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8ff7" w14:textId="bc78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2026 жылғы 30 сәуірдегі № 79 бұйрығы. Қазақстан Республикасының Әділет министрлігінде 2026 жылғы 5 мамырда № 38662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7" w:id="2"/>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және лотереяны реттеу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қолданысқа енгізілгеннен кейін үш жұмыс күні ішінде орналастырылуын;</w:t>
      </w:r>
    </w:p>
    <w:bookmarkEnd w:id="4"/>
    <w:bookmarkStart w:name="z10" w:id="5"/>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ақпараттарды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6"/>
    <w:bookmarkStart w:name="z12" w:id="7"/>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Тізбенің </w:t>
      </w:r>
      <w:r>
        <w:rPr>
          <w:rFonts w:ascii="Times New Roman"/>
          <w:b w:val="false"/>
          <w:i w:val="false"/>
          <w:color w:val="000000"/>
          <w:sz w:val="28"/>
        </w:rPr>
        <w:t>3-тармақтың</w:t>
      </w:r>
      <w:r>
        <w:rPr>
          <w:rFonts w:ascii="Times New Roman"/>
          <w:b w:val="false"/>
          <w:i w:val="false"/>
          <w:color w:val="000000"/>
          <w:sz w:val="28"/>
        </w:rPr>
        <w:t xml:space="preserve"> тоғызыншы, оныншы, он бірінші, он екінші, он үшінші, он төртінші, он бесінші, он алтыншы, он жетінші, он сегізінші, он тоғызыншы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қырық үшінші, қырық төртінші, қырық бесінші, қырық алтыншы, қырық жетінші, қырық сегізінші, қырық тоғызыншы, елуінші, елу бірінші, елу екінші, елу үшінші,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абзацтарын,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тармақтарын</w:t>
      </w:r>
      <w:r>
        <w:rPr>
          <w:rFonts w:ascii="Times New Roman"/>
          <w:b w:val="false"/>
          <w:i w:val="false"/>
          <w:color w:val="000000"/>
          <w:sz w:val="28"/>
        </w:rPr>
        <w:t xml:space="preserve">,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Туризм және спорт </w:t>
            </w:r>
          </w:p>
          <w:p>
            <w:pPr>
              <w:spacing w:after="20"/>
              <w:ind w:left="20"/>
              <w:jc w:val="both"/>
            </w:pPr>
            <w:r>
              <w:rPr>
                <w:rFonts w:ascii="Times New Roman"/>
                <w:b w:val="false"/>
                <w:i/>
                <w:color w:val="000000"/>
                <w:sz w:val="20"/>
              </w:rPr>
              <w:t xml:space="preserve">министрінің міндетін атқарушы </w:t>
            </w:r>
          </w:p>
          <w:p>
            <w:pPr>
              <w:spacing w:after="0"/>
              <w:ind w:left="0"/>
              <w:jc w:val="left"/>
            </w:pP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Қаржылық мониторинг агенттігі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агенттігі </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 2026 жылғы</w:t>
            </w:r>
            <w:r>
              <w:br/>
            </w:r>
            <w:r>
              <w:rPr>
                <w:rFonts w:ascii="Times New Roman"/>
                <w:b w:val="false"/>
                <w:i w:val="false"/>
                <w:color w:val="000000"/>
                <w:sz w:val="20"/>
              </w:rPr>
              <w:t>30 сәуірдегі № 79</w:t>
            </w:r>
            <w:r>
              <w:br/>
            </w:r>
            <w:r>
              <w:rPr>
                <w:rFonts w:ascii="Times New Roman"/>
                <w:b w:val="false"/>
                <w:i w:val="false"/>
                <w:color w:val="000000"/>
                <w:sz w:val="20"/>
              </w:rPr>
              <w:t>бұйрығымен бекітілген</w:t>
            </w:r>
          </w:p>
        </w:tc>
      </w:tr>
    </w:tbl>
    <w:bookmarkStart w:name="z18" w:id="11"/>
    <w:p>
      <w:pPr>
        <w:spacing w:after="0"/>
        <w:ind w:left="0"/>
        <w:jc w:val="left"/>
      </w:pPr>
      <w:r>
        <w:rPr>
          <w:rFonts w:ascii="Times New Roman"/>
          <w:b/>
          <w:i w:val="false"/>
          <w:color w:val="000000"/>
        </w:rPr>
        <w:t xml:space="preserve"> Өзгерістер енгізілетін кейбір бұйрықтарының тізбесі</w:t>
      </w:r>
    </w:p>
    <w:bookmarkEnd w:id="11"/>
    <w:bookmarkStart w:name="z19" w:id="12"/>
    <w:p>
      <w:pPr>
        <w:spacing w:after="0"/>
        <w:ind w:left="0"/>
        <w:jc w:val="both"/>
      </w:pPr>
      <w:r>
        <w:rPr>
          <w:rFonts w:ascii="Times New Roman"/>
          <w:b w:val="false"/>
          <w:i w:val="false"/>
          <w:color w:val="000000"/>
          <w:sz w:val="28"/>
        </w:rPr>
        <w:t xml:space="preserve">
      1.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10876 болып тіркелген)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""Ойын бизнесі туралы" Қазақстан Республикасы Заңының 8-бабының </w:t>
      </w:r>
      <w:r>
        <w:rPr>
          <w:rFonts w:ascii="Times New Roman"/>
          <w:b w:val="false"/>
          <w:i w:val="false"/>
          <w:color w:val="000000"/>
          <w:sz w:val="28"/>
        </w:rPr>
        <w:t>7-5) тармақшасына</w:t>
      </w: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154)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көрсетілген бұйрықпен бекітілген ойын бизнесін ұйымдастырушының біліктілік талаптарына сәйкестігін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23" w:id="15"/>
    <w:p>
      <w:pPr>
        <w:spacing w:after="0"/>
        <w:ind w:left="0"/>
        <w:jc w:val="both"/>
      </w:pPr>
      <w:r>
        <w:rPr>
          <w:rFonts w:ascii="Times New Roman"/>
          <w:b w:val="false"/>
          <w:i w:val="false"/>
          <w:color w:val="000000"/>
          <w:sz w:val="28"/>
        </w:rPr>
        <w:t xml:space="preserve">
      2.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бекіту туралы" Қазақстан Республикасы Мәдениет және спорт министрінің 2015 жылғы 17 шілдедегі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11948 болып тіркелген) мынадай өзгерістер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xml:space="preserve">
      ""Ойын бизнесі туралы" Қазақстан Республикасының Заңына 8-бабының </w:t>
      </w:r>
      <w:r>
        <w:rPr>
          <w:rFonts w:ascii="Times New Roman"/>
          <w:b w:val="false"/>
          <w:i w:val="false"/>
          <w:color w:val="000000"/>
          <w:sz w:val="28"/>
        </w:rPr>
        <w:t>7-1) тармақшасына</w:t>
      </w:r>
      <w:r>
        <w:rPr>
          <w:rFonts w:ascii="Times New Roman"/>
          <w:b w:val="false"/>
          <w:i w:val="false"/>
          <w:color w:val="000000"/>
          <w:sz w:val="28"/>
        </w:rPr>
        <w:t xml:space="preserve">,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Тізбенің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27" w:id="18"/>
    <w:p>
      <w:pPr>
        <w:spacing w:after="0"/>
        <w:ind w:left="0"/>
        <w:jc w:val="both"/>
      </w:pPr>
      <w:r>
        <w:rPr>
          <w:rFonts w:ascii="Times New Roman"/>
          <w:b w:val="false"/>
          <w:i w:val="false"/>
          <w:color w:val="000000"/>
          <w:sz w:val="28"/>
        </w:rPr>
        <w:t xml:space="preserve">
      көрсетілген бұйрықпен бекітілген Ойын бизнесін ұйымдастырушы ұсынатын есептілікті жинауды және талдауды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"5. Есептілік мынадай ақпаратты қамтиды:</w:t>
      </w:r>
    </w:p>
    <w:bookmarkEnd w:id="19"/>
    <w:bookmarkStart w:name="z30" w:id="20"/>
    <w:p>
      <w:pPr>
        <w:spacing w:after="0"/>
        <w:ind w:left="0"/>
        <w:jc w:val="both"/>
      </w:pPr>
      <w:r>
        <w:rPr>
          <w:rFonts w:ascii="Times New Roman"/>
          <w:b w:val="false"/>
          <w:i w:val="false"/>
          <w:color w:val="000000"/>
          <w:sz w:val="28"/>
        </w:rPr>
        <w:t>
      1) ойын бизнесін ұйымдастырушының бизнес сәйкестендіру нөмірі туралы мәліметтер;</w:t>
      </w:r>
    </w:p>
    <w:bookmarkEnd w:id="20"/>
    <w:bookmarkStart w:name="z31" w:id="21"/>
    <w:p>
      <w:pPr>
        <w:spacing w:after="0"/>
        <w:ind w:left="0"/>
        <w:jc w:val="both"/>
      </w:pPr>
      <w:r>
        <w:rPr>
          <w:rFonts w:ascii="Times New Roman"/>
          <w:b w:val="false"/>
          <w:i w:val="false"/>
          <w:color w:val="000000"/>
          <w:sz w:val="28"/>
        </w:rPr>
        <w:t>
      2) ойын бизнесін ұйымдастырушының атауы;</w:t>
      </w:r>
    </w:p>
    <w:bookmarkEnd w:id="21"/>
    <w:bookmarkStart w:name="z32" w:id="22"/>
    <w:p>
      <w:pPr>
        <w:spacing w:after="0"/>
        <w:ind w:left="0"/>
        <w:jc w:val="both"/>
      </w:pPr>
      <w:r>
        <w:rPr>
          <w:rFonts w:ascii="Times New Roman"/>
          <w:b w:val="false"/>
          <w:i w:val="false"/>
          <w:color w:val="000000"/>
          <w:sz w:val="28"/>
        </w:rPr>
        <w:t>
      3) қызмет түрі;</w:t>
      </w:r>
    </w:p>
    <w:bookmarkEnd w:id="22"/>
    <w:bookmarkStart w:name="z33" w:id="23"/>
    <w:p>
      <w:pPr>
        <w:spacing w:after="0"/>
        <w:ind w:left="0"/>
        <w:jc w:val="both"/>
      </w:pPr>
      <w:r>
        <w:rPr>
          <w:rFonts w:ascii="Times New Roman"/>
          <w:b w:val="false"/>
          <w:i w:val="false"/>
          <w:color w:val="000000"/>
          <w:sz w:val="28"/>
        </w:rPr>
        <w:t>
      4) заңды мекенжайы;</w:t>
      </w:r>
    </w:p>
    <w:bookmarkEnd w:id="23"/>
    <w:bookmarkStart w:name="z34" w:id="24"/>
    <w:p>
      <w:pPr>
        <w:spacing w:after="0"/>
        <w:ind w:left="0"/>
        <w:jc w:val="both"/>
      </w:pPr>
      <w:r>
        <w:rPr>
          <w:rFonts w:ascii="Times New Roman"/>
          <w:b w:val="false"/>
          <w:i w:val="false"/>
          <w:color w:val="000000"/>
          <w:sz w:val="28"/>
        </w:rPr>
        <w:t>
      5) есепті кезеңнің басындағы ойын бизнесін ұйымдастырушы қызметкерлерінің саны туралы мәліметтер;</w:t>
      </w:r>
    </w:p>
    <w:bookmarkEnd w:id="24"/>
    <w:bookmarkStart w:name="z35" w:id="25"/>
    <w:p>
      <w:pPr>
        <w:spacing w:after="0"/>
        <w:ind w:left="0"/>
        <w:jc w:val="both"/>
      </w:pPr>
      <w:r>
        <w:rPr>
          <w:rFonts w:ascii="Times New Roman"/>
          <w:b w:val="false"/>
          <w:i w:val="false"/>
          <w:color w:val="000000"/>
          <w:sz w:val="28"/>
        </w:rPr>
        <w:t>
      6) есепті кезеңнің соңындағы ойын бизнесін ұйымдастырушы қызметкерлерінің саны туралы мәліметтер;</w:t>
      </w:r>
    </w:p>
    <w:bookmarkEnd w:id="25"/>
    <w:bookmarkStart w:name="z36" w:id="26"/>
    <w:p>
      <w:pPr>
        <w:spacing w:after="0"/>
        <w:ind w:left="0"/>
        <w:jc w:val="both"/>
      </w:pPr>
      <w:r>
        <w:rPr>
          <w:rFonts w:ascii="Times New Roman"/>
          <w:b w:val="false"/>
          <w:i w:val="false"/>
          <w:color w:val="000000"/>
          <w:sz w:val="28"/>
        </w:rPr>
        <w:t>
      7) есепті кезеңнің басындағы құмар ойындарға және (немесе) бәс тігуге қатысушылардың (резиденттер) саны туралы мәліметтер;</w:t>
      </w:r>
    </w:p>
    <w:bookmarkEnd w:id="26"/>
    <w:bookmarkStart w:name="z37" w:id="27"/>
    <w:p>
      <w:pPr>
        <w:spacing w:after="0"/>
        <w:ind w:left="0"/>
        <w:jc w:val="both"/>
      </w:pPr>
      <w:r>
        <w:rPr>
          <w:rFonts w:ascii="Times New Roman"/>
          <w:b w:val="false"/>
          <w:i w:val="false"/>
          <w:color w:val="000000"/>
          <w:sz w:val="28"/>
        </w:rPr>
        <w:t>
      8) есепті кезеңнің басындағы құмар ойындарға және (немесе) бәс тігуге қатысушылардың (резиденттер емес) саны туралы мәліметтер;</w:t>
      </w:r>
    </w:p>
    <w:bookmarkEnd w:id="27"/>
    <w:bookmarkStart w:name="z38" w:id="28"/>
    <w:p>
      <w:pPr>
        <w:spacing w:after="0"/>
        <w:ind w:left="0"/>
        <w:jc w:val="both"/>
      </w:pPr>
      <w:r>
        <w:rPr>
          <w:rFonts w:ascii="Times New Roman"/>
          <w:b w:val="false"/>
          <w:i w:val="false"/>
          <w:color w:val="000000"/>
          <w:sz w:val="28"/>
        </w:rPr>
        <w:t>
      9) кезең соңындағы құмар ойындарға және (немесе) бәс тігуге (резиденттер) қатысушылардың саны туралы мәліметтер;</w:t>
      </w:r>
    </w:p>
    <w:bookmarkEnd w:id="28"/>
    <w:bookmarkStart w:name="z39" w:id="29"/>
    <w:p>
      <w:pPr>
        <w:spacing w:after="0"/>
        <w:ind w:left="0"/>
        <w:jc w:val="both"/>
      </w:pPr>
      <w:r>
        <w:rPr>
          <w:rFonts w:ascii="Times New Roman"/>
          <w:b w:val="false"/>
          <w:i w:val="false"/>
          <w:color w:val="000000"/>
          <w:sz w:val="28"/>
        </w:rPr>
        <w:t xml:space="preserve">
      10) кезең соңындағы құмар ойындарға және (немесе) бәс тігуге қатысушылардың (резиденттер емес) саны туралы мәліметтер; </w:t>
      </w:r>
    </w:p>
    <w:bookmarkEnd w:id="29"/>
    <w:bookmarkStart w:name="z40" w:id="30"/>
    <w:p>
      <w:pPr>
        <w:spacing w:after="0"/>
        <w:ind w:left="0"/>
        <w:jc w:val="both"/>
      </w:pPr>
      <w:r>
        <w:rPr>
          <w:rFonts w:ascii="Times New Roman"/>
          <w:b w:val="false"/>
          <w:i w:val="false"/>
          <w:color w:val="000000"/>
          <w:sz w:val="28"/>
        </w:rPr>
        <w:t>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Заңның негіздері бойынша қатысушылармен іскерлік қатынастар орнатудан бас тарту саны туралы мәліметтер;</w:t>
      </w:r>
    </w:p>
    <w:bookmarkEnd w:id="30"/>
    <w:bookmarkStart w:name="z41" w:id="31"/>
    <w:p>
      <w:pPr>
        <w:spacing w:after="0"/>
        <w:ind w:left="0"/>
        <w:jc w:val="both"/>
      </w:pPr>
      <w:r>
        <w:rPr>
          <w:rFonts w:ascii="Times New Roman"/>
          <w:b w:val="false"/>
          <w:i w:val="false"/>
          <w:color w:val="000000"/>
          <w:sz w:val="28"/>
        </w:rPr>
        <w:t>
      12) есепті кезеңде құмар ойындардың сол қатысушыларының ойын мекемелеріне бару саны туралы мәліметтер (10-нан аз бару, 10-нан астам бару, 50-ден астам бару);</w:t>
      </w:r>
    </w:p>
    <w:bookmarkEnd w:id="31"/>
    <w:bookmarkStart w:name="z42" w:id="32"/>
    <w:p>
      <w:pPr>
        <w:spacing w:after="0"/>
        <w:ind w:left="0"/>
        <w:jc w:val="both"/>
      </w:pPr>
      <w:r>
        <w:rPr>
          <w:rFonts w:ascii="Times New Roman"/>
          <w:b w:val="false"/>
          <w:i w:val="false"/>
          <w:color w:val="000000"/>
          <w:sz w:val="28"/>
        </w:rPr>
        <w:t>
      13) "Ойын бизнесі туралы" Қазақстан Республикасының Заңында айқындалатын міндетті резервтер түріндегі әрбір лицензияға қамтамасыз ету сомасы туралы мәліметтер;</w:t>
      </w:r>
    </w:p>
    <w:bookmarkEnd w:id="32"/>
    <w:bookmarkStart w:name="z43" w:id="33"/>
    <w:p>
      <w:pPr>
        <w:spacing w:after="0"/>
        <w:ind w:left="0"/>
        <w:jc w:val="both"/>
      </w:pPr>
      <w:r>
        <w:rPr>
          <w:rFonts w:ascii="Times New Roman"/>
          <w:b w:val="false"/>
          <w:i w:val="false"/>
          <w:color w:val="000000"/>
          <w:sz w:val="28"/>
        </w:rPr>
        <w:t>
      14) құмар ойындарға және (немесе) бәс тігуге қатысушыларға төленген ұтыстардың сомалары туралы мәліметтер;</w:t>
      </w:r>
    </w:p>
    <w:bookmarkEnd w:id="33"/>
    <w:bookmarkStart w:name="z44" w:id="34"/>
    <w:p>
      <w:pPr>
        <w:spacing w:after="0"/>
        <w:ind w:left="0"/>
        <w:jc w:val="both"/>
      </w:pPr>
      <w:r>
        <w:rPr>
          <w:rFonts w:ascii="Times New Roman"/>
          <w:b w:val="false"/>
          <w:i w:val="false"/>
          <w:color w:val="000000"/>
          <w:sz w:val="28"/>
        </w:rPr>
        <w:t>
      15) ойын бизнесін ұйымдастырушының құмар ойындарға және (немесе) бәс тігуге қатысушылардан алған ақша қаражаттарының сомасы туралы мәліметтер;</w:t>
      </w:r>
    </w:p>
    <w:bookmarkEnd w:id="34"/>
    <w:bookmarkStart w:name="z45" w:id="35"/>
    <w:p>
      <w:pPr>
        <w:spacing w:after="0"/>
        <w:ind w:left="0"/>
        <w:jc w:val="both"/>
      </w:pPr>
      <w:r>
        <w:rPr>
          <w:rFonts w:ascii="Times New Roman"/>
          <w:b w:val="false"/>
          <w:i w:val="false"/>
          <w:color w:val="000000"/>
          <w:sz w:val="28"/>
        </w:rPr>
        <w:t>
      16) ойын жабдығының атауы және түрі;</w:t>
      </w:r>
    </w:p>
    <w:bookmarkEnd w:id="35"/>
    <w:bookmarkStart w:name="z46" w:id="36"/>
    <w:p>
      <w:pPr>
        <w:spacing w:after="0"/>
        <w:ind w:left="0"/>
        <w:jc w:val="both"/>
      </w:pPr>
      <w:r>
        <w:rPr>
          <w:rFonts w:ascii="Times New Roman"/>
          <w:b w:val="false"/>
          <w:i w:val="false"/>
          <w:color w:val="000000"/>
          <w:sz w:val="28"/>
        </w:rPr>
        <w:t>
      17) ойын жабдығының саны;</w:t>
      </w:r>
    </w:p>
    <w:bookmarkEnd w:id="36"/>
    <w:bookmarkStart w:name="z47" w:id="37"/>
    <w:p>
      <w:pPr>
        <w:spacing w:after="0"/>
        <w:ind w:left="0"/>
        <w:jc w:val="both"/>
      </w:pPr>
      <w:r>
        <w:rPr>
          <w:rFonts w:ascii="Times New Roman"/>
          <w:b w:val="false"/>
          <w:i w:val="false"/>
          <w:color w:val="000000"/>
          <w:sz w:val="28"/>
        </w:rPr>
        <w:t>
      18) ойын жабдығының сериялық және (немесе) түгендеу нөмірі туралы мәліметтер;</w:t>
      </w:r>
    </w:p>
    <w:bookmarkEnd w:id="37"/>
    <w:bookmarkStart w:name="z48" w:id="38"/>
    <w:p>
      <w:pPr>
        <w:spacing w:after="0"/>
        <w:ind w:left="0"/>
        <w:jc w:val="both"/>
      </w:pPr>
      <w:r>
        <w:rPr>
          <w:rFonts w:ascii="Times New Roman"/>
          <w:b w:val="false"/>
          <w:i w:val="false"/>
          <w:color w:val="000000"/>
          <w:sz w:val="28"/>
        </w:rPr>
        <w:t>
      19) ойын жабдығын өндіруші туралы мәліметтер;</w:t>
      </w:r>
    </w:p>
    <w:bookmarkEnd w:id="38"/>
    <w:bookmarkStart w:name="z49" w:id="39"/>
    <w:p>
      <w:pPr>
        <w:spacing w:after="0"/>
        <w:ind w:left="0"/>
        <w:jc w:val="both"/>
      </w:pPr>
      <w:r>
        <w:rPr>
          <w:rFonts w:ascii="Times New Roman"/>
          <w:b w:val="false"/>
          <w:i w:val="false"/>
          <w:color w:val="000000"/>
          <w:sz w:val="28"/>
        </w:rPr>
        <w:t>
      20) ойын жабдығының, ойын автоматтарының техникалық жай-күйі туралы мәліметтер;</w:t>
      </w:r>
    </w:p>
    <w:bookmarkEnd w:id="39"/>
    <w:bookmarkStart w:name="z50" w:id="40"/>
    <w:p>
      <w:pPr>
        <w:spacing w:after="0"/>
        <w:ind w:left="0"/>
        <w:jc w:val="both"/>
      </w:pPr>
      <w:r>
        <w:rPr>
          <w:rFonts w:ascii="Times New Roman"/>
          <w:b w:val="false"/>
          <w:i w:val="false"/>
          <w:color w:val="000000"/>
          <w:sz w:val="28"/>
        </w:rPr>
        <w:t>
      21) технологиялық тұрғыдан ойын автоматына салынған ұтыстың белгіленген пайызы туралы мәліметтер;</w:t>
      </w:r>
    </w:p>
    <w:bookmarkEnd w:id="40"/>
    <w:bookmarkStart w:name="z51" w:id="41"/>
    <w:p>
      <w:pPr>
        <w:spacing w:after="0"/>
        <w:ind w:left="0"/>
        <w:jc w:val="both"/>
      </w:pPr>
      <w:r>
        <w:rPr>
          <w:rFonts w:ascii="Times New Roman"/>
          <w:b w:val="false"/>
          <w:i w:val="false"/>
          <w:color w:val="000000"/>
          <w:sz w:val="28"/>
        </w:rPr>
        <w:t>
      22) бейне жазу жүйелерінің техникалық жай-күйі туралы, оның ішінде бейне жазу жүйесінің атауы, жабдықтың саны, тестілеу күні туралы мәліметтер;</w:t>
      </w:r>
    </w:p>
    <w:bookmarkEnd w:id="41"/>
    <w:bookmarkStart w:name="z52" w:id="42"/>
    <w:p>
      <w:pPr>
        <w:spacing w:after="0"/>
        <w:ind w:left="0"/>
        <w:jc w:val="both"/>
      </w:pPr>
      <w:r>
        <w:rPr>
          <w:rFonts w:ascii="Times New Roman"/>
          <w:b w:val="false"/>
          <w:i w:val="false"/>
          <w:color w:val="000000"/>
          <w:sz w:val="28"/>
        </w:rPr>
        <w:t>
      23) касса (лар) туралы, оның ішінде кассаның түрі, саны және орналасқан жері туралы мәліметтер (мекен-жайы);</w:t>
      </w:r>
    </w:p>
    <w:bookmarkEnd w:id="42"/>
    <w:bookmarkStart w:name="z53" w:id="43"/>
    <w:p>
      <w:pPr>
        <w:spacing w:after="0"/>
        <w:ind w:left="0"/>
        <w:jc w:val="both"/>
      </w:pPr>
      <w:r>
        <w:rPr>
          <w:rFonts w:ascii="Times New Roman"/>
          <w:b w:val="false"/>
          <w:i w:val="false"/>
          <w:color w:val="000000"/>
          <w:sz w:val="28"/>
        </w:rPr>
        <w:t>
      24) мемлекеттік кірістер органдарында салық салу объектілерін/касса (ларды) тіркеу есебіне қою туралы мәліметтер;</w:t>
      </w:r>
    </w:p>
    <w:bookmarkEnd w:id="43"/>
    <w:bookmarkStart w:name="z54" w:id="44"/>
    <w:p>
      <w:pPr>
        <w:spacing w:after="0"/>
        <w:ind w:left="0"/>
        <w:jc w:val="both"/>
      </w:pPr>
      <w:r>
        <w:rPr>
          <w:rFonts w:ascii="Times New Roman"/>
          <w:b w:val="false"/>
          <w:i w:val="false"/>
          <w:color w:val="000000"/>
          <w:sz w:val="28"/>
        </w:rPr>
        <w:t>
      25) үстелдер санының өзгеруі, жабдықты ауыстыру, оның ішінде ауыстырылған жабдықтың сериялық немесе түгендеу нөмірі туралы мәліметтер;</w:t>
      </w:r>
    </w:p>
    <w:bookmarkEnd w:id="44"/>
    <w:bookmarkStart w:name="z55" w:id="45"/>
    <w:p>
      <w:pPr>
        <w:spacing w:after="0"/>
        <w:ind w:left="0"/>
        <w:jc w:val="both"/>
      </w:pPr>
      <w:r>
        <w:rPr>
          <w:rFonts w:ascii="Times New Roman"/>
          <w:b w:val="false"/>
          <w:i w:val="false"/>
          <w:color w:val="000000"/>
          <w:sz w:val="28"/>
        </w:rPr>
        <w:t>
      26) үстелдер санының өзгеруі, жабдықты ауыстыру туралы, оның ішінде лицензия алған кезде көрсетілген ойын үстелдерінің саны туралы мәліметтер;</w:t>
      </w:r>
    </w:p>
    <w:bookmarkEnd w:id="45"/>
    <w:bookmarkStart w:name="z56" w:id="46"/>
    <w:p>
      <w:pPr>
        <w:spacing w:after="0"/>
        <w:ind w:left="0"/>
        <w:jc w:val="both"/>
      </w:pPr>
      <w:r>
        <w:rPr>
          <w:rFonts w:ascii="Times New Roman"/>
          <w:b w:val="false"/>
          <w:i w:val="false"/>
          <w:color w:val="000000"/>
          <w:sz w:val="28"/>
        </w:rPr>
        <w:t>
      27) үстелдер санының өзгеруі, жабдықты ауыстыру туралы мәліметтер, оның ішінде ойын үстелдерінің санын ұлғайту және қысқарту туралы ақпарат;</w:t>
      </w:r>
    </w:p>
    <w:bookmarkEnd w:id="46"/>
    <w:bookmarkStart w:name="z57" w:id="47"/>
    <w:p>
      <w:pPr>
        <w:spacing w:after="0"/>
        <w:ind w:left="0"/>
        <w:jc w:val="both"/>
      </w:pPr>
      <w:r>
        <w:rPr>
          <w:rFonts w:ascii="Times New Roman"/>
          <w:b w:val="false"/>
          <w:i w:val="false"/>
          <w:color w:val="000000"/>
          <w:sz w:val="28"/>
        </w:rPr>
        <w:t>
      28) ойын бизнесін ұйымдастырушының құрылтайшылар құрамындағы бенефициарлық меншік иелері, басшылары және ойын бизнесін ұйымдастырушының бірінші басшылары туралы мәліметтер.".</w:t>
      </w:r>
    </w:p>
    <w:bookmarkEnd w:id="47"/>
    <w:bookmarkStart w:name="z58" w:id="48"/>
    <w:p>
      <w:pPr>
        <w:spacing w:after="0"/>
        <w:ind w:left="0"/>
        <w:jc w:val="both"/>
      </w:pPr>
      <w:r>
        <w:rPr>
          <w:rFonts w:ascii="Times New Roman"/>
          <w:b w:val="false"/>
          <w:i w:val="false"/>
          <w:color w:val="000000"/>
          <w:sz w:val="28"/>
        </w:rPr>
        <w:t xml:space="preserve">
      3.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20947 болып тіркелген) мынадай өзгерістер енгізілсін: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0" w:id="49"/>
    <w:p>
      <w:pPr>
        <w:spacing w:after="0"/>
        <w:ind w:left="0"/>
        <w:jc w:val="both"/>
      </w:pPr>
      <w:r>
        <w:rPr>
          <w:rFonts w:ascii="Times New Roman"/>
          <w:b w:val="false"/>
          <w:i w:val="false"/>
          <w:color w:val="000000"/>
          <w:sz w:val="28"/>
        </w:rPr>
        <w:t xml:space="preserve">
      "Мемлекеттік және әлеуметтік жауапты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9"/>
    <w:bookmarkStart w:name="z61" w:id="50"/>
    <w:p>
      <w:pPr>
        <w:spacing w:after="0"/>
        <w:ind w:left="0"/>
        <w:jc w:val="both"/>
      </w:pPr>
      <w:r>
        <w:rPr>
          <w:rFonts w:ascii="Times New Roman"/>
          <w:b w:val="false"/>
          <w:i w:val="false"/>
          <w:color w:val="000000"/>
          <w:sz w:val="28"/>
        </w:rPr>
        <w:t xml:space="preserve">
      көрсетілген бұйрықпен бекітілген "Казино қызметімен айналысу үшін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 w:id="51"/>
    <w:p>
      <w:pPr>
        <w:spacing w:after="0"/>
        <w:ind w:left="0"/>
        <w:jc w:val="both"/>
      </w:pPr>
      <w:r>
        <w:rPr>
          <w:rFonts w:ascii="Times New Roman"/>
          <w:b w:val="false"/>
          <w:i w:val="false"/>
          <w:color w:val="000000"/>
          <w:sz w:val="28"/>
        </w:rPr>
        <w:t xml:space="preserve">
      "1. Осы "Казино қызметімен айналысу үшін лицензия беру" мемлекеттік көрсетілетін қызметінің қағидалары (бұдан әрі – Қағидалар) "Мемлекеттік және әлеуметтік жауапты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"Казино қызметімен айналысу үшін лицензия беру" мемлекеттік қызметті көрсету (бұдан әрі – мемлекеттік қызмет) тәртібін айқындайды.";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5" w:id="52"/>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Ойын бизнесін және лотереяны реттеу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67" w:id="53"/>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"цифрлық үкімет" www.egov.kz веб-порталы (бұдан әрі – портал), "Е-лицензиялау" Мемлекеттік деректер базасы" цифрлық жүйесі www.elicense.kz (бұдан әрі – ЕЛ МДБ) арқылы жүгінеді.</w:t>
      </w:r>
    </w:p>
    <w:bookmarkEnd w:id="53"/>
    <w:bookmarkStart w:name="z68" w:id="54"/>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bookmarkEnd w:id="54"/>
    <w:bookmarkStart w:name="z69" w:id="55"/>
    <w:p>
      <w:pPr>
        <w:spacing w:after="0"/>
        <w:ind w:left="0"/>
        <w:jc w:val="both"/>
      </w:pPr>
      <w:r>
        <w:rPr>
          <w:rFonts w:ascii="Times New Roman"/>
          <w:b w:val="false"/>
          <w:i w:val="false"/>
          <w:color w:val="000000"/>
          <w:sz w:val="28"/>
        </w:rPr>
        <w:t xml:space="preserve">
      Заңды тұлғаны мемлекеттік тіркеу (қайта тіркеу) туралы куәлікті көрсетілетін қызметті беруші тиісті мемлекеттік цифрлық жүйелерден "цифрлық үкімет" шлюзі арқылы алады. </w:t>
      </w:r>
    </w:p>
    <w:bookmarkEnd w:id="55"/>
    <w:bookmarkStart w:name="z70" w:id="56"/>
    <w:p>
      <w:pPr>
        <w:spacing w:after="0"/>
        <w:ind w:left="0"/>
        <w:jc w:val="both"/>
      </w:pPr>
      <w:r>
        <w:rPr>
          <w:rFonts w:ascii="Times New Roman"/>
          <w:b w:val="false"/>
          <w:i w:val="false"/>
          <w:color w:val="000000"/>
          <w:sz w:val="28"/>
        </w:rPr>
        <w:t xml:space="preserve">
      6. Көрсетілетін қызметті беруші құжаттарды алған сәттен бастап екі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жағдайларда көрсетілетін қызметті беруші басшысының электрондық цифрлық қолтаңбасымен (бұдан әрі – ЭЦҚ) қол қойылған электрондық құжат нысанында өтінішті одан әрі қараудан дәлелді бас тарту дайындайды және көрсетілетін қызметті алушыға ЕЛ МДБ жеке кабинетіне жібереді.</w:t>
      </w:r>
    </w:p>
    <w:bookmarkEnd w:id="56"/>
    <w:bookmarkStart w:name="z71" w:id="57"/>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берушімен 10 (он) жұмыс күні ішінде лицензия беруге бұйрық, қайта ресімделген лицензия – 3 (үш) жұмыс күні ішінде дайындалады, бұрыштама қойылады /қол қойылады. </w:t>
      </w:r>
    </w:p>
    <w:bookmarkEnd w:id="57"/>
    <w:bookmarkStart w:name="z72" w:id="58"/>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bookmarkEnd w:id="58"/>
    <w:bookmarkStart w:name="z73" w:id="5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59"/>
    <w:bookmarkStart w:name="z74" w:id="60"/>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ЕЛ МДБ-де немесе мемлекеттік қызмет көрсетуден бас тарту туралы дәлелді жауапты береді.</w:t>
      </w:r>
    </w:p>
    <w:bookmarkEnd w:id="60"/>
    <w:bookmarkStart w:name="z75" w:id="61"/>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 сатысы туралы деректерді мемлекеттік қызметтер көрсету мониторингінің цифрлық жүйесіне енгізуді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қамтамасыз етеді.</w:t>
      </w:r>
    </w:p>
    <w:bookmarkEnd w:id="61"/>
    <w:bookmarkStart w:name="z76" w:id="62"/>
    <w:p>
      <w:pPr>
        <w:spacing w:after="0"/>
        <w:ind w:left="0"/>
        <w:jc w:val="both"/>
      </w:pPr>
      <w:r>
        <w:rPr>
          <w:rFonts w:ascii="Times New Roman"/>
          <w:b w:val="false"/>
          <w:i w:val="false"/>
          <w:color w:val="000000"/>
          <w:sz w:val="28"/>
        </w:rPr>
        <w:t>
      Ойын бизнесі саласындағы уәкілетті орган мемлекеттік қызмет көрсету тәртібін айқындайтын осы Қағидаларға енгізілген өзгерістер және (немесе) толықтырулар туралы ақпаратты тисті нормативтік құқықтық актіні әділет органдарында мемлекеттік тіркеуден өткізгеннен кейін күнтізбелік 3 (үш) күн ішінде Бірыңғай байланыс-орталығына және "электрондық үкiметтiң" операторына жібереді.";</w:t>
      </w:r>
    </w:p>
    <w:bookmarkEnd w:id="62"/>
    <w:bookmarkStart w:name="z77" w:id="6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63"/>
    <w:bookmarkStart w:name="z78" w:id="64"/>
    <w:p>
      <w:pPr>
        <w:spacing w:after="0"/>
        <w:ind w:left="0"/>
        <w:jc w:val="both"/>
      </w:pPr>
      <w:r>
        <w:rPr>
          <w:rFonts w:ascii="Times New Roman"/>
          <w:b w:val="false"/>
          <w:i w:val="false"/>
          <w:color w:val="000000"/>
          <w:sz w:val="28"/>
        </w:rPr>
        <w:t xml:space="preserve">
      көрсетілген бұйрықпен бекітілген "Ойын автоматтары залы қызметімен айналысу үшін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0" w:id="65"/>
    <w:p>
      <w:pPr>
        <w:spacing w:after="0"/>
        <w:ind w:left="0"/>
        <w:jc w:val="both"/>
      </w:pPr>
      <w:r>
        <w:rPr>
          <w:rFonts w:ascii="Times New Roman"/>
          <w:b w:val="false"/>
          <w:i w:val="false"/>
          <w:color w:val="000000"/>
          <w:sz w:val="28"/>
        </w:rPr>
        <w:t xml:space="preserve">
      "1. Осы "Ойын автоматтары залы қызметімен айналысу үшін лицензия беру" көрсетілетін қызметінің қағидалары (бұдан әрі – Қағидалар) "Мемлекеттік және әлеуметтік жауапты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"Ойын автоматтары залы қызметімен айналысу үшін лицензия беру" мемлекеттік қызметті көрсету (бұдан әрі – мемлекеттік қызмет) тәртібін айқындайды.";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w:t>
      </w:r>
      <w:r>
        <w:rPr>
          <w:rFonts w:ascii="Times New Roman"/>
          <w:b w:val="false"/>
          <w:i w:val="false"/>
          <w:color w:val="000000"/>
          <w:sz w:val="28"/>
        </w:rPr>
        <w:t xml:space="preserve"> мынадай редакцияда жазылсын:</w:t>
      </w:r>
    </w:p>
    <w:bookmarkStart w:name="z82" w:id="66"/>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Ойын бизнесін және лотереяны реттеу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4" w:id="67"/>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"цифрлық үкімет" www.egov.kz веб-порталы (бұдан әрі – портал), "Е-лицензиялау" Мемлекеттік деректер базасы" цифрлық жүйесі www.elicense.kz (бұдан әрі – ЕЛ МДБ) арқылы жүгінеді.</w:t>
      </w:r>
    </w:p>
    <w:bookmarkEnd w:id="67"/>
    <w:bookmarkStart w:name="z85" w:id="68"/>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bookmarkEnd w:id="68"/>
    <w:bookmarkStart w:name="z86" w:id="69"/>
    <w:p>
      <w:pPr>
        <w:spacing w:after="0"/>
        <w:ind w:left="0"/>
        <w:jc w:val="both"/>
      </w:pPr>
      <w:r>
        <w:rPr>
          <w:rFonts w:ascii="Times New Roman"/>
          <w:b w:val="false"/>
          <w:i w:val="false"/>
          <w:color w:val="000000"/>
          <w:sz w:val="28"/>
        </w:rPr>
        <w:t xml:space="preserve">
      Заңды тұлғаны мемлекеттік тіркеу (қайта тіркеу) туралы куәлікті көрсетілетін қызметті беруші тиісті мемлекеттік цифрлық жүйелерден "цифрлық үкімет" шлюзі арқылы алады. </w:t>
      </w:r>
    </w:p>
    <w:bookmarkEnd w:id="69"/>
    <w:bookmarkStart w:name="z87" w:id="70"/>
    <w:p>
      <w:pPr>
        <w:spacing w:after="0"/>
        <w:ind w:left="0"/>
        <w:jc w:val="both"/>
      </w:pPr>
      <w:r>
        <w:rPr>
          <w:rFonts w:ascii="Times New Roman"/>
          <w:b w:val="false"/>
          <w:i w:val="false"/>
          <w:color w:val="000000"/>
          <w:sz w:val="28"/>
        </w:rPr>
        <w:t xml:space="preserve">
      6. Көрсетілетін қызметті беруші құжаттарды алған сәттен бастап екі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жағдайларда көрсетілетін қызметті беруші басшысының электрондық цифрлық қолтаңбасымен (бұдан әрі – ЭЦҚ) қол қойылған электрондық құжат нысанында өтінішті одан әрі қараудан дәлелді бас тарту дайындайды және көрсетілетін қызметті алушыға ЕЛ МДБ жеке кабинетіне жібереді.</w:t>
      </w:r>
    </w:p>
    <w:bookmarkEnd w:id="70"/>
    <w:bookmarkStart w:name="z88" w:id="71"/>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берушімен 10 (он) жұмыс күні ішінде лицензия беруге бұйрық, қайта ресімделген лицензия – 3 (үш) жұмыс күні ішінде дайындалады, бұрыштама қойылады /қол қойылады. </w:t>
      </w:r>
    </w:p>
    <w:bookmarkEnd w:id="71"/>
    <w:bookmarkStart w:name="z89" w:id="7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bookmarkEnd w:id="72"/>
    <w:bookmarkStart w:name="z90" w:id="7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73"/>
    <w:bookmarkStart w:name="z91" w:id="74"/>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ЕЛ МДБ-де немесе мемлекеттік қызмет көрсетуден бас тарту туралы дәлелді жауапты береді.</w:t>
      </w:r>
    </w:p>
    <w:bookmarkEnd w:id="74"/>
    <w:bookmarkStart w:name="z92" w:id="75"/>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 сатысы туралы деректерді мемлекеттік қызметтер көрсету мониторингінің цифрлық жүйесіне енгізуді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қамтамасыз етеді.</w:t>
      </w:r>
    </w:p>
    <w:bookmarkEnd w:id="75"/>
    <w:bookmarkStart w:name="z93" w:id="76"/>
    <w:p>
      <w:pPr>
        <w:spacing w:after="0"/>
        <w:ind w:left="0"/>
        <w:jc w:val="both"/>
      </w:pPr>
      <w:r>
        <w:rPr>
          <w:rFonts w:ascii="Times New Roman"/>
          <w:b w:val="false"/>
          <w:i w:val="false"/>
          <w:color w:val="000000"/>
          <w:sz w:val="28"/>
        </w:rPr>
        <w:t>
      Ойын бизнесі саласындағы уәкілетті орган мемлекеттік қызмет көрсету тәртібін айқындайтын осы Қағидаларға енгізілген өзгерістер және (немесе) толықтырулар туралы ақпаратты тисті нормативтік құқықтық актіні әділет органдарында мемлекеттік тіркеуден өткізгеннен кейін күнтізбелік 3 (үш) күн ішінде Бірыңғай байланыс-орталығына және "электрондық үкiметтiң" операторына жібереді.";</w:t>
      </w:r>
    </w:p>
    <w:bookmarkEnd w:id="76"/>
    <w:bookmarkStart w:name="z94"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77"/>
    <w:bookmarkStart w:name="z95" w:id="78"/>
    <w:p>
      <w:pPr>
        <w:spacing w:after="0"/>
        <w:ind w:left="0"/>
        <w:jc w:val="both"/>
      </w:pPr>
      <w:r>
        <w:rPr>
          <w:rFonts w:ascii="Times New Roman"/>
          <w:b w:val="false"/>
          <w:i w:val="false"/>
          <w:color w:val="000000"/>
          <w:sz w:val="28"/>
        </w:rPr>
        <w:t xml:space="preserve">
      көрсетілген бұйрықпен бекітілген "Букмекер кеңсесі қызметімен айналысу үшін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7" w:id="79"/>
    <w:p>
      <w:pPr>
        <w:spacing w:after="0"/>
        <w:ind w:left="0"/>
        <w:jc w:val="both"/>
      </w:pPr>
      <w:r>
        <w:rPr>
          <w:rFonts w:ascii="Times New Roman"/>
          <w:b w:val="false"/>
          <w:i w:val="false"/>
          <w:color w:val="000000"/>
          <w:sz w:val="28"/>
        </w:rPr>
        <w:t xml:space="preserve">
      "1. Осы "Букмекер кеңсесі қызметімен айналысу үшін лицензия беру" мемлекеттік көрсетілетін қызметінің қағидалары (бұдан әрі – Қағидалар) "Мемлекеттік және әлеуметтік жауапкершілігі бар қызметтер туралы" Қазақстан Республикасы Заңының (бұдан әрі-Заң)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"Букмекер кеңсесі қызметімен айналысу үшін лицензия беру" мемлекеттік қызмет көрсету (бұдан әрі – мемлекеттік қызмет) тәртібін айқындайды.";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9" w:id="80"/>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Ойын бизнесін және лотереяны реттеу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01" w:id="81"/>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"цифрлық үкімет" www.egov.kz веб-порталы (бұдан әрі – портал), "Е-лицензиялау" Мемлекеттік деректер базасы" цифрлық жүйесі www.elicense.kz (бұдан әрі – ЕЛ МДБ) арқылы жүгінеді.</w:t>
      </w:r>
    </w:p>
    <w:bookmarkEnd w:id="81"/>
    <w:bookmarkStart w:name="z102" w:id="82"/>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bookmarkEnd w:id="82"/>
    <w:bookmarkStart w:name="z103" w:id="83"/>
    <w:p>
      <w:pPr>
        <w:spacing w:after="0"/>
        <w:ind w:left="0"/>
        <w:jc w:val="both"/>
      </w:pPr>
      <w:r>
        <w:rPr>
          <w:rFonts w:ascii="Times New Roman"/>
          <w:b w:val="false"/>
          <w:i w:val="false"/>
          <w:color w:val="000000"/>
          <w:sz w:val="28"/>
        </w:rPr>
        <w:t xml:space="preserve">
      Заңды тұлғаны мемлекеттік тіркеу (қайта тіркеу) туралы куәлікті көрсетілетін қызметті беруші тиісті мемлекеттік цифрлық жүйелерден "цифрлық үкімет" шлюзі арқылы алады. </w:t>
      </w:r>
    </w:p>
    <w:bookmarkEnd w:id="83"/>
    <w:bookmarkStart w:name="z104" w:id="84"/>
    <w:p>
      <w:pPr>
        <w:spacing w:after="0"/>
        <w:ind w:left="0"/>
        <w:jc w:val="both"/>
      </w:pPr>
      <w:r>
        <w:rPr>
          <w:rFonts w:ascii="Times New Roman"/>
          <w:b w:val="false"/>
          <w:i w:val="false"/>
          <w:color w:val="000000"/>
          <w:sz w:val="28"/>
        </w:rPr>
        <w:t xml:space="preserve">
      6. Көрсетілетін қызметті беруші құжаттарды алған сәттен бастап екі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жағдайларда көрсетілетін қызметті беруші басшысының электрондық цифрлық қолтаңбасымен (бұдан әрі – ЭЦҚ) қол қойылған электрондық құжат нысанында өтінішті одан әрі қараудан дәлелді бас тарту дайындайды және көрсетілетін қызметті алушыға ЕЛ МДБ жеке кабинетіне жібереді.</w:t>
      </w:r>
    </w:p>
    <w:bookmarkEnd w:id="84"/>
    <w:bookmarkStart w:name="z105" w:id="85"/>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берушімен 10 (он) жұмыс күні ішінде лицензия беруге бұйрық, қайта ресімделген лицензия – 3 (үш) жұмыс күні ішінде дайындалады, бұрыштама қойылады /қол қойылады. </w:t>
      </w:r>
    </w:p>
    <w:bookmarkEnd w:id="85"/>
    <w:bookmarkStart w:name="z106" w:id="86"/>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bookmarkEnd w:id="86"/>
    <w:bookmarkStart w:name="z107" w:id="8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87"/>
    <w:bookmarkStart w:name="z108" w:id="88"/>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ЕЛ МДБ-де немесе мемлекеттік қызмет көрсетуден бас тарту туралы дәлелді жауапты береді.</w:t>
      </w:r>
    </w:p>
    <w:bookmarkEnd w:id="88"/>
    <w:bookmarkStart w:name="z109" w:id="89"/>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 сатысы туралы деректерді мемлекеттік қызметтер көрсету мониторингінің цифрлық жүйесіне енгізуді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қамтамасыз етеді.</w:t>
      </w:r>
    </w:p>
    <w:bookmarkEnd w:id="89"/>
    <w:bookmarkStart w:name="z110" w:id="90"/>
    <w:p>
      <w:pPr>
        <w:spacing w:after="0"/>
        <w:ind w:left="0"/>
        <w:jc w:val="both"/>
      </w:pPr>
      <w:r>
        <w:rPr>
          <w:rFonts w:ascii="Times New Roman"/>
          <w:b w:val="false"/>
          <w:i w:val="false"/>
          <w:color w:val="000000"/>
          <w:sz w:val="28"/>
        </w:rPr>
        <w:t>
      Ойын бизнесі саласындағы уәкілетті орган мемлекеттік қызмет көрсету тәртібін айқындайтын осы Қағидаларға енгізілген өзгерістер және (немесе) толықтырулар туралы ақпаратты тисті нормативтік құқықтық актіні әділет органдарында мемлекеттік тіркеуден өткізгеннен кейін күнтізбелік 3 (үш) күн ішінде Бірыңғай байланыс-орталығына және "электрондық үкiметтiң" операторына жібереді.";</w:t>
      </w:r>
    </w:p>
    <w:bookmarkEnd w:id="90"/>
    <w:bookmarkStart w:name="z111" w:id="9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91"/>
    <w:bookmarkStart w:name="z112" w:id="92"/>
    <w:p>
      <w:pPr>
        <w:spacing w:after="0"/>
        <w:ind w:left="0"/>
        <w:jc w:val="both"/>
      </w:pPr>
      <w:r>
        <w:rPr>
          <w:rFonts w:ascii="Times New Roman"/>
          <w:b w:val="false"/>
          <w:i w:val="false"/>
          <w:color w:val="000000"/>
          <w:sz w:val="28"/>
        </w:rPr>
        <w:t xml:space="preserve">
      көрсетілген бұйрықпен бекітілген "Тотализатор қызметімен айналысу үшін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4" w:id="93"/>
    <w:p>
      <w:pPr>
        <w:spacing w:after="0"/>
        <w:ind w:left="0"/>
        <w:jc w:val="both"/>
      </w:pPr>
      <w:r>
        <w:rPr>
          <w:rFonts w:ascii="Times New Roman"/>
          <w:b w:val="false"/>
          <w:i w:val="false"/>
          <w:color w:val="000000"/>
          <w:sz w:val="28"/>
        </w:rPr>
        <w:t xml:space="preserve">
      "1. Осы "Тотализатор қызметімен айналысу үшін лицензия беру" мемлекеттік көрсетілетін қызметінің қағидалары (бұдан әрі – Қағидалар) "Мемлекеттік және әлеуметтік жауапкершілігі бар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"Тотализатор қызметімен айналысу үшін лицензия беру" мемлекеттік қызмет көрсету (бұдан әрі – мемлекеттік қызмет) тәртібін айқындайды.";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6" w:id="94"/>
    <w:p>
      <w:pPr>
        <w:spacing w:after="0"/>
        <w:ind w:left="0"/>
        <w:jc w:val="both"/>
      </w:pPr>
      <w:r>
        <w:rPr>
          <w:rFonts w:ascii="Times New Roman"/>
          <w:b w:val="false"/>
          <w:i w:val="false"/>
          <w:color w:val="000000"/>
          <w:sz w:val="28"/>
        </w:rPr>
        <w:t>
      "2. Мемлекеттік қызметті Қазақстан Республикасы Туризм және спорт министрлігінің Ойын бизнесін және лотереяны реттеу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18" w:id="95"/>
    <w:p>
      <w:pPr>
        <w:spacing w:after="0"/>
        <w:ind w:left="0"/>
        <w:jc w:val="both"/>
      </w:pPr>
      <w:r>
        <w:rPr>
          <w:rFonts w:ascii="Times New Roman"/>
          <w:b w:val="false"/>
          <w:i w:val="false"/>
          <w:color w:val="000000"/>
          <w:sz w:val="28"/>
        </w:rPr>
        <w:t>
      "4. Мемлекеттік қызметті алу үшін көрсетілетін қызметті алушы көрсетілетін қызметті берушіге "цифрлық үкімет" www.egov.kz веб-порталы (бұдан әрі – портал), "Е-лицензиялау" Мемлекеттік деректер базасы" цифрлық жүйесі www.elicense.kz (бұдан әрі – ЕЛ МДБ) арқылы жүгінеді.</w:t>
      </w:r>
    </w:p>
    <w:bookmarkEnd w:id="95"/>
    <w:bookmarkStart w:name="z119" w:id="96"/>
    <w:p>
      <w:pPr>
        <w:spacing w:after="0"/>
        <w:ind w:left="0"/>
        <w:jc w:val="both"/>
      </w:pPr>
      <w:r>
        <w:rPr>
          <w:rFonts w:ascii="Times New Roman"/>
          <w:b w:val="false"/>
          <w:i w:val="false"/>
          <w:color w:val="000000"/>
          <w:sz w:val="28"/>
        </w:rPr>
        <w:t xml:space="preserve">
      5. Мемлекеттік көрсетілетін қызмет көрсету, сондай-ақ мемлекеттік көрсетілетін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bookmarkEnd w:id="96"/>
    <w:bookmarkStart w:name="z120" w:id="97"/>
    <w:p>
      <w:pPr>
        <w:spacing w:after="0"/>
        <w:ind w:left="0"/>
        <w:jc w:val="both"/>
      </w:pPr>
      <w:r>
        <w:rPr>
          <w:rFonts w:ascii="Times New Roman"/>
          <w:b w:val="false"/>
          <w:i w:val="false"/>
          <w:color w:val="000000"/>
          <w:sz w:val="28"/>
        </w:rPr>
        <w:t xml:space="preserve">
      Заңды тұлғаны мемлекеттік тіркеу (қайта тіркеу) туралы куәлікті көрсетілетін қызметті беруші тиісті мемлекеттік цифрлық жүйелерден "цифрлық үкімет" шлюзі арқылы алады. </w:t>
      </w:r>
    </w:p>
    <w:bookmarkEnd w:id="97"/>
    <w:bookmarkStart w:name="z121" w:id="98"/>
    <w:p>
      <w:pPr>
        <w:spacing w:after="0"/>
        <w:ind w:left="0"/>
        <w:jc w:val="both"/>
      </w:pPr>
      <w:r>
        <w:rPr>
          <w:rFonts w:ascii="Times New Roman"/>
          <w:b w:val="false"/>
          <w:i w:val="false"/>
          <w:color w:val="000000"/>
          <w:sz w:val="28"/>
        </w:rPr>
        <w:t xml:space="preserve">
      6. Көрсетілетін қызметті беруші құжаттарды алған сәттен бастап екі жұмыс күні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ұсынған жағдайларда көрсетілетін қызметті беруші басшысының электрондық цифрлық қолтаңбасымен (бұдан әрі – ЭЦҚ) қол қойылған электрондық құжат нысанында өтінішті одан әрі қараудан дәлелді бас тарту дайындайды және көрсетілетін қызметті алушыға ЕЛ МДБ жеке кабинетіне жібереді.</w:t>
      </w:r>
    </w:p>
    <w:bookmarkEnd w:id="98"/>
    <w:bookmarkStart w:name="z122" w:id="99"/>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берушімен 10 (он) жұмыс күні ішінде лицензия беруге бұйрық, қайта ресімделген лицензия – 3 (үш) жұмыс күні ішінде дайындалады, бұрыштама қойылады /қол қойылады. </w:t>
      </w:r>
    </w:p>
    <w:bookmarkEnd w:id="99"/>
    <w:bookmarkStart w:name="z123" w:id="100"/>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bookmarkEnd w:id="100"/>
    <w:bookmarkStart w:name="z124" w:id="10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01"/>
    <w:bookmarkStart w:name="z125" w:id="102"/>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ЕЛ МДБ-де немесе мемлекеттік қызмет көрсетуден бас тарту туралы дәлелді жауапты береді.</w:t>
      </w:r>
    </w:p>
    <w:bookmarkEnd w:id="102"/>
    <w:bookmarkStart w:name="z126" w:id="103"/>
    <w:p>
      <w:pPr>
        <w:spacing w:after="0"/>
        <w:ind w:left="0"/>
        <w:jc w:val="both"/>
      </w:pPr>
      <w:r>
        <w:rPr>
          <w:rFonts w:ascii="Times New Roman"/>
          <w:b w:val="false"/>
          <w:i w:val="false"/>
          <w:color w:val="000000"/>
          <w:sz w:val="28"/>
        </w:rPr>
        <w:t xml:space="preserve">
      7. Көрсетілетін қызметті беруші мемлекеттік қызмет көрсету сатысы туралы деректерді мемлекеттік қызметтер көрсету мониторингінің цифрлық жүйесіне енгізуді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қамтамасыз етеді.</w:t>
      </w:r>
    </w:p>
    <w:bookmarkEnd w:id="103"/>
    <w:bookmarkStart w:name="z127" w:id="104"/>
    <w:p>
      <w:pPr>
        <w:spacing w:after="0"/>
        <w:ind w:left="0"/>
        <w:jc w:val="both"/>
      </w:pPr>
      <w:r>
        <w:rPr>
          <w:rFonts w:ascii="Times New Roman"/>
          <w:b w:val="false"/>
          <w:i w:val="false"/>
          <w:color w:val="000000"/>
          <w:sz w:val="28"/>
        </w:rPr>
        <w:t>
      Ойын бизнесі саласындағы уәкілетті орган мемлекеттік қызмет көрсету тәртібін айқындайтын осы Қағидаларға енгізілген өзгерістер және (немесе) толықтырулар туралы ақпаратты тисті нормативтік құқықтық актіні әділет органдарында мемлекеттік тіркеуден өткізгеннен кейін күнтізбелік 3 (үш) күн ішінде Бірыңғай байланыс-орталығына және "электрондық үкiметтiң" операторына жібереді.";</w:t>
      </w:r>
    </w:p>
    <w:bookmarkEnd w:id="104"/>
    <w:bookmarkStart w:name="z128" w:id="10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105"/>
    <w:bookmarkStart w:name="z129" w:id="106"/>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2021 жылғы 10 қыркүйектегі № 282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24320 болып тіркелген) мынадай өзгерістер енгізілсін:</w:t>
      </w:r>
    </w:p>
    <w:bookmarkEnd w:id="106"/>
    <w:bookmarkStart w:name="z130" w:id="107"/>
    <w:p>
      <w:pPr>
        <w:spacing w:after="0"/>
        <w:ind w:left="0"/>
        <w:jc w:val="both"/>
      </w:pPr>
      <w:r>
        <w:rPr>
          <w:rFonts w:ascii="Times New Roman"/>
          <w:b w:val="false"/>
          <w:i w:val="false"/>
          <w:color w:val="000000"/>
          <w:sz w:val="28"/>
        </w:rPr>
        <w:t xml:space="preserve">
      көрсетілген бұйрықпен бекітілген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2" w:id="108"/>
    <w:p>
      <w:pPr>
        <w:spacing w:after="0"/>
        <w:ind w:left="0"/>
        <w:jc w:val="both"/>
      </w:pPr>
      <w:r>
        <w:rPr>
          <w:rFonts w:ascii="Times New Roman"/>
          <w:b w:val="false"/>
          <w:i w:val="false"/>
          <w:color w:val="000000"/>
          <w:sz w:val="28"/>
        </w:rPr>
        <w:t>
      "2. Осы Қағидаларда мынадай ұғымдар пайдаланылады:</w:t>
      </w:r>
    </w:p>
    <w:bookmarkEnd w:id="108"/>
    <w:bookmarkStart w:name="z133" w:id="109"/>
    <w:p>
      <w:pPr>
        <w:spacing w:after="0"/>
        <w:ind w:left="0"/>
        <w:jc w:val="both"/>
      </w:pPr>
      <w:r>
        <w:rPr>
          <w:rFonts w:ascii="Times New Roman"/>
          <w:b w:val="false"/>
          <w:i w:val="false"/>
          <w:color w:val="000000"/>
          <w:sz w:val="28"/>
        </w:rPr>
        <w:t>
      1) Интернет – электрондық цифрлық ресурстарды жіберуге арналған телекоммуникациялардың біріктірілген желілерінің және есептеу ресурстарының дүниежүзілік жүйесі;</w:t>
      </w:r>
    </w:p>
    <w:bookmarkEnd w:id="109"/>
    <w:bookmarkStart w:name="z134" w:id="110"/>
    <w:p>
      <w:pPr>
        <w:spacing w:after="0"/>
        <w:ind w:left="0"/>
        <w:jc w:val="both"/>
      </w:pPr>
      <w:r>
        <w:rPr>
          <w:rFonts w:ascii="Times New Roman"/>
          <w:b w:val="false"/>
          <w:i w:val="false"/>
          <w:color w:val="000000"/>
          <w:sz w:val="28"/>
        </w:rPr>
        <w:t>
      2) интернет-казино – нақты уақыт режимінде Интернет желісі және (немесе) электрондық ақша арқылы құмар ойындарды ұйымдастыру мен өткізу мүмкіндігін іске асыратын және ұтыс алуды көздейтін интернет-ресурс;</w:t>
      </w:r>
    </w:p>
    <w:bookmarkEnd w:id="110"/>
    <w:bookmarkStart w:name="z135" w:id="111"/>
    <w:p>
      <w:pPr>
        <w:spacing w:after="0"/>
        <w:ind w:left="0"/>
        <w:jc w:val="both"/>
      </w:pPr>
      <w:r>
        <w:rPr>
          <w:rFonts w:ascii="Times New Roman"/>
          <w:b w:val="false"/>
          <w:i w:val="false"/>
          <w:color w:val="000000"/>
          <w:sz w:val="28"/>
        </w:rPr>
        <w:t>
      3)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111"/>
    <w:bookmarkStart w:name="z136" w:id="112"/>
    <w:p>
      <w:pPr>
        <w:spacing w:after="0"/>
        <w:ind w:left="0"/>
        <w:jc w:val="both"/>
      </w:pPr>
      <w:r>
        <w:rPr>
          <w:rFonts w:ascii="Times New Roman"/>
          <w:b w:val="false"/>
          <w:i w:val="false"/>
          <w:color w:val="000000"/>
          <w:sz w:val="28"/>
        </w:rPr>
        <w:t>
      4) құмар ойын – ұтысты көздейтін, қатысушылардың өз арасында не ойын бизнесін ұйымдастырушымен аталған адамдар қатысатын оқиға нәтижесіне жасалған, тәуекелге негізделген келісім;</w:t>
      </w:r>
    </w:p>
    <w:bookmarkEnd w:id="112"/>
    <w:bookmarkStart w:name="z137" w:id="113"/>
    <w:p>
      <w:pPr>
        <w:spacing w:after="0"/>
        <w:ind w:left="0"/>
        <w:jc w:val="both"/>
      </w:pPr>
      <w:r>
        <w:rPr>
          <w:rFonts w:ascii="Times New Roman"/>
          <w:b w:val="false"/>
          <w:i w:val="false"/>
          <w:color w:val="000000"/>
          <w:sz w:val="28"/>
        </w:rPr>
        <w:t>
      5) мерчент ID – төлем жүйелерін пайдалана отырып, шетелдік компанияны төлем және (немесе) ақша аударымын алушы ретінде сәйкестендіретін символдардың бірегей жиынтығы;</w:t>
      </w:r>
    </w:p>
    <w:bookmarkEnd w:id="113"/>
    <w:bookmarkStart w:name="z138" w:id="114"/>
    <w:p>
      <w:pPr>
        <w:spacing w:after="0"/>
        <w:ind w:left="0"/>
        <w:jc w:val="both"/>
      </w:pPr>
      <w:r>
        <w:rPr>
          <w:rFonts w:ascii="Times New Roman"/>
          <w:b w:val="false"/>
          <w:i w:val="false"/>
          <w:color w:val="000000"/>
          <w:sz w:val="28"/>
        </w:rPr>
        <w:t>
      6) ойын бизнесін ұйымдастырушы – құмар ойындарын және (немесе) бәс тігуді Қазақстан Республикасының заңнамасында белгіленген талаптарға сәйкес ұйымдастыруды және өткізуді жүзеге асыратын заңды тұлға;</w:t>
      </w:r>
    </w:p>
    <w:bookmarkEnd w:id="114"/>
    <w:bookmarkStart w:name="z139" w:id="115"/>
    <w:p>
      <w:pPr>
        <w:spacing w:after="0"/>
        <w:ind w:left="0"/>
        <w:jc w:val="both"/>
      </w:pPr>
      <w:r>
        <w:rPr>
          <w:rFonts w:ascii="Times New Roman"/>
          <w:b w:val="false"/>
          <w:i w:val="false"/>
          <w:color w:val="000000"/>
          <w:sz w:val="28"/>
        </w:rPr>
        <w:t>
      7) ойын бизнесі саласындағы уәкілетті орган (бұдан әрi – уәкілетті орган) – ойын бизнесі саласындағы мемлекеттік саясатты іске асыруды және бақылауды жүзеге асыратын, Қазақстан Республикасының Үкіметі айқындайтын мемлекеттік орган;</w:t>
      </w:r>
    </w:p>
    <w:bookmarkEnd w:id="115"/>
    <w:bookmarkStart w:name="z140" w:id="116"/>
    <w:p>
      <w:pPr>
        <w:spacing w:after="0"/>
        <w:ind w:left="0"/>
        <w:jc w:val="both"/>
      </w:pPr>
      <w:r>
        <w:rPr>
          <w:rFonts w:ascii="Times New Roman"/>
          <w:b w:val="false"/>
          <w:i w:val="false"/>
          <w:color w:val="000000"/>
          <w:sz w:val="28"/>
        </w:rPr>
        <w:t>
      8)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116"/>
    <w:bookmarkStart w:name="z141" w:id="117"/>
    <w:p>
      <w:pPr>
        <w:spacing w:after="0"/>
        <w:ind w:left="0"/>
        <w:jc w:val="both"/>
      </w:pPr>
      <w:r>
        <w:rPr>
          <w:rFonts w:ascii="Times New Roman"/>
          <w:b w:val="false"/>
          <w:i w:val="false"/>
          <w:color w:val="000000"/>
          <w:sz w:val="28"/>
        </w:rPr>
        <w:t>
      9)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3" w:id="118"/>
    <w:p>
      <w:pPr>
        <w:spacing w:after="0"/>
        <w:ind w:left="0"/>
        <w:jc w:val="both"/>
      </w:pPr>
      <w:r>
        <w:rPr>
          <w:rFonts w:ascii="Times New Roman"/>
          <w:b w:val="false"/>
          <w:i w:val="false"/>
          <w:color w:val="000000"/>
          <w:sz w:val="28"/>
        </w:rPr>
        <w:t>
      "9.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 нәтижелері бойынша анықталған интернет-казино сілтемелері бойынша уәкілетті орган,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бойынша мәліметтерді ақпарат саласындағы уәкілетті органның Қазақстан Республикасының аумағында оларға қолжетімділікті шектеу жөнінде шаралар қабылдау үшін "Кибернадзор" цифрлық жүйесіне жүктейді.".</w:t>
      </w:r>
    </w:p>
    <w:bookmarkEnd w:id="118"/>
    <w:bookmarkStart w:name="z144" w:id="119"/>
    <w:p>
      <w:pPr>
        <w:spacing w:after="0"/>
        <w:ind w:left="0"/>
        <w:jc w:val="both"/>
      </w:pPr>
      <w:r>
        <w:rPr>
          <w:rFonts w:ascii="Times New Roman"/>
          <w:b w:val="false"/>
          <w:i w:val="false"/>
          <w:color w:val="000000"/>
          <w:sz w:val="28"/>
        </w:rPr>
        <w:t xml:space="preserve">
      5. Қазақстан Республикасы Туризм және спорт министрінің міндетін атқарушының 2024 жылғы 9 қазандағы № 175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35240 болып тіркелген) мынадай өзгеріс енгізілсін:</w:t>
      </w:r>
    </w:p>
    <w:bookmarkEnd w:id="119"/>
    <w:bookmarkStart w:name="z145" w:id="120"/>
    <w:p>
      <w:pPr>
        <w:spacing w:after="0"/>
        <w:ind w:left="0"/>
        <w:jc w:val="both"/>
      </w:pPr>
      <w:r>
        <w:rPr>
          <w:rFonts w:ascii="Times New Roman"/>
          <w:b w:val="false"/>
          <w:i w:val="false"/>
          <w:color w:val="000000"/>
          <w:sz w:val="28"/>
        </w:rPr>
        <w:t xml:space="preserve">
      көрсетілген бұйрықпен бекітілген Ойын мекемесінің, букмекерлік кеңсенің немесе тотализатордың жұмыс істеуінің үлгілік қағидаларында, ставкаларды қабылдау және өткізілетін құмар ойындар және (немесе) бәс тігу </w:t>
      </w:r>
      <w:r>
        <w:rPr>
          <w:rFonts w:ascii="Times New Roman"/>
          <w:b w:val="false"/>
          <w:i w:val="false"/>
          <w:color w:val="000000"/>
          <w:sz w:val="28"/>
        </w:rPr>
        <w:t>қағидаларында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7" w:id="121"/>
    <w:p>
      <w:pPr>
        <w:spacing w:after="0"/>
        <w:ind w:left="0"/>
        <w:jc w:val="both"/>
      </w:pPr>
      <w:r>
        <w:rPr>
          <w:rFonts w:ascii="Times New Roman"/>
          <w:b w:val="false"/>
          <w:i w:val="false"/>
          <w:color w:val="000000"/>
          <w:sz w:val="28"/>
        </w:rPr>
        <w:t>
      "2. Осы Үлгілік қағидаларда мынадай терминдер мен ұғымдар пайдаланылады:</w:t>
      </w:r>
    </w:p>
    <w:bookmarkEnd w:id="121"/>
    <w:bookmarkStart w:name="z148" w:id="122"/>
    <w:p>
      <w:pPr>
        <w:spacing w:after="0"/>
        <w:ind w:left="0"/>
        <w:jc w:val="both"/>
      </w:pPr>
      <w:r>
        <w:rPr>
          <w:rFonts w:ascii="Times New Roman"/>
          <w:b w:val="false"/>
          <w:i w:val="false"/>
          <w:color w:val="000000"/>
          <w:sz w:val="28"/>
        </w:rPr>
        <w:t>
      1) бәс тігу – қатысушылардың өз арасында не ойын бизнесін ұйымдастырушымен ұтыс көзделіп, олар қатыспайтын оқиғаның нәтижесiне жасалған, тәуекелге негiзделген келiсiм;</w:t>
      </w:r>
    </w:p>
    <w:bookmarkEnd w:id="122"/>
    <w:bookmarkStart w:name="z149" w:id="123"/>
    <w:p>
      <w:pPr>
        <w:spacing w:after="0"/>
        <w:ind w:left="0"/>
        <w:jc w:val="both"/>
      </w:pPr>
      <w:r>
        <w:rPr>
          <w:rFonts w:ascii="Times New Roman"/>
          <w:b w:val="false"/>
          <w:i w:val="false"/>
          <w:color w:val="000000"/>
          <w:sz w:val="28"/>
        </w:rPr>
        <w:t>
      2) бәс тігуге қатысушының аккаунты (бұдан әрі – аккаунт) – букмекерлік кеңсенің және (немесе) тотализатордың қызметін жүзеге асыратын ойын бизнесін ұйымдастырушы бәс тігуге қатысушыны тіркеу кезінде аппараттық-бағдарламалық кешен арқылы бәс тігуге қатысушының мөлшерлемелерді және бәс тігуге қатысу және ұтыстарды алу үшін қажетті өзге де операцияларды жүзеге асыруы үшін, сондай-ақ бәс тігудің әрбір қатысушысы, бәс тігуге қатысушы беретін ақша, бәс тігуге қабылданған мөлшерлемелер (оның ішінде электрондық), бәс тігудің нәтижесінің нұсқаларына коэффициенттер, олар бойынша ұтыстар мен төлемдер туралы ақпаратты есепке алу үшін бәс тігуге қатысушының ашатын дербес есептік жазбасы;</w:t>
      </w:r>
    </w:p>
    <w:bookmarkEnd w:id="123"/>
    <w:bookmarkStart w:name="z150" w:id="124"/>
    <w:p>
      <w:pPr>
        <w:spacing w:after="0"/>
        <w:ind w:left="0"/>
        <w:jc w:val="both"/>
      </w:pPr>
      <w:r>
        <w:rPr>
          <w:rFonts w:ascii="Times New Roman"/>
          <w:b w:val="false"/>
          <w:i w:val="false"/>
          <w:color w:val="000000"/>
          <w:sz w:val="28"/>
        </w:rPr>
        <w:t>
      3) бенефициарлық меншік иесі – бұл:</w:t>
      </w:r>
    </w:p>
    <w:bookmarkEnd w:id="124"/>
    <w:bookmarkStart w:name="z151" w:id="125"/>
    <w:p>
      <w:pPr>
        <w:spacing w:after="0"/>
        <w:ind w:left="0"/>
        <w:jc w:val="both"/>
      </w:pPr>
      <w:r>
        <w:rPr>
          <w:rFonts w:ascii="Times New Roman"/>
          <w:b w:val="false"/>
          <w:i w:val="false"/>
          <w:color w:val="000000"/>
          <w:sz w:val="28"/>
        </w:rPr>
        <w:t>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bookmarkEnd w:id="125"/>
    <w:bookmarkStart w:name="z152" w:id="126"/>
    <w:p>
      <w:pPr>
        <w:spacing w:after="0"/>
        <w:ind w:left="0"/>
        <w:jc w:val="both"/>
      </w:pPr>
      <w:r>
        <w:rPr>
          <w:rFonts w:ascii="Times New Roman"/>
          <w:b w:val="false"/>
          <w:i w:val="false"/>
          <w:color w:val="000000"/>
          <w:sz w:val="28"/>
        </w:rPr>
        <w:t>
      заңды тұлғаны немесе заңды тұлға құрмайтын шетелдік құрылымды өзгеше түрде бақылауды жүзеге асыратын;</w:t>
      </w:r>
    </w:p>
    <w:bookmarkEnd w:id="126"/>
    <w:bookmarkStart w:name="z153" w:id="127"/>
    <w:p>
      <w:pPr>
        <w:spacing w:after="0"/>
        <w:ind w:left="0"/>
        <w:jc w:val="both"/>
      </w:pPr>
      <w:r>
        <w:rPr>
          <w:rFonts w:ascii="Times New Roman"/>
          <w:b w:val="false"/>
          <w:i w:val="false"/>
          <w:color w:val="000000"/>
          <w:sz w:val="28"/>
        </w:rPr>
        <w:t>
      оның мүддесінде заңды тұлға немесе заңды тұлғаны құрмайтын шетелдік құрылым ақшамен және (немесе) өзге де мүлікпен операциялар жасайтын жеке тұлға;</w:t>
      </w:r>
    </w:p>
    <w:bookmarkEnd w:id="127"/>
    <w:bookmarkStart w:name="z154" w:id="128"/>
    <w:p>
      <w:pPr>
        <w:spacing w:after="0"/>
        <w:ind w:left="0"/>
        <w:jc w:val="both"/>
      </w:pPr>
      <w:r>
        <w:rPr>
          <w:rFonts w:ascii="Times New Roman"/>
          <w:b w:val="false"/>
          <w:i w:val="false"/>
          <w:color w:val="000000"/>
          <w:sz w:val="28"/>
        </w:rPr>
        <w:t>
      4) БЕЖ-дегі бірегей сәйкестендіргіш – букмекерлік кеңсе және (немесе) тотализатор қызметін жүзеге асыратын нақты ойын бизнесін ұйымдастырушы үшін бәс тігуге қатысушыны бірмәнді сәйкестендіруге мүмкіндік беретін параметрлер жиынтығы;</w:t>
      </w:r>
    </w:p>
    <w:bookmarkEnd w:id="128"/>
    <w:bookmarkStart w:name="z155" w:id="129"/>
    <w:p>
      <w:pPr>
        <w:spacing w:after="0"/>
        <w:ind w:left="0"/>
        <w:jc w:val="both"/>
      </w:pPr>
      <w:r>
        <w:rPr>
          <w:rFonts w:ascii="Times New Roman"/>
          <w:b w:val="false"/>
          <w:i w:val="false"/>
          <w:color w:val="000000"/>
          <w:sz w:val="28"/>
        </w:rPr>
        <w:t>
      5) бірыңғай есепке алу жүйесі (бұдан әрі – БЕЖ) – телекоммуникация желілері арқылы букмекерлік кеңсенің және (немесе) тотализатордың аппараттық-бағдарламалық кешеніне қосылған, жеке тұлғаның нұсқауы бойынша тотализатордың немесе букмекерлік кеңсенің электрондық кассаларындағы электрондық ақшаны пайдалана отырып, төлемдерді қабылдауды (жүзеге асыруды), оларды есепке алуды және букмекерлік кеңсе және (немесе) тотализатор қызметін жүзеге асыратын ойын бизнесін ұйымдастырушыға аударуды, жеке тұлғаларға электрондық ақшаны пайдалана отырып ұтыстарды төлеуді, жеке тұлғадан тотализатордың немесе букмекерлік кеңсенің кассаларында қабылданған (жүзеге асырылған) қолма-қол ақшалай және қолма-қол ақшасыз төлемдерді және тотализатордың немесе букмекерлік кеңсенің кассаларында төленген ұтыстарды есепке алуды, бәс тігуге әрбір қатысушы, бәс тігуге әрбір қатысушы бойынша бәс тігуге қабылданған мөлшерлемелер, бәс тігу нәтижесінің нұсқаларына коэффициенттер, олар бойынша ұтыстар мен төлемдер туралы ақпаратты дербестендірілген жинауды, өңдеу мен сақтауды, сондай-ақ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мониторингтеуді және олар бойынша мәліметтерді масс-медиа саласындағы уәкілетті органға беруді қамтамасыз ететін бағдарламалық қамтылым мен техникалық құралдардың жиынтығы;</w:t>
      </w:r>
    </w:p>
    <w:bookmarkEnd w:id="129"/>
    <w:bookmarkStart w:name="z156" w:id="130"/>
    <w:p>
      <w:pPr>
        <w:spacing w:after="0"/>
        <w:ind w:left="0"/>
        <w:jc w:val="both"/>
      </w:pPr>
      <w:r>
        <w:rPr>
          <w:rFonts w:ascii="Times New Roman"/>
          <w:b w:val="false"/>
          <w:i w:val="false"/>
          <w:color w:val="000000"/>
          <w:sz w:val="28"/>
        </w:rPr>
        <w:t>
      6) букмекерлік кеңсе – қатысушылармен бәс тігуді жасасатын ойын бизнесін ұйымдастырушы;</w:t>
      </w:r>
    </w:p>
    <w:bookmarkEnd w:id="130"/>
    <w:bookmarkStart w:name="z157" w:id="131"/>
    <w:p>
      <w:pPr>
        <w:spacing w:after="0"/>
        <w:ind w:left="0"/>
        <w:jc w:val="both"/>
      </w:pPr>
      <w:r>
        <w:rPr>
          <w:rFonts w:ascii="Times New Roman"/>
          <w:b w:val="false"/>
          <w:i w:val="false"/>
          <w:color w:val="000000"/>
          <w:sz w:val="28"/>
        </w:rPr>
        <w:t>
      7) заңдастырылған белгілер – ойын бизнесін ұйымдастырушының қағидаларында айқындалған тәртіппен құмар ойындарға қатысу үшін қолма-қол ақшаны алмастыратын және ойын мекемелерінде пайдаланылатын белгілі бір номиналдағы фишкалар, жетондар және (немесе) электрондық жеткізгіштер;</w:t>
      </w:r>
    </w:p>
    <w:bookmarkEnd w:id="131"/>
    <w:bookmarkStart w:name="z158" w:id="132"/>
    <w:p>
      <w:pPr>
        <w:spacing w:after="0"/>
        <w:ind w:left="0"/>
        <w:jc w:val="both"/>
      </w:pPr>
      <w:r>
        <w:rPr>
          <w:rFonts w:ascii="Times New Roman"/>
          <w:b w:val="false"/>
          <w:i w:val="false"/>
          <w:color w:val="000000"/>
          <w:sz w:val="28"/>
        </w:rPr>
        <w:t>
      8) казино – құмар ойындарды ұйымдастыру және өткізу үшін ойын үстелдері пайдаланылатын ойын мекемесі;</w:t>
      </w:r>
    </w:p>
    <w:bookmarkEnd w:id="132"/>
    <w:bookmarkStart w:name="z159" w:id="133"/>
    <w:p>
      <w:pPr>
        <w:spacing w:after="0"/>
        <w:ind w:left="0"/>
        <w:jc w:val="both"/>
      </w:pPr>
      <w:r>
        <w:rPr>
          <w:rFonts w:ascii="Times New Roman"/>
          <w:b w:val="false"/>
          <w:i w:val="false"/>
          <w:color w:val="000000"/>
          <w:sz w:val="28"/>
        </w:rPr>
        <w:t>
      9) казиноның немесе ойын автоматтары залының кассасы – ойын бизнесін ұйымдастырушы арнайы жабдықтаған, ақшамен операциялар, сондай-ақ заңдастырылған белгілерді беру және (немесе) қайтару жүзеге асырылатын ойын мекемесіндегі орын;</w:t>
      </w:r>
    </w:p>
    <w:bookmarkEnd w:id="133"/>
    <w:bookmarkStart w:name="z160" w:id="134"/>
    <w:p>
      <w:pPr>
        <w:spacing w:after="0"/>
        <w:ind w:left="0"/>
        <w:jc w:val="both"/>
      </w:pPr>
      <w:r>
        <w:rPr>
          <w:rFonts w:ascii="Times New Roman"/>
          <w:b w:val="false"/>
          <w:i w:val="false"/>
          <w:color w:val="000000"/>
          <w:sz w:val="28"/>
        </w:rPr>
        <w:t>
      10) құмар ойын – ұтысты көздейтін, қатысушылардың өз арасында не ойын бизнесін ұйымдастырушымен аталған адамдар қатысатын оқиға нәтижесіне жасалған, тәуекелге негізделген келісім;</w:t>
      </w:r>
    </w:p>
    <w:bookmarkEnd w:id="134"/>
    <w:bookmarkStart w:name="z161" w:id="135"/>
    <w:p>
      <w:pPr>
        <w:spacing w:after="0"/>
        <w:ind w:left="0"/>
        <w:jc w:val="both"/>
      </w:pPr>
      <w:r>
        <w:rPr>
          <w:rFonts w:ascii="Times New Roman"/>
          <w:b w:val="false"/>
          <w:i w:val="false"/>
          <w:color w:val="000000"/>
          <w:sz w:val="28"/>
        </w:rPr>
        <w:t>
      11) құмар ойнына және (немесе) бәс тігуге қатысушы – құмар ойнына және (немесе) бәс тігуге қатысатын жеке тұлға;</w:t>
      </w:r>
    </w:p>
    <w:bookmarkEnd w:id="135"/>
    <w:bookmarkStart w:name="z162" w:id="136"/>
    <w:p>
      <w:pPr>
        <w:spacing w:after="0"/>
        <w:ind w:left="0"/>
        <w:jc w:val="both"/>
      </w:pPr>
      <w:r>
        <w:rPr>
          <w:rFonts w:ascii="Times New Roman"/>
          <w:b w:val="false"/>
          <w:i w:val="false"/>
          <w:color w:val="000000"/>
          <w:sz w:val="28"/>
        </w:rPr>
        <w:t>
      12) құмар ойындарға және (немесе) бәс тігуге қатысуы шектелген адам – құмар ойындарға және (немесе) бәс тігуге салыну салдарынан сот әрекет қабілетін шектеген жеке тұлға, сондай-ақ құмар ойындарға және (немесе) бәс тігуге қатысудан өзін шектеген жеке тұлға;</w:t>
      </w:r>
    </w:p>
    <w:bookmarkEnd w:id="136"/>
    <w:bookmarkStart w:name="z163" w:id="137"/>
    <w:p>
      <w:pPr>
        <w:spacing w:after="0"/>
        <w:ind w:left="0"/>
        <w:jc w:val="both"/>
      </w:pPr>
      <w:r>
        <w:rPr>
          <w:rFonts w:ascii="Times New Roman"/>
          <w:b w:val="false"/>
          <w:i w:val="false"/>
          <w:color w:val="000000"/>
          <w:sz w:val="28"/>
        </w:rPr>
        <w:t>
      13) мөлшерлеме – құмар ойнына және (немесе) бәс тігуге қатысушы ойын бизнесін ұйымдастырушыға беретін және ойын бизнесін ұйымдастырушы белгілеген ережелерге сәйкес құмар ойынына және (немесе) бәс тігуге қатысудың негізгі шарты болып табылатын ақша сомасы;</w:t>
      </w:r>
    </w:p>
    <w:bookmarkEnd w:id="137"/>
    <w:bookmarkStart w:name="z164" w:id="138"/>
    <w:p>
      <w:pPr>
        <w:spacing w:after="0"/>
        <w:ind w:left="0"/>
        <w:jc w:val="both"/>
      </w:pPr>
      <w:r>
        <w:rPr>
          <w:rFonts w:ascii="Times New Roman"/>
          <w:b w:val="false"/>
          <w:i w:val="false"/>
          <w:color w:val="000000"/>
          <w:sz w:val="28"/>
        </w:rPr>
        <w:t>
      14) ойын автоматы – құмар ойындарды өткізу үшін пайдаланылатын, ұтысын ойын бизнесін ұйымдастырушының немесе оның қызметкерлерінің қатысуынсыз осындай ойын жабдығы корпусының ішінде орналасқан құрылғы кездейсоқ тәсілмен айқындайтын ойын жабдығы (механикалық, электр, электрондық немесе өзге де техникалық жабдық);</w:t>
      </w:r>
    </w:p>
    <w:bookmarkEnd w:id="138"/>
    <w:bookmarkStart w:name="z165" w:id="139"/>
    <w:p>
      <w:pPr>
        <w:spacing w:after="0"/>
        <w:ind w:left="0"/>
        <w:jc w:val="both"/>
      </w:pPr>
      <w:r>
        <w:rPr>
          <w:rFonts w:ascii="Times New Roman"/>
          <w:b w:val="false"/>
          <w:i w:val="false"/>
          <w:color w:val="000000"/>
          <w:sz w:val="28"/>
        </w:rPr>
        <w:t>
      15) ойын автоматтары залы – құмар ойындарды ұйымдастыру мен өткізу үшін ойын автоматтары ғана пайдаланылатын ойын мекемесі;</w:t>
      </w:r>
    </w:p>
    <w:bookmarkEnd w:id="139"/>
    <w:bookmarkStart w:name="z166" w:id="140"/>
    <w:p>
      <w:pPr>
        <w:spacing w:after="0"/>
        <w:ind w:left="0"/>
        <w:jc w:val="both"/>
      </w:pPr>
      <w:r>
        <w:rPr>
          <w:rFonts w:ascii="Times New Roman"/>
          <w:b w:val="false"/>
          <w:i w:val="false"/>
          <w:color w:val="000000"/>
          <w:sz w:val="28"/>
        </w:rPr>
        <w:t>
      16) ойын бизнесi – құмар ойындарды және (немесе) бәс тiгуді ұйымдастыруға және өткiзуге байланысты кәсiпкерлiк қызмет;</w:t>
      </w:r>
    </w:p>
    <w:bookmarkEnd w:id="140"/>
    <w:bookmarkStart w:name="z167" w:id="141"/>
    <w:p>
      <w:pPr>
        <w:spacing w:after="0"/>
        <w:ind w:left="0"/>
        <w:jc w:val="both"/>
      </w:pPr>
      <w:r>
        <w:rPr>
          <w:rFonts w:ascii="Times New Roman"/>
          <w:b w:val="false"/>
          <w:i w:val="false"/>
          <w:color w:val="000000"/>
          <w:sz w:val="28"/>
        </w:rPr>
        <w:t>
      17) ойын бизнесiн ұйымдастырушы – құмар ойындарын және (немесе) бәс тiгудi Қазақстан Республикасының заңнамасында белгiленген талаптарға сәйкес ұйымдастыруды және өткiзудi жүзеге асыратын заңды тұлға;</w:t>
      </w:r>
    </w:p>
    <w:bookmarkEnd w:id="141"/>
    <w:bookmarkStart w:name="z168" w:id="142"/>
    <w:p>
      <w:pPr>
        <w:spacing w:after="0"/>
        <w:ind w:left="0"/>
        <w:jc w:val="both"/>
      </w:pPr>
      <w:r>
        <w:rPr>
          <w:rFonts w:ascii="Times New Roman"/>
          <w:b w:val="false"/>
          <w:i w:val="false"/>
          <w:color w:val="000000"/>
          <w:sz w:val="28"/>
        </w:rPr>
        <w:t>
      18)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bookmarkEnd w:id="142"/>
    <w:bookmarkStart w:name="z169" w:id="143"/>
    <w:p>
      <w:pPr>
        <w:spacing w:after="0"/>
        <w:ind w:left="0"/>
        <w:jc w:val="both"/>
      </w:pPr>
      <w:r>
        <w:rPr>
          <w:rFonts w:ascii="Times New Roman"/>
          <w:b w:val="false"/>
          <w:i w:val="false"/>
          <w:color w:val="000000"/>
          <w:sz w:val="28"/>
        </w:rPr>
        <w:t>
      19) ойын мекемесi – ұтыс алуды көздейтiн құмар ойындар Заңмен белгіленген талаптарға сәйкес өтетiн ғимарат, үй-жай, құрылысжай;</w:t>
      </w:r>
    </w:p>
    <w:bookmarkEnd w:id="143"/>
    <w:bookmarkStart w:name="z170" w:id="144"/>
    <w:p>
      <w:pPr>
        <w:spacing w:after="0"/>
        <w:ind w:left="0"/>
        <w:jc w:val="both"/>
      </w:pPr>
      <w:r>
        <w:rPr>
          <w:rFonts w:ascii="Times New Roman"/>
          <w:b w:val="false"/>
          <w:i w:val="false"/>
          <w:color w:val="000000"/>
          <w:sz w:val="28"/>
        </w:rPr>
        <w:t>
      20) ойын сессиясы – ойын бизнесін ұйымдастырушының қағидаларында айқындалатын, ұтысты анықтаумен (тіркеумен) аяқталатын, құмар ойынға қатысушының ойын бизнесін ұйымдастырушымен өзара қатынас жасау тәртібі;</w:t>
      </w:r>
    </w:p>
    <w:bookmarkEnd w:id="144"/>
    <w:bookmarkStart w:name="z171" w:id="145"/>
    <w:p>
      <w:pPr>
        <w:spacing w:after="0"/>
        <w:ind w:left="0"/>
        <w:jc w:val="both"/>
      </w:pPr>
      <w:r>
        <w:rPr>
          <w:rFonts w:ascii="Times New Roman"/>
          <w:b w:val="false"/>
          <w:i w:val="false"/>
          <w:color w:val="000000"/>
          <w:sz w:val="28"/>
        </w:rPr>
        <w:t>
      21) тотализатор – бәс тігу жасалған кезде оған қатысушылар арасында делдалдық қызметтер көрсететін ойын бизнесін ұйымдастырушы;</w:t>
      </w:r>
    </w:p>
    <w:bookmarkEnd w:id="145"/>
    <w:bookmarkStart w:name="z172" w:id="146"/>
    <w:p>
      <w:pPr>
        <w:spacing w:after="0"/>
        <w:ind w:left="0"/>
        <w:jc w:val="both"/>
      </w:pPr>
      <w:r>
        <w:rPr>
          <w:rFonts w:ascii="Times New Roman"/>
          <w:b w:val="false"/>
          <w:i w:val="false"/>
          <w:color w:val="000000"/>
          <w:sz w:val="28"/>
        </w:rPr>
        <w:t>
      22) тотализатордың немесе букмекер кеңсесінің кассасы – бәс тігуге мөлшерлемелерді қабылдау, ол бойынша ұтыс төлеу жүзеге асырылатын орын;</w:t>
      </w:r>
    </w:p>
    <w:bookmarkEnd w:id="146"/>
    <w:bookmarkStart w:name="z173" w:id="147"/>
    <w:p>
      <w:pPr>
        <w:spacing w:after="0"/>
        <w:ind w:left="0"/>
        <w:jc w:val="both"/>
      </w:pPr>
      <w:r>
        <w:rPr>
          <w:rFonts w:ascii="Times New Roman"/>
          <w:b w:val="false"/>
          <w:i w:val="false"/>
          <w:color w:val="000000"/>
          <w:sz w:val="28"/>
        </w:rPr>
        <w:t>
      23) тотализатордың немесе букмекерлік кеңсенің электрондық кассасы – мөлшерлемелер мен ұтыстар бойынша есеп айырысулардың жүзеге асырылуын қамтамасыз ететін бірыңғай есепке алу жүйесі арқылы ақпараттық-коммуникациялық желілерде мөлшерлемелерді қабылдау (есепке алу) жүзеге асырылатын және ұтыстарды төлеу жүргізілетін цифрлық жүйе;</w:t>
      </w:r>
    </w:p>
    <w:bookmarkEnd w:id="147"/>
    <w:bookmarkStart w:name="z174" w:id="148"/>
    <w:p>
      <w:pPr>
        <w:spacing w:after="0"/>
        <w:ind w:left="0"/>
        <w:jc w:val="both"/>
      </w:pPr>
      <w:r>
        <w:rPr>
          <w:rFonts w:ascii="Times New Roman"/>
          <w:b w:val="false"/>
          <w:i w:val="false"/>
          <w:color w:val="000000"/>
          <w:sz w:val="28"/>
        </w:rPr>
        <w:t>
      24)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148"/>
    <w:bookmarkStart w:name="z175" w:id="149"/>
    <w:p>
      <w:pPr>
        <w:spacing w:after="0"/>
        <w:ind w:left="0"/>
        <w:jc w:val="both"/>
      </w:pPr>
      <w:r>
        <w:rPr>
          <w:rFonts w:ascii="Times New Roman"/>
          <w:b w:val="false"/>
          <w:i w:val="false"/>
          <w:color w:val="000000"/>
          <w:sz w:val="28"/>
        </w:rPr>
        <w:t>
      25)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77" w:id="150"/>
    <w:p>
      <w:pPr>
        <w:spacing w:after="0"/>
        <w:ind w:left="0"/>
        <w:jc w:val="both"/>
      </w:pPr>
      <w:r>
        <w:rPr>
          <w:rFonts w:ascii="Times New Roman"/>
          <w:b w:val="false"/>
          <w:i w:val="false"/>
          <w:color w:val="000000"/>
          <w:sz w:val="28"/>
        </w:rPr>
        <w:t xml:space="preserve">
      "26. Букмекерлік кеңсе немесе тотализатордың қызметін жүзеге асыратын ойын бизнесін ұйымдастырушылар КЖ/ТҚ/ЖҚҚТҚҚ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бәс тігуге қатысушыларды тиісінше тексеру жөнінде шаралар қабылдайды.</w:t>
      </w:r>
    </w:p>
    <w:bookmarkEnd w:id="150"/>
    <w:bookmarkStart w:name="z178" w:id="151"/>
    <w:p>
      <w:pPr>
        <w:spacing w:after="0"/>
        <w:ind w:left="0"/>
        <w:jc w:val="both"/>
      </w:pPr>
      <w:r>
        <w:rPr>
          <w:rFonts w:ascii="Times New Roman"/>
          <w:b w:val="false"/>
          <w:i w:val="false"/>
          <w:color w:val="000000"/>
          <w:sz w:val="28"/>
        </w:rPr>
        <w:t>
      Букмекерлік кеңсе немесе тотализатор қызметін жүзеге асыратын ойын бизнесін ұйымдастырушылар бәс тігуге қатысушыларды тиісінше тексеруді дербес жүзеге асырады немесе бәс тігуге қатысушыларды тиісінше тексеру шараларын жүргізуді БЕЖ-нің жұмыс істеуін қамтамасыз ететін заңды тұлғаға және (немесе) төлем ұйымының қызметтерін көрсету үшін тартылған заңды тұлғаға тапсырады.";</w:t>
      </w:r>
    </w:p>
    <w:bookmarkEnd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80" w:id="152"/>
    <w:p>
      <w:pPr>
        <w:spacing w:after="0"/>
        <w:ind w:left="0"/>
        <w:jc w:val="both"/>
      </w:pPr>
      <w:r>
        <w:rPr>
          <w:rFonts w:ascii="Times New Roman"/>
          <w:b w:val="false"/>
          <w:i w:val="false"/>
          <w:color w:val="000000"/>
          <w:sz w:val="28"/>
        </w:rPr>
        <w:t>
      "27. Букмекерлік кеңсе немесе тотализатор қызметін жүзеге асыратын ойын бизнесін ұйымдастырушы мөлшерлеме қабылдағанға дейін аккаунт ашу жолымен аппараттық-бағдарламалық кешен арқылы бәс тігуге қатысушыны тіркеуді жүзеге асырады, оның ішінде БЕЖ жүйесінде, мынадай деректерді енгізу арқылы:</w:t>
      </w:r>
    </w:p>
    <w:bookmarkEnd w:id="152"/>
    <w:bookmarkStart w:name="z181" w:id="153"/>
    <w:p>
      <w:pPr>
        <w:spacing w:after="0"/>
        <w:ind w:left="0"/>
        <w:jc w:val="both"/>
      </w:pPr>
      <w:r>
        <w:rPr>
          <w:rFonts w:ascii="Times New Roman"/>
          <w:b w:val="false"/>
          <w:i w:val="false"/>
          <w:color w:val="000000"/>
          <w:sz w:val="28"/>
        </w:rPr>
        <w:t>
      1) тегі, аты, әкесінің аты (бар болса);</w:t>
      </w:r>
    </w:p>
    <w:bookmarkEnd w:id="153"/>
    <w:bookmarkStart w:name="z182" w:id="154"/>
    <w:p>
      <w:pPr>
        <w:spacing w:after="0"/>
        <w:ind w:left="0"/>
        <w:jc w:val="both"/>
      </w:pPr>
      <w:r>
        <w:rPr>
          <w:rFonts w:ascii="Times New Roman"/>
          <w:b w:val="false"/>
          <w:i w:val="false"/>
          <w:color w:val="000000"/>
          <w:sz w:val="28"/>
        </w:rPr>
        <w:t>
      2) азаматтығы (шетелдік үшін);</w:t>
      </w:r>
    </w:p>
    <w:bookmarkEnd w:id="154"/>
    <w:bookmarkStart w:name="z183" w:id="155"/>
    <w:p>
      <w:pPr>
        <w:spacing w:after="0"/>
        <w:ind w:left="0"/>
        <w:jc w:val="both"/>
      </w:pPr>
      <w:r>
        <w:rPr>
          <w:rFonts w:ascii="Times New Roman"/>
          <w:b w:val="false"/>
          <w:i w:val="false"/>
          <w:color w:val="000000"/>
          <w:sz w:val="28"/>
        </w:rPr>
        <w:t>
      3) жеке сәйкестендіру нөмірі (Қазақстан Республикасының азаматы үшін);</w:t>
      </w:r>
    </w:p>
    <w:bookmarkEnd w:id="155"/>
    <w:bookmarkStart w:name="z184" w:id="156"/>
    <w:p>
      <w:pPr>
        <w:spacing w:after="0"/>
        <w:ind w:left="0"/>
        <w:jc w:val="both"/>
      </w:pPr>
      <w:r>
        <w:rPr>
          <w:rFonts w:ascii="Times New Roman"/>
          <w:b w:val="false"/>
          <w:i w:val="false"/>
          <w:color w:val="000000"/>
          <w:sz w:val="28"/>
        </w:rPr>
        <w:t>
      4) шетелдіктің Қазақстан Республикасында тұруға ықтиярхаты бар нысанда көрсетілген жеке сәйкестендіру нөмірі немесе шетелдік паспорттың нөмірі (шетелдік үшін);</w:t>
      </w:r>
    </w:p>
    <w:bookmarkEnd w:id="156"/>
    <w:bookmarkStart w:name="z185" w:id="157"/>
    <w:p>
      <w:pPr>
        <w:spacing w:after="0"/>
        <w:ind w:left="0"/>
        <w:jc w:val="both"/>
      </w:pPr>
      <w:r>
        <w:rPr>
          <w:rFonts w:ascii="Times New Roman"/>
          <w:b w:val="false"/>
          <w:i w:val="false"/>
          <w:color w:val="000000"/>
          <w:sz w:val="28"/>
        </w:rPr>
        <w:t>
      5) азаматтығы жоқ адамның куәлігінде көрсетілген жеке сәйкестендіру нөмірі (азаматтығы жоқ адам үшін);</w:t>
      </w:r>
    </w:p>
    <w:bookmarkEnd w:id="157"/>
    <w:bookmarkStart w:name="z186" w:id="158"/>
    <w:p>
      <w:pPr>
        <w:spacing w:after="0"/>
        <w:ind w:left="0"/>
        <w:jc w:val="both"/>
      </w:pPr>
      <w:r>
        <w:rPr>
          <w:rFonts w:ascii="Times New Roman"/>
          <w:b w:val="false"/>
          <w:i w:val="false"/>
          <w:color w:val="000000"/>
          <w:sz w:val="28"/>
        </w:rPr>
        <w:t>
      6) туған күні;</w:t>
      </w:r>
    </w:p>
    <w:bookmarkEnd w:id="158"/>
    <w:bookmarkStart w:name="z187" w:id="159"/>
    <w:p>
      <w:pPr>
        <w:spacing w:after="0"/>
        <w:ind w:left="0"/>
        <w:jc w:val="both"/>
      </w:pPr>
      <w:r>
        <w:rPr>
          <w:rFonts w:ascii="Times New Roman"/>
          <w:b w:val="false"/>
          <w:i w:val="false"/>
          <w:color w:val="000000"/>
          <w:sz w:val="28"/>
        </w:rPr>
        <w:t>
      7) қызмет түрі, жұмыс орны (бар болса);</w:t>
      </w:r>
    </w:p>
    <w:bookmarkEnd w:id="159"/>
    <w:bookmarkStart w:name="z188" w:id="160"/>
    <w:p>
      <w:pPr>
        <w:spacing w:after="0"/>
        <w:ind w:left="0"/>
        <w:jc w:val="both"/>
      </w:pPr>
      <w:r>
        <w:rPr>
          <w:rFonts w:ascii="Times New Roman"/>
          <w:b w:val="false"/>
          <w:i w:val="false"/>
          <w:color w:val="000000"/>
          <w:sz w:val="28"/>
        </w:rPr>
        <w:t>
      8) ұялы байланыстың жеке абоненттік нөмірі;</w:t>
      </w:r>
    </w:p>
    <w:bookmarkEnd w:id="160"/>
    <w:bookmarkStart w:name="z189" w:id="161"/>
    <w:p>
      <w:pPr>
        <w:spacing w:after="0"/>
        <w:ind w:left="0"/>
        <w:jc w:val="both"/>
      </w:pPr>
      <w:r>
        <w:rPr>
          <w:rFonts w:ascii="Times New Roman"/>
          <w:b w:val="false"/>
          <w:i w:val="false"/>
          <w:color w:val="000000"/>
          <w:sz w:val="28"/>
        </w:rPr>
        <w:t>
      9) жеке тұлғаға тиесілі банктік шот;</w:t>
      </w:r>
    </w:p>
    <w:bookmarkEnd w:id="161"/>
    <w:bookmarkStart w:name="z190" w:id="162"/>
    <w:p>
      <w:pPr>
        <w:spacing w:after="0"/>
        <w:ind w:left="0"/>
        <w:jc w:val="both"/>
      </w:pPr>
      <w:r>
        <w:rPr>
          <w:rFonts w:ascii="Times New Roman"/>
          <w:b w:val="false"/>
          <w:i w:val="false"/>
          <w:color w:val="000000"/>
          <w:sz w:val="28"/>
        </w:rPr>
        <w:t xml:space="preserve">
      10) БЕЖ-дегі бірегей сәйкестендіргіш. </w:t>
      </w:r>
    </w:p>
    <w:bookmarkEnd w:id="162"/>
    <w:bookmarkStart w:name="z191" w:id="163"/>
    <w:p>
      <w:pPr>
        <w:spacing w:after="0"/>
        <w:ind w:left="0"/>
        <w:jc w:val="both"/>
      </w:pPr>
      <w:r>
        <w:rPr>
          <w:rFonts w:ascii="Times New Roman"/>
          <w:b w:val="false"/>
          <w:i w:val="false"/>
          <w:color w:val="000000"/>
          <w:sz w:val="28"/>
        </w:rPr>
        <w:t>
      БЕЖ-дегі бірегей сәйкестендіргіш бәс тігуге қатысушы БЕЖ-де тіркеліп, сәйкестендіруден өткеннен кейін беріледі.</w:t>
      </w:r>
    </w:p>
    <w:bookmarkEnd w:id="163"/>
    <w:bookmarkStart w:name="z192" w:id="164"/>
    <w:p>
      <w:pPr>
        <w:spacing w:after="0"/>
        <w:ind w:left="0"/>
        <w:jc w:val="both"/>
      </w:pPr>
      <w:r>
        <w:rPr>
          <w:rFonts w:ascii="Times New Roman"/>
          <w:b w:val="false"/>
          <w:i w:val="false"/>
          <w:color w:val="000000"/>
          <w:sz w:val="28"/>
        </w:rPr>
        <w:t>
      Букмекерлік кеңсе және (немесе) тотализатор қызметін жүзеге асыратын ойын бизнесін ұйымдастырушы үшін бәс тігуге қатысушыға БЕЖ-де бір ғана бірегей сәйкестендіргіш беріледі. Бір бәс тігуге қатысушы үшін БЕЖ-дің электрондық ақша жүйесінде бір немесе бірнеше электрондық әмиян ашылады. Бұл ретте букмекерлік кеңсе және (немесе) тотализатор қызметін жүзеге асыратын ойын бизнесін ұйымдастырушы мен бәс тігуге қатысушы арасындағы есеп айырысулар үшін БЕЖ-дің электрондық ақша жүйесіндегі тек бір электрондық әмиян пайдаланылады.";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94" w:id="165"/>
    <w:p>
      <w:pPr>
        <w:spacing w:after="0"/>
        <w:ind w:left="0"/>
        <w:jc w:val="both"/>
      </w:pPr>
      <w:r>
        <w:rPr>
          <w:rFonts w:ascii="Times New Roman"/>
          <w:b w:val="false"/>
          <w:i w:val="false"/>
          <w:color w:val="000000"/>
          <w:sz w:val="28"/>
        </w:rPr>
        <w:t>
      "35. Букмекерлік кеңсе немесе тотализатор қызметін жүзеге асыратын ойын бизнесін ұйымдастырушы мөлшерлемелерді букмекерлік кеңсенің немесе тотализатордың тиісті кассасы арқылы қабылдайды және оларды есепке алу үшін БЕЖ-ге мөлшерлемелер туралы ақпарат жібереді.</w:t>
      </w:r>
    </w:p>
    <w:bookmarkEnd w:id="165"/>
    <w:bookmarkStart w:name="z195" w:id="166"/>
    <w:p>
      <w:pPr>
        <w:spacing w:after="0"/>
        <w:ind w:left="0"/>
        <w:jc w:val="both"/>
      </w:pPr>
      <w:r>
        <w:rPr>
          <w:rFonts w:ascii="Times New Roman"/>
          <w:b w:val="false"/>
          <w:i w:val="false"/>
          <w:color w:val="000000"/>
          <w:sz w:val="28"/>
        </w:rPr>
        <w:t>
      Букмекерлік кеңсе немесе тотализатор қызметін жүзеге асыратын ойын бизнесін ұйымдастырушы мөлшерлемелерді БЕЖ арқылы букмекерлік кеңсенің немесе тотализатордың электрондық кассасында қабылдайды.";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97" w:id="167"/>
    <w:p>
      <w:pPr>
        <w:spacing w:after="0"/>
        <w:ind w:left="0"/>
        <w:jc w:val="both"/>
      </w:pPr>
      <w:r>
        <w:rPr>
          <w:rFonts w:ascii="Times New Roman"/>
          <w:b w:val="false"/>
          <w:i w:val="false"/>
          <w:color w:val="000000"/>
          <w:sz w:val="28"/>
        </w:rPr>
        <w:t>
      "36. Букмекерлік кеңсе немесе тотализатордың қызметін жүзеге асыратын ойын бизнесін ұйымдастырушы бәс тігуді ұйымдастыру мен өткізуге арналған аппараттық-бағдарламалық кешен мен жабдық арқылы жасалған мөлшерлемелердің жалпы сомасын қабылдауды, бірыңғай есепке алуды, бәс тігуге қатысушылардың мөлшерлемелерін өңдеуді және ұтысты төлеуді жүзеге асырады және қамтамасыз етеді, сондай-ақ олар туралы ақпаратты БЕЖ-ге жібереді.";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99" w:id="168"/>
    <w:p>
      <w:pPr>
        <w:spacing w:after="0"/>
        <w:ind w:left="0"/>
        <w:jc w:val="both"/>
      </w:pPr>
      <w:r>
        <w:rPr>
          <w:rFonts w:ascii="Times New Roman"/>
          <w:b w:val="false"/>
          <w:i w:val="false"/>
          <w:color w:val="000000"/>
          <w:sz w:val="28"/>
        </w:rPr>
        <w:t>
      "37. Бәс тігуге қатысушы өз аккаунтын қолма-қол ақшамен немесе қолма-қол ақшасыз тәсілмен, оның ішінде электрондық ақшамен толықтырады.";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01" w:id="169"/>
    <w:p>
      <w:pPr>
        <w:spacing w:after="0"/>
        <w:ind w:left="0"/>
        <w:jc w:val="both"/>
      </w:pPr>
      <w:r>
        <w:rPr>
          <w:rFonts w:ascii="Times New Roman"/>
          <w:b w:val="false"/>
          <w:i w:val="false"/>
          <w:color w:val="000000"/>
          <w:sz w:val="28"/>
        </w:rPr>
        <w:t>
      "44. Тотализатордың немесе букмекерлік кеңсенің электрондық кассасында қабылданған мөлшерлемелер бойынша бәс тігуге қатысушының ұтысын алу БЕЖ-дің электрондық ақша жүйесіндегі букмекерлік кеңсенің және (немесе) тотализатордың электрондық әмиянынан мөлшерлеме жасалған бәс тігуге қатысушының БЕЖ-дің электрондық ақша жүйесіндегі электрондық әмиянына электрондық ақшаны аудару арқылы жүзеге асырылады.</w:t>
      </w:r>
    </w:p>
    <w:bookmarkEnd w:id="169"/>
    <w:bookmarkStart w:name="z202" w:id="170"/>
    <w:p>
      <w:pPr>
        <w:spacing w:after="0"/>
        <w:ind w:left="0"/>
        <w:jc w:val="both"/>
      </w:pPr>
      <w:r>
        <w:rPr>
          <w:rFonts w:ascii="Times New Roman"/>
          <w:b w:val="false"/>
          <w:i w:val="false"/>
          <w:color w:val="000000"/>
          <w:sz w:val="28"/>
        </w:rPr>
        <w:t>
      Букмекерлік кеңсенің немесе тотализатордың кассасында қабылданған мөлшерлемелер бойынша бәс тігуге қатысушының ұтысын қолма-қол ақшасыз тәсілмен алу бәс тігуге қатысушы тіркелген кезде көрсетілген деректемелер бойынша Қазақстан Республикасының заңнамасына қайшы келмейтін кез келген тәсілмен жүзеге асырылады. Бұл ретте ұтыстарды төлеу есебі БЕЖ-де көрсетіледі.".</w:t>
      </w:r>
    </w:p>
    <w:bookmarkEnd w:id="170"/>
    <w:bookmarkStart w:name="z203" w:id="171"/>
    <w:p>
      <w:pPr>
        <w:spacing w:after="0"/>
        <w:ind w:left="0"/>
        <w:jc w:val="both"/>
      </w:pPr>
      <w:r>
        <w:rPr>
          <w:rFonts w:ascii="Times New Roman"/>
          <w:b w:val="false"/>
          <w:i w:val="false"/>
          <w:color w:val="000000"/>
          <w:sz w:val="28"/>
        </w:rPr>
        <w:t xml:space="preserve">
      6. Қазақстан Республикасы Мәдениет және спорт министрінің 2024 жылғы 31 желтоқсандағы № 255 "Бірыңғай есепке алу жүйесінің жұмыс істеуін қамтамасыз ететін заңды тұлғаны айқындау қағидаларын және оған қойылатын біліктілік талаптарын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35607 болып тіркелген) мынадай өзгерістер енгізілсін:</w:t>
      </w:r>
    </w:p>
    <w:bookmarkEnd w:id="171"/>
    <w:bookmarkStart w:name="z204" w:id="172"/>
    <w:p>
      <w:pPr>
        <w:spacing w:after="0"/>
        <w:ind w:left="0"/>
        <w:jc w:val="both"/>
      </w:pPr>
      <w:r>
        <w:rPr>
          <w:rFonts w:ascii="Times New Roman"/>
          <w:b w:val="false"/>
          <w:i w:val="false"/>
          <w:color w:val="000000"/>
          <w:sz w:val="28"/>
        </w:rPr>
        <w:t xml:space="preserve">
      көрсетілген бұйрықпен бекітілген Бірыңғай есепке алу жүйесінің жұмыс істеуін қамтамасыз ететін заңды тұлғаны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06" w:id="173"/>
    <w:p>
      <w:pPr>
        <w:spacing w:after="0"/>
        <w:ind w:left="0"/>
        <w:jc w:val="both"/>
      </w:pPr>
      <w:r>
        <w:rPr>
          <w:rFonts w:ascii="Times New Roman"/>
          <w:b w:val="false"/>
          <w:i w:val="false"/>
          <w:color w:val="000000"/>
          <w:sz w:val="28"/>
        </w:rPr>
        <w:t>
      "2. Осы Қағидаларда мынадай ұғымдар пайдаланылады:</w:t>
      </w:r>
    </w:p>
    <w:bookmarkEnd w:id="173"/>
    <w:bookmarkStart w:name="z207" w:id="174"/>
    <w:p>
      <w:pPr>
        <w:spacing w:after="0"/>
        <w:ind w:left="0"/>
        <w:jc w:val="both"/>
      </w:pPr>
      <w:r>
        <w:rPr>
          <w:rFonts w:ascii="Times New Roman"/>
          <w:b w:val="false"/>
          <w:i w:val="false"/>
          <w:color w:val="000000"/>
          <w:sz w:val="28"/>
        </w:rPr>
        <w:t>
      1) бірыңғай есепке алу жүйесі – телекоммуникация желілері арқылы букмекерлік кеңсенің және (немесе) тотализатордың аппараттық-бағдарламалық кешеніне қосылған, жеке тұлғаның нұсқауы бойынша тотализатордың немесе букмекерлік кеңсенің электрондық кассаларындағы электрондық ақшаны пайдалана отырып, төлемдерді қабылдауды (жүзеге асыруды), оларды есепке алуды және букмекерлік кеңсе және (немесе) тотализатор қызметін жүзеге асыратын ойын бизнесін ұйымдастырушыға аударуды, жеке тұлғаларға электрондық ақшаны пайдалана отырып ұтыстарды төлеуді, жеке тұлғадан тотализатордың немесе букмекерлік кеңсенің кассаларында қабылданған (жүзеге асырылған) қолма-қол ақшалай және қолма-қол ақшасыз төлемдерді және тотализатордың немесе букмекерлік кеңсенің кассаларында төленген ұтыстарды есепке алуды, бәс тігуге әрбір қатысушы, бәс тігуге әрбір қатысушы бойынша бәс тігуге қабылданған мөлшерлемелер, бәс тігу нәтижесінің нұсқаларына коэффициенттер, олар бойынша ұтыстар мен төлемдер туралы ақпаратты дербестендірілген жинауды, өңдеу мен сақтауды, сондай-ақ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мониторингтеуді және олар бойынша мәліметтерді масс-медиа саласындағы уәкілетті органға беруді қамтамасыз ететін бағдарламалық қамтылым мен техникалық құралдардың жиынтығы;</w:t>
      </w:r>
    </w:p>
    <w:bookmarkEnd w:id="174"/>
    <w:bookmarkStart w:name="z208" w:id="175"/>
    <w:p>
      <w:pPr>
        <w:spacing w:after="0"/>
        <w:ind w:left="0"/>
        <w:jc w:val="both"/>
      </w:pPr>
      <w:r>
        <w:rPr>
          <w:rFonts w:ascii="Times New Roman"/>
          <w:b w:val="false"/>
          <w:i w:val="false"/>
          <w:color w:val="000000"/>
          <w:sz w:val="28"/>
        </w:rPr>
        <w:t>
      2)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bookmarkEnd w:id="175"/>
    <w:bookmarkStart w:name="z209" w:id="176"/>
    <w:p>
      <w:pPr>
        <w:spacing w:after="0"/>
        <w:ind w:left="0"/>
        <w:jc w:val="both"/>
      </w:pPr>
      <w:r>
        <w:rPr>
          <w:rFonts w:ascii="Times New Roman"/>
          <w:b w:val="false"/>
          <w:i w:val="false"/>
          <w:color w:val="000000"/>
          <w:sz w:val="28"/>
        </w:rPr>
        <w:t xml:space="preserve">
      7. Қазақстан Республикасы Туризм және спорт министрінің м.а. 2025 жылғы 19 желтоқсандағы № 250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37648 болып тіркелген) мынадай өзгеріс енгізілсін:</w:t>
      </w:r>
    </w:p>
    <w:bookmarkEnd w:id="176"/>
    <w:bookmarkStart w:name="z210" w:id="177"/>
    <w:p>
      <w:pPr>
        <w:spacing w:after="0"/>
        <w:ind w:left="0"/>
        <w:jc w:val="both"/>
      </w:pPr>
      <w:r>
        <w:rPr>
          <w:rFonts w:ascii="Times New Roman"/>
          <w:b w:val="false"/>
          <w:i w:val="false"/>
          <w:color w:val="000000"/>
          <w:sz w:val="28"/>
        </w:rPr>
        <w:t xml:space="preserve">
      көрсетілген бұйрықпен бекітілген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w:t>
      </w:r>
      <w:r>
        <w:rPr>
          <w:rFonts w:ascii="Times New Roman"/>
          <w:b w:val="false"/>
          <w:i w:val="false"/>
          <w:color w:val="000000"/>
          <w:sz w:val="28"/>
        </w:rPr>
        <w:t>қағидаларына</w:t>
      </w:r>
      <w:r>
        <w:rPr>
          <w:rFonts w:ascii="Times New Roman"/>
          <w:b w:val="false"/>
          <w:i w:val="false"/>
          <w:color w:val="000000"/>
          <w:sz w:val="28"/>
        </w:rPr>
        <w:t xml:space="preserve"> қойылатын талаптарда:</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2" w:id="178"/>
    <w:p>
      <w:pPr>
        <w:spacing w:after="0"/>
        <w:ind w:left="0"/>
        <w:jc w:val="both"/>
      </w:pPr>
      <w:r>
        <w:rPr>
          <w:rFonts w:ascii="Times New Roman"/>
          <w:b w:val="false"/>
          <w:i w:val="false"/>
          <w:color w:val="000000"/>
          <w:sz w:val="28"/>
        </w:rPr>
        <w:t>
      "4. Талаптардың мақсаттары үшін мынадай негізгі ұғымдар пайдаланылады:</w:t>
      </w:r>
    </w:p>
    <w:bookmarkEnd w:id="178"/>
    <w:bookmarkStart w:name="z213" w:id="179"/>
    <w:p>
      <w:pPr>
        <w:spacing w:after="0"/>
        <w:ind w:left="0"/>
        <w:jc w:val="both"/>
      </w:pPr>
      <w:r>
        <w:rPr>
          <w:rFonts w:ascii="Times New Roman"/>
          <w:b w:val="false"/>
          <w:i w:val="false"/>
          <w:color w:val="000000"/>
          <w:sz w:val="28"/>
        </w:rPr>
        <w:t>
      1) аппараттық-бағдарламалық кешен – ақпараттық процестерді қамтамасыз ететін бағдарламалық және техникалық құралдардың жиынтығы;</w:t>
      </w:r>
    </w:p>
    <w:bookmarkEnd w:id="179"/>
    <w:bookmarkStart w:name="z214" w:id="180"/>
    <w:p>
      <w:pPr>
        <w:spacing w:after="0"/>
        <w:ind w:left="0"/>
        <w:jc w:val="both"/>
      </w:pPr>
      <w:r>
        <w:rPr>
          <w:rFonts w:ascii="Times New Roman"/>
          <w:b w:val="false"/>
          <w:i w:val="false"/>
          <w:color w:val="000000"/>
          <w:sz w:val="28"/>
        </w:rPr>
        <w:t>
      2) бірыңғай есепке алу жүйесі (бұдан әрі – БЕЖ) – телекоммуникация желілері арқылы букмекерлік кеңсенің және (немесе) тотализатордың аппараттық-бағдарламалық кешеніне қосылған, жеке тұлғаның нұсқауы бойынша тотализатордың немесе букмекерлік кеңсенің электрондық кассаларындағы электрондық ақшаны пайдалана отырып, төлемдерді қабылдауды (жүзеге асыруды), оларды есепке алуды және букмекерлік кеңсе және (немесе) тотализатор қызметін жүзеге асыратын ойын бизнесін ұйымдастырушыға аударуды, жеке тұлғаларға электрондық ақшаны пайдалана отырып ұтыстарды төлеуді, жеке тұлғадан тотализатордың немесе букмекерлік кеңсенің кассаларында қабылданған (жүзеге асырылған) қолма-қол ақшалай және қолма-қол ақшасыз төлемдерді және тотализатордың немесе букмекерлік кеңсенің кассаларында төленген ұтыстарды есепке алуды, бәс тігуге әрбір қатысушы, бәс тігуге әрбір қатысушы бойынша бәс тігуге қабылданған мөлшерлемелер, бәс тігу нәтижесінің нұсқаларына коэффициенттер, олар бойынша ұтыстар мен төлемдер туралы ақпаратты дербестендірілген жинауды, өңдеу мен сақтауды, сондай-ақ Қазақстан Республикасында ойын бизнесі саласындағы қызметпен айналысу құқығына лицензиялары жоқ интернет-казино, букмекерлік кеңселер және (немесе) тотализаторлар белгілерін қамтитын интернет-ресурстарды Қазақстан Республикасының аумағында анықтау бойынша мониторингтеуді және олар бойынша мәліметтерді масс-медиа саласындағы уәкілетті органға беруді қамтамасыз ететін бағдарламалық қамтылым мен техникалық құралдардың жиынтығы;</w:t>
      </w:r>
    </w:p>
    <w:bookmarkEnd w:id="180"/>
    <w:bookmarkStart w:name="z215" w:id="181"/>
    <w:p>
      <w:pPr>
        <w:spacing w:after="0"/>
        <w:ind w:left="0"/>
        <w:jc w:val="both"/>
      </w:pPr>
      <w:r>
        <w:rPr>
          <w:rFonts w:ascii="Times New Roman"/>
          <w:b w:val="false"/>
          <w:i w:val="false"/>
          <w:color w:val="000000"/>
          <w:sz w:val="28"/>
        </w:rPr>
        <w:t>
      3) жеке кабинет – пайдаланушының (қаржы мониторингі субъектісінің) уәкілетті органның Интернет цифрлық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p>
    <w:bookmarkEnd w:id="181"/>
    <w:bookmarkStart w:name="z216" w:id="182"/>
    <w:p>
      <w:pPr>
        <w:spacing w:after="0"/>
        <w:ind w:left="0"/>
        <w:jc w:val="both"/>
      </w:pPr>
      <w:r>
        <w:rPr>
          <w:rFonts w:ascii="Times New Roman"/>
          <w:b w:val="false"/>
          <w:i w:val="false"/>
          <w:color w:val="000000"/>
          <w:sz w:val="28"/>
        </w:rPr>
        <w:t xml:space="preserve">
      4) ҚМ-1 нысаны –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(бұдан әрі – КЖ/ТҚ/ЖҚҚТҚҚ) саласындағы қаржылық мониторинг жөніндегі уәкілетті орган бекітетін Қаржы мониторингі субъектілерінің ақпарат беру қағидаларымен қарастырылған қаржы мониторингіне жататын операциялар туралы мәліметтер мен ақпараттың нысаны;</w:t>
      </w:r>
    </w:p>
    <w:bookmarkEnd w:id="182"/>
    <w:bookmarkStart w:name="z217" w:id="183"/>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және жаппай қырып-жою қаруын таратуды қаржыландыру (бұдан әрі – КЖ/ТҚ/ЖҚҚТҚ) тәуекелдері – Субъектілерді КЖ/ТҚ/ЖҚҚТҚ заңдастыру немесе өзге де қылмыстық әрекет процестеріне әдейі немесе абайсызда тарту мүмкіндігі;</w:t>
      </w:r>
    </w:p>
    <w:bookmarkEnd w:id="183"/>
    <w:bookmarkStart w:name="z218" w:id="184"/>
    <w:p>
      <w:pPr>
        <w:spacing w:after="0"/>
        <w:ind w:left="0"/>
        <w:jc w:val="both"/>
      </w:pPr>
      <w:r>
        <w:rPr>
          <w:rFonts w:ascii="Times New Roman"/>
          <w:b w:val="false"/>
          <w:i w:val="false"/>
          <w:color w:val="000000"/>
          <w:sz w:val="28"/>
        </w:rPr>
        <w:t>
      6) қылмыстық жолмен алынған кірістерді заңдастыру (жылыстату), терроризмді және жаппай қырып-жою қаруын таратуды қаржыландыру тәуекелдерін басқару – Субъектілердің КЖ/ТҚ/ЖҚҚТҚ заңдастыру тәуекелдерін мониторингтеу, анықтау, сондай-ақ оларды азайту (клиенттердің қызметтеріне қатысты) бойынша қабылдайтын шаралар жиынтығы;</w:t>
      </w:r>
    </w:p>
    <w:bookmarkEnd w:id="184"/>
    <w:bookmarkStart w:name="z219" w:id="185"/>
    <w:p>
      <w:pPr>
        <w:spacing w:after="0"/>
        <w:ind w:left="0"/>
        <w:jc w:val="both"/>
      </w:pPr>
      <w:r>
        <w:rPr>
          <w:rFonts w:ascii="Times New Roman"/>
          <w:b w:val="false"/>
          <w:i w:val="false"/>
          <w:color w:val="000000"/>
          <w:sz w:val="28"/>
        </w:rPr>
        <w:t>
      7)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185"/>
    <w:bookmarkStart w:name="z220" w:id="186"/>
    <w:p>
      <w:pPr>
        <w:spacing w:after="0"/>
        <w:ind w:left="0"/>
        <w:jc w:val="both"/>
      </w:pPr>
      <w:r>
        <w:rPr>
          <w:rFonts w:ascii="Times New Roman"/>
          <w:b w:val="false"/>
          <w:i w:val="false"/>
          <w:color w:val="000000"/>
          <w:sz w:val="28"/>
        </w:rPr>
        <w:t xml:space="preserve">
      8) уәкілетті орган – КЖ/ТҚ/ЖҚҚТҚҚ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 жөніндегі өзге де шараларды қабылдайтын мемлекеттiк орган.";</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2" w:id="187"/>
    <w:p>
      <w:pPr>
        <w:spacing w:after="0"/>
        <w:ind w:left="0"/>
        <w:jc w:val="both"/>
      </w:pPr>
      <w:r>
        <w:rPr>
          <w:rFonts w:ascii="Times New Roman"/>
          <w:b w:val="false"/>
          <w:i w:val="false"/>
          <w:color w:val="000000"/>
          <w:sz w:val="28"/>
        </w:rPr>
        <w:t>
      "11. КЖ/ТҚ/ЖҚҚТҚҚ мақсатында ішкі бақылауды ұйымдастыру бағдарламасы мынадай рәсімдерді қамтиды:</w:t>
      </w:r>
    </w:p>
    <w:bookmarkEnd w:id="187"/>
    <w:bookmarkStart w:name="z223" w:id="188"/>
    <w:p>
      <w:pPr>
        <w:spacing w:after="0"/>
        <w:ind w:left="0"/>
        <w:jc w:val="both"/>
      </w:pPr>
      <w:r>
        <w:rPr>
          <w:rFonts w:ascii="Times New Roman"/>
          <w:b w:val="false"/>
          <w:i w:val="false"/>
          <w:color w:val="000000"/>
          <w:sz w:val="28"/>
        </w:rPr>
        <w:t>
      1) клиенттің қаржы мониторингіне жататын күдікті қызметі туралы мәліметтер мен ақпарат беру;</w:t>
      </w:r>
    </w:p>
    <w:bookmarkEnd w:id="188"/>
    <w:bookmarkStart w:name="z224" w:id="189"/>
    <w:p>
      <w:pPr>
        <w:spacing w:after="0"/>
        <w:ind w:left="0"/>
        <w:jc w:val="both"/>
      </w:pPr>
      <w:r>
        <w:rPr>
          <w:rFonts w:ascii="Times New Roman"/>
          <w:b w:val="false"/>
          <w:i w:val="false"/>
          <w:color w:val="000000"/>
          <w:sz w:val="28"/>
        </w:rPr>
        <w:t>
      2) КЖ/ТҚ/ЖҚҚТҚҚ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bookmarkEnd w:id="189"/>
    <w:bookmarkStart w:name="z225" w:id="190"/>
    <w:p>
      <w:pPr>
        <w:spacing w:after="0"/>
        <w:ind w:left="0"/>
        <w:jc w:val="both"/>
      </w:pPr>
      <w:r>
        <w:rPr>
          <w:rFonts w:ascii="Times New Roman"/>
          <w:b w:val="false"/>
          <w:i w:val="false"/>
          <w:color w:val="000000"/>
          <w:sz w:val="28"/>
        </w:rPr>
        <w:t>
      3)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bookmarkEnd w:id="190"/>
    <w:bookmarkStart w:name="z226" w:id="191"/>
    <w:p>
      <w:pPr>
        <w:spacing w:after="0"/>
        <w:ind w:left="0"/>
        <w:jc w:val="both"/>
      </w:pPr>
      <w:r>
        <w:rPr>
          <w:rFonts w:ascii="Times New Roman"/>
          <w:b w:val="false"/>
          <w:i w:val="false"/>
          <w:color w:val="000000"/>
          <w:sz w:val="28"/>
        </w:rPr>
        <w:t>
      4) субъекті зерделеуге жататын күрделі, ерекше ірі және басқа да ерекше операцияны күдікті операция ретінде танығанда;</w:t>
      </w:r>
    </w:p>
    <w:bookmarkEnd w:id="191"/>
    <w:bookmarkStart w:name="z227" w:id="192"/>
    <w:p>
      <w:pPr>
        <w:spacing w:after="0"/>
        <w:ind w:left="0"/>
        <w:jc w:val="both"/>
      </w:pPr>
      <w:r>
        <w:rPr>
          <w:rFonts w:ascii="Times New Roman"/>
          <w:b w:val="false"/>
          <w:i w:val="false"/>
          <w:color w:val="000000"/>
          <w:sz w:val="28"/>
        </w:rPr>
        <w:t>
      5)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 туралы, қаржы мониторингіне жататын операциялар туралы мәліметтер мен ақпаратты, уәкілетті органға беру;</w:t>
      </w:r>
    </w:p>
    <w:bookmarkEnd w:id="192"/>
    <w:bookmarkStart w:name="z228" w:id="193"/>
    <w:p>
      <w:pPr>
        <w:spacing w:after="0"/>
        <w:ind w:left="0"/>
        <w:jc w:val="both"/>
      </w:pPr>
      <w:r>
        <w:rPr>
          <w:rFonts w:ascii="Times New Roman"/>
          <w:b w:val="false"/>
          <w:i w:val="false"/>
          <w:color w:val="000000"/>
          <w:sz w:val="28"/>
        </w:rPr>
        <w:t>
      6) қаржы мониторингіне жататын және уәкілетті органға жіберілетін операцияларды құжаттамалық тіркеу Субъект белгілеген тәртіппен жүзеге асырылады;</w:t>
      </w:r>
    </w:p>
    <w:bookmarkEnd w:id="193"/>
    <w:bookmarkStart w:name="z229" w:id="194"/>
    <w:p>
      <w:pPr>
        <w:spacing w:after="0"/>
        <w:ind w:left="0"/>
        <w:jc w:val="both"/>
      </w:pPr>
      <w:r>
        <w:rPr>
          <w:rFonts w:ascii="Times New Roman"/>
          <w:b w:val="false"/>
          <w:i w:val="false"/>
          <w:color w:val="000000"/>
          <w:sz w:val="28"/>
        </w:rPr>
        <w:t>
      7) Субъект қызметкерлерінің өздеріне белгілі болған, Субъект қызметкерлері жол берген Қазақстан Республикасының КЖ/ТҚ/ЖҚҚТҚҚ, ІБҚ туралы заңнамасын бұзу фактілері туралы басшыға хабардар ету;</w:t>
      </w:r>
    </w:p>
    <w:bookmarkEnd w:id="194"/>
    <w:bookmarkStart w:name="z230" w:id="195"/>
    <w:p>
      <w:pPr>
        <w:spacing w:after="0"/>
        <w:ind w:left="0"/>
        <w:jc w:val="both"/>
      </w:pPr>
      <w:r>
        <w:rPr>
          <w:rFonts w:ascii="Times New Roman"/>
          <w:b w:val="false"/>
          <w:i w:val="false"/>
          <w:color w:val="000000"/>
          <w:sz w:val="28"/>
        </w:rPr>
        <w:t>
      8) КЖ/ТҚ/ЖҚҚТҚҚ мақсатында ішкі бақылауды жүзеге асыру кезінде ІБҚ-ды іске асыруға және сақтауға жауапты тұлғаның Субъект ұйымның басқа бөлімшелерімен, персоналымен, филиалдарымен, уәкілетті органдармен және олардың лауазымды тұлғаларымен өзара іс-қимылы;</w:t>
      </w:r>
    </w:p>
    <w:bookmarkEnd w:id="195"/>
    <w:bookmarkStart w:name="z231" w:id="196"/>
    <w:p>
      <w:pPr>
        <w:spacing w:after="0"/>
        <w:ind w:left="0"/>
        <w:jc w:val="both"/>
      </w:pPr>
      <w:r>
        <w:rPr>
          <w:rFonts w:ascii="Times New Roman"/>
          <w:b w:val="false"/>
          <w:i w:val="false"/>
          <w:color w:val="000000"/>
          <w:sz w:val="28"/>
        </w:rPr>
        <w:t>
      9) ұйымды бақылауға ие заңды тұлға белгілеген КЖ/ТҚ/ЖҚҚТҚҚ (бар болса) бойынша талаптарды орындау;</w:t>
      </w:r>
    </w:p>
    <w:bookmarkEnd w:id="196"/>
    <w:bookmarkStart w:name="z232" w:id="197"/>
    <w:p>
      <w:pPr>
        <w:spacing w:after="0"/>
        <w:ind w:left="0"/>
        <w:jc w:val="both"/>
      </w:pPr>
      <w:r>
        <w:rPr>
          <w:rFonts w:ascii="Times New Roman"/>
          <w:b w:val="false"/>
          <w:i w:val="false"/>
          <w:color w:val="000000"/>
          <w:sz w:val="28"/>
        </w:rPr>
        <w:t>
      10) ұйымды бақылауға ие заңды тұлғамен тәуелсіз аудит жүргізуге шешімі болған жағдайда тәуелсіз аудитті, ұйымның ішкі аудит қызметімен не ішкі аудитті жүргізуге уәкілетті өзге органмен КЖ/ТҚ/ЖҚҚТҚҚ мақсатында ішкі бақылау тиімділігін бағалауды жүргізудің нәтижелері бойынша басқарушылық есептілікті уәкілетті органға және реттеуші органға дайындау және ұсыну;</w:t>
      </w:r>
    </w:p>
    <w:bookmarkEnd w:id="197"/>
    <w:bookmarkStart w:name="z233" w:id="198"/>
    <w:p>
      <w:pPr>
        <w:spacing w:after="0"/>
        <w:ind w:left="0"/>
        <w:jc w:val="both"/>
      </w:pPr>
      <w:r>
        <w:rPr>
          <w:rFonts w:ascii="Times New Roman"/>
          <w:b w:val="false"/>
          <w:i w:val="false"/>
          <w:color w:val="000000"/>
          <w:sz w:val="28"/>
        </w:rPr>
        <w:t>
      11)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өзге де шетелдік құрылымын тексерудің оңайлатылған және күшейтілген шараларын қолдану рәсімдерінің ерекшеліктері;</w:t>
      </w:r>
    </w:p>
    <w:bookmarkEnd w:id="198"/>
    <w:bookmarkStart w:name="z234" w:id="199"/>
    <w:p>
      <w:pPr>
        <w:spacing w:after="0"/>
        <w:ind w:left="0"/>
        <w:jc w:val="both"/>
      </w:pPr>
      <w:r>
        <w:rPr>
          <w:rFonts w:ascii="Times New Roman"/>
          <w:b w:val="false"/>
          <w:i w:val="false"/>
          <w:color w:val="000000"/>
          <w:sz w:val="28"/>
        </w:rPr>
        <w:t>
      12) КЖ/ТҚ/ЖҚҚТҚ заңдастыру типологияларына, схемалары мен тәсілдеріне сәйкес келетін сипаттамалары бар клиент операциясын күдікті ретінде тану;</w:t>
      </w:r>
    </w:p>
    <w:bookmarkEnd w:id="199"/>
    <w:bookmarkStart w:name="z235" w:id="200"/>
    <w:p>
      <w:pPr>
        <w:spacing w:after="0"/>
        <w:ind w:left="0"/>
        <w:jc w:val="both"/>
      </w:pPr>
      <w:r>
        <w:rPr>
          <w:rFonts w:ascii="Times New Roman"/>
          <w:b w:val="false"/>
          <w:i w:val="false"/>
          <w:color w:val="000000"/>
          <w:sz w:val="28"/>
        </w:rPr>
        <w:t>
      13) КЖ/ТҚ/ЖҚҚТҚ заңдастыру тәуекелдерін бағалау нәтижелерін бағалау, айқындау, құжаттамалық тіркеу және жаңарту;</w:t>
      </w:r>
    </w:p>
    <w:bookmarkEnd w:id="200"/>
    <w:bookmarkStart w:name="z236" w:id="201"/>
    <w:p>
      <w:pPr>
        <w:spacing w:after="0"/>
        <w:ind w:left="0"/>
        <w:jc w:val="both"/>
      </w:pPr>
      <w:r>
        <w:rPr>
          <w:rFonts w:ascii="Times New Roman"/>
          <w:b w:val="false"/>
          <w:i w:val="false"/>
          <w:color w:val="000000"/>
          <w:sz w:val="28"/>
        </w:rPr>
        <w:t>
      14) бақылау шараларын, КЖ/ТҚ/ЖҚҚТҚ заңдастыру тәуекелдерін басқару және КЖ/ТҚ/ЖҚҚТҚ заңдастыру тәуекелдерін төмендету жөніндегі рәсімдерді әзірлеу;</w:t>
      </w:r>
    </w:p>
    <w:bookmarkEnd w:id="201"/>
    <w:bookmarkStart w:name="z237" w:id="202"/>
    <w:p>
      <w:pPr>
        <w:spacing w:after="0"/>
        <w:ind w:left="0"/>
        <w:jc w:val="both"/>
      </w:pPr>
      <w:r>
        <w:rPr>
          <w:rFonts w:ascii="Times New Roman"/>
          <w:b w:val="false"/>
          <w:i w:val="false"/>
          <w:color w:val="000000"/>
          <w:sz w:val="28"/>
        </w:rPr>
        <w:t>
      15) КЖ/ТҚ/ЖҚҚТҚ заңдастыру тәуекелінің дәрежесін ескере отырып, өз клиенттерін сыныптау;</w:t>
      </w:r>
    </w:p>
    <w:bookmarkEnd w:id="202"/>
    <w:bookmarkStart w:name="z238" w:id="203"/>
    <w:p>
      <w:pPr>
        <w:spacing w:after="0"/>
        <w:ind w:left="0"/>
        <w:jc w:val="both"/>
      </w:pPr>
      <w:r>
        <w:rPr>
          <w:rFonts w:ascii="Times New Roman"/>
          <w:b w:val="false"/>
          <w:i w:val="false"/>
          <w:color w:val="000000"/>
          <w:sz w:val="28"/>
        </w:rPr>
        <w:t>
      16) барлық құжаттар мен мәліметтерді, оның ішінде біржолғы операциялар бойынша, сондай-ақ клиенттің (оның өкілінің) және бенефициарлық меншік иесінің дерекнамасын және онымен хат алмасуды қоса алғанда, клиентті (оның өкілін) және бенефициарлық меншік иесін тиісінше тексеру нәтижелері бойынша алынған мәліметтерді клиентпен (оның өкілімен)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bookmarkEnd w:id="203"/>
    <w:bookmarkStart w:name="z239" w:id="204"/>
    <w:p>
      <w:pPr>
        <w:spacing w:after="0"/>
        <w:ind w:left="0"/>
        <w:jc w:val="both"/>
      </w:pPr>
      <w:r>
        <w:rPr>
          <w:rFonts w:ascii="Times New Roman"/>
          <w:b w:val="false"/>
          <w:i w:val="false"/>
          <w:color w:val="000000"/>
          <w:sz w:val="28"/>
        </w:rPr>
        <w:t>
      17) аппараттық-бағдарламалық кешен букмекерлік кеңселердің және (немесе) тотализаторлардың кассаларымен өзара іс-қимылды қамтамасыз етуге және ойын бизнесі саласындағы уәкілетті органға КЖ/ТҚ/ЖҚҚТҚҚ туралы заңнамасының сақталуын бақылауды жүзеге асыруға мүмкіндік беретін ақпаратты жинауды және ұсынуды жүзеге асыруға тиіс;</w:t>
      </w:r>
    </w:p>
    <w:bookmarkEnd w:id="204"/>
    <w:bookmarkStart w:name="z240" w:id="205"/>
    <w:p>
      <w:pPr>
        <w:spacing w:after="0"/>
        <w:ind w:left="0"/>
        <w:jc w:val="both"/>
      </w:pPr>
      <w:r>
        <w:rPr>
          <w:rFonts w:ascii="Times New Roman"/>
          <w:b w:val="false"/>
          <w:i w:val="false"/>
          <w:color w:val="000000"/>
          <w:sz w:val="28"/>
        </w:rPr>
        <w:t>
      18) букмекерлік кеңселердің және (немесе) тотализаторлардың автоматтандырылған цифрлық жүйелерін БЕЖ-бен интеграциялауды қамтамасыз ету;</w:t>
      </w:r>
    </w:p>
    <w:bookmarkEnd w:id="205"/>
    <w:bookmarkStart w:name="z241" w:id="206"/>
    <w:p>
      <w:pPr>
        <w:spacing w:after="0"/>
        <w:ind w:left="0"/>
        <w:jc w:val="both"/>
      </w:pPr>
      <w:r>
        <w:rPr>
          <w:rFonts w:ascii="Times New Roman"/>
          <w:b w:val="false"/>
          <w:i w:val="false"/>
          <w:color w:val="000000"/>
          <w:sz w:val="28"/>
        </w:rPr>
        <w:t>
      19) БЕЖ-ге берілген бәс тігуге қатысушының бірегей идентификаторының Субъектісін автоматтандырылған жүйелерде тіркеу және оны сәйкестендіру кезінде алынған клиенттің деректерімен;</w:t>
      </w:r>
    </w:p>
    <w:bookmarkEnd w:id="206"/>
    <w:bookmarkStart w:name="z242" w:id="207"/>
    <w:p>
      <w:pPr>
        <w:spacing w:after="0"/>
        <w:ind w:left="0"/>
        <w:jc w:val="both"/>
      </w:pPr>
      <w:r>
        <w:rPr>
          <w:rFonts w:ascii="Times New Roman"/>
          <w:b w:val="false"/>
          <w:i w:val="false"/>
          <w:color w:val="000000"/>
          <w:sz w:val="28"/>
        </w:rPr>
        <w:t>
      20) Қазақстан Республикасының заңнамасында белгіленген жағдайларда ұтыстардың мөлшерлемелері мен төлемдерді бойынша есеп айырысуды жүзеге асыру үшін БЕЖ-дің электрондық әмияндарын пайдалану.</w:t>
      </w:r>
    </w:p>
    <w:bookmarkEnd w:id="207"/>
    <w:bookmarkStart w:name="z243" w:id="208"/>
    <w:p>
      <w:pPr>
        <w:spacing w:after="0"/>
        <w:ind w:left="0"/>
        <w:jc w:val="both"/>
      </w:pPr>
      <w:r>
        <w:rPr>
          <w:rFonts w:ascii="Times New Roman"/>
          <w:b w:val="false"/>
          <w:i w:val="false"/>
          <w:color w:val="000000"/>
          <w:sz w:val="28"/>
        </w:rPr>
        <w:t>
      Субъектілердің КЖ/ТҚ/ЖҚҚТҚ мақсатында ішкі бақылауды ұйымдастыру жөніндегі қосымша шараларды бағдарламаға енгізуіне жол беріледі.</w:t>
      </w:r>
    </w:p>
    <w:bookmarkEnd w:id="208"/>
    <w:bookmarkStart w:name="z244" w:id="209"/>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КЖ/ТҚҚ/ЖҚҚТҚҚ жөніндегі бөлімшенің қызметкері) тағайындайды.</w:t>
      </w:r>
    </w:p>
    <w:bookmarkEnd w:id="209"/>
    <w:bookmarkStart w:name="z245" w:id="210"/>
    <w:p>
      <w:pPr>
        <w:spacing w:after="0"/>
        <w:ind w:left="0"/>
        <w:jc w:val="both"/>
      </w:pPr>
      <w:r>
        <w:rPr>
          <w:rFonts w:ascii="Times New Roman"/>
          <w:b w:val="false"/>
          <w:i w:val="false"/>
          <w:color w:val="000000"/>
          <w:sz w:val="28"/>
        </w:rPr>
        <w:t>
      Жауапты қызметкер лауазымына:</w:t>
      </w:r>
    </w:p>
    <w:bookmarkEnd w:id="210"/>
    <w:bookmarkStart w:name="z246" w:id="211"/>
    <w:p>
      <w:pPr>
        <w:spacing w:after="0"/>
        <w:ind w:left="0"/>
        <w:jc w:val="both"/>
      </w:pPr>
      <w:r>
        <w:rPr>
          <w:rFonts w:ascii="Times New Roman"/>
          <w:b w:val="false"/>
          <w:i w:val="false"/>
          <w:color w:val="000000"/>
          <w:sz w:val="28"/>
        </w:rPr>
        <w:t>
      жоғары білімі;</w:t>
      </w:r>
    </w:p>
    <w:bookmarkEnd w:id="211"/>
    <w:bookmarkStart w:name="z247" w:id="212"/>
    <w:p>
      <w:pPr>
        <w:spacing w:after="0"/>
        <w:ind w:left="0"/>
        <w:jc w:val="both"/>
      </w:pPr>
      <w:r>
        <w:rPr>
          <w:rFonts w:ascii="Times New Roman"/>
          <w:b w:val="false"/>
          <w:i w:val="false"/>
          <w:color w:val="000000"/>
          <w:sz w:val="28"/>
        </w:rPr>
        <w:t>
      ойын бизнесі саласында кемінде екі жыл жұмыс өтілі;</w:t>
      </w:r>
    </w:p>
    <w:bookmarkEnd w:id="212"/>
    <w:bookmarkStart w:name="z248" w:id="213"/>
    <w:p>
      <w:pPr>
        <w:spacing w:after="0"/>
        <w:ind w:left="0"/>
        <w:jc w:val="both"/>
      </w:pPr>
      <w:r>
        <w:rPr>
          <w:rFonts w:ascii="Times New Roman"/>
          <w:b w:val="false"/>
          <w:i w:val="false"/>
          <w:color w:val="000000"/>
          <w:sz w:val="28"/>
        </w:rPr>
        <w:t>
      мінсіз іскерлік беделі бар;</w:t>
      </w:r>
    </w:p>
    <w:bookmarkEnd w:id="213"/>
    <w:bookmarkStart w:name="z249" w:id="214"/>
    <w:p>
      <w:pPr>
        <w:spacing w:after="0"/>
        <w:ind w:left="0"/>
        <w:jc w:val="both"/>
      </w:pPr>
      <w:r>
        <w:rPr>
          <w:rFonts w:ascii="Times New Roman"/>
          <w:b w:val="false"/>
          <w:i w:val="false"/>
          <w:color w:val="000000"/>
          <w:sz w:val="28"/>
        </w:rPr>
        <w:t>
      КЖ/ТҚ/ЖҚҚТҚҚ заңнаманы білуге тестілеуден өткен туралы сертификаты бар тұлға тағайындалады.</w:t>
      </w:r>
    </w:p>
    <w:bookmarkEnd w:id="214"/>
    <w:bookmarkStart w:name="z250" w:id="215"/>
    <w:p>
      <w:pPr>
        <w:spacing w:after="0"/>
        <w:ind w:left="0"/>
        <w:jc w:val="both"/>
      </w:pPr>
      <w:r>
        <w:rPr>
          <w:rFonts w:ascii="Times New Roman"/>
          <w:b w:val="false"/>
          <w:i w:val="false"/>
          <w:color w:val="000000"/>
          <w:sz w:val="28"/>
        </w:rPr>
        <w:t>
      КЖ/ТҚ/ЖҚҚТҚҚ бойынша құрылымдық бөлімше қызметкерінің лауазымына:</w:t>
      </w:r>
    </w:p>
    <w:bookmarkEnd w:id="215"/>
    <w:bookmarkStart w:name="z251" w:id="216"/>
    <w:p>
      <w:pPr>
        <w:spacing w:after="0"/>
        <w:ind w:left="0"/>
        <w:jc w:val="both"/>
      </w:pPr>
      <w:r>
        <w:rPr>
          <w:rFonts w:ascii="Times New Roman"/>
          <w:b w:val="false"/>
          <w:i w:val="false"/>
          <w:color w:val="000000"/>
          <w:sz w:val="28"/>
        </w:rPr>
        <w:t>
      жоғары білімі;</w:t>
      </w:r>
    </w:p>
    <w:bookmarkEnd w:id="216"/>
    <w:bookmarkStart w:name="z252" w:id="217"/>
    <w:p>
      <w:pPr>
        <w:spacing w:after="0"/>
        <w:ind w:left="0"/>
        <w:jc w:val="both"/>
      </w:pPr>
      <w:r>
        <w:rPr>
          <w:rFonts w:ascii="Times New Roman"/>
          <w:b w:val="false"/>
          <w:i w:val="false"/>
          <w:color w:val="000000"/>
          <w:sz w:val="28"/>
        </w:rPr>
        <w:t>
      ойын бизнесі саласында кемінде бір жыл жұмыс өтілі;</w:t>
      </w:r>
    </w:p>
    <w:bookmarkEnd w:id="217"/>
    <w:bookmarkStart w:name="z253" w:id="218"/>
    <w:p>
      <w:pPr>
        <w:spacing w:after="0"/>
        <w:ind w:left="0"/>
        <w:jc w:val="both"/>
      </w:pPr>
      <w:r>
        <w:rPr>
          <w:rFonts w:ascii="Times New Roman"/>
          <w:b w:val="false"/>
          <w:i w:val="false"/>
          <w:color w:val="000000"/>
          <w:sz w:val="28"/>
        </w:rPr>
        <w:t>
      мінсіз іскерлік беделі бар;</w:t>
      </w:r>
    </w:p>
    <w:bookmarkEnd w:id="218"/>
    <w:bookmarkStart w:name="z254" w:id="219"/>
    <w:p>
      <w:pPr>
        <w:spacing w:after="0"/>
        <w:ind w:left="0"/>
        <w:jc w:val="both"/>
      </w:pPr>
      <w:r>
        <w:rPr>
          <w:rFonts w:ascii="Times New Roman"/>
          <w:b w:val="false"/>
          <w:i w:val="false"/>
          <w:color w:val="000000"/>
          <w:sz w:val="28"/>
        </w:rPr>
        <w:t>
      КЖ/ТҚ/ЖҚҚТҚҚ заңнаманы білуге тестілеуден өткен туралы сертификаты бар тұлға тағайындалады.".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xml:space="preserve"> №115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2-қосымшаға сәйкес нысан бойынша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22004 болып тіркелген) сәйкес санитариялық-эпидемиологиялық нормаларға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26867 болып тіркелген) сәйкес өртке қарсы нормаларға сәйкес келетін меншік құқығындағы ғимараттың (ғимараттың, құрылыстың, ғимараттың бір бөлігінің) болуы туралы (растайтын құжаттарды ұсына отырып)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3-қосымшаға сәйкес нысандағы бәс тігуді ұйымдастыруға және өткізуге арналған меншік құқығындағы жабдықтар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4-қосымшаға сәйкес нысандағы "Күзет қызметі туралы" Қазақстан Республикасы Заңының (Күзет қызметі туралы заң) </w:t>
            </w:r>
            <w:r>
              <w:rPr>
                <w:rFonts w:ascii="Times New Roman"/>
                <w:b w:val="false"/>
                <w:i w:val="false"/>
                <w:color w:val="000000"/>
                <w:sz w:val="20"/>
              </w:rPr>
              <w:t>5-бабы</w:t>
            </w:r>
            <w:r>
              <w:rPr>
                <w:rFonts w:ascii="Times New Roman"/>
                <w:b w:val="false"/>
                <w:i w:val="false"/>
                <w:color w:val="000000"/>
                <w:sz w:val="20"/>
              </w:rPr>
              <w:t xml:space="preserve"> 1-тармағына сәйкес күзет қызметімен айналысуға лицензия алған заңды тұлғалармен шарттың (шарттардың)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Қазақстан Республикасы Заңының (бұдан әрі - Ойын бизнесі туралы заң) 15-бабы </w:t>
            </w:r>
            <w:r>
              <w:rPr>
                <w:rFonts w:ascii="Times New Roman"/>
                <w:b w:val="false"/>
                <w:i w:val="false"/>
                <w:color w:val="000000"/>
                <w:sz w:val="20"/>
              </w:rPr>
              <w:t>2-тармағына</w:t>
            </w:r>
            <w:r>
              <w:rPr>
                <w:rFonts w:ascii="Times New Roman"/>
                <w:b w:val="false"/>
                <w:i w:val="false"/>
                <w:color w:val="000000"/>
                <w:sz w:val="20"/>
              </w:rPr>
              <w:t xml:space="preserve"> сәйкес букмекерлік кеңсенің жұмысының, ставкалар қабылдаудың және өткізілетін құмар ойындарының және (немесе) бәс тігудің қазақ және орыс тілдерінде әзірленген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40000 айлық есептік көрсеткіш мөлшерінде банктік салым ашуға Қазақстан Республикасының аумағындағы екінші деңгейдегі банкпен жасасқан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2-қосымшаға сәйкес нысан бойынша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22004 болып тіркелген) сәйкес санитариялық-эпидемиологиялық нормаларға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26867 болып тіркелген) сәйкес өртке қарсы нормаларға сәйкес келетін меншік құқығындағы ғимараттың (ғимараттың, құрылыстың, ғимараттың бір бөлігінің) болуы туралы (растайтын құжаттарды ұсына отырып)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3-қосымшаға сәйкес нысандағы бәс тігуді ұйымдастыруға және өткізуге арналған меншік құқығындағы жабдықтар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4-қосымшаға сәйкес нысандағы "Күзет қызметі туралы" 2000 жылғы 19 қазандағы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1-тармағына сәйкес лицензия алған заңды тұлғалармен шарттың (шарттардың)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Қазақстан Республикасы Заңының (бұдан әрі - Ойын бизнесі туралы заң) 15-бабы </w:t>
            </w:r>
            <w:r>
              <w:rPr>
                <w:rFonts w:ascii="Times New Roman"/>
                <w:b w:val="false"/>
                <w:i w:val="false"/>
                <w:color w:val="000000"/>
                <w:sz w:val="20"/>
              </w:rPr>
              <w:t>2-тармағына</w:t>
            </w:r>
            <w:r>
              <w:rPr>
                <w:rFonts w:ascii="Times New Roman"/>
                <w:b w:val="false"/>
                <w:i w:val="false"/>
                <w:color w:val="000000"/>
                <w:sz w:val="20"/>
              </w:rPr>
              <w:t xml:space="preserve"> сәйкес букмекерлік кеңсенің жұмысының, ставкалар қабылдаудың және өткізілетін құмар ойындарының және (немесе) бәс тігудің қазақ және орыс тілдерінде әзірленген және Қазақстан Республикасы Туризм және спорт министрінің м.а. 2024 жылғы 9 қазандағы № 175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35240 болып тіркелген) көрсетілген бұйрықпен бекітілген Ойын мекемесінің, букмекерлік кеңсенің немесе тотализатордың жұмыс істеуінің үлгілік қағидаларында, ставкаларды қабылдау және өткізілетін құмар ойындар және (немесе) бәс тігу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10 000 айлық есептік көрсеткіш мөлшерінде банктік салым ашуға Қазақстан Республикасының аумағындағы екінші деңгейдегі банкпен жасасқан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2-қосымшаға сәйкес нысан бойынша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22004 болып тіркелген) сәйкес санитариялық-эпидемиологиялық нормаларға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26867 болып тіркелген) сәйкес өртке қарсы нормаларға сәйкес келетін үш жұлдыздан төмен емес санаттағы қонақ үй кешеніндегі меншік құқығындағы немесе өзге де заңды негіздегі ғимараттың (ғимараттың, құрылыстың, ғимараттың бір бөлігінің) болуы туралы (растайтын құжатты ұсына отырып: үш жұлдыздан төмен емес санаттағы қонақ үй кешенін аккредиттеу туралы куәлік немесе сертификат)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3-қосымшаға сәйкес нысандағы бәс тігуді ұйымдастыруға және өткізуге арналған меншік құқығындағы жабдықтар туралы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заңдастырылған белгілердің қазақ және орыс тілдеріндегі үлгілері мен номинациялары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Қазақстан Республикасы Заңының (бұдан әрі - Ойын бизнесі туралы заң) 15-бабы </w:t>
            </w:r>
            <w:r>
              <w:rPr>
                <w:rFonts w:ascii="Times New Roman"/>
                <w:b w:val="false"/>
                <w:i w:val="false"/>
                <w:color w:val="000000"/>
                <w:sz w:val="20"/>
              </w:rPr>
              <w:t>2-тармағына</w:t>
            </w:r>
            <w:r>
              <w:rPr>
                <w:rFonts w:ascii="Times New Roman"/>
                <w:b w:val="false"/>
                <w:i w:val="false"/>
                <w:color w:val="000000"/>
                <w:sz w:val="20"/>
              </w:rPr>
              <w:t xml:space="preserve"> сәйкес букмекерлік кеңсенің жұмысының, ставкалар қабылдаудың және өткізілетін құмар ойындарының және (немесе) бәс тігудің қазақ және орыс тілдерінде әзірленген және Қазақстан Республикасы Туризм және спорт министрінің м.а. 2024 жылғы 9 қазандағы № 175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35240 болып тіркелген) көрсетілген бұйрықпен бекітілген Ойын мекемесінің, букмекерлік кеңсенің немесе тотализатордың жұмыс істеуінің үлгілік қағидаларында, ставкаларды қабылдау және өткізілетін құмар ойындар және (немесе) бәс тігу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заңының 13-бабы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ойын мекемесінің жұмысының, ставкалар қабылдаудың және өткізілетін құмар ойындарының және (немесе) бәс тігудің қазақ және орыс тілдерінде әзірленген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60 000 айлық есептік көрсеткіштің мөлшерінде салым ашуға Қазақстан Республикасының аумағындағы екінші деңгейлі банкпен жасасқан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2-қосымшаға сәйкес нысан бойынша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22004 болып тіркелген) сәйкес санитариялық-эпидемиологиялық нормаларға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26867 болып тіркелген) сәйкес өртке қарсы нормаларға сәйкес келетін казино қызметі жүзеге асырылатын үш жұлдыздан төмен емес санаттағы қонақ үй кешеніндегі меншік құқығындағы немесе өзге де заңды негіздегі ғимараттың (ғимараттың, құрылыстың, ғимараттың бір бөлігінің) болуы туралы (растайтын құжатты ұсына отырып: үш жұлдыздан төмен емес санаттағы қонақ үй кешенін аккредиттеу туралы куәлік немесе сертификат)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бұйрыққа 3-қосымшаға сәйкес нысандағы бәс тігуді ұйымдастыруға және өткізуге арналған меншік құқығындағы жабдықтар туралы (растайтын құжаттарды ұсына отырып: тауарға арналған декларация, тауарлық-материалдық құндылықтар бойынша жүкқұжаты, шот-фактурлар, сатып алу-сату шарты) болуы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заңдастырылған белгілердің қазақ және орыс тілдеріндегі үлгілері мен номинациялары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Қазақстан Республикасы Заңының (бұдан әрі - Ойын бизнесі туралы заң) 15-бабы </w:t>
            </w:r>
            <w:r>
              <w:rPr>
                <w:rFonts w:ascii="Times New Roman"/>
                <w:b w:val="false"/>
                <w:i w:val="false"/>
                <w:color w:val="000000"/>
                <w:sz w:val="20"/>
              </w:rPr>
              <w:t>2-тармағына</w:t>
            </w:r>
            <w:r>
              <w:rPr>
                <w:rFonts w:ascii="Times New Roman"/>
                <w:b w:val="false"/>
                <w:i w:val="false"/>
                <w:color w:val="000000"/>
                <w:sz w:val="20"/>
              </w:rPr>
              <w:t xml:space="preserve"> сәйкес букмекерлік кеңсенің жұмысының, ставкалар қабылдаудың және өткізілетін құмар ойындарының және (немесе) бәс тігудің қазақ және орыс тілдерінде әзірленген және Қазақстан Республикасы Туризм және спорт министрінің м.а. 2024 жылғы 9 қазандағы № 175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35240 болып тіркелген) көрсетілген бұйрықпен бекітілген Ойын мекемесінің, букмекерлік кеңсенің немесе тотализатордың жұмыс істеуінің үлгілік қағидаларында, ставкаларды қабылдау және өткізілетін құмар ойындар және (немесе) бәс тігу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заңының 13-бабы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ойын мекемесінің жұмысының, ставкалар қабылдаудың және өткізілетін құмар ойындарының және (немесе) бәс тігудің қазақ және орыс тілдерінде әзірленген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60 000 айлық есептік көрсеткіш мөлшерінде салым ашуға Қазақстан Республикасының аумағындағы екінші деңгейдегі банкпен жасасқан шарт</w:t>
            </w:r>
          </w:p>
        </w:tc>
      </w:tr>
    </w:tbl>
    <w:bookmarkStart w:name="z257" w:id="220"/>
    <w:p>
      <w:pPr>
        <w:spacing w:after="0"/>
        <w:ind w:left="0"/>
        <w:jc w:val="both"/>
      </w:pPr>
      <w:r>
        <w:rPr>
          <w:rFonts w:ascii="Times New Roman"/>
          <w:b w:val="false"/>
          <w:i w:val="false"/>
          <w:color w:val="000000"/>
          <w:sz w:val="28"/>
        </w:rPr>
        <w:t>
       "Ескертпе:</w:t>
      </w:r>
    </w:p>
    <w:bookmarkEnd w:id="220"/>
    <w:bookmarkStart w:name="z258" w:id="221"/>
    <w:p>
      <w:pPr>
        <w:spacing w:after="0"/>
        <w:ind w:left="0"/>
        <w:jc w:val="both"/>
      </w:pPr>
      <w:r>
        <w:rPr>
          <w:rFonts w:ascii="Times New Roman"/>
          <w:b w:val="false"/>
          <w:i w:val="false"/>
          <w:color w:val="000000"/>
          <w:sz w:val="28"/>
        </w:rPr>
        <w:t>
      * Өтініш берушілер мәліметтерді жылжымайтын мүліктің бірыңғай мемлекеттік кадастрының цифрлық жүйесінен алады (жылжымайтын мүлікке тіркелген құқықтар (ауыртпалықтар) және оның техникалық сипаттамалары туралы анықтамалар түрінде);</w:t>
      </w:r>
    </w:p>
    <w:bookmarkEnd w:id="221"/>
    <w:bookmarkStart w:name="z259" w:id="222"/>
    <w:p>
      <w:pPr>
        <w:spacing w:after="0"/>
        <w:ind w:left="0"/>
        <w:jc w:val="both"/>
      </w:pPr>
      <w:r>
        <w:rPr>
          <w:rFonts w:ascii="Times New Roman"/>
          <w:b w:val="false"/>
          <w:i w:val="false"/>
          <w:color w:val="000000"/>
          <w:sz w:val="28"/>
        </w:rPr>
        <w:t>
      ** Өтініш берушілер мәліметтерді "Е-лицензиялау" цифрлық жүйесінен алады.".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2015 жылғы</w:t>
            </w:r>
            <w:r>
              <w:br/>
            </w:r>
            <w:r>
              <w:rPr>
                <w:rFonts w:ascii="Times New Roman"/>
                <w:b w:val="false"/>
                <w:i w:val="false"/>
                <w:color w:val="000000"/>
                <w:sz w:val="20"/>
              </w:rPr>
              <w:t>17 шілдедегі № 249</w:t>
            </w:r>
            <w:r>
              <w:br/>
            </w:r>
            <w:r>
              <w:rPr>
                <w:rFonts w:ascii="Times New Roman"/>
                <w:b w:val="false"/>
                <w:i w:val="false"/>
                <w:color w:val="000000"/>
                <w:sz w:val="20"/>
              </w:rPr>
              <w:t>бұйрығына 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223"/>
    <w:p>
      <w:pPr>
        <w:spacing w:after="0"/>
        <w:ind w:left="0"/>
        <w:jc w:val="both"/>
      </w:pPr>
      <w:r>
        <w:rPr>
          <w:rFonts w:ascii="Times New Roman"/>
          <w:b w:val="false"/>
          <w:i w:val="false"/>
          <w:color w:val="000000"/>
          <w:sz w:val="28"/>
        </w:rPr>
        <w:t>
      Ұсынылады: Қазақстан Республикасы Туризм және спорт министрлігінің Ойын бизнесі мен лотереяны реттеу комитетіне</w:t>
      </w:r>
    </w:p>
    <w:bookmarkEnd w:id="223"/>
    <w:bookmarkStart w:name="z263" w:id="22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www.tsm.gov.kz</w:t>
      </w:r>
    </w:p>
    <w:bookmarkEnd w:id="224"/>
    <w:bookmarkStart w:name="z264" w:id="225"/>
    <w:p>
      <w:pPr>
        <w:spacing w:after="0"/>
        <w:ind w:left="0"/>
        <w:jc w:val="both"/>
      </w:pPr>
      <w:r>
        <w:rPr>
          <w:rFonts w:ascii="Times New Roman"/>
          <w:b w:val="false"/>
          <w:i w:val="false"/>
          <w:color w:val="000000"/>
          <w:sz w:val="28"/>
        </w:rPr>
        <w:t>
      Әкімшілік нысанның атауы: Ойын бизнесін ұйымдастырушының есептілігі</w:t>
      </w:r>
    </w:p>
    <w:bookmarkEnd w:id="225"/>
    <w:bookmarkStart w:name="z265" w:id="2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1-(ОИБ)</w:t>
      </w:r>
    </w:p>
    <w:bookmarkEnd w:id="226"/>
    <w:bookmarkStart w:name="z266" w:id="227"/>
    <w:p>
      <w:pPr>
        <w:spacing w:after="0"/>
        <w:ind w:left="0"/>
        <w:jc w:val="both"/>
      </w:pPr>
      <w:r>
        <w:rPr>
          <w:rFonts w:ascii="Times New Roman"/>
          <w:b w:val="false"/>
          <w:i w:val="false"/>
          <w:color w:val="000000"/>
          <w:sz w:val="28"/>
        </w:rPr>
        <w:t>
      Кезеңділік: тоқсан сайын</w:t>
      </w:r>
    </w:p>
    <w:bookmarkEnd w:id="227"/>
    <w:bookmarkStart w:name="z267" w:id="228"/>
    <w:p>
      <w:pPr>
        <w:spacing w:after="0"/>
        <w:ind w:left="0"/>
        <w:jc w:val="both"/>
      </w:pPr>
      <w:r>
        <w:rPr>
          <w:rFonts w:ascii="Times New Roman"/>
          <w:b w:val="false"/>
          <w:i w:val="false"/>
          <w:color w:val="000000"/>
          <w:sz w:val="28"/>
        </w:rPr>
        <w:t>
      Есепті кезең: ________ 20__жыл</w:t>
      </w:r>
    </w:p>
    <w:bookmarkEnd w:id="228"/>
    <w:bookmarkStart w:name="z268" w:id="2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ойын бизнесін ұйымдастырушылар (құмар ойындарды және (немесе) бәс тігуді ұйымдастыруды және өткізуді жүзеге асыратын заңды тұлғалар)</w:t>
      </w:r>
    </w:p>
    <w:bookmarkEnd w:id="229"/>
    <w:bookmarkStart w:name="z269" w:id="2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тоқсанына бір рет, есепті кезеңнен кейінгі айдың 10-күнінен кешіктірмей.</w:t>
      </w:r>
    </w:p>
    <w:bookmarkEnd w:id="230"/>
    <w:bookmarkStart w:name="z270" w:id="231"/>
    <w:p>
      <w:pPr>
        <w:spacing w:after="0"/>
        <w:ind w:left="0"/>
        <w:jc w:val="both"/>
      </w:pPr>
      <w:r>
        <w:rPr>
          <w:rFonts w:ascii="Times New Roman"/>
          <w:b w:val="false"/>
          <w:i w:val="false"/>
          <w:color w:val="000000"/>
          <w:sz w:val="28"/>
        </w:rPr>
        <w:t>
      Жинау әдісі: қағаз жеткізгіште немесе электронды түрде (бар болса)</w:t>
      </w:r>
    </w:p>
    <w:bookmarkEnd w:id="231"/>
    <w:bookmarkStart w:name="z271" w:id="232"/>
    <w:p>
      <w:pPr>
        <w:spacing w:after="0"/>
        <w:ind w:left="0"/>
        <w:jc w:val="both"/>
      </w:pPr>
      <w:r>
        <w:rPr>
          <w:rFonts w:ascii="Times New Roman"/>
          <w:b w:val="false"/>
          <w:i w:val="false"/>
          <w:color w:val="000000"/>
          <w:sz w:val="28"/>
        </w:rPr>
        <w:t>
      Бизнес сәйкестендіру нөмірі:</w:t>
      </w:r>
    </w:p>
    <w:bookmarkEnd w:id="232"/>
    <w:bookmarkStart w:name="z272"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5257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57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бизнесін</w:t>
            </w:r>
            <w:r>
              <w:rPr>
                <w:rFonts w:ascii="Times New Roman"/>
                <w:b w:val="false"/>
                <w:i w:val="false"/>
                <w:color w:val="000000"/>
                <w:sz w:val="20"/>
              </w:rPr>
              <w:t xml:space="preserve"> </w:t>
            </w:r>
            <w:r>
              <w:rPr>
                <w:rFonts w:ascii="Times New Roman"/>
                <w:b/>
                <w:i w:val="false"/>
                <w:color w:val="000000"/>
                <w:sz w:val="20"/>
              </w:rPr>
              <w:t>ұйымдастырушының</w:t>
            </w:r>
            <w:r>
              <w:rPr>
                <w:rFonts w:ascii="Times New Roman"/>
                <w:b w:val="false"/>
                <w:i w:val="false"/>
                <w:color w:val="000000"/>
                <w:sz w:val="20"/>
              </w:rPr>
              <w:t xml:space="preserve"> </w:t>
            </w:r>
            <w:r>
              <w:rPr>
                <w:rFonts w:ascii="Times New Roman"/>
                <w:b/>
                <w:i w:val="false"/>
                <w:color w:val="000000"/>
                <w:sz w:val="20"/>
              </w:rPr>
              <w:t>бизнес</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бизнесін</w:t>
            </w:r>
            <w:r>
              <w:rPr>
                <w:rFonts w:ascii="Times New Roman"/>
                <w:b w:val="false"/>
                <w:i w:val="false"/>
                <w:color w:val="000000"/>
                <w:sz w:val="20"/>
              </w:rPr>
              <w:t xml:space="preserve"> </w:t>
            </w:r>
            <w:r>
              <w:rPr>
                <w:rFonts w:ascii="Times New Roman"/>
                <w:b/>
                <w:i w:val="false"/>
                <w:color w:val="000000"/>
                <w:sz w:val="20"/>
              </w:rPr>
              <w:t>ұйымдастырушының</w:t>
            </w:r>
            <w:r>
              <w:rPr>
                <w:rFonts w:ascii="Times New Roman"/>
                <w:b w:val="false"/>
                <w:i w:val="false"/>
                <w:color w:val="000000"/>
                <w:sz w:val="20"/>
              </w:rPr>
              <w:t xml:space="preserve"> </w:t>
            </w:r>
            <w:r>
              <w:rPr>
                <w:rFonts w:ascii="Times New Roman"/>
                <w:b/>
                <w:i w:val="false"/>
                <w:color w:val="000000"/>
                <w:sz w:val="20"/>
              </w:rPr>
              <w:t>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мекен-жай</w:t>
            </w:r>
            <w:r>
              <w:rPr>
                <w:rFonts w:ascii="Times New Roman"/>
                <w:b/>
                <w:i w:val="false"/>
                <w:color w:val="000000"/>
                <w:sz w:val="20"/>
              </w:rPr>
              <w:t>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бизнесін</w:t>
            </w:r>
            <w:r>
              <w:rPr>
                <w:rFonts w:ascii="Times New Roman"/>
                <w:b w:val="false"/>
                <w:i w:val="false"/>
                <w:color w:val="000000"/>
                <w:sz w:val="20"/>
              </w:rPr>
              <w:t xml:space="preserve"> </w:t>
            </w:r>
            <w:r>
              <w:rPr>
                <w:rFonts w:ascii="Times New Roman"/>
                <w:b/>
                <w:i w:val="false"/>
                <w:color w:val="000000"/>
                <w:sz w:val="20"/>
              </w:rPr>
              <w:t>ұйымдастырушы</w:t>
            </w:r>
            <w:r>
              <w:rPr>
                <w:rFonts w:ascii="Times New Roman"/>
                <w:b w:val="false"/>
                <w:i w:val="false"/>
                <w:color w:val="000000"/>
                <w:sz w:val="20"/>
              </w:rPr>
              <w:t xml:space="preserve">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ойындарға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бәс</w:t>
            </w:r>
            <w:r>
              <w:rPr>
                <w:rFonts w:ascii="Times New Roman"/>
                <w:b w:val="false"/>
                <w:i w:val="false"/>
                <w:color w:val="000000"/>
                <w:sz w:val="20"/>
              </w:rPr>
              <w:t xml:space="preserve"> </w:t>
            </w:r>
            <w:r>
              <w:rPr>
                <w:rFonts w:ascii="Times New Roman"/>
                <w:b/>
                <w:i w:val="false"/>
                <w:color w:val="000000"/>
                <w:sz w:val="20"/>
              </w:rPr>
              <w:t>тігуге</w:t>
            </w:r>
            <w:r>
              <w:rPr>
                <w:rFonts w:ascii="Times New Roman"/>
                <w:b w:val="false"/>
                <w:i w:val="false"/>
                <w:color w:val="000000"/>
                <w:sz w:val="20"/>
              </w:rPr>
              <w:t xml:space="preserve"> </w:t>
            </w:r>
            <w:r>
              <w:rPr>
                <w:rFonts w:ascii="Times New Roman"/>
                <w:b/>
                <w:i w:val="false"/>
                <w:color w:val="000000"/>
                <w:sz w:val="20"/>
              </w:rPr>
              <w:t>қатысушылардың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ойындарға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бәс</w:t>
            </w:r>
            <w:r>
              <w:rPr>
                <w:rFonts w:ascii="Times New Roman"/>
                <w:b w:val="false"/>
                <w:i w:val="false"/>
                <w:color w:val="000000"/>
                <w:sz w:val="20"/>
              </w:rPr>
              <w:t xml:space="preserve"> </w:t>
            </w:r>
            <w:r>
              <w:rPr>
                <w:rFonts w:ascii="Times New Roman"/>
                <w:b/>
                <w:i w:val="false"/>
                <w:color w:val="000000"/>
                <w:sz w:val="20"/>
              </w:rPr>
              <w:t>тігуге</w:t>
            </w:r>
            <w:r>
              <w:rPr>
                <w:rFonts w:ascii="Times New Roman"/>
                <w:b w:val="false"/>
                <w:i w:val="false"/>
                <w:color w:val="000000"/>
                <w:sz w:val="20"/>
              </w:rPr>
              <w:t xml:space="preserve"> </w:t>
            </w:r>
            <w:r>
              <w:rPr>
                <w:rFonts w:ascii="Times New Roman"/>
                <w:b/>
                <w:i w:val="false"/>
                <w:color w:val="000000"/>
                <w:sz w:val="20"/>
              </w:rPr>
              <w:t>қатысушылардың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КЖ/ТҚ/ЖҚҚТҚҚ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Заңның</w:t>
            </w:r>
            <w:r>
              <w:rPr>
                <w:rFonts w:ascii="Times New Roman"/>
                <w:b w:val="false"/>
                <w:i w:val="false"/>
                <w:color w:val="000000"/>
                <w:sz w:val="20"/>
              </w:rPr>
              <w:t xml:space="preserve"> </w:t>
            </w:r>
            <w:r>
              <w:rPr>
                <w:rFonts w:ascii="Times New Roman"/>
                <w:b/>
                <w:i w:val="false"/>
                <w:color w:val="000000"/>
                <w:sz w:val="20"/>
              </w:rPr>
              <w:t>негіздері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қатысушылармен</w:t>
            </w:r>
            <w:r>
              <w:rPr>
                <w:rFonts w:ascii="Times New Roman"/>
                <w:b w:val="false"/>
                <w:i w:val="false"/>
                <w:color w:val="000000"/>
                <w:sz w:val="20"/>
              </w:rPr>
              <w:t xml:space="preserve"> </w:t>
            </w:r>
            <w:r>
              <w:rPr>
                <w:rFonts w:ascii="Times New Roman"/>
                <w:b/>
                <w:i w:val="false"/>
                <w:color w:val="000000"/>
                <w:sz w:val="20"/>
              </w:rPr>
              <w:t>іскерлік</w:t>
            </w:r>
            <w:r>
              <w:rPr>
                <w:rFonts w:ascii="Times New Roman"/>
                <w:b w:val="false"/>
                <w:i w:val="false"/>
                <w:color w:val="000000"/>
                <w:sz w:val="20"/>
              </w:rPr>
              <w:t xml:space="preserve"> </w:t>
            </w:r>
            <w:r>
              <w:rPr>
                <w:rFonts w:ascii="Times New Roman"/>
                <w:b/>
                <w:i w:val="false"/>
                <w:color w:val="000000"/>
                <w:sz w:val="20"/>
              </w:rPr>
              <w:t>қатынастар</w:t>
            </w:r>
            <w:r>
              <w:rPr>
                <w:rFonts w:ascii="Times New Roman"/>
                <w:b w:val="false"/>
                <w:i w:val="false"/>
                <w:color w:val="000000"/>
                <w:sz w:val="20"/>
              </w:rPr>
              <w:t xml:space="preserve"> </w:t>
            </w:r>
            <w:r>
              <w:rPr>
                <w:rFonts w:ascii="Times New Roman"/>
                <w:b/>
                <w:i w:val="false"/>
                <w:color w:val="000000"/>
                <w:sz w:val="20"/>
              </w:rPr>
              <w:t>орнатудан</w:t>
            </w:r>
            <w:r>
              <w:rPr>
                <w:rFonts w:ascii="Times New Roman"/>
                <w:b w:val="false"/>
                <w:i w:val="false"/>
                <w:color w:val="000000"/>
                <w:sz w:val="20"/>
              </w:rPr>
              <w:t xml:space="preserve">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тарту</w:t>
            </w:r>
            <w:r>
              <w:rPr>
                <w:rFonts w:ascii="Times New Roman"/>
                <w:b w:val="false"/>
                <w:i w:val="false"/>
                <w:color w:val="000000"/>
                <w:sz w:val="20"/>
              </w:rPr>
              <w:t xml:space="preserve"> </w:t>
            </w:r>
            <w:r>
              <w:rPr>
                <w:rFonts w:ascii="Times New Roman"/>
                <w:b/>
                <w:i w:val="false"/>
                <w:color w:val="000000"/>
                <w:sz w:val="20"/>
              </w:rPr>
              <w:t>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ойындарға</w:t>
            </w:r>
            <w:r>
              <w:rPr>
                <w:rFonts w:ascii="Times New Roman"/>
                <w:b w:val="false"/>
                <w:i w:val="false"/>
                <w:color w:val="000000"/>
                <w:sz w:val="20"/>
              </w:rPr>
              <w:t xml:space="preserve"> </w:t>
            </w:r>
            <w:r>
              <w:rPr>
                <w:rFonts w:ascii="Times New Roman"/>
                <w:b/>
                <w:i w:val="false"/>
                <w:color w:val="000000"/>
                <w:sz w:val="20"/>
              </w:rPr>
              <w:t>бірдей</w:t>
            </w:r>
            <w:r>
              <w:rPr>
                <w:rFonts w:ascii="Times New Roman"/>
                <w:b w:val="false"/>
                <w:i w:val="false"/>
                <w:color w:val="000000"/>
                <w:sz w:val="20"/>
              </w:rPr>
              <w:t xml:space="preserve"> </w:t>
            </w:r>
            <w:r>
              <w:rPr>
                <w:rFonts w:ascii="Times New Roman"/>
                <w:b/>
                <w:i w:val="false"/>
                <w:color w:val="000000"/>
                <w:sz w:val="20"/>
              </w:rPr>
              <w:t>қатысушылардың</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мекемелер</w:t>
            </w:r>
            <w:r>
              <w:rPr>
                <w:rFonts w:ascii="Times New Roman"/>
                <w:b/>
                <w:i w:val="false"/>
                <w:color w:val="000000"/>
                <w:sz w:val="20"/>
              </w:rPr>
              <w:t>іне</w:t>
            </w:r>
            <w:r>
              <w:rPr>
                <w:rFonts w:ascii="Times New Roman"/>
                <w:b w:val="false"/>
                <w:i w:val="false"/>
                <w:color w:val="000000"/>
                <w:sz w:val="20"/>
              </w:rPr>
              <w:t xml:space="preserve"> </w:t>
            </w:r>
            <w:r>
              <w:rPr>
                <w:rFonts w:ascii="Times New Roman"/>
                <w:b/>
                <w:i w:val="false"/>
                <w:color w:val="000000"/>
                <w:sz w:val="20"/>
              </w:rPr>
              <w:t>бару</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аз келу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келу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келу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73" w:id="234"/>
    <w:p>
      <w:pPr>
        <w:spacing w:after="0"/>
        <w:ind w:left="0"/>
        <w:jc w:val="both"/>
      </w:pPr>
      <w:r>
        <w:rPr>
          <w:rFonts w:ascii="Times New Roman"/>
          <w:b w:val="false"/>
          <w:i w:val="false"/>
          <w:color w:val="000000"/>
          <w:sz w:val="28"/>
        </w:rPr>
        <w:t>
      Кестенің жалғасы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жағдай</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банкте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банктерде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резервтердің</w:t>
            </w:r>
            <w:r>
              <w:rPr>
                <w:rFonts w:ascii="Times New Roman"/>
                <w:b w:val="false"/>
                <w:i w:val="false"/>
                <w:color w:val="000000"/>
                <w:sz w:val="20"/>
              </w:rPr>
              <w:t xml:space="preserve"> </w:t>
            </w:r>
            <w:r>
              <w:rPr>
                <w:rFonts w:ascii="Times New Roman"/>
                <w:b/>
                <w:i w:val="false"/>
                <w:color w:val="000000"/>
                <w:sz w:val="20"/>
              </w:rPr>
              <w:t>сомалары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ойындарға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бәс</w:t>
            </w:r>
            <w:r>
              <w:rPr>
                <w:rFonts w:ascii="Times New Roman"/>
                <w:b w:val="false"/>
                <w:i w:val="false"/>
                <w:color w:val="000000"/>
                <w:sz w:val="20"/>
              </w:rPr>
              <w:t xml:space="preserve"> </w:t>
            </w:r>
            <w:r>
              <w:rPr>
                <w:rFonts w:ascii="Times New Roman"/>
                <w:b/>
                <w:i w:val="false"/>
                <w:color w:val="000000"/>
                <w:sz w:val="20"/>
              </w:rPr>
              <w:t>тігуге</w:t>
            </w:r>
            <w:r>
              <w:rPr>
                <w:rFonts w:ascii="Times New Roman"/>
                <w:b w:val="false"/>
                <w:i w:val="false"/>
                <w:color w:val="000000"/>
                <w:sz w:val="20"/>
              </w:rPr>
              <w:t xml:space="preserve"> </w:t>
            </w:r>
            <w:r>
              <w:rPr>
                <w:rFonts w:ascii="Times New Roman"/>
                <w:b/>
                <w:i w:val="false"/>
                <w:color w:val="000000"/>
                <w:sz w:val="20"/>
              </w:rPr>
              <w:t>қатысушыларға</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сомалары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мөлшерлемердың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жабдығының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74" w:id="235"/>
    <w:p>
      <w:pPr>
        <w:spacing w:after="0"/>
        <w:ind w:left="0"/>
        <w:jc w:val="both"/>
      </w:pPr>
      <w:r>
        <w:rPr>
          <w:rFonts w:ascii="Times New Roman"/>
          <w:b w:val="false"/>
          <w:i w:val="false"/>
          <w:color w:val="000000"/>
          <w:sz w:val="28"/>
        </w:rPr>
        <w:t xml:space="preserve">
      кестенің жалғасы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жабдығының</w:t>
            </w:r>
            <w:r>
              <w:rPr>
                <w:rFonts w:ascii="Times New Roman"/>
                <w:b w:val="false"/>
                <w:i w:val="false"/>
                <w:color w:val="000000"/>
                <w:sz w:val="20"/>
              </w:rPr>
              <w:t xml:space="preserve"> </w:t>
            </w:r>
            <w:r>
              <w:rPr>
                <w:rFonts w:ascii="Times New Roman"/>
                <w:b/>
                <w:i w:val="false"/>
                <w:color w:val="000000"/>
                <w:sz w:val="20"/>
              </w:rPr>
              <w:t>саны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жабдығының</w:t>
            </w:r>
            <w:r>
              <w:rPr>
                <w:rFonts w:ascii="Times New Roman"/>
                <w:b w:val="false"/>
                <w:i w:val="false"/>
                <w:color w:val="000000"/>
                <w:sz w:val="20"/>
              </w:rPr>
              <w:t xml:space="preserve"> </w:t>
            </w:r>
            <w:r>
              <w:rPr>
                <w:rFonts w:ascii="Times New Roman"/>
                <w:b/>
                <w:i w:val="false"/>
                <w:color w:val="000000"/>
                <w:sz w:val="20"/>
              </w:rPr>
              <w:t>сериялық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түгендеу</w:t>
            </w:r>
            <w:r>
              <w:rPr>
                <w:rFonts w:ascii="Times New Roman"/>
                <w:b w:val="false"/>
                <w:i w:val="false"/>
                <w:color w:val="000000"/>
                <w:sz w:val="20"/>
              </w:rPr>
              <w:t xml:space="preserve"> </w:t>
            </w:r>
            <w:r>
              <w:rPr>
                <w:rFonts w:ascii="Times New Roman"/>
                <w:b/>
                <w:i w:val="false"/>
                <w:color w:val="000000"/>
                <w:sz w:val="20"/>
              </w:rPr>
              <w:t>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жабдығының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автоматтарының</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жай-күйі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жаңа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қолданылған</w:t>
            </w:r>
            <w:r>
              <w:rPr>
                <w:rFonts w:ascii="Times New Roman"/>
                <w:b/>
                <w:i w:val="false"/>
                <w:color w:val="000000"/>
                <w:sz w:val="20"/>
              </w:rPr>
              <w: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w:t>
            </w:r>
            <w:r>
              <w:rPr>
                <w:rFonts w:ascii="Times New Roman"/>
                <w:b w:val="false"/>
                <w:i w:val="false"/>
                <w:color w:val="000000"/>
                <w:sz w:val="20"/>
              </w:rPr>
              <w:t xml:space="preserve">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автом</w:t>
            </w:r>
            <w:r>
              <w:rPr>
                <w:rFonts w:ascii="Times New Roman"/>
                <w:b/>
                <w:i w:val="false"/>
                <w:color w:val="000000"/>
                <w:sz w:val="20"/>
              </w:rPr>
              <w:t>аттары</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w:t>
            </w:r>
            <w:r>
              <w:rPr>
                <w:rFonts w:ascii="Times New Roman"/>
                <w:b w:val="false"/>
                <w:i w:val="false"/>
                <w:color w:val="000000"/>
                <w:sz w:val="20"/>
              </w:rPr>
              <w:t xml:space="preserve"> </w:t>
            </w:r>
            <w:r>
              <w:rPr>
                <w:rFonts w:ascii="Times New Roman"/>
                <w:b/>
                <w:i w:val="false"/>
                <w:color w:val="000000"/>
                <w:sz w:val="20"/>
              </w:rPr>
              <w:t>тұрғыдан</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автоматына</w:t>
            </w:r>
            <w:r>
              <w:rPr>
                <w:rFonts w:ascii="Times New Roman"/>
                <w:b w:val="false"/>
                <w:i w:val="false"/>
                <w:color w:val="000000"/>
                <w:sz w:val="20"/>
              </w:rPr>
              <w:t xml:space="preserve">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ұтыстың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пайызы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автоматтары</w:t>
            </w:r>
            <w:r>
              <w:rPr>
                <w:rFonts w:ascii="Times New Roman"/>
                <w:b w:val="false"/>
                <w:i w:val="false"/>
                <w:color w:val="000000"/>
                <w:sz w:val="20"/>
              </w:rPr>
              <w:t xml:space="preserve"> </w:t>
            </w:r>
            <w:r>
              <w:rPr>
                <w:rFonts w:ascii="Times New Roman"/>
                <w:b/>
                <w:i w:val="false"/>
                <w:color w:val="000000"/>
                <w:sz w:val="20"/>
              </w:rPr>
              <w:t>залы</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w:t>
            </w:r>
            <w:r>
              <w:rPr>
                <w:rFonts w:ascii="Times New Roman"/>
                <w:b w:val="false"/>
                <w:i w:val="false"/>
                <w:color w:val="000000"/>
                <w:sz w:val="20"/>
              </w:rPr>
              <w:t xml:space="preserve"> </w:t>
            </w:r>
            <w:r>
              <w:rPr>
                <w:rFonts w:ascii="Times New Roman"/>
                <w:b/>
                <w:i w:val="false"/>
                <w:color w:val="000000"/>
                <w:sz w:val="20"/>
              </w:rPr>
              <w:t>жазу</w:t>
            </w:r>
            <w:r>
              <w:rPr>
                <w:rFonts w:ascii="Times New Roman"/>
                <w:b w:val="false"/>
                <w:i w:val="false"/>
                <w:color w:val="000000"/>
                <w:sz w:val="20"/>
              </w:rPr>
              <w:t xml:space="preserve"> </w:t>
            </w:r>
            <w:r>
              <w:rPr>
                <w:rFonts w:ascii="Times New Roman"/>
                <w:b/>
                <w:i w:val="false"/>
                <w:color w:val="000000"/>
                <w:sz w:val="20"/>
              </w:rPr>
              <w:t>жүйелерінің</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жай-күйі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Касса</w:t>
            </w:r>
            <w:r>
              <w:rPr>
                <w:rFonts w:ascii="Times New Roman"/>
                <w:b w:val="false"/>
                <w:i w:val="false"/>
                <w:color w:val="000000"/>
                <w:sz w:val="20"/>
              </w:rPr>
              <w:t xml:space="preserve"> </w:t>
            </w:r>
            <w:r>
              <w:rPr>
                <w:rFonts w:ascii="Times New Roman"/>
                <w:b/>
                <w:i w:val="false"/>
                <w:color w:val="000000"/>
                <w:sz w:val="20"/>
              </w:rPr>
              <w:t>(лар)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деректер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кассаның</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мекен-жайы</w:t>
            </w:r>
            <w:r>
              <w:rPr>
                <w:rFonts w:ascii="Times New Roman"/>
                <w:b/>
                <w:i w:val="false"/>
                <w:color w:val="000000"/>
                <w:sz w:val="20"/>
              </w:rPr>
              <w: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w:t>
            </w:r>
            <w:r>
              <w:rPr>
                <w:rFonts w:ascii="Times New Roman"/>
                <w:b w:val="false"/>
                <w:i w:val="false"/>
                <w:color w:val="000000"/>
                <w:sz w:val="20"/>
              </w:rPr>
              <w:t xml:space="preserve"> </w:t>
            </w:r>
            <w:r>
              <w:rPr>
                <w:rFonts w:ascii="Times New Roman"/>
                <w:b/>
                <w:i w:val="false"/>
                <w:color w:val="000000"/>
                <w:sz w:val="20"/>
              </w:rPr>
              <w:t>о</w:t>
            </w:r>
            <w:r>
              <w:rPr>
                <w:rFonts w:ascii="Times New Roman"/>
                <w:b/>
                <w:i w:val="false"/>
                <w:color w:val="000000"/>
                <w:sz w:val="20"/>
              </w:rPr>
              <w:t>ргандарында</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салу</w:t>
            </w:r>
            <w:r>
              <w:rPr>
                <w:rFonts w:ascii="Times New Roman"/>
                <w:b w:val="false"/>
                <w:i w:val="false"/>
                <w:color w:val="000000"/>
                <w:sz w:val="20"/>
              </w:rPr>
              <w:t xml:space="preserve"> </w:t>
            </w:r>
            <w:r>
              <w:rPr>
                <w:rFonts w:ascii="Times New Roman"/>
                <w:b/>
                <w:i w:val="false"/>
                <w:color w:val="000000"/>
                <w:sz w:val="20"/>
              </w:rPr>
              <w:t>объ</w:t>
            </w:r>
            <w:r>
              <w:rPr>
                <w:rFonts w:ascii="Times New Roman"/>
                <w:b/>
                <w:i w:val="false"/>
                <w:color w:val="000000"/>
                <w:sz w:val="20"/>
              </w:rPr>
              <w:t>ектілерді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касса</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ларды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есебіне</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Үстелдер</w:t>
            </w:r>
            <w:r>
              <w:rPr>
                <w:rFonts w:ascii="Times New Roman"/>
                <w:b w:val="false"/>
                <w:i w:val="false"/>
                <w:color w:val="000000"/>
                <w:sz w:val="20"/>
              </w:rPr>
              <w:t xml:space="preserve"> </w:t>
            </w:r>
            <w:r>
              <w:rPr>
                <w:rFonts w:ascii="Times New Roman"/>
                <w:b/>
                <w:i w:val="false"/>
                <w:color w:val="000000"/>
                <w:sz w:val="20"/>
              </w:rPr>
              <w:t>санының</w:t>
            </w:r>
            <w:r>
              <w:rPr>
                <w:rFonts w:ascii="Times New Roman"/>
                <w:b w:val="false"/>
                <w:i w:val="false"/>
                <w:color w:val="000000"/>
                <w:sz w:val="20"/>
              </w:rPr>
              <w:t xml:space="preserve"> </w:t>
            </w:r>
            <w:r>
              <w:rPr>
                <w:rFonts w:ascii="Times New Roman"/>
                <w:b/>
                <w:i w:val="false"/>
                <w:color w:val="000000"/>
                <w:sz w:val="20"/>
              </w:rPr>
              <w:t>өзгеруі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жабдықты</w:t>
            </w:r>
            <w:r>
              <w:rPr>
                <w:rFonts w:ascii="Times New Roman"/>
                <w:b w:val="false"/>
                <w:i w:val="false"/>
                <w:color w:val="000000"/>
                <w:sz w:val="20"/>
              </w:rPr>
              <w:t xml:space="preserve"> </w:t>
            </w:r>
            <w:r>
              <w:rPr>
                <w:rFonts w:ascii="Times New Roman"/>
                <w:b/>
                <w:i w:val="false"/>
                <w:color w:val="000000"/>
                <w:sz w:val="20"/>
              </w:rPr>
              <w:t>ауыстыру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бизнесін</w:t>
            </w:r>
            <w:r>
              <w:rPr>
                <w:rFonts w:ascii="Times New Roman"/>
                <w:b w:val="false"/>
                <w:i w:val="false"/>
                <w:color w:val="000000"/>
                <w:sz w:val="20"/>
              </w:rPr>
              <w:t xml:space="preserve"> </w:t>
            </w:r>
            <w:r>
              <w:rPr>
                <w:rFonts w:ascii="Times New Roman"/>
                <w:b/>
                <w:i w:val="false"/>
                <w:color w:val="000000"/>
                <w:sz w:val="20"/>
              </w:rPr>
              <w:t>ұйымдастырушының</w:t>
            </w:r>
            <w:r>
              <w:rPr>
                <w:rFonts w:ascii="Times New Roman"/>
                <w:b w:val="false"/>
                <w:i w:val="false"/>
                <w:color w:val="000000"/>
                <w:sz w:val="20"/>
              </w:rPr>
              <w:t xml:space="preserve"> </w:t>
            </w:r>
            <w:r>
              <w:rPr>
                <w:rFonts w:ascii="Times New Roman"/>
                <w:b/>
                <w:i w:val="false"/>
                <w:color w:val="000000"/>
                <w:sz w:val="20"/>
              </w:rPr>
              <w:t>құрылтайшылар</w:t>
            </w:r>
            <w:r>
              <w:rPr>
                <w:rFonts w:ascii="Times New Roman"/>
                <w:b w:val="false"/>
                <w:i w:val="false"/>
                <w:color w:val="000000"/>
                <w:sz w:val="20"/>
              </w:rPr>
              <w:t xml:space="preserve"> </w:t>
            </w:r>
            <w:r>
              <w:rPr>
                <w:rFonts w:ascii="Times New Roman"/>
                <w:b/>
                <w:i w:val="false"/>
                <w:color w:val="000000"/>
                <w:sz w:val="20"/>
              </w:rPr>
              <w:t>құрамындағы</w:t>
            </w:r>
            <w:r>
              <w:rPr>
                <w:rFonts w:ascii="Times New Roman"/>
                <w:b w:val="false"/>
                <w:i w:val="false"/>
                <w:color w:val="000000"/>
                <w:sz w:val="20"/>
              </w:rPr>
              <w:t xml:space="preserve"> </w:t>
            </w:r>
            <w:r>
              <w:rPr>
                <w:rFonts w:ascii="Times New Roman"/>
                <w:b/>
                <w:i w:val="false"/>
                <w:color w:val="000000"/>
                <w:sz w:val="20"/>
              </w:rPr>
              <w:t>бенеф</w:t>
            </w:r>
            <w:r>
              <w:rPr>
                <w:rFonts w:ascii="Times New Roman"/>
                <w:b/>
                <w:i w:val="false"/>
                <w:color w:val="000000"/>
                <w:sz w:val="20"/>
              </w:rPr>
              <w:t>ициарлық</w:t>
            </w:r>
            <w:r>
              <w:rPr>
                <w:rFonts w:ascii="Times New Roman"/>
                <w:b w:val="false"/>
                <w:i w:val="false"/>
                <w:color w:val="000000"/>
                <w:sz w:val="20"/>
              </w:rPr>
              <w:t xml:space="preserve"> </w:t>
            </w:r>
            <w:r>
              <w:rPr>
                <w:rFonts w:ascii="Times New Roman"/>
                <w:b/>
                <w:i w:val="false"/>
                <w:color w:val="000000"/>
                <w:sz w:val="20"/>
              </w:rPr>
              <w:t>меншік</w:t>
            </w:r>
            <w:r>
              <w:rPr>
                <w:rFonts w:ascii="Times New Roman"/>
                <w:b w:val="false"/>
                <w:i w:val="false"/>
                <w:color w:val="000000"/>
                <w:sz w:val="20"/>
              </w:rPr>
              <w:t xml:space="preserve"> </w:t>
            </w:r>
            <w:r>
              <w:rPr>
                <w:rFonts w:ascii="Times New Roman"/>
                <w:b/>
                <w:i w:val="false"/>
                <w:color w:val="000000"/>
                <w:sz w:val="20"/>
              </w:rPr>
              <w:t>иелері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басшылары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бизнесін</w:t>
            </w:r>
            <w:r>
              <w:rPr>
                <w:rFonts w:ascii="Times New Roman"/>
                <w:b w:val="false"/>
                <w:i w:val="false"/>
                <w:color w:val="000000"/>
                <w:sz w:val="20"/>
              </w:rPr>
              <w:t xml:space="preserve"> </w:t>
            </w:r>
            <w:r>
              <w:rPr>
                <w:rFonts w:ascii="Times New Roman"/>
                <w:b/>
                <w:i w:val="false"/>
                <w:color w:val="000000"/>
                <w:sz w:val="20"/>
              </w:rPr>
              <w:t>ұйымдастырушының</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басшылары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жүйесінің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тестілеу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жабдықтың сериялық немесе түгендеу нөмірі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кезінде көрсетілген ойын үстелдерінің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үстелдерінің санын ұлғайту және қысқарту туралы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75" w:id="236"/>
    <w:p>
      <w:pPr>
        <w:spacing w:after="0"/>
        <w:ind w:left="0"/>
        <w:jc w:val="both"/>
      </w:pPr>
      <w:r>
        <w:rPr>
          <w:rFonts w:ascii="Times New Roman"/>
          <w:b w:val="false"/>
          <w:i w:val="false"/>
          <w:color w:val="000000"/>
          <w:sz w:val="28"/>
        </w:rPr>
        <w:t xml:space="preserve">
      * КЖ/ТҚ/ЖҚҚТҚҚ туралы Заңы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36"/>
    <w:bookmarkStart w:name="z276" w:id="237"/>
    <w:p>
      <w:pPr>
        <w:spacing w:after="0"/>
        <w:ind w:left="0"/>
        <w:jc w:val="both"/>
      </w:pPr>
      <w:r>
        <w:rPr>
          <w:rFonts w:ascii="Times New Roman"/>
          <w:b w:val="false"/>
          <w:i w:val="false"/>
          <w:color w:val="000000"/>
          <w:sz w:val="28"/>
        </w:rPr>
        <w:t>
      ** Міндетті резервтердің болуын растау мақсатында есептілікке банктік салым шартын жасасу кезінде ашылған банктік шоттар бойынша ақшаның болуы және қозғалысы туралы анықтама қоса беріледі</w:t>
      </w:r>
    </w:p>
    <w:bookmarkEnd w:id="237"/>
    <w:bookmarkStart w:name="z277" w:id="238"/>
    <w:p>
      <w:pPr>
        <w:spacing w:after="0"/>
        <w:ind w:left="0"/>
        <w:jc w:val="both"/>
      </w:pPr>
      <w:r>
        <w:rPr>
          <w:rFonts w:ascii="Times New Roman"/>
          <w:b w:val="false"/>
          <w:i w:val="false"/>
          <w:color w:val="000000"/>
          <w:sz w:val="28"/>
        </w:rPr>
        <w:t>
      Ұйымның атауы _________________________________________________________</w:t>
      </w:r>
    </w:p>
    <w:bookmarkEnd w:id="238"/>
    <w:bookmarkStart w:name="z278" w:id="239"/>
    <w:p>
      <w:pPr>
        <w:spacing w:after="0"/>
        <w:ind w:left="0"/>
        <w:jc w:val="both"/>
      </w:pPr>
      <w:r>
        <w:rPr>
          <w:rFonts w:ascii="Times New Roman"/>
          <w:b w:val="false"/>
          <w:i w:val="false"/>
          <w:color w:val="000000"/>
          <w:sz w:val="28"/>
        </w:rPr>
        <w:t>
      Ойын мекемесінің немесе тауар белгісінің атауы (бар болса) ______________________</w:t>
      </w:r>
    </w:p>
    <w:bookmarkEnd w:id="239"/>
    <w:bookmarkStart w:name="z279" w:id="240"/>
    <w:p>
      <w:pPr>
        <w:spacing w:after="0"/>
        <w:ind w:left="0"/>
        <w:jc w:val="both"/>
      </w:pPr>
      <w:r>
        <w:rPr>
          <w:rFonts w:ascii="Times New Roman"/>
          <w:b w:val="false"/>
          <w:i w:val="false"/>
          <w:color w:val="000000"/>
          <w:sz w:val="28"/>
        </w:rPr>
        <w:t>
      Заңды мекен-жайы ________________________________________________________</w:t>
      </w:r>
    </w:p>
    <w:bookmarkEnd w:id="240"/>
    <w:bookmarkStart w:name="z280" w:id="241"/>
    <w:p>
      <w:pPr>
        <w:spacing w:after="0"/>
        <w:ind w:left="0"/>
        <w:jc w:val="both"/>
      </w:pPr>
      <w:r>
        <w:rPr>
          <w:rFonts w:ascii="Times New Roman"/>
          <w:b w:val="false"/>
          <w:i w:val="false"/>
          <w:color w:val="000000"/>
          <w:sz w:val="28"/>
        </w:rPr>
        <w:t>
      Қызмет түрі _____________________________________________________________</w:t>
      </w:r>
    </w:p>
    <w:bookmarkEnd w:id="241"/>
    <w:bookmarkStart w:name="z281" w:id="242"/>
    <w:p>
      <w:pPr>
        <w:spacing w:after="0"/>
        <w:ind w:left="0"/>
        <w:jc w:val="both"/>
      </w:pPr>
      <w:r>
        <w:rPr>
          <w:rFonts w:ascii="Times New Roman"/>
          <w:b w:val="false"/>
          <w:i w:val="false"/>
          <w:color w:val="000000"/>
          <w:sz w:val="28"/>
        </w:rPr>
        <w:t>
      Телефон ____________________________________________________________</w:t>
      </w:r>
    </w:p>
    <w:bookmarkEnd w:id="242"/>
    <w:bookmarkStart w:name="z282" w:id="243"/>
    <w:p>
      <w:pPr>
        <w:spacing w:after="0"/>
        <w:ind w:left="0"/>
        <w:jc w:val="both"/>
      </w:pPr>
      <w:r>
        <w:rPr>
          <w:rFonts w:ascii="Times New Roman"/>
          <w:b w:val="false"/>
          <w:i w:val="false"/>
          <w:color w:val="000000"/>
          <w:sz w:val="28"/>
        </w:rPr>
        <w:t>
      Электрондық пошта мекенжайы ______________________________________</w:t>
      </w:r>
    </w:p>
    <w:bookmarkEnd w:id="243"/>
    <w:bookmarkStart w:name="z283" w:id="244"/>
    <w:p>
      <w:pPr>
        <w:spacing w:after="0"/>
        <w:ind w:left="0"/>
        <w:jc w:val="both"/>
      </w:pPr>
      <w:r>
        <w:rPr>
          <w:rFonts w:ascii="Times New Roman"/>
          <w:b w:val="false"/>
          <w:i w:val="false"/>
          <w:color w:val="000000"/>
          <w:sz w:val="28"/>
        </w:rPr>
        <w:t>
      Интернет-ресурс (бар болса) __________________________________________</w:t>
      </w:r>
    </w:p>
    <w:bookmarkEnd w:id="244"/>
    <w:bookmarkStart w:name="z284" w:id="245"/>
    <w:p>
      <w:pPr>
        <w:spacing w:after="0"/>
        <w:ind w:left="0"/>
        <w:jc w:val="both"/>
      </w:pPr>
      <w:r>
        <w:rPr>
          <w:rFonts w:ascii="Times New Roman"/>
          <w:b w:val="false"/>
          <w:i w:val="false"/>
          <w:color w:val="000000"/>
          <w:sz w:val="28"/>
        </w:rPr>
        <w:t>
      Берілген лицензияның нөмірі мен күні __________________________________</w:t>
      </w:r>
    </w:p>
    <w:bookmarkEnd w:id="245"/>
    <w:bookmarkStart w:name="z285" w:id="246"/>
    <w:p>
      <w:pPr>
        <w:spacing w:after="0"/>
        <w:ind w:left="0"/>
        <w:jc w:val="both"/>
      </w:pPr>
      <w:r>
        <w:rPr>
          <w:rFonts w:ascii="Times New Roman"/>
          <w:b w:val="false"/>
          <w:i w:val="false"/>
          <w:color w:val="000000"/>
          <w:sz w:val="28"/>
        </w:rPr>
        <w:t>
      ________________ парақ қоса беріледі.</w:t>
      </w:r>
    </w:p>
    <w:bookmarkEnd w:id="246"/>
    <w:bookmarkStart w:name="z286" w:id="247"/>
    <w:p>
      <w:pPr>
        <w:spacing w:after="0"/>
        <w:ind w:left="0"/>
        <w:jc w:val="both"/>
      </w:pPr>
      <w:r>
        <w:rPr>
          <w:rFonts w:ascii="Times New Roman"/>
          <w:b w:val="false"/>
          <w:i w:val="false"/>
          <w:color w:val="000000"/>
          <w:sz w:val="28"/>
        </w:rPr>
        <w:t xml:space="preserve">
      Осымен расталады: осы есептілікте көрсетілген барлық мәліметтер және қоса беріліп </w:t>
      </w:r>
    </w:p>
    <w:bookmarkEnd w:id="247"/>
    <w:bookmarkStart w:name="z287" w:id="248"/>
    <w:p>
      <w:pPr>
        <w:spacing w:after="0"/>
        <w:ind w:left="0"/>
        <w:jc w:val="both"/>
      </w:pPr>
      <w:r>
        <w:rPr>
          <w:rFonts w:ascii="Times New Roman"/>
          <w:b w:val="false"/>
          <w:i w:val="false"/>
          <w:color w:val="000000"/>
          <w:sz w:val="28"/>
        </w:rPr>
        <w:t>
      отырған құжаттар шындыққа сәйкес келеді және жарамды болып табылады.</w:t>
      </w:r>
    </w:p>
    <w:bookmarkEnd w:id="248"/>
    <w:bookmarkStart w:name="z288" w:id="249"/>
    <w:p>
      <w:pPr>
        <w:spacing w:after="0"/>
        <w:ind w:left="0"/>
        <w:jc w:val="both"/>
      </w:pPr>
      <w:r>
        <w:rPr>
          <w:rFonts w:ascii="Times New Roman"/>
          <w:b w:val="false"/>
          <w:i w:val="false"/>
          <w:color w:val="000000"/>
          <w:sz w:val="28"/>
        </w:rPr>
        <w:t xml:space="preserve">
      Орындаушы ___________________________________________________ </w:t>
      </w:r>
    </w:p>
    <w:bookmarkEnd w:id="249"/>
    <w:bookmarkStart w:name="z289" w:id="250"/>
    <w:p>
      <w:pPr>
        <w:spacing w:after="0"/>
        <w:ind w:left="0"/>
        <w:jc w:val="both"/>
      </w:pPr>
      <w:r>
        <w:rPr>
          <w:rFonts w:ascii="Times New Roman"/>
          <w:b w:val="false"/>
          <w:i w:val="false"/>
          <w:color w:val="000000"/>
          <w:sz w:val="28"/>
        </w:rPr>
        <w:t>
       тегі, аты, әкесінің аты (бар болса), қолы</w:t>
      </w:r>
    </w:p>
    <w:bookmarkEnd w:id="250"/>
    <w:bookmarkStart w:name="z290" w:id="251"/>
    <w:p>
      <w:pPr>
        <w:spacing w:after="0"/>
        <w:ind w:left="0"/>
        <w:jc w:val="both"/>
      </w:pPr>
      <w:r>
        <w:rPr>
          <w:rFonts w:ascii="Times New Roman"/>
          <w:b w:val="false"/>
          <w:i w:val="false"/>
          <w:color w:val="000000"/>
          <w:sz w:val="28"/>
        </w:rPr>
        <w:t xml:space="preserve">
      Басшы немесе оның міндетін атқарушы тұлға </w:t>
      </w:r>
    </w:p>
    <w:bookmarkEnd w:id="251"/>
    <w:bookmarkStart w:name="z291" w:id="252"/>
    <w:p>
      <w:pPr>
        <w:spacing w:after="0"/>
        <w:ind w:left="0"/>
        <w:jc w:val="both"/>
      </w:pPr>
      <w:r>
        <w:rPr>
          <w:rFonts w:ascii="Times New Roman"/>
          <w:b w:val="false"/>
          <w:i w:val="false"/>
          <w:color w:val="000000"/>
          <w:sz w:val="28"/>
        </w:rPr>
        <w:t xml:space="preserve">
       ___________________________________________________________________ </w:t>
      </w:r>
    </w:p>
    <w:bookmarkEnd w:id="252"/>
    <w:bookmarkStart w:name="z292" w:id="253"/>
    <w:p>
      <w:pPr>
        <w:spacing w:after="0"/>
        <w:ind w:left="0"/>
        <w:jc w:val="both"/>
      </w:pPr>
      <w:r>
        <w:rPr>
          <w:rFonts w:ascii="Times New Roman"/>
          <w:b w:val="false"/>
          <w:i w:val="false"/>
          <w:color w:val="000000"/>
          <w:sz w:val="28"/>
        </w:rPr>
        <w:t xml:space="preserve">
       тегі, аты, әкесінің аты (бар болса), қолы </w:t>
      </w:r>
    </w:p>
    <w:bookmarkEnd w:id="253"/>
    <w:bookmarkStart w:name="z293" w:id="254"/>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54"/>
    <w:bookmarkStart w:name="z294" w:id="255"/>
    <w:p>
      <w:pPr>
        <w:spacing w:after="0"/>
        <w:ind w:left="0"/>
        <w:jc w:val="both"/>
      </w:pPr>
      <w:r>
        <w:rPr>
          <w:rFonts w:ascii="Times New Roman"/>
          <w:b w:val="false"/>
          <w:i w:val="false"/>
          <w:color w:val="000000"/>
          <w:sz w:val="28"/>
        </w:rPr>
        <w:t>
      "Ойын бизнесін ұйымдастырушының есептілігі" әкімшілік деректерді жинауға арналған нысанды толтыру бойынша түсініктеме</w:t>
      </w:r>
    </w:p>
    <w:bookmarkEnd w:id="255"/>
    <w:bookmarkStart w:name="z295" w:id="256"/>
    <w:p>
      <w:pPr>
        <w:spacing w:after="0"/>
        <w:ind w:left="0"/>
        <w:jc w:val="both"/>
      </w:pPr>
      <w:r>
        <w:rPr>
          <w:rFonts w:ascii="Times New Roman"/>
          <w:b w:val="false"/>
          <w:i w:val="false"/>
          <w:color w:val="000000"/>
          <w:sz w:val="28"/>
        </w:rPr>
        <w:t>
      Индекс: 1 - (ОИБ), кезеңділігі: тоқсан сайын</w:t>
      </w:r>
    </w:p>
    <w:bookmarkEnd w:id="256"/>
    <w:bookmarkStart w:name="z296" w:id="257"/>
    <w:p>
      <w:pPr>
        <w:spacing w:after="0"/>
        <w:ind w:left="0"/>
        <w:jc w:val="left"/>
      </w:pPr>
      <w:r>
        <w:rPr>
          <w:rFonts w:ascii="Times New Roman"/>
          <w:b/>
          <w:i w:val="false"/>
          <w:color w:val="000000"/>
        </w:rPr>
        <w:t xml:space="preserve"> 1-тарау. Жалпы ережелер</w:t>
      </w:r>
    </w:p>
    <w:bookmarkEnd w:id="257"/>
    <w:bookmarkStart w:name="z297" w:id="258"/>
    <w:p>
      <w:pPr>
        <w:spacing w:after="0"/>
        <w:ind w:left="0"/>
        <w:jc w:val="both"/>
      </w:pPr>
      <w:r>
        <w:rPr>
          <w:rFonts w:ascii="Times New Roman"/>
          <w:b w:val="false"/>
          <w:i w:val="false"/>
          <w:color w:val="000000"/>
          <w:sz w:val="28"/>
        </w:rPr>
        <w:t>
      1. Осы түсіндірме ойын бизнесін ұйымдастырушының есептілікті ұсыну нысанын толтыру бойынша бірыңғай талаптарды айқындайды.</w:t>
      </w:r>
    </w:p>
    <w:bookmarkEnd w:id="258"/>
    <w:bookmarkStart w:name="z298" w:id="259"/>
    <w:p>
      <w:pPr>
        <w:spacing w:after="0"/>
        <w:ind w:left="0"/>
        <w:jc w:val="both"/>
      </w:pPr>
      <w:r>
        <w:rPr>
          <w:rFonts w:ascii="Times New Roman"/>
          <w:b w:val="false"/>
          <w:i w:val="false"/>
          <w:color w:val="000000"/>
          <w:sz w:val="28"/>
        </w:rPr>
        <w:t>
      2. Нысанды ойын бизнесін ұйымдастырушылар (құмар ойындарды және (немесе) бәс тігуді ұйымдастыруды және өткізуді жүзеге асыратын заңды тұлғалар) толтырады және ойын бизнесі саласындағы уәкілетті органға ұсынады.</w:t>
      </w:r>
    </w:p>
    <w:bookmarkEnd w:id="259"/>
    <w:bookmarkStart w:name="z299" w:id="260"/>
    <w:p>
      <w:pPr>
        <w:spacing w:after="0"/>
        <w:ind w:left="0"/>
        <w:jc w:val="both"/>
      </w:pPr>
      <w:r>
        <w:rPr>
          <w:rFonts w:ascii="Times New Roman"/>
          <w:b w:val="false"/>
          <w:i w:val="false"/>
          <w:color w:val="000000"/>
          <w:sz w:val="28"/>
        </w:rPr>
        <w:t>
      3. Нысан ойын бизнесін ұйымдастырушы басшысының не оны алмастыратын тұлғаның қолымен немесе электрондық цифрлық қолтаңбасымен (міндеттерді жүктеу туралы бұйрықтың көшірмесін қоса бере отырып), сондай-ақ ұйымның мөрімен (бар болса) куәландырылады.</w:t>
      </w:r>
    </w:p>
    <w:bookmarkEnd w:id="260"/>
    <w:bookmarkStart w:name="z300" w:id="261"/>
    <w:p>
      <w:pPr>
        <w:spacing w:after="0"/>
        <w:ind w:left="0"/>
        <w:jc w:val="both"/>
      </w:pPr>
      <w:r>
        <w:rPr>
          <w:rFonts w:ascii="Times New Roman"/>
          <w:b w:val="false"/>
          <w:i w:val="false"/>
          <w:color w:val="000000"/>
          <w:sz w:val="28"/>
        </w:rPr>
        <w:t>
      4. Нысан тоқсан сайын, есепті кезеңнен кейінгі айдың 10-күнінен кешіктірмей ұсынылады.</w:t>
      </w:r>
    </w:p>
    <w:bookmarkEnd w:id="261"/>
    <w:bookmarkStart w:name="z301" w:id="262"/>
    <w:p>
      <w:pPr>
        <w:spacing w:after="0"/>
        <w:ind w:left="0"/>
        <w:jc w:val="left"/>
      </w:pPr>
      <w:r>
        <w:rPr>
          <w:rFonts w:ascii="Times New Roman"/>
          <w:b/>
          <w:i w:val="false"/>
          <w:color w:val="000000"/>
        </w:rPr>
        <w:t xml:space="preserve"> 2-тарау. Нысанды толтыру бойынша түсініктеме</w:t>
      </w:r>
    </w:p>
    <w:bookmarkEnd w:id="262"/>
    <w:bookmarkStart w:name="z302" w:id="263"/>
    <w:p>
      <w:pPr>
        <w:spacing w:after="0"/>
        <w:ind w:left="0"/>
        <w:jc w:val="both"/>
      </w:pPr>
      <w:r>
        <w:rPr>
          <w:rFonts w:ascii="Times New Roman"/>
          <w:b w:val="false"/>
          <w:i w:val="false"/>
          <w:color w:val="000000"/>
          <w:sz w:val="28"/>
        </w:rPr>
        <w:t>
      5. 1-бағанда реттік нөмірі толтырылады.</w:t>
      </w:r>
    </w:p>
    <w:bookmarkEnd w:id="263"/>
    <w:bookmarkStart w:name="z303" w:id="264"/>
    <w:p>
      <w:pPr>
        <w:spacing w:after="0"/>
        <w:ind w:left="0"/>
        <w:jc w:val="both"/>
      </w:pPr>
      <w:r>
        <w:rPr>
          <w:rFonts w:ascii="Times New Roman"/>
          <w:b w:val="false"/>
          <w:i w:val="false"/>
          <w:color w:val="000000"/>
          <w:sz w:val="28"/>
        </w:rPr>
        <w:t>
      6. 2-бағанда ойын бизнесін ұйымдастырушының бизнес сәйкестендіру нөмірі көрсетіледі.</w:t>
      </w:r>
    </w:p>
    <w:bookmarkEnd w:id="264"/>
    <w:bookmarkStart w:name="z304" w:id="265"/>
    <w:p>
      <w:pPr>
        <w:spacing w:after="0"/>
        <w:ind w:left="0"/>
        <w:jc w:val="both"/>
      </w:pPr>
      <w:r>
        <w:rPr>
          <w:rFonts w:ascii="Times New Roman"/>
          <w:b w:val="false"/>
          <w:i w:val="false"/>
          <w:color w:val="000000"/>
          <w:sz w:val="28"/>
        </w:rPr>
        <w:t>
      7. 3-бағанда ойын бизнесін ұйымдастырушының атауы көрсетіледі.</w:t>
      </w:r>
    </w:p>
    <w:bookmarkEnd w:id="265"/>
    <w:bookmarkStart w:name="z305" w:id="266"/>
    <w:p>
      <w:pPr>
        <w:spacing w:after="0"/>
        <w:ind w:left="0"/>
        <w:jc w:val="both"/>
      </w:pPr>
      <w:r>
        <w:rPr>
          <w:rFonts w:ascii="Times New Roman"/>
          <w:b w:val="false"/>
          <w:i w:val="false"/>
          <w:color w:val="000000"/>
          <w:sz w:val="28"/>
        </w:rPr>
        <w:t>
      8. 4-бағанда қызмет түрі көрсетіледі.</w:t>
      </w:r>
    </w:p>
    <w:bookmarkEnd w:id="266"/>
    <w:bookmarkStart w:name="z306" w:id="267"/>
    <w:p>
      <w:pPr>
        <w:spacing w:after="0"/>
        <w:ind w:left="0"/>
        <w:jc w:val="both"/>
      </w:pPr>
      <w:r>
        <w:rPr>
          <w:rFonts w:ascii="Times New Roman"/>
          <w:b w:val="false"/>
          <w:i w:val="false"/>
          <w:color w:val="000000"/>
          <w:sz w:val="28"/>
        </w:rPr>
        <w:t>
      9. 5-бағанда заңды мекен-жайы көрсетіледі.</w:t>
      </w:r>
    </w:p>
    <w:bookmarkEnd w:id="267"/>
    <w:bookmarkStart w:name="z307" w:id="268"/>
    <w:p>
      <w:pPr>
        <w:spacing w:after="0"/>
        <w:ind w:left="0"/>
        <w:jc w:val="both"/>
      </w:pPr>
      <w:r>
        <w:rPr>
          <w:rFonts w:ascii="Times New Roman"/>
          <w:b w:val="false"/>
          <w:i w:val="false"/>
          <w:color w:val="000000"/>
          <w:sz w:val="28"/>
        </w:rPr>
        <w:t>
      10. 6, 7-бағандарда есепті кезеңнің басында және соңында ойын бизнесін ұйымдастырушы қызметкерлерінің саны туралы мәліметтер көрсетіледі.</w:t>
      </w:r>
    </w:p>
    <w:bookmarkEnd w:id="268"/>
    <w:bookmarkStart w:name="z308" w:id="269"/>
    <w:p>
      <w:pPr>
        <w:spacing w:after="0"/>
        <w:ind w:left="0"/>
        <w:jc w:val="both"/>
      </w:pPr>
      <w:r>
        <w:rPr>
          <w:rFonts w:ascii="Times New Roman"/>
          <w:b w:val="false"/>
          <w:i w:val="false"/>
          <w:color w:val="000000"/>
          <w:sz w:val="28"/>
        </w:rPr>
        <w:t>
      11. 8, 9-бағандарда есепті кезеңнің басындағы құмар ойындарға және (немесе) бәс тігуге (резиденттер, резиденттер емес) қатысушылардың саны туралы мәліметтер көрсетіледі.</w:t>
      </w:r>
    </w:p>
    <w:bookmarkEnd w:id="269"/>
    <w:bookmarkStart w:name="z309" w:id="270"/>
    <w:p>
      <w:pPr>
        <w:spacing w:after="0"/>
        <w:ind w:left="0"/>
        <w:jc w:val="both"/>
      </w:pPr>
      <w:r>
        <w:rPr>
          <w:rFonts w:ascii="Times New Roman"/>
          <w:b w:val="false"/>
          <w:i w:val="false"/>
          <w:color w:val="000000"/>
          <w:sz w:val="28"/>
        </w:rPr>
        <w:t>
      12. 10, 11-бағандарда есепті кезеңнің соңында құмар ойындарға және (немесе) бәс тігуге қатысушылардың (резиденттер, резиденттер емес) саны туралы мәліметтер көрсетіледі.</w:t>
      </w:r>
    </w:p>
    <w:bookmarkEnd w:id="270"/>
    <w:bookmarkStart w:name="z310" w:id="271"/>
    <w:p>
      <w:pPr>
        <w:spacing w:after="0"/>
        <w:ind w:left="0"/>
        <w:jc w:val="both"/>
      </w:pPr>
      <w:r>
        <w:rPr>
          <w:rFonts w:ascii="Times New Roman"/>
          <w:b w:val="false"/>
          <w:i w:val="false"/>
          <w:color w:val="000000"/>
          <w:sz w:val="28"/>
        </w:rPr>
        <w:t xml:space="preserve">
      13. 12-бағанда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қарастырылған негіздері бойынша қатысушылармен іскерлік қатынастар орнатудан бас тарту саны туралы мәліметтер көрсетіледі.</w:t>
      </w:r>
    </w:p>
    <w:bookmarkEnd w:id="271"/>
    <w:bookmarkStart w:name="z311" w:id="272"/>
    <w:p>
      <w:pPr>
        <w:spacing w:after="0"/>
        <w:ind w:left="0"/>
        <w:jc w:val="both"/>
      </w:pPr>
      <w:r>
        <w:rPr>
          <w:rFonts w:ascii="Times New Roman"/>
          <w:b w:val="false"/>
          <w:i w:val="false"/>
          <w:color w:val="000000"/>
          <w:sz w:val="28"/>
        </w:rPr>
        <w:t>
      14. 13, 14, 15-бағандарда есепті кезеңде құмар ойындардың сол қатысушыларының ойын мекемелеріне бару саны туралы мәліметтер көрсетіледі (10-нан аз бару, 10-нан астам бару, 50-ден астам бару).</w:t>
      </w:r>
    </w:p>
    <w:bookmarkEnd w:id="272"/>
    <w:bookmarkStart w:name="z312" w:id="273"/>
    <w:p>
      <w:pPr>
        <w:spacing w:after="0"/>
        <w:ind w:left="0"/>
        <w:jc w:val="both"/>
      </w:pPr>
      <w:r>
        <w:rPr>
          <w:rFonts w:ascii="Times New Roman"/>
          <w:b w:val="false"/>
          <w:i w:val="false"/>
          <w:color w:val="000000"/>
          <w:sz w:val="28"/>
        </w:rPr>
        <w:t>
      15. 16-бағанда есептілікті ұсынған күнгі жағдай бойынша банкте (банктерде) нақты орналастырылған "Ойын бизнесі туралы" Қазақстан Республикасының Заңында айқындалатын міндетті резервтер түріндегі әрбір лицензияға қамтамасыз ету сомасы туралы мәліметтер көрсетіледі.</w:t>
      </w:r>
    </w:p>
    <w:bookmarkEnd w:id="273"/>
    <w:bookmarkStart w:name="z313" w:id="274"/>
    <w:p>
      <w:pPr>
        <w:spacing w:after="0"/>
        <w:ind w:left="0"/>
        <w:jc w:val="both"/>
      </w:pPr>
      <w:r>
        <w:rPr>
          <w:rFonts w:ascii="Times New Roman"/>
          <w:b w:val="false"/>
          <w:i w:val="false"/>
          <w:color w:val="000000"/>
          <w:sz w:val="28"/>
        </w:rPr>
        <w:t>
      16. 17-бағанда құмар ойындарға және (немесе) бәс тігуге қатысушыларға төленген ақша қаражатының сомасы туралы мәліметтер көрсетіледі.</w:t>
      </w:r>
    </w:p>
    <w:bookmarkEnd w:id="274"/>
    <w:bookmarkStart w:name="z314" w:id="275"/>
    <w:p>
      <w:pPr>
        <w:spacing w:after="0"/>
        <w:ind w:left="0"/>
        <w:jc w:val="both"/>
      </w:pPr>
      <w:r>
        <w:rPr>
          <w:rFonts w:ascii="Times New Roman"/>
          <w:b w:val="false"/>
          <w:i w:val="false"/>
          <w:color w:val="000000"/>
          <w:sz w:val="28"/>
        </w:rPr>
        <w:t>
      17. 18-бағанда құмар ойындарға және (немесе) бәс тігуге қатысушылардан ойын бизнесін ұйымдастырушылар алған ақшалай қаражаттың жалпы сомасы туралы мәліметтер көрсетіледі.</w:t>
      </w:r>
    </w:p>
    <w:bookmarkEnd w:id="275"/>
    <w:bookmarkStart w:name="z315" w:id="276"/>
    <w:p>
      <w:pPr>
        <w:spacing w:after="0"/>
        <w:ind w:left="0"/>
        <w:jc w:val="both"/>
      </w:pPr>
      <w:r>
        <w:rPr>
          <w:rFonts w:ascii="Times New Roman"/>
          <w:b w:val="false"/>
          <w:i w:val="false"/>
          <w:color w:val="000000"/>
          <w:sz w:val="28"/>
        </w:rPr>
        <w:t>
      18. 19-бағанда ойын жабдығының атауы мен түрі көрсетіледі.</w:t>
      </w:r>
    </w:p>
    <w:bookmarkEnd w:id="276"/>
    <w:bookmarkStart w:name="z316" w:id="277"/>
    <w:p>
      <w:pPr>
        <w:spacing w:after="0"/>
        <w:ind w:left="0"/>
        <w:jc w:val="both"/>
      </w:pPr>
      <w:r>
        <w:rPr>
          <w:rFonts w:ascii="Times New Roman"/>
          <w:b w:val="false"/>
          <w:i w:val="false"/>
          <w:color w:val="000000"/>
          <w:sz w:val="28"/>
        </w:rPr>
        <w:t>
      19. 20-бағанда ойын жабдықтарының саны көрсетіледі.</w:t>
      </w:r>
    </w:p>
    <w:bookmarkEnd w:id="277"/>
    <w:bookmarkStart w:name="z317" w:id="278"/>
    <w:p>
      <w:pPr>
        <w:spacing w:after="0"/>
        <w:ind w:left="0"/>
        <w:jc w:val="both"/>
      </w:pPr>
      <w:r>
        <w:rPr>
          <w:rFonts w:ascii="Times New Roman"/>
          <w:b w:val="false"/>
          <w:i w:val="false"/>
          <w:color w:val="000000"/>
          <w:sz w:val="28"/>
        </w:rPr>
        <w:t>
      20. 21-бағанда ойын жабдығының сериялық және (немесе) түгендеу нөмірі көрсетіледі.</w:t>
      </w:r>
    </w:p>
    <w:bookmarkEnd w:id="278"/>
    <w:bookmarkStart w:name="z318" w:id="279"/>
    <w:p>
      <w:pPr>
        <w:spacing w:after="0"/>
        <w:ind w:left="0"/>
        <w:jc w:val="both"/>
      </w:pPr>
      <w:r>
        <w:rPr>
          <w:rFonts w:ascii="Times New Roman"/>
          <w:b w:val="false"/>
          <w:i w:val="false"/>
          <w:color w:val="000000"/>
          <w:sz w:val="28"/>
        </w:rPr>
        <w:t>
      21. 22-бағанда ойын жабдықтарын өндіруші көрсетіледі.</w:t>
      </w:r>
    </w:p>
    <w:bookmarkEnd w:id="279"/>
    <w:bookmarkStart w:name="z319" w:id="280"/>
    <w:p>
      <w:pPr>
        <w:spacing w:after="0"/>
        <w:ind w:left="0"/>
        <w:jc w:val="both"/>
      </w:pPr>
      <w:r>
        <w:rPr>
          <w:rFonts w:ascii="Times New Roman"/>
          <w:b w:val="false"/>
          <w:i w:val="false"/>
          <w:color w:val="000000"/>
          <w:sz w:val="28"/>
        </w:rPr>
        <w:t>
      22. 23-бағанда ойын жабдығының, ойын автоматтарының техникалық жай-күйі көрсетіледі (жаңа/қолданылған).</w:t>
      </w:r>
    </w:p>
    <w:bookmarkEnd w:id="280"/>
    <w:bookmarkStart w:name="z320" w:id="281"/>
    <w:p>
      <w:pPr>
        <w:spacing w:after="0"/>
        <w:ind w:left="0"/>
        <w:jc w:val="both"/>
      </w:pPr>
      <w:r>
        <w:rPr>
          <w:rFonts w:ascii="Times New Roman"/>
          <w:b w:val="false"/>
          <w:i w:val="false"/>
          <w:color w:val="000000"/>
          <w:sz w:val="28"/>
        </w:rPr>
        <w:t>
      23. 24-бағанда ойын жабдығын тестілеу күні көрсетіледі (жаңа ойын автоматтары үшін).</w:t>
      </w:r>
    </w:p>
    <w:bookmarkEnd w:id="281"/>
    <w:bookmarkStart w:name="z321" w:id="282"/>
    <w:p>
      <w:pPr>
        <w:spacing w:after="0"/>
        <w:ind w:left="0"/>
        <w:jc w:val="both"/>
      </w:pPr>
      <w:r>
        <w:rPr>
          <w:rFonts w:ascii="Times New Roman"/>
          <w:b w:val="false"/>
          <w:i w:val="false"/>
          <w:color w:val="000000"/>
          <w:sz w:val="28"/>
        </w:rPr>
        <w:t>
      24. 25-бағанда технологиялық тұрғыдан ойын автоматына (ойын автоматтары залы үшін) салынған ұтыстың белгіленген пайызы көрсетіледі.</w:t>
      </w:r>
    </w:p>
    <w:bookmarkEnd w:id="282"/>
    <w:bookmarkStart w:name="z322" w:id="283"/>
    <w:p>
      <w:pPr>
        <w:spacing w:after="0"/>
        <w:ind w:left="0"/>
        <w:jc w:val="both"/>
      </w:pPr>
      <w:r>
        <w:rPr>
          <w:rFonts w:ascii="Times New Roman"/>
          <w:b w:val="false"/>
          <w:i w:val="false"/>
          <w:color w:val="000000"/>
          <w:sz w:val="28"/>
        </w:rPr>
        <w:t>
      25. 26, 27, 28, 29-бағандарда бейне жазу жүйелерінің техникалық жай-күйі туралы мәліметтер, оның ішінде бейне жазу жүйесінің атауы, саны, техникалық жай-күйі, жабдықты тестілеу күні көрсетіледі.</w:t>
      </w:r>
    </w:p>
    <w:bookmarkEnd w:id="283"/>
    <w:bookmarkStart w:name="z323" w:id="284"/>
    <w:p>
      <w:pPr>
        <w:spacing w:after="0"/>
        <w:ind w:left="0"/>
        <w:jc w:val="both"/>
      </w:pPr>
      <w:r>
        <w:rPr>
          <w:rFonts w:ascii="Times New Roman"/>
          <w:b w:val="false"/>
          <w:i w:val="false"/>
          <w:color w:val="000000"/>
          <w:sz w:val="28"/>
        </w:rPr>
        <w:t>
      26. 30-бағанда касса (лар) туралы деректер, оның ішінде кассаның түрі, саны, орналасқан жері (мекенжайы) көрсетіледі.</w:t>
      </w:r>
    </w:p>
    <w:bookmarkEnd w:id="284"/>
    <w:bookmarkStart w:name="z324" w:id="285"/>
    <w:p>
      <w:pPr>
        <w:spacing w:after="0"/>
        <w:ind w:left="0"/>
        <w:jc w:val="both"/>
      </w:pPr>
      <w:r>
        <w:rPr>
          <w:rFonts w:ascii="Times New Roman"/>
          <w:b w:val="false"/>
          <w:i w:val="false"/>
          <w:color w:val="000000"/>
          <w:sz w:val="28"/>
        </w:rPr>
        <w:t>
      27. 31-бағанда мемлекеттік кіріс органдарында салық салу объектілерін/касса (ларды) тіркеу есебіне қою туралы мәліметтер көрсетіледі.</w:t>
      </w:r>
    </w:p>
    <w:bookmarkEnd w:id="285"/>
    <w:bookmarkStart w:name="z325" w:id="286"/>
    <w:p>
      <w:pPr>
        <w:spacing w:after="0"/>
        <w:ind w:left="0"/>
        <w:jc w:val="both"/>
      </w:pPr>
      <w:r>
        <w:rPr>
          <w:rFonts w:ascii="Times New Roman"/>
          <w:b w:val="false"/>
          <w:i w:val="false"/>
          <w:color w:val="000000"/>
          <w:sz w:val="28"/>
        </w:rPr>
        <w:t>
      28. 32, 33, 34-бағандарда үстелдер санының өзгеруі, жабдықты ауыстыру туралы мәліметтер, оның ішінде ауыстырылған жабдықтың сериялық немесе түгендеу нөмірі, лицензия алған кезде көрсетілген ойын үстелдерінің саны, ойын үстелдерінің санын ұлғайту және қысқарту туралы ақпарат көрсетіледі.</w:t>
      </w:r>
    </w:p>
    <w:bookmarkEnd w:id="286"/>
    <w:bookmarkStart w:name="z326" w:id="287"/>
    <w:p>
      <w:pPr>
        <w:spacing w:after="0"/>
        <w:ind w:left="0"/>
        <w:jc w:val="both"/>
      </w:pPr>
      <w:r>
        <w:rPr>
          <w:rFonts w:ascii="Times New Roman"/>
          <w:b w:val="false"/>
          <w:i w:val="false"/>
          <w:color w:val="000000"/>
          <w:sz w:val="28"/>
        </w:rPr>
        <w:t>
      29. 35-бағанда ойын бизнесін ұйымдастырушының құрылтайшылар құрамындағы бенефициарлық меншік иелері, басшылары және ойын бизнесін ұйымдастырушының бірінші басшылары туралы мәліметтер көрсетіледі.</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 xml:space="preserve">"Казино қызметімен </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"Казино</w:t>
            </w:r>
            <w:r>
              <w:rPr>
                <w:rFonts w:ascii="Times New Roman"/>
                <w:b w:val="false"/>
                <w:i w:val="false"/>
                <w:color w:val="000000"/>
                <w:sz w:val="20"/>
              </w:rPr>
              <w:t xml:space="preserve"> </w:t>
            </w:r>
            <w:r>
              <w:rPr>
                <w:rFonts w:ascii="Times New Roman"/>
                <w:b/>
                <w:i w:val="false"/>
                <w:color w:val="000000"/>
                <w:sz w:val="20"/>
              </w:rPr>
              <w:t>қызметімен</w:t>
            </w:r>
            <w:r>
              <w:rPr>
                <w:rFonts w:ascii="Times New Roman"/>
                <w:b w:val="false"/>
                <w:i w:val="false"/>
                <w:color w:val="000000"/>
                <w:sz w:val="20"/>
              </w:rPr>
              <w:t xml:space="preserve"> </w:t>
            </w:r>
            <w:r>
              <w:rPr>
                <w:rFonts w:ascii="Times New Roman"/>
                <w:b/>
                <w:i w:val="false"/>
                <w:color w:val="000000"/>
                <w:sz w:val="20"/>
              </w:rPr>
              <w:t>айналысу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Ойын бизнесін және лотереяны реттеу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мерзімі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8"/>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w:t>
            </w:r>
          </w:p>
          <w:p>
            <w:pPr>
              <w:spacing w:after="20"/>
              <w:ind w:left="20"/>
              <w:jc w:val="both"/>
            </w:pPr>
            <w:r>
              <w:rPr>
                <w:rFonts w:ascii="Times New Roman"/>
                <w:b w:val="false"/>
                <w:i w:val="false"/>
                <w:color w:val="000000"/>
                <w:sz w:val="20"/>
              </w:rPr>
              <w:t>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9"/>
          <w:p>
            <w:pPr>
              <w:spacing w:after="20"/>
              <w:ind w:left="20"/>
              <w:jc w:val="both"/>
            </w:pPr>
            <w:r>
              <w:rPr>
                <w:rFonts w:ascii="Times New Roman"/>
                <w:b w:val="false"/>
                <w:i w:val="false"/>
                <w:color w:val="000000"/>
                <w:sz w:val="20"/>
              </w:rPr>
              <w:t>
Казино қызметімен айналысуға құқық беретін лицензия, қайта ресімделген лицензия,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w:t>
            </w:r>
          </w:p>
          <w:bookmarkEnd w:id="289"/>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0"/>
          <w:p>
            <w:pPr>
              <w:spacing w:after="20"/>
              <w:ind w:left="20"/>
              <w:jc w:val="both"/>
            </w:pPr>
            <w:r>
              <w:rPr>
                <w:rFonts w:ascii="Times New Roman"/>
                <w:b w:val="false"/>
                <w:i w:val="false"/>
                <w:color w:val="000000"/>
                <w:sz w:val="20"/>
              </w:rPr>
              <w:t>
Мемлекеттік көрсетілетін қызмет ақылы негізде заңды тұлғаларға көрсетіледі.</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кодексінің 616 бабының </w:t>
            </w:r>
            <w:r>
              <w:rPr>
                <w:rFonts w:ascii="Times New Roman"/>
                <w:b w:val="false"/>
                <w:i w:val="false"/>
                <w:color w:val="000000"/>
                <w:sz w:val="20"/>
              </w:rPr>
              <w:t>4 тармағына</w:t>
            </w:r>
            <w:r>
              <w:rPr>
                <w:rFonts w:ascii="Times New Roman"/>
                <w:b w:val="false"/>
                <w:i w:val="false"/>
                <w:color w:val="000000"/>
                <w:sz w:val="20"/>
              </w:rPr>
              <w:t xml:space="preserve"> сәйкес сәйкес, казино қызметімен айналысу құқығына жыл сайынғы лицензиялық алым мөлшерлемелері: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беру кезінде лицензиялық алым 3845 айлық есептік көрсеткішті (бұдан әрі – АЕК)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ресімдеу үшін лицензиялық алым лицензия беру кезіндегі мөлшерлеменің 10 %-ын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"цифрлық үкіметтің" төлем шлюзі (бұдан әрі – ЦҮТШ)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1"/>
          <w:p>
            <w:pPr>
              <w:spacing w:after="20"/>
              <w:ind w:left="20"/>
              <w:jc w:val="both"/>
            </w:pPr>
            <w:r>
              <w:rPr>
                <w:rFonts w:ascii="Times New Roman"/>
                <w:b w:val="false"/>
                <w:i w:val="false"/>
                <w:color w:val="000000"/>
                <w:sz w:val="20"/>
              </w:rPr>
              <w:t>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18.30-ға дейін;</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Өтінішті қабылдау және мемлекеттік қызметті көрсету нәтижелерін беру сағат 9.00-ден 17.00-ге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2"/>
          <w:p>
            <w:pPr>
              <w:spacing w:after="20"/>
              <w:ind w:left="20"/>
              <w:jc w:val="both"/>
            </w:pPr>
            <w:r>
              <w:rPr>
                <w:rFonts w:ascii="Times New Roman"/>
                <w:b w:val="false"/>
                <w:i w:val="false"/>
                <w:color w:val="000000"/>
                <w:sz w:val="20"/>
              </w:rPr>
              <w:t>
Лицензия алу үшін:</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2-қосымшаға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заңды тұлғаны мемлекеттік тіркеу (қайта тіркеу) туралы мәліметтерді тиісті цифрлық жүйелерден "цифрлық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құжаттың электрондық нысанындағы лицензиялық алымның бюджетке төленгені туралы құжат (ЦҮТШ арқылы төленген жағдайларды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осы Қағидаларға 3-қосымшаға сәйкес нысан бойынша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22004 болып тіркелген) сәйкес халықтың санитариялық-эпидемиологиялық саламаттылығы салаларында (эпидемиялық маңызы жоғары объектілер үшін-санитариялық - эпидемиологиялық қорытынды алу, эпидемиялық маңызы шамалы объектілер үшін-қызметтің басталғаны туралы хабарлама)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26867 болып тіркелген) сәйкес өрт қауіпсіздігі саласында рұқсат беру құжаттарының көшірмелерін ұсына отырып, Қазақстан Республикасының заңнамасында белгіленген санитариялық-эпидемиологиялық және өртке қарсы нормаларға сәйкес келетін үш жұлдыздан төмен емес санаттағы қонақ үй кешенінде меншік құқығындағы немесе өзге де заңды негіздегі ғимараттың (ғимараттың, құрылыстың, ғимараттың бір бөлігінің) болуы туралы мәліметтер (www.elicense.kz цифрлық жүйесінде деректер болмаған жағдайда келесідей растайтын құжат ұсыну: үш жұлдыздан төмен емес санаттағы қонақ үй кешенін аккредиттеу туралы куәлік немесе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Қағидалардың 4-қосымшасына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5-қосымшаға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 бекітілетін ойын мекемесі жұмысының, мөлшерлемелерді қабылдаудың және өткізілетін құмар ойындардың және (немесе) бәс тігудің қазақ және орыс тілдеріндегі үлгілік қағидаларына сәйкес ойын мекемесі жұмысының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Қағидалардың 6-қосымшасына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құжаттың электрондық нысанындағы лицензиялық алымның бюджетке төленгені туралы құжат (ЦҮТШ арқылы төленген жағдайларды қоспағанда);</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(ЦҮТШ арқылы төленген жағдайда), лицензия туралы құжаттардың мәліметтерін көрсетілетін қызметті беруші мемлекеттік цифрлық жүйелерден "цифрлық үкімет" шлюзы арқылы алады.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3"/>
          <w:p>
            <w:pPr>
              <w:spacing w:after="20"/>
              <w:ind w:left="20"/>
              <w:jc w:val="both"/>
            </w:pPr>
            <w:r>
              <w:rPr>
                <w:rFonts w:ascii="Times New Roman"/>
                <w:b w:val="false"/>
                <w:i w:val="false"/>
                <w:color w:val="000000"/>
                <w:sz w:val="20"/>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мемлекеттік көрсетілетін қызметті алушының "Ойын бизнесі туралы" Қазақстан Республикасының Заңының </w:t>
            </w:r>
            <w:r>
              <w:rPr>
                <w:rFonts w:ascii="Times New Roman"/>
                <w:b w:val="false"/>
                <w:i w:val="false"/>
                <w:color w:val="000000"/>
                <w:sz w:val="20"/>
              </w:rPr>
              <w:t>13-бабында</w:t>
            </w:r>
            <w:r>
              <w:rPr>
                <w:rFonts w:ascii="Times New Roman"/>
                <w:b w:val="false"/>
                <w:i w:val="false"/>
                <w:color w:val="000000"/>
                <w:sz w:val="20"/>
              </w:rPr>
              <w:t xml:space="preserve"> белгіленген біліктілік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4"/>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294"/>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берушінің 8 (7172) 741359 телефоны арқылы, не Бірыңғай байланыс-орталығының: 1414, 8 800 080 7777 телефондары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4" w:id="295"/>
    <w:p>
      <w:pPr>
        <w:spacing w:after="0"/>
        <w:ind w:left="0"/>
        <w:jc w:val="left"/>
      </w:pPr>
      <w:r>
        <w:rPr>
          <w:rFonts w:ascii="Times New Roman"/>
          <w:b/>
          <w:i w:val="false"/>
          <w:color w:val="000000"/>
        </w:rPr>
        <w:t xml:space="preserve"> Лицензияны алуға арналған заңды тұлғаның өтініші</w:t>
      </w:r>
    </w:p>
    <w:bookmarkEnd w:id="295"/>
    <w:bookmarkStart w:name="z365" w:id="296"/>
    <w:p>
      <w:pPr>
        <w:spacing w:after="0"/>
        <w:ind w:left="0"/>
        <w:jc w:val="both"/>
      </w:pPr>
      <w:r>
        <w:rPr>
          <w:rFonts w:ascii="Times New Roman"/>
          <w:b w:val="false"/>
          <w:i w:val="false"/>
          <w:color w:val="000000"/>
          <w:sz w:val="28"/>
        </w:rPr>
        <w:t xml:space="preserve">
      _______________________________________________________________ </w:t>
      </w:r>
    </w:p>
    <w:bookmarkEnd w:id="296"/>
    <w:bookmarkStart w:name="z366" w:id="297"/>
    <w:p>
      <w:pPr>
        <w:spacing w:after="0"/>
        <w:ind w:left="0"/>
        <w:jc w:val="both"/>
      </w:pPr>
      <w:r>
        <w:rPr>
          <w:rFonts w:ascii="Times New Roman"/>
          <w:b w:val="false"/>
          <w:i w:val="false"/>
          <w:color w:val="000000"/>
          <w:sz w:val="28"/>
        </w:rPr>
        <w:t>
       (лицензиардың толық атауы)</w:t>
      </w:r>
    </w:p>
    <w:bookmarkEnd w:id="297"/>
    <w:bookmarkStart w:name="z367" w:id="298"/>
    <w:p>
      <w:pPr>
        <w:spacing w:after="0"/>
        <w:ind w:left="0"/>
        <w:jc w:val="both"/>
      </w:pPr>
      <w:r>
        <w:rPr>
          <w:rFonts w:ascii="Times New Roman"/>
          <w:b w:val="false"/>
          <w:i w:val="false"/>
          <w:color w:val="000000"/>
          <w:sz w:val="28"/>
        </w:rPr>
        <w:t>
        _______________________________________________________________</w:t>
      </w:r>
    </w:p>
    <w:bookmarkEnd w:id="298"/>
    <w:bookmarkStart w:name="z368" w:id="299"/>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bookmarkEnd w:id="299"/>
    <w:bookmarkStart w:name="z369" w:id="300"/>
    <w:p>
      <w:pPr>
        <w:spacing w:after="0"/>
        <w:ind w:left="0"/>
        <w:jc w:val="both"/>
      </w:pPr>
      <w:r>
        <w:rPr>
          <w:rFonts w:ascii="Times New Roman"/>
          <w:b w:val="false"/>
          <w:i w:val="false"/>
          <w:color w:val="000000"/>
          <w:sz w:val="28"/>
        </w:rPr>
        <w:t xml:space="preserve">
       бизнес- сәйкестендіру нөмірі, заңды тұлғаның бизнес-сәйкестендіру нөмірі </w:t>
      </w:r>
    </w:p>
    <w:bookmarkEnd w:id="300"/>
    <w:bookmarkStart w:name="z370" w:id="301"/>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bookmarkEnd w:id="301"/>
    <w:bookmarkStart w:name="z371" w:id="302"/>
    <w:p>
      <w:pPr>
        <w:spacing w:after="0"/>
        <w:ind w:left="0"/>
        <w:jc w:val="both"/>
      </w:pPr>
      <w:r>
        <w:rPr>
          <w:rFonts w:ascii="Times New Roman"/>
          <w:b w:val="false"/>
          <w:i w:val="false"/>
          <w:color w:val="000000"/>
          <w:sz w:val="28"/>
        </w:rPr>
        <w:t xml:space="preserve">
       бизнес- сәйкестендіру нөмірі) </w:t>
      </w:r>
    </w:p>
    <w:bookmarkEnd w:id="302"/>
    <w:bookmarkStart w:name="z372" w:id="303"/>
    <w:p>
      <w:pPr>
        <w:spacing w:after="0"/>
        <w:ind w:left="0"/>
        <w:jc w:val="both"/>
      </w:pPr>
      <w:r>
        <w:rPr>
          <w:rFonts w:ascii="Times New Roman"/>
          <w:b w:val="false"/>
          <w:i w:val="false"/>
          <w:color w:val="000000"/>
          <w:sz w:val="28"/>
        </w:rPr>
        <w:t xml:space="preserve">
       _______________________________________________________________ </w:t>
      </w:r>
    </w:p>
    <w:bookmarkEnd w:id="303"/>
    <w:bookmarkStart w:name="z373" w:id="304"/>
    <w:p>
      <w:pPr>
        <w:spacing w:after="0"/>
        <w:ind w:left="0"/>
        <w:jc w:val="both"/>
      </w:pPr>
      <w:r>
        <w:rPr>
          <w:rFonts w:ascii="Times New Roman"/>
          <w:b w:val="false"/>
          <w:i w:val="false"/>
          <w:color w:val="000000"/>
          <w:sz w:val="28"/>
        </w:rPr>
        <w:t>
       (қызметтің түрі толық атауы көрсетілсін)</w:t>
      </w:r>
    </w:p>
    <w:bookmarkEnd w:id="304"/>
    <w:bookmarkStart w:name="z374" w:id="305"/>
    <w:p>
      <w:pPr>
        <w:spacing w:after="0"/>
        <w:ind w:left="0"/>
        <w:jc w:val="both"/>
      </w:pPr>
      <w:r>
        <w:rPr>
          <w:rFonts w:ascii="Times New Roman"/>
          <w:b w:val="false"/>
          <w:i w:val="false"/>
          <w:color w:val="000000"/>
          <w:sz w:val="28"/>
        </w:rPr>
        <w:t>
       _________________________________________________________</w:t>
      </w:r>
    </w:p>
    <w:bookmarkEnd w:id="305"/>
    <w:bookmarkStart w:name="z375" w:id="306"/>
    <w:p>
      <w:pPr>
        <w:spacing w:after="0"/>
        <w:ind w:left="0"/>
        <w:jc w:val="both"/>
      </w:pPr>
      <w:r>
        <w:rPr>
          <w:rFonts w:ascii="Times New Roman"/>
          <w:b w:val="false"/>
          <w:i w:val="false"/>
          <w:color w:val="000000"/>
          <w:sz w:val="28"/>
        </w:rPr>
        <w:t xml:space="preserve">
       жүзеге асыруға лицензияны беруіңізді сұраймын. </w:t>
      </w:r>
    </w:p>
    <w:bookmarkEnd w:id="306"/>
    <w:bookmarkStart w:name="z376" w:id="307"/>
    <w:p>
      <w:pPr>
        <w:spacing w:after="0"/>
        <w:ind w:left="0"/>
        <w:jc w:val="both"/>
      </w:pPr>
      <w:r>
        <w:rPr>
          <w:rFonts w:ascii="Times New Roman"/>
          <w:b w:val="false"/>
          <w:i w:val="false"/>
          <w:color w:val="000000"/>
          <w:sz w:val="28"/>
        </w:rPr>
        <w:t>
       Заңды тұлғаның мекенжайы _______________________________________</w:t>
      </w:r>
    </w:p>
    <w:bookmarkEnd w:id="307"/>
    <w:bookmarkStart w:name="z377" w:id="308"/>
    <w:p>
      <w:pPr>
        <w:spacing w:after="0"/>
        <w:ind w:left="0"/>
        <w:jc w:val="both"/>
      </w:pPr>
      <w:r>
        <w:rPr>
          <w:rFonts w:ascii="Times New Roman"/>
          <w:b w:val="false"/>
          <w:i w:val="false"/>
          <w:color w:val="000000"/>
          <w:sz w:val="28"/>
        </w:rPr>
        <w:t xml:space="preserve">
       ____________________________________________________________________ </w:t>
      </w:r>
    </w:p>
    <w:bookmarkEnd w:id="308"/>
    <w:bookmarkStart w:name="z378" w:id="309"/>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bookmarkEnd w:id="309"/>
    <w:bookmarkStart w:name="z379" w:id="310"/>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bookmarkEnd w:id="310"/>
    <w:bookmarkStart w:name="z380" w:id="311"/>
    <w:p>
      <w:pPr>
        <w:spacing w:after="0"/>
        <w:ind w:left="0"/>
        <w:jc w:val="both"/>
      </w:pPr>
      <w:r>
        <w:rPr>
          <w:rFonts w:ascii="Times New Roman"/>
          <w:b w:val="false"/>
          <w:i w:val="false"/>
          <w:color w:val="000000"/>
          <w:sz w:val="28"/>
        </w:rPr>
        <w:t xml:space="preserve">
        Электрондық пошта ________________________________________ </w:t>
      </w:r>
    </w:p>
    <w:bookmarkEnd w:id="311"/>
    <w:bookmarkStart w:name="z381" w:id="312"/>
    <w:p>
      <w:pPr>
        <w:spacing w:after="0"/>
        <w:ind w:left="0"/>
        <w:jc w:val="both"/>
      </w:pPr>
      <w:r>
        <w:rPr>
          <w:rFonts w:ascii="Times New Roman"/>
          <w:b w:val="false"/>
          <w:i w:val="false"/>
          <w:color w:val="000000"/>
          <w:sz w:val="28"/>
        </w:rPr>
        <w:t>
       Телефондары _____________________________________________</w:t>
      </w:r>
    </w:p>
    <w:bookmarkEnd w:id="312"/>
    <w:bookmarkStart w:name="z382" w:id="313"/>
    <w:p>
      <w:pPr>
        <w:spacing w:after="0"/>
        <w:ind w:left="0"/>
        <w:jc w:val="both"/>
      </w:pPr>
      <w:r>
        <w:rPr>
          <w:rFonts w:ascii="Times New Roman"/>
          <w:b w:val="false"/>
          <w:i w:val="false"/>
          <w:color w:val="000000"/>
          <w:sz w:val="28"/>
        </w:rPr>
        <w:t>
       Факс ____________________________________________________</w:t>
      </w:r>
    </w:p>
    <w:bookmarkEnd w:id="313"/>
    <w:bookmarkStart w:name="z383" w:id="314"/>
    <w:p>
      <w:pPr>
        <w:spacing w:after="0"/>
        <w:ind w:left="0"/>
        <w:jc w:val="both"/>
      </w:pPr>
      <w:r>
        <w:rPr>
          <w:rFonts w:ascii="Times New Roman"/>
          <w:b w:val="false"/>
          <w:i w:val="false"/>
          <w:color w:val="000000"/>
          <w:sz w:val="28"/>
        </w:rPr>
        <w:t>
       Банк шоты _______________________________________________</w:t>
      </w:r>
    </w:p>
    <w:bookmarkEnd w:id="314"/>
    <w:bookmarkStart w:name="z384" w:id="315"/>
    <w:p>
      <w:pPr>
        <w:spacing w:after="0"/>
        <w:ind w:left="0"/>
        <w:jc w:val="both"/>
      </w:pPr>
      <w:r>
        <w:rPr>
          <w:rFonts w:ascii="Times New Roman"/>
          <w:b w:val="false"/>
          <w:i w:val="false"/>
          <w:color w:val="000000"/>
          <w:sz w:val="28"/>
        </w:rPr>
        <w:t>
      (шот нөмірі, банктің атауы және орналасқан жері)</w:t>
      </w:r>
    </w:p>
    <w:bookmarkEnd w:id="315"/>
    <w:bookmarkStart w:name="z385" w:id="316"/>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316"/>
    <w:bookmarkStart w:name="z386" w:id="317"/>
    <w:p>
      <w:pPr>
        <w:spacing w:after="0"/>
        <w:ind w:left="0"/>
        <w:jc w:val="both"/>
      </w:pPr>
      <w:r>
        <w:rPr>
          <w:rFonts w:ascii="Times New Roman"/>
          <w:b w:val="false"/>
          <w:i w:val="false"/>
          <w:color w:val="000000"/>
          <w:sz w:val="28"/>
        </w:rPr>
        <w:t xml:space="preserve">
       __________________________________________________________ </w:t>
      </w:r>
    </w:p>
    <w:bookmarkEnd w:id="317"/>
    <w:bookmarkStart w:name="z387" w:id="318"/>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w:t>
      </w:r>
    </w:p>
    <w:bookmarkEnd w:id="318"/>
    <w:bookmarkStart w:name="z388" w:id="319"/>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bookmarkEnd w:id="319"/>
    <w:bookmarkStart w:name="z389" w:id="320"/>
    <w:p>
      <w:pPr>
        <w:spacing w:after="0"/>
        <w:ind w:left="0"/>
        <w:jc w:val="both"/>
      </w:pPr>
      <w:r>
        <w:rPr>
          <w:rFonts w:ascii="Times New Roman"/>
          <w:b w:val="false"/>
          <w:i w:val="false"/>
          <w:color w:val="000000"/>
          <w:sz w:val="28"/>
        </w:rPr>
        <w:t xml:space="preserve">
      Заңды тұлғаның басшысы, құрылтайшылары, қатысушылары және бенефициарлық </w:t>
      </w:r>
    </w:p>
    <w:bookmarkEnd w:id="320"/>
    <w:bookmarkStart w:name="z390" w:id="321"/>
    <w:p>
      <w:pPr>
        <w:spacing w:after="0"/>
        <w:ind w:left="0"/>
        <w:jc w:val="both"/>
      </w:pPr>
      <w:r>
        <w:rPr>
          <w:rFonts w:ascii="Times New Roman"/>
          <w:b w:val="false"/>
          <w:i w:val="false"/>
          <w:color w:val="000000"/>
          <w:sz w:val="28"/>
        </w:rPr>
        <w:t>
       меншік иелері туралы мәліметтер:</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сериясы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кім</w:t>
            </w:r>
            <w:r>
              <w:rPr>
                <w:rFonts w:ascii="Times New Roman"/>
                <w:b w:val="false"/>
                <w:i w:val="false"/>
                <w:color w:val="000000"/>
                <w:sz w:val="20"/>
              </w:rPr>
              <w:t xml:space="preserve"> </w:t>
            </w:r>
            <w:r>
              <w:rPr>
                <w:rFonts w:ascii="Times New Roman"/>
                <w:b/>
                <w:i w:val="false"/>
                <w:color w:val="000000"/>
                <w:sz w:val="20"/>
              </w:rPr>
              <w:t>берді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2"/>
          <w:p>
            <w:pPr>
              <w:spacing w:after="20"/>
              <w:ind w:left="20"/>
              <w:jc w:val="both"/>
            </w:pPr>
            <w:r>
              <w:rPr>
                <w:rFonts w:ascii="Times New Roman"/>
                <w:b w:val="false"/>
                <w:i w:val="false"/>
                <w:color w:val="000000"/>
                <w:sz w:val="20"/>
              </w:rPr>
              <w:t>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өтелмеген</w:t>
            </w:r>
            <w:r>
              <w:rPr>
                <w:rFonts w:ascii="Times New Roman"/>
                <w:b w:val="false"/>
                <w:i w:val="false"/>
                <w:color w:val="000000"/>
                <w:sz w:val="20"/>
              </w:rPr>
              <w:t xml:space="preserve"> </w:t>
            </w:r>
            <w:r>
              <w:rPr>
                <w:rFonts w:ascii="Times New Roman"/>
                <w:b/>
                <w:i w:val="false"/>
                <w:color w:val="000000"/>
                <w:sz w:val="20"/>
              </w:rPr>
              <w:t>соттылықтың</w:t>
            </w:r>
            <w:r>
              <w:rPr>
                <w:rFonts w:ascii="Times New Roman"/>
                <w:b w:val="false"/>
                <w:i w:val="false"/>
                <w:color w:val="000000"/>
                <w:sz w:val="20"/>
              </w:rPr>
              <w:t xml:space="preserve"> </w:t>
            </w:r>
            <w:r>
              <w:rPr>
                <w:rFonts w:ascii="Times New Roman"/>
                <w:b/>
                <w:i w:val="false"/>
                <w:color w:val="000000"/>
                <w:sz w:val="20"/>
              </w:rPr>
              <w:t>болуы</w:t>
            </w:r>
          </w:p>
          <w:bookmarkEnd w:id="322"/>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Иә</w:t>
            </w:r>
            <w:r>
              <w:rPr>
                <w:rFonts w:ascii="Times New Roman"/>
                <w:b/>
                <w:i w:val="false"/>
                <w:color w:val="000000"/>
                <w:sz w:val="20"/>
              </w:rPr>
              <w:t>/</w:t>
            </w:r>
            <w:r>
              <w:rPr>
                <w:rFonts w:ascii="Times New Roman"/>
                <w:b/>
                <w:i w:val="false"/>
                <w:color w:val="000000"/>
                <w:sz w:val="20"/>
              </w:rPr>
              <w:t>жоқ</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солай</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онда</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үкімінің</w:t>
            </w:r>
            <w:r>
              <w:rPr>
                <w:rFonts w:ascii="Times New Roman"/>
                <w:b w:val="false"/>
                <w:i w:val="false"/>
                <w:color w:val="000000"/>
                <w:sz w:val="20"/>
              </w:rPr>
              <w:t xml:space="preserve"> </w:t>
            </w:r>
            <w:r>
              <w:rPr>
                <w:rFonts w:ascii="Times New Roman"/>
                <w:b/>
                <w:i w:val="false"/>
                <w:color w:val="000000"/>
                <w:sz w:val="20"/>
              </w:rPr>
              <w:t>деректемелері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бабы</w:t>
            </w:r>
            <w:r>
              <w:rPr>
                <w:rFonts w:ascii="Times New Roman"/>
                <w:b w:val="false"/>
                <w:i w:val="false"/>
                <w:color w:val="000000"/>
                <w:sz w:val="20"/>
              </w:rPr>
              <w:t xml:space="preserve"> </w:t>
            </w:r>
            <w:r>
              <w:rPr>
                <w:rFonts w:ascii="Times New Roman"/>
                <w:b/>
                <w:i w:val="false"/>
                <w:color w:val="000000"/>
                <w:sz w:val="20"/>
              </w:rPr>
              <w:t>көрсетіледі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соттылығының</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екендігі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23"/>
    <w:p>
      <w:pPr>
        <w:spacing w:after="0"/>
        <w:ind w:left="0"/>
        <w:jc w:val="both"/>
      </w:pPr>
      <w:r>
        <w:rPr>
          <w:rFonts w:ascii="Times New Roman"/>
          <w:b w:val="false"/>
          <w:i w:val="false"/>
          <w:color w:val="000000"/>
          <w:sz w:val="28"/>
        </w:rPr>
        <w:t>
      _____ парақта қоса беріледі.</w:t>
      </w:r>
    </w:p>
    <w:bookmarkEnd w:id="323"/>
    <w:bookmarkStart w:name="z394" w:id="324"/>
    <w:p>
      <w:pPr>
        <w:spacing w:after="0"/>
        <w:ind w:left="0"/>
        <w:jc w:val="both"/>
      </w:pPr>
      <w:r>
        <w:rPr>
          <w:rFonts w:ascii="Times New Roman"/>
          <w:b w:val="false"/>
          <w:i w:val="false"/>
          <w:color w:val="000000"/>
          <w:sz w:val="28"/>
        </w:rPr>
        <w:t>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w:t>
      </w:r>
    </w:p>
    <w:bookmarkEnd w:id="324"/>
    <w:bookmarkStart w:name="z395" w:id="325"/>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келісім беремін.</w:t>
      </w:r>
    </w:p>
    <w:bookmarkEnd w:id="325"/>
    <w:bookmarkStart w:name="z396" w:id="326"/>
    <w:p>
      <w:pPr>
        <w:spacing w:after="0"/>
        <w:ind w:left="0"/>
        <w:jc w:val="both"/>
      </w:pPr>
      <w:r>
        <w:rPr>
          <w:rFonts w:ascii="Times New Roman"/>
          <w:b w:val="false"/>
          <w:i w:val="false"/>
          <w:color w:val="000000"/>
          <w:sz w:val="28"/>
        </w:rPr>
        <w:t xml:space="preserve">
      Басшы ________________________________________________ </w:t>
      </w:r>
    </w:p>
    <w:bookmarkEnd w:id="326"/>
    <w:bookmarkStart w:name="z397" w:id="327"/>
    <w:p>
      <w:pPr>
        <w:spacing w:after="0"/>
        <w:ind w:left="0"/>
        <w:jc w:val="both"/>
      </w:pPr>
      <w:r>
        <w:rPr>
          <w:rFonts w:ascii="Times New Roman"/>
          <w:b w:val="false"/>
          <w:i w:val="false"/>
          <w:color w:val="000000"/>
          <w:sz w:val="28"/>
        </w:rPr>
        <w:t>
       (тегі, аты, әкесінің аты (болған жағдайда)</w:t>
      </w:r>
    </w:p>
    <w:bookmarkEnd w:id="327"/>
    <w:bookmarkStart w:name="z398" w:id="328"/>
    <w:p>
      <w:pPr>
        <w:spacing w:after="0"/>
        <w:ind w:left="0"/>
        <w:jc w:val="both"/>
      </w:pPr>
      <w:r>
        <w:rPr>
          <w:rFonts w:ascii="Times New Roman"/>
          <w:b w:val="false"/>
          <w:i w:val="false"/>
          <w:color w:val="000000"/>
          <w:sz w:val="28"/>
        </w:rPr>
        <w:t>
      Толтыру күні: 20__ жылғы "___" _________________</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"Ойын автоматтары залы</w:t>
            </w:r>
            <w:r>
              <w:br/>
            </w:r>
            <w:r>
              <w:rPr>
                <w:rFonts w:ascii="Times New Roman"/>
                <w:b w:val="false"/>
                <w:i w:val="false"/>
                <w:color w:val="000000"/>
                <w:sz w:val="20"/>
              </w:rPr>
              <w:t>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автоматтары</w:t>
            </w:r>
            <w:r>
              <w:rPr>
                <w:rFonts w:ascii="Times New Roman"/>
                <w:b w:val="false"/>
                <w:i w:val="false"/>
                <w:color w:val="000000"/>
                <w:sz w:val="20"/>
              </w:rPr>
              <w:t xml:space="preserve"> </w:t>
            </w:r>
            <w:r>
              <w:rPr>
                <w:rFonts w:ascii="Times New Roman"/>
                <w:b/>
                <w:i w:val="false"/>
                <w:color w:val="000000"/>
                <w:sz w:val="20"/>
              </w:rPr>
              <w:t>залы</w:t>
            </w:r>
            <w:r>
              <w:rPr>
                <w:rFonts w:ascii="Times New Roman"/>
                <w:b w:val="false"/>
                <w:i w:val="false"/>
                <w:color w:val="000000"/>
                <w:sz w:val="20"/>
              </w:rPr>
              <w:t xml:space="preserve"> </w:t>
            </w:r>
            <w:r>
              <w:rPr>
                <w:rFonts w:ascii="Times New Roman"/>
                <w:b/>
                <w:i w:val="false"/>
                <w:color w:val="000000"/>
                <w:sz w:val="20"/>
              </w:rPr>
              <w:t>қызметімен</w:t>
            </w:r>
            <w:r>
              <w:rPr>
                <w:rFonts w:ascii="Times New Roman"/>
                <w:b w:val="false"/>
                <w:i w:val="false"/>
                <w:color w:val="000000"/>
                <w:sz w:val="20"/>
              </w:rPr>
              <w:t xml:space="preserve"> </w:t>
            </w:r>
            <w:r>
              <w:rPr>
                <w:rFonts w:ascii="Times New Roman"/>
                <w:b/>
                <w:i w:val="false"/>
                <w:color w:val="000000"/>
                <w:sz w:val="20"/>
              </w:rPr>
              <w:t>айналысу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Туризм және спорт министрлігінің Ойын бизнесін және лотереяны реттеу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мерзімі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9"/>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 3 (үш) жұмыс күні.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w:t>
            </w:r>
          </w:p>
          <w:p>
            <w:pPr>
              <w:spacing w:after="20"/>
              <w:ind w:left="20"/>
              <w:jc w:val="both"/>
            </w:pPr>
            <w:r>
              <w:rPr>
                <w:rFonts w:ascii="Times New Roman"/>
                <w:b w:val="false"/>
                <w:i w:val="false"/>
                <w:color w:val="000000"/>
                <w:sz w:val="20"/>
              </w:rPr>
              <w:t>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айналысуға құқық беретін лицензия, қайта ресімделген лицензия,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0"/>
          <w:p>
            <w:pPr>
              <w:spacing w:after="20"/>
              <w:ind w:left="20"/>
              <w:jc w:val="both"/>
            </w:pPr>
            <w:r>
              <w:rPr>
                <w:rFonts w:ascii="Times New Roman"/>
                <w:b w:val="false"/>
                <w:i w:val="false"/>
                <w:color w:val="000000"/>
                <w:sz w:val="20"/>
              </w:rPr>
              <w:t>
Мемлекеттік көрсетілетін қызмет ақылы негізде заңды тұлғаларға көрсетіледі.</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кодексінің 616 бабының </w:t>
            </w:r>
            <w:r>
              <w:rPr>
                <w:rFonts w:ascii="Times New Roman"/>
                <w:b w:val="false"/>
                <w:i w:val="false"/>
                <w:color w:val="000000"/>
                <w:sz w:val="20"/>
              </w:rPr>
              <w:t>4 тармағына</w:t>
            </w:r>
            <w:r>
              <w:rPr>
                <w:rFonts w:ascii="Times New Roman"/>
                <w:b w:val="false"/>
                <w:i w:val="false"/>
                <w:color w:val="000000"/>
                <w:sz w:val="20"/>
              </w:rPr>
              <w:t xml:space="preserve"> сәйкес сәйкес, ойын автоматтары залы қызметімен айналысу құқығына жыл сайынғы лицензиялық алым мөлшерлемелері: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беру кезінде лицензиялық алым 3845 айлық есептік көрсеткішті (бұдан әрі – АЕК)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ресімдеу үшін лицензиялық алым лицензия беру кезіндегі мөлшерлеменің 10 %-ын құрайды.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"цифрлық үкіметтің" төлем шлюзі (бұдан әрі – ЦҮТШ)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1"/>
          <w:p>
            <w:pPr>
              <w:spacing w:after="20"/>
              <w:ind w:left="20"/>
              <w:jc w:val="both"/>
            </w:pPr>
            <w:r>
              <w:rPr>
                <w:rFonts w:ascii="Times New Roman"/>
                <w:b w:val="false"/>
                <w:i w:val="false"/>
                <w:color w:val="000000"/>
                <w:sz w:val="20"/>
              </w:rPr>
              <w:t>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18.30-ға дейін;</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Өтінішті қабылдау және мемлекеттік қызметті көрсету нәтижелерін беру сағат 9.00-ден 17.00-ге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2"/>
          <w:p>
            <w:pPr>
              <w:spacing w:after="20"/>
              <w:ind w:left="20"/>
              <w:jc w:val="both"/>
            </w:pPr>
            <w:r>
              <w:rPr>
                <w:rFonts w:ascii="Times New Roman"/>
                <w:b w:val="false"/>
                <w:i w:val="false"/>
                <w:color w:val="000000"/>
                <w:sz w:val="20"/>
              </w:rPr>
              <w:t>
Лицензия алу үшін:</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Қағидалардың 2-қосымшасына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заңды тұлғаны мемлекеттік тіркеу (қайта тіркеу) туралы мәліметтерді тиісті цифрлық жүйелерден "цифрлық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құжаттың электрондық нысанындағы лицензиялық алымның бюджетке төленгені туралы құжат (ЦҮТШ арқылы төленген жағдайларды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осы Қағидаларға 3-қосымшаға сәйкес нысан бойынша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22004 болып тіркелген) сәйкес халықтың санитариялық-эпидемиологиялық саламаттылығы салаларында (эпидемиялық маңызы жоғары объектілер үшін – санитариялық - эпидемиологиялық қорытынды алу, эпидемиялық маңызы шамалы объектілер үшін – қызметтің басталғаны туралы хабарлама)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26867 болып тіркелген) сәйкес өрт қауіпсіздігі саласында рұқсат беру құжаттарының көшірмелерін ұсына отырып, Қазақстан Республикасының заңнамасында белгіленген санитариялық-эпидемиологиялық және өртке қарсы нормаларға сәйкес келетін казино қызметі жүзеге асырылатын үш жұлдыздан төмен емес санаттағы қонақ үй кешенінде меншік құқығындағы немесе өзге де заңды негіздегі ғимараттың (ғимараттың, құрылыстың, ғимараттың бір бөлігінің) болуы туралы мәліметтер (www.elicense.kz цифрлық жүйесінде деректер болмаған жағдайда келесідей растайтын құжат ұсыну: үш жұлдыздан төмен емес санаттағы қонақ үй кешенін аккредиттеу туралы куәлік немесе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Қағидалардың 4-қосымшасына сәйкес нысан бойынша меншік құқығындағы ойын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5-қосымшаға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құжаттың электрондық көшірмесі нысанындағы қолданылатын заңдастырылған белгілердің қазақ және орыс тілдеріндегі үлгілері мен номинациялары;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 бекітілетін ойын мекемесі жұмысының, мөлшерлемелерді қабылдаудың және өткізілетін құмар ойындардың және (немесе) бәс тігудің қазақ және орыс тілдеріндегі үлгілік қағидаларына сәйкес ойын мекемесі жұмысының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60000 АЕК мөлшерінде салым ашуға Қазақстан Республикасының аумағындағы екінші деңгейдегі банкпен жасасқан шарт;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Қағидалардың 6-қосымшасына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құжаттың электрондық нысанындағы лицензиялық алымның бюджетке төленгені туралы құжат (ЦҮТШ арқылы төленген жағдайларды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(ЦҮТШ арқылы төленген жағдайда), лицензия туралы құжаттардың мәліметтерін көрсетілетін қызметті беруші мемлекеттік цифрлық жүйелерден "цифрлық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3"/>
          <w:p>
            <w:pPr>
              <w:spacing w:after="20"/>
              <w:ind w:left="20"/>
              <w:jc w:val="both"/>
            </w:pPr>
            <w:r>
              <w:rPr>
                <w:rFonts w:ascii="Times New Roman"/>
                <w:b w:val="false"/>
                <w:i w:val="false"/>
                <w:color w:val="000000"/>
                <w:sz w:val="20"/>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мемлекеттік көрсетілетін қызметті алушының "Ойын бизнесі туралы" Қазақстан Республикасы Заңының </w:t>
            </w:r>
            <w:r>
              <w:rPr>
                <w:rFonts w:ascii="Times New Roman"/>
                <w:b w:val="false"/>
                <w:i w:val="false"/>
                <w:color w:val="000000"/>
                <w:sz w:val="20"/>
              </w:rPr>
              <w:t>13-бабында</w:t>
            </w:r>
            <w:r>
              <w:rPr>
                <w:rFonts w:ascii="Times New Roman"/>
                <w:b w:val="false"/>
                <w:i w:val="false"/>
                <w:color w:val="000000"/>
                <w:sz w:val="20"/>
              </w:rPr>
              <w:t xml:space="preserve"> белгіленген біліктілік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34"/>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334"/>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берушінің 8 (7172) 741359 телефоны арқылы, не Бірыңғай байланыс-орталығының: 1414, 8 800 080 7777 телефондары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r>
              <w:br/>
            </w:r>
            <w:r>
              <w:rPr>
                <w:rFonts w:ascii="Times New Roman"/>
                <w:b w:val="false"/>
                <w:i w:val="false"/>
                <w:color w:val="000000"/>
                <w:sz w:val="20"/>
              </w:rPr>
              <w:t>"Ойын автоматтары залы</w:t>
            </w:r>
            <w:r>
              <w:br/>
            </w:r>
            <w:r>
              <w:rPr>
                <w:rFonts w:ascii="Times New Roman"/>
                <w:b w:val="false"/>
                <w:i w:val="false"/>
                <w:color w:val="000000"/>
                <w:sz w:val="20"/>
              </w:rPr>
              <w:t>қызметімен айналысу үшін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335"/>
    <w:p>
      <w:pPr>
        <w:spacing w:after="0"/>
        <w:ind w:left="0"/>
        <w:jc w:val="left"/>
      </w:pPr>
      <w:r>
        <w:rPr>
          <w:rFonts w:ascii="Times New Roman"/>
          <w:b/>
          <w:i w:val="false"/>
          <w:color w:val="000000"/>
        </w:rPr>
        <w:t xml:space="preserve"> Лицензияны алуға арналған заңды тұлғаның өтініші</w:t>
      </w:r>
    </w:p>
    <w:bookmarkEnd w:id="335"/>
    <w:bookmarkStart w:name="z435" w:id="336"/>
    <w:p>
      <w:pPr>
        <w:spacing w:after="0"/>
        <w:ind w:left="0"/>
        <w:jc w:val="both"/>
      </w:pPr>
      <w:r>
        <w:rPr>
          <w:rFonts w:ascii="Times New Roman"/>
          <w:b w:val="false"/>
          <w:i w:val="false"/>
          <w:color w:val="000000"/>
          <w:sz w:val="28"/>
        </w:rPr>
        <w:t xml:space="preserve">
      _______________________________________________________________ </w:t>
      </w:r>
    </w:p>
    <w:bookmarkEnd w:id="336"/>
    <w:bookmarkStart w:name="z436" w:id="337"/>
    <w:p>
      <w:pPr>
        <w:spacing w:after="0"/>
        <w:ind w:left="0"/>
        <w:jc w:val="both"/>
      </w:pPr>
      <w:r>
        <w:rPr>
          <w:rFonts w:ascii="Times New Roman"/>
          <w:b w:val="false"/>
          <w:i w:val="false"/>
          <w:color w:val="000000"/>
          <w:sz w:val="28"/>
        </w:rPr>
        <w:t>
                   (лицензиардың толық атауы)</w:t>
      </w:r>
    </w:p>
    <w:bookmarkEnd w:id="337"/>
    <w:bookmarkStart w:name="z437" w:id="338"/>
    <w:p>
      <w:pPr>
        <w:spacing w:after="0"/>
        <w:ind w:left="0"/>
        <w:jc w:val="both"/>
      </w:pPr>
      <w:r>
        <w:rPr>
          <w:rFonts w:ascii="Times New Roman"/>
          <w:b w:val="false"/>
          <w:i w:val="false"/>
          <w:color w:val="000000"/>
          <w:sz w:val="28"/>
        </w:rPr>
        <w:t xml:space="preserve">
       _______________________________________________________________ </w:t>
      </w:r>
    </w:p>
    <w:bookmarkEnd w:id="338"/>
    <w:bookmarkStart w:name="z438" w:id="339"/>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bookmarkEnd w:id="339"/>
    <w:bookmarkStart w:name="z439" w:id="340"/>
    <w:p>
      <w:pPr>
        <w:spacing w:after="0"/>
        <w:ind w:left="0"/>
        <w:jc w:val="both"/>
      </w:pPr>
      <w:r>
        <w:rPr>
          <w:rFonts w:ascii="Times New Roman"/>
          <w:b w:val="false"/>
          <w:i w:val="false"/>
          <w:color w:val="000000"/>
          <w:sz w:val="28"/>
        </w:rPr>
        <w:t xml:space="preserve">
       бизнес- сәйкестендіру нөмірі, заңды тұлғаның бизнес-сәйкестендіру нөмірі болмаған жағдайда - шетелдік заңды тұлға филиалының немесе өкілдігінің </w:t>
      </w:r>
    </w:p>
    <w:bookmarkEnd w:id="340"/>
    <w:bookmarkStart w:name="z440" w:id="341"/>
    <w:p>
      <w:pPr>
        <w:spacing w:after="0"/>
        <w:ind w:left="0"/>
        <w:jc w:val="both"/>
      </w:pPr>
      <w:r>
        <w:rPr>
          <w:rFonts w:ascii="Times New Roman"/>
          <w:b w:val="false"/>
          <w:i w:val="false"/>
          <w:color w:val="000000"/>
          <w:sz w:val="28"/>
        </w:rPr>
        <w:t xml:space="preserve">
       бизнес- сәйкестендіру нөмірі) </w:t>
      </w:r>
    </w:p>
    <w:bookmarkEnd w:id="341"/>
    <w:bookmarkStart w:name="z441" w:id="342"/>
    <w:p>
      <w:pPr>
        <w:spacing w:after="0"/>
        <w:ind w:left="0"/>
        <w:jc w:val="both"/>
      </w:pPr>
      <w:r>
        <w:rPr>
          <w:rFonts w:ascii="Times New Roman"/>
          <w:b w:val="false"/>
          <w:i w:val="false"/>
          <w:color w:val="000000"/>
          <w:sz w:val="28"/>
        </w:rPr>
        <w:t xml:space="preserve">
       _______________________________________________________________ </w:t>
      </w:r>
    </w:p>
    <w:bookmarkEnd w:id="342"/>
    <w:bookmarkStart w:name="z442" w:id="343"/>
    <w:p>
      <w:pPr>
        <w:spacing w:after="0"/>
        <w:ind w:left="0"/>
        <w:jc w:val="both"/>
      </w:pPr>
      <w:r>
        <w:rPr>
          <w:rFonts w:ascii="Times New Roman"/>
          <w:b w:val="false"/>
          <w:i w:val="false"/>
          <w:color w:val="000000"/>
          <w:sz w:val="28"/>
        </w:rPr>
        <w:t>
       (қызметтің түрі толық атауы көрсетілсін) _________________________________________________________жүзеге</w:t>
      </w:r>
    </w:p>
    <w:bookmarkEnd w:id="343"/>
    <w:bookmarkStart w:name="z443" w:id="344"/>
    <w:p>
      <w:pPr>
        <w:spacing w:after="0"/>
        <w:ind w:left="0"/>
        <w:jc w:val="both"/>
      </w:pPr>
      <w:r>
        <w:rPr>
          <w:rFonts w:ascii="Times New Roman"/>
          <w:b w:val="false"/>
          <w:i w:val="false"/>
          <w:color w:val="000000"/>
          <w:sz w:val="28"/>
        </w:rPr>
        <w:t xml:space="preserve">
       асыруға лицензияны беруіңізді сұраймын. </w:t>
      </w:r>
    </w:p>
    <w:bookmarkEnd w:id="344"/>
    <w:bookmarkStart w:name="z444" w:id="345"/>
    <w:p>
      <w:pPr>
        <w:spacing w:after="0"/>
        <w:ind w:left="0"/>
        <w:jc w:val="both"/>
      </w:pPr>
      <w:r>
        <w:rPr>
          <w:rFonts w:ascii="Times New Roman"/>
          <w:b w:val="false"/>
          <w:i w:val="false"/>
          <w:color w:val="000000"/>
          <w:sz w:val="28"/>
        </w:rPr>
        <w:t>
       Заңды тұлғаның мекенжайы _______________________________________</w:t>
      </w:r>
    </w:p>
    <w:bookmarkEnd w:id="345"/>
    <w:bookmarkStart w:name="z445" w:id="346"/>
    <w:p>
      <w:pPr>
        <w:spacing w:after="0"/>
        <w:ind w:left="0"/>
        <w:jc w:val="both"/>
      </w:pPr>
      <w:r>
        <w:rPr>
          <w:rFonts w:ascii="Times New Roman"/>
          <w:b w:val="false"/>
          <w:i w:val="false"/>
          <w:color w:val="000000"/>
          <w:sz w:val="28"/>
        </w:rPr>
        <w:t xml:space="preserve">
       ____________________________________________________________________ </w:t>
      </w:r>
    </w:p>
    <w:bookmarkEnd w:id="346"/>
    <w:bookmarkStart w:name="z446" w:id="347"/>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bookmarkEnd w:id="347"/>
    <w:bookmarkStart w:name="z447" w:id="348"/>
    <w:p>
      <w:pPr>
        <w:spacing w:after="0"/>
        <w:ind w:left="0"/>
        <w:jc w:val="both"/>
      </w:pPr>
      <w:r>
        <w:rPr>
          <w:rFonts w:ascii="Times New Roman"/>
          <w:b w:val="false"/>
          <w:i w:val="false"/>
          <w:color w:val="000000"/>
          <w:sz w:val="28"/>
        </w:rPr>
        <w:t xml:space="preserve">
       елді мекені, көше атауы, үй/ғимарат (стационарлық үй-жайлар) нөмірі) </w:t>
      </w:r>
    </w:p>
    <w:bookmarkEnd w:id="348"/>
    <w:bookmarkStart w:name="z448" w:id="349"/>
    <w:p>
      <w:pPr>
        <w:spacing w:after="0"/>
        <w:ind w:left="0"/>
        <w:jc w:val="both"/>
      </w:pPr>
      <w:r>
        <w:rPr>
          <w:rFonts w:ascii="Times New Roman"/>
          <w:b w:val="false"/>
          <w:i w:val="false"/>
          <w:color w:val="000000"/>
          <w:sz w:val="28"/>
        </w:rPr>
        <w:t xml:space="preserve">
       Электрондық пошта ________________________________________ </w:t>
      </w:r>
    </w:p>
    <w:bookmarkEnd w:id="349"/>
    <w:bookmarkStart w:name="z449" w:id="350"/>
    <w:p>
      <w:pPr>
        <w:spacing w:after="0"/>
        <w:ind w:left="0"/>
        <w:jc w:val="both"/>
      </w:pPr>
      <w:r>
        <w:rPr>
          <w:rFonts w:ascii="Times New Roman"/>
          <w:b w:val="false"/>
          <w:i w:val="false"/>
          <w:color w:val="000000"/>
          <w:sz w:val="28"/>
        </w:rPr>
        <w:t>
       Телефондары _____________________________________________</w:t>
      </w:r>
    </w:p>
    <w:bookmarkEnd w:id="350"/>
    <w:bookmarkStart w:name="z450" w:id="351"/>
    <w:p>
      <w:pPr>
        <w:spacing w:after="0"/>
        <w:ind w:left="0"/>
        <w:jc w:val="both"/>
      </w:pPr>
      <w:r>
        <w:rPr>
          <w:rFonts w:ascii="Times New Roman"/>
          <w:b w:val="false"/>
          <w:i w:val="false"/>
          <w:color w:val="000000"/>
          <w:sz w:val="28"/>
        </w:rPr>
        <w:t>
       Факс ____________________________________________________</w:t>
      </w:r>
    </w:p>
    <w:bookmarkEnd w:id="351"/>
    <w:bookmarkStart w:name="z451" w:id="352"/>
    <w:p>
      <w:pPr>
        <w:spacing w:after="0"/>
        <w:ind w:left="0"/>
        <w:jc w:val="both"/>
      </w:pPr>
      <w:r>
        <w:rPr>
          <w:rFonts w:ascii="Times New Roman"/>
          <w:b w:val="false"/>
          <w:i w:val="false"/>
          <w:color w:val="000000"/>
          <w:sz w:val="28"/>
        </w:rPr>
        <w:t>
       Банк шоты _______________________________________________</w:t>
      </w:r>
    </w:p>
    <w:bookmarkEnd w:id="352"/>
    <w:bookmarkStart w:name="z452" w:id="353"/>
    <w:p>
      <w:pPr>
        <w:spacing w:after="0"/>
        <w:ind w:left="0"/>
        <w:jc w:val="both"/>
      </w:pPr>
      <w:r>
        <w:rPr>
          <w:rFonts w:ascii="Times New Roman"/>
          <w:b w:val="false"/>
          <w:i w:val="false"/>
          <w:color w:val="000000"/>
          <w:sz w:val="28"/>
        </w:rPr>
        <w:t>
       (шот нөмірі, банктің атауы және орналасқан жері)</w:t>
      </w:r>
    </w:p>
    <w:bookmarkEnd w:id="353"/>
    <w:bookmarkStart w:name="z453" w:id="354"/>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bookmarkEnd w:id="354"/>
    <w:bookmarkStart w:name="z454" w:id="355"/>
    <w:p>
      <w:pPr>
        <w:spacing w:after="0"/>
        <w:ind w:left="0"/>
        <w:jc w:val="both"/>
      </w:pPr>
      <w:r>
        <w:rPr>
          <w:rFonts w:ascii="Times New Roman"/>
          <w:b w:val="false"/>
          <w:i w:val="false"/>
          <w:color w:val="000000"/>
          <w:sz w:val="28"/>
        </w:rPr>
        <w:t xml:space="preserve">
       мекенжайы __________________________________________________________ </w:t>
      </w:r>
    </w:p>
    <w:bookmarkEnd w:id="355"/>
    <w:bookmarkStart w:name="z455" w:id="356"/>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bookmarkEnd w:id="356"/>
    <w:bookmarkStart w:name="z456" w:id="357"/>
    <w:p>
      <w:pPr>
        <w:spacing w:after="0"/>
        <w:ind w:left="0"/>
        <w:jc w:val="both"/>
      </w:pPr>
      <w:r>
        <w:rPr>
          <w:rFonts w:ascii="Times New Roman"/>
          <w:b w:val="false"/>
          <w:i w:val="false"/>
          <w:color w:val="000000"/>
          <w:sz w:val="28"/>
        </w:rPr>
        <w:t>
       мекені, көше атауы, үй/ғимарат стационарлық үй-жайлар) нөмірі)</w:t>
      </w:r>
    </w:p>
    <w:bookmarkEnd w:id="357"/>
    <w:bookmarkStart w:name="z457" w:id="358"/>
    <w:p>
      <w:pPr>
        <w:spacing w:after="0"/>
        <w:ind w:left="0"/>
        <w:jc w:val="both"/>
      </w:pPr>
      <w:r>
        <w:rPr>
          <w:rFonts w:ascii="Times New Roman"/>
          <w:b w:val="false"/>
          <w:i w:val="false"/>
          <w:color w:val="000000"/>
          <w:sz w:val="28"/>
        </w:rPr>
        <w:t>
      Заңды тұлғаның басшысы, құрылтайшылары, қатысушылары және бенефициарлық меншік иелері туралы мәліметтер:</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(құжаттың атауы, нөмірі, сериясы (бар болса) және берілген күні, кім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59"/>
          <w:p>
            <w:pPr>
              <w:spacing w:after="20"/>
              <w:ind w:left="20"/>
              <w:jc w:val="both"/>
            </w:pPr>
            <w:r>
              <w:rPr>
                <w:rFonts w:ascii="Times New Roman"/>
                <w:b w:val="false"/>
                <w:i w:val="false"/>
                <w:color w:val="000000"/>
                <w:sz w:val="20"/>
              </w:rPr>
              <w:t>
Алынбаған немесе өтелмеген соттылықтың болуы</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(Иә/жоқ</w:t>
            </w:r>
          </w:p>
          <w:p>
            <w:pPr>
              <w:spacing w:after="20"/>
              <w:ind w:left="20"/>
              <w:jc w:val="both"/>
            </w:pPr>
            <w:r>
              <w:rPr>
                <w:rFonts w:ascii="Times New Roman"/>
                <w:b w:val="false"/>
                <w:i w:val="false"/>
                <w:color w:val="000000"/>
                <w:sz w:val="20"/>
              </w:rPr>
              <w:t>
(егер солай болса, онда сот үкімінің деректемелері, Қазақстан Республикасы Қылмыстық кодексінің бабы көрсетіледі, егер жоқ болса, соттылығының бар немесе жоқ екендігі туралы анықтама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360"/>
    <w:p>
      <w:pPr>
        <w:spacing w:after="0"/>
        <w:ind w:left="0"/>
        <w:jc w:val="both"/>
      </w:pPr>
      <w:r>
        <w:rPr>
          <w:rFonts w:ascii="Times New Roman"/>
          <w:b w:val="false"/>
          <w:i w:val="false"/>
          <w:color w:val="000000"/>
          <w:sz w:val="28"/>
        </w:rPr>
        <w:t>
      _____ парақта қоса беріледі.</w:t>
      </w:r>
    </w:p>
    <w:bookmarkEnd w:id="360"/>
    <w:bookmarkStart w:name="z461" w:id="361"/>
    <w:p>
      <w:pPr>
        <w:spacing w:after="0"/>
        <w:ind w:left="0"/>
        <w:jc w:val="both"/>
      </w:pPr>
      <w:r>
        <w:rPr>
          <w:rFonts w:ascii="Times New Roman"/>
          <w:b w:val="false"/>
          <w:i w:val="false"/>
          <w:color w:val="000000"/>
          <w:sz w:val="28"/>
        </w:rPr>
        <w:t>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w:t>
      </w:r>
    </w:p>
    <w:bookmarkEnd w:id="361"/>
    <w:bookmarkStart w:name="z462" w:id="362"/>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келісім беремін.</w:t>
      </w:r>
    </w:p>
    <w:bookmarkEnd w:id="362"/>
    <w:bookmarkStart w:name="z463" w:id="363"/>
    <w:p>
      <w:pPr>
        <w:spacing w:after="0"/>
        <w:ind w:left="0"/>
        <w:jc w:val="both"/>
      </w:pPr>
      <w:r>
        <w:rPr>
          <w:rFonts w:ascii="Times New Roman"/>
          <w:b w:val="false"/>
          <w:i w:val="false"/>
          <w:color w:val="000000"/>
          <w:sz w:val="28"/>
        </w:rPr>
        <w:t xml:space="preserve">
      Басшы ________________________________________________ </w:t>
      </w:r>
    </w:p>
    <w:bookmarkEnd w:id="363"/>
    <w:bookmarkStart w:name="z464" w:id="364"/>
    <w:p>
      <w:pPr>
        <w:spacing w:after="0"/>
        <w:ind w:left="0"/>
        <w:jc w:val="both"/>
      </w:pPr>
      <w:r>
        <w:rPr>
          <w:rFonts w:ascii="Times New Roman"/>
          <w:b w:val="false"/>
          <w:i w:val="false"/>
          <w:color w:val="000000"/>
          <w:sz w:val="28"/>
        </w:rPr>
        <w:t>
       (тегі, аты, әкесінің аты (болған жағдайда)</w:t>
      </w:r>
    </w:p>
    <w:bookmarkEnd w:id="364"/>
    <w:bookmarkStart w:name="z465" w:id="365"/>
    <w:p>
      <w:pPr>
        <w:spacing w:after="0"/>
        <w:ind w:left="0"/>
        <w:jc w:val="both"/>
      </w:pPr>
      <w:r>
        <w:rPr>
          <w:rFonts w:ascii="Times New Roman"/>
          <w:b w:val="false"/>
          <w:i w:val="false"/>
          <w:color w:val="000000"/>
          <w:sz w:val="28"/>
        </w:rPr>
        <w:t>
      Толтыру күні: 20__ жылғы "___" _________________</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r>
              <w:br/>
            </w:r>
            <w:r>
              <w:rPr>
                <w:rFonts w:ascii="Times New Roman"/>
                <w:b w:val="false"/>
                <w:i w:val="false"/>
                <w:color w:val="000000"/>
                <w:sz w:val="20"/>
              </w:rPr>
              <w:t>"Букмекер кеңсесі</w:t>
            </w:r>
            <w:r>
              <w:br/>
            </w:r>
            <w:r>
              <w:rPr>
                <w:rFonts w:ascii="Times New Roman"/>
                <w:b w:val="false"/>
                <w:i w:val="false"/>
                <w:color w:val="000000"/>
                <w:sz w:val="20"/>
              </w:rPr>
              <w:t>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66"/>
          <w:p>
            <w:pPr>
              <w:spacing w:after="20"/>
              <w:ind w:left="20"/>
              <w:jc w:val="both"/>
            </w:pPr>
            <w:r>
              <w:rPr>
                <w:rFonts w:ascii="Times New Roman"/>
                <w:b w:val="false"/>
                <w:i w:val="false"/>
                <w:color w:val="000000"/>
                <w:sz w:val="20"/>
              </w:rPr>
              <w:t>
</w:t>
            </w:r>
            <w:r>
              <w:rPr>
                <w:rFonts w:ascii="Times New Roman"/>
                <w:b/>
                <w:i w:val="false"/>
                <w:color w:val="000000"/>
                <w:sz w:val="20"/>
              </w:rPr>
              <w:t>"Букмекер</w:t>
            </w:r>
            <w:r>
              <w:rPr>
                <w:rFonts w:ascii="Times New Roman"/>
                <w:b w:val="false"/>
                <w:i w:val="false"/>
                <w:color w:val="000000"/>
                <w:sz w:val="20"/>
              </w:rPr>
              <w:t xml:space="preserve"> </w:t>
            </w:r>
            <w:r>
              <w:rPr>
                <w:rFonts w:ascii="Times New Roman"/>
                <w:b/>
                <w:i w:val="false"/>
                <w:color w:val="000000"/>
                <w:sz w:val="20"/>
              </w:rPr>
              <w:t>кеңсесі</w:t>
            </w:r>
            <w:r>
              <w:rPr>
                <w:rFonts w:ascii="Times New Roman"/>
                <w:b w:val="false"/>
                <w:i w:val="false"/>
                <w:color w:val="000000"/>
                <w:sz w:val="20"/>
              </w:rPr>
              <w:t xml:space="preserve"> </w:t>
            </w:r>
            <w:r>
              <w:rPr>
                <w:rFonts w:ascii="Times New Roman"/>
                <w:b/>
                <w:i w:val="false"/>
                <w:color w:val="000000"/>
                <w:sz w:val="20"/>
              </w:rPr>
              <w:t>қызметімен</w:t>
            </w:r>
            <w:r>
              <w:rPr>
                <w:rFonts w:ascii="Times New Roman"/>
                <w:b w:val="false"/>
                <w:i w:val="false"/>
                <w:color w:val="000000"/>
                <w:sz w:val="20"/>
              </w:rPr>
              <w:t xml:space="preserve"> </w:t>
            </w:r>
            <w:r>
              <w:rPr>
                <w:rFonts w:ascii="Times New Roman"/>
                <w:b/>
                <w:i w:val="false"/>
                <w:color w:val="000000"/>
                <w:sz w:val="20"/>
              </w:rPr>
              <w:t>айналысу</w:t>
            </w:r>
          </w:p>
          <w:bookmarkEnd w:id="366"/>
          <w:p>
            <w:pPr>
              <w:spacing w:after="20"/>
              <w:ind w:left="20"/>
              <w:jc w:val="both"/>
            </w:pPr>
            <w:r>
              <w:rPr>
                <w:rFonts w:ascii="Times New Roman"/>
                <w:b w:val="false"/>
                <w:i w:val="false"/>
                <w:color w:val="000000"/>
                <w:sz w:val="20"/>
              </w:rPr>
              <w:t>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Туризм және спорт министрлігінің Ойын бизнесін және лотереяны реттеу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67"/>
          <w:p>
            <w:pPr>
              <w:spacing w:after="20"/>
              <w:ind w:left="20"/>
              <w:jc w:val="both"/>
            </w:pPr>
            <w:r>
              <w:rPr>
                <w:rFonts w:ascii="Times New Roman"/>
                <w:b w:val="false"/>
                <w:i w:val="false"/>
                <w:color w:val="000000"/>
                <w:sz w:val="20"/>
              </w:rPr>
              <w:t>
 "цифрлық үкіметтің"</w:t>
            </w:r>
          </w:p>
          <w:bookmarkEnd w:id="367"/>
          <w:p>
            <w:pPr>
              <w:spacing w:after="20"/>
              <w:ind w:left="20"/>
              <w:jc w:val="both"/>
            </w:pPr>
            <w:r>
              <w:rPr>
                <w:rFonts w:ascii="Times New Roman"/>
                <w:b w:val="false"/>
                <w:i w:val="false"/>
                <w:color w:val="000000"/>
                <w:sz w:val="20"/>
              </w:rPr>
              <w:t>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68"/>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69"/>
          <w:p>
            <w:pPr>
              <w:spacing w:after="20"/>
              <w:ind w:left="20"/>
              <w:jc w:val="both"/>
            </w:pPr>
            <w:r>
              <w:rPr>
                <w:rFonts w:ascii="Times New Roman"/>
                <w:b w:val="false"/>
                <w:i w:val="false"/>
                <w:color w:val="000000"/>
                <w:sz w:val="20"/>
              </w:rPr>
              <w:t>
Букмекер кеңсесі қызметімен айналысуға құқық беретін лицензия, қайта ресімделген лицензия,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w:t>
            </w:r>
          </w:p>
          <w:bookmarkEnd w:id="369"/>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оның кіші түрлері (бар болса)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70"/>
          <w:p>
            <w:pPr>
              <w:spacing w:after="20"/>
              <w:ind w:left="20"/>
              <w:jc w:val="both"/>
            </w:pPr>
            <w:r>
              <w:rPr>
                <w:rFonts w:ascii="Times New Roman"/>
                <w:b w:val="false"/>
                <w:i w:val="false"/>
                <w:color w:val="000000"/>
                <w:sz w:val="20"/>
              </w:rPr>
              <w:t xml:space="preserve">
Мемлекеттік көрсетілетін қызмет ақылы негізде заңды тұлғаларға көрсетіледі. Қазақстан Республикасы Салық кодексі Кодексінің 616-бабының </w:t>
            </w:r>
            <w:r>
              <w:rPr>
                <w:rFonts w:ascii="Times New Roman"/>
                <w:b w:val="false"/>
                <w:i w:val="false"/>
                <w:color w:val="000000"/>
                <w:sz w:val="20"/>
              </w:rPr>
              <w:t xml:space="preserve">4-тармағына </w:t>
            </w:r>
            <w:r>
              <w:rPr>
                <w:rFonts w:ascii="Times New Roman"/>
                <w:b w:val="false"/>
                <w:i w:val="false"/>
                <w:color w:val="000000"/>
                <w:sz w:val="20"/>
              </w:rPr>
              <w:t>сәйкес, букмекер кеңсесі қызметімен айналысу құқығына жыл сайынғы лицензиялық алым мөлшерлемелері:</w:t>
            </w:r>
          </w:p>
          <w:bookmarkEnd w:id="370"/>
          <w:p>
            <w:pPr>
              <w:spacing w:after="20"/>
              <w:ind w:left="20"/>
              <w:jc w:val="both"/>
            </w:pPr>
            <w:r>
              <w:rPr>
                <w:rFonts w:ascii="Times New Roman"/>
                <w:b w:val="false"/>
                <w:i w:val="false"/>
                <w:color w:val="000000"/>
                <w:sz w:val="20"/>
              </w:rPr>
              <w:t>
лицензия беру кезінде лицензиялық алым 640 айлық есептік көрсеткішті (бұдан әрі – АЕК) құрайды; лицензияны қайта ресімдеу үшін лицензиялық алым лицензия беру кезіндегі мөлшерлеменің 10 %-ын құрайды.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"цифрлық үкіметтің" төлем шлюзі (бұдан әрі – ЦҮТШ)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71"/>
          <w:p>
            <w:pPr>
              <w:spacing w:after="20"/>
              <w:ind w:left="20"/>
              <w:jc w:val="both"/>
            </w:pPr>
            <w:r>
              <w:rPr>
                <w:rFonts w:ascii="Times New Roman"/>
                <w:b w:val="false"/>
                <w:i w:val="false"/>
                <w:color w:val="000000"/>
                <w:sz w:val="20"/>
              </w:rPr>
              <w:t>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18.30-ға дейін;</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Өтінішті қабылдау және мемлекеттік қызметті көрсету нәтижелерін беру сағат 9.00-ден 17.00-ге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72"/>
          <w:p>
            <w:pPr>
              <w:spacing w:after="20"/>
              <w:ind w:left="20"/>
              <w:jc w:val="both"/>
            </w:pPr>
            <w:r>
              <w:rPr>
                <w:rFonts w:ascii="Times New Roman"/>
                <w:b w:val="false"/>
                <w:i w:val="false"/>
                <w:color w:val="000000"/>
                <w:sz w:val="20"/>
              </w:rPr>
              <w:t>
Лицензия алу үшін:</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Қағидалардың 2-қосымшасына сәйкес көрсетілетін қызметті алушының электрондық цифрлық қолтаңбасымен (бұдан әрі – ЭЦҚ)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заңды тұлғаны мемлекеттік тіркеу (қайта тіркеу) туралы мәліметтерді тиісті цифрлық жүйелерден "цифрлық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құжаттың электрондық нысанындағы лицензиялық алымның бюджетке төленгені туралы құжат (ЦҮТШ арқылы төленген жағдайларды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осы Қағидаларға 3-қосымшаға сәйкес нысан бойынша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22004 болып тіркелген) сәйкес халықтың санитариялық-эпидемиологиялық саламаттылығы салаларында (эпидемиялық маңызы жоғары объектілер үшін – санитариялық - эпидемиологиялық қорытынды алу, эпидемиялық маңызы шамалы объектілер үшін – қызметтің басталғаны туралы хабарлама)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26867 болып тіркелген) сәйкес өрт қауіпсіздігі саласында рұқсат беру құжаттарының көшірмелерін ұсына отырып, Қазақстан Республикасының заңнамасында белгіленген санитариялық-эпидемиологиялық және өртке қарсы нормаларға сәйкес келетін меншік құқығында немесе өзге де заңды негізде ғимараттың (ғимараттың, құрылыстың, ғимараттың бір бөлігінің)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Қағидалардың 4-қосымшасына сәйкес нысан бойынша меншік құқығындағы бәс тігуді ұйымдастыруға және өткізуге арналған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5-қосымшаға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саласындағы бекітілетін букмекерлік кеңсенің жұмысының мөлшерлемелер мен өткізілетін құмар ойындарды қабылдаудың және (немесе) бәс тігудің қазақ және орыс тілдеріндегі үлгілік қадиғаларына сәйкес ойын мекемесі жұмысының, мөлшерлемелерді қабылдаудың және өткізілетін құмар ойындарының және (немесе) бәс тігудің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40000 АЕК мөлшерінде салым ашуға Қазақстан Республикасының аумағындағы екінші деңгейдегі банкпен жасасқан шарт;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Қағидалардың 6-қосымшасына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құжаттың электрондық нысанындағы лицензиялық алымның бюджетке төленгені туралы құжат (ЦҮТШ арқылы төленген жағдайларды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(ЦҮТШ арқылы төленген жағдайда), лицензия туралы құжаттардың мәліметтерін көрсетілетін қызметті беруші мемлекеттік цифрлық жүйелерден "цифрлық үкімет" шлюзы арқылы алады.</w:t>
            </w:r>
          </w:p>
          <w:p>
            <w:pPr>
              <w:spacing w:after="20"/>
              <w:ind w:left="20"/>
              <w:jc w:val="both"/>
            </w:pPr>
            <w:r>
              <w:rPr>
                <w:rFonts w:ascii="Times New Roman"/>
                <w:b w:val="false"/>
                <w:i w:val="false"/>
                <w:color w:val="000000"/>
                <w:sz w:val="20"/>
              </w:rPr>
              <w:t>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73"/>
          <w:p>
            <w:pPr>
              <w:spacing w:after="20"/>
              <w:ind w:left="20"/>
              <w:jc w:val="both"/>
            </w:pPr>
            <w:r>
              <w:rPr>
                <w:rFonts w:ascii="Times New Roman"/>
                <w:b w:val="false"/>
                <w:i w:val="false"/>
                <w:color w:val="000000"/>
                <w:sz w:val="20"/>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мемлекеттік көрсетілетін қызметті алушының "Ойын бизнесі туралы" Қазақстан Республикасының Заңының </w:t>
            </w:r>
            <w:r>
              <w:rPr>
                <w:rFonts w:ascii="Times New Roman"/>
                <w:b w:val="false"/>
                <w:i w:val="false"/>
                <w:color w:val="000000"/>
                <w:sz w:val="20"/>
              </w:rPr>
              <w:t xml:space="preserve">13-бабында </w:t>
            </w:r>
            <w:r>
              <w:rPr>
                <w:rFonts w:ascii="Times New Roman"/>
                <w:b w:val="false"/>
                <w:i w:val="false"/>
                <w:color w:val="000000"/>
                <w:sz w:val="20"/>
              </w:rPr>
              <w:t>белгіленген біліктілік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74"/>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374"/>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берушінің 8 (7172) 741359 телефоны арқылы, не Бірыңғай байланыс-орталығының: 1414, 8 800 080 7777 телефондары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r>
              <w:br/>
            </w:r>
            <w:r>
              <w:rPr>
                <w:rFonts w:ascii="Times New Roman"/>
                <w:b w:val="false"/>
                <w:i w:val="false"/>
                <w:color w:val="000000"/>
                <w:sz w:val="20"/>
              </w:rPr>
              <w:t>"Букмекер кеңсесі</w:t>
            </w:r>
            <w:r>
              <w:br/>
            </w:r>
            <w:r>
              <w:rPr>
                <w:rFonts w:ascii="Times New Roman"/>
                <w:b w:val="false"/>
                <w:i w:val="false"/>
                <w:color w:val="000000"/>
                <w:sz w:val="20"/>
              </w:rPr>
              <w:t>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0" w:id="375"/>
    <w:p>
      <w:pPr>
        <w:spacing w:after="0"/>
        <w:ind w:left="0"/>
        <w:jc w:val="left"/>
      </w:pPr>
      <w:r>
        <w:rPr>
          <w:rFonts w:ascii="Times New Roman"/>
          <w:b/>
          <w:i w:val="false"/>
          <w:color w:val="000000"/>
        </w:rPr>
        <w:t xml:space="preserve"> Лицензияны алуға арналған заңды тұлғаның өтініші</w:t>
      </w:r>
    </w:p>
    <w:bookmarkEnd w:id="375"/>
    <w:bookmarkStart w:name="z501" w:id="376"/>
    <w:p>
      <w:pPr>
        <w:spacing w:after="0"/>
        <w:ind w:left="0"/>
        <w:jc w:val="both"/>
      </w:pPr>
      <w:r>
        <w:rPr>
          <w:rFonts w:ascii="Times New Roman"/>
          <w:b w:val="false"/>
          <w:i w:val="false"/>
          <w:color w:val="000000"/>
          <w:sz w:val="28"/>
        </w:rPr>
        <w:t xml:space="preserve">
      _______________________________________________________________ </w:t>
      </w:r>
    </w:p>
    <w:bookmarkEnd w:id="376"/>
    <w:bookmarkStart w:name="z502" w:id="377"/>
    <w:p>
      <w:pPr>
        <w:spacing w:after="0"/>
        <w:ind w:left="0"/>
        <w:jc w:val="both"/>
      </w:pPr>
      <w:r>
        <w:rPr>
          <w:rFonts w:ascii="Times New Roman"/>
          <w:b w:val="false"/>
          <w:i w:val="false"/>
          <w:color w:val="000000"/>
          <w:sz w:val="28"/>
        </w:rPr>
        <w:t xml:space="preserve">
       (лицензиардың толық атауы) </w:t>
      </w:r>
    </w:p>
    <w:bookmarkEnd w:id="377"/>
    <w:bookmarkStart w:name="z503" w:id="378"/>
    <w:p>
      <w:pPr>
        <w:spacing w:after="0"/>
        <w:ind w:left="0"/>
        <w:jc w:val="both"/>
      </w:pPr>
      <w:r>
        <w:rPr>
          <w:rFonts w:ascii="Times New Roman"/>
          <w:b w:val="false"/>
          <w:i w:val="false"/>
          <w:color w:val="000000"/>
          <w:sz w:val="28"/>
        </w:rPr>
        <w:t>
       _______________________________________________________________</w:t>
      </w:r>
    </w:p>
    <w:bookmarkEnd w:id="378"/>
    <w:bookmarkStart w:name="z504" w:id="379"/>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bookmarkEnd w:id="379"/>
    <w:bookmarkStart w:name="z505" w:id="380"/>
    <w:p>
      <w:pPr>
        <w:spacing w:after="0"/>
        <w:ind w:left="0"/>
        <w:jc w:val="both"/>
      </w:pPr>
      <w:r>
        <w:rPr>
          <w:rFonts w:ascii="Times New Roman"/>
          <w:b w:val="false"/>
          <w:i w:val="false"/>
          <w:color w:val="000000"/>
          <w:sz w:val="28"/>
        </w:rPr>
        <w:t xml:space="preserve">
       бизнес- сәйкестендіру нөмірі, заңды тұлғаның бизнес-сәйкестендіру нөмірі </w:t>
      </w:r>
    </w:p>
    <w:bookmarkEnd w:id="380"/>
    <w:bookmarkStart w:name="z506" w:id="381"/>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bookmarkEnd w:id="381"/>
    <w:bookmarkStart w:name="z507" w:id="382"/>
    <w:p>
      <w:pPr>
        <w:spacing w:after="0"/>
        <w:ind w:left="0"/>
        <w:jc w:val="both"/>
      </w:pPr>
      <w:r>
        <w:rPr>
          <w:rFonts w:ascii="Times New Roman"/>
          <w:b w:val="false"/>
          <w:i w:val="false"/>
          <w:color w:val="000000"/>
          <w:sz w:val="28"/>
        </w:rPr>
        <w:t>
       бизнес- сәйкестендіру нөмірі)</w:t>
      </w:r>
    </w:p>
    <w:bookmarkEnd w:id="382"/>
    <w:bookmarkStart w:name="z508" w:id="383"/>
    <w:p>
      <w:pPr>
        <w:spacing w:after="0"/>
        <w:ind w:left="0"/>
        <w:jc w:val="both"/>
      </w:pPr>
      <w:r>
        <w:rPr>
          <w:rFonts w:ascii="Times New Roman"/>
          <w:b w:val="false"/>
          <w:i w:val="false"/>
          <w:color w:val="000000"/>
          <w:sz w:val="28"/>
        </w:rPr>
        <w:t xml:space="preserve">
       _______________________________________________________________ </w:t>
      </w:r>
    </w:p>
    <w:bookmarkEnd w:id="383"/>
    <w:bookmarkStart w:name="z509" w:id="384"/>
    <w:p>
      <w:pPr>
        <w:spacing w:after="0"/>
        <w:ind w:left="0"/>
        <w:jc w:val="both"/>
      </w:pPr>
      <w:r>
        <w:rPr>
          <w:rFonts w:ascii="Times New Roman"/>
          <w:b w:val="false"/>
          <w:i w:val="false"/>
          <w:color w:val="000000"/>
          <w:sz w:val="28"/>
        </w:rPr>
        <w:t>
       (қызметтің түрі толық атауы көрсетілсін)</w:t>
      </w:r>
    </w:p>
    <w:bookmarkEnd w:id="384"/>
    <w:bookmarkStart w:name="z510" w:id="385"/>
    <w:p>
      <w:pPr>
        <w:spacing w:after="0"/>
        <w:ind w:left="0"/>
        <w:jc w:val="both"/>
      </w:pPr>
      <w:r>
        <w:rPr>
          <w:rFonts w:ascii="Times New Roman"/>
          <w:b w:val="false"/>
          <w:i w:val="false"/>
          <w:color w:val="000000"/>
          <w:sz w:val="28"/>
        </w:rPr>
        <w:t xml:space="preserve">
       _________________________________________________________ </w:t>
      </w:r>
    </w:p>
    <w:bookmarkEnd w:id="385"/>
    <w:bookmarkStart w:name="z511" w:id="386"/>
    <w:p>
      <w:pPr>
        <w:spacing w:after="0"/>
        <w:ind w:left="0"/>
        <w:jc w:val="both"/>
      </w:pPr>
      <w:r>
        <w:rPr>
          <w:rFonts w:ascii="Times New Roman"/>
          <w:b w:val="false"/>
          <w:i w:val="false"/>
          <w:color w:val="000000"/>
          <w:sz w:val="28"/>
        </w:rPr>
        <w:t xml:space="preserve">
      жүзеге асыруға лицензияны беруіңізді сұраймын. </w:t>
      </w:r>
    </w:p>
    <w:bookmarkEnd w:id="386"/>
    <w:bookmarkStart w:name="z512" w:id="387"/>
    <w:p>
      <w:pPr>
        <w:spacing w:after="0"/>
        <w:ind w:left="0"/>
        <w:jc w:val="both"/>
      </w:pPr>
      <w:r>
        <w:rPr>
          <w:rFonts w:ascii="Times New Roman"/>
          <w:b w:val="false"/>
          <w:i w:val="false"/>
          <w:color w:val="000000"/>
          <w:sz w:val="28"/>
        </w:rPr>
        <w:t>
       Заңды тұлғаның мекенжайы ______________________________________</w:t>
      </w:r>
    </w:p>
    <w:bookmarkEnd w:id="387"/>
    <w:bookmarkStart w:name="z513" w:id="388"/>
    <w:p>
      <w:pPr>
        <w:spacing w:after="0"/>
        <w:ind w:left="0"/>
        <w:jc w:val="both"/>
      </w:pPr>
      <w:r>
        <w:rPr>
          <w:rFonts w:ascii="Times New Roman"/>
          <w:b w:val="false"/>
          <w:i w:val="false"/>
          <w:color w:val="000000"/>
          <w:sz w:val="28"/>
        </w:rPr>
        <w:t xml:space="preserve">
      ____________________________________________________________________ </w:t>
      </w:r>
    </w:p>
    <w:bookmarkEnd w:id="388"/>
    <w:bookmarkStart w:name="z514" w:id="389"/>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w:t>
      </w:r>
    </w:p>
    <w:bookmarkEnd w:id="389"/>
    <w:bookmarkStart w:name="z515" w:id="390"/>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bookmarkEnd w:id="390"/>
    <w:bookmarkStart w:name="z516" w:id="391"/>
    <w:p>
      <w:pPr>
        <w:spacing w:after="0"/>
        <w:ind w:left="0"/>
        <w:jc w:val="both"/>
      </w:pPr>
      <w:r>
        <w:rPr>
          <w:rFonts w:ascii="Times New Roman"/>
          <w:b w:val="false"/>
          <w:i w:val="false"/>
          <w:color w:val="000000"/>
          <w:sz w:val="28"/>
        </w:rPr>
        <w:t xml:space="preserve">
       Электрондық пошта ________________________________________ </w:t>
      </w:r>
    </w:p>
    <w:bookmarkEnd w:id="391"/>
    <w:bookmarkStart w:name="z517" w:id="392"/>
    <w:p>
      <w:pPr>
        <w:spacing w:after="0"/>
        <w:ind w:left="0"/>
        <w:jc w:val="both"/>
      </w:pPr>
      <w:r>
        <w:rPr>
          <w:rFonts w:ascii="Times New Roman"/>
          <w:b w:val="false"/>
          <w:i w:val="false"/>
          <w:color w:val="000000"/>
          <w:sz w:val="28"/>
        </w:rPr>
        <w:t>
       Телефондары _____________________________________________</w:t>
      </w:r>
    </w:p>
    <w:bookmarkEnd w:id="392"/>
    <w:bookmarkStart w:name="z518" w:id="393"/>
    <w:p>
      <w:pPr>
        <w:spacing w:after="0"/>
        <w:ind w:left="0"/>
        <w:jc w:val="both"/>
      </w:pPr>
      <w:r>
        <w:rPr>
          <w:rFonts w:ascii="Times New Roman"/>
          <w:b w:val="false"/>
          <w:i w:val="false"/>
          <w:color w:val="000000"/>
          <w:sz w:val="28"/>
        </w:rPr>
        <w:t>
       Факс ____________________________________________________</w:t>
      </w:r>
    </w:p>
    <w:bookmarkEnd w:id="393"/>
    <w:bookmarkStart w:name="z519" w:id="394"/>
    <w:p>
      <w:pPr>
        <w:spacing w:after="0"/>
        <w:ind w:left="0"/>
        <w:jc w:val="both"/>
      </w:pPr>
      <w:r>
        <w:rPr>
          <w:rFonts w:ascii="Times New Roman"/>
          <w:b w:val="false"/>
          <w:i w:val="false"/>
          <w:color w:val="000000"/>
          <w:sz w:val="28"/>
        </w:rPr>
        <w:t>
       Банк шоты _______________________________________________</w:t>
      </w:r>
    </w:p>
    <w:bookmarkEnd w:id="394"/>
    <w:bookmarkStart w:name="z520" w:id="395"/>
    <w:p>
      <w:pPr>
        <w:spacing w:after="0"/>
        <w:ind w:left="0"/>
        <w:jc w:val="both"/>
      </w:pPr>
      <w:r>
        <w:rPr>
          <w:rFonts w:ascii="Times New Roman"/>
          <w:b w:val="false"/>
          <w:i w:val="false"/>
          <w:color w:val="000000"/>
          <w:sz w:val="28"/>
        </w:rPr>
        <w:t>
       (шот нөмірі, банктің атауы және орналасқан жері)</w:t>
      </w:r>
    </w:p>
    <w:bookmarkEnd w:id="395"/>
    <w:bookmarkStart w:name="z521" w:id="396"/>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bookmarkEnd w:id="396"/>
    <w:bookmarkStart w:name="z522" w:id="397"/>
    <w:p>
      <w:pPr>
        <w:spacing w:after="0"/>
        <w:ind w:left="0"/>
        <w:jc w:val="both"/>
      </w:pPr>
      <w:r>
        <w:rPr>
          <w:rFonts w:ascii="Times New Roman"/>
          <w:b w:val="false"/>
          <w:i w:val="false"/>
          <w:color w:val="000000"/>
          <w:sz w:val="28"/>
        </w:rPr>
        <w:t xml:space="preserve">
       __________________________________________________________ </w:t>
      </w:r>
    </w:p>
    <w:bookmarkEnd w:id="397"/>
    <w:bookmarkStart w:name="z523" w:id="398"/>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мекені, </w:t>
      </w:r>
    </w:p>
    <w:bookmarkEnd w:id="398"/>
    <w:bookmarkStart w:name="z524" w:id="399"/>
    <w:p>
      <w:pPr>
        <w:spacing w:after="0"/>
        <w:ind w:left="0"/>
        <w:jc w:val="both"/>
      </w:pPr>
      <w:r>
        <w:rPr>
          <w:rFonts w:ascii="Times New Roman"/>
          <w:b w:val="false"/>
          <w:i w:val="false"/>
          <w:color w:val="000000"/>
          <w:sz w:val="28"/>
        </w:rPr>
        <w:t>
       көше атауы, үй/ғимарат стационарлық үй-жайлар) нөмірі)</w:t>
      </w:r>
    </w:p>
    <w:bookmarkEnd w:id="399"/>
    <w:bookmarkStart w:name="z525" w:id="400"/>
    <w:p>
      <w:pPr>
        <w:spacing w:after="0"/>
        <w:ind w:left="0"/>
        <w:jc w:val="both"/>
      </w:pPr>
      <w:r>
        <w:rPr>
          <w:rFonts w:ascii="Times New Roman"/>
          <w:b w:val="false"/>
          <w:i w:val="false"/>
          <w:color w:val="000000"/>
          <w:sz w:val="28"/>
        </w:rPr>
        <w:t>
      Заңды тұлғаның басшысы, құрылтайшылары, қатысушылары және бенефициарлық меншік иелері туралы мәліметтер:</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w:t>
            </w:r>
            <w:r>
              <w:rPr>
                <w:rFonts w:ascii="Times New Roman"/>
                <w:b/>
                <w:i w:val="false"/>
                <w:color w:val="000000"/>
                <w:sz w:val="20"/>
              </w:rPr>
              <w:t>аттың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сериясы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кім</w:t>
            </w:r>
            <w:r>
              <w:rPr>
                <w:rFonts w:ascii="Times New Roman"/>
                <w:b w:val="false"/>
                <w:i w:val="false"/>
                <w:color w:val="000000"/>
                <w:sz w:val="20"/>
              </w:rPr>
              <w:t xml:space="preserve"> </w:t>
            </w:r>
            <w:r>
              <w:rPr>
                <w:rFonts w:ascii="Times New Roman"/>
                <w:b/>
                <w:i w:val="false"/>
                <w:color w:val="000000"/>
                <w:sz w:val="20"/>
              </w:rPr>
              <w:t>берді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01"/>
          <w:p>
            <w:pPr>
              <w:spacing w:after="20"/>
              <w:ind w:left="20"/>
              <w:jc w:val="both"/>
            </w:pPr>
            <w:r>
              <w:rPr>
                <w:rFonts w:ascii="Times New Roman"/>
                <w:b w:val="false"/>
                <w:i w:val="false"/>
                <w:color w:val="000000"/>
                <w:sz w:val="20"/>
              </w:rPr>
              <w:t>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өтелмеген</w:t>
            </w:r>
            <w:r>
              <w:rPr>
                <w:rFonts w:ascii="Times New Roman"/>
                <w:b w:val="false"/>
                <w:i w:val="false"/>
                <w:color w:val="000000"/>
                <w:sz w:val="20"/>
              </w:rPr>
              <w:t xml:space="preserve"> </w:t>
            </w:r>
            <w:r>
              <w:rPr>
                <w:rFonts w:ascii="Times New Roman"/>
                <w:b/>
                <w:i w:val="false"/>
                <w:color w:val="000000"/>
                <w:sz w:val="20"/>
              </w:rPr>
              <w:t>соттылықтың</w:t>
            </w:r>
            <w:r>
              <w:rPr>
                <w:rFonts w:ascii="Times New Roman"/>
                <w:b w:val="false"/>
                <w:i w:val="false"/>
                <w:color w:val="000000"/>
                <w:sz w:val="20"/>
              </w:rPr>
              <w:t xml:space="preserve"> </w:t>
            </w:r>
            <w:r>
              <w:rPr>
                <w:rFonts w:ascii="Times New Roman"/>
                <w:b/>
                <w:i w:val="false"/>
                <w:color w:val="000000"/>
                <w:sz w:val="20"/>
              </w:rPr>
              <w:t>болуы</w:t>
            </w:r>
          </w:p>
          <w:bookmarkEnd w:id="40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Иә</w:t>
            </w:r>
            <w:r>
              <w:rPr>
                <w:rFonts w:ascii="Times New Roman"/>
                <w:b/>
                <w:i w:val="false"/>
                <w:color w:val="000000"/>
                <w:sz w:val="20"/>
              </w:rPr>
              <w:t>/</w:t>
            </w:r>
            <w:r>
              <w:rPr>
                <w:rFonts w:ascii="Times New Roman"/>
                <w:b/>
                <w:i w:val="false"/>
                <w:color w:val="000000"/>
                <w:sz w:val="20"/>
              </w:rPr>
              <w:t>жоқ</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солай</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онда</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үкімінің</w:t>
            </w:r>
            <w:r>
              <w:rPr>
                <w:rFonts w:ascii="Times New Roman"/>
                <w:b w:val="false"/>
                <w:i w:val="false"/>
                <w:color w:val="000000"/>
                <w:sz w:val="20"/>
              </w:rPr>
              <w:t xml:space="preserve"> </w:t>
            </w:r>
            <w:r>
              <w:rPr>
                <w:rFonts w:ascii="Times New Roman"/>
                <w:b/>
                <w:i w:val="false"/>
                <w:color w:val="000000"/>
                <w:sz w:val="20"/>
              </w:rPr>
              <w:t>деректемелері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бабы</w:t>
            </w:r>
            <w:r>
              <w:rPr>
                <w:rFonts w:ascii="Times New Roman"/>
                <w:b w:val="false"/>
                <w:i w:val="false"/>
                <w:color w:val="000000"/>
                <w:sz w:val="20"/>
              </w:rPr>
              <w:t xml:space="preserve"> </w:t>
            </w:r>
            <w:r>
              <w:rPr>
                <w:rFonts w:ascii="Times New Roman"/>
                <w:b/>
                <w:i w:val="false"/>
                <w:color w:val="000000"/>
                <w:sz w:val="20"/>
              </w:rPr>
              <w:t>көрсетіледі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соттылығының</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екендігі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402"/>
    <w:p>
      <w:pPr>
        <w:spacing w:after="0"/>
        <w:ind w:left="0"/>
        <w:jc w:val="both"/>
      </w:pPr>
      <w:r>
        <w:rPr>
          <w:rFonts w:ascii="Times New Roman"/>
          <w:b w:val="false"/>
          <w:i w:val="false"/>
          <w:color w:val="000000"/>
          <w:sz w:val="28"/>
        </w:rPr>
        <w:t>
      _____ парақта қоса беріледі.</w:t>
      </w:r>
    </w:p>
    <w:bookmarkEnd w:id="402"/>
    <w:bookmarkStart w:name="z529" w:id="403"/>
    <w:p>
      <w:pPr>
        <w:spacing w:after="0"/>
        <w:ind w:left="0"/>
        <w:jc w:val="both"/>
      </w:pPr>
      <w:r>
        <w:rPr>
          <w:rFonts w:ascii="Times New Roman"/>
          <w:b w:val="false"/>
          <w:i w:val="false"/>
          <w:color w:val="000000"/>
          <w:sz w:val="28"/>
        </w:rPr>
        <w:t>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w:t>
      </w:r>
    </w:p>
    <w:bookmarkEnd w:id="403"/>
    <w:bookmarkStart w:name="z530" w:id="404"/>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келісім беремін.</w:t>
      </w:r>
    </w:p>
    <w:bookmarkEnd w:id="404"/>
    <w:bookmarkStart w:name="z531" w:id="405"/>
    <w:p>
      <w:pPr>
        <w:spacing w:after="0"/>
        <w:ind w:left="0"/>
        <w:jc w:val="both"/>
      </w:pPr>
      <w:r>
        <w:rPr>
          <w:rFonts w:ascii="Times New Roman"/>
          <w:b w:val="false"/>
          <w:i w:val="false"/>
          <w:color w:val="000000"/>
          <w:sz w:val="28"/>
        </w:rPr>
        <w:t xml:space="preserve">
      Басшы ________________________________________________ </w:t>
      </w:r>
    </w:p>
    <w:bookmarkEnd w:id="405"/>
    <w:bookmarkStart w:name="z532" w:id="406"/>
    <w:p>
      <w:pPr>
        <w:spacing w:after="0"/>
        <w:ind w:left="0"/>
        <w:jc w:val="both"/>
      </w:pPr>
      <w:r>
        <w:rPr>
          <w:rFonts w:ascii="Times New Roman"/>
          <w:b w:val="false"/>
          <w:i w:val="false"/>
          <w:color w:val="000000"/>
          <w:sz w:val="28"/>
        </w:rPr>
        <w:t>
       (тегі, аты, әкесінің аты (болған жағдайда)</w:t>
      </w:r>
    </w:p>
    <w:bookmarkEnd w:id="406"/>
    <w:bookmarkStart w:name="z533" w:id="407"/>
    <w:p>
      <w:pPr>
        <w:spacing w:after="0"/>
        <w:ind w:left="0"/>
        <w:jc w:val="both"/>
      </w:pPr>
      <w:r>
        <w:rPr>
          <w:rFonts w:ascii="Times New Roman"/>
          <w:b w:val="false"/>
          <w:i w:val="false"/>
          <w:color w:val="000000"/>
          <w:sz w:val="28"/>
        </w:rPr>
        <w:t>
      Толтыру күні: 20__ жылғы "___" _________________</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r>
              <w:br/>
            </w:r>
            <w:r>
              <w:rPr>
                <w:rFonts w:ascii="Times New Roman"/>
                <w:b w:val="false"/>
                <w:i w:val="false"/>
                <w:color w:val="000000"/>
                <w:sz w:val="20"/>
              </w:rPr>
              <w:t>"Тотализатор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"Тотализатор</w:t>
            </w:r>
            <w:r>
              <w:rPr>
                <w:rFonts w:ascii="Times New Roman"/>
                <w:b w:val="false"/>
                <w:i w:val="false"/>
                <w:color w:val="000000"/>
                <w:sz w:val="20"/>
              </w:rPr>
              <w:t xml:space="preserve"> </w:t>
            </w:r>
            <w:r>
              <w:rPr>
                <w:rFonts w:ascii="Times New Roman"/>
                <w:b/>
                <w:i w:val="false"/>
                <w:color w:val="000000"/>
                <w:sz w:val="20"/>
              </w:rPr>
              <w:t>қызметімен</w:t>
            </w:r>
            <w:r>
              <w:rPr>
                <w:rFonts w:ascii="Times New Roman"/>
                <w:b w:val="false"/>
                <w:i w:val="false"/>
                <w:color w:val="000000"/>
                <w:sz w:val="20"/>
              </w:rPr>
              <w:t xml:space="preserve"> </w:t>
            </w:r>
            <w:r>
              <w:rPr>
                <w:rFonts w:ascii="Times New Roman"/>
                <w:b/>
                <w:i w:val="false"/>
                <w:color w:val="000000"/>
                <w:sz w:val="20"/>
              </w:rPr>
              <w:t>айналысу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Ойын бизнесін және лотереяны реттеу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ұсыну тәсілдері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08"/>
          <w:p>
            <w:pPr>
              <w:spacing w:after="20"/>
              <w:ind w:left="20"/>
              <w:jc w:val="both"/>
            </w:pPr>
            <w:r>
              <w:rPr>
                <w:rFonts w:ascii="Times New Roman"/>
                <w:b w:val="false"/>
                <w:i w:val="false"/>
                <w:color w:val="000000"/>
                <w:sz w:val="20"/>
              </w:rPr>
              <w:t>
"цифрлық үкіметтің"</w:t>
            </w:r>
          </w:p>
          <w:bookmarkEnd w:id="408"/>
          <w:p>
            <w:pPr>
              <w:spacing w:after="20"/>
              <w:ind w:left="20"/>
              <w:jc w:val="both"/>
            </w:pPr>
            <w:r>
              <w:rPr>
                <w:rFonts w:ascii="Times New Roman"/>
                <w:b w:val="false"/>
                <w:i w:val="false"/>
                <w:color w:val="000000"/>
                <w:sz w:val="20"/>
              </w:rPr>
              <w:t>
 www.egov.kz, www.elicense.kz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09"/>
          <w:p>
            <w:pPr>
              <w:spacing w:after="20"/>
              <w:ind w:left="20"/>
              <w:jc w:val="both"/>
            </w:pPr>
            <w:r>
              <w:rPr>
                <w:rFonts w:ascii="Times New Roman"/>
                <w:b w:val="false"/>
                <w:i w:val="false"/>
                <w:color w:val="000000"/>
                <w:sz w:val="20"/>
              </w:rPr>
              <w:t>
Мемлекеттік қызметті көрсету мерзімі құжаттар топтамасын порталға тапсырған сәттен бастап:</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 3 (үш) жұмыс күні. Құжаттар толық болмаған және (немесе) қолданылу мерзімі өтіп кеткен кезде көрсетілетін қызметті берушінің өтінішті қабылдаудан жазбаша дәлелді бас тартуы – 2 (екі) жұмыс күні.</w:t>
            </w:r>
          </w:p>
          <w:p>
            <w:pPr>
              <w:spacing w:after="20"/>
              <w:ind w:left="20"/>
              <w:jc w:val="both"/>
            </w:pPr>
            <w:r>
              <w:rPr>
                <w:rFonts w:ascii="Times New Roman"/>
                <w:b w:val="false"/>
                <w:i w:val="false"/>
                <w:color w:val="000000"/>
                <w:sz w:val="20"/>
              </w:rPr>
              <w:t>
Ойын бизнесі саласындағы қызметті жүзеге асыруға қолданыстағы лицензия болған кезде көрсетілетін қызметті алушы қолданыстағы лицензия мерзімі аяқталғанға дейін күнтізбелік 90 күн бұрын сол қызмет түріне жаңа лицензия алуға өтініш береді. Бұл ретте жаңа лицензияның қолданылу мерзімі басталған күн қолданыстағы лицензияның мерзімі аяқталған күннен кейінгі күн болып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және оның кіші түрлері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айналысуға құқық беретін лицензия, қайта ресімделген лицензия,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оның кіші түрлері (бар болса)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ақылы негізде заңды тұлғаларға көрсетіледі. 2017 жылғы 25 желтоқсандағы Қазақстан Республикасы Салық кодексінің 616-бабының </w:t>
            </w:r>
            <w:r>
              <w:rPr>
                <w:rFonts w:ascii="Times New Roman"/>
                <w:b w:val="false"/>
                <w:i w:val="false"/>
                <w:color w:val="000000"/>
                <w:sz w:val="20"/>
              </w:rPr>
              <w:t>4-тармағына</w:t>
            </w:r>
            <w:r>
              <w:rPr>
                <w:rFonts w:ascii="Times New Roman"/>
                <w:b w:val="false"/>
                <w:i w:val="false"/>
                <w:color w:val="000000"/>
                <w:sz w:val="20"/>
              </w:rPr>
              <w:t xml:space="preserve"> сәйкес, тотализатор қызметімен айналысу құқығына жыл сайынғы лицензиялық алым мөлшерлемелері: лицензия беру кезінде лицензиялық алым 640 айлық есептік көрсеткішті (бұдан әрі – АЕК) құрайды; лицензияны қайта ресімдеу үшін лицензиялық алым лицензия беру кезіндегі мөлшерлеменің 10 %-ын құрайды. Төлем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"цифрлық үкіметтің" төлем шлюзі (бұдан әрі – ЦҮТШ)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0"/>
          <w:p>
            <w:pPr>
              <w:spacing w:after="20"/>
              <w:ind w:left="20"/>
              <w:jc w:val="both"/>
            </w:pPr>
            <w:r>
              <w:rPr>
                <w:rFonts w:ascii="Times New Roman"/>
                <w:b w:val="false"/>
                <w:i w:val="false"/>
                <w:color w:val="000000"/>
                <w:sz w:val="20"/>
              </w:rPr>
              <w:t>
Көрсетілетін қызметті берушіде –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18.30-ға дейін;</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Өтінішті қабылдау және мемлекеттік қызметті көрсету нәтижелерін беру сағат 9.00-ден 17.00-ге дейін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11"/>
          <w:p>
            <w:pPr>
              <w:spacing w:after="20"/>
              <w:ind w:left="20"/>
              <w:jc w:val="both"/>
            </w:pPr>
            <w:r>
              <w:rPr>
                <w:rFonts w:ascii="Times New Roman"/>
                <w:b w:val="false"/>
                <w:i w:val="false"/>
                <w:color w:val="000000"/>
                <w:sz w:val="20"/>
              </w:rPr>
              <w:t>
Лицензия алу үшін:</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Қағидалардың 2-қосымшасына сәйкес көрсетілетін қызметті алушының электрондық цифрлық қолтаңбасымен (бұдан әрі – ЭЦҚ) куәландырылған цифрлық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заңды тұлғаны мемлекеттік тіркеу (қайта тіркеу) туралы мәліметтерді тиісті цифрлық жүйелерден "цифрлық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құжаттың электрондық нысанындағы лицензиялық алымның бюджетке төленгені туралы құжат (ЦҮТШ арқылы төленген жағдайларды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осы Қағидаларға 3-қосымшаға сәйкес нысан бойынша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22004 болып тіркелген) сәйкес халықтың санитариялық-эпидемиологиялық саламаттылығы салаларында (эпидемиялық маңызы жоғары объектілер үшін – санитариялық - эпидемиологиялық қорытынды алу, эпидемиялық маңызы шамалы объектілер үшін – қызметтің басталғаны туралы хабарлама)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26867 болып тіркелген) сәйкес өрт қауіпсіздігі саласында рұқсат беру құжаттарының көшірмелерін ұсына отырып, Қазақстан Республикасының заңнамасында белгіленген санитариялық-эпидемиологиялық және өртке қарсы нормаларға сәйкес келетін меншік құқығында немесе өзге де заңды негізде ғимараттың (ғимараттың, құрылыстың, ғимараттың бір бөлігінің)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Қағидалардың 4-қосымшасына сәйкес нысан бойынша меншік құқығындағы бәс тігуді ұйымдастыруға және өткізуге арналған жабдығы туралы мәліметтер нысаны (растайтын құжаттарды ұсына отырып: тауарға арналған декларация, тауарлық-материалдық құндылықтар бойынша жүкқұжаты, шот-фактурлар, сатып алу-сату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Республикасының заңнамасында белгіленген тәртіппен "Күзет қызметі туралы" Қазақстан Республикасы Заңының </w:t>
            </w:r>
            <w:r>
              <w:rPr>
                <w:rFonts w:ascii="Times New Roman"/>
                <w:b w:val="false"/>
                <w:i w:val="false"/>
                <w:color w:val="000000"/>
                <w:sz w:val="20"/>
              </w:rPr>
              <w:t>5-бабының</w:t>
            </w:r>
            <w:r>
              <w:rPr>
                <w:rFonts w:ascii="Times New Roman"/>
                <w:b w:val="false"/>
                <w:i w:val="false"/>
                <w:color w:val="000000"/>
                <w:sz w:val="20"/>
              </w:rPr>
              <w:t xml:space="preserve"> 1-тармағына сәйкес күзет қызметін жүзеге асыруға лицензия алған заңды тұлғалармен осы Қағидаларға 5-қосымшаға сәйкес нысан бойынша (растайтын құжаттарды ұсына отырып) шарттардың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құжаттың электрондық көшірмесі нысанындағы "Ойын бизнесі туралы" Қазақстан Республикасы Заңының 15-бабы </w:t>
            </w:r>
            <w:r>
              <w:rPr>
                <w:rFonts w:ascii="Times New Roman"/>
                <w:b w:val="false"/>
                <w:i w:val="false"/>
                <w:color w:val="000000"/>
                <w:sz w:val="20"/>
              </w:rPr>
              <w:t>2-1-тармағына</w:t>
            </w:r>
            <w:r>
              <w:rPr>
                <w:rFonts w:ascii="Times New Roman"/>
                <w:b w:val="false"/>
                <w:i w:val="false"/>
                <w:color w:val="000000"/>
                <w:sz w:val="20"/>
              </w:rPr>
              <w:t xml:space="preserve"> сәйкес ойын бизнесі саласындағы уәкілетті органмен бекітілетін тотализатордың жұмысының мөлшерлемелер мен өткізілетін құмар ойындарды қабылдаудың және (немесе) бәс тігудің қазақ және орыс тілдеріндегі үлгілік қадиғаларына сәйкес ойын мекемесі жұмысының, ставкаларды қабылдаудың және өткізілетін құмар ойындарының және (немесе) бәс тігудің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құжаттың электрондық көшірмесі нысанындағы бірінші талап ету бойынша салымды беру шартымен (талап етілгенге дейінгі салым) тиісті қаржы жылына арналған республикалық бюджет туралы заңда белгіленген 10000 АЕК мөлшерінде салым ашуға Қазақстан Республикасының аумағындағы екінші деңгейдегі банкпен жасасқан шарт;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Қағидалардың 6-қосымшасына сәйкес көрсетілетін қызметті алушының ЭЦҚ-мен куәландырылған электрондық сұрау салу нысанындағы лицензия алу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құжаттың электрондық нысанындағы лицензиялық алымның бюджетке төленгені туралы құжат (ЦҮТШ арқылы төленген жағдайларды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заңды тұлғаны мемлекеттік тіркеу (қайта тіркеу) туралы, жылжымайтын мүлікке меншік құқығын растайтын құжат, мемлекеттік көрсетілетін қызметті алушының бюджетіне алым сомасын төлегенін растайтын құжат (ЦҮТШ арқылы төленген жағдайда), лицензия туралы құжаттардың мәліметтерін көрсетілетін қызметті беруші мемлекеттік цифрлық жүйелерден "цифрлық үкімет" шлюзы арқылы алады. Өтінішті портал арқылы берген кезде көрсетілетін қызметті алушының "жеке кабинетіне" мемлекеттік көрсетілетін қызмет көрсетуге сұрау салудың қабылданғаны туралы мәртебе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12"/>
          <w:p>
            <w:pPr>
              <w:spacing w:after="20"/>
              <w:ind w:left="20"/>
              <w:jc w:val="both"/>
            </w:pPr>
            <w:r>
              <w:rPr>
                <w:rFonts w:ascii="Times New Roman"/>
                <w:b w:val="false"/>
                <w:i w:val="false"/>
                <w:color w:val="000000"/>
                <w:sz w:val="20"/>
              </w:rPr>
              <w:t>
1) ойын бизнесі саласындағы қызметпен айналысуға көрсетілетін қызметті алушының осы санаты үшін Қазақстан Республикасының заңдарымен тыйым салынуы;</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мемлекеттік көрсетілетін қызметті алушының "Ойын бизнесі туралы" Қазақстан Республикасының Заңының </w:t>
            </w:r>
            <w:r>
              <w:rPr>
                <w:rFonts w:ascii="Times New Roman"/>
                <w:b w:val="false"/>
                <w:i w:val="false"/>
                <w:color w:val="000000"/>
                <w:sz w:val="20"/>
              </w:rPr>
              <w:t>13-бабында</w:t>
            </w:r>
            <w:r>
              <w:rPr>
                <w:rFonts w:ascii="Times New Roman"/>
                <w:b w:val="false"/>
                <w:i w:val="false"/>
                <w:color w:val="000000"/>
                <w:sz w:val="20"/>
              </w:rPr>
              <w:t xml:space="preserve"> белгіленген біліктілік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көрсетілетін қызметті алушыға қатысты ойын бизнесі саласындағы қызметті тоқтата тұру немесе оған тыйым салу туралы соттың заңды күшіне енген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13"/>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алуға мүмкіндігі бар.</w:t>
            </w:r>
          </w:p>
          <w:bookmarkEnd w:id="413"/>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берушінің 8 (7172) 741359 телефоны арқылы, не Бірыңғай байланыс-орталығының: 1414, 8 800 080 7777 телефондары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r>
              <w:br/>
            </w:r>
            <w:r>
              <w:rPr>
                <w:rFonts w:ascii="Times New Roman"/>
                <w:b w:val="false"/>
                <w:i w:val="false"/>
                <w:color w:val="000000"/>
                <w:sz w:val="20"/>
              </w:rPr>
              <w:t>"Тотализатор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4" w:id="414"/>
    <w:p>
      <w:pPr>
        <w:spacing w:after="0"/>
        <w:ind w:left="0"/>
        <w:jc w:val="left"/>
      </w:pPr>
      <w:r>
        <w:rPr>
          <w:rFonts w:ascii="Times New Roman"/>
          <w:b/>
          <w:i w:val="false"/>
          <w:color w:val="000000"/>
        </w:rPr>
        <w:t xml:space="preserve"> Лицензияны алуға арналған заңды тұлғаның өтініші</w:t>
      </w:r>
    </w:p>
    <w:bookmarkEnd w:id="414"/>
    <w:bookmarkStart w:name="z565" w:id="415"/>
    <w:p>
      <w:pPr>
        <w:spacing w:after="0"/>
        <w:ind w:left="0"/>
        <w:jc w:val="both"/>
      </w:pPr>
      <w:r>
        <w:rPr>
          <w:rFonts w:ascii="Times New Roman"/>
          <w:b w:val="false"/>
          <w:i w:val="false"/>
          <w:color w:val="000000"/>
          <w:sz w:val="28"/>
        </w:rPr>
        <w:t xml:space="preserve">
      _______________________________________________________________ </w:t>
      </w:r>
    </w:p>
    <w:bookmarkEnd w:id="415"/>
    <w:bookmarkStart w:name="z566" w:id="416"/>
    <w:p>
      <w:pPr>
        <w:spacing w:after="0"/>
        <w:ind w:left="0"/>
        <w:jc w:val="both"/>
      </w:pPr>
      <w:r>
        <w:rPr>
          <w:rFonts w:ascii="Times New Roman"/>
          <w:b w:val="false"/>
          <w:i w:val="false"/>
          <w:color w:val="000000"/>
          <w:sz w:val="28"/>
        </w:rPr>
        <w:t xml:space="preserve">
       (лицензиардың толық атауы) </w:t>
      </w:r>
    </w:p>
    <w:bookmarkEnd w:id="416"/>
    <w:bookmarkStart w:name="z567" w:id="417"/>
    <w:p>
      <w:pPr>
        <w:spacing w:after="0"/>
        <w:ind w:left="0"/>
        <w:jc w:val="both"/>
      </w:pPr>
      <w:r>
        <w:rPr>
          <w:rFonts w:ascii="Times New Roman"/>
          <w:b w:val="false"/>
          <w:i w:val="false"/>
          <w:color w:val="000000"/>
          <w:sz w:val="28"/>
        </w:rPr>
        <w:t>
       _______________________________________________________________</w:t>
      </w:r>
    </w:p>
    <w:bookmarkEnd w:id="417"/>
    <w:bookmarkStart w:name="z568" w:id="418"/>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bookmarkEnd w:id="418"/>
    <w:bookmarkStart w:name="z569" w:id="419"/>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w:t>
      </w:r>
    </w:p>
    <w:bookmarkEnd w:id="419"/>
    <w:bookmarkStart w:name="z570" w:id="420"/>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 сәйкестендіру нөмірі) </w:t>
      </w:r>
    </w:p>
    <w:bookmarkEnd w:id="420"/>
    <w:bookmarkStart w:name="z571" w:id="421"/>
    <w:p>
      <w:pPr>
        <w:spacing w:after="0"/>
        <w:ind w:left="0"/>
        <w:jc w:val="both"/>
      </w:pPr>
      <w:r>
        <w:rPr>
          <w:rFonts w:ascii="Times New Roman"/>
          <w:b w:val="false"/>
          <w:i w:val="false"/>
          <w:color w:val="000000"/>
          <w:sz w:val="28"/>
        </w:rPr>
        <w:t xml:space="preserve">
       _______________________________________________________________ </w:t>
      </w:r>
    </w:p>
    <w:bookmarkEnd w:id="421"/>
    <w:bookmarkStart w:name="z572" w:id="422"/>
    <w:p>
      <w:pPr>
        <w:spacing w:after="0"/>
        <w:ind w:left="0"/>
        <w:jc w:val="both"/>
      </w:pPr>
      <w:r>
        <w:rPr>
          <w:rFonts w:ascii="Times New Roman"/>
          <w:b w:val="false"/>
          <w:i w:val="false"/>
          <w:color w:val="000000"/>
          <w:sz w:val="28"/>
        </w:rPr>
        <w:t xml:space="preserve">
       (қызметтің түрі толық атауы көрсетілсін) </w:t>
      </w:r>
    </w:p>
    <w:bookmarkEnd w:id="422"/>
    <w:bookmarkStart w:name="z573" w:id="423"/>
    <w:p>
      <w:pPr>
        <w:spacing w:after="0"/>
        <w:ind w:left="0"/>
        <w:jc w:val="both"/>
      </w:pPr>
      <w:r>
        <w:rPr>
          <w:rFonts w:ascii="Times New Roman"/>
          <w:b w:val="false"/>
          <w:i w:val="false"/>
          <w:color w:val="000000"/>
          <w:sz w:val="28"/>
        </w:rPr>
        <w:t xml:space="preserve">
       _________________________________________________________ жүзеге </w:t>
      </w:r>
    </w:p>
    <w:bookmarkEnd w:id="423"/>
    <w:bookmarkStart w:name="z574" w:id="424"/>
    <w:p>
      <w:pPr>
        <w:spacing w:after="0"/>
        <w:ind w:left="0"/>
        <w:jc w:val="both"/>
      </w:pPr>
      <w:r>
        <w:rPr>
          <w:rFonts w:ascii="Times New Roman"/>
          <w:b w:val="false"/>
          <w:i w:val="false"/>
          <w:color w:val="000000"/>
          <w:sz w:val="28"/>
        </w:rPr>
        <w:t xml:space="preserve">
       асыруға лицензияны беруіңізді сұраймын. </w:t>
      </w:r>
    </w:p>
    <w:bookmarkEnd w:id="424"/>
    <w:bookmarkStart w:name="z575" w:id="425"/>
    <w:p>
      <w:pPr>
        <w:spacing w:after="0"/>
        <w:ind w:left="0"/>
        <w:jc w:val="both"/>
      </w:pPr>
      <w:r>
        <w:rPr>
          <w:rFonts w:ascii="Times New Roman"/>
          <w:b w:val="false"/>
          <w:i w:val="false"/>
          <w:color w:val="000000"/>
          <w:sz w:val="28"/>
        </w:rPr>
        <w:t>
       Заңды тұлғаның мекенжайы _______________________________________</w:t>
      </w:r>
    </w:p>
    <w:bookmarkEnd w:id="425"/>
    <w:bookmarkStart w:name="z576" w:id="426"/>
    <w:p>
      <w:pPr>
        <w:spacing w:after="0"/>
        <w:ind w:left="0"/>
        <w:jc w:val="both"/>
      </w:pPr>
      <w:r>
        <w:rPr>
          <w:rFonts w:ascii="Times New Roman"/>
          <w:b w:val="false"/>
          <w:i w:val="false"/>
          <w:color w:val="000000"/>
          <w:sz w:val="28"/>
        </w:rPr>
        <w:t xml:space="preserve">
       ____________________________________________________________________ </w:t>
      </w:r>
    </w:p>
    <w:bookmarkEnd w:id="426"/>
    <w:bookmarkStart w:name="z577" w:id="427"/>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w:t>
      </w:r>
    </w:p>
    <w:bookmarkEnd w:id="427"/>
    <w:bookmarkStart w:name="z578" w:id="428"/>
    <w:p>
      <w:pPr>
        <w:spacing w:after="0"/>
        <w:ind w:left="0"/>
        <w:jc w:val="both"/>
      </w:pPr>
      <w:r>
        <w:rPr>
          <w:rFonts w:ascii="Times New Roman"/>
          <w:b w:val="false"/>
          <w:i w:val="false"/>
          <w:color w:val="000000"/>
          <w:sz w:val="28"/>
        </w:rPr>
        <w:t>
       мекені, көше атауы, үй/ғимарат (стационарлық үй-жайлар) нөмірі)</w:t>
      </w:r>
    </w:p>
    <w:bookmarkEnd w:id="428"/>
    <w:bookmarkStart w:name="z579" w:id="429"/>
    <w:p>
      <w:pPr>
        <w:spacing w:after="0"/>
        <w:ind w:left="0"/>
        <w:jc w:val="both"/>
      </w:pPr>
      <w:r>
        <w:rPr>
          <w:rFonts w:ascii="Times New Roman"/>
          <w:b w:val="false"/>
          <w:i w:val="false"/>
          <w:color w:val="000000"/>
          <w:sz w:val="28"/>
        </w:rPr>
        <w:t xml:space="preserve">
       Электрондық пошта ________________________________________ </w:t>
      </w:r>
    </w:p>
    <w:bookmarkEnd w:id="429"/>
    <w:bookmarkStart w:name="z580" w:id="430"/>
    <w:p>
      <w:pPr>
        <w:spacing w:after="0"/>
        <w:ind w:left="0"/>
        <w:jc w:val="both"/>
      </w:pPr>
      <w:r>
        <w:rPr>
          <w:rFonts w:ascii="Times New Roman"/>
          <w:b w:val="false"/>
          <w:i w:val="false"/>
          <w:color w:val="000000"/>
          <w:sz w:val="28"/>
        </w:rPr>
        <w:t>
       Телефондары _____________________________________________</w:t>
      </w:r>
    </w:p>
    <w:bookmarkEnd w:id="430"/>
    <w:bookmarkStart w:name="z581" w:id="431"/>
    <w:p>
      <w:pPr>
        <w:spacing w:after="0"/>
        <w:ind w:left="0"/>
        <w:jc w:val="both"/>
      </w:pPr>
      <w:r>
        <w:rPr>
          <w:rFonts w:ascii="Times New Roman"/>
          <w:b w:val="false"/>
          <w:i w:val="false"/>
          <w:color w:val="000000"/>
          <w:sz w:val="28"/>
        </w:rPr>
        <w:t>
       Факс ____________________________________________________</w:t>
      </w:r>
    </w:p>
    <w:bookmarkEnd w:id="431"/>
    <w:bookmarkStart w:name="z582" w:id="432"/>
    <w:p>
      <w:pPr>
        <w:spacing w:after="0"/>
        <w:ind w:left="0"/>
        <w:jc w:val="both"/>
      </w:pPr>
      <w:r>
        <w:rPr>
          <w:rFonts w:ascii="Times New Roman"/>
          <w:b w:val="false"/>
          <w:i w:val="false"/>
          <w:color w:val="000000"/>
          <w:sz w:val="28"/>
        </w:rPr>
        <w:t>
       Банк шоты _______________________________________________</w:t>
      </w:r>
    </w:p>
    <w:bookmarkEnd w:id="432"/>
    <w:bookmarkStart w:name="z583" w:id="433"/>
    <w:p>
      <w:pPr>
        <w:spacing w:after="0"/>
        <w:ind w:left="0"/>
        <w:jc w:val="both"/>
      </w:pPr>
      <w:r>
        <w:rPr>
          <w:rFonts w:ascii="Times New Roman"/>
          <w:b w:val="false"/>
          <w:i w:val="false"/>
          <w:color w:val="000000"/>
          <w:sz w:val="28"/>
        </w:rPr>
        <w:t>
       (шот нөмірі, банктің атауы және орналасқан жері)</w:t>
      </w:r>
    </w:p>
    <w:bookmarkEnd w:id="433"/>
    <w:bookmarkStart w:name="z584" w:id="434"/>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bookmarkEnd w:id="434"/>
    <w:bookmarkStart w:name="z585" w:id="435"/>
    <w:p>
      <w:pPr>
        <w:spacing w:after="0"/>
        <w:ind w:left="0"/>
        <w:jc w:val="both"/>
      </w:pPr>
      <w:r>
        <w:rPr>
          <w:rFonts w:ascii="Times New Roman"/>
          <w:b w:val="false"/>
          <w:i w:val="false"/>
          <w:color w:val="000000"/>
          <w:sz w:val="28"/>
        </w:rPr>
        <w:t>
      _________________________________________________________________________</w:t>
      </w:r>
    </w:p>
    <w:bookmarkEnd w:id="435"/>
    <w:bookmarkStart w:name="z586" w:id="436"/>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елді мекені, </w:t>
      </w:r>
    </w:p>
    <w:bookmarkEnd w:id="436"/>
    <w:bookmarkStart w:name="z587" w:id="437"/>
    <w:p>
      <w:pPr>
        <w:spacing w:after="0"/>
        <w:ind w:left="0"/>
        <w:jc w:val="both"/>
      </w:pPr>
      <w:r>
        <w:rPr>
          <w:rFonts w:ascii="Times New Roman"/>
          <w:b w:val="false"/>
          <w:i w:val="false"/>
          <w:color w:val="000000"/>
          <w:sz w:val="28"/>
        </w:rPr>
        <w:t>
       көше атауы, үй/ғимарат стационарлық үй-жайлар) нөмірі)</w:t>
      </w:r>
    </w:p>
    <w:bookmarkEnd w:id="437"/>
    <w:bookmarkStart w:name="z588" w:id="438"/>
    <w:p>
      <w:pPr>
        <w:spacing w:after="0"/>
        <w:ind w:left="0"/>
        <w:jc w:val="both"/>
      </w:pPr>
      <w:r>
        <w:rPr>
          <w:rFonts w:ascii="Times New Roman"/>
          <w:b w:val="false"/>
          <w:i w:val="false"/>
          <w:color w:val="000000"/>
          <w:sz w:val="28"/>
        </w:rPr>
        <w:t>
      Заңды тұлғаның басшысы, құрылтайшылары, қатысушылары және бенефициарлық меншік иелері туралы мәліметтер:</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сериясы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кім</w:t>
            </w:r>
            <w:r>
              <w:rPr>
                <w:rFonts w:ascii="Times New Roman"/>
                <w:b w:val="false"/>
                <w:i w:val="false"/>
                <w:color w:val="000000"/>
                <w:sz w:val="20"/>
              </w:rPr>
              <w:t xml:space="preserve"> </w:t>
            </w:r>
            <w:r>
              <w:rPr>
                <w:rFonts w:ascii="Times New Roman"/>
                <w:b/>
                <w:i w:val="false"/>
                <w:color w:val="000000"/>
                <w:sz w:val="20"/>
              </w:rPr>
              <w:t>берді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39"/>
          <w:p>
            <w:pPr>
              <w:spacing w:after="20"/>
              <w:ind w:left="20"/>
              <w:jc w:val="both"/>
            </w:pPr>
            <w:r>
              <w:rPr>
                <w:rFonts w:ascii="Times New Roman"/>
                <w:b w:val="false"/>
                <w:i w:val="false"/>
                <w:color w:val="000000"/>
                <w:sz w:val="20"/>
              </w:rPr>
              <w:t>
</w:t>
            </w:r>
            <w:r>
              <w:rPr>
                <w:rFonts w:ascii="Times New Roman"/>
                <w:b/>
                <w:i w:val="false"/>
                <w:color w:val="000000"/>
                <w:sz w:val="20"/>
              </w:rPr>
              <w:t>Алынба</w:t>
            </w:r>
            <w:r>
              <w:rPr>
                <w:rFonts w:ascii="Times New Roman"/>
                <w:b/>
                <w:i w:val="false"/>
                <w:color w:val="000000"/>
                <w:sz w:val="20"/>
              </w:rPr>
              <w:t>ған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өтелмеген</w:t>
            </w:r>
            <w:r>
              <w:rPr>
                <w:rFonts w:ascii="Times New Roman"/>
                <w:b w:val="false"/>
                <w:i w:val="false"/>
                <w:color w:val="000000"/>
                <w:sz w:val="20"/>
              </w:rPr>
              <w:t xml:space="preserve"> </w:t>
            </w:r>
            <w:r>
              <w:rPr>
                <w:rFonts w:ascii="Times New Roman"/>
                <w:b/>
                <w:i w:val="false"/>
                <w:color w:val="000000"/>
                <w:sz w:val="20"/>
              </w:rPr>
              <w:t>соттылықтың</w:t>
            </w:r>
            <w:r>
              <w:rPr>
                <w:rFonts w:ascii="Times New Roman"/>
                <w:b w:val="false"/>
                <w:i w:val="false"/>
                <w:color w:val="000000"/>
                <w:sz w:val="20"/>
              </w:rPr>
              <w:t xml:space="preserve"> </w:t>
            </w:r>
            <w:r>
              <w:rPr>
                <w:rFonts w:ascii="Times New Roman"/>
                <w:b/>
                <w:i w:val="false"/>
                <w:color w:val="000000"/>
                <w:sz w:val="20"/>
              </w:rPr>
              <w:t>болуы</w:t>
            </w:r>
          </w:p>
          <w:bookmarkEnd w:id="43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Иә</w:t>
            </w:r>
            <w:r>
              <w:rPr>
                <w:rFonts w:ascii="Times New Roman"/>
                <w:b/>
                <w:i w:val="false"/>
                <w:color w:val="000000"/>
                <w:sz w:val="20"/>
              </w:rPr>
              <w:t>/</w:t>
            </w:r>
            <w:r>
              <w:rPr>
                <w:rFonts w:ascii="Times New Roman"/>
                <w:b/>
                <w:i w:val="false"/>
                <w:color w:val="000000"/>
                <w:sz w:val="20"/>
              </w:rPr>
              <w:t>жоқ</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солай</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онда</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үкімінің</w:t>
            </w:r>
            <w:r>
              <w:rPr>
                <w:rFonts w:ascii="Times New Roman"/>
                <w:b w:val="false"/>
                <w:i w:val="false"/>
                <w:color w:val="000000"/>
                <w:sz w:val="20"/>
              </w:rPr>
              <w:t xml:space="preserve"> </w:t>
            </w:r>
            <w:r>
              <w:rPr>
                <w:rFonts w:ascii="Times New Roman"/>
                <w:b/>
                <w:i w:val="false"/>
                <w:color w:val="000000"/>
                <w:sz w:val="20"/>
              </w:rPr>
              <w:t>деректемелері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кодексінің</w:t>
            </w:r>
            <w:r>
              <w:rPr>
                <w:rFonts w:ascii="Times New Roman"/>
                <w:b w:val="false"/>
                <w:i w:val="false"/>
                <w:color w:val="000000"/>
                <w:sz w:val="20"/>
              </w:rPr>
              <w:t xml:space="preserve"> </w:t>
            </w:r>
            <w:r>
              <w:rPr>
                <w:rFonts w:ascii="Times New Roman"/>
                <w:b/>
                <w:i w:val="false"/>
                <w:color w:val="000000"/>
                <w:sz w:val="20"/>
              </w:rPr>
              <w:t>бабы</w:t>
            </w:r>
            <w:r>
              <w:rPr>
                <w:rFonts w:ascii="Times New Roman"/>
                <w:b w:val="false"/>
                <w:i w:val="false"/>
                <w:color w:val="000000"/>
                <w:sz w:val="20"/>
              </w:rPr>
              <w:t xml:space="preserve"> </w:t>
            </w:r>
            <w:r>
              <w:rPr>
                <w:rFonts w:ascii="Times New Roman"/>
                <w:b/>
                <w:i w:val="false"/>
                <w:color w:val="000000"/>
                <w:sz w:val="20"/>
              </w:rPr>
              <w:t>көрсетіледі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соттылығының</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екендігі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анықтама</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440"/>
    <w:p>
      <w:pPr>
        <w:spacing w:after="0"/>
        <w:ind w:left="0"/>
        <w:jc w:val="both"/>
      </w:pPr>
      <w:r>
        <w:rPr>
          <w:rFonts w:ascii="Times New Roman"/>
          <w:b w:val="false"/>
          <w:i w:val="false"/>
          <w:color w:val="000000"/>
          <w:sz w:val="28"/>
        </w:rPr>
        <w:t>
      _____ парақта қоса беріледі.</w:t>
      </w:r>
    </w:p>
    <w:bookmarkEnd w:id="440"/>
    <w:bookmarkStart w:name="z592" w:id="441"/>
    <w:p>
      <w:pPr>
        <w:spacing w:after="0"/>
        <w:ind w:left="0"/>
        <w:jc w:val="both"/>
      </w:pPr>
      <w:r>
        <w:rPr>
          <w:rFonts w:ascii="Times New Roman"/>
          <w:b w:val="false"/>
          <w:i w:val="false"/>
          <w:color w:val="000000"/>
          <w:sz w:val="28"/>
        </w:rPr>
        <w:t>
      Осымен: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w:t>
      </w:r>
    </w:p>
    <w:bookmarkEnd w:id="441"/>
    <w:bookmarkStart w:name="z593" w:id="442"/>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келісім беремін.</w:t>
      </w:r>
    </w:p>
    <w:bookmarkEnd w:id="442"/>
    <w:bookmarkStart w:name="z594" w:id="443"/>
    <w:p>
      <w:pPr>
        <w:spacing w:after="0"/>
        <w:ind w:left="0"/>
        <w:jc w:val="both"/>
      </w:pPr>
      <w:r>
        <w:rPr>
          <w:rFonts w:ascii="Times New Roman"/>
          <w:b w:val="false"/>
          <w:i w:val="false"/>
          <w:color w:val="000000"/>
          <w:sz w:val="28"/>
        </w:rPr>
        <w:t xml:space="preserve">
      Басшы ________________________________________________ </w:t>
      </w:r>
    </w:p>
    <w:bookmarkEnd w:id="443"/>
    <w:bookmarkStart w:name="z595" w:id="444"/>
    <w:p>
      <w:pPr>
        <w:spacing w:after="0"/>
        <w:ind w:left="0"/>
        <w:jc w:val="both"/>
      </w:pPr>
      <w:r>
        <w:rPr>
          <w:rFonts w:ascii="Times New Roman"/>
          <w:b w:val="false"/>
          <w:i w:val="false"/>
          <w:color w:val="000000"/>
          <w:sz w:val="28"/>
        </w:rPr>
        <w:t>
       (тегі, аты, әкесінің аты (болған жағдайда)</w:t>
      </w:r>
    </w:p>
    <w:bookmarkEnd w:id="444"/>
    <w:bookmarkStart w:name="z596" w:id="445"/>
    <w:p>
      <w:pPr>
        <w:spacing w:after="0"/>
        <w:ind w:left="0"/>
        <w:jc w:val="both"/>
      </w:pPr>
      <w:r>
        <w:rPr>
          <w:rFonts w:ascii="Times New Roman"/>
          <w:b w:val="false"/>
          <w:i w:val="false"/>
          <w:color w:val="000000"/>
          <w:sz w:val="28"/>
        </w:rPr>
        <w:t>
      Толтыру күні: 20__ жылғы "___" ___________________</w:t>
      </w:r>
    </w:p>
    <w:bookmarkEnd w:id="4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