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52b4" w14:textId="4e45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2026 жылғы 30 сәуірдегі № 163 бұйрығы. Қазақстан Республикасының Әділет министрлігінде 2026 жылғы 4 мамырда № 38653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4-тармақтан</w:t>
      </w:r>
      <w:r>
        <w:rPr>
          <w:rFonts w:ascii="Times New Roman"/>
          <w:b w:val="false"/>
          <w:i w:val="false"/>
          <w:color w:val="000000"/>
          <w:sz w:val="28"/>
        </w:rPr>
        <w:t xml:space="preserve"> </w:t>
      </w:r>
      <w:r>
        <w:rPr>
          <w:rFonts w:ascii="Times New Roman"/>
          <w:b/>
          <w:i w:val="false"/>
          <w:color w:val="000000"/>
          <w:sz w:val="28"/>
        </w:rPr>
        <w:t>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абзацтарын, 8-тармағының екінші, үшінші, бесінші, алтыншы, он үшінші, он төртінші және отыз үшінші абзацтарын қоспағанда, 2026 жылғы 12 шілдеден бастап күшіне енеді.</w:t>
      </w:r>
    </w:p>
    <w:bookmarkEnd w:id="6"/>
    <w:bookmarkStart w:name="z11" w:id="7"/>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және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 Қазақстан Республикасы Еңбек және халықты әлеуметтік қорғау министрінің 2024 жылғы 15 қарашадағы № 428 (Нормативтік құқықтық актілерді мемлекеттік тіркеу тізілімінде № 35384 болып тіркелген) бұйрығымен бекітілген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қағидаларының </w:t>
      </w:r>
      <w:r>
        <w:rPr>
          <w:rFonts w:ascii="Times New Roman"/>
          <w:b w:val="false"/>
          <w:i w:val="false"/>
          <w:color w:val="000000"/>
          <w:sz w:val="28"/>
        </w:rPr>
        <w:t>3-қосымшасы</w:t>
      </w:r>
      <w:r>
        <w:rPr>
          <w:rFonts w:ascii="Times New Roman"/>
          <w:b w:val="false"/>
          <w:i w:val="false"/>
          <w:color w:val="000000"/>
          <w:sz w:val="28"/>
        </w:rPr>
        <w:t xml:space="preserve"> 2026 жылғы 12 шілдеге дейін осы бұйрықтың 1 және 2-қосымшаларына сәйкес редакцияда қолданылады деп белгіленсін.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Тұяқбаев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xml:space="preserve">
      Жасанды интеллект және </w:t>
      </w:r>
    </w:p>
    <w:bookmarkEnd w:id="13"/>
    <w:bookmarkStart w:name="z19" w:id="14"/>
    <w:p>
      <w:pPr>
        <w:spacing w:after="0"/>
        <w:ind w:left="0"/>
        <w:jc w:val="both"/>
      </w:pPr>
      <w:r>
        <w:rPr>
          <w:rFonts w:ascii="Times New Roman"/>
          <w:b w:val="false"/>
          <w:i w:val="false"/>
          <w:color w:val="000000"/>
          <w:sz w:val="28"/>
        </w:rPr>
        <w:t>
      цифрлық даму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w:t>
            </w:r>
            <w:r>
              <w:br/>
            </w:r>
            <w:r>
              <w:rPr>
                <w:rFonts w:ascii="Times New Roman"/>
                <w:b w:val="false"/>
                <w:i w:val="false"/>
                <w:color w:val="000000"/>
                <w:sz w:val="20"/>
              </w:rPr>
              <w:t>2026 жылғы 30 сәуірдегі</w:t>
            </w:r>
            <w:r>
              <w:br/>
            </w:r>
            <w:r>
              <w:rPr>
                <w:rFonts w:ascii="Times New Roman"/>
                <w:b w:val="false"/>
                <w:i w:val="false"/>
                <w:color w:val="000000"/>
                <w:sz w:val="20"/>
              </w:rPr>
              <w:t>№ 163 бұйрығымен бекітілген</w:t>
            </w:r>
          </w:p>
        </w:tc>
      </w:tr>
    </w:tbl>
    <w:bookmarkStart w:name="z22" w:id="15"/>
    <w:p>
      <w:pPr>
        <w:spacing w:after="0"/>
        <w:ind w:left="0"/>
        <w:jc w:val="left"/>
      </w:pPr>
      <w:r>
        <w:rPr>
          <w:rFonts w:ascii="Times New Roman"/>
          <w:b/>
          <w:i w:val="false"/>
          <w:color w:val="000000"/>
        </w:rPr>
        <w:t xml:space="preserve"> Өзгерістер енгізілетін кейбір бұйрықтардың тізбесі</w:t>
      </w:r>
    </w:p>
    <w:bookmarkEnd w:id="15"/>
    <w:bookmarkStart w:name="z23" w:id="16"/>
    <w:p>
      <w:pPr>
        <w:spacing w:after="0"/>
        <w:ind w:left="0"/>
        <w:jc w:val="both"/>
      </w:pPr>
      <w:r>
        <w:rPr>
          <w:rFonts w:ascii="Times New Roman"/>
          <w:b w:val="false"/>
          <w:i w:val="false"/>
          <w:color w:val="000000"/>
          <w:sz w:val="28"/>
        </w:rPr>
        <w:t xml:space="preserve">
      1.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мынадай өзгерістер енгізілсін:</w:t>
      </w:r>
    </w:p>
    <w:bookmarkEnd w:id="16"/>
    <w:bookmarkStart w:name="z24" w:id="17"/>
    <w:p>
      <w:pPr>
        <w:spacing w:after="0"/>
        <w:ind w:left="0"/>
        <w:jc w:val="both"/>
      </w:pPr>
      <w:r>
        <w:rPr>
          <w:rFonts w:ascii="Times New Roman"/>
          <w:b w:val="false"/>
          <w:i w:val="false"/>
          <w:color w:val="000000"/>
          <w:sz w:val="28"/>
        </w:rPr>
        <w:t xml:space="preserve">
      көрсетілген бұйрықпен бекітілген Еңбек шарттарын есепке алудың бірыңғай жүйесінде еңбек шарты туралы мәліметтерді еңбек шарттарын есепке алудың бірыңғай жүйесінде ұсыну және алу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6" w:id="18"/>
    <w:p>
      <w:pPr>
        <w:spacing w:after="0"/>
        <w:ind w:left="0"/>
        <w:jc w:val="both"/>
      </w:pPr>
      <w:r>
        <w:rPr>
          <w:rFonts w:ascii="Times New Roman"/>
          <w:b w:val="false"/>
          <w:i w:val="false"/>
          <w:color w:val="000000"/>
          <w:sz w:val="28"/>
        </w:rPr>
        <w:t>
      1) және 2) тармақшалар мынадай редакцияда жазылсын:</w:t>
      </w:r>
    </w:p>
    <w:bookmarkEnd w:id="18"/>
    <w:bookmarkStart w:name="z27" w:id="19"/>
    <w:p>
      <w:pPr>
        <w:spacing w:after="0"/>
        <w:ind w:left="0"/>
        <w:jc w:val="both"/>
      </w:pPr>
      <w:r>
        <w:rPr>
          <w:rFonts w:ascii="Times New Roman"/>
          <w:b w:val="false"/>
          <w:i w:val="false"/>
          <w:color w:val="000000"/>
          <w:sz w:val="28"/>
        </w:rPr>
        <w:t>
      "1) цифрлық объектіні интеграциялау – деректерді берудің Қазақстан Республикасында пайдаланылатын стандарттық хаттамалары негізінде цифрлық объектілері арасындағы цифрлық өзара іс-қимылды ұйымдастыру және қамтамасыз ету жөніндегі іс-шаралар;</w:t>
      </w:r>
    </w:p>
    <w:bookmarkEnd w:id="19"/>
    <w:bookmarkStart w:name="z28" w:id="20"/>
    <w:p>
      <w:pPr>
        <w:spacing w:after="0"/>
        <w:ind w:left="0"/>
        <w:jc w:val="both"/>
      </w:pPr>
      <w:r>
        <w:rPr>
          <w:rFonts w:ascii="Times New Roman"/>
          <w:b w:val="false"/>
          <w:i w:val="false"/>
          <w:color w:val="000000"/>
          <w:sz w:val="28"/>
        </w:rPr>
        <w:t>
      2) цифрлық жүйе – цифрлық өзара іс-қимыл арқылы белгілі бір технологиялық іс-әрекеттерді іске асыратын және нақты функционалдық міндеттерді шешуге арналған цифрлық технологияның, қызмет көрсететін персоналдың және техникалық құжаттаманың ұйымдастырылып ретке келтірілген жиынтығы;";</w:t>
      </w:r>
    </w:p>
    <w:bookmarkEnd w:id="20"/>
    <w:bookmarkStart w:name="z29" w:id="21"/>
    <w:p>
      <w:pPr>
        <w:spacing w:after="0"/>
        <w:ind w:left="0"/>
        <w:jc w:val="both"/>
      </w:pPr>
      <w:r>
        <w:rPr>
          <w:rFonts w:ascii="Times New Roman"/>
          <w:b w:val="false"/>
          <w:i w:val="false"/>
          <w:color w:val="000000"/>
          <w:sz w:val="28"/>
        </w:rPr>
        <w:t xml:space="preserve">
      4) тармақша мынадай редакцияда жазылсын: </w:t>
      </w:r>
    </w:p>
    <w:bookmarkEnd w:id="21"/>
    <w:bookmarkStart w:name="z30" w:id="22"/>
    <w:p>
      <w:pPr>
        <w:spacing w:after="0"/>
        <w:ind w:left="0"/>
        <w:jc w:val="both"/>
      </w:pPr>
      <w:r>
        <w:rPr>
          <w:rFonts w:ascii="Times New Roman"/>
          <w:b w:val="false"/>
          <w:i w:val="false"/>
          <w:color w:val="000000"/>
          <w:sz w:val="28"/>
        </w:rPr>
        <w:t>
      "4) еңбек шарттарын есепке алудың бірыңғай жүйесі – еңбек шарттарын, жұмыскерлердің еңбек қызметі мен санын есепке алуды автоматтандыруға арналған цифрлық жүйе;";</w:t>
      </w:r>
    </w:p>
    <w:bookmarkEnd w:id="22"/>
    <w:bookmarkStart w:name="z31" w:id="23"/>
    <w:p>
      <w:pPr>
        <w:spacing w:after="0"/>
        <w:ind w:left="0"/>
        <w:jc w:val="both"/>
      </w:pPr>
      <w:r>
        <w:rPr>
          <w:rFonts w:ascii="Times New Roman"/>
          <w:b w:val="false"/>
          <w:i w:val="false"/>
          <w:color w:val="000000"/>
          <w:sz w:val="28"/>
        </w:rPr>
        <w:t xml:space="preserve">
      8) тармақша мынадай редакцияда жазылсын: </w:t>
      </w:r>
    </w:p>
    <w:bookmarkEnd w:id="23"/>
    <w:bookmarkStart w:name="z32" w:id="24"/>
    <w:p>
      <w:pPr>
        <w:spacing w:after="0"/>
        <w:ind w:left="0"/>
        <w:jc w:val="both"/>
      </w:pPr>
      <w:r>
        <w:rPr>
          <w:rFonts w:ascii="Times New Roman"/>
          <w:b w:val="false"/>
          <w:i w:val="false"/>
          <w:color w:val="000000"/>
          <w:sz w:val="28"/>
        </w:rPr>
        <w:t xml:space="preserve">
      "8)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 </w:t>
      </w:r>
    </w:p>
    <w:bookmarkEnd w:id="24"/>
    <w:bookmarkStart w:name="z33" w:id="25"/>
    <w:p>
      <w:pPr>
        <w:spacing w:after="0"/>
        <w:ind w:left="0"/>
        <w:jc w:val="both"/>
      </w:pPr>
      <w:r>
        <w:rPr>
          <w:rFonts w:ascii="Times New Roman"/>
          <w:b w:val="false"/>
          <w:i w:val="false"/>
          <w:color w:val="000000"/>
          <w:sz w:val="28"/>
        </w:rPr>
        <w:t>
      10) тармақша мынадай редакцияда жазылсын:</w:t>
      </w:r>
    </w:p>
    <w:bookmarkEnd w:id="25"/>
    <w:bookmarkStart w:name="z34" w:id="26"/>
    <w:p>
      <w:pPr>
        <w:spacing w:after="0"/>
        <w:ind w:left="0"/>
        <w:jc w:val="both"/>
      </w:pPr>
      <w:r>
        <w:rPr>
          <w:rFonts w:ascii="Times New Roman"/>
          <w:b w:val="false"/>
          <w:i w:val="false"/>
          <w:color w:val="000000"/>
          <w:sz w:val="28"/>
        </w:rPr>
        <w:t>
      "10)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"4. Жұмыс беруші мәліметтерді кадрлық қамтамасыз ету цифрлық жүйесінің ЕШЕБЖ-мен интеграциясы арқылы не "Электрондық еңбек биржасы" жұмыспен қамтудың бірыңғай цифрлық платформасы не басқа цифрлық ресурстар арқылы жолдайды.</w:t>
      </w:r>
    </w:p>
    <w:bookmarkEnd w:id="27"/>
    <w:bookmarkStart w:name="z37" w:id="28"/>
    <w:p>
      <w:pPr>
        <w:spacing w:after="0"/>
        <w:ind w:left="0"/>
        <w:jc w:val="both"/>
      </w:pPr>
      <w:r>
        <w:rPr>
          <w:rFonts w:ascii="Times New Roman"/>
          <w:b w:val="false"/>
          <w:i w:val="false"/>
          <w:color w:val="000000"/>
          <w:sz w:val="28"/>
        </w:rPr>
        <w:t>
      Жұмыс берушінің кадрлық қамтамасыз ету цифрлық жүйесін интеграциялау үшін Қазақстан Республикасы Ақпарат және коммуникациялар министрі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интеграциялау жұмыстарын ұйымдастыруы қажет.</w:t>
      </w:r>
    </w:p>
    <w:bookmarkEnd w:id="28"/>
    <w:bookmarkStart w:name="z38" w:id="29"/>
    <w:p>
      <w:pPr>
        <w:spacing w:after="0"/>
        <w:ind w:left="0"/>
        <w:jc w:val="both"/>
      </w:pPr>
      <w:r>
        <w:rPr>
          <w:rFonts w:ascii="Times New Roman"/>
          <w:b w:val="false"/>
          <w:i w:val="false"/>
          <w:color w:val="000000"/>
          <w:sz w:val="28"/>
        </w:rPr>
        <w:t>
      "Электрондық еңбек биржасы" жұмыспен қамтудың бірыңғай цифрлық платформасы арқылы мәліметтерді ұсыну үшін жұмыс беруші электрондық цифрлық қолтаңбасымен растап, жеке кабинетін тіркеуі қажет және жеке кабинетінде осы Қағидалардың 3-тармағында көрсетілген қажетті мәліметтерді толтырады, оларды электрондық цифрлық қолтаңбасымен растап, ЕШЕБЖ-ға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0" w:id="30"/>
    <w:p>
      <w:pPr>
        <w:spacing w:after="0"/>
        <w:ind w:left="0"/>
        <w:jc w:val="both"/>
      </w:pPr>
      <w:r>
        <w:rPr>
          <w:rFonts w:ascii="Times New Roman"/>
          <w:b w:val="false"/>
          <w:i w:val="false"/>
          <w:color w:val="000000"/>
          <w:sz w:val="28"/>
        </w:rPr>
        <w:t>
      "11. Қағидалардың 9 және 10-тармақтарында көрсетілген мәліметтерге жұмыс беруші енгізген өзгерістер жұмыскер "цифрлық үкімет" веб-порталындағы жеке кабинеті арқылы танысады.";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w:t>
      </w:r>
    </w:p>
    <w:bookmarkStart w:name="z42" w:id="31"/>
    <w:p>
      <w:pPr>
        <w:spacing w:after="0"/>
        <w:ind w:left="0"/>
        <w:jc w:val="both"/>
      </w:pPr>
      <w:r>
        <w:rPr>
          <w:rFonts w:ascii="Times New Roman"/>
          <w:b w:val="false"/>
          <w:i w:val="false"/>
          <w:color w:val="000000"/>
          <w:sz w:val="28"/>
        </w:rPr>
        <w:t>
      "16. Жұмыскер осы Қағидалардың 3 және 8-тармақтарында көрсетілген, ЕШЕБЖ-да қамтылған мәліметтерді "цифрлық үкімет" веб-порталындағы, аталған мәліметтер оларды жұмыс беруші ЕШЕБЖ-ға енгізгеннен кейін бір жұмыс күні ішінде автоматты түрде көрінетін жеке кабинетінен алады.</w:t>
      </w:r>
    </w:p>
    <w:bookmarkEnd w:id="31"/>
    <w:bookmarkStart w:name="z43" w:id="32"/>
    <w:p>
      <w:pPr>
        <w:spacing w:after="0"/>
        <w:ind w:left="0"/>
        <w:jc w:val="both"/>
      </w:pPr>
      <w:r>
        <w:rPr>
          <w:rFonts w:ascii="Times New Roman"/>
          <w:b w:val="false"/>
          <w:i w:val="false"/>
          <w:color w:val="000000"/>
          <w:sz w:val="28"/>
        </w:rPr>
        <w:t>
      17. Жұмыс беруші осы Қағидалардың 3-тармағында көрсетілген, ЕШЕБЖ-да қамтылған үміткерлер мен жұмыскерлердің еңбек қызметі туралы мәліметтерді осы Қағидалардың 4-тармағына сәйкес интеграция болған жағдайда олардың алдын ала келісімі бойынша алады.</w:t>
      </w:r>
    </w:p>
    <w:bookmarkEnd w:id="32"/>
    <w:bookmarkStart w:name="z44" w:id="33"/>
    <w:p>
      <w:pPr>
        <w:spacing w:after="0"/>
        <w:ind w:left="0"/>
        <w:jc w:val="both"/>
      </w:pPr>
      <w:r>
        <w:rPr>
          <w:rFonts w:ascii="Times New Roman"/>
          <w:b w:val="false"/>
          <w:i w:val="false"/>
          <w:color w:val="000000"/>
          <w:sz w:val="28"/>
        </w:rPr>
        <w:t>
      Үміткер және жұмыскерлер алдын ала келісімін жұмыс берушінің кадрлық қамтамасыз ету цифрлық жүйесінде электрондық цифрлық қолтаңбасы арқылы береді.".</w:t>
      </w:r>
    </w:p>
    <w:bookmarkEnd w:id="33"/>
    <w:bookmarkStart w:name="z45" w:id="34"/>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мынадай өзгерістер енгізілсін:</w:t>
      </w:r>
    </w:p>
    <w:bookmarkEnd w:id="34"/>
    <w:bookmarkStart w:name="z46" w:id="35"/>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"1. Осы Медициналық-әлеуметтік сараптама жүргізу қағидалары (бұдан әрі – Қағидалар) Қазақстан Республикасы Әлеуметтік Кодексінің 12-бабы 5) тармақшасының жиырма екінші абзацына, сондай-ақ "Мемлекеттік және әлеуметтік жауапкершілігі бар көрсетілетін қызметтер туралы" Қазақстан Республикасының Заңының 10-бабының 1-тармақшасына сәйкес әзірленді және медициналық-әлеуметтік сараптама жүргізу тәртібін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"6) "Еңбек нарығы" автоматтандырылған цифрлық жүйесі (бұдан әрі – "Еңбек нарығы" АЦЖ)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"12) Қазақстан Республикасы Еңбек және халықты әлеуметтік қорғау министрлігінің "Е-Собес" автоматтандырылған цифрлық жүйесі (бұдан әрі – "Е-Собес" АЦЖ)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"24) "Мүгедектігі бар адамдардың орталықтандырылған деректер банкі" автоматтандырылған цифрлық жүйесі (бұдан әрі – "МОДБ" АЦЖ)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"30) "Оңалтудың техникалық құралдары" цифрлық жүйесі (бұдан әрі – ОТҚ ЦЖ) – ОЖБ-ға сәйкес мүгедектігі бар адамдарға берілетін техникалық көмекші (орнын толтырушы) құралдар мен арнаулы жүріп-тұру құралдарын іріктеу процесін автоматтандыруға арналған цифрлық жүйе;";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"33) сырттай проактивті куәландыру – Қазақстан Республикасы Денсаулық сақтау министрлігінің цифрлық жүйелерінен (бұдан әрі – ҚР ДСМ ЦЖ) келіп түскен иесіздендірілген құжаттар негізінде МӘС жүргізу;";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61" w:id="42"/>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42"/>
    <w:bookmarkStart w:name="z62" w:id="43"/>
    <w:p>
      <w:pPr>
        <w:spacing w:after="0"/>
        <w:ind w:left="0"/>
        <w:jc w:val="both"/>
      </w:pPr>
      <w:r>
        <w:rPr>
          <w:rFonts w:ascii="Times New Roman"/>
          <w:b w:val="false"/>
          <w:i w:val="false"/>
          <w:color w:val="000000"/>
          <w:sz w:val="28"/>
        </w:rPr>
        <w:t>
      "9. Сырттай проактивті куәландыруды (қайта куәландыруды) қоспағанда, куәландыру (қайта куәландыру) Қағидаларға 1-қосымшаға сәйкес нысан бойынша МӘС жүргізуге өтініш (бұдан әрі – өтініш) бойынша куәландырылатын адамның, өтініш берген кезде заңды тұлғаның жеке басын куәландыратын құжатты не цифрлық құжаттар сервисінен электрондық құжатты (сәйкестендіру үшін) ұсына отырып және "цифрлық үкімет" шлюзі арқылы мемлекеттік цифрлық жүйелерден электрондық-цифрлық қолтаңбамен (бұдан әрі – ЭЦҚ) куәландырылған электрондық құжаттар түрінде алынатын мәліметтер негізінде жүргізіледі:";</w:t>
      </w:r>
    </w:p>
    <w:bookmarkEnd w:id="43"/>
    <w:bookmarkStart w:name="z63" w:id="44"/>
    <w:p>
      <w:pPr>
        <w:spacing w:after="0"/>
        <w:ind w:left="0"/>
        <w:jc w:val="both"/>
      </w:pPr>
      <w:r>
        <w:rPr>
          <w:rFonts w:ascii="Times New Roman"/>
          <w:b w:val="false"/>
          <w:i w:val="false"/>
          <w:color w:val="000000"/>
          <w:sz w:val="28"/>
        </w:rPr>
        <w:t>
      екінші бөлігі мынадай редакцияда жазылсын:</w:t>
      </w:r>
    </w:p>
    <w:bookmarkEnd w:id="44"/>
    <w:bookmarkStart w:name="z64" w:id="45"/>
    <w:p>
      <w:pPr>
        <w:spacing w:after="0"/>
        <w:ind w:left="0"/>
        <w:jc w:val="both"/>
      </w:pPr>
      <w:r>
        <w:rPr>
          <w:rFonts w:ascii="Times New Roman"/>
          <w:b w:val="false"/>
          <w:i w:val="false"/>
          <w:color w:val="000000"/>
          <w:sz w:val="28"/>
        </w:rPr>
        <w:t>
      "Цифрлық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66" w:id="46"/>
    <w:p>
      <w:pPr>
        <w:spacing w:after="0"/>
        <w:ind w:left="0"/>
        <w:jc w:val="both"/>
      </w:pPr>
      <w:r>
        <w:rPr>
          <w:rFonts w:ascii="Times New Roman"/>
          <w:b w:val="false"/>
          <w:i w:val="false"/>
          <w:color w:val="000000"/>
          <w:sz w:val="28"/>
        </w:rPr>
        <w:t>
      "1) медициналық цифрлық жүйеде (бұдан әрі – МЦЖ) интеграциялау арқылы:</w:t>
      </w:r>
    </w:p>
    <w:bookmarkEnd w:id="46"/>
    <w:bookmarkStart w:name="z67" w:id="47"/>
    <w:p>
      <w:pPr>
        <w:spacing w:after="0"/>
        <w:ind w:left="0"/>
        <w:jc w:val="both"/>
      </w:pPr>
      <w:r>
        <w:rPr>
          <w:rFonts w:ascii="Times New Roman"/>
          <w:b w:val="false"/>
          <w:i w:val="false"/>
          <w:color w:val="000000"/>
          <w:sz w:val="28"/>
        </w:rPr>
        <w:t>
      ҚР ДСМ ЦЖ-дан "Бекітілген халық тіркеліміне" (бұдан әрі – БХТ) медициналық ұйым туралы мәліметтерді және пациентті тіркеу күні, әрекет қабілеттілігі мәртебесі, пациентті тіркеу орны, жеке басты куәландыратын құжаттардың деректері туралы мәліметтерді алу бөлігінде;</w:t>
      </w:r>
    </w:p>
    <w:bookmarkEnd w:id="47"/>
    <w:bookmarkStart w:name="z68" w:id="48"/>
    <w:p>
      <w:pPr>
        <w:spacing w:after="0"/>
        <w:ind w:left="0"/>
        <w:jc w:val="both"/>
      </w:pPr>
      <w:r>
        <w:rPr>
          <w:rFonts w:ascii="Times New Roman"/>
          <w:b w:val="false"/>
          <w:i w:val="false"/>
          <w:color w:val="000000"/>
          <w:sz w:val="28"/>
        </w:rPr>
        <w:t>
      ҚР ДСМ ЦЖ-дан "Диспансерлік науқастардың электрондық тіркеліміне" (бұдан әрі – ДНЭТ) пациент, АХЖ-10 коды бойынша тарихи деректермен және нозологиялармен "Д" есебіне қойылған күні туралы мәліметтер алу бөлігінде;</w:t>
      </w:r>
    </w:p>
    <w:bookmarkEnd w:id="48"/>
    <w:bookmarkStart w:name="z69" w:id="49"/>
    <w:p>
      <w:pPr>
        <w:spacing w:after="0"/>
        <w:ind w:left="0"/>
        <w:jc w:val="both"/>
      </w:pPr>
      <w:r>
        <w:rPr>
          <w:rFonts w:ascii="Times New Roman"/>
          <w:b w:val="false"/>
          <w:i w:val="false"/>
          <w:color w:val="000000"/>
          <w:sz w:val="28"/>
        </w:rPr>
        <w:t>
      ҚР ДСМ ЦЖ-дан "Стационарлық науқастардың электрондық тізіліміне" (бұдан әрі – СНЭТ) емделген жағдай туралы мәліметтер алу бөлігінде;</w:t>
      </w:r>
    </w:p>
    <w:bookmarkEnd w:id="49"/>
    <w:bookmarkStart w:name="z70" w:id="50"/>
    <w:p>
      <w:pPr>
        <w:spacing w:after="0"/>
        <w:ind w:left="0"/>
        <w:jc w:val="both"/>
      </w:pPr>
      <w:r>
        <w:rPr>
          <w:rFonts w:ascii="Times New Roman"/>
          <w:b w:val="false"/>
          <w:i w:val="false"/>
          <w:color w:val="000000"/>
          <w:sz w:val="28"/>
        </w:rPr>
        <w:t>
      МАБ-тан пациенттің немесе оның өкілінің ұялы байланысының абоненттік құрылғысының нөмірін тіркеу туралы мәліметтерді алу бөлігінде пациент деректерін тексеру жүргізеді;";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72" w:id="51"/>
    <w:p>
      <w:pPr>
        <w:spacing w:after="0"/>
        <w:ind w:left="0"/>
        <w:jc w:val="both"/>
      </w:pPr>
      <w:r>
        <w:rPr>
          <w:rFonts w:ascii="Times New Roman"/>
          <w:b w:val="false"/>
          <w:i w:val="false"/>
          <w:color w:val="000000"/>
          <w:sz w:val="28"/>
        </w:rPr>
        <w:t>
      бірінші абзацы мынадай редакцияда жазылсын:</w:t>
      </w:r>
    </w:p>
    <w:bookmarkEnd w:id="51"/>
    <w:bookmarkStart w:name="z73" w:id="52"/>
    <w:p>
      <w:pPr>
        <w:spacing w:after="0"/>
        <w:ind w:left="0"/>
        <w:jc w:val="both"/>
      </w:pPr>
      <w:r>
        <w:rPr>
          <w:rFonts w:ascii="Times New Roman"/>
          <w:b w:val="false"/>
          <w:i w:val="false"/>
          <w:color w:val="000000"/>
          <w:sz w:val="28"/>
        </w:rPr>
        <w:t>
      "11. № 031/е нысаны ДКК төрағасының ЭЦҚ-сы бекітілгеннен кейін мынадай талаптар сақталған кезде автоматтандырылған режимде МЦЖ-дан ҚР ДСМ ЦЖ-ға жіберіледі:";</w:t>
      </w:r>
    </w:p>
    <w:bookmarkEnd w:id="52"/>
    <w:bookmarkStart w:name="z74" w:id="53"/>
    <w:p>
      <w:pPr>
        <w:spacing w:after="0"/>
        <w:ind w:left="0"/>
        <w:jc w:val="both"/>
      </w:pPr>
      <w:r>
        <w:rPr>
          <w:rFonts w:ascii="Times New Roman"/>
          <w:b w:val="false"/>
          <w:i w:val="false"/>
          <w:color w:val="000000"/>
          <w:sz w:val="28"/>
        </w:rPr>
        <w:t>
      5) тармақшасы мынадай редакцияда жазылсын:</w:t>
      </w:r>
    </w:p>
    <w:bookmarkEnd w:id="53"/>
    <w:bookmarkStart w:name="z75" w:id="54"/>
    <w:p>
      <w:pPr>
        <w:spacing w:after="0"/>
        <w:ind w:left="0"/>
        <w:jc w:val="both"/>
      </w:pPr>
      <w:r>
        <w:rPr>
          <w:rFonts w:ascii="Times New Roman"/>
          <w:b w:val="false"/>
          <w:i w:val="false"/>
          <w:color w:val="000000"/>
          <w:sz w:val="28"/>
        </w:rPr>
        <w:t>
      "5) бір айдан асырмай МЦЖ-дағы № 031/е нысанын қалыптастыру күні;"</w:t>
      </w:r>
    </w:p>
    <w:bookmarkEnd w:id="54"/>
    <w:bookmarkStart w:name="z76" w:id="55"/>
    <w:p>
      <w:pPr>
        <w:spacing w:after="0"/>
        <w:ind w:left="0"/>
        <w:jc w:val="both"/>
      </w:pPr>
      <w:r>
        <w:rPr>
          <w:rFonts w:ascii="Times New Roman"/>
          <w:b w:val="false"/>
          <w:i w:val="false"/>
          <w:color w:val="000000"/>
          <w:sz w:val="28"/>
        </w:rPr>
        <w:t>
      12-тармақта:</w:t>
      </w:r>
    </w:p>
    <w:bookmarkEnd w:id="55"/>
    <w:bookmarkStart w:name="z77" w:id="56"/>
    <w:p>
      <w:pPr>
        <w:spacing w:after="0"/>
        <w:ind w:left="0"/>
        <w:jc w:val="both"/>
      </w:pPr>
      <w:r>
        <w:rPr>
          <w:rFonts w:ascii="Times New Roman"/>
          <w:b w:val="false"/>
          <w:i w:val="false"/>
          <w:color w:val="000000"/>
          <w:sz w:val="28"/>
        </w:rPr>
        <w:t>
      үшінші бөлігінің бірінші абзацы мынадай редакцияда жазылсын:</w:t>
      </w:r>
    </w:p>
    <w:bookmarkEnd w:id="56"/>
    <w:bookmarkStart w:name="z78" w:id="57"/>
    <w:p>
      <w:pPr>
        <w:spacing w:after="0"/>
        <w:ind w:left="0"/>
        <w:jc w:val="both"/>
      </w:pPr>
      <w:r>
        <w:rPr>
          <w:rFonts w:ascii="Times New Roman"/>
          <w:b w:val="false"/>
          <w:i w:val="false"/>
          <w:color w:val="000000"/>
          <w:sz w:val="28"/>
        </w:rPr>
        <w:t>
      "Мемлекеттік цифрлық жүйелерден "цифрлық үкімет" шлюзі арқылы ЭЦҚ бекітілген мынадай электрондық құжаттар:";</w:t>
      </w:r>
    </w:p>
    <w:bookmarkEnd w:id="57"/>
    <w:bookmarkStart w:name="z79" w:id="58"/>
    <w:p>
      <w:pPr>
        <w:spacing w:after="0"/>
        <w:ind w:left="0"/>
        <w:jc w:val="both"/>
      </w:pPr>
      <w:r>
        <w:rPr>
          <w:rFonts w:ascii="Times New Roman"/>
          <w:b w:val="false"/>
          <w:i w:val="false"/>
          <w:color w:val="000000"/>
          <w:sz w:val="28"/>
        </w:rPr>
        <w:t>
      төртінші бөлігі мынадай редакцияда жазылсын:</w:t>
      </w:r>
    </w:p>
    <w:bookmarkEnd w:id="58"/>
    <w:bookmarkStart w:name="z80" w:id="59"/>
    <w:p>
      <w:pPr>
        <w:spacing w:after="0"/>
        <w:ind w:left="0"/>
        <w:jc w:val="both"/>
      </w:pPr>
      <w:r>
        <w:rPr>
          <w:rFonts w:ascii="Times New Roman"/>
          <w:b w:val="false"/>
          <w:i w:val="false"/>
          <w:color w:val="000000"/>
          <w:sz w:val="28"/>
        </w:rPr>
        <w:t>
      "Берілетін деректердің толықтығын, шынайылығын және бұрмаланбауын ақпаратты беретін ЦЖ тарапы (сервис иесі) қамтамасыз етеді.";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82" w:id="60"/>
    <w:p>
      <w:pPr>
        <w:spacing w:after="0"/>
        <w:ind w:left="0"/>
        <w:jc w:val="both"/>
      </w:pPr>
      <w:r>
        <w:rPr>
          <w:rFonts w:ascii="Times New Roman"/>
          <w:b w:val="false"/>
          <w:i w:val="false"/>
          <w:color w:val="000000"/>
          <w:sz w:val="28"/>
        </w:rPr>
        <w:t>
      "14. Құжаттарды қабылдау барысында МӘС маманы, олардың (цифрлық жүйелерден алынған мәліметтердің) толықтығын, қолданылу мерзімін тексереді.";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"15. Сырттай проактивті куәландыруға (қайта куәландыру) құжаттар "МОДБ" АЦЖ-ға келіп түскен кезде көрсетілетін қызметті алушы және МАБ бойынша пациенттің немесе оның заңды өкілінің (ата-анасының, қорғаншысының, қамқоршысының) ұялы байланысының абоненттік құрылғысының нөмірі тіркелген болуына ЖТМДҚ-ға автоматты түрде сұрау салу жүзеге асырылады.</w:t>
      </w:r>
    </w:p>
    <w:bookmarkEnd w:id="61"/>
    <w:bookmarkStart w:name="z85" w:id="62"/>
    <w:p>
      <w:pPr>
        <w:spacing w:after="0"/>
        <w:ind w:left="0"/>
        <w:jc w:val="both"/>
      </w:pPr>
      <w:r>
        <w:rPr>
          <w:rFonts w:ascii="Times New Roman"/>
          <w:b w:val="false"/>
          <w:i w:val="false"/>
          <w:color w:val="000000"/>
          <w:sz w:val="28"/>
        </w:rPr>
        <w:t>
      "МОДБ" АЦЖ:</w:t>
      </w:r>
    </w:p>
    <w:bookmarkEnd w:id="62"/>
    <w:bookmarkStart w:name="z86" w:id="63"/>
    <w:p>
      <w:pPr>
        <w:spacing w:after="0"/>
        <w:ind w:left="0"/>
        <w:jc w:val="both"/>
      </w:pPr>
      <w:r>
        <w:rPr>
          <w:rFonts w:ascii="Times New Roman"/>
          <w:b w:val="false"/>
          <w:i w:val="false"/>
          <w:color w:val="000000"/>
          <w:sz w:val="28"/>
        </w:rPr>
        <w:t>
      1) ЖТМДҚ-дан:</w:t>
      </w:r>
    </w:p>
    <w:bookmarkEnd w:id="63"/>
    <w:bookmarkStart w:name="z87" w:id="64"/>
    <w:p>
      <w:pPr>
        <w:spacing w:after="0"/>
        <w:ind w:left="0"/>
        <w:jc w:val="both"/>
      </w:pPr>
      <w:r>
        <w:rPr>
          <w:rFonts w:ascii="Times New Roman"/>
          <w:b w:val="false"/>
          <w:i w:val="false"/>
          <w:color w:val="000000"/>
          <w:sz w:val="28"/>
        </w:rPr>
        <w:t>
      пациенттің немесе оның заңды өкілінің қайтыс болуы;</w:t>
      </w:r>
    </w:p>
    <w:bookmarkEnd w:id="64"/>
    <w:bookmarkStart w:name="z88" w:id="65"/>
    <w:p>
      <w:pPr>
        <w:spacing w:after="0"/>
        <w:ind w:left="0"/>
        <w:jc w:val="both"/>
      </w:pPr>
      <w:r>
        <w:rPr>
          <w:rFonts w:ascii="Times New Roman"/>
          <w:b w:val="false"/>
          <w:i w:val="false"/>
          <w:color w:val="000000"/>
          <w:sz w:val="28"/>
        </w:rPr>
        <w:t>
      тұрғылықты жері бойынша тұрақты тіркеудің болмауы;</w:t>
      </w:r>
    </w:p>
    <w:bookmarkEnd w:id="65"/>
    <w:bookmarkStart w:name="z89" w:id="66"/>
    <w:p>
      <w:pPr>
        <w:spacing w:after="0"/>
        <w:ind w:left="0"/>
        <w:jc w:val="both"/>
      </w:pPr>
      <w:r>
        <w:rPr>
          <w:rFonts w:ascii="Times New Roman"/>
          <w:b w:val="false"/>
          <w:i w:val="false"/>
          <w:color w:val="000000"/>
          <w:sz w:val="28"/>
        </w:rPr>
        <w:t>
      шетелге тұрақты тұруға кеткен адамның өтініш беруі туралы;</w:t>
      </w:r>
    </w:p>
    <w:bookmarkEnd w:id="66"/>
    <w:bookmarkStart w:name="z90" w:id="67"/>
    <w:p>
      <w:pPr>
        <w:spacing w:after="0"/>
        <w:ind w:left="0"/>
        <w:jc w:val="both"/>
      </w:pPr>
      <w:r>
        <w:rPr>
          <w:rFonts w:ascii="Times New Roman"/>
          <w:b w:val="false"/>
          <w:i w:val="false"/>
          <w:color w:val="000000"/>
          <w:sz w:val="28"/>
        </w:rPr>
        <w:t>
      2) МАБ-тан – ұялы байланыстың абоненттік құрылғысының нөмірі тіркеуде болмауы туралы мәліметтерді алу кезінде ҚР ДСМ ЦЖ-ға осы Қағидалардың 5-қосымшаға сәйкес Медициналық құжаттардың қабылданбау себептерін көрсетіп, ақпараттық хабарлама жібере отырып құжаттарды қайтарады.</w:t>
      </w:r>
    </w:p>
    <w:bookmarkEnd w:id="67"/>
    <w:bookmarkStart w:name="z91" w:id="68"/>
    <w:p>
      <w:pPr>
        <w:spacing w:after="0"/>
        <w:ind w:left="0"/>
        <w:jc w:val="both"/>
      </w:pPr>
      <w:r>
        <w:rPr>
          <w:rFonts w:ascii="Times New Roman"/>
          <w:b w:val="false"/>
          <w:i w:val="false"/>
          <w:color w:val="000000"/>
          <w:sz w:val="28"/>
        </w:rPr>
        <w:t>
      16. "МОДБ" АЦЖ-не келіп түскен № 031/е нысаны мынадай талаптарға сәйкестігі тексеріледі:</w:t>
      </w:r>
    </w:p>
    <w:bookmarkEnd w:id="68"/>
    <w:bookmarkStart w:name="z92" w:id="69"/>
    <w:p>
      <w:pPr>
        <w:spacing w:after="0"/>
        <w:ind w:left="0"/>
        <w:jc w:val="both"/>
      </w:pPr>
      <w:r>
        <w:rPr>
          <w:rFonts w:ascii="Times New Roman"/>
          <w:b w:val="false"/>
          <w:i w:val="false"/>
          <w:color w:val="000000"/>
          <w:sz w:val="28"/>
        </w:rPr>
        <w:t>
      1) жауап жіберушінің ұялы телефон нөмірінің пациенттің немесе өкілінің ұялы телефон нөміріне сәйкестігі;</w:t>
      </w:r>
    </w:p>
    <w:bookmarkEnd w:id="69"/>
    <w:bookmarkStart w:name="z93" w:id="70"/>
    <w:p>
      <w:pPr>
        <w:spacing w:after="0"/>
        <w:ind w:left="0"/>
        <w:jc w:val="both"/>
      </w:pPr>
      <w:r>
        <w:rPr>
          <w:rFonts w:ascii="Times New Roman"/>
          <w:b w:val="false"/>
          <w:i w:val="false"/>
          <w:color w:val="000000"/>
          <w:sz w:val="28"/>
        </w:rPr>
        <w:t>
      2) "сырттай проактивті куәландыру" белгісінің болуы;</w:t>
      </w:r>
    </w:p>
    <w:bookmarkEnd w:id="70"/>
    <w:bookmarkStart w:name="z94" w:id="71"/>
    <w:p>
      <w:pPr>
        <w:spacing w:after="0"/>
        <w:ind w:left="0"/>
        <w:jc w:val="both"/>
      </w:pPr>
      <w:r>
        <w:rPr>
          <w:rFonts w:ascii="Times New Roman"/>
          <w:b w:val="false"/>
          <w:i w:val="false"/>
          <w:color w:val="000000"/>
          <w:sz w:val="28"/>
        </w:rPr>
        <w:t>
      3) аурудың бейіні мен пациенттің жасын ескере отырып, № 031/е нысандағы міндетті жолдарды толтыру;</w:t>
      </w:r>
    </w:p>
    <w:bookmarkEnd w:id="71"/>
    <w:bookmarkStart w:name="z95" w:id="72"/>
    <w:p>
      <w:pPr>
        <w:spacing w:after="0"/>
        <w:ind w:left="0"/>
        <w:jc w:val="both"/>
      </w:pPr>
      <w:r>
        <w:rPr>
          <w:rFonts w:ascii="Times New Roman"/>
          <w:b w:val="false"/>
          <w:i w:val="false"/>
          <w:color w:val="000000"/>
          <w:sz w:val="28"/>
        </w:rPr>
        <w:t>
      4) диагноздың Нозологиялық нысандар тізбесіне сәйкестігі;</w:t>
      </w:r>
    </w:p>
    <w:bookmarkEnd w:id="72"/>
    <w:bookmarkStart w:name="z96" w:id="73"/>
    <w:p>
      <w:pPr>
        <w:spacing w:after="0"/>
        <w:ind w:left="0"/>
        <w:jc w:val="both"/>
      </w:pPr>
      <w:r>
        <w:rPr>
          <w:rFonts w:ascii="Times New Roman"/>
          <w:b w:val="false"/>
          <w:i w:val="false"/>
          <w:color w:val="000000"/>
          <w:sz w:val="28"/>
        </w:rPr>
        <w:t>
      5) МЦЖ-дағы № 031/е нысанын қалыптастыру күнінің бір айдан аспауы;</w:t>
      </w:r>
    </w:p>
    <w:bookmarkEnd w:id="73"/>
    <w:bookmarkStart w:name="z97" w:id="74"/>
    <w:p>
      <w:pPr>
        <w:spacing w:after="0"/>
        <w:ind w:left="0"/>
        <w:jc w:val="both"/>
      </w:pPr>
      <w:r>
        <w:rPr>
          <w:rFonts w:ascii="Times New Roman"/>
          <w:b w:val="false"/>
          <w:i w:val="false"/>
          <w:color w:val="000000"/>
          <w:sz w:val="28"/>
        </w:rPr>
        <w:t>
      6) № 031/е нысандағы медициналық ұйым атауының БХТ деректеріне сәйкестігі (диспансерлерді қоспағанда);</w:t>
      </w:r>
    </w:p>
    <w:bookmarkEnd w:id="74"/>
    <w:bookmarkStart w:name="z98" w:id="75"/>
    <w:p>
      <w:pPr>
        <w:spacing w:after="0"/>
        <w:ind w:left="0"/>
        <w:jc w:val="both"/>
      </w:pPr>
      <w:r>
        <w:rPr>
          <w:rFonts w:ascii="Times New Roman"/>
          <w:b w:val="false"/>
          <w:i w:val="false"/>
          <w:color w:val="000000"/>
          <w:sz w:val="28"/>
        </w:rPr>
        <w:t>
      7) ҚР ДСМ-116/2020 бұйрығына, денсаулық сақтау саласындағы стандарттарға, диагностиканың, емдеу мен оңалтудың клиникалық хаттамаларына сәйкес № 031/е нысанда көрсетілген электрондық құжаттардың қоса берілуі;</w:t>
      </w:r>
    </w:p>
    <w:bookmarkEnd w:id="75"/>
    <w:bookmarkStart w:name="z99" w:id="76"/>
    <w:p>
      <w:pPr>
        <w:spacing w:after="0"/>
        <w:ind w:left="0"/>
        <w:jc w:val="both"/>
      </w:pPr>
      <w:r>
        <w:rPr>
          <w:rFonts w:ascii="Times New Roman"/>
          <w:b w:val="false"/>
          <w:i w:val="false"/>
          <w:color w:val="000000"/>
          <w:sz w:val="28"/>
        </w:rPr>
        <w:t>
      8) ЭЦҚ-ның болуы.</w:t>
      </w:r>
    </w:p>
    <w:bookmarkEnd w:id="76"/>
    <w:bookmarkStart w:name="z100" w:id="77"/>
    <w:p>
      <w:pPr>
        <w:spacing w:after="0"/>
        <w:ind w:left="0"/>
        <w:jc w:val="both"/>
      </w:pPr>
      <w:r>
        <w:rPr>
          <w:rFonts w:ascii="Times New Roman"/>
          <w:b w:val="false"/>
          <w:i w:val="false"/>
          <w:color w:val="000000"/>
          <w:sz w:val="28"/>
        </w:rPr>
        <w:t>
      "МОДБ" АЦЖ-де № 031/е нысанының 25.1 -тармағына сәйкес "ОТҚ" ЦЖ-да сауалнаманың (сұраулардың) болуы тексеріледі.</w:t>
      </w:r>
    </w:p>
    <w:bookmarkEnd w:id="77"/>
    <w:bookmarkStart w:name="z101" w:id="78"/>
    <w:p>
      <w:pPr>
        <w:spacing w:after="0"/>
        <w:ind w:left="0"/>
        <w:jc w:val="both"/>
      </w:pPr>
      <w:r>
        <w:rPr>
          <w:rFonts w:ascii="Times New Roman"/>
          <w:b w:val="false"/>
          <w:i w:val="false"/>
          <w:color w:val="000000"/>
          <w:sz w:val="28"/>
        </w:rPr>
        <w:t>
      Тармақтың бірінші және екінші бөліктерінде көрсетілген талаптардың біріне сәйкес келмеген жағдайда, осы Қағидаларға 5-қосымшаға сәйкес медициналық құжаттарды қайтару себебін көрсете отырып, МЦЖ-ға жіберу үшін "МОДБ" АЦЖ-дан ҚР ДСМ ЦЖ-ға ақпараттық хабарлама жіберіледі.</w:t>
      </w:r>
    </w:p>
    <w:bookmarkEnd w:id="78"/>
    <w:bookmarkStart w:name="z102" w:id="79"/>
    <w:p>
      <w:pPr>
        <w:spacing w:after="0"/>
        <w:ind w:left="0"/>
        <w:jc w:val="both"/>
      </w:pPr>
      <w:r>
        <w:rPr>
          <w:rFonts w:ascii="Times New Roman"/>
          <w:b w:val="false"/>
          <w:i w:val="false"/>
          <w:color w:val="000000"/>
          <w:sz w:val="28"/>
        </w:rPr>
        <w:t>
      Медициналық ұйым қайтару себебін (себептерін) ескере отырып, № 031/е нысанын сырттай проактивті куәландыруға (қайта куәландыруға) қайта жіберу мәселесін қарайды.";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2) тармақшасы мынадай редакцияда жазылсын:</w:t>
      </w:r>
    </w:p>
    <w:bookmarkStart w:name="z104" w:id="80"/>
    <w:p>
      <w:pPr>
        <w:spacing w:after="0"/>
        <w:ind w:left="0"/>
        <w:jc w:val="both"/>
      </w:pPr>
      <w:r>
        <w:rPr>
          <w:rFonts w:ascii="Times New Roman"/>
          <w:b w:val="false"/>
          <w:i w:val="false"/>
          <w:color w:val="000000"/>
          <w:sz w:val="28"/>
        </w:rPr>
        <w:t>
      "2) сырттай проактивті куәландыру (қайта куәландыру) кезінде, "МОДБ" АЦЖ-да МӘС актісі жобасы түзілген күн болып есептеледі.";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p>
    <w:bookmarkStart w:name="z106" w:id="81"/>
    <w:p>
      <w:pPr>
        <w:spacing w:after="0"/>
        <w:ind w:left="0"/>
        <w:jc w:val="both"/>
      </w:pPr>
      <w:r>
        <w:rPr>
          <w:rFonts w:ascii="Times New Roman"/>
          <w:b w:val="false"/>
          <w:i w:val="false"/>
          <w:color w:val="000000"/>
          <w:sz w:val="28"/>
        </w:rPr>
        <w:t>
      "25. Сырттай проактивті куәландыру кезінде № 031/е нысаны "МОДБ" АЦЖ-ның "Тіркелген МӘС актілерінің тізілімі" модуліне түседі және автоматты түрде:";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108" w:id="82"/>
    <w:p>
      <w:pPr>
        <w:spacing w:after="0"/>
        <w:ind w:left="0"/>
        <w:jc w:val="both"/>
      </w:pPr>
      <w:r>
        <w:rPr>
          <w:rFonts w:ascii="Times New Roman"/>
          <w:b w:val="false"/>
          <w:i w:val="false"/>
          <w:color w:val="000000"/>
          <w:sz w:val="28"/>
        </w:rPr>
        <w:t>
      "45. Мүгедектік тобы бойынша үш сараптамалық шешімдер сәйкес келмеген, сондай-ақ сәйкессіздік туралы сараптамалық шешімдер шығарылған жағдайларда:</w:t>
      </w:r>
    </w:p>
    <w:bookmarkEnd w:id="82"/>
    <w:bookmarkStart w:name="z109" w:id="83"/>
    <w:p>
      <w:pPr>
        <w:spacing w:after="0"/>
        <w:ind w:left="0"/>
        <w:jc w:val="both"/>
      </w:pPr>
      <w:r>
        <w:rPr>
          <w:rFonts w:ascii="Times New Roman"/>
          <w:b w:val="false"/>
          <w:i w:val="false"/>
          <w:color w:val="000000"/>
          <w:sz w:val="28"/>
        </w:rPr>
        <w:t>
      Нозологиялық нысандар тізбесіндегі диагноз;</w:t>
      </w:r>
    </w:p>
    <w:bookmarkEnd w:id="83"/>
    <w:bookmarkStart w:name="z110" w:id="84"/>
    <w:p>
      <w:pPr>
        <w:spacing w:after="0"/>
        <w:ind w:left="0"/>
        <w:jc w:val="both"/>
      </w:pPr>
      <w:r>
        <w:rPr>
          <w:rFonts w:ascii="Times New Roman"/>
          <w:b w:val="false"/>
          <w:i w:val="false"/>
          <w:color w:val="000000"/>
          <w:sz w:val="28"/>
        </w:rPr>
        <w:t>
      жолдаманың мақсаттары;</w:t>
      </w:r>
    </w:p>
    <w:bookmarkEnd w:id="84"/>
    <w:bookmarkStart w:name="z111" w:id="85"/>
    <w:p>
      <w:pPr>
        <w:spacing w:after="0"/>
        <w:ind w:left="0"/>
        <w:jc w:val="both"/>
      </w:pPr>
      <w:r>
        <w:rPr>
          <w:rFonts w:ascii="Times New Roman"/>
          <w:b w:val="false"/>
          <w:i w:val="false"/>
          <w:color w:val="000000"/>
          <w:sz w:val="28"/>
        </w:rPr>
        <w:t>
      организм функцияларының бұзылу дәрежесін дәлелдейтін зертханалық және функционалдық зерттеулер деректерінің белгіленген жағдайда:</w:t>
      </w:r>
    </w:p>
    <w:bookmarkEnd w:id="85"/>
    <w:bookmarkStart w:name="z112" w:id="86"/>
    <w:p>
      <w:pPr>
        <w:spacing w:after="0"/>
        <w:ind w:left="0"/>
        <w:jc w:val="both"/>
      </w:pPr>
      <w:r>
        <w:rPr>
          <w:rFonts w:ascii="Times New Roman"/>
          <w:b w:val="false"/>
          <w:i w:val="false"/>
          <w:color w:val="000000"/>
          <w:sz w:val="28"/>
        </w:rPr>
        <w:t>
      1) № 031/е нысаны куәландырушы адамның тұрақты тіркелген жері бойынша МӘС бөліміне автоматты түрде жолданады;</w:t>
      </w:r>
    </w:p>
    <w:bookmarkEnd w:id="86"/>
    <w:bookmarkStart w:name="z113" w:id="87"/>
    <w:p>
      <w:pPr>
        <w:spacing w:after="0"/>
        <w:ind w:left="0"/>
        <w:jc w:val="both"/>
      </w:pPr>
      <w:r>
        <w:rPr>
          <w:rFonts w:ascii="Times New Roman"/>
          <w:b w:val="false"/>
          <w:i w:val="false"/>
          <w:color w:val="000000"/>
          <w:sz w:val="28"/>
        </w:rPr>
        <w:t>
      2) автоматты түрде:</w:t>
      </w:r>
    </w:p>
    <w:bookmarkEnd w:id="87"/>
    <w:bookmarkStart w:name="z114" w:id="88"/>
    <w:p>
      <w:pPr>
        <w:spacing w:after="0"/>
        <w:ind w:left="0"/>
        <w:jc w:val="both"/>
      </w:pPr>
      <w:r>
        <w:rPr>
          <w:rFonts w:ascii="Times New Roman"/>
          <w:b w:val="false"/>
          <w:i w:val="false"/>
          <w:color w:val="000000"/>
          <w:sz w:val="28"/>
        </w:rPr>
        <w:t>
      ҚР ДСМ ЦЖ-ға МЦЖ-ға жолдау үшін – көрсетілетін қызметті алушыны көзбе-көз куәландыруға тұрақты тіркелген жері бойынша МӘС бөліміне бару қажеттілігі туралы мәлімет көрсетілген № 031/е нысанындағы "МӘС сараптамалық қорытындысы туралы хабарлама";</w:t>
      </w:r>
    </w:p>
    <w:bookmarkEnd w:id="88"/>
    <w:bookmarkStart w:name="z115" w:id="89"/>
    <w:p>
      <w:pPr>
        <w:spacing w:after="0"/>
        <w:ind w:left="0"/>
        <w:jc w:val="both"/>
      </w:pPr>
      <w:r>
        <w:rPr>
          <w:rFonts w:ascii="Times New Roman"/>
          <w:b w:val="false"/>
          <w:i w:val="false"/>
          <w:color w:val="000000"/>
          <w:sz w:val="28"/>
        </w:rPr>
        <w:t>
      көрсетілетін қызметті алушыға (оның өкіліне) sms-хабарлама алған күннен бастап 2 (екі) жұмыс күні ішінде тұрақты тіркелген жері бойынша МӘС бөліміне көзбе-көз куәландыруға сағат 15.30-дан 18.00-ге дейін хабарласу қажет екені туралы sms-хабарлама жолданады.</w:t>
      </w:r>
    </w:p>
    <w:bookmarkEnd w:id="89"/>
    <w:bookmarkStart w:name="z116" w:id="90"/>
    <w:p>
      <w:pPr>
        <w:spacing w:after="0"/>
        <w:ind w:left="0"/>
        <w:jc w:val="both"/>
      </w:pPr>
      <w:r>
        <w:rPr>
          <w:rFonts w:ascii="Times New Roman"/>
          <w:b w:val="false"/>
          <w:i w:val="false"/>
          <w:color w:val="000000"/>
          <w:sz w:val="28"/>
        </w:rPr>
        <w:t>
      МӘС бөлімі көрсетілетін қызметті алушы жүгінген күні, МӘС бөлімі басшысының ЭЦҚ-мен қол қойылған сараптамалық қорытынды шығарады.</w:t>
      </w:r>
    </w:p>
    <w:bookmarkEnd w:id="90"/>
    <w:bookmarkStart w:name="z117" w:id="91"/>
    <w:p>
      <w:pPr>
        <w:spacing w:after="0"/>
        <w:ind w:left="0"/>
        <w:jc w:val="both"/>
      </w:pPr>
      <w:r>
        <w:rPr>
          <w:rFonts w:ascii="Times New Roman"/>
          <w:b w:val="false"/>
          <w:i w:val="false"/>
          <w:color w:val="000000"/>
          <w:sz w:val="28"/>
        </w:rPr>
        <w:t>
      Көрсетілетін қызметті алушы келмеген кезде sms-хабарлама қайта жіберіледі.</w:t>
      </w:r>
    </w:p>
    <w:bookmarkEnd w:id="91"/>
    <w:bookmarkStart w:name="z118" w:id="92"/>
    <w:p>
      <w:pPr>
        <w:spacing w:after="0"/>
        <w:ind w:left="0"/>
        <w:jc w:val="both"/>
      </w:pPr>
      <w:r>
        <w:rPr>
          <w:rFonts w:ascii="Times New Roman"/>
          <w:b w:val="false"/>
          <w:i w:val="false"/>
          <w:color w:val="000000"/>
          <w:sz w:val="28"/>
        </w:rPr>
        <w:t>
      Көрсетілетін қызметті алушы 4 (төрт) жұмыс күні ішінде келмеген кезде немесе көзбе-көз куәландырудан бас тартқан жағдайда автоматты түрде:</w:t>
      </w:r>
    </w:p>
    <w:bookmarkEnd w:id="92"/>
    <w:bookmarkStart w:name="z119" w:id="93"/>
    <w:p>
      <w:pPr>
        <w:spacing w:after="0"/>
        <w:ind w:left="0"/>
        <w:jc w:val="both"/>
      </w:pPr>
      <w:r>
        <w:rPr>
          <w:rFonts w:ascii="Times New Roman"/>
          <w:b w:val="false"/>
          <w:i w:val="false"/>
          <w:color w:val="000000"/>
          <w:sz w:val="28"/>
        </w:rPr>
        <w:t>
      1) ҚР ДСМ ЦЖ-ға МЦЖ-ға жолдау үшін – "сапасыз толтырылған" белгісімен № 031/е нысанының "МӘС сараптамалық қорытындысы туралы хабарламасы" және пациенттің көзбе-көз куәландыруға келмегендігі (келмеу немесе көзбе-көз куәландырудан бас тарту) туралы ақпарат;</w:t>
      </w:r>
    </w:p>
    <w:bookmarkEnd w:id="93"/>
    <w:bookmarkStart w:name="z120" w:id="94"/>
    <w:p>
      <w:pPr>
        <w:spacing w:after="0"/>
        <w:ind w:left="0"/>
        <w:jc w:val="both"/>
      </w:pPr>
      <w:r>
        <w:rPr>
          <w:rFonts w:ascii="Times New Roman"/>
          <w:b w:val="false"/>
          <w:i w:val="false"/>
          <w:color w:val="000000"/>
          <w:sz w:val="28"/>
        </w:rPr>
        <w:t>
      2) көрсетілетін қызметті алушыға (оның өкіліне) оны МӘС-ке жолдама берген медициналық ұйымға жолығу қажет екені туралы sms-хабарлама жолданады.</w:t>
      </w:r>
    </w:p>
    <w:bookmarkEnd w:id="94"/>
    <w:bookmarkStart w:name="z121" w:id="95"/>
    <w:p>
      <w:pPr>
        <w:spacing w:after="0"/>
        <w:ind w:left="0"/>
        <w:jc w:val="both"/>
      </w:pPr>
      <w:r>
        <w:rPr>
          <w:rFonts w:ascii="Times New Roman"/>
          <w:b w:val="false"/>
          <w:i w:val="false"/>
          <w:color w:val="000000"/>
          <w:sz w:val="28"/>
        </w:rPr>
        <w:t>
      46. Сырттай проактивті куәландыру кезінде сараптамалық шешімдер ЭЦҚ қойылған сараптамалық шешімдер осы Қағидаларға 16-қосымшаға сәйкес нысан бойынша сараптамалық шешімдер парағын қалыптастыра отырып, "МОДБ" АЦЖ-дағы "Тіркелген МӘС актілерінің тізілімі" модуліне келіп түседі.";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2) тармақшасы мынадай редакцияда жазылсын:</w:t>
      </w:r>
    </w:p>
    <w:bookmarkStart w:name="z123" w:id="96"/>
    <w:p>
      <w:pPr>
        <w:spacing w:after="0"/>
        <w:ind w:left="0"/>
        <w:jc w:val="both"/>
      </w:pPr>
      <w:r>
        <w:rPr>
          <w:rFonts w:ascii="Times New Roman"/>
          <w:b w:val="false"/>
          <w:i w:val="false"/>
          <w:color w:val="000000"/>
          <w:sz w:val="28"/>
        </w:rPr>
        <w:t>
      "2) көрсетілетін қызметті алушыға (оның өкіліне) - қабылданған сараптамалық қорытынды мен мемлекеттік қызмет көрсету нәтижелерін "цифрлық үкіметтің" www.egov.kz веб-порталынан алу мүмкіндігі туралы sms-хабарлама жіберіледі.";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125" w:id="97"/>
    <w:p>
      <w:pPr>
        <w:spacing w:after="0"/>
        <w:ind w:left="0"/>
        <w:jc w:val="both"/>
      </w:pPr>
      <w:r>
        <w:rPr>
          <w:rFonts w:ascii="Times New Roman"/>
          <w:b w:val="false"/>
          <w:i w:val="false"/>
          <w:color w:val="000000"/>
          <w:sz w:val="28"/>
        </w:rPr>
        <w:t>
      "49. Куәландырылатын адамның деректері "МОДБ" АЦЖ-ға енгізіледі, онда осы Қағидаларға 8-қосымшаға сәйкес нысан бойынша автоматтандырылған режимде электрондық МӘС актісі, осы Қағидаларға 17 және 18-қосымшаларға сәйкес нысан бойынша МӘС бөлімінің және МӘС әдіснама және бақылау бөлімінің МӘС жүргізу хаттамаларының журналдары және ережелері, осы Қағидалардың 51-тармағында көрсетілген құжаттар қалыптастырылады.</w:t>
      </w:r>
    </w:p>
    <w:bookmarkEnd w:id="97"/>
    <w:bookmarkStart w:name="z126" w:id="98"/>
    <w:p>
      <w:pPr>
        <w:spacing w:after="0"/>
        <w:ind w:left="0"/>
        <w:jc w:val="both"/>
      </w:pPr>
      <w:r>
        <w:rPr>
          <w:rFonts w:ascii="Times New Roman"/>
          <w:b w:val="false"/>
          <w:i w:val="false"/>
          <w:color w:val="000000"/>
          <w:sz w:val="28"/>
        </w:rPr>
        <w:t>
      50. Мемлекеттік қызмет көрсету сатысы туралы мәліметтер "МОДБ" АЦЖ-дан автоматты түрде мемлекеттік қызмет көрсету мониторингі цифрлық жүйесіне түседі.";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28" w:id="99"/>
    <w:p>
      <w:pPr>
        <w:spacing w:after="0"/>
        <w:ind w:left="0"/>
        <w:jc w:val="both"/>
      </w:pPr>
      <w:r>
        <w:rPr>
          <w:rFonts w:ascii="Times New Roman"/>
          <w:b w:val="false"/>
          <w:i w:val="false"/>
          <w:color w:val="000000"/>
          <w:sz w:val="28"/>
        </w:rPr>
        <w:t>
      "51. Мемлекеттік қызмет көрсету нәтижелері бойынша көрсетілетін қызметті алушы немесе оның заңды өкілі "цифрлық үкімет" www.egov.kz веб-порталында "жеке кабинет" арқылы мынадай құжаттарды алады:";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30" w:id="100"/>
    <w:p>
      <w:pPr>
        <w:spacing w:after="0"/>
        <w:ind w:left="0"/>
        <w:jc w:val="both"/>
      </w:pPr>
      <w:r>
        <w:rPr>
          <w:rFonts w:ascii="Times New Roman"/>
          <w:b w:val="false"/>
          <w:i w:val="false"/>
          <w:color w:val="000000"/>
          <w:sz w:val="28"/>
        </w:rPr>
        <w:t>
      "53. Бекітілгеннен кейін ОЖБ-ның әлеуметтік бөлігі есепке алу және ұсынылған оңалту іс-шараларын кейіннен орындау үшін автоматтандырылған режимде "Е-собес" АЦЖ-ға, ОЖБ-ның кәсіптік бөлігі "Еңбек нарығы" АЦЖ-ға келіп түседі.</w:t>
      </w:r>
    </w:p>
    <w:bookmarkEnd w:id="100"/>
    <w:bookmarkStart w:name="z131" w:id="101"/>
    <w:p>
      <w:pPr>
        <w:spacing w:after="0"/>
        <w:ind w:left="0"/>
        <w:jc w:val="both"/>
      </w:pPr>
      <w:r>
        <w:rPr>
          <w:rFonts w:ascii="Times New Roman"/>
          <w:b w:val="false"/>
          <w:i w:val="false"/>
          <w:color w:val="000000"/>
          <w:sz w:val="28"/>
        </w:rPr>
        <w:t>
      Әскери қызмет өткеруге міндетті адамдар және мүгедектер деп танылған мерзімді әскери қызметшілер туралы мәліметтер ауданның (облыстық маңызы бар қаланың) жергілікті әскери басқару органдарына "МОДБ" АЦЖ-дан мемлекеттік органдардың цифрлық жүйелерінің өзара іс-қимылын қамтамасыз ету арқылы беріледі.</w:t>
      </w:r>
    </w:p>
    <w:bookmarkEnd w:id="101"/>
    <w:bookmarkStart w:name="z132" w:id="102"/>
    <w:p>
      <w:pPr>
        <w:spacing w:after="0"/>
        <w:ind w:left="0"/>
        <w:jc w:val="both"/>
      </w:pPr>
      <w:r>
        <w:rPr>
          <w:rFonts w:ascii="Times New Roman"/>
          <w:b w:val="false"/>
          <w:i w:val="false"/>
          <w:color w:val="000000"/>
          <w:sz w:val="28"/>
        </w:rPr>
        <w:t>
      Мемлекеттік цифрлық жүйелер арасында өзара іс-қимыл болмаған жағдайда, әскери міндеттілер мен мүгедектер деп танылған мерзімді әскери қызметшілер туралы мәліметтер ауданның (облыстық маңызы бар қаланың) жергілікті әскери басқару органдарына үш жұмыс күні ішінде жіберіледі.";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абзацы мынадай редакцияда жазылсын:</w:t>
      </w:r>
    </w:p>
    <w:bookmarkStart w:name="z134" w:id="103"/>
    <w:p>
      <w:pPr>
        <w:spacing w:after="0"/>
        <w:ind w:left="0"/>
        <w:jc w:val="both"/>
      </w:pPr>
      <w:r>
        <w:rPr>
          <w:rFonts w:ascii="Times New Roman"/>
          <w:b w:val="false"/>
          <w:i w:val="false"/>
          <w:color w:val="000000"/>
          <w:sz w:val="28"/>
        </w:rPr>
        <w:t>
      "69. Егер куәландырылатын адамның құжаттары "МОДБ" АЦЖ-ға түспесе немесе куәландырылатын адам МӘС бөліміне мерзімінде келмесе және қайта куәландыру кезінде оған қайтадан мүгедектік және (немесе) еңбекке қабілеттілігінен айырылу дәрежесі белгіленген болса, онда өткізіп алған кезеңге мерзім:";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36" w:id="104"/>
    <w:p>
      <w:pPr>
        <w:spacing w:after="0"/>
        <w:ind w:left="0"/>
        <w:jc w:val="both"/>
      </w:pPr>
      <w:r>
        <w:rPr>
          <w:rFonts w:ascii="Times New Roman"/>
          <w:b w:val="false"/>
          <w:i w:val="false"/>
          <w:color w:val="000000"/>
          <w:sz w:val="28"/>
        </w:rPr>
        <w:t>
      "72. Қазақстан Республикасы Денсаулық сақтау, Еңбек және халықты әлеуметтік қорғау, Жасанды интеллект және цифрлық даму салалары бойынша жетекшілік ететін вице-министрлер және техникалық іркіліс орын алған медициналық цифрлық жүйелердің (МЦЖ) өкілі қол қойған техникалық іркіліс туралы актімен расталған мемлекеттік органдардың цифрлық жүйелерінің жұмысында техникалық іркілістер туындаған жағдайларда, азаматтар арасында әлеуметтік шиеленісті болдырмау мақсатында:</w:t>
      </w:r>
    </w:p>
    <w:bookmarkEnd w:id="104"/>
    <w:bookmarkStart w:name="z137" w:id="105"/>
    <w:p>
      <w:pPr>
        <w:spacing w:after="0"/>
        <w:ind w:left="0"/>
        <w:jc w:val="both"/>
      </w:pPr>
      <w:r>
        <w:rPr>
          <w:rFonts w:ascii="Times New Roman"/>
          <w:b w:val="false"/>
          <w:i w:val="false"/>
          <w:color w:val="000000"/>
          <w:sz w:val="28"/>
        </w:rPr>
        <w:t>
      1) "МОДБ" АЦЖ құжаттарды, олардың МЦЖ-да қалыптасу күніне қарамастан қабылдайды;</w:t>
      </w:r>
    </w:p>
    <w:bookmarkEnd w:id="105"/>
    <w:bookmarkStart w:name="z138" w:id="106"/>
    <w:p>
      <w:pPr>
        <w:spacing w:after="0"/>
        <w:ind w:left="0"/>
        <w:jc w:val="both"/>
      </w:pPr>
      <w:r>
        <w:rPr>
          <w:rFonts w:ascii="Times New Roman"/>
          <w:b w:val="false"/>
          <w:i w:val="false"/>
          <w:color w:val="000000"/>
          <w:sz w:val="28"/>
        </w:rPr>
        <w:t>
      2) Сараптамалық қорытынды шығару кезінде мерзімді:</w:t>
      </w:r>
    </w:p>
    <w:bookmarkEnd w:id="106"/>
    <w:bookmarkStart w:name="z139" w:id="107"/>
    <w:p>
      <w:pPr>
        <w:spacing w:after="0"/>
        <w:ind w:left="0"/>
        <w:jc w:val="both"/>
      </w:pPr>
      <w:r>
        <w:rPr>
          <w:rFonts w:ascii="Times New Roman"/>
          <w:b w:val="false"/>
          <w:i w:val="false"/>
          <w:color w:val="000000"/>
          <w:sz w:val="28"/>
        </w:rPr>
        <w:t>
      қайта куәландыру кезінде – бұрын белгіленген мүгедектікті, еңбек ету қабілетінен айырылу дәрежесінің мерзімін ескере отырып;</w:t>
      </w:r>
    </w:p>
    <w:bookmarkEnd w:id="107"/>
    <w:bookmarkStart w:name="z140" w:id="108"/>
    <w:p>
      <w:pPr>
        <w:spacing w:after="0"/>
        <w:ind w:left="0"/>
        <w:jc w:val="both"/>
      </w:pPr>
      <w:r>
        <w:rPr>
          <w:rFonts w:ascii="Times New Roman"/>
          <w:b w:val="false"/>
          <w:i w:val="false"/>
          <w:color w:val="000000"/>
          <w:sz w:val="28"/>
        </w:rPr>
        <w:t>
      алғашқы куәландыру кезінде – № 031/е нысаны МЦЖ-дан ҚР ДСМ ЦЖ-не жіберілген күннен бастап есептейді.";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73-1-тармақ</w:t>
      </w:r>
      <w:r>
        <w:rPr>
          <w:rFonts w:ascii="Times New Roman"/>
          <w:b w:val="false"/>
          <w:i w:val="false"/>
          <w:color w:val="000000"/>
          <w:sz w:val="28"/>
        </w:rPr>
        <w:t xml:space="preserve"> мынадай редакцияда жазылсын:</w:t>
      </w:r>
    </w:p>
    <w:bookmarkStart w:name="z142" w:id="109"/>
    <w:p>
      <w:pPr>
        <w:spacing w:after="0"/>
        <w:ind w:left="0"/>
        <w:jc w:val="both"/>
      </w:pPr>
      <w:r>
        <w:rPr>
          <w:rFonts w:ascii="Times New Roman"/>
          <w:b w:val="false"/>
          <w:i w:val="false"/>
          <w:color w:val="000000"/>
          <w:sz w:val="28"/>
        </w:rPr>
        <w:t>
      "73-1. Бақылау бойынша қайта куәландыру үшін куәландырылатын адамның немесе оның заңды өкілінің МАБ-та тіркелген абоненттік нөміріне "МОДБ" АЦЖ-дан sms-хабарлама жіберілген күннен бастап, ал МАБ-та абоненттік нөмір тіркелмеген жағдайда – шақыруды пошта байланысы арқылы алған сәттен бастап үш жұмыс күні ішінде мүгедектігі бар адам МӘС әдіснама және бақылау бөліміне келуі қажет.";</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44" w:id="110"/>
    <w:p>
      <w:pPr>
        <w:spacing w:after="0"/>
        <w:ind w:left="0"/>
        <w:jc w:val="both"/>
      </w:pPr>
      <w:r>
        <w:rPr>
          <w:rFonts w:ascii="Times New Roman"/>
          <w:b w:val="false"/>
          <w:i w:val="false"/>
          <w:color w:val="000000"/>
          <w:sz w:val="28"/>
        </w:rPr>
        <w:t>
      "75. ОЖБ-ның медициналық бөлігінің орындалуы туралы деректерді медициналық ұйымдардың мамандары медициналық ұйымдардың тиісті цифрлық жүйелеріне енгізеді.</w:t>
      </w:r>
    </w:p>
    <w:bookmarkEnd w:id="110"/>
    <w:bookmarkStart w:name="z145" w:id="111"/>
    <w:p>
      <w:pPr>
        <w:spacing w:after="0"/>
        <w:ind w:left="0"/>
        <w:jc w:val="both"/>
      </w:pPr>
      <w:r>
        <w:rPr>
          <w:rFonts w:ascii="Times New Roman"/>
          <w:b w:val="false"/>
          <w:i w:val="false"/>
          <w:color w:val="000000"/>
          <w:sz w:val="28"/>
        </w:rPr>
        <w:t>
      ОЖБ-ның әлеуметтік бөлігінің орындалуы туралы деректер "Е-собес" АЦЖ-дан "МОДБ" АЦЖ-ға, ал ОЖБ-ның кәсіптік бөлігінің орындалуы туралы деректер "Еңбек нарығы" АЦЖ-дан автоматтандырылған режимде келіп түседі.</w:t>
      </w:r>
    </w:p>
    <w:bookmarkEnd w:id="111"/>
    <w:bookmarkStart w:name="z146" w:id="112"/>
    <w:p>
      <w:pPr>
        <w:spacing w:after="0"/>
        <w:ind w:left="0"/>
        <w:jc w:val="both"/>
      </w:pPr>
      <w:r>
        <w:rPr>
          <w:rFonts w:ascii="Times New Roman"/>
          <w:b w:val="false"/>
          <w:i w:val="false"/>
          <w:color w:val="000000"/>
          <w:sz w:val="28"/>
        </w:rPr>
        <w:t>
      Жұмыс берушілердің ОЖБ-ның әлеуметтік және/немесе кәсіптік бөліктерін орындауы туралы деректерді куәландырылатын адамның ақпараты негізінде кезекті куәландыру кезінде МӘС мамандары "МОДБ" АЦЖ-ға енгізеді.";</w:t>
      </w:r>
    </w:p>
    <w:bookmarkEnd w:id="112"/>
    <w:bookmarkStart w:name="z147" w:id="1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3"/>
    <w:bookmarkStart w:name="z148" w:id="1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4"/>
    <w:bookmarkStart w:name="z149" w:id="1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5"/>
    <w:bookmarkStart w:name="z150" w:id="1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16"/>
    <w:bookmarkStart w:name="z151" w:id="117"/>
    <w:p>
      <w:pPr>
        <w:spacing w:after="0"/>
        <w:ind w:left="0"/>
        <w:jc w:val="both"/>
      </w:pPr>
      <w:r>
        <w:rPr>
          <w:rFonts w:ascii="Times New Roman"/>
          <w:b w:val="false"/>
          <w:i w:val="false"/>
          <w:color w:val="000000"/>
          <w:sz w:val="28"/>
        </w:rPr>
        <w:t xml:space="preserve">
      3.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мынадай өзгерістер енгізілсін:</w:t>
      </w:r>
    </w:p>
    <w:bookmarkEnd w:id="117"/>
    <w:bookmarkStart w:name="z152" w:id="118"/>
    <w:p>
      <w:pPr>
        <w:spacing w:after="0"/>
        <w:ind w:left="0"/>
        <w:jc w:val="both"/>
      </w:pPr>
      <w:r>
        <w:rPr>
          <w:rFonts w:ascii="Times New Roman"/>
          <w:b w:val="false"/>
          <w:i w:val="false"/>
          <w:color w:val="000000"/>
          <w:sz w:val="28"/>
        </w:rPr>
        <w:t xml:space="preserve">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54" w:id="119"/>
    <w:p>
      <w:pPr>
        <w:spacing w:after="0"/>
        <w:ind w:left="0"/>
        <w:jc w:val="both"/>
      </w:pPr>
      <w:r>
        <w:rPr>
          <w:rFonts w:ascii="Times New Roman"/>
          <w:b w:val="false"/>
          <w:i w:val="false"/>
          <w:color w:val="000000"/>
          <w:sz w:val="28"/>
        </w:rPr>
        <w:t>
      екінші бөлігінің бірінші абзацы мынадай редакцияда жазылсын:</w:t>
      </w:r>
    </w:p>
    <w:bookmarkEnd w:id="119"/>
    <w:bookmarkStart w:name="z155" w:id="120"/>
    <w:p>
      <w:pPr>
        <w:spacing w:after="0"/>
        <w:ind w:left="0"/>
        <w:jc w:val="both"/>
      </w:pPr>
      <w:r>
        <w:rPr>
          <w:rFonts w:ascii="Times New Roman"/>
          <w:b w:val="false"/>
          <w:i w:val="false"/>
          <w:color w:val="000000"/>
          <w:sz w:val="28"/>
        </w:rPr>
        <w:t>
      "Жұмыспен қамту бөлімі өтінішті қабылдау кезінде ЖСН бойынша "цифрлық үкімет" шлюзі арқылы мемлекеттік органдардың және (немесе) ұйымдардың цифрлық жүйелеріне (бұдан әрі – цифрлық жүйелер) мынадай:";</w:t>
      </w:r>
    </w:p>
    <w:bookmarkEnd w:id="120"/>
    <w:bookmarkStart w:name="z156" w:id="121"/>
    <w:p>
      <w:pPr>
        <w:spacing w:after="0"/>
        <w:ind w:left="0"/>
        <w:jc w:val="both"/>
      </w:pPr>
      <w:r>
        <w:rPr>
          <w:rFonts w:ascii="Times New Roman"/>
          <w:b w:val="false"/>
          <w:i w:val="false"/>
          <w:color w:val="000000"/>
          <w:sz w:val="28"/>
        </w:rPr>
        <w:t>
      үшінші бөлігі мынадай редакцияда жазылсын:</w:t>
      </w:r>
    </w:p>
    <w:bookmarkEnd w:id="121"/>
    <w:bookmarkStart w:name="z157" w:id="122"/>
    <w:p>
      <w:pPr>
        <w:spacing w:after="0"/>
        <w:ind w:left="0"/>
        <w:jc w:val="both"/>
      </w:pPr>
      <w:r>
        <w:rPr>
          <w:rFonts w:ascii="Times New Roman"/>
          <w:b w:val="false"/>
          <w:i w:val="false"/>
          <w:color w:val="000000"/>
          <w:sz w:val="28"/>
        </w:rPr>
        <w:t>
      "Цифрлық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9" w:id="123"/>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цифрлық жүйесіне (бұдан әрі – "Е-собес" АЦЖ) арнаулы әлеуметтік қызметтерге мұқтаж деп танылған адамның (отбасының) өтінішіндегі деректерді енгізеді.";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61" w:id="124"/>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"цифрлық үкіметтің" веб-порталында тіркелген ұялы байланыс абоненттік құрылғысының телефон нөміріне "Е-Собес" АЦЖ-дан порталда авторизациялау және стационарлық үлгідегі ұйымды таңдау қажеттігі туралы хабарлама қосымша жіберіледі.";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163" w:id="125"/>
    <w:p>
      <w:pPr>
        <w:spacing w:after="0"/>
        <w:ind w:left="0"/>
        <w:jc w:val="both"/>
      </w:pPr>
      <w:r>
        <w:rPr>
          <w:rFonts w:ascii="Times New Roman"/>
          <w:b w:val="false"/>
          <w:i w:val="false"/>
          <w:color w:val="000000"/>
          <w:sz w:val="28"/>
        </w:rPr>
        <w:t>
      "3) цифрлық жүйелерде мәліметтер болмаған жағдайда, осы Стандарттың 5-тармағының үшінші абзацында көрсетілген құжаттар.";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5" w:id="126"/>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АЦЖ-да тіркелуге жатады. "Е-собес" АЦЖ тіркелгеннен кейін қызметтер алушылар кезектілікті белгілемей, порталда стационарлық үлгідегі ұйымға ресімделеді.";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7" w:id="127"/>
    <w:p>
      <w:pPr>
        <w:spacing w:after="0"/>
        <w:ind w:left="0"/>
        <w:jc w:val="both"/>
      </w:pPr>
      <w:r>
        <w:rPr>
          <w:rFonts w:ascii="Times New Roman"/>
          <w:b w:val="false"/>
          <w:i w:val="false"/>
          <w:color w:val="000000"/>
          <w:sz w:val="28"/>
        </w:rPr>
        <w:t>
      "23. Қызметтерді алушыларды шығару (шығарып жіберу), уақытша шығару немесе басқа стационарлық үлгідегі ұйымға ауыстыру стационарлық үлгідегі ұйым басшысының бұйрығы негізінде жүзеге асырылады және "Е-собес" АЦЖ-да белгі қойылады.";</w:t>
      </w:r>
    </w:p>
    <w:bookmarkEnd w:id="127"/>
    <w:bookmarkStart w:name="z168" w:id="128"/>
    <w:p>
      <w:pPr>
        <w:spacing w:after="0"/>
        <w:ind w:left="0"/>
        <w:jc w:val="both"/>
      </w:pPr>
      <w:r>
        <w:rPr>
          <w:rFonts w:ascii="Times New Roman"/>
          <w:b w:val="false"/>
          <w:i w:val="false"/>
          <w:color w:val="000000"/>
          <w:sz w:val="28"/>
        </w:rPr>
        <w:t xml:space="preserve">
      осы Стандарттарға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8"/>
    <w:bookmarkStart w:name="z169" w:id="129"/>
    <w:p>
      <w:pPr>
        <w:spacing w:after="0"/>
        <w:ind w:left="0"/>
        <w:jc w:val="both"/>
      </w:pPr>
      <w:r>
        <w:rPr>
          <w:rFonts w:ascii="Times New Roman"/>
          <w:b w:val="false"/>
          <w:i w:val="false"/>
          <w:color w:val="000000"/>
          <w:sz w:val="28"/>
        </w:rPr>
        <w:t xml:space="preserve">
      Халықты әлеуметтік қорғау саласында жартылай стационарлық жағдайда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71" w:id="130"/>
    <w:p>
      <w:pPr>
        <w:spacing w:after="0"/>
        <w:ind w:left="0"/>
        <w:jc w:val="both"/>
      </w:pPr>
      <w:r>
        <w:rPr>
          <w:rFonts w:ascii="Times New Roman"/>
          <w:b w:val="false"/>
          <w:i w:val="false"/>
          <w:color w:val="000000"/>
          <w:sz w:val="28"/>
        </w:rPr>
        <w:t>
      екінші бөлігінің бірінші абзацы мынадай редакцияда жазылсын:</w:t>
      </w:r>
    </w:p>
    <w:bookmarkEnd w:id="130"/>
    <w:bookmarkStart w:name="z172" w:id="131"/>
    <w:p>
      <w:pPr>
        <w:spacing w:after="0"/>
        <w:ind w:left="0"/>
        <w:jc w:val="both"/>
      </w:pPr>
      <w:r>
        <w:rPr>
          <w:rFonts w:ascii="Times New Roman"/>
          <w:b w:val="false"/>
          <w:i w:val="false"/>
          <w:color w:val="000000"/>
          <w:sz w:val="28"/>
        </w:rPr>
        <w:t>
      "Жұмыспен қамту бөлімі өтінішті қабылдау кезінде ЖСН бойынша "цифрлық үкіметтің" шлюзі арқылы мемлекеттік органдардың және (немесе) ұйымдардың цифрлық жүйелеріне (бұдан әрі – цифрлық жүйелер) мынадай:";</w:t>
      </w:r>
    </w:p>
    <w:bookmarkEnd w:id="131"/>
    <w:bookmarkStart w:name="z173" w:id="132"/>
    <w:p>
      <w:pPr>
        <w:spacing w:after="0"/>
        <w:ind w:left="0"/>
        <w:jc w:val="both"/>
      </w:pPr>
      <w:r>
        <w:rPr>
          <w:rFonts w:ascii="Times New Roman"/>
          <w:b w:val="false"/>
          <w:i w:val="false"/>
          <w:color w:val="000000"/>
          <w:sz w:val="28"/>
        </w:rPr>
        <w:t>
      үшінші бөлігі мынадай редакцияда жазылсын:</w:t>
      </w:r>
    </w:p>
    <w:bookmarkEnd w:id="132"/>
    <w:bookmarkStart w:name="z174" w:id="133"/>
    <w:p>
      <w:pPr>
        <w:spacing w:after="0"/>
        <w:ind w:left="0"/>
        <w:jc w:val="both"/>
      </w:pPr>
      <w:r>
        <w:rPr>
          <w:rFonts w:ascii="Times New Roman"/>
          <w:b w:val="false"/>
          <w:i w:val="false"/>
          <w:color w:val="000000"/>
          <w:sz w:val="28"/>
        </w:rPr>
        <w:t>
      "Цифрлық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6" w:id="134"/>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цифрлық жүйесіне (бұдан әрі – "Е-собес" АЦЖ) арнаулы әлеуметтік қызмет түрлеріне мұқтаж деп танылған адамның (отбасының) өтінішіндегі деректерді енгізеді.";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78" w:id="135"/>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"цифрлық үкіметтің" веб-порталында тіркелген ұялы байланыс абоненттік құрылғысының телефон нөміріне "Е-Собес" АЦЖ-дан порталда авторизациялау және стационарлық үлгідегі ұйымды таңдау қажеттігі туралы хабарлама қосымша жіберіледі.";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180" w:id="136"/>
    <w:p>
      <w:pPr>
        <w:spacing w:after="0"/>
        <w:ind w:left="0"/>
        <w:jc w:val="both"/>
      </w:pPr>
      <w:r>
        <w:rPr>
          <w:rFonts w:ascii="Times New Roman"/>
          <w:b w:val="false"/>
          <w:i w:val="false"/>
          <w:color w:val="000000"/>
          <w:sz w:val="28"/>
        </w:rPr>
        <w:t>
      "3) цифрлық жүйелерде мәліметтер болмаған жағдайда – осы Стандарттың 5-тармағының 3 абзацында көрсетілген құжаттар.";</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2" w:id="137"/>
    <w:p>
      <w:pPr>
        <w:spacing w:after="0"/>
        <w:ind w:left="0"/>
        <w:jc w:val="both"/>
      </w:pPr>
      <w:r>
        <w:rPr>
          <w:rFonts w:ascii="Times New Roman"/>
          <w:b w:val="false"/>
          <w:i w:val="false"/>
          <w:color w:val="000000"/>
          <w:sz w:val="28"/>
        </w:rPr>
        <w:t>
      "12. Қызметтерді алушылар мүгедек деп танылған жағдайда жұмыспен қамту бөліміне өтініш ұсыну жолымен "Е-собес" АЦЖ-да тіркелуге жатады.";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4" w:id="138"/>
    <w:p>
      <w:pPr>
        <w:spacing w:after="0"/>
        <w:ind w:left="0"/>
        <w:jc w:val="both"/>
      </w:pPr>
      <w:r>
        <w:rPr>
          <w:rFonts w:ascii="Times New Roman"/>
          <w:b w:val="false"/>
          <w:i w:val="false"/>
          <w:color w:val="000000"/>
          <w:sz w:val="28"/>
        </w:rPr>
        <w:t>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АЦЖ-да белгі қойылады.</w:t>
      </w:r>
    </w:p>
    <w:bookmarkEnd w:id="138"/>
    <w:bookmarkStart w:name="z185" w:id="139"/>
    <w:p>
      <w:pPr>
        <w:spacing w:after="0"/>
        <w:ind w:left="0"/>
        <w:jc w:val="both"/>
      </w:pPr>
      <w:r>
        <w:rPr>
          <w:rFonts w:ascii="Times New Roman"/>
          <w:b w:val="false"/>
          <w:i w:val="false"/>
          <w:color w:val="000000"/>
          <w:sz w:val="28"/>
        </w:rPr>
        <w:t>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bookmarkEnd w:id="139"/>
    <w:bookmarkStart w:name="z186" w:id="140"/>
    <w:p>
      <w:pPr>
        <w:spacing w:after="0"/>
        <w:ind w:left="0"/>
        <w:jc w:val="both"/>
      </w:pPr>
      <w:r>
        <w:rPr>
          <w:rFonts w:ascii="Times New Roman"/>
          <w:b w:val="false"/>
          <w:i w:val="false"/>
          <w:color w:val="000000"/>
          <w:sz w:val="28"/>
        </w:rPr>
        <w:t xml:space="preserve">
      Халықты әлеуметтік қорғау саласында үйде қызметтер көрсету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188" w:id="141"/>
    <w:p>
      <w:pPr>
        <w:spacing w:after="0"/>
        <w:ind w:left="0"/>
        <w:jc w:val="both"/>
      </w:pPr>
      <w:r>
        <w:rPr>
          <w:rFonts w:ascii="Times New Roman"/>
          <w:b w:val="false"/>
          <w:i w:val="false"/>
          <w:color w:val="000000"/>
          <w:sz w:val="28"/>
        </w:rPr>
        <w:t>
      "Жұмыспен қамту бөлімі өтінішті қабылдау кезінде ЖСН бойынша "цифрлық үкіметтің" шлюзі арқылы мемлекеттік органдардың және (немесе) ұйымдардың цифрлық жүйелеріне (бұдан әрі – цифрлық жүйелер) мынадай:";</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0" w:id="142"/>
    <w:p>
      <w:pPr>
        <w:spacing w:after="0"/>
        <w:ind w:left="0"/>
        <w:jc w:val="both"/>
      </w:pPr>
      <w:r>
        <w:rPr>
          <w:rFonts w:ascii="Times New Roman"/>
          <w:b w:val="false"/>
          <w:i w:val="false"/>
          <w:color w:val="000000"/>
          <w:sz w:val="28"/>
        </w:rPr>
        <w:t>
      "6. Осы Стандарттың 5-тармағында көрсетілген құжаттар топтамасы сәйкес болған жағдайда жұмыспен қамту бөлімінің маманы "Е-собес" автоматтандырылған цифрлық жүйесіне (бұдан әрі – "Е-собес" АЦЖ) арнаулы әлеуметтік қызметтерге мұқтаж деп танылған адамның (отбасының) өтінішіндегі деректерді енгізеді.";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бөлігі мынадай редакцияда жазылсын:</w:t>
      </w:r>
    </w:p>
    <w:bookmarkStart w:name="z192" w:id="143"/>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"цифрлық үкіметтің" веб-порталында тіркелген ұялы байланыс абоненттік құрылғысының телефон нөміріне "Е-Собес" АЦЖ-дан порталда стационарлық үлгідегі ұйымды авторизациялау және таңдау қажеттігі туралы хабарлама қосымша жіберіледі."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194" w:id="144"/>
    <w:p>
      <w:pPr>
        <w:spacing w:after="0"/>
        <w:ind w:left="0"/>
        <w:jc w:val="both"/>
      </w:pPr>
      <w:r>
        <w:rPr>
          <w:rFonts w:ascii="Times New Roman"/>
          <w:b w:val="false"/>
          <w:i w:val="false"/>
          <w:color w:val="000000"/>
          <w:sz w:val="28"/>
        </w:rPr>
        <w:t>
      "4) цифрлық жүйелерде мәліметтер болмаған жағдайда, осы Стандарттың 5-тармағының 3-абзацында көрсетілген құжаттар.";</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6" w:id="145"/>
    <w:p>
      <w:pPr>
        <w:spacing w:after="0"/>
        <w:ind w:left="0"/>
        <w:jc w:val="both"/>
      </w:pPr>
      <w:r>
        <w:rPr>
          <w:rFonts w:ascii="Times New Roman"/>
          <w:b w:val="false"/>
          <w:i w:val="false"/>
          <w:color w:val="000000"/>
          <w:sz w:val="28"/>
        </w:rPr>
        <w:t>
      "13. Қызметтерді алушылар мүгедек деп танылған жағдайда уәкілетті органға өтініш ұсыну жолымен "Е-собес" АЦЖ-да тіркелуге жатады.";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8" w:id="146"/>
    <w:p>
      <w:pPr>
        <w:spacing w:after="0"/>
        <w:ind w:left="0"/>
        <w:jc w:val="both"/>
      </w:pPr>
      <w:r>
        <w:rPr>
          <w:rFonts w:ascii="Times New Roman"/>
          <w:b w:val="false"/>
          <w:i w:val="false"/>
          <w:color w:val="000000"/>
          <w:sz w:val="28"/>
        </w:rPr>
        <w:t>
      "18. Үйде қызметтер көрсету ұйымдарда арнаулы әлеуметтік қызметтер көрсетуді тоқтату, тоқтата тұру үйде қызметтер көрсету ұйымы басшысының шешімі негізінде жүзеге асырылады және "Е-собес" АЦЖ-да белгі қойылады.";</w:t>
      </w:r>
    </w:p>
    <w:bookmarkEnd w:id="146"/>
    <w:bookmarkStart w:name="z199" w:id="147"/>
    <w:p>
      <w:pPr>
        <w:spacing w:after="0"/>
        <w:ind w:left="0"/>
        <w:jc w:val="both"/>
      </w:pPr>
      <w:r>
        <w:rPr>
          <w:rFonts w:ascii="Times New Roman"/>
          <w:b w:val="false"/>
          <w:i w:val="false"/>
          <w:color w:val="000000"/>
          <w:sz w:val="28"/>
        </w:rPr>
        <w:t xml:space="preserve">
      осы Стандарттарға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47"/>
    <w:bookmarkStart w:name="z200" w:id="148"/>
    <w:p>
      <w:pPr>
        <w:spacing w:after="0"/>
        <w:ind w:left="0"/>
        <w:jc w:val="both"/>
      </w:pPr>
      <w:r>
        <w:rPr>
          <w:rFonts w:ascii="Times New Roman"/>
          <w:b w:val="false"/>
          <w:i w:val="false"/>
          <w:color w:val="000000"/>
          <w:sz w:val="28"/>
        </w:rPr>
        <w:t xml:space="preserve">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48"/>
    <w:bookmarkStart w:name="z201" w:id="149"/>
    <w:p>
      <w:pPr>
        <w:spacing w:after="0"/>
        <w:ind w:left="0"/>
        <w:jc w:val="both"/>
      </w:pPr>
      <w:r>
        <w:rPr>
          <w:rFonts w:ascii="Times New Roman"/>
          <w:b w:val="false"/>
          <w:i w:val="false"/>
          <w:color w:val="000000"/>
          <w:sz w:val="28"/>
        </w:rPr>
        <w:t xml:space="preserve">
      осы Стандарттарға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49"/>
    <w:bookmarkStart w:name="z202" w:id="150"/>
    <w:p>
      <w:pPr>
        <w:spacing w:after="0"/>
        <w:ind w:left="0"/>
        <w:jc w:val="both"/>
      </w:pPr>
      <w:r>
        <w:rPr>
          <w:rFonts w:ascii="Times New Roman"/>
          <w:b w:val="false"/>
          <w:i w:val="false"/>
          <w:color w:val="000000"/>
          <w:sz w:val="28"/>
        </w:rPr>
        <w:t xml:space="preserve">
      4.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мынадай өзгерістер енгізілсін:</w:t>
      </w:r>
    </w:p>
    <w:bookmarkEnd w:id="150"/>
    <w:bookmarkStart w:name="z203" w:id="151"/>
    <w:p>
      <w:pPr>
        <w:spacing w:after="0"/>
        <w:ind w:left="0"/>
        <w:jc w:val="both"/>
      </w:pPr>
      <w:r>
        <w:rPr>
          <w:rFonts w:ascii="Times New Roman"/>
          <w:b w:val="false"/>
          <w:i w:val="false"/>
          <w:color w:val="000000"/>
          <w:sz w:val="28"/>
        </w:rPr>
        <w:t xml:space="preserve">
      көрсетілген бұйрықпен бекітілген Арнаулы әлеуметтік көрсетілетін қызметтер тарифтерін қалыптастыру </w:t>
      </w:r>
      <w:r>
        <w:rPr>
          <w:rFonts w:ascii="Times New Roman"/>
          <w:b w:val="false"/>
          <w:i w:val="false"/>
          <w:color w:val="000000"/>
          <w:sz w:val="28"/>
        </w:rPr>
        <w:t>ережесінде</w:t>
      </w:r>
      <w:r>
        <w:rPr>
          <w:rFonts w:ascii="Times New Roman"/>
          <w:b w:val="false"/>
          <w:i w:val="false"/>
          <w:color w:val="000000"/>
          <w:sz w:val="28"/>
        </w:rPr>
        <w:t>:</w:t>
      </w:r>
    </w:p>
    <w:bookmarkEnd w:id="151"/>
    <w:bookmarkStart w:name="z204" w:id="15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2"/>
    <w:bookmarkStart w:name="z205" w:id="153"/>
    <w:p>
      <w:pPr>
        <w:spacing w:after="0"/>
        <w:ind w:left="0"/>
        <w:jc w:val="both"/>
      </w:pPr>
      <w:r>
        <w:rPr>
          <w:rFonts w:ascii="Times New Roman"/>
          <w:b w:val="false"/>
          <w:i w:val="false"/>
          <w:color w:val="000000"/>
          <w:sz w:val="28"/>
        </w:rPr>
        <w:t>
      "5) "Е-собес" автоматтандырылған цифрлық жүйесі (бұдан әрі – "Е-собес" АЦЖ) "Е-собес" – еңбек және халықты әлеуметтік қорғау саласында мемлекеттік қызметтер көрсету мақсатында уәкілетті мемлекеттік органның, жергілікті атқарушы органдардың, еңбек ресурстарын дамыту орталығының қызметін және ведомствоаралық өзара іс-қимылын автоматтандыруға арналған цифрлық жүйе.";</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7" w:id="154"/>
    <w:p>
      <w:pPr>
        <w:spacing w:after="0"/>
        <w:ind w:left="0"/>
        <w:jc w:val="both"/>
      </w:pPr>
      <w:r>
        <w:rPr>
          <w:rFonts w:ascii="Times New Roman"/>
          <w:b w:val="false"/>
          <w:i w:val="false"/>
          <w:color w:val="000000"/>
          <w:sz w:val="28"/>
        </w:rPr>
        <w:t>
      "4. Алдағы қаржы жылына тарифтер "E-собес" АЦЖ-да қалыптастырылады және жергілікті атқарушы органдармен жыл сайын ағымдағы жылдың 25-желтоқсанына дейін бекітіледі.";</w:t>
      </w:r>
    </w:p>
    <w:bookmarkEnd w:id="154"/>
    <w:bookmarkStart w:name="z208" w:id="155"/>
    <w:p>
      <w:pPr>
        <w:spacing w:after="0"/>
        <w:ind w:left="0"/>
        <w:jc w:val="both"/>
      </w:pPr>
      <w:r>
        <w:rPr>
          <w:rFonts w:ascii="Times New Roman"/>
          <w:b w:val="false"/>
          <w:i w:val="false"/>
          <w:color w:val="000000"/>
          <w:sz w:val="28"/>
        </w:rPr>
        <w:t xml:space="preserve">
      көрсетілген бұйрықпен бекітілген Арнаулы әлеуметтік көрсетілетін қызметтерге тарифтерді қалыптастыру </w:t>
      </w:r>
      <w:r>
        <w:rPr>
          <w:rFonts w:ascii="Times New Roman"/>
          <w:b w:val="false"/>
          <w:i w:val="false"/>
          <w:color w:val="000000"/>
          <w:sz w:val="28"/>
        </w:rPr>
        <w:t>әдістемесінде:</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төртінші абзацы мынадай редакцияда жазылсын:</w:t>
      </w:r>
    </w:p>
    <w:bookmarkStart w:name="z210" w:id="156"/>
    <w:p>
      <w:pPr>
        <w:spacing w:after="0"/>
        <w:ind w:left="0"/>
        <w:jc w:val="both"/>
      </w:pPr>
      <w:r>
        <w:rPr>
          <w:rFonts w:ascii="Times New Roman"/>
          <w:b w:val="false"/>
          <w:i w:val="false"/>
          <w:color w:val="000000"/>
          <w:sz w:val="28"/>
        </w:rPr>
        <w:t>
      "Z – арнаулы әлеуметтік қызметтер көрсету процестерін автоматтандыруды қамтамасыз ететін цифрлық жүйелерді сүйемелдеуге арналған шығыстар. Шығыстар ұйымдағы штаттық нормативтерде көзделген жұмыскерлер санына негізделе отырып, есептік жазбаларды енгізу қажеттілігіне сәйкес есептеледі және әрбір қызметкерлерге айына 0,67 АЕК мөлшерінде белгіленеді. Бір қызмет алушыға арнаулы әлеуметтік қызметтер көрсету процестерін автоматтандыруды қамтамасыз ететін цифрлық жүйелерді сүйемелдеуге жұмсалған жалпы шығындардың g қатынасымен есептеледі.".</w:t>
      </w:r>
    </w:p>
    <w:bookmarkEnd w:id="156"/>
    <w:bookmarkStart w:name="z211" w:id="157"/>
    <w:p>
      <w:pPr>
        <w:spacing w:after="0"/>
        <w:ind w:left="0"/>
        <w:jc w:val="both"/>
      </w:pPr>
      <w:r>
        <w:rPr>
          <w:rFonts w:ascii="Times New Roman"/>
          <w:b w:val="false"/>
          <w:i w:val="false"/>
          <w:color w:val="000000"/>
          <w:sz w:val="28"/>
        </w:rPr>
        <w:t xml:space="preserve">
      5. "Медициналық-әлеуметтік сараптаманың тәуелсіз сарапшыларының тізілімін жүргізу қағидаларын, сондай-ақ тізілімге енгізу және одан шығару негіздерін бекіту туралы" Қазақстан Республикасы Еңбек және халықты әлеуметтік қорғау министрінің 2023 жылғы 18 қыркүйектегі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33436 болып тіркелген) мынадай өзгерістер енгізілсін:</w:t>
      </w:r>
    </w:p>
    <w:bookmarkEnd w:id="157"/>
    <w:bookmarkStart w:name="z212" w:id="158"/>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негіздерінде</w:t>
      </w:r>
      <w:r>
        <w:rPr>
          <w:rFonts w:ascii="Times New Roman"/>
          <w:b w:val="false"/>
          <w:i w:val="false"/>
          <w:color w:val="000000"/>
          <w:sz w:val="28"/>
        </w:rPr>
        <w:t>:</w:t>
      </w:r>
    </w:p>
    <w:bookmarkEnd w:id="158"/>
    <w:bookmarkStart w:name="z213" w:id="15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9"/>
    <w:bookmarkStart w:name="z214" w:id="160"/>
    <w:p>
      <w:pPr>
        <w:spacing w:after="0"/>
        <w:ind w:left="0"/>
        <w:jc w:val="both"/>
      </w:pPr>
      <w:r>
        <w:rPr>
          <w:rFonts w:ascii="Times New Roman"/>
          <w:b w:val="false"/>
          <w:i w:val="false"/>
          <w:color w:val="000000"/>
          <w:sz w:val="28"/>
        </w:rPr>
        <w:t>
      "6) "Мүгедектігі бар адамдардың орталықтандырылған деректер банкі" автоматтандырылған цифрлық жүйесі (бұдан әрі – "МОДБ" АЦЖ)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6" w:id="161"/>
    <w:p>
      <w:pPr>
        <w:spacing w:after="0"/>
        <w:ind w:left="0"/>
        <w:jc w:val="both"/>
      </w:pPr>
      <w:r>
        <w:rPr>
          <w:rFonts w:ascii="Times New Roman"/>
          <w:b w:val="false"/>
          <w:i w:val="false"/>
          <w:color w:val="000000"/>
          <w:sz w:val="28"/>
        </w:rPr>
        <w:t>
      "3. Тізілімді Комитет "МОДБ" АЦЖ-да осы Қағидаларға 1-қосымшаға сәйкес нысан бойынша жүргізеді.";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8" w:id="162"/>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162"/>
    <w:bookmarkStart w:name="z219" w:id="163"/>
    <w:p>
      <w:pPr>
        <w:spacing w:after="0"/>
        <w:ind w:left="0"/>
        <w:jc w:val="both"/>
      </w:pPr>
      <w:r>
        <w:rPr>
          <w:rFonts w:ascii="Times New Roman"/>
          <w:b w:val="false"/>
          <w:i w:val="false"/>
          <w:color w:val="000000"/>
          <w:sz w:val="28"/>
        </w:rPr>
        <w:t xml:space="preserve">
      "6. Үміткерлер уәкілетті мемлекеттік органның цифрлық жүйесі – әлеуметтік қызметтер порталына (http://aleumet.egov.kz) дербес деректерге қол жеткізу сервисі арқылы анықталған дербес деректерді жинауға, өңдеуге келісе отырып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осы Қағидаларға 2-қосымшаға сәйкес нысан бойынша тізілімге енгізуге өтініш береді және іске асырылған интеграция мен "цифрлық үкімет" шлюзі арқылы мемлекеттік цифрлық жүйелерден алынатын электрондық цифрлық қолтаңбамен (бұдан әрі – ЭЦҚ) куәландырылған электрондық құжаттар түріндегі мәліметтерді қалыптастырады:";</w:t>
      </w:r>
    </w:p>
    <w:bookmarkEnd w:id="163"/>
    <w:bookmarkStart w:name="z220" w:id="164"/>
    <w:p>
      <w:pPr>
        <w:spacing w:after="0"/>
        <w:ind w:left="0"/>
        <w:jc w:val="both"/>
      </w:pPr>
      <w:r>
        <w:rPr>
          <w:rFonts w:ascii="Times New Roman"/>
          <w:b w:val="false"/>
          <w:i w:val="false"/>
          <w:color w:val="000000"/>
          <w:sz w:val="28"/>
        </w:rPr>
        <w:t>
      екінші бөлігі мынадай редакцияда жазылсын:</w:t>
      </w:r>
    </w:p>
    <w:bookmarkEnd w:id="164"/>
    <w:bookmarkStart w:name="z221" w:id="165"/>
    <w:p>
      <w:pPr>
        <w:spacing w:after="0"/>
        <w:ind w:left="0"/>
        <w:jc w:val="both"/>
      </w:pPr>
      <w:r>
        <w:rPr>
          <w:rFonts w:ascii="Times New Roman"/>
          <w:b w:val="false"/>
          <w:i w:val="false"/>
          <w:color w:val="000000"/>
          <w:sz w:val="28"/>
        </w:rPr>
        <w:t>
      "1), 2), 3) және 4) тармақшалар бойынша мемлекеттік органдардың цифрлық жүйелерінде мәліметтер болмаған кезде, растайтын электрондық құжаттар көшірмелері уәкілетті органның цифрлық жүйесі - әлеуметтік қызметтер порталында "МӘС тәуелсіз сарапшылар кабинеті" модулі арқылы электрондық түрде ұсынылады (http://aleumet.egov.kz).";</w:t>
      </w:r>
    </w:p>
    <w:bookmarkEnd w:id="165"/>
    <w:bookmarkStart w:name="z222" w:id="16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6"/>
    <w:bookmarkStart w:name="z223" w:id="167"/>
    <w:p>
      <w:pPr>
        <w:spacing w:after="0"/>
        <w:ind w:left="0"/>
        <w:jc w:val="both"/>
      </w:pPr>
      <w:r>
        <w:rPr>
          <w:rFonts w:ascii="Times New Roman"/>
          <w:b w:val="false"/>
          <w:i w:val="false"/>
          <w:color w:val="000000"/>
          <w:sz w:val="28"/>
        </w:rPr>
        <w:t>
      "1) ұсынылған құжаттардың толықтығы мен жарамдылық мерзімін, оның ішінде "цифрлық үкімет" шлюзі арқылы мемлекеттік цифрлық жүйелерден алынатын мәліметтер негізінде тексереді;";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225" w:id="168"/>
    <w:p>
      <w:pPr>
        <w:spacing w:after="0"/>
        <w:ind w:left="0"/>
        <w:jc w:val="both"/>
      </w:pPr>
      <w:r>
        <w:rPr>
          <w:rFonts w:ascii="Times New Roman"/>
          <w:b w:val="false"/>
          <w:i w:val="false"/>
          <w:color w:val="000000"/>
          <w:sz w:val="28"/>
        </w:rPr>
        <w:t>
      "70 %-дан аз дұрыс жауаптар және/немесе прокторинг жүйесінің теріс қорытындысын алған жағдайда және/немесе цифрлық жүйелердің жұмысындағы техникалық іркілістер туралы актімен расталған мемлекеттік органдардың цифрлық жүйелерінің жұмысында техникалық іркілістер туындаған жағдайда, үміткерлердің skills.enbek.kz платформада бір реттік қайта тестілеу осы Қағидалардың 8-тармағының 2) тармақшасына сәйкес мерзімдерде рұқсат етіледі.";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7" w:id="169"/>
    <w:p>
      <w:pPr>
        <w:spacing w:after="0"/>
        <w:ind w:left="0"/>
        <w:jc w:val="both"/>
      </w:pPr>
      <w:r>
        <w:rPr>
          <w:rFonts w:ascii="Times New Roman"/>
          <w:b w:val="false"/>
          <w:i w:val="false"/>
          <w:color w:val="000000"/>
          <w:sz w:val="28"/>
        </w:rPr>
        <w:t>
      "11. Комитет МӘС тәуелсіз сарапшысы шартқа қол қойған күннен бастап 3 (үш) жұмыс күні ішінде оның деректерін осы Қағидаларға 1-қосымшаға сәйкес нысанда "МОДБ" АЦЖ-да тізілімге енгізеді.";</w:t>
      </w:r>
    </w:p>
    <w:bookmarkEnd w:id="169"/>
    <w:bookmarkStart w:name="z228" w:id="17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70"/>
    <w:bookmarkStart w:name="z229" w:id="171"/>
    <w:p>
      <w:pPr>
        <w:spacing w:after="0"/>
        <w:ind w:left="0"/>
        <w:jc w:val="both"/>
      </w:pPr>
      <w:r>
        <w:rPr>
          <w:rFonts w:ascii="Times New Roman"/>
          <w:b w:val="false"/>
          <w:i w:val="false"/>
          <w:color w:val="000000"/>
          <w:sz w:val="28"/>
        </w:rPr>
        <w:t xml:space="preserve">
      6. "Медициналық-әлеуметтік сараптаманың тәуелсіз сарапшылары жұмысының нәтижелерін бағалау қағидалары мен өлшемшарттарын бекіту туралы" Қазақстан Республикасы Еңбек және халықты әлеуметтік қорғау министрінің 2023 жылғы 28 қыркүйектегі № 408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33482 болып тіркелген) мынадай өзгерістер енгізілсін:</w:t>
      </w:r>
    </w:p>
    <w:bookmarkEnd w:id="171"/>
    <w:bookmarkStart w:name="z230" w:id="17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сараптаманың тәуелсіз сарапшылары жұмысының нәтижелерін бағалау қағидалары мен </w:t>
      </w:r>
      <w:r>
        <w:rPr>
          <w:rFonts w:ascii="Times New Roman"/>
          <w:b w:val="false"/>
          <w:i w:val="false"/>
          <w:color w:val="000000"/>
          <w:sz w:val="28"/>
        </w:rPr>
        <w:t>өлшемшарттарында</w:t>
      </w:r>
      <w:r>
        <w:rPr>
          <w:rFonts w:ascii="Times New Roman"/>
          <w:b w:val="false"/>
          <w:i w:val="false"/>
          <w:color w:val="000000"/>
          <w:sz w:val="28"/>
        </w:rPr>
        <w:t>:</w:t>
      </w:r>
    </w:p>
    <w:bookmarkEnd w:id="172"/>
    <w:bookmarkStart w:name="z231" w:id="1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3"/>
    <w:bookmarkStart w:name="z232" w:id="174"/>
    <w:p>
      <w:pPr>
        <w:spacing w:after="0"/>
        <w:ind w:left="0"/>
        <w:jc w:val="both"/>
      </w:pPr>
      <w:r>
        <w:rPr>
          <w:rFonts w:ascii="Times New Roman"/>
          <w:b w:val="false"/>
          <w:i w:val="false"/>
          <w:color w:val="000000"/>
          <w:sz w:val="28"/>
        </w:rPr>
        <w:t>
      "5) "Мүгедектігі бар адамдардың орталықтандырылған деректер банкі" автоматтандырылған цифрлық жүйесі (бұдан әрі – "МОДБ" АЦЖ) – мүгедектікті белгілеу, еңбекке қабілеттілігінен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34" w:id="175"/>
    <w:p>
      <w:pPr>
        <w:spacing w:after="0"/>
        <w:ind w:left="0"/>
        <w:jc w:val="both"/>
      </w:pPr>
      <w:r>
        <w:rPr>
          <w:rFonts w:ascii="Times New Roman"/>
          <w:b w:val="false"/>
          <w:i w:val="false"/>
          <w:color w:val="000000"/>
          <w:sz w:val="28"/>
        </w:rPr>
        <w:t>
      "3. МӘС тәуелсіз сарапшылары жұмысының нәтижелерін бағалау "МОДБ" АЦЖ автоматтандырылған режимде:";</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36" w:id="176"/>
    <w:p>
      <w:pPr>
        <w:spacing w:after="0"/>
        <w:ind w:left="0"/>
        <w:jc w:val="both"/>
      </w:pPr>
      <w:r>
        <w:rPr>
          <w:rFonts w:ascii="Times New Roman"/>
          <w:b w:val="false"/>
          <w:i w:val="false"/>
          <w:color w:val="000000"/>
          <w:sz w:val="28"/>
        </w:rPr>
        <w:t>
      "6. МӘС тәуелсіз сарапшылары жұмысының нәтижелерін бағалау қорытындысы бойынша "МОДБ" АЦЖ осы Қағидаларға қосымшаға сәйкес нысан бойынша МӘС тәуелсіз сарапшысы жұмысының нәтижелерін бағалау кестесін қалыптастырады.</w:t>
      </w:r>
    </w:p>
    <w:bookmarkEnd w:id="176"/>
    <w:bookmarkStart w:name="z237" w:id="177"/>
    <w:p>
      <w:pPr>
        <w:spacing w:after="0"/>
        <w:ind w:left="0"/>
        <w:jc w:val="both"/>
      </w:pPr>
      <w:r>
        <w:rPr>
          <w:rFonts w:ascii="Times New Roman"/>
          <w:b w:val="false"/>
          <w:i w:val="false"/>
          <w:color w:val="000000"/>
          <w:sz w:val="28"/>
        </w:rPr>
        <w:t xml:space="preserve">
      7. МӘС тәуелсіз сарапшылары жұмысының нәтижелерін ай сайынғы және жылдық бағалау қорытындысы "МОДБ" АЦЖ-дағы оның жеке кабинетінде көрсетіледі және олар электрондық цифрлық қолтаңбамен (бұдан әрі – ЭЦҚ) қол қояды. </w:t>
      </w:r>
    </w:p>
    <w:bookmarkEnd w:id="177"/>
    <w:bookmarkStart w:name="z238" w:id="178"/>
    <w:p>
      <w:pPr>
        <w:spacing w:after="0"/>
        <w:ind w:left="0"/>
        <w:jc w:val="both"/>
      </w:pPr>
      <w:r>
        <w:rPr>
          <w:rFonts w:ascii="Times New Roman"/>
          <w:b w:val="false"/>
          <w:i w:val="false"/>
          <w:color w:val="000000"/>
          <w:sz w:val="28"/>
        </w:rPr>
        <w:t>
      Қол қойылғаннан кейін МӘС тәуелсіз сарапшысы жұмысының нәтижелерін бағалау (ай сайынғы және жылдық) Комитетке жіберіледі.".</w:t>
      </w:r>
    </w:p>
    <w:bookmarkEnd w:id="178"/>
    <w:bookmarkStart w:name="z239" w:id="179"/>
    <w:p>
      <w:pPr>
        <w:spacing w:after="0"/>
        <w:ind w:left="0"/>
        <w:jc w:val="both"/>
      </w:pPr>
      <w:r>
        <w:rPr>
          <w:rFonts w:ascii="Times New Roman"/>
          <w:b w:val="false"/>
          <w:i w:val="false"/>
          <w:color w:val="000000"/>
          <w:sz w:val="28"/>
        </w:rPr>
        <w:t xml:space="preserve">
      7.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бекіту туралы" Қазақстан Республикасы Еңбек және халықты әлеуметтік қорғау министрінің міндетін атқарушының 2023 жылғы 29 қыркүйектегі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33492 болып тіркелген) мынадай өзгерістер енгізілсін:</w:t>
      </w:r>
    </w:p>
    <w:bookmarkEnd w:id="179"/>
    <w:bookmarkStart w:name="z240" w:id="180"/>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сараптаманың тәуелсіз сарапшыларының қызметтеріне ақы төлеу қағидаларында және медициналық-әлеуметтік сараптаманың тәуелсіз сарапшылары көрсететін қызметтердің </w:t>
      </w:r>
      <w:r>
        <w:rPr>
          <w:rFonts w:ascii="Times New Roman"/>
          <w:b w:val="false"/>
          <w:i w:val="false"/>
          <w:color w:val="000000"/>
          <w:sz w:val="28"/>
        </w:rPr>
        <w:t>тарифтерінде</w:t>
      </w:r>
      <w:r>
        <w:rPr>
          <w:rFonts w:ascii="Times New Roman"/>
          <w:b w:val="false"/>
          <w:i w:val="false"/>
          <w:color w:val="000000"/>
          <w:sz w:val="28"/>
        </w:rPr>
        <w:t>:</w:t>
      </w:r>
    </w:p>
    <w:bookmarkEnd w:id="180"/>
    <w:bookmarkStart w:name="z241" w:id="18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1"/>
    <w:bookmarkStart w:name="z242" w:id="182"/>
    <w:p>
      <w:pPr>
        <w:spacing w:after="0"/>
        <w:ind w:left="0"/>
        <w:jc w:val="both"/>
      </w:pPr>
      <w:r>
        <w:rPr>
          <w:rFonts w:ascii="Times New Roman"/>
          <w:b w:val="false"/>
          <w:i w:val="false"/>
          <w:color w:val="000000"/>
          <w:sz w:val="28"/>
        </w:rPr>
        <w:t>
      "3) "Мүгедектігі бар адамдардың орталықтандырылған деректер банкі" автоматтандырылған цифрлық жүйесі (бұдан әрі – "МОДБ" АЦЖ) – мүгедектікті белгілеу, еңбекке қабілеттіліктен айырылу, абилитациялаудың және оңалтудың жеке бағдарламасын әзірлеу бойынша бизнес-процестерді автоматтандыруға, сондай-ақ медициналық-әлеуметтік сараптама бөлімдерінде куәландырудан өткен адамдар бойынша деректерді сақтау мен өңдеуге арналған аппараттық-бағдарламалық кешен;";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4" w:id="183"/>
    <w:p>
      <w:pPr>
        <w:spacing w:after="0"/>
        <w:ind w:left="0"/>
        <w:jc w:val="both"/>
      </w:pPr>
      <w:r>
        <w:rPr>
          <w:rFonts w:ascii="Times New Roman"/>
          <w:b w:val="false"/>
          <w:i w:val="false"/>
          <w:color w:val="000000"/>
          <w:sz w:val="28"/>
        </w:rPr>
        <w:t>
      "3. МӘС тәуелсіз сарапшысы ай сайын, есепті кезеңнен кейінгі айдың 10-күнінен кешіктірмей осы Қағидаларға қосымшаға сәйкес нысан бойынша МӘС тәуелсіз сарапшысы жұмысының нәтижелерін бағалау кестесінің деректерін және қызметінің бағасын қалыптастыруды ескере отырып, "МОДБ" АЦЖ-да "Бастапқы есепке алу құжаттарының нысандарын бекіту туралы" Қазақстан Республикасы Қаржы министрінің 2012 жылғы 20 желтоқсандағы № 562 бұйрығымен (Нормативтік құқықтық актілерді мемлекеттік тіркеу тізімінде № 8265 болып тіркелген) бекітілген Р-1 нысаны бойынша орындалған жұмыстардың (көрсетілген қызметтердің) актісін (бұдан әрі – Орындалған жұмыстардың актісі) қалыптастырады. Орындалған жұмыстардың актісі МӘС тәуелсіз сарапшысының электрондық цифрлық қолтаңбасымен (бұдан әрі – ЭЦҚ) қол қойылғаннан кейін Комитетке түседі.";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246" w:id="184"/>
    <w:p>
      <w:pPr>
        <w:spacing w:after="0"/>
        <w:ind w:left="0"/>
        <w:jc w:val="both"/>
      </w:pPr>
      <w:r>
        <w:rPr>
          <w:rFonts w:ascii="Times New Roman"/>
          <w:b w:val="false"/>
          <w:i w:val="false"/>
          <w:color w:val="000000"/>
          <w:sz w:val="28"/>
        </w:rPr>
        <w:t>
      "2) бұрыс және анық емес толтырылған жағдайда "МОДБ" АЦЖ-да ескертулерді көрсете отырып, МӘС тәуелсіз сарапшысына қайта қарау үшін қайтарады.".</w:t>
      </w:r>
    </w:p>
    <w:bookmarkEnd w:id="184"/>
    <w:bookmarkStart w:name="z247" w:id="185"/>
    <w:p>
      <w:pPr>
        <w:spacing w:after="0"/>
        <w:ind w:left="0"/>
        <w:jc w:val="both"/>
      </w:pPr>
      <w:r>
        <w:rPr>
          <w:rFonts w:ascii="Times New Roman"/>
          <w:b w:val="false"/>
          <w:i w:val="false"/>
          <w:color w:val="000000"/>
          <w:sz w:val="28"/>
        </w:rPr>
        <w:t xml:space="preserve">
      8.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 Қазақстан Республикасы Еңбек және халықты әлеуметтік қорғау министрінің 2024 жылғы 15 қарашадағы № 428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35384 болып тіркелген) мынадай өзгерістер енгізілсін: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9" w:id="18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ережесінің 15 тармағының </w:t>
      </w:r>
      <w:r>
        <w:rPr>
          <w:rFonts w:ascii="Times New Roman"/>
          <w:b w:val="false"/>
          <w:i w:val="false"/>
          <w:color w:val="000000"/>
          <w:sz w:val="28"/>
        </w:rPr>
        <w:t>229-31) тармақшасына</w:t>
      </w:r>
      <w:r>
        <w:rPr>
          <w:rFonts w:ascii="Times New Roman"/>
          <w:b w:val="false"/>
          <w:i w:val="false"/>
          <w:color w:val="000000"/>
          <w:sz w:val="28"/>
        </w:rPr>
        <w:t xml:space="preserve"> сәйкес БҰЙЫРАМЫН:";</w:t>
      </w:r>
    </w:p>
    <w:bookmarkEnd w:id="186"/>
    <w:bookmarkStart w:name="z250" w:id="187"/>
    <w:p>
      <w:pPr>
        <w:spacing w:after="0"/>
        <w:ind w:left="0"/>
        <w:jc w:val="both"/>
      </w:pPr>
      <w:r>
        <w:rPr>
          <w:rFonts w:ascii="Times New Roman"/>
          <w:b w:val="false"/>
          <w:i w:val="false"/>
          <w:color w:val="000000"/>
          <w:sz w:val="28"/>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w:t>
      </w:r>
      <w:r>
        <w:rPr>
          <w:rFonts w:ascii="Times New Roman"/>
          <w:b w:val="false"/>
          <w:i w:val="false"/>
          <w:color w:val="000000"/>
          <w:sz w:val="28"/>
        </w:rPr>
        <w:t>қағидаларында: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2" w:id="188"/>
    <w:p>
      <w:pPr>
        <w:spacing w:after="0"/>
        <w:ind w:left="0"/>
        <w:jc w:val="both"/>
      </w:pPr>
      <w:r>
        <w:rPr>
          <w:rFonts w:ascii="Times New Roman"/>
          <w:b w:val="false"/>
          <w:i w:val="false"/>
          <w:color w:val="000000"/>
          <w:sz w:val="28"/>
        </w:rPr>
        <w:t xml:space="preserve">
      "1. Осы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15-тармағының </w:t>
      </w:r>
      <w:r>
        <w:rPr>
          <w:rFonts w:ascii="Times New Roman"/>
          <w:b w:val="false"/>
          <w:i w:val="false"/>
          <w:color w:val="000000"/>
          <w:sz w:val="28"/>
        </w:rPr>
        <w:t>229-31)</w:t>
      </w:r>
      <w:r>
        <w:rPr>
          <w:rFonts w:ascii="Times New Roman"/>
          <w:b w:val="false"/>
          <w:i w:val="false"/>
          <w:color w:val="000000"/>
          <w:sz w:val="28"/>
        </w:rPr>
        <w:t xml:space="preserve"> тармақшасына сәйкес әзірленді және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тәртібін айқындайды.";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55" w:id="189"/>
    <w:p>
      <w:pPr>
        <w:spacing w:after="0"/>
        <w:ind w:left="0"/>
        <w:jc w:val="both"/>
      </w:pPr>
      <w:r>
        <w:rPr>
          <w:rFonts w:ascii="Times New Roman"/>
          <w:b w:val="false"/>
          <w:i w:val="false"/>
          <w:color w:val="000000"/>
          <w:sz w:val="28"/>
        </w:rPr>
        <w:t xml:space="preserve">
      "2) цифрлық жүйе – цифрлық өзара іс-қимыл арқылы белгілі бір технологиялық әрекеттерді іске асыратын және нақты функционалдық міндеттерді шешуге арналған цифрлық технологиялардың, қызмет көрсетуші персоналдың және техникалық құжаттаманың ұйымдастырылып ретке келтірілген жиынтығы;";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257" w:id="190"/>
    <w:p>
      <w:pPr>
        <w:spacing w:after="0"/>
        <w:ind w:left="0"/>
        <w:jc w:val="both"/>
      </w:pPr>
      <w:r>
        <w:rPr>
          <w:rFonts w:ascii="Times New Roman"/>
          <w:b w:val="false"/>
          <w:i w:val="false"/>
          <w:color w:val="000000"/>
          <w:sz w:val="28"/>
        </w:rPr>
        <w:t>
      "7)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90"/>
    <w:bookmarkStart w:name="z258" w:id="191"/>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260" w:id="192"/>
    <w:p>
      <w:pPr>
        <w:spacing w:after="0"/>
        <w:ind w:left="0"/>
        <w:jc w:val="both"/>
      </w:pPr>
      <w:r>
        <w:rPr>
          <w:rFonts w:ascii="Times New Roman"/>
          <w:b w:val="false"/>
          <w:i w:val="false"/>
          <w:color w:val="000000"/>
          <w:sz w:val="28"/>
        </w:rPr>
        <w:t>
      "3) портал арқылы ұсынады.";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62" w:id="193"/>
    <w:p>
      <w:pPr>
        <w:spacing w:after="0"/>
        <w:ind w:left="0"/>
        <w:jc w:val="both"/>
      </w:pPr>
      <w:r>
        <w:rPr>
          <w:rFonts w:ascii="Times New Roman"/>
          <w:b w:val="false"/>
          <w:i w:val="false"/>
          <w:color w:val="000000"/>
          <w:sz w:val="28"/>
        </w:rPr>
        <w:t>
      "5.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мерзімдерін, нысанын және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цифрлық объектілердің жұмыс графигін,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негіздерді қамтитын мемлекеттік қызметті көрсетуге қойылатын негізгі талаптардың тізбесі, сондай-ақ мемлекеттік қызметті көрсету ерекшеліктері ескерілген өзге де талаптар осы Қағидаларға 3-қосымшада жазылған.</w:t>
      </w:r>
    </w:p>
    <w:bookmarkEnd w:id="193"/>
    <w:bookmarkStart w:name="z263" w:id="194"/>
    <w:p>
      <w:pPr>
        <w:spacing w:after="0"/>
        <w:ind w:left="0"/>
        <w:jc w:val="both"/>
      </w:pPr>
      <w:r>
        <w:rPr>
          <w:rFonts w:ascii="Times New Roman"/>
          <w:b w:val="false"/>
          <w:i w:val="false"/>
          <w:color w:val="000000"/>
          <w:sz w:val="28"/>
        </w:rPr>
        <w:t>
      6. Көрсетілетін қызметті беруші және (немесе) Мемлекеттік корпорация қызметкері мемлекеттік қызметті көрсету кезінде цифрлық жүйелерде қамтылған заңмен қорғалатын құпияны құрайтын мәліметтерді пайдалануға көрсетілетін қызметті алушыдан келісім алады.</w:t>
      </w:r>
    </w:p>
    <w:bookmarkEnd w:id="194"/>
    <w:bookmarkStart w:name="z264" w:id="195"/>
    <w:p>
      <w:pPr>
        <w:spacing w:after="0"/>
        <w:ind w:left="0"/>
        <w:jc w:val="both"/>
      </w:pPr>
      <w:r>
        <w:rPr>
          <w:rFonts w:ascii="Times New Roman"/>
          <w:b w:val="false"/>
          <w:i w:val="false"/>
          <w:color w:val="000000"/>
          <w:sz w:val="28"/>
        </w:rPr>
        <w:t>
      Көрсетілетін қызметті беруші және (немесе) Мемлекеттік корпорация қызметкері цифрлық құжаттарды құжат иесінің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жолымен берілген келісімі болған кезде іске асырылған интеграция арқылы цифрлық құжаттар сервисінен алады.</w:t>
      </w:r>
    </w:p>
    <w:bookmarkEnd w:id="195"/>
    <w:bookmarkStart w:name="z265" w:id="196"/>
    <w:p>
      <w:pPr>
        <w:spacing w:after="0"/>
        <w:ind w:left="0"/>
        <w:jc w:val="both"/>
      </w:pPr>
      <w:r>
        <w:rPr>
          <w:rFonts w:ascii="Times New Roman"/>
          <w:b w:val="false"/>
          <w:i w:val="false"/>
          <w:color w:val="000000"/>
          <w:sz w:val="28"/>
        </w:rPr>
        <w:t>
      Осы Қағидаларға 3-қосымшаға сәйкес Мемлекеттік қызметті көрсетуге талаптардың 8-тармағында көрсетілген құжаттар туралы мәлеметтерді Мемлекеттік корпорацияның қызметкері және көрсетілетін қызметті алушы осы Қағидаларға 4-қосымшаға сәйкес сұрау салу көмегімен "цифрлық үкіметтің" шлюзі арқылы тиісті мемлекеттік цифрлық жүйелерден алады.</w:t>
      </w:r>
    </w:p>
    <w:bookmarkEnd w:id="196"/>
    <w:bookmarkStart w:name="z266" w:id="197"/>
    <w:p>
      <w:pPr>
        <w:spacing w:after="0"/>
        <w:ind w:left="0"/>
        <w:jc w:val="both"/>
      </w:pPr>
      <w:r>
        <w:rPr>
          <w:rFonts w:ascii="Times New Roman"/>
          <w:b w:val="false"/>
          <w:i w:val="false"/>
          <w:color w:val="000000"/>
          <w:sz w:val="28"/>
        </w:rPr>
        <w:t>
      Цифрлық жүйелерде көрсетілетін қызметті алушының мәліметтері сәйкес келмеген (болмаған) кезде өтінішке құжаттар қоса беріледі.";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268" w:id="198"/>
    <w:p>
      <w:pPr>
        <w:spacing w:after="0"/>
        <w:ind w:left="0"/>
        <w:jc w:val="both"/>
      </w:pPr>
      <w:r>
        <w:rPr>
          <w:rFonts w:ascii="Times New Roman"/>
          <w:b w:val="false"/>
          <w:i w:val="false"/>
          <w:color w:val="000000"/>
          <w:sz w:val="28"/>
        </w:rPr>
        <w:t>
      "10. Көрсетілетін қызметті алушы мемлекеттік қызметті алу үшін портал арқылы жүгінген кезде ұсынылған мәліметтерді растау және қажетті мәліметтерді алу үшін мемлекеттік органдардың және (немесе) ұйымдардың цифрлық жүйелеріне сұрау салуды көрсетілетін қызметті алушының өзі жүзеге асырады.";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0" w:id="199"/>
    <w:p>
      <w:pPr>
        <w:spacing w:after="0"/>
        <w:ind w:left="0"/>
        <w:jc w:val="both"/>
      </w:pPr>
      <w:r>
        <w:rPr>
          <w:rFonts w:ascii="Times New Roman"/>
          <w:b w:val="false"/>
          <w:i w:val="false"/>
          <w:color w:val="000000"/>
          <w:sz w:val="28"/>
        </w:rPr>
        <w:t>
      "11. Мемлекеттік қызметті көрсетуге қойылатын негізгі талаптардың тізбесінде көрсетілген құжаттар топтамасы сәйкес келген кезде көрсетілетін қызметті берушінің маманы деректерді "Е-Собес" автоматтандырылған цифрлық жүйесіне (бұдан әрі – "Е-Собес" АЦЖ) енгізеді.</w:t>
      </w:r>
    </w:p>
    <w:bookmarkEnd w:id="199"/>
    <w:bookmarkStart w:name="z271" w:id="200"/>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өтініштен алынған деректер автоматты түрде "Е-Собес" АЦЖ-ға беріледі.";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73" w:id="201"/>
    <w:p>
      <w:pPr>
        <w:spacing w:after="0"/>
        <w:ind w:left="0"/>
        <w:jc w:val="both"/>
      </w:pPr>
      <w:r>
        <w:rPr>
          <w:rFonts w:ascii="Times New Roman"/>
          <w:b w:val="false"/>
          <w:i w:val="false"/>
          <w:color w:val="000000"/>
          <w:sz w:val="28"/>
        </w:rPr>
        <w:t>
      "17. Осы Қағидаларға мемлекеттік қызмет көрсету бөлігінде өзгерістер және (немесе) толықтырулар енгізу кезінде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Мемлекеттік корпорацияны, "цифрлық үкімет" операторын және көрсетілетін қызметті берушілерді енгізілген өзгерістер және (немесе) толықтырулар туралы хабардар етеді.</w:t>
      </w:r>
    </w:p>
    <w:bookmarkEnd w:id="201"/>
    <w:bookmarkStart w:name="z274" w:id="202"/>
    <w:p>
      <w:pPr>
        <w:spacing w:after="0"/>
        <w:ind w:left="0"/>
        <w:jc w:val="both"/>
      </w:pPr>
      <w:r>
        <w:rPr>
          <w:rFonts w:ascii="Times New Roman"/>
          <w:b w:val="false"/>
          <w:i w:val="false"/>
          <w:color w:val="000000"/>
          <w:sz w:val="28"/>
        </w:rPr>
        <w:t>
      18. Көрсетілетін қызметті берушінің мемлекеттік қызметтер көрсету сауалдары бойынша шешіміне, әрекетіне (әрекетсіздігіне) шағым көрсетілетін қызметті беруші басшысының атына ҚР ӘРПК-ға және Заңға сәйкес мемлекеттік қызметтер көрсету сапасын бағалау және бақылау жөніндегі уәкілетті органға беріледі.</w:t>
      </w:r>
    </w:p>
    <w:bookmarkEnd w:id="202"/>
    <w:bookmarkStart w:name="z275" w:id="203"/>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цифрландыру саласындағы уәкілетті органға беріледі.";</w:t>
      </w:r>
    </w:p>
    <w:bookmarkEnd w:id="203"/>
    <w:bookmarkStart w:name="z276" w:id="20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204"/>
    <w:bookmarkStart w:name="z277" w:id="2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205"/>
    <w:bookmarkStart w:name="z278" w:id="20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06"/>
    <w:bookmarkStart w:name="z279" w:id="2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bookmarkStart w:name="z281" w:id="208"/>
    <w:p>
      <w:pPr>
        <w:spacing w:after="0"/>
        <w:ind w:left="0"/>
        <w:jc w:val="both"/>
      </w:pPr>
      <w:r>
        <w:rPr>
          <w:rFonts w:ascii="Times New Roman"/>
          <w:b w:val="false"/>
          <w:i w:val="false"/>
          <w:color w:val="000000"/>
          <w:sz w:val="28"/>
        </w:rPr>
        <w:t>
      Нысан</w:t>
      </w:r>
    </w:p>
    <w:bookmarkEnd w:id="208"/>
    <w:bookmarkStart w:name="z282" w:id="209"/>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End w:id="209"/>
    <w:bookmarkStart w:name="z283" w:id="210"/>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w:t>
      </w:r>
    </w:p>
    <w:bookmarkEnd w:id="210"/>
    <w:bookmarkStart w:name="z284" w:id="211"/>
    <w:p>
      <w:pPr>
        <w:spacing w:after="0"/>
        <w:ind w:left="0"/>
        <w:jc w:val="both"/>
      </w:pPr>
      <w:r>
        <w:rPr>
          <w:rFonts w:ascii="Times New Roman"/>
          <w:b w:val="false"/>
          <w:i w:val="false"/>
          <w:color w:val="000000"/>
          <w:sz w:val="28"/>
        </w:rPr>
        <w:t>
      облысы (қаласы) бойынша департаменті, ______ бөлімі</w:t>
      </w:r>
    </w:p>
    <w:bookmarkEnd w:id="211"/>
    <w:bookmarkStart w:name="z285" w:id="212"/>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212"/>
    <w:bookmarkStart w:name="z286" w:id="213"/>
    <w:p>
      <w:pPr>
        <w:spacing w:after="0"/>
        <w:ind w:left="0"/>
        <w:jc w:val="both"/>
      </w:pPr>
      <w:r>
        <w:rPr>
          <w:rFonts w:ascii="Times New Roman"/>
          <w:b w:val="false"/>
          <w:i w:val="false"/>
          <w:color w:val="000000"/>
          <w:sz w:val="28"/>
        </w:rPr>
        <w:t xml:space="preserve">
      Куәландырылатын адамның тегі, аты, әкесінің аты (бар болса): </w:t>
      </w:r>
    </w:p>
    <w:bookmarkEnd w:id="213"/>
    <w:bookmarkStart w:name="z287" w:id="214"/>
    <w:p>
      <w:pPr>
        <w:spacing w:after="0"/>
        <w:ind w:left="0"/>
        <w:jc w:val="both"/>
      </w:pPr>
      <w:r>
        <w:rPr>
          <w:rFonts w:ascii="Times New Roman"/>
          <w:b w:val="false"/>
          <w:i w:val="false"/>
          <w:color w:val="000000"/>
          <w:sz w:val="28"/>
        </w:rPr>
        <w:t>
      ________________________________________________</w:t>
      </w:r>
    </w:p>
    <w:bookmarkEnd w:id="214"/>
    <w:bookmarkStart w:name="z288" w:id="215"/>
    <w:p>
      <w:pPr>
        <w:spacing w:after="0"/>
        <w:ind w:left="0"/>
        <w:jc w:val="both"/>
      </w:pPr>
      <w:r>
        <w:rPr>
          <w:rFonts w:ascii="Times New Roman"/>
          <w:b w:val="false"/>
          <w:i w:val="false"/>
          <w:color w:val="000000"/>
          <w:sz w:val="28"/>
        </w:rPr>
        <w:t xml:space="preserve">
      Туған күні: _____ жылғы "___" _________ </w:t>
      </w:r>
    </w:p>
    <w:bookmarkEnd w:id="215"/>
    <w:bookmarkStart w:name="z289" w:id="216"/>
    <w:p>
      <w:pPr>
        <w:spacing w:after="0"/>
        <w:ind w:left="0"/>
        <w:jc w:val="both"/>
      </w:pPr>
      <w:r>
        <w:rPr>
          <w:rFonts w:ascii="Times New Roman"/>
          <w:b w:val="false"/>
          <w:i w:val="false"/>
          <w:color w:val="000000"/>
          <w:sz w:val="28"/>
        </w:rPr>
        <w:t>
      Жеке басын куәландыратын құжаттың түрі: ______________________</w:t>
      </w:r>
    </w:p>
    <w:bookmarkEnd w:id="216"/>
    <w:bookmarkStart w:name="z290" w:id="217"/>
    <w:p>
      <w:pPr>
        <w:spacing w:after="0"/>
        <w:ind w:left="0"/>
        <w:jc w:val="both"/>
      </w:pPr>
      <w:r>
        <w:rPr>
          <w:rFonts w:ascii="Times New Roman"/>
          <w:b w:val="false"/>
          <w:i w:val="false"/>
          <w:color w:val="000000"/>
          <w:sz w:val="28"/>
        </w:rPr>
        <w:t xml:space="preserve">
      Құжаттың нөмірі: __________ кім берген ________________________ </w:t>
      </w:r>
    </w:p>
    <w:bookmarkEnd w:id="217"/>
    <w:bookmarkStart w:name="z291" w:id="218"/>
    <w:p>
      <w:pPr>
        <w:spacing w:after="0"/>
        <w:ind w:left="0"/>
        <w:jc w:val="both"/>
      </w:pPr>
      <w:r>
        <w:rPr>
          <w:rFonts w:ascii="Times New Roman"/>
          <w:b w:val="false"/>
          <w:i w:val="false"/>
          <w:color w:val="000000"/>
          <w:sz w:val="28"/>
        </w:rPr>
        <w:t xml:space="preserve">
      Берілген күні _____ жылғы "___" _________ </w:t>
      </w:r>
    </w:p>
    <w:bookmarkEnd w:id="218"/>
    <w:bookmarkStart w:name="z292" w:id="219"/>
    <w:p>
      <w:pPr>
        <w:spacing w:after="0"/>
        <w:ind w:left="0"/>
        <w:jc w:val="both"/>
      </w:pPr>
      <w:r>
        <w:rPr>
          <w:rFonts w:ascii="Times New Roman"/>
          <w:b w:val="false"/>
          <w:i w:val="false"/>
          <w:color w:val="000000"/>
          <w:sz w:val="28"/>
        </w:rPr>
        <w:t>
      Тіркелген орны: ___________________________________</w:t>
      </w:r>
    </w:p>
    <w:bookmarkEnd w:id="219"/>
    <w:bookmarkStart w:name="z293" w:id="220"/>
    <w:p>
      <w:pPr>
        <w:spacing w:after="0"/>
        <w:ind w:left="0"/>
        <w:jc w:val="both"/>
      </w:pPr>
      <w:r>
        <w:rPr>
          <w:rFonts w:ascii="Times New Roman"/>
          <w:b w:val="false"/>
          <w:i w:val="false"/>
          <w:color w:val="000000"/>
          <w:sz w:val="28"/>
        </w:rPr>
        <w:t>
      Облыс/республикалық маңызы бар қала _______</w:t>
      </w:r>
    </w:p>
    <w:bookmarkEnd w:id="220"/>
    <w:bookmarkStart w:name="z294" w:id="221"/>
    <w:p>
      <w:pPr>
        <w:spacing w:after="0"/>
        <w:ind w:left="0"/>
        <w:jc w:val="both"/>
      </w:pPr>
      <w:r>
        <w:rPr>
          <w:rFonts w:ascii="Times New Roman"/>
          <w:b w:val="false"/>
          <w:i w:val="false"/>
          <w:color w:val="000000"/>
          <w:sz w:val="28"/>
        </w:rPr>
        <w:t>
      қала (аудан) __________________________________</w:t>
      </w:r>
    </w:p>
    <w:bookmarkEnd w:id="221"/>
    <w:bookmarkStart w:name="z295" w:id="222"/>
    <w:p>
      <w:pPr>
        <w:spacing w:after="0"/>
        <w:ind w:left="0"/>
        <w:jc w:val="both"/>
      </w:pPr>
      <w:r>
        <w:rPr>
          <w:rFonts w:ascii="Times New Roman"/>
          <w:b w:val="false"/>
          <w:i w:val="false"/>
          <w:color w:val="000000"/>
          <w:sz w:val="28"/>
        </w:rPr>
        <w:t>
      ауыл: _______________</w:t>
      </w:r>
    </w:p>
    <w:bookmarkEnd w:id="222"/>
    <w:bookmarkStart w:name="z296" w:id="223"/>
    <w:p>
      <w:pPr>
        <w:spacing w:after="0"/>
        <w:ind w:left="0"/>
        <w:jc w:val="both"/>
      </w:pPr>
      <w:r>
        <w:rPr>
          <w:rFonts w:ascii="Times New Roman"/>
          <w:b w:val="false"/>
          <w:i w:val="false"/>
          <w:color w:val="000000"/>
          <w:sz w:val="28"/>
        </w:rPr>
        <w:t>
      көше (шағын аудан) ___________________________ ____ үй _____ пәтер</w:t>
      </w:r>
    </w:p>
    <w:bookmarkEnd w:id="223"/>
    <w:bookmarkStart w:name="z297" w:id="224"/>
    <w:p>
      <w:pPr>
        <w:spacing w:after="0"/>
        <w:ind w:left="0"/>
        <w:jc w:val="both"/>
      </w:pPr>
      <w:r>
        <w:rPr>
          <w:rFonts w:ascii="Times New Roman"/>
          <w:b w:val="false"/>
          <w:i w:val="false"/>
          <w:color w:val="000000"/>
          <w:sz w:val="28"/>
        </w:rPr>
        <w:t>
      байланыс телефон нөмірі: ________________</w:t>
      </w:r>
    </w:p>
    <w:bookmarkEnd w:id="224"/>
    <w:bookmarkStart w:name="z298" w:id="225"/>
    <w:p>
      <w:pPr>
        <w:spacing w:after="0"/>
        <w:ind w:left="0"/>
        <w:jc w:val="both"/>
      </w:pPr>
      <w:r>
        <w:rPr>
          <w:rFonts w:ascii="Times New Roman"/>
          <w:b w:val="false"/>
          <w:i w:val="false"/>
          <w:color w:val="000000"/>
          <w:sz w:val="28"/>
        </w:rPr>
        <w:t>
      электрондық пошта мекенжайы (бар болса): ____</w:t>
      </w:r>
    </w:p>
    <w:bookmarkEnd w:id="225"/>
    <w:bookmarkStart w:name="z299" w:id="226"/>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bookmarkEnd w:id="226"/>
    <w:bookmarkStart w:name="z300" w:id="227"/>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(керегінің астын сызу);</w:t>
      </w:r>
    </w:p>
    <w:bookmarkEnd w:id="227"/>
    <w:bookmarkStart w:name="z301" w:id="228"/>
    <w:p>
      <w:pPr>
        <w:spacing w:after="0"/>
        <w:ind w:left="0"/>
        <w:jc w:val="both"/>
      </w:pPr>
      <w:r>
        <w:rPr>
          <w:rFonts w:ascii="Times New Roman"/>
          <w:b w:val="false"/>
          <w:i w:val="false"/>
          <w:color w:val="000000"/>
          <w:sz w:val="28"/>
        </w:rPr>
        <w:t>
      2) жалпы еңбекке қабілеттіліктен айырылу дәрежесін, кәсіптік еңбекке қабілеттіліктен айрылу дәрежесін белгілеу (керегінің астын сызу);</w:t>
      </w:r>
    </w:p>
    <w:bookmarkEnd w:id="228"/>
    <w:bookmarkStart w:name="z302" w:id="229"/>
    <w:p>
      <w:pPr>
        <w:spacing w:after="0"/>
        <w:ind w:left="0"/>
        <w:jc w:val="both"/>
      </w:pPr>
      <w:r>
        <w:rPr>
          <w:rFonts w:ascii="Times New Roman"/>
          <w:b w:val="false"/>
          <w:i w:val="false"/>
          <w:color w:val="000000"/>
          <w:sz w:val="28"/>
        </w:rPr>
        <w:t>
      3) мүгедектігі бар адамды абилитациялау мен оңалтудың жеке бағдарламасын (ОЖБ) қалыптастыру, ОЖБ түзету, зардап шеккен қызметкердің қосымша көмек түрлеріне және күтімге мұқтаждығын айқындау (керегінің астын сызу).</w:t>
      </w:r>
    </w:p>
    <w:bookmarkEnd w:id="229"/>
    <w:bookmarkStart w:name="z303" w:id="230"/>
    <w:p>
      <w:pPr>
        <w:spacing w:after="0"/>
        <w:ind w:left="0"/>
        <w:jc w:val="both"/>
      </w:pPr>
      <w:r>
        <w:rPr>
          <w:rFonts w:ascii="Times New Roman"/>
          <w:b w:val="false"/>
          <w:i w:val="false"/>
          <w:color w:val="000000"/>
          <w:sz w:val="28"/>
        </w:rPr>
        <w:t>
      Медициналық-әлеуметтік сараптама (МӘС) жүргізу үшін құжаттардың және мемлекеттік органдардың цифрлық жүйелерінен алынатын мәліметтердің тізбесі: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1"/>
          <w:p>
            <w:pPr>
              <w:spacing w:after="20"/>
              <w:ind w:left="20"/>
              <w:jc w:val="both"/>
            </w:pPr>
            <w:r>
              <w:rPr>
                <w:rFonts w:ascii="Times New Roman"/>
                <w:b w:val="false"/>
                <w:i w:val="false"/>
                <w:color w:val="000000"/>
                <w:sz w:val="20"/>
              </w:rPr>
              <w:t>
Р/с</w:t>
            </w:r>
          </w:p>
          <w:bookmarkEnd w:id="2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(бар болса), тегін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2"/>
          <w:p>
            <w:pPr>
              <w:spacing w:after="20"/>
              <w:ind w:left="20"/>
              <w:jc w:val="both"/>
            </w:pPr>
            <w:r>
              <w:rPr>
                <w:rFonts w:ascii="Times New Roman"/>
                <w:b w:val="false"/>
                <w:i w:val="false"/>
                <w:color w:val="000000"/>
                <w:sz w:val="20"/>
              </w:rPr>
              <w:t>
балаларды куәландыру (қайта куәландыру) кезінде -</w:t>
            </w:r>
          </w:p>
          <w:bookmarkEnd w:id="232"/>
          <w:p>
            <w:pPr>
              <w:spacing w:after="20"/>
              <w:ind w:left="20"/>
              <w:jc w:val="both"/>
            </w:pPr>
            <w:r>
              <w:rPr>
                <w:rFonts w:ascii="Times New Roman"/>
                <w:b w:val="false"/>
                <w:i w:val="false"/>
                <w:color w:val="000000"/>
                <w:sz w:val="20"/>
              </w:rPr>
              <w:t>
психологиялық-медициналық-педагогикалық консультацияның (ПМПК)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33"/>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(керегінің астын сызу) жүргізуге келісім беремін. Мерзімінен бұрын қайта куәландырылған кезде себебін көрсету</w:t>
      </w:r>
    </w:p>
    <w:bookmarkEnd w:id="233"/>
    <w:bookmarkStart w:name="z307" w:id="234"/>
    <w:p>
      <w:pPr>
        <w:spacing w:after="0"/>
        <w:ind w:left="0"/>
        <w:jc w:val="both"/>
      </w:pPr>
      <w:r>
        <w:rPr>
          <w:rFonts w:ascii="Times New Roman"/>
          <w:b w:val="false"/>
          <w:i w:val="false"/>
          <w:color w:val="000000"/>
          <w:sz w:val="28"/>
        </w:rPr>
        <w:t>
      __________________________________.</w:t>
      </w:r>
    </w:p>
    <w:bookmarkEnd w:id="234"/>
    <w:bookmarkStart w:name="z308" w:id="235"/>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мүгедектікті және/немесе еңбекке қабілетінен айырылу дәрежесін белгілеуге және/немесе қажетті әлеуметтік қорғау шараларын айқындауға қажетті менің дербес деректерімді және заңмен қорғалатын құпияны құрайтын мәліметтерді жинауға және өңдеуге келісім беремін.</w:t>
      </w:r>
    </w:p>
    <w:bookmarkEnd w:id="235"/>
    <w:bookmarkStart w:name="z309" w:id="236"/>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ескертілдім.</w:t>
      </w:r>
    </w:p>
    <w:bookmarkEnd w:id="236"/>
    <w:bookmarkStart w:name="z310" w:id="237"/>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өзгеру мүмкіндігі туралы ескертілдім.</w:t>
      </w:r>
    </w:p>
    <w:bookmarkEnd w:id="237"/>
    <w:bookmarkStart w:name="z311" w:id="238"/>
    <w:p>
      <w:pPr>
        <w:spacing w:after="0"/>
        <w:ind w:left="0"/>
        <w:jc w:val="both"/>
      </w:pPr>
      <w:r>
        <w:rPr>
          <w:rFonts w:ascii="Times New Roman"/>
          <w:b w:val="false"/>
          <w:i w:val="false"/>
          <w:color w:val="000000"/>
          <w:sz w:val="28"/>
        </w:rPr>
        <w:t xml:space="preserve">
      20 ____ жылғы "____" __________ </w:t>
      </w:r>
    </w:p>
    <w:bookmarkEnd w:id="238"/>
    <w:bookmarkStart w:name="z312" w:id="239"/>
    <w:p>
      <w:pPr>
        <w:spacing w:after="0"/>
        <w:ind w:left="0"/>
        <w:jc w:val="both"/>
      </w:pPr>
      <w:r>
        <w:rPr>
          <w:rFonts w:ascii="Times New Roman"/>
          <w:b w:val="false"/>
          <w:i w:val="false"/>
          <w:color w:val="000000"/>
          <w:sz w:val="28"/>
        </w:rPr>
        <w:t>
      Өтініш берушінің, куәландырылатын адамның немесе заңды өкілдің қолы _______</w:t>
      </w:r>
    </w:p>
    <w:bookmarkEnd w:id="239"/>
    <w:bookmarkStart w:name="z313" w:id="240"/>
    <w:p>
      <w:pPr>
        <w:spacing w:after="0"/>
        <w:ind w:left="0"/>
        <w:jc w:val="both"/>
      </w:pPr>
      <w:r>
        <w:rPr>
          <w:rFonts w:ascii="Times New Roman"/>
          <w:b w:val="false"/>
          <w:i w:val="false"/>
          <w:color w:val="000000"/>
          <w:sz w:val="28"/>
        </w:rPr>
        <w:t>
      Заңды өкілдің тегі, аты, әкесінің аты (бар болса) 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bookmarkStart w:name="z315" w:id="241"/>
    <w:p>
      <w:pPr>
        <w:spacing w:after="0"/>
        <w:ind w:left="0"/>
        <w:jc w:val="both"/>
      </w:pPr>
      <w:r>
        <w:rPr>
          <w:rFonts w:ascii="Times New Roman"/>
          <w:b w:val="false"/>
          <w:i w:val="false"/>
          <w:color w:val="000000"/>
          <w:sz w:val="28"/>
        </w:rPr>
        <w:t>
      Нысан</w:t>
      </w:r>
    </w:p>
    <w:bookmarkEnd w:id="241"/>
    <w:bookmarkStart w:name="z316" w:id="242"/>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3"/>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сырттай проактивті көрсету кезінде пациентке сырттай проактивті куәландыру (қайта куәландыру) жүргізу туралы хабарлау және оның келісімін алу медициналық ұйым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"цифрлық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p>
            <w:pPr>
              <w:spacing w:after="20"/>
              <w:ind w:left="20"/>
              <w:jc w:val="both"/>
            </w:pPr>
            <w:r>
              <w:rPr>
                <w:rFonts w:ascii="Times New Roman"/>
                <w:b w:val="false"/>
                <w:i w:val="false"/>
                <w:color w:val="000000"/>
                <w:sz w:val="20"/>
              </w:rPr>
              <w:t>
Мемлекеттік қызметті көрсету нәтижелері туралы көрсетілетін қызметті алушыға тіркелген ұялы байланыстың абоненттік нөміріне СМС-хабарлама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4"/>
          <w:p>
            <w:pPr>
              <w:spacing w:after="20"/>
              <w:ind w:left="20"/>
              <w:jc w:val="both"/>
            </w:pPr>
            <w:r>
              <w:rPr>
                <w:rFonts w:ascii="Times New Roman"/>
                <w:b w:val="false"/>
                <w:i w:val="false"/>
                <w:color w:val="000000"/>
                <w:sz w:val="20"/>
              </w:rPr>
              <w:t>
1) жүгінген күні;</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МӘС актісінің жобасы сырттай проактивті куәландыруға келіп түскен күннен бастап 3 (үш) жұмыс күні ішінде шығарылады. МӘС актісінің жобасы сағат 16.00-ден кейін келіп түскен жағдайда, сараптамалық қорытындыны шығару мерзімі келесі жұмыс күнінен бастап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10 (он) жұмыс күн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алдын ала шығарылған сараптамалық қорытындысымен бірге куәландырылатын адамды және (немесе) куәландырылатын адамның құжаттарын МӘС ӘББ консультацияға жіберген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актісінің жобасы сырттай проактивті куәландыруға бөлінген күннен бастап, куәландырылатын адамның құжаттарын көзбе-көз куәландыруға жолдаған кезде, диагнозы нозологиялық нысандар тізбесіне сәйкес келмеген жағдайда, сондай-ақ мүгедектік тобы бойынша үш сараптамалық шешімдер сәйкес келмеген жағдайларда немесе сарапшылар еңбекке уақытша жарамсыздық парағына шыққан жағдайларда оны қайта бөлу кезінде;</w:t>
            </w:r>
          </w:p>
          <w:p>
            <w:pPr>
              <w:spacing w:after="20"/>
              <w:ind w:left="20"/>
              <w:jc w:val="both"/>
            </w:pPr>
            <w:r>
              <w:rPr>
                <w:rFonts w:ascii="Times New Roman"/>
                <w:b w:val="false"/>
                <w:i w:val="false"/>
                <w:color w:val="000000"/>
                <w:sz w:val="20"/>
              </w:rPr>
              <w:t>
4)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5"/>
          <w:p>
            <w:pPr>
              <w:spacing w:after="20"/>
              <w:ind w:left="20"/>
              <w:jc w:val="both"/>
            </w:pPr>
            <w:r>
              <w:rPr>
                <w:rFonts w:ascii="Times New Roman"/>
                <w:b w:val="false"/>
                <w:i w:val="false"/>
                <w:color w:val="000000"/>
                <w:sz w:val="20"/>
              </w:rPr>
              <w:t>
1) электрондық нысанда – портал арқылы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мүгедектік белгіленген кезде – мүгедектік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абилитациялаудың және оңалтудың жеке бағдарламасының (ОЖБ) әлеуметтік бөлігі әзірленген кезде – мүгедектігі бар адамды абилитациялаудың және оңалтудың жеке бағдарламасының әлеуметтік бөлігінен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жарақаты және/немесе кәсіптік ауру салдарынан мүгедектігі бар адамдар үшін – ОЖБ-ның әлеуметтік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ОЖБ-ның кәсіптік бөлігі әзірленген кезде – мүгедектігі бар адамды абилитациялаудың және оңалтудың жеке бағдарламасының кәсіптік бөлігінен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жарақаты және/немесе кәсіптік ауру салдарынан мүгедектігі бар адамдар үшін – ОЖБ-ның кәсіптік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жалпы еңбекке қабілеттіліктен айырылу дәрежесі белгіленген кезде – жалпы еңбекке қабілеттіліктен айырылу дәрежесі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кәсіптік еңбекке қабілеттіліктен айырылу дәрежесі белгіленген кезде – кәсіптік еңбекке қабілеттіліктен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кезекті қайта куәландыру кезінде мүгедектігі бар адам деп танылмағандарға – мүгедектік тағайындалмауы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куәландыру кезінде мүгедектігі бар адам деп танылмағандарға – медициналық-әлеуметтік сараптаманың (бұдан әрі - МӘС) сараптамалық қорытындысы туралы хабарлама.</w:t>
            </w:r>
          </w:p>
          <w:p>
            <w:pPr>
              <w:spacing w:after="20"/>
              <w:ind w:left="20"/>
              <w:jc w:val="both"/>
            </w:pPr>
            <w:r>
              <w:rPr>
                <w:rFonts w:ascii="Times New Roman"/>
                <w:b w:val="false"/>
                <w:i w:val="false"/>
                <w:color w:val="000000"/>
                <w:sz w:val="20"/>
              </w:rPr>
              <w:t>
2) көрсетілетін қызметті берушіде қағаз түрінде көрсетілетін қызметті алушы немесе оның заңды өкілінің талабы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6"/>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Көзбе-көз куәландыруға (қайта куәландыруға) өтінішті қабылдау және мемлекеттік қызметті көрсету нәтижесін беру кестесі: сағат 13.00-ден 14.00-ге дейін түскі үзіліспен сағат 9.00-ден 15.30-ға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Сырттай проактивті куәландыру (қайта куәландыру) 15.30-дан 18.00-ге дейін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көзбе-көз куәландыру (қайта куәландыру)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7"/>
          <w:p>
            <w:pPr>
              <w:spacing w:after="20"/>
              <w:ind w:left="20"/>
              <w:jc w:val="both"/>
            </w:pPr>
            <w:r>
              <w:rPr>
                <w:rFonts w:ascii="Times New Roman"/>
                <w:b w:val="false"/>
                <w:i w:val="false"/>
                <w:color w:val="000000"/>
                <w:sz w:val="20"/>
              </w:rPr>
              <w:t>
МӘС және (немесе) МӘС ӘББ өтінішті қабылдау кезінде ЭЦҚ-мен куәландырылған мынадай электрондық құжаттарды сұратады және "цифрлық үкімет" шлюзі арқылы мемлекеттік цифрлық жүйелерден алады: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адамды қылмыстық-атқару жүйесінің мекемесінде немесе тергеу изоляторында ұстау фактісін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(бұдан әрі – № ҚР ДСМ-175/2020 бұйрық) </w:t>
            </w:r>
            <w:r>
              <w:rPr>
                <w:rFonts w:ascii="Times New Roman"/>
                <w:b w:val="false"/>
                <w:i w:val="false"/>
                <w:color w:val="000000"/>
                <w:sz w:val="20"/>
              </w:rPr>
              <w:t>бұйрығымен</w:t>
            </w:r>
            <w:r>
              <w:rPr>
                <w:rFonts w:ascii="Times New Roman"/>
                <w:b w:val="false"/>
                <w:i w:val="false"/>
                <w:color w:val="000000"/>
                <w:sz w:val="20"/>
              </w:rPr>
              <w:t xml:space="preserve"> бекітілген № 031/е нысаны бойынша МӘС-ке қорытынды (бұдан әрі – № 031/е нысаны). № 031/е нысанының қолданыс мерзімі Қазақстан Республикасы Денсаулық сақтау министрінің 2022 жылғы 7 сәуірдегі № ҚР ДСМ-34 (Нормативтік құқықтық актілерді мемлекеттік тіркеу тізілімінде № 27505 болып тіркелген) бұйрығымен бекітілген "Дәрігерлік-консультациялық комиссияның қызметі туралы" ережеге сәйкес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ұйым оны әзірлеген кезде, № ҚР ДСМ-175/2020 бұйрықпен бекітілген № 033/е нысаны бойынша мүгедектігі бар адамды абилитациялаудың және оңалтудың жеке бағдарламасының медициналық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куәландыру кезінде, еңбекке қабілетті жастағы адамдарға – еңбек қызметін растайтын құжат (бар болса), ал өндірістік жарақаттар және кәсіптік аурулар кезінде,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жалпы еңбекке қабілеттілігінен айырылу дәрежесі алғашқы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өндірістік жарақат алған және/немесе кәсіптік ауруға шалдыққан адамға осы жазатайым оқиға бойынша КЕА дәрежесін алғашқы рет белгілеу кезінде мүгедектікті және (немесе) КЕА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қорғаншылықты (қамқоршылықты) белгілеген кезде –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куәландырылатын адамның атын, әкесінің атын (бар болса) және тегін өзгертуді мемлекеттік тіркеген жағдайда қайта куәландыру кезінде –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(бар болса), тегін өзгерту туралы куәлік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балаларды куәландыру (қайта куәландыру) кезінде – психологиялық-медициналық-педагогикалық консультацияның (ПМПК) қорытындысы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"цифрлық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"цифрлық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Сырттай проактивті куәландыру (қайта куәландыру) мынадай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зертханалық, рентгенологиялық және басқа зерттеулердің нәтижелерін;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туындаған асқынуларды;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зерттеулердің, консультациялардың нәтижелерінің қорытындыларын;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оңалту әлеуеті, оңалту диагнозы және оңалту маршрутының шкаласы ескерілген ұсынымдарды;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жедел/шұғыл медициналық көмек шақырған пациентке белсенді бару нәтижелерін қоса бере отырып, Қазақстан Республикасы Цифрлық даму, инновациялар және аэроғарыш өнеркәсібі министрінің 2020 жылғы 24 сәуірдегі № 155/НҚ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20495 болып тіркелген) бекітілген Проактивті қызметтер көрсету қағидаларына сәйкес алынған пациенттің немесе оның өкілінің келісімі бойынша № 031/е электрондық нысан негізінде жүргізіледі.</w:t>
            </w:r>
          </w:p>
          <w:p>
            <w:pPr>
              <w:spacing w:after="20"/>
              <w:ind w:left="20"/>
              <w:jc w:val="both"/>
            </w:pPr>
            <w:r>
              <w:rPr>
                <w:rFonts w:ascii="Times New Roman"/>
                <w:b w:val="false"/>
                <w:i w:val="false"/>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бұйрығымен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w:t>
            </w:r>
            <w:r>
              <w:rPr>
                <w:rFonts w:ascii="Times New Roman"/>
                <w:b w:val="false"/>
                <w:i w:val="false"/>
                <w:color w:val="000000"/>
                <w:sz w:val="20"/>
              </w:rPr>
              <w:t>қағидаларына</w:t>
            </w:r>
            <w:r>
              <w:rPr>
                <w:rFonts w:ascii="Times New Roman"/>
                <w:b w:val="false"/>
                <w:i w:val="false"/>
                <w:color w:val="000000"/>
                <w:sz w:val="20"/>
              </w:rPr>
              <w:t xml:space="preserve"> сәйкес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және оның кіші түрлерін (бар болса)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8"/>
          <w:p>
            <w:pPr>
              <w:spacing w:after="20"/>
              <w:ind w:left="20"/>
              <w:jc w:val="both"/>
            </w:pPr>
            <w:r>
              <w:rPr>
                <w:rFonts w:ascii="Times New Roman"/>
                <w:b w:val="false"/>
                <w:i w:val="false"/>
                <w:color w:val="000000"/>
                <w:sz w:val="20"/>
              </w:rPr>
              <w:t>
1) Қолданылу мерзімі өткен құжаттарды ұсынған кезінде;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толық емес топтамасын ұсынған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МӘС бөліміне барып көзбе-көз куәландыруға тұрақты тіркелмеген орны бойынша жүгінген кезінде;</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9"/>
          <w:p>
            <w:pPr>
              <w:spacing w:after="20"/>
              <w:ind w:left="20"/>
              <w:jc w:val="both"/>
            </w:pPr>
            <w:r>
              <w:rPr>
                <w:rFonts w:ascii="Times New Roman"/>
                <w:b w:val="false"/>
                <w:i w:val="false"/>
                <w:color w:val="000000"/>
                <w:sz w:val="20"/>
              </w:rPr>
              <w:t>
Мемлекеттік қызмет:</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өңірдің МӘС бөлімдері және (немесе) МӘС ӘББ орналасқан жерде;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отырыстарда: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тұрақты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мекемелерде емделіп жатқан орны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стационарда – егер адам дәрігерлік-консультациялық комиссияның қорытындысына сәйкес денсаулық жағдайы бойынша МӘС-ке келе алмайтын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сырттай проактивті куәландыру - сырттай проактивті куәландыру (қайта куәландыру) жүргізілетін нозологиялық нысандар тізбесіне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 мүгедектігі бар адамның күтіміне байланысты жәрдемақы тағайындау үшін МӘС бөліміне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Мобильдік қосымшада және пайдаланушылардың цифрлық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көрсетілетін қызметті беруші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күні ішінде ақпаратты жаңартады және оны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bookmarkStart w:name="z388" w:id="250"/>
    <w:p>
      <w:pPr>
        <w:spacing w:after="0"/>
        <w:ind w:left="0"/>
        <w:jc w:val="both"/>
      </w:pPr>
      <w:r>
        <w:rPr>
          <w:rFonts w:ascii="Times New Roman"/>
          <w:b w:val="false"/>
          <w:i w:val="false"/>
          <w:color w:val="000000"/>
          <w:sz w:val="28"/>
        </w:rPr>
        <w:t>
      Нысан</w:t>
      </w:r>
    </w:p>
    <w:bookmarkEnd w:id="250"/>
    <w:bookmarkStart w:name="z389" w:id="251"/>
    <w:p>
      <w:pPr>
        <w:spacing w:after="0"/>
        <w:ind w:left="0"/>
        <w:jc w:val="left"/>
      </w:pPr>
      <w:r>
        <w:rPr>
          <w:rFonts w:ascii="Times New Roman"/>
          <w:b/>
          <w:i w:val="false"/>
          <w:color w:val="000000"/>
        </w:rPr>
        <w:t xml:space="preserve"> Медициналық құжаттарды ауытқу себептері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қайтарудың жүйелік деңгейіндегі қайтарулардың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үшін қажетті пациенттің заңмен қорғалатын құпиясын құрайтын дербес деректер мен мәліметтерді жинауға және өңдеуге келісімі туралы СМС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нысанының күні және/немесе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нысанының қолданылу мерзімінің аяқталуы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нөмірінің BMG тіркеуде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нысанындағы ЭЦҚ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нысанындағы міндетті жолдардың толтырылмауы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БХТ-мен сәйкессіздігі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куәландыруға жіберу" өрісі мәнінің "сырттай проактивті куәландыру" мәніне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"куәландыру мақсатының" сырттай проактивті куәландыруға жатпауы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нысанының "Техникалық құралдарға ұсыныстар" жолында көрсетілген ақауларға сәйкес толтырылған "ОТҚ" ЦЖ-да сауалнамасының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проактивті куәландыру жүргізу үшін АХЖ коды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идентификатормен файлдың хэш қосындысы ХЭД сервисіндегі мәліметтермен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бойынша **** ХЭД сервисінде файл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MismessageId - ****** ФЛКмен өткен нысан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 ЖСНмен қарастырылып жатқан нысан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ЖСН бойынша ЖТ МДҚ ЦЖ-да "қайтыс болған"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 ЖТ МДҚ ЦЖ -да ТАӘ сәйкес (бар болса)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тұрғылықты жері бойынша ЖТ МДҚ ЦЖ-да тұрақты тіркеуі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ЖТ МДҚ ЦЖ-да "шетелге тұрақты тұруға кеткен"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деректерінің болмауы (балаларда және әрекетке қабілетсіз адамдарда)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ЖСН бойынша заңды өкіл ЖТ МДҚ ЦЖ-да "қайтыс болған"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ЖТ МДҚ ЦЖ-да "шетелге тұрақты тұруға кеткен"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ЖСН ЖТ МДҚ ЦЖ -да ТАӘ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bl>
    <w:bookmarkStart w:name="z391" w:id="252"/>
    <w:p>
      <w:pPr>
        <w:spacing w:after="0"/>
        <w:ind w:left="0"/>
        <w:jc w:val="both"/>
      </w:pPr>
      <w:r>
        <w:rPr>
          <w:rFonts w:ascii="Times New Roman"/>
          <w:b w:val="false"/>
          <w:i w:val="false"/>
          <w:color w:val="000000"/>
          <w:sz w:val="28"/>
        </w:rPr>
        <w:t>
      Нысан</w:t>
      </w:r>
    </w:p>
    <w:bookmarkEnd w:id="252"/>
    <w:bookmarkStart w:name="z392" w:id="25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____бойынша Халықты әлеуметтік қорғау саласындағы реттеу және бақылау комитетінің департаменті Департамент Комитета регулирования и контроля в сфере социальной защиты населения по___________ № ___ МӘС бөлімінің медициналық-әлеуметтік сараптама жүргізу хаттамалар журналы (Хаттамалар "Мүгедектігі бар адамдардың орталықтандырылған деректер банкі" автоматтандырылған цифрлық жүйесіне электрондық нысанда қалыптастырылады) Журнал протоколов проведения медико-социальной экспертизы отдела МСЭ № ____ (Протокола формируются в электронном формате в автоматизированной цифровой системе "Централизованный банк данных лиц, имеющих инвалидность")</w:t>
      </w:r>
    </w:p>
    <w:bookmarkEnd w:id="253"/>
    <w:bookmarkStart w:name="z393" w:id="254"/>
    <w:p>
      <w:pPr>
        <w:spacing w:after="0"/>
        <w:ind w:left="0"/>
        <w:jc w:val="both"/>
      </w:pPr>
      <w:r>
        <w:rPr>
          <w:rFonts w:ascii="Times New Roman"/>
          <w:b w:val="false"/>
          <w:i w:val="false"/>
          <w:color w:val="000000"/>
          <w:sz w:val="28"/>
        </w:rPr>
        <w:t>
      20 ___ жылғы "___" __________ басталды (начат)</w:t>
      </w:r>
    </w:p>
    <w:bookmarkEnd w:id="254"/>
    <w:bookmarkStart w:name="z394" w:id="255"/>
    <w:p>
      <w:pPr>
        <w:spacing w:after="0"/>
        <w:ind w:left="0"/>
        <w:jc w:val="both"/>
      </w:pPr>
      <w:r>
        <w:rPr>
          <w:rFonts w:ascii="Times New Roman"/>
          <w:b w:val="false"/>
          <w:i w:val="false"/>
          <w:color w:val="000000"/>
          <w:sz w:val="28"/>
        </w:rPr>
        <w:t>
      20 ___ жылғы "___" _______ аяқталды (закончен)</w:t>
      </w:r>
    </w:p>
    <w:bookmarkEnd w:id="255"/>
    <w:bookmarkStart w:name="z395" w:id="256"/>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автоматтандырылған цифрлық жүйесіне енгізілген деректері бойынша қалыптастырылады.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 бөлімі басшысының, бас мамандардың қолы қойылады және мөртаңбамен расталады.</w:t>
      </w:r>
    </w:p>
    <w:bookmarkEnd w:id="256"/>
    <w:bookmarkStart w:name="z396" w:id="257"/>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қалыптастырылады:ағымдағы айға күнделікті хаттамалардың барлық парақтары хронологиялық тәртіпте нөмірленеді, тігіледі, мөртаңбамен және медициналық-әлеуметтік сараптама бөлімі басшысының қолымен бекітіледі.</w:t>
      </w:r>
    </w:p>
    <w:bookmarkEnd w:id="257"/>
    <w:bookmarkStart w:name="z397" w:id="258"/>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bookmarkEnd w:id="258"/>
    <w:bookmarkStart w:name="z398" w:id="259"/>
    <w:p>
      <w:pPr>
        <w:spacing w:after="0"/>
        <w:ind w:left="0"/>
        <w:jc w:val="both"/>
      </w:pPr>
      <w:r>
        <w:rPr>
          <w:rFonts w:ascii="Times New Roman"/>
          <w:b w:val="false"/>
          <w:i w:val="false"/>
          <w:color w:val="000000"/>
          <w:sz w:val="28"/>
        </w:rPr>
        <w:t>
      Үлгі</w:t>
      </w:r>
    </w:p>
    <w:bookmarkEnd w:id="259"/>
    <w:bookmarkStart w:name="z399" w:id="260"/>
    <w:p>
      <w:pPr>
        <w:spacing w:after="0"/>
        <w:ind w:left="0"/>
        <w:jc w:val="both"/>
      </w:pPr>
      <w:r>
        <w:rPr>
          <w:rFonts w:ascii="Times New Roman"/>
          <w:b w:val="false"/>
          <w:i w:val="false"/>
          <w:color w:val="000000"/>
          <w:sz w:val="28"/>
        </w:rPr>
        <w:t>
      Нөмірленген және баулықтап тігілген</w:t>
      </w:r>
    </w:p>
    <w:bookmarkEnd w:id="260"/>
    <w:bookmarkStart w:name="z400" w:id="261"/>
    <w:p>
      <w:pPr>
        <w:spacing w:after="0"/>
        <w:ind w:left="0"/>
        <w:jc w:val="both"/>
      </w:pPr>
      <w:r>
        <w:rPr>
          <w:rFonts w:ascii="Times New Roman"/>
          <w:b w:val="false"/>
          <w:i w:val="false"/>
          <w:color w:val="000000"/>
          <w:sz w:val="28"/>
        </w:rPr>
        <w:t>
      Пронумеровано и прошнуровано_________бет/листа(-ов)</w:t>
      </w:r>
    </w:p>
    <w:bookmarkEnd w:id="261"/>
    <w:bookmarkStart w:name="z401" w:id="262"/>
    <w:p>
      <w:pPr>
        <w:spacing w:after="0"/>
        <w:ind w:left="0"/>
        <w:jc w:val="both"/>
      </w:pPr>
      <w:r>
        <w:rPr>
          <w:rFonts w:ascii="Times New Roman"/>
          <w:b w:val="false"/>
          <w:i w:val="false"/>
          <w:color w:val="000000"/>
          <w:sz w:val="28"/>
        </w:rPr>
        <w:t>
      (сөзбен жазу/прописью)</w:t>
      </w:r>
    </w:p>
    <w:bookmarkEnd w:id="262"/>
    <w:bookmarkStart w:name="z402" w:id="263"/>
    <w:p>
      <w:pPr>
        <w:spacing w:after="0"/>
        <w:ind w:left="0"/>
        <w:jc w:val="both"/>
      </w:pPr>
      <w:r>
        <w:rPr>
          <w:rFonts w:ascii="Times New Roman"/>
          <w:b w:val="false"/>
          <w:i w:val="false"/>
          <w:color w:val="000000"/>
          <w:sz w:val="28"/>
        </w:rPr>
        <w:t>
      МӘС бөлімінің басшысы</w:t>
      </w:r>
    </w:p>
    <w:bookmarkEnd w:id="263"/>
    <w:bookmarkStart w:name="z403" w:id="264"/>
    <w:p>
      <w:pPr>
        <w:spacing w:after="0"/>
        <w:ind w:left="0"/>
        <w:jc w:val="both"/>
      </w:pPr>
      <w:r>
        <w:rPr>
          <w:rFonts w:ascii="Times New Roman"/>
          <w:b w:val="false"/>
          <w:i w:val="false"/>
          <w:color w:val="000000"/>
          <w:sz w:val="28"/>
        </w:rPr>
        <w:t>
      Руководитель отдела МСЭ_______________________</w:t>
      </w:r>
    </w:p>
    <w:bookmarkEnd w:id="264"/>
    <w:bookmarkStart w:name="z404" w:id="265"/>
    <w:p>
      <w:pPr>
        <w:spacing w:after="0"/>
        <w:ind w:left="0"/>
        <w:jc w:val="both"/>
      </w:pPr>
      <w:r>
        <w:rPr>
          <w:rFonts w:ascii="Times New Roman"/>
          <w:b w:val="false"/>
          <w:i w:val="false"/>
          <w:color w:val="000000"/>
          <w:sz w:val="28"/>
        </w:rPr>
        <w:t>
      (тегі, аты, әкесінің аты (болған кезде), қолы/</w:t>
      </w:r>
    </w:p>
    <w:bookmarkEnd w:id="265"/>
    <w:bookmarkStart w:name="z405" w:id="266"/>
    <w:p>
      <w:pPr>
        <w:spacing w:after="0"/>
        <w:ind w:left="0"/>
        <w:jc w:val="both"/>
      </w:pPr>
      <w:r>
        <w:rPr>
          <w:rFonts w:ascii="Times New Roman"/>
          <w:b w:val="false"/>
          <w:i w:val="false"/>
          <w:color w:val="000000"/>
          <w:sz w:val="28"/>
        </w:rPr>
        <w:t>
      фамилия, имя, отчество (при его наличии), подпись)</w:t>
      </w:r>
    </w:p>
    <w:bookmarkEnd w:id="266"/>
    <w:bookmarkStart w:name="z406" w:id="267"/>
    <w:p>
      <w:pPr>
        <w:spacing w:after="0"/>
        <w:ind w:left="0"/>
        <w:jc w:val="both"/>
      </w:pPr>
      <w:r>
        <w:rPr>
          <w:rFonts w:ascii="Times New Roman"/>
          <w:b w:val="false"/>
          <w:i w:val="false"/>
          <w:color w:val="000000"/>
          <w:sz w:val="28"/>
        </w:rPr>
        <w:t>
      20___ жылғы/год "___" ____________</w:t>
      </w:r>
    </w:p>
    <w:bookmarkEnd w:id="267"/>
    <w:bookmarkStart w:name="z407" w:id="268"/>
    <w:p>
      <w:pPr>
        <w:spacing w:after="0"/>
        <w:ind w:left="0"/>
        <w:jc w:val="both"/>
      </w:pPr>
      <w:r>
        <w:rPr>
          <w:rFonts w:ascii="Times New Roman"/>
          <w:b w:val="false"/>
          <w:i w:val="false"/>
          <w:color w:val="000000"/>
          <w:sz w:val="28"/>
        </w:rPr>
        <w:t>
      Мөр орны/Место печати</w:t>
      </w:r>
    </w:p>
    <w:bookmarkEnd w:id="268"/>
    <w:bookmarkStart w:name="z408" w:id="269"/>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медициналық-әлеуметтік сараптама бөлімі басшысының қолымен бекітілуге тиіс.</w:t>
      </w:r>
    </w:p>
    <w:bookmarkEnd w:id="269"/>
    <w:bookmarkStart w:name="z409" w:id="27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270"/>
    <w:bookmarkStart w:name="z410" w:id="271"/>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271"/>
    <w:bookmarkStart w:name="z411" w:id="272"/>
    <w:p>
      <w:pPr>
        <w:spacing w:after="0"/>
        <w:ind w:left="0"/>
        <w:jc w:val="both"/>
      </w:pPr>
      <w:r>
        <w:rPr>
          <w:rFonts w:ascii="Times New Roman"/>
          <w:b w:val="false"/>
          <w:i w:val="false"/>
          <w:color w:val="000000"/>
          <w:sz w:val="28"/>
        </w:rPr>
        <w:t>
      _______________________________________________________________</w:t>
      </w:r>
    </w:p>
    <w:bookmarkEnd w:id="272"/>
    <w:bookmarkStart w:name="z412" w:id="273"/>
    <w:p>
      <w:pPr>
        <w:spacing w:after="0"/>
        <w:ind w:left="0"/>
        <w:jc w:val="both"/>
      </w:pPr>
      <w:r>
        <w:rPr>
          <w:rFonts w:ascii="Times New Roman"/>
          <w:b w:val="false"/>
          <w:i w:val="false"/>
          <w:color w:val="000000"/>
          <w:sz w:val="28"/>
        </w:rPr>
        <w:t>
      (өңір,бөлім/регион, отдел)</w:t>
      </w:r>
    </w:p>
    <w:bookmarkEnd w:id="273"/>
    <w:bookmarkStart w:name="z413" w:id="274"/>
    <w:p>
      <w:pPr>
        <w:spacing w:after="0"/>
        <w:ind w:left="0"/>
        <w:jc w:val="both"/>
      </w:pPr>
      <w:r>
        <w:rPr>
          <w:rFonts w:ascii="Times New Roman"/>
          <w:b w:val="false"/>
          <w:i w:val="false"/>
          <w:color w:val="000000"/>
          <w:sz w:val="28"/>
        </w:rPr>
        <w:t>
      20___жылғы "____" ___________№ _____ хаттама</w:t>
      </w:r>
    </w:p>
    <w:bookmarkEnd w:id="274"/>
    <w:bookmarkStart w:name="z414" w:id="275"/>
    <w:p>
      <w:pPr>
        <w:spacing w:after="0"/>
        <w:ind w:left="0"/>
        <w:jc w:val="both"/>
      </w:pPr>
      <w:r>
        <w:rPr>
          <w:rFonts w:ascii="Times New Roman"/>
          <w:b w:val="false"/>
          <w:i w:val="false"/>
          <w:color w:val="000000"/>
          <w:sz w:val="28"/>
        </w:rPr>
        <w:t>
      Протокол № ____ от "____" ___________20___года</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 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 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 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 калық-сараптамалық диагнозы Клини 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7"/>
          <w:p>
            <w:pPr>
              <w:spacing w:after="20"/>
              <w:ind w:left="20"/>
              <w:jc w:val="both"/>
            </w:pPr>
            <w:r>
              <w:rPr>
                <w:rFonts w:ascii="Times New Roman"/>
                <w:b w:val="false"/>
                <w:i w:val="false"/>
                <w:color w:val="000000"/>
                <w:sz w:val="20"/>
              </w:rPr>
              <w:t>
Мүгедектіктің, ЖЕҚА, КЕҚА, ОЖБ мерзімі</w:t>
            </w:r>
          </w:p>
          <w:bookmarkEnd w:id="277"/>
          <w:p>
            <w:pPr>
              <w:spacing w:after="20"/>
              <w:ind w:left="20"/>
              <w:jc w:val="both"/>
            </w:pPr>
            <w:r>
              <w:rPr>
                <w:rFonts w:ascii="Times New Roman"/>
                <w:b w:val="false"/>
                <w:i w:val="false"/>
                <w:color w:val="000000"/>
                <w:sz w:val="20"/>
              </w:rPr>
              <w:t>
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278"/>
    <w:p>
      <w:pPr>
        <w:spacing w:after="0"/>
        <w:ind w:left="0"/>
        <w:jc w:val="both"/>
      </w:pPr>
      <w:r>
        <w:rPr>
          <w:rFonts w:ascii="Times New Roman"/>
          <w:b w:val="false"/>
          <w:i w:val="false"/>
          <w:color w:val="000000"/>
          <w:sz w:val="28"/>
        </w:rPr>
        <w:t>
      Мөр орны Бөлім басшысы_______ (___________)</w:t>
      </w:r>
    </w:p>
    <w:bookmarkEnd w:id="278"/>
    <w:bookmarkStart w:name="z418" w:id="279"/>
    <w:p>
      <w:pPr>
        <w:spacing w:after="0"/>
        <w:ind w:left="0"/>
        <w:jc w:val="both"/>
      </w:pPr>
      <w:r>
        <w:rPr>
          <w:rFonts w:ascii="Times New Roman"/>
          <w:b w:val="false"/>
          <w:i w:val="false"/>
          <w:color w:val="000000"/>
          <w:sz w:val="28"/>
        </w:rPr>
        <w:t>
      Место печати Руководитель отдела (қолы/подпись)</w:t>
      </w:r>
    </w:p>
    <w:bookmarkEnd w:id="279"/>
    <w:bookmarkStart w:name="z419" w:id="280"/>
    <w:p>
      <w:pPr>
        <w:spacing w:after="0"/>
        <w:ind w:left="0"/>
        <w:jc w:val="both"/>
      </w:pPr>
      <w:r>
        <w:rPr>
          <w:rFonts w:ascii="Times New Roman"/>
          <w:b w:val="false"/>
          <w:i w:val="false"/>
          <w:color w:val="000000"/>
          <w:sz w:val="28"/>
        </w:rPr>
        <w:t>
      (Тегі, аты, әкесінің аты (болған кезде)</w:t>
      </w:r>
    </w:p>
    <w:bookmarkEnd w:id="280"/>
    <w:bookmarkStart w:name="z420" w:id="281"/>
    <w:p>
      <w:pPr>
        <w:spacing w:after="0"/>
        <w:ind w:left="0"/>
        <w:jc w:val="both"/>
      </w:pPr>
      <w:r>
        <w:rPr>
          <w:rFonts w:ascii="Times New Roman"/>
          <w:b w:val="false"/>
          <w:i w:val="false"/>
          <w:color w:val="000000"/>
          <w:sz w:val="28"/>
        </w:rPr>
        <w:t xml:space="preserve">
      Фамилия, имя, отчество (при его наличии) </w:t>
      </w:r>
    </w:p>
    <w:bookmarkEnd w:id="281"/>
    <w:bookmarkStart w:name="z421" w:id="282"/>
    <w:p>
      <w:pPr>
        <w:spacing w:after="0"/>
        <w:ind w:left="0"/>
        <w:jc w:val="both"/>
      </w:pPr>
      <w:r>
        <w:rPr>
          <w:rFonts w:ascii="Times New Roman"/>
          <w:b w:val="false"/>
          <w:i w:val="false"/>
          <w:color w:val="000000"/>
          <w:sz w:val="28"/>
        </w:rPr>
        <w:t>
      Бас мамандар__________________ (________________)</w:t>
      </w:r>
    </w:p>
    <w:bookmarkEnd w:id="282"/>
    <w:bookmarkStart w:name="z422" w:id="283"/>
    <w:p>
      <w:pPr>
        <w:spacing w:after="0"/>
        <w:ind w:left="0"/>
        <w:jc w:val="both"/>
      </w:pPr>
      <w:r>
        <w:rPr>
          <w:rFonts w:ascii="Times New Roman"/>
          <w:b w:val="false"/>
          <w:i w:val="false"/>
          <w:color w:val="000000"/>
          <w:sz w:val="28"/>
        </w:rPr>
        <w:t xml:space="preserve">
      Главные специалисты (қолы/подпись) </w:t>
      </w:r>
    </w:p>
    <w:bookmarkEnd w:id="283"/>
    <w:bookmarkStart w:name="z423" w:id="284"/>
    <w:p>
      <w:pPr>
        <w:spacing w:after="0"/>
        <w:ind w:left="0"/>
        <w:jc w:val="both"/>
      </w:pPr>
      <w:r>
        <w:rPr>
          <w:rFonts w:ascii="Times New Roman"/>
          <w:b w:val="false"/>
          <w:i w:val="false"/>
          <w:color w:val="000000"/>
          <w:sz w:val="28"/>
        </w:rPr>
        <w:t>
      (Тегі, аты, әкесінің аты (болған кезде)</w:t>
      </w:r>
    </w:p>
    <w:bookmarkEnd w:id="284"/>
    <w:bookmarkStart w:name="z424" w:id="285"/>
    <w:p>
      <w:pPr>
        <w:spacing w:after="0"/>
        <w:ind w:left="0"/>
        <w:jc w:val="both"/>
      </w:pPr>
      <w:r>
        <w:rPr>
          <w:rFonts w:ascii="Times New Roman"/>
          <w:b w:val="false"/>
          <w:i w:val="false"/>
          <w:color w:val="000000"/>
          <w:sz w:val="28"/>
        </w:rPr>
        <w:t>
      Фамилия, имя, отчество (при его наличии)</w:t>
      </w:r>
    </w:p>
    <w:bookmarkEnd w:id="285"/>
    <w:bookmarkStart w:name="z425" w:id="286"/>
    <w:p>
      <w:pPr>
        <w:spacing w:after="0"/>
        <w:ind w:left="0"/>
        <w:jc w:val="both"/>
      </w:pPr>
      <w:r>
        <w:rPr>
          <w:rFonts w:ascii="Times New Roman"/>
          <w:b w:val="false"/>
          <w:i w:val="false"/>
          <w:color w:val="000000"/>
          <w:sz w:val="28"/>
        </w:rPr>
        <w:t>
      ________________________ (_______________________)</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bookmarkStart w:name="z427" w:id="287"/>
    <w:p>
      <w:pPr>
        <w:spacing w:after="0"/>
        <w:ind w:left="0"/>
        <w:jc w:val="both"/>
      </w:pPr>
      <w:r>
        <w:rPr>
          <w:rFonts w:ascii="Times New Roman"/>
          <w:b w:val="false"/>
          <w:i w:val="false"/>
          <w:color w:val="000000"/>
          <w:sz w:val="28"/>
        </w:rPr>
        <w:t>
      Нысан</w:t>
      </w:r>
    </w:p>
    <w:bookmarkEnd w:id="287"/>
    <w:bookmarkStart w:name="z428" w:id="28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 бойынша Халықты әлеуметтік қорғау саласындағы реттеу және бақылау комитетінің департаменті Департамент Комитета регулирования и контроля в сфере социальной защиты населения по_____________</w:t>
      </w:r>
    </w:p>
    <w:bookmarkEnd w:id="288"/>
    <w:bookmarkStart w:name="z429" w:id="289"/>
    <w:p>
      <w:pPr>
        <w:spacing w:after="0"/>
        <w:ind w:left="0"/>
        <w:jc w:val="both"/>
      </w:pPr>
      <w:r>
        <w:rPr>
          <w:rFonts w:ascii="Times New Roman"/>
          <w:b w:val="false"/>
          <w:i w:val="false"/>
          <w:color w:val="000000"/>
          <w:sz w:val="28"/>
        </w:rPr>
        <w:t xml:space="preserve">
      Медициналық-әлеуметтік сараптаманың әдіснама және бақылау бөлімінің медициналық-әлеуметтік сараптама жүргізу хаттамалар журналы </w:t>
      </w:r>
    </w:p>
    <w:bookmarkEnd w:id="289"/>
    <w:bookmarkStart w:name="z430" w:id="290"/>
    <w:p>
      <w:pPr>
        <w:spacing w:after="0"/>
        <w:ind w:left="0"/>
        <w:jc w:val="both"/>
      </w:pPr>
      <w:r>
        <w:rPr>
          <w:rFonts w:ascii="Times New Roman"/>
          <w:b w:val="false"/>
          <w:i w:val="false"/>
          <w:color w:val="000000"/>
          <w:sz w:val="28"/>
        </w:rPr>
        <w:t xml:space="preserve">
      (Хаттамалар "Мүгедектігі бар адамдардың орталықтандырылған деректер банкі" автоматтандырылған цифрлық жүйесіне электрондық нысанда қалыптастырылады) </w:t>
      </w:r>
    </w:p>
    <w:bookmarkEnd w:id="290"/>
    <w:bookmarkStart w:name="z431" w:id="291"/>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методологии и контроля медико-социальной экспертизы</w:t>
      </w:r>
    </w:p>
    <w:bookmarkEnd w:id="291"/>
    <w:bookmarkStart w:name="z432" w:id="292"/>
    <w:p>
      <w:pPr>
        <w:spacing w:after="0"/>
        <w:ind w:left="0"/>
        <w:jc w:val="both"/>
      </w:pPr>
      <w:r>
        <w:rPr>
          <w:rFonts w:ascii="Times New Roman"/>
          <w:b w:val="false"/>
          <w:i w:val="false"/>
          <w:color w:val="000000"/>
          <w:sz w:val="28"/>
        </w:rPr>
        <w:t>
      (Протокола формируются в электронном формате в автоматизированной цифровой системе "Централизованный банк данных лиц, имеющих инвалидность")</w:t>
      </w:r>
    </w:p>
    <w:bookmarkEnd w:id="292"/>
    <w:bookmarkStart w:name="z433" w:id="293"/>
    <w:p>
      <w:pPr>
        <w:spacing w:after="0"/>
        <w:ind w:left="0"/>
        <w:jc w:val="both"/>
      </w:pPr>
      <w:r>
        <w:rPr>
          <w:rFonts w:ascii="Times New Roman"/>
          <w:b w:val="false"/>
          <w:i w:val="false"/>
          <w:color w:val="000000"/>
          <w:sz w:val="28"/>
        </w:rPr>
        <w:t>
      20 __ жылғы "___" __________ басталды (начат)</w:t>
      </w:r>
    </w:p>
    <w:bookmarkEnd w:id="293"/>
    <w:bookmarkStart w:name="z434" w:id="294"/>
    <w:p>
      <w:pPr>
        <w:spacing w:after="0"/>
        <w:ind w:left="0"/>
        <w:jc w:val="both"/>
      </w:pPr>
      <w:r>
        <w:rPr>
          <w:rFonts w:ascii="Times New Roman"/>
          <w:b w:val="false"/>
          <w:i w:val="false"/>
          <w:color w:val="000000"/>
          <w:sz w:val="28"/>
        </w:rPr>
        <w:t>
      20 __ жылғы "___" __________ аяқталды (закончен)</w:t>
      </w:r>
    </w:p>
    <w:bookmarkEnd w:id="294"/>
    <w:bookmarkStart w:name="z435" w:id="295"/>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автоматтандырылған цифрлық жүйесіне енгізілген деректері бойынша қалыптастырылады.</w:t>
      </w:r>
    </w:p>
    <w:bookmarkEnd w:id="295"/>
    <w:bookmarkStart w:name="z436" w:id="296"/>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МӘС ӘББ басшысының, бас мамандардың қолы қойылады және мөртаңбамен расталады.</w:t>
      </w:r>
    </w:p>
    <w:bookmarkEnd w:id="296"/>
    <w:bookmarkStart w:name="z437" w:id="297"/>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МӘС ӘББ басшысының қолымен бекітіледі.</w:t>
      </w:r>
    </w:p>
    <w:bookmarkEnd w:id="297"/>
    <w:bookmarkStart w:name="z438" w:id="298"/>
    <w:p>
      <w:pPr>
        <w:spacing w:after="0"/>
        <w:ind w:left="0"/>
        <w:jc w:val="both"/>
      </w:pPr>
      <w:r>
        <w:rPr>
          <w:rFonts w:ascii="Times New Roman"/>
          <w:b w:val="false"/>
          <w:i w:val="false"/>
          <w:color w:val="000000"/>
          <w:sz w:val="28"/>
        </w:rPr>
        <w:t>
      Үлгі</w:t>
      </w:r>
    </w:p>
    <w:bookmarkEnd w:id="298"/>
    <w:bookmarkStart w:name="z439" w:id="299"/>
    <w:p>
      <w:pPr>
        <w:spacing w:after="0"/>
        <w:ind w:left="0"/>
        <w:jc w:val="both"/>
      </w:pPr>
      <w:r>
        <w:rPr>
          <w:rFonts w:ascii="Times New Roman"/>
          <w:b w:val="false"/>
          <w:i w:val="false"/>
          <w:color w:val="000000"/>
          <w:sz w:val="28"/>
        </w:rPr>
        <w:t>
      Нөмірленген және баулықтап тігілген</w:t>
      </w:r>
    </w:p>
    <w:bookmarkEnd w:id="299"/>
    <w:bookmarkStart w:name="z440" w:id="300"/>
    <w:p>
      <w:pPr>
        <w:spacing w:after="0"/>
        <w:ind w:left="0"/>
        <w:jc w:val="both"/>
      </w:pPr>
      <w:r>
        <w:rPr>
          <w:rFonts w:ascii="Times New Roman"/>
          <w:b w:val="false"/>
          <w:i w:val="false"/>
          <w:color w:val="000000"/>
          <w:sz w:val="28"/>
        </w:rPr>
        <w:t>
      Пронумеровано и прошнуровано _____ __ бет/листа(-ов)</w:t>
      </w:r>
    </w:p>
    <w:bookmarkEnd w:id="300"/>
    <w:bookmarkStart w:name="z441" w:id="301"/>
    <w:p>
      <w:pPr>
        <w:spacing w:after="0"/>
        <w:ind w:left="0"/>
        <w:jc w:val="both"/>
      </w:pPr>
      <w:r>
        <w:rPr>
          <w:rFonts w:ascii="Times New Roman"/>
          <w:b w:val="false"/>
          <w:i w:val="false"/>
          <w:color w:val="000000"/>
          <w:sz w:val="28"/>
        </w:rPr>
        <w:t>
      (сөзбен жазу/прописью)</w:t>
      </w:r>
    </w:p>
    <w:bookmarkEnd w:id="301"/>
    <w:bookmarkStart w:name="z442" w:id="302"/>
    <w:p>
      <w:pPr>
        <w:spacing w:after="0"/>
        <w:ind w:left="0"/>
        <w:jc w:val="both"/>
      </w:pPr>
      <w:r>
        <w:rPr>
          <w:rFonts w:ascii="Times New Roman"/>
          <w:b w:val="false"/>
          <w:i w:val="false"/>
          <w:color w:val="000000"/>
          <w:sz w:val="28"/>
        </w:rPr>
        <w:t>
      МӘС ӘББ басшысы</w:t>
      </w:r>
    </w:p>
    <w:bookmarkEnd w:id="302"/>
    <w:bookmarkStart w:name="z443" w:id="303"/>
    <w:p>
      <w:pPr>
        <w:spacing w:after="0"/>
        <w:ind w:left="0"/>
        <w:jc w:val="both"/>
      </w:pPr>
      <w:r>
        <w:rPr>
          <w:rFonts w:ascii="Times New Roman"/>
          <w:b w:val="false"/>
          <w:i w:val="false"/>
          <w:color w:val="000000"/>
          <w:sz w:val="28"/>
        </w:rPr>
        <w:t>
      Руководитель ОМК МСЭ_____________________</w:t>
      </w:r>
    </w:p>
    <w:bookmarkEnd w:id="303"/>
    <w:bookmarkStart w:name="z444" w:id="304"/>
    <w:p>
      <w:pPr>
        <w:spacing w:after="0"/>
        <w:ind w:left="0"/>
        <w:jc w:val="both"/>
      </w:pPr>
      <w:r>
        <w:rPr>
          <w:rFonts w:ascii="Times New Roman"/>
          <w:b w:val="false"/>
          <w:i w:val="false"/>
          <w:color w:val="000000"/>
          <w:sz w:val="28"/>
        </w:rPr>
        <w:t>
      (тегі, аты, әкесінің аты (болған кезде), қолы/</w:t>
      </w:r>
    </w:p>
    <w:bookmarkEnd w:id="304"/>
    <w:bookmarkStart w:name="z445" w:id="305"/>
    <w:p>
      <w:pPr>
        <w:spacing w:after="0"/>
        <w:ind w:left="0"/>
        <w:jc w:val="both"/>
      </w:pPr>
      <w:r>
        <w:rPr>
          <w:rFonts w:ascii="Times New Roman"/>
          <w:b w:val="false"/>
          <w:i w:val="false"/>
          <w:color w:val="000000"/>
          <w:sz w:val="28"/>
        </w:rPr>
        <w:t>
      фамилия, имя, отчество (при его наличии), подпись)</w:t>
      </w:r>
    </w:p>
    <w:bookmarkEnd w:id="305"/>
    <w:bookmarkStart w:name="z446" w:id="306"/>
    <w:p>
      <w:pPr>
        <w:spacing w:after="0"/>
        <w:ind w:left="0"/>
        <w:jc w:val="both"/>
      </w:pPr>
      <w:r>
        <w:rPr>
          <w:rFonts w:ascii="Times New Roman"/>
          <w:b w:val="false"/>
          <w:i w:val="false"/>
          <w:color w:val="000000"/>
          <w:sz w:val="28"/>
        </w:rPr>
        <w:t>
      20___ жылғы/год "___" ____________</w:t>
      </w:r>
    </w:p>
    <w:bookmarkEnd w:id="306"/>
    <w:bookmarkStart w:name="z447" w:id="307"/>
    <w:p>
      <w:pPr>
        <w:spacing w:after="0"/>
        <w:ind w:left="0"/>
        <w:jc w:val="both"/>
      </w:pPr>
      <w:r>
        <w:rPr>
          <w:rFonts w:ascii="Times New Roman"/>
          <w:b w:val="false"/>
          <w:i w:val="false"/>
          <w:color w:val="000000"/>
          <w:sz w:val="28"/>
        </w:rPr>
        <w:t>
      Мөр орны /Место печати</w:t>
      </w:r>
    </w:p>
    <w:bookmarkEnd w:id="307"/>
    <w:bookmarkStart w:name="z448" w:id="308"/>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МӘС ӘББ басшысының қолымен бекітілуге тиіс.</w:t>
      </w:r>
    </w:p>
    <w:bookmarkEnd w:id="308"/>
    <w:bookmarkStart w:name="z449" w:id="30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309"/>
    <w:bookmarkStart w:name="z450" w:id="31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310"/>
    <w:bookmarkStart w:name="z451" w:id="311"/>
    <w:p>
      <w:pPr>
        <w:spacing w:after="0"/>
        <w:ind w:left="0"/>
        <w:jc w:val="both"/>
      </w:pPr>
      <w:r>
        <w:rPr>
          <w:rFonts w:ascii="Times New Roman"/>
          <w:b w:val="false"/>
          <w:i w:val="false"/>
          <w:color w:val="000000"/>
          <w:sz w:val="28"/>
        </w:rPr>
        <w:t>
      ____________________________________________</w:t>
      </w:r>
    </w:p>
    <w:bookmarkEnd w:id="311"/>
    <w:bookmarkStart w:name="z452" w:id="312"/>
    <w:p>
      <w:pPr>
        <w:spacing w:after="0"/>
        <w:ind w:left="0"/>
        <w:jc w:val="both"/>
      </w:pPr>
      <w:r>
        <w:rPr>
          <w:rFonts w:ascii="Times New Roman"/>
          <w:b w:val="false"/>
          <w:i w:val="false"/>
          <w:color w:val="000000"/>
          <w:sz w:val="28"/>
        </w:rPr>
        <w:t>
      (өңір/регион)</w:t>
      </w:r>
    </w:p>
    <w:bookmarkEnd w:id="312"/>
    <w:bookmarkStart w:name="z453" w:id="313"/>
    <w:p>
      <w:pPr>
        <w:spacing w:after="0"/>
        <w:ind w:left="0"/>
        <w:jc w:val="both"/>
      </w:pPr>
      <w:r>
        <w:rPr>
          <w:rFonts w:ascii="Times New Roman"/>
          <w:b w:val="false"/>
          <w:i w:val="false"/>
          <w:color w:val="000000"/>
          <w:sz w:val="28"/>
        </w:rPr>
        <w:t>
      20___жылғы "___" ___________№ _____ хаттама</w:t>
      </w:r>
    </w:p>
    <w:bookmarkEnd w:id="313"/>
    <w:bookmarkStart w:name="z454" w:id="314"/>
    <w:p>
      <w:pPr>
        <w:spacing w:after="0"/>
        <w:ind w:left="0"/>
        <w:jc w:val="both"/>
      </w:pPr>
      <w:r>
        <w:rPr>
          <w:rFonts w:ascii="Times New Roman"/>
          <w:b w:val="false"/>
          <w:i w:val="false"/>
          <w:color w:val="000000"/>
          <w:sz w:val="28"/>
        </w:rPr>
        <w:t>
      Протокол № ____ от "___" ___________20___года</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освидетельствования (обжало вание,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5"/>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bookmarkEnd w:id="315"/>
          <w:p>
            <w:pPr>
              <w:spacing w:after="20"/>
              <w:ind w:left="20"/>
              <w:jc w:val="both"/>
            </w:pPr>
            <w:r>
              <w:rPr>
                <w:rFonts w:ascii="Times New Roman"/>
                <w:b w:val="false"/>
                <w:i w:val="false"/>
                <w:color w:val="000000"/>
                <w:sz w:val="20"/>
              </w:rPr>
              <w:t>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6"/>
          <w:p>
            <w:pPr>
              <w:spacing w:after="20"/>
              <w:ind w:left="20"/>
              <w:jc w:val="both"/>
            </w:pPr>
            <w:r>
              <w:rPr>
                <w:rFonts w:ascii="Times New Roman"/>
                <w:b w:val="false"/>
                <w:i w:val="false"/>
                <w:color w:val="000000"/>
                <w:sz w:val="20"/>
              </w:rPr>
              <w:t>
Клиникалық-сараптамалық диагнозы</w:t>
            </w:r>
          </w:p>
          <w:bookmarkEnd w:id="316"/>
          <w:p>
            <w:pPr>
              <w:spacing w:after="20"/>
              <w:ind w:left="20"/>
              <w:jc w:val="both"/>
            </w:pPr>
            <w:r>
              <w:rPr>
                <w:rFonts w:ascii="Times New Roman"/>
                <w:b w:val="false"/>
                <w:i w:val="false"/>
                <w:color w:val="000000"/>
                <w:sz w:val="20"/>
              </w:rPr>
              <w:t>
Клинико-экспертный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7"/>
          <w:p>
            <w:pPr>
              <w:spacing w:after="20"/>
              <w:ind w:left="20"/>
              <w:jc w:val="both"/>
            </w:pPr>
            <w:r>
              <w:rPr>
                <w:rFonts w:ascii="Times New Roman"/>
                <w:b w:val="false"/>
                <w:i w:val="false"/>
                <w:color w:val="000000"/>
                <w:sz w:val="20"/>
              </w:rPr>
              <w:t>
Қорытындысы мен ұсынымдары</w:t>
            </w:r>
          </w:p>
          <w:bookmarkEnd w:id="317"/>
          <w:p>
            <w:pPr>
              <w:spacing w:after="20"/>
              <w:ind w:left="20"/>
              <w:jc w:val="both"/>
            </w:pPr>
            <w:r>
              <w:rPr>
                <w:rFonts w:ascii="Times New Roman"/>
                <w:b w:val="false"/>
                <w:i w:val="false"/>
                <w:color w:val="000000"/>
                <w:sz w:val="20"/>
              </w:rPr>
              <w:t>
Заключение и рекомендации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18"/>
    <w:p>
      <w:pPr>
        <w:spacing w:after="0"/>
        <w:ind w:left="0"/>
        <w:jc w:val="both"/>
      </w:pPr>
      <w:r>
        <w:rPr>
          <w:rFonts w:ascii="Times New Roman"/>
          <w:b w:val="false"/>
          <w:i w:val="false"/>
          <w:color w:val="000000"/>
          <w:sz w:val="28"/>
        </w:rPr>
        <w:t>
      Мөр орны Бөлім басшысы_________(___________)</w:t>
      </w:r>
    </w:p>
    <w:bookmarkEnd w:id="318"/>
    <w:bookmarkStart w:name="z459" w:id="319"/>
    <w:p>
      <w:pPr>
        <w:spacing w:after="0"/>
        <w:ind w:left="0"/>
        <w:jc w:val="both"/>
      </w:pPr>
      <w:r>
        <w:rPr>
          <w:rFonts w:ascii="Times New Roman"/>
          <w:b w:val="false"/>
          <w:i w:val="false"/>
          <w:color w:val="000000"/>
          <w:sz w:val="28"/>
        </w:rPr>
        <w:t>
      Место печати Руководитель отдела (қолы/подпись)</w:t>
      </w:r>
    </w:p>
    <w:bookmarkEnd w:id="319"/>
    <w:bookmarkStart w:name="z460" w:id="320"/>
    <w:p>
      <w:pPr>
        <w:spacing w:after="0"/>
        <w:ind w:left="0"/>
        <w:jc w:val="both"/>
      </w:pPr>
      <w:r>
        <w:rPr>
          <w:rFonts w:ascii="Times New Roman"/>
          <w:b w:val="false"/>
          <w:i w:val="false"/>
          <w:color w:val="000000"/>
          <w:sz w:val="28"/>
        </w:rPr>
        <w:t>
      (Тегі, аты, әкесінің аты (болған кезде)</w:t>
      </w:r>
    </w:p>
    <w:bookmarkEnd w:id="320"/>
    <w:bookmarkStart w:name="z461" w:id="321"/>
    <w:p>
      <w:pPr>
        <w:spacing w:after="0"/>
        <w:ind w:left="0"/>
        <w:jc w:val="both"/>
      </w:pPr>
      <w:r>
        <w:rPr>
          <w:rFonts w:ascii="Times New Roman"/>
          <w:b w:val="false"/>
          <w:i w:val="false"/>
          <w:color w:val="000000"/>
          <w:sz w:val="28"/>
        </w:rPr>
        <w:t>
      Фамилия, имя, отчество (при его наличии)</w:t>
      </w:r>
    </w:p>
    <w:bookmarkEnd w:id="321"/>
    <w:bookmarkStart w:name="z462" w:id="322"/>
    <w:p>
      <w:pPr>
        <w:spacing w:after="0"/>
        <w:ind w:left="0"/>
        <w:jc w:val="both"/>
      </w:pPr>
      <w:r>
        <w:rPr>
          <w:rFonts w:ascii="Times New Roman"/>
          <w:b w:val="false"/>
          <w:i w:val="false"/>
          <w:color w:val="000000"/>
          <w:sz w:val="28"/>
        </w:rPr>
        <w:t>
      Бас мамандар________________ (___________________)</w:t>
      </w:r>
    </w:p>
    <w:bookmarkEnd w:id="322"/>
    <w:bookmarkStart w:name="z463" w:id="323"/>
    <w:p>
      <w:pPr>
        <w:spacing w:after="0"/>
        <w:ind w:left="0"/>
        <w:jc w:val="both"/>
      </w:pPr>
      <w:r>
        <w:rPr>
          <w:rFonts w:ascii="Times New Roman"/>
          <w:b w:val="false"/>
          <w:i w:val="false"/>
          <w:color w:val="000000"/>
          <w:sz w:val="28"/>
        </w:rPr>
        <w:t xml:space="preserve">
      Главные специалисты (қолы/подпись) </w:t>
      </w:r>
    </w:p>
    <w:bookmarkEnd w:id="323"/>
    <w:bookmarkStart w:name="z464" w:id="324"/>
    <w:p>
      <w:pPr>
        <w:spacing w:after="0"/>
        <w:ind w:left="0"/>
        <w:jc w:val="both"/>
      </w:pPr>
      <w:r>
        <w:rPr>
          <w:rFonts w:ascii="Times New Roman"/>
          <w:b w:val="false"/>
          <w:i w:val="false"/>
          <w:color w:val="000000"/>
          <w:sz w:val="28"/>
        </w:rPr>
        <w:t>
      (Тегі, аты, әкесінің аты (болған кезде)</w:t>
      </w:r>
    </w:p>
    <w:bookmarkEnd w:id="324"/>
    <w:bookmarkStart w:name="z465" w:id="325"/>
    <w:p>
      <w:pPr>
        <w:spacing w:after="0"/>
        <w:ind w:left="0"/>
        <w:jc w:val="both"/>
      </w:pPr>
      <w:r>
        <w:rPr>
          <w:rFonts w:ascii="Times New Roman"/>
          <w:b w:val="false"/>
          <w:i w:val="false"/>
          <w:color w:val="000000"/>
          <w:sz w:val="28"/>
        </w:rPr>
        <w:t>
      Фамилия, имя, отчество (при его наличии)</w:t>
      </w:r>
    </w:p>
    <w:bookmarkEnd w:id="325"/>
    <w:bookmarkStart w:name="z466" w:id="326"/>
    <w:p>
      <w:pPr>
        <w:spacing w:after="0"/>
        <w:ind w:left="0"/>
        <w:jc w:val="both"/>
      </w:pPr>
      <w:r>
        <w:rPr>
          <w:rFonts w:ascii="Times New Roman"/>
          <w:b w:val="false"/>
          <w:i w:val="false"/>
          <w:color w:val="000000"/>
          <w:sz w:val="28"/>
        </w:rPr>
        <w:t>
      _______________________ (_______________________)</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bl>
    <w:bookmarkStart w:name="z471" w:id="327"/>
    <w:p>
      <w:pPr>
        <w:spacing w:after="0"/>
        <w:ind w:left="0"/>
        <w:jc w:val="both"/>
      </w:pPr>
      <w:r>
        <w:rPr>
          <w:rFonts w:ascii="Times New Roman"/>
          <w:b w:val="false"/>
          <w:i w:val="false"/>
          <w:color w:val="000000"/>
          <w:sz w:val="28"/>
        </w:rPr>
        <w:t>
      Нысан</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республикалық</w:t>
            </w:r>
            <w:r>
              <w:br/>
            </w:r>
            <w:r>
              <w:rPr>
                <w:rFonts w:ascii="Times New Roman"/>
                <w:b w:val="false"/>
                <w:i w:val="false"/>
                <w:color w:val="000000"/>
                <w:sz w:val="20"/>
              </w:rPr>
              <w:t>маңызы бар ауданның, қаланың</w:t>
            </w:r>
            <w:r>
              <w:br/>
            </w:r>
            <w:r>
              <w:rPr>
                <w:rFonts w:ascii="Times New Roman"/>
                <w:b w:val="false"/>
                <w:i w:val="false"/>
                <w:color w:val="000000"/>
                <w:sz w:val="20"/>
              </w:rPr>
              <w:t>(астананың) жұмыспен қамту</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бөлімінің басшысы</w:t>
            </w:r>
          </w:p>
        </w:tc>
      </w:tr>
    </w:tbl>
    <w:bookmarkStart w:name="z473" w:id="328"/>
    <w:p>
      <w:pPr>
        <w:spacing w:after="0"/>
        <w:ind w:left="0"/>
        <w:jc w:val="both"/>
      </w:pPr>
      <w:r>
        <w:rPr>
          <w:rFonts w:ascii="Times New Roman"/>
          <w:b w:val="false"/>
          <w:i w:val="false"/>
          <w:color w:val="000000"/>
          <w:sz w:val="28"/>
        </w:rPr>
        <w:t>
      ________________________________________________ (облыстық және</w:t>
      </w:r>
    </w:p>
    <w:bookmarkEnd w:id="328"/>
    <w:bookmarkStart w:name="z474" w:id="329"/>
    <w:p>
      <w:pPr>
        <w:spacing w:after="0"/>
        <w:ind w:left="0"/>
        <w:jc w:val="both"/>
      </w:pPr>
      <w:r>
        <w:rPr>
          <w:rFonts w:ascii="Times New Roman"/>
          <w:b w:val="false"/>
          <w:i w:val="false"/>
          <w:color w:val="000000"/>
          <w:sz w:val="28"/>
        </w:rPr>
        <w:t>
      республикалық маңызы бар ауданның, қаланың (астананың) жұмыспен қамту</w:t>
      </w:r>
    </w:p>
    <w:bookmarkEnd w:id="329"/>
    <w:bookmarkStart w:name="z475" w:id="330"/>
    <w:p>
      <w:pPr>
        <w:spacing w:after="0"/>
        <w:ind w:left="0"/>
        <w:jc w:val="both"/>
      </w:pPr>
      <w:r>
        <w:rPr>
          <w:rFonts w:ascii="Times New Roman"/>
          <w:b w:val="false"/>
          <w:i w:val="false"/>
          <w:color w:val="000000"/>
          <w:sz w:val="28"/>
        </w:rPr>
        <w:t>
      әлеуметтік бағдарламалар бөлімі басшысының тегі, аты, әкесінің аты (бар болса)</w:t>
      </w:r>
    </w:p>
    <w:bookmarkEnd w:id="330"/>
    <w:bookmarkStart w:name="z476" w:id="331"/>
    <w:p>
      <w:pPr>
        <w:spacing w:after="0"/>
        <w:ind w:left="0"/>
        <w:jc w:val="both"/>
      </w:pPr>
      <w:r>
        <w:rPr>
          <w:rFonts w:ascii="Times New Roman"/>
          <w:b w:val="false"/>
          <w:i w:val="false"/>
          <w:color w:val="000000"/>
          <w:sz w:val="28"/>
        </w:rPr>
        <w:t>
      Бизнес-сәйкестендiру нөмiрi: ___________________________</w:t>
      </w:r>
    </w:p>
    <w:bookmarkEnd w:id="331"/>
    <w:bookmarkStart w:name="z477" w:id="332"/>
    <w:p>
      <w:pPr>
        <w:spacing w:after="0"/>
        <w:ind w:left="0"/>
        <w:jc w:val="both"/>
      </w:pPr>
      <w:r>
        <w:rPr>
          <w:rFonts w:ascii="Times New Roman"/>
          <w:b w:val="false"/>
          <w:i w:val="false"/>
          <w:color w:val="000000"/>
          <w:sz w:val="28"/>
        </w:rPr>
        <w:t>
      Жеке басты куәландыратын құжаттың № ___ "___" ______20 __ жылы берілді</w:t>
      </w:r>
    </w:p>
    <w:bookmarkEnd w:id="332"/>
    <w:bookmarkStart w:name="z478" w:id="333"/>
    <w:p>
      <w:pPr>
        <w:spacing w:after="0"/>
        <w:ind w:left="0"/>
        <w:jc w:val="both"/>
      </w:pPr>
      <w:r>
        <w:rPr>
          <w:rFonts w:ascii="Times New Roman"/>
          <w:b w:val="false"/>
          <w:i w:val="false"/>
          <w:color w:val="000000"/>
          <w:sz w:val="28"/>
        </w:rPr>
        <w:t>
      Тіркелген жері ____________________________</w:t>
      </w:r>
    </w:p>
    <w:bookmarkEnd w:id="333"/>
    <w:bookmarkStart w:name="z479" w:id="334"/>
    <w:p>
      <w:pPr>
        <w:spacing w:after="0"/>
        <w:ind w:left="0"/>
        <w:jc w:val="both"/>
      </w:pPr>
      <w:r>
        <w:rPr>
          <w:rFonts w:ascii="Times New Roman"/>
          <w:b w:val="false"/>
          <w:i w:val="false"/>
          <w:color w:val="000000"/>
          <w:sz w:val="28"/>
        </w:rPr>
        <w:t>
      Тұратын жері _____________________________</w:t>
      </w:r>
    </w:p>
    <w:bookmarkEnd w:id="334"/>
    <w:bookmarkStart w:name="z480" w:id="335"/>
    <w:p>
      <w:pPr>
        <w:spacing w:after="0"/>
        <w:ind w:left="0"/>
        <w:jc w:val="both"/>
      </w:pPr>
      <w:r>
        <w:rPr>
          <w:rFonts w:ascii="Times New Roman"/>
          <w:b w:val="false"/>
          <w:i w:val="false"/>
          <w:color w:val="000000"/>
          <w:sz w:val="28"/>
        </w:rPr>
        <w:t>
      Туған жері________________________________</w:t>
      </w:r>
    </w:p>
    <w:bookmarkEnd w:id="335"/>
    <w:bookmarkStart w:name="z481" w:id="336"/>
    <w:p>
      <w:pPr>
        <w:spacing w:after="0"/>
        <w:ind w:left="0"/>
        <w:jc w:val="both"/>
      </w:pPr>
      <w:r>
        <w:rPr>
          <w:rFonts w:ascii="Times New Roman"/>
          <w:b w:val="false"/>
          <w:i w:val="false"/>
          <w:color w:val="000000"/>
          <w:sz w:val="28"/>
        </w:rPr>
        <w:t>
      Туған күні "___" _________ ____ жыл</w:t>
      </w:r>
    </w:p>
    <w:bookmarkEnd w:id="336"/>
    <w:bookmarkStart w:name="z482" w:id="337"/>
    <w:p>
      <w:pPr>
        <w:spacing w:after="0"/>
        <w:ind w:left="0"/>
        <w:jc w:val="both"/>
      </w:pPr>
      <w:r>
        <w:rPr>
          <w:rFonts w:ascii="Times New Roman"/>
          <w:b w:val="false"/>
          <w:i w:val="false"/>
          <w:color w:val="000000"/>
          <w:sz w:val="28"/>
        </w:rPr>
        <w:t>
      Жәрдемақының түрі мен мөлшері __________________________________________</w:t>
      </w:r>
    </w:p>
    <w:bookmarkEnd w:id="337"/>
    <w:bookmarkStart w:name="z483" w:id="338"/>
    <w:p>
      <w:pPr>
        <w:spacing w:after="0"/>
        <w:ind w:left="0"/>
        <w:jc w:val="both"/>
      </w:pPr>
      <w:r>
        <w:rPr>
          <w:rFonts w:ascii="Times New Roman"/>
          <w:b w:val="false"/>
          <w:i w:val="false"/>
          <w:color w:val="000000"/>
          <w:sz w:val="28"/>
        </w:rPr>
        <w:t>
      Мүгедектік санаты _______________________________________________________</w:t>
      </w:r>
    </w:p>
    <w:bookmarkEnd w:id="338"/>
    <w:bookmarkStart w:name="z484" w:id="339"/>
    <w:p>
      <w:pPr>
        <w:spacing w:after="0"/>
        <w:ind w:left="0"/>
        <w:jc w:val="both"/>
      </w:pPr>
      <w:r>
        <w:rPr>
          <w:rFonts w:ascii="Times New Roman"/>
          <w:b w:val="false"/>
          <w:i w:val="false"/>
          <w:color w:val="000000"/>
          <w:sz w:val="28"/>
        </w:rPr>
        <w:t>
      Туыстары (заңды өкілдері)</w:t>
      </w:r>
    </w:p>
    <w:bookmarkEnd w:id="339"/>
    <w:bookmarkStart w:name="z485" w:id="340"/>
    <w:p>
      <w:pPr>
        <w:spacing w:after="0"/>
        <w:ind w:left="0"/>
        <w:jc w:val="both"/>
      </w:pPr>
      <w:r>
        <w:rPr>
          <w:rFonts w:ascii="Times New Roman"/>
          <w:b w:val="false"/>
          <w:i w:val="false"/>
          <w:color w:val="000000"/>
          <w:sz w:val="28"/>
        </w:rPr>
        <w:t>
      _________________________________________________________________</w:t>
      </w:r>
    </w:p>
    <w:bookmarkEnd w:id="340"/>
    <w:bookmarkStart w:name="z486" w:id="341"/>
    <w:p>
      <w:pPr>
        <w:spacing w:after="0"/>
        <w:ind w:left="0"/>
        <w:jc w:val="both"/>
      </w:pPr>
      <w:r>
        <w:rPr>
          <w:rFonts w:ascii="Times New Roman"/>
          <w:b w:val="false"/>
          <w:i w:val="false"/>
          <w:color w:val="000000"/>
          <w:sz w:val="28"/>
        </w:rPr>
        <w:t>
      (туыстық қатынасы, жасы, әлеуметтік мәртебесі, тұратын мекенжайы, байланыс телефоны)</w:t>
      </w:r>
    </w:p>
    <w:bookmarkEnd w:id="341"/>
    <w:bookmarkStart w:name="z487" w:id="342"/>
    <w:p>
      <w:pPr>
        <w:spacing w:after="0"/>
        <w:ind w:left="0"/>
        <w:jc w:val="both"/>
      </w:pPr>
      <w:r>
        <w:rPr>
          <w:rFonts w:ascii="Times New Roman"/>
          <w:b w:val="false"/>
          <w:i w:val="false"/>
          <w:color w:val="000000"/>
          <w:sz w:val="28"/>
        </w:rPr>
        <w:t>
      ӨТІНІШ</w:t>
      </w:r>
    </w:p>
    <w:bookmarkEnd w:id="342"/>
    <w:bookmarkStart w:name="z488" w:id="343"/>
    <w:p>
      <w:pPr>
        <w:spacing w:after="0"/>
        <w:ind w:left="0"/>
        <w:jc w:val="both"/>
      </w:pPr>
      <w:r>
        <w:rPr>
          <w:rFonts w:ascii="Times New Roman"/>
          <w:b w:val="false"/>
          <w:i w:val="false"/>
          <w:color w:val="000000"/>
          <w:sz w:val="28"/>
        </w:rPr>
        <w:t>
      _________________________________________________________________</w:t>
      </w:r>
    </w:p>
    <w:bookmarkEnd w:id="343"/>
    <w:bookmarkStart w:name="z489" w:id="344"/>
    <w:p>
      <w:pPr>
        <w:spacing w:after="0"/>
        <w:ind w:left="0"/>
        <w:jc w:val="both"/>
      </w:pPr>
      <w:r>
        <w:rPr>
          <w:rFonts w:ascii="Times New Roman"/>
          <w:b w:val="false"/>
          <w:i w:val="false"/>
          <w:color w:val="000000"/>
          <w:sz w:val="28"/>
        </w:rPr>
        <w:t>
      (қызметтерді алушының тегі, аты, әкесінің аты (бар болса)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мұқтажбын (мұқтаж).</w:t>
      </w:r>
    </w:p>
    <w:bookmarkEnd w:id="344"/>
    <w:bookmarkStart w:name="z490" w:id="345"/>
    <w:p>
      <w:pPr>
        <w:spacing w:after="0"/>
        <w:ind w:left="0"/>
        <w:jc w:val="both"/>
      </w:pPr>
      <w:r>
        <w:rPr>
          <w:rFonts w:ascii="Times New Roman"/>
          <w:b w:val="false"/>
          <w:i w:val="false"/>
          <w:color w:val="000000"/>
          <w:sz w:val="28"/>
        </w:rPr>
        <w:t>
      Мынадай құжаттарды қоса беріп отырмын:</w:t>
      </w:r>
    </w:p>
    <w:bookmarkEnd w:id="345"/>
    <w:bookmarkStart w:name="z491" w:id="346"/>
    <w:p>
      <w:pPr>
        <w:spacing w:after="0"/>
        <w:ind w:left="0"/>
        <w:jc w:val="both"/>
      </w:pPr>
      <w:r>
        <w:rPr>
          <w:rFonts w:ascii="Times New Roman"/>
          <w:b w:val="false"/>
          <w:i w:val="false"/>
          <w:color w:val="000000"/>
          <w:sz w:val="28"/>
        </w:rPr>
        <w:t>
      1) _______________________ 2) _________________________</w:t>
      </w:r>
    </w:p>
    <w:bookmarkEnd w:id="346"/>
    <w:bookmarkStart w:name="z492" w:id="347"/>
    <w:p>
      <w:pPr>
        <w:spacing w:after="0"/>
        <w:ind w:left="0"/>
        <w:jc w:val="both"/>
      </w:pPr>
      <w:r>
        <w:rPr>
          <w:rFonts w:ascii="Times New Roman"/>
          <w:b w:val="false"/>
          <w:i w:val="false"/>
          <w:color w:val="000000"/>
          <w:sz w:val="28"/>
        </w:rPr>
        <w:t>
      3) _______________________ 4) _________________________</w:t>
      </w:r>
    </w:p>
    <w:bookmarkEnd w:id="347"/>
    <w:bookmarkStart w:name="z493" w:id="348"/>
    <w:p>
      <w:pPr>
        <w:spacing w:after="0"/>
        <w:ind w:left="0"/>
        <w:jc w:val="both"/>
      </w:pPr>
      <w:r>
        <w:rPr>
          <w:rFonts w:ascii="Times New Roman"/>
          <w:b w:val="false"/>
          <w:i w:val="false"/>
          <w:color w:val="000000"/>
          <w:sz w:val="28"/>
        </w:rPr>
        <w:t>
      5) _______________________ 6) _________________________</w:t>
      </w:r>
    </w:p>
    <w:bookmarkEnd w:id="348"/>
    <w:bookmarkStart w:name="z494" w:id="349"/>
    <w:p>
      <w:pPr>
        <w:spacing w:after="0"/>
        <w:ind w:left="0"/>
        <w:jc w:val="both"/>
      </w:pPr>
      <w:r>
        <w:rPr>
          <w:rFonts w:ascii="Times New Roman"/>
          <w:b w:val="false"/>
          <w:i w:val="false"/>
          <w:color w:val="000000"/>
          <w:sz w:val="28"/>
        </w:rPr>
        <w:t>
      7) _______________________ 8) _________________________</w:t>
      </w:r>
    </w:p>
    <w:bookmarkEnd w:id="349"/>
    <w:bookmarkStart w:name="z495" w:id="350"/>
    <w:p>
      <w:pPr>
        <w:spacing w:after="0"/>
        <w:ind w:left="0"/>
        <w:jc w:val="both"/>
      </w:pPr>
      <w:r>
        <w:rPr>
          <w:rFonts w:ascii="Times New Roman"/>
          <w:b w:val="false"/>
          <w:i w:val="false"/>
          <w:color w:val="000000"/>
          <w:sz w:val="28"/>
        </w:rPr>
        <w:t>
      9) _______________________ 10) ________________________</w:t>
      </w:r>
    </w:p>
    <w:bookmarkEnd w:id="350"/>
    <w:bookmarkStart w:name="z496" w:id="351"/>
    <w:p>
      <w:pPr>
        <w:spacing w:after="0"/>
        <w:ind w:left="0"/>
        <w:jc w:val="both"/>
      </w:pPr>
      <w:r>
        <w:rPr>
          <w:rFonts w:ascii="Times New Roman"/>
          <w:b w:val="false"/>
          <w:i w:val="false"/>
          <w:color w:val="000000"/>
          <w:sz w:val="28"/>
        </w:rPr>
        <w:t xml:space="preserve">
      Стационарлық үлгідегі ұйымдарда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bookmarkEnd w:id="351"/>
    <w:bookmarkStart w:name="z497" w:id="352"/>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цифрлық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цифрлық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352"/>
    <w:bookmarkStart w:name="z498" w:id="353"/>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353"/>
    <w:bookmarkStart w:name="z499" w:id="354"/>
    <w:p>
      <w:pPr>
        <w:spacing w:after="0"/>
        <w:ind w:left="0"/>
        <w:jc w:val="both"/>
      </w:pPr>
      <w:r>
        <w:rPr>
          <w:rFonts w:ascii="Times New Roman"/>
          <w:b w:val="false"/>
          <w:i w:val="false"/>
          <w:color w:val="000000"/>
          <w:sz w:val="28"/>
        </w:rPr>
        <w:t>
      Стационарлық үлгідегі ұйымға қабылдау, онда ұстау, одан ауыстыру, шығару шарттарымен таныстым.</w:t>
      </w:r>
    </w:p>
    <w:bookmarkEnd w:id="354"/>
    <w:bookmarkStart w:name="z500" w:id="355"/>
    <w:p>
      <w:pPr>
        <w:spacing w:after="0"/>
        <w:ind w:left="0"/>
        <w:jc w:val="both"/>
      </w:pPr>
      <w:r>
        <w:rPr>
          <w:rFonts w:ascii="Times New Roman"/>
          <w:b w:val="false"/>
          <w:i w:val="false"/>
          <w:color w:val="000000"/>
          <w:sz w:val="28"/>
        </w:rPr>
        <w:t>
      20 ___ жылғы "___" __________________________</w:t>
      </w:r>
    </w:p>
    <w:bookmarkEnd w:id="355"/>
    <w:bookmarkStart w:name="z501" w:id="356"/>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356"/>
    <w:bookmarkStart w:name="z502" w:id="357"/>
    <w:p>
      <w:pPr>
        <w:spacing w:after="0"/>
        <w:ind w:left="0"/>
        <w:jc w:val="both"/>
      </w:pPr>
      <w:r>
        <w:rPr>
          <w:rFonts w:ascii="Times New Roman"/>
          <w:b w:val="false"/>
          <w:i w:val="false"/>
          <w:color w:val="000000"/>
          <w:sz w:val="28"/>
        </w:rPr>
        <w:t>
      Құжаттарды қабылдаған ________________________</w:t>
      </w:r>
    </w:p>
    <w:bookmarkEnd w:id="357"/>
    <w:bookmarkStart w:name="z503" w:id="358"/>
    <w:p>
      <w:pPr>
        <w:spacing w:after="0"/>
        <w:ind w:left="0"/>
        <w:jc w:val="both"/>
      </w:pPr>
      <w:r>
        <w:rPr>
          <w:rFonts w:ascii="Times New Roman"/>
          <w:b w:val="false"/>
          <w:i w:val="false"/>
          <w:color w:val="000000"/>
          <w:sz w:val="28"/>
        </w:rPr>
        <w:t>
      (тегі, аты, әкесінің аты (бар болса), лауазымы, қолы)</w:t>
      </w:r>
    </w:p>
    <w:bookmarkEnd w:id="358"/>
    <w:bookmarkStart w:name="z504" w:id="359"/>
    <w:p>
      <w:pPr>
        <w:spacing w:after="0"/>
        <w:ind w:left="0"/>
        <w:jc w:val="both"/>
      </w:pPr>
      <w:r>
        <w:rPr>
          <w:rFonts w:ascii="Times New Roman"/>
          <w:b w:val="false"/>
          <w:i w:val="false"/>
          <w:color w:val="000000"/>
          <w:sz w:val="28"/>
        </w:rPr>
        <w:t>
      20 __ жылғы "___" _________.</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bl>
    <w:bookmarkStart w:name="z506" w:id="360"/>
    <w:p>
      <w:pPr>
        <w:spacing w:after="0"/>
        <w:ind w:left="0"/>
        <w:jc w:val="both"/>
      </w:pPr>
      <w:r>
        <w:rPr>
          <w:rFonts w:ascii="Times New Roman"/>
          <w:b w:val="false"/>
          <w:i w:val="false"/>
          <w:color w:val="000000"/>
          <w:sz w:val="28"/>
        </w:rPr>
        <w:t>
      Нысан</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бөлімдерінің басшысы немесе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әкіміне</w:t>
            </w:r>
            <w:r>
              <w:br/>
            </w:r>
            <w:r>
              <w:rPr>
                <w:rFonts w:ascii="Times New Roman"/>
                <w:b w:val="false"/>
                <w:i w:val="false"/>
                <w:color w:val="000000"/>
                <w:sz w:val="20"/>
              </w:rPr>
              <w:t>__________________________</w:t>
            </w:r>
            <w:r>
              <w:br/>
            </w: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 бөлімі</w:t>
            </w:r>
            <w:r>
              <w:br/>
            </w:r>
            <w:r>
              <w:rPr>
                <w:rFonts w:ascii="Times New Roman"/>
                <w:b w:val="false"/>
                <w:i w:val="false"/>
                <w:color w:val="000000"/>
                <w:sz w:val="20"/>
              </w:rPr>
              <w:t>басшысының немесе аудандық</w:t>
            </w:r>
            <w:r>
              <w:br/>
            </w:r>
            <w:r>
              <w:rPr>
                <w:rFonts w:ascii="Times New Roman"/>
                <w:b w:val="false"/>
                <w:i w:val="false"/>
                <w:color w:val="000000"/>
                <w:sz w:val="20"/>
              </w:rPr>
              <w:t>маңызы бар қалалар, ауылдар,</w:t>
            </w:r>
            <w:r>
              <w:br/>
            </w:r>
            <w:r>
              <w:rPr>
                <w:rFonts w:ascii="Times New Roman"/>
                <w:b w:val="false"/>
                <w:i w:val="false"/>
                <w:color w:val="000000"/>
                <w:sz w:val="20"/>
              </w:rPr>
              <w:t>кенттер, ауылдық округтер</w:t>
            </w:r>
            <w:r>
              <w:br/>
            </w:r>
            <w:r>
              <w:rPr>
                <w:rFonts w:ascii="Times New Roman"/>
                <w:b w:val="false"/>
                <w:i w:val="false"/>
                <w:color w:val="000000"/>
                <w:sz w:val="20"/>
              </w:rPr>
              <w:t>әкімінің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w:t>
            </w:r>
          </w:p>
        </w:tc>
      </w:tr>
    </w:tbl>
    <w:bookmarkStart w:name="z508" w:id="361"/>
    <w:p>
      <w:pPr>
        <w:spacing w:after="0"/>
        <w:ind w:left="0"/>
        <w:jc w:val="both"/>
      </w:pPr>
      <w:r>
        <w:rPr>
          <w:rFonts w:ascii="Times New Roman"/>
          <w:b w:val="false"/>
          <w:i w:val="false"/>
          <w:color w:val="000000"/>
          <w:sz w:val="28"/>
        </w:rPr>
        <w:t>
      ӨТІНІШ</w:t>
      </w:r>
    </w:p>
    <w:bookmarkEnd w:id="361"/>
    <w:bookmarkStart w:name="z509" w:id="362"/>
    <w:p>
      <w:pPr>
        <w:spacing w:after="0"/>
        <w:ind w:left="0"/>
        <w:jc w:val="both"/>
      </w:pPr>
      <w:r>
        <w:rPr>
          <w:rFonts w:ascii="Times New Roman"/>
          <w:b w:val="false"/>
          <w:i w:val="false"/>
          <w:color w:val="000000"/>
          <w:sz w:val="28"/>
        </w:rPr>
        <w:t>
      _________________________________________________________________</w:t>
      </w:r>
    </w:p>
    <w:bookmarkEnd w:id="362"/>
    <w:bookmarkStart w:name="z510" w:id="363"/>
    <w:p>
      <w:pPr>
        <w:spacing w:after="0"/>
        <w:ind w:left="0"/>
        <w:jc w:val="both"/>
      </w:pPr>
      <w:r>
        <w:rPr>
          <w:rFonts w:ascii="Times New Roman"/>
          <w:b w:val="false"/>
          <w:i w:val="false"/>
          <w:color w:val="000000"/>
          <w:sz w:val="28"/>
        </w:rPr>
        <w:t>
      (қызметтерді алушының тегі, аты, әкесінің аты (бар болса) көрсету керек)</w:t>
      </w:r>
    </w:p>
    <w:bookmarkEnd w:id="363"/>
    <w:bookmarkStart w:name="z511" w:id="364"/>
    <w:p>
      <w:pPr>
        <w:spacing w:after="0"/>
        <w:ind w:left="0"/>
        <w:jc w:val="both"/>
      </w:pPr>
      <w:r>
        <w:rPr>
          <w:rFonts w:ascii="Times New Roman"/>
          <w:b w:val="false"/>
          <w:i w:val="false"/>
          <w:color w:val="000000"/>
          <w:sz w:val="28"/>
        </w:rPr>
        <w:t>
      үйде арнаулы әлеуметтік қызметтер көрсету үшін есепке алуыңызды сұраймын.</w:t>
      </w:r>
    </w:p>
    <w:bookmarkEnd w:id="364"/>
    <w:bookmarkStart w:name="z512" w:id="365"/>
    <w:p>
      <w:pPr>
        <w:spacing w:after="0"/>
        <w:ind w:left="0"/>
        <w:jc w:val="both"/>
      </w:pPr>
      <w:r>
        <w:rPr>
          <w:rFonts w:ascii="Times New Roman"/>
          <w:b w:val="false"/>
          <w:i w:val="false"/>
          <w:color w:val="000000"/>
          <w:sz w:val="28"/>
        </w:rPr>
        <w:t>
      Туған күні ______ жылғы "____" __________________</w:t>
      </w:r>
    </w:p>
    <w:bookmarkEnd w:id="365"/>
    <w:bookmarkStart w:name="z513" w:id="366"/>
    <w:p>
      <w:pPr>
        <w:spacing w:after="0"/>
        <w:ind w:left="0"/>
        <w:jc w:val="both"/>
      </w:pPr>
      <w:r>
        <w:rPr>
          <w:rFonts w:ascii="Times New Roman"/>
          <w:b w:val="false"/>
          <w:i w:val="false"/>
          <w:color w:val="000000"/>
          <w:sz w:val="28"/>
        </w:rPr>
        <w:t>
      Тұратын жері ________________________________________________________</w:t>
      </w:r>
    </w:p>
    <w:bookmarkEnd w:id="366"/>
    <w:bookmarkStart w:name="z514" w:id="367"/>
    <w:p>
      <w:pPr>
        <w:spacing w:after="0"/>
        <w:ind w:left="0"/>
        <w:jc w:val="both"/>
      </w:pPr>
      <w:r>
        <w:rPr>
          <w:rFonts w:ascii="Times New Roman"/>
          <w:b w:val="false"/>
          <w:i w:val="false"/>
          <w:color w:val="000000"/>
          <w:sz w:val="28"/>
        </w:rPr>
        <w:t>
      Телефон нөмірі (үйдің, ұялы)___________________________________________</w:t>
      </w:r>
    </w:p>
    <w:bookmarkEnd w:id="367"/>
    <w:bookmarkStart w:name="z515" w:id="368"/>
    <w:p>
      <w:pPr>
        <w:spacing w:after="0"/>
        <w:ind w:left="0"/>
        <w:jc w:val="both"/>
      </w:pPr>
      <w:r>
        <w:rPr>
          <w:rFonts w:ascii="Times New Roman"/>
          <w:b w:val="false"/>
          <w:i w:val="false"/>
          <w:color w:val="000000"/>
          <w:sz w:val="28"/>
        </w:rPr>
        <w:t>
      Мүгедектік санаты (бар болса)__________________________________________</w:t>
      </w:r>
    </w:p>
    <w:bookmarkEnd w:id="368"/>
    <w:bookmarkStart w:name="z516" w:id="369"/>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w:t>
      </w:r>
    </w:p>
    <w:bookmarkEnd w:id="369"/>
    <w:bookmarkStart w:name="z517" w:id="370"/>
    <w:p>
      <w:pPr>
        <w:spacing w:after="0"/>
        <w:ind w:left="0"/>
        <w:jc w:val="both"/>
      </w:pPr>
      <w:r>
        <w:rPr>
          <w:rFonts w:ascii="Times New Roman"/>
          <w:b w:val="false"/>
          <w:i w:val="false"/>
          <w:color w:val="000000"/>
          <w:sz w:val="28"/>
        </w:rPr>
        <w:t>
      _________________________________________________________________</w:t>
      </w:r>
    </w:p>
    <w:bookmarkEnd w:id="370"/>
    <w:bookmarkStart w:name="z518" w:id="371"/>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371"/>
    <w:bookmarkStart w:name="z519" w:id="372"/>
    <w:p>
      <w:pPr>
        <w:spacing w:after="0"/>
        <w:ind w:left="0"/>
        <w:jc w:val="both"/>
      </w:pPr>
      <w:r>
        <w:rPr>
          <w:rFonts w:ascii="Times New Roman"/>
          <w:b w:val="false"/>
          <w:i w:val="false"/>
          <w:color w:val="000000"/>
          <w:sz w:val="28"/>
        </w:rPr>
        <w:t>
      Осы келісім қол қойылған күнінен бастап "Үйде күтім көрсету жағдайында арнаулы әлеуметтік қызмет көрсетуге құжаттар ресімдеу" мемлекеттік қызмет көрсету аяқталған күнге дейін қолданылады.</w:t>
      </w:r>
    </w:p>
    <w:bookmarkEnd w:id="372"/>
    <w:bookmarkStart w:name="z520" w:id="373"/>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цифрлық жүйелеріндегі тиісті ақпаратты тексеру, сәйкестікке келтіру және жаңарту құқығын айқындау үшін еңбекке қабілетті кәмелетке толған балалары, жұбайы (зайыбы) туралы ақпаратты пайдалануға, сондай-ақ мен көрсеткен, цифрлық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373"/>
    <w:bookmarkStart w:name="z521" w:id="374"/>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374"/>
    <w:bookmarkStart w:name="z522" w:id="375"/>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bookmarkEnd w:id="375"/>
    <w:bookmarkStart w:name="z523" w:id="376"/>
    <w:p>
      <w:pPr>
        <w:spacing w:after="0"/>
        <w:ind w:left="0"/>
        <w:jc w:val="both"/>
      </w:pPr>
      <w:r>
        <w:rPr>
          <w:rFonts w:ascii="Times New Roman"/>
          <w:b w:val="false"/>
          <w:i w:val="false"/>
          <w:color w:val="000000"/>
          <w:sz w:val="28"/>
        </w:rPr>
        <w:t>
      Мынадай құжаттарды қоса беріп отырмын:</w:t>
      </w:r>
    </w:p>
    <w:bookmarkEnd w:id="376"/>
    <w:bookmarkStart w:name="z524" w:id="377"/>
    <w:p>
      <w:pPr>
        <w:spacing w:after="0"/>
        <w:ind w:left="0"/>
        <w:jc w:val="both"/>
      </w:pPr>
      <w:r>
        <w:rPr>
          <w:rFonts w:ascii="Times New Roman"/>
          <w:b w:val="false"/>
          <w:i w:val="false"/>
          <w:color w:val="000000"/>
          <w:sz w:val="28"/>
        </w:rPr>
        <w:t>
      _________________________________________________________________</w:t>
      </w:r>
    </w:p>
    <w:bookmarkEnd w:id="377"/>
    <w:bookmarkStart w:name="z525" w:id="378"/>
    <w:p>
      <w:pPr>
        <w:spacing w:after="0"/>
        <w:ind w:left="0"/>
        <w:jc w:val="both"/>
      </w:pPr>
      <w:r>
        <w:rPr>
          <w:rFonts w:ascii="Times New Roman"/>
          <w:b w:val="false"/>
          <w:i w:val="false"/>
          <w:color w:val="000000"/>
          <w:sz w:val="28"/>
        </w:rPr>
        <w:t>
      Тегі, аты, әкесінің аты (бар болса) және қолы</w:t>
      </w:r>
    </w:p>
    <w:bookmarkEnd w:id="378"/>
    <w:bookmarkStart w:name="z526" w:id="379"/>
    <w:p>
      <w:pPr>
        <w:spacing w:after="0"/>
        <w:ind w:left="0"/>
        <w:jc w:val="both"/>
      </w:pPr>
      <w:r>
        <w:rPr>
          <w:rFonts w:ascii="Times New Roman"/>
          <w:b w:val="false"/>
          <w:i w:val="false"/>
          <w:color w:val="000000"/>
          <w:sz w:val="28"/>
        </w:rPr>
        <w:t>
      _________________________________________________________________</w:t>
      </w:r>
    </w:p>
    <w:bookmarkEnd w:id="379"/>
    <w:bookmarkStart w:name="z527" w:id="380"/>
    <w:p>
      <w:pPr>
        <w:spacing w:after="0"/>
        <w:ind w:left="0"/>
        <w:jc w:val="both"/>
      </w:pPr>
      <w:r>
        <w:rPr>
          <w:rFonts w:ascii="Times New Roman"/>
          <w:b w:val="false"/>
          <w:i w:val="false"/>
          <w:color w:val="000000"/>
          <w:sz w:val="28"/>
        </w:rPr>
        <w:t>
      күні 20__ жылғы "___" ________________________________________________</w:t>
      </w:r>
    </w:p>
    <w:bookmarkEnd w:id="380"/>
    <w:bookmarkStart w:name="z528" w:id="381"/>
    <w:p>
      <w:pPr>
        <w:spacing w:after="0"/>
        <w:ind w:left="0"/>
        <w:jc w:val="both"/>
      </w:pPr>
      <w:r>
        <w:rPr>
          <w:rFonts w:ascii="Times New Roman"/>
          <w:b w:val="false"/>
          <w:i w:val="false"/>
          <w:color w:val="000000"/>
          <w:sz w:val="28"/>
        </w:rPr>
        <w:t>
      ___________________________________________________ өтінішті қабылдады.</w:t>
      </w:r>
    </w:p>
    <w:bookmarkEnd w:id="381"/>
    <w:bookmarkStart w:name="z529" w:id="382"/>
    <w:p>
      <w:pPr>
        <w:spacing w:after="0"/>
        <w:ind w:left="0"/>
        <w:jc w:val="both"/>
      </w:pPr>
      <w:r>
        <w:rPr>
          <w:rFonts w:ascii="Times New Roman"/>
          <w:b w:val="false"/>
          <w:i w:val="false"/>
          <w:color w:val="000000"/>
          <w:sz w:val="28"/>
        </w:rPr>
        <w:t>
      (тегі, аты, әкесінің аты (бар болса) және лауазымын көрсету)</w:t>
      </w:r>
    </w:p>
    <w:bookmarkEnd w:id="382"/>
    <w:bookmarkStart w:name="z530" w:id="383"/>
    <w:p>
      <w:pPr>
        <w:spacing w:after="0"/>
        <w:ind w:left="0"/>
        <w:jc w:val="both"/>
      </w:pPr>
      <w:r>
        <w:rPr>
          <w:rFonts w:ascii="Times New Roman"/>
          <w:b w:val="false"/>
          <w:i w:val="false"/>
          <w:color w:val="000000"/>
          <w:sz w:val="28"/>
        </w:rPr>
        <w:t>
      Қолы _____________ Күні 20__ жылғы "___" _____________________________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(уақытша болу ұйымының</w:t>
            </w:r>
            <w:r>
              <w:br/>
            </w:r>
            <w:r>
              <w:rPr>
                <w:rFonts w:ascii="Times New Roman"/>
                <w:b w:val="false"/>
                <w:i w:val="false"/>
                <w:color w:val="000000"/>
                <w:sz w:val="20"/>
              </w:rPr>
              <w:t>атауы)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(директордың тегі аты-жөні</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532" w:id="384"/>
    <w:p>
      <w:pPr>
        <w:spacing w:after="0"/>
        <w:ind w:left="0"/>
        <w:jc w:val="both"/>
      </w:pPr>
      <w:r>
        <w:rPr>
          <w:rFonts w:ascii="Times New Roman"/>
          <w:b w:val="false"/>
          <w:i w:val="false"/>
          <w:color w:val="000000"/>
          <w:sz w:val="28"/>
        </w:rPr>
        <w:t>
      ӨТІНІШ</w:t>
      </w:r>
    </w:p>
    <w:bookmarkEnd w:id="384"/>
    <w:bookmarkStart w:name="z533" w:id="385"/>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w:t>
      </w:r>
    </w:p>
    <w:bookmarkEnd w:id="385"/>
    <w:bookmarkStart w:name="z534" w:id="386"/>
    <w:p>
      <w:pPr>
        <w:spacing w:after="0"/>
        <w:ind w:left="0"/>
        <w:jc w:val="both"/>
      </w:pPr>
      <w:r>
        <w:rPr>
          <w:rFonts w:ascii="Times New Roman"/>
          <w:b w:val="false"/>
          <w:i w:val="false"/>
          <w:color w:val="000000"/>
          <w:sz w:val="28"/>
        </w:rPr>
        <w:t>
      қабылдауды сұраймын.</w:t>
      </w:r>
    </w:p>
    <w:bookmarkEnd w:id="386"/>
    <w:bookmarkStart w:name="z535" w:id="387"/>
    <w:p>
      <w:pPr>
        <w:spacing w:after="0"/>
        <w:ind w:left="0"/>
        <w:jc w:val="both"/>
      </w:pPr>
      <w:r>
        <w:rPr>
          <w:rFonts w:ascii="Times New Roman"/>
          <w:b w:val="false"/>
          <w:i w:val="false"/>
          <w:color w:val="000000"/>
          <w:sz w:val="28"/>
        </w:rPr>
        <w:t>
      Өзім туралы мынадай ақпаратты хабарлаймын:</w:t>
      </w:r>
    </w:p>
    <w:bookmarkEnd w:id="387"/>
    <w:bookmarkStart w:name="z536" w:id="388"/>
    <w:p>
      <w:pPr>
        <w:spacing w:after="0"/>
        <w:ind w:left="0"/>
        <w:jc w:val="both"/>
      </w:pPr>
      <w:r>
        <w:rPr>
          <w:rFonts w:ascii="Times New Roman"/>
          <w:b w:val="false"/>
          <w:i w:val="false"/>
          <w:color w:val="000000"/>
          <w:sz w:val="28"/>
        </w:rPr>
        <w:t>
      Туған күні "__" _________________ ____ жыл</w:t>
      </w:r>
    </w:p>
    <w:bookmarkEnd w:id="388"/>
    <w:bookmarkStart w:name="z537" w:id="389"/>
    <w:p>
      <w:pPr>
        <w:spacing w:after="0"/>
        <w:ind w:left="0"/>
        <w:jc w:val="both"/>
      </w:pPr>
      <w:r>
        <w:rPr>
          <w:rFonts w:ascii="Times New Roman"/>
          <w:b w:val="false"/>
          <w:i w:val="false"/>
          <w:color w:val="000000"/>
          <w:sz w:val="28"/>
        </w:rPr>
        <w:t>
      Туған жері: __________________________________________________________</w:t>
      </w:r>
    </w:p>
    <w:bookmarkEnd w:id="389"/>
    <w:bookmarkStart w:name="z538" w:id="390"/>
    <w:p>
      <w:pPr>
        <w:spacing w:after="0"/>
        <w:ind w:left="0"/>
        <w:jc w:val="both"/>
      </w:pPr>
      <w:r>
        <w:rPr>
          <w:rFonts w:ascii="Times New Roman"/>
          <w:b w:val="false"/>
          <w:i w:val="false"/>
          <w:color w:val="000000"/>
          <w:sz w:val="28"/>
        </w:rPr>
        <w:t>
      Жеке басын куәландыратын құжат (болған кезде):_________________________</w:t>
      </w:r>
    </w:p>
    <w:bookmarkEnd w:id="390"/>
    <w:bookmarkStart w:name="z539" w:id="391"/>
    <w:p>
      <w:pPr>
        <w:spacing w:after="0"/>
        <w:ind w:left="0"/>
        <w:jc w:val="both"/>
      </w:pPr>
      <w:r>
        <w:rPr>
          <w:rFonts w:ascii="Times New Roman"/>
          <w:b w:val="false"/>
          <w:i w:val="false"/>
          <w:color w:val="000000"/>
          <w:sz w:val="28"/>
        </w:rPr>
        <w:t>
      _________________________________________________________________</w:t>
      </w:r>
    </w:p>
    <w:bookmarkEnd w:id="391"/>
    <w:bookmarkStart w:name="z540" w:id="392"/>
    <w:p>
      <w:pPr>
        <w:spacing w:after="0"/>
        <w:ind w:left="0"/>
        <w:jc w:val="both"/>
      </w:pPr>
      <w:r>
        <w:rPr>
          <w:rFonts w:ascii="Times New Roman"/>
          <w:b w:val="false"/>
          <w:i w:val="false"/>
          <w:color w:val="000000"/>
          <w:sz w:val="28"/>
        </w:rPr>
        <w:t>
      Білімі: ______________________________________________________________</w:t>
      </w:r>
    </w:p>
    <w:bookmarkEnd w:id="392"/>
    <w:bookmarkStart w:name="z541" w:id="393"/>
    <w:p>
      <w:pPr>
        <w:spacing w:after="0"/>
        <w:ind w:left="0"/>
        <w:jc w:val="both"/>
      </w:pPr>
      <w:r>
        <w:rPr>
          <w:rFonts w:ascii="Times New Roman"/>
          <w:b w:val="false"/>
          <w:i w:val="false"/>
          <w:color w:val="000000"/>
          <w:sz w:val="28"/>
        </w:rPr>
        <w:t>
      ____________ жылы тұрғын үйімнен айырылдым, айырылған тұрғын үйімнен</w:t>
      </w:r>
    </w:p>
    <w:bookmarkEnd w:id="393"/>
    <w:bookmarkStart w:name="z542" w:id="394"/>
    <w:p>
      <w:pPr>
        <w:spacing w:after="0"/>
        <w:ind w:left="0"/>
        <w:jc w:val="both"/>
      </w:pPr>
      <w:r>
        <w:rPr>
          <w:rFonts w:ascii="Times New Roman"/>
          <w:b w:val="false"/>
          <w:i w:val="false"/>
          <w:color w:val="000000"/>
          <w:sz w:val="28"/>
        </w:rPr>
        <w:t>
      мекенжайы</w:t>
      </w:r>
    </w:p>
    <w:bookmarkEnd w:id="394"/>
    <w:bookmarkStart w:name="z543" w:id="395"/>
    <w:p>
      <w:pPr>
        <w:spacing w:after="0"/>
        <w:ind w:left="0"/>
        <w:jc w:val="both"/>
      </w:pPr>
      <w:r>
        <w:rPr>
          <w:rFonts w:ascii="Times New Roman"/>
          <w:b w:val="false"/>
          <w:i w:val="false"/>
          <w:color w:val="000000"/>
          <w:sz w:val="28"/>
        </w:rPr>
        <w:t>
      _________________________________________________________________</w:t>
      </w:r>
    </w:p>
    <w:bookmarkEnd w:id="395"/>
    <w:bookmarkStart w:name="z544" w:id="396"/>
    <w:p>
      <w:pPr>
        <w:spacing w:after="0"/>
        <w:ind w:left="0"/>
        <w:jc w:val="both"/>
      </w:pPr>
      <w:r>
        <w:rPr>
          <w:rFonts w:ascii="Times New Roman"/>
          <w:b w:val="false"/>
          <w:i w:val="false"/>
          <w:color w:val="000000"/>
          <w:sz w:val="28"/>
        </w:rPr>
        <w:t>
      Тұрғын үйімнен айырылу себебім _______________________________________</w:t>
      </w:r>
    </w:p>
    <w:bookmarkEnd w:id="396"/>
    <w:bookmarkStart w:name="z545" w:id="397"/>
    <w:p>
      <w:pPr>
        <w:spacing w:after="0"/>
        <w:ind w:left="0"/>
        <w:jc w:val="both"/>
      </w:pPr>
      <w:r>
        <w:rPr>
          <w:rFonts w:ascii="Times New Roman"/>
          <w:b w:val="false"/>
          <w:i w:val="false"/>
          <w:color w:val="000000"/>
          <w:sz w:val="28"/>
        </w:rPr>
        <w:t>
      Тұрғылықты жері бойынша соңғы тіркелген мекенжайы:</w:t>
      </w:r>
    </w:p>
    <w:bookmarkEnd w:id="397"/>
    <w:bookmarkStart w:name="z546" w:id="398"/>
    <w:p>
      <w:pPr>
        <w:spacing w:after="0"/>
        <w:ind w:left="0"/>
        <w:jc w:val="both"/>
      </w:pPr>
      <w:r>
        <w:rPr>
          <w:rFonts w:ascii="Times New Roman"/>
          <w:b w:val="false"/>
          <w:i w:val="false"/>
          <w:color w:val="000000"/>
          <w:sz w:val="28"/>
        </w:rPr>
        <w:t>
      ________________________________________________________________</w:t>
      </w:r>
    </w:p>
    <w:bookmarkEnd w:id="398"/>
    <w:bookmarkStart w:name="z547" w:id="399"/>
    <w:p>
      <w:pPr>
        <w:spacing w:after="0"/>
        <w:ind w:left="0"/>
        <w:jc w:val="both"/>
      </w:pPr>
      <w:r>
        <w:rPr>
          <w:rFonts w:ascii="Times New Roman"/>
          <w:b w:val="false"/>
          <w:i w:val="false"/>
          <w:color w:val="000000"/>
          <w:sz w:val="28"/>
        </w:rPr>
        <w:t>
      Тіркелген мекенжайы, тұрғылықты жері бойынша тұрудың мүмкін болмауының</w:t>
      </w:r>
    </w:p>
    <w:bookmarkEnd w:id="399"/>
    <w:bookmarkStart w:name="z548" w:id="400"/>
    <w:p>
      <w:pPr>
        <w:spacing w:after="0"/>
        <w:ind w:left="0"/>
        <w:jc w:val="both"/>
      </w:pPr>
      <w:r>
        <w:rPr>
          <w:rFonts w:ascii="Times New Roman"/>
          <w:b w:val="false"/>
          <w:i w:val="false"/>
          <w:color w:val="000000"/>
          <w:sz w:val="28"/>
        </w:rPr>
        <w:t>
      Себебі</w:t>
      </w:r>
    </w:p>
    <w:bookmarkEnd w:id="400"/>
    <w:bookmarkStart w:name="z549" w:id="401"/>
    <w:p>
      <w:pPr>
        <w:spacing w:after="0"/>
        <w:ind w:left="0"/>
        <w:jc w:val="both"/>
      </w:pPr>
      <w:r>
        <w:rPr>
          <w:rFonts w:ascii="Times New Roman"/>
          <w:b w:val="false"/>
          <w:i w:val="false"/>
          <w:color w:val="000000"/>
          <w:sz w:val="28"/>
        </w:rPr>
        <w:t>
      (егер баспанасынан айырылмаған болса) ________________________________</w:t>
      </w:r>
    </w:p>
    <w:bookmarkEnd w:id="401"/>
    <w:bookmarkStart w:name="z550" w:id="402"/>
    <w:p>
      <w:pPr>
        <w:spacing w:after="0"/>
        <w:ind w:left="0"/>
        <w:jc w:val="both"/>
      </w:pPr>
      <w:r>
        <w:rPr>
          <w:rFonts w:ascii="Times New Roman"/>
          <w:b w:val="false"/>
          <w:i w:val="false"/>
          <w:color w:val="000000"/>
          <w:sz w:val="28"/>
        </w:rPr>
        <w:t>
      _________________________________________________________________</w:t>
      </w:r>
    </w:p>
    <w:bookmarkEnd w:id="402"/>
    <w:bookmarkStart w:name="z551" w:id="403"/>
    <w:p>
      <w:pPr>
        <w:spacing w:after="0"/>
        <w:ind w:left="0"/>
        <w:jc w:val="both"/>
      </w:pPr>
      <w:r>
        <w:rPr>
          <w:rFonts w:ascii="Times New Roman"/>
          <w:b w:val="false"/>
          <w:i w:val="false"/>
          <w:color w:val="000000"/>
          <w:sz w:val="28"/>
        </w:rPr>
        <w:t>
      Жақын туыстары туралы деректер: ______________________________________</w:t>
      </w:r>
    </w:p>
    <w:bookmarkEnd w:id="403"/>
    <w:bookmarkStart w:name="z552" w:id="404"/>
    <w:p>
      <w:pPr>
        <w:spacing w:after="0"/>
        <w:ind w:left="0"/>
        <w:jc w:val="both"/>
      </w:pPr>
      <w:r>
        <w:rPr>
          <w:rFonts w:ascii="Times New Roman"/>
          <w:b w:val="false"/>
          <w:i w:val="false"/>
          <w:color w:val="000000"/>
          <w:sz w:val="28"/>
        </w:rPr>
        <w:t>
      _________________________________________________________________</w:t>
      </w:r>
    </w:p>
    <w:bookmarkEnd w:id="404"/>
    <w:bookmarkStart w:name="z553" w:id="405"/>
    <w:p>
      <w:pPr>
        <w:spacing w:after="0"/>
        <w:ind w:left="0"/>
        <w:jc w:val="both"/>
      </w:pPr>
      <w:r>
        <w:rPr>
          <w:rFonts w:ascii="Times New Roman"/>
          <w:b w:val="false"/>
          <w:i w:val="false"/>
          <w:color w:val="000000"/>
          <w:sz w:val="28"/>
        </w:rPr>
        <w:t>
      ________________________________________________________________</w:t>
      </w:r>
    </w:p>
    <w:bookmarkEnd w:id="405"/>
    <w:bookmarkStart w:name="z554" w:id="406"/>
    <w:p>
      <w:pPr>
        <w:spacing w:after="0"/>
        <w:ind w:left="0"/>
        <w:jc w:val="both"/>
      </w:pPr>
      <w:r>
        <w:rPr>
          <w:rFonts w:ascii="Times New Roman"/>
          <w:b w:val="false"/>
          <w:i w:val="false"/>
          <w:color w:val="000000"/>
          <w:sz w:val="28"/>
        </w:rPr>
        <w:t>
      Тұру және өртке қарсы қауіпсіздік қағидаларымен таныстым және оларды сақтауға міндеттенемін.</w:t>
      </w:r>
    </w:p>
    <w:bookmarkEnd w:id="406"/>
    <w:bookmarkStart w:name="z555" w:id="407"/>
    <w:p>
      <w:pPr>
        <w:spacing w:after="0"/>
        <w:ind w:left="0"/>
        <w:jc w:val="both"/>
      </w:pPr>
      <w:r>
        <w:rPr>
          <w:rFonts w:ascii="Times New Roman"/>
          <w:b w:val="false"/>
          <w:i w:val="false"/>
          <w:color w:val="000000"/>
          <w:sz w:val="28"/>
        </w:rPr>
        <w:t>
      Уақытша болу ұйымдарында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8-бабына сәйкес келісім беремін. Осымен арнаулы әлеуметтік қызметтер көрсету, мемлекеттік органдардың цифрлық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407"/>
    <w:bookmarkStart w:name="z556" w:id="408"/>
    <w:p>
      <w:pPr>
        <w:spacing w:after="0"/>
        <w:ind w:left="0"/>
        <w:jc w:val="both"/>
      </w:pPr>
      <w:r>
        <w:rPr>
          <w:rFonts w:ascii="Times New Roman"/>
          <w:b w:val="false"/>
          <w:i w:val="false"/>
          <w:color w:val="000000"/>
          <w:sz w:val="28"/>
        </w:rPr>
        <w:t>
      Сондай-ақ, өзім туралы жалған ақпарат берген жағдайда, мен уақытша болу ұйымынан бірден шығарылатыным туралы ескертілдім.</w:t>
      </w:r>
    </w:p>
    <w:bookmarkEnd w:id="408"/>
    <w:bookmarkStart w:name="z557" w:id="409"/>
    <w:p>
      <w:pPr>
        <w:spacing w:after="0"/>
        <w:ind w:left="0"/>
        <w:jc w:val="both"/>
      </w:pPr>
      <w:r>
        <w:rPr>
          <w:rFonts w:ascii="Times New Roman"/>
          <w:b w:val="false"/>
          <w:i w:val="false"/>
          <w:color w:val="000000"/>
          <w:sz w:val="28"/>
        </w:rPr>
        <w:t>
      ________________ (қолы) "____" ___________ ______ жыл.</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сараптаманың тәуелсіз</w:t>
            </w:r>
            <w:r>
              <w:br/>
            </w:r>
            <w:r>
              <w:rPr>
                <w:rFonts w:ascii="Times New Roman"/>
                <w:b w:val="false"/>
                <w:i w:val="false"/>
                <w:color w:val="000000"/>
                <w:sz w:val="20"/>
              </w:rPr>
              <w:t>сарапшыларының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w:t>
            </w:r>
            <w:r>
              <w:br/>
            </w:r>
            <w:r>
              <w:rPr>
                <w:rFonts w:ascii="Times New Roman"/>
                <w:b w:val="false"/>
                <w:i w:val="false"/>
                <w:color w:val="000000"/>
                <w:sz w:val="20"/>
              </w:rPr>
              <w:t>және одан шығару негіздеріне</w:t>
            </w:r>
            <w:r>
              <w:br/>
            </w:r>
            <w:r>
              <w:rPr>
                <w:rFonts w:ascii="Times New Roman"/>
                <w:b w:val="false"/>
                <w:i w:val="false"/>
                <w:color w:val="000000"/>
                <w:sz w:val="20"/>
              </w:rPr>
              <w:t>2-қосымша</w:t>
            </w:r>
          </w:p>
        </w:tc>
      </w:tr>
    </w:tbl>
    <w:bookmarkStart w:name="z559" w:id="410"/>
    <w:p>
      <w:pPr>
        <w:spacing w:after="0"/>
        <w:ind w:left="0"/>
        <w:jc w:val="both"/>
      </w:pPr>
      <w:r>
        <w:rPr>
          <w:rFonts w:ascii="Times New Roman"/>
          <w:b w:val="false"/>
          <w:i w:val="false"/>
          <w:color w:val="000000"/>
          <w:sz w:val="28"/>
        </w:rPr>
        <w:t xml:space="preserve">
      Нысан </w:t>
      </w:r>
    </w:p>
    <w:bookmarkEnd w:id="410"/>
    <w:bookmarkStart w:name="z560" w:id="411"/>
    <w:p>
      <w:pPr>
        <w:spacing w:after="0"/>
        <w:ind w:left="0"/>
        <w:jc w:val="left"/>
      </w:pPr>
      <w:r>
        <w:rPr>
          <w:rFonts w:ascii="Times New Roman"/>
          <w:b/>
          <w:i w:val="false"/>
          <w:color w:val="000000"/>
        </w:rPr>
        <w:t xml:space="preserve"> _______________________________  (мемлекеттік органның толық атауы)</w:t>
      </w:r>
    </w:p>
    <w:bookmarkEnd w:id="411"/>
    <w:bookmarkStart w:name="z561" w:id="412"/>
    <w:p>
      <w:pPr>
        <w:spacing w:after="0"/>
        <w:ind w:left="0"/>
        <w:jc w:val="left"/>
      </w:pPr>
      <w:r>
        <w:rPr>
          <w:rFonts w:ascii="Times New Roman"/>
          <w:b/>
          <w:i w:val="false"/>
          <w:color w:val="000000"/>
        </w:rPr>
        <w:t xml:space="preserve"> Медициналық-әлеуметтік сараптаманың тәуелсіз сарапшылар тізіліміне енгізуге өтініш</w:t>
      </w:r>
    </w:p>
    <w:bookmarkEnd w:id="412"/>
    <w:bookmarkStart w:name="z562" w:id="413"/>
    <w:p>
      <w:pPr>
        <w:spacing w:after="0"/>
        <w:ind w:left="0"/>
        <w:jc w:val="both"/>
      </w:pPr>
      <w:r>
        <w:rPr>
          <w:rFonts w:ascii="Times New Roman"/>
          <w:b w:val="false"/>
          <w:i w:val="false"/>
          <w:color w:val="000000"/>
          <w:sz w:val="28"/>
        </w:rPr>
        <w:t>
      Медициналық-әлеуметтік сараптаманың тәуелсіз сарапшылар тізіліміне мені,</w:t>
      </w:r>
    </w:p>
    <w:bookmarkEnd w:id="413"/>
    <w:bookmarkStart w:name="z563" w:id="414"/>
    <w:p>
      <w:pPr>
        <w:spacing w:after="0"/>
        <w:ind w:left="0"/>
        <w:jc w:val="both"/>
      </w:pPr>
      <w:r>
        <w:rPr>
          <w:rFonts w:ascii="Times New Roman"/>
          <w:b w:val="false"/>
          <w:i w:val="false"/>
          <w:color w:val="000000"/>
          <w:sz w:val="28"/>
        </w:rPr>
        <w:t>
      ____________________________________</w:t>
      </w:r>
    </w:p>
    <w:bookmarkEnd w:id="414"/>
    <w:bookmarkStart w:name="z564" w:id="415"/>
    <w:p>
      <w:pPr>
        <w:spacing w:after="0"/>
        <w:ind w:left="0"/>
        <w:jc w:val="both"/>
      </w:pPr>
      <w:r>
        <w:rPr>
          <w:rFonts w:ascii="Times New Roman"/>
          <w:b w:val="false"/>
          <w:i w:val="false"/>
          <w:color w:val="000000"/>
          <w:sz w:val="28"/>
        </w:rPr>
        <w:t>
      (тегі, аты, әкесінің аты (бар болса))</w:t>
      </w:r>
    </w:p>
    <w:bookmarkEnd w:id="415"/>
    <w:bookmarkStart w:name="z565" w:id="416"/>
    <w:p>
      <w:pPr>
        <w:spacing w:after="0"/>
        <w:ind w:left="0"/>
        <w:jc w:val="both"/>
      </w:pPr>
      <w:r>
        <w:rPr>
          <w:rFonts w:ascii="Times New Roman"/>
          <w:b w:val="false"/>
          <w:i w:val="false"/>
          <w:color w:val="000000"/>
          <w:sz w:val="28"/>
        </w:rPr>
        <w:t>
      ___________________________________ мекенжайы бойынша тұратын</w:t>
      </w:r>
    </w:p>
    <w:bookmarkEnd w:id="416"/>
    <w:bookmarkStart w:name="z566" w:id="417"/>
    <w:p>
      <w:pPr>
        <w:spacing w:after="0"/>
        <w:ind w:left="0"/>
        <w:jc w:val="both"/>
      </w:pPr>
      <w:r>
        <w:rPr>
          <w:rFonts w:ascii="Times New Roman"/>
          <w:b w:val="false"/>
          <w:i w:val="false"/>
          <w:color w:val="000000"/>
          <w:sz w:val="28"/>
        </w:rPr>
        <w:t>
      ___________________________нозологиялық нысандар бойынша медициналық-әлеуметтік сараптаманың тәуелсіз сарапшысы ретінде қосуды сұраймын.</w:t>
      </w:r>
    </w:p>
    <w:bookmarkEnd w:id="417"/>
    <w:bookmarkStart w:name="z567" w:id="418"/>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 (бұдан әрі – тізілімі) енгізу үшін тізілімнен шыққанға дейін қажетті менің дербес деректерімді және заңмен қорғалатын құпияны құрайтын мәліметтерді жинауға және өңдеуге келісім беремін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p>
    <w:bookmarkEnd w:id="418"/>
    <w:bookmarkStart w:name="z568" w:id="419"/>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419"/>
    <w:bookmarkStart w:name="z569" w:id="420"/>
    <w:p>
      <w:pPr>
        <w:spacing w:after="0"/>
        <w:ind w:left="0"/>
        <w:jc w:val="both"/>
      </w:pPr>
      <w:r>
        <w:rPr>
          <w:rFonts w:ascii="Times New Roman"/>
          <w:b w:val="false"/>
          <w:i w:val="false"/>
          <w:color w:val="000000"/>
          <w:sz w:val="28"/>
        </w:rPr>
        <w:t>
      Тізілімге енгізу кезінде техникалық қамтамасыз етуді өзім реттеу қажеттілігі туралы ескертілдім:</w:t>
      </w:r>
    </w:p>
    <w:bookmarkEnd w:id="420"/>
    <w:bookmarkStart w:name="z570" w:id="421"/>
    <w:p>
      <w:pPr>
        <w:spacing w:after="0"/>
        <w:ind w:left="0"/>
        <w:jc w:val="both"/>
      </w:pPr>
      <w:r>
        <w:rPr>
          <w:rFonts w:ascii="Times New Roman"/>
          <w:b w:val="false"/>
          <w:i w:val="false"/>
          <w:color w:val="000000"/>
          <w:sz w:val="28"/>
        </w:rPr>
        <w:t>
      "МОДБ" АЦЖ-да жұмыс жасау үшін қажет техникалық сипаттамалары бар компьютер немесе ноутбуктың болуы;</w:t>
      </w:r>
    </w:p>
    <w:bookmarkEnd w:id="421"/>
    <w:bookmarkStart w:name="z571" w:id="422"/>
    <w:p>
      <w:pPr>
        <w:spacing w:after="0"/>
        <w:ind w:left="0"/>
        <w:jc w:val="both"/>
      </w:pPr>
      <w:r>
        <w:rPr>
          <w:rFonts w:ascii="Times New Roman"/>
          <w:b w:val="false"/>
          <w:i w:val="false"/>
          <w:color w:val="000000"/>
          <w:sz w:val="28"/>
        </w:rPr>
        <w:t>
      "МОДБ" АЦЖ-ға USB-модем арқылы қосылу мүмкіндігі бар интернеттің болуы.</w:t>
      </w:r>
    </w:p>
    <w:bookmarkEnd w:id="422"/>
    <w:bookmarkStart w:name="z572" w:id="423"/>
    <w:p>
      <w:pPr>
        <w:spacing w:after="0"/>
        <w:ind w:left="0"/>
        <w:jc w:val="both"/>
      </w:pPr>
      <w:r>
        <w:rPr>
          <w:rFonts w:ascii="Times New Roman"/>
          <w:b w:val="false"/>
          <w:i w:val="false"/>
          <w:color w:val="000000"/>
          <w:sz w:val="28"/>
        </w:rPr>
        <w:t>
      Медициналық-әлеуметтік сараптаманың тәуелсіз сарапшысының қызметін төлеудің бекітілген тарифтерімен таныстым және келісемін.</w:t>
      </w:r>
    </w:p>
    <w:bookmarkEnd w:id="423"/>
    <w:bookmarkStart w:name="z573" w:id="424"/>
    <w:p>
      <w:pPr>
        <w:spacing w:after="0"/>
        <w:ind w:left="0"/>
        <w:jc w:val="both"/>
      </w:pPr>
      <w:r>
        <w:rPr>
          <w:rFonts w:ascii="Times New Roman"/>
          <w:b w:val="false"/>
          <w:i w:val="false"/>
          <w:color w:val="000000"/>
          <w:sz w:val="28"/>
        </w:rPr>
        <w:t>
      Электрондық мекенжай (міндетті):__________________@__________</w:t>
      </w:r>
    </w:p>
    <w:bookmarkEnd w:id="424"/>
    <w:bookmarkStart w:name="z574" w:id="425"/>
    <w:p>
      <w:pPr>
        <w:spacing w:after="0"/>
        <w:ind w:left="0"/>
        <w:jc w:val="both"/>
      </w:pPr>
      <w:r>
        <w:rPr>
          <w:rFonts w:ascii="Times New Roman"/>
          <w:b w:val="false"/>
          <w:i w:val="false"/>
          <w:color w:val="000000"/>
          <w:sz w:val="28"/>
        </w:rPr>
        <w:t>
      Телефон нөмірі: 20 ___ жылғы "___" ________________</w:t>
      </w:r>
    </w:p>
    <w:bookmarkEnd w:id="425"/>
    <w:bookmarkStart w:name="z575" w:id="426"/>
    <w:p>
      <w:pPr>
        <w:spacing w:after="0"/>
        <w:ind w:left="0"/>
        <w:jc w:val="both"/>
      </w:pPr>
      <w:r>
        <w:rPr>
          <w:rFonts w:ascii="Times New Roman"/>
          <w:b w:val="false"/>
          <w:i w:val="false"/>
          <w:color w:val="000000"/>
          <w:sz w:val="28"/>
        </w:rPr>
        <w:t>
      Қолы / ЭЦҚ____________</w:t>
      </w:r>
    </w:p>
    <w:bookmarkEnd w:id="426"/>
    <w:bookmarkStart w:name="z576" w:id="427"/>
    <w:p>
      <w:pPr>
        <w:spacing w:after="0"/>
        <w:ind w:left="0"/>
        <w:jc w:val="both"/>
      </w:pPr>
      <w:r>
        <w:rPr>
          <w:rFonts w:ascii="Times New Roman"/>
          <w:b w:val="false"/>
          <w:i w:val="false"/>
          <w:color w:val="000000"/>
          <w:sz w:val="28"/>
        </w:rPr>
        <w:t>
      ____________________________________________________</w:t>
      </w:r>
    </w:p>
    <w:bookmarkEnd w:id="427"/>
    <w:bookmarkStart w:name="z577" w:id="428"/>
    <w:p>
      <w:pPr>
        <w:spacing w:after="0"/>
        <w:ind w:left="0"/>
        <w:jc w:val="both"/>
      </w:pPr>
      <w:r>
        <w:rPr>
          <w:rFonts w:ascii="Times New Roman"/>
          <w:b w:val="false"/>
          <w:i w:val="false"/>
          <w:color w:val="000000"/>
          <w:sz w:val="28"/>
        </w:rPr>
        <w:t>
      (мемлекеттік органның толық атауы)</w:t>
      </w:r>
    </w:p>
    <w:bookmarkEnd w:id="428"/>
    <w:bookmarkStart w:name="z578" w:id="429"/>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хабарлайды.</w:t>
      </w:r>
    </w:p>
    <w:bookmarkEnd w:id="429"/>
    <w:bookmarkStart w:name="z579" w:id="430"/>
    <w:p>
      <w:pPr>
        <w:spacing w:after="0"/>
        <w:ind w:left="0"/>
        <w:jc w:val="both"/>
      </w:pPr>
      <w:r>
        <w:rPr>
          <w:rFonts w:ascii="Times New Roman"/>
          <w:b w:val="false"/>
          <w:i w:val="false"/>
          <w:color w:val="000000"/>
          <w:sz w:val="28"/>
        </w:rPr>
        <w:t>
      Жиналатын деректердің тізбесі: ТАӘ, ЖСН, банк деректемелері, электрондық пошта, телефон нөмірі.</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"Әрекетке қабілетсіз немесе 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1 қосымша</w:t>
            </w:r>
          </w:p>
        </w:tc>
      </w:tr>
    </w:tbl>
    <w:bookmarkStart w:name="z581" w:id="431"/>
    <w:p>
      <w:pPr>
        <w:spacing w:after="0"/>
        <w:ind w:left="0"/>
        <w:jc w:val="both"/>
      </w:pPr>
      <w:r>
        <w:rPr>
          <w:rFonts w:ascii="Times New Roman"/>
          <w:b w:val="false"/>
          <w:i w:val="false"/>
          <w:color w:val="000000"/>
          <w:sz w:val="28"/>
        </w:rPr>
        <w:t>
      Нысан</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басшысына (органның атауы)</w:t>
            </w:r>
            <w:r>
              <w:br/>
            </w:r>
            <w:r>
              <w:rPr>
                <w:rFonts w:ascii="Times New Roman"/>
                <w:b w:val="false"/>
                <w:i w:val="false"/>
                <w:color w:val="000000"/>
                <w:sz w:val="20"/>
              </w:rPr>
              <w:t>Қорғаншы/қамқоршы________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және жеке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телефон____________________</w:t>
            </w:r>
          </w:p>
        </w:tc>
      </w:tr>
    </w:tbl>
    <w:bookmarkStart w:name="z583" w:id="432"/>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үшін өтініш</w:t>
      </w:r>
    </w:p>
    <w:bookmarkEnd w:id="432"/>
    <w:bookmarkStart w:name="z584" w:id="433"/>
    <w:p>
      <w:pPr>
        <w:spacing w:after="0"/>
        <w:ind w:left="0"/>
        <w:jc w:val="both"/>
      </w:pPr>
      <w:r>
        <w:rPr>
          <w:rFonts w:ascii="Times New Roman"/>
          <w:b w:val="false"/>
          <w:i w:val="false"/>
          <w:color w:val="000000"/>
          <w:sz w:val="28"/>
        </w:rPr>
        <w:t>
      Сізден (қажетін таңдау):</w:t>
      </w:r>
    </w:p>
    <w:bookmarkEnd w:id="433"/>
    <w:bookmarkStart w:name="z585" w:id="434"/>
    <w:p>
      <w:pPr>
        <w:spacing w:after="0"/>
        <w:ind w:left="0"/>
        <w:jc w:val="both"/>
      </w:pPr>
      <w:r>
        <w:rPr>
          <w:rFonts w:ascii="Times New Roman"/>
          <w:b w:val="false"/>
          <w:i w:val="false"/>
          <w:color w:val="000000"/>
          <w:sz w:val="28"/>
        </w:rPr>
        <w:t xml:space="preserve">
      - қамқорлыққа (қорғаншылыққа) алынушыға шот ашуға (жабуға), карта мен пин </w:t>
      </w:r>
    </w:p>
    <w:bookmarkEnd w:id="434"/>
    <w:bookmarkStart w:name="z586" w:id="435"/>
    <w:p>
      <w:pPr>
        <w:spacing w:after="0"/>
        <w:ind w:left="0"/>
        <w:jc w:val="both"/>
      </w:pPr>
      <w:r>
        <w:rPr>
          <w:rFonts w:ascii="Times New Roman"/>
          <w:b w:val="false"/>
          <w:i w:val="false"/>
          <w:color w:val="000000"/>
          <w:sz w:val="28"/>
        </w:rPr>
        <w:t xml:space="preserve">
      конвертті алуға, сондай-ақ ________________________ ағымдағы және карточкалық </w:t>
      </w:r>
    </w:p>
    <w:bookmarkEnd w:id="435"/>
    <w:bookmarkStart w:name="z587" w:id="436"/>
    <w:p>
      <w:pPr>
        <w:spacing w:after="0"/>
        <w:ind w:left="0"/>
        <w:jc w:val="both"/>
      </w:pPr>
      <w:r>
        <w:rPr>
          <w:rFonts w:ascii="Times New Roman"/>
          <w:b w:val="false"/>
          <w:i w:val="false"/>
          <w:color w:val="000000"/>
          <w:sz w:val="28"/>
        </w:rPr>
        <w:t xml:space="preserve">
      шоттарды пайдалануға, оның ішінде_________________________ келіп түскен </w:t>
      </w:r>
    </w:p>
    <w:bookmarkEnd w:id="436"/>
    <w:bookmarkStart w:name="z588" w:id="437"/>
    <w:p>
      <w:pPr>
        <w:spacing w:after="0"/>
        <w:ind w:left="0"/>
        <w:jc w:val="both"/>
      </w:pPr>
      <w:r>
        <w:rPr>
          <w:rFonts w:ascii="Times New Roman"/>
          <w:b w:val="false"/>
          <w:i w:val="false"/>
          <w:color w:val="000000"/>
          <w:sz w:val="28"/>
        </w:rPr>
        <w:t>
      зейнетақыларды, әлеуметтік төлемдерді алу бойынша операцияларды жүргізуге,</w:t>
      </w:r>
    </w:p>
    <w:bookmarkEnd w:id="437"/>
    <w:bookmarkStart w:name="z589" w:id="438"/>
    <w:p>
      <w:pPr>
        <w:spacing w:after="0"/>
        <w:ind w:left="0"/>
        <w:jc w:val="both"/>
      </w:pPr>
      <w:r>
        <w:rPr>
          <w:rFonts w:ascii="Times New Roman"/>
          <w:b w:val="false"/>
          <w:i w:val="false"/>
          <w:color w:val="000000"/>
          <w:sz w:val="28"/>
        </w:rPr>
        <w:t>
      -_____________________________________ (тегі, аты, әкесінің аты (бар болса)</w:t>
      </w:r>
    </w:p>
    <w:bookmarkEnd w:id="438"/>
    <w:bookmarkStart w:name="z590" w:id="439"/>
    <w:p>
      <w:pPr>
        <w:spacing w:after="0"/>
        <w:ind w:left="0"/>
        <w:jc w:val="both"/>
      </w:pPr>
      <w:r>
        <w:rPr>
          <w:rFonts w:ascii="Times New Roman"/>
          <w:b w:val="false"/>
          <w:i w:val="false"/>
          <w:color w:val="000000"/>
          <w:sz w:val="28"/>
        </w:rPr>
        <w:t xml:space="preserve">
      әрекетке қабілетсіз немесе әрекет қабілеті шектеулі деп танылуына байланысты </w:t>
      </w:r>
    </w:p>
    <w:bookmarkEnd w:id="439"/>
    <w:bookmarkStart w:name="z591" w:id="440"/>
    <w:p>
      <w:pPr>
        <w:spacing w:after="0"/>
        <w:ind w:left="0"/>
        <w:jc w:val="both"/>
      </w:pPr>
      <w:r>
        <w:rPr>
          <w:rFonts w:ascii="Times New Roman"/>
          <w:b w:val="false"/>
          <w:i w:val="false"/>
          <w:color w:val="000000"/>
          <w:sz w:val="28"/>
        </w:rPr>
        <w:t>
      _______________________________________ мекенжайы бойынша орналасқан</w:t>
      </w:r>
    </w:p>
    <w:bookmarkEnd w:id="440"/>
    <w:bookmarkStart w:name="z592" w:id="441"/>
    <w:p>
      <w:pPr>
        <w:spacing w:after="0"/>
        <w:ind w:left="0"/>
        <w:jc w:val="both"/>
      </w:pPr>
      <w:r>
        <w:rPr>
          <w:rFonts w:ascii="Times New Roman"/>
          <w:b w:val="false"/>
          <w:i w:val="false"/>
          <w:color w:val="000000"/>
          <w:sz w:val="28"/>
        </w:rPr>
        <w:t>
      _________________________________________________________________</w:t>
      </w:r>
    </w:p>
    <w:bookmarkEnd w:id="441"/>
    <w:bookmarkStart w:name="z593" w:id="442"/>
    <w:p>
      <w:pPr>
        <w:spacing w:after="0"/>
        <w:ind w:left="0"/>
        <w:jc w:val="both"/>
      </w:pPr>
      <w:r>
        <w:rPr>
          <w:rFonts w:ascii="Times New Roman"/>
          <w:b w:val="false"/>
          <w:i w:val="false"/>
          <w:color w:val="000000"/>
          <w:sz w:val="28"/>
        </w:rPr>
        <w:t>
      (мұраға құқығы туралы куәліктегі жазбаға сәйкес көрсетіледі)</w:t>
      </w:r>
    </w:p>
    <w:bookmarkEnd w:id="442"/>
    <w:bookmarkStart w:name="z594" w:id="443"/>
    <w:p>
      <w:pPr>
        <w:spacing w:after="0"/>
        <w:ind w:left="0"/>
        <w:jc w:val="both"/>
      </w:pPr>
      <w:r>
        <w:rPr>
          <w:rFonts w:ascii="Times New Roman"/>
          <w:b w:val="false"/>
          <w:i w:val="false"/>
          <w:color w:val="000000"/>
          <w:sz w:val="28"/>
        </w:rPr>
        <w:t>
      мұраға қалдырылған мүлікке билік етуге;</w:t>
      </w:r>
    </w:p>
    <w:bookmarkEnd w:id="443"/>
    <w:bookmarkStart w:name="z595" w:id="444"/>
    <w:p>
      <w:pPr>
        <w:spacing w:after="0"/>
        <w:ind w:left="0"/>
        <w:jc w:val="both"/>
      </w:pPr>
      <w:r>
        <w:rPr>
          <w:rFonts w:ascii="Times New Roman"/>
          <w:b w:val="false"/>
          <w:i w:val="false"/>
          <w:color w:val="000000"/>
          <w:sz w:val="28"/>
        </w:rPr>
        <w:t>
      - қамқорлыққа (қорғаншылыққа) алынушыға меншік құқығында тиесілі</w:t>
      </w:r>
    </w:p>
    <w:bookmarkEnd w:id="444"/>
    <w:bookmarkStart w:name="z596" w:id="445"/>
    <w:p>
      <w:pPr>
        <w:spacing w:after="0"/>
        <w:ind w:left="0"/>
        <w:jc w:val="both"/>
      </w:pPr>
      <w:r>
        <w:rPr>
          <w:rFonts w:ascii="Times New Roman"/>
          <w:b w:val="false"/>
          <w:i w:val="false"/>
          <w:color w:val="000000"/>
          <w:sz w:val="28"/>
        </w:rPr>
        <w:t>
      _________________________________________________________________</w:t>
      </w:r>
    </w:p>
    <w:bookmarkEnd w:id="445"/>
    <w:bookmarkStart w:name="z597" w:id="446"/>
    <w:p>
      <w:pPr>
        <w:spacing w:after="0"/>
        <w:ind w:left="0"/>
        <w:jc w:val="both"/>
      </w:pPr>
      <w:r>
        <w:rPr>
          <w:rFonts w:ascii="Times New Roman"/>
          <w:b w:val="false"/>
          <w:i w:val="false"/>
          <w:color w:val="000000"/>
          <w:sz w:val="28"/>
        </w:rPr>
        <w:t>
      (техникалық паспорт, техникалық құралдарға иелік құқығын дәлелдейтін құжат)</w:t>
      </w:r>
    </w:p>
    <w:bookmarkEnd w:id="446"/>
    <w:bookmarkStart w:name="z598" w:id="447"/>
    <w:p>
      <w:pPr>
        <w:spacing w:after="0"/>
        <w:ind w:left="0"/>
        <w:jc w:val="both"/>
      </w:pPr>
      <w:r>
        <w:rPr>
          <w:rFonts w:ascii="Times New Roman"/>
          <w:b w:val="false"/>
          <w:i w:val="false"/>
          <w:color w:val="000000"/>
          <w:sz w:val="28"/>
        </w:rPr>
        <w:t>
      көлік құралына қатысты мәмілені жүзеге асыруға;</w:t>
      </w:r>
    </w:p>
    <w:bookmarkEnd w:id="447"/>
    <w:bookmarkStart w:name="z599" w:id="448"/>
    <w:p>
      <w:pPr>
        <w:spacing w:after="0"/>
        <w:ind w:left="0"/>
        <w:jc w:val="both"/>
      </w:pPr>
      <w:r>
        <w:rPr>
          <w:rFonts w:ascii="Times New Roman"/>
          <w:b w:val="false"/>
          <w:i w:val="false"/>
          <w:color w:val="000000"/>
          <w:sz w:val="28"/>
        </w:rPr>
        <w:t xml:space="preserve">
      - ___________________________________________ мекенжайы бойынша орналасқан </w:t>
      </w:r>
    </w:p>
    <w:bookmarkEnd w:id="448"/>
    <w:bookmarkStart w:name="z600" w:id="449"/>
    <w:p>
      <w:pPr>
        <w:spacing w:after="0"/>
        <w:ind w:left="0"/>
        <w:jc w:val="both"/>
      </w:pPr>
      <w:r>
        <w:rPr>
          <w:rFonts w:ascii="Times New Roman"/>
          <w:b w:val="false"/>
          <w:i w:val="false"/>
          <w:color w:val="000000"/>
          <w:sz w:val="28"/>
        </w:rPr>
        <w:t xml:space="preserve">
      (құқықтар мен міндеттемелерді басқаға беруге, шарттарды бұзуға) мүлікке билік </w:t>
      </w:r>
    </w:p>
    <w:bookmarkEnd w:id="449"/>
    <w:bookmarkStart w:name="z601" w:id="450"/>
    <w:p>
      <w:pPr>
        <w:spacing w:after="0"/>
        <w:ind w:left="0"/>
        <w:jc w:val="both"/>
      </w:pPr>
      <w:r>
        <w:rPr>
          <w:rFonts w:ascii="Times New Roman"/>
          <w:b w:val="false"/>
          <w:i w:val="false"/>
          <w:color w:val="000000"/>
          <w:sz w:val="28"/>
        </w:rPr>
        <w:t>
      етуге;</w:t>
      </w:r>
    </w:p>
    <w:bookmarkEnd w:id="450"/>
    <w:bookmarkStart w:name="z602" w:id="451"/>
    <w:p>
      <w:pPr>
        <w:spacing w:after="0"/>
        <w:ind w:left="0"/>
        <w:jc w:val="both"/>
      </w:pPr>
      <w:r>
        <w:rPr>
          <w:rFonts w:ascii="Times New Roman"/>
          <w:b w:val="false"/>
          <w:i w:val="false"/>
          <w:color w:val="000000"/>
          <w:sz w:val="28"/>
        </w:rPr>
        <w:t xml:space="preserve">
      - қамқорлыққа (қорғаншылыққа) алынушыға меншік құқығында тиесілі </w:t>
      </w:r>
    </w:p>
    <w:bookmarkEnd w:id="451"/>
    <w:bookmarkStart w:name="z603" w:id="452"/>
    <w:p>
      <w:pPr>
        <w:spacing w:after="0"/>
        <w:ind w:left="0"/>
        <w:jc w:val="both"/>
      </w:pPr>
      <w:r>
        <w:rPr>
          <w:rFonts w:ascii="Times New Roman"/>
          <w:b w:val="false"/>
          <w:i w:val="false"/>
          <w:color w:val="000000"/>
          <w:sz w:val="28"/>
        </w:rPr>
        <w:t>
      ____________________________________ мекенжайы бойынша ораналасқан мүлікті</w:t>
      </w:r>
    </w:p>
    <w:bookmarkEnd w:id="452"/>
    <w:bookmarkStart w:name="z604" w:id="453"/>
    <w:p>
      <w:pPr>
        <w:spacing w:after="0"/>
        <w:ind w:left="0"/>
        <w:jc w:val="both"/>
      </w:pPr>
      <w:r>
        <w:rPr>
          <w:rFonts w:ascii="Times New Roman"/>
          <w:b w:val="false"/>
          <w:i w:val="false"/>
          <w:color w:val="000000"/>
          <w:sz w:val="28"/>
        </w:rPr>
        <w:t>
      (немесе мүліктің _____ үлесін) иеліктен шығаруға;</w:t>
      </w:r>
    </w:p>
    <w:bookmarkEnd w:id="453"/>
    <w:bookmarkStart w:name="z605" w:id="454"/>
    <w:p>
      <w:pPr>
        <w:spacing w:after="0"/>
        <w:ind w:left="0"/>
        <w:jc w:val="both"/>
      </w:pPr>
      <w:r>
        <w:rPr>
          <w:rFonts w:ascii="Times New Roman"/>
          <w:b w:val="false"/>
          <w:i w:val="false"/>
          <w:color w:val="000000"/>
          <w:sz w:val="28"/>
        </w:rPr>
        <w:t>
      - ______________________________________________ мүлікке қатысты:</w:t>
      </w:r>
    </w:p>
    <w:bookmarkEnd w:id="454"/>
    <w:bookmarkStart w:name="z606" w:id="455"/>
    <w:p>
      <w:pPr>
        <w:spacing w:after="0"/>
        <w:ind w:left="0"/>
        <w:jc w:val="both"/>
      </w:pPr>
      <w:r>
        <w:rPr>
          <w:rFonts w:ascii="Times New Roman"/>
          <w:b w:val="false"/>
          <w:i w:val="false"/>
          <w:color w:val="000000"/>
          <w:sz w:val="28"/>
        </w:rPr>
        <w:t xml:space="preserve">
      қамқорлыққа (қорғаншылыққа) алынушыға меншік құқығында тиесілі </w:t>
      </w:r>
    </w:p>
    <w:bookmarkEnd w:id="455"/>
    <w:bookmarkStart w:name="z607" w:id="456"/>
    <w:p>
      <w:pPr>
        <w:spacing w:after="0"/>
        <w:ind w:left="0"/>
        <w:jc w:val="both"/>
      </w:pPr>
      <w:r>
        <w:rPr>
          <w:rFonts w:ascii="Times New Roman"/>
          <w:b w:val="false"/>
          <w:i w:val="false"/>
          <w:color w:val="000000"/>
          <w:sz w:val="28"/>
        </w:rPr>
        <w:t>
      ______________________________________ мекенжайы бойынша ораналасқан</w:t>
      </w:r>
    </w:p>
    <w:bookmarkEnd w:id="456"/>
    <w:bookmarkStart w:name="z608" w:id="457"/>
    <w:p>
      <w:pPr>
        <w:spacing w:after="0"/>
        <w:ind w:left="0"/>
        <w:jc w:val="both"/>
      </w:pPr>
      <w:r>
        <w:rPr>
          <w:rFonts w:ascii="Times New Roman"/>
          <w:b w:val="false"/>
          <w:i w:val="false"/>
          <w:color w:val="000000"/>
          <w:sz w:val="28"/>
        </w:rPr>
        <w:t>
      мүлікті кепілге қоюға рұқсат сұраймын.</w:t>
      </w:r>
    </w:p>
    <w:bookmarkEnd w:id="457"/>
    <w:bookmarkStart w:name="z609" w:id="458"/>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менің және қорғаншылық немесе қамқоршылық белгілеген адамның дербес деректерін жинауға және өңдеуге, цифрлық жүйелерде қамтылған, заңмен қорғалатын құпияны құрайтын мәліметтерді сақтауға және пайдалануға келісім беремін.</w:t>
      </w:r>
    </w:p>
    <w:bookmarkEnd w:id="458"/>
    <w:bookmarkStart w:name="z610" w:id="459"/>
    <w:p>
      <w:pPr>
        <w:spacing w:after="0"/>
        <w:ind w:left="0"/>
        <w:jc w:val="both"/>
      </w:pPr>
      <w:r>
        <w:rPr>
          <w:rFonts w:ascii="Times New Roman"/>
          <w:b w:val="false"/>
          <w:i w:val="false"/>
          <w:color w:val="000000"/>
          <w:sz w:val="28"/>
        </w:rPr>
        <w:t>
      20__жылғы "___" __________ _______________________  (өтініш берушінің қолы)</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2-қосымша</w:t>
            </w:r>
          </w:p>
        </w:tc>
      </w:tr>
    </w:tbl>
    <w:bookmarkStart w:name="z614" w:id="460"/>
    <w:p>
      <w:pPr>
        <w:spacing w:after="0"/>
        <w:ind w:left="0"/>
        <w:jc w:val="both"/>
      </w:pPr>
      <w:r>
        <w:rPr>
          <w:rFonts w:ascii="Times New Roman"/>
          <w:b w:val="false"/>
          <w:i w:val="false"/>
          <w:color w:val="000000"/>
          <w:sz w:val="28"/>
        </w:rPr>
        <w:t>
      Нысан</w:t>
      </w:r>
    </w:p>
    <w:bookmarkEnd w:id="460"/>
    <w:bookmarkStart w:name="z615" w:id="461"/>
    <w:p>
      <w:pPr>
        <w:spacing w:after="0"/>
        <w:ind w:left="0"/>
        <w:jc w:val="left"/>
      </w:pPr>
      <w:r>
        <w:rPr>
          <w:rFonts w:ascii="Times New Roman"/>
          <w:b/>
          <w:i w:val="false"/>
          <w:color w:val="000000"/>
        </w:rPr>
        <w:t xml:space="preserve"> "Цифрлық үкіметтің" веб-порталы арқылы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үшін өтініш</w:t>
      </w:r>
    </w:p>
    <w:bookmarkEnd w:id="461"/>
    <w:bookmarkStart w:name="z616" w:id="462"/>
    <w:p>
      <w:pPr>
        <w:spacing w:after="0"/>
        <w:ind w:left="0"/>
        <w:jc w:val="both"/>
      </w:pPr>
      <w:r>
        <w:rPr>
          <w:rFonts w:ascii="Times New Roman"/>
          <w:b w:val="false"/>
          <w:i w:val="false"/>
          <w:color w:val="000000"/>
          <w:sz w:val="28"/>
        </w:rPr>
        <w:t>
      Сізден (қажетін таңдау):</w:t>
      </w:r>
    </w:p>
    <w:bookmarkEnd w:id="462"/>
    <w:bookmarkStart w:name="z617" w:id="463"/>
    <w:p>
      <w:pPr>
        <w:spacing w:after="0"/>
        <w:ind w:left="0"/>
        <w:jc w:val="both"/>
      </w:pPr>
      <w:r>
        <w:rPr>
          <w:rFonts w:ascii="Times New Roman"/>
          <w:b w:val="false"/>
          <w:i w:val="false"/>
          <w:color w:val="000000"/>
          <w:sz w:val="28"/>
        </w:rPr>
        <w:t>
      - қамқорлыққа (қорғаншылыққа) алынушыға шот ашуға (жабуға), карта мен пин</w:t>
      </w:r>
    </w:p>
    <w:bookmarkEnd w:id="463"/>
    <w:bookmarkStart w:name="z618" w:id="464"/>
    <w:p>
      <w:pPr>
        <w:spacing w:after="0"/>
        <w:ind w:left="0"/>
        <w:jc w:val="both"/>
      </w:pPr>
      <w:r>
        <w:rPr>
          <w:rFonts w:ascii="Times New Roman"/>
          <w:b w:val="false"/>
          <w:i w:val="false"/>
          <w:color w:val="000000"/>
          <w:sz w:val="28"/>
        </w:rPr>
        <w:t xml:space="preserve">
      конвертті алуға, сондай-ақ ________________________ ағымдағы және карточкалық </w:t>
      </w:r>
    </w:p>
    <w:bookmarkEnd w:id="464"/>
    <w:bookmarkStart w:name="z619" w:id="465"/>
    <w:p>
      <w:pPr>
        <w:spacing w:after="0"/>
        <w:ind w:left="0"/>
        <w:jc w:val="both"/>
      </w:pPr>
      <w:r>
        <w:rPr>
          <w:rFonts w:ascii="Times New Roman"/>
          <w:b w:val="false"/>
          <w:i w:val="false"/>
          <w:color w:val="000000"/>
          <w:sz w:val="28"/>
        </w:rPr>
        <w:t xml:space="preserve">
      шоттарды пайдалануға, оның ішінде_________________________ келіп түскен </w:t>
      </w:r>
    </w:p>
    <w:bookmarkEnd w:id="465"/>
    <w:bookmarkStart w:name="z620" w:id="466"/>
    <w:p>
      <w:pPr>
        <w:spacing w:after="0"/>
        <w:ind w:left="0"/>
        <w:jc w:val="both"/>
      </w:pPr>
      <w:r>
        <w:rPr>
          <w:rFonts w:ascii="Times New Roman"/>
          <w:b w:val="false"/>
          <w:i w:val="false"/>
          <w:color w:val="000000"/>
          <w:sz w:val="28"/>
        </w:rPr>
        <w:t>
      зейнетақыларды, әлеуметтік төлемдерді алу бойынша операцияларды жүргізуге,</w:t>
      </w:r>
    </w:p>
    <w:bookmarkEnd w:id="466"/>
    <w:bookmarkStart w:name="z621" w:id="467"/>
    <w:p>
      <w:pPr>
        <w:spacing w:after="0"/>
        <w:ind w:left="0"/>
        <w:jc w:val="both"/>
      </w:pPr>
      <w:r>
        <w:rPr>
          <w:rFonts w:ascii="Times New Roman"/>
          <w:b w:val="false"/>
          <w:i w:val="false"/>
          <w:color w:val="000000"/>
          <w:sz w:val="28"/>
        </w:rPr>
        <w:t xml:space="preserve">
      - _____________________________________ (тегі, аты, әкесінің аты (Сізден (қажетін </w:t>
      </w:r>
    </w:p>
    <w:bookmarkEnd w:id="467"/>
    <w:bookmarkStart w:name="z622" w:id="468"/>
    <w:p>
      <w:pPr>
        <w:spacing w:after="0"/>
        <w:ind w:left="0"/>
        <w:jc w:val="both"/>
      </w:pPr>
      <w:r>
        <w:rPr>
          <w:rFonts w:ascii="Times New Roman"/>
          <w:b w:val="false"/>
          <w:i w:val="false"/>
          <w:color w:val="000000"/>
          <w:sz w:val="28"/>
        </w:rPr>
        <w:t xml:space="preserve">
      таңдау) әрекетке қабілетсіз немесе әрекет қабілеті шектеулі деп танылуына </w:t>
      </w:r>
    </w:p>
    <w:bookmarkEnd w:id="468"/>
    <w:bookmarkStart w:name="z623" w:id="469"/>
    <w:p>
      <w:pPr>
        <w:spacing w:after="0"/>
        <w:ind w:left="0"/>
        <w:jc w:val="both"/>
      </w:pPr>
      <w:r>
        <w:rPr>
          <w:rFonts w:ascii="Times New Roman"/>
          <w:b w:val="false"/>
          <w:i w:val="false"/>
          <w:color w:val="000000"/>
          <w:sz w:val="28"/>
        </w:rPr>
        <w:t xml:space="preserve">
      байланысты _______________________________________ мекенжайы бойынша </w:t>
      </w:r>
    </w:p>
    <w:bookmarkEnd w:id="469"/>
    <w:bookmarkStart w:name="z624" w:id="470"/>
    <w:p>
      <w:pPr>
        <w:spacing w:after="0"/>
        <w:ind w:left="0"/>
        <w:jc w:val="both"/>
      </w:pPr>
      <w:r>
        <w:rPr>
          <w:rFonts w:ascii="Times New Roman"/>
          <w:b w:val="false"/>
          <w:i w:val="false"/>
          <w:color w:val="000000"/>
          <w:sz w:val="28"/>
        </w:rPr>
        <w:t>
      орналасқан __________________________________________________________</w:t>
      </w:r>
    </w:p>
    <w:bookmarkEnd w:id="470"/>
    <w:bookmarkStart w:name="z625" w:id="471"/>
    <w:p>
      <w:pPr>
        <w:spacing w:after="0"/>
        <w:ind w:left="0"/>
        <w:jc w:val="both"/>
      </w:pPr>
      <w:r>
        <w:rPr>
          <w:rFonts w:ascii="Times New Roman"/>
          <w:b w:val="false"/>
          <w:i w:val="false"/>
          <w:color w:val="000000"/>
          <w:sz w:val="28"/>
        </w:rPr>
        <w:t>
      (мұраға құқығы туралы куәліктегі жазбаға сәйкес көрсетіледі)</w:t>
      </w:r>
    </w:p>
    <w:bookmarkEnd w:id="471"/>
    <w:bookmarkStart w:name="z626" w:id="472"/>
    <w:p>
      <w:pPr>
        <w:spacing w:after="0"/>
        <w:ind w:left="0"/>
        <w:jc w:val="both"/>
      </w:pPr>
      <w:r>
        <w:rPr>
          <w:rFonts w:ascii="Times New Roman"/>
          <w:b w:val="false"/>
          <w:i w:val="false"/>
          <w:color w:val="000000"/>
          <w:sz w:val="28"/>
        </w:rPr>
        <w:t>
      мұраға қалдырылған мүлікке билік етуге;</w:t>
      </w:r>
    </w:p>
    <w:bookmarkEnd w:id="472"/>
    <w:bookmarkStart w:name="z627" w:id="473"/>
    <w:p>
      <w:pPr>
        <w:spacing w:after="0"/>
        <w:ind w:left="0"/>
        <w:jc w:val="both"/>
      </w:pPr>
      <w:r>
        <w:rPr>
          <w:rFonts w:ascii="Times New Roman"/>
          <w:b w:val="false"/>
          <w:i w:val="false"/>
          <w:color w:val="000000"/>
          <w:sz w:val="28"/>
        </w:rPr>
        <w:t>
      - қамқорлыққа (қорғаншылыққа) алынушыға меншік құқығында тиесілі</w:t>
      </w:r>
    </w:p>
    <w:bookmarkEnd w:id="473"/>
    <w:bookmarkStart w:name="z628" w:id="474"/>
    <w:p>
      <w:pPr>
        <w:spacing w:after="0"/>
        <w:ind w:left="0"/>
        <w:jc w:val="both"/>
      </w:pPr>
      <w:r>
        <w:rPr>
          <w:rFonts w:ascii="Times New Roman"/>
          <w:b w:val="false"/>
          <w:i w:val="false"/>
          <w:color w:val="000000"/>
          <w:sz w:val="28"/>
        </w:rPr>
        <w:t>
      ____________________________________________________________________</w:t>
      </w:r>
    </w:p>
    <w:bookmarkEnd w:id="474"/>
    <w:bookmarkStart w:name="z629" w:id="475"/>
    <w:p>
      <w:pPr>
        <w:spacing w:after="0"/>
        <w:ind w:left="0"/>
        <w:jc w:val="both"/>
      </w:pPr>
      <w:r>
        <w:rPr>
          <w:rFonts w:ascii="Times New Roman"/>
          <w:b w:val="false"/>
          <w:i w:val="false"/>
          <w:color w:val="000000"/>
          <w:sz w:val="28"/>
        </w:rPr>
        <w:t>
      (техникалық паспорт, техникалық құралдарға иелік құқығын дәлелдейтін құжат)</w:t>
      </w:r>
    </w:p>
    <w:bookmarkEnd w:id="475"/>
    <w:bookmarkStart w:name="z630" w:id="476"/>
    <w:p>
      <w:pPr>
        <w:spacing w:after="0"/>
        <w:ind w:left="0"/>
        <w:jc w:val="both"/>
      </w:pPr>
      <w:r>
        <w:rPr>
          <w:rFonts w:ascii="Times New Roman"/>
          <w:b w:val="false"/>
          <w:i w:val="false"/>
          <w:color w:val="000000"/>
          <w:sz w:val="28"/>
        </w:rPr>
        <w:t>
      көлік құралына қатысты мәмілені жүзеге асыруға;</w:t>
      </w:r>
    </w:p>
    <w:bookmarkEnd w:id="476"/>
    <w:bookmarkStart w:name="z631" w:id="477"/>
    <w:p>
      <w:pPr>
        <w:spacing w:after="0"/>
        <w:ind w:left="0"/>
        <w:jc w:val="both"/>
      </w:pPr>
      <w:r>
        <w:rPr>
          <w:rFonts w:ascii="Times New Roman"/>
          <w:b w:val="false"/>
          <w:i w:val="false"/>
          <w:color w:val="000000"/>
          <w:sz w:val="28"/>
        </w:rPr>
        <w:t xml:space="preserve">
      - ___________________________________________ мекенжайы бойынша орналасқан </w:t>
      </w:r>
    </w:p>
    <w:bookmarkEnd w:id="477"/>
    <w:bookmarkStart w:name="z632" w:id="478"/>
    <w:p>
      <w:pPr>
        <w:spacing w:after="0"/>
        <w:ind w:left="0"/>
        <w:jc w:val="both"/>
      </w:pPr>
      <w:r>
        <w:rPr>
          <w:rFonts w:ascii="Times New Roman"/>
          <w:b w:val="false"/>
          <w:i w:val="false"/>
          <w:color w:val="000000"/>
          <w:sz w:val="28"/>
        </w:rPr>
        <w:t xml:space="preserve">
      (құқықтар мен міндеттемелерді басқаға беруге, шарттарды бұзуға) мүлікке билік </w:t>
      </w:r>
    </w:p>
    <w:bookmarkEnd w:id="478"/>
    <w:bookmarkStart w:name="z633" w:id="479"/>
    <w:p>
      <w:pPr>
        <w:spacing w:after="0"/>
        <w:ind w:left="0"/>
        <w:jc w:val="both"/>
      </w:pPr>
      <w:r>
        <w:rPr>
          <w:rFonts w:ascii="Times New Roman"/>
          <w:b w:val="false"/>
          <w:i w:val="false"/>
          <w:color w:val="000000"/>
          <w:sz w:val="28"/>
        </w:rPr>
        <w:t>
      етуге;</w:t>
      </w:r>
    </w:p>
    <w:bookmarkEnd w:id="479"/>
    <w:bookmarkStart w:name="z634" w:id="480"/>
    <w:p>
      <w:pPr>
        <w:spacing w:after="0"/>
        <w:ind w:left="0"/>
        <w:jc w:val="both"/>
      </w:pPr>
      <w:r>
        <w:rPr>
          <w:rFonts w:ascii="Times New Roman"/>
          <w:b w:val="false"/>
          <w:i w:val="false"/>
          <w:color w:val="000000"/>
          <w:sz w:val="28"/>
        </w:rPr>
        <w:t xml:space="preserve">
      - қамқорлыққа (қорғаншылыққа) алынушыға меншік құқығында тиесілі </w:t>
      </w:r>
    </w:p>
    <w:bookmarkEnd w:id="480"/>
    <w:bookmarkStart w:name="z635" w:id="481"/>
    <w:p>
      <w:pPr>
        <w:spacing w:after="0"/>
        <w:ind w:left="0"/>
        <w:jc w:val="both"/>
      </w:pPr>
      <w:r>
        <w:rPr>
          <w:rFonts w:ascii="Times New Roman"/>
          <w:b w:val="false"/>
          <w:i w:val="false"/>
          <w:color w:val="000000"/>
          <w:sz w:val="28"/>
        </w:rPr>
        <w:t>
      _________________________________ мекенжайы бойынша ораналасқан мүлікті</w:t>
      </w:r>
    </w:p>
    <w:bookmarkEnd w:id="481"/>
    <w:bookmarkStart w:name="z636" w:id="482"/>
    <w:p>
      <w:pPr>
        <w:spacing w:after="0"/>
        <w:ind w:left="0"/>
        <w:jc w:val="both"/>
      </w:pPr>
      <w:r>
        <w:rPr>
          <w:rFonts w:ascii="Times New Roman"/>
          <w:b w:val="false"/>
          <w:i w:val="false"/>
          <w:color w:val="000000"/>
          <w:sz w:val="28"/>
        </w:rPr>
        <w:t>
      (немесе мүліктің _____ үлесін) иеліктен шығаруға;</w:t>
      </w:r>
    </w:p>
    <w:bookmarkEnd w:id="482"/>
    <w:bookmarkStart w:name="z637" w:id="483"/>
    <w:p>
      <w:pPr>
        <w:spacing w:after="0"/>
        <w:ind w:left="0"/>
        <w:jc w:val="both"/>
      </w:pPr>
      <w:r>
        <w:rPr>
          <w:rFonts w:ascii="Times New Roman"/>
          <w:b w:val="false"/>
          <w:i w:val="false"/>
          <w:color w:val="000000"/>
          <w:sz w:val="28"/>
        </w:rPr>
        <w:t>
      - ___________________________________________мүлікке қатысты:</w:t>
      </w:r>
    </w:p>
    <w:bookmarkEnd w:id="483"/>
    <w:bookmarkStart w:name="z638" w:id="484"/>
    <w:p>
      <w:pPr>
        <w:spacing w:after="0"/>
        <w:ind w:left="0"/>
        <w:jc w:val="both"/>
      </w:pPr>
      <w:r>
        <w:rPr>
          <w:rFonts w:ascii="Times New Roman"/>
          <w:b w:val="false"/>
          <w:i w:val="false"/>
          <w:color w:val="000000"/>
          <w:sz w:val="28"/>
        </w:rPr>
        <w:t xml:space="preserve">
      қамқорлыққа (қорғаншылыққа) алынушыға меншік құқығында тиесілі </w:t>
      </w:r>
    </w:p>
    <w:bookmarkEnd w:id="484"/>
    <w:bookmarkStart w:name="z639" w:id="485"/>
    <w:p>
      <w:pPr>
        <w:spacing w:after="0"/>
        <w:ind w:left="0"/>
        <w:jc w:val="both"/>
      </w:pPr>
      <w:r>
        <w:rPr>
          <w:rFonts w:ascii="Times New Roman"/>
          <w:b w:val="false"/>
          <w:i w:val="false"/>
          <w:color w:val="000000"/>
          <w:sz w:val="28"/>
        </w:rPr>
        <w:t xml:space="preserve">
      _____________________________ мекенжайы бойынша ораналасқан мүлікті кепілге </w:t>
      </w:r>
    </w:p>
    <w:bookmarkEnd w:id="485"/>
    <w:bookmarkStart w:name="z640" w:id="486"/>
    <w:p>
      <w:pPr>
        <w:spacing w:after="0"/>
        <w:ind w:left="0"/>
        <w:jc w:val="both"/>
      </w:pPr>
      <w:r>
        <w:rPr>
          <w:rFonts w:ascii="Times New Roman"/>
          <w:b w:val="false"/>
          <w:i w:val="false"/>
          <w:color w:val="000000"/>
          <w:sz w:val="28"/>
        </w:rPr>
        <w:t>
      қоюға рұқсат сұраймын.</w:t>
      </w:r>
    </w:p>
    <w:bookmarkEnd w:id="486"/>
    <w:bookmarkStart w:name="z641" w:id="487"/>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менің және қорғаншылық немесе қамқоршылық белгілеген адамның дербес деректерін жинауға және өңдеуге, цифрлық жүйелерде қамтылған, заңмен қорғалатын құпияны құрайтын мәліметтерді сақтауға және пайдалануға келісім беремін.</w:t>
      </w:r>
    </w:p>
    <w:bookmarkEnd w:id="487"/>
    <w:bookmarkStart w:name="z642" w:id="488"/>
    <w:p>
      <w:pPr>
        <w:spacing w:after="0"/>
        <w:ind w:left="0"/>
        <w:jc w:val="both"/>
      </w:pPr>
      <w:r>
        <w:rPr>
          <w:rFonts w:ascii="Times New Roman"/>
          <w:b w:val="false"/>
          <w:i w:val="false"/>
          <w:color w:val="000000"/>
          <w:sz w:val="28"/>
        </w:rPr>
        <w:t>
      Өтініш берушінің байланыс деректері:</w:t>
      </w:r>
    </w:p>
    <w:bookmarkEnd w:id="488"/>
    <w:bookmarkStart w:name="z643" w:id="489"/>
    <w:p>
      <w:pPr>
        <w:spacing w:after="0"/>
        <w:ind w:left="0"/>
        <w:jc w:val="both"/>
      </w:pPr>
      <w:r>
        <w:rPr>
          <w:rFonts w:ascii="Times New Roman"/>
          <w:b w:val="false"/>
          <w:i w:val="false"/>
          <w:color w:val="000000"/>
          <w:sz w:val="28"/>
        </w:rPr>
        <w:t>
      ұялы телефоны _______________ E-mail ______________________________</w:t>
      </w:r>
    </w:p>
    <w:bookmarkEnd w:id="489"/>
    <w:bookmarkStart w:name="z644" w:id="490"/>
    <w:p>
      <w:pPr>
        <w:spacing w:after="0"/>
        <w:ind w:left="0"/>
        <w:jc w:val="both"/>
      </w:pPr>
      <w:r>
        <w:rPr>
          <w:rFonts w:ascii="Times New Roman"/>
          <w:b w:val="false"/>
          <w:i w:val="false"/>
          <w:color w:val="000000"/>
          <w:sz w:val="28"/>
        </w:rPr>
        <w:t>
      тұрғылықты мекенжайы__________________________________________</w:t>
      </w:r>
    </w:p>
    <w:bookmarkEnd w:id="490"/>
    <w:bookmarkStart w:name="z645" w:id="491"/>
    <w:p>
      <w:pPr>
        <w:spacing w:after="0"/>
        <w:ind w:left="0"/>
        <w:jc w:val="both"/>
      </w:pPr>
      <w:r>
        <w:rPr>
          <w:rFonts w:ascii="Times New Roman"/>
          <w:b w:val="false"/>
          <w:i w:val="false"/>
          <w:color w:val="000000"/>
          <w:sz w:val="28"/>
        </w:rPr>
        <w:t>
      ЭЦҚ _____________________________________________________</w:t>
      </w:r>
    </w:p>
    <w:bookmarkEnd w:id="491"/>
    <w:bookmarkStart w:name="z646" w:id="492"/>
    <w:p>
      <w:pPr>
        <w:spacing w:after="0"/>
        <w:ind w:left="0"/>
        <w:jc w:val="both"/>
      </w:pPr>
      <w:r>
        <w:rPr>
          <w:rFonts w:ascii="Times New Roman"/>
          <w:b w:val="false"/>
          <w:i w:val="false"/>
          <w:color w:val="000000"/>
          <w:sz w:val="28"/>
        </w:rPr>
        <w:t>
      Өтінішке қол қойылған күні мен уақыты: ____ жылғы __.______. сағат __ минут</w:t>
      </w:r>
    </w:p>
    <w:bookmarkEnd w:id="492"/>
    <w:bookmarkStart w:name="z647" w:id="493"/>
    <w:p>
      <w:pPr>
        <w:spacing w:after="0"/>
        <w:ind w:left="0"/>
        <w:jc w:val="both"/>
      </w:pPr>
      <w:r>
        <w:rPr>
          <w:rFonts w:ascii="Times New Roman"/>
          <w:b w:val="false"/>
          <w:i w:val="false"/>
          <w:color w:val="000000"/>
          <w:sz w:val="28"/>
        </w:rPr>
        <w:t>
      ____секунд ____</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r>
              <w:br/>
            </w:r>
            <w:r>
              <w:rPr>
                <w:rFonts w:ascii="Times New Roman"/>
                <w:b w:val="false"/>
                <w:i w:val="false"/>
                <w:color w:val="000000"/>
                <w:sz w:val="20"/>
              </w:rPr>
              <w:t>"Әрекетке қабілетсіз немесе 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3-қосымша</w:t>
            </w:r>
          </w:p>
        </w:tc>
      </w:tr>
    </w:tbl>
    <w:bookmarkStart w:name="z649" w:id="494"/>
    <w:p>
      <w:pPr>
        <w:spacing w:after="0"/>
        <w:ind w:left="0"/>
        <w:jc w:val="both"/>
      </w:pPr>
      <w:r>
        <w:rPr>
          <w:rFonts w:ascii="Times New Roman"/>
          <w:b w:val="false"/>
          <w:i w:val="false"/>
          <w:color w:val="000000"/>
          <w:sz w:val="28"/>
        </w:rPr>
        <w:t>
      Нысан</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95"/>
          <w:p>
            <w:pPr>
              <w:spacing w:after="20"/>
              <w:ind w:left="20"/>
              <w:jc w:val="both"/>
            </w:pPr>
            <w:r>
              <w:rPr>
                <w:rFonts w:ascii="Times New Roman"/>
                <w:b w:val="false"/>
                <w:i w:val="false"/>
                <w:color w:val="000000"/>
                <w:sz w:val="20"/>
              </w:rPr>
              <w:t>
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шешім беру;</w:t>
            </w:r>
          </w:p>
          <w:bookmarkEnd w:id="495"/>
          <w:p>
            <w:pPr>
              <w:spacing w:after="20"/>
              <w:ind w:left="20"/>
              <w:jc w:val="both"/>
            </w:pPr>
            <w:r>
              <w:rPr>
                <w:rFonts w:ascii="Times New Roman"/>
                <w:b w:val="false"/>
                <w:i w:val="false"/>
                <w:color w:val="000000"/>
                <w:sz w:val="20"/>
              </w:rPr>
              <w:t>
2. Сот шешімімен әрекетке қабілетсіз немесе әрекет қабілеті шектеулі деп танылған кәмелетке толған адамның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96"/>
          <w:p>
            <w:pPr>
              <w:spacing w:after="20"/>
              <w:ind w:left="20"/>
              <w:jc w:val="both"/>
            </w:pPr>
            <w:r>
              <w:rPr>
                <w:rFonts w:ascii="Times New Roman"/>
                <w:b w:val="false"/>
                <w:i w:val="false"/>
                <w:color w:val="000000"/>
                <w:sz w:val="20"/>
              </w:rPr>
              <w:t>
Көрсетілетін қызметті берушінің</w:t>
            </w:r>
          </w:p>
          <w:bookmarkEnd w:id="496"/>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7"/>
          <w:p>
            <w:pPr>
              <w:spacing w:after="20"/>
              <w:ind w:left="20"/>
              <w:jc w:val="both"/>
            </w:pPr>
            <w:r>
              <w:rPr>
                <w:rFonts w:ascii="Times New Roman"/>
                <w:b w:val="false"/>
                <w:i w:val="false"/>
                <w:color w:val="000000"/>
                <w:sz w:val="20"/>
              </w:rPr>
              <w:t>
Барлық кіші түрлер бойынша өтінішті қабылдау және мемлекеттік қызметті көрсету нәтижесін беру:</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w:t>
            </w:r>
          </w:p>
          <w:p>
            <w:pPr>
              <w:spacing w:after="20"/>
              <w:ind w:left="20"/>
              <w:jc w:val="both"/>
            </w:pPr>
            <w:r>
              <w:rPr>
                <w:rFonts w:ascii="Times New Roman"/>
                <w:b w:val="false"/>
                <w:i w:val="false"/>
                <w:color w:val="000000"/>
                <w:sz w:val="20"/>
              </w:rPr>
              <w:t>
3) "цифрлық үкімет" www.​egov.​kz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8"/>
          <w:p>
            <w:pPr>
              <w:spacing w:after="20"/>
              <w:ind w:left="20"/>
              <w:jc w:val="both"/>
            </w:pPr>
            <w:r>
              <w:rPr>
                <w:rFonts w:ascii="Times New Roman"/>
                <w:b w:val="false"/>
                <w:i w:val="false"/>
                <w:color w:val="000000"/>
                <w:sz w:val="20"/>
              </w:rPr>
              <w:t>
1) құжаттарды көрсетілетін қызметті беруге, Мемлекеттік корпорацияға тапсырған сәттен бастап, сондай-ақ порталға жүгінген кезде – 5 (бес) жұмыс күні;</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құжаттарын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99"/>
          <w:p>
            <w:pPr>
              <w:spacing w:after="20"/>
              <w:ind w:left="20"/>
              <w:jc w:val="both"/>
            </w:pPr>
            <w:r>
              <w:rPr>
                <w:rFonts w:ascii="Times New Roman"/>
                <w:b w:val="false"/>
                <w:i w:val="false"/>
                <w:color w:val="000000"/>
                <w:sz w:val="20"/>
              </w:rPr>
              <w:t>
-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 туралы бұйрық;</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азаматтардың мүлкін иеліктен шығаруға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00"/>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Қазақстан Республикасының еңбек заңнамасына сәйкес мереке және демалыс күндерін қоспағанда, дүйсенбіден жұманы қоса алғанда сағат 9.00-ден 18.00-ге дейін, Мемлекеттік корпорацияның халыққа қызмет көрсететін кезекші бөлімдерінде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немесе қамқорлыққа мұқтаж кәмелетке толмаған адамның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интернет-ресурсында: www.​edu.​gov.​kz;</w:t>
            </w:r>
          </w:p>
          <w:p>
            <w:pPr>
              <w:spacing w:after="20"/>
              <w:ind w:left="20"/>
              <w:jc w:val="both"/>
            </w:pPr>
            <w:r>
              <w:rPr>
                <w:rFonts w:ascii="Times New Roman"/>
                <w:b w:val="false"/>
                <w:i w:val="false"/>
                <w:color w:val="000000"/>
                <w:sz w:val="20"/>
              </w:rPr>
              <w:t>
2) www.​egov.​kz. порталда жарияланған.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1"/>
          <w:p>
            <w:pPr>
              <w:spacing w:after="20"/>
              <w:ind w:left="20"/>
              <w:jc w:val="both"/>
            </w:pPr>
            <w:r>
              <w:rPr>
                <w:rFonts w:ascii="Times New Roman"/>
                <w:b w:val="false"/>
                <w:i w:val="false"/>
                <w:color w:val="000000"/>
                <w:sz w:val="20"/>
              </w:rPr>
              <w:t>
Көрсетілетін қызметті алушы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шешімді алу үшін жүгінген кезде көрсетілетін қызметті берушіге, Мемлекеттік корпорацияға немесе портал арқылы мынадай құжаттарды ұсынады:</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 2-қосымшаларға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 цифрлық құжаттар сервисінен электрондық құжаты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қызметті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қамқорлыққа (қорғаншылыққа) алынушының иелігіндегі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қамқорлыққа (қорғаншылыққа) алынушының көлік құралына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екінші деңгейдегі банктерде немесе "Қазпочта" АҚ-да қамқорлыққа (қорғаншылыққа) алынушыға шот ашылғаны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қамқорлыққа (қорғаншылыққа) алынушының кірістерін (зейнетақылар, жәрдемақылар, әлеуметтік және басқа да төлемдер)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сот шешімі бойынша әрекетке қабілетсіз немесе әрекет қабілеті шектеулі деп танылған кәмелетке толған адамның мүлкін иеліктен шығаруға рұқсат алу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сәйкес 1, 2-қосымшаларға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кепілдік міндеттемелер (нотариустан) (мүлікті сатқан жағдайда)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аталған 2),3),4),6),8) тармақшаларда көрсетілген құжаттар туралы мәліметтерді тиісті мемлекеттік цифрлық жүйелерден уәкілетті лауазымды адамдардың электрондық цифрлық қолтаңбасымен куәландырылған электрондық мәліметтер және (немесе) құжаттар нысанында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жүйелердегі мәліметтер сәйкес келмеген (болмаған) кезде өтінішке тиісті құжаттар қоса ұсыналады.</w:t>
            </w:r>
          </w:p>
          <w:p>
            <w:pPr>
              <w:spacing w:after="20"/>
              <w:ind w:left="20"/>
              <w:jc w:val="both"/>
            </w:pPr>
            <w:r>
              <w:rPr>
                <w:rFonts w:ascii="Times New Roman"/>
                <w:b w:val="false"/>
                <w:i w:val="false"/>
                <w:color w:val="000000"/>
                <w:sz w:val="20"/>
              </w:rPr>
              <w:t>
Құжаттарды портал арқылы берген кезде құжаттар электрондық көшірме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2"/>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екенін белгілеу;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кодексінің 127, 128-баптарында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3"/>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Министрлікте – www.​enbek.​gov.​kz,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Заңнамада белгіленген тәртіппен өз-өзіне қызмет көрсету, өздігінен жүріп-тұруды,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ЭЦҚ болған кезде электрондық нысанда қамқоршылықты/қорғаншылықты белгілеу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цифрлық жүйелерінде қолжетімді әдістермен авторландырудан өтеді, бұдан әрі "Цифрлық құжаттар" деген бөлімде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"Әрекетке қабілетсіз немесе 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4-қосымша</w:t>
            </w:r>
          </w:p>
        </w:tc>
      </w:tr>
    </w:tbl>
    <w:bookmarkStart w:name="z696" w:id="504"/>
    <w:p>
      <w:pPr>
        <w:spacing w:after="0"/>
        <w:ind w:left="0"/>
        <w:jc w:val="left"/>
      </w:pPr>
      <w:r>
        <w:rPr>
          <w:rFonts w:ascii="Times New Roman"/>
          <w:b/>
          <w:i w:val="false"/>
          <w:color w:val="000000"/>
        </w:rPr>
        <w:t xml:space="preserve"> Мемлекеттік органдардың және (немесе) ұйымдардың цифрлық жүйелеріне сұрау салулар</w:t>
      </w:r>
    </w:p>
    <w:bookmarkEnd w:id="504"/>
    <w:bookmarkStart w:name="z697" w:id="505"/>
    <w:p>
      <w:pPr>
        <w:spacing w:after="0"/>
        <w:ind w:left="0"/>
        <w:jc w:val="both"/>
      </w:pPr>
      <w:r>
        <w:rPr>
          <w:rFonts w:ascii="Times New Roman"/>
          <w:b w:val="false"/>
          <w:i w:val="false"/>
          <w:color w:val="000000"/>
          <w:sz w:val="28"/>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үшін көрсетілетін қызметті алушының ЖСН бойынша мемлекеттік органдардың және (немесе) ұйымдардың цифрлық жүйелеріне "цифрлық үкімет" шлюзі арқылы мынадай:</w:t>
      </w:r>
    </w:p>
    <w:bookmarkEnd w:id="505"/>
    <w:bookmarkStart w:name="z698" w:id="506"/>
    <w:p>
      <w:pPr>
        <w:spacing w:after="0"/>
        <w:ind w:left="0"/>
        <w:jc w:val="both"/>
      </w:pPr>
      <w:r>
        <w:rPr>
          <w:rFonts w:ascii="Times New Roman"/>
          <w:b w:val="false"/>
          <w:i w:val="false"/>
          <w:color w:val="000000"/>
          <w:sz w:val="28"/>
        </w:rPr>
        <w:t>
      1) ЖТ МДҚ-дан көрсетілетін қызметті берушінің жеке басын куәландыратын;</w:t>
      </w:r>
    </w:p>
    <w:bookmarkEnd w:id="506"/>
    <w:bookmarkStart w:name="z699" w:id="507"/>
    <w:p>
      <w:pPr>
        <w:spacing w:after="0"/>
        <w:ind w:left="0"/>
        <w:jc w:val="both"/>
      </w:pPr>
      <w:r>
        <w:rPr>
          <w:rFonts w:ascii="Times New Roman"/>
          <w:b w:val="false"/>
          <w:i w:val="false"/>
          <w:color w:val="000000"/>
          <w:sz w:val="28"/>
        </w:rPr>
        <w:t>
      2) ЖТ МДҚ-дан қамқорлыққа және (немесе) қорғаншылыққа алынған адамның жеке басын куәландыратын;</w:t>
      </w:r>
    </w:p>
    <w:bookmarkEnd w:id="507"/>
    <w:bookmarkStart w:name="z700" w:id="508"/>
    <w:p>
      <w:pPr>
        <w:spacing w:after="0"/>
        <w:ind w:left="0"/>
        <w:jc w:val="both"/>
      </w:pPr>
      <w:r>
        <w:rPr>
          <w:rFonts w:ascii="Times New Roman"/>
          <w:b w:val="false"/>
          <w:i w:val="false"/>
          <w:color w:val="000000"/>
          <w:sz w:val="28"/>
        </w:rPr>
        <w:t>
      3) ЖТ МДҚ-дан көрсетілетін қызметті алушының тұрақты тұрғылықты жері бойынша тіркелуі туралы;</w:t>
      </w:r>
    </w:p>
    <w:bookmarkEnd w:id="508"/>
    <w:bookmarkStart w:name="z701" w:id="509"/>
    <w:p>
      <w:pPr>
        <w:spacing w:after="0"/>
        <w:ind w:left="0"/>
        <w:jc w:val="both"/>
      </w:pPr>
      <w:r>
        <w:rPr>
          <w:rFonts w:ascii="Times New Roman"/>
          <w:b w:val="false"/>
          <w:i w:val="false"/>
          <w:color w:val="000000"/>
          <w:sz w:val="28"/>
        </w:rPr>
        <w:t>
      4) ЖТ МДҚ-дан қамқорлыққа және (немесе) қорғаншылыққа алынған адамның тұрақты тұрғылықты жері бойынша тіркелуі туралы;</w:t>
      </w:r>
    </w:p>
    <w:bookmarkEnd w:id="509"/>
    <w:bookmarkStart w:name="z702" w:id="510"/>
    <w:p>
      <w:pPr>
        <w:spacing w:after="0"/>
        <w:ind w:left="0"/>
        <w:jc w:val="both"/>
      </w:pPr>
      <w:r>
        <w:rPr>
          <w:rFonts w:ascii="Times New Roman"/>
          <w:b w:val="false"/>
          <w:i w:val="false"/>
          <w:color w:val="000000"/>
          <w:sz w:val="28"/>
        </w:rPr>
        <w:t>
      5) ҚЖМБМК-дан қамқорлыққа және (немесе) қорғаншылыққа алынған адамның жылжымайтын мүлігі туралы;</w:t>
      </w:r>
    </w:p>
    <w:bookmarkEnd w:id="510"/>
    <w:bookmarkStart w:name="z703" w:id="511"/>
    <w:p>
      <w:pPr>
        <w:spacing w:after="0"/>
        <w:ind w:left="0"/>
        <w:jc w:val="both"/>
      </w:pPr>
      <w:r>
        <w:rPr>
          <w:rFonts w:ascii="Times New Roman"/>
          <w:b w:val="false"/>
          <w:i w:val="false"/>
          <w:color w:val="000000"/>
          <w:sz w:val="28"/>
        </w:rPr>
        <w:t>
      6) қамқорлыққа және (немесе) қорғаншылыққа алынған адамның зейнетақы және әлеуметтік төлемдері (зейнетақы және жәрдемақы Еңбекмині ЦЖ-дан);</w:t>
      </w:r>
    </w:p>
    <w:bookmarkEnd w:id="511"/>
    <w:bookmarkStart w:name="z704" w:id="512"/>
    <w:p>
      <w:pPr>
        <w:spacing w:after="0"/>
        <w:ind w:left="0"/>
        <w:jc w:val="both"/>
      </w:pPr>
      <w:r>
        <w:rPr>
          <w:rFonts w:ascii="Times New Roman"/>
          <w:b w:val="false"/>
          <w:i w:val="false"/>
          <w:color w:val="000000"/>
          <w:sz w:val="28"/>
        </w:rPr>
        <w:t>
      7) Еңбекмині ЦЖ-дан қамқорлық және (немесе) қорғаншылық туралы мәлімет (қамқорлық тізілімі).</w:t>
      </w:r>
    </w:p>
    <w:bookmarkEnd w:id="512"/>
    <w:bookmarkStart w:name="z705" w:id="513"/>
    <w:p>
      <w:pPr>
        <w:spacing w:after="0"/>
        <w:ind w:left="0"/>
        <w:jc w:val="both"/>
      </w:pPr>
      <w:r>
        <w:rPr>
          <w:rFonts w:ascii="Times New Roman"/>
          <w:b w:val="false"/>
          <w:i w:val="false"/>
          <w:color w:val="000000"/>
          <w:sz w:val="28"/>
        </w:rPr>
        <w:t>
      Мемлекеттік органдардың және (немесе) ұйымның ЦЖ-дан сұратылатын мәліметтерді растайтын электрондық құжаттар тиісті мемлекеттік органдардың және (немесе) ұйымдардың ЭЦҚ-мен, сондай-ақ Мемлекеттік корпорацияның, көрсетілетін қызметті берушінің немесе көрсетілетін қызметті алушының сұрау салуын жүзеге асырған ЭЦҚ-мен куәландырылады.</w:t>
      </w:r>
    </w:p>
    <w:bookmarkEnd w:id="513"/>
    <w:bookmarkStart w:name="z706" w:id="514"/>
    <w:p>
      <w:pPr>
        <w:spacing w:after="0"/>
        <w:ind w:left="0"/>
        <w:jc w:val="both"/>
      </w:pPr>
      <w:r>
        <w:rPr>
          <w:rFonts w:ascii="Times New Roman"/>
          <w:b w:val="false"/>
          <w:i w:val="false"/>
          <w:color w:val="000000"/>
          <w:sz w:val="28"/>
        </w:rPr>
        <w:t>
      Ескертпе: аббревиатуралардың толық жазылуы:</w:t>
      </w:r>
    </w:p>
    <w:bookmarkEnd w:id="514"/>
    <w:bookmarkStart w:name="z707" w:id="515"/>
    <w:p>
      <w:pPr>
        <w:spacing w:after="0"/>
        <w:ind w:left="0"/>
        <w:jc w:val="both"/>
      </w:pPr>
      <w:r>
        <w:rPr>
          <w:rFonts w:ascii="Times New Roman"/>
          <w:b w:val="false"/>
          <w:i w:val="false"/>
          <w:color w:val="000000"/>
          <w:sz w:val="28"/>
        </w:rPr>
        <w:t>
      ЦЖ – цифрлық жүйе;</w:t>
      </w:r>
    </w:p>
    <w:bookmarkEnd w:id="515"/>
    <w:bookmarkStart w:name="z708" w:id="516"/>
    <w:p>
      <w:pPr>
        <w:spacing w:after="0"/>
        <w:ind w:left="0"/>
        <w:jc w:val="both"/>
      </w:pPr>
      <w:r>
        <w:rPr>
          <w:rFonts w:ascii="Times New Roman"/>
          <w:b w:val="false"/>
          <w:i w:val="false"/>
          <w:color w:val="000000"/>
          <w:sz w:val="28"/>
        </w:rPr>
        <w:t>
      ҚЖМБМК– Қазақстанның жылжымайтын мүліктің бірыңғай мемлекеттік кадастры;</w:t>
      </w:r>
    </w:p>
    <w:bookmarkEnd w:id="516"/>
    <w:bookmarkStart w:name="z709" w:id="517"/>
    <w:p>
      <w:pPr>
        <w:spacing w:after="0"/>
        <w:ind w:left="0"/>
        <w:jc w:val="both"/>
      </w:pPr>
      <w:r>
        <w:rPr>
          <w:rFonts w:ascii="Times New Roman"/>
          <w:b w:val="false"/>
          <w:i w:val="false"/>
          <w:color w:val="000000"/>
          <w:sz w:val="28"/>
        </w:rPr>
        <w:t>
      ЖТ МДҚ – "Жеке тұлғалар" мемлекеттік дерекқоры;</w:t>
      </w:r>
    </w:p>
    <w:bookmarkEnd w:id="517"/>
    <w:bookmarkStart w:name="z710" w:id="518"/>
    <w:p>
      <w:pPr>
        <w:spacing w:after="0"/>
        <w:ind w:left="0"/>
        <w:jc w:val="both"/>
      </w:pPr>
      <w:r>
        <w:rPr>
          <w:rFonts w:ascii="Times New Roman"/>
          <w:b w:val="false"/>
          <w:i w:val="false"/>
          <w:color w:val="000000"/>
          <w:sz w:val="28"/>
        </w:rPr>
        <w:t>
      ЖСН – жеке сәйкестендіру нөмірі;</w:t>
      </w:r>
    </w:p>
    <w:bookmarkEnd w:id="518"/>
    <w:bookmarkStart w:name="z711" w:id="519"/>
    <w:p>
      <w:pPr>
        <w:spacing w:after="0"/>
        <w:ind w:left="0"/>
        <w:jc w:val="both"/>
      </w:pPr>
      <w:r>
        <w:rPr>
          <w:rFonts w:ascii="Times New Roman"/>
          <w:b w:val="false"/>
          <w:i w:val="false"/>
          <w:color w:val="000000"/>
          <w:sz w:val="28"/>
        </w:rPr>
        <w:t>
      Еңбекмині ЦЖ – "Еңбек және халықты әлеуметтік қорғау министрлігі" цифрлық жүйесі;</w:t>
      </w:r>
    </w:p>
    <w:bookmarkEnd w:id="519"/>
    <w:bookmarkStart w:name="z712" w:id="520"/>
    <w:p>
      <w:pPr>
        <w:spacing w:after="0"/>
        <w:ind w:left="0"/>
        <w:jc w:val="both"/>
      </w:pPr>
      <w:r>
        <w:rPr>
          <w:rFonts w:ascii="Times New Roman"/>
          <w:b w:val="false"/>
          <w:i w:val="false"/>
          <w:color w:val="000000"/>
          <w:sz w:val="28"/>
        </w:rPr>
        <w:t>
      ЭЦҚ – электрондық цифрлық қолтаңба.</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"Әрекетке қабілетсіз немесе әрекет қабілеті шектеулі</w:t>
            </w:r>
            <w:r>
              <w:br/>
            </w:r>
            <w:r>
              <w:rPr>
                <w:rFonts w:ascii="Times New Roman"/>
                <w:b w:val="false"/>
                <w:i w:val="false"/>
                <w:color w:val="000000"/>
                <w:sz w:val="20"/>
              </w:rPr>
              <w:t>кәмелетке толған адамның</w:t>
            </w:r>
            <w:r>
              <w:br/>
            </w: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5-қосымша</w:t>
            </w:r>
          </w:p>
        </w:tc>
      </w:tr>
    </w:tbl>
    <w:bookmarkStart w:name="z715" w:id="521"/>
    <w:p>
      <w:pPr>
        <w:spacing w:after="0"/>
        <w:ind w:left="0"/>
        <w:jc w:val="both"/>
      </w:pPr>
      <w:r>
        <w:rPr>
          <w:rFonts w:ascii="Times New Roman"/>
          <w:b w:val="false"/>
          <w:i w:val="false"/>
          <w:color w:val="000000"/>
          <w:sz w:val="28"/>
        </w:rPr>
        <w:t>
      Нысан</w:t>
      </w:r>
    </w:p>
    <w:bookmarkEnd w:id="521"/>
    <w:bookmarkStart w:name="z716" w:id="522"/>
    <w:p>
      <w:pPr>
        <w:spacing w:after="0"/>
        <w:ind w:left="0"/>
        <w:jc w:val="left"/>
      </w:pPr>
      <w:r>
        <w:rPr>
          <w:rFonts w:ascii="Times New Roman"/>
          <w:b/>
          <w:i w:val="false"/>
          <w:color w:val="000000"/>
        </w:rPr>
        <w:t xml:space="preserve"> Құжаттарды қабылдаудан бас тарту туралы қолхат</w:t>
      </w:r>
    </w:p>
    <w:bookmarkEnd w:id="522"/>
    <w:bookmarkStart w:name="z717" w:id="52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№__ бөлімі (мекенжайын көрсету) Сіз құжаттардың толық емес топтамасын және (немесе) қолданылу мерзімі өткен /дәйексіз құжаттарды, атап айтқанда:</w:t>
      </w:r>
    </w:p>
    <w:bookmarkEnd w:id="523"/>
    <w:bookmarkStart w:name="z718" w:id="524"/>
    <w:p>
      <w:pPr>
        <w:spacing w:after="0"/>
        <w:ind w:left="0"/>
        <w:jc w:val="both"/>
      </w:pPr>
      <w:r>
        <w:rPr>
          <w:rFonts w:ascii="Times New Roman"/>
          <w:b w:val="false"/>
          <w:i w:val="false"/>
          <w:color w:val="000000"/>
          <w:sz w:val="28"/>
        </w:rPr>
        <w:t>
      1) ________________________________________;</w:t>
      </w:r>
    </w:p>
    <w:bookmarkEnd w:id="524"/>
    <w:bookmarkStart w:name="z719" w:id="525"/>
    <w:p>
      <w:pPr>
        <w:spacing w:after="0"/>
        <w:ind w:left="0"/>
        <w:jc w:val="both"/>
      </w:pPr>
      <w:r>
        <w:rPr>
          <w:rFonts w:ascii="Times New Roman"/>
          <w:b w:val="false"/>
          <w:i w:val="false"/>
          <w:color w:val="000000"/>
          <w:sz w:val="28"/>
        </w:rPr>
        <w:t>
      2) ________________________________________;</w:t>
      </w:r>
    </w:p>
    <w:bookmarkEnd w:id="525"/>
    <w:bookmarkStart w:name="z720" w:id="526"/>
    <w:p>
      <w:pPr>
        <w:spacing w:after="0"/>
        <w:ind w:left="0"/>
        <w:jc w:val="both"/>
      </w:pPr>
      <w:r>
        <w:rPr>
          <w:rFonts w:ascii="Times New Roman"/>
          <w:b w:val="false"/>
          <w:i w:val="false"/>
          <w:color w:val="000000"/>
          <w:sz w:val="28"/>
        </w:rPr>
        <w:t>
      3) ….</w:t>
      </w:r>
    </w:p>
    <w:bookmarkEnd w:id="526"/>
    <w:bookmarkStart w:name="z721" w:id="527"/>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bookmarkEnd w:id="527"/>
    <w:bookmarkStart w:name="z722" w:id="528"/>
    <w:p>
      <w:pPr>
        <w:spacing w:after="0"/>
        <w:ind w:left="0"/>
        <w:jc w:val="both"/>
      </w:pPr>
      <w:r>
        <w:rPr>
          <w:rFonts w:ascii="Times New Roman"/>
          <w:b w:val="false"/>
          <w:i w:val="false"/>
          <w:color w:val="000000"/>
          <w:sz w:val="28"/>
        </w:rPr>
        <w:t>
      Осы қолхат әрбір тарап үшін бір-бірден екі данада жасалды.</w:t>
      </w:r>
    </w:p>
    <w:bookmarkEnd w:id="528"/>
    <w:bookmarkStart w:name="z723" w:id="529"/>
    <w:p>
      <w:pPr>
        <w:spacing w:after="0"/>
        <w:ind w:left="0"/>
        <w:jc w:val="both"/>
      </w:pPr>
      <w:r>
        <w:rPr>
          <w:rFonts w:ascii="Times New Roman"/>
          <w:b w:val="false"/>
          <w:i w:val="false"/>
          <w:color w:val="000000"/>
          <w:sz w:val="28"/>
        </w:rPr>
        <w:t>
      ___________________________________________________________</w:t>
      </w:r>
    </w:p>
    <w:bookmarkEnd w:id="529"/>
    <w:bookmarkStart w:name="z724" w:id="530"/>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End w:id="530"/>
    <w:bookmarkStart w:name="z725" w:id="531"/>
    <w:p>
      <w:pPr>
        <w:spacing w:after="0"/>
        <w:ind w:left="0"/>
        <w:jc w:val="both"/>
      </w:pPr>
      <w:r>
        <w:rPr>
          <w:rFonts w:ascii="Times New Roman"/>
          <w:b w:val="false"/>
          <w:i w:val="false"/>
          <w:color w:val="000000"/>
          <w:sz w:val="28"/>
        </w:rPr>
        <w:t>
      Орындаушы: _______________________________________________</w:t>
      </w:r>
    </w:p>
    <w:bookmarkEnd w:id="531"/>
    <w:bookmarkStart w:name="z726" w:id="532"/>
    <w:p>
      <w:pPr>
        <w:spacing w:after="0"/>
        <w:ind w:left="0"/>
        <w:jc w:val="both"/>
      </w:pPr>
      <w:r>
        <w:rPr>
          <w:rFonts w:ascii="Times New Roman"/>
          <w:b w:val="false"/>
          <w:i w:val="false"/>
          <w:color w:val="000000"/>
          <w:sz w:val="28"/>
        </w:rPr>
        <w:t>
      тегі, аты, әкесінің аты (бар болса)</w:t>
      </w:r>
    </w:p>
    <w:bookmarkEnd w:id="532"/>
    <w:bookmarkStart w:name="z727" w:id="533"/>
    <w:p>
      <w:pPr>
        <w:spacing w:after="0"/>
        <w:ind w:left="0"/>
        <w:jc w:val="both"/>
      </w:pPr>
      <w:r>
        <w:rPr>
          <w:rFonts w:ascii="Times New Roman"/>
          <w:b w:val="false"/>
          <w:i w:val="false"/>
          <w:color w:val="000000"/>
          <w:sz w:val="28"/>
        </w:rPr>
        <w:t>
      Телефон: ___________________________________________________</w:t>
      </w:r>
    </w:p>
    <w:bookmarkEnd w:id="533"/>
    <w:bookmarkStart w:name="z728" w:id="534"/>
    <w:p>
      <w:pPr>
        <w:spacing w:after="0"/>
        <w:ind w:left="0"/>
        <w:jc w:val="both"/>
      </w:pPr>
      <w:r>
        <w:rPr>
          <w:rFonts w:ascii="Times New Roman"/>
          <w:b w:val="false"/>
          <w:i w:val="false"/>
          <w:color w:val="000000"/>
          <w:sz w:val="28"/>
        </w:rPr>
        <w:t>
      Алды: ___________________________________________________</w:t>
      </w:r>
    </w:p>
    <w:bookmarkEnd w:id="534"/>
    <w:bookmarkStart w:name="z729" w:id="535"/>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535"/>
    <w:bookmarkStart w:name="z730" w:id="536"/>
    <w:p>
      <w:pPr>
        <w:spacing w:after="0"/>
        <w:ind w:left="0"/>
        <w:jc w:val="both"/>
      </w:pPr>
      <w:r>
        <w:rPr>
          <w:rFonts w:ascii="Times New Roman"/>
          <w:b w:val="false"/>
          <w:i w:val="false"/>
          <w:color w:val="000000"/>
          <w:sz w:val="28"/>
        </w:rPr>
        <w:t>
      20__ жылғы "___" _________</w:t>
      </w:r>
    </w:p>
    <w:bookmarkEnd w:id="536"/>
    <w:bookmarkStart w:name="z731" w:id="537"/>
    <w:p>
      <w:pPr>
        <w:spacing w:after="0"/>
        <w:ind w:left="0"/>
        <w:jc w:val="both"/>
      </w:pPr>
      <w:r>
        <w:rPr>
          <w:rFonts w:ascii="Times New Roman"/>
          <w:b w:val="false"/>
          <w:i w:val="false"/>
          <w:color w:val="000000"/>
          <w:sz w:val="28"/>
        </w:rPr>
        <w:t>
      ЭЦҚ – электрондық цифрлық қолтаңба.</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2026 жылғы 30 сәуірдегі</w:t>
            </w:r>
            <w:r>
              <w:br/>
            </w:r>
            <w:r>
              <w:rPr>
                <w:rFonts w:ascii="Times New Roman"/>
                <w:b w:val="false"/>
                <w:i w:val="false"/>
                <w:color w:val="000000"/>
                <w:sz w:val="20"/>
              </w:rPr>
              <w:t>№ 163 Бұйрыққа 1-қосымша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bookmarkStart w:name="z733" w:id="538"/>
    <w:p>
      <w:pPr>
        <w:spacing w:after="0"/>
        <w:ind w:left="0"/>
        <w:jc w:val="both"/>
      </w:pPr>
      <w:r>
        <w:rPr>
          <w:rFonts w:ascii="Times New Roman"/>
          <w:b w:val="false"/>
          <w:i w:val="false"/>
          <w:color w:val="000000"/>
          <w:sz w:val="28"/>
        </w:rPr>
        <w:t>
      Нысан</w:t>
      </w:r>
    </w:p>
    <w:bookmarkEnd w:id="538"/>
    <w:bookmarkStart w:name="z734" w:id="539"/>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40"/>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сырттай проактивті көрсету кезінде пациентке сырттай проактивті куәландыру (қайта куәландыру) жүргізу туралы хабарлау және оның келісімін алу медициналық ұйым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p>
            <w:pPr>
              <w:spacing w:after="20"/>
              <w:ind w:left="20"/>
              <w:jc w:val="both"/>
            </w:pPr>
            <w:r>
              <w:rPr>
                <w:rFonts w:ascii="Times New Roman"/>
                <w:b w:val="false"/>
                <w:i w:val="false"/>
                <w:color w:val="000000"/>
                <w:sz w:val="20"/>
              </w:rPr>
              <w:t>
Мемлекеттік қызметті көрсету нәтижелері туралы көрсетілетін қызметті алушыға тіркелген ұялы байланыстың абоненттік нөміріне СМС-хабарлама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41"/>
          <w:p>
            <w:pPr>
              <w:spacing w:after="20"/>
              <w:ind w:left="20"/>
              <w:jc w:val="both"/>
            </w:pPr>
            <w:r>
              <w:rPr>
                <w:rFonts w:ascii="Times New Roman"/>
                <w:b w:val="false"/>
                <w:i w:val="false"/>
                <w:color w:val="000000"/>
                <w:sz w:val="20"/>
              </w:rPr>
              <w:t>
1) жүгінген күні;</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МӘС актісінің жобасы сырттай проактивті куәландыруға келіп түскен күннен бастап 3 (үш) жұмыс күні ішінде шығарылады. МӘС актісінің жобасы сағат 16.00-ден кейін келіп түскен жағдайда, сараптамалық қорытындыны шығару мерзімі келесі жұмыс күнінен бастап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10 (он) жұмыс күн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алдын ала шығарылған сараптамалық қорытындысымен бірге куәландырылатын адамды және (немесе) куәландырылатын адамның құжаттарын МӘС ӘББ консультацияға жіберген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актісінің жобасы сырттай проактивті куәландыруға бөлінген күннен бастап, куәландырылатын адамның құжаттарын көзбе-көз куәландыруға жолдаған кезде, диагнозы нозологиялық нысандар тізбесіне сәйкес келмеген жағдайда, сондай-ақ мүгедектік тобы бойынша үш сараптамалық шешімдер сәйкес келмеген жағдайларда немесе сарапшылар еңбекке уақытша жарамсыздық парағына шыққан жағдайларда оны қайта бөлу кезінде;</w:t>
            </w:r>
          </w:p>
          <w:p>
            <w:pPr>
              <w:spacing w:after="20"/>
              <w:ind w:left="20"/>
              <w:jc w:val="both"/>
            </w:pPr>
            <w:r>
              <w:rPr>
                <w:rFonts w:ascii="Times New Roman"/>
                <w:b w:val="false"/>
                <w:i w:val="false"/>
                <w:color w:val="000000"/>
                <w:sz w:val="20"/>
              </w:rPr>
              <w:t>
4)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42"/>
          <w:p>
            <w:pPr>
              <w:spacing w:after="20"/>
              <w:ind w:left="20"/>
              <w:jc w:val="both"/>
            </w:pPr>
            <w:r>
              <w:rPr>
                <w:rFonts w:ascii="Times New Roman"/>
                <w:b w:val="false"/>
                <w:i w:val="false"/>
                <w:color w:val="000000"/>
                <w:sz w:val="20"/>
              </w:rPr>
              <w:t>
1) электрондық нысанда – портал арқылы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мүгедектік белгіленген кезде – мүгедектік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абилитациялаудың және оңалтудың жеке бағдарламасының (ОЖБ) әлеуметтік бөлігі әзірленген кезде – мүгедектігі бар адамды абилитациялаудың және оңалтудың жеке бағдарламасының әлеуметтік бөлігінен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жарақаты және/немесе кәсіптік ауру салдарынан мүгедектігі бар адамдар үшін – ОЖБ-ның әлеуметтік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ОЖБ-ның кәсіптік бөлігі әзірленген кезде – мүгедектігі бар адамды абилитациялаудың және оңалтудың жеке бағдарламасының кәсіптік бөлігінен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жарақаты және/немесе кәсіптік ауру салдарынан мүгедектігі бар адамдар үшін – ОЖБ-ның кәсіптік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жалпы еңбекке қабілеттіліктен айырылу дәрежесі белгіленген кезде – жалпы еңбекке қабілеттіліктен айырылу дәрежесі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кәсіптік еңбекке қабілеттіліктен айырылу дәрежесі белгіленген кезде – кәсіптік еңбекке қабілеттіліктен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кезекті қайта куәландыру кезінде мүгедектігі бар адам деп танылмағандарға – мүгедектік тағайындалмауы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куәландыру кезінде мүгедектігі бар адам деп танылмағандарға – медициналық-әлеуметтік сараптаманың (бұдан әрі - МӘС) сараптамалық қорытындысы туралы хабарлама.</w:t>
            </w:r>
          </w:p>
          <w:p>
            <w:pPr>
              <w:spacing w:after="20"/>
              <w:ind w:left="20"/>
              <w:jc w:val="both"/>
            </w:pPr>
            <w:r>
              <w:rPr>
                <w:rFonts w:ascii="Times New Roman"/>
                <w:b w:val="false"/>
                <w:i w:val="false"/>
                <w:color w:val="000000"/>
                <w:sz w:val="20"/>
              </w:rPr>
              <w:t>
2) көрсетілетін қызметті берушіде қағаз түрінде көрсетілетін қызметті алушы немесе оның заңды өкілінің талабы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ақпараттық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43"/>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Көзбе-көз куәландыруға (қайта куәландыруға) өтінішті қабылдау және мемлекеттік қызметті көрсету нәтижесін беру кестесі: сағат 13.00-ден 14.00-ге дейін түскі үзіліспен сағат 9.00-ден 15.30-ға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Сырттай проактивті куәландыру (қайта куәландыру) 15.30-дан 18.00-ге дейін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көзбе-көз куәландыру (қайта куәландыру)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44"/>
          <w:p>
            <w:pPr>
              <w:spacing w:after="20"/>
              <w:ind w:left="20"/>
              <w:jc w:val="both"/>
            </w:pPr>
            <w:r>
              <w:rPr>
                <w:rFonts w:ascii="Times New Roman"/>
                <w:b w:val="false"/>
                <w:i w:val="false"/>
                <w:color w:val="000000"/>
                <w:sz w:val="20"/>
              </w:rPr>
              <w:t>
МӘС және (немесе) МӘС ӘББ өтінішті қабылдау кезінде ЭЦҚ-мен куәландырылған мынадай электрондық құжаттарды сұратады және "электрондық үкімет" шлюзі арқылы мемлекеттік ақпараттық жүйелерден алады:</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адамды қылмыстық-атқару жүйесінің мекемесінде немесе тергеу изоляторында ұстау фактісін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(бұдан әрі – № ҚР ДСМ-175/2020 бұйрық) </w:t>
            </w:r>
            <w:r>
              <w:rPr>
                <w:rFonts w:ascii="Times New Roman"/>
                <w:b w:val="false"/>
                <w:i w:val="false"/>
                <w:color w:val="000000"/>
                <w:sz w:val="20"/>
              </w:rPr>
              <w:t>бұйрығымен</w:t>
            </w:r>
            <w:r>
              <w:rPr>
                <w:rFonts w:ascii="Times New Roman"/>
                <w:b w:val="false"/>
                <w:i w:val="false"/>
                <w:color w:val="000000"/>
                <w:sz w:val="20"/>
              </w:rPr>
              <w:t xml:space="preserve"> бекітілген № 031/е нысаны бойынша МӘС-ке қорытынды (бұдан әрі – № 031/е нысаны). № 031/е нысанының қолданыс мерзімі Қазақстан Республикасы Денсаулық сақтау министрінің 2022 жылғы 7 сәуірдегі № ҚР ДСМ-34 (Нормативтік құқықтық актілерді мемлекеттік тіркеу тізілімінде № 27505 болып тіркелген) бұйрығымен бекітілген "Дәрігерлік-консультациялық комиссияның қызметі туралы" ережеге сәйкес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ұйым оны әзірлеген кезде, № ҚР ДСМ-175/2020 бұйрықпен бекітілген № 033/е нысаны бойынша мүгедектігі бар адамды абилитациялаудың және оңалтудың жеке бағдарламасының медициналық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алғашқы куәландыру кезінде, еңбекке қабілетті жастағы адамдарға – еңбек қызметін растайтын құжат (бар болса), ал өндірістік жарақаттар және кәсіптік аурулар кезінде,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жалпы еңбекке қабілеттілігінен айырылу дәрежесі алғашқы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жарақат алған және/немесе кәсіптік ауруға шалдыққан адамға осы жазатайым оқиға бойынша КЕА дәрежесін алғашқы рет белгілеу кезінде мүгедектікті және (немесе) КЕА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мәліметтері;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қорғаншылықты (қамқоршылықты) белгілеген кезде –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куәландырылатын адамның атын, әкесінің атын (бар болса) және тегін өзгертуді мемлекеттік тіркеген жағдайда қайта куәландыру кезінде –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бұйрығымен (Нормативтік құқықтық актілерді мемлекеттік тіркеу тізілімінде № 10173 болып тіркелген) бекітілген нысан бойынша атын, әкесінің атын (бар болса), тегін өзгерту туралы куәлік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балаларды куәландыру (қайта куәландыру) кезінде – психологиялық-медициналық-педагогикалық консультацияның (ПМПК) қорытындысы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Сырттай проактивті куәландыру (қайта куәландыру) мынадай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 зертханалық, рентгенологиялық және басқа зерттеулердің нәтижелерін;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туындаған асқынуларды;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зерттеулердің, консультациялардың нәтижелерінің қорытындыларын;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оңалту әлеуеті, оңалту диагнозы және оңалту маршрутының шкаласы ескерілген ұсынымдарды;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жедел/шұғыл медициналық көмек шақырған пациентке белсенді бару нәтижелерін қоса бере отырып, Қазақстан Республикасы Цифрлық даму, инновациялар және аэроғарыш өнеркәсібі министрінің 2020 жылғы 24 сәуірдегі № 155/НҚ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20495 болып тіркелген) бекітілген Проактивті қызметтер көрсету қағидаларына сәйкес алынған пациенттің немесе оның өкілінің келісімі бойынша № 031/е электрондық нысан негізінде жүргізіледі.</w:t>
            </w:r>
          </w:p>
          <w:p>
            <w:pPr>
              <w:spacing w:after="20"/>
              <w:ind w:left="20"/>
              <w:jc w:val="both"/>
            </w:pPr>
            <w:r>
              <w:rPr>
                <w:rFonts w:ascii="Times New Roman"/>
                <w:b w:val="false"/>
                <w:i w:val="false"/>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бұйрығымен (бұдан әрі – ҚР ДСМ-116/2020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21381 болып тіркелген) бекітілген Медициналық оңалтуды көрсету қағидаларына сәйкес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және оның кіші түрлерін (бар болса)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45"/>
          <w:p>
            <w:pPr>
              <w:spacing w:after="20"/>
              <w:ind w:left="20"/>
              <w:jc w:val="both"/>
            </w:pPr>
            <w:r>
              <w:rPr>
                <w:rFonts w:ascii="Times New Roman"/>
                <w:b w:val="false"/>
                <w:i w:val="false"/>
                <w:color w:val="000000"/>
                <w:sz w:val="20"/>
              </w:rPr>
              <w:t>
1) Қолданылу мерзімі өткен құжаттарды ұсынған кезінде;</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толық емес топтамасын ұсынған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МӘС бөліміне барып көзбе-көз куәландыруға тұрақты тіркелмеген орны бойынша жүгінген кезінде;</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46"/>
          <w:p>
            <w:pPr>
              <w:spacing w:after="20"/>
              <w:ind w:left="20"/>
              <w:jc w:val="both"/>
            </w:pPr>
            <w:r>
              <w:rPr>
                <w:rFonts w:ascii="Times New Roman"/>
                <w:b w:val="false"/>
                <w:i w:val="false"/>
                <w:color w:val="000000"/>
                <w:sz w:val="20"/>
              </w:rPr>
              <w:t>
Мемлекеттік қызмет:</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өңірдің МӘС бөлімдері және (немесе) МӘС ӘББ орналасқан жерде;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отырыстарда: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тұрақты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мекемелерде емделіп жатқан орны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стационарда – егер адам дәрігерлік-консультациялық комиссияның қорытындысына сәйкес денсаулық жағдайы бойынша МӘС-ке келе алмайтын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сырттай проактивті куәландыру - сырттай проактивті куәландыру (қайта куәландыру) жүргізілетін нозологиялық нысандар тізбесіне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 мүгедектігі бар адамның күтіміне байланысты жәрдемақы тағайындау үшін МӘС бөліміне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көрсетілетін қызметті беруші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күні ішінде ақпаратты жаңартады және оны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2026 жылғы 30 сәуірдегі</w:t>
            </w:r>
            <w:r>
              <w:br/>
            </w:r>
            <w:r>
              <w:rPr>
                <w:rFonts w:ascii="Times New Roman"/>
                <w:b w:val="false"/>
                <w:i w:val="false"/>
                <w:color w:val="000000"/>
                <w:sz w:val="20"/>
              </w:rPr>
              <w:t>№ 163 Бұйрыққа 2-қосымша</w:t>
            </w:r>
            <w:r>
              <w:br/>
            </w:r>
            <w:r>
              <w:rPr>
                <w:rFonts w:ascii="Times New Roman"/>
                <w:b w:val="false"/>
                <w:i w:val="false"/>
                <w:color w:val="000000"/>
                <w:sz w:val="20"/>
              </w:rPr>
              <w:t>"Әрекетке қабілетсіз немесе</w:t>
            </w:r>
            <w:r>
              <w:br/>
            </w:r>
            <w:r>
              <w:rPr>
                <w:rFonts w:ascii="Times New Roman"/>
                <w:b w:val="false"/>
                <w:i w:val="false"/>
                <w:color w:val="000000"/>
                <w:sz w:val="20"/>
              </w:rPr>
              <w:t>әрекет қабілеті шектеулі</w:t>
            </w:r>
            <w:r>
              <w:br/>
            </w:r>
            <w:r>
              <w:rPr>
                <w:rFonts w:ascii="Times New Roman"/>
                <w:b w:val="false"/>
                <w:i w:val="false"/>
                <w:color w:val="000000"/>
                <w:sz w:val="20"/>
              </w:rPr>
              <w:t>кәмелетке толған адамның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мүлкіне билік ету, шотына</w:t>
            </w:r>
            <w:r>
              <w:br/>
            </w:r>
            <w:r>
              <w:rPr>
                <w:rFonts w:ascii="Times New Roman"/>
                <w:b w:val="false"/>
                <w:i w:val="false"/>
                <w:color w:val="000000"/>
                <w:sz w:val="20"/>
              </w:rPr>
              <w:t>түскен зейнетақыларды,</w:t>
            </w:r>
            <w:r>
              <w:br/>
            </w:r>
            <w:r>
              <w:rPr>
                <w:rFonts w:ascii="Times New Roman"/>
                <w:b w:val="false"/>
                <w:i w:val="false"/>
                <w:color w:val="000000"/>
                <w:sz w:val="20"/>
              </w:rPr>
              <w:t>жәрдемақыларды, әлеуметтік</w:t>
            </w:r>
            <w:r>
              <w:br/>
            </w:r>
            <w:r>
              <w:rPr>
                <w:rFonts w:ascii="Times New Roman"/>
                <w:b w:val="false"/>
                <w:i w:val="false"/>
                <w:color w:val="000000"/>
                <w:sz w:val="20"/>
              </w:rPr>
              <w:t>төлемдерді алу бойынша және</w:t>
            </w:r>
            <w:r>
              <w:br/>
            </w:r>
            <w:r>
              <w:rPr>
                <w:rFonts w:ascii="Times New Roman"/>
                <w:b w:val="false"/>
                <w:i w:val="false"/>
                <w:color w:val="000000"/>
                <w:sz w:val="20"/>
              </w:rPr>
              <w:t>соттың шешімімен әрекетке</w:t>
            </w:r>
            <w:r>
              <w:br/>
            </w:r>
            <w:r>
              <w:rPr>
                <w:rFonts w:ascii="Times New Roman"/>
                <w:b w:val="false"/>
                <w:i w:val="false"/>
                <w:color w:val="000000"/>
                <w:sz w:val="20"/>
              </w:rPr>
              <w:t>қабілетсіз немесе әрекет қабілеті</w:t>
            </w:r>
            <w:r>
              <w:br/>
            </w:r>
            <w:r>
              <w:rPr>
                <w:rFonts w:ascii="Times New Roman"/>
                <w:b w:val="false"/>
                <w:i w:val="false"/>
                <w:color w:val="000000"/>
                <w:sz w:val="20"/>
              </w:rPr>
              <w:t>шектеулі деп танылған</w:t>
            </w:r>
            <w:r>
              <w:br/>
            </w:r>
            <w:r>
              <w:rPr>
                <w:rFonts w:ascii="Times New Roman"/>
                <w:b w:val="false"/>
                <w:i w:val="false"/>
                <w:color w:val="000000"/>
                <w:sz w:val="20"/>
              </w:rPr>
              <w:t>азаматтардың мүлкін иеліктен</w:t>
            </w:r>
            <w:r>
              <w:br/>
            </w:r>
            <w:r>
              <w:rPr>
                <w:rFonts w:ascii="Times New Roman"/>
                <w:b w:val="false"/>
                <w:i w:val="false"/>
                <w:color w:val="000000"/>
                <w:sz w:val="20"/>
              </w:rPr>
              <w:t>шығаруға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3-қосымша</w:t>
            </w:r>
          </w:p>
        </w:tc>
      </w:tr>
    </w:tbl>
    <w:bookmarkStart w:name="z809" w:id="547"/>
    <w:p>
      <w:pPr>
        <w:spacing w:after="0"/>
        <w:ind w:left="0"/>
        <w:jc w:val="both"/>
      </w:pPr>
      <w:r>
        <w:rPr>
          <w:rFonts w:ascii="Times New Roman"/>
          <w:b w:val="false"/>
          <w:i w:val="false"/>
          <w:color w:val="000000"/>
          <w:sz w:val="28"/>
        </w:rPr>
        <w:t>
      Нысан</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8"/>
          <w:p>
            <w:pPr>
              <w:spacing w:after="20"/>
              <w:ind w:left="20"/>
              <w:jc w:val="both"/>
            </w:pPr>
            <w:r>
              <w:rPr>
                <w:rFonts w:ascii="Times New Roman"/>
                <w:b w:val="false"/>
                <w:i w:val="false"/>
                <w:color w:val="000000"/>
                <w:sz w:val="20"/>
              </w:rPr>
              <w:t>
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шешім беру;</w:t>
            </w:r>
          </w:p>
          <w:bookmarkEnd w:id="548"/>
          <w:p>
            <w:pPr>
              <w:spacing w:after="20"/>
              <w:ind w:left="20"/>
              <w:jc w:val="both"/>
            </w:pPr>
            <w:r>
              <w:rPr>
                <w:rFonts w:ascii="Times New Roman"/>
                <w:b w:val="false"/>
                <w:i w:val="false"/>
                <w:color w:val="000000"/>
                <w:sz w:val="20"/>
              </w:rPr>
              <w:t>
2. Сот шешімімен әрекетке қабілетсіз немесе әрекет қабілеті шектеулі деп танылған кәмелетке толған адамның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49"/>
          <w:p>
            <w:pPr>
              <w:spacing w:after="20"/>
              <w:ind w:left="20"/>
              <w:jc w:val="both"/>
            </w:pPr>
            <w:r>
              <w:rPr>
                <w:rFonts w:ascii="Times New Roman"/>
                <w:b w:val="false"/>
                <w:i w:val="false"/>
                <w:color w:val="000000"/>
                <w:sz w:val="20"/>
              </w:rPr>
              <w:t>
Көрсетілетін қызметті берушінің</w:t>
            </w:r>
          </w:p>
          <w:bookmarkEnd w:id="549"/>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50"/>
          <w:p>
            <w:pPr>
              <w:spacing w:after="20"/>
              <w:ind w:left="20"/>
              <w:jc w:val="both"/>
            </w:pPr>
            <w:r>
              <w:rPr>
                <w:rFonts w:ascii="Times New Roman"/>
                <w:b w:val="false"/>
                <w:i w:val="false"/>
                <w:color w:val="000000"/>
                <w:sz w:val="20"/>
              </w:rPr>
              <w:t>
Барлық кіші түрлер бойынша өтінішті қабылдау және мемлекеттік қызметті көрсету нәтижесін беру:</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w:t>
            </w:r>
          </w:p>
          <w:p>
            <w:pPr>
              <w:spacing w:after="20"/>
              <w:ind w:left="20"/>
              <w:jc w:val="both"/>
            </w:pPr>
            <w:r>
              <w:rPr>
                <w:rFonts w:ascii="Times New Roman"/>
                <w:b w:val="false"/>
                <w:i w:val="false"/>
                <w:color w:val="000000"/>
                <w:sz w:val="20"/>
              </w:rPr>
              <w:t>
3) "электрондық үкімет" www.​egov.​kz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1"/>
          <w:p>
            <w:pPr>
              <w:spacing w:after="20"/>
              <w:ind w:left="20"/>
              <w:jc w:val="both"/>
            </w:pPr>
            <w:r>
              <w:rPr>
                <w:rFonts w:ascii="Times New Roman"/>
                <w:b w:val="false"/>
                <w:i w:val="false"/>
                <w:color w:val="000000"/>
                <w:sz w:val="20"/>
              </w:rPr>
              <w:t>
1) құжаттарды көрсетілетін қызметті беруге, Мемлекеттік корпорацияға тапсырған сәттен бастап, сондай-ақ порталға жүгінген кезде – 5 (бес) жұмыс күні;</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құжаттарын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2"/>
          <w:p>
            <w:pPr>
              <w:spacing w:after="20"/>
              <w:ind w:left="20"/>
              <w:jc w:val="both"/>
            </w:pPr>
            <w:r>
              <w:rPr>
                <w:rFonts w:ascii="Times New Roman"/>
                <w:b w:val="false"/>
                <w:i w:val="false"/>
                <w:color w:val="000000"/>
                <w:sz w:val="20"/>
              </w:rPr>
              <w:t>
-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 туралы бұйрық;</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азаматтардың мүлкін иеліктен шығаруға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түскі үзілісті ескере отырып, көрсетілетін қызметті берушінің жұмыс кестесіне сәйкес дүйсенбіден жұмаға дейін өтінішті қабылдау және Мемлекеттік қызмет көрсету нәтижесін беру.</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Қазақстан Республикасының еңбек заңнамасына сәйкес мереке және демалыс күндерін қоспағанда, дүйсенбіден жұманы қоса алғанда сағат 9.00-ден 18.00-ге дейін, Мемлекеттік корпорацияның халыққа қызмет көрсететін кезекші бөлімдерінде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немесе қамқорлыққа мұқтаж кәмелетке толмаған адамның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интернет-ресурсында: www.​edu.​gov.​kz;</w:t>
            </w:r>
          </w:p>
          <w:p>
            <w:pPr>
              <w:spacing w:after="20"/>
              <w:ind w:left="20"/>
              <w:jc w:val="both"/>
            </w:pPr>
            <w:r>
              <w:rPr>
                <w:rFonts w:ascii="Times New Roman"/>
                <w:b w:val="false"/>
                <w:i w:val="false"/>
                <w:color w:val="000000"/>
                <w:sz w:val="20"/>
              </w:rPr>
              <w:t>
2) www.​egov.​kz. порталда жарияланған.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54"/>
          <w:p>
            <w:pPr>
              <w:spacing w:after="20"/>
              <w:ind w:left="20"/>
              <w:jc w:val="both"/>
            </w:pPr>
            <w:r>
              <w:rPr>
                <w:rFonts w:ascii="Times New Roman"/>
                <w:b w:val="false"/>
                <w:i w:val="false"/>
                <w:color w:val="000000"/>
                <w:sz w:val="20"/>
              </w:rPr>
              <w:t>
Көрсетілетін қызметті алушы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шешімді алу үшін жүгінген кезде көрсетілетін қызметті берушіге, Мемлекеттік корпорацияға немесе портал арқылы мынадай құжаттарды ұсынады:</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 2-қосымшаларға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 цифрлық құжаттар сервисінен электрондық құжаты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қызметті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қамқорлыққа (қорғаншылыққа) алынушының иелігіндегі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қамқорлыққа (қорғаншылыққа) алынушының көлік құралына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екінші деңгейдегі банктерде немесе "Қазпочта" АҚ-да қамқорлыққа (қорғаншылыққа) алынушыға шот ашылғаны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қамқорлыққа (қорғаншылыққа) алынушының кірістерін (зейнетақылар, жәрдемақылар, әлеуметтік және басқа да төлемдер)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сот шешімі бойынша әрекетке қабілетсіз немесе әрекет қабілеті шектеулі деп танылған кәмелетке толған адамның мүлкін иеліктен шығаруға рұқсат алу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сәйкес 1, 2-қосымшаларға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кепілдік міндеттемелер (нотариустан) (мүлікті сатқан жағдайда) (мүлікке билік ету және иеліктен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Жоғарыда аталған 2), 3), 4), 6), 8) тармақшаларда көрсетілген құжаттар туралы мәліметтерді тиісті мемлекеттік ақпараттық жүйелерден уәкілетті лауазымды адамдардың электрондық цифрлық қолтаңбасымен куәландырылған электрондық мәліметтер және (немесе) құжаттар нысанында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жүйелердегі мәліметтер сәйкес келмеген (болмаған) кезде өтінішке тиісті құжаттар қоса ұсыналады.</w:t>
            </w:r>
          </w:p>
          <w:p>
            <w:pPr>
              <w:spacing w:after="20"/>
              <w:ind w:left="20"/>
              <w:jc w:val="both"/>
            </w:pPr>
            <w:r>
              <w:rPr>
                <w:rFonts w:ascii="Times New Roman"/>
                <w:b w:val="false"/>
                <w:i w:val="false"/>
                <w:color w:val="000000"/>
                <w:sz w:val="20"/>
              </w:rPr>
              <w:t>
Құжаттарды портал арқылы берген кезде құжаттар электрондық көшірме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5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екенін белгілеу;</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кодексінің 127, 128-баптарында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56"/>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Министрлікте – www.​enbek.​gov.​kz,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Заңнамада белгіленген тәртіппен өз-өзіне қызмет көрсету, өздігінен жүріп-тұруды,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ЭЦҚ болған кезде электрондық нысанда қамқоршылықты/қорғаншылықты белгілеу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деген бөлімде одан әрі пайдалану үшін қажетті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