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fc93" w14:textId="21efc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балалардың құқықтарын қорғау жөніндегі өңірлік уәкілетті органы қызметкерлерінің біліктілігін арттырудан өту қағидалары мен мерзімдерін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2026 жылғы 29 сәуірдегі № 114-НҚ бұйрығы. Қазақстан Республикасының Әділет министрлігінде 2026 жылғы 4 мамырда № 38649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баланың құқықтары туралы" Қазақстан Республикасы Заңының 7-14-бабының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Қоса беріліп отырған Қазақстан Республикасының балалардың құқықтарын қорғау жөніндегі өңірлік уәкілетті органы қызметкерлерінің біліктілігін арттырудан өту </w:t>
      </w:r>
      <w:r>
        <w:rPr>
          <w:rFonts w:ascii="Times New Roman"/>
          <w:b w:val="false"/>
          <w:i w:val="false"/>
          <w:color w:val="000000"/>
          <w:sz w:val="28"/>
        </w:rPr>
        <w:t>қағидалары мен мерзімдері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Қазақстан Республикасы Оқу-ағарту министрлігінің Балалардың құқықтарын қорғау комитеті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осы бұйрықтың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осы бұйрықты ресми жарияланғаннан кейін Қазақстан Республикасы Оқу-ағарту министрлігінің интернет-ресурсында орналастыруды;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осы бұйрық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Оқу-ағарту министрлігінің Заң департаментіне ұсынуды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бұйрықтың орындалуын бақылау жетекшілік ететін Қазақстан Республикасының Оқу-ағарту вице-министріне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Оқу-ағарту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105-НҚ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балалардың құқықтарын қорғау жөніндегі өңірлік уәкілетті органы қызметкерлерінің біліктілігін арттырудан  өту қағидалары мен мерзімдері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Қазақстан Республикасының балалардың құқықтарын қорғау жөніндегі өңірлік уәкілетті органы қызметкерлерінің біліктілігін арттырудан өту қағидалары мен мерзімдері (бұдан әрі – Қағидалар) "Қазақстан Республикасындағы баланың құқықтары туралы" Қазақстан Республикасы Заңының 7-14-бабының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Қазақстан Республикасының балалардың құқықтарын қорғау жөніндегі өңірлік уәкілетті органы қызметкерлерінің біліктілігін арттырудан өту тәртібін мен мерзімдерін айқындайды.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Қағидаларда мынадай негізгі ұғымдар пайдаланылады: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біліктілікті арттыру – бұрын алған кәсіптік білімін, машықтары мен дағдыларын қолдауға, кеңейтуге, тереңдету мен жетілдіруге мүмкіндік беретін кәсіптік оқыту нысаны;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Қазақстан Республикасының балалардың құқықтарын қорғау жөніндегі өңірлік уәкілетті органы (бұдан әрі – өңірлік уәкілетті орган) – балалардың негізгі құқықтары мен заңды мүдделерін қорғау, олардың құқықтарын бұзушылық профилактикасы және оны ерте анықтау, оларды қалпына келтіру және қорғау жөніндегі шараларды қабылдау қызметін үйлестіруді жүзеге асыратын, сондай-ақ мемлекеттің кәмелетке толмағандарға қатысты қорғаншылық немесе қамқоршылық жөніндегі функцияларын орындайтын жергілікті атқарушы орган;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Қазақстан Республикасы балалардың құқықтарын қорғау жөніндегі өңірлік уәкілетті органның қызметкері (бұдан әрі – қызметкер) – кәсіби білімі бар және балалардың құқықтарын қорғау қызметін жүзеге асыратын тұлға;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Қазақстан Республикасының балалардың құқықтарын қорғау саласындағы уәкілетті органы (бұдан әрі – уәкілетті орган) Қазақстан Республикасының Үкіметі айқындайтын, балалардың құқықтарын қорғау саласында басшылықты және салааралық үйлестіруді жүзеге асыратын орталық атқарушы орган;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сертификат – біліктілікті арттыру бағдарламасына сәйкес қорытынды бағалаудан өткен қызметкерлерге берілетін құжат.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Біліктілікті арттыру өнірлік уәкілетті орган қаражаты есебінен жүзеге асырылады.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Қызметкерлердің біліктілігін арттырудан өту тәртібі мен мерзімдері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Қызметкерлердің біліктілігін арттыру мынадай тәртіппен ұйымдастырылады: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күндізгі нысанда (жалақысын сақтай, еңбек қызметінен қол үзе отырып);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төтенше жағдай, шектеу іс-шаралары, оның ішінде тиісті әкімшілік-аумақтық бірліктерде (жекелеген объектілерде) карантин енгізілген, төтенше жағдайлар жарияланған жағдайларда қашықтан оқыту нысанында.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Қызметкерлердің біліктілігін арттыруды балалардың құқықтарын қорғау функцияларын жүзеге асыратын ұйымдар мен балалардың құқықтарын қорғау органдары қызметкерлерінің біліктілігін арттыру қызметін жүргізетін ұйымдар (бұдан әрі – ұйым) өткізеді.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Біліктілікті арттыру ұзақтығы кемінде 40 академиялық сағатты құрайды. Бұл ретте біліктілікті арттырудың академиялық сағаты 45 минутты құрайды.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Қызметкерлердің біліктілігін арттыру олардың өтіліне қарамастан кемінде екі жылда бір рет жүзеге асырылады.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Ауданның (облыстық маңызы бар қаланың) өңірлік уәкілетті органы жыл сайын 1 қарашаға дейін біліктілігін арттыруға жататын қызметкерлердің алдағы күнтізбелік жылға арналған тізімін қалыптастырады және оны облыстың, республикалық маңызы бар қаланың және астананың өңірлік уәкілетті органына жібереді.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Облыстың, республикалық маңызы бар қаланың және астананың өңірлік уәкілетті органы жыл сайын 1 желтоқсанға дейін біліктілігін арттыруға жататын қызметкерлердің алдағы күнтізбелік жылға арналған жиынтық тізімін қалыптастырады және бекітеді.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Қызметкерлер оқыту мерзімдерін, ұйымның атауын көрсете отырып, өңірлік уәкілетті орган басшысының бұйрығы негізінде біліктілігін арттыруға жіберіледі.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Білім беру процесі ұйымның сабақ кестесімен реттеледі.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Қызметкер біліктілікті арттырудан өтудің мынадай шарттарын көрсете отырып, ұйыммен біліктілікті арттыруға арналған келісімге қол қояды: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белгіленген сабақ кестесіне сәйкес оқу;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оқу тәртібі мен мінез-құлық нормаларын сақтау, оның ішінде профессор-оқытушылар құрамына және басқа да білім алушыларға құрмет көрсету, олардың ар-намысы мен қадір-қасиетіне қол сұқпау;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қорытынды тестілеуден өту.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Қызметкер келісімде белгіленген шарттарды бұзған жағдайда, ұйым өңірлік уәкілетті органға хабарлайды.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Білім беру бағдарламасы аяқталғаннан кейін ұйым қызметкерлерге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сертификат береді.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Қорытынды тестілеуден өтпеген қызметкерлерге ұйым біліктілікті арттыру бағдарламасын тыңдағаны туралы еркін нысанда анықтама береді.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алмаған қызметкерлердің келесіндей мүмкіндіктері болады: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жылына бір реттен артық емес қайта тестілеуге қатысуға;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дәлелді себептерге (ауру, төтенше жағдайлар, дүлей зілзала) байланысты ағымдағы жыл ішінде бір оқу легінен екіншісіне ауысуға мүмкіндігі бар.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Ұйым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сертификаттарды тіркеу журналын жүргізеді.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балалардың құқықтарын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өңірлік уәкілетті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қызметкерлерінің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біліктілігін арттырудан өту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 мен мерзімдеріне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логотипі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ресми атауы</w:t>
            </w:r>
          </w:p>
        </w:tc>
      </w:tr>
    </w:tbl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СЕРТИФИКАТ №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сертификатпен _____________________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 әкесінің аты (ол болған жағдайда))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______академиялық сағат көлемінде біліктілікті арттырудан өткендігі расталады.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күні "_____" ___________20 жыл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 басшысы (қолы)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балалардың құқықтарын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өңірлік уәкілетті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қызметкерлерінің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біліктілігін арттырудан өту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 мен мерзімдеріне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48"/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Біліктілікті арттырудан өткені туралы сертификаттарды тіркеу журналы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(ол болған жағдайда), жеке сәйкестендіру нөмірі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орны, лауазымы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Сертификаттың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күні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