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f3785" w14:textId="95f37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қатты қазбаларды барлауға немесе өндіруге аукцион өткізу және аукцион қорытындылары бойынша лицензия беру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30 сәуірдегі № 218 бұйрығы. Қазақстан Республикасының Әділет министрлігінде 2026 жылғы 4 мамырда № 38641 болып тіркелді</w:t>
      </w:r>
    </w:p>
    <w:p>
      <w:pPr>
        <w:spacing w:after="0"/>
        <w:ind w:left="0"/>
        <w:jc w:val="both"/>
      </w:pPr>
      <w:bookmarkStart w:name="z4" w:id="0"/>
      <w:r>
        <w:rPr>
          <w:rFonts w:ascii="Times New Roman"/>
          <w:b w:val="false"/>
          <w:i w:val="false"/>
          <w:color w:val="000000"/>
          <w:sz w:val="28"/>
        </w:rPr>
        <w:t xml:space="preserve">
      "Жер қойнауы және жер қойнауын пайдалану туралы" Қазақстан Республикасы Кодексінің 221-2-бабының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Пайдалы қатты қазбаларды барлау немесе өндіру жөніндегі аукционды өткізу және аукцион қорытындылары бойынша лицензия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бұйрыққа қосымшаға сәйкес тізбе бойынша Қазақстан Республикасының кейбір нормативтік құқықтық актілерінің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Өнеркәсіп және құрылыс министрлігінің Жер қойнауын пайдалану департаменті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Өнеркәсіп және құрылыс министрлігінің ресми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Өнеркәсіп және құрылыс вице-министріне жүктелсін.</w:t>
      </w:r>
    </w:p>
    <w:bookmarkEnd w:id="6"/>
    <w:bookmarkStart w:name="z11" w:id="7"/>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Жасанды интеллект</w:t>
      </w:r>
    </w:p>
    <w:bookmarkEnd w:id="10"/>
    <w:bookmarkStart w:name="z16" w:id="11"/>
    <w:p>
      <w:pPr>
        <w:spacing w:after="0"/>
        <w:ind w:left="0"/>
        <w:jc w:val="both"/>
      </w:pPr>
      <w:r>
        <w:rPr>
          <w:rFonts w:ascii="Times New Roman"/>
          <w:b w:val="false"/>
          <w:i w:val="false"/>
          <w:color w:val="000000"/>
          <w:sz w:val="28"/>
        </w:rPr>
        <w:t>
      және цифрлық даму министрлігі</w:t>
      </w:r>
    </w:p>
    <w:bookmarkEnd w:id="11"/>
    <w:bookmarkStart w:name="z17" w:id="12"/>
    <w:p>
      <w:pPr>
        <w:spacing w:after="0"/>
        <w:ind w:left="0"/>
        <w:jc w:val="both"/>
      </w:pPr>
      <w:r>
        <w:rPr>
          <w:rFonts w:ascii="Times New Roman"/>
          <w:b w:val="false"/>
          <w:i w:val="false"/>
          <w:color w:val="000000"/>
          <w:sz w:val="28"/>
        </w:rPr>
        <w:t>
      "КЕЛІСІЛДІ"</w:t>
      </w:r>
    </w:p>
    <w:bookmarkEnd w:id="12"/>
    <w:bookmarkStart w:name="z18" w:id="13"/>
    <w:p>
      <w:pPr>
        <w:spacing w:after="0"/>
        <w:ind w:left="0"/>
        <w:jc w:val="both"/>
      </w:pPr>
      <w:r>
        <w:rPr>
          <w:rFonts w:ascii="Times New Roman"/>
          <w:b w:val="false"/>
          <w:i w:val="false"/>
          <w:color w:val="000000"/>
          <w:sz w:val="28"/>
        </w:rPr>
        <w:t>
      Қазақстан Республикасы</w:t>
      </w:r>
    </w:p>
    <w:bookmarkEnd w:id="13"/>
    <w:bookmarkStart w:name="z19" w:id="14"/>
    <w:p>
      <w:pPr>
        <w:spacing w:after="0"/>
        <w:ind w:left="0"/>
        <w:jc w:val="both"/>
      </w:pPr>
      <w:r>
        <w:rPr>
          <w:rFonts w:ascii="Times New Roman"/>
          <w:b w:val="false"/>
          <w:i w:val="false"/>
          <w:color w:val="000000"/>
          <w:sz w:val="28"/>
        </w:rPr>
        <w:t>
      Қаржы министрлігі</w:t>
      </w:r>
    </w:p>
    <w:bookmarkEnd w:id="14"/>
    <w:bookmarkStart w:name="z20" w:id="15"/>
    <w:p>
      <w:pPr>
        <w:spacing w:after="0"/>
        <w:ind w:left="0"/>
        <w:jc w:val="both"/>
      </w:pPr>
      <w:r>
        <w:rPr>
          <w:rFonts w:ascii="Times New Roman"/>
          <w:b w:val="false"/>
          <w:i w:val="false"/>
          <w:color w:val="000000"/>
          <w:sz w:val="28"/>
        </w:rPr>
        <w:t>
      "КЕЛІСІЛДІ"</w:t>
      </w:r>
    </w:p>
    <w:bookmarkEnd w:id="15"/>
    <w:bookmarkStart w:name="z21" w:id="16"/>
    <w:p>
      <w:pPr>
        <w:spacing w:after="0"/>
        <w:ind w:left="0"/>
        <w:jc w:val="both"/>
      </w:pPr>
      <w:r>
        <w:rPr>
          <w:rFonts w:ascii="Times New Roman"/>
          <w:b w:val="false"/>
          <w:i w:val="false"/>
          <w:color w:val="000000"/>
          <w:sz w:val="28"/>
        </w:rPr>
        <w:t>
      Қазақстан Республикасы</w:t>
      </w:r>
    </w:p>
    <w:bookmarkEnd w:id="16"/>
    <w:bookmarkStart w:name="z22" w:id="17"/>
    <w:p>
      <w:pPr>
        <w:spacing w:after="0"/>
        <w:ind w:left="0"/>
        <w:jc w:val="both"/>
      </w:pPr>
      <w:r>
        <w:rPr>
          <w:rFonts w:ascii="Times New Roman"/>
          <w:b w:val="false"/>
          <w:i w:val="false"/>
          <w:color w:val="000000"/>
          <w:sz w:val="28"/>
        </w:rPr>
        <w:t>
      Ұлттық экономика министрлігі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2026 жылғы 30 сәуірдегі</w:t>
            </w:r>
            <w:r>
              <w:br/>
            </w:r>
            <w:r>
              <w:rPr>
                <w:rFonts w:ascii="Times New Roman"/>
                <w:b w:val="false"/>
                <w:i w:val="false"/>
                <w:color w:val="000000"/>
                <w:sz w:val="20"/>
              </w:rPr>
              <w:t>№ 218 бұйрығымен бекітілген</w:t>
            </w:r>
          </w:p>
        </w:tc>
      </w:tr>
    </w:tbl>
    <w:bookmarkStart w:name="z24" w:id="18"/>
    <w:p>
      <w:pPr>
        <w:spacing w:after="0"/>
        <w:ind w:left="0"/>
        <w:jc w:val="left"/>
      </w:pPr>
      <w:r>
        <w:rPr>
          <w:rFonts w:ascii="Times New Roman"/>
          <w:b/>
          <w:i w:val="false"/>
          <w:color w:val="000000"/>
        </w:rPr>
        <w:t xml:space="preserve"> Пайдалы қатты қазбаларды барлауға немесе өндіруге аукцион өткізу және аукцион қорытындылары бойынша лицензия беру қағидалары</w:t>
      </w:r>
    </w:p>
    <w:bookmarkEnd w:id="18"/>
    <w:bookmarkStart w:name="z25" w:id="19"/>
    <w:p>
      <w:pPr>
        <w:spacing w:after="0"/>
        <w:ind w:left="0"/>
        <w:jc w:val="left"/>
      </w:pPr>
      <w:r>
        <w:rPr>
          <w:rFonts w:ascii="Times New Roman"/>
          <w:b/>
          <w:i w:val="false"/>
          <w:color w:val="000000"/>
        </w:rPr>
        <w:t xml:space="preserve"> 1-тарау. Жалпы ережелер</w:t>
      </w:r>
    </w:p>
    <w:bookmarkEnd w:id="19"/>
    <w:bookmarkStart w:name="z26" w:id="20"/>
    <w:p>
      <w:pPr>
        <w:spacing w:after="0"/>
        <w:ind w:left="0"/>
        <w:jc w:val="both"/>
      </w:pPr>
      <w:r>
        <w:rPr>
          <w:rFonts w:ascii="Times New Roman"/>
          <w:b w:val="false"/>
          <w:i w:val="false"/>
          <w:color w:val="000000"/>
          <w:sz w:val="28"/>
        </w:rPr>
        <w:t xml:space="preserve">
      1. Осы Пайдалы қатты қазбаларды барлауға немесе өндіруге аукцион өткізу және аукцион қорытындылары бойынша лицензия беру қағидалары (бұдан әрі – Қағидалар) "Жер қойнауы және жер қойнауын пайдалану туралы" Қазақстан Республикасы Кодексінің (бұдан әрі – Кодекс) 221-2-бабының </w:t>
      </w:r>
      <w:r>
        <w:rPr>
          <w:rFonts w:ascii="Times New Roman"/>
          <w:b w:val="false"/>
          <w:i w:val="false"/>
          <w:color w:val="000000"/>
          <w:sz w:val="28"/>
        </w:rPr>
        <w:t>1-тармағына</w:t>
      </w:r>
      <w:r>
        <w:rPr>
          <w:rFonts w:ascii="Times New Roman"/>
          <w:b w:val="false"/>
          <w:i w:val="false"/>
          <w:color w:val="000000"/>
          <w:sz w:val="28"/>
        </w:rPr>
        <w:t xml:space="preserve"> әзірленді және пайдалы қатты қазбаларды барлауға немесе өндіруге аукцион өткізу және аукционның қорытындылары бойынша лицензия беру тәртібін анықтайды.</w:t>
      </w:r>
    </w:p>
    <w:bookmarkEnd w:id="20"/>
    <w:bookmarkStart w:name="z27" w:id="21"/>
    <w:p>
      <w:pPr>
        <w:spacing w:after="0"/>
        <w:ind w:left="0"/>
        <w:jc w:val="both"/>
      </w:pPr>
      <w:r>
        <w:rPr>
          <w:rFonts w:ascii="Times New Roman"/>
          <w:b w:val="false"/>
          <w:i w:val="false"/>
          <w:color w:val="000000"/>
          <w:sz w:val="28"/>
        </w:rPr>
        <w:t>
      2. Кең таралған пайдалы қазбалар мен уранды қоспағанда, пайдалы қатты қазбаларды барлау немесе өндіру жөніндегі операцияларды жүргізу үшін аукцион негізінде мынадай жер қойнауы учаскелері:</w:t>
      </w:r>
    </w:p>
    <w:bookmarkEnd w:id="21"/>
    <w:bookmarkStart w:name="z28" w:id="22"/>
    <w:p>
      <w:pPr>
        <w:spacing w:after="0"/>
        <w:ind w:left="0"/>
        <w:jc w:val="both"/>
      </w:pPr>
      <w:r>
        <w:rPr>
          <w:rFonts w:ascii="Times New Roman"/>
          <w:b w:val="false"/>
          <w:i w:val="false"/>
          <w:color w:val="000000"/>
          <w:sz w:val="28"/>
        </w:rPr>
        <w:t xml:space="preserve">
      1) пайдалы қазбаларды мемлекеттік есепке алуға енгізілген және Кодекстің </w:t>
      </w:r>
      <w:r>
        <w:rPr>
          <w:rFonts w:ascii="Times New Roman"/>
          <w:b w:val="false"/>
          <w:i w:val="false"/>
          <w:color w:val="000000"/>
          <w:sz w:val="28"/>
        </w:rPr>
        <w:t>22-бабының</w:t>
      </w:r>
      <w:r>
        <w:rPr>
          <w:rFonts w:ascii="Times New Roman"/>
          <w:b w:val="false"/>
          <w:i w:val="false"/>
          <w:color w:val="000000"/>
          <w:sz w:val="28"/>
        </w:rPr>
        <w:t xml:space="preserve"> 2), 3) және 4) тармақшаларында көзделген жер қойнауын пайдалану жөніндегі операцияларды жүргізуден босатылған, кең таралған пайдалы қазбалар мен уранды қоспағанда, пайдалы қатты қазбалардың қорлары және (немесе) ресурстары бар жер қойнауының учаскелері бойынша пайдалы қатты қазбаларды өндіруге;</w:t>
      </w:r>
    </w:p>
    <w:bookmarkEnd w:id="22"/>
    <w:bookmarkStart w:name="z29" w:id="23"/>
    <w:p>
      <w:pPr>
        <w:spacing w:after="0"/>
        <w:ind w:left="0"/>
        <w:jc w:val="both"/>
      </w:pPr>
      <w:r>
        <w:rPr>
          <w:rFonts w:ascii="Times New Roman"/>
          <w:b w:val="false"/>
          <w:i w:val="false"/>
          <w:color w:val="000000"/>
          <w:sz w:val="28"/>
        </w:rPr>
        <w:t>
      2) жер қойнауын мемлекеттік геологиялық зерттеу нәтижелері бойынша анықталған перспективалары бар жер қойнауы учаскелері бойынша пайдалы қатты қазбаларды барлауға;</w:t>
      </w:r>
    </w:p>
    <w:bookmarkEnd w:id="23"/>
    <w:bookmarkStart w:name="z30" w:id="24"/>
    <w:p>
      <w:pPr>
        <w:spacing w:after="0"/>
        <w:ind w:left="0"/>
        <w:jc w:val="both"/>
      </w:pPr>
      <w:r>
        <w:rPr>
          <w:rFonts w:ascii="Times New Roman"/>
          <w:b w:val="false"/>
          <w:i w:val="false"/>
          <w:color w:val="000000"/>
          <w:sz w:val="28"/>
        </w:rPr>
        <w:t xml:space="preserve">
      3) осы тармақтың </w:t>
      </w:r>
      <w:r>
        <w:rPr>
          <w:rFonts w:ascii="Times New Roman"/>
          <w:b w:val="false"/>
          <w:i w:val="false"/>
          <w:color w:val="000000"/>
          <w:sz w:val="28"/>
        </w:rPr>
        <w:t>1) тармақшада</w:t>
      </w:r>
      <w:r>
        <w:rPr>
          <w:rFonts w:ascii="Times New Roman"/>
          <w:b w:val="false"/>
          <w:i w:val="false"/>
          <w:color w:val="000000"/>
          <w:sz w:val="28"/>
        </w:rPr>
        <w:t xml:space="preserve"> көзделген аумақтарды қоспағанда, жарамсыз, ұзартылмаған немесе мерзімінен бұрын тоқтатылған деп танылған пайдалы қатты қазбаларды барлауға, бірлескен барлауға және өндіруге арналған келісімшарттардың аумақтары бойынша пайдалы қатты қазбаларды барлауға беріледі.</w:t>
      </w:r>
    </w:p>
    <w:bookmarkEnd w:id="24"/>
    <w:bookmarkStart w:name="z31" w:id="25"/>
    <w:p>
      <w:pPr>
        <w:spacing w:after="0"/>
        <w:ind w:left="0"/>
        <w:jc w:val="both"/>
      </w:pPr>
      <w:r>
        <w:rPr>
          <w:rFonts w:ascii="Times New Roman"/>
          <w:b w:val="false"/>
          <w:i w:val="false"/>
          <w:color w:val="000000"/>
          <w:sz w:val="28"/>
        </w:rPr>
        <w:t xml:space="preserve">
      Осы Қағидаларда мынадай негізгі ұғымдар пайдаланылады: </w:t>
      </w:r>
    </w:p>
    <w:bookmarkEnd w:id="25"/>
    <w:bookmarkStart w:name="z32" w:id="26"/>
    <w:p>
      <w:pPr>
        <w:spacing w:after="0"/>
        <w:ind w:left="0"/>
        <w:jc w:val="both"/>
      </w:pPr>
      <w:r>
        <w:rPr>
          <w:rFonts w:ascii="Times New Roman"/>
          <w:b w:val="false"/>
          <w:i w:val="false"/>
          <w:color w:val="000000"/>
          <w:sz w:val="28"/>
        </w:rPr>
        <w:t>
      1) аукцион аумағы – мемлекеттік жер қойнауы қорын басқару бағдарламасында көзделген аумақ, оның шегінде қорытындылар бойынша аукционға пайдалы қатты қазбаларды барлау немесе өндіру учаскесі берілуге тиіс;</w:t>
      </w:r>
    </w:p>
    <w:bookmarkEnd w:id="26"/>
    <w:bookmarkStart w:name="z33" w:id="27"/>
    <w:p>
      <w:pPr>
        <w:spacing w:after="0"/>
        <w:ind w:left="0"/>
        <w:jc w:val="both"/>
      </w:pPr>
      <w:r>
        <w:rPr>
          <w:rFonts w:ascii="Times New Roman"/>
          <w:b w:val="false"/>
          <w:i w:val="false"/>
          <w:color w:val="000000"/>
          <w:sz w:val="28"/>
        </w:rPr>
        <w:t>
      2) аукцион залы – аукционды өткізу үшін қажетті ақпаратты енгізу, сақтау және өңдеу мүмкіндігін қамтамасыз ететін тізілім веб-порталының бөлімі;</w:t>
      </w:r>
    </w:p>
    <w:bookmarkEnd w:id="27"/>
    <w:bookmarkStart w:name="z34" w:id="28"/>
    <w:p>
      <w:pPr>
        <w:spacing w:after="0"/>
        <w:ind w:left="0"/>
        <w:jc w:val="both"/>
      </w:pPr>
      <w:r>
        <w:rPr>
          <w:rFonts w:ascii="Times New Roman"/>
          <w:b w:val="false"/>
          <w:i w:val="false"/>
          <w:color w:val="000000"/>
          <w:sz w:val="28"/>
        </w:rPr>
        <w:t>
      3) аукцион қадамы – қол қойылатын бонустың мөлшері ұлғайтылатын шама;</w:t>
      </w:r>
    </w:p>
    <w:bookmarkEnd w:id="28"/>
    <w:bookmarkStart w:name="z35" w:id="29"/>
    <w:p>
      <w:pPr>
        <w:spacing w:after="0"/>
        <w:ind w:left="0"/>
        <w:jc w:val="both"/>
      </w:pPr>
      <w:r>
        <w:rPr>
          <w:rFonts w:ascii="Times New Roman"/>
          <w:b w:val="false"/>
          <w:i w:val="false"/>
          <w:color w:val="000000"/>
          <w:sz w:val="28"/>
        </w:rPr>
        <w:t>
      4) аукциондық нөмір – қатысушыға электрондық цифрлық қолтаңбасы болған кезде аукционға қатысу үшін берілетін нөмір;</w:t>
      </w:r>
    </w:p>
    <w:bookmarkEnd w:id="29"/>
    <w:bookmarkStart w:name="z36" w:id="30"/>
    <w:p>
      <w:pPr>
        <w:spacing w:after="0"/>
        <w:ind w:left="0"/>
        <w:jc w:val="both"/>
      </w:pPr>
      <w:r>
        <w:rPr>
          <w:rFonts w:ascii="Times New Roman"/>
          <w:b w:val="false"/>
          <w:i w:val="false"/>
          <w:color w:val="000000"/>
          <w:sz w:val="28"/>
        </w:rPr>
        <w:t>
      5) аукцион объектісі (бұдан әрі – объект) – пайдалы қатты қазбаларды барлау немесе өндіру жөніндегі операцияларды жүргізу үшін аукцион қорытындылары бойынша берілетін жер қойнауын пайдалану құқығы;</w:t>
      </w:r>
    </w:p>
    <w:bookmarkEnd w:id="30"/>
    <w:bookmarkStart w:name="z37" w:id="31"/>
    <w:p>
      <w:pPr>
        <w:spacing w:after="0"/>
        <w:ind w:left="0"/>
        <w:jc w:val="both"/>
      </w:pPr>
      <w:r>
        <w:rPr>
          <w:rFonts w:ascii="Times New Roman"/>
          <w:b w:val="false"/>
          <w:i w:val="false"/>
          <w:color w:val="000000"/>
          <w:sz w:val="28"/>
        </w:rPr>
        <w:t>
      6) геоақпараттық сервис (бұдан әрі – геосервис) – жер қойнауы учаскелері аукцион негізінде пайдалы қатты қазбаларды барлау және өндіру немесе өндіру үшін берілетін аумақтар туралы ақпаратты қамтитын, жүйелі бақылау нәтижелерін, жердегі түсірулерді, зерттеулерді, түгендеулерді, жерді пайдалану мен қорғауды мемлекеттік бақылау материалдарын, архивтік деректерді, жерді қашықтықтан зондтау деректерін енгізу арқылы алынған, мемлекеттік ақпараттық жүйелерден және электрондық ақпараттық ресурстардан алынған осындай жер учаскелерін пайдалану туралы деректерді, сондай-ақ жердің жай-күйі туралы мәліметтерді енгізуге, жинауға, өңдеуге, талдауға арналған ақпараттық сервис;</w:t>
      </w:r>
    </w:p>
    <w:bookmarkEnd w:id="31"/>
    <w:bookmarkStart w:name="z38" w:id="32"/>
    <w:p>
      <w:pPr>
        <w:spacing w:after="0"/>
        <w:ind w:left="0"/>
        <w:jc w:val="both"/>
      </w:pPr>
      <w:r>
        <w:rPr>
          <w:rFonts w:ascii="Times New Roman"/>
          <w:b w:val="false"/>
          <w:i w:val="false"/>
          <w:color w:val="000000"/>
          <w:sz w:val="28"/>
        </w:rPr>
        <w:t>
      7) жеңімпаз – аукционның басқа тіркелген қатысушылары арасында объект үшін қол қойылатын бонустың неғұрлым жоғары мөлшерін ұсынған аукционға қатысушы немесе аукционның жалғыз тіркелген қатысушысы;</w:t>
      </w:r>
    </w:p>
    <w:bookmarkEnd w:id="32"/>
    <w:bookmarkStart w:name="z39" w:id="33"/>
    <w:p>
      <w:pPr>
        <w:spacing w:after="0"/>
        <w:ind w:left="0"/>
        <w:jc w:val="both"/>
      </w:pPr>
      <w:r>
        <w:rPr>
          <w:rFonts w:ascii="Times New Roman"/>
          <w:b w:val="false"/>
          <w:i w:val="false"/>
          <w:color w:val="000000"/>
          <w:sz w:val="28"/>
        </w:rPr>
        <w:t>
      8) кепілдік жарна – қатысушының аукционға қатысу үшін енгізетін, аукцион жеңімпазының қол қойылатын бонусты төлеу жөніндегі міндеттемесінің орындалуын қамтамасыз ету болып табылатын ақшалай сома;</w:t>
      </w:r>
    </w:p>
    <w:bookmarkEnd w:id="33"/>
    <w:bookmarkStart w:name="z40" w:id="34"/>
    <w:p>
      <w:pPr>
        <w:spacing w:after="0"/>
        <w:ind w:left="0"/>
        <w:jc w:val="both"/>
      </w:pPr>
      <w:r>
        <w:rPr>
          <w:rFonts w:ascii="Times New Roman"/>
          <w:b w:val="false"/>
          <w:i w:val="false"/>
          <w:color w:val="000000"/>
          <w:sz w:val="28"/>
        </w:rPr>
        <w:t>
      9) қатысу жарнасы – қатысушының аукционға қатысу үшін енгізетін 100 (жүз еселенген) айлық есептік көрсеткіш мөлшеріндегі қайтарылмайтын ақшалай сома;</w:t>
      </w:r>
    </w:p>
    <w:bookmarkEnd w:id="34"/>
    <w:bookmarkStart w:name="z41" w:id="35"/>
    <w:p>
      <w:pPr>
        <w:spacing w:after="0"/>
        <w:ind w:left="0"/>
        <w:jc w:val="both"/>
      </w:pPr>
      <w:r>
        <w:rPr>
          <w:rFonts w:ascii="Times New Roman"/>
          <w:b w:val="false"/>
          <w:i w:val="false"/>
          <w:color w:val="000000"/>
          <w:sz w:val="28"/>
        </w:rPr>
        <w:t>
      10) қатысушы – аукционға қатысу үшін белгіленген тәртіппен тіркелген жеке немесе заңды тұлға;</w:t>
      </w:r>
    </w:p>
    <w:bookmarkEnd w:id="35"/>
    <w:bookmarkStart w:name="z42" w:id="36"/>
    <w:p>
      <w:pPr>
        <w:spacing w:after="0"/>
        <w:ind w:left="0"/>
        <w:jc w:val="both"/>
      </w:pPr>
      <w:r>
        <w:rPr>
          <w:rFonts w:ascii="Times New Roman"/>
          <w:b w:val="false"/>
          <w:i w:val="false"/>
          <w:color w:val="000000"/>
          <w:sz w:val="28"/>
        </w:rPr>
        <w:t>
      11) қол қойылатын бонустың ағымдағы мөлшері – аукцион барысында қалыптасатын қол қойылатын бонустың мөлшері;</w:t>
      </w:r>
    </w:p>
    <w:bookmarkEnd w:id="36"/>
    <w:bookmarkStart w:name="z43" w:id="37"/>
    <w:p>
      <w:pPr>
        <w:spacing w:after="0"/>
        <w:ind w:left="0"/>
        <w:jc w:val="both"/>
      </w:pPr>
      <w:r>
        <w:rPr>
          <w:rFonts w:ascii="Times New Roman"/>
          <w:b w:val="false"/>
          <w:i w:val="false"/>
          <w:color w:val="000000"/>
          <w:sz w:val="28"/>
        </w:rPr>
        <w:t>
      12) қол қойылатын бонустың бастапқы мөлшері – Қазақстан Республикасының Салық кодексіне сәйкес белгіленген объект бойынша аукцион басталатын қол қойылатын бонустың мөлшері;</w:t>
      </w:r>
    </w:p>
    <w:bookmarkEnd w:id="37"/>
    <w:bookmarkStart w:name="z44" w:id="38"/>
    <w:p>
      <w:pPr>
        <w:spacing w:after="0"/>
        <w:ind w:left="0"/>
        <w:jc w:val="both"/>
      </w:pPr>
      <w:r>
        <w:rPr>
          <w:rFonts w:ascii="Times New Roman"/>
          <w:b w:val="false"/>
          <w:i w:val="false"/>
          <w:color w:val="000000"/>
          <w:sz w:val="28"/>
        </w:rPr>
        <w:t>
      13) қол қойылатын бонустың түпкілікті мөлшері – аукционды өткізу нәтижесінде белгіленген қол қойылатын бонустың мөлшері;</w:t>
      </w:r>
    </w:p>
    <w:bookmarkEnd w:id="38"/>
    <w:bookmarkStart w:name="z45" w:id="39"/>
    <w:p>
      <w:pPr>
        <w:spacing w:after="0"/>
        <w:ind w:left="0"/>
        <w:jc w:val="both"/>
      </w:pPr>
      <w:r>
        <w:rPr>
          <w:rFonts w:ascii="Times New Roman"/>
          <w:b w:val="false"/>
          <w:i w:val="false"/>
          <w:color w:val="000000"/>
          <w:sz w:val="28"/>
        </w:rPr>
        <w:t>
      14) мемлекеттік мүлік тізілімінің веб-порталы (бұдан әрі – тізілімнің веб-порталы) – тізілімнің веб-порталы – "www.e-qazyna.kz" мекенжайы бойынша Интернет желісінде орналасқан, мемлекеттік мүлік тізілімінің (бұдан әрі – тізілім) сату объектілері туралы электрондық дерекқорға бірыңғай қол жеткізу нүктесін беретін интернет-ресурс;</w:t>
      </w:r>
    </w:p>
    <w:bookmarkEnd w:id="39"/>
    <w:bookmarkStart w:name="z46" w:id="40"/>
    <w:p>
      <w:pPr>
        <w:spacing w:after="0"/>
        <w:ind w:left="0"/>
        <w:jc w:val="both"/>
      </w:pPr>
      <w:r>
        <w:rPr>
          <w:rFonts w:ascii="Times New Roman"/>
          <w:b w:val="false"/>
          <w:i w:val="false"/>
          <w:color w:val="000000"/>
          <w:sz w:val="28"/>
        </w:rPr>
        <w:t>
      15) мемлекеттік мүлікті есепке алу саласындағы бірыңғай оператор (бұдан әрі – бірыңғай оператор) – Қазақстан Республикасы Үкіметінің шешімімен айқындалған, жарғылық капиталына мемлекет қатысатын, өзіне мемлекеттік мүлікті ұйымдастыру мен есепке алу саласында бірыңғай техникалық саясатты іске асыру бойынша міндеттер, сондай-ақ мемлекеттік мүлік жөніндегі уәкілетті орган бекітетін тізбеге сәйкес мемлекеттік мүлік жөніндегі уәкілетті органның аумақтық бөлімшелерінің активтерін басқару және пайдалану жөніндегі функциялар жүктелген заңды тұлға;</w:t>
      </w:r>
    </w:p>
    <w:bookmarkEnd w:id="40"/>
    <w:bookmarkStart w:name="z47" w:id="41"/>
    <w:p>
      <w:pPr>
        <w:spacing w:after="0"/>
        <w:ind w:left="0"/>
        <w:jc w:val="both"/>
      </w:pPr>
      <w:r>
        <w:rPr>
          <w:rFonts w:ascii="Times New Roman"/>
          <w:b w:val="false"/>
          <w:i w:val="false"/>
          <w:color w:val="000000"/>
          <w:sz w:val="28"/>
        </w:rPr>
        <w:t>
      16) пайдалы қатты қазбаларды барлау және өндіру жөніндегі операцияларды жүргізу үшін жер қойнауын пайдалану құқығын беруге арналған аукцион (бұдан әрі – аукцион) – лицензияларға арналған өтініштерді қарау нәтижелері бойынша құзыретті орган айқындаған қатысушылар өздерінің ұсыныстарын жария түрде мәлімдейтін электрондық нысанда өткізілетін сауда-саттық нысаны;</w:t>
      </w:r>
    </w:p>
    <w:bookmarkEnd w:id="41"/>
    <w:bookmarkStart w:name="z48" w:id="42"/>
    <w:p>
      <w:pPr>
        <w:spacing w:after="0"/>
        <w:ind w:left="0"/>
        <w:jc w:val="both"/>
      </w:pPr>
      <w:r>
        <w:rPr>
          <w:rFonts w:ascii="Times New Roman"/>
          <w:b w:val="false"/>
          <w:i w:val="false"/>
          <w:color w:val="000000"/>
          <w:sz w:val="28"/>
        </w:rPr>
        <w:t>
      17) жоғарылатуға арналған аукцион – қол қойылатын бонустың бастапқы мөлшері аукционның алдын ала жарияланған қадамымен арттырылатын аукцион әдісі;</w:t>
      </w:r>
    </w:p>
    <w:bookmarkEnd w:id="42"/>
    <w:bookmarkStart w:name="z49" w:id="43"/>
    <w:p>
      <w:pPr>
        <w:spacing w:after="0"/>
        <w:ind w:left="0"/>
        <w:jc w:val="both"/>
      </w:pPr>
      <w:r>
        <w:rPr>
          <w:rFonts w:ascii="Times New Roman"/>
          <w:b w:val="false"/>
          <w:i w:val="false"/>
          <w:color w:val="000000"/>
          <w:sz w:val="28"/>
        </w:rPr>
        <w:t>
      18) электрондық цифрлық қолтаңба (бұдан әрі – ЭЦҚ) – ЭЦҚ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43"/>
    <w:bookmarkStart w:name="z50" w:id="44"/>
    <w:p>
      <w:pPr>
        <w:spacing w:after="0"/>
        <w:ind w:left="0"/>
        <w:jc w:val="both"/>
      </w:pPr>
      <w:r>
        <w:rPr>
          <w:rFonts w:ascii="Times New Roman"/>
          <w:b w:val="false"/>
          <w:i w:val="false"/>
          <w:color w:val="000000"/>
          <w:sz w:val="28"/>
        </w:rPr>
        <w:t>
      19) электрондық құжат – ақпарат электрондық-цифрлық нысанда ұсынылған және ЭЦҚ арқылы куәландырылған құжат;</w:t>
      </w:r>
    </w:p>
    <w:bookmarkEnd w:id="44"/>
    <w:bookmarkStart w:name="z51" w:id="45"/>
    <w:p>
      <w:pPr>
        <w:spacing w:after="0"/>
        <w:ind w:left="0"/>
        <w:jc w:val="both"/>
      </w:pPr>
      <w:r>
        <w:rPr>
          <w:rFonts w:ascii="Times New Roman"/>
          <w:b w:val="false"/>
          <w:i w:val="false"/>
          <w:color w:val="000000"/>
          <w:sz w:val="28"/>
        </w:rPr>
        <w:t>
      20) Жер қойнауын пайдаланудың бірыңғай платформасы (бұдан әрі – ЖҚПБП) – мемлекеттік қызметтер көрсетуді және мемлекеттік органдар, жер қойнауын пайдаланушылар және жер қойнауын пайдалану саласындағы өзге де мүдделі тұлғалар арасындағы, оның ішінде басқа да ақпараттандыру объектілерімен интеграциялау арқылы ақпараттық өзара іс-қимылды қамтамасыз ететін мемлекеттік ақпараттық жүйе.</w:t>
      </w:r>
    </w:p>
    <w:bookmarkEnd w:id="45"/>
    <w:bookmarkStart w:name="z52" w:id="46"/>
    <w:p>
      <w:pPr>
        <w:spacing w:after="0"/>
        <w:ind w:left="0"/>
        <w:jc w:val="both"/>
      </w:pPr>
      <w:r>
        <w:rPr>
          <w:rFonts w:ascii="Times New Roman"/>
          <w:b w:val="false"/>
          <w:i w:val="false"/>
          <w:color w:val="000000"/>
          <w:sz w:val="28"/>
        </w:rPr>
        <w:t>
      21) электрондық әмиян – қатысушының бірыңғай оператордың екінші деңгейдегі банктегі есеп айырысу шотына енгізген ақшасын көрсетуге арналған оның тізілімдегі дербес шоты;</w:t>
      </w:r>
    </w:p>
    <w:bookmarkEnd w:id="46"/>
    <w:bookmarkStart w:name="z53" w:id="47"/>
    <w:p>
      <w:pPr>
        <w:spacing w:after="0"/>
        <w:ind w:left="0"/>
        <w:jc w:val="both"/>
      </w:pPr>
      <w:r>
        <w:rPr>
          <w:rFonts w:ascii="Times New Roman"/>
          <w:b w:val="false"/>
          <w:i w:val="false"/>
          <w:color w:val="000000"/>
          <w:sz w:val="28"/>
        </w:rPr>
        <w:t>
      22) құзыретті орган – Қазақстан Республикасының мүдделерін білдіреді және пайдалы қатты қазбалар бойынша жер қойнауын пайдалану саласындағы мемлекеттік саясатты іске асырады.</w:t>
      </w:r>
    </w:p>
    <w:bookmarkEnd w:id="47"/>
    <w:bookmarkStart w:name="z54" w:id="48"/>
    <w:p>
      <w:pPr>
        <w:spacing w:after="0"/>
        <w:ind w:left="0"/>
        <w:jc w:val="both"/>
      </w:pPr>
      <w:r>
        <w:rPr>
          <w:rFonts w:ascii="Times New Roman"/>
          <w:b w:val="false"/>
          <w:i w:val="false"/>
          <w:color w:val="000000"/>
          <w:sz w:val="28"/>
        </w:rPr>
        <w:t>
      4. Аукцион негізінде берілетін жер қойнауы учаскелерінің аумағы мемлекеттік жер қойнауы қорын басқару бағдарламасында айқындалуға тиіс және жер қойнауын зерттеу жөніндегі уәкілетті орган айқындайтын тәртіппен қалыптастырылады. Аукцион негізінде пайдалы қатты қазбаларды барлау операцияларын жүргізу үшін берілген жер қойнауы учаскесінің аумағы екі жүз блоктан аспауы керек.</w:t>
      </w:r>
    </w:p>
    <w:bookmarkEnd w:id="48"/>
    <w:bookmarkStart w:name="z55" w:id="49"/>
    <w:p>
      <w:pPr>
        <w:spacing w:after="0"/>
        <w:ind w:left="0"/>
        <w:jc w:val="both"/>
      </w:pPr>
      <w:r>
        <w:rPr>
          <w:rFonts w:ascii="Times New Roman"/>
          <w:b w:val="false"/>
          <w:i w:val="false"/>
          <w:color w:val="000000"/>
          <w:sz w:val="28"/>
        </w:rPr>
        <w:t>
      5. Аукционды ұйымдастыруды және өткізуді Кодекске және осы Қағидаларға сәйкес құзыретті орган жүзеге асырады. Аукцион қол қойылатын бонусты арттыру әдісімен өткізіледі.</w:t>
      </w:r>
    </w:p>
    <w:bookmarkEnd w:id="49"/>
    <w:bookmarkStart w:name="z56" w:id="50"/>
    <w:p>
      <w:pPr>
        <w:spacing w:after="0"/>
        <w:ind w:left="0"/>
        <w:jc w:val="both"/>
      </w:pPr>
      <w:r>
        <w:rPr>
          <w:rFonts w:ascii="Times New Roman"/>
          <w:b w:val="false"/>
          <w:i w:val="false"/>
          <w:color w:val="000000"/>
          <w:sz w:val="28"/>
        </w:rPr>
        <w:t>
      6. Геосервисте объектілер бойынша графикалық ақпарат көрсетіледі:</w:t>
      </w:r>
    </w:p>
    <w:bookmarkEnd w:id="50"/>
    <w:bookmarkStart w:name="z57" w:id="51"/>
    <w:p>
      <w:pPr>
        <w:spacing w:after="0"/>
        <w:ind w:left="0"/>
        <w:jc w:val="both"/>
      </w:pPr>
      <w:r>
        <w:rPr>
          <w:rFonts w:ascii="Times New Roman"/>
          <w:b w:val="false"/>
          <w:i w:val="false"/>
          <w:color w:val="000000"/>
          <w:sz w:val="28"/>
        </w:rPr>
        <w:t xml:space="preserve">
      1) блоктардың кодтары көрсетілген блоктармен – аукцион қорытындылары бойынша пайдалы қатты қазбаларды барлауға лицензиялар беру үшін; </w:t>
      </w:r>
    </w:p>
    <w:bookmarkEnd w:id="51"/>
    <w:bookmarkStart w:name="z58" w:id="52"/>
    <w:p>
      <w:pPr>
        <w:spacing w:after="0"/>
        <w:ind w:left="0"/>
        <w:jc w:val="both"/>
      </w:pPr>
      <w:r>
        <w:rPr>
          <w:rFonts w:ascii="Times New Roman"/>
          <w:b w:val="false"/>
          <w:i w:val="false"/>
          <w:color w:val="000000"/>
          <w:sz w:val="28"/>
        </w:rPr>
        <w:t>
      2) шартты түзу сызықтармен байланысқан географиялық координаттары бар нүктелермен.</w:t>
      </w:r>
    </w:p>
    <w:bookmarkEnd w:id="52"/>
    <w:bookmarkStart w:name="z59" w:id="53"/>
    <w:p>
      <w:pPr>
        <w:spacing w:after="0"/>
        <w:ind w:left="0"/>
        <w:jc w:val="both"/>
      </w:pPr>
      <w:r>
        <w:rPr>
          <w:rFonts w:ascii="Times New Roman"/>
          <w:b w:val="false"/>
          <w:i w:val="false"/>
          <w:color w:val="000000"/>
          <w:sz w:val="28"/>
        </w:rPr>
        <w:t>
      7. Аукцион аукционның тиісті аумағы бойынша жер қойнауын пайдаланудың әрбір жеке құқығына қатысты өткізіледі.</w:t>
      </w:r>
    </w:p>
    <w:bookmarkEnd w:id="53"/>
    <w:bookmarkStart w:name="z60" w:id="54"/>
    <w:p>
      <w:pPr>
        <w:spacing w:after="0"/>
        <w:ind w:left="0"/>
        <w:jc w:val="both"/>
      </w:pPr>
      <w:r>
        <w:rPr>
          <w:rFonts w:ascii="Times New Roman"/>
          <w:b w:val="false"/>
          <w:i w:val="false"/>
          <w:color w:val="000000"/>
          <w:sz w:val="28"/>
        </w:rPr>
        <w:t xml:space="preserve">
      8. Жеңімпаз осы Қағидалардың </w:t>
      </w:r>
      <w:r>
        <w:rPr>
          <w:rFonts w:ascii="Times New Roman"/>
          <w:b w:val="false"/>
          <w:i w:val="false"/>
          <w:color w:val="000000"/>
          <w:sz w:val="28"/>
        </w:rPr>
        <w:t>65-тармағында</w:t>
      </w:r>
      <w:r>
        <w:rPr>
          <w:rFonts w:ascii="Times New Roman"/>
          <w:b w:val="false"/>
          <w:i w:val="false"/>
          <w:color w:val="000000"/>
          <w:sz w:val="28"/>
        </w:rPr>
        <w:t xml:space="preserve"> көзделген мерзімде қол қою бонусын төлемеген жағдайда, қатысушы растаған қол қою бонусын төлеу жөніндегі басымдық пен міндеттемелер аукционда қол қою бонусының келесі ең жоғары мөлшерін ұсынған қатысушыға (бұдан әрі – келесі қатысушы) өтеді.</w:t>
      </w:r>
    </w:p>
    <w:bookmarkEnd w:id="54"/>
    <w:bookmarkStart w:name="z61" w:id="55"/>
    <w:p>
      <w:pPr>
        <w:spacing w:after="0"/>
        <w:ind w:left="0"/>
        <w:jc w:val="both"/>
      </w:pPr>
      <w:r>
        <w:rPr>
          <w:rFonts w:ascii="Times New Roman"/>
          <w:b w:val="false"/>
          <w:i w:val="false"/>
          <w:color w:val="000000"/>
          <w:sz w:val="28"/>
        </w:rPr>
        <w:t xml:space="preserve">
      9. Мұндай аукцион қатысушысы қол қою бонусын төлемеген жағдайда, әрбір жағдайда басымдық пен төлеу жөніндегі міндеттемелер келесі қатысушыға өтеді, бұл ретте қол қою бонусын төлеу мерзімі осы Қағидалардың </w:t>
      </w:r>
      <w:r>
        <w:rPr>
          <w:rFonts w:ascii="Times New Roman"/>
          <w:b w:val="false"/>
          <w:i w:val="false"/>
          <w:color w:val="000000"/>
          <w:sz w:val="28"/>
        </w:rPr>
        <w:t>32-тармағына</w:t>
      </w:r>
      <w:r>
        <w:rPr>
          <w:rFonts w:ascii="Times New Roman"/>
          <w:b w:val="false"/>
          <w:i w:val="false"/>
          <w:color w:val="000000"/>
          <w:sz w:val="28"/>
        </w:rPr>
        <w:t xml:space="preserve"> сәйкес құзыретті органның хабарламасын алған күннен бастап 20 жұмыс күні ішінде электрондық әмиянға төлеу болып айқындалады.</w:t>
      </w:r>
    </w:p>
    <w:bookmarkEnd w:id="55"/>
    <w:bookmarkStart w:name="z62" w:id="56"/>
    <w:p>
      <w:pPr>
        <w:spacing w:after="0"/>
        <w:ind w:left="0"/>
        <w:jc w:val="both"/>
      </w:pPr>
      <w:r>
        <w:rPr>
          <w:rFonts w:ascii="Times New Roman"/>
          <w:b w:val="false"/>
          <w:i w:val="false"/>
          <w:color w:val="000000"/>
          <w:sz w:val="28"/>
        </w:rPr>
        <w:t>
      10. Қатысушыға басымдық пен міндеттемелердің өзіне өткендігі туралы хабарлама автоматты түрде тізілімнің веб-порталындағы осындай қатысушының жеке кабинетінде орналастырылады.</w:t>
      </w:r>
    </w:p>
    <w:bookmarkEnd w:id="56"/>
    <w:bookmarkStart w:name="z63" w:id="57"/>
    <w:p>
      <w:pPr>
        <w:spacing w:after="0"/>
        <w:ind w:left="0"/>
        <w:jc w:val="left"/>
      </w:pPr>
      <w:r>
        <w:rPr>
          <w:rFonts w:ascii="Times New Roman"/>
          <w:b/>
          <w:i w:val="false"/>
          <w:color w:val="000000"/>
        </w:rPr>
        <w:t xml:space="preserve"> 2-тарау. Қатты пайдалы қазбаларды барлауға немесе өндіруге аукцион өткізу және аукцион қорытындысы бойынша лицензия беру тәртібі</w:t>
      </w:r>
    </w:p>
    <w:bookmarkEnd w:id="57"/>
    <w:bookmarkStart w:name="z64" w:id="58"/>
    <w:p>
      <w:pPr>
        <w:spacing w:after="0"/>
        <w:ind w:left="0"/>
        <w:jc w:val="left"/>
      </w:pPr>
      <w:r>
        <w:rPr>
          <w:rFonts w:ascii="Times New Roman"/>
          <w:b/>
          <w:i w:val="false"/>
          <w:color w:val="000000"/>
        </w:rPr>
        <w:t xml:space="preserve"> 1-параграф. Аукцион өткізу тәртібі</w:t>
      </w:r>
    </w:p>
    <w:bookmarkEnd w:id="58"/>
    <w:bookmarkStart w:name="z65" w:id="59"/>
    <w:p>
      <w:pPr>
        <w:spacing w:after="0"/>
        <w:ind w:left="0"/>
        <w:jc w:val="both"/>
      </w:pPr>
      <w:r>
        <w:rPr>
          <w:rFonts w:ascii="Times New Roman"/>
          <w:b w:val="false"/>
          <w:i w:val="false"/>
          <w:color w:val="000000"/>
          <w:sz w:val="28"/>
        </w:rPr>
        <w:t xml:space="preserve">
      11. Аукцион құрамын құзыретті орган бекітетін конкурстық комиссияның шешімі негізінде өткізіледі. </w:t>
      </w:r>
    </w:p>
    <w:bookmarkEnd w:id="59"/>
    <w:bookmarkStart w:name="z66" w:id="60"/>
    <w:p>
      <w:pPr>
        <w:spacing w:after="0"/>
        <w:ind w:left="0"/>
        <w:jc w:val="both"/>
      </w:pPr>
      <w:r>
        <w:rPr>
          <w:rFonts w:ascii="Times New Roman"/>
          <w:b w:val="false"/>
          <w:i w:val="false"/>
          <w:color w:val="000000"/>
          <w:sz w:val="28"/>
        </w:rPr>
        <w:t xml:space="preserve">
      12. Аукционды өткізу туралы хабарландыру ол өткізілетін күнге дейін кемінде екі ай бұрын жариялануға тиіс. </w:t>
      </w:r>
    </w:p>
    <w:bookmarkEnd w:id="60"/>
    <w:bookmarkStart w:name="z67" w:id="61"/>
    <w:p>
      <w:pPr>
        <w:spacing w:after="0"/>
        <w:ind w:left="0"/>
        <w:jc w:val="both"/>
      </w:pPr>
      <w:r>
        <w:rPr>
          <w:rFonts w:ascii="Times New Roman"/>
          <w:b w:val="false"/>
          <w:i w:val="false"/>
          <w:color w:val="000000"/>
          <w:sz w:val="28"/>
        </w:rPr>
        <w:t>
      13. Хабарландыру ЖҚПБП және тізілімнің веб-порталында қазақ және орыс тілдерінде орналастырылады.</w:t>
      </w:r>
    </w:p>
    <w:bookmarkEnd w:id="61"/>
    <w:bookmarkStart w:name="z68" w:id="62"/>
    <w:p>
      <w:pPr>
        <w:spacing w:after="0"/>
        <w:ind w:left="0"/>
        <w:jc w:val="both"/>
      </w:pPr>
      <w:r>
        <w:rPr>
          <w:rFonts w:ascii="Times New Roman"/>
          <w:b w:val="false"/>
          <w:i w:val="false"/>
          <w:color w:val="000000"/>
          <w:sz w:val="28"/>
        </w:rPr>
        <w:t>
      14. Аукционды өткізу туралы хабарландыру мынадай мәліметтерді қамтиды:</w:t>
      </w:r>
    </w:p>
    <w:bookmarkEnd w:id="62"/>
    <w:bookmarkStart w:name="z69" w:id="63"/>
    <w:p>
      <w:pPr>
        <w:spacing w:after="0"/>
        <w:ind w:left="0"/>
        <w:jc w:val="both"/>
      </w:pPr>
      <w:r>
        <w:rPr>
          <w:rFonts w:ascii="Times New Roman"/>
          <w:b w:val="false"/>
          <w:i w:val="false"/>
          <w:color w:val="000000"/>
          <w:sz w:val="28"/>
        </w:rPr>
        <w:t>
      1) аукцион өткізілетін күні мен уақыт;</w:t>
      </w:r>
    </w:p>
    <w:bookmarkEnd w:id="63"/>
    <w:bookmarkStart w:name="z70" w:id="64"/>
    <w:p>
      <w:pPr>
        <w:spacing w:after="0"/>
        <w:ind w:left="0"/>
        <w:jc w:val="both"/>
      </w:pPr>
      <w:r>
        <w:rPr>
          <w:rFonts w:ascii="Times New Roman"/>
          <w:b w:val="false"/>
          <w:i w:val="false"/>
          <w:color w:val="000000"/>
          <w:sz w:val="28"/>
        </w:rPr>
        <w:t>
      2) объект туралы ақпарат:</w:t>
      </w:r>
    </w:p>
    <w:bookmarkEnd w:id="64"/>
    <w:bookmarkStart w:name="z71" w:id="65"/>
    <w:p>
      <w:pPr>
        <w:spacing w:after="0"/>
        <w:ind w:left="0"/>
        <w:jc w:val="both"/>
      </w:pPr>
      <w:r>
        <w:rPr>
          <w:rFonts w:ascii="Times New Roman"/>
          <w:b w:val="false"/>
          <w:i w:val="false"/>
          <w:color w:val="000000"/>
          <w:sz w:val="28"/>
        </w:rPr>
        <w:t>
      аукцион қорытындылары бойынша кейіннен пайдалы қатты қазбаларды өндіру жөніндегі операцияларды жүргізу үшін аукцион аумағының координаттары, оның алаңы;</w:t>
      </w:r>
    </w:p>
    <w:bookmarkEnd w:id="65"/>
    <w:bookmarkStart w:name="z72" w:id="66"/>
    <w:p>
      <w:pPr>
        <w:spacing w:after="0"/>
        <w:ind w:left="0"/>
        <w:jc w:val="both"/>
      </w:pPr>
      <w:r>
        <w:rPr>
          <w:rFonts w:ascii="Times New Roman"/>
          <w:b w:val="false"/>
          <w:i w:val="false"/>
          <w:color w:val="000000"/>
          <w:sz w:val="28"/>
        </w:rPr>
        <w:t>
      блоктардың саны, аукцион қорытындылары бойынша кейіннен пайдалы қатты қазбаларды барлау жөніндегі операцияларды жүргізу үшін аукцион аумағын құрайтын блоктың (блоктардың) коды (кодтары);</w:t>
      </w:r>
    </w:p>
    <w:bookmarkEnd w:id="66"/>
    <w:bookmarkStart w:name="z73" w:id="67"/>
    <w:p>
      <w:pPr>
        <w:spacing w:after="0"/>
        <w:ind w:left="0"/>
        <w:jc w:val="both"/>
      </w:pPr>
      <w:r>
        <w:rPr>
          <w:rFonts w:ascii="Times New Roman"/>
          <w:b w:val="false"/>
          <w:i w:val="false"/>
          <w:color w:val="000000"/>
          <w:sz w:val="28"/>
        </w:rPr>
        <w:t>
      аукционға шығарылатын жер қойнауы учаскесінің аумағы немесе оның басым бөлігі шегінде орналасқан облыс;</w:t>
      </w:r>
    </w:p>
    <w:bookmarkEnd w:id="67"/>
    <w:bookmarkStart w:name="z74" w:id="68"/>
    <w:p>
      <w:pPr>
        <w:spacing w:after="0"/>
        <w:ind w:left="0"/>
        <w:jc w:val="both"/>
      </w:pPr>
      <w:r>
        <w:rPr>
          <w:rFonts w:ascii="Times New Roman"/>
          <w:b w:val="false"/>
          <w:i w:val="false"/>
          <w:color w:val="000000"/>
          <w:sz w:val="28"/>
        </w:rPr>
        <w:t>
      3) аукционның тиісті аумағы шегінде жер қойнауы учаскесін беру көзделетін жер қойнауын пайдалануға арналған лицензияның түрі;</w:t>
      </w:r>
    </w:p>
    <w:bookmarkEnd w:id="68"/>
    <w:bookmarkStart w:name="z75" w:id="69"/>
    <w:p>
      <w:pPr>
        <w:spacing w:after="0"/>
        <w:ind w:left="0"/>
        <w:jc w:val="both"/>
      </w:pPr>
      <w:r>
        <w:rPr>
          <w:rFonts w:ascii="Times New Roman"/>
          <w:b w:val="false"/>
          <w:i w:val="false"/>
          <w:color w:val="000000"/>
          <w:sz w:val="28"/>
        </w:rPr>
        <w:t>
      4) қол қойылатын бонустың бастапқы мөлшері;</w:t>
      </w:r>
    </w:p>
    <w:bookmarkEnd w:id="69"/>
    <w:bookmarkStart w:name="z76" w:id="70"/>
    <w:p>
      <w:pPr>
        <w:spacing w:after="0"/>
        <w:ind w:left="0"/>
        <w:jc w:val="both"/>
      </w:pPr>
      <w:r>
        <w:rPr>
          <w:rFonts w:ascii="Times New Roman"/>
          <w:b w:val="false"/>
          <w:i w:val="false"/>
          <w:color w:val="000000"/>
          <w:sz w:val="28"/>
        </w:rPr>
        <w:t>
      5) осы Қағидалардың 10-тармағында көзделген қосымша міндеттемелер;</w:t>
      </w:r>
    </w:p>
    <w:bookmarkEnd w:id="70"/>
    <w:bookmarkStart w:name="z77" w:id="71"/>
    <w:p>
      <w:pPr>
        <w:spacing w:after="0"/>
        <w:ind w:left="0"/>
        <w:jc w:val="both"/>
      </w:pPr>
      <w:r>
        <w:rPr>
          <w:rFonts w:ascii="Times New Roman"/>
          <w:b w:val="false"/>
          <w:i w:val="false"/>
          <w:color w:val="000000"/>
          <w:sz w:val="28"/>
        </w:rPr>
        <w:t>
      6) өтінімді қабылдау мерзімі;</w:t>
      </w:r>
    </w:p>
    <w:bookmarkEnd w:id="71"/>
    <w:bookmarkStart w:name="z78" w:id="72"/>
    <w:p>
      <w:pPr>
        <w:spacing w:after="0"/>
        <w:ind w:left="0"/>
        <w:jc w:val="both"/>
      </w:pPr>
      <w:r>
        <w:rPr>
          <w:rFonts w:ascii="Times New Roman"/>
          <w:b w:val="false"/>
          <w:i w:val="false"/>
          <w:color w:val="000000"/>
          <w:sz w:val="28"/>
        </w:rPr>
        <w:t>
      7) аукционды өткізу тәртібі, оның ішінде жеңімпазды айқындау шарттары;</w:t>
      </w:r>
    </w:p>
    <w:bookmarkEnd w:id="72"/>
    <w:bookmarkStart w:name="z79" w:id="73"/>
    <w:p>
      <w:pPr>
        <w:spacing w:after="0"/>
        <w:ind w:left="0"/>
        <w:jc w:val="both"/>
      </w:pPr>
      <w:r>
        <w:rPr>
          <w:rFonts w:ascii="Times New Roman"/>
          <w:b w:val="false"/>
          <w:i w:val="false"/>
          <w:color w:val="000000"/>
          <w:sz w:val="28"/>
        </w:rPr>
        <w:t xml:space="preserve">
      8) құзыретті орган және бірыңғай оператор бойынша байланыс ақпараты; </w:t>
      </w:r>
    </w:p>
    <w:bookmarkEnd w:id="73"/>
    <w:bookmarkStart w:name="z80" w:id="74"/>
    <w:p>
      <w:pPr>
        <w:spacing w:after="0"/>
        <w:ind w:left="0"/>
        <w:jc w:val="both"/>
      </w:pPr>
      <w:r>
        <w:rPr>
          <w:rFonts w:ascii="Times New Roman"/>
          <w:b w:val="false"/>
          <w:i w:val="false"/>
          <w:color w:val="000000"/>
          <w:sz w:val="28"/>
        </w:rPr>
        <w:t>
      9) аукцион туралы қосымша ақпарат.</w:t>
      </w:r>
    </w:p>
    <w:bookmarkEnd w:id="74"/>
    <w:bookmarkStart w:name="z81" w:id="75"/>
    <w:p>
      <w:pPr>
        <w:spacing w:after="0"/>
        <w:ind w:left="0"/>
        <w:jc w:val="both"/>
      </w:pPr>
      <w:r>
        <w:rPr>
          <w:rFonts w:ascii="Times New Roman"/>
          <w:b w:val="false"/>
          <w:i w:val="false"/>
          <w:color w:val="000000"/>
          <w:sz w:val="28"/>
        </w:rPr>
        <w:t>
      15. Әрбір объект бойынша аукцион өткізу туралы хабарландыру жарияланғанға дейін құзыретті орган ЖҚПБП арқылы объект туралы қысқаша геологиялық ақпаратты, сондай-ақ учаскенің орналасқан жері туралы кеңістіктік көріністі қамтамасыз ететін жер қойнауын пайдалану учаскесі туралы графикалық ақпаратты енгізуді қамтамасыз етеді.</w:t>
      </w:r>
    </w:p>
    <w:bookmarkEnd w:id="75"/>
    <w:bookmarkStart w:name="z82" w:id="76"/>
    <w:p>
      <w:pPr>
        <w:spacing w:after="0"/>
        <w:ind w:left="0"/>
        <w:jc w:val="both"/>
      </w:pPr>
      <w:r>
        <w:rPr>
          <w:rFonts w:ascii="Times New Roman"/>
          <w:b w:val="false"/>
          <w:i w:val="false"/>
          <w:color w:val="000000"/>
          <w:sz w:val="28"/>
        </w:rPr>
        <w:t>
      16. Хабарландыру жарияланғаннан кейін құзыретті орган Қазақстан Республикасының Мемлекеттік құпиялар туралы заңнамасына сәйкес құпия немесе құпия деп танылатын геологиялық ақпаратты қоспағанда, тізілімнің веб-порталы және БЖТ арқылы объектілер туралы ақпаратқа барлық тілек білдірушілердің еркін қол жеткізуін қамтамасыз етеді.</w:t>
      </w:r>
    </w:p>
    <w:bookmarkEnd w:id="76"/>
    <w:bookmarkStart w:name="z83" w:id="77"/>
    <w:p>
      <w:pPr>
        <w:spacing w:after="0"/>
        <w:ind w:left="0"/>
        <w:jc w:val="both"/>
      </w:pPr>
      <w:r>
        <w:rPr>
          <w:rFonts w:ascii="Times New Roman"/>
          <w:b w:val="false"/>
          <w:i w:val="false"/>
          <w:color w:val="000000"/>
          <w:sz w:val="28"/>
        </w:rPr>
        <w:t xml:space="preserve">
      17. Қорытындысы бойынша пайдалы қатты қазбаларды өндіруге лицензия беру көзделетін аукционның аумағы Кодекстің 19-бабы </w:t>
      </w:r>
      <w:r>
        <w:rPr>
          <w:rFonts w:ascii="Times New Roman"/>
          <w:b w:val="false"/>
          <w:i w:val="false"/>
          <w:color w:val="000000"/>
          <w:sz w:val="28"/>
        </w:rPr>
        <w:t>3-тармағының</w:t>
      </w:r>
      <w:r>
        <w:rPr>
          <w:rFonts w:ascii="Times New Roman"/>
          <w:b w:val="false"/>
          <w:i w:val="false"/>
          <w:color w:val="000000"/>
          <w:sz w:val="28"/>
        </w:rPr>
        <w:t xml:space="preserve"> және 209-бабының талаптарына сәйкес пайдалы қатты қазбаларды өндіру учаскесінің әлеуетті шекараларын қалыптастыру үшін жеткілікті болуы тиіс.</w:t>
      </w:r>
    </w:p>
    <w:bookmarkEnd w:id="77"/>
    <w:bookmarkStart w:name="z84" w:id="78"/>
    <w:p>
      <w:pPr>
        <w:spacing w:after="0"/>
        <w:ind w:left="0"/>
        <w:jc w:val="both"/>
      </w:pPr>
      <w:r>
        <w:rPr>
          <w:rFonts w:ascii="Times New Roman"/>
          <w:b w:val="false"/>
          <w:i w:val="false"/>
          <w:color w:val="000000"/>
          <w:sz w:val="28"/>
        </w:rPr>
        <w:t>
      18. Аукцион аумағын Кодекстің талаптарына сәйкес құзыретті орган қалыптастырады.</w:t>
      </w:r>
    </w:p>
    <w:bookmarkEnd w:id="78"/>
    <w:bookmarkStart w:name="z85" w:id="79"/>
    <w:p>
      <w:pPr>
        <w:spacing w:after="0"/>
        <w:ind w:left="0"/>
        <w:jc w:val="both"/>
      </w:pPr>
      <w:r>
        <w:rPr>
          <w:rFonts w:ascii="Times New Roman"/>
          <w:b w:val="false"/>
          <w:i w:val="false"/>
          <w:color w:val="000000"/>
          <w:sz w:val="28"/>
        </w:rPr>
        <w:t>
      19. Аукцион аумағын қалыптастыру кезінде оны қатты пайдалы қазбаларды, кең таралған пайдалы қазбаларды барлауға және (немесе) өндіруге арналған келісімшарттар, кодекс қолданысқа енгізілгенге дейін жасалған барлауға және (немесе) өндіруге байланысты емес жерасты құрылыстарын салуға және (немесе) пайдалануға арналған келісімшарттар бойынша қолданыстағы келісімшарттық аумақтармен біріктіруге жол бермеу ескеріледі қатты пайдалы қазбаларды барлауға, қатты пайдалы қазбаларды өндіруге, кең таралған пайдалы қазбаларды өндіруге арналған лицензиялар бойынша барлау немесе өндіру учаскелерін, жер қойнауы кеңістігін пайдалану учаскесінің аумағы.</w:t>
      </w:r>
    </w:p>
    <w:bookmarkEnd w:id="79"/>
    <w:bookmarkStart w:name="z86" w:id="80"/>
    <w:p>
      <w:pPr>
        <w:spacing w:after="0"/>
        <w:ind w:left="0"/>
        <w:jc w:val="both"/>
      </w:pPr>
      <w:r>
        <w:rPr>
          <w:rFonts w:ascii="Times New Roman"/>
          <w:b w:val="false"/>
          <w:i w:val="false"/>
          <w:color w:val="000000"/>
          <w:sz w:val="28"/>
        </w:rPr>
        <w:t>
      20. Аукционды өткізу үшін құзыретті органның функциялары мыналар:</w:t>
      </w:r>
    </w:p>
    <w:bookmarkEnd w:id="80"/>
    <w:bookmarkStart w:name="z87" w:id="81"/>
    <w:p>
      <w:pPr>
        <w:spacing w:after="0"/>
        <w:ind w:left="0"/>
        <w:jc w:val="both"/>
      </w:pPr>
      <w:r>
        <w:rPr>
          <w:rFonts w:ascii="Times New Roman"/>
          <w:b w:val="false"/>
          <w:i w:val="false"/>
          <w:color w:val="000000"/>
          <w:sz w:val="28"/>
        </w:rPr>
        <w:t>
      1) аукционды дайындауды және өткізуді қамтамасыз ету;</w:t>
      </w:r>
    </w:p>
    <w:bookmarkEnd w:id="81"/>
    <w:bookmarkStart w:name="z88" w:id="82"/>
    <w:p>
      <w:pPr>
        <w:spacing w:after="0"/>
        <w:ind w:left="0"/>
        <w:jc w:val="both"/>
      </w:pPr>
      <w:r>
        <w:rPr>
          <w:rFonts w:ascii="Times New Roman"/>
          <w:b w:val="false"/>
          <w:i w:val="false"/>
          <w:color w:val="000000"/>
          <w:sz w:val="28"/>
        </w:rPr>
        <w:t>
      2) жеңімпазға пайдалы қатты қазбаларды барлауға немесе өндіруге лицензия беру болып табылады.</w:t>
      </w:r>
    </w:p>
    <w:bookmarkEnd w:id="82"/>
    <w:bookmarkStart w:name="z89" w:id="83"/>
    <w:p>
      <w:pPr>
        <w:spacing w:after="0"/>
        <w:ind w:left="0"/>
        <w:jc w:val="both"/>
      </w:pPr>
      <w:r>
        <w:rPr>
          <w:rFonts w:ascii="Times New Roman"/>
          <w:b w:val="false"/>
          <w:i w:val="false"/>
          <w:color w:val="000000"/>
          <w:sz w:val="28"/>
        </w:rPr>
        <w:t>
      21. Аукционды өткізуге дайындық мынадай тәртіпте жүзеге асырылады:</w:t>
      </w:r>
    </w:p>
    <w:bookmarkEnd w:id="83"/>
    <w:bookmarkStart w:name="z90" w:id="84"/>
    <w:p>
      <w:pPr>
        <w:spacing w:after="0"/>
        <w:ind w:left="0"/>
        <w:jc w:val="both"/>
      </w:pPr>
      <w:r>
        <w:rPr>
          <w:rFonts w:ascii="Times New Roman"/>
          <w:b w:val="false"/>
          <w:i w:val="false"/>
          <w:color w:val="000000"/>
          <w:sz w:val="28"/>
        </w:rPr>
        <w:t>
      1) объект айқындалады;</w:t>
      </w:r>
    </w:p>
    <w:bookmarkEnd w:id="84"/>
    <w:bookmarkStart w:name="z91" w:id="85"/>
    <w:p>
      <w:pPr>
        <w:spacing w:after="0"/>
        <w:ind w:left="0"/>
        <w:jc w:val="both"/>
      </w:pPr>
      <w:r>
        <w:rPr>
          <w:rFonts w:ascii="Times New Roman"/>
          <w:b w:val="false"/>
          <w:i w:val="false"/>
          <w:color w:val="000000"/>
          <w:sz w:val="28"/>
        </w:rPr>
        <w:t xml:space="preserve">
      2) объект бойынша қажетті материалдарды жинау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жүргізіледі;</w:t>
      </w:r>
    </w:p>
    <w:bookmarkEnd w:id="85"/>
    <w:bookmarkStart w:name="z92" w:id="86"/>
    <w:p>
      <w:pPr>
        <w:spacing w:after="0"/>
        <w:ind w:left="0"/>
        <w:jc w:val="both"/>
      </w:pPr>
      <w:r>
        <w:rPr>
          <w:rFonts w:ascii="Times New Roman"/>
          <w:b w:val="false"/>
          <w:i w:val="false"/>
          <w:color w:val="000000"/>
          <w:sz w:val="28"/>
        </w:rPr>
        <w:t>
      3) объект бойынша қол қойылатын бонустың бастапқы мөлшері айқындалады;</w:t>
      </w:r>
    </w:p>
    <w:bookmarkEnd w:id="86"/>
    <w:bookmarkStart w:name="z93" w:id="87"/>
    <w:p>
      <w:pPr>
        <w:spacing w:after="0"/>
        <w:ind w:left="0"/>
        <w:jc w:val="both"/>
      </w:pPr>
      <w:r>
        <w:rPr>
          <w:rFonts w:ascii="Times New Roman"/>
          <w:b w:val="false"/>
          <w:i w:val="false"/>
          <w:color w:val="000000"/>
          <w:sz w:val="28"/>
        </w:rPr>
        <w:t>
      4) аукционды өткізудің шарттары мен мерзімдері белгіленеді;</w:t>
      </w:r>
    </w:p>
    <w:bookmarkEnd w:id="87"/>
    <w:bookmarkStart w:name="z94" w:id="88"/>
    <w:p>
      <w:pPr>
        <w:spacing w:after="0"/>
        <w:ind w:left="0"/>
        <w:jc w:val="both"/>
      </w:pPr>
      <w:r>
        <w:rPr>
          <w:rFonts w:ascii="Times New Roman"/>
          <w:b w:val="false"/>
          <w:i w:val="false"/>
          <w:color w:val="000000"/>
          <w:sz w:val="28"/>
        </w:rPr>
        <w:t>
      5) аукционды өткізу туралы хабарлама жарияланады;</w:t>
      </w:r>
    </w:p>
    <w:bookmarkEnd w:id="88"/>
    <w:bookmarkStart w:name="z95" w:id="89"/>
    <w:p>
      <w:pPr>
        <w:spacing w:after="0"/>
        <w:ind w:left="0"/>
        <w:jc w:val="both"/>
      </w:pPr>
      <w:r>
        <w:rPr>
          <w:rFonts w:ascii="Times New Roman"/>
          <w:b w:val="false"/>
          <w:i w:val="false"/>
          <w:color w:val="000000"/>
          <w:sz w:val="28"/>
        </w:rPr>
        <w:t>
      6) қатысушыларды тіркеу жүргізіледі.</w:t>
      </w:r>
    </w:p>
    <w:bookmarkEnd w:id="89"/>
    <w:bookmarkStart w:name="z96" w:id="90"/>
    <w:p>
      <w:pPr>
        <w:spacing w:after="0"/>
        <w:ind w:left="0"/>
        <w:jc w:val="both"/>
      </w:pPr>
      <w:r>
        <w:rPr>
          <w:rFonts w:ascii="Times New Roman"/>
          <w:b w:val="false"/>
          <w:i w:val="false"/>
          <w:color w:val="000000"/>
          <w:sz w:val="28"/>
        </w:rPr>
        <w:t>
      22. Аукционға қатысуға өтінім (бұдан әрі – өтінім) беру үшін тізілімнің веб-порталында мыналарды көрсете отырып, алдын ала тіркелу қажет:</w:t>
      </w:r>
    </w:p>
    <w:bookmarkEnd w:id="90"/>
    <w:bookmarkStart w:name="z97" w:id="91"/>
    <w:p>
      <w:pPr>
        <w:spacing w:after="0"/>
        <w:ind w:left="0"/>
        <w:jc w:val="both"/>
      </w:pPr>
      <w:r>
        <w:rPr>
          <w:rFonts w:ascii="Times New Roman"/>
          <w:b w:val="false"/>
          <w:i w:val="false"/>
          <w:color w:val="000000"/>
          <w:sz w:val="28"/>
        </w:rPr>
        <w:t>
      1) жеке тұлғалар үшін: жеке сәйкестендіру нөмірі, тегі, аты және әкесінің аты (бар болса);</w:t>
      </w:r>
    </w:p>
    <w:bookmarkEnd w:id="91"/>
    <w:bookmarkStart w:name="z98" w:id="92"/>
    <w:p>
      <w:pPr>
        <w:spacing w:after="0"/>
        <w:ind w:left="0"/>
        <w:jc w:val="both"/>
      </w:pPr>
      <w:r>
        <w:rPr>
          <w:rFonts w:ascii="Times New Roman"/>
          <w:b w:val="false"/>
          <w:i w:val="false"/>
          <w:color w:val="000000"/>
          <w:sz w:val="28"/>
        </w:rPr>
        <w:t>
      2) заңды тұлғалар үшін: бизнес-сәйкестендіру нөмірі, толық атауы, бірінші басшының тегі, аты, әкесінің аты (бар болса);</w:t>
      </w:r>
    </w:p>
    <w:bookmarkEnd w:id="92"/>
    <w:bookmarkStart w:name="z99" w:id="93"/>
    <w:p>
      <w:pPr>
        <w:spacing w:after="0"/>
        <w:ind w:left="0"/>
        <w:jc w:val="both"/>
      </w:pPr>
      <w:r>
        <w:rPr>
          <w:rFonts w:ascii="Times New Roman"/>
          <w:b w:val="false"/>
          <w:i w:val="false"/>
          <w:color w:val="000000"/>
          <w:sz w:val="28"/>
        </w:rPr>
        <w:t>
      3) екінші деңгейдегі банктегі есеп айырысу шотының деректемелері;</w:t>
      </w:r>
    </w:p>
    <w:bookmarkEnd w:id="93"/>
    <w:bookmarkStart w:name="z100" w:id="94"/>
    <w:p>
      <w:pPr>
        <w:spacing w:after="0"/>
        <w:ind w:left="0"/>
        <w:jc w:val="both"/>
      </w:pPr>
      <w:r>
        <w:rPr>
          <w:rFonts w:ascii="Times New Roman"/>
          <w:b w:val="false"/>
          <w:i w:val="false"/>
          <w:color w:val="000000"/>
          <w:sz w:val="28"/>
        </w:rPr>
        <w:t>
      4) байланыс деректері (заңды мекенжайы, телефоны, e-mail (болған жағдайда).</w:t>
      </w:r>
    </w:p>
    <w:bookmarkEnd w:id="94"/>
    <w:bookmarkStart w:name="z101" w:id="95"/>
    <w:p>
      <w:pPr>
        <w:spacing w:after="0"/>
        <w:ind w:left="0"/>
        <w:jc w:val="both"/>
      </w:pPr>
      <w:r>
        <w:rPr>
          <w:rFonts w:ascii="Times New Roman"/>
          <w:b w:val="false"/>
          <w:i w:val="false"/>
          <w:color w:val="000000"/>
          <w:sz w:val="28"/>
        </w:rPr>
        <w:t>
      Жоғарыда көрсетілген деректер өзгерген жағдайда қатысушы өтінімді тіркегенге дейін тізілімнің веб-порталына енгізілген деректерді өзгертеді.</w:t>
      </w:r>
    </w:p>
    <w:bookmarkEnd w:id="95"/>
    <w:bookmarkStart w:name="z102" w:id="96"/>
    <w:p>
      <w:pPr>
        <w:spacing w:after="0"/>
        <w:ind w:left="0"/>
        <w:jc w:val="both"/>
      </w:pPr>
      <w:r>
        <w:rPr>
          <w:rFonts w:ascii="Times New Roman"/>
          <w:b w:val="false"/>
          <w:i w:val="false"/>
          <w:color w:val="000000"/>
          <w:sz w:val="28"/>
        </w:rPr>
        <w:t>
      23. Жеке және заңды тұлғалардан қатысуға өтінімдерді қалыптастыру, қабылдау және өңдеу келесі кезеңдерден тұрады:</w:t>
      </w:r>
    </w:p>
    <w:bookmarkEnd w:id="96"/>
    <w:bookmarkStart w:name="z103" w:id="97"/>
    <w:p>
      <w:pPr>
        <w:spacing w:after="0"/>
        <w:ind w:left="0"/>
        <w:jc w:val="both"/>
      </w:pPr>
      <w:r>
        <w:rPr>
          <w:rFonts w:ascii="Times New Roman"/>
          <w:b w:val="false"/>
          <w:i w:val="false"/>
          <w:color w:val="000000"/>
          <w:sz w:val="28"/>
        </w:rPr>
        <w:t>
      1) жеке немесе заңды тұлғаның кепілдік жарнаны және қатысу жарнасын төлеуі;</w:t>
      </w:r>
    </w:p>
    <w:bookmarkEnd w:id="97"/>
    <w:bookmarkStart w:name="z104" w:id="98"/>
    <w:p>
      <w:pPr>
        <w:spacing w:after="0"/>
        <w:ind w:left="0"/>
        <w:jc w:val="both"/>
      </w:pPr>
      <w:r>
        <w:rPr>
          <w:rFonts w:ascii="Times New Roman"/>
          <w:b w:val="false"/>
          <w:i w:val="false"/>
          <w:color w:val="000000"/>
          <w:sz w:val="28"/>
        </w:rPr>
        <w:t>
      2) тізілімнің веб-порталында жеке немесе заңды тұлғаның өтінімді қалыптастыруы және қол қоюы;</w:t>
      </w:r>
    </w:p>
    <w:bookmarkEnd w:id="98"/>
    <w:bookmarkStart w:name="z105" w:id="99"/>
    <w:p>
      <w:pPr>
        <w:spacing w:after="0"/>
        <w:ind w:left="0"/>
        <w:jc w:val="both"/>
      </w:pPr>
      <w:r>
        <w:rPr>
          <w:rFonts w:ascii="Times New Roman"/>
          <w:b w:val="false"/>
          <w:i w:val="false"/>
          <w:color w:val="000000"/>
          <w:sz w:val="28"/>
        </w:rPr>
        <w:t>
      3) құзыретті органның өтінімді қабылдауы және өңдеуі;</w:t>
      </w:r>
    </w:p>
    <w:bookmarkEnd w:id="99"/>
    <w:bookmarkStart w:name="z106" w:id="100"/>
    <w:p>
      <w:pPr>
        <w:spacing w:after="0"/>
        <w:ind w:left="0"/>
        <w:jc w:val="both"/>
      </w:pPr>
      <w:r>
        <w:rPr>
          <w:rFonts w:ascii="Times New Roman"/>
          <w:b w:val="false"/>
          <w:i w:val="false"/>
          <w:color w:val="000000"/>
          <w:sz w:val="28"/>
        </w:rPr>
        <w:t>
      4) тізілімнің веб-порталында өтінімді өңдеудің ағымдағы мәртебесін көрсету.</w:t>
      </w:r>
    </w:p>
    <w:bookmarkEnd w:id="100"/>
    <w:bookmarkStart w:name="z107" w:id="101"/>
    <w:p>
      <w:pPr>
        <w:spacing w:after="0"/>
        <w:ind w:left="0"/>
        <w:jc w:val="both"/>
      </w:pPr>
      <w:r>
        <w:rPr>
          <w:rFonts w:ascii="Times New Roman"/>
          <w:b w:val="false"/>
          <w:i w:val="false"/>
          <w:color w:val="000000"/>
          <w:sz w:val="28"/>
        </w:rPr>
        <w:t>
      Өтінімді қалыптастыру және беру үшін жеке және заңды тұлғалар осы Қағидалардың 8-тармағында көзделген шарттардың сақталуын, сондай-ақ кепілдік жарнаның және аукционға қатысу жарнасының төленуін қамтамасыз етеді.</w:t>
      </w:r>
    </w:p>
    <w:bookmarkEnd w:id="101"/>
    <w:bookmarkStart w:name="z108" w:id="102"/>
    <w:p>
      <w:pPr>
        <w:spacing w:after="0"/>
        <w:ind w:left="0"/>
        <w:jc w:val="both"/>
      </w:pPr>
      <w:r>
        <w:rPr>
          <w:rFonts w:ascii="Times New Roman"/>
          <w:b w:val="false"/>
          <w:i w:val="false"/>
          <w:color w:val="000000"/>
          <w:sz w:val="28"/>
        </w:rPr>
        <w:t>
      Құзыретті органның өтінімді қабылдауы және өңдеуі кезінде веб-портал өтінімді толтырудың толықтығын тексеруден тұратын форматтық-логикалық бақылауды жүзеге асырады. Форматтық-логикалық бақылау нәтижелері өтінімге енгізіледі.</w:t>
      </w:r>
    </w:p>
    <w:bookmarkEnd w:id="102"/>
    <w:bookmarkStart w:name="z109" w:id="103"/>
    <w:p>
      <w:pPr>
        <w:spacing w:after="0"/>
        <w:ind w:left="0"/>
        <w:jc w:val="both"/>
      </w:pPr>
      <w:r>
        <w:rPr>
          <w:rFonts w:ascii="Times New Roman"/>
          <w:b w:val="false"/>
          <w:i w:val="false"/>
          <w:color w:val="000000"/>
          <w:sz w:val="28"/>
        </w:rPr>
        <w:t>
      Өтінімді беру үшін ұсынылатын мерзім аукцион өткізу туралы хабарламада айқындалады және аукцион өткізу күніне дейін күнтізбелік 20 күннен кешік емес өтеді.</w:t>
      </w:r>
    </w:p>
    <w:bookmarkEnd w:id="103"/>
    <w:bookmarkStart w:name="z110" w:id="104"/>
    <w:p>
      <w:pPr>
        <w:spacing w:after="0"/>
        <w:ind w:left="0"/>
        <w:jc w:val="both"/>
      </w:pPr>
      <w:r>
        <w:rPr>
          <w:rFonts w:ascii="Times New Roman"/>
          <w:b w:val="false"/>
          <w:i w:val="false"/>
          <w:color w:val="000000"/>
          <w:sz w:val="28"/>
        </w:rPr>
        <w:t>
      24. Аукционға қатысу жарнасының мөлшері республикалық бюджет туралы заңда белгіленген және аукцион өткізілетіні туралы хабарлама тізілімнің веб-порталында орналастырылған күні қолданыста болған айлық есептік көрсеткіштің 100 (жүз еселенген) мөлшерін құрайды.</w:t>
      </w:r>
    </w:p>
    <w:bookmarkEnd w:id="104"/>
    <w:bookmarkStart w:name="z111" w:id="105"/>
    <w:p>
      <w:pPr>
        <w:spacing w:after="0"/>
        <w:ind w:left="0"/>
        <w:jc w:val="both"/>
      </w:pPr>
      <w:r>
        <w:rPr>
          <w:rFonts w:ascii="Times New Roman"/>
          <w:b w:val="false"/>
          <w:i w:val="false"/>
          <w:color w:val="000000"/>
          <w:sz w:val="28"/>
        </w:rPr>
        <w:t>
      25. Аукционға қатысу жарнасы бірыңғай операторға төленеді және өтінім берген тұлғаға қайтарылмайды.</w:t>
      </w:r>
    </w:p>
    <w:bookmarkEnd w:id="105"/>
    <w:bookmarkStart w:name="z112" w:id="106"/>
    <w:p>
      <w:pPr>
        <w:spacing w:after="0"/>
        <w:ind w:left="0"/>
        <w:jc w:val="both"/>
      </w:pPr>
      <w:r>
        <w:rPr>
          <w:rFonts w:ascii="Times New Roman"/>
          <w:b w:val="false"/>
          <w:i w:val="false"/>
          <w:color w:val="000000"/>
          <w:sz w:val="28"/>
        </w:rPr>
        <w:t>
      Бірыңғай оператор аукционға қатысқаны үшін жарналарды қатысушының тіркелген жері бойынша веб-портал өтінімді қабылдаған күннен бастап 3 (үш) жұмыс күні ішінде мемлекет кірісіне аударады.</w:t>
      </w:r>
    </w:p>
    <w:bookmarkEnd w:id="106"/>
    <w:bookmarkStart w:name="z113" w:id="107"/>
    <w:p>
      <w:pPr>
        <w:spacing w:after="0"/>
        <w:ind w:left="0"/>
        <w:jc w:val="both"/>
      </w:pPr>
      <w:r>
        <w:rPr>
          <w:rFonts w:ascii="Times New Roman"/>
          <w:b w:val="false"/>
          <w:i w:val="false"/>
          <w:color w:val="000000"/>
          <w:sz w:val="28"/>
        </w:rPr>
        <w:t xml:space="preserve">
      26. Аукционға қатысуға мүдделі тұлға құзыретті органға тізілімнің веб-порталы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 және (немесе) орыс тілдерінде ЭЦҚ-мен куәландырылған өтінімді жібереді.</w:t>
      </w:r>
    </w:p>
    <w:bookmarkEnd w:id="107"/>
    <w:bookmarkStart w:name="z114" w:id="108"/>
    <w:p>
      <w:pPr>
        <w:spacing w:after="0"/>
        <w:ind w:left="0"/>
        <w:jc w:val="both"/>
      </w:pPr>
      <w:r>
        <w:rPr>
          <w:rFonts w:ascii="Times New Roman"/>
          <w:b w:val="false"/>
          <w:i w:val="false"/>
          <w:color w:val="000000"/>
          <w:sz w:val="28"/>
        </w:rPr>
        <w:t>
      27. Кепілдік жарнаны өтініш беруші электрондық әмиянға енгізеді және жеңімпаздың қол қойылатын бонусты төлеу жөніндегі міндеттемесінің орындалуын қамтамасыз ету болып табылады.</w:t>
      </w:r>
    </w:p>
    <w:bookmarkEnd w:id="108"/>
    <w:bookmarkStart w:name="z115" w:id="109"/>
    <w:p>
      <w:pPr>
        <w:spacing w:after="0"/>
        <w:ind w:left="0"/>
        <w:jc w:val="both"/>
      </w:pPr>
      <w:r>
        <w:rPr>
          <w:rFonts w:ascii="Times New Roman"/>
          <w:b w:val="false"/>
          <w:i w:val="false"/>
          <w:color w:val="000000"/>
          <w:sz w:val="28"/>
        </w:rPr>
        <w:t>
      28. Кепілдік жарнаның мөлшерін құзыретті орган айқындайды және ол мыналарды құрайды:</w:t>
      </w:r>
    </w:p>
    <w:bookmarkEnd w:id="109"/>
    <w:bookmarkStart w:name="z116" w:id="110"/>
    <w:p>
      <w:pPr>
        <w:spacing w:after="0"/>
        <w:ind w:left="0"/>
        <w:jc w:val="both"/>
      </w:pPr>
      <w:r>
        <w:rPr>
          <w:rFonts w:ascii="Times New Roman"/>
          <w:b w:val="false"/>
          <w:i w:val="false"/>
          <w:color w:val="000000"/>
          <w:sz w:val="28"/>
        </w:rPr>
        <w:t>
      1) пайдалы қатты қазбаларды барлауға жер қойнауын пайдалану құқығы берілген жағдайда – Қазақстан Республикасының салық заңнамасына сәйкес айқындалған қол қойылатын бонустың бастапқы мөлшерінің он еселенген мөлшеріне тең сома;</w:t>
      </w:r>
    </w:p>
    <w:bookmarkEnd w:id="110"/>
    <w:bookmarkStart w:name="z117" w:id="111"/>
    <w:p>
      <w:pPr>
        <w:spacing w:after="0"/>
        <w:ind w:left="0"/>
        <w:jc w:val="both"/>
      </w:pPr>
      <w:r>
        <w:rPr>
          <w:rFonts w:ascii="Times New Roman"/>
          <w:b w:val="false"/>
          <w:i w:val="false"/>
          <w:color w:val="000000"/>
          <w:sz w:val="28"/>
        </w:rPr>
        <w:t xml:space="preserve">
      2) пайдалы қатты қазбаларды өндіруге жер қойнауын пайдалану құқығы берілген жағдайда – Қазақстан Республикасының салық заңнамасына сәйкес айқындалған қол қойылатын бонустың бастапқы мөлшерінің бес еселенген мөлшеріне тең сома. </w:t>
      </w:r>
    </w:p>
    <w:bookmarkEnd w:id="111"/>
    <w:bookmarkStart w:name="z118" w:id="112"/>
    <w:p>
      <w:pPr>
        <w:spacing w:after="0"/>
        <w:ind w:left="0"/>
        <w:jc w:val="both"/>
      </w:pPr>
      <w:r>
        <w:rPr>
          <w:rFonts w:ascii="Times New Roman"/>
          <w:b w:val="false"/>
          <w:i w:val="false"/>
          <w:color w:val="000000"/>
          <w:sz w:val="28"/>
        </w:rPr>
        <w:t xml:space="preserve">
      29. Құзыретті орган аукционға қатысуға рұқсат беруден бас тартқан өтінім берушілердің кепілдік жарнасы тізілімнің веб-порталындағы электрондық әмиянда автоматты түрде бұғаттан шығарылады. </w:t>
      </w:r>
    </w:p>
    <w:bookmarkEnd w:id="112"/>
    <w:bookmarkStart w:name="z119" w:id="113"/>
    <w:p>
      <w:pPr>
        <w:spacing w:after="0"/>
        <w:ind w:left="0"/>
        <w:jc w:val="both"/>
      </w:pPr>
      <w:r>
        <w:rPr>
          <w:rFonts w:ascii="Times New Roman"/>
          <w:b w:val="false"/>
          <w:i w:val="false"/>
          <w:color w:val="000000"/>
          <w:sz w:val="28"/>
        </w:rPr>
        <w:t>
      30. Бірыңғай оператор жеңімпаздың кепілдік жарнасын 3 (үш) жұмыс күні ішінде жеңімпаздың тіркелген жері бойынша бюджетке қол қойылатын бонусты төлеу жөніндегі міндеттемені орындау есебінен аударады.</w:t>
      </w:r>
    </w:p>
    <w:bookmarkEnd w:id="113"/>
    <w:bookmarkStart w:name="z120" w:id="114"/>
    <w:p>
      <w:pPr>
        <w:spacing w:after="0"/>
        <w:ind w:left="0"/>
        <w:jc w:val="both"/>
      </w:pPr>
      <w:r>
        <w:rPr>
          <w:rFonts w:ascii="Times New Roman"/>
          <w:b w:val="false"/>
          <w:i w:val="false"/>
          <w:color w:val="000000"/>
          <w:sz w:val="28"/>
        </w:rPr>
        <w:t xml:space="preserve">
      31. Бірыңғай оператор келесі қатысушылардың кепілдік жарналарын бюджетке келесі қатысушының тіркелген жері бойынша оған басымдық пен қатысушы растаған қол қою бонусын төлеу жөніндегі міндеттемелер ауысқан күннен бастап 3 (үш) жұмыс күні ішінде аударады. </w:t>
      </w:r>
    </w:p>
    <w:bookmarkEnd w:id="114"/>
    <w:bookmarkStart w:name="z121" w:id="115"/>
    <w:p>
      <w:pPr>
        <w:spacing w:after="0"/>
        <w:ind w:left="0"/>
        <w:jc w:val="both"/>
      </w:pPr>
      <w:r>
        <w:rPr>
          <w:rFonts w:ascii="Times New Roman"/>
          <w:b w:val="false"/>
          <w:i w:val="false"/>
          <w:color w:val="000000"/>
          <w:sz w:val="28"/>
        </w:rPr>
        <w:t>
      32. Жеңімпаз және/немесе келесі қатысушы өздері растаған қол қойылған бонусты төлеу бойынша өз міндеттемелерін орындағанға дейін келесі қатысушылардың кепілдік жарналары тізілімнің веб-порталындағы электрондық әмиянда бұғатталады.</w:t>
      </w:r>
    </w:p>
    <w:bookmarkEnd w:id="115"/>
    <w:bookmarkStart w:name="z122" w:id="116"/>
    <w:p>
      <w:pPr>
        <w:spacing w:after="0"/>
        <w:ind w:left="0"/>
        <w:jc w:val="both"/>
      </w:pPr>
      <w:r>
        <w:rPr>
          <w:rFonts w:ascii="Times New Roman"/>
          <w:b w:val="false"/>
          <w:i w:val="false"/>
          <w:color w:val="000000"/>
          <w:sz w:val="28"/>
        </w:rPr>
        <w:t xml:space="preserve">
      33. Келесі қатысушы үшін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талаптардың орындалғаны туралы хабарламаны ЖҚПБП-дағы құзыретті орган қалыптастырады және тізілімнің веб-порталындағы қатысушының жеке кабинетінде автоматты түрде орналастырылады. </w:t>
      </w:r>
    </w:p>
    <w:bookmarkEnd w:id="116"/>
    <w:bookmarkStart w:name="z123" w:id="117"/>
    <w:p>
      <w:pPr>
        <w:spacing w:after="0"/>
        <w:ind w:left="0"/>
        <w:jc w:val="both"/>
      </w:pPr>
      <w:r>
        <w:rPr>
          <w:rFonts w:ascii="Times New Roman"/>
          <w:b w:val="false"/>
          <w:i w:val="false"/>
          <w:color w:val="000000"/>
          <w:sz w:val="28"/>
        </w:rPr>
        <w:t>
      34. Қатысушы өтінім берген кезде оның мынадай талаптарға сәйкестігін растайды:</w:t>
      </w:r>
    </w:p>
    <w:bookmarkEnd w:id="117"/>
    <w:bookmarkStart w:name="z124" w:id="118"/>
    <w:p>
      <w:pPr>
        <w:spacing w:after="0"/>
        <w:ind w:left="0"/>
        <w:jc w:val="both"/>
      </w:pPr>
      <w:r>
        <w:rPr>
          <w:rFonts w:ascii="Times New Roman"/>
          <w:b w:val="false"/>
          <w:i w:val="false"/>
          <w:color w:val="000000"/>
          <w:sz w:val="28"/>
        </w:rPr>
        <w:t>
      1) өтінім берілгенге дейін бір жыл ішінде қатысушы немесе қатысушыны тікелей немесе жанама түрде бақылайтын немесе қатысушының бақылауындағы тұлғалар құзыретті органмен аукцион аумағында пайдалы қатты қазбаларды барлау және (немесе) өндіру жөніндегі операцияларды жүргізу үшін жер қойнауын пайдалану құқығынан айырылмаса;</w:t>
      </w:r>
    </w:p>
    <w:bookmarkEnd w:id="118"/>
    <w:bookmarkStart w:name="z125" w:id="119"/>
    <w:p>
      <w:pPr>
        <w:spacing w:after="0"/>
        <w:ind w:left="0"/>
        <w:jc w:val="both"/>
      </w:pPr>
      <w:r>
        <w:rPr>
          <w:rFonts w:ascii="Times New Roman"/>
          <w:b w:val="false"/>
          <w:i w:val="false"/>
          <w:color w:val="000000"/>
          <w:sz w:val="28"/>
        </w:rPr>
        <w:t>
      2) өтінім берілгенге дейін күнтізбелік бір жыл ішінде құзыретті орган қатысушының немесе қатысушыны тікелей немесе жанама түрде бақылайтын немесе қатысушының бақылауындағы тұлғалардың аукцион аумағында орналасқан жер қойнауы учаскесінен немесе оның бір бөлігінен бас тартуын тіркемеген болса;</w:t>
      </w:r>
    </w:p>
    <w:bookmarkEnd w:id="119"/>
    <w:bookmarkStart w:name="z126" w:id="120"/>
    <w:p>
      <w:pPr>
        <w:spacing w:after="0"/>
        <w:ind w:left="0"/>
        <w:jc w:val="both"/>
      </w:pPr>
      <w:r>
        <w:rPr>
          <w:rFonts w:ascii="Times New Roman"/>
          <w:b w:val="false"/>
          <w:i w:val="false"/>
          <w:color w:val="000000"/>
          <w:sz w:val="28"/>
        </w:rPr>
        <w:t>
      3) қатысушы немесе қатысушыны тікелей немесе жанама түрде бақылайтын немесе қатысушының бақылауындағы тұлғалар терроризмді және экстремизмді қаржыландырумен байланысты ұйымдар мен тұлғалардың тізбесіне кірмейтін болса;</w:t>
      </w:r>
    </w:p>
    <w:bookmarkEnd w:id="120"/>
    <w:bookmarkStart w:name="z127" w:id="121"/>
    <w:p>
      <w:pPr>
        <w:spacing w:after="0"/>
        <w:ind w:left="0"/>
        <w:jc w:val="both"/>
      </w:pPr>
      <w:r>
        <w:rPr>
          <w:rFonts w:ascii="Times New Roman"/>
          <w:b w:val="false"/>
          <w:i w:val="false"/>
          <w:color w:val="000000"/>
          <w:sz w:val="28"/>
        </w:rPr>
        <w:t xml:space="preserve">
      4) өтінім берілген күннің алдындағы бес жыл ішінде қатысушы немесе қатысушыны тікелей немесе жанама түрде бақылайтын немесе қатысушының бақылауындағы тұлғалар өздерінің пайдалануындағы жер қойнауы учаскелерінде жер қойнауын пайдалану жөніндегі операциялардың салдарын жою жөніндегі міндеттемелерін толық көлемде және тиісті түрде орындаса. </w:t>
      </w:r>
    </w:p>
    <w:bookmarkEnd w:id="121"/>
    <w:bookmarkStart w:name="z128" w:id="122"/>
    <w:p>
      <w:pPr>
        <w:spacing w:after="0"/>
        <w:ind w:left="0"/>
        <w:jc w:val="both"/>
      </w:pPr>
      <w:r>
        <w:rPr>
          <w:rFonts w:ascii="Times New Roman"/>
          <w:b w:val="false"/>
          <w:i w:val="false"/>
          <w:color w:val="000000"/>
          <w:sz w:val="28"/>
        </w:rPr>
        <w:t xml:space="preserve">
      35. Өтінімге Кодекстің </w:t>
      </w:r>
      <w:r>
        <w:rPr>
          <w:rFonts w:ascii="Times New Roman"/>
          <w:b w:val="false"/>
          <w:i w:val="false"/>
          <w:color w:val="000000"/>
          <w:sz w:val="28"/>
        </w:rPr>
        <w:t>204-бабына</w:t>
      </w:r>
      <w:r>
        <w:rPr>
          <w:rFonts w:ascii="Times New Roman"/>
          <w:b w:val="false"/>
          <w:i w:val="false"/>
          <w:color w:val="000000"/>
          <w:sz w:val="28"/>
        </w:rPr>
        <w:t xml:space="preserve"> сәйкес бірінші жыл ішінде өндіруге жұмсалатын ең аз шығындарды жабуға жеткілікті, өтінім берушінің кәсіби, техникалық және қаржылық мүмкіндіктерін растайтын құжаттардың электрондық (сканерленген) көшірмелері қоса беріледі. </w:t>
      </w:r>
    </w:p>
    <w:bookmarkEnd w:id="122"/>
    <w:bookmarkStart w:name="z129" w:id="123"/>
    <w:p>
      <w:pPr>
        <w:spacing w:after="0"/>
        <w:ind w:left="0"/>
        <w:jc w:val="both"/>
      </w:pPr>
      <w:r>
        <w:rPr>
          <w:rFonts w:ascii="Times New Roman"/>
          <w:b w:val="false"/>
          <w:i w:val="false"/>
          <w:color w:val="000000"/>
          <w:sz w:val="28"/>
        </w:rPr>
        <w:t>
      36. Өтінішке қоса берілетін құжаттар қазақ және (немесе) орыс тілдерінде жасалады.</w:t>
      </w:r>
    </w:p>
    <w:bookmarkEnd w:id="123"/>
    <w:bookmarkStart w:name="z130" w:id="124"/>
    <w:p>
      <w:pPr>
        <w:spacing w:after="0"/>
        <w:ind w:left="0"/>
        <w:jc w:val="both"/>
      </w:pPr>
      <w:r>
        <w:rPr>
          <w:rFonts w:ascii="Times New Roman"/>
          <w:b w:val="false"/>
          <w:i w:val="false"/>
          <w:color w:val="000000"/>
          <w:sz w:val="28"/>
        </w:rPr>
        <w:t>
      Өтінімге қоса берілетін шет тілінде жасалған құжаттардың көшірмелері қазақ және (немесе) орыс тілдеріндегі аудармасымен бірге ұсынылады, оның дұрыстығын нотариус куәландырады.</w:t>
      </w:r>
    </w:p>
    <w:bookmarkEnd w:id="124"/>
    <w:bookmarkStart w:name="z131" w:id="125"/>
    <w:p>
      <w:pPr>
        <w:spacing w:after="0"/>
        <w:ind w:left="0"/>
        <w:jc w:val="both"/>
      </w:pPr>
      <w:r>
        <w:rPr>
          <w:rFonts w:ascii="Times New Roman"/>
          <w:b w:val="false"/>
          <w:i w:val="false"/>
          <w:color w:val="000000"/>
          <w:sz w:val="28"/>
        </w:rPr>
        <w:t>
      Барлық қоса берілетін құжаттар аукцион өткізілетіні туралы хабарлама жарияланған күннен ерте емес күні белгіленеді.</w:t>
      </w:r>
    </w:p>
    <w:bookmarkEnd w:id="125"/>
    <w:bookmarkStart w:name="z132" w:id="126"/>
    <w:p>
      <w:pPr>
        <w:spacing w:after="0"/>
        <w:ind w:left="0"/>
        <w:jc w:val="both"/>
      </w:pPr>
      <w:r>
        <w:rPr>
          <w:rFonts w:ascii="Times New Roman"/>
          <w:b w:val="false"/>
          <w:i w:val="false"/>
          <w:color w:val="000000"/>
          <w:sz w:val="28"/>
        </w:rPr>
        <w:t>
      37. Қатысушыларды тіркеу олар хабарлама жарияланған күннен бастап тізілімнің веб-порталында тіркелгеннен кейін жүзеге асырылады және аукцион басталғанға дейін бес минут бұрын аяқталады, содан кейін қатысушылар берілген өтінімді қайтарып ала алмайды.</w:t>
      </w:r>
    </w:p>
    <w:bookmarkEnd w:id="126"/>
    <w:bookmarkStart w:name="z133" w:id="127"/>
    <w:p>
      <w:pPr>
        <w:spacing w:after="0"/>
        <w:ind w:left="0"/>
        <w:jc w:val="both"/>
      </w:pPr>
      <w:r>
        <w:rPr>
          <w:rFonts w:ascii="Times New Roman"/>
          <w:b w:val="false"/>
          <w:i w:val="false"/>
          <w:color w:val="000000"/>
          <w:sz w:val="28"/>
        </w:rPr>
        <w:t>
      38. Өтінім тіркелгеннен кейін веб-портал 3 (үш) минут ішінде өтінім берілген объект бойынша қатысу жарнасының және кепілдік жарнаның түскені туралы мәліметтердің электрондық әмиянда болуын автоматты түрде тексереді.</w:t>
      </w:r>
    </w:p>
    <w:bookmarkEnd w:id="127"/>
    <w:bookmarkStart w:name="z134" w:id="128"/>
    <w:p>
      <w:pPr>
        <w:spacing w:after="0"/>
        <w:ind w:left="0"/>
        <w:jc w:val="both"/>
      </w:pPr>
      <w:r>
        <w:rPr>
          <w:rFonts w:ascii="Times New Roman"/>
          <w:b w:val="false"/>
          <w:i w:val="false"/>
          <w:color w:val="000000"/>
          <w:sz w:val="28"/>
        </w:rPr>
        <w:t>
      39. Электрондық әмиянда қатысу жарнасы мен кепілдік жарнаның түскені туралы мәліметтер болған жағдайда, тізілімнің веб-порталы қатысу жарнасы мен кепілдік жарнаның сомасына электрондық әмияндағы ақшаны бұғаттауды жүзеге асырады. Электрондық әмиянда қатысу жарнасының және кепілдік жарнаның түскені туралы ақпарат болмаған жағдайда, тізілімнің веб-порталы өтінімді қабылдамайды.</w:t>
      </w:r>
    </w:p>
    <w:bookmarkEnd w:id="128"/>
    <w:bookmarkStart w:name="z135" w:id="129"/>
    <w:p>
      <w:pPr>
        <w:spacing w:after="0"/>
        <w:ind w:left="0"/>
        <w:jc w:val="both"/>
      </w:pPr>
      <w:r>
        <w:rPr>
          <w:rFonts w:ascii="Times New Roman"/>
          <w:b w:val="false"/>
          <w:i w:val="false"/>
          <w:color w:val="000000"/>
          <w:sz w:val="28"/>
        </w:rPr>
        <w:t xml:space="preserve">
      40. Өтінімді тізілімнің веб-порталы қатысушы осы Қағидалардың 34 және 35-тармақтарында көрсетілген талаптарды сақтаған жағдайда және қатысушының өтінім берген күні республикалық бюджет туралы заңда тиісті қаржы жылына белгіленген айлық есептік көрсеткіштің алты еселенген мөлшерінен асатын салық берешегі болмаған жағдайда қабылдайды. </w:t>
      </w:r>
    </w:p>
    <w:bookmarkEnd w:id="129"/>
    <w:bookmarkStart w:name="z136" w:id="130"/>
    <w:p>
      <w:pPr>
        <w:spacing w:after="0"/>
        <w:ind w:left="0"/>
        <w:jc w:val="both"/>
      </w:pPr>
      <w:r>
        <w:rPr>
          <w:rFonts w:ascii="Times New Roman"/>
          <w:b w:val="false"/>
          <w:i w:val="false"/>
          <w:color w:val="000000"/>
          <w:sz w:val="28"/>
        </w:rPr>
        <w:t xml:space="preserve">
      41. Қатысушының осы Қағидалардың </w:t>
      </w:r>
      <w:r>
        <w:rPr>
          <w:rFonts w:ascii="Times New Roman"/>
          <w:b w:val="false"/>
          <w:i w:val="false"/>
          <w:color w:val="000000"/>
          <w:sz w:val="28"/>
        </w:rPr>
        <w:t>48-тармағында</w:t>
      </w:r>
      <w:r>
        <w:rPr>
          <w:rFonts w:ascii="Times New Roman"/>
          <w:b w:val="false"/>
          <w:i w:val="false"/>
          <w:color w:val="000000"/>
          <w:sz w:val="28"/>
        </w:rPr>
        <w:t xml:space="preserve"> көрсетілген талаптарды сақтамауы тізілім веб-порталының өтінімді қабылдаудан бас тартуына негіз болып табылады.</w:t>
      </w:r>
    </w:p>
    <w:bookmarkEnd w:id="130"/>
    <w:bookmarkStart w:name="z137" w:id="131"/>
    <w:p>
      <w:pPr>
        <w:spacing w:after="0"/>
        <w:ind w:left="0"/>
        <w:jc w:val="both"/>
      </w:pPr>
      <w:r>
        <w:rPr>
          <w:rFonts w:ascii="Times New Roman"/>
          <w:b w:val="false"/>
          <w:i w:val="false"/>
          <w:color w:val="000000"/>
          <w:sz w:val="28"/>
        </w:rPr>
        <w:t>
      42. Қатысушының қатысуға өтінімді тіркеу туралы хабарламасы не мұндай өтінімді тіркеуден бас тарту себептері тізілімнің веб-порталындағы қатысушының жеке кабинетінде автоматты түрде орналастырылады.</w:t>
      </w:r>
    </w:p>
    <w:bookmarkEnd w:id="131"/>
    <w:bookmarkStart w:name="z138" w:id="132"/>
    <w:p>
      <w:pPr>
        <w:spacing w:after="0"/>
        <w:ind w:left="0"/>
        <w:jc w:val="both"/>
      </w:pPr>
      <w:r>
        <w:rPr>
          <w:rFonts w:ascii="Times New Roman"/>
          <w:b w:val="false"/>
          <w:i w:val="false"/>
          <w:color w:val="000000"/>
          <w:sz w:val="28"/>
        </w:rPr>
        <w:t>
      43. Веб-портал аукционды өткізу басталғанға дейін кемінде 5 (бес) минут бұрын өтінімді қайтарып алған қатысушының аукциондық нөмірінің күшін жояды.</w:t>
      </w:r>
    </w:p>
    <w:bookmarkEnd w:id="132"/>
    <w:bookmarkStart w:name="z139" w:id="133"/>
    <w:p>
      <w:pPr>
        <w:spacing w:after="0"/>
        <w:ind w:left="0"/>
        <w:jc w:val="both"/>
      </w:pPr>
      <w:r>
        <w:rPr>
          <w:rFonts w:ascii="Times New Roman"/>
          <w:b w:val="false"/>
          <w:i w:val="false"/>
          <w:color w:val="000000"/>
          <w:sz w:val="28"/>
        </w:rPr>
        <w:t>
      44. Өтінімдерді құзыретті орган бірінші өтінімнен бастап қатаң реттілікпен және өтінім құзыретті органға келіп түскен күннен бастап 10 (он) жұмыс күні ішінде қарайды.</w:t>
      </w:r>
    </w:p>
    <w:bookmarkEnd w:id="133"/>
    <w:bookmarkStart w:name="z140" w:id="134"/>
    <w:p>
      <w:pPr>
        <w:spacing w:after="0"/>
        <w:ind w:left="0"/>
        <w:jc w:val="both"/>
      </w:pPr>
      <w:r>
        <w:rPr>
          <w:rFonts w:ascii="Times New Roman"/>
          <w:b w:val="false"/>
          <w:i w:val="false"/>
          <w:color w:val="000000"/>
          <w:sz w:val="28"/>
        </w:rPr>
        <w:t>
      45. Өтінімді құзыретті органға бергеннен кейін оны веб-порталда жіберген жеке немесе заңды тұлға үшін құзыретті органның өтінімді өңдеуінің ағымдағы мәртебесі көрсетіледі.</w:t>
      </w:r>
    </w:p>
    <w:bookmarkEnd w:id="134"/>
    <w:bookmarkStart w:name="z141" w:id="135"/>
    <w:p>
      <w:pPr>
        <w:spacing w:after="0"/>
        <w:ind w:left="0"/>
        <w:jc w:val="both"/>
      </w:pPr>
      <w:r>
        <w:rPr>
          <w:rFonts w:ascii="Times New Roman"/>
          <w:b w:val="false"/>
          <w:i w:val="false"/>
          <w:color w:val="000000"/>
          <w:sz w:val="28"/>
        </w:rPr>
        <w:t>
      46. Аукционға қатысуға рұқсат беру туралы немесе аукционға қатысуға рұқсат беруден бас тарту туралы өтініш берушінің хабарламасы құзыретті органның өтінімді қарау нәтижелері бойынша тізілімнің веб-порталындағы қатысушының жеке кабинетінде автоматты түрде орналастырылады. Осы Қағидалардың 48-тармағына сәйкес бас тарту өтінім берілген күннен бастап он жұмыс күні ішінде жүзеге асырылады.</w:t>
      </w:r>
    </w:p>
    <w:bookmarkEnd w:id="135"/>
    <w:bookmarkStart w:name="z142" w:id="136"/>
    <w:p>
      <w:pPr>
        <w:spacing w:after="0"/>
        <w:ind w:left="0"/>
        <w:jc w:val="both"/>
      </w:pPr>
      <w:r>
        <w:rPr>
          <w:rFonts w:ascii="Times New Roman"/>
          <w:b w:val="false"/>
          <w:i w:val="false"/>
          <w:color w:val="000000"/>
          <w:sz w:val="28"/>
        </w:rPr>
        <w:t xml:space="preserve">
      47. Осы Қағидалардың 48-тармағының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бас тарту мұндай бас тартуға негіз болған себептер көрсетілмей шығарылады.</w:t>
      </w:r>
    </w:p>
    <w:bookmarkEnd w:id="136"/>
    <w:bookmarkStart w:name="z143" w:id="137"/>
    <w:p>
      <w:pPr>
        <w:spacing w:after="0"/>
        <w:ind w:left="0"/>
        <w:jc w:val="both"/>
      </w:pPr>
      <w:r>
        <w:rPr>
          <w:rFonts w:ascii="Times New Roman"/>
          <w:b w:val="false"/>
          <w:i w:val="false"/>
          <w:color w:val="000000"/>
          <w:sz w:val="28"/>
        </w:rPr>
        <w:t>
      48. Құзыретті орган мынадай негіздердің бірі болған кезде:</w:t>
      </w:r>
    </w:p>
    <w:bookmarkEnd w:id="137"/>
    <w:bookmarkStart w:name="z144" w:id="138"/>
    <w:p>
      <w:pPr>
        <w:spacing w:after="0"/>
        <w:ind w:left="0"/>
        <w:jc w:val="both"/>
      </w:pPr>
      <w:r>
        <w:rPr>
          <w:rFonts w:ascii="Times New Roman"/>
          <w:b w:val="false"/>
          <w:i w:val="false"/>
          <w:color w:val="000000"/>
          <w:sz w:val="28"/>
        </w:rPr>
        <w:t>
      1) өтінім немесе қоса берілетін құжаттар осы Қағидалардың және Кодекстің талаптарына сәйкес келмесе;</w:t>
      </w:r>
    </w:p>
    <w:bookmarkEnd w:id="138"/>
    <w:bookmarkStart w:name="z145" w:id="139"/>
    <w:p>
      <w:pPr>
        <w:spacing w:after="0"/>
        <w:ind w:left="0"/>
        <w:jc w:val="both"/>
      </w:pPr>
      <w:r>
        <w:rPr>
          <w:rFonts w:ascii="Times New Roman"/>
          <w:b w:val="false"/>
          <w:i w:val="false"/>
          <w:color w:val="000000"/>
          <w:sz w:val="28"/>
        </w:rPr>
        <w:t>
      2) өтінім берілгенге дейін бір жыл ішінде өтінім берушіде немесе өтінім берушіні тікелей немесе жанама түрде бақылайтын немесе оның бақылауындағы тұлғада құзыретті орган аукцион аумағында пайдалы қатты қазбаларды барлау және (немесе) өндіру жөніндегі операцияларды жүргізу үшін жер қойнауын пайдалану құқығын тоқтатса;</w:t>
      </w:r>
    </w:p>
    <w:bookmarkEnd w:id="139"/>
    <w:bookmarkStart w:name="z146" w:id="140"/>
    <w:p>
      <w:pPr>
        <w:spacing w:after="0"/>
        <w:ind w:left="0"/>
        <w:jc w:val="both"/>
      </w:pPr>
      <w:r>
        <w:rPr>
          <w:rFonts w:ascii="Times New Roman"/>
          <w:b w:val="false"/>
          <w:i w:val="false"/>
          <w:color w:val="000000"/>
          <w:sz w:val="28"/>
        </w:rPr>
        <w:t>
      3) өтінім берілгенге дейін күнтізбелік бір жыл ішінде өтінім беруші немесе өтінім берушіні тікелей немесе жанама түрде бақылайтын немесе оның қарамағындағы тұлға бақылау арқылы аукцион аумағында орналасқан жер қойнауы учаскесінен немесе оның бір бөлігінен бас тартса;</w:t>
      </w:r>
    </w:p>
    <w:bookmarkEnd w:id="140"/>
    <w:bookmarkStart w:name="z147" w:id="141"/>
    <w:p>
      <w:pPr>
        <w:spacing w:after="0"/>
        <w:ind w:left="0"/>
        <w:jc w:val="both"/>
      </w:pPr>
      <w:r>
        <w:rPr>
          <w:rFonts w:ascii="Times New Roman"/>
          <w:b w:val="false"/>
          <w:i w:val="false"/>
          <w:color w:val="000000"/>
          <w:sz w:val="28"/>
        </w:rPr>
        <w:t>
      4) аукцион қорытындылары бойынша өтініш берушіге жер қойнауын пайдалануға лицензия беру елдің ұлттық қауіпсіздігіне қатер төндіруге немесе жер қойнауын пайдалану құқығының шоғырлануына алып келетін болса;</w:t>
      </w:r>
    </w:p>
    <w:bookmarkEnd w:id="141"/>
    <w:bookmarkStart w:name="z148" w:id="142"/>
    <w:p>
      <w:pPr>
        <w:spacing w:after="0"/>
        <w:ind w:left="0"/>
        <w:jc w:val="both"/>
      </w:pPr>
      <w:r>
        <w:rPr>
          <w:rFonts w:ascii="Times New Roman"/>
          <w:b w:val="false"/>
          <w:i w:val="false"/>
          <w:color w:val="000000"/>
          <w:sz w:val="28"/>
        </w:rPr>
        <w:t xml:space="preserve">
      5) өтінім берілген күн алдындағы бес жыл ішінде өтінім беруші немесе өтінім берушіні тікелей немесе жанама түрде бақылайтын немесе оның бақылауындағы тұлға өздерінің пайдалануында болған жер қойнауы учаскелерінде жер қойнауын пайдалану жөніндегі операциялардың салдарын жою бойынша міндеттемелерін орындамаса немесе тиісінше орындамаса; </w:t>
      </w:r>
    </w:p>
    <w:bookmarkEnd w:id="142"/>
    <w:bookmarkStart w:name="z149" w:id="143"/>
    <w:p>
      <w:pPr>
        <w:spacing w:after="0"/>
        <w:ind w:left="0"/>
        <w:jc w:val="both"/>
      </w:pPr>
      <w:r>
        <w:rPr>
          <w:rFonts w:ascii="Times New Roman"/>
          <w:b w:val="false"/>
          <w:i w:val="false"/>
          <w:color w:val="000000"/>
          <w:sz w:val="28"/>
        </w:rPr>
        <w:t>
      6) өтінім берілген күн алдындағы бес жыл ішінде өтінім беруші, тұлға немесе ұйым өтінім берушіні тікелей немесе жанама түрде бақылайтын немесе оның бақылауындағы тұлға өздерінің пайдалануында болған Кодекске сәйкес келтірілген аукцион қорытындылары бойынша қол қою бонусты төлеу бойынша міндеттемелерді орындамаса аукционға қатысуға жіберуден бас тартады.</w:t>
      </w:r>
    </w:p>
    <w:bookmarkEnd w:id="143"/>
    <w:bookmarkStart w:name="z150" w:id="144"/>
    <w:p>
      <w:pPr>
        <w:spacing w:after="0"/>
        <w:ind w:left="0"/>
        <w:jc w:val="both"/>
      </w:pPr>
      <w:r>
        <w:rPr>
          <w:rFonts w:ascii="Times New Roman"/>
          <w:b w:val="false"/>
          <w:i w:val="false"/>
          <w:color w:val="000000"/>
          <w:sz w:val="28"/>
        </w:rPr>
        <w:t xml:space="preserve">
      49. Өтінімде жіберілген грамматикалық немесе арифметикалық қателер, қателесіп жазулар немесе басқа да осыған ұқсас қателер аукционға қатысуға рұқсат беруден бас тартуға негіз болып табылмайды. </w:t>
      </w:r>
    </w:p>
    <w:bookmarkEnd w:id="144"/>
    <w:bookmarkStart w:name="z151" w:id="145"/>
    <w:p>
      <w:pPr>
        <w:spacing w:after="0"/>
        <w:ind w:left="0"/>
        <w:jc w:val="both"/>
      </w:pPr>
      <w:r>
        <w:rPr>
          <w:rFonts w:ascii="Times New Roman"/>
          <w:b w:val="false"/>
          <w:i w:val="false"/>
          <w:color w:val="000000"/>
          <w:sz w:val="28"/>
        </w:rPr>
        <w:t>
      50. Аукционға қатысуға рұқсат беруден бас тартуға өтініш беруші Қазақстан Республикасының заңнамасына сәйкес аукционға қатысуға рұқсат беруден бас тарту туралы хабарлама алған күннен бастап он жұмыс күнінен кешіктірмей шағым жасайды.</w:t>
      </w:r>
    </w:p>
    <w:bookmarkEnd w:id="145"/>
    <w:bookmarkStart w:name="z152" w:id="146"/>
    <w:p>
      <w:pPr>
        <w:spacing w:after="0"/>
        <w:ind w:left="0"/>
        <w:jc w:val="both"/>
      </w:pPr>
      <w:r>
        <w:rPr>
          <w:rFonts w:ascii="Times New Roman"/>
          <w:b w:val="false"/>
          <w:i w:val="false"/>
          <w:color w:val="000000"/>
          <w:sz w:val="28"/>
        </w:rPr>
        <w:t>
      51. Аукционға қатысуға рұқсат беруден бас тарту өтініш берушіні аукционды өткізу туралы хабарламада көрсетілген мерзім ішінде өтінімді қайтадан беру құқығынан айырмайды.</w:t>
      </w:r>
    </w:p>
    <w:bookmarkEnd w:id="146"/>
    <w:bookmarkStart w:name="z153" w:id="147"/>
    <w:p>
      <w:pPr>
        <w:spacing w:after="0"/>
        <w:ind w:left="0"/>
        <w:jc w:val="both"/>
      </w:pPr>
      <w:r>
        <w:rPr>
          <w:rFonts w:ascii="Times New Roman"/>
          <w:b w:val="false"/>
          <w:i w:val="false"/>
          <w:color w:val="000000"/>
          <w:sz w:val="28"/>
        </w:rPr>
        <w:t>
      52. Қазақстан Республикасының заңнамалық актілерінде көзделген жағдайларды қоспағанда, құзыретті орган мен бірыңғай оператор аукционға дайындық пен оны өткізудің бүкіл кезеңі ішінде қатысушыларға қатысы бар ақпаратты жария етпейді.</w:t>
      </w:r>
    </w:p>
    <w:bookmarkEnd w:id="147"/>
    <w:bookmarkStart w:name="z154" w:id="148"/>
    <w:p>
      <w:pPr>
        <w:spacing w:after="0"/>
        <w:ind w:left="0"/>
        <w:jc w:val="both"/>
      </w:pPr>
      <w:r>
        <w:rPr>
          <w:rFonts w:ascii="Times New Roman"/>
          <w:b w:val="false"/>
          <w:i w:val="false"/>
          <w:color w:val="000000"/>
          <w:sz w:val="28"/>
        </w:rPr>
        <w:t xml:space="preserve">
      53. Қатысушы өтінімде көрсеткен мәліметтер тізілімнің "Заңды тұлғалар", "Жеке тұлғалар", "Жылжымайтын мүлік тіркелімі" мемлекеттік деректер базасымен, "Орталықтандырылған бірыңғай дербес шоттар" ақпараттық жүйесімен және салық органдарының ақпараттық жүйелерімен ақпараттық өзара әрекеттесуі нәтижесінде расталуы тиіс. </w:t>
      </w:r>
    </w:p>
    <w:bookmarkEnd w:id="148"/>
    <w:bookmarkStart w:name="z155" w:id="149"/>
    <w:p>
      <w:pPr>
        <w:spacing w:after="0"/>
        <w:ind w:left="0"/>
        <w:jc w:val="both"/>
      </w:pPr>
      <w:r>
        <w:rPr>
          <w:rFonts w:ascii="Times New Roman"/>
          <w:b w:val="false"/>
          <w:i w:val="false"/>
          <w:color w:val="000000"/>
          <w:sz w:val="28"/>
        </w:rPr>
        <w:t>
      54. Көрсетілген мемлекеттік дерекқорлардан және ақпараттық жүйелерден деректерді автоматты режимде алған жағдайда тізілімнің веб-порталы форматтық-логикалық бақылауды қолдана отырып, мәліметтерді тексеруді жүзеге асырады. Кодексте және осы Қағидаларда белгіленген талаптарға сәйкессіздіктер анықталған жағдайда, тізілімнің веб-порталы өтінімді тіркемейді.</w:t>
      </w:r>
    </w:p>
    <w:bookmarkEnd w:id="149"/>
    <w:bookmarkStart w:name="z156" w:id="150"/>
    <w:p>
      <w:pPr>
        <w:spacing w:after="0"/>
        <w:ind w:left="0"/>
        <w:jc w:val="both"/>
      </w:pPr>
      <w:r>
        <w:rPr>
          <w:rFonts w:ascii="Times New Roman"/>
          <w:b w:val="false"/>
          <w:i w:val="false"/>
          <w:color w:val="000000"/>
          <w:sz w:val="28"/>
        </w:rPr>
        <w:t xml:space="preserve">
      55. Осы Қағидалардың </w:t>
      </w:r>
      <w:r>
        <w:rPr>
          <w:rFonts w:ascii="Times New Roman"/>
          <w:b w:val="false"/>
          <w:i w:val="false"/>
          <w:color w:val="000000"/>
          <w:sz w:val="28"/>
        </w:rPr>
        <w:t>53-тармағында</w:t>
      </w:r>
      <w:r>
        <w:rPr>
          <w:rFonts w:ascii="Times New Roman"/>
          <w:b w:val="false"/>
          <w:i w:val="false"/>
          <w:color w:val="000000"/>
          <w:sz w:val="28"/>
        </w:rPr>
        <w:t xml:space="preserve"> көрсетілген ақпараттық жүйелерден және дерекқорлардан деректер автоматты түрде алынбаған жағдайда, қатысушы деректерді дербес енгізеді, сондай-ақ растайтын құжаттардың электрондық көшірмелерін өтінімге тіркейді.</w:t>
      </w:r>
    </w:p>
    <w:bookmarkEnd w:id="150"/>
    <w:bookmarkStart w:name="z157" w:id="151"/>
    <w:p>
      <w:pPr>
        <w:spacing w:after="0"/>
        <w:ind w:left="0"/>
        <w:jc w:val="both"/>
      </w:pPr>
      <w:r>
        <w:rPr>
          <w:rFonts w:ascii="Times New Roman"/>
          <w:b w:val="false"/>
          <w:i w:val="false"/>
          <w:color w:val="000000"/>
          <w:sz w:val="28"/>
        </w:rPr>
        <w:t>
      56. Аукционға қатысуға мүдделі тұлғалар өтінімдерді қабылдаудың аяқталу күні мен уақытынан кешіктірмей аукционды өткізу тәртібіне байланысты ақпаратты ала алады.</w:t>
      </w:r>
    </w:p>
    <w:bookmarkEnd w:id="151"/>
    <w:bookmarkStart w:name="z158" w:id="152"/>
    <w:p>
      <w:pPr>
        <w:spacing w:after="0"/>
        <w:ind w:left="0"/>
        <w:jc w:val="both"/>
      </w:pPr>
      <w:r>
        <w:rPr>
          <w:rFonts w:ascii="Times New Roman"/>
          <w:b w:val="false"/>
          <w:i w:val="false"/>
          <w:color w:val="000000"/>
          <w:sz w:val="28"/>
        </w:rPr>
        <w:t>
      57. Аукционға қатысуға жіберілген және веб-порталда қатысушылар ретінде тіркелген өтінім берушілер аукционға қатысады.</w:t>
      </w:r>
    </w:p>
    <w:bookmarkEnd w:id="152"/>
    <w:bookmarkStart w:name="z159" w:id="153"/>
    <w:p>
      <w:pPr>
        <w:spacing w:after="0"/>
        <w:ind w:left="0"/>
        <w:jc w:val="both"/>
      </w:pPr>
      <w:r>
        <w:rPr>
          <w:rFonts w:ascii="Times New Roman"/>
          <w:b w:val="false"/>
          <w:i w:val="false"/>
          <w:color w:val="000000"/>
          <w:sz w:val="28"/>
        </w:rPr>
        <w:t>
      58. Қатысушылар аукцион басталғанға дейін бір сағат ішінде аукцион залына ЭЦҚ мен аукцион нөмірін пайдалана отырып кіреді. Аукцион аукцион өткізу туралы хабарламада көрсетілген уақытта аукцион залында қол қойылатын бонустың бастапқы мөлшерін автоматты түрде орналастыру арқылы басталады.</w:t>
      </w:r>
    </w:p>
    <w:bookmarkEnd w:id="153"/>
    <w:bookmarkStart w:name="z160" w:id="154"/>
    <w:p>
      <w:pPr>
        <w:spacing w:after="0"/>
        <w:ind w:left="0"/>
        <w:jc w:val="both"/>
      </w:pPr>
      <w:r>
        <w:rPr>
          <w:rFonts w:ascii="Times New Roman"/>
          <w:b w:val="false"/>
          <w:i w:val="false"/>
          <w:color w:val="000000"/>
          <w:sz w:val="28"/>
        </w:rPr>
        <w:t>
      59. Аукцион залындағы аукцион Қазақстан Республикасының заңнамасында көзделген мереке және демалыс күндерін қоспағанда, сейсенбіден жұмаға дейін өткізіледі. Аукцион Астана қаласының уақыты бойынша сағат 10:00-ден 17:00-ге дейін өткізіледі.</w:t>
      </w:r>
    </w:p>
    <w:bookmarkEnd w:id="154"/>
    <w:bookmarkStart w:name="z161" w:id="155"/>
    <w:p>
      <w:pPr>
        <w:spacing w:after="0"/>
        <w:ind w:left="0"/>
        <w:jc w:val="both"/>
      </w:pPr>
      <w:r>
        <w:rPr>
          <w:rFonts w:ascii="Times New Roman"/>
          <w:b w:val="false"/>
          <w:i w:val="false"/>
          <w:color w:val="000000"/>
          <w:sz w:val="28"/>
        </w:rPr>
        <w:t>
      60. Аукцион құзыретті орган аукцион басталғанға дейін оның күшін жою туралы шешім қабылдаған кезде өткізілмейді. Мұндай шешім аукцион өткізілетін күнге дейін үш жұмыс күнінен кешіктірілмей қабылданады және құзыретті орган шешім қабылданған күні тізілімнің веб-порталына және ЖҚПБП-ға енгізеді.</w:t>
      </w:r>
    </w:p>
    <w:bookmarkEnd w:id="155"/>
    <w:bookmarkStart w:name="z162" w:id="156"/>
    <w:p>
      <w:pPr>
        <w:spacing w:after="0"/>
        <w:ind w:left="0"/>
        <w:jc w:val="both"/>
      </w:pPr>
      <w:r>
        <w:rPr>
          <w:rFonts w:ascii="Times New Roman"/>
          <w:b w:val="false"/>
          <w:i w:val="false"/>
          <w:color w:val="000000"/>
          <w:sz w:val="28"/>
        </w:rPr>
        <w:t>
      61. Аукцион қол қойылатын бонустың бастапқы мөлшерінен басталады.</w:t>
      </w:r>
    </w:p>
    <w:bookmarkEnd w:id="156"/>
    <w:bookmarkStart w:name="z163" w:id="157"/>
    <w:p>
      <w:pPr>
        <w:spacing w:after="0"/>
        <w:ind w:left="0"/>
        <w:jc w:val="both"/>
      </w:pPr>
      <w:r>
        <w:rPr>
          <w:rFonts w:ascii="Times New Roman"/>
          <w:b w:val="false"/>
          <w:i w:val="false"/>
          <w:color w:val="000000"/>
          <w:sz w:val="28"/>
        </w:rPr>
        <w:t>
      62. Аукцион қадамы былайша белгіленеді:</w:t>
      </w:r>
    </w:p>
    <w:bookmarkEnd w:id="157"/>
    <w:bookmarkStart w:name="z164" w:id="158"/>
    <w:p>
      <w:pPr>
        <w:spacing w:after="0"/>
        <w:ind w:left="0"/>
        <w:jc w:val="both"/>
      </w:pPr>
      <w:r>
        <w:rPr>
          <w:rFonts w:ascii="Times New Roman"/>
          <w:b w:val="false"/>
          <w:i w:val="false"/>
          <w:color w:val="000000"/>
          <w:sz w:val="28"/>
        </w:rPr>
        <w:t>
      1) қол қойылатын бонустың бастапқы немесе ағымдағы мөлшері айлық есептік көрсеткіштің 20000 еселенген мөлшеріне дейін болған жағдайда аукцион қадамы 25% (жиырма бес пайыз) құрайды;</w:t>
      </w:r>
    </w:p>
    <w:bookmarkEnd w:id="158"/>
    <w:bookmarkStart w:name="z165" w:id="159"/>
    <w:p>
      <w:pPr>
        <w:spacing w:after="0"/>
        <w:ind w:left="0"/>
        <w:jc w:val="both"/>
      </w:pPr>
      <w:r>
        <w:rPr>
          <w:rFonts w:ascii="Times New Roman"/>
          <w:b w:val="false"/>
          <w:i w:val="false"/>
          <w:color w:val="000000"/>
          <w:sz w:val="28"/>
        </w:rPr>
        <w:t>
      2) қол қойылатын бонустың бастапқы немесе ағымдағы мөлшері айлық есептік көрсеткіштің 20000 еселенген мөлшерінен 50000 еселенген мөлшеріне дейін болған жағдайда аукцион қадамы 20% (жиырма пайыз) құрайды;</w:t>
      </w:r>
    </w:p>
    <w:bookmarkEnd w:id="159"/>
    <w:bookmarkStart w:name="z166" w:id="160"/>
    <w:p>
      <w:pPr>
        <w:spacing w:after="0"/>
        <w:ind w:left="0"/>
        <w:jc w:val="both"/>
      </w:pPr>
      <w:r>
        <w:rPr>
          <w:rFonts w:ascii="Times New Roman"/>
          <w:b w:val="false"/>
          <w:i w:val="false"/>
          <w:color w:val="000000"/>
          <w:sz w:val="28"/>
        </w:rPr>
        <w:t>
      3) қол қойылатын бонустың бастапқы немесе ағымдағы мөлшері айлық есептік көрсеткіштің 50000 еселенген мөлшерінен 100000 еселенген мөлшеріне дейін болған жағдайда аукцион қадамы 15% (он бес пайыз) құрайды;</w:t>
      </w:r>
    </w:p>
    <w:bookmarkEnd w:id="160"/>
    <w:bookmarkStart w:name="z167" w:id="161"/>
    <w:p>
      <w:pPr>
        <w:spacing w:after="0"/>
        <w:ind w:left="0"/>
        <w:jc w:val="both"/>
      </w:pPr>
      <w:r>
        <w:rPr>
          <w:rFonts w:ascii="Times New Roman"/>
          <w:b w:val="false"/>
          <w:i w:val="false"/>
          <w:color w:val="000000"/>
          <w:sz w:val="28"/>
        </w:rPr>
        <w:t>
      4) қол қойылатын бонустың бастапқы немесе ағымдағы мөлшері айлық есептік көрсеткіштің 100000 еселенген мөлшерінен 250000 еселенген мөлшеріне дейін болған жағдайда аукцион қадамы 10% (он пайыз) құрайды;</w:t>
      </w:r>
    </w:p>
    <w:bookmarkEnd w:id="161"/>
    <w:bookmarkStart w:name="z168" w:id="162"/>
    <w:p>
      <w:pPr>
        <w:spacing w:after="0"/>
        <w:ind w:left="0"/>
        <w:jc w:val="both"/>
      </w:pPr>
      <w:r>
        <w:rPr>
          <w:rFonts w:ascii="Times New Roman"/>
          <w:b w:val="false"/>
          <w:i w:val="false"/>
          <w:color w:val="000000"/>
          <w:sz w:val="28"/>
        </w:rPr>
        <w:t>
      5) қол қойылатын бонустың бастапқы немесе ағымдағы мөлшері айлық есептік көрсеткіштің 250 000 еселенген мөлшерінен және одан жоғары болған жағдайда аукцион қадамы 5% (бес пайыз) құрайды.</w:t>
      </w:r>
    </w:p>
    <w:bookmarkEnd w:id="162"/>
    <w:bookmarkStart w:name="z169" w:id="163"/>
    <w:p>
      <w:pPr>
        <w:spacing w:after="0"/>
        <w:ind w:left="0"/>
        <w:jc w:val="both"/>
      </w:pPr>
      <w:r>
        <w:rPr>
          <w:rFonts w:ascii="Times New Roman"/>
          <w:b w:val="false"/>
          <w:i w:val="false"/>
          <w:color w:val="000000"/>
          <w:sz w:val="28"/>
        </w:rPr>
        <w:t>
      63. Аукцион мынадай түрде өткізіледі:</w:t>
      </w:r>
    </w:p>
    <w:bookmarkEnd w:id="163"/>
    <w:bookmarkStart w:name="z170" w:id="164"/>
    <w:p>
      <w:pPr>
        <w:spacing w:after="0"/>
        <w:ind w:left="0"/>
        <w:jc w:val="both"/>
      </w:pPr>
      <w:r>
        <w:rPr>
          <w:rFonts w:ascii="Times New Roman"/>
          <w:b w:val="false"/>
          <w:i w:val="false"/>
          <w:color w:val="000000"/>
          <w:sz w:val="28"/>
        </w:rPr>
        <w:t>
      1) егер аукцион залында қол қойылатын бонустың бастапқы мөлшері расталған сәттен бастап он минут ішінде қатысушы объектіні сатып алу ниетін осы Қағидалардың 62-тармағына сәйкес белгіленген қадамға қол қойылатын бонустың бастапқы мөлшерін ұлғайту арқылы растайтын болса, онда қол қойылатын бонустың бастапқы мөлшері белгіленген қадамға ұлғайтылады;</w:t>
      </w:r>
    </w:p>
    <w:bookmarkEnd w:id="164"/>
    <w:bookmarkStart w:name="z171" w:id="165"/>
    <w:p>
      <w:pPr>
        <w:spacing w:after="0"/>
        <w:ind w:left="0"/>
        <w:jc w:val="both"/>
      </w:pPr>
      <w:r>
        <w:rPr>
          <w:rFonts w:ascii="Times New Roman"/>
          <w:b w:val="false"/>
          <w:i w:val="false"/>
          <w:color w:val="000000"/>
          <w:sz w:val="28"/>
        </w:rPr>
        <w:t>
      2) егер аукцион залында қол қойылатын бонустың бастапқы мөлшері расталғаннан кейін он минут ішінде қатысушылардың ешқайсысы өз ақшасын растамаса. қол қойылатын бонустың бастапқы мөлшерін ұлғайту жолымен объектіні сатып алуға ниет білдірсе, онда қол қойылатын бонустың бастапқы мөлшерін растаған қатысушы жеңімпаз болып танылады, ал осы объект бойынша аукцион өткізілген болып танылады;</w:t>
      </w:r>
    </w:p>
    <w:bookmarkEnd w:id="165"/>
    <w:bookmarkStart w:name="z172" w:id="166"/>
    <w:p>
      <w:pPr>
        <w:spacing w:after="0"/>
        <w:ind w:left="0"/>
        <w:jc w:val="both"/>
      </w:pPr>
      <w:r>
        <w:rPr>
          <w:rFonts w:ascii="Times New Roman"/>
          <w:b w:val="false"/>
          <w:i w:val="false"/>
          <w:color w:val="000000"/>
          <w:sz w:val="28"/>
        </w:rPr>
        <w:t>
      3) егер қол қойылатын бонустың ағымдағы мөлшері ұлғайтылғаннан кейін он минут ішінде қатысушылардың ешқайсысы қол қойылатын бонустың ағымдағы мөлшері ұлғайтылғаннан кейін объектіні сатып алу ниетін растамайтын болса, онда объектіні сатып алу ниетін соңғы растаған қатысушы жеңімпаз болып танылады, ал осы объект бойынша аукцион өткізілген болып танылады;</w:t>
      </w:r>
    </w:p>
    <w:bookmarkEnd w:id="166"/>
    <w:bookmarkStart w:name="z173" w:id="167"/>
    <w:p>
      <w:pPr>
        <w:spacing w:after="0"/>
        <w:ind w:left="0"/>
        <w:jc w:val="both"/>
      </w:pPr>
      <w:r>
        <w:rPr>
          <w:rFonts w:ascii="Times New Roman"/>
          <w:b w:val="false"/>
          <w:i w:val="false"/>
          <w:color w:val="000000"/>
          <w:sz w:val="28"/>
        </w:rPr>
        <w:t>
      4) егер аукцион аяқталған сәтте сағат 17:00-де аукцион жеңімпазы анықталмаса, онда объектіні сатып алу ниетін соңғы болып растаған қатысушы жеңімпаз болып танылады және осы объект бойынша аукцион өткізілген болып танылады.</w:t>
      </w:r>
    </w:p>
    <w:bookmarkEnd w:id="167"/>
    <w:bookmarkStart w:name="z174" w:id="168"/>
    <w:p>
      <w:pPr>
        <w:spacing w:after="0"/>
        <w:ind w:left="0"/>
        <w:jc w:val="both"/>
      </w:pPr>
      <w:r>
        <w:rPr>
          <w:rFonts w:ascii="Times New Roman"/>
          <w:b w:val="false"/>
          <w:i w:val="false"/>
          <w:color w:val="000000"/>
          <w:sz w:val="28"/>
        </w:rPr>
        <w:t xml:space="preserve">
      Аукционды қатысушылардың бірі қол қойылатын бонустың ұсынылған ең жоғары мөлшеріне дейін өткізеді. Егер қатысушы қол қойылатын бонустың бастапқы мөлшерін растаса, онда бір ғана қатысушы тіркелген аукцион өткізілді деп танылады. </w:t>
      </w:r>
    </w:p>
    <w:bookmarkEnd w:id="168"/>
    <w:bookmarkStart w:name="z175" w:id="169"/>
    <w:p>
      <w:pPr>
        <w:spacing w:after="0"/>
        <w:ind w:left="0"/>
        <w:jc w:val="both"/>
      </w:pPr>
      <w:r>
        <w:rPr>
          <w:rFonts w:ascii="Times New Roman"/>
          <w:b w:val="false"/>
          <w:i w:val="false"/>
          <w:color w:val="000000"/>
          <w:sz w:val="28"/>
        </w:rPr>
        <w:t>
      Қол қойылатын бонустың ең көп мөлшерін ұсынған қатысушы аукцион жеңімпазы болып есептеледі.</w:t>
      </w:r>
    </w:p>
    <w:bookmarkEnd w:id="169"/>
    <w:bookmarkStart w:name="z176" w:id="170"/>
    <w:p>
      <w:pPr>
        <w:spacing w:after="0"/>
        <w:ind w:left="0"/>
        <w:jc w:val="both"/>
      </w:pPr>
      <w:r>
        <w:rPr>
          <w:rFonts w:ascii="Times New Roman"/>
          <w:b w:val="false"/>
          <w:i w:val="false"/>
          <w:color w:val="000000"/>
          <w:sz w:val="28"/>
        </w:rPr>
        <w:t xml:space="preserve">
      64. Әрбір сатылған объект бойынша аукцион нәтижелері аукцион нәтижелері туралы хаттамамен ресімделеді, оған аукцион өткізілетін күні ЭЦҚ-ны пайдалана отырып, құзыретті орган тізілімнің веб-порталында қол қояды. </w:t>
      </w:r>
    </w:p>
    <w:bookmarkEnd w:id="170"/>
    <w:bookmarkStart w:name="z177" w:id="171"/>
    <w:p>
      <w:pPr>
        <w:spacing w:after="0"/>
        <w:ind w:left="0"/>
        <w:jc w:val="both"/>
      </w:pPr>
      <w:r>
        <w:rPr>
          <w:rFonts w:ascii="Times New Roman"/>
          <w:b w:val="false"/>
          <w:i w:val="false"/>
          <w:color w:val="000000"/>
          <w:sz w:val="28"/>
        </w:rPr>
        <w:t>
      Аукцион нәтижелері туралы хаттама аукцион нәтижелерін және жеңімпаздың қол қойылатын бонустың түпкілікті мөлшерін төлеу, сондай-ақ Қазақстан Республикасының заңнамасында белгіленген мерзімде пайдалы қатты қазбаларды өндіруге лицензия алу жөніндегі міндеттемелерін тіркейтін құжат болып табылады.</w:t>
      </w:r>
    </w:p>
    <w:bookmarkEnd w:id="171"/>
    <w:bookmarkStart w:name="z178" w:id="172"/>
    <w:p>
      <w:pPr>
        <w:spacing w:after="0"/>
        <w:ind w:left="0"/>
        <w:jc w:val="both"/>
      </w:pPr>
      <w:r>
        <w:rPr>
          <w:rFonts w:ascii="Times New Roman"/>
          <w:b w:val="false"/>
          <w:i w:val="false"/>
          <w:color w:val="000000"/>
          <w:sz w:val="28"/>
        </w:rPr>
        <w:t xml:space="preserve">
      Мүдделі тұлғалар аукционның қорытындыларына Қазақстан Республикасының заңнамасына сәйкес аукцион өткізілген күннен бастап он жұмыс күнінен кешіктірмей шағым жасай алады. </w:t>
      </w:r>
    </w:p>
    <w:bookmarkEnd w:id="172"/>
    <w:bookmarkStart w:name="z179" w:id="173"/>
    <w:p>
      <w:pPr>
        <w:spacing w:after="0"/>
        <w:ind w:left="0"/>
        <w:jc w:val="both"/>
      </w:pPr>
      <w:r>
        <w:rPr>
          <w:rFonts w:ascii="Times New Roman"/>
          <w:b w:val="false"/>
          <w:i w:val="false"/>
          <w:color w:val="000000"/>
          <w:sz w:val="28"/>
        </w:rPr>
        <w:t>
      65. Аукцион нәтижелері туралы хаттамада:</w:t>
      </w:r>
    </w:p>
    <w:bookmarkEnd w:id="173"/>
    <w:bookmarkStart w:name="z180" w:id="174"/>
    <w:p>
      <w:pPr>
        <w:spacing w:after="0"/>
        <w:ind w:left="0"/>
        <w:jc w:val="both"/>
      </w:pPr>
      <w:r>
        <w:rPr>
          <w:rFonts w:ascii="Times New Roman"/>
          <w:b w:val="false"/>
          <w:i w:val="false"/>
          <w:color w:val="000000"/>
          <w:sz w:val="28"/>
        </w:rPr>
        <w:t>
      1) аукцион және оның қатысушылары туралы мәліметтер;</w:t>
      </w:r>
    </w:p>
    <w:bookmarkEnd w:id="174"/>
    <w:bookmarkStart w:name="z181" w:id="175"/>
    <w:p>
      <w:pPr>
        <w:spacing w:after="0"/>
        <w:ind w:left="0"/>
        <w:jc w:val="both"/>
      </w:pPr>
      <w:r>
        <w:rPr>
          <w:rFonts w:ascii="Times New Roman"/>
          <w:b w:val="false"/>
          <w:i w:val="false"/>
          <w:color w:val="000000"/>
          <w:sz w:val="28"/>
        </w:rPr>
        <w:t>
      2) объект туралы мәліметтер;</w:t>
      </w:r>
    </w:p>
    <w:bookmarkEnd w:id="175"/>
    <w:bookmarkStart w:name="z182" w:id="176"/>
    <w:p>
      <w:pPr>
        <w:spacing w:after="0"/>
        <w:ind w:left="0"/>
        <w:jc w:val="both"/>
      </w:pPr>
      <w:r>
        <w:rPr>
          <w:rFonts w:ascii="Times New Roman"/>
          <w:b w:val="false"/>
          <w:i w:val="false"/>
          <w:color w:val="000000"/>
          <w:sz w:val="28"/>
        </w:rPr>
        <w:t>
      3) жеңімпаз туралы мәліметтер және оның міндеттемелері қамтылады.</w:t>
      </w:r>
    </w:p>
    <w:bookmarkEnd w:id="176"/>
    <w:bookmarkStart w:name="z183" w:id="177"/>
    <w:p>
      <w:pPr>
        <w:spacing w:after="0"/>
        <w:ind w:left="0"/>
        <w:jc w:val="both"/>
      </w:pPr>
      <w:r>
        <w:rPr>
          <w:rFonts w:ascii="Times New Roman"/>
          <w:b w:val="false"/>
          <w:i w:val="false"/>
          <w:color w:val="000000"/>
          <w:sz w:val="28"/>
        </w:rPr>
        <w:t xml:space="preserve">
      66. Қол қойылатын бонустың түпкілікті мөлшерін жеңімпаз аукцион нәтижелері жарияланған күннен бастап жиырма жұмыс күнінен кешіктірмей электрондық әмиянға төлеуге тиіс. </w:t>
      </w:r>
    </w:p>
    <w:bookmarkEnd w:id="177"/>
    <w:bookmarkStart w:name="z184" w:id="178"/>
    <w:p>
      <w:pPr>
        <w:spacing w:after="0"/>
        <w:ind w:left="0"/>
        <w:jc w:val="both"/>
      </w:pPr>
      <w:r>
        <w:rPr>
          <w:rFonts w:ascii="Times New Roman"/>
          <w:b w:val="false"/>
          <w:i w:val="false"/>
          <w:color w:val="000000"/>
          <w:sz w:val="28"/>
        </w:rPr>
        <w:t xml:space="preserve">
      67. Қол қойылатын бонустың түпкілікті мөлшерін төлеу жөніндегі міндеттеме жер қойнауын пайдалануға лицензия берудің шарты, ал оны орындамау жеңімпазға лицензия беруден бас тартуға негіз болып табылады. </w:t>
      </w:r>
    </w:p>
    <w:bookmarkEnd w:id="178"/>
    <w:bookmarkStart w:name="z185" w:id="179"/>
    <w:p>
      <w:pPr>
        <w:spacing w:after="0"/>
        <w:ind w:left="0"/>
        <w:jc w:val="both"/>
      </w:pPr>
      <w:r>
        <w:rPr>
          <w:rFonts w:ascii="Times New Roman"/>
          <w:b w:val="false"/>
          <w:i w:val="false"/>
          <w:color w:val="000000"/>
          <w:sz w:val="28"/>
        </w:rPr>
        <w:t xml:space="preserve">
      68. Қол қойылатын бонустың түпкілікті мөлшерін төлеуді қатысушы тікелей электрондық әмиянды толтыру және кейіннен оның ЖҚПБП-да бюджетке қол қойылатын бонустың түпкілікті мөлшерін аудару туралы өтінішке қол қоюы арқылы жүзеге асырады. </w:t>
      </w:r>
    </w:p>
    <w:bookmarkEnd w:id="179"/>
    <w:bookmarkStart w:name="z186" w:id="180"/>
    <w:p>
      <w:pPr>
        <w:spacing w:after="0"/>
        <w:ind w:left="0"/>
        <w:jc w:val="both"/>
      </w:pPr>
      <w:r>
        <w:rPr>
          <w:rFonts w:ascii="Times New Roman"/>
          <w:b w:val="false"/>
          <w:i w:val="false"/>
          <w:color w:val="000000"/>
          <w:sz w:val="28"/>
        </w:rPr>
        <w:t>
      69. Қатысушылардың ешқайсысы қол қою бонусын төлемеген жағдайда, құзыретті орган тізілімнің веб-порталында ЭЦҚ-мен аукцион нәтижелерінің күшін жою туралы актіге қол қояды.</w:t>
      </w:r>
    </w:p>
    <w:bookmarkEnd w:id="180"/>
    <w:bookmarkStart w:name="z187" w:id="181"/>
    <w:p>
      <w:pPr>
        <w:spacing w:after="0"/>
        <w:ind w:left="0"/>
        <w:jc w:val="both"/>
      </w:pPr>
      <w:r>
        <w:rPr>
          <w:rFonts w:ascii="Times New Roman"/>
          <w:b w:val="false"/>
          <w:i w:val="false"/>
          <w:color w:val="000000"/>
          <w:sz w:val="28"/>
        </w:rPr>
        <w:t>
      70. Аукцион жеңімпазының қол қою бонусын төлемеуі құзыретті органның аукцион жеңімпазына және жеңімпазды тікелей немесе жанама түрде бақылайтын тұлғаларға жер қойнауын пайдалануға лицензия беруден, сондай-ақ оларды аукцион өткізілген күннен бастап бес жыл ішінде жер қойнауын пайдалану құқығын беретін аукциондарға қатысуға жіберуден бас тартуына алып келеді. Аталған тұлғаларға осы мерзім ішінде жер қойнауын пайдалану құқығын және (немесе) жер қойнауын пайдалану құқығымен байланысты объектілерді сатып алған кезде олардың ауысуына рұқсат беруге тыйым салынады.</w:t>
      </w:r>
    </w:p>
    <w:bookmarkEnd w:id="181"/>
    <w:bookmarkStart w:name="z188" w:id="182"/>
    <w:p>
      <w:pPr>
        <w:spacing w:after="0"/>
        <w:ind w:left="0"/>
        <w:jc w:val="both"/>
      </w:pPr>
      <w:r>
        <w:rPr>
          <w:rFonts w:ascii="Times New Roman"/>
          <w:b w:val="false"/>
          <w:i w:val="false"/>
          <w:color w:val="000000"/>
          <w:sz w:val="28"/>
        </w:rPr>
        <w:t>
      Құзыретті орган аталған тұлғалардың тізбесін ЖҚПБП арқылы ашық қол жетімділікті қамтамасыз ете отырып жүргізеді.</w:t>
      </w:r>
    </w:p>
    <w:bookmarkEnd w:id="182"/>
    <w:bookmarkStart w:name="z189" w:id="183"/>
    <w:p>
      <w:pPr>
        <w:spacing w:after="0"/>
        <w:ind w:left="0"/>
        <w:jc w:val="both"/>
      </w:pPr>
      <w:r>
        <w:rPr>
          <w:rFonts w:ascii="Times New Roman"/>
          <w:b w:val="false"/>
          <w:i w:val="false"/>
          <w:color w:val="000000"/>
          <w:sz w:val="28"/>
        </w:rPr>
        <w:t>
      71. Аукцион барысында аукционға қатысуға кедергі келтіретін техникалық іркіліс туындаған жағдайда қатысушы:</w:t>
      </w:r>
    </w:p>
    <w:bookmarkEnd w:id="183"/>
    <w:bookmarkStart w:name="z190" w:id="184"/>
    <w:p>
      <w:pPr>
        <w:spacing w:after="0"/>
        <w:ind w:left="0"/>
        <w:jc w:val="both"/>
      </w:pPr>
      <w:r>
        <w:rPr>
          <w:rFonts w:ascii="Times New Roman"/>
          <w:b w:val="false"/>
          <w:i w:val="false"/>
          <w:color w:val="000000"/>
          <w:sz w:val="28"/>
        </w:rPr>
        <w:t>
      1) тізілімнің веб-порталымен тұрақты байланыс болмаған сәттен бастап 30 секунд ішінде қатысушының мониторына бірыңғай оператордың байланыс деректері бар электрондық хабарламаны енгізу арқылы хабарланады;</w:t>
      </w:r>
    </w:p>
    <w:bookmarkEnd w:id="184"/>
    <w:bookmarkStart w:name="z191" w:id="185"/>
    <w:p>
      <w:pPr>
        <w:spacing w:after="0"/>
        <w:ind w:left="0"/>
        <w:jc w:val="both"/>
      </w:pPr>
      <w:r>
        <w:rPr>
          <w:rFonts w:ascii="Times New Roman"/>
          <w:b w:val="false"/>
          <w:i w:val="false"/>
          <w:color w:val="000000"/>
          <w:sz w:val="28"/>
        </w:rPr>
        <w:t>
      2) бұл туралы бірыңғай оператордың байланыс деректері бойынша телефон немесе электрондық хабарлама арқылы дереу хабардар етеді.</w:t>
      </w:r>
    </w:p>
    <w:bookmarkEnd w:id="185"/>
    <w:bookmarkStart w:name="z192" w:id="186"/>
    <w:p>
      <w:pPr>
        <w:spacing w:after="0"/>
        <w:ind w:left="0"/>
        <w:jc w:val="both"/>
      </w:pPr>
      <w:r>
        <w:rPr>
          <w:rFonts w:ascii="Times New Roman"/>
          <w:b w:val="false"/>
          <w:i w:val="false"/>
          <w:color w:val="000000"/>
          <w:sz w:val="28"/>
        </w:rPr>
        <w:t>
      72. Бірыңғай оператор техникалық іркіліс фактісін тіркейді және ол тізілім веб-порталы жағында болған жағдайда ақпаратты тізілім веб-порталында орналастыру арқылы барлық қатысушыларды хабардар етеді.</w:t>
      </w:r>
    </w:p>
    <w:bookmarkEnd w:id="186"/>
    <w:bookmarkStart w:name="z193" w:id="187"/>
    <w:p>
      <w:pPr>
        <w:spacing w:after="0"/>
        <w:ind w:left="0"/>
        <w:jc w:val="both"/>
      </w:pPr>
      <w:r>
        <w:rPr>
          <w:rFonts w:ascii="Times New Roman"/>
          <w:b w:val="false"/>
          <w:i w:val="false"/>
          <w:color w:val="000000"/>
          <w:sz w:val="28"/>
        </w:rPr>
        <w:t>
      73. Қатысушының компьютерлік және/немесе телекоммуникациялық жабдығы техникалық істен шыққан жағдайда аукцион жалғастырылады.</w:t>
      </w:r>
    </w:p>
    <w:bookmarkEnd w:id="187"/>
    <w:bookmarkStart w:name="z194" w:id="188"/>
    <w:p>
      <w:pPr>
        <w:spacing w:after="0"/>
        <w:ind w:left="0"/>
        <w:jc w:val="both"/>
      </w:pPr>
      <w:r>
        <w:rPr>
          <w:rFonts w:ascii="Times New Roman"/>
          <w:b w:val="false"/>
          <w:i w:val="false"/>
          <w:color w:val="000000"/>
          <w:sz w:val="28"/>
        </w:rPr>
        <w:t>
      74. Аукционды өткізуге немесе аукционды өткізу рәсіміне кедергі келтіретін осы Қағидалардың 71-тармағында көрсетілген тізілім веб-порталының техникалық істен шығу фактісі болған кезде, бірыңғай оператор бұл туралы құзыретті органды жазбаша хабардар етеді және тізілімнің веб-порталында ақпаратты орналастыру және тізілімнің веб-порталында көрсетілген қатысушының электрондық поштасына электрондық хабарлама жіберу арқылы аукционға қатысушыларды осы аукционның жалғасатын күні мен уақыты туралы аукционға қатысушыларды міндетті түрде алдын ала хабардар ете отырып, аукционды техникалық ақау түзетілгеннен кейінгі келесі жұмыс күніне ауыстырады.</w:t>
      </w:r>
    </w:p>
    <w:bookmarkEnd w:id="188"/>
    <w:bookmarkStart w:name="z195" w:id="189"/>
    <w:p>
      <w:pPr>
        <w:spacing w:after="0"/>
        <w:ind w:left="0"/>
        <w:jc w:val="left"/>
      </w:pPr>
      <w:r>
        <w:rPr>
          <w:rFonts w:ascii="Times New Roman"/>
          <w:b/>
          <w:i w:val="false"/>
          <w:color w:val="000000"/>
        </w:rPr>
        <w:t xml:space="preserve"> 2-параграф. Қатты пайдалы қазбаларды барлау бойынша аукцион қорытындысы негізінде лицензия беру тәртібі</w:t>
      </w:r>
    </w:p>
    <w:bookmarkEnd w:id="189"/>
    <w:bookmarkStart w:name="z196" w:id="190"/>
    <w:p>
      <w:pPr>
        <w:spacing w:after="0"/>
        <w:ind w:left="0"/>
        <w:jc w:val="both"/>
      </w:pPr>
      <w:r>
        <w:rPr>
          <w:rFonts w:ascii="Times New Roman"/>
          <w:b w:val="false"/>
          <w:i w:val="false"/>
          <w:color w:val="000000"/>
          <w:sz w:val="28"/>
        </w:rPr>
        <w:t xml:space="preserve">
      75. Кодекстің </w:t>
      </w:r>
      <w:r>
        <w:rPr>
          <w:rFonts w:ascii="Times New Roman"/>
          <w:b w:val="false"/>
          <w:i w:val="false"/>
          <w:color w:val="000000"/>
          <w:sz w:val="28"/>
        </w:rPr>
        <w:t>198-бабында</w:t>
      </w:r>
      <w:r>
        <w:rPr>
          <w:rFonts w:ascii="Times New Roman"/>
          <w:b w:val="false"/>
          <w:i w:val="false"/>
          <w:color w:val="000000"/>
          <w:sz w:val="28"/>
        </w:rPr>
        <w:t xml:space="preserve"> көзделген пайдалы қатты қазбаларды барлау жөніндегі операциялардың салдарын жою бойынша міндеттемелердің орындалуын қамтамасыз етуді ұсыну қажеттігі туралы жеңімпазға және/немесе келесі қатысушыға хабарлама белгіленген мерзімде қол қою бонусы төленгеннен кейін тізілімнің веб-порталындағы қатысушының жеке кабинетінде автоматты түрде орналастырылады.</w:t>
      </w:r>
    </w:p>
    <w:bookmarkEnd w:id="190"/>
    <w:bookmarkStart w:name="z197" w:id="191"/>
    <w:p>
      <w:pPr>
        <w:spacing w:after="0"/>
        <w:ind w:left="0"/>
        <w:jc w:val="both"/>
      </w:pPr>
      <w:r>
        <w:rPr>
          <w:rFonts w:ascii="Times New Roman"/>
          <w:b w:val="false"/>
          <w:i w:val="false"/>
          <w:color w:val="000000"/>
          <w:sz w:val="28"/>
        </w:rPr>
        <w:t>
      76. Пайдалы қатты қазбаларды барлау жөніндегі операциялардың салдарын жою бойынша міндеттемелердің орындалуын қамтамасыз ету жеңімпаз тарапынан құзыретті органға пайдалы қатты қазбаларды барлау жөніндегі операциялардың салдарын жою бойынша міндеттемелердің орындалуын қамтамасыз етуді ұсыну қажеттігі туралы хабарлама қалыптастырылған күннен бастап қырық жұмыс күнінен кешіктірілмей ұсынылуға тиіс.</w:t>
      </w:r>
    </w:p>
    <w:bookmarkEnd w:id="191"/>
    <w:bookmarkStart w:name="z198" w:id="192"/>
    <w:p>
      <w:pPr>
        <w:spacing w:after="0"/>
        <w:ind w:left="0"/>
        <w:jc w:val="both"/>
      </w:pPr>
      <w:r>
        <w:rPr>
          <w:rFonts w:ascii="Times New Roman"/>
          <w:b w:val="false"/>
          <w:i w:val="false"/>
          <w:color w:val="000000"/>
          <w:sz w:val="28"/>
        </w:rPr>
        <w:t>
      77. Егер барлауға берілетін лицензия бойынша барлау учаскесінің аумағы толық немесе ішінара елді мекендердің жерлеріне не оларға іргелес бір мың метр қашықтықтағы аумақтарға жататын болса, жеңімпаз Кодекстің 25-бабы 3-тармағының 1) тармақшасында көзделген жергілікті халықты әлеуметтік-экономикалық қолдау туралы қол қойылған келісімді (бұдан әрі – Келісім) құзыретті органға ұсынады. Мұндай Келісім аукцион нәтижелері туралы хаттамаға қол қойылған күннен бастап алты ай ішінде құзыретті органға ұсынылуға тиіс. Көрсетілген мерзім жеңімпаздың жазбаша өтініші бойынша үш айға ұзартылады. Келісім ұсынылғанға дейін лицензия беру мерзімі тоқтатыла тұрады.</w:t>
      </w:r>
    </w:p>
    <w:bookmarkEnd w:id="192"/>
    <w:bookmarkStart w:name="z199" w:id="193"/>
    <w:p>
      <w:pPr>
        <w:spacing w:after="0"/>
        <w:ind w:left="0"/>
        <w:jc w:val="both"/>
      </w:pPr>
      <w:r>
        <w:rPr>
          <w:rFonts w:ascii="Times New Roman"/>
          <w:b w:val="false"/>
          <w:i w:val="false"/>
          <w:color w:val="000000"/>
          <w:sz w:val="28"/>
        </w:rPr>
        <w:t>
      Осы тармақтың бірінші бөлігінде көрсетілген мерзім өткенге дейін барлау учаскесінің аумағы барлауға берілетін лицензия бойынша толықтай елді мекендердің жерлеріне және оларға іргелес бір мың метр қашықтықтағы аумақтарға жататын жағдайда, жеңімпаз қол қойылған Келісімді ұсынбаған болса, құзыретті орган лицензия беруден бас тартады.</w:t>
      </w:r>
    </w:p>
    <w:bookmarkEnd w:id="193"/>
    <w:bookmarkStart w:name="z200" w:id="194"/>
    <w:p>
      <w:pPr>
        <w:spacing w:after="0"/>
        <w:ind w:left="0"/>
        <w:jc w:val="both"/>
      </w:pPr>
      <w:r>
        <w:rPr>
          <w:rFonts w:ascii="Times New Roman"/>
          <w:b w:val="false"/>
          <w:i w:val="false"/>
          <w:color w:val="000000"/>
          <w:sz w:val="28"/>
        </w:rPr>
        <w:t>
      Осы тармақтың бірінші бөлігінде көрсетілген мерзім өткенге дейін барлау учаскесінің аумағы барлауға берілетін лицензия бойынша ішінара елді мекендердің жерлеріне және оларға іргелес бір мың метр қашықтықтағы аумақтарға жататын жағдайда, жеңімпаз қол қойылған Келісімді ұсынбаған болса, құзыретті орган лицензия беру кезінде тиісті блоктарды барлау аумағына қоспайды.</w:t>
      </w:r>
    </w:p>
    <w:bookmarkEnd w:id="194"/>
    <w:bookmarkStart w:name="z201" w:id="195"/>
    <w:p>
      <w:pPr>
        <w:spacing w:after="0"/>
        <w:ind w:left="0"/>
        <w:jc w:val="both"/>
      </w:pPr>
      <w:r>
        <w:rPr>
          <w:rFonts w:ascii="Times New Roman"/>
          <w:b w:val="false"/>
          <w:i w:val="false"/>
          <w:color w:val="000000"/>
          <w:sz w:val="28"/>
        </w:rPr>
        <w:t>
      78. Егер барлауға берілетін лицензия бойынша барлау учаскесінің аумағы көмірсутектерді немесе пайдалы қатты қазбаларды өндіру жөніндегі операцияларды жүргізу үшін өзге тұлғаның пайдалануындағы жер қойнауы учаскесінің аумағына ішінара сәйкес келетін блоктан (блоктардан) тұрса, жеңімпаз аукцион нәтижелері туралы хаттама рәсімделген күннен бастап алты ай ішінде көрсетілген блокты (блоктарды) барлау лицензиясына енгізуге осы тұлғаның жазбаша келісуін (бұдан әрі – Келісу) құзыретті органға ұсынады. Көрсетілген мерзім жеңімпаздың жазбаша өтініші бойынша үш айға ұзартылады. Келісу ұсынылғанға дейін лицензия беру мерзімі тоқтатыла тұрады.</w:t>
      </w:r>
    </w:p>
    <w:bookmarkEnd w:id="195"/>
    <w:bookmarkStart w:name="z202" w:id="196"/>
    <w:p>
      <w:pPr>
        <w:spacing w:after="0"/>
        <w:ind w:left="0"/>
        <w:jc w:val="both"/>
      </w:pPr>
      <w:r>
        <w:rPr>
          <w:rFonts w:ascii="Times New Roman"/>
          <w:b w:val="false"/>
          <w:i w:val="false"/>
          <w:color w:val="000000"/>
          <w:sz w:val="28"/>
        </w:rPr>
        <w:t>
      Егер көрсетілген мерзім өткенге дейін жеңімпаз құзыретті органға келісуді ұсынбаса, құзыретті орган лицензия беру кезінде тиісті блоктарды барлау аумағына қоспайды.</w:t>
      </w:r>
    </w:p>
    <w:bookmarkEnd w:id="196"/>
    <w:bookmarkStart w:name="z203" w:id="197"/>
    <w:p>
      <w:pPr>
        <w:spacing w:after="0"/>
        <w:ind w:left="0"/>
        <w:jc w:val="both"/>
      </w:pPr>
      <w:r>
        <w:rPr>
          <w:rFonts w:ascii="Times New Roman"/>
          <w:b w:val="false"/>
          <w:i w:val="false"/>
          <w:color w:val="000000"/>
          <w:sz w:val="28"/>
        </w:rPr>
        <w:t>
      79. Құзыретті орган пайдалы қатты қазбаларды барлауға лицензияны пайдалы қатты қазбаларды барлау жөніндегі операциялардың салдарын жою бойынша міндеттемелердің орындалуын тиісті түрде қамтамасыз ету ұсынылған күннен бастап бес жұмыс күнінен кешіктірмей береді не құзыретті орган хабарлама жіберген күннен бастап отыз бес жұмыс күні өткен соң оны беруден бас тартады.</w:t>
      </w:r>
    </w:p>
    <w:bookmarkEnd w:id="197"/>
    <w:bookmarkStart w:name="z204" w:id="198"/>
    <w:p>
      <w:pPr>
        <w:spacing w:after="0"/>
        <w:ind w:left="0"/>
        <w:jc w:val="both"/>
      </w:pPr>
      <w:r>
        <w:rPr>
          <w:rFonts w:ascii="Times New Roman"/>
          <w:b w:val="false"/>
          <w:i w:val="false"/>
          <w:color w:val="000000"/>
          <w:sz w:val="28"/>
        </w:rPr>
        <w:t>
      Осы Қағидалардың 86 және 87-тармақтарында көзделген жағдайларда лицензия беру мерзімі құзыретті органға жазбаша Келісім немесе Келісу ұсынылған күннен бастап есептеледі.</w:t>
      </w:r>
    </w:p>
    <w:bookmarkEnd w:id="198"/>
    <w:bookmarkStart w:name="z205" w:id="199"/>
    <w:p>
      <w:pPr>
        <w:spacing w:after="0"/>
        <w:ind w:left="0"/>
        <w:jc w:val="both"/>
      </w:pPr>
      <w:r>
        <w:rPr>
          <w:rFonts w:ascii="Times New Roman"/>
          <w:b w:val="false"/>
          <w:i w:val="false"/>
          <w:color w:val="000000"/>
          <w:sz w:val="28"/>
        </w:rPr>
        <w:t>
      Келісім және Келісу тараптармен электрондық нысанда ЖҚПБП арқылы (тиісті функционал техникалық тұрғыдан іске асырылғаннан кейін) қалыптастырылады және қол қойылады.</w:t>
      </w:r>
    </w:p>
    <w:bookmarkEnd w:id="199"/>
    <w:bookmarkStart w:name="z206" w:id="200"/>
    <w:p>
      <w:pPr>
        <w:spacing w:after="0"/>
        <w:ind w:left="0"/>
        <w:jc w:val="left"/>
      </w:pPr>
      <w:r>
        <w:rPr>
          <w:rFonts w:ascii="Times New Roman"/>
          <w:b/>
          <w:i w:val="false"/>
          <w:color w:val="000000"/>
        </w:rPr>
        <w:t xml:space="preserve"> 3-параграф. Пайдалы қатты қазбаларды өндіруге аукцион қорытындысы бойынша лицензия беру тәртібі</w:t>
      </w:r>
    </w:p>
    <w:bookmarkEnd w:id="200"/>
    <w:bookmarkStart w:name="z207" w:id="201"/>
    <w:p>
      <w:pPr>
        <w:spacing w:after="0"/>
        <w:ind w:left="0"/>
        <w:jc w:val="both"/>
      </w:pPr>
      <w:r>
        <w:rPr>
          <w:rFonts w:ascii="Times New Roman"/>
          <w:b w:val="false"/>
          <w:i w:val="false"/>
          <w:color w:val="000000"/>
          <w:sz w:val="28"/>
        </w:rPr>
        <w:t>
      80. Аукцион нәтижелері туралы хаттамаға қол қойылғаннан кейін пайдалы қатты қазбаларды өндіруге лицензия бойынша берілетін өндіру учаскесінің (учаскелерінің) аумағының шекараларын айқындау және келісу, сондай-ақ Кодекстің 216 және 217-баптарына сәйкес тау-кен жұмыстарының жоспары мен жою жоспарын келісу және сараптамалар жүргізу қажеттігі туралы жеңімпазға хабарлама тізілімнің веб-порталындағы қатысушының жеке кабинетінде автоматты түрде орналастырылады.</w:t>
      </w:r>
    </w:p>
    <w:bookmarkEnd w:id="201"/>
    <w:bookmarkStart w:name="z208" w:id="202"/>
    <w:p>
      <w:pPr>
        <w:spacing w:after="0"/>
        <w:ind w:left="0"/>
        <w:jc w:val="both"/>
      </w:pPr>
      <w:r>
        <w:rPr>
          <w:rFonts w:ascii="Times New Roman"/>
          <w:b w:val="false"/>
          <w:i w:val="false"/>
          <w:color w:val="000000"/>
          <w:sz w:val="28"/>
        </w:rPr>
        <w:t>
      Егер берілетін лицензия бойынша өндіру учаскесінің (учаскелерінің) аумағы толық немесе ішінара елді мекендердің жерлеріне және оларға іргелес бір мың метр қашықтықтағы аумақтарға жататын болса, жеңімпаз құзыретті органға қол қойылған Келісімді де ұсынады.</w:t>
      </w:r>
    </w:p>
    <w:bookmarkEnd w:id="202"/>
    <w:bookmarkStart w:name="z209" w:id="203"/>
    <w:p>
      <w:pPr>
        <w:spacing w:after="0"/>
        <w:ind w:left="0"/>
        <w:jc w:val="both"/>
      </w:pPr>
      <w:r>
        <w:rPr>
          <w:rFonts w:ascii="Times New Roman"/>
          <w:b w:val="false"/>
          <w:i w:val="false"/>
          <w:color w:val="000000"/>
          <w:sz w:val="28"/>
        </w:rPr>
        <w:t>
      81. Келісілген тау-кен жұмыстарының жоспары мен жою жоспары (сараптаманың оң қорытындыларымен), сондай-ақ өндіру учаскесінің аумағының келісілген шекаралары және жергілікті халықты әлеуметтік-экономикалық қолдау туралы келісім (қажет болған жағдайда) жеңімпаз тарапынан осы Қағидалардың 89-тармағында көзделген хабарлама жіберілген күннен бастап бір жылдан кешіктірілмей құзыретті органға ұсынылады.</w:t>
      </w:r>
    </w:p>
    <w:bookmarkEnd w:id="203"/>
    <w:bookmarkStart w:name="z210" w:id="204"/>
    <w:p>
      <w:pPr>
        <w:spacing w:after="0"/>
        <w:ind w:left="0"/>
        <w:jc w:val="both"/>
      </w:pPr>
      <w:r>
        <w:rPr>
          <w:rFonts w:ascii="Times New Roman"/>
          <w:b w:val="false"/>
          <w:i w:val="false"/>
          <w:color w:val="000000"/>
          <w:sz w:val="28"/>
        </w:rPr>
        <w:t>
      Жеңімпаз көрсетілген мерзімді ұзарту қажеттігін негіздей отырып, құзыретті органға жүгінуге құқылы. Егер мұндай ұзарту қажеттігі көрсетілген тұлғаға тәуелді емес мән-жайлардан туындаған болса, құзыретті орган осы тармақтың бірінші бөлігінде көрсетілген мерзім өткен күннен бастап бір жылдан аспайтын мерзімге оны ұзартады.</w:t>
      </w:r>
    </w:p>
    <w:bookmarkEnd w:id="204"/>
    <w:bookmarkStart w:name="z211" w:id="205"/>
    <w:p>
      <w:pPr>
        <w:spacing w:after="0"/>
        <w:ind w:left="0"/>
        <w:jc w:val="both"/>
      </w:pPr>
      <w:r>
        <w:rPr>
          <w:rFonts w:ascii="Times New Roman"/>
          <w:b w:val="false"/>
          <w:i w:val="false"/>
          <w:color w:val="000000"/>
          <w:sz w:val="28"/>
        </w:rPr>
        <w:t>
      Осы тармақта көрсетілген мерзімдер өткізіліп алынған, сондай-ақ Қазақстан Республикасының заңнамасында белгіленген мерзімдерде қол қою бонусы төленбеген жағдайда, жеңімпаз қатты пайдалы қазбаларды өндіруге лицензия алу құқығынан айырылады. Бұл ретте, егер бұл Кодекс ережелеріне қайшы келмесе, құзыретті орган аукцион аумағы бойынша қайта аукцион өткізеді.</w:t>
      </w:r>
    </w:p>
    <w:bookmarkEnd w:id="205"/>
    <w:bookmarkStart w:name="z212" w:id="206"/>
    <w:p>
      <w:pPr>
        <w:spacing w:after="0"/>
        <w:ind w:left="0"/>
        <w:jc w:val="both"/>
      </w:pPr>
      <w:r>
        <w:rPr>
          <w:rFonts w:ascii="Times New Roman"/>
          <w:b w:val="false"/>
          <w:i w:val="false"/>
          <w:color w:val="000000"/>
          <w:sz w:val="28"/>
        </w:rPr>
        <w:t>
      82. Өндіру учаскесі аумағының шекараларын келісуді жер қойнауын зерделеу жөніндегі уәкілетті орган жүзеге асырады.</w:t>
      </w:r>
    </w:p>
    <w:bookmarkEnd w:id="206"/>
    <w:bookmarkStart w:name="z213" w:id="207"/>
    <w:p>
      <w:pPr>
        <w:spacing w:after="0"/>
        <w:ind w:left="0"/>
        <w:jc w:val="both"/>
      </w:pPr>
      <w:r>
        <w:rPr>
          <w:rFonts w:ascii="Times New Roman"/>
          <w:b w:val="false"/>
          <w:i w:val="false"/>
          <w:color w:val="000000"/>
          <w:sz w:val="28"/>
        </w:rPr>
        <w:t>
      Жер қойнауын зерделеу жөніндегі уәкілетті орган жеңімпаздың еркін нысанда жасалған өтінішін, оған қоса сұратылып отырған жер қойнауы учаскесінің аумағы туралы мәліметтерді қамтитын құжаттарды: көрнекілікті қамтамасыз ететін масштабта орындалған учаскенің орналасу картограммасын, шолу (ситуациялық) сызбасын, жер бетінің топографиялық картасын қоса тіркей отырып, он жұмыс күні ішінде қарайды және сұратылып отырған өндіру учаскесі аумағының шекаралары мен пішінінің Кодекс талаптарына сәйкестігін тексереді.</w:t>
      </w:r>
    </w:p>
    <w:bookmarkEnd w:id="207"/>
    <w:bookmarkStart w:name="z214" w:id="208"/>
    <w:p>
      <w:pPr>
        <w:spacing w:after="0"/>
        <w:ind w:left="0"/>
        <w:jc w:val="both"/>
      </w:pPr>
      <w:r>
        <w:rPr>
          <w:rFonts w:ascii="Times New Roman"/>
          <w:b w:val="false"/>
          <w:i w:val="false"/>
          <w:color w:val="000000"/>
          <w:sz w:val="28"/>
        </w:rPr>
        <w:t>
      Егер жеңімпаз белгілеген сұратылып отырған жер қойнауы учаскесінің аумағының шекаралары мен пішіні Кодекстің 19-бабы 3-тармағының және 209-бабының талаптарына сәйкес келмесе, жер қойнауын зерделеу жөніндегі уәкілетті орган бұл туралы еркін нысанда жазбаша түрде жеңімпазды және құзыретті органды хабардар етеді. Хабарламада анықталған сәйкессіздіктер және оларды жою тәсілдері бойынша ұсынымдар көрсетіледі. Хабарлама алынған күннен бастап жиырма жұмыс күні ішінде жеңімпаз анықталған сәйкессіздіктерді жояды және бұл туралы растайтын құжаттарды қоса бере отырып, жер қойнауын зерделеу жөніндегі уәкілетті органды еркін нысанда жазбаша хабардар етеді не өзінің қарсылығын жазбаша түрде жолдайды.</w:t>
      </w:r>
    </w:p>
    <w:bookmarkEnd w:id="208"/>
    <w:bookmarkStart w:name="z215" w:id="209"/>
    <w:p>
      <w:pPr>
        <w:spacing w:after="0"/>
        <w:ind w:left="0"/>
        <w:jc w:val="both"/>
      </w:pPr>
      <w:r>
        <w:rPr>
          <w:rFonts w:ascii="Times New Roman"/>
          <w:b w:val="false"/>
          <w:i w:val="false"/>
          <w:color w:val="000000"/>
          <w:sz w:val="28"/>
        </w:rPr>
        <w:t>
      Хабарлама алынған күннен бастап он жұмыс күні ішінде жер қойнауын зерделеу жөніндегі уәкілетті орган сұратылып отырған жер қойнауы учаскесінің шекараларының Кодекстің 209-бабы талаптарына сәйкестігі мәселесін қайта қарайды.</w:t>
      </w:r>
    </w:p>
    <w:bookmarkEnd w:id="209"/>
    <w:bookmarkStart w:name="z216" w:id="210"/>
    <w:p>
      <w:pPr>
        <w:spacing w:after="0"/>
        <w:ind w:left="0"/>
        <w:jc w:val="both"/>
      </w:pPr>
      <w:r>
        <w:rPr>
          <w:rFonts w:ascii="Times New Roman"/>
          <w:b w:val="false"/>
          <w:i w:val="false"/>
          <w:color w:val="000000"/>
          <w:sz w:val="28"/>
        </w:rPr>
        <w:t>
      Сұратылып отырған жер қойнауы учаскесі шекараларының сәйкестігі туралы мәселені қарау қорытындысы бойынша жер қойнауын зерделеу жөніндегі уәкілетті орган аталған шекараларды келіседі не келісуден бас тартады, бұл туралы еркін нысанда жазбаша түрде құзыретті орган мен жеңімпазды хабардар етеді. Келісуден бас тарту жеңімпаз тарапынан заңнамаға сәйкес шағымданады.</w:t>
      </w:r>
    </w:p>
    <w:bookmarkEnd w:id="210"/>
    <w:bookmarkStart w:name="z217" w:id="211"/>
    <w:p>
      <w:pPr>
        <w:spacing w:after="0"/>
        <w:ind w:left="0"/>
        <w:jc w:val="both"/>
      </w:pPr>
      <w:r>
        <w:rPr>
          <w:rFonts w:ascii="Times New Roman"/>
          <w:b w:val="false"/>
          <w:i w:val="false"/>
          <w:color w:val="000000"/>
          <w:sz w:val="28"/>
        </w:rPr>
        <w:t xml:space="preserve">
      83. Сұратылып отырған өндіру учаскесінің аумағының шекаралары мен пішіні айқындалып, жер қойнауын зерделеу жөніндегі уәкілетті органмен келісілгеннен кейін, жеңімпаз тау-кен жұмыстарының жоспарын және жою жоспарын әзірлейді және олардың Кодекстің тиісінше </w:t>
      </w:r>
      <w:r>
        <w:rPr>
          <w:rFonts w:ascii="Times New Roman"/>
          <w:b w:val="false"/>
          <w:i w:val="false"/>
          <w:color w:val="000000"/>
          <w:sz w:val="28"/>
        </w:rPr>
        <w:t>216</w:t>
      </w:r>
      <w:r>
        <w:rPr>
          <w:rFonts w:ascii="Times New Roman"/>
          <w:b w:val="false"/>
          <w:i w:val="false"/>
          <w:color w:val="000000"/>
          <w:sz w:val="28"/>
        </w:rPr>
        <w:t xml:space="preserve"> және </w:t>
      </w:r>
      <w:r>
        <w:rPr>
          <w:rFonts w:ascii="Times New Roman"/>
          <w:b w:val="false"/>
          <w:i w:val="false"/>
          <w:color w:val="000000"/>
          <w:sz w:val="28"/>
        </w:rPr>
        <w:t>217-баптарында</w:t>
      </w:r>
      <w:r>
        <w:rPr>
          <w:rFonts w:ascii="Times New Roman"/>
          <w:b w:val="false"/>
          <w:i w:val="false"/>
          <w:color w:val="000000"/>
          <w:sz w:val="28"/>
        </w:rPr>
        <w:t xml:space="preserve"> көзделген келісуін және сараптаманың оң қорытындысын алуын қамтамасыз етеді.</w:t>
      </w:r>
    </w:p>
    <w:bookmarkEnd w:id="211"/>
    <w:bookmarkStart w:name="z218" w:id="212"/>
    <w:p>
      <w:pPr>
        <w:spacing w:after="0"/>
        <w:ind w:left="0"/>
        <w:jc w:val="both"/>
      </w:pPr>
      <w:r>
        <w:rPr>
          <w:rFonts w:ascii="Times New Roman"/>
          <w:b w:val="false"/>
          <w:i w:val="false"/>
          <w:color w:val="000000"/>
          <w:sz w:val="28"/>
        </w:rPr>
        <w:t>
      84. Құзыретті орган жеңімпазға пайдалы қатты қазбаларды өндіруге лицензияны ЖҚПБП арқылы талап етілетін келісулер мен тау-кен жұмыстарының жоспары және жою жоспары бойынша сараптамалардың оң қорытындылары, сондай-ақ оның қорытындысы Кодексте көзделген жағдайда, Келісім (қажет болған кезде) ЖҚПБП арқылы ұсынылған күннен бастап бес жұмыс күнінен кешіктірмей береді.</w:t>
      </w:r>
    </w:p>
    <w:bookmarkEnd w:id="212"/>
    <w:bookmarkStart w:name="z219" w:id="213"/>
    <w:p>
      <w:pPr>
        <w:spacing w:after="0"/>
        <w:ind w:left="0"/>
        <w:jc w:val="left"/>
      </w:pPr>
      <w:r>
        <w:rPr>
          <w:rFonts w:ascii="Times New Roman"/>
          <w:b/>
          <w:i w:val="false"/>
          <w:color w:val="000000"/>
        </w:rPr>
        <w:t xml:space="preserve"> 3-тарау. Аукционды өтпеді деп тану тәртібі мен негіздері</w:t>
      </w:r>
    </w:p>
    <w:bookmarkEnd w:id="213"/>
    <w:bookmarkStart w:name="z220" w:id="214"/>
    <w:p>
      <w:pPr>
        <w:spacing w:after="0"/>
        <w:ind w:left="0"/>
        <w:jc w:val="both"/>
      </w:pPr>
      <w:r>
        <w:rPr>
          <w:rFonts w:ascii="Times New Roman"/>
          <w:b w:val="false"/>
          <w:i w:val="false"/>
          <w:color w:val="000000"/>
          <w:sz w:val="28"/>
        </w:rPr>
        <w:t xml:space="preserve">
      85.Аукцион өткізілген күнге дейін бірде-бір өтінім беруші тіркелмеген жағдайда, аукцион өтпеді деп танылады. Бұл жағдайда аукцион өткізілген күннен бастап кемінде екі ай өткен соң қайта өткізілуге жатады. </w:t>
      </w:r>
    </w:p>
    <w:bookmarkEnd w:id="214"/>
    <w:bookmarkStart w:name="z221" w:id="215"/>
    <w:p>
      <w:pPr>
        <w:spacing w:after="0"/>
        <w:ind w:left="0"/>
        <w:jc w:val="both"/>
      </w:pPr>
      <w:r>
        <w:rPr>
          <w:rFonts w:ascii="Times New Roman"/>
          <w:b w:val="false"/>
          <w:i w:val="false"/>
          <w:color w:val="000000"/>
          <w:sz w:val="28"/>
        </w:rPr>
        <w:t xml:space="preserve">
      86.Осы Қағидалардың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74-тармақтарында</w:t>
      </w:r>
      <w:r>
        <w:rPr>
          <w:rFonts w:ascii="Times New Roman"/>
          <w:b w:val="false"/>
          <w:i w:val="false"/>
          <w:color w:val="000000"/>
          <w:sz w:val="28"/>
        </w:rPr>
        <w:t xml:space="preserve"> көрсетілген жағдайларда құзыретті орган аукцион өткізілген күні немесе тиісінше қол қою бонусын төлеу үшін көзделген мерзім өткеннен кейін бір жұмыс күні ішінде ЭЦҚ пайдалана отырып, өтпеген аукцион туралы актіге қол қояды. Өтпеген аукцион туралы акті тізілімнің веб-порталында қалыптастырылады. </w:t>
      </w:r>
    </w:p>
    <w:bookmarkEnd w:id="215"/>
    <w:bookmarkStart w:name="z222" w:id="216"/>
    <w:p>
      <w:pPr>
        <w:spacing w:after="0"/>
        <w:ind w:left="0"/>
        <w:jc w:val="both"/>
      </w:pPr>
      <w:r>
        <w:rPr>
          <w:rFonts w:ascii="Times New Roman"/>
          <w:b w:val="false"/>
          <w:i w:val="false"/>
          <w:color w:val="000000"/>
          <w:sz w:val="28"/>
        </w:rPr>
        <w:t>
      87. Кодекстің 221-1-бабы 1-тармағының 1) тармақшасында көзделген жер қойнауы учаскелері бойынша аукцион екі рет өтпеді деп танылған жағдайда, аукцион өтпеді деп танылған күннен бастап кемінде екі ай өткен соң қатты пайдалы қазбаларды барлауға лицензия беруді көздейтін аукцион өткізіледі.</w:t>
      </w:r>
    </w:p>
    <w:bookmarkEnd w:id="216"/>
    <w:bookmarkStart w:name="z223" w:id="217"/>
    <w:p>
      <w:pPr>
        <w:spacing w:after="0"/>
        <w:ind w:left="0"/>
        <w:jc w:val="both"/>
      </w:pPr>
      <w:r>
        <w:rPr>
          <w:rFonts w:ascii="Times New Roman"/>
          <w:b w:val="false"/>
          <w:i w:val="false"/>
          <w:color w:val="000000"/>
          <w:sz w:val="28"/>
        </w:rPr>
        <w:t>
      88. Аукцион аумағы мынадай жағдайларда Бағдарламадан алып тастауға жатады:</w:t>
      </w:r>
    </w:p>
    <w:bookmarkEnd w:id="217"/>
    <w:bookmarkStart w:name="z224" w:id="218"/>
    <w:p>
      <w:pPr>
        <w:spacing w:after="0"/>
        <w:ind w:left="0"/>
        <w:jc w:val="both"/>
      </w:pPr>
      <w:r>
        <w:rPr>
          <w:rFonts w:ascii="Times New Roman"/>
          <w:b w:val="false"/>
          <w:i w:val="false"/>
          <w:color w:val="000000"/>
          <w:sz w:val="28"/>
        </w:rPr>
        <w:t>
      1) Кодекстің 221-1-бабы 1-тармағының 2) және 3) тармақшаларында және осы Қағидалардың 77-тармағында көзделген жер қойнауы учаскелері бойынша барлауға арналған аукцион екі рет өтпеді деп танылған кезде;</w:t>
      </w:r>
    </w:p>
    <w:bookmarkEnd w:id="218"/>
    <w:bookmarkStart w:name="z225" w:id="219"/>
    <w:p>
      <w:pPr>
        <w:spacing w:after="0"/>
        <w:ind w:left="0"/>
        <w:jc w:val="both"/>
      </w:pPr>
      <w:r>
        <w:rPr>
          <w:rFonts w:ascii="Times New Roman"/>
          <w:b w:val="false"/>
          <w:i w:val="false"/>
          <w:color w:val="000000"/>
          <w:sz w:val="28"/>
        </w:rPr>
        <w:t>
      2) аукцион қорытындысы бойынша қатты пайдалы қазбаларды барлауға лицензия беру кезінде барлау учаскелері аумаққа енгізілмеген кезде.</w:t>
      </w:r>
    </w:p>
    <w:bookmarkEnd w:id="219"/>
    <w:bookmarkStart w:name="z226" w:id="220"/>
    <w:p>
      <w:pPr>
        <w:spacing w:after="0"/>
        <w:ind w:left="0"/>
        <w:jc w:val="both"/>
      </w:pPr>
      <w:r>
        <w:rPr>
          <w:rFonts w:ascii="Times New Roman"/>
          <w:b w:val="false"/>
          <w:i w:val="false"/>
          <w:color w:val="000000"/>
          <w:sz w:val="28"/>
        </w:rPr>
        <w:t xml:space="preserve">
      89. Бағдарламадан алып тасталған аукцион аумақтары бойынша қатты пайдалы қазбаларды барлау жөніндегі операцияларды жүргізу үшін жер қойнауын пайдалану құқығы осы Кодекстің </w:t>
      </w:r>
      <w:r>
        <w:rPr>
          <w:rFonts w:ascii="Times New Roman"/>
          <w:b w:val="false"/>
          <w:i w:val="false"/>
          <w:color w:val="000000"/>
          <w:sz w:val="28"/>
        </w:rPr>
        <w:t>189-1-бабында</w:t>
      </w:r>
      <w:r>
        <w:rPr>
          <w:rFonts w:ascii="Times New Roman"/>
          <w:b w:val="false"/>
          <w:i w:val="false"/>
          <w:color w:val="000000"/>
          <w:sz w:val="28"/>
        </w:rPr>
        <w:t xml:space="preserve"> көзделген тәртіппен беріледі.</w:t>
      </w:r>
    </w:p>
    <w:bookmarkEnd w:id="220"/>
    <w:bookmarkStart w:name="z227" w:id="221"/>
    <w:p>
      <w:pPr>
        <w:spacing w:after="0"/>
        <w:ind w:left="0"/>
        <w:jc w:val="left"/>
      </w:pPr>
      <w:r>
        <w:rPr>
          <w:rFonts w:ascii="Times New Roman"/>
          <w:b/>
          <w:i w:val="false"/>
          <w:color w:val="000000"/>
        </w:rPr>
        <w:t xml:space="preserve"> 4-тарау. Аукционды жарамсыз деп тану</w:t>
      </w:r>
    </w:p>
    <w:bookmarkEnd w:id="221"/>
    <w:bookmarkStart w:name="z228" w:id="222"/>
    <w:p>
      <w:pPr>
        <w:spacing w:after="0"/>
        <w:ind w:left="0"/>
        <w:jc w:val="both"/>
      </w:pPr>
      <w:r>
        <w:rPr>
          <w:rFonts w:ascii="Times New Roman"/>
          <w:b w:val="false"/>
          <w:i w:val="false"/>
          <w:color w:val="000000"/>
          <w:sz w:val="28"/>
        </w:rPr>
        <w:t>
      90. Қатты пайдалы қазбаларды барлауға немесе өндіруге жер қойнауын пайдалану құқығын беру жөніндегі аукцион қатысушының немесе құзыретті органның талап етуі бойынша сот тәртібімен жарамсыз деп танылуы мүмкін.</w:t>
      </w:r>
    </w:p>
    <w:bookmarkEnd w:id="222"/>
    <w:bookmarkStart w:name="z229" w:id="223"/>
    <w:p>
      <w:pPr>
        <w:spacing w:after="0"/>
        <w:ind w:left="0"/>
        <w:jc w:val="both"/>
      </w:pPr>
      <w:r>
        <w:rPr>
          <w:rFonts w:ascii="Times New Roman"/>
          <w:b w:val="false"/>
          <w:i w:val="false"/>
          <w:color w:val="000000"/>
          <w:sz w:val="28"/>
        </w:rPr>
        <w:t>
      91. Аукционды жарамсыз деп тану үшін негіздер:</w:t>
      </w:r>
    </w:p>
    <w:bookmarkEnd w:id="223"/>
    <w:bookmarkStart w:name="z230" w:id="224"/>
    <w:p>
      <w:pPr>
        <w:spacing w:after="0"/>
        <w:ind w:left="0"/>
        <w:jc w:val="both"/>
      </w:pPr>
      <w:r>
        <w:rPr>
          <w:rFonts w:ascii="Times New Roman"/>
          <w:b w:val="false"/>
          <w:i w:val="false"/>
          <w:color w:val="000000"/>
          <w:sz w:val="28"/>
        </w:rPr>
        <w:t>
      1) аукцион өткізу қағидаларын бұзу, ол аукцион жеңімпазын айқындауға әсер еткен жағдайда;</w:t>
      </w:r>
    </w:p>
    <w:bookmarkEnd w:id="224"/>
    <w:bookmarkStart w:name="z231" w:id="225"/>
    <w:p>
      <w:pPr>
        <w:spacing w:after="0"/>
        <w:ind w:left="0"/>
        <w:jc w:val="both"/>
      </w:pPr>
      <w:r>
        <w:rPr>
          <w:rFonts w:ascii="Times New Roman"/>
          <w:b w:val="false"/>
          <w:i w:val="false"/>
          <w:color w:val="000000"/>
          <w:sz w:val="28"/>
        </w:rPr>
        <w:t>
      2) аукцион қорытындылары бойынша қатты пайдалы қазбаларды барлауға немесе өндіруге лицензия берілген тұлғаның құзыретті органға оны аукционға қатысуға жіберу туралы шешімге әсер еткен көрінеу жалған мәліметтер ұсыну фактісінің анықталуы.</w:t>
      </w:r>
    </w:p>
    <w:bookmarkEnd w:id="225"/>
    <w:bookmarkStart w:name="z232" w:id="226"/>
    <w:p>
      <w:pPr>
        <w:spacing w:after="0"/>
        <w:ind w:left="0"/>
        <w:jc w:val="both"/>
      </w:pPr>
      <w:r>
        <w:rPr>
          <w:rFonts w:ascii="Times New Roman"/>
          <w:b w:val="false"/>
          <w:i w:val="false"/>
          <w:color w:val="000000"/>
          <w:sz w:val="28"/>
        </w:rPr>
        <w:t>
      92. Жер қойнауын пайдалану лицензиясы берілгенге дейін аукцион нәтижелерінің жарамдылығы дауланған жағдайда, лицензия беру мерзімі сот шешімі заңды күшіне енгенге дейін тоқтатыла тұрады.</w:t>
      </w:r>
    </w:p>
    <w:bookmarkEnd w:id="226"/>
    <w:bookmarkStart w:name="z233" w:id="227"/>
    <w:p>
      <w:pPr>
        <w:spacing w:after="0"/>
        <w:ind w:left="0"/>
        <w:jc w:val="both"/>
      </w:pPr>
      <w:r>
        <w:rPr>
          <w:rFonts w:ascii="Times New Roman"/>
          <w:b w:val="false"/>
          <w:i w:val="false"/>
          <w:color w:val="000000"/>
          <w:sz w:val="28"/>
        </w:rPr>
        <w:t>
      93. Аукцион нәтижелерінің жарамсыз деп танылуы аукцион қорытындысы бойынша берілген жер қойнауын пайдалану лицензиясының жарамсыздығына әкеп соғады.</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қатты қазбаларды</w:t>
            </w:r>
            <w:r>
              <w:br/>
            </w:r>
            <w:r>
              <w:rPr>
                <w:rFonts w:ascii="Times New Roman"/>
                <w:b w:val="false"/>
                <w:i w:val="false"/>
                <w:color w:val="000000"/>
                <w:sz w:val="20"/>
              </w:rPr>
              <w:t>барлауға немесе өндіруге</w:t>
            </w:r>
            <w:r>
              <w:br/>
            </w:r>
            <w:r>
              <w:rPr>
                <w:rFonts w:ascii="Times New Roman"/>
                <w:b w:val="false"/>
                <w:i w:val="false"/>
                <w:color w:val="000000"/>
                <w:sz w:val="20"/>
              </w:rPr>
              <w:t>аукцион өткізу және аукцион</w:t>
            </w:r>
            <w:r>
              <w:br/>
            </w:r>
            <w:r>
              <w:rPr>
                <w:rFonts w:ascii="Times New Roman"/>
                <w:b w:val="false"/>
                <w:i w:val="false"/>
                <w:color w:val="000000"/>
                <w:sz w:val="20"/>
              </w:rPr>
              <w:t>қорытындылары бойынша</w:t>
            </w:r>
            <w:r>
              <w:br/>
            </w:r>
            <w:r>
              <w:rPr>
                <w:rFonts w:ascii="Times New Roman"/>
                <w:b w:val="false"/>
                <w:i w:val="false"/>
                <w:color w:val="000000"/>
                <w:sz w:val="20"/>
              </w:rPr>
              <w:t>лицензия беру қағидаларына</w:t>
            </w:r>
            <w:r>
              <w:br/>
            </w:r>
            <w:r>
              <w:rPr>
                <w:rFonts w:ascii="Times New Roman"/>
                <w:b w:val="false"/>
                <w:i w:val="false"/>
                <w:color w:val="000000"/>
                <w:sz w:val="20"/>
              </w:rPr>
              <w:t>қосымша</w:t>
            </w:r>
          </w:p>
        </w:tc>
      </w:tr>
    </w:tbl>
    <w:bookmarkStart w:name="z235" w:id="228"/>
    <w:p>
      <w:pPr>
        <w:spacing w:after="0"/>
        <w:ind w:left="0"/>
        <w:jc w:val="both"/>
      </w:pPr>
      <w:r>
        <w:rPr>
          <w:rFonts w:ascii="Times New Roman"/>
          <w:b w:val="false"/>
          <w:i w:val="false"/>
          <w:color w:val="000000"/>
          <w:sz w:val="28"/>
        </w:rPr>
        <w:t>
      Нысан</w:t>
      </w:r>
    </w:p>
    <w:bookmarkEnd w:id="228"/>
    <w:bookmarkStart w:name="z236" w:id="229"/>
    <w:p>
      <w:pPr>
        <w:spacing w:after="0"/>
        <w:ind w:left="0"/>
        <w:jc w:val="left"/>
      </w:pPr>
      <w:r>
        <w:rPr>
          <w:rFonts w:ascii="Times New Roman"/>
          <w:b/>
          <w:i w:val="false"/>
          <w:color w:val="000000"/>
        </w:rPr>
        <w:t xml:space="preserve"> Аукционға қатысуға өтінім</w:t>
      </w:r>
    </w:p>
    <w:bookmarkEnd w:id="229"/>
    <w:bookmarkStart w:name="z237" w:id="230"/>
    <w:p>
      <w:pPr>
        <w:spacing w:after="0"/>
        <w:ind w:left="0"/>
        <w:jc w:val="both"/>
      </w:pPr>
      <w:r>
        <w:rPr>
          <w:rFonts w:ascii="Times New Roman"/>
          <w:b w:val="false"/>
          <w:i w:val="false"/>
          <w:color w:val="000000"/>
          <w:sz w:val="28"/>
        </w:rPr>
        <w:t>
      Объект бойынша пайдалы қатты қазбаларды барлауға немесе өндіруге құқық беруге</w:t>
      </w:r>
    </w:p>
    <w:bookmarkEnd w:id="230"/>
    <w:bookmarkStart w:name="z238" w:id="231"/>
    <w:p>
      <w:pPr>
        <w:spacing w:after="0"/>
        <w:ind w:left="0"/>
        <w:jc w:val="both"/>
      </w:pPr>
      <w:r>
        <w:rPr>
          <w:rFonts w:ascii="Times New Roman"/>
          <w:b w:val="false"/>
          <w:i w:val="false"/>
          <w:color w:val="000000"/>
          <w:sz w:val="28"/>
        </w:rPr>
        <w:t>
      аукцион өткізу туралы хабарландыруды қарай отырып:</w:t>
      </w:r>
    </w:p>
    <w:bookmarkEnd w:id="231"/>
    <w:bookmarkStart w:name="z239" w:id="232"/>
    <w:p>
      <w:pPr>
        <w:spacing w:after="0"/>
        <w:ind w:left="0"/>
        <w:jc w:val="both"/>
      </w:pPr>
      <w:r>
        <w:rPr>
          <w:rFonts w:ascii="Times New Roman"/>
          <w:b w:val="false"/>
          <w:i w:val="false"/>
          <w:color w:val="000000"/>
          <w:sz w:val="28"/>
        </w:rPr>
        <w:t>
      _______________________________________________________</w:t>
      </w:r>
    </w:p>
    <w:bookmarkEnd w:id="232"/>
    <w:bookmarkStart w:name="z240" w:id="233"/>
    <w:p>
      <w:pPr>
        <w:spacing w:after="0"/>
        <w:ind w:left="0"/>
        <w:jc w:val="both"/>
      </w:pPr>
      <w:r>
        <w:rPr>
          <w:rFonts w:ascii="Times New Roman"/>
          <w:b w:val="false"/>
          <w:i w:val="false"/>
          <w:color w:val="000000"/>
          <w:sz w:val="28"/>
        </w:rPr>
        <w:t>
      (аукцион объектісі, қатты пайдалы қазбалар учаскесі (блогы) бойынша мәліметтер)</w:t>
      </w:r>
    </w:p>
    <w:bookmarkEnd w:id="233"/>
    <w:bookmarkStart w:name="z241" w:id="234"/>
    <w:p>
      <w:pPr>
        <w:spacing w:after="0"/>
        <w:ind w:left="0"/>
        <w:jc w:val="both"/>
      </w:pPr>
      <w:r>
        <w:rPr>
          <w:rFonts w:ascii="Times New Roman"/>
          <w:b w:val="false"/>
          <w:i w:val="false"/>
          <w:color w:val="000000"/>
          <w:sz w:val="28"/>
        </w:rPr>
        <w:t xml:space="preserve">
      және Инвестицияларды тарту жөніндегі кеңес отырысының хаттамасымен бекітілген </w:t>
      </w:r>
    </w:p>
    <w:bookmarkEnd w:id="234"/>
    <w:bookmarkStart w:name="z242" w:id="235"/>
    <w:p>
      <w:pPr>
        <w:spacing w:after="0"/>
        <w:ind w:left="0"/>
        <w:jc w:val="both"/>
      </w:pPr>
      <w:r>
        <w:rPr>
          <w:rFonts w:ascii="Times New Roman"/>
          <w:b w:val="false"/>
          <w:i w:val="false"/>
          <w:color w:val="000000"/>
          <w:sz w:val="28"/>
        </w:rPr>
        <w:t xml:space="preserve">
      Пайдалы қатты қазбаларды барлауға немесе өндіруге арналған аукционның </w:t>
      </w:r>
    </w:p>
    <w:bookmarkEnd w:id="235"/>
    <w:bookmarkStart w:name="z243" w:id="236"/>
    <w:p>
      <w:pPr>
        <w:spacing w:after="0"/>
        <w:ind w:left="0"/>
        <w:jc w:val="both"/>
      </w:pPr>
      <w:r>
        <w:rPr>
          <w:rFonts w:ascii="Times New Roman"/>
          <w:b w:val="false"/>
          <w:i w:val="false"/>
          <w:color w:val="000000"/>
          <w:sz w:val="28"/>
        </w:rPr>
        <w:t xml:space="preserve">
      қорытындылары бойынша Аукцион өткізу және лицензия беру ережелерімен </w:t>
      </w:r>
    </w:p>
    <w:bookmarkEnd w:id="236"/>
    <w:bookmarkStart w:name="z244" w:id="237"/>
    <w:p>
      <w:pPr>
        <w:spacing w:after="0"/>
        <w:ind w:left="0"/>
        <w:jc w:val="both"/>
      </w:pPr>
      <w:r>
        <w:rPr>
          <w:rFonts w:ascii="Times New Roman"/>
          <w:b w:val="false"/>
          <w:i w:val="false"/>
          <w:color w:val="000000"/>
          <w:sz w:val="28"/>
        </w:rPr>
        <w:t xml:space="preserve">
      танысқаннан кейін 20 __ жылғы "__" _____ бастап аукционға қатысуға өтінім </w:t>
      </w:r>
    </w:p>
    <w:bookmarkEnd w:id="237"/>
    <w:bookmarkStart w:name="z245" w:id="238"/>
    <w:p>
      <w:pPr>
        <w:spacing w:after="0"/>
        <w:ind w:left="0"/>
        <w:jc w:val="both"/>
      </w:pPr>
      <w:r>
        <w:rPr>
          <w:rFonts w:ascii="Times New Roman"/>
          <w:b w:val="false"/>
          <w:i w:val="false"/>
          <w:color w:val="000000"/>
          <w:sz w:val="28"/>
        </w:rPr>
        <w:t>
      қабылдауды сұраймын.</w:t>
      </w:r>
    </w:p>
    <w:bookmarkEnd w:id="238"/>
    <w:bookmarkStart w:name="z246" w:id="239"/>
    <w:p>
      <w:pPr>
        <w:spacing w:after="0"/>
        <w:ind w:left="0"/>
        <w:jc w:val="both"/>
      </w:pPr>
      <w:r>
        <w:rPr>
          <w:rFonts w:ascii="Times New Roman"/>
          <w:b w:val="false"/>
          <w:i w:val="false"/>
          <w:color w:val="000000"/>
          <w:sz w:val="28"/>
        </w:rPr>
        <w:t>
      ________________________________________________________________</w:t>
      </w:r>
    </w:p>
    <w:bookmarkEnd w:id="239"/>
    <w:bookmarkStart w:name="z247" w:id="240"/>
    <w:p>
      <w:pPr>
        <w:spacing w:after="0"/>
        <w:ind w:left="0"/>
        <w:jc w:val="both"/>
      </w:pPr>
      <w:r>
        <w:rPr>
          <w:rFonts w:ascii="Times New Roman"/>
          <w:b w:val="false"/>
          <w:i w:val="false"/>
          <w:color w:val="000000"/>
          <w:sz w:val="28"/>
        </w:rPr>
        <w:t>
      (тегі, аты және әкесінің аты (бар болса) немесе заңды тұлғаның атауы)</w:t>
      </w:r>
    </w:p>
    <w:bookmarkEnd w:id="240"/>
    <w:bookmarkStart w:name="z248" w:id="241"/>
    <w:p>
      <w:pPr>
        <w:spacing w:after="0"/>
        <w:ind w:left="0"/>
        <w:jc w:val="both"/>
      </w:pPr>
      <w:r>
        <w:rPr>
          <w:rFonts w:ascii="Times New Roman"/>
          <w:b w:val="false"/>
          <w:i w:val="false"/>
          <w:color w:val="000000"/>
          <w:sz w:val="28"/>
        </w:rPr>
        <w:t>
      және өткізілетін аукционға қатысушы ретінде тіркеу 20___ жылғы "__" ___ e-</w:t>
      </w:r>
    </w:p>
    <w:bookmarkEnd w:id="241"/>
    <w:bookmarkStart w:name="z249" w:id="242"/>
    <w:p>
      <w:pPr>
        <w:spacing w:after="0"/>
        <w:ind w:left="0"/>
        <w:jc w:val="both"/>
      </w:pPr>
      <w:r>
        <w:rPr>
          <w:rFonts w:ascii="Times New Roman"/>
          <w:b w:val="false"/>
          <w:i w:val="false"/>
          <w:color w:val="000000"/>
          <w:sz w:val="28"/>
        </w:rPr>
        <w:t xml:space="preserve">
      qazyna.kz мекенжайы бойынша Интернет желісінде орналастырылған мемлекеттік </w:t>
      </w:r>
    </w:p>
    <w:bookmarkEnd w:id="242"/>
    <w:bookmarkStart w:name="z250" w:id="243"/>
    <w:p>
      <w:pPr>
        <w:spacing w:after="0"/>
        <w:ind w:left="0"/>
        <w:jc w:val="both"/>
      </w:pPr>
      <w:r>
        <w:rPr>
          <w:rFonts w:ascii="Times New Roman"/>
          <w:b w:val="false"/>
          <w:i w:val="false"/>
          <w:color w:val="000000"/>
          <w:sz w:val="28"/>
        </w:rPr>
        <w:t>
      мүлік тізілімінің веб-порталында жарияланған.</w:t>
      </w:r>
    </w:p>
    <w:bookmarkEnd w:id="243"/>
    <w:bookmarkStart w:name="z251" w:id="244"/>
    <w:p>
      <w:pPr>
        <w:spacing w:after="0"/>
        <w:ind w:left="0"/>
        <w:jc w:val="both"/>
      </w:pPr>
      <w:r>
        <w:rPr>
          <w:rFonts w:ascii="Times New Roman"/>
          <w:b w:val="false"/>
          <w:i w:val="false"/>
          <w:color w:val="000000"/>
          <w:sz w:val="28"/>
        </w:rPr>
        <w:t>
      Аукцион объектісі бойынша мәліметтер: __________________________.</w:t>
      </w:r>
    </w:p>
    <w:bookmarkEnd w:id="244"/>
    <w:bookmarkStart w:name="z252" w:id="245"/>
    <w:p>
      <w:pPr>
        <w:spacing w:after="0"/>
        <w:ind w:left="0"/>
        <w:jc w:val="both"/>
      </w:pPr>
      <w:r>
        <w:rPr>
          <w:rFonts w:ascii="Times New Roman"/>
          <w:b w:val="false"/>
          <w:i w:val="false"/>
          <w:color w:val="000000"/>
          <w:sz w:val="28"/>
        </w:rPr>
        <w:t xml:space="preserve">
      Мен (біз) аукционға қатысу жарнасын және аукционды (объектіні) өткізу туралы </w:t>
      </w:r>
    </w:p>
    <w:bookmarkEnd w:id="245"/>
    <w:bookmarkStart w:name="z253" w:id="246"/>
    <w:p>
      <w:pPr>
        <w:spacing w:after="0"/>
        <w:ind w:left="0"/>
        <w:jc w:val="both"/>
      </w:pPr>
      <w:r>
        <w:rPr>
          <w:rFonts w:ascii="Times New Roman"/>
          <w:b w:val="false"/>
          <w:i w:val="false"/>
          <w:color w:val="000000"/>
          <w:sz w:val="28"/>
        </w:rPr>
        <w:t>
      хабарламада көрсетілген жер қойнауы учаскесі бойынша кепілдік жарнаны енгіздім:</w:t>
      </w:r>
    </w:p>
    <w:bookmarkEnd w:id="246"/>
    <w:bookmarkStart w:name="z254" w:id="247"/>
    <w:p>
      <w:pPr>
        <w:spacing w:after="0"/>
        <w:ind w:left="0"/>
        <w:jc w:val="both"/>
      </w:pPr>
      <w:r>
        <w:rPr>
          <w:rFonts w:ascii="Times New Roman"/>
          <w:b w:val="false"/>
          <w:i w:val="false"/>
          <w:color w:val="000000"/>
          <w:sz w:val="28"/>
        </w:rPr>
        <w:t>
      объектінің атауы ____________________________________________;</w:t>
      </w:r>
    </w:p>
    <w:bookmarkEnd w:id="247"/>
    <w:bookmarkStart w:name="z255" w:id="248"/>
    <w:p>
      <w:pPr>
        <w:spacing w:after="0"/>
        <w:ind w:left="0"/>
        <w:jc w:val="both"/>
      </w:pPr>
      <w:r>
        <w:rPr>
          <w:rFonts w:ascii="Times New Roman"/>
          <w:b w:val="false"/>
          <w:i w:val="false"/>
          <w:color w:val="000000"/>
          <w:sz w:val="28"/>
        </w:rPr>
        <w:t>
      қатысу жарнасының сомасы, теңге _____________________________;</w:t>
      </w:r>
    </w:p>
    <w:bookmarkEnd w:id="248"/>
    <w:bookmarkStart w:name="z256" w:id="249"/>
    <w:p>
      <w:pPr>
        <w:spacing w:after="0"/>
        <w:ind w:left="0"/>
        <w:jc w:val="both"/>
      </w:pPr>
      <w:r>
        <w:rPr>
          <w:rFonts w:ascii="Times New Roman"/>
          <w:b w:val="false"/>
          <w:i w:val="false"/>
          <w:color w:val="000000"/>
          <w:sz w:val="28"/>
        </w:rPr>
        <w:t>
      кепілдік жарна, теңге_________________________________________.</w:t>
      </w:r>
    </w:p>
    <w:bookmarkEnd w:id="249"/>
    <w:bookmarkStart w:name="z257" w:id="250"/>
    <w:p>
      <w:pPr>
        <w:spacing w:after="0"/>
        <w:ind w:left="0"/>
        <w:jc w:val="both"/>
      </w:pPr>
      <w:r>
        <w:rPr>
          <w:rFonts w:ascii="Times New Roman"/>
          <w:b w:val="false"/>
          <w:i w:val="false"/>
          <w:color w:val="000000"/>
          <w:sz w:val="28"/>
        </w:rPr>
        <w:t xml:space="preserve">
      Келісемін (ның) менің (біздің) қатысушыға қойылатын белгіленген талаптарға сәйкес </w:t>
      </w:r>
    </w:p>
    <w:bookmarkEnd w:id="250"/>
    <w:bookmarkStart w:name="z258" w:id="251"/>
    <w:p>
      <w:pPr>
        <w:spacing w:after="0"/>
        <w:ind w:left="0"/>
        <w:jc w:val="both"/>
      </w:pPr>
      <w:r>
        <w:rPr>
          <w:rFonts w:ascii="Times New Roman"/>
          <w:b w:val="false"/>
          <w:i w:val="false"/>
          <w:color w:val="000000"/>
          <w:sz w:val="28"/>
        </w:rPr>
        <w:t xml:space="preserve">
      келмейтінімді және (немесе) осы мәлімдемеде мәлімделген ақпараттың дұрыс </w:t>
      </w:r>
    </w:p>
    <w:bookmarkEnd w:id="251"/>
    <w:bookmarkStart w:name="z259" w:id="252"/>
    <w:p>
      <w:pPr>
        <w:spacing w:after="0"/>
        <w:ind w:left="0"/>
        <w:jc w:val="both"/>
      </w:pPr>
      <w:r>
        <w:rPr>
          <w:rFonts w:ascii="Times New Roman"/>
          <w:b w:val="false"/>
          <w:i w:val="false"/>
          <w:color w:val="000000"/>
          <w:sz w:val="28"/>
        </w:rPr>
        <w:t>
      еместігін анықтаған жағдайда, мен (біз) аукциондарға қатысу құқығынан айырыламыз.</w:t>
      </w:r>
    </w:p>
    <w:bookmarkEnd w:id="252"/>
    <w:bookmarkStart w:name="z260" w:id="253"/>
    <w:p>
      <w:pPr>
        <w:spacing w:after="0"/>
        <w:ind w:left="0"/>
        <w:jc w:val="both"/>
      </w:pPr>
      <w:r>
        <w:rPr>
          <w:rFonts w:ascii="Times New Roman"/>
          <w:b w:val="false"/>
          <w:i w:val="false"/>
          <w:color w:val="000000"/>
          <w:sz w:val="28"/>
        </w:rPr>
        <w:t>
      Ұсынылған ақпараттың дұрыстығын растаймын (растаймын) және жалған мәліметтер ұсынғаным үшін жауапкершілік туралы хабардармын.</w:t>
      </w:r>
    </w:p>
    <w:bookmarkEnd w:id="253"/>
    <w:bookmarkStart w:name="z261" w:id="254"/>
    <w:p>
      <w:pPr>
        <w:spacing w:after="0"/>
        <w:ind w:left="0"/>
        <w:jc w:val="both"/>
      </w:pPr>
      <w:r>
        <w:rPr>
          <w:rFonts w:ascii="Times New Roman"/>
          <w:b w:val="false"/>
          <w:i w:val="false"/>
          <w:color w:val="000000"/>
          <w:sz w:val="28"/>
        </w:rPr>
        <w:t>
      Мен (біздің) құзыретті органға аукционға қатысуға, қатысуға және (немесе) аукцион жеңімпазы деп тануға рұқсат беру туралы құзыретті органның шешімдеріне әсер еткен көрінеу жалған мәліметтерді ұсыну фактісі анықталған жағдайда, мен (-дер) келісемін. қол қойылған хаттама нәтижелерінде аукционның және өндіруге арналған лицензия жарамсыз деп танылады.</w:t>
      </w:r>
    </w:p>
    <w:bookmarkEnd w:id="254"/>
    <w:bookmarkStart w:name="z262" w:id="255"/>
    <w:p>
      <w:pPr>
        <w:spacing w:after="0"/>
        <w:ind w:left="0"/>
        <w:jc w:val="both"/>
      </w:pPr>
      <w:r>
        <w:rPr>
          <w:rFonts w:ascii="Times New Roman"/>
          <w:b w:val="false"/>
          <w:i w:val="false"/>
          <w:color w:val="000000"/>
          <w:sz w:val="28"/>
        </w:rPr>
        <w:t>
      Мені жеңімпаз деп таныған және мен (біз) заңнамада белгіленген мерзімде қол қою бонусын төлемеген жағдайда, пайдалы қатты қазбаларды барлауға/өндіруге лицензия беру туралы өтініштен бас тартқанымды растаймын.</w:t>
      </w:r>
    </w:p>
    <w:bookmarkEnd w:id="255"/>
    <w:bookmarkStart w:name="z263" w:id="256"/>
    <w:p>
      <w:pPr>
        <w:spacing w:after="0"/>
        <w:ind w:left="0"/>
        <w:jc w:val="both"/>
      </w:pPr>
      <w:r>
        <w:rPr>
          <w:rFonts w:ascii="Times New Roman"/>
          <w:b w:val="false"/>
          <w:i w:val="false"/>
          <w:color w:val="000000"/>
          <w:sz w:val="28"/>
        </w:rPr>
        <w:t>
      Келісемін (ның) ақпараттық жүйелер мен дерекқорлардағы заңмен қорғалатын құпияны құрайтын мен (біз) туралы мәліметтерді пайдалануға.</w:t>
      </w:r>
    </w:p>
    <w:bookmarkEnd w:id="256"/>
    <w:bookmarkStart w:name="z264" w:id="257"/>
    <w:p>
      <w:pPr>
        <w:spacing w:after="0"/>
        <w:ind w:left="0"/>
        <w:jc w:val="both"/>
      </w:pPr>
      <w:r>
        <w:rPr>
          <w:rFonts w:ascii="Times New Roman"/>
          <w:b w:val="false"/>
          <w:i w:val="false"/>
          <w:color w:val="000000"/>
          <w:sz w:val="28"/>
        </w:rPr>
        <w:t>
      Өзім туралы мәліметтерді ұсынамын:</w:t>
      </w:r>
    </w:p>
    <w:bookmarkEnd w:id="257"/>
    <w:bookmarkStart w:name="z265" w:id="258"/>
    <w:p>
      <w:pPr>
        <w:spacing w:after="0"/>
        <w:ind w:left="0"/>
        <w:jc w:val="both"/>
      </w:pPr>
      <w:r>
        <w:rPr>
          <w:rFonts w:ascii="Times New Roman"/>
          <w:b w:val="false"/>
          <w:i w:val="false"/>
          <w:color w:val="000000"/>
          <w:sz w:val="28"/>
        </w:rPr>
        <w:t>
      Заңды тұлға үшін:</w:t>
      </w:r>
    </w:p>
    <w:bookmarkEnd w:id="258"/>
    <w:bookmarkStart w:name="z266" w:id="259"/>
    <w:p>
      <w:pPr>
        <w:spacing w:after="0"/>
        <w:ind w:left="0"/>
        <w:jc w:val="both"/>
      </w:pPr>
      <w:r>
        <w:rPr>
          <w:rFonts w:ascii="Times New Roman"/>
          <w:b w:val="false"/>
          <w:i w:val="false"/>
          <w:color w:val="000000"/>
          <w:sz w:val="28"/>
        </w:rPr>
        <w:t>
      Атауы ___________________________________________________</w:t>
      </w:r>
    </w:p>
    <w:bookmarkEnd w:id="259"/>
    <w:bookmarkStart w:name="z267" w:id="260"/>
    <w:p>
      <w:pPr>
        <w:spacing w:after="0"/>
        <w:ind w:left="0"/>
        <w:jc w:val="both"/>
      </w:pPr>
      <w:r>
        <w:rPr>
          <w:rFonts w:ascii="Times New Roman"/>
          <w:b w:val="false"/>
          <w:i w:val="false"/>
          <w:color w:val="000000"/>
          <w:sz w:val="28"/>
        </w:rPr>
        <w:t>
      Бизнес-сәйкестендіру нөмірі ________________________________</w:t>
      </w:r>
    </w:p>
    <w:bookmarkEnd w:id="260"/>
    <w:bookmarkStart w:name="z268" w:id="261"/>
    <w:p>
      <w:pPr>
        <w:spacing w:after="0"/>
        <w:ind w:left="0"/>
        <w:jc w:val="both"/>
      </w:pPr>
      <w:r>
        <w:rPr>
          <w:rFonts w:ascii="Times New Roman"/>
          <w:b w:val="false"/>
          <w:i w:val="false"/>
          <w:color w:val="000000"/>
          <w:sz w:val="28"/>
        </w:rPr>
        <w:t>
      Басшының тегі, аты, әкесінің аты (бар болса) __________________</w:t>
      </w:r>
    </w:p>
    <w:bookmarkEnd w:id="261"/>
    <w:bookmarkStart w:name="z269" w:id="262"/>
    <w:p>
      <w:pPr>
        <w:spacing w:after="0"/>
        <w:ind w:left="0"/>
        <w:jc w:val="both"/>
      </w:pPr>
      <w:r>
        <w:rPr>
          <w:rFonts w:ascii="Times New Roman"/>
          <w:b w:val="false"/>
          <w:i w:val="false"/>
          <w:color w:val="000000"/>
          <w:sz w:val="28"/>
        </w:rPr>
        <w:t>
      Мекенжайы: ______________________________________________</w:t>
      </w:r>
    </w:p>
    <w:bookmarkEnd w:id="262"/>
    <w:bookmarkStart w:name="z270" w:id="263"/>
    <w:p>
      <w:pPr>
        <w:spacing w:after="0"/>
        <w:ind w:left="0"/>
        <w:jc w:val="both"/>
      </w:pPr>
      <w:r>
        <w:rPr>
          <w:rFonts w:ascii="Times New Roman"/>
          <w:b w:val="false"/>
          <w:i w:val="false"/>
          <w:color w:val="000000"/>
          <w:sz w:val="28"/>
        </w:rPr>
        <w:t>
      Телефон (факс) нөмірі: _____________________________________</w:t>
      </w:r>
    </w:p>
    <w:bookmarkEnd w:id="263"/>
    <w:bookmarkStart w:name="z271" w:id="264"/>
    <w:p>
      <w:pPr>
        <w:spacing w:after="0"/>
        <w:ind w:left="0"/>
        <w:jc w:val="both"/>
      </w:pPr>
      <w:r>
        <w:rPr>
          <w:rFonts w:ascii="Times New Roman"/>
          <w:b w:val="false"/>
          <w:i w:val="false"/>
          <w:color w:val="000000"/>
          <w:sz w:val="28"/>
        </w:rPr>
        <w:t>
      Жеке сәйкестендіру коды ___________________________________</w:t>
      </w:r>
    </w:p>
    <w:bookmarkEnd w:id="264"/>
    <w:bookmarkStart w:name="z272" w:id="265"/>
    <w:p>
      <w:pPr>
        <w:spacing w:after="0"/>
        <w:ind w:left="0"/>
        <w:jc w:val="both"/>
      </w:pPr>
      <w:r>
        <w:rPr>
          <w:rFonts w:ascii="Times New Roman"/>
          <w:b w:val="false"/>
          <w:i w:val="false"/>
          <w:color w:val="000000"/>
          <w:sz w:val="28"/>
        </w:rPr>
        <w:t>
      Банктік сәйкестендіру коды _________________________________</w:t>
      </w:r>
    </w:p>
    <w:bookmarkEnd w:id="265"/>
    <w:bookmarkStart w:name="z273" w:id="266"/>
    <w:p>
      <w:pPr>
        <w:spacing w:after="0"/>
        <w:ind w:left="0"/>
        <w:jc w:val="both"/>
      </w:pPr>
      <w:r>
        <w:rPr>
          <w:rFonts w:ascii="Times New Roman"/>
          <w:b w:val="false"/>
          <w:i w:val="false"/>
          <w:color w:val="000000"/>
          <w:sz w:val="28"/>
        </w:rPr>
        <w:t>
      Банктің атауы _____________________________________________</w:t>
      </w:r>
    </w:p>
    <w:bookmarkEnd w:id="266"/>
    <w:bookmarkStart w:name="z274" w:id="267"/>
    <w:p>
      <w:pPr>
        <w:spacing w:after="0"/>
        <w:ind w:left="0"/>
        <w:jc w:val="both"/>
      </w:pPr>
      <w:r>
        <w:rPr>
          <w:rFonts w:ascii="Times New Roman"/>
          <w:b w:val="false"/>
          <w:i w:val="false"/>
          <w:color w:val="000000"/>
          <w:sz w:val="28"/>
        </w:rPr>
        <w:t>
      Жеке тұлға үшін: __________________________________________</w:t>
      </w:r>
    </w:p>
    <w:bookmarkEnd w:id="267"/>
    <w:bookmarkStart w:name="z275" w:id="268"/>
    <w:p>
      <w:pPr>
        <w:spacing w:after="0"/>
        <w:ind w:left="0"/>
        <w:jc w:val="both"/>
      </w:pPr>
      <w:r>
        <w:rPr>
          <w:rFonts w:ascii="Times New Roman"/>
          <w:b w:val="false"/>
          <w:i w:val="false"/>
          <w:color w:val="000000"/>
          <w:sz w:val="28"/>
        </w:rPr>
        <w:t>
      Тегі, аты, әкесінің аты (бар болса) ____________________________</w:t>
      </w:r>
    </w:p>
    <w:bookmarkEnd w:id="268"/>
    <w:bookmarkStart w:name="z276" w:id="269"/>
    <w:p>
      <w:pPr>
        <w:spacing w:after="0"/>
        <w:ind w:left="0"/>
        <w:jc w:val="both"/>
      </w:pPr>
      <w:r>
        <w:rPr>
          <w:rFonts w:ascii="Times New Roman"/>
          <w:b w:val="false"/>
          <w:i w:val="false"/>
          <w:color w:val="000000"/>
          <w:sz w:val="28"/>
        </w:rPr>
        <w:t>
      Жеке сәйкестендіру нөмірі __________________________________</w:t>
      </w:r>
    </w:p>
    <w:bookmarkEnd w:id="269"/>
    <w:bookmarkStart w:name="z277" w:id="270"/>
    <w:p>
      <w:pPr>
        <w:spacing w:after="0"/>
        <w:ind w:left="0"/>
        <w:jc w:val="both"/>
      </w:pPr>
      <w:r>
        <w:rPr>
          <w:rFonts w:ascii="Times New Roman"/>
          <w:b w:val="false"/>
          <w:i w:val="false"/>
          <w:color w:val="000000"/>
          <w:sz w:val="28"/>
        </w:rPr>
        <w:t>
      Жеке басты куәландыратын құжаттың деректері ________________</w:t>
      </w:r>
    </w:p>
    <w:bookmarkEnd w:id="270"/>
    <w:bookmarkStart w:name="z278" w:id="271"/>
    <w:p>
      <w:pPr>
        <w:spacing w:after="0"/>
        <w:ind w:left="0"/>
        <w:jc w:val="both"/>
      </w:pPr>
      <w:r>
        <w:rPr>
          <w:rFonts w:ascii="Times New Roman"/>
          <w:b w:val="false"/>
          <w:i w:val="false"/>
          <w:color w:val="000000"/>
          <w:sz w:val="28"/>
        </w:rPr>
        <w:t>
      Мекенжайы: ______________________________________________</w:t>
      </w:r>
    </w:p>
    <w:bookmarkEnd w:id="271"/>
    <w:bookmarkStart w:name="z279" w:id="272"/>
    <w:p>
      <w:pPr>
        <w:spacing w:after="0"/>
        <w:ind w:left="0"/>
        <w:jc w:val="both"/>
      </w:pPr>
      <w:r>
        <w:rPr>
          <w:rFonts w:ascii="Times New Roman"/>
          <w:b w:val="false"/>
          <w:i w:val="false"/>
          <w:color w:val="000000"/>
          <w:sz w:val="28"/>
        </w:rPr>
        <w:t>
      Телефон нөмірі: ___________________________________________</w:t>
      </w:r>
    </w:p>
    <w:bookmarkEnd w:id="272"/>
    <w:bookmarkStart w:name="z280" w:id="273"/>
    <w:p>
      <w:pPr>
        <w:spacing w:after="0"/>
        <w:ind w:left="0"/>
        <w:jc w:val="both"/>
      </w:pPr>
      <w:r>
        <w:rPr>
          <w:rFonts w:ascii="Times New Roman"/>
          <w:b w:val="false"/>
          <w:i w:val="false"/>
          <w:color w:val="000000"/>
          <w:sz w:val="28"/>
        </w:rPr>
        <w:t>
      Жеке сәйкестендіру коды ___________________________________</w:t>
      </w:r>
    </w:p>
    <w:bookmarkEnd w:id="273"/>
    <w:bookmarkStart w:name="z281" w:id="274"/>
    <w:p>
      <w:pPr>
        <w:spacing w:after="0"/>
        <w:ind w:left="0"/>
        <w:jc w:val="both"/>
      </w:pPr>
      <w:r>
        <w:rPr>
          <w:rFonts w:ascii="Times New Roman"/>
          <w:b w:val="false"/>
          <w:i w:val="false"/>
          <w:color w:val="000000"/>
          <w:sz w:val="28"/>
        </w:rPr>
        <w:t>
      Банктік сәйкестендіру коды _________________________________</w:t>
      </w:r>
    </w:p>
    <w:bookmarkEnd w:id="274"/>
    <w:bookmarkStart w:name="z282" w:id="275"/>
    <w:p>
      <w:pPr>
        <w:spacing w:after="0"/>
        <w:ind w:left="0"/>
        <w:jc w:val="both"/>
      </w:pPr>
      <w:r>
        <w:rPr>
          <w:rFonts w:ascii="Times New Roman"/>
          <w:b w:val="false"/>
          <w:i w:val="false"/>
          <w:color w:val="000000"/>
          <w:sz w:val="28"/>
        </w:rPr>
        <w:t>
      Банктің атауы _____________________________________________</w:t>
      </w:r>
    </w:p>
    <w:bookmarkEnd w:id="275"/>
    <w:bookmarkStart w:name="z283" w:id="276"/>
    <w:p>
      <w:pPr>
        <w:spacing w:after="0"/>
        <w:ind w:left="0"/>
        <w:jc w:val="both"/>
      </w:pPr>
      <w:r>
        <w:rPr>
          <w:rFonts w:ascii="Times New Roman"/>
          <w:b w:val="false"/>
          <w:i w:val="false"/>
          <w:color w:val="000000"/>
          <w:sz w:val="28"/>
        </w:rPr>
        <w:t>
      Бенефициардың коды ______________________________________</w:t>
      </w:r>
    </w:p>
    <w:bookmarkEnd w:id="276"/>
    <w:bookmarkStart w:name="z284" w:id="277"/>
    <w:p>
      <w:pPr>
        <w:spacing w:after="0"/>
        <w:ind w:left="0"/>
        <w:jc w:val="both"/>
      </w:pPr>
      <w:r>
        <w:rPr>
          <w:rFonts w:ascii="Times New Roman"/>
          <w:b w:val="false"/>
          <w:i w:val="false"/>
          <w:color w:val="000000"/>
          <w:sz w:val="28"/>
        </w:rPr>
        <w:t>
      Мені (бізді) тікелей немесе жанама бақылайтын заңды тұлғалар, жеке тұлғалар, мемлекеттер және халықаралық ұйымдар туралы, сондай-ақ қатысу үлестеріне, акцияларға иелік ететін бақылаушы тұлғалар болып табылмайтын тұлғалар, мемлекеттер, халықаралық ұйымдар туралы мәліметтер:</w:t>
      </w:r>
    </w:p>
    <w:bookmarkEnd w:id="277"/>
    <w:bookmarkStart w:name="z285" w:id="278"/>
    <w:p>
      <w:pPr>
        <w:spacing w:after="0"/>
        <w:ind w:left="0"/>
        <w:jc w:val="both"/>
      </w:pPr>
      <w:r>
        <w:rPr>
          <w:rFonts w:ascii="Times New Roman"/>
          <w:b w:val="false"/>
          <w:i w:val="false"/>
          <w:color w:val="000000"/>
          <w:sz w:val="28"/>
        </w:rPr>
        <w:t>
      мемлекеттің атауы ________________________________________</w:t>
      </w:r>
    </w:p>
    <w:bookmarkEnd w:id="278"/>
    <w:bookmarkStart w:name="z286" w:id="279"/>
    <w:p>
      <w:pPr>
        <w:spacing w:after="0"/>
        <w:ind w:left="0"/>
        <w:jc w:val="both"/>
      </w:pPr>
      <w:r>
        <w:rPr>
          <w:rFonts w:ascii="Times New Roman"/>
          <w:b w:val="false"/>
          <w:i w:val="false"/>
          <w:color w:val="000000"/>
          <w:sz w:val="28"/>
        </w:rPr>
        <w:t>
      тұлғаның, ұйымның атауы _________________________________</w:t>
      </w:r>
    </w:p>
    <w:bookmarkEnd w:id="279"/>
    <w:bookmarkStart w:name="z287" w:id="280"/>
    <w:p>
      <w:pPr>
        <w:spacing w:after="0"/>
        <w:ind w:left="0"/>
        <w:jc w:val="both"/>
      </w:pPr>
      <w:r>
        <w:rPr>
          <w:rFonts w:ascii="Times New Roman"/>
          <w:b w:val="false"/>
          <w:i w:val="false"/>
          <w:color w:val="000000"/>
          <w:sz w:val="28"/>
        </w:rPr>
        <w:t>
      Осы тармақтың бақылаушы тұлғалар болып табылмайтын, өтініш берушінің қатысу үлестеріне, акцияларына иелік ететін тұлғалар, мемлекеттер, халықаралық ұйымдар туралы мәліметтерді ұсыну туралы талабы аталған тұлғаларға, мемлекеттерге, осындай қатысу үлестеріне, акцияларға иелік ететін халықаралық ұйымдарға қолданылмайды. ұйымдастырылған бағалы қағаздар нарығында айналыстағы акциялар және (немесе) бағалы қағаздар арқылы.</w:t>
      </w:r>
    </w:p>
    <w:bookmarkEnd w:id="280"/>
    <w:bookmarkStart w:name="z288" w:id="281"/>
    <w:p>
      <w:pPr>
        <w:spacing w:after="0"/>
        <w:ind w:left="0"/>
        <w:jc w:val="both"/>
      </w:pPr>
      <w:r>
        <w:rPr>
          <w:rFonts w:ascii="Times New Roman"/>
          <w:b w:val="false"/>
          <w:i w:val="false"/>
          <w:color w:val="000000"/>
          <w:sz w:val="28"/>
        </w:rPr>
        <w:t>
      Қатысушы қол қойған және жіберген 20 _ жылғы "___"___ сағат _____: ____:</w:t>
      </w:r>
    </w:p>
    <w:bookmarkEnd w:id="281"/>
    <w:bookmarkStart w:name="z289" w:id="282"/>
    <w:p>
      <w:pPr>
        <w:spacing w:after="0"/>
        <w:ind w:left="0"/>
        <w:jc w:val="both"/>
      </w:pPr>
      <w:r>
        <w:rPr>
          <w:rFonts w:ascii="Times New Roman"/>
          <w:b w:val="false"/>
          <w:i w:val="false"/>
          <w:color w:val="000000"/>
          <w:sz w:val="28"/>
        </w:rPr>
        <w:t>
      ЭЦҚ-дан алынған деректер</w:t>
      </w:r>
    </w:p>
    <w:bookmarkEnd w:id="282"/>
    <w:bookmarkStart w:name="z290" w:id="283"/>
    <w:p>
      <w:pPr>
        <w:spacing w:after="0"/>
        <w:ind w:left="0"/>
        <w:jc w:val="both"/>
      </w:pPr>
      <w:r>
        <w:rPr>
          <w:rFonts w:ascii="Times New Roman"/>
          <w:b w:val="false"/>
          <w:i w:val="false"/>
          <w:color w:val="000000"/>
          <w:sz w:val="28"/>
        </w:rPr>
        <w:t>
      ЭЦҚ қол қойылған күні мен уақыты</w:t>
      </w:r>
    </w:p>
    <w:bookmarkEnd w:id="283"/>
    <w:bookmarkStart w:name="z291" w:id="284"/>
    <w:p>
      <w:pPr>
        <w:spacing w:after="0"/>
        <w:ind w:left="0"/>
        <w:jc w:val="both"/>
      </w:pPr>
      <w:r>
        <w:rPr>
          <w:rFonts w:ascii="Times New Roman"/>
          <w:b w:val="false"/>
          <w:i w:val="false"/>
          <w:color w:val="000000"/>
          <w:sz w:val="28"/>
        </w:rPr>
        <w:t>
      Өтінішті қабылдау туралы хабарлама:</w:t>
      </w:r>
    </w:p>
    <w:bookmarkEnd w:id="284"/>
    <w:bookmarkStart w:name="z292" w:id="285"/>
    <w:p>
      <w:pPr>
        <w:spacing w:after="0"/>
        <w:ind w:left="0"/>
        <w:jc w:val="both"/>
      </w:pPr>
      <w:r>
        <w:rPr>
          <w:rFonts w:ascii="Times New Roman"/>
          <w:b w:val="false"/>
          <w:i w:val="false"/>
          <w:color w:val="000000"/>
          <w:sz w:val="28"/>
        </w:rPr>
        <w:t>
      Құзыретті орган қабылдаған 20 _ жылғы "___"_____ сағат _____: ____:</w:t>
      </w:r>
    </w:p>
    <w:bookmarkEnd w:id="285"/>
    <w:bookmarkStart w:name="z293" w:id="286"/>
    <w:p>
      <w:pPr>
        <w:spacing w:after="0"/>
        <w:ind w:left="0"/>
        <w:jc w:val="both"/>
      </w:pPr>
      <w:r>
        <w:rPr>
          <w:rFonts w:ascii="Times New Roman"/>
          <w:b w:val="false"/>
          <w:i w:val="false"/>
          <w:color w:val="000000"/>
          <w:sz w:val="28"/>
        </w:rPr>
        <w:t>
      ЭЦҚ-дан алынған деректер</w:t>
      </w:r>
    </w:p>
    <w:bookmarkEnd w:id="286"/>
    <w:bookmarkStart w:name="z294" w:id="287"/>
    <w:p>
      <w:pPr>
        <w:spacing w:after="0"/>
        <w:ind w:left="0"/>
        <w:jc w:val="both"/>
      </w:pPr>
      <w:r>
        <w:rPr>
          <w:rFonts w:ascii="Times New Roman"/>
          <w:b w:val="false"/>
          <w:i w:val="false"/>
          <w:color w:val="000000"/>
          <w:sz w:val="28"/>
        </w:rPr>
        <w:t>
      ЭЦҚ қол қойылған күні мен уақыты</w:t>
      </w:r>
    </w:p>
    <w:bookmarkEnd w:id="287"/>
    <w:bookmarkStart w:name="z295" w:id="288"/>
    <w:p>
      <w:pPr>
        <w:spacing w:after="0"/>
        <w:ind w:left="0"/>
        <w:jc w:val="both"/>
      </w:pPr>
      <w:r>
        <w:rPr>
          <w:rFonts w:ascii="Times New Roman"/>
          <w:b w:val="false"/>
          <w:i w:val="false"/>
          <w:color w:val="000000"/>
          <w:sz w:val="28"/>
        </w:rPr>
        <w:t>
      Қатысушының аукциондық нөмірі (аукцион аяқталғаннан кейін көрсетіледі)</w:t>
      </w:r>
    </w:p>
    <w:bookmarkEnd w:id="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2026 жылғы 30 сәуірдегі</w:t>
            </w:r>
            <w:r>
              <w:br/>
            </w:r>
            <w:r>
              <w:rPr>
                <w:rFonts w:ascii="Times New Roman"/>
                <w:b w:val="false"/>
                <w:i w:val="false"/>
                <w:color w:val="000000"/>
                <w:sz w:val="20"/>
              </w:rPr>
              <w:t>№ 218 бұйрығымен бекітілген</w:t>
            </w:r>
          </w:p>
        </w:tc>
      </w:tr>
    </w:tbl>
    <w:bookmarkStart w:name="z298" w:id="289"/>
    <w:p>
      <w:pPr>
        <w:spacing w:after="0"/>
        <w:ind w:left="0"/>
        <w:jc w:val="left"/>
      </w:pPr>
      <w:r>
        <w:rPr>
          <w:rFonts w:ascii="Times New Roman"/>
          <w:b/>
          <w:i w:val="false"/>
          <w:color w:val="000000"/>
        </w:rPr>
        <w:t xml:space="preserve"> Күші жойылды деп танылатын Қазақстан Республикасының кейбір нормативтік құқықтық актілерінің тізбесі</w:t>
      </w:r>
    </w:p>
    <w:bookmarkEnd w:id="289"/>
    <w:bookmarkStart w:name="z299" w:id="290"/>
    <w:p>
      <w:pPr>
        <w:spacing w:after="0"/>
        <w:ind w:left="0"/>
        <w:jc w:val="both"/>
      </w:pPr>
      <w:r>
        <w:rPr>
          <w:rFonts w:ascii="Times New Roman"/>
          <w:b w:val="false"/>
          <w:i w:val="false"/>
          <w:color w:val="000000"/>
          <w:sz w:val="28"/>
        </w:rPr>
        <w:t xml:space="preserve">
      1. "Пайдалы қатты қазбаларды барлауға немесе өндіруге аукцион өткізу және оның қорытындылары бойынша лицензия беру қағидаларын бекіту туралы" Қазақстан Республикасы Инвестициялар және даму министрінің 2018 жылғы 11 мамырдағы № 315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 16995 болып тіркелген);</w:t>
      </w:r>
    </w:p>
    <w:bookmarkEnd w:id="290"/>
    <w:bookmarkStart w:name="z300" w:id="291"/>
    <w:p>
      <w:pPr>
        <w:spacing w:after="0"/>
        <w:ind w:left="0"/>
        <w:jc w:val="both"/>
      </w:pPr>
      <w:r>
        <w:rPr>
          <w:rFonts w:ascii="Times New Roman"/>
          <w:b w:val="false"/>
          <w:i w:val="false"/>
          <w:color w:val="000000"/>
          <w:sz w:val="28"/>
        </w:rPr>
        <w:t xml:space="preserve">
      2. "Пайдалы қатты қазбаларды барлау немесе өндіру жөніндегі операциялар жүргізу үшін жер қойнауы учаскелері бойынша аукцион жүргізу қағидаларын бекіту туралы" Қазақстан Республикасы Инвестициялар және даму министрінің 2018 жылғы 11 мамырдағы № 315 бұйрығына өзгерістер мен толықтырулар енгізу туралы" Қазақстан Республикасы Индустрия және инфрақұрылымдық даму министрінің 2019 жылғы 1 шілдедегі № 465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 18963 болып тіркелген);</w:t>
      </w:r>
    </w:p>
    <w:bookmarkEnd w:id="291"/>
    <w:bookmarkStart w:name="z301" w:id="292"/>
    <w:p>
      <w:pPr>
        <w:spacing w:after="0"/>
        <w:ind w:left="0"/>
        <w:jc w:val="both"/>
      </w:pPr>
      <w:r>
        <w:rPr>
          <w:rFonts w:ascii="Times New Roman"/>
          <w:b w:val="false"/>
          <w:i w:val="false"/>
          <w:color w:val="000000"/>
          <w:sz w:val="28"/>
        </w:rPr>
        <w:t xml:space="preserve">
      3. "Пайдалы қатты қазбаларды барлау немесе өндіру жөніндегі операциялар жүргізу үшін жер қойнауы учаскелері бойынша аукцион жүргізу қағидаларын бекіту туралы" Қазақстан Республикасы Инвестициялар және даму министрінің 2018 жылғы 11 мамырдағы № 315 бұйрығына өзгерістер енгізу туралы" Қазақстан Республикасы Индустрия және инфрақұрылымдық даму министрінің 2020 жылғы 27 сәуірдегі № 237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 20521 болып тіркелген).</w:t>
      </w:r>
    </w:p>
    <w:bookmarkEnd w:id="2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