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0f21" w14:textId="4f40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жер қойнауы қорының жай-күйін зерттеу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2026 жылғы 30 сәуірдегі № 219 бұйрығы. Қазақстан Республикасының Әділет министрлігінде 2026 жылғы 4 мамырда № 38637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 Кодексінің 71-бабының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жер қойнауы қорының жай-күйін зерттеу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Геология комитеті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Өнеркәсіп және құрылыс министрлігінің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бұйрығымен бекітілген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жер қойнауы қорының жай-күйін зерттеу қағидалары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Мемлекеттік жер қойнауы қорының жай-күйін зерттеу қағидалары (бұдан әрі - Қағида) "Жер қойнауы және жер қойнауын пайдалану туралы" Қазақстан Республикасы Кодексінің (әрі қарай - Кодекс) 71-бабының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аккредиттелген ғылыми ұйымдарды тарта отырып, геология саласындағы ұлттық оператордың мемлекеттік жер қойнауы қорының жай-күйін зерттеу тәртібін айқындайды.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жер қойнауы қорының жай-күйін зерттеу жер қойнауын мемлекеттік геологиялық зерттеу шеңберінде жүзеге асырылады.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Қағидаларға сәйкес аккредиттелген ғылыми ұйымдар орындайтын жұмыстар геология саласындағы ұлттық оператордың тапсырмасымен жүзеге асырылады.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жер қойнауы қорының жай-күйін зерттеу тәртібі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Аккредиттелген ғылыми ұйымдарды тарта отырып, мемлекеттік жер қойнауы қорының жай-күйін зерттеуді жер қойнауын мемлекеттік геологиялық зерттеу шеңберінде геология саласының ұлттық операторы жер қойнауын зерттеу жөніндегі уәкілетті органның жоспары негізінде жүзеге асырады.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Аккредиттелген ғылыми ұйымдар геология саласындағы ұлттық оператордың тапсырысы бойынша тартылады.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Аккредиттелген ғылыми ұйымдарды тарту кешенді ғылыми сүйемелдеуді қамтамасыз ету және сараптамалық-талдамалық қолдау көрсету мақсатында жүзеге асырылады.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Аккредиттелген ғылыми ұйымдарды тарту мынадай бағыттар бойынша жүзеге асырылады.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 қойнауын мемлекеттік геологиялық зерттеу: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қазіргі заманғы геологиялық модельдерді, цифрлық деректерді және бұрынғы жүргізілген жұмыстардың нәтижелерін ескере отырып, аумақтардың минералдық-шикізаттық әлеуетін болжамды және перспективалық бағалауды дайындау;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объектілері мен әдістерін таңдау негіздемесін қоса алғанда, жер қойнауын геологиялық зерттеудің басым бағыттары бойынша ғылыми-талдамалық ұсыныстар әзірлеу;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шешімдердің ғылыми сараптамасын қоса алғанда, жер қойнауын мемлекеттік геологиялық зерттеу бағдарламалары мен жобаларын қалыптастыруға қатысу;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пайдалы қазбалар кен орындарын іздеу, бағалау және барлау әдістерін жетілдіруге бағытталған ғылыми зерттеулер жүргізу;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қойнауының мемлекеттік мониторингі: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қойнауының жай-күйін мониторингілеудің ғылыми негізделген әдістемелері мен тәсілдерін әзірлеу;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қойнауының жай-күйінің өзгеруінің ғылыми-талдамалық қорытындылары мен болжамдарын дайындау;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геологиялық ақпаратты өңдеу мен түсіндірудің заманауи әдістерін қолдана отырып, мониторинг деректерін талдау.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жер қойнауы қорының бірыңғай кадастрын жүргізу: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пайдалы қазбалардың түрлері бойынша минералды-шикізат базасын өңдеуге және жағдайына ғылыми негізделген бағалауды жүргізу;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игеруге тартылмаған кен орындарын олардың инвестициялық тартымдылығын айқындауды қоса алғанда кешенді ғылыми бағалауды жүзеге асыру;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қойнауы қорын басқару және мемлекеттік жоспарлау мақсаттарына ғылыми-талдамалық материалдар дайындау.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 қойнауын мемлекеттік мониторингілеу, жер қойнауын мемлекеттік геологиялық зерделеу және жер қойнауын пайдалану жөніндегі операциялар нәтижесінде алынатын геологиялық ақпаратты жинау, жүйелеу, қорыту және талдау: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органдар үшін ғылыми негізделген қорытындылар, талдамалық деректер мен ұсынымдар дайындау;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және мұрағаттық жинақтармен қоса алғанда, әртүрлі геологиялық деректерге интеграциялық талдау жүргізу;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геологиялық ақпараттың салыстырмалылығы мен дұрыстығын қамтамасыз ету.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мемлекеттің меншігіндегі, иелігіндегі немесе пайдалануындағы геологиялық ақпаратты сақтау, талдау және беру жөніндегі инфрақұрылымды құру, пайдалану және дамыту: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геологиялық ақпаратты сақтау инфрақұрылымын қалыптастыру және дамыту тәсілдерінің ғылыми негіздемесі;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қазіргі заманғы технологиялар мен жабдықтарды енгізумен қоса, зертханалық-талдамалық базаны жаңғырту бойынша ұсыныстар әзірлеу;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 негіздеме және геологиялық ақпаратқа талдау жүргізу.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жер қойнауы қорын зерттеу шеңберінде аккредиттелген ғылыми ұйымдар: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 қойнауын мемлекеттік геологиялық зерттеу нәтижелерін ғылыми сараптауды;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талдамалық материалдар мен ғылыми негізделген ұсыныстарды дайындауды орындайды.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Орындалған жұмыстардың нәтижелері бойынша аккредиттелген ғылыми ұйым қорытындылар мен ұсынымдарды қамтитын, жазбаша нысанда ресімделетін сараптамалық қорытындыны дайындайды және геология саласындағы ұлттық операторға ұсынылады.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Ғылыми ұйымдар орындаған ғылыми зерттеулер мен сараптамалардың нәтижелері мемлекеттік жер қойнауы қорын зерттеу нәтижелері туралы есепке енгізіледі.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Геология саласындағы ұлттық оператор жер қойнауын мемлекеттік геологиялық зерттеу шеңберінде жер қойнауын зерттеу жөніндегі уәкілетті органның жоспары бойынша жұмыстың орныдалуын қамтамасыз етеді.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Аяқталған жұмыс бойынша жер қойнауын мемлекеттік геологиялық зерттеу шеңберінде мемлекеттік жер қойнауы қорының жай-күйін зерттеу нәтижелері туралы есеп жасалады.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Есеп орындалған жұмыстың сипаттамасын, зерттеу нәтижелерін, геологиялық қорытындылар мен ұсынымдарды, графикалық және картографиялық материалдарды қамтиды.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Есеп жер қойнауын зерттеу жөніндегі уәкілетті органға және/немесе оның аумақтық бөлімшелеріне кезең-кезеңімен және түпкілікті қабылдау үшін ұсынылады.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Есеп республикалық және аумақтық геологиялық қорларға электрондық және қағаз тасығышта беруге жатады.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