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8af50" w14:textId="878af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Болат дайындамаларын әкетуді реттеудің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Өнеркәсіп және құрылыс министрінің 2026 жылғы 30 сәуірдегі № 221 бұйрығы. Қазақстан Республикасының Әділет министрлігінде 2026 жылғы 4 мамырда № 38635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ұлттық қауіпсіздігі туралы" Қазақстан Республикасы Заңының 6-бабы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22-бабы 2-тармағының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Еуразиялық экономикалық одақ туралы шарттың </w:t>
      </w:r>
      <w:r>
        <w:rPr>
          <w:rFonts w:ascii="Times New Roman"/>
          <w:b w:val="false"/>
          <w:i w:val="false"/>
          <w:color w:val="000000"/>
          <w:sz w:val="28"/>
        </w:rPr>
        <w:t>29-бабына</w:t>
      </w:r>
      <w:r>
        <w:rPr>
          <w:rFonts w:ascii="Times New Roman"/>
          <w:b w:val="false"/>
          <w:i w:val="false"/>
          <w:color w:val="000000"/>
          <w:sz w:val="28"/>
        </w:rPr>
        <w:t>, сондай-ақ Еуразиялық экономикалық одақ туралы шартқа 7-қосымшаның 10-бөліміне сәйкес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Республикасының аумағынан көліктің барлық түрлерімен Еуразиялық экономикалық одақтың сыртқы экономикалық қызметінің тауар номенклатурасының кодтары (бұдан әрі – ЕАЭО СЭҚ ТН коды) 7206 - құймалардағы немесе басқа бастапқы нысандардағы темір және легирленбеген болат (7203 тауар позициясындағы темірден басқа), 7207 - темірден немесе легирленбеген болаттан жасалған жартылай фабрикаттарды, 7218 - құймалардағы немесе басқа да бастапқы нысандардағы коррозияға төзімді болат, коррозияға төзімді болаттан жасалған жартылай фабрикаттар, 7224 - құймалардағы немесе басқа да бастапқы нысандардағы легирленген болаттардың басқа түрлері, домендік-конвертерлік тәсілмен өндірілген болат дайындамаларды қоспағанда, легирленген болаттардың басқа түрлерінен жасалған жартылай фабрикаттар әкетуге алты ай мерзімге тыйым салу енгізілсін.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Осы тармақтың бірінші бөлігінде белгіленген тыйым "Домендік-конвертерлік тәсілмен шығарылған болат дайындамалардың жекелеген түрлерінің экспортына айрықша құқық берудің кейбір мәселелері туралы" Қазақстан Республикасы Үкіметінің 2026 жылғы 27 наурыздағы № 194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берілген айрықша лицензия болған кезде домендік-конвертерлік тәсілмен өндірілген болат дайындамаларды әкетуге қолданылмайды.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Өнеркәсіп және құрылыс министрлігінің Өнеркәсіп комитеті, Қазақстан Республикасының Көлік министрлігі, сондай-ақ Қазақстан Республикасы Қаржы министрлігінің Мемлекеттік кірістер комитеті өз құзыреті шегінде Қазақстан Республикасының заңнамасында белгіленген тәртіппен осы бұйрықтың 1-тармағының орындалуы бойынша бақылауды қамтамасыз етсін.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Қазақстан Республикасы Өнеркәсіп және құрылыс министрлігінің Өнеркәсіп комитеті заңнамада белгіленген тәртіппен: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оны Қазақстан Республикасы Өнеркәсіп және құрылыс министрлігінің интернет-ресурсында орналастыруды;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бұйрықтың 1-тармағында көрсетілген тыйым салуды енгізу туралы Еуразиялық экономикалық комиссияны ақпараттандыруды қамтамасыз етсін.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жетекшілік ететін Қазақстан Республикасының Өнеркәсіп және құрылыс вице-министріне жүктелсін.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бұйрық алғашқы ресми жарияланған күнінен кейін күнтізбелік он күн өткен соң қолданысқа енгізіледі.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Қазақстан Республикасының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Өнеркәсіп және құрылыс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Нагаспаев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Көлік министрлігі </w:t>
      </w:r>
    </w:p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Қаржы министрлігі </w:t>
      </w:r>
    </w:p>
    <w:p>
      <w:pPr>
        <w:spacing w:after="0"/>
        <w:ind w:left="0"/>
        <w:jc w:val="both"/>
      </w:pPr>
      <w:bookmarkStart w:name="z21" w:id="12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Сауда және интеграция министрлігі</w:t>
      </w:r>
    </w:p>
    <w:p>
      <w:pPr>
        <w:spacing w:after="0"/>
        <w:ind w:left="0"/>
        <w:jc w:val="both"/>
      </w:pPr>
      <w:bookmarkStart w:name="z24" w:id="13"/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Ұлттық экономика министрлігі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