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7377" w14:textId="b85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(елді мекендердің бас жоспарлары, егжей-тегжейлі жоспарлау жобалары)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сәуірдегі № 213 бұйрығы. Қазақстан Республикасының Әділет министрлігінде 2026 жылғы 4 мамырда № 38632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Қала құрылысы жобаларын (елді мекендердің бас жоспарлары, егжей-тегжейлі жоспарлау жобалары)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Су ресурстары және ирригация </w:t>
      </w:r>
    </w:p>
    <w:p>
      <w:pPr>
        <w:spacing w:after="0"/>
        <w:ind w:left="0"/>
        <w:jc w:val="both"/>
      </w:pPr>
      <w:r>
        <w:rPr>
          <w:rFonts w:ascii="Times New Roman"/>
          <w:b w:val="false"/>
          <w:i w:val="false"/>
          <w:color w:val="000000"/>
          <w:sz w:val="28"/>
        </w:rPr>
        <w:t>министрлігі</w:t>
      </w:r>
    </w:p>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22"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3"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24"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30 сәуірдегі</w:t>
            </w:r>
            <w:r>
              <w:br/>
            </w:r>
            <w:r>
              <w:rPr>
                <w:rFonts w:ascii="Times New Roman"/>
                <w:b w:val="false"/>
                <w:i w:val="false"/>
                <w:color w:val="000000"/>
                <w:sz w:val="20"/>
              </w:rPr>
              <w:t>№ 213 бекітілген</w:t>
            </w:r>
          </w:p>
        </w:tc>
      </w:tr>
    </w:tbl>
    <w:bookmarkStart w:name="z26" w:id="19"/>
    <w:p>
      <w:pPr>
        <w:spacing w:after="0"/>
        <w:ind w:left="0"/>
        <w:jc w:val="left"/>
      </w:pPr>
      <w:r>
        <w:rPr>
          <w:rFonts w:ascii="Times New Roman"/>
          <w:b/>
          <w:i w:val="false"/>
          <w:color w:val="000000"/>
        </w:rPr>
        <w:t xml:space="preserve"> Қала құрылысы жобаларын (елді мекендердің бас жоспарлары, егжей-тегжейлі жоспарлау жобаларын) әзірлеу, келісу және бекіту қағидалары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xml:space="preserve">
      1. Осы Қала құрылысы жобаларын (елді мекендердің бас жоспарлары, егжей-тегжейлі жоспарлау жобаларын) әзірлеу, келісу және бекіту қағидалары (бұдан әрі – Қағидалар) Қазақстан Республикасы Құрылыс кодексінің (бұдан әрі – Кодекс) 24-бабының </w:t>
      </w:r>
      <w:r>
        <w:rPr>
          <w:rFonts w:ascii="Times New Roman"/>
          <w:b w:val="false"/>
          <w:i w:val="false"/>
          <w:color w:val="000000"/>
          <w:sz w:val="28"/>
        </w:rPr>
        <w:t>39) тармақшасына</w:t>
      </w:r>
      <w:r>
        <w:rPr>
          <w:rFonts w:ascii="Times New Roman"/>
          <w:b w:val="false"/>
          <w:i w:val="false"/>
          <w:color w:val="000000"/>
          <w:sz w:val="28"/>
        </w:rPr>
        <w:t>, мемлекеттік нормативтік құжаттарға сәйкес әзірленді және қала құрылысы жобаларын (елді мекендердің бас жоспарлары, егжей-тегжейлі жоспарлау жобаларын) әзірлеу, келісу және бекіту тәртібін белгілейді.</w:t>
      </w:r>
    </w:p>
    <w:bookmarkEnd w:id="21"/>
    <w:bookmarkStart w:name="z29" w:id="22"/>
    <w:p>
      <w:pPr>
        <w:spacing w:after="0"/>
        <w:ind w:left="0"/>
        <w:jc w:val="both"/>
      </w:pPr>
      <w:r>
        <w:rPr>
          <w:rFonts w:ascii="Times New Roman"/>
          <w:b w:val="false"/>
          <w:i w:val="false"/>
          <w:color w:val="000000"/>
          <w:sz w:val="28"/>
        </w:rPr>
        <w:t>
      2. Осы Қағидаларда мынадай ұғымдар пайдаланылады:</w:t>
      </w:r>
    </w:p>
    <w:bookmarkEnd w:id="22"/>
    <w:bookmarkStart w:name="z30" w:id="23"/>
    <w:p>
      <w:pPr>
        <w:spacing w:after="0"/>
        <w:ind w:left="0"/>
        <w:jc w:val="both"/>
      </w:pPr>
      <w:r>
        <w:rPr>
          <w:rFonts w:ascii="Times New Roman"/>
          <w:b w:val="false"/>
          <w:i w:val="false"/>
          <w:color w:val="000000"/>
          <w:sz w:val="28"/>
        </w:rPr>
        <w:t>
      1) егжей-тегжейлі жоспарлау жобасы (бұдан әрі – ЕТЖЖ) – елді мекендер аумақтарының жекелеген бөліктері мен функционалдық аймақтары, сондай-ақ елді мекендердің шегінен тысқары жерде орналасқан аумақтар үшін әзірленетін қала құрылысы жобасы;</w:t>
      </w:r>
    </w:p>
    <w:bookmarkEnd w:id="23"/>
    <w:bookmarkStart w:name="z31" w:id="24"/>
    <w:p>
      <w:pPr>
        <w:spacing w:after="0"/>
        <w:ind w:left="0"/>
        <w:jc w:val="both"/>
      </w:pPr>
      <w:r>
        <w:rPr>
          <w:rFonts w:ascii="Times New Roman"/>
          <w:b w:val="false"/>
          <w:i w:val="false"/>
          <w:color w:val="000000"/>
          <w:sz w:val="28"/>
        </w:rPr>
        <w:t>
      2) елдi мекеннiң бас жоспары – қала құрылысы регламенттері ескеріле отырып, елді мекенді аймақтарға бөлудi, оның жоспарлы құрылымын және аумақтарын функционалдық ұйымдастыруды, көлiктік және инженерлiк коммуникациялар, көгалдандыру мен абаттандыру жүйесін белгiлейтiн, қаланы, кенттi, ауылды дамыту мен оларда құрылыс салуды кешендi жоспарлаудың қала құрылысы жобасы;</w:t>
      </w:r>
    </w:p>
    <w:bookmarkEnd w:id="24"/>
    <w:bookmarkStart w:name="z32" w:id="25"/>
    <w:p>
      <w:pPr>
        <w:spacing w:after="0"/>
        <w:ind w:left="0"/>
        <w:jc w:val="both"/>
      </w:pPr>
      <w:r>
        <w:rPr>
          <w:rFonts w:ascii="Times New Roman"/>
          <w:b w:val="false"/>
          <w:i w:val="false"/>
          <w:color w:val="000000"/>
          <w:sz w:val="28"/>
        </w:rPr>
        <w:t>
      3) инвестор – Қазақстан Республикасында инвестицияларды жүзеге асыратын жеке немесе заңды тұлға;</w:t>
      </w:r>
    </w:p>
    <w:bookmarkEnd w:id="25"/>
    <w:bookmarkStart w:name="z33" w:id="26"/>
    <w:p>
      <w:pPr>
        <w:spacing w:after="0"/>
        <w:ind w:left="0"/>
        <w:jc w:val="both"/>
      </w:pPr>
      <w:r>
        <w:rPr>
          <w:rFonts w:ascii="Times New Roman"/>
          <w:b w:val="false"/>
          <w:i w:val="false"/>
          <w:color w:val="000000"/>
          <w:sz w:val="28"/>
        </w:rPr>
        <w:t>
      4) қоғамдық тыңдаулар – ашық жиналыстар өткізу арқылы Қазақстан Республикасының сәулет, қала құрылысы және құрылыс мәселелері қозғалатын мемлекеттік және басқарушылық шешімдерді қабылдауға қоғамның қатысу нысандарының бірі;</w:t>
      </w:r>
    </w:p>
    <w:bookmarkEnd w:id="26"/>
    <w:bookmarkStart w:name="z34" w:id="27"/>
    <w:p>
      <w:pPr>
        <w:spacing w:after="0"/>
        <w:ind w:left="0"/>
        <w:jc w:val="both"/>
      </w:pPr>
      <w:r>
        <w:rPr>
          <w:rFonts w:ascii="Times New Roman"/>
          <w:b w:val="false"/>
          <w:i w:val="false"/>
          <w:color w:val="000000"/>
          <w:sz w:val="28"/>
        </w:rPr>
        <w:t>
      5) қонысаралық аумақтар – елді мекендердің шекараларынан (шегінен) тыс орналасқан аумақтар;</w:t>
      </w:r>
    </w:p>
    <w:bookmarkEnd w:id="27"/>
    <w:bookmarkStart w:name="z35" w:id="28"/>
    <w:p>
      <w:pPr>
        <w:spacing w:after="0"/>
        <w:ind w:left="0"/>
        <w:jc w:val="both"/>
      </w:pPr>
      <w:r>
        <w:rPr>
          <w:rFonts w:ascii="Times New Roman"/>
          <w:b w:val="false"/>
          <w:i w:val="false"/>
          <w:color w:val="000000"/>
          <w:sz w:val="28"/>
        </w:rPr>
        <w:t>
      6) әзірлеуші – қызметтің тиісті түріне лицензиясы бар, тапсырыс берушімен жасалатын мемлекеттік сатып алу туралы шарт бойынша сәулет және қала құрылысы саласындағы жобалау қызметін орындайтын жеке немесе заңды тұлға;</w:t>
      </w:r>
    </w:p>
    <w:bookmarkEnd w:id="28"/>
    <w:bookmarkStart w:name="z36" w:id="29"/>
    <w:p>
      <w:pPr>
        <w:spacing w:after="0"/>
        <w:ind w:left="0"/>
        <w:jc w:val="both"/>
      </w:pPr>
      <w:r>
        <w:rPr>
          <w:rFonts w:ascii="Times New Roman"/>
          <w:b w:val="false"/>
          <w:i w:val="false"/>
          <w:color w:val="000000"/>
          <w:sz w:val="28"/>
        </w:rPr>
        <w:t>
      7) тапсырыс беруші – қызметін Қазақстан Республикасының заңнамасына сәйкес жүзеге асыратын жеке немесе заңды тұлға. Қызметінің мақсаттарына қарай жобаның (бағдарламаның) инвесторы, тапсырыс беруші (меншік иесі) не олардың уәкілетті адамдары тапсырыс беруші бола алады.</w:t>
      </w:r>
    </w:p>
    <w:bookmarkEnd w:id="29"/>
    <w:bookmarkStart w:name="z37" w:id="30"/>
    <w:p>
      <w:pPr>
        <w:spacing w:after="0"/>
        <w:ind w:left="0"/>
        <w:jc w:val="left"/>
      </w:pPr>
      <w:r>
        <w:rPr>
          <w:rFonts w:ascii="Times New Roman"/>
          <w:b/>
          <w:i w:val="false"/>
          <w:color w:val="000000"/>
        </w:rPr>
        <w:t xml:space="preserve"> 2-тарау. Қала құрылысы жобаларын (елді мекендердің бас жоспарлары, егжей-тегжейлі жоспарлау жобаларын)  әзірлеу, келісу және бекіту тәртібі</w:t>
      </w:r>
    </w:p>
    <w:bookmarkEnd w:id="30"/>
    <w:bookmarkStart w:name="z38" w:id="31"/>
    <w:p>
      <w:pPr>
        <w:spacing w:after="0"/>
        <w:ind w:left="0"/>
        <w:jc w:val="both"/>
      </w:pPr>
      <w:r>
        <w:rPr>
          <w:rFonts w:ascii="Times New Roman"/>
          <w:b w:val="false"/>
          <w:i w:val="false"/>
          <w:color w:val="000000"/>
          <w:sz w:val="28"/>
        </w:rPr>
        <w:t xml:space="preserve">
      3. Елді мекендердің аумақтарын дамыту мен оларда құрылыс салу Кодекстің 76-бабы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тәртіппен бекітілген елді мекендердің бас жоспарлары (бұдан әрі – бас жоспар) немесе елді мекендерді дамыту мен оларда құрылыс салу схемалары (оңайлатылған бас жоспар) (бұдан әрі – елді мекендерді дамыту мен оларда құрылыс салу схемалары) негізінде жүзеге асырылады.</w:t>
      </w:r>
    </w:p>
    <w:bookmarkEnd w:id="31"/>
    <w:bookmarkStart w:name="z39" w:id="32"/>
    <w:p>
      <w:pPr>
        <w:spacing w:after="0"/>
        <w:ind w:left="0"/>
        <w:jc w:val="both"/>
      </w:pPr>
      <w:r>
        <w:rPr>
          <w:rFonts w:ascii="Times New Roman"/>
          <w:b w:val="false"/>
          <w:i w:val="false"/>
          <w:color w:val="000000"/>
          <w:sz w:val="28"/>
        </w:rPr>
        <w:t>
      4. Елді мекендердің бас жоспарлары, дамыту мен оларда құрылыс салу схемалары, ЕТЖЖ аумақты кешенді дамыту мен оларда құрылыс салуды регламенттейтін мемлекеттік нормативтік құжаттарға сәйкес әзірленеді.</w:t>
      </w:r>
    </w:p>
    <w:bookmarkEnd w:id="32"/>
    <w:bookmarkStart w:name="z40" w:id="33"/>
    <w:p>
      <w:pPr>
        <w:spacing w:after="0"/>
        <w:ind w:left="0"/>
        <w:jc w:val="both"/>
      </w:pPr>
      <w:r>
        <w:rPr>
          <w:rFonts w:ascii="Times New Roman"/>
          <w:b w:val="false"/>
          <w:i w:val="false"/>
          <w:color w:val="000000"/>
          <w:sz w:val="28"/>
        </w:rPr>
        <w:t>
      5. Елді мекендердің бас жоспарларын, дамыту мен оларда құрылыс салу схемаларын, ЕТЖЖ әзірлеуді ұйымдастыруды сәулет және қала құрылысы саласындағы жергілікті атқарушы орган (бұдан әрі – ЖАО) жүзеге асырады.</w:t>
      </w:r>
    </w:p>
    <w:bookmarkEnd w:id="33"/>
    <w:bookmarkStart w:name="z41" w:id="34"/>
    <w:p>
      <w:pPr>
        <w:spacing w:after="0"/>
        <w:ind w:left="0"/>
        <w:jc w:val="both"/>
      </w:pPr>
      <w:r>
        <w:rPr>
          <w:rFonts w:ascii="Times New Roman"/>
          <w:b w:val="false"/>
          <w:i w:val="false"/>
          <w:color w:val="000000"/>
          <w:sz w:val="28"/>
        </w:rPr>
        <w:t>
      6. Елді мекендердің бас жоспарларын, дамыту мен оларда құрылыс салу схемаларын, ЕТЖЖ әзірлеу мен түзетуді қаржыландыру Инвестор қаражаты есебінен әзірлеуге/түзетуге жол берілетін ЕТЖЖ қоспағанда, тек жергілікті бюджет қаражаты есебінен ғана жүзеге асырылады.</w:t>
      </w:r>
    </w:p>
    <w:bookmarkEnd w:id="34"/>
    <w:bookmarkStart w:name="z42" w:id="3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елді мекендерді дамыту мен оларда құрылысын салудың қала құрылысы жобаларын әзірлеуге арналған техникалық тапсырма (бұдан әрі – Тапсырма) Кодекстің 69-бабының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сәулет-қала құрылысы кеңесінің қарауына жатады.</w:t>
      </w:r>
    </w:p>
    <w:bookmarkEnd w:id="35"/>
    <w:bookmarkStart w:name="z43" w:id="36"/>
    <w:p>
      <w:pPr>
        <w:spacing w:after="0"/>
        <w:ind w:left="0"/>
        <w:jc w:val="both"/>
      </w:pPr>
      <w:r>
        <w:rPr>
          <w:rFonts w:ascii="Times New Roman"/>
          <w:b w:val="false"/>
          <w:i w:val="false"/>
          <w:color w:val="000000"/>
          <w:sz w:val="28"/>
        </w:rPr>
        <w:t xml:space="preserve">
      8. Елді мекендердің бас жоспарлары, дамыту мен оларда құрылыс салу схемалары, ЕТЖЖ бастапқы материалдары Кодекстің 24-бабының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уәкілетті орган бекітетін Қала құрылысы жобаларына кешенді қала құрылысы сараптамасын жүргізу қағидаларына (бұдан әрі – Жүргізу қағидалары) сәйкес мемлекеттік қала құрылысы кадастрына кешенді қала құрылысы сараптамасын жүргізгенге дейін енгізілуге тиіс.</w:t>
      </w:r>
    </w:p>
    <w:bookmarkEnd w:id="36"/>
    <w:bookmarkStart w:name="z44" w:id="37"/>
    <w:p>
      <w:pPr>
        <w:spacing w:after="0"/>
        <w:ind w:left="0"/>
        <w:jc w:val="both"/>
      </w:pPr>
      <w:r>
        <w:rPr>
          <w:rFonts w:ascii="Times New Roman"/>
          <w:b w:val="false"/>
          <w:i w:val="false"/>
          <w:color w:val="000000"/>
          <w:sz w:val="28"/>
        </w:rPr>
        <w:t>
      9. Тапсырыс берушімен елді мекендерді дамыту мен оларда құрылыс салудың қала құрылысы жобаларын әзірлеушіні таңдау Қазақстан Республикасының мемлекеттік сатып алу туралы заңнамасына сәйкес жүргізіледі.</w:t>
      </w:r>
    </w:p>
    <w:bookmarkEnd w:id="37"/>
    <w:bookmarkStart w:name="z45" w:id="38"/>
    <w:p>
      <w:pPr>
        <w:spacing w:after="0"/>
        <w:ind w:left="0"/>
        <w:jc w:val="both"/>
      </w:pPr>
      <w:r>
        <w:rPr>
          <w:rFonts w:ascii="Times New Roman"/>
          <w:b w:val="false"/>
          <w:i w:val="false"/>
          <w:color w:val="000000"/>
          <w:sz w:val="28"/>
        </w:rPr>
        <w:t>
      10 Қала құрылысы жобаларына тапсырыс беруші өкілеттіктерін үшінші тұлғаларға беру құқығынсыз осы қала құрылысы жобасы бойынша қала құрылысы жобаларына кешенді қала құрылысы сараптамасының тапсырыс берушісі де болып табылады.</w:t>
      </w:r>
    </w:p>
    <w:bookmarkEnd w:id="38"/>
    <w:bookmarkStart w:name="z46" w:id="39"/>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қала құрылысы жобаларына кешенді қала құрылысы сараптамасының тапсырыс берушілері ЖАО болып табылады.</w:t>
      </w:r>
    </w:p>
    <w:bookmarkEnd w:id="39"/>
    <w:bookmarkStart w:name="z47" w:id="40"/>
    <w:p>
      <w:pPr>
        <w:spacing w:after="0"/>
        <w:ind w:left="0"/>
        <w:jc w:val="both"/>
      </w:pPr>
      <w:r>
        <w:rPr>
          <w:rFonts w:ascii="Times New Roman"/>
          <w:b w:val="false"/>
          <w:i w:val="false"/>
          <w:color w:val="000000"/>
          <w:sz w:val="28"/>
        </w:rPr>
        <w:t xml:space="preserve">
      11. Қала құрылысы жобалары Кодекстің 25-бабы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26-бабы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қоғамдық талқылаудан өткеннен кейін тиісті мәслихатпен келісуге жатады және Жүргізу қағидаларында айқындалған тәртіппен мемлекеттік сараптама ұйымына кешенді қала құрылысы сараптамасына жіберіледі.</w:t>
      </w:r>
    </w:p>
    <w:bookmarkEnd w:id="40"/>
    <w:bookmarkStart w:name="z48" w:id="41"/>
    <w:p>
      <w:pPr>
        <w:spacing w:after="0"/>
        <w:ind w:left="0"/>
        <w:jc w:val="both"/>
      </w:pPr>
      <w:r>
        <w:rPr>
          <w:rFonts w:ascii="Times New Roman"/>
          <w:b w:val="false"/>
          <w:i w:val="false"/>
          <w:color w:val="000000"/>
          <w:sz w:val="28"/>
        </w:rPr>
        <w:t xml:space="preserve">
      12. Қала құрылысы жобаларын қоғамдық талқылау жөніндегі ақпаратты ЖАО-ның ресми интернет-ресурстарында орналастыру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"Қоғамдық талқылау" айдары (бұдан әрі – Айдар) құрылады.</w:t>
      </w:r>
    </w:p>
    <w:bookmarkEnd w:id="41"/>
    <w:bookmarkStart w:name="z49" w:id="42"/>
    <w:p>
      <w:pPr>
        <w:spacing w:after="0"/>
        <w:ind w:left="0"/>
        <w:jc w:val="both"/>
      </w:pPr>
      <w:r>
        <w:rPr>
          <w:rFonts w:ascii="Times New Roman"/>
          <w:b w:val="false"/>
          <w:i w:val="false"/>
          <w:color w:val="000000"/>
          <w:sz w:val="28"/>
        </w:rPr>
        <w:t>
      13. Қоғамдық талқылау республикалық маңызы бар қалаларды, астананы және облыс орталықтарын дамыту тұжырымдамасының (мастер-жоспарының), елді мекендердің бас жоспарларының, дамыту мен оларда құрылыс салу схемаларының, ЕТЖЖ әзірленген/ түзетілген жобалары бойынша ашық жиналыс арқылы өткізіледі.</w:t>
      </w:r>
    </w:p>
    <w:bookmarkEnd w:id="42"/>
    <w:bookmarkStart w:name="z50" w:id="43"/>
    <w:p>
      <w:pPr>
        <w:spacing w:after="0"/>
        <w:ind w:left="0"/>
        <w:jc w:val="both"/>
      </w:pPr>
      <w:r>
        <w:rPr>
          <w:rFonts w:ascii="Times New Roman"/>
          <w:b w:val="false"/>
          <w:i w:val="false"/>
          <w:color w:val="000000"/>
          <w:sz w:val="28"/>
        </w:rPr>
        <w:t>
      14. ЖАО қоғамдық талқылауды өткізу үшін кемінде екі бұқаралық ақпарат құралында, оның ішінде кемінде бір мерзімді баспасөз басылымында (газетте) және ЖАО аумағында таратылатын кемінде бір теле- немесе радиоарнада елді мекеннің бас жоспарының жобасын, дамыту мен оларда құрылыс салу схемасын, ЕТЖЖ-ні қоса бере отырып, әзірлеу/түзету бойынша қоғамдық талқылаулар өткізу туралы хабарландыруды таратуды ұйымдастырады, қоғамдық талқылаулар бойынша ақпаратты ЖАО-ның ресми интернет-ресурстарында, сондай-ақ жеке және заңды тұлғалар үшін қолжетімді орындарда жобаның атауын, қоғамдық талқылауларды өткізу күнін, орнын, уақытын, жеке тұлғалардың ескертулері мен ұсыныстарын жолдау үшін ЖАО-ның пошталық және электрондық мекенжайларын көрсете отырып, еркін нысанда орналастырады.</w:t>
      </w:r>
    </w:p>
    <w:bookmarkEnd w:id="43"/>
    <w:bookmarkStart w:name="z51" w:id="44"/>
    <w:p>
      <w:pPr>
        <w:spacing w:after="0"/>
        <w:ind w:left="0"/>
        <w:jc w:val="both"/>
      </w:pPr>
      <w:r>
        <w:rPr>
          <w:rFonts w:ascii="Times New Roman"/>
          <w:b w:val="false"/>
          <w:i w:val="false"/>
          <w:color w:val="000000"/>
          <w:sz w:val="28"/>
        </w:rPr>
        <w:t>
      15. Ашық жиналыстар арқылы қоғамдық талқылауды өткізу күні елді мекендердің бас жоспарларын, дамыту мен оларда құрылыс салу схемаларын, ЕТЖЖ-ны қоса бере отырып, қоғамдық талқылауды өткізу туралы хабарландыру бұқаралық ақпарат құралдарында жарияланған күннен бастап күнтізбелік жиырма күннен ерте емес белгіленеді.</w:t>
      </w:r>
    </w:p>
    <w:bookmarkEnd w:id="44"/>
    <w:bookmarkStart w:name="z52" w:id="45"/>
    <w:p>
      <w:pPr>
        <w:spacing w:after="0"/>
        <w:ind w:left="0"/>
        <w:jc w:val="both"/>
      </w:pPr>
      <w:r>
        <w:rPr>
          <w:rFonts w:ascii="Times New Roman"/>
          <w:b w:val="false"/>
          <w:i w:val="false"/>
          <w:color w:val="000000"/>
          <w:sz w:val="28"/>
        </w:rPr>
        <w:t xml:space="preserve">
      16. Инвестор ЕТЖЖ әзірленген/түзеткен жағдайда, инвестор ЕТЖЖ жобасын қоса бере отырып ЖАО-ға хат жолдайды. </w:t>
      </w:r>
    </w:p>
    <w:bookmarkEnd w:id="45"/>
    <w:bookmarkStart w:name="z53" w:id="46"/>
    <w:p>
      <w:pPr>
        <w:spacing w:after="0"/>
        <w:ind w:left="0"/>
        <w:jc w:val="both"/>
      </w:pPr>
      <w:r>
        <w:rPr>
          <w:rFonts w:ascii="Times New Roman"/>
          <w:b w:val="false"/>
          <w:i w:val="false"/>
          <w:color w:val="000000"/>
          <w:sz w:val="28"/>
        </w:rPr>
        <w:t>
      17. Жеке және заңды тұлғалар ЖАО-ға қоғамдық талқылауға шығарылатын жобаларға дәлелді ескертулер мен ұсыныстарды жазбаша нысанда (қағаз немесе цифрлық жеткізгіштерде) қоғамдық талқылаулар өткізу басталғанға дейін үш жұмыс күнінен кешіктірмей жібереді.</w:t>
      </w:r>
    </w:p>
    <w:bookmarkEnd w:id="46"/>
    <w:bookmarkStart w:name="z54" w:id="47"/>
    <w:p>
      <w:pPr>
        <w:spacing w:after="0"/>
        <w:ind w:left="0"/>
        <w:jc w:val="both"/>
      </w:pPr>
      <w:r>
        <w:rPr>
          <w:rFonts w:ascii="Times New Roman"/>
          <w:b w:val="false"/>
          <w:i w:val="false"/>
          <w:color w:val="000000"/>
          <w:sz w:val="28"/>
        </w:rPr>
        <w:t>
      18. Қоғамдық талқылаудың төрағасы ретінде қоғамдық талқылаулар жүргізілетін аумақтағы ЖАО өкілі тағайындалады.</w:t>
      </w:r>
    </w:p>
    <w:bookmarkEnd w:id="47"/>
    <w:bookmarkStart w:name="z55" w:id="48"/>
    <w:p>
      <w:pPr>
        <w:spacing w:after="0"/>
        <w:ind w:left="0"/>
        <w:jc w:val="both"/>
      </w:pPr>
      <w:r>
        <w:rPr>
          <w:rFonts w:ascii="Times New Roman"/>
          <w:b w:val="false"/>
          <w:i w:val="false"/>
          <w:color w:val="000000"/>
          <w:sz w:val="28"/>
        </w:rPr>
        <w:t>
      19. Хатшы қоғамдық талқылауға қатысушыларды тіркейді.</w:t>
      </w:r>
    </w:p>
    <w:bookmarkEnd w:id="48"/>
    <w:bookmarkStart w:name="z56" w:id="49"/>
    <w:p>
      <w:pPr>
        <w:spacing w:after="0"/>
        <w:ind w:left="0"/>
        <w:jc w:val="both"/>
      </w:pPr>
      <w:r>
        <w:rPr>
          <w:rFonts w:ascii="Times New Roman"/>
          <w:b w:val="false"/>
          <w:i w:val="false"/>
          <w:color w:val="000000"/>
          <w:sz w:val="28"/>
        </w:rPr>
        <w:t>
      20. Қоғамдық талқылауларды өткізу кезінде жеке және заңды тұлғалардың ескертулер мен ұсыныстардың мәнін көрсетпейтін немесе қоғамдық талқылау мәніне қатысы жоқ ескертулері мен ұсыныстары ескерілмейді.</w:t>
      </w:r>
    </w:p>
    <w:bookmarkEnd w:id="49"/>
    <w:bookmarkStart w:name="z57" w:id="50"/>
    <w:p>
      <w:pPr>
        <w:spacing w:after="0"/>
        <w:ind w:left="0"/>
        <w:jc w:val="both"/>
      </w:pPr>
      <w:r>
        <w:rPr>
          <w:rFonts w:ascii="Times New Roman"/>
          <w:b w:val="false"/>
          <w:i w:val="false"/>
          <w:color w:val="000000"/>
          <w:sz w:val="28"/>
        </w:rPr>
        <w:t xml:space="preserve">
      21. ЖАО хатшысы қоғамдық талқылаулардың барлық барысының бейне және аудиожазбасын қамтамасыз етеді. Қоғамдық талқылаулардың бейне- және аудиожазбасы бар цифрлық тасығыш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ашық жиналыстар арқылы қоғамдық талқылаулар хаттамасына (бұдан әрі – Хаттама) қоса тіркелуге тиіс.</w:t>
      </w:r>
    </w:p>
    <w:bookmarkEnd w:id="50"/>
    <w:bookmarkStart w:name="z58" w:id="51"/>
    <w:p>
      <w:pPr>
        <w:spacing w:after="0"/>
        <w:ind w:left="0"/>
        <w:jc w:val="both"/>
      </w:pPr>
      <w:r>
        <w:rPr>
          <w:rFonts w:ascii="Times New Roman"/>
          <w:b w:val="false"/>
          <w:i w:val="false"/>
          <w:color w:val="000000"/>
          <w:sz w:val="28"/>
        </w:rPr>
        <w:t>
      22. Қоғамдық талқылауларды өткізу нәтижелері бойынша Хаттама ресімделеді, оған төраға қол қояды және олар аяқталған күннен бастап екі жұмыс күні ішінде қоғамдық талқылаулардың бейне- және аудиожазбалары қоса беріле отырып, Айдарға орналастырылады.</w:t>
      </w:r>
    </w:p>
    <w:bookmarkEnd w:id="51"/>
    <w:bookmarkStart w:name="z59" w:id="52"/>
    <w:p>
      <w:pPr>
        <w:spacing w:after="0"/>
        <w:ind w:left="0"/>
        <w:jc w:val="both"/>
      </w:pPr>
      <w:r>
        <w:rPr>
          <w:rFonts w:ascii="Times New Roman"/>
          <w:b w:val="false"/>
          <w:i w:val="false"/>
          <w:color w:val="000000"/>
          <w:sz w:val="28"/>
        </w:rPr>
        <w:t>
      23. Қоғамдық талқылаулардың нәтижелері ЖАО-ның интернет-ресурсында қоғамдық талқылаулардың нәтижелерін жариялай отырып, ЖАО мен жобалау ұйымының міндетті қарауына жатады.</w:t>
      </w:r>
    </w:p>
    <w:bookmarkEnd w:id="52"/>
    <w:bookmarkStart w:name="z60" w:id="53"/>
    <w:p>
      <w:pPr>
        <w:spacing w:after="0"/>
        <w:ind w:left="0"/>
        <w:jc w:val="both"/>
      </w:pPr>
      <w:r>
        <w:rPr>
          <w:rFonts w:ascii="Times New Roman"/>
          <w:b w:val="false"/>
          <w:i w:val="false"/>
          <w:color w:val="000000"/>
          <w:sz w:val="28"/>
        </w:rPr>
        <w:t xml:space="preserve">
      24. Қоғамдық талқылаулар тіркелген және оларға кемінде елу жеке немесе заңды тұлға қатысқан кезде өткізілген болып есептеледі. </w:t>
      </w:r>
    </w:p>
    <w:bookmarkEnd w:id="53"/>
    <w:bookmarkStart w:name="z61" w:id="54"/>
    <w:p>
      <w:pPr>
        <w:spacing w:after="0"/>
        <w:ind w:left="0"/>
        <w:jc w:val="both"/>
      </w:pPr>
      <w:r>
        <w:rPr>
          <w:rFonts w:ascii="Times New Roman"/>
          <w:b w:val="false"/>
          <w:i w:val="false"/>
          <w:color w:val="000000"/>
          <w:sz w:val="28"/>
        </w:rPr>
        <w:t>
      25. Осы Қағидалардың 23-тармағында көрсетілген жеке және заңды тұлғалардың қажетті саны болмаған кезде қоғамдық талқылаулар өткізілмеген болып есептеледі.</w:t>
      </w:r>
    </w:p>
    <w:bookmarkEnd w:id="54"/>
    <w:bookmarkStart w:name="z62" w:id="55"/>
    <w:p>
      <w:pPr>
        <w:spacing w:after="0"/>
        <w:ind w:left="0"/>
        <w:jc w:val="both"/>
      </w:pPr>
      <w:r>
        <w:rPr>
          <w:rFonts w:ascii="Times New Roman"/>
          <w:b w:val="false"/>
          <w:i w:val="false"/>
          <w:color w:val="000000"/>
          <w:sz w:val="28"/>
        </w:rPr>
        <w:t>
      26. Қоғамдық талқылаулар өткізілмеген болып танылған кезде ЖАО үш жұмыс күні ішінде бұл туралы хабарламаны ЖАО-ның ресми интернет-ресурстарында және Айдарда орналастырады.</w:t>
      </w:r>
    </w:p>
    <w:bookmarkEnd w:id="55"/>
    <w:bookmarkStart w:name="z63" w:id="56"/>
    <w:p>
      <w:pPr>
        <w:spacing w:after="0"/>
        <w:ind w:left="0"/>
        <w:jc w:val="both"/>
      </w:pPr>
      <w:r>
        <w:rPr>
          <w:rFonts w:ascii="Times New Roman"/>
          <w:b w:val="false"/>
          <w:i w:val="false"/>
          <w:color w:val="000000"/>
          <w:sz w:val="28"/>
        </w:rPr>
        <w:t xml:space="preserve">
      27. ЖАО өтпеген қоғамдық талқылау туралы хабарламаны Айдарға орналастырған соң бес жұмыс күні ішінде осы Қағидалардың нормаларына сәйкес қоғамдық талқылау процесін қайта өткізеді. </w:t>
      </w:r>
    </w:p>
    <w:bookmarkEnd w:id="56"/>
    <w:bookmarkStart w:name="z64" w:id="57"/>
    <w:p>
      <w:pPr>
        <w:spacing w:after="0"/>
        <w:ind w:left="0"/>
        <w:jc w:val="both"/>
      </w:pPr>
      <w:r>
        <w:rPr>
          <w:rFonts w:ascii="Times New Roman"/>
          <w:b w:val="false"/>
          <w:i w:val="false"/>
          <w:color w:val="000000"/>
          <w:sz w:val="28"/>
        </w:rPr>
        <w:t>
      28. Кешенді қала құрылысы сараптамасынан өтпеген және мемлекеттік қала құрылысы сараптамасының оң қорытындысын алмаған қала құрылысы жобалары бекітуге жатпайды.</w:t>
      </w:r>
    </w:p>
    <w:bookmarkEnd w:id="57"/>
    <w:bookmarkStart w:name="z65" w:id="58"/>
    <w:p>
      <w:pPr>
        <w:spacing w:after="0"/>
        <w:ind w:left="0"/>
        <w:jc w:val="both"/>
      </w:pPr>
      <w:r>
        <w:rPr>
          <w:rFonts w:ascii="Times New Roman"/>
          <w:b w:val="false"/>
          <w:i w:val="false"/>
          <w:color w:val="000000"/>
          <w:sz w:val="28"/>
        </w:rPr>
        <w:t>
      29. Кешенді қала құрылысы сараптамасынан өткен және олар бекітілгенге дейін оң қорытындысын алған қала құрылысы жобаларына өзгерістер мен толықтырулар енгізуге жол берілмейді.</w:t>
      </w:r>
    </w:p>
    <w:bookmarkEnd w:id="58"/>
    <w:bookmarkStart w:name="z66" w:id="59"/>
    <w:p>
      <w:pPr>
        <w:spacing w:after="0"/>
        <w:ind w:left="0"/>
        <w:jc w:val="both"/>
      </w:pPr>
      <w:r>
        <w:rPr>
          <w:rFonts w:ascii="Times New Roman"/>
          <w:b w:val="false"/>
          <w:i w:val="false"/>
          <w:color w:val="000000"/>
          <w:sz w:val="28"/>
        </w:rPr>
        <w:t xml:space="preserve">
      30. Қала құрылысы жобаларының схемалары Кодекстің 68-бабына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қала құрылысы кадастрының талаптарын ескере отырып, цифрлық түрде географиялық ақпараттық жүйелер – бірыңғай анықтамалықтар мен жіктеуіштер жүйесінде технологияларды пайдалана отырып әзірленеді.</w:t>
      </w:r>
    </w:p>
    <w:bookmarkEnd w:id="59"/>
    <w:bookmarkStart w:name="z67" w:id="60"/>
    <w:p>
      <w:pPr>
        <w:spacing w:after="0"/>
        <w:ind w:left="0"/>
        <w:jc w:val="both"/>
      </w:pPr>
      <w:r>
        <w:rPr>
          <w:rFonts w:ascii="Times New Roman"/>
          <w:b w:val="false"/>
          <w:i w:val="false"/>
          <w:color w:val="000000"/>
          <w:sz w:val="28"/>
        </w:rPr>
        <w:t xml:space="preserve">
      Бас жоспар жіктеуіші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келеді.</w:t>
      </w:r>
    </w:p>
    <w:bookmarkEnd w:id="60"/>
    <w:bookmarkStart w:name="z68" w:id="61"/>
    <w:p>
      <w:pPr>
        <w:spacing w:after="0"/>
        <w:ind w:left="0"/>
        <w:jc w:val="both"/>
      </w:pPr>
      <w:r>
        <w:rPr>
          <w:rFonts w:ascii="Times New Roman"/>
          <w:b w:val="false"/>
          <w:i w:val="false"/>
          <w:color w:val="000000"/>
          <w:sz w:val="28"/>
        </w:rPr>
        <w:t xml:space="preserve">
      ЕТЖЖ және елді мекендерді дамыту мен оларда құрылыс салу схемаларының (оңайлатылған бас жоспар) жіктеуіші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келеді.</w:t>
      </w:r>
    </w:p>
    <w:bookmarkEnd w:id="61"/>
    <w:bookmarkStart w:name="z69" w:id="62"/>
    <w:p>
      <w:pPr>
        <w:spacing w:after="0"/>
        <w:ind w:left="0"/>
        <w:jc w:val="both"/>
      </w:pPr>
      <w:r>
        <w:rPr>
          <w:rFonts w:ascii="Times New Roman"/>
          <w:b w:val="false"/>
          <w:i w:val="false"/>
          <w:color w:val="000000"/>
          <w:sz w:val="28"/>
        </w:rPr>
        <w:t>
      31. Қала құрылысы жобаларында елді мекендердің бас жоспарларының, дамыту мен оларда құрылыс салу схемаларының, ЕТЖЖ-ның жіктеуішіне сәйкес орындалған графикалық материалдар қамтылуы тиiс:</w:t>
      </w:r>
    </w:p>
    <w:bookmarkEnd w:id="62"/>
    <w:bookmarkStart w:name="z70" w:id="63"/>
    <w:p>
      <w:pPr>
        <w:spacing w:after="0"/>
        <w:ind w:left="0"/>
        <w:jc w:val="both"/>
      </w:pPr>
      <w:r>
        <w:rPr>
          <w:rFonts w:ascii="Times New Roman"/>
          <w:b w:val="false"/>
          <w:i w:val="false"/>
          <w:color w:val="000000"/>
          <w:sz w:val="28"/>
        </w:rPr>
        <w:t>
      1) векторлық файлдар үшін - *mpk, растрлық файлдар үшін - *jpg, *jpeg, *pdf форматтарында координаталық байланыстыруы бар схемалар, сондай-ақ осы Қағидалардың 46, 61-тармақтарына сәйкес мәтіндік материалдар (түсіндірме жазба, техникалық-экономикалық көрсеткіштер);</w:t>
      </w:r>
    </w:p>
    <w:bookmarkEnd w:id="63"/>
    <w:bookmarkStart w:name="z71" w:id="64"/>
    <w:p>
      <w:pPr>
        <w:spacing w:after="0"/>
        <w:ind w:left="0"/>
        <w:jc w:val="both"/>
      </w:pPr>
      <w:r>
        <w:rPr>
          <w:rFonts w:ascii="Times New Roman"/>
          <w:b w:val="false"/>
          <w:i w:val="false"/>
          <w:color w:val="000000"/>
          <w:sz w:val="28"/>
        </w:rPr>
        <w:t>
      2) *gdb форматтарында координаталық байланыстыруы бар нормативтік құрылымдағы цифрлық база.</w:t>
      </w:r>
    </w:p>
    <w:bookmarkEnd w:id="64"/>
    <w:bookmarkStart w:name="z72" w:id="65"/>
    <w:p>
      <w:pPr>
        <w:spacing w:after="0"/>
        <w:ind w:left="0"/>
        <w:jc w:val="both"/>
      </w:pPr>
      <w:r>
        <w:rPr>
          <w:rFonts w:ascii="Times New Roman"/>
          <w:b w:val="false"/>
          <w:i w:val="false"/>
          <w:color w:val="000000"/>
          <w:sz w:val="28"/>
        </w:rPr>
        <w:t xml:space="preserve">
      32. Елді мекендердің бекітілген бас жоспарлары, дамыту мен оларда құрылыс салу схемалары, ЕТЖЖ осы Қағидалардың 30-тармағының талаптарын ескере отырып Кодекстің 24-бабының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уәкілетті орган бекіткен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қағидаларында айқындалатын тәртіппен мемлекеттік қала құрылысы кадастрында есепке алуға жатады.</w:t>
      </w:r>
    </w:p>
    <w:bookmarkEnd w:id="65"/>
    <w:bookmarkStart w:name="z73" w:id="66"/>
    <w:p>
      <w:pPr>
        <w:spacing w:after="0"/>
        <w:ind w:left="0"/>
        <w:jc w:val="both"/>
      </w:pPr>
      <w:r>
        <w:rPr>
          <w:rFonts w:ascii="Times New Roman"/>
          <w:b w:val="false"/>
          <w:i w:val="false"/>
          <w:color w:val="000000"/>
          <w:sz w:val="28"/>
        </w:rPr>
        <w:t>
      33. Елді мекеннің бас жоспары, дамыту мен оларда құрылыс салу схемасы, ЕТЖЖ елді мекеннің жаңа бас жоспары, дамыту мен оларда құрылыс салу схемасы, ЕТЖЖ бекітілгенге дейін не елді мекеннің қолданыстағы бас жоспарындағы, дамыту мен оларда құрылыс салу схемасындағы Қазақстан Республикасының заңнамасына қайшы келмейтін өзгерістері (түзетулері) бекітілгенге дейін қолданылады.</w:t>
      </w:r>
    </w:p>
    <w:bookmarkEnd w:id="66"/>
    <w:bookmarkStart w:name="z74" w:id="67"/>
    <w:p>
      <w:pPr>
        <w:spacing w:after="0"/>
        <w:ind w:left="0"/>
        <w:jc w:val="both"/>
      </w:pPr>
      <w:r>
        <w:rPr>
          <w:rFonts w:ascii="Times New Roman"/>
          <w:b w:val="false"/>
          <w:i w:val="false"/>
          <w:color w:val="000000"/>
          <w:sz w:val="28"/>
        </w:rPr>
        <w:t xml:space="preserve">
      34. Мемлекеттік қала құрылысы кадастрының дерекқорына енгізу үшін елді мекеннің бекітілген бас жоспарларын, дамыту мен құрылысын салу схемаларын және ЕТЖЖ-ны цифрлық түрде беру Кодекстің 24-бабының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Қазақстан Республикасының мемлекеттік қала құрылысы кадастрын жүргізу және одан ақпарат және (немесе) мәліметтер беру қағидаларына сәйкес жүзеге асырылады.</w:t>
      </w:r>
    </w:p>
    <w:bookmarkEnd w:id="67"/>
    <w:bookmarkStart w:name="z75" w:id="68"/>
    <w:p>
      <w:pPr>
        <w:spacing w:after="0"/>
        <w:ind w:left="0"/>
        <w:jc w:val="both"/>
      </w:pPr>
      <w:r>
        <w:rPr>
          <w:rFonts w:ascii="Times New Roman"/>
          <w:b w:val="false"/>
          <w:i w:val="false"/>
          <w:color w:val="000000"/>
          <w:sz w:val="28"/>
        </w:rPr>
        <w:t xml:space="preserve">
      35. Елді мекеннің бас жоспарларының, дамыту мен оларда құрылыс салу схемаларының және ЕТЖЖ материалдарын цифрлық түрде беру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 талаптарын сақтай отырып жүргізіледі.</w:t>
      </w:r>
    </w:p>
    <w:bookmarkEnd w:id="68"/>
    <w:bookmarkStart w:name="z76" w:id="69"/>
    <w:p>
      <w:pPr>
        <w:spacing w:after="0"/>
        <w:ind w:left="0"/>
        <w:jc w:val="both"/>
      </w:pPr>
      <w:r>
        <w:rPr>
          <w:rFonts w:ascii="Times New Roman"/>
          <w:b w:val="false"/>
          <w:i w:val="false"/>
          <w:color w:val="000000"/>
          <w:sz w:val="28"/>
        </w:rPr>
        <w:t xml:space="preserve">
      36. Елді мекеннің бас жоспары, дамыту мен оларда құрылыс салу схемасы және ЕТЖЖ "Азаматтық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9922 болып тіркелген) бекітілген азаматтық қорғаныстың инженерлік-техникалық іс-шараларының мазмұны мен көлеміне сәйкес азаматтық қорғаныстың инженерлік-техникалық іс-шараларының талаптары ескеріле отырып әзірленеді.</w:t>
      </w:r>
    </w:p>
    <w:bookmarkEnd w:id="69"/>
    <w:bookmarkStart w:name="z77" w:id="70"/>
    <w:p>
      <w:pPr>
        <w:spacing w:after="0"/>
        <w:ind w:left="0"/>
        <w:jc w:val="both"/>
      </w:pPr>
      <w:r>
        <w:rPr>
          <w:rFonts w:ascii="Times New Roman"/>
          <w:b w:val="false"/>
          <w:i w:val="false"/>
          <w:color w:val="000000"/>
          <w:sz w:val="28"/>
        </w:rPr>
        <w:t xml:space="preserve">
      37. Елді мекеннің бас жоспарлары, дамыту мен оларда құрылыс салу схемасы және ЕТЖЖ Қазақстан Республикасы Жер кодексінің 121-бабы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және "Әуе кемелерінің ұшу қауіпсіздігіне қатер төндіруі мүмкін қызметті жүзеге асыруға рұқсаттар беру қағидаларын бекіту туралы"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 ескеріле отырып әзірленеді.</w:t>
      </w:r>
    </w:p>
    <w:bookmarkEnd w:id="70"/>
    <w:bookmarkStart w:name="z78" w:id="71"/>
    <w:p>
      <w:pPr>
        <w:spacing w:after="0"/>
        <w:ind w:left="0"/>
        <w:jc w:val="left"/>
      </w:pPr>
      <w:r>
        <w:rPr>
          <w:rFonts w:ascii="Times New Roman"/>
          <w:b/>
          <w:i w:val="false"/>
          <w:color w:val="000000"/>
        </w:rPr>
        <w:t xml:space="preserve"> 1-параграф. Бас жоспарларды әзірлеу, келісу және бекіту. Тұжырымдама (мастер-жоспар)</w:t>
      </w:r>
    </w:p>
    <w:bookmarkEnd w:id="71"/>
    <w:bookmarkStart w:name="z79" w:id="72"/>
    <w:p>
      <w:pPr>
        <w:spacing w:after="0"/>
        <w:ind w:left="0"/>
        <w:jc w:val="both"/>
      </w:pPr>
      <w:r>
        <w:rPr>
          <w:rFonts w:ascii="Times New Roman"/>
          <w:b w:val="false"/>
          <w:i w:val="false"/>
          <w:color w:val="000000"/>
          <w:sz w:val="28"/>
        </w:rPr>
        <w:t>
      38. Республикалық маңызы бар қалалардың, астананың, облыс орталықтарының бас жоспарлары екі кезеңде әзірленеді және мыналарды қамтиды:</w:t>
      </w:r>
    </w:p>
    <w:bookmarkEnd w:id="72"/>
    <w:bookmarkStart w:name="z80" w:id="73"/>
    <w:p>
      <w:pPr>
        <w:spacing w:after="0"/>
        <w:ind w:left="0"/>
        <w:jc w:val="both"/>
      </w:pPr>
      <w:r>
        <w:rPr>
          <w:rFonts w:ascii="Times New Roman"/>
          <w:b w:val="false"/>
          <w:i w:val="false"/>
          <w:color w:val="000000"/>
          <w:sz w:val="28"/>
        </w:rPr>
        <w:t>
      бірінші кезең (елді мекенді дамытудың ұзақ мерзімді болжамы (тұжырымдамасы (мастер-жоспар) – 30 жылға дейінгі стратегиялық қала құрылысын дамытудың негізгі қағидаттары мен бағыттарын әзірлей отырып, аумақтар мен елді мекендерді қала құрылысы аймақтарына бөлу жөніндегі тұжырымдамалық ережелерін әзірлеу;</w:t>
      </w:r>
    </w:p>
    <w:bookmarkEnd w:id="73"/>
    <w:bookmarkStart w:name="z81" w:id="74"/>
    <w:p>
      <w:pPr>
        <w:spacing w:after="0"/>
        <w:ind w:left="0"/>
        <w:jc w:val="both"/>
      </w:pPr>
      <w:r>
        <w:rPr>
          <w:rFonts w:ascii="Times New Roman"/>
          <w:b w:val="false"/>
          <w:i w:val="false"/>
          <w:color w:val="000000"/>
          <w:sz w:val="28"/>
        </w:rPr>
        <w:t>
      екінші кезең (бас жоспар) – құрылыстың негізгі кезеңдерін қамтитын жоспарлау құрылымының элементтерін егжей-тегжейлі пысықтау арқылы стратегиялық қала құрылысын дамытудың негізгі қағидаттары мен бағыттарын егжей-тегжейлеу (бірінші кезең – 5 жыл, есептік кезең – 20 жылға дейін).</w:t>
      </w:r>
    </w:p>
    <w:bookmarkEnd w:id="74"/>
    <w:bookmarkStart w:name="z82" w:id="75"/>
    <w:p>
      <w:pPr>
        <w:spacing w:after="0"/>
        <w:ind w:left="0"/>
        <w:jc w:val="both"/>
      </w:pPr>
      <w:r>
        <w:rPr>
          <w:rFonts w:ascii="Times New Roman"/>
          <w:b w:val="false"/>
          <w:i w:val="false"/>
          <w:color w:val="000000"/>
          <w:sz w:val="28"/>
        </w:rPr>
        <w:t>
      39. Республикалық маңызы бар қалаларды, астананы, облыс орталықтарын дамытудың ұзақ мерзiмдi болжамы (тұжырымдамасы (мастер-жоспар) қала құрылысы жағдайлары мен ресурстық әлеуетті кешенді талдауға, кезең-кезеңімен іске асыруға сүйене отырып, елді мекенді шаруашылық-экономикалық, әлеуметтік-мәдени және аумақтық-функционалдық дамыту бағыттарының оңтайлы нұсқасын анықтау мақсатында әзiрленедi және мыналарды қамтиды:</w:t>
      </w:r>
    </w:p>
    <w:bookmarkEnd w:id="75"/>
    <w:bookmarkStart w:name="z83" w:id="76"/>
    <w:p>
      <w:pPr>
        <w:spacing w:after="0"/>
        <w:ind w:left="0"/>
        <w:jc w:val="both"/>
      </w:pPr>
      <w:r>
        <w:rPr>
          <w:rFonts w:ascii="Times New Roman"/>
          <w:b w:val="false"/>
          <w:i w:val="false"/>
          <w:color w:val="000000"/>
          <w:sz w:val="28"/>
        </w:rPr>
        <w:t>
      1) қаланың жоспарлау құрылымының тарихи даму ерекшеліктерін талдау;</w:t>
      </w:r>
    </w:p>
    <w:bookmarkEnd w:id="76"/>
    <w:bookmarkStart w:name="z84" w:id="77"/>
    <w:p>
      <w:pPr>
        <w:spacing w:after="0"/>
        <w:ind w:left="0"/>
        <w:jc w:val="both"/>
      </w:pPr>
      <w:r>
        <w:rPr>
          <w:rFonts w:ascii="Times New Roman"/>
          <w:b w:val="false"/>
          <w:i w:val="false"/>
          <w:color w:val="000000"/>
          <w:sz w:val="28"/>
        </w:rPr>
        <w:t>
      2) аумақтарды кешенді қала құрылыстық бағалау;</w:t>
      </w:r>
    </w:p>
    <w:bookmarkEnd w:id="77"/>
    <w:bookmarkStart w:name="z85" w:id="78"/>
    <w:p>
      <w:pPr>
        <w:spacing w:after="0"/>
        <w:ind w:left="0"/>
        <w:jc w:val="both"/>
      </w:pPr>
      <w:r>
        <w:rPr>
          <w:rFonts w:ascii="Times New Roman"/>
          <w:b w:val="false"/>
          <w:i w:val="false"/>
          <w:color w:val="000000"/>
          <w:sz w:val="28"/>
        </w:rPr>
        <w:t>
      3) қала кеңістігін композициялық ұйымдастыру бағыттары.</w:t>
      </w:r>
    </w:p>
    <w:bookmarkEnd w:id="78"/>
    <w:bookmarkStart w:name="z86" w:id="79"/>
    <w:p>
      <w:pPr>
        <w:spacing w:after="0"/>
        <w:ind w:left="0"/>
        <w:jc w:val="both"/>
      </w:pPr>
      <w:r>
        <w:rPr>
          <w:rFonts w:ascii="Times New Roman"/>
          <w:b w:val="false"/>
          <w:i w:val="false"/>
          <w:color w:val="000000"/>
          <w:sz w:val="28"/>
        </w:rPr>
        <w:t>
      Тұжырымдама кезеңі (мастер-жоспар) үшін масштабтары ҚР ҚН 3.01-00-2011 Қазақстан Республикасының Құрылыс нормалары (бұдан әрі – ҚР ҚН 3.01-00-2011) сәйкес қолданылатын жобалау материалдарының мынадай құрамы көзделеді:</w:t>
      </w:r>
    </w:p>
    <w:bookmarkEnd w:id="79"/>
    <w:bookmarkStart w:name="z87" w:id="80"/>
    <w:p>
      <w:pPr>
        <w:spacing w:after="0"/>
        <w:ind w:left="0"/>
        <w:jc w:val="both"/>
      </w:pPr>
      <w:r>
        <w:rPr>
          <w:rFonts w:ascii="Times New Roman"/>
          <w:b w:val="false"/>
          <w:i w:val="false"/>
          <w:color w:val="000000"/>
          <w:sz w:val="28"/>
        </w:rPr>
        <w:t>
      1) қоныстандыру жүйесіндегі елді мекеннің орналасу схемасы (қала маңындағы және жасыл аймақтары бар);</w:t>
      </w:r>
    </w:p>
    <w:bookmarkEnd w:id="80"/>
    <w:bookmarkStart w:name="z88" w:id="81"/>
    <w:p>
      <w:pPr>
        <w:spacing w:after="0"/>
        <w:ind w:left="0"/>
        <w:jc w:val="both"/>
      </w:pPr>
      <w:r>
        <w:rPr>
          <w:rFonts w:ascii="Times New Roman"/>
          <w:b w:val="false"/>
          <w:i w:val="false"/>
          <w:color w:val="000000"/>
          <w:sz w:val="28"/>
        </w:rPr>
        <w:t>
      2) аумақты қазіргі заманғы пайдалану жоспары (тірек жоспар);</w:t>
      </w:r>
    </w:p>
    <w:bookmarkEnd w:id="81"/>
    <w:bookmarkStart w:name="z89" w:id="82"/>
    <w:p>
      <w:pPr>
        <w:spacing w:after="0"/>
        <w:ind w:left="0"/>
        <w:jc w:val="both"/>
      </w:pPr>
      <w:r>
        <w:rPr>
          <w:rFonts w:ascii="Times New Roman"/>
          <w:b w:val="false"/>
          <w:i w:val="false"/>
          <w:color w:val="000000"/>
          <w:sz w:val="28"/>
        </w:rPr>
        <w:t>
      3) қаланың жоспарлау құрылымын дамытудың ретроспективті схемалары;</w:t>
      </w:r>
    </w:p>
    <w:bookmarkEnd w:id="82"/>
    <w:bookmarkStart w:name="z90" w:id="83"/>
    <w:p>
      <w:pPr>
        <w:spacing w:after="0"/>
        <w:ind w:left="0"/>
        <w:jc w:val="both"/>
      </w:pPr>
      <w:r>
        <w:rPr>
          <w:rFonts w:ascii="Times New Roman"/>
          <w:b w:val="false"/>
          <w:i w:val="false"/>
          <w:color w:val="000000"/>
          <w:sz w:val="28"/>
        </w:rPr>
        <w:t>
      4) кешенді қала құрылысы аумағы;</w:t>
      </w:r>
    </w:p>
    <w:bookmarkEnd w:id="83"/>
    <w:bookmarkStart w:name="z91" w:id="84"/>
    <w:p>
      <w:pPr>
        <w:spacing w:after="0"/>
        <w:ind w:left="0"/>
        <w:jc w:val="both"/>
      </w:pPr>
      <w:r>
        <w:rPr>
          <w:rFonts w:ascii="Times New Roman"/>
          <w:b w:val="false"/>
          <w:i w:val="false"/>
          <w:color w:val="000000"/>
          <w:sz w:val="28"/>
        </w:rPr>
        <w:t>
      5) ерікті масштабта аумақтарды дамыту нұсқалары;</w:t>
      </w:r>
    </w:p>
    <w:bookmarkEnd w:id="84"/>
    <w:bookmarkStart w:name="z92" w:id="85"/>
    <w:p>
      <w:pPr>
        <w:spacing w:after="0"/>
        <w:ind w:left="0"/>
        <w:jc w:val="both"/>
      </w:pPr>
      <w:r>
        <w:rPr>
          <w:rFonts w:ascii="Times New Roman"/>
          <w:b w:val="false"/>
          <w:i w:val="false"/>
          <w:color w:val="000000"/>
          <w:sz w:val="28"/>
        </w:rPr>
        <w:t>
      6) қаланың аумақтық даму тұжырымдамасы (құрылымдық жоспар);</w:t>
      </w:r>
    </w:p>
    <w:bookmarkEnd w:id="85"/>
    <w:bookmarkStart w:name="z93" w:id="86"/>
    <w:p>
      <w:pPr>
        <w:spacing w:after="0"/>
        <w:ind w:left="0"/>
        <w:jc w:val="both"/>
      </w:pPr>
      <w:r>
        <w:rPr>
          <w:rFonts w:ascii="Times New Roman"/>
          <w:b w:val="false"/>
          <w:i w:val="false"/>
          <w:color w:val="000000"/>
          <w:sz w:val="28"/>
        </w:rPr>
        <w:t>
      7) нұсқалық зерттеулер негізінде қабылданатын әлеуметтік-экономикалық және құрылымдық-жоспарлау шешімдерінің негіздемесі бар түсіндірме жазба.</w:t>
      </w:r>
    </w:p>
    <w:bookmarkEnd w:id="86"/>
    <w:bookmarkStart w:name="z94" w:id="87"/>
    <w:p>
      <w:pPr>
        <w:spacing w:after="0"/>
        <w:ind w:left="0"/>
        <w:jc w:val="both"/>
      </w:pPr>
      <w:r>
        <w:rPr>
          <w:rFonts w:ascii="Times New Roman"/>
          <w:b w:val="false"/>
          <w:i w:val="false"/>
          <w:color w:val="000000"/>
          <w:sz w:val="28"/>
        </w:rPr>
        <w:t>
      40. Республикалық маңызы бар қалаларды, астананы, облыс орталықтарын дамыту тұжырымдамасының (мастер-жоспар) графикалық материалдары 1:10000 масшатбта орындалады.</w:t>
      </w:r>
    </w:p>
    <w:bookmarkEnd w:id="87"/>
    <w:bookmarkStart w:name="z95" w:id="88"/>
    <w:p>
      <w:pPr>
        <w:spacing w:after="0"/>
        <w:ind w:left="0"/>
        <w:jc w:val="both"/>
      </w:pPr>
      <w:r>
        <w:rPr>
          <w:rFonts w:ascii="Times New Roman"/>
          <w:b w:val="false"/>
          <w:i w:val="false"/>
          <w:color w:val="000000"/>
          <w:sz w:val="28"/>
        </w:rPr>
        <w:t xml:space="preserve">
      Графикалық материалдардың көрсетілген масштабтарын тапсырыс беруші нақты қала құрылысы жағдайына қарай әзірлеушімен келісу бойынша нақтылайды. </w:t>
      </w:r>
    </w:p>
    <w:bookmarkEnd w:id="88"/>
    <w:bookmarkStart w:name="z96" w:id="89"/>
    <w:p>
      <w:pPr>
        <w:spacing w:after="0"/>
        <w:ind w:left="0"/>
        <w:jc w:val="both"/>
      </w:pPr>
      <w:r>
        <w:rPr>
          <w:rFonts w:ascii="Times New Roman"/>
          <w:b w:val="false"/>
          <w:i w:val="false"/>
          <w:color w:val="000000"/>
          <w:sz w:val="28"/>
        </w:rPr>
        <w:t xml:space="preserve">
      41. Елді мекенді дамыту тұжырымдамасы (мастер-жоспар) Кодекстің 76-бабының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қоғамдық талқылауға және тиісті мәслихатпен келісуге жатады.</w:t>
      </w:r>
    </w:p>
    <w:bookmarkEnd w:id="89"/>
    <w:bookmarkStart w:name="z97" w:id="90"/>
    <w:p>
      <w:pPr>
        <w:spacing w:after="0"/>
        <w:ind w:left="0"/>
        <w:jc w:val="left"/>
      </w:pPr>
      <w:r>
        <w:rPr>
          <w:rFonts w:ascii="Times New Roman"/>
          <w:b/>
          <w:i w:val="false"/>
          <w:color w:val="000000"/>
        </w:rPr>
        <w:t xml:space="preserve"> 2-параграф. Бас жоспар</w:t>
      </w:r>
    </w:p>
    <w:bookmarkEnd w:id="90"/>
    <w:bookmarkStart w:name="z98" w:id="91"/>
    <w:p>
      <w:pPr>
        <w:spacing w:after="0"/>
        <w:ind w:left="0"/>
        <w:jc w:val="both"/>
      </w:pPr>
      <w:r>
        <w:rPr>
          <w:rFonts w:ascii="Times New Roman"/>
          <w:b w:val="false"/>
          <w:i w:val="false"/>
          <w:color w:val="000000"/>
          <w:sz w:val="28"/>
        </w:rPr>
        <w:t>
      42. Бас жоспар елді мекенді дамытуды кешенді жоспарлауды анықтайтын негізгі қала құрылысы жобасы болып табылады.</w:t>
      </w:r>
    </w:p>
    <w:bookmarkEnd w:id="91"/>
    <w:bookmarkStart w:name="z99" w:id="92"/>
    <w:p>
      <w:pPr>
        <w:spacing w:after="0"/>
        <w:ind w:left="0"/>
        <w:jc w:val="both"/>
      </w:pPr>
      <w:r>
        <w:rPr>
          <w:rFonts w:ascii="Times New Roman"/>
          <w:b w:val="false"/>
          <w:i w:val="false"/>
          <w:color w:val="000000"/>
          <w:sz w:val="28"/>
        </w:rPr>
        <w:t>
      43. Бас жоспар:</w:t>
      </w:r>
    </w:p>
    <w:bookmarkEnd w:id="92"/>
    <w:bookmarkStart w:name="z100" w:id="93"/>
    <w:p>
      <w:pPr>
        <w:spacing w:after="0"/>
        <w:ind w:left="0"/>
        <w:jc w:val="both"/>
      </w:pPr>
      <w:r>
        <w:rPr>
          <w:rFonts w:ascii="Times New Roman"/>
          <w:b w:val="false"/>
          <w:i w:val="false"/>
          <w:color w:val="000000"/>
          <w:sz w:val="28"/>
        </w:rPr>
        <w:t>
      1) бекітілген аумақты ұйымдастырудың бас схемасына, аумақты дамытудың тиісті өңіраралық схемасына және облыстар немесе аудандар аумақтарының қала құрылысын жоспарлаудың кешенді схемасына, әлеуметтік және экологиялық өлшемшарттарға негізделген, жайлы өмір сүру ортасын құру үшін адам қажеттіліктері мен аумақтың ресурстық мүмкіндіктерін жан-жақты есепке алуға сәйкес;</w:t>
      </w:r>
    </w:p>
    <w:bookmarkEnd w:id="93"/>
    <w:bookmarkStart w:name="z101" w:id="94"/>
    <w:p>
      <w:pPr>
        <w:spacing w:after="0"/>
        <w:ind w:left="0"/>
        <w:jc w:val="both"/>
      </w:pPr>
      <w:r>
        <w:rPr>
          <w:rFonts w:ascii="Times New Roman"/>
          <w:b w:val="false"/>
          <w:i w:val="false"/>
          <w:color w:val="000000"/>
          <w:sz w:val="28"/>
        </w:rPr>
        <w:t>
      2) халықтың саны мен жұмыспен қамтылуының өсуін болжауды, жобаланатын аумақтағы инвестициялық процестерді ұзақ мерзімді жоспарлауды, елді мекеннің аумақтық дамуының ұзақ мерзімді перспективасын, жоспарлау құрылымын қалыптастыру бағытын айқындау, аумақты қала құрылысын аймақтарға бөлу, әлеуметтік, рекреациялық, өндірістік, көліктік және инженерлік инфрақұрылымдарды дамыту, аумақты инженерлік даярлау және абаттандыру, аумақты қауіпті табиғи және техногендік процестерден қорғау, табиғи ортаны және тарихи-мәдени мұраны қорғау мақсатында;</w:t>
      </w:r>
    </w:p>
    <w:bookmarkEnd w:id="94"/>
    <w:bookmarkStart w:name="z102" w:id="95"/>
    <w:p>
      <w:pPr>
        <w:spacing w:after="0"/>
        <w:ind w:left="0"/>
        <w:jc w:val="both"/>
      </w:pPr>
      <w:r>
        <w:rPr>
          <w:rFonts w:ascii="Times New Roman"/>
          <w:b w:val="false"/>
          <w:i w:val="false"/>
          <w:color w:val="000000"/>
          <w:sz w:val="28"/>
        </w:rPr>
        <w:t>
      3) елді мекен аумақтарын жоспарлаудың кешенді тәсілін қамтамасыз ету мақсатында. Түрлі функционалдық мақсаттағы аймақтардың шекаралары қызыл сызықтарды, табиғи объектілердің табиғи шекараларын және жер учаскелерінің шекараларын ескере отырып айқындалады;</w:t>
      </w:r>
    </w:p>
    <w:bookmarkEnd w:id="95"/>
    <w:bookmarkStart w:name="z103" w:id="96"/>
    <w:p>
      <w:pPr>
        <w:spacing w:after="0"/>
        <w:ind w:left="0"/>
        <w:jc w:val="both"/>
      </w:pPr>
      <w:r>
        <w:rPr>
          <w:rFonts w:ascii="Times New Roman"/>
          <w:b w:val="false"/>
          <w:i w:val="false"/>
          <w:color w:val="000000"/>
          <w:sz w:val="28"/>
        </w:rPr>
        <w:t xml:space="preserve">
      4)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 есепке ала отырып, әзірленеді және түзетіледі (өзектендіріледі).</w:t>
      </w:r>
    </w:p>
    <w:bookmarkEnd w:id="96"/>
    <w:bookmarkStart w:name="z104" w:id="97"/>
    <w:p>
      <w:pPr>
        <w:spacing w:after="0"/>
        <w:ind w:left="0"/>
        <w:jc w:val="both"/>
      </w:pPr>
      <w:r>
        <w:rPr>
          <w:rFonts w:ascii="Times New Roman"/>
          <w:b w:val="false"/>
          <w:i w:val="false"/>
          <w:color w:val="000000"/>
          <w:sz w:val="28"/>
        </w:rPr>
        <w:t xml:space="preserve">
      44. Бас жоспардың жобасы "Қазақстан Республикасының әкiмшiлiк-аумақтық құрылысы туралы" Қазақстан Республикасы Заңының 10-бабының </w:t>
      </w:r>
      <w:r>
        <w:rPr>
          <w:rFonts w:ascii="Times New Roman"/>
          <w:b w:val="false"/>
          <w:i w:val="false"/>
          <w:color w:val="000000"/>
          <w:sz w:val="28"/>
        </w:rPr>
        <w:t>1-1) тармақшасына</w:t>
      </w:r>
      <w:r>
        <w:rPr>
          <w:rFonts w:ascii="Times New Roman"/>
          <w:b w:val="false"/>
          <w:i w:val="false"/>
          <w:color w:val="000000"/>
          <w:sz w:val="28"/>
        </w:rPr>
        <w:t xml:space="preserve">, 11-бабының </w:t>
      </w:r>
      <w:r>
        <w:rPr>
          <w:rFonts w:ascii="Times New Roman"/>
          <w:b w:val="false"/>
          <w:i w:val="false"/>
          <w:color w:val="000000"/>
          <w:sz w:val="28"/>
        </w:rPr>
        <w:t>2) тармақшасына</w:t>
      </w:r>
      <w:r>
        <w:rPr>
          <w:rFonts w:ascii="Times New Roman"/>
          <w:b w:val="false"/>
          <w:i w:val="false"/>
          <w:color w:val="000000"/>
          <w:sz w:val="28"/>
        </w:rPr>
        <w:t xml:space="preserve">,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4-1) тармақшаларына</w:t>
      </w:r>
      <w:r>
        <w:rPr>
          <w:rFonts w:ascii="Times New Roman"/>
          <w:b w:val="false"/>
          <w:i w:val="false"/>
          <w:color w:val="000000"/>
          <w:sz w:val="28"/>
        </w:rPr>
        <w:t xml:space="preserve"> сәйкес елді мекеннің шекарасында (шегiнде) әзірленеді. Елді мекеннің шекарасын (шегін) кеңейту қажет болған кезде жобаланатын аумақтың шекарасы (шегі) Тапсырмада нақтыланады.</w:t>
      </w:r>
    </w:p>
    <w:bookmarkEnd w:id="97"/>
    <w:bookmarkStart w:name="z105" w:id="98"/>
    <w:p>
      <w:pPr>
        <w:spacing w:after="0"/>
        <w:ind w:left="0"/>
        <w:jc w:val="both"/>
      </w:pPr>
      <w:r>
        <w:rPr>
          <w:rFonts w:ascii="Times New Roman"/>
          <w:b w:val="false"/>
          <w:i w:val="false"/>
          <w:color w:val="000000"/>
          <w:sz w:val="28"/>
        </w:rPr>
        <w:t>
       Орамдар (шағын аудандар) аумағының шекарасы жалпықалалық, аудандық маңызы бар магистральдардың және тұрғын көшелердiң қызыл сызықтары, сондай-ақ өзге де функционалдық мақсаттағы аумақтардың шекаралары мен табиғи объектiлердiң табиғи шекаралары болып табылады.</w:t>
      </w:r>
    </w:p>
    <w:bookmarkEnd w:id="98"/>
    <w:bookmarkStart w:name="z106" w:id="99"/>
    <w:p>
      <w:pPr>
        <w:spacing w:after="0"/>
        <w:ind w:left="0"/>
        <w:jc w:val="both"/>
      </w:pPr>
      <w:r>
        <w:rPr>
          <w:rFonts w:ascii="Times New Roman"/>
          <w:b w:val="false"/>
          <w:i w:val="false"/>
          <w:color w:val="000000"/>
          <w:sz w:val="28"/>
        </w:rPr>
        <w:t>
      45. Елді мекеннің бас жоспарында:</w:t>
      </w:r>
    </w:p>
    <w:bookmarkEnd w:id="99"/>
    <w:bookmarkStart w:name="z107" w:id="100"/>
    <w:p>
      <w:pPr>
        <w:spacing w:after="0"/>
        <w:ind w:left="0"/>
        <w:jc w:val="both"/>
      </w:pPr>
      <w:r>
        <w:rPr>
          <w:rFonts w:ascii="Times New Roman"/>
          <w:b w:val="false"/>
          <w:i w:val="false"/>
          <w:color w:val="000000"/>
          <w:sz w:val="28"/>
        </w:rPr>
        <w:t>
      1) аумақты кешенді бағалауды, табиғи-климаттық, экологиялық, қалыптасқан әрі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инфрақұрылымдарды қоса алғанда, елді мекен аумағын дамытудың негізгі бағыттары;</w:t>
      </w:r>
    </w:p>
    <w:bookmarkEnd w:id="100"/>
    <w:bookmarkStart w:name="z108" w:id="101"/>
    <w:p>
      <w:pPr>
        <w:spacing w:after="0"/>
        <w:ind w:left="0"/>
        <w:jc w:val="both"/>
      </w:pPr>
      <w:r>
        <w:rPr>
          <w:rFonts w:ascii="Times New Roman"/>
          <w:b w:val="false"/>
          <w:i w:val="false"/>
          <w:color w:val="000000"/>
          <w:sz w:val="28"/>
        </w:rPr>
        <w:t>
      2) аумақтарды функционалдық аймақтарға бөлу және олардың пайдаланылуын шектеу;</w:t>
      </w:r>
    </w:p>
    <w:bookmarkEnd w:id="101"/>
    <w:bookmarkStart w:name="z109" w:id="102"/>
    <w:p>
      <w:pPr>
        <w:spacing w:after="0"/>
        <w:ind w:left="0"/>
        <w:jc w:val="both"/>
      </w:pPr>
      <w:r>
        <w:rPr>
          <w:rFonts w:ascii="Times New Roman"/>
          <w:b w:val="false"/>
          <w:i w:val="false"/>
          <w:color w:val="000000"/>
          <w:sz w:val="28"/>
        </w:rPr>
        <w:t>
      3) елді мекеннің құрылыс салынған және құрылыс салынбаған аумақтарының арақатынасы;</w:t>
      </w:r>
    </w:p>
    <w:bookmarkEnd w:id="102"/>
    <w:bookmarkStart w:name="z110" w:id="103"/>
    <w:p>
      <w:pPr>
        <w:spacing w:after="0"/>
        <w:ind w:left="0"/>
        <w:jc w:val="both"/>
      </w:pPr>
      <w:r>
        <w:rPr>
          <w:rFonts w:ascii="Times New Roman"/>
          <w:b w:val="false"/>
          <w:i w:val="false"/>
          <w:color w:val="000000"/>
          <w:sz w:val="28"/>
        </w:rPr>
        <w:t>
      4) жер учаскелерін басым иеліктен шығару және сатып алу аймақтары, резервтегі аумақтар;</w:t>
      </w:r>
    </w:p>
    <w:bookmarkEnd w:id="103"/>
    <w:bookmarkStart w:name="z111" w:id="104"/>
    <w:p>
      <w:pPr>
        <w:spacing w:after="0"/>
        <w:ind w:left="0"/>
        <w:jc w:val="both"/>
      </w:pPr>
      <w:r>
        <w:rPr>
          <w:rFonts w:ascii="Times New Roman"/>
          <w:b w:val="false"/>
          <w:i w:val="false"/>
          <w:color w:val="000000"/>
          <w:sz w:val="28"/>
        </w:rPr>
        <w:t>
      5) аумақты қауіпті (зиянды) табиғи, техногендік және антропогендік құбылыстар мен процестердің әсерінен қорғау, экологиялық жағдайды жақсарту жөніндегі шаралар;</w:t>
      </w:r>
    </w:p>
    <w:bookmarkEnd w:id="104"/>
    <w:bookmarkStart w:name="z112" w:id="105"/>
    <w:p>
      <w:pPr>
        <w:spacing w:after="0"/>
        <w:ind w:left="0"/>
        <w:jc w:val="both"/>
      </w:pPr>
      <w:r>
        <w:rPr>
          <w:rFonts w:ascii="Times New Roman"/>
          <w:b w:val="false"/>
          <w:i w:val="false"/>
          <w:color w:val="000000"/>
          <w:sz w:val="28"/>
        </w:rPr>
        <w:t>
      6) аумақтық-көліктік жоспарлау мен жол жүрісін ұйымдастыру жөніндегі құжаттардың бөлімдерін (бөліктерін) қамтитын, бас жоспардың көліктік бөлімін әзірлеу жөніндегі негізгі бағыттар;</w:t>
      </w:r>
    </w:p>
    <w:bookmarkEnd w:id="105"/>
    <w:bookmarkStart w:name="z113" w:id="106"/>
    <w:p>
      <w:pPr>
        <w:spacing w:after="0"/>
        <w:ind w:left="0"/>
        <w:jc w:val="both"/>
      </w:pPr>
      <w:r>
        <w:rPr>
          <w:rFonts w:ascii="Times New Roman"/>
          <w:b w:val="false"/>
          <w:i w:val="false"/>
          <w:color w:val="000000"/>
          <w:sz w:val="28"/>
        </w:rPr>
        <w:t>
      7) азаматтық қорғаныстың инженерлік-техникалық іс-шараларының негізгі бағыттары;</w:t>
      </w:r>
    </w:p>
    <w:bookmarkEnd w:id="106"/>
    <w:bookmarkStart w:name="z114" w:id="107"/>
    <w:p>
      <w:pPr>
        <w:spacing w:after="0"/>
        <w:ind w:left="0"/>
        <w:jc w:val="both"/>
      </w:pPr>
      <w:r>
        <w:rPr>
          <w:rFonts w:ascii="Times New Roman"/>
          <w:b w:val="false"/>
          <w:i w:val="false"/>
          <w:color w:val="000000"/>
          <w:sz w:val="28"/>
        </w:rPr>
        <w:t>
      8) елді мекенді дамытудың техникалық-экономикалық көрсеткіштері;</w:t>
      </w:r>
    </w:p>
    <w:bookmarkEnd w:id="107"/>
    <w:bookmarkStart w:name="z115" w:id="108"/>
    <w:p>
      <w:pPr>
        <w:spacing w:after="0"/>
        <w:ind w:left="0"/>
        <w:jc w:val="both"/>
      </w:pPr>
      <w:r>
        <w:rPr>
          <w:rFonts w:ascii="Times New Roman"/>
          <w:b w:val="false"/>
          <w:i w:val="false"/>
          <w:color w:val="000000"/>
          <w:sz w:val="28"/>
        </w:rPr>
        <w:t>
      9) су объектілерін ластанудан, қоқыстанудан, сарқылудан қорғау жөніндегі шаралар;</w:t>
      </w:r>
    </w:p>
    <w:bookmarkEnd w:id="108"/>
    <w:bookmarkStart w:name="z116" w:id="109"/>
    <w:p>
      <w:pPr>
        <w:spacing w:after="0"/>
        <w:ind w:left="0"/>
        <w:jc w:val="both"/>
      </w:pPr>
      <w:r>
        <w:rPr>
          <w:rFonts w:ascii="Times New Roman"/>
          <w:b w:val="false"/>
          <w:i w:val="false"/>
          <w:color w:val="000000"/>
          <w:sz w:val="28"/>
        </w:rPr>
        <w:t>
      10) елді мекенді орнықты дамытуды қамтамасыз ету жөніндегі өзге де шаралар айқындалады.</w:t>
      </w:r>
    </w:p>
    <w:bookmarkEnd w:id="109"/>
    <w:bookmarkStart w:name="z117" w:id="110"/>
    <w:p>
      <w:pPr>
        <w:spacing w:after="0"/>
        <w:ind w:left="0"/>
        <w:jc w:val="both"/>
      </w:pPr>
      <w:r>
        <w:rPr>
          <w:rFonts w:ascii="Times New Roman"/>
          <w:b w:val="false"/>
          <w:i w:val="false"/>
          <w:color w:val="000000"/>
          <w:sz w:val="28"/>
        </w:rPr>
        <w:t>
      46. Бас жоспарды әзірлеу және бекіту кезінде сейсмикалық шағын аймақтарға бөлу карталары, сондай-ақ сел, көшкін мен қар көшкіні қауіп-қатерлерінің және олар болған жағдайда олардан төнетін қауіп-қатерлердің карталары ескеріледі.</w:t>
      </w:r>
    </w:p>
    <w:bookmarkEnd w:id="110"/>
    <w:bookmarkStart w:name="z118" w:id="111"/>
    <w:p>
      <w:pPr>
        <w:spacing w:after="0"/>
        <w:ind w:left="0"/>
        <w:jc w:val="both"/>
      </w:pPr>
      <w:r>
        <w:rPr>
          <w:rFonts w:ascii="Times New Roman"/>
          <w:b w:val="false"/>
          <w:i w:val="false"/>
          <w:color w:val="000000"/>
          <w:sz w:val="28"/>
        </w:rPr>
        <w:t>
      47. Тарихи қала құрылысы құндылығы бар бас жоспар тарихи-сәулет тірек жоспары ескеріле отырып әзірленуге және оған тарихи құрылыс аймақтары мен ескерткіштерді қорғау жобалары қоса берілуге тиіс.</w:t>
      </w:r>
    </w:p>
    <w:bookmarkEnd w:id="111"/>
    <w:bookmarkStart w:name="z119" w:id="112"/>
    <w:p>
      <w:pPr>
        <w:spacing w:after="0"/>
        <w:ind w:left="0"/>
        <w:jc w:val="both"/>
      </w:pPr>
      <w:r>
        <w:rPr>
          <w:rFonts w:ascii="Times New Roman"/>
          <w:b w:val="false"/>
          <w:i w:val="false"/>
          <w:color w:val="000000"/>
          <w:sz w:val="28"/>
        </w:rPr>
        <w:t>
      48. Бас жоспардың іске асырылуын мониторингілеуді ЖАО бес жылда бір рет жүзеге асырады.</w:t>
      </w:r>
    </w:p>
    <w:bookmarkEnd w:id="112"/>
    <w:bookmarkStart w:name="z120" w:id="113"/>
    <w:p>
      <w:pPr>
        <w:spacing w:after="0"/>
        <w:ind w:left="0"/>
        <w:jc w:val="both"/>
      </w:pPr>
      <w:r>
        <w:rPr>
          <w:rFonts w:ascii="Times New Roman"/>
          <w:b w:val="false"/>
          <w:i w:val="false"/>
          <w:color w:val="000000"/>
          <w:sz w:val="28"/>
        </w:rPr>
        <w:t xml:space="preserve">
      Мониторинг нәтижелері бойынша есеп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 қалыптастырылады, ол ЖАО интернет-ресурсына орналастырылады және Кодекстің </w:t>
      </w:r>
      <w:r>
        <w:rPr>
          <w:rFonts w:ascii="Times New Roman"/>
          <w:b w:val="false"/>
          <w:i w:val="false"/>
          <w:color w:val="000000"/>
          <w:sz w:val="28"/>
        </w:rPr>
        <w:t>65-бабының</w:t>
      </w:r>
      <w:r>
        <w:rPr>
          <w:rFonts w:ascii="Times New Roman"/>
          <w:b w:val="false"/>
          <w:i w:val="false"/>
          <w:color w:val="000000"/>
          <w:sz w:val="28"/>
        </w:rPr>
        <w:t xml:space="preserve"> 9-тармағына сәйкес сәулет-қала құрылысы кеңесі мен тиісті мәслихаттың қарауына жіберіледі.</w:t>
      </w:r>
    </w:p>
    <w:bookmarkEnd w:id="113"/>
    <w:bookmarkStart w:name="z121" w:id="114"/>
    <w:p>
      <w:pPr>
        <w:spacing w:after="0"/>
        <w:ind w:left="0"/>
        <w:jc w:val="both"/>
      </w:pPr>
      <w:r>
        <w:rPr>
          <w:rFonts w:ascii="Times New Roman"/>
          <w:b w:val="false"/>
          <w:i w:val="false"/>
          <w:color w:val="000000"/>
          <w:sz w:val="28"/>
        </w:rPr>
        <w:t>
      49. Бас жоспарларды әзірлеу үшін қажетті бастапқы материалдардың құрамы мен көлемі мемлекеттік нормативтік құжаттарда белгіленеді.</w:t>
      </w:r>
    </w:p>
    <w:bookmarkEnd w:id="114"/>
    <w:bookmarkStart w:name="z122" w:id="115"/>
    <w:p>
      <w:pPr>
        <w:spacing w:after="0"/>
        <w:ind w:left="0"/>
        <w:jc w:val="both"/>
      </w:pPr>
      <w:r>
        <w:rPr>
          <w:rFonts w:ascii="Times New Roman"/>
          <w:b w:val="false"/>
          <w:i w:val="false"/>
          <w:color w:val="000000"/>
          <w:sz w:val="28"/>
        </w:rPr>
        <w:t>
      50. Бас жоспар мынадай графикалық материалдар құрамында әзірленеді:</w:t>
      </w:r>
    </w:p>
    <w:bookmarkEnd w:id="115"/>
    <w:bookmarkStart w:name="z123" w:id="116"/>
    <w:p>
      <w:pPr>
        <w:spacing w:after="0"/>
        <w:ind w:left="0"/>
        <w:jc w:val="both"/>
      </w:pPr>
      <w:r>
        <w:rPr>
          <w:rFonts w:ascii="Times New Roman"/>
          <w:b w:val="false"/>
          <w:i w:val="false"/>
          <w:color w:val="000000"/>
          <w:sz w:val="28"/>
        </w:rPr>
        <w:t>
      1) қоныстандыру жүйесіндегі елді мекеннің орналасу схемасы;</w:t>
      </w:r>
    </w:p>
    <w:bookmarkEnd w:id="116"/>
    <w:bookmarkStart w:name="z124" w:id="117"/>
    <w:p>
      <w:pPr>
        <w:spacing w:after="0"/>
        <w:ind w:left="0"/>
        <w:jc w:val="both"/>
      </w:pPr>
      <w:r>
        <w:rPr>
          <w:rFonts w:ascii="Times New Roman"/>
          <w:b w:val="false"/>
          <w:i w:val="false"/>
          <w:color w:val="000000"/>
          <w:sz w:val="28"/>
        </w:rPr>
        <w:t xml:space="preserve">
      2) тірек жоспар (аумақты қазіргі заманғы пайдалану жоспары); </w:t>
      </w:r>
    </w:p>
    <w:bookmarkEnd w:id="117"/>
    <w:bookmarkStart w:name="z125" w:id="118"/>
    <w:p>
      <w:pPr>
        <w:spacing w:after="0"/>
        <w:ind w:left="0"/>
        <w:jc w:val="both"/>
      </w:pPr>
      <w:r>
        <w:rPr>
          <w:rFonts w:ascii="Times New Roman"/>
          <w:b w:val="false"/>
          <w:i w:val="false"/>
          <w:color w:val="000000"/>
          <w:sz w:val="28"/>
        </w:rPr>
        <w:t>
      3) аумақты кешенді қала құрылыстық бағалау;</w:t>
      </w:r>
    </w:p>
    <w:bookmarkEnd w:id="118"/>
    <w:bookmarkStart w:name="z126" w:id="119"/>
    <w:p>
      <w:pPr>
        <w:spacing w:after="0"/>
        <w:ind w:left="0"/>
        <w:jc w:val="both"/>
      </w:pPr>
      <w:r>
        <w:rPr>
          <w:rFonts w:ascii="Times New Roman"/>
          <w:b w:val="false"/>
          <w:i w:val="false"/>
          <w:color w:val="000000"/>
          <w:sz w:val="28"/>
        </w:rPr>
        <w:t>
      4) негізгі сызба;</w:t>
      </w:r>
    </w:p>
    <w:bookmarkEnd w:id="119"/>
    <w:bookmarkStart w:name="z127" w:id="120"/>
    <w:p>
      <w:pPr>
        <w:spacing w:after="0"/>
        <w:ind w:left="0"/>
        <w:jc w:val="both"/>
      </w:pPr>
      <w:r>
        <w:rPr>
          <w:rFonts w:ascii="Times New Roman"/>
          <w:b w:val="false"/>
          <w:i w:val="false"/>
          <w:color w:val="000000"/>
          <w:sz w:val="28"/>
        </w:rPr>
        <w:t>
      5) аумақтарды функционалдық аймақтарға бөлу және қала құрылысы регламенттері схемасы;</w:t>
      </w:r>
    </w:p>
    <w:bookmarkEnd w:id="120"/>
    <w:bookmarkStart w:name="z128" w:id="121"/>
    <w:p>
      <w:pPr>
        <w:spacing w:after="0"/>
        <w:ind w:left="0"/>
        <w:jc w:val="both"/>
      </w:pPr>
      <w:r>
        <w:rPr>
          <w:rFonts w:ascii="Times New Roman"/>
          <w:b w:val="false"/>
          <w:i w:val="false"/>
          <w:color w:val="000000"/>
          <w:sz w:val="28"/>
        </w:rPr>
        <w:t>
      6) көше-жол желiсi мен көлiк схемасы;</w:t>
      </w:r>
    </w:p>
    <w:bookmarkEnd w:id="121"/>
    <w:bookmarkStart w:name="z129" w:id="122"/>
    <w:p>
      <w:pPr>
        <w:spacing w:after="0"/>
        <w:ind w:left="0"/>
        <w:jc w:val="both"/>
      </w:pPr>
      <w:r>
        <w:rPr>
          <w:rFonts w:ascii="Times New Roman"/>
          <w:b w:val="false"/>
          <w:i w:val="false"/>
          <w:color w:val="000000"/>
          <w:sz w:val="28"/>
        </w:rPr>
        <w:t>
      7) көшелердің көлденең бейіндері;</w:t>
      </w:r>
    </w:p>
    <w:bookmarkEnd w:id="122"/>
    <w:bookmarkStart w:name="z130" w:id="123"/>
    <w:p>
      <w:pPr>
        <w:spacing w:after="0"/>
        <w:ind w:left="0"/>
        <w:jc w:val="both"/>
      </w:pPr>
      <w:r>
        <w:rPr>
          <w:rFonts w:ascii="Times New Roman"/>
          <w:b w:val="false"/>
          <w:i w:val="false"/>
          <w:color w:val="000000"/>
          <w:sz w:val="28"/>
        </w:rPr>
        <w:t>
      8) аумақты инженерлік жабдықтау және инженерлік даярлау схемасы;</w:t>
      </w:r>
    </w:p>
    <w:bookmarkEnd w:id="123"/>
    <w:bookmarkStart w:name="z131" w:id="124"/>
    <w:p>
      <w:pPr>
        <w:spacing w:after="0"/>
        <w:ind w:left="0"/>
        <w:jc w:val="both"/>
      </w:pPr>
      <w:r>
        <w:rPr>
          <w:rFonts w:ascii="Times New Roman"/>
          <w:b w:val="false"/>
          <w:i w:val="false"/>
          <w:color w:val="000000"/>
          <w:sz w:val="28"/>
        </w:rPr>
        <w:t>
      9) қоршаған ортаны қорғау схемасы;</w:t>
      </w:r>
    </w:p>
    <w:bookmarkEnd w:id="124"/>
    <w:bookmarkStart w:name="z132" w:id="125"/>
    <w:p>
      <w:pPr>
        <w:spacing w:after="0"/>
        <w:ind w:left="0"/>
        <w:jc w:val="both"/>
      </w:pPr>
      <w:r>
        <w:rPr>
          <w:rFonts w:ascii="Times New Roman"/>
          <w:b w:val="false"/>
          <w:i w:val="false"/>
          <w:color w:val="000000"/>
          <w:sz w:val="28"/>
        </w:rPr>
        <w:t>
      10) табиғи-экологиялық қаңқа;</w:t>
      </w:r>
    </w:p>
    <w:bookmarkEnd w:id="125"/>
    <w:bookmarkStart w:name="z133" w:id="126"/>
    <w:p>
      <w:pPr>
        <w:spacing w:after="0"/>
        <w:ind w:left="0"/>
        <w:jc w:val="both"/>
      </w:pPr>
      <w:r>
        <w:rPr>
          <w:rFonts w:ascii="Times New Roman"/>
          <w:b w:val="false"/>
          <w:i w:val="false"/>
          <w:color w:val="000000"/>
          <w:sz w:val="28"/>
        </w:rPr>
        <w:t>
      11) әуеайлақтардың әуеайлақ маңындағы аумақтарын аймақтарға бөлу схемасы;</w:t>
      </w:r>
    </w:p>
    <w:bookmarkEnd w:id="126"/>
    <w:bookmarkStart w:name="z134" w:id="127"/>
    <w:p>
      <w:pPr>
        <w:spacing w:after="0"/>
        <w:ind w:left="0"/>
        <w:jc w:val="both"/>
      </w:pPr>
      <w:r>
        <w:rPr>
          <w:rFonts w:ascii="Times New Roman"/>
          <w:b w:val="false"/>
          <w:i w:val="false"/>
          <w:color w:val="000000"/>
          <w:sz w:val="28"/>
        </w:rPr>
        <w:t>
      12) қызыл сызықтардың жоспары;</w:t>
      </w:r>
    </w:p>
    <w:bookmarkEnd w:id="127"/>
    <w:bookmarkStart w:name="z135" w:id="128"/>
    <w:p>
      <w:pPr>
        <w:spacing w:after="0"/>
        <w:ind w:left="0"/>
        <w:jc w:val="both"/>
      </w:pPr>
      <w:r>
        <w:rPr>
          <w:rFonts w:ascii="Times New Roman"/>
          <w:b w:val="false"/>
          <w:i w:val="false"/>
          <w:color w:val="000000"/>
          <w:sz w:val="28"/>
        </w:rPr>
        <w:t>
      13) қабылданатын жобалық шешімдердің негіздемесі бар түсіндірме жазба;</w:t>
      </w:r>
    </w:p>
    <w:bookmarkEnd w:id="128"/>
    <w:bookmarkStart w:name="z136" w:id="12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техникалық-экономикалық көрсеткіштер.</w:t>
      </w:r>
    </w:p>
    <w:bookmarkEnd w:id="129"/>
    <w:bookmarkStart w:name="z137" w:id="130"/>
    <w:p>
      <w:pPr>
        <w:spacing w:after="0"/>
        <w:ind w:left="0"/>
        <w:jc w:val="both"/>
      </w:pPr>
      <w:r>
        <w:rPr>
          <w:rFonts w:ascii="Times New Roman"/>
          <w:b w:val="false"/>
          <w:i w:val="false"/>
          <w:color w:val="000000"/>
          <w:sz w:val="28"/>
        </w:rPr>
        <w:t>
       Бас жоспардың құрамында құрамы, мазмұны және ауқымы бас жоспарды әзірлеуге арналған Тапсырмада айқындалатын қосымша схемалар әзірленуі мүмкін.</w:t>
      </w:r>
    </w:p>
    <w:bookmarkEnd w:id="130"/>
    <w:bookmarkStart w:name="z138" w:id="131"/>
    <w:p>
      <w:pPr>
        <w:spacing w:after="0"/>
        <w:ind w:left="0"/>
        <w:jc w:val="both"/>
      </w:pPr>
      <w:r>
        <w:rPr>
          <w:rFonts w:ascii="Times New Roman"/>
          <w:b w:val="false"/>
          <w:i w:val="false"/>
          <w:color w:val="000000"/>
          <w:sz w:val="28"/>
        </w:rPr>
        <w:t>
      Осы тармақ ҚР ҚН 3.01-00-2011сәйкес орындалады.</w:t>
      </w:r>
    </w:p>
    <w:bookmarkEnd w:id="131"/>
    <w:bookmarkStart w:name="z139" w:id="132"/>
    <w:p>
      <w:pPr>
        <w:spacing w:after="0"/>
        <w:ind w:left="0"/>
        <w:jc w:val="both"/>
      </w:pPr>
      <w:r>
        <w:rPr>
          <w:rFonts w:ascii="Times New Roman"/>
          <w:b w:val="false"/>
          <w:i w:val="false"/>
          <w:color w:val="000000"/>
          <w:sz w:val="28"/>
        </w:rPr>
        <w:t>
      51. Елді мекендерді дамыту мен оларда құрылыс салу схемалары құрылыстың негізгі кезеңдерін қамтитын (бірінші кезең – 5 жыл, есептік кезең 20 жылға дейін) елді мекеннің бүкіл аумағына бір кезеңде әзірленеді/түзетіледі (өзектендіріледі).</w:t>
      </w:r>
    </w:p>
    <w:bookmarkEnd w:id="132"/>
    <w:bookmarkStart w:name="z140" w:id="133"/>
    <w:p>
      <w:pPr>
        <w:spacing w:after="0"/>
        <w:ind w:left="0"/>
        <w:jc w:val="both"/>
      </w:pPr>
      <w:r>
        <w:rPr>
          <w:rFonts w:ascii="Times New Roman"/>
          <w:b w:val="false"/>
          <w:i w:val="false"/>
          <w:color w:val="000000"/>
          <w:sz w:val="28"/>
        </w:rPr>
        <w:t xml:space="preserve">
      52. Елді мекендерді дамыту мен оларда құрылыс салу схемаларының графикалық материалдары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ЕТЖЖ және елді мекендерді дамыту мен оларда құрылыс салу схемалары (оңайлатылған бас жоспар) жіктеуіші бойынша және 1:2000 масшабында орындалады.</w:t>
      </w:r>
    </w:p>
    <w:bookmarkEnd w:id="133"/>
    <w:bookmarkStart w:name="z141" w:id="134"/>
    <w:p>
      <w:pPr>
        <w:spacing w:after="0"/>
        <w:ind w:left="0"/>
        <w:jc w:val="both"/>
      </w:pPr>
      <w:r>
        <w:rPr>
          <w:rFonts w:ascii="Times New Roman"/>
          <w:b w:val="false"/>
          <w:i w:val="false"/>
          <w:color w:val="000000"/>
          <w:sz w:val="28"/>
        </w:rPr>
        <w:t>
      53. Елді мекенді дамыту мен онда құрылыс салу схемасы мынадай графикалық материалдар құрамында әзірленеді:</w:t>
      </w:r>
    </w:p>
    <w:bookmarkEnd w:id="134"/>
    <w:bookmarkStart w:name="z142" w:id="135"/>
    <w:p>
      <w:pPr>
        <w:spacing w:after="0"/>
        <w:ind w:left="0"/>
        <w:jc w:val="both"/>
      </w:pPr>
      <w:r>
        <w:rPr>
          <w:rFonts w:ascii="Times New Roman"/>
          <w:b w:val="false"/>
          <w:i w:val="false"/>
          <w:color w:val="000000"/>
          <w:sz w:val="28"/>
        </w:rPr>
        <w:t>
      1) әкімшілік аудан жүйесіндегі елді мекеннің орналасу схемасы;</w:t>
      </w:r>
    </w:p>
    <w:bookmarkEnd w:id="135"/>
    <w:bookmarkStart w:name="z143" w:id="136"/>
    <w:p>
      <w:pPr>
        <w:spacing w:after="0"/>
        <w:ind w:left="0"/>
        <w:jc w:val="both"/>
      </w:pPr>
      <w:r>
        <w:rPr>
          <w:rFonts w:ascii="Times New Roman"/>
          <w:b w:val="false"/>
          <w:i w:val="false"/>
          <w:color w:val="000000"/>
          <w:sz w:val="28"/>
        </w:rPr>
        <w:t>
      2) аудандардың аумақтарында қала құрылысын жоспарлаудың кешенді схемасының және шаруашылық iшiндегi жерге орналастыру жобасының материалдарын пайдалана отырып әзірленген жер пайдалану схемасы;</w:t>
      </w:r>
    </w:p>
    <w:bookmarkEnd w:id="136"/>
    <w:bookmarkStart w:name="z144" w:id="137"/>
    <w:p>
      <w:pPr>
        <w:spacing w:after="0"/>
        <w:ind w:left="0"/>
        <w:jc w:val="both"/>
      </w:pPr>
      <w:r>
        <w:rPr>
          <w:rFonts w:ascii="Times New Roman"/>
          <w:b w:val="false"/>
          <w:i w:val="false"/>
          <w:color w:val="000000"/>
          <w:sz w:val="28"/>
        </w:rPr>
        <w:t>
      3) аумақты кешенді қала құрылысын бағалау;</w:t>
      </w:r>
    </w:p>
    <w:bookmarkEnd w:id="137"/>
    <w:bookmarkStart w:name="z145" w:id="138"/>
    <w:p>
      <w:pPr>
        <w:spacing w:after="0"/>
        <w:ind w:left="0"/>
        <w:jc w:val="both"/>
      </w:pPr>
      <w:r>
        <w:rPr>
          <w:rFonts w:ascii="Times New Roman"/>
          <w:b w:val="false"/>
          <w:i w:val="false"/>
          <w:color w:val="000000"/>
          <w:sz w:val="28"/>
        </w:rPr>
        <w:t>
      4) тірек жоспар (аумақты уақытылы пайдалану жоспары);</w:t>
      </w:r>
    </w:p>
    <w:bookmarkEnd w:id="138"/>
    <w:bookmarkStart w:name="z146" w:id="139"/>
    <w:p>
      <w:pPr>
        <w:spacing w:after="0"/>
        <w:ind w:left="0"/>
        <w:jc w:val="both"/>
      </w:pPr>
      <w:r>
        <w:rPr>
          <w:rFonts w:ascii="Times New Roman"/>
          <w:b w:val="false"/>
          <w:i w:val="false"/>
          <w:color w:val="000000"/>
          <w:sz w:val="28"/>
        </w:rPr>
        <w:t>
      5) негізгі сызба;</w:t>
      </w:r>
    </w:p>
    <w:bookmarkEnd w:id="139"/>
    <w:bookmarkStart w:name="z147" w:id="140"/>
    <w:p>
      <w:pPr>
        <w:spacing w:after="0"/>
        <w:ind w:left="0"/>
        <w:jc w:val="both"/>
      </w:pPr>
      <w:r>
        <w:rPr>
          <w:rFonts w:ascii="Times New Roman"/>
          <w:b w:val="false"/>
          <w:i w:val="false"/>
          <w:color w:val="000000"/>
          <w:sz w:val="28"/>
        </w:rPr>
        <w:t>
      6) көше-жол желісі мен көлік, аумақты тік жоспарлау мен инженерлік дайындау схемасы;</w:t>
      </w:r>
    </w:p>
    <w:bookmarkEnd w:id="140"/>
    <w:bookmarkStart w:name="z148" w:id="141"/>
    <w:p>
      <w:pPr>
        <w:spacing w:after="0"/>
        <w:ind w:left="0"/>
        <w:jc w:val="both"/>
      </w:pPr>
      <w:r>
        <w:rPr>
          <w:rFonts w:ascii="Times New Roman"/>
          <w:b w:val="false"/>
          <w:i w:val="false"/>
          <w:color w:val="000000"/>
          <w:sz w:val="28"/>
        </w:rPr>
        <w:t xml:space="preserve">
      7) көшелердің көлденең пішіндері; </w:t>
      </w:r>
    </w:p>
    <w:bookmarkEnd w:id="141"/>
    <w:bookmarkStart w:name="z149" w:id="142"/>
    <w:p>
      <w:pPr>
        <w:spacing w:after="0"/>
        <w:ind w:left="0"/>
        <w:jc w:val="both"/>
      </w:pPr>
      <w:r>
        <w:rPr>
          <w:rFonts w:ascii="Times New Roman"/>
          <w:b w:val="false"/>
          <w:i w:val="false"/>
          <w:color w:val="000000"/>
          <w:sz w:val="28"/>
        </w:rPr>
        <w:t>
      8) инженерлік қамтамасыз ету схемасы;</w:t>
      </w:r>
    </w:p>
    <w:bookmarkEnd w:id="142"/>
    <w:bookmarkStart w:name="z150" w:id="143"/>
    <w:p>
      <w:pPr>
        <w:spacing w:after="0"/>
        <w:ind w:left="0"/>
        <w:jc w:val="both"/>
      </w:pPr>
      <w:r>
        <w:rPr>
          <w:rFonts w:ascii="Times New Roman"/>
          <w:b w:val="false"/>
          <w:i w:val="false"/>
          <w:color w:val="000000"/>
          <w:sz w:val="28"/>
        </w:rPr>
        <w:t>
      9) қоршаған ортаны қорғау схемасы;</w:t>
      </w:r>
    </w:p>
    <w:bookmarkEnd w:id="143"/>
    <w:bookmarkStart w:name="z151" w:id="144"/>
    <w:p>
      <w:pPr>
        <w:spacing w:after="0"/>
        <w:ind w:left="0"/>
        <w:jc w:val="both"/>
      </w:pPr>
      <w:r>
        <w:rPr>
          <w:rFonts w:ascii="Times New Roman"/>
          <w:b w:val="false"/>
          <w:i w:val="false"/>
          <w:color w:val="000000"/>
          <w:sz w:val="28"/>
        </w:rPr>
        <w:t>
      10) аумақтарды функционалдық аймақтарға бөлу және қала құрылысы регламенттері схемасы;</w:t>
      </w:r>
    </w:p>
    <w:bookmarkEnd w:id="144"/>
    <w:bookmarkStart w:name="z152" w:id="145"/>
    <w:p>
      <w:pPr>
        <w:spacing w:after="0"/>
        <w:ind w:left="0"/>
        <w:jc w:val="both"/>
      </w:pPr>
      <w:r>
        <w:rPr>
          <w:rFonts w:ascii="Times New Roman"/>
          <w:b w:val="false"/>
          <w:i w:val="false"/>
          <w:color w:val="000000"/>
          <w:sz w:val="28"/>
        </w:rPr>
        <w:t>
      11) қызыл сызықтардың бөлу жоспары;</w:t>
      </w:r>
    </w:p>
    <w:bookmarkEnd w:id="145"/>
    <w:bookmarkStart w:name="z153" w:id="146"/>
    <w:p>
      <w:pPr>
        <w:spacing w:after="0"/>
        <w:ind w:left="0"/>
        <w:jc w:val="both"/>
      </w:pPr>
      <w:r>
        <w:rPr>
          <w:rFonts w:ascii="Times New Roman"/>
          <w:b w:val="false"/>
          <w:i w:val="false"/>
          <w:color w:val="000000"/>
          <w:sz w:val="28"/>
        </w:rPr>
        <w:t>
      12) әуеайлақтардың әуеайлақ маңындағы аумақтарын аймақтарға бөлу схемасы;</w:t>
      </w:r>
    </w:p>
    <w:bookmarkEnd w:id="146"/>
    <w:bookmarkStart w:name="z154" w:id="147"/>
    <w:p>
      <w:pPr>
        <w:spacing w:after="0"/>
        <w:ind w:left="0"/>
        <w:jc w:val="both"/>
      </w:pPr>
      <w:r>
        <w:rPr>
          <w:rFonts w:ascii="Times New Roman"/>
          <w:b w:val="false"/>
          <w:i w:val="false"/>
          <w:color w:val="000000"/>
          <w:sz w:val="28"/>
        </w:rPr>
        <w:t>
      13) қабылданатын жобалау шешімдерінің негіздемесі бар түсіндірме жазба;</w:t>
      </w:r>
    </w:p>
    <w:bookmarkEnd w:id="147"/>
    <w:bookmarkStart w:name="z155" w:id="148"/>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техникалық-экономикалық көрсеткіштер.</w:t>
      </w:r>
    </w:p>
    <w:bookmarkEnd w:id="148"/>
    <w:bookmarkStart w:name="z156" w:id="149"/>
    <w:p>
      <w:pPr>
        <w:spacing w:after="0"/>
        <w:ind w:left="0"/>
        <w:jc w:val="both"/>
      </w:pPr>
      <w:r>
        <w:rPr>
          <w:rFonts w:ascii="Times New Roman"/>
          <w:b w:val="false"/>
          <w:i w:val="false"/>
          <w:color w:val="000000"/>
          <w:sz w:val="28"/>
        </w:rPr>
        <w:t>
      Осы тармақ ҚР ҚН 3.01-00-2011 сәйкес орындалады.</w:t>
      </w:r>
    </w:p>
    <w:bookmarkEnd w:id="149"/>
    <w:bookmarkStart w:name="z157" w:id="150"/>
    <w:p>
      <w:pPr>
        <w:spacing w:after="0"/>
        <w:ind w:left="0"/>
        <w:jc w:val="both"/>
      </w:pPr>
      <w:r>
        <w:rPr>
          <w:rFonts w:ascii="Times New Roman"/>
          <w:b w:val="false"/>
          <w:i w:val="false"/>
          <w:color w:val="000000"/>
          <w:sz w:val="28"/>
        </w:rPr>
        <w:t>
      54. Елді мекендердің бас жоспарлары және дамыту мен оларда құрылыс салу схемалары су ресурстарын қорғау және пайдалануды реттеу жөніндегі бассейндік су инспекцияларымен (бұдан әрі – бассейндік су инспекциялары), ЖАО құрылымдық бөлiмшелерiмен, Тапсырманың 8-тармағында айқындалған мекемелермен және ұйымдармен келiсiледi, сондай-ақ стратегиялық экологиялық бағалау, қоршаған ортаға әсер ету рәсiмiне жатады.</w:t>
      </w:r>
    </w:p>
    <w:bookmarkEnd w:id="150"/>
    <w:bookmarkStart w:name="z158" w:id="151"/>
    <w:p>
      <w:pPr>
        <w:spacing w:after="0"/>
        <w:ind w:left="0"/>
        <w:jc w:val="both"/>
      </w:pPr>
      <w:r>
        <w:rPr>
          <w:rFonts w:ascii="Times New Roman"/>
          <w:b w:val="false"/>
          <w:i w:val="false"/>
          <w:color w:val="000000"/>
          <w:sz w:val="28"/>
        </w:rPr>
        <w:t xml:space="preserve">
      55. Республикалық маңызы бар қалалардың, астананың және халқының есептік саны жүз мыңнан асатын облыстық маңызы бар қалалардың бас жоспарларының жобаларын Кодекстің 23-бабының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бекітеді.</w:t>
      </w:r>
    </w:p>
    <w:bookmarkEnd w:id="151"/>
    <w:bookmarkStart w:name="z159" w:id="152"/>
    <w:p>
      <w:pPr>
        <w:spacing w:after="0"/>
        <w:ind w:left="0"/>
        <w:jc w:val="both"/>
      </w:pPr>
      <w:r>
        <w:rPr>
          <w:rFonts w:ascii="Times New Roman"/>
          <w:b w:val="false"/>
          <w:i w:val="false"/>
          <w:color w:val="000000"/>
          <w:sz w:val="28"/>
        </w:rPr>
        <w:t xml:space="preserve">
      56. Халықының есептік саны жүз мың адамға дейінгі облыстық маңызы бар қалалардың бас жоспарларының жобаларын Кодекстің 25-бабы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жергілікті өкілеттік органдар бекітеді.</w:t>
      </w:r>
    </w:p>
    <w:bookmarkEnd w:id="152"/>
    <w:bookmarkStart w:name="z160" w:id="153"/>
    <w:p>
      <w:pPr>
        <w:spacing w:after="0"/>
        <w:ind w:left="0"/>
        <w:jc w:val="both"/>
      </w:pPr>
      <w:r>
        <w:rPr>
          <w:rFonts w:ascii="Times New Roman"/>
          <w:b w:val="false"/>
          <w:i w:val="false"/>
          <w:color w:val="000000"/>
          <w:sz w:val="28"/>
        </w:rPr>
        <w:t xml:space="preserve">
      57. Аудандық маңызы бар қалалар мен кенттердің, ауылдық елді мекендердің бас жоспарларының жобаларын, сондай-ақ елді мекендерді дамыту мен оларда құрылыс салу схемаларын Кодекстің 27-бабының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жергілікті өкілетті органдар бекітеді.</w:t>
      </w:r>
    </w:p>
    <w:bookmarkEnd w:id="153"/>
    <w:bookmarkStart w:name="z161" w:id="154"/>
    <w:p>
      <w:pPr>
        <w:spacing w:after="0"/>
        <w:ind w:left="0"/>
        <w:jc w:val="both"/>
      </w:pPr>
      <w:r>
        <w:rPr>
          <w:rFonts w:ascii="Times New Roman"/>
          <w:b w:val="false"/>
          <w:i w:val="false"/>
          <w:color w:val="000000"/>
          <w:sz w:val="28"/>
        </w:rPr>
        <w:t xml:space="preserve">
      58. Қаланың әкімшілік бағынысындағы ауылдық елді мекендері үшін қаланың бас жоспарының құрамына кірмейтін елді мекендерді дамыту мен оларда құрылыс салудың жекелеген қала құрылысы жобалары әзірленеді. </w:t>
      </w:r>
    </w:p>
    <w:bookmarkEnd w:id="154"/>
    <w:bookmarkStart w:name="z162" w:id="155"/>
    <w:p>
      <w:pPr>
        <w:spacing w:after="0"/>
        <w:ind w:left="0"/>
        <w:jc w:val="both"/>
      </w:pPr>
      <w:r>
        <w:rPr>
          <w:rFonts w:ascii="Times New Roman"/>
          <w:b w:val="false"/>
          <w:i w:val="false"/>
          <w:color w:val="000000"/>
          <w:sz w:val="28"/>
        </w:rPr>
        <w:t>
      Ауылдық елді мекендерді қала аумағының құрамына енгізуге оның шекараларын кеңейтуді ескере отырып, қаланың тиісті бас жоспарына өзгерістер енгізуді ескере отырып қана жол беріледі.</w:t>
      </w:r>
    </w:p>
    <w:bookmarkEnd w:id="155"/>
    <w:bookmarkStart w:name="z163" w:id="156"/>
    <w:p>
      <w:pPr>
        <w:spacing w:after="0"/>
        <w:ind w:left="0"/>
        <w:jc w:val="both"/>
      </w:pPr>
      <w:r>
        <w:rPr>
          <w:rFonts w:ascii="Times New Roman"/>
          <w:b w:val="false"/>
          <w:i w:val="false"/>
          <w:color w:val="000000"/>
          <w:sz w:val="28"/>
        </w:rPr>
        <w:t xml:space="preserve">
      59. Бас жоспардың бекітілетін бөлігі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жобаның негізгі көрсеткіштерін, негізгі сызбаны және техникалық-экономикалық көрсеткіштерді қамтитын елді мекендердің бас жоспарының және дамыту мен құрылысын салу схемаларының негізгі ережелері болып табылады.</w:t>
      </w:r>
    </w:p>
    <w:bookmarkEnd w:id="156"/>
    <w:bookmarkStart w:name="z164" w:id="157"/>
    <w:p>
      <w:pPr>
        <w:spacing w:after="0"/>
        <w:ind w:left="0"/>
        <w:jc w:val="left"/>
      </w:pPr>
      <w:r>
        <w:rPr>
          <w:rFonts w:ascii="Times New Roman"/>
          <w:b/>
          <w:i w:val="false"/>
          <w:color w:val="000000"/>
        </w:rPr>
        <w:t xml:space="preserve"> 3-параграф. Егжей-тегжейлі жоспарлау жобаларын  әзірлеу, келісу және бекіту</w:t>
      </w:r>
    </w:p>
    <w:bookmarkEnd w:id="157"/>
    <w:bookmarkStart w:name="z165" w:id="158"/>
    <w:p>
      <w:pPr>
        <w:spacing w:after="0"/>
        <w:ind w:left="0"/>
        <w:jc w:val="both"/>
      </w:pPr>
      <w:r>
        <w:rPr>
          <w:rFonts w:ascii="Times New Roman"/>
          <w:b w:val="false"/>
          <w:i w:val="false"/>
          <w:color w:val="000000"/>
          <w:sz w:val="28"/>
        </w:rPr>
        <w:t>
      60. ЕТЖЖ елді мекендер аумақтарының жекелеген бөліктері мен функционалдық аймақтары және елді мекендердің шегінен тыс жерде орналасқан аумақтар (қонысаралық аумақтар) үшін әзірленеді.</w:t>
      </w:r>
    </w:p>
    <w:bookmarkEnd w:id="158"/>
    <w:bookmarkStart w:name="z166" w:id="159"/>
    <w:p>
      <w:pPr>
        <w:spacing w:after="0"/>
        <w:ind w:left="0"/>
        <w:jc w:val="both"/>
      </w:pPr>
      <w:r>
        <w:rPr>
          <w:rFonts w:ascii="Times New Roman"/>
          <w:b w:val="false"/>
          <w:i w:val="false"/>
          <w:color w:val="000000"/>
          <w:sz w:val="28"/>
        </w:rPr>
        <w:t>
      61. Елді мекендердің жекелеген бөліктерінің ЕТЖЖ:</w:t>
      </w:r>
    </w:p>
    <w:bookmarkEnd w:id="159"/>
    <w:bookmarkStart w:name="z167" w:id="1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жобалауға арналған Тапсырмаға сәйкес белгіленген тәртіппен бекітілген бас жоспардың негізінде;</w:t>
      </w:r>
    </w:p>
    <w:bookmarkEnd w:id="160"/>
    <w:bookmarkStart w:name="z168" w:id="161"/>
    <w:p>
      <w:pPr>
        <w:spacing w:after="0"/>
        <w:ind w:left="0"/>
        <w:jc w:val="both"/>
      </w:pPr>
      <w:r>
        <w:rPr>
          <w:rFonts w:ascii="Times New Roman"/>
          <w:b w:val="false"/>
          <w:i w:val="false"/>
          <w:color w:val="000000"/>
          <w:sz w:val="28"/>
        </w:rPr>
        <w:t>
      2) бас жоспарларда белгіленген жоспарлау құрылымының элементтеріне, қала құрылысы регламенттеріне, елді мекеннің бірыңғай сәулеттік келбетіне және дизайн-кодқа сәйкес.</w:t>
      </w:r>
    </w:p>
    <w:bookmarkEnd w:id="161"/>
    <w:bookmarkStart w:name="z169" w:id="162"/>
    <w:p>
      <w:pPr>
        <w:spacing w:after="0"/>
        <w:ind w:left="0"/>
        <w:jc w:val="both"/>
      </w:pPr>
      <w:r>
        <w:rPr>
          <w:rFonts w:ascii="Times New Roman"/>
          <w:b w:val="false"/>
          <w:i w:val="false"/>
          <w:color w:val="000000"/>
          <w:sz w:val="28"/>
        </w:rPr>
        <w:t>
      Дизайн-кодтың негізгі құрамдас бөліктері визуалды түрде белгілі бір тұтастықты, композициялық бірлікті және құрылыс объектілерінің аяқталғанын көрсететін үйлесімді сыртқы келбеті және сәулет стилі, түс шешімі, қабат саны, әрлеу материалдары элементтерінің бірлігі болып табылады;</w:t>
      </w:r>
    </w:p>
    <w:bookmarkEnd w:id="162"/>
    <w:bookmarkStart w:name="z170" w:id="163"/>
    <w:p>
      <w:pPr>
        <w:spacing w:after="0"/>
        <w:ind w:left="0"/>
        <w:jc w:val="both"/>
      </w:pPr>
      <w:r>
        <w:rPr>
          <w:rFonts w:ascii="Times New Roman"/>
          <w:b w:val="false"/>
          <w:i w:val="false"/>
          <w:color w:val="000000"/>
          <w:sz w:val="28"/>
        </w:rPr>
        <w:t>
      3) сейсмикалық микроаймақтарға бөлу картасын, сондай-ақ егер бар болса, сел, көшкін және қар көшкінінің қауіптілігі мен тәуекелдерінің картасын ескере отырып;</w:t>
      </w:r>
    </w:p>
    <w:bookmarkEnd w:id="163"/>
    <w:bookmarkStart w:name="z171" w:id="164"/>
    <w:p>
      <w:pPr>
        <w:spacing w:after="0"/>
        <w:ind w:left="0"/>
        <w:jc w:val="both"/>
      </w:pPr>
      <w:r>
        <w:rPr>
          <w:rFonts w:ascii="Times New Roman"/>
          <w:b w:val="false"/>
          <w:i w:val="false"/>
          <w:color w:val="000000"/>
          <w:sz w:val="28"/>
        </w:rPr>
        <w:t xml:space="preserve">
      4) Қазақстан Республикасының Жер кодексінің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w:t>
      </w:r>
      <w:r>
        <w:rPr>
          <w:rFonts w:ascii="Times New Roman"/>
          <w:b w:val="false"/>
          <w:i w:val="false"/>
          <w:color w:val="000000"/>
          <w:sz w:val="28"/>
        </w:rPr>
        <w:t>-баптарында көзделген мемлекеттік органдардың цифрлық жүйелерінің берілген жеке меншік немесе уақытша өтеулі жер пайдалану құқығы туралы мәліметтерін ескере отырып әзірленеді.</w:t>
      </w:r>
    </w:p>
    <w:bookmarkEnd w:id="164"/>
    <w:bookmarkStart w:name="z172" w:id="165"/>
    <w:p>
      <w:pPr>
        <w:spacing w:after="0"/>
        <w:ind w:left="0"/>
        <w:jc w:val="both"/>
      </w:pPr>
      <w:r>
        <w:rPr>
          <w:rFonts w:ascii="Times New Roman"/>
          <w:b w:val="false"/>
          <w:i w:val="false"/>
          <w:color w:val="000000"/>
          <w:sz w:val="28"/>
        </w:rPr>
        <w:t>
      62. ЕТЖЖ шекаралары жобаланатын аумақтың шекарасынан кемінде 1000 метр радиуста іргелес аумақта қолданыстағы және жоспарланып отырған құрылысты ескере отырып, бас жоспарда белгіленген жоспарлау құрылымының элементтеріне сәйкес функционалдық аймақтар мен орамдардың шекараларымен бөлінбеген тұтас және ажырамас аумақ үшін айқындалады. ЕТЖЖ әзірлеу үшін қажетті бастапқы материалдардың құрамы мен көлемі мемлекеттік нормативтік құжаттарда белгіленеді.</w:t>
      </w:r>
    </w:p>
    <w:bookmarkEnd w:id="165"/>
    <w:bookmarkStart w:name="z173" w:id="166"/>
    <w:p>
      <w:pPr>
        <w:spacing w:after="0"/>
        <w:ind w:left="0"/>
        <w:jc w:val="both"/>
      </w:pPr>
      <w:r>
        <w:rPr>
          <w:rFonts w:ascii="Times New Roman"/>
          <w:b w:val="false"/>
          <w:i w:val="false"/>
          <w:color w:val="000000"/>
          <w:sz w:val="28"/>
        </w:rPr>
        <w:t>
      63. ЕТЖЖ:</w:t>
      </w:r>
    </w:p>
    <w:bookmarkEnd w:id="166"/>
    <w:bookmarkStart w:name="z174" w:id="167"/>
    <w:p>
      <w:pPr>
        <w:spacing w:after="0"/>
        <w:ind w:left="0"/>
        <w:jc w:val="both"/>
      </w:pPr>
      <w:r>
        <w:rPr>
          <w:rFonts w:ascii="Times New Roman"/>
          <w:b w:val="false"/>
          <w:i w:val="false"/>
          <w:color w:val="000000"/>
          <w:sz w:val="28"/>
        </w:rPr>
        <w:t>
      1) аумақтарды аймақтарға бөле отырып, аумақтарды жоспарлы ұйымдастырудың негізгі бағыттарын;</w:t>
      </w:r>
    </w:p>
    <w:bookmarkEnd w:id="167"/>
    <w:bookmarkStart w:name="z175" w:id="168"/>
    <w:p>
      <w:pPr>
        <w:spacing w:after="0"/>
        <w:ind w:left="0"/>
        <w:jc w:val="both"/>
      </w:pPr>
      <w:r>
        <w:rPr>
          <w:rFonts w:ascii="Times New Roman"/>
          <w:b w:val="false"/>
          <w:i w:val="false"/>
          <w:color w:val="000000"/>
          <w:sz w:val="28"/>
        </w:rPr>
        <w:t>
      2) қызыл, сары сызықтарды және құрылыс салуды реттеу сызықтарын, су қорғау аймақтары мен белдеулерін;</w:t>
      </w:r>
    </w:p>
    <w:bookmarkEnd w:id="168"/>
    <w:bookmarkStart w:name="z176" w:id="169"/>
    <w:p>
      <w:pPr>
        <w:spacing w:after="0"/>
        <w:ind w:left="0"/>
        <w:jc w:val="both"/>
      </w:pPr>
      <w:r>
        <w:rPr>
          <w:rFonts w:ascii="Times New Roman"/>
          <w:b w:val="false"/>
          <w:i w:val="false"/>
          <w:color w:val="000000"/>
          <w:sz w:val="28"/>
        </w:rPr>
        <w:t>
      3) әлеуметтік (ауруханалар, жалпы білім беретін мектептер, мектепке дейінгі ұйымдар, саябақтар, желекжолдар, шағын бақтар және басқа да қоғамдық пайдалану объектілері), халыққа мәдени және коммуналдық қызмет көрсету объектілерін орналастыру, электр зарядтау станцияларын орналастыруды қоса алғанда, көше-жол желісі мен көліктік қызмет көрсетуді ұйымдастыру және инженерлік коммуникацияларды трассалау үшін аумақты резервтеуді;</w:t>
      </w:r>
    </w:p>
    <w:bookmarkEnd w:id="169"/>
    <w:bookmarkStart w:name="z177" w:id="170"/>
    <w:p>
      <w:pPr>
        <w:spacing w:after="0"/>
        <w:ind w:left="0"/>
        <w:jc w:val="both"/>
      </w:pPr>
      <w:r>
        <w:rPr>
          <w:rFonts w:ascii="Times New Roman"/>
          <w:b w:val="false"/>
          <w:i w:val="false"/>
          <w:color w:val="000000"/>
          <w:sz w:val="28"/>
        </w:rPr>
        <w:t>
      4) көшелердің көлденең пішіндерін;</w:t>
      </w:r>
    </w:p>
    <w:bookmarkEnd w:id="170"/>
    <w:bookmarkStart w:name="z178" w:id="171"/>
    <w:p>
      <w:pPr>
        <w:spacing w:after="0"/>
        <w:ind w:left="0"/>
        <w:jc w:val="both"/>
      </w:pPr>
      <w:r>
        <w:rPr>
          <w:rFonts w:ascii="Times New Roman"/>
          <w:b w:val="false"/>
          <w:i w:val="false"/>
          <w:color w:val="000000"/>
          <w:sz w:val="28"/>
        </w:rPr>
        <w:t>
      5) аумақты абаттандыру мен көгалдандыруды;</w:t>
      </w:r>
    </w:p>
    <w:bookmarkEnd w:id="171"/>
    <w:bookmarkStart w:name="z179" w:id="172"/>
    <w:p>
      <w:pPr>
        <w:spacing w:after="0"/>
        <w:ind w:left="0"/>
        <w:jc w:val="both"/>
      </w:pPr>
      <w:r>
        <w:rPr>
          <w:rFonts w:ascii="Times New Roman"/>
          <w:b w:val="false"/>
          <w:i w:val="false"/>
          <w:color w:val="000000"/>
          <w:sz w:val="28"/>
        </w:rPr>
        <w:t>
      6) қала құрылысының шектеулерін;</w:t>
      </w:r>
    </w:p>
    <w:bookmarkEnd w:id="172"/>
    <w:bookmarkStart w:name="z180" w:id="173"/>
    <w:p>
      <w:pPr>
        <w:spacing w:after="0"/>
        <w:ind w:left="0"/>
        <w:jc w:val="both"/>
      </w:pPr>
      <w:r>
        <w:rPr>
          <w:rFonts w:ascii="Times New Roman"/>
          <w:b w:val="false"/>
          <w:i w:val="false"/>
          <w:color w:val="000000"/>
          <w:sz w:val="28"/>
        </w:rPr>
        <w:t>
      7) инженерлік коммуникациялар жоспарын;</w:t>
      </w:r>
    </w:p>
    <w:bookmarkEnd w:id="173"/>
    <w:bookmarkStart w:name="z181" w:id="174"/>
    <w:p>
      <w:pPr>
        <w:spacing w:after="0"/>
        <w:ind w:left="0"/>
        <w:jc w:val="both"/>
      </w:pPr>
      <w:r>
        <w:rPr>
          <w:rFonts w:ascii="Times New Roman"/>
          <w:b w:val="false"/>
          <w:i w:val="false"/>
          <w:color w:val="000000"/>
          <w:sz w:val="28"/>
        </w:rPr>
        <w:t>
      8) жол инфрақұрылымын дамыту жоспарын;</w:t>
      </w:r>
    </w:p>
    <w:bookmarkEnd w:id="174"/>
    <w:bookmarkStart w:name="z182" w:id="175"/>
    <w:p>
      <w:pPr>
        <w:spacing w:after="0"/>
        <w:ind w:left="0"/>
        <w:jc w:val="both"/>
      </w:pPr>
      <w:r>
        <w:rPr>
          <w:rFonts w:ascii="Times New Roman"/>
          <w:b w:val="false"/>
          <w:i w:val="false"/>
          <w:color w:val="000000"/>
          <w:sz w:val="28"/>
        </w:rPr>
        <w:t>
      9) байланыс құрылысжайларын, байланыс желілерін және инженерлік инфрақұрылымның басқа да объектілерін салу жоспарларын, сондай-ақ байланыс мұқтаждары үшін аумақты резервтеуді.</w:t>
      </w:r>
    </w:p>
    <w:bookmarkEnd w:id="175"/>
    <w:bookmarkStart w:name="z183" w:id="176"/>
    <w:p>
      <w:pPr>
        <w:spacing w:after="0"/>
        <w:ind w:left="0"/>
        <w:jc w:val="both"/>
      </w:pPr>
      <w:r>
        <w:rPr>
          <w:rFonts w:ascii="Times New Roman"/>
          <w:b w:val="false"/>
          <w:i w:val="false"/>
          <w:color w:val="000000"/>
          <w:sz w:val="28"/>
        </w:rPr>
        <w:t>
      64. ЕТЖЖ мынадай графикалық материалдар құрамында әзірленеді:</w:t>
      </w:r>
    </w:p>
    <w:bookmarkEnd w:id="176"/>
    <w:bookmarkStart w:name="z184" w:id="177"/>
    <w:p>
      <w:pPr>
        <w:spacing w:after="0"/>
        <w:ind w:left="0"/>
        <w:jc w:val="both"/>
      </w:pPr>
      <w:r>
        <w:rPr>
          <w:rFonts w:ascii="Times New Roman"/>
          <w:b w:val="false"/>
          <w:i w:val="false"/>
          <w:color w:val="000000"/>
          <w:sz w:val="28"/>
        </w:rPr>
        <w:t>
      1) қоныстандыру жүйесінде жоспарланатын аумақтың орналасу схемасы;</w:t>
      </w:r>
    </w:p>
    <w:bookmarkEnd w:id="177"/>
    <w:bookmarkStart w:name="z185" w:id="178"/>
    <w:p>
      <w:pPr>
        <w:spacing w:after="0"/>
        <w:ind w:left="0"/>
        <w:jc w:val="both"/>
      </w:pPr>
      <w:r>
        <w:rPr>
          <w:rFonts w:ascii="Times New Roman"/>
          <w:b w:val="false"/>
          <w:i w:val="false"/>
          <w:color w:val="000000"/>
          <w:sz w:val="28"/>
        </w:rPr>
        <w:t>
      2) тірек жоспар (оның ішінде тарихи-сәулет мұра ескерткіштері бар елді мекендер үшін тірек тарихи-сәулеттік жоспар);</w:t>
      </w:r>
    </w:p>
    <w:bookmarkEnd w:id="178"/>
    <w:bookmarkStart w:name="z186" w:id="179"/>
    <w:p>
      <w:pPr>
        <w:spacing w:after="0"/>
        <w:ind w:left="0"/>
        <w:jc w:val="both"/>
      </w:pPr>
      <w:r>
        <w:rPr>
          <w:rFonts w:ascii="Times New Roman"/>
          <w:b w:val="false"/>
          <w:i w:val="false"/>
          <w:color w:val="000000"/>
          <w:sz w:val="28"/>
        </w:rPr>
        <w:t>
      3) аумақты кешенді қала құрылыстық бағалау;</w:t>
      </w:r>
    </w:p>
    <w:bookmarkEnd w:id="179"/>
    <w:bookmarkStart w:name="z187" w:id="180"/>
    <w:p>
      <w:pPr>
        <w:spacing w:after="0"/>
        <w:ind w:left="0"/>
        <w:jc w:val="both"/>
      </w:pPr>
      <w:r>
        <w:rPr>
          <w:rFonts w:ascii="Times New Roman"/>
          <w:b w:val="false"/>
          <w:i w:val="false"/>
          <w:color w:val="000000"/>
          <w:sz w:val="28"/>
        </w:rPr>
        <w:t>
      4) ғимараттардың қабаттылығы көрсетілген құрылыс салу нобайы;</w:t>
      </w:r>
    </w:p>
    <w:bookmarkEnd w:id="180"/>
    <w:bookmarkStart w:name="z188" w:id="181"/>
    <w:p>
      <w:pPr>
        <w:spacing w:after="0"/>
        <w:ind w:left="0"/>
        <w:jc w:val="both"/>
      </w:pPr>
      <w:r>
        <w:rPr>
          <w:rFonts w:ascii="Times New Roman"/>
          <w:b w:val="false"/>
          <w:i w:val="false"/>
          <w:color w:val="000000"/>
          <w:sz w:val="28"/>
        </w:rPr>
        <w:t>
      5) аумақты функционалдық аймақтарға бөлу және аумақтардың қала құрылысы регламенттерінің схемасы;</w:t>
      </w:r>
    </w:p>
    <w:bookmarkEnd w:id="181"/>
    <w:bookmarkStart w:name="z189" w:id="182"/>
    <w:p>
      <w:pPr>
        <w:spacing w:after="0"/>
        <w:ind w:left="0"/>
        <w:jc w:val="both"/>
      </w:pPr>
      <w:r>
        <w:rPr>
          <w:rFonts w:ascii="Times New Roman"/>
          <w:b w:val="false"/>
          <w:i w:val="false"/>
          <w:color w:val="000000"/>
          <w:sz w:val="28"/>
        </w:rPr>
        <w:t>
      6) әуеайлақтардың әуеайлақ маңындағы аймақтарға бөлу схемасы;</w:t>
      </w:r>
    </w:p>
    <w:bookmarkEnd w:id="182"/>
    <w:bookmarkStart w:name="z190" w:id="183"/>
    <w:p>
      <w:pPr>
        <w:spacing w:after="0"/>
        <w:ind w:left="0"/>
        <w:jc w:val="both"/>
      </w:pPr>
      <w:r>
        <w:rPr>
          <w:rFonts w:ascii="Times New Roman"/>
          <w:b w:val="false"/>
          <w:i w:val="false"/>
          <w:color w:val="000000"/>
          <w:sz w:val="28"/>
        </w:rPr>
        <w:t>
      7) көше-жол желісі және көлік схемасы;</w:t>
      </w:r>
    </w:p>
    <w:bookmarkEnd w:id="183"/>
    <w:bookmarkStart w:name="z191" w:id="184"/>
    <w:p>
      <w:pPr>
        <w:spacing w:after="0"/>
        <w:ind w:left="0"/>
        <w:jc w:val="both"/>
      </w:pPr>
      <w:r>
        <w:rPr>
          <w:rFonts w:ascii="Times New Roman"/>
          <w:b w:val="false"/>
          <w:i w:val="false"/>
          <w:color w:val="000000"/>
          <w:sz w:val="28"/>
        </w:rPr>
        <w:t>
      8) көшелердің көлденең пішіндері;</w:t>
      </w:r>
    </w:p>
    <w:bookmarkEnd w:id="184"/>
    <w:bookmarkStart w:name="z192" w:id="185"/>
    <w:p>
      <w:pPr>
        <w:spacing w:after="0"/>
        <w:ind w:left="0"/>
        <w:jc w:val="both"/>
      </w:pPr>
      <w:r>
        <w:rPr>
          <w:rFonts w:ascii="Times New Roman"/>
          <w:b w:val="false"/>
          <w:i w:val="false"/>
          <w:color w:val="000000"/>
          <w:sz w:val="28"/>
        </w:rPr>
        <w:t xml:space="preserve">
      9) аумақты тігінен жоспарлау және инженерлік даярлау схемасы; </w:t>
      </w:r>
    </w:p>
    <w:bookmarkEnd w:id="185"/>
    <w:bookmarkStart w:name="z193" w:id="186"/>
    <w:p>
      <w:pPr>
        <w:spacing w:after="0"/>
        <w:ind w:left="0"/>
        <w:jc w:val="both"/>
      </w:pPr>
      <w:r>
        <w:rPr>
          <w:rFonts w:ascii="Times New Roman"/>
          <w:b w:val="false"/>
          <w:i w:val="false"/>
          <w:color w:val="000000"/>
          <w:sz w:val="28"/>
        </w:rPr>
        <w:t>
      10) инженерлік қамтамасыз ету схемасы (оның ішінде сумен жабдықтау және су бұру, нөсер кәрізі, жылумен, газбен, электрмен жабдықтау, электромобильдерге арналған зарядтау құрылғылары, телекоммуникация және байланыс, оның ішінде байланыс құрылысжайларының, сондай-ақ басқа да инженерлік инфрақұрылым объектілерінің орналасуы);</w:t>
      </w:r>
    </w:p>
    <w:bookmarkEnd w:id="186"/>
    <w:bookmarkStart w:name="z194" w:id="187"/>
    <w:p>
      <w:pPr>
        <w:spacing w:after="0"/>
        <w:ind w:left="0"/>
        <w:jc w:val="both"/>
      </w:pPr>
      <w:r>
        <w:rPr>
          <w:rFonts w:ascii="Times New Roman"/>
          <w:b w:val="false"/>
          <w:i w:val="false"/>
          <w:color w:val="000000"/>
          <w:sz w:val="28"/>
        </w:rPr>
        <w:t>
      11) қызыл сызықтардың бөлу жоспары;</w:t>
      </w:r>
    </w:p>
    <w:bookmarkEnd w:id="187"/>
    <w:bookmarkStart w:name="z195" w:id="188"/>
    <w:p>
      <w:pPr>
        <w:spacing w:after="0"/>
        <w:ind w:left="0"/>
        <w:jc w:val="both"/>
      </w:pPr>
      <w:r>
        <w:rPr>
          <w:rFonts w:ascii="Times New Roman"/>
          <w:b w:val="false"/>
          <w:i w:val="false"/>
          <w:color w:val="000000"/>
          <w:sz w:val="28"/>
        </w:rPr>
        <w:t>
      12) қоршаған ортаны қорғау схемасы;</w:t>
      </w:r>
    </w:p>
    <w:bookmarkEnd w:id="188"/>
    <w:bookmarkStart w:name="z196" w:id="189"/>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техникалық-экономикалық көрсеткіштер.</w:t>
      </w:r>
    </w:p>
    <w:bookmarkEnd w:id="189"/>
    <w:bookmarkStart w:name="z197" w:id="190"/>
    <w:p>
      <w:pPr>
        <w:spacing w:after="0"/>
        <w:ind w:left="0"/>
        <w:jc w:val="both"/>
      </w:pPr>
      <w:r>
        <w:rPr>
          <w:rFonts w:ascii="Times New Roman"/>
          <w:b w:val="false"/>
          <w:i w:val="false"/>
          <w:color w:val="000000"/>
          <w:sz w:val="28"/>
        </w:rPr>
        <w:t xml:space="preserve">
      Жобалық материалдардың құрамы мен мазмұнын жобаланатын аумақтың шекарасынан 1000 метр радиуста іргелес аумақта қолданыстағы және жоспарланып отырған құрылыс ескеріле отырып, мемлекеттік нормативтік құжаттар нормаларының талаптарына сәйкес орындау. </w:t>
      </w:r>
    </w:p>
    <w:bookmarkEnd w:id="190"/>
    <w:bookmarkStart w:name="z198" w:id="191"/>
    <w:p>
      <w:pPr>
        <w:spacing w:after="0"/>
        <w:ind w:left="0"/>
        <w:jc w:val="both"/>
      </w:pPr>
      <w:r>
        <w:rPr>
          <w:rFonts w:ascii="Times New Roman"/>
          <w:b w:val="false"/>
          <w:i w:val="false"/>
          <w:color w:val="000000"/>
          <w:sz w:val="28"/>
        </w:rPr>
        <w:t xml:space="preserve">
      ЕТЖЖ графикалық материалдары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құрылым бойынша орындалады.</w:t>
      </w:r>
    </w:p>
    <w:bookmarkEnd w:id="191"/>
    <w:bookmarkStart w:name="z199" w:id="192"/>
    <w:p>
      <w:pPr>
        <w:spacing w:after="0"/>
        <w:ind w:left="0"/>
        <w:jc w:val="both"/>
      </w:pPr>
      <w:r>
        <w:rPr>
          <w:rFonts w:ascii="Times New Roman"/>
          <w:b w:val="false"/>
          <w:i w:val="false"/>
          <w:color w:val="000000"/>
          <w:sz w:val="28"/>
        </w:rPr>
        <w:t>
      Әрбір графикалық материалға қабылданатын жобалық шешімдердің негіздемесі бар түсіндірме жазба қоса беріледі.</w:t>
      </w:r>
    </w:p>
    <w:bookmarkEnd w:id="192"/>
    <w:bookmarkStart w:name="z200" w:id="193"/>
    <w:p>
      <w:pPr>
        <w:spacing w:after="0"/>
        <w:ind w:left="0"/>
        <w:jc w:val="both"/>
      </w:pPr>
      <w:r>
        <w:rPr>
          <w:rFonts w:ascii="Times New Roman"/>
          <w:b w:val="false"/>
          <w:i w:val="false"/>
          <w:color w:val="000000"/>
          <w:sz w:val="28"/>
        </w:rPr>
        <w:t>
      65. Түсіндірме жазбада мыналарды қамтиды:</w:t>
      </w:r>
    </w:p>
    <w:bookmarkEnd w:id="193"/>
    <w:bookmarkStart w:name="z201" w:id="194"/>
    <w:p>
      <w:pPr>
        <w:spacing w:after="0"/>
        <w:ind w:left="0"/>
        <w:jc w:val="both"/>
      </w:pPr>
      <w:r>
        <w:rPr>
          <w:rFonts w:ascii="Times New Roman"/>
          <w:b w:val="false"/>
          <w:i w:val="false"/>
          <w:color w:val="000000"/>
          <w:sz w:val="28"/>
        </w:rPr>
        <w:t>
      1) жобаланатын аумақты дамыту проблемаларының сипаттамасы;</w:t>
      </w:r>
    </w:p>
    <w:bookmarkEnd w:id="194"/>
    <w:bookmarkStart w:name="z202" w:id="195"/>
    <w:p>
      <w:pPr>
        <w:spacing w:after="0"/>
        <w:ind w:left="0"/>
        <w:jc w:val="both"/>
      </w:pPr>
      <w:r>
        <w:rPr>
          <w:rFonts w:ascii="Times New Roman"/>
          <w:b w:val="false"/>
          <w:i w:val="false"/>
          <w:color w:val="000000"/>
          <w:sz w:val="28"/>
        </w:rPr>
        <w:t>
      2) қоршаған аумақтарды дамытумен байланысты, оны дамытудың нақты мақсаттары;</w:t>
      </w:r>
    </w:p>
    <w:bookmarkEnd w:id="195"/>
    <w:bookmarkStart w:name="z203" w:id="196"/>
    <w:p>
      <w:pPr>
        <w:spacing w:after="0"/>
        <w:ind w:left="0"/>
        <w:jc w:val="both"/>
      </w:pPr>
      <w:r>
        <w:rPr>
          <w:rFonts w:ascii="Times New Roman"/>
          <w:b w:val="false"/>
          <w:i w:val="false"/>
          <w:color w:val="000000"/>
          <w:sz w:val="28"/>
        </w:rPr>
        <w:t>
      3) демографиялық талдау;</w:t>
      </w:r>
    </w:p>
    <w:bookmarkEnd w:id="196"/>
    <w:bookmarkStart w:name="z204" w:id="197"/>
    <w:p>
      <w:pPr>
        <w:spacing w:after="0"/>
        <w:ind w:left="0"/>
        <w:jc w:val="both"/>
      </w:pPr>
      <w:r>
        <w:rPr>
          <w:rFonts w:ascii="Times New Roman"/>
          <w:b w:val="false"/>
          <w:i w:val="false"/>
          <w:color w:val="000000"/>
          <w:sz w:val="28"/>
        </w:rPr>
        <w:t>
      4) негізгі техникалық-экономикалық көрсеткіштер;</w:t>
      </w:r>
    </w:p>
    <w:bookmarkEnd w:id="197"/>
    <w:bookmarkStart w:name="z205" w:id="198"/>
    <w:p>
      <w:pPr>
        <w:spacing w:after="0"/>
        <w:ind w:left="0"/>
        <w:jc w:val="both"/>
      </w:pPr>
      <w:r>
        <w:rPr>
          <w:rFonts w:ascii="Times New Roman"/>
          <w:b w:val="false"/>
          <w:i w:val="false"/>
          <w:color w:val="000000"/>
          <w:sz w:val="28"/>
        </w:rPr>
        <w:t>
      5) мыналар туралы деректер:</w:t>
      </w:r>
    </w:p>
    <w:bookmarkEnd w:id="198"/>
    <w:bookmarkStart w:name="z206" w:id="199"/>
    <w:p>
      <w:pPr>
        <w:spacing w:after="0"/>
        <w:ind w:left="0"/>
        <w:jc w:val="both"/>
      </w:pPr>
      <w:r>
        <w:rPr>
          <w:rFonts w:ascii="Times New Roman"/>
          <w:b w:val="false"/>
          <w:i w:val="false"/>
          <w:color w:val="000000"/>
          <w:sz w:val="28"/>
        </w:rPr>
        <w:t>
      табиғи-климаттық жағдайлар;</w:t>
      </w:r>
    </w:p>
    <w:bookmarkEnd w:id="199"/>
    <w:bookmarkStart w:name="z207" w:id="200"/>
    <w:p>
      <w:pPr>
        <w:spacing w:after="0"/>
        <w:ind w:left="0"/>
        <w:jc w:val="both"/>
      </w:pPr>
      <w:r>
        <w:rPr>
          <w:rFonts w:ascii="Times New Roman"/>
          <w:b w:val="false"/>
          <w:i w:val="false"/>
          <w:color w:val="000000"/>
          <w:sz w:val="28"/>
        </w:rPr>
        <w:t>
      аумақты қолданыстағы функционалдық пайдалану;</w:t>
      </w:r>
    </w:p>
    <w:bookmarkEnd w:id="200"/>
    <w:bookmarkStart w:name="z208" w:id="201"/>
    <w:p>
      <w:pPr>
        <w:spacing w:after="0"/>
        <w:ind w:left="0"/>
        <w:jc w:val="both"/>
      </w:pPr>
      <w:r>
        <w:rPr>
          <w:rFonts w:ascii="Times New Roman"/>
          <w:b w:val="false"/>
          <w:i w:val="false"/>
          <w:color w:val="000000"/>
          <w:sz w:val="28"/>
        </w:rPr>
        <w:t>
      тұрғын үй, қоғамдық ғимараттар мен құрылысжайлар қорының жай-күйі;</w:t>
      </w:r>
    </w:p>
    <w:bookmarkEnd w:id="201"/>
    <w:bookmarkStart w:name="z209" w:id="202"/>
    <w:p>
      <w:pPr>
        <w:spacing w:after="0"/>
        <w:ind w:left="0"/>
        <w:jc w:val="both"/>
      </w:pPr>
      <w:r>
        <w:rPr>
          <w:rFonts w:ascii="Times New Roman"/>
          <w:b w:val="false"/>
          <w:i w:val="false"/>
          <w:color w:val="000000"/>
          <w:sz w:val="28"/>
        </w:rPr>
        <w:t>
      инженерлік және көлік инфрақұрылымы;</w:t>
      </w:r>
    </w:p>
    <w:bookmarkEnd w:id="202"/>
    <w:bookmarkStart w:name="z210" w:id="203"/>
    <w:p>
      <w:pPr>
        <w:spacing w:after="0"/>
        <w:ind w:left="0"/>
        <w:jc w:val="both"/>
      </w:pPr>
      <w:r>
        <w:rPr>
          <w:rFonts w:ascii="Times New Roman"/>
          <w:b w:val="false"/>
          <w:i w:val="false"/>
          <w:color w:val="000000"/>
          <w:sz w:val="28"/>
        </w:rPr>
        <w:t>
      аумақты абаттандыру;</w:t>
      </w:r>
    </w:p>
    <w:bookmarkEnd w:id="203"/>
    <w:bookmarkStart w:name="z211" w:id="204"/>
    <w:p>
      <w:pPr>
        <w:spacing w:after="0"/>
        <w:ind w:left="0"/>
        <w:jc w:val="both"/>
      </w:pPr>
      <w:r>
        <w:rPr>
          <w:rFonts w:ascii="Times New Roman"/>
          <w:b w:val="false"/>
          <w:i w:val="false"/>
          <w:color w:val="000000"/>
          <w:sz w:val="28"/>
        </w:rPr>
        <w:t>
      аумақты халықтың санитариялық-эпидемиологиялық саламаттылығы бойынша тәуекелді бағалау және оны жақсарту жөніндегі іс-шаралар;</w:t>
      </w:r>
    </w:p>
    <w:bookmarkEnd w:id="204"/>
    <w:bookmarkStart w:name="z212" w:id="205"/>
    <w:p>
      <w:pPr>
        <w:spacing w:after="0"/>
        <w:ind w:left="0"/>
        <w:jc w:val="both"/>
      </w:pPr>
      <w:r>
        <w:rPr>
          <w:rFonts w:ascii="Times New Roman"/>
          <w:b w:val="false"/>
          <w:i w:val="false"/>
          <w:color w:val="000000"/>
          <w:sz w:val="28"/>
        </w:rPr>
        <w:t>
      қолданыстағы және орналастыруға жоспарланған өнеркәсіптік-өндірістік объектілердің қоршаған ортаға әсерін бағалау;</w:t>
      </w:r>
    </w:p>
    <w:bookmarkEnd w:id="205"/>
    <w:bookmarkStart w:name="z213" w:id="206"/>
    <w:p>
      <w:pPr>
        <w:spacing w:after="0"/>
        <w:ind w:left="0"/>
        <w:jc w:val="both"/>
      </w:pPr>
      <w:r>
        <w:rPr>
          <w:rFonts w:ascii="Times New Roman"/>
          <w:b w:val="false"/>
          <w:i w:val="false"/>
          <w:color w:val="000000"/>
          <w:sz w:val="28"/>
        </w:rPr>
        <w:t>
      тарихи-мәдени мұраны сақтау және дамыту және басқалары;</w:t>
      </w:r>
    </w:p>
    <w:bookmarkEnd w:id="206"/>
    <w:bookmarkStart w:name="z214" w:id="207"/>
    <w:p>
      <w:pPr>
        <w:spacing w:after="0"/>
        <w:ind w:left="0"/>
        <w:jc w:val="both"/>
      </w:pPr>
      <w:r>
        <w:rPr>
          <w:rFonts w:ascii="Times New Roman"/>
          <w:b w:val="false"/>
          <w:i w:val="false"/>
          <w:color w:val="000000"/>
          <w:sz w:val="28"/>
        </w:rPr>
        <w:t>
      6) аумақтың сәулет-жоспарлау шешімдерінің, қала құрылысын аймақтарға бөлудің негіздемелері;</w:t>
      </w:r>
    </w:p>
    <w:bookmarkEnd w:id="207"/>
    <w:bookmarkStart w:name="z215" w:id="208"/>
    <w:p>
      <w:pPr>
        <w:spacing w:after="0"/>
        <w:ind w:left="0"/>
        <w:jc w:val="both"/>
      </w:pPr>
      <w:r>
        <w:rPr>
          <w:rFonts w:ascii="Times New Roman"/>
          <w:b w:val="false"/>
          <w:i w:val="false"/>
          <w:color w:val="000000"/>
          <w:sz w:val="28"/>
        </w:rPr>
        <w:t>
      7) салу үшін ұсынылатын тұрғын үйлер мен қоғамдық ғимараттардың типтері, халыққа әлеуметтік-тұрмыстық қызмет көрсетуді ұйымдастыру қағидаттары бойынша ұсыныстар;</w:t>
      </w:r>
    </w:p>
    <w:bookmarkEnd w:id="208"/>
    <w:bookmarkStart w:name="z216" w:id="209"/>
    <w:p>
      <w:pPr>
        <w:spacing w:after="0"/>
        <w:ind w:left="0"/>
        <w:jc w:val="both"/>
      </w:pPr>
      <w:r>
        <w:rPr>
          <w:rFonts w:ascii="Times New Roman"/>
          <w:b w:val="false"/>
          <w:i w:val="false"/>
          <w:color w:val="000000"/>
          <w:sz w:val="28"/>
        </w:rPr>
        <w:t>
      8) аумақты меншік түрлері (қажеттілігі бойынша), жер учаскелерінің шекаралары бойынша бөлу және жария сервитуттарды белгілеу жөніндегі ұсыныстар;</w:t>
      </w:r>
    </w:p>
    <w:bookmarkEnd w:id="209"/>
    <w:bookmarkStart w:name="z217" w:id="210"/>
    <w:p>
      <w:pPr>
        <w:spacing w:after="0"/>
        <w:ind w:left="0"/>
        <w:jc w:val="both"/>
      </w:pPr>
      <w:r>
        <w:rPr>
          <w:rFonts w:ascii="Times New Roman"/>
          <w:b w:val="false"/>
          <w:i w:val="false"/>
          <w:color w:val="000000"/>
          <w:sz w:val="28"/>
        </w:rPr>
        <w:t>
      9) өртке қарсы іс-шаралар.</w:t>
      </w:r>
    </w:p>
    <w:bookmarkEnd w:id="210"/>
    <w:bookmarkStart w:name="z218" w:id="211"/>
    <w:p>
      <w:pPr>
        <w:spacing w:after="0"/>
        <w:ind w:left="0"/>
        <w:jc w:val="both"/>
      </w:pPr>
      <w:r>
        <w:rPr>
          <w:rFonts w:ascii="Times New Roman"/>
          <w:b w:val="false"/>
          <w:i w:val="false"/>
          <w:color w:val="000000"/>
          <w:sz w:val="28"/>
        </w:rPr>
        <w:t>
      66. ЕТЖЖ құрамында Тапсырмада айқындалған схемалар әзірленуі мүмкін.</w:t>
      </w:r>
    </w:p>
    <w:bookmarkEnd w:id="211"/>
    <w:bookmarkStart w:name="z219" w:id="212"/>
    <w:p>
      <w:pPr>
        <w:spacing w:after="0"/>
        <w:ind w:left="0"/>
        <w:jc w:val="both"/>
      </w:pPr>
      <w:r>
        <w:rPr>
          <w:rFonts w:ascii="Times New Roman"/>
          <w:b w:val="false"/>
          <w:i w:val="false"/>
          <w:color w:val="000000"/>
          <w:sz w:val="28"/>
        </w:rPr>
        <w:t xml:space="preserve">
      67. ЕТЖЖ құрамында қала құрылысы жағынан күрделі жобаларды әзірлеу кезінде жоспарлау және құрылыс макеттері көлемі мен ауқымында немесе Тапсырмада белгіленген құрылыс нобайының цифрлық моделі орындалуы мүмкін. </w:t>
      </w:r>
    </w:p>
    <w:bookmarkEnd w:id="212"/>
    <w:bookmarkStart w:name="z220" w:id="213"/>
    <w:p>
      <w:pPr>
        <w:spacing w:after="0"/>
        <w:ind w:left="0"/>
        <w:jc w:val="both"/>
      </w:pPr>
      <w:r>
        <w:rPr>
          <w:rFonts w:ascii="Times New Roman"/>
          <w:b w:val="false"/>
          <w:i w:val="false"/>
          <w:color w:val="000000"/>
          <w:sz w:val="28"/>
        </w:rPr>
        <w:t xml:space="preserve">
      68. ЕТЖЖ әзірлеу кезінде елді мекендердің қала құрылысының функционалдық аймақтары учаскелерінің құрылысын салу тығыздығын ҚР ЕЖ 3.01-101-2013* "Қала құрылысы. Қалалық және ауылдық елді мекендерді жоспарлау және құрылысын салу" Қазақстан Республикасының Ережелер жиынтығының А.1 кестесіне сәйкес қабылдау ұсынылады. </w:t>
      </w:r>
    </w:p>
    <w:bookmarkEnd w:id="213"/>
    <w:bookmarkStart w:name="z221" w:id="214"/>
    <w:p>
      <w:pPr>
        <w:spacing w:after="0"/>
        <w:ind w:left="0"/>
        <w:jc w:val="both"/>
      </w:pPr>
      <w:r>
        <w:rPr>
          <w:rFonts w:ascii="Times New Roman"/>
          <w:b w:val="false"/>
          <w:i w:val="false"/>
          <w:color w:val="000000"/>
          <w:sz w:val="28"/>
        </w:rPr>
        <w:t xml:space="preserve">
      69. Қалалық аумақтардың ЕТЖЖ бассейндік су инспекцияларымен, ЖАО құрылымдық бөлімшелерімен, Тапсырманың 8-тармағында айқындалған мекемелермен және ұйымдармен келісіледі, сондай-ақ қоғамдық талқылаудан кейін Кодекстің 78-бабының </w:t>
      </w:r>
      <w:r>
        <w:rPr>
          <w:rFonts w:ascii="Times New Roman"/>
          <w:b w:val="false"/>
          <w:i w:val="false"/>
          <w:color w:val="000000"/>
          <w:sz w:val="28"/>
        </w:rPr>
        <w:t>6-тармағында</w:t>
      </w:r>
      <w:r>
        <w:rPr>
          <w:rFonts w:ascii="Times New Roman"/>
          <w:b w:val="false"/>
          <w:i w:val="false"/>
          <w:color w:val="000000"/>
          <w:sz w:val="28"/>
        </w:rPr>
        <w:t xml:space="preserve"> және Жүргізу қағидаларында айқындалатын тәртіппен кешенді қала құрылысы сараптамасына жіберіледі және Кодекстің 28-бабы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29-бабы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2-тармағының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ЖАО-ның тиісті шешімімен бекітіледі.</w:t>
      </w:r>
    </w:p>
    <w:bookmarkEnd w:id="214"/>
    <w:bookmarkStart w:name="z222" w:id="215"/>
    <w:p>
      <w:pPr>
        <w:spacing w:after="0"/>
        <w:ind w:left="0"/>
        <w:jc w:val="both"/>
      </w:pPr>
      <w:r>
        <w:rPr>
          <w:rFonts w:ascii="Times New Roman"/>
          <w:b w:val="false"/>
          <w:i w:val="false"/>
          <w:color w:val="000000"/>
          <w:sz w:val="28"/>
        </w:rPr>
        <w:t xml:space="preserve">
      70. Кенттер мен ауылдық елді мекендер аумағының ЕТЖЖ бассейндік су инспекцияларымен, кенттік және ауылдық атқарушы органдармен, ЖАО-ның құрылымдық бөлімшелерімен, Тапсырманың 8-тармағында айқындалған мекемелермен және ұйымдармен келісіледі, сондай-ақ қоғамдық талқылаудан кейін Кодекстің 78-бабының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кешенді қала құрылысы сараптамасына жіберіледі және Кодекстің 29-бабы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ЖАО шешімімен бекітіледі.</w:t>
      </w:r>
    </w:p>
    <w:bookmarkEnd w:id="215"/>
    <w:bookmarkStart w:name="z223" w:id="216"/>
    <w:p>
      <w:pPr>
        <w:spacing w:after="0"/>
        <w:ind w:left="0"/>
        <w:jc w:val="both"/>
      </w:pPr>
      <w:r>
        <w:rPr>
          <w:rFonts w:ascii="Times New Roman"/>
          <w:b w:val="false"/>
          <w:i w:val="false"/>
          <w:color w:val="000000"/>
          <w:sz w:val="28"/>
        </w:rPr>
        <w:t>
      71. Кешенді қала құрылысы сараптамасынан өткенге дейін ЕТЖЖ жобаларына тапсырыс беруші осы Қағидалардың 28-тармағының талаптарын сақтай отырып, мемлекеттік қала құрылысы кадастрының автоматтандырылған цифрлық жүйесін пайдалана отырып, функционалдық аймақтардың бекітілген бас жоспарға сәйкестігін тексеруді қамтамасыз етеді.</w:t>
      </w:r>
    </w:p>
    <w:bookmarkEnd w:id="216"/>
    <w:bookmarkStart w:name="z224" w:id="217"/>
    <w:p>
      <w:pPr>
        <w:spacing w:after="0"/>
        <w:ind w:left="0"/>
        <w:jc w:val="both"/>
      </w:pPr>
      <w:r>
        <w:rPr>
          <w:rFonts w:ascii="Times New Roman"/>
          <w:b w:val="false"/>
          <w:i w:val="false"/>
          <w:color w:val="000000"/>
          <w:sz w:val="28"/>
        </w:rPr>
        <w:t xml:space="preserve">
      72. ЕТЖЖ-ны орындаушы сәулет, қала құрылысы және құрылыс қызметі саласындағы ЖАО-ға цифрлық жобасы бар тасығыштан тұратын жиынтықты және оның шығыс есептерінің көшірмелерімен қатты материалда (қағазда) үш данада бекіту үшін береді. Тасығыш типі Тапсырмада келісіледі. </w:t>
      </w:r>
    </w:p>
    <w:bookmarkEnd w:id="217"/>
    <w:bookmarkStart w:name="z225" w:id="218"/>
    <w:p>
      <w:pPr>
        <w:spacing w:after="0"/>
        <w:ind w:left="0"/>
        <w:jc w:val="both"/>
      </w:pPr>
      <w:r>
        <w:rPr>
          <w:rFonts w:ascii="Times New Roman"/>
          <w:b w:val="false"/>
          <w:i w:val="false"/>
          <w:color w:val="000000"/>
          <w:sz w:val="28"/>
        </w:rPr>
        <w:t>
      73. Түсіндірме жазба баспа және цифрлық түрде ұсынылады. Электрондық және баспа нұсқаларының мазмұны бір-біріне ұқсас. Түсіндірме жазбада ЕТЖЖ-ның цифрлық нұсқасының толық сипаттамасы қамтылады.</w:t>
      </w:r>
    </w:p>
    <w:bookmarkEnd w:id="218"/>
    <w:bookmarkStart w:name="z226" w:id="219"/>
    <w:p>
      <w:pPr>
        <w:spacing w:after="0"/>
        <w:ind w:left="0"/>
        <w:jc w:val="left"/>
      </w:pPr>
      <w:r>
        <w:rPr>
          <w:rFonts w:ascii="Times New Roman"/>
          <w:b/>
          <w:i w:val="false"/>
          <w:color w:val="000000"/>
        </w:rPr>
        <w:t xml:space="preserve"> 4-параграф. Бекітілген бас жоспарды, егжей-тегжейлі жоспарлау жобасын түзету</w:t>
      </w:r>
    </w:p>
    <w:bookmarkEnd w:id="219"/>
    <w:bookmarkStart w:name="z227" w:id="220"/>
    <w:p>
      <w:pPr>
        <w:spacing w:after="0"/>
        <w:ind w:left="0"/>
        <w:jc w:val="both"/>
      </w:pPr>
      <w:r>
        <w:rPr>
          <w:rFonts w:ascii="Times New Roman"/>
          <w:b w:val="false"/>
          <w:i w:val="false"/>
          <w:color w:val="000000"/>
          <w:sz w:val="28"/>
        </w:rPr>
        <w:t>
      74. Елді мекеннің бас жоспарын, дамыту мен оларда құрылыс салу схемасын түзету Қазақстан Республикасының сәулет, қала құрылысы және құрылыс қызметі туралы заңнамасында көзделген, Қазақстан Республикасының мемлекеттік жоспарлау жүйесінің құжаттарына өзгерістер мен толықтырулар енгізілген жағдайларда жүзеге асырылады.</w:t>
      </w:r>
    </w:p>
    <w:bookmarkEnd w:id="220"/>
    <w:bookmarkStart w:name="z228" w:id="221"/>
    <w:p>
      <w:pPr>
        <w:spacing w:after="0"/>
        <w:ind w:left="0"/>
        <w:jc w:val="both"/>
      </w:pPr>
      <w:r>
        <w:rPr>
          <w:rFonts w:ascii="Times New Roman"/>
          <w:b w:val="false"/>
          <w:i w:val="false"/>
          <w:color w:val="000000"/>
          <w:sz w:val="28"/>
        </w:rPr>
        <w:t>
      75. Тығыздық, биіктік, жалпы білім беретін мектептермен және мектепке дейінгі ұйымдармен, алғашқы медициналық-санитариялық көмек көрсету объектілерімен, сондай-ақ тіршілікті қамтамасыз ету объектілерімен қамтамасыз ету жөніндегі нормалар сақталмаған кезде тығыздау құрылысын іске асыру үшін ЕТЖЖ-ны түзетуге (өзектендіруге) жол берілмейді.</w:t>
      </w:r>
    </w:p>
    <w:bookmarkEnd w:id="221"/>
    <w:bookmarkStart w:name="z229" w:id="222"/>
    <w:p>
      <w:pPr>
        <w:spacing w:after="0"/>
        <w:ind w:left="0"/>
        <w:jc w:val="both"/>
      </w:pPr>
      <w:r>
        <w:rPr>
          <w:rFonts w:ascii="Times New Roman"/>
          <w:b w:val="false"/>
          <w:i w:val="false"/>
          <w:color w:val="000000"/>
          <w:sz w:val="28"/>
        </w:rPr>
        <w:t xml:space="preserve">
       76. ЕТЖЖ әзірлеу немесе түзету қажеттігі туындаған жағдайда инвестор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ЖАО-ға ЕТЖЖ жобасын қоса бере отырып, ЕТЖЖ-ны қоғамдық талқылауды жүргізуге хат жолдайды.</w:t>
      </w:r>
    </w:p>
    <w:bookmarkEnd w:id="222"/>
    <w:bookmarkStart w:name="z230" w:id="223"/>
    <w:p>
      <w:pPr>
        <w:spacing w:after="0"/>
        <w:ind w:left="0"/>
        <w:jc w:val="both"/>
      </w:pPr>
      <w:r>
        <w:rPr>
          <w:rFonts w:ascii="Times New Roman"/>
          <w:b w:val="false"/>
          <w:i w:val="false"/>
          <w:color w:val="000000"/>
          <w:sz w:val="28"/>
        </w:rPr>
        <w:t xml:space="preserve">
      77. ЖАО күнтізбелік он күн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инвесторға жауап жібереді және қоғамдық талқылаулар үшін инвестор ұсынған ЕТЖЖ жобасын Айдарда орналастырады.</w:t>
      </w:r>
    </w:p>
    <w:bookmarkEnd w:id="223"/>
    <w:bookmarkStart w:name="z231" w:id="224"/>
    <w:p>
      <w:pPr>
        <w:spacing w:after="0"/>
        <w:ind w:left="0"/>
        <w:jc w:val="both"/>
      </w:pPr>
      <w:r>
        <w:rPr>
          <w:rFonts w:ascii="Times New Roman"/>
          <w:b w:val="false"/>
          <w:i w:val="false"/>
          <w:color w:val="000000"/>
          <w:sz w:val="28"/>
        </w:rPr>
        <w:t>
      78. Сәулет және қала құрылысы саласындағы функцияларды жүзеге асыратын ЖАО елді мекеннің аумақтық дамуын өзгерту қажеттілігіне әкеп соққан табиғи немесе техногендік сипаттағы төтенше жағдайларды қоспағанда, ЕТЖЖ-ны түзету (өзектендіру) туралы шешімнің жобасын, бірақ екі жылда бір реттен жиі емес дайындайды. Бұл ретте ЕТЖЖ түзету (өзектендіру) Қазақстан Республикасының заңнамасына сәйкес Қазақстан Республикасы Үкіметінің шешімі негізінде қабылданады.</w:t>
      </w:r>
    </w:p>
    <w:bookmarkEnd w:id="224"/>
    <w:bookmarkStart w:name="z232" w:id="225"/>
    <w:p>
      <w:pPr>
        <w:spacing w:after="0"/>
        <w:ind w:left="0"/>
        <w:jc w:val="both"/>
      </w:pPr>
      <w:r>
        <w:rPr>
          <w:rFonts w:ascii="Times New Roman"/>
          <w:b w:val="false"/>
          <w:i w:val="false"/>
          <w:color w:val="000000"/>
          <w:sz w:val="28"/>
        </w:rPr>
        <w:t>
      79. Елді мекендердің бас жоспарын, дамыту мен оларда құрылыс салу схемаларын және ЕТЖЖ түзетуді әзірлеу, келісу және бекіту осы Қағидаларда көзделген талаптарға сәйкес жүзеге асырылады.</w:t>
      </w:r>
    </w:p>
    <w:bookmarkEnd w:id="225"/>
    <w:bookmarkStart w:name="z233" w:id="226"/>
    <w:p>
      <w:pPr>
        <w:spacing w:after="0"/>
        <w:ind w:left="0"/>
        <w:jc w:val="both"/>
      </w:pPr>
      <w:r>
        <w:rPr>
          <w:rFonts w:ascii="Times New Roman"/>
          <w:b w:val="false"/>
          <w:i w:val="false"/>
          <w:color w:val="000000"/>
          <w:sz w:val="28"/>
        </w:rPr>
        <w:t>
      80. Бекітілген ЕТЖЖ түзету кезінде іргелес аумақтардың әлеуметтік инфрақұрылыммен қамтамасыз етілуін ескеру қажет.</w:t>
      </w:r>
    </w:p>
    <w:bookmarkEnd w:id="226"/>
    <w:bookmarkStart w:name="z234" w:id="227"/>
    <w:p>
      <w:pPr>
        <w:spacing w:after="0"/>
        <w:ind w:left="0"/>
        <w:jc w:val="both"/>
      </w:pPr>
      <w:r>
        <w:rPr>
          <w:rFonts w:ascii="Times New Roman"/>
          <w:b w:val="false"/>
          <w:i w:val="false"/>
          <w:color w:val="000000"/>
          <w:sz w:val="28"/>
        </w:rPr>
        <w:t xml:space="preserve">
      81. Бекітілген ЕТЖЖ-ны түзетуді ЕТЖЖ-ны түзету шекараларын көрсете отырып, қолданыстағы ЕТЖЖ шекараларында жүзеге асыру қажет. </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жобаларын) əзірлеу, келісу және</w:t>
            </w:r>
            <w:r>
              <w:br/>
            </w:r>
            <w:r>
              <w:rPr>
                <w:rFonts w:ascii="Times New Roman"/>
                <w:b w:val="false"/>
                <w:i w:val="false"/>
                <w:color w:val="000000"/>
                <w:sz w:val="20"/>
              </w:rPr>
              <w:t>бекіту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7" w:id="228"/>
    <w:p>
      <w:pPr>
        <w:spacing w:after="0"/>
        <w:ind w:left="0"/>
        <w:jc w:val="left"/>
      </w:pPr>
      <w:r>
        <w:rPr>
          <w:rFonts w:ascii="Times New Roman"/>
          <w:b/>
          <w:i w:val="false"/>
          <w:color w:val="000000"/>
        </w:rPr>
        <w:t xml:space="preserve"> Қала құрылысы жобалаларын жобалауға арналған техникалық тапсырма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bookmarkStart w:name="z239" w:id="229"/>
    <w:p>
      <w:pPr>
        <w:spacing w:after="0"/>
        <w:ind w:left="0"/>
        <w:jc w:val="both"/>
      </w:pPr>
      <w:r>
        <w:rPr>
          <w:rFonts w:ascii="Times New Roman"/>
          <w:b w:val="false"/>
          <w:i w:val="false"/>
          <w:color w:val="000000"/>
          <w:sz w:val="28"/>
        </w:rPr>
        <w:t>
      1. Қала құрылысы жобасының түрі</w:t>
      </w:r>
    </w:p>
    <w:bookmarkEnd w:id="229"/>
    <w:bookmarkStart w:name="z240" w:id="230"/>
    <w:p>
      <w:pPr>
        <w:spacing w:after="0"/>
        <w:ind w:left="0"/>
        <w:jc w:val="both"/>
      </w:pPr>
      <w:r>
        <w:rPr>
          <w:rFonts w:ascii="Times New Roman"/>
          <w:b w:val="false"/>
          <w:i w:val="false"/>
          <w:color w:val="000000"/>
          <w:sz w:val="28"/>
        </w:rPr>
        <w:t xml:space="preserve">
       _________________________________________________________________ </w:t>
      </w:r>
    </w:p>
    <w:bookmarkEnd w:id="230"/>
    <w:bookmarkStart w:name="z241" w:id="231"/>
    <w:p>
      <w:pPr>
        <w:spacing w:after="0"/>
        <w:ind w:left="0"/>
        <w:jc w:val="both"/>
      </w:pPr>
      <w:r>
        <w:rPr>
          <w:rFonts w:ascii="Times New Roman"/>
          <w:b w:val="false"/>
          <w:i w:val="false"/>
          <w:color w:val="000000"/>
          <w:sz w:val="28"/>
        </w:rPr>
        <w:t xml:space="preserve">
      _________________________________________________________________ </w:t>
      </w:r>
    </w:p>
    <w:bookmarkEnd w:id="231"/>
    <w:bookmarkStart w:name="z242" w:id="232"/>
    <w:p>
      <w:pPr>
        <w:spacing w:after="0"/>
        <w:ind w:left="0"/>
        <w:jc w:val="both"/>
      </w:pPr>
      <w:r>
        <w:rPr>
          <w:rFonts w:ascii="Times New Roman"/>
          <w:b w:val="false"/>
          <w:i w:val="false"/>
          <w:color w:val="000000"/>
          <w:sz w:val="28"/>
        </w:rPr>
        <w:t xml:space="preserve">
       2. Тапсырыс беруші </w:t>
      </w:r>
    </w:p>
    <w:bookmarkEnd w:id="232"/>
    <w:bookmarkStart w:name="z243" w:id="233"/>
    <w:p>
      <w:pPr>
        <w:spacing w:after="0"/>
        <w:ind w:left="0"/>
        <w:jc w:val="both"/>
      </w:pPr>
      <w:r>
        <w:rPr>
          <w:rFonts w:ascii="Times New Roman"/>
          <w:b w:val="false"/>
          <w:i w:val="false"/>
          <w:color w:val="000000"/>
          <w:sz w:val="28"/>
        </w:rPr>
        <w:t xml:space="preserve">
      _________________________________________________________________ </w:t>
      </w:r>
    </w:p>
    <w:bookmarkEnd w:id="233"/>
    <w:bookmarkStart w:name="z244" w:id="234"/>
    <w:p>
      <w:pPr>
        <w:spacing w:after="0"/>
        <w:ind w:left="0"/>
        <w:jc w:val="both"/>
      </w:pPr>
      <w:r>
        <w:rPr>
          <w:rFonts w:ascii="Times New Roman"/>
          <w:b w:val="false"/>
          <w:i w:val="false"/>
          <w:color w:val="000000"/>
          <w:sz w:val="28"/>
        </w:rPr>
        <w:t xml:space="preserve">
      _________________________________________________________________ </w:t>
      </w:r>
    </w:p>
    <w:bookmarkEnd w:id="234"/>
    <w:bookmarkStart w:name="z245" w:id="235"/>
    <w:p>
      <w:pPr>
        <w:spacing w:after="0"/>
        <w:ind w:left="0"/>
        <w:jc w:val="both"/>
      </w:pPr>
      <w:r>
        <w:rPr>
          <w:rFonts w:ascii="Times New Roman"/>
          <w:b w:val="false"/>
          <w:i w:val="false"/>
          <w:color w:val="000000"/>
          <w:sz w:val="28"/>
        </w:rPr>
        <w:t>
                   (толық және қысқартылған атауы)</w:t>
      </w:r>
    </w:p>
    <w:bookmarkEnd w:id="235"/>
    <w:bookmarkStart w:name="z246" w:id="236"/>
    <w:p>
      <w:pPr>
        <w:spacing w:after="0"/>
        <w:ind w:left="0"/>
        <w:jc w:val="both"/>
      </w:pPr>
      <w:r>
        <w:rPr>
          <w:rFonts w:ascii="Times New Roman"/>
          <w:b w:val="false"/>
          <w:i w:val="false"/>
          <w:color w:val="000000"/>
          <w:sz w:val="28"/>
        </w:rPr>
        <w:t>
       _________________________________________________________________</w:t>
      </w:r>
    </w:p>
    <w:bookmarkEnd w:id="236"/>
    <w:bookmarkStart w:name="z247" w:id="237"/>
    <w:p>
      <w:pPr>
        <w:spacing w:after="0"/>
        <w:ind w:left="0"/>
        <w:jc w:val="both"/>
      </w:pPr>
      <w:r>
        <w:rPr>
          <w:rFonts w:ascii="Times New Roman"/>
          <w:b w:val="false"/>
          <w:i w:val="false"/>
          <w:color w:val="000000"/>
          <w:sz w:val="28"/>
        </w:rPr>
        <w:t>
       _________________________________________________________________</w:t>
      </w:r>
    </w:p>
    <w:bookmarkEnd w:id="237"/>
    <w:bookmarkStart w:name="z248" w:id="238"/>
    <w:p>
      <w:pPr>
        <w:spacing w:after="0"/>
        <w:ind w:left="0"/>
        <w:jc w:val="both"/>
      </w:pPr>
      <w:r>
        <w:rPr>
          <w:rFonts w:ascii="Times New Roman"/>
          <w:b w:val="false"/>
          <w:i w:val="false"/>
          <w:color w:val="000000"/>
          <w:sz w:val="28"/>
        </w:rPr>
        <w:t>
       _________________________________________________________________</w:t>
      </w:r>
    </w:p>
    <w:bookmarkEnd w:id="238"/>
    <w:bookmarkStart w:name="z249" w:id="239"/>
    <w:p>
      <w:pPr>
        <w:spacing w:after="0"/>
        <w:ind w:left="0"/>
        <w:jc w:val="both"/>
      </w:pPr>
      <w:r>
        <w:rPr>
          <w:rFonts w:ascii="Times New Roman"/>
          <w:b w:val="false"/>
          <w:i w:val="false"/>
          <w:color w:val="000000"/>
          <w:sz w:val="28"/>
        </w:rPr>
        <w:t xml:space="preserve">
       3. Жобалау ұйымы (әзірлеуші) </w:t>
      </w:r>
    </w:p>
    <w:bookmarkEnd w:id="239"/>
    <w:bookmarkStart w:name="z250" w:id="240"/>
    <w:p>
      <w:pPr>
        <w:spacing w:after="0"/>
        <w:ind w:left="0"/>
        <w:jc w:val="both"/>
      </w:pPr>
      <w:r>
        <w:rPr>
          <w:rFonts w:ascii="Times New Roman"/>
          <w:b w:val="false"/>
          <w:i w:val="false"/>
          <w:color w:val="000000"/>
          <w:sz w:val="28"/>
        </w:rPr>
        <w:t>
       _________________________________________________________________</w:t>
      </w:r>
    </w:p>
    <w:bookmarkEnd w:id="240"/>
    <w:bookmarkStart w:name="z251" w:id="241"/>
    <w:p>
      <w:pPr>
        <w:spacing w:after="0"/>
        <w:ind w:left="0"/>
        <w:jc w:val="both"/>
      </w:pPr>
      <w:r>
        <w:rPr>
          <w:rFonts w:ascii="Times New Roman"/>
          <w:b w:val="false"/>
          <w:i w:val="false"/>
          <w:color w:val="000000"/>
          <w:sz w:val="28"/>
        </w:rPr>
        <w:t>
       _________________________________________________________________</w:t>
      </w:r>
    </w:p>
    <w:bookmarkEnd w:id="241"/>
    <w:bookmarkStart w:name="z252" w:id="242"/>
    <w:p>
      <w:pPr>
        <w:spacing w:after="0"/>
        <w:ind w:left="0"/>
        <w:jc w:val="both"/>
      </w:pPr>
      <w:r>
        <w:rPr>
          <w:rFonts w:ascii="Times New Roman"/>
          <w:b w:val="false"/>
          <w:i w:val="false"/>
          <w:color w:val="000000"/>
          <w:sz w:val="28"/>
        </w:rPr>
        <w:t>
                   (толық және қысқартылған атауы)</w:t>
      </w:r>
    </w:p>
    <w:bookmarkEnd w:id="242"/>
    <w:bookmarkStart w:name="z253" w:id="243"/>
    <w:p>
      <w:pPr>
        <w:spacing w:after="0"/>
        <w:ind w:left="0"/>
        <w:jc w:val="both"/>
      </w:pPr>
      <w:r>
        <w:rPr>
          <w:rFonts w:ascii="Times New Roman"/>
          <w:b w:val="false"/>
          <w:i w:val="false"/>
          <w:color w:val="000000"/>
          <w:sz w:val="28"/>
        </w:rPr>
        <w:t>
       _________________________________________________________________</w:t>
      </w:r>
    </w:p>
    <w:bookmarkEnd w:id="243"/>
    <w:bookmarkStart w:name="z254" w:id="244"/>
    <w:p>
      <w:pPr>
        <w:spacing w:after="0"/>
        <w:ind w:left="0"/>
        <w:jc w:val="both"/>
      </w:pPr>
      <w:r>
        <w:rPr>
          <w:rFonts w:ascii="Times New Roman"/>
          <w:b w:val="false"/>
          <w:i w:val="false"/>
          <w:color w:val="000000"/>
          <w:sz w:val="28"/>
        </w:rPr>
        <w:t>
       _________________________________________________________________</w:t>
      </w:r>
    </w:p>
    <w:bookmarkEnd w:id="244"/>
    <w:bookmarkStart w:name="z255" w:id="245"/>
    <w:p>
      <w:pPr>
        <w:spacing w:after="0"/>
        <w:ind w:left="0"/>
        <w:jc w:val="both"/>
      </w:pPr>
      <w:r>
        <w:rPr>
          <w:rFonts w:ascii="Times New Roman"/>
          <w:b w:val="false"/>
          <w:i w:val="false"/>
          <w:color w:val="000000"/>
          <w:sz w:val="28"/>
        </w:rPr>
        <w:t>
       4. Жобалау үшін негіздеме</w:t>
      </w:r>
    </w:p>
    <w:bookmarkEnd w:id="245"/>
    <w:bookmarkStart w:name="z256" w:id="246"/>
    <w:p>
      <w:pPr>
        <w:spacing w:after="0"/>
        <w:ind w:left="0"/>
        <w:jc w:val="both"/>
      </w:pPr>
      <w:r>
        <w:rPr>
          <w:rFonts w:ascii="Times New Roman"/>
          <w:b w:val="false"/>
          <w:i w:val="false"/>
          <w:color w:val="000000"/>
          <w:sz w:val="28"/>
        </w:rPr>
        <w:t>
        _________________________________________________________________</w:t>
      </w:r>
    </w:p>
    <w:bookmarkEnd w:id="246"/>
    <w:bookmarkStart w:name="z257" w:id="247"/>
    <w:p>
      <w:pPr>
        <w:spacing w:after="0"/>
        <w:ind w:left="0"/>
        <w:jc w:val="both"/>
      </w:pPr>
      <w:r>
        <w:rPr>
          <w:rFonts w:ascii="Times New Roman"/>
          <w:b w:val="false"/>
          <w:i w:val="false"/>
          <w:color w:val="000000"/>
          <w:sz w:val="28"/>
        </w:rPr>
        <w:t xml:space="preserve">
       _________________________________________________________________ </w:t>
      </w:r>
    </w:p>
    <w:bookmarkEnd w:id="247"/>
    <w:bookmarkStart w:name="z258" w:id="248"/>
    <w:p>
      <w:pPr>
        <w:spacing w:after="0"/>
        <w:ind w:left="0"/>
        <w:jc w:val="both"/>
      </w:pPr>
      <w:r>
        <w:rPr>
          <w:rFonts w:ascii="Times New Roman"/>
          <w:b w:val="false"/>
          <w:i w:val="false"/>
          <w:color w:val="000000"/>
          <w:sz w:val="28"/>
        </w:rPr>
        <w:t xml:space="preserve">
       _________________________________________________________________ </w:t>
      </w:r>
    </w:p>
    <w:bookmarkEnd w:id="248"/>
    <w:bookmarkStart w:name="z259" w:id="249"/>
    <w:p>
      <w:pPr>
        <w:spacing w:after="0"/>
        <w:ind w:left="0"/>
        <w:jc w:val="both"/>
      </w:pPr>
      <w:r>
        <w:rPr>
          <w:rFonts w:ascii="Times New Roman"/>
          <w:b w:val="false"/>
          <w:i w:val="false"/>
          <w:color w:val="000000"/>
          <w:sz w:val="28"/>
        </w:rPr>
        <w:t xml:space="preserve">
       5. Қала құрылысын жоспарлау немесе аумақтарда құрылыс салу объектісі, оның негізгі сипаттамалары </w:t>
      </w:r>
    </w:p>
    <w:bookmarkEnd w:id="249"/>
    <w:bookmarkStart w:name="z260" w:id="250"/>
    <w:p>
      <w:pPr>
        <w:spacing w:after="0"/>
        <w:ind w:left="0"/>
        <w:jc w:val="both"/>
      </w:pPr>
      <w:r>
        <w:rPr>
          <w:rFonts w:ascii="Times New Roman"/>
          <w:b w:val="false"/>
          <w:i w:val="false"/>
          <w:color w:val="000000"/>
          <w:sz w:val="28"/>
        </w:rPr>
        <w:t>
       _________________________________________________________________</w:t>
      </w:r>
    </w:p>
    <w:bookmarkEnd w:id="250"/>
    <w:bookmarkStart w:name="z261" w:id="251"/>
    <w:p>
      <w:pPr>
        <w:spacing w:after="0"/>
        <w:ind w:left="0"/>
        <w:jc w:val="both"/>
      </w:pPr>
      <w:r>
        <w:rPr>
          <w:rFonts w:ascii="Times New Roman"/>
          <w:b w:val="false"/>
          <w:i w:val="false"/>
          <w:color w:val="000000"/>
          <w:sz w:val="28"/>
        </w:rPr>
        <w:t xml:space="preserve">
       _________________________________________________________________ </w:t>
      </w:r>
    </w:p>
    <w:bookmarkEnd w:id="251"/>
    <w:bookmarkStart w:name="z262" w:id="252"/>
    <w:p>
      <w:pPr>
        <w:spacing w:after="0"/>
        <w:ind w:left="0"/>
        <w:jc w:val="both"/>
      </w:pPr>
      <w:r>
        <w:rPr>
          <w:rFonts w:ascii="Times New Roman"/>
          <w:b w:val="false"/>
          <w:i w:val="false"/>
          <w:color w:val="000000"/>
          <w:sz w:val="28"/>
        </w:rPr>
        <w:t>
       _________________________________________________________________</w:t>
      </w:r>
    </w:p>
    <w:bookmarkEnd w:id="252"/>
    <w:bookmarkStart w:name="z263" w:id="253"/>
    <w:p>
      <w:pPr>
        <w:spacing w:after="0"/>
        <w:ind w:left="0"/>
        <w:jc w:val="both"/>
      </w:pPr>
      <w:r>
        <w:rPr>
          <w:rFonts w:ascii="Times New Roman"/>
          <w:b w:val="false"/>
          <w:i w:val="false"/>
          <w:color w:val="000000"/>
          <w:sz w:val="28"/>
        </w:rPr>
        <w:t xml:space="preserve">
      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 </w:t>
      </w:r>
    </w:p>
    <w:bookmarkEnd w:id="253"/>
    <w:bookmarkStart w:name="z264" w:id="254"/>
    <w:p>
      <w:pPr>
        <w:spacing w:after="0"/>
        <w:ind w:left="0"/>
        <w:jc w:val="both"/>
      </w:pPr>
      <w:r>
        <w:rPr>
          <w:rFonts w:ascii="Times New Roman"/>
          <w:b w:val="false"/>
          <w:i w:val="false"/>
          <w:color w:val="000000"/>
          <w:sz w:val="28"/>
        </w:rPr>
        <w:t>
       _________________________________________________________________</w:t>
      </w:r>
    </w:p>
    <w:bookmarkEnd w:id="254"/>
    <w:bookmarkStart w:name="z265" w:id="255"/>
    <w:p>
      <w:pPr>
        <w:spacing w:after="0"/>
        <w:ind w:left="0"/>
        <w:jc w:val="both"/>
      </w:pPr>
      <w:r>
        <w:rPr>
          <w:rFonts w:ascii="Times New Roman"/>
          <w:b w:val="false"/>
          <w:i w:val="false"/>
          <w:color w:val="000000"/>
          <w:sz w:val="28"/>
        </w:rPr>
        <w:t xml:space="preserve">
       _________________________________________________________________ </w:t>
      </w:r>
    </w:p>
    <w:bookmarkEnd w:id="255"/>
    <w:bookmarkStart w:name="z266" w:id="256"/>
    <w:p>
      <w:pPr>
        <w:spacing w:after="0"/>
        <w:ind w:left="0"/>
        <w:jc w:val="both"/>
      </w:pPr>
      <w:r>
        <w:rPr>
          <w:rFonts w:ascii="Times New Roman"/>
          <w:b w:val="false"/>
          <w:i w:val="false"/>
          <w:color w:val="000000"/>
          <w:sz w:val="28"/>
        </w:rPr>
        <w:t>
       _________________________________________________________________</w:t>
      </w:r>
    </w:p>
    <w:bookmarkEnd w:id="256"/>
    <w:bookmarkStart w:name="z267" w:id="257"/>
    <w:p>
      <w:pPr>
        <w:spacing w:after="0"/>
        <w:ind w:left="0"/>
        <w:jc w:val="both"/>
      </w:pPr>
      <w:r>
        <w:rPr>
          <w:rFonts w:ascii="Times New Roman"/>
          <w:b w:val="false"/>
          <w:i w:val="false"/>
          <w:color w:val="000000"/>
          <w:sz w:val="28"/>
        </w:rPr>
        <w:t>
      7. Жобалау үшін бастапқы ақпаратты ұсынудың құрамы, орындаушылары, мерзімдері мен тәртібі</w:t>
      </w:r>
    </w:p>
    <w:bookmarkEnd w:id="257"/>
    <w:bookmarkStart w:name="z268" w:id="258"/>
    <w:p>
      <w:pPr>
        <w:spacing w:after="0"/>
        <w:ind w:left="0"/>
        <w:jc w:val="both"/>
      </w:pPr>
      <w:r>
        <w:rPr>
          <w:rFonts w:ascii="Times New Roman"/>
          <w:b w:val="false"/>
          <w:i w:val="false"/>
          <w:color w:val="000000"/>
          <w:sz w:val="28"/>
        </w:rPr>
        <w:t xml:space="preserve">
       _________________________________________________________________ </w:t>
      </w:r>
    </w:p>
    <w:bookmarkEnd w:id="258"/>
    <w:bookmarkStart w:name="z269" w:id="259"/>
    <w:p>
      <w:pPr>
        <w:spacing w:after="0"/>
        <w:ind w:left="0"/>
        <w:jc w:val="both"/>
      </w:pPr>
      <w:r>
        <w:rPr>
          <w:rFonts w:ascii="Times New Roman"/>
          <w:b w:val="false"/>
          <w:i w:val="false"/>
          <w:color w:val="000000"/>
          <w:sz w:val="28"/>
        </w:rPr>
        <w:t xml:space="preserve">
       _________________________________________________________________ </w:t>
      </w:r>
    </w:p>
    <w:bookmarkEnd w:id="259"/>
    <w:bookmarkStart w:name="z270" w:id="260"/>
    <w:p>
      <w:pPr>
        <w:spacing w:after="0"/>
        <w:ind w:left="0"/>
        <w:jc w:val="both"/>
      </w:pPr>
      <w:r>
        <w:rPr>
          <w:rFonts w:ascii="Times New Roman"/>
          <w:b w:val="false"/>
          <w:i w:val="false"/>
          <w:color w:val="000000"/>
          <w:sz w:val="28"/>
        </w:rPr>
        <w:t xml:space="preserve">
       _________________________________________________________________ </w:t>
      </w:r>
    </w:p>
    <w:bookmarkEnd w:id="260"/>
    <w:bookmarkStart w:name="z271" w:id="261"/>
    <w:p>
      <w:pPr>
        <w:spacing w:after="0"/>
        <w:ind w:left="0"/>
        <w:jc w:val="both"/>
      </w:pPr>
      <w:r>
        <w:rPr>
          <w:rFonts w:ascii="Times New Roman"/>
          <w:b w:val="false"/>
          <w:i w:val="false"/>
          <w:color w:val="000000"/>
          <w:sz w:val="28"/>
        </w:rPr>
        <w:t>
      8. Қала құрылысы жобасының осы түрін келісетін мекемелер мен ұйымдардың тізбесі:</w:t>
      </w:r>
    </w:p>
    <w:bookmarkEnd w:id="261"/>
    <w:bookmarkStart w:name="z272" w:id="262"/>
    <w:p>
      <w:pPr>
        <w:spacing w:after="0"/>
        <w:ind w:left="0"/>
        <w:jc w:val="both"/>
      </w:pPr>
      <w:r>
        <w:rPr>
          <w:rFonts w:ascii="Times New Roman"/>
          <w:b w:val="false"/>
          <w:i w:val="false"/>
          <w:color w:val="000000"/>
          <w:sz w:val="28"/>
        </w:rPr>
        <w:t>
       уәкілетті мемлекеттік органның аумақтық құрылымдық бөлімшелері (жер қатынастары,  мәдениет және тарихи ескерткіштерді қорғау, азаматтық қорғаныс, көлік саласындағы),  жергілікті атқарушы органдардың құрылымдық бөлімшелері (сәулет және қала құрылысы, жер қатынастары, мәдениет), мүдделі ұйымдар</w:t>
      </w:r>
    </w:p>
    <w:bookmarkEnd w:id="262"/>
    <w:bookmarkStart w:name="z273" w:id="263"/>
    <w:p>
      <w:pPr>
        <w:spacing w:after="0"/>
        <w:ind w:left="0"/>
        <w:jc w:val="both"/>
      </w:pPr>
      <w:r>
        <w:rPr>
          <w:rFonts w:ascii="Times New Roman"/>
          <w:b w:val="false"/>
          <w:i w:val="false"/>
          <w:color w:val="000000"/>
          <w:sz w:val="28"/>
        </w:rPr>
        <w:t xml:space="preserve">
       _________________________________________________________________ </w:t>
      </w:r>
    </w:p>
    <w:bookmarkEnd w:id="263"/>
    <w:bookmarkStart w:name="z274" w:id="264"/>
    <w:p>
      <w:pPr>
        <w:spacing w:after="0"/>
        <w:ind w:left="0"/>
        <w:jc w:val="both"/>
      </w:pPr>
      <w:r>
        <w:rPr>
          <w:rFonts w:ascii="Times New Roman"/>
          <w:b w:val="false"/>
          <w:i w:val="false"/>
          <w:color w:val="000000"/>
          <w:sz w:val="28"/>
        </w:rPr>
        <w:t>
       _________________________________________________________________</w:t>
      </w:r>
    </w:p>
    <w:bookmarkEnd w:id="264"/>
    <w:bookmarkStart w:name="z275" w:id="265"/>
    <w:p>
      <w:pPr>
        <w:spacing w:after="0"/>
        <w:ind w:left="0"/>
        <w:jc w:val="both"/>
      </w:pPr>
      <w:r>
        <w:rPr>
          <w:rFonts w:ascii="Times New Roman"/>
          <w:b w:val="false"/>
          <w:i w:val="false"/>
          <w:color w:val="000000"/>
          <w:sz w:val="28"/>
        </w:rPr>
        <w:t>
      9. Келісуші ұйымдардың қала құрылысы жобасының әзірленетін түріне қойылатын талаптары</w:t>
      </w:r>
    </w:p>
    <w:bookmarkEnd w:id="265"/>
    <w:bookmarkStart w:name="z276" w:id="266"/>
    <w:p>
      <w:pPr>
        <w:spacing w:after="0"/>
        <w:ind w:left="0"/>
        <w:jc w:val="both"/>
      </w:pPr>
      <w:r>
        <w:rPr>
          <w:rFonts w:ascii="Times New Roman"/>
          <w:b w:val="false"/>
          <w:i w:val="false"/>
          <w:color w:val="000000"/>
          <w:sz w:val="28"/>
        </w:rPr>
        <w:t xml:space="preserve">
       _________________________________________________________________ </w:t>
      </w:r>
    </w:p>
    <w:bookmarkEnd w:id="266"/>
    <w:bookmarkStart w:name="z277" w:id="267"/>
    <w:p>
      <w:pPr>
        <w:spacing w:after="0"/>
        <w:ind w:left="0"/>
        <w:jc w:val="both"/>
      </w:pPr>
      <w:r>
        <w:rPr>
          <w:rFonts w:ascii="Times New Roman"/>
          <w:b w:val="false"/>
          <w:i w:val="false"/>
          <w:color w:val="000000"/>
          <w:sz w:val="28"/>
        </w:rPr>
        <w:t>
       _________________________________________________________________</w:t>
      </w:r>
    </w:p>
    <w:bookmarkEnd w:id="267"/>
    <w:bookmarkStart w:name="z278" w:id="268"/>
    <w:p>
      <w:pPr>
        <w:spacing w:after="0"/>
        <w:ind w:left="0"/>
        <w:jc w:val="both"/>
      </w:pPr>
      <w:r>
        <w:rPr>
          <w:rFonts w:ascii="Times New Roman"/>
          <w:b w:val="false"/>
          <w:i w:val="false"/>
          <w:color w:val="000000"/>
          <w:sz w:val="28"/>
        </w:rPr>
        <w:t>
      10. Жобалау алдындағы ғылыми-зерттеу жұмыстары мен инженерлік іздестірулерді жүргізудің құрамы мен тәртібі (қажет болған жағдайда)</w:t>
      </w:r>
    </w:p>
    <w:bookmarkEnd w:id="268"/>
    <w:bookmarkStart w:name="z279" w:id="269"/>
    <w:p>
      <w:pPr>
        <w:spacing w:after="0"/>
        <w:ind w:left="0"/>
        <w:jc w:val="both"/>
      </w:pPr>
      <w:r>
        <w:rPr>
          <w:rFonts w:ascii="Times New Roman"/>
          <w:b w:val="false"/>
          <w:i w:val="false"/>
          <w:color w:val="000000"/>
          <w:sz w:val="28"/>
        </w:rPr>
        <w:t>
       _________________________________________________________________</w:t>
      </w:r>
    </w:p>
    <w:bookmarkEnd w:id="269"/>
    <w:bookmarkStart w:name="z280" w:id="270"/>
    <w:p>
      <w:pPr>
        <w:spacing w:after="0"/>
        <w:ind w:left="0"/>
        <w:jc w:val="both"/>
      </w:pPr>
      <w:r>
        <w:rPr>
          <w:rFonts w:ascii="Times New Roman"/>
          <w:b w:val="false"/>
          <w:i w:val="false"/>
          <w:color w:val="000000"/>
          <w:sz w:val="28"/>
        </w:rPr>
        <w:t>
       _________________________________________________________________</w:t>
      </w:r>
    </w:p>
    <w:bookmarkEnd w:id="270"/>
    <w:bookmarkStart w:name="z281" w:id="271"/>
    <w:p>
      <w:pPr>
        <w:spacing w:after="0"/>
        <w:ind w:left="0"/>
        <w:jc w:val="both"/>
      </w:pPr>
      <w:r>
        <w:rPr>
          <w:rFonts w:ascii="Times New Roman"/>
          <w:b w:val="false"/>
          <w:i w:val="false"/>
          <w:color w:val="000000"/>
          <w:sz w:val="28"/>
        </w:rPr>
        <w:t>
      11. Әзірленетін қала құрылысы жобасына келісу және сараптама жүргізуді ұйымдастыру тәртібі</w:t>
      </w:r>
    </w:p>
    <w:bookmarkEnd w:id="271"/>
    <w:bookmarkStart w:name="z282" w:id="272"/>
    <w:p>
      <w:pPr>
        <w:spacing w:after="0"/>
        <w:ind w:left="0"/>
        <w:jc w:val="both"/>
      </w:pPr>
      <w:r>
        <w:rPr>
          <w:rFonts w:ascii="Times New Roman"/>
          <w:b w:val="false"/>
          <w:i w:val="false"/>
          <w:color w:val="000000"/>
          <w:sz w:val="28"/>
        </w:rPr>
        <w:t>
      _________________________________________________________________</w:t>
      </w:r>
    </w:p>
    <w:bookmarkEnd w:id="272"/>
    <w:bookmarkStart w:name="z283" w:id="273"/>
    <w:p>
      <w:pPr>
        <w:spacing w:after="0"/>
        <w:ind w:left="0"/>
        <w:jc w:val="both"/>
      </w:pPr>
      <w:r>
        <w:rPr>
          <w:rFonts w:ascii="Times New Roman"/>
          <w:b w:val="false"/>
          <w:i w:val="false"/>
          <w:color w:val="000000"/>
          <w:sz w:val="28"/>
        </w:rPr>
        <w:t>
       _________________________________________________________________</w:t>
      </w:r>
    </w:p>
    <w:bookmarkEnd w:id="273"/>
    <w:bookmarkStart w:name="z284" w:id="274"/>
    <w:p>
      <w:pPr>
        <w:spacing w:after="0"/>
        <w:ind w:left="0"/>
        <w:jc w:val="both"/>
      </w:pPr>
      <w:r>
        <w:rPr>
          <w:rFonts w:ascii="Times New Roman"/>
          <w:b w:val="false"/>
          <w:i w:val="false"/>
          <w:color w:val="000000"/>
          <w:sz w:val="28"/>
        </w:rPr>
        <w:t>
       _________________________________________________________________</w:t>
      </w:r>
    </w:p>
    <w:bookmarkEnd w:id="274"/>
    <w:bookmarkStart w:name="z285" w:id="275"/>
    <w:p>
      <w:pPr>
        <w:spacing w:after="0"/>
        <w:ind w:left="0"/>
        <w:jc w:val="both"/>
      </w:pPr>
      <w:r>
        <w:rPr>
          <w:rFonts w:ascii="Times New Roman"/>
          <w:b w:val="false"/>
          <w:i w:val="false"/>
          <w:color w:val="000000"/>
          <w:sz w:val="28"/>
        </w:rPr>
        <w:t>
       _________________________________________________________________</w:t>
      </w:r>
    </w:p>
    <w:bookmarkEnd w:id="275"/>
    <w:bookmarkStart w:name="z286" w:id="276"/>
    <w:p>
      <w:pPr>
        <w:spacing w:after="0"/>
        <w:ind w:left="0"/>
        <w:jc w:val="both"/>
      </w:pPr>
      <w:r>
        <w:rPr>
          <w:rFonts w:ascii="Times New Roman"/>
          <w:b w:val="false"/>
          <w:i w:val="false"/>
          <w:color w:val="000000"/>
          <w:sz w:val="28"/>
        </w:rPr>
        <w:t>
      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 _________________________________________________________________</w:t>
      </w:r>
    </w:p>
    <w:bookmarkEnd w:id="276"/>
    <w:bookmarkStart w:name="z287" w:id="277"/>
    <w:p>
      <w:pPr>
        <w:spacing w:after="0"/>
        <w:ind w:left="0"/>
        <w:jc w:val="both"/>
      </w:pPr>
      <w:r>
        <w:rPr>
          <w:rFonts w:ascii="Times New Roman"/>
          <w:b w:val="false"/>
          <w:i w:val="false"/>
          <w:color w:val="000000"/>
          <w:sz w:val="28"/>
        </w:rPr>
        <w:t>
      13. Өзге талаптар мен шарттар: орындаушыдан</w:t>
      </w:r>
    </w:p>
    <w:bookmarkEnd w:id="277"/>
    <w:bookmarkStart w:name="z288" w:id="278"/>
    <w:p>
      <w:pPr>
        <w:spacing w:after="0"/>
        <w:ind w:left="0"/>
        <w:jc w:val="both"/>
      </w:pPr>
      <w:r>
        <w:rPr>
          <w:rFonts w:ascii="Times New Roman"/>
          <w:b w:val="false"/>
          <w:i w:val="false"/>
          <w:color w:val="000000"/>
          <w:sz w:val="28"/>
        </w:rPr>
        <w:t xml:space="preserve">
       ________________________________________________________________ </w:t>
      </w:r>
    </w:p>
    <w:bookmarkEnd w:id="278"/>
    <w:bookmarkStart w:name="z289" w:id="279"/>
    <w:p>
      <w:pPr>
        <w:spacing w:after="0"/>
        <w:ind w:left="0"/>
        <w:jc w:val="both"/>
      </w:pPr>
      <w:r>
        <w:rPr>
          <w:rFonts w:ascii="Times New Roman"/>
          <w:b w:val="false"/>
          <w:i w:val="false"/>
          <w:color w:val="000000"/>
          <w:sz w:val="28"/>
        </w:rPr>
        <w:t>
                   (лауазымы, ұйым)</w:t>
      </w:r>
    </w:p>
    <w:bookmarkEnd w:id="279"/>
    <w:bookmarkStart w:name="z290" w:id="280"/>
    <w:p>
      <w:pPr>
        <w:spacing w:after="0"/>
        <w:ind w:left="0"/>
        <w:jc w:val="both"/>
      </w:pPr>
      <w:r>
        <w:rPr>
          <w:rFonts w:ascii="Times New Roman"/>
          <w:b w:val="false"/>
          <w:i w:val="false"/>
          <w:color w:val="000000"/>
          <w:sz w:val="28"/>
        </w:rPr>
        <w:t>
       __________________________________________________________________</w:t>
      </w:r>
    </w:p>
    <w:bookmarkEnd w:id="280"/>
    <w:bookmarkStart w:name="z291" w:id="281"/>
    <w:p>
      <w:pPr>
        <w:spacing w:after="0"/>
        <w:ind w:left="0"/>
        <w:jc w:val="both"/>
      </w:pPr>
      <w:r>
        <w:rPr>
          <w:rFonts w:ascii="Times New Roman"/>
          <w:b w:val="false"/>
          <w:i w:val="false"/>
          <w:color w:val="000000"/>
          <w:sz w:val="28"/>
        </w:rPr>
        <w:t>
                   (тегі және аты-жөні) (қолы)</w:t>
      </w:r>
    </w:p>
    <w:bookmarkEnd w:id="281"/>
    <w:bookmarkStart w:name="z292" w:id="282"/>
    <w:p>
      <w:pPr>
        <w:spacing w:after="0"/>
        <w:ind w:left="0"/>
        <w:jc w:val="both"/>
      </w:pPr>
      <w:r>
        <w:rPr>
          <w:rFonts w:ascii="Times New Roman"/>
          <w:b w:val="false"/>
          <w:i w:val="false"/>
          <w:color w:val="000000"/>
          <w:sz w:val="28"/>
        </w:rPr>
        <w:t xml:space="preserve">
       __________________________________________________________________ </w:t>
      </w:r>
    </w:p>
    <w:bookmarkEnd w:id="282"/>
    <w:bookmarkStart w:name="z293" w:id="283"/>
    <w:p>
      <w:pPr>
        <w:spacing w:after="0"/>
        <w:ind w:left="0"/>
        <w:jc w:val="both"/>
      </w:pPr>
      <w:r>
        <w:rPr>
          <w:rFonts w:ascii="Times New Roman"/>
          <w:b w:val="false"/>
          <w:i w:val="false"/>
          <w:color w:val="000000"/>
          <w:sz w:val="28"/>
        </w:rPr>
        <w:t xml:space="preserve">
                               (күні) </w:t>
      </w:r>
    </w:p>
    <w:bookmarkEnd w:id="283"/>
    <w:bookmarkStart w:name="z294" w:id="28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органдар (немесе жергілікті атқарушы)</w:t>
      </w:r>
    </w:p>
    <w:bookmarkEnd w:id="284"/>
    <w:bookmarkStart w:name="z295" w:id="285"/>
    <w:p>
      <w:pPr>
        <w:spacing w:after="0"/>
        <w:ind w:left="0"/>
        <w:jc w:val="both"/>
      </w:pPr>
      <w:r>
        <w:rPr>
          <w:rFonts w:ascii="Times New Roman"/>
          <w:b w:val="false"/>
          <w:i w:val="false"/>
          <w:color w:val="000000"/>
          <w:sz w:val="28"/>
        </w:rPr>
        <w:t xml:space="preserve">
      ____________________________________________________________________ </w:t>
      </w:r>
    </w:p>
    <w:bookmarkEnd w:id="285"/>
    <w:bookmarkStart w:name="z296" w:id="286"/>
    <w:p>
      <w:pPr>
        <w:spacing w:after="0"/>
        <w:ind w:left="0"/>
        <w:jc w:val="both"/>
      </w:pPr>
      <w:r>
        <w:rPr>
          <w:rFonts w:ascii="Times New Roman"/>
          <w:b w:val="false"/>
          <w:i w:val="false"/>
          <w:color w:val="000000"/>
          <w:sz w:val="28"/>
        </w:rPr>
        <w:t>
                   (лауазымы, ұйым)</w:t>
      </w:r>
    </w:p>
    <w:bookmarkEnd w:id="286"/>
    <w:bookmarkStart w:name="z297" w:id="287"/>
    <w:p>
      <w:pPr>
        <w:spacing w:after="0"/>
        <w:ind w:left="0"/>
        <w:jc w:val="both"/>
      </w:pPr>
      <w:r>
        <w:rPr>
          <w:rFonts w:ascii="Times New Roman"/>
          <w:b w:val="false"/>
          <w:i w:val="false"/>
          <w:color w:val="000000"/>
          <w:sz w:val="28"/>
        </w:rPr>
        <w:t xml:space="preserve">
      ____________________________________________________________________ </w:t>
      </w:r>
    </w:p>
    <w:bookmarkEnd w:id="287"/>
    <w:bookmarkStart w:name="z298" w:id="288"/>
    <w:p>
      <w:pPr>
        <w:spacing w:after="0"/>
        <w:ind w:left="0"/>
        <w:jc w:val="both"/>
      </w:pPr>
      <w:r>
        <w:rPr>
          <w:rFonts w:ascii="Times New Roman"/>
          <w:b w:val="false"/>
          <w:i w:val="false"/>
          <w:color w:val="000000"/>
          <w:sz w:val="28"/>
        </w:rPr>
        <w:t>
                   (тегі және аты-жөні) (қолы)</w:t>
      </w:r>
    </w:p>
    <w:bookmarkEnd w:id="288"/>
    <w:bookmarkStart w:name="z299" w:id="289"/>
    <w:p>
      <w:pPr>
        <w:spacing w:after="0"/>
        <w:ind w:left="0"/>
        <w:jc w:val="both"/>
      </w:pPr>
      <w:r>
        <w:rPr>
          <w:rFonts w:ascii="Times New Roman"/>
          <w:b w:val="false"/>
          <w:i w:val="false"/>
          <w:color w:val="000000"/>
          <w:sz w:val="28"/>
        </w:rPr>
        <w:t xml:space="preserve">
      ___________________________________________________________________ </w:t>
      </w:r>
    </w:p>
    <w:bookmarkEnd w:id="289"/>
    <w:bookmarkStart w:name="z300" w:id="290"/>
    <w:p>
      <w:pPr>
        <w:spacing w:after="0"/>
        <w:ind w:left="0"/>
        <w:jc w:val="both"/>
      </w:pPr>
      <w:r>
        <w:rPr>
          <w:rFonts w:ascii="Times New Roman"/>
          <w:b w:val="false"/>
          <w:i w:val="false"/>
          <w:color w:val="000000"/>
          <w:sz w:val="28"/>
        </w:rPr>
        <w:t>
                         (күні)</w:t>
      </w:r>
    </w:p>
    <w:bookmarkEnd w:id="290"/>
    <w:bookmarkStart w:name="z301" w:id="291"/>
    <w:p>
      <w:pPr>
        <w:spacing w:after="0"/>
        <w:ind w:left="0"/>
        <w:jc w:val="both"/>
      </w:pPr>
      <w:r>
        <w:rPr>
          <w:rFonts w:ascii="Times New Roman"/>
          <w:b w:val="false"/>
          <w:i w:val="false"/>
          <w:color w:val="000000"/>
          <w:sz w:val="28"/>
        </w:rPr>
        <w:t>
      өзге келісуші ұйымдардан</w:t>
      </w:r>
    </w:p>
    <w:bookmarkEnd w:id="291"/>
    <w:bookmarkStart w:name="z302" w:id="292"/>
    <w:p>
      <w:pPr>
        <w:spacing w:after="0"/>
        <w:ind w:left="0"/>
        <w:jc w:val="both"/>
      </w:pPr>
      <w:r>
        <w:rPr>
          <w:rFonts w:ascii="Times New Roman"/>
          <w:b w:val="false"/>
          <w:i w:val="false"/>
          <w:color w:val="000000"/>
          <w:sz w:val="28"/>
        </w:rPr>
        <w:t xml:space="preserve">
       ___________________________________________________________________ </w:t>
      </w:r>
    </w:p>
    <w:bookmarkEnd w:id="292"/>
    <w:bookmarkStart w:name="z303" w:id="293"/>
    <w:p>
      <w:pPr>
        <w:spacing w:after="0"/>
        <w:ind w:left="0"/>
        <w:jc w:val="both"/>
      </w:pPr>
      <w:r>
        <w:rPr>
          <w:rFonts w:ascii="Times New Roman"/>
          <w:b w:val="false"/>
          <w:i w:val="false"/>
          <w:color w:val="000000"/>
          <w:sz w:val="28"/>
        </w:rPr>
        <w:t>
                   (толық атауы) (лауазымы, ұйым)</w:t>
      </w:r>
    </w:p>
    <w:bookmarkEnd w:id="293"/>
    <w:bookmarkStart w:name="z304" w:id="294"/>
    <w:p>
      <w:pPr>
        <w:spacing w:after="0"/>
        <w:ind w:left="0"/>
        <w:jc w:val="both"/>
      </w:pPr>
      <w:r>
        <w:rPr>
          <w:rFonts w:ascii="Times New Roman"/>
          <w:b w:val="false"/>
          <w:i w:val="false"/>
          <w:color w:val="000000"/>
          <w:sz w:val="28"/>
        </w:rPr>
        <w:t xml:space="preserve">
       ___________________________________________________________________ </w:t>
      </w:r>
    </w:p>
    <w:bookmarkEnd w:id="294"/>
    <w:bookmarkStart w:name="z305" w:id="295"/>
    <w:p>
      <w:pPr>
        <w:spacing w:after="0"/>
        <w:ind w:left="0"/>
        <w:jc w:val="both"/>
      </w:pPr>
      <w:r>
        <w:rPr>
          <w:rFonts w:ascii="Times New Roman"/>
          <w:b w:val="false"/>
          <w:i w:val="false"/>
          <w:color w:val="000000"/>
          <w:sz w:val="28"/>
        </w:rPr>
        <w:t>
                   (тегі және аты-жөні) (қолы)</w:t>
      </w:r>
    </w:p>
    <w:bookmarkEnd w:id="295"/>
    <w:bookmarkStart w:name="z306" w:id="296"/>
    <w:p>
      <w:pPr>
        <w:spacing w:after="0"/>
        <w:ind w:left="0"/>
        <w:jc w:val="both"/>
      </w:pPr>
      <w:r>
        <w:rPr>
          <w:rFonts w:ascii="Times New Roman"/>
          <w:b w:val="false"/>
          <w:i w:val="false"/>
          <w:color w:val="000000"/>
          <w:sz w:val="28"/>
        </w:rPr>
        <w:t xml:space="preserve">
       ___________________________________________________________________ </w:t>
      </w:r>
    </w:p>
    <w:bookmarkEnd w:id="296"/>
    <w:bookmarkStart w:name="z307" w:id="297"/>
    <w:p>
      <w:pPr>
        <w:spacing w:after="0"/>
        <w:ind w:left="0"/>
        <w:jc w:val="both"/>
      </w:pPr>
      <w:r>
        <w:rPr>
          <w:rFonts w:ascii="Times New Roman"/>
          <w:b w:val="false"/>
          <w:i w:val="false"/>
          <w:color w:val="000000"/>
          <w:sz w:val="28"/>
        </w:rPr>
        <w:t>
                         (күні)</w:t>
      </w:r>
    </w:p>
    <w:bookmarkEnd w:id="297"/>
    <w:bookmarkStart w:name="z308" w:id="298"/>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жоспарлары,</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жобаларын) 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310" w:id="299"/>
    <w:p>
      <w:pPr>
        <w:spacing w:after="0"/>
        <w:ind w:left="0"/>
        <w:jc w:val="left"/>
      </w:pPr>
      <w:r>
        <w:rPr>
          <w:rFonts w:ascii="Times New Roman"/>
          <w:b/>
          <w:i w:val="false"/>
          <w:color w:val="000000"/>
        </w:rPr>
        <w:t xml:space="preserve"> Басқа көздер есебінен қаржыландырылатын егжей-тегжейлі жоспарлау жобасын жобалауға арналған техникалық тапсырма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және қала құрылысы</w:t>
            </w:r>
            <w:r>
              <w:br/>
            </w:r>
            <w:r>
              <w:rPr>
                <w:rFonts w:ascii="Times New Roman"/>
                <w:b w:val="false"/>
                <w:i w:val="false"/>
                <w:color w:val="000000"/>
                <w:sz w:val="20"/>
              </w:rPr>
              <w:t>саласындағы қызметті</w:t>
            </w:r>
            <w:r>
              <w:br/>
            </w:r>
            <w:r>
              <w:rPr>
                <w:rFonts w:ascii="Times New Roman"/>
                <w:b w:val="false"/>
                <w:i w:val="false"/>
                <w:color w:val="000000"/>
                <w:sz w:val="20"/>
              </w:rPr>
              <w:t>атқаратын жергілікті атқарушы орган</w:t>
            </w:r>
            <w:r>
              <w:br/>
            </w: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 (қолы)</w:t>
            </w:r>
            <w:r>
              <w:br/>
            </w:r>
            <w:r>
              <w:rPr>
                <w:rFonts w:ascii="Times New Roman"/>
                <w:b w:val="false"/>
                <w:i w:val="false"/>
                <w:color w:val="000000"/>
                <w:sz w:val="20"/>
              </w:rPr>
              <w:t>______________________ (күні)</w:t>
            </w:r>
            <w:r>
              <w:br/>
            </w:r>
            <w:r>
              <w:rPr>
                <w:rFonts w:ascii="Times New Roman"/>
                <w:b w:val="false"/>
                <w:i w:val="false"/>
                <w:color w:val="000000"/>
                <w:sz w:val="20"/>
              </w:rPr>
              <w:t>Құрылыс салушы</w:t>
            </w:r>
            <w:r>
              <w:br/>
            </w:r>
            <w:r>
              <w:rPr>
                <w:rFonts w:ascii="Times New Roman"/>
                <w:b w:val="false"/>
                <w:i w:val="false"/>
                <w:color w:val="000000"/>
                <w:sz w:val="20"/>
              </w:rPr>
              <w:t>(инвестор, жер учаскесінің</w:t>
            </w:r>
            <w:r>
              <w:br/>
            </w:r>
            <w:r>
              <w:rPr>
                <w:rFonts w:ascii="Times New Roman"/>
                <w:b w:val="false"/>
                <w:i w:val="false"/>
                <w:color w:val="000000"/>
                <w:sz w:val="20"/>
              </w:rPr>
              <w:t>меншік иесі)</w:t>
            </w:r>
            <w:r>
              <w:br/>
            </w:r>
            <w:r>
              <w:rPr>
                <w:rFonts w:ascii="Times New Roman"/>
                <w:b w:val="false"/>
                <w:i w:val="false"/>
                <w:color w:val="000000"/>
                <w:sz w:val="20"/>
              </w:rPr>
              <w:t>КЕЛІСІЛДІ: (лауазымы, ұйым)</w:t>
            </w:r>
            <w:r>
              <w:br/>
            </w:r>
            <w:r>
              <w:rPr>
                <w:rFonts w:ascii="Times New Roman"/>
                <w:b w:val="false"/>
                <w:i w:val="false"/>
                <w:color w:val="000000"/>
                <w:sz w:val="20"/>
              </w:rPr>
              <w:t>___________________ (тегі және</w:t>
            </w:r>
            <w:r>
              <w:br/>
            </w:r>
            <w:r>
              <w:rPr>
                <w:rFonts w:ascii="Times New Roman"/>
                <w:b w:val="false"/>
                <w:i w:val="false"/>
                <w:color w:val="000000"/>
                <w:sz w:val="20"/>
              </w:rPr>
              <w:t>аты-жөні)</w:t>
            </w:r>
            <w:r>
              <w:br/>
            </w:r>
            <w:r>
              <w:rPr>
                <w:rFonts w:ascii="Times New Roman"/>
                <w:b w:val="false"/>
                <w:i w:val="false"/>
                <w:color w:val="000000"/>
                <w:sz w:val="20"/>
              </w:rPr>
              <w:t>______________________ (қолы)</w:t>
            </w:r>
            <w:r>
              <w:br/>
            </w:r>
            <w:r>
              <w:rPr>
                <w:rFonts w:ascii="Times New Roman"/>
                <w:b w:val="false"/>
                <w:i w:val="false"/>
                <w:color w:val="000000"/>
                <w:sz w:val="20"/>
              </w:rPr>
              <w:t>______________________ (күні)</w:t>
            </w:r>
          </w:p>
        </w:tc>
      </w:tr>
    </w:tbl>
    <w:bookmarkStart w:name="z312" w:id="300"/>
    <w:p>
      <w:pPr>
        <w:spacing w:after="0"/>
        <w:ind w:left="0"/>
        <w:jc w:val="both"/>
      </w:pPr>
      <w:r>
        <w:rPr>
          <w:rFonts w:ascii="Times New Roman"/>
          <w:b w:val="false"/>
          <w:i w:val="false"/>
          <w:color w:val="000000"/>
          <w:sz w:val="28"/>
        </w:rPr>
        <w:t>
      1. Егжей-тегжейлі жоспарлау жобасы</w:t>
      </w:r>
    </w:p>
    <w:bookmarkEnd w:id="300"/>
    <w:bookmarkStart w:name="z313" w:id="301"/>
    <w:p>
      <w:pPr>
        <w:spacing w:after="0"/>
        <w:ind w:left="0"/>
        <w:jc w:val="both"/>
      </w:pPr>
      <w:r>
        <w:rPr>
          <w:rFonts w:ascii="Times New Roman"/>
          <w:b w:val="false"/>
          <w:i w:val="false"/>
          <w:color w:val="000000"/>
          <w:sz w:val="28"/>
        </w:rPr>
        <w:t>
      _________________________________________________________________</w:t>
      </w:r>
    </w:p>
    <w:bookmarkEnd w:id="301"/>
    <w:bookmarkStart w:name="z314" w:id="302"/>
    <w:p>
      <w:pPr>
        <w:spacing w:after="0"/>
        <w:ind w:left="0"/>
        <w:jc w:val="both"/>
      </w:pPr>
      <w:r>
        <w:rPr>
          <w:rFonts w:ascii="Times New Roman"/>
          <w:b w:val="false"/>
          <w:i w:val="false"/>
          <w:color w:val="000000"/>
          <w:sz w:val="28"/>
        </w:rPr>
        <w:t>
      _________________________________________________________________</w:t>
      </w:r>
    </w:p>
    <w:bookmarkEnd w:id="302"/>
    <w:bookmarkStart w:name="z315" w:id="303"/>
    <w:p>
      <w:pPr>
        <w:spacing w:after="0"/>
        <w:ind w:left="0"/>
        <w:jc w:val="both"/>
      </w:pPr>
      <w:r>
        <w:rPr>
          <w:rFonts w:ascii="Times New Roman"/>
          <w:b w:val="false"/>
          <w:i w:val="false"/>
          <w:color w:val="000000"/>
          <w:sz w:val="28"/>
        </w:rPr>
        <w:t>
      2. Инвестор</w:t>
      </w:r>
    </w:p>
    <w:bookmarkEnd w:id="303"/>
    <w:bookmarkStart w:name="z316" w:id="304"/>
    <w:p>
      <w:pPr>
        <w:spacing w:after="0"/>
        <w:ind w:left="0"/>
        <w:jc w:val="both"/>
      </w:pPr>
      <w:r>
        <w:rPr>
          <w:rFonts w:ascii="Times New Roman"/>
          <w:b w:val="false"/>
          <w:i w:val="false"/>
          <w:color w:val="000000"/>
          <w:sz w:val="28"/>
        </w:rPr>
        <w:t>
      _________________________________________________________________</w:t>
      </w:r>
    </w:p>
    <w:bookmarkEnd w:id="304"/>
    <w:bookmarkStart w:name="z317" w:id="305"/>
    <w:p>
      <w:pPr>
        <w:spacing w:after="0"/>
        <w:ind w:left="0"/>
        <w:jc w:val="both"/>
      </w:pPr>
      <w:r>
        <w:rPr>
          <w:rFonts w:ascii="Times New Roman"/>
          <w:b w:val="false"/>
          <w:i w:val="false"/>
          <w:color w:val="000000"/>
          <w:sz w:val="28"/>
        </w:rPr>
        <w:t xml:space="preserve">
      _________________________________________________________________ </w:t>
      </w:r>
    </w:p>
    <w:bookmarkEnd w:id="305"/>
    <w:bookmarkStart w:name="z318" w:id="306"/>
    <w:p>
      <w:pPr>
        <w:spacing w:after="0"/>
        <w:ind w:left="0"/>
        <w:jc w:val="both"/>
      </w:pPr>
      <w:r>
        <w:rPr>
          <w:rFonts w:ascii="Times New Roman"/>
          <w:b w:val="false"/>
          <w:i w:val="false"/>
          <w:color w:val="000000"/>
          <w:sz w:val="28"/>
        </w:rPr>
        <w:t>
                   (толық және қысқартылған атауы)</w:t>
      </w:r>
    </w:p>
    <w:bookmarkEnd w:id="306"/>
    <w:bookmarkStart w:name="z319" w:id="307"/>
    <w:p>
      <w:pPr>
        <w:spacing w:after="0"/>
        <w:ind w:left="0"/>
        <w:jc w:val="both"/>
      </w:pPr>
      <w:r>
        <w:rPr>
          <w:rFonts w:ascii="Times New Roman"/>
          <w:b w:val="false"/>
          <w:i w:val="false"/>
          <w:color w:val="000000"/>
          <w:sz w:val="28"/>
        </w:rPr>
        <w:t>
      _________________________________________________________________</w:t>
      </w:r>
    </w:p>
    <w:bookmarkEnd w:id="307"/>
    <w:bookmarkStart w:name="z320" w:id="308"/>
    <w:p>
      <w:pPr>
        <w:spacing w:after="0"/>
        <w:ind w:left="0"/>
        <w:jc w:val="both"/>
      </w:pPr>
      <w:r>
        <w:rPr>
          <w:rFonts w:ascii="Times New Roman"/>
          <w:b w:val="false"/>
          <w:i w:val="false"/>
          <w:color w:val="000000"/>
          <w:sz w:val="28"/>
        </w:rPr>
        <w:t>
      _________________________________________________________________</w:t>
      </w:r>
    </w:p>
    <w:bookmarkEnd w:id="308"/>
    <w:bookmarkStart w:name="z321" w:id="309"/>
    <w:p>
      <w:pPr>
        <w:spacing w:after="0"/>
        <w:ind w:left="0"/>
        <w:jc w:val="both"/>
      </w:pPr>
      <w:r>
        <w:rPr>
          <w:rFonts w:ascii="Times New Roman"/>
          <w:b w:val="false"/>
          <w:i w:val="false"/>
          <w:color w:val="000000"/>
          <w:sz w:val="28"/>
        </w:rPr>
        <w:t>
      _________________________________________________________________</w:t>
      </w:r>
    </w:p>
    <w:bookmarkEnd w:id="309"/>
    <w:bookmarkStart w:name="z322" w:id="310"/>
    <w:p>
      <w:pPr>
        <w:spacing w:after="0"/>
        <w:ind w:left="0"/>
        <w:jc w:val="both"/>
      </w:pPr>
      <w:r>
        <w:rPr>
          <w:rFonts w:ascii="Times New Roman"/>
          <w:b w:val="false"/>
          <w:i w:val="false"/>
          <w:color w:val="000000"/>
          <w:sz w:val="28"/>
        </w:rPr>
        <w:t xml:space="preserve">
      3. Жобалау ұйымы (әзірлеуші) </w:t>
      </w:r>
    </w:p>
    <w:bookmarkEnd w:id="310"/>
    <w:bookmarkStart w:name="z323" w:id="311"/>
    <w:p>
      <w:pPr>
        <w:spacing w:after="0"/>
        <w:ind w:left="0"/>
        <w:jc w:val="both"/>
      </w:pPr>
      <w:r>
        <w:rPr>
          <w:rFonts w:ascii="Times New Roman"/>
          <w:b w:val="false"/>
          <w:i w:val="false"/>
          <w:color w:val="000000"/>
          <w:sz w:val="28"/>
        </w:rPr>
        <w:t>
      _________________________________________________________________</w:t>
      </w:r>
    </w:p>
    <w:bookmarkEnd w:id="311"/>
    <w:bookmarkStart w:name="z324" w:id="312"/>
    <w:p>
      <w:pPr>
        <w:spacing w:after="0"/>
        <w:ind w:left="0"/>
        <w:jc w:val="both"/>
      </w:pPr>
      <w:r>
        <w:rPr>
          <w:rFonts w:ascii="Times New Roman"/>
          <w:b w:val="false"/>
          <w:i w:val="false"/>
          <w:color w:val="000000"/>
          <w:sz w:val="28"/>
        </w:rPr>
        <w:t xml:space="preserve">
      _________________________________________________________________ </w:t>
      </w:r>
    </w:p>
    <w:bookmarkEnd w:id="312"/>
    <w:bookmarkStart w:name="z325" w:id="313"/>
    <w:p>
      <w:pPr>
        <w:spacing w:after="0"/>
        <w:ind w:left="0"/>
        <w:jc w:val="both"/>
      </w:pPr>
      <w:r>
        <w:rPr>
          <w:rFonts w:ascii="Times New Roman"/>
          <w:b w:val="false"/>
          <w:i w:val="false"/>
          <w:color w:val="000000"/>
          <w:sz w:val="28"/>
        </w:rPr>
        <w:t>
                   (толық және қысқартылған атауы)</w:t>
      </w:r>
    </w:p>
    <w:bookmarkEnd w:id="313"/>
    <w:bookmarkStart w:name="z326" w:id="314"/>
    <w:p>
      <w:pPr>
        <w:spacing w:after="0"/>
        <w:ind w:left="0"/>
        <w:jc w:val="both"/>
      </w:pPr>
      <w:r>
        <w:rPr>
          <w:rFonts w:ascii="Times New Roman"/>
          <w:b w:val="false"/>
          <w:i w:val="false"/>
          <w:color w:val="000000"/>
          <w:sz w:val="28"/>
        </w:rPr>
        <w:t>
      _________________________________________________________________</w:t>
      </w:r>
    </w:p>
    <w:bookmarkEnd w:id="314"/>
    <w:bookmarkStart w:name="z327" w:id="315"/>
    <w:p>
      <w:pPr>
        <w:spacing w:after="0"/>
        <w:ind w:left="0"/>
        <w:jc w:val="both"/>
      </w:pPr>
      <w:r>
        <w:rPr>
          <w:rFonts w:ascii="Times New Roman"/>
          <w:b w:val="false"/>
          <w:i w:val="false"/>
          <w:color w:val="000000"/>
          <w:sz w:val="28"/>
        </w:rPr>
        <w:t>
      _________________________________________________________________</w:t>
      </w:r>
    </w:p>
    <w:bookmarkEnd w:id="315"/>
    <w:bookmarkStart w:name="z328" w:id="316"/>
    <w:p>
      <w:pPr>
        <w:spacing w:after="0"/>
        <w:ind w:left="0"/>
        <w:jc w:val="both"/>
      </w:pPr>
      <w:r>
        <w:rPr>
          <w:rFonts w:ascii="Times New Roman"/>
          <w:b w:val="false"/>
          <w:i w:val="false"/>
          <w:color w:val="000000"/>
          <w:sz w:val="28"/>
        </w:rPr>
        <w:t xml:space="preserve">
      4. Жобалау үшін негіздеме </w:t>
      </w:r>
    </w:p>
    <w:bookmarkEnd w:id="316"/>
    <w:bookmarkStart w:name="z329" w:id="317"/>
    <w:p>
      <w:pPr>
        <w:spacing w:after="0"/>
        <w:ind w:left="0"/>
        <w:jc w:val="both"/>
      </w:pPr>
      <w:r>
        <w:rPr>
          <w:rFonts w:ascii="Times New Roman"/>
          <w:b w:val="false"/>
          <w:i w:val="false"/>
          <w:color w:val="000000"/>
          <w:sz w:val="28"/>
        </w:rPr>
        <w:t>
      _________________________________________________________________</w:t>
      </w:r>
    </w:p>
    <w:bookmarkEnd w:id="317"/>
    <w:bookmarkStart w:name="z330" w:id="318"/>
    <w:p>
      <w:pPr>
        <w:spacing w:after="0"/>
        <w:ind w:left="0"/>
        <w:jc w:val="both"/>
      </w:pPr>
      <w:r>
        <w:rPr>
          <w:rFonts w:ascii="Times New Roman"/>
          <w:b w:val="false"/>
          <w:i w:val="false"/>
          <w:color w:val="000000"/>
          <w:sz w:val="28"/>
        </w:rPr>
        <w:t xml:space="preserve">
      _________________________________________________________________ </w:t>
      </w:r>
    </w:p>
    <w:bookmarkEnd w:id="318"/>
    <w:bookmarkStart w:name="z331" w:id="319"/>
    <w:p>
      <w:pPr>
        <w:spacing w:after="0"/>
        <w:ind w:left="0"/>
        <w:jc w:val="both"/>
      </w:pPr>
      <w:r>
        <w:rPr>
          <w:rFonts w:ascii="Times New Roman"/>
          <w:b w:val="false"/>
          <w:i w:val="false"/>
          <w:color w:val="000000"/>
          <w:sz w:val="28"/>
        </w:rPr>
        <w:t>
      _________________________________________________________________</w:t>
      </w:r>
    </w:p>
    <w:bookmarkEnd w:id="319"/>
    <w:bookmarkStart w:name="z332" w:id="320"/>
    <w:p>
      <w:pPr>
        <w:spacing w:after="0"/>
        <w:ind w:left="0"/>
        <w:jc w:val="both"/>
      </w:pPr>
      <w:r>
        <w:rPr>
          <w:rFonts w:ascii="Times New Roman"/>
          <w:b w:val="false"/>
          <w:i w:val="false"/>
          <w:color w:val="000000"/>
          <w:sz w:val="28"/>
        </w:rPr>
        <w:t>
      5. Қала құрылысын жоспарлау немесе аумақтарда құрылыс салу объектісі, оның негізгі сипаттамалары</w:t>
      </w:r>
    </w:p>
    <w:bookmarkEnd w:id="320"/>
    <w:bookmarkStart w:name="z333" w:id="321"/>
    <w:p>
      <w:pPr>
        <w:spacing w:after="0"/>
        <w:ind w:left="0"/>
        <w:jc w:val="both"/>
      </w:pPr>
      <w:r>
        <w:rPr>
          <w:rFonts w:ascii="Times New Roman"/>
          <w:b w:val="false"/>
          <w:i w:val="false"/>
          <w:color w:val="000000"/>
          <w:sz w:val="28"/>
        </w:rPr>
        <w:t xml:space="preserve">
      _________________________________________________________________ </w:t>
      </w:r>
    </w:p>
    <w:bookmarkEnd w:id="321"/>
    <w:bookmarkStart w:name="z334" w:id="322"/>
    <w:p>
      <w:pPr>
        <w:spacing w:after="0"/>
        <w:ind w:left="0"/>
        <w:jc w:val="both"/>
      </w:pPr>
      <w:r>
        <w:rPr>
          <w:rFonts w:ascii="Times New Roman"/>
          <w:b w:val="false"/>
          <w:i w:val="false"/>
          <w:color w:val="000000"/>
          <w:sz w:val="28"/>
        </w:rPr>
        <w:t xml:space="preserve">
      _________________________________________________________________ </w:t>
      </w:r>
    </w:p>
    <w:bookmarkEnd w:id="322"/>
    <w:bookmarkStart w:name="z335" w:id="323"/>
    <w:p>
      <w:pPr>
        <w:spacing w:after="0"/>
        <w:ind w:left="0"/>
        <w:jc w:val="both"/>
      </w:pPr>
      <w:r>
        <w:rPr>
          <w:rFonts w:ascii="Times New Roman"/>
          <w:b w:val="false"/>
          <w:i w:val="false"/>
          <w:color w:val="000000"/>
          <w:sz w:val="28"/>
        </w:rPr>
        <w:t xml:space="preserve">
      _________________________________________________________________ </w:t>
      </w:r>
    </w:p>
    <w:bookmarkEnd w:id="323"/>
    <w:bookmarkStart w:name="z336" w:id="324"/>
    <w:p>
      <w:pPr>
        <w:spacing w:after="0"/>
        <w:ind w:left="0"/>
        <w:jc w:val="both"/>
      </w:pPr>
      <w:r>
        <w:rPr>
          <w:rFonts w:ascii="Times New Roman"/>
          <w:b w:val="false"/>
          <w:i w:val="false"/>
          <w:color w:val="000000"/>
          <w:sz w:val="28"/>
        </w:rPr>
        <w:t>
      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w:t>
      </w:r>
    </w:p>
    <w:bookmarkEnd w:id="324"/>
    <w:bookmarkStart w:name="z337" w:id="325"/>
    <w:p>
      <w:pPr>
        <w:spacing w:after="0"/>
        <w:ind w:left="0"/>
        <w:jc w:val="both"/>
      </w:pPr>
      <w:r>
        <w:rPr>
          <w:rFonts w:ascii="Times New Roman"/>
          <w:b w:val="false"/>
          <w:i w:val="false"/>
          <w:color w:val="000000"/>
          <w:sz w:val="28"/>
        </w:rPr>
        <w:t>
      _________________________________________________________________</w:t>
      </w:r>
    </w:p>
    <w:bookmarkEnd w:id="325"/>
    <w:bookmarkStart w:name="z338" w:id="326"/>
    <w:p>
      <w:pPr>
        <w:spacing w:after="0"/>
        <w:ind w:left="0"/>
        <w:jc w:val="both"/>
      </w:pPr>
      <w:r>
        <w:rPr>
          <w:rFonts w:ascii="Times New Roman"/>
          <w:b w:val="false"/>
          <w:i w:val="false"/>
          <w:color w:val="000000"/>
          <w:sz w:val="28"/>
        </w:rPr>
        <w:t xml:space="preserve">
      ________________________________________________________________ </w:t>
      </w:r>
    </w:p>
    <w:bookmarkEnd w:id="326"/>
    <w:bookmarkStart w:name="z339" w:id="327"/>
    <w:p>
      <w:pPr>
        <w:spacing w:after="0"/>
        <w:ind w:left="0"/>
        <w:jc w:val="both"/>
      </w:pPr>
      <w:r>
        <w:rPr>
          <w:rFonts w:ascii="Times New Roman"/>
          <w:b w:val="false"/>
          <w:i w:val="false"/>
          <w:color w:val="000000"/>
          <w:sz w:val="28"/>
        </w:rPr>
        <w:t xml:space="preserve">
      _________________________________________________________________ </w:t>
      </w:r>
    </w:p>
    <w:bookmarkEnd w:id="327"/>
    <w:bookmarkStart w:name="z340" w:id="328"/>
    <w:p>
      <w:pPr>
        <w:spacing w:after="0"/>
        <w:ind w:left="0"/>
        <w:jc w:val="both"/>
      </w:pPr>
      <w:r>
        <w:rPr>
          <w:rFonts w:ascii="Times New Roman"/>
          <w:b w:val="false"/>
          <w:i w:val="false"/>
          <w:color w:val="000000"/>
          <w:sz w:val="28"/>
        </w:rPr>
        <w:t>
      7. Жобалау үшін бастапқы ақпаратты ұсынудың құрамы, орындаушылары, мерзімдері мен тәртібі</w:t>
      </w:r>
    </w:p>
    <w:bookmarkEnd w:id="328"/>
    <w:bookmarkStart w:name="z341" w:id="329"/>
    <w:p>
      <w:pPr>
        <w:spacing w:after="0"/>
        <w:ind w:left="0"/>
        <w:jc w:val="both"/>
      </w:pPr>
      <w:r>
        <w:rPr>
          <w:rFonts w:ascii="Times New Roman"/>
          <w:b w:val="false"/>
          <w:i w:val="false"/>
          <w:color w:val="000000"/>
          <w:sz w:val="28"/>
        </w:rPr>
        <w:t xml:space="preserve">
      _________________________________________________________________ </w:t>
      </w:r>
    </w:p>
    <w:bookmarkEnd w:id="329"/>
    <w:bookmarkStart w:name="z342" w:id="330"/>
    <w:p>
      <w:pPr>
        <w:spacing w:after="0"/>
        <w:ind w:left="0"/>
        <w:jc w:val="both"/>
      </w:pPr>
      <w:r>
        <w:rPr>
          <w:rFonts w:ascii="Times New Roman"/>
          <w:b w:val="false"/>
          <w:i w:val="false"/>
          <w:color w:val="000000"/>
          <w:sz w:val="28"/>
        </w:rPr>
        <w:t xml:space="preserve">
      _________________________________________________________________ </w:t>
      </w:r>
    </w:p>
    <w:bookmarkEnd w:id="330"/>
    <w:bookmarkStart w:name="z343" w:id="331"/>
    <w:p>
      <w:pPr>
        <w:spacing w:after="0"/>
        <w:ind w:left="0"/>
        <w:jc w:val="both"/>
      </w:pPr>
      <w:r>
        <w:rPr>
          <w:rFonts w:ascii="Times New Roman"/>
          <w:b w:val="false"/>
          <w:i w:val="false"/>
          <w:color w:val="000000"/>
          <w:sz w:val="28"/>
        </w:rPr>
        <w:t xml:space="preserve">
      _________________________________________________________________ </w:t>
      </w:r>
    </w:p>
    <w:bookmarkEnd w:id="331"/>
    <w:bookmarkStart w:name="z344" w:id="332"/>
    <w:p>
      <w:pPr>
        <w:spacing w:after="0"/>
        <w:ind w:left="0"/>
        <w:jc w:val="both"/>
      </w:pPr>
      <w:r>
        <w:rPr>
          <w:rFonts w:ascii="Times New Roman"/>
          <w:b w:val="false"/>
          <w:i w:val="false"/>
          <w:color w:val="000000"/>
          <w:sz w:val="28"/>
        </w:rPr>
        <w:t>
      8. Қала құрылысы жобасының осы түрін келісетін мекемелер мен ұйымдардың тізбесі:</w:t>
      </w:r>
    </w:p>
    <w:bookmarkEnd w:id="332"/>
    <w:bookmarkStart w:name="z345" w:id="333"/>
    <w:p>
      <w:pPr>
        <w:spacing w:after="0"/>
        <w:ind w:left="0"/>
        <w:jc w:val="both"/>
      </w:pPr>
      <w:r>
        <w:rPr>
          <w:rFonts w:ascii="Times New Roman"/>
          <w:b w:val="false"/>
          <w:i w:val="false"/>
          <w:color w:val="000000"/>
          <w:sz w:val="28"/>
        </w:rPr>
        <w:t>
      уәкілетті мемлекеттік органның аумақтық құрылымдық бөлімшелері (жер қатынастары, мәдениет және тарихи ескерткіштерді қорғау, азаматтық қорғаныс, көлік саласындағы), жергілікті атқарушы органдардың құрылымдық бөлімшелері (сәулет және қала құрылысы, жер қатынастары, мәдениет), мүдделі ұйымдар_____________________________________________________________</w:t>
      </w:r>
    </w:p>
    <w:bookmarkEnd w:id="333"/>
    <w:bookmarkStart w:name="z346" w:id="334"/>
    <w:p>
      <w:pPr>
        <w:spacing w:after="0"/>
        <w:ind w:left="0"/>
        <w:jc w:val="both"/>
      </w:pPr>
      <w:r>
        <w:rPr>
          <w:rFonts w:ascii="Times New Roman"/>
          <w:b w:val="false"/>
          <w:i w:val="false"/>
          <w:color w:val="000000"/>
          <w:sz w:val="28"/>
        </w:rPr>
        <w:t>
      _________________________________________________________________</w:t>
      </w:r>
    </w:p>
    <w:bookmarkEnd w:id="334"/>
    <w:bookmarkStart w:name="z347" w:id="335"/>
    <w:p>
      <w:pPr>
        <w:spacing w:after="0"/>
        <w:ind w:left="0"/>
        <w:jc w:val="both"/>
      </w:pPr>
      <w:r>
        <w:rPr>
          <w:rFonts w:ascii="Times New Roman"/>
          <w:b w:val="false"/>
          <w:i w:val="false"/>
          <w:color w:val="000000"/>
          <w:sz w:val="28"/>
        </w:rPr>
        <w:t xml:space="preserve">
      9. Келісуші ұйымдардың қала құрылысы жобасының әзірленетін түріне қойылатын талаптары </w:t>
      </w:r>
    </w:p>
    <w:bookmarkEnd w:id="335"/>
    <w:bookmarkStart w:name="z348" w:id="336"/>
    <w:p>
      <w:pPr>
        <w:spacing w:after="0"/>
        <w:ind w:left="0"/>
        <w:jc w:val="both"/>
      </w:pPr>
      <w:r>
        <w:rPr>
          <w:rFonts w:ascii="Times New Roman"/>
          <w:b w:val="false"/>
          <w:i w:val="false"/>
          <w:color w:val="000000"/>
          <w:sz w:val="28"/>
        </w:rPr>
        <w:t xml:space="preserve">
      _________________________________________________________________ </w:t>
      </w:r>
    </w:p>
    <w:bookmarkEnd w:id="336"/>
    <w:bookmarkStart w:name="z349" w:id="337"/>
    <w:p>
      <w:pPr>
        <w:spacing w:after="0"/>
        <w:ind w:left="0"/>
        <w:jc w:val="both"/>
      </w:pPr>
      <w:r>
        <w:rPr>
          <w:rFonts w:ascii="Times New Roman"/>
          <w:b w:val="false"/>
          <w:i w:val="false"/>
          <w:color w:val="000000"/>
          <w:sz w:val="28"/>
        </w:rPr>
        <w:t xml:space="preserve">
      _________________________________________________________________ </w:t>
      </w:r>
    </w:p>
    <w:bookmarkEnd w:id="337"/>
    <w:bookmarkStart w:name="z350" w:id="338"/>
    <w:p>
      <w:pPr>
        <w:spacing w:after="0"/>
        <w:ind w:left="0"/>
        <w:jc w:val="both"/>
      </w:pPr>
      <w:r>
        <w:rPr>
          <w:rFonts w:ascii="Times New Roman"/>
          <w:b w:val="false"/>
          <w:i w:val="false"/>
          <w:color w:val="000000"/>
          <w:sz w:val="28"/>
        </w:rPr>
        <w:t>
      10. Жобалау алдындағы ғылыми-зерттеу жұмыстары мен инженерлік іздестірулерді жүргізудің құрамы мен тәртібі (қажет болған жағдайда)</w:t>
      </w:r>
    </w:p>
    <w:bookmarkEnd w:id="338"/>
    <w:bookmarkStart w:name="z351" w:id="339"/>
    <w:p>
      <w:pPr>
        <w:spacing w:after="0"/>
        <w:ind w:left="0"/>
        <w:jc w:val="both"/>
      </w:pPr>
      <w:r>
        <w:rPr>
          <w:rFonts w:ascii="Times New Roman"/>
          <w:b w:val="false"/>
          <w:i w:val="false"/>
          <w:color w:val="000000"/>
          <w:sz w:val="28"/>
        </w:rPr>
        <w:t>
      _________________________________________________________________</w:t>
      </w:r>
    </w:p>
    <w:bookmarkEnd w:id="339"/>
    <w:bookmarkStart w:name="z352" w:id="340"/>
    <w:p>
      <w:pPr>
        <w:spacing w:after="0"/>
        <w:ind w:left="0"/>
        <w:jc w:val="both"/>
      </w:pPr>
      <w:r>
        <w:rPr>
          <w:rFonts w:ascii="Times New Roman"/>
          <w:b w:val="false"/>
          <w:i w:val="false"/>
          <w:color w:val="000000"/>
          <w:sz w:val="28"/>
        </w:rPr>
        <w:t>
      _________________________________________________________________</w:t>
      </w:r>
    </w:p>
    <w:bookmarkEnd w:id="340"/>
    <w:bookmarkStart w:name="z353" w:id="341"/>
    <w:p>
      <w:pPr>
        <w:spacing w:after="0"/>
        <w:ind w:left="0"/>
        <w:jc w:val="both"/>
      </w:pPr>
      <w:r>
        <w:rPr>
          <w:rFonts w:ascii="Times New Roman"/>
          <w:b w:val="false"/>
          <w:i w:val="false"/>
          <w:color w:val="000000"/>
          <w:sz w:val="28"/>
        </w:rPr>
        <w:t xml:space="preserve">
      11. Әзірленетін қала құрылысы жобасына келісу және сараптама жүргізуді ұйымдастыру тәртібі </w:t>
      </w:r>
    </w:p>
    <w:bookmarkEnd w:id="341"/>
    <w:bookmarkStart w:name="z354" w:id="342"/>
    <w:p>
      <w:pPr>
        <w:spacing w:after="0"/>
        <w:ind w:left="0"/>
        <w:jc w:val="both"/>
      </w:pPr>
      <w:r>
        <w:rPr>
          <w:rFonts w:ascii="Times New Roman"/>
          <w:b w:val="false"/>
          <w:i w:val="false"/>
          <w:color w:val="000000"/>
          <w:sz w:val="28"/>
        </w:rPr>
        <w:t>
      _________________________________________________________________</w:t>
      </w:r>
    </w:p>
    <w:bookmarkEnd w:id="342"/>
    <w:bookmarkStart w:name="z355" w:id="343"/>
    <w:p>
      <w:pPr>
        <w:spacing w:after="0"/>
        <w:ind w:left="0"/>
        <w:jc w:val="both"/>
      </w:pPr>
      <w:r>
        <w:rPr>
          <w:rFonts w:ascii="Times New Roman"/>
          <w:b w:val="false"/>
          <w:i w:val="false"/>
          <w:color w:val="000000"/>
          <w:sz w:val="28"/>
        </w:rPr>
        <w:t>
      _________________________________________________________________</w:t>
      </w:r>
    </w:p>
    <w:bookmarkEnd w:id="343"/>
    <w:bookmarkStart w:name="z356" w:id="344"/>
    <w:p>
      <w:pPr>
        <w:spacing w:after="0"/>
        <w:ind w:left="0"/>
        <w:jc w:val="both"/>
      </w:pPr>
      <w:r>
        <w:rPr>
          <w:rFonts w:ascii="Times New Roman"/>
          <w:b w:val="false"/>
          <w:i w:val="false"/>
          <w:color w:val="000000"/>
          <w:sz w:val="28"/>
        </w:rPr>
        <w:t>
      _________________________________________________________________</w:t>
      </w:r>
    </w:p>
    <w:bookmarkEnd w:id="344"/>
    <w:bookmarkStart w:name="z357" w:id="345"/>
    <w:p>
      <w:pPr>
        <w:spacing w:after="0"/>
        <w:ind w:left="0"/>
        <w:jc w:val="both"/>
      </w:pPr>
      <w:r>
        <w:rPr>
          <w:rFonts w:ascii="Times New Roman"/>
          <w:b w:val="false"/>
          <w:i w:val="false"/>
          <w:color w:val="000000"/>
          <w:sz w:val="28"/>
        </w:rPr>
        <w:t>
      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w:t>
      </w:r>
    </w:p>
    <w:bookmarkEnd w:id="345"/>
    <w:bookmarkStart w:name="z358" w:id="346"/>
    <w:p>
      <w:pPr>
        <w:spacing w:after="0"/>
        <w:ind w:left="0"/>
        <w:jc w:val="both"/>
      </w:pPr>
      <w:r>
        <w:rPr>
          <w:rFonts w:ascii="Times New Roman"/>
          <w:b w:val="false"/>
          <w:i w:val="false"/>
          <w:color w:val="000000"/>
          <w:sz w:val="28"/>
        </w:rPr>
        <w:t>
      _______________________________________________________________</w:t>
      </w:r>
    </w:p>
    <w:bookmarkEnd w:id="346"/>
    <w:bookmarkStart w:name="z359" w:id="347"/>
    <w:p>
      <w:pPr>
        <w:spacing w:after="0"/>
        <w:ind w:left="0"/>
        <w:jc w:val="both"/>
      </w:pPr>
      <w:r>
        <w:rPr>
          <w:rFonts w:ascii="Times New Roman"/>
          <w:b w:val="false"/>
          <w:i w:val="false"/>
          <w:color w:val="000000"/>
          <w:sz w:val="28"/>
        </w:rPr>
        <w:t>
      13. Өзге талаптар мен шарттар: орындаушыдан</w:t>
      </w:r>
    </w:p>
    <w:bookmarkEnd w:id="347"/>
    <w:bookmarkStart w:name="z360" w:id="348"/>
    <w:p>
      <w:pPr>
        <w:spacing w:after="0"/>
        <w:ind w:left="0"/>
        <w:jc w:val="both"/>
      </w:pPr>
      <w:r>
        <w:rPr>
          <w:rFonts w:ascii="Times New Roman"/>
          <w:b w:val="false"/>
          <w:i w:val="false"/>
          <w:color w:val="000000"/>
          <w:sz w:val="28"/>
        </w:rPr>
        <w:t xml:space="preserve">
      ________________________________ </w:t>
      </w:r>
    </w:p>
    <w:bookmarkEnd w:id="348"/>
    <w:bookmarkStart w:name="z361" w:id="349"/>
    <w:p>
      <w:pPr>
        <w:spacing w:after="0"/>
        <w:ind w:left="0"/>
        <w:jc w:val="both"/>
      </w:pPr>
      <w:r>
        <w:rPr>
          <w:rFonts w:ascii="Times New Roman"/>
          <w:b w:val="false"/>
          <w:i w:val="false"/>
          <w:color w:val="000000"/>
          <w:sz w:val="28"/>
        </w:rPr>
        <w:t>
                   (лауазымы, ұйым)</w:t>
      </w:r>
    </w:p>
    <w:bookmarkEnd w:id="349"/>
    <w:bookmarkStart w:name="z362" w:id="350"/>
    <w:p>
      <w:pPr>
        <w:spacing w:after="0"/>
        <w:ind w:left="0"/>
        <w:jc w:val="both"/>
      </w:pPr>
      <w:r>
        <w:rPr>
          <w:rFonts w:ascii="Times New Roman"/>
          <w:b w:val="false"/>
          <w:i w:val="false"/>
          <w:color w:val="000000"/>
          <w:sz w:val="28"/>
        </w:rPr>
        <w:t xml:space="preserve">
       _____________________________ </w:t>
      </w:r>
    </w:p>
    <w:bookmarkEnd w:id="350"/>
    <w:bookmarkStart w:name="z363" w:id="351"/>
    <w:p>
      <w:pPr>
        <w:spacing w:after="0"/>
        <w:ind w:left="0"/>
        <w:jc w:val="both"/>
      </w:pPr>
      <w:r>
        <w:rPr>
          <w:rFonts w:ascii="Times New Roman"/>
          <w:b w:val="false"/>
          <w:i w:val="false"/>
          <w:color w:val="000000"/>
          <w:sz w:val="28"/>
        </w:rPr>
        <w:t>
                   (тегі және аты-жөні) (қолы)</w:t>
      </w:r>
    </w:p>
    <w:bookmarkEnd w:id="351"/>
    <w:bookmarkStart w:name="z364" w:id="352"/>
    <w:p>
      <w:pPr>
        <w:spacing w:after="0"/>
        <w:ind w:left="0"/>
        <w:jc w:val="both"/>
      </w:pPr>
      <w:r>
        <w:rPr>
          <w:rFonts w:ascii="Times New Roman"/>
          <w:b w:val="false"/>
          <w:i w:val="false"/>
          <w:color w:val="000000"/>
          <w:sz w:val="28"/>
        </w:rPr>
        <w:t xml:space="preserve">
      _____________________________ </w:t>
      </w:r>
    </w:p>
    <w:bookmarkEnd w:id="352"/>
    <w:bookmarkStart w:name="z365" w:id="353"/>
    <w:p>
      <w:pPr>
        <w:spacing w:after="0"/>
        <w:ind w:left="0"/>
        <w:jc w:val="both"/>
      </w:pPr>
      <w:r>
        <w:rPr>
          <w:rFonts w:ascii="Times New Roman"/>
          <w:b w:val="false"/>
          <w:i w:val="false"/>
          <w:color w:val="000000"/>
          <w:sz w:val="28"/>
        </w:rPr>
        <w:t>
                   (күні)</w:t>
      </w:r>
    </w:p>
    <w:bookmarkEnd w:id="353"/>
    <w:bookmarkStart w:name="z366" w:id="354"/>
    <w:p>
      <w:pPr>
        <w:spacing w:after="0"/>
        <w:ind w:left="0"/>
        <w:jc w:val="both"/>
      </w:pPr>
      <w:r>
        <w:rPr>
          <w:rFonts w:ascii="Times New Roman"/>
          <w:b w:val="false"/>
          <w:i w:val="false"/>
          <w:color w:val="000000"/>
          <w:sz w:val="28"/>
        </w:rPr>
        <w:t xml:space="preserve">
      сәулет, қала құрылысы және құрылыс істері жөніндегі уәкілетті органдар </w:t>
      </w:r>
    </w:p>
    <w:bookmarkEnd w:id="354"/>
    <w:bookmarkStart w:name="z367" w:id="355"/>
    <w:p>
      <w:pPr>
        <w:spacing w:after="0"/>
        <w:ind w:left="0"/>
        <w:jc w:val="both"/>
      </w:pPr>
      <w:r>
        <w:rPr>
          <w:rFonts w:ascii="Times New Roman"/>
          <w:b w:val="false"/>
          <w:i w:val="false"/>
          <w:color w:val="000000"/>
          <w:sz w:val="28"/>
        </w:rPr>
        <w:t>
                   (немесе жергілікті атқарушы)</w:t>
      </w:r>
    </w:p>
    <w:bookmarkEnd w:id="355"/>
    <w:bookmarkStart w:name="z368" w:id="356"/>
    <w:p>
      <w:pPr>
        <w:spacing w:after="0"/>
        <w:ind w:left="0"/>
        <w:jc w:val="both"/>
      </w:pPr>
      <w:r>
        <w:rPr>
          <w:rFonts w:ascii="Times New Roman"/>
          <w:b w:val="false"/>
          <w:i w:val="false"/>
          <w:color w:val="000000"/>
          <w:sz w:val="28"/>
        </w:rPr>
        <w:t xml:space="preserve">
      __________________________ </w:t>
      </w:r>
    </w:p>
    <w:bookmarkEnd w:id="356"/>
    <w:bookmarkStart w:name="z369" w:id="357"/>
    <w:p>
      <w:pPr>
        <w:spacing w:after="0"/>
        <w:ind w:left="0"/>
        <w:jc w:val="both"/>
      </w:pPr>
      <w:r>
        <w:rPr>
          <w:rFonts w:ascii="Times New Roman"/>
          <w:b w:val="false"/>
          <w:i w:val="false"/>
          <w:color w:val="000000"/>
          <w:sz w:val="28"/>
        </w:rPr>
        <w:t>
                   (лауазымы, ұйым)</w:t>
      </w:r>
    </w:p>
    <w:bookmarkEnd w:id="357"/>
    <w:bookmarkStart w:name="z370" w:id="358"/>
    <w:p>
      <w:pPr>
        <w:spacing w:after="0"/>
        <w:ind w:left="0"/>
        <w:jc w:val="both"/>
      </w:pPr>
      <w:r>
        <w:rPr>
          <w:rFonts w:ascii="Times New Roman"/>
          <w:b w:val="false"/>
          <w:i w:val="false"/>
          <w:color w:val="000000"/>
          <w:sz w:val="28"/>
        </w:rPr>
        <w:t>
       _________________________</w:t>
      </w:r>
    </w:p>
    <w:bookmarkEnd w:id="358"/>
    <w:bookmarkStart w:name="z371" w:id="359"/>
    <w:p>
      <w:pPr>
        <w:spacing w:after="0"/>
        <w:ind w:left="0"/>
        <w:jc w:val="both"/>
      </w:pPr>
      <w:r>
        <w:rPr>
          <w:rFonts w:ascii="Times New Roman"/>
          <w:b w:val="false"/>
          <w:i w:val="false"/>
          <w:color w:val="000000"/>
          <w:sz w:val="28"/>
        </w:rPr>
        <w:t>
                   (тегі және аты-жөні) (қолы)</w:t>
      </w:r>
    </w:p>
    <w:bookmarkEnd w:id="359"/>
    <w:bookmarkStart w:name="z372" w:id="360"/>
    <w:p>
      <w:pPr>
        <w:spacing w:after="0"/>
        <w:ind w:left="0"/>
        <w:jc w:val="both"/>
      </w:pPr>
      <w:r>
        <w:rPr>
          <w:rFonts w:ascii="Times New Roman"/>
          <w:b w:val="false"/>
          <w:i w:val="false"/>
          <w:color w:val="000000"/>
          <w:sz w:val="28"/>
        </w:rPr>
        <w:t xml:space="preserve">
       __________________________ </w:t>
      </w:r>
    </w:p>
    <w:bookmarkEnd w:id="360"/>
    <w:bookmarkStart w:name="z373" w:id="361"/>
    <w:p>
      <w:pPr>
        <w:spacing w:after="0"/>
        <w:ind w:left="0"/>
        <w:jc w:val="both"/>
      </w:pPr>
      <w:r>
        <w:rPr>
          <w:rFonts w:ascii="Times New Roman"/>
          <w:b w:val="false"/>
          <w:i w:val="false"/>
          <w:color w:val="000000"/>
          <w:sz w:val="28"/>
        </w:rPr>
        <w:t>
                   (күні)</w:t>
      </w:r>
    </w:p>
    <w:bookmarkEnd w:id="361"/>
    <w:bookmarkStart w:name="z374" w:id="362"/>
    <w:p>
      <w:pPr>
        <w:spacing w:after="0"/>
        <w:ind w:left="0"/>
        <w:jc w:val="both"/>
      </w:pPr>
      <w:r>
        <w:rPr>
          <w:rFonts w:ascii="Times New Roman"/>
          <w:b w:val="false"/>
          <w:i w:val="false"/>
          <w:color w:val="000000"/>
          <w:sz w:val="28"/>
        </w:rPr>
        <w:t>
      өзге келісуші ұйымдардан</w:t>
      </w:r>
    </w:p>
    <w:bookmarkEnd w:id="362"/>
    <w:bookmarkStart w:name="z375" w:id="363"/>
    <w:p>
      <w:pPr>
        <w:spacing w:after="0"/>
        <w:ind w:left="0"/>
        <w:jc w:val="both"/>
      </w:pPr>
      <w:r>
        <w:rPr>
          <w:rFonts w:ascii="Times New Roman"/>
          <w:b w:val="false"/>
          <w:i w:val="false"/>
          <w:color w:val="000000"/>
          <w:sz w:val="28"/>
        </w:rPr>
        <w:t xml:space="preserve">
      ____________________________ </w:t>
      </w:r>
    </w:p>
    <w:bookmarkEnd w:id="363"/>
    <w:bookmarkStart w:name="z376" w:id="364"/>
    <w:p>
      <w:pPr>
        <w:spacing w:after="0"/>
        <w:ind w:left="0"/>
        <w:jc w:val="both"/>
      </w:pPr>
      <w:r>
        <w:rPr>
          <w:rFonts w:ascii="Times New Roman"/>
          <w:b w:val="false"/>
          <w:i w:val="false"/>
          <w:color w:val="000000"/>
          <w:sz w:val="28"/>
        </w:rPr>
        <w:t>
                   (толық атауы) (лауазымы, ұйым)</w:t>
      </w:r>
    </w:p>
    <w:bookmarkEnd w:id="364"/>
    <w:bookmarkStart w:name="z377" w:id="365"/>
    <w:p>
      <w:pPr>
        <w:spacing w:after="0"/>
        <w:ind w:left="0"/>
        <w:jc w:val="both"/>
      </w:pPr>
      <w:r>
        <w:rPr>
          <w:rFonts w:ascii="Times New Roman"/>
          <w:b w:val="false"/>
          <w:i w:val="false"/>
          <w:color w:val="000000"/>
          <w:sz w:val="28"/>
        </w:rPr>
        <w:t>
       _________________________</w:t>
      </w:r>
    </w:p>
    <w:bookmarkEnd w:id="365"/>
    <w:bookmarkStart w:name="z378" w:id="366"/>
    <w:p>
      <w:pPr>
        <w:spacing w:after="0"/>
        <w:ind w:left="0"/>
        <w:jc w:val="both"/>
      </w:pPr>
      <w:r>
        <w:rPr>
          <w:rFonts w:ascii="Times New Roman"/>
          <w:b w:val="false"/>
          <w:i w:val="false"/>
          <w:color w:val="000000"/>
          <w:sz w:val="28"/>
        </w:rPr>
        <w:t>
                   (тегі және аты-жөні) (қолы)</w:t>
      </w:r>
    </w:p>
    <w:bookmarkEnd w:id="366"/>
    <w:bookmarkStart w:name="z379" w:id="367"/>
    <w:p>
      <w:pPr>
        <w:spacing w:after="0"/>
        <w:ind w:left="0"/>
        <w:jc w:val="both"/>
      </w:pPr>
      <w:r>
        <w:rPr>
          <w:rFonts w:ascii="Times New Roman"/>
          <w:b w:val="false"/>
          <w:i w:val="false"/>
          <w:color w:val="000000"/>
          <w:sz w:val="28"/>
        </w:rPr>
        <w:t xml:space="preserve">
       _________________________  </w:t>
      </w:r>
    </w:p>
    <w:bookmarkEnd w:id="367"/>
    <w:bookmarkStart w:name="z380" w:id="368"/>
    <w:p>
      <w:pPr>
        <w:spacing w:after="0"/>
        <w:ind w:left="0"/>
        <w:jc w:val="both"/>
      </w:pPr>
      <w:r>
        <w:rPr>
          <w:rFonts w:ascii="Times New Roman"/>
          <w:b w:val="false"/>
          <w:i w:val="false"/>
          <w:color w:val="000000"/>
          <w:sz w:val="28"/>
        </w:rPr>
        <w:t>
                   (күні)</w:t>
      </w:r>
    </w:p>
    <w:bookmarkEnd w:id="368"/>
    <w:bookmarkStart w:name="z381" w:id="369"/>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70"/>
    <w:p>
      <w:pPr>
        <w:spacing w:after="0"/>
        <w:ind w:left="0"/>
        <w:jc w:val="left"/>
      </w:pPr>
      <w:r>
        <w:rPr>
          <w:rFonts w:ascii="Times New Roman"/>
          <w:b/>
          <w:i w:val="false"/>
          <w:color w:val="000000"/>
        </w:rPr>
        <w:t xml:space="preserve"> "Қоғамдық талқылаулар" арнайы айдары</w:t>
      </w:r>
    </w:p>
    <w:bookmarkEnd w:id="370"/>
    <w:bookmarkStart w:name="z385" w:id="371"/>
    <w:p>
      <w:pPr>
        <w:spacing w:after="0"/>
        <w:ind w:left="0"/>
        <w:jc w:val="both"/>
      </w:pPr>
      <w:r>
        <w:rPr>
          <w:rFonts w:ascii="Times New Roman"/>
          <w:b w:val="false"/>
          <w:i w:val="false"/>
          <w:color w:val="000000"/>
          <w:sz w:val="28"/>
        </w:rPr>
        <w:t>
      Қоғамдық талқылау өткізу туралы хабарландыру мынадай ақпаратты:</w:t>
      </w:r>
    </w:p>
    <w:bookmarkEnd w:id="371"/>
    <w:bookmarkStart w:name="z386" w:id="372"/>
    <w:p>
      <w:pPr>
        <w:spacing w:after="0"/>
        <w:ind w:left="0"/>
        <w:jc w:val="both"/>
      </w:pPr>
      <w:r>
        <w:rPr>
          <w:rFonts w:ascii="Times New Roman"/>
          <w:b w:val="false"/>
          <w:i w:val="false"/>
          <w:color w:val="000000"/>
          <w:sz w:val="28"/>
        </w:rPr>
        <w:t>
      1) елді мекендердің бас жоспарлары жобасының атауы, егжей-тегжейлі жоспарлау жобалары әзірленетін елді мекеннің бөлігі көрсетілген жобаның атауын;</w:t>
      </w:r>
    </w:p>
    <w:bookmarkEnd w:id="372"/>
    <w:bookmarkStart w:name="z387" w:id="373"/>
    <w:p>
      <w:pPr>
        <w:spacing w:after="0"/>
        <w:ind w:left="0"/>
        <w:jc w:val="both"/>
      </w:pPr>
      <w:r>
        <w:rPr>
          <w:rFonts w:ascii="Times New Roman"/>
          <w:b w:val="false"/>
          <w:i w:val="false"/>
          <w:color w:val="000000"/>
          <w:sz w:val="28"/>
        </w:rPr>
        <w:t>
      2) қоғамдық талқылау өткізілетін орнын, басталатын күні мен уақытын. ашық жиналысты өткізу мерзімі қоғамдық талқылауға қатысушылардың шешімі бойынша қатарынан бес жұмыс күніне дейін ұзартылуы мүмкін;</w:t>
      </w:r>
    </w:p>
    <w:bookmarkEnd w:id="373"/>
    <w:bookmarkStart w:name="z388" w:id="374"/>
    <w:p>
      <w:pPr>
        <w:spacing w:after="0"/>
        <w:ind w:left="0"/>
        <w:jc w:val="both"/>
      </w:pPr>
      <w:r>
        <w:rPr>
          <w:rFonts w:ascii="Times New Roman"/>
          <w:b w:val="false"/>
          <w:i w:val="false"/>
          <w:color w:val="000000"/>
          <w:sz w:val="28"/>
        </w:rPr>
        <w:t>
      3) Тапсырыс берушінің деректемелері мен байланыс деректерін;</w:t>
      </w:r>
    </w:p>
    <w:bookmarkEnd w:id="374"/>
    <w:bookmarkStart w:name="z389" w:id="375"/>
    <w:p>
      <w:pPr>
        <w:spacing w:after="0"/>
        <w:ind w:left="0"/>
        <w:jc w:val="both"/>
      </w:pPr>
      <w:r>
        <w:rPr>
          <w:rFonts w:ascii="Times New Roman"/>
          <w:b w:val="false"/>
          <w:i w:val="false"/>
          <w:color w:val="000000"/>
          <w:sz w:val="28"/>
        </w:rPr>
        <w:t xml:space="preserve">
      4) көзделіп отырған қызмет, өткізілетін қоғамдық тыңдау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 </w:t>
      </w:r>
    </w:p>
    <w:bookmarkEnd w:id="375"/>
    <w:bookmarkStart w:name="z390" w:id="376"/>
    <w:p>
      <w:pPr>
        <w:spacing w:after="0"/>
        <w:ind w:left="0"/>
        <w:jc w:val="both"/>
      </w:pPr>
      <w:r>
        <w:rPr>
          <w:rFonts w:ascii="Times New Roman"/>
          <w:b w:val="false"/>
          <w:i w:val="false"/>
          <w:color w:val="000000"/>
          <w:sz w:val="28"/>
        </w:rPr>
        <w:t xml:space="preserve">
      5) өткізілетін қоғамдық талқылау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(-лерін); </w:t>
      </w:r>
    </w:p>
    <w:bookmarkEnd w:id="376"/>
    <w:bookmarkStart w:name="z391" w:id="377"/>
    <w:p>
      <w:pPr>
        <w:spacing w:after="0"/>
        <w:ind w:left="0"/>
        <w:jc w:val="both"/>
      </w:pPr>
      <w:r>
        <w:rPr>
          <w:rFonts w:ascii="Times New Roman"/>
          <w:b w:val="false"/>
          <w:i w:val="false"/>
          <w:color w:val="000000"/>
          <w:sz w:val="28"/>
        </w:rPr>
        <w:t>
      6) мерзімді басылымда (газетте) қоғамдық талқылау өткізілетіндігі туралы хабарландырудың уақытылы орналастырылғандығын растайтын құжатты;</w:t>
      </w:r>
    </w:p>
    <w:bookmarkEnd w:id="377"/>
    <w:bookmarkStart w:name="z392" w:id="378"/>
    <w:p>
      <w:pPr>
        <w:spacing w:after="0"/>
        <w:ind w:left="0"/>
        <w:jc w:val="both"/>
      </w:pPr>
      <w:r>
        <w:rPr>
          <w:rFonts w:ascii="Times New Roman"/>
          <w:b w:val="false"/>
          <w:i w:val="false"/>
          <w:color w:val="000000"/>
          <w:sz w:val="28"/>
        </w:rPr>
        <w:t>
      7) кемінде бір теле- немесе радиоарнада қоғамдық талқылаудың өткізілетіні туралы хабарландырудың уақытылы орналастырылғандығы растайтын құжатты;</w:t>
      </w:r>
    </w:p>
    <w:bookmarkEnd w:id="378"/>
    <w:bookmarkStart w:name="z393" w:id="379"/>
    <w:p>
      <w:pPr>
        <w:spacing w:after="0"/>
        <w:ind w:left="0"/>
        <w:jc w:val="both"/>
      </w:pPr>
      <w:r>
        <w:rPr>
          <w:rFonts w:ascii="Times New Roman"/>
          <w:b w:val="false"/>
          <w:i w:val="false"/>
          <w:color w:val="000000"/>
          <w:sz w:val="28"/>
        </w:rPr>
        <w:t>
      8) түсіру уақыты көрсетілетін бұрыштық электрондық мөртабаны бар, көпшілікке қолжетімді жерлерде орналастырылған, ашық жиналыстар арқылы қоғамдық талдау өткізілетіні туралы хабарландырулардың суретін қамтиды.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жобаларын) əзірлеу,</w:t>
            </w:r>
            <w:r>
              <w:br/>
            </w:r>
            <w:r>
              <w:rPr>
                <w:rFonts w:ascii="Times New Roman"/>
                <w:b w:val="false"/>
                <w:i w:val="false"/>
                <w:color w:val="000000"/>
                <w:sz w:val="20"/>
              </w:rPr>
              <w:t>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80"/>
    <w:p>
      <w:pPr>
        <w:spacing w:after="0"/>
        <w:ind w:left="0"/>
        <w:jc w:val="left"/>
      </w:pPr>
      <w:r>
        <w:rPr>
          <w:rFonts w:ascii="Times New Roman"/>
          <w:b/>
          <w:i w:val="false"/>
          <w:color w:val="000000"/>
        </w:rPr>
        <w:t xml:space="preserve">        Ашық жиналыс арқылы өткізілетін қоғамдық талқылау хаттамасы</w:t>
      </w:r>
    </w:p>
    <w:bookmarkEnd w:id="380"/>
    <w:p>
      <w:pPr>
        <w:spacing w:after="0"/>
        <w:ind w:left="0"/>
        <w:jc w:val="both"/>
      </w:pPr>
      <w:bookmarkStart w:name="z397" w:id="381"/>
      <w:r>
        <w:rPr>
          <w:rFonts w:ascii="Times New Roman"/>
          <w:b w:val="false"/>
          <w:i w:val="false"/>
          <w:color w:val="000000"/>
          <w:sz w:val="28"/>
        </w:rPr>
        <w:t>
      1. Жергілікті атқарушы органының атауы:</w:t>
      </w:r>
    </w:p>
    <w:bookmarkEnd w:id="38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Қоғамдық талқылаудың тақырыбы: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(қаралатын жобалау материалдарының толық, нақты атауы)</w:t>
      </w:r>
    </w:p>
    <w:p>
      <w:pPr>
        <w:spacing w:after="0"/>
        <w:ind w:left="0"/>
        <w:jc w:val="both"/>
      </w:pPr>
      <w:r>
        <w:rPr>
          <w:rFonts w:ascii="Times New Roman"/>
          <w:b w:val="false"/>
          <w:i w:val="false"/>
          <w:color w:val="000000"/>
          <w:sz w:val="28"/>
        </w:rPr>
        <w:t>3. Орналасатын жері: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(көзделіп отырған қызмет учаскесі аумағының толық, нақты мекенжайы, </w:t>
      </w:r>
    </w:p>
    <w:p>
      <w:pPr>
        <w:spacing w:after="0"/>
        <w:ind w:left="0"/>
        <w:jc w:val="both"/>
      </w:pPr>
      <w:r>
        <w:rPr>
          <w:rFonts w:ascii="Times New Roman"/>
          <w:b w:val="false"/>
          <w:i w:val="false"/>
          <w:color w:val="000000"/>
          <w:sz w:val="28"/>
        </w:rPr>
        <w:t xml:space="preserve"> географиялық координаттары)</w:t>
      </w:r>
    </w:p>
    <w:p>
      <w:pPr>
        <w:spacing w:after="0"/>
        <w:ind w:left="0"/>
        <w:jc w:val="both"/>
      </w:pPr>
      <w:r>
        <w:rPr>
          <w:rFonts w:ascii="Times New Roman"/>
          <w:b w:val="false"/>
          <w:i w:val="false"/>
          <w:color w:val="000000"/>
          <w:sz w:val="28"/>
        </w:rPr>
        <w:t>4. Тапсырыс берушінің деректемелері және байланыс деректері: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(оның ішінде нақты атауы, заңды және нақты мекенжайы, БСН, ЖСН, </w:t>
      </w:r>
    </w:p>
    <w:p>
      <w:pPr>
        <w:spacing w:after="0"/>
        <w:ind w:left="0"/>
        <w:jc w:val="both"/>
      </w:pPr>
      <w:r>
        <w:rPr>
          <w:rFonts w:ascii="Times New Roman"/>
          <w:b w:val="false"/>
          <w:i w:val="false"/>
          <w:color w:val="000000"/>
          <w:sz w:val="28"/>
        </w:rPr>
        <w:t xml:space="preserve"> телефондары, факстары, электрондық пошталары, сайттары)</w:t>
      </w:r>
    </w:p>
    <w:p>
      <w:pPr>
        <w:spacing w:after="0"/>
        <w:ind w:left="0"/>
        <w:jc w:val="both"/>
      </w:pPr>
      <w:r>
        <w:rPr>
          <w:rFonts w:ascii="Times New Roman"/>
          <w:b w:val="false"/>
          <w:i w:val="false"/>
          <w:color w:val="000000"/>
          <w:sz w:val="28"/>
        </w:rPr>
        <w:t xml:space="preserve">5. Қоғамдық талқылау өткізілетін күн, уақыт, орны </w:t>
      </w:r>
    </w:p>
    <w:p>
      <w:pPr>
        <w:spacing w:after="0"/>
        <w:ind w:left="0"/>
        <w:jc w:val="both"/>
      </w:pPr>
      <w:r>
        <w:rPr>
          <w:rFonts w:ascii="Times New Roman"/>
          <w:b w:val="false"/>
          <w:i w:val="false"/>
          <w:color w:val="000000"/>
          <w:sz w:val="28"/>
        </w:rPr>
        <w:t>(ашық жиналысы арқылы қоғамдық талқылау өткізілетін күн (күндер) және уақыт):</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(қатысушыларды тіркеу басталатын күн, уақыт, қоғамдық талқылаудың басталатын уақыты, талқылау </w:t>
      </w:r>
    </w:p>
    <w:p>
      <w:pPr>
        <w:spacing w:after="0"/>
        <w:ind w:left="0"/>
        <w:jc w:val="both"/>
      </w:pPr>
      <w:r>
        <w:rPr>
          <w:rFonts w:ascii="Times New Roman"/>
          <w:b w:val="false"/>
          <w:i w:val="false"/>
          <w:color w:val="000000"/>
          <w:sz w:val="28"/>
        </w:rPr>
        <w:t xml:space="preserve"> өткізілетін орынның толық және нақты мекенжайы.</w:t>
      </w:r>
    </w:p>
    <w:p>
      <w:pPr>
        <w:spacing w:after="0"/>
        <w:ind w:left="0"/>
        <w:jc w:val="both"/>
      </w:pPr>
      <w:r>
        <w:rPr>
          <w:rFonts w:ascii="Times New Roman"/>
          <w:b w:val="false"/>
          <w:i w:val="false"/>
          <w:color w:val="000000"/>
          <w:sz w:val="28"/>
        </w:rPr>
        <w:t xml:space="preserve"> Қоғамдық талқылаудың мерзімі ұзартылатын жағдайда барлық күндер көрсетіледі)</w:t>
      </w:r>
    </w:p>
    <w:p>
      <w:pPr>
        <w:spacing w:after="0"/>
        <w:ind w:left="0"/>
        <w:jc w:val="both"/>
      </w:pPr>
      <w:r>
        <w:rPr>
          <w:rFonts w:ascii="Times New Roman"/>
          <w:b w:val="false"/>
          <w:i w:val="false"/>
          <w:color w:val="000000"/>
          <w:sz w:val="28"/>
        </w:rPr>
        <w:t>6. Тапсырыс беруші жіберген хаттың көшірмесі және қоғамдық талқылауды өткізу</w:t>
      </w:r>
    </w:p>
    <w:p>
      <w:pPr>
        <w:spacing w:after="0"/>
        <w:ind w:left="0"/>
        <w:jc w:val="both"/>
      </w:pPr>
      <w:r>
        <w:rPr>
          <w:rFonts w:ascii="Times New Roman"/>
          <w:b w:val="false"/>
          <w:i w:val="false"/>
          <w:color w:val="000000"/>
          <w:sz w:val="28"/>
        </w:rPr>
        <w:t xml:space="preserve"> шарттарын келісу туралы әкімшілік-аумақтық бірліктердің жергілікті атқарушы </w:t>
      </w:r>
    </w:p>
    <w:p>
      <w:pPr>
        <w:spacing w:after="0"/>
        <w:ind w:left="0"/>
        <w:jc w:val="both"/>
      </w:pPr>
      <w:r>
        <w:rPr>
          <w:rFonts w:ascii="Times New Roman"/>
          <w:b w:val="false"/>
          <w:i w:val="false"/>
          <w:color w:val="000000"/>
          <w:sz w:val="28"/>
        </w:rPr>
        <w:t xml:space="preserve">органдары ұсынған жауап хаттың көшірмесі осы қоғамдық талқылау хаттамасына </w:t>
      </w:r>
    </w:p>
    <w:p>
      <w:pPr>
        <w:spacing w:after="0"/>
        <w:ind w:left="0"/>
        <w:jc w:val="both"/>
      </w:pPr>
      <w:r>
        <w:rPr>
          <w:rFonts w:ascii="Times New Roman"/>
          <w:b w:val="false"/>
          <w:i w:val="false"/>
          <w:color w:val="000000"/>
          <w:sz w:val="28"/>
        </w:rPr>
        <w:t>қоса беріледі.</w:t>
      </w:r>
    </w:p>
    <w:p>
      <w:pPr>
        <w:spacing w:after="0"/>
        <w:ind w:left="0"/>
        <w:jc w:val="both"/>
      </w:pPr>
      <w:r>
        <w:rPr>
          <w:rFonts w:ascii="Times New Roman"/>
          <w:b w:val="false"/>
          <w:i w:val="false"/>
          <w:color w:val="000000"/>
          <w:sz w:val="28"/>
        </w:rPr>
        <w:t xml:space="preserve">7. Қоғамдық талқылауға қатысушыларды тіркеу парағы осы қоғамдық талқылау </w:t>
      </w:r>
    </w:p>
    <w:p>
      <w:pPr>
        <w:spacing w:after="0"/>
        <w:ind w:left="0"/>
        <w:jc w:val="both"/>
      </w:pPr>
      <w:r>
        <w:rPr>
          <w:rFonts w:ascii="Times New Roman"/>
          <w:b w:val="false"/>
          <w:i w:val="false"/>
          <w:color w:val="000000"/>
          <w:sz w:val="28"/>
        </w:rPr>
        <w:t>хаттамасына қоса беріледі.</w:t>
      </w:r>
    </w:p>
    <w:p>
      <w:pPr>
        <w:spacing w:after="0"/>
        <w:ind w:left="0"/>
        <w:jc w:val="both"/>
      </w:pPr>
      <w:r>
        <w:rPr>
          <w:rFonts w:ascii="Times New Roman"/>
          <w:b w:val="false"/>
          <w:i w:val="false"/>
          <w:color w:val="000000"/>
          <w:sz w:val="28"/>
        </w:rPr>
        <w:t>8. Қоғамдық талқылаудың өткізілетіні туралы ақпарат жергілікті атқарушы органның</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ресми интернет-ресурсында</w:t>
      </w:r>
    </w:p>
    <w:p>
      <w:pPr>
        <w:spacing w:after="0"/>
        <w:ind w:left="0"/>
        <w:jc w:val="both"/>
      </w:pPr>
      <w:r>
        <w:rPr>
          <w:rFonts w:ascii="Times New Roman"/>
          <w:b w:val="false"/>
          <w:i w:val="false"/>
          <w:color w:val="000000"/>
          <w:sz w:val="28"/>
        </w:rPr>
        <w:t xml:space="preserve">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1) қоғамдық талқылау басталған күнге дейін жиырма күнтізбелік күнінен</w:t>
      </w:r>
    </w:p>
    <w:p>
      <w:pPr>
        <w:spacing w:after="0"/>
        <w:ind w:left="0"/>
        <w:jc w:val="both"/>
      </w:pPr>
      <w:r>
        <w:rPr>
          <w:rFonts w:ascii="Times New Roman"/>
          <w:b w:val="false"/>
          <w:i w:val="false"/>
          <w:color w:val="000000"/>
          <w:sz w:val="28"/>
        </w:rPr>
        <w:t xml:space="preserve"> кешіктірмей, бұқаралық ақпарат құралдарында, оның ішінде кемінде екі газетте және</w:t>
      </w:r>
    </w:p>
    <w:p>
      <w:pPr>
        <w:spacing w:after="0"/>
        <w:ind w:left="0"/>
        <w:jc w:val="both"/>
      </w:pPr>
      <w:r>
        <w:rPr>
          <w:rFonts w:ascii="Times New Roman"/>
          <w:b w:val="false"/>
          <w:i w:val="false"/>
          <w:color w:val="000000"/>
          <w:sz w:val="28"/>
        </w:rPr>
        <w:t xml:space="preserve"> қатысы бар аумақтың шегінде толық немесе ішінара орналасқан тиісті әкімшілік-</w:t>
      </w:r>
    </w:p>
    <w:p>
      <w:pPr>
        <w:spacing w:after="0"/>
        <w:ind w:left="0"/>
        <w:jc w:val="both"/>
      </w:pPr>
      <w:r>
        <w:rPr>
          <w:rFonts w:ascii="Times New Roman"/>
          <w:b w:val="false"/>
          <w:i w:val="false"/>
          <w:color w:val="000000"/>
          <w:sz w:val="28"/>
        </w:rPr>
        <w:t>аумақтық бірліктердің (облыстың, республикалық маңызы бар қаланың, астананың)</w:t>
      </w:r>
    </w:p>
    <w:p>
      <w:pPr>
        <w:spacing w:after="0"/>
        <w:ind w:left="0"/>
        <w:jc w:val="both"/>
      </w:pPr>
      <w:r>
        <w:rPr>
          <w:rFonts w:ascii="Times New Roman"/>
          <w:b w:val="false"/>
          <w:i w:val="false"/>
          <w:color w:val="000000"/>
          <w:sz w:val="28"/>
        </w:rPr>
        <w:t xml:space="preserve"> аумағында таратылатын кемінде екі теле- немесе радиоарна арқылы бұқаралық</w:t>
      </w:r>
    </w:p>
    <w:p>
      <w:pPr>
        <w:spacing w:after="0"/>
        <w:ind w:left="0"/>
        <w:jc w:val="both"/>
      </w:pPr>
      <w:r>
        <w:rPr>
          <w:rFonts w:ascii="Times New Roman"/>
          <w:b w:val="false"/>
          <w:i w:val="false"/>
          <w:color w:val="000000"/>
          <w:sz w:val="28"/>
        </w:rPr>
        <w:t xml:space="preserve"> ақпарат құралдарында: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xml:space="preserve"> сондай-ақ газеттің сканерленген титулдық беті мен қоғамдық талқылаулар</w:t>
      </w:r>
    </w:p>
    <w:p>
      <w:pPr>
        <w:spacing w:after="0"/>
        <w:ind w:left="0"/>
        <w:jc w:val="both"/>
      </w:pPr>
      <w:r>
        <w:rPr>
          <w:rFonts w:ascii="Times New Roman"/>
          <w:b w:val="false"/>
          <w:i w:val="false"/>
          <w:color w:val="000000"/>
          <w:sz w:val="28"/>
        </w:rPr>
        <w:t xml:space="preserve">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xml:space="preserve"> хабарландыруды қоса ұсыну)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(теле- немесе радиоарнаның атауын, хабарландыру жарияланған күнді көрсету, теле- </w:t>
      </w:r>
    </w:p>
    <w:p>
      <w:pPr>
        <w:spacing w:after="0"/>
        <w:ind w:left="0"/>
        <w:jc w:val="both"/>
      </w:pPr>
      <w:r>
        <w:rPr>
          <w:rFonts w:ascii="Times New Roman"/>
          <w:b w:val="false"/>
          <w:i w:val="false"/>
          <w:color w:val="000000"/>
          <w:sz w:val="28"/>
        </w:rPr>
        <w:t>немесе радиоарнада жарияланған қоғамдық талқылаулар өткізілетіндігі туралы</w:t>
      </w:r>
    </w:p>
    <w:p>
      <w:pPr>
        <w:spacing w:after="0"/>
        <w:ind w:left="0"/>
        <w:jc w:val="both"/>
      </w:pPr>
      <w:r>
        <w:rPr>
          <w:rFonts w:ascii="Times New Roman"/>
          <w:b w:val="false"/>
          <w:i w:val="false"/>
          <w:color w:val="000000"/>
          <w:sz w:val="28"/>
        </w:rPr>
        <w:t xml:space="preserve"> хабарландырудың бейне және аудиожазбасы бар электрондық жеткізгіш қоғамдық </w:t>
      </w:r>
    </w:p>
    <w:p>
      <w:pPr>
        <w:spacing w:after="0"/>
        <w:ind w:left="0"/>
        <w:jc w:val="both"/>
      </w:pPr>
      <w:r>
        <w:rPr>
          <w:rFonts w:ascii="Times New Roman"/>
          <w:b w:val="false"/>
          <w:i w:val="false"/>
          <w:color w:val="000000"/>
          <w:sz w:val="28"/>
        </w:rPr>
        <w:t>талқылаулардың хаттамасына қоса тіркелуі (жариялануы) тиіс)</w:t>
      </w:r>
    </w:p>
    <w:p>
      <w:pPr>
        <w:spacing w:after="0"/>
        <w:ind w:left="0"/>
        <w:jc w:val="both"/>
      </w:pPr>
      <w:r>
        <w:rPr>
          <w:rFonts w:ascii="Times New Roman"/>
          <w:b w:val="false"/>
          <w:i w:val="false"/>
          <w:color w:val="000000"/>
          <w:sz w:val="28"/>
        </w:rPr>
        <w:t>2)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xml:space="preserve">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xml:space="preserve"> аудандардың, облыстық және аудандық маңызы бар қалалардың, ауылдардың, </w:t>
      </w:r>
    </w:p>
    <w:p>
      <w:pPr>
        <w:spacing w:after="0"/>
        <w:ind w:left="0"/>
        <w:jc w:val="both"/>
      </w:pPr>
      <w:r>
        <w:rPr>
          <w:rFonts w:ascii="Times New Roman"/>
          <w:b w:val="false"/>
          <w:i w:val="false"/>
          <w:color w:val="000000"/>
          <w:sz w:val="28"/>
        </w:rPr>
        <w:t xml:space="preserve">кенттердің, ауылдық округтердің) жергілікті атқарушы органдарының хабарландыру </w:t>
      </w:r>
    </w:p>
    <w:p>
      <w:pPr>
        <w:spacing w:after="0"/>
        <w:ind w:left="0"/>
        <w:jc w:val="both"/>
      </w:pPr>
      <w:r>
        <w:rPr>
          <w:rFonts w:ascii="Times New Roman"/>
          <w:b w:val="false"/>
          <w:i w:val="false"/>
          <w:color w:val="000000"/>
          <w:sz w:val="28"/>
        </w:rPr>
        <w:t xml:space="preserve">тақталарында және хабарландыруларды орналастыру үшін арнайы тағайындалған </w:t>
      </w:r>
    </w:p>
    <w:p>
      <w:pPr>
        <w:spacing w:after="0"/>
        <w:ind w:left="0"/>
        <w:jc w:val="both"/>
      </w:pPr>
      <w:r>
        <w:rPr>
          <w:rFonts w:ascii="Times New Roman"/>
          <w:b w:val="false"/>
          <w:i w:val="false"/>
          <w:color w:val="000000"/>
          <w:sz w:val="28"/>
        </w:rPr>
        <w:t>орындарда. Фотоматериалдар осы қоғамдық талқылау хаттамасына қоса беріледі.</w:t>
      </w:r>
    </w:p>
    <w:p>
      <w:pPr>
        <w:spacing w:after="0"/>
        <w:ind w:left="0"/>
        <w:jc w:val="both"/>
      </w:pPr>
      <w:r>
        <w:rPr>
          <w:rFonts w:ascii="Times New Roman"/>
          <w:b w:val="false"/>
          <w:i w:val="false"/>
          <w:color w:val="000000"/>
          <w:sz w:val="28"/>
        </w:rPr>
        <w:t>9. Қоғамдық талқылауға қатысушылардың шешімдері: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Қоғамдық талқылауларға қатысушылардың "қолдаймын", "қарсымын", </w:t>
      </w:r>
    </w:p>
    <w:p>
      <w:pPr>
        <w:spacing w:after="0"/>
        <w:ind w:left="0"/>
        <w:jc w:val="both"/>
      </w:pPr>
      <w:r>
        <w:rPr>
          <w:rFonts w:ascii="Times New Roman"/>
          <w:b w:val="false"/>
          <w:i w:val="false"/>
          <w:color w:val="000000"/>
          <w:sz w:val="28"/>
        </w:rPr>
        <w:t xml:space="preserve"> "қалыс қаламын" деп дауыс бергендер санын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(осы Қағидалардың 34-14-тармағына сәйкес себептерді көрсете отырып, қоғамдық талқылау</w:t>
      </w:r>
    </w:p>
    <w:p>
      <w:pPr>
        <w:spacing w:after="0"/>
        <w:ind w:left="0"/>
        <w:jc w:val="both"/>
      </w:pPr>
      <w:r>
        <w:rPr>
          <w:rFonts w:ascii="Times New Roman"/>
          <w:b w:val="false"/>
          <w:i w:val="false"/>
          <w:color w:val="000000"/>
          <w:sz w:val="28"/>
        </w:rPr>
        <w:t xml:space="preserve"> өткізілмеді деп тану туралы. Қоғамдық талқылауға қатысушылардың "қолдаймын", </w:t>
      </w:r>
    </w:p>
    <w:p>
      <w:pPr>
        <w:spacing w:after="0"/>
        <w:ind w:left="0"/>
        <w:jc w:val="both"/>
      </w:pPr>
      <w:r>
        <w:rPr>
          <w:rFonts w:ascii="Times New Roman"/>
          <w:b w:val="false"/>
          <w:i w:val="false"/>
          <w:color w:val="000000"/>
          <w:sz w:val="28"/>
        </w:rPr>
        <w:t>"қарсымын", "қалыс қаламын" деп дауыс бергендер санын көрсету)</w:t>
      </w:r>
    </w:p>
    <w:p>
      <w:pPr>
        <w:spacing w:after="0"/>
        <w:ind w:left="0"/>
        <w:jc w:val="both"/>
      </w:pPr>
      <w:r>
        <w:rPr>
          <w:rFonts w:ascii="Times New Roman"/>
          <w:b w:val="false"/>
          <w:i w:val="false"/>
          <w:color w:val="000000"/>
          <w:sz w:val="28"/>
        </w:rPr>
        <w:t>10. Барлық талқыланған баяндамалар туралы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xml:space="preserve"> отырған ұйымның атауы) _______________________________</w:t>
      </w:r>
    </w:p>
    <w:p>
      <w:pPr>
        <w:spacing w:after="0"/>
        <w:ind w:left="0"/>
        <w:jc w:val="both"/>
      </w:pPr>
      <w:r>
        <w:rPr>
          <w:rFonts w:ascii="Times New Roman"/>
          <w:b w:val="false"/>
          <w:i w:val="false"/>
          <w:color w:val="000000"/>
          <w:sz w:val="28"/>
        </w:rPr>
        <w:t xml:space="preserve">(баяндаманың тақырыбы, парақтардың, слайдтардың, файлдардың, </w:t>
      </w:r>
    </w:p>
    <w:p>
      <w:pPr>
        <w:spacing w:after="0"/>
        <w:ind w:left="0"/>
        <w:jc w:val="both"/>
      </w:pPr>
      <w:r>
        <w:rPr>
          <w:rFonts w:ascii="Times New Roman"/>
          <w:b w:val="false"/>
          <w:i w:val="false"/>
          <w:color w:val="000000"/>
          <w:sz w:val="28"/>
        </w:rPr>
        <w:t xml:space="preserve">  плакаттардың, сызбалардың саны)</w:t>
      </w:r>
    </w:p>
    <w:p>
      <w:pPr>
        <w:spacing w:after="0"/>
        <w:ind w:left="0"/>
        <w:jc w:val="both"/>
      </w:pPr>
      <w:r>
        <w:rPr>
          <w:rFonts w:ascii="Times New Roman"/>
          <w:b w:val="false"/>
          <w:i w:val="false"/>
          <w:color w:val="000000"/>
          <w:sz w:val="28"/>
        </w:rPr>
        <w:t xml:space="preserve">Қоғамдық талқылауға шығарылып отырған құжаттар бойынша баяндамалардың </w:t>
      </w:r>
    </w:p>
    <w:p>
      <w:pPr>
        <w:spacing w:after="0"/>
        <w:ind w:left="0"/>
        <w:jc w:val="both"/>
      </w:pPr>
      <w:r>
        <w:rPr>
          <w:rFonts w:ascii="Times New Roman"/>
          <w:b w:val="false"/>
          <w:i w:val="false"/>
          <w:color w:val="000000"/>
          <w:sz w:val="28"/>
        </w:rPr>
        <w:t>мәтіні осы қоғамдық талқылау хаттамасына қоса беріледі.</w:t>
      </w:r>
    </w:p>
    <w:p>
      <w:pPr>
        <w:spacing w:after="0"/>
        <w:ind w:left="0"/>
        <w:jc w:val="both"/>
      </w:pPr>
      <w:r>
        <w:rPr>
          <w:rFonts w:ascii="Times New Roman"/>
          <w:b w:val="false"/>
          <w:i w:val="false"/>
          <w:color w:val="000000"/>
          <w:sz w:val="28"/>
        </w:rPr>
        <w:t>11. Қоғамдық талқылау хаттамасының ажырамас бөлігі болып табылатын және</w:t>
      </w:r>
    </w:p>
    <w:p>
      <w:pPr>
        <w:spacing w:after="0"/>
        <w:ind w:left="0"/>
        <w:jc w:val="both"/>
      </w:pPr>
      <w:r>
        <w:rPr>
          <w:rFonts w:ascii="Times New Roman"/>
          <w:b w:val="false"/>
          <w:i w:val="false"/>
          <w:color w:val="000000"/>
          <w:sz w:val="28"/>
        </w:rPr>
        <w:t xml:space="preserve"> қоғамдық талқылау өткізілгенге дейін және өткізу кезінде келіп түскен барлық </w:t>
      </w:r>
    </w:p>
    <w:p>
      <w:pPr>
        <w:spacing w:after="0"/>
        <w:ind w:left="0"/>
        <w:jc w:val="both"/>
      </w:pPr>
      <w:r>
        <w:rPr>
          <w:rFonts w:ascii="Times New Roman"/>
          <w:b w:val="false"/>
          <w:i w:val="false"/>
          <w:color w:val="000000"/>
          <w:sz w:val="28"/>
        </w:rPr>
        <w:t xml:space="preserve">ескертулер мен ұсыныстарды қамтитын жиынтық кесте. Қоғамдық талқылаудың </w:t>
      </w:r>
    </w:p>
    <w:p>
      <w:pPr>
        <w:spacing w:after="0"/>
        <w:ind w:left="0"/>
        <w:jc w:val="both"/>
      </w:pPr>
      <w:r>
        <w:rPr>
          <w:rFonts w:ascii="Times New Roman"/>
          <w:b w:val="false"/>
          <w:i w:val="false"/>
          <w:color w:val="000000"/>
          <w:sz w:val="28"/>
        </w:rPr>
        <w:t xml:space="preserve">тақырыбына мүлде қатысы жоқ ескертулер мен ұсыныстар кестеге "қоғамдық </w:t>
      </w:r>
    </w:p>
    <w:p>
      <w:pPr>
        <w:spacing w:after="0"/>
        <w:ind w:left="0"/>
        <w:jc w:val="both"/>
      </w:pPr>
      <w:r>
        <w:rPr>
          <w:rFonts w:ascii="Times New Roman"/>
          <w:b w:val="false"/>
          <w:i w:val="false"/>
          <w:color w:val="000000"/>
          <w:sz w:val="28"/>
        </w:rPr>
        <w:t>талқылаудың тақырыбына қатысы жоқ" деген белгімен енгізіледі.</w:t>
      </w:r>
    </w:p>
    <w:p>
      <w:pPr>
        <w:spacing w:after="0"/>
        <w:ind w:left="0"/>
        <w:jc w:val="both"/>
      </w:pPr>
      <w:r>
        <w:rPr>
          <w:rFonts w:ascii="Times New Roman"/>
          <w:b w:val="false"/>
          <w:i w:val="false"/>
          <w:color w:val="000000"/>
          <w:sz w:val="28"/>
        </w:rPr>
        <w:t>12. Қоғамдық талқылауға қатысушылардың қаралып отырған құжаттар мен</w:t>
      </w:r>
    </w:p>
    <w:p>
      <w:pPr>
        <w:spacing w:after="0"/>
        <w:ind w:left="0"/>
        <w:jc w:val="both"/>
      </w:pPr>
      <w:r>
        <w:rPr>
          <w:rFonts w:ascii="Times New Roman"/>
          <w:b w:val="false"/>
          <w:i w:val="false"/>
          <w:color w:val="000000"/>
          <w:sz w:val="28"/>
        </w:rPr>
        <w:t xml:space="preserve"> талқыланған баяндамалардың толықтығы және оларды түсіну қолжетімділігі</w:t>
      </w:r>
    </w:p>
    <w:p>
      <w:pPr>
        <w:spacing w:after="0"/>
        <w:ind w:left="0"/>
        <w:jc w:val="both"/>
      </w:pPr>
      <w:r>
        <w:rPr>
          <w:rFonts w:ascii="Times New Roman"/>
          <w:b w:val="false"/>
          <w:i w:val="false"/>
          <w:color w:val="000000"/>
          <w:sz w:val="28"/>
        </w:rPr>
        <w:t xml:space="preserve"> тұрғысынан сапасы жөніндегі пікірі, оларды жақсарту бойынша ұсынымдары: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лауазымы, өкілі болып отырған </w:t>
      </w:r>
    </w:p>
    <w:p>
      <w:pPr>
        <w:spacing w:after="0"/>
        <w:ind w:left="0"/>
        <w:jc w:val="both"/>
      </w:pPr>
      <w:r>
        <w:rPr>
          <w:rFonts w:ascii="Times New Roman"/>
          <w:b w:val="false"/>
          <w:i w:val="false"/>
          <w:color w:val="000000"/>
          <w:sz w:val="28"/>
        </w:rPr>
        <w:t xml:space="preserve">       ұйымның атауы, пікірлері мен ұсынымдары)</w:t>
      </w:r>
    </w:p>
    <w:p>
      <w:pPr>
        <w:spacing w:after="0"/>
        <w:ind w:left="0"/>
        <w:jc w:val="both"/>
      </w:pPr>
      <w:r>
        <w:rPr>
          <w:rFonts w:ascii="Times New Roman"/>
          <w:b w:val="false"/>
          <w:i w:val="false"/>
          <w:color w:val="000000"/>
          <w:sz w:val="28"/>
        </w:rPr>
        <w:t>13. Қоғамдық талқылаудың төрағасы: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лауазымы, өкілі болып табылатын </w:t>
      </w:r>
    </w:p>
    <w:p>
      <w:pPr>
        <w:spacing w:after="0"/>
        <w:ind w:left="0"/>
        <w:jc w:val="both"/>
      </w:pPr>
      <w:r>
        <w:rPr>
          <w:rFonts w:ascii="Times New Roman"/>
          <w:b w:val="false"/>
          <w:i w:val="false"/>
          <w:color w:val="000000"/>
          <w:sz w:val="28"/>
        </w:rPr>
        <w:t xml:space="preserve">             ұйымның атауы, қолы, күні)</w:t>
      </w:r>
    </w:p>
    <w:p>
      <w:pPr>
        <w:spacing w:after="0"/>
        <w:ind w:left="0"/>
        <w:jc w:val="both"/>
      </w:pPr>
      <w:r>
        <w:rPr>
          <w:rFonts w:ascii="Times New Roman"/>
          <w:b w:val="false"/>
          <w:i w:val="false"/>
          <w:color w:val="000000"/>
          <w:sz w:val="28"/>
        </w:rPr>
        <w:t>14. Қоғамдық талқылаудың хатшысы: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лауазымы, өкілі болып табылатын </w:t>
      </w:r>
    </w:p>
    <w:p>
      <w:pPr>
        <w:spacing w:after="0"/>
        <w:ind w:left="0"/>
        <w:jc w:val="both"/>
      </w:pPr>
      <w:r>
        <w:rPr>
          <w:rFonts w:ascii="Times New Roman"/>
          <w:b w:val="false"/>
          <w:i w:val="false"/>
          <w:color w:val="000000"/>
          <w:sz w:val="28"/>
        </w:rPr>
        <w:t xml:space="preserve">             ұйымның атауы, қолы, күні)</w:t>
      </w:r>
    </w:p>
    <w:bookmarkStart w:name="z398" w:id="382"/>
    <w:p>
      <w:pPr>
        <w:spacing w:after="0"/>
        <w:ind w:left="0"/>
        <w:jc w:val="left"/>
      </w:pPr>
      <w:r>
        <w:rPr>
          <w:rFonts w:ascii="Times New Roman"/>
          <w:b/>
          <w:i w:val="false"/>
          <w:color w:val="000000"/>
        </w:rPr>
        <w:t xml:space="preserve"> Қоғамдық талқылау өткізілгенге дейін және өткізу кезінде келіп түскен ескертулер мен ұсыныстардың жиынтық кестесі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ескертулері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ұсыныстары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өкілі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отырған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ұсыныстарға</w:t>
            </w:r>
            <w:r>
              <w:rPr>
                <w:rFonts w:ascii="Times New Roman"/>
                <w:b w:val="false"/>
                <w:i w:val="false"/>
                <w:color w:val="000000"/>
                <w:sz w:val="20"/>
              </w:rPr>
              <w:t xml:space="preserve"> </w:t>
            </w:r>
            <w:r>
              <w:rPr>
                <w:rFonts w:ascii="Times New Roman"/>
                <w:b/>
                <w:i w:val="false"/>
                <w:color w:val="000000"/>
                <w:sz w:val="20"/>
              </w:rPr>
              <w:t>жауаптар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өкілі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отырған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алынып</w:t>
            </w:r>
            <w:r>
              <w:rPr>
                <w:rFonts w:ascii="Times New Roman"/>
                <w:b w:val="false"/>
                <w:i w:val="false"/>
                <w:color w:val="000000"/>
                <w:sz w:val="20"/>
              </w:rPr>
              <w:t xml:space="preserve"> </w:t>
            </w:r>
            <w:r>
              <w:rPr>
                <w:rFonts w:ascii="Times New Roman"/>
                <w:b/>
                <w:i w:val="false"/>
                <w:color w:val="000000"/>
                <w:sz w:val="20"/>
              </w:rPr>
              <w:t>тасталған</w:t>
            </w:r>
            <w:r>
              <w:rPr>
                <w:rFonts w:ascii="Times New Roman"/>
                <w:b w:val="false"/>
                <w:i w:val="false"/>
                <w:color w:val="000000"/>
                <w:sz w:val="20"/>
              </w:rPr>
              <w:t xml:space="preserve"> </w:t>
            </w:r>
            <w:r>
              <w:rPr>
                <w:rFonts w:ascii="Times New Roman"/>
                <w:b/>
                <w:i w:val="false"/>
                <w:color w:val="000000"/>
                <w:sz w:val="20"/>
              </w:rPr>
              <w:t>ескерту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ұсыныс</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01" w:id="383"/>
    <w:p>
      <w:pPr>
        <w:spacing w:after="0"/>
        <w:ind w:left="0"/>
        <w:jc w:val="left"/>
      </w:pPr>
      <w:r>
        <w:rPr>
          <w:rFonts w:ascii="Times New Roman"/>
          <w:b/>
          <w:i w:val="false"/>
          <w:color w:val="000000"/>
        </w:rPr>
        <w:t xml:space="preserve"> Елді мекендердің бас жоспарының жіктеуіші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Аймақтар</w:t>
            </w:r>
            <w:r>
              <w:rPr>
                <w:rFonts w:ascii="Times New Roman"/>
                <w:b w:val="false"/>
                <w:i w:val="false"/>
                <w:color w:val="000000"/>
                <w:sz w:val="20"/>
              </w:rPr>
              <w:t xml:space="preserve"> </w:t>
            </w:r>
            <w:r>
              <w:rPr>
                <w:rFonts w:ascii="Times New Roman"/>
                <w:b/>
                <w:i w:val="false"/>
                <w:color w:val="000000"/>
                <w:sz w:val="20"/>
              </w:rPr>
              <w:t>типтері</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типтер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ID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w:t>
            </w:r>
            <w:r>
              <w:rPr>
                <w:rFonts w:ascii="Times New Roman"/>
                <w:b w:val="false"/>
                <w:i w:val="false"/>
                <w:color w:val="000000"/>
                <w:sz w:val="20"/>
              </w:rPr>
              <w:t xml:space="preserve"> </w:t>
            </w:r>
            <w:r>
              <w:rPr>
                <w:rFonts w:ascii="Times New Roman"/>
                <w:b/>
                <w:i w:val="false"/>
                <w:color w:val="000000"/>
                <w:sz w:val="20"/>
              </w:rPr>
              <w:t>көрініс</w:t>
            </w:r>
            <w:r>
              <w:rPr>
                <w:rFonts w:ascii="Times New Roman"/>
                <w:b w:val="false"/>
                <w:i w:val="false"/>
                <w:color w:val="000000"/>
                <w:sz w:val="20"/>
              </w:rPr>
              <w:t xml:space="preserve"> </w:t>
            </w:r>
            <w:r>
              <w:rPr>
                <w:rFonts w:ascii="Times New Roman"/>
                <w:b/>
                <w:i w:val="false"/>
                <w:color w:val="000000"/>
                <w:sz w:val="20"/>
              </w:rPr>
              <w:t>типі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аймақтар gpzone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gpzonejil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(6-12 қабат)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аймақтар gpzoneodz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 ету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 оның ішінде жалпы қалалық маңызы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кәсіпорындарының оның ішінде жалпы қалалық маңызы бар мекемелердің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аймақтар gpzoneprom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аймақтары gpzonetransport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құрылыстары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(автожанармай құю стансалары,техникалық қызмет көрсету стансалары, автожуу)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(автожанармай құю стансаларының,техникалық қызмет көрсету стансаларының, автожуудың)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стансалары, электрокөлік кіші стансалары, автостансалар)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 құрылыстары мен құрылғыларының (метро стансалары, электрокөлік кіші стансалары, автостансалар)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темір жол вокзалдары, аэропорттар, аэровокзалдар)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(автовокзалдардың, темір жол вокзалдарының, аэропорттардың, аэровокзалдардың)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аймақтары gpzoneprotect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 пайдалану аймақтары gpzoneagricult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 gpzonerec</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аймағы (саябақтар, скверлер)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және т.б. аумағы (қысқа мерзімді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 аймақтары gpzonerez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 резервтік аумақтар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резервтік аумақтар, оның ішінде жалпы қалалық маңыздағы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 gpzonennt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 gpzonerestrict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аймақтар gpzonespec</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 тұндырғыштар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үйінділерінің,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gpzonesub</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Жіетеуішбойынша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 gpbuild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gpbuild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желілік gpenglin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gpengellin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 gpenggaslin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gpengwodlin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gpengkanlin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 gpengteplin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 gpengtellin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gpengoillin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gpenglivlin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gpgr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gpgrnp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gpgrpdp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аумақтары gpgrreconstruction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gpreg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gpregredlinelin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полигоналды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gpregyellowline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gpregwodpls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gpregwaterzone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Теміржол шуынан қорғау аймағы</w:t>
            </w:r>
          </w:p>
          <w:bookmarkEnd w:id="384"/>
          <w:p>
            <w:pPr>
              <w:spacing w:after="20"/>
              <w:ind w:left="20"/>
              <w:jc w:val="both"/>
            </w:pPr>
            <w:r>
              <w:rPr>
                <w:rFonts w:ascii="Times New Roman"/>
                <w:b w:val="false"/>
                <w:i w:val="false"/>
                <w:color w:val="000000"/>
                <w:sz w:val="20"/>
              </w:rPr>
              <w:t>
gprailwayprotectzone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Су жинау құрылыстарының қорғау аймақтары</w:t>
            </w:r>
          </w:p>
          <w:bookmarkEnd w:id="385"/>
          <w:p>
            <w:pPr>
              <w:spacing w:after="20"/>
              <w:ind w:left="20"/>
              <w:jc w:val="both"/>
            </w:pPr>
            <w:r>
              <w:rPr>
                <w:rFonts w:ascii="Times New Roman"/>
                <w:b w:val="false"/>
                <w:i w:val="false"/>
                <w:color w:val="000000"/>
                <w:sz w:val="20"/>
              </w:rPr>
              <w:t>
gpprotectwaterintakezone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Газбен жабдықтау жүйелері объектілерінің күзет аймақтары</w:t>
            </w:r>
          </w:p>
          <w:bookmarkEnd w:id="386"/>
          <w:p>
            <w:pPr>
              <w:spacing w:after="20"/>
              <w:ind w:left="20"/>
              <w:jc w:val="both"/>
            </w:pPr>
            <w:r>
              <w:rPr>
                <w:rFonts w:ascii="Times New Roman"/>
                <w:b w:val="false"/>
                <w:i w:val="false"/>
                <w:color w:val="000000"/>
                <w:sz w:val="20"/>
              </w:rPr>
              <w:t>
gpprotectgaszone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bookmarkEnd w:id="387"/>
          <w:p>
            <w:pPr>
              <w:spacing w:after="20"/>
              <w:ind w:left="20"/>
              <w:jc w:val="both"/>
            </w:pPr>
            <w:r>
              <w:rPr>
                <w:rFonts w:ascii="Times New Roman"/>
                <w:b w:val="false"/>
                <w:i w:val="false"/>
                <w:color w:val="000000"/>
                <w:sz w:val="20"/>
              </w:rPr>
              <w:t>
gpprotectlinezone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bookmarkEnd w:id="388"/>
          <w:p>
            <w:pPr>
              <w:spacing w:after="20"/>
              <w:ind w:left="20"/>
              <w:jc w:val="both"/>
            </w:pPr>
            <w:r>
              <w:rPr>
                <w:rFonts w:ascii="Times New Roman"/>
                <w:b w:val="false"/>
                <w:i w:val="false"/>
                <w:color w:val="000000"/>
                <w:sz w:val="20"/>
              </w:rPr>
              <w:t>
gpprotectprotectzone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Қылмыстық-атқару жүйесі мекемелеріне іргелес аумағы</w:t>
            </w:r>
          </w:p>
          <w:bookmarkEnd w:id="389"/>
          <w:p>
            <w:pPr>
              <w:spacing w:after="20"/>
              <w:ind w:left="20"/>
              <w:jc w:val="both"/>
            </w:pPr>
            <w:r>
              <w:rPr>
                <w:rFonts w:ascii="Times New Roman"/>
                <w:b w:val="false"/>
                <w:i w:val="false"/>
                <w:color w:val="000000"/>
                <w:sz w:val="20"/>
              </w:rPr>
              <w:t>
gppenalsystem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Әуеайлақ маңындағы аумақтарды қорғау аймақтары</w:t>
            </w:r>
          </w:p>
          <w:bookmarkEnd w:id="390"/>
          <w:p>
            <w:pPr>
              <w:spacing w:after="20"/>
              <w:ind w:left="20"/>
              <w:jc w:val="both"/>
            </w:pPr>
            <w:r>
              <w:rPr>
                <w:rFonts w:ascii="Times New Roman"/>
                <w:b w:val="false"/>
                <w:i w:val="false"/>
                <w:color w:val="000000"/>
                <w:sz w:val="20"/>
              </w:rPr>
              <w:t>
gpprotectairfile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Санитарлық-қорғау аймақтары</w:t>
            </w:r>
          </w:p>
          <w:bookmarkEnd w:id="391"/>
          <w:p>
            <w:pPr>
              <w:spacing w:after="20"/>
              <w:ind w:left="20"/>
              <w:jc w:val="both"/>
            </w:pPr>
            <w:r>
              <w:rPr>
                <w:rFonts w:ascii="Times New Roman"/>
                <w:b w:val="false"/>
                <w:i w:val="false"/>
                <w:color w:val="000000"/>
                <w:sz w:val="20"/>
              </w:rPr>
              <w:t>
gpzonesan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Тарихи және мәдени ескерткіштерді қорғау аймақтары</w:t>
            </w:r>
          </w:p>
          <w:bookmarkEnd w:id="392"/>
          <w:p>
            <w:pPr>
              <w:spacing w:after="20"/>
              <w:ind w:left="20"/>
              <w:jc w:val="both"/>
            </w:pPr>
            <w:r>
              <w:rPr>
                <w:rFonts w:ascii="Times New Roman"/>
                <w:b w:val="false"/>
                <w:i w:val="false"/>
                <w:color w:val="000000"/>
                <w:sz w:val="20"/>
              </w:rPr>
              <w:t>
gpprotecthistorical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объектілері бар аумақтар</w:t>
            </w:r>
          </w:p>
          <w:p>
            <w:pPr>
              <w:spacing w:after="20"/>
              <w:ind w:left="20"/>
              <w:jc w:val="both"/>
            </w:pPr>
            <w:r>
              <w:rPr>
                <w:rFonts w:ascii="Times New Roman"/>
                <w:b w:val="false"/>
                <w:i w:val="false"/>
                <w:color w:val="000000"/>
                <w:sz w:val="20"/>
              </w:rPr>
              <w:t>
gpculturalheritage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bookmarkEnd w:id="394"/>
          <w:p>
            <w:pPr>
              <w:spacing w:after="20"/>
              <w:ind w:left="20"/>
              <w:jc w:val="both"/>
            </w:pPr>
            <w:r>
              <w:rPr>
                <w:rFonts w:ascii="Times New Roman"/>
                <w:b w:val="false"/>
                <w:i w:val="false"/>
                <w:color w:val="000000"/>
                <w:sz w:val="20"/>
              </w:rPr>
              <w:t>
объектілері бар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5"/>
          <w:p>
            <w:pPr>
              <w:spacing w:after="20"/>
              <w:ind w:left="20"/>
              <w:jc w:val="both"/>
            </w:pPr>
            <w:r>
              <w:rPr>
                <w:rFonts w:ascii="Times New Roman"/>
                <w:b w:val="false"/>
                <w:i w:val="false"/>
                <w:color w:val="000000"/>
                <w:sz w:val="20"/>
              </w:rPr>
              <w:t>
Су басу және су алу аймақтары</w:t>
            </w:r>
          </w:p>
          <w:bookmarkEnd w:id="395"/>
          <w:p>
            <w:pPr>
              <w:spacing w:after="20"/>
              <w:ind w:left="20"/>
              <w:jc w:val="both"/>
            </w:pPr>
            <w:r>
              <w:rPr>
                <w:rFonts w:ascii="Times New Roman"/>
                <w:b w:val="false"/>
                <w:i w:val="false"/>
                <w:color w:val="000000"/>
                <w:sz w:val="20"/>
              </w:rPr>
              <w:t>
gpfloodzone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gpautotran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 gpautotranbridg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gpautotranprc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gpautotranrdc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желілеріgpautotranstreet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Әртүрлі деңгейдегі айналма жолдар</w:t>
            </w:r>
          </w:p>
          <w:bookmarkEnd w:id="396"/>
          <w:p>
            <w:pPr>
              <w:spacing w:after="20"/>
              <w:ind w:left="20"/>
              <w:jc w:val="both"/>
            </w:pPr>
            <w:r>
              <w:rPr>
                <w:rFonts w:ascii="Times New Roman"/>
                <w:b w:val="false"/>
                <w:i w:val="false"/>
                <w:color w:val="000000"/>
                <w:sz w:val="20"/>
              </w:rPr>
              <w:t>
gpautotraninterchanges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Транспорттық- көлік-ауысып отыру тораптары</w:t>
            </w:r>
          </w:p>
          <w:bookmarkEnd w:id="397"/>
          <w:p>
            <w:pPr>
              <w:spacing w:after="20"/>
              <w:ind w:left="20"/>
              <w:jc w:val="both"/>
            </w:pPr>
            <w:r>
              <w:rPr>
                <w:rFonts w:ascii="Times New Roman"/>
                <w:b w:val="false"/>
                <w:i w:val="false"/>
                <w:color w:val="000000"/>
                <w:sz w:val="20"/>
              </w:rPr>
              <w:t>
gpautotranhubs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Ұшу-қону жолағы</w:t>
            </w:r>
          </w:p>
          <w:bookmarkEnd w:id="398"/>
          <w:p>
            <w:pPr>
              <w:spacing w:after="20"/>
              <w:ind w:left="20"/>
              <w:jc w:val="both"/>
            </w:pPr>
            <w:r>
              <w:rPr>
                <w:rFonts w:ascii="Times New Roman"/>
                <w:b w:val="false"/>
                <w:i w:val="false"/>
                <w:color w:val="000000"/>
                <w:sz w:val="20"/>
              </w:rPr>
              <w:t>
gpautotranrunways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Айлақтар, пирс</w:t>
            </w:r>
          </w:p>
          <w:bookmarkEnd w:id="399"/>
          <w:p>
            <w:pPr>
              <w:spacing w:after="20"/>
              <w:ind w:left="20"/>
              <w:jc w:val="both"/>
            </w:pPr>
            <w:r>
              <w:rPr>
                <w:rFonts w:ascii="Times New Roman"/>
                <w:b w:val="false"/>
                <w:i w:val="false"/>
                <w:color w:val="000000"/>
                <w:sz w:val="20"/>
              </w:rPr>
              <w:t>
gpautotranpiers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gprrstran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gprrstranlin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gpblag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gpblagchildpl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gpblagdumppl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gpblagfontpol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Бұрқақтар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xml:space="preserve">
Спорт алаңы </w:t>
            </w:r>
          </w:p>
          <w:bookmarkEnd w:id="400"/>
          <w:p>
            <w:pPr>
              <w:spacing w:after="20"/>
              <w:ind w:left="20"/>
              <w:jc w:val="both"/>
            </w:pPr>
            <w:r>
              <w:rPr>
                <w:rFonts w:ascii="Times New Roman"/>
                <w:b w:val="false"/>
                <w:i w:val="false"/>
                <w:color w:val="000000"/>
                <w:sz w:val="20"/>
              </w:rPr>
              <w:t>
gpblagsportpl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gpblagtrotuar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gpblagzelen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Жағалау, жағажай</w:t>
            </w:r>
          </w:p>
          <w:bookmarkEnd w:id="401"/>
          <w:p>
            <w:pPr>
              <w:spacing w:after="20"/>
              <w:ind w:left="20"/>
              <w:jc w:val="both"/>
            </w:pPr>
            <w:r>
              <w:rPr>
                <w:rFonts w:ascii="Times New Roman"/>
                <w:b w:val="false"/>
                <w:i w:val="false"/>
                <w:color w:val="000000"/>
                <w:sz w:val="20"/>
              </w:rPr>
              <w:t>
gpblagbeach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gpscsc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gpscsclin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gpscscpol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 gpgs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Мұхиттар</w:t>
            </w:r>
          </w:p>
          <w:bookmarkEnd w:id="402"/>
          <w:p>
            <w:pPr>
              <w:spacing w:after="20"/>
              <w:ind w:left="20"/>
              <w:jc w:val="both"/>
            </w:pPr>
            <w:r>
              <w:rPr>
                <w:rFonts w:ascii="Times New Roman"/>
                <w:b w:val="false"/>
                <w:i w:val="false"/>
                <w:color w:val="000000"/>
                <w:sz w:val="20"/>
              </w:rPr>
              <w:t>
gphydrosea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Көлдер</w:t>
            </w:r>
          </w:p>
          <w:bookmarkEnd w:id="403"/>
          <w:p>
            <w:pPr>
              <w:spacing w:after="20"/>
              <w:ind w:left="20"/>
              <w:jc w:val="both"/>
            </w:pPr>
            <w:r>
              <w:rPr>
                <w:rFonts w:ascii="Times New Roman"/>
                <w:b w:val="false"/>
                <w:i w:val="false"/>
                <w:color w:val="000000"/>
                <w:sz w:val="20"/>
              </w:rPr>
              <w:t>
gphydrolake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Өзендер</w:t>
            </w:r>
          </w:p>
          <w:bookmarkEnd w:id="404"/>
          <w:p>
            <w:pPr>
              <w:spacing w:after="20"/>
              <w:ind w:left="20"/>
              <w:jc w:val="both"/>
            </w:pPr>
            <w:r>
              <w:rPr>
                <w:rFonts w:ascii="Times New Roman"/>
                <w:b w:val="false"/>
                <w:i w:val="false"/>
                <w:color w:val="000000"/>
                <w:sz w:val="20"/>
              </w:rPr>
              <w:t>
gphydroriver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Ірі өзендердің, көлдердің төгілу алаңдары</w:t>
            </w:r>
          </w:p>
          <w:bookmarkEnd w:id="405"/>
          <w:p>
            <w:pPr>
              <w:spacing w:after="20"/>
              <w:ind w:left="20"/>
              <w:jc w:val="both"/>
            </w:pPr>
            <w:r>
              <w:rPr>
                <w:rFonts w:ascii="Times New Roman"/>
                <w:b w:val="false"/>
                <w:i w:val="false"/>
                <w:color w:val="000000"/>
                <w:sz w:val="20"/>
              </w:rPr>
              <w:t>
gpdphydroflood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Тоғандар</w:t>
            </w:r>
          </w:p>
          <w:bookmarkEnd w:id="406"/>
          <w:p>
            <w:pPr>
              <w:spacing w:after="20"/>
              <w:ind w:left="20"/>
              <w:jc w:val="both"/>
            </w:pPr>
            <w:r>
              <w:rPr>
                <w:rFonts w:ascii="Times New Roman"/>
                <w:b w:val="false"/>
                <w:i w:val="false"/>
                <w:color w:val="000000"/>
                <w:sz w:val="20"/>
              </w:rPr>
              <w:t>
gpdphydropond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Су қоймалары және су жинауға арналған басқа да құрылыстар</w:t>
            </w:r>
          </w:p>
          <w:bookmarkEnd w:id="407"/>
          <w:p>
            <w:pPr>
              <w:spacing w:after="20"/>
              <w:ind w:left="20"/>
              <w:jc w:val="both"/>
            </w:pPr>
            <w:r>
              <w:rPr>
                <w:rFonts w:ascii="Times New Roman"/>
                <w:b w:val="false"/>
                <w:i w:val="false"/>
                <w:color w:val="000000"/>
                <w:sz w:val="20"/>
              </w:rPr>
              <w:t>
gphydroreservoir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Каналдар мен арықтар</w:t>
            </w:r>
          </w:p>
          <w:bookmarkEnd w:id="408"/>
          <w:p>
            <w:pPr>
              <w:spacing w:after="20"/>
              <w:ind w:left="20"/>
              <w:jc w:val="both"/>
            </w:pPr>
            <w:r>
              <w:rPr>
                <w:rFonts w:ascii="Times New Roman"/>
                <w:b w:val="false"/>
                <w:i w:val="false"/>
                <w:color w:val="000000"/>
                <w:sz w:val="20"/>
              </w:rPr>
              <w:t>
gphydrocanal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gridSpan w:val="2"/>
            <w:vMerge/>
            <w:tcBorders>
              <w:top w:val="nil"/>
              <w:left w:val="single" w:color="cfcfcf" w:sz="5"/>
              <w:bottom w:val="single" w:color="cfcfcf" w:sz="5"/>
              <w:right w:val="single" w:color="cfcfcf" w:sz="5"/>
            </w:tcBorders>
          </w:tcPr>
          <w:p/>
        </w:tc>
      </w:tr>
    </w:tbl>
    <w:bookmarkStart w:name="z428" w:id="409"/>
    <w:p>
      <w:pPr>
        <w:spacing w:after="0"/>
        <w:ind w:left="0"/>
        <w:jc w:val="both"/>
      </w:pPr>
      <w:r>
        <w:rPr>
          <w:rFonts w:ascii="Times New Roman"/>
          <w:b w:val="false"/>
          <w:i w:val="false"/>
          <w:color w:val="000000"/>
          <w:sz w:val="28"/>
        </w:rPr>
        <w:t xml:space="preserve">
      БЖ атрибутивтік деректері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жоспар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gp</w:t>
            </w:r>
            <w:r>
              <w:rPr>
                <w:rFonts w:ascii="Times New Roman"/>
                <w:b/>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gpzone – ФУНКЦИОНАЛДЫҚ АЙМАҚТАР gp_functional_zones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Тұрғын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Қоғамдық-іскерлік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Өнеркәсіптік (өндірістік)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Көлік және инженерлік инфрақұрылым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gpzoneprotect - Ерекше қорғалатын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gpzoneagricult - Ауыл шаруашылығы және орман шаруашылығын пайдалану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gpzonerec - Рекреациялық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gpzonerez - Резервтік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gpzonennt - Қолайсыз және пайдаланылмайтын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gpzonerestrict - Режимдік аумақтардың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gpzonespec- Арнайы мақсаттағы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gpzonecon – Жерді пайдаланудың арнайы жағдайлары бар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жіктеуіші бойынша код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Бекітуші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МҚҚК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gp_red_lines_poly БЖ қызыл сызықтары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gp_red_lines_line БЖ қызыл сызықтары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gpbuild –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gpenglin – ИНЖЕНЕРЛІК КОММУНИКАЦИЯЛАР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Энергиямен жабдықтау объектілері желілік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Double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Желілік газбен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Желілік сумен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Желілік су бұру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Желілік жылумен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Желілік байланыс және телекоммуникациялар объектісі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Желілік мұнай құбырларының объектілері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Желілік нөсерлі кәріз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gpgr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Бекітетін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gp_gr_status_id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іске асыру шекарасының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МҚК-да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gpgrreconstruction - Бұзу, реконструкциялау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gpreg – ҚАЛА ҚҰРЫЛЫСЫ РЕГЛАМЕНТТЕРІ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gp_red_lines_line Қызыл сызықтар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gp_red_lines_poly - Қызыл сызықтар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gpregyellowline - Сары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gpregwodpls - Су қорғау жолақтары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gpregwaterzone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gprailwayprotectzone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gpprotectforestzone - Қауiптi сел және қорғаныштық орман аймағы шектесетiн темiр және автомобиль жолдары тармақтары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gpprotectwaterintakezone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pprotectgaszone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gpprotectlinezone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gpprotectprotectzone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gppenalsystem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gpprotecthistorical-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gpculturalheritage-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gpfloodzone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zone_width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gpprotectairfile - Әуеайлақ маңындағы аумақтарды 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danger_class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zone_radius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 Жолдар мен өтпе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gpautotraninterchanges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gpautotranhubs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gpautotranrunways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gpautotranpiers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 Балалардың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Қоқыс контейнерлерінің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pdpblagsportpl - Спорт алаңдары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 Жаяусоқпақтар, тас төсемдер, жаяу жүргіншілер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 Қалалық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gpdphydroflood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gpdphydropond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31" w:id="410"/>
    <w:p>
      <w:pPr>
        <w:spacing w:after="0"/>
        <w:ind w:left="0"/>
        <w:jc w:val="left"/>
      </w:pPr>
      <w:r>
        <w:rPr>
          <w:rFonts w:ascii="Times New Roman"/>
          <w:b/>
          <w:i w:val="false"/>
          <w:color w:val="000000"/>
        </w:rPr>
        <w:t xml:space="preserve"> Егжей-тегжейлі жоспарлау жобалары және елді мекендерді дамыту мен оларда құрылыс салу схемалары (оңайлатылған бас жоспар) жіктеуіші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Аймақтар</w:t>
            </w:r>
            <w:r>
              <w:rPr>
                <w:rFonts w:ascii="Times New Roman"/>
                <w:b w:val="false"/>
                <w:i w:val="false"/>
                <w:color w:val="000000"/>
                <w:sz w:val="20"/>
              </w:rPr>
              <w:t xml:space="preserve"> </w:t>
            </w:r>
            <w:r>
              <w:rPr>
                <w:rFonts w:ascii="Times New Roman"/>
                <w:b/>
                <w:i w:val="false"/>
                <w:color w:val="000000"/>
                <w:sz w:val="20"/>
              </w:rPr>
              <w:t>типтері</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типтер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ЕТЖЖ</w:t>
            </w:r>
            <w:r>
              <w:rPr>
                <w:rFonts w:ascii="Times New Roman"/>
                <w:b w:val="false"/>
                <w:i w:val="false"/>
                <w:color w:val="000000"/>
                <w:sz w:val="20"/>
              </w:rPr>
              <w:t xml:space="preserve"> </w:t>
            </w:r>
            <w:r>
              <w:rPr>
                <w:rFonts w:ascii="Times New Roman"/>
                <w:b/>
                <w:i w:val="false"/>
                <w:color w:val="000000"/>
                <w:sz w:val="20"/>
              </w:rPr>
              <w:t>жіктеуішішы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БЖ</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w:t>
            </w:r>
            <w:r>
              <w:rPr>
                <w:rFonts w:ascii="Times New Roman"/>
                <w:b w:val="false"/>
                <w:i w:val="false"/>
                <w:color w:val="000000"/>
                <w:sz w:val="20"/>
              </w:rPr>
              <w:t xml:space="preserve"> </w:t>
            </w:r>
            <w:r>
              <w:rPr>
                <w:rFonts w:ascii="Times New Roman"/>
                <w:b/>
                <w:i w:val="false"/>
                <w:color w:val="000000"/>
                <w:sz w:val="20"/>
              </w:rPr>
              <w:t>көрініс</w:t>
            </w:r>
            <w:r>
              <w:rPr>
                <w:rFonts w:ascii="Times New Roman"/>
                <w:b w:val="false"/>
                <w:i w:val="false"/>
                <w:color w:val="000000"/>
                <w:sz w:val="20"/>
              </w:rPr>
              <w:t xml:space="preserve"> </w:t>
            </w:r>
            <w:r>
              <w:rPr>
                <w:rFonts w:ascii="Times New Roman"/>
                <w:b/>
                <w:i w:val="false"/>
                <w:color w:val="000000"/>
                <w:sz w:val="20"/>
              </w:rPr>
              <w:t>типі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pdpzonejil/ pzzonejil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 салу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аумағы (2-3 қабат)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Қоғамдық-іскерлік аймақ pdpzoneodz/</w:t>
            </w:r>
          </w:p>
          <w:bookmarkEnd w:id="411"/>
          <w:p>
            <w:pPr>
              <w:spacing w:after="20"/>
              <w:ind w:left="20"/>
              <w:jc w:val="both"/>
            </w:pPr>
            <w:r>
              <w:rPr>
                <w:rFonts w:ascii="Times New Roman"/>
                <w:b w:val="false"/>
                <w:i w:val="false"/>
                <w:color w:val="000000"/>
                <w:sz w:val="20"/>
              </w:rPr>
              <w:t>
pzzoneodz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 және орта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және орта білім беру мекемелерінің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 қонақ үйлер, іскерлік орталықтар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кәсіпорындарының, қонақ үйлер, іскерлік орталықтар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 кредиттік-қаржылық мекемелер, байланыс кәсіпорындары және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мекемелерінің аумағы, кредиттік-қаржы мекемелері, байланыс кәсіпорындары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Өндірістік (өнеркәсіптік) құрылыс салу аумақтары</w:t>
            </w:r>
          </w:p>
          <w:bookmarkEnd w:id="412"/>
          <w:p>
            <w:pPr>
              <w:spacing w:after="20"/>
              <w:ind w:left="20"/>
              <w:jc w:val="both"/>
            </w:pPr>
            <w:r>
              <w:rPr>
                <w:rFonts w:ascii="Times New Roman"/>
                <w:b w:val="false"/>
                <w:i w:val="false"/>
                <w:color w:val="000000"/>
                <w:sz w:val="20"/>
              </w:rPr>
              <w:t>
pdpzoneprom/pzzzoneprom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аумақтары pdpzonetransport/pzzzonetransport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 (көшелер, автомобиль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коммуникацияларының (көшелер, автомобиль жолдар)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 май құю станциясы, техникалық қызмет көрсету станциясы, автожуу)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 май құю станциясы, техникалық қызмет көрсету станциясы, автожуу)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станциялары, электрлік көлік кіші станциялары)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құрылғыларының (метро станциялары, электрлік көлік кіші станциялары, автостанциялар)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т/ж вокзалдары, әуежай, әуевокзалы)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 т/ж вокзалдары, әуежай, әуевокзалы)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Ерекше қорғалатын аумақтар аймақтары</w:t>
            </w:r>
          </w:p>
          <w:bookmarkEnd w:id="413"/>
          <w:p>
            <w:pPr>
              <w:spacing w:after="20"/>
              <w:ind w:left="20"/>
              <w:jc w:val="both"/>
            </w:pPr>
            <w:r>
              <w:rPr>
                <w:rFonts w:ascii="Times New Roman"/>
                <w:b w:val="false"/>
                <w:i w:val="false"/>
                <w:color w:val="000000"/>
                <w:sz w:val="20"/>
              </w:rPr>
              <w:t>
pdpzoneprotec/pzzoneprotec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Ауыл шаруашылығы және орман шаруашылығы мақсатында пайдалыналытн аймақтар</w:t>
            </w:r>
          </w:p>
          <w:bookmarkEnd w:id="414"/>
          <w:p>
            <w:pPr>
              <w:spacing w:after="20"/>
              <w:ind w:left="20"/>
              <w:jc w:val="both"/>
            </w:pPr>
            <w:r>
              <w:rPr>
                <w:rFonts w:ascii="Times New Roman"/>
                <w:b w:val="false"/>
                <w:i w:val="false"/>
                <w:color w:val="000000"/>
                <w:sz w:val="20"/>
              </w:rPr>
              <w:t>
pdpzoneagricult/pzzoneagricult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Рекреациялық аймақтар</w:t>
            </w:r>
          </w:p>
          <w:bookmarkEnd w:id="415"/>
          <w:p>
            <w:pPr>
              <w:spacing w:after="20"/>
              <w:ind w:left="20"/>
              <w:jc w:val="both"/>
            </w:pPr>
            <w:r>
              <w:rPr>
                <w:rFonts w:ascii="Times New Roman"/>
                <w:b w:val="false"/>
                <w:i w:val="false"/>
                <w:color w:val="000000"/>
                <w:sz w:val="20"/>
              </w:rPr>
              <w:t>
pdpzonerec/ pzzonerec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Резервтік аумақтар</w:t>
            </w:r>
          </w:p>
          <w:bookmarkEnd w:id="416"/>
          <w:p>
            <w:pPr>
              <w:spacing w:after="20"/>
              <w:ind w:left="20"/>
              <w:jc w:val="both"/>
            </w:pPr>
            <w:r>
              <w:rPr>
                <w:rFonts w:ascii="Times New Roman"/>
                <w:b w:val="false"/>
                <w:i w:val="false"/>
                <w:color w:val="000000"/>
                <w:sz w:val="20"/>
              </w:rPr>
              <w:t>
pdpzonerez/ pzzonerez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 резервтік аумақтар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Қолайсыз және пайдаланылмайтын аумақтар</w:t>
            </w:r>
          </w:p>
          <w:bookmarkEnd w:id="417"/>
          <w:p>
            <w:pPr>
              <w:spacing w:after="20"/>
              <w:ind w:left="20"/>
              <w:jc w:val="both"/>
            </w:pPr>
            <w:r>
              <w:rPr>
                <w:rFonts w:ascii="Times New Roman"/>
                <w:b w:val="false"/>
                <w:i w:val="false"/>
                <w:color w:val="000000"/>
                <w:sz w:val="20"/>
              </w:rPr>
              <w:t>
pdpzonennt/ pzzonennt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Режимдік объектілердің аймақтары</w:t>
            </w:r>
          </w:p>
          <w:bookmarkEnd w:id="418"/>
          <w:p>
            <w:pPr>
              <w:spacing w:after="20"/>
              <w:ind w:left="20"/>
              <w:jc w:val="both"/>
            </w:pPr>
            <w:r>
              <w:rPr>
                <w:rFonts w:ascii="Times New Roman"/>
                <w:b w:val="false"/>
                <w:i w:val="false"/>
                <w:color w:val="000000"/>
                <w:sz w:val="20"/>
              </w:rPr>
              <w:t>
pdpzonerestrict/pzzonerestrict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9"/>
          <w:p>
            <w:pPr>
              <w:spacing w:after="20"/>
              <w:ind w:left="20"/>
              <w:jc w:val="both"/>
            </w:pPr>
            <w:r>
              <w:rPr>
                <w:rFonts w:ascii="Times New Roman"/>
                <w:b w:val="false"/>
                <w:i w:val="false"/>
                <w:color w:val="000000"/>
                <w:sz w:val="20"/>
              </w:rPr>
              <w:t>
Арнайы мақсаттағы жерлер</w:t>
            </w:r>
          </w:p>
          <w:bookmarkEnd w:id="419"/>
          <w:p>
            <w:pPr>
              <w:spacing w:after="20"/>
              <w:ind w:left="20"/>
              <w:jc w:val="both"/>
            </w:pPr>
            <w:r>
              <w:rPr>
                <w:rFonts w:ascii="Times New Roman"/>
                <w:b w:val="false"/>
                <w:i w:val="false"/>
                <w:color w:val="000000"/>
                <w:sz w:val="20"/>
              </w:rPr>
              <w:t>
pdpzonespec/pzzonespec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0"/>
          <w:p>
            <w:pPr>
              <w:spacing w:after="20"/>
              <w:ind w:left="20"/>
              <w:jc w:val="both"/>
            </w:pPr>
            <w:r>
              <w:rPr>
                <w:rFonts w:ascii="Times New Roman"/>
                <w:b w:val="false"/>
                <w:i w:val="false"/>
                <w:color w:val="000000"/>
                <w:sz w:val="20"/>
              </w:rPr>
              <w:t>
Жерді ерекше жағдайда пайдалану аймақтары</w:t>
            </w:r>
          </w:p>
          <w:bookmarkEnd w:id="420"/>
          <w:p>
            <w:pPr>
              <w:spacing w:after="20"/>
              <w:ind w:left="20"/>
              <w:jc w:val="both"/>
            </w:pPr>
            <w:r>
              <w:rPr>
                <w:rFonts w:ascii="Times New Roman"/>
                <w:b w:val="false"/>
                <w:i w:val="false"/>
                <w:color w:val="000000"/>
                <w:sz w:val="20"/>
              </w:rPr>
              <w:t>
pdpzonecon/pzzonecon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Қала маңы аймағы</w:t>
            </w:r>
          </w:p>
          <w:bookmarkEnd w:id="421"/>
          <w:p>
            <w:pPr>
              <w:spacing w:after="20"/>
              <w:ind w:left="20"/>
              <w:jc w:val="both"/>
            </w:pPr>
            <w:r>
              <w:rPr>
                <w:rFonts w:ascii="Times New Roman"/>
                <w:b w:val="false"/>
                <w:i w:val="false"/>
                <w:color w:val="000000"/>
                <w:sz w:val="20"/>
              </w:rPr>
              <w:t>
pdpzonesub/pzzonesub</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аумағы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2"/>
          <w:p>
            <w:pPr>
              <w:spacing w:after="20"/>
              <w:ind w:left="20"/>
              <w:jc w:val="both"/>
            </w:pPr>
            <w:r>
              <w:rPr>
                <w:rFonts w:ascii="Times New Roman"/>
                <w:b w:val="false"/>
                <w:i w:val="false"/>
                <w:color w:val="000000"/>
                <w:sz w:val="20"/>
              </w:rPr>
              <w:t>
Жіктеуіш</w:t>
            </w:r>
          </w:p>
          <w:bookmarkEnd w:id="422"/>
          <w:p>
            <w:pPr>
              <w:spacing w:after="20"/>
              <w:ind w:left="20"/>
              <w:jc w:val="both"/>
            </w:pPr>
            <w:r>
              <w:rPr>
                <w:rFonts w:ascii="Times New Roman"/>
                <w:b w:val="false"/>
                <w:i w:val="false"/>
                <w:color w:val="000000"/>
                <w:sz w:val="20"/>
              </w:rPr>
              <w:t>
бойыншга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Жіктеуіш</w:t>
            </w:r>
          </w:p>
          <w:bookmarkEnd w:id="423"/>
          <w:p>
            <w:pPr>
              <w:spacing w:after="20"/>
              <w:ind w:left="20"/>
              <w:jc w:val="both"/>
            </w:pPr>
            <w:r>
              <w:rPr>
                <w:rFonts w:ascii="Times New Roman"/>
                <w:b w:val="false"/>
                <w:i w:val="false"/>
                <w:color w:val="000000"/>
                <w:sz w:val="20"/>
              </w:rPr>
              <w:t>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Елді мекеннің ғимараттары мен құрылыстары</w:t>
            </w:r>
          </w:p>
          <w:bookmarkEnd w:id="424"/>
          <w:p>
            <w:pPr>
              <w:spacing w:after="20"/>
              <w:ind w:left="20"/>
              <w:jc w:val="both"/>
            </w:pPr>
            <w:r>
              <w:rPr>
                <w:rFonts w:ascii="Times New Roman"/>
                <w:b w:val="false"/>
                <w:i w:val="false"/>
                <w:color w:val="000000"/>
                <w:sz w:val="20"/>
              </w:rPr>
              <w:t>
pdpbuild/pzbuild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pdpbuild/pzbuild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 желілік pdpenglin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pdpengellin/ pzengllin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Газбен жабдықтау объектілері, желілік</w:t>
            </w:r>
          </w:p>
          <w:bookmarkEnd w:id="425"/>
          <w:p>
            <w:pPr>
              <w:spacing w:after="20"/>
              <w:ind w:left="20"/>
              <w:jc w:val="both"/>
            </w:pPr>
            <w:r>
              <w:rPr>
                <w:rFonts w:ascii="Times New Roman"/>
                <w:b w:val="false"/>
                <w:i w:val="false"/>
                <w:color w:val="000000"/>
                <w:sz w:val="20"/>
              </w:rPr>
              <w:t>
pdpenggaslin/pzenggaslin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pdpengwodllin/pzengwodlin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pdpengkanlin/pzengkanlin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Жылумен жабдықтау объектілері, желілік</w:t>
            </w:r>
          </w:p>
          <w:bookmarkEnd w:id="426"/>
          <w:p>
            <w:pPr>
              <w:spacing w:after="20"/>
              <w:ind w:left="20"/>
              <w:jc w:val="both"/>
            </w:pPr>
            <w:r>
              <w:rPr>
                <w:rFonts w:ascii="Times New Roman"/>
                <w:b w:val="false"/>
                <w:i w:val="false"/>
                <w:color w:val="000000"/>
                <w:sz w:val="20"/>
              </w:rPr>
              <w:t>
pdpengteplin/pzengteplin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Байланыс және телекоммуникациялар объектілері,</w:t>
            </w:r>
          </w:p>
          <w:bookmarkEnd w:id="427"/>
          <w:p>
            <w:pPr>
              <w:spacing w:after="20"/>
              <w:ind w:left="20"/>
              <w:jc w:val="both"/>
            </w:pPr>
            <w:r>
              <w:rPr>
                <w:rFonts w:ascii="Times New Roman"/>
                <w:b w:val="false"/>
                <w:i w:val="false"/>
                <w:color w:val="000000"/>
                <w:sz w:val="20"/>
              </w:rPr>
              <w:t>
pdpengtellin/pzengtellin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pdpengoillin/pzengoillin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pdpenglivlin/pzenglivlin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pdpgr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pdpgr/pzpgr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pdpgrpdp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8"/>
          <w:p>
            <w:pPr>
              <w:spacing w:after="20"/>
              <w:ind w:left="20"/>
              <w:jc w:val="both"/>
            </w:pPr>
            <w:r>
              <w:rPr>
                <w:rFonts w:ascii="Times New Roman"/>
                <w:b w:val="false"/>
                <w:i w:val="false"/>
                <w:color w:val="000000"/>
                <w:sz w:val="20"/>
              </w:rPr>
              <w:t>
Реконструкциялау, бұзу аумағы</w:t>
            </w:r>
          </w:p>
          <w:bookmarkEnd w:id="428"/>
          <w:p>
            <w:pPr>
              <w:spacing w:after="20"/>
              <w:ind w:left="20"/>
              <w:jc w:val="both"/>
            </w:pPr>
            <w:r>
              <w:rPr>
                <w:rFonts w:ascii="Times New Roman"/>
                <w:b w:val="false"/>
                <w:i w:val="false"/>
                <w:color w:val="000000"/>
                <w:sz w:val="20"/>
              </w:rPr>
              <w:t>
pdpgrreconstruction/pzgrreconstruction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edlinelin/pzregredline 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edlinepol/pzregredline 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pdpregyellowline/pzregyellowline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pdpregwodpls/pzregwodpls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pdpregwaterzone/ pzregwaterzone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 pdprailwayprotectzone/ pzrailwayprotectzone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9"/>
          <w:p>
            <w:pPr>
              <w:spacing w:after="20"/>
              <w:ind w:left="20"/>
              <w:jc w:val="both"/>
            </w:pPr>
            <w:r>
              <w:rPr>
                <w:rFonts w:ascii="Times New Roman"/>
                <w:b w:val="false"/>
                <w:i w:val="false"/>
                <w:color w:val="000000"/>
                <w:sz w:val="20"/>
              </w:rPr>
              <w:t>
Су жинау құрылыстарының қорғау аймақтары</w:t>
            </w:r>
          </w:p>
          <w:bookmarkEnd w:id="429"/>
          <w:p>
            <w:pPr>
              <w:spacing w:after="20"/>
              <w:ind w:left="20"/>
              <w:jc w:val="both"/>
            </w:pPr>
            <w:r>
              <w:rPr>
                <w:rFonts w:ascii="Times New Roman"/>
                <w:b w:val="false"/>
                <w:i w:val="false"/>
                <w:color w:val="000000"/>
                <w:sz w:val="20"/>
              </w:rPr>
              <w:t>
pdpprotectwaterintakezone pzprotectwaterintakezone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 pdpprotectgaszone/ pzprotectgaszone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0"/>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bookmarkEnd w:id="430"/>
          <w:p>
            <w:pPr>
              <w:spacing w:after="20"/>
              <w:ind w:left="20"/>
              <w:jc w:val="both"/>
            </w:pPr>
            <w:r>
              <w:rPr>
                <w:rFonts w:ascii="Times New Roman"/>
                <w:b w:val="false"/>
                <w:i w:val="false"/>
                <w:color w:val="000000"/>
                <w:sz w:val="20"/>
              </w:rPr>
              <w:t>
pdpprotectlinezone/ pzprotectlinezone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1"/>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bookmarkEnd w:id="431"/>
          <w:p>
            <w:pPr>
              <w:spacing w:after="20"/>
              <w:ind w:left="20"/>
              <w:jc w:val="both"/>
            </w:pPr>
            <w:r>
              <w:rPr>
                <w:rFonts w:ascii="Times New Roman"/>
                <w:b w:val="false"/>
                <w:i w:val="false"/>
                <w:color w:val="000000"/>
                <w:sz w:val="20"/>
              </w:rPr>
              <w:t>
pdpprotectprotectzone/ pzprotectprotectzone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2"/>
          <w:p>
            <w:pPr>
              <w:spacing w:after="20"/>
              <w:ind w:left="20"/>
              <w:jc w:val="both"/>
            </w:pPr>
            <w:r>
              <w:rPr>
                <w:rFonts w:ascii="Times New Roman"/>
                <w:b w:val="false"/>
                <w:i w:val="false"/>
                <w:color w:val="000000"/>
                <w:sz w:val="20"/>
              </w:rPr>
              <w:t>
Қылмыстық-атқару жүйесі мекемелеріне іргелес аумақ</w:t>
            </w:r>
          </w:p>
          <w:bookmarkEnd w:id="432"/>
          <w:p>
            <w:pPr>
              <w:spacing w:after="20"/>
              <w:ind w:left="20"/>
              <w:jc w:val="both"/>
            </w:pPr>
            <w:r>
              <w:rPr>
                <w:rFonts w:ascii="Times New Roman"/>
                <w:b w:val="false"/>
                <w:i w:val="false"/>
                <w:color w:val="000000"/>
                <w:sz w:val="20"/>
              </w:rPr>
              <w:t>
pdppenalsystem/ pzpenalsystem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3"/>
          <w:p>
            <w:pPr>
              <w:spacing w:after="20"/>
              <w:ind w:left="20"/>
              <w:jc w:val="both"/>
            </w:pPr>
            <w:r>
              <w:rPr>
                <w:rFonts w:ascii="Times New Roman"/>
                <w:b w:val="false"/>
                <w:i w:val="false"/>
                <w:color w:val="000000"/>
                <w:sz w:val="20"/>
              </w:rPr>
              <w:t>
Әуеайлақ маңындағы аумақтарды қорғау аймақтары</w:t>
            </w:r>
          </w:p>
          <w:bookmarkEnd w:id="433"/>
          <w:p>
            <w:pPr>
              <w:spacing w:after="20"/>
              <w:ind w:left="20"/>
              <w:jc w:val="both"/>
            </w:pPr>
            <w:r>
              <w:rPr>
                <w:rFonts w:ascii="Times New Roman"/>
                <w:b w:val="false"/>
                <w:i w:val="false"/>
                <w:color w:val="000000"/>
                <w:sz w:val="20"/>
              </w:rPr>
              <w:t>
pdpprotectairfile/ pzprotectairfile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4"/>
          <w:p>
            <w:pPr>
              <w:spacing w:after="20"/>
              <w:ind w:left="20"/>
              <w:jc w:val="both"/>
            </w:pPr>
            <w:r>
              <w:rPr>
                <w:rFonts w:ascii="Times New Roman"/>
                <w:b w:val="false"/>
                <w:i w:val="false"/>
                <w:color w:val="000000"/>
                <w:sz w:val="20"/>
              </w:rPr>
              <w:t>
Санитарлық-қорғау аймақтары</w:t>
            </w:r>
          </w:p>
          <w:bookmarkEnd w:id="434"/>
          <w:p>
            <w:pPr>
              <w:spacing w:after="20"/>
              <w:ind w:left="20"/>
              <w:jc w:val="both"/>
            </w:pPr>
            <w:r>
              <w:rPr>
                <w:rFonts w:ascii="Times New Roman"/>
                <w:b w:val="false"/>
                <w:i w:val="false"/>
                <w:color w:val="000000"/>
                <w:sz w:val="20"/>
              </w:rPr>
              <w:t>
pdpzonesan/pzzonesan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 pdpprotecthistorical/ pzprotecthistorical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5"/>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объектілері бар аумақтар</w:t>
            </w:r>
          </w:p>
          <w:p>
            <w:pPr>
              <w:spacing w:after="20"/>
              <w:ind w:left="20"/>
              <w:jc w:val="both"/>
            </w:pPr>
            <w:r>
              <w:rPr>
                <w:rFonts w:ascii="Times New Roman"/>
                <w:b w:val="false"/>
                <w:i w:val="false"/>
                <w:color w:val="000000"/>
                <w:sz w:val="20"/>
              </w:rPr>
              <w:t>
рdpculturalheritage/ pzculturalheritage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 объектілері бар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Су басу және су алу аймақтары</w:t>
            </w:r>
          </w:p>
          <w:bookmarkEnd w:id="436"/>
          <w:p>
            <w:pPr>
              <w:spacing w:after="20"/>
              <w:ind w:left="20"/>
              <w:jc w:val="both"/>
            </w:pPr>
            <w:r>
              <w:rPr>
                <w:rFonts w:ascii="Times New Roman"/>
                <w:b w:val="false"/>
                <w:i w:val="false"/>
                <w:color w:val="000000"/>
                <w:sz w:val="20"/>
              </w:rPr>
              <w:t>
pdpfloodzone/ pzfloodzone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pdpautotran/ pzautotran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Көпірлер, жол өтпелері</w:t>
            </w:r>
          </w:p>
          <w:bookmarkEnd w:id="437"/>
          <w:p>
            <w:pPr>
              <w:spacing w:after="20"/>
              <w:ind w:left="20"/>
              <w:jc w:val="both"/>
            </w:pPr>
            <w:r>
              <w:rPr>
                <w:rFonts w:ascii="Times New Roman"/>
                <w:b w:val="false"/>
                <w:i w:val="false"/>
                <w:color w:val="000000"/>
                <w:sz w:val="20"/>
              </w:rPr>
              <w:t>
pdpautotranbridg/ pzautotranbridg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Көпірлер,жол өтпелері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pdpautotranprc/pzautotranprc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Тұрақтар</w:t>
            </w:r>
          </w:p>
          <w:bookmarkEnd w:id="438"/>
          <w:p>
            <w:pPr>
              <w:spacing w:after="20"/>
              <w:ind w:left="20"/>
              <w:jc w:val="both"/>
            </w:pPr>
            <w:r>
              <w:rPr>
                <w:rFonts w:ascii="Times New Roman"/>
                <w:b w:val="false"/>
                <w:i w:val="false"/>
                <w:color w:val="000000"/>
                <w:sz w:val="20"/>
              </w:rPr>
              <w:t>
pdpautotranprc/ 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 pzautotranrdc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 pdpautotranstreet/pzautotranstreet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Әртүрлі деңгейдегі айналма жолдар</w:t>
            </w:r>
          </w:p>
          <w:bookmarkEnd w:id="439"/>
          <w:p>
            <w:pPr>
              <w:spacing w:after="20"/>
              <w:ind w:left="20"/>
              <w:jc w:val="both"/>
            </w:pPr>
            <w:r>
              <w:rPr>
                <w:rFonts w:ascii="Times New Roman"/>
                <w:b w:val="false"/>
                <w:i w:val="false"/>
                <w:color w:val="000000"/>
                <w:sz w:val="20"/>
              </w:rPr>
              <w:t>
pdpautotraninterchanges/ pzautotraninterchanges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Транспорттық- көлік-ауысып отыру тораптары</w:t>
            </w:r>
          </w:p>
          <w:bookmarkEnd w:id="440"/>
          <w:p>
            <w:pPr>
              <w:spacing w:after="20"/>
              <w:ind w:left="20"/>
              <w:jc w:val="both"/>
            </w:pPr>
            <w:r>
              <w:rPr>
                <w:rFonts w:ascii="Times New Roman"/>
                <w:b w:val="false"/>
                <w:i w:val="false"/>
                <w:color w:val="000000"/>
                <w:sz w:val="20"/>
              </w:rPr>
              <w:t>
pdpautotranhubs/ pzautotranhubs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Ұшу-қону жолағы</w:t>
            </w:r>
          </w:p>
          <w:bookmarkEnd w:id="441"/>
          <w:p>
            <w:pPr>
              <w:spacing w:after="20"/>
              <w:ind w:left="20"/>
              <w:jc w:val="both"/>
            </w:pPr>
            <w:r>
              <w:rPr>
                <w:rFonts w:ascii="Times New Roman"/>
                <w:b w:val="false"/>
                <w:i w:val="false"/>
                <w:color w:val="000000"/>
                <w:sz w:val="20"/>
              </w:rPr>
              <w:t>
рdpautotranrunways/ pzautotranrunways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Айлақтар, пирстар</w:t>
            </w:r>
          </w:p>
          <w:bookmarkEnd w:id="442"/>
          <w:p>
            <w:pPr>
              <w:spacing w:after="20"/>
              <w:ind w:left="20"/>
              <w:jc w:val="both"/>
            </w:pPr>
            <w:r>
              <w:rPr>
                <w:rFonts w:ascii="Times New Roman"/>
                <w:b w:val="false"/>
                <w:i w:val="false"/>
                <w:color w:val="000000"/>
                <w:sz w:val="20"/>
              </w:rPr>
              <w:t>
pdpautotranpiers/ pzautotranpiers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pdprrstran/ pzrrstran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Теміржолдар, жолдар және желілік құрылыстар</w:t>
            </w:r>
          </w:p>
          <w:bookmarkEnd w:id="443"/>
          <w:p>
            <w:pPr>
              <w:spacing w:after="20"/>
              <w:ind w:left="20"/>
              <w:jc w:val="both"/>
            </w:pPr>
            <w:r>
              <w:rPr>
                <w:rFonts w:ascii="Times New Roman"/>
                <w:b w:val="false"/>
                <w:i w:val="false"/>
                <w:color w:val="000000"/>
                <w:sz w:val="20"/>
              </w:rPr>
              <w:t>
pdprrstranlin/ pzrrstranlin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pdpblag/ pzblag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4"/>
          <w:p>
            <w:pPr>
              <w:spacing w:after="20"/>
              <w:ind w:left="20"/>
              <w:jc w:val="both"/>
            </w:pPr>
            <w:r>
              <w:rPr>
                <w:rFonts w:ascii="Times New Roman"/>
                <w:b w:val="false"/>
                <w:i w:val="false"/>
                <w:color w:val="000000"/>
                <w:sz w:val="20"/>
              </w:rPr>
              <w:t>
Балалардың ойын алаңдары</w:t>
            </w:r>
          </w:p>
          <w:bookmarkEnd w:id="444"/>
          <w:p>
            <w:pPr>
              <w:spacing w:after="20"/>
              <w:ind w:left="20"/>
              <w:jc w:val="both"/>
            </w:pPr>
            <w:r>
              <w:rPr>
                <w:rFonts w:ascii="Times New Roman"/>
                <w:b w:val="false"/>
                <w:i w:val="false"/>
                <w:color w:val="000000"/>
                <w:sz w:val="20"/>
              </w:rPr>
              <w:t>
pdpblagchildpl/ pzblagchildpl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pdpblagdumppl/ pzblagdumppl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pdpblagfontpol/ pzblagfontpol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pdpblagsportpl/ pzblagsportpl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pdpblagtrotuar/ pzblagtrotuar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 pdpblagzelen/ pzblagzelen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 pdpblagbeach/ pzblagbeach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pdpscsc/ pzscsc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pdpscsclin/ pzscsclin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pdpscscpol/ pzscscpol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 pdphydrosea/ pzhydrosea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pdphydrolake/ pzhydrolake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pdphydroriver/ pzhydroriver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 pdphydroflood/ pzhydroflood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pdphydropond/ pzhydropond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 pdphydroreservoir/ pzhydroreservoir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 pdphydrocanal/ pzhydrocanal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gridSpan w:val="2"/>
            <w:vMerge/>
            <w:tcBorders>
              <w:top w:val="nil"/>
              <w:left w:val="single" w:color="cfcfcf" w:sz="5"/>
              <w:bottom w:val="single" w:color="cfcfcf" w:sz="5"/>
              <w:right w:val="single" w:color="cfcfcf" w:sz="5"/>
            </w:tcBorders>
          </w:tcPr>
          <w:p/>
        </w:tc>
      </w:tr>
    </w:tbl>
    <w:bookmarkStart w:name="z467" w:id="445"/>
    <w:p>
      <w:pPr>
        <w:spacing w:after="0"/>
        <w:ind w:left="0"/>
        <w:jc w:val="both"/>
      </w:pPr>
      <w:r>
        <w:rPr>
          <w:rFonts w:ascii="Times New Roman"/>
          <w:b w:val="false"/>
          <w:i w:val="false"/>
          <w:color w:val="000000"/>
          <w:sz w:val="28"/>
        </w:rPr>
        <w:t>
      Атрибутивтік деректер</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Егжей-тегжейлі</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жобасы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жобасы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pdp</w:t>
            </w:r>
            <w:r>
              <w:rPr>
                <w:rFonts w:ascii="Times New Roman"/>
                <w:b/>
                <w:i w:val="false"/>
                <w:color w:val="000000"/>
                <w:sz w:val="20"/>
              </w:rPr>
              <w:t>/</w:t>
            </w:r>
            <w:r>
              <w:rPr>
                <w:rFonts w:ascii="Times New Roman"/>
                <w:b/>
                <w:i w:val="false"/>
                <w:color w:val="000000"/>
                <w:sz w:val="20"/>
              </w:rPr>
              <w:t>pz</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pdpzone – ФУНКЦИОНАЛДЫҚ АЙМАҚТАР pdp_functional_zones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pdpzonejil/pzzonejil – Тұрғын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pdpzoneodz/pzzoneodz- Қоғамдық-іскерлік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pdpzoneprom/pzzoneprom - Өнеркәсіптік (өндірістік)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pdpzonetransport/pzzonetransport - Көлік және инженерлік инфрақұрылым аймақтары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pdpzoneprotect/pzzoneprotect - Ерекше қорғалатын аумақтар аймақтары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pdpzoneagricult/pzzoneagricult - Ауыл шаруашылығы және орман шаруашылығын пайдалану аймақтары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pdpzonerec/pzzonerec - Рекреациялық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pdpgpzonerez/pzgpzonerez - Резервтік аумақтар аймақтары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pdpgpzonennt/pzgpzonennt - Қолайсыз және пайдаланылмайтын аумақтар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pdpzonerestrict/pzzonerestrict- Режимдік аумақтардың аймақтары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pdpgpzonespec/pzgpzonespec- Арнайы мақсаттағы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pdpgpzonesub/pzgpzonesub - Қала маңы аймағы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Өрістің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Өрістің</w:t>
            </w:r>
            <w:r>
              <w:rPr>
                <w:rFonts w:ascii="Times New Roman"/>
                <w:b w:val="false"/>
                <w:i w:val="false"/>
                <w:color w:val="000000"/>
                <w:sz w:val="20"/>
              </w:rPr>
              <w:t xml:space="preserve">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Өрістің</w:t>
            </w:r>
            <w:r>
              <w:rPr>
                <w:rFonts w:ascii="Times New Roman"/>
                <w:b w:val="false"/>
                <w:i w:val="false"/>
                <w:color w:val="000000"/>
                <w:sz w:val="20"/>
              </w:rPr>
              <w:t xml:space="preserve"> </w:t>
            </w:r>
            <w:r>
              <w:rPr>
                <w:rFonts w:ascii="Times New Roman"/>
                <w:b/>
                <w:i w:val="false"/>
                <w:color w:val="000000"/>
                <w:sz w:val="20"/>
              </w:rPr>
              <w:t>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ЕТЖЖ/ҚЖ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функционалдық аймақтарының жіктеуіші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жіктеуіші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pdpbuild/pzbuild–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pdpbuild/pzbuild – Ғимаратар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pdpenglin/pzenglin – ЖЕЛІЛІК ИНЖЕНЕРЛІК КОММУНИКАЦИЯЛАР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pdpengellin/pzengellin - Электрмен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pdpenggaslin/pzenggaslin - Газбен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pdpengwodlin/pzengwodlin - Сумен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pdpengkanlin/pzengkanlin - Су бұру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pdpengteplin/pzengteplin/ - Жылумен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pdpengoillin/pzengoillin - Мұнай құбыры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pdpenglivlin/pzenglivlin - Нөсерлік кәріз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pdpgr/pzgr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pdpgrnp/pzgrnp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pdpgrpdp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pdpgrdevelopment/ pzgrdevelopment – Құрылыс салу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pdp_documents Бекіту құжаты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КАТО-ның ID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pdp/pz_gr 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шекара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функционалды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қолтаңбасы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ЕТЖЖ/ДЖ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pdpgrreconstruction/ pzgrreconstruction - Бұзатын аумақ,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pdpreg / pzreg – ҚАЛА ҚҰРЫЛЫСЫ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pdpregredline / pz_red_lines_line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pdpregredlinepol / pz_red_lines_poly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pdpregyellowline / pzregyellowline / pzregwodpls - Сары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құжаттарының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pdpregwaterzone / pzregwaterzone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pdprailwayprotectzone / pzrailwayprotectzone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pdpprotectwaterintakezone / pzprotectwaterintakezone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pdpprotectgaszone / pzprotectgaszone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pdpprotectlinezone / pzprotectlinezone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pdpprotectprotectzone/ pzprotectprotectzone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pdppenalsystem pzpenalsystem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pdpprotecthistorical/ pzprotecthistorical -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dpculturalheritage/ pzculturalheritage -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pdpfloodzone/ pzfloodzone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 pdpprotectairfile / pzprotectairfile - Әуеайлақ маңындағы аумақтарды қорғау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 (EGM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pzzonesan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pzautotran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pzautotranbridg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pzautotranprc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pzautotranrdc - Жолдар мен өткелдер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pzautotranstreet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pdpautotraninterchanges / pzautotraninterchanges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pdpautotranhubs / pzautotranhubs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pdpautotranrunways / pzautotranrunways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pdpautotranpiers / pzautotranpiers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6"/>
          <w:p>
            <w:pPr>
              <w:spacing w:after="20"/>
              <w:ind w:left="20"/>
              <w:jc w:val="both"/>
            </w:pPr>
            <w:r>
              <w:rPr>
                <w:rFonts w:ascii="Times New Roman"/>
                <w:b w:val="false"/>
                <w:i w:val="false"/>
                <w:color w:val="000000"/>
                <w:sz w:val="20"/>
              </w:rPr>
              <w:t>
Жіктеуіш</w:t>
            </w:r>
          </w:p>
          <w:bookmarkEnd w:id="446"/>
          <w:p>
            <w:pPr>
              <w:spacing w:after="20"/>
              <w:ind w:left="20"/>
              <w:jc w:val="both"/>
            </w:pPr>
            <w:r>
              <w:rPr>
                <w:rFonts w:ascii="Times New Roman"/>
                <w:b w:val="false"/>
                <w:i w:val="false"/>
                <w:color w:val="000000"/>
                <w:sz w:val="20"/>
              </w:rPr>
              <w:t>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pzrrstran – ТЕМІРЖОЛ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pzrrstranlin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pzblag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pzblagchildpl - Балалар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pzblagdumppl - Қоқыс контейнер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pzblagfontpol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pdpblagsportpl / pzblagsportpl - Спорт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pzblagtrotuar - Жаяусоқпақтар, тас төсемдер, жаяу жүргінші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pzblagzelen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pdphydrosea / pzhydrosea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pdphydrolake/ pzhydrolake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pdphydroriver / pzhydroriver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pdphydroflood / pzhydroflood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pdphydropond / pzhydropond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pdphydroreservoir/ pzhydroreservoir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pdphydrocanal/ pzhydrocanal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жобаларын) 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1" w:id="447"/>
    <w:p>
      <w:pPr>
        <w:spacing w:after="0"/>
        <w:ind w:left="0"/>
        <w:jc w:val="left"/>
      </w:pPr>
      <w:r>
        <w:rPr>
          <w:rFonts w:ascii="Times New Roman"/>
          <w:b/>
          <w:i w:val="false"/>
          <w:color w:val="000000"/>
        </w:rPr>
        <w:t xml:space="preserve"> Елді мекеннің бас жоспарын жүзеге асыруды мониторингтеу туралы есеп</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0"/>
              <w:ind w:left="0"/>
              <w:jc w:val="both"/>
            </w:pPr>
            <w:r>
              <w:rPr>
                <w:rFonts w:ascii="Times New Roman"/>
                <w:b/>
                <w:i w:val="false"/>
                <w:color w:val="000000"/>
              </w:rPr>
              <w:t xml:space="preserve"> Іс шараның атауы</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Есептік мерзім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49"/>
    <w:p>
      <w:pPr>
        <w:spacing w:after="0"/>
        <w:ind w:left="0"/>
        <w:jc w:val="both"/>
      </w:pPr>
      <w:r>
        <w:rPr>
          <w:rFonts w:ascii="Times New Roman"/>
          <w:b w:val="false"/>
          <w:i w:val="false"/>
          <w:color w:val="000000"/>
          <w:sz w:val="28"/>
        </w:rPr>
        <w:t>
      Ескерту: Елді мекеннің бас жоспарын мониторингтеу негіздемелері бар техникалық экономикалық көрсеткіштерді көрсете отырып (өлшем бірлігін көрсете отырып объектіні пайдалануға енгізу актісі (қуаты, объектінің ауданы, желілердің ұзындығы, қаржыландыру көзі) жүзеге асырылады.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5" w:id="450"/>
    <w:p>
      <w:pPr>
        <w:spacing w:after="0"/>
        <w:ind w:left="0"/>
        <w:jc w:val="left"/>
      </w:pPr>
      <w:r>
        <w:rPr>
          <w:rFonts w:ascii="Times New Roman"/>
          <w:b/>
          <w:i w:val="false"/>
          <w:color w:val="000000"/>
        </w:rPr>
        <w:t xml:space="preserve"> Тұрғындарының саны бес мың адамнан асатын қаланың және ауылдық елді мекеннің бас жоспары жобасының негізгі техникалық-экономикалық көрсеткіштері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5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елді мекен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2"/>
          <w:p>
            <w:pPr>
              <w:spacing w:after="20"/>
              <w:ind w:left="20"/>
              <w:jc w:val="both"/>
            </w:pPr>
            <w:r>
              <w:rPr>
                <w:rFonts w:ascii="Times New Roman"/>
                <w:b w:val="false"/>
                <w:i w:val="false"/>
                <w:color w:val="000000"/>
                <w:sz w:val="20"/>
              </w:rPr>
              <w:t>
көлік, байланыс, инженерлік коммуникациялар</w:t>
            </w:r>
          </w:p>
          <w:bookmarkEnd w:id="452"/>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өзен, теңіз, әуе және құбыржелісі)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(кент, ауылдық елді мекен)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 (пәтерлер)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орналастырылатыны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посттар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тәулігіне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пайдаланылатын телефон желісімен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заттармен рұқсат етілген шекті деңгейден жоғары мөлшерде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сараланған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ауыстырып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орындар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орындардың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 Ұсынымдық сипаттағы көрсеткіштер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Қаланың, кенттің және ауылдық елді мекеннің бас жоспарының техникалық-экономикалық көрсеткіштері мынадай кезеңдерге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87" w:id="454"/>
    <w:p>
      <w:pPr>
        <w:spacing w:after="0"/>
        <w:ind w:left="0"/>
        <w:jc w:val="left"/>
      </w:pPr>
      <w:r>
        <w:rPr>
          <w:rFonts w:ascii="Times New Roman"/>
          <w:b/>
          <w:i w:val="false"/>
          <w:color w:val="000000"/>
        </w:rPr>
        <w:t xml:space="preserve"> Елді мекендерді дамыту мен оларда құрылыс салу схемалары (оңайлатылған бас жоспар) негізгі техникалық-экономикалық көрсеткіштері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5"/>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кезең</w:t>
            </w:r>
          </w:p>
          <w:bookmarkEnd w:id="455"/>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6"/>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мерзім</w:t>
            </w:r>
          </w:p>
          <w:bookmarkEnd w:id="456"/>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7"/>
          <w:p>
            <w:pPr>
              <w:spacing w:after="20"/>
              <w:ind w:left="20"/>
              <w:jc w:val="both"/>
            </w:pPr>
            <w:r>
              <w:rPr>
                <w:rFonts w:ascii="Times New Roman"/>
                <w:b w:val="false"/>
                <w:i w:val="false"/>
                <w:color w:val="000000"/>
                <w:sz w:val="20"/>
              </w:rPr>
              <w:t>
Ескертпе:</w:t>
            </w:r>
          </w:p>
          <w:bookmarkEnd w:id="457"/>
          <w:p>
            <w:pPr>
              <w:spacing w:after="20"/>
              <w:ind w:left="20"/>
              <w:jc w:val="both"/>
            </w:pPr>
            <w:r>
              <w:rPr>
                <w:rFonts w:ascii="Times New Roman"/>
                <w:b w:val="false"/>
                <w:i w:val="false"/>
                <w:color w:val="000000"/>
                <w:sz w:val="20"/>
              </w:rPr>
              <w:t>
* Ұсыныс ретіндегі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93" w:id="458"/>
    <w:p>
      <w:pPr>
        <w:spacing w:after="0"/>
        <w:ind w:left="0"/>
        <w:jc w:val="left"/>
      </w:pPr>
      <w:r>
        <w:rPr>
          <w:rFonts w:ascii="Times New Roman"/>
          <w:b/>
          <w:i w:val="false"/>
          <w:color w:val="000000"/>
        </w:rPr>
        <w:t xml:space="preserve"> Егжей-тегжейлі жоспарлау жобасының негізгі техникалық-экономикалық көрсеткіштері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9"/>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кезең</w:t>
            </w:r>
          </w:p>
          <w:bookmarkEnd w:id="459"/>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0"/>
          <w:p>
            <w:pPr>
              <w:spacing w:after="20"/>
              <w:ind w:left="20"/>
              <w:jc w:val="both"/>
            </w:pPr>
            <w:r>
              <w:rPr>
                <w:rFonts w:ascii="Times New Roman"/>
                <w:b w:val="false"/>
                <w:i w:val="false"/>
                <w:color w:val="000000"/>
                <w:sz w:val="20"/>
              </w:rPr>
              <w:t>
</w:t>
            </w:r>
            <w:r>
              <w:rPr>
                <w:rFonts w:ascii="Times New Roman"/>
                <w:b/>
                <w:i w:val="false"/>
                <w:color w:val="000000"/>
                <w:sz w:val="20"/>
              </w:rPr>
              <w:t>Есе</w:t>
            </w:r>
            <w:r>
              <w:rPr>
                <w:rFonts w:ascii="Times New Roman"/>
                <w:b/>
                <w:i w:val="false"/>
                <w:color w:val="000000"/>
                <w:sz w:val="20"/>
              </w:rPr>
              <w:t>птік</w:t>
            </w:r>
            <w:r>
              <w:rPr>
                <w:rFonts w:ascii="Times New Roman"/>
                <w:b w:val="false"/>
                <w:i w:val="false"/>
                <w:color w:val="000000"/>
                <w:sz w:val="20"/>
              </w:rPr>
              <w:t xml:space="preserve"> </w:t>
            </w:r>
            <w:r>
              <w:rPr>
                <w:rFonts w:ascii="Times New Roman"/>
                <w:b/>
                <w:i w:val="false"/>
                <w:color w:val="000000"/>
                <w:sz w:val="20"/>
              </w:rPr>
              <w:t>мерзім</w:t>
            </w:r>
          </w:p>
          <w:bookmarkEnd w:id="460"/>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w:t>
            </w:r>
            <w:r>
              <w:rPr>
                <w:rFonts w:ascii="Times New Roman"/>
                <w:b w:val="false"/>
                <w:i w:val="false"/>
                <w:color w:val="000000"/>
                <w:vertAlign w:val="superscript"/>
              </w:rPr>
              <w:t>2</w:t>
            </w:r>
            <w:r>
              <w:rPr>
                <w:rFonts w:ascii="Times New Roman"/>
                <w:b w:val="false"/>
                <w:i w:val="false"/>
                <w:color w:val="000000"/>
                <w:sz w:val="20"/>
              </w:rPr>
              <w:t>/%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w:t>
            </w:r>
            <w:r>
              <w:rPr>
                <w:rFonts w:ascii="Times New Roman"/>
                <w:b w:val="false"/>
                <w:i w:val="false"/>
                <w:color w:val="000000"/>
                <w:vertAlign w:val="superscript"/>
              </w:rPr>
              <w:t>2</w:t>
            </w:r>
            <w:r>
              <w:rPr>
                <w:rFonts w:ascii="Times New Roman"/>
                <w:b w:val="false"/>
                <w:i w:val="false"/>
                <w:color w:val="000000"/>
                <w:sz w:val="20"/>
              </w:rPr>
              <w:t>/%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w:t>
            </w:r>
            <w:r>
              <w:rPr>
                <w:rFonts w:ascii="Times New Roman"/>
                <w:b w:val="false"/>
                <w:i w:val="false"/>
                <w:color w:val="000000"/>
                <w:vertAlign w:val="superscript"/>
              </w:rPr>
              <w:t>2</w:t>
            </w:r>
            <w:r>
              <w:rPr>
                <w:rFonts w:ascii="Times New Roman"/>
                <w:b w:val="false"/>
                <w:i w:val="false"/>
                <w:color w:val="000000"/>
                <w:sz w:val="20"/>
              </w:rPr>
              <w:t>/%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w:t>
            </w:r>
            <w:r>
              <w:rPr>
                <w:rFonts w:ascii="Times New Roman"/>
                <w:b w:val="false"/>
                <w:i w:val="false"/>
                <w:color w:val="000000"/>
                <w:vertAlign w:val="superscript"/>
              </w:rPr>
              <w:t>2</w:t>
            </w:r>
            <w:r>
              <w:rPr>
                <w:rFonts w:ascii="Times New Roman"/>
                <w:b w:val="false"/>
                <w:i w:val="false"/>
                <w:color w:val="000000"/>
                <w:sz w:val="20"/>
              </w:rPr>
              <w:t>/объект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1"/>
          <w:p>
            <w:pPr>
              <w:spacing w:after="20"/>
              <w:ind w:left="20"/>
              <w:jc w:val="both"/>
            </w:pPr>
            <w:r>
              <w:rPr>
                <w:rFonts w:ascii="Times New Roman"/>
                <w:b w:val="false"/>
                <w:i w:val="false"/>
                <w:color w:val="000000"/>
                <w:sz w:val="20"/>
              </w:rPr>
              <w:t>
Ескертпе:</w:t>
            </w:r>
          </w:p>
          <w:bookmarkEnd w:id="461"/>
          <w:p>
            <w:pPr>
              <w:spacing w:after="20"/>
              <w:ind w:left="20"/>
              <w:jc w:val="both"/>
            </w:pPr>
            <w:r>
              <w:rPr>
                <w:rFonts w:ascii="Times New Roman"/>
                <w:b w:val="false"/>
                <w:i w:val="false"/>
                <w:color w:val="000000"/>
                <w:sz w:val="20"/>
              </w:rPr>
              <w:t>
* Ұсыныс ретіндегі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жобаларын) əзірлеу,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9" w:id="462"/>
    <w:p>
      <w:pPr>
        <w:spacing w:after="0"/>
        <w:ind w:left="0"/>
        <w:jc w:val="left"/>
      </w:pPr>
      <w:r>
        <w:rPr>
          <w:rFonts w:ascii="Times New Roman"/>
          <w:b/>
          <w:i w:val="false"/>
          <w:color w:val="000000"/>
        </w:rPr>
        <w:t xml:space="preserve">                    Қоғамдық талқылау өткізуге арналған хат</w:t>
      </w:r>
    </w:p>
    <w:bookmarkEnd w:id="462"/>
    <w:p>
      <w:pPr>
        <w:spacing w:after="0"/>
        <w:ind w:left="0"/>
        <w:jc w:val="both"/>
      </w:pPr>
      <w:bookmarkStart w:name="z500" w:id="463"/>
      <w:r>
        <w:rPr>
          <w:rFonts w:ascii="Times New Roman"/>
          <w:b w:val="false"/>
          <w:i w:val="false"/>
          <w:color w:val="000000"/>
          <w:sz w:val="28"/>
        </w:rPr>
        <w:t xml:space="preserve">
      __________________________________________________________________ </w:t>
      </w:r>
    </w:p>
    <w:bookmarkEnd w:id="463"/>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Сізден _________________________________________________________________  </w:t>
      </w:r>
    </w:p>
    <w:p>
      <w:pPr>
        <w:spacing w:after="0"/>
        <w:ind w:left="0"/>
        <w:jc w:val="both"/>
      </w:pPr>
      <w:r>
        <w:rPr>
          <w:rFonts w:ascii="Times New Roman"/>
          <w:b w:val="false"/>
          <w:i w:val="false"/>
          <w:color w:val="000000"/>
          <w:sz w:val="28"/>
        </w:rPr>
        <w:t xml:space="preserve">                   (жобаның атауы)</w:t>
      </w:r>
    </w:p>
    <w:p>
      <w:pPr>
        <w:spacing w:after="0"/>
        <w:ind w:left="0"/>
        <w:jc w:val="both"/>
      </w:pPr>
      <w:r>
        <w:rPr>
          <w:rFonts w:ascii="Times New Roman"/>
          <w:b w:val="false"/>
          <w:i w:val="false"/>
          <w:color w:val="000000"/>
          <w:sz w:val="28"/>
        </w:rPr>
        <w:t>қоғамдық талқылау өткізуді ұйымдастыруды сұраймын.</w:t>
      </w:r>
    </w:p>
    <w:p>
      <w:pPr>
        <w:spacing w:after="0"/>
        <w:ind w:left="0"/>
        <w:jc w:val="both"/>
      </w:pPr>
      <w:r>
        <w:rPr>
          <w:rFonts w:ascii="Times New Roman"/>
          <w:b w:val="false"/>
          <w:i w:val="false"/>
          <w:color w:val="000000"/>
          <w:sz w:val="28"/>
        </w:rPr>
        <w:t xml:space="preserve">       Бас жоспар әзірленетін елді мекеннің, егжей-тегжейлі жоспарлау жобалары мен</w:t>
      </w:r>
    </w:p>
    <w:p>
      <w:pPr>
        <w:spacing w:after="0"/>
        <w:ind w:left="0"/>
        <w:jc w:val="both"/>
      </w:pPr>
      <w:r>
        <w:rPr>
          <w:rFonts w:ascii="Times New Roman"/>
          <w:b w:val="false"/>
          <w:i w:val="false"/>
          <w:color w:val="000000"/>
          <w:sz w:val="28"/>
        </w:rPr>
        <w:t>құрылыс салу жобалары әзірленетін (өзгерістер мен толықтырулар енгізілетін) аумақта</w:t>
      </w:r>
    </w:p>
    <w:p>
      <w:pPr>
        <w:spacing w:after="0"/>
        <w:ind w:left="0"/>
        <w:jc w:val="both"/>
      </w:pPr>
      <w:r>
        <w:rPr>
          <w:rFonts w:ascii="Times New Roman"/>
          <w:b w:val="false"/>
          <w:i w:val="false"/>
          <w:color w:val="000000"/>
          <w:sz w:val="28"/>
        </w:rPr>
        <w:t>қоғамдық талқылау өткізу қажет ететін елді мекен аумақтарының тізбесін ұсынамыз:</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Қоғамдық талқылаудың тақырыбы: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(қоғамдық талқылау тақырыбы көзделіп отырған қызметтің нақты атауын, </w:t>
      </w:r>
    </w:p>
    <w:p>
      <w:pPr>
        <w:spacing w:after="0"/>
        <w:ind w:left="0"/>
        <w:jc w:val="both"/>
      </w:pPr>
      <w:r>
        <w:rPr>
          <w:rFonts w:ascii="Times New Roman"/>
          <w:b w:val="false"/>
          <w:i w:val="false"/>
          <w:color w:val="000000"/>
          <w:sz w:val="28"/>
        </w:rPr>
        <w:t xml:space="preserve"> жүзеге асырылатын орнын, мерзімін және Тапсырыс берушінің атауын қамтиды)</w:t>
      </w:r>
    </w:p>
    <w:p>
      <w:pPr>
        <w:spacing w:after="0"/>
        <w:ind w:left="0"/>
        <w:jc w:val="both"/>
      </w:pPr>
      <w:r>
        <w:rPr>
          <w:rFonts w:ascii="Times New Roman"/>
          <w:b w:val="false"/>
          <w:i w:val="false"/>
          <w:color w:val="000000"/>
          <w:sz w:val="28"/>
        </w:rPr>
        <w:t xml:space="preserve">       Сонымен қатар қоғамдық талқылауды өткізу кезінде бейнеконференцбайланысты</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растауды сұраймыз.</w:t>
      </w:r>
    </w:p>
    <w:p>
      <w:pPr>
        <w:spacing w:after="0"/>
        <w:ind w:left="0"/>
        <w:jc w:val="both"/>
      </w:pPr>
      <w:r>
        <w:rPr>
          <w:rFonts w:ascii="Times New Roman"/>
          <w:b w:val="false"/>
          <w:i w:val="false"/>
          <w:color w:val="000000"/>
          <w:sz w:val="28"/>
        </w:rPr>
        <w:t xml:space="preserve">       Қоғамдық талқылауға қатысушылардың тіркелуін және талқылаудың бейне- және</w:t>
      </w:r>
    </w:p>
    <w:p>
      <w:pPr>
        <w:spacing w:after="0"/>
        <w:ind w:left="0"/>
        <w:jc w:val="both"/>
      </w:pPr>
      <w:r>
        <w:rPr>
          <w:rFonts w:ascii="Times New Roman"/>
          <w:b w:val="false"/>
          <w:i w:val="false"/>
          <w:color w:val="000000"/>
          <w:sz w:val="28"/>
        </w:rPr>
        <w:t>аудиожазбасын қамтамасыз етуді сұраймыз.</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(қоғамдық талқылауға бастама жасаған адамның тегі, аты және әкесінің аты </w:t>
      </w:r>
    </w:p>
    <w:p>
      <w:pPr>
        <w:spacing w:after="0"/>
        <w:ind w:left="0"/>
        <w:jc w:val="both"/>
      </w:pPr>
      <w:r>
        <w:rPr>
          <w:rFonts w:ascii="Times New Roman"/>
          <w:b w:val="false"/>
          <w:i w:val="false"/>
          <w:color w:val="000000"/>
          <w:sz w:val="28"/>
        </w:rPr>
        <w:t xml:space="preserve"> (бар болса),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w:t>
            </w:r>
            <w:r>
              <w:br/>
            </w:r>
            <w:r>
              <w:rPr>
                <w:rFonts w:ascii="Times New Roman"/>
                <w:b w:val="false"/>
                <w:i w:val="false"/>
                <w:color w:val="000000"/>
                <w:sz w:val="20"/>
              </w:rPr>
              <w:t>жобаларын) 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3" w:id="464"/>
    <w:p>
      <w:pPr>
        <w:spacing w:after="0"/>
        <w:ind w:left="0"/>
        <w:jc w:val="left"/>
      </w:pPr>
      <w:r>
        <w:rPr>
          <w:rFonts w:ascii="Times New Roman"/>
          <w:b/>
          <w:i w:val="false"/>
          <w:color w:val="000000"/>
        </w:rPr>
        <w:t xml:space="preserve">                          Тапсырыс берушіге жауап</w:t>
      </w:r>
    </w:p>
    <w:bookmarkEnd w:id="464"/>
    <w:p>
      <w:pPr>
        <w:spacing w:after="0"/>
        <w:ind w:left="0"/>
        <w:jc w:val="both"/>
      </w:pPr>
      <w:bookmarkStart w:name="z504" w:id="465"/>
      <w:r>
        <w:rPr>
          <w:rFonts w:ascii="Times New Roman"/>
          <w:b w:val="false"/>
          <w:i w:val="false"/>
          <w:color w:val="000000"/>
          <w:sz w:val="28"/>
        </w:rPr>
        <w:t xml:space="preserve">
      ____________________________________________________________________ </w:t>
      </w:r>
    </w:p>
    <w:bookmarkEnd w:id="465"/>
    <w:p>
      <w:pPr>
        <w:spacing w:after="0"/>
        <w:ind w:left="0"/>
        <w:jc w:val="both"/>
      </w:pPr>
      <w:r>
        <w:rPr>
          <w:rFonts w:ascii="Times New Roman"/>
          <w:b w:val="false"/>
          <w:i w:val="false"/>
          <w:color w:val="000000"/>
          <w:sz w:val="28"/>
        </w:rPr>
        <w:t xml:space="preserve">             (хаттың тіркеу деректері, шығыс нөмірі, күні)</w:t>
      </w:r>
    </w:p>
    <w:p>
      <w:pPr>
        <w:spacing w:after="0"/>
        <w:ind w:left="0"/>
        <w:jc w:val="both"/>
      </w:pPr>
      <w:r>
        <w:rPr>
          <w:rFonts w:ascii="Times New Roman"/>
          <w:b w:val="false"/>
          <w:i w:val="false"/>
          <w:color w:val="000000"/>
          <w:sz w:val="28"/>
        </w:rPr>
        <w:t xml:space="preserve">       Сіз ұсынып отырған қоғамдық талқылауды өткізу шарттарын келісу туралы</w:t>
      </w:r>
    </w:p>
    <w:p>
      <w:pPr>
        <w:spacing w:after="0"/>
        <w:ind w:left="0"/>
        <w:jc w:val="both"/>
      </w:pPr>
      <w:r>
        <w:rPr>
          <w:rFonts w:ascii="Times New Roman"/>
          <w:b w:val="false"/>
          <w:i w:val="false"/>
          <w:color w:val="000000"/>
          <w:sz w:val="28"/>
        </w:rPr>
        <w:t>хатыңызға (_________ (күні) шығыс №_________) жауап ретінде келесіні хабарлаймыз:</w:t>
      </w:r>
    </w:p>
    <w:p>
      <w:pPr>
        <w:spacing w:after="0"/>
        <w:ind w:left="0"/>
        <w:jc w:val="both"/>
      </w:pPr>
      <w:r>
        <w:rPr>
          <w:rFonts w:ascii="Times New Roman"/>
          <w:b w:val="false"/>
          <w:i w:val="false"/>
          <w:color w:val="000000"/>
          <w:sz w:val="28"/>
        </w:rPr>
        <w:t xml:space="preserve">       Қоғамдық талқылау______________________________________</w:t>
      </w:r>
    </w:p>
    <w:p>
      <w:pPr>
        <w:spacing w:after="0"/>
        <w:ind w:left="0"/>
        <w:jc w:val="both"/>
      </w:pPr>
      <w:r>
        <w:rPr>
          <w:rFonts w:ascii="Times New Roman"/>
          <w:b w:val="false"/>
          <w:i w:val="false"/>
          <w:color w:val="000000"/>
          <w:sz w:val="28"/>
        </w:rPr>
        <w:t xml:space="preserve"> қоғамдық талқылау өткізілетін күні, орны, уақыты) өтеді.</w:t>
      </w:r>
    </w:p>
    <w:p>
      <w:pPr>
        <w:spacing w:after="0"/>
        <w:ind w:left="0"/>
        <w:jc w:val="both"/>
      </w:pPr>
      <w:r>
        <w:rPr>
          <w:rFonts w:ascii="Times New Roman"/>
          <w:b w:val="false"/>
          <w:i w:val="false"/>
          <w:color w:val="000000"/>
          <w:sz w:val="28"/>
        </w:rPr>
        <w:t xml:space="preserve">       "Қоғамдық талқылауды өткізу барысында бейнеконференцбайланысты</w:t>
      </w:r>
    </w:p>
    <w:p>
      <w:pPr>
        <w:spacing w:after="0"/>
        <w:ind w:left="0"/>
        <w:jc w:val="both"/>
      </w:pPr>
      <w:r>
        <w:rPr>
          <w:rFonts w:ascii="Times New Roman"/>
          <w:b w:val="false"/>
          <w:i w:val="false"/>
          <w:color w:val="000000"/>
          <w:sz w:val="28"/>
        </w:rPr>
        <w:t>ұйымдастырудың техникалық мүмкіндігі болатындығын растаймыз".</w:t>
      </w:r>
    </w:p>
    <w:p>
      <w:pPr>
        <w:spacing w:after="0"/>
        <w:ind w:left="0"/>
        <w:jc w:val="both"/>
      </w:pPr>
      <w:r>
        <w:rPr>
          <w:rFonts w:ascii="Times New Roman"/>
          <w:b w:val="false"/>
          <w:i w:val="false"/>
          <w:color w:val="000000"/>
          <w:sz w:val="28"/>
        </w:rPr>
        <w:t xml:space="preserve">       "Мүдделі мемлекеттік органдардың тізбесі:</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тегі, аты және әкесінің аты (бар болса), лауазымы, өкілі</w:t>
      </w:r>
    </w:p>
    <w:p>
      <w:pPr>
        <w:spacing w:after="0"/>
        <w:ind w:left="0"/>
        <w:jc w:val="both"/>
      </w:pPr>
      <w:r>
        <w:rPr>
          <w:rFonts w:ascii="Times New Roman"/>
          <w:b w:val="false"/>
          <w:i w:val="false"/>
          <w:color w:val="000000"/>
          <w:sz w:val="28"/>
        </w:rPr>
        <w:t xml:space="preserve">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506" w:id="466"/>
    <w:p>
      <w:pPr>
        <w:spacing w:after="0"/>
        <w:ind w:left="0"/>
        <w:jc w:val="left"/>
      </w:pPr>
      <w:r>
        <w:rPr>
          <w:rFonts w:ascii="Times New Roman"/>
          <w:b/>
          <w:i w:val="false"/>
          <w:color w:val="000000"/>
        </w:rPr>
        <w:t xml:space="preserve"> Күші жойылған кейбір бұйрықтардың тізбесі</w:t>
      </w:r>
    </w:p>
    <w:bookmarkEnd w:id="466"/>
    <w:bookmarkStart w:name="z507" w:id="467"/>
    <w:p>
      <w:pPr>
        <w:spacing w:after="0"/>
        <w:ind w:left="0"/>
        <w:jc w:val="both"/>
      </w:pPr>
      <w:r>
        <w:rPr>
          <w:rFonts w:ascii="Times New Roman"/>
          <w:b w:val="false"/>
          <w:i w:val="false"/>
          <w:color w:val="000000"/>
          <w:sz w:val="28"/>
        </w:rPr>
        <w:t xml:space="preserve">
      1. "Қала құрылысы жобаларын (елді мекендердің бас жоспарлары және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21342 болып тіркелген).</w:t>
      </w:r>
    </w:p>
    <w:bookmarkEnd w:id="467"/>
    <w:bookmarkStart w:name="z508" w:id="468"/>
    <w:p>
      <w:pPr>
        <w:spacing w:after="0"/>
        <w:ind w:left="0"/>
        <w:jc w:val="both"/>
      </w:pPr>
      <w:r>
        <w:rPr>
          <w:rFonts w:ascii="Times New Roman"/>
          <w:b w:val="false"/>
          <w:i w:val="false"/>
          <w:color w:val="000000"/>
          <w:sz w:val="28"/>
        </w:rPr>
        <w:t xml:space="preserve">
      2.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 Қазақстан Республикасы Индустрия және инфрақұрылымдық даму министрінің міндетін атқарушының 2022 жылғы 15 маусымдағы № 341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28505 болып тіркелген).</w:t>
      </w:r>
    </w:p>
    <w:bookmarkEnd w:id="468"/>
    <w:bookmarkStart w:name="z509" w:id="469"/>
    <w:p>
      <w:pPr>
        <w:spacing w:after="0"/>
        <w:ind w:left="0"/>
        <w:jc w:val="both"/>
      </w:pPr>
      <w:r>
        <w:rPr>
          <w:rFonts w:ascii="Times New Roman"/>
          <w:b w:val="false"/>
          <w:i w:val="false"/>
          <w:color w:val="000000"/>
          <w:sz w:val="28"/>
        </w:rPr>
        <w:t xml:space="preserve">
      3.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 Қазақстан Республикасы Индустрия және инфрақұрылымдық даму министрінің міндетін атқарушының 2023 жылғы 26 мамырдағы № 388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32629 болып тіркелген).</w:t>
      </w:r>
    </w:p>
    <w:bookmarkEnd w:id="469"/>
    <w:bookmarkStart w:name="z510" w:id="470"/>
    <w:p>
      <w:pPr>
        <w:spacing w:after="0"/>
        <w:ind w:left="0"/>
        <w:jc w:val="both"/>
      </w:pPr>
      <w:r>
        <w:rPr>
          <w:rFonts w:ascii="Times New Roman"/>
          <w:b w:val="false"/>
          <w:i w:val="false"/>
          <w:color w:val="000000"/>
          <w:sz w:val="28"/>
        </w:rPr>
        <w:t xml:space="preserve">
      4.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 Қазақстан Республикасы Индустрия және инфрақұрылымдық даму министрінің 2023 жылғы 4 тамыздағы № 563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33262 болып тіркелген).</w:t>
      </w:r>
    </w:p>
    <w:bookmarkEnd w:id="470"/>
    <w:bookmarkStart w:name="z511" w:id="471"/>
    <w:p>
      <w:pPr>
        <w:spacing w:after="0"/>
        <w:ind w:left="0"/>
        <w:jc w:val="both"/>
      </w:pPr>
      <w:r>
        <w:rPr>
          <w:rFonts w:ascii="Times New Roman"/>
          <w:b w:val="false"/>
          <w:i w:val="false"/>
          <w:color w:val="000000"/>
          <w:sz w:val="28"/>
        </w:rPr>
        <w:t xml:space="preserve">
      5.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толықтырулар енгізу туралы" Қазақстан Республикасы Өнеркәсіп және құрылыс министрінің 2024 жылғы 22 ақпандағы № 69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34035 болып тіркелген).</w:t>
      </w:r>
    </w:p>
    <w:bookmarkEnd w:id="471"/>
    <w:bookmarkStart w:name="z512" w:id="472"/>
    <w:p>
      <w:pPr>
        <w:spacing w:after="0"/>
        <w:ind w:left="0"/>
        <w:jc w:val="both"/>
      </w:pPr>
      <w:r>
        <w:rPr>
          <w:rFonts w:ascii="Times New Roman"/>
          <w:b w:val="false"/>
          <w:i w:val="false"/>
          <w:color w:val="000000"/>
          <w:sz w:val="28"/>
        </w:rPr>
        <w:t xml:space="preserve">
      6.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 Қазақстан Республикасы Өнеркәсіп және құрылыс министрінің 2024 жылғы 29 маусымдағы № 234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34681 болып тіркелген).</w:t>
      </w:r>
    </w:p>
    <w:bookmarkEnd w:id="472"/>
    <w:bookmarkStart w:name="z513" w:id="473"/>
    <w:p>
      <w:pPr>
        <w:spacing w:after="0"/>
        <w:ind w:left="0"/>
        <w:jc w:val="both"/>
      </w:pPr>
      <w:r>
        <w:rPr>
          <w:rFonts w:ascii="Times New Roman"/>
          <w:b w:val="false"/>
          <w:i w:val="false"/>
          <w:color w:val="000000"/>
          <w:sz w:val="28"/>
        </w:rPr>
        <w:t xml:space="preserve">
      7.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енгізу туралы" Қазақстан Республикасы Өнеркәсіп және құрылыс министрінің 2024 жылғы 18 шілдедегі № 268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актiлерді мемлекеттiк тіркеу тiзiлiмiнде № 36487 болып тіркелген).</w:t>
      </w:r>
    </w:p>
    <w:bookmarkEnd w:id="4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