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3c45" w14:textId="a273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30 сәуірдегі № 406 бұйрығы. Қазақстан Республикасының Әділет министрлігінде 2026 жылғы 30 сәуірде № 38619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7"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бұйрықтын мемлекеттік тіркелуін;</w:t>
      </w:r>
    </w:p>
    <w:bookmarkEnd w:id="3"/>
    <w:bookmarkStart w:name="z9"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Әділет министрлігінің ресми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11"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елу екінші, елу үшінші, елу төртінші, елу бесінші, елу алтыншы, елу жетінші және елу сегізінші абзацтарын қоспағанда, 2026 жылғы 12 шілдеден бастап қолданысқа енгізіледі және ресми жариялануға жатады.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ақпарат 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406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Өзгерістер енгізілетін кейбір бұйрықтардың тізбесі</w:t>
      </w:r>
    </w:p>
    <w:bookmarkEnd w:id="10"/>
    <w:bookmarkStart w:name="z18" w:id="11"/>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7447 болып тіркелген) мынадай өзгерістер енгізілсін:</w:t>
      </w:r>
    </w:p>
    <w:bookmarkEnd w:id="11"/>
    <w:bookmarkStart w:name="z19" w:id="12"/>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 Нотариаттық іс-әрекеттер нотариаттық кеңсенің үй-жайында, үй-жайдан тыс жерлерде де жасалуы мүмкін. Егер нотариаттық іс-әрекеттер мемлекеттік нотариат кеңсесі немесе жекеше нотариустың үй-жайынан тыс жерлерде жасалса, онда құжаттағы куәландыру жазбасында және нотариаттық іс-әрекеттерді тіркеуге арналған тізілімде, Бірыңғай нотариаттық цифрлық жүйенің (бұдан әрі – БНЦЖ электрондық тізілімі) электрондық тізілімінде нотариаттық іс-әрекеттер жасалған орынның мекенжайы және уақыты көрсетіле отырып жазылады.</w:t>
      </w:r>
    </w:p>
    <w:bookmarkEnd w:id="13"/>
    <w:bookmarkStart w:name="z22" w:id="14"/>
    <w:p>
      <w:pPr>
        <w:spacing w:after="0"/>
        <w:ind w:left="0"/>
        <w:jc w:val="both"/>
      </w:pPr>
      <w:r>
        <w:rPr>
          <w:rFonts w:ascii="Times New Roman"/>
          <w:b w:val="false"/>
          <w:i w:val="false"/>
          <w:color w:val="000000"/>
          <w:sz w:val="28"/>
        </w:rPr>
        <w:t>
      Нотариаттық іс-әрекеттер сапарға шығып жасалынғанда мүдделі тұлғаның өтініші негізінде жасалады және ол тұрақты сипатта болмайды.";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"6. БНЦЖ арқылы "Жеке тұлғалар" мемлекеттік деректер қорында нотариаттық іс-әрекет жасауға келген адамдар мен олардың Қазақстан Республикасының уәкілетті органдары берген заңды өкілдерінің құжаттары салыстырылып тексеріледі.</w:t>
      </w:r>
    </w:p>
    <w:bookmarkEnd w:id="15"/>
    <w:bookmarkStart w:name="z25" w:id="16"/>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43-бабына</w:t>
      </w:r>
      <w:r>
        <w:rPr>
          <w:rFonts w:ascii="Times New Roman"/>
          <w:b w:val="false"/>
          <w:i w:val="false"/>
          <w:color w:val="000000"/>
          <w:sz w:val="28"/>
        </w:rPr>
        <w:t xml:space="preserve"> сәйкес нотариус жеке тұлғалардың iс-әрекетке қабiлеттiлiгiн және мәмiлелерге қатысушы заңды тұлғалардың құқықтық қабiлеттiлiгiн анықтайды.</w:t>
      </w:r>
    </w:p>
    <w:bookmarkEnd w:id="16"/>
    <w:bookmarkStart w:name="z26" w:id="17"/>
    <w:p>
      <w:pPr>
        <w:spacing w:after="0"/>
        <w:ind w:left="0"/>
        <w:jc w:val="both"/>
      </w:pPr>
      <w:r>
        <w:rPr>
          <w:rFonts w:ascii="Times New Roman"/>
          <w:b w:val="false"/>
          <w:i w:val="false"/>
          <w:color w:val="000000"/>
          <w:sz w:val="28"/>
        </w:rPr>
        <w:t>
      Жеке тұлғаның әрекетке қабілеттілігі оның жеке басын куәландыратын құжаттарын берген сәттен, сондай-ақ әңгімелесу барысында көзбен шолу және БНЦЖ арқылы "Жеке тұлғалар" мемлекеттік деректер қорында анықталады.</w:t>
      </w:r>
    </w:p>
    <w:bookmarkEnd w:id="17"/>
    <w:bookmarkStart w:name="z27" w:id="18"/>
    <w:p>
      <w:pPr>
        <w:spacing w:after="0"/>
        <w:ind w:left="0"/>
        <w:jc w:val="both"/>
      </w:pPr>
      <w:r>
        <w:rPr>
          <w:rFonts w:ascii="Times New Roman"/>
          <w:b w:val="false"/>
          <w:i w:val="false"/>
          <w:color w:val="000000"/>
          <w:sz w:val="28"/>
        </w:rPr>
        <w:t>
      Заңды тұлғаның, оның ішінде Қазақстан Республикасының аумағында тіркелген шетелдіктің, филиалдың (өкілдіктің) құқық қабілеттілігі БНЦЖ арқылы "Заңды тұлғалар" мемлекеттік деректер қорынан анықталады.</w:t>
      </w:r>
    </w:p>
    <w:bookmarkEnd w:id="18"/>
    <w:bookmarkStart w:name="z28" w:id="19"/>
    <w:p>
      <w:pPr>
        <w:spacing w:after="0"/>
        <w:ind w:left="0"/>
        <w:jc w:val="both"/>
      </w:pPr>
      <w:r>
        <w:rPr>
          <w:rFonts w:ascii="Times New Roman"/>
          <w:b w:val="false"/>
          <w:i w:val="false"/>
          <w:color w:val="000000"/>
          <w:sz w:val="28"/>
        </w:rPr>
        <w:t>
      Заңды тұлғаның бірінші басшысының өкілеттіктері БНЦЖ арқылы "Заңды тұлғалар" мемлекеттік деректер қорында және оны лауазымына тағайындау туралы бұйрығымен (шешімі) тексеріледі.</w:t>
      </w:r>
    </w:p>
    <w:bookmarkEnd w:id="19"/>
    <w:bookmarkStart w:name="z29" w:id="20"/>
    <w:p>
      <w:pPr>
        <w:spacing w:after="0"/>
        <w:ind w:left="0"/>
        <w:jc w:val="both"/>
      </w:pPr>
      <w:r>
        <w:rPr>
          <w:rFonts w:ascii="Times New Roman"/>
          <w:b w:val="false"/>
          <w:i w:val="false"/>
          <w:color w:val="000000"/>
          <w:sz w:val="28"/>
        </w:rPr>
        <w:t>
      Заңды тұлға, сондай-ақ филиалдың (өкілдіктің) басшысының өкілеттілігі оның басшысының немесе осыған оның құрылтай құжаттарымен уәкілетті өзге тұлғаның қолы қойылған, осы ұйымның мөрімен бекітілген сенімхат бойынша анықталады.</w:t>
      </w:r>
    </w:p>
    <w:bookmarkEnd w:id="20"/>
    <w:bookmarkStart w:name="z30" w:id="21"/>
    <w:p>
      <w:pPr>
        <w:spacing w:after="0"/>
        <w:ind w:left="0"/>
        <w:jc w:val="both"/>
      </w:pPr>
      <w:r>
        <w:rPr>
          <w:rFonts w:ascii="Times New Roman"/>
          <w:b w:val="false"/>
          <w:i w:val="false"/>
          <w:color w:val="000000"/>
          <w:sz w:val="28"/>
        </w:rPr>
        <w:t xml:space="preserve">
      Жеке тұлға өкілінің өкілеттілігі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тексеріледі (бұдан әрі – ҚР АК).</w:t>
      </w:r>
    </w:p>
    <w:bookmarkEnd w:id="21"/>
    <w:bookmarkStart w:name="z31" w:id="22"/>
    <w:p>
      <w:pPr>
        <w:spacing w:after="0"/>
        <w:ind w:left="0"/>
        <w:jc w:val="both"/>
      </w:pPr>
      <w:r>
        <w:rPr>
          <w:rFonts w:ascii="Times New Roman"/>
          <w:b w:val="false"/>
          <w:i w:val="false"/>
          <w:color w:val="000000"/>
          <w:sz w:val="28"/>
        </w:rPr>
        <w:t>
      Нотариус БНЦЖ арқылы Қазақстан Республикасындағы нотариус куәландырған сенімхаттарды беру фактісін тексереді.</w:t>
      </w:r>
    </w:p>
    <w:bookmarkEnd w:id="22"/>
    <w:bookmarkStart w:name="z32" w:id="23"/>
    <w:p>
      <w:pPr>
        <w:spacing w:after="0"/>
        <w:ind w:left="0"/>
        <w:jc w:val="both"/>
      </w:pPr>
      <w:r>
        <w:rPr>
          <w:rFonts w:ascii="Times New Roman"/>
          <w:b w:val="false"/>
          <w:i w:val="false"/>
          <w:color w:val="000000"/>
          <w:sz w:val="28"/>
        </w:rPr>
        <w:t>
      8. Ата-аналардың өздерінің кәмелетке толмаған балаларының мүдделерін білдіру жөніндегі өкілеттіктері баланың тууы туралы куәлігі бойынша, қамқоршылыққа алынушыға (қорғаншылыққа алынушыға) қатысты қамқоршының (қорғаншының) өкілеттілігі - қамқоршы және қорғаншы органдардың шешімімен анықталады. Ата-аналардың, қамқоршының (қорғаншының) жеке басы осы Ереженің 5-тармағында көрсетілген құжаттардың негізінде белгіленеді, сондай-ақ БНЦЖ арқылы "Жеке тұлғалар" мемлекеттік деректер қорында және "АХАЖ тіркеу пункті" цифрлық жүйесімен (бұдан әрі – АХАЖ ЦЖ) салыстырылады. Нотариус неке туралы мәліметті БНЦЖ арқылы АХАЖ ЦЖ тексереді.";</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"23. Барлық нотариаттық іс-әрекеттер БНЦЖ электрондық тізілімінде тіркеледі.</w:t>
      </w:r>
    </w:p>
    <w:bookmarkEnd w:id="24"/>
    <w:bookmarkStart w:name="z35" w:id="25"/>
    <w:p>
      <w:pPr>
        <w:spacing w:after="0"/>
        <w:ind w:left="0"/>
        <w:jc w:val="both"/>
      </w:pPr>
      <w:r>
        <w:rPr>
          <w:rFonts w:ascii="Times New Roman"/>
          <w:b w:val="false"/>
          <w:i w:val="false"/>
          <w:color w:val="000000"/>
          <w:sz w:val="28"/>
        </w:rPr>
        <w:t>
      24. Нотариаттық іс-әрекеттерді БНЦЖ электрондық тізілімінде тіркеу тек куәландырушы жазбаға немесе берілетін құжатқа нотариус қол қойған соң ғана жүргізіледі.";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"29. Қайтыс болу фактісі, мұрагерлікті қабылдауға негіз болатын туысқандық қатынастар нотариусқа ұсынылған құжаттар бойынша анықталады. Егер нотариусқа берілген құжаттарды Қазақстан Республикасының уәкілетті органдары берген жағдайда БНЦЖ арқылы "Жеке тұлғалар" мемлекеттік деректер қорында, АХАЖ ЦЖ мәліметтер тексеріледі.";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"31. Нотариаттық іс-әрекет жасау кезінде нотариус нотариаттық іс-әрекет жасаудан бас тартқанда, тоқтата тұрғанда, кейінге қалдырғанда, бас тарту, тоқтата тұру немесе кейінге қалдыру туралы қаулы шығарады (бұдан әрі - қаулы).</w:t>
      </w:r>
    </w:p>
    <w:bookmarkEnd w:id="27"/>
    <w:bookmarkStart w:name="z40" w:id="28"/>
    <w:p>
      <w:pPr>
        <w:spacing w:after="0"/>
        <w:ind w:left="0"/>
        <w:jc w:val="both"/>
      </w:pPr>
      <w:r>
        <w:rPr>
          <w:rFonts w:ascii="Times New Roman"/>
          <w:b w:val="false"/>
          <w:i w:val="false"/>
          <w:color w:val="000000"/>
          <w:sz w:val="28"/>
        </w:rPr>
        <w:t>
      Қаулыда мыналар көрсетіледі:</w:t>
      </w:r>
    </w:p>
    <w:bookmarkEnd w:id="28"/>
    <w:bookmarkStart w:name="z41" w:id="29"/>
    <w:p>
      <w:pPr>
        <w:spacing w:after="0"/>
        <w:ind w:left="0"/>
        <w:jc w:val="both"/>
      </w:pPr>
      <w:r>
        <w:rPr>
          <w:rFonts w:ascii="Times New Roman"/>
          <w:b w:val="false"/>
          <w:i w:val="false"/>
          <w:color w:val="000000"/>
          <w:sz w:val="28"/>
        </w:rPr>
        <w:t>
      1) қаулы шығарған күні;</w:t>
      </w:r>
    </w:p>
    <w:bookmarkEnd w:id="29"/>
    <w:bookmarkStart w:name="z42" w:id="30"/>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мен берілген күні;</w:t>
      </w:r>
    </w:p>
    <w:bookmarkEnd w:id="30"/>
    <w:bookmarkStart w:name="z43" w:id="31"/>
    <w:p>
      <w:pPr>
        <w:spacing w:after="0"/>
        <w:ind w:left="0"/>
        <w:jc w:val="both"/>
      </w:pPr>
      <w:r>
        <w:rPr>
          <w:rFonts w:ascii="Times New Roman"/>
          <w:b w:val="false"/>
          <w:i w:val="false"/>
          <w:color w:val="000000"/>
          <w:sz w:val="28"/>
        </w:rPr>
        <w:t>
      3) нотариаттық іс-әрекет жасауға келген тұлғаның тегі, аты және әкесінің аты (егер бар болса), оның тұрғылықты жері (немесе заңды тұлғаның атауы мен орналасқан жері), өтініш жасаған күні;</w:t>
      </w:r>
    </w:p>
    <w:bookmarkEnd w:id="31"/>
    <w:bookmarkStart w:name="z44" w:id="32"/>
    <w:p>
      <w:pPr>
        <w:spacing w:after="0"/>
        <w:ind w:left="0"/>
        <w:jc w:val="both"/>
      </w:pPr>
      <w:r>
        <w:rPr>
          <w:rFonts w:ascii="Times New Roman"/>
          <w:b w:val="false"/>
          <w:i w:val="false"/>
          <w:color w:val="000000"/>
          <w:sz w:val="28"/>
        </w:rPr>
        <w:t>
      4) қаулы шығарған нотариаттық іс-әрекеттің атауы;</w:t>
      </w:r>
    </w:p>
    <w:bookmarkEnd w:id="32"/>
    <w:bookmarkStart w:name="z45" w:id="33"/>
    <w:p>
      <w:pPr>
        <w:spacing w:after="0"/>
        <w:ind w:left="0"/>
        <w:jc w:val="both"/>
      </w:pPr>
      <w:r>
        <w:rPr>
          <w:rFonts w:ascii="Times New Roman"/>
          <w:b w:val="false"/>
          <w:i w:val="false"/>
          <w:color w:val="000000"/>
          <w:sz w:val="28"/>
        </w:rPr>
        <w:t>
      5) нотариаттық іс-әрекет жасаудан бас тарту не тоқтата тұру не кейінге қалдырудың себептері (заңнамаға сілтемесімен);</w:t>
      </w:r>
    </w:p>
    <w:bookmarkEnd w:id="33"/>
    <w:bookmarkStart w:name="z46" w:id="34"/>
    <w:p>
      <w:pPr>
        <w:spacing w:after="0"/>
        <w:ind w:left="0"/>
        <w:jc w:val="both"/>
      </w:pPr>
      <w:r>
        <w:rPr>
          <w:rFonts w:ascii="Times New Roman"/>
          <w:b w:val="false"/>
          <w:i w:val="false"/>
          <w:color w:val="000000"/>
          <w:sz w:val="28"/>
        </w:rPr>
        <w:t>
      6) бас тарту не тоқтата тұру не кейінге қалдыруды шағымданудың тәртібі мен мерзімдері.</w:t>
      </w:r>
    </w:p>
    <w:bookmarkEnd w:id="34"/>
    <w:bookmarkStart w:name="z47" w:id="35"/>
    <w:p>
      <w:pPr>
        <w:spacing w:after="0"/>
        <w:ind w:left="0"/>
        <w:jc w:val="both"/>
      </w:pPr>
      <w:r>
        <w:rPr>
          <w:rFonts w:ascii="Times New Roman"/>
          <w:b w:val="false"/>
          <w:i w:val="false"/>
          <w:color w:val="000000"/>
          <w:sz w:val="28"/>
        </w:rPr>
        <w:t>
      Қаулы екі данада ресімделеді, нотариустың мөрі басылған қолымен куәландырылады және БНЦЖ-де шығыс құжаттарды тіркеу журналында тіркеледі. Бір данасы нотариаттық іс-әрекетті жасаудан бас тартылған, не тоқтата тұру не кейінге қалдырған тұлғаға беріледі немесе жолданады. Қаулының екінші данасы қаулы тапсырылған адамның қолы қойылған немесе бас тартылған немесе нотариаттық іс-әрекет жасау тоқтатыла тұрған не кейінге қалдырылған адамға пошта арқылы жіберілгені туралы белгісі бар нотариустың істерінде қалдырылады.";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"34. Жылжымайтын мүлікпен мәмілелерді куәландырған кезде және мемлекеттік тіркеуге жататын куәліктерді берген кезде нотариус жылжымайтын мүліктің бірыңғай мемлекеттік кадастры цифрлық жүйесінен (бұдан әрі –ЖМБМК ЦЖ) БНЦЖ арқылы тіркеу органы басшысының, оны алмастыратын адамның (белгіленген қызметтік міндеттерді бөлуге сәйкес) электрондық цифрлық қолтаңбасымен куәландырылған жылжымайтын мүлікке тіркелген құқықтар (ауыртпалықтар) және оның техникалық сипаттамалары туралы мәліметтер алады.</w:t>
      </w:r>
    </w:p>
    <w:bookmarkEnd w:id="36"/>
    <w:bookmarkStart w:name="z50" w:id="37"/>
    <w:p>
      <w:pPr>
        <w:spacing w:after="0"/>
        <w:ind w:left="0"/>
        <w:jc w:val="both"/>
      </w:pPr>
      <w:r>
        <w:rPr>
          <w:rFonts w:ascii="Times New Roman"/>
          <w:b w:val="false"/>
          <w:i w:val="false"/>
          <w:color w:val="000000"/>
          <w:sz w:val="28"/>
        </w:rPr>
        <w:t>
      Осы Қағидалардың 52, 54, 140 және 160-тармақтарында белгіленген жағдайларды қоспағанда, жылжымайтын мүлікпен мәмілелерді куәландыруға және мемлекеттік тіркеуге жататын куәліктер беруге ауыртпалықтар болмаған кезде рұқсат етіледі.</w:t>
      </w:r>
    </w:p>
    <w:bookmarkEnd w:id="37"/>
    <w:bookmarkStart w:name="z51" w:id="38"/>
    <w:p>
      <w:pPr>
        <w:spacing w:after="0"/>
        <w:ind w:left="0"/>
        <w:jc w:val="both"/>
      </w:pPr>
      <w:r>
        <w:rPr>
          <w:rFonts w:ascii="Times New Roman"/>
          <w:b w:val="false"/>
          <w:i w:val="false"/>
          <w:color w:val="000000"/>
          <w:sz w:val="28"/>
        </w:rPr>
        <w:t>
      ЖМБМК ЦЖ-нен БНЦЖ арқылы жылжымайтын мүлікке тіркелген құқықтар (ауыртпалықтар) және оның техникалық сипаттамалары туралы мәліметтер алу мүмкіндігі болмаған кезде тіркеу органы растаған нақты жылжымайтын мүлік объектісі жөніндегі ақпарат және жеке немесе заңды тұлғаның өзінде бар жылжымайтын мүлік объектілеріне құқықтары туралы жинақталған деректер нотариустың уәжді сұрау салуы бойынша тіркеуші органда беріледі.";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"37. Мүлікті иеліктен айыру туралы шартты тараптар бұзған жағдайда нотариус шартты бұзу туралы келісімді куәландырады. Жылжымайтын мүлікті иеліктен айыру туралы шартты бұзған жағдайда, нотариус БНЦЖ арқылы ЖМБМК ЦЖ жылжымайтын мүлікке тіркелген құқықтар (ауыртпалықтар) және олардың техникалық сипаттамалары туралы мәліметтерді алады.</w:t>
      </w:r>
    </w:p>
    <w:bookmarkEnd w:id="39"/>
    <w:bookmarkStart w:name="z54" w:id="40"/>
    <w:p>
      <w:pPr>
        <w:spacing w:after="0"/>
        <w:ind w:left="0"/>
        <w:jc w:val="both"/>
      </w:pPr>
      <w:r>
        <w:rPr>
          <w:rFonts w:ascii="Times New Roman"/>
          <w:b w:val="false"/>
          <w:i w:val="false"/>
          <w:color w:val="000000"/>
          <w:sz w:val="28"/>
        </w:rPr>
        <w:t>
      38. Шартты бұзу туралы келісімді нотариус БНЦЖ электронды тізілімінде тіркейді және құқық белгілейтін құжат оның сақтауында болған жағдайда, мүліктің иесіне қайтарады, келісім данасының көшірмесі, сондай-ақ құқық белгілейтін құжаттың көшірмесі шартқа қоса тігіледі.</w:t>
      </w:r>
    </w:p>
    <w:bookmarkEnd w:id="40"/>
    <w:bookmarkStart w:name="z55" w:id="41"/>
    <w:p>
      <w:pPr>
        <w:spacing w:after="0"/>
        <w:ind w:left="0"/>
        <w:jc w:val="both"/>
      </w:pPr>
      <w:r>
        <w:rPr>
          <w:rFonts w:ascii="Times New Roman"/>
          <w:b w:val="false"/>
          <w:i w:val="false"/>
          <w:color w:val="000000"/>
          <w:sz w:val="28"/>
        </w:rPr>
        <w:t>
      Шартты бұзған кезде тараптар нотариусқа шарттың барлық даналарын қайтарады, бұл ретте нотариус шарттың барлық даналарында тізілім нөмірін және бұзу туралы келісімді куәландыру күнін көрсете отырып, бұзу туралы жазба, сондай-ақ БНЦЖ электрондық тізілімінде жазба жасайды.";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"40. Егер сыйға тарту шартында сыйға тартушының, ол сыйды алушыдан кейін өмір сүрген жағдайда, сыйға тартудың күшін жою құқығы көзделген болса, нотариус сыйға тартушының жазбаша өтініші бойынша, БНЦЖ арқылы АХАЖ ЦЖ сыйды алушының қайтыс болған фактісінің тіркелуін тексереді, сондай-ақ ЖМБМК ЦЖ жылжымайтын мүлікке тіркелген құқықтар (ауыртпалықтар) және олардың техникалық сипаттамалары туралы мәліметтерді алады.</w:t>
      </w:r>
    </w:p>
    <w:bookmarkEnd w:id="42"/>
    <w:bookmarkStart w:name="z58" w:id="43"/>
    <w:p>
      <w:pPr>
        <w:spacing w:after="0"/>
        <w:ind w:left="0"/>
        <w:jc w:val="both"/>
      </w:pPr>
      <w:r>
        <w:rPr>
          <w:rFonts w:ascii="Times New Roman"/>
          <w:b w:val="false"/>
          <w:i w:val="false"/>
          <w:color w:val="000000"/>
          <w:sz w:val="28"/>
        </w:rPr>
        <w:t>
      Сыйға тартушының сыйға тартудың күшін жою туралы өтініші екі данада жасалады, қолының түпнұсқалылығы нотариалды куәландырылады.</w:t>
      </w:r>
    </w:p>
    <w:bookmarkEnd w:id="43"/>
    <w:bookmarkStart w:name="z59" w:id="44"/>
    <w:p>
      <w:pPr>
        <w:spacing w:after="0"/>
        <w:ind w:left="0"/>
        <w:jc w:val="both"/>
      </w:pPr>
      <w:r>
        <w:rPr>
          <w:rFonts w:ascii="Times New Roman"/>
          <w:b w:val="false"/>
          <w:i w:val="false"/>
          <w:color w:val="000000"/>
          <w:sz w:val="28"/>
        </w:rPr>
        <w:t>
      Өтініштің бір данасы мен сыйды алушының қайтыс болғаны туралы куәлік немесе хабарлама көшірмесі нотариустың істерінде сақталатын сыйға тарту шартының данасына қоса тіркеледі. Нотариус тіркеуші органға сыйға тартудың күші жойылғандығы туралы хабарламаны, сыйға тартушының сыйға тартудың күшін жою туралы өтінішінің екінші данасына тіркеп, сыйға тартушыға береді.</w:t>
      </w:r>
    </w:p>
    <w:bookmarkEnd w:id="44"/>
    <w:bookmarkStart w:name="z60" w:id="45"/>
    <w:p>
      <w:pPr>
        <w:spacing w:after="0"/>
        <w:ind w:left="0"/>
        <w:jc w:val="both"/>
      </w:pPr>
      <w:r>
        <w:rPr>
          <w:rFonts w:ascii="Times New Roman"/>
          <w:b w:val="false"/>
          <w:i w:val="false"/>
          <w:color w:val="000000"/>
          <w:sz w:val="28"/>
        </w:rPr>
        <w:t>
      Нотариус сыйға тарту шартының барлық даналарында, сондай-ақ БНЦЖ электрондық тізілімінде, күнін, қолын қою арқылы, сыйға тартудың күші жойылғаны туралы белгі жасайды.</w:t>
      </w:r>
    </w:p>
    <w:bookmarkEnd w:id="45"/>
    <w:bookmarkStart w:name="z61" w:id="46"/>
    <w:p>
      <w:pPr>
        <w:spacing w:after="0"/>
        <w:ind w:left="0"/>
        <w:jc w:val="both"/>
      </w:pPr>
      <w:r>
        <w:rPr>
          <w:rFonts w:ascii="Times New Roman"/>
          <w:b w:val="false"/>
          <w:i w:val="false"/>
          <w:color w:val="000000"/>
          <w:sz w:val="28"/>
        </w:rPr>
        <w:t>
      41. Соттың заң күшіне енген шешіміне сәйкес мәміле жарамсыз деп танылған кезде, нотариус бұл туралы нотариалдық әрекеттерді тіркеу тізілімінде, БНЦЖ электрондық тізілімінде белгі қояды, сот шешімінің көшірмесін қоса тіркейді және құқықты белгілеуші құжаттарды мүлік иесіне қайтарады.";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w:t>
      </w:r>
      <w:r>
        <w:rPr>
          <w:rFonts w:ascii="Times New Roman"/>
          <w:b w:val="false"/>
          <w:i w:val="false"/>
          <w:color w:val="000000"/>
          <w:sz w:val="28"/>
        </w:rPr>
        <w:t xml:space="preserve"> төртінші және бесінші абзацтар мынадай редакцияда жазылсын:</w:t>
      </w:r>
    </w:p>
    <w:bookmarkStart w:name="z63" w:id="47"/>
    <w:p>
      <w:pPr>
        <w:spacing w:after="0"/>
        <w:ind w:left="0"/>
        <w:jc w:val="both"/>
      </w:pPr>
      <w:r>
        <w:rPr>
          <w:rFonts w:ascii="Times New Roman"/>
          <w:b w:val="false"/>
          <w:i w:val="false"/>
          <w:color w:val="000000"/>
          <w:sz w:val="28"/>
        </w:rPr>
        <w:t>
      "Нотариус мәміле жасау кезінде ерлі-зайыптылардың неке қатыныстарын БНЦЖ арқылы "Жеке тұлғалар" мемлекеттік дерекқорында, АХАЖ ЦЖ және некені тіркеу туралы куәлік бойынша не цифрлық құжаттар сервисінен электрондық құжат бойынша тексереді, бұл туралы келісімде жазба жасайды және куәліктің нөмірін, берілген күнін және құжатты берген органның атауын көрсетеді (неке Қазақстан Республикасынан тыс жерде тіркелгенді қоспағанда).</w:t>
      </w:r>
    </w:p>
    <w:bookmarkEnd w:id="47"/>
    <w:bookmarkStart w:name="z64" w:id="48"/>
    <w:p>
      <w:pPr>
        <w:spacing w:after="0"/>
        <w:ind w:left="0"/>
        <w:jc w:val="both"/>
      </w:pPr>
      <w:r>
        <w:rPr>
          <w:rFonts w:ascii="Times New Roman"/>
          <w:b w:val="false"/>
          <w:i w:val="false"/>
          <w:color w:val="000000"/>
          <w:sz w:val="28"/>
        </w:rPr>
        <w:t>
      Нотариаттық қызметтерді алуға жүгінген тұлға некенің жоқтығы туралы өтініш берген жағдайда да нотариус БНЦЖ арқылы "Жеке тұлғалар" мемлекеттік дерекқорында, АХАЖ ЦЖ (неке Қазақстан Республикасынан тыс жерде тіркелгенді қоспағанда) тіркелген некенің болуын (болмауын) тексереді.";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66" w:id="49"/>
    <w:p>
      <w:pPr>
        <w:spacing w:after="0"/>
        <w:ind w:left="0"/>
        <w:jc w:val="both"/>
      </w:pPr>
      <w:r>
        <w:rPr>
          <w:rFonts w:ascii="Times New Roman"/>
          <w:b w:val="false"/>
          <w:i w:val="false"/>
          <w:color w:val="000000"/>
          <w:sz w:val="28"/>
        </w:rPr>
        <w:t>
      "48. Жылжымайтын мүлікті иеліктен айыру шартын куәландырған кезде нотариус жер учаскесіне құқығын белгілейтін, сәйкестендіру құжаттарын талап етеді және жер учаскесін меншіктенушінің (жерді пайдаланушының) оған тиісті құқықтарды иеліктен айыру жөніндегі өкілеттіктерін анықтайды.</w:t>
      </w:r>
    </w:p>
    <w:bookmarkEnd w:id="49"/>
    <w:bookmarkStart w:name="z67" w:id="50"/>
    <w:p>
      <w:pPr>
        <w:spacing w:after="0"/>
        <w:ind w:left="0"/>
        <w:jc w:val="both"/>
      </w:pPr>
      <w:r>
        <w:rPr>
          <w:rFonts w:ascii="Times New Roman"/>
          <w:b w:val="false"/>
          <w:i w:val="false"/>
          <w:color w:val="000000"/>
          <w:sz w:val="28"/>
        </w:rPr>
        <w:t>
      Бұл ретте нотариус құқық иесі туралы және құқығын белгілеуші құжатында көрсетілген жылжымайтын мүлік объектісінің сәйкестендіру сипаттамалары туралы мәліметтерді құқық иесі болып табылатын жеке тұлғалардың жеке бастарын куәландыратын құжаттарымен, сондай-ақ ЖМБМК ЦЖ және "Заңды тұлға" мемлекеттік деректер қорының мәліметтерімен салыстырады.</w:t>
      </w:r>
    </w:p>
    <w:bookmarkEnd w:id="50"/>
    <w:bookmarkStart w:name="z68" w:id="51"/>
    <w:p>
      <w:pPr>
        <w:spacing w:after="0"/>
        <w:ind w:left="0"/>
        <w:jc w:val="both"/>
      </w:pPr>
      <w:r>
        <w:rPr>
          <w:rFonts w:ascii="Times New Roman"/>
          <w:b w:val="false"/>
          <w:i w:val="false"/>
          <w:color w:val="000000"/>
          <w:sz w:val="28"/>
        </w:rPr>
        <w:t xml:space="preserve">
      Олар құқық иесі және сәйкестендіру сипаттамалары туралы өзгерген жағдайда мәліметтері "Жылжымайтын мүлікке құқықтарды мемлекеттік тіркеу туралы" Қазақстан Республикасы Заңының (бұдан әрі – Жылжымайтын мүлікке құқықтарды мемлекеттік тіркеу туралы Заң) </w:t>
      </w:r>
      <w:r>
        <w:rPr>
          <w:rFonts w:ascii="Times New Roman"/>
          <w:b w:val="false"/>
          <w:i w:val="false"/>
          <w:color w:val="000000"/>
          <w:sz w:val="28"/>
        </w:rPr>
        <w:t>6-бабына</w:t>
      </w:r>
      <w:r>
        <w:rPr>
          <w:rFonts w:ascii="Times New Roman"/>
          <w:b w:val="false"/>
          <w:i w:val="false"/>
          <w:color w:val="000000"/>
          <w:sz w:val="28"/>
        </w:rPr>
        <w:t xml:space="preserve"> сәйкес міндетті мемлекеттік тіркелуі тиіс. Өзгерістерді тіркеу тіркеуші органның құқықтық белгілеуші құжатта тиісті жазба жасау арқылы жүргізіледі және қолтаңба және мөрмен бекітіледі.</w:t>
      </w:r>
    </w:p>
    <w:bookmarkEnd w:id="51"/>
    <w:bookmarkStart w:name="z69" w:id="52"/>
    <w:p>
      <w:pPr>
        <w:spacing w:after="0"/>
        <w:ind w:left="0"/>
        <w:jc w:val="both"/>
      </w:pPr>
      <w:r>
        <w:rPr>
          <w:rFonts w:ascii="Times New Roman"/>
          <w:b w:val="false"/>
          <w:i w:val="false"/>
          <w:color w:val="000000"/>
          <w:sz w:val="28"/>
        </w:rPr>
        <w:t>
      Нотариус кондоминиум құрамында тұрған тұрғын және тұрғын емес үй-жайларды иеліктен айырған кезде жер учаскесіне сәйкестендіру құжаттарын талап етпейді.</w:t>
      </w:r>
    </w:p>
    <w:bookmarkEnd w:id="52"/>
    <w:bookmarkStart w:name="z70" w:id="53"/>
    <w:p>
      <w:pPr>
        <w:spacing w:after="0"/>
        <w:ind w:left="0"/>
        <w:jc w:val="both"/>
      </w:pPr>
      <w:r>
        <w:rPr>
          <w:rFonts w:ascii="Times New Roman"/>
          <w:b w:val="false"/>
          <w:i w:val="false"/>
          <w:color w:val="000000"/>
          <w:sz w:val="28"/>
        </w:rPr>
        <w:t>
      БНЦЖ арқылы "Жеке тұлғалар" мемлекеттік деректер қорында нотариус мәліметтерді тексереді және жылжымайтын мүлік объектісі мекенжайының (МТК) тіркеу коды бар мекенжай бойынша тіркелген тұлғалардың саны туралы алушыға жазбаша хабарлайды.";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xml:space="preserve">
      "56. Құқық белгілейтін құжатта көрсетілген құқық иесі туралы мәліметтің, жылжымайтын мүлік объектісінің сәйкестендіру сипаттамалары туралы мәліметтері Жылжымайтын мүлікке құқықтарды мемлекеттік тіркеу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жылжымайтын мүліктің сәйкестендіру сипаттамаларының өзгеруі мемлекеттік органдардың шешімі бойынша болған жағдайда, оның ішінде елді мекендердің атауы, көшелердің аты, сондай-ақ үйлер мен өзге де құрылыстардың реттік нөмірлері (мекенжайы) өзгерген кезде немесе Қазақстан Республикасының әкімшілік-аумақтық құрылысын реформалауға байланысты кадастрлық нөмірлер өзгерген жағдайды қоспағанда, жылжымайтын мүлікке тіркелген құқықтар (ауыртпалықтар) және оның техникалық сипаттамалары туралы иелік ету сәтіндегі ЖМБМК ЦЖ көрсетілетін мәліметтермен сәйкес келмеген куәліктерді беру, мұрагерлікке сенімгерлікпен басқару тағайындау туралы қаулы шығарылған кезде нотариус осындай өзгерiстердің тiркелгенiн тексереді.";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85-3-тармақта</w:t>
      </w:r>
      <w:r>
        <w:rPr>
          <w:rFonts w:ascii="Times New Roman"/>
          <w:b w:val="false"/>
          <w:i w:val="false"/>
          <w:color w:val="000000"/>
          <w:sz w:val="28"/>
        </w:rPr>
        <w:t xml:space="preserve"> үшінші абзац мынадай редакцияда жазылсын:</w:t>
      </w:r>
    </w:p>
    <w:bookmarkStart w:name="z74" w:id="55"/>
    <w:p>
      <w:pPr>
        <w:spacing w:after="0"/>
        <w:ind w:left="0"/>
        <w:jc w:val="both"/>
      </w:pPr>
      <w:r>
        <w:rPr>
          <w:rFonts w:ascii="Times New Roman"/>
          <w:b w:val="false"/>
          <w:i w:val="false"/>
          <w:color w:val="000000"/>
          <w:sz w:val="28"/>
        </w:rPr>
        <w:t>
      "Ерлі-зайыптылардың неке қатынастарын нотариус неке туралы куәлік бойынша немесе БНЦЖ арқылы "Жеке тұлғалар" мемлекеттік деректер қорында, АХАЖ ЦЖ тексереді, бұл туралы алимент төлеу туралы келісімге жазба жасайды және куәліктің нөмірін, берілген күнін және құжатты берген органның атауын көрсетеді.";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95-тармақта</w:t>
      </w:r>
      <w:r>
        <w:rPr>
          <w:rFonts w:ascii="Times New Roman"/>
          <w:b w:val="false"/>
          <w:i w:val="false"/>
          <w:color w:val="000000"/>
          <w:sz w:val="28"/>
        </w:rPr>
        <w:t xml:space="preserve"> үшінші абзац мынадай редакцияда жазылсын:</w:t>
      </w:r>
    </w:p>
    <w:bookmarkStart w:name="z76" w:id="56"/>
    <w:p>
      <w:pPr>
        <w:spacing w:after="0"/>
        <w:ind w:left="0"/>
        <w:jc w:val="both"/>
      </w:pPr>
      <w:r>
        <w:rPr>
          <w:rFonts w:ascii="Times New Roman"/>
          <w:b w:val="false"/>
          <w:i w:val="false"/>
          <w:color w:val="000000"/>
          <w:sz w:val="28"/>
        </w:rPr>
        <w:t>
      ""Жеке тұлғалар" мемлекеттік деректер қорында БНЦЖ арқылы өсиетті орындаушының (өсиет жүктелген өкілдің) жеке басын куәландыратын құжаттары тексеріледі.";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78" w:id="57"/>
    <w:p>
      <w:pPr>
        <w:spacing w:after="0"/>
        <w:ind w:left="0"/>
        <w:jc w:val="both"/>
      </w:pPr>
      <w:r>
        <w:rPr>
          <w:rFonts w:ascii="Times New Roman"/>
          <w:b w:val="false"/>
          <w:i w:val="false"/>
          <w:color w:val="000000"/>
          <w:sz w:val="28"/>
        </w:rPr>
        <w:t>
      "100. Нотариус БНЦЖ электрондық тізілімінде өсиетті жою, өзгерту туралы белгі жасайды.";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100-1-тармақта</w:t>
      </w:r>
      <w:r>
        <w:rPr>
          <w:rFonts w:ascii="Times New Roman"/>
          <w:b w:val="false"/>
          <w:i w:val="false"/>
          <w:color w:val="000000"/>
          <w:sz w:val="28"/>
        </w:rPr>
        <w:t xml:space="preserve"> екінші абзац мынадай редакцияда жазылсын:</w:t>
      </w:r>
    </w:p>
    <w:bookmarkStart w:name="z80" w:id="58"/>
    <w:p>
      <w:pPr>
        <w:spacing w:after="0"/>
        <w:ind w:left="0"/>
        <w:jc w:val="both"/>
      </w:pPr>
      <w:r>
        <w:rPr>
          <w:rFonts w:ascii="Times New Roman"/>
          <w:b w:val="false"/>
          <w:i w:val="false"/>
          <w:color w:val="000000"/>
          <w:sz w:val="28"/>
        </w:rPr>
        <w:t>
      "Өсиет қалдырушының қайтыс болғаны туралы куәлікті немесе хабарламаны, сондай-ақ құпия өсиеті бар конвертті берген адам, ол өсиет қалдырушыда немесе өсиетті орындаушыда (өсиет жүктелген өкілде) сақталған жағдайда, құпия өсиет куәландырылған нотариусқа конвертті ашу және құпия өсиет мәтінін жариялау туралы өтініш береді, оны нотариус БНЦЖ кіріс құжаттарын тіркеу кітабына келіп түскен күні тіркейді.";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102-тармақта</w:t>
      </w:r>
      <w:r>
        <w:rPr>
          <w:rFonts w:ascii="Times New Roman"/>
          <w:b w:val="false"/>
          <w:i w:val="false"/>
          <w:color w:val="000000"/>
          <w:sz w:val="28"/>
        </w:rPr>
        <w:t xml:space="preserve"> екінші абзац мынадай редакцияда жазылсын:</w:t>
      </w:r>
    </w:p>
    <w:bookmarkStart w:name="z82" w:id="59"/>
    <w:p>
      <w:pPr>
        <w:spacing w:after="0"/>
        <w:ind w:left="0"/>
        <w:jc w:val="both"/>
      </w:pPr>
      <w:r>
        <w:rPr>
          <w:rFonts w:ascii="Times New Roman"/>
          <w:b w:val="false"/>
          <w:i w:val="false"/>
          <w:color w:val="000000"/>
          <w:sz w:val="28"/>
        </w:rPr>
        <w:t>
      "БНЦЖ электрондық тізіліміне сенім білдірушінің ЖСН және жеке басын куәландыратын құжаттың деректері, сондай-ақ заңды тұлғаның БСН енгізіледі.";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84" w:id="60"/>
    <w:p>
      <w:pPr>
        <w:spacing w:after="0"/>
        <w:ind w:left="0"/>
        <w:jc w:val="both"/>
      </w:pPr>
      <w:r>
        <w:rPr>
          <w:rFonts w:ascii="Times New Roman"/>
          <w:b w:val="false"/>
          <w:i w:val="false"/>
          <w:color w:val="000000"/>
          <w:sz w:val="28"/>
        </w:rPr>
        <w:t>
      "110. Нотариус БНЦЖ электрондық тізілімінде берілген сенімхаттың жойылғаны не одан бас тартқаны туралы белгі жасайды.";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86" w:id="61"/>
    <w:p>
      <w:pPr>
        <w:spacing w:after="0"/>
        <w:ind w:left="0"/>
        <w:jc w:val="both"/>
      </w:pPr>
      <w:r>
        <w:rPr>
          <w:rFonts w:ascii="Times New Roman"/>
          <w:b w:val="false"/>
          <w:i w:val="false"/>
          <w:color w:val="000000"/>
          <w:sz w:val="28"/>
        </w:rPr>
        <w:t xml:space="preserve">
      "125. Мұрагерліктен бас тартқаны немесе мұраға құқық туралы куәлікті беру туралы жазбаша түрде алынған өтініштер (мұраны қабылдау туралы) Қазақстан Республикасы Әділет министрінің 2021 жылғы 30 сәуірдегі </w:t>
      </w:r>
      <w:r>
        <w:rPr>
          <w:rFonts w:ascii="Times New Roman"/>
          <w:b w:val="false"/>
          <w:i w:val="false"/>
          <w:color w:val="000000"/>
          <w:sz w:val="28"/>
        </w:rPr>
        <w:t>№ 356</w:t>
      </w:r>
      <w:r>
        <w:rPr>
          <w:rFonts w:ascii="Times New Roman"/>
          <w:b w:val="false"/>
          <w:i w:val="false"/>
          <w:color w:val="000000"/>
          <w:sz w:val="28"/>
        </w:rPr>
        <w:t xml:space="preserve"> (Нормативтік құқықтық актілерді мемлекеттік тіркеудің тізілімінде № 22701 болып тіркелген) бұйрығымен бекітілген Бірыңғай нотариаттық цифрлық жүйенің тізілімдерін жүргізу ережелеріне (бұдан әрі-Тізілімдерді жүргізу ережелері) сәйкес БНЦЖ мұралық істерді тіркеу тізілімінде тіркеледі.</w:t>
      </w:r>
    </w:p>
    <w:bookmarkEnd w:id="61"/>
    <w:bookmarkStart w:name="z87" w:id="62"/>
    <w:p>
      <w:pPr>
        <w:spacing w:after="0"/>
        <w:ind w:left="0"/>
        <w:jc w:val="both"/>
      </w:pPr>
      <w:r>
        <w:rPr>
          <w:rFonts w:ascii="Times New Roman"/>
          <w:b w:val="false"/>
          <w:i w:val="false"/>
          <w:color w:val="000000"/>
          <w:sz w:val="28"/>
        </w:rPr>
        <w:t>
      Егер өтініште мұрагердің қолтаңбасы нотариаттық куәландырылмаған болса немесе өтініште (нотариусқа пошта арқылы немесе басқа нотариустан берілген болса) қате табылған болса нотариус өтінішті қабылдайды, оны Мұрагерлік істерді тіркеу кітабында және мұрагерлік істерді есепке алудың Алфавиттік кітабында тіркеледі. Бұл ретте нотариус мұрагерге тиісті ресімделген өтінішті жіберуді немесе нотариусқа жеке өзі келіп жолығуды ұсынады.";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138-тармақта</w:t>
      </w:r>
      <w:r>
        <w:rPr>
          <w:rFonts w:ascii="Times New Roman"/>
          <w:b w:val="false"/>
          <w:i w:val="false"/>
          <w:color w:val="000000"/>
          <w:sz w:val="28"/>
        </w:rPr>
        <w:t xml:space="preserve"> бірінші абзац мынадай редакцияда жазылсын:</w:t>
      </w:r>
    </w:p>
    <w:bookmarkStart w:name="z89" w:id="63"/>
    <w:p>
      <w:pPr>
        <w:spacing w:after="0"/>
        <w:ind w:left="0"/>
        <w:jc w:val="both"/>
      </w:pPr>
      <w:r>
        <w:rPr>
          <w:rFonts w:ascii="Times New Roman"/>
          <w:b w:val="false"/>
          <w:i w:val="false"/>
          <w:color w:val="000000"/>
          <w:sz w:val="28"/>
        </w:rPr>
        <w:t>
      "138. Мұраға құқық туралы куәлікті беру кезінде нотариус БНЦЖ-да немесе басқа мемлекеттік нотариаттық кеңселерден, нотариустардан немесе мұра ашылған жердегі аумақтық нотариаттық палатадан мұрагерлік істің және өсиеттің бар/жоқтығы туралы ақпараттық анықтаманы сұратады.";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91" w:id="64"/>
    <w:p>
      <w:pPr>
        <w:spacing w:after="0"/>
        <w:ind w:left="0"/>
        <w:jc w:val="both"/>
      </w:pPr>
      <w:r>
        <w:rPr>
          <w:rFonts w:ascii="Times New Roman"/>
          <w:b w:val="false"/>
          <w:i w:val="false"/>
          <w:color w:val="000000"/>
          <w:sz w:val="28"/>
        </w:rPr>
        <w:t>
      "177. Құжаттың көшірмесінен алынған көшірмені куәландыру тәртібі құжаттың көшірмесін куәландыру ережелеріне ұқсас. БНЦЖ электрондық тізілімінде құжаттың мазмұны, деректемелері, құжаттың көшірмесін алғаш куәландырған орган туралы мәліметтері көрсетіледі.";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220-тармақта</w:t>
      </w:r>
      <w:r>
        <w:rPr>
          <w:rFonts w:ascii="Times New Roman"/>
          <w:b w:val="false"/>
          <w:i w:val="false"/>
          <w:color w:val="000000"/>
          <w:sz w:val="28"/>
        </w:rPr>
        <w:t xml:space="preserve"> алтыншы және жетінші абзацтар мынадай редакцияда жазылсын:</w:t>
      </w:r>
    </w:p>
    <w:bookmarkStart w:name="z93" w:id="65"/>
    <w:p>
      <w:pPr>
        <w:spacing w:after="0"/>
        <w:ind w:left="0"/>
        <w:jc w:val="both"/>
      </w:pPr>
      <w:r>
        <w:rPr>
          <w:rFonts w:ascii="Times New Roman"/>
          <w:b w:val="false"/>
          <w:i w:val="false"/>
          <w:color w:val="000000"/>
          <w:sz w:val="28"/>
        </w:rPr>
        <w:t>
      "Жеке және заңды тұлғалар және олардың басшылары туралы мәліметтерді нотариус БНЦЖ арқылы салыстырып тексереді.</w:t>
      </w:r>
    </w:p>
    <w:bookmarkEnd w:id="65"/>
    <w:bookmarkStart w:name="z94" w:id="66"/>
    <w:p>
      <w:pPr>
        <w:spacing w:after="0"/>
        <w:ind w:left="0"/>
        <w:jc w:val="both"/>
      </w:pPr>
      <w:r>
        <w:rPr>
          <w:rFonts w:ascii="Times New Roman"/>
          <w:b w:val="false"/>
          <w:i w:val="false"/>
          <w:color w:val="000000"/>
          <w:sz w:val="28"/>
        </w:rPr>
        <w:t>
      Өтініш БНЦЖ электрондық тізілімінде тіркеледі.";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222-тармақта</w:t>
      </w:r>
      <w:r>
        <w:rPr>
          <w:rFonts w:ascii="Times New Roman"/>
          <w:b w:val="false"/>
          <w:i w:val="false"/>
          <w:color w:val="000000"/>
          <w:sz w:val="28"/>
        </w:rPr>
        <w:t xml:space="preserve"> үшінші абзац мынадай редакцияда жазылсын: </w:t>
      </w:r>
    </w:p>
    <w:bookmarkStart w:name="z96" w:id="67"/>
    <w:p>
      <w:pPr>
        <w:spacing w:after="0"/>
        <w:ind w:left="0"/>
        <w:jc w:val="both"/>
      </w:pPr>
      <w:r>
        <w:rPr>
          <w:rFonts w:ascii="Times New Roman"/>
          <w:b w:val="false"/>
          <w:i w:val="false"/>
          <w:color w:val="000000"/>
          <w:sz w:val="28"/>
        </w:rPr>
        <w:t>
      "Нотариус "Атқарушылық жазбаны тексеру" БНЦЖ модулін пайдалана отырып, осы міндеттеме бойынша атқарушылық жазбаның жасалуына қатысты ақпаратты тексереді.";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98" w:id="68"/>
    <w:p>
      <w:pPr>
        <w:spacing w:after="0"/>
        <w:ind w:left="0"/>
        <w:jc w:val="both"/>
      </w:pPr>
      <w:r>
        <w:rPr>
          <w:rFonts w:ascii="Times New Roman"/>
          <w:b w:val="false"/>
          <w:i w:val="false"/>
          <w:color w:val="000000"/>
          <w:sz w:val="28"/>
        </w:rPr>
        <w:t>
      "224. Борышкерден ақша сомасын өндіріп алу немесе өзге де жылжымалы мүлікті талап ету үшін нотариус борышкердің міндеттемесін растайтын құжаттың түпнұсқасын көшірмелейді және электрондық түрде атқарушылық жазба жасайды. Бұл ретте, егер атқарушылық жазба берешекті белгілейтін құжаттың көшірмесіне жасалса, онда борышкердің міндеттемесін растайтын түпнұсқа құжатта, БНЦЖ электрондық тізілімінде тіркелген күні мен нөмірі көрсетілген атқарушылық жазбаның жасалғаны туралы белгі қойылады. Атқарушылық жазбаның жасалғаны туралы белгі нотариустың қолымен расталады және оның мөрімен бекітіледі.</w:t>
      </w:r>
    </w:p>
    <w:bookmarkEnd w:id="68"/>
    <w:bookmarkStart w:name="z99" w:id="69"/>
    <w:p>
      <w:pPr>
        <w:spacing w:after="0"/>
        <w:ind w:left="0"/>
        <w:jc w:val="both"/>
      </w:pPr>
      <w:r>
        <w:rPr>
          <w:rFonts w:ascii="Times New Roman"/>
          <w:b w:val="false"/>
          <w:i w:val="false"/>
          <w:color w:val="000000"/>
          <w:sz w:val="28"/>
        </w:rPr>
        <w:t>
      Егер өндіріп алушы электрондық цифрлық қолтаңбамен қол қойылған электронды нысандағы берешекті белгілейтін құжат ұсынған жағдайда, нотариус мұндай құжаттағы жазуға белгі жасамайды.";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226-тармақтың</w:t>
      </w:r>
      <w:r>
        <w:rPr>
          <w:rFonts w:ascii="Times New Roman"/>
          <w:b w:val="false"/>
          <w:i w:val="false"/>
          <w:color w:val="000000"/>
          <w:sz w:val="28"/>
        </w:rPr>
        <w:t xml:space="preserve"> 9) тармақшасының екінші бөлімі мынадай редакцияда жазылсын:</w:t>
      </w:r>
    </w:p>
    <w:bookmarkStart w:name="z101" w:id="70"/>
    <w:p>
      <w:pPr>
        <w:spacing w:after="0"/>
        <w:ind w:left="0"/>
        <w:jc w:val="both"/>
      </w:pPr>
      <w:r>
        <w:rPr>
          <w:rFonts w:ascii="Times New Roman"/>
          <w:b w:val="false"/>
          <w:i w:val="false"/>
          <w:color w:val="000000"/>
          <w:sz w:val="28"/>
        </w:rPr>
        <w:t>
      "БНЦЖ арқылы электрондық нысанда жасалған атқарушылық жазба электрондық цифрлық қолтаңбамен куәландырылады;";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103" w:id="71"/>
    <w:p>
      <w:pPr>
        <w:spacing w:after="0"/>
        <w:ind w:left="0"/>
        <w:jc w:val="both"/>
      </w:pPr>
      <w:r>
        <w:rPr>
          <w:rFonts w:ascii="Times New Roman"/>
          <w:b w:val="false"/>
          <w:i w:val="false"/>
          <w:color w:val="000000"/>
          <w:sz w:val="28"/>
        </w:rPr>
        <w:t>
      "228. Атқарушылық жазбаны пошталық хабарламаға сәйкес табыс еткен не өзге де байланыс құралдарын пайдалану кезінде жеткізуді тіркеген күннен бастап он жұмыс күні өткеннен кейін және борышкер тарапынан қойылған талаптарға қарсылықтар туралы жазбаша өтініш болмаған кезде нотариус өндіріп алушыға "Атқарушылық iс жүргiзу және сот орындаушыларының мәртебесi туралы" Заңның талаптарына сәйкес аумақтылығы бойынша жеке сот орындаушыларының тиісті өңірлік палатасына ұсыну үшін береді не оның өтініші бойынша атқарушылық жазбаны электрондық цифрлық қолтаңбамен куәландырған оны электрондық түрде БНЦЖ арқылы атқарушылық іс жүргізудің мемлекеттік автоматтандырылған цифрлық жүйесіне орындау үшін жолдайды.";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231-тармақтың</w:t>
      </w:r>
      <w:r>
        <w:rPr>
          <w:rFonts w:ascii="Times New Roman"/>
          <w:b w:val="false"/>
          <w:i w:val="false"/>
          <w:color w:val="000000"/>
          <w:sz w:val="28"/>
        </w:rPr>
        <w:t xml:space="preserve"> 5) тармақшасының екінші бөлімі мынадай редакцияда жазылсын:</w:t>
      </w:r>
    </w:p>
    <w:bookmarkStart w:name="z105" w:id="72"/>
    <w:p>
      <w:pPr>
        <w:spacing w:after="0"/>
        <w:ind w:left="0"/>
        <w:jc w:val="both"/>
      </w:pPr>
      <w:r>
        <w:rPr>
          <w:rFonts w:ascii="Times New Roman"/>
          <w:b w:val="false"/>
          <w:i w:val="false"/>
          <w:color w:val="000000"/>
          <w:sz w:val="28"/>
        </w:rPr>
        <w:t>
      "БНЦЖ арқылы электрондық түрде жасалған атқарушылық жазбаның күшін жою туралы қаулы нотариаттық электрондық цифрлық қолтаңбасы арқылы куәландырылады.";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232-тармақта</w:t>
      </w:r>
      <w:r>
        <w:rPr>
          <w:rFonts w:ascii="Times New Roman"/>
          <w:b w:val="false"/>
          <w:i w:val="false"/>
          <w:color w:val="000000"/>
          <w:sz w:val="28"/>
        </w:rPr>
        <w:t xml:space="preserve"> екінші абзац мынадай редакцияда жазылсын:</w:t>
      </w:r>
    </w:p>
    <w:bookmarkStart w:name="z107" w:id="73"/>
    <w:p>
      <w:pPr>
        <w:spacing w:after="0"/>
        <w:ind w:left="0"/>
        <w:jc w:val="both"/>
      </w:pPr>
      <w:r>
        <w:rPr>
          <w:rFonts w:ascii="Times New Roman"/>
          <w:b w:val="false"/>
          <w:i w:val="false"/>
          <w:color w:val="000000"/>
          <w:sz w:val="28"/>
        </w:rPr>
        <w:t>
      "Нотариус нотариаттық іс-әрекеттерді тіркеу тізілімінде және БНЦЖ электрондық тізілімінде борышкердің қарсылығы не сот тәртібімен жасалған атқару жазбасының жойылғаны туралы белгі қояды.";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234-тармақта</w:t>
      </w:r>
      <w:r>
        <w:rPr>
          <w:rFonts w:ascii="Times New Roman"/>
          <w:b w:val="false"/>
          <w:i w:val="false"/>
          <w:color w:val="000000"/>
          <w:sz w:val="28"/>
        </w:rPr>
        <w:t xml:space="preserve"> бірінші абзац мынадай редакцияда жазылсын:</w:t>
      </w:r>
    </w:p>
    <w:bookmarkStart w:name="z109" w:id="74"/>
    <w:p>
      <w:pPr>
        <w:spacing w:after="0"/>
        <w:ind w:left="0"/>
        <w:jc w:val="both"/>
      </w:pPr>
      <w:r>
        <w:rPr>
          <w:rFonts w:ascii="Times New Roman"/>
          <w:b w:val="false"/>
          <w:i w:val="false"/>
          <w:color w:val="000000"/>
          <w:sz w:val="28"/>
        </w:rPr>
        <w:t>
      "234. Нотариустың істерінде өндіріп алушыға берген немесе жолданған атқарушылық жазбаның көшірмесі, сондай-ақ берешекті белгілейтін құжаттың көшірмесі және атқарушылық іс жүргізудің мемлекеттік автоматтандырылған цифрлық жүйесіне жолдаған атқарушылық жазбасы туралы БНЦЖ-дан алынған хабарлама қалады.";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235-тармақта</w:t>
      </w:r>
      <w:r>
        <w:rPr>
          <w:rFonts w:ascii="Times New Roman"/>
          <w:b w:val="false"/>
          <w:i w:val="false"/>
          <w:color w:val="000000"/>
          <w:sz w:val="28"/>
        </w:rPr>
        <w:t xml:space="preserve"> төртінші абзац мынадай редакцияда жазылсын:</w:t>
      </w:r>
    </w:p>
    <w:bookmarkStart w:name="z111" w:id="75"/>
    <w:p>
      <w:pPr>
        <w:spacing w:after="0"/>
        <w:ind w:left="0"/>
        <w:jc w:val="both"/>
      </w:pPr>
      <w:r>
        <w:rPr>
          <w:rFonts w:ascii="Times New Roman"/>
          <w:b w:val="false"/>
          <w:i w:val="false"/>
          <w:color w:val="000000"/>
          <w:sz w:val="28"/>
        </w:rPr>
        <w:t>
      "Нотариустың электрондық цифрлық қолтаңбасы қойылған электрондық құжат БНЦЖ жүйесінде орналастырылады.".</w:t>
      </w:r>
    </w:p>
    <w:bookmarkEnd w:id="75"/>
    <w:bookmarkStart w:name="z112" w:id="76"/>
    <w:p>
      <w:pPr>
        <w:spacing w:after="0"/>
        <w:ind w:left="0"/>
        <w:jc w:val="both"/>
      </w:pPr>
      <w:r>
        <w:rPr>
          <w:rFonts w:ascii="Times New Roman"/>
          <w:b w:val="false"/>
          <w:i w:val="false"/>
          <w:color w:val="000000"/>
          <w:sz w:val="28"/>
        </w:rPr>
        <w:t xml:space="preserve">
      2. "Нотариаттық іс жүргізу жөніндегі ережені бекіту туралы" Қазақстан Республикасы Әділет министрінің 2012 жылғы 31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7445 болып тіркелген) мынадай өзгерістер енгізілсін:</w:t>
      </w:r>
    </w:p>
    <w:bookmarkEnd w:id="76"/>
    <w:bookmarkStart w:name="z113" w:id="77"/>
    <w:p>
      <w:pPr>
        <w:spacing w:after="0"/>
        <w:ind w:left="0"/>
        <w:jc w:val="both"/>
      </w:pPr>
      <w:r>
        <w:rPr>
          <w:rFonts w:ascii="Times New Roman"/>
          <w:b w:val="false"/>
          <w:i w:val="false"/>
          <w:color w:val="000000"/>
          <w:sz w:val="28"/>
        </w:rPr>
        <w:t xml:space="preserve">
      көрсетілген бұйрықпен бекітілген Нотариаттық іс жүргізу жөніндегі </w:t>
      </w:r>
      <w:r>
        <w:rPr>
          <w:rFonts w:ascii="Times New Roman"/>
          <w:b w:val="false"/>
          <w:i w:val="false"/>
          <w:color w:val="000000"/>
          <w:sz w:val="28"/>
        </w:rPr>
        <w:t>ережеде</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15" w:id="78"/>
    <w:p>
      <w:pPr>
        <w:spacing w:after="0"/>
        <w:ind w:left="0"/>
        <w:jc w:val="both"/>
      </w:pPr>
      <w:r>
        <w:rPr>
          <w:rFonts w:ascii="Times New Roman"/>
          <w:b w:val="false"/>
          <w:i w:val="false"/>
          <w:color w:val="000000"/>
          <w:sz w:val="28"/>
        </w:rPr>
        <w:t>
      "4. Іс жүргізуді ұйымдастыру және дұрыс жүргізу, архивтік құжаттарды сақтау және есебін жүргізу, пайдалану, сондай-ақ нотариаттық құжаттарды тиісті архивке тұрақты сақтауға тапсыруды:</w:t>
      </w:r>
    </w:p>
    <w:bookmarkEnd w:id="78"/>
    <w:bookmarkStart w:name="z116" w:id="79"/>
    <w:p>
      <w:pPr>
        <w:spacing w:after="0"/>
        <w:ind w:left="0"/>
        <w:jc w:val="both"/>
      </w:pPr>
      <w:r>
        <w:rPr>
          <w:rFonts w:ascii="Times New Roman"/>
          <w:b w:val="false"/>
          <w:i w:val="false"/>
          <w:color w:val="000000"/>
          <w:sz w:val="28"/>
        </w:rPr>
        <w:t>
      жекеше нотариус;</w:t>
      </w:r>
    </w:p>
    <w:bookmarkEnd w:id="79"/>
    <w:bookmarkStart w:name="z117" w:id="80"/>
    <w:p>
      <w:pPr>
        <w:spacing w:after="0"/>
        <w:ind w:left="0"/>
        <w:jc w:val="both"/>
      </w:pPr>
      <w:r>
        <w:rPr>
          <w:rFonts w:ascii="Times New Roman"/>
          <w:b w:val="false"/>
          <w:i w:val="false"/>
          <w:color w:val="000000"/>
          <w:sz w:val="28"/>
        </w:rPr>
        <w:t>
      мемлекеттік нотариус қамтамасыз етеді.</w:t>
      </w:r>
    </w:p>
    <w:bookmarkEnd w:id="80"/>
    <w:bookmarkStart w:name="z118" w:id="81"/>
    <w:p>
      <w:pPr>
        <w:spacing w:after="0"/>
        <w:ind w:left="0"/>
        <w:jc w:val="both"/>
      </w:pPr>
      <w:r>
        <w:rPr>
          <w:rFonts w:ascii="Times New Roman"/>
          <w:b w:val="false"/>
          <w:i w:val="false"/>
          <w:color w:val="000000"/>
          <w:sz w:val="28"/>
        </w:rPr>
        <w:t>
      5. Мемлекеттік нотариус жұмыстан босатылған немесе ауысқан кезде іс жүргізуді ұйымдастыру және дұрыс жүргізу, нотариаттық архивтік құжаттарды сақтау, есебін жүргізу және пайдалану аумақтық әділет органының бұйрығымен басқа мемлекеттік нотариусқа жүктеледі.</w:t>
      </w:r>
    </w:p>
    <w:bookmarkEnd w:id="81"/>
    <w:bookmarkStart w:name="z119" w:id="82"/>
    <w:p>
      <w:pPr>
        <w:spacing w:after="0"/>
        <w:ind w:left="0"/>
        <w:jc w:val="both"/>
      </w:pPr>
      <w:r>
        <w:rPr>
          <w:rFonts w:ascii="Times New Roman"/>
          <w:b w:val="false"/>
          <w:i w:val="false"/>
          <w:color w:val="000000"/>
          <w:sz w:val="28"/>
        </w:rPr>
        <w:t>
      Жекеше нотариустың лицензиясының қолданысы тоқтатыла тұрған жағдайда аумақтық әділет органы мен аумақтық нотариаттық палата осы Ережеде көзделген тәртіппен нотариустың іс жүргізуіндегі құжаттарды басқа нотариусқа беру бойынша шаралар қолданады.</w:t>
      </w:r>
    </w:p>
    <w:bookmarkEnd w:id="82"/>
    <w:bookmarkStart w:name="z120" w:id="83"/>
    <w:p>
      <w:pPr>
        <w:spacing w:after="0"/>
        <w:ind w:left="0"/>
        <w:jc w:val="both"/>
      </w:pPr>
      <w:r>
        <w:rPr>
          <w:rFonts w:ascii="Times New Roman"/>
          <w:b w:val="false"/>
          <w:i w:val="false"/>
          <w:color w:val="000000"/>
          <w:sz w:val="28"/>
        </w:rPr>
        <w:t>
      Жеке практикамен айналысатын нотариустың лицензиясының күші тоқтатылған кезде нотариустың лицензиясының күшін тоқтату туралы бұйрыққа қол қойған күннен бастап отыз күн ішінде аумақтық әділет органы мен нотариаттық палата құжаттарды басқа нотариусқа немесе жекеше нотариаттық архивке беру бойынша шаралар қолданады.</w:t>
      </w:r>
    </w:p>
    <w:bookmarkEnd w:id="83"/>
    <w:bookmarkStart w:name="z121" w:id="84"/>
    <w:p>
      <w:pPr>
        <w:spacing w:after="0"/>
        <w:ind w:left="0"/>
        <w:jc w:val="both"/>
      </w:pPr>
      <w:r>
        <w:rPr>
          <w:rFonts w:ascii="Times New Roman"/>
          <w:b w:val="false"/>
          <w:i w:val="false"/>
          <w:color w:val="000000"/>
          <w:sz w:val="28"/>
        </w:rPr>
        <w:t>
      Аумақтық нотариаттық палата мүшелігінен шыққанда нотариустың нотариаттық палата мүшелігінен шығу туралы өтініші келіп түскен күннен бастап отыз күн ішінде аумақтық әділет органы нотариаттық палатамен бірлесе отырып, аяқталған және ресімделген істерді жекеше нотариаттық архивке қабылдау-тапсыруды жүзеге асырады.</w:t>
      </w:r>
    </w:p>
    <w:bookmarkEnd w:id="84"/>
    <w:bookmarkStart w:name="z122" w:id="85"/>
    <w:p>
      <w:pPr>
        <w:spacing w:after="0"/>
        <w:ind w:left="0"/>
        <w:jc w:val="both"/>
      </w:pPr>
      <w:r>
        <w:rPr>
          <w:rFonts w:ascii="Times New Roman"/>
          <w:b w:val="false"/>
          <w:i w:val="false"/>
          <w:color w:val="000000"/>
          <w:sz w:val="28"/>
        </w:rPr>
        <w:t>
      Аумақтық нотариаттық палата мүшелігінен шығарылған кезде аумақтық нотариаттық палата нотариаттық палатадан шығару туралы тәртіптік комиссияның шешімі күшіне енген күннен бастап отыз күн ішінде аяқталған және ресімделген істерді жекеше нотариаттық архивке қабылдау-тапсыруды жүзеге асырады.</w:t>
      </w:r>
    </w:p>
    <w:bookmarkEnd w:id="85"/>
    <w:bookmarkStart w:name="z123" w:id="86"/>
    <w:p>
      <w:pPr>
        <w:spacing w:after="0"/>
        <w:ind w:left="0"/>
        <w:jc w:val="both"/>
      </w:pPr>
      <w:r>
        <w:rPr>
          <w:rFonts w:ascii="Times New Roman"/>
          <w:b w:val="false"/>
          <w:i w:val="false"/>
          <w:color w:val="000000"/>
          <w:sz w:val="28"/>
        </w:rPr>
        <w:t>
      Нотариустың лицензиясының қолданысы тоқтатыла тұрған, нотариустың лицензиясының қолданысы тоқтатылған, нотариус нотариаттық палата мүшелігінен шыққан немесе шығарылған жағдайда нотариустың Бірыңғай нотариаттық цифрлық жүйедегі (бұдан әрі – БНЦЖ) кабинеті аумақтық нотариаттық палатаның шешімі бойынша басқа жекеше нотариусқа, сондай-ақ жекеше нотариаттық архивке беріледі.";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5" w:id="87"/>
    <w:p>
      <w:pPr>
        <w:spacing w:after="0"/>
        <w:ind w:left="0"/>
        <w:jc w:val="both"/>
      </w:pPr>
      <w:r>
        <w:rPr>
          <w:rFonts w:ascii="Times New Roman"/>
          <w:b w:val="false"/>
          <w:i w:val="false"/>
          <w:color w:val="000000"/>
          <w:sz w:val="28"/>
        </w:rPr>
        <w:t xml:space="preserve">
      "7. Құжаттар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ресімделеді.";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7" w:id="88"/>
    <w:p>
      <w:pPr>
        <w:spacing w:after="0"/>
        <w:ind w:left="0"/>
        <w:jc w:val="both"/>
      </w:pPr>
      <w:r>
        <w:rPr>
          <w:rFonts w:ascii="Times New Roman"/>
          <w:b w:val="false"/>
          <w:i w:val="false"/>
          <w:color w:val="000000"/>
          <w:sz w:val="28"/>
        </w:rPr>
        <w:t>
      "9. Құжаттарды есепке алу және олардың орындалуын бақылау үшін:</w:t>
      </w:r>
    </w:p>
    <w:bookmarkEnd w:id="88"/>
    <w:bookmarkStart w:name="z128" w:id="89"/>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БНЦЖ-да кіріс құжаттарын тіркеу журналы;</w:t>
      </w:r>
    </w:p>
    <w:bookmarkEnd w:id="89"/>
    <w:bookmarkStart w:name="z129" w:id="90"/>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БНЦЖ-да шығыс құжаттарды тіркеу журналы жүргізіледі.";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31" w:id="91"/>
    <w:p>
      <w:pPr>
        <w:spacing w:after="0"/>
        <w:ind w:left="0"/>
        <w:jc w:val="both"/>
      </w:pPr>
      <w:r>
        <w:rPr>
          <w:rFonts w:ascii="Times New Roman"/>
          <w:b w:val="false"/>
          <w:i w:val="false"/>
          <w:color w:val="000000"/>
          <w:sz w:val="28"/>
        </w:rPr>
        <w:t>
      "13. Істер номенклатурасы үш данада ағымдағы жылдың 10 желтоқсанынан кешіктірмей жасалады және келесі күнтізбелік жылдың 1 қаңтарынан бастап қолданысқа енгізіледі.</w:t>
      </w:r>
    </w:p>
    <w:bookmarkEnd w:id="91"/>
    <w:bookmarkStart w:name="z132" w:id="92"/>
    <w:p>
      <w:pPr>
        <w:spacing w:after="0"/>
        <w:ind w:left="0"/>
        <w:jc w:val="both"/>
      </w:pPr>
      <w:r>
        <w:rPr>
          <w:rFonts w:ascii="Times New Roman"/>
          <w:b w:val="false"/>
          <w:i w:val="false"/>
          <w:color w:val="000000"/>
          <w:sz w:val="28"/>
        </w:rPr>
        <w:t>
      Мемлекеттік нотариаттық кеңсенің істер номенклатурасын аумақтық әділет органының басшысы бекітеді және мемлекеттік архивпен келіседі.</w:t>
      </w:r>
    </w:p>
    <w:bookmarkEnd w:id="92"/>
    <w:bookmarkStart w:name="z133" w:id="93"/>
    <w:p>
      <w:pPr>
        <w:spacing w:after="0"/>
        <w:ind w:left="0"/>
        <w:jc w:val="both"/>
      </w:pPr>
      <w:r>
        <w:rPr>
          <w:rFonts w:ascii="Times New Roman"/>
          <w:b w:val="false"/>
          <w:i w:val="false"/>
          <w:color w:val="000000"/>
          <w:sz w:val="28"/>
        </w:rPr>
        <w:t>
      Жекеше нотариус істер номенклатурасын жекеше нотариаттық архивпен келісім бойынша бекітеді.</w:t>
      </w:r>
    </w:p>
    <w:bookmarkEnd w:id="93"/>
    <w:bookmarkStart w:name="z134" w:id="94"/>
    <w:p>
      <w:pPr>
        <w:spacing w:after="0"/>
        <w:ind w:left="0"/>
        <w:jc w:val="both"/>
      </w:pPr>
      <w:r>
        <w:rPr>
          <w:rFonts w:ascii="Times New Roman"/>
          <w:b w:val="false"/>
          <w:i w:val="false"/>
          <w:color w:val="000000"/>
          <w:sz w:val="28"/>
        </w:rPr>
        <w:t>
      14. Істер номенклатурасына барлық құжатталатын қызметті көрсететін істердің атаулары (тақырыптары) енгізіледі. Электрондық құжаттар мен дерекқорлар істер номенклатурасына жалпы негіздерде енгізіледі.</w:t>
      </w:r>
    </w:p>
    <w:bookmarkEnd w:id="94"/>
    <w:bookmarkStart w:name="z135" w:id="95"/>
    <w:p>
      <w:pPr>
        <w:spacing w:after="0"/>
        <w:ind w:left="0"/>
        <w:jc w:val="both"/>
      </w:pPr>
      <w:r>
        <w:rPr>
          <w:rFonts w:ascii="Times New Roman"/>
          <w:b w:val="false"/>
          <w:i w:val="false"/>
          <w:color w:val="000000"/>
          <w:sz w:val="28"/>
        </w:rPr>
        <w:t>
      Істер номенклатурасында құжаттың нысаны (ақпарат жеткізгіші көрсетілген электрондық немесе қағаз түрінде) көрсетіледі.</w:t>
      </w:r>
    </w:p>
    <w:bookmarkEnd w:id="95"/>
    <w:bookmarkStart w:name="z136" w:id="96"/>
    <w:p>
      <w:pPr>
        <w:spacing w:after="0"/>
        <w:ind w:left="0"/>
        <w:jc w:val="both"/>
      </w:pPr>
      <w:r>
        <w:rPr>
          <w:rFonts w:ascii="Times New Roman"/>
          <w:b w:val="false"/>
          <w:i w:val="false"/>
          <w:color w:val="000000"/>
          <w:sz w:val="28"/>
        </w:rPr>
        <w:t xml:space="preserve">
      Істер номенклатурасы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үлгілік істер номенклатурасы негізінде жасалады.</w:t>
      </w:r>
    </w:p>
    <w:bookmarkEnd w:id="96"/>
    <w:bookmarkStart w:name="z137" w:id="97"/>
    <w:p>
      <w:pPr>
        <w:spacing w:after="0"/>
        <w:ind w:left="0"/>
        <w:jc w:val="both"/>
      </w:pPr>
      <w:r>
        <w:rPr>
          <w:rFonts w:ascii="Times New Roman"/>
          <w:b w:val="false"/>
          <w:i w:val="false"/>
          <w:color w:val="000000"/>
          <w:sz w:val="28"/>
        </w:rPr>
        <w:t>
      Үлгілік істер номенклатурасы істер номенклатурасын дайындаған кезде, оларды архивке өткізу немесе жоюға беру үшін іріктеген жағдайда істердің сақталу мерзімін айқындаған кезде негізгі құжат ретінде пайдалануға арналған.</w:t>
      </w:r>
    </w:p>
    <w:bookmarkEnd w:id="97"/>
    <w:bookmarkStart w:name="z138" w:id="98"/>
    <w:p>
      <w:pPr>
        <w:spacing w:after="0"/>
        <w:ind w:left="0"/>
        <w:jc w:val="both"/>
      </w:pPr>
      <w:r>
        <w:rPr>
          <w:rFonts w:ascii="Times New Roman"/>
          <w:b w:val="false"/>
          <w:i w:val="false"/>
          <w:color w:val="000000"/>
          <w:sz w:val="28"/>
        </w:rPr>
        <w:t>
      Істер номенклатурасын жасаған кезде үлгілік істер номенклатурасында белгіленген сақтау мерзімін кемітуге жол берілмейді.</w:t>
      </w:r>
    </w:p>
    <w:bookmarkEnd w:id="98"/>
    <w:bookmarkStart w:name="z139" w:id="99"/>
    <w:p>
      <w:pPr>
        <w:spacing w:after="0"/>
        <w:ind w:left="0"/>
        <w:jc w:val="both"/>
      </w:pPr>
      <w:r>
        <w:rPr>
          <w:rFonts w:ascii="Times New Roman"/>
          <w:b w:val="false"/>
          <w:i w:val="false"/>
          <w:color w:val="000000"/>
          <w:sz w:val="28"/>
        </w:rPr>
        <w:t>
      Номенклатураның әрбір бөлімінде істер номенклатурасында көзделмеген, алайда күнтізбелік жыл ішінде қалыптастырылған істер тақырыбына енгізу үшін резервтік индекс қарастырылады.";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41" w:id="100"/>
    <w:p>
      <w:pPr>
        <w:spacing w:after="0"/>
        <w:ind w:left="0"/>
        <w:jc w:val="both"/>
      </w:pPr>
      <w:r>
        <w:rPr>
          <w:rFonts w:ascii="Times New Roman"/>
          <w:b w:val="false"/>
          <w:i w:val="false"/>
          <w:color w:val="000000"/>
          <w:sz w:val="28"/>
        </w:rPr>
        <w:t xml:space="preserve">
      "27. Істің соңында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куәландырушы парақ тігіледі.</w:t>
      </w:r>
    </w:p>
    <w:bookmarkEnd w:id="100"/>
    <w:bookmarkStart w:name="z142" w:id="101"/>
    <w:p>
      <w:pPr>
        <w:spacing w:after="0"/>
        <w:ind w:left="0"/>
        <w:jc w:val="both"/>
      </w:pPr>
      <w:r>
        <w:rPr>
          <w:rFonts w:ascii="Times New Roman"/>
          <w:b w:val="false"/>
          <w:i w:val="false"/>
          <w:color w:val="000000"/>
          <w:sz w:val="28"/>
        </w:rPr>
        <w:t>
      Істің куәландырушы парағына нотариус мөрін қоя отырып, қызметін және куәландырушы жазбаны жасаған күнін көрсетіп қол қояды.</w:t>
      </w:r>
    </w:p>
    <w:bookmarkEnd w:id="101"/>
    <w:bookmarkStart w:name="z143" w:id="102"/>
    <w:p>
      <w:pPr>
        <w:spacing w:after="0"/>
        <w:ind w:left="0"/>
        <w:jc w:val="both"/>
      </w:pPr>
      <w:r>
        <w:rPr>
          <w:rFonts w:ascii="Times New Roman"/>
          <w:b w:val="false"/>
          <w:i w:val="false"/>
          <w:color w:val="000000"/>
          <w:sz w:val="28"/>
        </w:rPr>
        <w:t>
      Іс парақтарының нөмірленуі өзгерген кезде істің куәландырушы парағында өзгеріс туралы белгі қойылады.";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45" w:id="103"/>
    <w:p>
      <w:pPr>
        <w:spacing w:after="0"/>
        <w:ind w:left="0"/>
        <w:jc w:val="both"/>
      </w:pPr>
      <w:r>
        <w:rPr>
          <w:rFonts w:ascii="Times New Roman"/>
          <w:b w:val="false"/>
          <w:i w:val="false"/>
          <w:color w:val="000000"/>
          <w:sz w:val="28"/>
        </w:rPr>
        <w:t>
      "39. Жекеше нотариус тұрақты, уақытша (жетпіс бес жыл) сақтау мерзіміндегі аяқталған және ресімделген істерді:</w:t>
      </w:r>
    </w:p>
    <w:bookmarkEnd w:id="103"/>
    <w:bookmarkStart w:name="z146" w:id="104"/>
    <w:p>
      <w:pPr>
        <w:spacing w:after="0"/>
        <w:ind w:left="0"/>
        <w:jc w:val="both"/>
      </w:pPr>
      <w:r>
        <w:rPr>
          <w:rFonts w:ascii="Times New Roman"/>
          <w:b w:val="false"/>
          <w:i w:val="false"/>
          <w:color w:val="000000"/>
          <w:sz w:val="28"/>
        </w:rPr>
        <w:t>
      жер учаскелерін иеліктен шығару туралы шарттарды;</w:t>
      </w:r>
    </w:p>
    <w:bookmarkEnd w:id="104"/>
    <w:bookmarkStart w:name="z147" w:id="105"/>
    <w:p>
      <w:pPr>
        <w:spacing w:after="0"/>
        <w:ind w:left="0"/>
        <w:jc w:val="both"/>
      </w:pPr>
      <w:r>
        <w:rPr>
          <w:rFonts w:ascii="Times New Roman"/>
          <w:b w:val="false"/>
          <w:i w:val="false"/>
          <w:color w:val="000000"/>
          <w:sz w:val="28"/>
        </w:rPr>
        <w:t>
      тұрғын үйлерді, пәтерлерді иеліктен шығару туралы шарттарды (оларды куәландыруға негіз болған құжаттарды);</w:t>
      </w:r>
    </w:p>
    <w:bookmarkEnd w:id="105"/>
    <w:bookmarkStart w:name="z148" w:id="106"/>
    <w:p>
      <w:pPr>
        <w:spacing w:after="0"/>
        <w:ind w:left="0"/>
        <w:jc w:val="both"/>
      </w:pPr>
      <w:r>
        <w:rPr>
          <w:rFonts w:ascii="Times New Roman"/>
          <w:b w:val="false"/>
          <w:i w:val="false"/>
          <w:color w:val="000000"/>
          <w:sz w:val="28"/>
        </w:rPr>
        <w:t>
      аяқталған мұрагерлік істерді;</w:t>
      </w:r>
    </w:p>
    <w:bookmarkEnd w:id="106"/>
    <w:bookmarkStart w:name="z149" w:id="107"/>
    <w:p>
      <w:pPr>
        <w:spacing w:after="0"/>
        <w:ind w:left="0"/>
        <w:jc w:val="both"/>
      </w:pPr>
      <w:r>
        <w:rPr>
          <w:rFonts w:ascii="Times New Roman"/>
          <w:b w:val="false"/>
          <w:i w:val="false"/>
          <w:color w:val="000000"/>
          <w:sz w:val="28"/>
        </w:rPr>
        <w:t>
      ерлі-зайыптылардың ортақ мүлкіндегі үлеске меншік құқығы туралы куәліктерді (егер мұндай куәлік нотариаттық кеңседе жасалған мұрагерлік іске байланысты тірі зайыбына берілген болса, онда ол мұрагерлік іске тігіледі) жекеше нотариаттық архивке береді.</w:t>
      </w:r>
    </w:p>
    <w:bookmarkEnd w:id="107"/>
    <w:bookmarkStart w:name="z150" w:id="108"/>
    <w:p>
      <w:pPr>
        <w:spacing w:after="0"/>
        <w:ind w:left="0"/>
        <w:jc w:val="both"/>
      </w:pPr>
      <w:r>
        <w:rPr>
          <w:rFonts w:ascii="Times New Roman"/>
          <w:b w:val="false"/>
          <w:i w:val="false"/>
          <w:color w:val="000000"/>
          <w:sz w:val="28"/>
        </w:rPr>
        <w:t>
      Нотариаттық куәландырылған өсиеттер, оның ішінде құпия өсиеттер, сондай-ақ аяқталмаған мұрагерлік іс жекеше нотариаттық архивке тапсырылмайды.";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152" w:id="109"/>
    <w:p>
      <w:pPr>
        <w:spacing w:after="0"/>
        <w:ind w:left="0"/>
        <w:jc w:val="both"/>
      </w:pPr>
      <w:r>
        <w:rPr>
          <w:rFonts w:ascii="Times New Roman"/>
          <w:b w:val="false"/>
          <w:i w:val="false"/>
          <w:color w:val="000000"/>
          <w:sz w:val="28"/>
        </w:rPr>
        <w:t xml:space="preserve">
      "44. Электрондық нысандағы нотариаттық құжаттарды уақытша сақтауды, есепке алу мен пайдалануды қамтамасыз ететін БНЦЖ-дың құрамдасы нотариаттық электрондық репозиторий болып табылады. </w:t>
      </w:r>
    </w:p>
    <w:bookmarkEnd w:id="109"/>
    <w:bookmarkStart w:name="z153" w:id="110"/>
    <w:p>
      <w:pPr>
        <w:spacing w:after="0"/>
        <w:ind w:left="0"/>
        <w:jc w:val="both"/>
      </w:pPr>
      <w:r>
        <w:rPr>
          <w:rFonts w:ascii="Times New Roman"/>
          <w:b w:val="false"/>
          <w:i w:val="false"/>
          <w:color w:val="000000"/>
          <w:sz w:val="28"/>
        </w:rPr>
        <w:t>
      45. Электрондық нысандағы нотариаттық құжаттарды жинауға, алуға, жиынтықтауға, ретке келтіруге, сақтауға, есепке алу мен пайдалануға арналған орталықтандырылған цифрлық жүйе нотариаттық электрондық архив болып табылады.";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55" w:id="111"/>
    <w:p>
      <w:pPr>
        <w:spacing w:after="0"/>
        <w:ind w:left="0"/>
        <w:jc w:val="both"/>
      </w:pPr>
      <w:r>
        <w:rPr>
          <w:rFonts w:ascii="Times New Roman"/>
          <w:b w:val="false"/>
          <w:i w:val="false"/>
          <w:color w:val="000000"/>
          <w:sz w:val="28"/>
        </w:rPr>
        <w:t xml:space="preserve">
      "51. Консультация беруді есепке алуды нотариус БНЦЖ-дағы консультация беруді есепке алу тізілімінде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жүргізеді.";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157" w:id="112"/>
    <w:p>
      <w:pPr>
        <w:spacing w:after="0"/>
        <w:ind w:left="0"/>
        <w:jc w:val="both"/>
      </w:pPr>
      <w:r>
        <w:rPr>
          <w:rFonts w:ascii="Times New Roman"/>
          <w:b w:val="false"/>
          <w:i w:val="false"/>
          <w:color w:val="000000"/>
          <w:sz w:val="28"/>
        </w:rPr>
        <w:t xml:space="preserve">
      "67. Жекеше нотариус пен мемлекеттік нотариустың Қазақстан Республикасының </w:t>
      </w:r>
      <w:r>
        <w:rPr>
          <w:rFonts w:ascii="Times New Roman"/>
          <w:b w:val="false"/>
          <w:i w:val="false"/>
          <w:color w:val="000000"/>
          <w:sz w:val="28"/>
        </w:rPr>
        <w:t>Цифрлық кодексіне</w:t>
      </w:r>
      <w:r>
        <w:rPr>
          <w:rFonts w:ascii="Times New Roman"/>
          <w:b w:val="false"/>
          <w:i w:val="false"/>
          <w:color w:val="000000"/>
          <w:sz w:val="28"/>
        </w:rPr>
        <w:t xml:space="preserve"> сәйкес электрондық цифрлық қолтаңбасы болады.</w:t>
      </w:r>
    </w:p>
    <w:bookmarkEnd w:id="112"/>
    <w:bookmarkStart w:name="z158" w:id="113"/>
    <w:p>
      <w:pPr>
        <w:spacing w:after="0"/>
        <w:ind w:left="0"/>
        <w:jc w:val="both"/>
      </w:pPr>
      <w:r>
        <w:rPr>
          <w:rFonts w:ascii="Times New Roman"/>
          <w:b w:val="false"/>
          <w:i w:val="false"/>
          <w:color w:val="000000"/>
          <w:sz w:val="28"/>
        </w:rPr>
        <w:t>
      Нотариус электрондық құжаттармен нотариаттық іс-әрекеттер жасауды және БНЦЖ-ға мәліметтер енгізуді электрондық цифрлық қолтаңба арқылы жүзеге асырады.</w:t>
      </w:r>
    </w:p>
    <w:bookmarkEnd w:id="113"/>
    <w:bookmarkStart w:name="z159" w:id="114"/>
    <w:p>
      <w:pPr>
        <w:spacing w:after="0"/>
        <w:ind w:left="0"/>
        <w:jc w:val="both"/>
      </w:pPr>
      <w:r>
        <w:rPr>
          <w:rFonts w:ascii="Times New Roman"/>
          <w:b w:val="false"/>
          <w:i w:val="false"/>
          <w:color w:val="000000"/>
          <w:sz w:val="28"/>
        </w:rPr>
        <w:t>
      68. Нотариаттық құжаттар А4 форматындағы қағаздың стандартты парақтарында жасалады.</w:t>
      </w:r>
    </w:p>
    <w:bookmarkEnd w:id="114"/>
    <w:bookmarkStart w:name="z160" w:id="115"/>
    <w:p>
      <w:pPr>
        <w:spacing w:after="0"/>
        <w:ind w:left="0"/>
        <w:jc w:val="both"/>
      </w:pPr>
      <w:r>
        <w:rPr>
          <w:rFonts w:ascii="Times New Roman"/>
          <w:b w:val="false"/>
          <w:i w:val="false"/>
          <w:color w:val="000000"/>
          <w:sz w:val="28"/>
        </w:rPr>
        <w:t>
      БНЦЖ әрбір нотариаттық іс-әрекет бойынша құжаттың қағаз нұсқасында көрсетілетін бірегей нөмір береді.";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62" w:id="116"/>
    <w:p>
      <w:pPr>
        <w:spacing w:after="0"/>
        <w:ind w:left="0"/>
        <w:jc w:val="both"/>
      </w:pPr>
      <w:r>
        <w:rPr>
          <w:rFonts w:ascii="Times New Roman"/>
          <w:b w:val="false"/>
          <w:i w:val="false"/>
          <w:color w:val="000000"/>
          <w:sz w:val="28"/>
        </w:rPr>
        <w:t>
      "74. Мұрагерлік іс бойынша іс жүргізуді бастауға негіз болған құжат БНЦЖ мұрагерлік істер тізілімінде тіркеледі.";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164" w:id="117"/>
    <w:p>
      <w:pPr>
        <w:spacing w:after="0"/>
        <w:ind w:left="0"/>
        <w:jc w:val="both"/>
      </w:pPr>
      <w:r>
        <w:rPr>
          <w:rFonts w:ascii="Times New Roman"/>
          <w:b w:val="false"/>
          <w:i w:val="false"/>
          <w:color w:val="000000"/>
          <w:sz w:val="28"/>
        </w:rPr>
        <w:t xml:space="preserve">
      "79. Аумақтық нотариаттық палатада өсиетхаттарды куәландыруға уәкілеттік берілген лауазымды тұлғалардан алынған, нотариаттық куәландырылғанға теңестірілген өсиетхаттарды есепке алу тізілімі Қазақстан Республикасы Әділет министрінің 2021 жылғы 30 сәуірдегі № 356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22701 болып тіркелген) Бірыңғай нотариаттық цифрлық жүйенің тізілімдерін жүргізу ережесіне 4-қосымшаға сәйкес нысанда жүргізіледі.</w:t>
      </w:r>
    </w:p>
    <w:bookmarkEnd w:id="117"/>
    <w:bookmarkStart w:name="z165" w:id="118"/>
    <w:p>
      <w:pPr>
        <w:spacing w:after="0"/>
        <w:ind w:left="0"/>
        <w:jc w:val="both"/>
      </w:pPr>
      <w:r>
        <w:rPr>
          <w:rFonts w:ascii="Times New Roman"/>
          <w:b w:val="false"/>
          <w:i w:val="false"/>
          <w:color w:val="000000"/>
          <w:sz w:val="28"/>
        </w:rPr>
        <w:t>
      Куәландырылған өсиет туралы мәліметтер БНЦЖ электрондық тізіліміне жазба енгізілгеннен кейін БНЦЖ өсиеттерді есепке алу тізіліміне түседі.</w:t>
      </w:r>
    </w:p>
    <w:bookmarkEnd w:id="118"/>
    <w:bookmarkStart w:name="z166" w:id="119"/>
    <w:p>
      <w:pPr>
        <w:spacing w:after="0"/>
        <w:ind w:left="0"/>
        <w:jc w:val="both"/>
      </w:pPr>
      <w:r>
        <w:rPr>
          <w:rFonts w:ascii="Times New Roman"/>
          <w:b w:val="false"/>
          <w:i w:val="false"/>
          <w:color w:val="000000"/>
          <w:sz w:val="28"/>
        </w:rPr>
        <w:t>
      80. Аяқталған мұрагерлік іс мұраға құқығы туралы қосымша куәлік берілгенде немесе бұрын берілген мұраға құқығы туралы куәліктің күші жойылған жағдайда мұраға құқығы туралы жаңа куәлік берілгенде қайта басталады. Бұл ретте мұрагерлік істерді есепке алу тізілімінде мұрагерлік істің қайта басталуына негіз болған өтініштер тіркеледі. Жаңа құжаттар мұрагерлік істің соңына орналастырылады, істің мұқабасына, ішкі тізімдемесіне, куәландырушы парағына тиісті өзгерістер енгізіледі.</w:t>
      </w:r>
    </w:p>
    <w:bookmarkEnd w:id="119"/>
    <w:bookmarkStart w:name="z167" w:id="120"/>
    <w:p>
      <w:pPr>
        <w:spacing w:after="0"/>
        <w:ind w:left="0"/>
        <w:jc w:val="both"/>
      </w:pPr>
      <w:r>
        <w:rPr>
          <w:rFonts w:ascii="Times New Roman"/>
          <w:b w:val="false"/>
          <w:i w:val="false"/>
          <w:color w:val="000000"/>
          <w:sz w:val="28"/>
        </w:rPr>
        <w:t>
      Мұраға құқығы туралы қосымша куәлікті бұрын мұраға құқығы туралы куәлікті берген нотариус береді.</w:t>
      </w:r>
    </w:p>
    <w:bookmarkEnd w:id="120"/>
    <w:bookmarkStart w:name="z168" w:id="121"/>
    <w:p>
      <w:pPr>
        <w:spacing w:after="0"/>
        <w:ind w:left="0"/>
        <w:jc w:val="both"/>
      </w:pPr>
      <w:r>
        <w:rPr>
          <w:rFonts w:ascii="Times New Roman"/>
          <w:b w:val="false"/>
          <w:i w:val="false"/>
          <w:color w:val="000000"/>
          <w:sz w:val="28"/>
        </w:rPr>
        <w:t>
      Нотариус лицензиясының күші тоқтатыла тұрған жағдайда мұраға құқығы туралы қосымша куәлікті құжаттар тапсырылған нотариус береді.</w:t>
      </w:r>
    </w:p>
    <w:bookmarkEnd w:id="121"/>
    <w:bookmarkStart w:name="z169" w:id="122"/>
    <w:p>
      <w:pPr>
        <w:spacing w:after="0"/>
        <w:ind w:left="0"/>
        <w:jc w:val="both"/>
      </w:pPr>
      <w:r>
        <w:rPr>
          <w:rFonts w:ascii="Times New Roman"/>
          <w:b w:val="false"/>
          <w:i w:val="false"/>
          <w:color w:val="000000"/>
          <w:sz w:val="28"/>
        </w:rPr>
        <w:t>
      Бұрын мұраға құқығы туралы куәлікті берген нотариустың лицезиясының күші тоқтатылғанда, нотариус нотариаттық палата мүшелігінен шыққан немесе шығарылған жағдайда және істерді архивке сақтауға тапсырылған кезде мұраға құқығы туралы қосымша куәлікті мүдделі тұлға жүгінген нотариус береді. Бұл ретте, нотариус архивтен мұрагерлік істің көшірмесін сұратады және аталған құжаттардың негізінде мұраға құқығы туралы қосымша куәлікті береді.";</w:t>
      </w:r>
    </w:p>
    <w:bookmarkEnd w:id="122"/>
    <w:bookmarkStart w:name="z170" w:id="123"/>
    <w:p>
      <w:pPr>
        <w:spacing w:after="0"/>
        <w:ind w:left="0"/>
        <w:jc w:val="both"/>
      </w:pPr>
      <w:r>
        <w:rPr>
          <w:rFonts w:ascii="Times New Roman"/>
          <w:b w:val="false"/>
          <w:i w:val="false"/>
          <w:color w:val="000000"/>
          <w:sz w:val="28"/>
        </w:rPr>
        <w:t>
      81. Аяқталған мұрагерлік істі сақтауға дайындаған кезде құжаттар осы Ереженің 35-тармағына сәйкес мынадай тәртіппен:</w:t>
      </w:r>
    </w:p>
    <w:bookmarkEnd w:id="123"/>
    <w:bookmarkStart w:name="z171" w:id="124"/>
    <w:p>
      <w:pPr>
        <w:spacing w:after="0"/>
        <w:ind w:left="0"/>
        <w:jc w:val="both"/>
      </w:pPr>
      <w:r>
        <w:rPr>
          <w:rFonts w:ascii="Times New Roman"/>
          <w:b w:val="false"/>
          <w:i w:val="false"/>
          <w:color w:val="000000"/>
          <w:sz w:val="28"/>
        </w:rPr>
        <w:t>
      мұраға құқығы туралы куәлік;</w:t>
      </w:r>
    </w:p>
    <w:bookmarkEnd w:id="124"/>
    <w:bookmarkStart w:name="z172" w:id="125"/>
    <w:p>
      <w:pPr>
        <w:spacing w:after="0"/>
        <w:ind w:left="0"/>
        <w:jc w:val="both"/>
      </w:pPr>
      <w:r>
        <w:rPr>
          <w:rFonts w:ascii="Times New Roman"/>
          <w:b w:val="false"/>
          <w:i w:val="false"/>
          <w:color w:val="000000"/>
          <w:sz w:val="28"/>
        </w:rPr>
        <w:t>
      мұраны қабылдау туралы, мұраға құқығы туралы куәлікті беру туралы немесе мұрадан бас тарту туралы өтініштер;</w:t>
      </w:r>
    </w:p>
    <w:bookmarkEnd w:id="125"/>
    <w:bookmarkStart w:name="z173" w:id="126"/>
    <w:p>
      <w:pPr>
        <w:spacing w:after="0"/>
        <w:ind w:left="0"/>
        <w:jc w:val="both"/>
      </w:pPr>
      <w:r>
        <w:rPr>
          <w:rFonts w:ascii="Times New Roman"/>
          <w:b w:val="false"/>
          <w:i w:val="false"/>
          <w:color w:val="000000"/>
          <w:sz w:val="28"/>
        </w:rPr>
        <w:t>
      БНЦЖ арқылы "АХАЖ тіркеу пункті" цифрлық жүйесінде алынған қайтыс болуды мемлекеттік тіркеу туралы мәліметтер ("АХАЖ тіркеу пункті" цифрлық жүйесінде қайтыс болу туралы мәліметтер болмағанда немесе Қазақстан Республикасынан тыс жерде қайтыс болу жағдайында қайтыс болу туралы куәліктің немесе хабарламаның, анықтаманың, не акт жазбасының көшірмесі);</w:t>
      </w:r>
    </w:p>
    <w:bookmarkEnd w:id="126"/>
    <w:bookmarkStart w:name="z174" w:id="127"/>
    <w:p>
      <w:pPr>
        <w:spacing w:after="0"/>
        <w:ind w:left="0"/>
        <w:jc w:val="both"/>
      </w:pPr>
      <w:r>
        <w:rPr>
          <w:rFonts w:ascii="Times New Roman"/>
          <w:b w:val="false"/>
          <w:i w:val="false"/>
          <w:color w:val="000000"/>
          <w:sz w:val="28"/>
        </w:rPr>
        <w:t>
      БНЦЖ арқылы "Жеке тұлғалар" мемлекеттік деректер қорынан мұра берушінің тіркелген орны туралы мәліметтер;</w:t>
      </w:r>
    </w:p>
    <w:bookmarkEnd w:id="127"/>
    <w:bookmarkStart w:name="z175" w:id="128"/>
    <w:p>
      <w:pPr>
        <w:spacing w:after="0"/>
        <w:ind w:left="0"/>
        <w:jc w:val="both"/>
      </w:pPr>
      <w:r>
        <w:rPr>
          <w:rFonts w:ascii="Times New Roman"/>
          <w:b w:val="false"/>
          <w:i w:val="false"/>
          <w:color w:val="000000"/>
          <w:sz w:val="28"/>
        </w:rPr>
        <w:t>
      мұрагерлердің мұра берушімен туысқандық қатынастарын растайтын құжаттардың көшірмелері, мұраға негіздеме (өсиет, туысқандық деңгейі туралы, бала асырап алу туралы, мұра берушінің асырауында тұрғаны туралы құжаттар);</w:t>
      </w:r>
    </w:p>
    <w:bookmarkEnd w:id="128"/>
    <w:bookmarkStart w:name="z176" w:id="129"/>
    <w:p>
      <w:pPr>
        <w:spacing w:after="0"/>
        <w:ind w:left="0"/>
        <w:jc w:val="both"/>
      </w:pPr>
      <w:r>
        <w:rPr>
          <w:rFonts w:ascii="Times New Roman"/>
          <w:b w:val="false"/>
          <w:i w:val="false"/>
          <w:color w:val="000000"/>
          <w:sz w:val="28"/>
        </w:rPr>
        <w:t>
      мұрагерлердің шеңберін анықтау үшін жасалған нотариустың сұрау салулары және оларға жауаптар;</w:t>
      </w:r>
    </w:p>
    <w:bookmarkEnd w:id="129"/>
    <w:bookmarkStart w:name="z177" w:id="130"/>
    <w:p>
      <w:pPr>
        <w:spacing w:after="0"/>
        <w:ind w:left="0"/>
        <w:jc w:val="both"/>
      </w:pPr>
      <w:r>
        <w:rPr>
          <w:rFonts w:ascii="Times New Roman"/>
          <w:b w:val="false"/>
          <w:i w:val="false"/>
          <w:color w:val="000000"/>
          <w:sz w:val="28"/>
        </w:rPr>
        <w:t>
      БНЦЖ-да мұрагерлік істің бар / жоқ екендігі туралы анықтама;</w:t>
      </w:r>
    </w:p>
    <w:bookmarkEnd w:id="130"/>
    <w:bookmarkStart w:name="z178" w:id="131"/>
    <w:p>
      <w:pPr>
        <w:spacing w:after="0"/>
        <w:ind w:left="0"/>
        <w:jc w:val="both"/>
      </w:pPr>
      <w:r>
        <w:rPr>
          <w:rFonts w:ascii="Times New Roman"/>
          <w:b w:val="false"/>
          <w:i w:val="false"/>
          <w:color w:val="000000"/>
          <w:sz w:val="28"/>
        </w:rPr>
        <w:t>
      мұраның мұра берушіге тиістілігін растайтын құжаттары (құқығын белгілеуші құжаттары);</w:t>
      </w:r>
    </w:p>
    <w:bookmarkEnd w:id="131"/>
    <w:bookmarkStart w:name="z179" w:id="132"/>
    <w:p>
      <w:pPr>
        <w:spacing w:after="0"/>
        <w:ind w:left="0"/>
        <w:jc w:val="both"/>
      </w:pPr>
      <w:r>
        <w:rPr>
          <w:rFonts w:ascii="Times New Roman"/>
          <w:b w:val="false"/>
          <w:i w:val="false"/>
          <w:color w:val="000000"/>
          <w:sz w:val="28"/>
        </w:rPr>
        <w:t>
      мұрагерлік іске қоса берілген құжаттар тігіледі.";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181" w:id="133"/>
    <w:p>
      <w:pPr>
        <w:spacing w:after="0"/>
        <w:ind w:left="0"/>
        <w:jc w:val="both"/>
      </w:pPr>
      <w:r>
        <w:rPr>
          <w:rFonts w:ascii="Times New Roman"/>
          <w:b w:val="false"/>
          <w:i w:val="false"/>
          <w:color w:val="000000"/>
          <w:sz w:val="28"/>
        </w:rPr>
        <w:t>
      "86. Нотариус "Құпия өсиет" жеке ісін қалыптастырады. "Құпия өсиет" жеке ісінің нөмірі араб сандарымен белгіленеді және БНЦЖ нотариаттық іс-әрекеттерді тіркеудің электрондық тізілімінде құпия өсиетті ашу және жария ету хаттамасы тіркелген нөмірден және жеке іс жүргізілген жылдан тұрады: 20/2021, мұндағы 20 – құпия өсиетті ашу және жария ету хаттамасы БНЦЖ электрондық тізілімінде тіркелген нөмір, 2021-жеке іс жүргізілген жыл.";</w:t>
      </w:r>
    </w:p>
    <w:bookmarkEnd w:id="133"/>
    <w:bookmarkStart w:name="z182" w:id="134"/>
    <w:p>
      <w:pPr>
        <w:spacing w:after="0"/>
        <w:ind w:left="0"/>
        <w:jc w:val="both"/>
      </w:pPr>
      <w:r>
        <w:rPr>
          <w:rFonts w:ascii="Times New Roman"/>
          <w:b w:val="false"/>
          <w:i w:val="false"/>
          <w:color w:val="000000"/>
          <w:sz w:val="28"/>
        </w:rPr>
        <w:t xml:space="preserve">
      3. "Адвокаттық және нотариаттық қызмет түрлерін лицензиялаудың кейбір мәселелері туралы"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10270 болып тіркелген) мынадай өзгерістер енгізілсін:</w:t>
      </w:r>
    </w:p>
    <w:bookmarkEnd w:id="134"/>
    <w:bookmarkStart w:name="z183" w:id="13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35"/>
    <w:bookmarkStart w:name="z184" w:id="13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4-қосымшалардың</w:t>
      </w:r>
      <w:r>
        <w:rPr>
          <w:rFonts w:ascii="Times New Roman"/>
          <w:b w:val="false"/>
          <w:i w:val="false"/>
          <w:color w:val="000000"/>
          <w:sz w:val="28"/>
        </w:rPr>
        <w:t xml:space="preserve"> оң жақ жоғары бұрышы мынадай редакцияда жазылсын:</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міндетін атқарушының</w:t>
            </w:r>
            <w:r>
              <w:br/>
            </w:r>
            <w:r>
              <w:rPr>
                <w:rFonts w:ascii="Times New Roman"/>
                <w:b w:val="false"/>
                <w:i w:val="false"/>
                <w:color w:val="000000"/>
                <w:sz w:val="20"/>
              </w:rPr>
              <w:t>2015 жылғы 20 қаңтардағы</w:t>
            </w:r>
            <w:r>
              <w:br/>
            </w:r>
            <w:r>
              <w:rPr>
                <w:rFonts w:ascii="Times New Roman"/>
                <w:b w:val="false"/>
                <w:i w:val="false"/>
                <w:color w:val="000000"/>
                <w:sz w:val="20"/>
              </w:rPr>
              <w:t>№ 20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міндетін атқарушының</w:t>
            </w:r>
            <w:r>
              <w:br/>
            </w:r>
            <w:r>
              <w:rPr>
                <w:rFonts w:ascii="Times New Roman"/>
                <w:b w:val="false"/>
                <w:i w:val="false"/>
                <w:color w:val="000000"/>
                <w:sz w:val="20"/>
              </w:rPr>
              <w:t>2015 жылғы 20 қаңтардағы</w:t>
            </w:r>
            <w:r>
              <w:br/>
            </w:r>
            <w:r>
              <w:rPr>
                <w:rFonts w:ascii="Times New Roman"/>
                <w:b w:val="false"/>
                <w:i w:val="false"/>
                <w:color w:val="000000"/>
                <w:sz w:val="20"/>
              </w:rPr>
              <w:t>№ 20 бұйрығына 4-қосымша".</w:t>
            </w:r>
          </w:p>
        </w:tc>
      </w:tr>
    </w:tbl>
    <w:bookmarkStart w:name="z186" w:id="137"/>
    <w:p>
      <w:pPr>
        <w:spacing w:after="0"/>
        <w:ind w:left="0"/>
        <w:jc w:val="both"/>
      </w:pPr>
      <w:r>
        <w:rPr>
          <w:rFonts w:ascii="Times New Roman"/>
          <w:b w:val="false"/>
          <w:i w:val="false"/>
          <w:color w:val="000000"/>
          <w:sz w:val="28"/>
        </w:rPr>
        <w:t xml:space="preserve">
      4. "Адвокаттық қызмет мәселелері бойынша мемлекеттік қызметтер көрсету қағидаларын бекіту туралы" Қазақстан Республикасы Әділет министрінің міндетін атқарушының 2020 жылғы 28 мамырдағы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20774 болып тіркелген) мынадай өзгерістер енгізілсін:</w:t>
      </w:r>
    </w:p>
    <w:bookmarkEnd w:id="137"/>
    <w:bookmarkStart w:name="z187" w:id="13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8"/>
    <w:bookmarkStart w:name="z188" w:id="139"/>
    <w:p>
      <w:pPr>
        <w:spacing w:after="0"/>
        <w:ind w:left="0"/>
        <w:jc w:val="both"/>
      </w:pPr>
      <w:r>
        <w:rPr>
          <w:rFonts w:ascii="Times New Roman"/>
          <w:b w:val="false"/>
          <w:i w:val="false"/>
          <w:color w:val="000000"/>
          <w:sz w:val="28"/>
        </w:rPr>
        <w:t>
      "Адвокаттық қызмет мәселелері бойынша мемлекеттiк көрсетілетін қызметтің қағидаларын бекіту туралы";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90" w:id="14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140"/>
    <w:bookmarkStart w:name="z191" w:id="14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41"/>
    <w:bookmarkStart w:name="z192" w:id="142"/>
    <w:p>
      <w:pPr>
        <w:spacing w:after="0"/>
        <w:ind w:left="0"/>
        <w:jc w:val="both"/>
      </w:pPr>
      <w:r>
        <w:rPr>
          <w:rFonts w:ascii="Times New Roman"/>
          <w:b w:val="false"/>
          <w:i w:val="false"/>
          <w:color w:val="000000"/>
          <w:sz w:val="28"/>
        </w:rPr>
        <w:t xml:space="preserve">
      "1) "Адвокаттық қызметпен айналысуға үміткер адамдарды аттестаттаудан өткізу" мемлекеттiк көрсетілетін қызметтің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42"/>
    <w:bookmarkStart w:name="z193" w:id="143"/>
    <w:p>
      <w:pPr>
        <w:spacing w:after="0"/>
        <w:ind w:left="0"/>
        <w:jc w:val="both"/>
      </w:pPr>
      <w:r>
        <w:rPr>
          <w:rFonts w:ascii="Times New Roman"/>
          <w:b w:val="false"/>
          <w:i w:val="false"/>
          <w:color w:val="000000"/>
          <w:sz w:val="28"/>
        </w:rPr>
        <w:t xml:space="preserve">
      2) "Адвокаттық қызметпен айналысуға лицензия беру" мемлекеттiк көрсетілетін қызметтің қағидалары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143"/>
    <w:bookmarkStart w:name="z194" w:id="144"/>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үміткер адамдарды аттестаттаудан өткізу"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44"/>
    <w:bookmarkStart w:name="z195" w:id="145"/>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лицензия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45"/>
    <w:bookmarkStart w:name="z196" w:id="146"/>
    <w:p>
      <w:pPr>
        <w:spacing w:after="0"/>
        <w:ind w:left="0"/>
        <w:jc w:val="both"/>
      </w:pPr>
      <w:r>
        <w:rPr>
          <w:rFonts w:ascii="Times New Roman"/>
          <w:b w:val="false"/>
          <w:i w:val="false"/>
          <w:color w:val="000000"/>
          <w:sz w:val="28"/>
        </w:rPr>
        <w:t xml:space="preserve">
      5. "Нотариаттық қызмет мәселелері бойынша мемлекеттiк көрсетілетін қызметтің қағидаларын бекіту туралы" Қазақстан Республикасы Әділет министрінің міндетін атқарушының 2020 жылғы 28 мамырдағы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20775 болып тіркелген) мынадай өзгерістер енгізілсін: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98" w:id="147"/>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47"/>
    <w:bookmarkStart w:name="z199" w:id="148"/>
    <w:p>
      <w:pPr>
        <w:spacing w:after="0"/>
        <w:ind w:left="0"/>
        <w:jc w:val="both"/>
      </w:pPr>
      <w:r>
        <w:rPr>
          <w:rFonts w:ascii="Times New Roman"/>
          <w:b w:val="false"/>
          <w:i w:val="false"/>
          <w:color w:val="000000"/>
          <w:sz w:val="28"/>
        </w:rPr>
        <w:t xml:space="preserve">
      көрсетілген бұйрықпен бекітілген "Нотариаттық қызметпен айналысу құқығына үміткер тұлғаларға аттестаттау жүргізу" мемлекеттiк көрсетілетін қызметтің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48"/>
    <w:bookmarkStart w:name="z200" w:id="149"/>
    <w:p>
      <w:pPr>
        <w:spacing w:after="0"/>
        <w:ind w:left="0"/>
        <w:jc w:val="both"/>
      </w:pPr>
      <w:r>
        <w:rPr>
          <w:rFonts w:ascii="Times New Roman"/>
          <w:b w:val="false"/>
          <w:i w:val="false"/>
          <w:color w:val="000000"/>
          <w:sz w:val="28"/>
        </w:rPr>
        <w:t xml:space="preserve">
      көрсетілген бұйрықпен бекітілген "Нотариатық қызметпен айналысу құқығына лицензия беру" мемлекеттiк көрсетілетін қызметтің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49"/>
    <w:bookmarkStart w:name="z201" w:id="150"/>
    <w:p>
      <w:pPr>
        <w:spacing w:after="0"/>
        <w:ind w:left="0"/>
        <w:jc w:val="both"/>
      </w:pPr>
      <w:r>
        <w:rPr>
          <w:rFonts w:ascii="Times New Roman"/>
          <w:b w:val="false"/>
          <w:i w:val="false"/>
          <w:color w:val="000000"/>
          <w:sz w:val="28"/>
        </w:rPr>
        <w:t xml:space="preserve">
      6. "Бірыңғай нотариаттық ақпараттық жүйенің тізілімдерін жүргізу ережесін бекіту туралы" Қазақстан Республикасы Әділет министрінің 2021 жылғы 30 сәуірдегі № 356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22701 болып тіркелген) мынадай өзгерістер енгізілсін:</w:t>
      </w:r>
    </w:p>
    <w:bookmarkEnd w:id="150"/>
    <w:bookmarkStart w:name="z202" w:id="15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1"/>
    <w:bookmarkStart w:name="z203" w:id="152"/>
    <w:p>
      <w:pPr>
        <w:spacing w:after="0"/>
        <w:ind w:left="0"/>
        <w:jc w:val="both"/>
      </w:pPr>
      <w:r>
        <w:rPr>
          <w:rFonts w:ascii="Times New Roman"/>
          <w:b w:val="false"/>
          <w:i w:val="false"/>
          <w:color w:val="000000"/>
          <w:sz w:val="28"/>
        </w:rPr>
        <w:t>
      "Бірыңғай нотариаттық цифрлық жүйенің тізілімдерін жүргізу ережесін бекіту туралы";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5" w:id="153"/>
    <w:p>
      <w:pPr>
        <w:spacing w:after="0"/>
        <w:ind w:left="0"/>
        <w:jc w:val="both"/>
      </w:pPr>
      <w:r>
        <w:rPr>
          <w:rFonts w:ascii="Times New Roman"/>
          <w:b w:val="false"/>
          <w:i w:val="false"/>
          <w:color w:val="000000"/>
          <w:sz w:val="28"/>
        </w:rPr>
        <w:t xml:space="preserve">
      "1. Бірыңғай нотариаттық цифрлық жүйенің тізілімдерін жүргізу ережесі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53"/>
    <w:bookmarkStart w:name="z206" w:id="154"/>
    <w:p>
      <w:pPr>
        <w:spacing w:after="0"/>
        <w:ind w:left="0"/>
        <w:jc w:val="both"/>
      </w:pPr>
      <w:r>
        <w:rPr>
          <w:rFonts w:ascii="Times New Roman"/>
          <w:b w:val="false"/>
          <w:i w:val="false"/>
          <w:color w:val="000000"/>
          <w:sz w:val="28"/>
        </w:rPr>
        <w:t xml:space="preserve">
      аталған бұйрықпен бекітілген Бірыңғай нотариаттық ақпараттық жүйенің тізілімдерін жүргізу </w:t>
      </w:r>
      <w:r>
        <w:rPr>
          <w:rFonts w:ascii="Times New Roman"/>
          <w:b w:val="false"/>
          <w:i w:val="false"/>
          <w:color w:val="000000"/>
          <w:sz w:val="28"/>
        </w:rPr>
        <w:t>ережесі</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54"/>
    <w:bookmarkStart w:name="z207" w:id="155"/>
    <w:p>
      <w:pPr>
        <w:spacing w:after="0"/>
        <w:ind w:left="0"/>
        <w:jc w:val="both"/>
      </w:pPr>
      <w:r>
        <w:rPr>
          <w:rFonts w:ascii="Times New Roman"/>
          <w:b w:val="false"/>
          <w:i w:val="false"/>
          <w:color w:val="000000"/>
          <w:sz w:val="28"/>
        </w:rPr>
        <w:t xml:space="preserve">
      7. "Бірыңғай нотариаттық ақпараттық жүйені пайдалану қағидаларын бекіту туралы" Қазақстан Республикасы Әділет министрінің 2021 жылғы 30 сәуірдегі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22702 болып тіркелген) мынадай өзгерістер енгізілсін:</w:t>
      </w:r>
    </w:p>
    <w:bookmarkEnd w:id="155"/>
    <w:bookmarkStart w:name="z208" w:id="15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6"/>
    <w:bookmarkStart w:name="z209" w:id="157"/>
    <w:p>
      <w:pPr>
        <w:spacing w:after="0"/>
        <w:ind w:left="0"/>
        <w:jc w:val="both"/>
      </w:pPr>
      <w:r>
        <w:rPr>
          <w:rFonts w:ascii="Times New Roman"/>
          <w:b w:val="false"/>
          <w:i w:val="false"/>
          <w:color w:val="000000"/>
          <w:sz w:val="28"/>
        </w:rPr>
        <w:t>
      "Бірыңғай нотариаттық цифрлық жүйені пайдалану қағидаларын бекіту туралы";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1" w:id="158"/>
    <w:p>
      <w:pPr>
        <w:spacing w:after="0"/>
        <w:ind w:left="0"/>
        <w:jc w:val="both"/>
      </w:pPr>
      <w:r>
        <w:rPr>
          <w:rFonts w:ascii="Times New Roman"/>
          <w:b w:val="false"/>
          <w:i w:val="false"/>
          <w:color w:val="000000"/>
          <w:sz w:val="28"/>
        </w:rPr>
        <w:t>
      "1. Бірыңғай нотариаттық цифрлық жүйені пайдалану қағидалары осы бұйрықтың қосымшасына сәйкес бекітілсін.";</w:t>
      </w:r>
    </w:p>
    <w:bookmarkEnd w:id="158"/>
    <w:bookmarkStart w:name="z212" w:id="159"/>
    <w:p>
      <w:pPr>
        <w:spacing w:after="0"/>
        <w:ind w:left="0"/>
        <w:jc w:val="both"/>
      </w:pPr>
      <w:r>
        <w:rPr>
          <w:rFonts w:ascii="Times New Roman"/>
          <w:b w:val="false"/>
          <w:i w:val="false"/>
          <w:color w:val="000000"/>
          <w:sz w:val="28"/>
        </w:rPr>
        <w:t xml:space="preserve">
      аталған бұйрықпен бекітілген Бірыңғай нотариаттық ақпараттық жүйені пайдалану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59"/>
    <w:bookmarkStart w:name="z213" w:id="160"/>
    <w:p>
      <w:pPr>
        <w:spacing w:after="0"/>
        <w:ind w:left="0"/>
        <w:jc w:val="both"/>
      </w:pPr>
      <w:r>
        <w:rPr>
          <w:rFonts w:ascii="Times New Roman"/>
          <w:b w:val="false"/>
          <w:i w:val="false"/>
          <w:color w:val="000000"/>
          <w:sz w:val="28"/>
        </w:rPr>
        <w:t xml:space="preserve">
      8. "Бірыңғай нотариаттық ақпараттық жүйенің тізілімдерінің жұмыс істеуі туралы есептілікті ұсыну нысанын бекіту туралы" Қазақстан Республикасы Әділет министрінің 2021 жылғы 30 сәуірдегі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22697 болып тіркелген) мынадай өзгерістер енгізілсін:</w:t>
      </w:r>
    </w:p>
    <w:bookmarkEnd w:id="160"/>
    <w:bookmarkStart w:name="z214" w:id="16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61"/>
    <w:bookmarkStart w:name="z215" w:id="162"/>
    <w:p>
      <w:pPr>
        <w:spacing w:after="0"/>
        <w:ind w:left="0"/>
        <w:jc w:val="both"/>
      </w:pPr>
      <w:r>
        <w:rPr>
          <w:rFonts w:ascii="Times New Roman"/>
          <w:b w:val="false"/>
          <w:i w:val="false"/>
          <w:color w:val="000000"/>
          <w:sz w:val="28"/>
        </w:rPr>
        <w:t>
      "Бірыңғай нотариаттық цифрлық жүйенің тізілімдерінің жұмыс істеуі туралы есептілікті ұсыну нысанын бекіту туралы";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7" w:id="163"/>
    <w:p>
      <w:pPr>
        <w:spacing w:after="0"/>
        <w:ind w:left="0"/>
        <w:jc w:val="both"/>
      </w:pPr>
      <w:r>
        <w:rPr>
          <w:rFonts w:ascii="Times New Roman"/>
          <w:b w:val="false"/>
          <w:i w:val="false"/>
          <w:color w:val="000000"/>
          <w:sz w:val="28"/>
        </w:rPr>
        <w:t xml:space="preserve">
      "1. Бірыңғай нотариаттық цифрлық жүйенің тізілімдерінің жұмыс істеуі туралы есептілікті ұсыну нысаны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63"/>
    <w:bookmarkStart w:name="z218" w:id="164"/>
    <w:p>
      <w:pPr>
        <w:spacing w:after="0"/>
        <w:ind w:left="0"/>
        <w:jc w:val="both"/>
      </w:pPr>
      <w:r>
        <w:rPr>
          <w:rFonts w:ascii="Times New Roman"/>
          <w:b w:val="false"/>
          <w:i w:val="false"/>
          <w:color w:val="000000"/>
          <w:sz w:val="28"/>
        </w:rPr>
        <w:t xml:space="preserve">
      аталған бұйрықпен бекітілген Бірыңғай нотариаттық ақпараттық жүйенің тізілімдерінің жұмыс істеуі туралы есептілікті ұсыну </w:t>
      </w:r>
      <w:r>
        <w:rPr>
          <w:rFonts w:ascii="Times New Roman"/>
          <w:b w:val="false"/>
          <w:i w:val="false"/>
          <w:color w:val="000000"/>
          <w:sz w:val="28"/>
        </w:rPr>
        <w:t>нысаны</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 xml:space="preserve"> бұйрықтардың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20 қаңтардағы</w:t>
            </w:r>
            <w:r>
              <w:br/>
            </w:r>
            <w:r>
              <w:rPr>
                <w:rFonts w:ascii="Times New Roman"/>
                <w:b w:val="false"/>
                <w:i w:val="false"/>
                <w:color w:val="000000"/>
                <w:sz w:val="20"/>
              </w:rPr>
              <w:t>№ 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1" w:id="165"/>
    <w:p>
      <w:pPr>
        <w:spacing w:after="0"/>
        <w:ind w:left="0"/>
        <w:jc w:val="left"/>
      </w:pPr>
      <w:r>
        <w:rPr>
          <w:rFonts w:ascii="Times New Roman"/>
          <w:b/>
          <w:i w:val="false"/>
          <w:color w:val="000000"/>
        </w:rPr>
        <w:t xml:space="preserve"> Адвокаттық қызметті жүзеге асыруға қойылатын біліктілік талаптары және оларға сәйкестікті растайтын құжаттардың тізбесі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Адвокаттық</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Адвокаттық</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оларға</w:t>
            </w:r>
            <w:r>
              <w:rPr>
                <w:rFonts w:ascii="Times New Roman"/>
                <w:b w:val="false"/>
                <w:i w:val="false"/>
                <w:color w:val="000000"/>
                <w:sz w:val="20"/>
              </w:rPr>
              <w:t xml:space="preserve"> </w:t>
            </w:r>
            <w:r>
              <w:rPr>
                <w:rFonts w:ascii="Times New Roman"/>
                <w:b/>
                <w:i w:val="false"/>
                <w:color w:val="000000"/>
                <w:sz w:val="20"/>
              </w:rPr>
              <w:t>сәйкестікті</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және аттестаттаудан өткен адамдар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мемлекеттік дерекқорындағы (бұдан әрі – ЖТ МДҚ)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заң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туралы ақпаратты қамтитын мәліметтер нысаны; шетелдік білім беру мекемелері берген дипломдар үшін Қазақстан Республикасының "Білім беру туралы" </w:t>
            </w:r>
            <w:r>
              <w:rPr>
                <w:rFonts w:ascii="Times New Roman"/>
                <w:b w:val="false"/>
                <w:i w:val="false"/>
                <w:color w:val="000000"/>
                <w:sz w:val="20"/>
              </w:rPr>
              <w:t>Заңына</w:t>
            </w:r>
            <w:r>
              <w:rPr>
                <w:rFonts w:ascii="Times New Roman"/>
                <w:b w:val="false"/>
                <w:i w:val="false"/>
                <w:color w:val="000000"/>
                <w:sz w:val="20"/>
              </w:rPr>
              <w:t xml:space="preserve"> сәйкес нострификациялау немесе танылу рәсімінен өткенін растайтын құжат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бес жыл адвокаттық қызмет өтілі бар адвокатта алты айдан бір жылға дейін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Адвокаттан тағылымдамадан өткені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адамдардың аттестаттаудан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аттестаттаудан өткені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 есепте тұрғандығы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диспансерлерден алынған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науқастардың электрондық тіркелімі" цифрлық жүйесінен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комитетінің (бұдан әрі – ҚР БП ҚСАЕК) адамның қылмыстық құқық бұзушылық жасағаны туралы есепке алу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дерекқоры  "Е-лицензиялау"  мемлекеттік дерекқорымен  (бұдан әрі – ЕЛ МДҚ) ықпалдасқан жағдайда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заң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туралы ақпаратты қамтитын мәліметтер нысаны; шетел білім беру мекемелері берген дипломдар үшін Қазақстан Республикасының "Білім беру туралы" </w:t>
            </w:r>
            <w:r>
              <w:rPr>
                <w:rFonts w:ascii="Times New Roman"/>
                <w:b w:val="false"/>
                <w:i w:val="false"/>
                <w:color w:val="000000"/>
                <w:sz w:val="20"/>
              </w:rPr>
              <w:t>Заңына</w:t>
            </w:r>
            <w:r>
              <w:rPr>
                <w:rFonts w:ascii="Times New Roman"/>
                <w:b w:val="false"/>
                <w:i w:val="false"/>
                <w:color w:val="000000"/>
                <w:sz w:val="20"/>
              </w:rPr>
              <w:t xml:space="preserve"> сәйкес нострификациялау немесе танылу рәсімінен өткенін растайтын құжат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біліктілік емтиханын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біліктілік емтиханын тапсырғаны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немесе оған теңестірілген соттың жалпы отырысының оң пікірімен сотта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немесе оған теңестірілген соттың жалпы отырысының оң пікірімен сотта тағылымдамадан өткені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бес жыл адвокаттық қызмет өтілі бар адвокатта алты айдан бір жылға дейін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Адвокаттан тағылымдамадан өткені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 есепте тұрғандығы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диспансерлерден алынған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науқастардың электрондық тіркелімі" цифрлық жүйесінен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адамның қылмыстық құқық бұзушылық жасағаны туралы есепке алу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дерекқоры  ЕЛ МДҚ ықпалдасқан жағдайда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0"/>
              </w:rPr>
              <w:t>34-бабы</w:t>
            </w:r>
            <w:r>
              <w:rPr>
                <w:rFonts w:ascii="Times New Roman"/>
                <w:b w:val="false"/>
                <w:i w:val="false"/>
                <w:color w:val="000000"/>
                <w:sz w:val="20"/>
              </w:rPr>
              <w:t xml:space="preserve"> 1-тармағының 1), 2), 3), 9), 10) және 12) тармақшаларында көзделген негіздер бойынша судья өкілеттіктерін тоқтатқан адамдар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заң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туралы ақпаратты қамтитын мәліметтер нысаны; шетелдік білім беру мекемелері берген дипломдар үшін Қазақстан Республикасының "Білім беру туралы" </w:t>
            </w:r>
            <w:r>
              <w:rPr>
                <w:rFonts w:ascii="Times New Roman"/>
                <w:b w:val="false"/>
                <w:i w:val="false"/>
                <w:color w:val="000000"/>
                <w:sz w:val="20"/>
              </w:rPr>
              <w:t>Заңына</w:t>
            </w:r>
            <w:r>
              <w:rPr>
                <w:rFonts w:ascii="Times New Roman"/>
                <w:b w:val="false"/>
                <w:i w:val="false"/>
                <w:color w:val="000000"/>
                <w:sz w:val="20"/>
              </w:rPr>
              <w:t xml:space="preserve"> сәйкес нострификациялау немесе танылу рәсімінен өткенін растайтын құжат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тағайындау және судья лауазымынан босату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тағайындау және судья лауазымынан босату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Нарколoгиялық және психиатриялық диспансерлерде есепте тұрғандығы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диспансерлерден алынған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науқастардың электрондық тіркелімі" цифрлық жүйесінен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адамның қылмыстық құқық бұзушылық жасағаны туралы есепке алу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дерекқоры  ЕЛ МДҚ ықпалдасқан жағдайда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20 қаңтардағы</w:t>
            </w:r>
            <w:r>
              <w:br/>
            </w:r>
            <w:r>
              <w:rPr>
                <w:rFonts w:ascii="Times New Roman"/>
                <w:b w:val="false"/>
                <w:i w:val="false"/>
                <w:color w:val="000000"/>
                <w:sz w:val="20"/>
              </w:rPr>
              <w:t>№ 20 бұйрығына</w:t>
            </w:r>
            <w:r>
              <w:br/>
            </w:r>
            <w:r>
              <w:rPr>
                <w:rFonts w:ascii="Times New Roman"/>
                <w:b w:val="false"/>
                <w:i w:val="false"/>
                <w:color w:val="000000"/>
                <w:sz w:val="20"/>
              </w:rPr>
              <w:t>3-қосымша</w:t>
            </w:r>
          </w:p>
        </w:tc>
      </w:tr>
    </w:tbl>
    <w:bookmarkStart w:name="z223" w:id="166"/>
    <w:p>
      <w:pPr>
        <w:spacing w:after="0"/>
        <w:ind w:left="0"/>
        <w:jc w:val="left"/>
      </w:pPr>
      <w:r>
        <w:rPr>
          <w:rFonts w:ascii="Times New Roman"/>
          <w:b/>
          <w:i w:val="false"/>
          <w:color w:val="000000"/>
        </w:rPr>
        <w:t xml:space="preserve"> Нотариаттық қызметті жүзеге асыруға қойылатын біліктілік талаптары және оларға сәйкестікті растайтын құжаттардың тізбесі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w:t>
            </w:r>
            <w:r>
              <w:rPr>
                <w:rFonts w:ascii="Times New Roman"/>
                <w:b/>
                <w:i w:val="false"/>
                <w:color w:val="000000"/>
                <w:sz w:val="20"/>
              </w:rPr>
              <w:t>иаттық</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сәйкестікті</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және аттестаттаудан өткен адамдар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толған Қазақстан Pecпубликасының азаматы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заң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туралы, шетелдік білім беру мекемелері берген дипломдар үшін Қазақстан Республикасының "Білім туралы" </w:t>
            </w:r>
            <w:r>
              <w:rPr>
                <w:rFonts w:ascii="Times New Roman"/>
                <w:b w:val="false"/>
                <w:i w:val="false"/>
                <w:color w:val="000000"/>
                <w:sz w:val="20"/>
              </w:rPr>
              <w:t>Заңына</w:t>
            </w:r>
            <w:r>
              <w:rPr>
                <w:rFonts w:ascii="Times New Roman"/>
                <w:b w:val="false"/>
                <w:i w:val="false"/>
                <w:color w:val="000000"/>
                <w:sz w:val="20"/>
              </w:rPr>
              <w:t xml:space="preserve"> сәйкес нострификациялау немесе танылу рәсімінен өткенін растайтын құжат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мерзімде нотариуста тағылымдамадан эту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 тағылымдамадан өткені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аттестаттаудан өткені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мамандығы бойынша кемінде екі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мамандығы бойынша кемінде екі жыл жұмыс өтілінің болуын растайтын (салыстыру үшін түпнұсқасы берілмеген жaғдайда нотариалды куәландырылған)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 есепте тұрғандығы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диспансерлерден алынған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науқастардың электрондық тіркелімі" цифрлық жүйесінен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адамның қылмыстық құқық бұзушылық жасағаны туралы есепке алу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дерекқоры  ЕЛ МДҚ ықпалдасқан жағдайда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біліктілік алқасында немесе Қазақстан Республикасы Жоғарғы Соты Кеңесінің жанындағы Біліктілік комиссиясында біліктілік емтихандарын тапсырған адамдар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толған Қазақстан Республикасының азаматы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заң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туралы, шетелдік білім беру мекемелері берген дипломдар үшін Қазақстан Республикасының "Білім туралы" </w:t>
            </w:r>
            <w:r>
              <w:rPr>
                <w:rFonts w:ascii="Times New Roman"/>
                <w:b w:val="false"/>
                <w:i w:val="false"/>
                <w:color w:val="000000"/>
                <w:sz w:val="20"/>
              </w:rPr>
              <w:t>Заңына</w:t>
            </w:r>
            <w:r>
              <w:rPr>
                <w:rFonts w:ascii="Times New Roman"/>
                <w:b w:val="false"/>
                <w:i w:val="false"/>
                <w:color w:val="000000"/>
                <w:sz w:val="20"/>
              </w:rPr>
              <w:t xml:space="preserve"> сәйкес нострификациялау немесе танылу рәсімінен өткенін растайтын құжат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біліктілік емтиханын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біліктілік емтиханын тапсыру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мерзімде нотариуста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 тағылымдамадан өткені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мамандығы бойынша кемінде екі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мамандығы бойынша кемінде екі жыл жұмыс өтілінің болуын растайтын (салыстыру үшін түпнұсқасы берілмеген жағдайда нотариалды куәландырылған)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 есепте тұрғандығы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диспансерлерден алынған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науқастардың электрондық тіркелімі" цифрлық жүйесінен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адамның қылмыстық құқық бұзушылық жасағаны туралы есепке алу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дерекқоры  ЕЛ МДҚ ықпалдасқан жағдайда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судьялар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толған Қазақстан Республикасының азаматы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заң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туралы, шетелдік білім беру мекемелері берген дипломдар үшін Қазақстан Республикасының "Білім туралы" </w:t>
            </w:r>
            <w:r>
              <w:rPr>
                <w:rFonts w:ascii="Times New Roman"/>
                <w:b w:val="false"/>
                <w:i w:val="false"/>
                <w:color w:val="000000"/>
                <w:sz w:val="20"/>
              </w:rPr>
              <w:t>Заңына</w:t>
            </w:r>
            <w:r>
              <w:rPr>
                <w:rFonts w:ascii="Times New Roman"/>
                <w:b w:val="false"/>
                <w:i w:val="false"/>
                <w:color w:val="000000"/>
                <w:sz w:val="20"/>
              </w:rPr>
              <w:t xml:space="preserve"> сәйкес нострификациялау немесе танылу рәсімінен өткенін растайтын құжат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тағайындау және судья лауазымынан босату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тағайындау және судья лауазымынан босату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мерзімде нотариуста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 тағылымдамадан өткені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мамандығы бойынша кемінде екі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мамандығы бойынша кемінде екі жыл жұмыс өтілінің болуын растайтын (салыстыру үшін түпнұсқасы берілмеген жағдайда нотариалды куәландырылған)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міндеттерін орындау кезінде атына нұқсан келтіретін теріс қылықтары және заңдылықты бұзғаны үшін судья лауазымынан босатылған судьяларды қоспағанда, тұрақты судья болып жұмыс істеген адамдар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толған Қазақстан Республикасының азаматы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заң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туралы, шетелдік білім беру мекемелері берген диплом дар үшін Қазақстан Республикасының "Білім туралы" </w:t>
            </w:r>
            <w:r>
              <w:rPr>
                <w:rFonts w:ascii="Times New Roman"/>
                <w:b w:val="false"/>
                <w:i w:val="false"/>
                <w:color w:val="000000"/>
                <w:sz w:val="20"/>
              </w:rPr>
              <w:t>Заңына</w:t>
            </w:r>
            <w:r>
              <w:rPr>
                <w:rFonts w:ascii="Times New Roman"/>
                <w:b w:val="false"/>
                <w:i w:val="false"/>
                <w:color w:val="000000"/>
                <w:sz w:val="20"/>
              </w:rPr>
              <w:t xml:space="preserve"> сәйкес нострификациялау немесе танылу рәсімінен өткенін растайтын құжат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тағайындау және судья лауазымынан босату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тағайындау және судья лауазымынан босату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мерзімде нотариуста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 тағылымдамадан өткені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мамандығы бойынша кемінде екі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мамандығы бойынша кемінде екі жыл жұмыс өтілінің болуын растайтын (салыстыру үшін түпнұсқасы берілмеген жағдайда нотариалды куәландырылған)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 есепте тұрғандығы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диспансерлерден алынған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науқастардың электрондық тіркелімі" цифрлық жүйесінен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адамның қылмыстық құқық бұзушылық жасағаны туралы есепке алу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дерекқоры  ЕЛ МДҚ ықпалдасқан жағдайда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нотариустар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толған Қазақстан Республикасының азаматы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заң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туралы, шетелдік білім беру мекемелері берген диплом дар үшін Қазақстан Республикасының "Білім туралы" </w:t>
            </w:r>
            <w:r>
              <w:rPr>
                <w:rFonts w:ascii="Times New Roman"/>
                <w:b w:val="false"/>
                <w:i w:val="false"/>
                <w:color w:val="000000"/>
                <w:sz w:val="20"/>
              </w:rPr>
              <w:t>Заңына</w:t>
            </w:r>
            <w:r>
              <w:rPr>
                <w:rFonts w:ascii="Times New Roman"/>
                <w:b w:val="false"/>
                <w:i w:val="false"/>
                <w:color w:val="000000"/>
                <w:sz w:val="20"/>
              </w:rPr>
              <w:t xml:space="preserve"> сәйкес нострификациялау немесе танылу рәсімінен өткенін растайтын құжат туралы ақпарат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мамандығы бойынша кемінде екі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мамандығы бойынша кемінде екі жыл жұмыс өтілінің болуын растайтын (салыстыру үшін түпнұсқасы берілмеген жағдайда нотариалды куәландырылған)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 есепте тұрғандығы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және психиатриялық диспансерлерден алынған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науқастардың электрондық тіркелімі" цифрлық жүйесінен ақпаратты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адамның қылмыстық құқық бұзушылық жасағаны туралы есепке алу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ҚСАЕК дерекқоры  ЕЛ МДҚ ықпалдасқан жағдайда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 xml:space="preserve"> бұйрықтардың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6" w:id="167"/>
    <w:p>
      <w:pPr>
        <w:spacing w:after="0"/>
        <w:ind w:left="0"/>
        <w:jc w:val="left"/>
      </w:pPr>
      <w:r>
        <w:rPr>
          <w:rFonts w:ascii="Times New Roman"/>
          <w:b/>
          <w:i w:val="false"/>
          <w:color w:val="000000"/>
        </w:rPr>
        <w:t xml:space="preserve"> "Адвокаттық қызметпен айналысуға үміткер адамдарды аттестаттаудан өткізу" мемлекеттiк көрсетілетін қызметтің қағидалары</w:t>
      </w:r>
    </w:p>
    <w:bookmarkEnd w:id="167"/>
    <w:bookmarkStart w:name="z227" w:id="168"/>
    <w:p>
      <w:pPr>
        <w:spacing w:after="0"/>
        <w:ind w:left="0"/>
        <w:jc w:val="left"/>
      </w:pPr>
      <w:r>
        <w:rPr>
          <w:rFonts w:ascii="Times New Roman"/>
          <w:b/>
          <w:i w:val="false"/>
          <w:color w:val="000000"/>
        </w:rPr>
        <w:t xml:space="preserve"> 1-тарау. Жалпы ережелер</w:t>
      </w:r>
    </w:p>
    <w:bookmarkEnd w:id="168"/>
    <w:bookmarkStart w:name="z228" w:id="169"/>
    <w:p>
      <w:pPr>
        <w:spacing w:after="0"/>
        <w:ind w:left="0"/>
        <w:jc w:val="both"/>
      </w:pPr>
      <w:r>
        <w:rPr>
          <w:rFonts w:ascii="Times New Roman"/>
          <w:b w:val="false"/>
          <w:i w:val="false"/>
          <w:color w:val="000000"/>
          <w:sz w:val="28"/>
        </w:rPr>
        <w:t xml:space="preserve">
      1. Осы "Адвокаттық қызметпен айналысуға үміткер адамдарды аттестаттаудан өткізу" мемлекеттiк көрсетілетін қызметтің қағидалары (бұдан әрі – Қағидалар)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"Адвокаттық қызметпен айналысуға үміткер адамдарды аттестаттаудан өткізу" мемлекеттік көрсетілетін қызметтің (бұдан әрі – мемлекеттік көрсетілетін қызмет) тәртібін анықтайды.</w:t>
      </w:r>
    </w:p>
    <w:bookmarkEnd w:id="169"/>
    <w:bookmarkStart w:name="z229" w:id="170"/>
    <w:p>
      <w:pPr>
        <w:spacing w:after="0"/>
        <w:ind w:left="0"/>
        <w:jc w:val="both"/>
      </w:pPr>
      <w:r>
        <w:rPr>
          <w:rFonts w:ascii="Times New Roman"/>
          <w:b w:val="false"/>
          <w:i w:val="false"/>
          <w:color w:val="000000"/>
          <w:sz w:val="28"/>
        </w:rPr>
        <w:t>
      2. Мемлекеттік көрсетілетін қызметті облыстардың, республикалық маңызы бар қалалар мен астананың әділет департаменттері (бұдан әрі – көрсетілетін қызметті беруші) көрсетеді.</w:t>
      </w:r>
    </w:p>
    <w:bookmarkEnd w:id="170"/>
    <w:bookmarkStart w:name="z230" w:id="171"/>
    <w:p>
      <w:pPr>
        <w:spacing w:after="0"/>
        <w:ind w:left="0"/>
        <w:jc w:val="both"/>
      </w:pPr>
      <w:r>
        <w:rPr>
          <w:rFonts w:ascii="Times New Roman"/>
          <w:b w:val="false"/>
          <w:i w:val="false"/>
          <w:color w:val="000000"/>
          <w:sz w:val="28"/>
        </w:rPr>
        <w:t>
      3. Қағидаларда мынадай негізгі ұғымдар мен қысқартулар қолданылады:</w:t>
      </w:r>
    </w:p>
    <w:bookmarkEnd w:id="171"/>
    <w:bookmarkStart w:name="z231" w:id="172"/>
    <w:p>
      <w:pPr>
        <w:spacing w:after="0"/>
        <w:ind w:left="0"/>
        <w:jc w:val="both"/>
      </w:pPr>
      <w:r>
        <w:rPr>
          <w:rFonts w:ascii="Times New Roman"/>
          <w:b w:val="false"/>
          <w:i w:val="false"/>
          <w:color w:val="000000"/>
          <w:sz w:val="28"/>
        </w:rPr>
        <w:t>
      1) көрсетілетін қызметті алушы – кәсіптік қызметпен айналысуға үміткер жеке тұлға;</w:t>
      </w:r>
    </w:p>
    <w:bookmarkEnd w:id="172"/>
    <w:bookmarkStart w:name="z232" w:id="173"/>
    <w:p>
      <w:pPr>
        <w:spacing w:after="0"/>
        <w:ind w:left="0"/>
        <w:jc w:val="both"/>
      </w:pPr>
      <w:r>
        <w:rPr>
          <w:rFonts w:ascii="Times New Roman"/>
          <w:b w:val="false"/>
          <w:i w:val="false"/>
          <w:color w:val="000000"/>
          <w:sz w:val="28"/>
        </w:rPr>
        <w:t>
      2) тестілеу операторы - тестілеу рәсімдерін ұйымдастыруды және "Кәсіби қызметпен айналысу және біліктілік беру құқығына автоматтандырылған режимде кешенді тестілеуге арналған бағдарламалық қамтамасыз ету" АЖ техникалық сүйемелдеуді қамтамасыз етуші оператор;</w:t>
      </w:r>
    </w:p>
    <w:bookmarkEnd w:id="173"/>
    <w:bookmarkStart w:name="z233" w:id="174"/>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74"/>
    <w:bookmarkStart w:name="z234" w:id="175"/>
    <w:p>
      <w:pPr>
        <w:spacing w:after="0"/>
        <w:ind w:left="0"/>
        <w:jc w:val="both"/>
      </w:pPr>
      <w:r>
        <w:rPr>
          <w:rFonts w:ascii="Times New Roman"/>
          <w:b w:val="false"/>
          <w:i w:val="false"/>
          <w:color w:val="000000"/>
          <w:sz w:val="28"/>
        </w:rPr>
        <w:t>
      4) портал – "цифрлық үкіметтің" веб-порталы www.egov.kz, www.elicense.kz.</w:t>
      </w:r>
    </w:p>
    <w:bookmarkEnd w:id="175"/>
    <w:bookmarkStart w:name="z235" w:id="176"/>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қызметтің жиынтығы көзделетін мемлекеттік қызмет көрсету нысаны.</w:t>
      </w:r>
    </w:p>
    <w:bookmarkEnd w:id="176"/>
    <w:bookmarkStart w:name="z236" w:id="177"/>
    <w:p>
      <w:pPr>
        <w:spacing w:after="0"/>
        <w:ind w:left="0"/>
        <w:jc w:val="left"/>
      </w:pPr>
      <w:r>
        <w:rPr>
          <w:rFonts w:ascii="Times New Roman"/>
          <w:b/>
          <w:i w:val="false"/>
          <w:color w:val="000000"/>
        </w:rPr>
        <w:t xml:space="preserve"> 2-тарау. Мемлекеттiк қызметтi көрсету тәртiбi</w:t>
      </w:r>
    </w:p>
    <w:bookmarkEnd w:id="177"/>
    <w:bookmarkStart w:name="z237" w:id="178"/>
    <w:p>
      <w:pPr>
        <w:spacing w:after="0"/>
        <w:ind w:left="0"/>
        <w:jc w:val="both"/>
      </w:pPr>
      <w:r>
        <w:rPr>
          <w:rFonts w:ascii="Times New Roman"/>
          <w:b w:val="false"/>
          <w:i w:val="false"/>
          <w:color w:val="000000"/>
          <w:sz w:val="28"/>
        </w:rPr>
        <w:t>
      4. Мемлекеттік көрсетілетін қызмет адвокаттық қызметпен айналысуға үміткер адамдарды аттестаттаудан (бұдан әрі – аттестаттау) өткізу үшін көрсетіледі.</w:t>
      </w:r>
    </w:p>
    <w:bookmarkEnd w:id="178"/>
    <w:bookmarkStart w:name="z238" w:id="179"/>
    <w:p>
      <w:pPr>
        <w:spacing w:after="0"/>
        <w:ind w:left="0"/>
        <w:jc w:val="both"/>
      </w:pPr>
      <w:r>
        <w:rPr>
          <w:rFonts w:ascii="Times New Roman"/>
          <w:b w:val="false"/>
          <w:i w:val="false"/>
          <w:color w:val="000000"/>
          <w:sz w:val="28"/>
        </w:rPr>
        <w:t>
      Көрсетілетін қызметті алушы – мемлекеттік көрсетілетін қызметті алу үшін көрсетілетін қызметті берушіге өтінішті 1-қосымшаға сәйкес портал арқылы электрондық құжат нысанында жолдайды.</w:t>
      </w:r>
    </w:p>
    <w:bookmarkEnd w:id="179"/>
    <w:bookmarkStart w:name="z239" w:id="180"/>
    <w:p>
      <w:pPr>
        <w:spacing w:after="0"/>
        <w:ind w:left="0"/>
        <w:jc w:val="both"/>
      </w:pPr>
      <w:r>
        <w:rPr>
          <w:rFonts w:ascii="Times New Roman"/>
          <w:b w:val="false"/>
          <w:i w:val="false"/>
          <w:color w:val="000000"/>
          <w:sz w:val="28"/>
        </w:rPr>
        <w:t>
      Егер үміткердің аттестаттау рәсімдерінен өз бетінше өтуіне кедергі келтіретін тұрақты физикалық шектеулері (оның ішінде көру қабілетінің не қол функциясының бұзылуы) болған жағдайда, көмекшінің тапсырмаларды түсіндіру, жауаптарды тұжырымдау не аттестаттау нәтижелеріне өзге де түрде ықпал ету құқығынсыз техникалық көмек көрсету үшін ғана қатысуына жол беріледі.</w:t>
      </w:r>
    </w:p>
    <w:bookmarkEnd w:id="180"/>
    <w:bookmarkStart w:name="z240" w:id="181"/>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(бұдан әрі – Тізбе)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 тізбесін және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сондай-ақ мемлекеттік қызметті көрсету ерекшеліктерін ескере отырып өзге де мәліметтер осы Қағидаларға 1-қосымшаға сәйкес тізбеде көрсетілген. </w:t>
      </w:r>
    </w:p>
    <w:bookmarkEnd w:id="181"/>
    <w:bookmarkStart w:name="z241" w:id="182"/>
    <w:p>
      <w:pPr>
        <w:spacing w:after="0"/>
        <w:ind w:left="0"/>
        <w:jc w:val="both"/>
      </w:pPr>
      <w:r>
        <w:rPr>
          <w:rFonts w:ascii="Times New Roman"/>
          <w:b w:val="false"/>
          <w:i w:val="false"/>
          <w:color w:val="000000"/>
          <w:sz w:val="28"/>
        </w:rPr>
        <w:t>
      5. Көрсетілетін қызметті алушы егер Қазақстан Республикасының Заңдарында өзгеше көзделмесе, мемлекеттік қызметтерді көрсету кезінде цифрлық жүйелерде қамтылған, заңмен қорғалатын құпияны құрайтын мәліметтерді пайдалануға келісімін береді.</w:t>
      </w:r>
    </w:p>
    <w:bookmarkEnd w:id="182"/>
    <w:bookmarkStart w:name="z242" w:id="183"/>
    <w:p>
      <w:pPr>
        <w:spacing w:after="0"/>
        <w:ind w:left="0"/>
        <w:jc w:val="both"/>
      </w:pPr>
      <w:r>
        <w:rPr>
          <w:rFonts w:ascii="Times New Roman"/>
          <w:b w:val="false"/>
          <w:i w:val="false"/>
          <w:color w:val="000000"/>
          <w:sz w:val="28"/>
        </w:rPr>
        <w:t>
      Көрсетілетін қызметті алушы портал арқылы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 нәтижесін алу күні және уақыты көрсетілген хабарлама жіберіледі.</w:t>
      </w:r>
    </w:p>
    <w:bookmarkEnd w:id="183"/>
    <w:bookmarkStart w:name="z243" w:id="184"/>
    <w:p>
      <w:pPr>
        <w:spacing w:after="0"/>
        <w:ind w:left="0"/>
        <w:jc w:val="both"/>
      </w:pPr>
      <w:r>
        <w:rPr>
          <w:rFonts w:ascii="Times New Roman"/>
          <w:b w:val="false"/>
          <w:i w:val="false"/>
          <w:color w:val="000000"/>
          <w:sz w:val="28"/>
        </w:rPr>
        <w:t>
      6.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цифрлық жүйелерден "цифрлық үкімет" шлюзі арқылы алады.</w:t>
      </w:r>
    </w:p>
    <w:bookmarkEnd w:id="184"/>
    <w:bookmarkStart w:name="z244" w:id="185"/>
    <w:p>
      <w:pPr>
        <w:spacing w:after="0"/>
        <w:ind w:left="0"/>
        <w:jc w:val="both"/>
      </w:pPr>
      <w:r>
        <w:rPr>
          <w:rFonts w:ascii="Times New Roman"/>
          <w:b w:val="false"/>
          <w:i w:val="false"/>
          <w:color w:val="000000"/>
          <w:sz w:val="28"/>
        </w:rPr>
        <w:t>
      Көрсетілетін қызметті беруші құжаттар түскен күннен бастап 1 (бір) жұмыс күні ішінде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bookmarkEnd w:id="185"/>
    <w:bookmarkStart w:name="z245" w:id="18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186"/>
    <w:bookmarkStart w:name="z246" w:id="187"/>
    <w:p>
      <w:pPr>
        <w:spacing w:after="0"/>
        <w:ind w:left="0"/>
        <w:jc w:val="both"/>
      </w:pPr>
      <w:r>
        <w:rPr>
          <w:rFonts w:ascii="Times New Roman"/>
          <w:b w:val="false"/>
          <w:i w:val="false"/>
          <w:color w:val="000000"/>
          <w:sz w:val="28"/>
        </w:rPr>
        <w:t>
      7. Көрсетілетін қызметті беруші құжаттар тіркелген сәттен бастап 2 (екі) жұмыс күні ішінде ұсынылған құжаттардың толықтығын тексереді.</w:t>
      </w:r>
    </w:p>
    <w:bookmarkEnd w:id="187"/>
    <w:bookmarkStart w:name="z247" w:id="188"/>
    <w:p>
      <w:pPr>
        <w:spacing w:after="0"/>
        <w:ind w:left="0"/>
        <w:jc w:val="both"/>
      </w:pPr>
      <w:r>
        <w:rPr>
          <w:rFonts w:ascii="Times New Roman"/>
          <w:b w:val="false"/>
          <w:i w:val="false"/>
          <w:color w:val="000000"/>
          <w:sz w:val="28"/>
        </w:rPr>
        <w:t xml:space="preserve">
      Көрсетілетін қызметті алушы құжаттар толық топтамасын ұсынған жағдайда көрсетілетін қызметті беруші құжаттардың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№10270 болып тіркелген) адвокаттық қызметті жүзеге асыруға қойылатын біліктілік талаптары және оларға сәйкестікті растайтын құжаттар тізбесіне сәйкестігін тексереді.</w:t>
      </w:r>
    </w:p>
    <w:bookmarkEnd w:id="188"/>
    <w:bookmarkStart w:name="z248" w:id="189"/>
    <w:p>
      <w:pPr>
        <w:spacing w:after="0"/>
        <w:ind w:left="0"/>
        <w:jc w:val="both"/>
      </w:pPr>
      <w:r>
        <w:rPr>
          <w:rFonts w:ascii="Times New Roman"/>
          <w:b w:val="false"/>
          <w:i w:val="false"/>
          <w:color w:val="000000"/>
          <w:sz w:val="28"/>
        </w:rPr>
        <w:t>
      Өтініште мәліметтер толық болмаған жағдайда көрсетілетін қызметті беруші өтініш түскен күннен бастап 2 (екі) жұмыс күнінен кешіктірілмейтін мерзімде өтінішті одан әрі қараудан дәлелді бас тартады. Бас тарту электрондық құжат нысанында беріледі, көрсетілетін қызметті берушінің уәкілетті тұлғасының ЭЦҚ-мен куәландырылады және көрсетілетін қызметті алушының жеке кабинетіне жіберіледі.</w:t>
      </w:r>
    </w:p>
    <w:bookmarkEnd w:id="189"/>
    <w:bookmarkStart w:name="z249" w:id="190"/>
    <w:p>
      <w:pPr>
        <w:spacing w:after="0"/>
        <w:ind w:left="0"/>
        <w:jc w:val="both"/>
      </w:pPr>
      <w:r>
        <w:rPr>
          <w:rFonts w:ascii="Times New Roman"/>
          <w:b w:val="false"/>
          <w:i w:val="false"/>
          <w:color w:val="000000"/>
          <w:sz w:val="28"/>
        </w:rPr>
        <w:t>
      8. Көрсетілетін қызметті алушының аттестаттауға жіберу туралы құжаттарын көрсетілетін қызметті беруші құжаттар тіркелген сәттен бастап 5 (бес) жұмыс күні ішінде қарайды.</w:t>
      </w:r>
    </w:p>
    <w:bookmarkEnd w:id="190"/>
    <w:bookmarkStart w:name="z250" w:id="191"/>
    <w:p>
      <w:pPr>
        <w:spacing w:after="0"/>
        <w:ind w:left="0"/>
        <w:jc w:val="both"/>
      </w:pPr>
      <w:r>
        <w:rPr>
          <w:rFonts w:ascii="Times New Roman"/>
          <w:b w:val="false"/>
          <w:i w:val="false"/>
          <w:color w:val="000000"/>
          <w:sz w:val="28"/>
        </w:rPr>
        <w:t>
      9. Мемлекеттік көрсетілетін қызметтен бас тарту үшін негіздер осы Қағидаларға 1-қосымшаға сәйкес Тізбенің 9-тармағында көзделген.</w:t>
      </w:r>
    </w:p>
    <w:bookmarkEnd w:id="191"/>
    <w:bookmarkStart w:name="z251" w:id="192"/>
    <w:p>
      <w:pPr>
        <w:spacing w:after="0"/>
        <w:ind w:left="0"/>
        <w:jc w:val="both"/>
      </w:pPr>
      <w:r>
        <w:rPr>
          <w:rFonts w:ascii="Times New Roman"/>
          <w:b w:val="false"/>
          <w:i w:val="false"/>
          <w:color w:val="000000"/>
          <w:sz w:val="28"/>
        </w:rPr>
        <w:t>
      10.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3 (үш) жұмыс күні ішінде хабардар етеді.</w:t>
      </w:r>
    </w:p>
    <w:bookmarkEnd w:id="192"/>
    <w:bookmarkStart w:name="z252" w:id="193"/>
    <w:p>
      <w:pPr>
        <w:spacing w:after="0"/>
        <w:ind w:left="0"/>
        <w:jc w:val="both"/>
      </w:pPr>
      <w:r>
        <w:rPr>
          <w:rFonts w:ascii="Times New Roman"/>
          <w:b w:val="false"/>
          <w:i w:val="false"/>
          <w:color w:val="000000"/>
          <w:sz w:val="28"/>
        </w:rPr>
        <w:t>
      11. Алдын ала шешім бойынша көрсетілетін қызметті алушының қарсылығын көрсетілетін қызметті беруші оны алған күннен бастап 2 (екі) жұмыс күні ішінде қабылдайды.</w:t>
      </w:r>
    </w:p>
    <w:bookmarkEnd w:id="193"/>
    <w:bookmarkStart w:name="z253" w:id="194"/>
    <w:p>
      <w:pPr>
        <w:spacing w:after="0"/>
        <w:ind w:left="0"/>
        <w:jc w:val="both"/>
      </w:pPr>
      <w:r>
        <w:rPr>
          <w:rFonts w:ascii="Times New Roman"/>
          <w:b w:val="false"/>
          <w:i w:val="false"/>
          <w:color w:val="000000"/>
          <w:sz w:val="28"/>
        </w:rPr>
        <w:t>
      12. Тыңдау нәтижелері бойынша көрсетілетін қызметті беруші үміткерді аттестаттауға жіберу не жіберуден бас тарту туралы дәлелді шешім шығарады.</w:t>
      </w:r>
    </w:p>
    <w:bookmarkEnd w:id="194"/>
    <w:bookmarkStart w:name="z254" w:id="195"/>
    <w:p>
      <w:pPr>
        <w:spacing w:after="0"/>
        <w:ind w:left="0"/>
        <w:jc w:val="both"/>
      </w:pPr>
      <w:r>
        <w:rPr>
          <w:rFonts w:ascii="Times New Roman"/>
          <w:b w:val="false"/>
          <w:i w:val="false"/>
          <w:color w:val="000000"/>
          <w:sz w:val="28"/>
        </w:rPr>
        <w:t>
      13. Көрсетілетін қызметті беруші аттестаттауға жіберуден бас тарту туралы шешімді өтініш тіркелген сәттен бастап 10 (он) жұмыс күннен кешіктірмей көрсетілетін қызметті алушыға оның абоненттік нөміріне немесе портал арқылы жеке кабинетіне қысқа мәтіндік хабарлама жіберу арқылы жолданады.</w:t>
      </w:r>
    </w:p>
    <w:bookmarkEnd w:id="195"/>
    <w:bookmarkStart w:name="z255" w:id="196"/>
    <w:p>
      <w:pPr>
        <w:spacing w:after="0"/>
        <w:ind w:left="0"/>
        <w:jc w:val="both"/>
      </w:pPr>
      <w:r>
        <w:rPr>
          <w:rFonts w:ascii="Times New Roman"/>
          <w:b w:val="false"/>
          <w:i w:val="false"/>
          <w:color w:val="000000"/>
          <w:sz w:val="28"/>
        </w:rPr>
        <w:t>
      14. Аттестаттауға жіберілген көрсетілетін қызметті алушыны аттестаттауға жіберу туралы шешім қабылданған сәттен бастап 1 (бір) жұмыс күні ішінде аттестаттауды өткізу орны, күні, уақыты, тәртібі туралы көрсетілетін қызметті беруші оның абоненттік нөміріне немесе портал арқылы жеке кабинетіне қысқа мәтіндік хабарлама жіберу арқылы хабардар етеді.</w:t>
      </w:r>
    </w:p>
    <w:bookmarkEnd w:id="196"/>
    <w:bookmarkStart w:name="z256" w:id="197"/>
    <w:p>
      <w:pPr>
        <w:spacing w:after="0"/>
        <w:ind w:left="0"/>
        <w:jc w:val="both"/>
      </w:pPr>
      <w:r>
        <w:rPr>
          <w:rFonts w:ascii="Times New Roman"/>
          <w:b w:val="false"/>
          <w:i w:val="false"/>
          <w:color w:val="000000"/>
          <w:sz w:val="28"/>
        </w:rPr>
        <w:t>
      15. Көрсетілетін қызметті беруші аттестаттауға жіберу туралы шешім қабылданған сәттен бастап 1 (бір) жұмыс күні ішінде Тестілеу операторына аттестаттауға жіберілген тұлғалардың тізімін жолдайды.</w:t>
      </w:r>
    </w:p>
    <w:bookmarkEnd w:id="197"/>
    <w:bookmarkStart w:name="z257" w:id="198"/>
    <w:p>
      <w:pPr>
        <w:spacing w:after="0"/>
        <w:ind w:left="0"/>
        <w:jc w:val="both"/>
      </w:pPr>
      <w:r>
        <w:rPr>
          <w:rFonts w:ascii="Times New Roman"/>
          <w:b w:val="false"/>
          <w:i w:val="false"/>
          <w:color w:val="000000"/>
          <w:sz w:val="28"/>
        </w:rPr>
        <w:t>
      16. Аттестаттау Тестілеу операторының техникалық жабдықталған тестілеу залдарында өткізіледі.</w:t>
      </w:r>
    </w:p>
    <w:bookmarkEnd w:id="198"/>
    <w:bookmarkStart w:name="z258" w:id="199"/>
    <w:p>
      <w:pPr>
        <w:spacing w:after="0"/>
        <w:ind w:left="0"/>
        <w:jc w:val="both"/>
      </w:pPr>
      <w:r>
        <w:rPr>
          <w:rFonts w:ascii="Times New Roman"/>
          <w:b w:val="false"/>
          <w:i w:val="false"/>
          <w:color w:val="000000"/>
          <w:sz w:val="28"/>
        </w:rPr>
        <w:t>
      17. Аттестаттау екі кезеңнен тұрады:</w:t>
      </w:r>
    </w:p>
    <w:bookmarkEnd w:id="199"/>
    <w:bookmarkStart w:name="z259" w:id="200"/>
    <w:p>
      <w:pPr>
        <w:spacing w:after="0"/>
        <w:ind w:left="0"/>
        <w:jc w:val="both"/>
      </w:pPr>
      <w:r>
        <w:rPr>
          <w:rFonts w:ascii="Times New Roman"/>
          <w:b w:val="false"/>
          <w:i w:val="false"/>
          <w:color w:val="000000"/>
          <w:sz w:val="28"/>
        </w:rPr>
        <w:t xml:space="preserve">
      1) Қазақстан Республикасының заңнамасын білуге арналған кешенді компьютерлік тестілеу (100 сұрақ: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Азаматтық процестік 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Қылмыстық процестік 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Әкімшілік құқық бұзушылықтар туралы 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 5,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5,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 5, "Адвокаттық қызмет және заң көмегі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w:t>
      </w:r>
    </w:p>
    <w:bookmarkEnd w:id="200"/>
    <w:bookmarkStart w:name="z260" w:id="201"/>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 (3 ситуациялық жағдай бойынша 12 сұрақ).</w:t>
      </w:r>
    </w:p>
    <w:bookmarkEnd w:id="201"/>
    <w:bookmarkStart w:name="z261" w:id="202"/>
    <w:p>
      <w:pPr>
        <w:spacing w:after="0"/>
        <w:ind w:left="0"/>
        <w:jc w:val="both"/>
      </w:pPr>
      <w:r>
        <w:rPr>
          <w:rFonts w:ascii="Times New Roman"/>
          <w:b w:val="false"/>
          <w:i w:val="false"/>
          <w:color w:val="000000"/>
          <w:sz w:val="28"/>
        </w:rPr>
        <w:t>
      18. Аттестаттау тестілеріне енгізілуі тиіс сұрақтар тізбесін Қазақстан Республикасы Әділет министрлігі қалыптастырады.</w:t>
      </w:r>
    </w:p>
    <w:bookmarkEnd w:id="202"/>
    <w:bookmarkStart w:name="z262" w:id="203"/>
    <w:p>
      <w:pPr>
        <w:spacing w:after="0"/>
        <w:ind w:left="0"/>
        <w:jc w:val="both"/>
      </w:pPr>
      <w:r>
        <w:rPr>
          <w:rFonts w:ascii="Times New Roman"/>
          <w:b w:val="false"/>
          <w:i w:val="false"/>
          <w:color w:val="000000"/>
          <w:sz w:val="28"/>
        </w:rPr>
        <w:t>
      Аттестаттаудың екінші кезеңіне практикалық тапсырманың мазмұнын Республикалық адвокаттар алқасы қалыптастырады.</w:t>
      </w:r>
    </w:p>
    <w:bookmarkEnd w:id="203"/>
    <w:bookmarkStart w:name="z263" w:id="204"/>
    <w:p>
      <w:pPr>
        <w:spacing w:after="0"/>
        <w:ind w:left="0"/>
        <w:jc w:val="both"/>
      </w:pPr>
      <w:r>
        <w:rPr>
          <w:rFonts w:ascii="Times New Roman"/>
          <w:b w:val="false"/>
          <w:i w:val="false"/>
          <w:color w:val="000000"/>
          <w:sz w:val="28"/>
        </w:rPr>
        <w:t>
      19. Қазақстан Республикасы заңнамасының нормаларын білуін тексеруге арналған сұрақтарда бір дұрыс жауаппен кемінде үш нұсқасы қамтылады.</w:t>
      </w:r>
    </w:p>
    <w:bookmarkEnd w:id="204"/>
    <w:bookmarkStart w:name="z264" w:id="205"/>
    <w:p>
      <w:pPr>
        <w:spacing w:after="0"/>
        <w:ind w:left="0"/>
        <w:jc w:val="both"/>
      </w:pPr>
      <w:r>
        <w:rPr>
          <w:rFonts w:ascii="Times New Roman"/>
          <w:b w:val="false"/>
          <w:i w:val="false"/>
          <w:color w:val="000000"/>
          <w:sz w:val="28"/>
        </w:rPr>
        <w:t>
      Практикалық дағдылардың тиісті деңгейін тексеруге арналған сұрақтарда бір дұрыс жауаппен кемінде үш нұсқасы қамтылады.</w:t>
      </w:r>
    </w:p>
    <w:bookmarkEnd w:id="205"/>
    <w:bookmarkStart w:name="z265" w:id="206"/>
    <w:p>
      <w:pPr>
        <w:spacing w:after="0"/>
        <w:ind w:left="0"/>
        <w:jc w:val="both"/>
      </w:pPr>
      <w:r>
        <w:rPr>
          <w:rFonts w:ascii="Times New Roman"/>
          <w:b w:val="false"/>
          <w:i w:val="false"/>
          <w:color w:val="000000"/>
          <w:sz w:val="28"/>
        </w:rPr>
        <w:t>
      20. Аттестаттау сұрақтары және олардың жауаптары құпия ақпарат болып табылады және таратуға жатпайды.</w:t>
      </w:r>
    </w:p>
    <w:bookmarkEnd w:id="206"/>
    <w:bookmarkStart w:name="z266" w:id="207"/>
    <w:p>
      <w:pPr>
        <w:spacing w:after="0"/>
        <w:ind w:left="0"/>
        <w:jc w:val="both"/>
      </w:pPr>
      <w:r>
        <w:rPr>
          <w:rFonts w:ascii="Times New Roman"/>
          <w:b w:val="false"/>
          <w:i w:val="false"/>
          <w:color w:val="000000"/>
          <w:sz w:val="28"/>
        </w:rPr>
        <w:t>
      Аттестаттау өткізілгеннен кейін көрсетілетін қызметті алушыға аттестаттау мәселелерін және оларға жауаптарды ашуға жол берілмейді.</w:t>
      </w:r>
    </w:p>
    <w:bookmarkEnd w:id="207"/>
    <w:bookmarkStart w:name="z267" w:id="208"/>
    <w:p>
      <w:pPr>
        <w:spacing w:after="0"/>
        <w:ind w:left="0"/>
        <w:jc w:val="both"/>
      </w:pPr>
      <w:r>
        <w:rPr>
          <w:rFonts w:ascii="Times New Roman"/>
          <w:b w:val="false"/>
          <w:i w:val="false"/>
          <w:color w:val="000000"/>
          <w:sz w:val="28"/>
        </w:rPr>
        <w:t>
      Аттестаттау нәтижелері бойынша көрсетілетін қызмет алушыға Тестілеу операторы жинаған балдарының жалпы саны (дұрыс жауаптардың пайызы) туралы және тестілеуден өткені не өтпегені туралы сертификат немесе анықтама береді.</w:t>
      </w:r>
    </w:p>
    <w:bookmarkEnd w:id="208"/>
    <w:bookmarkStart w:name="z268" w:id="209"/>
    <w:p>
      <w:pPr>
        <w:spacing w:after="0"/>
        <w:ind w:left="0"/>
        <w:jc w:val="both"/>
      </w:pPr>
      <w:r>
        <w:rPr>
          <w:rFonts w:ascii="Times New Roman"/>
          <w:b w:val="false"/>
          <w:i w:val="false"/>
          <w:color w:val="000000"/>
          <w:sz w:val="28"/>
        </w:rPr>
        <w:t>
      Қазақстан Республикасы Әділет министрлігі Тестілеу операторына аттестаттау сұрақтары мен олардың жауаптарын электрондық тасығышта жолдайды.</w:t>
      </w:r>
    </w:p>
    <w:bookmarkEnd w:id="209"/>
    <w:bookmarkStart w:name="z269" w:id="210"/>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210"/>
    <w:bookmarkStart w:name="z270" w:id="211"/>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211"/>
    <w:bookmarkStart w:name="z271" w:id="212"/>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212"/>
    <w:bookmarkStart w:name="z272" w:id="213"/>
    <w:p>
      <w:pPr>
        <w:spacing w:after="0"/>
        <w:ind w:left="0"/>
        <w:jc w:val="both"/>
      </w:pPr>
      <w:r>
        <w:rPr>
          <w:rFonts w:ascii="Times New Roman"/>
          <w:b w:val="false"/>
          <w:i w:val="false"/>
          <w:color w:val="000000"/>
          <w:sz w:val="28"/>
        </w:rPr>
        <w:t>
      21. Аттестаттауға келген кезде көрсетілетін қызметті алушының өзімен бірге оның жеке басын куәландыратын құжаты не цифрлық құжаттар сервисінен (сәйкестендіру үшін) цифрлық жеке куәлігі болуы қажет.</w:t>
      </w:r>
    </w:p>
    <w:bookmarkEnd w:id="213"/>
    <w:bookmarkStart w:name="z273" w:id="214"/>
    <w:p>
      <w:pPr>
        <w:spacing w:after="0"/>
        <w:ind w:left="0"/>
        <w:jc w:val="both"/>
      </w:pPr>
      <w:r>
        <w:rPr>
          <w:rFonts w:ascii="Times New Roman"/>
          <w:b w:val="false"/>
          <w:i w:val="false"/>
          <w:color w:val="000000"/>
          <w:sz w:val="28"/>
        </w:rPr>
        <w:t>
      22. Аттестаттаудан өту алдында Тестілеу операторы көрсетілетін қызметті алушыны аттестаттау кезеңдерін өткізу тәртібі және олардың ұзақтығы туралы хабардар етеді.</w:t>
      </w:r>
    </w:p>
    <w:bookmarkEnd w:id="214"/>
    <w:bookmarkStart w:name="z274" w:id="215"/>
    <w:p>
      <w:pPr>
        <w:spacing w:after="0"/>
        <w:ind w:left="0"/>
        <w:jc w:val="both"/>
      </w:pPr>
      <w:r>
        <w:rPr>
          <w:rFonts w:ascii="Times New Roman"/>
          <w:b w:val="false"/>
          <w:i w:val="false"/>
          <w:color w:val="000000"/>
          <w:sz w:val="28"/>
        </w:rPr>
        <w:t>
      23. Көрсетілетін қызметті алушы аттестаттаудан өз таңдауы бойынша мемлекеттік немесе орыс тілдерінде өтеді.</w:t>
      </w:r>
    </w:p>
    <w:bookmarkEnd w:id="215"/>
    <w:bookmarkStart w:name="z275" w:id="216"/>
    <w:p>
      <w:pPr>
        <w:spacing w:after="0"/>
        <w:ind w:left="0"/>
        <w:jc w:val="both"/>
      </w:pPr>
      <w:r>
        <w:rPr>
          <w:rFonts w:ascii="Times New Roman"/>
          <w:b w:val="false"/>
          <w:i w:val="false"/>
          <w:color w:val="000000"/>
          <w:sz w:val="28"/>
        </w:rPr>
        <w:t>
      24.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 пайдалануына жол берілмейді.</w:t>
      </w:r>
    </w:p>
    <w:bookmarkEnd w:id="216"/>
    <w:bookmarkStart w:name="z276" w:id="217"/>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217"/>
    <w:bookmarkStart w:name="z277" w:id="218"/>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218"/>
    <w:bookmarkStart w:name="z278" w:id="219"/>
    <w:p>
      <w:pPr>
        <w:spacing w:after="0"/>
        <w:ind w:left="0"/>
        <w:jc w:val="both"/>
      </w:pPr>
      <w:r>
        <w:rPr>
          <w:rFonts w:ascii="Times New Roman"/>
          <w:b w:val="false"/>
          <w:i w:val="false"/>
          <w:color w:val="000000"/>
          <w:sz w:val="28"/>
        </w:rPr>
        <w:t>
      25.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219"/>
    <w:bookmarkStart w:name="z279" w:id="220"/>
    <w:p>
      <w:pPr>
        <w:spacing w:after="0"/>
        <w:ind w:left="0"/>
        <w:jc w:val="both"/>
      </w:pPr>
      <w:r>
        <w:rPr>
          <w:rFonts w:ascii="Times New Roman"/>
          <w:b w:val="false"/>
          <w:i w:val="false"/>
          <w:color w:val="000000"/>
          <w:sz w:val="28"/>
        </w:rPr>
        <w:t>
      26. Көрсетілетін қызметті беруші компьютерлік тестілеу процесінде не практикалық тапсырмаларда (көрсетілетін қызметті алушыға тәуелді емес) техникалық ақаулар және/немесе қателер анықталған жағдайда, техникалық іркілістер туралы актімен дәлелденген кезде Тестілеу операторының атына дәлелді хат жолдау арқылы аттестаттаудың екінші кезеңіне жіберу туралы шешім қабылдайды.</w:t>
      </w:r>
    </w:p>
    <w:bookmarkEnd w:id="220"/>
    <w:bookmarkStart w:name="z280" w:id="221"/>
    <w:p>
      <w:pPr>
        <w:spacing w:after="0"/>
        <w:ind w:left="0"/>
        <w:jc w:val="both"/>
      </w:pPr>
      <w:r>
        <w:rPr>
          <w:rFonts w:ascii="Times New Roman"/>
          <w:b w:val="false"/>
          <w:i w:val="false"/>
          <w:color w:val="000000"/>
          <w:sz w:val="28"/>
        </w:rPr>
        <w:t>
      Аттестаттаудың екінші кезеңіне жіберу үшін көрсетілетін қызметті алушының ұсынылған сұрақтардың жалпы санынан 70% (жетпіс) және одан да көп жинауға мүмкіндік беретін дұрыс белгіленген жауаптарында қателердің болуы (көрсетілетін қызметті алушыға байланысты емес) негіз болып табылады.</w:t>
      </w:r>
    </w:p>
    <w:bookmarkEnd w:id="221"/>
    <w:bookmarkStart w:name="z281" w:id="222"/>
    <w:p>
      <w:pPr>
        <w:spacing w:after="0"/>
        <w:ind w:left="0"/>
        <w:jc w:val="both"/>
      </w:pPr>
      <w:r>
        <w:rPr>
          <w:rFonts w:ascii="Times New Roman"/>
          <w:b w:val="false"/>
          <w:i w:val="false"/>
          <w:color w:val="000000"/>
          <w:sz w:val="28"/>
        </w:rPr>
        <w:t>
      Практикалық тапсырмаларда қателер (көрсетілетін қызметті алушыға байланысты емес) анықталған кезде көрсетілетін қызметті алушыға аттестаттау туралы дәлелді шешім беріледі.</w:t>
      </w:r>
    </w:p>
    <w:bookmarkEnd w:id="222"/>
    <w:bookmarkStart w:name="z282" w:id="223"/>
    <w:p>
      <w:pPr>
        <w:spacing w:after="0"/>
        <w:ind w:left="0"/>
        <w:jc w:val="both"/>
      </w:pPr>
      <w:r>
        <w:rPr>
          <w:rFonts w:ascii="Times New Roman"/>
          <w:b w:val="false"/>
          <w:i w:val="false"/>
          <w:color w:val="000000"/>
          <w:sz w:val="28"/>
        </w:rPr>
        <w:t>
      27.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223"/>
    <w:bookmarkStart w:name="z283" w:id="224"/>
    <w:p>
      <w:pPr>
        <w:spacing w:after="0"/>
        <w:ind w:left="0"/>
        <w:jc w:val="both"/>
      </w:pPr>
      <w:r>
        <w:rPr>
          <w:rFonts w:ascii="Times New Roman"/>
          <w:b w:val="false"/>
          <w:i w:val="false"/>
          <w:color w:val="000000"/>
          <w:sz w:val="28"/>
        </w:rPr>
        <w:t>
      Бұл жағдайда көрсетілетін қызметті алушы аттестаттаудан қайтадан өтеді.</w:t>
      </w:r>
    </w:p>
    <w:bookmarkEnd w:id="224"/>
    <w:bookmarkStart w:name="z284" w:id="225"/>
    <w:p>
      <w:pPr>
        <w:spacing w:after="0"/>
        <w:ind w:left="0"/>
        <w:jc w:val="both"/>
      </w:pPr>
      <w:r>
        <w:rPr>
          <w:rFonts w:ascii="Times New Roman"/>
          <w:b w:val="false"/>
          <w:i w:val="false"/>
          <w:color w:val="000000"/>
          <w:sz w:val="28"/>
        </w:rPr>
        <w:t>
      28. Заңнаманы білуге арналған кешенді компьютерлік тестілеуді орындауға бөлінген жалпы уақыт - 90 (тоқсан) минут (100 сұрақ).</w:t>
      </w:r>
    </w:p>
    <w:bookmarkEnd w:id="225"/>
    <w:bookmarkStart w:name="z285" w:id="226"/>
    <w:p>
      <w:pPr>
        <w:spacing w:after="0"/>
        <w:ind w:left="0"/>
        <w:jc w:val="both"/>
      </w:pPr>
      <w:r>
        <w:rPr>
          <w:rFonts w:ascii="Times New Roman"/>
          <w:b w:val="false"/>
          <w:i w:val="false"/>
          <w:color w:val="000000"/>
          <w:sz w:val="28"/>
        </w:rPr>
        <w:t>
      Практикалық дағдылардың тиісті деңгейін тексеруге арналған тестті орындауға бөлінген жалпы уақыт - 30 (отыз) минут (3 практикалық жағдайға 12 сұрақтан кем емес).</w:t>
      </w:r>
    </w:p>
    <w:bookmarkEnd w:id="226"/>
    <w:bookmarkStart w:name="z286" w:id="227"/>
    <w:p>
      <w:pPr>
        <w:spacing w:after="0"/>
        <w:ind w:left="0"/>
        <w:jc w:val="both"/>
      </w:pPr>
      <w:r>
        <w:rPr>
          <w:rFonts w:ascii="Times New Roman"/>
          <w:b w:val="false"/>
          <w:i w:val="false"/>
          <w:color w:val="000000"/>
          <w:sz w:val="28"/>
        </w:rPr>
        <w:t>
      Аттестаттау рәсімдерінен өз бетінше өтуіне кедергі келтіретін тұрақты физикалық шектеулері тұлғалар үшін (оның ішінде көру қабілетінің не қол функциясының бұзылуы):</w:t>
      </w:r>
    </w:p>
    <w:bookmarkEnd w:id="227"/>
    <w:bookmarkStart w:name="z287" w:id="228"/>
    <w:p>
      <w:pPr>
        <w:spacing w:after="0"/>
        <w:ind w:left="0"/>
        <w:jc w:val="both"/>
      </w:pPr>
      <w:r>
        <w:rPr>
          <w:rFonts w:ascii="Times New Roman"/>
          <w:b w:val="false"/>
          <w:i w:val="false"/>
          <w:color w:val="000000"/>
          <w:sz w:val="28"/>
        </w:rPr>
        <w:t>
      1)Қазақстан Республикасының заңнамасын білуге арналған кешенді компьютерлік тестілеуді орындауға қосымша 30 минут беріледі;</w:t>
      </w:r>
    </w:p>
    <w:bookmarkEnd w:id="228"/>
    <w:bookmarkStart w:name="z288" w:id="229"/>
    <w:p>
      <w:pPr>
        <w:spacing w:after="0"/>
        <w:ind w:left="0"/>
        <w:jc w:val="both"/>
      </w:pPr>
      <w:r>
        <w:rPr>
          <w:rFonts w:ascii="Times New Roman"/>
          <w:b w:val="false"/>
          <w:i w:val="false"/>
          <w:color w:val="000000"/>
          <w:sz w:val="28"/>
        </w:rPr>
        <w:t>
      2)практикалық дағдылардың тиісті деңгейін тексеруге компьютерлік тестілеуді орындауға қосымша 20 минут беріледі.</w:t>
      </w:r>
    </w:p>
    <w:bookmarkEnd w:id="229"/>
    <w:bookmarkStart w:name="z289" w:id="230"/>
    <w:p>
      <w:pPr>
        <w:spacing w:after="0"/>
        <w:ind w:left="0"/>
        <w:jc w:val="both"/>
      </w:pPr>
      <w:r>
        <w:rPr>
          <w:rFonts w:ascii="Times New Roman"/>
          <w:b w:val="false"/>
          <w:i w:val="false"/>
          <w:color w:val="000000"/>
          <w:sz w:val="28"/>
        </w:rPr>
        <w:t>
      29. Егер дұрыс жауаптар саны ұсынылған сұрақтардың жалпы санының  70 % (жетпіс) және одан астамын құраса, көрсетілетін қызметті алушы заңнаманы білуге арналған кешенді компьютерлік тестілеуден өткен болып есептеледі және практикалық дағдылардың тиісті деңгейін тексеруге компьютерлік тестілеудің екінші кезеңіне жіберіледі.</w:t>
      </w:r>
    </w:p>
    <w:bookmarkEnd w:id="230"/>
    <w:bookmarkStart w:name="z290" w:id="231"/>
    <w:p>
      <w:pPr>
        <w:spacing w:after="0"/>
        <w:ind w:left="0"/>
        <w:jc w:val="both"/>
      </w:pPr>
      <w:r>
        <w:rPr>
          <w:rFonts w:ascii="Times New Roman"/>
          <w:b w:val="false"/>
          <w:i w:val="false"/>
          <w:color w:val="000000"/>
          <w:sz w:val="28"/>
        </w:rPr>
        <w:t>
      Егер дұрыс жауаптар саны ұсынылған сұрақтардың жалпы санының 65 % (алпыс бес) және одан астамын құраса, көрсетілетін қызметті алушы практикалық дағдылардың тиісті деңгейін тексеруге компьютерлік тестілеуден өткен болып есептеледі.</w:t>
      </w:r>
    </w:p>
    <w:bookmarkEnd w:id="231"/>
    <w:bookmarkStart w:name="z291" w:id="232"/>
    <w:p>
      <w:pPr>
        <w:spacing w:after="0"/>
        <w:ind w:left="0"/>
        <w:jc w:val="both"/>
      </w:pPr>
      <w:r>
        <w:rPr>
          <w:rFonts w:ascii="Times New Roman"/>
          <w:b w:val="false"/>
          <w:i w:val="false"/>
          <w:color w:val="000000"/>
          <w:sz w:val="28"/>
        </w:rPr>
        <w:t>
      Көрсетілетін қызметті алушы аттестаттаудың екі кезеңінен оң нәтижемен өткен кезде аттестаттаудан өткен болып есептеледі.</w:t>
      </w:r>
    </w:p>
    <w:bookmarkEnd w:id="232"/>
    <w:bookmarkStart w:name="z292" w:id="233"/>
    <w:p>
      <w:pPr>
        <w:spacing w:after="0"/>
        <w:ind w:left="0"/>
        <w:jc w:val="both"/>
      </w:pPr>
      <w:r>
        <w:rPr>
          <w:rFonts w:ascii="Times New Roman"/>
          <w:b w:val="false"/>
          <w:i w:val="false"/>
          <w:color w:val="000000"/>
          <w:sz w:val="28"/>
        </w:rPr>
        <w:t>
      30. Тестілеуде белгіленген мәндерден төмен нәтиже алған кандидаттарға қайта тестілеуге алдыңғы тестілеу өткізілген күннен бастап 3 (үш) ай өткен соң аттестаттауға жіберу туралы өтінішті қайта бере алады.</w:t>
      </w:r>
    </w:p>
    <w:bookmarkEnd w:id="233"/>
    <w:bookmarkStart w:name="z293" w:id="234"/>
    <w:p>
      <w:pPr>
        <w:spacing w:after="0"/>
        <w:ind w:left="0"/>
        <w:jc w:val="both"/>
      </w:pPr>
      <w:r>
        <w:rPr>
          <w:rFonts w:ascii="Times New Roman"/>
          <w:b w:val="false"/>
          <w:i w:val="false"/>
          <w:color w:val="000000"/>
          <w:sz w:val="28"/>
        </w:rPr>
        <w:t>
      31. Аттестаттаудың әрбір кезеңінен өту нәтижелерін Тестілеу операторы көрсетілетін қызметті берушіге көрсетілетін қызметті алушы аттестаттаудың соңғы кезеңінен өткеннен кейін 1 (бір) жұмыс күн ішінде жібереді.</w:t>
      </w:r>
    </w:p>
    <w:bookmarkEnd w:id="234"/>
    <w:bookmarkStart w:name="z294" w:id="235"/>
    <w:p>
      <w:pPr>
        <w:spacing w:after="0"/>
        <w:ind w:left="0"/>
        <w:jc w:val="both"/>
      </w:pPr>
      <w:r>
        <w:rPr>
          <w:rFonts w:ascii="Times New Roman"/>
          <w:b w:val="false"/>
          <w:i w:val="false"/>
          <w:color w:val="000000"/>
          <w:sz w:val="28"/>
        </w:rPr>
        <w:t>
      32. Мемлекеттік қызметті көрсету нәтижесі осы Қағидаларға 1-қосымшаға сәйкес нысан бойынша аттестаттау/аттестаттамау туралы дәлелді шешім болып табылады.</w:t>
      </w:r>
    </w:p>
    <w:bookmarkEnd w:id="235"/>
    <w:bookmarkStart w:name="z295" w:id="236"/>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көрсетілетін қызметті берушінің уәкілетті тұлғасының ЭЦҚ-мен куәландырылады және электрондық құжат нысанында көрсетілетін қызметті алушының жеке кабинетіне жіберіледі.</w:t>
      </w:r>
    </w:p>
    <w:bookmarkEnd w:id="236"/>
    <w:bookmarkStart w:name="z296" w:id="237"/>
    <w:p>
      <w:pPr>
        <w:spacing w:after="0"/>
        <w:ind w:left="0"/>
        <w:jc w:val="both"/>
      </w:pPr>
      <w:r>
        <w:rPr>
          <w:rFonts w:ascii="Times New Roman"/>
          <w:b w:val="false"/>
          <w:i w:val="false"/>
          <w:color w:val="000000"/>
          <w:sz w:val="28"/>
        </w:rPr>
        <w:t>
      33.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көрсетілетін қызметті беруші бекіткен басқа күні өте алады. Өтініш тестілеуді өткізіп алған күннен бастап 5 (жұмыс) күнінен кешіктірілмей ұсынылуы тиіс.</w:t>
      </w:r>
    </w:p>
    <w:bookmarkEnd w:id="237"/>
    <w:bookmarkStart w:name="z297" w:id="238"/>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238"/>
    <w:bookmarkStart w:name="z298" w:id="239"/>
    <w:p>
      <w:pPr>
        <w:spacing w:after="0"/>
        <w:ind w:left="0"/>
        <w:jc w:val="both"/>
      </w:pPr>
      <w:r>
        <w:rPr>
          <w:rFonts w:ascii="Times New Roman"/>
          <w:b w:val="false"/>
          <w:i w:val="false"/>
          <w:color w:val="000000"/>
          <w:sz w:val="28"/>
        </w:rPr>
        <w:t>
      34. Аттестаттау туралы шешім ол шығарылған күннен бастап үш жыл ішінде жарамды болып табылады.</w:t>
      </w:r>
    </w:p>
    <w:bookmarkEnd w:id="239"/>
    <w:bookmarkStart w:name="z299" w:id="240"/>
    <w:p>
      <w:pPr>
        <w:spacing w:after="0"/>
        <w:ind w:left="0"/>
        <w:jc w:val="left"/>
      </w:pPr>
      <w:r>
        <w:rPr>
          <w:rFonts w:ascii="Times New Roman"/>
          <w:b/>
          <w:i w:val="false"/>
          <w:color w:val="000000"/>
        </w:rPr>
        <w:t xml:space="preserve"> 3-тарау. Байқау түрінде аттестаттау</w:t>
      </w:r>
    </w:p>
    <w:bookmarkEnd w:id="240"/>
    <w:bookmarkStart w:name="z300" w:id="241"/>
    <w:p>
      <w:pPr>
        <w:spacing w:after="0"/>
        <w:ind w:left="0"/>
        <w:jc w:val="both"/>
      </w:pPr>
      <w:r>
        <w:rPr>
          <w:rFonts w:ascii="Times New Roman"/>
          <w:b w:val="false"/>
          <w:i w:val="false"/>
          <w:color w:val="000000"/>
          <w:sz w:val="28"/>
        </w:rPr>
        <w:t>
      35. Көрсетілетін қызметті алушы Қазақстан Республикасының адвокатура саласындағы заңнамасы бойынша білімін тексеру, сондай-ақ аттестаттаудан өтуге дайындалу мақсатында байқау түрінде аттестаттаудан өту мүмкіндігі бар.</w:t>
      </w:r>
    </w:p>
    <w:bookmarkEnd w:id="241"/>
    <w:bookmarkStart w:name="z301" w:id="242"/>
    <w:p>
      <w:pPr>
        <w:spacing w:after="0"/>
        <w:ind w:left="0"/>
        <w:jc w:val="both"/>
      </w:pPr>
      <w:r>
        <w:rPr>
          <w:rFonts w:ascii="Times New Roman"/>
          <w:b w:val="false"/>
          <w:i w:val="false"/>
          <w:color w:val="000000"/>
          <w:sz w:val="28"/>
        </w:rPr>
        <w:t>
      Байқау түрінде аттестаттау нәтижелері аттестаттау/аттестаттамау туралы уәжделген шешім шығаруға негіз болып табылмайды.</w:t>
      </w:r>
    </w:p>
    <w:bookmarkEnd w:id="242"/>
    <w:bookmarkStart w:name="z302" w:id="243"/>
    <w:p>
      <w:pPr>
        <w:spacing w:after="0"/>
        <w:ind w:left="0"/>
        <w:jc w:val="both"/>
      </w:pPr>
      <w:r>
        <w:rPr>
          <w:rFonts w:ascii="Times New Roman"/>
          <w:b w:val="false"/>
          <w:i w:val="false"/>
          <w:color w:val="000000"/>
          <w:sz w:val="28"/>
        </w:rPr>
        <w:t>
      Көрсетілетін қызметті алушының байқау түрінде аттестаттаудан өту шарттары мен тәртібін Тестілеу операторы белгілейді.</w:t>
      </w:r>
    </w:p>
    <w:bookmarkEnd w:id="243"/>
    <w:bookmarkStart w:name="z303" w:id="244"/>
    <w:p>
      <w:pPr>
        <w:spacing w:after="0"/>
        <w:ind w:left="0"/>
        <w:jc w:val="left"/>
      </w:pPr>
      <w:r>
        <w:rPr>
          <w:rFonts w:ascii="Times New Roman"/>
          <w:b/>
          <w:i w:val="false"/>
          <w:color w:val="000000"/>
        </w:rPr>
        <w:t xml:space="preserve"> 4-тарау. Мемлекеттік қызметті көрсету мәселелері бойынша көрсетілетін қызметті берушінің және (немесе) оның лауазымды тұлғалардың шешімдеріне, әрекетіне (әрекетсіздігіне) шағымдану тәртібі</w:t>
      </w:r>
    </w:p>
    <w:bookmarkEnd w:id="244"/>
    <w:bookmarkStart w:name="z304" w:id="245"/>
    <w:p>
      <w:pPr>
        <w:spacing w:after="0"/>
        <w:ind w:left="0"/>
        <w:jc w:val="both"/>
      </w:pPr>
      <w:r>
        <w:rPr>
          <w:rFonts w:ascii="Times New Roman"/>
          <w:b w:val="false"/>
          <w:i w:val="false"/>
          <w:color w:val="000000"/>
          <w:sz w:val="28"/>
        </w:rPr>
        <w:t>
      36. Шағым көрсетілетін қызметті берушінің басшысының атына беріледі www.adilet.gov.kz.</w:t>
      </w:r>
    </w:p>
    <w:bookmarkEnd w:id="245"/>
    <w:bookmarkStart w:name="z305" w:id="246"/>
    <w:p>
      <w:pPr>
        <w:spacing w:after="0"/>
        <w:ind w:left="0"/>
        <w:jc w:val="both"/>
      </w:pPr>
      <w:r>
        <w:rPr>
          <w:rFonts w:ascii="Times New Roman"/>
          <w:b w:val="false"/>
          <w:i w:val="false"/>
          <w:color w:val="000000"/>
          <w:sz w:val="28"/>
        </w:rPr>
        <w:t>
      Шағымдар пошта бойынша жазбаша нысанда, "цифрлық үкіметтің" веб-порталы не көрсетiлетiн қызметтi берушiнiң немесе Қазақстан Республикасы Әділет министрлігінің кеңсесi арқылы қолма-қол қабылданады.</w:t>
      </w:r>
    </w:p>
    <w:bookmarkEnd w:id="246"/>
    <w:bookmarkStart w:name="z306" w:id="247"/>
    <w:p>
      <w:pPr>
        <w:spacing w:after="0"/>
        <w:ind w:left="0"/>
        <w:jc w:val="both"/>
      </w:pPr>
      <w:r>
        <w:rPr>
          <w:rFonts w:ascii="Times New Roman"/>
          <w:b w:val="false"/>
          <w:i w:val="false"/>
          <w:color w:val="000000"/>
          <w:sz w:val="28"/>
        </w:rPr>
        <w:t xml:space="preserve">
      Көрсетiлетiн қызметтi берушiнiң атына немесе Қазақстан Республикасы Әділет министрлігінің мекенжайына келiп түскен көрсетiлетiн қызметтi алушының шағымы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қарауға жатады.</w:t>
      </w:r>
    </w:p>
    <w:bookmarkEnd w:id="247"/>
    <w:bookmarkStart w:name="z307" w:id="248"/>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"цифрлық үкіметтің" веб-порталы не көрсетiлетiн қызметтi берушiнiң кеңсесiнде қолма-қол берiледi.</w:t>
      </w:r>
    </w:p>
    <w:bookmarkEnd w:id="248"/>
    <w:bookmarkStart w:name="z308" w:id="249"/>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bookmarkEnd w:id="249"/>
    <w:bookmarkStart w:name="z309" w:id="25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 Қазақстан Республикасының заңнамасында белгіленген тәртіппен сотқа шағымдана алады.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Адвокаттық</w:t>
            </w:r>
            <w:r>
              <w:rPr>
                <w:rFonts w:ascii="Times New Roman"/>
                <w:b w:val="false"/>
                <w:i w:val="false"/>
                <w:color w:val="000000"/>
                <w:sz w:val="20"/>
              </w:rPr>
              <w:t xml:space="preserve"> </w:t>
            </w:r>
            <w:r>
              <w:rPr>
                <w:rFonts w:ascii="Times New Roman"/>
                <w:b/>
                <w:i w:val="false"/>
                <w:color w:val="000000"/>
                <w:sz w:val="20"/>
              </w:rPr>
              <w:t>қызметпен</w:t>
            </w:r>
            <w:r>
              <w:rPr>
                <w:rFonts w:ascii="Times New Roman"/>
                <w:b w:val="false"/>
                <w:i w:val="false"/>
                <w:color w:val="000000"/>
                <w:sz w:val="20"/>
              </w:rPr>
              <w:t xml:space="preserve"> </w:t>
            </w:r>
            <w:r>
              <w:rPr>
                <w:rFonts w:ascii="Times New Roman"/>
                <w:b/>
                <w:i w:val="false"/>
                <w:color w:val="000000"/>
                <w:sz w:val="20"/>
              </w:rPr>
              <w:t>айналысуға</w:t>
            </w:r>
            <w:r>
              <w:rPr>
                <w:rFonts w:ascii="Times New Roman"/>
                <w:b w:val="false"/>
                <w:i w:val="false"/>
                <w:color w:val="000000"/>
                <w:sz w:val="20"/>
              </w:rPr>
              <w:t xml:space="preserve"> </w:t>
            </w:r>
            <w:r>
              <w:rPr>
                <w:rFonts w:ascii="Times New Roman"/>
                <w:b/>
                <w:i w:val="false"/>
                <w:color w:val="000000"/>
                <w:sz w:val="20"/>
              </w:rPr>
              <w:t>үміткер</w:t>
            </w:r>
            <w:r>
              <w:rPr>
                <w:rFonts w:ascii="Times New Roman"/>
                <w:b w:val="false"/>
                <w:i w:val="false"/>
                <w:color w:val="000000"/>
                <w:sz w:val="20"/>
              </w:rPr>
              <w:t xml:space="preserve"> </w:t>
            </w:r>
            <w:r>
              <w:rPr>
                <w:rFonts w:ascii="Times New Roman"/>
                <w:b/>
                <w:i w:val="false"/>
                <w:color w:val="000000"/>
                <w:sz w:val="20"/>
              </w:rPr>
              <w:t>адамдарды</w:t>
            </w:r>
            <w:r>
              <w:rPr>
                <w:rFonts w:ascii="Times New Roman"/>
                <w:b w:val="false"/>
                <w:i w:val="false"/>
                <w:color w:val="000000"/>
                <w:sz w:val="20"/>
              </w:rPr>
              <w:t xml:space="preserve"> </w:t>
            </w:r>
            <w:r>
              <w:rPr>
                <w:rFonts w:ascii="Times New Roman"/>
                <w:b/>
                <w:i w:val="false"/>
                <w:color w:val="000000"/>
                <w:sz w:val="20"/>
              </w:rPr>
              <w:t>аттестаттаудан</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Тізбе</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"цифрлық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м.а. 2020 жылғы  28 мамырдағы № 61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20774 болып тіркелген) Адвокаттық қызметпен айналысуға үміткер адамдарды аттестаттаудан өткізу қағидаларының 2-қосымшасына сәйкес нысан бойынша аттестаттау туралы шешім не 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1"/>
          <w:p>
            <w:pPr>
              <w:spacing w:after="20"/>
              <w:ind w:left="20"/>
              <w:jc w:val="both"/>
            </w:pPr>
            <w:r>
              <w:rPr>
                <w:rFonts w:ascii="Times New Roman"/>
                <w:b w:val="false"/>
                <w:i w:val="false"/>
                <w:color w:val="000000"/>
                <w:sz w:val="20"/>
              </w:rPr>
              <w:t>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bookmarkEnd w:id="251"/>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2"/>
          <w:p>
            <w:pPr>
              <w:spacing w:after="20"/>
              <w:ind w:left="20"/>
              <w:jc w:val="both"/>
            </w:pPr>
            <w:r>
              <w:rPr>
                <w:rFonts w:ascii="Times New Roman"/>
                <w:b w:val="false"/>
                <w:i w:val="false"/>
                <w:color w:val="000000"/>
                <w:sz w:val="20"/>
              </w:rPr>
              <w:t>
1) осы Тізбеге 1-қосымшаға сәйкес нысан бойынша аттестаттауға жіберу туралы өтініш;</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осы Тізбеге 2-қосымшаға сәйкес адвокаттық қызметпен айналысуға ааттестаттаудан өтуге арналған деректер нысаны.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4"/>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және астананың</w:t>
            </w:r>
            <w:r>
              <w:br/>
            </w:r>
            <w:r>
              <w:rPr>
                <w:rFonts w:ascii="Times New Roman"/>
                <w:b w:val="false"/>
                <w:i w:val="false"/>
                <w:color w:val="000000"/>
                <w:sz w:val="20"/>
              </w:rPr>
              <w:t>Әділет департаменті</w:t>
            </w:r>
          </w:p>
        </w:tc>
      </w:tr>
    </w:tbl>
    <w:bookmarkStart w:name="z323" w:id="255"/>
    <w:p>
      <w:pPr>
        <w:spacing w:after="0"/>
        <w:ind w:left="0"/>
        <w:jc w:val="left"/>
      </w:pPr>
      <w:r>
        <w:rPr>
          <w:rFonts w:ascii="Times New Roman"/>
          <w:b/>
          <w:i w:val="false"/>
          <w:color w:val="000000"/>
        </w:rPr>
        <w:t xml:space="preserve"> Аттестаттауға жіберу туралы өтініш</w:t>
      </w:r>
    </w:p>
    <w:bookmarkEnd w:id="255"/>
    <w:bookmarkStart w:name="z324" w:id="256"/>
    <w:p>
      <w:pPr>
        <w:spacing w:after="0"/>
        <w:ind w:left="0"/>
        <w:jc w:val="both"/>
      </w:pPr>
      <w:r>
        <w:rPr>
          <w:rFonts w:ascii="Times New Roman"/>
          <w:b w:val="false"/>
          <w:i w:val="false"/>
          <w:color w:val="000000"/>
          <w:sz w:val="28"/>
        </w:rPr>
        <w:t>
      Мені адвокаттық қызметпен айналысуға аттестаттаудан өтуге жіберуіңізді сұраймын.</w:t>
      </w:r>
    </w:p>
    <w:bookmarkEnd w:id="256"/>
    <w:bookmarkStart w:name="z325" w:id="257"/>
    <w:p>
      <w:pPr>
        <w:spacing w:after="0"/>
        <w:ind w:left="0"/>
        <w:jc w:val="both"/>
      </w:pPr>
      <w:r>
        <w:rPr>
          <w:rFonts w:ascii="Times New Roman"/>
          <w:b w:val="false"/>
          <w:i w:val="false"/>
          <w:color w:val="000000"/>
          <w:sz w:val="28"/>
        </w:rPr>
        <w:t>
      Осымен: нақты мәлеметтерді ұсынғаным үшін дербес жауаптылығым бар екені расталады; көрсетілген барлық деректер ресми байланыстар болып табылады және оларға аттестаттаудан өтуге рұқсат беру немесе бас тарту туралы кез келген ақпарат жіберілуі мүмкін; сот өтініш берушіге лицензияланатын қызмет түрімен және / немесе кіші қызмет түрімен айналысуға тыйым салмаған; қоса берілген барлық құжаттар дұрыс және жарамды екені; өтініш беруші лицензия және (немесе) лицензияға қосымшаны беру кезінде цифрлық жүйелерде сақталатын, заңмен қорғалатын құпияны құрайтын қолжетімділіктің шектеулі жеке деректерін пайдалануға келісетіні расталады.</w:t>
      </w:r>
    </w:p>
    <w:bookmarkEnd w:id="257"/>
    <w:bookmarkStart w:name="z326" w:id="258"/>
    <w:p>
      <w:pPr>
        <w:spacing w:after="0"/>
        <w:ind w:left="0"/>
        <w:jc w:val="both"/>
      </w:pPr>
      <w:r>
        <w:rPr>
          <w:rFonts w:ascii="Times New Roman"/>
          <w:b w:val="false"/>
          <w:i w:val="false"/>
          <w:color w:val="000000"/>
          <w:sz w:val="28"/>
        </w:rPr>
        <w:t>
      Жеке тұлға ______________________________________________________</w:t>
      </w:r>
    </w:p>
    <w:bookmarkEnd w:id="258"/>
    <w:bookmarkStart w:name="z327" w:id="259"/>
    <w:p>
      <w:pPr>
        <w:spacing w:after="0"/>
        <w:ind w:left="0"/>
        <w:jc w:val="both"/>
      </w:pPr>
      <w:r>
        <w:rPr>
          <w:rFonts w:ascii="Times New Roman"/>
          <w:b w:val="false"/>
          <w:i w:val="false"/>
          <w:color w:val="000000"/>
          <w:sz w:val="28"/>
        </w:rPr>
        <w:t>
                   (қолы) (тегі, аты, әкесінің аты (ол болған жағдайда)</w:t>
      </w:r>
    </w:p>
    <w:bookmarkEnd w:id="259"/>
    <w:bookmarkStart w:name="z328" w:id="260"/>
    <w:p>
      <w:pPr>
        <w:spacing w:after="0"/>
        <w:ind w:left="0"/>
        <w:jc w:val="both"/>
      </w:pPr>
      <w:r>
        <w:rPr>
          <w:rFonts w:ascii="Times New Roman"/>
          <w:b w:val="false"/>
          <w:i w:val="false"/>
          <w:color w:val="000000"/>
          <w:sz w:val="28"/>
        </w:rPr>
        <w:t>
      күні:_______</w:t>
      </w:r>
    </w:p>
    <w:bookmarkEnd w:id="260"/>
    <w:bookmarkStart w:name="z329" w:id="261"/>
    <w:p>
      <w:pPr>
        <w:spacing w:after="0"/>
        <w:ind w:left="0"/>
        <w:jc w:val="both"/>
      </w:pPr>
      <w:r>
        <w:rPr>
          <w:rFonts w:ascii="Times New Roman"/>
          <w:b w:val="false"/>
          <w:i w:val="false"/>
          <w:color w:val="000000"/>
          <w:sz w:val="28"/>
        </w:rPr>
        <w:t>
      Қоса берілген құжаттардың тізбесі:</w:t>
      </w:r>
    </w:p>
    <w:bookmarkEnd w:id="261"/>
    <w:bookmarkStart w:name="z330" w:id="262"/>
    <w:p>
      <w:pPr>
        <w:spacing w:after="0"/>
        <w:ind w:left="0"/>
        <w:jc w:val="both"/>
      </w:pPr>
      <w:r>
        <w:rPr>
          <w:rFonts w:ascii="Times New Roman"/>
          <w:b w:val="false"/>
          <w:i w:val="false"/>
          <w:color w:val="000000"/>
          <w:sz w:val="28"/>
        </w:rPr>
        <w:t>
      1. ___________________________</w:t>
      </w:r>
    </w:p>
    <w:bookmarkEnd w:id="262"/>
    <w:bookmarkStart w:name="z331" w:id="263"/>
    <w:p>
      <w:pPr>
        <w:spacing w:after="0"/>
        <w:ind w:left="0"/>
        <w:jc w:val="both"/>
      </w:pPr>
      <w:r>
        <w:rPr>
          <w:rFonts w:ascii="Times New Roman"/>
          <w:b w:val="false"/>
          <w:i w:val="false"/>
          <w:color w:val="000000"/>
          <w:sz w:val="28"/>
        </w:rPr>
        <w:t>
      2. ___________________________</w:t>
      </w:r>
    </w:p>
    <w:bookmarkEnd w:id="263"/>
    <w:bookmarkStart w:name="z332" w:id="264"/>
    <w:p>
      <w:pPr>
        <w:spacing w:after="0"/>
        <w:ind w:left="0"/>
        <w:jc w:val="both"/>
      </w:pPr>
      <w:r>
        <w:rPr>
          <w:rFonts w:ascii="Times New Roman"/>
          <w:b w:val="false"/>
          <w:i w:val="false"/>
          <w:color w:val="000000"/>
          <w:sz w:val="28"/>
        </w:rPr>
        <w:t>
      Цифрлық жүйелердегі қамтылған, заңмен қорғалған құпияны құрайтын мәліметтерді қолдануға келісемін:</w:t>
      </w:r>
    </w:p>
    <w:bookmarkEnd w:id="264"/>
    <w:bookmarkStart w:name="z333" w:id="265"/>
    <w:p>
      <w:pPr>
        <w:spacing w:after="0"/>
        <w:ind w:left="0"/>
        <w:jc w:val="both"/>
      </w:pPr>
      <w:r>
        <w:rPr>
          <w:rFonts w:ascii="Times New Roman"/>
          <w:b w:val="false"/>
          <w:i w:val="false"/>
          <w:color w:val="000000"/>
          <w:sz w:val="28"/>
        </w:rPr>
        <w:t>
      ____________________________________________________________________</w:t>
      </w:r>
    </w:p>
    <w:bookmarkEnd w:id="265"/>
    <w:bookmarkStart w:name="z334" w:id="266"/>
    <w:p>
      <w:pPr>
        <w:spacing w:after="0"/>
        <w:ind w:left="0"/>
        <w:jc w:val="both"/>
      </w:pPr>
      <w:r>
        <w:rPr>
          <w:rFonts w:ascii="Times New Roman"/>
          <w:b w:val="false"/>
          <w:i w:val="false"/>
          <w:color w:val="000000"/>
          <w:sz w:val="28"/>
        </w:rPr>
        <w:t>
      ________________________________________________________________</w:t>
      </w:r>
    </w:p>
    <w:bookmarkEnd w:id="266"/>
    <w:bookmarkStart w:name="z335" w:id="267"/>
    <w:p>
      <w:pPr>
        <w:spacing w:after="0"/>
        <w:ind w:left="0"/>
        <w:jc w:val="both"/>
      </w:pPr>
      <w:r>
        <w:rPr>
          <w:rFonts w:ascii="Times New Roman"/>
          <w:b w:val="false"/>
          <w:i w:val="false"/>
          <w:color w:val="000000"/>
          <w:sz w:val="28"/>
        </w:rPr>
        <w:t>
       (тегі, аты, әкесінің аты (бар болған кезде) және көрсетілетін қызмет алушының қолы)</w:t>
      </w:r>
    </w:p>
    <w:bookmarkEnd w:id="267"/>
    <w:bookmarkStart w:name="z336" w:id="268"/>
    <w:p>
      <w:pPr>
        <w:spacing w:after="0"/>
        <w:ind w:left="0"/>
        <w:jc w:val="both"/>
      </w:pPr>
      <w:r>
        <w:rPr>
          <w:rFonts w:ascii="Times New Roman"/>
          <w:b w:val="false"/>
          <w:i w:val="false"/>
          <w:color w:val="000000"/>
          <w:sz w:val="28"/>
        </w:rPr>
        <w:t>
      Өтініш беру күні ________________________________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мемлекеттiк көрсетілетін қызметке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bl>
    <w:bookmarkStart w:name="z338" w:id="269"/>
    <w:p>
      <w:pPr>
        <w:spacing w:after="0"/>
        <w:ind w:left="0"/>
        <w:jc w:val="both"/>
      </w:pPr>
      <w:r>
        <w:rPr>
          <w:rFonts w:ascii="Times New Roman"/>
          <w:b w:val="false"/>
          <w:i w:val="false"/>
          <w:color w:val="000000"/>
          <w:sz w:val="28"/>
        </w:rPr>
        <w:t>
      Нысан</w:t>
      </w:r>
    </w:p>
    <w:bookmarkEnd w:id="269"/>
    <w:bookmarkStart w:name="z339" w:id="270"/>
    <w:p>
      <w:pPr>
        <w:spacing w:after="0"/>
        <w:ind w:left="0"/>
        <w:jc w:val="both"/>
      </w:pPr>
      <w:r>
        <w:rPr>
          <w:rFonts w:ascii="Times New Roman"/>
          <w:b w:val="false"/>
          <w:i w:val="false"/>
          <w:color w:val="000000"/>
          <w:sz w:val="28"/>
        </w:rPr>
        <w:t>
      Адвокаттық қызметпен айналысуға аттестаттаудан өтуге арналған деректер нысаны</w:t>
      </w:r>
    </w:p>
    <w:bookmarkEnd w:id="270"/>
    <w:bookmarkStart w:name="z340" w:id="271"/>
    <w:p>
      <w:pPr>
        <w:spacing w:after="0"/>
        <w:ind w:left="0"/>
        <w:jc w:val="both"/>
      </w:pPr>
      <w:r>
        <w:rPr>
          <w:rFonts w:ascii="Times New Roman"/>
          <w:b w:val="false"/>
          <w:i w:val="false"/>
          <w:color w:val="000000"/>
          <w:sz w:val="28"/>
        </w:rPr>
        <w:t>
      ___________________________________________________________________</w:t>
      </w:r>
    </w:p>
    <w:bookmarkEnd w:id="271"/>
    <w:bookmarkStart w:name="z341" w:id="272"/>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272"/>
    <w:bookmarkStart w:name="z342" w:id="273"/>
    <w:p>
      <w:pPr>
        <w:spacing w:after="0"/>
        <w:ind w:left="0"/>
        <w:jc w:val="both"/>
      </w:pPr>
      <w:r>
        <w:rPr>
          <w:rFonts w:ascii="Times New Roman"/>
          <w:b w:val="false"/>
          <w:i w:val="false"/>
          <w:color w:val="000000"/>
          <w:sz w:val="28"/>
        </w:rPr>
        <w:t>
      I. Дипломы туралы деректер:</w:t>
      </w:r>
    </w:p>
    <w:bookmarkEnd w:id="273"/>
    <w:bookmarkStart w:name="z343" w:id="274"/>
    <w:p>
      <w:pPr>
        <w:spacing w:after="0"/>
        <w:ind w:left="0"/>
        <w:jc w:val="both"/>
      </w:pPr>
      <w:r>
        <w:rPr>
          <w:rFonts w:ascii="Times New Roman"/>
          <w:b w:val="false"/>
          <w:i w:val="false"/>
          <w:color w:val="000000"/>
          <w:sz w:val="28"/>
        </w:rPr>
        <w:t>
      1. Жоғары оқу орнының атауы_________________________________________</w:t>
      </w:r>
    </w:p>
    <w:bookmarkEnd w:id="274"/>
    <w:bookmarkStart w:name="z344" w:id="275"/>
    <w:p>
      <w:pPr>
        <w:spacing w:after="0"/>
        <w:ind w:left="0"/>
        <w:jc w:val="both"/>
      </w:pPr>
      <w:r>
        <w:rPr>
          <w:rFonts w:ascii="Times New Roman"/>
          <w:b w:val="false"/>
          <w:i w:val="false"/>
          <w:color w:val="000000"/>
          <w:sz w:val="28"/>
        </w:rPr>
        <w:t>
      2. Мамандық коды ___________________________________________________</w:t>
      </w:r>
    </w:p>
    <w:bookmarkEnd w:id="275"/>
    <w:bookmarkStart w:name="z345" w:id="276"/>
    <w:p>
      <w:pPr>
        <w:spacing w:after="0"/>
        <w:ind w:left="0"/>
        <w:jc w:val="both"/>
      </w:pPr>
      <w:r>
        <w:rPr>
          <w:rFonts w:ascii="Times New Roman"/>
          <w:b w:val="false"/>
          <w:i w:val="false"/>
          <w:color w:val="000000"/>
          <w:sz w:val="28"/>
        </w:rPr>
        <w:t>
      3. Диплом нөмірі ____________________________________________________</w:t>
      </w:r>
    </w:p>
    <w:bookmarkEnd w:id="276"/>
    <w:bookmarkStart w:name="z346" w:id="277"/>
    <w:p>
      <w:pPr>
        <w:spacing w:after="0"/>
        <w:ind w:left="0"/>
        <w:jc w:val="both"/>
      </w:pPr>
      <w:r>
        <w:rPr>
          <w:rFonts w:ascii="Times New Roman"/>
          <w:b w:val="false"/>
          <w:i w:val="false"/>
          <w:color w:val="000000"/>
          <w:sz w:val="28"/>
        </w:rPr>
        <w:t>
      4. Дипломды беру күні ________________________________________________</w:t>
      </w:r>
    </w:p>
    <w:bookmarkEnd w:id="277"/>
    <w:bookmarkStart w:name="z347" w:id="278"/>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дипломның немесе нострификациялаудың немесе тану рәсімінің өтуін растайтын құжат:</w:t>
      </w:r>
    </w:p>
    <w:bookmarkEnd w:id="278"/>
    <w:bookmarkStart w:name="z348" w:id="279"/>
    <w:p>
      <w:pPr>
        <w:spacing w:after="0"/>
        <w:ind w:left="0"/>
        <w:jc w:val="both"/>
      </w:pPr>
      <w:r>
        <w:rPr>
          <w:rFonts w:ascii="Times New Roman"/>
          <w:b w:val="false"/>
          <w:i w:val="false"/>
          <w:color w:val="000000"/>
          <w:sz w:val="28"/>
        </w:rPr>
        <w:t>
      1. Сериясы және нөмірі ________________________________________________</w:t>
      </w:r>
    </w:p>
    <w:bookmarkEnd w:id="279"/>
    <w:bookmarkStart w:name="z349" w:id="280"/>
    <w:p>
      <w:pPr>
        <w:spacing w:after="0"/>
        <w:ind w:left="0"/>
        <w:jc w:val="both"/>
      </w:pPr>
      <w:r>
        <w:rPr>
          <w:rFonts w:ascii="Times New Roman"/>
          <w:b w:val="false"/>
          <w:i w:val="false"/>
          <w:color w:val="000000"/>
          <w:sz w:val="28"/>
        </w:rPr>
        <w:t>
      2. Негіздемесі: күні және нөмірі _________________________________________</w:t>
      </w:r>
    </w:p>
    <w:bookmarkEnd w:id="280"/>
    <w:bookmarkStart w:name="z350" w:id="281"/>
    <w:p>
      <w:pPr>
        <w:spacing w:after="0"/>
        <w:ind w:left="0"/>
        <w:jc w:val="both"/>
      </w:pPr>
      <w:r>
        <w:rPr>
          <w:rFonts w:ascii="Times New Roman"/>
          <w:b w:val="false"/>
          <w:i w:val="false"/>
          <w:color w:val="000000"/>
          <w:sz w:val="28"/>
        </w:rPr>
        <w:t>
      3. Тіркеу нөмірі және күні______________________________________________</w:t>
      </w:r>
    </w:p>
    <w:bookmarkEnd w:id="281"/>
    <w:bookmarkStart w:name="z351" w:id="282"/>
    <w:p>
      <w:pPr>
        <w:spacing w:after="0"/>
        <w:ind w:left="0"/>
        <w:jc w:val="both"/>
      </w:pPr>
      <w:r>
        <w:rPr>
          <w:rFonts w:ascii="Times New Roman"/>
          <w:b w:val="false"/>
          <w:i w:val="false"/>
          <w:color w:val="000000"/>
          <w:sz w:val="28"/>
        </w:rPr>
        <w:t>
      II. Тағылымдамадан өткені туралы қорытынды:</w:t>
      </w:r>
    </w:p>
    <w:bookmarkEnd w:id="282"/>
    <w:bookmarkStart w:name="z352" w:id="283"/>
    <w:p>
      <w:pPr>
        <w:spacing w:after="0"/>
        <w:ind w:left="0"/>
        <w:jc w:val="both"/>
      </w:pPr>
      <w:r>
        <w:rPr>
          <w:rFonts w:ascii="Times New Roman"/>
          <w:b w:val="false"/>
          <w:i w:val="false"/>
          <w:color w:val="000000"/>
          <w:sz w:val="28"/>
        </w:rPr>
        <w:t>
      1. Тағылымдамадан өткені туралы қорытындыны бекіту күні ________________</w:t>
      </w:r>
    </w:p>
    <w:bookmarkEnd w:id="283"/>
    <w:bookmarkStart w:name="z353" w:id="284"/>
    <w:p>
      <w:pPr>
        <w:spacing w:after="0"/>
        <w:ind w:left="0"/>
        <w:jc w:val="both"/>
      </w:pPr>
      <w:r>
        <w:rPr>
          <w:rFonts w:ascii="Times New Roman"/>
          <w:b w:val="false"/>
          <w:i w:val="false"/>
          <w:color w:val="000000"/>
          <w:sz w:val="28"/>
        </w:rPr>
        <w:t>
      2. Адвокаттар алқасы __________________________________облыстар/қалалар</w:t>
      </w:r>
    </w:p>
    <w:bookmarkEnd w:id="284"/>
    <w:bookmarkStart w:name="z354" w:id="285"/>
    <w:p>
      <w:pPr>
        <w:spacing w:after="0"/>
        <w:ind w:left="0"/>
        <w:jc w:val="both"/>
      </w:pPr>
      <w:r>
        <w:rPr>
          <w:rFonts w:ascii="Times New Roman"/>
          <w:b w:val="false"/>
          <w:i w:val="false"/>
          <w:color w:val="000000"/>
          <w:sz w:val="28"/>
        </w:rPr>
        <w:t>
      3. Тағылымдама басшысы______________________________________________</w:t>
      </w:r>
    </w:p>
    <w:bookmarkEnd w:id="285"/>
    <w:bookmarkStart w:name="z355" w:id="286"/>
    <w:p>
      <w:pPr>
        <w:spacing w:after="0"/>
        <w:ind w:left="0"/>
        <w:jc w:val="both"/>
      </w:pPr>
      <w:r>
        <w:rPr>
          <w:rFonts w:ascii="Times New Roman"/>
          <w:b w:val="false"/>
          <w:i w:val="false"/>
          <w:color w:val="000000"/>
          <w:sz w:val="28"/>
        </w:rPr>
        <w:t>
      4. Тағылымдама жетекшісінің адвокаттық қызмет өтілі _____________________</w:t>
      </w:r>
    </w:p>
    <w:bookmarkEnd w:id="286"/>
    <w:bookmarkStart w:name="z356" w:id="287"/>
    <w:p>
      <w:pPr>
        <w:spacing w:after="0"/>
        <w:ind w:left="0"/>
        <w:jc w:val="both"/>
      </w:pPr>
      <w:r>
        <w:rPr>
          <w:rFonts w:ascii="Times New Roman"/>
          <w:b w:val="false"/>
          <w:i w:val="false"/>
          <w:color w:val="000000"/>
          <w:sz w:val="28"/>
        </w:rPr>
        <w:t>
      5.Тағылымдаманың басталған күні________________________________________</w:t>
      </w:r>
    </w:p>
    <w:bookmarkEnd w:id="287"/>
    <w:bookmarkStart w:name="z357" w:id="288"/>
    <w:p>
      <w:pPr>
        <w:spacing w:after="0"/>
        <w:ind w:left="0"/>
        <w:jc w:val="both"/>
      </w:pPr>
      <w:r>
        <w:rPr>
          <w:rFonts w:ascii="Times New Roman"/>
          <w:b w:val="false"/>
          <w:i w:val="false"/>
          <w:color w:val="000000"/>
          <w:sz w:val="28"/>
        </w:rPr>
        <w:t>
      6. Тағылымдаманың аяқталған күні______________________________________</w:t>
      </w:r>
    </w:p>
    <w:bookmarkEnd w:id="288"/>
    <w:bookmarkStart w:name="z358" w:id="289"/>
    <w:p>
      <w:pPr>
        <w:spacing w:after="0"/>
        <w:ind w:left="0"/>
        <w:jc w:val="both"/>
      </w:pPr>
      <w:r>
        <w:rPr>
          <w:rFonts w:ascii="Times New Roman"/>
          <w:b w:val="false"/>
          <w:i w:val="false"/>
          <w:color w:val="000000"/>
          <w:sz w:val="28"/>
        </w:rPr>
        <w:t xml:space="preserve">
      Жеке тұлға _________________________________________________________ </w:t>
      </w:r>
    </w:p>
    <w:bookmarkEnd w:id="289"/>
    <w:bookmarkStart w:name="z359" w:id="290"/>
    <w:p>
      <w:pPr>
        <w:spacing w:after="0"/>
        <w:ind w:left="0"/>
        <w:jc w:val="both"/>
      </w:pPr>
      <w:r>
        <w:rPr>
          <w:rFonts w:ascii="Times New Roman"/>
          <w:b w:val="false"/>
          <w:i w:val="false"/>
          <w:color w:val="000000"/>
          <w:sz w:val="28"/>
        </w:rPr>
        <w:t>
                   (қолы) (тегі, аты, әкесінің аты (ол болған жағдайда)</w:t>
      </w:r>
    </w:p>
    <w:bookmarkEnd w:id="290"/>
    <w:bookmarkStart w:name="z360" w:id="291"/>
    <w:p>
      <w:pPr>
        <w:spacing w:after="0"/>
        <w:ind w:left="0"/>
        <w:jc w:val="both"/>
      </w:pPr>
      <w:r>
        <w:rPr>
          <w:rFonts w:ascii="Times New Roman"/>
          <w:b w:val="false"/>
          <w:i w:val="false"/>
          <w:color w:val="000000"/>
          <w:sz w:val="28"/>
        </w:rPr>
        <w:t>
      күні:____</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362" w:id="292"/>
    <w:p>
      <w:pPr>
        <w:spacing w:after="0"/>
        <w:ind w:left="0"/>
        <w:jc w:val="both"/>
      </w:pPr>
      <w:r>
        <w:rPr>
          <w:rFonts w:ascii="Times New Roman"/>
          <w:b w:val="false"/>
          <w:i w:val="false"/>
          <w:color w:val="000000"/>
          <w:sz w:val="28"/>
        </w:rPr>
        <w:t>
      ________________ номер</w:t>
      </w:r>
    </w:p>
    <w:bookmarkEnd w:id="292"/>
    <w:bookmarkStart w:name="z363" w:id="293"/>
    <w:p>
      <w:pPr>
        <w:spacing w:after="0"/>
        <w:ind w:left="0"/>
        <w:jc w:val="left"/>
      </w:pPr>
      <w:r>
        <w:rPr>
          <w:rFonts w:ascii="Times New Roman"/>
          <w:b/>
          <w:i w:val="false"/>
          <w:color w:val="000000"/>
        </w:rPr>
        <w:t xml:space="preserve"> Адвокаттық қызметпен айналысу құқығына үміткерді аттестаттау/аттестаттамау туралы шешім</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w:t>
            </w:r>
          </w:p>
        </w:tc>
      </w:tr>
    </w:tbl>
    <w:bookmarkStart w:name="z364" w:id="294"/>
    <w:p>
      <w:pPr>
        <w:spacing w:after="0"/>
        <w:ind w:left="0"/>
        <w:jc w:val="both"/>
      </w:pPr>
      <w:r>
        <w:rPr>
          <w:rFonts w:ascii="Times New Roman"/>
          <w:b w:val="false"/>
          <w:i w:val="false"/>
          <w:color w:val="000000"/>
          <w:sz w:val="28"/>
        </w:rPr>
        <w:t>
      ______________________________________</w:t>
      </w:r>
    </w:p>
    <w:bookmarkEnd w:id="294"/>
    <w:bookmarkStart w:name="z365" w:id="295"/>
    <w:p>
      <w:pPr>
        <w:spacing w:after="0"/>
        <w:ind w:left="0"/>
        <w:jc w:val="both"/>
      </w:pPr>
      <w:r>
        <w:rPr>
          <w:rFonts w:ascii="Times New Roman"/>
          <w:b w:val="false"/>
          <w:i w:val="false"/>
          <w:color w:val="000000"/>
          <w:sz w:val="28"/>
        </w:rPr>
        <w:t>
      (тегі, аты, әкесінің аты (ол болған жағдайда)</w:t>
      </w:r>
    </w:p>
    <w:bookmarkEnd w:id="295"/>
    <w:bookmarkStart w:name="z366" w:id="296"/>
    <w:p>
      <w:pPr>
        <w:spacing w:after="0"/>
        <w:ind w:left="0"/>
        <w:jc w:val="both"/>
      </w:pPr>
      <w:r>
        <w:rPr>
          <w:rFonts w:ascii="Times New Roman"/>
          <w:b w:val="false"/>
          <w:i w:val="false"/>
          <w:color w:val="000000"/>
          <w:sz w:val="28"/>
        </w:rPr>
        <w:t>
      аттестатталды/аттестатталмады деп танылсын.</w:t>
      </w:r>
    </w:p>
    <w:bookmarkEnd w:id="296"/>
    <w:bookmarkStart w:name="z367" w:id="297"/>
    <w:p>
      <w:pPr>
        <w:spacing w:after="0"/>
        <w:ind w:left="0"/>
        <w:jc w:val="both"/>
      </w:pPr>
      <w:r>
        <w:rPr>
          <w:rFonts w:ascii="Times New Roman"/>
          <w:b w:val="false"/>
          <w:i w:val="false"/>
          <w:color w:val="000000"/>
          <w:sz w:val="28"/>
        </w:rPr>
        <w:t>
      Басшы _______________________________________</w:t>
      </w:r>
    </w:p>
    <w:bookmarkEnd w:id="297"/>
    <w:bookmarkStart w:name="z368" w:id="298"/>
    <w:p>
      <w:pPr>
        <w:spacing w:after="0"/>
        <w:ind w:left="0"/>
        <w:jc w:val="both"/>
      </w:pPr>
      <w:r>
        <w:rPr>
          <w:rFonts w:ascii="Times New Roman"/>
          <w:b w:val="false"/>
          <w:i w:val="false"/>
          <w:color w:val="000000"/>
          <w:sz w:val="28"/>
        </w:rPr>
        <w:t>
      (тегі, аты, әкесінің аты (ол болған жағдайда)</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міндетін атқарушының</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бұйрыққа</w:t>
            </w:r>
            <w:r>
              <w:br/>
            </w:r>
            <w:r>
              <w:rPr>
                <w:rFonts w:ascii="Times New Roman"/>
                <w:b w:val="false"/>
                <w:i w:val="false"/>
                <w:color w:val="000000"/>
                <w:sz w:val="20"/>
              </w:rPr>
              <w:t>2-қосымша</w:t>
            </w:r>
          </w:p>
        </w:tc>
      </w:tr>
    </w:tbl>
    <w:bookmarkStart w:name="z370" w:id="299"/>
    <w:p>
      <w:pPr>
        <w:spacing w:after="0"/>
        <w:ind w:left="0"/>
        <w:jc w:val="left"/>
      </w:pPr>
      <w:r>
        <w:rPr>
          <w:rFonts w:ascii="Times New Roman"/>
          <w:b/>
          <w:i w:val="false"/>
          <w:color w:val="000000"/>
        </w:rPr>
        <w:t xml:space="preserve"> "Адвокаттық қызметпен айналысуға лицензия беру" мемлекеттiк көрсетілетін қызметтің қағидалары</w:t>
      </w:r>
    </w:p>
    <w:bookmarkEnd w:id="299"/>
    <w:bookmarkStart w:name="z371" w:id="300"/>
    <w:p>
      <w:pPr>
        <w:spacing w:after="0"/>
        <w:ind w:left="0"/>
        <w:jc w:val="left"/>
      </w:pPr>
      <w:r>
        <w:rPr>
          <w:rFonts w:ascii="Times New Roman"/>
          <w:b/>
          <w:i w:val="false"/>
          <w:color w:val="000000"/>
        </w:rPr>
        <w:t xml:space="preserve"> 1-тарау. Жалпы ережелер</w:t>
      </w:r>
    </w:p>
    <w:bookmarkEnd w:id="300"/>
    <w:bookmarkStart w:name="z372" w:id="301"/>
    <w:p>
      <w:pPr>
        <w:spacing w:after="0"/>
        <w:ind w:left="0"/>
        <w:jc w:val="both"/>
      </w:pPr>
      <w:r>
        <w:rPr>
          <w:rFonts w:ascii="Times New Roman"/>
          <w:b w:val="false"/>
          <w:i w:val="false"/>
          <w:color w:val="000000"/>
          <w:sz w:val="28"/>
        </w:rPr>
        <w:t xml:space="preserve">
      1. Осы "Адвокаттық қызметпен айналысуға лицензия беру" мемлекеттiк көрсетілетін қызметтің қағидалары (бұдан әрі - Қағидалар) "Мемлекеттік және әлеуметтік жауапкершілігі бар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Әділет министрлігімен әзірленді және "Адвокаттық қызметпен айналысуға лицензия беру" мемлекеттiк көрсетілетін қызметтің тәртібін анықтайды.</w:t>
      </w:r>
    </w:p>
    <w:bookmarkEnd w:id="301"/>
    <w:bookmarkStart w:name="z373" w:id="302"/>
    <w:p>
      <w:pPr>
        <w:spacing w:after="0"/>
        <w:ind w:left="0"/>
        <w:jc w:val="left"/>
      </w:pPr>
      <w:r>
        <w:rPr>
          <w:rFonts w:ascii="Times New Roman"/>
          <w:b/>
          <w:i w:val="false"/>
          <w:color w:val="000000"/>
        </w:rPr>
        <w:t xml:space="preserve"> 2-тарау. Мемлекеттік қызметті көрсету тәртібі</w:t>
      </w:r>
    </w:p>
    <w:bookmarkEnd w:id="302"/>
    <w:bookmarkStart w:name="z374" w:id="303"/>
    <w:p>
      <w:pPr>
        <w:spacing w:after="0"/>
        <w:ind w:left="0"/>
        <w:jc w:val="both"/>
      </w:pPr>
      <w:r>
        <w:rPr>
          <w:rFonts w:ascii="Times New Roman"/>
          <w:b w:val="false"/>
          <w:i w:val="false"/>
          <w:color w:val="000000"/>
          <w:sz w:val="28"/>
        </w:rPr>
        <w:t>
      2. Адвокаттық қызметпен айналысуға үміткер адам (бұдан әрі - көрсетілетін қызметті алушы) лицензияны алуға немесе қайта ресімдеуге www.adilet.gov.kz www.elicense.kz "цифрлық үкiмет" веб-порталы арқылы электрондық цифрлық қолтаңбасы (бұдан әрі - ЭЦҚ) қойылған электрондық құжат нысанында осы Қағидалардың 1-қосымшасына сәйкес "Адвокаттық қызметпен айналысуға лицензия беру" мемлекеттiк көрсетілетін қызметке қойылатын негізгі талаптардың тізбесінің (бұдан әрі - Тізбе) 8-тармағында көрсетілген құжаттарды жолдайды.</w:t>
      </w:r>
    </w:p>
    <w:bookmarkEnd w:id="303"/>
    <w:bookmarkStart w:name="z375" w:id="304"/>
    <w:p>
      <w:pPr>
        <w:spacing w:after="0"/>
        <w:ind w:left="0"/>
        <w:jc w:val="both"/>
      </w:pPr>
      <w:r>
        <w:rPr>
          <w:rFonts w:ascii="Times New Roman"/>
          <w:b w:val="false"/>
          <w:i w:val="false"/>
          <w:color w:val="000000"/>
          <w:sz w:val="28"/>
        </w:rPr>
        <w:t>
      Көрсетілетін қызметті алушының таңдауы бойынша мемлекеттік көрсетілетін қызмет "Адвокаттық қызметпен айналысуға үміткер адамдарды аттестаттаудан өткізу" мемлекеттік көрсетілетін қызмет жиынтығында "бір өтініш" қағидаты бойынша көрсетіледі.</w:t>
      </w:r>
    </w:p>
    <w:bookmarkEnd w:id="304"/>
    <w:bookmarkStart w:name="z376" w:id="305"/>
    <w:p>
      <w:pPr>
        <w:spacing w:after="0"/>
        <w:ind w:left="0"/>
        <w:jc w:val="both"/>
      </w:pPr>
      <w:r>
        <w:rPr>
          <w:rFonts w:ascii="Times New Roman"/>
          <w:b w:val="false"/>
          <w:i w:val="false"/>
          <w:color w:val="000000"/>
          <w:sz w:val="28"/>
        </w:rPr>
        <w:t>
      Лицензияны қайта ресімдеу көрсетілетін қызметті алушының тегі, аты, әкесінің аты (ол болған жағдайда) өзгерген жағдайда жүзеге асырылады.</w:t>
      </w:r>
    </w:p>
    <w:bookmarkEnd w:id="305"/>
    <w:bookmarkStart w:name="z377" w:id="306"/>
    <w:p>
      <w:pPr>
        <w:spacing w:after="0"/>
        <w:ind w:left="0"/>
        <w:jc w:val="both"/>
      </w:pPr>
      <w:r>
        <w:rPr>
          <w:rFonts w:ascii="Times New Roman"/>
          <w:b w:val="false"/>
          <w:i w:val="false"/>
          <w:color w:val="000000"/>
          <w:sz w:val="28"/>
        </w:rPr>
        <w:t>
      3. "Адвокаттық қызметпен айналысуға лицензия беру" мемлекеттік көрсетілетін қызметті (бұдан әрі - мемлекеттік көрсетілетін қызмет) Қазақстан Республикасы Әділет министрлігінің Тіркеу қызметі және заңгерлік қызметтер көрсетуді ұйымдастыру комитеті (бұдан әрі - көрсетілетін қызметті беруші) көрсетеді.</w:t>
      </w:r>
    </w:p>
    <w:bookmarkEnd w:id="306"/>
    <w:bookmarkStart w:name="z378" w:id="307"/>
    <w:p>
      <w:pPr>
        <w:spacing w:after="0"/>
        <w:ind w:left="0"/>
        <w:jc w:val="both"/>
      </w:pPr>
      <w:r>
        <w:rPr>
          <w:rFonts w:ascii="Times New Roman"/>
          <w:b w:val="false"/>
          <w:i w:val="false"/>
          <w:color w:val="000000"/>
          <w:sz w:val="28"/>
        </w:rPr>
        <w:t xml:space="preserve">
      4.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 </w:t>
      </w:r>
    </w:p>
    <w:bookmarkEnd w:id="307"/>
    <w:bookmarkStart w:name="z379" w:id="308"/>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цифрлық жүйелерден "цифрлық үкімет" шлюзі арқылы алады.</w:t>
      </w:r>
    </w:p>
    <w:bookmarkEnd w:id="308"/>
    <w:bookmarkStart w:name="z380" w:id="309"/>
    <w:p>
      <w:pPr>
        <w:spacing w:after="0"/>
        <w:ind w:left="0"/>
        <w:jc w:val="both"/>
      </w:pPr>
      <w:r>
        <w:rPr>
          <w:rFonts w:ascii="Times New Roman"/>
          <w:b w:val="false"/>
          <w:i w:val="false"/>
          <w:color w:val="000000"/>
          <w:sz w:val="28"/>
        </w:rPr>
        <w:t>
      5. Көрсетілетін қызметті берушінің кеңсесі лицензияны алуға құжаттар келіп түскен күні оларды тіркейді және жауапты орындаушыға орындауға береді.</w:t>
      </w:r>
    </w:p>
    <w:bookmarkEnd w:id="309"/>
    <w:bookmarkStart w:name="z381" w:id="310"/>
    <w:p>
      <w:pPr>
        <w:spacing w:after="0"/>
        <w:ind w:left="0"/>
        <w:jc w:val="both"/>
      </w:pPr>
      <w:r>
        <w:rPr>
          <w:rFonts w:ascii="Times New Roman"/>
          <w:b w:val="false"/>
          <w:i w:val="false"/>
          <w:color w:val="000000"/>
          <w:sz w:val="28"/>
        </w:rPr>
        <w:t>
      6. Көрсетілетін қызметті берушінің жауапты орындаушысы мемлекеттік көрсетілетін қызметті алу үшін құжаттарды қабылдаған сәттен бастап 2 (екі) жұмыс күні ішінде ұсынылған құжаттардың толықтығын тексереді.</w:t>
      </w:r>
    </w:p>
    <w:bookmarkEnd w:id="310"/>
    <w:bookmarkStart w:name="z382" w:id="311"/>
    <w:p>
      <w:pPr>
        <w:spacing w:after="0"/>
        <w:ind w:left="0"/>
        <w:jc w:val="both"/>
      </w:pPr>
      <w:r>
        <w:rPr>
          <w:rFonts w:ascii="Times New Roman"/>
          <w:b w:val="false"/>
          <w:i w:val="false"/>
          <w:color w:val="000000"/>
          <w:sz w:val="28"/>
        </w:rPr>
        <w:t>
      Мемлекеттік қызметті алу үшін ұсынылған құжаттар толық болмаған жағдайда, көрсетілетін қызметті беруші көрсетілген мерзімде негіздеме мен себептерін көрсете отырып, өтінішті қабылдаудан дәлелді бас тарту береді және көрсетілетін қызметті алушының "жеке кабинетіне" жібереді.</w:t>
      </w:r>
    </w:p>
    <w:bookmarkEnd w:id="311"/>
    <w:bookmarkStart w:name="z383" w:id="312"/>
    <w:p>
      <w:pPr>
        <w:spacing w:after="0"/>
        <w:ind w:left="0"/>
        <w:jc w:val="both"/>
      </w:pPr>
      <w:r>
        <w:rPr>
          <w:rFonts w:ascii="Times New Roman"/>
          <w:b w:val="false"/>
          <w:i w:val="false"/>
          <w:color w:val="000000"/>
          <w:sz w:val="28"/>
        </w:rPr>
        <w:t xml:space="preserve">
      7. Лицензияны алуға ұсынылған құжаттар толық болған жағдайда, көрсетілетін қызметті беруші 11 (он бір) күнтізбелік күні ішінде көрсетілетін қызметті алушының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(Нормативтік құқықтық актілерді мемлекеттік тіркеу тізілімінде № 10270 болып тіркелген) сәйкестігін тексереді.</w:t>
      </w:r>
    </w:p>
    <w:bookmarkEnd w:id="312"/>
    <w:bookmarkStart w:name="z384" w:id="313"/>
    <w:p>
      <w:pPr>
        <w:spacing w:after="0"/>
        <w:ind w:left="0"/>
        <w:jc w:val="both"/>
      </w:pPr>
      <w:r>
        <w:rPr>
          <w:rFonts w:ascii="Times New Roman"/>
          <w:b w:val="false"/>
          <w:i w:val="false"/>
          <w:color w:val="000000"/>
          <w:sz w:val="28"/>
        </w:rPr>
        <w:t>
      Көрсетілетін қызметті алушының ұсынған құжаттары біліктілік талаптарына сәйкес келген кезде мемлекеттік қызмет 1 (бір) жұмыс күні ішінде көрсетіледі.</w:t>
      </w:r>
    </w:p>
    <w:bookmarkEnd w:id="313"/>
    <w:bookmarkStart w:name="z385" w:id="314"/>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314"/>
    <w:bookmarkStart w:name="z386" w:id="315"/>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bookmarkEnd w:id="315"/>
    <w:bookmarkStart w:name="z387" w:id="316"/>
    <w:p>
      <w:pPr>
        <w:spacing w:after="0"/>
        <w:ind w:left="0"/>
        <w:jc w:val="both"/>
      </w:pPr>
      <w:r>
        <w:rPr>
          <w:rFonts w:ascii="Times New Roman"/>
          <w:b w:val="false"/>
          <w:i w:val="false"/>
          <w:color w:val="000000"/>
          <w:sz w:val="28"/>
        </w:rPr>
        <w:t>
      Мемлекеттік көрсетілетін қызметтің нәтижесі осы Қағидаларға 2-қосымшаға сәйкес нысан бойынша адвокаттық қызметпен айналысу құқығына лицензия немесе көрсетілетін қызметті алушының "жеке кабинетіне" жіберілген көрсетілетін қызметті берушінің уәкілетті адамының электрондық цифрлық қолтаңбасымен куәландырылған электрондық құжат нысанындағы лицензияны беруден бас тарту туралы дәлелді жауап немесе қайта рәсімдеу болып табылады.</w:t>
      </w:r>
    </w:p>
    <w:bookmarkEnd w:id="316"/>
    <w:bookmarkStart w:name="z388" w:id="317"/>
    <w:p>
      <w:pPr>
        <w:spacing w:after="0"/>
        <w:ind w:left="0"/>
        <w:jc w:val="both"/>
      </w:pPr>
      <w:r>
        <w:rPr>
          <w:rFonts w:ascii="Times New Roman"/>
          <w:b w:val="false"/>
          <w:i w:val="false"/>
          <w:color w:val="000000"/>
          <w:sz w:val="28"/>
        </w:rPr>
        <w:t>
      8. Лицензияны қайта ресімдеуге арналған жеке тұлғаның өтініші "цифрлық үкімет" веб-порталы арқылы ЭЦҚ қойылған электрондық құжат нысанында "Адвокаттық қызметпен айналысуға лицензия беру" мемлекеттiк көрсетілетін қызметке қойылатын негізгі талаптардың тізбесіне 3 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317"/>
    <w:bookmarkStart w:name="z389" w:id="318"/>
    <w:p>
      <w:pPr>
        <w:spacing w:after="0"/>
        <w:ind w:left="0"/>
        <w:jc w:val="both"/>
      </w:pPr>
      <w:r>
        <w:rPr>
          <w:rFonts w:ascii="Times New Roman"/>
          <w:b w:val="false"/>
          <w:i w:val="false"/>
          <w:color w:val="000000"/>
          <w:sz w:val="28"/>
        </w:rPr>
        <w:t>
      Көрсетілетін қызметті беруші тегін, атын, әкесінің атын (ол болған жағдайда) ауыстыру туралы мәліметтерді "цифрлық үкімет" шлюзі арқылы "Жеке тұлғалар" мемлекеттік деректер базасынан алады.</w:t>
      </w:r>
    </w:p>
    <w:bookmarkEnd w:id="318"/>
    <w:bookmarkStart w:name="z390" w:id="319"/>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bookmarkEnd w:id="319"/>
    <w:bookmarkStart w:name="z391" w:id="320"/>
    <w:p>
      <w:pPr>
        <w:spacing w:after="0"/>
        <w:ind w:left="0"/>
        <w:jc w:val="both"/>
      </w:pPr>
      <w:r>
        <w:rPr>
          <w:rFonts w:ascii="Times New Roman"/>
          <w:b w:val="false"/>
          <w:i w:val="false"/>
          <w:color w:val="000000"/>
          <w:sz w:val="28"/>
        </w:rPr>
        <w:t>
      "Цифлық үкімет" веб-порталы арқылы көрсетілетін қызметті алушының өтініші бойынша мемлекеттік қызмет көрсету нәтижесін "цифрлық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bookmarkEnd w:id="320"/>
    <w:bookmarkStart w:name="z392" w:id="321"/>
    <w:p>
      <w:pPr>
        <w:spacing w:after="0"/>
        <w:ind w:left="0"/>
        <w:jc w:val="both"/>
      </w:pPr>
      <w:r>
        <w:rPr>
          <w:rFonts w:ascii="Times New Roman"/>
          <w:b w:val="false"/>
          <w:i w:val="false"/>
          <w:color w:val="000000"/>
          <w:sz w:val="28"/>
        </w:rPr>
        <w:t>
      Мемлекеттік қызметті көрсету нәтижесі Қағидаларға 2-қосымшаға сәйкес нысан бойынша "цифрлық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bookmarkEnd w:id="321"/>
    <w:bookmarkStart w:name="z393" w:id="322"/>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тұлғалардың шешімдеріне, әрекеттіне (әрекетсіздігіне) шағымдану тәртібі</w:t>
      </w:r>
    </w:p>
    <w:bookmarkEnd w:id="322"/>
    <w:bookmarkStart w:name="z394" w:id="323"/>
    <w:p>
      <w:pPr>
        <w:spacing w:after="0"/>
        <w:ind w:left="0"/>
        <w:jc w:val="both"/>
      </w:pPr>
      <w:r>
        <w:rPr>
          <w:rFonts w:ascii="Times New Roman"/>
          <w:b w:val="false"/>
          <w:i w:val="false"/>
          <w:color w:val="000000"/>
          <w:sz w:val="28"/>
        </w:rPr>
        <w:t>
      9. Шағым көрсетілетін қызметті берушінің басшысының атына www.adilet.gov.kz.</w:t>
      </w:r>
    </w:p>
    <w:bookmarkEnd w:id="323"/>
    <w:bookmarkStart w:name="z395" w:id="324"/>
    <w:p>
      <w:pPr>
        <w:spacing w:after="0"/>
        <w:ind w:left="0"/>
        <w:jc w:val="both"/>
      </w:pPr>
      <w:r>
        <w:rPr>
          <w:rFonts w:ascii="Times New Roman"/>
          <w:b w:val="false"/>
          <w:i w:val="false"/>
          <w:color w:val="000000"/>
          <w:sz w:val="28"/>
        </w:rPr>
        <w:t>
      Шағымдар пошта бойынша жазбаша нысанда, "цифрлық үкіметтің" веб-порталы не көрсетiлетiн қызметтi берушiнiң немесе Министрлiктiң кеңсесi арқылы қолма-қол қабылданады.</w:t>
      </w:r>
    </w:p>
    <w:bookmarkEnd w:id="324"/>
    <w:bookmarkStart w:name="z396" w:id="325"/>
    <w:p>
      <w:pPr>
        <w:spacing w:after="0"/>
        <w:ind w:left="0"/>
        <w:jc w:val="both"/>
      </w:pPr>
      <w:r>
        <w:rPr>
          <w:rFonts w:ascii="Times New Roman"/>
          <w:b w:val="false"/>
          <w:i w:val="false"/>
          <w:color w:val="000000"/>
          <w:sz w:val="28"/>
        </w:rPr>
        <w:t xml:space="preserve">
      Министрлiктiң атына келiп түскен көрсетiлетiн қызметтi алушының шағымы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қарауға жатады.</w:t>
      </w:r>
    </w:p>
    <w:bookmarkEnd w:id="325"/>
    <w:bookmarkStart w:name="z397" w:id="326"/>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"цифрлық үкіметтің" веб-порталы не көрсетiлетiн қызметтi берушiнiң кеңсесiнде қолма-қол берiледi.</w:t>
      </w:r>
    </w:p>
    <w:bookmarkEnd w:id="326"/>
    <w:bookmarkStart w:name="z398" w:id="327"/>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bookmarkEnd w:id="327"/>
    <w:bookmarkStart w:name="z399" w:id="32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 Қазақстан Республикасының заңнамасында белгіленген тәртіппен сотқа шағымдана алады.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9"/>
          <w:p>
            <w:pPr>
              <w:spacing w:after="20"/>
              <w:ind w:left="20"/>
              <w:jc w:val="both"/>
            </w:pPr>
            <w:r>
              <w:rPr>
                <w:rFonts w:ascii="Times New Roman"/>
                <w:b w:val="false"/>
                <w:i w:val="false"/>
                <w:color w:val="000000"/>
                <w:sz w:val="20"/>
              </w:rPr>
              <w:t>
"Адвокаттық қызметпен айналысуға лицензия беру" мемлекеттiк көрсетілетін қызметке қойылатын негізгі талаптардың тізбесі (бұдан әрі – Тізбе)</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Адвокаттық қызметпен айналысуға лицензия беру;</w:t>
            </w:r>
          </w:p>
          <w:p>
            <w:pPr>
              <w:spacing w:after="20"/>
              <w:ind w:left="20"/>
              <w:jc w:val="both"/>
            </w:pPr>
            <w:r>
              <w:rPr>
                <w:rFonts w:ascii="Times New Roman"/>
                <w:b w:val="false"/>
                <w:i w:val="false"/>
                <w:color w:val="000000"/>
                <w:sz w:val="20"/>
              </w:rPr>
              <w:t>
2. Адвокаттық қызметпен айналысуға лицензия қайта ресiмдеу.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"цифрлық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0"/>
          <w:p>
            <w:pPr>
              <w:spacing w:after="20"/>
              <w:ind w:left="20"/>
              <w:jc w:val="both"/>
            </w:pPr>
            <w:r>
              <w:rPr>
                <w:rFonts w:ascii="Times New Roman"/>
                <w:b w:val="false"/>
                <w:i w:val="false"/>
                <w:color w:val="000000"/>
                <w:sz w:val="20"/>
              </w:rPr>
              <w:t>
1) лицензия беру кезiнде - 15 (он бес) жұмыс күнi;</w:t>
            </w:r>
          </w:p>
          <w:bookmarkEnd w:id="330"/>
          <w:p>
            <w:pPr>
              <w:spacing w:after="20"/>
              <w:ind w:left="20"/>
              <w:jc w:val="both"/>
            </w:pPr>
            <w:r>
              <w:rPr>
                <w:rFonts w:ascii="Times New Roman"/>
                <w:b w:val="false"/>
                <w:i w:val="false"/>
                <w:color w:val="000000"/>
                <w:sz w:val="20"/>
              </w:rPr>
              <w:t>
2) лицензияны қайта ресiмдеу кезiнде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1"/>
          <w:p>
            <w:pPr>
              <w:spacing w:after="20"/>
              <w:ind w:left="20"/>
              <w:jc w:val="both"/>
            </w:pPr>
            <w:r>
              <w:rPr>
                <w:rFonts w:ascii="Times New Roman"/>
                <w:b w:val="false"/>
                <w:i w:val="false"/>
                <w:color w:val="000000"/>
                <w:sz w:val="20"/>
              </w:rPr>
              <w:t xml:space="preserve">
адвокаттық қызметпен айналысуға лицензия беру, қайта ресiмдеу үшiн жекелеген қызмет түрлерімен айналасу құқығы үшін лицензиялық алым Қазақстан Республикасының Салық Кодексiнiң </w:t>
            </w:r>
            <w:r>
              <w:rPr>
                <w:rFonts w:ascii="Times New Roman"/>
                <w:b w:val="false"/>
                <w:i w:val="false"/>
                <w:color w:val="000000"/>
                <w:sz w:val="20"/>
              </w:rPr>
              <w:t>616-бабына</w:t>
            </w:r>
            <w:r>
              <w:rPr>
                <w:rFonts w:ascii="Times New Roman"/>
                <w:b w:val="false"/>
                <w:i w:val="false"/>
                <w:color w:val="000000"/>
                <w:sz w:val="20"/>
              </w:rPr>
              <w:t xml:space="preserve"> сәйкес мыналарды құрайды:</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кезiнде 6 айлық есептiк көрсеткiштi;</w:t>
            </w:r>
          </w:p>
          <w:p>
            <w:pPr>
              <w:spacing w:after="20"/>
              <w:ind w:left="20"/>
              <w:jc w:val="both"/>
            </w:pPr>
            <w:r>
              <w:rPr>
                <w:rFonts w:ascii="Times New Roman"/>
                <w:b w:val="false"/>
                <w:i w:val="false"/>
                <w:color w:val="000000"/>
                <w:sz w:val="20"/>
              </w:rPr>
              <w:t>
2) лицензияны қайта ресiмдеу үшiн лицензияны беру кезiндегi мөлшерлеменiң 10 %-ын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2"/>
          <w:p>
            <w:pPr>
              <w:spacing w:after="20"/>
              <w:ind w:left="20"/>
              <w:jc w:val="both"/>
            </w:pPr>
            <w:r>
              <w:rPr>
                <w:rFonts w:ascii="Times New Roman"/>
                <w:b w:val="false"/>
                <w:i w:val="false"/>
                <w:color w:val="000000"/>
                <w:sz w:val="20"/>
              </w:rPr>
              <w:t>
1)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bookmarkEnd w:id="332"/>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3"/>
          <w:p>
            <w:pPr>
              <w:spacing w:after="20"/>
              <w:ind w:left="20"/>
              <w:jc w:val="both"/>
            </w:pPr>
            <w:r>
              <w:rPr>
                <w:rFonts w:ascii="Times New Roman"/>
                <w:b w:val="false"/>
                <w:i w:val="false"/>
                <w:color w:val="000000"/>
                <w:sz w:val="20"/>
              </w:rPr>
              <w:t>
Адвокаттық қызметпен айналысуға лицензия алу үшін:</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1-қосымшаға сәйкес нысан бойынша жеке тұлғаның лицензия алуға өтiнiшi;</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Тізбенің 2-қосымшасындағы нысанға сәйкес адвокаттық қызметті жүзеге асыру мәліметтерінің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Адвокаттық қызметпен айналысуға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"Адвокаттық қызметпен айналысуға лицензия беру" мемлекеттік қызметін көрсетуге қойылатын негізгі талаптардың тізбесіне 3-қосымшаға сәйкес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тиісті цифрлық жүйелерінен алынады.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лицензиясы, соттылығының бар не жоқ екендігі және нарколог пен психиатрдың диспансерлік есепте тұрғандығы/тұрмағандығы туралы мәліметтерді көрсетілетін қызметті беруші тиісті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4"/>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5"/>
          <w:p>
            <w:pPr>
              <w:spacing w:after="20"/>
              <w:ind w:left="20"/>
              <w:jc w:val="both"/>
            </w:pPr>
            <w:r>
              <w:rPr>
                <w:rFonts w:ascii="Times New Roman"/>
                <w:b w:val="false"/>
                <w:i w:val="false"/>
                <w:color w:val="000000"/>
                <w:sz w:val="20"/>
              </w:rPr>
              <w:t>
Мемлекеттік қызмет көрсететін мекенжайлары көрсетілетін қызметті берушінің интернет-ресурсында:-www.adilet.gov.kz, порталда орналастырылған.</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контакт-орталығынан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"Адвокаттық қызметпен айналысуға үміткер адамдарды аттестаттаудан өткізу"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қызметке қойылатын</w:t>
            </w:r>
            <w:r>
              <w:br/>
            </w:r>
            <w:r>
              <w:rPr>
                <w:rFonts w:ascii="Times New Roman"/>
                <w:b w:val="false"/>
                <w:i w:val="false"/>
                <w:color w:val="000000"/>
                <w:sz w:val="20"/>
              </w:rPr>
              <w:t>негізгі талаптардың</w:t>
            </w:r>
            <w:r>
              <w:br/>
            </w:r>
            <w:r>
              <w:rPr>
                <w:rFonts w:ascii="Times New Roman"/>
                <w:b w:val="false"/>
                <w:i w:val="false"/>
                <w:color w:val="000000"/>
                <w:sz w:val="20"/>
              </w:rPr>
              <w:t>тізбесіне 1-қосымша</w:t>
            </w:r>
          </w:p>
        </w:tc>
      </w:tr>
    </w:tbl>
    <w:bookmarkStart w:name="z422" w:id="336"/>
    <w:p>
      <w:pPr>
        <w:spacing w:after="0"/>
        <w:ind w:left="0"/>
        <w:jc w:val="both"/>
      </w:pPr>
      <w:r>
        <w:rPr>
          <w:rFonts w:ascii="Times New Roman"/>
          <w:b w:val="false"/>
          <w:i w:val="false"/>
          <w:color w:val="000000"/>
          <w:sz w:val="28"/>
        </w:rPr>
        <w:t>
      Нысан</w:t>
      </w:r>
    </w:p>
    <w:bookmarkEnd w:id="336"/>
    <w:bookmarkStart w:name="z423" w:id="337"/>
    <w:p>
      <w:pPr>
        <w:spacing w:after="0"/>
        <w:ind w:left="0"/>
        <w:jc w:val="left"/>
      </w:pPr>
      <w:r>
        <w:rPr>
          <w:rFonts w:ascii="Times New Roman"/>
          <w:b/>
          <w:i w:val="false"/>
          <w:color w:val="000000"/>
        </w:rPr>
        <w:t xml:space="preserve"> Жеке тұлғаның лицензия алуға өтiнiшi</w:t>
      </w:r>
    </w:p>
    <w:bookmarkEnd w:id="337"/>
    <w:bookmarkStart w:name="z424" w:id="338"/>
    <w:p>
      <w:pPr>
        <w:spacing w:after="0"/>
        <w:ind w:left="0"/>
        <w:jc w:val="both"/>
      </w:pPr>
      <w:r>
        <w:rPr>
          <w:rFonts w:ascii="Times New Roman"/>
          <w:b w:val="false"/>
          <w:i w:val="false"/>
          <w:color w:val="000000"/>
          <w:sz w:val="28"/>
        </w:rPr>
        <w:t>
      ___________________________________________________________________</w:t>
      </w:r>
    </w:p>
    <w:bookmarkEnd w:id="338"/>
    <w:bookmarkStart w:name="z425" w:id="339"/>
    <w:p>
      <w:pPr>
        <w:spacing w:after="0"/>
        <w:ind w:left="0"/>
        <w:jc w:val="both"/>
      </w:pPr>
      <w:r>
        <w:rPr>
          <w:rFonts w:ascii="Times New Roman"/>
          <w:b w:val="false"/>
          <w:i w:val="false"/>
          <w:color w:val="000000"/>
          <w:sz w:val="28"/>
        </w:rPr>
        <w:t>
      (лицензиардың толық атауы)</w:t>
      </w:r>
    </w:p>
    <w:bookmarkEnd w:id="339"/>
    <w:bookmarkStart w:name="z426" w:id="340"/>
    <w:p>
      <w:pPr>
        <w:spacing w:after="0"/>
        <w:ind w:left="0"/>
        <w:jc w:val="both"/>
      </w:pPr>
      <w:r>
        <w:rPr>
          <w:rFonts w:ascii="Times New Roman"/>
          <w:b w:val="false"/>
          <w:i w:val="false"/>
          <w:color w:val="000000"/>
          <w:sz w:val="28"/>
        </w:rPr>
        <w:t>
      ___________________________________________________________________</w:t>
      </w:r>
    </w:p>
    <w:bookmarkEnd w:id="340"/>
    <w:bookmarkStart w:name="z427" w:id="341"/>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сәйкестендiру нөмiрi)</w:t>
      </w:r>
    </w:p>
    <w:bookmarkEnd w:id="341"/>
    <w:bookmarkStart w:name="z428" w:id="342"/>
    <w:p>
      <w:pPr>
        <w:spacing w:after="0"/>
        <w:ind w:left="0"/>
        <w:jc w:val="both"/>
      </w:pPr>
      <w:r>
        <w:rPr>
          <w:rFonts w:ascii="Times New Roman"/>
          <w:b w:val="false"/>
          <w:i w:val="false"/>
          <w:color w:val="000000"/>
          <w:sz w:val="28"/>
        </w:rPr>
        <w:t>
      ___________________________________________________жүзеге асыру үшін</w:t>
      </w:r>
    </w:p>
    <w:bookmarkEnd w:id="342"/>
    <w:bookmarkStart w:name="z429" w:id="343"/>
    <w:p>
      <w:pPr>
        <w:spacing w:after="0"/>
        <w:ind w:left="0"/>
        <w:jc w:val="both"/>
      </w:pPr>
      <w:r>
        <w:rPr>
          <w:rFonts w:ascii="Times New Roman"/>
          <w:b w:val="false"/>
          <w:i w:val="false"/>
          <w:color w:val="000000"/>
          <w:sz w:val="28"/>
        </w:rPr>
        <w:t>
      (қызметтiң түрi толық атауы көрсетiлсiн) лицензия беруiңiздi сұраймын.</w:t>
      </w:r>
    </w:p>
    <w:bookmarkEnd w:id="343"/>
    <w:bookmarkStart w:name="z430" w:id="344"/>
    <w:p>
      <w:pPr>
        <w:spacing w:after="0"/>
        <w:ind w:left="0"/>
        <w:jc w:val="both"/>
      </w:pPr>
      <w:r>
        <w:rPr>
          <w:rFonts w:ascii="Times New Roman"/>
          <w:b w:val="false"/>
          <w:i w:val="false"/>
          <w:color w:val="000000"/>
          <w:sz w:val="28"/>
        </w:rPr>
        <w:t>
      Байланыс деректері _________________________________________________</w:t>
      </w:r>
    </w:p>
    <w:bookmarkEnd w:id="344"/>
    <w:bookmarkStart w:name="z431" w:id="345"/>
    <w:p>
      <w:pPr>
        <w:spacing w:after="0"/>
        <w:ind w:left="0"/>
        <w:jc w:val="both"/>
      </w:pPr>
      <w:r>
        <w:rPr>
          <w:rFonts w:ascii="Times New Roman"/>
          <w:b w:val="false"/>
          <w:i w:val="false"/>
          <w:color w:val="000000"/>
          <w:sz w:val="28"/>
        </w:rPr>
        <w:t>
      Жалғанды________ парақта</w:t>
      </w:r>
    </w:p>
    <w:bookmarkEnd w:id="345"/>
    <w:bookmarkStart w:name="z432" w:id="346"/>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цифрлық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bookmarkEnd w:id="346"/>
    <w:bookmarkStart w:name="z433" w:id="347"/>
    <w:p>
      <w:pPr>
        <w:spacing w:after="0"/>
        <w:ind w:left="0"/>
        <w:jc w:val="both"/>
      </w:pPr>
      <w:r>
        <w:rPr>
          <w:rFonts w:ascii="Times New Roman"/>
          <w:b w:val="false"/>
          <w:i w:val="false"/>
          <w:color w:val="000000"/>
          <w:sz w:val="28"/>
        </w:rPr>
        <w:t>
      Жеке тұлға ________________________________________________________</w:t>
      </w:r>
    </w:p>
    <w:bookmarkEnd w:id="347"/>
    <w:bookmarkStart w:name="z434" w:id="348"/>
    <w:p>
      <w:pPr>
        <w:spacing w:after="0"/>
        <w:ind w:left="0"/>
        <w:jc w:val="both"/>
      </w:pPr>
      <w:r>
        <w:rPr>
          <w:rFonts w:ascii="Times New Roman"/>
          <w:b w:val="false"/>
          <w:i w:val="false"/>
          <w:color w:val="000000"/>
          <w:sz w:val="28"/>
        </w:rPr>
        <w:t>
      (қолы) (тегi, аты, әкесiнiң аты (ол болған жағдайда)</w:t>
      </w:r>
    </w:p>
    <w:bookmarkEnd w:id="348"/>
    <w:bookmarkStart w:name="z435" w:id="349"/>
    <w:p>
      <w:pPr>
        <w:spacing w:after="0"/>
        <w:ind w:left="0"/>
        <w:jc w:val="both"/>
      </w:pPr>
      <w:r>
        <w:rPr>
          <w:rFonts w:ascii="Times New Roman"/>
          <w:b w:val="false"/>
          <w:i w:val="false"/>
          <w:color w:val="000000"/>
          <w:sz w:val="28"/>
        </w:rPr>
        <w:t>
      Толтыру күні: 20__ жылғы "__" _________________</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қызметке қойылатын</w:t>
            </w:r>
            <w:r>
              <w:br/>
            </w:r>
            <w:r>
              <w:rPr>
                <w:rFonts w:ascii="Times New Roman"/>
                <w:b w:val="false"/>
                <w:i w:val="false"/>
                <w:color w:val="000000"/>
                <w:sz w:val="20"/>
              </w:rPr>
              <w:t>негізгі талаптардың</w:t>
            </w:r>
            <w:r>
              <w:br/>
            </w:r>
            <w:r>
              <w:rPr>
                <w:rFonts w:ascii="Times New Roman"/>
                <w:b w:val="false"/>
                <w:i w:val="false"/>
                <w:color w:val="000000"/>
                <w:sz w:val="20"/>
              </w:rPr>
              <w:t>тізбесіне 2-қосымша</w:t>
            </w:r>
          </w:p>
        </w:tc>
      </w:tr>
    </w:tbl>
    <w:bookmarkStart w:name="z437" w:id="350"/>
    <w:p>
      <w:pPr>
        <w:spacing w:after="0"/>
        <w:ind w:left="0"/>
        <w:jc w:val="both"/>
      </w:pPr>
      <w:r>
        <w:rPr>
          <w:rFonts w:ascii="Times New Roman"/>
          <w:b w:val="false"/>
          <w:i w:val="false"/>
          <w:color w:val="000000"/>
          <w:sz w:val="28"/>
        </w:rPr>
        <w:t>
      Нысан</w:t>
      </w:r>
    </w:p>
    <w:bookmarkEnd w:id="350"/>
    <w:bookmarkStart w:name="z438" w:id="351"/>
    <w:p>
      <w:pPr>
        <w:spacing w:after="0"/>
        <w:ind w:left="0"/>
        <w:jc w:val="left"/>
      </w:pPr>
      <w:r>
        <w:rPr>
          <w:rFonts w:ascii="Times New Roman"/>
          <w:b/>
          <w:i w:val="false"/>
          <w:color w:val="000000"/>
        </w:rPr>
        <w:t xml:space="preserve"> Адвокаттық қызметті жүзеге асыру мәліметтерінің нысаны</w:t>
      </w:r>
    </w:p>
    <w:bookmarkEnd w:id="351"/>
    <w:bookmarkStart w:name="z439" w:id="352"/>
    <w:p>
      <w:pPr>
        <w:spacing w:after="0"/>
        <w:ind w:left="0"/>
        <w:jc w:val="both"/>
      </w:pPr>
      <w:r>
        <w:rPr>
          <w:rFonts w:ascii="Times New Roman"/>
          <w:b w:val="false"/>
          <w:i w:val="false"/>
          <w:color w:val="000000"/>
          <w:sz w:val="28"/>
        </w:rPr>
        <w:t>
       ____________________________________________________________________</w:t>
      </w:r>
    </w:p>
    <w:bookmarkEnd w:id="352"/>
    <w:bookmarkStart w:name="z440" w:id="353"/>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353"/>
    <w:bookmarkStart w:name="z441" w:id="354"/>
    <w:p>
      <w:pPr>
        <w:spacing w:after="0"/>
        <w:ind w:left="0"/>
        <w:jc w:val="both"/>
      </w:pPr>
      <w:r>
        <w:rPr>
          <w:rFonts w:ascii="Times New Roman"/>
          <w:b w:val="false"/>
          <w:i w:val="false"/>
          <w:color w:val="000000"/>
          <w:sz w:val="28"/>
        </w:rPr>
        <w:t>
      барлық адамдар толтырады</w:t>
      </w:r>
    </w:p>
    <w:bookmarkEnd w:id="354"/>
    <w:bookmarkStart w:name="z442" w:id="355"/>
    <w:p>
      <w:pPr>
        <w:spacing w:after="0"/>
        <w:ind w:left="0"/>
        <w:jc w:val="both"/>
      </w:pPr>
      <w:r>
        <w:rPr>
          <w:rFonts w:ascii="Times New Roman"/>
          <w:b w:val="false"/>
          <w:i w:val="false"/>
          <w:color w:val="000000"/>
          <w:sz w:val="28"/>
        </w:rPr>
        <w:t>
      І. Диплом туралы мәліметтер ___________</w:t>
      </w:r>
    </w:p>
    <w:bookmarkEnd w:id="355"/>
    <w:bookmarkStart w:name="z443" w:id="356"/>
    <w:p>
      <w:pPr>
        <w:spacing w:after="0"/>
        <w:ind w:left="0"/>
        <w:jc w:val="both"/>
      </w:pPr>
      <w:r>
        <w:rPr>
          <w:rFonts w:ascii="Times New Roman"/>
          <w:b w:val="false"/>
          <w:i w:val="false"/>
          <w:color w:val="000000"/>
          <w:sz w:val="28"/>
        </w:rPr>
        <w:t>
      1. Жоғары оқу орнының атауы ___________</w:t>
      </w:r>
    </w:p>
    <w:bookmarkEnd w:id="356"/>
    <w:bookmarkStart w:name="z444" w:id="357"/>
    <w:p>
      <w:pPr>
        <w:spacing w:after="0"/>
        <w:ind w:left="0"/>
        <w:jc w:val="both"/>
      </w:pPr>
      <w:r>
        <w:rPr>
          <w:rFonts w:ascii="Times New Roman"/>
          <w:b w:val="false"/>
          <w:i w:val="false"/>
          <w:color w:val="000000"/>
          <w:sz w:val="28"/>
        </w:rPr>
        <w:t>
      2. Мамандық атауы ___________</w:t>
      </w:r>
    </w:p>
    <w:bookmarkEnd w:id="357"/>
    <w:bookmarkStart w:name="z445" w:id="358"/>
    <w:p>
      <w:pPr>
        <w:spacing w:after="0"/>
        <w:ind w:left="0"/>
        <w:jc w:val="both"/>
      </w:pPr>
      <w:r>
        <w:rPr>
          <w:rFonts w:ascii="Times New Roman"/>
          <w:b w:val="false"/>
          <w:i w:val="false"/>
          <w:color w:val="000000"/>
          <w:sz w:val="28"/>
        </w:rPr>
        <w:t>
      3. Мамандық коды ___________</w:t>
      </w:r>
    </w:p>
    <w:bookmarkEnd w:id="358"/>
    <w:bookmarkStart w:name="z446" w:id="359"/>
    <w:p>
      <w:pPr>
        <w:spacing w:after="0"/>
        <w:ind w:left="0"/>
        <w:jc w:val="both"/>
      </w:pPr>
      <w:r>
        <w:rPr>
          <w:rFonts w:ascii="Times New Roman"/>
          <w:b w:val="false"/>
          <w:i w:val="false"/>
          <w:color w:val="000000"/>
          <w:sz w:val="28"/>
        </w:rPr>
        <w:t>
      4. Диплом нөмірі ___________</w:t>
      </w:r>
    </w:p>
    <w:bookmarkEnd w:id="359"/>
    <w:bookmarkStart w:name="z447" w:id="360"/>
    <w:p>
      <w:pPr>
        <w:spacing w:after="0"/>
        <w:ind w:left="0"/>
        <w:jc w:val="both"/>
      </w:pPr>
      <w:r>
        <w:rPr>
          <w:rFonts w:ascii="Times New Roman"/>
          <w:b w:val="false"/>
          <w:i w:val="false"/>
          <w:color w:val="000000"/>
          <w:sz w:val="28"/>
        </w:rPr>
        <w:t>
      5. Дипломның берілген күні ___________</w:t>
      </w:r>
    </w:p>
    <w:bookmarkEnd w:id="360"/>
    <w:bookmarkStart w:name="z448" w:id="361"/>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_________</w:t>
      </w:r>
    </w:p>
    <w:bookmarkEnd w:id="361"/>
    <w:bookmarkStart w:name="z449" w:id="362"/>
    <w:p>
      <w:pPr>
        <w:spacing w:after="0"/>
        <w:ind w:left="0"/>
        <w:jc w:val="both"/>
      </w:pPr>
      <w:r>
        <w:rPr>
          <w:rFonts w:ascii="Times New Roman"/>
          <w:b w:val="false"/>
          <w:i w:val="false"/>
          <w:color w:val="000000"/>
          <w:sz w:val="28"/>
        </w:rPr>
        <w:t>
      7. Дипломды тану/нострификациялау туралы куәліктің нөмірі ____________</w:t>
      </w:r>
    </w:p>
    <w:bookmarkEnd w:id="362"/>
    <w:bookmarkStart w:name="z450" w:id="363"/>
    <w:p>
      <w:pPr>
        <w:spacing w:after="0"/>
        <w:ind w:left="0"/>
        <w:jc w:val="both"/>
      </w:pPr>
      <w:r>
        <w:rPr>
          <w:rFonts w:ascii="Times New Roman"/>
          <w:b w:val="false"/>
          <w:i w:val="false"/>
          <w:color w:val="000000"/>
          <w:sz w:val="28"/>
        </w:rPr>
        <w:t>
      (6, 7-тармақтар шетелдің білім беру мекемелері берген дипломдар үшін толтырылады) адвокаттан тағылымдамадан және аттестаттаудан өткен адамдар үшін</w:t>
      </w:r>
    </w:p>
    <w:bookmarkEnd w:id="363"/>
    <w:bookmarkStart w:name="z451" w:id="364"/>
    <w:p>
      <w:pPr>
        <w:spacing w:after="0"/>
        <w:ind w:left="0"/>
        <w:jc w:val="both"/>
      </w:pPr>
      <w:r>
        <w:rPr>
          <w:rFonts w:ascii="Times New Roman"/>
          <w:b w:val="false"/>
          <w:i w:val="false"/>
          <w:color w:val="000000"/>
          <w:sz w:val="28"/>
        </w:rPr>
        <w:t>
      ІІ. Адвокаттан тағылымдамадан өткені туралы қорытынды</w:t>
      </w:r>
    </w:p>
    <w:bookmarkEnd w:id="364"/>
    <w:bookmarkStart w:name="z452" w:id="365"/>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w:t>
      </w:r>
    </w:p>
    <w:bookmarkEnd w:id="365"/>
    <w:bookmarkStart w:name="z453" w:id="366"/>
    <w:p>
      <w:pPr>
        <w:spacing w:after="0"/>
        <w:ind w:left="0"/>
        <w:jc w:val="both"/>
      </w:pPr>
      <w:r>
        <w:rPr>
          <w:rFonts w:ascii="Times New Roman"/>
          <w:b w:val="false"/>
          <w:i w:val="false"/>
          <w:color w:val="000000"/>
          <w:sz w:val="28"/>
        </w:rPr>
        <w:t>
      ______________</w:t>
      </w:r>
    </w:p>
    <w:bookmarkEnd w:id="366"/>
    <w:bookmarkStart w:name="z454" w:id="367"/>
    <w:p>
      <w:pPr>
        <w:spacing w:after="0"/>
        <w:ind w:left="0"/>
        <w:jc w:val="both"/>
      </w:pPr>
      <w:r>
        <w:rPr>
          <w:rFonts w:ascii="Times New Roman"/>
          <w:b w:val="false"/>
          <w:i w:val="false"/>
          <w:color w:val="000000"/>
          <w:sz w:val="28"/>
        </w:rPr>
        <w:t>
      2. Облысы ______________</w:t>
      </w:r>
    </w:p>
    <w:bookmarkEnd w:id="367"/>
    <w:bookmarkStart w:name="z455" w:id="368"/>
    <w:p>
      <w:pPr>
        <w:spacing w:after="0"/>
        <w:ind w:left="0"/>
        <w:jc w:val="both"/>
      </w:pPr>
      <w:r>
        <w:rPr>
          <w:rFonts w:ascii="Times New Roman"/>
          <w:b w:val="false"/>
          <w:i w:val="false"/>
          <w:color w:val="000000"/>
          <w:sz w:val="28"/>
        </w:rPr>
        <w:t>
      3. Тағылымдаманың жетекшісі ______________</w:t>
      </w:r>
    </w:p>
    <w:bookmarkEnd w:id="368"/>
    <w:bookmarkStart w:name="z456" w:id="369"/>
    <w:p>
      <w:pPr>
        <w:spacing w:after="0"/>
        <w:ind w:left="0"/>
        <w:jc w:val="both"/>
      </w:pPr>
      <w:r>
        <w:rPr>
          <w:rFonts w:ascii="Times New Roman"/>
          <w:b w:val="false"/>
          <w:i w:val="false"/>
          <w:color w:val="000000"/>
          <w:sz w:val="28"/>
        </w:rPr>
        <w:t>
      4. Тағылымдаманың басталған күні ________________</w:t>
      </w:r>
    </w:p>
    <w:bookmarkEnd w:id="369"/>
    <w:bookmarkStart w:name="z457" w:id="370"/>
    <w:p>
      <w:pPr>
        <w:spacing w:after="0"/>
        <w:ind w:left="0"/>
        <w:jc w:val="both"/>
      </w:pPr>
      <w:r>
        <w:rPr>
          <w:rFonts w:ascii="Times New Roman"/>
          <w:b w:val="false"/>
          <w:i w:val="false"/>
          <w:color w:val="000000"/>
          <w:sz w:val="28"/>
        </w:rPr>
        <w:t>
      5. Тағылымдаманың аяқталған күні ______________</w:t>
      </w:r>
    </w:p>
    <w:bookmarkEnd w:id="370"/>
    <w:bookmarkStart w:name="z458" w:id="371"/>
    <w:p>
      <w:pPr>
        <w:spacing w:after="0"/>
        <w:ind w:left="0"/>
        <w:jc w:val="both"/>
      </w:pPr>
      <w:r>
        <w:rPr>
          <w:rFonts w:ascii="Times New Roman"/>
          <w:b w:val="false"/>
          <w:i w:val="false"/>
          <w:color w:val="000000"/>
          <w:sz w:val="28"/>
        </w:rPr>
        <w:t>
      ІІІ. Аттестаттау туралы шешім</w:t>
      </w:r>
    </w:p>
    <w:bookmarkEnd w:id="371"/>
    <w:bookmarkStart w:name="z459" w:id="372"/>
    <w:p>
      <w:pPr>
        <w:spacing w:after="0"/>
        <w:ind w:left="0"/>
        <w:jc w:val="both"/>
      </w:pPr>
      <w:r>
        <w:rPr>
          <w:rFonts w:ascii="Times New Roman"/>
          <w:b w:val="false"/>
          <w:i w:val="false"/>
          <w:color w:val="000000"/>
          <w:sz w:val="28"/>
        </w:rPr>
        <w:t>
      1. Қала ______________</w:t>
      </w:r>
    </w:p>
    <w:bookmarkEnd w:id="372"/>
    <w:bookmarkStart w:name="z460" w:id="373"/>
    <w:p>
      <w:pPr>
        <w:spacing w:after="0"/>
        <w:ind w:left="0"/>
        <w:jc w:val="both"/>
      </w:pPr>
      <w:r>
        <w:rPr>
          <w:rFonts w:ascii="Times New Roman"/>
          <w:b w:val="false"/>
          <w:i w:val="false"/>
          <w:color w:val="000000"/>
          <w:sz w:val="28"/>
        </w:rPr>
        <w:t>
      2. Өткізілген күні ______________</w:t>
      </w:r>
    </w:p>
    <w:bookmarkEnd w:id="373"/>
    <w:bookmarkStart w:name="z461" w:id="374"/>
    <w:p>
      <w:pPr>
        <w:spacing w:after="0"/>
        <w:ind w:left="0"/>
        <w:jc w:val="both"/>
      </w:pPr>
      <w:r>
        <w:rPr>
          <w:rFonts w:ascii="Times New Roman"/>
          <w:b w:val="false"/>
          <w:i w:val="false"/>
          <w:color w:val="000000"/>
          <w:sz w:val="28"/>
        </w:rPr>
        <w:t>
      3. Қарау мәртебесі ______________</w:t>
      </w:r>
    </w:p>
    <w:bookmarkEnd w:id="374"/>
    <w:bookmarkStart w:name="z462" w:id="375"/>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 комиссиясында біліктілік емтихандарын тапсырған адамдар үшін</w:t>
      </w:r>
    </w:p>
    <w:bookmarkEnd w:id="375"/>
    <w:bookmarkStart w:name="z463" w:id="376"/>
    <w:p>
      <w:pPr>
        <w:spacing w:after="0"/>
        <w:ind w:left="0"/>
        <w:jc w:val="both"/>
      </w:pPr>
      <w:r>
        <w:rPr>
          <w:rFonts w:ascii="Times New Roman"/>
          <w:b w:val="false"/>
          <w:i w:val="false"/>
          <w:color w:val="000000"/>
          <w:sz w:val="28"/>
        </w:rPr>
        <w:t>
      ІІ. Судья лауазымына біліктілік емтиханын тапсыру</w:t>
      </w:r>
    </w:p>
    <w:bookmarkEnd w:id="376"/>
    <w:bookmarkStart w:name="z464" w:id="377"/>
    <w:p>
      <w:pPr>
        <w:spacing w:after="0"/>
        <w:ind w:left="0"/>
        <w:jc w:val="both"/>
      </w:pPr>
      <w:r>
        <w:rPr>
          <w:rFonts w:ascii="Times New Roman"/>
          <w:b w:val="false"/>
          <w:i w:val="false"/>
          <w:color w:val="000000"/>
          <w:sz w:val="28"/>
        </w:rPr>
        <w:t>
      1. Өткізілген күні ______________</w:t>
      </w:r>
    </w:p>
    <w:bookmarkEnd w:id="377"/>
    <w:bookmarkStart w:name="z465" w:id="378"/>
    <w:p>
      <w:pPr>
        <w:spacing w:after="0"/>
        <w:ind w:left="0"/>
        <w:jc w:val="both"/>
      </w:pPr>
      <w:r>
        <w:rPr>
          <w:rFonts w:ascii="Times New Roman"/>
          <w:b w:val="false"/>
          <w:i w:val="false"/>
          <w:color w:val="000000"/>
          <w:sz w:val="28"/>
        </w:rPr>
        <w:t>
      2. Қарау мәртебесі___________</w:t>
      </w:r>
    </w:p>
    <w:bookmarkEnd w:id="378"/>
    <w:bookmarkStart w:name="z466" w:id="379"/>
    <w:p>
      <w:pPr>
        <w:spacing w:after="0"/>
        <w:ind w:left="0"/>
        <w:jc w:val="both"/>
      </w:pPr>
      <w:r>
        <w:rPr>
          <w:rFonts w:ascii="Times New Roman"/>
          <w:b w:val="false"/>
          <w:i w:val="false"/>
          <w:color w:val="000000"/>
          <w:sz w:val="28"/>
        </w:rPr>
        <w:t xml:space="preserve">
      ІІІ. Сотта облыстық немесе оған теңестірілген соттың жалпы отырысының оң пікірімен тағылымдамадан өту </w:t>
      </w:r>
    </w:p>
    <w:bookmarkEnd w:id="379"/>
    <w:bookmarkStart w:name="z467" w:id="380"/>
    <w:p>
      <w:pPr>
        <w:spacing w:after="0"/>
        <w:ind w:left="0"/>
        <w:jc w:val="both"/>
      </w:pPr>
      <w:r>
        <w:rPr>
          <w:rFonts w:ascii="Times New Roman"/>
          <w:b w:val="false"/>
          <w:i w:val="false"/>
          <w:color w:val="000000"/>
          <w:sz w:val="28"/>
        </w:rPr>
        <w:t>
      1. Облыстық немесе оған теңестірілген соттың жалпы отырысының болған күні ___________</w:t>
      </w:r>
    </w:p>
    <w:bookmarkEnd w:id="380"/>
    <w:bookmarkStart w:name="z468" w:id="381"/>
    <w:p>
      <w:pPr>
        <w:spacing w:after="0"/>
        <w:ind w:left="0"/>
        <w:jc w:val="both"/>
      </w:pPr>
      <w:r>
        <w:rPr>
          <w:rFonts w:ascii="Times New Roman"/>
          <w:b w:val="false"/>
          <w:i w:val="false"/>
          <w:color w:val="000000"/>
          <w:sz w:val="28"/>
        </w:rPr>
        <w:t>
      2. Облысы ___________</w:t>
      </w:r>
    </w:p>
    <w:bookmarkEnd w:id="381"/>
    <w:bookmarkStart w:name="z469" w:id="382"/>
    <w:p>
      <w:pPr>
        <w:spacing w:after="0"/>
        <w:ind w:left="0"/>
        <w:jc w:val="both"/>
      </w:pPr>
      <w:r>
        <w:rPr>
          <w:rFonts w:ascii="Times New Roman"/>
          <w:b w:val="false"/>
          <w:i w:val="false"/>
          <w:color w:val="000000"/>
          <w:sz w:val="28"/>
        </w:rPr>
        <w:t>
      3. Тағылымдаманың басталған күні ___________</w:t>
      </w:r>
    </w:p>
    <w:bookmarkEnd w:id="382"/>
    <w:bookmarkStart w:name="z470" w:id="383"/>
    <w:p>
      <w:pPr>
        <w:spacing w:after="0"/>
        <w:ind w:left="0"/>
        <w:jc w:val="both"/>
      </w:pPr>
      <w:r>
        <w:rPr>
          <w:rFonts w:ascii="Times New Roman"/>
          <w:b w:val="false"/>
          <w:i w:val="false"/>
          <w:color w:val="000000"/>
          <w:sz w:val="28"/>
        </w:rPr>
        <w:t>
      4. Тағылымдаманың аяқталған күні ___________</w:t>
      </w:r>
    </w:p>
    <w:bookmarkEnd w:id="383"/>
    <w:bookmarkStart w:name="z471" w:id="384"/>
    <w:p>
      <w:pPr>
        <w:spacing w:after="0"/>
        <w:ind w:left="0"/>
        <w:jc w:val="both"/>
      </w:pPr>
      <w:r>
        <w:rPr>
          <w:rFonts w:ascii="Times New Roman"/>
          <w:b w:val="false"/>
          <w:i w:val="false"/>
          <w:color w:val="000000"/>
          <w:sz w:val="28"/>
        </w:rPr>
        <w:t>
      ІV. Адвокаттан тағылымдамадан өткені туралы қорытынды</w:t>
      </w:r>
    </w:p>
    <w:bookmarkEnd w:id="384"/>
    <w:bookmarkStart w:name="z472" w:id="385"/>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w:t>
      </w:r>
    </w:p>
    <w:bookmarkEnd w:id="385"/>
    <w:bookmarkStart w:name="z473" w:id="386"/>
    <w:p>
      <w:pPr>
        <w:spacing w:after="0"/>
        <w:ind w:left="0"/>
        <w:jc w:val="both"/>
      </w:pPr>
      <w:r>
        <w:rPr>
          <w:rFonts w:ascii="Times New Roman"/>
          <w:b w:val="false"/>
          <w:i w:val="false"/>
          <w:color w:val="000000"/>
          <w:sz w:val="28"/>
        </w:rPr>
        <w:t>
      _________________</w:t>
      </w:r>
    </w:p>
    <w:bookmarkEnd w:id="386"/>
    <w:bookmarkStart w:name="z474" w:id="387"/>
    <w:p>
      <w:pPr>
        <w:spacing w:after="0"/>
        <w:ind w:left="0"/>
        <w:jc w:val="both"/>
      </w:pPr>
      <w:r>
        <w:rPr>
          <w:rFonts w:ascii="Times New Roman"/>
          <w:b w:val="false"/>
          <w:i w:val="false"/>
          <w:color w:val="000000"/>
          <w:sz w:val="28"/>
        </w:rPr>
        <w:t>
      2. Облысы ______________</w:t>
      </w:r>
    </w:p>
    <w:bookmarkEnd w:id="387"/>
    <w:bookmarkStart w:name="z475" w:id="388"/>
    <w:p>
      <w:pPr>
        <w:spacing w:after="0"/>
        <w:ind w:left="0"/>
        <w:jc w:val="both"/>
      </w:pPr>
      <w:r>
        <w:rPr>
          <w:rFonts w:ascii="Times New Roman"/>
          <w:b w:val="false"/>
          <w:i w:val="false"/>
          <w:color w:val="000000"/>
          <w:sz w:val="28"/>
        </w:rPr>
        <w:t>
      3. Тағылымдаманың жетекшісі ______________</w:t>
      </w:r>
    </w:p>
    <w:bookmarkEnd w:id="388"/>
    <w:bookmarkStart w:name="z476" w:id="389"/>
    <w:p>
      <w:pPr>
        <w:spacing w:after="0"/>
        <w:ind w:left="0"/>
        <w:jc w:val="both"/>
      </w:pPr>
      <w:r>
        <w:rPr>
          <w:rFonts w:ascii="Times New Roman"/>
          <w:b w:val="false"/>
          <w:i w:val="false"/>
          <w:color w:val="000000"/>
          <w:sz w:val="28"/>
        </w:rPr>
        <w:t>
      4. Тағылымдаманың басталған күні ______________</w:t>
      </w:r>
    </w:p>
    <w:bookmarkEnd w:id="389"/>
    <w:bookmarkStart w:name="z477" w:id="390"/>
    <w:p>
      <w:pPr>
        <w:spacing w:after="0"/>
        <w:ind w:left="0"/>
        <w:jc w:val="both"/>
      </w:pPr>
      <w:r>
        <w:rPr>
          <w:rFonts w:ascii="Times New Roman"/>
          <w:b w:val="false"/>
          <w:i w:val="false"/>
          <w:color w:val="000000"/>
          <w:sz w:val="28"/>
        </w:rPr>
        <w:t>
      5. Тағылымдаманың аяқталған күні ______________</w:t>
      </w:r>
    </w:p>
    <w:bookmarkEnd w:id="390"/>
    <w:bookmarkStart w:name="z478" w:id="391"/>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сот жүйесі және судьялардың мәртебесі туралы"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 2), 3), 9) және 12) тармақшаларында көзделген негіздер бойынша судья өкілеттіктерін тоқтатқан адамдар үшін</w:t>
      </w:r>
    </w:p>
    <w:bookmarkEnd w:id="391"/>
    <w:bookmarkStart w:name="z479" w:id="392"/>
    <w:p>
      <w:pPr>
        <w:spacing w:after="0"/>
        <w:ind w:left="0"/>
        <w:jc w:val="both"/>
      </w:pPr>
      <w:r>
        <w:rPr>
          <w:rFonts w:ascii="Times New Roman"/>
          <w:b w:val="false"/>
          <w:i w:val="false"/>
          <w:color w:val="000000"/>
          <w:sz w:val="28"/>
        </w:rPr>
        <w:t>
      ІІ. Қазақстан Республикасы Президентінің Жарлығы туралы мәліметтер</w:t>
      </w:r>
    </w:p>
    <w:bookmarkEnd w:id="392"/>
    <w:bookmarkStart w:name="z480" w:id="393"/>
    <w:p>
      <w:pPr>
        <w:spacing w:after="0"/>
        <w:ind w:left="0"/>
        <w:jc w:val="both"/>
      </w:pPr>
      <w:r>
        <w:rPr>
          <w:rFonts w:ascii="Times New Roman"/>
          <w:b w:val="false"/>
          <w:i w:val="false"/>
          <w:color w:val="000000"/>
          <w:sz w:val="28"/>
        </w:rPr>
        <w:t>
      1. Судья лауазымына тағайындау туралы Жарлықтың нөмірі ______________</w:t>
      </w:r>
    </w:p>
    <w:bookmarkEnd w:id="393"/>
    <w:bookmarkStart w:name="z481" w:id="394"/>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w:t>
      </w:r>
    </w:p>
    <w:bookmarkEnd w:id="394"/>
    <w:bookmarkStart w:name="z482" w:id="395"/>
    <w:p>
      <w:pPr>
        <w:spacing w:after="0"/>
        <w:ind w:left="0"/>
        <w:jc w:val="both"/>
      </w:pPr>
      <w:r>
        <w:rPr>
          <w:rFonts w:ascii="Times New Roman"/>
          <w:b w:val="false"/>
          <w:i w:val="false"/>
          <w:color w:val="000000"/>
          <w:sz w:val="28"/>
        </w:rPr>
        <w:t>
      3. Судья лауазымынан босату туралы Жарлықтың нөмірі ______________</w:t>
      </w:r>
    </w:p>
    <w:bookmarkEnd w:id="395"/>
    <w:bookmarkStart w:name="z483" w:id="396"/>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w:t>
      </w:r>
    </w:p>
    <w:bookmarkEnd w:id="396"/>
    <w:bookmarkStart w:name="z484" w:id="397"/>
    <w:p>
      <w:pPr>
        <w:spacing w:after="0"/>
        <w:ind w:left="0"/>
        <w:jc w:val="both"/>
      </w:pPr>
      <w:r>
        <w:rPr>
          <w:rFonts w:ascii="Times New Roman"/>
          <w:b w:val="false"/>
          <w:i w:val="false"/>
          <w:color w:val="000000"/>
          <w:sz w:val="28"/>
        </w:rPr>
        <w:t>
      5. Босату негізі ______________</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қызметке қойылатын</w:t>
            </w:r>
            <w:r>
              <w:br/>
            </w:r>
            <w:r>
              <w:rPr>
                <w:rFonts w:ascii="Times New Roman"/>
                <w:b w:val="false"/>
                <w:i w:val="false"/>
                <w:color w:val="000000"/>
                <w:sz w:val="20"/>
              </w:rPr>
              <w:t>негізгі талаптардың</w:t>
            </w:r>
            <w:r>
              <w:br/>
            </w:r>
            <w:r>
              <w:rPr>
                <w:rFonts w:ascii="Times New Roman"/>
                <w:b w:val="false"/>
                <w:i w:val="false"/>
                <w:color w:val="000000"/>
                <w:sz w:val="20"/>
              </w:rPr>
              <w:t>тізбесіне 3-қосымша</w:t>
            </w:r>
          </w:p>
        </w:tc>
      </w:tr>
    </w:tbl>
    <w:bookmarkStart w:name="z486" w:id="398"/>
    <w:p>
      <w:pPr>
        <w:spacing w:after="0"/>
        <w:ind w:left="0"/>
        <w:jc w:val="both"/>
      </w:pPr>
      <w:r>
        <w:rPr>
          <w:rFonts w:ascii="Times New Roman"/>
          <w:b w:val="false"/>
          <w:i w:val="false"/>
          <w:color w:val="000000"/>
          <w:sz w:val="28"/>
        </w:rPr>
        <w:t>
      Нысан</w:t>
      </w:r>
    </w:p>
    <w:bookmarkEnd w:id="398"/>
    <w:bookmarkStart w:name="z487" w:id="399"/>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399"/>
    <w:bookmarkStart w:name="z488" w:id="400"/>
    <w:p>
      <w:pPr>
        <w:spacing w:after="0"/>
        <w:ind w:left="0"/>
        <w:jc w:val="both"/>
      </w:pPr>
      <w:r>
        <w:rPr>
          <w:rFonts w:ascii="Times New Roman"/>
          <w:b w:val="false"/>
          <w:i w:val="false"/>
          <w:color w:val="000000"/>
          <w:sz w:val="28"/>
        </w:rPr>
        <w:t>
      __________________________________________________________________</w:t>
      </w:r>
    </w:p>
    <w:bookmarkEnd w:id="400"/>
    <w:bookmarkStart w:name="z489" w:id="401"/>
    <w:p>
      <w:pPr>
        <w:spacing w:after="0"/>
        <w:ind w:left="0"/>
        <w:jc w:val="both"/>
      </w:pPr>
      <w:r>
        <w:rPr>
          <w:rFonts w:ascii="Times New Roman"/>
          <w:b w:val="false"/>
          <w:i w:val="false"/>
          <w:color w:val="000000"/>
          <w:sz w:val="28"/>
        </w:rPr>
        <w:t>
      (лицензиардың толық атауы)</w:t>
      </w:r>
    </w:p>
    <w:bookmarkEnd w:id="401"/>
    <w:bookmarkStart w:name="z490" w:id="402"/>
    <w:p>
      <w:pPr>
        <w:spacing w:after="0"/>
        <w:ind w:left="0"/>
        <w:jc w:val="both"/>
      </w:pPr>
      <w:r>
        <w:rPr>
          <w:rFonts w:ascii="Times New Roman"/>
          <w:b w:val="false"/>
          <w:i w:val="false"/>
          <w:color w:val="000000"/>
          <w:sz w:val="28"/>
        </w:rPr>
        <w:t>
      __________________________________________________________________</w:t>
      </w:r>
    </w:p>
    <w:bookmarkEnd w:id="402"/>
    <w:bookmarkStart w:name="z491" w:id="403"/>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bookmarkEnd w:id="403"/>
    <w:bookmarkStart w:name="z492" w:id="404"/>
    <w:p>
      <w:pPr>
        <w:spacing w:after="0"/>
        <w:ind w:left="0"/>
        <w:jc w:val="both"/>
      </w:pPr>
      <w:r>
        <w:rPr>
          <w:rFonts w:ascii="Times New Roman"/>
          <w:b w:val="false"/>
          <w:i w:val="false"/>
          <w:color w:val="000000"/>
          <w:sz w:val="28"/>
        </w:rPr>
        <w:t>
      __________________________________________________________________</w:t>
      </w:r>
    </w:p>
    <w:bookmarkEnd w:id="404"/>
    <w:bookmarkStart w:name="z493" w:id="405"/>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адвокаттық қызметті жүзеге асыруға 20___ жылғы "____"</w:t>
      </w:r>
    </w:p>
    <w:bookmarkEnd w:id="405"/>
    <w:bookmarkStart w:name="z494" w:id="406"/>
    <w:p>
      <w:pPr>
        <w:spacing w:after="0"/>
        <w:ind w:left="0"/>
        <w:jc w:val="both"/>
      </w:pPr>
      <w:r>
        <w:rPr>
          <w:rFonts w:ascii="Times New Roman"/>
          <w:b w:val="false"/>
          <w:i w:val="false"/>
          <w:color w:val="000000"/>
          <w:sz w:val="28"/>
        </w:rPr>
        <w:t>
      № __________, ________________________________________________________</w:t>
      </w:r>
    </w:p>
    <w:bookmarkEnd w:id="406"/>
    <w:bookmarkStart w:name="z495" w:id="407"/>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bookmarkEnd w:id="407"/>
    <w:bookmarkStart w:name="z496" w:id="408"/>
    <w:p>
      <w:pPr>
        <w:spacing w:after="0"/>
        <w:ind w:left="0"/>
        <w:jc w:val="both"/>
      </w:pPr>
      <w:r>
        <w:rPr>
          <w:rFonts w:ascii="Times New Roman"/>
          <w:b w:val="false"/>
          <w:i w:val="false"/>
          <w:color w:val="000000"/>
          <w:sz w:val="28"/>
        </w:rPr>
        <w:t>
      берілген лицензияны қайта ресімдеуіңізді сұраймын.</w:t>
      </w:r>
    </w:p>
    <w:bookmarkEnd w:id="408"/>
    <w:bookmarkStart w:name="z497" w:id="409"/>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цифрлық жүйелерде қамтылған, заңмен қорғалатын құпияны құрайтын қолжетімділігі шектеулі дербес деректерді пайдалануға келісімін береді.</w:t>
      </w:r>
    </w:p>
    <w:bookmarkEnd w:id="409"/>
    <w:bookmarkStart w:name="z498" w:id="410"/>
    <w:p>
      <w:pPr>
        <w:spacing w:after="0"/>
        <w:ind w:left="0"/>
        <w:jc w:val="both"/>
      </w:pPr>
      <w:r>
        <w:rPr>
          <w:rFonts w:ascii="Times New Roman"/>
          <w:b w:val="false"/>
          <w:i w:val="false"/>
          <w:color w:val="000000"/>
          <w:sz w:val="28"/>
        </w:rPr>
        <w:t>
      Жеке тұлға _________________________________________________________</w:t>
      </w:r>
    </w:p>
    <w:bookmarkEnd w:id="410"/>
    <w:bookmarkStart w:name="z499" w:id="411"/>
    <w:p>
      <w:pPr>
        <w:spacing w:after="0"/>
        <w:ind w:left="0"/>
        <w:jc w:val="both"/>
      </w:pPr>
      <w:r>
        <w:rPr>
          <w:rFonts w:ascii="Times New Roman"/>
          <w:b w:val="false"/>
          <w:i w:val="false"/>
          <w:color w:val="000000"/>
          <w:sz w:val="28"/>
        </w:rPr>
        <w:t>
      (қолы) (тегi, аты, әкесiнiң аты (ол болған жағдайда)</w:t>
      </w:r>
    </w:p>
    <w:bookmarkEnd w:id="411"/>
    <w:bookmarkStart w:name="z500" w:id="412"/>
    <w:p>
      <w:pPr>
        <w:spacing w:after="0"/>
        <w:ind w:left="0"/>
        <w:jc w:val="both"/>
      </w:pPr>
      <w:r>
        <w:rPr>
          <w:rFonts w:ascii="Times New Roman"/>
          <w:b w:val="false"/>
          <w:i w:val="false"/>
          <w:color w:val="000000"/>
          <w:sz w:val="28"/>
        </w:rPr>
        <w:t>
      Толтыру күні: 20__ жылғы "__" _______</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қызметтің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3" w:id="413"/>
    <w:p>
      <w:pPr>
        <w:spacing w:after="0"/>
        <w:ind w:left="0"/>
        <w:jc w:val="both"/>
      </w:pPr>
      <w:r>
        <w:rPr>
          <w:rFonts w:ascii="Times New Roman"/>
          <w:b w:val="false"/>
          <w:i w:val="false"/>
          <w:color w:val="000000"/>
          <w:sz w:val="28"/>
        </w:rPr>
        <w:t>
      нысаны</w:t>
      </w:r>
    </w:p>
    <w:bookmarkEnd w:id="413"/>
    <w:bookmarkStart w:name="z504"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2857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57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415"/>
    <w:p>
      <w:pPr>
        <w:spacing w:after="0"/>
        <w:ind w:left="0"/>
        <w:jc w:val="left"/>
      </w:pPr>
      <w:r>
        <w:rPr>
          <w:rFonts w:ascii="Times New Roman"/>
          <w:b/>
          <w:i w:val="false"/>
          <w:color w:val="000000"/>
        </w:rPr>
        <w:t xml:space="preserve"> Лицензия</w:t>
      </w:r>
    </w:p>
    <w:bookmarkEnd w:id="415"/>
    <w:bookmarkStart w:name="z506" w:id="416"/>
    <w:p>
      <w:pPr>
        <w:spacing w:after="0"/>
        <w:ind w:left="0"/>
        <w:jc w:val="both"/>
      </w:pPr>
      <w:r>
        <w:rPr>
          <w:rFonts w:ascii="Times New Roman"/>
          <w:b w:val="false"/>
          <w:i w:val="false"/>
          <w:color w:val="000000"/>
          <w:sz w:val="28"/>
        </w:rPr>
        <w:t>
      20____ жылғы "___" ___________ №_____________</w:t>
      </w:r>
    </w:p>
    <w:bookmarkEnd w:id="416"/>
    <w:bookmarkStart w:name="z507" w:id="417"/>
    <w:p>
      <w:pPr>
        <w:spacing w:after="0"/>
        <w:ind w:left="0"/>
        <w:jc w:val="both"/>
      </w:pPr>
      <w:r>
        <w:rPr>
          <w:rFonts w:ascii="Times New Roman"/>
          <w:b w:val="false"/>
          <w:i w:val="false"/>
          <w:color w:val="000000"/>
          <w:sz w:val="28"/>
        </w:rPr>
        <w:t>
      __________________________________________________________________________</w:t>
      </w:r>
    </w:p>
    <w:bookmarkEnd w:id="417"/>
    <w:bookmarkStart w:name="z508" w:id="418"/>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418"/>
    <w:bookmarkStart w:name="z509" w:id="419"/>
    <w:p>
      <w:pPr>
        <w:spacing w:after="0"/>
        <w:ind w:left="0"/>
        <w:jc w:val="both"/>
      </w:pPr>
      <w:r>
        <w:rPr>
          <w:rFonts w:ascii="Times New Roman"/>
          <w:b w:val="false"/>
          <w:i w:val="false"/>
          <w:color w:val="000000"/>
          <w:sz w:val="28"/>
        </w:rPr>
        <w:t>
      лицензияланатын қызмет түрінің атауы)</w:t>
      </w:r>
    </w:p>
    <w:bookmarkEnd w:id="419"/>
    <w:bookmarkStart w:name="z510" w:id="420"/>
    <w:p>
      <w:pPr>
        <w:spacing w:after="0"/>
        <w:ind w:left="0"/>
        <w:jc w:val="both"/>
      </w:pPr>
      <w:r>
        <w:rPr>
          <w:rFonts w:ascii="Times New Roman"/>
          <w:b w:val="false"/>
          <w:i w:val="false"/>
          <w:color w:val="000000"/>
          <w:sz w:val="28"/>
        </w:rPr>
        <w:t>
      ______________________________________________________________________ айналысуға</w:t>
      </w:r>
    </w:p>
    <w:bookmarkEnd w:id="420"/>
    <w:bookmarkStart w:name="z511" w:id="421"/>
    <w:p>
      <w:pPr>
        <w:spacing w:after="0"/>
        <w:ind w:left="0"/>
        <w:jc w:val="both"/>
      </w:pPr>
      <w:r>
        <w:rPr>
          <w:rFonts w:ascii="Times New Roman"/>
          <w:b w:val="false"/>
          <w:i w:val="false"/>
          <w:color w:val="000000"/>
          <w:sz w:val="28"/>
        </w:rPr>
        <w:t>
      _________________________________________________________________________ берілді</w:t>
      </w:r>
    </w:p>
    <w:bookmarkEnd w:id="421"/>
    <w:bookmarkStart w:name="z512" w:id="422"/>
    <w:p>
      <w:pPr>
        <w:spacing w:after="0"/>
        <w:ind w:left="0"/>
        <w:jc w:val="both"/>
      </w:pPr>
      <w:r>
        <w:rPr>
          <w:rFonts w:ascii="Times New Roman"/>
          <w:b w:val="false"/>
          <w:i w:val="false"/>
          <w:color w:val="000000"/>
          <w:sz w:val="28"/>
        </w:rPr>
        <w:t>
      (жеке тұлғаның толық тегі, аты, әкесінің аты (ол болған жағдайда), жеке сәйкестендіру нөмірі, толық атауы, мекен-жайы)</w:t>
      </w:r>
    </w:p>
    <w:bookmarkEnd w:id="422"/>
    <w:bookmarkStart w:name="z513" w:id="423"/>
    <w:p>
      <w:pPr>
        <w:spacing w:after="0"/>
        <w:ind w:left="0"/>
        <w:jc w:val="both"/>
      </w:pPr>
      <w:r>
        <w:rPr>
          <w:rFonts w:ascii="Times New Roman"/>
          <w:b w:val="false"/>
          <w:i w:val="false"/>
          <w:color w:val="000000"/>
          <w:sz w:val="28"/>
        </w:rPr>
        <w:t>
      Ерекше шарттары __________________________________________________________</w:t>
      </w:r>
    </w:p>
    <w:bookmarkEnd w:id="423"/>
    <w:bookmarkStart w:name="z514" w:id="424"/>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bookmarkEnd w:id="424"/>
    <w:bookmarkStart w:name="z515" w:id="425"/>
    <w:p>
      <w:pPr>
        <w:spacing w:after="0"/>
        <w:ind w:left="0"/>
        <w:jc w:val="both"/>
      </w:pPr>
      <w:r>
        <w:rPr>
          <w:rFonts w:ascii="Times New Roman"/>
          <w:b w:val="false"/>
          <w:i w:val="false"/>
          <w:color w:val="000000"/>
          <w:sz w:val="28"/>
        </w:rPr>
        <w:t>
      Ескерту: __________________________________________________________________</w:t>
      </w:r>
    </w:p>
    <w:bookmarkEnd w:id="425"/>
    <w:bookmarkStart w:name="z516" w:id="426"/>
    <w:p>
      <w:pPr>
        <w:spacing w:after="0"/>
        <w:ind w:left="0"/>
        <w:jc w:val="both"/>
      </w:pPr>
      <w:r>
        <w:rPr>
          <w:rFonts w:ascii="Times New Roman"/>
          <w:b w:val="false"/>
          <w:i w:val="false"/>
          <w:color w:val="000000"/>
          <w:sz w:val="28"/>
        </w:rPr>
        <w:t>
      (иеліктен шығарылатындығы, рұқсаттың класы)</w:t>
      </w:r>
    </w:p>
    <w:bookmarkEnd w:id="426"/>
    <w:bookmarkStart w:name="z517" w:id="427"/>
    <w:p>
      <w:pPr>
        <w:spacing w:after="0"/>
        <w:ind w:left="0"/>
        <w:jc w:val="both"/>
      </w:pPr>
      <w:r>
        <w:rPr>
          <w:rFonts w:ascii="Times New Roman"/>
          <w:b w:val="false"/>
          <w:i w:val="false"/>
          <w:color w:val="000000"/>
          <w:sz w:val="28"/>
        </w:rPr>
        <w:t>
      Лицензиар ________________________________________________________________</w:t>
      </w:r>
    </w:p>
    <w:bookmarkEnd w:id="427"/>
    <w:bookmarkStart w:name="z518" w:id="428"/>
    <w:p>
      <w:pPr>
        <w:spacing w:after="0"/>
        <w:ind w:left="0"/>
        <w:jc w:val="both"/>
      </w:pPr>
      <w:r>
        <w:rPr>
          <w:rFonts w:ascii="Times New Roman"/>
          <w:b w:val="false"/>
          <w:i w:val="false"/>
          <w:color w:val="000000"/>
          <w:sz w:val="28"/>
        </w:rPr>
        <w:t>
                         (лицензиардың толық атауы)</w:t>
      </w:r>
    </w:p>
    <w:bookmarkEnd w:id="428"/>
    <w:bookmarkStart w:name="z519" w:id="429"/>
    <w:p>
      <w:pPr>
        <w:spacing w:after="0"/>
        <w:ind w:left="0"/>
        <w:jc w:val="both"/>
      </w:pPr>
      <w:r>
        <w:rPr>
          <w:rFonts w:ascii="Times New Roman"/>
          <w:b w:val="false"/>
          <w:i w:val="false"/>
          <w:color w:val="000000"/>
          <w:sz w:val="28"/>
        </w:rPr>
        <w:t>
      Басшы (уәкiлеттi тұлға) _____________________________________________________</w:t>
      </w:r>
    </w:p>
    <w:bookmarkEnd w:id="429"/>
    <w:bookmarkStart w:name="z520" w:id="430"/>
    <w:p>
      <w:pPr>
        <w:spacing w:after="0"/>
        <w:ind w:left="0"/>
        <w:jc w:val="both"/>
      </w:pPr>
      <w:r>
        <w:rPr>
          <w:rFonts w:ascii="Times New Roman"/>
          <w:b w:val="false"/>
          <w:i w:val="false"/>
          <w:color w:val="000000"/>
          <w:sz w:val="28"/>
        </w:rPr>
        <w:t>
      (тегi, аты, әкесiнiң аты (ол болған жағдайда)</w:t>
      </w:r>
    </w:p>
    <w:bookmarkEnd w:id="430"/>
    <w:bookmarkStart w:name="z521" w:id="431"/>
    <w:p>
      <w:pPr>
        <w:spacing w:after="0"/>
        <w:ind w:left="0"/>
        <w:jc w:val="both"/>
      </w:pPr>
      <w:r>
        <w:rPr>
          <w:rFonts w:ascii="Times New Roman"/>
          <w:b w:val="false"/>
          <w:i w:val="false"/>
          <w:color w:val="000000"/>
          <w:sz w:val="28"/>
        </w:rPr>
        <w:t>
      Берілген орны ____________________________</w:t>
      </w:r>
    </w:p>
    <w:bookmarkEnd w:id="431"/>
    <w:bookmarkStart w:name="z522"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23" w:id="433"/>
    <w:p>
      <w:pPr>
        <w:spacing w:after="0"/>
        <w:ind w:left="0"/>
        <w:jc w:val="both"/>
      </w:pPr>
      <w:r>
        <w:rPr>
          <w:rFonts w:ascii="Times New Roman"/>
          <w:b w:val="false"/>
          <w:i w:val="false"/>
          <w:color w:val="000000"/>
          <w:sz w:val="28"/>
        </w:rPr>
        <w:t xml:space="preserve">
      Бұл құжат Қазақстан Республикасының </w:t>
      </w:r>
      <w:r>
        <w:rPr>
          <w:rFonts w:ascii="Times New Roman"/>
          <w:b w:val="false"/>
          <w:i w:val="false"/>
          <w:color w:val="000000"/>
          <w:sz w:val="28"/>
        </w:rPr>
        <w:t>Цифрлық кодексіне</w:t>
      </w:r>
      <w:r>
        <w:rPr>
          <w:rFonts w:ascii="Times New Roman"/>
          <w:b w:val="false"/>
          <w:i w:val="false"/>
          <w:color w:val="000000"/>
          <w:sz w:val="28"/>
        </w:rPr>
        <w:t xml:space="preserve"> сәйкес қағаз құжатқа балама болып табылады.</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28 мамырдағы</w:t>
            </w:r>
            <w:r>
              <w:br/>
            </w:r>
            <w:r>
              <w:rPr>
                <w:rFonts w:ascii="Times New Roman"/>
                <w:b w:val="false"/>
                <w:i w:val="false"/>
                <w:color w:val="000000"/>
                <w:sz w:val="20"/>
              </w:rPr>
              <w:t>№ 62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26" w:id="434"/>
    <w:p>
      <w:pPr>
        <w:spacing w:after="0"/>
        <w:ind w:left="0"/>
        <w:jc w:val="left"/>
      </w:pPr>
      <w:r>
        <w:rPr>
          <w:rFonts w:ascii="Times New Roman"/>
          <w:b/>
          <w:i w:val="false"/>
          <w:color w:val="000000"/>
        </w:rPr>
        <w:t xml:space="preserve"> "Нотариаттық қызметпен айналысуға үміткер адамдарды аттестаттаудан өткізу" мемлекеттiк көрсетілетін қызметтің қағидалары</w:t>
      </w:r>
    </w:p>
    <w:bookmarkEnd w:id="434"/>
    <w:bookmarkStart w:name="z527" w:id="435"/>
    <w:p>
      <w:pPr>
        <w:spacing w:after="0"/>
        <w:ind w:left="0"/>
        <w:jc w:val="left"/>
      </w:pPr>
      <w:r>
        <w:rPr>
          <w:rFonts w:ascii="Times New Roman"/>
          <w:b/>
          <w:i w:val="false"/>
          <w:color w:val="000000"/>
        </w:rPr>
        <w:t xml:space="preserve"> 1-тарау. Жалпы ережелер</w:t>
      </w:r>
    </w:p>
    <w:bookmarkEnd w:id="435"/>
    <w:bookmarkStart w:name="z528" w:id="436"/>
    <w:p>
      <w:pPr>
        <w:spacing w:after="0"/>
        <w:ind w:left="0"/>
        <w:jc w:val="both"/>
      </w:pPr>
      <w:r>
        <w:rPr>
          <w:rFonts w:ascii="Times New Roman"/>
          <w:b w:val="false"/>
          <w:i w:val="false"/>
          <w:color w:val="000000"/>
          <w:sz w:val="28"/>
        </w:rPr>
        <w:t xml:space="preserve">
      1. Осы "Нотариаттық қызметпен айналысу құқығына үміткер адамдарды аттестаттаудан өткізу" мемлекеттiк көрсетілетін қызметтің қағидалары (бұдан әрі – Қағидалар)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"Нотариаттық қызметпен айналысу құқығына үміткер адамдарды аттестаттаудан өткізу" мемлекеттiк көрсетілетін қызметтің (бұдан әрі – мемлекеттік көрсетілетін қызмет) тәртібін анықтайды.</w:t>
      </w:r>
    </w:p>
    <w:bookmarkEnd w:id="436"/>
    <w:bookmarkStart w:name="z529" w:id="437"/>
    <w:p>
      <w:pPr>
        <w:spacing w:after="0"/>
        <w:ind w:left="0"/>
        <w:jc w:val="both"/>
      </w:pPr>
      <w:r>
        <w:rPr>
          <w:rFonts w:ascii="Times New Roman"/>
          <w:b w:val="false"/>
          <w:i w:val="false"/>
          <w:color w:val="000000"/>
          <w:sz w:val="28"/>
        </w:rPr>
        <w:t>
      2. Мемлекеттік көрсетілетін қызметті облыстардың, республикалық маңызы бар қалалар мен астананың әділет департаменттері (бұдан әрі – көрсетілетін қызметті беруші) көрсетеді.</w:t>
      </w:r>
    </w:p>
    <w:bookmarkEnd w:id="437"/>
    <w:bookmarkStart w:name="z530" w:id="438"/>
    <w:p>
      <w:pPr>
        <w:spacing w:after="0"/>
        <w:ind w:left="0"/>
        <w:jc w:val="both"/>
      </w:pPr>
      <w:r>
        <w:rPr>
          <w:rFonts w:ascii="Times New Roman"/>
          <w:b w:val="false"/>
          <w:i w:val="false"/>
          <w:color w:val="000000"/>
          <w:sz w:val="28"/>
        </w:rPr>
        <w:t>
      3. Қағидаларда мынадай негізгі ұғымдар мен қысқартулар қолданылады:</w:t>
      </w:r>
    </w:p>
    <w:bookmarkEnd w:id="438"/>
    <w:bookmarkStart w:name="z531" w:id="439"/>
    <w:p>
      <w:pPr>
        <w:spacing w:after="0"/>
        <w:ind w:left="0"/>
        <w:jc w:val="both"/>
      </w:pPr>
      <w:r>
        <w:rPr>
          <w:rFonts w:ascii="Times New Roman"/>
          <w:b w:val="false"/>
          <w:i w:val="false"/>
          <w:color w:val="000000"/>
          <w:sz w:val="28"/>
        </w:rPr>
        <w:t>
      1) көрсетілетін қызметті алушы – кәсіптік қызметпен айналысуға үміткер жеке тұлға;</w:t>
      </w:r>
    </w:p>
    <w:bookmarkEnd w:id="439"/>
    <w:bookmarkStart w:name="z532" w:id="440"/>
    <w:p>
      <w:pPr>
        <w:spacing w:after="0"/>
        <w:ind w:left="0"/>
        <w:jc w:val="both"/>
      </w:pPr>
      <w:r>
        <w:rPr>
          <w:rFonts w:ascii="Times New Roman"/>
          <w:b w:val="false"/>
          <w:i w:val="false"/>
          <w:color w:val="000000"/>
          <w:sz w:val="28"/>
        </w:rPr>
        <w:t>
      2) тестілеу операторы – тестілеу рәсімдерін ұйымдастыруды және "Кәсіби қызметпен айналысу және біліктілік беру құқығына автоматтандырылған режимде кешенді тестілеуге арналған бағдарламалық қамтамасыз ету" АЖ техникалық сүйемелдеуді қамтамасыз етуші оператор;</w:t>
      </w:r>
    </w:p>
    <w:bookmarkEnd w:id="440"/>
    <w:bookmarkStart w:name="z533" w:id="441"/>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441"/>
    <w:bookmarkStart w:name="z534" w:id="442"/>
    <w:p>
      <w:pPr>
        <w:spacing w:after="0"/>
        <w:ind w:left="0"/>
        <w:jc w:val="both"/>
      </w:pPr>
      <w:r>
        <w:rPr>
          <w:rFonts w:ascii="Times New Roman"/>
          <w:b w:val="false"/>
          <w:i w:val="false"/>
          <w:color w:val="000000"/>
          <w:sz w:val="28"/>
        </w:rPr>
        <w:t>
      4) портал – "цифрлық үкіметтің" веб-порталы www.egov.kz, www.elicense.kz.</w:t>
      </w:r>
    </w:p>
    <w:bookmarkEnd w:id="442"/>
    <w:bookmarkStart w:name="z535" w:id="443"/>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қызметтің жиынтығы көзделетін мемлекеттік қызмет көрсету нысаны.</w:t>
      </w:r>
    </w:p>
    <w:bookmarkEnd w:id="443"/>
    <w:bookmarkStart w:name="z536" w:id="444"/>
    <w:p>
      <w:pPr>
        <w:spacing w:after="0"/>
        <w:ind w:left="0"/>
        <w:jc w:val="left"/>
      </w:pPr>
      <w:r>
        <w:rPr>
          <w:rFonts w:ascii="Times New Roman"/>
          <w:b/>
          <w:i w:val="false"/>
          <w:color w:val="000000"/>
        </w:rPr>
        <w:t xml:space="preserve"> 2-тарау. Мемлекеттiк қызметтi көрсету тәртiбi</w:t>
      </w:r>
    </w:p>
    <w:bookmarkEnd w:id="444"/>
    <w:bookmarkStart w:name="z537" w:id="445"/>
    <w:p>
      <w:pPr>
        <w:spacing w:after="0"/>
        <w:ind w:left="0"/>
        <w:jc w:val="both"/>
      </w:pPr>
      <w:r>
        <w:rPr>
          <w:rFonts w:ascii="Times New Roman"/>
          <w:b w:val="false"/>
          <w:i w:val="false"/>
          <w:color w:val="000000"/>
          <w:sz w:val="28"/>
        </w:rPr>
        <w:t>
      4. Мемлекеттік көрсетілетін қызмет нотариаттық қызметпен айналысу құқығына үміткер адамдарды аттестаттауды (бұдан әрі – аттестаттау) жүргізу үшін көрсетіледі.</w:t>
      </w:r>
    </w:p>
    <w:bookmarkEnd w:id="445"/>
    <w:bookmarkStart w:name="z538" w:id="446"/>
    <w:p>
      <w:pPr>
        <w:spacing w:after="0"/>
        <w:ind w:left="0"/>
        <w:jc w:val="both"/>
      </w:pPr>
      <w:r>
        <w:rPr>
          <w:rFonts w:ascii="Times New Roman"/>
          <w:b w:val="false"/>
          <w:i w:val="false"/>
          <w:color w:val="000000"/>
          <w:sz w:val="28"/>
        </w:rPr>
        <w:t>
      Көрсетілетін қызметті алушы – мемлекеттік көрсетілетін қызметті алу үшін портал арқылы 1-қосымшаға сәйкес электрондық құжаттарды жолдайды.</w:t>
      </w:r>
    </w:p>
    <w:bookmarkEnd w:id="446"/>
    <w:bookmarkStart w:name="z539" w:id="447"/>
    <w:p>
      <w:pPr>
        <w:spacing w:after="0"/>
        <w:ind w:left="0"/>
        <w:jc w:val="both"/>
      </w:pPr>
      <w:r>
        <w:rPr>
          <w:rFonts w:ascii="Times New Roman"/>
          <w:b w:val="false"/>
          <w:i w:val="false"/>
          <w:color w:val="000000"/>
          <w:sz w:val="28"/>
        </w:rPr>
        <w:t>
      Егер үміткердің аттестаттау рәсімдерінен өз бетінше өтуіне кедергі келтіретін тұрақты физикалық шектеулері (оның ішінде көру қабілетінің не қол функцияларының бұзылуы) болған жағдайда, көмекшінің тапсырмаларды түсіндіру, жауаптарды тұжырымдау не аттестаттау нәтижелеріне өзге де түрде ықпал ету құқығынсыз техникалық көмек көрсету үшін ғана қатысуына жол беріледі.</w:t>
      </w:r>
    </w:p>
    <w:bookmarkEnd w:id="447"/>
    <w:bookmarkStart w:name="z540" w:id="448"/>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 (бұдан әрі – Тізбе) мемлекеттік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 тізбесін және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сондай-ақ мемлекеттік қызметті көрсету ерекшеліктерін ескере отырып өзге де мәліметтер осы Қағидаларға 1-қосымшаға сәйкес тізбеде көрсетілген.</w:t>
      </w:r>
    </w:p>
    <w:bookmarkEnd w:id="448"/>
    <w:bookmarkStart w:name="z541" w:id="449"/>
    <w:p>
      <w:pPr>
        <w:spacing w:after="0"/>
        <w:ind w:left="0"/>
        <w:jc w:val="both"/>
      </w:pPr>
      <w:r>
        <w:rPr>
          <w:rFonts w:ascii="Times New Roman"/>
          <w:b w:val="false"/>
          <w:i w:val="false"/>
          <w:color w:val="000000"/>
          <w:sz w:val="28"/>
        </w:rPr>
        <w:t>
      5.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келісімін береді.</w:t>
      </w:r>
    </w:p>
    <w:bookmarkEnd w:id="449"/>
    <w:bookmarkStart w:name="z542" w:id="450"/>
    <w:p>
      <w:pPr>
        <w:spacing w:after="0"/>
        <w:ind w:left="0"/>
        <w:jc w:val="both"/>
      </w:pPr>
      <w:r>
        <w:rPr>
          <w:rFonts w:ascii="Times New Roman"/>
          <w:b w:val="false"/>
          <w:i w:val="false"/>
          <w:color w:val="000000"/>
          <w:sz w:val="28"/>
        </w:rPr>
        <w:t xml:space="preserve">
      Көрсетілетін қызметті алушы портал арқылы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 нәтижесін алу күні және уақыты көрсетілген хабарлама жіберіледі. </w:t>
      </w:r>
    </w:p>
    <w:bookmarkEnd w:id="450"/>
    <w:bookmarkStart w:name="z543" w:id="451"/>
    <w:p>
      <w:pPr>
        <w:spacing w:after="0"/>
        <w:ind w:left="0"/>
        <w:jc w:val="both"/>
      </w:pPr>
      <w:r>
        <w:rPr>
          <w:rFonts w:ascii="Times New Roman"/>
          <w:b w:val="false"/>
          <w:i w:val="false"/>
          <w:color w:val="000000"/>
          <w:sz w:val="28"/>
        </w:rPr>
        <w:t>
      6.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мемлекеттік цифрлық жүйелерден "цифрлық үкімет" шлюзі арқылы алады.</w:t>
      </w:r>
    </w:p>
    <w:bookmarkEnd w:id="451"/>
    <w:bookmarkStart w:name="z544" w:id="452"/>
    <w:p>
      <w:pPr>
        <w:spacing w:after="0"/>
        <w:ind w:left="0"/>
        <w:jc w:val="both"/>
      </w:pPr>
      <w:r>
        <w:rPr>
          <w:rFonts w:ascii="Times New Roman"/>
          <w:b w:val="false"/>
          <w:i w:val="false"/>
          <w:color w:val="000000"/>
          <w:sz w:val="28"/>
        </w:rPr>
        <w:t>
      Көрсетілетін қызметтерді беруші құжаттар түскен күннен бастап 1 (бір) жұмыс күні ішінде оларды қабылдауды және тіркеуді жүзеге асырады. Көрсетілетін қызметті алушының жеке кабинетіне мемлекеттік қызметті көрсетуге өтініштің қабылданғаны туралы мәртебе портал арқылы жіберіледі.</w:t>
      </w:r>
    </w:p>
    <w:bookmarkEnd w:id="452"/>
    <w:bookmarkStart w:name="z545" w:id="45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453"/>
    <w:bookmarkStart w:name="z546" w:id="454"/>
    <w:p>
      <w:pPr>
        <w:spacing w:after="0"/>
        <w:ind w:left="0"/>
        <w:jc w:val="both"/>
      </w:pPr>
      <w:r>
        <w:rPr>
          <w:rFonts w:ascii="Times New Roman"/>
          <w:b w:val="false"/>
          <w:i w:val="false"/>
          <w:color w:val="000000"/>
          <w:sz w:val="28"/>
        </w:rPr>
        <w:t>
      7. Көрсетілетін қызметті беруші құжаттар тіркелген сәттен бастап 2 (екі) жұмыс күні ішінде ұсынылған құжаттардың толықтығын тексереді.</w:t>
      </w:r>
    </w:p>
    <w:bookmarkEnd w:id="454"/>
    <w:bookmarkStart w:name="z547" w:id="455"/>
    <w:p>
      <w:pPr>
        <w:spacing w:after="0"/>
        <w:ind w:left="0"/>
        <w:jc w:val="both"/>
      </w:pPr>
      <w:r>
        <w:rPr>
          <w:rFonts w:ascii="Times New Roman"/>
          <w:b w:val="false"/>
          <w:i w:val="false"/>
          <w:color w:val="000000"/>
          <w:sz w:val="28"/>
        </w:rPr>
        <w:t xml:space="preserve">
      Көрсетілетін қызметті алушы құжаттар толық топтамасын ұсынған жағдайда көрсетілетін қызметті беруші құжаттардың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№10270 болып тіркелген) нотариаттық қызметті жүзеге асыруға қойылатын біліктілік талаптары және оларға сәйкестікті растайтын құжаттар тізбесіне сәйкестігін тексереді.</w:t>
      </w:r>
    </w:p>
    <w:bookmarkEnd w:id="455"/>
    <w:bookmarkStart w:name="z548" w:id="456"/>
    <w:p>
      <w:pPr>
        <w:spacing w:after="0"/>
        <w:ind w:left="0"/>
        <w:jc w:val="both"/>
      </w:pPr>
      <w:r>
        <w:rPr>
          <w:rFonts w:ascii="Times New Roman"/>
          <w:b w:val="false"/>
          <w:i w:val="false"/>
          <w:color w:val="000000"/>
          <w:sz w:val="28"/>
        </w:rPr>
        <w:t>
      Ұсынылған құжаттар толық болмаған жағдайда өтініш түскен күннен бастап 2 (екі) жұмыс күнінен кешіктірілмейтін мерзімде қараудан дәлелді бас тартады. Бас тарту электрондық нысанда ресімделеді, көрсетілетін қызметті берушінің уәкілетті тұлғасының ЭЦҚ куәландырылады және электрондық құжат нысанында көрсетілетін қызметті алушының жеке кабинетіне жіберіледі.</w:t>
      </w:r>
    </w:p>
    <w:bookmarkEnd w:id="456"/>
    <w:bookmarkStart w:name="z549" w:id="457"/>
    <w:p>
      <w:pPr>
        <w:spacing w:after="0"/>
        <w:ind w:left="0"/>
        <w:jc w:val="both"/>
      </w:pPr>
      <w:r>
        <w:rPr>
          <w:rFonts w:ascii="Times New Roman"/>
          <w:b w:val="false"/>
          <w:i w:val="false"/>
          <w:color w:val="000000"/>
          <w:sz w:val="28"/>
        </w:rPr>
        <w:t>
      8. Көрсетілетін қызметті алушының аттестаттауға жіберу туралы құжаттарын көрсетілетін қызметті беруші құжаттар тіркелген сәттен бастап 5 (бес) жұмыс күні ішінде қарайды.</w:t>
      </w:r>
    </w:p>
    <w:bookmarkEnd w:id="457"/>
    <w:bookmarkStart w:name="z550" w:id="458"/>
    <w:p>
      <w:pPr>
        <w:spacing w:after="0"/>
        <w:ind w:left="0"/>
        <w:jc w:val="both"/>
      </w:pPr>
      <w:r>
        <w:rPr>
          <w:rFonts w:ascii="Times New Roman"/>
          <w:b w:val="false"/>
          <w:i w:val="false"/>
          <w:color w:val="000000"/>
          <w:sz w:val="28"/>
        </w:rPr>
        <w:t>
      9. Мемлекеттік қызметті көрсетуден бас тарту үшін негіздер нотариаттық қызметпен айналысу құқығына үміткер адамдарды аттестаттауды өткізу қағидаларының осы Қағидаларға 1-қосымша болып табылатын "Нотариаттық қызметпен айналысу құқығына үміткер адамдарды аттестаттауды өткізу" мемлекеттік қызметін көрсетуге қойылатын негізгі талаптар тізбесінің 9-тармағында көзделген.</w:t>
      </w:r>
    </w:p>
    <w:bookmarkEnd w:id="458"/>
    <w:bookmarkStart w:name="z551" w:id="459"/>
    <w:p>
      <w:pPr>
        <w:spacing w:after="0"/>
        <w:ind w:left="0"/>
        <w:jc w:val="both"/>
      </w:pPr>
      <w:r>
        <w:rPr>
          <w:rFonts w:ascii="Times New Roman"/>
          <w:b w:val="false"/>
          <w:i w:val="false"/>
          <w:color w:val="000000"/>
          <w:sz w:val="28"/>
        </w:rPr>
        <w:t>
      10.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3 (үш) жұмыс күні ішінде хабардар етеді.</w:t>
      </w:r>
    </w:p>
    <w:bookmarkEnd w:id="459"/>
    <w:bookmarkStart w:name="z552" w:id="460"/>
    <w:p>
      <w:pPr>
        <w:spacing w:after="0"/>
        <w:ind w:left="0"/>
        <w:jc w:val="both"/>
      </w:pPr>
      <w:r>
        <w:rPr>
          <w:rFonts w:ascii="Times New Roman"/>
          <w:b w:val="false"/>
          <w:i w:val="false"/>
          <w:color w:val="000000"/>
          <w:sz w:val="28"/>
        </w:rPr>
        <w:t>
      11. Алдын ала шешім бойынша көрсетілетін қызметті алушының қарсылығын көрсетілетін қызметті беруші оны алған күннен бастап 2 (екі) жұмыс күні ішінде қабылдайды.</w:t>
      </w:r>
    </w:p>
    <w:bookmarkEnd w:id="460"/>
    <w:bookmarkStart w:name="z553" w:id="461"/>
    <w:p>
      <w:pPr>
        <w:spacing w:after="0"/>
        <w:ind w:left="0"/>
        <w:jc w:val="both"/>
      </w:pPr>
      <w:r>
        <w:rPr>
          <w:rFonts w:ascii="Times New Roman"/>
          <w:b w:val="false"/>
          <w:i w:val="false"/>
          <w:color w:val="000000"/>
          <w:sz w:val="28"/>
        </w:rPr>
        <w:t>
      12. Тыңдау нәтижелері бойынша көрсетілетін қызметті беруші үміткерді аттестаттауға жіберу не жіберуден бас тарту туралы дәлелді шешім шығарады.</w:t>
      </w:r>
    </w:p>
    <w:bookmarkEnd w:id="461"/>
    <w:bookmarkStart w:name="z554" w:id="462"/>
    <w:p>
      <w:pPr>
        <w:spacing w:after="0"/>
        <w:ind w:left="0"/>
        <w:jc w:val="both"/>
      </w:pPr>
      <w:r>
        <w:rPr>
          <w:rFonts w:ascii="Times New Roman"/>
          <w:b w:val="false"/>
          <w:i w:val="false"/>
          <w:color w:val="000000"/>
          <w:sz w:val="28"/>
        </w:rPr>
        <w:t>
      13. Көрсетілетін қызметті беруші аттестаттауға жіберуден бас тарту туралы шешімді өтініш тіркелген сәттен бастап 10 (он) жұмыс күннен кешіктірмей қызмет алушыға қысқа мәтіндік хабарламаның абоненттік нөміріне немесе портал арқылы жеке кабинетке жібереді.</w:t>
      </w:r>
    </w:p>
    <w:bookmarkEnd w:id="462"/>
    <w:bookmarkStart w:name="z555" w:id="463"/>
    <w:p>
      <w:pPr>
        <w:spacing w:after="0"/>
        <w:ind w:left="0"/>
        <w:jc w:val="both"/>
      </w:pPr>
      <w:r>
        <w:rPr>
          <w:rFonts w:ascii="Times New Roman"/>
          <w:b w:val="false"/>
          <w:i w:val="false"/>
          <w:color w:val="000000"/>
          <w:sz w:val="28"/>
        </w:rPr>
        <w:t>
      14. Аттестаттауға жіберілген көрсетілетін қызметті алушыны аттестаттауға жіберу туралы шешім қабылданған сәттен бастап 1 (бір) жұмыс күні ішінде аттестаттауды өткізу орны, күні, уақыты, тәртібі туралы көрсетілетін қызметті беруші оны абоненттік нөміріне немесе портал арқылы жеке кабинетіне қысқа мәтіндік хабарлама жіберу арқылы хабардар етеді.</w:t>
      </w:r>
    </w:p>
    <w:bookmarkEnd w:id="463"/>
    <w:bookmarkStart w:name="z556" w:id="464"/>
    <w:p>
      <w:pPr>
        <w:spacing w:after="0"/>
        <w:ind w:left="0"/>
        <w:jc w:val="both"/>
      </w:pPr>
      <w:r>
        <w:rPr>
          <w:rFonts w:ascii="Times New Roman"/>
          <w:b w:val="false"/>
          <w:i w:val="false"/>
          <w:color w:val="000000"/>
          <w:sz w:val="28"/>
        </w:rPr>
        <w:t>
      15. Көрсетілетін қызметті беруші аттестаттауға жіберу туралы шешім қабылданған сәттен бастап 1 (бір) жұмыс күні ішінде Тестілеу операторына аттестаттауға жіберілген тұлғалардың тізімін жолдайды.</w:t>
      </w:r>
    </w:p>
    <w:bookmarkEnd w:id="464"/>
    <w:bookmarkStart w:name="z557" w:id="465"/>
    <w:p>
      <w:pPr>
        <w:spacing w:after="0"/>
        <w:ind w:left="0"/>
        <w:jc w:val="both"/>
      </w:pPr>
      <w:r>
        <w:rPr>
          <w:rFonts w:ascii="Times New Roman"/>
          <w:b w:val="false"/>
          <w:i w:val="false"/>
          <w:color w:val="000000"/>
          <w:sz w:val="28"/>
        </w:rPr>
        <w:t>
      16. Аттестаттау Тестілеу операторының техникалық жабдықталған тестілеу залдарында өткізіледі.</w:t>
      </w:r>
    </w:p>
    <w:bookmarkEnd w:id="465"/>
    <w:bookmarkStart w:name="z558" w:id="466"/>
    <w:p>
      <w:pPr>
        <w:spacing w:after="0"/>
        <w:ind w:left="0"/>
        <w:jc w:val="both"/>
      </w:pPr>
      <w:r>
        <w:rPr>
          <w:rFonts w:ascii="Times New Roman"/>
          <w:b w:val="false"/>
          <w:i w:val="false"/>
          <w:color w:val="000000"/>
          <w:sz w:val="28"/>
        </w:rPr>
        <w:t>
      17. Аттестаттау екі кезеңнен тұрады:</w:t>
      </w:r>
    </w:p>
    <w:bookmarkEnd w:id="466"/>
    <w:bookmarkStart w:name="z559" w:id="467"/>
    <w:p>
      <w:pPr>
        <w:spacing w:after="0"/>
        <w:ind w:left="0"/>
        <w:jc w:val="both"/>
      </w:pPr>
      <w:r>
        <w:rPr>
          <w:rFonts w:ascii="Times New Roman"/>
          <w:b w:val="false"/>
          <w:i w:val="false"/>
          <w:color w:val="000000"/>
          <w:sz w:val="28"/>
        </w:rPr>
        <w:t xml:space="preserve">
      1) Қазақстан Республикасының заңнамасын білуге арналған кешенді компьютерлік тестілеу (100 сұрақ: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 xml:space="preserve">Жер кодексі </w:t>
      </w:r>
      <w:r>
        <w:rPr>
          <w:rFonts w:ascii="Times New Roman"/>
          <w:b w:val="false"/>
          <w:i w:val="false"/>
          <w:color w:val="000000"/>
          <w:sz w:val="28"/>
        </w:rPr>
        <w:t xml:space="preserve">– 15,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 5,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5,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5, "Жылжымайтын мүлікке құқықтарды мемлекеттік тіркеу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"Тұрғын үй қатынастары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 "Нотариат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w:t>
      </w:r>
    </w:p>
    <w:bookmarkEnd w:id="467"/>
    <w:bookmarkStart w:name="z560" w:id="468"/>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 (3 ситуациялық жағдай бойынша 12 сұрақ).</w:t>
      </w:r>
    </w:p>
    <w:bookmarkEnd w:id="468"/>
    <w:bookmarkStart w:name="z561" w:id="469"/>
    <w:p>
      <w:pPr>
        <w:spacing w:after="0"/>
        <w:ind w:left="0"/>
        <w:jc w:val="both"/>
      </w:pPr>
      <w:r>
        <w:rPr>
          <w:rFonts w:ascii="Times New Roman"/>
          <w:b w:val="false"/>
          <w:i w:val="false"/>
          <w:color w:val="000000"/>
          <w:sz w:val="28"/>
        </w:rPr>
        <w:t>
      18. Аттестаттау тестілеріне енгізілуі тиіс сұрақтар тізбесін Қазақстан Республикасы Әділет министрлігі қалыптастырады.</w:t>
      </w:r>
    </w:p>
    <w:bookmarkEnd w:id="469"/>
    <w:bookmarkStart w:name="z562" w:id="470"/>
    <w:p>
      <w:pPr>
        <w:spacing w:after="0"/>
        <w:ind w:left="0"/>
        <w:jc w:val="both"/>
      </w:pPr>
      <w:r>
        <w:rPr>
          <w:rFonts w:ascii="Times New Roman"/>
          <w:b w:val="false"/>
          <w:i w:val="false"/>
          <w:color w:val="000000"/>
          <w:sz w:val="28"/>
        </w:rPr>
        <w:t>
      Аттестаттаудың екінші кезеңіне практикалық тапсырманың мазмұнын Республикалық нотариаттық палата қалыптастырады.</w:t>
      </w:r>
    </w:p>
    <w:bookmarkEnd w:id="470"/>
    <w:bookmarkStart w:name="z563" w:id="471"/>
    <w:p>
      <w:pPr>
        <w:spacing w:after="0"/>
        <w:ind w:left="0"/>
        <w:jc w:val="both"/>
      </w:pPr>
      <w:r>
        <w:rPr>
          <w:rFonts w:ascii="Times New Roman"/>
          <w:b w:val="false"/>
          <w:i w:val="false"/>
          <w:color w:val="000000"/>
          <w:sz w:val="28"/>
        </w:rPr>
        <w:t>
      19. Үміткерлердің Қазақстан Республикасы заңнамасының нормаларын білуін тексеруге арналған сұрақтардың жауабының біреуі дұрыс болған кемінде үш нұсқасы болады.</w:t>
      </w:r>
    </w:p>
    <w:bookmarkEnd w:id="471"/>
    <w:bookmarkStart w:name="z564" w:id="472"/>
    <w:p>
      <w:pPr>
        <w:spacing w:after="0"/>
        <w:ind w:left="0"/>
        <w:jc w:val="both"/>
      </w:pPr>
      <w:r>
        <w:rPr>
          <w:rFonts w:ascii="Times New Roman"/>
          <w:b w:val="false"/>
          <w:i w:val="false"/>
          <w:color w:val="000000"/>
          <w:sz w:val="28"/>
        </w:rPr>
        <w:t>
      Практикалық дағдылардың тиісті деңгейін тексеруге арналған сұрақтарда бір дұрыс жауаппен кемінде үш нұсқасы қамтылады.</w:t>
      </w:r>
    </w:p>
    <w:bookmarkEnd w:id="472"/>
    <w:bookmarkStart w:name="z565" w:id="473"/>
    <w:p>
      <w:pPr>
        <w:spacing w:after="0"/>
        <w:ind w:left="0"/>
        <w:jc w:val="both"/>
      </w:pPr>
      <w:r>
        <w:rPr>
          <w:rFonts w:ascii="Times New Roman"/>
          <w:b w:val="false"/>
          <w:i w:val="false"/>
          <w:color w:val="000000"/>
          <w:sz w:val="28"/>
        </w:rPr>
        <w:t>
      20. Аттестаттау сұрақтары және олардың жауаптары құпия ақпарат болып табылады және таратылуға жатпайды.</w:t>
      </w:r>
    </w:p>
    <w:bookmarkEnd w:id="473"/>
    <w:bookmarkStart w:name="z566" w:id="474"/>
    <w:p>
      <w:pPr>
        <w:spacing w:after="0"/>
        <w:ind w:left="0"/>
        <w:jc w:val="both"/>
      </w:pPr>
      <w:r>
        <w:rPr>
          <w:rFonts w:ascii="Times New Roman"/>
          <w:b w:val="false"/>
          <w:i w:val="false"/>
          <w:color w:val="000000"/>
          <w:sz w:val="28"/>
        </w:rPr>
        <w:t>
      Аттестаттау өткізілгеннен кейін көрсетілетін қызметті алушыға аттестаттау мәселелерін және оларға жауаптарды ашуға жол берілмейді.</w:t>
      </w:r>
    </w:p>
    <w:bookmarkEnd w:id="474"/>
    <w:bookmarkStart w:name="z567" w:id="475"/>
    <w:p>
      <w:pPr>
        <w:spacing w:after="0"/>
        <w:ind w:left="0"/>
        <w:jc w:val="both"/>
      </w:pPr>
      <w:r>
        <w:rPr>
          <w:rFonts w:ascii="Times New Roman"/>
          <w:b w:val="false"/>
          <w:i w:val="false"/>
          <w:color w:val="000000"/>
          <w:sz w:val="28"/>
        </w:rPr>
        <w:t>
      Аттестаттау нәтижелері бойынша көрсетілетін қызмет алушыға Тестілеу операторы жинаған баллдарының жалпы саны (дұрыс жауаптардың пайызы) туралы және тестілеуден өткені не өтпегені туралы сертификат немесе анықтама береді.</w:t>
      </w:r>
    </w:p>
    <w:bookmarkEnd w:id="475"/>
    <w:bookmarkStart w:name="z568" w:id="476"/>
    <w:p>
      <w:pPr>
        <w:spacing w:after="0"/>
        <w:ind w:left="0"/>
        <w:jc w:val="both"/>
      </w:pPr>
      <w:r>
        <w:rPr>
          <w:rFonts w:ascii="Times New Roman"/>
          <w:b w:val="false"/>
          <w:i w:val="false"/>
          <w:color w:val="000000"/>
          <w:sz w:val="28"/>
        </w:rPr>
        <w:t>
      Қазақстан Республикасы Әділет министрлігі Тестілеу операторына аттестаттау сұрақтары мен олардың жауаптарын электрондық жеткізгіште жолдайды.</w:t>
      </w:r>
    </w:p>
    <w:bookmarkEnd w:id="476"/>
    <w:bookmarkStart w:name="z569" w:id="477"/>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477"/>
    <w:bookmarkStart w:name="z570" w:id="478"/>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478"/>
    <w:bookmarkStart w:name="z571" w:id="479"/>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479"/>
    <w:bookmarkStart w:name="z572" w:id="480"/>
    <w:p>
      <w:pPr>
        <w:spacing w:after="0"/>
        <w:ind w:left="0"/>
        <w:jc w:val="both"/>
      </w:pPr>
      <w:r>
        <w:rPr>
          <w:rFonts w:ascii="Times New Roman"/>
          <w:b w:val="false"/>
          <w:i w:val="false"/>
          <w:color w:val="000000"/>
          <w:sz w:val="28"/>
        </w:rPr>
        <w:t>
      21. Аттестаттауға келген кезде көрсетілетін қызметті алушының өзімен бірге оның жеке басын куәландыратын құжаты не цифрлық құжаттар сервисінен (сәйкестендіру үшін) цифрлық жеке куәлігі болуы қажет.</w:t>
      </w:r>
    </w:p>
    <w:bookmarkEnd w:id="480"/>
    <w:bookmarkStart w:name="z573" w:id="481"/>
    <w:p>
      <w:pPr>
        <w:spacing w:after="0"/>
        <w:ind w:left="0"/>
        <w:jc w:val="both"/>
      </w:pPr>
      <w:r>
        <w:rPr>
          <w:rFonts w:ascii="Times New Roman"/>
          <w:b w:val="false"/>
          <w:i w:val="false"/>
          <w:color w:val="000000"/>
          <w:sz w:val="28"/>
        </w:rPr>
        <w:t>
      22. Аттестаттаудан өту алдында Тестілеу операторы көрсетілетін қызметті алушыны аттестаттау кезеңдерін өткізу тәртібі және олардың ұзақтығы туралы хабардар етеді.</w:t>
      </w:r>
    </w:p>
    <w:bookmarkEnd w:id="481"/>
    <w:bookmarkStart w:name="z574" w:id="482"/>
    <w:p>
      <w:pPr>
        <w:spacing w:after="0"/>
        <w:ind w:left="0"/>
        <w:jc w:val="both"/>
      </w:pPr>
      <w:r>
        <w:rPr>
          <w:rFonts w:ascii="Times New Roman"/>
          <w:b w:val="false"/>
          <w:i w:val="false"/>
          <w:color w:val="000000"/>
          <w:sz w:val="28"/>
        </w:rPr>
        <w:t>
      23. Көрсетілетін қызметті алушы аттестаттаудан өз таңдауы бойынша мемлекеттік немесе орыс тілдерінде өтеді.</w:t>
      </w:r>
    </w:p>
    <w:bookmarkEnd w:id="482"/>
    <w:bookmarkStart w:name="z575" w:id="483"/>
    <w:p>
      <w:pPr>
        <w:spacing w:after="0"/>
        <w:ind w:left="0"/>
        <w:jc w:val="both"/>
      </w:pPr>
      <w:r>
        <w:rPr>
          <w:rFonts w:ascii="Times New Roman"/>
          <w:b w:val="false"/>
          <w:i w:val="false"/>
          <w:color w:val="000000"/>
          <w:sz w:val="28"/>
        </w:rPr>
        <w:t>
      24.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 пайдалануына жол берілмейді.</w:t>
      </w:r>
    </w:p>
    <w:bookmarkEnd w:id="483"/>
    <w:bookmarkStart w:name="z576" w:id="484"/>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484"/>
    <w:bookmarkStart w:name="z577" w:id="485"/>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485"/>
    <w:bookmarkStart w:name="z578" w:id="486"/>
    <w:p>
      <w:pPr>
        <w:spacing w:after="0"/>
        <w:ind w:left="0"/>
        <w:jc w:val="both"/>
      </w:pPr>
      <w:r>
        <w:rPr>
          <w:rFonts w:ascii="Times New Roman"/>
          <w:b w:val="false"/>
          <w:i w:val="false"/>
          <w:color w:val="000000"/>
          <w:sz w:val="28"/>
        </w:rPr>
        <w:t>
      25.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486"/>
    <w:bookmarkStart w:name="z579" w:id="487"/>
    <w:p>
      <w:pPr>
        <w:spacing w:after="0"/>
        <w:ind w:left="0"/>
        <w:jc w:val="both"/>
      </w:pPr>
      <w:r>
        <w:rPr>
          <w:rFonts w:ascii="Times New Roman"/>
          <w:b w:val="false"/>
          <w:i w:val="false"/>
          <w:color w:val="000000"/>
          <w:sz w:val="28"/>
        </w:rPr>
        <w:t>
      26. Көрсетілетін қызметті беруші компьютерлік тестілеу процесінде не практикалық тапсырмаларда (көрсетілетін қызметті алушыға тәуелді емес) техникалық ақаулар және/немесе қателер анықталған жағдайда, техникалық іркілістер туралы актімен дәлелденген кезде Тестілеу операторының атына дәлелді хат жолдау арқылы аттестаттаудың екінші кезеңіне жіберу туралы шешім қабылдайды.</w:t>
      </w:r>
    </w:p>
    <w:bookmarkEnd w:id="487"/>
    <w:bookmarkStart w:name="z580" w:id="488"/>
    <w:p>
      <w:pPr>
        <w:spacing w:after="0"/>
        <w:ind w:left="0"/>
        <w:jc w:val="both"/>
      </w:pPr>
      <w:r>
        <w:rPr>
          <w:rFonts w:ascii="Times New Roman"/>
          <w:b w:val="false"/>
          <w:i w:val="false"/>
          <w:color w:val="000000"/>
          <w:sz w:val="28"/>
        </w:rPr>
        <w:t>
      Аттестаттаудың екінші кезеңіне жіберу үшін көрсетілетін қызметті алушының ұсынылған сұрақтардың жалпы санынан 70% (жетпіс) және одан да көп жинауға мүмкіндік беретін дұрыс белгіленген жауаптарында қателердің болуы (көрсетілетін қызметті алушыға байланысты емес) негіз болып табылады.</w:t>
      </w:r>
    </w:p>
    <w:bookmarkEnd w:id="488"/>
    <w:bookmarkStart w:name="z581" w:id="489"/>
    <w:p>
      <w:pPr>
        <w:spacing w:after="0"/>
        <w:ind w:left="0"/>
        <w:jc w:val="both"/>
      </w:pPr>
      <w:r>
        <w:rPr>
          <w:rFonts w:ascii="Times New Roman"/>
          <w:b w:val="false"/>
          <w:i w:val="false"/>
          <w:color w:val="000000"/>
          <w:sz w:val="28"/>
        </w:rPr>
        <w:t>
      Практикалық тапсырмаларда қателер (көрсетілетін қызметті алушыға байланысты емес) анықталған кезде көрсетілетін қызметті алушыға аттестаттау туралы шешім беріледі.</w:t>
      </w:r>
    </w:p>
    <w:bookmarkEnd w:id="489"/>
    <w:bookmarkStart w:name="z582" w:id="490"/>
    <w:p>
      <w:pPr>
        <w:spacing w:after="0"/>
        <w:ind w:left="0"/>
        <w:jc w:val="both"/>
      </w:pPr>
      <w:r>
        <w:rPr>
          <w:rFonts w:ascii="Times New Roman"/>
          <w:b w:val="false"/>
          <w:i w:val="false"/>
          <w:color w:val="000000"/>
          <w:sz w:val="28"/>
        </w:rPr>
        <w:t>
      27.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490"/>
    <w:bookmarkStart w:name="z583" w:id="491"/>
    <w:p>
      <w:pPr>
        <w:spacing w:after="0"/>
        <w:ind w:left="0"/>
        <w:jc w:val="both"/>
      </w:pPr>
      <w:r>
        <w:rPr>
          <w:rFonts w:ascii="Times New Roman"/>
          <w:b w:val="false"/>
          <w:i w:val="false"/>
          <w:color w:val="000000"/>
          <w:sz w:val="28"/>
        </w:rPr>
        <w:t>
      Бұл жағдайда көрсетілетін қызметті алушы аттестаттаудан қайтадан өтеді.</w:t>
      </w:r>
    </w:p>
    <w:bookmarkEnd w:id="491"/>
    <w:bookmarkStart w:name="z584" w:id="492"/>
    <w:p>
      <w:pPr>
        <w:spacing w:after="0"/>
        <w:ind w:left="0"/>
        <w:jc w:val="both"/>
      </w:pPr>
      <w:r>
        <w:rPr>
          <w:rFonts w:ascii="Times New Roman"/>
          <w:b w:val="false"/>
          <w:i w:val="false"/>
          <w:color w:val="000000"/>
          <w:sz w:val="28"/>
        </w:rPr>
        <w:t>
      28. Заңнаманы білуге арналған кешенді компьютерлік тестілеуді орындауға бөлінген жалпы уақыт – 90 (тоқсан) минут (100 сұрақ).</w:t>
      </w:r>
    </w:p>
    <w:bookmarkEnd w:id="492"/>
    <w:bookmarkStart w:name="z585" w:id="493"/>
    <w:p>
      <w:pPr>
        <w:spacing w:after="0"/>
        <w:ind w:left="0"/>
        <w:jc w:val="both"/>
      </w:pPr>
      <w:r>
        <w:rPr>
          <w:rFonts w:ascii="Times New Roman"/>
          <w:b w:val="false"/>
          <w:i w:val="false"/>
          <w:color w:val="000000"/>
          <w:sz w:val="28"/>
        </w:rPr>
        <w:t>
      Практикалық дағдылардың тиісті деңгейін тексеруге арналған тестті орындауға бөлінген жалпы уақыт – 30 (отыз) минут (3 практикалық жағдайға 12 сұрақтан кем емес).</w:t>
      </w:r>
    </w:p>
    <w:bookmarkEnd w:id="493"/>
    <w:bookmarkStart w:name="z586" w:id="494"/>
    <w:p>
      <w:pPr>
        <w:spacing w:after="0"/>
        <w:ind w:left="0"/>
        <w:jc w:val="both"/>
      </w:pPr>
      <w:r>
        <w:rPr>
          <w:rFonts w:ascii="Times New Roman"/>
          <w:b w:val="false"/>
          <w:i w:val="false"/>
          <w:color w:val="000000"/>
          <w:sz w:val="28"/>
        </w:rPr>
        <w:t>
      Аттестаттау рәсімдерінен өз бетінше өтуіне кедергі келтіретін тұрақты физикалық шектеулері бар тұлғалар үшін (оның ішінде көру қабілетінің не қол функцияларының бұзылуы):</w:t>
      </w:r>
    </w:p>
    <w:bookmarkEnd w:id="494"/>
    <w:bookmarkStart w:name="z587" w:id="495"/>
    <w:p>
      <w:pPr>
        <w:spacing w:after="0"/>
        <w:ind w:left="0"/>
        <w:jc w:val="both"/>
      </w:pPr>
      <w:r>
        <w:rPr>
          <w:rFonts w:ascii="Times New Roman"/>
          <w:b w:val="false"/>
          <w:i w:val="false"/>
          <w:color w:val="000000"/>
          <w:sz w:val="28"/>
        </w:rPr>
        <w:t>
      1) Қазақстан Республикасының заңнамасын білуге арналған кешенді компьютерлік тестілеуді орындауға қосымша 30 минут беріледі;</w:t>
      </w:r>
    </w:p>
    <w:bookmarkEnd w:id="495"/>
    <w:bookmarkStart w:name="z588" w:id="496"/>
    <w:p>
      <w:pPr>
        <w:spacing w:after="0"/>
        <w:ind w:left="0"/>
        <w:jc w:val="both"/>
      </w:pPr>
      <w:r>
        <w:rPr>
          <w:rFonts w:ascii="Times New Roman"/>
          <w:b w:val="false"/>
          <w:i w:val="false"/>
          <w:color w:val="000000"/>
          <w:sz w:val="28"/>
        </w:rPr>
        <w:t>
      2) практикалық дағдылардың тиісті деңгейін тексеруге компьютерлік тестілеуді орындауға қосымша 20 минут беріледі.</w:t>
      </w:r>
    </w:p>
    <w:bookmarkEnd w:id="496"/>
    <w:bookmarkStart w:name="z589" w:id="497"/>
    <w:p>
      <w:pPr>
        <w:spacing w:after="0"/>
        <w:ind w:left="0"/>
        <w:jc w:val="both"/>
      </w:pPr>
      <w:r>
        <w:rPr>
          <w:rFonts w:ascii="Times New Roman"/>
          <w:b w:val="false"/>
          <w:i w:val="false"/>
          <w:color w:val="000000"/>
          <w:sz w:val="28"/>
        </w:rPr>
        <w:t>
      29. Егер дұрыс жауаптар саны ұсынылған сұрақтардың жалпы санының 70 % (жетпіс) және одан астамын құраса, көрсетілетін қызметті алушы заңнаманы білуге арналған кешенді компьютерлік тестілеуден өткен болып есептеледі және практикалық дағдылардың тиісті деңгейін тексеруге компьютерлік тестілеудің екінші кезеңіне жіберіледі.</w:t>
      </w:r>
    </w:p>
    <w:bookmarkEnd w:id="497"/>
    <w:bookmarkStart w:name="z590" w:id="498"/>
    <w:p>
      <w:pPr>
        <w:spacing w:after="0"/>
        <w:ind w:left="0"/>
        <w:jc w:val="both"/>
      </w:pPr>
      <w:r>
        <w:rPr>
          <w:rFonts w:ascii="Times New Roman"/>
          <w:b w:val="false"/>
          <w:i w:val="false"/>
          <w:color w:val="000000"/>
          <w:sz w:val="28"/>
        </w:rPr>
        <w:t>
      Егер дұрыс жауаптар саны ұсынылған сұрақтардың жалпы санының 65 % (алпыс бес) және одан астамын құраса, көрсетілетін қызметті алушы практикалық дағдылардың тиісті деңгейін тексеруге компьютерлік тестілеуден өткен болып есептеледі.</w:t>
      </w:r>
    </w:p>
    <w:bookmarkEnd w:id="498"/>
    <w:bookmarkStart w:name="z591" w:id="499"/>
    <w:p>
      <w:pPr>
        <w:spacing w:after="0"/>
        <w:ind w:left="0"/>
        <w:jc w:val="both"/>
      </w:pPr>
      <w:r>
        <w:rPr>
          <w:rFonts w:ascii="Times New Roman"/>
          <w:b w:val="false"/>
          <w:i w:val="false"/>
          <w:color w:val="000000"/>
          <w:sz w:val="28"/>
        </w:rPr>
        <w:t>
      Көрсетілетін қызметті алушы аттестаттаудың екі кезеңінен оң нәтижемен өткен кезде аттестаттаудан өткен болып есептеледі.</w:t>
      </w:r>
    </w:p>
    <w:bookmarkEnd w:id="499"/>
    <w:bookmarkStart w:name="z592" w:id="500"/>
    <w:p>
      <w:pPr>
        <w:spacing w:after="0"/>
        <w:ind w:left="0"/>
        <w:jc w:val="both"/>
      </w:pPr>
      <w:r>
        <w:rPr>
          <w:rFonts w:ascii="Times New Roman"/>
          <w:b w:val="false"/>
          <w:i w:val="false"/>
          <w:color w:val="000000"/>
          <w:sz w:val="28"/>
        </w:rPr>
        <w:t>
      30. Тестілеуде белгіленген мәндерден төмен нәтиже алған кандидаттарға қайта тестілеуге алдыңғы тестілеу өткізілген күннен бастап 3 (үш) ай өткен соң аттестаттауға жіберу туралы өтінішті қайта бере алады.</w:t>
      </w:r>
    </w:p>
    <w:bookmarkEnd w:id="500"/>
    <w:bookmarkStart w:name="z593" w:id="501"/>
    <w:p>
      <w:pPr>
        <w:spacing w:after="0"/>
        <w:ind w:left="0"/>
        <w:jc w:val="both"/>
      </w:pPr>
      <w:r>
        <w:rPr>
          <w:rFonts w:ascii="Times New Roman"/>
          <w:b w:val="false"/>
          <w:i w:val="false"/>
          <w:color w:val="000000"/>
          <w:sz w:val="28"/>
        </w:rPr>
        <w:t>
      31. Аттестаттаудың әрбір кезеңінен өту нәтижелерін Тестілеу операторы көрсетілетін қызметті берушіге көрсетілетін қызметті алушы аттестаттаудың соңғы кезеңінен өткеннен кейін 1 (бір) жұмыс күн ішінде жібереді.</w:t>
      </w:r>
    </w:p>
    <w:bookmarkEnd w:id="501"/>
    <w:bookmarkStart w:name="z594" w:id="502"/>
    <w:p>
      <w:pPr>
        <w:spacing w:after="0"/>
        <w:ind w:left="0"/>
        <w:jc w:val="both"/>
      </w:pPr>
      <w:r>
        <w:rPr>
          <w:rFonts w:ascii="Times New Roman"/>
          <w:b w:val="false"/>
          <w:i w:val="false"/>
          <w:color w:val="000000"/>
          <w:sz w:val="28"/>
        </w:rPr>
        <w:t>
      32. Мемлекеттік қызметті көрсету нәтижесі осы Қағидаларға 1-қосымшаға сәйкес нысан бойынша аттестаттау/аттестаттамау туралы дәлелді шешім болып табылады.</w:t>
      </w:r>
    </w:p>
    <w:bookmarkEnd w:id="502"/>
    <w:bookmarkStart w:name="z595" w:id="503"/>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көрсетілетін қызметті берушінің уәкілетті тұлғасының ЭЦҚ-мен куәландырылады және электрондық құжат нысанында көрсетілетін қызметті алушының жеке кабинетіне жіберіледі.</w:t>
      </w:r>
    </w:p>
    <w:bookmarkEnd w:id="503"/>
    <w:bookmarkStart w:name="z596" w:id="504"/>
    <w:p>
      <w:pPr>
        <w:spacing w:after="0"/>
        <w:ind w:left="0"/>
        <w:jc w:val="both"/>
      </w:pPr>
      <w:r>
        <w:rPr>
          <w:rFonts w:ascii="Times New Roman"/>
          <w:b w:val="false"/>
          <w:i w:val="false"/>
          <w:color w:val="000000"/>
          <w:sz w:val="28"/>
        </w:rPr>
        <w:t>
      33.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көрсетілетін қызметті беруші бекіткен басқа күні өте алады. Өтініш тестілеуді өткізіп алған күннен бастап 5 (жұмыс) күнінен кешіктірілмей ұсынылуы тиіс.</w:t>
      </w:r>
    </w:p>
    <w:bookmarkEnd w:id="504"/>
    <w:bookmarkStart w:name="z597" w:id="505"/>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505"/>
    <w:bookmarkStart w:name="z598" w:id="506"/>
    <w:p>
      <w:pPr>
        <w:spacing w:after="0"/>
        <w:ind w:left="0"/>
        <w:jc w:val="both"/>
      </w:pPr>
      <w:r>
        <w:rPr>
          <w:rFonts w:ascii="Times New Roman"/>
          <w:b w:val="false"/>
          <w:i w:val="false"/>
          <w:color w:val="000000"/>
          <w:sz w:val="28"/>
        </w:rPr>
        <w:t>
      34. Аттестаттау туралы шешім ол шығарылған күннен бастап үш жыл ішінде жарамды болып табылады.</w:t>
      </w:r>
    </w:p>
    <w:bookmarkEnd w:id="506"/>
    <w:bookmarkStart w:name="z599" w:id="507"/>
    <w:p>
      <w:pPr>
        <w:spacing w:after="0"/>
        <w:ind w:left="0"/>
        <w:jc w:val="left"/>
      </w:pPr>
      <w:r>
        <w:rPr>
          <w:rFonts w:ascii="Times New Roman"/>
          <w:b/>
          <w:i w:val="false"/>
          <w:color w:val="000000"/>
        </w:rPr>
        <w:t xml:space="preserve"> 3-тарау. Байқау түрінде аттестаттау</w:t>
      </w:r>
    </w:p>
    <w:bookmarkEnd w:id="507"/>
    <w:bookmarkStart w:name="z600" w:id="508"/>
    <w:p>
      <w:pPr>
        <w:spacing w:after="0"/>
        <w:ind w:left="0"/>
        <w:jc w:val="both"/>
      </w:pPr>
      <w:r>
        <w:rPr>
          <w:rFonts w:ascii="Times New Roman"/>
          <w:b w:val="false"/>
          <w:i w:val="false"/>
          <w:color w:val="000000"/>
          <w:sz w:val="28"/>
        </w:rPr>
        <w:t>
      35. Көрсетілетін қызметті алушы Қазақстан Республикасының нотариат саласындағы заңнамасы бойынша білімін тексеру, сондай-ақ аттестаттаудан өтуге дайындалу мақсатында байқау түрінде аттесттаудан өту мүмкіндігі бар.</w:t>
      </w:r>
    </w:p>
    <w:bookmarkEnd w:id="508"/>
    <w:bookmarkStart w:name="z601" w:id="509"/>
    <w:p>
      <w:pPr>
        <w:spacing w:after="0"/>
        <w:ind w:left="0"/>
        <w:jc w:val="both"/>
      </w:pPr>
      <w:r>
        <w:rPr>
          <w:rFonts w:ascii="Times New Roman"/>
          <w:b w:val="false"/>
          <w:i w:val="false"/>
          <w:color w:val="000000"/>
          <w:sz w:val="28"/>
        </w:rPr>
        <w:t>
      Байқау түрінде аттестаттау нәтижелері аттестаттау/аттестаттамау туралы уәжделген шешім шығаруға негіз болып табылмайды.</w:t>
      </w:r>
    </w:p>
    <w:bookmarkEnd w:id="509"/>
    <w:bookmarkStart w:name="z602" w:id="510"/>
    <w:p>
      <w:pPr>
        <w:spacing w:after="0"/>
        <w:ind w:left="0"/>
        <w:jc w:val="both"/>
      </w:pPr>
      <w:r>
        <w:rPr>
          <w:rFonts w:ascii="Times New Roman"/>
          <w:b w:val="false"/>
          <w:i w:val="false"/>
          <w:color w:val="000000"/>
          <w:sz w:val="28"/>
        </w:rPr>
        <w:t>
      Көрсетілетін қызметті алушының байқау түрінде аттесттаудан өту шарттары мен тәртібін Тестілеу операторы белгілейді.</w:t>
      </w:r>
    </w:p>
    <w:bookmarkEnd w:id="510"/>
    <w:bookmarkStart w:name="z603" w:id="511"/>
    <w:p>
      <w:pPr>
        <w:spacing w:after="0"/>
        <w:ind w:left="0"/>
        <w:jc w:val="left"/>
      </w:pPr>
      <w:r>
        <w:rPr>
          <w:rFonts w:ascii="Times New Roman"/>
          <w:b/>
          <w:i w:val="false"/>
          <w:color w:val="000000"/>
        </w:rPr>
        <w:t xml:space="preserve"> 4-тарау. Мемлекеттік қызметті көрсету мәселелері бойынша көрсетілетін қызметті берушінің және (немесе) оның лауазымды тұлғаның шешімдеріне, әрекетіне (әрекетсіздігіне) шағымдану тәртібі</w:t>
      </w:r>
    </w:p>
    <w:bookmarkEnd w:id="511"/>
    <w:bookmarkStart w:name="z604" w:id="512"/>
    <w:p>
      <w:pPr>
        <w:spacing w:after="0"/>
        <w:ind w:left="0"/>
        <w:jc w:val="both"/>
      </w:pPr>
      <w:r>
        <w:rPr>
          <w:rFonts w:ascii="Times New Roman"/>
          <w:b w:val="false"/>
          <w:i w:val="false"/>
          <w:color w:val="000000"/>
          <w:sz w:val="28"/>
        </w:rPr>
        <w:t>
      36. Шағым көрсетілетін қызметті берушінің басшысының атына беріледі www.adilet.gov.kz.</w:t>
      </w:r>
    </w:p>
    <w:bookmarkEnd w:id="512"/>
    <w:bookmarkStart w:name="z605" w:id="513"/>
    <w:p>
      <w:pPr>
        <w:spacing w:after="0"/>
        <w:ind w:left="0"/>
        <w:jc w:val="both"/>
      </w:pPr>
      <w:r>
        <w:rPr>
          <w:rFonts w:ascii="Times New Roman"/>
          <w:b w:val="false"/>
          <w:i w:val="false"/>
          <w:color w:val="000000"/>
          <w:sz w:val="28"/>
        </w:rPr>
        <w:t>
      Шағымдар пошта бойынша жазбаша нысанда, "цифрлық үкіметтің" веб-порталы не көрсетiлетiн қызметтi берушiнiң немесе Қазақстан Республикасы Әділет министрлігінің кеңсесi арқылы қолма-қол қабылданады.</w:t>
      </w:r>
    </w:p>
    <w:bookmarkEnd w:id="513"/>
    <w:bookmarkStart w:name="z606" w:id="514"/>
    <w:p>
      <w:pPr>
        <w:spacing w:after="0"/>
        <w:ind w:left="0"/>
        <w:jc w:val="both"/>
      </w:pPr>
      <w:r>
        <w:rPr>
          <w:rFonts w:ascii="Times New Roman"/>
          <w:b w:val="false"/>
          <w:i w:val="false"/>
          <w:color w:val="000000"/>
          <w:sz w:val="28"/>
        </w:rPr>
        <w:t xml:space="preserve">
      Көрсетiлетiн қызметтi берушiнiң атына немесе Қазақстан Республикасы Әділет министрлігінің мекенжайына келiп түскен көрсетiлетiн қызметтi алушының шағымы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қарауға жатады.</w:t>
      </w:r>
    </w:p>
    <w:bookmarkEnd w:id="514"/>
    <w:bookmarkStart w:name="z607" w:id="515"/>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"цифрлық үкіметтің" веб-порталы не көрсетiлетiн қызметтi берушiнiң кеңсесiнде қолма-қол берiледi.</w:t>
      </w:r>
    </w:p>
    <w:bookmarkEnd w:id="515"/>
    <w:bookmarkStart w:name="z608" w:id="516"/>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bookmarkEnd w:id="516"/>
    <w:bookmarkStart w:name="z609" w:id="51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мен бақылау жөнiндегi уәкiлеттi органға не Қазақстан Республикасының заңнамасында белгіленген тәртіппен сотқа шағымдана алады.</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үміткер</w:t>
            </w:r>
            <w:r>
              <w:br/>
            </w:r>
            <w:r>
              <w:rPr>
                <w:rFonts w:ascii="Times New Roman"/>
                <w:b w:val="false"/>
                <w:i w:val="false"/>
                <w:color w:val="000000"/>
                <w:sz w:val="20"/>
              </w:rPr>
              <w:t>адамдарды аттестаттаудан өткізу"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қызметпен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үміткер</w:t>
            </w:r>
            <w:r>
              <w:rPr>
                <w:rFonts w:ascii="Times New Roman"/>
                <w:b w:val="false"/>
                <w:i w:val="false"/>
                <w:color w:val="000000"/>
                <w:sz w:val="20"/>
              </w:rPr>
              <w:t xml:space="preserve"> </w:t>
            </w:r>
            <w:r>
              <w:rPr>
                <w:rFonts w:ascii="Times New Roman"/>
                <w:b/>
                <w:i w:val="false"/>
                <w:color w:val="000000"/>
                <w:sz w:val="20"/>
              </w:rPr>
              <w:t>адамдарды</w:t>
            </w:r>
            <w:r>
              <w:rPr>
                <w:rFonts w:ascii="Times New Roman"/>
                <w:b w:val="false"/>
                <w:i w:val="false"/>
                <w:color w:val="000000"/>
                <w:sz w:val="20"/>
              </w:rPr>
              <w:t xml:space="preserve"> </w:t>
            </w:r>
            <w:r>
              <w:rPr>
                <w:rFonts w:ascii="Times New Roman"/>
                <w:b/>
                <w:i w:val="false"/>
                <w:color w:val="000000"/>
                <w:sz w:val="20"/>
              </w:rPr>
              <w:t>аттестаттаудан</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Тізбе</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"цифрлық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міндетін атқарушының 2020 жылғы 28 мамырдағы № 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20774 болып тіркелген) Нотариаттық қызметпен айналысу құқығына үміткер адамдарды аттестаттаудан өткізу қағидаларының 2-қосымшасына сәйкес нысан бойынша аттестаттау туралы шешім не 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18"/>
          <w:p>
            <w:pPr>
              <w:spacing w:after="20"/>
              <w:ind w:left="20"/>
              <w:jc w:val="both"/>
            </w:pPr>
            <w:r>
              <w:rPr>
                <w:rFonts w:ascii="Times New Roman"/>
                <w:b w:val="false"/>
                <w:i w:val="false"/>
                <w:color w:val="000000"/>
                <w:sz w:val="20"/>
              </w:rPr>
              <w:t>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bookmarkEnd w:id="518"/>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19"/>
          <w:p>
            <w:pPr>
              <w:spacing w:after="20"/>
              <w:ind w:left="20"/>
              <w:jc w:val="both"/>
            </w:pPr>
            <w:r>
              <w:rPr>
                <w:rFonts w:ascii="Times New Roman"/>
                <w:b w:val="false"/>
                <w:i w:val="false"/>
                <w:color w:val="000000"/>
                <w:sz w:val="20"/>
              </w:rPr>
              <w:t>
1) осы Тізбеге 1-қосымшаға сәйкес нысан бойынша аттестаттауға жіберу туралы өтініш;</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2) осы Тізбеге 2-қосымшаға сәйкес нотариаттық қызметпен айналысу құқығына аттестаттаудан өту үшін мәліметтер нысаны.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20"/>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21"/>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"Нотариаттық қызметпен айналысу құқығына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және астананың</w:t>
            </w:r>
            <w:r>
              <w:br/>
            </w:r>
            <w:r>
              <w:rPr>
                <w:rFonts w:ascii="Times New Roman"/>
                <w:b w:val="false"/>
                <w:i w:val="false"/>
                <w:color w:val="000000"/>
                <w:sz w:val="20"/>
              </w:rPr>
              <w:t>Әділет департаменті</w:t>
            </w:r>
          </w:p>
        </w:tc>
      </w:tr>
    </w:tbl>
    <w:bookmarkStart w:name="z623" w:id="522"/>
    <w:p>
      <w:pPr>
        <w:spacing w:after="0"/>
        <w:ind w:left="0"/>
        <w:jc w:val="left"/>
      </w:pPr>
      <w:r>
        <w:rPr>
          <w:rFonts w:ascii="Times New Roman"/>
          <w:b/>
          <w:i w:val="false"/>
          <w:color w:val="000000"/>
        </w:rPr>
        <w:t xml:space="preserve"> Аттестаттауға жіберу туралы өтініш</w:t>
      </w:r>
    </w:p>
    <w:bookmarkEnd w:id="522"/>
    <w:bookmarkStart w:name="z624" w:id="523"/>
    <w:p>
      <w:pPr>
        <w:spacing w:after="0"/>
        <w:ind w:left="0"/>
        <w:jc w:val="both"/>
      </w:pPr>
      <w:r>
        <w:rPr>
          <w:rFonts w:ascii="Times New Roman"/>
          <w:b w:val="false"/>
          <w:i w:val="false"/>
          <w:color w:val="000000"/>
          <w:sz w:val="28"/>
        </w:rPr>
        <w:t>
      Мені нотариаттық қызметпен айналысу құқығына аттестаттаудан өтуге жіберуіңізді сұраймын.</w:t>
      </w:r>
    </w:p>
    <w:bookmarkEnd w:id="523"/>
    <w:bookmarkStart w:name="z625" w:id="524"/>
    <w:p>
      <w:pPr>
        <w:spacing w:after="0"/>
        <w:ind w:left="0"/>
        <w:jc w:val="both"/>
      </w:pPr>
      <w:r>
        <w:rPr>
          <w:rFonts w:ascii="Times New Roman"/>
          <w:b w:val="false"/>
          <w:i w:val="false"/>
          <w:color w:val="000000"/>
          <w:sz w:val="28"/>
        </w:rPr>
        <w:t>
      Осымен: нақты мәлеметтерді ұсынғаным үшін дербес жауаптылығым бар екені расталады; көрсетілген барлық деректер ресми байланыстар болып табылады және оларға аттестаттаудан өтуге рұқсат беру немесе бас тарту туралы кез келген ақпарат жіберілуі мүмкін; сот өтініш берушіге лицензияланатын қызмет түрімен және / немесе кіші қызмет түрімен айналысуға тыйым салмаған; қоса берілген барлық құжаттар дұрыс және жарамды екені; өтініш беруші лицензия және (немесе) лицензияға қосымшаны беру кезінде цифрлық жүйелерде сақталатын, заңмен қорғалатын құпияны құрайтын қолжетімділіктің шектеулі жеке деректерін пайдалануға келісетіні расталады.</w:t>
      </w:r>
    </w:p>
    <w:bookmarkEnd w:id="524"/>
    <w:bookmarkStart w:name="z626" w:id="525"/>
    <w:p>
      <w:pPr>
        <w:spacing w:after="0"/>
        <w:ind w:left="0"/>
        <w:jc w:val="both"/>
      </w:pPr>
      <w:r>
        <w:rPr>
          <w:rFonts w:ascii="Times New Roman"/>
          <w:b w:val="false"/>
          <w:i w:val="false"/>
          <w:color w:val="000000"/>
          <w:sz w:val="28"/>
        </w:rPr>
        <w:t>
      Жеке тұлға ______________________________________________________</w:t>
      </w:r>
    </w:p>
    <w:bookmarkEnd w:id="525"/>
    <w:bookmarkStart w:name="z627" w:id="526"/>
    <w:p>
      <w:pPr>
        <w:spacing w:after="0"/>
        <w:ind w:left="0"/>
        <w:jc w:val="both"/>
      </w:pPr>
      <w:r>
        <w:rPr>
          <w:rFonts w:ascii="Times New Roman"/>
          <w:b w:val="false"/>
          <w:i w:val="false"/>
          <w:color w:val="000000"/>
          <w:sz w:val="28"/>
        </w:rPr>
        <w:t>
                   (қолы) (тегі, аты, әкесінің аты (ол болған жағдайда)</w:t>
      </w:r>
    </w:p>
    <w:bookmarkEnd w:id="526"/>
    <w:bookmarkStart w:name="z628" w:id="527"/>
    <w:p>
      <w:pPr>
        <w:spacing w:after="0"/>
        <w:ind w:left="0"/>
        <w:jc w:val="both"/>
      </w:pPr>
      <w:r>
        <w:rPr>
          <w:rFonts w:ascii="Times New Roman"/>
          <w:b w:val="false"/>
          <w:i w:val="false"/>
          <w:color w:val="000000"/>
          <w:sz w:val="28"/>
        </w:rPr>
        <w:t>
      күні:_______</w:t>
      </w:r>
    </w:p>
    <w:bookmarkEnd w:id="527"/>
    <w:bookmarkStart w:name="z629" w:id="528"/>
    <w:p>
      <w:pPr>
        <w:spacing w:after="0"/>
        <w:ind w:left="0"/>
        <w:jc w:val="both"/>
      </w:pPr>
      <w:r>
        <w:rPr>
          <w:rFonts w:ascii="Times New Roman"/>
          <w:b w:val="false"/>
          <w:i w:val="false"/>
          <w:color w:val="000000"/>
          <w:sz w:val="28"/>
        </w:rPr>
        <w:t>
      Қоса берілген құжаттардың тізбесі:</w:t>
      </w:r>
    </w:p>
    <w:bookmarkEnd w:id="528"/>
    <w:bookmarkStart w:name="z630" w:id="529"/>
    <w:p>
      <w:pPr>
        <w:spacing w:after="0"/>
        <w:ind w:left="0"/>
        <w:jc w:val="both"/>
      </w:pPr>
      <w:r>
        <w:rPr>
          <w:rFonts w:ascii="Times New Roman"/>
          <w:b w:val="false"/>
          <w:i w:val="false"/>
          <w:color w:val="000000"/>
          <w:sz w:val="28"/>
        </w:rPr>
        <w:t>
      1. ___________________________</w:t>
      </w:r>
    </w:p>
    <w:bookmarkEnd w:id="529"/>
    <w:bookmarkStart w:name="z631" w:id="530"/>
    <w:p>
      <w:pPr>
        <w:spacing w:after="0"/>
        <w:ind w:left="0"/>
        <w:jc w:val="both"/>
      </w:pPr>
      <w:r>
        <w:rPr>
          <w:rFonts w:ascii="Times New Roman"/>
          <w:b w:val="false"/>
          <w:i w:val="false"/>
          <w:color w:val="000000"/>
          <w:sz w:val="28"/>
        </w:rPr>
        <w:t>
      2. ___________________________</w:t>
      </w:r>
    </w:p>
    <w:bookmarkEnd w:id="530"/>
    <w:bookmarkStart w:name="z632" w:id="531"/>
    <w:p>
      <w:pPr>
        <w:spacing w:after="0"/>
        <w:ind w:left="0"/>
        <w:jc w:val="both"/>
      </w:pPr>
      <w:r>
        <w:rPr>
          <w:rFonts w:ascii="Times New Roman"/>
          <w:b w:val="false"/>
          <w:i w:val="false"/>
          <w:color w:val="000000"/>
          <w:sz w:val="28"/>
        </w:rPr>
        <w:t>
      Цифрлық жүйелердегі қамтылған, заңмен қорғалған құпияны құрайтын мәліметтерді қолдануға келісемін:</w:t>
      </w:r>
    </w:p>
    <w:bookmarkEnd w:id="531"/>
    <w:bookmarkStart w:name="z633" w:id="532"/>
    <w:p>
      <w:pPr>
        <w:spacing w:after="0"/>
        <w:ind w:left="0"/>
        <w:jc w:val="both"/>
      </w:pPr>
      <w:r>
        <w:rPr>
          <w:rFonts w:ascii="Times New Roman"/>
          <w:b w:val="false"/>
          <w:i w:val="false"/>
          <w:color w:val="000000"/>
          <w:sz w:val="28"/>
        </w:rPr>
        <w:t>
      ____________________________________________________________________</w:t>
      </w:r>
    </w:p>
    <w:bookmarkEnd w:id="532"/>
    <w:bookmarkStart w:name="z634" w:id="533"/>
    <w:p>
      <w:pPr>
        <w:spacing w:after="0"/>
        <w:ind w:left="0"/>
        <w:jc w:val="both"/>
      </w:pPr>
      <w:r>
        <w:rPr>
          <w:rFonts w:ascii="Times New Roman"/>
          <w:b w:val="false"/>
          <w:i w:val="false"/>
          <w:color w:val="000000"/>
          <w:sz w:val="28"/>
        </w:rPr>
        <w:t>
      _______________________________________</w:t>
      </w:r>
    </w:p>
    <w:bookmarkEnd w:id="533"/>
    <w:bookmarkStart w:name="z635" w:id="534"/>
    <w:p>
      <w:pPr>
        <w:spacing w:after="0"/>
        <w:ind w:left="0"/>
        <w:jc w:val="both"/>
      </w:pPr>
      <w:r>
        <w:rPr>
          <w:rFonts w:ascii="Times New Roman"/>
          <w:b w:val="false"/>
          <w:i w:val="false"/>
          <w:color w:val="000000"/>
          <w:sz w:val="28"/>
        </w:rPr>
        <w:t>
       (тегі, аты, әкесінің аты (бар болған кезде) және көрсетілетін қызмет алушының қолы)</w:t>
      </w:r>
    </w:p>
    <w:bookmarkEnd w:id="534"/>
    <w:bookmarkStart w:name="z636" w:id="535"/>
    <w:p>
      <w:pPr>
        <w:spacing w:after="0"/>
        <w:ind w:left="0"/>
        <w:jc w:val="both"/>
      </w:pPr>
      <w:r>
        <w:rPr>
          <w:rFonts w:ascii="Times New Roman"/>
          <w:b w:val="false"/>
          <w:i w:val="false"/>
          <w:color w:val="000000"/>
          <w:sz w:val="28"/>
        </w:rPr>
        <w:t>
      Өтініш беру күні________________________________</w:t>
      </w:r>
    </w:p>
    <w:bookmarkEnd w:id="535"/>
    <w:bookmarkStart w:name="z637" w:id="536"/>
    <w:p>
      <w:pPr>
        <w:spacing w:after="0"/>
        <w:ind w:left="0"/>
        <w:jc w:val="both"/>
      </w:pPr>
      <w:r>
        <w:rPr>
          <w:rFonts w:ascii="Times New Roman"/>
          <w:b w:val="false"/>
          <w:i w:val="false"/>
          <w:color w:val="000000"/>
          <w:sz w:val="28"/>
        </w:rPr>
        <w:t>
      Нысан</w:t>
      </w:r>
    </w:p>
    <w:bookmarkEnd w:id="536"/>
    <w:bookmarkStart w:name="z638" w:id="537"/>
    <w:p>
      <w:pPr>
        <w:spacing w:after="0"/>
        <w:ind w:left="0"/>
        <w:jc w:val="both"/>
      </w:pPr>
      <w:r>
        <w:rPr>
          <w:rFonts w:ascii="Times New Roman"/>
          <w:b w:val="false"/>
          <w:i w:val="false"/>
          <w:color w:val="000000"/>
          <w:sz w:val="28"/>
        </w:rPr>
        <w:t>
      Нотариаттық қызметпен айналысу құқығына аттестаттаудан өтуге арналған деректер нысаны</w:t>
      </w:r>
    </w:p>
    <w:bookmarkEnd w:id="537"/>
    <w:bookmarkStart w:name="z639" w:id="538"/>
    <w:p>
      <w:pPr>
        <w:spacing w:after="0"/>
        <w:ind w:left="0"/>
        <w:jc w:val="both"/>
      </w:pPr>
      <w:r>
        <w:rPr>
          <w:rFonts w:ascii="Times New Roman"/>
          <w:b w:val="false"/>
          <w:i w:val="false"/>
          <w:color w:val="000000"/>
          <w:sz w:val="28"/>
        </w:rPr>
        <w:t xml:space="preserve">
      ____________________________________________________________________ </w:t>
      </w:r>
    </w:p>
    <w:bookmarkEnd w:id="538"/>
    <w:bookmarkStart w:name="z640" w:id="539"/>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539"/>
    <w:bookmarkStart w:name="z641" w:id="540"/>
    <w:p>
      <w:pPr>
        <w:spacing w:after="0"/>
        <w:ind w:left="0"/>
        <w:jc w:val="both"/>
      </w:pPr>
      <w:r>
        <w:rPr>
          <w:rFonts w:ascii="Times New Roman"/>
          <w:b w:val="false"/>
          <w:i w:val="false"/>
          <w:color w:val="000000"/>
          <w:sz w:val="28"/>
        </w:rPr>
        <w:t xml:space="preserve">
      І. Дипломы туралы деректер: </w:t>
      </w:r>
    </w:p>
    <w:bookmarkEnd w:id="540"/>
    <w:bookmarkStart w:name="z642" w:id="541"/>
    <w:p>
      <w:pPr>
        <w:spacing w:after="0"/>
        <w:ind w:left="0"/>
        <w:jc w:val="both"/>
      </w:pPr>
      <w:r>
        <w:rPr>
          <w:rFonts w:ascii="Times New Roman"/>
          <w:b w:val="false"/>
          <w:i w:val="false"/>
          <w:color w:val="000000"/>
          <w:sz w:val="28"/>
        </w:rPr>
        <w:t xml:space="preserve">
      1. Жоғары оқу орнының атауы __________________________________________ </w:t>
      </w:r>
    </w:p>
    <w:bookmarkEnd w:id="541"/>
    <w:bookmarkStart w:name="z643" w:id="542"/>
    <w:p>
      <w:pPr>
        <w:spacing w:after="0"/>
        <w:ind w:left="0"/>
        <w:jc w:val="both"/>
      </w:pPr>
      <w:r>
        <w:rPr>
          <w:rFonts w:ascii="Times New Roman"/>
          <w:b w:val="false"/>
          <w:i w:val="false"/>
          <w:color w:val="000000"/>
          <w:sz w:val="28"/>
        </w:rPr>
        <w:t xml:space="preserve">
      2. Мамандық коды ___________________________________________________ </w:t>
      </w:r>
    </w:p>
    <w:bookmarkEnd w:id="542"/>
    <w:bookmarkStart w:name="z644" w:id="543"/>
    <w:p>
      <w:pPr>
        <w:spacing w:after="0"/>
        <w:ind w:left="0"/>
        <w:jc w:val="both"/>
      </w:pPr>
      <w:r>
        <w:rPr>
          <w:rFonts w:ascii="Times New Roman"/>
          <w:b w:val="false"/>
          <w:i w:val="false"/>
          <w:color w:val="000000"/>
          <w:sz w:val="28"/>
        </w:rPr>
        <w:t xml:space="preserve">
      3. Диплом нөмірі ______________________________________________________ </w:t>
      </w:r>
    </w:p>
    <w:bookmarkEnd w:id="543"/>
    <w:bookmarkStart w:name="z645" w:id="544"/>
    <w:p>
      <w:pPr>
        <w:spacing w:after="0"/>
        <w:ind w:left="0"/>
        <w:jc w:val="both"/>
      </w:pPr>
      <w:r>
        <w:rPr>
          <w:rFonts w:ascii="Times New Roman"/>
          <w:b w:val="false"/>
          <w:i w:val="false"/>
          <w:color w:val="000000"/>
          <w:sz w:val="28"/>
        </w:rPr>
        <w:t xml:space="preserve">
      4. Дипломды беру күні _________________________________________________ </w:t>
      </w:r>
    </w:p>
    <w:bookmarkEnd w:id="544"/>
    <w:bookmarkStart w:name="z646" w:id="545"/>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дипломның немесе нострификациялаудың немесе тану рәсімінің өтуін растайтын құжаттың берілген күні:</w:t>
      </w:r>
    </w:p>
    <w:bookmarkEnd w:id="545"/>
    <w:bookmarkStart w:name="z647" w:id="546"/>
    <w:p>
      <w:pPr>
        <w:spacing w:after="0"/>
        <w:ind w:left="0"/>
        <w:jc w:val="both"/>
      </w:pPr>
      <w:r>
        <w:rPr>
          <w:rFonts w:ascii="Times New Roman"/>
          <w:b w:val="false"/>
          <w:i w:val="false"/>
          <w:color w:val="000000"/>
          <w:sz w:val="28"/>
        </w:rPr>
        <w:t xml:space="preserve">
      1. сериясы және нөмірі _________________________________________________ </w:t>
      </w:r>
    </w:p>
    <w:bookmarkEnd w:id="546"/>
    <w:bookmarkStart w:name="z648" w:id="547"/>
    <w:p>
      <w:pPr>
        <w:spacing w:after="0"/>
        <w:ind w:left="0"/>
        <w:jc w:val="both"/>
      </w:pPr>
      <w:r>
        <w:rPr>
          <w:rFonts w:ascii="Times New Roman"/>
          <w:b w:val="false"/>
          <w:i w:val="false"/>
          <w:color w:val="000000"/>
          <w:sz w:val="28"/>
        </w:rPr>
        <w:t xml:space="preserve">
      2. негіздемесі: күні және нөмірі __________________________________________ </w:t>
      </w:r>
    </w:p>
    <w:bookmarkEnd w:id="547"/>
    <w:bookmarkStart w:name="z649" w:id="548"/>
    <w:p>
      <w:pPr>
        <w:spacing w:after="0"/>
        <w:ind w:left="0"/>
        <w:jc w:val="both"/>
      </w:pPr>
      <w:r>
        <w:rPr>
          <w:rFonts w:ascii="Times New Roman"/>
          <w:b w:val="false"/>
          <w:i w:val="false"/>
          <w:color w:val="000000"/>
          <w:sz w:val="28"/>
        </w:rPr>
        <w:t xml:space="preserve">
      3. тіркеу нөмірі және күні ______________________________________________ </w:t>
      </w:r>
    </w:p>
    <w:bookmarkEnd w:id="548"/>
    <w:bookmarkStart w:name="z650" w:id="549"/>
    <w:p>
      <w:pPr>
        <w:spacing w:after="0"/>
        <w:ind w:left="0"/>
        <w:jc w:val="both"/>
      </w:pPr>
      <w:r>
        <w:rPr>
          <w:rFonts w:ascii="Times New Roman"/>
          <w:b w:val="false"/>
          <w:i w:val="false"/>
          <w:color w:val="000000"/>
          <w:sz w:val="28"/>
        </w:rPr>
        <w:t xml:space="preserve">
      ІІ. Нотариустан тағылымдамадан өткені туралы қорытынды: </w:t>
      </w:r>
    </w:p>
    <w:bookmarkEnd w:id="549"/>
    <w:bookmarkStart w:name="z651" w:id="550"/>
    <w:p>
      <w:pPr>
        <w:spacing w:after="0"/>
        <w:ind w:left="0"/>
        <w:jc w:val="both"/>
      </w:pPr>
      <w:r>
        <w:rPr>
          <w:rFonts w:ascii="Times New Roman"/>
          <w:b w:val="false"/>
          <w:i w:val="false"/>
          <w:color w:val="000000"/>
          <w:sz w:val="28"/>
        </w:rPr>
        <w:t xml:space="preserve">
      1. Нотариустан тағылымдамадан өткені туралы қорытындыны бекіту күні ______ </w:t>
      </w:r>
    </w:p>
    <w:bookmarkEnd w:id="550"/>
    <w:bookmarkStart w:name="z652" w:id="551"/>
    <w:p>
      <w:pPr>
        <w:spacing w:after="0"/>
        <w:ind w:left="0"/>
        <w:jc w:val="both"/>
      </w:pPr>
      <w:r>
        <w:rPr>
          <w:rFonts w:ascii="Times New Roman"/>
          <w:b w:val="false"/>
          <w:i w:val="false"/>
          <w:color w:val="000000"/>
          <w:sz w:val="28"/>
        </w:rPr>
        <w:t xml:space="preserve">
      2. ___________________________ облысының/қаласының нотариаттық палатасы </w:t>
      </w:r>
    </w:p>
    <w:bookmarkEnd w:id="551"/>
    <w:bookmarkStart w:name="z653" w:id="552"/>
    <w:p>
      <w:pPr>
        <w:spacing w:after="0"/>
        <w:ind w:left="0"/>
        <w:jc w:val="both"/>
      </w:pPr>
      <w:r>
        <w:rPr>
          <w:rFonts w:ascii="Times New Roman"/>
          <w:b w:val="false"/>
          <w:i w:val="false"/>
          <w:color w:val="000000"/>
          <w:sz w:val="28"/>
        </w:rPr>
        <w:t xml:space="preserve">
      3. Тағылымдама басшысы ______________________________________________ </w:t>
      </w:r>
    </w:p>
    <w:bookmarkEnd w:id="552"/>
    <w:bookmarkStart w:name="z654" w:id="553"/>
    <w:p>
      <w:pPr>
        <w:spacing w:after="0"/>
        <w:ind w:left="0"/>
        <w:jc w:val="both"/>
      </w:pPr>
      <w:r>
        <w:rPr>
          <w:rFonts w:ascii="Times New Roman"/>
          <w:b w:val="false"/>
          <w:i w:val="false"/>
          <w:color w:val="000000"/>
          <w:sz w:val="28"/>
        </w:rPr>
        <w:t xml:space="preserve">
      4. Тағылымдама басшысының нотариаттық қызметінің өтілі _________________ </w:t>
      </w:r>
    </w:p>
    <w:bookmarkEnd w:id="553"/>
    <w:bookmarkStart w:name="z655" w:id="554"/>
    <w:p>
      <w:pPr>
        <w:spacing w:after="0"/>
        <w:ind w:left="0"/>
        <w:jc w:val="both"/>
      </w:pPr>
      <w:r>
        <w:rPr>
          <w:rFonts w:ascii="Times New Roman"/>
          <w:b w:val="false"/>
          <w:i w:val="false"/>
          <w:color w:val="000000"/>
          <w:sz w:val="28"/>
        </w:rPr>
        <w:t xml:space="preserve">
      5.Тағылымдаманың басталған күні _______________________________________ </w:t>
      </w:r>
    </w:p>
    <w:bookmarkEnd w:id="554"/>
    <w:bookmarkStart w:name="z656" w:id="555"/>
    <w:p>
      <w:pPr>
        <w:spacing w:after="0"/>
        <w:ind w:left="0"/>
        <w:jc w:val="both"/>
      </w:pPr>
      <w:r>
        <w:rPr>
          <w:rFonts w:ascii="Times New Roman"/>
          <w:b w:val="false"/>
          <w:i w:val="false"/>
          <w:color w:val="000000"/>
          <w:sz w:val="28"/>
        </w:rPr>
        <w:t xml:space="preserve">
      6. Тағылымдаманың аяқталған күні ______________________________________ </w:t>
      </w:r>
    </w:p>
    <w:bookmarkEnd w:id="555"/>
    <w:bookmarkStart w:name="z657" w:id="556"/>
    <w:p>
      <w:pPr>
        <w:spacing w:after="0"/>
        <w:ind w:left="0"/>
        <w:jc w:val="both"/>
      </w:pPr>
      <w:r>
        <w:rPr>
          <w:rFonts w:ascii="Times New Roman"/>
          <w:b w:val="false"/>
          <w:i w:val="false"/>
          <w:color w:val="000000"/>
          <w:sz w:val="28"/>
        </w:rPr>
        <w:t xml:space="preserve">
      Жеке тұлға __________________________________________________________ </w:t>
      </w:r>
    </w:p>
    <w:bookmarkEnd w:id="556"/>
    <w:bookmarkStart w:name="z658" w:id="557"/>
    <w:p>
      <w:pPr>
        <w:spacing w:after="0"/>
        <w:ind w:left="0"/>
        <w:jc w:val="both"/>
      </w:pPr>
      <w:r>
        <w:rPr>
          <w:rFonts w:ascii="Times New Roman"/>
          <w:b w:val="false"/>
          <w:i w:val="false"/>
          <w:color w:val="000000"/>
          <w:sz w:val="28"/>
        </w:rPr>
        <w:t>
                         (қолы) (тегі, аты, әкесінің аты (ол болған жағдайда)</w:t>
      </w:r>
    </w:p>
    <w:bookmarkEnd w:id="557"/>
    <w:bookmarkStart w:name="z659" w:id="558"/>
    <w:p>
      <w:pPr>
        <w:spacing w:after="0"/>
        <w:ind w:left="0"/>
        <w:jc w:val="both"/>
      </w:pPr>
      <w:r>
        <w:rPr>
          <w:rFonts w:ascii="Times New Roman"/>
          <w:b w:val="false"/>
          <w:i w:val="false"/>
          <w:color w:val="000000"/>
          <w:sz w:val="28"/>
        </w:rPr>
        <w:t>
      күні:____</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үміткер</w:t>
            </w:r>
            <w:r>
              <w:br/>
            </w:r>
            <w:r>
              <w:rPr>
                <w:rFonts w:ascii="Times New Roman"/>
                <w:b w:val="false"/>
                <w:i w:val="false"/>
                <w:color w:val="000000"/>
                <w:sz w:val="20"/>
              </w:rPr>
              <w:t>адамдарды аттестаттаудан өткізу"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2-қосымша</w:t>
            </w:r>
          </w:p>
        </w:tc>
      </w:tr>
    </w:tbl>
    <w:bookmarkStart w:name="z661" w:id="559"/>
    <w:p>
      <w:pPr>
        <w:spacing w:after="0"/>
        <w:ind w:left="0"/>
        <w:jc w:val="both"/>
      </w:pPr>
      <w:r>
        <w:rPr>
          <w:rFonts w:ascii="Times New Roman"/>
          <w:b w:val="false"/>
          <w:i w:val="false"/>
          <w:color w:val="000000"/>
          <w:sz w:val="28"/>
        </w:rPr>
        <w:t>
      Нысан</w:t>
      </w:r>
    </w:p>
    <w:bookmarkEnd w:id="559"/>
    <w:bookmarkStart w:name="z662" w:id="560"/>
    <w:p>
      <w:pPr>
        <w:spacing w:after="0"/>
        <w:ind w:left="0"/>
        <w:jc w:val="both"/>
      </w:pPr>
      <w:r>
        <w:rPr>
          <w:rFonts w:ascii="Times New Roman"/>
          <w:b w:val="false"/>
          <w:i w:val="false"/>
          <w:color w:val="000000"/>
          <w:sz w:val="28"/>
        </w:rPr>
        <w:t>
      ________________ номер</w:t>
      </w:r>
    </w:p>
    <w:bookmarkEnd w:id="560"/>
    <w:bookmarkStart w:name="z663" w:id="561"/>
    <w:p>
      <w:pPr>
        <w:spacing w:after="0"/>
        <w:ind w:left="0"/>
        <w:jc w:val="left"/>
      </w:pPr>
      <w:r>
        <w:rPr>
          <w:rFonts w:ascii="Times New Roman"/>
          <w:b/>
          <w:i w:val="false"/>
          <w:color w:val="000000"/>
        </w:rPr>
        <w:t xml:space="preserve"> Нотариаттық қызметпен айналысу құқығына үміткерді аттестаттау/аттестаттамау туралы шешім</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w:t>
            </w:r>
          </w:p>
        </w:tc>
      </w:tr>
    </w:tbl>
    <w:bookmarkStart w:name="z664" w:id="562"/>
    <w:p>
      <w:pPr>
        <w:spacing w:after="0"/>
        <w:ind w:left="0"/>
        <w:jc w:val="both"/>
      </w:pPr>
      <w:r>
        <w:rPr>
          <w:rFonts w:ascii="Times New Roman"/>
          <w:b w:val="false"/>
          <w:i w:val="false"/>
          <w:color w:val="000000"/>
          <w:sz w:val="28"/>
        </w:rPr>
        <w:t>
      ______________________________________</w:t>
      </w:r>
    </w:p>
    <w:bookmarkEnd w:id="562"/>
    <w:bookmarkStart w:name="z665" w:id="563"/>
    <w:p>
      <w:pPr>
        <w:spacing w:after="0"/>
        <w:ind w:left="0"/>
        <w:jc w:val="both"/>
      </w:pPr>
      <w:r>
        <w:rPr>
          <w:rFonts w:ascii="Times New Roman"/>
          <w:b w:val="false"/>
          <w:i w:val="false"/>
          <w:color w:val="000000"/>
          <w:sz w:val="28"/>
        </w:rPr>
        <w:t>
      (тегі, аты, әкесінің аты (ол болған жағдайда)</w:t>
      </w:r>
    </w:p>
    <w:bookmarkEnd w:id="563"/>
    <w:bookmarkStart w:name="z666" w:id="564"/>
    <w:p>
      <w:pPr>
        <w:spacing w:after="0"/>
        <w:ind w:left="0"/>
        <w:jc w:val="both"/>
      </w:pPr>
      <w:r>
        <w:rPr>
          <w:rFonts w:ascii="Times New Roman"/>
          <w:b w:val="false"/>
          <w:i w:val="false"/>
          <w:color w:val="000000"/>
          <w:sz w:val="28"/>
        </w:rPr>
        <w:t>
      аттестатталды/аттестатталмады деп танылсын.</w:t>
      </w:r>
    </w:p>
    <w:bookmarkEnd w:id="564"/>
    <w:bookmarkStart w:name="z667" w:id="565"/>
    <w:p>
      <w:pPr>
        <w:spacing w:after="0"/>
        <w:ind w:left="0"/>
        <w:jc w:val="both"/>
      </w:pPr>
      <w:r>
        <w:rPr>
          <w:rFonts w:ascii="Times New Roman"/>
          <w:b w:val="false"/>
          <w:i w:val="false"/>
          <w:color w:val="000000"/>
          <w:sz w:val="28"/>
        </w:rPr>
        <w:t>
      Басшы _______________________________________</w:t>
      </w:r>
    </w:p>
    <w:bookmarkEnd w:id="565"/>
    <w:bookmarkStart w:name="z668" w:id="566"/>
    <w:p>
      <w:pPr>
        <w:spacing w:after="0"/>
        <w:ind w:left="0"/>
        <w:jc w:val="both"/>
      </w:pPr>
      <w:r>
        <w:rPr>
          <w:rFonts w:ascii="Times New Roman"/>
          <w:b w:val="false"/>
          <w:i w:val="false"/>
          <w:color w:val="000000"/>
          <w:sz w:val="28"/>
        </w:rPr>
        <w:t>
      (тегі, аты, әкесінің аты (ол болған жағдайда)</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28 мамырдағы</w:t>
            </w:r>
            <w:r>
              <w:br/>
            </w:r>
            <w:r>
              <w:rPr>
                <w:rFonts w:ascii="Times New Roman"/>
                <w:b w:val="false"/>
                <w:i w:val="false"/>
                <w:color w:val="000000"/>
                <w:sz w:val="20"/>
              </w:rPr>
              <w:t>№ 62 бұйрығына</w:t>
            </w:r>
            <w:r>
              <w:br/>
            </w:r>
            <w:r>
              <w:rPr>
                <w:rFonts w:ascii="Times New Roman"/>
                <w:b w:val="false"/>
                <w:i w:val="false"/>
                <w:color w:val="000000"/>
                <w:sz w:val="20"/>
              </w:rPr>
              <w:t>2-қосымша</w:t>
            </w:r>
          </w:p>
        </w:tc>
      </w:tr>
    </w:tbl>
    <w:bookmarkStart w:name="z670" w:id="567"/>
    <w:p>
      <w:pPr>
        <w:spacing w:after="0"/>
        <w:ind w:left="0"/>
        <w:jc w:val="left"/>
      </w:pPr>
      <w:r>
        <w:rPr>
          <w:rFonts w:ascii="Times New Roman"/>
          <w:b/>
          <w:i w:val="false"/>
          <w:color w:val="000000"/>
        </w:rPr>
        <w:t xml:space="preserve"> "Нотариаттық қызметпен айналысу құқығына лицензия беру" мемлекеттiк көрсетілетін қызметтің қағидалары</w:t>
      </w:r>
    </w:p>
    <w:bookmarkEnd w:id="567"/>
    <w:bookmarkStart w:name="z671" w:id="568"/>
    <w:p>
      <w:pPr>
        <w:spacing w:after="0"/>
        <w:ind w:left="0"/>
        <w:jc w:val="left"/>
      </w:pPr>
      <w:r>
        <w:rPr>
          <w:rFonts w:ascii="Times New Roman"/>
          <w:b/>
          <w:i w:val="false"/>
          <w:color w:val="000000"/>
        </w:rPr>
        <w:t xml:space="preserve"> 1-тарау. Жалпы ережелер</w:t>
      </w:r>
    </w:p>
    <w:bookmarkEnd w:id="568"/>
    <w:bookmarkStart w:name="z672" w:id="569"/>
    <w:p>
      <w:pPr>
        <w:spacing w:after="0"/>
        <w:ind w:left="0"/>
        <w:jc w:val="both"/>
      </w:pPr>
      <w:r>
        <w:rPr>
          <w:rFonts w:ascii="Times New Roman"/>
          <w:b w:val="false"/>
          <w:i w:val="false"/>
          <w:color w:val="000000"/>
          <w:sz w:val="28"/>
        </w:rPr>
        <w:t xml:space="preserve">
      1. Осы "Нотариаттық қызметпен айналысу құқығына лицензия беру" мемлекеттiк көрсетілетін қызметтің қағидаларын (бұдан әрі - Қағидалар) Қазақстан Республикасы Әділет министрлігі (бұдан әрі - Министрлік) "Мемлекеттік және әлеуметтік жауапкершілігі бар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әзірледі және "Нотариатық қызметпен айналысу құқығына лицензия беру" мемлекеттiк көрсетілетін қызмет тәртібін анықтайды.</w:t>
      </w:r>
    </w:p>
    <w:bookmarkEnd w:id="569"/>
    <w:bookmarkStart w:name="z673" w:id="570"/>
    <w:p>
      <w:pPr>
        <w:spacing w:after="0"/>
        <w:ind w:left="0"/>
        <w:jc w:val="left"/>
      </w:pPr>
      <w:r>
        <w:rPr>
          <w:rFonts w:ascii="Times New Roman"/>
          <w:b/>
          <w:i w:val="false"/>
          <w:color w:val="000000"/>
        </w:rPr>
        <w:t xml:space="preserve"> 2-тарау. Мемлекеттік қызметті көрсету тәртібі</w:t>
      </w:r>
    </w:p>
    <w:bookmarkEnd w:id="570"/>
    <w:bookmarkStart w:name="z674" w:id="571"/>
    <w:p>
      <w:pPr>
        <w:spacing w:after="0"/>
        <w:ind w:left="0"/>
        <w:jc w:val="both"/>
      </w:pPr>
      <w:r>
        <w:rPr>
          <w:rFonts w:ascii="Times New Roman"/>
          <w:b w:val="false"/>
          <w:i w:val="false"/>
          <w:color w:val="000000"/>
          <w:sz w:val="28"/>
        </w:rPr>
        <w:t>
      2. Нотариаттық қызметпен айналысу құқығына үміткер адам (бұдан әрі - көрсетілетін қызметті алушы) лицензияны алуға немесе қайта ресімдеуге www.adіlet.gov.kz www.elіcense.kz "цифрлық үкімет" веб-порталы арқылы электрондық цифрлық қолтаңбасы (бұдан әрі - ЭЦҚ) қойылған электрондық құжат нысанында осы Қағидалардың 1-қосымшасына сәйкес "Нотариаттық қызметпен айналысу құқығына лицензия беру" мемлекеттік көрсетілетін қызмет тізбесінің (бұдан әрі - Тізбе) 8-тармағында көрсетілген құжаттарды жолдайды.</w:t>
      </w:r>
    </w:p>
    <w:bookmarkEnd w:id="571"/>
    <w:bookmarkStart w:name="z675" w:id="572"/>
    <w:p>
      <w:pPr>
        <w:spacing w:after="0"/>
        <w:ind w:left="0"/>
        <w:jc w:val="both"/>
      </w:pPr>
      <w:r>
        <w:rPr>
          <w:rFonts w:ascii="Times New Roman"/>
          <w:b w:val="false"/>
          <w:i w:val="false"/>
          <w:color w:val="000000"/>
          <w:sz w:val="28"/>
        </w:rPr>
        <w:t>
      Көрсетілетін қызметті алушының таңдауы бойынша мемлекеттік көрсетілетін қызмет "Нотариаттық қызметпен айналысу құқығына үміткер адамдарды аттестаттаудан өткізу" мемлекеттік көрсетілетін қызмет жиынтығында "бір өтініш" қағидаты бойынша көрсетіледі.</w:t>
      </w:r>
    </w:p>
    <w:bookmarkEnd w:id="572"/>
    <w:bookmarkStart w:name="z676" w:id="573"/>
    <w:p>
      <w:pPr>
        <w:spacing w:after="0"/>
        <w:ind w:left="0"/>
        <w:jc w:val="both"/>
      </w:pPr>
      <w:r>
        <w:rPr>
          <w:rFonts w:ascii="Times New Roman"/>
          <w:b w:val="false"/>
          <w:i w:val="false"/>
          <w:color w:val="000000"/>
          <w:sz w:val="28"/>
        </w:rPr>
        <w:t>
      Лицензияны қайта ресімдеу көрсетілетін қызметті алушының тегі, аты, әкесінің аты (ол болған жағдайда) өзгерген жағдайда жүзеге асырылады.</w:t>
      </w:r>
    </w:p>
    <w:bookmarkEnd w:id="573"/>
    <w:bookmarkStart w:name="z677" w:id="574"/>
    <w:p>
      <w:pPr>
        <w:spacing w:after="0"/>
        <w:ind w:left="0"/>
        <w:jc w:val="both"/>
      </w:pPr>
      <w:r>
        <w:rPr>
          <w:rFonts w:ascii="Times New Roman"/>
          <w:b w:val="false"/>
          <w:i w:val="false"/>
          <w:color w:val="000000"/>
          <w:sz w:val="28"/>
        </w:rPr>
        <w:t>
      3. "Нотариаттық қызметпен айналысу құқығына лицензия беру" мемлекеттік көрсетілетін қызметті (бұдан әрі – мемлекеттік көрсетілетін қызмет) Қазақстан Республикасы Әділет министрлігінің Тіркеу қызметі және заңгерлік қызметтер көрсетуді ұйымдастыру комитеті (бұдан әрі - көрсетілетін қызметті беруші) көрсетеді.</w:t>
      </w:r>
    </w:p>
    <w:bookmarkEnd w:id="574"/>
    <w:bookmarkStart w:name="z678" w:id="575"/>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көрсетілу нәтижесін, сондай-ақ мемлекеттік қызмет көрсету ерекшеліктерін ескере отырып өзге де мәліметтерді қамтитын негізгі талаптардың тізбесінде келтірілген.</w:t>
      </w:r>
    </w:p>
    <w:bookmarkEnd w:id="575"/>
    <w:bookmarkStart w:name="z679" w:id="576"/>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цифрлық жүйелерден "цифрлық үкімет" шлюзі арқылы алады.</w:t>
      </w:r>
    </w:p>
    <w:bookmarkEnd w:id="576"/>
    <w:bookmarkStart w:name="z680" w:id="577"/>
    <w:p>
      <w:pPr>
        <w:spacing w:after="0"/>
        <w:ind w:left="0"/>
        <w:jc w:val="both"/>
      </w:pPr>
      <w:r>
        <w:rPr>
          <w:rFonts w:ascii="Times New Roman"/>
          <w:b w:val="false"/>
          <w:i w:val="false"/>
          <w:color w:val="000000"/>
          <w:sz w:val="28"/>
        </w:rPr>
        <w:t>
      5. Көрсетілетін қызметті берушінің кеңсесі лицензияны алуға құжаттар келіп түскен күні оларды тіркейді және жауапты орындаушыға орындауға береді.</w:t>
      </w:r>
    </w:p>
    <w:bookmarkEnd w:id="577"/>
    <w:bookmarkStart w:name="z681" w:id="578"/>
    <w:p>
      <w:pPr>
        <w:spacing w:after="0"/>
        <w:ind w:left="0"/>
        <w:jc w:val="both"/>
      </w:pPr>
      <w:r>
        <w:rPr>
          <w:rFonts w:ascii="Times New Roman"/>
          <w:b w:val="false"/>
          <w:i w:val="false"/>
          <w:color w:val="000000"/>
          <w:sz w:val="28"/>
        </w:rPr>
        <w:t>
      6. Көрсетілетін қызметті берушінің жауапты орындаушысы мемлекеттік көрсетілетін қызметті алу үшін құжаттарды қабылдаған сәттен бастап 2 (екі) жұмыс күні ішінде ұсынылған құжаттардың толықтығын тексереді.</w:t>
      </w:r>
    </w:p>
    <w:bookmarkEnd w:id="578"/>
    <w:bookmarkStart w:name="z682" w:id="579"/>
    <w:p>
      <w:pPr>
        <w:spacing w:after="0"/>
        <w:ind w:left="0"/>
        <w:jc w:val="both"/>
      </w:pPr>
      <w:r>
        <w:rPr>
          <w:rFonts w:ascii="Times New Roman"/>
          <w:b w:val="false"/>
          <w:i w:val="false"/>
          <w:color w:val="000000"/>
          <w:sz w:val="28"/>
        </w:rPr>
        <w:t>
      Мемлекеттік қызметті алу үшін ұсынылған құжаттар толық болмаған жағдайда, көрсетілетін қызметті беруші көрсетілген мерзімде негіздеме мен себептерін көрсете отырып, өтінішті қабылдаудан дәлелді бас тарту береді және көрсетілетін қызметті алушының "жеке кабинетіне" жібереді.</w:t>
      </w:r>
    </w:p>
    <w:bookmarkEnd w:id="579"/>
    <w:bookmarkStart w:name="z683" w:id="580"/>
    <w:p>
      <w:pPr>
        <w:spacing w:after="0"/>
        <w:ind w:left="0"/>
        <w:jc w:val="both"/>
      </w:pPr>
      <w:r>
        <w:rPr>
          <w:rFonts w:ascii="Times New Roman"/>
          <w:b w:val="false"/>
          <w:i w:val="false"/>
          <w:color w:val="000000"/>
          <w:sz w:val="28"/>
        </w:rPr>
        <w:t xml:space="preserve">
      7. Лицензияны алуға ұсынылған құжаттар толық болған жағдайда, көрсетілетін қызметті беруші 11 (он бір) жұмыс күні ішінде көрсетілетін қызметті алушының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(Нормативтік құқықтық актілерді мемлекеттік тіркеу тізілімінде № 10270 болып тіркелген) сәйкестігін тексереді.</w:t>
      </w:r>
    </w:p>
    <w:bookmarkEnd w:id="580"/>
    <w:bookmarkStart w:name="z684" w:id="581"/>
    <w:p>
      <w:pPr>
        <w:spacing w:after="0"/>
        <w:ind w:left="0"/>
        <w:jc w:val="both"/>
      </w:pPr>
      <w:r>
        <w:rPr>
          <w:rFonts w:ascii="Times New Roman"/>
          <w:b w:val="false"/>
          <w:i w:val="false"/>
          <w:color w:val="000000"/>
          <w:sz w:val="28"/>
        </w:rPr>
        <w:t>
      Көрсетілетін қызметті алушының ұсынған құжаттары біліктілік талаптарына сәйкес келген кезде мемлекеттік қызмет 1 (бір) жұмыс күні ішінде көрсетіледі.</w:t>
      </w:r>
    </w:p>
    <w:bookmarkEnd w:id="581"/>
    <w:bookmarkStart w:name="z685" w:id="582"/>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582"/>
    <w:bookmarkStart w:name="z686" w:id="583"/>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bookmarkEnd w:id="583"/>
    <w:bookmarkStart w:name="z687" w:id="584"/>
    <w:p>
      <w:pPr>
        <w:spacing w:after="0"/>
        <w:ind w:left="0"/>
        <w:jc w:val="both"/>
      </w:pPr>
      <w:r>
        <w:rPr>
          <w:rFonts w:ascii="Times New Roman"/>
          <w:b w:val="false"/>
          <w:i w:val="false"/>
          <w:color w:val="000000"/>
          <w:sz w:val="28"/>
        </w:rPr>
        <w:t>
      Мемлекеттік көрсетілетін қызметтің нәтижесі осы Қағидаларға 2-қосымшаға сәйкес нысан бойынша нотариаттық қызметпен айналысу құқығына лицензия не көрсетілетін қызметті алушының "жеке кабинетіне" жіберілген көрсетілетін қызметті берушінің уәкілетті адамының электрондық цифрлық қолтаңбасымен куәландырылған электрондық құжат нысанындағы лицензияны беруден бас тарту туралы дәлелді жауап немесе қайта рәсімдеу болып табылады.</w:t>
      </w:r>
    </w:p>
    <w:bookmarkEnd w:id="584"/>
    <w:bookmarkStart w:name="z688" w:id="585"/>
    <w:p>
      <w:pPr>
        <w:spacing w:after="0"/>
        <w:ind w:left="0"/>
        <w:jc w:val="both"/>
      </w:pPr>
      <w:r>
        <w:rPr>
          <w:rFonts w:ascii="Times New Roman"/>
          <w:b w:val="false"/>
          <w:i w:val="false"/>
          <w:color w:val="000000"/>
          <w:sz w:val="28"/>
        </w:rPr>
        <w:t>
      8. Лицензияны қайта ресімдеуге арналған жеке тұлғаның өтініші "цифрлық үкімет" веб-порталы арқылы ЭЦҚ қойылған электрондық құжат нысанында осы Қағидаларға 1-қосымшаға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585"/>
    <w:bookmarkStart w:name="z689" w:id="586"/>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"цифрлық үкімет" шлюзі арқылы "Жеке тұлғалар" мемлекеттік деректер базасынан алады.</w:t>
      </w:r>
    </w:p>
    <w:bookmarkEnd w:id="586"/>
    <w:bookmarkStart w:name="z690" w:id="587"/>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bookmarkEnd w:id="587"/>
    <w:bookmarkStart w:name="z691" w:id="588"/>
    <w:p>
      <w:pPr>
        <w:spacing w:after="0"/>
        <w:ind w:left="0"/>
        <w:jc w:val="both"/>
      </w:pPr>
      <w:r>
        <w:rPr>
          <w:rFonts w:ascii="Times New Roman"/>
          <w:b w:val="false"/>
          <w:i w:val="false"/>
          <w:color w:val="000000"/>
          <w:sz w:val="28"/>
        </w:rPr>
        <w:t>
      "Цифрлық үкімет" веб-порталы арқылы көрсетілетін қызметті алушының өтініші бойынша мемлекеттік қызмет көрсету нәтижесін "цифлық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bookmarkEnd w:id="588"/>
    <w:bookmarkStart w:name="z692" w:id="589"/>
    <w:p>
      <w:pPr>
        <w:spacing w:after="0"/>
        <w:ind w:left="0"/>
        <w:jc w:val="both"/>
      </w:pPr>
      <w:r>
        <w:rPr>
          <w:rFonts w:ascii="Times New Roman"/>
          <w:b w:val="false"/>
          <w:i w:val="false"/>
          <w:color w:val="000000"/>
          <w:sz w:val="28"/>
        </w:rPr>
        <w:t>
      Мемлекеттік қызметті көрсету нәтижесі Қағидаларға 2-қосымшаға сәйкес нысан бойынша "цифрлық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bookmarkEnd w:id="589"/>
    <w:bookmarkStart w:name="z693" w:id="590"/>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тұлғалардың шешімдеріне, әрекеттіне (әрекетсіздігіне) шағымдану тәртібі</w:t>
      </w:r>
    </w:p>
    <w:bookmarkEnd w:id="590"/>
    <w:bookmarkStart w:name="z694" w:id="591"/>
    <w:p>
      <w:pPr>
        <w:spacing w:after="0"/>
        <w:ind w:left="0"/>
        <w:jc w:val="both"/>
      </w:pPr>
      <w:r>
        <w:rPr>
          <w:rFonts w:ascii="Times New Roman"/>
          <w:b w:val="false"/>
          <w:i w:val="false"/>
          <w:color w:val="000000"/>
          <w:sz w:val="28"/>
        </w:rPr>
        <w:t>
      9. Шағым көрсетілетін қызметті берушінің басшысының атына www.adilet.gov.kz.</w:t>
      </w:r>
    </w:p>
    <w:bookmarkEnd w:id="591"/>
    <w:bookmarkStart w:name="z695" w:id="592"/>
    <w:p>
      <w:pPr>
        <w:spacing w:after="0"/>
        <w:ind w:left="0"/>
        <w:jc w:val="both"/>
      </w:pPr>
      <w:r>
        <w:rPr>
          <w:rFonts w:ascii="Times New Roman"/>
          <w:b w:val="false"/>
          <w:i w:val="false"/>
          <w:color w:val="000000"/>
          <w:sz w:val="28"/>
        </w:rPr>
        <w:t>
      Шағымдар пошта бойынша жазбаша нысанда, "цифрлық үкіметтің" веб-порталы не көрсетiлетiн қызметтi берушiнiң немесе Министрлiктiң кеңсесi арқылы қолма-қол қабылданады.</w:t>
      </w:r>
    </w:p>
    <w:bookmarkEnd w:id="592"/>
    <w:bookmarkStart w:name="z696" w:id="593"/>
    <w:p>
      <w:pPr>
        <w:spacing w:after="0"/>
        <w:ind w:left="0"/>
        <w:jc w:val="both"/>
      </w:pPr>
      <w:r>
        <w:rPr>
          <w:rFonts w:ascii="Times New Roman"/>
          <w:b w:val="false"/>
          <w:i w:val="false"/>
          <w:color w:val="000000"/>
          <w:sz w:val="28"/>
        </w:rPr>
        <w:t xml:space="preserve">
      Көрсетiлетiн қызметтi берушiнiң атына немесе Министрлiктiң мекенжайына келiп түскен көрсетiлетiн қызметтi алушының шағымы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қарауға жатады.</w:t>
      </w:r>
    </w:p>
    <w:bookmarkEnd w:id="593"/>
    <w:bookmarkStart w:name="z697" w:id="594"/>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"цифрлық үкіметтің" веб-порталы не көрсетiлетiн қызметтi берушiнiң кеңсесiнде қолма-қол берiледi.</w:t>
      </w:r>
    </w:p>
    <w:bookmarkEnd w:id="594"/>
    <w:bookmarkStart w:name="z698" w:id="595"/>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bookmarkEnd w:id="595"/>
    <w:bookmarkStart w:name="z699" w:id="596"/>
    <w:p>
      <w:pPr>
        <w:spacing w:after="0"/>
        <w:ind w:left="0"/>
        <w:jc w:val="both"/>
      </w:pPr>
      <w:r>
        <w:rPr>
          <w:rFonts w:ascii="Times New Roman"/>
          <w:b w:val="false"/>
          <w:i w:val="false"/>
          <w:color w:val="000000"/>
          <w:sz w:val="28"/>
        </w:rPr>
        <w:t>
      Көрсетілген мемлекеттік көрсетілетін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немесе Қазақстан Республикасының заңнамасында белгіленген тәртіппен сотқа шағымдана алады.</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қызметтің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9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қызметпен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Тізбе</w:t>
            </w:r>
            <w:r>
              <w:rPr>
                <w:rFonts w:ascii="Times New Roman"/>
                <w:b/>
                <w:i w:val="false"/>
                <w:color w:val="000000"/>
                <w:sz w:val="20"/>
              </w:rPr>
              <w:t>)</w:t>
            </w:r>
          </w:p>
          <w:bookmarkEnd w:id="597"/>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қызметпен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қызметпен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ресiмдеу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"цифрлық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98"/>
          <w:p>
            <w:pPr>
              <w:spacing w:after="20"/>
              <w:ind w:left="20"/>
              <w:jc w:val="both"/>
            </w:pPr>
            <w:r>
              <w:rPr>
                <w:rFonts w:ascii="Times New Roman"/>
                <w:b w:val="false"/>
                <w:i w:val="false"/>
                <w:color w:val="000000"/>
                <w:sz w:val="20"/>
              </w:rPr>
              <w:t>
1) лицензия беру кезiнде – 15 (он бес) жұмыс күнi;</w:t>
            </w:r>
          </w:p>
          <w:bookmarkEnd w:id="598"/>
          <w:p>
            <w:pPr>
              <w:spacing w:after="20"/>
              <w:ind w:left="20"/>
              <w:jc w:val="both"/>
            </w:pPr>
            <w:r>
              <w:rPr>
                <w:rFonts w:ascii="Times New Roman"/>
                <w:b w:val="false"/>
                <w:i w:val="false"/>
                <w:color w:val="000000"/>
                <w:sz w:val="20"/>
              </w:rPr>
              <w:t>
2) лицензияны қайта ресiмдеу кезiнде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99"/>
          <w:p>
            <w:pPr>
              <w:spacing w:after="20"/>
              <w:ind w:left="20"/>
              <w:jc w:val="both"/>
            </w:pPr>
            <w:r>
              <w:rPr>
                <w:rFonts w:ascii="Times New Roman"/>
                <w:b w:val="false"/>
                <w:i w:val="false"/>
                <w:color w:val="000000"/>
                <w:sz w:val="20"/>
              </w:rPr>
              <w:t xml:space="preserve">
Нотариаттық қызметпен айналысу құқығына лицензия беру, қайта ресімдеу үшін жекелеген қызмет түрлерімен айналысу құқығы үшін лицензиялық алым Қазақстан Республикасының Салық кодексiнiң </w:t>
            </w:r>
            <w:r>
              <w:rPr>
                <w:rFonts w:ascii="Times New Roman"/>
                <w:b w:val="false"/>
                <w:i w:val="false"/>
                <w:color w:val="000000"/>
                <w:sz w:val="20"/>
              </w:rPr>
              <w:t>616-бабына</w:t>
            </w:r>
            <w:r>
              <w:rPr>
                <w:rFonts w:ascii="Times New Roman"/>
                <w:b w:val="false"/>
                <w:i w:val="false"/>
                <w:color w:val="000000"/>
                <w:sz w:val="20"/>
              </w:rPr>
              <w:t xml:space="preserve"> сәйкес мыналарды:</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кезінде 6 айлық есептік көрсеткішті;</w:t>
            </w:r>
          </w:p>
          <w:p>
            <w:pPr>
              <w:spacing w:after="20"/>
              <w:ind w:left="20"/>
              <w:jc w:val="both"/>
            </w:pPr>
            <w:r>
              <w:rPr>
                <w:rFonts w:ascii="Times New Roman"/>
                <w:b w:val="false"/>
                <w:i w:val="false"/>
                <w:color w:val="000000"/>
                <w:sz w:val="20"/>
              </w:rPr>
              <w:t>
2) лицензияны қайта ресiмдеу үшiн лицензияны беру кезiндегi мөлшерлеменiң 10 %-ын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00"/>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дүйсенбі-жұма аралығында,</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01"/>
          <w:p>
            <w:pPr>
              <w:spacing w:after="20"/>
              <w:ind w:left="20"/>
              <w:jc w:val="both"/>
            </w:pPr>
            <w:r>
              <w:rPr>
                <w:rFonts w:ascii="Times New Roman"/>
                <w:b w:val="false"/>
                <w:i w:val="false"/>
                <w:color w:val="000000"/>
                <w:sz w:val="20"/>
              </w:rPr>
              <w:t>
Нотариаттық қызметпен айналысу құқығына лицензия алу үшін:</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1-қосымшаға сәйкес нысан бойынша жеке тұлғаның лицензия алуға өтiнiшi;</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Тізбенің 2-қосымшасындағы нысанға сәйкес адвокаттық қызметті жүзеге асыру мәліметтерінің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Нотариаттық қызметпен айналысу құқығына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"Нотариаттық қызметпен айналысу құқығына лицензия беру" мемлекеттік қызметін көрсетуге қойылатын негізгі талаптардың тізбесіне 3-қосымша сәйкес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тиісті цифрлық жүйелерінен алынады.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02"/>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03"/>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"Нотариаттық қызметпен айналысу құқығына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лицензия беру" мемлекеттiк</w:t>
            </w:r>
            <w:r>
              <w:br/>
            </w:r>
            <w:r>
              <w:rPr>
                <w:rFonts w:ascii="Times New Roman"/>
                <w:b w:val="false"/>
                <w:i w:val="false"/>
                <w:color w:val="000000"/>
                <w:sz w:val="20"/>
              </w:rPr>
              <w:t>көрсетілетін қызметке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27" w:id="604"/>
    <w:p>
      <w:pPr>
        <w:spacing w:after="0"/>
        <w:ind w:left="0"/>
        <w:jc w:val="both"/>
      </w:pPr>
      <w:r>
        <w:rPr>
          <w:rFonts w:ascii="Times New Roman"/>
          <w:b w:val="false"/>
          <w:i w:val="false"/>
          <w:color w:val="000000"/>
          <w:sz w:val="28"/>
        </w:rPr>
        <w:t>
      Нысан</w:t>
      </w:r>
    </w:p>
    <w:bookmarkEnd w:id="604"/>
    <w:bookmarkStart w:name="z728" w:id="605"/>
    <w:p>
      <w:pPr>
        <w:spacing w:after="0"/>
        <w:ind w:left="0"/>
        <w:jc w:val="left"/>
      </w:pPr>
      <w:r>
        <w:rPr>
          <w:rFonts w:ascii="Times New Roman"/>
          <w:b/>
          <w:i w:val="false"/>
          <w:color w:val="000000"/>
        </w:rPr>
        <w:t xml:space="preserve"> Жеке тұлғаның лицензия алуға өтiнiшi</w:t>
      </w:r>
    </w:p>
    <w:bookmarkEnd w:id="605"/>
    <w:bookmarkStart w:name="z729" w:id="606"/>
    <w:p>
      <w:pPr>
        <w:spacing w:after="0"/>
        <w:ind w:left="0"/>
        <w:jc w:val="both"/>
      </w:pPr>
      <w:r>
        <w:rPr>
          <w:rFonts w:ascii="Times New Roman"/>
          <w:b w:val="false"/>
          <w:i w:val="false"/>
          <w:color w:val="000000"/>
          <w:sz w:val="28"/>
        </w:rPr>
        <w:t xml:space="preserve">
      __________________________________________________________________ </w:t>
      </w:r>
    </w:p>
    <w:bookmarkEnd w:id="606"/>
    <w:bookmarkStart w:name="z730" w:id="607"/>
    <w:p>
      <w:pPr>
        <w:spacing w:after="0"/>
        <w:ind w:left="0"/>
        <w:jc w:val="both"/>
      </w:pPr>
      <w:r>
        <w:rPr>
          <w:rFonts w:ascii="Times New Roman"/>
          <w:b w:val="false"/>
          <w:i w:val="false"/>
          <w:color w:val="000000"/>
          <w:sz w:val="28"/>
        </w:rPr>
        <w:t>
             (лицензиардың толық атауы)</w:t>
      </w:r>
    </w:p>
    <w:bookmarkEnd w:id="607"/>
    <w:bookmarkStart w:name="z731" w:id="608"/>
    <w:p>
      <w:pPr>
        <w:spacing w:after="0"/>
        <w:ind w:left="0"/>
        <w:jc w:val="both"/>
      </w:pPr>
      <w:r>
        <w:rPr>
          <w:rFonts w:ascii="Times New Roman"/>
          <w:b w:val="false"/>
          <w:i w:val="false"/>
          <w:color w:val="000000"/>
          <w:sz w:val="28"/>
        </w:rPr>
        <w:t>
      __________________________________________________________________</w:t>
      </w:r>
    </w:p>
    <w:bookmarkEnd w:id="608"/>
    <w:bookmarkStart w:name="z732" w:id="609"/>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сәйкестендiру нөмiрi)</w:t>
      </w:r>
    </w:p>
    <w:bookmarkEnd w:id="609"/>
    <w:bookmarkStart w:name="z733" w:id="610"/>
    <w:p>
      <w:pPr>
        <w:spacing w:after="0"/>
        <w:ind w:left="0"/>
        <w:jc w:val="both"/>
      </w:pPr>
      <w:r>
        <w:rPr>
          <w:rFonts w:ascii="Times New Roman"/>
          <w:b w:val="false"/>
          <w:i w:val="false"/>
          <w:color w:val="000000"/>
          <w:sz w:val="28"/>
        </w:rPr>
        <w:t>
      ____________________________________________________ жүзеге асыру үшін (қызметтiң түрi толық атауы көрсетiлсiн) лицензия беруiңiздi сұраймын.</w:t>
      </w:r>
    </w:p>
    <w:bookmarkEnd w:id="610"/>
    <w:bookmarkStart w:name="z734" w:id="611"/>
    <w:p>
      <w:pPr>
        <w:spacing w:after="0"/>
        <w:ind w:left="0"/>
        <w:jc w:val="both"/>
      </w:pPr>
      <w:r>
        <w:rPr>
          <w:rFonts w:ascii="Times New Roman"/>
          <w:b w:val="false"/>
          <w:i w:val="false"/>
          <w:color w:val="000000"/>
          <w:sz w:val="28"/>
        </w:rPr>
        <w:t>
      Байланыс деректері_________________________________________________</w:t>
      </w:r>
    </w:p>
    <w:bookmarkEnd w:id="611"/>
    <w:bookmarkStart w:name="z735" w:id="612"/>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цифрлық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цифрлык қолтаңбамен растауына келіседі (халыққа қызмет көрсету орталықтары арқылы жүгінген жағдайда).</w:t>
      </w:r>
    </w:p>
    <w:bookmarkEnd w:id="612"/>
    <w:bookmarkStart w:name="z736" w:id="613"/>
    <w:p>
      <w:pPr>
        <w:spacing w:after="0"/>
        <w:ind w:left="0"/>
        <w:jc w:val="both"/>
      </w:pPr>
      <w:r>
        <w:rPr>
          <w:rFonts w:ascii="Times New Roman"/>
          <w:b w:val="false"/>
          <w:i w:val="false"/>
          <w:color w:val="000000"/>
          <w:sz w:val="28"/>
        </w:rPr>
        <w:t xml:space="preserve">
      Жеке тұлға ____________________________________________________________ </w:t>
      </w:r>
    </w:p>
    <w:bookmarkEnd w:id="613"/>
    <w:bookmarkStart w:name="z737" w:id="614"/>
    <w:p>
      <w:pPr>
        <w:spacing w:after="0"/>
        <w:ind w:left="0"/>
        <w:jc w:val="both"/>
      </w:pPr>
      <w:r>
        <w:rPr>
          <w:rFonts w:ascii="Times New Roman"/>
          <w:b w:val="false"/>
          <w:i w:val="false"/>
          <w:color w:val="000000"/>
          <w:sz w:val="28"/>
        </w:rPr>
        <w:t>
       (қолы) (тегi, аты, әкесiнiң аты (ол болған жағдайда)</w:t>
      </w:r>
    </w:p>
    <w:bookmarkEnd w:id="614"/>
    <w:bookmarkStart w:name="z738" w:id="615"/>
    <w:p>
      <w:pPr>
        <w:spacing w:after="0"/>
        <w:ind w:left="0"/>
        <w:jc w:val="both"/>
      </w:pPr>
      <w:r>
        <w:rPr>
          <w:rFonts w:ascii="Times New Roman"/>
          <w:b w:val="false"/>
          <w:i w:val="false"/>
          <w:color w:val="000000"/>
          <w:sz w:val="28"/>
        </w:rPr>
        <w:t>
      Толтыру күні: 20__ жылғы "__" _________________</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лицензия беру" мемлекеттiк</w:t>
            </w:r>
            <w:r>
              <w:br/>
            </w:r>
            <w:r>
              <w:rPr>
                <w:rFonts w:ascii="Times New Roman"/>
                <w:b w:val="false"/>
                <w:i w:val="false"/>
                <w:color w:val="000000"/>
                <w:sz w:val="20"/>
              </w:rPr>
              <w:t>көрсетілетін қызметке қойылатын</w:t>
            </w:r>
            <w:r>
              <w:br/>
            </w:r>
            <w:r>
              <w:rPr>
                <w:rFonts w:ascii="Times New Roman"/>
                <w:b w:val="false"/>
                <w:i w:val="false"/>
                <w:color w:val="000000"/>
                <w:sz w:val="20"/>
              </w:rPr>
              <w:t>негізгі талаптардың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41" w:id="616"/>
    <w:p>
      <w:pPr>
        <w:spacing w:after="0"/>
        <w:ind w:left="0"/>
        <w:jc w:val="both"/>
      </w:pPr>
      <w:r>
        <w:rPr>
          <w:rFonts w:ascii="Times New Roman"/>
          <w:b w:val="false"/>
          <w:i w:val="false"/>
          <w:color w:val="000000"/>
          <w:sz w:val="28"/>
        </w:rPr>
        <w:t>
      Нысан</w:t>
      </w:r>
    </w:p>
    <w:bookmarkEnd w:id="616"/>
    <w:bookmarkStart w:name="z742" w:id="617"/>
    <w:p>
      <w:pPr>
        <w:spacing w:after="0"/>
        <w:ind w:left="0"/>
        <w:jc w:val="left"/>
      </w:pPr>
      <w:r>
        <w:rPr>
          <w:rFonts w:ascii="Times New Roman"/>
          <w:b/>
          <w:i w:val="false"/>
          <w:color w:val="000000"/>
        </w:rPr>
        <w:t xml:space="preserve"> Нотариаттық қызметті жүзеге асыру мәліметтерінің нысаны</w:t>
      </w:r>
    </w:p>
    <w:bookmarkEnd w:id="617"/>
    <w:bookmarkStart w:name="z743" w:id="618"/>
    <w:p>
      <w:pPr>
        <w:spacing w:after="0"/>
        <w:ind w:left="0"/>
        <w:jc w:val="both"/>
      </w:pPr>
      <w:r>
        <w:rPr>
          <w:rFonts w:ascii="Times New Roman"/>
          <w:b w:val="false"/>
          <w:i w:val="false"/>
          <w:color w:val="000000"/>
          <w:sz w:val="28"/>
        </w:rPr>
        <w:t>
      ____________________________________________________________________</w:t>
      </w:r>
    </w:p>
    <w:bookmarkEnd w:id="618"/>
    <w:bookmarkStart w:name="z744" w:id="619"/>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619"/>
    <w:bookmarkStart w:name="z745" w:id="620"/>
    <w:p>
      <w:pPr>
        <w:spacing w:after="0"/>
        <w:ind w:left="0"/>
        <w:jc w:val="both"/>
      </w:pPr>
      <w:r>
        <w:rPr>
          <w:rFonts w:ascii="Times New Roman"/>
          <w:b w:val="false"/>
          <w:i w:val="false"/>
          <w:color w:val="000000"/>
          <w:sz w:val="28"/>
        </w:rPr>
        <w:t>
      барлық адамдар толтырады</w:t>
      </w:r>
    </w:p>
    <w:bookmarkEnd w:id="620"/>
    <w:bookmarkStart w:name="z746" w:id="621"/>
    <w:p>
      <w:pPr>
        <w:spacing w:after="0"/>
        <w:ind w:left="0"/>
        <w:jc w:val="both"/>
      </w:pPr>
      <w:r>
        <w:rPr>
          <w:rFonts w:ascii="Times New Roman"/>
          <w:b w:val="false"/>
          <w:i w:val="false"/>
          <w:color w:val="000000"/>
          <w:sz w:val="28"/>
        </w:rPr>
        <w:t xml:space="preserve">
      1. Диплом туралы мәліметтер </w:t>
      </w:r>
    </w:p>
    <w:bookmarkEnd w:id="621"/>
    <w:bookmarkStart w:name="z747" w:id="622"/>
    <w:p>
      <w:pPr>
        <w:spacing w:after="0"/>
        <w:ind w:left="0"/>
        <w:jc w:val="both"/>
      </w:pPr>
      <w:r>
        <w:rPr>
          <w:rFonts w:ascii="Times New Roman"/>
          <w:b w:val="false"/>
          <w:i w:val="false"/>
          <w:color w:val="000000"/>
          <w:sz w:val="28"/>
        </w:rPr>
        <w:t>
      1. Жоғары оқу орнының атауы________________________________</w:t>
      </w:r>
    </w:p>
    <w:bookmarkEnd w:id="622"/>
    <w:bookmarkStart w:name="z748" w:id="623"/>
    <w:p>
      <w:pPr>
        <w:spacing w:after="0"/>
        <w:ind w:left="0"/>
        <w:jc w:val="both"/>
      </w:pPr>
      <w:r>
        <w:rPr>
          <w:rFonts w:ascii="Times New Roman"/>
          <w:b w:val="false"/>
          <w:i w:val="false"/>
          <w:color w:val="000000"/>
          <w:sz w:val="28"/>
        </w:rPr>
        <w:t>
      2. Мамандық атауы________________________________</w:t>
      </w:r>
    </w:p>
    <w:bookmarkEnd w:id="623"/>
    <w:bookmarkStart w:name="z749" w:id="624"/>
    <w:p>
      <w:pPr>
        <w:spacing w:after="0"/>
        <w:ind w:left="0"/>
        <w:jc w:val="both"/>
      </w:pPr>
      <w:r>
        <w:rPr>
          <w:rFonts w:ascii="Times New Roman"/>
          <w:b w:val="false"/>
          <w:i w:val="false"/>
          <w:color w:val="000000"/>
          <w:sz w:val="28"/>
        </w:rPr>
        <w:t>
      3. Мамандық коды________________________________</w:t>
      </w:r>
    </w:p>
    <w:bookmarkEnd w:id="624"/>
    <w:bookmarkStart w:name="z750" w:id="625"/>
    <w:p>
      <w:pPr>
        <w:spacing w:after="0"/>
        <w:ind w:left="0"/>
        <w:jc w:val="both"/>
      </w:pPr>
      <w:r>
        <w:rPr>
          <w:rFonts w:ascii="Times New Roman"/>
          <w:b w:val="false"/>
          <w:i w:val="false"/>
          <w:color w:val="000000"/>
          <w:sz w:val="28"/>
        </w:rPr>
        <w:t>
      4. Диплом нөмірі________________________________</w:t>
      </w:r>
    </w:p>
    <w:bookmarkEnd w:id="625"/>
    <w:bookmarkStart w:name="z751" w:id="626"/>
    <w:p>
      <w:pPr>
        <w:spacing w:after="0"/>
        <w:ind w:left="0"/>
        <w:jc w:val="both"/>
      </w:pPr>
      <w:r>
        <w:rPr>
          <w:rFonts w:ascii="Times New Roman"/>
          <w:b w:val="false"/>
          <w:i w:val="false"/>
          <w:color w:val="000000"/>
          <w:sz w:val="28"/>
        </w:rPr>
        <w:t>
      5. Дипломның берілген күні________________________________</w:t>
      </w:r>
    </w:p>
    <w:bookmarkEnd w:id="626"/>
    <w:bookmarkStart w:name="z752" w:id="627"/>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w:t>
      </w:r>
    </w:p>
    <w:bookmarkEnd w:id="627"/>
    <w:bookmarkStart w:name="z753" w:id="628"/>
    <w:p>
      <w:pPr>
        <w:spacing w:after="0"/>
        <w:ind w:left="0"/>
        <w:jc w:val="both"/>
      </w:pPr>
      <w:r>
        <w:rPr>
          <w:rFonts w:ascii="Times New Roman"/>
          <w:b w:val="false"/>
          <w:i w:val="false"/>
          <w:color w:val="000000"/>
          <w:sz w:val="28"/>
        </w:rPr>
        <w:t>
      7. Дипломды тану/нострификациялау туралы куәліктің нөмірі ________________</w:t>
      </w:r>
    </w:p>
    <w:bookmarkEnd w:id="628"/>
    <w:bookmarkStart w:name="z754" w:id="629"/>
    <w:p>
      <w:pPr>
        <w:spacing w:after="0"/>
        <w:ind w:left="0"/>
        <w:jc w:val="both"/>
      </w:pPr>
      <w:r>
        <w:rPr>
          <w:rFonts w:ascii="Times New Roman"/>
          <w:b w:val="false"/>
          <w:i w:val="false"/>
          <w:color w:val="000000"/>
          <w:sz w:val="28"/>
        </w:rPr>
        <w:t>
      (6,7-тармақтар шетелдің білім беру мекемелері берген дипломдар үшін толтырылады) нотариустан тағылымдамадан және аттестаттаудан өткен тұлғалар үшін</w:t>
      </w:r>
    </w:p>
    <w:bookmarkEnd w:id="629"/>
    <w:bookmarkStart w:name="z755" w:id="630"/>
    <w:p>
      <w:pPr>
        <w:spacing w:after="0"/>
        <w:ind w:left="0"/>
        <w:jc w:val="both"/>
      </w:pPr>
      <w:r>
        <w:rPr>
          <w:rFonts w:ascii="Times New Roman"/>
          <w:b w:val="false"/>
          <w:i w:val="false"/>
          <w:color w:val="000000"/>
          <w:sz w:val="28"/>
        </w:rPr>
        <w:t>
      2. Нотариустан тағылымдамадан өткені туралы қорытынды</w:t>
      </w:r>
    </w:p>
    <w:bookmarkEnd w:id="630"/>
    <w:bookmarkStart w:name="z756" w:id="631"/>
    <w:p>
      <w:pPr>
        <w:spacing w:after="0"/>
        <w:ind w:left="0"/>
        <w:jc w:val="both"/>
      </w:pPr>
      <w:r>
        <w:rPr>
          <w:rFonts w:ascii="Times New Roman"/>
          <w:b w:val="false"/>
          <w:i w:val="false"/>
          <w:color w:val="000000"/>
          <w:sz w:val="28"/>
        </w:rPr>
        <w:t>
      1. Нотариустан тағылымдамадан өткені туралы қорытындының бекітілген күні___</w:t>
      </w:r>
    </w:p>
    <w:bookmarkEnd w:id="631"/>
    <w:bookmarkStart w:name="z757" w:id="632"/>
    <w:p>
      <w:pPr>
        <w:spacing w:after="0"/>
        <w:ind w:left="0"/>
        <w:jc w:val="both"/>
      </w:pPr>
      <w:r>
        <w:rPr>
          <w:rFonts w:ascii="Times New Roman"/>
          <w:b w:val="false"/>
          <w:i w:val="false"/>
          <w:color w:val="000000"/>
          <w:sz w:val="28"/>
        </w:rPr>
        <w:t>
      2. Облыс _______________________________</w:t>
      </w:r>
    </w:p>
    <w:bookmarkEnd w:id="632"/>
    <w:bookmarkStart w:name="z758" w:id="633"/>
    <w:p>
      <w:pPr>
        <w:spacing w:after="0"/>
        <w:ind w:left="0"/>
        <w:jc w:val="both"/>
      </w:pPr>
      <w:r>
        <w:rPr>
          <w:rFonts w:ascii="Times New Roman"/>
          <w:b w:val="false"/>
          <w:i w:val="false"/>
          <w:color w:val="000000"/>
          <w:sz w:val="28"/>
        </w:rPr>
        <w:t>
      3. Тағылымдаманың жетекшісі ___________________________</w:t>
      </w:r>
    </w:p>
    <w:bookmarkEnd w:id="633"/>
    <w:bookmarkStart w:name="z759" w:id="634"/>
    <w:p>
      <w:pPr>
        <w:spacing w:after="0"/>
        <w:ind w:left="0"/>
        <w:jc w:val="both"/>
      </w:pPr>
      <w:r>
        <w:rPr>
          <w:rFonts w:ascii="Times New Roman"/>
          <w:b w:val="false"/>
          <w:i w:val="false"/>
          <w:color w:val="000000"/>
          <w:sz w:val="28"/>
        </w:rPr>
        <w:t>
      4. Тағылымдаманың басталған күні _________________________________</w:t>
      </w:r>
    </w:p>
    <w:bookmarkEnd w:id="634"/>
    <w:bookmarkStart w:name="z760" w:id="635"/>
    <w:p>
      <w:pPr>
        <w:spacing w:after="0"/>
        <w:ind w:left="0"/>
        <w:jc w:val="both"/>
      </w:pPr>
      <w:r>
        <w:rPr>
          <w:rFonts w:ascii="Times New Roman"/>
          <w:b w:val="false"/>
          <w:i w:val="false"/>
          <w:color w:val="000000"/>
          <w:sz w:val="28"/>
        </w:rPr>
        <w:t>
      5. Тағылымдаманың аяқталған күні___________________________________</w:t>
      </w:r>
    </w:p>
    <w:bookmarkEnd w:id="635"/>
    <w:bookmarkStart w:name="z761" w:id="636"/>
    <w:p>
      <w:pPr>
        <w:spacing w:after="0"/>
        <w:ind w:left="0"/>
        <w:jc w:val="both"/>
      </w:pPr>
      <w:r>
        <w:rPr>
          <w:rFonts w:ascii="Times New Roman"/>
          <w:b w:val="false"/>
          <w:i w:val="false"/>
          <w:color w:val="000000"/>
          <w:sz w:val="28"/>
        </w:rPr>
        <w:t>
      Нотариустан тағылымдамадан және аттестаттаудан өткен адамдар үшін</w:t>
      </w:r>
    </w:p>
    <w:bookmarkEnd w:id="636"/>
    <w:bookmarkStart w:name="z762" w:id="637"/>
    <w:p>
      <w:pPr>
        <w:spacing w:after="0"/>
        <w:ind w:left="0"/>
        <w:jc w:val="both"/>
      </w:pPr>
      <w:r>
        <w:rPr>
          <w:rFonts w:ascii="Times New Roman"/>
          <w:b w:val="false"/>
          <w:i w:val="false"/>
          <w:color w:val="000000"/>
          <w:sz w:val="28"/>
        </w:rPr>
        <w:t>
      3. Аттестаттау туралы шешімі</w:t>
      </w:r>
    </w:p>
    <w:bookmarkEnd w:id="637"/>
    <w:bookmarkStart w:name="z763" w:id="638"/>
    <w:p>
      <w:pPr>
        <w:spacing w:after="0"/>
        <w:ind w:left="0"/>
        <w:jc w:val="both"/>
      </w:pPr>
      <w:r>
        <w:rPr>
          <w:rFonts w:ascii="Times New Roman"/>
          <w:b w:val="false"/>
          <w:i w:val="false"/>
          <w:color w:val="000000"/>
          <w:sz w:val="28"/>
        </w:rPr>
        <w:t>
      1. Қала ______________________________</w:t>
      </w:r>
    </w:p>
    <w:bookmarkEnd w:id="638"/>
    <w:bookmarkStart w:name="z764" w:id="639"/>
    <w:p>
      <w:pPr>
        <w:spacing w:after="0"/>
        <w:ind w:left="0"/>
        <w:jc w:val="both"/>
      </w:pPr>
      <w:r>
        <w:rPr>
          <w:rFonts w:ascii="Times New Roman"/>
          <w:b w:val="false"/>
          <w:i w:val="false"/>
          <w:color w:val="000000"/>
          <w:sz w:val="28"/>
        </w:rPr>
        <w:t>
      2. Өткізілген күні ______________________________</w:t>
      </w:r>
    </w:p>
    <w:bookmarkEnd w:id="639"/>
    <w:bookmarkStart w:name="z765" w:id="640"/>
    <w:p>
      <w:pPr>
        <w:spacing w:after="0"/>
        <w:ind w:left="0"/>
        <w:jc w:val="both"/>
      </w:pPr>
      <w:r>
        <w:rPr>
          <w:rFonts w:ascii="Times New Roman"/>
          <w:b w:val="false"/>
          <w:i w:val="false"/>
          <w:color w:val="000000"/>
          <w:sz w:val="28"/>
        </w:rPr>
        <w:t>
      3. Қарау мәртебесі ______________________________</w:t>
      </w:r>
    </w:p>
    <w:bookmarkEnd w:id="640"/>
    <w:bookmarkStart w:name="z766" w:id="641"/>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 комиссиясында біліктілік емтихандарын тапсырған адамдар үші</w:t>
      </w:r>
    </w:p>
    <w:bookmarkEnd w:id="641"/>
    <w:bookmarkStart w:name="z767" w:id="642"/>
    <w:p>
      <w:pPr>
        <w:spacing w:after="0"/>
        <w:ind w:left="0"/>
        <w:jc w:val="both"/>
      </w:pPr>
      <w:r>
        <w:rPr>
          <w:rFonts w:ascii="Times New Roman"/>
          <w:b w:val="false"/>
          <w:i w:val="false"/>
          <w:color w:val="000000"/>
          <w:sz w:val="28"/>
        </w:rPr>
        <w:t>
      4. Судья лауазымына біліктілік емтиханын тапсыру</w:t>
      </w:r>
    </w:p>
    <w:bookmarkEnd w:id="642"/>
    <w:bookmarkStart w:name="z768" w:id="643"/>
    <w:p>
      <w:pPr>
        <w:spacing w:after="0"/>
        <w:ind w:left="0"/>
        <w:jc w:val="both"/>
      </w:pPr>
      <w:r>
        <w:rPr>
          <w:rFonts w:ascii="Times New Roman"/>
          <w:b w:val="false"/>
          <w:i w:val="false"/>
          <w:color w:val="000000"/>
          <w:sz w:val="28"/>
        </w:rPr>
        <w:t>
      1. Өткізілген күні ______________________________</w:t>
      </w:r>
    </w:p>
    <w:bookmarkEnd w:id="643"/>
    <w:bookmarkStart w:name="z769" w:id="644"/>
    <w:p>
      <w:pPr>
        <w:spacing w:after="0"/>
        <w:ind w:left="0"/>
        <w:jc w:val="both"/>
      </w:pPr>
      <w:r>
        <w:rPr>
          <w:rFonts w:ascii="Times New Roman"/>
          <w:b w:val="false"/>
          <w:i w:val="false"/>
          <w:color w:val="000000"/>
          <w:sz w:val="28"/>
        </w:rPr>
        <w:t>
      2. Қарау мәртебесі ______________________________</w:t>
      </w:r>
    </w:p>
    <w:bookmarkEnd w:id="644"/>
    <w:bookmarkStart w:name="z770" w:id="645"/>
    <w:p>
      <w:pPr>
        <w:spacing w:after="0"/>
        <w:ind w:left="0"/>
        <w:jc w:val="both"/>
      </w:pPr>
      <w:r>
        <w:rPr>
          <w:rFonts w:ascii="Times New Roman"/>
          <w:b w:val="false"/>
          <w:i w:val="false"/>
          <w:color w:val="000000"/>
          <w:sz w:val="28"/>
        </w:rPr>
        <w:t>
      Тұрақты судьялар үшін</w:t>
      </w:r>
    </w:p>
    <w:bookmarkEnd w:id="645"/>
    <w:bookmarkStart w:name="z771" w:id="646"/>
    <w:p>
      <w:pPr>
        <w:spacing w:after="0"/>
        <w:ind w:left="0"/>
        <w:jc w:val="both"/>
      </w:pPr>
      <w:r>
        <w:rPr>
          <w:rFonts w:ascii="Times New Roman"/>
          <w:b w:val="false"/>
          <w:i w:val="false"/>
          <w:color w:val="000000"/>
          <w:sz w:val="28"/>
        </w:rPr>
        <w:t>
      5. Қазақстан Республикасы Президентінің Жарлығы (бұдан әрі - Жарлық) туралы мәліметтер</w:t>
      </w:r>
    </w:p>
    <w:bookmarkEnd w:id="646"/>
    <w:bookmarkStart w:name="z772" w:id="647"/>
    <w:p>
      <w:pPr>
        <w:spacing w:after="0"/>
        <w:ind w:left="0"/>
        <w:jc w:val="both"/>
      </w:pPr>
      <w:r>
        <w:rPr>
          <w:rFonts w:ascii="Times New Roman"/>
          <w:b w:val="false"/>
          <w:i w:val="false"/>
          <w:color w:val="000000"/>
          <w:sz w:val="28"/>
        </w:rPr>
        <w:t>
      1. Жарлықтың нөмірі ___________________________________________</w:t>
      </w:r>
    </w:p>
    <w:bookmarkEnd w:id="647"/>
    <w:bookmarkStart w:name="z773" w:id="648"/>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____________________________________________________________________</w:t>
      </w:r>
    </w:p>
    <w:bookmarkEnd w:id="648"/>
    <w:bookmarkStart w:name="z774" w:id="649"/>
    <w:p>
      <w:pPr>
        <w:spacing w:after="0"/>
        <w:ind w:left="0"/>
        <w:jc w:val="both"/>
      </w:pPr>
      <w:r>
        <w:rPr>
          <w:rFonts w:ascii="Times New Roman"/>
          <w:b w:val="false"/>
          <w:i w:val="false"/>
          <w:color w:val="000000"/>
          <w:sz w:val="28"/>
        </w:rPr>
        <w:t>
      Тұрақты судья болып жұмыс істеген тұлғалар үшін</w:t>
      </w:r>
    </w:p>
    <w:bookmarkEnd w:id="649"/>
    <w:bookmarkStart w:name="z775" w:id="650"/>
    <w:p>
      <w:pPr>
        <w:spacing w:after="0"/>
        <w:ind w:left="0"/>
        <w:jc w:val="both"/>
      </w:pPr>
      <w:r>
        <w:rPr>
          <w:rFonts w:ascii="Times New Roman"/>
          <w:b w:val="false"/>
          <w:i w:val="false"/>
          <w:color w:val="000000"/>
          <w:sz w:val="28"/>
        </w:rPr>
        <w:t>
      6. Қазақстан Республикасы Президентінің Жарлығы туралы мәліметтер ________</w:t>
      </w:r>
    </w:p>
    <w:bookmarkEnd w:id="650"/>
    <w:bookmarkStart w:name="z776" w:id="651"/>
    <w:p>
      <w:pPr>
        <w:spacing w:after="0"/>
        <w:ind w:left="0"/>
        <w:jc w:val="both"/>
      </w:pPr>
      <w:r>
        <w:rPr>
          <w:rFonts w:ascii="Times New Roman"/>
          <w:b w:val="false"/>
          <w:i w:val="false"/>
          <w:color w:val="000000"/>
          <w:sz w:val="28"/>
        </w:rPr>
        <w:t>
      1. Жарлықтың нөмірі ________________________________________</w:t>
      </w:r>
    </w:p>
    <w:bookmarkEnd w:id="651"/>
    <w:bookmarkStart w:name="z777" w:id="652"/>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w:t>
      </w:r>
    </w:p>
    <w:bookmarkEnd w:id="652"/>
    <w:bookmarkStart w:name="z778" w:id="653"/>
    <w:p>
      <w:pPr>
        <w:spacing w:after="0"/>
        <w:ind w:left="0"/>
        <w:jc w:val="both"/>
      </w:pPr>
      <w:r>
        <w:rPr>
          <w:rFonts w:ascii="Times New Roman"/>
          <w:b w:val="false"/>
          <w:i w:val="false"/>
          <w:color w:val="000000"/>
          <w:sz w:val="28"/>
        </w:rPr>
        <w:t>
      3. Жарлықтың нөмірі ___________________________________________</w:t>
      </w:r>
    </w:p>
    <w:bookmarkEnd w:id="653"/>
    <w:bookmarkStart w:name="z779" w:id="654"/>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___________</w:t>
      </w:r>
    </w:p>
    <w:bookmarkEnd w:id="654"/>
    <w:bookmarkStart w:name="z780" w:id="655"/>
    <w:p>
      <w:pPr>
        <w:spacing w:after="0"/>
        <w:ind w:left="0"/>
        <w:jc w:val="both"/>
      </w:pPr>
      <w:r>
        <w:rPr>
          <w:rFonts w:ascii="Times New Roman"/>
          <w:b w:val="false"/>
          <w:i w:val="false"/>
          <w:color w:val="000000"/>
          <w:sz w:val="28"/>
        </w:rPr>
        <w:t>
      5. Босату негізі ________________________________________________________</w:t>
      </w:r>
    </w:p>
    <w:bookmarkEnd w:id="655"/>
    <w:bookmarkStart w:name="z781" w:id="656"/>
    <w:p>
      <w:pPr>
        <w:spacing w:after="0"/>
        <w:ind w:left="0"/>
        <w:jc w:val="both"/>
      </w:pPr>
      <w:r>
        <w:rPr>
          <w:rFonts w:ascii="Times New Roman"/>
          <w:b w:val="false"/>
          <w:i w:val="false"/>
          <w:color w:val="000000"/>
          <w:sz w:val="28"/>
        </w:rPr>
        <w:t>
      Жеке тұлға _____________________________ күні__________________________</w:t>
      </w:r>
    </w:p>
    <w:bookmarkEnd w:id="656"/>
    <w:bookmarkStart w:name="z782" w:id="657"/>
    <w:p>
      <w:pPr>
        <w:spacing w:after="0"/>
        <w:ind w:left="0"/>
        <w:jc w:val="both"/>
      </w:pPr>
      <w:r>
        <w:rPr>
          <w:rFonts w:ascii="Times New Roman"/>
          <w:b w:val="false"/>
          <w:i w:val="false"/>
          <w:color w:val="000000"/>
          <w:sz w:val="28"/>
        </w:rPr>
        <w:t>
      ____________________________________________________________________</w:t>
      </w:r>
    </w:p>
    <w:bookmarkEnd w:id="657"/>
    <w:bookmarkStart w:name="z783" w:id="658"/>
    <w:p>
      <w:pPr>
        <w:spacing w:after="0"/>
        <w:ind w:left="0"/>
        <w:jc w:val="both"/>
      </w:pPr>
      <w:r>
        <w:rPr>
          <w:rFonts w:ascii="Times New Roman"/>
          <w:b w:val="false"/>
          <w:i w:val="false"/>
          <w:color w:val="000000"/>
          <w:sz w:val="28"/>
        </w:rPr>
        <w:t>
      (қолы) тегі, аты, әкесінің аты (ол болған жағдайда)</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лицензия беру" мемлекеттiк</w:t>
            </w:r>
            <w:r>
              <w:br/>
            </w:r>
            <w:r>
              <w:rPr>
                <w:rFonts w:ascii="Times New Roman"/>
                <w:b w:val="false"/>
                <w:i w:val="false"/>
                <w:color w:val="000000"/>
                <w:sz w:val="20"/>
              </w:rPr>
              <w:t>көрсетілетін қызметке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86" w:id="659"/>
    <w:p>
      <w:pPr>
        <w:spacing w:after="0"/>
        <w:ind w:left="0"/>
        <w:jc w:val="both"/>
      </w:pPr>
      <w:r>
        <w:rPr>
          <w:rFonts w:ascii="Times New Roman"/>
          <w:b w:val="false"/>
          <w:i w:val="false"/>
          <w:color w:val="000000"/>
          <w:sz w:val="28"/>
        </w:rPr>
        <w:t>
      Нысан</w:t>
      </w:r>
    </w:p>
    <w:bookmarkEnd w:id="659"/>
    <w:bookmarkStart w:name="z787" w:id="660"/>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660"/>
    <w:bookmarkStart w:name="z788" w:id="661"/>
    <w:p>
      <w:pPr>
        <w:spacing w:after="0"/>
        <w:ind w:left="0"/>
        <w:jc w:val="both"/>
      </w:pPr>
      <w:r>
        <w:rPr>
          <w:rFonts w:ascii="Times New Roman"/>
          <w:b w:val="false"/>
          <w:i w:val="false"/>
          <w:color w:val="000000"/>
          <w:sz w:val="28"/>
        </w:rPr>
        <w:t>
      __________________________________________________________________</w:t>
      </w:r>
    </w:p>
    <w:bookmarkEnd w:id="661"/>
    <w:bookmarkStart w:name="z789" w:id="662"/>
    <w:p>
      <w:pPr>
        <w:spacing w:after="0"/>
        <w:ind w:left="0"/>
        <w:jc w:val="both"/>
      </w:pPr>
      <w:r>
        <w:rPr>
          <w:rFonts w:ascii="Times New Roman"/>
          <w:b w:val="false"/>
          <w:i w:val="false"/>
          <w:color w:val="000000"/>
          <w:sz w:val="28"/>
        </w:rPr>
        <w:t>
      (лицензиардың толық атауы)</w:t>
      </w:r>
    </w:p>
    <w:bookmarkEnd w:id="662"/>
    <w:bookmarkStart w:name="z790" w:id="663"/>
    <w:p>
      <w:pPr>
        <w:spacing w:after="0"/>
        <w:ind w:left="0"/>
        <w:jc w:val="both"/>
      </w:pPr>
      <w:r>
        <w:rPr>
          <w:rFonts w:ascii="Times New Roman"/>
          <w:b w:val="false"/>
          <w:i w:val="false"/>
          <w:color w:val="000000"/>
          <w:sz w:val="28"/>
        </w:rPr>
        <w:t>
      __________________________________________________________________</w:t>
      </w:r>
    </w:p>
    <w:bookmarkEnd w:id="663"/>
    <w:bookmarkStart w:name="z791" w:id="664"/>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bookmarkEnd w:id="664"/>
    <w:bookmarkStart w:name="z792" w:id="665"/>
    <w:p>
      <w:pPr>
        <w:spacing w:after="0"/>
        <w:ind w:left="0"/>
        <w:jc w:val="both"/>
      </w:pPr>
      <w:r>
        <w:rPr>
          <w:rFonts w:ascii="Times New Roman"/>
          <w:b w:val="false"/>
          <w:i w:val="false"/>
          <w:color w:val="000000"/>
          <w:sz w:val="28"/>
        </w:rPr>
        <w:t>
      __________________________________________________________________</w:t>
      </w:r>
    </w:p>
    <w:bookmarkEnd w:id="665"/>
    <w:bookmarkStart w:name="z793" w:id="666"/>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нотариаттық қызметті жүзеге асыруға 20___ жылғы "____" № __________, __________________________________________________________</w:t>
      </w:r>
    </w:p>
    <w:bookmarkEnd w:id="666"/>
    <w:bookmarkStart w:name="z794" w:id="667"/>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bookmarkEnd w:id="667"/>
    <w:bookmarkStart w:name="z795" w:id="668"/>
    <w:p>
      <w:pPr>
        <w:spacing w:after="0"/>
        <w:ind w:left="0"/>
        <w:jc w:val="both"/>
      </w:pPr>
      <w:r>
        <w:rPr>
          <w:rFonts w:ascii="Times New Roman"/>
          <w:b w:val="false"/>
          <w:i w:val="false"/>
          <w:color w:val="000000"/>
          <w:sz w:val="28"/>
        </w:rPr>
        <w:t>
      берілген лицензияны қайта ресімдеуіңізді сұраймын.</w:t>
      </w:r>
    </w:p>
    <w:bookmarkEnd w:id="668"/>
    <w:bookmarkStart w:name="z796" w:id="669"/>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цифрлық жүйелерде қамтылған, заңмен қорғалатын құпияны құрайтын қолжетімділігі шектеулі дербес деректерді пайдалануға келісімін береді.</w:t>
      </w:r>
    </w:p>
    <w:bookmarkEnd w:id="669"/>
    <w:bookmarkStart w:name="z797" w:id="670"/>
    <w:p>
      <w:pPr>
        <w:spacing w:after="0"/>
        <w:ind w:left="0"/>
        <w:jc w:val="both"/>
      </w:pPr>
      <w:r>
        <w:rPr>
          <w:rFonts w:ascii="Times New Roman"/>
          <w:b w:val="false"/>
          <w:i w:val="false"/>
          <w:color w:val="000000"/>
          <w:sz w:val="28"/>
        </w:rPr>
        <w:t>
      Жеке тұлға ________ _________________________________________________</w:t>
      </w:r>
    </w:p>
    <w:bookmarkEnd w:id="670"/>
    <w:bookmarkStart w:name="z798" w:id="671"/>
    <w:p>
      <w:pPr>
        <w:spacing w:after="0"/>
        <w:ind w:left="0"/>
        <w:jc w:val="both"/>
      </w:pPr>
      <w:r>
        <w:rPr>
          <w:rFonts w:ascii="Times New Roman"/>
          <w:b w:val="false"/>
          <w:i w:val="false"/>
          <w:color w:val="000000"/>
          <w:sz w:val="28"/>
        </w:rPr>
        <w:t>
      (қолы) (тегi, аты, әкесiнiң аты (ол болған жағдайда)</w:t>
      </w:r>
    </w:p>
    <w:bookmarkEnd w:id="671"/>
    <w:bookmarkStart w:name="z799" w:id="672"/>
    <w:p>
      <w:pPr>
        <w:spacing w:after="0"/>
        <w:ind w:left="0"/>
        <w:jc w:val="both"/>
      </w:pPr>
      <w:r>
        <w:rPr>
          <w:rFonts w:ascii="Times New Roman"/>
          <w:b w:val="false"/>
          <w:i w:val="false"/>
          <w:color w:val="000000"/>
          <w:sz w:val="28"/>
        </w:rPr>
        <w:t>
      Толтыру күні: 20__ жылғы "__" _______</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қызметтің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02" w:id="673"/>
    <w:p>
      <w:pPr>
        <w:spacing w:after="0"/>
        <w:ind w:left="0"/>
        <w:jc w:val="both"/>
      </w:pPr>
      <w:r>
        <w:rPr>
          <w:rFonts w:ascii="Times New Roman"/>
          <w:b w:val="false"/>
          <w:i w:val="false"/>
          <w:color w:val="000000"/>
          <w:sz w:val="28"/>
        </w:rPr>
        <w:t>
      нысаны</w:t>
      </w:r>
    </w:p>
    <w:bookmarkEnd w:id="673"/>
    <w:bookmarkStart w:name="z803" w:id="674"/>
    <w:p>
      <w:pPr>
        <w:spacing w:after="0"/>
        <w:ind w:left="0"/>
        <w:jc w:val="both"/>
      </w:pPr>
      <w:r>
        <w:rPr>
          <w:rFonts w:ascii="Times New Roman"/>
          <w:b w:val="false"/>
          <w:i w:val="false"/>
          <w:color w:val="000000"/>
          <w:sz w:val="28"/>
        </w:rPr>
        <w:t xml:space="preserve">
      </w:t>
      </w:r>
    </w:p>
    <w:bookmarkEnd w:id="674"/>
    <w:p>
      <w:pPr>
        <w:spacing w:after="0"/>
        <w:ind w:left="0"/>
        <w:jc w:val="both"/>
      </w:pPr>
      <w:r>
        <w:drawing>
          <wp:inline distT="0" distB="0" distL="0" distR="0">
            <wp:extent cx="2857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4" w:id="675"/>
    <w:p>
      <w:pPr>
        <w:spacing w:after="0"/>
        <w:ind w:left="0"/>
        <w:jc w:val="left"/>
      </w:pPr>
      <w:r>
        <w:rPr>
          <w:rFonts w:ascii="Times New Roman"/>
          <w:b/>
          <w:i w:val="false"/>
          <w:color w:val="000000"/>
        </w:rPr>
        <w:t xml:space="preserve"> Лицензия</w:t>
      </w:r>
    </w:p>
    <w:bookmarkEnd w:id="675"/>
    <w:bookmarkStart w:name="z805" w:id="676"/>
    <w:p>
      <w:pPr>
        <w:spacing w:after="0"/>
        <w:ind w:left="0"/>
        <w:jc w:val="left"/>
      </w:pPr>
      <w:r>
        <w:rPr>
          <w:rFonts w:ascii="Times New Roman"/>
          <w:b/>
          <w:i w:val="false"/>
          <w:color w:val="000000"/>
        </w:rPr>
        <w:t xml:space="preserve"> 20____ жылғы "___" ___________ №_____________</w:t>
      </w:r>
    </w:p>
    <w:bookmarkEnd w:id="676"/>
    <w:bookmarkStart w:name="z806" w:id="677"/>
    <w:p>
      <w:pPr>
        <w:spacing w:after="0"/>
        <w:ind w:left="0"/>
        <w:jc w:val="both"/>
      </w:pPr>
      <w:r>
        <w:rPr>
          <w:rFonts w:ascii="Times New Roman"/>
          <w:b w:val="false"/>
          <w:i w:val="false"/>
          <w:color w:val="000000"/>
          <w:sz w:val="28"/>
        </w:rPr>
        <w:t>
      __________________________________________________________________________</w:t>
      </w:r>
    </w:p>
    <w:bookmarkEnd w:id="677"/>
    <w:bookmarkStart w:name="z807" w:id="678"/>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w:t>
      </w:r>
    </w:p>
    <w:bookmarkEnd w:id="678"/>
    <w:bookmarkStart w:name="z808" w:id="679"/>
    <w:p>
      <w:pPr>
        <w:spacing w:after="0"/>
        <w:ind w:left="0"/>
        <w:jc w:val="both"/>
      </w:pPr>
      <w:r>
        <w:rPr>
          <w:rFonts w:ascii="Times New Roman"/>
          <w:b w:val="false"/>
          <w:i w:val="false"/>
          <w:color w:val="000000"/>
          <w:sz w:val="28"/>
        </w:rPr>
        <w:t>
      лицензияланатын қызмет түрінің атауы)</w:t>
      </w:r>
    </w:p>
    <w:bookmarkEnd w:id="679"/>
    <w:bookmarkStart w:name="z809" w:id="680"/>
    <w:p>
      <w:pPr>
        <w:spacing w:after="0"/>
        <w:ind w:left="0"/>
        <w:jc w:val="both"/>
      </w:pPr>
      <w:r>
        <w:rPr>
          <w:rFonts w:ascii="Times New Roman"/>
          <w:b w:val="false"/>
          <w:i w:val="false"/>
          <w:color w:val="000000"/>
          <w:sz w:val="28"/>
        </w:rPr>
        <w:t>
      ________________________________________________________________ айналысуға</w:t>
      </w:r>
    </w:p>
    <w:bookmarkEnd w:id="680"/>
    <w:bookmarkStart w:name="z810" w:id="681"/>
    <w:p>
      <w:pPr>
        <w:spacing w:after="0"/>
        <w:ind w:left="0"/>
        <w:jc w:val="both"/>
      </w:pPr>
      <w:r>
        <w:rPr>
          <w:rFonts w:ascii="Times New Roman"/>
          <w:b w:val="false"/>
          <w:i w:val="false"/>
          <w:color w:val="000000"/>
          <w:sz w:val="28"/>
        </w:rPr>
        <w:t>
      ____________________________________________________________________ берілді</w:t>
      </w:r>
    </w:p>
    <w:bookmarkEnd w:id="681"/>
    <w:bookmarkStart w:name="z811" w:id="682"/>
    <w:p>
      <w:pPr>
        <w:spacing w:after="0"/>
        <w:ind w:left="0"/>
        <w:jc w:val="both"/>
      </w:pPr>
      <w:r>
        <w:rPr>
          <w:rFonts w:ascii="Times New Roman"/>
          <w:b w:val="false"/>
          <w:i w:val="false"/>
          <w:color w:val="000000"/>
          <w:sz w:val="28"/>
        </w:rPr>
        <w:t>
      (жеке тұлғаның толық тегі, аты, әкесінің аты (ол болған жағдайда), жеке сәйкестендіру</w:t>
      </w:r>
    </w:p>
    <w:bookmarkEnd w:id="682"/>
    <w:bookmarkStart w:name="z812" w:id="683"/>
    <w:p>
      <w:pPr>
        <w:spacing w:after="0"/>
        <w:ind w:left="0"/>
        <w:jc w:val="both"/>
      </w:pPr>
      <w:r>
        <w:rPr>
          <w:rFonts w:ascii="Times New Roman"/>
          <w:b w:val="false"/>
          <w:i w:val="false"/>
          <w:color w:val="000000"/>
          <w:sz w:val="28"/>
        </w:rPr>
        <w:t>
      нөмірі, толық атауы, мекен-жайы)</w:t>
      </w:r>
    </w:p>
    <w:bookmarkEnd w:id="683"/>
    <w:bookmarkStart w:name="z813" w:id="684"/>
    <w:p>
      <w:pPr>
        <w:spacing w:after="0"/>
        <w:ind w:left="0"/>
        <w:jc w:val="both"/>
      </w:pPr>
      <w:r>
        <w:rPr>
          <w:rFonts w:ascii="Times New Roman"/>
          <w:b w:val="false"/>
          <w:i w:val="false"/>
          <w:color w:val="000000"/>
          <w:sz w:val="28"/>
        </w:rPr>
        <w:t>
      Ерекше шарттары __________________________________________________________</w:t>
      </w:r>
    </w:p>
    <w:bookmarkEnd w:id="684"/>
    <w:bookmarkStart w:name="z814" w:id="685"/>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bookmarkEnd w:id="685"/>
    <w:bookmarkStart w:name="z815" w:id="686"/>
    <w:p>
      <w:pPr>
        <w:spacing w:after="0"/>
        <w:ind w:left="0"/>
        <w:jc w:val="both"/>
      </w:pPr>
      <w:r>
        <w:rPr>
          <w:rFonts w:ascii="Times New Roman"/>
          <w:b w:val="false"/>
          <w:i w:val="false"/>
          <w:color w:val="000000"/>
          <w:sz w:val="28"/>
        </w:rPr>
        <w:t xml:space="preserve">
      Ескерту: _________________________________________________________________ </w:t>
      </w:r>
    </w:p>
    <w:bookmarkEnd w:id="686"/>
    <w:bookmarkStart w:name="z816" w:id="687"/>
    <w:p>
      <w:pPr>
        <w:spacing w:after="0"/>
        <w:ind w:left="0"/>
        <w:jc w:val="both"/>
      </w:pPr>
      <w:r>
        <w:rPr>
          <w:rFonts w:ascii="Times New Roman"/>
          <w:b w:val="false"/>
          <w:i w:val="false"/>
          <w:color w:val="000000"/>
          <w:sz w:val="28"/>
        </w:rPr>
        <w:t xml:space="preserve">
       (иеліктен шығарылатындығы, рұқсаттың класы) </w:t>
      </w:r>
    </w:p>
    <w:bookmarkEnd w:id="687"/>
    <w:bookmarkStart w:name="z817" w:id="688"/>
    <w:p>
      <w:pPr>
        <w:spacing w:after="0"/>
        <w:ind w:left="0"/>
        <w:jc w:val="both"/>
      </w:pPr>
      <w:r>
        <w:rPr>
          <w:rFonts w:ascii="Times New Roman"/>
          <w:b w:val="false"/>
          <w:i w:val="false"/>
          <w:color w:val="000000"/>
          <w:sz w:val="28"/>
        </w:rPr>
        <w:t>
       Лицензиар ________________________________________________________________</w:t>
      </w:r>
    </w:p>
    <w:bookmarkEnd w:id="688"/>
    <w:bookmarkStart w:name="z818" w:id="689"/>
    <w:p>
      <w:pPr>
        <w:spacing w:after="0"/>
        <w:ind w:left="0"/>
        <w:jc w:val="both"/>
      </w:pPr>
      <w:r>
        <w:rPr>
          <w:rFonts w:ascii="Times New Roman"/>
          <w:b w:val="false"/>
          <w:i w:val="false"/>
          <w:color w:val="000000"/>
          <w:sz w:val="28"/>
        </w:rPr>
        <w:t>
       (лицензиардың толық атауы) Басшы (уәкілетті тұлға) ____________________________________________________</w:t>
      </w:r>
    </w:p>
    <w:bookmarkEnd w:id="689"/>
    <w:bookmarkStart w:name="z819" w:id="690"/>
    <w:p>
      <w:pPr>
        <w:spacing w:after="0"/>
        <w:ind w:left="0"/>
        <w:jc w:val="both"/>
      </w:pPr>
      <w:r>
        <w:rPr>
          <w:rFonts w:ascii="Times New Roman"/>
          <w:b w:val="false"/>
          <w:i w:val="false"/>
          <w:color w:val="000000"/>
          <w:sz w:val="28"/>
        </w:rPr>
        <w:t>
        (тегі, аты, әкесінің аты (ол болған жағдайда)</w:t>
      </w:r>
    </w:p>
    <w:bookmarkEnd w:id="690"/>
    <w:bookmarkStart w:name="z820" w:id="691"/>
    <w:p>
      <w:pPr>
        <w:spacing w:after="0"/>
        <w:ind w:left="0"/>
        <w:jc w:val="both"/>
      </w:pPr>
      <w:r>
        <w:rPr>
          <w:rFonts w:ascii="Times New Roman"/>
          <w:b w:val="false"/>
          <w:i w:val="false"/>
          <w:color w:val="000000"/>
          <w:sz w:val="28"/>
        </w:rPr>
        <w:t>
      Берілген орны _____________________________________________</w:t>
      </w:r>
    </w:p>
    <w:bookmarkEnd w:id="691"/>
    <w:bookmarkStart w:name="z821"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2" w:id="693"/>
    <w:p>
      <w:pPr>
        <w:spacing w:after="0"/>
        <w:ind w:left="0"/>
        <w:jc w:val="both"/>
      </w:pPr>
      <w:r>
        <w:rPr>
          <w:rFonts w:ascii="Times New Roman"/>
          <w:b w:val="false"/>
          <w:i w:val="false"/>
          <w:color w:val="000000"/>
          <w:sz w:val="28"/>
        </w:rPr>
        <w:t>
      Бұл құжат Қазақстан Республикасының Цифрлық кодексіне сәйкес қағаз құжатқа балама болып табылады.</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356 бұйрығына</w:t>
            </w:r>
            <w:r>
              <w:br/>
            </w:r>
            <w:r>
              <w:rPr>
                <w:rFonts w:ascii="Times New Roman"/>
                <w:b w:val="false"/>
                <w:i w:val="false"/>
                <w:color w:val="000000"/>
                <w:sz w:val="20"/>
              </w:rPr>
              <w:t>1-қосымша</w:t>
            </w:r>
          </w:p>
        </w:tc>
      </w:tr>
    </w:tbl>
    <w:bookmarkStart w:name="z824" w:id="694"/>
    <w:p>
      <w:pPr>
        <w:spacing w:after="0"/>
        <w:ind w:left="0"/>
        <w:jc w:val="left"/>
      </w:pPr>
      <w:r>
        <w:rPr>
          <w:rFonts w:ascii="Times New Roman"/>
          <w:b/>
          <w:i w:val="false"/>
          <w:color w:val="000000"/>
        </w:rPr>
        <w:t xml:space="preserve"> Бірыңғай нотариаттық цифрлық жүйенің тізілімдерін жүргізу ережесі</w:t>
      </w:r>
    </w:p>
    <w:bookmarkEnd w:id="694"/>
    <w:bookmarkStart w:name="z825" w:id="695"/>
    <w:p>
      <w:pPr>
        <w:spacing w:after="0"/>
        <w:ind w:left="0"/>
        <w:jc w:val="left"/>
      </w:pPr>
      <w:r>
        <w:rPr>
          <w:rFonts w:ascii="Times New Roman"/>
          <w:b/>
          <w:i w:val="false"/>
          <w:color w:val="000000"/>
        </w:rPr>
        <w:t xml:space="preserve"> 1-тарау. Жалпы ережелер</w:t>
      </w:r>
    </w:p>
    <w:bookmarkEnd w:id="695"/>
    <w:bookmarkStart w:name="z826" w:id="696"/>
    <w:p>
      <w:pPr>
        <w:spacing w:after="0"/>
        <w:ind w:left="0"/>
        <w:jc w:val="both"/>
      </w:pPr>
      <w:r>
        <w:rPr>
          <w:rFonts w:ascii="Times New Roman"/>
          <w:b w:val="false"/>
          <w:i w:val="false"/>
          <w:color w:val="000000"/>
          <w:sz w:val="28"/>
        </w:rPr>
        <w:t xml:space="preserve">
      1. Осы Бірыңғай нотариаттық цифрлық жүйенің тізілімдерін жүргізу ережесі (бұдан әрі - Ереже) "Нотариат туралы" 1997 жылғы 14 шілдедегі Қазақстан Республикасы Заңының (бұдан әрі - Заң)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96"/>
    <w:bookmarkStart w:name="z827" w:id="697"/>
    <w:p>
      <w:pPr>
        <w:spacing w:after="0"/>
        <w:ind w:left="0"/>
        <w:jc w:val="both"/>
      </w:pPr>
      <w:r>
        <w:rPr>
          <w:rFonts w:ascii="Times New Roman"/>
          <w:b w:val="false"/>
          <w:i w:val="false"/>
          <w:color w:val="000000"/>
          <w:sz w:val="28"/>
        </w:rPr>
        <w:t>
      2. Ереже бірыңғай нотариаттық цифрлық жүйенің (бұдан әрі – БНЦЖ) тізілімдерін жүргізуге қойылатын бірыңғай талаптарды белгілейді және нотариаттық іс – әрекеттердің электрондық тізіліміне, мұрагерлік істер тізіліміне, өсиеттерді есепке алу тізіліміне (бұдан әрі-БНЦЖ электрондық тізілімдері) қолданылады.</w:t>
      </w:r>
    </w:p>
    <w:bookmarkEnd w:id="697"/>
    <w:bookmarkStart w:name="z828" w:id="698"/>
    <w:p>
      <w:pPr>
        <w:spacing w:after="0"/>
        <w:ind w:left="0"/>
        <w:jc w:val="both"/>
      </w:pPr>
      <w:r>
        <w:rPr>
          <w:rFonts w:ascii="Times New Roman"/>
          <w:b w:val="false"/>
          <w:i w:val="false"/>
          <w:color w:val="000000"/>
          <w:sz w:val="28"/>
        </w:rPr>
        <w:t>
      3. БНЦЖ электрондық тізілімдерін жүргізу оларға мәліметтер енгізуді, электрондық тізілімдерге енгізілген мәліметтерге қатысты нотариаттық құпияны қамтамасыз етуді, осы тізілімдерден мәліметтер беруді қамтиды.</w:t>
      </w:r>
    </w:p>
    <w:bookmarkEnd w:id="698"/>
    <w:bookmarkStart w:name="z829" w:id="699"/>
    <w:p>
      <w:pPr>
        <w:spacing w:after="0"/>
        <w:ind w:left="0"/>
        <w:jc w:val="both"/>
      </w:pPr>
      <w:r>
        <w:rPr>
          <w:rFonts w:ascii="Times New Roman"/>
          <w:b w:val="false"/>
          <w:i w:val="false"/>
          <w:color w:val="000000"/>
          <w:sz w:val="28"/>
        </w:rPr>
        <w:t>
      4. Нотариаттық іс-әрекеттерді БНЦЖ электрондық тізілімінде тіркеу мүмкіндігі бұйрық туралы деректерді (бұйрық күні, нөмірі, мерзімі және негіздемесі) енгізу жолымен:</w:t>
      </w:r>
    </w:p>
    <w:bookmarkEnd w:id="699"/>
    <w:bookmarkStart w:name="z830" w:id="700"/>
    <w:p>
      <w:pPr>
        <w:spacing w:after="0"/>
        <w:ind w:left="0"/>
        <w:jc w:val="both"/>
      </w:pPr>
      <w:r>
        <w:rPr>
          <w:rFonts w:ascii="Times New Roman"/>
          <w:b w:val="false"/>
          <w:i w:val="false"/>
          <w:color w:val="000000"/>
          <w:sz w:val="28"/>
        </w:rPr>
        <w:t>
      лицензияның қолданылуы тоқтатылған, тоқтатыла тұрған немесе нотариаттық палатаға мүшеліктен шыққан кезде жекеше нотариустар үшін - Республикалық нотариаттық палата;</w:t>
      </w:r>
    </w:p>
    <w:bookmarkEnd w:id="700"/>
    <w:bookmarkStart w:name="z831" w:id="701"/>
    <w:p>
      <w:pPr>
        <w:spacing w:after="0"/>
        <w:ind w:left="0"/>
        <w:jc w:val="both"/>
      </w:pPr>
      <w:r>
        <w:rPr>
          <w:rFonts w:ascii="Times New Roman"/>
          <w:b w:val="false"/>
          <w:i w:val="false"/>
          <w:color w:val="000000"/>
          <w:sz w:val="28"/>
        </w:rPr>
        <w:t>
      мемлекеттік нотариус үшін жұмыстан босатылған немесе еңбек демалысында болған кезде бұғатталады.</w:t>
      </w:r>
    </w:p>
    <w:bookmarkEnd w:id="701"/>
    <w:bookmarkStart w:name="z832" w:id="702"/>
    <w:p>
      <w:pPr>
        <w:spacing w:after="0"/>
        <w:ind w:left="0"/>
        <w:jc w:val="both"/>
      </w:pPr>
      <w:r>
        <w:rPr>
          <w:rFonts w:ascii="Times New Roman"/>
          <w:b w:val="false"/>
          <w:i w:val="false"/>
          <w:color w:val="000000"/>
          <w:sz w:val="28"/>
        </w:rPr>
        <w:t>
      Жекеше нотариустың БНЦЖ электрондық тізілімін Республикалық нотариаттық палата лицензияның қолданылуын қалпына келтіру не нотариаттық палатаның мүшелігін қалпына келтіру не демалыстан жұмысқа шығу туралы өтініш берген кезде бұғаттан шығарады.</w:t>
      </w:r>
    </w:p>
    <w:bookmarkEnd w:id="702"/>
    <w:bookmarkStart w:name="z833" w:id="703"/>
    <w:p>
      <w:pPr>
        <w:spacing w:after="0"/>
        <w:ind w:left="0"/>
        <w:jc w:val="both"/>
      </w:pPr>
      <w:r>
        <w:rPr>
          <w:rFonts w:ascii="Times New Roman"/>
          <w:b w:val="false"/>
          <w:i w:val="false"/>
          <w:color w:val="000000"/>
          <w:sz w:val="28"/>
        </w:rPr>
        <w:t>
      Мемлекеттік нотариустың БНЦЖ электрондық тізілімін жұмыстан шығу туралы өтініш берген кезде Қазақстан Республикасының Әділет министрлігі бұғаттан шығарады.</w:t>
      </w:r>
    </w:p>
    <w:bookmarkEnd w:id="703"/>
    <w:bookmarkStart w:name="z834" w:id="704"/>
    <w:p>
      <w:pPr>
        <w:spacing w:after="0"/>
        <w:ind w:left="0"/>
        <w:jc w:val="both"/>
      </w:pPr>
      <w:r>
        <w:rPr>
          <w:rFonts w:ascii="Times New Roman"/>
          <w:b w:val="false"/>
          <w:i w:val="false"/>
          <w:color w:val="000000"/>
          <w:sz w:val="28"/>
        </w:rPr>
        <w:t>
      6. БНЦЖ жұмысы тоқтап қалған жағдайда жекеше нотариус осы Ереженің 1-қосымшаға сәйкес нысан бойынша БНЦЖ жұмысының мүмкін еместігі туралы акті жасайды.</w:t>
      </w:r>
    </w:p>
    <w:bookmarkEnd w:id="704"/>
    <w:bookmarkStart w:name="z835" w:id="705"/>
    <w:p>
      <w:pPr>
        <w:spacing w:after="0"/>
        <w:ind w:left="0"/>
        <w:jc w:val="both"/>
      </w:pPr>
      <w:r>
        <w:rPr>
          <w:rFonts w:ascii="Times New Roman"/>
          <w:b w:val="false"/>
          <w:i w:val="false"/>
          <w:color w:val="000000"/>
          <w:sz w:val="28"/>
        </w:rPr>
        <w:t>
      Жекеше нотариус БНЦЖ жұмысының тоқтап қалу себептері жойылған соң нотариаттық іс-әрекеттерді тіркеу тізілімінде жасалған жазбаны БНЦЖ жұмысы қалпына келтірілген сәттен бастап келесі жұмыс күнінен кешіктірмей БНЦЖ электрондық тізіліміне ауыстырады.</w:t>
      </w:r>
    </w:p>
    <w:bookmarkEnd w:id="705"/>
    <w:bookmarkStart w:name="z836" w:id="706"/>
    <w:p>
      <w:pPr>
        <w:spacing w:after="0"/>
        <w:ind w:left="0"/>
        <w:jc w:val="both"/>
      </w:pPr>
      <w:r>
        <w:rPr>
          <w:rFonts w:ascii="Times New Roman"/>
          <w:b w:val="false"/>
          <w:i w:val="false"/>
          <w:color w:val="000000"/>
          <w:sz w:val="28"/>
        </w:rPr>
        <w:t xml:space="preserve">
      7. БНЦЖ электрондық тізілімдеріне енгізілген мәліметтер Қазақстан Республикасы Әділет министрінің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7445 болып тіркелген) "Нотариаттық іс жүргізу жөніндегі ережеге" сәйкес үлгілік істер номенклатурасында көзделген мерзімдер ішінде БНЦЖ-да сақталуға тиіс.</w:t>
      </w:r>
    </w:p>
    <w:bookmarkEnd w:id="706"/>
    <w:bookmarkStart w:name="z837" w:id="707"/>
    <w:p>
      <w:pPr>
        <w:spacing w:after="0"/>
        <w:ind w:left="0"/>
        <w:jc w:val="both"/>
      </w:pPr>
      <w:r>
        <w:rPr>
          <w:rFonts w:ascii="Times New Roman"/>
          <w:b w:val="false"/>
          <w:i w:val="false"/>
          <w:color w:val="000000"/>
          <w:sz w:val="28"/>
        </w:rPr>
        <w:t>
      8. Жекеше немесе мемлекеттік нотариустың БНЦЖ арқылы мемлекеттік цифрлық ресурстардан мәліметтерді жеке мақсаты үшін пайдалануына жол берілмейді.</w:t>
      </w:r>
    </w:p>
    <w:bookmarkEnd w:id="707"/>
    <w:bookmarkStart w:name="z838" w:id="708"/>
    <w:p>
      <w:pPr>
        <w:spacing w:after="0"/>
        <w:ind w:left="0"/>
        <w:jc w:val="left"/>
      </w:pPr>
      <w:r>
        <w:rPr>
          <w:rFonts w:ascii="Times New Roman"/>
          <w:b/>
          <w:i w:val="false"/>
          <w:color w:val="000000"/>
        </w:rPr>
        <w:t xml:space="preserve"> 2-тарау. Нотариаттық іс-әрекеттердің электрондық тізілімін жүргізу тәртібі</w:t>
      </w:r>
    </w:p>
    <w:bookmarkEnd w:id="708"/>
    <w:bookmarkStart w:name="z839" w:id="709"/>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49-бабына</w:t>
      </w:r>
      <w:r>
        <w:rPr>
          <w:rFonts w:ascii="Times New Roman"/>
          <w:b w:val="false"/>
          <w:i w:val="false"/>
          <w:color w:val="000000"/>
          <w:sz w:val="28"/>
        </w:rPr>
        <w:t xml:space="preserve"> сәйкес барлық нотариаттық іс-әрекеттер нотариаттық іс-әрекеттердің электрондық тізілімінде тіркеледі. Әрбір нотариаттық іс-әрекетке реттік нөмір беріледі.</w:t>
      </w:r>
    </w:p>
    <w:bookmarkEnd w:id="709"/>
    <w:bookmarkStart w:name="z840" w:id="710"/>
    <w:p>
      <w:pPr>
        <w:spacing w:after="0"/>
        <w:ind w:left="0"/>
        <w:jc w:val="both"/>
      </w:pPr>
      <w:r>
        <w:rPr>
          <w:rFonts w:ascii="Times New Roman"/>
          <w:b w:val="false"/>
          <w:i w:val="false"/>
          <w:color w:val="000000"/>
          <w:sz w:val="28"/>
        </w:rPr>
        <w:t>
      10. Нотариуста нотариаттық іс-әрекеттердің бір ғана электрондық тізілімі болады.</w:t>
      </w:r>
    </w:p>
    <w:bookmarkEnd w:id="710"/>
    <w:bookmarkStart w:name="z841" w:id="711"/>
    <w:p>
      <w:pPr>
        <w:spacing w:after="0"/>
        <w:ind w:left="0"/>
        <w:jc w:val="both"/>
      </w:pPr>
      <w:r>
        <w:rPr>
          <w:rFonts w:ascii="Times New Roman"/>
          <w:b w:val="false"/>
          <w:i w:val="false"/>
          <w:color w:val="000000"/>
          <w:sz w:val="28"/>
        </w:rPr>
        <w:t>
      11. Нотариус жасалған нотариаттық іс-әрекеттер туралы мәліметтерді нотариаттық іс-әрекеттер жасалғаннан кейін дереу нотариаттық іс-әрекеттердің электрондық тізіліміне енгізеді.</w:t>
      </w:r>
    </w:p>
    <w:bookmarkEnd w:id="711"/>
    <w:bookmarkStart w:name="z842" w:id="712"/>
    <w:p>
      <w:pPr>
        <w:spacing w:after="0"/>
        <w:ind w:left="0"/>
        <w:jc w:val="both"/>
      </w:pPr>
      <w:r>
        <w:rPr>
          <w:rFonts w:ascii="Times New Roman"/>
          <w:b w:val="false"/>
          <w:i w:val="false"/>
          <w:color w:val="000000"/>
          <w:sz w:val="28"/>
        </w:rPr>
        <w:t>
      Нотариус нотариаттық іс-әрекет жасау үшін жұмыс орнынан тыс жерге кеткен кезде БНЦЖ-ға мәліметтерді нотариус ол қайтып келгеннен кейін дереу енгізеді.</w:t>
      </w:r>
    </w:p>
    <w:bookmarkEnd w:id="712"/>
    <w:bookmarkStart w:name="z843" w:id="713"/>
    <w:p>
      <w:pPr>
        <w:spacing w:after="0"/>
        <w:ind w:left="0"/>
        <w:jc w:val="both"/>
      </w:pPr>
      <w:r>
        <w:rPr>
          <w:rFonts w:ascii="Times New Roman"/>
          <w:b w:val="false"/>
          <w:i w:val="false"/>
          <w:color w:val="000000"/>
          <w:sz w:val="28"/>
        </w:rPr>
        <w:t>
      12. Нотариаттық іс-әрекетті нотариаттық іс-әрекеттердің электрондық тізілімінде тіркеу ереженің 2-қосымшасына сәйкес мәліметтерді енгізу арқылы жүзеге асырылады.</w:t>
      </w:r>
    </w:p>
    <w:bookmarkEnd w:id="713"/>
    <w:bookmarkStart w:name="z844" w:id="714"/>
    <w:p>
      <w:pPr>
        <w:spacing w:after="0"/>
        <w:ind w:left="0"/>
        <w:jc w:val="both"/>
      </w:pPr>
      <w:r>
        <w:rPr>
          <w:rFonts w:ascii="Times New Roman"/>
          <w:b w:val="false"/>
          <w:i w:val="false"/>
          <w:color w:val="000000"/>
          <w:sz w:val="28"/>
        </w:rPr>
        <w:t>
      13. Нотариаттық іс-әрекеттердің электрондық тізіліміндегі орфографиялық, грамматикалық немесе техникалық түзетулер өзгертулер мен қателіктер "Ескертпе" бағанында ескертіледі.</w:t>
      </w:r>
    </w:p>
    <w:bookmarkEnd w:id="714"/>
    <w:bookmarkStart w:name="z845" w:id="715"/>
    <w:p>
      <w:pPr>
        <w:spacing w:after="0"/>
        <w:ind w:left="0"/>
        <w:jc w:val="both"/>
      </w:pPr>
      <w:r>
        <w:rPr>
          <w:rFonts w:ascii="Times New Roman"/>
          <w:b w:val="false"/>
          <w:i w:val="false"/>
          <w:color w:val="000000"/>
          <w:sz w:val="28"/>
        </w:rPr>
        <w:t>
      Қате енгізілген нотариаттық іс-әрекет нотариаттық іс-әрекеттердің электрондық тізіліміне оны тіркелген кезден бастап жиырма төрт сағаттан кешіктірілмей жойылады, демалыс және мереке күндерін қоспағанда.</w:t>
      </w:r>
    </w:p>
    <w:bookmarkEnd w:id="715"/>
    <w:bookmarkStart w:name="z846" w:id="716"/>
    <w:p>
      <w:pPr>
        <w:spacing w:after="0"/>
        <w:ind w:left="0"/>
        <w:jc w:val="both"/>
      </w:pPr>
      <w:r>
        <w:rPr>
          <w:rFonts w:ascii="Times New Roman"/>
          <w:b w:val="false"/>
          <w:i w:val="false"/>
          <w:color w:val="000000"/>
          <w:sz w:val="28"/>
        </w:rPr>
        <w:t>
      14. Нотариус берілген сенімхаттың күшін жою немесе одан бас тарту туралы нотариаттық іс-әрекеттерді электрондық тізіліміне белгі жасайды.</w:t>
      </w:r>
    </w:p>
    <w:bookmarkEnd w:id="716"/>
    <w:bookmarkStart w:name="z847" w:id="717"/>
    <w:p>
      <w:pPr>
        <w:spacing w:after="0"/>
        <w:ind w:left="0"/>
        <w:jc w:val="both"/>
      </w:pPr>
      <w:r>
        <w:rPr>
          <w:rFonts w:ascii="Times New Roman"/>
          <w:b w:val="false"/>
          <w:i w:val="false"/>
          <w:color w:val="000000"/>
          <w:sz w:val="28"/>
        </w:rPr>
        <w:t>
      15. Нотариус сенімхатты куәландыру жөніндегі нотариаттық іс-әрекеттердің электрондық тізілімінде тіркелген кезде қағаз жеткізгіштегі нотариаттық құжаттың БНЦЖ форматындағы электрондық бейнесін (электрондық нұсқасын) қосады немесе біріктіреді.</w:t>
      </w:r>
    </w:p>
    <w:bookmarkEnd w:id="717"/>
    <w:bookmarkStart w:name="z848" w:id="718"/>
    <w:p>
      <w:pPr>
        <w:spacing w:after="0"/>
        <w:ind w:left="0"/>
        <w:jc w:val="both"/>
      </w:pPr>
      <w:r>
        <w:rPr>
          <w:rFonts w:ascii="Times New Roman"/>
          <w:b w:val="false"/>
          <w:i w:val="false"/>
          <w:color w:val="000000"/>
          <w:sz w:val="28"/>
        </w:rPr>
        <w:t>
      16. Заңды күшіне енген сот шешіміне сәйкес мәміле жарамсыз деп танылған кезде істерінде мәміле сақталатын нотариус бұл туралы нотариаттық іс-әрекеттерді тіркеудің электрондық тізіліміне белгі жасайды.</w:t>
      </w:r>
    </w:p>
    <w:bookmarkEnd w:id="718"/>
    <w:bookmarkStart w:name="z849" w:id="719"/>
    <w:p>
      <w:pPr>
        <w:spacing w:after="0"/>
        <w:ind w:left="0"/>
        <w:jc w:val="left"/>
      </w:pPr>
      <w:r>
        <w:rPr>
          <w:rFonts w:ascii="Times New Roman"/>
          <w:b/>
          <w:i w:val="false"/>
          <w:color w:val="000000"/>
        </w:rPr>
        <w:t xml:space="preserve"> 3-тарау. Мұрагерлік істер тізілімін жүргізу тәртібі</w:t>
      </w:r>
    </w:p>
    <w:bookmarkEnd w:id="719"/>
    <w:bookmarkStart w:name="z850" w:id="720"/>
    <w:p>
      <w:pPr>
        <w:spacing w:after="0"/>
        <w:ind w:left="0"/>
        <w:jc w:val="both"/>
      </w:pPr>
      <w:r>
        <w:rPr>
          <w:rFonts w:ascii="Times New Roman"/>
          <w:b w:val="false"/>
          <w:i w:val="false"/>
          <w:color w:val="000000"/>
          <w:sz w:val="28"/>
        </w:rPr>
        <w:t>
      17. Нотариустың мұраның ашылғаны туралы куәландыратын өтінішті алуы мұрагерлік істер тізіліміне мәліметтерді енгізу үшін негіз болып табылады (мұраға құқығы туралы куәлікті беру туралы, мұраны қабылдау туралы, мұрадан бас тарту).</w:t>
      </w:r>
    </w:p>
    <w:bookmarkEnd w:id="720"/>
    <w:bookmarkStart w:name="z851" w:id="721"/>
    <w:p>
      <w:pPr>
        <w:spacing w:after="0"/>
        <w:ind w:left="0"/>
        <w:jc w:val="both"/>
      </w:pPr>
      <w:r>
        <w:rPr>
          <w:rFonts w:ascii="Times New Roman"/>
          <w:b w:val="false"/>
          <w:i w:val="false"/>
          <w:color w:val="000000"/>
          <w:sz w:val="28"/>
        </w:rPr>
        <w:t>
      18. Мұраны ашу туралы куәландырушының өтініші қабылданғанға дейін нотариус мұрагерлік істер тізілімінде мұрагерлік іс бойынша мәліметтердің сәйкес келуін мынадай белгілер бойынша тексереді: мұра қалдырушының тегі, аты, әкесінің аты (бар болса), қайтыс болған күні. Мұраны ашу туралы өтінішпен жүгінген адамға сәйкестік болған жағдайда мұрагерлік ісі ашылған нотариусқа осындай өтініш беру қажеттігі туралы түсіндіріледі.</w:t>
      </w:r>
    </w:p>
    <w:bookmarkEnd w:id="721"/>
    <w:bookmarkStart w:name="z852" w:id="722"/>
    <w:p>
      <w:pPr>
        <w:spacing w:after="0"/>
        <w:ind w:left="0"/>
        <w:jc w:val="both"/>
      </w:pPr>
      <w:r>
        <w:rPr>
          <w:rFonts w:ascii="Times New Roman"/>
          <w:b w:val="false"/>
          <w:i w:val="false"/>
          <w:color w:val="000000"/>
          <w:sz w:val="28"/>
        </w:rPr>
        <w:t>
      19. Мұраны ашу туралы мәліметтерді жекеше нотариус тиісті өтініштер келіп түскеннен кейінгі келесі жұмыс күнінен кешіктірмей ереженің 3-қосымшасына сәйкес нысан бойынша мұрагерлік істер тізіліміне енгізеді.</w:t>
      </w:r>
    </w:p>
    <w:bookmarkEnd w:id="722"/>
    <w:bookmarkStart w:name="z853" w:id="723"/>
    <w:p>
      <w:pPr>
        <w:spacing w:after="0"/>
        <w:ind w:left="0"/>
        <w:jc w:val="both"/>
      </w:pPr>
      <w:r>
        <w:rPr>
          <w:rFonts w:ascii="Times New Roman"/>
          <w:b w:val="false"/>
          <w:i w:val="false"/>
          <w:color w:val="000000"/>
          <w:sz w:val="28"/>
        </w:rPr>
        <w:t>
      БНЦЖ жұмысы тоқтатылған жағдайда мұраны ашу туралы мәліметтер осы ереженің 6-тармағына сәйкес мұрагерлік істер тізіліміне енгізіледі.</w:t>
      </w:r>
    </w:p>
    <w:bookmarkEnd w:id="723"/>
    <w:bookmarkStart w:name="z854" w:id="724"/>
    <w:p>
      <w:pPr>
        <w:spacing w:after="0"/>
        <w:ind w:left="0"/>
        <w:jc w:val="both"/>
      </w:pPr>
      <w:r>
        <w:rPr>
          <w:rFonts w:ascii="Times New Roman"/>
          <w:b w:val="false"/>
          <w:i w:val="false"/>
          <w:color w:val="000000"/>
          <w:sz w:val="28"/>
        </w:rPr>
        <w:t>
      20. Мұрагерлік істің нөмірі араб цифрларымен белгіленеді және мұрагерлік істерді есепке алу кітабында тіркелуіне сәйкес берілген мұрагерлік істің реттік нөмірінен және мұрагерлік істі ашу жылынан тұрады: "20/2021, мұнда 20 - мұрагерлік іске байланысты келіп түскен және мұрагерлік істі қалыптастыруға негіз болған алғашқы құжаттың мұрагерлік істерді есепке алу кітабында тіркелуіне сәйкес мұрагерлік істің реттік нөмірі, 2021 - мұрагерлік іс ашылған жыл".</w:t>
      </w:r>
    </w:p>
    <w:bookmarkEnd w:id="724"/>
    <w:bookmarkStart w:name="z855" w:id="725"/>
    <w:p>
      <w:pPr>
        <w:spacing w:after="0"/>
        <w:ind w:left="0"/>
        <w:jc w:val="both"/>
      </w:pPr>
      <w:r>
        <w:rPr>
          <w:rFonts w:ascii="Times New Roman"/>
          <w:b w:val="false"/>
          <w:i w:val="false"/>
          <w:color w:val="000000"/>
          <w:sz w:val="28"/>
        </w:rPr>
        <w:t>
      21. Мұрагерлік іс бойынша іс жүргізуді бастауға негіздеме болған құжаттан басқа, мұрагерлік істер тізілімінде мұрагерлік іс бойынша келіп түскен барлық өтініштер тіркеледі.</w:t>
      </w:r>
    </w:p>
    <w:bookmarkEnd w:id="725"/>
    <w:bookmarkStart w:name="z856" w:id="726"/>
    <w:p>
      <w:pPr>
        <w:spacing w:after="0"/>
        <w:ind w:left="0"/>
        <w:jc w:val="both"/>
      </w:pPr>
      <w:r>
        <w:rPr>
          <w:rFonts w:ascii="Times New Roman"/>
          <w:b w:val="false"/>
          <w:i w:val="false"/>
          <w:color w:val="000000"/>
          <w:sz w:val="28"/>
        </w:rPr>
        <w:t>
      Реттік нөмірі берілген мұрагерлік іске байланысты басқа да өтініштер келіп түскен кезде, олар мұрагерлік істер тізілімінде тіркеледі. Бұл ретте мұрагерлік істер тізілімінде 2-бағанында осы Ереженің 3-қосымшасына сәйкес нысан бойынша өтініш (құжат) келіп түскен мұрагерлік істің нөмірі қойылады.</w:t>
      </w:r>
    </w:p>
    <w:bookmarkEnd w:id="726"/>
    <w:bookmarkStart w:name="z857" w:id="727"/>
    <w:p>
      <w:pPr>
        <w:spacing w:after="0"/>
        <w:ind w:left="0"/>
        <w:jc w:val="left"/>
      </w:pPr>
      <w:r>
        <w:rPr>
          <w:rFonts w:ascii="Times New Roman"/>
          <w:b/>
          <w:i w:val="false"/>
          <w:color w:val="000000"/>
        </w:rPr>
        <w:t xml:space="preserve"> 4-тарау. Өсиеттерді есепке алу тізілімін жүргізу тәртібі</w:t>
      </w:r>
    </w:p>
    <w:bookmarkEnd w:id="727"/>
    <w:bookmarkStart w:name="z858" w:id="728"/>
    <w:p>
      <w:pPr>
        <w:spacing w:after="0"/>
        <w:ind w:left="0"/>
        <w:jc w:val="both"/>
      </w:pPr>
      <w:r>
        <w:rPr>
          <w:rFonts w:ascii="Times New Roman"/>
          <w:b w:val="false"/>
          <w:i w:val="false"/>
          <w:color w:val="000000"/>
          <w:sz w:val="28"/>
        </w:rPr>
        <w:t>
      22. Жекеше нотариустың өсиетті куәландыруы өсиеттерді есепке алу тізіліміне мәліметтерді енгізу үшін негіз болып табылады.</w:t>
      </w:r>
    </w:p>
    <w:bookmarkEnd w:id="728"/>
    <w:bookmarkStart w:name="z859" w:id="729"/>
    <w:p>
      <w:pPr>
        <w:spacing w:after="0"/>
        <w:ind w:left="0"/>
        <w:jc w:val="both"/>
      </w:pPr>
      <w:r>
        <w:rPr>
          <w:rFonts w:ascii="Times New Roman"/>
          <w:b w:val="false"/>
          <w:i w:val="false"/>
          <w:color w:val="000000"/>
          <w:sz w:val="28"/>
        </w:rPr>
        <w:t>
      23. Өсиетті куәландыру туралы мәліметтерді жекеше нотариус өсиеттерді есепке алу тізіліміне өсиетті куәландырғаннан кейін дереу ереженің</w:t>
      </w:r>
    </w:p>
    <w:bookmarkEnd w:id="729"/>
    <w:bookmarkStart w:name="z860" w:id="730"/>
    <w:p>
      <w:pPr>
        <w:spacing w:after="0"/>
        <w:ind w:left="0"/>
        <w:jc w:val="both"/>
      </w:pPr>
      <w:r>
        <w:rPr>
          <w:rFonts w:ascii="Times New Roman"/>
          <w:b w:val="false"/>
          <w:i w:val="false"/>
          <w:color w:val="000000"/>
          <w:sz w:val="28"/>
        </w:rPr>
        <w:t>
      4-қосымшаға сәйкес нысан бойынша енгізеді.</w:t>
      </w:r>
    </w:p>
    <w:bookmarkEnd w:id="730"/>
    <w:bookmarkStart w:name="z861" w:id="731"/>
    <w:p>
      <w:pPr>
        <w:spacing w:after="0"/>
        <w:ind w:left="0"/>
        <w:jc w:val="both"/>
      </w:pPr>
      <w:r>
        <w:rPr>
          <w:rFonts w:ascii="Times New Roman"/>
          <w:b w:val="false"/>
          <w:i w:val="false"/>
          <w:color w:val="000000"/>
          <w:sz w:val="28"/>
        </w:rPr>
        <w:t>
      24. Нотариус қабылдаған құпия өсиеттер өсиеттерді есепке алу тізілімінде және нотариаттық іс-әрекеттердің электрондық тізілімінде "құпия" деген белгімен тіркеледі. Құпия өсиет ашылғаннан кейін өсиеттерді есепке алу тізілімінде өсиетті ашу күні туралы белгі қойылады.</w:t>
      </w:r>
    </w:p>
    <w:bookmarkEnd w:id="731"/>
    <w:bookmarkStart w:name="z862" w:id="732"/>
    <w:p>
      <w:pPr>
        <w:spacing w:after="0"/>
        <w:ind w:left="0"/>
        <w:jc w:val="both"/>
      </w:pPr>
      <w:r>
        <w:rPr>
          <w:rFonts w:ascii="Times New Roman"/>
          <w:b w:val="false"/>
          <w:i w:val="false"/>
          <w:color w:val="000000"/>
          <w:sz w:val="28"/>
        </w:rPr>
        <w:t>
      25. Өсиеттің күші жойылған немесе өзгертілген жағдайда нотариус өсиеттерді есепке алу тізілімінде және нотариаттық іс-әрекеттердің электрондық тізілімінде өсиеттің күшін жою немесе өзгерту туралы белгі жасайды.</w:t>
      </w:r>
    </w:p>
    <w:bookmarkEnd w:id="732"/>
    <w:bookmarkStart w:name="z863" w:id="733"/>
    <w:p>
      <w:pPr>
        <w:spacing w:after="0"/>
        <w:ind w:left="0"/>
        <w:jc w:val="left"/>
      </w:pPr>
      <w:r>
        <w:rPr>
          <w:rFonts w:ascii="Times New Roman"/>
          <w:b/>
          <w:i w:val="false"/>
          <w:color w:val="000000"/>
        </w:rPr>
        <w:t xml:space="preserve"> 5-тарау. Нотариаттық іс-әрекеттер туралы мәліметтер беру</w:t>
      </w:r>
    </w:p>
    <w:bookmarkEnd w:id="733"/>
    <w:bookmarkStart w:name="z864" w:id="734"/>
    <w:p>
      <w:pPr>
        <w:spacing w:after="0"/>
        <w:ind w:left="0"/>
        <w:jc w:val="both"/>
      </w:pPr>
      <w:r>
        <w:rPr>
          <w:rFonts w:ascii="Times New Roman"/>
          <w:b w:val="false"/>
          <w:i w:val="false"/>
          <w:color w:val="000000"/>
          <w:sz w:val="28"/>
        </w:rPr>
        <w:t xml:space="preserve">
      26. Нотариус Заңның 3-бабының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жасаған нотариаттық іс-әрекеттері туралы нотариаттық іс-әрекеттердің электрондық тізілімінен мәліметтерді № 5-қосымшаға сәйкес нысан бойынша нотариаттық іс-әрекеттердің электрондық тізілімінен үзінді түрінде ұсынады.</w:t>
      </w:r>
    </w:p>
    <w:bookmarkEnd w:id="734"/>
    <w:bookmarkStart w:name="z865" w:id="735"/>
    <w:p>
      <w:pPr>
        <w:spacing w:after="0"/>
        <w:ind w:left="0"/>
        <w:jc w:val="both"/>
      </w:pPr>
      <w:r>
        <w:rPr>
          <w:rFonts w:ascii="Times New Roman"/>
          <w:b w:val="false"/>
          <w:i w:val="false"/>
          <w:color w:val="000000"/>
          <w:sz w:val="28"/>
        </w:rPr>
        <w:t>
      27. Нотариус нотариаттық іс-әрекет жасау немесе нотариаттық құжаттың жарамдылығын тексеру үшін қажетті нотариаттық іс-әрекеттердің электрондық тізілімінде қамтылған мәліметтерді БНЦЖ арқылы берілген сұрау салу бойынша алады.</w:t>
      </w:r>
    </w:p>
    <w:bookmarkEnd w:id="735"/>
    <w:bookmarkStart w:name="z866" w:id="736"/>
    <w:p>
      <w:pPr>
        <w:spacing w:after="0"/>
        <w:ind w:left="0"/>
        <w:jc w:val="both"/>
      </w:pPr>
      <w:r>
        <w:rPr>
          <w:rFonts w:ascii="Times New Roman"/>
          <w:b w:val="false"/>
          <w:i w:val="false"/>
          <w:color w:val="000000"/>
          <w:sz w:val="28"/>
        </w:rPr>
        <w:t>
      Нотариусқа қажетті мәліметтер автоматтандырылған режимде БНЦЖ құралдарын пайдалана отырып, БНЦЖ арқылы нотариус берген сұрау салу бойынша, сұрау салуда жасалған нотариаттық іс-әрекет туралы мәліметтерді міндетті түрде көрсете отырып, оның ішінде:</w:t>
      </w:r>
    </w:p>
    <w:bookmarkEnd w:id="736"/>
    <w:bookmarkStart w:name="z867" w:id="737"/>
    <w:p>
      <w:pPr>
        <w:spacing w:after="0"/>
        <w:ind w:left="0"/>
        <w:jc w:val="both"/>
      </w:pPr>
      <w:r>
        <w:rPr>
          <w:rFonts w:ascii="Times New Roman"/>
          <w:b w:val="false"/>
          <w:i w:val="false"/>
          <w:color w:val="000000"/>
          <w:sz w:val="28"/>
        </w:rPr>
        <w:t>
      нотариаттық іс-әрекеттердің электрондық тізілімінде нотариаттық іс-әрекеттің тіркеу нөмірі;</w:t>
      </w:r>
    </w:p>
    <w:bookmarkEnd w:id="737"/>
    <w:bookmarkStart w:name="z868" w:id="738"/>
    <w:p>
      <w:pPr>
        <w:spacing w:after="0"/>
        <w:ind w:left="0"/>
        <w:jc w:val="both"/>
      </w:pPr>
      <w:r>
        <w:rPr>
          <w:rFonts w:ascii="Times New Roman"/>
          <w:b w:val="false"/>
          <w:i w:val="false"/>
          <w:color w:val="000000"/>
          <w:sz w:val="28"/>
        </w:rPr>
        <w:t>
      нотариаттық іс-әрекет жасалған күндер;</w:t>
      </w:r>
    </w:p>
    <w:bookmarkEnd w:id="738"/>
    <w:bookmarkStart w:name="z869" w:id="739"/>
    <w:p>
      <w:pPr>
        <w:spacing w:after="0"/>
        <w:ind w:left="0"/>
        <w:jc w:val="both"/>
      </w:pPr>
      <w:r>
        <w:rPr>
          <w:rFonts w:ascii="Times New Roman"/>
          <w:b w:val="false"/>
          <w:i w:val="false"/>
          <w:color w:val="000000"/>
          <w:sz w:val="28"/>
        </w:rPr>
        <w:t>
      нотариаттық іс-әрекет түрі;</w:t>
      </w:r>
    </w:p>
    <w:bookmarkEnd w:id="739"/>
    <w:bookmarkStart w:name="z870" w:id="740"/>
    <w:p>
      <w:pPr>
        <w:spacing w:after="0"/>
        <w:ind w:left="0"/>
        <w:jc w:val="both"/>
      </w:pPr>
      <w:r>
        <w:rPr>
          <w:rFonts w:ascii="Times New Roman"/>
          <w:b w:val="false"/>
          <w:i w:val="false"/>
          <w:color w:val="000000"/>
          <w:sz w:val="28"/>
        </w:rPr>
        <w:t>
      нотариаттық іс-әрекет жасаған адам туралы мәліметтер;</w:t>
      </w:r>
    </w:p>
    <w:bookmarkEnd w:id="740"/>
    <w:bookmarkStart w:name="z871" w:id="741"/>
    <w:p>
      <w:pPr>
        <w:spacing w:after="0"/>
        <w:ind w:left="0"/>
        <w:jc w:val="both"/>
      </w:pPr>
      <w:r>
        <w:rPr>
          <w:rFonts w:ascii="Times New Roman"/>
          <w:b w:val="false"/>
          <w:i w:val="false"/>
          <w:color w:val="000000"/>
          <w:sz w:val="28"/>
        </w:rPr>
        <w:t>
      нотариаттық түрде ресімделген құжаттың электрондық бейнесін ұсыну қажеттілігі туралы белгілер Ереженің 15-тармағында көзделген жағдайлар ұсынылады.</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цифрлық жүйенің</w:t>
            </w:r>
            <w:r>
              <w:br/>
            </w:r>
            <w:r>
              <w:rPr>
                <w:rFonts w:ascii="Times New Roman"/>
                <w:b w:val="false"/>
                <w:i w:val="false"/>
                <w:color w:val="000000"/>
                <w:sz w:val="20"/>
              </w:rPr>
              <w:t>тізілімдерін жүргізу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74" w:id="742"/>
    <w:p>
      <w:pPr>
        <w:spacing w:after="0"/>
        <w:ind w:left="0"/>
        <w:jc w:val="both"/>
      </w:pPr>
      <w:r>
        <w:rPr>
          <w:rFonts w:ascii="Times New Roman"/>
          <w:b w:val="false"/>
          <w:i w:val="false"/>
          <w:color w:val="000000"/>
          <w:sz w:val="28"/>
        </w:rPr>
        <w:t>
      нысан</w:t>
      </w:r>
    </w:p>
    <w:bookmarkEnd w:id="742"/>
    <w:bookmarkStart w:name="z875" w:id="743"/>
    <w:p>
      <w:pPr>
        <w:spacing w:after="0"/>
        <w:ind w:left="0"/>
        <w:jc w:val="left"/>
      </w:pPr>
      <w:r>
        <w:rPr>
          <w:rFonts w:ascii="Times New Roman"/>
          <w:b/>
          <w:i w:val="false"/>
          <w:color w:val="000000"/>
        </w:rPr>
        <w:t xml:space="preserve"> БНЦЖ жұмысының мүмкін еместігі туралы акті</w:t>
      </w:r>
    </w:p>
    <w:bookmarkEnd w:id="743"/>
    <w:bookmarkStart w:name="z876" w:id="744"/>
    <w:p>
      <w:pPr>
        <w:spacing w:after="0"/>
        <w:ind w:left="0"/>
        <w:jc w:val="both"/>
      </w:pPr>
      <w:r>
        <w:rPr>
          <w:rFonts w:ascii="Times New Roman"/>
          <w:b w:val="false"/>
          <w:i w:val="false"/>
          <w:color w:val="000000"/>
          <w:sz w:val="28"/>
        </w:rPr>
        <w:t>
      ___________________________________________________________________</w:t>
      </w:r>
    </w:p>
    <w:bookmarkEnd w:id="744"/>
    <w:bookmarkStart w:name="z877" w:id="745"/>
    <w:p>
      <w:pPr>
        <w:spacing w:after="0"/>
        <w:ind w:left="0"/>
        <w:jc w:val="both"/>
      </w:pPr>
      <w:r>
        <w:rPr>
          <w:rFonts w:ascii="Times New Roman"/>
          <w:b w:val="false"/>
          <w:i w:val="false"/>
          <w:color w:val="000000"/>
          <w:sz w:val="28"/>
        </w:rPr>
        <w:t>
      жекеше нотариустың тегі, аты және әкесінің аты (бар болса), лицензияның күні мен нөмірі</w:t>
      </w:r>
    </w:p>
    <w:bookmarkEnd w:id="745"/>
    <w:bookmarkStart w:name="z878" w:id="746"/>
    <w:p>
      <w:pPr>
        <w:spacing w:after="0"/>
        <w:ind w:left="0"/>
        <w:jc w:val="both"/>
      </w:pPr>
      <w:r>
        <w:rPr>
          <w:rFonts w:ascii="Times New Roman"/>
          <w:b w:val="false"/>
          <w:i w:val="false"/>
          <w:color w:val="000000"/>
          <w:sz w:val="28"/>
        </w:rPr>
        <w:t>
      Күні________________________________________________________</w:t>
      </w:r>
    </w:p>
    <w:bookmarkEnd w:id="746"/>
    <w:bookmarkStart w:name="z879" w:id="747"/>
    <w:p>
      <w:pPr>
        <w:spacing w:after="0"/>
        <w:ind w:left="0"/>
        <w:jc w:val="both"/>
      </w:pPr>
      <w:r>
        <w:rPr>
          <w:rFonts w:ascii="Times New Roman"/>
          <w:b w:val="false"/>
          <w:i w:val="false"/>
          <w:color w:val="000000"/>
          <w:sz w:val="28"/>
        </w:rPr>
        <w:t>
      (жасалған күні)</w:t>
      </w:r>
    </w:p>
    <w:bookmarkEnd w:id="747"/>
    <w:bookmarkStart w:name="z880" w:id="748"/>
    <w:p>
      <w:pPr>
        <w:spacing w:after="0"/>
        <w:ind w:left="0"/>
        <w:jc w:val="both"/>
      </w:pPr>
      <w:r>
        <w:rPr>
          <w:rFonts w:ascii="Times New Roman"/>
          <w:b w:val="false"/>
          <w:i w:val="false"/>
          <w:color w:val="000000"/>
          <w:sz w:val="28"/>
        </w:rPr>
        <w:t>
      Мен, (жекеше немесе мемлекеттік) нотариус (тегі, аты және әкесінің аты (бар болса)),</w:t>
      </w:r>
    </w:p>
    <w:bookmarkEnd w:id="748"/>
    <w:bookmarkStart w:name="z881" w:id="749"/>
    <w:p>
      <w:pPr>
        <w:spacing w:after="0"/>
        <w:ind w:left="0"/>
        <w:jc w:val="both"/>
      </w:pPr>
      <w:r>
        <w:rPr>
          <w:rFonts w:ascii="Times New Roman"/>
          <w:b w:val="false"/>
          <w:i w:val="false"/>
          <w:color w:val="000000"/>
          <w:sz w:val="28"/>
        </w:rPr>
        <w:t>
      ______________________________________________________________ себебі</w:t>
      </w:r>
    </w:p>
    <w:bookmarkEnd w:id="749"/>
    <w:bookmarkStart w:name="z882" w:id="750"/>
    <w:p>
      <w:pPr>
        <w:spacing w:after="0"/>
        <w:ind w:left="0"/>
        <w:jc w:val="both"/>
      </w:pPr>
      <w:r>
        <w:rPr>
          <w:rFonts w:ascii="Times New Roman"/>
          <w:b w:val="false"/>
          <w:i w:val="false"/>
          <w:color w:val="000000"/>
          <w:sz w:val="28"/>
        </w:rPr>
        <w:t>
       (БНЦЖ жұмысының мүмкін еместігі себебін көрсету)</w:t>
      </w:r>
    </w:p>
    <w:bookmarkEnd w:id="750"/>
    <w:bookmarkStart w:name="z883" w:id="751"/>
    <w:p>
      <w:pPr>
        <w:spacing w:after="0"/>
        <w:ind w:left="0"/>
        <w:jc w:val="both"/>
      </w:pPr>
      <w:r>
        <w:rPr>
          <w:rFonts w:ascii="Times New Roman"/>
          <w:b w:val="false"/>
          <w:i w:val="false"/>
          <w:color w:val="000000"/>
          <w:sz w:val="28"/>
        </w:rPr>
        <w:t xml:space="preserve">
      бойынша БНЦЖ жұмысының мүмкін еместігі туралы осы актіні жасадым. </w:t>
      </w:r>
    </w:p>
    <w:bookmarkEnd w:id="751"/>
    <w:bookmarkStart w:name="z884" w:id="752"/>
    <w:p>
      <w:pPr>
        <w:spacing w:after="0"/>
        <w:ind w:left="0"/>
        <w:jc w:val="both"/>
      </w:pPr>
      <w:r>
        <w:rPr>
          <w:rFonts w:ascii="Times New Roman"/>
          <w:b w:val="false"/>
          <w:i w:val="false"/>
          <w:color w:val="000000"/>
          <w:sz w:val="28"/>
        </w:rPr>
        <w:t>
       БНЦЖ жұмысының тоқтаған уақыты 20 __ ж. "___" __ уақыты сағат "__" __ минут</w:t>
      </w:r>
    </w:p>
    <w:bookmarkEnd w:id="752"/>
    <w:bookmarkStart w:name="z885" w:id="753"/>
    <w:p>
      <w:pPr>
        <w:spacing w:after="0"/>
        <w:ind w:left="0"/>
        <w:jc w:val="both"/>
      </w:pPr>
      <w:r>
        <w:rPr>
          <w:rFonts w:ascii="Times New Roman"/>
          <w:b w:val="false"/>
          <w:i w:val="false"/>
          <w:color w:val="000000"/>
          <w:sz w:val="28"/>
        </w:rPr>
        <w:t>
       БНЦЖ жұмысының басталуы 20 __ ж. "___"____уақыты сағат "__"__ минут</w:t>
      </w:r>
    </w:p>
    <w:bookmarkEnd w:id="753"/>
    <w:bookmarkStart w:name="z886" w:id="754"/>
    <w:p>
      <w:pPr>
        <w:spacing w:after="0"/>
        <w:ind w:left="0"/>
        <w:jc w:val="both"/>
      </w:pPr>
      <w:r>
        <w:rPr>
          <w:rFonts w:ascii="Times New Roman"/>
          <w:b w:val="false"/>
          <w:i w:val="false"/>
          <w:color w:val="000000"/>
          <w:sz w:val="28"/>
        </w:rPr>
        <w:t xml:space="preserve">
       Жасаған </w:t>
      </w:r>
    </w:p>
    <w:bookmarkEnd w:id="754"/>
    <w:bookmarkStart w:name="z887" w:id="755"/>
    <w:p>
      <w:pPr>
        <w:spacing w:after="0"/>
        <w:ind w:left="0"/>
        <w:jc w:val="both"/>
      </w:pPr>
      <w:r>
        <w:rPr>
          <w:rFonts w:ascii="Times New Roman"/>
          <w:b w:val="false"/>
          <w:i w:val="false"/>
          <w:color w:val="000000"/>
          <w:sz w:val="28"/>
        </w:rPr>
        <w:t>
       Нотариус:</w:t>
      </w:r>
    </w:p>
    <w:bookmarkEnd w:id="755"/>
    <w:bookmarkStart w:name="z888" w:id="756"/>
    <w:p>
      <w:pPr>
        <w:spacing w:after="0"/>
        <w:ind w:left="0"/>
        <w:jc w:val="both"/>
      </w:pPr>
      <w:r>
        <w:rPr>
          <w:rFonts w:ascii="Times New Roman"/>
          <w:b w:val="false"/>
          <w:i w:val="false"/>
          <w:color w:val="000000"/>
          <w:sz w:val="28"/>
        </w:rPr>
        <w:t>
      _ __________________________________________________</w:t>
      </w:r>
    </w:p>
    <w:bookmarkEnd w:id="756"/>
    <w:bookmarkStart w:name="z889" w:id="757"/>
    <w:p>
      <w:pPr>
        <w:spacing w:after="0"/>
        <w:ind w:left="0"/>
        <w:jc w:val="both"/>
      </w:pPr>
      <w:r>
        <w:rPr>
          <w:rFonts w:ascii="Times New Roman"/>
          <w:b w:val="false"/>
          <w:i w:val="false"/>
          <w:color w:val="000000"/>
          <w:sz w:val="28"/>
        </w:rPr>
        <w:t>
      (тегі, аты және әкесінің аты (бар болса), жекеше немесе мемлекеттік нотариустың қолы)</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цифрлық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92" w:id="758"/>
    <w:p>
      <w:pPr>
        <w:spacing w:after="0"/>
        <w:ind w:left="0"/>
        <w:jc w:val="both"/>
      </w:pPr>
      <w:r>
        <w:rPr>
          <w:rFonts w:ascii="Times New Roman"/>
          <w:b w:val="false"/>
          <w:i w:val="false"/>
          <w:color w:val="000000"/>
          <w:sz w:val="28"/>
        </w:rPr>
        <w:t>
      нысан</w:t>
      </w:r>
    </w:p>
    <w:bookmarkEnd w:id="758"/>
    <w:bookmarkStart w:name="z893" w:id="759"/>
    <w:p>
      <w:pPr>
        <w:spacing w:after="0"/>
        <w:ind w:left="0"/>
        <w:jc w:val="left"/>
      </w:pPr>
      <w:r>
        <w:rPr>
          <w:rFonts w:ascii="Times New Roman"/>
          <w:b/>
          <w:i w:val="false"/>
          <w:color w:val="000000"/>
        </w:rPr>
        <w:t xml:space="preserve"> Нотариаттық іс-әрекеттердің электрондық тізілімі</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w:t>
            </w:r>
            <w:r>
              <w:rPr>
                <w:rFonts w:ascii="Times New Roman"/>
                <w:b w:val="false"/>
                <w:i w:val="false"/>
                <w:color w:val="000000"/>
                <w:sz w:val="20"/>
              </w:rPr>
              <w:t xml:space="preserve"> </w:t>
            </w:r>
            <w:r>
              <w:rPr>
                <w:rFonts w:ascii="Times New Roman"/>
                <w:b/>
                <w:i w:val="false"/>
                <w:color w:val="000000"/>
                <w:sz w:val="20"/>
              </w:rPr>
              <w:t>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w:t>
            </w:r>
            <w:r>
              <w:rPr>
                <w:rFonts w:ascii="Times New Roman"/>
                <w:b w:val="false"/>
                <w:i w:val="false"/>
                <w:color w:val="000000"/>
                <w:sz w:val="20"/>
              </w:rPr>
              <w:t xml:space="preserve"> </w:t>
            </w:r>
            <w:r>
              <w:rPr>
                <w:rFonts w:ascii="Times New Roman"/>
                <w:b/>
                <w:i w:val="false"/>
                <w:color w:val="000000"/>
                <w:sz w:val="20"/>
              </w:rPr>
              <w:t>жасалынған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ЖС</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басты</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іс-әрекеттің</w:t>
            </w:r>
            <w:r>
              <w:rPr>
                <w:rFonts w:ascii="Times New Roman"/>
                <w:b w:val="false"/>
                <w:i w:val="false"/>
                <w:color w:val="000000"/>
                <w:sz w:val="20"/>
              </w:rPr>
              <w:t xml:space="preserve"> </w:t>
            </w:r>
            <w:r>
              <w:rPr>
                <w:rFonts w:ascii="Times New Roman"/>
                <w:b/>
                <w:i w:val="false"/>
                <w:color w:val="000000"/>
                <w:sz w:val="20"/>
              </w:rPr>
              <w:t>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Әрекеттің</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94" w:id="760"/>
    <w:p>
      <w:pPr>
        <w:spacing w:after="0"/>
        <w:ind w:left="0"/>
        <w:jc w:val="both"/>
      </w:pPr>
      <w:r>
        <w:rPr>
          <w:rFonts w:ascii="Times New Roman"/>
          <w:b w:val="false"/>
          <w:i w:val="false"/>
          <w:color w:val="000000"/>
          <w:sz w:val="28"/>
        </w:rPr>
        <w:t>
      Ескертпе. Нотариус: 2-бағанда - нотариаттық іс-әрекеттердің электрондық тізілімін толтырған күнін көрсетеді;</w:t>
      </w:r>
    </w:p>
    <w:bookmarkEnd w:id="760"/>
    <w:bookmarkStart w:name="z895" w:id="761"/>
    <w:p>
      <w:pPr>
        <w:spacing w:after="0"/>
        <w:ind w:left="0"/>
        <w:jc w:val="both"/>
      </w:pPr>
      <w:r>
        <w:rPr>
          <w:rFonts w:ascii="Times New Roman"/>
          <w:b w:val="false"/>
          <w:i w:val="false"/>
          <w:color w:val="000000"/>
          <w:sz w:val="28"/>
        </w:rPr>
        <w:t>
      3-бағанда - нотариаттық іс-әрекетті жасаған күнін көрсетеді.</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цифрлық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98" w:id="762"/>
    <w:p>
      <w:pPr>
        <w:spacing w:after="0"/>
        <w:ind w:left="0"/>
        <w:jc w:val="both"/>
      </w:pPr>
      <w:r>
        <w:rPr>
          <w:rFonts w:ascii="Times New Roman"/>
          <w:b w:val="false"/>
          <w:i w:val="false"/>
          <w:color w:val="000000"/>
          <w:sz w:val="28"/>
        </w:rPr>
        <w:t>
      нысан</w:t>
      </w:r>
    </w:p>
    <w:bookmarkEnd w:id="762"/>
    <w:bookmarkStart w:name="z899" w:id="763"/>
    <w:p>
      <w:pPr>
        <w:spacing w:after="0"/>
        <w:ind w:left="0"/>
        <w:jc w:val="left"/>
      </w:pPr>
      <w:r>
        <w:rPr>
          <w:rFonts w:ascii="Times New Roman"/>
          <w:b/>
          <w:i w:val="false"/>
          <w:color w:val="000000"/>
        </w:rPr>
        <w:t xml:space="preserve"> Мұрагерлік істерді есепке алу кітабы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Жазбаның</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Мұрагерлік</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w:t>
            </w:r>
            <w:r>
              <w:rPr>
                <w:rFonts w:ascii="Times New Roman"/>
                <w:b w:val="false"/>
                <w:i w:val="false"/>
                <w:color w:val="000000"/>
                <w:sz w:val="20"/>
              </w:rPr>
              <w:t xml:space="preserve">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Мұра</w:t>
            </w:r>
            <w:r>
              <w:rPr>
                <w:rFonts w:ascii="Times New Roman"/>
                <w:b w:val="false"/>
                <w:i w:val="false"/>
                <w:color w:val="000000"/>
                <w:sz w:val="20"/>
              </w:rPr>
              <w:t xml:space="preserve"> </w:t>
            </w:r>
            <w:r>
              <w:rPr>
                <w:rFonts w:ascii="Times New Roman"/>
                <w:b/>
                <w:i w:val="false"/>
                <w:color w:val="000000"/>
                <w:sz w:val="20"/>
              </w:rPr>
              <w:t>қалдырушының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Мұра</w:t>
            </w:r>
            <w:r>
              <w:rPr>
                <w:rFonts w:ascii="Times New Roman"/>
                <w:b w:val="false"/>
                <w:i w:val="false"/>
                <w:color w:val="000000"/>
                <w:sz w:val="20"/>
              </w:rPr>
              <w:t xml:space="preserve"> </w:t>
            </w:r>
            <w:r>
              <w:rPr>
                <w:rFonts w:ascii="Times New Roman"/>
                <w:b/>
                <w:i w:val="false"/>
                <w:color w:val="000000"/>
                <w:sz w:val="20"/>
              </w:rPr>
              <w:t>қалдырушының</w:t>
            </w:r>
            <w:r>
              <w:rPr>
                <w:rFonts w:ascii="Times New Roman"/>
                <w:b w:val="false"/>
                <w:i w:val="false"/>
                <w:color w:val="000000"/>
                <w:sz w:val="20"/>
              </w:rPr>
              <w:t xml:space="preserve"> </w:t>
            </w:r>
            <w:r>
              <w:rPr>
                <w:rFonts w:ascii="Times New Roman"/>
                <w:b/>
                <w:i w:val="false"/>
                <w:color w:val="000000"/>
                <w:sz w:val="20"/>
              </w:rPr>
              <w:t>қайтыс</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Мұраға</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куәлiктің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764"/>
    <w:p>
      <w:pPr>
        <w:spacing w:after="0"/>
        <w:ind w:left="0"/>
        <w:jc w:val="both"/>
      </w:pPr>
      <w:r>
        <w:rPr>
          <w:rFonts w:ascii="Times New Roman"/>
          <w:b w:val="false"/>
          <w:i w:val="false"/>
          <w:color w:val="000000"/>
          <w:sz w:val="28"/>
        </w:rPr>
        <w:t>
      Бағандарды толтыру үлгісі</w:t>
      </w:r>
    </w:p>
    <w:bookmarkEnd w:id="764"/>
    <w:bookmarkStart w:name="z901" w:id="765"/>
    <w:p>
      <w:pPr>
        <w:spacing w:after="0"/>
        <w:ind w:left="0"/>
        <w:jc w:val="both"/>
      </w:pPr>
      <w:r>
        <w:rPr>
          <w:rFonts w:ascii="Times New Roman"/>
          <w:b w:val="false"/>
          <w:i w:val="false"/>
          <w:color w:val="000000"/>
          <w:sz w:val="28"/>
        </w:rPr>
        <w:t>
      Түсіндірме</w:t>
      </w:r>
    </w:p>
    <w:bookmarkEnd w:id="765"/>
    <w:bookmarkStart w:name="z902" w:id="766"/>
    <w:p>
      <w:pPr>
        <w:spacing w:after="0"/>
        <w:ind w:left="0"/>
        <w:jc w:val="both"/>
      </w:pPr>
      <w:r>
        <w:rPr>
          <w:rFonts w:ascii="Times New Roman"/>
          <w:b w:val="false"/>
          <w:i w:val="false"/>
          <w:color w:val="000000"/>
          <w:sz w:val="28"/>
        </w:rPr>
        <w:t>
      1- бағанда мұрагерлік іс тізілімін толтырған күні жазылады.</w:t>
      </w:r>
    </w:p>
    <w:bookmarkEnd w:id="766"/>
    <w:bookmarkStart w:name="z903" w:id="767"/>
    <w:p>
      <w:pPr>
        <w:spacing w:after="0"/>
        <w:ind w:left="0"/>
        <w:jc w:val="both"/>
      </w:pPr>
      <w:r>
        <w:rPr>
          <w:rFonts w:ascii="Times New Roman"/>
          <w:b w:val="false"/>
          <w:i w:val="false"/>
          <w:color w:val="000000"/>
          <w:sz w:val="28"/>
        </w:rPr>
        <w:t>
      2-бағанда іс бойынша іс жүргізуді бастауға негіз болған алғашқы өтініштің келіп түскен тіркелген мұрагерлік істің реттік нөмірі көрсетіледі.</w:t>
      </w:r>
    </w:p>
    <w:bookmarkEnd w:id="767"/>
    <w:bookmarkStart w:name="z904" w:id="768"/>
    <w:p>
      <w:pPr>
        <w:spacing w:after="0"/>
        <w:ind w:left="0"/>
        <w:jc w:val="both"/>
      </w:pPr>
      <w:r>
        <w:rPr>
          <w:rFonts w:ascii="Times New Roman"/>
          <w:b w:val="false"/>
          <w:i w:val="false"/>
          <w:color w:val="000000"/>
          <w:sz w:val="28"/>
        </w:rPr>
        <w:t>
      3-бағанда өтініштің түскен күні көрсетіледі.</w:t>
      </w:r>
    </w:p>
    <w:bookmarkEnd w:id="768"/>
    <w:bookmarkStart w:name="z905" w:id="769"/>
    <w:p>
      <w:pPr>
        <w:spacing w:after="0"/>
        <w:ind w:left="0"/>
        <w:jc w:val="both"/>
      </w:pPr>
      <w:r>
        <w:rPr>
          <w:rFonts w:ascii="Times New Roman"/>
          <w:b w:val="false"/>
          <w:i w:val="false"/>
          <w:color w:val="000000"/>
          <w:sz w:val="28"/>
        </w:rPr>
        <w:t>
      4-бағанда мұра қалдырушы туралы деректер көрсетіледі: тегі, аты, әкесінің аты (бар болса) көрсетіледі.</w:t>
      </w:r>
    </w:p>
    <w:bookmarkEnd w:id="769"/>
    <w:bookmarkStart w:name="z906" w:id="770"/>
    <w:p>
      <w:pPr>
        <w:spacing w:after="0"/>
        <w:ind w:left="0"/>
        <w:jc w:val="both"/>
      </w:pPr>
      <w:r>
        <w:rPr>
          <w:rFonts w:ascii="Times New Roman"/>
          <w:b w:val="false"/>
          <w:i w:val="false"/>
          <w:color w:val="000000"/>
          <w:sz w:val="28"/>
        </w:rPr>
        <w:t>
      5-бағанда мұра қалдырушының қайтыс болған күні көрсетіледі</w:t>
      </w:r>
    </w:p>
    <w:bookmarkEnd w:id="770"/>
    <w:bookmarkStart w:name="z907" w:id="771"/>
    <w:p>
      <w:pPr>
        <w:spacing w:after="0"/>
        <w:ind w:left="0"/>
        <w:jc w:val="both"/>
      </w:pPr>
      <w:r>
        <w:rPr>
          <w:rFonts w:ascii="Times New Roman"/>
          <w:b w:val="false"/>
          <w:i w:val="false"/>
          <w:color w:val="000000"/>
          <w:sz w:val="28"/>
        </w:rPr>
        <w:t>
      6-бағанда мұрагер туралы мәлімет: тегі, аты, әкесінің аты (бар болса).</w:t>
      </w:r>
    </w:p>
    <w:bookmarkEnd w:id="771"/>
    <w:bookmarkStart w:name="z908" w:id="772"/>
    <w:p>
      <w:pPr>
        <w:spacing w:after="0"/>
        <w:ind w:left="0"/>
        <w:jc w:val="both"/>
      </w:pPr>
      <w:r>
        <w:rPr>
          <w:rFonts w:ascii="Times New Roman"/>
          <w:b w:val="false"/>
          <w:i w:val="false"/>
          <w:color w:val="000000"/>
          <w:sz w:val="28"/>
        </w:rPr>
        <w:t>
      Егер мұрагерлік іс бойынша іс жүргізуді бастау үшін негіз болған құжатты нотариус өкіл арқылы алса, бұл бағанда қатар, құжаттарды нотариусқа мұрагердің атынан тікелей берген заңды немесе уәкілетті өкілдің тегі, аты, әкесінің аты (бар болса) көрсетіледі.</w:t>
      </w:r>
    </w:p>
    <w:bookmarkEnd w:id="772"/>
    <w:bookmarkStart w:name="z909" w:id="773"/>
    <w:p>
      <w:pPr>
        <w:spacing w:after="0"/>
        <w:ind w:left="0"/>
        <w:jc w:val="both"/>
      </w:pPr>
      <w:r>
        <w:rPr>
          <w:rFonts w:ascii="Times New Roman"/>
          <w:b w:val="false"/>
          <w:i w:val="false"/>
          <w:color w:val="000000"/>
          <w:sz w:val="28"/>
        </w:rPr>
        <w:t>
      7-бағанда мұраға құқық туралы куәліктің берілген күні көрсетіледі.</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цифрлық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12" w:id="774"/>
    <w:p>
      <w:pPr>
        <w:spacing w:after="0"/>
        <w:ind w:left="0"/>
        <w:jc w:val="both"/>
      </w:pPr>
      <w:r>
        <w:rPr>
          <w:rFonts w:ascii="Times New Roman"/>
          <w:b w:val="false"/>
          <w:i w:val="false"/>
          <w:color w:val="000000"/>
          <w:sz w:val="28"/>
        </w:rPr>
        <w:t>
      нысан</w:t>
      </w:r>
    </w:p>
    <w:bookmarkEnd w:id="774"/>
    <w:bookmarkStart w:name="z913" w:id="775"/>
    <w:p>
      <w:pPr>
        <w:spacing w:after="0"/>
        <w:ind w:left="0"/>
        <w:jc w:val="left"/>
      </w:pPr>
      <w:r>
        <w:rPr>
          <w:rFonts w:ascii="Times New Roman"/>
          <w:b/>
          <w:i w:val="false"/>
          <w:color w:val="000000"/>
        </w:rPr>
        <w:t xml:space="preserve"> Өсиеттерді есепке алу тізілімі</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Өсиет</w:t>
            </w:r>
            <w:r>
              <w:rPr>
                <w:rFonts w:ascii="Times New Roman"/>
                <w:b w:val="false"/>
                <w:i w:val="false"/>
                <w:color w:val="000000"/>
                <w:sz w:val="20"/>
              </w:rPr>
              <w:t xml:space="preserve"> </w:t>
            </w:r>
            <w:r>
              <w:rPr>
                <w:rFonts w:ascii="Times New Roman"/>
                <w:b/>
                <w:i w:val="false"/>
                <w:color w:val="000000"/>
                <w:sz w:val="20"/>
              </w:rPr>
              <w:t>қалдырушының</w:t>
            </w:r>
            <w:r>
              <w:rPr>
                <w:rFonts w:ascii="Times New Roman"/>
                <w:b w:val="false"/>
                <w:i w:val="false"/>
                <w:color w:val="000000"/>
                <w:sz w:val="20"/>
              </w:rPr>
              <w:t xml:space="preserve"> </w:t>
            </w:r>
            <w:r>
              <w:rPr>
                <w:rFonts w:ascii="Times New Roman"/>
                <w:b/>
                <w:i w:val="false"/>
                <w:color w:val="000000"/>
                <w:sz w:val="20"/>
              </w:rPr>
              <w:t>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Өсиет</w:t>
            </w:r>
            <w:r>
              <w:rPr>
                <w:rFonts w:ascii="Times New Roman"/>
                <w:b w:val="false"/>
                <w:i w:val="false"/>
                <w:color w:val="000000"/>
                <w:sz w:val="20"/>
              </w:rPr>
              <w:t xml:space="preserve"> </w:t>
            </w:r>
            <w:r>
              <w:rPr>
                <w:rFonts w:ascii="Times New Roman"/>
                <w:b/>
                <w:i w:val="false"/>
                <w:color w:val="000000"/>
                <w:sz w:val="20"/>
              </w:rPr>
              <w:t>қалдырушының</w:t>
            </w:r>
            <w:r>
              <w:rPr>
                <w:rFonts w:ascii="Times New Roman"/>
                <w:b w:val="false"/>
                <w:i w:val="false"/>
                <w:color w:val="000000"/>
                <w:sz w:val="20"/>
              </w:rPr>
              <w:t xml:space="preserve">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Өсиеттерді</w:t>
            </w:r>
            <w:r>
              <w:rPr>
                <w:rFonts w:ascii="Times New Roman"/>
                <w:b w:val="false"/>
                <w:i w:val="false"/>
                <w:color w:val="000000"/>
                <w:sz w:val="20"/>
              </w:rPr>
              <w:t xml:space="preserve"> </w:t>
            </w:r>
            <w:r>
              <w:rPr>
                <w:rFonts w:ascii="Times New Roman"/>
                <w:b/>
                <w:i w:val="false"/>
                <w:color w:val="000000"/>
                <w:sz w:val="20"/>
              </w:rPr>
              <w:t>куәландырған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Өсиеттің</w:t>
            </w:r>
            <w:r>
              <w:rPr>
                <w:rFonts w:ascii="Times New Roman"/>
                <w:b w:val="false"/>
                <w:i w:val="false"/>
                <w:color w:val="000000"/>
                <w:sz w:val="20"/>
              </w:rPr>
              <w:t xml:space="preserve"> </w:t>
            </w:r>
            <w:r>
              <w:rPr>
                <w:rFonts w:ascii="Times New Roman"/>
                <w:b/>
                <w:i w:val="false"/>
                <w:color w:val="000000"/>
                <w:sz w:val="20"/>
              </w:rPr>
              <w:t>күшін</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цифрлық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16" w:id="776"/>
    <w:p>
      <w:pPr>
        <w:spacing w:after="0"/>
        <w:ind w:left="0"/>
        <w:jc w:val="both"/>
      </w:pPr>
      <w:r>
        <w:rPr>
          <w:rFonts w:ascii="Times New Roman"/>
          <w:b w:val="false"/>
          <w:i w:val="false"/>
          <w:color w:val="000000"/>
          <w:sz w:val="28"/>
        </w:rPr>
        <w:t>
      нысан</w:t>
      </w:r>
    </w:p>
    <w:bookmarkEnd w:id="776"/>
    <w:bookmarkStart w:name="z917" w:id="777"/>
    <w:p>
      <w:pPr>
        <w:spacing w:after="0"/>
        <w:ind w:left="0"/>
        <w:jc w:val="left"/>
      </w:pPr>
      <w:r>
        <w:rPr>
          <w:rFonts w:ascii="Times New Roman"/>
          <w:b/>
          <w:i w:val="false"/>
          <w:color w:val="000000"/>
        </w:rPr>
        <w:t xml:space="preserve"> Нотариус жасаған нотариаттық іс-әрекеттер (нотариаттық іс-әрекеттер) туралы</w:t>
      </w:r>
      <w:r>
        <w:br/>
      </w:r>
      <w:r>
        <w:rPr>
          <w:rFonts w:ascii="Times New Roman"/>
          <w:b/>
          <w:i w:val="false"/>
          <w:color w:val="000000"/>
        </w:rPr>
        <w:t xml:space="preserve"> мәліметтерді қамтитын бірыңғай нотариаттық цифрлық жүйенің нотариаттық</w:t>
      </w:r>
      <w:r>
        <w:br/>
      </w:r>
      <w:r>
        <w:rPr>
          <w:rFonts w:ascii="Times New Roman"/>
          <w:b/>
          <w:i w:val="false"/>
          <w:color w:val="000000"/>
        </w:rPr>
        <w:t xml:space="preserve"> іс-әрекеттерінің электрондық тізілімінен</w:t>
      </w:r>
    </w:p>
    <w:bookmarkEnd w:id="777"/>
    <w:bookmarkStart w:name="z918" w:id="778"/>
    <w:p>
      <w:pPr>
        <w:spacing w:after="0"/>
        <w:ind w:left="0"/>
        <w:jc w:val="left"/>
      </w:pPr>
      <w:r>
        <w:rPr>
          <w:rFonts w:ascii="Times New Roman"/>
          <w:b/>
          <w:i w:val="false"/>
          <w:color w:val="000000"/>
        </w:rPr>
        <w:t xml:space="preserve">  КӨШІРМЕ</w:t>
      </w:r>
      <w:r>
        <w:br/>
      </w:r>
      <w:r>
        <w:rPr>
          <w:rFonts w:ascii="Times New Roman"/>
          <w:b/>
          <w:i w:val="false"/>
          <w:color w:val="000000"/>
        </w:rPr>
        <w:t xml:space="preserve"> ____________________________________________________________________</w:t>
      </w:r>
      <w:r>
        <w:br/>
      </w:r>
      <w:r>
        <w:rPr>
          <w:rFonts w:ascii="Times New Roman"/>
          <w:b/>
          <w:i w:val="false"/>
          <w:color w:val="000000"/>
        </w:rPr>
        <w:t>(жекеше нотариустың тегі, аты және әкесінің аты (бар болса), лицензияның күні</w:t>
      </w:r>
      <w:r>
        <w:br/>
      </w:r>
      <w:r>
        <w:rPr>
          <w:rFonts w:ascii="Times New Roman"/>
          <w:b/>
          <w:i w:val="false"/>
          <w:color w:val="000000"/>
        </w:rPr>
        <w:t xml:space="preserve"> мен нөмірі, нотариаттық округының атауы)</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w:t>
            </w:r>
            <w:r>
              <w:rPr>
                <w:rFonts w:ascii="Times New Roman"/>
                <w:b w:val="false"/>
                <w:i w:val="false"/>
                <w:color w:val="000000"/>
                <w:sz w:val="20"/>
              </w:rPr>
              <w:t xml:space="preserve"> </w:t>
            </w:r>
            <w:r>
              <w:rPr>
                <w:rFonts w:ascii="Times New Roman"/>
                <w:b/>
                <w:i w:val="false"/>
                <w:color w:val="000000"/>
                <w:sz w:val="20"/>
              </w:rPr>
              <w:t>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w:t>
            </w:r>
            <w:r>
              <w:rPr>
                <w:rFonts w:ascii="Times New Roman"/>
                <w:b w:val="false"/>
                <w:i w:val="false"/>
                <w:color w:val="000000"/>
                <w:sz w:val="20"/>
              </w:rPr>
              <w:t xml:space="preserve"> </w:t>
            </w:r>
            <w:r>
              <w:rPr>
                <w:rFonts w:ascii="Times New Roman"/>
                <w:b/>
                <w:i w:val="false"/>
                <w:color w:val="000000"/>
                <w:sz w:val="20"/>
              </w:rPr>
              <w:t>жасалынған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ЖСН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басты</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іс-әрекеттің</w:t>
            </w:r>
            <w:r>
              <w:rPr>
                <w:rFonts w:ascii="Times New Roman"/>
                <w:b w:val="false"/>
                <w:i w:val="false"/>
                <w:color w:val="000000"/>
                <w:sz w:val="20"/>
              </w:rPr>
              <w:t xml:space="preserve"> </w:t>
            </w:r>
            <w:r>
              <w:rPr>
                <w:rFonts w:ascii="Times New Roman"/>
                <w:b/>
                <w:i w:val="false"/>
                <w:color w:val="000000"/>
                <w:sz w:val="20"/>
              </w:rPr>
              <w:t>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Әрекеттің</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357 бұйрығына</w:t>
            </w:r>
            <w:r>
              <w:br/>
            </w:r>
            <w:r>
              <w:rPr>
                <w:rFonts w:ascii="Times New Roman"/>
                <w:b w:val="false"/>
                <w:i w:val="false"/>
                <w:color w:val="000000"/>
                <w:sz w:val="20"/>
              </w:rPr>
              <w:t>қосымша</w:t>
            </w:r>
          </w:p>
        </w:tc>
      </w:tr>
    </w:tbl>
    <w:bookmarkStart w:name="z920" w:id="779"/>
    <w:p>
      <w:pPr>
        <w:spacing w:after="0"/>
        <w:ind w:left="0"/>
        <w:jc w:val="left"/>
      </w:pPr>
      <w:r>
        <w:rPr>
          <w:rFonts w:ascii="Times New Roman"/>
          <w:b/>
          <w:i w:val="false"/>
          <w:color w:val="000000"/>
        </w:rPr>
        <w:t xml:space="preserve"> Бірыңғай нотариаттық цифрлық жүйені пайдалану қағидалары</w:t>
      </w:r>
    </w:p>
    <w:bookmarkEnd w:id="779"/>
    <w:bookmarkStart w:name="z921" w:id="780"/>
    <w:p>
      <w:pPr>
        <w:spacing w:after="0"/>
        <w:ind w:left="0"/>
        <w:jc w:val="left"/>
      </w:pPr>
      <w:r>
        <w:rPr>
          <w:rFonts w:ascii="Times New Roman"/>
          <w:b/>
          <w:i w:val="false"/>
          <w:color w:val="000000"/>
        </w:rPr>
        <w:t xml:space="preserve"> 1 - тарау. Жалпы ережелер</w:t>
      </w:r>
    </w:p>
    <w:bookmarkEnd w:id="780"/>
    <w:bookmarkStart w:name="z922" w:id="781"/>
    <w:p>
      <w:pPr>
        <w:spacing w:after="0"/>
        <w:ind w:left="0"/>
        <w:jc w:val="both"/>
      </w:pPr>
      <w:r>
        <w:rPr>
          <w:rFonts w:ascii="Times New Roman"/>
          <w:b w:val="false"/>
          <w:i w:val="false"/>
          <w:color w:val="000000"/>
          <w:sz w:val="28"/>
        </w:rPr>
        <w:t xml:space="preserve">
      1. Осы бірыңғай нотариаттық цифрлық жүйені пайдалану қағидалары (бұдан әрі – Қағидалар) "Нотариат туралы" Қазақстан Республикасы Заңының (бұдан әрі – Заң) 4-1-бабының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Бірыңғай нотариаттық цифрлық жүйені (бұдан әрі – БНЦЖ) пайдалану тәртібін айқындайды.</w:t>
      </w:r>
    </w:p>
    <w:bookmarkEnd w:id="781"/>
    <w:bookmarkStart w:name="z923" w:id="782"/>
    <w:p>
      <w:pPr>
        <w:spacing w:after="0"/>
        <w:ind w:left="0"/>
        <w:jc w:val="both"/>
      </w:pPr>
      <w:r>
        <w:rPr>
          <w:rFonts w:ascii="Times New Roman"/>
          <w:b w:val="false"/>
          <w:i w:val="false"/>
          <w:color w:val="000000"/>
          <w:sz w:val="28"/>
        </w:rPr>
        <w:t>
      2. Осы Қағидаларда пайдаланылатын негізгі ұғымдар:</w:t>
      </w:r>
    </w:p>
    <w:bookmarkEnd w:id="782"/>
    <w:bookmarkStart w:name="z924" w:id="783"/>
    <w:p>
      <w:pPr>
        <w:spacing w:after="0"/>
        <w:ind w:left="0"/>
        <w:jc w:val="both"/>
      </w:pPr>
      <w:r>
        <w:rPr>
          <w:rFonts w:ascii="Times New Roman"/>
          <w:b w:val="false"/>
          <w:i w:val="false"/>
          <w:color w:val="000000"/>
          <w:sz w:val="28"/>
        </w:rPr>
        <w:t>
      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783"/>
    <w:bookmarkStart w:name="z925" w:id="784"/>
    <w:p>
      <w:pPr>
        <w:spacing w:after="0"/>
        <w:ind w:left="0"/>
        <w:jc w:val="both"/>
      </w:pPr>
      <w:r>
        <w:rPr>
          <w:rFonts w:ascii="Times New Roman"/>
          <w:b w:val="false"/>
          <w:i w:val="false"/>
          <w:color w:val="000000"/>
          <w:sz w:val="28"/>
        </w:rPr>
        <w:t>
      2) БНЦЖ киберқауіпсіздігі – цифрлық жүйені рұқсатсыз кіруден, пайдаланудан, ашудан, өзгертуден, жоюдан немесе жоғалтудан қорғауға бағытталған шаралар мен әдістердің кешені;</w:t>
      </w:r>
    </w:p>
    <w:bookmarkEnd w:id="784"/>
    <w:bookmarkStart w:name="z926" w:id="785"/>
    <w:p>
      <w:pPr>
        <w:spacing w:after="0"/>
        <w:ind w:left="0"/>
        <w:jc w:val="both"/>
      </w:pPr>
      <w:r>
        <w:rPr>
          <w:rFonts w:ascii="Times New Roman"/>
          <w:b w:val="false"/>
          <w:i w:val="false"/>
          <w:color w:val="000000"/>
          <w:sz w:val="28"/>
        </w:rPr>
        <w:t>
      3) БНЦЖ-ға қолжетімділікті ашу – БНЦЖ-да есептік жазбаны құру жөніндегі іс-шаралар;</w:t>
      </w:r>
    </w:p>
    <w:bookmarkEnd w:id="785"/>
    <w:bookmarkStart w:name="z927" w:id="786"/>
    <w:p>
      <w:pPr>
        <w:spacing w:after="0"/>
        <w:ind w:left="0"/>
        <w:jc w:val="both"/>
      </w:pPr>
      <w:r>
        <w:rPr>
          <w:rFonts w:ascii="Times New Roman"/>
          <w:b w:val="false"/>
          <w:i w:val="false"/>
          <w:color w:val="000000"/>
          <w:sz w:val="28"/>
        </w:rPr>
        <w:t>
      4) БНЦЖ пайдаланушы – БНЦЖ жүйесінде нақты функцияларды орындау үшін тіркелген Қазақстан Республикасының нотариустар, Қазақстан Республикасы Әділет министрлігінің қызметкерлері, Қазақстан Республикасы Әділет министрлігі Тіркеу қызметі және заңгерлік қызметтер көрсетуді ұйымдастыру комитетінің (бұдан әрі – ТҚжЗҚКҰК), аумақтық әділет органдарының, Республикалық нотариаттық палатаның және нотариаттық палаталардың қызметкерлері;</w:t>
      </w:r>
    </w:p>
    <w:bookmarkEnd w:id="786"/>
    <w:bookmarkStart w:name="z928" w:id="787"/>
    <w:p>
      <w:pPr>
        <w:spacing w:after="0"/>
        <w:ind w:left="0"/>
        <w:jc w:val="both"/>
      </w:pPr>
      <w:r>
        <w:rPr>
          <w:rFonts w:ascii="Times New Roman"/>
          <w:b w:val="false"/>
          <w:i w:val="false"/>
          <w:color w:val="000000"/>
          <w:sz w:val="28"/>
        </w:rPr>
        <w:t>
      5) есепке алу жазбасы – БНЦЖ пайдаланушы туралы ақпарат: пайдаланушының аты, БНЦЖ-мен жұмыс істеу кезінде ресурстарға қол жеткізу құқығы;</w:t>
      </w:r>
    </w:p>
    <w:bookmarkEnd w:id="787"/>
    <w:bookmarkStart w:name="z929" w:id="788"/>
    <w:p>
      <w:pPr>
        <w:spacing w:after="0"/>
        <w:ind w:left="0"/>
        <w:jc w:val="both"/>
      </w:pPr>
      <w:r>
        <w:rPr>
          <w:rFonts w:ascii="Times New Roman"/>
          <w:b w:val="false"/>
          <w:i w:val="false"/>
          <w:color w:val="000000"/>
          <w:sz w:val="28"/>
        </w:rPr>
        <w:t>
      6) Республикалық нотариаттық палата (бұдан әрі – РНП) – аумақтық нотариаттық палаталардың міндетті мүшелігіне негізделген, оларды біріктіретін, коммерциялық емес кәсiптiк өзiн-өзi қаржыландыратын ұйым;</w:t>
      </w:r>
    </w:p>
    <w:bookmarkEnd w:id="788"/>
    <w:bookmarkStart w:name="z930" w:id="789"/>
    <w:p>
      <w:pPr>
        <w:spacing w:after="0"/>
        <w:ind w:left="0"/>
        <w:jc w:val="both"/>
      </w:pPr>
      <w:r>
        <w:rPr>
          <w:rFonts w:ascii="Times New Roman"/>
          <w:b w:val="false"/>
          <w:i w:val="false"/>
          <w:color w:val="000000"/>
          <w:sz w:val="28"/>
        </w:rPr>
        <w:t>
      7) уәкілетті орган – заң көмегін ұйымдастыру және көрсету саласында басшылықты және салааралық үйлестіруді жүзеге асыратын орталық атқарушы орган;</w:t>
      </w:r>
    </w:p>
    <w:bookmarkEnd w:id="789"/>
    <w:bookmarkStart w:name="z931" w:id="790"/>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790"/>
    <w:bookmarkStart w:name="z932" w:id="791"/>
    <w:p>
      <w:pPr>
        <w:spacing w:after="0"/>
        <w:ind w:left="0"/>
        <w:jc w:val="left"/>
      </w:pPr>
      <w:r>
        <w:rPr>
          <w:rFonts w:ascii="Times New Roman"/>
          <w:b/>
          <w:i w:val="false"/>
          <w:color w:val="000000"/>
        </w:rPr>
        <w:t xml:space="preserve"> 2-тарау. БНЦЖ пайдалану тәртібі</w:t>
      </w:r>
    </w:p>
    <w:bookmarkEnd w:id="791"/>
    <w:bookmarkStart w:name="z933" w:id="792"/>
    <w:p>
      <w:pPr>
        <w:spacing w:after="0"/>
        <w:ind w:left="0"/>
        <w:jc w:val="both"/>
      </w:pPr>
      <w:r>
        <w:rPr>
          <w:rFonts w:ascii="Times New Roman"/>
          <w:b w:val="false"/>
          <w:i w:val="false"/>
          <w:color w:val="000000"/>
          <w:sz w:val="28"/>
        </w:rPr>
        <w:t>
      3. БНЦЖ-ды пайдалану үшін пайдаланушының БНЦЖ-ға қолжетімділігі қажет.</w:t>
      </w:r>
    </w:p>
    <w:bookmarkEnd w:id="792"/>
    <w:bookmarkStart w:name="z934" w:id="793"/>
    <w:p>
      <w:pPr>
        <w:spacing w:after="0"/>
        <w:ind w:left="0"/>
        <w:jc w:val="both"/>
      </w:pPr>
      <w:r>
        <w:rPr>
          <w:rFonts w:ascii="Times New Roman"/>
          <w:b w:val="false"/>
          <w:i w:val="false"/>
          <w:color w:val="000000"/>
          <w:sz w:val="28"/>
        </w:rPr>
        <w:t>
      4. БНЦЖ-ға қолжетімділік осы Қағидаларға сәйкес беріледі.</w:t>
      </w:r>
    </w:p>
    <w:bookmarkEnd w:id="793"/>
    <w:bookmarkStart w:name="z935" w:id="794"/>
    <w:p>
      <w:pPr>
        <w:spacing w:after="0"/>
        <w:ind w:left="0"/>
        <w:jc w:val="both"/>
      </w:pPr>
      <w:r>
        <w:rPr>
          <w:rFonts w:ascii="Times New Roman"/>
          <w:b w:val="false"/>
          <w:i w:val="false"/>
          <w:color w:val="000000"/>
          <w:sz w:val="28"/>
        </w:rPr>
        <w:t>
      5. Нотариустың БНЦЖ-ға қолжетімділігі "Киберқауіпсіздік туралы" Қазақстан Республикасының Заңына сәйкес биометриялық сәйкестендіру арқылы жүзеге асырылады.</w:t>
      </w:r>
    </w:p>
    <w:bookmarkEnd w:id="794"/>
    <w:bookmarkStart w:name="z936" w:id="795"/>
    <w:p>
      <w:pPr>
        <w:spacing w:after="0"/>
        <w:ind w:left="0"/>
        <w:jc w:val="both"/>
      </w:pPr>
      <w:r>
        <w:rPr>
          <w:rFonts w:ascii="Times New Roman"/>
          <w:b w:val="false"/>
          <w:i w:val="false"/>
          <w:color w:val="000000"/>
          <w:sz w:val="28"/>
        </w:rPr>
        <w:t>
      6. Уәкілетті орган БНЦЖ-ды мүліктік кешен ретінде тұтастай иелену, пайдалану және оған билік ету құқықтарына ие.</w:t>
      </w:r>
    </w:p>
    <w:bookmarkEnd w:id="795"/>
    <w:bookmarkStart w:name="z937" w:id="796"/>
    <w:p>
      <w:pPr>
        <w:spacing w:after="0"/>
        <w:ind w:left="0"/>
        <w:jc w:val="both"/>
      </w:pPr>
      <w:r>
        <w:rPr>
          <w:rFonts w:ascii="Times New Roman"/>
          <w:b w:val="false"/>
          <w:i w:val="false"/>
          <w:color w:val="000000"/>
          <w:sz w:val="28"/>
        </w:rPr>
        <w:t>
      7. БНЦЖ-да жұмыс істеу үшін пайдаланушыда жеке тұлғаның ЭЦҚ-сы болуы қажет.</w:t>
      </w:r>
    </w:p>
    <w:bookmarkEnd w:id="796"/>
    <w:bookmarkStart w:name="z938" w:id="797"/>
    <w:p>
      <w:pPr>
        <w:spacing w:after="0"/>
        <w:ind w:left="0"/>
        <w:jc w:val="both"/>
      </w:pPr>
      <w:r>
        <w:rPr>
          <w:rFonts w:ascii="Times New Roman"/>
          <w:b w:val="false"/>
          <w:i w:val="false"/>
          <w:color w:val="000000"/>
          <w:sz w:val="28"/>
        </w:rPr>
        <w:t>
      8. Нотариустар БНЦЖ-ға қолжетімділікті ашу үшін аумақтық нотариаттық палатаға (бұдан әрі – АНП) осы Қағидаларға 1-қосымшаға сәйкес нысан бойынша қағаз және/немесе электрондық форматтағы (АНП-ның ресми электрондық поштасы) өтінішпен жүгінеді. Өтінішті қарау қорытындысы бойынша АНП қызметкері бес жұмыс күні ішінде БНЦЖ-да есептік жазба жасайды.</w:t>
      </w:r>
    </w:p>
    <w:bookmarkEnd w:id="797"/>
    <w:bookmarkStart w:name="z939" w:id="798"/>
    <w:p>
      <w:pPr>
        <w:spacing w:after="0"/>
        <w:ind w:left="0"/>
        <w:jc w:val="both"/>
      </w:pPr>
      <w:r>
        <w:rPr>
          <w:rFonts w:ascii="Times New Roman"/>
          <w:b w:val="false"/>
          <w:i w:val="false"/>
          <w:color w:val="000000"/>
          <w:sz w:val="28"/>
        </w:rPr>
        <w:t>
      Нотариаттық палатада мүшелікті тоқтата тұру кезеңінде, сондай-ақ еңбекке уақытша жарамсыздық кезінде немесе еңбек демалысында не жүктілігі мен босануы бойынша, бала үш жасқа толғанға дейін оның күтімі бойынша демалыста болған немесе жаңа туған баланы (балаларды) асырап алған кезде пайдаланушы растайтын құжаттарды қоса бере отырып, қағаз және/немесе электрондық форматта АНП-ға (АНП-ның ресми электрондық поштасы) ерікті түрде өтінішті аталған жағдайлар басталған күннен бастап жіберуі қажет. Өтініш негізінде АНП қызметкері күнтізбелік бес күн ішінде пайдаланушының есептік жазбасын уақытша бұғаттауды жүргізеді.</w:t>
      </w:r>
    </w:p>
    <w:bookmarkEnd w:id="798"/>
    <w:bookmarkStart w:name="z940" w:id="799"/>
    <w:p>
      <w:pPr>
        <w:spacing w:after="0"/>
        <w:ind w:left="0"/>
        <w:jc w:val="both"/>
      </w:pPr>
      <w:r>
        <w:rPr>
          <w:rFonts w:ascii="Times New Roman"/>
          <w:b w:val="false"/>
          <w:i w:val="false"/>
          <w:color w:val="000000"/>
          <w:sz w:val="28"/>
        </w:rPr>
        <w:t>
      Нотариус нотариаттық палата мүшелігінен шыққан немесе шығарылған жағдайда, АНП қызметкерлері растайтын құжаттарды қоса бере отырып, ерікті түрде хатты қағаз және/немесе электрондық форматта (мемлекеттік органдардың электрондық құжат айналымының бірыңғай жүйесі не бұлтты құжат айналымы) уәкілетті органға жіберуі қажет. Өтініш негізінде уәкілетті органның қызметкері күнтізбелік бес күн ішінде пайдаланушының есептік жазбасын бұғаттауды жүргізеді.</w:t>
      </w:r>
    </w:p>
    <w:bookmarkEnd w:id="799"/>
    <w:bookmarkStart w:name="z941" w:id="800"/>
    <w:p>
      <w:pPr>
        <w:spacing w:after="0"/>
        <w:ind w:left="0"/>
        <w:jc w:val="both"/>
      </w:pPr>
      <w:r>
        <w:rPr>
          <w:rFonts w:ascii="Times New Roman"/>
          <w:b w:val="false"/>
          <w:i w:val="false"/>
          <w:color w:val="000000"/>
          <w:sz w:val="28"/>
        </w:rPr>
        <w:t>
      9. РНП және АНП қызметкерлері БНЦЖ-ға қолжетімділікті ашу үшін осы Қағидаларға 2-қосымшаға сәйкес нысан бойынша қағаз және/немесе электрондық форматтағы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күнінен бастап бес жұмыс күні ішінде БНЦЖ-да РНП және АНП қызметкеріне есептік жазба жасайды.</w:t>
      </w:r>
    </w:p>
    <w:bookmarkEnd w:id="800"/>
    <w:bookmarkStart w:name="z942" w:id="801"/>
    <w:p>
      <w:pPr>
        <w:spacing w:after="0"/>
        <w:ind w:left="0"/>
        <w:jc w:val="both"/>
      </w:pPr>
      <w:r>
        <w:rPr>
          <w:rFonts w:ascii="Times New Roman"/>
          <w:b w:val="false"/>
          <w:i w:val="false"/>
          <w:color w:val="000000"/>
          <w:sz w:val="28"/>
        </w:rPr>
        <w:t>
      РНП және АНП БНЦЖ-ға кіруге рұқсаты бар қызметкер жұмыстан босатылған кезде уәкілетті органға БНЦЖ-ға кіруді бұғаттау қажеттігі туралы растайтын құжаттарды қоса бере отырып, жұмыстан босатылған кезден бастап күнтізбелік бес күннен кешіктірмей ерікті түрде хатты қағаз және/немесе электрондық форматта (мемлекеттік органдардың электрондық құжат айналымының бірыңғай жүйесі не бұлтты құжат айналымы) жібереді.</w:t>
      </w:r>
    </w:p>
    <w:bookmarkEnd w:id="801"/>
    <w:bookmarkStart w:name="z943" w:id="802"/>
    <w:p>
      <w:pPr>
        <w:spacing w:after="0"/>
        <w:ind w:left="0"/>
        <w:jc w:val="both"/>
      </w:pPr>
      <w:r>
        <w:rPr>
          <w:rFonts w:ascii="Times New Roman"/>
          <w:b w:val="false"/>
          <w:i w:val="false"/>
          <w:color w:val="000000"/>
          <w:sz w:val="28"/>
        </w:rPr>
        <w:t>
      10. Қазақстан Республикасы Әділет министрлігінің, ТҚжЗҚКҰК қызметкерлері БНЦЖ-ға қолжетімділікті ашу үшін осы Қағидаларға 2-қосымшаға сәйкес нысан бойынша қағаз және/немесе электрондық форматта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күннен бастап бес жұмыс күні ішінде БНЦЖ-да есептік жазба жасайды.</w:t>
      </w:r>
    </w:p>
    <w:bookmarkEnd w:id="802"/>
    <w:bookmarkStart w:name="z944" w:id="803"/>
    <w:p>
      <w:pPr>
        <w:spacing w:after="0"/>
        <w:ind w:left="0"/>
        <w:jc w:val="both"/>
      </w:pPr>
      <w:r>
        <w:rPr>
          <w:rFonts w:ascii="Times New Roman"/>
          <w:b w:val="false"/>
          <w:i w:val="false"/>
          <w:color w:val="000000"/>
          <w:sz w:val="28"/>
        </w:rPr>
        <w:t>
      Аумақтық әділет органының қызметкері БНЦЖ-ға қолжетімділікті ашу үшін осы Қағидаларға 2-қосымшаға сәйкес нысан бойынша қағаз және/немесе электрондық форматта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күннен бастап бес жұмыс күні ішінде БНЦЖ-да есептік жазба жасайды.</w:t>
      </w:r>
    </w:p>
    <w:bookmarkEnd w:id="803"/>
    <w:bookmarkStart w:name="z945" w:id="804"/>
    <w:p>
      <w:pPr>
        <w:spacing w:after="0"/>
        <w:ind w:left="0"/>
        <w:jc w:val="both"/>
      </w:pPr>
      <w:r>
        <w:rPr>
          <w:rFonts w:ascii="Times New Roman"/>
          <w:b w:val="false"/>
          <w:i w:val="false"/>
          <w:color w:val="000000"/>
          <w:sz w:val="28"/>
        </w:rPr>
        <w:t>
      Аумақтық әділет органы БНЦЖ-ға кіруге қолжетімділігі бар қызметкер жұмыстан босатылған жағдайда, еңбек қатынастары тоқтатылған кезден бастап күнтізбелік бес күннен кешіктірмей, уәкілетті органға БНЦЖ-ға қолжетімділікті бұғаттау қажеттілігі туралы растайтын құжаттарды қоса тіркей отырып, хабарлама жібереді.</w:t>
      </w:r>
    </w:p>
    <w:bookmarkEnd w:id="804"/>
    <w:bookmarkStart w:name="z946" w:id="805"/>
    <w:p>
      <w:pPr>
        <w:spacing w:after="0"/>
        <w:ind w:left="0"/>
        <w:jc w:val="both"/>
      </w:pPr>
      <w:r>
        <w:rPr>
          <w:rFonts w:ascii="Times New Roman"/>
          <w:b w:val="false"/>
          <w:i w:val="false"/>
          <w:color w:val="000000"/>
          <w:sz w:val="28"/>
        </w:rPr>
        <w:t>
      11. Тіркеу процесін орындау нәтижесі БНЦЖ дерекқорында БНЦЖ-ды пайдаланушының есептік жазбасын қалыптастыру болып табылады.</w:t>
      </w:r>
    </w:p>
    <w:bookmarkEnd w:id="805"/>
    <w:bookmarkStart w:name="z947" w:id="806"/>
    <w:p>
      <w:pPr>
        <w:spacing w:after="0"/>
        <w:ind w:left="0"/>
        <w:jc w:val="both"/>
      </w:pPr>
      <w:r>
        <w:rPr>
          <w:rFonts w:ascii="Times New Roman"/>
          <w:b w:val="false"/>
          <w:i w:val="false"/>
          <w:color w:val="000000"/>
          <w:sz w:val="28"/>
        </w:rPr>
        <w:t>
      12. БНЦЖ-ды пайдаланушыға:</w:t>
      </w:r>
    </w:p>
    <w:bookmarkEnd w:id="806"/>
    <w:bookmarkStart w:name="z948" w:id="807"/>
    <w:p>
      <w:pPr>
        <w:spacing w:after="0"/>
        <w:ind w:left="0"/>
        <w:jc w:val="both"/>
      </w:pPr>
      <w:r>
        <w:rPr>
          <w:rFonts w:ascii="Times New Roman"/>
          <w:b w:val="false"/>
          <w:i w:val="false"/>
          <w:color w:val="000000"/>
          <w:sz w:val="28"/>
        </w:rPr>
        <w:t>
      1) бөтеннің есепке алу жазбасымен және ЭЦҚ-мен жұмыс істеуге;</w:t>
      </w:r>
    </w:p>
    <w:bookmarkEnd w:id="807"/>
    <w:bookmarkStart w:name="z949" w:id="808"/>
    <w:p>
      <w:pPr>
        <w:spacing w:after="0"/>
        <w:ind w:left="0"/>
        <w:jc w:val="both"/>
      </w:pPr>
      <w:r>
        <w:rPr>
          <w:rFonts w:ascii="Times New Roman"/>
          <w:b w:val="false"/>
          <w:i w:val="false"/>
          <w:color w:val="000000"/>
          <w:sz w:val="28"/>
        </w:rPr>
        <w:t>
      2) БНЦЖ-ды бөтен пайдаланушыларға және/немесе өзге де тұлғаларға есепке алу жазбасы деректерін және/немесе ЭЦҚ паролін, сондай-ақ сәйкестендірудің өзге құралын хабарлауға және/немесе беруге;</w:t>
      </w:r>
    </w:p>
    <w:bookmarkEnd w:id="808"/>
    <w:bookmarkStart w:name="z950" w:id="809"/>
    <w:p>
      <w:pPr>
        <w:spacing w:after="0"/>
        <w:ind w:left="0"/>
        <w:jc w:val="both"/>
      </w:pPr>
      <w:r>
        <w:rPr>
          <w:rFonts w:ascii="Times New Roman"/>
          <w:b w:val="false"/>
          <w:i w:val="false"/>
          <w:color w:val="000000"/>
          <w:sz w:val="28"/>
        </w:rPr>
        <w:t>
      3) ЭЦҚ парольді қағазға, файлға, электрондық жазба кітапшасына және басқа да ақпарат жеткізгіштерге, оның ішінде заттарға жазуға;</w:t>
      </w:r>
    </w:p>
    <w:bookmarkEnd w:id="809"/>
    <w:bookmarkStart w:name="z951" w:id="810"/>
    <w:p>
      <w:pPr>
        <w:spacing w:after="0"/>
        <w:ind w:left="0"/>
        <w:jc w:val="both"/>
      </w:pPr>
      <w:r>
        <w:rPr>
          <w:rFonts w:ascii="Times New Roman"/>
          <w:b w:val="false"/>
          <w:i w:val="false"/>
          <w:color w:val="000000"/>
          <w:sz w:val="28"/>
        </w:rPr>
        <w:t>
      4) жұмыс орнынан кеткенде БНЦЖ жүйесін бұғатталмаған күйде қалдыруға;</w:t>
      </w:r>
    </w:p>
    <w:bookmarkEnd w:id="810"/>
    <w:bookmarkStart w:name="z952" w:id="811"/>
    <w:p>
      <w:pPr>
        <w:spacing w:after="0"/>
        <w:ind w:left="0"/>
        <w:jc w:val="both"/>
      </w:pPr>
      <w:r>
        <w:rPr>
          <w:rFonts w:ascii="Times New Roman"/>
          <w:b w:val="false"/>
          <w:i w:val="false"/>
          <w:color w:val="000000"/>
          <w:sz w:val="28"/>
        </w:rPr>
        <w:t>
      5) дербес деректерді жинау, өңдеу мақсаттарына сәйкес келмейтін дербес деректерді өңдеуге;</w:t>
      </w:r>
    </w:p>
    <w:bookmarkEnd w:id="811"/>
    <w:bookmarkStart w:name="z953" w:id="812"/>
    <w:p>
      <w:pPr>
        <w:spacing w:after="0"/>
        <w:ind w:left="0"/>
        <w:jc w:val="both"/>
      </w:pPr>
      <w:r>
        <w:rPr>
          <w:rFonts w:ascii="Times New Roman"/>
          <w:b w:val="false"/>
          <w:i w:val="false"/>
          <w:color w:val="000000"/>
          <w:sz w:val="28"/>
        </w:rPr>
        <w:t xml:space="preserve">
      6) дербес деректерді субъектінің немесе оның заңды өкілінің келісімінсіз не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өзге де заңды негіздер болмаған кезде үшінші тұлғаларға беруге;</w:t>
      </w:r>
    </w:p>
    <w:bookmarkEnd w:id="812"/>
    <w:bookmarkStart w:name="z954" w:id="813"/>
    <w:p>
      <w:pPr>
        <w:spacing w:after="0"/>
        <w:ind w:left="0"/>
        <w:jc w:val="both"/>
      </w:pPr>
      <w:r>
        <w:rPr>
          <w:rFonts w:ascii="Times New Roman"/>
          <w:b w:val="false"/>
          <w:i w:val="false"/>
          <w:color w:val="000000"/>
          <w:sz w:val="28"/>
        </w:rPr>
        <w:t>
      7) ЭЦҚ жабық кiлтін басқа тұлғаларға беруге;</w:t>
      </w:r>
    </w:p>
    <w:bookmarkEnd w:id="813"/>
    <w:bookmarkStart w:name="z955" w:id="814"/>
    <w:p>
      <w:pPr>
        <w:spacing w:after="0"/>
        <w:ind w:left="0"/>
        <w:jc w:val="both"/>
      </w:pPr>
      <w:r>
        <w:rPr>
          <w:rFonts w:ascii="Times New Roman"/>
          <w:b w:val="false"/>
          <w:i w:val="false"/>
          <w:color w:val="000000"/>
          <w:sz w:val="28"/>
        </w:rPr>
        <w:t>
      8) БНЦЖ-ға қол жеткізу үшін Қазақстан Республикасының заңнамасында көзделген киберқауіпсіздік талаптарына сәйкес келмейтін рұқсат етілмеген, тіркелмеген немесе сертификатталмаған техникалық құралдарды пайдалануға рұқсат етілмейді.</w:t>
      </w:r>
    </w:p>
    <w:bookmarkEnd w:id="814"/>
    <w:bookmarkStart w:name="z956" w:id="815"/>
    <w:p>
      <w:pPr>
        <w:spacing w:after="0"/>
        <w:ind w:left="0"/>
        <w:jc w:val="both"/>
      </w:pPr>
      <w:r>
        <w:rPr>
          <w:rFonts w:ascii="Times New Roman"/>
          <w:b w:val="false"/>
          <w:i w:val="false"/>
          <w:color w:val="000000"/>
          <w:sz w:val="28"/>
        </w:rPr>
        <w:t xml:space="preserve">
      ЭЦҚ паролі жоғалған/жария етілген жағдайда, ЭЦҚ-ны Қазақстан Республикасы Инвестициялар және даму министрі міндетін атқарушының 2015 жылғы 26 маусымдағы № 727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қағидаларына сәйкес (Нормативтік құқықтық актілерді мемлекеттік тіркеу тізілімінде № 12181 болып тіркелген) қайтарып алу жүзеге асырылады.</w:t>
      </w:r>
    </w:p>
    <w:bookmarkEnd w:id="815"/>
    <w:bookmarkStart w:name="z957" w:id="816"/>
    <w:p>
      <w:pPr>
        <w:spacing w:after="0"/>
        <w:ind w:left="0"/>
        <w:jc w:val="both"/>
      </w:pPr>
      <w:r>
        <w:rPr>
          <w:rFonts w:ascii="Times New Roman"/>
          <w:b w:val="false"/>
          <w:i w:val="false"/>
          <w:color w:val="000000"/>
          <w:sz w:val="28"/>
        </w:rPr>
        <w:t>
      ЭЦҚ алған күннен бастап күнтізбелік жыл өткен соң БНЦЖ-ды пайдаланушы қайтадан жаңа ЭЦҚ шығаруы қажет, олай болмаған жағдайда есептік жазбаны жүйе автоматты түрде бұғаттайды.</w:t>
      </w:r>
    </w:p>
    <w:bookmarkEnd w:id="816"/>
    <w:bookmarkStart w:name="z958" w:id="817"/>
    <w:p>
      <w:pPr>
        <w:spacing w:after="0"/>
        <w:ind w:left="0"/>
        <w:jc w:val="both"/>
      </w:pPr>
      <w:r>
        <w:rPr>
          <w:rFonts w:ascii="Times New Roman"/>
          <w:b w:val="false"/>
          <w:i w:val="false"/>
          <w:color w:val="000000"/>
          <w:sz w:val="28"/>
        </w:rPr>
        <w:t>
      13. БНЦЖ-ға қолжетімділікті тоқтату үшін мыналар негіз болып табылады:</w:t>
      </w:r>
    </w:p>
    <w:bookmarkEnd w:id="817"/>
    <w:bookmarkStart w:name="z959" w:id="818"/>
    <w:p>
      <w:pPr>
        <w:spacing w:after="0"/>
        <w:ind w:left="0"/>
        <w:jc w:val="both"/>
      </w:pPr>
      <w:r>
        <w:rPr>
          <w:rFonts w:ascii="Times New Roman"/>
          <w:b w:val="false"/>
          <w:i w:val="false"/>
          <w:color w:val="000000"/>
          <w:sz w:val="28"/>
        </w:rPr>
        <w:t>
      1) нотариус аумақтық нотариаттық палатаның мүшелігінен шықса немесе шығарылса не оның лицензиясының күші тоқтатылса;</w:t>
      </w:r>
    </w:p>
    <w:bookmarkEnd w:id="818"/>
    <w:bookmarkStart w:name="z960" w:id="819"/>
    <w:p>
      <w:pPr>
        <w:spacing w:after="0"/>
        <w:ind w:left="0"/>
        <w:jc w:val="both"/>
      </w:pPr>
      <w:r>
        <w:rPr>
          <w:rFonts w:ascii="Times New Roman"/>
          <w:b w:val="false"/>
          <w:i w:val="false"/>
          <w:color w:val="000000"/>
          <w:sz w:val="28"/>
        </w:rPr>
        <w:t>
      2) уәкілетті органның, ТҚжЗҚКҰК, аумақтық әділет органының, РНП және АНП қызметкері жұмыстан босатылуы.</w:t>
      </w:r>
    </w:p>
    <w:bookmarkEnd w:id="819"/>
    <w:bookmarkStart w:name="z961" w:id="820"/>
    <w:p>
      <w:pPr>
        <w:spacing w:after="0"/>
        <w:ind w:left="0"/>
        <w:jc w:val="both"/>
      </w:pPr>
      <w:r>
        <w:rPr>
          <w:rFonts w:ascii="Times New Roman"/>
          <w:b w:val="false"/>
          <w:i w:val="false"/>
          <w:color w:val="000000"/>
          <w:sz w:val="28"/>
        </w:rPr>
        <w:t xml:space="preserve">
      14. Уәкілетті орган нотариустың лицензиясының қолданысы тоқтатыла тұрған кезеңде Заңның </w:t>
      </w:r>
      <w:r>
        <w:rPr>
          <w:rFonts w:ascii="Times New Roman"/>
          <w:b w:val="false"/>
          <w:i w:val="false"/>
          <w:color w:val="000000"/>
          <w:sz w:val="28"/>
        </w:rPr>
        <w:t>10-бабына</w:t>
      </w:r>
      <w:r>
        <w:rPr>
          <w:rFonts w:ascii="Times New Roman"/>
          <w:b w:val="false"/>
          <w:i w:val="false"/>
          <w:color w:val="000000"/>
          <w:sz w:val="28"/>
        </w:rPr>
        <w:t xml:space="preserve"> сәйкес нотариустың БНЦЖ-ға қолжетімділігін уақытша бұғаттайды.</w:t>
      </w:r>
    </w:p>
    <w:bookmarkEnd w:id="820"/>
    <w:bookmarkStart w:name="z962" w:id="821"/>
    <w:p>
      <w:pPr>
        <w:spacing w:after="0"/>
        <w:ind w:left="0"/>
        <w:jc w:val="both"/>
      </w:pPr>
      <w:r>
        <w:rPr>
          <w:rFonts w:ascii="Times New Roman"/>
          <w:b w:val="false"/>
          <w:i w:val="false"/>
          <w:color w:val="000000"/>
          <w:sz w:val="28"/>
        </w:rPr>
        <w:t xml:space="preserve">
      15. Уәкілетті орган нотариаттық қызметпен айналысу құқығына лицензияның қолданылуы тоқтатылған кезде Заңның </w:t>
      </w:r>
      <w:r>
        <w:rPr>
          <w:rFonts w:ascii="Times New Roman"/>
          <w:b w:val="false"/>
          <w:i w:val="false"/>
          <w:color w:val="000000"/>
          <w:sz w:val="28"/>
        </w:rPr>
        <w:t>12-бабына</w:t>
      </w:r>
      <w:r>
        <w:rPr>
          <w:rFonts w:ascii="Times New Roman"/>
          <w:b w:val="false"/>
          <w:i w:val="false"/>
          <w:color w:val="000000"/>
          <w:sz w:val="28"/>
        </w:rPr>
        <w:t xml:space="preserve"> сәйкес нотариустың БНЦЖ-ға қолжетімділігін бұғаттайды.</w:t>
      </w:r>
    </w:p>
    <w:bookmarkEnd w:id="821"/>
    <w:bookmarkStart w:name="z963" w:id="822"/>
    <w:p>
      <w:pPr>
        <w:spacing w:after="0"/>
        <w:ind w:left="0"/>
        <w:jc w:val="both"/>
      </w:pPr>
      <w:r>
        <w:rPr>
          <w:rFonts w:ascii="Times New Roman"/>
          <w:b w:val="false"/>
          <w:i w:val="false"/>
          <w:color w:val="000000"/>
          <w:sz w:val="28"/>
        </w:rPr>
        <w:t xml:space="preserve">
      16. Киберқауіпсіздік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талаптармен, сондай-ақ Қазақстан Республикасының цифрландыру саласындағы заңнамасына сәйкес қамтамасыз етіледі.</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цифрлық жүйені пайдалану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66" w:id="823"/>
    <w:p>
      <w:pPr>
        <w:spacing w:after="0"/>
        <w:ind w:left="0"/>
        <w:jc w:val="both"/>
      </w:pPr>
      <w:r>
        <w:rPr>
          <w:rFonts w:ascii="Times New Roman"/>
          <w:b w:val="false"/>
          <w:i w:val="false"/>
          <w:color w:val="000000"/>
          <w:sz w:val="28"/>
        </w:rPr>
        <w:t>
      Нысан</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Нотариаттық палата</w:t>
            </w:r>
            <w:r>
              <w:br/>
            </w:r>
            <w:r>
              <w:rPr>
                <w:rFonts w:ascii="Times New Roman"/>
                <w:b w:val="false"/>
                <w:i w:val="false"/>
                <w:color w:val="000000"/>
                <w:sz w:val="20"/>
              </w:rPr>
              <w:t>төрағасына тегі, аты, әкесінің</w:t>
            </w:r>
            <w:r>
              <w:br/>
            </w:r>
            <w:r>
              <w:rPr>
                <w:rFonts w:ascii="Times New Roman"/>
                <w:b w:val="false"/>
                <w:i w:val="false"/>
                <w:color w:val="000000"/>
                <w:sz w:val="20"/>
              </w:rPr>
              <w:t>аты (бар болса) (бұдан әрі – ТАӘ)</w:t>
            </w:r>
            <w:r>
              <w:br/>
            </w:r>
            <w:r>
              <w:rPr>
                <w:rFonts w:ascii="Times New Roman"/>
                <w:b w:val="false"/>
                <w:i w:val="false"/>
                <w:color w:val="000000"/>
                <w:sz w:val="20"/>
              </w:rPr>
              <w:t>кімнен: ТАӘ, байланыс</w:t>
            </w:r>
            <w:r>
              <w:br/>
            </w:r>
            <w:r>
              <w:rPr>
                <w:rFonts w:ascii="Times New Roman"/>
                <w:b w:val="false"/>
                <w:i w:val="false"/>
                <w:color w:val="000000"/>
                <w:sz w:val="20"/>
              </w:rPr>
              <w:t>деректері, Нотариаттық iс-</w:t>
            </w:r>
            <w:r>
              <w:br/>
            </w:r>
            <w:r>
              <w:rPr>
                <w:rFonts w:ascii="Times New Roman"/>
                <w:b w:val="false"/>
                <w:i w:val="false"/>
                <w:color w:val="000000"/>
                <w:sz w:val="20"/>
              </w:rPr>
              <w:t>әрекеттер жасауға</w:t>
            </w:r>
            <w:r>
              <w:br/>
            </w:r>
            <w:r>
              <w:rPr>
                <w:rFonts w:ascii="Times New Roman"/>
                <w:b w:val="false"/>
                <w:i w:val="false"/>
                <w:color w:val="000000"/>
                <w:sz w:val="20"/>
              </w:rPr>
              <w:t xml:space="preserve">арналған үй-жайдың </w:t>
            </w:r>
            <w:r>
              <w:br/>
            </w:r>
            <w:r>
              <w:rPr>
                <w:rFonts w:ascii="Times New Roman"/>
                <w:b w:val="false"/>
                <w:i w:val="false"/>
                <w:color w:val="000000"/>
                <w:sz w:val="20"/>
              </w:rPr>
              <w:t>мекенжайы, электрондық пошта</w:t>
            </w:r>
          </w:p>
        </w:tc>
      </w:tr>
    </w:tbl>
    <w:bookmarkStart w:name="z968" w:id="824"/>
    <w:p>
      <w:pPr>
        <w:spacing w:after="0"/>
        <w:ind w:left="0"/>
        <w:jc w:val="left"/>
      </w:pPr>
      <w:r>
        <w:rPr>
          <w:rFonts w:ascii="Times New Roman"/>
          <w:b/>
          <w:i w:val="false"/>
          <w:color w:val="000000"/>
        </w:rPr>
        <w:t xml:space="preserve"> Өтініш</w:t>
      </w:r>
    </w:p>
    <w:bookmarkEnd w:id="824"/>
    <w:bookmarkStart w:name="z969" w:id="825"/>
    <w:p>
      <w:pPr>
        <w:spacing w:after="0"/>
        <w:ind w:left="0"/>
        <w:jc w:val="both"/>
      </w:pPr>
      <w:r>
        <w:rPr>
          <w:rFonts w:ascii="Times New Roman"/>
          <w:b w:val="false"/>
          <w:i w:val="false"/>
          <w:color w:val="000000"/>
          <w:sz w:val="28"/>
        </w:rPr>
        <w:t>
      Мен, ТАӘ, _______ нотариаттық округінің нотариусы _____ мекенжайы бойынша нотариаттық іс-әрекеттің басталғанына байланысты БНЦЖ-ға кіруге рұқсат беруіңізді сұраймын.</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Нотариустың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облыс</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БНЦЖ-</w:t>
            </w:r>
            <w:r>
              <w:rPr>
                <w:rFonts w:ascii="Times New Roman"/>
                <w:b/>
                <w:i w:val="false"/>
                <w:color w:val="000000"/>
                <w:sz w:val="20"/>
              </w:rPr>
              <w:t>дағы</w:t>
            </w:r>
            <w:r>
              <w:rPr>
                <w:rFonts w:ascii="Times New Roman"/>
                <w:b w:val="false"/>
                <w:i w:val="false"/>
                <w:color w:val="000000"/>
                <w:sz w:val="20"/>
              </w:rPr>
              <w:t xml:space="preserve"> </w:t>
            </w:r>
            <w:r>
              <w:rPr>
                <w:rFonts w:ascii="Times New Roman"/>
                <w:b/>
                <w:i w:val="false"/>
                <w:color w:val="000000"/>
                <w:sz w:val="20"/>
              </w:rPr>
              <w:t>рөлі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826"/>
    <w:p>
      <w:pPr>
        <w:spacing w:after="0"/>
        <w:ind w:left="0"/>
        <w:jc w:val="both"/>
      </w:pPr>
      <w:r>
        <w:rPr>
          <w:rFonts w:ascii="Times New Roman"/>
          <w:b w:val="false"/>
          <w:i w:val="false"/>
          <w:color w:val="000000"/>
          <w:sz w:val="28"/>
        </w:rPr>
        <w:t>
      Осымен, дәйекті мәліметтерді ұсынғандығымды растаймын;</w:t>
      </w:r>
    </w:p>
    <w:bookmarkEnd w:id="826"/>
    <w:bookmarkStart w:name="z971" w:id="827"/>
    <w:p>
      <w:pPr>
        <w:spacing w:after="0"/>
        <w:ind w:left="0"/>
        <w:jc w:val="both"/>
      </w:pPr>
      <w:r>
        <w:rPr>
          <w:rFonts w:ascii="Times New Roman"/>
          <w:b w:val="false"/>
          <w:i w:val="false"/>
          <w:color w:val="000000"/>
          <w:sz w:val="28"/>
        </w:rPr>
        <w:t xml:space="preserve">
      "Нотариат туралы" Қазақстан Республикасы Заңының 3-бабының </w:t>
      </w:r>
      <w:r>
        <w:rPr>
          <w:rFonts w:ascii="Times New Roman"/>
          <w:b w:val="false"/>
          <w:i w:val="false"/>
          <w:color w:val="000000"/>
          <w:sz w:val="28"/>
        </w:rPr>
        <w:t>7-тармағына</w:t>
      </w:r>
      <w:r>
        <w:rPr>
          <w:rFonts w:ascii="Times New Roman"/>
          <w:b w:val="false"/>
          <w:i w:val="false"/>
          <w:color w:val="000000"/>
          <w:sz w:val="28"/>
        </w:rPr>
        <w:t xml:space="preserve"> сәйкес заңда тікелей көзделген жағдайларды қоспағанда, нотариаттық іс-әрекеттер жасау құпиясын сақтауға және оны үшінші тұлғаларға жария етпеуге, сондай-ақ Қазақстан Республикасының Әділет министрі 2021 жылғы 30 сәуірдегі № 357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нотариаттық цифрлық жүйені пайдалану қағидаларында белгіленген өзге де талаптарды сақтауға келісім беремін.</w:t>
      </w:r>
    </w:p>
    <w:bookmarkEnd w:id="827"/>
    <w:bookmarkStart w:name="z972" w:id="828"/>
    <w:p>
      <w:pPr>
        <w:spacing w:after="0"/>
        <w:ind w:left="0"/>
        <w:jc w:val="both"/>
      </w:pPr>
      <w:r>
        <w:rPr>
          <w:rFonts w:ascii="Times New Roman"/>
          <w:b w:val="false"/>
          <w:i w:val="false"/>
          <w:color w:val="000000"/>
          <w:sz w:val="28"/>
        </w:rPr>
        <w:t>
      __________________________________________________________</w:t>
      </w:r>
    </w:p>
    <w:bookmarkEnd w:id="828"/>
    <w:bookmarkStart w:name="z973" w:id="829"/>
    <w:p>
      <w:pPr>
        <w:spacing w:after="0"/>
        <w:ind w:left="0"/>
        <w:jc w:val="both"/>
      </w:pPr>
      <w:r>
        <w:rPr>
          <w:rFonts w:ascii="Times New Roman"/>
          <w:b w:val="false"/>
          <w:i w:val="false"/>
          <w:color w:val="000000"/>
          <w:sz w:val="28"/>
        </w:rPr>
        <w:t>
      (қолы) (тегі, аты, әкесінің аты (бар болса)</w:t>
      </w:r>
    </w:p>
    <w:bookmarkEnd w:id="829"/>
    <w:bookmarkStart w:name="z974" w:id="830"/>
    <w:p>
      <w:pPr>
        <w:spacing w:after="0"/>
        <w:ind w:left="0"/>
        <w:jc w:val="both"/>
      </w:pPr>
      <w:r>
        <w:rPr>
          <w:rFonts w:ascii="Times New Roman"/>
          <w:b w:val="false"/>
          <w:i w:val="false"/>
          <w:color w:val="000000"/>
          <w:sz w:val="28"/>
        </w:rPr>
        <w:t>
      Күні: ___________</w:t>
      </w:r>
    </w:p>
    <w:bookmarkEnd w:id="830"/>
    <w:bookmarkStart w:name="z975" w:id="831"/>
    <w:p>
      <w:pPr>
        <w:spacing w:after="0"/>
        <w:ind w:left="0"/>
        <w:jc w:val="both"/>
      </w:pPr>
      <w:r>
        <w:rPr>
          <w:rFonts w:ascii="Times New Roman"/>
          <w:b w:val="false"/>
          <w:i w:val="false"/>
          <w:color w:val="000000"/>
          <w:sz w:val="28"/>
        </w:rPr>
        <w:t>
      Ескертпе: аббревиатуралардың толық жазылуы:</w:t>
      </w:r>
    </w:p>
    <w:bookmarkEnd w:id="831"/>
    <w:bookmarkStart w:name="z976" w:id="832"/>
    <w:p>
      <w:pPr>
        <w:spacing w:after="0"/>
        <w:ind w:left="0"/>
        <w:jc w:val="both"/>
      </w:pPr>
      <w:r>
        <w:rPr>
          <w:rFonts w:ascii="Times New Roman"/>
          <w:b w:val="false"/>
          <w:i w:val="false"/>
          <w:color w:val="000000"/>
          <w:sz w:val="28"/>
        </w:rPr>
        <w:t>
      АНП – аумақтық нотариаттық палата;</w:t>
      </w:r>
    </w:p>
    <w:bookmarkEnd w:id="832"/>
    <w:bookmarkStart w:name="z977" w:id="833"/>
    <w:p>
      <w:pPr>
        <w:spacing w:after="0"/>
        <w:ind w:left="0"/>
        <w:jc w:val="both"/>
      </w:pPr>
      <w:r>
        <w:rPr>
          <w:rFonts w:ascii="Times New Roman"/>
          <w:b w:val="false"/>
          <w:i w:val="false"/>
          <w:color w:val="000000"/>
          <w:sz w:val="28"/>
        </w:rPr>
        <w:t>
      ЖСН – жеке сәйкестендіру нөмірі;</w:t>
      </w:r>
    </w:p>
    <w:bookmarkEnd w:id="833"/>
    <w:bookmarkStart w:name="z978" w:id="834"/>
    <w:p>
      <w:pPr>
        <w:spacing w:after="0"/>
        <w:ind w:left="0"/>
        <w:jc w:val="both"/>
      </w:pPr>
      <w:r>
        <w:rPr>
          <w:rFonts w:ascii="Times New Roman"/>
          <w:b w:val="false"/>
          <w:i w:val="false"/>
          <w:color w:val="000000"/>
          <w:sz w:val="28"/>
        </w:rPr>
        <w:t>
      БНЦЖ – бірыңғай нотариаттық цифрлық жүйе.</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цифрлық жүйені пайдалану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81" w:id="835"/>
    <w:p>
      <w:pPr>
        <w:spacing w:after="0"/>
        <w:ind w:left="0"/>
        <w:jc w:val="both"/>
      </w:pPr>
      <w:r>
        <w:rPr>
          <w:rFonts w:ascii="Times New Roman"/>
          <w:b w:val="false"/>
          <w:i w:val="false"/>
          <w:color w:val="000000"/>
          <w:sz w:val="28"/>
        </w:rPr>
        <w:t>
      Нысан</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Әділет министрлігі</w:t>
            </w:r>
            <w:r>
              <w:br/>
            </w:r>
            <w:r>
              <w:rPr>
                <w:rFonts w:ascii="Times New Roman"/>
                <w:b w:val="false"/>
                <w:i w:val="false"/>
                <w:color w:val="000000"/>
                <w:sz w:val="20"/>
              </w:rPr>
              <w:t>кімнен: 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байланыс деректері,</w:t>
            </w:r>
            <w:r>
              <w:br/>
            </w:r>
            <w:r>
              <w:rPr>
                <w:rFonts w:ascii="Times New Roman"/>
                <w:b w:val="false"/>
                <w:i w:val="false"/>
                <w:color w:val="000000"/>
                <w:sz w:val="20"/>
              </w:rPr>
              <w:t>Әділет</w:t>
            </w:r>
            <w:r>
              <w:br/>
            </w:r>
            <w:r>
              <w:rPr>
                <w:rFonts w:ascii="Times New Roman"/>
                <w:b w:val="false"/>
                <w:i w:val="false"/>
                <w:color w:val="000000"/>
                <w:sz w:val="20"/>
              </w:rPr>
              <w:t>министрлігінің/ӘД/РНП/АНП</w:t>
            </w:r>
            <w:r>
              <w:br/>
            </w:r>
            <w:r>
              <w:rPr>
                <w:rFonts w:ascii="Times New Roman"/>
                <w:b w:val="false"/>
                <w:i w:val="false"/>
                <w:color w:val="000000"/>
                <w:sz w:val="20"/>
              </w:rPr>
              <w:t>қызметкерінің лауазымы</w:t>
            </w:r>
          </w:p>
        </w:tc>
      </w:tr>
    </w:tbl>
    <w:bookmarkStart w:name="z983" w:id="836"/>
    <w:p>
      <w:pPr>
        <w:spacing w:after="0"/>
        <w:ind w:left="0"/>
        <w:jc w:val="left"/>
      </w:pPr>
      <w:r>
        <w:rPr>
          <w:rFonts w:ascii="Times New Roman"/>
          <w:b/>
          <w:i w:val="false"/>
          <w:color w:val="000000"/>
        </w:rPr>
        <w:t xml:space="preserve"> Өтініш</w:t>
      </w:r>
    </w:p>
    <w:bookmarkEnd w:id="836"/>
    <w:bookmarkStart w:name="z984" w:id="837"/>
    <w:p>
      <w:pPr>
        <w:spacing w:after="0"/>
        <w:ind w:left="0"/>
        <w:jc w:val="both"/>
      </w:pPr>
      <w:r>
        <w:rPr>
          <w:rFonts w:ascii="Times New Roman"/>
          <w:b w:val="false"/>
          <w:i w:val="false"/>
          <w:color w:val="000000"/>
          <w:sz w:val="28"/>
        </w:rPr>
        <w:t>
      Мен, Т.А.Ә., нотариаттық қызмет саласындағы функционалдық міндеттерді жүзеге асыру үшін БНЦЖ-ға кіруге рұқсат беруді сұраймын.</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көрсете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мәліметтері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5" w:id="838"/>
    <w:p>
      <w:pPr>
        <w:spacing w:after="0"/>
        <w:ind w:left="0"/>
        <w:jc w:val="both"/>
      </w:pPr>
      <w:r>
        <w:rPr>
          <w:rFonts w:ascii="Times New Roman"/>
          <w:b w:val="false"/>
          <w:i w:val="false"/>
          <w:color w:val="000000"/>
          <w:sz w:val="28"/>
        </w:rPr>
        <w:t>
      Осымен, дәйекті мәліметтерді ұсынғандығымды растаймын;</w:t>
      </w:r>
    </w:p>
    <w:bookmarkEnd w:id="838"/>
    <w:bookmarkStart w:name="z986" w:id="839"/>
    <w:p>
      <w:pPr>
        <w:spacing w:after="0"/>
        <w:ind w:left="0"/>
        <w:jc w:val="both"/>
      </w:pPr>
      <w:r>
        <w:rPr>
          <w:rFonts w:ascii="Times New Roman"/>
          <w:b w:val="false"/>
          <w:i w:val="false"/>
          <w:color w:val="000000"/>
          <w:sz w:val="28"/>
        </w:rPr>
        <w:t>
      "Нотариат туралы" Қазақстан Республикасы Заңының 31-бабының 4-тармағына сәйкес, заңда тікелей көзделген жағдайларды қоспағанда, нотариаттық іс-әрекеттер жасау құпиясын сақтауға және оны үшінші тұлғаларға жария етпеуге, сондай-ақ Қазақстан Республикасының Әділет министрі 2021 жылғы 30 сәуірдегі № 357 бұйрығымен бекітілген Бірыңғай нотариаттық цифрлық жүйені пайдалану қағидаларында белгіленген өзге де талаптарды сақтауға келісім беремін.</w:t>
      </w:r>
    </w:p>
    <w:bookmarkEnd w:id="839"/>
    <w:bookmarkStart w:name="z987" w:id="840"/>
    <w:p>
      <w:pPr>
        <w:spacing w:after="0"/>
        <w:ind w:left="0"/>
        <w:jc w:val="both"/>
      </w:pPr>
      <w:r>
        <w:rPr>
          <w:rFonts w:ascii="Times New Roman"/>
          <w:b w:val="false"/>
          <w:i w:val="false"/>
          <w:color w:val="000000"/>
          <w:sz w:val="28"/>
        </w:rPr>
        <w:t>
      _____________________________________________________</w:t>
      </w:r>
    </w:p>
    <w:bookmarkEnd w:id="840"/>
    <w:bookmarkStart w:name="z988" w:id="841"/>
    <w:p>
      <w:pPr>
        <w:spacing w:after="0"/>
        <w:ind w:left="0"/>
        <w:jc w:val="both"/>
      </w:pPr>
      <w:r>
        <w:rPr>
          <w:rFonts w:ascii="Times New Roman"/>
          <w:b w:val="false"/>
          <w:i w:val="false"/>
          <w:color w:val="000000"/>
          <w:sz w:val="28"/>
        </w:rPr>
        <w:t>
      (қолы) (тегі, аты, әкесінің аты (бар болса)</w:t>
      </w:r>
    </w:p>
    <w:bookmarkEnd w:id="841"/>
    <w:bookmarkStart w:name="z989" w:id="842"/>
    <w:p>
      <w:pPr>
        <w:spacing w:after="0"/>
        <w:ind w:left="0"/>
        <w:jc w:val="both"/>
      </w:pPr>
      <w:r>
        <w:rPr>
          <w:rFonts w:ascii="Times New Roman"/>
          <w:b w:val="false"/>
          <w:i w:val="false"/>
          <w:color w:val="000000"/>
          <w:sz w:val="28"/>
        </w:rPr>
        <w:t>
      Күні: ___________</w:t>
      </w:r>
    </w:p>
    <w:bookmarkEnd w:id="842"/>
    <w:bookmarkStart w:name="z990" w:id="843"/>
    <w:p>
      <w:pPr>
        <w:spacing w:after="0"/>
        <w:ind w:left="0"/>
        <w:jc w:val="both"/>
      </w:pPr>
      <w:r>
        <w:rPr>
          <w:rFonts w:ascii="Times New Roman"/>
          <w:b w:val="false"/>
          <w:i w:val="false"/>
          <w:color w:val="000000"/>
          <w:sz w:val="28"/>
        </w:rPr>
        <w:t>
      Ескертпе: аббревиатуралардың толық жазылуы:</w:t>
      </w:r>
    </w:p>
    <w:bookmarkEnd w:id="843"/>
    <w:bookmarkStart w:name="z991" w:id="844"/>
    <w:p>
      <w:pPr>
        <w:spacing w:after="0"/>
        <w:ind w:left="0"/>
        <w:jc w:val="both"/>
      </w:pPr>
      <w:r>
        <w:rPr>
          <w:rFonts w:ascii="Times New Roman"/>
          <w:b w:val="false"/>
          <w:i w:val="false"/>
          <w:color w:val="000000"/>
          <w:sz w:val="28"/>
        </w:rPr>
        <w:t>
      ӘД – Әділет департаменті,</w:t>
      </w:r>
    </w:p>
    <w:bookmarkEnd w:id="844"/>
    <w:bookmarkStart w:name="z992" w:id="845"/>
    <w:p>
      <w:pPr>
        <w:spacing w:after="0"/>
        <w:ind w:left="0"/>
        <w:jc w:val="both"/>
      </w:pPr>
      <w:r>
        <w:rPr>
          <w:rFonts w:ascii="Times New Roman"/>
          <w:b w:val="false"/>
          <w:i w:val="false"/>
          <w:color w:val="000000"/>
          <w:sz w:val="28"/>
        </w:rPr>
        <w:t>
      РНП – Республикалық нотариаттық палата;</w:t>
      </w:r>
    </w:p>
    <w:bookmarkEnd w:id="845"/>
    <w:bookmarkStart w:name="z993" w:id="846"/>
    <w:p>
      <w:pPr>
        <w:spacing w:after="0"/>
        <w:ind w:left="0"/>
        <w:jc w:val="both"/>
      </w:pPr>
      <w:r>
        <w:rPr>
          <w:rFonts w:ascii="Times New Roman"/>
          <w:b w:val="false"/>
          <w:i w:val="false"/>
          <w:color w:val="000000"/>
          <w:sz w:val="28"/>
        </w:rPr>
        <w:t>
      АНП – аумақтық нотариаттық палата;</w:t>
      </w:r>
    </w:p>
    <w:bookmarkEnd w:id="846"/>
    <w:bookmarkStart w:name="z994" w:id="847"/>
    <w:p>
      <w:pPr>
        <w:spacing w:after="0"/>
        <w:ind w:left="0"/>
        <w:jc w:val="both"/>
      </w:pPr>
      <w:r>
        <w:rPr>
          <w:rFonts w:ascii="Times New Roman"/>
          <w:b w:val="false"/>
          <w:i w:val="false"/>
          <w:color w:val="000000"/>
          <w:sz w:val="28"/>
        </w:rPr>
        <w:t>
      ЖСН – жеке сәйкестендіру нөмірі;</w:t>
      </w:r>
    </w:p>
    <w:bookmarkEnd w:id="847"/>
    <w:bookmarkStart w:name="z995" w:id="848"/>
    <w:p>
      <w:pPr>
        <w:spacing w:after="0"/>
        <w:ind w:left="0"/>
        <w:jc w:val="both"/>
      </w:pPr>
      <w:r>
        <w:rPr>
          <w:rFonts w:ascii="Times New Roman"/>
          <w:b w:val="false"/>
          <w:i w:val="false"/>
          <w:color w:val="000000"/>
          <w:sz w:val="28"/>
        </w:rPr>
        <w:t>
      БНЦЖ – бірыңғай нотариаттық цифрлық жүйе.</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360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98" w:id="849"/>
    <w:p>
      <w:pPr>
        <w:spacing w:after="0"/>
        <w:ind w:left="0"/>
        <w:jc w:val="left"/>
      </w:pPr>
      <w:r>
        <w:rPr>
          <w:rFonts w:ascii="Times New Roman"/>
          <w:b/>
          <w:i w:val="false"/>
          <w:color w:val="000000"/>
        </w:rPr>
        <w:t xml:space="preserve"> Бірыңғай нотариаттық цифрлық жүйенің тізілімдерінің жұмыс істеуі туралы есептілікті ұсыну нысаны</w:t>
      </w:r>
    </w:p>
    <w:bookmarkEnd w:id="849"/>
    <w:bookmarkStart w:name="z999" w:id="850"/>
    <w:p>
      <w:pPr>
        <w:spacing w:after="0"/>
        <w:ind w:left="0"/>
        <w:jc w:val="both"/>
      </w:pPr>
      <w:r>
        <w:rPr>
          <w:rFonts w:ascii="Times New Roman"/>
          <w:b w:val="false"/>
          <w:i w:val="false"/>
          <w:color w:val="000000"/>
          <w:sz w:val="28"/>
        </w:rPr>
        <w:t>
      Есепті кезең бойынша _____________жыл</w:t>
      </w:r>
    </w:p>
    <w:bookmarkEnd w:id="850"/>
    <w:bookmarkStart w:name="z1000" w:id="851"/>
    <w:p>
      <w:pPr>
        <w:spacing w:after="0"/>
        <w:ind w:left="0"/>
        <w:jc w:val="both"/>
      </w:pPr>
      <w:r>
        <w:rPr>
          <w:rFonts w:ascii="Times New Roman"/>
          <w:b w:val="false"/>
          <w:i w:val="false"/>
          <w:color w:val="000000"/>
          <w:sz w:val="28"/>
        </w:rPr>
        <w:t>
      Кезеңділігі: жартыжылдық, жылдық</w:t>
      </w:r>
    </w:p>
    <w:bookmarkEnd w:id="851"/>
    <w:bookmarkStart w:name="z1001" w:id="852"/>
    <w:p>
      <w:pPr>
        <w:spacing w:after="0"/>
        <w:ind w:left="0"/>
        <w:jc w:val="both"/>
      </w:pPr>
      <w:r>
        <w:rPr>
          <w:rFonts w:ascii="Times New Roman"/>
          <w:b w:val="false"/>
          <w:i w:val="false"/>
          <w:color w:val="000000"/>
          <w:sz w:val="28"/>
        </w:rPr>
        <w:t>
      Ұсынатындар: жекеше нотариустар, аумақтық нотариаттық палаталар</w:t>
      </w:r>
    </w:p>
    <w:bookmarkEnd w:id="852"/>
    <w:bookmarkStart w:name="z1002" w:id="853"/>
    <w:p>
      <w:pPr>
        <w:spacing w:after="0"/>
        <w:ind w:left="0"/>
        <w:jc w:val="both"/>
      </w:pPr>
      <w:r>
        <w:rPr>
          <w:rFonts w:ascii="Times New Roman"/>
          <w:b w:val="false"/>
          <w:i w:val="false"/>
          <w:color w:val="000000"/>
          <w:sz w:val="28"/>
        </w:rPr>
        <w:t>
      нысан қайда ұсынылады:</w:t>
      </w:r>
    </w:p>
    <w:bookmarkEnd w:id="853"/>
    <w:bookmarkStart w:name="z1003" w:id="854"/>
    <w:p>
      <w:pPr>
        <w:spacing w:after="0"/>
        <w:ind w:left="0"/>
        <w:jc w:val="both"/>
      </w:pPr>
      <w:r>
        <w:rPr>
          <w:rFonts w:ascii="Times New Roman"/>
          <w:b w:val="false"/>
          <w:i w:val="false"/>
          <w:color w:val="000000"/>
          <w:sz w:val="28"/>
        </w:rPr>
        <w:t>
      аумақтық нотариаттық палата, Республикалық нотариаттық палата</w:t>
      </w:r>
    </w:p>
    <w:bookmarkEnd w:id="854"/>
    <w:bookmarkStart w:name="z1004" w:id="855"/>
    <w:p>
      <w:pPr>
        <w:spacing w:after="0"/>
        <w:ind w:left="0"/>
        <w:jc w:val="left"/>
      </w:pPr>
      <w:r>
        <w:rPr>
          <w:rFonts w:ascii="Times New Roman"/>
          <w:b/>
          <w:i w:val="false"/>
          <w:color w:val="000000"/>
        </w:rPr>
        <w:t xml:space="preserve"> Нотариаттық іс-әрекеттер жөніндегі есеп _____________ж.</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w:t>
            </w:r>
            <w:r>
              <w:rPr>
                <w:rFonts w:ascii="Times New Roman"/>
                <w:b w:val="false"/>
                <w:i w:val="false"/>
                <w:color w:val="000000"/>
                <w:sz w:val="20"/>
              </w:rPr>
              <w:t xml:space="preserve"> </w:t>
            </w:r>
            <w:r>
              <w:rPr>
                <w:rFonts w:ascii="Times New Roman"/>
                <w:b/>
                <w:i w:val="false"/>
                <w:color w:val="000000"/>
                <w:sz w:val="20"/>
              </w:rPr>
              <w:t>лицензиясының</w:t>
            </w:r>
            <w:r>
              <w:rPr>
                <w:rFonts w:ascii="Times New Roman"/>
                <w:b w:val="false"/>
                <w:i w:val="false"/>
                <w:color w:val="000000"/>
                <w:sz w:val="20"/>
              </w:rPr>
              <w:t xml:space="preserve"> </w:t>
            </w:r>
            <w:r>
              <w:rPr>
                <w:rFonts w:ascii="Times New Roman"/>
                <w:b/>
                <w:i w:val="false"/>
                <w:color w:val="000000"/>
                <w:sz w:val="20"/>
              </w:rPr>
              <w:t>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Нотариустың</w:t>
            </w:r>
            <w:r>
              <w:rPr>
                <w:rFonts w:ascii="Times New Roman"/>
                <w:b w:val="false"/>
                <w:i w:val="false"/>
                <w:color w:val="000000"/>
                <w:sz w:val="20"/>
              </w:rPr>
              <w:t xml:space="preserve"> </w:t>
            </w:r>
            <w:r>
              <w:rPr>
                <w:rFonts w:ascii="Times New Roman"/>
                <w:b/>
                <w:i w:val="false"/>
                <w:color w:val="000000"/>
                <w:sz w:val="20"/>
              </w:rPr>
              <w:t>аты-жөні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іс-әрекеттердің</w:t>
            </w:r>
            <w:r>
              <w:rPr>
                <w:rFonts w:ascii="Times New Roman"/>
                <w:b w:val="false"/>
                <w:i w:val="false"/>
                <w:color w:val="000000"/>
                <w:sz w:val="20"/>
              </w:rPr>
              <w:t xml:space="preserve"> </w:t>
            </w:r>
            <w:r>
              <w:rPr>
                <w:rFonts w:ascii="Times New Roman"/>
                <w:b/>
                <w:i w:val="false"/>
                <w:color w:val="000000"/>
                <w:sz w:val="20"/>
              </w:rPr>
              <w:t>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иеліктен шығару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иеліктен шығару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иеліктен айыру туралы шарттар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 иеліктен айыру туралы шарттар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 гараждарды, құрылыстарды және өзге де жылжымайтын мүлікті иеліктен айыру туралы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азаматтарының атына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азаматтарының атына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856"/>
    <w:p>
      <w:pPr>
        <w:spacing w:after="0"/>
        <w:ind w:left="0"/>
        <w:jc w:val="both"/>
      </w:pPr>
      <w:r>
        <w:rPr>
          <w:rFonts w:ascii="Times New Roman"/>
          <w:b w:val="false"/>
          <w:i w:val="false"/>
          <w:color w:val="000000"/>
          <w:sz w:val="28"/>
        </w:rPr>
        <w:t>
      кестенің жалғасы:</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іс-әрекеттердің</w:t>
            </w:r>
            <w:r>
              <w:rPr>
                <w:rFonts w:ascii="Times New Roman"/>
                <w:b w:val="false"/>
                <w:i w:val="false"/>
                <w:color w:val="000000"/>
                <w:sz w:val="20"/>
              </w:rPr>
              <w:t xml:space="preserve"> </w:t>
            </w:r>
            <w:r>
              <w:rPr>
                <w:rFonts w:ascii="Times New Roman"/>
                <w:b/>
                <w:i w:val="false"/>
                <w:color w:val="000000"/>
                <w:sz w:val="20"/>
              </w:rPr>
              <w:t>түрлері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және өмір бойы асырауда ұстау шарттары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куәліктер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ортақ мүлкіндегі үлеске меншік құқығы туралы куәліктер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 сенімгерлік басқарушылар тағайындалды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куәландыруға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Куәландырылған сенімхаттар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тілден екінші тілге аударманың дұрыстығын куәландыру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көшірмелерін куәландыру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түпнұсқалығын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автокөлікке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857"/>
    <w:p>
      <w:pPr>
        <w:spacing w:after="0"/>
        <w:ind w:left="0"/>
        <w:jc w:val="both"/>
      </w:pPr>
      <w:r>
        <w:rPr>
          <w:rFonts w:ascii="Times New Roman"/>
          <w:b w:val="false"/>
          <w:i w:val="false"/>
          <w:color w:val="000000"/>
          <w:sz w:val="28"/>
        </w:rPr>
        <w:t>
      кестенің жалғасы:</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іс-әрекеттердің</w:t>
            </w:r>
            <w:r>
              <w:rPr>
                <w:rFonts w:ascii="Times New Roman"/>
                <w:b w:val="false"/>
                <w:i w:val="false"/>
                <w:color w:val="000000"/>
                <w:sz w:val="20"/>
              </w:rPr>
              <w:t xml:space="preserve"> </w:t>
            </w:r>
            <w:r>
              <w:rPr>
                <w:rFonts w:ascii="Times New Roman"/>
                <w:b/>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3-4,</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8-17,</w:t>
            </w:r>
            <w:r>
              <w:rPr>
                <w:rFonts w:ascii="Times New Roman"/>
                <w:b w:val="false"/>
                <w:i w:val="false"/>
                <w:color w:val="000000"/>
                <w:sz w:val="20"/>
              </w:rPr>
              <w:t xml:space="preserve"> </w:t>
            </w:r>
            <w:r>
              <w:rPr>
                <w:rFonts w:ascii="Times New Roman"/>
                <w:b/>
                <w:i w:val="false"/>
                <w:color w:val="000000"/>
                <w:sz w:val="20"/>
              </w:rPr>
              <w:t>19-27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 қамтамасыз етілді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төлеу туралы келісімдер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реттеу туралы келісімдер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жазбалар жасалды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нотариаттық іс-әрекеттер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 әрекет ету үшін ресімделген құжаттар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7" w:id="858"/>
    <w:p>
      <w:pPr>
        <w:spacing w:after="0"/>
        <w:ind w:left="0"/>
        <w:jc w:val="both"/>
      </w:pPr>
      <w:r>
        <w:rPr>
          <w:rFonts w:ascii="Times New Roman"/>
          <w:b w:val="false"/>
          <w:i w:val="false"/>
          <w:color w:val="000000"/>
          <w:sz w:val="28"/>
        </w:rPr>
        <w:t>
      кестенің жалғасы:</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Нотариустың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жүктемесі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аударылған</w:t>
            </w:r>
            <w:r>
              <w:rPr>
                <w:rFonts w:ascii="Times New Roman"/>
                <w:b w:val="false"/>
                <w:i w:val="false"/>
                <w:color w:val="000000"/>
                <w:sz w:val="20"/>
              </w:rPr>
              <w:t xml:space="preserve">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қаулылар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 w:id="859"/>
    <w:p>
      <w:pPr>
        <w:spacing w:after="0"/>
        <w:ind w:left="0"/>
        <w:jc w:val="both"/>
      </w:pPr>
      <w:r>
        <w:rPr>
          <w:rFonts w:ascii="Times New Roman"/>
          <w:b w:val="false"/>
          <w:i w:val="false"/>
          <w:color w:val="000000"/>
          <w:sz w:val="28"/>
        </w:rPr>
        <w:t>
      Нотариаттық іс-әрекеттер жөніндегі есеп _____________ж.</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палата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іс-әрекеттердің</w:t>
            </w:r>
            <w:r>
              <w:rPr>
                <w:rFonts w:ascii="Times New Roman"/>
                <w:b w:val="false"/>
                <w:i w:val="false"/>
                <w:color w:val="000000"/>
                <w:sz w:val="20"/>
              </w:rPr>
              <w:t xml:space="preserve"> </w:t>
            </w:r>
            <w:r>
              <w:rPr>
                <w:rFonts w:ascii="Times New Roman"/>
                <w:b/>
                <w:i w:val="false"/>
                <w:color w:val="000000"/>
                <w:sz w:val="20"/>
              </w:rPr>
              <w:t>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иеліктен шығару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иеліктен шығару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иеліктен айыру туралы шарттар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 иеліктен айыру туралы шарттар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 гараждарды, құрылыстарды және өзге де жылжымайтын мүлікті иеліктен айыру туралы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азаматтарының атына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азаматтарының атына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 w:id="860"/>
    <w:p>
      <w:pPr>
        <w:spacing w:after="0"/>
        <w:ind w:left="0"/>
        <w:jc w:val="both"/>
      </w:pPr>
      <w:r>
        <w:rPr>
          <w:rFonts w:ascii="Times New Roman"/>
          <w:b w:val="false"/>
          <w:i w:val="false"/>
          <w:color w:val="000000"/>
          <w:sz w:val="28"/>
        </w:rPr>
        <w:t>
      кестенің жалғасы:</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іс-әрекеттердің</w:t>
            </w:r>
            <w:r>
              <w:rPr>
                <w:rFonts w:ascii="Times New Roman"/>
                <w:b w:val="false"/>
                <w:i w:val="false"/>
                <w:color w:val="000000"/>
                <w:sz w:val="20"/>
              </w:rPr>
              <w:t xml:space="preserve"> </w:t>
            </w:r>
            <w:r>
              <w:rPr>
                <w:rFonts w:ascii="Times New Roman"/>
                <w:b/>
                <w:i w:val="false"/>
                <w:color w:val="000000"/>
                <w:sz w:val="20"/>
              </w:rPr>
              <w:t>түрлері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және өмір бойы асырауда ұстау шарттары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куәліктер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ортақ мүлкіндегі үлеске меншік құқығы туралы куәліктер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 сенімгерлік басқарушылар тағайындалды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куәландыруға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Куәландырылған сенімхаттар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тілден екінші тілге аударманың дұрыстығын куәландыру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көшірмелерін куәландыру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түпнұсқалығын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автокөлікке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010" w:id="861"/>
    <w:p>
      <w:pPr>
        <w:spacing w:after="0"/>
        <w:ind w:left="0"/>
        <w:jc w:val="both"/>
      </w:pPr>
      <w:r>
        <w:rPr>
          <w:rFonts w:ascii="Times New Roman"/>
          <w:b w:val="false"/>
          <w:i w:val="false"/>
          <w:color w:val="000000"/>
          <w:sz w:val="28"/>
        </w:rPr>
        <w:t>
      кестенің жалғасы:</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іс-әрекеттердің</w:t>
            </w:r>
            <w:r>
              <w:rPr>
                <w:rFonts w:ascii="Times New Roman"/>
                <w:b w:val="false"/>
                <w:i w:val="false"/>
                <w:color w:val="000000"/>
                <w:sz w:val="20"/>
              </w:rPr>
              <w:t xml:space="preserve"> </w:t>
            </w:r>
            <w:r>
              <w:rPr>
                <w:rFonts w:ascii="Times New Roman"/>
                <w:b/>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3-4,</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8-17,</w:t>
            </w:r>
            <w:r>
              <w:rPr>
                <w:rFonts w:ascii="Times New Roman"/>
                <w:b w:val="false"/>
                <w:i w:val="false"/>
                <w:color w:val="000000"/>
                <w:sz w:val="20"/>
              </w:rPr>
              <w:t xml:space="preserve"> </w:t>
            </w:r>
            <w:r>
              <w:rPr>
                <w:rFonts w:ascii="Times New Roman"/>
                <w:b/>
                <w:i w:val="false"/>
                <w:color w:val="000000"/>
                <w:sz w:val="20"/>
              </w:rPr>
              <w:t>19-27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 қамтамасыз етілді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төлеу туралы келісімдер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реттеу туралы келісімдер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жазбалар жасалды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нотариаттық іс-әрекеттер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 әрекет ету үшін ресімделген құжаттар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862"/>
    <w:p>
      <w:pPr>
        <w:spacing w:after="0"/>
        <w:ind w:left="0"/>
        <w:jc w:val="both"/>
      </w:pPr>
      <w:r>
        <w:rPr>
          <w:rFonts w:ascii="Times New Roman"/>
          <w:b w:val="false"/>
          <w:i w:val="false"/>
          <w:color w:val="000000"/>
          <w:sz w:val="28"/>
        </w:rPr>
        <w:t>
      кестенің жалғасы: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Нотариустың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жүктемесі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аударылған</w:t>
            </w:r>
            <w:r>
              <w:rPr>
                <w:rFonts w:ascii="Times New Roman"/>
                <w:b w:val="false"/>
                <w:i w:val="false"/>
                <w:color w:val="000000"/>
                <w:sz w:val="20"/>
              </w:rPr>
              <w:t xml:space="preserve">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қаулылар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2" w:id="863"/>
    <w:p>
      <w:pPr>
        <w:spacing w:after="0"/>
        <w:ind w:left="0"/>
        <w:jc w:val="both"/>
      </w:pPr>
      <w:r>
        <w:rPr>
          <w:rFonts w:ascii="Times New Roman"/>
          <w:b w:val="false"/>
          <w:i w:val="false"/>
          <w:color w:val="000000"/>
          <w:sz w:val="28"/>
        </w:rPr>
        <w:t>
      Нотариаттық іс-әрекеттер жөніндегі есеп _____________ж.</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палата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іс-әрекеттердің</w:t>
            </w:r>
            <w:r>
              <w:rPr>
                <w:rFonts w:ascii="Times New Roman"/>
                <w:b w:val="false"/>
                <w:i w:val="false"/>
                <w:color w:val="000000"/>
                <w:sz w:val="20"/>
              </w:rPr>
              <w:t xml:space="preserve"> </w:t>
            </w:r>
            <w:r>
              <w:rPr>
                <w:rFonts w:ascii="Times New Roman"/>
                <w:b/>
                <w:i w:val="false"/>
                <w:color w:val="000000"/>
                <w:sz w:val="20"/>
              </w:rPr>
              <w:t>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иеліктен шығару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иеліктен шығару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иеліктен айыру туралы шарттар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 иеліктен айыру туралы шарттар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 гараждарды, құрылыстарды және өзге де жылжымайтын мүлікті иеліктен айыру туралы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азаматтарының атына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азаматтарының атына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3" w:id="864"/>
    <w:p>
      <w:pPr>
        <w:spacing w:after="0"/>
        <w:ind w:left="0"/>
        <w:jc w:val="both"/>
      </w:pPr>
      <w:r>
        <w:rPr>
          <w:rFonts w:ascii="Times New Roman"/>
          <w:b w:val="false"/>
          <w:i w:val="false"/>
          <w:color w:val="000000"/>
          <w:sz w:val="28"/>
        </w:rPr>
        <w:t>
      кестенің жалғасы:</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іс-әрекеттердің</w:t>
            </w:r>
            <w:r>
              <w:rPr>
                <w:rFonts w:ascii="Times New Roman"/>
                <w:b w:val="false"/>
                <w:i w:val="false"/>
                <w:color w:val="000000"/>
                <w:sz w:val="20"/>
              </w:rPr>
              <w:t xml:space="preserve"> </w:t>
            </w:r>
            <w:r>
              <w:rPr>
                <w:rFonts w:ascii="Times New Roman"/>
                <w:b/>
                <w:i w:val="false"/>
                <w:color w:val="000000"/>
                <w:sz w:val="20"/>
              </w:rPr>
              <w:t>түрлері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және өмір бойы асырауда ұстау шарттары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куәліктер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ортақ мүлкіндегі үлеске меншік құқығы туралы куәліктер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 сенімгерлік басқарушылар тағайындалды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куәландыруға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Куәландырылған сенімхаттар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тілден екінші тілге аударманың дұрыстығын куәландыру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көшірмелерін куәландыру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түпнұсқалығын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автокөлікке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865"/>
    <w:p>
      <w:pPr>
        <w:spacing w:after="0"/>
        <w:ind w:left="0"/>
        <w:jc w:val="both"/>
      </w:pPr>
      <w:r>
        <w:rPr>
          <w:rFonts w:ascii="Times New Roman"/>
          <w:b w:val="false"/>
          <w:i w:val="false"/>
          <w:color w:val="000000"/>
          <w:sz w:val="28"/>
        </w:rPr>
        <w:t>
      кестенің жалғасы:</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іс-әрекеттердің</w:t>
            </w:r>
            <w:r>
              <w:rPr>
                <w:rFonts w:ascii="Times New Roman"/>
                <w:b w:val="false"/>
                <w:i w:val="false"/>
                <w:color w:val="000000"/>
                <w:sz w:val="20"/>
              </w:rPr>
              <w:t xml:space="preserve"> </w:t>
            </w:r>
            <w:r>
              <w:rPr>
                <w:rFonts w:ascii="Times New Roman"/>
                <w:b/>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3-4,</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8-17,</w:t>
            </w:r>
            <w:r>
              <w:rPr>
                <w:rFonts w:ascii="Times New Roman"/>
                <w:b w:val="false"/>
                <w:i w:val="false"/>
                <w:color w:val="000000"/>
                <w:sz w:val="20"/>
              </w:rPr>
              <w:t xml:space="preserve"> </w:t>
            </w:r>
            <w:r>
              <w:rPr>
                <w:rFonts w:ascii="Times New Roman"/>
                <w:b/>
                <w:i w:val="false"/>
                <w:color w:val="000000"/>
                <w:sz w:val="20"/>
              </w:rPr>
              <w:t>19-27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 қамтамасыз етілді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төлеу туралы келісімдер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реттеу туралы келісімдер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жазбалар жасалды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нотариаттық іс-әрекеттер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 әрекет ету үшін ресімделген құжаттар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5" w:id="866"/>
    <w:p>
      <w:pPr>
        <w:spacing w:after="0"/>
        <w:ind w:left="0"/>
        <w:jc w:val="both"/>
      </w:pPr>
      <w:r>
        <w:rPr>
          <w:rFonts w:ascii="Times New Roman"/>
          <w:b w:val="false"/>
          <w:i w:val="false"/>
          <w:color w:val="000000"/>
          <w:sz w:val="28"/>
        </w:rPr>
        <w:t>
      кестенің жалғасы:</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Нотариустың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жүктемесі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аударылған</w:t>
            </w:r>
            <w:r>
              <w:rPr>
                <w:rFonts w:ascii="Times New Roman"/>
                <w:b w:val="false"/>
                <w:i w:val="false"/>
                <w:color w:val="000000"/>
                <w:sz w:val="20"/>
              </w:rPr>
              <w:t xml:space="preserve">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қаулылар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867"/>
    <w:p>
      <w:pPr>
        <w:spacing w:after="0"/>
        <w:ind w:left="0"/>
        <w:jc w:val="both"/>
      </w:pPr>
      <w:r>
        <w:rPr>
          <w:rFonts w:ascii="Times New Roman"/>
          <w:b w:val="false"/>
          <w:i w:val="false"/>
          <w:color w:val="000000"/>
          <w:sz w:val="28"/>
        </w:rPr>
        <w:t>
      Кеңес беру бойынша есеп бойынша ________-_-_-_-_-_-_-_-_-_ -_-_____________ ж.</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w:t>
            </w:r>
            <w:r>
              <w:rPr>
                <w:rFonts w:ascii="Times New Roman"/>
                <w:b w:val="false"/>
                <w:i w:val="false"/>
                <w:color w:val="000000"/>
                <w:sz w:val="20"/>
              </w:rPr>
              <w:t xml:space="preserve"> </w:t>
            </w:r>
            <w:r>
              <w:rPr>
                <w:rFonts w:ascii="Times New Roman"/>
                <w:b/>
                <w:i w:val="false"/>
                <w:color w:val="000000"/>
                <w:sz w:val="20"/>
              </w:rPr>
              <w:t>лицензиясының</w:t>
            </w:r>
            <w:r>
              <w:rPr>
                <w:rFonts w:ascii="Times New Roman"/>
                <w:b w:val="false"/>
                <w:i w:val="false"/>
                <w:color w:val="000000"/>
                <w:sz w:val="20"/>
              </w:rPr>
              <w:t xml:space="preserve"> </w:t>
            </w:r>
            <w:r>
              <w:rPr>
                <w:rFonts w:ascii="Times New Roman"/>
                <w:b/>
                <w:i w:val="false"/>
                <w:color w:val="000000"/>
                <w:sz w:val="20"/>
              </w:rPr>
              <w:t>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Нотариустың</w:t>
            </w:r>
            <w:r>
              <w:rPr>
                <w:rFonts w:ascii="Times New Roman"/>
                <w:b w:val="false"/>
                <w:i w:val="false"/>
                <w:color w:val="000000"/>
                <w:sz w:val="20"/>
              </w:rPr>
              <w:t xml:space="preserve"> </w:t>
            </w:r>
            <w:r>
              <w:rPr>
                <w:rFonts w:ascii="Times New Roman"/>
                <w:b/>
                <w:i w:val="false"/>
                <w:color w:val="000000"/>
                <w:sz w:val="20"/>
              </w:rPr>
              <w:t>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w:t>
            </w:r>
            <w:r>
              <w:rPr>
                <w:rFonts w:ascii="Times New Roman"/>
                <w:b w:val="false"/>
                <w:i w:val="false"/>
                <w:color w:val="000000"/>
                <w:sz w:val="20"/>
              </w:rPr>
              <w:t xml:space="preserve"> </w:t>
            </w:r>
            <w:r>
              <w:rPr>
                <w:rFonts w:ascii="Times New Roman"/>
                <w:b/>
                <w:i w:val="false"/>
                <w:color w:val="000000"/>
                <w:sz w:val="20"/>
              </w:rPr>
              <w:t>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868"/>
    <w:p>
      <w:pPr>
        <w:spacing w:after="0"/>
        <w:ind w:left="0"/>
        <w:jc w:val="both"/>
      </w:pPr>
      <w:r>
        <w:rPr>
          <w:rFonts w:ascii="Times New Roman"/>
          <w:b w:val="false"/>
          <w:i w:val="false"/>
          <w:color w:val="000000"/>
          <w:sz w:val="28"/>
        </w:rPr>
        <w:t>
      Кеңес беру бойынша есеп бойынша ________-_-_-_-_-_-_-_-_-_-_____________ ж.</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палата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w:t>
            </w:r>
            <w:r>
              <w:rPr>
                <w:rFonts w:ascii="Times New Roman"/>
                <w:b w:val="false"/>
                <w:i w:val="false"/>
                <w:color w:val="000000"/>
                <w:sz w:val="20"/>
              </w:rPr>
              <w:t xml:space="preserve"> </w:t>
            </w:r>
            <w:r>
              <w:rPr>
                <w:rFonts w:ascii="Times New Roman"/>
                <w:b/>
                <w:i w:val="false"/>
                <w:color w:val="000000"/>
                <w:sz w:val="20"/>
              </w:rPr>
              <w:t>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869"/>
    <w:p>
      <w:pPr>
        <w:spacing w:after="0"/>
        <w:ind w:left="0"/>
        <w:jc w:val="both"/>
      </w:pPr>
      <w:r>
        <w:rPr>
          <w:rFonts w:ascii="Times New Roman"/>
          <w:b w:val="false"/>
          <w:i w:val="false"/>
          <w:color w:val="000000"/>
          <w:sz w:val="28"/>
        </w:rPr>
        <w:t>
      Кеңес беру бойынша есеп бойынша ________-_-_-_-_-_-_-_-_-_-_____________ ж.</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нотариаттық</w:t>
            </w:r>
            <w:r>
              <w:rPr>
                <w:rFonts w:ascii="Times New Roman"/>
                <w:b w:val="false"/>
                <w:i w:val="false"/>
                <w:color w:val="000000"/>
                <w:sz w:val="20"/>
              </w:rPr>
              <w:t xml:space="preserve"> </w:t>
            </w:r>
            <w:r>
              <w:rPr>
                <w:rFonts w:ascii="Times New Roman"/>
                <w:b/>
                <w:i w:val="false"/>
                <w:color w:val="000000"/>
                <w:sz w:val="20"/>
              </w:rPr>
              <w:t>палата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w:t>
            </w:r>
            <w:r>
              <w:rPr>
                <w:rFonts w:ascii="Times New Roman"/>
                <w:b w:val="false"/>
                <w:i w:val="false"/>
                <w:color w:val="000000"/>
                <w:sz w:val="20"/>
              </w:rPr>
              <w:t xml:space="preserve"> </w:t>
            </w:r>
            <w:r>
              <w:rPr>
                <w:rFonts w:ascii="Times New Roman"/>
                <w:b/>
                <w:i w:val="false"/>
                <w:color w:val="000000"/>
                <w:sz w:val="20"/>
              </w:rPr>
              <w:t>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9" w:id="870"/>
    <w:p>
      <w:pPr>
        <w:spacing w:after="0"/>
        <w:ind w:left="0"/>
        <w:jc w:val="both"/>
      </w:pPr>
      <w:r>
        <w:rPr>
          <w:rFonts w:ascii="Times New Roman"/>
          <w:b w:val="false"/>
          <w:i w:val="false"/>
          <w:color w:val="000000"/>
          <w:sz w:val="28"/>
        </w:rPr>
        <w:t>
      Ескерту: Аумақтық нотариаттық палаталар жекеше нотариустардың ұсынған есептерінің негізінде нотариаттық округ бойынша есеп жасайды.</w:t>
      </w:r>
    </w:p>
    <w:bookmarkEnd w:id="870"/>
    <w:bookmarkStart w:name="z1020" w:id="871"/>
    <w:p>
      <w:pPr>
        <w:spacing w:after="0"/>
        <w:ind w:left="0"/>
        <w:jc w:val="both"/>
      </w:pPr>
      <w:r>
        <w:rPr>
          <w:rFonts w:ascii="Times New Roman"/>
          <w:b w:val="false"/>
          <w:i w:val="false"/>
          <w:color w:val="000000"/>
          <w:sz w:val="28"/>
        </w:rPr>
        <w:t>
      Республикалық нотариаттық палата нотариаттық палаталардың ұсынған есептерінің негізінде республика бойынша есеп жасайды.</w:t>
      </w:r>
    </w:p>
    <w:bookmarkEnd w:id="871"/>
    <w:bookmarkStart w:name="z1021" w:id="872"/>
    <w:p>
      <w:pPr>
        <w:spacing w:after="0"/>
        <w:ind w:left="0"/>
        <w:jc w:val="both"/>
      </w:pPr>
      <w:r>
        <w:rPr>
          <w:rFonts w:ascii="Times New Roman"/>
          <w:b w:val="false"/>
          <w:i w:val="false"/>
          <w:color w:val="000000"/>
          <w:sz w:val="28"/>
        </w:rPr>
        <w:t>
      Бірыңғай нотариаттық цифрлық жүйенің тізілімдерінің жұмыс істеуі туралы есептілікті ұсыну нысанын толтыру бойынша түсіндірме осы нысанның қосымшасында келтірілген.</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цифрлық жүйенің</w:t>
            </w:r>
            <w:r>
              <w:br/>
            </w:r>
            <w:r>
              <w:rPr>
                <w:rFonts w:ascii="Times New Roman"/>
                <w:b w:val="false"/>
                <w:i w:val="false"/>
                <w:color w:val="000000"/>
                <w:sz w:val="20"/>
              </w:rPr>
              <w:t>тізілімдерінің жұмыс істеуі</w:t>
            </w:r>
            <w:r>
              <w:br/>
            </w:r>
            <w:r>
              <w:rPr>
                <w:rFonts w:ascii="Times New Roman"/>
                <w:b w:val="false"/>
                <w:i w:val="false"/>
                <w:color w:val="000000"/>
                <w:sz w:val="20"/>
              </w:rPr>
              <w:t>туралы есептілікті ұсыну</w:t>
            </w:r>
            <w:r>
              <w:br/>
            </w:r>
            <w:r>
              <w:rPr>
                <w:rFonts w:ascii="Times New Roman"/>
                <w:b w:val="false"/>
                <w:i w:val="false"/>
                <w:color w:val="000000"/>
                <w:sz w:val="20"/>
              </w:rPr>
              <w:t>нысанына қосымша</w:t>
            </w:r>
          </w:p>
        </w:tc>
      </w:tr>
    </w:tbl>
    <w:bookmarkStart w:name="z1023" w:id="873"/>
    <w:p>
      <w:pPr>
        <w:spacing w:after="0"/>
        <w:ind w:left="0"/>
        <w:jc w:val="left"/>
      </w:pPr>
      <w:r>
        <w:rPr>
          <w:rFonts w:ascii="Times New Roman"/>
          <w:b/>
          <w:i w:val="false"/>
          <w:color w:val="000000"/>
        </w:rPr>
        <w:t xml:space="preserve"> Есептің нысанын толтыру бойынша түсіндірме</w:t>
      </w:r>
    </w:p>
    <w:bookmarkEnd w:id="873"/>
    <w:bookmarkStart w:name="z1024" w:id="874"/>
    <w:p>
      <w:pPr>
        <w:spacing w:after="0"/>
        <w:ind w:left="0"/>
        <w:jc w:val="both"/>
      </w:pPr>
      <w:r>
        <w:rPr>
          <w:rFonts w:ascii="Times New Roman"/>
          <w:b w:val="false"/>
          <w:i w:val="false"/>
          <w:color w:val="000000"/>
          <w:sz w:val="28"/>
        </w:rPr>
        <w:t>
      1. Есепте түрлері бойынша жіктелген жасалған нотариаттық іс-әрекеттердің саны туралы мәліметтер көрсетіледі.</w:t>
      </w:r>
    </w:p>
    <w:bookmarkEnd w:id="874"/>
    <w:bookmarkStart w:name="z1025" w:id="875"/>
    <w:p>
      <w:pPr>
        <w:spacing w:after="0"/>
        <w:ind w:left="0"/>
        <w:jc w:val="both"/>
      </w:pPr>
      <w:r>
        <w:rPr>
          <w:rFonts w:ascii="Times New Roman"/>
          <w:b w:val="false"/>
          <w:i w:val="false"/>
          <w:color w:val="000000"/>
          <w:sz w:val="28"/>
        </w:rPr>
        <w:t>
      2. 3, 8-16, 19-27-бағандарда аталған нотариаттық іс-әрекеттер бойынша нотариаттық іс-әрекеттердің саны туралы мәліметтер көрсетіледі.</w:t>
      </w:r>
    </w:p>
    <w:bookmarkEnd w:id="875"/>
    <w:bookmarkStart w:name="z1026" w:id="876"/>
    <w:p>
      <w:pPr>
        <w:spacing w:after="0"/>
        <w:ind w:left="0"/>
        <w:jc w:val="both"/>
      </w:pPr>
      <w:r>
        <w:rPr>
          <w:rFonts w:ascii="Times New Roman"/>
          <w:b w:val="false"/>
          <w:i w:val="false"/>
          <w:color w:val="000000"/>
          <w:sz w:val="28"/>
        </w:rPr>
        <w:t>
      3. 4-бағанда есепті кезеңде тұрғын үйлерді иеліктен шығару туралы нотариус куәландырған шарттардың жалпы саны туралы мәліметтер көрсетіледі.</w:t>
      </w:r>
    </w:p>
    <w:bookmarkEnd w:id="876"/>
    <w:bookmarkStart w:name="z1027" w:id="877"/>
    <w:p>
      <w:pPr>
        <w:spacing w:after="0"/>
        <w:ind w:left="0"/>
        <w:jc w:val="both"/>
      </w:pPr>
      <w:r>
        <w:rPr>
          <w:rFonts w:ascii="Times New Roman"/>
          <w:b w:val="false"/>
          <w:i w:val="false"/>
          <w:color w:val="000000"/>
          <w:sz w:val="28"/>
        </w:rPr>
        <w:t>
      4. 5-бағанда есепті кезеңде шетел азаматтарының атына жасалған тұрғын үйлерді иеліктен шығару туралы шарттардың саны туралы мәліметтер көрсетіледі.</w:t>
      </w:r>
    </w:p>
    <w:bookmarkEnd w:id="877"/>
    <w:bookmarkStart w:name="z1028" w:id="878"/>
    <w:p>
      <w:pPr>
        <w:spacing w:after="0"/>
        <w:ind w:left="0"/>
        <w:jc w:val="both"/>
      </w:pPr>
      <w:r>
        <w:rPr>
          <w:rFonts w:ascii="Times New Roman"/>
          <w:b w:val="false"/>
          <w:i w:val="false"/>
          <w:color w:val="000000"/>
          <w:sz w:val="28"/>
        </w:rPr>
        <w:t>
      5. 6-бағанда есепті кезеңде пәтерлерді иеліктен шығару туралы нотариус куәландырған шарттардың жалпы саны туралы мәліметтер көрсетіледі</w:t>
      </w:r>
    </w:p>
    <w:bookmarkEnd w:id="878"/>
    <w:bookmarkStart w:name="z1029" w:id="879"/>
    <w:p>
      <w:pPr>
        <w:spacing w:after="0"/>
        <w:ind w:left="0"/>
        <w:jc w:val="both"/>
      </w:pPr>
      <w:r>
        <w:rPr>
          <w:rFonts w:ascii="Times New Roman"/>
          <w:b w:val="false"/>
          <w:i w:val="false"/>
          <w:color w:val="000000"/>
          <w:sz w:val="28"/>
        </w:rPr>
        <w:t>
      6. 7-бағанда есепті кезеңде нотариус шетел азаматтарының атына жасаған пәтерлерді иеліктен шығару туралы шарттардың саны туралы мәліметтер көрсетіледі.</w:t>
      </w:r>
    </w:p>
    <w:bookmarkEnd w:id="879"/>
    <w:bookmarkStart w:name="z1030" w:id="880"/>
    <w:p>
      <w:pPr>
        <w:spacing w:after="0"/>
        <w:ind w:left="0"/>
        <w:jc w:val="both"/>
      </w:pPr>
      <w:r>
        <w:rPr>
          <w:rFonts w:ascii="Times New Roman"/>
          <w:b w:val="false"/>
          <w:i w:val="false"/>
          <w:color w:val="000000"/>
          <w:sz w:val="28"/>
        </w:rPr>
        <w:t>
      7. 17-бағанда есепті кезеңде нотариус куәландырған сенімхаттардың жалпы саны туралы мәліметтер көрсетіледі.</w:t>
      </w:r>
    </w:p>
    <w:bookmarkEnd w:id="880"/>
    <w:bookmarkStart w:name="z1031" w:id="881"/>
    <w:p>
      <w:pPr>
        <w:spacing w:after="0"/>
        <w:ind w:left="0"/>
        <w:jc w:val="both"/>
      </w:pPr>
      <w:r>
        <w:rPr>
          <w:rFonts w:ascii="Times New Roman"/>
          <w:b w:val="false"/>
          <w:i w:val="false"/>
          <w:color w:val="000000"/>
          <w:sz w:val="28"/>
        </w:rPr>
        <w:t>
      8. 18-бағанда есепті кезеңде тек қана автокөлікке нотариус куәландырған сенімхаттардың саны туралы мәліметтер көрсетіледі.</w:t>
      </w:r>
    </w:p>
    <w:bookmarkEnd w:id="881"/>
    <w:bookmarkStart w:name="z1032" w:id="882"/>
    <w:p>
      <w:pPr>
        <w:spacing w:after="0"/>
        <w:ind w:left="0"/>
        <w:jc w:val="both"/>
      </w:pPr>
      <w:r>
        <w:rPr>
          <w:rFonts w:ascii="Times New Roman"/>
          <w:b w:val="false"/>
          <w:i w:val="false"/>
          <w:color w:val="000000"/>
          <w:sz w:val="28"/>
        </w:rPr>
        <w:t>
      9. 28-бағанда есепті кезеңде нотариус куәландырған нотариаттық іс-әрекеттердің жалпы саны туралы мәліметтер көрсетіледі, ол 3-4, 6, 8-17, 19-27-бағандарда көрсетілген тиісті көрсеткіштердің сомасына тең болуы тиіс.</w:t>
      </w:r>
    </w:p>
    <w:bookmarkEnd w:id="882"/>
    <w:bookmarkStart w:name="z1033" w:id="883"/>
    <w:p>
      <w:pPr>
        <w:spacing w:after="0"/>
        <w:ind w:left="0"/>
        <w:jc w:val="both"/>
      </w:pPr>
      <w:r>
        <w:rPr>
          <w:rFonts w:ascii="Times New Roman"/>
          <w:b w:val="false"/>
          <w:i w:val="false"/>
          <w:color w:val="000000"/>
          <w:sz w:val="28"/>
        </w:rPr>
        <w:t>
      10. 29-бағанда шетелде әрекет ету үшін нотариустар жасаған нотариаттық іс-әрекеттердің саны туралы мәліметтер көрсетіледі.</w:t>
      </w:r>
    </w:p>
    <w:bookmarkEnd w:id="883"/>
    <w:bookmarkStart w:name="z1034" w:id="884"/>
    <w:p>
      <w:pPr>
        <w:spacing w:after="0"/>
        <w:ind w:left="0"/>
        <w:jc w:val="both"/>
      </w:pPr>
      <w:r>
        <w:rPr>
          <w:rFonts w:ascii="Times New Roman"/>
          <w:b w:val="false"/>
          <w:i w:val="false"/>
          <w:color w:val="000000"/>
          <w:sz w:val="28"/>
        </w:rPr>
        <w:t>
      11. 30-бағанда есепті кезеңде жасалған нотариаттық іс-әрекеттердің жалпы санының есепті кезеңдегі айлар санына қатынасы ретінде есептелетін нотариустың орташа айлық жүктемесі (N) туралы мәліметтер көрсетіледі (Т): N = O / Т.</w:t>
      </w:r>
    </w:p>
    <w:bookmarkEnd w:id="884"/>
    <w:bookmarkStart w:name="z1035" w:id="885"/>
    <w:p>
      <w:pPr>
        <w:spacing w:after="0"/>
        <w:ind w:left="0"/>
        <w:jc w:val="both"/>
      </w:pPr>
      <w:r>
        <w:rPr>
          <w:rFonts w:ascii="Times New Roman"/>
          <w:b w:val="false"/>
          <w:i w:val="false"/>
          <w:color w:val="000000"/>
          <w:sz w:val="28"/>
        </w:rPr>
        <w:t>
      12. 31-бағанда кірістер (Д) сомасының 9-ға қатынасы ретінде есептелетін салық (с) түрінде мемлекеттік бюджетке аударылған сома туралы мәліметтер көрсетіледі: С =Д/9</w:t>
      </w:r>
    </w:p>
    <w:bookmarkEnd w:id="885"/>
    <w:bookmarkStart w:name="z1036" w:id="886"/>
    <w:p>
      <w:pPr>
        <w:spacing w:after="0"/>
        <w:ind w:left="0"/>
        <w:jc w:val="both"/>
      </w:pPr>
      <w:r>
        <w:rPr>
          <w:rFonts w:ascii="Times New Roman"/>
          <w:b w:val="false"/>
          <w:i w:val="false"/>
          <w:color w:val="000000"/>
          <w:sz w:val="28"/>
        </w:rPr>
        <w:t xml:space="preserve">
      12. 32-бағанда Қазақстан Республикасы Әділет министрінің "Жекеше нотариустардың нотариаттық әрекеттер жасағаны және өзге де көрсетілетін қызметтері үшiн, сондай-ақ нотариат куәландырған құжаттардың көшiрмелерiн (телнұсқаларын) бергенi және консультация беруді жүзеге асырғаны үшiн мөлшерлемелер мөлшерін бекіту туралы" 2025 жылғы 27 қыркүйектегі №533 </w:t>
      </w:r>
      <w:r>
        <w:rPr>
          <w:rFonts w:ascii="Times New Roman"/>
          <w:b w:val="false"/>
          <w:i w:val="false"/>
          <w:color w:val="000000"/>
          <w:sz w:val="28"/>
        </w:rPr>
        <w:t>бұйрығының</w:t>
      </w:r>
      <w:r>
        <w:rPr>
          <w:rFonts w:ascii="Times New Roman"/>
          <w:b w:val="false"/>
          <w:i w:val="false"/>
          <w:color w:val="000000"/>
          <w:sz w:val="28"/>
        </w:rPr>
        <w:t xml:space="preserve"> негізінде нотариаттық іс-әрекет жасағаны үшін нотариус өндіріп алған төлемнің жалпы сомасы туралы мәліметтер көрсетіледі.</w:t>
      </w:r>
    </w:p>
    <w:bookmarkEnd w:id="886"/>
    <w:bookmarkStart w:name="z1037" w:id="887"/>
    <w:p>
      <w:pPr>
        <w:spacing w:after="0"/>
        <w:ind w:left="0"/>
        <w:jc w:val="both"/>
      </w:pPr>
      <w:r>
        <w:rPr>
          <w:rFonts w:ascii="Times New Roman"/>
          <w:b w:val="false"/>
          <w:i w:val="false"/>
          <w:color w:val="000000"/>
          <w:sz w:val="28"/>
        </w:rPr>
        <w:t>
      13. 33-бағанда шығарылған қаулылардың саны туралы мәліметтер көрсетіледі.</w:t>
      </w:r>
    </w:p>
    <w:bookmarkEnd w:id="887"/>
    <w:bookmarkStart w:name="z1038" w:id="888"/>
    <w:p>
      <w:pPr>
        <w:spacing w:after="0"/>
        <w:ind w:left="0"/>
        <w:jc w:val="both"/>
      </w:pPr>
      <w:r>
        <w:rPr>
          <w:rFonts w:ascii="Times New Roman"/>
          <w:b w:val="false"/>
          <w:i w:val="false"/>
          <w:color w:val="000000"/>
          <w:sz w:val="28"/>
        </w:rPr>
        <w:t>
      14. 3 және 4-бағандарда консультациялар беру түрінде жүргізілген консультация беру саны, сондай-ақ оларды жүзеге асырғаны үшін нотариус өндіріп алған төлем сомасы туралы мәліметтер көрсетіледі.</w:t>
      </w:r>
    </w:p>
    <w:bookmarkEnd w:id="888"/>
    <w:bookmarkStart w:name="z1039" w:id="889"/>
    <w:p>
      <w:pPr>
        <w:spacing w:after="0"/>
        <w:ind w:left="0"/>
        <w:jc w:val="both"/>
      </w:pPr>
      <w:r>
        <w:rPr>
          <w:rFonts w:ascii="Times New Roman"/>
          <w:b w:val="false"/>
          <w:i w:val="false"/>
          <w:color w:val="000000"/>
          <w:sz w:val="28"/>
        </w:rPr>
        <w:t>
      15. 5 және 6-бағандарда жобаны әзірлеу түрінде жүргізілген консультация беру саны, сондай-ақ оларды жүзеге асырғаны үшін нотариус өндіріп алған төлем сомасы туралы мәліметтер көрсетіледі.</w:t>
      </w:r>
    </w:p>
    <w:bookmarkEnd w:id="8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