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c2ae" w14:textId="69bc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30 сәуірдегі № 10 бұйрығы. Қазақстан Республикасының Әділет министрлігінде 2026 жылғы 30 сәуірде № 38609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Күнделіктің титулдық бетін интервьюер толтырады.</w:t>
      </w:r>
    </w:p>
    <w:bookmarkEnd w:id="3"/>
    <w:bookmarkStart w:name="z10" w:id="4"/>
    <w:p>
      <w:pPr>
        <w:spacing w:after="0"/>
        <w:ind w:left="0"/>
        <w:jc w:val="both"/>
      </w:pPr>
      <w:r>
        <w:rPr>
          <w:rFonts w:ascii="Times New Roman"/>
          <w:b w:val="false"/>
          <w:i w:val="false"/>
          <w:color w:val="000000"/>
          <w:sz w:val="28"/>
        </w:rPr>
        <w:t>
      Аумақтың (елді мекеннің) атауы" 1-тармағында облыстың (қаланың), ауданның (қаланың) және ауылдық елді мекеннің атауы көрсетіледі. 2-ден 6-ға дейінгі тармақтар интервьюерлерге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ұсынған зерттелетін үй шаруашылықтарын тізімінде көрсетілген деректемелерге сәйкес толтырылады.</w:t>
      </w:r>
    </w:p>
    <w:bookmarkEnd w:id="4"/>
    <w:bookmarkStart w:name="z11" w:id="5"/>
    <w:p>
      <w:pPr>
        <w:spacing w:after="0"/>
        <w:ind w:left="0"/>
        <w:jc w:val="both"/>
      </w:pPr>
      <w:r>
        <w:rPr>
          <w:rFonts w:ascii="Times New Roman"/>
          <w:b w:val="false"/>
          <w:i w:val="false"/>
          <w:color w:val="000000"/>
          <w:sz w:val="28"/>
        </w:rPr>
        <w:t>
      Үй шаруашылығы мүшесінің нөмірі үй шаруашылығы мүшесінің нөмірлеуін сақтай отырып, "Үй шаруашылығы құрамының бақылау карточкасы" (индексі D 008, кезеңділігі жылдық (тоқсан сайынғы нақтылаумен)) жалпымемлекеттік статистикалық байқаудың статистикалық нысанынан қойылады. Үй шаруашылығына уақытша тұруға келген адамдар сауал салуға қосылмайды.</w:t>
      </w:r>
    </w:p>
    <w:bookmarkEnd w:id="5"/>
    <w:bookmarkStart w:name="z12" w:id="6"/>
    <w:p>
      <w:pPr>
        <w:spacing w:after="0"/>
        <w:ind w:left="0"/>
        <w:jc w:val="both"/>
      </w:pPr>
      <w:r>
        <w:rPr>
          <w:rFonts w:ascii="Times New Roman"/>
          <w:b w:val="false"/>
          <w:i w:val="false"/>
          <w:color w:val="000000"/>
          <w:sz w:val="28"/>
        </w:rPr>
        <w:t>
      Күнделікте тәуліктік уақыттың 24 сағаты 10 минуттан 144 интервалға бөлінген, мұнда іс-әрекеттің басталуы мен аяқталуының нақты уақыты көрсетіледі.";</w:t>
      </w:r>
    </w:p>
    <w:bookmarkEnd w:id="6"/>
    <w:bookmarkStart w:name="z13"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 xml:space="preserve">: </w:t>
      </w:r>
    </w:p>
    <w:bookmarkEnd w:id="8"/>
    <w:bookmarkStart w:name="z15" w:id="9"/>
    <w:p>
      <w:pPr>
        <w:spacing w:after="0"/>
        <w:ind w:left="0"/>
        <w:jc w:val="both"/>
      </w:pPr>
      <w:r>
        <w:rPr>
          <w:rFonts w:ascii="Times New Roman"/>
          <w:b w:val="false"/>
          <w:i w:val="false"/>
          <w:color w:val="000000"/>
          <w:sz w:val="28"/>
        </w:rPr>
        <w:t>
      2-тармақ алып тасталсын;</w:t>
      </w:r>
    </w:p>
    <w:bookmarkEnd w:id="9"/>
    <w:bookmarkStart w:name="z16" w:id="10"/>
    <w:p>
      <w:pPr>
        <w:spacing w:after="0"/>
        <w:ind w:left="0"/>
        <w:jc w:val="both"/>
      </w:pPr>
      <w:r>
        <w:rPr>
          <w:rFonts w:ascii="Times New Roman"/>
          <w:b w:val="false"/>
          <w:i w:val="false"/>
          <w:color w:val="000000"/>
          <w:sz w:val="28"/>
        </w:rPr>
        <w:t>
      4-тармақ мынадай редакцияда жазылсын:</w:t>
      </w:r>
    </w:p>
    <w:bookmarkEnd w:id="10"/>
    <w:bookmarkStart w:name="z17" w:id="11"/>
    <w:p>
      <w:pPr>
        <w:spacing w:after="0"/>
        <w:ind w:left="0"/>
        <w:jc w:val="both"/>
      </w:pPr>
      <w:r>
        <w:rPr>
          <w:rFonts w:ascii="Times New Roman"/>
          <w:b w:val="false"/>
          <w:i w:val="false"/>
          <w:color w:val="000000"/>
          <w:sz w:val="28"/>
        </w:rPr>
        <w:t>
      "4. Күнделіктің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 3, 4 және 5-тармақтар интервьюерлерге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ұсынған зерттелетін үй шаруашылықтарының тізімінде көрсетілген деректемелерге сәйкес толтырылады.";</w:t>
      </w:r>
    </w:p>
    <w:bookmarkEnd w:id="11"/>
    <w:bookmarkStart w:name="z18"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8-қосымшаның</w:t>
      </w:r>
      <w:r>
        <w:rPr>
          <w:rFonts w:ascii="Times New Roman"/>
          <w:b w:val="false"/>
          <w:i w:val="false"/>
          <w:color w:val="000000"/>
          <w:sz w:val="28"/>
        </w:rPr>
        <w:t xml:space="preserve"> 2-тармағы алып тасталсын;</w:t>
      </w:r>
    </w:p>
    <w:bookmarkEnd w:id="12"/>
    <w:bookmarkStart w:name="z19"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 xml:space="preserve">: </w:t>
      </w:r>
    </w:p>
    <w:bookmarkEnd w:id="13"/>
    <w:bookmarkStart w:name="z20" w:id="14"/>
    <w:p>
      <w:pPr>
        <w:spacing w:after="0"/>
        <w:ind w:left="0"/>
        <w:jc w:val="both"/>
      </w:pPr>
      <w:r>
        <w:rPr>
          <w:rFonts w:ascii="Times New Roman"/>
          <w:b w:val="false"/>
          <w:i w:val="false"/>
          <w:color w:val="000000"/>
          <w:sz w:val="28"/>
        </w:rPr>
        <w:t>
      2-тармақ алып тасталсын;</w:t>
      </w:r>
    </w:p>
    <w:bookmarkEnd w:id="14"/>
    <w:bookmarkStart w:name="z21" w:id="15"/>
    <w:p>
      <w:pPr>
        <w:spacing w:after="0"/>
        <w:ind w:left="0"/>
        <w:jc w:val="both"/>
      </w:pPr>
      <w:r>
        <w:rPr>
          <w:rFonts w:ascii="Times New Roman"/>
          <w:b w:val="false"/>
          <w:i w:val="false"/>
          <w:color w:val="000000"/>
          <w:sz w:val="28"/>
        </w:rPr>
        <w:t>
      4-тармақ мынадай редакцияда жазылсын:</w:t>
      </w:r>
    </w:p>
    <w:bookmarkEnd w:id="15"/>
    <w:bookmarkStart w:name="z22" w:id="16"/>
    <w:p>
      <w:pPr>
        <w:spacing w:after="0"/>
        <w:ind w:left="0"/>
        <w:jc w:val="both"/>
      </w:pPr>
      <w:r>
        <w:rPr>
          <w:rFonts w:ascii="Times New Roman"/>
          <w:b w:val="false"/>
          <w:i w:val="false"/>
          <w:color w:val="000000"/>
          <w:sz w:val="28"/>
        </w:rPr>
        <w:t>
      "4. Карточканың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2-5 тармақшалары интервьюерлерге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(бұдан әрі – Бюроның аумақтық бөлімшесінің жауапты қызметкері) ұсынған, зерттелетін үй шаруашылықтарының тізімінде көрсетілген деректемелерге сәйкес толтырылады.";</w:t>
      </w:r>
    </w:p>
    <w:bookmarkEnd w:id="16"/>
    <w:bookmarkStart w:name="z23" w:id="17"/>
    <w:p>
      <w:pPr>
        <w:spacing w:after="0"/>
        <w:ind w:left="0"/>
        <w:jc w:val="both"/>
      </w:pPr>
      <w:r>
        <w:rPr>
          <w:rFonts w:ascii="Times New Roman"/>
          <w:b w:val="false"/>
          <w:i w:val="false"/>
          <w:color w:val="000000"/>
          <w:sz w:val="28"/>
        </w:rPr>
        <w:t>
      18-тармақ мынадай редакцияда жазылсын:</w:t>
      </w:r>
    </w:p>
    <w:bookmarkEnd w:id="17"/>
    <w:bookmarkStart w:name="z24" w:id="18"/>
    <w:p>
      <w:pPr>
        <w:spacing w:after="0"/>
        <w:ind w:left="0"/>
        <w:jc w:val="both"/>
      </w:pPr>
      <w:r>
        <w:rPr>
          <w:rFonts w:ascii="Times New Roman"/>
          <w:b w:val="false"/>
          <w:i w:val="false"/>
          <w:color w:val="000000"/>
          <w:sz w:val="28"/>
        </w:rPr>
        <w:t>
      "18. Карточканы интервьюер екі данада толтырады. Бір данасы Бюроның аумақтық бөлімшесінің жауапты қызметкеріне беріледі, екіншісі интервьюерде қалады. Оған тоқсандық сұхбаттарды жүргізу кезінде үй шаруашылығының құрамында болған барлық өзгерістер (егер олар болған жағдайда) енгізіледі.".</w:t>
      </w:r>
    </w:p>
    <w:bookmarkEnd w:id="18"/>
    <w:bookmarkStart w:name="z25" w:id="19"/>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агенттiгi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7"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1"/>
    <w:bookmarkStart w:name="z28" w:id="22"/>
    <w:p>
      <w:pPr>
        <w:spacing w:after="0"/>
        <w:ind w:left="0"/>
        <w:jc w:val="both"/>
      </w:pPr>
      <w:r>
        <w:rPr>
          <w:rFonts w:ascii="Times New Roman"/>
          <w:b w:val="false"/>
          <w:i w:val="false"/>
          <w:color w:val="000000"/>
          <w:sz w:val="28"/>
        </w:rPr>
        <w:t>
      3. Стратегиялық жоспарлау және әдіснамалық үйлестіру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22"/>
    <w:bookmarkStart w:name="z29" w:id="23"/>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23"/>
    <w:bookmarkStart w:name="z30" w:id="2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 xml:space="preserve">реформалар агенттігінің Ұлттық статистика </w:t>
            </w:r>
          </w:p>
          <w:p>
            <w:pPr>
              <w:spacing w:after="0"/>
              <w:ind w:left="0"/>
              <w:jc w:val="left"/>
            </w:pP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2026 жылғы 30 сәуірдегі</w:t>
            </w:r>
            <w:r>
              <w:br/>
            </w:r>
            <w:r>
              <w:rPr>
                <w:rFonts w:ascii="Times New Roman"/>
                <w:b w:val="false"/>
                <w:i w:val="false"/>
                <w:color w:val="000000"/>
                <w:sz w:val="20"/>
              </w:rPr>
              <w:t>№ 10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w:t>
            </w:r>
          </w:p>
        </w:tc>
      </w:tr>
    </w:tbl>
    <w:bookmarkStart w:name="z36" w:id="25"/>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bookmarkEnd w:id="25"/>
    <w:bookmarkStart w:name="z37" w:id="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r>
              <w:rPr>
                <w:rFonts w:ascii="Times New Roman"/>
                <w:b/>
                <w:i w:val="false"/>
                <w:color w:val="000000"/>
                <w:sz w:val="20"/>
              </w:rPr>
              <w:t xml:space="preserve">1. Осы </w:t>
            </w:r>
            <w:r>
              <w:rPr>
                <w:rFonts w:ascii="Times New Roman"/>
                <w:b/>
                <w:i w:val="false"/>
                <w:color w:val="000000"/>
                <w:sz w:val="20"/>
              </w:rPr>
              <w:t>нұсқаулық</w:t>
            </w:r>
            <w:r>
              <w:rPr>
                <w:rFonts w:ascii="Times New Roman"/>
                <w:b/>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тұрмыс</w:t>
            </w:r>
            <w:r>
              <w:rPr>
                <w:rFonts w:ascii="Times New Roman"/>
                <w:b w:val="false"/>
                <w:i w:val="false"/>
                <w:color w:val="000000"/>
                <w:sz w:val="20"/>
              </w:rPr>
              <w:t xml:space="preserve"> </w:t>
            </w:r>
            <w:r>
              <w:rPr>
                <w:rFonts w:ascii="Times New Roman"/>
                <w:b/>
                <w:i w:val="false"/>
                <w:color w:val="000000"/>
                <w:sz w:val="20"/>
              </w:rPr>
              <w:t>сапасы</w:t>
            </w:r>
            <w:r>
              <w:rPr>
                <w:rFonts w:ascii="Times New Roman"/>
                <w:b/>
                <w:i w:val="false"/>
                <w:color w:val="000000"/>
                <w:sz w:val="20"/>
              </w:rPr>
              <w:t>" (</w:t>
            </w:r>
            <w:r>
              <w:rPr>
                <w:rFonts w:ascii="Times New Roman"/>
                <w:b/>
                <w:i w:val="false"/>
                <w:color w:val="000000"/>
                <w:sz w:val="20"/>
              </w:rPr>
              <w:t>индексі</w:t>
            </w:r>
            <w:r>
              <w:rPr>
                <w:rFonts w:ascii="Times New Roman"/>
                <w:b/>
                <w:i w:val="false"/>
                <w:color w:val="000000"/>
                <w:sz w:val="20"/>
              </w:rPr>
              <w:t xml:space="preserve"> D 002, </w:t>
            </w:r>
            <w:r>
              <w:rPr>
                <w:rFonts w:ascii="Times New Roman"/>
                <w:b/>
                <w:i w:val="false"/>
                <w:color w:val="000000"/>
                <w:sz w:val="20"/>
              </w:rPr>
              <w:t>кезеңділігі</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i w:val="false"/>
                <w:color w:val="000000"/>
                <w:sz w:val="20"/>
              </w:rPr>
              <w:t xml:space="preserve">)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w:t>
            </w:r>
            <w:r>
              <w:rPr>
                <w:rFonts w:ascii="Times New Roman"/>
                <w:b/>
                <w:i w:val="false"/>
                <w:color w:val="000000"/>
                <w:sz w:val="20"/>
              </w:rPr>
              <w:t>толтыруды</w:t>
            </w:r>
            <w:r>
              <w:rPr>
                <w:rFonts w:ascii="Times New Roman"/>
                <w:b w:val="false"/>
                <w:i w:val="false"/>
                <w:color w:val="000000"/>
                <w:sz w:val="20"/>
              </w:rPr>
              <w:t xml:space="preserve"> </w:t>
            </w:r>
            <w:r>
              <w:rPr>
                <w:rFonts w:ascii="Times New Roman"/>
                <w:b/>
                <w:i w:val="false"/>
                <w:color w:val="000000"/>
                <w:sz w:val="20"/>
              </w:rPr>
              <w:t>нақтылайды</w:t>
            </w:r>
            <w:r>
              <w:rPr>
                <w:rFonts w:ascii="Times New Roman"/>
                <w:b/>
                <w:i w:val="false"/>
                <w:color w:val="000000"/>
                <w:sz w:val="20"/>
              </w:rPr>
              <w:t>.</w:t>
            </w:r>
          </w:p>
          <w:bookmarkEnd w:id="27"/>
          <w:p>
            <w:pPr>
              <w:spacing w:after="20"/>
              <w:ind w:left="20"/>
              <w:jc w:val="both"/>
            </w:pPr>
            <w:r>
              <w:rPr>
                <w:rFonts w:ascii="Times New Roman"/>
                <w:b w:val="false"/>
                <w:i w:val="false"/>
                <w:color w:val="000000"/>
                <w:sz w:val="20"/>
              </w:rPr>
              <w:t>
</w:t>
            </w:r>
            <w:r>
              <w:rPr>
                <w:rFonts w:ascii="Times New Roman"/>
                <w:b/>
                <w:i w:val="false"/>
                <w:color w:val="000000"/>
                <w:sz w:val="20"/>
              </w:rPr>
              <w:t xml:space="preserve">2. 1-10 </w:t>
            </w:r>
            <w:r>
              <w:rPr>
                <w:rFonts w:ascii="Times New Roman"/>
                <w:b/>
                <w:i w:val="false"/>
                <w:color w:val="000000"/>
                <w:sz w:val="20"/>
              </w:rPr>
              <w:t>наурыз</w:t>
            </w:r>
            <w:r>
              <w:rPr>
                <w:rFonts w:ascii="Times New Roman"/>
                <w:b w:val="false"/>
                <w:i w:val="false"/>
                <w:color w:val="000000"/>
                <w:sz w:val="20"/>
              </w:rPr>
              <w:t xml:space="preserve"> </w:t>
            </w:r>
            <w:r>
              <w:rPr>
                <w:rFonts w:ascii="Times New Roman"/>
                <w:b/>
                <w:i w:val="false"/>
                <w:color w:val="000000"/>
                <w:sz w:val="20"/>
              </w:rPr>
              <w:t>аралығындағы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i w:val="false"/>
                <w:color w:val="000000"/>
                <w:sz w:val="20"/>
              </w:rPr>
              <w:t xml:space="preserve"> респондент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бетінше</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мүшесі</w:t>
            </w:r>
            <w:r>
              <w:rPr>
                <w:rFonts w:ascii="Times New Roman"/>
                <w:b/>
                <w:i w:val="false"/>
                <w:color w:val="000000"/>
                <w:sz w:val="20"/>
              </w:rPr>
              <w:t xml:space="preserve"> респондент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танылады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Титулдық</w:t>
            </w:r>
            <w:r>
              <w:rPr>
                <w:rFonts w:ascii="Times New Roman"/>
                <w:b w:val="false"/>
                <w:i w:val="false"/>
                <w:color w:val="000000"/>
                <w:sz w:val="20"/>
              </w:rPr>
              <w:t xml:space="preserve"> </w:t>
            </w:r>
            <w:r>
              <w:rPr>
                <w:rFonts w:ascii="Times New Roman"/>
                <w:b/>
                <w:i w:val="false"/>
                <w:color w:val="000000"/>
                <w:sz w:val="20"/>
              </w:rPr>
              <w:t>бетте</w:t>
            </w:r>
            <w:r>
              <w:rPr>
                <w:rFonts w:ascii="Times New Roman"/>
                <w:b/>
                <w:i w:val="false"/>
                <w:color w:val="000000"/>
                <w:sz w:val="20"/>
              </w:rPr>
              <w:t xml:space="preserve"> "</w:t>
            </w:r>
            <w:r>
              <w:rPr>
                <w:rFonts w:ascii="Times New Roman"/>
                <w:b/>
                <w:i w:val="false"/>
                <w:color w:val="000000"/>
                <w:sz w:val="20"/>
              </w:rPr>
              <w:t>Аумақтың</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1-тармағында интервьюер </w:t>
            </w:r>
            <w:r>
              <w:rPr>
                <w:rFonts w:ascii="Times New Roman"/>
                <w:b/>
                <w:i w:val="false"/>
                <w:color w:val="000000"/>
                <w:sz w:val="20"/>
              </w:rPr>
              <w:t>облыстың</w:t>
            </w:r>
            <w:r>
              <w:rPr>
                <w:rFonts w:ascii="Times New Roman"/>
                <w:b/>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көрсетеді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2-тармақтан </w:t>
            </w:r>
            <w:r>
              <w:rPr>
                <w:rFonts w:ascii="Times New Roman"/>
                <w:b/>
                <w:i w:val="false"/>
                <w:color w:val="000000"/>
                <w:sz w:val="20"/>
              </w:rPr>
              <w:t>бастап</w:t>
            </w:r>
            <w:r>
              <w:rPr>
                <w:rFonts w:ascii="Times New Roman"/>
                <w:b/>
                <w:i w:val="false"/>
                <w:color w:val="000000"/>
                <w:sz w:val="20"/>
              </w:rPr>
              <w:t xml:space="preserve"> 5-тармақтар </w:t>
            </w:r>
            <w:r>
              <w:rPr>
                <w:rFonts w:ascii="Times New Roman"/>
                <w:b/>
                <w:i w:val="false"/>
                <w:color w:val="000000"/>
                <w:sz w:val="20"/>
              </w:rPr>
              <w:t>Қа</w:t>
            </w:r>
            <w:r>
              <w:rPr>
                <w:rFonts w:ascii="Times New Roman"/>
                <w:b/>
                <w:i w:val="false"/>
                <w:color w:val="000000"/>
                <w:sz w:val="20"/>
              </w:rPr>
              <w:t>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статистика </w:t>
            </w:r>
            <w:r>
              <w:rPr>
                <w:rFonts w:ascii="Times New Roman"/>
                <w:b/>
                <w:i w:val="false"/>
                <w:color w:val="000000"/>
                <w:sz w:val="20"/>
              </w:rPr>
              <w:t>бюросы</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интервьюердің</w:t>
            </w:r>
            <w:r>
              <w:rPr>
                <w:rFonts w:ascii="Times New Roman"/>
                <w:b w:val="false"/>
                <w:i w:val="false"/>
                <w:color w:val="000000"/>
                <w:sz w:val="20"/>
              </w:rPr>
              <w:t xml:space="preserve"> </w:t>
            </w:r>
            <w:r>
              <w:rPr>
                <w:rFonts w:ascii="Times New Roman"/>
                <w:b/>
                <w:i w:val="false"/>
                <w:color w:val="000000"/>
                <w:sz w:val="20"/>
              </w:rPr>
              <w:t>жұмысына</w:t>
            </w:r>
            <w:r>
              <w:rPr>
                <w:rFonts w:ascii="Times New Roman"/>
                <w:b w:val="false"/>
                <w:i w:val="false"/>
                <w:color w:val="000000"/>
                <w:sz w:val="20"/>
              </w:rPr>
              <w:t xml:space="preserve"> </w:t>
            </w:r>
            <w:r>
              <w:rPr>
                <w:rFonts w:ascii="Times New Roman"/>
                <w:b/>
                <w:i w:val="false"/>
                <w:color w:val="000000"/>
                <w:sz w:val="20"/>
              </w:rPr>
              <w:t>бақылауды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интервьюерлерге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зерттелетін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w:t>
            </w:r>
            <w:r>
              <w:rPr>
                <w:rFonts w:ascii="Times New Roman"/>
                <w:b/>
                <w:i w:val="false"/>
                <w:color w:val="000000"/>
                <w:sz w:val="20"/>
              </w:rPr>
              <w:t>уашылықтарының</w:t>
            </w:r>
            <w:r>
              <w:rPr>
                <w:rFonts w:ascii="Times New Roman"/>
                <w:b w:val="false"/>
                <w:i w:val="false"/>
                <w:color w:val="000000"/>
                <w:sz w:val="20"/>
              </w:rPr>
              <w:t xml:space="preserve"> </w:t>
            </w:r>
            <w:r>
              <w:rPr>
                <w:rFonts w:ascii="Times New Roman"/>
                <w:b/>
                <w:i w:val="false"/>
                <w:color w:val="000000"/>
                <w:sz w:val="20"/>
              </w:rPr>
              <w:t>тізімдерінде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деректемелерге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толтыруды</w:t>
            </w:r>
            <w:r>
              <w:rPr>
                <w:rFonts w:ascii="Times New Roman"/>
                <w:b w:val="false"/>
                <w:i w:val="false"/>
                <w:color w:val="000000"/>
                <w:sz w:val="20"/>
              </w:rPr>
              <w:t xml:space="preserve"> </w:t>
            </w:r>
            <w:r>
              <w:rPr>
                <w:rFonts w:ascii="Times New Roman"/>
                <w:b/>
                <w:i w:val="false"/>
                <w:color w:val="000000"/>
                <w:sz w:val="20"/>
              </w:rPr>
              <w:t>аяқтағаннан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респондент </w:t>
            </w:r>
            <w:r>
              <w:rPr>
                <w:rFonts w:ascii="Times New Roman"/>
                <w:b/>
                <w:i w:val="false"/>
                <w:color w:val="000000"/>
                <w:sz w:val="20"/>
              </w:rPr>
              <w:t>титулдық</w:t>
            </w:r>
            <w:r>
              <w:rPr>
                <w:rFonts w:ascii="Times New Roman"/>
                <w:b w:val="false"/>
                <w:i w:val="false"/>
                <w:color w:val="000000"/>
                <w:sz w:val="20"/>
              </w:rPr>
              <w:t xml:space="preserve"> </w:t>
            </w:r>
            <w:r>
              <w:rPr>
                <w:rFonts w:ascii="Times New Roman"/>
                <w:b/>
                <w:i w:val="false"/>
                <w:color w:val="000000"/>
                <w:sz w:val="20"/>
              </w:rPr>
              <w:t>бетте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i w:val="false"/>
                <w:color w:val="000000"/>
                <w:sz w:val="20"/>
              </w:rPr>
              <w:t xml:space="preserve"> оны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ұзақтығын</w:t>
            </w:r>
            <w:r>
              <w:rPr>
                <w:rFonts w:ascii="Times New Roman"/>
                <w:b w:val="false"/>
                <w:i w:val="false"/>
                <w:color w:val="000000"/>
                <w:sz w:val="20"/>
              </w:rPr>
              <w:t xml:space="preserve"> </w:t>
            </w:r>
            <w:r>
              <w:rPr>
                <w:rFonts w:ascii="Times New Roman"/>
                <w:b/>
                <w:i w:val="false"/>
                <w:color w:val="000000"/>
                <w:sz w:val="20"/>
              </w:rPr>
              <w:t>белгілейді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бөлімінің</w:t>
            </w:r>
            <w:r>
              <w:rPr>
                <w:rFonts w:ascii="Times New Roman"/>
                <w:b w:val="false"/>
                <w:i w:val="false"/>
                <w:color w:val="000000"/>
                <w:sz w:val="20"/>
              </w:rPr>
              <w:t xml:space="preserve"> </w:t>
            </w:r>
            <w:r>
              <w:rPr>
                <w:rFonts w:ascii="Times New Roman"/>
                <w:b/>
                <w:i w:val="false"/>
                <w:color w:val="000000"/>
                <w:sz w:val="20"/>
              </w:rPr>
              <w:t>сұрақт</w:t>
            </w:r>
            <w:r>
              <w:rPr>
                <w:rFonts w:ascii="Times New Roman"/>
                <w:b/>
                <w:i w:val="false"/>
                <w:color w:val="000000"/>
                <w:sz w:val="20"/>
              </w:rPr>
              <w:t>арына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i w:val="false"/>
                <w:color w:val="000000"/>
                <w:sz w:val="20"/>
              </w:rPr>
              <w:t xml:space="preserve"> беру </w:t>
            </w:r>
            <w:r>
              <w:rPr>
                <w:rFonts w:ascii="Times New Roman"/>
                <w:b/>
                <w:i w:val="false"/>
                <w:color w:val="000000"/>
                <w:sz w:val="20"/>
              </w:rPr>
              <w:t>кезінде</w:t>
            </w:r>
            <w:r>
              <w:rPr>
                <w:rFonts w:ascii="Times New Roman"/>
                <w:b/>
                <w:i w:val="false"/>
                <w:color w:val="000000"/>
                <w:sz w:val="20"/>
              </w:rPr>
              <w:t xml:space="preserve"> респондент </w:t>
            </w:r>
            <w:r>
              <w:rPr>
                <w:rFonts w:ascii="Times New Roman"/>
                <w:b/>
                <w:i w:val="false"/>
                <w:color w:val="000000"/>
                <w:sz w:val="20"/>
              </w:rPr>
              <w:t>қанағаттанушылық</w:t>
            </w:r>
            <w:r>
              <w:rPr>
                <w:rFonts w:ascii="Times New Roman"/>
                <w:b w:val="false"/>
                <w:i w:val="false"/>
                <w:color w:val="000000"/>
                <w:sz w:val="20"/>
              </w:rPr>
              <w:t xml:space="preserve"> </w:t>
            </w:r>
            <w:r>
              <w:rPr>
                <w:rFonts w:ascii="Times New Roman"/>
                <w:b/>
                <w:i w:val="false"/>
                <w:color w:val="000000"/>
                <w:sz w:val="20"/>
              </w:rPr>
              <w:t>шәкілін</w:t>
            </w:r>
            <w:r>
              <w:rPr>
                <w:rFonts w:ascii="Times New Roman"/>
                <w:b w:val="false"/>
                <w:i w:val="false"/>
                <w:color w:val="000000"/>
                <w:sz w:val="20"/>
              </w:rPr>
              <w:t xml:space="preserve"> </w:t>
            </w:r>
            <w:r>
              <w:rPr>
                <w:rFonts w:ascii="Times New Roman"/>
                <w:b/>
                <w:i w:val="false"/>
                <w:color w:val="000000"/>
                <w:sz w:val="20"/>
              </w:rPr>
              <w:t>пайдаланады</w:t>
            </w:r>
            <w:r>
              <w:rPr>
                <w:rFonts w:ascii="Times New Roman"/>
                <w:b/>
                <w:i w:val="false"/>
                <w:color w:val="000000"/>
                <w:sz w:val="20"/>
              </w:rPr>
              <w:t xml:space="preserve">, </w:t>
            </w:r>
            <w:r>
              <w:rPr>
                <w:rFonts w:ascii="Times New Roman"/>
                <w:b/>
                <w:i w:val="false"/>
                <w:color w:val="000000"/>
                <w:sz w:val="20"/>
              </w:rPr>
              <w:t>ондағы</w:t>
            </w:r>
            <w:r>
              <w:rPr>
                <w:rFonts w:ascii="Times New Roman"/>
                <w:b/>
                <w:i w:val="false"/>
                <w:color w:val="000000"/>
                <w:sz w:val="20"/>
              </w:rPr>
              <w:t xml:space="preserve"> 1 (</w:t>
            </w:r>
            <w:r>
              <w:rPr>
                <w:rFonts w:ascii="Times New Roman"/>
                <w:b/>
                <w:i w:val="false"/>
                <w:color w:val="000000"/>
                <w:sz w:val="20"/>
              </w:rPr>
              <w:t>бір</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қанағаттанбаушылықты</w:t>
            </w:r>
            <w:r>
              <w:rPr>
                <w:rFonts w:ascii="Times New Roman"/>
                <w:b/>
                <w:i w:val="false"/>
                <w:color w:val="000000"/>
                <w:sz w:val="20"/>
              </w:rPr>
              <w:t xml:space="preserve">, 10 (он) –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қанағаттанушылықты</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ретте</w:t>
            </w:r>
            <w:r>
              <w:rPr>
                <w:rFonts w:ascii="Times New Roman"/>
                <w:b w:val="false"/>
                <w:i w:val="false"/>
                <w:color w:val="000000"/>
                <w:sz w:val="20"/>
              </w:rPr>
              <w:t xml:space="preserve"> </w:t>
            </w:r>
            <w:r>
              <w:rPr>
                <w:rFonts w:ascii="Times New Roman"/>
                <w:b/>
                <w:i w:val="false"/>
                <w:color w:val="000000"/>
                <w:sz w:val="20"/>
              </w:rPr>
              <w:t>бірден</w:t>
            </w:r>
            <w:r>
              <w:rPr>
                <w:rFonts w:ascii="Times New Roman"/>
                <w:b w:val="false"/>
                <w:i w:val="false"/>
                <w:color w:val="000000"/>
                <w:sz w:val="20"/>
              </w:rPr>
              <w:t xml:space="preserve"> </w:t>
            </w:r>
            <w:r>
              <w:rPr>
                <w:rFonts w:ascii="Times New Roman"/>
                <w:b/>
                <w:i w:val="false"/>
                <w:color w:val="000000"/>
                <w:sz w:val="20"/>
              </w:rPr>
              <w:t>үшке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 </w:t>
            </w:r>
            <w:r>
              <w:rPr>
                <w:rFonts w:ascii="Times New Roman"/>
                <w:b/>
                <w:i w:val="false"/>
                <w:color w:val="000000"/>
                <w:sz w:val="20"/>
              </w:rPr>
              <w:t>қанағаттанбаушылықты</w:t>
            </w:r>
            <w:r>
              <w:rPr>
                <w:rFonts w:ascii="Times New Roman"/>
                <w:b/>
                <w:i w:val="false"/>
                <w:color w:val="000000"/>
                <w:sz w:val="20"/>
              </w:rPr>
              <w:t xml:space="preserve">, </w:t>
            </w:r>
            <w:r>
              <w:rPr>
                <w:rFonts w:ascii="Times New Roman"/>
                <w:b/>
                <w:i w:val="false"/>
                <w:color w:val="000000"/>
                <w:sz w:val="20"/>
              </w:rPr>
              <w:t>төрттен</w:t>
            </w:r>
            <w:r>
              <w:rPr>
                <w:rFonts w:ascii="Times New Roman"/>
                <w:b w:val="false"/>
                <w:i w:val="false"/>
                <w:color w:val="000000"/>
                <w:sz w:val="20"/>
              </w:rPr>
              <w:t xml:space="preserve"> </w:t>
            </w:r>
            <w:r>
              <w:rPr>
                <w:rFonts w:ascii="Times New Roman"/>
                <w:b/>
                <w:i w:val="false"/>
                <w:color w:val="000000"/>
                <w:sz w:val="20"/>
              </w:rPr>
              <w:t>жетіге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 </w:t>
            </w:r>
            <w:r>
              <w:rPr>
                <w:rFonts w:ascii="Times New Roman"/>
                <w:b/>
                <w:i w:val="false"/>
                <w:color w:val="000000"/>
                <w:sz w:val="20"/>
              </w:rPr>
              <w:t>ішінара</w:t>
            </w:r>
            <w:r>
              <w:rPr>
                <w:rFonts w:ascii="Times New Roman"/>
                <w:b w:val="false"/>
                <w:i w:val="false"/>
                <w:color w:val="000000"/>
                <w:sz w:val="20"/>
              </w:rPr>
              <w:t xml:space="preserve"> </w:t>
            </w:r>
            <w:r>
              <w:rPr>
                <w:rFonts w:ascii="Times New Roman"/>
                <w:b/>
                <w:i w:val="false"/>
                <w:color w:val="000000"/>
                <w:sz w:val="20"/>
              </w:rPr>
              <w:t>қанағаттанушылықты</w:t>
            </w:r>
            <w:r>
              <w:rPr>
                <w:rFonts w:ascii="Times New Roman"/>
                <w:b/>
                <w:i w:val="false"/>
                <w:color w:val="000000"/>
                <w:sz w:val="20"/>
              </w:rPr>
              <w:t xml:space="preserve">, </w:t>
            </w:r>
            <w:r>
              <w:rPr>
                <w:rFonts w:ascii="Times New Roman"/>
                <w:b/>
                <w:i w:val="false"/>
                <w:color w:val="000000"/>
                <w:sz w:val="20"/>
              </w:rPr>
              <w:t>сегізден</w:t>
            </w:r>
            <w:r>
              <w:rPr>
                <w:rFonts w:ascii="Times New Roman"/>
                <w:b w:val="false"/>
                <w:i w:val="false"/>
                <w:color w:val="000000"/>
                <w:sz w:val="20"/>
              </w:rPr>
              <w:t xml:space="preserve"> </w:t>
            </w:r>
            <w:r>
              <w:rPr>
                <w:rFonts w:ascii="Times New Roman"/>
                <w:b/>
                <w:i w:val="false"/>
                <w:color w:val="000000"/>
                <w:sz w:val="20"/>
              </w:rPr>
              <w:t>онға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қанағаттанушылықты</w:t>
            </w:r>
            <w:r>
              <w:rPr>
                <w:rFonts w:ascii="Times New Roman"/>
                <w:b w:val="false"/>
                <w:i w:val="false"/>
                <w:color w:val="000000"/>
                <w:sz w:val="20"/>
              </w:rPr>
              <w:t xml:space="preserve"> </w:t>
            </w:r>
            <w:r>
              <w:rPr>
                <w:rFonts w:ascii="Times New Roman"/>
                <w:b/>
                <w:i w:val="false"/>
                <w:color w:val="000000"/>
                <w:sz w:val="20"/>
              </w:rPr>
              <w:t>білдіреді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респондент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мүшелерін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көмегіне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пікіріне</w:t>
            </w:r>
            <w:r>
              <w:rPr>
                <w:rFonts w:ascii="Times New Roman"/>
                <w:b w:val="false"/>
                <w:i w:val="false"/>
                <w:color w:val="000000"/>
                <w:sz w:val="20"/>
              </w:rPr>
              <w:t xml:space="preserve"> </w:t>
            </w:r>
            <w:r>
              <w:rPr>
                <w:rFonts w:ascii="Times New Roman"/>
                <w:b/>
                <w:i w:val="false"/>
                <w:color w:val="000000"/>
                <w:sz w:val="20"/>
              </w:rPr>
              <w:t>сүйенбей</w:t>
            </w:r>
            <w:r>
              <w:rPr>
                <w:rFonts w:ascii="Times New Roman"/>
                <w:b/>
                <w:i w:val="false"/>
                <w:color w:val="000000"/>
                <w:sz w:val="20"/>
              </w:rPr>
              <w:t xml:space="preserve">, </w:t>
            </w:r>
            <w:r>
              <w:rPr>
                <w:rFonts w:ascii="Times New Roman"/>
                <w:b/>
                <w:i w:val="false"/>
                <w:color w:val="000000"/>
                <w:sz w:val="20"/>
              </w:rPr>
              <w:t>ұсынылатын</w:t>
            </w:r>
            <w:r>
              <w:rPr>
                <w:rFonts w:ascii="Times New Roman"/>
                <w:b w:val="false"/>
                <w:i w:val="false"/>
                <w:color w:val="000000"/>
                <w:sz w:val="20"/>
              </w:rPr>
              <w:t xml:space="preserve"> </w:t>
            </w:r>
            <w:r>
              <w:rPr>
                <w:rFonts w:ascii="Times New Roman"/>
                <w:b/>
                <w:i w:val="false"/>
                <w:color w:val="000000"/>
                <w:sz w:val="20"/>
              </w:rPr>
              <w:t>сұрақтардың</w:t>
            </w:r>
            <w:r>
              <w:rPr>
                <w:rFonts w:ascii="Times New Roman"/>
                <w:b w:val="false"/>
                <w:i w:val="false"/>
                <w:color w:val="000000"/>
                <w:sz w:val="20"/>
              </w:rPr>
              <w:t xml:space="preserve"> </w:t>
            </w:r>
            <w:r>
              <w:rPr>
                <w:rFonts w:ascii="Times New Roman"/>
                <w:b/>
                <w:i w:val="false"/>
                <w:color w:val="000000"/>
                <w:sz w:val="20"/>
              </w:rPr>
              <w:t>мәнін</w:t>
            </w:r>
            <w:r>
              <w:rPr>
                <w:rFonts w:ascii="Times New Roman"/>
                <w:b w:val="false"/>
                <w:i w:val="false"/>
                <w:color w:val="000000"/>
                <w:sz w:val="20"/>
              </w:rPr>
              <w:t xml:space="preserve"> </w:t>
            </w:r>
            <w:r>
              <w:rPr>
                <w:rFonts w:ascii="Times New Roman"/>
                <w:b/>
                <w:i w:val="false"/>
                <w:color w:val="000000"/>
                <w:sz w:val="20"/>
              </w:rPr>
              <w:t>талдамай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терең</w:t>
            </w:r>
            <w:r>
              <w:rPr>
                <w:rFonts w:ascii="Times New Roman"/>
                <w:b w:val="false"/>
                <w:i w:val="false"/>
                <w:color w:val="000000"/>
                <w:sz w:val="20"/>
              </w:rPr>
              <w:t xml:space="preserve"> </w:t>
            </w:r>
            <w:r>
              <w:rPr>
                <w:rFonts w:ascii="Times New Roman"/>
                <w:b/>
                <w:i w:val="false"/>
                <w:color w:val="000000"/>
                <w:sz w:val="20"/>
              </w:rPr>
              <w:t>үңілместен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әсерле</w:t>
            </w:r>
            <w:r>
              <w:rPr>
                <w:rFonts w:ascii="Times New Roman"/>
                <w:b/>
                <w:i w:val="false"/>
                <w:color w:val="000000"/>
                <w:sz w:val="20"/>
              </w:rPr>
              <w:t>рін</w:t>
            </w:r>
            <w:r>
              <w:rPr>
                <w:rFonts w:ascii="Times New Roman"/>
                <w:b/>
                <w:i w:val="false"/>
                <w:color w:val="000000"/>
                <w:sz w:val="20"/>
              </w:rPr>
              <w:t xml:space="preserve"> (</w:t>
            </w:r>
            <w:r>
              <w:rPr>
                <w:rFonts w:ascii="Times New Roman"/>
                <w:b/>
                <w:i w:val="false"/>
                <w:color w:val="000000"/>
                <w:sz w:val="20"/>
              </w:rPr>
              <w:t>сезімдерін</w:t>
            </w:r>
            <w:r>
              <w:rPr>
                <w:rFonts w:ascii="Times New Roman"/>
                <w:b/>
                <w:i w:val="false"/>
                <w:color w:val="000000"/>
                <w:sz w:val="20"/>
              </w:rPr>
              <w:t xml:space="preserve">) </w:t>
            </w:r>
            <w:r>
              <w:rPr>
                <w:rFonts w:ascii="Times New Roman"/>
                <w:b/>
                <w:i w:val="false"/>
                <w:color w:val="000000"/>
                <w:sz w:val="20"/>
              </w:rPr>
              <w:t>басшылыққа</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Респонденттерге</w:t>
            </w:r>
            <w:r>
              <w:rPr>
                <w:rFonts w:ascii="Times New Roman"/>
                <w:b w:val="false"/>
                <w:i w:val="false"/>
                <w:color w:val="000000"/>
                <w:sz w:val="20"/>
              </w:rPr>
              <w:t xml:space="preserve"> </w:t>
            </w:r>
            <w:r>
              <w:rPr>
                <w:rFonts w:ascii="Times New Roman"/>
                <w:b/>
                <w:i w:val="false"/>
                <w:color w:val="000000"/>
                <w:sz w:val="20"/>
              </w:rPr>
              <w:t>қиындық</w:t>
            </w:r>
            <w:r>
              <w:rPr>
                <w:rFonts w:ascii="Times New Roman"/>
                <w:b w:val="false"/>
                <w:i w:val="false"/>
                <w:color w:val="000000"/>
                <w:sz w:val="20"/>
              </w:rPr>
              <w:t xml:space="preserve"> </w:t>
            </w:r>
            <w:r>
              <w:rPr>
                <w:rFonts w:ascii="Times New Roman"/>
                <w:b/>
                <w:i w:val="false"/>
                <w:color w:val="000000"/>
                <w:sz w:val="20"/>
              </w:rPr>
              <w:t>тудыратын</w:t>
            </w:r>
            <w:r>
              <w:rPr>
                <w:rFonts w:ascii="Times New Roman"/>
                <w:b w:val="false"/>
                <w:i w:val="false"/>
                <w:color w:val="000000"/>
                <w:sz w:val="20"/>
              </w:rPr>
              <w:t xml:space="preserve"> </w:t>
            </w:r>
            <w:r>
              <w:rPr>
                <w:rFonts w:ascii="Times New Roman"/>
                <w:b/>
                <w:i w:val="false"/>
                <w:color w:val="000000"/>
                <w:sz w:val="20"/>
              </w:rPr>
              <w:t>сұрақтарға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қиналамын</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нұсқаларын</w:t>
            </w:r>
            <w:r>
              <w:rPr>
                <w:rFonts w:ascii="Times New Roman"/>
                <w:b w:val="false"/>
                <w:i w:val="false"/>
                <w:color w:val="000000"/>
                <w:sz w:val="20"/>
              </w:rPr>
              <w:t xml:space="preserve"> </w:t>
            </w:r>
            <w:r>
              <w:rPr>
                <w:rFonts w:ascii="Times New Roman"/>
                <w:b/>
                <w:i w:val="false"/>
                <w:color w:val="000000"/>
                <w:sz w:val="20"/>
              </w:rPr>
              <w:t>таңдайды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Белгілі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санаттарына</w:t>
            </w:r>
            <w:r>
              <w:rPr>
                <w:rFonts w:ascii="Times New Roman"/>
                <w:b w:val="false"/>
                <w:i w:val="false"/>
                <w:color w:val="000000"/>
                <w:sz w:val="20"/>
              </w:rPr>
              <w:t xml:space="preserve"> </w:t>
            </w:r>
            <w:r>
              <w:rPr>
                <w:rFonts w:ascii="Times New Roman"/>
                <w:b/>
                <w:i w:val="false"/>
                <w:color w:val="000000"/>
                <w:sz w:val="20"/>
              </w:rPr>
              <w:t>жатпайтын</w:t>
            </w:r>
            <w:r>
              <w:rPr>
                <w:rFonts w:ascii="Times New Roman"/>
                <w:b w:val="false"/>
                <w:i w:val="false"/>
                <w:color w:val="000000"/>
                <w:sz w:val="20"/>
              </w:rPr>
              <w:t xml:space="preserve"> </w:t>
            </w:r>
            <w:r>
              <w:rPr>
                <w:rFonts w:ascii="Times New Roman"/>
                <w:b/>
                <w:i w:val="false"/>
                <w:color w:val="000000"/>
                <w:sz w:val="20"/>
              </w:rPr>
              <w:t>сұрақтарға</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отбасының</w:t>
            </w:r>
            <w:r>
              <w:rPr>
                <w:rFonts w:ascii="Times New Roman"/>
                <w:b/>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w:t>
            </w:r>
            <w:r>
              <w:rPr>
                <w:rFonts w:ascii="Times New Roman"/>
                <w:b/>
                <w:i w:val="false"/>
                <w:color w:val="000000"/>
                <w:sz w:val="20"/>
              </w:rPr>
              <w:t>руашылығының</w:t>
            </w:r>
            <w:r>
              <w:rPr>
                <w:rFonts w:ascii="Times New Roman"/>
                <w:b/>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жағдайын</w:t>
            </w:r>
            <w:r>
              <w:rPr>
                <w:rFonts w:ascii="Times New Roman"/>
                <w:b w:val="false"/>
                <w:i w:val="false"/>
                <w:color w:val="000000"/>
                <w:sz w:val="20"/>
              </w:rPr>
              <w:t xml:space="preserve"> </w:t>
            </w:r>
            <w:r>
              <w:rPr>
                <w:rFonts w:ascii="Times New Roman"/>
                <w:b/>
                <w:i w:val="false"/>
                <w:color w:val="000000"/>
                <w:sz w:val="20"/>
              </w:rPr>
              <w:t>бағалай</w:t>
            </w:r>
            <w:r>
              <w:rPr>
                <w:rFonts w:ascii="Times New Roman"/>
                <w:b w:val="false"/>
                <w:i w:val="false"/>
                <w:color w:val="000000"/>
                <w:sz w:val="20"/>
              </w:rPr>
              <w:t xml:space="preserve"> </w:t>
            </w:r>
            <w:r>
              <w:rPr>
                <w:rFonts w:ascii="Times New Roman"/>
                <w:b/>
                <w:i w:val="false"/>
                <w:color w:val="000000"/>
                <w:sz w:val="20"/>
              </w:rPr>
              <w:t>алмайды</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қиналамын</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таңдау</w:t>
            </w:r>
            <w:r>
              <w:rPr>
                <w:rFonts w:ascii="Times New Roman"/>
                <w:b/>
                <w:i w:val="false"/>
                <w:color w:val="000000"/>
                <w:sz w:val="20"/>
              </w:rPr>
              <w:t xml:space="preserve"> керек.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1-бөлімдегі 6-сұрақтың 6.3 </w:t>
            </w:r>
            <w:r>
              <w:rPr>
                <w:rFonts w:ascii="Times New Roman"/>
                <w:b/>
                <w:i w:val="false"/>
                <w:color w:val="000000"/>
                <w:sz w:val="20"/>
              </w:rPr>
              <w:t>жауабын</w:t>
            </w:r>
            <w:r>
              <w:rPr>
                <w:rFonts w:ascii="Times New Roman"/>
                <w:b w:val="false"/>
                <w:i w:val="false"/>
                <w:color w:val="000000"/>
                <w:sz w:val="20"/>
              </w:rPr>
              <w:t xml:space="preserve"> </w:t>
            </w:r>
            <w:r>
              <w:rPr>
                <w:rFonts w:ascii="Times New Roman"/>
                <w:b/>
                <w:i w:val="false"/>
                <w:color w:val="000000"/>
                <w:sz w:val="20"/>
              </w:rPr>
              <w:t>сұраққа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сауалнама</w:t>
            </w:r>
            <w:r>
              <w:rPr>
                <w:rFonts w:ascii="Times New Roman"/>
                <w:b w:val="false"/>
                <w:i w:val="false"/>
                <w:color w:val="000000"/>
                <w:sz w:val="20"/>
              </w:rPr>
              <w:t xml:space="preserve"> </w:t>
            </w:r>
            <w:r>
              <w:rPr>
                <w:rFonts w:ascii="Times New Roman"/>
                <w:b/>
                <w:i w:val="false"/>
                <w:color w:val="000000"/>
                <w:sz w:val="20"/>
              </w:rPr>
              <w:t>сұрау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әріптестері</w:t>
            </w:r>
            <w:r>
              <w:rPr>
                <w:rFonts w:ascii="Times New Roman"/>
                <w:b/>
                <w:i w:val="false"/>
                <w:color w:val="000000"/>
                <w:sz w:val="20"/>
              </w:rPr>
              <w:t xml:space="preserve"> бар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аңдайды</w:t>
            </w:r>
            <w:r>
              <w:rPr>
                <w:rFonts w:ascii="Times New Roman"/>
                <w:b/>
                <w:i w:val="false"/>
                <w:color w:val="000000"/>
                <w:sz w:val="20"/>
              </w:rPr>
              <w:t xml:space="preserve">. </w:t>
            </w:r>
            <w:r>
              <w:rPr>
                <w:rFonts w:ascii="Times New Roman"/>
                <w:b/>
                <w:i w:val="false"/>
                <w:color w:val="000000"/>
                <w:sz w:val="20"/>
              </w:rPr>
              <w:t>Әріптестері</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балалар</w:t>
            </w:r>
            <w:r>
              <w:rPr>
                <w:rFonts w:ascii="Times New Roman"/>
                <w:b/>
                <w:i w:val="false"/>
                <w:color w:val="000000"/>
                <w:sz w:val="20"/>
              </w:rPr>
              <w:t xml:space="preserve">, </w:t>
            </w:r>
            <w:r>
              <w:rPr>
                <w:rFonts w:ascii="Times New Roman"/>
                <w:b/>
                <w:i w:val="false"/>
                <w:color w:val="000000"/>
                <w:sz w:val="20"/>
              </w:rPr>
              <w:t>зейнеткерлер</w:t>
            </w:r>
            <w:r>
              <w:rPr>
                <w:rFonts w:ascii="Times New Roman"/>
                <w:b/>
                <w:i w:val="false"/>
                <w:color w:val="000000"/>
                <w:sz w:val="20"/>
              </w:rPr>
              <w:t xml:space="preserve">, </w:t>
            </w:r>
            <w:r>
              <w:rPr>
                <w:rFonts w:ascii="Times New Roman"/>
                <w:b/>
                <w:i w:val="false"/>
                <w:color w:val="000000"/>
                <w:sz w:val="20"/>
              </w:rPr>
              <w:t>жұмыссыздар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сұраққа</w:t>
            </w:r>
            <w:r>
              <w:rPr>
                <w:rFonts w:ascii="Times New Roman"/>
                <w:b w:val="false"/>
                <w:i w:val="false"/>
                <w:color w:val="000000"/>
                <w:sz w:val="20"/>
              </w:rPr>
              <w:t xml:space="preserve"> </w:t>
            </w:r>
            <w:r>
              <w:rPr>
                <w:rFonts w:ascii="Times New Roman"/>
                <w:b/>
                <w:i w:val="false"/>
                <w:color w:val="000000"/>
                <w:sz w:val="20"/>
              </w:rPr>
              <w:t>өтеді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1-бөліктегі 10-сұрақта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үйдегі</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шудың</w:t>
            </w:r>
            <w:r>
              <w:rPr>
                <w:rFonts w:ascii="Times New Roman"/>
                <w:b w:val="false"/>
                <w:i w:val="false"/>
                <w:color w:val="000000"/>
                <w:sz w:val="20"/>
              </w:rPr>
              <w:t xml:space="preserve"> </w:t>
            </w:r>
            <w:r>
              <w:rPr>
                <w:rFonts w:ascii="Times New Roman"/>
                <w:b/>
                <w:i w:val="false"/>
                <w:color w:val="000000"/>
                <w:sz w:val="20"/>
              </w:rPr>
              <w:t>деңгейіне</w:t>
            </w:r>
            <w:r>
              <w:rPr>
                <w:rFonts w:ascii="Times New Roman"/>
                <w:b/>
                <w:i w:val="false"/>
                <w:color w:val="000000"/>
                <w:sz w:val="20"/>
              </w:rPr>
              <w:t xml:space="preserve">, </w:t>
            </w:r>
            <w:r>
              <w:rPr>
                <w:rFonts w:ascii="Times New Roman"/>
                <w:b/>
                <w:i w:val="false"/>
                <w:color w:val="000000"/>
                <w:sz w:val="20"/>
              </w:rPr>
              <w:t>атап</w:t>
            </w:r>
            <w:r>
              <w:rPr>
                <w:rFonts w:ascii="Times New Roman"/>
                <w:b w:val="false"/>
                <w:i w:val="false"/>
                <w:color w:val="000000"/>
                <w:sz w:val="20"/>
              </w:rPr>
              <w:t xml:space="preserve"> </w:t>
            </w:r>
            <w:r>
              <w:rPr>
                <w:rFonts w:ascii="Times New Roman"/>
                <w:b/>
                <w:i w:val="false"/>
                <w:color w:val="000000"/>
                <w:sz w:val="20"/>
              </w:rPr>
              <w:t>айтқанда</w:t>
            </w:r>
            <w:r>
              <w:rPr>
                <w:rFonts w:ascii="Times New Roman"/>
                <w:b w:val="false"/>
                <w:i w:val="false"/>
                <w:color w:val="000000"/>
                <w:sz w:val="20"/>
              </w:rPr>
              <w:t xml:space="preserve"> </w:t>
            </w:r>
            <w:r>
              <w:rPr>
                <w:rFonts w:ascii="Times New Roman"/>
                <w:b/>
                <w:i w:val="false"/>
                <w:color w:val="000000"/>
                <w:sz w:val="20"/>
              </w:rPr>
              <w:t>көршілерден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көшеден</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шудың</w:t>
            </w:r>
            <w:r>
              <w:rPr>
                <w:rFonts w:ascii="Times New Roman"/>
                <w:b w:val="false"/>
                <w:i w:val="false"/>
                <w:color w:val="000000"/>
                <w:sz w:val="20"/>
              </w:rPr>
              <w:t xml:space="preserve"> </w:t>
            </w:r>
            <w:r>
              <w:rPr>
                <w:rFonts w:ascii="Times New Roman"/>
                <w:b/>
                <w:i w:val="false"/>
                <w:color w:val="000000"/>
                <w:sz w:val="20"/>
              </w:rPr>
              <w:t>деңгейіне</w:t>
            </w:r>
            <w:r>
              <w:rPr>
                <w:rFonts w:ascii="Times New Roman"/>
                <w:b w:val="false"/>
                <w:i w:val="false"/>
                <w:color w:val="000000"/>
                <w:sz w:val="20"/>
              </w:rPr>
              <w:t xml:space="preserve"> </w:t>
            </w:r>
            <w:r>
              <w:rPr>
                <w:rFonts w:ascii="Times New Roman"/>
                <w:b/>
                <w:i w:val="false"/>
                <w:color w:val="000000"/>
                <w:sz w:val="20"/>
              </w:rPr>
              <w:t>қанағаттанушылы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бағаланады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1-бөліктің 17-сұрағында 17.1.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баланы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балабақшаға</w:t>
            </w:r>
            <w:r>
              <w:rPr>
                <w:rFonts w:ascii="Times New Roman"/>
                <w:b w:val="false"/>
                <w:i w:val="false"/>
                <w:color w:val="000000"/>
                <w:sz w:val="20"/>
              </w:rPr>
              <w:t xml:space="preserve"> </w:t>
            </w:r>
            <w:r>
              <w:rPr>
                <w:rFonts w:ascii="Times New Roman"/>
                <w:b/>
                <w:i w:val="false"/>
                <w:color w:val="000000"/>
                <w:sz w:val="20"/>
              </w:rPr>
              <w:t>орналастыруға</w:t>
            </w:r>
            <w:r>
              <w:rPr>
                <w:rFonts w:ascii="Times New Roman"/>
                <w:b w:val="false"/>
                <w:i w:val="false"/>
                <w:color w:val="000000"/>
                <w:sz w:val="20"/>
              </w:rPr>
              <w:t xml:space="preserve"> </w:t>
            </w:r>
            <w:r>
              <w:rPr>
                <w:rFonts w:ascii="Times New Roman"/>
                <w:b/>
                <w:i w:val="false"/>
                <w:color w:val="000000"/>
                <w:sz w:val="20"/>
              </w:rPr>
              <w:t>мүмкіндікті</w:t>
            </w:r>
            <w:r>
              <w:rPr>
                <w:rFonts w:ascii="Times New Roman"/>
                <w:b/>
                <w:i w:val="false"/>
                <w:color w:val="000000"/>
                <w:sz w:val="20"/>
              </w:rPr>
              <w:t xml:space="preserve">, </w:t>
            </w:r>
            <w:r>
              <w:rPr>
                <w:rFonts w:ascii="Times New Roman"/>
                <w:b/>
                <w:i w:val="false"/>
                <w:color w:val="000000"/>
                <w:sz w:val="20"/>
              </w:rPr>
              <w:t>қолжетімділікті</w:t>
            </w:r>
            <w:r>
              <w:rPr>
                <w:rFonts w:ascii="Times New Roman"/>
                <w:b/>
                <w:i w:val="false"/>
                <w:color w:val="000000"/>
                <w:sz w:val="20"/>
              </w:rPr>
              <w:t>; 17.2. "</w:t>
            </w:r>
            <w:r>
              <w:rPr>
                <w:rFonts w:ascii="Times New Roman"/>
                <w:b/>
                <w:i w:val="false"/>
                <w:color w:val="000000"/>
                <w:sz w:val="20"/>
              </w:rPr>
              <w:t>жалпы</w:t>
            </w:r>
            <w:r>
              <w:rPr>
                <w:rFonts w:ascii="Times New Roman"/>
                <w:b/>
                <w:i w:val="false"/>
                <w:color w:val="000000"/>
                <w:sz w:val="20"/>
              </w:rPr>
              <w:t xml:space="preserve"> орта (</w:t>
            </w:r>
            <w:r>
              <w:rPr>
                <w:rFonts w:ascii="Times New Roman"/>
                <w:b/>
                <w:i w:val="false"/>
                <w:color w:val="000000"/>
                <w:sz w:val="20"/>
              </w:rPr>
              <w:t>мектептік</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мектепте</w:t>
            </w:r>
            <w:r>
              <w:rPr>
                <w:rFonts w:ascii="Times New Roman"/>
                <w:b w:val="false"/>
                <w:i w:val="false"/>
                <w:color w:val="000000"/>
                <w:sz w:val="20"/>
              </w:rPr>
              <w:t xml:space="preserve">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жетімді</w:t>
            </w:r>
            <w:r>
              <w:rPr>
                <w:rFonts w:ascii="Times New Roman"/>
                <w:b/>
                <w:i w:val="false"/>
                <w:color w:val="000000"/>
                <w:sz w:val="20"/>
              </w:rPr>
              <w:t xml:space="preserve"> ме </w:t>
            </w:r>
            <w:r>
              <w:rPr>
                <w:rFonts w:ascii="Times New Roman"/>
                <w:b/>
                <w:i w:val="false"/>
                <w:color w:val="000000"/>
                <w:sz w:val="20"/>
              </w:rPr>
              <w:t>дегенді</w:t>
            </w:r>
            <w:r>
              <w:rPr>
                <w:rFonts w:ascii="Times New Roman"/>
                <w:b/>
                <w:i w:val="false"/>
                <w:color w:val="000000"/>
                <w:sz w:val="20"/>
              </w:rPr>
              <w:t>; 17.3. "о</w:t>
            </w:r>
            <w:r>
              <w:rPr>
                <w:rFonts w:ascii="Times New Roman"/>
                <w:b/>
                <w:i w:val="false"/>
                <w:color w:val="000000"/>
                <w:sz w:val="20"/>
              </w:rPr>
              <w:t xml:space="preserve">рта </w:t>
            </w:r>
            <w:r>
              <w:rPr>
                <w:rFonts w:ascii="Times New Roman"/>
                <w:b/>
                <w:i w:val="false"/>
                <w:color w:val="000000"/>
                <w:sz w:val="20"/>
              </w:rPr>
              <w:t>кәсіптік</w:t>
            </w:r>
            <w:r>
              <w:rPr>
                <w:rFonts w:ascii="Times New Roman"/>
                <w:b/>
                <w:i w:val="false"/>
                <w:color w:val="000000"/>
                <w:sz w:val="20"/>
              </w:rPr>
              <w:t xml:space="preserve"> (</w:t>
            </w:r>
            <w:r>
              <w:rPr>
                <w:rFonts w:ascii="Times New Roman"/>
                <w:b/>
                <w:i w:val="false"/>
                <w:color w:val="000000"/>
                <w:sz w:val="20"/>
              </w:rPr>
              <w:t>арнайы</w:t>
            </w:r>
            <w:r>
              <w:rPr>
                <w:rFonts w:ascii="Times New Roman"/>
                <w:b/>
                <w:i w:val="false"/>
                <w:color w:val="000000"/>
                <w:sz w:val="20"/>
              </w:rPr>
              <w:t>)"; 17.4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нұсқалары</w:t>
            </w:r>
            <w:r>
              <w:rPr>
                <w:rFonts w:ascii="Times New Roman"/>
                <w:b w:val="false"/>
                <w:i w:val="false"/>
                <w:color w:val="000000"/>
                <w:sz w:val="20"/>
              </w:rPr>
              <w:t xml:space="preserve"> </w:t>
            </w:r>
            <w:r>
              <w:rPr>
                <w:rFonts w:ascii="Times New Roman"/>
                <w:b/>
                <w:i w:val="false"/>
                <w:color w:val="000000"/>
                <w:sz w:val="20"/>
              </w:rPr>
              <w:t>грантта</w:t>
            </w:r>
            <w:r>
              <w:rPr>
                <w:rFonts w:ascii="Times New Roman"/>
                <w:b/>
                <w:i w:val="false"/>
                <w:color w:val="000000"/>
                <w:sz w:val="20"/>
              </w:rPr>
              <w:t xml:space="preserve">, </w:t>
            </w:r>
            <w:r>
              <w:rPr>
                <w:rFonts w:ascii="Times New Roman"/>
                <w:b/>
                <w:i w:val="false"/>
                <w:color w:val="000000"/>
                <w:sz w:val="20"/>
              </w:rPr>
              <w:t>яғни</w:t>
            </w:r>
            <w:r>
              <w:rPr>
                <w:rFonts w:ascii="Times New Roman"/>
                <w:b w:val="false"/>
                <w:i w:val="false"/>
                <w:color w:val="000000"/>
                <w:sz w:val="20"/>
              </w:rPr>
              <w:t xml:space="preserve"> </w:t>
            </w:r>
            <w:r>
              <w:rPr>
                <w:rFonts w:ascii="Times New Roman"/>
                <w:b/>
                <w:i w:val="false"/>
                <w:color w:val="000000"/>
                <w:sz w:val="20"/>
              </w:rPr>
              <w:t>тегін</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оқуды</w:t>
            </w:r>
            <w:r>
              <w:rPr>
                <w:rFonts w:ascii="Times New Roman"/>
                <w:b w:val="false"/>
                <w:i w:val="false"/>
                <w:color w:val="000000"/>
                <w:sz w:val="20"/>
              </w:rPr>
              <w:t xml:space="preserve"> </w:t>
            </w:r>
            <w:r>
              <w:rPr>
                <w:rFonts w:ascii="Times New Roman"/>
                <w:b/>
                <w:i w:val="false"/>
                <w:color w:val="000000"/>
                <w:sz w:val="20"/>
              </w:rPr>
              <w:t>білдіреді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2-бөліктің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4-6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белгілеген</w:t>
            </w:r>
            <w:r>
              <w:rPr>
                <w:rFonts w:ascii="Times New Roman"/>
                <w:b w:val="false"/>
                <w:i w:val="false"/>
                <w:color w:val="000000"/>
                <w:sz w:val="20"/>
              </w:rPr>
              <w:t xml:space="preserve"> </w:t>
            </w:r>
            <w:r>
              <w:rPr>
                <w:rFonts w:ascii="Times New Roman"/>
                <w:b/>
                <w:i w:val="false"/>
                <w:color w:val="000000"/>
                <w:sz w:val="20"/>
              </w:rPr>
              <w:t>респонденттер</w:t>
            </w:r>
            <w:r>
              <w:rPr>
                <w:rFonts w:ascii="Times New Roman"/>
                <w:b/>
                <w:i w:val="false"/>
                <w:color w:val="000000"/>
                <w:sz w:val="20"/>
              </w:rPr>
              <w:t xml:space="preserve"> 2-бөліктің 4-сұрағына </w:t>
            </w:r>
            <w:r>
              <w:rPr>
                <w:rFonts w:ascii="Times New Roman"/>
                <w:b/>
                <w:i w:val="false"/>
                <w:color w:val="000000"/>
                <w:sz w:val="20"/>
              </w:rPr>
              <w:t>көшеді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2-бөлік</w:t>
            </w:r>
            <w:r>
              <w:rPr>
                <w:rFonts w:ascii="Times New Roman"/>
                <w:b/>
                <w:i w:val="false"/>
                <w:color w:val="000000"/>
                <w:sz w:val="20"/>
              </w:rPr>
              <w:t xml:space="preserve">тің 2, 3-сұрақтарына 2-бөліктің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1-3-жауап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белгілеген</w:t>
            </w:r>
            <w:r>
              <w:rPr>
                <w:rFonts w:ascii="Times New Roman"/>
                <w:b w:val="false"/>
                <w:i w:val="false"/>
                <w:color w:val="000000"/>
                <w:sz w:val="20"/>
              </w:rPr>
              <w:t xml:space="preserve">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2-бөліктің 7 - 14-сұрақтарындағы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шаруашылықтан</w:t>
            </w:r>
            <w:r>
              <w:rPr>
                <w:rFonts w:ascii="Times New Roman"/>
                <w:b/>
                <w:i w:val="false"/>
                <w:color w:val="000000"/>
                <w:sz w:val="20"/>
              </w:rPr>
              <w:t xml:space="preserve"> (мал, </w:t>
            </w:r>
            <w:r>
              <w:rPr>
                <w:rFonts w:ascii="Times New Roman"/>
                <w:b/>
                <w:i w:val="false"/>
                <w:color w:val="000000"/>
                <w:sz w:val="20"/>
              </w:rPr>
              <w:t>жер</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аулау</w:t>
            </w:r>
            <w:r>
              <w:rPr>
                <w:rFonts w:ascii="Times New Roman"/>
                <w:b/>
                <w:i w:val="false"/>
                <w:color w:val="000000"/>
                <w:sz w:val="20"/>
              </w:rPr>
              <w:t xml:space="preserve">, </w:t>
            </w:r>
            <w:r>
              <w:rPr>
                <w:rFonts w:ascii="Times New Roman"/>
                <w:b/>
                <w:i w:val="false"/>
                <w:color w:val="000000"/>
                <w:sz w:val="20"/>
              </w:rPr>
              <w:t>жидек</w:t>
            </w:r>
            <w:r>
              <w:rPr>
                <w:rFonts w:ascii="Times New Roman"/>
                <w:b/>
                <w:i w:val="false"/>
                <w:color w:val="000000"/>
                <w:sz w:val="20"/>
              </w:rPr>
              <w:t xml:space="preserve">, </w:t>
            </w:r>
            <w:r>
              <w:rPr>
                <w:rFonts w:ascii="Times New Roman"/>
                <w:b/>
                <w:i w:val="false"/>
                <w:color w:val="000000"/>
                <w:sz w:val="20"/>
              </w:rPr>
              <w:t>саң</w:t>
            </w:r>
            <w:r>
              <w:rPr>
                <w:rFonts w:ascii="Times New Roman"/>
                <w:b/>
                <w:i w:val="false"/>
                <w:color w:val="000000"/>
                <w:sz w:val="20"/>
              </w:rPr>
              <w:t>ырауқұлақ</w:t>
            </w:r>
            <w:r>
              <w:rPr>
                <w:rFonts w:ascii="Times New Roman"/>
                <w:b w:val="false"/>
                <w:i w:val="false"/>
                <w:color w:val="000000"/>
                <w:sz w:val="20"/>
              </w:rPr>
              <w:t xml:space="preserve"> </w:t>
            </w:r>
            <w:r>
              <w:rPr>
                <w:rFonts w:ascii="Times New Roman"/>
                <w:b/>
                <w:i w:val="false"/>
                <w:color w:val="000000"/>
                <w:sz w:val="20"/>
              </w:rPr>
              <w:t>теру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мүмкіндігін</w:t>
            </w:r>
            <w:r>
              <w:rPr>
                <w:rFonts w:ascii="Times New Roman"/>
                <w:b w:val="false"/>
                <w:i w:val="false"/>
                <w:color w:val="000000"/>
                <w:sz w:val="20"/>
              </w:rPr>
              <w:t xml:space="preserve"> </w:t>
            </w:r>
            <w:r>
              <w:rPr>
                <w:rFonts w:ascii="Times New Roman"/>
                <w:b/>
                <w:i w:val="false"/>
                <w:color w:val="000000"/>
                <w:sz w:val="20"/>
              </w:rPr>
              <w:t>білдіреді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2-бөліктің 7 – 14 - </w:t>
            </w:r>
            <w:r>
              <w:rPr>
                <w:rFonts w:ascii="Times New Roman"/>
                <w:b/>
                <w:i w:val="false"/>
                <w:color w:val="000000"/>
                <w:sz w:val="20"/>
              </w:rPr>
              <w:t>сұрақтарындағы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шаруашылықтан</w:t>
            </w:r>
            <w:r>
              <w:rPr>
                <w:rFonts w:ascii="Times New Roman"/>
                <w:b/>
                <w:i w:val="false"/>
                <w:color w:val="000000"/>
                <w:sz w:val="20"/>
              </w:rPr>
              <w:t xml:space="preserve"> (мал, </w:t>
            </w:r>
            <w:r>
              <w:rPr>
                <w:rFonts w:ascii="Times New Roman"/>
                <w:b/>
                <w:i w:val="false"/>
                <w:color w:val="000000"/>
                <w:sz w:val="20"/>
              </w:rPr>
              <w:t>жер</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аулау</w:t>
            </w:r>
            <w:r>
              <w:rPr>
                <w:rFonts w:ascii="Times New Roman"/>
                <w:b/>
                <w:i w:val="false"/>
                <w:color w:val="000000"/>
                <w:sz w:val="20"/>
              </w:rPr>
              <w:t xml:space="preserve">, </w:t>
            </w:r>
            <w:r>
              <w:rPr>
                <w:rFonts w:ascii="Times New Roman"/>
                <w:b/>
                <w:i w:val="false"/>
                <w:color w:val="000000"/>
                <w:sz w:val="20"/>
              </w:rPr>
              <w:t>жидек</w:t>
            </w:r>
            <w:r>
              <w:rPr>
                <w:rFonts w:ascii="Times New Roman"/>
                <w:b/>
                <w:i w:val="false"/>
                <w:color w:val="000000"/>
                <w:sz w:val="20"/>
              </w:rPr>
              <w:t xml:space="preserve">, </w:t>
            </w:r>
            <w:r>
              <w:rPr>
                <w:rFonts w:ascii="Times New Roman"/>
                <w:b/>
                <w:i w:val="false"/>
                <w:color w:val="000000"/>
                <w:sz w:val="20"/>
              </w:rPr>
              <w:t>саңырауқұлақ</w:t>
            </w:r>
            <w:r>
              <w:rPr>
                <w:rFonts w:ascii="Times New Roman"/>
                <w:b w:val="false"/>
                <w:i w:val="false"/>
                <w:color w:val="000000"/>
                <w:sz w:val="20"/>
              </w:rPr>
              <w:t xml:space="preserve"> </w:t>
            </w:r>
            <w:r>
              <w:rPr>
                <w:rFonts w:ascii="Times New Roman"/>
                <w:b/>
                <w:i w:val="false"/>
                <w:color w:val="000000"/>
                <w:sz w:val="20"/>
              </w:rPr>
              <w:t>теру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мүмкіндігін</w:t>
            </w:r>
            <w:r>
              <w:rPr>
                <w:rFonts w:ascii="Times New Roman"/>
                <w:b w:val="false"/>
                <w:i w:val="false"/>
                <w:color w:val="000000"/>
                <w:sz w:val="20"/>
              </w:rPr>
              <w:t xml:space="preserve"> </w:t>
            </w:r>
            <w:r>
              <w:rPr>
                <w:rFonts w:ascii="Times New Roman"/>
                <w:b/>
                <w:i w:val="false"/>
                <w:color w:val="000000"/>
                <w:sz w:val="20"/>
              </w:rPr>
              <w:t>білді</w:t>
            </w:r>
            <w:r>
              <w:rPr>
                <w:rFonts w:ascii="Times New Roman"/>
                <w:b/>
                <w:i w:val="false"/>
                <w:color w:val="000000"/>
                <w:sz w:val="20"/>
              </w:rPr>
              <w:t>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w:t>
            </w:r>
            <w:r>
              <w:rPr>
                <w:rFonts w:ascii="Times New Roman"/>
                <w:b w:val="false"/>
                <w:i w:val="false"/>
                <w:color w:val="000000"/>
                <w:sz w:val="20"/>
              </w:rPr>
              <w:t xml:space="preserve"> </w:t>
            </w:r>
            <w:r>
              <w:rPr>
                <w:rFonts w:ascii="Times New Roman"/>
                <w:b/>
                <w:i w:val="false"/>
                <w:color w:val="000000"/>
                <w:sz w:val="20"/>
              </w:rPr>
              <w:t>азық-түліктерді</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мүмкіндігін</w:t>
            </w:r>
            <w:r>
              <w:rPr>
                <w:rFonts w:ascii="Times New Roman"/>
                <w:b w:val="false"/>
                <w:i w:val="false"/>
                <w:color w:val="000000"/>
                <w:sz w:val="20"/>
              </w:rPr>
              <w:t xml:space="preserve"> </w:t>
            </w:r>
            <w:r>
              <w:rPr>
                <w:rFonts w:ascii="Times New Roman"/>
                <w:b/>
                <w:i w:val="false"/>
                <w:color w:val="000000"/>
                <w:sz w:val="20"/>
              </w:rPr>
              <w:t>шектеуге</w:t>
            </w:r>
            <w:r>
              <w:rPr>
                <w:rFonts w:ascii="Times New Roman"/>
                <w:b w:val="false"/>
                <w:i w:val="false"/>
                <w:color w:val="000000"/>
                <w:sz w:val="20"/>
              </w:rPr>
              <w:t xml:space="preserve"> </w:t>
            </w:r>
            <w:r>
              <w:rPr>
                <w:rFonts w:ascii="Times New Roman"/>
                <w:b/>
                <w:i w:val="false"/>
                <w:color w:val="000000"/>
                <w:sz w:val="20"/>
              </w:rPr>
              <w:t>әкелетін</w:t>
            </w:r>
            <w:r>
              <w:rPr>
                <w:rFonts w:ascii="Times New Roman"/>
                <w:b/>
                <w:i w:val="false"/>
                <w:color w:val="000000"/>
                <w:sz w:val="20"/>
              </w:rPr>
              <w:t xml:space="preserve">, </w:t>
            </w:r>
            <w:r>
              <w:rPr>
                <w:rFonts w:ascii="Times New Roman"/>
                <w:b/>
                <w:i w:val="false"/>
                <w:color w:val="000000"/>
                <w:sz w:val="20"/>
              </w:rPr>
              <w:t>жемістер</w:t>
            </w:r>
            <w:r>
              <w:rPr>
                <w:rFonts w:ascii="Times New Roman"/>
                <w:b/>
                <w:i w:val="false"/>
                <w:color w:val="000000"/>
                <w:sz w:val="20"/>
              </w:rPr>
              <w:t xml:space="preserve">, </w:t>
            </w:r>
            <w:r>
              <w:rPr>
                <w:rFonts w:ascii="Times New Roman"/>
                <w:b/>
                <w:i w:val="false"/>
                <w:color w:val="000000"/>
                <w:sz w:val="20"/>
              </w:rPr>
              <w:t>көкөністер</w:t>
            </w:r>
            <w:r>
              <w:rPr>
                <w:rFonts w:ascii="Times New Roman"/>
                <w:b/>
                <w:i w:val="false"/>
                <w:color w:val="000000"/>
                <w:sz w:val="20"/>
              </w:rPr>
              <w:t xml:space="preserve">, </w:t>
            </w:r>
            <w:r>
              <w:rPr>
                <w:rFonts w:ascii="Times New Roman"/>
                <w:b/>
                <w:i w:val="false"/>
                <w:color w:val="000000"/>
                <w:sz w:val="20"/>
              </w:rPr>
              <w:t>бұршақ</w:t>
            </w:r>
            <w:r>
              <w:rPr>
                <w:rFonts w:ascii="Times New Roman"/>
                <w:b w:val="false"/>
                <w:i w:val="false"/>
                <w:color w:val="000000"/>
                <w:sz w:val="20"/>
              </w:rPr>
              <w:t xml:space="preserve"> </w:t>
            </w:r>
            <w:r>
              <w:rPr>
                <w:rFonts w:ascii="Times New Roman"/>
                <w:b/>
                <w:i w:val="false"/>
                <w:color w:val="000000"/>
                <w:sz w:val="20"/>
              </w:rPr>
              <w:t>тұқымдастар</w:t>
            </w:r>
            <w:r>
              <w:rPr>
                <w:rFonts w:ascii="Times New Roman"/>
                <w:b/>
                <w:i w:val="false"/>
                <w:color w:val="000000"/>
                <w:sz w:val="20"/>
              </w:rPr>
              <w:t xml:space="preserve">, </w:t>
            </w:r>
            <w:r>
              <w:rPr>
                <w:rFonts w:ascii="Times New Roman"/>
                <w:b/>
                <w:i w:val="false"/>
                <w:color w:val="000000"/>
                <w:sz w:val="20"/>
              </w:rPr>
              <w:t>дәнді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өсіруге</w:t>
            </w:r>
            <w:r>
              <w:rPr>
                <w:rFonts w:ascii="Times New Roman"/>
                <w:b w:val="false"/>
                <w:i w:val="false"/>
                <w:color w:val="000000"/>
                <w:sz w:val="20"/>
              </w:rPr>
              <w:t xml:space="preserve"> </w:t>
            </w:r>
            <w:r>
              <w:rPr>
                <w:rFonts w:ascii="Times New Roman"/>
                <w:b/>
                <w:i w:val="false"/>
                <w:color w:val="000000"/>
                <w:sz w:val="20"/>
              </w:rPr>
              <w:t>кедергі</w:t>
            </w:r>
            <w:r>
              <w:rPr>
                <w:rFonts w:ascii="Times New Roman"/>
                <w:b w:val="false"/>
                <w:i w:val="false"/>
                <w:color w:val="000000"/>
                <w:sz w:val="20"/>
              </w:rPr>
              <w:t xml:space="preserve"> </w:t>
            </w:r>
            <w:r>
              <w:rPr>
                <w:rFonts w:ascii="Times New Roman"/>
                <w:b/>
                <w:i w:val="false"/>
                <w:color w:val="000000"/>
                <w:sz w:val="20"/>
              </w:rPr>
              <w:t>келтіретін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райы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жағдайлардан</w:t>
            </w:r>
            <w:r>
              <w:rPr>
                <w:rFonts w:ascii="Times New Roman"/>
                <w:b/>
                <w:i w:val="false"/>
                <w:color w:val="000000"/>
                <w:sz w:val="20"/>
              </w:rPr>
              <w:t xml:space="preserve"> (сел, су </w:t>
            </w:r>
            <w:r>
              <w:rPr>
                <w:rFonts w:ascii="Times New Roman"/>
                <w:b/>
                <w:i w:val="false"/>
                <w:color w:val="000000"/>
                <w:sz w:val="20"/>
              </w:rPr>
              <w:t>тасқыны</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сілкіну</w:t>
            </w:r>
            <w:r>
              <w:rPr>
                <w:rFonts w:ascii="Times New Roman"/>
                <w:b/>
                <w:i w:val="false"/>
                <w:color w:val="000000"/>
                <w:sz w:val="20"/>
              </w:rPr>
              <w:t xml:space="preserve">, </w:t>
            </w:r>
            <w:r>
              <w:rPr>
                <w:rFonts w:ascii="Times New Roman"/>
                <w:b/>
                <w:i w:val="false"/>
                <w:color w:val="000000"/>
                <w:sz w:val="20"/>
              </w:rPr>
              <w:t>құрғақ</w:t>
            </w:r>
            <w:r>
              <w:rPr>
                <w:rFonts w:ascii="Times New Roman"/>
                <w:b/>
                <w:i w:val="false"/>
                <w:color w:val="000000"/>
                <w:sz w:val="20"/>
              </w:rPr>
              <w:t>шылық</w:t>
            </w:r>
            <w:r>
              <w:rPr>
                <w:rFonts w:ascii="Times New Roman"/>
                <w:b/>
                <w:i w:val="false"/>
                <w:color w:val="000000"/>
                <w:sz w:val="20"/>
              </w:rPr>
              <w:t xml:space="preserve">, </w:t>
            </w:r>
            <w:r>
              <w:rPr>
                <w:rFonts w:ascii="Times New Roman"/>
                <w:b/>
                <w:i w:val="false"/>
                <w:color w:val="000000"/>
                <w:sz w:val="20"/>
              </w:rPr>
              <w:t>үсік</w:t>
            </w:r>
            <w:r>
              <w:rPr>
                <w:rFonts w:ascii="Times New Roman"/>
                <w:b/>
                <w:i w:val="false"/>
                <w:color w:val="000000"/>
                <w:sz w:val="20"/>
              </w:rPr>
              <w:t xml:space="preserve"> шалу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val="false"/>
                <w:i w:val="false"/>
                <w:color w:val="000000"/>
                <w:sz w:val="20"/>
              </w:rPr>
              <w:t xml:space="preserve"> </w:t>
            </w:r>
            <w:r>
              <w:rPr>
                <w:rFonts w:ascii="Times New Roman"/>
                <w:b/>
                <w:i w:val="false"/>
                <w:color w:val="000000"/>
                <w:sz w:val="20"/>
              </w:rPr>
              <w:t>сияқты</w:t>
            </w:r>
            <w:r>
              <w:rPr>
                <w:rFonts w:ascii="Times New Roman"/>
                <w:b/>
                <w:i w:val="false"/>
                <w:color w:val="000000"/>
                <w:sz w:val="20"/>
              </w:rPr>
              <w:t xml:space="preserve">) </w:t>
            </w:r>
            <w:r>
              <w:rPr>
                <w:rFonts w:ascii="Times New Roman"/>
                <w:b/>
                <w:i w:val="false"/>
                <w:color w:val="000000"/>
                <w:sz w:val="20"/>
              </w:rPr>
              <w:t>оларда</w:t>
            </w:r>
            <w:r>
              <w:rPr>
                <w:rFonts w:ascii="Times New Roman"/>
                <w:b w:val="false"/>
                <w:i w:val="false"/>
                <w:color w:val="000000"/>
                <w:sz w:val="20"/>
              </w:rPr>
              <w:t xml:space="preserve"> </w:t>
            </w:r>
            <w:r>
              <w:rPr>
                <w:rFonts w:ascii="Times New Roman"/>
                <w:b/>
                <w:i w:val="false"/>
                <w:color w:val="000000"/>
                <w:sz w:val="20"/>
              </w:rPr>
              <w:t>жоғарыда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көздерден</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өнімдерінің</w:t>
            </w:r>
            <w:r>
              <w:rPr>
                <w:rFonts w:ascii="Times New Roman"/>
                <w:b w:val="false"/>
                <w:i w:val="false"/>
                <w:color w:val="000000"/>
                <w:sz w:val="20"/>
              </w:rPr>
              <w:t xml:space="preserve"> </w:t>
            </w:r>
            <w:r>
              <w:rPr>
                <w:rFonts w:ascii="Times New Roman"/>
                <w:b/>
                <w:i w:val="false"/>
                <w:color w:val="000000"/>
                <w:sz w:val="20"/>
              </w:rPr>
              <w:t>жеткілікті</w:t>
            </w:r>
            <w:r>
              <w:rPr>
                <w:rFonts w:ascii="Times New Roman"/>
                <w:b w:val="false"/>
                <w:i w:val="false"/>
                <w:color w:val="000000"/>
                <w:sz w:val="20"/>
              </w:rPr>
              <w:t xml:space="preserve"> </w:t>
            </w:r>
            <w:r>
              <w:rPr>
                <w:rFonts w:ascii="Times New Roman"/>
                <w:b/>
                <w:i w:val="false"/>
                <w:color w:val="000000"/>
                <w:sz w:val="20"/>
              </w:rPr>
              <w:t>болмай</w:t>
            </w:r>
            <w:r>
              <w:rPr>
                <w:rFonts w:ascii="Times New Roman"/>
                <w:b w:val="false"/>
                <w:i w:val="false"/>
                <w:color w:val="000000"/>
                <w:sz w:val="20"/>
              </w:rPr>
              <w:t xml:space="preserve"> </w:t>
            </w:r>
            <w:r>
              <w:rPr>
                <w:rFonts w:ascii="Times New Roman"/>
                <w:b/>
                <w:i w:val="false"/>
                <w:color w:val="000000"/>
                <w:sz w:val="20"/>
              </w:rPr>
              <w:t>қалуы</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екендігіне</w:t>
            </w:r>
            <w:r>
              <w:rPr>
                <w:rFonts w:ascii="Times New Roman"/>
                <w:b w:val="false"/>
                <w:i w:val="false"/>
                <w:color w:val="000000"/>
                <w:sz w:val="20"/>
              </w:rPr>
              <w:t xml:space="preserve"> </w:t>
            </w:r>
            <w:r>
              <w:rPr>
                <w:rFonts w:ascii="Times New Roman"/>
                <w:b/>
                <w:i w:val="false"/>
                <w:color w:val="000000"/>
                <w:sz w:val="20"/>
              </w:rPr>
              <w:t>алаңдаушылық</w:t>
            </w:r>
            <w:r>
              <w:rPr>
                <w:rFonts w:ascii="Times New Roman"/>
                <w:b w:val="false"/>
                <w:i w:val="false"/>
                <w:color w:val="000000"/>
                <w:sz w:val="20"/>
              </w:rPr>
              <w:t xml:space="preserve"> </w:t>
            </w:r>
            <w:r>
              <w:rPr>
                <w:rFonts w:ascii="Times New Roman"/>
                <w:b/>
                <w:i w:val="false"/>
                <w:color w:val="000000"/>
                <w:sz w:val="20"/>
              </w:rPr>
              <w:t>білдіруі</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сұрақтан</w:t>
            </w:r>
            <w:r>
              <w:rPr>
                <w:rFonts w:ascii="Times New Roman"/>
                <w:b w:val="false"/>
                <w:i w:val="false"/>
                <w:color w:val="000000"/>
                <w:sz w:val="20"/>
              </w:rPr>
              <w:t xml:space="preserve"> </w:t>
            </w:r>
            <w:r>
              <w:rPr>
                <w:rFonts w:ascii="Times New Roman"/>
                <w:b/>
                <w:i w:val="false"/>
                <w:color w:val="000000"/>
                <w:sz w:val="20"/>
              </w:rPr>
              <w:t>соң</w:t>
            </w:r>
            <w:r>
              <w:rPr>
                <w:rFonts w:ascii="Times New Roman"/>
                <w:b/>
                <w:i w:val="false"/>
                <w:color w:val="000000"/>
                <w:sz w:val="20"/>
              </w:rPr>
              <w:t>: "</w:t>
            </w:r>
            <w:r>
              <w:rPr>
                <w:rFonts w:ascii="Times New Roman"/>
                <w:b/>
                <w:i w:val="false"/>
                <w:color w:val="000000"/>
                <w:sz w:val="20"/>
              </w:rPr>
              <w:t>соңғы</w:t>
            </w:r>
            <w:r>
              <w:rPr>
                <w:rFonts w:ascii="Times New Roman"/>
                <w:b/>
                <w:i w:val="false"/>
                <w:color w:val="000000"/>
                <w:sz w:val="20"/>
              </w:rPr>
              <w:t xml:space="preserve"> 12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сындай</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болды</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12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болмағанда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осындай</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болды</w:t>
            </w:r>
            <w:r>
              <w:rPr>
                <w:rFonts w:ascii="Times New Roman"/>
                <w:b w:val="false"/>
                <w:i w:val="false"/>
                <w:color w:val="000000"/>
                <w:sz w:val="20"/>
              </w:rPr>
              <w:t xml:space="preserve"> </w:t>
            </w:r>
            <w:r>
              <w:rPr>
                <w:rFonts w:ascii="Times New Roman"/>
                <w:b/>
                <w:i w:val="false"/>
                <w:color w:val="000000"/>
                <w:sz w:val="20"/>
              </w:rPr>
              <w:t>ма</w:t>
            </w:r>
            <w:r>
              <w:rPr>
                <w:rFonts w:ascii="Times New Roman"/>
                <w:b/>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респонденттердің</w:t>
            </w:r>
            <w:r>
              <w:rPr>
                <w:rFonts w:ascii="Times New Roman"/>
                <w:b w:val="false"/>
                <w:i w:val="false"/>
                <w:color w:val="000000"/>
                <w:sz w:val="20"/>
              </w:rPr>
              <w:t xml:space="preserve"> </w:t>
            </w:r>
            <w:r>
              <w:rPr>
                <w:rFonts w:ascii="Times New Roman"/>
                <w:b/>
                <w:i w:val="false"/>
                <w:color w:val="000000"/>
                <w:sz w:val="20"/>
              </w:rPr>
              <w:t>есіне</w:t>
            </w:r>
            <w:r>
              <w:rPr>
                <w:rFonts w:ascii="Times New Roman"/>
                <w:b/>
                <w:i w:val="false"/>
                <w:color w:val="000000"/>
                <w:sz w:val="20"/>
              </w:rPr>
              <w:t xml:space="preserve"> салу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сұрақтарды</w:t>
            </w:r>
            <w:r>
              <w:rPr>
                <w:rFonts w:ascii="Times New Roman"/>
                <w:b w:val="false"/>
                <w:i w:val="false"/>
                <w:color w:val="000000"/>
                <w:sz w:val="20"/>
              </w:rPr>
              <w:t xml:space="preserve"> </w:t>
            </w:r>
            <w:r>
              <w:rPr>
                <w:rFonts w:ascii="Times New Roman"/>
                <w:b/>
                <w:i w:val="false"/>
                <w:color w:val="000000"/>
                <w:sz w:val="20"/>
              </w:rPr>
              <w:t>оқып</w:t>
            </w:r>
            <w:r>
              <w:rPr>
                <w:rFonts w:ascii="Times New Roman"/>
                <w:b/>
                <w:i w:val="false"/>
                <w:color w:val="000000"/>
                <w:sz w:val="20"/>
              </w:rPr>
              <w:t xml:space="preserve"> беру </w:t>
            </w:r>
            <w:r>
              <w:rPr>
                <w:rFonts w:ascii="Times New Roman"/>
                <w:b/>
                <w:i w:val="false"/>
                <w:color w:val="000000"/>
                <w:sz w:val="20"/>
              </w:rPr>
              <w:t>қажет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біреуіне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барлығына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беруд</w:t>
            </w:r>
            <w:r>
              <w:rPr>
                <w:rFonts w:ascii="Times New Roman"/>
                <w:b/>
                <w:i w:val="false"/>
                <w:color w:val="000000"/>
                <w:sz w:val="20"/>
              </w:rPr>
              <w:t>ен</w:t>
            </w:r>
            <w:r>
              <w:rPr>
                <w:rFonts w:ascii="Times New Roman"/>
                <w:b/>
                <w:i w:val="false"/>
                <w:color w:val="000000"/>
                <w:sz w:val="20"/>
              </w:rPr>
              <w:t xml:space="preserve"> бас </w:t>
            </w:r>
            <w:r>
              <w:rPr>
                <w:rFonts w:ascii="Times New Roman"/>
                <w:b/>
                <w:i w:val="false"/>
                <w:color w:val="000000"/>
                <w:sz w:val="20"/>
              </w:rPr>
              <w:t>тартуы</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тиісінше</w:t>
            </w:r>
            <w:r>
              <w:rPr>
                <w:rFonts w:ascii="Times New Roman"/>
                <w:b/>
                <w:i w:val="false"/>
                <w:color w:val="000000"/>
                <w:sz w:val="20"/>
              </w:rPr>
              <w:t xml:space="preserve"> "</w:t>
            </w:r>
            <w:r>
              <w:rPr>
                <w:rFonts w:ascii="Times New Roman"/>
                <w:b/>
                <w:i w:val="false"/>
                <w:color w:val="000000"/>
                <w:sz w:val="20"/>
              </w:rPr>
              <w:t>жауаптан</w:t>
            </w:r>
            <w:r>
              <w:rPr>
                <w:rFonts w:ascii="Times New Roman"/>
                <w:b/>
                <w:i w:val="false"/>
                <w:color w:val="000000"/>
                <w:sz w:val="20"/>
              </w:rPr>
              <w:t xml:space="preserve"> бас </w:t>
            </w:r>
            <w:r>
              <w:rPr>
                <w:rFonts w:ascii="Times New Roman"/>
                <w:b/>
                <w:i w:val="false"/>
                <w:color w:val="000000"/>
                <w:sz w:val="20"/>
              </w:rPr>
              <w:t>тарту</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7-сұрақтан </w:t>
            </w:r>
            <w:r>
              <w:rPr>
                <w:rFonts w:ascii="Times New Roman"/>
                <w:b/>
                <w:i w:val="false"/>
                <w:color w:val="000000"/>
                <w:sz w:val="20"/>
              </w:rPr>
              <w:t>бастап</w:t>
            </w:r>
            <w:r>
              <w:rPr>
                <w:rFonts w:ascii="Times New Roman"/>
                <w:b/>
                <w:i w:val="false"/>
                <w:color w:val="000000"/>
                <w:sz w:val="20"/>
              </w:rPr>
              <w:t xml:space="preserve"> 14-сұрақтарды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кез</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біреуіне</w:t>
            </w:r>
            <w:r>
              <w:rPr>
                <w:rFonts w:ascii="Times New Roman"/>
                <w:b/>
                <w:i w:val="false"/>
                <w:color w:val="000000"/>
                <w:sz w:val="20"/>
              </w:rPr>
              <w:t xml:space="preserve"> "</w:t>
            </w:r>
            <w:r>
              <w:rPr>
                <w:rFonts w:ascii="Times New Roman"/>
                <w:b/>
                <w:i w:val="false"/>
                <w:color w:val="000000"/>
                <w:sz w:val="20"/>
              </w:rPr>
              <w:t>жауаптан</w:t>
            </w:r>
            <w:r>
              <w:rPr>
                <w:rFonts w:ascii="Times New Roman"/>
                <w:b/>
                <w:i w:val="false"/>
                <w:color w:val="000000"/>
                <w:sz w:val="20"/>
              </w:rPr>
              <w:t xml:space="preserve"> бас </w:t>
            </w:r>
            <w:r>
              <w:rPr>
                <w:rFonts w:ascii="Times New Roman"/>
                <w:b/>
                <w:i w:val="false"/>
                <w:color w:val="000000"/>
                <w:sz w:val="20"/>
              </w:rPr>
              <w:t>тарту</w:t>
            </w:r>
            <w:r>
              <w:rPr>
                <w:rFonts w:ascii="Times New Roman"/>
                <w:b/>
                <w:i w:val="false"/>
                <w:color w:val="000000"/>
                <w:sz w:val="20"/>
              </w:rPr>
              <w:t xml:space="preserve">" </w:t>
            </w:r>
            <w:r>
              <w:rPr>
                <w:rFonts w:ascii="Times New Roman"/>
                <w:b/>
                <w:i w:val="false"/>
                <w:color w:val="000000"/>
                <w:sz w:val="20"/>
              </w:rPr>
              <w:t>таңдалған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сұрақ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ескерілмейді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сұрақтарда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ғана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i w:val="false"/>
                <w:color w:val="000000"/>
                <w:sz w:val="20"/>
              </w:rPr>
              <w:t xml:space="preserve"> (</w:t>
            </w:r>
            <w:r>
              <w:rPr>
                <w:rFonts w:ascii="Times New Roman"/>
                <w:b/>
                <w:i w:val="false"/>
                <w:color w:val="000000"/>
                <w:sz w:val="20"/>
              </w:rPr>
              <w:t>жауап</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w:t>
            </w:r>
            <w:r>
              <w:rPr>
                <w:rFonts w:ascii="Times New Roman"/>
                <w:b/>
                <w:i w:val="false"/>
                <w:color w:val="000000"/>
                <w:sz w:val="20"/>
              </w:rPr>
              <w:t>жоқ</w:t>
            </w:r>
            <w:r>
              <w:rPr>
                <w:rFonts w:ascii="Times New Roman"/>
                <w:b/>
                <w:i w:val="false"/>
                <w:color w:val="000000"/>
                <w:sz w:val="20"/>
              </w:rPr>
              <w:t>",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қиналамын</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жауаптан</w:t>
            </w:r>
            <w:r>
              <w:rPr>
                <w:rFonts w:ascii="Times New Roman"/>
                <w:b/>
                <w:i w:val="false"/>
                <w:color w:val="000000"/>
                <w:sz w:val="20"/>
              </w:rPr>
              <w:t xml:space="preserve"> бас </w:t>
            </w:r>
            <w:r>
              <w:rPr>
                <w:rFonts w:ascii="Times New Roman"/>
                <w:b/>
                <w:i w:val="false"/>
                <w:color w:val="000000"/>
                <w:sz w:val="20"/>
              </w:rPr>
              <w:t>тарту</w:t>
            </w:r>
            <w:r>
              <w:rPr>
                <w:rFonts w:ascii="Times New Roman"/>
                <w:b/>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i w:val="false"/>
                <w:color w:val="000000"/>
                <w:sz w:val="20"/>
              </w:rPr>
              <w:t xml:space="preserve">) </w:t>
            </w:r>
            <w:r>
              <w:rPr>
                <w:rFonts w:ascii="Times New Roman"/>
                <w:b/>
                <w:i w:val="false"/>
                <w:color w:val="000000"/>
                <w:sz w:val="20"/>
              </w:rPr>
              <w:t>таңдалады</w:t>
            </w:r>
            <w:r>
              <w:rPr>
                <w:rFonts w:ascii="Times New Roman"/>
                <w:b/>
                <w:i w:val="false"/>
                <w:color w:val="000000"/>
                <w:sz w:val="20"/>
              </w:rPr>
              <w:t xml:space="preserve">. </w:t>
            </w:r>
            <w:r>
              <w:rPr>
                <w:rFonts w:ascii="Times New Roman"/>
                <w:b/>
                <w:i w:val="false"/>
                <w:color w:val="000000"/>
                <w:sz w:val="20"/>
              </w:rPr>
              <w:t>Жауаптың</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деген</w:t>
            </w:r>
            <w:r>
              <w:rPr>
                <w:rFonts w:ascii="Times New Roman"/>
                <w:b/>
                <w:i w:val="false"/>
                <w:color w:val="000000"/>
                <w:sz w:val="20"/>
              </w:rPr>
              <w:t xml:space="preserve"> 2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қатар</w:t>
            </w:r>
            <w:r>
              <w:rPr>
                <w:rFonts w:ascii="Times New Roman"/>
                <w:b w:val="false"/>
                <w:i w:val="false"/>
                <w:color w:val="000000"/>
                <w:sz w:val="20"/>
              </w:rPr>
              <w:t xml:space="preserve"> </w:t>
            </w:r>
            <w:r>
              <w:rPr>
                <w:rFonts w:ascii="Times New Roman"/>
                <w:b/>
                <w:i w:val="false"/>
                <w:color w:val="000000"/>
                <w:sz w:val="20"/>
              </w:rPr>
              <w:t>қабылданбайды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3-бөліктің 1-сұрағында </w:t>
            </w:r>
            <w:r>
              <w:rPr>
                <w:rFonts w:ascii="Times New Roman"/>
                <w:b/>
                <w:i w:val="false"/>
                <w:color w:val="000000"/>
                <w:sz w:val="20"/>
              </w:rPr>
              <w:t>сұрақтың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тармақшасы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қиындықтарға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шығыстарды</w:t>
            </w:r>
            <w:r>
              <w:rPr>
                <w:rFonts w:ascii="Times New Roman"/>
                <w:b/>
                <w:i w:val="false"/>
                <w:color w:val="000000"/>
                <w:sz w:val="20"/>
              </w:rPr>
              <w:t xml:space="preserve"> жаба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ғана</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ұмытшақтыққа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кешіктірілген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i w:val="false"/>
                <w:color w:val="000000"/>
                <w:sz w:val="20"/>
              </w:rPr>
              <w:t>)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жүргізген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банкте</w:t>
            </w:r>
            <w:r>
              <w:rPr>
                <w:rFonts w:ascii="Times New Roman"/>
                <w:b/>
                <w:i w:val="false"/>
                <w:color w:val="000000"/>
                <w:sz w:val="20"/>
              </w:rPr>
              <w:t xml:space="preserve">, </w:t>
            </w:r>
            <w:r>
              <w:rPr>
                <w:rFonts w:ascii="Times New Roman"/>
                <w:b/>
                <w:i w:val="false"/>
                <w:color w:val="000000"/>
                <w:sz w:val="20"/>
              </w:rPr>
              <w:t>туыстарында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достарында</w:t>
            </w:r>
            <w:r>
              <w:rPr>
                <w:rFonts w:ascii="Times New Roman"/>
                <w:b/>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ресурстарынан</w:t>
            </w:r>
            <w:r>
              <w:rPr>
                <w:rFonts w:ascii="Times New Roman"/>
                <w:b w:val="false"/>
                <w:i w:val="false"/>
                <w:color w:val="000000"/>
                <w:sz w:val="20"/>
              </w:rPr>
              <w:t xml:space="preserve"> </w:t>
            </w:r>
            <w:r>
              <w:rPr>
                <w:rFonts w:ascii="Times New Roman"/>
                <w:b/>
                <w:i w:val="false"/>
                <w:color w:val="000000"/>
                <w:sz w:val="20"/>
              </w:rPr>
              <w:t>төлеген</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қажет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2-сұрағына </w:t>
            </w:r>
            <w:r>
              <w:rPr>
                <w:rFonts w:ascii="Times New Roman"/>
                <w:b/>
                <w:i w:val="false"/>
                <w:color w:val="000000"/>
                <w:sz w:val="20"/>
              </w:rPr>
              <w:t>жауап</w:t>
            </w:r>
            <w:r>
              <w:rPr>
                <w:rFonts w:ascii="Times New Roman"/>
                <w:b/>
                <w:i w:val="false"/>
                <w:color w:val="000000"/>
                <w:sz w:val="20"/>
              </w:rPr>
              <w:t xml:space="preserve"> беру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w:t>
            </w:r>
            <w:r>
              <w:rPr>
                <w:rFonts w:ascii="Times New Roman"/>
                <w:b/>
                <w:i w:val="false"/>
                <w:color w:val="000000"/>
                <w:sz w:val="20"/>
              </w:rPr>
              <w:t>уашылығының</w:t>
            </w:r>
            <w:r>
              <w:rPr>
                <w:rFonts w:ascii="Times New Roman"/>
                <w:b/>
                <w:i w:val="false"/>
                <w:color w:val="000000"/>
                <w:sz w:val="20"/>
              </w:rPr>
              <w:t xml:space="preserve"> оны </w:t>
            </w:r>
            <w:r>
              <w:rPr>
                <w:rFonts w:ascii="Times New Roman"/>
                <w:b/>
                <w:i w:val="false"/>
                <w:color w:val="000000"/>
                <w:sz w:val="20"/>
              </w:rPr>
              <w:t>қолдауға</w:t>
            </w:r>
            <w:r>
              <w:rPr>
                <w:rFonts w:ascii="Times New Roman"/>
                <w:b w:val="false"/>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қалауына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қаламауына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үйде</w:t>
            </w:r>
            <w:r>
              <w:rPr>
                <w:rFonts w:ascii="Times New Roman"/>
                <w:b w:val="false"/>
                <w:i w:val="false"/>
                <w:color w:val="000000"/>
                <w:sz w:val="20"/>
              </w:rPr>
              <w:t xml:space="preserve"> </w:t>
            </w:r>
            <w:r>
              <w:rPr>
                <w:rFonts w:ascii="Times New Roman"/>
                <w:b/>
                <w:i w:val="false"/>
                <w:color w:val="000000"/>
                <w:sz w:val="20"/>
              </w:rPr>
              <w:t>жылуды</w:t>
            </w:r>
            <w:r>
              <w:rPr>
                <w:rFonts w:ascii="Times New Roman"/>
                <w:b w:val="false"/>
                <w:i w:val="false"/>
                <w:color w:val="000000"/>
                <w:sz w:val="20"/>
              </w:rPr>
              <w:t xml:space="preserve"> </w:t>
            </w:r>
            <w:r>
              <w:rPr>
                <w:rFonts w:ascii="Times New Roman"/>
                <w:b/>
                <w:i w:val="false"/>
                <w:color w:val="000000"/>
                <w:sz w:val="20"/>
              </w:rPr>
              <w:t>жеткілікті</w:t>
            </w:r>
            <w:r>
              <w:rPr>
                <w:rFonts w:ascii="Times New Roman"/>
                <w:b w:val="false"/>
                <w:i w:val="false"/>
                <w:color w:val="000000"/>
                <w:sz w:val="20"/>
              </w:rPr>
              <w:t xml:space="preserve"> </w:t>
            </w:r>
            <w:r>
              <w:rPr>
                <w:rFonts w:ascii="Times New Roman"/>
                <w:b/>
                <w:i w:val="false"/>
                <w:color w:val="000000"/>
                <w:sz w:val="20"/>
              </w:rPr>
              <w:t>деңгейде</w:t>
            </w:r>
            <w:r>
              <w:rPr>
                <w:rFonts w:ascii="Times New Roman"/>
                <w:b w:val="false"/>
                <w:i w:val="false"/>
                <w:color w:val="000000"/>
                <w:sz w:val="20"/>
              </w:rPr>
              <w:t xml:space="preserve"> </w:t>
            </w:r>
            <w:r>
              <w:rPr>
                <w:rFonts w:ascii="Times New Roman"/>
                <w:b/>
                <w:i w:val="false"/>
                <w:color w:val="000000"/>
                <w:sz w:val="20"/>
              </w:rPr>
              <w:t>ұстап</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қабілеттілігі</w:t>
            </w:r>
            <w:r>
              <w:rPr>
                <w:rFonts w:ascii="Times New Roman"/>
                <w:b w:val="false"/>
                <w:i w:val="false"/>
                <w:color w:val="000000"/>
                <w:sz w:val="20"/>
              </w:rPr>
              <w:t xml:space="preserve"> </w:t>
            </w:r>
            <w:r>
              <w:rPr>
                <w:rFonts w:ascii="Times New Roman"/>
                <w:b/>
                <w:i w:val="false"/>
                <w:color w:val="000000"/>
                <w:sz w:val="20"/>
              </w:rPr>
              <w:t>ескеріледі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3-сұрағына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жиһазды</w:t>
            </w:r>
            <w:r>
              <w:rPr>
                <w:rFonts w:ascii="Times New Roman"/>
                <w:b w:val="false"/>
                <w:i w:val="false"/>
                <w:color w:val="000000"/>
                <w:sz w:val="20"/>
              </w:rPr>
              <w:t xml:space="preserve"> </w:t>
            </w:r>
            <w:r>
              <w:rPr>
                <w:rFonts w:ascii="Times New Roman"/>
                <w:b/>
                <w:i w:val="false"/>
                <w:color w:val="000000"/>
                <w:sz w:val="20"/>
              </w:rPr>
              <w:t>сән</w:t>
            </w:r>
            <w:r>
              <w:rPr>
                <w:rFonts w:ascii="Times New Roman"/>
                <w:b/>
                <w:i w:val="false"/>
                <w:color w:val="000000"/>
                <w:sz w:val="20"/>
              </w:rPr>
              <w:t>-салтанатқа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ниетінде</w:t>
            </w:r>
            <w:r>
              <w:rPr>
                <w:rFonts w:ascii="Times New Roman"/>
                <w:b w:val="false"/>
                <w:i w:val="false"/>
                <w:color w:val="000000"/>
                <w:sz w:val="20"/>
              </w:rPr>
              <w:t xml:space="preserve"> </w:t>
            </w:r>
            <w:r>
              <w:rPr>
                <w:rFonts w:ascii="Times New Roman"/>
                <w:b/>
                <w:i w:val="false"/>
                <w:color w:val="000000"/>
                <w:sz w:val="20"/>
              </w:rPr>
              <w:t>емес</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тозған</w:t>
            </w:r>
            <w:r>
              <w:rPr>
                <w:rFonts w:ascii="Times New Roman"/>
                <w:b/>
                <w:i w:val="false"/>
                <w:color w:val="000000"/>
                <w:sz w:val="20"/>
              </w:rPr>
              <w:t xml:space="preserve">, </w:t>
            </w:r>
            <w:r>
              <w:rPr>
                <w:rFonts w:ascii="Times New Roman"/>
                <w:b/>
                <w:i w:val="false"/>
                <w:color w:val="000000"/>
                <w:sz w:val="20"/>
              </w:rPr>
              <w:t>бүлінген</w:t>
            </w:r>
            <w:r>
              <w:rPr>
                <w:rFonts w:ascii="Times New Roman"/>
                <w:b/>
                <w:i w:val="false"/>
                <w:color w:val="000000"/>
                <w:sz w:val="20"/>
              </w:rPr>
              <w:t xml:space="preserve">, </w:t>
            </w:r>
            <w:r>
              <w:rPr>
                <w:rFonts w:ascii="Times New Roman"/>
                <w:b/>
                <w:i w:val="false"/>
                <w:color w:val="000000"/>
                <w:sz w:val="20"/>
              </w:rPr>
              <w:t>сынған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жарамсыз</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ескеріледі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4-сұрағына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ақуыздың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көздеріне</w:t>
            </w:r>
            <w:r>
              <w:rPr>
                <w:rFonts w:ascii="Times New Roman"/>
                <w:b w:val="false"/>
                <w:i w:val="false"/>
                <w:color w:val="000000"/>
                <w:sz w:val="20"/>
              </w:rPr>
              <w:t xml:space="preserve"> </w:t>
            </w:r>
            <w:r>
              <w:rPr>
                <w:rFonts w:ascii="Times New Roman"/>
                <w:b/>
                <w:i w:val="false"/>
                <w:color w:val="000000"/>
                <w:sz w:val="20"/>
              </w:rPr>
              <w:t>мыналар</w:t>
            </w:r>
            <w:r>
              <w:rPr>
                <w:rFonts w:ascii="Times New Roman"/>
                <w:b w:val="false"/>
                <w:i w:val="false"/>
                <w:color w:val="000000"/>
                <w:sz w:val="20"/>
              </w:rPr>
              <w:t xml:space="preserve"> </w:t>
            </w:r>
            <w:r>
              <w:rPr>
                <w:rFonts w:ascii="Times New Roman"/>
                <w:b/>
                <w:i w:val="false"/>
                <w:color w:val="000000"/>
                <w:sz w:val="20"/>
              </w:rPr>
              <w:t>жатады</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w:t>
            </w:r>
            <w:r>
              <w:rPr>
                <w:rFonts w:ascii="Times New Roman"/>
                <w:b/>
                <w:i w:val="false"/>
                <w:color w:val="000000"/>
                <w:sz w:val="20"/>
              </w:rPr>
              <w:t>жасымық</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соя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жаңғақтар</w:t>
            </w:r>
            <w:r>
              <w:rPr>
                <w:rFonts w:ascii="Times New Roman"/>
                <w:b/>
                <w:i w:val="false"/>
                <w:color w:val="000000"/>
                <w:sz w:val="20"/>
              </w:rPr>
              <w:t xml:space="preserve"> (</w:t>
            </w:r>
            <w:r>
              <w:rPr>
                <w:rFonts w:ascii="Times New Roman"/>
                <w:b/>
                <w:i w:val="false"/>
                <w:color w:val="000000"/>
                <w:sz w:val="20"/>
              </w:rPr>
              <w:t>жаңғақ</w:t>
            </w:r>
            <w:r>
              <w:rPr>
                <w:rFonts w:ascii="Times New Roman"/>
                <w:b/>
                <w:i w:val="false"/>
                <w:color w:val="000000"/>
                <w:sz w:val="20"/>
              </w:rPr>
              <w:t xml:space="preserve">, </w:t>
            </w:r>
            <w:r>
              <w:rPr>
                <w:rFonts w:ascii="Times New Roman"/>
                <w:b/>
                <w:i w:val="false"/>
                <w:color w:val="000000"/>
                <w:sz w:val="20"/>
              </w:rPr>
              <w:t>бадам</w:t>
            </w:r>
            <w:r>
              <w:rPr>
                <w:rFonts w:ascii="Times New Roman"/>
                <w:b/>
                <w:i w:val="false"/>
                <w:color w:val="000000"/>
                <w:sz w:val="20"/>
              </w:rPr>
              <w:t xml:space="preserve">, кешью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Сұрақ</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әр</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сайын</w:t>
            </w:r>
            <w:r>
              <w:rPr>
                <w:rFonts w:ascii="Times New Roman"/>
                <w:b w:val="false"/>
                <w:i w:val="false"/>
                <w:color w:val="000000"/>
                <w:sz w:val="20"/>
              </w:rPr>
              <w:t xml:space="preserve"> </w:t>
            </w:r>
            <w:r>
              <w:rPr>
                <w:rFonts w:ascii="Times New Roman"/>
                <w:b/>
                <w:i w:val="false"/>
                <w:color w:val="000000"/>
                <w:sz w:val="20"/>
              </w:rPr>
              <w:t>ет</w:t>
            </w:r>
            <w:r>
              <w:rPr>
                <w:rFonts w:ascii="Times New Roman"/>
                <w:b/>
                <w:i w:val="false"/>
                <w:color w:val="000000"/>
                <w:sz w:val="20"/>
              </w:rPr>
              <w:t xml:space="preserve">, </w:t>
            </w:r>
            <w:r>
              <w:rPr>
                <w:rFonts w:ascii="Times New Roman"/>
                <w:b/>
                <w:i w:val="false"/>
                <w:color w:val="000000"/>
                <w:sz w:val="20"/>
              </w:rPr>
              <w:t>тауық</w:t>
            </w:r>
            <w:r>
              <w:rPr>
                <w:rFonts w:ascii="Times New Roman"/>
                <w:b w:val="false"/>
                <w:i w:val="false"/>
                <w:color w:val="000000"/>
                <w:sz w:val="20"/>
              </w:rPr>
              <w:t xml:space="preserve"> </w:t>
            </w:r>
            <w:r>
              <w:rPr>
                <w:rFonts w:ascii="Times New Roman"/>
                <w:b/>
                <w:i w:val="false"/>
                <w:color w:val="000000"/>
                <w:sz w:val="20"/>
              </w:rPr>
              <w:t>еті</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вегетариандық</w:t>
            </w:r>
            <w:r>
              <w:rPr>
                <w:rFonts w:ascii="Times New Roman"/>
                <w:b w:val="false"/>
                <w:i w:val="false"/>
                <w:color w:val="000000"/>
                <w:sz w:val="20"/>
              </w:rPr>
              <w:t xml:space="preserve"> </w:t>
            </w:r>
            <w:r>
              <w:rPr>
                <w:rFonts w:ascii="Times New Roman"/>
                <w:b/>
                <w:i w:val="false"/>
                <w:color w:val="000000"/>
                <w:sz w:val="20"/>
              </w:rPr>
              <w:t>тағамды</w:t>
            </w:r>
            <w:r>
              <w:rPr>
                <w:rFonts w:ascii="Times New Roman"/>
                <w:b w:val="false"/>
                <w:i w:val="false"/>
                <w:color w:val="000000"/>
                <w:sz w:val="20"/>
              </w:rPr>
              <w:t xml:space="preserve"> </w:t>
            </w:r>
            <w:r>
              <w:rPr>
                <w:rFonts w:ascii="Times New Roman"/>
                <w:b/>
                <w:i w:val="false"/>
                <w:color w:val="000000"/>
                <w:sz w:val="20"/>
              </w:rPr>
              <w:t>жеуге</w:t>
            </w:r>
            <w:r>
              <w:rPr>
                <w:rFonts w:ascii="Times New Roman"/>
                <w:b w:val="false"/>
                <w:i w:val="false"/>
                <w:color w:val="000000"/>
                <w:sz w:val="20"/>
              </w:rPr>
              <w:t xml:space="preserve"> </w:t>
            </w:r>
            <w:r>
              <w:rPr>
                <w:rFonts w:ascii="Times New Roman"/>
                <w:b/>
                <w:i w:val="false"/>
                <w:color w:val="000000"/>
                <w:sz w:val="20"/>
              </w:rPr>
              <w:t>болатындығын</w:t>
            </w:r>
            <w:r>
              <w:rPr>
                <w:rFonts w:ascii="Times New Roman"/>
                <w:b w:val="false"/>
                <w:i w:val="false"/>
                <w:color w:val="000000"/>
                <w:sz w:val="20"/>
              </w:rPr>
              <w:t xml:space="preserve"> </w:t>
            </w:r>
            <w:r>
              <w:rPr>
                <w:rFonts w:ascii="Times New Roman"/>
                <w:b/>
                <w:i w:val="false"/>
                <w:color w:val="000000"/>
                <w:sz w:val="20"/>
              </w:rPr>
              <w:t>анықтайды</w:t>
            </w:r>
            <w:r>
              <w:rPr>
                <w:rFonts w:ascii="Times New Roman"/>
                <w:b/>
                <w:i w:val="false"/>
                <w:color w:val="000000"/>
                <w:sz w:val="20"/>
              </w:rPr>
              <w:t xml:space="preserve">. </w:t>
            </w:r>
            <w:r>
              <w:rPr>
                <w:rFonts w:ascii="Times New Roman"/>
                <w:b/>
                <w:i w:val="false"/>
                <w:color w:val="000000"/>
                <w:sz w:val="20"/>
              </w:rPr>
              <w:t>Мұнда</w:t>
            </w:r>
            <w:r>
              <w:rPr>
                <w:rFonts w:ascii="Times New Roman"/>
                <w:b w:val="false"/>
                <w:i w:val="false"/>
                <w:color w:val="000000"/>
                <w:sz w:val="20"/>
              </w:rPr>
              <w:t xml:space="preserve"> </w:t>
            </w:r>
            <w:r>
              <w:rPr>
                <w:rFonts w:ascii="Times New Roman"/>
                <w:b/>
                <w:i w:val="false"/>
                <w:color w:val="000000"/>
                <w:sz w:val="20"/>
              </w:rPr>
              <w:t>диеталар</w:t>
            </w:r>
            <w:r>
              <w:rPr>
                <w:rFonts w:ascii="Times New Roman"/>
                <w:b w:val="false"/>
                <w:i w:val="false"/>
                <w:color w:val="000000"/>
                <w:sz w:val="20"/>
              </w:rPr>
              <w:t xml:space="preserve"> </w:t>
            </w:r>
            <w:r>
              <w:rPr>
                <w:rFonts w:ascii="Times New Roman"/>
                <w:b/>
                <w:i w:val="false"/>
                <w:color w:val="000000"/>
                <w:sz w:val="20"/>
              </w:rPr>
              <w:t>жағдайлары</w:t>
            </w:r>
            <w:r>
              <w:rPr>
                <w:rFonts w:ascii="Times New Roman"/>
                <w:b w:val="false"/>
                <w:i w:val="false"/>
                <w:color w:val="000000"/>
                <w:sz w:val="20"/>
              </w:rPr>
              <w:t xml:space="preserve"> </w:t>
            </w:r>
            <w:r>
              <w:rPr>
                <w:rFonts w:ascii="Times New Roman"/>
                <w:b/>
                <w:i w:val="false"/>
                <w:color w:val="000000"/>
                <w:sz w:val="20"/>
              </w:rPr>
              <w:t>алынып</w:t>
            </w:r>
            <w:r>
              <w:rPr>
                <w:rFonts w:ascii="Times New Roman"/>
                <w:b w:val="false"/>
                <w:i w:val="false"/>
                <w:color w:val="000000"/>
                <w:sz w:val="20"/>
              </w:rPr>
              <w:t xml:space="preserve"> </w:t>
            </w:r>
            <w:r>
              <w:rPr>
                <w:rFonts w:ascii="Times New Roman"/>
                <w:b/>
                <w:i w:val="false"/>
                <w:color w:val="000000"/>
                <w:sz w:val="20"/>
              </w:rPr>
              <w:t>тасталады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6-бөлімнің 3-сұрағ</w:t>
            </w:r>
            <w:r>
              <w:rPr>
                <w:rFonts w:ascii="Times New Roman"/>
                <w:b/>
                <w:i w:val="false"/>
                <w:color w:val="000000"/>
                <w:sz w:val="20"/>
              </w:rPr>
              <w:t xml:space="preserve">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үйден</w:t>
            </w:r>
            <w:r>
              <w:rPr>
                <w:rFonts w:ascii="Times New Roman"/>
                <w:b w:val="false"/>
                <w:i w:val="false"/>
                <w:color w:val="000000"/>
                <w:sz w:val="20"/>
              </w:rPr>
              <w:t xml:space="preserve"> </w:t>
            </w:r>
            <w:r>
              <w:rPr>
                <w:rFonts w:ascii="Times New Roman"/>
                <w:b/>
                <w:i w:val="false"/>
                <w:color w:val="000000"/>
                <w:sz w:val="20"/>
              </w:rPr>
              <w:t>тыс</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w:t>
            </w:r>
            <w:r>
              <w:rPr>
                <w:rFonts w:ascii="Times New Roman"/>
                <w:b/>
                <w:i w:val="false"/>
                <w:color w:val="000000"/>
                <w:sz w:val="20"/>
              </w:rPr>
              <w:t>саяжай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туыстарында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достарында</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түсіну</w:t>
            </w:r>
            <w:r>
              <w:rPr>
                <w:rFonts w:ascii="Times New Roman"/>
                <w:b/>
                <w:i w:val="false"/>
                <w:color w:val="000000"/>
                <w:sz w:val="20"/>
              </w:rPr>
              <w:t xml:space="preserve"> керек.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шаруашылығыңызда</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болмаса</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сапарға</w:t>
            </w:r>
            <w:r>
              <w:rPr>
                <w:rFonts w:ascii="Times New Roman"/>
                <w:b w:val="false"/>
                <w:i w:val="false"/>
                <w:color w:val="000000"/>
                <w:sz w:val="20"/>
              </w:rPr>
              <w:t xml:space="preserve"> </w:t>
            </w:r>
            <w:r>
              <w:rPr>
                <w:rFonts w:ascii="Times New Roman"/>
                <w:b/>
                <w:i w:val="false"/>
                <w:color w:val="000000"/>
                <w:sz w:val="20"/>
              </w:rPr>
              <w:t>шығуға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онда</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i w:val="false"/>
                <w:color w:val="000000"/>
                <w:sz w:val="20"/>
              </w:rPr>
              <w:t xml:space="preserve"> (</w:t>
            </w:r>
            <w:r>
              <w:rPr>
                <w:rFonts w:ascii="Times New Roman"/>
                <w:b/>
                <w:i w:val="false"/>
                <w:color w:val="000000"/>
                <w:sz w:val="20"/>
              </w:rPr>
              <w:t>банкте</w:t>
            </w:r>
            <w:r>
              <w:rPr>
                <w:rFonts w:ascii="Times New Roman"/>
                <w:b/>
                <w:i w:val="false"/>
                <w:color w:val="000000"/>
                <w:sz w:val="20"/>
              </w:rPr>
              <w:t xml:space="preserve">, </w:t>
            </w:r>
            <w:r>
              <w:rPr>
                <w:rFonts w:ascii="Times New Roman"/>
                <w:b/>
                <w:i w:val="false"/>
                <w:color w:val="000000"/>
                <w:sz w:val="20"/>
              </w:rPr>
              <w:t>туыстарында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достарында</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етілсе</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ол</w:t>
            </w:r>
            <w:r>
              <w:rPr>
                <w:rFonts w:ascii="Times New Roman"/>
                <w:b/>
                <w:i w:val="false"/>
                <w:color w:val="000000"/>
                <w:sz w:val="20"/>
              </w:rPr>
              <w:t xml:space="preserve"> да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теңестіріледі</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зерттелетін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мүшелері</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бірге</w:t>
            </w:r>
            <w:r>
              <w:rPr>
                <w:rFonts w:ascii="Times New Roman"/>
                <w:b/>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уақытта</w:t>
            </w:r>
            <w:r>
              <w:rPr>
                <w:rFonts w:ascii="Times New Roman"/>
                <w:b w:val="false"/>
                <w:i w:val="false"/>
                <w:color w:val="000000"/>
                <w:sz w:val="20"/>
              </w:rPr>
              <w:t xml:space="preserve"> </w:t>
            </w:r>
            <w:r>
              <w:rPr>
                <w:rFonts w:ascii="Times New Roman"/>
                <w:b/>
                <w:i w:val="false"/>
                <w:color w:val="000000"/>
                <w:sz w:val="20"/>
              </w:rPr>
              <w:t>баруы</w:t>
            </w:r>
            <w:r>
              <w:rPr>
                <w:rFonts w:ascii="Times New Roman"/>
                <w:b/>
                <w:i w:val="false"/>
                <w:color w:val="000000"/>
                <w:sz w:val="20"/>
              </w:rPr>
              <w:t xml:space="preserve"> керек.</w:t>
            </w:r>
          </w:p>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мүшесі</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шыға</w:t>
            </w:r>
            <w:r>
              <w:rPr>
                <w:rFonts w:ascii="Times New Roman"/>
                <w:b w:val="false"/>
                <w:i w:val="false"/>
                <w:color w:val="000000"/>
                <w:sz w:val="20"/>
              </w:rPr>
              <w:t xml:space="preserve"> </w:t>
            </w:r>
            <w:r>
              <w:rPr>
                <w:rFonts w:ascii="Times New Roman"/>
                <w:b/>
                <w:i w:val="false"/>
                <w:color w:val="000000"/>
                <w:sz w:val="20"/>
              </w:rPr>
              <w:t>алмаса</w:t>
            </w:r>
            <w:r>
              <w:rPr>
                <w:rFonts w:ascii="Times New Roman"/>
                <w:b/>
                <w:i w:val="false"/>
                <w:color w:val="000000"/>
                <w:sz w:val="20"/>
              </w:rPr>
              <w:t xml:space="preserve">, </w:t>
            </w:r>
            <w:r>
              <w:rPr>
                <w:rFonts w:ascii="Times New Roman"/>
                <w:b/>
                <w:i w:val="false"/>
                <w:color w:val="000000"/>
                <w:sz w:val="20"/>
              </w:rPr>
              <w:t>онда</w:t>
            </w:r>
            <w:r>
              <w:rPr>
                <w:rFonts w:ascii="Times New Roman"/>
                <w:b/>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ата-аналар</w:t>
            </w:r>
            <w:r>
              <w:rPr>
                <w:rFonts w:ascii="Times New Roman"/>
                <w:b w:val="false"/>
                <w:i w:val="false"/>
                <w:color w:val="000000"/>
                <w:sz w:val="20"/>
              </w:rPr>
              <w:t xml:space="preserve"> </w:t>
            </w:r>
            <w:r>
              <w:rPr>
                <w:rFonts w:ascii="Times New Roman"/>
                <w:b/>
                <w:i w:val="false"/>
                <w:color w:val="000000"/>
                <w:sz w:val="20"/>
              </w:rPr>
              <w:t>балаларды</w:t>
            </w:r>
            <w:r>
              <w:rPr>
                <w:rFonts w:ascii="Times New Roman"/>
                <w:b w:val="false"/>
                <w:i w:val="false"/>
                <w:color w:val="000000"/>
                <w:sz w:val="20"/>
              </w:rPr>
              <w:t xml:space="preserve"> </w:t>
            </w:r>
            <w:r>
              <w:rPr>
                <w:rFonts w:ascii="Times New Roman"/>
                <w:b/>
                <w:i w:val="false"/>
                <w:color w:val="000000"/>
                <w:sz w:val="20"/>
              </w:rPr>
              <w:t>жазғы</w:t>
            </w:r>
            <w:r>
              <w:rPr>
                <w:rFonts w:ascii="Times New Roman"/>
                <w:b w:val="false"/>
                <w:i w:val="false"/>
                <w:color w:val="000000"/>
                <w:sz w:val="20"/>
              </w:rPr>
              <w:t xml:space="preserve"> </w:t>
            </w:r>
            <w:r>
              <w:rPr>
                <w:rFonts w:ascii="Times New Roman"/>
                <w:b/>
                <w:i w:val="false"/>
                <w:color w:val="000000"/>
                <w:sz w:val="20"/>
              </w:rPr>
              <w:t>лагерьге</w:t>
            </w:r>
            <w:r>
              <w:rPr>
                <w:rFonts w:ascii="Times New Roman"/>
                <w:b w:val="false"/>
                <w:i w:val="false"/>
                <w:color w:val="000000"/>
                <w:sz w:val="20"/>
              </w:rPr>
              <w:t xml:space="preserve"> </w:t>
            </w:r>
            <w:r>
              <w:rPr>
                <w:rFonts w:ascii="Times New Roman"/>
                <w:b/>
                <w:i w:val="false"/>
                <w:color w:val="000000"/>
                <w:sz w:val="20"/>
              </w:rPr>
              <w:t>жібере</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өздері</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шығуға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ересек</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дем</w:t>
            </w:r>
            <w:r>
              <w:rPr>
                <w:rFonts w:ascii="Times New Roman"/>
                <w:b/>
                <w:i w:val="false"/>
                <w:color w:val="000000"/>
                <w:sz w:val="20"/>
              </w:rPr>
              <w:t>алысқа</w:t>
            </w:r>
            <w:r>
              <w:rPr>
                <w:rFonts w:ascii="Times New Roman"/>
                <w:b w:val="false"/>
                <w:i w:val="false"/>
                <w:color w:val="000000"/>
                <w:sz w:val="20"/>
              </w:rPr>
              <w:t xml:space="preserve"> </w:t>
            </w:r>
            <w:r>
              <w:rPr>
                <w:rFonts w:ascii="Times New Roman"/>
                <w:b/>
                <w:i w:val="false"/>
                <w:color w:val="000000"/>
                <w:sz w:val="20"/>
              </w:rPr>
              <w:t>шыға</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отбасы</w:t>
            </w:r>
            <w:r>
              <w:rPr>
                <w:rFonts w:ascii="Times New Roman"/>
                <w:b w:val="false"/>
                <w:i w:val="false"/>
                <w:color w:val="000000"/>
                <w:sz w:val="20"/>
              </w:rPr>
              <w:t xml:space="preserve"> </w:t>
            </w:r>
            <w:r>
              <w:rPr>
                <w:rFonts w:ascii="Times New Roman"/>
                <w:b/>
                <w:i w:val="false"/>
                <w:color w:val="000000"/>
                <w:sz w:val="20"/>
              </w:rPr>
              <w:t>мүшелері</w:t>
            </w:r>
            <w:r>
              <w:rPr>
                <w:rFonts w:ascii="Times New Roman"/>
                <w:b w:val="false"/>
                <w:i w:val="false"/>
                <w:color w:val="000000"/>
                <w:sz w:val="20"/>
              </w:rPr>
              <w:t xml:space="preserve"> </w:t>
            </w:r>
            <w:r>
              <w:rPr>
                <w:rFonts w:ascii="Times New Roman"/>
                <w:b/>
                <w:i w:val="false"/>
                <w:color w:val="000000"/>
                <w:sz w:val="20"/>
              </w:rPr>
              <w:t>бұған</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жеткізе</w:t>
            </w:r>
            <w:r>
              <w:rPr>
                <w:rFonts w:ascii="Times New Roman"/>
                <w:b w:val="false"/>
                <w:i w:val="false"/>
                <w:color w:val="000000"/>
                <w:sz w:val="20"/>
              </w:rPr>
              <w:t xml:space="preserve"> </w:t>
            </w:r>
            <w:r>
              <w:rPr>
                <w:rFonts w:ascii="Times New Roman"/>
                <w:b/>
                <w:i w:val="false"/>
                <w:color w:val="000000"/>
                <w:sz w:val="20"/>
              </w:rPr>
              <w:t>алмайтын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10-сұрағына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тозған</w:t>
            </w:r>
            <w:r>
              <w:rPr>
                <w:rFonts w:ascii="Times New Roman"/>
                <w:b w:val="false"/>
                <w:i w:val="false"/>
                <w:color w:val="000000"/>
                <w:sz w:val="20"/>
              </w:rPr>
              <w:t xml:space="preserve"> </w:t>
            </w:r>
            <w:r>
              <w:rPr>
                <w:rFonts w:ascii="Times New Roman"/>
                <w:b/>
                <w:i w:val="false"/>
                <w:color w:val="000000"/>
                <w:sz w:val="20"/>
              </w:rPr>
              <w:t>киім</w:t>
            </w:r>
            <w:r>
              <w:rPr>
                <w:rFonts w:ascii="Times New Roman"/>
                <w:b/>
                <w:i w:val="false"/>
                <w:color w:val="000000"/>
                <w:sz w:val="20"/>
              </w:rPr>
              <w:t xml:space="preserve"> мен </w:t>
            </w:r>
            <w:r>
              <w:rPr>
                <w:rFonts w:ascii="Times New Roman"/>
                <w:b/>
                <w:i w:val="false"/>
                <w:color w:val="000000"/>
                <w:sz w:val="20"/>
              </w:rPr>
              <w:t>аяқ</w:t>
            </w:r>
            <w:r>
              <w:rPr>
                <w:rFonts w:ascii="Times New Roman"/>
                <w:b w:val="false"/>
                <w:i w:val="false"/>
                <w:color w:val="000000"/>
                <w:sz w:val="20"/>
              </w:rPr>
              <w:t xml:space="preserve"> </w:t>
            </w:r>
            <w:r>
              <w:rPr>
                <w:rFonts w:ascii="Times New Roman"/>
                <w:b/>
                <w:i w:val="false"/>
                <w:color w:val="000000"/>
                <w:sz w:val="20"/>
              </w:rPr>
              <w:t>киімді</w:t>
            </w:r>
            <w:r>
              <w:rPr>
                <w:rFonts w:ascii="Times New Roman"/>
                <w:b w:val="false"/>
                <w:i w:val="false"/>
                <w:color w:val="000000"/>
                <w:sz w:val="20"/>
              </w:rPr>
              <w:t xml:space="preserve"> </w:t>
            </w:r>
            <w:r>
              <w:rPr>
                <w:rFonts w:ascii="Times New Roman"/>
                <w:b/>
                <w:i w:val="false"/>
                <w:color w:val="000000"/>
                <w:sz w:val="20"/>
              </w:rPr>
              <w:t>сәннен</w:t>
            </w:r>
            <w:r>
              <w:rPr>
                <w:rFonts w:ascii="Times New Roman"/>
                <w:b w:val="false"/>
                <w:i w:val="false"/>
                <w:color w:val="000000"/>
                <w:sz w:val="20"/>
              </w:rPr>
              <w:t xml:space="preserve"> </w:t>
            </w:r>
            <w:r>
              <w:rPr>
                <w:rFonts w:ascii="Times New Roman"/>
                <w:b/>
                <w:i w:val="false"/>
                <w:color w:val="000000"/>
                <w:sz w:val="20"/>
              </w:rPr>
              <w:t>шығуына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қарастыру</w:t>
            </w:r>
            <w:r>
              <w:rPr>
                <w:rFonts w:ascii="Times New Roman"/>
                <w:b/>
                <w:i w:val="false"/>
                <w:color w:val="000000"/>
                <w:sz w:val="20"/>
              </w:rPr>
              <w:t xml:space="preserve"> керек.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w:t>
            </w:r>
            <w:r>
              <w:rPr>
                <w:rFonts w:ascii="Times New Roman"/>
                <w:b/>
                <w:i w:val="false"/>
                <w:color w:val="000000"/>
                <w:sz w:val="20"/>
              </w:rPr>
              <w:t xml:space="preserve">11-сұрағына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бергенде</w:t>
            </w:r>
            <w:r>
              <w:rPr>
                <w:rFonts w:ascii="Times New Roman"/>
                <w:b/>
                <w:i w:val="false"/>
                <w:color w:val="000000"/>
                <w:sz w:val="20"/>
              </w:rPr>
              <w:t xml:space="preserve">, </w:t>
            </w:r>
            <w:r>
              <w:rPr>
                <w:rFonts w:ascii="Times New Roman"/>
                <w:b/>
                <w:i w:val="false"/>
                <w:color w:val="000000"/>
                <w:sz w:val="20"/>
              </w:rPr>
              <w:t>өзіңізге</w:t>
            </w:r>
            <w:r>
              <w:rPr>
                <w:rFonts w:ascii="Times New Roman"/>
                <w:b w:val="false"/>
                <w:i w:val="false"/>
                <w:color w:val="000000"/>
                <w:sz w:val="20"/>
              </w:rPr>
              <w:t xml:space="preserve"> </w:t>
            </w:r>
            <w:r>
              <w:rPr>
                <w:rFonts w:ascii="Times New Roman"/>
                <w:b/>
                <w:i w:val="false"/>
                <w:color w:val="000000"/>
                <w:sz w:val="20"/>
              </w:rPr>
              <w:t>белгілі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соманы</w:t>
            </w:r>
            <w:r>
              <w:rPr>
                <w:rFonts w:ascii="Times New Roman"/>
                <w:b w:val="false"/>
                <w:i w:val="false"/>
                <w:color w:val="000000"/>
                <w:sz w:val="20"/>
              </w:rPr>
              <w:t xml:space="preserve"> </w:t>
            </w:r>
            <w:r>
              <w:rPr>
                <w:rFonts w:ascii="Times New Roman"/>
                <w:b/>
                <w:i w:val="false"/>
                <w:color w:val="000000"/>
                <w:sz w:val="20"/>
              </w:rPr>
              <w:t>жұмсау</w:t>
            </w:r>
            <w:r>
              <w:rPr>
                <w:rFonts w:ascii="Times New Roman"/>
                <w:b w:val="false"/>
                <w:i w:val="false"/>
                <w:color w:val="000000"/>
                <w:sz w:val="20"/>
              </w:rPr>
              <w:t xml:space="preserve"> </w:t>
            </w:r>
            <w:r>
              <w:rPr>
                <w:rFonts w:ascii="Times New Roman"/>
                <w:b/>
                <w:i w:val="false"/>
                <w:color w:val="000000"/>
                <w:sz w:val="20"/>
              </w:rPr>
              <w:t>дегеніміз</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еркін</w:t>
            </w:r>
            <w:r>
              <w:rPr>
                <w:rFonts w:ascii="Times New Roman"/>
                <w:b w:val="false"/>
                <w:i w:val="false"/>
                <w:color w:val="000000"/>
                <w:sz w:val="20"/>
              </w:rPr>
              <w:t xml:space="preserve"> </w:t>
            </w:r>
            <w:r>
              <w:rPr>
                <w:rFonts w:ascii="Times New Roman"/>
                <w:b/>
                <w:i w:val="false"/>
                <w:color w:val="000000"/>
                <w:sz w:val="20"/>
              </w:rPr>
              <w:t>жұмсау</w:t>
            </w:r>
            <w:r>
              <w:rPr>
                <w:rFonts w:ascii="Times New Roman"/>
                <w:b/>
                <w:i w:val="false"/>
                <w:color w:val="000000"/>
                <w:sz w:val="20"/>
              </w:rPr>
              <w:t xml:space="preserve">, </w:t>
            </w:r>
            <w:r>
              <w:rPr>
                <w:rFonts w:ascii="Times New Roman"/>
                <w:b/>
                <w:i w:val="false"/>
                <w:color w:val="000000"/>
                <w:sz w:val="20"/>
              </w:rPr>
              <w:t>өзіңіз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бірдеңе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жасау</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киноға</w:t>
            </w:r>
            <w:r>
              <w:rPr>
                <w:rFonts w:ascii="Times New Roman"/>
                <w:b/>
                <w:i w:val="false"/>
                <w:color w:val="000000"/>
                <w:sz w:val="20"/>
              </w:rPr>
              <w:t xml:space="preserve">, </w:t>
            </w:r>
            <w:r>
              <w:rPr>
                <w:rFonts w:ascii="Times New Roman"/>
                <w:b/>
                <w:i w:val="false"/>
                <w:color w:val="000000"/>
                <w:sz w:val="20"/>
              </w:rPr>
              <w:t>шаштаразға</w:t>
            </w:r>
            <w:r>
              <w:rPr>
                <w:rFonts w:ascii="Times New Roman"/>
                <w:b/>
                <w:i w:val="false"/>
                <w:color w:val="000000"/>
                <w:sz w:val="20"/>
              </w:rPr>
              <w:t xml:space="preserve"> бару, </w:t>
            </w:r>
            <w:r>
              <w:rPr>
                <w:rFonts w:ascii="Times New Roman"/>
                <w:b/>
                <w:i w:val="false"/>
                <w:color w:val="000000"/>
                <w:sz w:val="20"/>
              </w:rPr>
              <w:t>шағындау</w:t>
            </w:r>
            <w:r>
              <w:rPr>
                <w:rFonts w:ascii="Times New Roman"/>
                <w:b w:val="false"/>
                <w:i w:val="false"/>
                <w:color w:val="000000"/>
                <w:sz w:val="20"/>
              </w:rPr>
              <w:t xml:space="preserve"> </w:t>
            </w:r>
            <w:r>
              <w:rPr>
                <w:rFonts w:ascii="Times New Roman"/>
                <w:b/>
                <w:i w:val="false"/>
                <w:color w:val="000000"/>
                <w:sz w:val="20"/>
              </w:rPr>
              <w:t>зат</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xml:space="preserve">, журнал, </w:t>
            </w:r>
            <w:r>
              <w:rPr>
                <w:rFonts w:ascii="Times New Roman"/>
                <w:b/>
                <w:i w:val="false"/>
                <w:color w:val="000000"/>
                <w:sz w:val="20"/>
              </w:rPr>
              <w:t>кітап</w:t>
            </w:r>
            <w:r>
              <w:rPr>
                <w:rFonts w:ascii="Times New Roman"/>
                <w:b/>
                <w:i w:val="false"/>
                <w:color w:val="000000"/>
                <w:sz w:val="20"/>
              </w:rPr>
              <w:t xml:space="preserve">, торт, </w:t>
            </w:r>
            <w:r>
              <w:rPr>
                <w:rFonts w:ascii="Times New Roman"/>
                <w:b/>
                <w:i w:val="false"/>
                <w:color w:val="000000"/>
                <w:sz w:val="20"/>
              </w:rPr>
              <w:t>жазда</w:t>
            </w:r>
            <w:r>
              <w:rPr>
                <w:rFonts w:ascii="Times New Roman"/>
                <w:b w:val="false"/>
                <w:i w:val="false"/>
                <w:color w:val="000000"/>
                <w:sz w:val="20"/>
              </w:rPr>
              <w:t xml:space="preserve"> </w:t>
            </w:r>
            <w:r>
              <w:rPr>
                <w:rFonts w:ascii="Times New Roman"/>
                <w:b/>
                <w:i w:val="false"/>
                <w:color w:val="000000"/>
                <w:sz w:val="20"/>
              </w:rPr>
              <w:t>балмұздақ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12-сұрағына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ойын-сауық</w:t>
            </w:r>
            <w:r>
              <w:rPr>
                <w:rFonts w:ascii="Times New Roman"/>
                <w:b w:val="false"/>
                <w:i w:val="false"/>
                <w:color w:val="000000"/>
                <w:sz w:val="20"/>
              </w:rPr>
              <w:t xml:space="preserve"> </w:t>
            </w:r>
            <w:r>
              <w:rPr>
                <w:rFonts w:ascii="Times New Roman"/>
                <w:b/>
                <w:i w:val="false"/>
                <w:color w:val="000000"/>
                <w:sz w:val="20"/>
              </w:rPr>
              <w:t>іс-шараларына</w:t>
            </w:r>
            <w:r>
              <w:rPr>
                <w:rFonts w:ascii="Times New Roman"/>
                <w:b/>
                <w:i w:val="false"/>
                <w:color w:val="000000"/>
                <w:sz w:val="20"/>
              </w:rPr>
              <w:t xml:space="preserve"> спорт, кино, </w:t>
            </w:r>
            <w:r>
              <w:rPr>
                <w:rFonts w:ascii="Times New Roman"/>
                <w:b/>
                <w:i w:val="false"/>
                <w:color w:val="000000"/>
                <w:sz w:val="20"/>
              </w:rPr>
              <w:t>концерттер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үйден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жерде</w:t>
            </w:r>
            <w:r>
              <w:rPr>
                <w:rFonts w:ascii="Times New Roman"/>
                <w:b w:val="false"/>
                <w:i w:val="false"/>
                <w:color w:val="000000"/>
                <w:sz w:val="20"/>
              </w:rPr>
              <w:t xml:space="preserve"> </w:t>
            </w:r>
            <w:r>
              <w:rPr>
                <w:rFonts w:ascii="Times New Roman"/>
                <w:b/>
                <w:i w:val="false"/>
                <w:color w:val="000000"/>
                <w:sz w:val="20"/>
              </w:rPr>
              <w:t>өтетін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шығындарға</w:t>
            </w:r>
            <w:r>
              <w:rPr>
                <w:rFonts w:ascii="Times New Roman"/>
                <w:b w:val="false"/>
                <w:i w:val="false"/>
                <w:color w:val="000000"/>
                <w:sz w:val="20"/>
              </w:rPr>
              <w:t xml:space="preserve"> </w:t>
            </w:r>
            <w:r>
              <w:rPr>
                <w:rFonts w:ascii="Times New Roman"/>
                <w:b/>
                <w:i w:val="false"/>
                <w:color w:val="000000"/>
                <w:sz w:val="20"/>
              </w:rPr>
              <w:t>әкелетін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жатады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4-бөліктің 1-5-сұрақтарына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құрамында</w:t>
            </w:r>
            <w:r>
              <w:rPr>
                <w:rFonts w:ascii="Times New Roman"/>
                <w:b/>
                <w:i w:val="false"/>
                <w:color w:val="000000"/>
                <w:sz w:val="20"/>
              </w:rPr>
              <w:t xml:space="preserve"> он </w:t>
            </w:r>
            <w:r>
              <w:rPr>
                <w:rFonts w:ascii="Times New Roman"/>
                <w:b/>
                <w:i w:val="false"/>
                <w:color w:val="000000"/>
                <w:sz w:val="20"/>
              </w:rPr>
              <w:t>сегіз</w:t>
            </w:r>
            <w:r>
              <w:rPr>
                <w:rFonts w:ascii="Times New Roman"/>
                <w:b w:val="false"/>
                <w:i w:val="false"/>
                <w:color w:val="000000"/>
                <w:sz w:val="20"/>
              </w:rPr>
              <w:t xml:space="preserve"> </w:t>
            </w:r>
            <w:r>
              <w:rPr>
                <w:rFonts w:ascii="Times New Roman"/>
                <w:b/>
                <w:i w:val="false"/>
                <w:color w:val="000000"/>
                <w:sz w:val="20"/>
              </w:rPr>
              <w:t>жасқа</w:t>
            </w:r>
            <w:r>
              <w:rPr>
                <w:rFonts w:ascii="Times New Roman"/>
                <w:b/>
                <w:i w:val="false"/>
                <w:color w:val="000000"/>
                <w:sz w:val="20"/>
              </w:rPr>
              <w:t xml:space="preserve"> (</w:t>
            </w:r>
            <w:r>
              <w:rPr>
                <w:rFonts w:ascii="Times New Roman"/>
                <w:b/>
                <w:i w:val="false"/>
                <w:color w:val="000000"/>
                <w:sz w:val="20"/>
              </w:rPr>
              <w:t>кә</w:t>
            </w:r>
            <w:r>
              <w:rPr>
                <w:rFonts w:ascii="Times New Roman"/>
                <w:b/>
                <w:i w:val="false"/>
                <w:color w:val="000000"/>
                <w:sz w:val="20"/>
              </w:rPr>
              <w:t>мелетке</w:t>
            </w:r>
            <w:r>
              <w:rPr>
                <w:rFonts w:ascii="Times New Roman"/>
                <w:b/>
                <w:i w:val="false"/>
                <w:color w:val="000000"/>
                <w:sz w:val="20"/>
              </w:rPr>
              <w:t xml:space="preserve">) </w:t>
            </w:r>
            <w:r>
              <w:rPr>
                <w:rFonts w:ascii="Times New Roman"/>
                <w:b/>
                <w:i w:val="false"/>
                <w:color w:val="000000"/>
                <w:sz w:val="20"/>
              </w:rPr>
              <w:t>толмаған</w:t>
            </w:r>
            <w:r>
              <w:rPr>
                <w:rFonts w:ascii="Times New Roman"/>
                <w:b w:val="false"/>
                <w:i w:val="false"/>
                <w:color w:val="000000"/>
                <w:sz w:val="20"/>
              </w:rPr>
              <w:t xml:space="preserve"> </w:t>
            </w:r>
            <w:r>
              <w:rPr>
                <w:rFonts w:ascii="Times New Roman"/>
                <w:b/>
                <w:i w:val="false"/>
                <w:color w:val="000000"/>
                <w:sz w:val="20"/>
              </w:rPr>
              <w:t>балалары</w:t>
            </w:r>
            <w:r>
              <w:rPr>
                <w:rFonts w:ascii="Times New Roman"/>
                <w:b/>
                <w:i w:val="false"/>
                <w:color w:val="000000"/>
                <w:sz w:val="20"/>
              </w:rPr>
              <w:t xml:space="preserve"> бар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балаларға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тапшылықтар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4-бөліктің 2,3-сұрақтарына 4-бөліктің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1-жауаптың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белгілеген</w:t>
            </w:r>
            <w:r>
              <w:rPr>
                <w:rFonts w:ascii="Times New Roman"/>
                <w:b w:val="false"/>
                <w:i w:val="false"/>
                <w:color w:val="000000"/>
                <w:sz w:val="20"/>
              </w:rPr>
              <w:t xml:space="preserve">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4-бөлімнің 4-сұрағына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w:t>
            </w:r>
            <w:r>
              <w:rPr>
                <w:rFonts w:ascii="Times New Roman"/>
                <w:b/>
                <w:i w:val="false"/>
                <w:color w:val="000000"/>
                <w:sz w:val="20"/>
              </w:rPr>
              <w:t>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баладан</w:t>
            </w:r>
            <w:r>
              <w:rPr>
                <w:rFonts w:ascii="Times New Roman"/>
                <w:b w:val="false"/>
                <w:i w:val="false"/>
                <w:color w:val="000000"/>
                <w:sz w:val="20"/>
              </w:rPr>
              <w:t xml:space="preserve">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тіпті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балада</w:t>
            </w:r>
            <w:r>
              <w:rPr>
                <w:rFonts w:ascii="Times New Roman"/>
                <w:b/>
                <w:i w:val="false"/>
                <w:color w:val="000000"/>
                <w:sz w:val="20"/>
              </w:rPr>
              <w:t xml:space="preserve"> 4.1-4.14-тармақтарда </w:t>
            </w:r>
            <w:r>
              <w:rPr>
                <w:rFonts w:ascii="Times New Roman"/>
                <w:b/>
                <w:i w:val="false"/>
                <w:color w:val="000000"/>
                <w:sz w:val="20"/>
              </w:rPr>
              <w:t>аталған</w:t>
            </w:r>
            <w:r>
              <w:rPr>
                <w:rFonts w:ascii="Times New Roman"/>
                <w:b w:val="false"/>
                <w:i w:val="false"/>
                <w:color w:val="000000"/>
                <w:sz w:val="20"/>
              </w:rPr>
              <w:t xml:space="preserve"> </w:t>
            </w:r>
            <w:r>
              <w:rPr>
                <w:rFonts w:ascii="Times New Roman"/>
                <w:b/>
                <w:i w:val="false"/>
                <w:color w:val="000000"/>
                <w:sz w:val="20"/>
              </w:rPr>
              <w:t>тапшылықтар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болмағандықтан</w:t>
            </w:r>
            <w:r>
              <w:rPr>
                <w:rFonts w:ascii="Times New Roman"/>
                <w:b/>
                <w:i w:val="false"/>
                <w:color w:val="000000"/>
                <w:sz w:val="20"/>
              </w:rPr>
              <w:t xml:space="preserve">, 2-жауап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
</w:t>
            </w:r>
            <w:r>
              <w:rPr>
                <w:rFonts w:ascii="Times New Roman"/>
                <w:b/>
                <w:i w:val="false"/>
                <w:color w:val="000000"/>
                <w:sz w:val="20"/>
              </w:rPr>
              <w:t>1. Настоящая инструкция детализиру</w:t>
            </w:r>
            <w:r>
              <w:rPr>
                <w:rFonts w:ascii="Times New Roman"/>
                <w:b/>
                <w:i w:val="false"/>
                <w:color w:val="000000"/>
                <w:sz w:val="20"/>
              </w:rPr>
              <w:t>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 xml:space="preserve">2. Периодом наблюдения является период с 1 по 10 марта. </w:t>
            </w:r>
            <w:r>
              <w:rPr>
                <w:rFonts w:ascii="Times New Roman"/>
                <w:b/>
                <w:i w:val="false"/>
                <w:color w:val="000000"/>
                <w:sz w:val="20"/>
              </w:rPr>
              <w:t>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w:t>
            </w:r>
            <w:r>
              <w:rPr>
                <w:rFonts w:ascii="Times New Roman"/>
                <w:b/>
                <w:i w:val="false"/>
                <w:color w:val="000000"/>
                <w:sz w:val="20"/>
              </w:rPr>
              <w:t>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w:t>
            </w:r>
            <w:r>
              <w:rPr>
                <w:rFonts w:ascii="Times New Roman"/>
                <w:b/>
                <w:i w:val="false"/>
                <w:color w:val="000000"/>
                <w:sz w:val="20"/>
              </w:rPr>
              <w:t>3. На титульном листе в пункте 1. "Наименование территории (населенного пункта)" интервьюером указывается наименова</w:t>
            </w:r>
            <w:r>
              <w:rPr>
                <w:rFonts w:ascii="Times New Roman"/>
                <w:b/>
                <w:i w:val="false"/>
                <w:color w:val="000000"/>
                <w:sz w:val="20"/>
              </w:rPr>
              <w:t>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w:t>
            </w:r>
            <w:r>
              <w:rPr>
                <w:rFonts w:ascii="Times New Roman"/>
                <w:b/>
                <w:i w:val="false"/>
                <w:color w:val="000000"/>
                <w:sz w:val="20"/>
              </w:rPr>
              <w:t>Пункты со 2 по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w:t>
            </w:r>
            <w:r>
              <w:rPr>
                <w:rFonts w:ascii="Times New Roman"/>
                <w:b/>
                <w:i w:val="false"/>
                <w:color w:val="000000"/>
                <w:sz w:val="20"/>
              </w:rPr>
              <w:t>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 окончании заполнения статистической формы респондент отмечает </w:t>
            </w:r>
            <w:r>
              <w:rPr>
                <w:rFonts w:ascii="Times New Roman"/>
                <w:b/>
                <w:i w:val="false"/>
                <w:color w:val="000000"/>
                <w:sz w:val="20"/>
              </w:rPr>
              <w:t xml:space="preserve">дату и </w:t>
            </w:r>
            <w:r>
              <w:rPr>
                <w:rFonts w:ascii="Times New Roman"/>
                <w:b/>
                <w:i w:val="false"/>
                <w:color w:val="000000"/>
                <w:sz w:val="20"/>
              </w:rPr>
              <w:t>продолжительность ее заполнения, указанные в титульном листе.</w:t>
            </w:r>
          </w:p>
          <w:p>
            <w:pPr>
              <w:spacing w:after="20"/>
              <w:ind w:left="20"/>
              <w:jc w:val="both"/>
            </w:pPr>
            <w:r>
              <w:rPr>
                <w:rFonts w:ascii="Times New Roman"/>
                <w:b w:val="false"/>
                <w:i w:val="false"/>
                <w:color w:val="000000"/>
                <w:sz w:val="20"/>
              </w:rPr>
              <w:t>
</w:t>
            </w:r>
            <w:r>
              <w:rPr>
                <w:rFonts w:ascii="Times New Roman"/>
                <w:b/>
                <w:i w:val="false"/>
                <w:color w:val="000000"/>
                <w:sz w:val="20"/>
              </w:rPr>
              <w:t>4.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w:t>
            </w:r>
            <w:r>
              <w:rPr>
                <w:rFonts w:ascii="Times New Roman"/>
                <w:b/>
                <w:i w:val="false"/>
                <w:color w:val="000000"/>
                <w:sz w:val="20"/>
              </w:rPr>
              <w:t>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w:t>
            </w:r>
            <w:r>
              <w:rPr>
                <w:rFonts w:ascii="Times New Roman"/>
                <w:b/>
                <w:i w:val="false"/>
                <w:color w:val="000000"/>
                <w:sz w:val="20"/>
              </w:rPr>
              <w:t>При заполнении респондент руководствуется личными ощущениями (чувствами), не анализируя</w:t>
            </w:r>
            <w:r>
              <w:rPr>
                <w:rFonts w:ascii="Times New Roman"/>
                <w:b/>
                <w:i w:val="false"/>
                <w:color w:val="000000"/>
                <w:sz w:val="20"/>
              </w:rPr>
              <w:t xml:space="preserve">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вопросы, вызывающие затруднения, респондент выбирает варианты ответа "Не применимо" или "Затрудняюсь ответит</w:t>
            </w:r>
            <w:r>
              <w:rPr>
                <w:rFonts w:ascii="Times New Roman"/>
                <w:b/>
                <w:i w:val="false"/>
                <w:color w:val="000000"/>
                <w:sz w:val="20"/>
              </w:rPr>
              <w:t>ь".</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w:t>
            </w:r>
            <w:r>
              <w:rPr>
                <w:rFonts w:ascii="Times New Roman"/>
                <w:b/>
                <w:i w:val="false"/>
                <w:color w:val="000000"/>
                <w:sz w:val="20"/>
              </w:rPr>
              <w:t>Вариант ответа 6</w:t>
            </w:r>
            <w:r>
              <w:rPr>
                <w:rFonts w:ascii="Times New Roman"/>
                <w:b/>
                <w:i w:val="false"/>
                <w:color w:val="000000"/>
                <w:sz w:val="20"/>
              </w:rPr>
              <w:t>.3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w:t>
            </w:r>
            <w:r>
              <w:rPr>
                <w:rFonts w:ascii="Times New Roman"/>
                <w:b/>
                <w:i w:val="false"/>
                <w:color w:val="000000"/>
                <w:sz w:val="20"/>
              </w:rPr>
              <w:t>5. В вопросе 10 части 1 оценивается удовлетворенность уровнем внешнего шу</w:t>
            </w:r>
            <w:r>
              <w:rPr>
                <w:rFonts w:ascii="Times New Roman"/>
                <w:b/>
                <w:i w:val="false"/>
                <w:color w:val="000000"/>
                <w:sz w:val="20"/>
              </w:rPr>
              <w:t>ма в жилье, а именно шума от соседей или с улицы.</w:t>
            </w:r>
          </w:p>
          <w:p>
            <w:pPr>
              <w:spacing w:after="20"/>
              <w:ind w:left="20"/>
              <w:jc w:val="both"/>
            </w:pPr>
            <w:r>
              <w:rPr>
                <w:rFonts w:ascii="Times New Roman"/>
                <w:b w:val="false"/>
                <w:i w:val="false"/>
                <w:color w:val="000000"/>
                <w:sz w:val="20"/>
              </w:rPr>
              <w:t>
</w:t>
            </w:r>
            <w:r>
              <w:rPr>
                <w:rFonts w:ascii="Times New Roman"/>
                <w:b/>
                <w:i w:val="false"/>
                <w:color w:val="000000"/>
                <w:sz w:val="20"/>
              </w:rPr>
              <w:t>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w:t>
            </w:r>
            <w:r>
              <w:rPr>
                <w:rFonts w:ascii="Times New Roman"/>
                <w:b/>
                <w:i w:val="false"/>
                <w:color w:val="000000"/>
                <w:sz w:val="20"/>
              </w:rPr>
              <w:t>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Респонденты</w:t>
            </w:r>
            <w:r>
              <w:rPr>
                <w:rFonts w:ascii="Times New Roman"/>
                <w:b/>
                <w:i w:val="false"/>
                <w:color w:val="000000"/>
                <w:sz w:val="20"/>
              </w:rPr>
              <w:t xml:space="preserve"> отметившие вариант ответа 4-6 при ответе на вопрос 1 части 2, переходят к во</w:t>
            </w:r>
            <w:r>
              <w:rPr>
                <w:rFonts w:ascii="Times New Roman"/>
                <w:b/>
                <w:i w:val="false"/>
                <w:color w:val="000000"/>
                <w:sz w:val="20"/>
              </w:rPr>
              <w:t>просу 4 части 2.</w:t>
            </w:r>
          </w:p>
          <w:p>
            <w:pPr>
              <w:spacing w:after="20"/>
              <w:ind w:left="20"/>
              <w:jc w:val="both"/>
            </w:pPr>
            <w:r>
              <w:rPr>
                <w:rFonts w:ascii="Times New Roman"/>
                <w:b w:val="false"/>
                <w:i w:val="false"/>
                <w:color w:val="000000"/>
                <w:sz w:val="20"/>
              </w:rPr>
              <w:t>
</w:t>
            </w:r>
            <w:r>
              <w:rPr>
                <w:rFonts w:ascii="Times New Roman"/>
                <w:b/>
                <w:i w:val="false"/>
                <w:color w:val="000000"/>
                <w:sz w:val="20"/>
              </w:rPr>
              <w:t>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w:t>
            </w:r>
            <w:r>
              <w:rPr>
                <w:rFonts w:ascii="Times New Roman"/>
                <w:b/>
                <w:i w:val="false"/>
                <w:color w:val="000000"/>
                <w:sz w:val="20"/>
              </w:rPr>
              <w:t>В вопросах 7 - 14 части 2 под другим ресурсом подразумевается возможность получения продуктов питания из личного подсобного хозяйст</w:t>
            </w:r>
            <w:r>
              <w:rPr>
                <w:rFonts w:ascii="Times New Roman"/>
                <w:b/>
                <w:i w:val="false"/>
                <w:color w:val="000000"/>
                <w:sz w:val="20"/>
              </w:rPr>
              <w:t>ва (скот, земля, ловля рыбы, сбор ягод, грибов и так далее).</w:t>
            </w:r>
          </w:p>
          <w:p>
            <w:pPr>
              <w:spacing w:after="20"/>
              <w:ind w:left="20"/>
              <w:jc w:val="both"/>
            </w:pPr>
            <w:r>
              <w:rPr>
                <w:rFonts w:ascii="Times New Roman"/>
                <w:b w:val="false"/>
                <w:i w:val="false"/>
                <w:color w:val="000000"/>
                <w:sz w:val="20"/>
              </w:rPr>
              <w:t>
</w:t>
            </w:r>
            <w:r>
              <w:rPr>
                <w:rFonts w:ascii="Times New Roman"/>
                <w:b/>
                <w:i w:val="false"/>
                <w:color w:val="000000"/>
                <w:sz w:val="20"/>
              </w:rPr>
              <w:t>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w:t>
            </w:r>
            <w:r>
              <w:rPr>
                <w:rFonts w:ascii="Times New Roman"/>
                <w:b/>
                <w:i w:val="false"/>
                <w:color w:val="000000"/>
                <w:sz w:val="20"/>
              </w:rPr>
              <w:t>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После каждого вопроса, начиная </w:t>
            </w:r>
            <w:r>
              <w:rPr>
                <w:rFonts w:ascii="Times New Roman"/>
                <w:b/>
                <w:i w:val="false"/>
                <w:color w:val="000000"/>
                <w:sz w:val="20"/>
              </w:rPr>
              <w:t>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w:t>
            </w:r>
            <w:r>
              <w:rPr>
                <w:rFonts w:ascii="Times New Roman"/>
                <w:b/>
                <w:i w:val="false"/>
                <w:color w:val="000000"/>
                <w:sz w:val="20"/>
              </w:rPr>
              <w:t>Респондент может отказаться отвечать на один, ли</w:t>
            </w:r>
            <w:r>
              <w:rPr>
                <w:rFonts w:ascii="Times New Roman"/>
                <w:b/>
                <w:i w:val="false"/>
                <w:color w:val="000000"/>
                <w:sz w:val="20"/>
              </w:rPr>
              <w:t>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w:t>
            </w:r>
            <w:r>
              <w:rPr>
                <w:rFonts w:ascii="Times New Roman"/>
                <w:b/>
                <w:i w:val="false"/>
                <w:color w:val="000000"/>
                <w:sz w:val="20"/>
              </w:rPr>
              <w:t>В вопросах с 7 по 14 выбираетс</w:t>
            </w:r>
            <w:r>
              <w:rPr>
                <w:rFonts w:ascii="Times New Roman"/>
                <w:b/>
                <w:i w:val="false"/>
                <w:color w:val="000000"/>
                <w:sz w:val="20"/>
              </w:rPr>
              <w:t>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w:t>
            </w:r>
            <w:r>
              <w:rPr>
                <w:rFonts w:ascii="Times New Roman"/>
                <w:b/>
                <w:i w:val="false"/>
                <w:color w:val="000000"/>
                <w:sz w:val="20"/>
              </w:rPr>
              <w:t>7. В вопросе 1 части 3 отмечаются все подпункты вопроса.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 ответе на вопрос 1 части 3 </w:t>
            </w:r>
            <w:r>
              <w:rPr>
                <w:rFonts w:ascii="Times New Roman"/>
                <w:b/>
                <w:i w:val="false"/>
                <w:color w:val="000000"/>
                <w:sz w:val="20"/>
              </w:rPr>
              <w:t>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w:t>
            </w:r>
            <w:r>
              <w:rPr>
                <w:rFonts w:ascii="Times New Roman"/>
                <w:b/>
                <w:i w:val="false"/>
                <w:color w:val="000000"/>
                <w:sz w:val="20"/>
              </w:rPr>
              <w:t xml:space="preserve">оизведении </w:t>
            </w:r>
            <w:r>
              <w:rPr>
                <w:rFonts w:ascii="Times New Roman"/>
                <w:b/>
                <w:i w:val="false"/>
                <w:color w:val="000000"/>
                <w:sz w:val="20"/>
              </w:rPr>
              <w:t>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 ответе на вопрос 2 части 3 учитывается финансовая платежеспособность домашнего хозяйства </w:t>
            </w:r>
            <w:r>
              <w:rPr>
                <w:rFonts w:ascii="Times New Roman"/>
                <w:b/>
                <w:i w:val="false"/>
                <w:color w:val="000000"/>
                <w:sz w:val="20"/>
              </w:rPr>
              <w:t>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3 части 3 учитывается замена новой или подержанной мебели если она изношена, повреждена, сломана или не пригодна</w:t>
            </w:r>
            <w:r>
              <w:rPr>
                <w:rFonts w:ascii="Times New Roman"/>
                <w:b/>
                <w:i w:val="false"/>
                <w:color w:val="000000"/>
                <w:sz w:val="20"/>
              </w:rPr>
              <w:t xml:space="preserve"> к применению, а не намерение заменить ее из-за роскоши.</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w:t>
            </w:r>
            <w:r>
              <w:rPr>
                <w:rFonts w:ascii="Times New Roman"/>
                <w:b/>
                <w:i w:val="false"/>
                <w:color w:val="000000"/>
                <w:sz w:val="20"/>
              </w:rPr>
              <w:t xml:space="preserve">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6 части 3 под "вне дома" следует понимать, второй дом, дачу и нахождение у родственник</w:t>
            </w:r>
            <w:r>
              <w:rPr>
                <w:rFonts w:ascii="Times New Roman"/>
                <w:b/>
                <w:i w:val="false"/>
                <w:color w:val="000000"/>
                <w:sz w:val="20"/>
              </w:rPr>
              <w:t>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w:t>
            </w:r>
            <w:r>
              <w:rPr>
                <w:rFonts w:ascii="Times New Roman"/>
                <w:b/>
                <w:i w:val="false"/>
                <w:color w:val="000000"/>
                <w:sz w:val="20"/>
              </w:rPr>
              <w:t>,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Если один член домашнего хозяйства не может </w:t>
            </w:r>
            <w:r>
              <w:rPr>
                <w:rFonts w:ascii="Times New Roman"/>
                <w:b/>
                <w:i w:val="false"/>
                <w:color w:val="000000"/>
                <w:sz w:val="20"/>
              </w:rPr>
              <w:t>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w:t>
            </w:r>
            <w:r>
              <w:rPr>
                <w:rFonts w:ascii="Times New Roman"/>
                <w:b/>
                <w:i w:val="false"/>
                <w:color w:val="000000"/>
                <w:sz w:val="20"/>
              </w:rPr>
              <w:t>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11 части 3 потратить определенную сумму на себя оз</w:t>
            </w:r>
            <w:r>
              <w:rPr>
                <w:rFonts w:ascii="Times New Roman"/>
                <w:b/>
                <w:i w:val="false"/>
                <w:color w:val="000000"/>
                <w:sz w:val="20"/>
              </w:rPr>
              <w:t>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12 части 3 к раз</w:t>
            </w:r>
            <w:r>
              <w:rPr>
                <w:rFonts w:ascii="Times New Roman"/>
                <w:b/>
                <w:i w:val="false"/>
                <w:color w:val="000000"/>
                <w:sz w:val="20"/>
              </w:rPr>
              <w:t>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На вопросы 1-5 части 4 отвечают </w:t>
            </w:r>
            <w:r>
              <w:rPr>
                <w:rFonts w:ascii="Times New Roman"/>
                <w:b/>
                <w:i w:val="false"/>
                <w:color w:val="000000"/>
                <w:sz w:val="20"/>
              </w:rPr>
              <w:t>респонденты</w:t>
            </w:r>
            <w:r>
              <w:rPr>
                <w:rFonts w:ascii="Times New Roman"/>
                <w:b/>
                <w:i w:val="false"/>
                <w:color w:val="000000"/>
                <w:sz w:val="20"/>
              </w:rPr>
              <w:t xml:space="preserve"> у которых в составе домашнего хозяйств</w:t>
            </w:r>
            <w:r>
              <w:rPr>
                <w:rFonts w:ascii="Times New Roman"/>
                <w:b/>
                <w:i w:val="false"/>
                <w:color w:val="000000"/>
                <w:sz w:val="20"/>
              </w:rPr>
              <w:t>а имеются дети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вопросы 2,3 части 4 отвечают </w:t>
            </w:r>
            <w:r>
              <w:rPr>
                <w:rFonts w:ascii="Times New Roman"/>
                <w:b/>
                <w:i w:val="false"/>
                <w:color w:val="000000"/>
                <w:sz w:val="20"/>
              </w:rPr>
              <w:t>респонденты</w:t>
            </w:r>
            <w:r>
              <w:rPr>
                <w:rFonts w:ascii="Times New Roman"/>
                <w:b/>
                <w:i w:val="false"/>
                <w:color w:val="000000"/>
                <w:sz w:val="20"/>
              </w:rPr>
              <w:t xml:space="preserve"> отметившие вариант ответа 1 при ответе на вопрос 1 части 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 ответе на вопрос 4 части 4 если в </w:t>
            </w:r>
            <w:r>
              <w:rPr>
                <w:rFonts w:ascii="Times New Roman"/>
                <w:b/>
                <w:i w:val="false"/>
                <w:color w:val="000000"/>
                <w:sz w:val="20"/>
              </w:rPr>
              <w:t>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