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0980" w14:textId="7820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қазбалардың, оның ішінде дәстүрлі емес көмірсутектерге жатқызылатын пайдалы қазбалардың қорларын есептеу жөніндегі әдістемені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28 сәуірдегі № 207 бұйрығы. Қазақстан Республикасының Әділет министрлігінде 2026 жылғы 30 сәуірде № 38598 болып тіркелді</w:t>
      </w:r>
    </w:p>
    <w:p>
      <w:pPr>
        <w:spacing w:after="0"/>
        <w:ind w:left="0"/>
        <w:jc w:val="both"/>
      </w:pPr>
      <w:bookmarkStart w:name="z4" w:id="0"/>
      <w:r>
        <w:rPr>
          <w:rFonts w:ascii="Times New Roman"/>
          <w:b w:val="false"/>
          <w:i w:val="false"/>
          <w:color w:val="000000"/>
          <w:sz w:val="28"/>
        </w:rPr>
        <w:t xml:space="preserve">
      "Жер қойнауы және жер қойнауын пайдалану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64-бабының 16-2)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Пайдалы қазбалардың, оның ішінде дәстүрлі емес көмірсутектерге жатқызылатын пайдалы қазбалардың қорларын есептеу жөніндегі әдістеме бекітілсін.</w:t>
      </w:r>
    </w:p>
    <w:bookmarkEnd w:id="1"/>
    <w:bookmarkStart w:name="z6" w:id="2"/>
    <w:p>
      <w:pPr>
        <w:spacing w:after="0"/>
        <w:ind w:left="0"/>
        <w:jc w:val="both"/>
      </w:pPr>
      <w:r>
        <w:rPr>
          <w:rFonts w:ascii="Times New Roman"/>
          <w:b w:val="false"/>
          <w:i w:val="false"/>
          <w:color w:val="000000"/>
          <w:sz w:val="28"/>
        </w:rPr>
        <w:t xml:space="preserve">
      2. "Кен орындарының қорлары мен болжамды ресурстарды сыныптау әдістемесін, пайдалы қазбалардың, оның ішінде дәстүрлі емес көмірсутектерге жатқызылатын қорларын есептеу жөніндегі нұсқаулықтарды бекіту туралы" Қазақстан Республикасы Индустрия және инфрақұрылымдық даму министрінің міндетін атқарушының 2023 жылғы 2 ақпандағы № 71 бұйрығының (Қазақстан Республикасының Әділет министрлігінде № 31839 болып тіркелген)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Геология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министрлігінің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xml:space="preserve">
      Қазақстан Республикасы </w:t>
      </w:r>
    </w:p>
    <w:bookmarkEnd w:id="9"/>
    <w:bookmarkStart w:name="z15" w:id="10"/>
    <w:p>
      <w:pPr>
        <w:spacing w:after="0"/>
        <w:ind w:left="0"/>
        <w:jc w:val="both"/>
      </w:pPr>
      <w:r>
        <w:rPr>
          <w:rFonts w:ascii="Times New Roman"/>
          <w:b w:val="false"/>
          <w:i w:val="false"/>
          <w:color w:val="000000"/>
          <w:sz w:val="28"/>
        </w:rPr>
        <w:t xml:space="preserve">
      Су ресурстары және ирригация </w:t>
      </w:r>
    </w:p>
    <w:bookmarkEnd w:id="10"/>
    <w:bookmarkStart w:name="z16" w:id="11"/>
    <w:p>
      <w:pPr>
        <w:spacing w:after="0"/>
        <w:ind w:left="0"/>
        <w:jc w:val="both"/>
      </w:pPr>
      <w:r>
        <w:rPr>
          <w:rFonts w:ascii="Times New Roman"/>
          <w:b w:val="false"/>
          <w:i w:val="false"/>
          <w:color w:val="000000"/>
          <w:sz w:val="28"/>
        </w:rPr>
        <w:t>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28 сәуірдегі № 207</w:t>
            </w:r>
          </w:p>
        </w:tc>
      </w:tr>
    </w:tbl>
    <w:bookmarkStart w:name="z18" w:id="12"/>
    <w:p>
      <w:pPr>
        <w:spacing w:after="0"/>
        <w:ind w:left="0"/>
        <w:jc w:val="left"/>
      </w:pPr>
      <w:r>
        <w:rPr>
          <w:rFonts w:ascii="Times New Roman"/>
          <w:b/>
          <w:i w:val="false"/>
          <w:color w:val="000000"/>
        </w:rPr>
        <w:t xml:space="preserve"> Пайдалы қазбалардың, оның ішінде дәстүрлі емес көмірсутектерге жатқызылатын пайдалы қазбалардың қорларын есептеу жөніндегі әдістеме</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Пайдалы қазбалардың, оның ішінде дәстүрлі емес көмірсутектерге жатқызылатын пайдалы қазбалардың қорларын есептеу жөніндегі әдістеме (бұдан әрі – Әдістеме) "Жер қойнауы және жер қойнауын пайдалану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64-бабының 16-2) тармақшасына сәйкес әзірленді.</w:t>
      </w:r>
    </w:p>
    <w:bookmarkEnd w:id="14"/>
    <w:bookmarkStart w:name="z21" w:id="15"/>
    <w:p>
      <w:pPr>
        <w:spacing w:after="0"/>
        <w:ind w:left="0"/>
        <w:jc w:val="both"/>
      </w:pPr>
      <w:r>
        <w:rPr>
          <w:rFonts w:ascii="Times New Roman"/>
          <w:b w:val="false"/>
          <w:i w:val="false"/>
          <w:color w:val="000000"/>
          <w:sz w:val="28"/>
        </w:rPr>
        <w:t>
      2. Әдістеме пайдалы қазбалар кен орындарының қорларын есептеудің, оларды қайта бағалаудың, сондай-ақ қорларды мемлекеттік сараптамаға ұсыну үшін материалдарды дайындаудың бірыңғай талаптарын, қағидаттарын, шарттары мен тәртібін айқындайды.</w:t>
      </w:r>
    </w:p>
    <w:bookmarkEnd w:id="15"/>
    <w:bookmarkStart w:name="z22" w:id="16"/>
    <w:p>
      <w:pPr>
        <w:spacing w:after="0"/>
        <w:ind w:left="0"/>
        <w:jc w:val="both"/>
      </w:pPr>
      <w:r>
        <w:rPr>
          <w:rFonts w:ascii="Times New Roman"/>
          <w:b w:val="false"/>
          <w:i w:val="false"/>
          <w:color w:val="000000"/>
          <w:sz w:val="28"/>
        </w:rPr>
        <w:t>
      3. Әдістеме:</w:t>
      </w:r>
    </w:p>
    <w:bookmarkEnd w:id="16"/>
    <w:bookmarkStart w:name="z23" w:id="17"/>
    <w:p>
      <w:pPr>
        <w:spacing w:after="0"/>
        <w:ind w:left="0"/>
        <w:jc w:val="both"/>
      </w:pPr>
      <w:r>
        <w:rPr>
          <w:rFonts w:ascii="Times New Roman"/>
          <w:b w:val="false"/>
          <w:i w:val="false"/>
          <w:color w:val="000000"/>
          <w:sz w:val="28"/>
        </w:rPr>
        <w:t>
      пайдалы қазбалар қорларын есептеудің жалпы әдіснамалық негіздерін;</w:t>
      </w:r>
    </w:p>
    <w:bookmarkEnd w:id="17"/>
    <w:bookmarkStart w:name="z24" w:id="18"/>
    <w:p>
      <w:pPr>
        <w:spacing w:after="0"/>
        <w:ind w:left="0"/>
        <w:jc w:val="both"/>
      </w:pPr>
      <w:r>
        <w:rPr>
          <w:rFonts w:ascii="Times New Roman"/>
          <w:b w:val="false"/>
          <w:i w:val="false"/>
          <w:color w:val="000000"/>
          <w:sz w:val="28"/>
        </w:rPr>
        <w:t>
      қорларды есептеу кезінде пайдаланылатын бастапқы геологиялық, техникалық және экономикалық деректерге қойылатын талаптарды;</w:t>
      </w:r>
    </w:p>
    <w:bookmarkEnd w:id="18"/>
    <w:bookmarkStart w:name="z25" w:id="19"/>
    <w:p>
      <w:pPr>
        <w:spacing w:after="0"/>
        <w:ind w:left="0"/>
        <w:jc w:val="both"/>
      </w:pPr>
      <w:r>
        <w:rPr>
          <w:rFonts w:ascii="Times New Roman"/>
          <w:b w:val="false"/>
          <w:i w:val="false"/>
          <w:color w:val="000000"/>
          <w:sz w:val="28"/>
        </w:rPr>
        <w:t>
      қабылданатын есептік параметрлер мен көрсеткіштерді негіздеуге қойылатын талаптарды;</w:t>
      </w:r>
    </w:p>
    <w:bookmarkEnd w:id="19"/>
    <w:bookmarkStart w:name="z26" w:id="20"/>
    <w:p>
      <w:pPr>
        <w:spacing w:after="0"/>
        <w:ind w:left="0"/>
        <w:jc w:val="both"/>
      </w:pPr>
      <w:r>
        <w:rPr>
          <w:rFonts w:ascii="Times New Roman"/>
          <w:b w:val="false"/>
          <w:i w:val="false"/>
          <w:color w:val="000000"/>
          <w:sz w:val="28"/>
        </w:rPr>
        <w:t>
      пайдалы қазбалар қорларын жіктеудің, бағалаудың және растаудың жалпы тәсілдерін айқындайды.</w:t>
      </w:r>
    </w:p>
    <w:bookmarkEnd w:id="20"/>
    <w:bookmarkStart w:name="z27" w:id="21"/>
    <w:p>
      <w:pPr>
        <w:spacing w:after="0"/>
        <w:ind w:left="0"/>
        <w:jc w:val="both"/>
      </w:pPr>
      <w:r>
        <w:rPr>
          <w:rFonts w:ascii="Times New Roman"/>
          <w:b w:val="false"/>
          <w:i w:val="false"/>
          <w:color w:val="000000"/>
          <w:sz w:val="28"/>
        </w:rPr>
        <w:t>
      4. Әдістеме:</w:t>
      </w:r>
    </w:p>
    <w:bookmarkEnd w:id="21"/>
    <w:bookmarkStart w:name="z28" w:id="22"/>
    <w:p>
      <w:pPr>
        <w:spacing w:after="0"/>
        <w:ind w:left="0"/>
        <w:jc w:val="both"/>
      </w:pPr>
      <w:r>
        <w:rPr>
          <w:rFonts w:ascii="Times New Roman"/>
          <w:b w:val="false"/>
          <w:i w:val="false"/>
          <w:color w:val="000000"/>
          <w:sz w:val="28"/>
        </w:rPr>
        <w:t>
      пайдалы қазбалар қорларын есептеу нәтижелерінің дұрыстығын, толықтығын және негізділігін қамтамасыз етуге;</w:t>
      </w:r>
    </w:p>
    <w:bookmarkEnd w:id="22"/>
    <w:bookmarkStart w:name="z29" w:id="23"/>
    <w:p>
      <w:pPr>
        <w:spacing w:after="0"/>
        <w:ind w:left="0"/>
        <w:jc w:val="both"/>
      </w:pPr>
      <w:r>
        <w:rPr>
          <w:rFonts w:ascii="Times New Roman"/>
          <w:b w:val="false"/>
          <w:i w:val="false"/>
          <w:color w:val="000000"/>
          <w:sz w:val="28"/>
        </w:rPr>
        <w:t>
      Қазақстан Республикасының аумағында қорларды есептеудің бірыңғай практикасын қалыптастыруға;</w:t>
      </w:r>
    </w:p>
    <w:bookmarkEnd w:id="23"/>
    <w:bookmarkStart w:name="z30" w:id="24"/>
    <w:p>
      <w:pPr>
        <w:spacing w:after="0"/>
        <w:ind w:left="0"/>
        <w:jc w:val="both"/>
      </w:pPr>
      <w:r>
        <w:rPr>
          <w:rFonts w:ascii="Times New Roman"/>
          <w:b w:val="false"/>
          <w:i w:val="false"/>
          <w:color w:val="000000"/>
          <w:sz w:val="28"/>
        </w:rPr>
        <w:t>
      қорларды бағалау нәтижелерінің салыстырмалылығын қамтамасыз етуге;</w:t>
      </w:r>
    </w:p>
    <w:bookmarkEnd w:id="24"/>
    <w:bookmarkStart w:name="z31" w:id="25"/>
    <w:p>
      <w:pPr>
        <w:spacing w:after="0"/>
        <w:ind w:left="0"/>
        <w:jc w:val="both"/>
      </w:pPr>
      <w:r>
        <w:rPr>
          <w:rFonts w:ascii="Times New Roman"/>
          <w:b w:val="false"/>
          <w:i w:val="false"/>
          <w:color w:val="000000"/>
          <w:sz w:val="28"/>
        </w:rPr>
        <w:t>
      жер қойнауын ұтымды пайдалану және қорғау жөнінде шешімдер қабылдау үшін негіз құруға;</w:t>
      </w:r>
    </w:p>
    <w:bookmarkEnd w:id="25"/>
    <w:bookmarkStart w:name="z32" w:id="26"/>
    <w:p>
      <w:pPr>
        <w:spacing w:after="0"/>
        <w:ind w:left="0"/>
        <w:jc w:val="both"/>
      </w:pPr>
      <w:r>
        <w:rPr>
          <w:rFonts w:ascii="Times New Roman"/>
          <w:b w:val="false"/>
          <w:i w:val="false"/>
          <w:color w:val="000000"/>
          <w:sz w:val="28"/>
        </w:rPr>
        <w:t>
      қорларды мемлекеттік баланста есепке алуды және оларды мемлекеттік сараптамаға ұсынуды қамтамасыз етуге бағытталған.</w:t>
      </w:r>
    </w:p>
    <w:bookmarkEnd w:id="26"/>
    <w:bookmarkStart w:name="z33" w:id="27"/>
    <w:p>
      <w:pPr>
        <w:spacing w:after="0"/>
        <w:ind w:left="0"/>
        <w:jc w:val="both"/>
      </w:pPr>
      <w:r>
        <w:rPr>
          <w:rFonts w:ascii="Times New Roman"/>
          <w:b w:val="false"/>
          <w:i w:val="false"/>
          <w:color w:val="000000"/>
          <w:sz w:val="28"/>
        </w:rPr>
        <w:t>
      5. Әдістемені жер қойнауын пайдаланушылар, сондай-ақ жер қойнауын зерттеу, пайдалы қазбалар қорларын есептеу және қайта бағалау жөніндегі жұмыстарды жүзеге асыратын өзге де жеке және заңды тұлғалар мынадай жағдайларда:</w:t>
      </w:r>
    </w:p>
    <w:bookmarkEnd w:id="27"/>
    <w:bookmarkStart w:name="z34" w:id="28"/>
    <w:p>
      <w:pPr>
        <w:spacing w:after="0"/>
        <w:ind w:left="0"/>
        <w:jc w:val="both"/>
      </w:pPr>
      <w:r>
        <w:rPr>
          <w:rFonts w:ascii="Times New Roman"/>
          <w:b w:val="false"/>
          <w:i w:val="false"/>
          <w:color w:val="000000"/>
          <w:sz w:val="28"/>
        </w:rPr>
        <w:t>
      геологиялық барлау жұмыстарын жүргізуде;</w:t>
      </w:r>
    </w:p>
    <w:bookmarkEnd w:id="28"/>
    <w:bookmarkStart w:name="z35" w:id="29"/>
    <w:p>
      <w:pPr>
        <w:spacing w:after="0"/>
        <w:ind w:left="0"/>
        <w:jc w:val="both"/>
      </w:pPr>
      <w:r>
        <w:rPr>
          <w:rFonts w:ascii="Times New Roman"/>
          <w:b w:val="false"/>
          <w:i w:val="false"/>
          <w:color w:val="000000"/>
          <w:sz w:val="28"/>
        </w:rPr>
        <w:t>
      қорларды есептеу бойынша есепті материалдарды дайындауда;</w:t>
      </w:r>
    </w:p>
    <w:bookmarkEnd w:id="29"/>
    <w:bookmarkStart w:name="z36" w:id="30"/>
    <w:p>
      <w:pPr>
        <w:spacing w:after="0"/>
        <w:ind w:left="0"/>
        <w:jc w:val="both"/>
      </w:pPr>
      <w:r>
        <w:rPr>
          <w:rFonts w:ascii="Times New Roman"/>
          <w:b w:val="false"/>
          <w:i w:val="false"/>
          <w:color w:val="000000"/>
          <w:sz w:val="28"/>
        </w:rPr>
        <w:t>
      қорлардың мемлекеттік сараптамасына материалдарды ұсынуда;</w:t>
      </w:r>
    </w:p>
    <w:bookmarkEnd w:id="30"/>
    <w:bookmarkStart w:name="z37" w:id="31"/>
    <w:p>
      <w:pPr>
        <w:spacing w:after="0"/>
        <w:ind w:left="0"/>
        <w:jc w:val="both"/>
      </w:pPr>
      <w:r>
        <w:rPr>
          <w:rFonts w:ascii="Times New Roman"/>
          <w:b w:val="false"/>
          <w:i w:val="false"/>
          <w:color w:val="000000"/>
          <w:sz w:val="28"/>
        </w:rPr>
        <w:t>
      бұрын бекітілген қорларға өзгерістер енгізуде қолданады.</w:t>
      </w:r>
    </w:p>
    <w:bookmarkEnd w:id="31"/>
    <w:bookmarkStart w:name="z38" w:id="32"/>
    <w:p>
      <w:pPr>
        <w:spacing w:after="0"/>
        <w:ind w:left="0"/>
        <w:jc w:val="both"/>
      </w:pPr>
      <w:r>
        <w:rPr>
          <w:rFonts w:ascii="Times New Roman"/>
          <w:b w:val="false"/>
          <w:i w:val="false"/>
          <w:color w:val="000000"/>
          <w:sz w:val="28"/>
        </w:rPr>
        <w:t>
      6. Осы Әдістеменің талаптары Қазақстан Республикасының аумағында пайдалы қазбалар кен орындарының қорларын есептеу және қайта бағалау кезінде міндетті болып табылады.</w:t>
      </w:r>
    </w:p>
    <w:bookmarkEnd w:id="32"/>
    <w:bookmarkStart w:name="z39" w:id="33"/>
    <w:p>
      <w:pPr>
        <w:spacing w:after="0"/>
        <w:ind w:left="0"/>
        <w:jc w:val="both"/>
      </w:pPr>
      <w:r>
        <w:rPr>
          <w:rFonts w:ascii="Times New Roman"/>
          <w:b w:val="false"/>
          <w:i w:val="false"/>
          <w:color w:val="000000"/>
          <w:sz w:val="28"/>
        </w:rPr>
        <w:t>
      7. Әдістемеге мыналар жатады:</w:t>
      </w:r>
    </w:p>
    <w:bookmarkEnd w:id="33"/>
    <w:bookmarkStart w:name="z40" w:id="34"/>
    <w:p>
      <w:pPr>
        <w:spacing w:after="0"/>
        <w:ind w:left="0"/>
        <w:jc w:val="both"/>
      </w:pPr>
      <w:r>
        <w:rPr>
          <w:rFonts w:ascii="Times New Roman"/>
          <w:b w:val="false"/>
          <w:i w:val="false"/>
          <w:color w:val="000000"/>
          <w:sz w:val="28"/>
        </w:rPr>
        <w:t>
      Қатты пайдалы қазбалар қорларын есептеу әдістемесі;</w:t>
      </w:r>
    </w:p>
    <w:bookmarkEnd w:id="34"/>
    <w:bookmarkStart w:name="z41" w:id="35"/>
    <w:p>
      <w:pPr>
        <w:spacing w:after="0"/>
        <w:ind w:left="0"/>
        <w:jc w:val="both"/>
      </w:pPr>
      <w:r>
        <w:rPr>
          <w:rFonts w:ascii="Times New Roman"/>
          <w:b w:val="false"/>
          <w:i w:val="false"/>
          <w:color w:val="000000"/>
          <w:sz w:val="28"/>
        </w:rPr>
        <w:t>
      Жерасты суларының пайдалану қорларын есептеу әдістемесі;</w:t>
      </w:r>
    </w:p>
    <w:bookmarkEnd w:id="35"/>
    <w:bookmarkStart w:name="z42" w:id="36"/>
    <w:p>
      <w:pPr>
        <w:spacing w:after="0"/>
        <w:ind w:left="0"/>
        <w:jc w:val="both"/>
      </w:pPr>
      <w:r>
        <w:rPr>
          <w:rFonts w:ascii="Times New Roman"/>
          <w:b w:val="false"/>
          <w:i w:val="false"/>
          <w:color w:val="000000"/>
          <w:sz w:val="28"/>
        </w:rPr>
        <w:t>
      Көмірсутектердің, оның ішінде дәстүрлі емес көмірсутектерге жататын қорларды есептеу әдістемесі.</w:t>
      </w:r>
    </w:p>
    <w:bookmarkEnd w:id="36"/>
    <w:bookmarkStart w:name="z43" w:id="37"/>
    <w:p>
      <w:pPr>
        <w:spacing w:after="0"/>
        <w:ind w:left="0"/>
        <w:jc w:val="both"/>
      </w:pPr>
      <w:r>
        <w:rPr>
          <w:rFonts w:ascii="Times New Roman"/>
          <w:b w:val="false"/>
          <w:i w:val="false"/>
          <w:color w:val="000000"/>
          <w:sz w:val="28"/>
        </w:rPr>
        <w:t>
      Әдістемеде қолданылатын негізгі ұғымдар:</w:t>
      </w:r>
    </w:p>
    <w:bookmarkEnd w:id="37"/>
    <w:bookmarkStart w:name="z44" w:id="38"/>
    <w:p>
      <w:pPr>
        <w:spacing w:after="0"/>
        <w:ind w:left="0"/>
        <w:jc w:val="both"/>
      </w:pPr>
      <w:r>
        <w:rPr>
          <w:rFonts w:ascii="Times New Roman"/>
          <w:b w:val="false"/>
          <w:i w:val="false"/>
          <w:color w:val="000000"/>
          <w:sz w:val="28"/>
        </w:rPr>
        <w:t>
      1) бағалау валютасы – инвестициялық жобаны бағалау үшін пайдаланылатын ақша бірлігі. Бағалау көрсеткіштерін есептеу үшін ақша бірлігі ретінде АҚШ долларын пайдалану ұсынылады. Жер қойнауын пайдаланушының жұмыс бағдарламасы және келісімшарт міндеттері үшін өзге де міндетті көрсеткіштер түріндегі есептілігі бағалау күніндегі бағам бойынша Қазақстан Республикасының ұлттық валютасында жүргізіледі;</w:t>
      </w:r>
    </w:p>
    <w:bookmarkEnd w:id="38"/>
    <w:bookmarkStart w:name="z45" w:id="39"/>
    <w:p>
      <w:pPr>
        <w:spacing w:after="0"/>
        <w:ind w:left="0"/>
        <w:jc w:val="both"/>
      </w:pPr>
      <w:r>
        <w:rPr>
          <w:rFonts w:ascii="Times New Roman"/>
          <w:b w:val="false"/>
          <w:i w:val="false"/>
          <w:color w:val="000000"/>
          <w:sz w:val="28"/>
        </w:rPr>
        <w:t>
      2) базалық ұңғыма – бұл қарастырылып отырған аралықта ұңғымаларды геофизикалық зерттеудің толық кешені, өзекті іріктеу және зерттеу, коллектор аралықтарын, сүзгілік-сыйымдылық қасиеттерін (бұдан әрі – ССҚ) неғұрлым дәл анықтауға мүмкіндік беретін қабатты сынау орындалған ұңғыма;</w:t>
      </w:r>
    </w:p>
    <w:bookmarkEnd w:id="39"/>
    <w:bookmarkStart w:name="z46" w:id="40"/>
    <w:p>
      <w:pPr>
        <w:spacing w:after="0"/>
        <w:ind w:left="0"/>
        <w:jc w:val="both"/>
      </w:pPr>
      <w:r>
        <w:rPr>
          <w:rFonts w:ascii="Times New Roman"/>
          <w:b w:val="false"/>
          <w:i w:val="false"/>
          <w:color w:val="000000"/>
          <w:sz w:val="28"/>
        </w:rPr>
        <w:t>
      3) бірфазалы фильтрация моделі – гидродинамикалық модельдеудегі өзара әрекеттесу молекулалық деңгейде болатын және беттесуін ажыратуға болмайтын монокомпонентті қоспаның ортасы (мұнай, табиғи газ) болып табылады. Жүйе тек бір фаза/бір сұйықтық түрін қамтиды және сүзеді.</w:t>
      </w:r>
    </w:p>
    <w:bookmarkEnd w:id="40"/>
    <w:bookmarkStart w:name="z47" w:id="41"/>
    <w:p>
      <w:pPr>
        <w:spacing w:after="0"/>
        <w:ind w:left="0"/>
        <w:jc w:val="both"/>
      </w:pPr>
      <w:r>
        <w:rPr>
          <w:rFonts w:ascii="Times New Roman"/>
          <w:b w:val="false"/>
          <w:i w:val="false"/>
          <w:color w:val="000000"/>
          <w:sz w:val="28"/>
        </w:rPr>
        <w:t>
      4) газ гидраттары – ыдырау кезінде құрамында метан басым болатын газ бөлінетін табиғи текті қатты кристалды заттар;</w:t>
      </w:r>
    </w:p>
    <w:bookmarkEnd w:id="41"/>
    <w:bookmarkStart w:name="z48" w:id="42"/>
    <w:p>
      <w:pPr>
        <w:spacing w:after="0"/>
        <w:ind w:left="0"/>
        <w:jc w:val="both"/>
      </w:pPr>
      <w:r>
        <w:rPr>
          <w:rFonts w:ascii="Times New Roman"/>
          <w:b w:val="false"/>
          <w:i w:val="false"/>
          <w:color w:val="000000"/>
          <w:sz w:val="28"/>
        </w:rPr>
        <w:t>
      5) геологиялық қорлар – кенжатындарда болатын көмірсутек шикізатының қорлары;</w:t>
      </w:r>
    </w:p>
    <w:bookmarkEnd w:id="42"/>
    <w:bookmarkStart w:name="z49" w:id="43"/>
    <w:p>
      <w:pPr>
        <w:spacing w:after="0"/>
        <w:ind w:left="0"/>
        <w:jc w:val="both"/>
      </w:pPr>
      <w:r>
        <w:rPr>
          <w:rFonts w:ascii="Times New Roman"/>
          <w:b w:val="false"/>
          <w:i w:val="false"/>
          <w:color w:val="000000"/>
          <w:sz w:val="28"/>
        </w:rPr>
        <w:t>
      6) екіфазалы фильтрация моделі – екі фазалы фильтрацияны гидродинамикалық модельдеуде су мен мұнайды біріктіріп сүзу қарастырылады. Кеуекті ортадағы араласпайтын екі сұйықтықтың изотермиялық қозғалысы қарастырылады;</w:t>
      </w:r>
    </w:p>
    <w:bookmarkEnd w:id="43"/>
    <w:bookmarkStart w:name="z50" w:id="44"/>
    <w:p>
      <w:pPr>
        <w:spacing w:after="0"/>
        <w:ind w:left="0"/>
        <w:jc w:val="both"/>
      </w:pPr>
      <w:r>
        <w:rPr>
          <w:rFonts w:ascii="Times New Roman"/>
          <w:b w:val="false"/>
          <w:i w:val="false"/>
          <w:color w:val="000000"/>
          <w:sz w:val="28"/>
        </w:rPr>
        <w:t>
      7) дисконтталған инвестицияларды өтеу мерзімі – жер қойнауын пайдаланушының дисконтталған ақшалай қаражатының жиынтық қозғалысы оң мәнге ие болатын бағалаудың басынан бағалаудың бірінші жылына дейінгі кезең;</w:t>
      </w:r>
    </w:p>
    <w:bookmarkEnd w:id="44"/>
    <w:bookmarkStart w:name="z51" w:id="45"/>
    <w:p>
      <w:pPr>
        <w:spacing w:after="0"/>
        <w:ind w:left="0"/>
        <w:jc w:val="both"/>
      </w:pPr>
      <w:r>
        <w:rPr>
          <w:rFonts w:ascii="Times New Roman"/>
          <w:b w:val="false"/>
          <w:i w:val="false"/>
          <w:color w:val="000000"/>
          <w:sz w:val="28"/>
        </w:rPr>
        <w:t>
      8) дисконттау – жоба бойынша әр түрлі уақыттағы шығындар мен кірістерлі бағалаудың басталу күніне біртұтас бағалық бағалауға келтіру әдісі. Дисконттау мөлшерлемесін есептеу үшін капитал құнының, инфляцияның және инвестиция тәуекелі үшін сыйақы сомасынан негізделу ұсынылады. Дисконттау мөлшерлемесін негіздеу болмаса, 10 %-дық (он пайыз) дисконттау мөлшерлемесін қолдану ұсынылады.</w:t>
      </w:r>
    </w:p>
    <w:bookmarkEnd w:id="45"/>
    <w:bookmarkStart w:name="z52" w:id="46"/>
    <w:p>
      <w:pPr>
        <w:spacing w:after="0"/>
        <w:ind w:left="0"/>
        <w:jc w:val="both"/>
      </w:pPr>
      <w:r>
        <w:rPr>
          <w:rFonts w:ascii="Times New Roman"/>
          <w:b w:val="false"/>
          <w:i w:val="false"/>
          <w:color w:val="000000"/>
          <w:sz w:val="28"/>
        </w:rPr>
        <w:t>
      9) жер қойнауын пайдаланушының инвестициясының жай өтелу мерзімі – жер қойнауын пайдаланушының ақшалай қаражатының жиынтық қозғалысы оң мәнге ие болатын, бағалаудың басынан бастап бағалаудың бірінші жылына дейінгі кезең;</w:t>
      </w:r>
    </w:p>
    <w:bookmarkEnd w:id="46"/>
    <w:bookmarkStart w:name="z53" w:id="47"/>
    <w:p>
      <w:pPr>
        <w:spacing w:after="0"/>
        <w:ind w:left="0"/>
        <w:jc w:val="both"/>
      </w:pPr>
      <w:r>
        <w:rPr>
          <w:rFonts w:ascii="Times New Roman"/>
          <w:b w:val="false"/>
          <w:i w:val="false"/>
          <w:color w:val="000000"/>
          <w:sz w:val="28"/>
        </w:rPr>
        <w:t>
      10) жер қойнауын пайдаланушының кірісінің ішкі нормасы – пайдалы бағалау кезеңі үшін жер қойнауын пайдаланушының дисконтталған ақша қозғалысы нөлге тең болатын дисконттау мөлшерлемесінің мәні;</w:t>
      </w:r>
    </w:p>
    <w:bookmarkEnd w:id="47"/>
    <w:bookmarkStart w:name="z54" w:id="48"/>
    <w:p>
      <w:pPr>
        <w:spacing w:after="0"/>
        <w:ind w:left="0"/>
        <w:jc w:val="both"/>
      </w:pPr>
      <w:r>
        <w:rPr>
          <w:rFonts w:ascii="Times New Roman"/>
          <w:b w:val="false"/>
          <w:i w:val="false"/>
          <w:color w:val="000000"/>
          <w:sz w:val="28"/>
        </w:rPr>
        <w:t>
      11) жер қойнауын пайдаланушының кірістілік индексі – кірісті бағалау кезеңіндегі таза жиынтық дисконтталған түсімнің дисконтталған капиталдық салымдардың жиынтық көлеміне қатынасы;</w:t>
      </w:r>
    </w:p>
    <w:bookmarkEnd w:id="48"/>
    <w:bookmarkStart w:name="z55" w:id="49"/>
    <w:p>
      <w:pPr>
        <w:spacing w:after="0"/>
        <w:ind w:left="0"/>
        <w:jc w:val="both"/>
      </w:pPr>
      <w:r>
        <w:rPr>
          <w:rFonts w:ascii="Times New Roman"/>
          <w:b w:val="false"/>
          <w:i w:val="false"/>
          <w:color w:val="000000"/>
          <w:sz w:val="28"/>
        </w:rPr>
        <w:t>
      12) жыныс-коллектор – құрамында мұнай, газ, су бар және оларды игеру кезінде кез келген, тіпті аз мөлшерде боса алатын жыныстар;</w:t>
      </w:r>
    </w:p>
    <w:bookmarkEnd w:id="49"/>
    <w:bookmarkStart w:name="z56" w:id="50"/>
    <w:p>
      <w:pPr>
        <w:spacing w:after="0"/>
        <w:ind w:left="0"/>
        <w:jc w:val="both"/>
      </w:pPr>
      <w:r>
        <w:rPr>
          <w:rFonts w:ascii="Times New Roman"/>
          <w:b w:val="false"/>
          <w:i w:val="false"/>
          <w:color w:val="000000"/>
          <w:sz w:val="28"/>
        </w:rPr>
        <w:t>
      13) жыныстардың кеуектілігі – жыныстың сыйымдылығын анықтайтын қасиет және барлық бос орындар көлемінің жыныстың жалпы көлеміне қатынасын білдіреді;</w:t>
      </w:r>
    </w:p>
    <w:bookmarkEnd w:id="50"/>
    <w:bookmarkStart w:name="z57" w:id="51"/>
    <w:p>
      <w:pPr>
        <w:spacing w:after="0"/>
        <w:ind w:left="0"/>
        <w:jc w:val="both"/>
      </w:pPr>
      <w:r>
        <w:rPr>
          <w:rFonts w:ascii="Times New Roman"/>
          <w:b w:val="false"/>
          <w:i w:val="false"/>
          <w:color w:val="000000"/>
          <w:sz w:val="28"/>
        </w:rPr>
        <w:t>
      14) жыныстардың өткізгіштігі – қысымның төмендеуі кезінде қабат жыныстарының сұйық пен газды өткізу қабілеті;</w:t>
      </w:r>
    </w:p>
    <w:bookmarkEnd w:id="51"/>
    <w:bookmarkStart w:name="z58" w:id="52"/>
    <w:p>
      <w:pPr>
        <w:spacing w:after="0"/>
        <w:ind w:left="0"/>
        <w:jc w:val="both"/>
      </w:pPr>
      <w:r>
        <w:rPr>
          <w:rFonts w:ascii="Times New Roman"/>
          <w:b w:val="false"/>
          <w:i w:val="false"/>
          <w:color w:val="000000"/>
          <w:sz w:val="28"/>
        </w:rPr>
        <w:t>
      15) жыныстардың сүзгілік-сыйымдылықты қасиеттері – негізгі физикалық параметрлерді пайдалана отырып анықталатын қасиеттер: кеуектілік, өткізгіштік және суға қанықтылық. Олар коллекторлардың сұйықтарды ұстау және сүзу қабілетін анықтайды, олардың қозғалысы табиғи процестердің (көмірсутектердің миграциясы) немесе пайдалы қазбаларды өндірумен байланысты адам қызметінің нәтижесінде болуы мүмкін;</w:t>
      </w:r>
    </w:p>
    <w:bookmarkEnd w:id="52"/>
    <w:bookmarkStart w:name="z59" w:id="53"/>
    <w:p>
      <w:pPr>
        <w:spacing w:after="0"/>
        <w:ind w:left="0"/>
        <w:jc w:val="both"/>
      </w:pPr>
      <w:r>
        <w:rPr>
          <w:rFonts w:ascii="Times New Roman"/>
          <w:b w:val="false"/>
          <w:i w:val="false"/>
          <w:color w:val="000000"/>
          <w:sz w:val="28"/>
        </w:rPr>
        <w:t>
      16) игерудің болжамды мерзімі (кезеңі) – кен орнын (пайдалану объектісін, кенжатынын) іске қосу басталғаннан бастап кен орындарын неғұрлым толық жабумен шекті өлшемшарттар бойынша қолданыстағы қордың соңғы өндіруші ұңғымалары тоқтатылғанға дейін өткен уақыт;</w:t>
      </w:r>
    </w:p>
    <w:bookmarkEnd w:id="53"/>
    <w:bookmarkStart w:name="z60" w:id="54"/>
    <w:p>
      <w:pPr>
        <w:spacing w:after="0"/>
        <w:ind w:left="0"/>
        <w:jc w:val="both"/>
      </w:pPr>
      <w:r>
        <w:rPr>
          <w:rFonts w:ascii="Times New Roman"/>
          <w:b w:val="false"/>
          <w:i w:val="false"/>
          <w:color w:val="000000"/>
          <w:sz w:val="28"/>
        </w:rPr>
        <w:t>
      17) изотропты кеуекті ортадағы изотермиялық бір фазалы фильтрацияның математикалық модельдері массаның сақталу заңын, импульстің сақталу заңын (Дарси фильтрация заңы түрінде) және тәуелділік түріндегі басқарушы тығыздық, кеуектілік, өткізгіштік, қысымдағы тұтқырлық теңдеулерді ескереді;</w:t>
      </w:r>
    </w:p>
    <w:bookmarkEnd w:id="54"/>
    <w:bookmarkStart w:name="z61" w:id="55"/>
    <w:p>
      <w:pPr>
        <w:spacing w:after="0"/>
        <w:ind w:left="0"/>
        <w:jc w:val="both"/>
      </w:pPr>
      <w:r>
        <w:rPr>
          <w:rFonts w:ascii="Times New Roman"/>
          <w:b w:val="false"/>
          <w:i w:val="false"/>
          <w:color w:val="000000"/>
          <w:sz w:val="28"/>
        </w:rPr>
        <w:t>
      18) инфляция – ақша бірлігінің сатып алу қабілетінің жоғалуымен жүретін бағалар мен шығындардың жалпы деңгейінің өсуін ескеретін көрсеткіш. Бағалау көрсеткіштерін ағымдағы бағалар бойынша, яғни инфляцияны индекстеумен есептеу ұсынылады. Инфляция жобаның кіріс бөлігіне де (шикізат бағасы минус көлік шығындары) және жобаның шығыс бөлігіне (күрделі салымдар, операциялық шығындар, шегерілетін салықтар) қолданылады. Инфляция коэффициенті бағалау жылының алдындағы соңғы 3 жылдағы тарихи мәндердің орташа мәні ретінде қабылданады;</w:t>
      </w:r>
    </w:p>
    <w:bookmarkEnd w:id="55"/>
    <w:bookmarkStart w:name="z62" w:id="56"/>
    <w:p>
      <w:pPr>
        <w:spacing w:after="0"/>
        <w:ind w:left="0"/>
        <w:jc w:val="both"/>
      </w:pPr>
      <w:r>
        <w:rPr>
          <w:rFonts w:ascii="Times New Roman"/>
          <w:b w:val="false"/>
          <w:i w:val="false"/>
          <w:color w:val="000000"/>
          <w:sz w:val="28"/>
        </w:rPr>
        <w:t>
      19) кен орнының геологиялық-гидродинамикалық моделі – қабат сұйықтығының негізгі заңдылықтарын, қолданбалы техникалық және технологиялық шешімдерді сипаттайтын, кен орнын (кен орны, өндірістік нысан) және оны игеру процесінде бақылау әрекеттерін сипаттайтын геологиялық-физикалық параметрлердің сандық үш өлшемді ақпарат массивінің жиынтығы;</w:t>
      </w:r>
    </w:p>
    <w:bookmarkEnd w:id="56"/>
    <w:bookmarkStart w:name="z63" w:id="57"/>
    <w:p>
      <w:pPr>
        <w:spacing w:after="0"/>
        <w:ind w:left="0"/>
        <w:jc w:val="both"/>
      </w:pPr>
      <w:r>
        <w:rPr>
          <w:rFonts w:ascii="Times New Roman"/>
          <w:b w:val="false"/>
          <w:i w:val="false"/>
          <w:color w:val="000000"/>
          <w:sz w:val="28"/>
        </w:rPr>
        <w:t>
      20) кенжатын – қиманың бір қат-коллекторына, екі-үш және одан көп байланыстағы қаттар-коллекторларына немесе кен орындары таужыныстары-коллекторларына орайластырылған табиғи біртұтас гидрогаздинамикалық резервуарда көмірсутек шикізатының жиналуы. Кен орнының геологиялық қимасындағы кенжатындар саны өнімді қаттар санына сәйкес немесе одан аз болуы мүмкін;</w:t>
      </w:r>
    </w:p>
    <w:bookmarkEnd w:id="57"/>
    <w:bookmarkStart w:name="z64" w:id="58"/>
    <w:p>
      <w:pPr>
        <w:spacing w:after="0"/>
        <w:ind w:left="0"/>
        <w:jc w:val="both"/>
      </w:pPr>
      <w:r>
        <w:rPr>
          <w:rFonts w:ascii="Times New Roman"/>
          <w:b w:val="false"/>
          <w:i w:val="false"/>
          <w:color w:val="000000"/>
          <w:sz w:val="28"/>
        </w:rPr>
        <w:t>
      21) коллекторлардың суға қанығуы – коллектордағы қабат суының құрамын сипаттайды. Кенжатынның пайда болуы кезінде судың бір бөлігі коллектордың бос кеңістігінде қалады. Кенжатындағы мұнай немесе газбен бірге болатын бұл су қалдық су деп аталады. Кенжатындардағы қалдық судың мөлшері жыныстарының ССҚ-ға байланысты: қуыстар мөлшері және коллекторлардың өткізгіштігі неғұрлым аз болса, соғұрлым ол көп болады;</w:t>
      </w:r>
    </w:p>
    <w:bookmarkEnd w:id="58"/>
    <w:bookmarkStart w:name="z65" w:id="59"/>
    <w:p>
      <w:pPr>
        <w:spacing w:after="0"/>
        <w:ind w:left="0"/>
        <w:jc w:val="both"/>
      </w:pPr>
      <w:r>
        <w:rPr>
          <w:rFonts w:ascii="Times New Roman"/>
          <w:b w:val="false"/>
          <w:i w:val="false"/>
          <w:color w:val="000000"/>
          <w:sz w:val="28"/>
        </w:rPr>
        <w:t>
      22) конденсат – белгілі бір термобарлық жағдайда еріген күйде газ күйінде болатын және қысым конденсация қысымынан төмен түскенде сұйық фазаға айналатын негізінен жеңіл көмірсутекті қосылыстардың табиғи қоспасы;</w:t>
      </w:r>
    </w:p>
    <w:bookmarkEnd w:id="59"/>
    <w:bookmarkStart w:name="z66" w:id="60"/>
    <w:p>
      <w:pPr>
        <w:spacing w:after="0"/>
        <w:ind w:left="0"/>
        <w:jc w:val="both"/>
      </w:pPr>
      <w:r>
        <w:rPr>
          <w:rFonts w:ascii="Times New Roman"/>
          <w:b w:val="false"/>
          <w:i w:val="false"/>
          <w:color w:val="000000"/>
          <w:sz w:val="28"/>
        </w:rPr>
        <w:t>
      23) көмірсутек шикізаты – шикі мұнай, газ конденсаты, табиғи газ және ілеспе газ, битум, сондай-ақ шикі мұнайды, табиғи газды тазартқаннан кейін жанатын тақтатастарды және шайырлы құмдарды өңдегеннен кейін алынған көмірсутектер;</w:t>
      </w:r>
    </w:p>
    <w:bookmarkEnd w:id="60"/>
    <w:bookmarkStart w:name="z67" w:id="61"/>
    <w:p>
      <w:pPr>
        <w:spacing w:after="0"/>
        <w:ind w:left="0"/>
        <w:jc w:val="both"/>
      </w:pPr>
      <w:r>
        <w:rPr>
          <w:rFonts w:ascii="Times New Roman"/>
          <w:b w:val="false"/>
          <w:i w:val="false"/>
          <w:color w:val="000000"/>
          <w:sz w:val="28"/>
        </w:rPr>
        <w:t>
      24) көмірсутек шикізатының кен орны – аумақ бойынша бір алаңға арналған және қолайлы тектоникалық құрылыммен немесе басқа түрдегі тұтқыштармен байланысты бір немесе бірнеше кенжатындарда құрамында табиғи шоғырланған пайдалы қазбасы бар жер қойнауының бөлігі;</w:t>
      </w:r>
    </w:p>
    <w:bookmarkEnd w:id="61"/>
    <w:bookmarkStart w:name="z68" w:id="62"/>
    <w:p>
      <w:pPr>
        <w:spacing w:after="0"/>
        <w:ind w:left="0"/>
        <w:jc w:val="both"/>
      </w:pPr>
      <w:r>
        <w:rPr>
          <w:rFonts w:ascii="Times New Roman"/>
          <w:b w:val="false"/>
          <w:i w:val="false"/>
          <w:color w:val="000000"/>
          <w:sz w:val="28"/>
        </w:rPr>
        <w:t>
      25) көмірсутек шикізатының қорлары – мұнайдың, конденсаттың массасы, сондай-ақ стандартты шарттарға (0,1 МПа және 20oС) келтірілген, табылған, барланатын және игерілетін кенжатындардағы газдың көлемi;</w:t>
      </w:r>
    </w:p>
    <w:bookmarkEnd w:id="62"/>
    <w:bookmarkStart w:name="z69" w:id="63"/>
    <w:p>
      <w:pPr>
        <w:spacing w:after="0"/>
        <w:ind w:left="0"/>
        <w:jc w:val="both"/>
      </w:pPr>
      <w:r>
        <w:rPr>
          <w:rFonts w:ascii="Times New Roman"/>
          <w:b w:val="false"/>
          <w:i w:val="false"/>
          <w:color w:val="000000"/>
          <w:sz w:val="28"/>
        </w:rPr>
        <w:t>
      26) көпкомпонентті (композициялық) фильтрация моделі – қабат сұйықтарында көмірсутекті емес компоненттер болған кезде фазалар арасындағы масса алмасуды сипаттау қажет болғанда құрамында жеңіл көмірсутектер (конденсат және газ) бар кен орындарын егжей-тегжейлі модельдеуде композициялық фильтрация үлгілері қолданылады. Қатпардағы сұйықтықтар изотермиялық ортада емес (температура тұрақты емес және қабаттың игерілуіне қарай өзгереді);</w:t>
      </w:r>
    </w:p>
    <w:bookmarkEnd w:id="63"/>
    <w:bookmarkStart w:name="z70" w:id="64"/>
    <w:p>
      <w:pPr>
        <w:spacing w:after="0"/>
        <w:ind w:left="0"/>
        <w:jc w:val="both"/>
      </w:pPr>
      <w:r>
        <w:rPr>
          <w:rFonts w:ascii="Times New Roman"/>
          <w:b w:val="false"/>
          <w:i w:val="false"/>
          <w:color w:val="000000"/>
          <w:sz w:val="28"/>
        </w:rPr>
        <w:t>
      27) минералдық шикізатқа арналған кондициялар – пайдалы қазбалар кен орындарының қорлары және олардың теңгерімдік тиесілігі басшылыққа алынатын параметрлердің жиынтығын білдіреді. Олар пайдалы қазбалар кен орындарын игерудің геологиялық, тау-кен техникалық, технологиялық және табиғи жағдайларын жан-жақты талдау негізінде белгіленеді, ал олардың зерттелу дәрежесі негізінен В және С1 санаттарының қорларын бөлу үшін жеткілікті.</w:t>
      </w:r>
    </w:p>
    <w:bookmarkEnd w:id="64"/>
    <w:bookmarkStart w:name="z71" w:id="65"/>
    <w:p>
      <w:pPr>
        <w:spacing w:after="0"/>
        <w:ind w:left="0"/>
        <w:jc w:val="both"/>
      </w:pPr>
      <w:r>
        <w:rPr>
          <w:rFonts w:ascii="Times New Roman"/>
          <w:b w:val="false"/>
          <w:i w:val="false"/>
          <w:color w:val="000000"/>
          <w:sz w:val="28"/>
        </w:rPr>
        <w:t>
      28) мұнай-су контактісі көлденең немесе көлбеу бетке жақын болады. Газ-су контактісінің беті (бұдан әрі – ГСК) көбінесе көлденең болады, алайда көлбеу контактілер де кездеседі;</w:t>
      </w:r>
    </w:p>
    <w:bookmarkEnd w:id="65"/>
    <w:bookmarkStart w:name="z72" w:id="66"/>
    <w:p>
      <w:pPr>
        <w:spacing w:after="0"/>
        <w:ind w:left="0"/>
        <w:jc w:val="both"/>
      </w:pPr>
      <w:r>
        <w:rPr>
          <w:rFonts w:ascii="Times New Roman"/>
          <w:b w:val="false"/>
          <w:i w:val="false"/>
          <w:color w:val="000000"/>
          <w:sz w:val="28"/>
        </w:rPr>
        <w:t>
      29) рентабельді геологиялық қорлар (алынатын) – жер қойнауын және қоршаған табиғи ортаны қорғау талаптарын сақтай отырып қазіргі сыналған технологиялар мен техниканы пайдалану кезінде үнемділігі жағынан алынуы тиімді геологиялық қорлардың бөлігі;</w:t>
      </w:r>
    </w:p>
    <w:bookmarkEnd w:id="66"/>
    <w:bookmarkStart w:name="z73" w:id="67"/>
    <w:p>
      <w:pPr>
        <w:spacing w:after="0"/>
        <w:ind w:left="0"/>
        <w:jc w:val="both"/>
      </w:pPr>
      <w:r>
        <w:rPr>
          <w:rFonts w:ascii="Times New Roman"/>
          <w:b w:val="false"/>
          <w:i w:val="false"/>
          <w:color w:val="000000"/>
          <w:sz w:val="28"/>
        </w:rPr>
        <w:t>
      30) рентабельді емес геологиялық қорлар – жер қойнауын және қоршаған табиғи ортаны қорғау талаптарын сақтай отырып қазіргі сыналған технологиялар мен техниканы пайдалану кезінде үнемділігі жағынан алынуы тиімсіз геологиялық қорлар;</w:t>
      </w:r>
    </w:p>
    <w:bookmarkEnd w:id="67"/>
    <w:bookmarkStart w:name="z74" w:id="68"/>
    <w:p>
      <w:pPr>
        <w:spacing w:after="0"/>
        <w:ind w:left="0"/>
        <w:jc w:val="both"/>
      </w:pPr>
      <w:r>
        <w:rPr>
          <w:rFonts w:ascii="Times New Roman"/>
          <w:b w:val="false"/>
          <w:i w:val="false"/>
          <w:color w:val="000000"/>
          <w:sz w:val="28"/>
        </w:rPr>
        <w:t>
      31) табиғи битум – жер қойнауында қатты, тұтқыр және жабысқақ-пластикалық күйде кездесетін бастапқы көмірсутекті негізі бар органикалық текті пайдалы қазбалар;</w:t>
      </w:r>
    </w:p>
    <w:bookmarkEnd w:id="68"/>
    <w:bookmarkStart w:name="z75" w:id="69"/>
    <w:p>
      <w:pPr>
        <w:spacing w:after="0"/>
        <w:ind w:left="0"/>
        <w:jc w:val="both"/>
      </w:pPr>
      <w:r>
        <w:rPr>
          <w:rFonts w:ascii="Times New Roman"/>
          <w:b w:val="false"/>
          <w:i w:val="false"/>
          <w:color w:val="000000"/>
          <w:sz w:val="28"/>
        </w:rPr>
        <w:t>
      32) тақтатас газы – көмірсутектер мен көмірсутекті емес газдардың құрамында метан басым болатын, қалыпты атмосфералық температура мен қысымда газ тәрізді күйде болатын, тақтатас жыныстарының құрамында болатын көп компонентті қоспасы;</w:t>
      </w:r>
    </w:p>
    <w:bookmarkEnd w:id="69"/>
    <w:bookmarkStart w:name="z76" w:id="70"/>
    <w:p>
      <w:pPr>
        <w:spacing w:after="0"/>
        <w:ind w:left="0"/>
        <w:jc w:val="both"/>
      </w:pPr>
      <w:r>
        <w:rPr>
          <w:rFonts w:ascii="Times New Roman"/>
          <w:b w:val="false"/>
          <w:i w:val="false"/>
          <w:color w:val="000000"/>
          <w:sz w:val="28"/>
        </w:rPr>
        <w:t>
      33) тақтатас мұнайы – тақтатас жыныстарының құрамындағы шикі мұнай;</w:t>
      </w:r>
    </w:p>
    <w:bookmarkEnd w:id="70"/>
    <w:bookmarkStart w:name="z77" w:id="71"/>
    <w:p>
      <w:pPr>
        <w:spacing w:after="0"/>
        <w:ind w:left="0"/>
        <w:jc w:val="both"/>
      </w:pPr>
      <w:r>
        <w:rPr>
          <w:rFonts w:ascii="Times New Roman"/>
          <w:b w:val="false"/>
          <w:i w:val="false"/>
          <w:color w:val="000000"/>
          <w:sz w:val="28"/>
        </w:rPr>
        <w:t>
      34) тасымалдау бағасы – көмірсутегін тасымалдау құны бағалау жүргізілген күнге нақты тасымалдау тарифтері (құбыр, теміржол және басқалар) негізінде айқындалады. Таза бағаны (net back) есептеу кезінде шикізат бағасы тасымалдау құнына азайтылады.</w:t>
      </w:r>
    </w:p>
    <w:bookmarkEnd w:id="71"/>
    <w:bookmarkStart w:name="z78" w:id="72"/>
    <w:p>
      <w:pPr>
        <w:spacing w:after="0"/>
        <w:ind w:left="0"/>
        <w:jc w:val="both"/>
      </w:pPr>
      <w:r>
        <w:rPr>
          <w:rFonts w:ascii="Times New Roman"/>
          <w:b w:val="false"/>
          <w:i w:val="false"/>
          <w:color w:val="000000"/>
          <w:sz w:val="28"/>
        </w:rPr>
        <w:t>
      35) технологиялық шығындар – өндіріс циклінің технологиялық ерекшеліктеріне, сондай-ақ өндірілетін көмірсутектердің физикалық-химиялық сипаттамаларына байланысты кен орындарын игеру бойынша жүргізіліп жатқан техникалық жобаларға байланысты көмірсутектердің қайтарымсыз шығындары. Технологиялық шығынның пайыздық шамасы жер қойнауын пайдаланушының нақты деректері негізінде айқындалатын болады. Таза пайданы есептеу кезінде өндірілген шикізаттың жалпы көлемінен көмірсутектердің технологиялық шығындары шегеріледі.</w:t>
      </w:r>
    </w:p>
    <w:bookmarkEnd w:id="72"/>
    <w:bookmarkStart w:name="z79" w:id="73"/>
    <w:p>
      <w:pPr>
        <w:spacing w:after="0"/>
        <w:ind w:left="0"/>
        <w:jc w:val="both"/>
      </w:pPr>
      <w:r>
        <w:rPr>
          <w:rFonts w:ascii="Times New Roman"/>
          <w:b w:val="false"/>
          <w:i w:val="false"/>
          <w:color w:val="000000"/>
          <w:sz w:val="28"/>
        </w:rPr>
        <w:t>
      36) ұңғымаларды геофизикалық зерттеу (бұдан әрі – ҰГЗ) – ұңғыма маңындағы және ұңғыма аралық кеңістіктердегі тау жыныстарының қасиеттерін зерттеу үшін қолданылатын барлау геофизикалық әдістерінің жиынтығы. Сондай-ақ ұңғымалардың техникалық жағдайын бақылау. ҰГЗ учаскенің геологиялық құрылымын зерттеу, өнімді қабаттарды анықтау (ең алдымен мұнай мен газ үшін), қабаттардың коллекторлық қасиеттерін анықтау үшін жүргізіледі;</w:t>
      </w:r>
    </w:p>
    <w:bookmarkEnd w:id="73"/>
    <w:bookmarkStart w:name="z80" w:id="74"/>
    <w:p>
      <w:pPr>
        <w:spacing w:after="0"/>
        <w:ind w:left="0"/>
        <w:jc w:val="both"/>
      </w:pPr>
      <w:r>
        <w:rPr>
          <w:rFonts w:ascii="Times New Roman"/>
          <w:b w:val="false"/>
          <w:i w:val="false"/>
          <w:color w:val="000000"/>
          <w:sz w:val="28"/>
        </w:rPr>
        <w:t>
      37) үшөлшемді геологиялық модель – әртүрлі статистикалық әдістермен (үздіксіз, стохастикалық және басқалар) ұңғымалар арасындағы автоматты интерполяциямен сейсмикалық деректер мен ұңғымаларды бұрғылау нәтижелеріне (ҰГЗ, жынысөзек, сынақ және басқалар) негізделген үшөлшемді құрылымдық карталарды, есептеу параметрлерінің текшелерін құру. Қабат жағдайындағы көмірсутектердің бастапқы көлемдерін есептеу үшөлшемді модельдің ұяшықтарында тікелей жүргізіледі. Модельдеу арнайы бағдарламалық қамтамасыз етуде жүзеге асырылады;</w:t>
      </w:r>
    </w:p>
    <w:bookmarkEnd w:id="74"/>
    <w:bookmarkStart w:name="z81" w:id="75"/>
    <w:p>
      <w:pPr>
        <w:spacing w:after="0"/>
        <w:ind w:left="0"/>
        <w:jc w:val="both"/>
      </w:pPr>
      <w:r>
        <w:rPr>
          <w:rFonts w:ascii="Times New Roman"/>
          <w:b w:val="false"/>
          <w:i w:val="false"/>
          <w:color w:val="000000"/>
          <w:sz w:val="28"/>
        </w:rPr>
        <w:t>
      38) үшфазалы фильтрация моделі – егер мұнай қабаттағы бос сумен араласса, онда қысым қаныққан қысымнан төмен түскенде газдың бөлінуі басталады да, қабатта жылжымалы үш фазалы "мұнай – су – газ" жүйесі пайда болады;</w:t>
      </w:r>
    </w:p>
    <w:bookmarkEnd w:id="75"/>
    <w:bookmarkStart w:name="z82" w:id="76"/>
    <w:p>
      <w:pPr>
        <w:spacing w:after="0"/>
        <w:ind w:left="0"/>
        <w:jc w:val="both"/>
      </w:pPr>
      <w:r>
        <w:rPr>
          <w:rFonts w:ascii="Times New Roman"/>
          <w:b w:val="false"/>
          <w:i w:val="false"/>
          <w:color w:val="000000"/>
          <w:sz w:val="28"/>
        </w:rPr>
        <w:t>
      39) шикізатты өткізу бағалары – көмірсутектердің сыртқы және ішкі нарықтардағы бағаларын уәкілетті мемлекеттік органдар немесе статистика органдары ұсынатын макроэкономикалық көрсеткіштерді бағалау немесе болжамдау күніне жер қойнауын пайдаланушының нақты деректері негізінде анықтау ұсынылады;</w:t>
      </w:r>
    </w:p>
    <w:bookmarkEnd w:id="76"/>
    <w:bookmarkStart w:name="z83" w:id="77"/>
    <w:p>
      <w:pPr>
        <w:spacing w:after="0"/>
        <w:ind w:left="0"/>
        <w:jc w:val="both"/>
      </w:pPr>
      <w:r>
        <w:rPr>
          <w:rFonts w:ascii="Times New Roman"/>
          <w:b w:val="false"/>
          <w:i w:val="false"/>
          <w:color w:val="000000"/>
          <w:sz w:val="28"/>
        </w:rPr>
        <w:t>
      40) экономикалық өлшемшарттар – жобаның тиімділігі экономикалық өлшемшарттар ретінде әрекет ететін есептелген көрсеткіштер жүйесімен бағаланады.</w:t>
      </w:r>
    </w:p>
    <w:bookmarkEnd w:id="77"/>
    <w:bookmarkStart w:name="z84" w:id="78"/>
    <w:p>
      <w:pPr>
        <w:spacing w:after="0"/>
        <w:ind w:left="0"/>
        <w:jc w:val="left"/>
      </w:pPr>
      <w:r>
        <w:rPr>
          <w:rFonts w:ascii="Times New Roman"/>
          <w:b/>
          <w:i w:val="false"/>
          <w:color w:val="000000"/>
        </w:rPr>
        <w:t xml:space="preserve"> 2-тарау. Қатты пайдалы қазбалар қорларын есептеу жөніндегі әдістеме</w:t>
      </w:r>
    </w:p>
    <w:bookmarkEnd w:id="78"/>
    <w:bookmarkStart w:name="z85" w:id="79"/>
    <w:p>
      <w:pPr>
        <w:spacing w:after="0"/>
        <w:ind w:left="0"/>
        <w:jc w:val="left"/>
      </w:pPr>
      <w:r>
        <w:rPr>
          <w:rFonts w:ascii="Times New Roman"/>
          <w:b/>
          <w:i w:val="false"/>
          <w:color w:val="000000"/>
        </w:rPr>
        <w:t xml:space="preserve"> 1-параграф. Қорларды есептеу үшін кондицияның техникалық-экономикалық негіздемесі</w:t>
      </w:r>
    </w:p>
    <w:bookmarkEnd w:id="79"/>
    <w:bookmarkStart w:name="z86" w:id="80"/>
    <w:p>
      <w:pPr>
        <w:spacing w:after="0"/>
        <w:ind w:left="0"/>
        <w:jc w:val="both"/>
      </w:pPr>
      <w:r>
        <w:rPr>
          <w:rFonts w:ascii="Times New Roman"/>
          <w:b w:val="false"/>
          <w:i w:val="false"/>
          <w:color w:val="000000"/>
          <w:sz w:val="28"/>
        </w:rPr>
        <w:t xml:space="preserve">
      5. Техникалық және экономикалық бөлімде ерекшеліктердің қысқаша сипаттамасы келтірілген: </w:t>
      </w:r>
    </w:p>
    <w:bookmarkEnd w:id="80"/>
    <w:bookmarkStart w:name="z87" w:id="81"/>
    <w:p>
      <w:pPr>
        <w:spacing w:after="0"/>
        <w:ind w:left="0"/>
        <w:jc w:val="both"/>
      </w:pPr>
      <w:r>
        <w:rPr>
          <w:rFonts w:ascii="Times New Roman"/>
          <w:b w:val="false"/>
          <w:i w:val="false"/>
          <w:color w:val="000000"/>
          <w:sz w:val="28"/>
        </w:rPr>
        <w:t>
      кен орны және оның аумағы туралы жалпы ақпарат,</w:t>
      </w:r>
    </w:p>
    <w:bookmarkEnd w:id="81"/>
    <w:bookmarkStart w:name="z88" w:id="82"/>
    <w:p>
      <w:pPr>
        <w:spacing w:after="0"/>
        <w:ind w:left="0"/>
        <w:jc w:val="both"/>
      </w:pPr>
      <w:r>
        <w:rPr>
          <w:rFonts w:ascii="Times New Roman"/>
          <w:b w:val="false"/>
          <w:i w:val="false"/>
          <w:color w:val="000000"/>
          <w:sz w:val="28"/>
        </w:rPr>
        <w:t>
      конъюнктуралық шолу;</w:t>
      </w:r>
    </w:p>
    <w:bookmarkEnd w:id="82"/>
    <w:bookmarkStart w:name="z89" w:id="83"/>
    <w:p>
      <w:pPr>
        <w:spacing w:after="0"/>
        <w:ind w:left="0"/>
        <w:jc w:val="both"/>
      </w:pPr>
      <w:r>
        <w:rPr>
          <w:rFonts w:ascii="Times New Roman"/>
          <w:b w:val="false"/>
          <w:i w:val="false"/>
          <w:color w:val="000000"/>
          <w:sz w:val="28"/>
        </w:rPr>
        <w:t>
      кен орнының геологиялық құрылымы;</w:t>
      </w:r>
    </w:p>
    <w:bookmarkEnd w:id="83"/>
    <w:bookmarkStart w:name="z90" w:id="84"/>
    <w:p>
      <w:pPr>
        <w:spacing w:after="0"/>
        <w:ind w:left="0"/>
        <w:jc w:val="both"/>
      </w:pPr>
      <w:r>
        <w:rPr>
          <w:rFonts w:ascii="Times New Roman"/>
          <w:b w:val="false"/>
          <w:i w:val="false"/>
          <w:color w:val="000000"/>
          <w:sz w:val="28"/>
        </w:rPr>
        <w:t xml:space="preserve">
      геологиялық барлау әдістері, игерудің гидрогеологиялық жағдайлары, игерудің инженерлік-геологиялық жағдайлары; </w:t>
      </w:r>
    </w:p>
    <w:bookmarkEnd w:id="84"/>
    <w:bookmarkStart w:name="z91" w:id="85"/>
    <w:p>
      <w:pPr>
        <w:spacing w:after="0"/>
        <w:ind w:left="0"/>
        <w:jc w:val="both"/>
      </w:pPr>
      <w:r>
        <w:rPr>
          <w:rFonts w:ascii="Times New Roman"/>
          <w:b w:val="false"/>
          <w:i w:val="false"/>
          <w:color w:val="000000"/>
          <w:sz w:val="28"/>
        </w:rPr>
        <w:t>
      экология бойынша мәліметтер – қоршаған ортаның өзгеруінің жай-күйі мен болжамы;</w:t>
      </w:r>
    </w:p>
    <w:bookmarkEnd w:id="85"/>
    <w:bookmarkStart w:name="z92" w:id="86"/>
    <w:p>
      <w:pPr>
        <w:spacing w:after="0"/>
        <w:ind w:left="0"/>
        <w:jc w:val="both"/>
      </w:pPr>
      <w:r>
        <w:rPr>
          <w:rFonts w:ascii="Times New Roman"/>
          <w:b w:val="false"/>
          <w:i w:val="false"/>
          <w:color w:val="000000"/>
          <w:sz w:val="28"/>
        </w:rPr>
        <w:t>
      қорлар мен кондицияның әрнұсқалық есебі, қорларды есептеу..</w:t>
      </w:r>
    </w:p>
    <w:bookmarkEnd w:id="86"/>
    <w:bookmarkStart w:name="z93" w:id="87"/>
    <w:p>
      <w:pPr>
        <w:spacing w:after="0"/>
        <w:ind w:left="0"/>
        <w:jc w:val="both"/>
      </w:pPr>
      <w:r>
        <w:rPr>
          <w:rFonts w:ascii="Times New Roman"/>
          <w:b w:val="false"/>
          <w:i w:val="false"/>
          <w:color w:val="000000"/>
          <w:sz w:val="28"/>
        </w:rPr>
        <w:t>
      6. Кен орны және оның аумағы туралы жалпы ақпаратқа мыналар кіреді:</w:t>
      </w:r>
    </w:p>
    <w:bookmarkEnd w:id="87"/>
    <w:bookmarkStart w:name="z94" w:id="88"/>
    <w:p>
      <w:pPr>
        <w:spacing w:after="0"/>
        <w:ind w:left="0"/>
        <w:jc w:val="both"/>
      </w:pPr>
      <w:r>
        <w:rPr>
          <w:rFonts w:ascii="Times New Roman"/>
          <w:b w:val="false"/>
          <w:i w:val="false"/>
          <w:color w:val="000000"/>
          <w:sz w:val="28"/>
        </w:rPr>
        <w:t xml:space="preserve">
      географиялық және әкімшілік орналасуы; </w:t>
      </w:r>
    </w:p>
    <w:bookmarkEnd w:id="88"/>
    <w:bookmarkStart w:name="z95" w:id="89"/>
    <w:p>
      <w:pPr>
        <w:spacing w:after="0"/>
        <w:ind w:left="0"/>
        <w:jc w:val="both"/>
      </w:pPr>
      <w:r>
        <w:rPr>
          <w:rFonts w:ascii="Times New Roman"/>
          <w:b w:val="false"/>
          <w:i w:val="false"/>
          <w:color w:val="000000"/>
          <w:sz w:val="28"/>
        </w:rPr>
        <w:t xml:space="preserve">
      ең жақын теміржол станциясынан, порттан, елді мекендерден және минералды шикізатты әлеуетті тұтынушылардан қашықтығы; </w:t>
      </w:r>
    </w:p>
    <w:bookmarkEnd w:id="89"/>
    <w:bookmarkStart w:name="z96" w:id="90"/>
    <w:p>
      <w:pPr>
        <w:spacing w:after="0"/>
        <w:ind w:left="0"/>
        <w:jc w:val="both"/>
      </w:pPr>
      <w:r>
        <w:rPr>
          <w:rFonts w:ascii="Times New Roman"/>
          <w:b w:val="false"/>
          <w:i w:val="false"/>
          <w:color w:val="000000"/>
          <w:sz w:val="28"/>
        </w:rPr>
        <w:t>
      табиғи-климаттық шарттар – жергілікті жер рельефі, теңіз деңгейінен биіктігі және қатысты жоғарылауы, климаттық ерекшеліктер (жоғарғы және төменгі температура), гидрожелі, ауданның сейсмикалығы;</w:t>
      </w:r>
    </w:p>
    <w:bookmarkEnd w:id="90"/>
    <w:bookmarkStart w:name="z97" w:id="91"/>
    <w:p>
      <w:pPr>
        <w:spacing w:after="0"/>
        <w:ind w:left="0"/>
        <w:jc w:val="both"/>
      </w:pPr>
      <w:r>
        <w:rPr>
          <w:rFonts w:ascii="Times New Roman"/>
          <w:b w:val="false"/>
          <w:i w:val="false"/>
          <w:color w:val="000000"/>
          <w:sz w:val="28"/>
        </w:rPr>
        <w:t>
      экономикалық жағдайлар – ауданның игерілуі мен инфрақұрылымы, халқы және оның еңбекпен қамтылуы, болашақта кәсіпорынды электр энергиясымен, отынмен, жергілікті құрылыс материалдарымен, еңбек ресурстарымен қамту көздері; жүктерді тасымалдауға арналған көлік жолдары.</w:t>
      </w:r>
    </w:p>
    <w:bookmarkEnd w:id="91"/>
    <w:bookmarkStart w:name="z98" w:id="92"/>
    <w:p>
      <w:pPr>
        <w:spacing w:after="0"/>
        <w:ind w:left="0"/>
        <w:jc w:val="both"/>
      </w:pPr>
      <w:r>
        <w:rPr>
          <w:rFonts w:ascii="Times New Roman"/>
          <w:b w:val="false"/>
          <w:i w:val="false"/>
          <w:color w:val="000000"/>
          <w:sz w:val="28"/>
        </w:rPr>
        <w:t>
      7. Конъюнктуралық шолу мынадай ақпаратты қамтиды:</w:t>
      </w:r>
    </w:p>
    <w:bookmarkEnd w:id="92"/>
    <w:bookmarkStart w:name="z99" w:id="93"/>
    <w:p>
      <w:pPr>
        <w:spacing w:after="0"/>
        <w:ind w:left="0"/>
        <w:jc w:val="both"/>
      </w:pPr>
      <w:r>
        <w:rPr>
          <w:rFonts w:ascii="Times New Roman"/>
          <w:b w:val="false"/>
          <w:i w:val="false"/>
          <w:color w:val="000000"/>
          <w:sz w:val="28"/>
        </w:rPr>
        <w:t>
      қарастырылатын кен орнын өндіру нәтижесінде алынатын тауарлық өнімді осы заманда қолдану саласына қатысты;</w:t>
      </w:r>
    </w:p>
    <w:bookmarkEnd w:id="93"/>
    <w:bookmarkStart w:name="z100" w:id="94"/>
    <w:p>
      <w:pPr>
        <w:spacing w:after="0"/>
        <w:ind w:left="0"/>
        <w:jc w:val="both"/>
      </w:pPr>
      <w:r>
        <w:rPr>
          <w:rFonts w:ascii="Times New Roman"/>
          <w:b w:val="false"/>
          <w:i w:val="false"/>
          <w:color w:val="000000"/>
          <w:sz w:val="28"/>
        </w:rPr>
        <w:t>
      әлемде және жекелеген елдерде, соның ішінде Қазақстан Республикасында оларды өндіру және тұтынуды дамытудың негізгі тенденциялары; тауарлық өнімнің потенциалды тұтынушылары;</w:t>
      </w:r>
    </w:p>
    <w:bookmarkEnd w:id="94"/>
    <w:bookmarkStart w:name="z101" w:id="95"/>
    <w:p>
      <w:pPr>
        <w:spacing w:after="0"/>
        <w:ind w:left="0"/>
        <w:jc w:val="both"/>
      </w:pPr>
      <w:r>
        <w:rPr>
          <w:rFonts w:ascii="Times New Roman"/>
          <w:b w:val="false"/>
          <w:i w:val="false"/>
          <w:color w:val="000000"/>
          <w:sz w:val="28"/>
        </w:rPr>
        <w:t>
      сәйкес минералды шикізат бағаларының ретроспективалық талдауы және бағаның өзгеру болжамдары.</w:t>
      </w:r>
    </w:p>
    <w:bookmarkEnd w:id="95"/>
    <w:bookmarkStart w:name="z102" w:id="96"/>
    <w:p>
      <w:pPr>
        <w:spacing w:after="0"/>
        <w:ind w:left="0"/>
        <w:jc w:val="both"/>
      </w:pPr>
      <w:r>
        <w:rPr>
          <w:rFonts w:ascii="Times New Roman"/>
          <w:b w:val="false"/>
          <w:i w:val="false"/>
          <w:color w:val="000000"/>
          <w:sz w:val="28"/>
        </w:rPr>
        <w:t>
      8. Кен орнының геологиялық құрылымы: кен орнының геологиялық-өнеркәсіптік типі; кен түзілуді бақылаушы құрылымдық-геологиялық, литолого-петрографиялық, тектоникалық факторлар туралы мәліметтерді қамтиды;</w:t>
      </w:r>
    </w:p>
    <w:bookmarkEnd w:id="96"/>
    <w:bookmarkStart w:name="z103" w:id="97"/>
    <w:p>
      <w:pPr>
        <w:spacing w:after="0"/>
        <w:ind w:left="0"/>
        <w:jc w:val="both"/>
      </w:pPr>
      <w:r>
        <w:rPr>
          <w:rFonts w:ascii="Times New Roman"/>
          <w:b w:val="false"/>
          <w:i w:val="false"/>
          <w:color w:val="000000"/>
          <w:sz w:val="28"/>
        </w:rPr>
        <w:t>
      жатыс шарттары, кенді денелердің морфологиясы және ішкі құрылымы, заттық құрамы, пайдалы компоненттер мен зиянды қоспалардың ең жоғары және орташа құрамы, пайдалы қазбалардың табиғи типтерінің кеңістікте таралуының заңдылығы және оларды жекелей өндіру мүмкіндігі, минералды шикізаттың сапасы туралы негізгі деректер, оның физика-механикалық қасиеттері; ілеспе пайдалы қазбалар (соның ішінде аршу жыныстары мен ілеспе жыныстарында түзілгендер) және құнды компоненттерді өнеркәсіптік пайдалану мүмкіндігі, оларды табу формалары туралы деректер; кен орнының генезисі туралы ұсыныстар;</w:t>
      </w:r>
    </w:p>
    <w:bookmarkEnd w:id="97"/>
    <w:bookmarkStart w:name="z104" w:id="98"/>
    <w:p>
      <w:pPr>
        <w:spacing w:after="0"/>
        <w:ind w:left="0"/>
        <w:jc w:val="both"/>
      </w:pPr>
      <w:r>
        <w:rPr>
          <w:rFonts w:ascii="Times New Roman"/>
          <w:b w:val="false"/>
          <w:i w:val="false"/>
          <w:color w:val="000000"/>
          <w:sz w:val="28"/>
        </w:rPr>
        <w:t>
      рельефтың құрылу тарихы, геоморфологиясы бойынша мәліметтер (үгілу қабығы мен шашыранды түзілуге байланысты кен орындары үшін);   шашыраңқы кен орындары үшін – өнім қыртысы формалары, мөлшері мен құрамының, тақтатастар құрамы мен қуатының сипаттамасы мен ерекшеліктері, плотик құрылымы, құнды компоненттер құрамы; пайдалы минералдар түйіршіктерінің жұмырлық деңгейі, мөлшері формасы, алтынның сынамасы; жеке өндіріс және өңдеуге тиісті пайдалы қазбалардың өнеркәсіптік (технологиялық) типтері мен сұрыптарының болуы, олардың сапасының сипаттамасы.</w:t>
      </w:r>
    </w:p>
    <w:bookmarkEnd w:id="98"/>
    <w:p>
      <w:pPr>
        <w:spacing w:after="0"/>
        <w:ind w:left="0"/>
        <w:jc w:val="both"/>
      </w:pPr>
      <w:r>
        <w:rPr>
          <w:rFonts w:ascii="Times New Roman"/>
          <w:b w:val="false"/>
          <w:i w:val="false"/>
          <w:color w:val="000000"/>
          <w:sz w:val="28"/>
        </w:rPr>
        <w:t xml:space="preserve">
      9. Геологиялық барлау жұмыстарының әдістемесі мынадай ақпаратты ұсынуды көздейді: </w:t>
      </w:r>
    </w:p>
    <w:bookmarkStart w:name="z105" w:id="99"/>
    <w:p>
      <w:pPr>
        <w:spacing w:after="0"/>
        <w:ind w:left="0"/>
        <w:jc w:val="both"/>
      </w:pPr>
      <w:r>
        <w:rPr>
          <w:rFonts w:ascii="Times New Roman"/>
          <w:b w:val="false"/>
          <w:i w:val="false"/>
          <w:color w:val="000000"/>
          <w:sz w:val="28"/>
        </w:rPr>
        <w:t>
      кен орнының геологиялық құрылымының күрделілік тобының негізделуі, кен орнын зерттеу кезеңділігі, қорларды есептеу кезіне қарай орындалған геологиялық барлау жұмыстарының түрлері мен көлемі;</w:t>
      </w:r>
    </w:p>
    <w:bookmarkEnd w:id="99"/>
    <w:bookmarkStart w:name="z106" w:id="100"/>
    <w:p>
      <w:pPr>
        <w:spacing w:after="0"/>
        <w:ind w:left="0"/>
        <w:jc w:val="both"/>
      </w:pPr>
      <w:r>
        <w:rPr>
          <w:rFonts w:ascii="Times New Roman"/>
          <w:b w:val="false"/>
          <w:i w:val="false"/>
          <w:color w:val="000000"/>
          <w:sz w:val="28"/>
        </w:rPr>
        <w:t>
      барлаудың қабылданған әдістемесі, барлау желісінің тығыздығы және геометриясы;</w:t>
      </w:r>
    </w:p>
    <w:bookmarkEnd w:id="100"/>
    <w:bookmarkStart w:name="z107" w:id="101"/>
    <w:p>
      <w:pPr>
        <w:spacing w:after="0"/>
        <w:ind w:left="0"/>
        <w:jc w:val="both"/>
      </w:pPr>
      <w:r>
        <w:rPr>
          <w:rFonts w:ascii="Times New Roman"/>
          <w:b w:val="false"/>
          <w:i w:val="false"/>
          <w:color w:val="000000"/>
          <w:sz w:val="28"/>
        </w:rPr>
        <w:t>
      жынысөзек шығысы, сынамаларды іріктеу және бақылау сынамасының әдістері, ткен қазбаларын және бұрғылау ұңғымаларын сынамалау сапасы мен нақтылығы, жерасты кен қазбалары немесе басқа әдіспен бұрғылау деректерін тексеру; негізгі және ілеспе компоненттерге талдау жүргізу әдістемелері, талдаулық зертханаларды аттестациялау және аккредитациялау туралы мәліметтер; талдау сапасын ішкі және сыртқы бақылау нәтижелері, талдау сапасының қанағаттандырмайтындығының себеп-салдары және олардың қорлардың шынайылығына әсер ету бағасы;  пайдаланым деректерін барлау нәтижелерімен салыстыру;  кен орны учаскелерінің барлануы және олардың бастапқы өңдеуге дайындылығы;  геофизикалық жұмыстар нәтижелерін барлау деректерінің нақтылығын негіздеу және есептелген қорлар сенімділігін бекіту үшін тәжірибеде пайдалану.</w:t>
      </w:r>
    </w:p>
    <w:bookmarkEnd w:id="101"/>
    <w:p>
      <w:pPr>
        <w:spacing w:after="0"/>
        <w:ind w:left="0"/>
        <w:jc w:val="both"/>
      </w:pPr>
      <w:r>
        <w:rPr>
          <w:rFonts w:ascii="Times New Roman"/>
          <w:b w:val="false"/>
          <w:i w:val="false"/>
          <w:color w:val="000000"/>
          <w:sz w:val="28"/>
        </w:rPr>
        <w:t>
      10. Гидрогеологиялық барлау шарттары мынадай ақпаратты көздейді:</w:t>
      </w:r>
    </w:p>
    <w:bookmarkStart w:name="z108" w:id="102"/>
    <w:p>
      <w:pPr>
        <w:spacing w:after="0"/>
        <w:ind w:left="0"/>
        <w:jc w:val="both"/>
      </w:pPr>
      <w:r>
        <w:rPr>
          <w:rFonts w:ascii="Times New Roman"/>
          <w:b w:val="false"/>
          <w:i w:val="false"/>
          <w:color w:val="000000"/>
          <w:sz w:val="28"/>
        </w:rPr>
        <w:t>
      орындалған гидрогеологиялық жұмыстардың әдістемесі, түрлері мен көлемі, өндірудің гидрогеологиялық шарттарын егжей-тегжейлі зерттеудің толықтығы туралы;</w:t>
      </w:r>
    </w:p>
    <w:bookmarkEnd w:id="102"/>
    <w:bookmarkStart w:name="z109" w:id="103"/>
    <w:p>
      <w:pPr>
        <w:spacing w:after="0"/>
        <w:ind w:left="0"/>
        <w:jc w:val="both"/>
      </w:pPr>
      <w:r>
        <w:rPr>
          <w:rFonts w:ascii="Times New Roman"/>
          <w:b w:val="false"/>
          <w:i w:val="false"/>
          <w:color w:val="000000"/>
          <w:sz w:val="28"/>
        </w:rPr>
        <w:t>
      ауданда кеңінен дамыған сулы деңгейжиек, су сіңіруші жыныстардың құрамы мен қалыңдығы, олардың фильтрлік қасиеттері; жерасты суларының минерализациясы, химиялық құрамы, түрлері және бактериологикалық күйі; негізгі сулы деңгейжиектер және кен орнын суландыруға қатысушы кешендер; атмосфералық жауын-шашындарды (жаңбыр және еріген қар сулары) ескере отырып және жерасты сулары есебінен кен қазбаларына күтілетін су ағындары, жергілікті және аймақтық сутіректер, жерасты суларының кенеттен кен қазбаларына атқылау мүмкіндігі; кен қазбаларын құрғатудың (қорғаудың) және сулардың апатты түрде атқылауын болдырмаудың ұсынылатын әдістері; құрғатылған сулар, олардың минерализациясы және химиялық құрамы, кен орнын өндіру барысында химиялық құрамының және минерализациясының өзгеру болжамы, оларды тазарту және жою немесе техникалық мақсаттарда не жерді суару үшін пайдалану әдістері мен тәсілдері, құрғатылған сулардың пайдалану қорларына баға беру; шаруашылық-ауыз су және техникалық сумен қамтамасыз етудің ұсынылатын көздері, кен кәсіпорынының онымен қамсыздануы (құрғатылған суларды пайдалануды ескере отырып); қажет болған жағдайда - сумен қамтамасыз етудің қосымша көздерін іздеу және барлау бойынша ұсыныстар.</w:t>
      </w:r>
    </w:p>
    <w:bookmarkEnd w:id="103"/>
    <w:p>
      <w:pPr>
        <w:spacing w:after="0"/>
        <w:ind w:left="0"/>
        <w:jc w:val="both"/>
      </w:pPr>
      <w:r>
        <w:rPr>
          <w:rFonts w:ascii="Times New Roman"/>
          <w:b w:val="false"/>
          <w:i w:val="false"/>
          <w:color w:val="000000"/>
          <w:sz w:val="28"/>
        </w:rPr>
        <w:t>
      11. Инженерлік-геологиялық даму шарттары мыналарды көздейді:</w:t>
      </w:r>
    </w:p>
    <w:bookmarkStart w:name="z110" w:id="104"/>
    <w:p>
      <w:pPr>
        <w:spacing w:after="0"/>
        <w:ind w:left="0"/>
        <w:jc w:val="both"/>
      </w:pPr>
      <w:r>
        <w:rPr>
          <w:rFonts w:ascii="Times New Roman"/>
          <w:b w:val="false"/>
          <w:i w:val="false"/>
          <w:color w:val="000000"/>
          <w:sz w:val="28"/>
        </w:rPr>
        <w:t>
      орындалған жұмыстар әдістемесі, көлемі мен түрлері;</w:t>
      </w:r>
    </w:p>
    <w:bookmarkEnd w:id="104"/>
    <w:bookmarkStart w:name="z111" w:id="105"/>
    <w:p>
      <w:pPr>
        <w:spacing w:after="0"/>
        <w:ind w:left="0"/>
        <w:jc w:val="both"/>
      </w:pPr>
      <w:r>
        <w:rPr>
          <w:rFonts w:ascii="Times New Roman"/>
          <w:b w:val="false"/>
          <w:i w:val="false"/>
          <w:color w:val="000000"/>
          <w:sz w:val="28"/>
        </w:rPr>
        <w:t>
      қопсымалы үгілу, байланысты және жартастық грунттардың кешенін бөлумен және жартастық грунттарды жарықшақтылық және үгілу деңгейі бойынша кешендерге бөлумен, геологиялық тілікті инженерлік-геологиялық аудандарға бөлу; барлық кешендердің грунттарының физика-механикалық қасиеттері, соның ішінде:</w:t>
      </w:r>
    </w:p>
    <w:bookmarkEnd w:id="105"/>
    <w:bookmarkStart w:name="z112" w:id="106"/>
    <w:p>
      <w:pPr>
        <w:spacing w:after="0"/>
        <w:ind w:left="0"/>
        <w:jc w:val="both"/>
      </w:pPr>
      <w:r>
        <w:rPr>
          <w:rFonts w:ascii="Times New Roman"/>
          <w:b w:val="false"/>
          <w:i w:val="false"/>
          <w:color w:val="000000"/>
          <w:sz w:val="28"/>
        </w:rPr>
        <w:t>
      қопсымалы үгілмелі грунттар бойынша – тығыздығы, грунт қаңқасының тығыздығы, ылғалдылығы, кеуектілігі, кеуектілік коэффициенті, ылғалдылық деңгейі, гранулометриялық құрамы, ауадағы-құрғақ күйінде және су астында табиғи қиябетінің бұрышы, шаңды құмдар үшін – ілінісу күші және табиғи қалпында (ылғалдылығы табиғи күйінде) және сумен толық қаныққанда ішкі үйкелу бұрышы; байланысқан грунттар үшін – табиғи қалпының тығыздығы, қаңқа тығыздығы, бөлшектер тығыздығы, кеуектілігі, кеуектілік коэффициенті, қыртысикалық саны, гранулометриялық құрамы, табиғи ылғалдылығы, ілінісу күші және табиғи қалпында және толық қаныққанда ішкі үйкелу бұрышы, ісіну күші, шөгу деңгейі; жартастық грунттардың әрбір кешені үшін – тығыздығы, қаңқа тығыздығы, ылғалдылық, кеуектілік, кеуектілік коэффициенті, ауалы-құрғақ және суға қаныққан күйде бір шүлдікті қысымға және тартылысқа қарсылығы, Юнг модулі, Пуассон коэффициенті, М.М.Протодьяконов шәкілі бойынша тығыздығы; үгілу және жарықшақтық деңгейі бойынша грунттардың сипаттамасы (геологиялық, гидрогеологиялық, инженерлік-геологиялық ұңғымалар мен кен қазбаларының қабырғасының жынысөзегінің инженерлік-геологиялық сипаттамасының нәтижелері бойынша); жоспарланған кен жұмыстары кезінде болуы ықтимал инженерлік-геологиялық құбылыстар: карьердың жағдауының және қиябетінің болуы мүмкін көшкіні, карст құбылыстары және олардың карьер мен жерасты қазбаларының төзімділігіне әсері, қорыс және жерасты суларының атқылауы;   инженерлік-геологиялық және кен-техникалық жағдайлардың күрделілігі, кен қысымының мөлшері және оның кен орнын өндіруге тигізетін әсері;  газдылық және кен кәсіпорынының газдылық бойынша санаты, пайдалы қазбаның өздігінен жануға, кенеттен жыныстардың қопарылуына қабілеттілігі, күтілетін силикоз қауіптілігі.</w:t>
      </w:r>
    </w:p>
    <w:bookmarkEnd w:id="106"/>
    <w:p>
      <w:pPr>
        <w:spacing w:after="0"/>
        <w:ind w:left="0"/>
        <w:jc w:val="both"/>
      </w:pPr>
      <w:r>
        <w:rPr>
          <w:rFonts w:ascii="Times New Roman"/>
          <w:b w:val="false"/>
          <w:i w:val="false"/>
          <w:color w:val="000000"/>
          <w:sz w:val="28"/>
        </w:rPr>
        <w:t>
      12. Қоршаған орта жағдайларына қоршаған ортаның жай-күйі мен өзгерістерінің болжамы туралы ақпарат кіреді; Қазақстан Республикасының Экологиялық кодексіне сәйкес мынадай ақпарат ұсынылады:</w:t>
      </w:r>
    </w:p>
    <w:bookmarkStart w:name="z113" w:id="107"/>
    <w:p>
      <w:pPr>
        <w:spacing w:after="0"/>
        <w:ind w:left="0"/>
        <w:jc w:val="both"/>
      </w:pPr>
      <w:r>
        <w:rPr>
          <w:rFonts w:ascii="Times New Roman"/>
          <w:b w:val="false"/>
          <w:i w:val="false"/>
          <w:color w:val="000000"/>
          <w:sz w:val="28"/>
        </w:rPr>
        <w:t>
      жұмыс жасау жоспарланған ауданның табиғат ортасының күйі, территорияның табиғи құндылығы, ерекше қорғалатын объектілердің болуы, пайдалы қазбаның, ондағы жыныстар мен жер қабатының радиобелсенділігі;  ластаудың негізгі көздері және қоршаған орта: ауаға, жерге, өсімдік және жануарлар әлеміне, жер қыртысына, жерасты және жерүсті суларына әсер ету түрлері; өндіріс қажеттіліктері үшін қоршаған ортадан алынуға тиісті табиғи ресурстардың негізгі түрлері, қоршаған ортаға әсер етудің негізгі көрсеткіштері;  атмосфералық ауаның, жерасты және жерүсті суларының ластануының, жер ресурстарына, өсімдік және жануарлар әлеміне әсерін бағалау және болжамдар жасау;  болуы мүмкін апаттық жағдайларға баға беру және олардың алдын алу, олардың салдарын азайту бойынша шаралар; қоршаған ортаға жайылатын түзілген қалдықтардың (құрғатылған су және өнрекәсіптік ағын суларымен қоса) әсерін азайту бойынша шаралар; тау-кен жұмыстары салдарынан бұзылған жерді қалпына келтіру;</w:t>
      </w:r>
    </w:p>
    <w:bookmarkEnd w:id="107"/>
    <w:bookmarkStart w:name="z114" w:id="108"/>
    <w:p>
      <w:pPr>
        <w:spacing w:after="0"/>
        <w:ind w:left="0"/>
        <w:jc w:val="both"/>
      </w:pPr>
      <w:r>
        <w:rPr>
          <w:rFonts w:ascii="Times New Roman"/>
          <w:b w:val="false"/>
          <w:i w:val="false"/>
          <w:color w:val="000000"/>
          <w:sz w:val="28"/>
        </w:rPr>
        <w:t>
      гидрогенді (уранды) кен орындарының жұмыс деңгейкжиектерін қалпына келтіру;</w:t>
      </w:r>
    </w:p>
    <w:bookmarkEnd w:id="108"/>
    <w:bookmarkStart w:name="z115" w:id="109"/>
    <w:p>
      <w:pPr>
        <w:spacing w:after="0"/>
        <w:ind w:left="0"/>
        <w:jc w:val="both"/>
      </w:pPr>
      <w:r>
        <w:rPr>
          <w:rFonts w:ascii="Times New Roman"/>
          <w:b w:val="false"/>
          <w:i w:val="false"/>
          <w:color w:val="000000"/>
          <w:sz w:val="28"/>
        </w:rPr>
        <w:t>
      табиғат қорғау шараларына экономикалық баға беру.</w:t>
      </w:r>
    </w:p>
    <w:bookmarkEnd w:id="109"/>
    <w:bookmarkStart w:name="z116" w:id="110"/>
    <w:p>
      <w:pPr>
        <w:spacing w:after="0"/>
        <w:ind w:left="0"/>
        <w:jc w:val="both"/>
      </w:pPr>
      <w:r>
        <w:rPr>
          <w:rFonts w:ascii="Times New Roman"/>
          <w:b w:val="false"/>
          <w:i w:val="false"/>
          <w:color w:val="000000"/>
          <w:sz w:val="28"/>
        </w:rPr>
        <w:t>
      13. Қорларды әрнұсқалық есептеудің нұсқалық тәсілі мынадай ақпаратты ұсынуды көздейді:</w:t>
      </w:r>
    </w:p>
    <w:bookmarkEnd w:id="110"/>
    <w:bookmarkStart w:name="z117" w:id="111"/>
    <w:p>
      <w:pPr>
        <w:spacing w:after="0"/>
        <w:ind w:left="0"/>
        <w:jc w:val="both"/>
      </w:pPr>
      <w:r>
        <w:rPr>
          <w:rFonts w:ascii="Times New Roman"/>
          <w:b w:val="false"/>
          <w:i w:val="false"/>
          <w:color w:val="000000"/>
          <w:sz w:val="28"/>
        </w:rPr>
        <w:t>
      пайдалы қазбалардың қорларын есептеу үшін қабылданған кондициялардың параметрлері мен қорларды есептеу әдістері;</w:t>
      </w:r>
    </w:p>
    <w:bookmarkEnd w:id="111"/>
    <w:bookmarkStart w:name="z118" w:id="112"/>
    <w:p>
      <w:pPr>
        <w:spacing w:after="0"/>
        <w:ind w:left="0"/>
        <w:jc w:val="both"/>
      </w:pPr>
      <w:r>
        <w:rPr>
          <w:rFonts w:ascii="Times New Roman"/>
          <w:b w:val="false"/>
          <w:i w:val="false"/>
          <w:color w:val="000000"/>
          <w:sz w:val="28"/>
        </w:rPr>
        <w:t>
       пайдалы қазбалардың қорларын есептеу үшін қабылданған кондициялардың параметрлері мен қорларды есептеу әдістері;</w:t>
      </w:r>
    </w:p>
    <w:bookmarkEnd w:id="112"/>
    <w:bookmarkStart w:name="z119" w:id="113"/>
    <w:p>
      <w:pPr>
        <w:spacing w:after="0"/>
        <w:ind w:left="0"/>
        <w:jc w:val="both"/>
      </w:pPr>
      <w:r>
        <w:rPr>
          <w:rFonts w:ascii="Times New Roman"/>
          <w:b w:val="false"/>
          <w:i w:val="false"/>
          <w:color w:val="000000"/>
          <w:sz w:val="28"/>
        </w:rPr>
        <w:t>
      бұрынырақ бекітілген және Мемлекеттік баланста тұрған қорлар;</w:t>
      </w:r>
    </w:p>
    <w:bookmarkEnd w:id="113"/>
    <w:bookmarkStart w:name="z120" w:id="114"/>
    <w:p>
      <w:pPr>
        <w:spacing w:after="0"/>
        <w:ind w:left="0"/>
        <w:jc w:val="both"/>
      </w:pPr>
      <w:r>
        <w:rPr>
          <w:rFonts w:ascii="Times New Roman"/>
          <w:b w:val="false"/>
          <w:i w:val="false"/>
          <w:color w:val="000000"/>
          <w:sz w:val="28"/>
        </w:rPr>
        <w:t>
      қорлардың әрнұсқалы есебіне арналған шартты кондициялардың негіздемесі мен парамтерлерін таңдау; жағдаулы құрамдар нұсқалары бойынша қорларды есептеу әдістемесі;  жағдаулы құрамдар нұсқалары бойынша кенді денелер параметрлері мен қорлардың өзгерісін талдаумен қоса қорларды әр нұсқа бойынша есептеу нәтижелері; бұрынырақ бекітілген мемлекеттік баланста тұрған немесе бұрын қабылданған кондициялар бойынша жедел есептелген қорлармен ұсынылған кондициялар параметрлері бойынша қорларды салыстыру; елеулі алшақтық болған жағдайда – бұл алшақтықтардың алғы шарты болған себептерді талдау.  Қорларды әр нұсқамен есептеу жағдаулық құрам нұсқалары бойынша пайдалы қазбаларды тікелей көмкеру жолымен немесе жоғары нұсқалардан төмен нұсқаларға бөлуді қолдана отырып жүргізіледі. Қорларды есептеу үшін геостатикалық әдістерді қолданған кезде, модельді статистикалық тексеру және нәтижелерді кен орнының репрезентативті аумақтарында дәстүрлі есептеу әдістерімен бақылау салыстыруы үшін процедураларды орындау міндетті (кемінде 10 %).</w:t>
      </w:r>
    </w:p>
    <w:bookmarkEnd w:id="114"/>
    <w:bookmarkStart w:name="z121" w:id="115"/>
    <w:p>
      <w:pPr>
        <w:spacing w:after="0"/>
        <w:ind w:left="0"/>
        <w:jc w:val="both"/>
      </w:pPr>
      <w:r>
        <w:rPr>
          <w:rFonts w:ascii="Times New Roman"/>
          <w:b w:val="false"/>
          <w:i w:val="false"/>
          <w:color w:val="000000"/>
          <w:sz w:val="28"/>
        </w:rPr>
        <w:t xml:space="preserve">
      Әрнұсқалы есептеуге кен орнының барлық қорлары, сондай-ақ олардың бір бөлігі тартыла алады. Әрнұсқалы есептеуге тікелей тартылатын қорлар үлесі кең ауқымда аутқи алады және жалпы жағдайда кен орны мен оның учаскелерінің масштабы мен геологиялық құрылымының ерекшелігіне тәуелді. Ол қарапайым геологиялық құрылымды ірі нысандар үшін (аз орналасқан аймақтардағы көмір кен орындарында) төменгі, ал өте күрделі құрылымды кен орындары (орташа және ұсақ алтын кенді, полиметалл және жіті орналасқан қабаттарда жатқан, өзге де кен орындарда) үшін жоғарғы бола алады.  Әрнұсқалы есептеу үшін нақты учаскені (учаскелерді) таңдау оның (олардың) барлану деңгейі бойынша, кеннің типі мен олардың сапасы, сондай-ақ көлем мен қорлар санаты бойынша жеткіліктілік бойынша өкіліділігіне байланысты жүзеге асырылады.  Әрнұсқалы есептеу кен орны қорларының бір бөлігіне орындалған жағдайда, кен орнының экономикалық құндылығын анықтау үшін толық қорларға өту статистикалық әдіспен орындалады. </w:t>
      </w:r>
    </w:p>
    <w:bookmarkEnd w:id="115"/>
    <w:bookmarkStart w:name="z122" w:id="116"/>
    <w:p>
      <w:pPr>
        <w:spacing w:after="0"/>
        <w:ind w:left="0"/>
        <w:jc w:val="both"/>
      </w:pPr>
      <w:r>
        <w:rPr>
          <w:rFonts w:ascii="Times New Roman"/>
          <w:b w:val="false"/>
          <w:i w:val="false"/>
          <w:color w:val="000000"/>
          <w:sz w:val="28"/>
        </w:rPr>
        <w:t xml:space="preserve">
      14. Кондициялардың техникалық-экономикалық негіздемесі (бұдан әрі – ТЭН) жасау жолымен минералдық шикізаттың негізгі түріне қатысты әзірленеді, ол жер қойнауын ұтымды және кешенді пайдалану қажеттілігін негізге ала отырып, кендерде және олармен бірге жатқан өзге де пайдалы қазбаларда ілеспе компоненттерді өндіру және өңдеу мүмкіндігін ескереді.  Кондициялар жоспарланған немесе бірінші кезектегі пысықтауға жататын кен орындары, бөліктер мен учаскелер үшін жасалады. </w:t>
      </w:r>
    </w:p>
    <w:bookmarkEnd w:id="116"/>
    <w:bookmarkStart w:name="z123" w:id="117"/>
    <w:p>
      <w:pPr>
        <w:spacing w:after="0"/>
        <w:ind w:left="0"/>
        <w:jc w:val="both"/>
      </w:pPr>
      <w:r>
        <w:rPr>
          <w:rFonts w:ascii="Times New Roman"/>
          <w:b w:val="false"/>
          <w:i w:val="false"/>
          <w:color w:val="000000"/>
          <w:sz w:val="28"/>
        </w:rPr>
        <w:t xml:space="preserve">
      15.  Минералдық шикізатты қайта өңдеу технологиясын негіздеу үшін минералдық шикізаттың заттық құрамы, оны тауарлық өнімді алу үшін қайта өңдеудің ықтимал тәсілдері және т.б. туралы ақпарат алу мақсатында өкілді технологиялық сынамаларда минералогиялық зерттеулер орындалады. Минералдық шикізаттың технологиялық қасиеттері туралы мәліметтер кестелік нысанда келтіріледі. </w:t>
      </w:r>
    </w:p>
    <w:bookmarkEnd w:id="117"/>
    <w:bookmarkStart w:name="z124" w:id="118"/>
    <w:p>
      <w:pPr>
        <w:spacing w:after="0"/>
        <w:ind w:left="0"/>
        <w:jc w:val="both"/>
      </w:pPr>
      <w:r>
        <w:rPr>
          <w:rFonts w:ascii="Times New Roman"/>
          <w:b w:val="false"/>
          <w:i w:val="false"/>
          <w:color w:val="000000"/>
          <w:sz w:val="28"/>
        </w:rPr>
        <w:t>
      16. Технологиялық сынамалардың сәйкестілігін бағалау геологиялық-технологиялық картирлеу нәтижелері және минералды шикізаттың технологиялық қасиеттерін зерттеу нәтижелері негізінде жүргізіледі. Жекелеген кенді денелер, пайдалы қазбалар денесінің жазылуы және құлауы бойынша учаскелер шегінде технологиялық қасиеттерге (байытылуға) әсер етуші минералды шикізат сапасының көрсеткіштері едәуір ауытқуы анықталған жағдайда, кен орнын өндірудің жоспарланған күнтізбелік кестесін және өндірілетін пайдалы қазбаны біркелкілендіру мүмкіндігін ескере отыра, технологиялық өкілдік сынамасы ұсынылады. Кен орнында жеке өңделуге тиісті кеннің бірнеше технологиялық типтері болған жағдайда, технологиялық сәйкестік сынаманың негізделуі олардың әрқайсы бойынша жүргізіледі. Кенді қайта өңдеу схемасы мыналарды қамтамасыз етеді:</w:t>
      </w:r>
    </w:p>
    <w:bookmarkEnd w:id="118"/>
    <w:bookmarkStart w:name="z125" w:id="119"/>
    <w:p>
      <w:pPr>
        <w:spacing w:after="0"/>
        <w:ind w:left="0"/>
        <w:jc w:val="both"/>
      </w:pPr>
      <w:r>
        <w:rPr>
          <w:rFonts w:ascii="Times New Roman"/>
          <w:b w:val="false"/>
          <w:i w:val="false"/>
          <w:color w:val="000000"/>
          <w:sz w:val="28"/>
        </w:rPr>
        <w:t>
      минералды шикізатты кешенді түрде пайдалану;</w:t>
      </w:r>
    </w:p>
    <w:bookmarkEnd w:id="119"/>
    <w:bookmarkStart w:name="z126" w:id="120"/>
    <w:p>
      <w:pPr>
        <w:spacing w:after="0"/>
        <w:ind w:left="0"/>
        <w:jc w:val="both"/>
      </w:pPr>
      <w:r>
        <w:rPr>
          <w:rFonts w:ascii="Times New Roman"/>
          <w:b w:val="false"/>
          <w:i w:val="false"/>
          <w:color w:val="000000"/>
          <w:sz w:val="28"/>
        </w:rPr>
        <w:t>
      негізі және ілеспе пайдалы компоненттерді ең жоғары түрде алу;</w:t>
      </w:r>
    </w:p>
    <w:bookmarkEnd w:id="120"/>
    <w:bookmarkStart w:name="z127" w:id="121"/>
    <w:p>
      <w:pPr>
        <w:spacing w:after="0"/>
        <w:ind w:left="0"/>
        <w:jc w:val="both"/>
      </w:pPr>
      <w:r>
        <w:rPr>
          <w:rFonts w:ascii="Times New Roman"/>
          <w:b w:val="false"/>
          <w:i w:val="false"/>
          <w:color w:val="000000"/>
          <w:sz w:val="28"/>
        </w:rPr>
        <w:t>
      концентратта пайдалы компоненттердің барынша мол болуы;</w:t>
      </w:r>
    </w:p>
    <w:bookmarkEnd w:id="121"/>
    <w:bookmarkStart w:name="z128" w:id="122"/>
    <w:p>
      <w:pPr>
        <w:spacing w:after="0"/>
        <w:ind w:left="0"/>
        <w:jc w:val="both"/>
      </w:pPr>
      <w:r>
        <w:rPr>
          <w:rFonts w:ascii="Times New Roman"/>
          <w:b w:val="false"/>
          <w:i w:val="false"/>
          <w:color w:val="000000"/>
          <w:sz w:val="28"/>
        </w:rPr>
        <w:t xml:space="preserve">
      сирек немесе шашыранды элементтерді, бағалы металдарды селективті өнімге немесе негізгі концентраттарға ілеспе компоненттер ретінде бөлу, бұл элементтер мен металдар олардан металургиялық қайта өңдеу кезінде алына алады; кенді емес металдарды өнімнің дербес түріне экономикалық қолайлы түрде бөлу;  ағынды және айналымдағы сулардан және газ тазалау өнімдерінен алынған бағалы компоненттерді кәдеге жарату;  қатты қалдықтарды (аршу жыныстарын, байыту қалдықтарын) жерасты кен қазбаларын төсеу үшін, құрылыс материалдарын өндіру үшін шикізат ретінде және тағы басқа мақсаттарда пайдалану мүмкіндігі. Минералды шикізатты қайта өңдеу жұмыс жасайтын байыту фабрикасында, жаңадан салынып жатқан өңдеуші кәсіпорында немесе бос қуаты бар бұрыннан қызмет етуші кәсіпорындарда қарастырылуы мүмкін. Минералды шикізатты өңдеу нәтижесінде алынатын тауарлық өнім қолданыстағы техникалық регламенттер мен стандарттарға толық сәйкес келуі қажет. </w:t>
      </w:r>
    </w:p>
    <w:bookmarkEnd w:id="122"/>
    <w:bookmarkStart w:name="z129" w:id="123"/>
    <w:p>
      <w:pPr>
        <w:spacing w:after="0"/>
        <w:ind w:left="0"/>
        <w:jc w:val="both"/>
      </w:pPr>
      <w:r>
        <w:rPr>
          <w:rFonts w:ascii="Times New Roman"/>
          <w:b w:val="false"/>
          <w:i w:val="false"/>
          <w:color w:val="000000"/>
          <w:sz w:val="28"/>
        </w:rPr>
        <w:t>
      17. Негізгі пайдалы компоненттің әртүрлі борттық құрамдас бөліктеріне қатысты шикізатты өңдеу кезінде алынатын тауарлық өнімнің сапасы қолданыстағы стандарттарға сәйкес бағаланады. Кондициялардың техникалық-экономикалық негіздемесінде:</w:t>
      </w:r>
    </w:p>
    <w:bookmarkEnd w:id="123"/>
    <w:bookmarkStart w:name="z130" w:id="124"/>
    <w:p>
      <w:pPr>
        <w:spacing w:after="0"/>
        <w:ind w:left="0"/>
        <w:jc w:val="both"/>
      </w:pPr>
      <w:r>
        <w:rPr>
          <w:rFonts w:ascii="Times New Roman"/>
          <w:b w:val="false"/>
          <w:i w:val="false"/>
          <w:color w:val="000000"/>
          <w:sz w:val="28"/>
        </w:rPr>
        <w:t xml:space="preserve">
      минералды шикізаттың (ортақ технологиялық тип шегінде) пайдалы компоненттердің, зиянды қоспалардың құрамы бойынша сапасын өзгертуге тигізетін әсері және минералды шикізаттың біркелкілендіру мүмкіндігімен қоса, технологиялық процесс көрсеткіштеріне әсер ететін өзге де қасиеттері; жобалық шешімдерді қабылдауға, қолданыстағы салалық нормативті құжаттарға (технологиялық жобалау нормаларына) сәйкес пайдалы қазбаларды өңдеу бойынша техника-экономикалық көрсеткіштерді есептеуге, минералды шикізатты өңдеудің жоғары тиімді технологиясы бар жұмыс істейтін немесе жобадағы ұқсас кәсіпорынға негізделген түрде таңдауға қажетті бастапқы деректері ескеріледі.  Кендердегі негізгі және ілеспе компоненттердің құрамы (ТЭН-де) қорлардың әрнұсқалы есебінің деректері бойынша қабылданады, ал байыту өнімдеріндегі (концентраттарда, өнеркәсіп өнімдерінде және қалдықтарда) технологиялық көрсеткіштердің мәндері орындалған зертханалық, ірілендірілген-зертханалық немесе жартылай өнеркәсіптік сынақтамалар негізінде анықталады. Қабылданған технологиялық көрсеткіштерге сәйкес негізгі және ілеспе компоненттердің бөліну балансы құрылады. </w:t>
      </w:r>
    </w:p>
    <w:bookmarkEnd w:id="124"/>
    <w:bookmarkStart w:name="z131" w:id="125"/>
    <w:p>
      <w:pPr>
        <w:spacing w:after="0"/>
        <w:ind w:left="0"/>
        <w:jc w:val="both"/>
      </w:pPr>
      <w:r>
        <w:rPr>
          <w:rFonts w:ascii="Times New Roman"/>
          <w:b w:val="false"/>
          <w:i w:val="false"/>
          <w:color w:val="000000"/>
          <w:sz w:val="28"/>
        </w:rPr>
        <w:t xml:space="preserve">
      18. Ұсынылған схемада және жалпы байыту фабрикасы үшін сумен қамтамасыз ету жүйесін (тікелей ағынды, суды қайтара пайдаланатын, айналымды, үйлестірілген) қарастыру қажет. Ең қолайлысы айналымды сумен қамту схемасы болып табылады: байыту фабрикасы – қалдықтар сақтағыш – байыту фабрикасы, яғни байыту фабрикасының барлық шектері мен циклдерінде тазартусыз және ағын суларды кондиционирлеумен айналымды су ретінде пайдалану. Айналымды су сапасы бойынша шектеулер технологиялық процесс ерекшеліктерімен анықталады және әр циклде әртүрлі болуы мүмкін. Су мөлшерін анықтау, схема операцияларында сұйықтың қаттығы қатынасын қамтамасыз ету үшін, ұлпа көлемдерін анықтау үшін су балансын құрай отырып және оның өндірілетін шикізаттың бір тоннасына шекті шығынын есептеп, су-қойыртпақ схемасын есептеу және жобалау қажет. </w:t>
      </w:r>
    </w:p>
    <w:bookmarkEnd w:id="125"/>
    <w:bookmarkStart w:name="z132" w:id="126"/>
    <w:p>
      <w:pPr>
        <w:spacing w:after="0"/>
        <w:ind w:left="0"/>
        <w:jc w:val="both"/>
      </w:pPr>
      <w:r>
        <w:rPr>
          <w:rFonts w:ascii="Times New Roman"/>
          <w:b w:val="false"/>
          <w:i w:val="false"/>
          <w:color w:val="000000"/>
          <w:sz w:val="28"/>
        </w:rPr>
        <w:t>
      19. Байыту фабрикаларының қалдықтық шаруашылығы бойынша негізгі техникалық шешімдер мыналарды қамтиды: байыту фабрикасын пайдалану кезінде қалдықтарды орналастыру үшін жеткілікті болатын қалдық сақтауға арналған алаңды таңдау; қалдық сақтау типін негіздеу (табиғи, арнайы жасалатын бассейн-қалдық сақтағыш және қатты фазаның тұндырылуы жүретін тағы басқа объектілер); ылғал қалдықтарды тасымалдау және орналастыру әдісін анықтау (қалдықты ұлпаның гидравликалық көлігі және оны түсіру); құрғақ қалдықтарды өртке қарсы және санитарлық нормаларды сақтай отырып, байыту фабрикасы аумағынан тыс орналастыру; ықтимал нұсқаларды техникалық-экономикалық салыстыру негізінде құрғақ қалдықтарды тасымалдау (вагонеткалар, таспалық конвейерлер, аспалы арқандар) және орналастыру әдістерін анықтау.</w:t>
      </w:r>
    </w:p>
    <w:bookmarkEnd w:id="126"/>
    <w:bookmarkStart w:name="z133" w:id="127"/>
    <w:p>
      <w:pPr>
        <w:spacing w:after="0"/>
        <w:ind w:left="0"/>
        <w:jc w:val="both"/>
      </w:pPr>
      <w:r>
        <w:rPr>
          <w:rFonts w:ascii="Times New Roman"/>
          <w:b w:val="false"/>
          <w:i w:val="false"/>
          <w:color w:val="000000"/>
          <w:sz w:val="28"/>
        </w:rPr>
        <w:t xml:space="preserve">
      20.  Минералды шикізатты кешенді түрде пайдалану үшін сәйкес олардан кенді емес, стандарттарға сай келетін өнім алу мақсатында байыту фабрикаларының қалдықтарын қайта өңдеу мүмкіндігін қарастыру қажет. </w:t>
      </w:r>
    </w:p>
    <w:bookmarkEnd w:id="127"/>
    <w:bookmarkStart w:name="z134" w:id="128"/>
    <w:p>
      <w:pPr>
        <w:spacing w:after="0"/>
        <w:ind w:left="0"/>
        <w:jc w:val="both"/>
      </w:pPr>
      <w:r>
        <w:rPr>
          <w:rFonts w:ascii="Times New Roman"/>
          <w:b w:val="false"/>
          <w:i w:val="false"/>
          <w:color w:val="000000"/>
          <w:sz w:val="28"/>
        </w:rPr>
        <w:t xml:space="preserve">
      21. Кен орнына геологиялық-экономикалық баға беру және кондициялардың есептік параметрлерін негіздеу үшін капиталдық салымдар мен пайдаланымдық шығындар мөлшерін, сондай-ақ тауар өнімінің құнын негіздеу басты орын алады. </w:t>
      </w:r>
    </w:p>
    <w:bookmarkEnd w:id="128"/>
    <w:bookmarkStart w:name="z135" w:id="129"/>
    <w:p>
      <w:pPr>
        <w:spacing w:after="0"/>
        <w:ind w:left="0"/>
        <w:jc w:val="both"/>
      </w:pPr>
      <w:r>
        <w:rPr>
          <w:rFonts w:ascii="Times New Roman"/>
          <w:b w:val="false"/>
          <w:i w:val="false"/>
          <w:color w:val="000000"/>
          <w:sz w:val="28"/>
        </w:rPr>
        <w:t>
      22. Капиталдық шығындар кеніштің қызмет мерзімі мен жылдық өнімділігін анықтаудан соң, бағаланатын кен орнын өнеркәсіптік игеру үшін құрылысы жобаланған нысандар тізімі белгілеген соң есептеледі. Капиталдық шығындардың құрамдас бөліктері:</w:t>
      </w:r>
    </w:p>
    <w:bookmarkEnd w:id="129"/>
    <w:bookmarkStart w:name="z136" w:id="130"/>
    <w:p>
      <w:pPr>
        <w:spacing w:after="0"/>
        <w:ind w:left="0"/>
        <w:jc w:val="both"/>
      </w:pPr>
      <w:r>
        <w:rPr>
          <w:rFonts w:ascii="Times New Roman"/>
          <w:b w:val="false"/>
          <w:i w:val="false"/>
          <w:color w:val="000000"/>
          <w:sz w:val="28"/>
        </w:rPr>
        <w:t>
      кен-капиталдық қазбалар кешені, ғимараттары, құрылыстары мен жабдықтары бар кеніш; ;</w:t>
      </w:r>
    </w:p>
    <w:bookmarkEnd w:id="130"/>
    <w:bookmarkStart w:name="z137" w:id="131"/>
    <w:p>
      <w:pPr>
        <w:spacing w:after="0"/>
        <w:ind w:left="0"/>
        <w:jc w:val="both"/>
      </w:pPr>
      <w:r>
        <w:rPr>
          <w:rFonts w:ascii="Times New Roman"/>
          <w:b w:val="false"/>
          <w:i w:val="false"/>
          <w:color w:val="000000"/>
          <w:sz w:val="28"/>
        </w:rPr>
        <w:t>
      қалдықтық шаруашылығы нысандары мен айналымды сумен қамту жүйесі бар байыту фабрикасы;</w:t>
      </w:r>
    </w:p>
    <w:bookmarkEnd w:id="131"/>
    <w:bookmarkStart w:name="z138" w:id="132"/>
    <w:p>
      <w:pPr>
        <w:spacing w:after="0"/>
        <w:ind w:left="0"/>
        <w:jc w:val="both"/>
      </w:pPr>
      <w:r>
        <w:rPr>
          <w:rFonts w:ascii="Times New Roman"/>
          <w:b w:val="false"/>
          <w:i w:val="false"/>
          <w:color w:val="000000"/>
          <w:sz w:val="28"/>
        </w:rPr>
        <w:t>
      кен орнынан қатынас жолдарына дейінгі автомобиль және темір жолдарының учаскесі; энергия-, су- және жылумен қамтамасыз ету жүйелері, кәріздер;</w:t>
      </w:r>
    </w:p>
    <w:bookmarkEnd w:id="132"/>
    <w:bookmarkStart w:name="z139" w:id="133"/>
    <w:p>
      <w:pPr>
        <w:spacing w:after="0"/>
        <w:ind w:left="0"/>
        <w:jc w:val="both"/>
      </w:pPr>
      <w:r>
        <w:rPr>
          <w:rFonts w:ascii="Times New Roman"/>
          <w:b w:val="false"/>
          <w:i w:val="false"/>
          <w:color w:val="000000"/>
          <w:sz w:val="28"/>
        </w:rPr>
        <w:t>
      табиғатты қорғау және табиғатты қалпына келтіру шаралары.</w:t>
      </w:r>
    </w:p>
    <w:bookmarkEnd w:id="133"/>
    <w:bookmarkStart w:name="z140" w:id="134"/>
    <w:p>
      <w:pPr>
        <w:spacing w:after="0"/>
        <w:ind w:left="0"/>
        <w:jc w:val="both"/>
      </w:pPr>
      <w:r>
        <w:rPr>
          <w:rFonts w:ascii="Times New Roman"/>
          <w:b w:val="false"/>
          <w:i w:val="false"/>
          <w:color w:val="000000"/>
          <w:sz w:val="28"/>
        </w:rPr>
        <w:t>
      Капиталдық және пайдалану шығындары ұқсас жағдайларда игерілген кен орындарының жобалық және нақты (бар болса) көрсеткіштерімен тікелей есептеу және аналогия арқылы анықталады.</w:t>
      </w:r>
    </w:p>
    <w:bookmarkEnd w:id="134"/>
    <w:bookmarkStart w:name="z141" w:id="135"/>
    <w:p>
      <w:pPr>
        <w:spacing w:after="0"/>
        <w:ind w:left="0"/>
        <w:jc w:val="both"/>
      </w:pPr>
      <w:r>
        <w:rPr>
          <w:rFonts w:ascii="Times New Roman"/>
          <w:b w:val="false"/>
          <w:i w:val="false"/>
          <w:color w:val="000000"/>
          <w:sz w:val="28"/>
        </w:rPr>
        <w:t xml:space="preserve">
      Капиталды және пайдаланымдық шығындар сәйкес шарттарда өндірілетін кен орындарының жобалық және нақты (болған жағдайда) көрсеткіштерімен сәйкестендіру және тікелей есептеу әдісімен анықталады. Байыту фабрикасына капиталды салымдар ұқсас-зауытта минералды шикізаттың жылдық өндірісі бойынша өндірістік қуаттың 1 тоннасына шекті шығындары бойынша да анықталады. </w:t>
      </w:r>
    </w:p>
    <w:bookmarkEnd w:id="135"/>
    <w:bookmarkStart w:name="z142" w:id="136"/>
    <w:p>
      <w:pPr>
        <w:spacing w:after="0"/>
        <w:ind w:left="0"/>
        <w:jc w:val="both"/>
      </w:pPr>
      <w:r>
        <w:rPr>
          <w:rFonts w:ascii="Times New Roman"/>
          <w:b w:val="false"/>
          <w:i w:val="false"/>
          <w:color w:val="000000"/>
          <w:sz w:val="28"/>
        </w:rPr>
        <w:t>
      Кеніштің, байыту фабрикасының және қосалқы цехтардың технологиялық жабдықтарын сатып алуға жұмсалатын шығындар тасымалдау-дайындау шығындарын есептей отыра, оларды Қазақстан Республикасында сатылуы немесе зауыт-өндірушілер бағасы бойынша анықталады. Алаңнан тыс қолданылатын құрылыстар ұқсастарды қолдану және 1 км жол, электр өткізу желілері (бұдан әрі – ЭӨЖ) және су құбырлары шамаланған көрсеткіштерін тікелей есептеу арқылы бағаланады.</w:t>
      </w:r>
    </w:p>
    <w:bookmarkEnd w:id="136"/>
    <w:bookmarkStart w:name="z143" w:id="137"/>
    <w:p>
      <w:pPr>
        <w:spacing w:after="0"/>
        <w:ind w:left="0"/>
        <w:jc w:val="both"/>
      </w:pPr>
      <w:r>
        <w:rPr>
          <w:rFonts w:ascii="Times New Roman"/>
          <w:b w:val="false"/>
          <w:i w:val="false"/>
          <w:color w:val="000000"/>
          <w:sz w:val="28"/>
        </w:rPr>
        <w:t>
      Ұқсастық бойынша қабылданған капиталдық шығындар, әдетте ағымдағы бағаларды индексациялау арқылы ортақ уақытқа келтіріледі.</w:t>
      </w:r>
    </w:p>
    <w:bookmarkEnd w:id="137"/>
    <w:bookmarkStart w:name="z144" w:id="138"/>
    <w:p>
      <w:pPr>
        <w:spacing w:after="0"/>
        <w:ind w:left="0"/>
        <w:jc w:val="both"/>
      </w:pPr>
      <w:r>
        <w:rPr>
          <w:rFonts w:ascii="Times New Roman"/>
          <w:b w:val="false"/>
          <w:i w:val="false"/>
          <w:color w:val="000000"/>
          <w:sz w:val="28"/>
        </w:rPr>
        <w:t>
      23. Пайдаланымдық шығындар жұмыс істейтін кәсіпорындардың көрсеткіштеріне ұқсастық бойынша немесе нормативті-анықтамалық ақпарат бойынша, жүргізілетін жұмыстардың жекелеген түрлеріне калькуляция жасау арқылы есептеледі. Нормативті-анықтамалық деректер бойынша жұмыс бірлігінің өзіндік құнын анықтау кезінде оларды ұқсас жұмыс жасаушы кәсіпорындардағы өзіндік құнның қымбаттау коэффициентін ескере отырып ағымдағы бағаларға аудару қажет. Пайдаланымдық шығындар сметасы жасалған соң, кондициялардың ТЭН-не сәйкес технологиялық бөлімдерінде өндірістің күнтізбелік жоспарларын, жабдықтар тізімін, штаттық адам санын, материалдар, электр энергиясының, су, жылу және тағы басқалардың шығыны нормаларын анықтау қажет. Пайдаланымдық шығындар мыналарға тәуелді:</w:t>
      </w:r>
    </w:p>
    <w:bookmarkEnd w:id="138"/>
    <w:bookmarkStart w:name="z145" w:id="139"/>
    <w:p>
      <w:pPr>
        <w:spacing w:after="0"/>
        <w:ind w:left="0"/>
        <w:jc w:val="both"/>
      </w:pPr>
      <w:r>
        <w:rPr>
          <w:rFonts w:ascii="Times New Roman"/>
          <w:b w:val="false"/>
          <w:i w:val="false"/>
          <w:color w:val="000000"/>
          <w:sz w:val="28"/>
        </w:rPr>
        <w:t>
      пайдалы қазбаларды жерастында өндірген жағдайда – кеніштіңжылдық өнімділігіне, өндіру тереңдігі, ашу нұсқасы, шығынсыз толтыруға немесешығынмен толтыруға (бар болса) өндіру жүйесіне;</w:t>
      </w:r>
    </w:p>
    <w:bookmarkEnd w:id="139"/>
    <w:bookmarkStart w:name="z146" w:id="140"/>
    <w:p>
      <w:pPr>
        <w:spacing w:after="0"/>
        <w:ind w:left="0"/>
        <w:jc w:val="both"/>
      </w:pPr>
      <w:r>
        <w:rPr>
          <w:rFonts w:ascii="Times New Roman"/>
          <w:b w:val="false"/>
          <w:i w:val="false"/>
          <w:color w:val="000000"/>
          <w:sz w:val="28"/>
        </w:rPr>
        <w:t>
      ашық өндіру кезінде – жылдық өнімділікке, негізгі жабдықтардың, көлік құралдарының типтері мен мөлшерлеріне, карьер тереңдігі мен аршу коэффициентіне.</w:t>
      </w:r>
    </w:p>
    <w:bookmarkEnd w:id="140"/>
    <w:bookmarkStart w:name="z147" w:id="141"/>
    <w:p>
      <w:pPr>
        <w:spacing w:after="0"/>
        <w:ind w:left="0"/>
        <w:jc w:val="both"/>
      </w:pPr>
      <w:r>
        <w:rPr>
          <w:rFonts w:ascii="Times New Roman"/>
          <w:b w:val="false"/>
          <w:i w:val="false"/>
          <w:color w:val="000000"/>
          <w:sz w:val="28"/>
        </w:rPr>
        <w:t>
      Бұзылған жерлерді қалпына келтір шығындары бұзылған жерлердің алаңы мен 1 гектарды қалпына келтіруге шекті шығындар есебімен анықталады.</w:t>
      </w:r>
    </w:p>
    <w:bookmarkEnd w:id="141"/>
    <w:bookmarkStart w:name="z148" w:id="142"/>
    <w:p>
      <w:pPr>
        <w:spacing w:after="0"/>
        <w:ind w:left="0"/>
        <w:jc w:val="both"/>
      </w:pPr>
      <w:r>
        <w:rPr>
          <w:rFonts w:ascii="Times New Roman"/>
          <w:b w:val="false"/>
          <w:i w:val="false"/>
          <w:color w:val="000000"/>
          <w:sz w:val="28"/>
        </w:rPr>
        <w:t>
      Пайдалы қазбаларды байыту бойынша шығындар байыту әдісімен және руда құрамымен, фабриканың белгіленген өнімділігіне сәйкес анықталады.</w:t>
      </w:r>
    </w:p>
    <w:bookmarkEnd w:id="142"/>
    <w:bookmarkStart w:name="z149" w:id="143"/>
    <w:p>
      <w:pPr>
        <w:spacing w:after="0"/>
        <w:ind w:left="0"/>
        <w:jc w:val="both"/>
      </w:pPr>
      <w:r>
        <w:rPr>
          <w:rFonts w:ascii="Times New Roman"/>
          <w:b w:val="false"/>
          <w:i w:val="false"/>
          <w:color w:val="000000"/>
          <w:sz w:val="28"/>
        </w:rPr>
        <w:t>
      Жалпы комбинаттық шығындар өндіру мен байыту құнына байланысты және әдетте цех шығындарының 8-10 %-ын құрайды.</w:t>
      </w:r>
    </w:p>
    <w:bookmarkEnd w:id="143"/>
    <w:bookmarkStart w:name="z150" w:id="144"/>
    <w:p>
      <w:pPr>
        <w:spacing w:after="0"/>
        <w:ind w:left="0"/>
        <w:jc w:val="both"/>
      </w:pPr>
      <w:r>
        <w:rPr>
          <w:rFonts w:ascii="Times New Roman"/>
          <w:b w:val="false"/>
          <w:i w:val="false"/>
          <w:color w:val="000000"/>
          <w:sz w:val="28"/>
        </w:rPr>
        <w:t>
      Өндірістен тыс шығындар цехтық тиеу-түсіру жұмыстарынан және концентратты жалпы пайдаланыстың темір жол желісіне дейін тасымалдаудан құралады.</w:t>
      </w:r>
    </w:p>
    <w:bookmarkEnd w:id="144"/>
    <w:bookmarkStart w:name="z151" w:id="145"/>
    <w:p>
      <w:pPr>
        <w:spacing w:after="0"/>
        <w:ind w:left="0"/>
        <w:jc w:val="both"/>
      </w:pPr>
      <w:r>
        <w:rPr>
          <w:rFonts w:ascii="Times New Roman"/>
          <w:b w:val="false"/>
          <w:i w:val="false"/>
          <w:color w:val="000000"/>
          <w:sz w:val="28"/>
        </w:rPr>
        <w:t>
      Қоршаған ортаны қорғау шығындары өндірістік қызметтің сипаты мен жергілікті жердің шарттарына байланысты, олар жеке есептеліп, пайдаланымдық шығындарға қосылады.</w:t>
      </w:r>
    </w:p>
    <w:bookmarkEnd w:id="145"/>
    <w:bookmarkStart w:name="z152" w:id="146"/>
    <w:p>
      <w:pPr>
        <w:spacing w:after="0"/>
        <w:ind w:left="0"/>
        <w:jc w:val="both"/>
      </w:pPr>
      <w:r>
        <w:rPr>
          <w:rFonts w:ascii="Times New Roman"/>
          <w:b w:val="false"/>
          <w:i w:val="false"/>
          <w:color w:val="000000"/>
          <w:sz w:val="28"/>
        </w:rPr>
        <w:t>
      Пайдаланымдық шығындар сметасы мынадай негізгі компоненттерден тұрады:</w:t>
      </w:r>
    </w:p>
    <w:bookmarkEnd w:id="146"/>
    <w:bookmarkStart w:name="z153" w:id="147"/>
    <w:p>
      <w:pPr>
        <w:spacing w:after="0"/>
        <w:ind w:left="0"/>
        <w:jc w:val="both"/>
      </w:pPr>
      <w:r>
        <w:rPr>
          <w:rFonts w:ascii="Times New Roman"/>
          <w:b w:val="false"/>
          <w:i w:val="false"/>
          <w:color w:val="000000"/>
          <w:sz w:val="28"/>
        </w:rPr>
        <w:t>
      жергілікті жұмыскерлер үшін орташа айлық жалақыдан есептелетін, кәсіпорында жұмыс жасайтын қызметкерлер еңбегінің құны; шетелдік мамандар үшін орташа мөлшерлеме тәуліктік тұрмыс, жұмыс орнына және кері қайту жолы, тұру шығындарын ескере отыра, есептеледі; еңбекақыға есептелетін төлем (әлеуметтік салық, жұмыс берушінің азаматтық-құқықтық жауапкершілігін міндетті сақтандыру);</w:t>
      </w:r>
    </w:p>
    <w:bookmarkEnd w:id="147"/>
    <w:bookmarkStart w:name="z154" w:id="148"/>
    <w:p>
      <w:pPr>
        <w:spacing w:after="0"/>
        <w:ind w:left="0"/>
        <w:jc w:val="both"/>
      </w:pPr>
      <w:r>
        <w:rPr>
          <w:rFonts w:ascii="Times New Roman"/>
          <w:b w:val="false"/>
          <w:i w:val="false"/>
          <w:color w:val="000000"/>
          <w:sz w:val="28"/>
        </w:rPr>
        <w:t>
      ағымдағы бағалар бойынша шикізаттың, материалдардың, отындардың, қосалқы бөлшектердің құны. Байыту фабрикалары үшін реагенттерді таңдау және олардың қорлары сәйкес кәсіпорындармен аналог бойынша анықталады;</w:t>
      </w:r>
    </w:p>
    <w:bookmarkEnd w:id="148"/>
    <w:bookmarkStart w:name="z155" w:id="149"/>
    <w:p>
      <w:pPr>
        <w:spacing w:after="0"/>
        <w:ind w:left="0"/>
        <w:jc w:val="both"/>
      </w:pPr>
      <w:r>
        <w:rPr>
          <w:rFonts w:ascii="Times New Roman"/>
          <w:b w:val="false"/>
          <w:i w:val="false"/>
          <w:color w:val="000000"/>
          <w:sz w:val="28"/>
        </w:rPr>
        <w:t>
      электр және жылу энергиясына шығындар ағымдағы тарифтер бойынша есептеледі. Тұтынатын электр энергиясының мөлшері қолданылатын электр жабдығының шекті қуаты негізінде есептеледі;</w:t>
      </w:r>
    </w:p>
    <w:bookmarkEnd w:id="149"/>
    <w:bookmarkStart w:name="z156" w:id="150"/>
    <w:p>
      <w:pPr>
        <w:spacing w:after="0"/>
        <w:ind w:left="0"/>
        <w:jc w:val="both"/>
      </w:pPr>
      <w:r>
        <w:rPr>
          <w:rFonts w:ascii="Times New Roman"/>
          <w:b w:val="false"/>
          <w:i w:val="false"/>
          <w:color w:val="000000"/>
          <w:sz w:val="28"/>
        </w:rPr>
        <w:t>
      табиғатты қалпына келтіруге жұмсалатын ағымдағы шығындар;</w:t>
      </w:r>
    </w:p>
    <w:bookmarkEnd w:id="150"/>
    <w:bookmarkStart w:name="z157" w:id="151"/>
    <w:p>
      <w:pPr>
        <w:spacing w:after="0"/>
        <w:ind w:left="0"/>
        <w:jc w:val="both"/>
      </w:pPr>
      <w:r>
        <w:rPr>
          <w:rFonts w:ascii="Times New Roman"/>
          <w:b w:val="false"/>
          <w:i w:val="false"/>
          <w:color w:val="000000"/>
          <w:sz w:val="28"/>
        </w:rPr>
        <w:t>
      жөндеу жұмыстары және негізгі қорларды ұстау;</w:t>
      </w:r>
    </w:p>
    <w:bookmarkEnd w:id="151"/>
    <w:bookmarkStart w:name="z158" w:id="152"/>
    <w:p>
      <w:pPr>
        <w:spacing w:after="0"/>
        <w:ind w:left="0"/>
        <w:jc w:val="both"/>
      </w:pPr>
      <w:r>
        <w:rPr>
          <w:rFonts w:ascii="Times New Roman"/>
          <w:b w:val="false"/>
          <w:i w:val="false"/>
          <w:color w:val="000000"/>
          <w:sz w:val="28"/>
        </w:rPr>
        <w:t>
      амортизациялық төлемдер;</w:t>
      </w:r>
    </w:p>
    <w:bookmarkEnd w:id="152"/>
    <w:bookmarkStart w:name="z159" w:id="153"/>
    <w:p>
      <w:pPr>
        <w:spacing w:after="0"/>
        <w:ind w:left="0"/>
        <w:jc w:val="both"/>
      </w:pPr>
      <w:r>
        <w:rPr>
          <w:rFonts w:ascii="Times New Roman"/>
          <w:b w:val="false"/>
          <w:i w:val="false"/>
          <w:color w:val="000000"/>
          <w:sz w:val="28"/>
        </w:rPr>
        <w:t>
      басқару шығындары.</w:t>
      </w:r>
    </w:p>
    <w:bookmarkEnd w:id="153"/>
    <w:bookmarkStart w:name="z160" w:id="154"/>
    <w:p>
      <w:pPr>
        <w:spacing w:after="0"/>
        <w:ind w:left="0"/>
        <w:jc w:val="both"/>
      </w:pPr>
      <w:r>
        <w:rPr>
          <w:rFonts w:ascii="Times New Roman"/>
          <w:b w:val="false"/>
          <w:i w:val="false"/>
          <w:color w:val="000000"/>
          <w:sz w:val="28"/>
        </w:rPr>
        <w:t>
      Экономикалық есептердің маңызды компоненті шикізаттың металлургиялық өңделуіне жұмсалатын шығындарды анықтау болып табылады, ол әдетте мыналарды қамтиды:</w:t>
      </w:r>
    </w:p>
    <w:bookmarkEnd w:id="154"/>
    <w:bookmarkStart w:name="z161" w:id="155"/>
    <w:p>
      <w:pPr>
        <w:spacing w:after="0"/>
        <w:ind w:left="0"/>
        <w:jc w:val="both"/>
      </w:pPr>
      <w:r>
        <w:rPr>
          <w:rFonts w:ascii="Times New Roman"/>
          <w:b w:val="false"/>
          <w:i w:val="false"/>
          <w:color w:val="000000"/>
          <w:sz w:val="28"/>
        </w:rPr>
        <w:t>
      кенді, концентратты тасымалдау шығындары;</w:t>
      </w:r>
    </w:p>
    <w:bookmarkEnd w:id="155"/>
    <w:bookmarkStart w:name="z162" w:id="156"/>
    <w:p>
      <w:pPr>
        <w:spacing w:after="0"/>
        <w:ind w:left="0"/>
        <w:jc w:val="both"/>
      </w:pPr>
      <w:r>
        <w:rPr>
          <w:rFonts w:ascii="Times New Roman"/>
          <w:b w:val="false"/>
          <w:i w:val="false"/>
          <w:color w:val="000000"/>
          <w:sz w:val="28"/>
        </w:rPr>
        <w:t>
      металлургиялық өңдеуге жұмсалатын шығындар;</w:t>
      </w:r>
    </w:p>
    <w:bookmarkEnd w:id="156"/>
    <w:bookmarkStart w:name="z163" w:id="157"/>
    <w:p>
      <w:pPr>
        <w:spacing w:after="0"/>
        <w:ind w:left="0"/>
        <w:jc w:val="both"/>
      </w:pPr>
      <w:r>
        <w:rPr>
          <w:rFonts w:ascii="Times New Roman"/>
          <w:b w:val="false"/>
          <w:i w:val="false"/>
          <w:color w:val="000000"/>
          <w:sz w:val="28"/>
        </w:rPr>
        <w:t>
      өнімді өткізу бойынша өзге де шығындар (сақтандыру, маркетинг және тағы басқалар).</w:t>
      </w:r>
    </w:p>
    <w:bookmarkEnd w:id="157"/>
    <w:bookmarkStart w:name="z164" w:id="158"/>
    <w:p>
      <w:pPr>
        <w:spacing w:after="0"/>
        <w:ind w:left="0"/>
        <w:jc w:val="both"/>
      </w:pPr>
      <w:r>
        <w:rPr>
          <w:rFonts w:ascii="Times New Roman"/>
          <w:b w:val="false"/>
          <w:i w:val="false"/>
          <w:color w:val="000000"/>
          <w:sz w:val="28"/>
        </w:rPr>
        <w:t>
      Материалдық шикізаттардың әртүрлері үшін металлургиялық өңдеуге жұмсалатын шек кең аяда ауытқитынын ескеру қажет. Осыған байланысты кеніштің нақты табысы түсті металдар (мыс, мырыш, қорғасын, никель) кен орындары үшін соңғы өнімнің (металдың) жалпы құнының 50-70 %-ын, ал алтын және күміс кен орындары үшін 95-98 %-ын құрауы мүмкін.</w:t>
      </w:r>
    </w:p>
    <w:bookmarkEnd w:id="158"/>
    <w:bookmarkStart w:name="z165" w:id="159"/>
    <w:p>
      <w:pPr>
        <w:spacing w:after="0"/>
        <w:ind w:left="0"/>
        <w:jc w:val="both"/>
      </w:pPr>
      <w:r>
        <w:rPr>
          <w:rFonts w:ascii="Times New Roman"/>
          <w:b w:val="false"/>
          <w:i w:val="false"/>
          <w:color w:val="000000"/>
          <w:sz w:val="28"/>
        </w:rPr>
        <w:t>
      Кондициялар ТЭН-і Қазақстан Республикасының заңнамасымен белгіленген тәртіпте жерді пайдаланушылар шығындарын өтеу қарастырылуы қажет.</w:t>
      </w:r>
    </w:p>
    <w:bookmarkEnd w:id="159"/>
    <w:bookmarkStart w:name="z166" w:id="160"/>
    <w:p>
      <w:pPr>
        <w:spacing w:after="0"/>
        <w:ind w:left="0"/>
        <w:jc w:val="both"/>
      </w:pPr>
      <w:r>
        <w:rPr>
          <w:rFonts w:ascii="Times New Roman"/>
          <w:b w:val="false"/>
          <w:i w:val="false"/>
          <w:color w:val="000000"/>
          <w:sz w:val="28"/>
        </w:rPr>
        <w:t>
      Өз қызметін заңнамаға сәйкес бекітілген келісім негізінде жүзеге асырушы жер қойнауын пайдаланушы кен орнын өндіру салдарын жою қорына (резервтік қор) ақша аудару сомасына жатқызады. Бұл қорға аударымдар мөлшері мен тәртібі жер қойнауын пайдалану келісім-шартымен белгіленеді.</w:t>
      </w:r>
    </w:p>
    <w:bookmarkEnd w:id="160"/>
    <w:bookmarkStart w:name="z167" w:id="161"/>
    <w:p>
      <w:pPr>
        <w:spacing w:after="0"/>
        <w:ind w:left="0"/>
        <w:jc w:val="both"/>
      </w:pPr>
      <w:r>
        <w:rPr>
          <w:rFonts w:ascii="Times New Roman"/>
          <w:b w:val="false"/>
          <w:i w:val="false"/>
          <w:color w:val="000000"/>
          <w:sz w:val="28"/>
        </w:rPr>
        <w:t xml:space="preserve">
      ТЭН-де қарастырылатын табиғатты қорғау шараларының экономикалық бағасы Қазақстан Республикасының Экологиялық кодексіне сәйкес жүзеге асырылады. </w:t>
      </w:r>
    </w:p>
    <w:bookmarkEnd w:id="161"/>
    <w:bookmarkStart w:name="z168" w:id="162"/>
    <w:p>
      <w:pPr>
        <w:spacing w:after="0"/>
        <w:ind w:left="0"/>
        <w:jc w:val="both"/>
      </w:pPr>
      <w:r>
        <w:rPr>
          <w:rFonts w:ascii="Times New Roman"/>
          <w:b w:val="false"/>
          <w:i w:val="false"/>
          <w:color w:val="000000"/>
          <w:sz w:val="28"/>
        </w:rPr>
        <w:t>
      Салықтар мен бюджетке өзге де міндетті төлемдер Қазақстан Республикасының "Салықтар және бюджетке өзге де міндетті төлемдер туралы" Кодекспен (Салық кодексімен) белгіленеді.</w:t>
      </w:r>
    </w:p>
    <w:bookmarkEnd w:id="162"/>
    <w:bookmarkStart w:name="z169" w:id="163"/>
    <w:p>
      <w:pPr>
        <w:spacing w:after="0"/>
        <w:ind w:left="0"/>
        <w:jc w:val="both"/>
      </w:pPr>
      <w:r>
        <w:rPr>
          <w:rFonts w:ascii="Times New Roman"/>
          <w:b w:val="false"/>
          <w:i w:val="false"/>
          <w:color w:val="000000"/>
          <w:sz w:val="28"/>
        </w:rPr>
        <w:t>
      25. Минералды шикізат өнімдерінің бағасы кен орнын кез-келген геологиялық-экономикалық бағалау кезінде ең маңызды компонент болып табылады. Олар Лондон металдар биржасының баспасөзде және арнайы басылымдарда жарияланған бағалары негізінде қабылданады.</w:t>
      </w:r>
    </w:p>
    <w:bookmarkEnd w:id="163"/>
    <w:bookmarkStart w:name="z170" w:id="164"/>
    <w:p>
      <w:pPr>
        <w:spacing w:after="0"/>
        <w:ind w:left="0"/>
        <w:jc w:val="both"/>
      </w:pPr>
      <w:r>
        <w:rPr>
          <w:rFonts w:ascii="Times New Roman"/>
          <w:b w:val="false"/>
          <w:i w:val="false"/>
          <w:color w:val="000000"/>
          <w:sz w:val="28"/>
        </w:rPr>
        <w:t>
      Металдарға және минералды шикізаттың өзге де түрлеріне бағаны анықтау кезінде әр жылдары аталмыш көрсеткіштердің елеулі ауытқуын болдырмауға мүмкіндік беретін, уақыттың белгілі кезеңінде (20-25 жыл) баға мен валюта бағамының өзгеру динамикасына негізделу қажет. ТЭН-ің есебінде соңғы өнім құнын және өзге де көрсеткіштерді анықтау кезінде теңгедегі және халықаралық тауар нарықтарында басымдылыққа ие, ал қазіргі уақытта АҚШ доллары болып табылатын валютадағы бағалар қолданылуы мүмкін.</w:t>
      </w:r>
    </w:p>
    <w:bookmarkEnd w:id="164"/>
    <w:bookmarkStart w:name="z171" w:id="165"/>
    <w:p>
      <w:pPr>
        <w:spacing w:after="0"/>
        <w:ind w:left="0"/>
        <w:jc w:val="both"/>
      </w:pPr>
      <w:r>
        <w:rPr>
          <w:rFonts w:ascii="Times New Roman"/>
          <w:b w:val="false"/>
          <w:i w:val="false"/>
          <w:color w:val="000000"/>
          <w:sz w:val="28"/>
        </w:rPr>
        <w:t>
      Тау-кен өнеркәсібі жобаларын қаржыландырудың бірнеше көздері бар:</w:t>
      </w:r>
    </w:p>
    <w:bookmarkEnd w:id="165"/>
    <w:bookmarkStart w:name="z172" w:id="166"/>
    <w:p>
      <w:pPr>
        <w:spacing w:after="0"/>
        <w:ind w:left="0"/>
        <w:jc w:val="both"/>
      </w:pPr>
      <w:r>
        <w:rPr>
          <w:rFonts w:ascii="Times New Roman"/>
          <w:b w:val="false"/>
          <w:i w:val="false"/>
          <w:color w:val="000000"/>
          <w:sz w:val="28"/>
        </w:rPr>
        <w:t>
      акционерлеу;</w:t>
      </w:r>
    </w:p>
    <w:bookmarkEnd w:id="166"/>
    <w:bookmarkStart w:name="z173" w:id="167"/>
    <w:p>
      <w:pPr>
        <w:spacing w:after="0"/>
        <w:ind w:left="0"/>
        <w:jc w:val="both"/>
      </w:pPr>
      <w:r>
        <w:rPr>
          <w:rFonts w:ascii="Times New Roman"/>
          <w:b w:val="false"/>
          <w:i w:val="false"/>
          <w:color w:val="000000"/>
          <w:sz w:val="28"/>
        </w:rPr>
        <w:t>
      несие;</w:t>
      </w:r>
    </w:p>
    <w:bookmarkEnd w:id="167"/>
    <w:bookmarkStart w:name="z174" w:id="168"/>
    <w:p>
      <w:pPr>
        <w:spacing w:after="0"/>
        <w:ind w:left="0"/>
        <w:jc w:val="both"/>
      </w:pPr>
      <w:r>
        <w:rPr>
          <w:rFonts w:ascii="Times New Roman"/>
          <w:b w:val="false"/>
          <w:i w:val="false"/>
          <w:color w:val="000000"/>
          <w:sz w:val="28"/>
        </w:rPr>
        <w:t>
      өз қаражаты есебінен.</w:t>
      </w:r>
    </w:p>
    <w:bookmarkEnd w:id="168"/>
    <w:bookmarkStart w:name="z175" w:id="169"/>
    <w:p>
      <w:pPr>
        <w:spacing w:after="0"/>
        <w:ind w:left="0"/>
        <w:jc w:val="both"/>
      </w:pPr>
      <w:r>
        <w:rPr>
          <w:rFonts w:ascii="Times New Roman"/>
          <w:b w:val="false"/>
          <w:i w:val="false"/>
          <w:color w:val="000000"/>
          <w:sz w:val="28"/>
        </w:rPr>
        <w:t>
      Несие үшін төленетін төлем немесе "пайыздық мөлшерлеме" несие беруші және өндіруші компания арасында бекітілген шартта келісілген мерзімде төленеді.</w:t>
      </w:r>
    </w:p>
    <w:bookmarkEnd w:id="169"/>
    <w:bookmarkStart w:name="z176" w:id="170"/>
    <w:p>
      <w:pPr>
        <w:spacing w:after="0"/>
        <w:ind w:left="0"/>
        <w:jc w:val="both"/>
      </w:pPr>
      <w:r>
        <w:rPr>
          <w:rFonts w:ascii="Times New Roman"/>
          <w:b w:val="false"/>
          <w:i w:val="false"/>
          <w:color w:val="000000"/>
          <w:sz w:val="28"/>
        </w:rPr>
        <w:t>
      Болашақ табыстың дер кездегі құны осы Әдістеменің 36-тармағына сәйкес формула бойынша есептеледі.</w:t>
      </w:r>
    </w:p>
    <w:bookmarkEnd w:id="170"/>
    <w:bookmarkStart w:name="z177" w:id="171"/>
    <w:p>
      <w:pPr>
        <w:spacing w:after="0"/>
        <w:ind w:left="0"/>
        <w:jc w:val="both"/>
      </w:pPr>
      <w:r>
        <w:rPr>
          <w:rFonts w:ascii="Times New Roman"/>
          <w:b w:val="false"/>
          <w:i w:val="false"/>
          <w:color w:val="000000"/>
          <w:sz w:val="28"/>
        </w:rPr>
        <w:t>
      Жобаның болашақ құны дисконт коэффициентін қолдану арқылы есептеледі.</w:t>
      </w:r>
    </w:p>
    <w:bookmarkEnd w:id="171"/>
    <w:bookmarkStart w:name="z178" w:id="172"/>
    <w:p>
      <w:pPr>
        <w:spacing w:after="0"/>
        <w:ind w:left="0"/>
        <w:jc w:val="both"/>
      </w:pPr>
      <w:r>
        <w:rPr>
          <w:rFonts w:ascii="Times New Roman"/>
          <w:b w:val="false"/>
          <w:i w:val="false"/>
          <w:color w:val="000000"/>
          <w:sz w:val="28"/>
        </w:rPr>
        <w:t>
      26. Өнеркәсіптік игерудің, бағаланатын кен орнының экономикалық тиімділігі туралы оңтайлы шешім қабылдау үшін борттық күтімнің әртүрлі нұсқалары, игеру әдістері мен жүйелері, технологиялары және т.б. бойынша есептелген қорларға салыстырмалы қаржылық талдау жүргізіледі. Әрбір нақты нысанда бағалау нұсқалары жеке анықталады.</w:t>
      </w:r>
    </w:p>
    <w:bookmarkEnd w:id="172"/>
    <w:bookmarkStart w:name="z179" w:id="173"/>
    <w:p>
      <w:pPr>
        <w:spacing w:after="0"/>
        <w:ind w:left="0"/>
        <w:jc w:val="both"/>
      </w:pPr>
      <w:r>
        <w:rPr>
          <w:rFonts w:ascii="Times New Roman"/>
          <w:b w:val="false"/>
          <w:i w:val="false"/>
          <w:color w:val="000000"/>
          <w:sz w:val="28"/>
        </w:rPr>
        <w:t>
      27. Кен орнына баға беру және оның қорларының баланстық тиістілігін анықтау кезінде қолданылатын негізгі экономикалық ұғымдар мен көрсеткіштер:</w:t>
      </w:r>
    </w:p>
    <w:bookmarkEnd w:id="173"/>
    <w:bookmarkStart w:name="z180" w:id="174"/>
    <w:p>
      <w:pPr>
        <w:spacing w:after="0"/>
        <w:ind w:left="0"/>
        <w:jc w:val="both"/>
      </w:pPr>
      <w:r>
        <w:rPr>
          <w:rFonts w:ascii="Times New Roman"/>
          <w:b w:val="false"/>
          <w:i w:val="false"/>
          <w:color w:val="000000"/>
          <w:sz w:val="28"/>
        </w:rPr>
        <w:t>
      ақша ағымы;</w:t>
      </w:r>
    </w:p>
    <w:bookmarkEnd w:id="174"/>
    <w:bookmarkStart w:name="z181" w:id="175"/>
    <w:p>
      <w:pPr>
        <w:spacing w:after="0"/>
        <w:ind w:left="0"/>
        <w:jc w:val="both"/>
      </w:pPr>
      <w:r>
        <w:rPr>
          <w:rFonts w:ascii="Times New Roman"/>
          <w:b w:val="false"/>
          <w:i w:val="false"/>
          <w:color w:val="000000"/>
          <w:sz w:val="28"/>
        </w:rPr>
        <w:t>
      дисконттирлеу коэффициенті;</w:t>
      </w:r>
    </w:p>
    <w:bookmarkEnd w:id="175"/>
    <w:bookmarkStart w:name="z182" w:id="176"/>
    <w:p>
      <w:pPr>
        <w:spacing w:after="0"/>
        <w:ind w:left="0"/>
        <w:jc w:val="both"/>
      </w:pPr>
      <w:r>
        <w:rPr>
          <w:rFonts w:ascii="Times New Roman"/>
          <w:b w:val="false"/>
          <w:i w:val="false"/>
          <w:color w:val="000000"/>
          <w:sz w:val="28"/>
        </w:rPr>
        <w:t>
      қазіргі таза құны;</w:t>
      </w:r>
    </w:p>
    <w:bookmarkEnd w:id="176"/>
    <w:bookmarkStart w:name="z183" w:id="177"/>
    <w:p>
      <w:pPr>
        <w:spacing w:after="0"/>
        <w:ind w:left="0"/>
        <w:jc w:val="both"/>
      </w:pPr>
      <w:r>
        <w:rPr>
          <w:rFonts w:ascii="Times New Roman"/>
          <w:b w:val="false"/>
          <w:i w:val="false"/>
          <w:color w:val="000000"/>
          <w:sz w:val="28"/>
        </w:rPr>
        <w:t>
      табыстың ішкі нормасы (табыстылықтың ішкі мөлшерлемесі);</w:t>
      </w:r>
    </w:p>
    <w:bookmarkEnd w:id="177"/>
    <w:bookmarkStart w:name="z184" w:id="178"/>
    <w:p>
      <w:pPr>
        <w:spacing w:after="0"/>
        <w:ind w:left="0"/>
        <w:jc w:val="both"/>
      </w:pPr>
      <w:r>
        <w:rPr>
          <w:rFonts w:ascii="Times New Roman"/>
          <w:b w:val="false"/>
          <w:i w:val="false"/>
          <w:color w:val="000000"/>
          <w:sz w:val="28"/>
        </w:rPr>
        <w:t>
      капитал салымдарының өтелу мерзімі және басқалары.</w:t>
      </w:r>
    </w:p>
    <w:bookmarkEnd w:id="178"/>
    <w:bookmarkStart w:name="z185" w:id="179"/>
    <w:p>
      <w:pPr>
        <w:spacing w:after="0"/>
        <w:ind w:left="0"/>
        <w:jc w:val="both"/>
      </w:pPr>
      <w:r>
        <w:rPr>
          <w:rFonts w:ascii="Times New Roman"/>
          <w:b w:val="false"/>
          <w:i w:val="false"/>
          <w:color w:val="000000"/>
          <w:sz w:val="28"/>
        </w:rPr>
        <w:t>
      Ақша ағымы – бұл жобаны іске асыру мүмкіндігінен қаржылық нәтижелердің көрінісін беруші, кен орнын іске қосу кезінде болашақта болатын нақты ақшалай түсімдер (келуі) және шығындар (кетуі), ақшалай қаражаттардың қозғалысы. Ол өнімді сатудан түскен жалпы табыс және төленетін салықтар, несие бойынша пайыздар, айналымдағы капитал (таза ақшалай ағым) арасындағы жылдық айырма ретінде анықталады. Есептер қорларды өңдеу мерзімінің кезеңі аралығында жүзеге асырылады.</w:t>
      </w:r>
    </w:p>
    <w:bookmarkEnd w:id="179"/>
    <w:bookmarkStart w:name="z186" w:id="180"/>
    <w:p>
      <w:pPr>
        <w:spacing w:after="0"/>
        <w:ind w:left="0"/>
        <w:jc w:val="both"/>
      </w:pPr>
      <w:r>
        <w:rPr>
          <w:rFonts w:ascii="Times New Roman"/>
          <w:b w:val="false"/>
          <w:i w:val="false"/>
          <w:color w:val="000000"/>
          <w:sz w:val="28"/>
        </w:rPr>
        <w:t>
      Ақша ағымының есебі жалпы жағдайда мынадай шарттарға байланысты жүргізіледі:</w:t>
      </w:r>
    </w:p>
    <w:bookmarkEnd w:id="180"/>
    <w:bookmarkStart w:name="z187" w:id="181"/>
    <w:p>
      <w:pPr>
        <w:spacing w:after="0"/>
        <w:ind w:left="0"/>
        <w:jc w:val="both"/>
      </w:pPr>
      <w:r>
        <w:rPr>
          <w:rFonts w:ascii="Times New Roman"/>
          <w:b w:val="false"/>
          <w:i w:val="false"/>
          <w:color w:val="000000"/>
          <w:sz w:val="28"/>
        </w:rPr>
        <w:t>
      тауарлық өнімнің құны соңғы өнімге ішкі немесе әлемдік нарықтағы болжанған (нақты) бағаларды есепке ала отырып, қосылған құн салығынсыз (бұдан әрі – ҚҚС) анықталады;</w:t>
      </w:r>
    </w:p>
    <w:bookmarkEnd w:id="181"/>
    <w:bookmarkStart w:name="z188" w:id="182"/>
    <w:p>
      <w:pPr>
        <w:spacing w:after="0"/>
        <w:ind w:left="0"/>
        <w:jc w:val="both"/>
      </w:pPr>
      <w:r>
        <w:rPr>
          <w:rFonts w:ascii="Times New Roman"/>
          <w:b w:val="false"/>
          <w:i w:val="false"/>
          <w:color w:val="000000"/>
          <w:sz w:val="28"/>
        </w:rPr>
        <w:t>
      капитал салымының мөлшері жоғарғы деңгейде тікелей есеппен анықталады;</w:t>
      </w:r>
    </w:p>
    <w:bookmarkEnd w:id="182"/>
    <w:bookmarkStart w:name="z189" w:id="183"/>
    <w:p>
      <w:pPr>
        <w:spacing w:after="0"/>
        <w:ind w:left="0"/>
        <w:jc w:val="both"/>
      </w:pPr>
      <w:r>
        <w:rPr>
          <w:rFonts w:ascii="Times New Roman"/>
          <w:b w:val="false"/>
          <w:i w:val="false"/>
          <w:color w:val="000000"/>
          <w:sz w:val="28"/>
        </w:rPr>
        <w:t>
      пайдаланымдық шығындар ТЭН-нің технологиялық бөлімдер шешімдерінің базасында немесе ҚҚС есептемей шығын элементтері бойынша анықталады;</w:t>
      </w:r>
    </w:p>
    <w:bookmarkEnd w:id="183"/>
    <w:bookmarkStart w:name="z190" w:id="184"/>
    <w:p>
      <w:pPr>
        <w:spacing w:after="0"/>
        <w:ind w:left="0"/>
        <w:jc w:val="both"/>
      </w:pPr>
      <w:r>
        <w:rPr>
          <w:rFonts w:ascii="Times New Roman"/>
          <w:b w:val="false"/>
          <w:i w:val="false"/>
          <w:color w:val="000000"/>
          <w:sz w:val="28"/>
        </w:rPr>
        <w:t>
      айналымды қаражат мөлшері әдетте 2-3 айлық пайдаланымдық шығындар мөлшеріне тең болып қабылданады;</w:t>
      </w:r>
    </w:p>
    <w:bookmarkEnd w:id="184"/>
    <w:bookmarkStart w:name="z191" w:id="185"/>
    <w:p>
      <w:pPr>
        <w:spacing w:after="0"/>
        <w:ind w:left="0"/>
        <w:jc w:val="both"/>
      </w:pPr>
      <w:r>
        <w:rPr>
          <w:rFonts w:ascii="Times New Roman"/>
          <w:b w:val="false"/>
          <w:i w:val="false"/>
          <w:color w:val="000000"/>
          <w:sz w:val="28"/>
        </w:rPr>
        <w:t>
      амортизация қолданыстағы нормалар бойынша есептеледі және жалпы табысты есепке алу кезінде өндірістік шығындар құрамына енгізілмейді;</w:t>
      </w:r>
    </w:p>
    <w:bookmarkEnd w:id="185"/>
    <w:bookmarkStart w:name="z192" w:id="186"/>
    <w:p>
      <w:pPr>
        <w:spacing w:after="0"/>
        <w:ind w:left="0"/>
        <w:jc w:val="both"/>
      </w:pPr>
      <w:r>
        <w:rPr>
          <w:rFonts w:ascii="Times New Roman"/>
          <w:b w:val="false"/>
          <w:i w:val="false"/>
          <w:color w:val="000000"/>
          <w:sz w:val="28"/>
        </w:rPr>
        <w:t>
      кәсіпорынның жалпы табысы тауарлық өнім құны мен пайдаланымдық шығындар арасындағы айырма ретінде анықталады;</w:t>
      </w:r>
    </w:p>
    <w:bookmarkEnd w:id="186"/>
    <w:bookmarkStart w:name="z193" w:id="187"/>
    <w:p>
      <w:pPr>
        <w:spacing w:after="0"/>
        <w:ind w:left="0"/>
        <w:jc w:val="both"/>
      </w:pPr>
      <w:r>
        <w:rPr>
          <w:rFonts w:ascii="Times New Roman"/>
          <w:b w:val="false"/>
          <w:i w:val="false"/>
          <w:color w:val="000000"/>
          <w:sz w:val="28"/>
        </w:rPr>
        <w:t>
      салық салынатын табыс тауарлық өнім құны және өндірістік шығындар, амортизациялық есептер, өнімнің өзіндік құнына жатқызылатын салықтар мен алымдар арасындағы айырма ретінде анықталады. Табыс салығы Қазақстан Республикасының Салық кодексіне сәйкес корпоративті табыс салығының жоғарғыі мөлшерлемесі (30 %) бойынша қабылданады. Табыс салығын шегеру нәтижесінде таза табысты аламыз. Таза табыс плюс амортизация (оны салық салу мақсатында ғана шегердік, ол шынайы ақша шығындарын шығармайды), минус капиталдық шығындар – нәтижесінде ағымдағы кезең ішіндегі таза ақша ағымын аламыз. Әр кезең бойынша таза ақша ағымдарын жинақтай отырып, қарастырылған кезеңнен бастап кумулятивті (жинақталған) ақша ағымын аламыз.</w:t>
      </w:r>
    </w:p>
    <w:bookmarkEnd w:id="187"/>
    <w:bookmarkStart w:name="z194" w:id="188"/>
    <w:p>
      <w:pPr>
        <w:spacing w:after="0"/>
        <w:ind w:left="0"/>
        <w:jc w:val="both"/>
      </w:pPr>
      <w:r>
        <w:rPr>
          <w:rFonts w:ascii="Times New Roman"/>
          <w:b w:val="false"/>
          <w:i w:val="false"/>
          <w:color w:val="000000"/>
          <w:sz w:val="28"/>
        </w:rPr>
        <w:t>
      Ақша ағымын есептеу кезінде бағалаудың бастапқы кезеңіне әртүрлі уақыттың шығындары мен кірістерін келтіру, дисконттау процедурасын пайдалану арқылы жүзеге асырылады.</w:t>
      </w:r>
    </w:p>
    <w:bookmarkEnd w:id="188"/>
    <w:bookmarkStart w:name="z195" w:id="189"/>
    <w:p>
      <w:pPr>
        <w:spacing w:after="0"/>
        <w:ind w:left="0"/>
        <w:jc w:val="both"/>
      </w:pPr>
      <w:r>
        <w:rPr>
          <w:rFonts w:ascii="Times New Roman"/>
          <w:b w:val="false"/>
          <w:i w:val="false"/>
          <w:color w:val="000000"/>
          <w:sz w:val="28"/>
        </w:rPr>
        <w:t>
      Осы Әдістеменің 70-тармағында дисконттау коэффициентін есептеу формуласы көзделген.</w:t>
      </w:r>
    </w:p>
    <w:bookmarkEnd w:id="189"/>
    <w:bookmarkStart w:name="z196" w:id="190"/>
    <w:p>
      <w:pPr>
        <w:spacing w:after="0"/>
        <w:ind w:left="0"/>
        <w:jc w:val="both"/>
      </w:pPr>
      <w:r>
        <w:rPr>
          <w:rFonts w:ascii="Times New Roman"/>
          <w:b w:val="false"/>
          <w:i w:val="false"/>
          <w:color w:val="000000"/>
          <w:sz w:val="28"/>
        </w:rPr>
        <w:t>
      Дисконттау коэффициенті дисконтталған ақша ағымын анықтау бойынша экономикалық есептерде маңызды рөл атқарады және нысанның қазіргі таза құнын және табыстың ішкі нормасын есептеуге мүмкіндік береді.</w:t>
      </w:r>
    </w:p>
    <w:bookmarkEnd w:id="190"/>
    <w:bookmarkStart w:name="z197" w:id="191"/>
    <w:p>
      <w:pPr>
        <w:spacing w:after="0"/>
        <w:ind w:left="0"/>
        <w:jc w:val="both"/>
      </w:pPr>
      <w:r>
        <w:rPr>
          <w:rFonts w:ascii="Times New Roman"/>
          <w:b w:val="false"/>
          <w:i w:val="false"/>
          <w:color w:val="000000"/>
          <w:sz w:val="28"/>
        </w:rPr>
        <w:t>
      Өнеркәсіптік кондициялардың базалық нұсқасын техника-экономикалық негіздеу кезінде дисконт мөлшерлемесінің көлемі әдетте 10 %-ға тең болып қабылданады.</w:t>
      </w:r>
    </w:p>
    <w:bookmarkEnd w:id="191"/>
    <w:bookmarkStart w:name="z198" w:id="192"/>
    <w:p>
      <w:pPr>
        <w:spacing w:after="0"/>
        <w:ind w:left="0"/>
        <w:jc w:val="both"/>
      </w:pPr>
      <w:r>
        <w:rPr>
          <w:rFonts w:ascii="Times New Roman"/>
          <w:b w:val="false"/>
          <w:i w:val="false"/>
          <w:color w:val="000000"/>
          <w:sz w:val="28"/>
        </w:rPr>
        <w:t>
      Таза ақша ағымын сәйкес дисконттау коэффициентіне көбейту арқылы дисконтталған ақша ағымын аламыз. Ары қарай, жоғарыда айтылғандарға сәйкес, жинақталған дисконтталған ақша ағымы есептеледі.</w:t>
      </w:r>
    </w:p>
    <w:bookmarkEnd w:id="192"/>
    <w:bookmarkStart w:name="z199" w:id="193"/>
    <w:p>
      <w:pPr>
        <w:spacing w:after="0"/>
        <w:ind w:left="0"/>
        <w:jc w:val="both"/>
      </w:pPr>
      <w:r>
        <w:rPr>
          <w:rFonts w:ascii="Times New Roman"/>
          <w:b w:val="false"/>
          <w:i w:val="false"/>
          <w:color w:val="000000"/>
          <w:sz w:val="28"/>
        </w:rPr>
        <w:t>
      Қазіргі таза (келтірілген) құн қарастырылған уақыт аралығындағы дисконтталған ақша ағындарының сомасы болып табылады. Қазіргі таза (келтірілген) соңғы жыл ішінде жинақталған дисконтталған ақша ағымына тең.</w:t>
      </w:r>
    </w:p>
    <w:bookmarkEnd w:id="193"/>
    <w:bookmarkStart w:name="z200" w:id="194"/>
    <w:p>
      <w:pPr>
        <w:spacing w:after="0"/>
        <w:ind w:left="0"/>
        <w:jc w:val="both"/>
      </w:pPr>
      <w:r>
        <w:rPr>
          <w:rFonts w:ascii="Times New Roman"/>
          <w:b w:val="false"/>
          <w:i w:val="false"/>
          <w:color w:val="000000"/>
          <w:sz w:val="28"/>
        </w:rPr>
        <w:t xml:space="preserve">
      Өнеркәсіптік кондицияларды экономикалық негіздеу кезінде ақша ағымдарын дисконттау әдетте, дисконттау мөлшерлемесіні мәндерінің бірнеше нұсқаларында жүзеге асырылады, осының негізінде табыстың ішкі нормасының мөлшері (бұдан әрі – IRR) анықталады. </w:t>
      </w:r>
    </w:p>
    <w:bookmarkEnd w:id="194"/>
    <w:bookmarkStart w:name="z201" w:id="195"/>
    <w:p>
      <w:pPr>
        <w:spacing w:after="0"/>
        <w:ind w:left="0"/>
        <w:jc w:val="both"/>
      </w:pPr>
      <w:r>
        <w:rPr>
          <w:rFonts w:ascii="Times New Roman"/>
          <w:b w:val="false"/>
          <w:i w:val="false"/>
          <w:color w:val="000000"/>
          <w:sz w:val="28"/>
        </w:rPr>
        <w:t>
      Инвестициялардың табыстылық деңгейі табыстың ішкі нормасымен сипатталады. Табыстың ішкі нормасы – бұл жобаның таза қазіргі құнын (бұдан әрі – NPV) нольге теңейтін дисконт мөлшерлемесі. Басқа сөзбен айтқанда, капиталды салымдардан болашақта түсетін ақшалай ағымдардың (табыстардың) қазіргі құны осы салымдарға тең болатын, дисконттаудың пайыздық мөлшерлемесі.</w:t>
      </w:r>
    </w:p>
    <w:bookmarkEnd w:id="195"/>
    <w:bookmarkStart w:name="z202" w:id="196"/>
    <w:p>
      <w:pPr>
        <w:spacing w:after="0"/>
        <w:ind w:left="0"/>
        <w:jc w:val="both"/>
      </w:pPr>
      <w:r>
        <w:rPr>
          <w:rFonts w:ascii="Times New Roman"/>
          <w:b w:val="false"/>
          <w:i w:val="false"/>
          <w:color w:val="000000"/>
          <w:sz w:val="28"/>
        </w:rPr>
        <w:t>
      IRR есептеулері жалпы жағдайда осы Әдістеменің 7.1-тармағында көрсетілген теңдеулерге негізделген.</w:t>
      </w:r>
    </w:p>
    <w:bookmarkEnd w:id="196"/>
    <w:bookmarkStart w:name="z203" w:id="197"/>
    <w:p>
      <w:pPr>
        <w:spacing w:after="0"/>
        <w:ind w:left="0"/>
        <w:jc w:val="both"/>
      </w:pPr>
      <w:r>
        <w:rPr>
          <w:rFonts w:ascii="Times New Roman"/>
          <w:b w:val="false"/>
          <w:i w:val="false"/>
          <w:color w:val="000000"/>
          <w:sz w:val="28"/>
        </w:rPr>
        <w:t>
      Табыстың ішкі нормасы "Excel" қосымшаларына кіріктірілген ВСД (IRR) функциясын пайдаланып дәл есептеледі. ВСД (IRR) функциясы NPV 0-ге тең болатын дисконттау нормасын итерациялық әдіспен есептейді. Өтелу мерзімі – бұл бастапқы инвестиция салу және ақшалай қаражаттардың жылдық ағымынан инвестицияланған соманы қайта алу арасындағы уақыт мөлшері.</w:t>
      </w:r>
    </w:p>
    <w:bookmarkEnd w:id="197"/>
    <w:bookmarkStart w:name="z204" w:id="198"/>
    <w:p>
      <w:pPr>
        <w:spacing w:after="0"/>
        <w:ind w:left="0"/>
        <w:jc w:val="both"/>
      </w:pPr>
      <w:r>
        <w:rPr>
          <w:rFonts w:ascii="Times New Roman"/>
          <w:b w:val="false"/>
          <w:i w:val="false"/>
          <w:color w:val="000000"/>
          <w:sz w:val="28"/>
        </w:rPr>
        <w:t>
      "Кумулятивті ақша ағымы" жолындағы мән терістен оң мәнге өзгеретін сәт – капитал салымдарының өтелу сәті болып табылады.</w:t>
      </w:r>
    </w:p>
    <w:bookmarkEnd w:id="198"/>
    <w:bookmarkStart w:name="z205" w:id="199"/>
    <w:p>
      <w:pPr>
        <w:spacing w:after="0"/>
        <w:ind w:left="0"/>
        <w:jc w:val="both"/>
      </w:pPr>
      <w:r>
        <w:rPr>
          <w:rFonts w:ascii="Times New Roman"/>
          <w:b w:val="false"/>
          <w:i w:val="false"/>
          <w:color w:val="000000"/>
          <w:sz w:val="28"/>
        </w:rPr>
        <w:t>
      Өтелу мерзімі мына формула бойынша анықталады:</w:t>
      </w:r>
    </w:p>
    <w:bookmarkEnd w:id="199"/>
    <w:bookmarkStart w:name="z206" w:id="200"/>
    <w:p>
      <w:pPr>
        <w:spacing w:after="0"/>
        <w:ind w:left="0"/>
        <w:jc w:val="both"/>
      </w:pPr>
      <w:r>
        <w:rPr>
          <w:rFonts w:ascii="Times New Roman"/>
          <w:b w:val="false"/>
          <w:i w:val="false"/>
          <w:color w:val="000000"/>
          <w:sz w:val="28"/>
        </w:rPr>
        <w:t>
      Өтелу мерзімі = Кумулятивті ақша ағымының теріс мәнді жылдар саны + (1 – Жинақталған ақша ағымының бірінші оң мәні / осы жыл ішіндегі таза ақша ағымы).</w:t>
      </w:r>
    </w:p>
    <w:bookmarkEnd w:id="200"/>
    <w:bookmarkStart w:name="z207" w:id="201"/>
    <w:p>
      <w:pPr>
        <w:spacing w:after="0"/>
        <w:ind w:left="0"/>
        <w:jc w:val="both"/>
      </w:pPr>
      <w:r>
        <w:rPr>
          <w:rFonts w:ascii="Times New Roman"/>
          <w:b w:val="false"/>
          <w:i w:val="false"/>
          <w:color w:val="000000"/>
          <w:sz w:val="28"/>
        </w:rPr>
        <w:t>
      28. Кондицияларды әрнұсқамен техника-экономикалық негіздеу кезінде оңтайлы ретінде негізгі, сондай-ақ ілеспе пайдалы қазбалар мен компоненттердің қолданысы ескерілетін тауарлық өнімнің сатылымынан сомадағы ақша ағымы мөлшерінде берілген, кен орнын өндірудің барлық мерзімі аралығында инвестициялардан жоғарғыі жалпы экономикалық әсерді қамтамасыз етуші нұсқа қабылданады.</w:t>
      </w:r>
    </w:p>
    <w:bookmarkEnd w:id="201"/>
    <w:bookmarkStart w:name="z208" w:id="202"/>
    <w:p>
      <w:pPr>
        <w:spacing w:after="0"/>
        <w:ind w:left="0"/>
        <w:jc w:val="both"/>
      </w:pPr>
      <w:r>
        <w:rPr>
          <w:rFonts w:ascii="Times New Roman"/>
          <w:b w:val="false"/>
          <w:i w:val="false"/>
          <w:color w:val="000000"/>
          <w:sz w:val="28"/>
        </w:rPr>
        <w:t>
      Егер кен орнын игеруді кезекпен жүргізу жоспарланса, және жекелеген кезеңдер кен-геологиялық және техника-экономикалық көрсеткіштер бойынша ерекшеленетін болса, әр кезек (кезең) бойынша есептер жеке және кәсіпорынның қызмет ету мерзімі аралығында жалпы жүргізіледі.</w:t>
      </w:r>
    </w:p>
    <w:bookmarkEnd w:id="202"/>
    <w:bookmarkStart w:name="z209" w:id="203"/>
    <w:p>
      <w:pPr>
        <w:spacing w:after="0"/>
        <w:ind w:left="0"/>
        <w:jc w:val="both"/>
      </w:pPr>
      <w:r>
        <w:rPr>
          <w:rFonts w:ascii="Times New Roman"/>
          <w:b w:val="false"/>
          <w:i w:val="false"/>
          <w:color w:val="000000"/>
          <w:sz w:val="28"/>
        </w:rPr>
        <w:t>
      Техникалық-экономикалық есептердің жалпы көрсеткіші құрама кесте түрінде ұсынылады.</w:t>
      </w:r>
    </w:p>
    <w:bookmarkEnd w:id="203"/>
    <w:bookmarkStart w:name="z210" w:id="204"/>
    <w:p>
      <w:pPr>
        <w:spacing w:after="0"/>
        <w:ind w:left="0"/>
        <w:jc w:val="both"/>
      </w:pPr>
      <w:r>
        <w:rPr>
          <w:rFonts w:ascii="Times New Roman"/>
          <w:b w:val="false"/>
          <w:i w:val="false"/>
          <w:color w:val="000000"/>
          <w:sz w:val="28"/>
        </w:rPr>
        <w:t>
      Кондициялар параметрлері оптималды нұсқа базасында белгіленеді.</w:t>
      </w:r>
    </w:p>
    <w:bookmarkEnd w:id="204"/>
    <w:bookmarkStart w:name="z211" w:id="205"/>
    <w:p>
      <w:pPr>
        <w:spacing w:after="0"/>
        <w:ind w:left="0"/>
        <w:jc w:val="both"/>
      </w:pPr>
      <w:r>
        <w:rPr>
          <w:rFonts w:ascii="Times New Roman"/>
          <w:b w:val="false"/>
          <w:i w:val="false"/>
          <w:color w:val="000000"/>
          <w:sz w:val="28"/>
        </w:rPr>
        <w:t>
      29. Кондициялардың ТЭН-ің аясында жүзеге асырылатын қаржылық бағалар олардың көлеміне жағымды және теріс әсер етететін негізгі факторларды қарастыруды қамтиды (жоба сезімталдығының талдауы). Оларға дайын өнімге бағаның өзгеру мүмкіндігі (ең елеулі фактор), кендердегі пайдалы компоненттердің нақты орташа құрамының ауытқуы, капиталды және пайдаланымдық шығындарға баға беру кезінде жіберілген қателіктер және тағы басқалар. Бұл факторлардың барлығының жоба экономикасына әсері табыстың ішкі нормасы (IRR) мөлшеріне және жобаның қазіргі құнына (NPV) тәуелділігіне өзгерісін бейнелейтін арнайы есептер көмегімен зерттеледі. Әдетте ауытқымалы ауыспалы мәндердің (баға, шикізат сапасы, пайдаланымдық шығындар мөлшері, өнімнің шығарылу көлемі) 3 нұсқасы (оптималды, оптимистік және пессимистік) қарастырылады.</w:t>
      </w:r>
    </w:p>
    <w:bookmarkEnd w:id="205"/>
    <w:bookmarkStart w:name="z212" w:id="206"/>
    <w:p>
      <w:pPr>
        <w:spacing w:after="0"/>
        <w:ind w:left="0"/>
        <w:jc w:val="left"/>
      </w:pPr>
      <w:r>
        <w:rPr>
          <w:rFonts w:ascii="Times New Roman"/>
          <w:b/>
          <w:i w:val="false"/>
          <w:color w:val="000000"/>
        </w:rPr>
        <w:t xml:space="preserve"> 2-параграф. Қорларды есептеу үшін тау-кен геологиялық шарттар</w:t>
      </w:r>
    </w:p>
    <w:bookmarkEnd w:id="206"/>
    <w:bookmarkStart w:name="z213" w:id="207"/>
    <w:p>
      <w:pPr>
        <w:spacing w:after="0"/>
        <w:ind w:left="0"/>
        <w:jc w:val="both"/>
      </w:pPr>
      <w:r>
        <w:rPr>
          <w:rFonts w:ascii="Times New Roman"/>
          <w:b w:val="false"/>
          <w:i w:val="false"/>
          <w:color w:val="000000"/>
          <w:sz w:val="28"/>
        </w:rPr>
        <w:t>
      30. Ашық өңдеу шекраларын белгілеу кезінде аршудың шекаралы (шекті) коэффициентін басшылыққа алу ұсынылады, ол өндірудің жерасты және ашық әдісінің өзіндік құнының қатынасы бойынша немесе өндіруге келетін экономикалық рауалы алынатын құндылық бойынша анықтала алады.</w:t>
      </w:r>
    </w:p>
    <w:bookmarkEnd w:id="207"/>
    <w:bookmarkStart w:name="z214" w:id="208"/>
    <w:p>
      <w:pPr>
        <w:spacing w:after="0"/>
        <w:ind w:left="0"/>
        <w:jc w:val="both"/>
      </w:pPr>
      <w:r>
        <w:rPr>
          <w:rFonts w:ascii="Times New Roman"/>
          <w:b w:val="false"/>
          <w:i w:val="false"/>
          <w:color w:val="000000"/>
          <w:sz w:val="28"/>
        </w:rPr>
        <w:t>
      31. Жерасты әдісімен өндірудің оңтайлы тереңдігі аршудың техника-экономикалық көрсеткішін салыстырумен анықталады.</w:t>
      </w:r>
    </w:p>
    <w:bookmarkEnd w:id="208"/>
    <w:bookmarkStart w:name="z215" w:id="209"/>
    <w:p>
      <w:pPr>
        <w:spacing w:after="0"/>
        <w:ind w:left="0"/>
        <w:jc w:val="both"/>
      </w:pPr>
      <w:r>
        <w:rPr>
          <w:rFonts w:ascii="Times New Roman"/>
          <w:b w:val="false"/>
          <w:i w:val="false"/>
          <w:color w:val="000000"/>
          <w:sz w:val="28"/>
        </w:rPr>
        <w:t>
      32. Жерасты кеніші немесе карьердің жылдық өнімділігі алу кенжарының жылдық төмендеуі немесе жылдамдығының мөлшері бойынша немесе кәсіпорынның қызмет ету мерзіміне байланысты анықталады. Соңғысы Әдістеменің 67-тармағына сәйкес Тейлор формуласы бойынша есептеледі. 33. Өндірістің қабылданған жүйелерінің негіздемесі пайдалы қазбалар мен ілеспе жыныстары құрамын, кенді денелер жатысының шарттарын, олардың морфологиясын, қуатын, жайылу және құлау бойынша мөлшерлерін, сондай-ақ еңбектің қауіпсіздік шарттарын сақтай отыра, Қазақстан Республикасындағы пайдалы қазбаларды өндіруді реттейтін нормативті актілер ережелерін ескеріп жүргізіледі.</w:t>
      </w:r>
    </w:p>
    <w:bookmarkEnd w:id="209"/>
    <w:bookmarkStart w:name="z216" w:id="210"/>
    <w:p>
      <w:pPr>
        <w:spacing w:after="0"/>
        <w:ind w:left="0"/>
        <w:jc w:val="both"/>
      </w:pPr>
      <w:r>
        <w:rPr>
          <w:rFonts w:ascii="Times New Roman"/>
          <w:b w:val="false"/>
          <w:i w:val="false"/>
          <w:color w:val="000000"/>
          <w:sz w:val="28"/>
        </w:rPr>
        <w:t>
      34. Өндірудің таңдалған жүйелерін, олардың ара қатынасын басшылыққа ала отырып, шығындардың, құнарсыздану мөлшерін, кен-дайындық және кесу жұмыстарының көлемін, еңбек өнімділігін, материалдар электр энергиясының, шығынын анықтайды. Бұл параметрлер кен-геологиялық шарттар мен жақын жылдық өнімділігі ұқсас болған шартта жұмыс істеп тұрған ұқсас кәсіпорын бойынша қабылдана алады.</w:t>
      </w:r>
    </w:p>
    <w:bookmarkEnd w:id="210"/>
    <w:bookmarkStart w:name="z217" w:id="211"/>
    <w:p>
      <w:pPr>
        <w:spacing w:after="0"/>
        <w:ind w:left="0"/>
        <w:jc w:val="both"/>
      </w:pPr>
      <w:r>
        <w:rPr>
          <w:rFonts w:ascii="Times New Roman"/>
          <w:b w:val="false"/>
          <w:i w:val="false"/>
          <w:color w:val="000000"/>
          <w:sz w:val="28"/>
        </w:rPr>
        <w:t>
      35. Пайдалы қазбалардың пайдалану қорлары ысыраптарының және құнарсыздандырудың белгіленген мәндері бойынша, құнарсыздандыру массасында пайдалы компонент болған кезде, оның пайдалану қорларындағы құрамы (C ЭКСП.) құнарсыздандыру массасындағы пайдалы компоненттің мөлшерін ескере отырып айқындалады және осы Әдістеменің 68-тармағында көрсетілген формулалармен есептеледі.</w:t>
      </w:r>
    </w:p>
    <w:bookmarkEnd w:id="211"/>
    <w:bookmarkStart w:name="z218" w:id="212"/>
    <w:p>
      <w:pPr>
        <w:spacing w:after="0"/>
        <w:ind w:left="0"/>
        <w:jc w:val="both"/>
      </w:pPr>
      <w:r>
        <w:rPr>
          <w:rFonts w:ascii="Times New Roman"/>
          <w:b w:val="false"/>
          <w:i w:val="false"/>
          <w:color w:val="000000"/>
          <w:sz w:val="28"/>
        </w:rPr>
        <w:t>
      Құрамында пайдалы компоненттері бар құнарсызданған масса үлесі әрнұсқалы есеп нәтижелері, одан жоғары нұсқалар қорларының контурлары қатысында өсірілетін қорлар ережесімен анықталады. Төменгі нұсқа қорлары бойынша құнарсыздандыру массасы нөлдік құраммен қабылданады, одан жоғары нұсқалар қорлары бойынша – өсірілетін қорлардағы пайдалы компоненттер құрамы бойынша.</w:t>
      </w:r>
    </w:p>
    <w:bookmarkEnd w:id="212"/>
    <w:bookmarkStart w:name="z219" w:id="213"/>
    <w:p>
      <w:pPr>
        <w:spacing w:after="0"/>
        <w:ind w:left="0"/>
        <w:jc w:val="both"/>
      </w:pPr>
      <w:r>
        <w:rPr>
          <w:rFonts w:ascii="Times New Roman"/>
          <w:b w:val="false"/>
          <w:i w:val="false"/>
          <w:color w:val="000000"/>
          <w:sz w:val="28"/>
        </w:rPr>
        <w:t>
      36. Өндірудің ашық әдісі кезінде аршу жыныстары мен пайдалы қазбаларды тасымалдау түрлері (темір жол, автомобильді, конвейерлі, үйлестірмелі және басқа) тасымалдаудың қабылданатын нұсқаларының техникалық-экономикалық көрсеткіштерін салыстыру жолымен кен массасының көлеміне байланысты анықталады.</w:t>
      </w:r>
    </w:p>
    <w:bookmarkEnd w:id="213"/>
    <w:bookmarkStart w:name="z220" w:id="214"/>
    <w:p>
      <w:pPr>
        <w:spacing w:after="0"/>
        <w:ind w:left="0"/>
        <w:jc w:val="both"/>
      </w:pPr>
      <w:r>
        <w:rPr>
          <w:rFonts w:ascii="Times New Roman"/>
          <w:b w:val="false"/>
          <w:i w:val="false"/>
          <w:color w:val="000000"/>
          <w:sz w:val="28"/>
        </w:rPr>
        <w:t>
      37. Кен қазбаларын желдету әдістерін құрылыс көлемі мен параметрлеріне байланысты таңдау қажет. Тұтас кенжарының көлденең қимасы 150 м2-ден асатын ауданды камералық және созылған қазбалар жүргізген жағдайда, сондай-ақ кемерлермен жүргізілетін көлденең қимасының ауданы 150 м2-ден асатын қазбаларда желдетудің айдаушы әдісі қолданылады. Желдетудің үйлестірілген әдісін қазбалар ұзындығы 500 м-ден асатын жағдайда, жарылыс жүргізілетін кемерде ауа қозғалысын ұйымдастыру қажет болған жағдайда және желдетілуі қиын тоқырау аймақтарының пайда болуы мүмкін жағдайларда көлденең қимасының ауданы 150 м2-ден асатын қазбаларды жүргізу үшін қолдануға кеңес беріледі.</w:t>
      </w:r>
    </w:p>
    <w:bookmarkEnd w:id="214"/>
    <w:bookmarkStart w:name="z221" w:id="215"/>
    <w:p>
      <w:pPr>
        <w:spacing w:after="0"/>
        <w:ind w:left="0"/>
        <w:jc w:val="both"/>
      </w:pPr>
      <w:r>
        <w:rPr>
          <w:rFonts w:ascii="Times New Roman"/>
          <w:b w:val="false"/>
          <w:i w:val="false"/>
          <w:color w:val="000000"/>
          <w:sz w:val="28"/>
        </w:rPr>
        <w:t>
      38. Кен орындарын құрғату әдістерін және жүйелерін, құрғату құрылғыларының типтері мен түрлерін кен орнының кентехникалық және гидрогеологиялық шарттарын ескере отыра анықтау қажет, өндірудің жерасты әдісі үшін су құю құрылғылары қоры бар жоғарғыі суғандыруына есептеледі. Кен орыны ауданында дәл сондай гидрогеологиялық шарттары бар қызмет ететін кен өндіруші кәсіпорын болған жағдайда, осы кәсіпорынның қолданыстағы шарттарын пайдалануға болады.</w:t>
      </w:r>
    </w:p>
    <w:bookmarkEnd w:id="215"/>
    <w:bookmarkStart w:name="z222" w:id="216"/>
    <w:p>
      <w:pPr>
        <w:spacing w:after="0"/>
        <w:ind w:left="0"/>
        <w:jc w:val="both"/>
      </w:pPr>
      <w:r>
        <w:rPr>
          <w:rFonts w:ascii="Times New Roman"/>
          <w:b w:val="false"/>
          <w:i w:val="false"/>
          <w:color w:val="000000"/>
          <w:sz w:val="28"/>
        </w:rPr>
        <w:t>
      39. Тұтынушылардың электрмен қамтамасыз етілуін энергиямен қамтамасыз етуші ұйымдардан алынған техникалық шарттар негізінде жасақтау ұсынылады. Электр жүктемелерін пайдалану және сұраныс коэффициентін ескере отыра тікелей есептеу арқылы анықтау қажет немесе қызмет етуші кәсіпорындарға ұқсас қабылдау қажет.</w:t>
      </w:r>
    </w:p>
    <w:bookmarkEnd w:id="216"/>
    <w:bookmarkStart w:name="z223" w:id="217"/>
    <w:p>
      <w:pPr>
        <w:spacing w:after="0"/>
        <w:ind w:left="0"/>
        <w:jc w:val="both"/>
      </w:pPr>
      <w:r>
        <w:rPr>
          <w:rFonts w:ascii="Times New Roman"/>
          <w:b w:val="false"/>
          <w:i w:val="false"/>
          <w:color w:val="000000"/>
          <w:sz w:val="28"/>
        </w:rPr>
        <w:t>
      40. Шаруашылық-ауыз су құбырлары үшін қолданыстағы нормалар мен ережелердің талаптарын қанағаттандырушы барлық жерасты суларының ресурстарын барынша пайдаланған жөн. Шаруашылық-ауыз су сапалы жерасты суларын өндірістік қажеттіліктер үшін су заңнамасында көзделген ерекше жағдайларда ғана рұқсат етіледі. Кәсіпорын тұтынушыларының айналымды сумен қамтылу немесе суды қайтара пайдалану жүйелерімен барынша қамтылуын қарастыру қажет; шақта суларын толық пайдалану мүмкін болмаған жағдайларда, сәйкесінше тазартылғанда оларды төгуге болады.</w:t>
      </w:r>
    </w:p>
    <w:bookmarkEnd w:id="217"/>
    <w:bookmarkStart w:name="z224" w:id="218"/>
    <w:p>
      <w:pPr>
        <w:spacing w:after="0"/>
        <w:ind w:left="0"/>
        <w:jc w:val="both"/>
      </w:pPr>
      <w:r>
        <w:rPr>
          <w:rFonts w:ascii="Times New Roman"/>
          <w:b w:val="false"/>
          <w:i w:val="false"/>
          <w:color w:val="000000"/>
          <w:sz w:val="28"/>
        </w:rPr>
        <w:t>
      Тұрмыстық ағынды суларын қабылдау үшін ағызу станцияларын қарастыру қажет.</w:t>
      </w:r>
    </w:p>
    <w:bookmarkEnd w:id="218"/>
    <w:bookmarkStart w:name="z225" w:id="219"/>
    <w:p>
      <w:pPr>
        <w:spacing w:after="0"/>
        <w:ind w:left="0"/>
        <w:jc w:val="both"/>
      </w:pPr>
      <w:r>
        <w:rPr>
          <w:rFonts w:ascii="Times New Roman"/>
          <w:b w:val="false"/>
          <w:i w:val="false"/>
          <w:color w:val="000000"/>
          <w:sz w:val="28"/>
        </w:rPr>
        <w:t xml:space="preserve">
      41. Штатты анықтау кезінде еңбек өнімділігін басшылыққа алу қажет, ал көмекші жұмыскерлер санын, ИТҚ-ның және жұмыскерлердің санын қолданыстағы типтік құрылымдар, кен бөлімшелерінің инженерлік-техникалық жұмысшылардың (бұдан әрі – ИТҚ) және жұмыскерлер штаттары, қара және түсті металлургия кеніштері мен шақталарының көмекші жұмыскерлерінің санының нормативтері, "Өндірістік бірлестіктерінің жұмыскерлерінің санының ірілендірілген нормативтері" негізінде және ұқсас-кәсіпорын деректері (бар болса) бойынша анықтау қажет. </w:t>
      </w:r>
    </w:p>
    <w:bookmarkEnd w:id="219"/>
    <w:bookmarkStart w:name="z226" w:id="220"/>
    <w:p>
      <w:pPr>
        <w:spacing w:after="0"/>
        <w:ind w:left="0"/>
        <w:jc w:val="both"/>
      </w:pPr>
      <w:r>
        <w:rPr>
          <w:rFonts w:ascii="Times New Roman"/>
          <w:b w:val="false"/>
          <w:i w:val="false"/>
          <w:color w:val="000000"/>
          <w:sz w:val="28"/>
        </w:rPr>
        <w:t xml:space="preserve">
      42. Кенөнеркәсіптік әрекеттен бұзылған жерлердің барлық санаттары, сондай-ақ өнімділігін толық немесе жартылай жоғалтқан жақын маңдағы көршілес жер учаскелері рекультивациялануы тиіс. Бұзылған жерлерді қалпына келтіру бойынша жұмыстарды жүргізу шығындары кәсіпорынның өзіндік құнына жатқызылады. </w:t>
      </w:r>
    </w:p>
    <w:bookmarkEnd w:id="220"/>
    <w:bookmarkStart w:name="z227" w:id="221"/>
    <w:p>
      <w:pPr>
        <w:spacing w:after="0"/>
        <w:ind w:left="0"/>
        <w:jc w:val="both"/>
      </w:pPr>
      <w:r>
        <w:rPr>
          <w:rFonts w:ascii="Times New Roman"/>
          <w:b w:val="false"/>
          <w:i w:val="false"/>
          <w:color w:val="000000"/>
          <w:sz w:val="28"/>
        </w:rPr>
        <w:t>
      43. Өнеркәсіптік алаңдарды, бос жыныстардың және балансталған кеннің үйіндісін орналастыру үшін алдын ала ауыл шаруашылығы үшін жарамсыз, кенсіз аумақтарды пайдалану қажет. Бос жыныстар мен балансталған кеннің үйінділерін карьер контурынан ең төменгі рауалы қашықтықта орналастыру қажет. Жердің ластануын болдырмау мақсатында жағдайлық бас жоспарды дайындау кезінде тоған-жинағыштар құрылғысын, үйінділерді тау үсті арықтарымен шектеу және жауын-шашын суларын тоған-жинағыштарға немесе буландырғыштарға жинауды қарастыру ұсынылады.</w:t>
      </w:r>
    </w:p>
    <w:bookmarkEnd w:id="221"/>
    <w:bookmarkStart w:name="z228" w:id="222"/>
    <w:p>
      <w:pPr>
        <w:spacing w:after="0"/>
        <w:ind w:left="0"/>
        <w:jc w:val="left"/>
      </w:pPr>
      <w:r>
        <w:rPr>
          <w:rFonts w:ascii="Times New Roman"/>
          <w:b/>
          <w:i w:val="false"/>
          <w:color w:val="000000"/>
        </w:rPr>
        <w:t xml:space="preserve"> 3-параграф. Кондициялар және қорларды есептеу</w:t>
      </w:r>
    </w:p>
    <w:bookmarkEnd w:id="222"/>
    <w:bookmarkStart w:name="z229" w:id="223"/>
    <w:p>
      <w:pPr>
        <w:spacing w:after="0"/>
        <w:ind w:left="0"/>
        <w:jc w:val="both"/>
      </w:pPr>
      <w:r>
        <w:rPr>
          <w:rFonts w:ascii="Times New Roman"/>
          <w:b w:val="false"/>
          <w:i w:val="false"/>
          <w:color w:val="000000"/>
          <w:sz w:val="28"/>
        </w:rPr>
        <w:t>
      44. Қатты пайдалы қазбалардың қорларын есептеу үшін кондицияның негізгі параметрлері анықталады. (Пайдалы қазбалардың, оның ішінде дәстүрлі емес көмірсутектерге жатқызылатын пайдалы қазбалардың қорларын есептеу жөніндегі әдістемеге 1-қосымша).</w:t>
      </w:r>
    </w:p>
    <w:bookmarkEnd w:id="223"/>
    <w:bookmarkStart w:name="z230" w:id="224"/>
    <w:p>
      <w:pPr>
        <w:spacing w:after="0"/>
        <w:ind w:left="0"/>
        <w:jc w:val="both"/>
      </w:pPr>
      <w:r>
        <w:rPr>
          <w:rFonts w:ascii="Times New Roman"/>
          <w:b w:val="false"/>
          <w:i w:val="false"/>
          <w:color w:val="000000"/>
          <w:sz w:val="28"/>
        </w:rPr>
        <w:t xml:space="preserve">
      Кондицияның негізгі параметрлері әртүрлі пайдалы қазбалардың қорларын есептеу және бағалау, жиектеу үшін қолданылатын, нақты көрсеткіштердің шекті мәндерін білдіреді. Олар геологиялық, кен-технологиялық және кен орындарын пайдаланудың өзге де шарттарын, өндірілетін шикізаттың және одан жасалатын соңғы өнімнің саны мен сапасына қойылатын талаптарын ескере отырып анықталады. </w:t>
      </w:r>
    </w:p>
    <w:bookmarkEnd w:id="224"/>
    <w:bookmarkStart w:name="z231" w:id="225"/>
    <w:p>
      <w:pPr>
        <w:spacing w:after="0"/>
        <w:ind w:left="0"/>
        <w:jc w:val="both"/>
      </w:pPr>
      <w:r>
        <w:rPr>
          <w:rFonts w:ascii="Times New Roman"/>
          <w:b w:val="false"/>
          <w:i w:val="false"/>
          <w:color w:val="000000"/>
          <w:sz w:val="28"/>
        </w:rPr>
        <w:t xml:space="preserve">
      45. Пайдалы компоненттердің жағдаулық құрамы – бұл геологиялық айқын шекаралар болмаған жағдайда пайдалы қазба денесінің қалыңдығы (барлау қазбасының қимасы) бойынша жиектеу (бөлу) кезінде қорлардың есебіне енгізілетін, сынамадағы пайдалы қазбалардың ең төменгі құрамы. Жағдаулық құрамды қолдануға жол беріледі, әсіресе рудасы үздіктелген учаскелерде және эксплуатациялық кемер (кертпеш) биіктігіне сәйкес келетін барлау (пайдаланымдық) қазба интервалына, кен мен бос (кенденуі аз) жыныстар қабаттарының жақын шектескен және, атап айтқанда пайдалы қазбалар құрамы қатысты түрде төмен штокверковтық типті кен орындары үшін жағдаулық құрамды пайдалануға рұқсат етіледі. </w:t>
      </w:r>
    </w:p>
    <w:bookmarkEnd w:id="225"/>
    <w:bookmarkStart w:name="z232" w:id="226"/>
    <w:p>
      <w:pPr>
        <w:spacing w:after="0"/>
        <w:ind w:left="0"/>
        <w:jc w:val="both"/>
      </w:pPr>
      <w:r>
        <w:rPr>
          <w:rFonts w:ascii="Times New Roman"/>
          <w:b w:val="false"/>
          <w:i w:val="false"/>
          <w:color w:val="000000"/>
          <w:sz w:val="28"/>
        </w:rPr>
        <w:t xml:space="preserve">
      Ол пайдалы компонент құрамымен айқындалады, ал кешенді кен орындарында – жоғарғы алынатын құны бар, шартты негізгі компонент құрамына келтірілген, өнеркәсіптік мәнге ие, пайдалы компоненттер құрамының сомасымен айқындалады. </w:t>
      </w:r>
    </w:p>
    <w:bookmarkEnd w:id="226"/>
    <w:bookmarkStart w:name="z233" w:id="227"/>
    <w:p>
      <w:pPr>
        <w:spacing w:after="0"/>
        <w:ind w:left="0"/>
        <w:jc w:val="both"/>
      </w:pPr>
      <w:r>
        <w:rPr>
          <w:rFonts w:ascii="Times New Roman"/>
          <w:b w:val="false"/>
          <w:i w:val="false"/>
          <w:color w:val="000000"/>
          <w:sz w:val="28"/>
        </w:rPr>
        <w:t xml:space="preserve">
      Негізгі компонентті жағдаулық нұсқалар бойынша қорларды көмкеру кезінде кешенді кеннің кен орындары бойынша құрамына келтіру кенді денелердің одан да тиімді шекараларын және қорларды есептеудің өзге де параметрлерін анықтауға мүмкіндік береді және сәйкесінше, оңтайлы техникалық-экономикалық көрсеткіштерді айқындауға қол жеткізеді. Шартты түрге келтірілмеген компоненттің жағдаулық құрамын әрбір ілеспе компоненттердің алынатын құны негізгі компоненттер құнымен салыстарғанда өте аз болған кезде және оларды шартты негізгі компонент құрамына келтіру кен орынының экономикалық құндылығына және қорларын есептеу нәтижелеріне елеулі әсер етпеген жағдайларда қорларды есептеу үшін анықтауға болады. </w:t>
      </w:r>
    </w:p>
    <w:bookmarkEnd w:id="227"/>
    <w:bookmarkStart w:name="z234" w:id="228"/>
    <w:p>
      <w:pPr>
        <w:spacing w:after="0"/>
        <w:ind w:left="0"/>
        <w:jc w:val="both"/>
      </w:pPr>
      <w:r>
        <w:rPr>
          <w:rFonts w:ascii="Times New Roman"/>
          <w:b w:val="false"/>
          <w:i w:val="false"/>
          <w:color w:val="000000"/>
          <w:sz w:val="28"/>
        </w:rPr>
        <w:t xml:space="preserve">
      Слюда, асбест және өзге де осындай пайдалы қазбалардың кен орындары бойынша пайдалы компоненттің шартты сұрыпының жағдаулық құрамын (шығысын) белгілеу қажет. Бұл кондицияларды анықтау және қолдану кезінде шикізаттың сұрыптық құрамын тиімді есепке алу қажеттілігімен туындап отыр, себебі әртүрлі сұрыпты тауарлық өнімге бағалар кең аяда ауытқиды, ал кеннің сұрыптық құрамы әртүрлі кен орындарында әркелкі болып табылады. </w:t>
      </w:r>
    </w:p>
    <w:bookmarkEnd w:id="228"/>
    <w:bookmarkStart w:name="z235" w:id="229"/>
    <w:p>
      <w:pPr>
        <w:spacing w:after="0"/>
        <w:ind w:left="0"/>
        <w:jc w:val="both"/>
      </w:pPr>
      <w:r>
        <w:rPr>
          <w:rFonts w:ascii="Times New Roman"/>
          <w:b w:val="false"/>
          <w:i w:val="false"/>
          <w:color w:val="000000"/>
          <w:sz w:val="28"/>
        </w:rPr>
        <w:t>
      Жағдаулық құрам, әдетте, жағдаулық құрам мәндері төмендегенде өсірілетін, қорлардың техника-экономикалық әрнұсқалы бағасы негізінде анықталады. Кен орнының табыссыз-шығынсыз өндірісін қамтамасыз етуші нұсқа ең оңтайлы болып табылады. Егер көршілес нұсқалар экономикалық көрсеткіштің оң және теріс мәндеріне ие болса, жағдаулық құрамның оңтайлы мәні олардың арасындағы интерполяциямен анықталады.</w:t>
      </w:r>
    </w:p>
    <w:bookmarkEnd w:id="229"/>
    <w:bookmarkStart w:name="z236" w:id="230"/>
    <w:p>
      <w:pPr>
        <w:spacing w:after="0"/>
        <w:ind w:left="0"/>
        <w:jc w:val="both"/>
      </w:pPr>
      <w:r>
        <w:rPr>
          <w:rFonts w:ascii="Times New Roman"/>
          <w:b w:val="false"/>
          <w:i w:val="false"/>
          <w:color w:val="000000"/>
          <w:sz w:val="28"/>
        </w:rPr>
        <w:t xml:space="preserve">
      Жағдаулық құрамды әр нұсқамен негіздеу кезінде базалық ретінде бұрынырақ қабылданған кондициялармен бекітілген, жағдаулық құрамды қабылдау ұсынылады. Жағдаулық құрамы одан жоғары және одан төмен нұсқаларды жағдаулық құрамның төмендеуі (жоғарылауы) кезінде саналатын кен қорының айырмасы жақын нұсқаның жалпы қорынан 10 % кем болмайтын етіп таңдау қажет. Қорлардағы айырма одан аз болса, жағдаулық құрамды негіздеудің әрнұсқалы әдісін қолдану тиімсіз болып саналады. Жағдаулық құрамның көршілес нұсқалары арасындағы интервалды таңдау кезінде аналог-кен орындары бойынша кондицияларды жасау және геологиялық-экономикалық бағалау тәжірибесін, сондай-ақ компонент құрамының сыныптары бойынша қорларды статистикалық тарату туралы деректерді ескеру қажет. Әрнұсқалы есептеу кезінде жағдаулық құрамның төменгі шегі технологиялық факторлармен анықталады, сондықтан пайдалы компонент тауарлық өнімге шығарылмайтын, құрам деңгейінен төмен болмайтын нұсқаларға ұсынылады. Жағдаулық құрамның жоғарғыі мәні төменгі өнеркәсіптік құраммен шектеледі. </w:t>
      </w:r>
    </w:p>
    <w:bookmarkEnd w:id="230"/>
    <w:bookmarkStart w:name="z237" w:id="231"/>
    <w:p>
      <w:pPr>
        <w:spacing w:after="0"/>
        <w:ind w:left="0"/>
        <w:jc w:val="both"/>
      </w:pPr>
      <w:r>
        <w:rPr>
          <w:rFonts w:ascii="Times New Roman"/>
          <w:b w:val="false"/>
          <w:i w:val="false"/>
          <w:color w:val="000000"/>
          <w:sz w:val="28"/>
        </w:rPr>
        <w:t xml:space="preserve">
      Жағдаулық құрам нұсқаларының санын оның мәнінен оптималды бірмәнді техника-экономикалық негіздеме үшін жеткілікті болатындай, бірақ үштен кем болмайтындай етіп таңдау қажет. Оптималдыдан жоғары, сондай-ақ одан төмен жағдаулық құрамы бар нұсқалар бойынша есепті жасау қажет. </w:t>
      </w:r>
    </w:p>
    <w:bookmarkEnd w:id="231"/>
    <w:bookmarkStart w:name="z238" w:id="232"/>
    <w:p>
      <w:pPr>
        <w:spacing w:after="0"/>
        <w:ind w:left="0"/>
        <w:jc w:val="both"/>
      </w:pPr>
      <w:r>
        <w:rPr>
          <w:rFonts w:ascii="Times New Roman"/>
          <w:b w:val="false"/>
          <w:i w:val="false"/>
          <w:color w:val="000000"/>
          <w:sz w:val="28"/>
        </w:rPr>
        <w:t xml:space="preserve">
      Жағдаулық құраммен бірге нұсқаулық әдіспен қорлар есебінің көмкерілуін анықтау кезінде есептелетін өзге де параметрлер есептелгенде (кен денесінің төменгі қалыңдығы, кен ішіндегі қабаттардың жоғарғы қалыңдығы, өңдеудің әртүрлі әдістеріне арналған қорларды есептеу шекарасы және басқалар), оларды есепті кезең ішіндегі жалпы табыстың ең жоғарғы критерийі бойынша негіздеу қажет (әдетте ірі және орташа кен орындары бойынша 10-15 жыл және ұсақ кен орындары бойынша бойынша – одан қысқа мерзім). Бұл жағдайда жағдаулық құрам мен өзге де кондиция параметрлерін, сондай-ақ қабылданатын кен техникалық және технологиялық шешімдерді таңдау және негіздеуді көпнұсқалы техника-экономикалық есептердің нәтижелерін салыстыру негізінде жүзеге асыру қажет. </w:t>
      </w:r>
    </w:p>
    <w:bookmarkEnd w:id="232"/>
    <w:bookmarkStart w:name="z239" w:id="233"/>
    <w:p>
      <w:pPr>
        <w:spacing w:after="0"/>
        <w:ind w:left="0"/>
        <w:jc w:val="both"/>
      </w:pPr>
      <w:r>
        <w:rPr>
          <w:rFonts w:ascii="Times New Roman"/>
          <w:b w:val="false"/>
          <w:i w:val="false"/>
          <w:color w:val="000000"/>
          <w:sz w:val="28"/>
        </w:rPr>
        <w:t xml:space="preserve">
      Жағдаулық құрамның әрнұсқалы негізделуінде мынадай факторларға ерекше назар аудару қажет: </w:t>
      </w:r>
    </w:p>
    <w:bookmarkEnd w:id="233"/>
    <w:bookmarkStart w:name="z240" w:id="234"/>
    <w:p>
      <w:pPr>
        <w:spacing w:after="0"/>
        <w:ind w:left="0"/>
        <w:jc w:val="both"/>
      </w:pPr>
      <w:r>
        <w:rPr>
          <w:rFonts w:ascii="Times New Roman"/>
          <w:b w:val="false"/>
          <w:i w:val="false"/>
          <w:color w:val="000000"/>
          <w:sz w:val="28"/>
        </w:rPr>
        <w:t>
      есептеу параметрлерін анықталуы, сондай-ақ кенді денелердің жатыс шартын, морфологиясын және ішкі құрылымын сипаттаушы, бастапқы деректердің, жағдаулық құрамның бағаланатын әрбір нұсқаларының әрқайсы бойынша пайдалы қазбалардың заттық құрамы мен физика-механикалық қасиеттерінің шынайылығы;</w:t>
      </w:r>
    </w:p>
    <w:bookmarkEnd w:id="234"/>
    <w:bookmarkStart w:name="z241" w:id="235"/>
    <w:p>
      <w:pPr>
        <w:spacing w:after="0"/>
        <w:ind w:left="0"/>
        <w:jc w:val="both"/>
      </w:pPr>
      <w:r>
        <w:rPr>
          <w:rFonts w:ascii="Times New Roman"/>
          <w:b w:val="false"/>
          <w:i w:val="false"/>
          <w:color w:val="000000"/>
          <w:sz w:val="28"/>
        </w:rPr>
        <w:t xml:space="preserve">
      кен орнын кешенді түрде игеру және өнеркәсіптік құндылығы бар барлық ілеспе пайдалы қазбалар мен компоненттерді сату есебінен алынған экономикалық әсерді есепке алу толықтығы; </w:t>
      </w:r>
    </w:p>
    <w:bookmarkEnd w:id="235"/>
    <w:bookmarkStart w:name="z242" w:id="236"/>
    <w:p>
      <w:pPr>
        <w:spacing w:after="0"/>
        <w:ind w:left="0"/>
        <w:jc w:val="both"/>
      </w:pPr>
      <w:r>
        <w:rPr>
          <w:rFonts w:ascii="Times New Roman"/>
          <w:b w:val="false"/>
          <w:i w:val="false"/>
          <w:color w:val="000000"/>
          <w:sz w:val="28"/>
        </w:rPr>
        <w:t xml:space="preserve">
      өндіріс көлемдерінің, өндіру кезінде пайдалы қазбаларды құнарсыздандыру және жоғалту көрсеткіштерінің, минералды шикізатты байыту технологиясының (пайдалы компонентті қазып алу, концентрат шығысы, концентраттағы компоненттің құрамы) өзерісінің динамикасының, нұсқадан нұсқаға пайдаланымдық шығындар мен капиталды шығыстардың негізділігі, себебі бұл көрсеткіштерді анықтау кезінде жол берілген аздаған ақаулықтардың өзі өсірілетін қорлардың бағасын едәуір түрде бұрмалап, жағңдаулық құрамның оңтайлы нұсқасын таңдау кезінде қателіктерге ұшыратуы мүмкін. </w:t>
      </w:r>
    </w:p>
    <w:bookmarkEnd w:id="236"/>
    <w:bookmarkStart w:name="z243" w:id="237"/>
    <w:p>
      <w:pPr>
        <w:spacing w:after="0"/>
        <w:ind w:left="0"/>
        <w:jc w:val="both"/>
      </w:pPr>
      <w:r>
        <w:rPr>
          <w:rFonts w:ascii="Times New Roman"/>
          <w:b w:val="false"/>
          <w:i w:val="false"/>
          <w:color w:val="000000"/>
          <w:sz w:val="28"/>
        </w:rPr>
        <w:t xml:space="preserve">
      Қорлары жағдаулық құрамның өзгеруіне байланысты өзгеріске ұшырамайтын кен орындары үшін жағдаулық құрамды нұсқамен негіздеу өзін өзі ақтамайды. Мұндай жағдайларда ең дәл және шаруасы аз әдіс талдаулық есеп болып табылады. Оның оңтайлы мәнін алдағы шығындардың өтелуі негізіне құру қажет. </w:t>
      </w:r>
    </w:p>
    <w:bookmarkEnd w:id="237"/>
    <w:bookmarkStart w:name="z244" w:id="238"/>
    <w:p>
      <w:pPr>
        <w:spacing w:after="0"/>
        <w:ind w:left="0"/>
        <w:jc w:val="both"/>
      </w:pPr>
      <w:r>
        <w:rPr>
          <w:rFonts w:ascii="Times New Roman"/>
          <w:b w:val="false"/>
          <w:i w:val="false"/>
          <w:color w:val="000000"/>
          <w:sz w:val="28"/>
        </w:rPr>
        <w:t xml:space="preserve">
      46. Жиекті қазбадағы компоненттің төменгі құрамын кенді денелердің жиектік бөліктерінде пайдалы компоненттердің құрамының заңды азаюы байқалғанда реттеу қажет, себебі ол есептен өнеркәсіптік емес қорларды шығарып тастау мақсатында жайылу және құлау бойынша пайдалы қазбаларды жиектеуге арналған. </w:t>
      </w:r>
    </w:p>
    <w:bookmarkEnd w:id="238"/>
    <w:bookmarkStart w:name="z245" w:id="239"/>
    <w:p>
      <w:pPr>
        <w:spacing w:after="0"/>
        <w:ind w:left="0"/>
        <w:jc w:val="both"/>
      </w:pPr>
      <w:r>
        <w:rPr>
          <w:rFonts w:ascii="Times New Roman"/>
          <w:b w:val="false"/>
          <w:i w:val="false"/>
          <w:color w:val="000000"/>
          <w:sz w:val="28"/>
        </w:rPr>
        <w:t xml:space="preserve">
      Жиекті (көмекеруші) қазбада төменгі құрам есептерін әрнұсқалы әдіспен немесе талдаулық түрде орындау қажет. </w:t>
      </w:r>
    </w:p>
    <w:bookmarkEnd w:id="239"/>
    <w:bookmarkStart w:name="z246" w:id="240"/>
    <w:p>
      <w:pPr>
        <w:spacing w:after="0"/>
        <w:ind w:left="0"/>
        <w:jc w:val="both"/>
      </w:pPr>
      <w:r>
        <w:rPr>
          <w:rFonts w:ascii="Times New Roman"/>
          <w:b w:val="false"/>
          <w:i w:val="false"/>
          <w:color w:val="000000"/>
          <w:sz w:val="28"/>
        </w:rPr>
        <w:t xml:space="preserve">
      47. Жалпы геологиялық шекараларда және кенді денелер (кенжатындар) қуаты бойынша қорларды есептеу үшін оларды жиектеу критерийлерін негіздеу қажет. Атап айтқанда, желістік пегматиттік кен орындары және метасоматиттердің даму аймағына байланысты алтын, сирек және түсті металлдар кен орындары бойынша, минералды құрамы мен кенді специализациясы бойынша әртүрлі түзінділер болған жағдайда, минералогиялық-петрографиялық белгілердің жиынтығы анықталады, олардың негізінде кенді денелердің геологиялық шекаралары белгіленеді. </w:t>
      </w:r>
    </w:p>
    <w:bookmarkEnd w:id="240"/>
    <w:bookmarkStart w:name="z247" w:id="241"/>
    <w:p>
      <w:pPr>
        <w:spacing w:after="0"/>
        <w:ind w:left="0"/>
        <w:jc w:val="both"/>
      </w:pPr>
      <w:r>
        <w:rPr>
          <w:rFonts w:ascii="Times New Roman"/>
          <w:b w:val="false"/>
          <w:i w:val="false"/>
          <w:color w:val="000000"/>
          <w:sz w:val="28"/>
        </w:rPr>
        <w:t xml:space="preserve">
      Егер жекелеген учаскелерде өнеркәсіптік кендену контактілі метасоматикалық өзгертілген жыныстар аймағында да (сирек металлды желілік кен орындарындағы грейзенизация аймақтары және басқа) байқалса, нақты геологиялық шекаралары бар кенді денелерді жиектеуге арналған критерийлермен қатар кондицияларда метасоматикалық өзгертілген ілеспе жыныстар аймағында кен қорларын есептеу үшін жағдаулық құрамды бекіту қажет. Оны анықтау тәртібі геологиялық шекаралары жоқ кенді денелері бар кен орындарын анықтау тәртібіне сәйкес. </w:t>
      </w:r>
    </w:p>
    <w:bookmarkEnd w:id="241"/>
    <w:bookmarkStart w:name="z248" w:id="242"/>
    <w:p>
      <w:pPr>
        <w:spacing w:after="0"/>
        <w:ind w:left="0"/>
        <w:jc w:val="both"/>
      </w:pPr>
      <w:r>
        <w:rPr>
          <w:rFonts w:ascii="Times New Roman"/>
          <w:b w:val="false"/>
          <w:i w:val="false"/>
          <w:color w:val="000000"/>
          <w:sz w:val="28"/>
        </w:rPr>
        <w:t xml:space="preserve">
      48. Пайдалы компоненттің ең төменгі өнеркәсіптік құрамы – бұл минералды шикізаттың алынатын құндылығы өндіріс өтелімдігі нөлге тең болғанда тауар өнімін алуға барлық шығындардың өтелуін қамтамасыз ететін құрам болып табылады. Алынатын тауар өнімінің түріне байланысты ең төменгі өнеркәсіптік құрамы және ең төменгіөнеркәсіптік құрамы осы Әдістеменің 66-тармағына сәйкес формула бойынша анықталады. </w:t>
      </w:r>
    </w:p>
    <w:bookmarkEnd w:id="242"/>
    <w:bookmarkStart w:name="z249" w:id="243"/>
    <w:p>
      <w:pPr>
        <w:spacing w:after="0"/>
        <w:ind w:left="0"/>
        <w:jc w:val="both"/>
      </w:pPr>
      <w:r>
        <w:rPr>
          <w:rFonts w:ascii="Times New Roman"/>
          <w:b w:val="false"/>
          <w:i w:val="false"/>
          <w:color w:val="000000"/>
          <w:sz w:val="28"/>
        </w:rPr>
        <w:t>
      Ең төменгі өнеркәсіптік құрамды есептеу кезінде ілеспе компоненттер мен ілеспе пайдалы қазбаларды пайдаланудың экономикалық әсерін пайдалану шығындарынан оларды өткізу есебінен алынатын қосымша пайданы (өндірілетін кеннің 1 тоннасына келетін) алып тастау арқылы ескеру ұсынылады.</w:t>
      </w:r>
    </w:p>
    <w:bookmarkEnd w:id="243"/>
    <w:bookmarkStart w:name="z250" w:id="244"/>
    <w:p>
      <w:pPr>
        <w:spacing w:after="0"/>
        <w:ind w:left="0"/>
        <w:jc w:val="both"/>
      </w:pPr>
      <w:r>
        <w:rPr>
          <w:rFonts w:ascii="Times New Roman"/>
          <w:b w:val="false"/>
          <w:i w:val="false"/>
          <w:color w:val="000000"/>
          <w:sz w:val="28"/>
        </w:rPr>
        <w:t xml:space="preserve">
      49. Есептеу блогындағы ең төменгі құрам бәсеңдеуші (сәйкес техника-экономикалық негіздеу кезінде) немесе шикізат ресурстарымен нашар қамсыздандырылған кәсіпорындарымен өндірілетін кен орындары үшін кондицияларды жасау кезінде реттеледі. Ол барлық жоспарланған пайдаланымдық шығындардың өтелуі қағидасынан есептеледі және төменгі өнеркәсіптік құрамды есептеу үшін қолданылатын сәйкес формула бойынша анықталады. Бұл ретте өндіру бойынша шығындарға тек өзіндік құнының бағаланатын блоктар жасақтамасына байланысты элементтерін ғана енгізу қажет. </w:t>
      </w:r>
    </w:p>
    <w:bookmarkEnd w:id="244"/>
    <w:bookmarkStart w:name="z251" w:id="245"/>
    <w:p>
      <w:pPr>
        <w:spacing w:after="0"/>
        <w:ind w:left="0"/>
        <w:jc w:val="both"/>
      </w:pPr>
      <w:r>
        <w:rPr>
          <w:rFonts w:ascii="Times New Roman"/>
          <w:b w:val="false"/>
          <w:i w:val="false"/>
          <w:color w:val="000000"/>
          <w:sz w:val="28"/>
        </w:rPr>
        <w:t xml:space="preserve">
      50. Кен орнында технологиялық қасиеттері бойынша ерекшеленетін және жеке өндіру және өңдеуді (немесе қатаң дозаланған шихтовканы) талап етуші пайдалы қазбалардың бірнеше табиғи түрлері болған жағдайда, статистикалық немесе геометризацияланған контурда олардың қорларын жеке есептеуге арналған параметрлерді анықтау қажет. </w:t>
      </w:r>
    </w:p>
    <w:bookmarkEnd w:id="245"/>
    <w:bookmarkStart w:name="z252" w:id="246"/>
    <w:p>
      <w:pPr>
        <w:spacing w:after="0"/>
        <w:ind w:left="0"/>
        <w:jc w:val="both"/>
      </w:pPr>
      <w:r>
        <w:rPr>
          <w:rFonts w:ascii="Times New Roman"/>
          <w:b w:val="false"/>
          <w:i w:val="false"/>
          <w:color w:val="000000"/>
          <w:sz w:val="28"/>
        </w:rPr>
        <w:t>
      Әрбір кен түрі үшін түрі мен сұрыпы бойынша пайдалы қазбалар қорларын есептеу үшін қажетті жағдаулық құрам мен өзге де параметрлері белгіленеді.</w:t>
      </w:r>
    </w:p>
    <w:bookmarkEnd w:id="246"/>
    <w:bookmarkStart w:name="z253" w:id="247"/>
    <w:p>
      <w:pPr>
        <w:spacing w:after="0"/>
        <w:ind w:left="0"/>
        <w:jc w:val="both"/>
      </w:pPr>
      <w:r>
        <w:rPr>
          <w:rFonts w:ascii="Times New Roman"/>
          <w:b w:val="false"/>
          <w:i w:val="false"/>
          <w:color w:val="000000"/>
          <w:sz w:val="28"/>
        </w:rPr>
        <w:t xml:space="preserve">
      Кенді емес шикізат (отқа төзімді балшық және керамикалық балшықтар, әктас және әртүрлі қолданысқа арналған өзге де карбонатты жыныстар, формалау, шыны құмдары және тағы сол сияқтылар) кен орындары бойынша әртүрлі өнеркәсіптік сұрыптардың қорларын есептеу кезінде бөлу мемлекеттік стандарттарға сәйкес жүргізіледі, ал олар болмаған жағдайда – салалық стандарттар немесе техникалық шарттар негізінде. </w:t>
      </w:r>
    </w:p>
    <w:bookmarkEnd w:id="247"/>
    <w:bookmarkStart w:name="z254" w:id="248"/>
    <w:p>
      <w:pPr>
        <w:spacing w:after="0"/>
        <w:ind w:left="0"/>
        <w:jc w:val="both"/>
      </w:pPr>
      <w:r>
        <w:rPr>
          <w:rFonts w:ascii="Times New Roman"/>
          <w:b w:val="false"/>
          <w:i w:val="false"/>
          <w:color w:val="000000"/>
          <w:sz w:val="28"/>
        </w:rPr>
        <w:t xml:space="preserve">
      51. Кешенді кеннің пайдалы компоненттерінің құрамдарын шартты компоненттер құрамына келтіру үшін аудармалық коэффициенттер қолданылады. </w:t>
      </w:r>
    </w:p>
    <w:bookmarkEnd w:id="248"/>
    <w:bookmarkStart w:name="z255" w:id="249"/>
    <w:p>
      <w:pPr>
        <w:spacing w:after="0"/>
        <w:ind w:left="0"/>
        <w:jc w:val="both"/>
      </w:pPr>
      <w:r>
        <w:rPr>
          <w:rFonts w:ascii="Times New Roman"/>
          <w:b w:val="false"/>
          <w:i w:val="false"/>
          <w:color w:val="000000"/>
          <w:sz w:val="28"/>
        </w:rPr>
        <w:t xml:space="preserve">
      Минералды шикізаттың (слюда, асбест) әртүрлі сұрыптарының құрамдарын негізгі шартты сұрып құрамына келтіруге арналған коэффициенттерді олардың бағасы қатынасынан анықтау қажет. </w:t>
      </w:r>
    </w:p>
    <w:bookmarkEnd w:id="249"/>
    <w:bookmarkStart w:name="z256" w:id="250"/>
    <w:p>
      <w:pPr>
        <w:spacing w:after="0"/>
        <w:ind w:left="0"/>
        <w:jc w:val="both"/>
      </w:pPr>
      <w:r>
        <w:rPr>
          <w:rFonts w:ascii="Times New Roman"/>
          <w:b w:val="false"/>
          <w:i w:val="false"/>
          <w:color w:val="000000"/>
          <w:sz w:val="28"/>
        </w:rPr>
        <w:t xml:space="preserve">
      i компонент құрамын бас j компонент құрамына келтіру үшін осы Әдістеменің 65-тармағына сәйкес формулалар қолданылады. </w:t>
      </w:r>
    </w:p>
    <w:bookmarkEnd w:id="250"/>
    <w:bookmarkStart w:name="z257" w:id="251"/>
    <w:p>
      <w:pPr>
        <w:spacing w:after="0"/>
        <w:ind w:left="0"/>
        <w:jc w:val="both"/>
      </w:pPr>
      <w:r>
        <w:rPr>
          <w:rFonts w:ascii="Times New Roman"/>
          <w:b w:val="false"/>
          <w:i w:val="false"/>
          <w:color w:val="000000"/>
          <w:sz w:val="28"/>
        </w:rPr>
        <w:t xml:space="preserve">
      52. Аударымды коэффициенттер көмегімен шартты компонент құрамын есептеу кезінде пайдалы қазбалардың қабылданған өңдеу технологиясы бойынша өнеркәсіптік шарттарда олардың алыну мүмкіндігін анықтаушы шектен төмен болмайтындай құрамда, олардың компоненттерін есепке алу қажет. Бұл шекті құрамдар шартты компонент құрамына келтіру кезінде есепке алынатын компоненттердің төменгі құрамы ретінде кондицияларда белгіленеді. </w:t>
      </w:r>
    </w:p>
    <w:bookmarkEnd w:id="251"/>
    <w:bookmarkStart w:name="z258" w:id="252"/>
    <w:p>
      <w:pPr>
        <w:spacing w:after="0"/>
        <w:ind w:left="0"/>
        <w:jc w:val="both"/>
      </w:pPr>
      <w:r>
        <w:rPr>
          <w:rFonts w:ascii="Times New Roman"/>
          <w:b w:val="false"/>
          <w:i w:val="false"/>
          <w:color w:val="000000"/>
          <w:sz w:val="28"/>
        </w:rPr>
        <w:t xml:space="preserve">
      53. Байытусыз қолданылатын пайдалы қазбалардағы зияны қоспалардың жол берілетін құрамын мемлекеттік және салалық стандарттарың техникалық шарттардың және басқалардың шектеулеріне сәйкес бекіту қажет. Бұл шектеулер кеніштің жұмыс кемерінің биіктігіне сәйкес келетін барлау қазбасының интервалына немесе есептеу блогына сәйкес келеді. </w:t>
      </w:r>
    </w:p>
    <w:bookmarkEnd w:id="252"/>
    <w:bookmarkStart w:name="z259" w:id="253"/>
    <w:p>
      <w:pPr>
        <w:spacing w:after="0"/>
        <w:ind w:left="0"/>
        <w:jc w:val="both"/>
      </w:pPr>
      <w:r>
        <w:rPr>
          <w:rFonts w:ascii="Times New Roman"/>
          <w:b w:val="false"/>
          <w:i w:val="false"/>
          <w:color w:val="000000"/>
          <w:sz w:val="28"/>
        </w:rPr>
        <w:t xml:space="preserve">
      Байытылатын (қайта өңделетін) пайдалы қазбадағы зиянды қоспалардың құрамы жоғары болған жағдайда зиянды компоненттердің жоғарғыі жол берілетін құрамын осы құрамдармен кондициялық дайын өнімді алу мүмкіндігін растайтын өткізілген технологиялық сынақтардың нәтижелері бойынша бекіткен дұрыс. </w:t>
      </w:r>
    </w:p>
    <w:bookmarkEnd w:id="253"/>
    <w:bookmarkStart w:name="z260" w:id="254"/>
    <w:p>
      <w:pPr>
        <w:spacing w:after="0"/>
        <w:ind w:left="0"/>
        <w:jc w:val="both"/>
      </w:pPr>
      <w:r>
        <w:rPr>
          <w:rFonts w:ascii="Times New Roman"/>
          <w:b w:val="false"/>
          <w:i w:val="false"/>
          <w:color w:val="000000"/>
          <w:sz w:val="28"/>
        </w:rPr>
        <w:t xml:space="preserve">
      54. Қорларды есептеу контурына қосылатын пайдалы қазбалардың денелерінің төменгі қуаттылығын пайдалы қазбалар қорын жер қойнауынан шығарып алу толықтығының экономикалық пәрменділігін қамтамасыз ететін әзірлеу тәсілдері мен жүйелерінің осы кен орнына қолдану тиімділігінен шыға отырып анықтау қажет. </w:t>
      </w:r>
    </w:p>
    <w:bookmarkEnd w:id="254"/>
    <w:bookmarkStart w:name="z261" w:id="255"/>
    <w:p>
      <w:pPr>
        <w:spacing w:after="0"/>
        <w:ind w:left="0"/>
        <w:jc w:val="both"/>
      </w:pPr>
      <w:r>
        <w:rPr>
          <w:rFonts w:ascii="Times New Roman"/>
          <w:b w:val="false"/>
          <w:i w:val="false"/>
          <w:color w:val="000000"/>
          <w:sz w:val="28"/>
        </w:rPr>
        <w:t>
      Кен өндіруді негіздеу кезінде мыналар ескеріледі:</w:t>
      </w:r>
    </w:p>
    <w:bookmarkEnd w:id="255"/>
    <w:bookmarkStart w:name="z262" w:id="256"/>
    <w:p>
      <w:pPr>
        <w:spacing w:after="0"/>
        <w:ind w:left="0"/>
        <w:jc w:val="both"/>
      </w:pPr>
      <w:r>
        <w:rPr>
          <w:rFonts w:ascii="Times New Roman"/>
          <w:b w:val="false"/>
          <w:i w:val="false"/>
          <w:color w:val="000000"/>
          <w:sz w:val="28"/>
        </w:rPr>
        <w:t xml:space="preserve">
      пайдалы қазбалар денелерінің жату шартын, олардың морфологиясы мен көлемдерін, ішкі құрылысы күрделелегі мен созылу және құлау бойынша өзгеру деңгейі, кен орнының өндіру жүйесін елеулі түрде таңдауға әсер етушілерді, тазарту кеңістігінің кеңдігін пайдалы қазбалардің жекелеген денелерінің кезекті таңдауын мүмкіндігі және тағы басқалар; </w:t>
      </w:r>
    </w:p>
    <w:bookmarkEnd w:id="256"/>
    <w:bookmarkStart w:name="z263" w:id="257"/>
    <w:p>
      <w:pPr>
        <w:spacing w:after="0"/>
        <w:ind w:left="0"/>
        <w:jc w:val="both"/>
      </w:pPr>
      <w:r>
        <w:rPr>
          <w:rFonts w:ascii="Times New Roman"/>
          <w:b w:val="false"/>
          <w:i w:val="false"/>
          <w:color w:val="000000"/>
          <w:sz w:val="28"/>
        </w:rPr>
        <w:t xml:space="preserve">
      өндірудің механизациясы үшін жабдықты таңдау және әзірлеудің әлдебір жүйелерінің қолданы мүмкіндігін анықтайтын кен (пайдалы қазбаның), сондай ақ сыйымды жыныстардың қалыңдығы және тұрақтылығы. </w:t>
      </w:r>
    </w:p>
    <w:bookmarkEnd w:id="257"/>
    <w:bookmarkStart w:name="z264" w:id="258"/>
    <w:p>
      <w:pPr>
        <w:spacing w:after="0"/>
        <w:ind w:left="0"/>
        <w:jc w:val="both"/>
      </w:pPr>
      <w:r>
        <w:rPr>
          <w:rFonts w:ascii="Times New Roman"/>
          <w:b w:val="false"/>
          <w:i w:val="false"/>
          <w:color w:val="000000"/>
          <w:sz w:val="28"/>
        </w:rPr>
        <w:t xml:space="preserve">
      Пайдалы қазбалардың денелерінің қалыңдығы сыныбы бойынша қорларды бөлу ереже бойынша бағаланатын өкілді кен орны учаскелері, денелер және есептеу блоктары бойынша анықталуы қажет. </w:t>
      </w:r>
    </w:p>
    <w:bookmarkEnd w:id="258"/>
    <w:bookmarkStart w:name="z265" w:id="259"/>
    <w:p>
      <w:pPr>
        <w:spacing w:after="0"/>
        <w:ind w:left="0"/>
        <w:jc w:val="both"/>
      </w:pPr>
      <w:r>
        <w:rPr>
          <w:rFonts w:ascii="Times New Roman"/>
          <w:b w:val="false"/>
          <w:i w:val="false"/>
          <w:color w:val="000000"/>
          <w:sz w:val="28"/>
        </w:rPr>
        <w:t xml:space="preserve">
      Оңтайлы мәннің қалыңдық сыныптарының әрбірі бойынша тікелей техникалық экономикалық есептеулер негізінде бекіту қажет. Техникалық экономикалық есептеулер көмегімен кен денесінің оптималды қалыңдығын таңдау үшін критерий ретінде толық кен орны бойынша тиімділіктің қажетті деңгейін сақтау барысында қорларды өндіруге қосымша тартылатын соңғы тауар өнімінің шығынсыз өндірісі болып табылады. </w:t>
      </w:r>
    </w:p>
    <w:bookmarkEnd w:id="259"/>
    <w:bookmarkStart w:name="z266" w:id="260"/>
    <w:p>
      <w:pPr>
        <w:spacing w:after="0"/>
        <w:ind w:left="0"/>
        <w:jc w:val="both"/>
      </w:pPr>
      <w:r>
        <w:rPr>
          <w:rFonts w:ascii="Times New Roman"/>
          <w:b w:val="false"/>
          <w:i w:val="false"/>
          <w:color w:val="000000"/>
          <w:sz w:val="28"/>
        </w:rPr>
        <w:t xml:space="preserve">
      Кен денелерінің ең төменгі қалыңдығының көрсеткіші (және қорларды есептеуге қосылатын бос жыныстар қабатының ең жоғарғы жол берілетін қалыңдығы) эксплуатациялық кемерінің биіктініне сәйкес келетін интервалға пайдалы компонентттің (шикізат сапасын реттейтін өзге де параметрлердің) борттық құрамына жатқызу шарттарымен ауыстырылуы мүмкін. Бұл шартты пайдалану кондициялық емес кендер және бос жыныстар қабаттары бар кен денелерінің жиі ауыстырылғыштығы мен күрделі ішкі құырылысымен сипатталатын жұтаң жеңіл өндірілетін кендерге қатысты ірі кен орындары бойынша, сондай ақ өндірілетін минералды шикізатты орталау бойынша қажетті шараларды сақтау барысында кендік емес пайдалы қазбалардың кен орындары бойынша тиімді болып табылады. </w:t>
      </w:r>
    </w:p>
    <w:bookmarkEnd w:id="260"/>
    <w:bookmarkStart w:name="z267" w:id="261"/>
    <w:p>
      <w:pPr>
        <w:spacing w:after="0"/>
        <w:ind w:left="0"/>
        <w:jc w:val="both"/>
      </w:pPr>
      <w:r>
        <w:rPr>
          <w:rFonts w:ascii="Times New Roman"/>
          <w:b w:val="false"/>
          <w:i w:val="false"/>
          <w:color w:val="000000"/>
          <w:sz w:val="28"/>
        </w:rPr>
        <w:t xml:space="preserve">
      Құрамында пайдалы қазбалар жоғары болып табылатын қалыңдығы төмен кен денелерін шекаралау пайдалы қазбаның денесінің төменгі қалыңдығы бекітілген кондициясынан және борттық құрамынан, ал кен денесінің геологиялық шекарасы барысында шекті өндірілген төменгі құрамынан шыға отырып метропайыз (метрограмма) бойынша жүргізу керек. </w:t>
      </w:r>
    </w:p>
    <w:bookmarkEnd w:id="261"/>
    <w:bookmarkStart w:name="z268" w:id="262"/>
    <w:p>
      <w:pPr>
        <w:spacing w:after="0"/>
        <w:ind w:left="0"/>
        <w:jc w:val="both"/>
      </w:pPr>
      <w:r>
        <w:rPr>
          <w:rFonts w:ascii="Times New Roman"/>
          <w:b w:val="false"/>
          <w:i w:val="false"/>
          <w:color w:val="000000"/>
          <w:sz w:val="28"/>
        </w:rPr>
        <w:t xml:space="preserve">
      Кондициямен, тәртіп бойынша, пайдалы қазба денесінің қалыпты (шынайы) қалыңдығы бекітіледі. Барлау (пайдаланымдық) қазбамен немесе көлденең қалыңдықпен қиысу бойынша ең төменгі қалыңдықты анықтау үшін арнайы негіздеу жүргізілуі керек. </w:t>
      </w:r>
    </w:p>
    <w:bookmarkEnd w:id="262"/>
    <w:bookmarkStart w:name="z269" w:id="263"/>
    <w:p>
      <w:pPr>
        <w:spacing w:after="0"/>
        <w:ind w:left="0"/>
        <w:jc w:val="both"/>
      </w:pPr>
      <w:r>
        <w:rPr>
          <w:rFonts w:ascii="Times New Roman"/>
          <w:b w:val="false"/>
          <w:i w:val="false"/>
          <w:color w:val="000000"/>
          <w:sz w:val="28"/>
        </w:rPr>
        <w:t xml:space="preserve">
      55. Қорларды есептеуге енгізілетін кондициялық емес пайдалы қазбалар мен бос жыныстардың қабатының ең жоғарғы жол берілетін қалыңдығын өндірілетін минералды шикізатттың сапасына мемлекеттік және салалық стандарттардың техникалық шарттар мен өзге де шектеулердің шарттарының сақталуынан шыға отырып өнеркәсіппен байытусыз пайдаланылатын пайдалы қазбалардың кен орындары бойынша бекіту қажет. Осы мақсаттарда пайдалы қазбалардың және кондициялық емес қабаттардың (ал қажет жағдайларда – технологиялық сынақта) қалыңдықтарының әр түрлі қатынасында өндірілетін шикізаттың сапасының есептеулерін жүргізу керек және олардың негізінде қажет етілетін сапалы тауар өнімінін алу мүмкін болатын қабаттың шекті қалыңдығын анықтау керек. Оның көлемі бос жыныстар қабаты мен кондициялық емес пайдалы қазбалардың жоғарғы жол берілетін параметрі ретінде кондицияларымен реттелеінеді. </w:t>
      </w:r>
    </w:p>
    <w:bookmarkEnd w:id="263"/>
    <w:bookmarkStart w:name="z270" w:id="264"/>
    <w:p>
      <w:pPr>
        <w:spacing w:after="0"/>
        <w:ind w:left="0"/>
        <w:jc w:val="both"/>
      </w:pPr>
      <w:r>
        <w:rPr>
          <w:rFonts w:ascii="Times New Roman"/>
          <w:b w:val="false"/>
          <w:i w:val="false"/>
          <w:color w:val="000000"/>
          <w:sz w:val="28"/>
        </w:rPr>
        <w:t>
      Байытылуынан кейін пайдаланылатын пайдалы қазбалардың кен орындары бойынша кондициялардың осы параметрін негіздеу үшін жағдаулық құрамының әрбір бағаланатын нұсқаларының әрбірі бойынша қабаттардың әр түрлі қалыңдығы барысында қорларды есептеуге кеңес беріледі.</w:t>
      </w:r>
    </w:p>
    <w:bookmarkEnd w:id="264"/>
    <w:bookmarkStart w:name="z271" w:id="265"/>
    <w:p>
      <w:pPr>
        <w:spacing w:after="0"/>
        <w:ind w:left="0"/>
        <w:jc w:val="both"/>
      </w:pPr>
      <w:r>
        <w:rPr>
          <w:rFonts w:ascii="Times New Roman"/>
          <w:b w:val="false"/>
          <w:i w:val="false"/>
          <w:color w:val="000000"/>
          <w:sz w:val="28"/>
        </w:rPr>
        <w:t xml:space="preserve">
      Кондициялардың осы параметрінің оңтайлы мәнін таңдау техникалық экономикалық есептеулер нұсқаларын салыстыру негізінде жүргізіледі. Бұл жағдайда бірге алынатын пайдалы қазбалар мен компоненттердің өндірілуінен болатын қосымша экономикалық пәрменділікті есепке алу керек. </w:t>
      </w:r>
    </w:p>
    <w:bookmarkEnd w:id="265"/>
    <w:bookmarkStart w:name="z272" w:id="266"/>
    <w:p>
      <w:pPr>
        <w:spacing w:after="0"/>
        <w:ind w:left="0"/>
        <w:jc w:val="both"/>
      </w:pPr>
      <w:r>
        <w:rPr>
          <w:rFonts w:ascii="Times New Roman"/>
          <w:b w:val="false"/>
          <w:i w:val="false"/>
          <w:color w:val="000000"/>
          <w:sz w:val="28"/>
        </w:rPr>
        <w:t xml:space="preserve">
      56. Пайдалы қазбалардың оқшауланған денелерінің (учаскелерінің) ең төменгі қорларын қосымша өндірілетін қазбалар өтуін қажет ететін және негізгі кен денелерінен елеулі қашықтықта орналасқан оқшауланған кен денелерінен (учаскелерінен) жерасты барлауға тиісті кен орындары болған жағдайда реттеу жүргізген тиімді. Кондицияларда осындай кен денелерін (учаскелерін) баланстыққа жатқызу үшін шарттар анықталады. </w:t>
      </w:r>
    </w:p>
    <w:bookmarkEnd w:id="266"/>
    <w:bookmarkStart w:name="z273" w:id="267"/>
    <w:p>
      <w:pPr>
        <w:spacing w:after="0"/>
        <w:ind w:left="0"/>
        <w:jc w:val="both"/>
      </w:pPr>
      <w:r>
        <w:rPr>
          <w:rFonts w:ascii="Times New Roman"/>
          <w:b w:val="false"/>
          <w:i w:val="false"/>
          <w:color w:val="000000"/>
          <w:sz w:val="28"/>
        </w:rPr>
        <w:t>
      Оқшауланған кен денелерін (учаскелерін) өнеркәсіптік игеру тиімділігін анықтау барысында осы Әдістеменің 66-тармағының формуласын басшылыққа алады.</w:t>
      </w:r>
    </w:p>
    <w:bookmarkEnd w:id="267"/>
    <w:bookmarkStart w:name="z274" w:id="268"/>
    <w:p>
      <w:pPr>
        <w:spacing w:after="0"/>
        <w:ind w:left="0"/>
        <w:jc w:val="both"/>
      </w:pPr>
      <w:r>
        <w:rPr>
          <w:rFonts w:ascii="Times New Roman"/>
          <w:b w:val="false"/>
          <w:i w:val="false"/>
          <w:color w:val="000000"/>
          <w:sz w:val="28"/>
        </w:rPr>
        <w:t xml:space="preserve">
       Әрбір нақты жағдайда нақты деректерді есепке ала отырып оқшауланған кен денелерінен негізгі аршу қазбаларына дейінгі әр түрлі қашықтықтарды және компонентердің құрамдарының әр түрлі нұсқаларын қарастыру қажет. </w:t>
      </w:r>
    </w:p>
    <w:bookmarkEnd w:id="268"/>
    <w:bookmarkStart w:name="z275" w:id="269"/>
    <w:p>
      <w:pPr>
        <w:spacing w:after="0"/>
        <w:ind w:left="0"/>
        <w:jc w:val="both"/>
      </w:pPr>
      <w:r>
        <w:rPr>
          <w:rFonts w:ascii="Times New Roman"/>
          <w:b w:val="false"/>
          <w:i w:val="false"/>
          <w:color w:val="000000"/>
          <w:sz w:val="28"/>
        </w:rPr>
        <w:t>
      57. Кенді коэффициентін геологиялық барлау жұмыстарын жүргізу процессінде кондициялық кен геологиялық немесе кен-геологиялық критерийлер бойынша жиектеле алмағанда, пайдалы компоненттердің үздікті немесе ұялы таралатын кен орындары үшін қолдану қажет және қорларды есепке алу статистикалық түрде кенді аймақтың (кен орны, дене) жиегінде жүргізіледі. Ол ілеспе кенді жиекте өткен барлық қазбалардың жалпы ұзындығына кондициялық құраммен интервалдар қатысы ретінде негізінен желілік әдіспен есептеу блоктары бойынша анықталады. Пайдаланымды жұмыстар болған жағдайда кенділіктің аудандық немесе көлемдік коэффициенттері ескеріледі.</w:t>
      </w:r>
    </w:p>
    <w:bookmarkEnd w:id="269"/>
    <w:bookmarkStart w:name="z276" w:id="270"/>
    <w:p>
      <w:pPr>
        <w:spacing w:after="0"/>
        <w:ind w:left="0"/>
        <w:jc w:val="both"/>
      </w:pPr>
      <w:r>
        <w:rPr>
          <w:rFonts w:ascii="Times New Roman"/>
          <w:b w:val="false"/>
          <w:i w:val="false"/>
          <w:color w:val="000000"/>
          <w:sz w:val="28"/>
        </w:rPr>
        <w:t>
      Кенді коэффициентін қолдана отырып, қорларды есептеу кезінде ілеспе кенді кен орындарының ішкі шекараларын анықтау үшін шарттар негіздемесін (немесе кондиция параметрлерін) келтіру қажет.</w:t>
      </w:r>
    </w:p>
    <w:bookmarkEnd w:id="270"/>
    <w:bookmarkStart w:name="z277" w:id="271"/>
    <w:p>
      <w:pPr>
        <w:spacing w:after="0"/>
        <w:ind w:left="0"/>
        <w:jc w:val="both"/>
      </w:pPr>
      <w:r>
        <w:rPr>
          <w:rFonts w:ascii="Times New Roman"/>
          <w:b w:val="false"/>
          <w:i w:val="false"/>
          <w:color w:val="000000"/>
          <w:sz w:val="28"/>
        </w:rPr>
        <w:t>
      Кенді коэффициентінің есебіне қосылатын кенді интервалдардың төменгі мөлшерлері аталмыш кен орнын өндірудің тиімді жүйесі кезінде кенді денелердің селективті қазбасының экономикалық тиімділігі мен мүмкіндігінен шыға отырып анықталады және кондицияларда көрсетіледі.</w:t>
      </w:r>
    </w:p>
    <w:bookmarkEnd w:id="271"/>
    <w:bookmarkStart w:name="z278" w:id="272"/>
    <w:p>
      <w:pPr>
        <w:spacing w:after="0"/>
        <w:ind w:left="0"/>
        <w:jc w:val="both"/>
      </w:pPr>
      <w:r>
        <w:rPr>
          <w:rFonts w:ascii="Times New Roman"/>
          <w:b w:val="false"/>
          <w:i w:val="false"/>
          <w:color w:val="000000"/>
          <w:sz w:val="28"/>
        </w:rPr>
        <w:t xml:space="preserve">
      Кен орындарының жекелеген бөлімдерінің (есептік блоктардың) кенмен біркелкі қанықпаған жағдайында, есептік блоктар үшін кенділіктің төменгі рауалы коэффициентін белгілеу қажет. Ол эксплуатациялық барлау және оларды селективті өндіру кезінде кондициялық кеннің таралу шекараларын нақтылау үшін қажетті қосымша шығындарды есепке ала отырып, кен орнының геологиялық ерекшеліктеріне, оны өндірудің кен-геологиялық шарттары, сәйкес есептік шығындар және кеннің құнарсыздануы және минералды шикізаттың құндылығына байланысты, тікелей техника-экономикалық есептер негізінде анықталады. </w:t>
      </w:r>
    </w:p>
    <w:bookmarkEnd w:id="272"/>
    <w:bookmarkStart w:name="z279" w:id="273"/>
    <w:p>
      <w:pPr>
        <w:spacing w:after="0"/>
        <w:ind w:left="0"/>
        <w:jc w:val="both"/>
      </w:pPr>
      <w:r>
        <w:rPr>
          <w:rFonts w:ascii="Times New Roman"/>
          <w:b w:val="false"/>
          <w:i w:val="false"/>
          <w:color w:val="000000"/>
          <w:sz w:val="28"/>
        </w:rPr>
        <w:t>
      58. Аршыманың шекті рауалы коэффициентін ол жекелеген есептеу блоктарына (алтынның, қалайы, титан, цирконий және т.б. шашылымды кен орындары бойынша) баланстық қорларды есептеу кезінде қолданыла алатын жағдайларда кондицияларда белгілеген дұрыс.</w:t>
      </w:r>
    </w:p>
    <w:bookmarkEnd w:id="273"/>
    <w:bookmarkStart w:name="z280" w:id="274"/>
    <w:p>
      <w:pPr>
        <w:spacing w:after="0"/>
        <w:ind w:left="0"/>
        <w:jc w:val="both"/>
      </w:pPr>
      <w:r>
        <w:rPr>
          <w:rFonts w:ascii="Times New Roman"/>
          <w:b w:val="false"/>
          <w:i w:val="false"/>
          <w:color w:val="000000"/>
          <w:sz w:val="28"/>
        </w:rPr>
        <w:t>
      Әрбір есептеу блоктары бойынша аршу коэффициентін анықтау болмаған жағдайда, қорларды есептеу карьердың экономикалық негізделген жиектерінде жүргізіледі.</w:t>
      </w:r>
    </w:p>
    <w:bookmarkEnd w:id="274"/>
    <w:bookmarkStart w:name="z281" w:id="275"/>
    <w:p>
      <w:pPr>
        <w:spacing w:after="0"/>
        <w:ind w:left="0"/>
        <w:jc w:val="both"/>
      </w:pPr>
      <w:r>
        <w:rPr>
          <w:rFonts w:ascii="Times New Roman"/>
          <w:b w:val="false"/>
          <w:i w:val="false"/>
          <w:color w:val="000000"/>
          <w:sz w:val="28"/>
        </w:rPr>
        <w:t xml:space="preserve">
      Жерасты өндіріс шарттары үшін қорларды есептеудің ең жоғарғы тереңдігін терең деңгейжиектерде өсірілетін қорларды шығынсыз өндіру шарттарынан шыға отырып, пайдалы қазбаның өндірілу құны мен өндіріс шығынын ескеріп, тікелей техника-экономикалық есептер негізінде анықтау ұсынылады. </w:t>
      </w:r>
    </w:p>
    <w:bookmarkEnd w:id="275"/>
    <w:bookmarkStart w:name="z282" w:id="276"/>
    <w:p>
      <w:pPr>
        <w:spacing w:after="0"/>
        <w:ind w:left="0"/>
        <w:jc w:val="both"/>
      </w:pPr>
      <w:r>
        <w:rPr>
          <w:rFonts w:ascii="Times New Roman"/>
          <w:b w:val="false"/>
          <w:i w:val="false"/>
          <w:color w:val="000000"/>
          <w:sz w:val="28"/>
        </w:rPr>
        <w:t xml:space="preserve">
      59. Геологиялық-технологиялық зерттеулер мен техника-экономикалық есептер жиынтығы негізінде кешенді кен орындары бойынша кондицияларда негізгі, сондай-ақ ілеспе пайдалы қазбалар мен компоненттер қорларының есебіне шектеу қою қажет және олардың тізімдемесін жасау керек (кеннің әрбір технологиялық түрі үшін жеке). </w:t>
      </w:r>
    </w:p>
    <w:bookmarkEnd w:id="276"/>
    <w:bookmarkStart w:name="z283" w:id="277"/>
    <w:p>
      <w:pPr>
        <w:spacing w:after="0"/>
        <w:ind w:left="0"/>
        <w:jc w:val="both"/>
      </w:pPr>
      <w:r>
        <w:rPr>
          <w:rFonts w:ascii="Times New Roman"/>
          <w:b w:val="false"/>
          <w:i w:val="false"/>
          <w:color w:val="000000"/>
          <w:sz w:val="28"/>
        </w:rPr>
        <w:t xml:space="preserve">
      Ілеспе пайдалы қазбалар мен компоненттердің зерттелу деңгейі кен орындарын кешенді зерттеу және ілеспе пайдалы қазбалар мен компоненттер қорларын есептеу бойынша қолданыстағы нормативті құжаттармен реттеледі. </w:t>
      </w:r>
    </w:p>
    <w:bookmarkEnd w:id="277"/>
    <w:bookmarkStart w:name="z284" w:id="278"/>
    <w:p>
      <w:pPr>
        <w:spacing w:after="0"/>
        <w:ind w:left="0"/>
        <w:jc w:val="both"/>
      </w:pPr>
      <w:r>
        <w:rPr>
          <w:rFonts w:ascii="Times New Roman"/>
          <w:b w:val="false"/>
          <w:i w:val="false"/>
          <w:color w:val="000000"/>
          <w:sz w:val="28"/>
        </w:rPr>
        <w:t>
      Өнеркәсіптік маңызы бар барлық ілеспе минералдар (сондай-ақ бастапқы минералдар үшін) үшін олардың өз кондиция параметрлерін белгілеу қажет.</w:t>
      </w:r>
    </w:p>
    <w:bookmarkEnd w:id="278"/>
    <w:bookmarkStart w:name="z285" w:id="279"/>
    <w:p>
      <w:pPr>
        <w:spacing w:after="0"/>
        <w:ind w:left="0"/>
        <w:jc w:val="both"/>
      </w:pPr>
      <w:r>
        <w:rPr>
          <w:rFonts w:ascii="Times New Roman"/>
          <w:b w:val="false"/>
          <w:i w:val="false"/>
          <w:color w:val="000000"/>
          <w:sz w:val="28"/>
        </w:rPr>
        <w:t xml:space="preserve">
      Ілеспе пайдалы компоненттердің қорын есептеу және жиектеуге арналған кондицияларды концентрациялары жоғары учаскелер (есептік блоктар) болған жағдайда және олардың біркелкі таралмауы кезінде, сондай-ақ мұндай учаскелердің селективті өндірісі мен тауарлық өнім алу үшін оларды жеке өңдеу технологиялық жағынан мүмкін болғанда және экономикалық жағынан тиімді болғанда бекіту ұсынылады. </w:t>
      </w:r>
    </w:p>
    <w:bookmarkEnd w:id="279"/>
    <w:bookmarkStart w:name="z286" w:id="280"/>
    <w:p>
      <w:pPr>
        <w:spacing w:after="0"/>
        <w:ind w:left="0"/>
        <w:jc w:val="both"/>
      </w:pPr>
      <w:r>
        <w:rPr>
          <w:rFonts w:ascii="Times New Roman"/>
          <w:b w:val="false"/>
          <w:i w:val="false"/>
          <w:color w:val="000000"/>
          <w:sz w:val="28"/>
        </w:rPr>
        <w:t xml:space="preserve">
      Кенді селективті өндіру немесе ілеспе компоненттерінің құрамы жоғары концентраттарды жеке байыту мен өңдеу мүмкін болмаған немесе тиімсіз болатын жағдайларда, ілеспе компоненттердің шекті құрамдары бойынша кондициялар параметрлері белгіленбейді. Мұндай ілеспе компоненттер жер қыртысында нақты болған кезде олардың баланстық қорларын есепке алу тиімділігін технологиялық-экономикалық бағалау негізінде анықтау қажет. </w:t>
      </w:r>
    </w:p>
    <w:bookmarkEnd w:id="280"/>
    <w:bookmarkStart w:name="z287" w:id="281"/>
    <w:p>
      <w:pPr>
        <w:spacing w:after="0"/>
        <w:ind w:left="0"/>
        <w:jc w:val="both"/>
      </w:pPr>
      <w:r>
        <w:rPr>
          <w:rFonts w:ascii="Times New Roman"/>
          <w:b w:val="false"/>
          <w:i w:val="false"/>
          <w:color w:val="000000"/>
          <w:sz w:val="28"/>
        </w:rPr>
        <w:t xml:space="preserve">
      60. Көмір мен жанатын тақтатастар қорын есептеу үшін кондицияларда, жоғарыда аталған параметрлермен қатар, мыналарды негіздеу қажет: </w:t>
      </w:r>
    </w:p>
    <w:bookmarkEnd w:id="281"/>
    <w:bookmarkStart w:name="z288" w:id="282"/>
    <w:p>
      <w:pPr>
        <w:spacing w:after="0"/>
        <w:ind w:left="0"/>
        <w:jc w:val="both"/>
      </w:pPr>
      <w:r>
        <w:rPr>
          <w:rFonts w:ascii="Times New Roman"/>
          <w:b w:val="false"/>
          <w:i w:val="false"/>
          <w:color w:val="000000"/>
          <w:sz w:val="28"/>
        </w:rPr>
        <w:t xml:space="preserve">
      көмірдің ең жоғарғы күлділігі (тақтатас үшін – құрғақ отынға аударылған жанудың төменгі жылуы). Құрылымы күрделі қыртыстар үшін (немесе селективті өндірілетін олардың бір бөлігі үшін) қосымша – көмірдің (тақтатастың) қыртыс ішілік жыныстық қабаттармен немесе жабынның тұрақты емес жыныстарымен және қыртыс қабатымен ластануын ескере отырып, жоғарғы орташа қыртыстық күлділік есептеліп, белгіленеді; </w:t>
      </w:r>
    </w:p>
    <w:bookmarkEnd w:id="282"/>
    <w:bookmarkStart w:name="z289" w:id="283"/>
    <w:p>
      <w:pPr>
        <w:spacing w:after="0"/>
        <w:ind w:left="0"/>
        <w:jc w:val="both"/>
      </w:pPr>
      <w:r>
        <w:rPr>
          <w:rFonts w:ascii="Times New Roman"/>
          <w:b w:val="false"/>
          <w:i w:val="false"/>
          <w:color w:val="000000"/>
          <w:sz w:val="28"/>
        </w:rPr>
        <w:t>
      олар бойынша қорларды есептеу қажет болатын ілеспе компоненттердің тізімі (пайдалы қазбалардың технологиялық типтері бойынша жекелеп), ал қажет болған жағдайда – қимасы немесе есептеу блогы бойынша бұл компоненттердің төменгі құрамы;</w:t>
      </w:r>
    </w:p>
    <w:bookmarkEnd w:id="283"/>
    <w:bookmarkStart w:name="z290" w:id="284"/>
    <w:p>
      <w:pPr>
        <w:spacing w:after="0"/>
        <w:ind w:left="0"/>
        <w:jc w:val="both"/>
      </w:pPr>
      <w:r>
        <w:rPr>
          <w:rFonts w:ascii="Times New Roman"/>
          <w:b w:val="false"/>
          <w:i w:val="false"/>
          <w:color w:val="000000"/>
          <w:sz w:val="28"/>
        </w:rPr>
        <w:t>
      кен-геологиялық шарттардың аса күрделі болуына байланысты немесе қорлардың көлемінің аз, ыдыраңқы болуы, оларды шартты отынға келтіру арқылы интенсивті бұзылуы салдарынан өндіріле алмайтын қыртыстар, учаскелер мен блоктардың тізімі;</w:t>
      </w:r>
    </w:p>
    <w:bookmarkEnd w:id="284"/>
    <w:bookmarkStart w:name="z291" w:id="285"/>
    <w:p>
      <w:pPr>
        <w:spacing w:after="0"/>
        <w:ind w:left="0"/>
        <w:jc w:val="both"/>
      </w:pPr>
      <w:r>
        <w:rPr>
          <w:rFonts w:ascii="Times New Roman"/>
          <w:b w:val="false"/>
          <w:i w:val="false"/>
          <w:color w:val="000000"/>
          <w:sz w:val="28"/>
        </w:rPr>
        <w:t>
      көмір (тақтатас) сапасы бойынша арнайы шектеулер: қызуы, шығысы, шайыры, құрамында күкірт, фосфор және өзге де зиянды қоспалардың болуы.</w:t>
      </w:r>
    </w:p>
    <w:bookmarkEnd w:id="285"/>
    <w:bookmarkStart w:name="z292" w:id="286"/>
    <w:p>
      <w:pPr>
        <w:spacing w:after="0"/>
        <w:ind w:left="0"/>
        <w:jc w:val="both"/>
      </w:pPr>
      <w:r>
        <w:rPr>
          <w:rFonts w:ascii="Times New Roman"/>
          <w:b w:val="false"/>
          <w:i w:val="false"/>
          <w:color w:val="000000"/>
          <w:sz w:val="28"/>
        </w:rPr>
        <w:t xml:space="preserve">
      Кондициялардың оңтайлы параметрлері тиімді әрнұсқалы есептер әдісімен анықталады. Қарастырылатын нұсқалар қатарына кондиция көрсеткіштерінің мәндері тиімдімен салыстырғанда шамамен көп және аз мөлшермен берілетін мәндерді де қосу қажет. Күлдің жоғарғы күлділігінің, қыртыстардың төменгі қуатының және кондициялардың өзге де көрсеткіштерінің тиімді нұсқасы кәсіпорын қуаты, капиталды салымдар, өндірудің өзіндік құны және өзге де техника-экономикалық көрсеткіштерінің нұсқаларының талдауы мен салыстыру негізінде таңдалады. </w:t>
      </w:r>
    </w:p>
    <w:bookmarkEnd w:id="286"/>
    <w:bookmarkStart w:name="z293" w:id="287"/>
    <w:p>
      <w:pPr>
        <w:spacing w:after="0"/>
        <w:ind w:left="0"/>
        <w:jc w:val="both"/>
      </w:pPr>
      <w:r>
        <w:rPr>
          <w:rFonts w:ascii="Times New Roman"/>
          <w:b w:val="false"/>
          <w:i w:val="false"/>
          <w:color w:val="000000"/>
          <w:sz w:val="28"/>
        </w:rPr>
        <w:t>
      61. Техногенді кен орындарының қорларын есептеу және көмкеру үшін табиғи кен орындарына арналған кондиция көрсеткіштері қолданылуы мүмкін. Техногенді кен орындарының қорларын есептеуге арналған кондицияларды пайдалы қазбалардың негізгі (табиғи) түріне кондициялармен тығыз байланыста жасау және бекітілген тәртіпте бекіту қажет. Бұл ретте ең алдымен өндіру және өңдеу қалдықтарын дербес пайдалану немесе бұл ауданда шикізат базасы шектелген немесе азайған өнімді дайындауға арналған шихта компоненті ретінде пайдалану мүмкіндігін бағалау ұсынылады.</w:t>
      </w:r>
    </w:p>
    <w:bookmarkEnd w:id="287"/>
    <w:bookmarkStart w:name="z294" w:id="288"/>
    <w:p>
      <w:pPr>
        <w:spacing w:after="0"/>
        <w:ind w:left="0"/>
        <w:jc w:val="both"/>
      </w:pPr>
      <w:r>
        <w:rPr>
          <w:rFonts w:ascii="Times New Roman"/>
          <w:b w:val="false"/>
          <w:i w:val="false"/>
          <w:color w:val="000000"/>
          <w:sz w:val="28"/>
        </w:rPr>
        <w:t>
      Кондициялардың қабылданған нұсқалары бойынша жиектерді орнатқан соң, С1 және С2 санаттарының қорларын есептейді, пайдалы компоненттер мен зиянды қоспалардың орташа құрамын анықтайды. Өндірістің кен-өнеркәсіптік қалдықтардың барлық қорлары белгіленген кондицияларға сәйкес Қорлар мемлекеттік комиссиясында (бұдан ары – ҚМК) бекітілуі тиіс.</w:t>
      </w:r>
    </w:p>
    <w:bookmarkEnd w:id="288"/>
    <w:bookmarkStart w:name="z295" w:id="289"/>
    <w:p>
      <w:pPr>
        <w:spacing w:after="0"/>
        <w:ind w:left="0"/>
        <w:jc w:val="both"/>
      </w:pPr>
      <w:r>
        <w:rPr>
          <w:rFonts w:ascii="Times New Roman"/>
          <w:b w:val="false"/>
          <w:i w:val="false"/>
          <w:color w:val="000000"/>
          <w:sz w:val="28"/>
        </w:rPr>
        <w:t xml:space="preserve">
      62. Баланстан тыс қорларды есптеуге арналған кондициялар негізделген жағдайда және қажет болған жағдайда оларды келесі рет өндіру үшін жер қойнауында сақтаудың мүмкіндігі сәйкес техника-экономикалық есептермен расталған және ілеспе өндіру, қоймалау және болашақта пайдалану үшін сақтау тиімділігі расталған жағдайда бекітіледі. Бұл ретте жер қойнауында немесе баланстық қорлардың арнайы үйінділерінде сақтау қажеттілігіне байланысты, баланстық қорларды өңдеудің қымбаттау мүмкіндігін ескеру қажет. </w:t>
      </w:r>
    </w:p>
    <w:bookmarkEnd w:id="289"/>
    <w:bookmarkStart w:name="z296" w:id="290"/>
    <w:p>
      <w:pPr>
        <w:spacing w:after="0"/>
        <w:ind w:left="0"/>
        <w:jc w:val="both"/>
      </w:pPr>
      <w:r>
        <w:rPr>
          <w:rFonts w:ascii="Times New Roman"/>
          <w:b w:val="false"/>
          <w:i w:val="false"/>
          <w:color w:val="000000"/>
          <w:sz w:val="28"/>
        </w:rPr>
        <w:t>
      63. Қорлардың есебіне мынадай деректер енгізіледі:</w:t>
      </w:r>
    </w:p>
    <w:bookmarkEnd w:id="290"/>
    <w:bookmarkStart w:name="z297" w:id="291"/>
    <w:p>
      <w:pPr>
        <w:spacing w:after="0"/>
        <w:ind w:left="0"/>
        <w:jc w:val="both"/>
      </w:pPr>
      <w:r>
        <w:rPr>
          <w:rFonts w:ascii="Times New Roman"/>
          <w:b w:val="false"/>
          <w:i w:val="false"/>
          <w:color w:val="000000"/>
          <w:sz w:val="28"/>
        </w:rPr>
        <w:t xml:space="preserve">
      1) кен орнының геологиялық ерекшеліктерін, оны барлау әдістемесі мен жасау тәсілдерін ескере отырып, негізгі пайдалы қазба қорларын есептеудің қабылданған әдістерін негіздеу. Есептеу сызбасының түрлері, оның ауқымының қорларды есептеу шарттарына сәйкестігі. </w:t>
      </w:r>
    </w:p>
    <w:bookmarkEnd w:id="291"/>
    <w:bookmarkStart w:name="z298" w:id="292"/>
    <w:p>
      <w:pPr>
        <w:spacing w:after="0"/>
        <w:ind w:left="0"/>
        <w:jc w:val="both"/>
      </w:pPr>
      <w:r>
        <w:rPr>
          <w:rFonts w:ascii="Times New Roman"/>
          <w:b w:val="false"/>
          <w:i w:val="false"/>
          <w:color w:val="000000"/>
          <w:sz w:val="28"/>
        </w:rPr>
        <w:t>
      Ақпараттық технологияларды пайдалану арқылы дайындалған ұсынылатын материалдарға қорларды есептеу нәтижелерін және олардың дұрыстығы туралы қорытындыларды негіздеу үшін қажетті барлық деректер кіреді. Материалдардың мазмұны мен формасы тексеру мүмкіндігін, ал қажет болған кезде авторлардың жеке қатысуынсыз қорларды есептеу деректерін қайта өңдеуді қамтамасыз етеді.</w:t>
      </w:r>
    </w:p>
    <w:bookmarkEnd w:id="292"/>
    <w:bookmarkStart w:name="z299" w:id="293"/>
    <w:p>
      <w:pPr>
        <w:spacing w:after="0"/>
        <w:ind w:left="0"/>
        <w:jc w:val="both"/>
      </w:pPr>
      <w:r>
        <w:rPr>
          <w:rFonts w:ascii="Times New Roman"/>
          <w:b w:val="false"/>
          <w:i w:val="false"/>
          <w:color w:val="000000"/>
          <w:sz w:val="28"/>
        </w:rPr>
        <w:t>
      Ақпараттық технологияларды пайдалану арқылы дайындалған ұсынылатын материалдар бастапқы геологиялық, тау-техникалық және экономикалық деректер және оларды өңдеу нәтижелерінің электрондық базасы, сонымен қатар осы негізде алынған мәтіндік материалдар, қағаз және электронды түрдегі кестелік және графикалық қосымшалармен қамтылады.</w:t>
      </w:r>
    </w:p>
    <w:bookmarkEnd w:id="293"/>
    <w:bookmarkStart w:name="z300" w:id="294"/>
    <w:p>
      <w:pPr>
        <w:spacing w:after="0"/>
        <w:ind w:left="0"/>
        <w:jc w:val="both"/>
      </w:pPr>
      <w:r>
        <w:rPr>
          <w:rFonts w:ascii="Times New Roman"/>
          <w:b w:val="false"/>
          <w:i w:val="false"/>
          <w:color w:val="000000"/>
          <w:sz w:val="28"/>
        </w:rPr>
        <w:t>
      Бастапқы деректер барлау жұмыстарының бастапқы нүктелерінің координаттар файлы, ұңғымалар бағандарының инклинометрия нәтижелері және маркшейдерлік өлшемдер, барлау жұмыстары мен оларды сынау құжаттамалары қамтылған (кен орнының геология-математикалық моделін жасау үшін толық ақпараты бар барлық файлдар) верифицирленген электрондық база түрінде мемлекеттік сараптамаға ұсынылады. Сызбалы ақпарат (топографиялық негіз, жоспарлар, кесінділер және т.б.) векторлық немесе растрлы сандық форматтарда (*.dxf, *.cdr, *.jpg, *.tiff, *.gif, *.tab (формат MapInfo)) қатесіз, координаттық тормен, өзінің қағаз аналогтарына сәйкес түрде ұсынылады.</w:t>
      </w:r>
    </w:p>
    <w:bookmarkEnd w:id="294"/>
    <w:bookmarkStart w:name="z301" w:id="295"/>
    <w:p>
      <w:pPr>
        <w:spacing w:after="0"/>
        <w:ind w:left="0"/>
        <w:jc w:val="both"/>
      </w:pPr>
      <w:r>
        <w:rPr>
          <w:rFonts w:ascii="Times New Roman"/>
          <w:b w:val="false"/>
          <w:i w:val="false"/>
          <w:color w:val="000000"/>
          <w:sz w:val="28"/>
        </w:rPr>
        <w:t>
      Бастапқы деректер бүкіл кен орны бойынша бөлектелген кесінділер кестелері мен сынау журналдарын біріктіретін кесте түрлерінде, MS Office: MS Excel, MS Access ретінде оқыла алатын файлдарда беріле алады. Түрлі операциялық бағдарламаларда жұмыс істейтін бағдарламалық өнімдерді ақпараттық деректер базасын бір жүйеден екіншісіне импорттау/экспорттаудың стандартты интерфейсімен, сонымен қатар кез келген шекарамен жұмыс үшін интерфейспен қамсыздандырған жөн.</w:t>
      </w:r>
    </w:p>
    <w:bookmarkEnd w:id="295"/>
    <w:bookmarkStart w:name="z302" w:id="296"/>
    <w:p>
      <w:pPr>
        <w:spacing w:after="0"/>
        <w:ind w:left="0"/>
        <w:jc w:val="both"/>
      </w:pPr>
      <w:r>
        <w:rPr>
          <w:rFonts w:ascii="Times New Roman"/>
          <w:b w:val="false"/>
          <w:i w:val="false"/>
          <w:color w:val="000000"/>
          <w:sz w:val="28"/>
        </w:rPr>
        <w:t>
      Мемлекеттік сараптама өткізу кезеңінде ҚМК-ның назарына берілген материалдарды дайындауда қолданылған бағдарламалық жасақтама данасы беріледі, бұл бастапқы деректерді және кен орнын модельдеу нәтижелерін бақылауға қажетті.</w:t>
      </w:r>
    </w:p>
    <w:bookmarkEnd w:id="296"/>
    <w:bookmarkStart w:name="z303" w:id="297"/>
    <w:p>
      <w:pPr>
        <w:spacing w:after="0"/>
        <w:ind w:left="0"/>
        <w:jc w:val="both"/>
      </w:pPr>
      <w:r>
        <w:rPr>
          <w:rFonts w:ascii="Times New Roman"/>
          <w:b w:val="false"/>
          <w:i w:val="false"/>
          <w:color w:val="000000"/>
          <w:sz w:val="28"/>
        </w:rPr>
        <w:t>
      Қорларды санаттау ережелері минералды шикізат түрлері бойынша кен орындарының қорларын сыныптауды қолдану бойынша нұсқаулармен берілген қатты пайдалы қазбалардың болжамдық қорларының кен орындарының қорларының әрекеттегі сыныптауымен реттеледі.</w:t>
      </w:r>
    </w:p>
    <w:bookmarkEnd w:id="297"/>
    <w:bookmarkStart w:name="z304" w:id="298"/>
    <w:p>
      <w:pPr>
        <w:spacing w:after="0"/>
        <w:ind w:left="0"/>
        <w:jc w:val="both"/>
      </w:pPr>
      <w:r>
        <w:rPr>
          <w:rFonts w:ascii="Times New Roman"/>
          <w:b w:val="false"/>
          <w:i w:val="false"/>
          <w:color w:val="000000"/>
          <w:sz w:val="28"/>
        </w:rPr>
        <w:t>
      Кен орнының блоктық моделін жасау арқылы геостатикалық модельдеу негізінде жасалған қорларды есептеу нәтижелерін кондициялардың параметрлерін қолдану арқылы бөлектелген үшдеңгейлі модельмен салыстыру қажет (жағдау құрамы, құрамдастарды басқа құрамдасқа аудару коэффициенттері және олардың шартты құрамдасқа аудару үшін ең төменгі құрамдары, тау-кен қыртысының ең төменгі қуаты, бос тектердің және бейкондициялық қабатының ең жоғары қалыңдығы).</w:t>
      </w:r>
    </w:p>
    <w:bookmarkEnd w:id="298"/>
    <w:bookmarkStart w:name="z305" w:id="299"/>
    <w:p>
      <w:pPr>
        <w:spacing w:after="0"/>
        <w:ind w:left="0"/>
        <w:jc w:val="both"/>
      </w:pPr>
      <w:r>
        <w:rPr>
          <w:rFonts w:ascii="Times New Roman"/>
          <w:b w:val="false"/>
          <w:i w:val="false"/>
          <w:color w:val="000000"/>
          <w:sz w:val="28"/>
        </w:rPr>
        <w:t>
      Есептеудің осы түрі қарастыруға берілген ортақ қорлардың 25-50 % (ҚМК келісімі бойынша) көлемде қорларды есептеудің дәстүрлі әдістерінің бірінің бақылауына жатады (геологиялық блоктар, кесінділер, көпбұрыштар және басқа). Салыстыру кен орнының анағұрлым өкілдік учаскелері бойынша орындалады.</w:t>
      </w:r>
    </w:p>
    <w:bookmarkEnd w:id="299"/>
    <w:bookmarkStart w:name="z306" w:id="300"/>
    <w:p>
      <w:pPr>
        <w:spacing w:after="0"/>
        <w:ind w:left="0"/>
        <w:jc w:val="both"/>
      </w:pPr>
      <w:r>
        <w:rPr>
          <w:rFonts w:ascii="Times New Roman"/>
          <w:b w:val="false"/>
          <w:i w:val="false"/>
          <w:color w:val="000000"/>
          <w:sz w:val="28"/>
        </w:rPr>
        <w:t xml:space="preserve">
      Нақты ақпараттық технологияны қолдану арқылы қорларды есептеу нәтижелері басқа ақпараттық технологияны қолдану негізінде шығару мүмкіндігімен қамтамасыз етіледі. </w:t>
      </w:r>
    </w:p>
    <w:bookmarkEnd w:id="300"/>
    <w:bookmarkStart w:name="z307" w:id="301"/>
    <w:p>
      <w:pPr>
        <w:spacing w:after="0"/>
        <w:ind w:left="0"/>
        <w:jc w:val="both"/>
      </w:pPr>
      <w:r>
        <w:rPr>
          <w:rFonts w:ascii="Times New Roman"/>
          <w:b w:val="false"/>
          <w:i w:val="false"/>
          <w:color w:val="000000"/>
          <w:sz w:val="28"/>
        </w:rPr>
        <w:t>
      Пайдалы қазбалар қорын есептеу жөніндегі материалдар электронды түрде басымдықпен ұсынылады. Материалдардың құрамы:</w:t>
      </w:r>
    </w:p>
    <w:bookmarkEnd w:id="301"/>
    <w:bookmarkStart w:name="z308" w:id="302"/>
    <w:p>
      <w:pPr>
        <w:spacing w:after="0"/>
        <w:ind w:left="0"/>
        <w:jc w:val="both"/>
      </w:pPr>
      <w:r>
        <w:rPr>
          <w:rFonts w:ascii="Times New Roman"/>
          <w:b w:val="false"/>
          <w:i w:val="false"/>
          <w:color w:val="000000"/>
          <w:sz w:val="28"/>
        </w:rPr>
        <w:t>
      бастапқы геологиялық деректердің тексерілген электрондық дерекқоры;</w:t>
      </w:r>
    </w:p>
    <w:bookmarkEnd w:id="302"/>
    <w:bookmarkStart w:name="z309" w:id="303"/>
    <w:p>
      <w:pPr>
        <w:spacing w:after="0"/>
        <w:ind w:left="0"/>
        <w:jc w:val="both"/>
      </w:pPr>
      <w:r>
        <w:rPr>
          <w:rFonts w:ascii="Times New Roman"/>
          <w:b w:val="false"/>
          <w:i w:val="false"/>
          <w:color w:val="000000"/>
          <w:sz w:val="28"/>
        </w:rPr>
        <w:t>
      сандық графикалық материалдар;</w:t>
      </w:r>
    </w:p>
    <w:bookmarkEnd w:id="303"/>
    <w:bookmarkStart w:name="z310" w:id="304"/>
    <w:p>
      <w:pPr>
        <w:spacing w:after="0"/>
        <w:ind w:left="0"/>
        <w:jc w:val="both"/>
      </w:pPr>
      <w:r>
        <w:rPr>
          <w:rFonts w:ascii="Times New Roman"/>
          <w:b w:val="false"/>
          <w:i w:val="false"/>
          <w:color w:val="000000"/>
          <w:sz w:val="28"/>
        </w:rPr>
        <w:t>
      мәтіндік құжаттар.</w:t>
      </w:r>
    </w:p>
    <w:bookmarkEnd w:id="304"/>
    <w:bookmarkStart w:name="z311" w:id="305"/>
    <w:p>
      <w:pPr>
        <w:spacing w:after="0"/>
        <w:ind w:left="0"/>
        <w:jc w:val="both"/>
      </w:pPr>
      <w:r>
        <w:rPr>
          <w:rFonts w:ascii="Times New Roman"/>
          <w:b w:val="false"/>
          <w:i w:val="false"/>
          <w:color w:val="000000"/>
          <w:sz w:val="28"/>
        </w:rPr>
        <w:t>
      Электрондық нысан негізгі болып табылады және мемлекеттік емтихандарды өткізу, бастапқы деректерді тексеру, есептеу нәтижелерін көбейту және материалдарды сақтау үшін қолданылады.</w:t>
      </w:r>
    </w:p>
    <w:bookmarkEnd w:id="305"/>
    <w:bookmarkStart w:name="z312" w:id="306"/>
    <w:p>
      <w:pPr>
        <w:spacing w:after="0"/>
        <w:ind w:left="0"/>
        <w:jc w:val="both"/>
      </w:pPr>
      <w:r>
        <w:rPr>
          <w:rFonts w:ascii="Times New Roman"/>
          <w:b w:val="false"/>
          <w:i w:val="false"/>
          <w:color w:val="000000"/>
          <w:sz w:val="28"/>
        </w:rPr>
        <w:t>
      Материалдарды қағаз түрінде ұсынуға аз көлемде рұқсат етіледі және көмекші сипатта болады.</w:t>
      </w:r>
    </w:p>
    <w:bookmarkEnd w:id="306"/>
    <w:bookmarkStart w:name="z313" w:id="307"/>
    <w:p>
      <w:pPr>
        <w:spacing w:after="0"/>
        <w:ind w:left="0"/>
        <w:jc w:val="both"/>
      </w:pPr>
      <w:r>
        <w:rPr>
          <w:rFonts w:ascii="Times New Roman"/>
          <w:b w:val="false"/>
          <w:i w:val="false"/>
          <w:color w:val="000000"/>
          <w:sz w:val="28"/>
        </w:rPr>
        <w:t xml:space="preserve">
      2) қорларды есептеу үшін орнатылған кондициялар, оларды бекіту уақыты; осы кондицияларды заманауи жағдайларда қолдану мүмкіндігін растайтын немесе оларға енгізілген өзгерістерді негіздейтін техникалық-экономикалық есептердің деректері (бастапқы деректер, ТЭН қабылданған кондициялар мен келесі барлау материалдарының арасында айтарлықтай айырмашылықтар бар болғанда); </w:t>
      </w:r>
    </w:p>
    <w:bookmarkEnd w:id="307"/>
    <w:bookmarkStart w:name="z314" w:id="308"/>
    <w:p>
      <w:pPr>
        <w:spacing w:after="0"/>
        <w:ind w:left="0"/>
        <w:jc w:val="both"/>
      </w:pPr>
      <w:r>
        <w:rPr>
          <w:rFonts w:ascii="Times New Roman"/>
          <w:b w:val="false"/>
          <w:i w:val="false"/>
          <w:color w:val="000000"/>
          <w:sz w:val="28"/>
        </w:rPr>
        <w:t xml:space="preserve">
      3) пайдалы қазбалар қыстыстарын сүлбелеу принциптері; экстраполяцияның қабылданған әдістемесі; сүлбелерде пайдаланылатын зерттеулер мен геостатикалық модельдеу түрлерінің нәтижелері; пайдалы қазбаның жер қыртысын сүлбелеуде кондициялардан шегіністі негіздеу мен олардың есептеу нәтижелеріне әсер етуін бағалау; </w:t>
      </w:r>
    </w:p>
    <w:bookmarkEnd w:id="308"/>
    <w:bookmarkStart w:name="z315" w:id="309"/>
    <w:p>
      <w:pPr>
        <w:spacing w:after="0"/>
        <w:ind w:left="0"/>
        <w:jc w:val="both"/>
      </w:pPr>
      <w:r>
        <w:rPr>
          <w:rFonts w:ascii="Times New Roman"/>
          <w:b w:val="false"/>
          <w:i w:val="false"/>
          <w:color w:val="000000"/>
          <w:sz w:val="28"/>
        </w:rPr>
        <w:t xml:space="preserve">
      4) кен орнын барлауда геофизикалық әдістерді қолданған жағдайда пайдалы қазбаның тау-кен қыртыстарын сүлбелеу, олардың ішкі құрамын нақтылау, маңызды құрамдастардың орташа құрамын анықтау, жарықшақтық деңгейі мен басқа параметрлерді анықтау үшін алынған ақпаратты пайдалану деңгейі көрінеді. Пайдалы қазба құрамдастарының аралықтарының геофизикалық деректер бойынша қабылданған құрамы қабылданған пайдалы қазба аралықтарының саны көрсетіледі; қорлары толық немесе ішінара геофизикалық деректер бойынша есептелген блоктар, учаскелер, пайдалы қазба тау-кен қыртыстары есептелген; </w:t>
      </w:r>
    </w:p>
    <w:bookmarkEnd w:id="309"/>
    <w:bookmarkStart w:name="z316" w:id="310"/>
    <w:p>
      <w:pPr>
        <w:spacing w:after="0"/>
        <w:ind w:left="0"/>
        <w:jc w:val="both"/>
      </w:pPr>
      <w:r>
        <w:rPr>
          <w:rFonts w:ascii="Times New Roman"/>
          <w:b w:val="false"/>
          <w:i w:val="false"/>
          <w:color w:val="000000"/>
          <w:sz w:val="28"/>
        </w:rPr>
        <w:t xml:space="preserve">
      5) тау жұмыстары мен ұңғымалардың аралықтарының, сондай-ақ деректері қорларды есептеуде пайдаланылған барлау желілерінің тізбесі, оларды есептеуден алу себептері; </w:t>
      </w:r>
    </w:p>
    <w:bookmarkEnd w:id="310"/>
    <w:bookmarkStart w:name="z317" w:id="311"/>
    <w:p>
      <w:pPr>
        <w:spacing w:after="0"/>
        <w:ind w:left="0"/>
        <w:jc w:val="both"/>
      </w:pPr>
      <w:r>
        <w:rPr>
          <w:rFonts w:ascii="Times New Roman"/>
          <w:b w:val="false"/>
          <w:i w:val="false"/>
          <w:color w:val="000000"/>
          <w:sz w:val="28"/>
        </w:rPr>
        <w:t xml:space="preserve">
      6) есептік блоктарды бөлектеу принциптері мен негізділігі, барлану деңгейі бойынша қорлар санатын негіздеу; </w:t>
      </w:r>
    </w:p>
    <w:bookmarkEnd w:id="311"/>
    <w:bookmarkStart w:name="z318" w:id="312"/>
    <w:p>
      <w:pPr>
        <w:spacing w:after="0"/>
        <w:ind w:left="0"/>
        <w:jc w:val="both"/>
      </w:pPr>
      <w:r>
        <w:rPr>
          <w:rFonts w:ascii="Times New Roman"/>
          <w:b w:val="false"/>
          <w:i w:val="false"/>
          <w:color w:val="000000"/>
          <w:sz w:val="28"/>
        </w:rPr>
        <w:t xml:space="preserve">
      7) есептік параметрлерінің орта көлемін анықтау әдістері: пайдалы құрамдастар және зиянды қоспалардың қуаттылықтары, құрамы, көлемдік салмағы, ылғалдылығы, есептік аудандар, пайдалы қазбалардың блок және қор көлемдері және олардың технологиялық типтері. Бейкондициялы учаскелерін, пайдалы қазбалардың технологиялық типтерінің қорларын, минералды шикізаттың сұрыптары мен белгілерін есептеудің қабылданған статистикалық әдістері. Қорларды есептеуде кеннің барлық коэффициентін қолдану. Жеке параметрлерді есептеуде пайдаланылған түзету коэффициенттері; </w:t>
      </w:r>
    </w:p>
    <w:bookmarkEnd w:id="312"/>
    <w:bookmarkStart w:name="z319" w:id="313"/>
    <w:p>
      <w:pPr>
        <w:spacing w:after="0"/>
        <w:ind w:left="0"/>
        <w:jc w:val="both"/>
      </w:pPr>
      <w:r>
        <w:rPr>
          <w:rFonts w:ascii="Times New Roman"/>
          <w:b w:val="false"/>
          <w:i w:val="false"/>
          <w:color w:val="000000"/>
          <w:sz w:val="28"/>
        </w:rPr>
        <w:t>
      8) шашыранды кен орындары үшін – қопсытылған кен орындарының тасқорымын анықату мен есепке алу, карбонаттық тектер, гипс және ангидрит кен орындары үшін – карстталу;</w:t>
      </w:r>
    </w:p>
    <w:bookmarkEnd w:id="313"/>
    <w:bookmarkStart w:name="z320" w:id="314"/>
    <w:p>
      <w:pPr>
        <w:spacing w:after="0"/>
        <w:ind w:left="0"/>
        <w:jc w:val="both"/>
      </w:pPr>
      <w:r>
        <w:rPr>
          <w:rFonts w:ascii="Times New Roman"/>
          <w:b w:val="false"/>
          <w:i w:val="false"/>
          <w:color w:val="000000"/>
          <w:sz w:val="28"/>
        </w:rPr>
        <w:t>
      9) пайдалы қазбалардың тау-кен қыртыстарының қалыңдығы мен пайдалы қазбалардың ауыр ("қатты") құрамдарын анықтау әдістемесін жасау, қорларды есептеуде олардың әсерін шектеу; "қатты" мәндердің өткізілген шектеуін есептеу блоктары, санаттары, учаскелері және жалпы кен орны бойынша қорларды есептеу нәтижелеріне жасалған мін шектеу әсерін талдау;</w:t>
      </w:r>
    </w:p>
    <w:bookmarkEnd w:id="314"/>
    <w:bookmarkStart w:name="z321" w:id="315"/>
    <w:p>
      <w:pPr>
        <w:spacing w:after="0"/>
        <w:ind w:left="0"/>
        <w:jc w:val="both"/>
      </w:pPr>
      <w:r>
        <w:rPr>
          <w:rFonts w:ascii="Times New Roman"/>
          <w:b w:val="false"/>
          <w:i w:val="false"/>
          <w:color w:val="000000"/>
          <w:sz w:val="28"/>
        </w:rPr>
        <w:t xml:space="preserve">
      10) қорлар топтары мен санаттары бойынша есептеу нәтижелері; баланстық қорлар үшін – оларды баланстыққа жатқызылған себептер бойынша сәйкестілікті бөлу. Блокта есептелген, өңдеуден өткен немесе шығаруға, сонымен қатар күзету мақсаттарында дайын қорлар туралы деректер; </w:t>
      </w:r>
    </w:p>
    <w:bookmarkEnd w:id="315"/>
    <w:bookmarkStart w:name="z322" w:id="316"/>
    <w:p>
      <w:pPr>
        <w:spacing w:after="0"/>
        <w:ind w:left="0"/>
        <w:jc w:val="both"/>
      </w:pPr>
      <w:r>
        <w:rPr>
          <w:rFonts w:ascii="Times New Roman"/>
          <w:b w:val="false"/>
          <w:i w:val="false"/>
          <w:color w:val="000000"/>
          <w:sz w:val="28"/>
        </w:rPr>
        <w:t>
      11) ілеспе құрамдастардың қорларын есептеудің қабылданған әдістері: қатар немесе топтық сынақтардағы құрамы бойынша, мономинералды сынақтар немесе концентраттардағы құрамы бойынша, жалпы кен орны бойынша, пайдалы қазбаның жеке тау-кен қыртыстары бойынша немесе есептеу блоктарындағы және тағысын тағылар; 3 топтың ілеспе құрамдастарының жалпы және шығарылатын қорларын есептеу әдістемесі, сонымен қатар минералдар, зертханалық концентраттар, корреляция әдісі бойынша және тағысын тағылар.</w:t>
      </w:r>
    </w:p>
    <w:bookmarkEnd w:id="316"/>
    <w:bookmarkStart w:name="z323" w:id="317"/>
    <w:p>
      <w:pPr>
        <w:spacing w:after="0"/>
        <w:ind w:left="0"/>
        <w:jc w:val="both"/>
      </w:pPr>
      <w:r>
        <w:rPr>
          <w:rFonts w:ascii="Times New Roman"/>
          <w:b w:val="false"/>
          <w:i w:val="false"/>
          <w:color w:val="000000"/>
          <w:sz w:val="28"/>
        </w:rPr>
        <w:t xml:space="preserve">
      Ілеспе құрамдастардың қорларын негізгі пайдалы қазбаның және басқа деректердің технологиялық қасиеттерінің зерттелуі мен қор санатына байланысты түрлі санаттарға жатқызудың негіздемесі. Ілеспе құрамдастардың қорларын кен орны бойынша, пайдалы қазбалар тау-кен қыртыстары, пайдалы қазбаның өнеркәсіптік түрлері, қорлар топтары мен санаттары мен пайдалы қазбаны жасау тәсілдері бойынша жалпы есептеу нәтижелері; </w:t>
      </w:r>
    </w:p>
    <w:bookmarkEnd w:id="317"/>
    <w:bookmarkStart w:name="z324" w:id="318"/>
    <w:p>
      <w:pPr>
        <w:spacing w:after="0"/>
        <w:ind w:left="0"/>
        <w:jc w:val="both"/>
      </w:pPr>
      <w:r>
        <w:rPr>
          <w:rFonts w:ascii="Times New Roman"/>
          <w:b w:val="false"/>
          <w:i w:val="false"/>
          <w:color w:val="000000"/>
          <w:sz w:val="28"/>
        </w:rPr>
        <w:t xml:space="preserve">
      12) негізгі және ілеспе бағалы құрамдастардың баланстық және баланстан тыс қорларының өнеркәсіптік түрлері мен сұрыптары, есептік блоктары мен қор категориясы бойынша жинақ кестесі; </w:t>
      </w:r>
    </w:p>
    <w:bookmarkEnd w:id="318"/>
    <w:bookmarkStart w:name="z325" w:id="319"/>
    <w:p>
      <w:pPr>
        <w:spacing w:after="0"/>
        <w:ind w:left="0"/>
        <w:jc w:val="both"/>
      </w:pPr>
      <w:r>
        <w:rPr>
          <w:rFonts w:ascii="Times New Roman"/>
          <w:b w:val="false"/>
          <w:i w:val="false"/>
          <w:color w:val="000000"/>
          <w:sz w:val="28"/>
        </w:rPr>
        <w:t xml:space="preserve">
      13) пайдалы қазбалар мен бағалы құрамдастардың есептелген қорын пайдалы қазбалардың есепке алынған Мемлекеттік балансымен, айырмашылықтар болған жағдайда салыстыру – сәйкес келмеу себептерін талдау; </w:t>
      </w:r>
    </w:p>
    <w:bookmarkEnd w:id="319"/>
    <w:bookmarkStart w:name="z326" w:id="320"/>
    <w:p>
      <w:pPr>
        <w:spacing w:after="0"/>
        <w:ind w:left="0"/>
        <w:jc w:val="both"/>
      </w:pPr>
      <w:r>
        <w:rPr>
          <w:rFonts w:ascii="Times New Roman"/>
          <w:b w:val="false"/>
          <w:i w:val="false"/>
          <w:color w:val="000000"/>
          <w:sz w:val="28"/>
        </w:rPr>
        <w:t>
      14) пайдалы қазбалардың есептелген қорының дұрыстығының негіздемесі.</w:t>
      </w:r>
    </w:p>
    <w:bookmarkEnd w:id="320"/>
    <w:bookmarkStart w:name="z327" w:id="321"/>
    <w:p>
      <w:pPr>
        <w:spacing w:after="0"/>
        <w:ind w:left="0"/>
        <w:jc w:val="left"/>
      </w:pPr>
      <w:r>
        <w:rPr>
          <w:rFonts w:ascii="Times New Roman"/>
          <w:b/>
          <w:i w:val="false"/>
          <w:color w:val="000000"/>
        </w:rPr>
        <w:t xml:space="preserve"> 4-параграф. Қатты пайдалы қазбалардың қорларын есептеуде қолданылатын формулалар</w:t>
      </w:r>
    </w:p>
    <w:bookmarkEnd w:id="321"/>
    <w:bookmarkStart w:name="z328" w:id="322"/>
    <w:p>
      <w:pPr>
        <w:spacing w:after="0"/>
        <w:ind w:left="0"/>
        <w:jc w:val="both"/>
      </w:pPr>
      <w:r>
        <w:rPr>
          <w:rFonts w:ascii="Times New Roman"/>
          <w:b w:val="false"/>
          <w:i w:val="false"/>
          <w:color w:val="000000"/>
          <w:sz w:val="28"/>
        </w:rPr>
        <w:t>
      64. Пайдалы компоненттің ең төменгі өнеркәсіптік құрамы – бұл минералды шикізаттың алынатын құндылығы өндіріс өтелімдігі нөлге тең болғанда тауар өнімін алуға барлық шығындардың өтелуін қамтамасыз ететін құрам болып табылады. Ол есептік блоктарда қорлардың баланстық тиістілігін анықтау үшін критерий ретінде алынады және мынадай қатынас негізінде аналитикалық түрде анықталады:</w:t>
      </w:r>
    </w:p>
    <w:bookmarkEnd w:id="322"/>
    <w:bookmarkStart w:name="z329"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2082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0" w:id="324"/>
    <w:p>
      <w:pPr>
        <w:spacing w:after="0"/>
        <w:ind w:left="0"/>
        <w:jc w:val="both"/>
      </w:pPr>
      <w:r>
        <w:rPr>
          <w:rFonts w:ascii="Times New Roman"/>
          <w:b w:val="false"/>
          <w:i w:val="false"/>
          <w:color w:val="000000"/>
          <w:sz w:val="28"/>
        </w:rPr>
        <w:t xml:space="preserve">
      мұндағы Cмин – пайдалы компоненттің ең төменгі өнеркәсіптік құрамы, % (егер ол тонна граммен (бұдан былай – г) немесе куб метрмен (бұдан былай – м3) белгіленсе, алымнан 100 көбейткіші алынып тасталады); З – 1 т кеннің өндірісі мен өңделуіне толық пайдаланымдық шығындар, $; Ц – кендерді өңдеу кезінде алынатын тауарлық өнім бірлігін сату бағасы, $); И – пайдалы компонентті минералды шикізаттан тауарлық өнімге тура айналдыру, бірлік үлестері; Р – өндіру кезінде құнарсыздандыруды ескеруші коэффициент, бірлік үлестері. </w:t>
      </w:r>
    </w:p>
    <w:bookmarkEnd w:id="324"/>
    <w:bookmarkStart w:name="z331" w:id="325"/>
    <w:p>
      <w:pPr>
        <w:spacing w:after="0"/>
        <w:ind w:left="0"/>
        <w:jc w:val="both"/>
      </w:pPr>
      <w:r>
        <w:rPr>
          <w:rFonts w:ascii="Times New Roman"/>
          <w:b w:val="false"/>
          <w:i w:val="false"/>
          <w:color w:val="000000"/>
          <w:sz w:val="28"/>
        </w:rPr>
        <w:t xml:space="preserve">
      Ең төменгі өнеркәсіптік құрам алынатын тауарлық өнімге байланысты мынадай формула бойынша анықталады: </w:t>
      </w:r>
    </w:p>
    <w:bookmarkEnd w:id="325"/>
    <w:bookmarkStart w:name="z332" w:id="326"/>
    <w:p>
      <w:pPr>
        <w:spacing w:after="0"/>
        <w:ind w:left="0"/>
        <w:jc w:val="both"/>
      </w:pPr>
      <w:r>
        <w:rPr>
          <w:rFonts w:ascii="Times New Roman"/>
          <w:b w:val="false"/>
          <w:i w:val="false"/>
          <w:color w:val="000000"/>
          <w:sz w:val="28"/>
        </w:rPr>
        <w:t>
      тауарлық концентраттарға дейін өңделетін кен үшін, концентраттар бағасы пайдалы компонентің бекітілген құрамымен белгіленгенде</w:t>
      </w:r>
    </w:p>
    <w:bookmarkEnd w:id="326"/>
    <w:bookmarkStart w:name="z333" w:id="327"/>
    <w:p>
      <w:pPr>
        <w:spacing w:after="0"/>
        <w:ind w:left="0"/>
        <w:jc w:val="both"/>
      </w:pPr>
      <w:r>
        <w:rPr>
          <w:rFonts w:ascii="Times New Roman"/>
          <w:b w:val="false"/>
          <w:i w:val="false"/>
          <w:color w:val="000000"/>
          <w:sz w:val="28"/>
        </w:rPr>
        <w:t xml:space="preserve">
      </w:t>
      </w:r>
    </w:p>
    <w:bookmarkEnd w:id="327"/>
    <w:p>
      <w:pPr>
        <w:spacing w:after="0"/>
        <w:ind w:left="0"/>
        <w:jc w:val="both"/>
      </w:pPr>
      <w:r>
        <w:drawing>
          <wp:inline distT="0" distB="0" distL="0" distR="0">
            <wp:extent cx="1612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12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34" w:id="328"/>
    <w:p>
      <w:pPr>
        <w:spacing w:after="0"/>
        <w:ind w:left="0"/>
        <w:jc w:val="both"/>
      </w:pPr>
      <w:r>
        <w:rPr>
          <w:rFonts w:ascii="Times New Roman"/>
          <w:b w:val="false"/>
          <w:i w:val="false"/>
          <w:color w:val="000000"/>
          <w:sz w:val="28"/>
        </w:rPr>
        <w:t>
      концентраттар құрамындағы пайдалы компоненттерге баға кезінде</w:t>
      </w:r>
    </w:p>
    <w:bookmarkEnd w:id="328"/>
    <w:bookmarkStart w:name="z335" w:id="329"/>
    <w:p>
      <w:pPr>
        <w:spacing w:after="0"/>
        <w:ind w:left="0"/>
        <w:jc w:val="both"/>
      </w:pPr>
      <w:r>
        <w:rPr>
          <w:rFonts w:ascii="Times New Roman"/>
          <w:b w:val="false"/>
          <w:i w:val="false"/>
          <w:color w:val="000000"/>
          <w:sz w:val="28"/>
        </w:rPr>
        <w:t xml:space="preserve">
      </w:t>
      </w:r>
    </w:p>
    <w:bookmarkEnd w:id="329"/>
    <w:p>
      <w:pPr>
        <w:spacing w:after="0"/>
        <w:ind w:left="0"/>
        <w:jc w:val="both"/>
      </w:pPr>
      <w:r>
        <w:drawing>
          <wp:inline distT="0" distB="0" distL="0" distR="0">
            <wp:extent cx="35433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433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36" w:id="330"/>
    <w:p>
      <w:pPr>
        <w:spacing w:after="0"/>
        <w:ind w:left="0"/>
        <w:jc w:val="both"/>
      </w:pPr>
      <w:r>
        <w:rPr>
          <w:rFonts w:ascii="Times New Roman"/>
          <w:b w:val="false"/>
          <w:i w:val="false"/>
          <w:color w:val="000000"/>
          <w:sz w:val="28"/>
        </w:rPr>
        <w:t>
      байыту шегі тауарлық металлға дейін өңделетін кен үшін</w:t>
      </w:r>
    </w:p>
    <w:bookmarkEnd w:id="330"/>
    <w:bookmarkStart w:name="z337" w:id="331"/>
    <w:p>
      <w:pPr>
        <w:spacing w:after="0"/>
        <w:ind w:left="0"/>
        <w:jc w:val="both"/>
      </w:pPr>
      <w:r>
        <w:rPr>
          <w:rFonts w:ascii="Times New Roman"/>
          <w:b w:val="false"/>
          <w:i w:val="false"/>
          <w:color w:val="000000"/>
          <w:sz w:val="28"/>
        </w:rPr>
        <w:t xml:space="preserve">
      </w:t>
      </w:r>
    </w:p>
    <w:bookmarkEnd w:id="331"/>
    <w:p>
      <w:pPr>
        <w:spacing w:after="0"/>
        <w:ind w:left="0"/>
        <w:jc w:val="both"/>
      </w:pPr>
      <w:r>
        <w:drawing>
          <wp:inline distT="0" distB="0" distL="0" distR="0">
            <wp:extent cx="53594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594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38" w:id="332"/>
    <w:p>
      <w:pPr>
        <w:spacing w:after="0"/>
        <w:ind w:left="0"/>
        <w:jc w:val="both"/>
      </w:pPr>
      <w:r>
        <w:rPr>
          <w:rFonts w:ascii="Times New Roman"/>
          <w:b w:val="false"/>
          <w:i w:val="false"/>
          <w:color w:val="000000"/>
          <w:sz w:val="28"/>
        </w:rPr>
        <w:t>
      байытусыз тауарлық металдарға дейін өңделетін кен үшін</w:t>
      </w:r>
    </w:p>
    <w:bookmarkEnd w:id="332"/>
    <w:bookmarkStart w:name="z339" w:id="333"/>
    <w:p>
      <w:pPr>
        <w:spacing w:after="0"/>
        <w:ind w:left="0"/>
        <w:jc w:val="both"/>
      </w:pPr>
      <w:r>
        <w:rPr>
          <w:rFonts w:ascii="Times New Roman"/>
          <w:b w:val="false"/>
          <w:i w:val="false"/>
          <w:color w:val="000000"/>
          <w:sz w:val="28"/>
        </w:rPr>
        <w:t xml:space="preserve">
      </w:t>
      </w:r>
    </w:p>
    <w:bookmarkEnd w:id="333"/>
    <w:p>
      <w:pPr>
        <w:spacing w:after="0"/>
        <w:ind w:left="0"/>
        <w:jc w:val="both"/>
      </w:pPr>
      <w:r>
        <w:drawing>
          <wp:inline distT="0" distB="0" distL="0" distR="0">
            <wp:extent cx="41529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529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0" w:id="334"/>
    <w:p>
      <w:pPr>
        <w:spacing w:after="0"/>
        <w:ind w:left="0"/>
        <w:jc w:val="both"/>
      </w:pPr>
      <w:r>
        <w:rPr>
          <w:rFonts w:ascii="Times New Roman"/>
          <w:b w:val="false"/>
          <w:i w:val="false"/>
          <w:color w:val="000000"/>
          <w:sz w:val="28"/>
        </w:rPr>
        <w:t>
      ,</w:t>
      </w:r>
    </w:p>
    <w:bookmarkEnd w:id="334"/>
    <w:bookmarkStart w:name="z341" w:id="335"/>
    <w:p>
      <w:pPr>
        <w:spacing w:after="0"/>
        <w:ind w:left="0"/>
        <w:jc w:val="both"/>
      </w:pPr>
      <w:r>
        <w:rPr>
          <w:rFonts w:ascii="Times New Roman"/>
          <w:b w:val="false"/>
          <w:i w:val="false"/>
          <w:color w:val="000000"/>
          <w:sz w:val="28"/>
        </w:rPr>
        <w:t xml:space="preserve">
      мұндағы З – геологиялық барлау жұмыстарын өтеу шығындары қосылмаған 1 т кенді өндіру және байыту шығындары (Зд – тек қана өндіру шығындары), $; З1 – геологиялық барлау жұмыстарын өтеу шығындары қосылған 1 т кенді өндіру және байыту шығындары, $; Зм – 1 т тауарлық металға металлургиялық шектеулі бойынша шығындар, $; Зм.год – сондай $/1 т рудаға бастапқы кезеңдерде; және Зм.кон. – сондай, $ /1 т металдың соңғы кезеңінде; Зтр.к мен Зтр.р - 1 т тауарлық кенді тасымалдауға және 1 т тауарлық металға есептегенде концентратты тасымалдау шығындары, $; Згрр – жер қойнауындағы 1 т металлға геологиялық барлау жұмыстарына шығынды өтеу нормативі, $; Цк, Цм.кон. және Цм – құрамында металл (а) бар 1 т концентраттың, концентраттағы металдың және тауарлық металдың бағасы, $; Ид, Ио, Им – өндіру, байыту және металлургиялық өңдеу кезінде металды алу, бірлік үлестері. </w:t>
      </w:r>
    </w:p>
    <w:bookmarkEnd w:id="335"/>
    <w:bookmarkStart w:name="z342" w:id="336"/>
    <w:p>
      <w:pPr>
        <w:spacing w:after="0"/>
        <w:ind w:left="0"/>
        <w:jc w:val="both"/>
      </w:pPr>
      <w:r>
        <w:rPr>
          <w:rFonts w:ascii="Times New Roman"/>
          <w:b w:val="false"/>
          <w:i w:val="false"/>
          <w:color w:val="000000"/>
          <w:sz w:val="28"/>
        </w:rPr>
        <w:t>
      Геологиялық барлау жұмыстарына жұмсалған шығындарды өтеу мөлшерлемелері анықталмаған жағдайларда, жоғарыда берілген формулалардағы</w:t>
      </w:r>
    </w:p>
    <w:bookmarkEnd w:id="336"/>
    <w:bookmarkStart w:name="z343" w:id="337"/>
    <w:p>
      <w:pPr>
        <w:spacing w:after="0"/>
        <w:ind w:left="0"/>
        <w:jc w:val="both"/>
      </w:pPr>
      <w:r>
        <w:rPr>
          <w:rFonts w:ascii="Times New Roman"/>
          <w:b w:val="false"/>
          <w:i w:val="false"/>
          <w:color w:val="000000"/>
          <w:sz w:val="28"/>
        </w:rPr>
        <w:t xml:space="preserve">
      </w:t>
      </w:r>
    </w:p>
    <w:bookmarkEnd w:id="337"/>
    <w:p>
      <w:pPr>
        <w:spacing w:after="0"/>
        <w:ind w:left="0"/>
        <w:jc w:val="both"/>
      </w:pPr>
      <w:r>
        <w:drawing>
          <wp:inline distT="0" distB="0" distL="0" distR="0">
            <wp:extent cx="13081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081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4"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12446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446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45" w:id="339"/>
    <w:p>
      <w:pPr>
        <w:spacing w:after="0"/>
        <w:ind w:left="0"/>
        <w:jc w:val="both"/>
      </w:pPr>
      <w:r>
        <w:rPr>
          <w:rFonts w:ascii="Times New Roman"/>
          <w:b w:val="false"/>
          <w:i w:val="false"/>
          <w:color w:val="000000"/>
          <w:sz w:val="28"/>
        </w:rPr>
        <w:t>
      және</w:t>
      </w:r>
    </w:p>
    <w:bookmarkEnd w:id="339"/>
    <w:bookmarkStart w:name="z346"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9017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017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47" w:id="341"/>
    <w:p>
      <w:pPr>
        <w:spacing w:after="0"/>
        <w:ind w:left="0"/>
        <w:jc w:val="both"/>
      </w:pPr>
      <w:r>
        <w:rPr>
          <w:rFonts w:ascii="Times New Roman"/>
          <w:b w:val="false"/>
          <w:i w:val="false"/>
          <w:color w:val="000000"/>
          <w:sz w:val="28"/>
        </w:rPr>
        <w:t>
      мәндері ескерілмейді.</w:t>
      </w:r>
    </w:p>
    <w:bookmarkEnd w:id="341"/>
    <w:bookmarkStart w:name="z348" w:id="342"/>
    <w:p>
      <w:pPr>
        <w:spacing w:after="0"/>
        <w:ind w:left="0"/>
        <w:jc w:val="both"/>
      </w:pPr>
      <w:r>
        <w:rPr>
          <w:rFonts w:ascii="Times New Roman"/>
          <w:b w:val="false"/>
          <w:i w:val="false"/>
          <w:color w:val="000000"/>
          <w:sz w:val="28"/>
        </w:rPr>
        <w:t xml:space="preserve">
      Жайылу сипаты есептік блоктардың әрқайсы бойынша аршу коэффициентін анықтауға мүмкіндік беретін, ашық әдіспен өндірілетін кеннің (шашыранды) кен орындары бойынша (мысалы, терең емес - және жайдақ жатқан шашылымдар, қатты пайдалы қазбалар кен орындары немесе дербес карьерлермен өңделетін, қатысты кішігірім жеке кенді денелермен берілген кен орындары бойынша), төменгі өнеркәсіптік құрамды сәйкес есептік блоктың (кенді дененің) аршу коэффициентін ескере отырып анықтау қажет. Бұл үшін ең алдымен нөлдік аршыма кезіндегі шығындарды есептей отырып, төменгі өнеркәсіптік құрам анықталады, алынған мән бағаланатын есептік блоктың (кенді дене, шашыранды) аршу коэффициентін есепке ала отырып есептелетін, аршу жұмыстарына шығындарды өтейтін құрамға көбейтіледі. Есептер мынадай формулалар бойынша жүргізіледі: </w:t>
      </w:r>
    </w:p>
    <w:bookmarkEnd w:id="342"/>
    <w:bookmarkStart w:name="z349" w:id="343"/>
    <w:p>
      <w:pPr>
        <w:spacing w:after="0"/>
        <w:ind w:left="0"/>
        <w:jc w:val="both"/>
      </w:pPr>
      <w:r>
        <w:rPr>
          <w:rFonts w:ascii="Times New Roman"/>
          <w:b w:val="false"/>
          <w:i w:val="false"/>
          <w:color w:val="000000"/>
          <w:sz w:val="28"/>
        </w:rPr>
        <w:t>
      нөлдік аршу кезінде ең төменгі өнеркәсіптік құрам</w:t>
      </w:r>
    </w:p>
    <w:bookmarkEnd w:id="343"/>
    <w:bookmarkStart w:name="z350"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2311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3114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51" w:id="345"/>
    <w:p>
      <w:pPr>
        <w:spacing w:after="0"/>
        <w:ind w:left="0"/>
        <w:jc w:val="both"/>
      </w:pPr>
      <w:r>
        <w:rPr>
          <w:rFonts w:ascii="Times New Roman"/>
          <w:b w:val="false"/>
          <w:i w:val="false"/>
          <w:color w:val="000000"/>
          <w:sz w:val="28"/>
        </w:rPr>
        <w:t>
      бағаланатын блок бойынша төменгі өнеркәсіптік құрам (кенді дене, шашыранды)</w:t>
      </w:r>
    </w:p>
    <w:bookmarkEnd w:id="345"/>
    <w:bookmarkStart w:name="z352" w:id="346"/>
    <w:p>
      <w:pPr>
        <w:spacing w:after="0"/>
        <w:ind w:left="0"/>
        <w:jc w:val="both"/>
      </w:pPr>
      <w:r>
        <w:rPr>
          <w:rFonts w:ascii="Times New Roman"/>
          <w:b w:val="false"/>
          <w:i w:val="false"/>
          <w:color w:val="000000"/>
          <w:sz w:val="28"/>
        </w:rPr>
        <w:t xml:space="preserve">
      </w:t>
      </w:r>
    </w:p>
    <w:bookmarkEnd w:id="346"/>
    <w:p>
      <w:pPr>
        <w:spacing w:after="0"/>
        <w:ind w:left="0"/>
        <w:jc w:val="both"/>
      </w:pPr>
      <w:r>
        <w:drawing>
          <wp:inline distT="0" distB="0" distL="0" distR="0">
            <wp:extent cx="44196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196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3" w:id="347"/>
    <w:p>
      <w:pPr>
        <w:spacing w:after="0"/>
        <w:ind w:left="0"/>
        <w:jc w:val="both"/>
      </w:pPr>
      <w:r>
        <w:rPr>
          <w:rFonts w:ascii="Times New Roman"/>
          <w:b w:val="false"/>
          <w:i w:val="false"/>
          <w:color w:val="000000"/>
          <w:sz w:val="28"/>
        </w:rPr>
        <w:t>
      мұндағы Смин.н.в. – нөлдік аршу кезінде төменгі өнеркәсіптік құрам, %, (г/т, г/м3); Зн.в. – нөлдік аршу кезінде кеннің (құмдардың) 1т, м3 өндіру және өңдеуге жұмсалатын шығындар, $; Кв – бағаланатын блок бойынша аршу коэффициенті, т/т, м3/м3, м3/т; Зв – аршудың 1т немесе 1 м3 шығындар, $.</w:t>
      </w:r>
    </w:p>
    <w:bookmarkEnd w:id="347"/>
    <w:bookmarkStart w:name="z354" w:id="348"/>
    <w:p>
      <w:pPr>
        <w:spacing w:after="0"/>
        <w:ind w:left="0"/>
        <w:jc w:val="both"/>
      </w:pPr>
      <w:r>
        <w:rPr>
          <w:rFonts w:ascii="Times New Roman"/>
          <w:b w:val="false"/>
          <w:i w:val="false"/>
          <w:color w:val="000000"/>
          <w:sz w:val="28"/>
        </w:rPr>
        <w:t>
      65. Минералды шикізаттың (слюда, асбест) әртүрлі сұрыптарының құрамдарын негізгі шартты сұрып құрамына келтіруге арналған коэффициенттерді олардың бағасы қатынасынан анықтау қажет.</w:t>
      </w:r>
    </w:p>
    <w:bookmarkEnd w:id="348"/>
    <w:bookmarkStart w:name="z355" w:id="349"/>
    <w:p>
      <w:pPr>
        <w:spacing w:after="0"/>
        <w:ind w:left="0"/>
        <w:jc w:val="both"/>
      </w:pPr>
      <w:r>
        <w:rPr>
          <w:rFonts w:ascii="Times New Roman"/>
          <w:b w:val="false"/>
          <w:i w:val="false"/>
          <w:color w:val="000000"/>
          <w:sz w:val="28"/>
        </w:rPr>
        <w:t>
      І компонент құрамын бас j компонент құрамына келтіру үшін мынадай формулаларды пайдалану ұсынылады:</w:t>
      </w:r>
    </w:p>
    <w:bookmarkEnd w:id="349"/>
    <w:bookmarkStart w:name="z356" w:id="350"/>
    <w:p>
      <w:pPr>
        <w:spacing w:after="0"/>
        <w:ind w:left="0"/>
        <w:jc w:val="both"/>
      </w:pPr>
      <w:r>
        <w:rPr>
          <w:rFonts w:ascii="Times New Roman"/>
          <w:b w:val="false"/>
          <w:i w:val="false"/>
          <w:color w:val="000000"/>
          <w:sz w:val="28"/>
        </w:rPr>
        <w:t>
      тауарлық концентраттарға дейін өңделетін кен үшін</w:t>
      </w:r>
    </w:p>
    <w:bookmarkEnd w:id="350"/>
    <w:bookmarkStart w:name="z357"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30988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988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58" w:id="352"/>
    <w:p>
      <w:pPr>
        <w:spacing w:after="0"/>
        <w:ind w:left="0"/>
        <w:jc w:val="both"/>
      </w:pPr>
      <w:r>
        <w:rPr>
          <w:rFonts w:ascii="Times New Roman"/>
          <w:b w:val="false"/>
          <w:i w:val="false"/>
          <w:color w:val="000000"/>
          <w:sz w:val="28"/>
        </w:rPr>
        <w:t>
      байыту шегі қосылған, тауарлық металдарға дейін өңделетін кен үшін</w:t>
      </w:r>
    </w:p>
    <w:bookmarkEnd w:id="352"/>
    <w:bookmarkStart w:name="z359"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51943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1943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60" w:id="354"/>
    <w:p>
      <w:pPr>
        <w:spacing w:after="0"/>
        <w:ind w:left="0"/>
        <w:jc w:val="both"/>
      </w:pPr>
      <w:r>
        <w:rPr>
          <w:rFonts w:ascii="Times New Roman"/>
          <w:b w:val="false"/>
          <w:i w:val="false"/>
          <w:color w:val="000000"/>
          <w:sz w:val="28"/>
        </w:rPr>
        <w:t>
      тауарлық металдарға дейін өңделетін кен үшін (байытусыз)</w:t>
      </w:r>
    </w:p>
    <w:bookmarkEnd w:id="354"/>
    <w:bookmarkStart w:name="z361"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41148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148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62" w:id="356"/>
    <w:p>
      <w:pPr>
        <w:spacing w:after="0"/>
        <w:ind w:left="0"/>
        <w:jc w:val="both"/>
      </w:pPr>
      <w:r>
        <w:rPr>
          <w:rFonts w:ascii="Times New Roman"/>
          <w:b w:val="false"/>
          <w:i w:val="false"/>
          <w:color w:val="000000"/>
          <w:sz w:val="28"/>
        </w:rPr>
        <w:t xml:space="preserve">
      Минералды шикізаттың (слюда, асбест және тағы сондай) жеке сұрыптарын (jс) негізгі шартты сұрып (jс) құрамына келтіру үшін мына формуланы пайдалану ұсынылады: Кic/jc = Цic /Цjc. </w:t>
      </w:r>
    </w:p>
    <w:bookmarkEnd w:id="356"/>
    <w:bookmarkStart w:name="z363" w:id="357"/>
    <w:p>
      <w:pPr>
        <w:spacing w:after="0"/>
        <w:ind w:left="0"/>
        <w:jc w:val="both"/>
      </w:pPr>
      <w:r>
        <w:rPr>
          <w:rFonts w:ascii="Times New Roman"/>
          <w:b w:val="false"/>
          <w:i w:val="false"/>
          <w:color w:val="000000"/>
          <w:sz w:val="28"/>
        </w:rPr>
        <w:t xml:space="preserve">
      66. Оқшауланған кен денелерін (учаскелерін) өнеркәсіптік игерудің (шығынсыз өндірудің) тиімділігін анықтау барысында мынадай формуланы басшылыққа алуға болады: </w:t>
      </w:r>
    </w:p>
    <w:bookmarkEnd w:id="357"/>
    <w:bookmarkStart w:name="z364"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32004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004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5" w:id="359"/>
    <w:p>
      <w:pPr>
        <w:spacing w:after="0"/>
        <w:ind w:left="0"/>
        <w:jc w:val="both"/>
      </w:pPr>
      <w:r>
        <w:rPr>
          <w:rFonts w:ascii="Times New Roman"/>
          <w:b w:val="false"/>
          <w:i w:val="false"/>
          <w:color w:val="000000"/>
          <w:sz w:val="28"/>
        </w:rPr>
        <w:t xml:space="preserve">
      мұндағы Qмин – кендегі құрамындағы пайдалы қазбалар мен кен орнының негізгі кен денелерінен олрадың тапсырылған қашықтық барысындағы оқшауланған кен денелеріндегі (учаскелердегі) кеннің төменгі қоры; Здоп – кен денесін (учаскені) аршу мен өңдеумен байланысты қосымша шығындар, $; Ци – 1 т кенге еспетелген барлық пайдалы компоненттердің алынатын құндылығы, $;Зп – Здоп есепке алмағандағы бағаланатын (оқшауланған) 1 т кен шекті тауар өніміне дейінгі барлау мен қайта өңдеуге жұмсалатын пайдаланымдық шығындар, $; п және Р – пайдаланымдық шығындар мен кеннің құнарсыздануын есепке алатын коэффициенттер. </w:t>
      </w:r>
    </w:p>
    <w:bookmarkEnd w:id="359"/>
    <w:bookmarkStart w:name="z366" w:id="360"/>
    <w:p>
      <w:pPr>
        <w:spacing w:after="0"/>
        <w:ind w:left="0"/>
        <w:jc w:val="both"/>
      </w:pPr>
      <w:r>
        <w:rPr>
          <w:rFonts w:ascii="Times New Roman"/>
          <w:b w:val="false"/>
          <w:i w:val="false"/>
          <w:color w:val="000000"/>
          <w:sz w:val="28"/>
        </w:rPr>
        <w:t>
      67. Жерасты кеніші немесе карьердің жылдық өнімділігі алу кенжарының жылдық төмендеуі немесе жылдамдығының мөлшері бойынша немесе кәсіпорынның қызмет ету мерзіміне байланысты анықталады. Соңғысын Тейлор формуласы бойынша есептеуге болады:</w:t>
      </w:r>
    </w:p>
    <w:bookmarkEnd w:id="360"/>
    <w:bookmarkStart w:name="z367" w:id="361"/>
    <w:p>
      <w:pPr>
        <w:spacing w:after="0"/>
        <w:ind w:left="0"/>
        <w:jc w:val="both"/>
      </w:pPr>
      <w:r>
        <w:rPr>
          <w:rFonts w:ascii="Times New Roman"/>
          <w:b w:val="false"/>
          <w:i w:val="false"/>
          <w:color w:val="000000"/>
          <w:sz w:val="28"/>
        </w:rPr>
        <w:t xml:space="preserve">
      </w:t>
      </w:r>
    </w:p>
    <w:bookmarkEnd w:id="361"/>
    <w:p>
      <w:pPr>
        <w:spacing w:after="0"/>
        <w:ind w:left="0"/>
        <w:jc w:val="both"/>
      </w:pPr>
      <w:r>
        <w:drawing>
          <wp:inline distT="0" distB="0" distL="0" distR="0">
            <wp:extent cx="1409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097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68" w:id="362"/>
    <w:p>
      <w:pPr>
        <w:spacing w:after="0"/>
        <w:ind w:left="0"/>
        <w:jc w:val="both"/>
      </w:pPr>
      <w:r>
        <w:rPr>
          <w:rFonts w:ascii="Times New Roman"/>
          <w:b w:val="false"/>
          <w:i w:val="false"/>
          <w:color w:val="000000"/>
          <w:sz w:val="28"/>
        </w:rPr>
        <w:t>
      т немесе</w:t>
      </w:r>
    </w:p>
    <w:bookmarkEnd w:id="362"/>
    <w:bookmarkStart w:name="z369"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1511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11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0" w:id="364"/>
    <w:p>
      <w:pPr>
        <w:spacing w:after="0"/>
        <w:ind w:left="0"/>
        <w:jc w:val="both"/>
      </w:pPr>
      <w:r>
        <w:rPr>
          <w:rFonts w:ascii="Times New Roman"/>
          <w:b w:val="false"/>
          <w:i w:val="false"/>
          <w:color w:val="000000"/>
          <w:sz w:val="28"/>
        </w:rPr>
        <w:t>
      миллион тонна (бұдан әрі – млн.т), мұндағы T – кен орнын өндіру ұзақтылығы, жыл; Q – кеннің жалпы қорлары, тонна (бұдан былай – т) немесе млн.т.</w:t>
      </w:r>
    </w:p>
    <w:bookmarkEnd w:id="364"/>
    <w:bookmarkStart w:name="z371" w:id="365"/>
    <w:p>
      <w:pPr>
        <w:spacing w:after="0"/>
        <w:ind w:left="0"/>
        <w:jc w:val="both"/>
      </w:pPr>
      <w:r>
        <w:rPr>
          <w:rFonts w:ascii="Times New Roman"/>
          <w:b w:val="false"/>
          <w:i w:val="false"/>
          <w:color w:val="000000"/>
          <w:sz w:val="28"/>
        </w:rPr>
        <w:t>
      Сонда өнімділік (A) мынаған тең болады:</w:t>
      </w:r>
    </w:p>
    <w:bookmarkEnd w:id="365"/>
    <w:bookmarkStart w:name="z372"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698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98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3" w:id="367"/>
    <w:p>
      <w:pPr>
        <w:spacing w:after="0"/>
        <w:ind w:left="0"/>
        <w:jc w:val="both"/>
      </w:pPr>
      <w:r>
        <w:rPr>
          <w:rFonts w:ascii="Times New Roman"/>
          <w:b w:val="false"/>
          <w:i w:val="false"/>
          <w:color w:val="000000"/>
          <w:sz w:val="28"/>
        </w:rPr>
        <w:t>
      68. Белгіленген шығын және құнарсыздану мәндері бойынша пайдалы қазбалардың пайдаланымдық қорлары есептеледі:</w:t>
      </w:r>
    </w:p>
    <w:bookmarkEnd w:id="367"/>
    <w:bookmarkStart w:name="z374"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4000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005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5" w:id="369"/>
    <w:p>
      <w:pPr>
        <w:spacing w:after="0"/>
        <w:ind w:left="0"/>
        <w:jc w:val="both"/>
      </w:pPr>
      <w:r>
        <w:rPr>
          <w:rFonts w:ascii="Times New Roman"/>
          <w:b w:val="false"/>
          <w:i w:val="false"/>
          <w:color w:val="000000"/>
          <w:sz w:val="28"/>
        </w:rPr>
        <w:t>
      мұндағы Q ЭКСП. – операциялық қорлар, мың тонна (бұдан әрі мың тонна деп аталады); Q ГЕОЛ. – геологиялық қорлар, мың т; П – шығындар, %; Р – сұйылту, %.</w:t>
      </w:r>
    </w:p>
    <w:bookmarkEnd w:id="369"/>
    <w:bookmarkStart w:name="z376" w:id="370"/>
    <w:p>
      <w:pPr>
        <w:spacing w:after="0"/>
        <w:ind w:left="0"/>
        <w:jc w:val="both"/>
      </w:pPr>
      <w:r>
        <w:rPr>
          <w:rFonts w:ascii="Times New Roman"/>
          <w:b w:val="false"/>
          <w:i w:val="false"/>
          <w:color w:val="000000"/>
          <w:sz w:val="28"/>
        </w:rPr>
        <w:t>
       Құнарсызданған массада пайдалы компонент болса, оның эксплуатациялық қорлардағы (С ЭКСП.) құрамы мынадай формула бойынша құнарсызданған массадағы пайдалы компонент мөлшерін ескере отырып есептеледі:</w:t>
      </w:r>
    </w:p>
    <w:bookmarkEnd w:id="370"/>
    <w:bookmarkStart w:name="z377" w:id="371"/>
    <w:p>
      <w:pPr>
        <w:spacing w:after="0"/>
        <w:ind w:left="0"/>
        <w:jc w:val="both"/>
      </w:pPr>
      <w:r>
        <w:rPr>
          <w:rFonts w:ascii="Times New Roman"/>
          <w:b w:val="false"/>
          <w:i w:val="false"/>
          <w:color w:val="000000"/>
          <w:sz w:val="28"/>
        </w:rPr>
        <w:t xml:space="preserve">
      </w:t>
      </w:r>
    </w:p>
    <w:bookmarkEnd w:id="371"/>
    <w:p>
      <w:pPr>
        <w:spacing w:after="0"/>
        <w:ind w:left="0"/>
        <w:jc w:val="both"/>
      </w:pPr>
      <w:r>
        <w:drawing>
          <wp:inline distT="0" distB="0" distL="0" distR="0">
            <wp:extent cx="6680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6802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8" w:id="372"/>
    <w:p>
      <w:pPr>
        <w:spacing w:after="0"/>
        <w:ind w:left="0"/>
        <w:jc w:val="both"/>
      </w:pPr>
      <w:r>
        <w:rPr>
          <w:rFonts w:ascii="Times New Roman"/>
          <w:b w:val="false"/>
          <w:i w:val="false"/>
          <w:color w:val="000000"/>
          <w:sz w:val="28"/>
        </w:rPr>
        <w:t>
      мұндағы CГ – геологиялық қорлардағы пайдалы компоненттің құрамы, %; Cқ – құнарсызданған массадағы пайдалы компонент құрамы, %; Qжоғ. – жер қойнауында жоғалған қорлар саны, мың т; Qқұн. – құнарсызданған масса мөлшері, мың т; n – құрамында пайдалы компоненті бар құнарсызданған массаның үлесі, %.</w:t>
      </w:r>
    </w:p>
    <w:bookmarkEnd w:id="372"/>
    <w:bookmarkStart w:name="z379" w:id="373"/>
    <w:p>
      <w:pPr>
        <w:spacing w:after="0"/>
        <w:ind w:left="0"/>
        <w:jc w:val="both"/>
      </w:pPr>
      <w:r>
        <w:rPr>
          <w:rFonts w:ascii="Times New Roman"/>
          <w:b w:val="false"/>
          <w:i w:val="false"/>
          <w:color w:val="000000"/>
          <w:sz w:val="28"/>
        </w:rPr>
        <w:t>
      69. Болашақ табыстың дер кездегі құны мынадай формула бойынша есептеледі:</w:t>
      </w:r>
    </w:p>
    <w:bookmarkEnd w:id="373"/>
    <w:bookmarkStart w:name="z380"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2374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374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81" w:id="375"/>
    <w:p>
      <w:pPr>
        <w:spacing w:after="0"/>
        <w:ind w:left="0"/>
        <w:jc w:val="both"/>
      </w:pPr>
      <w:r>
        <w:rPr>
          <w:rFonts w:ascii="Times New Roman"/>
          <w:b w:val="false"/>
          <w:i w:val="false"/>
          <w:color w:val="000000"/>
          <w:sz w:val="28"/>
        </w:rPr>
        <w:t>
      мұндағы S – "n" жылдан соң төленуге тиісті қарыз сомасы; I – инвестициялар (қарыздың негізгі сомасы); i – пайыздық мөлшерлеме; n – жылдар саны.</w:t>
      </w:r>
    </w:p>
    <w:bookmarkEnd w:id="375"/>
    <w:bookmarkStart w:name="z382" w:id="376"/>
    <w:p>
      <w:pPr>
        <w:spacing w:after="0"/>
        <w:ind w:left="0"/>
        <w:jc w:val="both"/>
      </w:pPr>
      <w:r>
        <w:rPr>
          <w:rFonts w:ascii="Times New Roman"/>
          <w:b w:val="false"/>
          <w:i w:val="false"/>
          <w:color w:val="000000"/>
          <w:sz w:val="28"/>
        </w:rPr>
        <w:t>
      70. Дисконттау коэффициенті мынадай формула бойынша анықталады:</w:t>
      </w:r>
    </w:p>
    <w:bookmarkEnd w:id="376"/>
    <w:bookmarkStart w:name="z383" w:id="377"/>
    <w:p>
      <w:pPr>
        <w:spacing w:after="0"/>
        <w:ind w:left="0"/>
        <w:jc w:val="both"/>
      </w:pPr>
      <w:r>
        <w:rPr>
          <w:rFonts w:ascii="Times New Roman"/>
          <w:b w:val="false"/>
          <w:i w:val="false"/>
          <w:color w:val="000000"/>
          <w:sz w:val="28"/>
        </w:rPr>
        <w:t xml:space="preserve">
      </w:t>
      </w:r>
    </w:p>
    <w:bookmarkEnd w:id="377"/>
    <w:p>
      <w:pPr>
        <w:spacing w:after="0"/>
        <w:ind w:left="0"/>
        <w:jc w:val="both"/>
      </w:pPr>
      <w:r>
        <w:drawing>
          <wp:inline distT="0" distB="0" distL="0" distR="0">
            <wp:extent cx="3302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84" w:id="378"/>
    <w:p>
      <w:pPr>
        <w:spacing w:after="0"/>
        <w:ind w:left="0"/>
        <w:jc w:val="both"/>
      </w:pPr>
      <w:r>
        <w:rPr>
          <w:rFonts w:ascii="Times New Roman"/>
          <w:b w:val="false"/>
          <w:i w:val="false"/>
          <w:color w:val="000000"/>
          <w:sz w:val="28"/>
        </w:rPr>
        <w:t>
      мұндағы i – дисконт мөлшерлемесі (бірлік үлесі); n – есептік жыл номері.</w:t>
      </w:r>
    </w:p>
    <w:bookmarkEnd w:id="378"/>
    <w:bookmarkStart w:name="z385" w:id="379"/>
    <w:p>
      <w:pPr>
        <w:spacing w:after="0"/>
        <w:ind w:left="0"/>
        <w:jc w:val="both"/>
      </w:pPr>
      <w:r>
        <w:rPr>
          <w:rFonts w:ascii="Times New Roman"/>
          <w:b w:val="false"/>
          <w:i w:val="false"/>
          <w:color w:val="000000"/>
          <w:sz w:val="28"/>
        </w:rPr>
        <w:t>
      71. Есептеулер ішкі пайда нормасының мәні (бұдан әрі – IRR) жалпы жағдайда мынадай теңдеулерден туындайды:</w:t>
      </w:r>
    </w:p>
    <w:bookmarkEnd w:id="379"/>
    <w:bookmarkStart w:name="z386" w:id="380"/>
    <w:p>
      <w:pPr>
        <w:spacing w:after="0"/>
        <w:ind w:left="0"/>
        <w:jc w:val="both"/>
      </w:pPr>
      <w:r>
        <w:rPr>
          <w:rFonts w:ascii="Times New Roman"/>
          <w:b w:val="false"/>
          <w:i w:val="false"/>
          <w:color w:val="000000"/>
          <w:sz w:val="28"/>
        </w:rPr>
        <w:t>
      бірқалыпты емес жылдық ақша ағымдары кезінде</w:t>
      </w:r>
    </w:p>
    <w:bookmarkEnd w:id="380"/>
    <w:bookmarkStart w:name="z387" w:id="381"/>
    <w:p>
      <w:pPr>
        <w:spacing w:after="0"/>
        <w:ind w:left="0"/>
        <w:jc w:val="both"/>
      </w:pPr>
      <w:r>
        <w:rPr>
          <w:rFonts w:ascii="Times New Roman"/>
          <w:b w:val="false"/>
          <w:i w:val="false"/>
          <w:color w:val="000000"/>
          <w:sz w:val="28"/>
        </w:rPr>
        <w:t xml:space="preserve">
      </w:t>
      </w:r>
    </w:p>
    <w:bookmarkEnd w:id="381"/>
    <w:p>
      <w:pPr>
        <w:spacing w:after="0"/>
        <w:ind w:left="0"/>
        <w:jc w:val="both"/>
      </w:pPr>
      <w:r>
        <w:drawing>
          <wp:inline distT="0" distB="0" distL="0" distR="0">
            <wp:extent cx="2133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33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88" w:id="382"/>
    <w:p>
      <w:pPr>
        <w:spacing w:after="0"/>
        <w:ind w:left="0"/>
        <w:jc w:val="both"/>
      </w:pPr>
      <w:r>
        <w:rPr>
          <w:rFonts w:ascii="Times New Roman"/>
          <w:b w:val="false"/>
          <w:i w:val="false"/>
          <w:color w:val="000000"/>
          <w:sz w:val="28"/>
        </w:rPr>
        <w:t>
      тең жылдық ақша ағымдары кезінде</w:t>
      </w:r>
    </w:p>
    <w:bookmarkEnd w:id="382"/>
    <w:bookmarkStart w:name="z389" w:id="383"/>
    <w:p>
      <w:pPr>
        <w:spacing w:after="0"/>
        <w:ind w:left="0"/>
        <w:jc w:val="both"/>
      </w:pPr>
      <w:r>
        <w:rPr>
          <w:rFonts w:ascii="Times New Roman"/>
          <w:b w:val="false"/>
          <w:i w:val="false"/>
          <w:color w:val="000000"/>
          <w:sz w:val="28"/>
        </w:rPr>
        <w:t xml:space="preserve">
      </w:t>
      </w:r>
    </w:p>
    <w:bookmarkEnd w:id="383"/>
    <w:p>
      <w:pPr>
        <w:spacing w:after="0"/>
        <w:ind w:left="0"/>
        <w:jc w:val="both"/>
      </w:pPr>
      <w:r>
        <w:drawing>
          <wp:inline distT="0" distB="0" distL="0" distR="0">
            <wp:extent cx="2184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84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0" w:id="384"/>
    <w:p>
      <w:pPr>
        <w:spacing w:after="0"/>
        <w:ind w:left="0"/>
        <w:jc w:val="both"/>
      </w:pPr>
      <w:r>
        <w:rPr>
          <w:rFonts w:ascii="Times New Roman"/>
          <w:b w:val="false"/>
          <w:i w:val="false"/>
          <w:color w:val="000000"/>
          <w:sz w:val="28"/>
        </w:rPr>
        <w:t>
        мұндағы I – жобаға капитал салымдары (инвестициялар); qt – дисконттау коэффициенті; bn – рента (аннуитет) коэффициенті; CF – таза ақша ағымы.</w:t>
      </w:r>
    </w:p>
    <w:bookmarkEnd w:id="384"/>
    <w:bookmarkStart w:name="z391" w:id="385"/>
    <w:p>
      <w:pPr>
        <w:spacing w:after="0"/>
        <w:ind w:left="0"/>
        <w:jc w:val="left"/>
      </w:pPr>
      <w:r>
        <w:rPr>
          <w:rFonts w:ascii="Times New Roman"/>
          <w:b/>
          <w:i w:val="false"/>
          <w:color w:val="000000"/>
        </w:rPr>
        <w:t xml:space="preserve"> 3-тарау. Жерасты суларының пайдалану қорларын есептеу әдістемесі</w:t>
      </w:r>
    </w:p>
    <w:bookmarkEnd w:id="385"/>
    <w:bookmarkStart w:name="z392" w:id="386"/>
    <w:p>
      <w:pPr>
        <w:spacing w:after="0"/>
        <w:ind w:left="0"/>
        <w:jc w:val="left"/>
      </w:pPr>
      <w:r>
        <w:rPr>
          <w:rFonts w:ascii="Times New Roman"/>
          <w:b/>
          <w:i w:val="false"/>
          <w:color w:val="000000"/>
        </w:rPr>
        <w:t xml:space="preserve"> 1-параграф. Жерасты суларының қорларын есептеуге қойылатын талаптар</w:t>
      </w:r>
    </w:p>
    <w:bookmarkEnd w:id="386"/>
    <w:bookmarkStart w:name="z393" w:id="387"/>
    <w:p>
      <w:pPr>
        <w:spacing w:after="0"/>
        <w:ind w:left="0"/>
        <w:jc w:val="both"/>
      </w:pPr>
      <w:r>
        <w:rPr>
          <w:rFonts w:ascii="Times New Roman"/>
          <w:b w:val="false"/>
          <w:i w:val="false"/>
          <w:color w:val="000000"/>
          <w:sz w:val="28"/>
        </w:rPr>
        <w:t>
      72. Мәтін бөлігі мынадай схема бойынша құрастырылған:</w:t>
      </w:r>
    </w:p>
    <w:bookmarkEnd w:id="387"/>
    <w:bookmarkStart w:name="z394" w:id="388"/>
    <w:p>
      <w:pPr>
        <w:spacing w:after="0"/>
        <w:ind w:left="0"/>
        <w:jc w:val="both"/>
      </w:pPr>
      <w:r>
        <w:rPr>
          <w:rFonts w:ascii="Times New Roman"/>
          <w:b w:val="false"/>
          <w:i w:val="false"/>
          <w:color w:val="000000"/>
          <w:sz w:val="28"/>
        </w:rPr>
        <w:t>
      кіріспе;</w:t>
      </w:r>
    </w:p>
    <w:bookmarkEnd w:id="388"/>
    <w:bookmarkStart w:name="z395" w:id="389"/>
    <w:p>
      <w:pPr>
        <w:spacing w:after="0"/>
        <w:ind w:left="0"/>
        <w:jc w:val="both"/>
      </w:pPr>
      <w:r>
        <w:rPr>
          <w:rFonts w:ascii="Times New Roman"/>
          <w:b w:val="false"/>
          <w:i w:val="false"/>
          <w:color w:val="000000"/>
          <w:sz w:val="28"/>
        </w:rPr>
        <w:t>
      жұмыс ауданы және кен орны (учаскесі) туралы жалпы мәліметтер;</w:t>
      </w:r>
    </w:p>
    <w:bookmarkEnd w:id="389"/>
    <w:bookmarkStart w:name="z396" w:id="390"/>
    <w:p>
      <w:pPr>
        <w:spacing w:after="0"/>
        <w:ind w:left="0"/>
        <w:jc w:val="both"/>
      </w:pPr>
      <w:r>
        <w:rPr>
          <w:rFonts w:ascii="Times New Roman"/>
          <w:b w:val="false"/>
          <w:i w:val="false"/>
          <w:color w:val="000000"/>
          <w:sz w:val="28"/>
        </w:rPr>
        <w:t>
      кен орнының (учаскесінің) геологиялық құрылымы және гидрогеологиялық жағдайлары;</w:t>
      </w:r>
    </w:p>
    <w:bookmarkEnd w:id="390"/>
    <w:bookmarkStart w:name="z397" w:id="391"/>
    <w:p>
      <w:pPr>
        <w:spacing w:after="0"/>
        <w:ind w:left="0"/>
        <w:jc w:val="both"/>
      </w:pPr>
      <w:r>
        <w:rPr>
          <w:rFonts w:ascii="Times New Roman"/>
          <w:b w:val="false"/>
          <w:i w:val="false"/>
          <w:color w:val="000000"/>
          <w:sz w:val="28"/>
        </w:rPr>
        <w:t>
      қолданыстағы су қабылдағыштарды пайдалану режимін талдау;</w:t>
      </w:r>
    </w:p>
    <w:bookmarkEnd w:id="391"/>
    <w:bookmarkStart w:name="z398" w:id="392"/>
    <w:p>
      <w:pPr>
        <w:spacing w:after="0"/>
        <w:ind w:left="0"/>
        <w:jc w:val="both"/>
      </w:pPr>
      <w:r>
        <w:rPr>
          <w:rFonts w:ascii="Times New Roman"/>
          <w:b w:val="false"/>
          <w:i w:val="false"/>
          <w:color w:val="000000"/>
          <w:sz w:val="28"/>
        </w:rPr>
        <w:t>
      барлау гидрогеологиялық жұмыстарының әдістемесі мен негізгі нәтижелері;</w:t>
      </w:r>
    </w:p>
    <w:bookmarkEnd w:id="392"/>
    <w:bookmarkStart w:name="z399" w:id="393"/>
    <w:p>
      <w:pPr>
        <w:spacing w:after="0"/>
        <w:ind w:left="0"/>
        <w:jc w:val="both"/>
      </w:pPr>
      <w:r>
        <w:rPr>
          <w:rFonts w:ascii="Times New Roman"/>
          <w:b w:val="false"/>
          <w:i w:val="false"/>
          <w:color w:val="000000"/>
          <w:sz w:val="28"/>
        </w:rPr>
        <w:t>
      жерасты және жерүсті суларының сапасының сипаттамасы;</w:t>
      </w:r>
    </w:p>
    <w:bookmarkEnd w:id="393"/>
    <w:bookmarkStart w:name="z400" w:id="394"/>
    <w:p>
      <w:pPr>
        <w:spacing w:after="0"/>
        <w:ind w:left="0"/>
        <w:jc w:val="both"/>
      </w:pPr>
      <w:r>
        <w:rPr>
          <w:rFonts w:ascii="Times New Roman"/>
          <w:b w:val="false"/>
          <w:i w:val="false"/>
          <w:color w:val="000000"/>
          <w:sz w:val="28"/>
        </w:rPr>
        <w:t>
      есептік параметрлерді айқындау және қорларды есептеу үшін өзге де деректерді негіздеу;</w:t>
      </w:r>
    </w:p>
    <w:bookmarkEnd w:id="394"/>
    <w:bookmarkStart w:name="z401" w:id="395"/>
    <w:p>
      <w:pPr>
        <w:spacing w:after="0"/>
        <w:ind w:left="0"/>
        <w:jc w:val="both"/>
      </w:pPr>
      <w:r>
        <w:rPr>
          <w:rFonts w:ascii="Times New Roman"/>
          <w:b w:val="false"/>
          <w:i w:val="false"/>
          <w:color w:val="000000"/>
          <w:sz w:val="28"/>
        </w:rPr>
        <w:t>
      жерасты суларының пайдалану қорларын есептеу;</w:t>
      </w:r>
    </w:p>
    <w:bookmarkEnd w:id="395"/>
    <w:bookmarkStart w:name="z402" w:id="396"/>
    <w:p>
      <w:pPr>
        <w:spacing w:after="0"/>
        <w:ind w:left="0"/>
        <w:jc w:val="both"/>
      </w:pPr>
      <w:r>
        <w:rPr>
          <w:rFonts w:ascii="Times New Roman"/>
          <w:b w:val="false"/>
          <w:i w:val="false"/>
          <w:color w:val="000000"/>
          <w:sz w:val="28"/>
        </w:rPr>
        <w:t>
      жерасты суларын іріктеудің қоршаған табиғи ортаға әсерін және оны қорғау жөніндегі іс-шараларды бағалау;</w:t>
      </w:r>
    </w:p>
    <w:bookmarkEnd w:id="396"/>
    <w:bookmarkStart w:name="z403" w:id="397"/>
    <w:p>
      <w:pPr>
        <w:spacing w:after="0"/>
        <w:ind w:left="0"/>
        <w:jc w:val="both"/>
      </w:pPr>
      <w:r>
        <w:rPr>
          <w:rFonts w:ascii="Times New Roman"/>
          <w:b w:val="false"/>
          <w:i w:val="false"/>
          <w:color w:val="000000"/>
          <w:sz w:val="28"/>
        </w:rPr>
        <w:t>
      су қабылдағыштарды жобалау және пайдалану жөніндегі ұсынымдар;</w:t>
      </w:r>
    </w:p>
    <w:bookmarkEnd w:id="397"/>
    <w:bookmarkStart w:name="z404" w:id="398"/>
    <w:p>
      <w:pPr>
        <w:spacing w:after="0"/>
        <w:ind w:left="0"/>
        <w:jc w:val="both"/>
      </w:pPr>
      <w:r>
        <w:rPr>
          <w:rFonts w:ascii="Times New Roman"/>
          <w:b w:val="false"/>
          <w:i w:val="false"/>
          <w:color w:val="000000"/>
          <w:sz w:val="28"/>
        </w:rPr>
        <w:t>
      қорытынды.</w:t>
      </w:r>
    </w:p>
    <w:bookmarkEnd w:id="398"/>
    <w:bookmarkStart w:name="z405" w:id="399"/>
    <w:p>
      <w:pPr>
        <w:spacing w:after="0"/>
        <w:ind w:left="0"/>
        <w:jc w:val="both"/>
      </w:pPr>
      <w:r>
        <w:rPr>
          <w:rFonts w:ascii="Times New Roman"/>
          <w:b w:val="false"/>
          <w:i w:val="false"/>
          <w:color w:val="000000"/>
          <w:sz w:val="28"/>
        </w:rPr>
        <w:t>
      73. Есептің сызбасын және тұтастай алғанда және аталған бөлімдердің әрқайсысының мәтіндік бөлігінің көлемін авторлар кен орнының гидрогеологиялық жағдайларының күрделілігіне, бағаланатын су алу учаскелері мен сулы горизонттардың санына, сондай-ақ қаралатын мәселелердің күрделілігіне және олардың пайдалану қорларын бағалау үшін маңыздылығына қарай айқындайды.</w:t>
      </w:r>
    </w:p>
    <w:bookmarkEnd w:id="399"/>
    <w:bookmarkStart w:name="z406" w:id="400"/>
    <w:p>
      <w:pPr>
        <w:spacing w:after="0"/>
        <w:ind w:left="0"/>
        <w:jc w:val="both"/>
      </w:pPr>
      <w:r>
        <w:rPr>
          <w:rFonts w:ascii="Times New Roman"/>
          <w:b w:val="false"/>
          <w:i w:val="false"/>
          <w:color w:val="000000"/>
          <w:sz w:val="28"/>
        </w:rPr>
        <w:t>
      74. Мәтіндік бөлікті қысқарту үшін кестелік ақпарат формасын ұтымды пайдалану және негізгі ережелерді схемалармен, графиктермен, иллюстрациялармен негіздеу ұсынылады.</w:t>
      </w:r>
    </w:p>
    <w:bookmarkEnd w:id="400"/>
    <w:bookmarkStart w:name="z407" w:id="401"/>
    <w:p>
      <w:pPr>
        <w:spacing w:after="0"/>
        <w:ind w:left="0"/>
        <w:jc w:val="both"/>
      </w:pPr>
      <w:r>
        <w:rPr>
          <w:rFonts w:ascii="Times New Roman"/>
          <w:b w:val="false"/>
          <w:i w:val="false"/>
          <w:color w:val="000000"/>
          <w:sz w:val="28"/>
        </w:rPr>
        <w:t>
      75. Кіріспе:</w:t>
      </w:r>
    </w:p>
    <w:bookmarkEnd w:id="401"/>
    <w:bookmarkStart w:name="z408" w:id="402"/>
    <w:p>
      <w:pPr>
        <w:spacing w:after="0"/>
        <w:ind w:left="0"/>
        <w:jc w:val="both"/>
      </w:pPr>
      <w:r>
        <w:rPr>
          <w:rFonts w:ascii="Times New Roman"/>
          <w:b w:val="false"/>
          <w:i w:val="false"/>
          <w:color w:val="000000"/>
          <w:sz w:val="28"/>
        </w:rPr>
        <w:t>
      су қажеттілігінің негіздемесі, объектіні қолданыстағы сумен жабдықтау туралы деректер, бекітілген қорларды және нақты су сұрыптауды қажеттілікпен салыстыру, оны қанағаттандыру көздері, кен орнында (учаскеде) барлау гидрогеологиялық жұмыстарын жүргізу қажеттілігінің негіздемесі;</w:t>
      </w:r>
    </w:p>
    <w:bookmarkEnd w:id="402"/>
    <w:bookmarkStart w:name="z409" w:id="403"/>
    <w:p>
      <w:pPr>
        <w:spacing w:after="0"/>
        <w:ind w:left="0"/>
        <w:jc w:val="both"/>
      </w:pPr>
      <w:r>
        <w:rPr>
          <w:rFonts w:ascii="Times New Roman"/>
          <w:b w:val="false"/>
          <w:i w:val="false"/>
          <w:color w:val="000000"/>
          <w:sz w:val="28"/>
        </w:rPr>
        <w:t>
      жерасты суларының нысаналы мақсаты, олардың сапасы мен пайдалану режиміне қойылатын талаптар;</w:t>
      </w:r>
    </w:p>
    <w:bookmarkEnd w:id="403"/>
    <w:bookmarkStart w:name="z410" w:id="404"/>
    <w:p>
      <w:pPr>
        <w:spacing w:after="0"/>
        <w:ind w:left="0"/>
        <w:jc w:val="both"/>
      </w:pPr>
      <w:r>
        <w:rPr>
          <w:rFonts w:ascii="Times New Roman"/>
          <w:b w:val="false"/>
          <w:i w:val="false"/>
          <w:color w:val="000000"/>
          <w:sz w:val="28"/>
        </w:rPr>
        <w:t>
      су алу схемасы бойынша деректер, жерасты суларын нысаналы мақсаты мен су пайдалану шарттары бойынша пайдалану мүмкіндігі;</w:t>
      </w:r>
    </w:p>
    <w:bookmarkEnd w:id="404"/>
    <w:bookmarkStart w:name="z411" w:id="405"/>
    <w:p>
      <w:pPr>
        <w:spacing w:after="0"/>
        <w:ind w:left="0"/>
        <w:jc w:val="both"/>
      </w:pPr>
      <w:r>
        <w:rPr>
          <w:rFonts w:ascii="Times New Roman"/>
          <w:b w:val="false"/>
          <w:i w:val="false"/>
          <w:color w:val="000000"/>
          <w:sz w:val="28"/>
        </w:rPr>
        <w:t>
      минералды, өнеркәсіптік және жылу энергетикалық сулар үшін су сұрыптаудың қоршаған табиғи ортаға ықтимал әсері – пайдаланылған суларды (өнеркәсіптік ағындарды) ағызу, кәдеге жарату немесе көму мүмкіндігі;</w:t>
      </w:r>
    </w:p>
    <w:bookmarkEnd w:id="405"/>
    <w:bookmarkStart w:name="z412" w:id="406"/>
    <w:p>
      <w:pPr>
        <w:spacing w:after="0"/>
        <w:ind w:left="0"/>
        <w:jc w:val="both"/>
      </w:pPr>
      <w:r>
        <w:rPr>
          <w:rFonts w:ascii="Times New Roman"/>
          <w:b w:val="false"/>
          <w:i w:val="false"/>
          <w:color w:val="000000"/>
          <w:sz w:val="28"/>
        </w:rPr>
        <w:t>
      кен орнын (учаскені) игерудің белгіленген мерзімдері;</w:t>
      </w:r>
    </w:p>
    <w:bookmarkEnd w:id="406"/>
    <w:bookmarkStart w:name="z413" w:id="407"/>
    <w:p>
      <w:pPr>
        <w:spacing w:after="0"/>
        <w:ind w:left="0"/>
        <w:jc w:val="both"/>
      </w:pPr>
      <w:r>
        <w:rPr>
          <w:rFonts w:ascii="Times New Roman"/>
          <w:b w:val="false"/>
          <w:i w:val="false"/>
          <w:color w:val="000000"/>
          <w:sz w:val="28"/>
        </w:rPr>
        <w:t>
      ауданда бұрын бекітілген немесе сынақтан өткізілген жерасты суларының пайдалану қорлары туралы мәліметтер (пайдалы қазбалар қорлары жөніндегі мемлекеттік комиссия (бұдан әрі – ҚМК), пайдалы қазбалар қорлары жөніндегі өңіраралық комиссия (бұдан әрі – ҚӨК) немесе жер қойнауын сараптау жөніндегі мемлекеттік комиссия (бұдан әрі – ЖҚМК) қорлары, санаттар бойынша кестелік нысандағы қорлар), сондай-ақ барланған, бірақ бекітілмеген қорлар туралы;</w:t>
      </w:r>
    </w:p>
    <w:bookmarkEnd w:id="407"/>
    <w:bookmarkStart w:name="z414" w:id="408"/>
    <w:p>
      <w:pPr>
        <w:spacing w:after="0"/>
        <w:ind w:left="0"/>
        <w:jc w:val="both"/>
      </w:pPr>
      <w:r>
        <w:rPr>
          <w:rFonts w:ascii="Times New Roman"/>
          <w:b w:val="false"/>
          <w:i w:val="false"/>
          <w:color w:val="000000"/>
          <w:sz w:val="28"/>
        </w:rPr>
        <w:t>
      ауданның қаралатын және ұқсас кен орындары (учаскелері) бойынша алдыңғы шешімдерде қамтылған ЖҚМК (ҚМК, ҚӨК) ұсынымдарын орындау;</w:t>
      </w:r>
    </w:p>
    <w:bookmarkEnd w:id="408"/>
    <w:bookmarkStart w:name="z415" w:id="409"/>
    <w:p>
      <w:pPr>
        <w:spacing w:after="0"/>
        <w:ind w:left="0"/>
        <w:jc w:val="both"/>
      </w:pPr>
      <w:r>
        <w:rPr>
          <w:rFonts w:ascii="Times New Roman"/>
          <w:b w:val="false"/>
          <w:i w:val="false"/>
          <w:color w:val="000000"/>
          <w:sz w:val="28"/>
        </w:rPr>
        <w:t>
      орындаушы ұйым және бірлесіп орындаушылар туралы мәліметтер (жұмыс түрлері бойынша), далалық және камералдық жұмыстарды жүргізу мерзімдері, жұмыстарды орындаушы тұлғалардың тізбесі, олардың зерттеулер жүргізуге және есеп жасауға қатысу дәрежесі.</w:t>
      </w:r>
    </w:p>
    <w:bookmarkEnd w:id="409"/>
    <w:bookmarkStart w:name="z416" w:id="410"/>
    <w:p>
      <w:pPr>
        <w:spacing w:after="0"/>
        <w:ind w:left="0"/>
        <w:jc w:val="both"/>
      </w:pPr>
      <w:r>
        <w:rPr>
          <w:rFonts w:ascii="Times New Roman"/>
          <w:b w:val="false"/>
          <w:i w:val="false"/>
          <w:color w:val="000000"/>
          <w:sz w:val="28"/>
        </w:rPr>
        <w:t>
      76. Жұмыс аймағы және кен орны (учаскесі) туралы жалпы ақпарат:</w:t>
      </w:r>
    </w:p>
    <w:bookmarkEnd w:id="410"/>
    <w:bookmarkStart w:name="z417" w:id="411"/>
    <w:p>
      <w:pPr>
        <w:spacing w:after="0"/>
        <w:ind w:left="0"/>
        <w:jc w:val="both"/>
      </w:pPr>
      <w:r>
        <w:rPr>
          <w:rFonts w:ascii="Times New Roman"/>
          <w:b w:val="false"/>
          <w:i w:val="false"/>
          <w:color w:val="000000"/>
          <w:sz w:val="28"/>
        </w:rPr>
        <w:t>
      кен орнының (учаскесінің) әкімшілік-географиялық орналасуы туралы ақпарат: оның су тұтыну нысандарына дейінгі қашықтығы, ең жақын елді мекендер және оларға дейінгі қашықтық, байланыс жолдары, кен орнының (учаскесінің) шекаралары және оның ауданы;</w:t>
      </w:r>
    </w:p>
    <w:bookmarkEnd w:id="411"/>
    <w:bookmarkStart w:name="z418" w:id="412"/>
    <w:p>
      <w:pPr>
        <w:spacing w:after="0"/>
        <w:ind w:left="0"/>
        <w:jc w:val="both"/>
      </w:pPr>
      <w:r>
        <w:rPr>
          <w:rFonts w:ascii="Times New Roman"/>
          <w:b w:val="false"/>
          <w:i w:val="false"/>
          <w:color w:val="000000"/>
          <w:sz w:val="28"/>
        </w:rPr>
        <w:t>
      климат туралы мәліметтер: ауданның метеорологиялық зерттелуі (метеорологиялық станциялар, олардың биіктік жағдайы және әрекет ету кезеңі); ауа температурасы, атмосфералық жауын-шашын (тән жылдардағы айлық және жылдық сомалар, жауын-шашынның инфильтрация коэффициенттері), жерүсті және жерасты суларының айнасынан булану, қар жамылғысы (көпжылдық мәндер және айлар немесе маусымдар бойынша бөлу); көпжылдық бөліністе зерттеу жүргізу кезеңінің сулылығын бағалау;</w:t>
      </w:r>
    </w:p>
    <w:bookmarkEnd w:id="412"/>
    <w:bookmarkStart w:name="z419" w:id="413"/>
    <w:p>
      <w:pPr>
        <w:spacing w:after="0"/>
        <w:ind w:left="0"/>
        <w:jc w:val="both"/>
      </w:pPr>
      <w:r>
        <w:rPr>
          <w:rFonts w:ascii="Times New Roman"/>
          <w:b w:val="false"/>
          <w:i w:val="false"/>
          <w:color w:val="000000"/>
          <w:sz w:val="28"/>
        </w:rPr>
        <w:t>
      ауыз су және техникалық су кен орындары үшін гидрологиялық жағдайлар туралы мәліметтер: зерттеу ауданының гидрографиялық желісі, су ағындарының, су айдындары мен жайылма учаскелерінің морфометриялық сипаттамалары, суару каналдары желісі, суармалы егіншілікпен айналысатын алаңдар; гидрологиялық зерделеу-гидрологиялық станциялар мен су өлшегіш бекеттер желісі, стационарлық және экспедициялық зерттеулер туралы мәліметтер (бақылау пункттерінің орналасқан жері, су жинау алаңдары, графиктердің нөлдік белгілері және бақылаулар құрамы), бақылаулар деректерінің дұрыстығын және гидрологиялық зерделеу дәрежесін бағалау; гидрологиялық режимнің жалпы сипаттамасы, қоректену және мұз режимінің сипаттамасы, тән жылдардағы су деңгейлері мен шығыстарының орташа айлық, жылдық және экстремалды мәндері, жайылмаға судың шығу белгілері, жайылманың су басу жиілігі, ұзақтығы мен шекаралары, арна мен жағалаулардың деформациялану сипаты, су ағындарының (су айдындарының) қатуы мен кебуі және ағынның болмау кезеңінің ұзақтығы туралы мәліметтер, ағын тапшылығы кезеңінің, жерүсті ағынының шамасының жерасты суларын іріктеу масштабымен арақатынасы; мелиорациялық іс-шаралар туралы мәліметтер, техногендік факторлардың әсерінен ағынның табиғи режимінің бұзылу дәрежесі.</w:t>
      </w:r>
    </w:p>
    <w:bookmarkEnd w:id="413"/>
    <w:bookmarkStart w:name="z420" w:id="414"/>
    <w:p>
      <w:pPr>
        <w:spacing w:after="0"/>
        <w:ind w:left="0"/>
        <w:jc w:val="both"/>
      </w:pPr>
      <w:r>
        <w:rPr>
          <w:rFonts w:ascii="Times New Roman"/>
          <w:b w:val="false"/>
          <w:i w:val="false"/>
          <w:color w:val="000000"/>
          <w:sz w:val="28"/>
        </w:rPr>
        <w:t>
      77. Кен орнының (учаскесінің) геологиялық құрылымы және гидрогеологиялық жағдайлары:</w:t>
      </w:r>
    </w:p>
    <w:bookmarkEnd w:id="414"/>
    <w:bookmarkStart w:name="z421" w:id="415"/>
    <w:p>
      <w:pPr>
        <w:spacing w:after="0"/>
        <w:ind w:left="0"/>
        <w:jc w:val="both"/>
      </w:pPr>
      <w:r>
        <w:rPr>
          <w:rFonts w:ascii="Times New Roman"/>
          <w:b w:val="false"/>
          <w:i w:val="false"/>
          <w:color w:val="000000"/>
          <w:sz w:val="28"/>
        </w:rPr>
        <w:t>
      ауданның геологиялық құрылымы: ауданның стратиграфиясы, литологиясы, тектоникасы және геологиялық даму тарихы туралы қысқаша мәліметтер; кен орнының белгілі бір тау жыныстары кешендерімен және геологиялық құрылымдармен байланысы; төрттік шөгінділердегі жерасты суларының қорларын есептеу кезінде-ауданның қысқаша геоморфологиялық сипаттамасы;</w:t>
      </w:r>
    </w:p>
    <w:bookmarkEnd w:id="415"/>
    <w:bookmarkStart w:name="z422" w:id="416"/>
    <w:p>
      <w:pPr>
        <w:spacing w:after="0"/>
        <w:ind w:left="0"/>
        <w:jc w:val="both"/>
      </w:pPr>
      <w:r>
        <w:rPr>
          <w:rFonts w:ascii="Times New Roman"/>
          <w:b w:val="false"/>
          <w:i w:val="false"/>
          <w:color w:val="000000"/>
          <w:sz w:val="28"/>
        </w:rPr>
        <w:t>
      ауданның гидрогеологиялық жағдайлары: Қазақстанды гидрогеологиялық аудандастырудың жалпы схемасындағы зерттеу ауданының жағдайы; қойылған міндеттерді шешу үшін қызығушылық тудыратын тереңдікке стратиграфиялық қима жыныстарының сулы сипаты туралы қысқаша мәліметтер; сулы горизонттардың (кешендердің) және оларды бөлетін су өткізгіш (әлсіз өткізгіш) қабаттардың таралуы, қуаты, құрылымы және ұстамдылығы; жерасты сулары деңгейлерінің жағдайы; жерасты суларының өзгеру сипаты ауданы мен қимасы бойынша су өткізетін жыныстардың сүзу қасиеттерін; ұңғымалардың дебиттері мен үлестік дебиттері, бұлақтар мен топтық су жинағыштардың дебиттері; жерасты суларын қоректендіру және түсіру шарттары, жерасты және жерүсті суларының, сондай-ақ көп қабатты жүйелердің сулы горизонттарының өзара байланысының сипаты; жерасты және олармен байланысты жерүсті суларының сапасы;</w:t>
      </w:r>
    </w:p>
    <w:bookmarkEnd w:id="416"/>
    <w:bookmarkStart w:name="z423" w:id="417"/>
    <w:p>
      <w:pPr>
        <w:spacing w:after="0"/>
        <w:ind w:left="0"/>
        <w:jc w:val="both"/>
      </w:pPr>
      <w:r>
        <w:rPr>
          <w:rFonts w:ascii="Times New Roman"/>
          <w:b w:val="false"/>
          <w:i w:val="false"/>
          <w:color w:val="000000"/>
          <w:sz w:val="28"/>
        </w:rPr>
        <w:t>
      орындалған барлау жұмыстарын қою үшін сулы горизонттарды (кешендерді) және жекелеген учаскелерді салыстырмалы бағалау, объектілерді (сулы горизонттарды немесе кешендерді және олардың учаскелері шегінде) таңдау негіздемесі;</w:t>
      </w:r>
    </w:p>
    <w:bookmarkEnd w:id="417"/>
    <w:bookmarkStart w:name="z424" w:id="418"/>
    <w:p>
      <w:pPr>
        <w:spacing w:after="0"/>
        <w:ind w:left="0"/>
        <w:jc w:val="both"/>
      </w:pPr>
      <w:r>
        <w:rPr>
          <w:rFonts w:ascii="Times New Roman"/>
          <w:b w:val="false"/>
          <w:i w:val="false"/>
          <w:color w:val="000000"/>
          <w:sz w:val="28"/>
        </w:rPr>
        <w:t>
      орындалған барлау гидрогеологиялық жұмыстарының бағытын, әдістемесін және көлемін айқындаған аудан мен кен орнының (учаскесінің) геологиялық, гидрогеологиялық, гидрологиялық, геофизикалық зерттелу дәрежесін бағалау;</w:t>
      </w:r>
    </w:p>
    <w:bookmarkEnd w:id="418"/>
    <w:bookmarkStart w:name="z425" w:id="419"/>
    <w:p>
      <w:pPr>
        <w:spacing w:after="0"/>
        <w:ind w:left="0"/>
        <w:jc w:val="both"/>
      </w:pPr>
      <w:r>
        <w:rPr>
          <w:rFonts w:ascii="Times New Roman"/>
          <w:b w:val="false"/>
          <w:i w:val="false"/>
          <w:color w:val="000000"/>
          <w:sz w:val="28"/>
        </w:rPr>
        <w:t>
      бағаланатын кен орнын (учаскесін)ашу, барлау және игеру туралы қысқаша мәліметтер;</w:t>
      </w:r>
    </w:p>
    <w:bookmarkEnd w:id="419"/>
    <w:bookmarkStart w:name="z426" w:id="420"/>
    <w:p>
      <w:pPr>
        <w:spacing w:after="0"/>
        <w:ind w:left="0"/>
        <w:jc w:val="both"/>
      </w:pPr>
      <w:r>
        <w:rPr>
          <w:rFonts w:ascii="Times New Roman"/>
          <w:b w:val="false"/>
          <w:i w:val="false"/>
          <w:color w:val="000000"/>
          <w:sz w:val="28"/>
        </w:rPr>
        <w:t>
      кен орны (учаскесі) алаңының рельефі мен геоморфологиясының ерекшеліктері, орманды немесе батпақты болуы, су ағындарының, су айдындарының, құрылыстар мен ауыл шаруашылығы алқаптарының болуы, су алу учаскесінде құрылыстың инженерлік-геологиялық жағдайлары;</w:t>
      </w:r>
    </w:p>
    <w:bookmarkEnd w:id="420"/>
    <w:bookmarkStart w:name="z427" w:id="421"/>
    <w:p>
      <w:pPr>
        <w:spacing w:after="0"/>
        <w:ind w:left="0"/>
        <w:jc w:val="both"/>
      </w:pPr>
      <w:r>
        <w:rPr>
          <w:rFonts w:ascii="Times New Roman"/>
          <w:b w:val="false"/>
          <w:i w:val="false"/>
          <w:color w:val="000000"/>
          <w:sz w:val="28"/>
        </w:rPr>
        <w:t>
      кен орнының (учаскенің) геологиялық-гидрогеологиялық жағдайлары: ашылған сулы қабаттардың пайда болу және таралу сипаты, жерасты сулары деңгейлерінің жағдайы;</w:t>
      </w:r>
    </w:p>
    <w:bookmarkEnd w:id="421"/>
    <w:bookmarkStart w:name="z428" w:id="422"/>
    <w:p>
      <w:pPr>
        <w:spacing w:after="0"/>
        <w:ind w:left="0"/>
        <w:jc w:val="both"/>
      </w:pPr>
      <w:r>
        <w:rPr>
          <w:rFonts w:ascii="Times New Roman"/>
          <w:b w:val="false"/>
          <w:i w:val="false"/>
          <w:color w:val="000000"/>
          <w:sz w:val="28"/>
        </w:rPr>
        <w:t>
      су өткізгіш жыныстардың қуаты, құрамы және фациальды өзгергіштігі, ал жарылған және карстталған жыныстар үшін – ауданы мен қимасы бойынша жарықшақтық пен карсттықтың сипаттамасы;</w:t>
      </w:r>
    </w:p>
    <w:bookmarkEnd w:id="422"/>
    <w:bookmarkStart w:name="z429" w:id="423"/>
    <w:p>
      <w:pPr>
        <w:spacing w:after="0"/>
        <w:ind w:left="0"/>
        <w:jc w:val="both"/>
      </w:pPr>
      <w:r>
        <w:rPr>
          <w:rFonts w:ascii="Times New Roman"/>
          <w:b w:val="false"/>
          <w:i w:val="false"/>
          <w:color w:val="000000"/>
          <w:sz w:val="28"/>
        </w:rPr>
        <w:t>
      сулы горизонттардың бір-бірімен және жерүсті суларымен өзара байланысының мүмкін шарттары;</w:t>
      </w:r>
    </w:p>
    <w:bookmarkEnd w:id="423"/>
    <w:bookmarkStart w:name="z430" w:id="424"/>
    <w:p>
      <w:pPr>
        <w:spacing w:after="0"/>
        <w:ind w:left="0"/>
        <w:jc w:val="both"/>
      </w:pPr>
      <w:r>
        <w:rPr>
          <w:rFonts w:ascii="Times New Roman"/>
          <w:b w:val="false"/>
          <w:i w:val="false"/>
          <w:color w:val="000000"/>
          <w:sz w:val="28"/>
        </w:rPr>
        <w:t>
      бөлінетін су өткізбейтін немесе әлсіз өткізгіш қабаттардың сипаттамасы;</w:t>
      </w:r>
    </w:p>
    <w:bookmarkEnd w:id="424"/>
    <w:bookmarkStart w:name="z431" w:id="425"/>
    <w:p>
      <w:pPr>
        <w:spacing w:after="0"/>
        <w:ind w:left="0"/>
        <w:jc w:val="both"/>
      </w:pPr>
      <w:r>
        <w:rPr>
          <w:rFonts w:ascii="Times New Roman"/>
          <w:b w:val="false"/>
          <w:i w:val="false"/>
          <w:color w:val="000000"/>
          <w:sz w:val="28"/>
        </w:rPr>
        <w:t>
      су өткізгіш жыныстардың сүзу қасиеттерінің жалпы сипаттамасы, олардың ауданы мен қимасы бойынша өзгергіштігі; жерасты суларының жер бетінен бірінші сулы горизонттардың қорларын бағалау кезінде, сондай-ақ су қабылдағыштарды жасанды қоректендіру жөніндегі іс-шараларды негіздеу кезінде-аэрация аймағы жыныстарының литологиялық құрамы мен қуаты, олардың су өткізгіштігі, гранулометриялық және су-тұз құрамы; жерасты суларының негізгі қоректендіру көздері, су оларды түсіру шарттары;</w:t>
      </w:r>
    </w:p>
    <w:bookmarkEnd w:id="425"/>
    <w:bookmarkStart w:name="z432" w:id="426"/>
    <w:p>
      <w:pPr>
        <w:spacing w:after="0"/>
        <w:ind w:left="0"/>
        <w:jc w:val="both"/>
      </w:pPr>
      <w:r>
        <w:rPr>
          <w:rFonts w:ascii="Times New Roman"/>
          <w:b w:val="false"/>
          <w:i w:val="false"/>
          <w:color w:val="000000"/>
          <w:sz w:val="28"/>
        </w:rPr>
        <w:t>
      кен орнының (учаскенің) гидрогеологиялық жағдайларының күрделілік дәрежесі туралы және пайдалану қорларының қалыптасуын айқындайтын негізгі факторлар туралы қорытындылар.</w:t>
      </w:r>
    </w:p>
    <w:bookmarkEnd w:id="426"/>
    <w:bookmarkStart w:name="z433" w:id="427"/>
    <w:p>
      <w:pPr>
        <w:spacing w:after="0"/>
        <w:ind w:left="0"/>
        <w:jc w:val="both"/>
      </w:pPr>
      <w:r>
        <w:rPr>
          <w:rFonts w:ascii="Times New Roman"/>
          <w:b w:val="false"/>
          <w:i w:val="false"/>
          <w:color w:val="000000"/>
          <w:sz w:val="28"/>
        </w:rPr>
        <w:t>
      78. Қолданыстағы су қабылдағыштарды пайдалану режимін талдау:</w:t>
      </w:r>
    </w:p>
    <w:bookmarkEnd w:id="427"/>
    <w:bookmarkStart w:name="z434" w:id="428"/>
    <w:p>
      <w:pPr>
        <w:spacing w:after="0"/>
        <w:ind w:left="0"/>
        <w:jc w:val="both"/>
      </w:pPr>
      <w:r>
        <w:rPr>
          <w:rFonts w:ascii="Times New Roman"/>
          <w:b w:val="false"/>
          <w:i w:val="false"/>
          <w:color w:val="000000"/>
          <w:sz w:val="28"/>
        </w:rPr>
        <w:t>
      ауданда қолданыстағы су қабылдағыштар бойынша деректер: сумен жабдықтау объектілері, су қабылдағыштардың орналасуы, олардың типтері, орналасу схемалары және техникалық жай-күйі, пайдалану, бақылау ұңғымаларының, өзге де каптаждық құрылыстардың конструкциясы; өнімді сулы горизонттарды ашу сипаты; ашу тәсілі мен дәрежесі, пайдалану тәсілі; су алу жұмысының мерзімі, өнімділігі, судың динамикалық деңгейлері, олардың барлық өзгерістері пайдалану кезеңі және жыл мезгілдері бойынша; пайдалану уақытындағы және жылдық бөліністегі су сапасының өзгеруі; судың дебиттерін, деңгейлері мен температурасын өлшеу тәсілдері мен жиілігі, сапаны бақылау тәсілі және өлшеулер мен талдаулардың дұрыстығын бағалау;</w:t>
      </w:r>
    </w:p>
    <w:bookmarkEnd w:id="428"/>
    <w:bookmarkStart w:name="z435" w:id="429"/>
    <w:p>
      <w:pPr>
        <w:spacing w:after="0"/>
        <w:ind w:left="0"/>
        <w:jc w:val="both"/>
      </w:pPr>
      <w:r>
        <w:rPr>
          <w:rFonts w:ascii="Times New Roman"/>
          <w:b w:val="false"/>
          <w:i w:val="false"/>
          <w:color w:val="000000"/>
          <w:sz w:val="28"/>
        </w:rPr>
        <w:t>
      жерасты суларын пайдалану режимінің негізгі заңдылықтарын сипаттау және түсіндіру, пайдалану режимінің сипаты (белгіленген, анықталмаған) және оны анықтайтын себептер туралы қорытындылар; жерасты суларының пайдалану қорларын қалыптастырудың негізгі көздерінің сапалық және сандық сипаттамасы; пайдалану деректері бойынша негізгі есептік гидрогеологиялық параметрлерді айқындау;</w:t>
      </w:r>
    </w:p>
    <w:bookmarkEnd w:id="429"/>
    <w:bookmarkStart w:name="z436" w:id="430"/>
    <w:p>
      <w:pPr>
        <w:spacing w:after="0"/>
        <w:ind w:left="0"/>
        <w:jc w:val="both"/>
      </w:pPr>
      <w:r>
        <w:rPr>
          <w:rFonts w:ascii="Times New Roman"/>
          <w:b w:val="false"/>
          <w:i w:val="false"/>
          <w:color w:val="000000"/>
          <w:sz w:val="28"/>
        </w:rPr>
        <w:t>
      минералдық, өнеркәсіптік, жылу энергетикалық сулар үшін-пайдаланудың барлық кезеңінде уақыт бойынша су жинаудың жиынтық өнімділігінің өзгеруі, бұл өзгерістің себептері (су жинауды шектеу, су жинауды кеңейту, ұңғымаларды жерасты суларын пайдаланудың басқа тәсіліне ауыстыру, кен орнының табиғи мүмкіндіктеріне байланысты табиғи себептер); жерасты суларының температурасы мен сапасының өзгеруі (ион-тұз құрамы, минералдану, пайдалы және зиянды компоненттердің құрамы, газ компоненті, механикалық қоспалар); жерасты суларының агрессивтілігі, тұздарды шаймалау процестері; пайдаланылған суларды (өнеркәсіптік ағындарды) ағызу, кәдеге жарату немесе көму тәсілдері;</w:t>
      </w:r>
    </w:p>
    <w:bookmarkEnd w:id="430"/>
    <w:bookmarkStart w:name="z437" w:id="431"/>
    <w:p>
      <w:pPr>
        <w:spacing w:after="0"/>
        <w:ind w:left="0"/>
        <w:jc w:val="both"/>
      </w:pPr>
      <w:r>
        <w:rPr>
          <w:rFonts w:ascii="Times New Roman"/>
          <w:b w:val="false"/>
          <w:i w:val="false"/>
          <w:color w:val="000000"/>
          <w:sz w:val="28"/>
        </w:rPr>
        <w:t>
      жерасты суларын іріктеудің қоршаған табиғи ортаға әсерін бағалау: су объектілерінің таяздануы, жерүсті ағынының азаюы, өсімдік жамылғысының сипатының өзгеруі, карст және өзге де геологиялық процестердің жандануы, жер бетінің шөгуі;</w:t>
      </w:r>
    </w:p>
    <w:bookmarkEnd w:id="431"/>
    <w:bookmarkStart w:name="z438" w:id="432"/>
    <w:p>
      <w:pPr>
        <w:spacing w:after="0"/>
        <w:ind w:left="0"/>
        <w:jc w:val="both"/>
      </w:pPr>
      <w:r>
        <w:rPr>
          <w:rFonts w:ascii="Times New Roman"/>
          <w:b w:val="false"/>
          <w:i w:val="false"/>
          <w:color w:val="000000"/>
          <w:sz w:val="28"/>
        </w:rPr>
        <w:t>
      ауданда шаруашылық-ауыз су мақсатындағы су қабылдағыштарды қолдан қоректендірудің қолданыстағы жүйелері болған кезде – олардың жұмысының қысқаша сипаттамасы келтіріледі; пайдалану мерзімі, инфильтрациялық құрылыстардың схемасы мен өлшемдері, олардың өнімділігі; су қабылдағыштарды жасанды қоректендірудің технологиясы, режимі мен параметрлері – бассейндер үшін толтыру тереңдігі мен инфильтрация жылдамдығы, айдау ұңғымаларының басының шамасы мен суды сіңіру шығыны, үздіксіз инфильтрация ұзақтығы (фильтроцикл) және инфильтрациялық құрылыстарды тазалауға арналған үзілістер; жерасты суларының режимі; инфильтрацияға берілетін судың сапасы және су қабылдағыштарды жасанды қоректендіру процесінде жерасты суларының сапасының өзгеруі туралы деректер; тау жыныстарын колматациялау процестерінің сипаттамасы және бассейндер түбінде тұнбаның түзілуі туралы деректер; инфильтрациялық құрылыстардың жұмыс тәжірибесін су қабылдағыштарды жасанды қоректендірудің гидрогеологиялық негіздемесі кезінде алынған болжамдардың нәтижелерімен салыстыру.</w:t>
      </w:r>
    </w:p>
    <w:bookmarkEnd w:id="432"/>
    <w:bookmarkStart w:name="z439" w:id="433"/>
    <w:p>
      <w:pPr>
        <w:spacing w:after="0"/>
        <w:ind w:left="0"/>
        <w:jc w:val="both"/>
      </w:pPr>
      <w:r>
        <w:rPr>
          <w:rFonts w:ascii="Times New Roman"/>
          <w:b w:val="false"/>
          <w:i w:val="false"/>
          <w:color w:val="000000"/>
          <w:sz w:val="28"/>
        </w:rPr>
        <w:t>
      79. Барлау гидрогеологиялық жұмыстарының әдістемесі мен негізгі нәтижелері:</w:t>
      </w:r>
    </w:p>
    <w:bookmarkEnd w:id="433"/>
    <w:bookmarkStart w:name="z440" w:id="434"/>
    <w:p>
      <w:pPr>
        <w:spacing w:after="0"/>
        <w:ind w:left="0"/>
        <w:jc w:val="both"/>
      </w:pPr>
      <w:r>
        <w:rPr>
          <w:rFonts w:ascii="Times New Roman"/>
          <w:b w:val="false"/>
          <w:i w:val="false"/>
          <w:color w:val="000000"/>
          <w:sz w:val="28"/>
        </w:rPr>
        <w:t>
      кен орнын (учаскені) одан әрі зерттеуге немесе игеруге дайындаудың қажетті дәрежесіне қарай барлау жұмыстарын жүргізудің міндеттері мен әдістемесі, минералды, жылу энергетикалық, өнеркәсіптік сулар кен орындары үшін-барлау жұмыстарын қою үшін алаңдарды таңдаудың негіздемесі және зерттеу тереңдігі; орындалған жұмыстардың түрлері мен көлемдерінің жиынтық кестесі еркін нысанда жасалады;</w:t>
      </w:r>
    </w:p>
    <w:bookmarkEnd w:id="434"/>
    <w:bookmarkStart w:name="z441" w:id="435"/>
    <w:p>
      <w:pPr>
        <w:spacing w:after="0"/>
        <w:ind w:left="0"/>
        <w:jc w:val="both"/>
      </w:pPr>
      <w:r>
        <w:rPr>
          <w:rFonts w:ascii="Times New Roman"/>
          <w:b w:val="false"/>
          <w:i w:val="false"/>
          <w:color w:val="000000"/>
          <w:sz w:val="28"/>
        </w:rPr>
        <w:t>
      барлау ұңғымаларын (қазбаларын) орналастыру жүйесі, саны, нысаналы мақсаты, тереңдігі, диаметрлері мен конструкциялары, ұңғымаларды бұрғылау немесе тау-кен қазбаларын (шурфтарды, арықтарды, қазбаларды) ұңғымаларды бұрғылау кезектілігі, тәсілдері мен технологиясы;</w:t>
      </w:r>
    </w:p>
    <w:bookmarkEnd w:id="435"/>
    <w:bookmarkStart w:name="z442" w:id="436"/>
    <w:p>
      <w:pPr>
        <w:spacing w:after="0"/>
        <w:ind w:left="0"/>
        <w:jc w:val="both"/>
      </w:pPr>
      <w:r>
        <w:rPr>
          <w:rFonts w:ascii="Times New Roman"/>
          <w:b w:val="false"/>
          <w:i w:val="false"/>
          <w:color w:val="000000"/>
          <w:sz w:val="28"/>
        </w:rPr>
        <w:t>
      минералды, өнеркәсіптік, жылу энергетикалық сулар кен орындары үшін: құбыр кеңістігін цементтеу және қаптама құбырлары бағанының герметикалығын тексеру тәсілдері; ақаулы ұңғымаларды тампондау және жою бойынша орындалған жұмыстардың сипаттамасы; қорларды есептеу кезінде есепке алынбайтын ұңғымалардың (қазбалардың) тізбесі және оларды алып тастау себептері; ұңғымаларда зерттеу жүргізу түрлерінің, көлемдерінің және әдістемесінің негіздемесі бұрғылау: геофизикалық, интервалды сынау; ұңғымаларды сынауға дайындау: өнімді горизонттарды ашу тәсілі және ұңғыманың су қабылдау бөлігінің сипаттамасы; ұңғыманы айдау; ағынды қарқындату жөніндегі жұмыстар; тәжірибелік жұмыстарды жүргізу үшін ұңғымалардың сағасын жабдықтау; пайдаланылған су көтергіш жабдық, оның негізгі техникалық деректері; өлшеу жабдығы, оның техникалық сипаттамалары; сулы горизонттар мен аймақтарды бөлек сынау тәртібі, оларды бір-бірінен оқшаулау тәсілдері дос және оқшаулау сенімділігін тексеру;</w:t>
      </w:r>
    </w:p>
    <w:bookmarkEnd w:id="436"/>
    <w:bookmarkStart w:name="z443" w:id="437"/>
    <w:p>
      <w:pPr>
        <w:spacing w:after="0"/>
        <w:ind w:left="0"/>
        <w:jc w:val="both"/>
      </w:pPr>
      <w:r>
        <w:rPr>
          <w:rFonts w:ascii="Times New Roman"/>
          <w:b w:val="false"/>
          <w:i w:val="false"/>
          <w:color w:val="000000"/>
          <w:sz w:val="28"/>
        </w:rPr>
        <w:t>
      тәжірибелік-сүзу жұмыстарының түрлері мен көлемі (айдау, шығару, құю, айдау), тәжірибелік бұталардың схемалары;</w:t>
      </w:r>
    </w:p>
    <w:bookmarkEnd w:id="437"/>
    <w:bookmarkStart w:name="z444" w:id="438"/>
    <w:p>
      <w:pPr>
        <w:spacing w:after="0"/>
        <w:ind w:left="0"/>
        <w:jc w:val="both"/>
      </w:pPr>
      <w:r>
        <w:rPr>
          <w:rFonts w:ascii="Times New Roman"/>
          <w:b w:val="false"/>
          <w:i w:val="false"/>
          <w:color w:val="000000"/>
          <w:sz w:val="28"/>
        </w:rPr>
        <w:t>
      тәжірибелік-сүзу жұмыстарын жүргізу әдістемесі мен технологиясының сипаттамасы: сорғы жабдығы, бұзылу дәрежесі мен сипаты, дебиттің жалпы және жекелеген сатыларындағы ұзақтығы, жылдың белгілі бір маусымына орайластырылуы, ұңғымалардағы деңгейлер мен дебиттерді өлшеу әдістері мен жиілігі; айдау немесе шығару режиміне әсер ететін басқа факторлардың сипаттамасы (барометрлік қысым, деңгейдің өзгеруі және табиғи және бұзылған жағдайларда жерүсті, сондай-ақ жерасты суларының шығыстарын); зерттелетін сулы горизонтқа олардың кері инфильтрациялану мүмкіндігін, сондай-ақ қоршаған табиғи ортаға теріс әсерін ескертетін айдалатын сулардың бұрылу сипаттамасы; деңгейдің қалпына келуін бақылаудың ұзақтығы мен жиілігі; бағаланатын емдік минералды, өнеркәсіптік, жылу энергетикалық жерасты суларының агрессивтілігін және олардан тұздардың түсуін зерттеуге байланысты зерттеулердің сипаты, көлемі мен әдістемесі, сондай-ақ пайдаланылған суларды (өнеркәсіптік ағындарды) төгу (көму) шарттары; тәжірибелік-сүзу жұмыстарының нәтижелері;</w:t>
      </w:r>
    </w:p>
    <w:bookmarkEnd w:id="438"/>
    <w:bookmarkStart w:name="z445" w:id="439"/>
    <w:p>
      <w:pPr>
        <w:spacing w:after="0"/>
        <w:ind w:left="0"/>
        <w:jc w:val="both"/>
      </w:pPr>
      <w:r>
        <w:rPr>
          <w:rFonts w:ascii="Times New Roman"/>
          <w:b w:val="false"/>
          <w:i w:val="false"/>
          <w:color w:val="000000"/>
          <w:sz w:val="28"/>
        </w:rPr>
        <w:t>
      геофизикалық зерттеулер жүргізу түрлері, көлемі және әдістемесі; кен орнын барлау туралы деректерді өңдеу кезінде олардың нәтижелерін пайдаланудың толықтығы;</w:t>
      </w:r>
    </w:p>
    <w:bookmarkEnd w:id="439"/>
    <w:bookmarkStart w:name="z446" w:id="440"/>
    <w:p>
      <w:pPr>
        <w:spacing w:after="0"/>
        <w:ind w:left="0"/>
        <w:jc w:val="both"/>
      </w:pPr>
      <w:r>
        <w:rPr>
          <w:rFonts w:ascii="Times New Roman"/>
          <w:b w:val="false"/>
          <w:i w:val="false"/>
          <w:color w:val="000000"/>
          <w:sz w:val="28"/>
        </w:rPr>
        <w:t>
      жерасты суларының режимін, гидрологиялық және су баланстық зерттеулердің құрамы мен әдістемесі, бақылау пункттерінің орналасуы, жүргізілген бақылаулар мен зерттеулердің құрамы, көлемі мен әдістемесі, негізгі нәтижелері;</w:t>
      </w:r>
    </w:p>
    <w:bookmarkEnd w:id="440"/>
    <w:bookmarkStart w:name="z447" w:id="441"/>
    <w:p>
      <w:pPr>
        <w:spacing w:after="0"/>
        <w:ind w:left="0"/>
        <w:jc w:val="both"/>
      </w:pPr>
      <w:r>
        <w:rPr>
          <w:rFonts w:ascii="Times New Roman"/>
          <w:b w:val="false"/>
          <w:i w:val="false"/>
          <w:color w:val="000000"/>
          <w:sz w:val="28"/>
        </w:rPr>
        <w:t>
      қолданыстағы су қабылдағыштарды және оларды жасанды қоректендіру жүйелерін тексеру кезінде орындалған жұмыстардың құрамы, көлемі және әдістемесі;</w:t>
      </w:r>
    </w:p>
    <w:bookmarkEnd w:id="441"/>
    <w:bookmarkStart w:name="z448" w:id="442"/>
    <w:p>
      <w:pPr>
        <w:spacing w:after="0"/>
        <w:ind w:left="0"/>
        <w:jc w:val="both"/>
      </w:pPr>
      <w:r>
        <w:rPr>
          <w:rFonts w:ascii="Times New Roman"/>
          <w:b w:val="false"/>
          <w:i w:val="false"/>
          <w:color w:val="000000"/>
          <w:sz w:val="28"/>
        </w:rPr>
        <w:t>
      судың нысаналы пайдаланылуын және оның ластануының ықтимал көздерінің болуын ескере отырып, жерасты және жерүсті суларының сапасын зерделеу жөніндегі жұмыстардың құрамы мен көлемі; сынамаларды іріктеу кезеңділігін және ауданы мен тереңдігі бойынша сынама алу желісінің тығыздығын негіздеу; бақылау талдауларының саны;</w:t>
      </w:r>
    </w:p>
    <w:bookmarkEnd w:id="442"/>
    <w:bookmarkStart w:name="z449" w:id="443"/>
    <w:p>
      <w:pPr>
        <w:spacing w:after="0"/>
        <w:ind w:left="0"/>
        <w:jc w:val="both"/>
      </w:pPr>
      <w:r>
        <w:rPr>
          <w:rFonts w:ascii="Times New Roman"/>
          <w:b w:val="false"/>
          <w:i w:val="false"/>
          <w:color w:val="000000"/>
          <w:sz w:val="28"/>
        </w:rPr>
        <w:t>
      ілеспе компоненттері бар өнеркәсіптік және жылу энергетикалық сулар үшін – технологиялық сынамаларды іріктеу әдістері мен орындары, олардың саны мен көлемі; зерттеу жүргізген институттардың, зертханалардың немесе кәсіпорындардың атауы, оларды жүргізу уақыты;</w:t>
      </w:r>
    </w:p>
    <w:bookmarkEnd w:id="443"/>
    <w:bookmarkStart w:name="z450" w:id="444"/>
    <w:p>
      <w:pPr>
        <w:spacing w:after="0"/>
        <w:ind w:left="0"/>
        <w:jc w:val="both"/>
      </w:pPr>
      <w:r>
        <w:rPr>
          <w:rFonts w:ascii="Times New Roman"/>
          <w:b w:val="false"/>
          <w:i w:val="false"/>
          <w:color w:val="000000"/>
          <w:sz w:val="28"/>
        </w:rPr>
        <w:t>
      әр түрлі анықтамалардың нысаналы мақсатын, желінің тығыздығын және сынау интервалдарын негіздей отырып, олардың әлсіз өткізгіш қабаттары мен аэрация аймағын бөлетін сулы горизонттарды құрайтын тау жыныстарын сынау әдістемесі мен көлемі: талдау жүргізу әдістері;</w:t>
      </w:r>
    </w:p>
    <w:bookmarkEnd w:id="444"/>
    <w:bookmarkStart w:name="z451" w:id="445"/>
    <w:p>
      <w:pPr>
        <w:spacing w:after="0"/>
        <w:ind w:left="0"/>
        <w:jc w:val="both"/>
      </w:pPr>
      <w:r>
        <w:rPr>
          <w:rFonts w:ascii="Times New Roman"/>
          <w:b w:val="false"/>
          <w:i w:val="false"/>
          <w:color w:val="000000"/>
          <w:sz w:val="28"/>
        </w:rPr>
        <w:t>
      арнайы зерттеулерді (радиоизотоптық, индикаторлық, гидрогеотермиялық, жерүсті геофизикалық, мамандандырылған түсірілімдер) жүргізудің міндеттері мен әдістемесі, желінің көлемін, тығыздығын және оларды орындау мерзімділігін көрсете отырып, олардың нәтижелері;</w:t>
      </w:r>
    </w:p>
    <w:bookmarkEnd w:id="445"/>
    <w:bookmarkStart w:name="z452" w:id="446"/>
    <w:p>
      <w:pPr>
        <w:spacing w:after="0"/>
        <w:ind w:left="0"/>
        <w:jc w:val="both"/>
      </w:pPr>
      <w:r>
        <w:rPr>
          <w:rFonts w:ascii="Times New Roman"/>
          <w:b w:val="false"/>
          <w:i w:val="false"/>
          <w:color w:val="000000"/>
          <w:sz w:val="28"/>
        </w:rPr>
        <w:t>
      су қабылдағыштарды жасанды қоректендіру көзделген учаскелерде барлау жұмыстарын жүргізу кезінде – жасанды қоректендірудің қабылданған тәсілінің, тәжірибелік инфильтрациялық құрылыстардың конструкциясының, мөлшері мен санының, байқау ұңғымалары мен өзге де бақылау пункттерінің орналасу схемасының, тәжірибелік құюдың немесе айдаудың жалпы ұзақтығы мен режимінің, бассейнге немесе айдау ұңғымасына берілетін судың деңгейі мен шығынын өлшеу әдісі мен жиілігінің, жерүсті және жерасты суларының сынамаларын алу тәсілі мен жиілігінің негіздемесі бассейндердегі тәжірибелік инфильтрация процесінде немесе ұңғымаларға айдау (құю) кезінде талдаудың әртүрлі түрлері: аэрация аймағының жыныстарын колматациялау процесін зерттеу әдістемесі, физика-механикалық және су-физикалық қасиеттерін анықтау үшін сазды шөгінділер мен лайланған топырақтардың сынамаларын алу тәсілі, жиілігі мен көлемі, зерттеу нәтижелері;</w:t>
      </w:r>
    </w:p>
    <w:bookmarkEnd w:id="446"/>
    <w:bookmarkStart w:name="z453" w:id="447"/>
    <w:p>
      <w:pPr>
        <w:spacing w:after="0"/>
        <w:ind w:left="0"/>
        <w:jc w:val="both"/>
      </w:pPr>
      <w:r>
        <w:rPr>
          <w:rFonts w:ascii="Times New Roman"/>
          <w:b w:val="false"/>
          <w:i w:val="false"/>
          <w:color w:val="000000"/>
          <w:sz w:val="28"/>
        </w:rPr>
        <w:t>
      кен орнын (учаскені) зерделеудің толықтығы және сүзу схемасын, су алу схемасын негіздеу, жерасты суларының пайдалану қорларын есептеу, су жинаудың қоршаған табиғи ортаға әсерін бағалау үшін алынған нәтижелердің жеткіліктілігі туралы қорытындылар.</w:t>
      </w:r>
    </w:p>
    <w:bookmarkEnd w:id="447"/>
    <w:bookmarkStart w:name="z454" w:id="448"/>
    <w:p>
      <w:pPr>
        <w:spacing w:after="0"/>
        <w:ind w:left="0"/>
        <w:jc w:val="both"/>
      </w:pPr>
      <w:r>
        <w:rPr>
          <w:rFonts w:ascii="Times New Roman"/>
          <w:b w:val="false"/>
          <w:i w:val="false"/>
          <w:color w:val="000000"/>
          <w:sz w:val="28"/>
        </w:rPr>
        <w:t>
      80. Жерасты және жерүсті суларының сапасының сипаттамалары:</w:t>
      </w:r>
    </w:p>
    <w:bookmarkEnd w:id="448"/>
    <w:bookmarkStart w:name="z455" w:id="449"/>
    <w:p>
      <w:pPr>
        <w:spacing w:after="0"/>
        <w:ind w:left="0"/>
        <w:jc w:val="both"/>
      </w:pPr>
      <w:r>
        <w:rPr>
          <w:rFonts w:ascii="Times New Roman"/>
          <w:b w:val="false"/>
          <w:i w:val="false"/>
          <w:color w:val="000000"/>
          <w:sz w:val="28"/>
        </w:rPr>
        <w:t>
      кен орнының (учаскенің) гидрохимиялық жағдайларының жалпы сипаттамасы; бағаланатын сулы горизонттардың су сапасының егжей-тегжейлі сипаттамасы: су түрі, тербеліс шектері және жалпы минералдану мен қаттылықтың тән шамалары, негізгі химиялық компоненттер мен органикалық көрсеткіштердің құрамы және олардың жыл мезгілдері бойынша өзгеруі; шекті рұқсат етілгендермен салыстырғанда суды нысаналы пайдалануға сәйкес нормаланатын құрамдас бөліктердің құрамы мен көрсеткіштердің мәні: су сапасының қойылатын талаптарға сәйкестігін бағалау: талаптардан ауытқу кезінде – су сапасын жақсарту жөніндегі ұсынымдар (жұмсарту, майсыздандыру, дезинфекциялау, фторлау, дезфторлау, деманганациялау және т.б.);</w:t>
      </w:r>
    </w:p>
    <w:bookmarkEnd w:id="449"/>
    <w:bookmarkStart w:name="z456" w:id="450"/>
    <w:p>
      <w:pPr>
        <w:spacing w:after="0"/>
        <w:ind w:left="0"/>
        <w:jc w:val="both"/>
      </w:pPr>
      <w:r>
        <w:rPr>
          <w:rFonts w:ascii="Times New Roman"/>
          <w:b w:val="false"/>
          <w:i w:val="false"/>
          <w:color w:val="000000"/>
          <w:sz w:val="28"/>
        </w:rPr>
        <w:t>
      судың тұзды құрамын қалыптастыруды айқындайтын факторлар; пайдалану кезінде бағаланатын жерасты суларының – тартылатын жерүсті суларының, басқа сулы горизонттардың жерасты суларының, бағаланатын сулы горизонттардың кондициялық емес суларының сапасын өзгертудің ықтимал көздерінің егжей-тегжейлі сипаттамасы; су тұтынудың есептік мерзіміне су сапасының және оның кондициялылығының өзгеру болжамы;</w:t>
      </w:r>
    </w:p>
    <w:bookmarkEnd w:id="450"/>
    <w:bookmarkStart w:name="z457" w:id="451"/>
    <w:p>
      <w:pPr>
        <w:spacing w:after="0"/>
        <w:ind w:left="0"/>
        <w:jc w:val="both"/>
      </w:pPr>
      <w:r>
        <w:rPr>
          <w:rFonts w:ascii="Times New Roman"/>
          <w:b w:val="false"/>
          <w:i w:val="false"/>
          <w:color w:val="000000"/>
          <w:sz w:val="28"/>
        </w:rPr>
        <w:t>
      кен орны аумағының және су алу учаскесінің санитарлық сипаттамасы; жерасты және онымен байланысты жерүсті суларының қолданыстағы және ықтимал ластану көздері; су тартуды санитарлық қорғау аймақтарының (бұдан әрі – СҚА) негіздемесі; жерүсті және жерасты суларын ластанудан қорғау бойынша ұсынылатын іс-шаралар;</w:t>
      </w:r>
    </w:p>
    <w:bookmarkEnd w:id="451"/>
    <w:bookmarkStart w:name="z458" w:id="452"/>
    <w:p>
      <w:pPr>
        <w:spacing w:after="0"/>
        <w:ind w:left="0"/>
        <w:jc w:val="both"/>
      </w:pPr>
      <w:r>
        <w:rPr>
          <w:rFonts w:ascii="Times New Roman"/>
          <w:b w:val="false"/>
          <w:i w:val="false"/>
          <w:color w:val="000000"/>
          <w:sz w:val="28"/>
        </w:rPr>
        <w:t>
      су қабылдағыштарды жасанды қоректендіру үшін жерүсті суларын пайдаланған кезде – осы сулардың сапасына және оның жыл мезгілдері бойынша және көпжылдық кезеңдегі өзгерістеріне, сондай-ақ өзеннің (су айдынының) ластану дәрежесінің өзгеруіне және судағы механикалық қоспалардың болуына сипаттама; инфильтрация кезінде араластыру және өзін-өзі тазарту процестерін ескере отырып, су қабылдағыштарды жасанды қоректендіру кезінде жерасты суларының сапасының өзгеруін болжау; қажет болған жағдайда – су беруді мезгіл-мезгіл өшіру немесе суды алдын-ала дайындау әдістерін қолдану бойынша ұсыныстар.</w:t>
      </w:r>
    </w:p>
    <w:bookmarkEnd w:id="452"/>
    <w:bookmarkStart w:name="z459" w:id="453"/>
    <w:p>
      <w:pPr>
        <w:spacing w:after="0"/>
        <w:ind w:left="0"/>
        <w:jc w:val="both"/>
      </w:pPr>
      <w:r>
        <w:rPr>
          <w:rFonts w:ascii="Times New Roman"/>
          <w:b w:val="false"/>
          <w:i w:val="false"/>
          <w:color w:val="000000"/>
          <w:sz w:val="28"/>
        </w:rPr>
        <w:t>
      81. Есептік параметрлерді айқындау және қорларды есептеу үшін өзге де деректерді негіздеу:</w:t>
      </w:r>
    </w:p>
    <w:bookmarkEnd w:id="453"/>
    <w:bookmarkStart w:name="z460" w:id="454"/>
    <w:p>
      <w:pPr>
        <w:spacing w:after="0"/>
        <w:ind w:left="0"/>
        <w:jc w:val="both"/>
      </w:pPr>
      <w:r>
        <w:rPr>
          <w:rFonts w:ascii="Times New Roman"/>
          <w:b w:val="false"/>
          <w:i w:val="false"/>
          <w:color w:val="000000"/>
          <w:sz w:val="28"/>
        </w:rPr>
        <w:t>
      қорларды есептеу үшін қажетті есептік гидрогеологиялық параметрлер және өзге де деректер; орындалған зерттеулердің нәтижелерін түсіндіру әдістері; есептік формулалар және оларды қолданудың негіздемесі;</w:t>
      </w:r>
    </w:p>
    <w:bookmarkEnd w:id="454"/>
    <w:bookmarkStart w:name="z461" w:id="455"/>
    <w:p>
      <w:pPr>
        <w:spacing w:after="0"/>
        <w:ind w:left="0"/>
        <w:jc w:val="both"/>
      </w:pPr>
      <w:r>
        <w:rPr>
          <w:rFonts w:ascii="Times New Roman"/>
          <w:b w:val="false"/>
          <w:i w:val="false"/>
          <w:color w:val="000000"/>
          <w:sz w:val="28"/>
        </w:rPr>
        <w:t>
      гидрогеологиялық параметрлерді есептеу нәтижелері: сүзгілеу коэффициенттері, пьезоөткізгіштік және деңгей өткізгіштік, су беру, бөлгіш қабаттарды сүзу коэффициенттері, ағын коэффициенттері, арналық шөгінділердің кедергісі, аэрация аймағы жыныстарын сүзу коэффициенттері және шөгінді қабаттың сүзу параметрлері, жерасты суларының қорларын есептеу кезінде пайдаланылған қуат және өзге де параметрлер мен деректер; жеке мәндердің дұрыстығын талдау және олардың принциптері ақаулар; параметрлерді орташалау әдістері, есептік мәндерді таңдау және оларды қорларды есептеу кезінде пайдалану мүмкіндігін негіздеу; параметрлердің өзгергіштігі кезінде-олардың ауданы мен қимасы бойынша өзгеруінің анықталған заңдылықтарын негіздеу; параметрлердің есептік мәндері бойынша кен орнын (учаскені) бұғаттау.</w:t>
      </w:r>
    </w:p>
    <w:bookmarkEnd w:id="455"/>
    <w:bookmarkStart w:name="z462" w:id="456"/>
    <w:p>
      <w:pPr>
        <w:spacing w:after="0"/>
        <w:ind w:left="0"/>
        <w:jc w:val="both"/>
      </w:pPr>
      <w:r>
        <w:rPr>
          <w:rFonts w:ascii="Times New Roman"/>
          <w:b w:val="false"/>
          <w:i w:val="false"/>
          <w:color w:val="000000"/>
          <w:sz w:val="28"/>
        </w:rPr>
        <w:t>
      82. Жерасты суларының пайдалану қорларын есептеу:</w:t>
      </w:r>
    </w:p>
    <w:bookmarkEnd w:id="456"/>
    <w:bookmarkStart w:name="z463" w:id="457"/>
    <w:p>
      <w:pPr>
        <w:spacing w:after="0"/>
        <w:ind w:left="0"/>
        <w:jc w:val="both"/>
      </w:pPr>
      <w:r>
        <w:rPr>
          <w:rFonts w:ascii="Times New Roman"/>
          <w:b w:val="false"/>
          <w:i w:val="false"/>
          <w:color w:val="000000"/>
          <w:sz w:val="28"/>
        </w:rPr>
        <w:t>
      бағаланатын жерасты суларын пайдалану режимі мен шарттарына қойылатын талаптар: суды тұтынудың есептік мерзімі, жылдық бөліністе қажетті су алу кестесі, судың динамикалық деңгейлерінің шекті тереңдігі, ұңғымалардың ең төменгі дебиттері;</w:t>
      </w:r>
    </w:p>
    <w:bookmarkEnd w:id="457"/>
    <w:bookmarkStart w:name="z464" w:id="458"/>
    <w:p>
      <w:pPr>
        <w:spacing w:after="0"/>
        <w:ind w:left="0"/>
        <w:jc w:val="both"/>
      </w:pPr>
      <w:r>
        <w:rPr>
          <w:rFonts w:ascii="Times New Roman"/>
          <w:b w:val="false"/>
          <w:i w:val="false"/>
          <w:color w:val="000000"/>
          <w:sz w:val="28"/>
        </w:rPr>
        <w:t>
      табиғи жағдайларды схемалаудың қабылданған қағидаттарын, есептік схеманы, қорларды есептеу әдісін және есептік тәуелділіктерді негіздеу; есептік тәуелділіктерге кіретін барлық бастапқы деректерді келтіре отырып, жерасты суларының пайдалану қорларын есептеу (оның ішінде бекітуге ұсынылатындарды көрсете отырып, әртүрлі схемалар бойынша есептеудің бірнеше нұсқалары кезінде);</w:t>
      </w:r>
    </w:p>
    <w:bookmarkEnd w:id="458"/>
    <w:bookmarkStart w:name="z465" w:id="459"/>
    <w:p>
      <w:pPr>
        <w:spacing w:after="0"/>
        <w:ind w:left="0"/>
        <w:jc w:val="both"/>
      </w:pPr>
      <w:r>
        <w:rPr>
          <w:rFonts w:ascii="Times New Roman"/>
          <w:b w:val="false"/>
          <w:i w:val="false"/>
          <w:color w:val="000000"/>
          <w:sz w:val="28"/>
        </w:rPr>
        <w:t>
      математикалық модельдеу әдістерімен жерасты суларының қорларын есептеу кезінде – шешілетін мәселенің сипатына және табиғи жағдайлардың ерекшеліктеріне сәйкес модельдің егжей-тегжейін негіздеу; есептеу схемасын құру әдістемесі, оның сипаттамасы; есепті шешуде техникалық құралдардың сипаттамасы және оларды пайдаланудың негізділігі; шешудің қабылданған әдістері мен алгоритмдерінің негіздемесі; сүзу өрісін блоктарға бөлу принциптері; бастапқы және кері, инверсиялық және болжамды есептерді шешу әдістемесі; алынған деректерді сипаттау және талдау; кері және болжамды міндеттерді шешудің негізгі түпкілікті нұсқалары бойынша шығыстар балансын есептеу нәтижелері;</w:t>
      </w:r>
    </w:p>
    <w:bookmarkEnd w:id="459"/>
    <w:bookmarkStart w:name="z466" w:id="460"/>
    <w:p>
      <w:pPr>
        <w:spacing w:after="0"/>
        <w:ind w:left="0"/>
        <w:jc w:val="both"/>
      </w:pPr>
      <w:r>
        <w:rPr>
          <w:rFonts w:ascii="Times New Roman"/>
          <w:b w:val="false"/>
          <w:i w:val="false"/>
          <w:color w:val="000000"/>
          <w:sz w:val="28"/>
        </w:rPr>
        <w:t>
      су қабылдағыштарды жасанды қоректендіруді ескере отырып, қорларды есептеу кезінде – жерасты суларының қорларын толтыру көлемдерінің сүзгі циклінің орташа жылдық инфильтрация жылдамдығының болжамы, инфильтрациялық құрылыстарды су жинаудан оңтайлы алып тастау негіздемесі (суды тазартудың қажетті дәрежесіне сүйене отырып), үздіксіз инфильтрация ұзақтығы, инфильтрациялық құрылыстарды тазарту саны мен ұзақтығы; пайдалану қорларын есептеудің қабылданған әдісінің негіздемесі және инфильтрациялық құрылыстардың ұсынылған схемасына және олардың жоспарланған жұмыс режиміне қатысты су қабылдағыштарды жасанды қоректендіруді ескере отырып қорларды бағалау нәтижелері;</w:t>
      </w:r>
    </w:p>
    <w:bookmarkEnd w:id="460"/>
    <w:bookmarkStart w:name="z467" w:id="461"/>
    <w:p>
      <w:pPr>
        <w:spacing w:after="0"/>
        <w:ind w:left="0"/>
        <w:jc w:val="both"/>
      </w:pPr>
      <w:r>
        <w:rPr>
          <w:rFonts w:ascii="Times New Roman"/>
          <w:b w:val="false"/>
          <w:i w:val="false"/>
          <w:color w:val="000000"/>
          <w:sz w:val="28"/>
        </w:rPr>
        <w:t>
      жыл ішінде суды біркелкі тұтынбаған кезде жерасты суларының пайдалану қорларын есептеу (жерді суару, жайылымдарды суландыру) соңғы жыл ішінде суды тұтынудың берілген біркелкі емес режимін ескере отырып, үздіксіз біркелкі су алу жағдайлары үшін жүргізіледі (бекітуге пайдаланудың үздіксіз режиміне қатысты санаттарға жатқызыла отырып, қорлар ұсынылады);</w:t>
      </w:r>
    </w:p>
    <w:bookmarkEnd w:id="461"/>
    <w:bookmarkStart w:name="z468" w:id="462"/>
    <w:p>
      <w:pPr>
        <w:spacing w:after="0"/>
        <w:ind w:left="0"/>
        <w:jc w:val="both"/>
      </w:pPr>
      <w:r>
        <w:rPr>
          <w:rFonts w:ascii="Times New Roman"/>
          <w:b w:val="false"/>
          <w:i w:val="false"/>
          <w:color w:val="000000"/>
          <w:sz w:val="28"/>
        </w:rPr>
        <w:t>
      жерасты суларының пайдалану қорларын қалыптастыру көздері; кен орнының табиғи қорлары мен ресурстарының, сондай-ақ тартылатын жерасты суларының қорларының шамаларын есептеу; кен орнының жалпы су балансын есептеу және жерасты суларының пайдалану қорларын қалыптастырудың негізгі көздерін сандық бағалау негізінде жерасты суларының пайдалану қорларын қамтамасыз ету;</w:t>
      </w:r>
    </w:p>
    <w:bookmarkEnd w:id="462"/>
    <w:bookmarkStart w:name="z469" w:id="463"/>
    <w:p>
      <w:pPr>
        <w:spacing w:after="0"/>
        <w:ind w:left="0"/>
        <w:jc w:val="both"/>
      </w:pPr>
      <w:r>
        <w:rPr>
          <w:rFonts w:ascii="Times New Roman"/>
          <w:b w:val="false"/>
          <w:i w:val="false"/>
          <w:color w:val="000000"/>
          <w:sz w:val="28"/>
        </w:rPr>
        <w:t>
      жерасты суларының пайдалану қорларын оларды зерделеу дәрежесіне сәйкес санаттау қағидаттары; қорлардың баланстық тиесілігін айқындау, есептелген қорлардың саны – жалпы және санаттар бойынша (жалпы кен орны бойынша және учаскелер, сулы горизонттар, сапа көрсеткіштері және судың нысаналы пайдаланылуы бойынша бөлек кестелік нысанда беріледі).</w:t>
      </w:r>
    </w:p>
    <w:bookmarkEnd w:id="463"/>
    <w:bookmarkStart w:name="z470" w:id="464"/>
    <w:p>
      <w:pPr>
        <w:spacing w:after="0"/>
        <w:ind w:left="0"/>
        <w:jc w:val="both"/>
      </w:pPr>
      <w:r>
        <w:rPr>
          <w:rFonts w:ascii="Times New Roman"/>
          <w:b w:val="false"/>
          <w:i w:val="false"/>
          <w:color w:val="000000"/>
          <w:sz w:val="28"/>
        </w:rPr>
        <w:t>
      83. Жерасты суларын іріктеудің қоршаған табиғи ортаға әсерін және оны қорғау жөніндегі іс-шараларды бағалау:</w:t>
      </w:r>
    </w:p>
    <w:bookmarkEnd w:id="464"/>
    <w:bookmarkStart w:name="z471" w:id="465"/>
    <w:p>
      <w:pPr>
        <w:spacing w:after="0"/>
        <w:ind w:left="0"/>
        <w:jc w:val="both"/>
      </w:pPr>
      <w:r>
        <w:rPr>
          <w:rFonts w:ascii="Times New Roman"/>
          <w:b w:val="false"/>
          <w:i w:val="false"/>
          <w:color w:val="000000"/>
          <w:sz w:val="28"/>
        </w:rPr>
        <w:t>
      қолданыстағы су қабылдағыштарға су тұтынудың есептік мерзімінде пайдалануға жоспарланған су қабылдағыш жұмысының әсерін бағалау (деңгейдің қосымша кесінділерінің шамасы, пайдалану қорларының ықтимал өзгерістері);</w:t>
      </w:r>
    </w:p>
    <w:bookmarkEnd w:id="465"/>
    <w:bookmarkStart w:name="z472" w:id="466"/>
    <w:p>
      <w:pPr>
        <w:spacing w:after="0"/>
        <w:ind w:left="0"/>
        <w:jc w:val="both"/>
      </w:pPr>
      <w:r>
        <w:rPr>
          <w:rFonts w:ascii="Times New Roman"/>
          <w:b w:val="false"/>
          <w:i w:val="false"/>
          <w:color w:val="000000"/>
          <w:sz w:val="28"/>
        </w:rPr>
        <w:t>
      жерүсті ағынының өзгеру болжамы, оның ықтимал қысқару шамасы (жерасты суларының табиғи түсірілуін салыстыру, транзиттік ағынның бір бөлігін алу), тірі қиманың өзгеру болжамы, көлдердің таяздануы, су айдынының ауданы;</w:t>
      </w:r>
    </w:p>
    <w:bookmarkEnd w:id="466"/>
    <w:bookmarkStart w:name="z473" w:id="467"/>
    <w:p>
      <w:pPr>
        <w:spacing w:after="0"/>
        <w:ind w:left="0"/>
        <w:jc w:val="both"/>
      </w:pPr>
      <w:r>
        <w:rPr>
          <w:rFonts w:ascii="Times New Roman"/>
          <w:b w:val="false"/>
          <w:i w:val="false"/>
          <w:color w:val="000000"/>
          <w:sz w:val="28"/>
        </w:rPr>
        <w:t>
      жерасты сулары деңгейінің өзгеру болжамы және соған байланысты өсімдік жамылғысының мүмкін болатын өзгерістерінің болжамы (олардың даму жағдайларының жерасты сулары деңгейінің жағдайымен байланысы туралы деректер болған кезде);</w:t>
      </w:r>
    </w:p>
    <w:bookmarkEnd w:id="467"/>
    <w:bookmarkStart w:name="z474" w:id="468"/>
    <w:p>
      <w:pPr>
        <w:spacing w:after="0"/>
        <w:ind w:left="0"/>
        <w:jc w:val="both"/>
      </w:pPr>
      <w:r>
        <w:rPr>
          <w:rFonts w:ascii="Times New Roman"/>
          <w:b w:val="false"/>
          <w:i w:val="false"/>
          <w:color w:val="000000"/>
          <w:sz w:val="28"/>
        </w:rPr>
        <w:t>
      құрғатылған жыныстардың қайталама шоғырлану процестерімен, суффозиялық-карсттық процестердің қарқындылығымен байланысты жер бетінің ықтимал шөгінділерінің болжамы;</w:t>
      </w:r>
    </w:p>
    <w:bookmarkEnd w:id="468"/>
    <w:bookmarkStart w:name="z475" w:id="469"/>
    <w:p>
      <w:pPr>
        <w:spacing w:after="0"/>
        <w:ind w:left="0"/>
        <w:jc w:val="both"/>
      </w:pPr>
      <w:r>
        <w:rPr>
          <w:rFonts w:ascii="Times New Roman"/>
          <w:b w:val="false"/>
          <w:i w:val="false"/>
          <w:color w:val="000000"/>
          <w:sz w:val="28"/>
        </w:rPr>
        <w:t>
      қоршаған ортаны қорғау жөніндегі іс-шаралар.</w:t>
      </w:r>
    </w:p>
    <w:bookmarkEnd w:id="469"/>
    <w:bookmarkStart w:name="z476" w:id="470"/>
    <w:p>
      <w:pPr>
        <w:spacing w:after="0"/>
        <w:ind w:left="0"/>
        <w:jc w:val="both"/>
      </w:pPr>
      <w:r>
        <w:rPr>
          <w:rFonts w:ascii="Times New Roman"/>
          <w:b w:val="false"/>
          <w:i w:val="false"/>
          <w:color w:val="000000"/>
          <w:sz w:val="28"/>
        </w:rPr>
        <w:t>
      84. Су қабылдағыштарды жобалау және пайдалану жөніндегі ұсынымдар:</w:t>
      </w:r>
    </w:p>
    <w:bookmarkEnd w:id="470"/>
    <w:bookmarkStart w:name="z477" w:id="471"/>
    <w:p>
      <w:pPr>
        <w:spacing w:after="0"/>
        <w:ind w:left="0"/>
        <w:jc w:val="both"/>
      </w:pPr>
      <w:r>
        <w:rPr>
          <w:rFonts w:ascii="Times New Roman"/>
          <w:b w:val="false"/>
          <w:i w:val="false"/>
          <w:color w:val="000000"/>
          <w:sz w:val="28"/>
        </w:rPr>
        <w:t>
      су жинау құрылыстарын орналастыру схемасы, олардың конструкциялары, жерасты суларын пайдалану режимі, резервтік ұңғымалар мен бақылау желісінің нүктелерінің саны мен орналасуы, іріктеліп алынатын жерасты суларының саны мен сапасын және депрессияның дамуын режимдік байқау құрамы, су қабылдағыштарды жасанды қоректендіру бойынша ұсынымдар;</w:t>
      </w:r>
    </w:p>
    <w:bookmarkEnd w:id="471"/>
    <w:bookmarkStart w:name="z478" w:id="472"/>
    <w:p>
      <w:pPr>
        <w:spacing w:after="0"/>
        <w:ind w:left="0"/>
        <w:jc w:val="both"/>
      </w:pPr>
      <w:r>
        <w:rPr>
          <w:rFonts w:ascii="Times New Roman"/>
          <w:b w:val="false"/>
          <w:i w:val="false"/>
          <w:color w:val="000000"/>
          <w:sz w:val="28"/>
        </w:rPr>
        <w:t>
      жерасты суларын ұтымды пайдалану жөніндегі ұсынымдар; жерасты суларын сарқылудан және ластанудан қорғау жөніндегі іс-шаралар;</w:t>
      </w:r>
    </w:p>
    <w:bookmarkEnd w:id="472"/>
    <w:bookmarkStart w:name="z479" w:id="473"/>
    <w:p>
      <w:pPr>
        <w:spacing w:after="0"/>
        <w:ind w:left="0"/>
        <w:jc w:val="both"/>
      </w:pPr>
      <w:r>
        <w:rPr>
          <w:rFonts w:ascii="Times New Roman"/>
          <w:b w:val="false"/>
          <w:i w:val="false"/>
          <w:color w:val="000000"/>
          <w:sz w:val="28"/>
        </w:rPr>
        <w:t>
      жерүсті ағынының залалын өтеу тәртібі мен көздері (қажет болған жағдайда).</w:t>
      </w:r>
    </w:p>
    <w:bookmarkEnd w:id="473"/>
    <w:bookmarkStart w:name="z480" w:id="474"/>
    <w:p>
      <w:pPr>
        <w:spacing w:after="0"/>
        <w:ind w:left="0"/>
        <w:jc w:val="both"/>
      </w:pPr>
      <w:r>
        <w:rPr>
          <w:rFonts w:ascii="Times New Roman"/>
          <w:b w:val="false"/>
          <w:i w:val="false"/>
          <w:color w:val="000000"/>
          <w:sz w:val="28"/>
        </w:rPr>
        <w:t>
      85. Қорытынды:</w:t>
      </w:r>
    </w:p>
    <w:bookmarkEnd w:id="474"/>
    <w:bookmarkStart w:name="z481" w:id="475"/>
    <w:p>
      <w:pPr>
        <w:spacing w:after="0"/>
        <w:ind w:left="0"/>
        <w:jc w:val="both"/>
      </w:pPr>
      <w:r>
        <w:rPr>
          <w:rFonts w:ascii="Times New Roman"/>
          <w:b w:val="false"/>
          <w:i w:val="false"/>
          <w:color w:val="000000"/>
          <w:sz w:val="28"/>
        </w:rPr>
        <w:t>
      кен орнының (учаскесінің) геологиялық құрылымы мен гидрогеологиялық жағдайларын зерделеу дәрежесі, жерасты суларының сапасы және оларды пайдалану шарттары туралы негізгі тұжырымдар;</w:t>
      </w:r>
    </w:p>
    <w:bookmarkEnd w:id="475"/>
    <w:bookmarkStart w:name="z482" w:id="476"/>
    <w:p>
      <w:pPr>
        <w:spacing w:after="0"/>
        <w:ind w:left="0"/>
        <w:jc w:val="both"/>
      </w:pPr>
      <w:r>
        <w:rPr>
          <w:rFonts w:ascii="Times New Roman"/>
          <w:b w:val="false"/>
          <w:i w:val="false"/>
          <w:color w:val="000000"/>
          <w:sz w:val="28"/>
        </w:rPr>
        <w:t>
      бекітуге ұсынылатын санаттар бойынша пайдалану қорларының саны, қажет болған жағдайда – кен орнының (учаскесінің) жерасты сулары қорларының өсу перспективалары;</w:t>
      </w:r>
    </w:p>
    <w:bookmarkEnd w:id="476"/>
    <w:bookmarkStart w:name="z483" w:id="477"/>
    <w:p>
      <w:pPr>
        <w:spacing w:after="0"/>
        <w:ind w:left="0"/>
        <w:jc w:val="both"/>
      </w:pPr>
      <w:r>
        <w:rPr>
          <w:rFonts w:ascii="Times New Roman"/>
          <w:b w:val="false"/>
          <w:i w:val="false"/>
          <w:color w:val="000000"/>
          <w:sz w:val="28"/>
        </w:rPr>
        <w:t>
      барланған кен орнының (учаскенің) жерасты суларын пайдаланудың ауданның жалпы су балансына және қоршаған табиғи ортаға әсері туралы тұжырымдар;</w:t>
      </w:r>
    </w:p>
    <w:bookmarkEnd w:id="477"/>
    <w:bookmarkStart w:name="z484" w:id="478"/>
    <w:p>
      <w:pPr>
        <w:spacing w:after="0"/>
        <w:ind w:left="0"/>
        <w:jc w:val="both"/>
      </w:pPr>
      <w:r>
        <w:rPr>
          <w:rFonts w:ascii="Times New Roman"/>
          <w:b w:val="false"/>
          <w:i w:val="false"/>
          <w:color w:val="000000"/>
          <w:sz w:val="28"/>
        </w:rPr>
        <w:t>
      ауданда және кен орнында одан әрі барлау гидрогеологиялық жұмыстарының бағыты бойынша ұсынымдар.</w:t>
      </w:r>
    </w:p>
    <w:bookmarkEnd w:id="478"/>
    <w:bookmarkStart w:name="z485" w:id="479"/>
    <w:p>
      <w:pPr>
        <w:spacing w:after="0"/>
        <w:ind w:left="0"/>
        <w:jc w:val="left"/>
      </w:pPr>
      <w:r>
        <w:rPr>
          <w:rFonts w:ascii="Times New Roman"/>
          <w:b/>
          <w:i w:val="false"/>
          <w:color w:val="000000"/>
        </w:rPr>
        <w:t xml:space="preserve"> 2-параграф. Жерасты сулары пайдалану қорларын қайта бағалауға қойылатын талаптар</w:t>
      </w:r>
    </w:p>
    <w:bookmarkEnd w:id="479"/>
    <w:bookmarkStart w:name="z486" w:id="480"/>
    <w:p>
      <w:pPr>
        <w:spacing w:after="0"/>
        <w:ind w:left="0"/>
        <w:jc w:val="both"/>
      </w:pPr>
      <w:r>
        <w:rPr>
          <w:rFonts w:ascii="Times New Roman"/>
          <w:b w:val="false"/>
          <w:i w:val="false"/>
          <w:color w:val="000000"/>
          <w:sz w:val="28"/>
        </w:rPr>
        <w:t>
      86. Есептің мәтіндік бөлігі жасалатын схема олардың негізінде қорларды қайта бағалау жүргізілетін себептерге байланысты өзгеруі мүмкін.</w:t>
      </w:r>
    </w:p>
    <w:bookmarkEnd w:id="480"/>
    <w:bookmarkStart w:name="z487" w:id="481"/>
    <w:p>
      <w:pPr>
        <w:spacing w:after="0"/>
        <w:ind w:left="0"/>
        <w:jc w:val="both"/>
      </w:pPr>
      <w:r>
        <w:rPr>
          <w:rFonts w:ascii="Times New Roman"/>
          <w:b w:val="false"/>
          <w:i w:val="false"/>
          <w:color w:val="000000"/>
          <w:sz w:val="28"/>
        </w:rPr>
        <w:t>
      87. Жалпы алғанда, қорларды қайта бағалау талап етілетін барлық кен орындары (учаскелер) 2 негізгі топқа бөлінуі мүмкін:</w:t>
      </w:r>
    </w:p>
    <w:bookmarkEnd w:id="481"/>
    <w:bookmarkStart w:name="z488" w:id="482"/>
    <w:p>
      <w:pPr>
        <w:spacing w:after="0"/>
        <w:ind w:left="0"/>
        <w:jc w:val="both"/>
      </w:pPr>
      <w:r>
        <w:rPr>
          <w:rFonts w:ascii="Times New Roman"/>
          <w:b w:val="false"/>
          <w:i w:val="false"/>
          <w:color w:val="000000"/>
          <w:sz w:val="28"/>
        </w:rPr>
        <w:t xml:space="preserve">
      1) бірінші топ – барланған. </w:t>
      </w:r>
    </w:p>
    <w:bookmarkEnd w:id="482"/>
    <w:bookmarkStart w:name="z489" w:id="483"/>
    <w:p>
      <w:pPr>
        <w:spacing w:after="0"/>
        <w:ind w:left="0"/>
        <w:jc w:val="both"/>
      </w:pPr>
      <w:r>
        <w:rPr>
          <w:rFonts w:ascii="Times New Roman"/>
          <w:b w:val="false"/>
          <w:i w:val="false"/>
          <w:color w:val="000000"/>
          <w:sz w:val="28"/>
        </w:rPr>
        <w:t>
      Бұл топқа бекітілген (техникалық кеңестерде қабылданған) пайдалану қорлары бар кен орындары (учаскелер) жатады, оларда су алу қорлар бекітілген сәттен бастап жүзеге асырылмаған не шектеулі уақыт, шамалы көлемде және су тартудың есептік (жобалау) схемасынан ауытқулармен жүзеге асырылған;</w:t>
      </w:r>
    </w:p>
    <w:bookmarkEnd w:id="483"/>
    <w:bookmarkStart w:name="z490" w:id="484"/>
    <w:p>
      <w:pPr>
        <w:spacing w:after="0"/>
        <w:ind w:left="0"/>
        <w:jc w:val="both"/>
      </w:pPr>
      <w:r>
        <w:rPr>
          <w:rFonts w:ascii="Times New Roman"/>
          <w:b w:val="false"/>
          <w:i w:val="false"/>
          <w:color w:val="000000"/>
          <w:sz w:val="28"/>
        </w:rPr>
        <w:t>
      2) екінші топ – игерілген.</w:t>
      </w:r>
    </w:p>
    <w:bookmarkEnd w:id="484"/>
    <w:bookmarkStart w:name="z491" w:id="485"/>
    <w:p>
      <w:pPr>
        <w:spacing w:after="0"/>
        <w:ind w:left="0"/>
        <w:jc w:val="both"/>
      </w:pPr>
      <w:r>
        <w:rPr>
          <w:rFonts w:ascii="Times New Roman"/>
          <w:b w:val="false"/>
          <w:i w:val="false"/>
          <w:color w:val="000000"/>
          <w:sz w:val="28"/>
        </w:rPr>
        <w:t>
      Бұл топқа пайдалану жобалау көлемінде не есептік мерзім ішінде су жинаудың жобалау схемасынан Елеулі ауытқуларсыз аз су тартумен жүргізілген кен орындары (учаскелер) жатады.</w:t>
      </w:r>
    </w:p>
    <w:bookmarkEnd w:id="485"/>
    <w:bookmarkStart w:name="z492" w:id="486"/>
    <w:p>
      <w:pPr>
        <w:spacing w:after="0"/>
        <w:ind w:left="0"/>
        <w:jc w:val="both"/>
      </w:pPr>
      <w:r>
        <w:rPr>
          <w:rFonts w:ascii="Times New Roman"/>
          <w:b w:val="false"/>
          <w:i w:val="false"/>
          <w:color w:val="000000"/>
          <w:sz w:val="28"/>
        </w:rPr>
        <w:t>
      88. Қорларды қайта бағалау материалдарының мәтіндік бөлігін осы қосымшада келтірілген схема бойынша жасау қажет.</w:t>
      </w:r>
    </w:p>
    <w:bookmarkEnd w:id="486"/>
    <w:bookmarkStart w:name="z493" w:id="487"/>
    <w:p>
      <w:pPr>
        <w:spacing w:after="0"/>
        <w:ind w:left="0"/>
        <w:jc w:val="both"/>
      </w:pPr>
      <w:r>
        <w:rPr>
          <w:rFonts w:ascii="Times New Roman"/>
          <w:b w:val="false"/>
          <w:i w:val="false"/>
          <w:color w:val="000000"/>
          <w:sz w:val="28"/>
        </w:rPr>
        <w:t>
       Есеп схемасы, мәтіндік бөліктің көлемі кен орнының гидрогеологиялық жағдайларының күрделілігіне, бағаланатын су алу учаскелері мен Сулы горизонттардың санына, сондай-ақ қайта бағалау міндеттерін шешу үшін қаралатын мәселелердің маңыздылығына байланысты айқындалады.</w:t>
      </w:r>
    </w:p>
    <w:bookmarkEnd w:id="487"/>
    <w:bookmarkStart w:name="z494" w:id="488"/>
    <w:p>
      <w:pPr>
        <w:spacing w:after="0"/>
        <w:ind w:left="0"/>
        <w:jc w:val="both"/>
      </w:pPr>
      <w:r>
        <w:rPr>
          <w:rFonts w:ascii="Times New Roman"/>
          <w:b w:val="false"/>
          <w:i w:val="false"/>
          <w:color w:val="000000"/>
          <w:sz w:val="28"/>
        </w:rPr>
        <w:t>
      89. Қажеттілігі секундына 10 текше дециметрге дейінгі шағын су тұтынушылар үшін қорларды қайта бағалау қажет болған кезде қорларды бағалау жалпыланған гидрогеологиялық параметрлерді және есепті материалдардың ең аз көлемін қолдана отырып, оңайлатылған әдістемелер бойынша жүргізіледі.</w:t>
      </w:r>
    </w:p>
    <w:bookmarkEnd w:id="488"/>
    <w:bookmarkStart w:name="z495" w:id="489"/>
    <w:p>
      <w:pPr>
        <w:spacing w:after="0"/>
        <w:ind w:left="0"/>
        <w:jc w:val="both"/>
      </w:pPr>
      <w:r>
        <w:rPr>
          <w:rFonts w:ascii="Times New Roman"/>
          <w:b w:val="false"/>
          <w:i w:val="false"/>
          <w:color w:val="000000"/>
          <w:sz w:val="28"/>
        </w:rPr>
        <w:t>
      90. Мәтіндік бөліктің көлемін азайту үшін диаграммалармен, графиктермен, фотосуреттермен және өзге де қажетті иллюстрациялармен негізгі ережелерді негіздей отырып, кестелік ақпарат формасын пайдалану қажет.</w:t>
      </w:r>
    </w:p>
    <w:bookmarkEnd w:id="489"/>
    <w:bookmarkStart w:name="z496" w:id="490"/>
    <w:p>
      <w:pPr>
        <w:spacing w:after="0"/>
        <w:ind w:left="0"/>
        <w:jc w:val="both"/>
      </w:pPr>
      <w:r>
        <w:rPr>
          <w:rFonts w:ascii="Times New Roman"/>
          <w:b w:val="false"/>
          <w:i w:val="false"/>
          <w:color w:val="000000"/>
          <w:sz w:val="28"/>
        </w:rPr>
        <w:t>
      91. Есептің бөлімдерінде қарастырылатын негізгі мәселелердің тізімі:</w:t>
      </w:r>
    </w:p>
    <w:bookmarkEnd w:id="490"/>
    <w:bookmarkStart w:name="z497" w:id="491"/>
    <w:p>
      <w:pPr>
        <w:spacing w:after="0"/>
        <w:ind w:left="0"/>
        <w:jc w:val="both"/>
      </w:pPr>
      <w:r>
        <w:rPr>
          <w:rFonts w:ascii="Times New Roman"/>
          <w:b w:val="false"/>
          <w:i w:val="false"/>
          <w:color w:val="000000"/>
          <w:sz w:val="28"/>
        </w:rPr>
        <w:t>
      1 ) кіріспе:</w:t>
      </w:r>
    </w:p>
    <w:bookmarkEnd w:id="491"/>
    <w:bookmarkStart w:name="z498" w:id="492"/>
    <w:p>
      <w:pPr>
        <w:spacing w:after="0"/>
        <w:ind w:left="0"/>
        <w:jc w:val="both"/>
      </w:pPr>
      <w:r>
        <w:rPr>
          <w:rFonts w:ascii="Times New Roman"/>
          <w:b w:val="false"/>
          <w:i w:val="false"/>
          <w:color w:val="000000"/>
          <w:sz w:val="28"/>
        </w:rPr>
        <w:t xml:space="preserve">
      Қайта бағалау кезінде осы кен орнын пайдалануға қатысатын барлық ұйымдар мен кәсіпорындар (бұдан әрі – су тұтынушылар) туралы мәліметтер; </w:t>
      </w:r>
    </w:p>
    <w:bookmarkEnd w:id="492"/>
    <w:bookmarkStart w:name="z499" w:id="493"/>
    <w:p>
      <w:pPr>
        <w:spacing w:after="0"/>
        <w:ind w:left="0"/>
        <w:jc w:val="both"/>
      </w:pPr>
      <w:r>
        <w:rPr>
          <w:rFonts w:ascii="Times New Roman"/>
          <w:b w:val="false"/>
          <w:i w:val="false"/>
          <w:color w:val="000000"/>
          <w:sz w:val="28"/>
        </w:rPr>
        <w:t>
      су алу құрылымы және суға қажеттілік (қалыптасқан және перспективалы) туралы мәліметтер;</w:t>
      </w:r>
    </w:p>
    <w:bookmarkEnd w:id="493"/>
    <w:bookmarkStart w:name="z500" w:id="494"/>
    <w:p>
      <w:pPr>
        <w:spacing w:after="0"/>
        <w:ind w:left="0"/>
        <w:jc w:val="both"/>
      </w:pPr>
      <w:r>
        <w:rPr>
          <w:rFonts w:ascii="Times New Roman"/>
          <w:b w:val="false"/>
          <w:i w:val="false"/>
          <w:color w:val="000000"/>
          <w:sz w:val="28"/>
        </w:rPr>
        <w:t>
      су тұтыну субъектілерінің заңды өзара қарым-қатынасы, бас су тұтынушының болуы, жерасты суларын өндіруге рұқсат беру құжаттары туралы мәліметтер; жерасты суларының нысаналы мақсаты бөлігінде су тұтынушылардың ниеттері, олардың сапасы мен пайдалану режиміне қойылатын талаптарды ықтимал түзету;</w:t>
      </w:r>
    </w:p>
    <w:bookmarkEnd w:id="494"/>
    <w:bookmarkStart w:name="z501" w:id="495"/>
    <w:p>
      <w:pPr>
        <w:spacing w:after="0"/>
        <w:ind w:left="0"/>
        <w:jc w:val="both"/>
      </w:pPr>
      <w:r>
        <w:rPr>
          <w:rFonts w:ascii="Times New Roman"/>
          <w:b w:val="false"/>
          <w:i w:val="false"/>
          <w:color w:val="000000"/>
          <w:sz w:val="28"/>
        </w:rPr>
        <w:t>
      2) кен орнының (учаскесінің) қысқаша сипаттамасы:</w:t>
      </w:r>
    </w:p>
    <w:bookmarkEnd w:id="495"/>
    <w:bookmarkStart w:name="z502" w:id="496"/>
    <w:p>
      <w:pPr>
        <w:spacing w:after="0"/>
        <w:ind w:left="0"/>
        <w:jc w:val="both"/>
      </w:pPr>
      <w:r>
        <w:rPr>
          <w:rFonts w:ascii="Times New Roman"/>
          <w:b w:val="false"/>
          <w:i w:val="false"/>
          <w:color w:val="000000"/>
          <w:sz w:val="28"/>
        </w:rPr>
        <w:t>
      кен орнының (учаскенің) әкімшілік және географиялық жағдайы, гидрометеорологиялық сипаттамалары, геологиялық құрылымы, гидрогеологиялық және гидрохимиялық жағдайлары туралы мәліметтер;</w:t>
      </w:r>
    </w:p>
    <w:bookmarkEnd w:id="496"/>
    <w:bookmarkStart w:name="z503" w:id="497"/>
    <w:p>
      <w:pPr>
        <w:spacing w:after="0"/>
        <w:ind w:left="0"/>
        <w:jc w:val="both"/>
      </w:pPr>
      <w:r>
        <w:rPr>
          <w:rFonts w:ascii="Times New Roman"/>
          <w:b w:val="false"/>
          <w:i w:val="false"/>
          <w:color w:val="000000"/>
          <w:sz w:val="28"/>
        </w:rPr>
        <w:t>
       қорларды бекіту уақытынан бастап болған, гидрогеологиялық жағдайлардың өзгеруі (жекелеген сулы қабаттардың құрғауы немесе қуатының өзгеруі, қабатішілік қысымның, қысымның төмендеуі, шекаралық жағдайлардың, қоректендіру және түсіру жағдайларының өзгеруі) туралы мәліметтер;</w:t>
      </w:r>
    </w:p>
    <w:bookmarkEnd w:id="497"/>
    <w:bookmarkStart w:name="z504" w:id="498"/>
    <w:p>
      <w:pPr>
        <w:spacing w:after="0"/>
        <w:ind w:left="0"/>
        <w:jc w:val="both"/>
      </w:pPr>
      <w:r>
        <w:rPr>
          <w:rFonts w:ascii="Times New Roman"/>
          <w:b w:val="false"/>
          <w:i w:val="false"/>
          <w:color w:val="000000"/>
          <w:sz w:val="28"/>
        </w:rPr>
        <w:t>
      пайдалану ұңғымаларының дебиттері мен үлестік дебиттері, басқа су қабылдағыштармен ықтимал өзара әсері және оның дәрежесі; гидрохимиялық жағдайлардың өзгеруі, өнеркәсіптік компоненттердің химиялық құрамы мен құрамының тұрақтылығы туралы мәліметтер;</w:t>
      </w:r>
    </w:p>
    <w:bookmarkEnd w:id="498"/>
    <w:bookmarkStart w:name="z505" w:id="499"/>
    <w:p>
      <w:pPr>
        <w:spacing w:after="0"/>
        <w:ind w:left="0"/>
        <w:jc w:val="both"/>
      </w:pPr>
      <w:r>
        <w:rPr>
          <w:rFonts w:ascii="Times New Roman"/>
          <w:b w:val="false"/>
          <w:i w:val="false"/>
          <w:color w:val="000000"/>
          <w:sz w:val="28"/>
        </w:rPr>
        <w:t>
      жоспардағы және бөліністегі кондициялық емес сулар туралы мәліметтер келтіріледі.</w:t>
      </w:r>
    </w:p>
    <w:bookmarkEnd w:id="499"/>
    <w:bookmarkStart w:name="z506" w:id="500"/>
    <w:p>
      <w:pPr>
        <w:spacing w:after="0"/>
        <w:ind w:left="0"/>
        <w:jc w:val="both"/>
      </w:pPr>
      <w:r>
        <w:rPr>
          <w:rFonts w:ascii="Times New Roman"/>
          <w:b w:val="false"/>
          <w:i w:val="false"/>
          <w:color w:val="000000"/>
          <w:sz w:val="28"/>
        </w:rPr>
        <w:t>
      3) кен орнын зерттеу нәтижелері (бірінші топ үшін – барланған кен орындары) (Пайдалы қазбалардың, оның ішінде дәстүрлі емес көмірсутектерге жатқызылатын пайдалы қазбалардың қорларын есептеу жөніндегі әдістемеге 2-қосымша):</w:t>
      </w:r>
    </w:p>
    <w:bookmarkEnd w:id="500"/>
    <w:bookmarkStart w:name="z507" w:id="501"/>
    <w:p>
      <w:pPr>
        <w:spacing w:after="0"/>
        <w:ind w:left="0"/>
        <w:jc w:val="both"/>
      </w:pPr>
      <w:r>
        <w:rPr>
          <w:rFonts w:ascii="Times New Roman"/>
          <w:b w:val="false"/>
          <w:i w:val="false"/>
          <w:color w:val="000000"/>
          <w:sz w:val="28"/>
        </w:rPr>
        <w:t>
       қайта бағалау кезіндегі объектілердің экологиялық жай-күйін сипаттайтын мәліметтер су алу учаскелерін зерттеу актілері негізінде келтіріледі. Сонымен қатар, жерасты суларын іріктеудің қоршаған ортаға әсерін бағалау: су объектілерінің таяздануы, жерүсті ағынының азаюы, өсімдіктердің табиғатының өзгеруі, карст және басқа геологиялық процестердің белсендірілуі, жер бетінің шөгуі.</w:t>
      </w:r>
    </w:p>
    <w:bookmarkEnd w:id="501"/>
    <w:bookmarkStart w:name="z508" w:id="502"/>
    <w:p>
      <w:pPr>
        <w:spacing w:after="0"/>
        <w:ind w:left="0"/>
        <w:jc w:val="both"/>
      </w:pPr>
      <w:r>
        <w:rPr>
          <w:rFonts w:ascii="Times New Roman"/>
          <w:b w:val="false"/>
          <w:i w:val="false"/>
          <w:color w:val="000000"/>
          <w:sz w:val="28"/>
        </w:rPr>
        <w:t>
      кен орнының (учаскесінің) санитариялық жай-күйі санитариялық-гидрогеологиялық зерттеп-қарау деректері бойынша сипатталады; СҚА-ның барлық үш белдеуі үшін әзірленген қорғау іс-шараларының іске асырылу дәрежесі мен тиімділігі туралы деректер келтіріледі, қажет болған жағдайда химиялық және бактериологиялық ластанудың әлеуетті көздерінің пайда болуына (жойылуына), химиялық және бактериологиялық ластанудың су алу схемалары.</w:t>
      </w:r>
    </w:p>
    <w:bookmarkEnd w:id="502"/>
    <w:bookmarkStart w:name="z509" w:id="503"/>
    <w:p>
      <w:pPr>
        <w:spacing w:after="0"/>
        <w:ind w:left="0"/>
        <w:jc w:val="both"/>
      </w:pPr>
      <w:r>
        <w:rPr>
          <w:rFonts w:ascii="Times New Roman"/>
          <w:b w:val="false"/>
          <w:i w:val="false"/>
          <w:color w:val="000000"/>
          <w:sz w:val="28"/>
        </w:rPr>
        <w:t>
      су тартудың техникалық жағдайы қайта бағалау жұмыстары кезінде заттай тексеру актілері негізінде де сипатталады. Тексеру су алу әсер ету аймағында орналасқан барлық қазбаларда жүргізіледі. Ұңғымалардың жай-күйін бақылау әдістерінің сипаттамасы келтіріледі: фототелеметрия, кавернометрия, шығынометрия; ұңғымалардың техникалық жай-күйін сипаттайтын негізгі нәтижелер (тереңдігі, диаметрі, сорғылардың, ұңғымадан жоғары және өзге де каптаждық құрылыстардың жай-күйі, өлшеу аппаратурасының болуы мен жай-күйі, тұз түзілу, коррозия процестерінің көріну қарқындылығы). Су алу және бақылау ұңғымаларын одан әрі пайдалану перспективалары, жөндеу және қалпына келтіру жұмыстарының болжамды көлемі туралы қорытындылар.</w:t>
      </w:r>
    </w:p>
    <w:bookmarkEnd w:id="503"/>
    <w:bookmarkStart w:name="z510" w:id="504"/>
    <w:p>
      <w:pPr>
        <w:spacing w:after="0"/>
        <w:ind w:left="0"/>
        <w:jc w:val="both"/>
      </w:pPr>
      <w:r>
        <w:rPr>
          <w:rFonts w:ascii="Times New Roman"/>
          <w:b w:val="false"/>
          <w:i w:val="false"/>
          <w:color w:val="000000"/>
          <w:sz w:val="28"/>
        </w:rPr>
        <w:t>
      өзендердің, көлдердің, бұлақтардың гидрологиялық режимінің өзгеруі, бөгеттер, тоғандар, су қоймалары, каналдар құрылысы туралы мәліметтер, осы объектілердің негізгі сипаттамалары, олардың жерасты суларының пайдалану қорларына әсер ету дәрежесі туралы мәліметтер.</w:t>
      </w:r>
    </w:p>
    <w:bookmarkEnd w:id="504"/>
    <w:bookmarkStart w:name="z511" w:id="505"/>
    <w:p>
      <w:pPr>
        <w:spacing w:after="0"/>
        <w:ind w:left="0"/>
        <w:jc w:val="both"/>
      </w:pPr>
      <w:r>
        <w:rPr>
          <w:rFonts w:ascii="Times New Roman"/>
          <w:b w:val="false"/>
          <w:i w:val="false"/>
          <w:color w:val="000000"/>
          <w:sz w:val="28"/>
        </w:rPr>
        <w:t>
      кен орнының (учаскесінің) санитариялық жай-күйі санитариялық-гидрогеологиялық зерттеп-қарау деректері бойынша сипатталады; СҚА-ның барлық үш белдеуі үшін әзірленген қорғау іс-шараларының тиімділік дәрежесі туралы деректер келтіріледі, қажет болған жағдайда химиялық және бактериологиялық ластанудың әлеуетті көздерінің пайда болуына (жойылуына), су алуының өзгеруіне, су алу схемасына байланысты түзетілген СҚА объектісінің негіздемесі жүргізіледі;</w:t>
      </w:r>
    </w:p>
    <w:bookmarkEnd w:id="505"/>
    <w:bookmarkStart w:name="z512" w:id="506"/>
    <w:p>
      <w:pPr>
        <w:spacing w:after="0"/>
        <w:ind w:left="0"/>
        <w:jc w:val="both"/>
      </w:pPr>
      <w:r>
        <w:rPr>
          <w:rFonts w:ascii="Times New Roman"/>
          <w:b w:val="false"/>
          <w:i w:val="false"/>
          <w:color w:val="000000"/>
          <w:sz w:val="28"/>
        </w:rPr>
        <w:t>
      пайдалану қорларының мөлшеріне барлық аталған факторлардың жиынтық (жалпы) әсері туралы, су сапасын жақсарту бойынша қолданылатын қондырғылар жұмысының тиімділігі туралы (жұмсарту, үтіктеу, зарарсыздандыру, фторлау, фторлау, деманганация және т.б.) тұжырымдар және оларды бұрын қабылданған санаттар мен санаттарда қайта санау немесе қайта бекіту қажеттілігінің негіздемесі.</w:t>
      </w:r>
    </w:p>
    <w:bookmarkEnd w:id="506"/>
    <w:bookmarkStart w:name="z513" w:id="507"/>
    <w:p>
      <w:pPr>
        <w:spacing w:after="0"/>
        <w:ind w:left="0"/>
        <w:jc w:val="both"/>
      </w:pPr>
      <w:r>
        <w:rPr>
          <w:rFonts w:ascii="Times New Roman"/>
          <w:b w:val="false"/>
          <w:i w:val="false"/>
          <w:color w:val="000000"/>
          <w:sz w:val="28"/>
        </w:rPr>
        <w:t>
      4) кен орнын зерттеу нәтижелері (екінші топ үшін – игерілген кен орындары) (Пайдалы қазбалардың, оның ішінде дәстүрлі емес көмірсутектерге жатқызылатын пайдалы қазбалардың қорларын есептеу жөніндегі әдістемеге 3-қосымша):</w:t>
      </w:r>
    </w:p>
    <w:bookmarkEnd w:id="507"/>
    <w:bookmarkStart w:name="z514" w:id="508"/>
    <w:p>
      <w:pPr>
        <w:spacing w:after="0"/>
        <w:ind w:left="0"/>
        <w:jc w:val="both"/>
      </w:pPr>
      <w:r>
        <w:rPr>
          <w:rFonts w:ascii="Times New Roman"/>
          <w:b w:val="false"/>
          <w:i w:val="false"/>
          <w:color w:val="000000"/>
          <w:sz w:val="28"/>
        </w:rPr>
        <w:t>
      қайта бағалау кезіндегі объектілердің экологиялық жай-күйін сипаттайтын мәліметтер су алу учаскелерін зерттеу актілері негізінде келтіріледі. Сонымен қатар, жерасты суларын іріктеудің қоршаған ортаға әсерін бағалау: су объектілерінің таяздануы, жерүсті ағынының азаюы, өсімдіктердің табиғатының өзгеруі, карст және басқа геологиялық процестердің белсендірілуі, жер бетінің шөгуі.</w:t>
      </w:r>
    </w:p>
    <w:bookmarkEnd w:id="508"/>
    <w:bookmarkStart w:name="z515" w:id="509"/>
    <w:p>
      <w:pPr>
        <w:spacing w:after="0"/>
        <w:ind w:left="0"/>
        <w:jc w:val="both"/>
      </w:pPr>
      <w:r>
        <w:rPr>
          <w:rFonts w:ascii="Times New Roman"/>
          <w:b w:val="false"/>
          <w:i w:val="false"/>
          <w:color w:val="000000"/>
          <w:sz w:val="28"/>
        </w:rPr>
        <w:t>
      кен орнының (учаскесінің) санитариялық жай-күйі санитариялық-гидрогеологиялық зерттеп-қарау деректері бойынша сипатталады; СҚА-ның барлық үш белдеуі үшін әзірленген қорғау іс-шараларының іске асырылу дәрежесі мен тиімділігі туралы деректер келтіріледі, қажет болған жағдайда химиялық және бактериологиялық ластанудың әлеуетті көздерінің пайда болуына (жойылуына), су алуының өзгеруіне, су алу схемасына байланысты түзетілген СҚА объектісінің негіздемесі жүргізіледі;</w:t>
      </w:r>
    </w:p>
    <w:bookmarkEnd w:id="509"/>
    <w:bookmarkStart w:name="z516" w:id="510"/>
    <w:p>
      <w:pPr>
        <w:spacing w:after="0"/>
        <w:ind w:left="0"/>
        <w:jc w:val="both"/>
      </w:pPr>
      <w:r>
        <w:rPr>
          <w:rFonts w:ascii="Times New Roman"/>
          <w:b w:val="false"/>
          <w:i w:val="false"/>
          <w:color w:val="000000"/>
          <w:sz w:val="28"/>
        </w:rPr>
        <w:t>
      су тартудың техникалық жағдайы қайта бағалау жұмыстары кезінде заттай тексеру актілері негізінде де сипатталады. Тексеру су алу әсер ету аймағында орналасқан барлық қазбаларда жүргізіледі. Ұңғымалардың жай-күйін бақылау әдістерінің сипаттамасы келтіріледі: фототелеметрия, кавернометрия, шығынометрия; ұңғымалардың техникалық жай-күйін сипаттайтын негізгі нәтижелер (тереңдігі, диаметрі, сорғылардың, ұңғымадан жоғары және өзге де каптаждық құрылыстардың жай-күйі, өлшеу аппаратурасының болуы мен жай-күйі, тұз түзілу, коррозия процестерінің көріну қарқындылығы). Су алу және бақылау ұңғымаларын одан әрі пайдалану перспективалары, жөндеу және қалпына келтіру жұмыстарының болжамды көлемі туралы қорытындылар.</w:t>
      </w:r>
    </w:p>
    <w:bookmarkEnd w:id="510"/>
    <w:bookmarkStart w:name="z517" w:id="511"/>
    <w:p>
      <w:pPr>
        <w:spacing w:after="0"/>
        <w:ind w:left="0"/>
        <w:jc w:val="both"/>
      </w:pPr>
      <w:r>
        <w:rPr>
          <w:rFonts w:ascii="Times New Roman"/>
          <w:b w:val="false"/>
          <w:i w:val="false"/>
          <w:color w:val="000000"/>
          <w:sz w:val="28"/>
        </w:rPr>
        <w:t>
      су сапасын жақсарту бойынша қолданылатын қондырғылар жұмысының тиімділігі туралы қорытындылар (жұмсарту, майсыздандыру, дезинфекциялау, фторлау, фторланбау, деманганация және т.б.);</w:t>
      </w:r>
    </w:p>
    <w:bookmarkEnd w:id="511"/>
    <w:bookmarkStart w:name="z518" w:id="512"/>
    <w:p>
      <w:pPr>
        <w:spacing w:after="0"/>
        <w:ind w:left="0"/>
        <w:jc w:val="both"/>
      </w:pPr>
      <w:r>
        <w:rPr>
          <w:rFonts w:ascii="Times New Roman"/>
          <w:b w:val="false"/>
          <w:i w:val="false"/>
          <w:color w:val="000000"/>
          <w:sz w:val="28"/>
        </w:rPr>
        <w:t>
      5) қосымша гидрогеологиялық зерттеулер әдістемесі:</w:t>
      </w:r>
    </w:p>
    <w:bookmarkEnd w:id="512"/>
    <w:bookmarkStart w:name="z519" w:id="513"/>
    <w:p>
      <w:pPr>
        <w:spacing w:after="0"/>
        <w:ind w:left="0"/>
        <w:jc w:val="both"/>
      </w:pPr>
      <w:r>
        <w:rPr>
          <w:rFonts w:ascii="Times New Roman"/>
          <w:b w:val="false"/>
          <w:i w:val="false"/>
          <w:color w:val="000000"/>
          <w:sz w:val="28"/>
        </w:rPr>
        <w:t>
      Орындалған жұмыстардың түрлері мен көлемі туралы мәліметтер; нысаналы мақсатын, зерттеу әдістемесін, негізгі нәтижелерін көрсете отырып, жұмыстардың әрбір түрінің сипаттамасы, қорларды қайта бағалау мақсаттары үшін орындалған түрлер мен көлемдердің жеткіліктілігін бағалау.</w:t>
      </w:r>
    </w:p>
    <w:bookmarkEnd w:id="513"/>
    <w:bookmarkStart w:name="z520" w:id="514"/>
    <w:p>
      <w:pPr>
        <w:spacing w:after="0"/>
        <w:ind w:left="0"/>
        <w:jc w:val="both"/>
      </w:pPr>
      <w:r>
        <w:rPr>
          <w:rFonts w:ascii="Times New Roman"/>
          <w:b w:val="false"/>
          <w:i w:val="false"/>
          <w:color w:val="000000"/>
          <w:sz w:val="28"/>
        </w:rPr>
        <w:t>
      жерасты суларының пайдалану қорларын қайта бағалау мақсатында қосымша бұрғыланған ұңғымаларды орналастыру жүйесі, саны, нысаналы мақсаты, тереңдігі, диаметрі және конструкциясы.</w:t>
      </w:r>
    </w:p>
    <w:bookmarkEnd w:id="514"/>
    <w:bookmarkStart w:name="z521" w:id="515"/>
    <w:p>
      <w:pPr>
        <w:spacing w:after="0"/>
        <w:ind w:left="0"/>
        <w:jc w:val="both"/>
      </w:pPr>
      <w:r>
        <w:rPr>
          <w:rFonts w:ascii="Times New Roman"/>
          <w:b w:val="false"/>
          <w:i w:val="false"/>
          <w:color w:val="000000"/>
          <w:sz w:val="28"/>
        </w:rPr>
        <w:t>
       Тәжірибелік-сүзу жұмыстарының түрлері мен көлемі (айдау, шығару, құю, айдау). Тәжірибелі бұталардың схемалары. Тәжірибелік-сүзу жұмыстарын жүргізу әдістемесі мен технологиясының сипаттамасы: сорғы жабдығы, бұзылу дәрежесі мен сипаты, дебиттің жалпы және жекелеген сатыларындағы ұзақтығы, жылдың белгілі бір маусымына орайластырылуы, ұңғымалардағы деңгейлерді және олардың дебитін өлшеу әдістері мен жиілігі, айдау немесе шығару режиміне әсер ететін басқа факторлардың сипаттамасы (барометрлік қысым, деңгейлердің өзгеруі табиғи және бұзылған жағдайларда жерүсті, сондай-ақ жерасты суларының шығыстарының сипаттамасы), оларды зерттелетін сулы горизонтқа кері сүзу мүмкіндігін, сондай-ақ қоршаған табиғи ортаға теріс әсерін, айдау аяқталғаннан кейін деңгейдің қалпына келуін бақылаудың ұзақтығы мен жиілігін, бағаланатын емдік минералды, өнеркәсіптік, жылу энергетикалық жерасты суларының агрессивтілігін және олардан тұздардың түсуін, сондай-ақ төгу жағдайларын зерделеуге байланысты зерттеулердің сипатын, көлемі мен әдістемесін ескертеді (көму) пайдаланылған сулардың (өнеркәсіптік ағындардың). Тәжірибелік-сүзу жұмыстарының нәтижелері.</w:t>
      </w:r>
    </w:p>
    <w:bookmarkEnd w:id="515"/>
    <w:bookmarkStart w:name="z522" w:id="516"/>
    <w:p>
      <w:pPr>
        <w:spacing w:after="0"/>
        <w:ind w:left="0"/>
        <w:jc w:val="both"/>
      </w:pPr>
      <w:r>
        <w:rPr>
          <w:rFonts w:ascii="Times New Roman"/>
          <w:b w:val="false"/>
          <w:i w:val="false"/>
          <w:color w:val="000000"/>
          <w:sz w:val="28"/>
        </w:rPr>
        <w:t>
      геофизикалық зерттеулердің түрлері, көлемі мен әдістемесі, пайдалану қорларын қайта бағалау мақсатында деректерді өңдеу кезінде олардың нәтижелерін пайдаланудың толықтығы.</w:t>
      </w:r>
    </w:p>
    <w:bookmarkEnd w:id="516"/>
    <w:bookmarkStart w:name="z523" w:id="517"/>
    <w:p>
      <w:pPr>
        <w:spacing w:after="0"/>
        <w:ind w:left="0"/>
        <w:jc w:val="both"/>
      </w:pPr>
      <w:r>
        <w:rPr>
          <w:rFonts w:ascii="Times New Roman"/>
          <w:b w:val="false"/>
          <w:i w:val="false"/>
          <w:color w:val="000000"/>
          <w:sz w:val="28"/>
        </w:rPr>
        <w:t>
      жерасты суларының режимін бақылаудың құрамы мен әдістемесі, бақылау пункттерінің орналасуы, жүргізілген бақылаулар мен зерттеулердің құрамы, көлемі мен әдістемесі, негізгі нәтижелері.</w:t>
      </w:r>
    </w:p>
    <w:bookmarkEnd w:id="517"/>
    <w:bookmarkStart w:name="z524" w:id="518"/>
    <w:p>
      <w:pPr>
        <w:spacing w:after="0"/>
        <w:ind w:left="0"/>
        <w:jc w:val="both"/>
      </w:pPr>
      <w:r>
        <w:rPr>
          <w:rFonts w:ascii="Times New Roman"/>
          <w:b w:val="false"/>
          <w:i w:val="false"/>
          <w:color w:val="000000"/>
          <w:sz w:val="28"/>
        </w:rPr>
        <w:t>
      судың нысаналы пайдаланылуын және оның ластануының ықтимал көздерінің болуын ескере отырып, жерасты және жерүсті суларының сапасын зерделеу жөніндегі жұмыстардың құрамы мен көлемі, талдау жүргізу әдістері, зерттеулер жүргізген зертханалардың атауы, талдаулар мен зертханаларды бақылау.</w:t>
      </w:r>
    </w:p>
    <w:bookmarkEnd w:id="518"/>
    <w:bookmarkStart w:name="z525" w:id="519"/>
    <w:p>
      <w:pPr>
        <w:spacing w:after="0"/>
        <w:ind w:left="0"/>
        <w:jc w:val="both"/>
      </w:pPr>
      <w:r>
        <w:rPr>
          <w:rFonts w:ascii="Times New Roman"/>
          <w:b w:val="false"/>
          <w:i w:val="false"/>
          <w:color w:val="000000"/>
          <w:sz w:val="28"/>
        </w:rPr>
        <w:t>
      әр түрлі анықтамалардың нысаналы мақсатын, желінің тығыздығын және сынау интервалдарын негіздей отырып, олардың әлсіз өткізгіш қабаттары мен аэрация аймағын бөлетін сулы горизонттарды құрайтын тау жыныстарын сынау әдістемесі мен көлемі, талдау жүргізу әдістері.</w:t>
      </w:r>
    </w:p>
    <w:bookmarkEnd w:id="519"/>
    <w:bookmarkStart w:name="z526" w:id="520"/>
    <w:p>
      <w:pPr>
        <w:spacing w:after="0"/>
        <w:ind w:left="0"/>
        <w:jc w:val="both"/>
      </w:pPr>
      <w:r>
        <w:rPr>
          <w:rFonts w:ascii="Times New Roman"/>
          <w:b w:val="false"/>
          <w:i w:val="false"/>
          <w:color w:val="000000"/>
          <w:sz w:val="28"/>
        </w:rPr>
        <w:t>
      6) кен орны шегіндегі өзгерістердің сипаттамасы (бірінші топ үшін – барланған кен орындары):</w:t>
      </w:r>
    </w:p>
    <w:bookmarkEnd w:id="520"/>
    <w:bookmarkStart w:name="z527" w:id="521"/>
    <w:p>
      <w:pPr>
        <w:spacing w:after="0"/>
        <w:ind w:left="0"/>
        <w:jc w:val="both"/>
      </w:pPr>
      <w:r>
        <w:rPr>
          <w:rFonts w:ascii="Times New Roman"/>
          <w:b w:val="false"/>
          <w:i w:val="false"/>
          <w:color w:val="000000"/>
          <w:sz w:val="28"/>
        </w:rPr>
        <w:t>
      алдыңғы қаралған сәттен бастап болған экологиялық және техногендік өзгерістер туралы деректер: өнеркәсіп пен ауыл шаруашылығының жаңа объектілерін – жерасты суларының ықтимал ластану көздерін (зауыттар, фабрикалар, кеніштер, фермалар, жинақтауыштар, кенттер) салу және пайдалану, ластауыштардың сипаттамасы, пайдалану қорларын қалыптастыру көздеріне әсер ету процестерінің бағыттылығы, олардың сапасына әсер ету дәрежесін бағалау жерасты суларының жай-күйі және пайдалану қорларының шамасы.</w:t>
      </w:r>
    </w:p>
    <w:bookmarkEnd w:id="521"/>
    <w:bookmarkStart w:name="z528" w:id="522"/>
    <w:p>
      <w:pPr>
        <w:spacing w:after="0"/>
        <w:ind w:left="0"/>
        <w:jc w:val="both"/>
      </w:pPr>
      <w:r>
        <w:rPr>
          <w:rFonts w:ascii="Times New Roman"/>
          <w:b w:val="false"/>
          <w:i w:val="false"/>
          <w:color w:val="000000"/>
          <w:sz w:val="28"/>
        </w:rPr>
        <w:t>
      өзендердің, көлдердің, бұлақтардың гидрологиялық режимінің өзгеруі, бөгеттер, бөгеттер, су қоймалары, каналдар құрылысы туралы мәліметтер, осы объектілердің негізгі сипаттамалары, олардың жерасты суларының пайдалану қорларына әсер ету дәрежесі.</w:t>
      </w:r>
    </w:p>
    <w:bookmarkEnd w:id="522"/>
    <w:bookmarkStart w:name="z529" w:id="523"/>
    <w:p>
      <w:pPr>
        <w:spacing w:after="0"/>
        <w:ind w:left="0"/>
        <w:jc w:val="both"/>
      </w:pPr>
      <w:r>
        <w:rPr>
          <w:rFonts w:ascii="Times New Roman"/>
          <w:b w:val="false"/>
          <w:i w:val="false"/>
          <w:color w:val="000000"/>
          <w:sz w:val="28"/>
        </w:rPr>
        <w:t>
      барлық аталған факторлардың пайдалану қорларының мөлшеріне жиынтық (жиынтық) әсері туралы тұжырымдар, оларды бұрын қабылданған санаттар мен санаттарда қайта есептеу немесе қайта бекіту қажеттілігінің негіздемесі;</w:t>
      </w:r>
    </w:p>
    <w:bookmarkEnd w:id="523"/>
    <w:bookmarkStart w:name="z530" w:id="524"/>
    <w:p>
      <w:pPr>
        <w:spacing w:after="0"/>
        <w:ind w:left="0"/>
        <w:jc w:val="both"/>
      </w:pPr>
      <w:r>
        <w:rPr>
          <w:rFonts w:ascii="Times New Roman"/>
          <w:b w:val="false"/>
          <w:i w:val="false"/>
          <w:color w:val="000000"/>
          <w:sz w:val="28"/>
        </w:rPr>
        <w:t>
      7) су қабылдағыштарды пайдалану режимін талдау (екінші топ үшін – игерілген кен орындары) жеке сулы горизонттар мен тектоникалық блоктар бойынша беріледі:</w:t>
      </w:r>
    </w:p>
    <w:bookmarkEnd w:id="524"/>
    <w:bookmarkStart w:name="z531" w:id="525"/>
    <w:p>
      <w:pPr>
        <w:spacing w:after="0"/>
        <w:ind w:left="0"/>
        <w:jc w:val="both"/>
      </w:pPr>
      <w:r>
        <w:rPr>
          <w:rFonts w:ascii="Times New Roman"/>
          <w:b w:val="false"/>
          <w:i w:val="false"/>
          <w:color w:val="000000"/>
          <w:sz w:val="28"/>
        </w:rPr>
        <w:t>
       су жинау бойынша деректер: орналастыру, олардың түрлері, орналасу схемалары, пайдалану, бақылау ұңғымаларының, өзге де каптаждық құрылыстардың конструкциясы; өнімді горизонттарды ашу сипаты; ашу тәсілі мен дәрежесі, пайдалану тәсілі; су алу жұмысының мерзімі, өнімділік, судың динамикалық деңгейлері, оларды пайдаланудың барлық кезеңінде және жыл мезгілдері бойынша өзгерту; су сапасының өзгеруі пайдалану уақыты және жылдық бөліністе; дебиттерді, су деңгейлері мен температурасын өлшеу тәсілдері мен жиілігі, зертханаларды көрсете отырып, сапаны бақылау тәсілі, өлшеулер мен талдаулардың дұрыстығын бағалау.</w:t>
      </w:r>
    </w:p>
    <w:bookmarkEnd w:id="525"/>
    <w:bookmarkStart w:name="z532" w:id="526"/>
    <w:p>
      <w:pPr>
        <w:spacing w:after="0"/>
        <w:ind w:left="0"/>
        <w:jc w:val="both"/>
      </w:pPr>
      <w:r>
        <w:rPr>
          <w:rFonts w:ascii="Times New Roman"/>
          <w:b w:val="false"/>
          <w:i w:val="false"/>
          <w:color w:val="000000"/>
          <w:sz w:val="28"/>
        </w:rPr>
        <w:t>
      жерасты суларын пайдалану режимінің негізгі заңдылықтарын сипаттау және түсіндіру, пайдалану режимінің сипаты (белгіленген, анықталмаған) және оны анықтайтын себептер туралы тұжырымдар; жерасты суларының пайдалану қорларын қалыптастырудың негізгі көздерінің сапалық және сандық сипаттамасы.</w:t>
      </w:r>
    </w:p>
    <w:bookmarkEnd w:id="526"/>
    <w:bookmarkStart w:name="z533" w:id="527"/>
    <w:p>
      <w:pPr>
        <w:spacing w:after="0"/>
        <w:ind w:left="0"/>
        <w:jc w:val="both"/>
      </w:pPr>
      <w:r>
        <w:rPr>
          <w:rFonts w:ascii="Times New Roman"/>
          <w:b w:val="false"/>
          <w:i w:val="false"/>
          <w:color w:val="000000"/>
          <w:sz w:val="28"/>
        </w:rPr>
        <w:t>
      пайдаланудың барлық кезеңінде уақыт бойынша су алу өнімділігінің өзгеруі, өзгеру себептері (су жинауды шектеу, су жинауды кеңейту, ұңғымаларды жерасты суларын пайдаланудың басқа тәсіліне ауыстыру, кен орнының табиғи мүмкіндіктеріне, су жинаудың қажеттілігі мен техникалық жай-күйінің өзгеруіне байланысты табиғи және технологиялық себептер және басқалар); емдік минералдық, өнеркәсіптік, жылу энергетикалық сулар үшін – жерасты суларының температурасы мен сапасының өзгеруі (иондық-тұз құрамы, минералдануы, пайдалы және зиянды компоненттердің құрамы, газ құрамдас бөлігі, механикалық қоспалар); жерасты суларының агрессивтілігі, тұздарды шаймалау процестері; пайдаланылған суларды (өнеркәсіптік ағындарды) ағызу, кәдеге жарату немесе көму тәсілдері.</w:t>
      </w:r>
    </w:p>
    <w:bookmarkEnd w:id="527"/>
    <w:bookmarkStart w:name="z534" w:id="528"/>
    <w:p>
      <w:pPr>
        <w:spacing w:after="0"/>
        <w:ind w:left="0"/>
        <w:jc w:val="both"/>
      </w:pPr>
      <w:r>
        <w:rPr>
          <w:rFonts w:ascii="Times New Roman"/>
          <w:b w:val="false"/>
          <w:i w:val="false"/>
          <w:color w:val="000000"/>
          <w:sz w:val="28"/>
        </w:rPr>
        <w:t>
       қайта бағаланатын су қабылдағыштарда қолданыстағы жасанды қоректендіру жүйелері болған кезде – олардың жұмысының қысқаша сипаттамасы; пайдалану мерзімі, инфильтрациялық құрылыстарды орналастыру схемасы мен өлшемдері, олардың өнімділігі; су қабылдағыштарды жасанды қоректендіру технологиясы, режимі мен параметрлері-бассейндер үшін толтыру тереңдігі мен инфильтрация жылдамдығы, айдау ұңғымаларының басының шамасы мен суды сіңіру шығыны, үздіксіз инфильтрация және тазалау үзілістерінің ұзақтығы инфильтрациялық құрылыстар; жерасты суларының режимі; инфильтрацияға берілетін судың сапасы және су қабылдағыштарды жасанды қоректендіру процесінде жерасты суларының сапасының өзгеруі туралы деректер; тау жыныстарын кальматациялау процестерінің сипаттамасы және бассейндер түбінде тұнбаның түзілуі туралы деректер; инфильтрациялық құрылыстардың жұмыс тәжірибесін су қабылдағыштарды жасанды қоректендірудің гидрогеологиялық негіздемесі кезінде алынған болжамдардың нәтижелерімен салыстыру.</w:t>
      </w:r>
    </w:p>
    <w:bookmarkEnd w:id="528"/>
    <w:bookmarkStart w:name="z535" w:id="529"/>
    <w:p>
      <w:pPr>
        <w:spacing w:after="0"/>
        <w:ind w:left="0"/>
        <w:jc w:val="both"/>
      </w:pPr>
      <w:r>
        <w:rPr>
          <w:rFonts w:ascii="Times New Roman"/>
          <w:b w:val="false"/>
          <w:i w:val="false"/>
          <w:color w:val="000000"/>
          <w:sz w:val="28"/>
        </w:rPr>
        <w:t>
      8 ) пайдаланудың болжамдары мен нақты нәтижелерін салыстыру (екінші топ үшін – игерілген кен орындары):</w:t>
      </w:r>
    </w:p>
    <w:bookmarkEnd w:id="529"/>
    <w:bookmarkStart w:name="z536" w:id="530"/>
    <w:p>
      <w:pPr>
        <w:spacing w:after="0"/>
        <w:ind w:left="0"/>
        <w:jc w:val="both"/>
      </w:pPr>
      <w:r>
        <w:rPr>
          <w:rFonts w:ascii="Times New Roman"/>
          <w:b w:val="false"/>
          <w:i w:val="false"/>
          <w:color w:val="000000"/>
          <w:sz w:val="28"/>
        </w:rPr>
        <w:t>
      гидродинамикалық болжамдар: барлау нәтижелері бойынша болжанатын және динамикалық деңгейлердің, депрессиялық шұңқыр өлшемдерінің нақты (пайдалану салдарынан) жағдайы, ұңғымалардың және өзге де каптаждық құрылыстардың дебиттері, үлестік дебиттері; болжамды есептеулердің пайдалану деректерімен сәйкес келмеу себептері; қорларды бастапқы бағалау кезінде таңдалған есептік схеманың дұрыстығы және қажет болған жағдайда қайта бағалау үшін жаңа есептік схеманың негіздемесі мен таңдауы.</w:t>
      </w:r>
    </w:p>
    <w:bookmarkEnd w:id="530"/>
    <w:bookmarkStart w:name="z537" w:id="531"/>
    <w:p>
      <w:pPr>
        <w:spacing w:after="0"/>
        <w:ind w:left="0"/>
        <w:jc w:val="both"/>
      </w:pPr>
      <w:r>
        <w:rPr>
          <w:rFonts w:ascii="Times New Roman"/>
          <w:b w:val="false"/>
          <w:i w:val="false"/>
          <w:color w:val="000000"/>
          <w:sz w:val="28"/>
        </w:rPr>
        <w:t>
      бастапқы есептеу кезінде қолданылатын және пайдалану нәтижелері бойынша алынған гидрогеологиялық параметрлер; сәйкессіздіктердің себептерін талдау; қайта бағалау кезінде қабылданатын мәндерді таңдау және негіздеу.</w:t>
      </w:r>
    </w:p>
    <w:bookmarkEnd w:id="531"/>
    <w:bookmarkStart w:name="z538" w:id="532"/>
    <w:p>
      <w:pPr>
        <w:spacing w:after="0"/>
        <w:ind w:left="0"/>
        <w:jc w:val="both"/>
      </w:pPr>
      <w:r>
        <w:rPr>
          <w:rFonts w:ascii="Times New Roman"/>
          <w:b w:val="false"/>
          <w:i w:val="false"/>
          <w:color w:val="000000"/>
          <w:sz w:val="28"/>
        </w:rPr>
        <w:t>
      гидрохимиялық болжамдар: кондициялық емес сулардың болжамды және нақты жай-күйі; барлық көрсеткіштер бойынша сапаның болжамды және нақты өзгеруі; белгіленген алшақтықтардың себептерін талдау; одан әрі болжау әдістемесі.</w:t>
      </w:r>
    </w:p>
    <w:bookmarkEnd w:id="532"/>
    <w:bookmarkStart w:name="z539" w:id="533"/>
    <w:p>
      <w:pPr>
        <w:spacing w:after="0"/>
        <w:ind w:left="0"/>
        <w:jc w:val="both"/>
      </w:pPr>
      <w:r>
        <w:rPr>
          <w:rFonts w:ascii="Times New Roman"/>
          <w:b w:val="false"/>
          <w:i w:val="false"/>
          <w:color w:val="000000"/>
          <w:sz w:val="28"/>
        </w:rPr>
        <w:t>
      геоэкологиялық болжамдар: табиғи ортаның болжамды және нақты жай-күйі; жерасты сулары сапасының теріс өзгеруінің жаңа факторларының пайда болуы (пайда болуы); қоршаған ортаның ластануының ықтимал процестерін талдау және оларды одан әрі пайдалану процесінде барынша азайту әдістері. ЖҚМК, ҚМК (ҚӨК) ұсыныстарының орындалуын талдау.</w:t>
      </w:r>
    </w:p>
    <w:bookmarkEnd w:id="533"/>
    <w:bookmarkStart w:name="z540" w:id="534"/>
    <w:p>
      <w:pPr>
        <w:spacing w:after="0"/>
        <w:ind w:left="0"/>
        <w:jc w:val="both"/>
      </w:pPr>
      <w:r>
        <w:rPr>
          <w:rFonts w:ascii="Times New Roman"/>
          <w:b w:val="false"/>
          <w:i w:val="false"/>
          <w:color w:val="000000"/>
          <w:sz w:val="28"/>
        </w:rPr>
        <w:t xml:space="preserve">
      9) пайдалану қорларын есептеу (бірінші топ үшін – егер өзгерістер болса, екінші топ үшін – тұрақты). Жерасты суларының пайдалану қорларын есептеу әдісін таңдау (қорларды қайта бағалау) есептің алдыңғы бөлімдерінде жасалған қорытындыларға негізделуі, гидрогеологиялық жағдайлардың күрделілігін, жинақталған ақпараттың көлемі мен өкілдігін ескеруі тиіс. Пайдалану қорларын есептеудің мынадай әдістері қолданылуы керек: </w:t>
      </w:r>
    </w:p>
    <w:bookmarkEnd w:id="534"/>
    <w:bookmarkStart w:name="z541" w:id="535"/>
    <w:p>
      <w:pPr>
        <w:spacing w:after="0"/>
        <w:ind w:left="0"/>
        <w:jc w:val="both"/>
      </w:pPr>
      <w:r>
        <w:rPr>
          <w:rFonts w:ascii="Times New Roman"/>
          <w:b w:val="false"/>
          <w:i w:val="false"/>
          <w:color w:val="000000"/>
          <w:sz w:val="28"/>
        </w:rPr>
        <w:t>
      қарапайым гидрогеологиялық жағдайларда (күрделіліктің бірінші тобы) – гидродинамикалық (аналитикалық), ұқсастықтар мен баланстық есептеулер;</w:t>
      </w:r>
    </w:p>
    <w:bookmarkEnd w:id="535"/>
    <w:bookmarkStart w:name="z542" w:id="536"/>
    <w:p>
      <w:pPr>
        <w:spacing w:after="0"/>
        <w:ind w:left="0"/>
        <w:jc w:val="both"/>
      </w:pPr>
      <w:r>
        <w:rPr>
          <w:rFonts w:ascii="Times New Roman"/>
          <w:b w:val="false"/>
          <w:i w:val="false"/>
          <w:color w:val="000000"/>
          <w:sz w:val="28"/>
        </w:rPr>
        <w:t>
      күрделі гидрогеологиялық жағдайларда (күрделіліктің екінші тобы) – гидродинамикалық, оның ішінде математикалық модельдеуді қолдана отырып; гидравликалық, оның ішінде гидродинамикамен үйлесімде және баланстық есептеулер;</w:t>
      </w:r>
    </w:p>
    <w:bookmarkEnd w:id="536"/>
    <w:bookmarkStart w:name="z543" w:id="537"/>
    <w:p>
      <w:pPr>
        <w:spacing w:after="0"/>
        <w:ind w:left="0"/>
        <w:jc w:val="both"/>
      </w:pPr>
      <w:r>
        <w:rPr>
          <w:rFonts w:ascii="Times New Roman"/>
          <w:b w:val="false"/>
          <w:i w:val="false"/>
          <w:color w:val="000000"/>
          <w:sz w:val="28"/>
        </w:rPr>
        <w:t>
      өте күрделі гидрогеологиялық жағдайларда (күрделіліктің үшінші тобы) – гидравликалық және баланстық есептеулер.</w:t>
      </w:r>
    </w:p>
    <w:bookmarkEnd w:id="537"/>
    <w:bookmarkStart w:name="z544" w:id="538"/>
    <w:p>
      <w:pPr>
        <w:spacing w:after="0"/>
        <w:ind w:left="0"/>
        <w:jc w:val="both"/>
      </w:pPr>
      <w:r>
        <w:rPr>
          <w:rFonts w:ascii="Times New Roman"/>
          <w:b w:val="false"/>
          <w:i w:val="false"/>
          <w:color w:val="000000"/>
          <w:sz w:val="28"/>
        </w:rPr>
        <w:t>
      10) қорытынды:</w:t>
      </w:r>
    </w:p>
    <w:bookmarkEnd w:id="538"/>
    <w:bookmarkStart w:name="z545" w:id="539"/>
    <w:p>
      <w:pPr>
        <w:spacing w:after="0"/>
        <w:ind w:left="0"/>
        <w:jc w:val="both"/>
      </w:pPr>
      <w:r>
        <w:rPr>
          <w:rFonts w:ascii="Times New Roman"/>
          <w:b w:val="false"/>
          <w:i w:val="false"/>
          <w:color w:val="000000"/>
          <w:sz w:val="28"/>
        </w:rPr>
        <w:t>
      кен орнының қазіргі заманғы зерделену дәрежесі, бекітуге ұсынылатын санаттар бойынша пайдалану қорларының саны туралы негізгі тұжырымдар; қорларды сұранысқа ие (барлық тұтынушылардың қазіргі заманғы қажеттіліктеріне тең) және уақытша талап етілмеген қорларға бөлу;</w:t>
      </w:r>
    </w:p>
    <w:bookmarkEnd w:id="539"/>
    <w:bookmarkStart w:name="z546" w:id="540"/>
    <w:p>
      <w:pPr>
        <w:spacing w:after="0"/>
        <w:ind w:left="0"/>
        <w:jc w:val="both"/>
      </w:pPr>
      <w:r>
        <w:rPr>
          <w:rFonts w:ascii="Times New Roman"/>
          <w:b w:val="false"/>
          <w:i w:val="false"/>
          <w:color w:val="000000"/>
          <w:sz w:val="28"/>
        </w:rPr>
        <w:t>
      қажеттілігін көрсете отырып, кен орнын (учаскесін) пайдалануға қатысатын немесе қатысуға болжанатын барлық су пайдаланушылардың (заңды тұлғалардың) тізімі;</w:t>
      </w:r>
    </w:p>
    <w:bookmarkEnd w:id="540"/>
    <w:bookmarkStart w:name="z547" w:id="541"/>
    <w:p>
      <w:pPr>
        <w:spacing w:after="0"/>
        <w:ind w:left="0"/>
        <w:jc w:val="both"/>
      </w:pPr>
      <w:r>
        <w:rPr>
          <w:rFonts w:ascii="Times New Roman"/>
          <w:b w:val="false"/>
          <w:i w:val="false"/>
          <w:color w:val="000000"/>
          <w:sz w:val="28"/>
        </w:rPr>
        <w:t>
      осы кен орнын (учаскені) пайдаланудың өңірдің жалпы су балансына және қоршаған табиғи ортаға әсерін бағалау.</w:t>
      </w:r>
    </w:p>
    <w:bookmarkEnd w:id="541"/>
    <w:bookmarkStart w:name="z548" w:id="542"/>
    <w:p>
      <w:pPr>
        <w:spacing w:after="0"/>
        <w:ind w:left="0"/>
        <w:jc w:val="both"/>
      </w:pPr>
      <w:r>
        <w:rPr>
          <w:rFonts w:ascii="Times New Roman"/>
          <w:b w:val="false"/>
          <w:i w:val="false"/>
          <w:color w:val="000000"/>
          <w:sz w:val="28"/>
        </w:rPr>
        <w:t>
      92. Су жинау құрылысын пайдалану мерзімі шартты түрде 27 жылға (10000 тәулікке) тең деп қабылданады. Қайта бағалау қорытындысы бойынша ол кез келген (бірақ кемінде 5 жыл) болуы мүмкін және жер қойнауын пайдаланушы мынадай факторларды: алдыңғы кезеңдегі су алу жұмысын, объектінің гидрогеологиялық және гидрохимиялық жағдайларының күрделілігін, ағымдағы және перспективалық су тұтыну көлемін, әлеуметтік-экономикалық факторларды және басқаларды талдау негізінде айқындайды.</w:t>
      </w:r>
    </w:p>
    <w:bookmarkEnd w:id="542"/>
    <w:bookmarkStart w:name="z549" w:id="543"/>
    <w:p>
      <w:pPr>
        <w:spacing w:after="0"/>
        <w:ind w:left="0"/>
        <w:jc w:val="both"/>
      </w:pPr>
      <w:r>
        <w:rPr>
          <w:rFonts w:ascii="Times New Roman"/>
          <w:b w:val="false"/>
          <w:i w:val="false"/>
          <w:color w:val="000000"/>
          <w:sz w:val="28"/>
        </w:rPr>
        <w:t>
      93. Жеткілікті дәлелді негіздер болмаған кезде (барлық өзгерістер жиынтығы бойынша) бірінші топтағы кен орындары үшін (пайдаланылмайтын) қорларды бастапқы бағалау және олардың ҚМК (ҚӨК) бекіту кезінде қабылданған есептеу схемалары мен әдістемелерін өзгертуге болмайды. Мұндай жағдайларда қорларды санаттау қолданыстағы нұсқаулардың талаптарына сәйкес өзгертілуі мүмкін. Өзгерістердің қажеттілігін авторлар әр жағдайда жеке негіздейді.</w:t>
      </w:r>
    </w:p>
    <w:bookmarkEnd w:id="543"/>
    <w:bookmarkStart w:name="z550" w:id="544"/>
    <w:p>
      <w:pPr>
        <w:spacing w:after="0"/>
        <w:ind w:left="0"/>
        <w:jc w:val="both"/>
      </w:pPr>
      <w:r>
        <w:rPr>
          <w:rFonts w:ascii="Times New Roman"/>
          <w:b w:val="false"/>
          <w:i w:val="false"/>
          <w:color w:val="000000"/>
          <w:sz w:val="28"/>
        </w:rPr>
        <w:t>
      94. Жерасты суларының пайдалану қорларын қайта бағалау барлау жұмыстарының нәтижелері бойынша қорларды есептеуге қойылатын барлық талаптарды ескере отырып жүзеге асырылады және негізінен кен орнын (учаскені) пайдалану нәтижелері бойынша алынған материалдарға негізделеді. Бұл ретте:</w:t>
      </w:r>
    </w:p>
    <w:bookmarkEnd w:id="544"/>
    <w:bookmarkStart w:name="z551" w:id="545"/>
    <w:p>
      <w:pPr>
        <w:spacing w:after="0"/>
        <w:ind w:left="0"/>
        <w:jc w:val="both"/>
      </w:pPr>
      <w:r>
        <w:rPr>
          <w:rFonts w:ascii="Times New Roman"/>
          <w:b w:val="false"/>
          <w:i w:val="false"/>
          <w:color w:val="000000"/>
          <w:sz w:val="28"/>
        </w:rPr>
        <w:t>
      қорларды қайта бағалау үшін қабылданатын жерасты суларын пайдалану режимі мен шарттарына қойылатын талаптар келтірілуге тиіс: су тұтынудың есептік мерзімі, жылдық бөліністе қажетті су алу кестесі, пайдалану ұңғымаларындағы судың динамикалық деңгейлерінің шекті тереңдігі, ұңғымалардың ең төменгі дебиттері;</w:t>
      </w:r>
    </w:p>
    <w:bookmarkEnd w:id="545"/>
    <w:bookmarkStart w:name="z552" w:id="546"/>
    <w:p>
      <w:pPr>
        <w:spacing w:after="0"/>
        <w:ind w:left="0"/>
        <w:jc w:val="both"/>
      </w:pPr>
      <w:r>
        <w:rPr>
          <w:rFonts w:ascii="Times New Roman"/>
          <w:b w:val="false"/>
          <w:i w:val="false"/>
          <w:color w:val="000000"/>
          <w:sz w:val="28"/>
        </w:rPr>
        <w:t>
      қорларды қайта бағалау үшін қабылданған табиғи жағдайларды схемалау қағидаттарының, есептік схеманың, қорларды есептеу әдісі мен есептік тәуелділіктердің негіздемесі келтіріледі; есептік тәуелділіктерге кіретін барлық бастапқы деректерді келтіре отырып, жерасты суларының пайдалану қорларын есептеу жүзеге асырылады;</w:t>
      </w:r>
    </w:p>
    <w:bookmarkEnd w:id="546"/>
    <w:bookmarkStart w:name="z553" w:id="547"/>
    <w:p>
      <w:pPr>
        <w:spacing w:after="0"/>
        <w:ind w:left="0"/>
        <w:jc w:val="both"/>
      </w:pPr>
      <w:r>
        <w:rPr>
          <w:rFonts w:ascii="Times New Roman"/>
          <w:b w:val="false"/>
          <w:i w:val="false"/>
          <w:color w:val="000000"/>
          <w:sz w:val="28"/>
        </w:rPr>
        <w:t>
      математикалық модельдеу әдісімен жерасты суларының пайдалану қорларын қайта бағалау кезінде: шешілетін міндеттердің сипатына және табиғи жағдайлардың ерекшеліктеріне сәйкес модельдің егжей-тегжейін негіздеу; есеп айырысу схемасын құру әдістемесі, оның сипаттамасы; есепті шешу кезінде техникалық құралдардың сипаттамасы және оларды пайдаланудың негізділігі; шешудің қабылданған әдістері мен алгоритмдерінің негіздемесі; сүзу өрісін блоктарға бөлу қағидаттары келтіріледі; бастапқы және шекаралық шарттарды белгілеу әдістемесі; кері, инверсиялық және болжамды есептерді шешу әдістемесі; алынған деректерді сипаттау және талдау; кері және болжамды міндеттерді шешудің негізгі түпкілікті нұсқалары бойынша шығыстар балансын есептеу нәтижелері;</w:t>
      </w:r>
    </w:p>
    <w:bookmarkEnd w:id="547"/>
    <w:bookmarkStart w:name="z554" w:id="548"/>
    <w:p>
      <w:pPr>
        <w:spacing w:after="0"/>
        <w:ind w:left="0"/>
        <w:jc w:val="both"/>
      </w:pPr>
      <w:r>
        <w:rPr>
          <w:rFonts w:ascii="Times New Roman"/>
          <w:b w:val="false"/>
          <w:i w:val="false"/>
          <w:color w:val="000000"/>
          <w:sz w:val="28"/>
        </w:rPr>
        <w:t>
      жыл ішінде су тұтыну біркелкі болмаған кезде (жерді суару, жайылымдарды суландыру және басқалар) жерасты суларының пайдалану қорларын қайта бағалау соңғы жыл ішінде су тұтынудың белгіленген біркелкі емес режимін ескере отырып, үздіксіз біркелкі су алу жағдайлары үшін жүргізіледі. Бекітуге үздіксіз пайдалану режиміне қатысты санаттарға жатқызыла отырып қорлар ұсынылады;</w:t>
      </w:r>
    </w:p>
    <w:bookmarkEnd w:id="548"/>
    <w:bookmarkStart w:name="z555" w:id="549"/>
    <w:p>
      <w:pPr>
        <w:spacing w:after="0"/>
        <w:ind w:left="0"/>
        <w:jc w:val="both"/>
      </w:pPr>
      <w:r>
        <w:rPr>
          <w:rFonts w:ascii="Times New Roman"/>
          <w:b w:val="false"/>
          <w:i w:val="false"/>
          <w:color w:val="000000"/>
          <w:sz w:val="28"/>
        </w:rPr>
        <w:t>
      жерасты суларының пайдалану қорларын қалыптастыру көздері, табиғи қорлар мен ресурстардың шамалары есептеледі, кен орнының жалпы су балансын есептеу және оларды қалыптастырудың негізгі көздерін сандық бағалау негізінде жерасты суларының пайдалану қорларының қамтамасыз етілуі келтіріледі;</w:t>
      </w:r>
    </w:p>
    <w:bookmarkEnd w:id="549"/>
    <w:bookmarkStart w:name="z556" w:id="550"/>
    <w:p>
      <w:pPr>
        <w:spacing w:after="0"/>
        <w:ind w:left="0"/>
        <w:jc w:val="both"/>
      </w:pPr>
      <w:r>
        <w:rPr>
          <w:rFonts w:ascii="Times New Roman"/>
          <w:b w:val="false"/>
          <w:i w:val="false"/>
          <w:color w:val="000000"/>
          <w:sz w:val="28"/>
        </w:rPr>
        <w:t>
      жерасты суларының пайдалану қорларын олардың зерделену дәрежесіне сәйкес санаттау қағидаттары келтіріледі; қорлардың баланстық тиесілігін айқындау; есептелген қорлардың саны – жалпы және санаттар бойынша. Бұрын есептелген қорларды қайта бағалауға ұсынылған қорлармен салыстыру, анықталған өзгерістердің себептерін талдау, осы өзгерістерді ескере отырып, қорлардың балансы.</w:t>
      </w:r>
    </w:p>
    <w:bookmarkEnd w:id="550"/>
    <w:bookmarkStart w:name="z557" w:id="551"/>
    <w:p>
      <w:pPr>
        <w:spacing w:after="0"/>
        <w:ind w:left="0"/>
        <w:jc w:val="both"/>
      </w:pPr>
      <w:r>
        <w:rPr>
          <w:rFonts w:ascii="Times New Roman"/>
          <w:b w:val="false"/>
          <w:i w:val="false"/>
          <w:color w:val="000000"/>
          <w:sz w:val="28"/>
        </w:rPr>
        <w:t>
      95. Су қабылдағыштарды реконструкциялау және пайдалану жөніндегі іс-шаралар екінші топтағы (пайдаланылатын) кен орындары үшін іске асырылуға тиіс. Бірінші топтағы кен орындары үшін олар бастапқы және су алу шарттары мен көлемінің өзгеруімен салыстырғанда объект ауданындағы табиғи, экологиялық, әлеуметтік және басқа жағдай айтарлықтай өзгерген жағдайда қажет. Бұл ретте нақтыланады:</w:t>
      </w:r>
    </w:p>
    <w:bookmarkEnd w:id="551"/>
    <w:bookmarkStart w:name="z558" w:id="552"/>
    <w:p>
      <w:pPr>
        <w:spacing w:after="0"/>
        <w:ind w:left="0"/>
        <w:jc w:val="both"/>
      </w:pPr>
      <w:r>
        <w:rPr>
          <w:rFonts w:ascii="Times New Roman"/>
          <w:b w:val="false"/>
          <w:i w:val="false"/>
          <w:color w:val="000000"/>
          <w:sz w:val="28"/>
        </w:rPr>
        <w:t>
      су жинау құрылыстарын орналастыру схемасы, олардың конструкциялары, жерасты суларын пайдалану режимі, резервтік ұңғымалар мен бақылау желісінің нүктелерінің саны мен орналасуы, алынатын жерасты суларының саны мен сапасын және депрессияның дамуын режимдік байқау құрамы;</w:t>
      </w:r>
    </w:p>
    <w:bookmarkEnd w:id="552"/>
    <w:bookmarkStart w:name="z559" w:id="553"/>
    <w:p>
      <w:pPr>
        <w:spacing w:after="0"/>
        <w:ind w:left="0"/>
        <w:jc w:val="both"/>
      </w:pPr>
      <w:r>
        <w:rPr>
          <w:rFonts w:ascii="Times New Roman"/>
          <w:b w:val="false"/>
          <w:i w:val="false"/>
          <w:color w:val="000000"/>
          <w:sz w:val="28"/>
        </w:rPr>
        <w:t>
      жерасты суларын ұтымды пайдалану және жерасты суларын сарқылудан және ластанудан қорғау жөніндегі шаралар жүйесі;</w:t>
      </w:r>
    </w:p>
    <w:bookmarkEnd w:id="553"/>
    <w:bookmarkStart w:name="z560" w:id="554"/>
    <w:p>
      <w:pPr>
        <w:spacing w:after="0"/>
        <w:ind w:left="0"/>
        <w:jc w:val="both"/>
      </w:pPr>
      <w:r>
        <w:rPr>
          <w:rFonts w:ascii="Times New Roman"/>
          <w:b w:val="false"/>
          <w:i w:val="false"/>
          <w:color w:val="000000"/>
          <w:sz w:val="28"/>
        </w:rPr>
        <w:t>
      жерүсті ағынының залалын өтеу тәртібі мен көздері (қажет болған жағдайда).</w:t>
      </w:r>
    </w:p>
    <w:bookmarkEnd w:id="554"/>
    <w:bookmarkStart w:name="z561" w:id="555"/>
    <w:p>
      <w:pPr>
        <w:spacing w:after="0"/>
        <w:ind w:left="0"/>
        <w:jc w:val="left"/>
      </w:pPr>
      <w:r>
        <w:rPr>
          <w:rFonts w:ascii="Times New Roman"/>
          <w:b/>
          <w:i w:val="false"/>
          <w:color w:val="000000"/>
        </w:rPr>
        <w:t xml:space="preserve"> 3-параграф. Мәтіндік, кестелік және графикалық қосымшалар</w:t>
      </w:r>
    </w:p>
    <w:bookmarkEnd w:id="555"/>
    <w:bookmarkStart w:name="z562" w:id="556"/>
    <w:p>
      <w:pPr>
        <w:spacing w:after="0"/>
        <w:ind w:left="0"/>
        <w:jc w:val="both"/>
      </w:pPr>
      <w:r>
        <w:rPr>
          <w:rFonts w:ascii="Times New Roman"/>
          <w:b w:val="false"/>
          <w:i w:val="false"/>
          <w:color w:val="000000"/>
          <w:sz w:val="28"/>
        </w:rPr>
        <w:t>
      96. Мәтіндік қосымшаларда қорларды бағалау кезінде құжаттардың көшірмелері ұсынылады:</w:t>
      </w:r>
    </w:p>
    <w:bookmarkEnd w:id="556"/>
    <w:bookmarkStart w:name="z563" w:id="557"/>
    <w:p>
      <w:pPr>
        <w:spacing w:after="0"/>
        <w:ind w:left="0"/>
        <w:jc w:val="both"/>
      </w:pPr>
      <w:r>
        <w:rPr>
          <w:rFonts w:ascii="Times New Roman"/>
          <w:b w:val="false"/>
          <w:i w:val="false"/>
          <w:color w:val="000000"/>
          <w:sz w:val="28"/>
        </w:rPr>
        <w:t>
      қолданыстағы сумен жабдықтаумен және бұрын бекітілген қорлармен байланыстыра отырып, объектінің суға деген қажеттілігін (немесе тапшылығын) негіздейтін және кен орнында (учаскеде) барлау жұмыстарын жүргізу қажеттілігін растайтын;</w:t>
      </w:r>
    </w:p>
    <w:bookmarkEnd w:id="557"/>
    <w:bookmarkStart w:name="z564" w:id="558"/>
    <w:p>
      <w:pPr>
        <w:spacing w:after="0"/>
        <w:ind w:left="0"/>
        <w:jc w:val="both"/>
      </w:pPr>
      <w:r>
        <w:rPr>
          <w:rFonts w:ascii="Times New Roman"/>
          <w:b w:val="false"/>
          <w:i w:val="false"/>
          <w:color w:val="000000"/>
          <w:sz w:val="28"/>
        </w:rPr>
        <w:t>
      жерасты суларының сапасына және оларды пайдалану жағдайларына (режиміне) қойылатын талаптарды айқындайтын;</w:t>
      </w:r>
    </w:p>
    <w:bookmarkEnd w:id="558"/>
    <w:bookmarkStart w:name="z565" w:id="559"/>
    <w:p>
      <w:pPr>
        <w:spacing w:after="0"/>
        <w:ind w:left="0"/>
        <w:jc w:val="both"/>
      </w:pPr>
      <w:r>
        <w:rPr>
          <w:rFonts w:ascii="Times New Roman"/>
          <w:b w:val="false"/>
          <w:i w:val="false"/>
          <w:color w:val="000000"/>
          <w:sz w:val="28"/>
        </w:rPr>
        <w:t>
      су қабылдағыштарды жасанды қоректендіру қажеттілігі мен мүмкіндігін негіздейтін (қажет болған жағдайда);</w:t>
      </w:r>
    </w:p>
    <w:bookmarkEnd w:id="559"/>
    <w:bookmarkStart w:name="z566" w:id="560"/>
    <w:p>
      <w:pPr>
        <w:spacing w:after="0"/>
        <w:ind w:left="0"/>
        <w:jc w:val="both"/>
      </w:pPr>
      <w:r>
        <w:rPr>
          <w:rFonts w:ascii="Times New Roman"/>
          <w:b w:val="false"/>
          <w:i w:val="false"/>
          <w:color w:val="000000"/>
          <w:sz w:val="28"/>
        </w:rPr>
        <w:t>
      жерүсті ағынының зақымдану мүмкіндігі мен шамасын және оны өтеу шарттарын (қажеттілік бойынша) келіседі.</w:t>
      </w:r>
    </w:p>
    <w:bookmarkEnd w:id="560"/>
    <w:bookmarkStart w:name="z567" w:id="561"/>
    <w:p>
      <w:pPr>
        <w:spacing w:after="0"/>
        <w:ind w:left="0"/>
        <w:jc w:val="both"/>
      </w:pPr>
      <w:r>
        <w:rPr>
          <w:rFonts w:ascii="Times New Roman"/>
          <w:b w:val="false"/>
          <w:i w:val="false"/>
          <w:color w:val="000000"/>
          <w:sz w:val="28"/>
        </w:rPr>
        <w:t>
      97. Мәтіндік қосымшаларда қорларды қайта бағалау кезінде құжаттардың көшірмелері ұсынылады:</w:t>
      </w:r>
    </w:p>
    <w:bookmarkEnd w:id="561"/>
    <w:bookmarkStart w:name="z568" w:id="562"/>
    <w:p>
      <w:pPr>
        <w:spacing w:after="0"/>
        <w:ind w:left="0"/>
        <w:jc w:val="both"/>
      </w:pPr>
      <w:r>
        <w:rPr>
          <w:rFonts w:ascii="Times New Roman"/>
          <w:b w:val="false"/>
          <w:i w:val="false"/>
          <w:color w:val="000000"/>
          <w:sz w:val="28"/>
        </w:rPr>
        <w:t>
      объектінің суға деген қажеттілігін қолданыстағы сумен жабдықтаумен байланыстыра отырып негіздейтін;</w:t>
      </w:r>
    </w:p>
    <w:bookmarkEnd w:id="562"/>
    <w:bookmarkStart w:name="z569" w:id="563"/>
    <w:p>
      <w:pPr>
        <w:spacing w:after="0"/>
        <w:ind w:left="0"/>
        <w:jc w:val="both"/>
      </w:pPr>
      <w:r>
        <w:rPr>
          <w:rFonts w:ascii="Times New Roman"/>
          <w:b w:val="false"/>
          <w:i w:val="false"/>
          <w:color w:val="000000"/>
          <w:sz w:val="28"/>
        </w:rPr>
        <w:t>
      жерасты суларының сапасына және оларды пайдалану жағдайларына (режиміне) қойылатын талаптарды айқындайтын;</w:t>
      </w:r>
    </w:p>
    <w:bookmarkEnd w:id="563"/>
    <w:bookmarkStart w:name="z570" w:id="564"/>
    <w:p>
      <w:pPr>
        <w:spacing w:after="0"/>
        <w:ind w:left="0"/>
        <w:jc w:val="both"/>
      </w:pPr>
      <w:r>
        <w:rPr>
          <w:rFonts w:ascii="Times New Roman"/>
          <w:b w:val="false"/>
          <w:i w:val="false"/>
          <w:color w:val="000000"/>
          <w:sz w:val="28"/>
        </w:rPr>
        <w:t>
      санитариялық-гидрогеологиялық тексеру, экологиялық тексеру, режимдік желі су жинағыштары мен ұңғымаларының техникалық жай-күйін тексеру актілерін;</w:t>
      </w:r>
    </w:p>
    <w:bookmarkEnd w:id="564"/>
    <w:bookmarkStart w:name="z571" w:id="565"/>
    <w:p>
      <w:pPr>
        <w:spacing w:after="0"/>
        <w:ind w:left="0"/>
        <w:jc w:val="both"/>
      </w:pPr>
      <w:r>
        <w:rPr>
          <w:rFonts w:ascii="Times New Roman"/>
          <w:b w:val="false"/>
          <w:i w:val="false"/>
          <w:color w:val="000000"/>
          <w:sz w:val="28"/>
        </w:rPr>
        <w:t>
      98. Қорларды есептеуге (бағалауға және қайта бағалауға) арналған кестелік қосымшаларда бастапқы және аралық деректерді, есептеу операцияларын және есептеу нәтижелерін тексеруді жүзеге асыруға мүмкіндік беретін нысандағы кестелер ұсынылады:</w:t>
      </w:r>
    </w:p>
    <w:bookmarkEnd w:id="565"/>
    <w:bookmarkStart w:name="z572" w:id="566"/>
    <w:p>
      <w:pPr>
        <w:spacing w:after="0"/>
        <w:ind w:left="0"/>
        <w:jc w:val="both"/>
      </w:pPr>
      <w:r>
        <w:rPr>
          <w:rFonts w:ascii="Times New Roman"/>
          <w:b w:val="false"/>
          <w:i w:val="false"/>
          <w:color w:val="000000"/>
          <w:sz w:val="28"/>
        </w:rPr>
        <w:t>
      жерасты суларының пайдалану қорларын есептеу және олардың қамтамасыз етілуін бағалау кезінде пайдаланылатын есептік гидрогеологиялық параметрлерді және олардың орташа (есептік) мәндерін айқындау;</w:t>
      </w:r>
    </w:p>
    <w:bookmarkEnd w:id="566"/>
    <w:bookmarkStart w:name="z573" w:id="567"/>
    <w:p>
      <w:pPr>
        <w:spacing w:after="0"/>
        <w:ind w:left="0"/>
        <w:jc w:val="both"/>
      </w:pPr>
      <w:r>
        <w:rPr>
          <w:rFonts w:ascii="Times New Roman"/>
          <w:b w:val="false"/>
          <w:i w:val="false"/>
          <w:color w:val="000000"/>
          <w:sz w:val="28"/>
        </w:rPr>
        <w:t>
      пайдалану кезінде су сапасының өзгеруін болжау (қажет болған жағдайда); пьезо-(гидро)изогипс карталарын, су деңгейінің төмендеуін және өзге де мамандандырылған графиканы құруға арналған бастапқы деректер;</w:t>
      </w:r>
    </w:p>
    <w:bookmarkEnd w:id="567"/>
    <w:bookmarkStart w:name="z574" w:id="568"/>
    <w:p>
      <w:pPr>
        <w:spacing w:after="0"/>
        <w:ind w:left="0"/>
        <w:jc w:val="both"/>
      </w:pPr>
      <w:r>
        <w:rPr>
          <w:rFonts w:ascii="Times New Roman"/>
          <w:b w:val="false"/>
          <w:i w:val="false"/>
          <w:color w:val="000000"/>
          <w:sz w:val="28"/>
        </w:rPr>
        <w:t>
      жерасты суларының табиғи қорлары мен табиғи ресурстарын және жалпы су балансын есептеу;</w:t>
      </w:r>
    </w:p>
    <w:bookmarkEnd w:id="568"/>
    <w:bookmarkStart w:name="z575" w:id="569"/>
    <w:p>
      <w:pPr>
        <w:spacing w:after="0"/>
        <w:ind w:left="0"/>
        <w:jc w:val="both"/>
      </w:pPr>
      <w:r>
        <w:rPr>
          <w:rFonts w:ascii="Times New Roman"/>
          <w:b w:val="false"/>
          <w:i w:val="false"/>
          <w:color w:val="000000"/>
          <w:sz w:val="28"/>
        </w:rPr>
        <w:t>
      су қабылдағыштарды жасанды қоректендіру негіздемесі бойынша есеп айырысулар (оны қолдану кезінде);</w:t>
      </w:r>
    </w:p>
    <w:bookmarkEnd w:id="569"/>
    <w:bookmarkStart w:name="z576" w:id="570"/>
    <w:p>
      <w:pPr>
        <w:spacing w:after="0"/>
        <w:ind w:left="0"/>
        <w:jc w:val="both"/>
      </w:pPr>
      <w:r>
        <w:rPr>
          <w:rFonts w:ascii="Times New Roman"/>
          <w:b w:val="false"/>
          <w:i w:val="false"/>
          <w:color w:val="000000"/>
          <w:sz w:val="28"/>
        </w:rPr>
        <w:t>
      жерасты суларының пайдалану қорларын негіздеуге қабылданған бұлақтар мен жерүсті су ағындарының су шығыстарын есептеу;</w:t>
      </w:r>
    </w:p>
    <w:bookmarkEnd w:id="570"/>
    <w:bookmarkStart w:name="z577" w:id="571"/>
    <w:p>
      <w:pPr>
        <w:spacing w:after="0"/>
        <w:ind w:left="0"/>
        <w:jc w:val="both"/>
      </w:pPr>
      <w:r>
        <w:rPr>
          <w:rFonts w:ascii="Times New Roman"/>
          <w:b w:val="false"/>
          <w:i w:val="false"/>
          <w:color w:val="000000"/>
          <w:sz w:val="28"/>
        </w:rPr>
        <w:t>
      99. Қорларды математикалық модельдеу әдісімен есептеу кезінде мынадай кестелер ұсынылады:</w:t>
      </w:r>
    </w:p>
    <w:bookmarkEnd w:id="571"/>
    <w:bookmarkStart w:name="z578" w:id="572"/>
    <w:p>
      <w:pPr>
        <w:spacing w:after="0"/>
        <w:ind w:left="0"/>
        <w:jc w:val="both"/>
      </w:pPr>
      <w:r>
        <w:rPr>
          <w:rFonts w:ascii="Times New Roman"/>
          <w:b w:val="false"/>
          <w:i w:val="false"/>
          <w:color w:val="000000"/>
          <w:sz w:val="28"/>
        </w:rPr>
        <w:t>
      модельдің сыртқы және ішкі шекараларында берілген шығыстар мен деңгейлерді есептеу; заттай деректермен салыстырудағы кері және инверсиялық есептерді шешу нәтижелері;</w:t>
      </w:r>
    </w:p>
    <w:bookmarkEnd w:id="572"/>
    <w:bookmarkStart w:name="z579" w:id="573"/>
    <w:p>
      <w:pPr>
        <w:spacing w:after="0"/>
        <w:ind w:left="0"/>
        <w:jc w:val="both"/>
      </w:pPr>
      <w:r>
        <w:rPr>
          <w:rFonts w:ascii="Times New Roman"/>
          <w:b w:val="false"/>
          <w:i w:val="false"/>
          <w:color w:val="000000"/>
          <w:sz w:val="28"/>
        </w:rPr>
        <w:t>
      қорларды бағалау немесе қайта бағалау жөніндегі болжамды міндеттерді шешу нәтижелері және жерасты суларының сапасы;</w:t>
      </w:r>
    </w:p>
    <w:bookmarkEnd w:id="573"/>
    <w:bookmarkStart w:name="z580" w:id="574"/>
    <w:p>
      <w:pPr>
        <w:spacing w:after="0"/>
        <w:ind w:left="0"/>
        <w:jc w:val="both"/>
      </w:pPr>
      <w:r>
        <w:rPr>
          <w:rFonts w:ascii="Times New Roman"/>
          <w:b w:val="false"/>
          <w:i w:val="false"/>
          <w:color w:val="000000"/>
          <w:sz w:val="28"/>
        </w:rPr>
        <w:t>
      кері, инверсиялық және болжамды міндеттерді шешу нәтижелері бойынша жерасты суларының теңгерімінің құрамдас бөліктерін есептеу.</w:t>
      </w:r>
    </w:p>
    <w:bookmarkEnd w:id="574"/>
    <w:bookmarkStart w:name="z581" w:id="575"/>
    <w:p>
      <w:pPr>
        <w:spacing w:after="0"/>
        <w:ind w:left="0"/>
        <w:jc w:val="both"/>
      </w:pPr>
      <w:r>
        <w:rPr>
          <w:rFonts w:ascii="Times New Roman"/>
          <w:b w:val="false"/>
          <w:i w:val="false"/>
          <w:color w:val="000000"/>
          <w:sz w:val="28"/>
        </w:rPr>
        <w:t>
      100. Нақты материалдың кестелеріне мыналар кіреді: талдау жүргізген зертханаларды көрсете отырып, жерасты және жерүсті суларының сапасын зерттеу нәтижелері; шығыстар мен деңгейлерді өлшеу әдістемесін көрсете отырып, пайдаланушы ұйымның анықтамасымен расталған қолданыстағы су қабылдағыштардағы су алу мөлшері мен су деңгейлері; топырақтың физикалық-механикалық, су-физикалық және өзге де қасиеттерін анықтау нәтижелері; климаттық жағдайлар бойынша бастапқы деректер: соңғы 15 жылдық бақылау кезеңіндегі орташа айлық, жылдық және экстремалды жауын-шашын мөлшері; су-баланстық есептеулер кезінде-су балансының элементтері бойынша қолда бар немесе оларды есептеу үшін пайдаланылатын барлық деректер; арнайы есептеулер кезінде-олар үшін барлық қажетті деректер (ауа температурасы мен ылғалдылығы, желдің жылдамдығы, бұлттылық); есептік гидрометриялық жармалар бойынша бастапқы деректер: су шығыстары мен деңгейлерінің орташа айлық, жылдық және экстремалды мәндері соңғы 15 жылдық бақылау кезеңінде; барлық есептелген гидрологиялық және метеорологиялық сипаттамаларды анықтау деректері: өзгергіштік пен корреляция коэффициентін, сыну және булану шамасын есептеу.</w:t>
      </w:r>
    </w:p>
    <w:bookmarkEnd w:id="575"/>
    <w:bookmarkStart w:name="z582" w:id="576"/>
    <w:p>
      <w:pPr>
        <w:spacing w:after="0"/>
        <w:ind w:left="0"/>
        <w:jc w:val="both"/>
      </w:pPr>
      <w:r>
        <w:rPr>
          <w:rFonts w:ascii="Times New Roman"/>
          <w:b w:val="false"/>
          <w:i w:val="false"/>
          <w:color w:val="000000"/>
          <w:sz w:val="28"/>
        </w:rPr>
        <w:t>
      101. Сондай-ақ ұсынылады: ұңғыма (қазбалар) сағаларының координаттары мен биіктік белгілерінің каталогы; кен орнын зерделеу процесінде бұрғыланған ұңғымалардың, сондай-ақ есепті жасау кезінде деректері пайдаланылған бөгде ұйымдардың ұңғымаларының тізілімі; бұлақтар каталогы.</w:t>
      </w:r>
    </w:p>
    <w:bookmarkEnd w:id="576"/>
    <w:bookmarkStart w:name="z583" w:id="577"/>
    <w:p>
      <w:pPr>
        <w:spacing w:after="0"/>
        <w:ind w:left="0"/>
        <w:jc w:val="both"/>
      </w:pPr>
      <w:r>
        <w:rPr>
          <w:rFonts w:ascii="Times New Roman"/>
          <w:b w:val="false"/>
          <w:i w:val="false"/>
          <w:color w:val="000000"/>
          <w:sz w:val="28"/>
        </w:rPr>
        <w:t>
      102. Қорларды бағалау кезінде графикалық қосымшалар мыналарды қамтиды:</w:t>
      </w:r>
    </w:p>
    <w:bookmarkEnd w:id="577"/>
    <w:bookmarkStart w:name="z584" w:id="578"/>
    <w:p>
      <w:pPr>
        <w:spacing w:after="0"/>
        <w:ind w:left="0"/>
        <w:jc w:val="both"/>
      </w:pPr>
      <w:r>
        <w:rPr>
          <w:rFonts w:ascii="Times New Roman"/>
          <w:b w:val="false"/>
          <w:i w:val="false"/>
          <w:color w:val="000000"/>
          <w:sz w:val="28"/>
        </w:rPr>
        <w:t>
      1) кен орны ауданы бойынша:</w:t>
      </w:r>
    </w:p>
    <w:bookmarkEnd w:id="578"/>
    <w:bookmarkStart w:name="z585" w:id="579"/>
    <w:p>
      <w:pPr>
        <w:spacing w:after="0"/>
        <w:ind w:left="0"/>
        <w:jc w:val="both"/>
      </w:pPr>
      <w:r>
        <w:rPr>
          <w:rFonts w:ascii="Times New Roman"/>
          <w:b w:val="false"/>
          <w:i w:val="false"/>
          <w:color w:val="000000"/>
          <w:sz w:val="28"/>
        </w:rPr>
        <w:t>
      елді мекендерді, гидрографиялық желіні, қатынас жолдарын, барланған кен орнының (учаскенің) және су тұтынушының орналасқан жерін, бұрын бекітілген қорлары бар учаскелерді және жұмыс істеп тұрған су тартқыштарды көрсететін шолу картасы (әдетте есеп мәтінінде орналастырылады);</w:t>
      </w:r>
    </w:p>
    <w:bookmarkEnd w:id="579"/>
    <w:bookmarkStart w:name="z586" w:id="580"/>
    <w:p>
      <w:pPr>
        <w:spacing w:after="0"/>
        <w:ind w:left="0"/>
        <w:jc w:val="both"/>
      </w:pPr>
      <w:r>
        <w:rPr>
          <w:rFonts w:ascii="Times New Roman"/>
          <w:b w:val="false"/>
          <w:i w:val="false"/>
          <w:color w:val="000000"/>
          <w:sz w:val="28"/>
        </w:rPr>
        <w:t>
      нақты материал картасы;</w:t>
      </w:r>
    </w:p>
    <w:bookmarkEnd w:id="580"/>
    <w:bookmarkStart w:name="z587" w:id="581"/>
    <w:p>
      <w:pPr>
        <w:spacing w:after="0"/>
        <w:ind w:left="0"/>
        <w:jc w:val="both"/>
      </w:pPr>
      <w:r>
        <w:rPr>
          <w:rFonts w:ascii="Times New Roman"/>
          <w:b w:val="false"/>
          <w:i w:val="false"/>
          <w:color w:val="000000"/>
          <w:sz w:val="28"/>
        </w:rPr>
        <w:t>
      өзіне тән бағыттар бойынша кен орнын (учаскені) кесіп өтетін стратиграфиялық бағанасы және тиісті қималары бар геологиялық және гидрогеологиялық карталар;</w:t>
      </w:r>
    </w:p>
    <w:bookmarkEnd w:id="581"/>
    <w:bookmarkStart w:name="z588" w:id="582"/>
    <w:p>
      <w:pPr>
        <w:spacing w:after="0"/>
        <w:ind w:left="0"/>
        <w:jc w:val="both"/>
      </w:pPr>
      <w:r>
        <w:rPr>
          <w:rFonts w:ascii="Times New Roman"/>
          <w:b w:val="false"/>
          <w:i w:val="false"/>
          <w:color w:val="000000"/>
          <w:sz w:val="28"/>
        </w:rPr>
        <w:t>
      геоморфологиялық карта және төрттік шөгінділер картасы, онда төрттік шөгінділердің cулы горизонттарының жерасты суларының қорлары бағаланады;</w:t>
      </w:r>
    </w:p>
    <w:bookmarkEnd w:id="582"/>
    <w:bookmarkStart w:name="z589" w:id="583"/>
    <w:p>
      <w:pPr>
        <w:spacing w:after="0"/>
        <w:ind w:left="0"/>
        <w:jc w:val="both"/>
      </w:pPr>
      <w:r>
        <w:rPr>
          <w:rFonts w:ascii="Times New Roman"/>
          <w:b w:val="false"/>
          <w:i w:val="false"/>
          <w:color w:val="000000"/>
          <w:sz w:val="28"/>
        </w:rPr>
        <w:t>
      жерасты суларының қорларын есептеуді негіздеу үшін пайдаланылатын өзге де мамандандырылған карталар (гидрохимиялық, арнайы гидрогеологиялық аудандастыру).</w:t>
      </w:r>
    </w:p>
    <w:bookmarkEnd w:id="583"/>
    <w:bookmarkStart w:name="z590" w:id="584"/>
    <w:p>
      <w:pPr>
        <w:spacing w:after="0"/>
        <w:ind w:left="0"/>
        <w:jc w:val="both"/>
      </w:pPr>
      <w:r>
        <w:rPr>
          <w:rFonts w:ascii="Times New Roman"/>
          <w:b w:val="false"/>
          <w:i w:val="false"/>
          <w:color w:val="000000"/>
          <w:sz w:val="28"/>
        </w:rPr>
        <w:t>
      2) зерттелетін кен орны (учаскесі) бойынша:</w:t>
      </w:r>
    </w:p>
    <w:bookmarkEnd w:id="584"/>
    <w:bookmarkStart w:name="z591" w:id="585"/>
    <w:p>
      <w:pPr>
        <w:spacing w:after="0"/>
        <w:ind w:left="0"/>
        <w:jc w:val="both"/>
      </w:pPr>
      <w:r>
        <w:rPr>
          <w:rFonts w:ascii="Times New Roman"/>
          <w:b w:val="false"/>
          <w:i w:val="false"/>
          <w:color w:val="000000"/>
          <w:sz w:val="28"/>
        </w:rPr>
        <w:t>
      нақты материал картасы;</w:t>
      </w:r>
    </w:p>
    <w:bookmarkEnd w:id="585"/>
    <w:bookmarkStart w:name="z592" w:id="586"/>
    <w:p>
      <w:pPr>
        <w:spacing w:after="0"/>
        <w:ind w:left="0"/>
        <w:jc w:val="both"/>
      </w:pPr>
      <w:r>
        <w:rPr>
          <w:rFonts w:ascii="Times New Roman"/>
          <w:b w:val="false"/>
          <w:i w:val="false"/>
          <w:color w:val="000000"/>
          <w:sz w:val="28"/>
        </w:rPr>
        <w:t>
      гидрогеологиялық карта;</w:t>
      </w:r>
    </w:p>
    <w:bookmarkEnd w:id="586"/>
    <w:bookmarkStart w:name="z593" w:id="587"/>
    <w:p>
      <w:pPr>
        <w:spacing w:after="0"/>
        <w:ind w:left="0"/>
        <w:jc w:val="both"/>
      </w:pPr>
      <w:r>
        <w:rPr>
          <w:rFonts w:ascii="Times New Roman"/>
          <w:b w:val="false"/>
          <w:i w:val="false"/>
          <w:color w:val="000000"/>
          <w:sz w:val="28"/>
        </w:rPr>
        <w:t>
      табиғи және пайдалану бұзылған жағдайларда бағаланатын сулы горизонттардың пьезоизогипс немесе гидроизогипс карталары;</w:t>
      </w:r>
    </w:p>
    <w:bookmarkEnd w:id="587"/>
    <w:bookmarkStart w:name="z594" w:id="588"/>
    <w:p>
      <w:pPr>
        <w:spacing w:after="0"/>
        <w:ind w:left="0"/>
        <w:jc w:val="both"/>
      </w:pPr>
      <w:r>
        <w:rPr>
          <w:rFonts w:ascii="Times New Roman"/>
          <w:b w:val="false"/>
          <w:i w:val="false"/>
          <w:color w:val="000000"/>
          <w:sz w:val="28"/>
        </w:rPr>
        <w:t>
      бағаланатын сулы горизонттардың су өткізгіштік карталары;</w:t>
      </w:r>
    </w:p>
    <w:bookmarkEnd w:id="588"/>
    <w:bookmarkStart w:name="z595" w:id="589"/>
    <w:p>
      <w:pPr>
        <w:spacing w:after="0"/>
        <w:ind w:left="0"/>
        <w:jc w:val="both"/>
      </w:pPr>
      <w:r>
        <w:rPr>
          <w:rFonts w:ascii="Times New Roman"/>
          <w:b w:val="false"/>
          <w:i w:val="false"/>
          <w:color w:val="000000"/>
          <w:sz w:val="28"/>
        </w:rPr>
        <w:t>
      гидрохимиялық сынаудың барлық пункттері, әртүрлі сападағы жерасты суларының контурлары, сондай-ақ жерасты суларының қолданыстағы және ықтимал ластану көздері бейнеленген гидрохимиялық карта (күрделі гидрохимиялық жағдайларда ұсынылады);</w:t>
      </w:r>
    </w:p>
    <w:bookmarkEnd w:id="589"/>
    <w:bookmarkStart w:name="z596" w:id="590"/>
    <w:p>
      <w:pPr>
        <w:spacing w:after="0"/>
        <w:ind w:left="0"/>
        <w:jc w:val="both"/>
      </w:pPr>
      <w:r>
        <w:rPr>
          <w:rFonts w:ascii="Times New Roman"/>
          <w:b w:val="false"/>
          <w:i w:val="false"/>
          <w:color w:val="000000"/>
          <w:sz w:val="28"/>
        </w:rPr>
        <w:t>
      басқа мамандандырылған карталар (қуат, шатырдың изогипі және сулы қабаттың табаны);</w:t>
      </w:r>
    </w:p>
    <w:bookmarkEnd w:id="590"/>
    <w:bookmarkStart w:name="z597" w:id="591"/>
    <w:p>
      <w:pPr>
        <w:spacing w:after="0"/>
        <w:ind w:left="0"/>
        <w:jc w:val="both"/>
      </w:pPr>
      <w:r>
        <w:rPr>
          <w:rFonts w:ascii="Times New Roman"/>
          <w:b w:val="false"/>
          <w:i w:val="false"/>
          <w:color w:val="000000"/>
          <w:sz w:val="28"/>
        </w:rPr>
        <w:t>
      карталардың көлденең масштабындағы геологиялық, гидрогеологиялық және гидрохимиялық қималар;</w:t>
      </w:r>
    </w:p>
    <w:bookmarkEnd w:id="591"/>
    <w:bookmarkStart w:name="z598" w:id="592"/>
    <w:p>
      <w:pPr>
        <w:spacing w:after="0"/>
        <w:ind w:left="0"/>
        <w:jc w:val="both"/>
      </w:pPr>
      <w:r>
        <w:rPr>
          <w:rFonts w:ascii="Times New Roman"/>
          <w:b w:val="false"/>
          <w:i w:val="false"/>
          <w:color w:val="000000"/>
          <w:sz w:val="28"/>
        </w:rPr>
        <w:t>
      жерасты суларының қорларын есептеу жоспары;</w:t>
      </w:r>
    </w:p>
    <w:bookmarkEnd w:id="592"/>
    <w:bookmarkStart w:name="z599" w:id="593"/>
    <w:p>
      <w:pPr>
        <w:spacing w:after="0"/>
        <w:ind w:left="0"/>
        <w:jc w:val="both"/>
      </w:pPr>
      <w:r>
        <w:rPr>
          <w:rFonts w:ascii="Times New Roman"/>
          <w:b w:val="false"/>
          <w:i w:val="false"/>
          <w:color w:val="000000"/>
          <w:sz w:val="28"/>
        </w:rPr>
        <w:t>
      бұлақтар бойынша жерасты суларының қорларын есептеу кезінде судың орташа тәуліктік шығыстары 95 %-дан асу ықтималдығымен есептеледі, ал бұлақтардың су шығынының өзгергіштігіне сәйкес берілген су алу кестесінде су шығынын 95 %-дан асу ықтималдығымен жыл сайын бөлу жүргізіледі;</w:t>
      </w:r>
    </w:p>
    <w:bookmarkEnd w:id="593"/>
    <w:bookmarkStart w:name="z600" w:id="594"/>
    <w:p>
      <w:pPr>
        <w:spacing w:after="0"/>
        <w:ind w:left="0"/>
        <w:jc w:val="both"/>
      </w:pPr>
      <w:r>
        <w:rPr>
          <w:rFonts w:ascii="Times New Roman"/>
          <w:b w:val="false"/>
          <w:i w:val="false"/>
          <w:color w:val="000000"/>
          <w:sz w:val="28"/>
        </w:rPr>
        <w:t>
      математикалық модельдеу әдісімен жерасты суларының қорларын есептеу кезінде бағаланатын ауданның сүзу схемасын, блоктарға бөлуді, сыртқы және ішкі шекаралық шарттарды, кері және инверсиялық есептерді шешу нәтижелерін (гидрогеологиялық параметрлер мен шекаралық шарттарды нақтылау) бастапқы деректермен салыстыра отырып, графикалық материалдар, пайдалану қорларын бағалау нәтижелері (қажет болған жағдайда және болжамды ресурстар) ұсынылуы тиіс) жерасты сулары және баланстың өзгеруінің негізгі заңдылықтары, болжамды міндеттерді шешу кезінде әртүрлі уақыт кезеңдеріндегі жерасты суларының режимі мен сапасы;</w:t>
      </w:r>
    </w:p>
    <w:bookmarkEnd w:id="594"/>
    <w:bookmarkStart w:name="z601" w:id="595"/>
    <w:p>
      <w:pPr>
        <w:spacing w:after="0"/>
        <w:ind w:left="0"/>
        <w:jc w:val="both"/>
      </w:pPr>
      <w:r>
        <w:rPr>
          <w:rFonts w:ascii="Times New Roman"/>
          <w:b w:val="false"/>
          <w:i w:val="false"/>
          <w:color w:val="000000"/>
          <w:sz w:val="28"/>
        </w:rPr>
        <w:t>
      103. Есепте де ұсынылады:</w:t>
      </w:r>
    </w:p>
    <w:bookmarkEnd w:id="595"/>
    <w:bookmarkStart w:name="z602" w:id="596"/>
    <w:p>
      <w:pPr>
        <w:spacing w:after="0"/>
        <w:ind w:left="0"/>
        <w:jc w:val="both"/>
      </w:pPr>
      <w:r>
        <w:rPr>
          <w:rFonts w:ascii="Times New Roman"/>
          <w:b w:val="false"/>
          <w:i w:val="false"/>
          <w:color w:val="000000"/>
          <w:sz w:val="28"/>
        </w:rPr>
        <w:t>
      жобалық су тартудың есептік сызбасына енгізілген барлау кезінде пайдаланылатын және бұрғыланған ұңғымалардың геологиялық-техникалық қималары;</w:t>
      </w:r>
    </w:p>
    <w:bookmarkEnd w:id="596"/>
    <w:bookmarkStart w:name="z603" w:id="597"/>
    <w:p>
      <w:pPr>
        <w:spacing w:after="0"/>
        <w:ind w:left="0"/>
        <w:jc w:val="both"/>
      </w:pPr>
      <w:r>
        <w:rPr>
          <w:rFonts w:ascii="Times New Roman"/>
          <w:b w:val="false"/>
          <w:i w:val="false"/>
          <w:color w:val="000000"/>
          <w:sz w:val="28"/>
        </w:rPr>
        <w:t>
      сорғы парақтары;</w:t>
      </w:r>
    </w:p>
    <w:bookmarkEnd w:id="597"/>
    <w:bookmarkStart w:name="z604" w:id="598"/>
    <w:p>
      <w:pPr>
        <w:spacing w:after="0"/>
        <w:ind w:left="0"/>
        <w:jc w:val="both"/>
      </w:pPr>
      <w:r>
        <w:rPr>
          <w:rFonts w:ascii="Times New Roman"/>
          <w:b w:val="false"/>
          <w:i w:val="false"/>
          <w:color w:val="000000"/>
          <w:sz w:val="28"/>
        </w:rPr>
        <w:t>
      су жинау ұңғымаларының паспорттары;</w:t>
      </w:r>
    </w:p>
    <w:bookmarkEnd w:id="598"/>
    <w:bookmarkStart w:name="z605" w:id="599"/>
    <w:p>
      <w:pPr>
        <w:spacing w:after="0"/>
        <w:ind w:left="0"/>
        <w:jc w:val="both"/>
      </w:pPr>
      <w:r>
        <w:rPr>
          <w:rFonts w:ascii="Times New Roman"/>
          <w:b w:val="false"/>
          <w:i w:val="false"/>
          <w:color w:val="000000"/>
          <w:sz w:val="28"/>
        </w:rPr>
        <w:t>
      режимдік желінің бақылау пункттері бойынша жерасты сулары режимінің кестелері;</w:t>
      </w:r>
    </w:p>
    <w:bookmarkEnd w:id="599"/>
    <w:bookmarkStart w:name="z606" w:id="600"/>
    <w:p>
      <w:pPr>
        <w:spacing w:after="0"/>
        <w:ind w:left="0"/>
        <w:jc w:val="both"/>
      </w:pPr>
      <w:r>
        <w:rPr>
          <w:rFonts w:ascii="Times New Roman"/>
          <w:b w:val="false"/>
          <w:i w:val="false"/>
          <w:color w:val="000000"/>
          <w:sz w:val="28"/>
        </w:rPr>
        <w:t>
      геофизикалық зерттеулердің нәтижелерін көрсететін карталар, жоспарлар, бөлімдер және графиктер;</w:t>
      </w:r>
    </w:p>
    <w:bookmarkEnd w:id="600"/>
    <w:bookmarkStart w:name="z607" w:id="601"/>
    <w:p>
      <w:pPr>
        <w:spacing w:after="0"/>
        <w:ind w:left="0"/>
        <w:jc w:val="both"/>
      </w:pPr>
      <w:r>
        <w:rPr>
          <w:rFonts w:ascii="Times New Roman"/>
          <w:b w:val="false"/>
          <w:i w:val="false"/>
          <w:color w:val="000000"/>
          <w:sz w:val="28"/>
        </w:rPr>
        <w:t>
      стационарлық және уақытша режимдік желінің, метеостанциялардың және арнайы гидрометеорологиялық зерттеу учаскелерінің барлық жармаларын жағумен гидрологиялық және метеорологиялық зерделеу схемасы;</w:t>
      </w:r>
    </w:p>
    <w:bookmarkEnd w:id="601"/>
    <w:bookmarkStart w:name="z608" w:id="602"/>
    <w:p>
      <w:pPr>
        <w:spacing w:after="0"/>
        <w:ind w:left="0"/>
        <w:jc w:val="both"/>
      </w:pPr>
      <w:r>
        <w:rPr>
          <w:rFonts w:ascii="Times New Roman"/>
          <w:b w:val="false"/>
          <w:i w:val="false"/>
          <w:color w:val="000000"/>
          <w:sz w:val="28"/>
        </w:rPr>
        <w:t>
      гидрологиялық зерттеулердің нәтижелерін көрсететін графикалық материалдар, бойлық және көлденең профильдер, оларға су деңгейінің 1 %, 50 % және 95 %-дан асып кету ықтималдығы, су деңгейлері мен шығыстарының ауытқуының хронологиялық графиктері, деңгейлер мен гидрографтардың сипаттамалық жылдардағы ауытқу графиктері, су деңгейлері мен шығыстарының байланыс графиктері, асып кету ықтималдығын бөлу қисықтары, есептік гидрографтар;</w:t>
      </w:r>
    </w:p>
    <w:bookmarkEnd w:id="602"/>
    <w:bookmarkStart w:name="z609" w:id="603"/>
    <w:p>
      <w:pPr>
        <w:spacing w:after="0"/>
        <w:ind w:left="0"/>
        <w:jc w:val="both"/>
      </w:pPr>
      <w:r>
        <w:rPr>
          <w:rFonts w:ascii="Times New Roman"/>
          <w:b w:val="false"/>
          <w:i w:val="false"/>
          <w:color w:val="000000"/>
          <w:sz w:val="28"/>
        </w:rPr>
        <w:t>
      кен орнын зерттеу барысында орындалған арнайы зерттеу түрлерінің нәтижелерін көрсететін графикалық материалдар.</w:t>
      </w:r>
    </w:p>
    <w:bookmarkEnd w:id="603"/>
    <w:bookmarkStart w:name="z610" w:id="604"/>
    <w:p>
      <w:pPr>
        <w:spacing w:after="0"/>
        <w:ind w:left="0"/>
        <w:jc w:val="both"/>
      </w:pPr>
      <w:r>
        <w:rPr>
          <w:rFonts w:ascii="Times New Roman"/>
          <w:b w:val="false"/>
          <w:i w:val="false"/>
          <w:color w:val="000000"/>
          <w:sz w:val="28"/>
        </w:rPr>
        <w:t>
      104. Қорларды қайта бағалаудағы графикалық қосымшалар мыналарды қамтиды:</w:t>
      </w:r>
    </w:p>
    <w:bookmarkEnd w:id="604"/>
    <w:bookmarkStart w:name="z611" w:id="605"/>
    <w:p>
      <w:pPr>
        <w:spacing w:after="0"/>
        <w:ind w:left="0"/>
        <w:jc w:val="both"/>
      </w:pPr>
      <w:r>
        <w:rPr>
          <w:rFonts w:ascii="Times New Roman"/>
          <w:b w:val="false"/>
          <w:i w:val="false"/>
          <w:color w:val="000000"/>
          <w:sz w:val="28"/>
        </w:rPr>
        <w:t>
      елді мекендерді, гидрографиялық желіні, қатынас жолдарын, зерттеу учаскесінің және су тұтынушының орналасқан жерін, бұрын бекітілген қорлары бар учаскелерді көрсете отырып, қазіргі жағдайды көрсететін шолу картасы (әдетте есеп мәтінінде орналастырылады);</w:t>
      </w:r>
    </w:p>
    <w:bookmarkEnd w:id="605"/>
    <w:bookmarkStart w:name="z612" w:id="606"/>
    <w:p>
      <w:pPr>
        <w:spacing w:after="0"/>
        <w:ind w:left="0"/>
        <w:jc w:val="both"/>
      </w:pPr>
      <w:r>
        <w:rPr>
          <w:rFonts w:ascii="Times New Roman"/>
          <w:b w:val="false"/>
          <w:i w:val="false"/>
          <w:color w:val="000000"/>
          <w:sz w:val="28"/>
        </w:rPr>
        <w:t>
      нақты материал картасы;</w:t>
      </w:r>
    </w:p>
    <w:bookmarkEnd w:id="606"/>
    <w:bookmarkStart w:name="z613" w:id="607"/>
    <w:p>
      <w:pPr>
        <w:spacing w:after="0"/>
        <w:ind w:left="0"/>
        <w:jc w:val="both"/>
      </w:pPr>
      <w:r>
        <w:rPr>
          <w:rFonts w:ascii="Times New Roman"/>
          <w:b w:val="false"/>
          <w:i w:val="false"/>
          <w:color w:val="000000"/>
          <w:sz w:val="28"/>
        </w:rPr>
        <w:t>
      гидрогеологиялық қималары бар жұмыс учаскесінің гидрогеологиялық картасы;</w:t>
      </w:r>
    </w:p>
    <w:bookmarkEnd w:id="607"/>
    <w:bookmarkStart w:name="z614" w:id="608"/>
    <w:p>
      <w:pPr>
        <w:spacing w:after="0"/>
        <w:ind w:left="0"/>
        <w:jc w:val="both"/>
      </w:pPr>
      <w:r>
        <w:rPr>
          <w:rFonts w:ascii="Times New Roman"/>
          <w:b w:val="false"/>
          <w:i w:val="false"/>
          <w:color w:val="000000"/>
          <w:sz w:val="28"/>
        </w:rPr>
        <w:t>
      кен орнын пайдалану процесінде су жинаудың хронологиялық кестесі және бұл ретте пайдалану және бақылау ұңғымаларындағы жерасты суларының деңгейін, сапа көрсеткіштерін, гидрометеорологиялық сипаттамаларын өзгерту;</w:t>
      </w:r>
    </w:p>
    <w:bookmarkEnd w:id="608"/>
    <w:bookmarkStart w:name="z615" w:id="609"/>
    <w:p>
      <w:pPr>
        <w:spacing w:after="0"/>
        <w:ind w:left="0"/>
        <w:jc w:val="both"/>
      </w:pPr>
      <w:r>
        <w:rPr>
          <w:rFonts w:ascii="Times New Roman"/>
          <w:b w:val="false"/>
          <w:i w:val="false"/>
          <w:color w:val="000000"/>
          <w:sz w:val="28"/>
        </w:rPr>
        <w:t>
      күрделі геологиялық-гидрогеологиялық жағдайларда жерасты суларының пайдалану қорларын қалыптастыру ерекшеліктерін көрсететін арнайы карталар;</w:t>
      </w:r>
    </w:p>
    <w:bookmarkEnd w:id="609"/>
    <w:bookmarkStart w:name="z616" w:id="610"/>
    <w:p>
      <w:pPr>
        <w:spacing w:after="0"/>
        <w:ind w:left="0"/>
        <w:jc w:val="both"/>
      </w:pPr>
      <w:r>
        <w:rPr>
          <w:rFonts w:ascii="Times New Roman"/>
          <w:b w:val="false"/>
          <w:i w:val="false"/>
          <w:color w:val="000000"/>
          <w:sz w:val="28"/>
        </w:rPr>
        <w:t>
      жерасты суларының пайдалану қорларын есептеу жоспары;</w:t>
      </w:r>
    </w:p>
    <w:bookmarkEnd w:id="610"/>
    <w:bookmarkStart w:name="z617" w:id="611"/>
    <w:p>
      <w:pPr>
        <w:spacing w:after="0"/>
        <w:ind w:left="0"/>
        <w:jc w:val="both"/>
      </w:pPr>
      <w:r>
        <w:rPr>
          <w:rFonts w:ascii="Times New Roman"/>
          <w:b w:val="false"/>
          <w:i w:val="false"/>
          <w:color w:val="000000"/>
          <w:sz w:val="28"/>
        </w:rPr>
        <w:t>
      математикалық модельдеу әдісімен қорларды есептеу кезінде – бағаланатын ауданның сүзу схемасын көрсететін материалдар;</w:t>
      </w:r>
    </w:p>
    <w:bookmarkEnd w:id="611"/>
    <w:bookmarkStart w:name="z618" w:id="612"/>
    <w:p>
      <w:pPr>
        <w:spacing w:after="0"/>
        <w:ind w:left="0"/>
        <w:jc w:val="both"/>
      </w:pPr>
      <w:r>
        <w:rPr>
          <w:rFonts w:ascii="Times New Roman"/>
          <w:b w:val="false"/>
          <w:i w:val="false"/>
          <w:color w:val="000000"/>
          <w:sz w:val="28"/>
        </w:rPr>
        <w:t>
      қайта бағалау кезінде қосымша бұрғыланған ұңғымалардың геологиялық-техникалық қималары;</w:t>
      </w:r>
    </w:p>
    <w:bookmarkEnd w:id="612"/>
    <w:bookmarkStart w:name="z619" w:id="613"/>
    <w:p>
      <w:pPr>
        <w:spacing w:after="0"/>
        <w:ind w:left="0"/>
        <w:jc w:val="both"/>
      </w:pPr>
      <w:r>
        <w:rPr>
          <w:rFonts w:ascii="Times New Roman"/>
          <w:b w:val="false"/>
          <w:i w:val="false"/>
          <w:color w:val="000000"/>
          <w:sz w:val="28"/>
        </w:rPr>
        <w:t>
      қорларды қайта бағалау барысында жүргізілген сорғы парақтары.</w:t>
      </w:r>
    </w:p>
    <w:bookmarkEnd w:id="613"/>
    <w:bookmarkStart w:name="z620" w:id="614"/>
    <w:p>
      <w:pPr>
        <w:spacing w:after="0"/>
        <w:ind w:left="0"/>
        <w:jc w:val="both"/>
      </w:pPr>
      <w:r>
        <w:rPr>
          <w:rFonts w:ascii="Times New Roman"/>
          <w:b w:val="false"/>
          <w:i w:val="false"/>
          <w:color w:val="000000"/>
          <w:sz w:val="28"/>
        </w:rPr>
        <w:t>
      Материалдардың көлемін азайту мақсатында мүмкіндігінше (көрнекілікке нұқсан келтірместен) деректерді бірыңғай сызбаларда біріктіріп, сызбалардың қайталануын болдырмау керек.</w:t>
      </w:r>
    </w:p>
    <w:bookmarkEnd w:id="614"/>
    <w:bookmarkStart w:name="z621" w:id="615"/>
    <w:p>
      <w:pPr>
        <w:spacing w:after="0"/>
        <w:ind w:left="0"/>
        <w:jc w:val="left"/>
      </w:pPr>
      <w:r>
        <w:rPr>
          <w:rFonts w:ascii="Times New Roman"/>
          <w:b/>
          <w:i w:val="false"/>
          <w:color w:val="000000"/>
        </w:rPr>
        <w:t xml:space="preserve"> 4-параграф. Қорларды есептеу материалдарын ресімдеуге қойылатын талаптар</w:t>
      </w:r>
    </w:p>
    <w:bookmarkEnd w:id="615"/>
    <w:bookmarkStart w:name="z622" w:id="616"/>
    <w:p>
      <w:pPr>
        <w:spacing w:after="0"/>
        <w:ind w:left="0"/>
        <w:jc w:val="both"/>
      </w:pPr>
      <w:r>
        <w:rPr>
          <w:rFonts w:ascii="Times New Roman"/>
          <w:b w:val="false"/>
          <w:i w:val="false"/>
          <w:color w:val="000000"/>
          <w:sz w:val="28"/>
        </w:rPr>
        <w:t>
      105. Қорларды есептеуге арналған материалдары техникалық тұрғыдан Қазақстан Республикасы Инвестициялар және даму министрінің міндетін атқарушының 2018 жылғы 31 мамырдағы № 419 бұйрығымен бекітілген Жер қойнауын геологиялық зерттеу жөніндегі есептердің нысандарына сәйкес жасалады (ҚР Әділет министрлігінде 2018 жылғы 13 маусымда № 17050 болып тіркелген).</w:t>
      </w:r>
    </w:p>
    <w:bookmarkEnd w:id="616"/>
    <w:bookmarkStart w:name="z623" w:id="617"/>
    <w:p>
      <w:pPr>
        <w:spacing w:after="0"/>
        <w:ind w:left="0"/>
        <w:jc w:val="both"/>
      </w:pPr>
      <w:r>
        <w:rPr>
          <w:rFonts w:ascii="Times New Roman"/>
          <w:b w:val="false"/>
          <w:i w:val="false"/>
          <w:color w:val="000000"/>
          <w:sz w:val="28"/>
        </w:rPr>
        <w:t>
      106. Графикалық материалдар жоғарыда көрсетілген талаптарға сәйкес ресімделген, бірыңғай, жалпы қабылданған белгілерді пайдаланып құрастырылады.</w:t>
      </w:r>
    </w:p>
    <w:bookmarkEnd w:id="617"/>
    <w:bookmarkStart w:name="z624" w:id="618"/>
    <w:p>
      <w:pPr>
        <w:spacing w:after="0"/>
        <w:ind w:left="0"/>
        <w:jc w:val="left"/>
      </w:pPr>
      <w:r>
        <w:rPr>
          <w:rFonts w:ascii="Times New Roman"/>
          <w:b/>
          <w:i w:val="false"/>
          <w:color w:val="000000"/>
        </w:rPr>
        <w:t xml:space="preserve"> 4-тарау. Көмірсутек қорларын, оның ішінде дәстүрлі емес көмірсутектерге қатыстыларын есептеу жөніндегі әдістеме</w:t>
      </w:r>
    </w:p>
    <w:bookmarkEnd w:id="618"/>
    <w:bookmarkStart w:name="z625" w:id="619"/>
    <w:p>
      <w:pPr>
        <w:spacing w:after="0"/>
        <w:ind w:left="0"/>
        <w:jc w:val="left"/>
      </w:pPr>
      <w:r>
        <w:rPr>
          <w:rFonts w:ascii="Times New Roman"/>
          <w:b/>
          <w:i w:val="false"/>
          <w:color w:val="000000"/>
        </w:rPr>
        <w:t xml:space="preserve"> 1-параграф. Көмірсутек қорларын есептеу кезінде қолданылатын ұғымдар</w:t>
      </w:r>
    </w:p>
    <w:bookmarkEnd w:id="619"/>
    <w:bookmarkStart w:name="z626" w:id="620"/>
    <w:p>
      <w:pPr>
        <w:spacing w:after="0"/>
        <w:ind w:left="0"/>
        <w:jc w:val="both"/>
      </w:pPr>
      <w:r>
        <w:rPr>
          <w:rFonts w:ascii="Times New Roman"/>
          <w:b w:val="false"/>
          <w:i w:val="false"/>
          <w:color w:val="000000"/>
          <w:sz w:val="28"/>
        </w:rPr>
        <w:t xml:space="preserve">
      107. Мұнай қорларын есептеудің көлемдік әдісі есептеу объектілерінің геологиялық және физикалық сипаттамаларын және оларда көмірсутектердің пайда болу шарттарын көрсететін геологиялық барлау кезінде алынған ақпаратқа негізделген. </w:t>
      </w:r>
    </w:p>
    <w:bookmarkEnd w:id="620"/>
    <w:bookmarkStart w:name="z627" w:id="621"/>
    <w:p>
      <w:pPr>
        <w:spacing w:after="0"/>
        <w:ind w:left="0"/>
        <w:jc w:val="both"/>
      </w:pPr>
      <w:r>
        <w:rPr>
          <w:rFonts w:ascii="Times New Roman"/>
          <w:b w:val="false"/>
          <w:i w:val="false"/>
          <w:color w:val="000000"/>
          <w:sz w:val="28"/>
        </w:rPr>
        <w:t xml:space="preserve">
      108. Көлемдік әдіс геологиялық барлаудың барлық кезеңдерінде және сатыларында, сондай-ақ көмірсутек кенорындарын сынақтан өткізу және игеру процесінде қорларды есептеу үшін қолданылады. </w:t>
      </w:r>
    </w:p>
    <w:bookmarkEnd w:id="621"/>
    <w:bookmarkStart w:name="z628" w:id="622"/>
    <w:p>
      <w:pPr>
        <w:spacing w:after="0"/>
        <w:ind w:left="0"/>
        <w:jc w:val="both"/>
      </w:pPr>
      <w:r>
        <w:rPr>
          <w:rFonts w:ascii="Times New Roman"/>
          <w:b w:val="false"/>
          <w:i w:val="false"/>
          <w:color w:val="000000"/>
          <w:sz w:val="28"/>
        </w:rPr>
        <w:t xml:space="preserve">
      109. Қорларды есептеудің көлемдік әдісі мұнайдың массасын немесе бос кеңістікте кездесетін қабат жыныстарының стандартты жағдайына келтірілген бос газ көлемін анықтаудан тұрады. Есептеу объектісі өнімді қабаттың әрбір кенжатыны болады. </w:t>
      </w:r>
    </w:p>
    <w:bookmarkEnd w:id="622"/>
    <w:bookmarkStart w:name="z629" w:id="623"/>
    <w:p>
      <w:pPr>
        <w:spacing w:after="0"/>
        <w:ind w:left="0"/>
        <w:jc w:val="both"/>
      </w:pPr>
      <w:r>
        <w:rPr>
          <w:rFonts w:ascii="Times New Roman"/>
          <w:b w:val="false"/>
          <w:i w:val="false"/>
          <w:color w:val="000000"/>
          <w:sz w:val="28"/>
        </w:rPr>
        <w:t xml:space="preserve">
      110. Кен орындарын барлау және бағалау сатысындағы қорларды есептеу ашық кен орнының коммерциялық құнын анықтау үшін жүзеге асырылады. </w:t>
      </w:r>
    </w:p>
    <w:bookmarkEnd w:id="623"/>
    <w:bookmarkStart w:name="z630" w:id="624"/>
    <w:p>
      <w:pPr>
        <w:spacing w:after="0"/>
        <w:ind w:left="0"/>
        <w:jc w:val="both"/>
      </w:pPr>
      <w:r>
        <w:rPr>
          <w:rFonts w:ascii="Times New Roman"/>
          <w:b w:val="false"/>
          <w:i w:val="false"/>
          <w:color w:val="000000"/>
          <w:sz w:val="28"/>
        </w:rPr>
        <w:t xml:space="preserve">
      111. Бұрғылау мәліметтері мен жүргізілген сейсмикалық барлау жұмыстарының нәтижелері бойынша өнімді қабаттың төбесінде құрылымдық карта салынады. Кенжатынның контуры сұйықтық аралық контактілердің белгілі бір орнын ескере отырып сызылады (су-мұнай контактісі (СМК), газ-су контактісі (СГК), газ-мұнай контактісі (ГМК)). Егер сұйықтық аралық контакт ұңғымалармен ашылмаса, оның абсолютті белгісі мұнай және газ жинақтау аймағының шегінде анықталған кенжатындарының контактілерінің жағдайының өзгеру заңдылықтарын ескере отырып немесе көршілес кенжатындар бойынша анықталған тұтқыр толтыру коэффициентінің мәнін ескере отырып қабылданады. </w:t>
      </w:r>
    </w:p>
    <w:bookmarkEnd w:id="624"/>
    <w:bookmarkStart w:name="z631" w:id="625"/>
    <w:p>
      <w:pPr>
        <w:spacing w:after="0"/>
        <w:ind w:left="0"/>
        <w:jc w:val="both"/>
      </w:pPr>
      <w:r>
        <w:rPr>
          <w:rFonts w:ascii="Times New Roman"/>
          <w:b w:val="false"/>
          <w:i w:val="false"/>
          <w:color w:val="000000"/>
          <w:sz w:val="28"/>
        </w:rPr>
        <w:t xml:space="preserve">
      112. Мұнай кенжатындарында СМК-нің абсолютті деңгейін ұңғыма бойындағы өткізгіш аралық қабаттардағы мұнайға қанығу коэффициентінің тереңдікке қарай төмендеуінің сипаты бойынша болжауға болады. </w:t>
      </w:r>
    </w:p>
    <w:bookmarkEnd w:id="625"/>
    <w:bookmarkStart w:name="z632" w:id="626"/>
    <w:p>
      <w:pPr>
        <w:spacing w:after="0"/>
        <w:ind w:left="0"/>
        <w:jc w:val="both"/>
      </w:pPr>
      <w:r>
        <w:rPr>
          <w:rFonts w:ascii="Times New Roman"/>
          <w:b w:val="false"/>
          <w:i w:val="false"/>
          <w:color w:val="000000"/>
          <w:sz w:val="28"/>
        </w:rPr>
        <w:t xml:space="preserve">
      113. Газ кен орындарында ГСК абсолюттік белгісі гидродинамикалық каротаж деректері бойынша анықталған кенжатынның газ және су бөліктерінде Рпл = ƒ(Набс) тереңдігімен төмендетілген қабат қысымының өзгеру графигі бойынша белгіленуі мүмкін. </w:t>
      </w:r>
    </w:p>
    <w:bookmarkEnd w:id="626"/>
    <w:bookmarkStart w:name="z633" w:id="627"/>
    <w:p>
      <w:pPr>
        <w:spacing w:after="0"/>
        <w:ind w:left="0"/>
        <w:jc w:val="both"/>
      </w:pPr>
      <w:r>
        <w:rPr>
          <w:rFonts w:ascii="Times New Roman"/>
          <w:b w:val="false"/>
          <w:i w:val="false"/>
          <w:color w:val="000000"/>
          <w:sz w:val="28"/>
        </w:rPr>
        <w:t xml:space="preserve">
      114. Кенжатынның параметрлері геологиялық, геофизикалық және далалық жұмыстардың нәтижелері бойынша алынған ақпарат негізінде анықталады. </w:t>
      </w:r>
    </w:p>
    <w:bookmarkEnd w:id="627"/>
    <w:bookmarkStart w:name="z634" w:id="628"/>
    <w:p>
      <w:pPr>
        <w:spacing w:after="0"/>
        <w:ind w:left="0"/>
        <w:jc w:val="both"/>
      </w:pPr>
      <w:r>
        <w:rPr>
          <w:rFonts w:ascii="Times New Roman"/>
          <w:b w:val="false"/>
          <w:i w:val="false"/>
          <w:color w:val="000000"/>
          <w:sz w:val="28"/>
        </w:rPr>
        <w:t>
      115. Барлау дәрежесі бойынша қорларды бағалау мыналарға бөлінеді:</w:t>
      </w:r>
    </w:p>
    <w:bookmarkEnd w:id="628"/>
    <w:bookmarkStart w:name="z635" w:id="629"/>
    <w:p>
      <w:pPr>
        <w:spacing w:after="0"/>
        <w:ind w:left="0"/>
        <w:jc w:val="both"/>
      </w:pPr>
      <w:r>
        <w:rPr>
          <w:rFonts w:ascii="Times New Roman"/>
          <w:b w:val="false"/>
          <w:i w:val="false"/>
          <w:color w:val="000000"/>
          <w:sz w:val="28"/>
        </w:rPr>
        <w:t>
      көмірсутек қорын жедел есептеу – ұсынылған геологиялық материалдар көмірсутек қорларының саны мен сапасын объективті бағалауға мүмкіндік беретін жағдайда, көмірсутегі кен орындарын іздеу және (немесе) бағалау процесінде алынған бастапқы ақпарат негізінде көмірсутек қорын бағалау;</w:t>
      </w:r>
    </w:p>
    <w:bookmarkEnd w:id="629"/>
    <w:bookmarkStart w:name="z636" w:id="630"/>
    <w:p>
      <w:pPr>
        <w:spacing w:after="0"/>
        <w:ind w:left="0"/>
        <w:jc w:val="both"/>
      </w:pPr>
      <w:r>
        <w:rPr>
          <w:rFonts w:ascii="Times New Roman"/>
          <w:b w:val="false"/>
          <w:i w:val="false"/>
          <w:color w:val="000000"/>
          <w:sz w:val="28"/>
        </w:rPr>
        <w:t>
      көмірсутек қорын есептеу – геологиялық барлау кезінде алынған барлық мәліметтерді біріктіретін жер қойнауын егжей-тегжейлі зерттеу, оның нәтижелері бойынша көмірсутек қорларының саны есептеледі және сапасын мен көмірсутекті алу коэффициентіне баға беріледі;</w:t>
      </w:r>
    </w:p>
    <w:bookmarkEnd w:id="630"/>
    <w:bookmarkStart w:name="z637" w:id="631"/>
    <w:p>
      <w:pPr>
        <w:spacing w:after="0"/>
        <w:ind w:left="0"/>
        <w:jc w:val="both"/>
      </w:pPr>
      <w:r>
        <w:rPr>
          <w:rFonts w:ascii="Times New Roman"/>
          <w:b w:val="false"/>
          <w:i w:val="false"/>
          <w:color w:val="000000"/>
          <w:sz w:val="28"/>
        </w:rPr>
        <w:t>
      көмірсутектердің қорларын есептеу – кен орнында жүргізілген қосымша ғылыми-зерттеу жұмыстарының нәтижесінде кен орнының геологиялық моделі өзгертілген және (немесе) нақтыланған кезде немесе А+В+С1 санатындағы көмірсутектердің бастапқы геологиялық және (немесе) алынатын қоры ірі кен орындары үшін 10 %-дан астамға, қалғандары үшін 20 %-дан астамға өзгерген кезде жүзеге асырылады.</w:t>
      </w:r>
    </w:p>
    <w:bookmarkEnd w:id="631"/>
    <w:bookmarkStart w:name="z638" w:id="632"/>
    <w:p>
      <w:pPr>
        <w:spacing w:after="0"/>
        <w:ind w:left="0"/>
        <w:jc w:val="both"/>
      </w:pPr>
      <w:r>
        <w:rPr>
          <w:rFonts w:ascii="Times New Roman"/>
          <w:b w:val="false"/>
          <w:i w:val="false"/>
          <w:color w:val="000000"/>
          <w:sz w:val="28"/>
        </w:rPr>
        <w:t>
      Қорларды қайта есептеу және олардың мемлекеттік сараптамасы қорларды игеруге және кен орнын (кенжатынды) игерудің ағымдағы жүйесіне әсер ететін өнімді учаскедегі қорларды бөлу идеясы өзгерген жағдайда да жүзеге асырылады.</w:t>
      </w:r>
    </w:p>
    <w:bookmarkEnd w:id="632"/>
    <w:bookmarkStart w:name="z639" w:id="633"/>
    <w:p>
      <w:pPr>
        <w:spacing w:after="0"/>
        <w:ind w:left="0"/>
        <w:jc w:val="both"/>
      </w:pPr>
      <w:r>
        <w:rPr>
          <w:rFonts w:ascii="Times New Roman"/>
          <w:b w:val="false"/>
          <w:i w:val="false"/>
          <w:color w:val="000000"/>
          <w:sz w:val="28"/>
        </w:rPr>
        <w:t xml:space="preserve">
      116. Көмірсутек қорын С2 санатынан С1 санатына ауыстыру өнімді горизонттарды (кен орындарын) қосымша зерттеу шеңберінде бұрғыланған бағалау ұңғымаларын сынау нәтижелері бойынша жүзеге асырылады. Ауыстыру әдістемеге сәйкес жүзеге асырылады. </w:t>
      </w:r>
    </w:p>
    <w:bookmarkEnd w:id="633"/>
    <w:bookmarkStart w:name="z640" w:id="634"/>
    <w:p>
      <w:pPr>
        <w:spacing w:after="0"/>
        <w:ind w:left="0"/>
        <w:jc w:val="both"/>
      </w:pPr>
      <w:r>
        <w:rPr>
          <w:rFonts w:ascii="Times New Roman"/>
          <w:b w:val="false"/>
          <w:i w:val="false"/>
          <w:color w:val="000000"/>
          <w:sz w:val="28"/>
        </w:rPr>
        <w:t xml:space="preserve">
      117. Көмірсутек қорларының өсімі мұнай-газ әлеуетінің және (немесе) мұнайға қаныққан жыныстардың көлемі ауданның ұлғаюына байланысты бұрын есептелген көмірсутектер көлемінің ұлғаюына әкелген қосымша жүргізілген ғылыми-зерттеу жұмыстарының нәтижелері бойынша жүзеге асырылады. </w:t>
      </w:r>
    </w:p>
    <w:bookmarkEnd w:id="634"/>
    <w:bookmarkStart w:name="z641" w:id="635"/>
    <w:p>
      <w:pPr>
        <w:spacing w:after="0"/>
        <w:ind w:left="0"/>
        <w:jc w:val="both"/>
      </w:pPr>
      <w:r>
        <w:rPr>
          <w:rFonts w:ascii="Times New Roman"/>
          <w:b w:val="false"/>
          <w:i w:val="false"/>
          <w:color w:val="000000"/>
          <w:sz w:val="28"/>
        </w:rPr>
        <w:t>
      118. Кен орындарының (кенжатындардың, кенжатын жинақтарының) қорларын есептеу мынадай әдістемелерді қолдана отырып, кен орнының (кенжатындардың, кенжатын жинақтарының) геологиялық моделін құру арқылы жүзеге асырылады:</w:t>
      </w:r>
    </w:p>
    <w:bookmarkEnd w:id="635"/>
    <w:bookmarkStart w:name="z642" w:id="636"/>
    <w:p>
      <w:pPr>
        <w:spacing w:after="0"/>
        <w:ind w:left="0"/>
        <w:jc w:val="both"/>
      </w:pPr>
      <w:r>
        <w:rPr>
          <w:rFonts w:ascii="Times New Roman"/>
          <w:b w:val="false"/>
          <w:i w:val="false"/>
          <w:color w:val="000000"/>
          <w:sz w:val="28"/>
        </w:rPr>
        <w:t>
      екі өлшемді – сейсмикалық мәліметтер мен ұңғымаларды бұрғылау нәтижелері (ҰГЗ, жынысөзек, сынау және т.б.) негізінде өнімді горизонттардың (кенжатындардың) құрылымдық карталарын (бағалау жоспарларын) үшбұрыш әдісімен ұңғымалар арасында қолмен интерполяциялау арқылы құру. Аудандарды өлшеу планиметрмен және (немесе) басқа құрылғылармен жүзеге асырылады.</w:t>
      </w:r>
    </w:p>
    <w:bookmarkEnd w:id="636"/>
    <w:bookmarkStart w:name="z643" w:id="637"/>
    <w:p>
      <w:pPr>
        <w:spacing w:after="0"/>
        <w:ind w:left="0"/>
        <w:jc w:val="both"/>
      </w:pPr>
      <w:r>
        <w:rPr>
          <w:rFonts w:ascii="Times New Roman"/>
          <w:b w:val="false"/>
          <w:i w:val="false"/>
          <w:color w:val="000000"/>
          <w:sz w:val="28"/>
        </w:rPr>
        <w:t>
      үшөлшемді – сейсмикалық мәліметтер мен ұңғымаларды бұрғылау нәтижелері бойынша (ҰГЗ, жынысөзек, сынақ және т.б.) әртүрлі статистикалық әдістермен (үздіксіз, стохастикалық және т.б.) ұңғымалар арасында автоматты интерполяция жасай отырып, үш өлшемді құрылымдық карталарды салу. Қабат жағдайындағы көмірсутектердің бастапқы көлемдерін есептеу үш өлшемді модельдің ұяшықтарында тікелей жүргізіледі. Модельдеу арнайы бағдарламалық жасақтамада жүзеге асырылады.</w:t>
      </w:r>
    </w:p>
    <w:bookmarkEnd w:id="637"/>
    <w:bookmarkStart w:name="z644" w:id="638"/>
    <w:p>
      <w:pPr>
        <w:spacing w:after="0"/>
        <w:ind w:left="0"/>
        <w:jc w:val="both"/>
      </w:pPr>
      <w:r>
        <w:rPr>
          <w:rFonts w:ascii="Times New Roman"/>
          <w:b w:val="false"/>
          <w:i w:val="false"/>
          <w:color w:val="000000"/>
          <w:sz w:val="28"/>
        </w:rPr>
        <w:t>
      119. Көмірсутектердің ауданын, көлемін, қорын есептеу горизонттар (кенжатындар), блоктар, қанықтыру аймақтары, санаттар бойынша бөлек жүргізілуі керек. Жүргізілген есептеулер негізінде қорларды есептеуге арналған кесте құрастырылады.</w:t>
      </w:r>
    </w:p>
    <w:bookmarkEnd w:id="638"/>
    <w:bookmarkStart w:name="z645" w:id="639"/>
    <w:p>
      <w:pPr>
        <w:spacing w:after="0"/>
        <w:ind w:left="0"/>
        <w:jc w:val="left"/>
      </w:pPr>
      <w:r>
        <w:rPr>
          <w:rFonts w:ascii="Times New Roman"/>
          <w:b/>
          <w:i w:val="false"/>
          <w:color w:val="000000"/>
        </w:rPr>
        <w:t xml:space="preserve"> 2-параграф . Кен орындарын (кенжатындарды) барлау және сынамалы пайдалану сатысындағы геологиялық қорларды жедел есептеу</w:t>
      </w:r>
    </w:p>
    <w:bookmarkEnd w:id="639"/>
    <w:bookmarkStart w:name="z646" w:id="640"/>
    <w:p>
      <w:pPr>
        <w:spacing w:after="0"/>
        <w:ind w:left="0"/>
        <w:jc w:val="both"/>
      </w:pPr>
      <w:r>
        <w:rPr>
          <w:rFonts w:ascii="Times New Roman"/>
          <w:b w:val="false"/>
          <w:i w:val="false"/>
          <w:color w:val="000000"/>
          <w:sz w:val="28"/>
        </w:rPr>
        <w:t>
      120. Қорларды жедел есептеу кен орнын (кенжатынды) сынамалы пайдалану үшін Жобаны жобалау үшін қажетті қолда бар геологиялық және геофизикалық материалдарды қорытындылау мақсатында белгіленген тәртіппен бекітілген Жобалық құжатқа сәйкес жүргізілген барлау (бағалау) жұмыстарының нәтижелері бойынша жүзеге асырылады.</w:t>
      </w:r>
    </w:p>
    <w:bookmarkEnd w:id="640"/>
    <w:bookmarkStart w:name="z647" w:id="641"/>
    <w:p>
      <w:pPr>
        <w:spacing w:after="0"/>
        <w:ind w:left="0"/>
        <w:jc w:val="both"/>
      </w:pPr>
      <w:r>
        <w:rPr>
          <w:rFonts w:ascii="Times New Roman"/>
          <w:b w:val="false"/>
          <w:i w:val="false"/>
          <w:color w:val="000000"/>
          <w:sz w:val="28"/>
        </w:rPr>
        <w:t>
      Статикалық геологиялық модельге құрылымдық карталардың жиынтығы, корреляциялық схемалар, сұйық контактілерінің, геологиялық профильдердің негіздемесі, горизонттардың (қабаттардың) өнімді бөлігінің изопах карталарының жиынтығы кіреді.</w:t>
      </w:r>
    </w:p>
    <w:bookmarkEnd w:id="641"/>
    <w:bookmarkStart w:name="z648" w:id="642"/>
    <w:p>
      <w:pPr>
        <w:spacing w:after="0"/>
        <w:ind w:left="0"/>
        <w:jc w:val="both"/>
      </w:pPr>
      <w:r>
        <w:rPr>
          <w:rFonts w:ascii="Times New Roman"/>
          <w:b w:val="false"/>
          <w:i w:val="false"/>
          <w:color w:val="000000"/>
          <w:sz w:val="28"/>
        </w:rPr>
        <w:t>
      121. Көмірсутектердің қорын жедел есептеу кен орны (кенжатын) бойынша жүргізіледі. Резервуардың құрылымы біркелкі болмаған жағдайдакен орнын (кенжатынды) есептік объектілерге саралау жүргізіледі. Қорлар ұңғымаларды бұрғылау деректері бойынша есептеледі; мүмкіндігінше толық сейсмикалық зерттеулердің нәтижелері тартылады. Есептік жоспарды құрудың құрылымдық негізі бұрғылау және сейсмикалық зерттеулердің нәтижелерін бірге қолдану арқылы құрастырылған карта болып табылады. Кенжатын бойынша қорларды есептеу параметрлері барлау және бағалау ұңғымаларын бұрғылау деректері негізінде анықталады.</w:t>
      </w:r>
    </w:p>
    <w:bookmarkEnd w:id="642"/>
    <w:bookmarkStart w:name="z649" w:id="643"/>
    <w:p>
      <w:pPr>
        <w:spacing w:after="0"/>
        <w:ind w:left="0"/>
        <w:jc w:val="both"/>
      </w:pPr>
      <w:r>
        <w:rPr>
          <w:rFonts w:ascii="Times New Roman"/>
          <w:b w:val="false"/>
          <w:i w:val="false"/>
          <w:color w:val="000000"/>
          <w:sz w:val="28"/>
        </w:rPr>
        <w:t>
      122.  СМК, ГМК және ГСК ұңғымалардан сынамаларды алу және зерттеу нәтижелерін пайдалана отырып, ҰГЗ деректері бойынша анықталады. Осы кезеңдегі СМК (ГСК) күйін негіздеу кезінде, шекті қаныққан және жоғары өткізгіштігі бар қабаттарда екі фазалы кенжатындар газ, мұнай және су арасындағы нақты шекарамен сипатталатынын ескеру қажет. Біртекті емес, өткізгіштігі төмен қабаттарда айтарлықтай өтпелі аймақтар бар.</w:t>
      </w:r>
    </w:p>
    <w:bookmarkEnd w:id="643"/>
    <w:bookmarkStart w:name="z650" w:id="644"/>
    <w:p>
      <w:pPr>
        <w:spacing w:after="0"/>
        <w:ind w:left="0"/>
        <w:jc w:val="both"/>
      </w:pPr>
      <w:r>
        <w:rPr>
          <w:rFonts w:ascii="Times New Roman"/>
          <w:b w:val="false"/>
          <w:i w:val="false"/>
          <w:color w:val="000000"/>
          <w:sz w:val="28"/>
        </w:rPr>
        <w:t>
      123. Кенжатынның контурын анықтау үшін ұңғымалармен анықталатын су-мұнай контактісінің (СМК) бетінің картасын салу қажет. Бұл беттің шатырдың беттерімен және кенжатын коллекторларының табандарымен қиылысу нүктелері сәйкесінше сыртқы және ішкі контурлардың орнын анықтай отырып, бір-бірімен байланыстырылады.</w:t>
      </w:r>
    </w:p>
    <w:bookmarkEnd w:id="644"/>
    <w:bookmarkStart w:name="z651" w:id="645"/>
    <w:p>
      <w:pPr>
        <w:spacing w:after="0"/>
        <w:ind w:left="0"/>
        <w:jc w:val="both"/>
      </w:pPr>
      <w:r>
        <w:rPr>
          <w:rFonts w:ascii="Times New Roman"/>
          <w:b w:val="false"/>
          <w:i w:val="false"/>
          <w:color w:val="000000"/>
          <w:sz w:val="28"/>
        </w:rPr>
        <w:t>
      124. Көлденең СМК (ГСК) кезінде мұнай мен газ құрамының сыртқы және ішкі контурлары контактілердің белгілі бір абсолютті биіктігіне сәйкес қабаттардың шатыры мен түбінің карталарында изогипс бойынша сызылады. Массивті кенжатында қабат коллекторы төбесінің картасында тек сыртқы контуры сызылады.</w:t>
      </w:r>
    </w:p>
    <w:bookmarkEnd w:id="645"/>
    <w:bookmarkStart w:name="z652" w:id="646"/>
    <w:p>
      <w:pPr>
        <w:spacing w:after="0"/>
        <w:ind w:left="0"/>
        <w:jc w:val="both"/>
      </w:pPr>
      <w:r>
        <w:rPr>
          <w:rFonts w:ascii="Times New Roman"/>
          <w:b w:val="false"/>
          <w:i w:val="false"/>
          <w:color w:val="000000"/>
          <w:sz w:val="28"/>
        </w:rPr>
        <w:t>
      125. Күрделі литологиялық экрандалған кенжатындарда қабат жыныстарының сыналану немесе литологиялық-фациялық ауыстыру шекаралары 2D және 3D сейсмикалық барлау мәліметтерін, вариограммалық талдауды ескере отырып, қабат қасиеттерінің өзгеру градиенті бойынша немесе коллекторды ашқан және ашпаған ұңғымалардың арасындағы қашықтықтың ортасында сызылады. Кенжатынды экрандайтын төмен амплитудалы бұзылыстарды картаға салуды 2D және 3D бұрғылау және сейсмикалық барлау деректеріні кешені бойынша жүргізуге болады.</w:t>
      </w:r>
    </w:p>
    <w:bookmarkEnd w:id="646"/>
    <w:bookmarkStart w:name="z653" w:id="647"/>
    <w:p>
      <w:pPr>
        <w:spacing w:after="0"/>
        <w:ind w:left="0"/>
        <w:jc w:val="both"/>
      </w:pPr>
      <w:r>
        <w:rPr>
          <w:rFonts w:ascii="Times New Roman"/>
          <w:b w:val="false"/>
          <w:i w:val="false"/>
          <w:color w:val="000000"/>
          <w:sz w:val="28"/>
        </w:rPr>
        <w:t>
      126. Тиімді мұнай-газға қаныққан қабаттар hэф.н (hэф.г.) және өнімді қабаттардың тиімді қалыңдықтары ұңғымаларды сынамалауды ескере отырып, ҰГЗ бойынша кенжатындар бойынша бөлінеді. Бөлінген қабаттардың негізінде бір атаулы қабаттардың шегіндегі газға және мұнайға қаныққан аймақтардың карталары жеке құрастырылады.</w:t>
      </w:r>
    </w:p>
    <w:bookmarkEnd w:id="647"/>
    <w:bookmarkStart w:name="z654" w:id="648"/>
    <w:p>
      <w:pPr>
        <w:spacing w:after="0"/>
        <w:ind w:left="0"/>
        <w:jc w:val="both"/>
      </w:pPr>
      <w:r>
        <w:rPr>
          <w:rFonts w:ascii="Times New Roman"/>
          <w:b w:val="false"/>
          <w:i w:val="false"/>
          <w:color w:val="000000"/>
          <w:sz w:val="28"/>
        </w:rPr>
        <w:t>
      127. Ашық кеуектілік Кк және кенжатындардың мұнай мен газбен қанығу коэффициенттері әдетте ҰОГЗ деректерін интерпретациялау нәтижелері бойынша есептеледі; жынысөзек деректері интерпретациялаудың петрофизикалық негіз ретінде және алынған бағалаулардың сенімділігін негіздеу үшін пайдаланылады. Орташа мәндерді есептеу кезінде негіз ретінде қиманы барынша толық қамтитын және жүйелі қателері жоқ деректер алынады.</w:t>
      </w:r>
    </w:p>
    <w:bookmarkEnd w:id="648"/>
    <w:bookmarkStart w:name="z655" w:id="649"/>
    <w:p>
      <w:pPr>
        <w:spacing w:after="0"/>
        <w:ind w:left="0"/>
        <w:jc w:val="both"/>
      </w:pPr>
      <w:r>
        <w:rPr>
          <w:rFonts w:ascii="Times New Roman"/>
          <w:b w:val="false"/>
          <w:i w:val="false"/>
          <w:color w:val="000000"/>
          <w:sz w:val="28"/>
        </w:rPr>
        <w:t>
      128. Кен орындарын (кенжатындарды) барлау және сынамалық пайдалану сатысындағы геологиялық қорларды жедел есептеу кезеңінде бастапқы деректер болмаған немесе аз болған жағдайда, геологиялық параметрлері бойынша ұқсас көршілес кен орындарының шектік мәндерін петрофизикалық тәуелділіктердің аналогы ретінде бірге пайдалануға немесе толығымен пайдалануға рұқсат етіледі.</w:t>
      </w:r>
    </w:p>
    <w:bookmarkEnd w:id="649"/>
    <w:bookmarkStart w:name="z656" w:id="650"/>
    <w:p>
      <w:pPr>
        <w:spacing w:after="0"/>
        <w:ind w:left="0"/>
        <w:jc w:val="both"/>
      </w:pPr>
      <w:r>
        <w:rPr>
          <w:rFonts w:ascii="Times New Roman"/>
          <w:b w:val="false"/>
          <w:i w:val="false"/>
          <w:color w:val="000000"/>
          <w:sz w:val="28"/>
        </w:rPr>
        <w:t>
      129. Мұнай кенжатындары үшін жер бетіндегі мұнайдың есептік коэффициенті мен тығыздығы дифференциалды газсыздандыру кезінде ұңғыманың тереңдік сынамаларын талдау нәтижесінде алынған қолда бар анықтамалардың орташа арифметикалық мәні ретінде есептеледі. Газ шоғырларының орташа бастапқы қабат қысымы мен қабат температурасы кенжатындардың ауырлық орталықтарының тереңдігін ескере отырып есептеледі.</w:t>
      </w:r>
    </w:p>
    <w:bookmarkEnd w:id="650"/>
    <w:bookmarkStart w:name="z657" w:id="651"/>
    <w:p>
      <w:pPr>
        <w:spacing w:after="0"/>
        <w:ind w:left="0"/>
        <w:jc w:val="both"/>
      </w:pPr>
      <w:r>
        <w:rPr>
          <w:rFonts w:ascii="Times New Roman"/>
          <w:b w:val="false"/>
          <w:i w:val="false"/>
          <w:color w:val="000000"/>
          <w:sz w:val="28"/>
        </w:rPr>
        <w:t>
      Нақты газдардың сығылу коэффициенті зерттелетін кенжатыннан шығатын қабат газының құрамына қарай анықталады.</w:t>
      </w:r>
    </w:p>
    <w:bookmarkEnd w:id="651"/>
    <w:bookmarkStart w:name="z658" w:id="652"/>
    <w:p>
      <w:pPr>
        <w:spacing w:after="0"/>
        <w:ind w:left="0"/>
        <w:jc w:val="both"/>
      </w:pPr>
      <w:r>
        <w:rPr>
          <w:rFonts w:ascii="Times New Roman"/>
          <w:b w:val="false"/>
          <w:i w:val="false"/>
          <w:color w:val="000000"/>
          <w:sz w:val="28"/>
        </w:rPr>
        <w:t>
      130. Бір немесе бірнеше горизонттар бойынша қабат сұйықтарын өзіндік талдау болмаған жағдайда, жалпы геологиялық сипаттамалары бойынша кен орнының жоғарыдағы немесе астындағы горизонттарына ұқсас аналогтарды немесе жақын орналасқан бірдей кен орнының параметрлерін пайдалануға рұқсат етіледі.</w:t>
      </w:r>
    </w:p>
    <w:bookmarkEnd w:id="652"/>
    <w:bookmarkStart w:name="z659" w:id="653"/>
    <w:p>
      <w:pPr>
        <w:spacing w:after="0"/>
        <w:ind w:left="0"/>
        <w:jc w:val="left"/>
      </w:pPr>
      <w:r>
        <w:rPr>
          <w:rFonts w:ascii="Times New Roman"/>
          <w:b/>
          <w:i w:val="false"/>
          <w:color w:val="000000"/>
        </w:rPr>
        <w:t xml:space="preserve"> 3-параграф . Көмірсутектердің бастапқы геологиялық қорларын есептеу (қайта есептеу)</w:t>
      </w:r>
    </w:p>
    <w:bookmarkEnd w:id="653"/>
    <w:bookmarkStart w:name="z660" w:id="654"/>
    <w:p>
      <w:pPr>
        <w:spacing w:after="0"/>
        <w:ind w:left="0"/>
        <w:jc w:val="both"/>
      </w:pPr>
      <w:r>
        <w:rPr>
          <w:rFonts w:ascii="Times New Roman"/>
          <w:b w:val="false"/>
          <w:i w:val="false"/>
          <w:color w:val="000000"/>
          <w:sz w:val="28"/>
        </w:rPr>
        <w:t xml:space="preserve">
      131. Игерілетін кенжатындардың бастапқы геологиялық қорларын есептеу (қайта есептеу) ағымдағы қорларды бағалау және кен орнын игеруге жобалық құжаттарды ресімдеу немесе түзету үшін жүзеге асырылады. </w:t>
      </w:r>
    </w:p>
    <w:bookmarkEnd w:id="654"/>
    <w:bookmarkStart w:name="z661" w:id="655"/>
    <w:p>
      <w:pPr>
        <w:spacing w:after="0"/>
        <w:ind w:left="0"/>
        <w:jc w:val="both"/>
      </w:pPr>
      <w:r>
        <w:rPr>
          <w:rFonts w:ascii="Times New Roman"/>
          <w:b w:val="false"/>
          <w:i w:val="false"/>
          <w:color w:val="000000"/>
          <w:sz w:val="28"/>
        </w:rPr>
        <w:t xml:space="preserve">
      132. Бекітілген жобалық құжатқа сәйкес бұрғыланған кен орны (кенжатын немесе кенжатындардың жиынтығы) есептеу объектісі болып табылады. Біртекті емес құрылым болған жағдайда кенжатынды есептелетін объектілерге саралау керек. </w:t>
      </w:r>
    </w:p>
    <w:bookmarkEnd w:id="655"/>
    <w:bookmarkStart w:name="z662" w:id="656"/>
    <w:p>
      <w:pPr>
        <w:spacing w:after="0"/>
        <w:ind w:left="0"/>
        <w:jc w:val="both"/>
      </w:pPr>
      <w:r>
        <w:rPr>
          <w:rFonts w:ascii="Times New Roman"/>
          <w:b w:val="false"/>
          <w:i w:val="false"/>
          <w:color w:val="000000"/>
          <w:sz w:val="28"/>
        </w:rPr>
        <w:t xml:space="preserve">
      133. Игерілген кенжатындардың геологиялық моделін құру үшін сейсмикалық барлау мәліметтерін (2D, 3D), барлау және пайдалану ұңғымаларын бұрғылау нәтижелерін, ҰГЗ және жынысөзекті зерттеу деректерін, сынамаларды алу және ұңғымаларды зерттеу деректерін, ұңғымаларды геологиялық-кәсіпшілік және кәсіпшілік-геофизикалық зерттеулерді пайдалану қажет. </w:t>
      </w:r>
    </w:p>
    <w:bookmarkEnd w:id="656"/>
    <w:bookmarkStart w:name="z663" w:id="657"/>
    <w:p>
      <w:pPr>
        <w:spacing w:after="0"/>
        <w:ind w:left="0"/>
        <w:jc w:val="both"/>
      </w:pPr>
      <w:r>
        <w:rPr>
          <w:rFonts w:ascii="Times New Roman"/>
          <w:b w:val="false"/>
          <w:i w:val="false"/>
          <w:color w:val="000000"/>
          <w:sz w:val="28"/>
        </w:rPr>
        <w:t xml:space="preserve">
      134. Көлбеу бағытталған пайдалану ұңғымаларының көп санымен бұрғыланған кенжатындардың геологиялық қорларын қайта есептеу кезінде бастапқы геологиялық-геофизикалық ақпараттың сенімділігін талдау қажет. </w:t>
      </w:r>
    </w:p>
    <w:bookmarkEnd w:id="657"/>
    <w:bookmarkStart w:name="z664" w:id="658"/>
    <w:p>
      <w:pPr>
        <w:spacing w:after="0"/>
        <w:ind w:left="0"/>
        <w:jc w:val="both"/>
      </w:pPr>
      <w:r>
        <w:rPr>
          <w:rFonts w:ascii="Times New Roman"/>
          <w:b w:val="false"/>
          <w:i w:val="false"/>
          <w:color w:val="000000"/>
          <w:sz w:val="28"/>
        </w:rPr>
        <w:t xml:space="preserve">
      135. Құрылымдық карталар қорларды есептеу әдістемесіне байланысты әрбір өнімді горизонттың үстіңгі және астыңғы жағынан да, сондай-ақ өнімді горизонт шегінде коллектордың үстіңгі және астыңғы жағы бойынша да салынуы керек. </w:t>
      </w:r>
    </w:p>
    <w:bookmarkEnd w:id="658"/>
    <w:bookmarkStart w:name="z665" w:id="659"/>
    <w:p>
      <w:pPr>
        <w:spacing w:after="0"/>
        <w:ind w:left="0"/>
        <w:jc w:val="both"/>
      </w:pPr>
      <w:r>
        <w:rPr>
          <w:rFonts w:ascii="Times New Roman"/>
          <w:b w:val="false"/>
          <w:i w:val="false"/>
          <w:color w:val="000000"/>
          <w:sz w:val="28"/>
        </w:rPr>
        <w:t xml:space="preserve">
      136. Құрылымдық карталарды құру үшін коллекторлардың төбесінің және табандарының абсолютті биіктіктері анықталған барлық тік бұрғыланған ұңғымалардың деректерін пайдалану қажет. </w:t>
      </w:r>
    </w:p>
    <w:bookmarkEnd w:id="659"/>
    <w:bookmarkStart w:name="z666" w:id="660"/>
    <w:p>
      <w:pPr>
        <w:spacing w:after="0"/>
        <w:ind w:left="0"/>
        <w:jc w:val="both"/>
      </w:pPr>
      <w:r>
        <w:rPr>
          <w:rFonts w:ascii="Times New Roman"/>
          <w:b w:val="false"/>
          <w:i w:val="false"/>
          <w:color w:val="000000"/>
          <w:sz w:val="28"/>
        </w:rPr>
        <w:t xml:space="preserve">
      137. СМК, ГМК және ГСК ұңғымаларды сынамалау мен зерттеуді ескере отырып, ҰГЗ деректеріне сәйкес анықталады. Қабат сынаушысының деректері бар болса, фазалардың қысым градиенттерін кесіп өту арқылы сұйықтық контактілерін негіздеуге рұқсат етіледі. Сұйықтық аралық контактілердің белгілерін анықтау үшін игеру процесімен қанығу сипаты бұзылмаған ұңғымалардан алынған мәліметтерді пайдалану қажет. Кенжатынның контурын негіздеу үшін СМК (ГМК, ГСК) бетінің карталарын құрастыру ұсынылады. </w:t>
      </w:r>
    </w:p>
    <w:bookmarkEnd w:id="660"/>
    <w:bookmarkStart w:name="z667" w:id="661"/>
    <w:p>
      <w:pPr>
        <w:spacing w:after="0"/>
        <w:ind w:left="0"/>
        <w:jc w:val="both"/>
      </w:pPr>
      <w:r>
        <w:rPr>
          <w:rFonts w:ascii="Times New Roman"/>
          <w:b w:val="false"/>
          <w:i w:val="false"/>
          <w:color w:val="000000"/>
          <w:sz w:val="28"/>
        </w:rPr>
        <w:t xml:space="preserve">
      138.  Ұңғымаларды сынауды ескере отырып, ҰГЗ деректері бойынша ұңғыма бөлімінде тиімді мұнай мен газға қаныққан қалыңдықтар ажыратылады. Тиімді қалыңдықтарды анықтауға арналған ұңғымалардың массивіне тік және көлбеу және көлденең ұңғымаларды қосуға болады. </w:t>
      </w:r>
    </w:p>
    <w:bookmarkEnd w:id="661"/>
    <w:bookmarkStart w:name="z668" w:id="662"/>
    <w:p>
      <w:pPr>
        <w:spacing w:after="0"/>
        <w:ind w:left="0"/>
        <w:jc w:val="both"/>
      </w:pPr>
      <w:r>
        <w:rPr>
          <w:rFonts w:ascii="Times New Roman"/>
          <w:b w:val="false"/>
          <w:i w:val="false"/>
          <w:color w:val="000000"/>
          <w:sz w:val="28"/>
        </w:rPr>
        <w:t xml:space="preserve">
      139. Көлденең ұңғымаларда тиімді мұнай мен газға қаныққан қалыңдықтарды анықтауда белгісіздік болса, нәтижелер ескерілмейді. </w:t>
      </w:r>
    </w:p>
    <w:bookmarkEnd w:id="662"/>
    <w:bookmarkStart w:name="z669" w:id="663"/>
    <w:p>
      <w:pPr>
        <w:spacing w:after="0"/>
        <w:ind w:left="0"/>
        <w:jc w:val="both"/>
      </w:pPr>
      <w:r>
        <w:rPr>
          <w:rFonts w:ascii="Times New Roman"/>
          <w:b w:val="false"/>
          <w:i w:val="false"/>
          <w:color w:val="000000"/>
          <w:sz w:val="28"/>
        </w:rPr>
        <w:t>
      140. Тиімді мұнай мен газға қаныққан қалыңдықты анықтау үшін мынадай критерийлерге сәйкес келетін ұңғымалар үлгіге енгізілуі тиіс: бастапқы геофизикалық сипаттамаларын бұрмалайтын айқын суару белгілері болмаған кезде, қабат коллектордың табанына дейін ашылған кезде және тиімді мұнай мен газға қаныққан қалыңдықты анықтау үшін – СМК (ГСК) дейін.</w:t>
      </w:r>
    </w:p>
    <w:bookmarkEnd w:id="663"/>
    <w:bookmarkStart w:name="z670" w:id="664"/>
    <w:p>
      <w:pPr>
        <w:spacing w:after="0"/>
        <w:ind w:left="0"/>
        <w:jc w:val="both"/>
      </w:pPr>
      <w:r>
        <w:rPr>
          <w:rFonts w:ascii="Times New Roman"/>
          <w:b w:val="false"/>
          <w:i w:val="false"/>
          <w:color w:val="000000"/>
          <w:sz w:val="28"/>
        </w:rPr>
        <w:t xml:space="preserve">
      141. Статикалық модельдің қорларын есептеу мынадай реттілікпен жүргізіледі: </w:t>
      </w:r>
    </w:p>
    <w:bookmarkEnd w:id="664"/>
    <w:bookmarkStart w:name="z671" w:id="665"/>
    <w:p>
      <w:pPr>
        <w:spacing w:after="0"/>
        <w:ind w:left="0"/>
        <w:jc w:val="both"/>
      </w:pPr>
      <w:r>
        <w:rPr>
          <w:rFonts w:ascii="Times New Roman"/>
          <w:b w:val="false"/>
          <w:i w:val="false"/>
          <w:color w:val="000000"/>
          <w:sz w:val="28"/>
        </w:rPr>
        <w:t>
      құрамында көмірсутектері бар коллекторлық жыныстардың ауданы мен көлемін анықтау;</w:t>
      </w:r>
    </w:p>
    <w:bookmarkEnd w:id="665"/>
    <w:bookmarkStart w:name="z672" w:id="666"/>
    <w:p>
      <w:pPr>
        <w:spacing w:after="0"/>
        <w:ind w:left="0"/>
        <w:jc w:val="both"/>
      </w:pPr>
      <w:r>
        <w:rPr>
          <w:rFonts w:ascii="Times New Roman"/>
          <w:b w:val="false"/>
          <w:i w:val="false"/>
          <w:color w:val="000000"/>
          <w:sz w:val="28"/>
        </w:rPr>
        <w:t>
      коллектор жыныстарының орташа кеуектілігін анықтау;</w:t>
      </w:r>
    </w:p>
    <w:bookmarkEnd w:id="666"/>
    <w:bookmarkStart w:name="z673" w:id="667"/>
    <w:p>
      <w:pPr>
        <w:spacing w:after="0"/>
        <w:ind w:left="0"/>
        <w:jc w:val="both"/>
      </w:pPr>
      <w:r>
        <w:rPr>
          <w:rFonts w:ascii="Times New Roman"/>
          <w:b w:val="false"/>
          <w:i w:val="false"/>
          <w:color w:val="000000"/>
          <w:sz w:val="28"/>
        </w:rPr>
        <w:t>
      коллектор жыныстарының орташа мұнайға және газға қанығуын анықтау;</w:t>
      </w:r>
    </w:p>
    <w:bookmarkEnd w:id="667"/>
    <w:bookmarkStart w:name="z674" w:id="668"/>
    <w:p>
      <w:pPr>
        <w:spacing w:after="0"/>
        <w:ind w:left="0"/>
        <w:jc w:val="both"/>
      </w:pPr>
      <w:r>
        <w:rPr>
          <w:rFonts w:ascii="Times New Roman"/>
          <w:b w:val="false"/>
          <w:i w:val="false"/>
          <w:color w:val="000000"/>
          <w:sz w:val="28"/>
        </w:rPr>
        <w:t>
      көмірсутектердің көлемін стандартты жағдайға жеткізу.</w:t>
      </w:r>
    </w:p>
    <w:bookmarkEnd w:id="668"/>
    <w:bookmarkStart w:name="z675" w:id="669"/>
    <w:p>
      <w:pPr>
        <w:spacing w:after="0"/>
        <w:ind w:left="0"/>
        <w:jc w:val="both"/>
      </w:pPr>
      <w:r>
        <w:rPr>
          <w:rFonts w:ascii="Times New Roman"/>
          <w:b w:val="false"/>
          <w:i w:val="false"/>
          <w:color w:val="000000"/>
          <w:sz w:val="28"/>
        </w:rPr>
        <w:t>
      142. Үш өлшемді модельде қорларды есептеу мынадай реттілікпен жүргізіледі:</w:t>
      </w:r>
    </w:p>
    <w:bookmarkEnd w:id="669"/>
    <w:bookmarkStart w:name="z676" w:id="670"/>
    <w:p>
      <w:pPr>
        <w:spacing w:after="0"/>
        <w:ind w:left="0"/>
        <w:jc w:val="both"/>
      </w:pPr>
      <w:r>
        <w:rPr>
          <w:rFonts w:ascii="Times New Roman"/>
          <w:b w:val="false"/>
          <w:i w:val="false"/>
          <w:color w:val="000000"/>
          <w:sz w:val="28"/>
        </w:rPr>
        <w:t>
      құрамында көмірсутектері бар коллекторлардың ауданы мен көлемін анықтау;</w:t>
      </w:r>
    </w:p>
    <w:bookmarkEnd w:id="670"/>
    <w:bookmarkStart w:name="z677" w:id="671"/>
    <w:p>
      <w:pPr>
        <w:spacing w:after="0"/>
        <w:ind w:left="0"/>
        <w:jc w:val="both"/>
      </w:pPr>
      <w:r>
        <w:rPr>
          <w:rFonts w:ascii="Times New Roman"/>
          <w:b w:val="false"/>
          <w:i w:val="false"/>
          <w:color w:val="000000"/>
          <w:sz w:val="28"/>
        </w:rPr>
        <w:t>
      құрамында көмірсутектері бар коллектор жыныстарының көлемін анықтау;</w:t>
      </w:r>
    </w:p>
    <w:bookmarkEnd w:id="671"/>
    <w:bookmarkStart w:name="z678" w:id="672"/>
    <w:p>
      <w:pPr>
        <w:spacing w:after="0"/>
        <w:ind w:left="0"/>
        <w:jc w:val="both"/>
      </w:pPr>
      <w:r>
        <w:rPr>
          <w:rFonts w:ascii="Times New Roman"/>
          <w:b w:val="false"/>
          <w:i w:val="false"/>
          <w:color w:val="000000"/>
          <w:sz w:val="28"/>
        </w:rPr>
        <w:t>
      құрамында көмірсутектері бар коллектор жыныстарының кеуек көлемін анықтау;</w:t>
      </w:r>
    </w:p>
    <w:bookmarkEnd w:id="672"/>
    <w:bookmarkStart w:name="z679" w:id="673"/>
    <w:p>
      <w:pPr>
        <w:spacing w:after="0"/>
        <w:ind w:left="0"/>
        <w:jc w:val="both"/>
      </w:pPr>
      <w:r>
        <w:rPr>
          <w:rFonts w:ascii="Times New Roman"/>
          <w:b w:val="false"/>
          <w:i w:val="false"/>
          <w:color w:val="000000"/>
          <w:sz w:val="28"/>
        </w:rPr>
        <w:t>
      құрамында көмірсутектер бар коллектор жыныстарының көмірсутектерге қаныққан кеуекті көлемін анықтау;</w:t>
      </w:r>
    </w:p>
    <w:bookmarkEnd w:id="673"/>
    <w:bookmarkStart w:name="z680" w:id="674"/>
    <w:p>
      <w:pPr>
        <w:spacing w:after="0"/>
        <w:ind w:left="0"/>
        <w:jc w:val="both"/>
      </w:pPr>
      <w:r>
        <w:rPr>
          <w:rFonts w:ascii="Times New Roman"/>
          <w:b w:val="false"/>
          <w:i w:val="false"/>
          <w:color w:val="000000"/>
          <w:sz w:val="28"/>
        </w:rPr>
        <w:t>
      коллектор жыныстарының кеуекті көлемін коллектор жыныстарының көлеміне бөлу арқылы коллектор жыныстарының орташа кеуектілігін анықтау;</w:t>
      </w:r>
    </w:p>
    <w:bookmarkEnd w:id="674"/>
    <w:bookmarkStart w:name="z681" w:id="675"/>
    <w:p>
      <w:pPr>
        <w:spacing w:after="0"/>
        <w:ind w:left="0"/>
        <w:jc w:val="both"/>
      </w:pPr>
      <w:r>
        <w:rPr>
          <w:rFonts w:ascii="Times New Roman"/>
          <w:b w:val="false"/>
          <w:i w:val="false"/>
          <w:color w:val="000000"/>
          <w:sz w:val="28"/>
        </w:rPr>
        <w:t>
      коллектор жыныстарының көмірсутектерге қаныққан көлемін коллектор жыныстарының кеуек көлеміне бөлу арқылы қабат жыныстарының орташа мұнайға және газға қанығуын анықтау;</w:t>
      </w:r>
    </w:p>
    <w:bookmarkEnd w:id="675"/>
    <w:bookmarkStart w:name="z682" w:id="676"/>
    <w:p>
      <w:pPr>
        <w:spacing w:after="0"/>
        <w:ind w:left="0"/>
        <w:jc w:val="both"/>
      </w:pPr>
      <w:r>
        <w:rPr>
          <w:rFonts w:ascii="Times New Roman"/>
          <w:b w:val="false"/>
          <w:i w:val="false"/>
          <w:color w:val="000000"/>
          <w:sz w:val="28"/>
        </w:rPr>
        <w:t>
      көмірсутектердің алынған көлемдерін стандартты жағдайға жеткізу.</w:t>
      </w:r>
    </w:p>
    <w:bookmarkEnd w:id="676"/>
    <w:bookmarkStart w:name="z683" w:id="677"/>
    <w:p>
      <w:pPr>
        <w:spacing w:after="0"/>
        <w:ind w:left="0"/>
        <w:jc w:val="both"/>
      </w:pPr>
      <w:r>
        <w:rPr>
          <w:rFonts w:ascii="Times New Roman"/>
          <w:b w:val="false"/>
          <w:i w:val="false"/>
          <w:color w:val="000000"/>
          <w:sz w:val="28"/>
        </w:rPr>
        <w:t xml:space="preserve">
       143. Әртүрлі сыйымдылық-фильтрациялық қасиеттерімен сипатталатын аймақтары бар кен орындарындағы қорларды есептеу кезінде мұндай аймақтарды ажырату және әрбір осындай аймақты ескере отырып қорларды құрылымдау үшін құрылымдық-фациологиялық талдауды қолдану қажет. </w:t>
      </w:r>
    </w:p>
    <w:bookmarkEnd w:id="677"/>
    <w:bookmarkStart w:name="z684" w:id="678"/>
    <w:p>
      <w:pPr>
        <w:spacing w:after="0"/>
        <w:ind w:left="0"/>
        <w:jc w:val="both"/>
      </w:pPr>
      <w:r>
        <w:rPr>
          <w:rFonts w:ascii="Times New Roman"/>
          <w:b w:val="false"/>
          <w:i w:val="false"/>
          <w:color w:val="000000"/>
          <w:sz w:val="28"/>
        </w:rPr>
        <w:t xml:space="preserve">
      144. Құрылымдық емес тұзақтардағы көмірсутек қорын есептеу кезінде литологиялық, литофациялық, палеогеографиялық және геохимиялық көрсеткіштерді анықтаудың қосымша әдістерінің нәтижелерін пайдалану ұсынылады. </w:t>
      </w:r>
    </w:p>
    <w:bookmarkEnd w:id="678"/>
    <w:bookmarkStart w:name="z685" w:id="679"/>
    <w:p>
      <w:pPr>
        <w:spacing w:after="0"/>
        <w:ind w:left="0"/>
        <w:jc w:val="both"/>
      </w:pPr>
      <w:r>
        <w:rPr>
          <w:rFonts w:ascii="Times New Roman"/>
          <w:b w:val="false"/>
          <w:i w:val="false"/>
          <w:color w:val="000000"/>
          <w:sz w:val="28"/>
        </w:rPr>
        <w:t>
      145. Мұнайдың бастапқы геологиялық қорларын есептеу осы Әдістеменің 322-тармағында көрсетілген формула бойынша есептеледі.</w:t>
      </w:r>
    </w:p>
    <w:bookmarkEnd w:id="679"/>
    <w:bookmarkStart w:name="z686" w:id="680"/>
    <w:p>
      <w:pPr>
        <w:spacing w:after="0"/>
        <w:ind w:left="0"/>
        <w:jc w:val="both"/>
      </w:pPr>
      <w:r>
        <w:rPr>
          <w:rFonts w:ascii="Times New Roman"/>
          <w:b w:val="false"/>
          <w:i w:val="false"/>
          <w:color w:val="000000"/>
          <w:sz w:val="28"/>
        </w:rPr>
        <w:t xml:space="preserve">
      146. Мұнайда еріген газдың бастапқы геологиялық қорлары дифференциалды газсыздандыру кезінде қабат үлгілерінен анықталған мұнайдың бастапқы геологиялық қорлары және мұнайдың бастапқы газ құрамы осы Әдістеменің 323-тармағында көрсетілген формула бойынша есептеледі. </w:t>
      </w:r>
    </w:p>
    <w:bookmarkEnd w:id="680"/>
    <w:bookmarkStart w:name="z687" w:id="681"/>
    <w:p>
      <w:pPr>
        <w:spacing w:after="0"/>
        <w:ind w:left="0"/>
        <w:jc w:val="both"/>
      </w:pPr>
      <w:r>
        <w:rPr>
          <w:rFonts w:ascii="Times New Roman"/>
          <w:b w:val="false"/>
          <w:i w:val="false"/>
          <w:color w:val="000000"/>
          <w:sz w:val="28"/>
        </w:rPr>
        <w:t xml:space="preserve">
      147. Мұнайдың құрамындағы ілеспе компоненттердің (күкірт, парафин және т.б.) геологиялық қорларын есептеу осы Әдістеменің 324-тармағында көрсетілген формула бойынша есептеледі. </w:t>
      </w:r>
    </w:p>
    <w:bookmarkEnd w:id="681"/>
    <w:bookmarkStart w:name="z688" w:id="682"/>
    <w:p>
      <w:pPr>
        <w:spacing w:after="0"/>
        <w:ind w:left="0"/>
        <w:jc w:val="both"/>
      </w:pPr>
      <w:r>
        <w:rPr>
          <w:rFonts w:ascii="Times New Roman"/>
          <w:b w:val="false"/>
          <w:i w:val="false"/>
          <w:color w:val="000000"/>
          <w:sz w:val="28"/>
        </w:rPr>
        <w:t>
      148. Мұнайда еріген газдағы ілеспе компоненттерді есептеу бос газдағы ілеспе компоненттерді есептеу сияқты әдіспен есептеледі.</w:t>
      </w:r>
    </w:p>
    <w:bookmarkEnd w:id="682"/>
    <w:bookmarkStart w:name="z689" w:id="683"/>
    <w:p>
      <w:pPr>
        <w:spacing w:after="0"/>
        <w:ind w:left="0"/>
        <w:jc w:val="both"/>
      </w:pPr>
      <w:r>
        <w:rPr>
          <w:rFonts w:ascii="Times New Roman"/>
          <w:b w:val="false"/>
          <w:i w:val="false"/>
          <w:color w:val="000000"/>
          <w:sz w:val="28"/>
        </w:rPr>
        <w:t>
      149. "Мұнайлылық ауданы F" мұнайлы контурлардың орналасуы туралы мәліметтер негізінде анықталады. Өнімді объектінің (қабаттың) мұнайлы аудандары қорлардың әртүрлі санаттарындағы кен орындары үшін бөлек өлшенеді, бұл ретте сома бүкіл кен орнының ауданына сәйкес келуі керек. Мұнайлылық контурын белгілеу үшін ұңғымаларды кәсіптік-геофизикалық зерттеулердің, сынау нәтижелерінің деректері бойынша және жынысөзектерді талдау деректері бойынша МСК-нің орнын табу қажет.</w:t>
      </w:r>
    </w:p>
    <w:bookmarkEnd w:id="683"/>
    <w:bookmarkStart w:name="z690" w:id="684"/>
    <w:p>
      <w:pPr>
        <w:spacing w:after="0"/>
        <w:ind w:left="0"/>
        <w:jc w:val="both"/>
      </w:pPr>
      <w:r>
        <w:rPr>
          <w:rFonts w:ascii="Times New Roman"/>
          <w:b w:val="false"/>
          <w:i w:val="false"/>
          <w:color w:val="000000"/>
          <w:sz w:val="28"/>
        </w:rPr>
        <w:t>
      Мұнайлы аймақтың шекаралары сонымен қатар тектоникалық бұзылыстар, өнімді горизонттардан (қабаттардан) шөгу аймақтары, коллектор қабаттардың су өткізбейтін сазды жыныстармен алмастыру сызықтары бола алады, олардың шекаралары қолда бар 2D және 3D сейсмологиялы барлау жұмыстарының нәтижелері және (немесе) вариограммалық талдау жүргізу жолымен қандай да бір фацияның ең жоғары радиусын негіздеу деректері бойынша жүргізіледі, бұл деректер болмаған кезде және бұрғыланған ұңғымалардың шектеулі саны кезінде коллекторларды ауыстыру сызығының күйі шартты түрде ұңғымалардың арасындағы жарты қашықтықта жүргізіледі, олардың бірінде қабат коллектор жынысынан, ал басқасында, су өткізбейтін жыныстардан құралған болады.</w:t>
      </w:r>
    </w:p>
    <w:bookmarkEnd w:id="684"/>
    <w:bookmarkStart w:name="z691" w:id="685"/>
    <w:p>
      <w:pPr>
        <w:spacing w:after="0"/>
        <w:ind w:left="0"/>
        <w:jc w:val="both"/>
      </w:pPr>
      <w:r>
        <w:rPr>
          <w:rFonts w:ascii="Times New Roman"/>
          <w:b w:val="false"/>
          <w:i w:val="false"/>
          <w:color w:val="000000"/>
          <w:sz w:val="28"/>
        </w:rPr>
        <w:t>
      150. "Тиімді мұнайға қаныққан қалыңдық h" жынысөзектерді талдау деректерінің, кәсіптік-геофизикалық зерттеулерді түсіндіру нәтиежелері бойынша, сонымен қатар сулы-мұнайлы контактіні анықтауға мүмкіндік беретін ұңғымаларды сынау материалдарының негізінде анықталады.</w:t>
      </w:r>
    </w:p>
    <w:bookmarkEnd w:id="685"/>
    <w:bookmarkStart w:name="z692" w:id="686"/>
    <w:p>
      <w:pPr>
        <w:spacing w:after="0"/>
        <w:ind w:left="0"/>
        <w:jc w:val="both"/>
      </w:pPr>
      <w:r>
        <w:rPr>
          <w:rFonts w:ascii="Times New Roman"/>
          <w:b w:val="false"/>
          <w:i w:val="false"/>
          <w:color w:val="000000"/>
          <w:sz w:val="28"/>
        </w:rPr>
        <w:t>
      151. Горизонттар бойынша мұнайға қаныққан қабаттардың мәндері сәйкес блоктар, аймақтар, санаттар үшін тиімді мұнай-газға қаныққан қабаттардың карталары бойынша орташа өлшенген мәндер ретінде қабылданған.</w:t>
      </w:r>
    </w:p>
    <w:bookmarkEnd w:id="686"/>
    <w:bookmarkStart w:name="z693" w:id="687"/>
    <w:p>
      <w:pPr>
        <w:spacing w:after="0"/>
        <w:ind w:left="0"/>
        <w:jc w:val="both"/>
      </w:pPr>
      <w:r>
        <w:rPr>
          <w:rFonts w:ascii="Times New Roman"/>
          <w:b w:val="false"/>
          <w:i w:val="false"/>
          <w:color w:val="000000"/>
          <w:sz w:val="28"/>
        </w:rPr>
        <w:t xml:space="preserve">
      152. Есептік объектілер (горизонттар) бойынша кеуектілік және мұнайға қанығу коэффициенттерінің орташа мәндері ҰГЗ бойынша сәйкес ұңғымалардың орташа өлшенген қалыңдың мәндері ретінде анықталады. </w:t>
      </w:r>
    </w:p>
    <w:bookmarkEnd w:id="687"/>
    <w:bookmarkStart w:name="z694" w:id="688"/>
    <w:p>
      <w:pPr>
        <w:spacing w:after="0"/>
        <w:ind w:left="0"/>
        <w:jc w:val="both"/>
      </w:pPr>
      <w:r>
        <w:rPr>
          <w:rFonts w:ascii="Times New Roman"/>
          <w:b w:val="false"/>
          <w:i w:val="false"/>
          <w:color w:val="000000"/>
          <w:sz w:val="28"/>
        </w:rPr>
        <w:t>
      "Ашық кеуектілік коэффициенті (Kп)" бұрғыланған ұңғымалардың деректері бойынша қабылданады және жынысөзекті зертханалық зерттеу нәтижелері бойынша анықталады. Барлау сатысында жынысөзек деректері болмаған жағдайда ҰГЗ материалдарын түсіндіру нәтижелерін пайдалануға болады.</w:t>
      </w:r>
    </w:p>
    <w:bookmarkEnd w:id="688"/>
    <w:bookmarkStart w:name="z695" w:id="689"/>
    <w:p>
      <w:pPr>
        <w:spacing w:after="0"/>
        <w:ind w:left="0"/>
        <w:jc w:val="both"/>
      </w:pPr>
      <w:r>
        <w:rPr>
          <w:rFonts w:ascii="Times New Roman"/>
          <w:b w:val="false"/>
          <w:i w:val="false"/>
          <w:color w:val="000000"/>
          <w:sz w:val="28"/>
        </w:rPr>
        <w:t>
      Kп жынысөзек бойынша есептеу кезінде барлық бақылаулардың орташа арифметикалық мәні алынады: кенжатындар бойынша қабаттың өткізгіш қаныққан интервалдарындағы мәндер, ал ҰГЗ бойынша – ұқсас кен орындары бойынша корреляцияны ескере отырып, тиімді мұнайға қаныққан қабат бойынша орташа өлшенген мәндер.</w:t>
      </w:r>
    </w:p>
    <w:bookmarkEnd w:id="689"/>
    <w:bookmarkStart w:name="z696" w:id="690"/>
    <w:p>
      <w:pPr>
        <w:spacing w:after="0"/>
        <w:ind w:left="0"/>
        <w:jc w:val="both"/>
      </w:pPr>
      <w:r>
        <w:rPr>
          <w:rFonts w:ascii="Times New Roman"/>
          <w:b w:val="false"/>
          <w:i w:val="false"/>
          <w:color w:val="000000"/>
          <w:sz w:val="28"/>
        </w:rPr>
        <w:t>
      153. Күрделі және өте күрделі кен орындарындағы қорларды есептеу кезінде коллекторларда деректер болған жағдайда екіншілік кеуектілікті есепке алу қажет. Қайталама кеуектілікпен блок аралық кеңістікте, сонымен қатар тікелей блоктарда (матрицада) дамитын, қайталама пайда болған тау жыныстарындағы барлық тиімді қуыстар белгіленеді.</w:t>
      </w:r>
    </w:p>
    <w:bookmarkEnd w:id="690"/>
    <w:bookmarkStart w:name="z697" w:id="691"/>
    <w:p>
      <w:pPr>
        <w:spacing w:after="0"/>
        <w:ind w:left="0"/>
        <w:jc w:val="both"/>
      </w:pPr>
      <w:r>
        <w:rPr>
          <w:rFonts w:ascii="Times New Roman"/>
          <w:b w:val="false"/>
          <w:i w:val="false"/>
          <w:color w:val="000000"/>
          <w:sz w:val="28"/>
        </w:rPr>
        <w:t>
      154. "Мұнайға қанығу коэффициенті Kн" ұңғымалар бойынша қабылданады және жынысөзекті зертханалық зерттеу деректері бойынша немесе ҰГЗ материалдарын түсіндіру нәтижелері бойынша есептеледі. Аймақ бойынша жалпылама немесе ұқсас объектілер бойынша ақпарат түсіндірудің петрофизикалық негізі ретінде пайдаланылады. Жынысөзек бойынша есептеу кезінде кенжатындар бойынша мұнайға қаныққан қабатшалардың барлық белгілі мәндерінің орташа арифметикалық мәні қабылданады, ал ҰГЗ бойынша – тиімді мұнайға қаныққан қабат және кеуектілік бойынша орташа өлшенген мән.</w:t>
      </w:r>
    </w:p>
    <w:bookmarkEnd w:id="691"/>
    <w:bookmarkStart w:name="z698" w:id="692"/>
    <w:p>
      <w:pPr>
        <w:spacing w:after="0"/>
        <w:ind w:left="0"/>
        <w:jc w:val="both"/>
      </w:pPr>
      <w:r>
        <w:rPr>
          <w:rFonts w:ascii="Times New Roman"/>
          <w:b w:val="false"/>
          <w:i w:val="false"/>
          <w:color w:val="000000"/>
          <w:sz w:val="28"/>
        </w:rPr>
        <w:t>
      Егер капиллярометрия және фазалық өткізгіштік деректерінің сенімді массиві болған жағдайда мұнайға қанығу коэффициенті J – функцияны тұрғызу арқылы негізделеді.</w:t>
      </w:r>
    </w:p>
    <w:bookmarkEnd w:id="692"/>
    <w:bookmarkStart w:name="z699" w:id="693"/>
    <w:p>
      <w:pPr>
        <w:spacing w:after="0"/>
        <w:ind w:left="0"/>
        <w:jc w:val="both"/>
      </w:pPr>
      <w:r>
        <w:rPr>
          <w:rFonts w:ascii="Times New Roman"/>
          <w:b w:val="false"/>
          <w:i w:val="false"/>
          <w:color w:val="000000"/>
          <w:sz w:val="28"/>
        </w:rPr>
        <w:t>
      155. "Мұнай тығыздығы s0" – стандартты жағдайларда (20°С шамасында) зертханада стандартты немесе сатылы газсыздандыру нәтижелері бойынша анықталады. Есептеу үшін ұңғымалар қатары бойынша алынған мұнайдың кондициялық сынамаларын талдау деректері негізінде қабат бойынша орташа мән алынады.</w:t>
      </w:r>
    </w:p>
    <w:bookmarkEnd w:id="693"/>
    <w:bookmarkStart w:name="z700" w:id="694"/>
    <w:p>
      <w:pPr>
        <w:spacing w:after="0"/>
        <w:ind w:left="0"/>
        <w:jc w:val="both"/>
      </w:pPr>
      <w:r>
        <w:rPr>
          <w:rFonts w:ascii="Times New Roman"/>
          <w:b w:val="false"/>
          <w:i w:val="false"/>
          <w:color w:val="000000"/>
          <w:sz w:val="28"/>
        </w:rPr>
        <w:t>
      156. "Қайта есептелген коэффициент q", немесе қабат мұнайының көлемді коэффициентіне кері шаманы жер қойнауындағы есептелген мұнай қорларын беттегі стандартты жағдайларга келтіру үшін енгізеді. Оны қабат мұнайының тереңдік сынамасын зертханалық талдау нәтижелері бойынша анықтайды. Іздеу кезеңінде тереңдік сынамалары болмаған жағдайда зерттелген кенжатындары бар баламалары бойынша қайта есептелген коэффициентті қолдануға рұқсат етіледі. Сонымен қатар оны анықтау үшін арнайы графиктер пайдаланылады.</w:t>
      </w:r>
    </w:p>
    <w:bookmarkEnd w:id="694"/>
    <w:bookmarkStart w:name="z701" w:id="695"/>
    <w:p>
      <w:pPr>
        <w:spacing w:after="0"/>
        <w:ind w:left="0"/>
        <w:jc w:val="both"/>
      </w:pPr>
      <w:r>
        <w:rPr>
          <w:rFonts w:ascii="Times New Roman"/>
          <w:b w:val="false"/>
          <w:i w:val="false"/>
          <w:color w:val="000000"/>
          <w:sz w:val="28"/>
        </w:rPr>
        <w:t>
      157. Парафиннің, күкірттің және шайырдың құрамы объектілер (горизонт, қабаттар) үшін орташа арифметикалық шама ретінде зертханалық зерттеулер бойынша алынады.</w:t>
      </w:r>
    </w:p>
    <w:bookmarkEnd w:id="695"/>
    <w:bookmarkStart w:name="z702" w:id="696"/>
    <w:p>
      <w:pPr>
        <w:spacing w:after="0"/>
        <w:ind w:left="0"/>
        <w:jc w:val="both"/>
      </w:pPr>
      <w:r>
        <w:rPr>
          <w:rFonts w:ascii="Times New Roman"/>
          <w:b w:val="false"/>
          <w:i w:val="false"/>
          <w:color w:val="000000"/>
          <w:sz w:val="28"/>
        </w:rPr>
        <w:t>
      158. Еркін газдың қорлары көлемдік әдіспен осы Әдістеменің 325-тармағында көрсетілген формула бойынша есептеледі.</w:t>
      </w:r>
    </w:p>
    <w:bookmarkEnd w:id="696"/>
    <w:bookmarkStart w:name="z703" w:id="697"/>
    <w:p>
      <w:pPr>
        <w:spacing w:after="0"/>
        <w:ind w:left="0"/>
        <w:jc w:val="both"/>
      </w:pPr>
      <w:r>
        <w:rPr>
          <w:rFonts w:ascii="Times New Roman"/>
          <w:b w:val="false"/>
          <w:i w:val="false"/>
          <w:color w:val="000000"/>
          <w:sz w:val="28"/>
        </w:rPr>
        <w:t>
      159. Көмірсутекті газдардың "Бойль-Мариотт" заңынан ауытқуына түзетулер әрбір қабат үшін жеке қабат температураларын ескере отырып, компоненттік құрамнан мынадай формула бойынша анықталған:</w:t>
      </w:r>
    </w:p>
    <w:bookmarkEnd w:id="697"/>
    <w:bookmarkStart w:name="z704" w:id="698"/>
    <w:p>
      <w:pPr>
        <w:spacing w:after="0"/>
        <w:ind w:left="0"/>
        <w:jc w:val="both"/>
      </w:pPr>
      <w:r>
        <w:rPr>
          <w:rFonts w:ascii="Times New Roman"/>
          <w:b w:val="false"/>
          <w:i w:val="false"/>
          <w:color w:val="000000"/>
          <w:sz w:val="28"/>
        </w:rPr>
        <w:t xml:space="preserve">
      </w:t>
      </w:r>
    </w:p>
    <w:bookmarkEnd w:id="698"/>
    <w:p>
      <w:pPr>
        <w:spacing w:after="0"/>
        <w:ind w:left="0"/>
        <w:jc w:val="both"/>
      </w:pPr>
      <w:r>
        <w:drawing>
          <wp:inline distT="0" distB="0" distL="0" distR="0">
            <wp:extent cx="15113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113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5" w:id="699"/>
    <w:p>
      <w:pPr>
        <w:spacing w:after="0"/>
        <w:ind w:left="0"/>
        <w:jc w:val="both"/>
      </w:pPr>
      <w:r>
        <w:rPr>
          <w:rFonts w:ascii="Times New Roman"/>
          <w:b w:val="false"/>
          <w:i w:val="false"/>
          <w:color w:val="000000"/>
          <w:sz w:val="28"/>
        </w:rPr>
        <w:t>
      мұндағы Z – газдың компоненттік құрамына қарай жалған шектік қысымы мен температурасы бойынша анықталған газдардың шекті сығылу коэффициенті.</w:t>
      </w:r>
    </w:p>
    <w:bookmarkEnd w:id="699"/>
    <w:bookmarkStart w:name="z706" w:id="700"/>
    <w:p>
      <w:pPr>
        <w:spacing w:after="0"/>
        <w:ind w:left="0"/>
        <w:jc w:val="both"/>
      </w:pPr>
      <w:r>
        <w:rPr>
          <w:rFonts w:ascii="Times New Roman"/>
          <w:b w:val="false"/>
          <w:i w:val="false"/>
          <w:color w:val="000000"/>
          <w:sz w:val="28"/>
        </w:rPr>
        <w:t>
      Есептелген келтірілген жалған шекті қысымдар мен температуралар бойынша "Әртүрлі келтірілген жалған шекті температуралардағы келтірілген жалған шекті қысымға газдың сығылу коэффициентінің тәуелділігі" графигі бойынша сығылу коэффициентінің шамасын (Z) анықтаған.</w:t>
      </w:r>
    </w:p>
    <w:bookmarkEnd w:id="700"/>
    <w:bookmarkStart w:name="z707" w:id="701"/>
    <w:p>
      <w:pPr>
        <w:spacing w:after="0"/>
        <w:ind w:left="0"/>
        <w:jc w:val="both"/>
      </w:pPr>
      <w:r>
        <w:rPr>
          <w:rFonts w:ascii="Times New Roman"/>
          <w:b w:val="false"/>
          <w:i w:val="false"/>
          <w:color w:val="000000"/>
          <w:sz w:val="28"/>
        </w:rPr>
        <w:t>
      160. Конденсаттың бастапқы геологиялық қорлары осы Әдістеменің 326- тармағында көрсетілген формула бойынша есептеледі.</w:t>
      </w:r>
    </w:p>
    <w:bookmarkEnd w:id="701"/>
    <w:bookmarkStart w:name="z708" w:id="702"/>
    <w:p>
      <w:pPr>
        <w:spacing w:after="0"/>
        <w:ind w:left="0"/>
        <w:jc w:val="both"/>
      </w:pPr>
      <w:r>
        <w:rPr>
          <w:rFonts w:ascii="Times New Roman"/>
          <w:b w:val="false"/>
          <w:i w:val="false"/>
          <w:color w:val="000000"/>
          <w:sz w:val="28"/>
        </w:rPr>
        <w:t>
      Көмірсутектердің салмақтық қорларын анықтау үшін этанның, пропанның, бутанның қорларын есептеу алдымен оның компоненттік құрамына қарай есептелетін, 1м3 қабат газындағы олардың меншікті салмақтық мөлшері анықталады.</w:t>
      </w:r>
    </w:p>
    <w:bookmarkEnd w:id="702"/>
    <w:bookmarkStart w:name="z709" w:id="703"/>
    <w:p>
      <w:pPr>
        <w:spacing w:after="0"/>
        <w:ind w:left="0"/>
        <w:jc w:val="both"/>
      </w:pPr>
      <w:r>
        <w:rPr>
          <w:rFonts w:ascii="Times New Roman"/>
          <w:b w:val="false"/>
          <w:i w:val="false"/>
          <w:color w:val="000000"/>
          <w:sz w:val="28"/>
        </w:rPr>
        <w:t>
      Этанның (qc2), пропанның (qc3), бутанның (qc4) меншікті салмақтық мөлшері осы Әдістеменің 327-тармағында көрсетілген формула бойынша есептеледі.</w:t>
      </w:r>
    </w:p>
    <w:bookmarkEnd w:id="703"/>
    <w:bookmarkStart w:name="z710" w:id="704"/>
    <w:p>
      <w:pPr>
        <w:spacing w:after="0"/>
        <w:ind w:left="0"/>
        <w:jc w:val="both"/>
      </w:pPr>
      <w:r>
        <w:rPr>
          <w:rFonts w:ascii="Times New Roman"/>
          <w:b w:val="false"/>
          <w:i w:val="false"/>
          <w:color w:val="000000"/>
          <w:sz w:val="28"/>
        </w:rPr>
        <w:t>
      Конденсаттың, бутанның, пропанның және этанның геологиялық қорлары тоннамен есептеледі.</w:t>
      </w:r>
    </w:p>
    <w:bookmarkEnd w:id="704"/>
    <w:bookmarkStart w:name="z711" w:id="705"/>
    <w:p>
      <w:pPr>
        <w:spacing w:after="0"/>
        <w:ind w:left="0"/>
        <w:jc w:val="both"/>
      </w:pPr>
      <w:r>
        <w:rPr>
          <w:rFonts w:ascii="Times New Roman"/>
          <w:b w:val="false"/>
          <w:i w:val="false"/>
          <w:color w:val="000000"/>
          <w:sz w:val="28"/>
        </w:rPr>
        <w:t>
      161. "Газдылық ауданы (F)" – газдылық контурларының күйлері туралы деректердің негізінде анықталады. Аудандар өнімді объектінің (қабаттың) есептік жоспарларында қорлардың әр түрлі санаттарының өрістері бойынша бөлек өлшенеді. Мұнайлылық контурларын белгілеу үшін кәсіптік-геофизикалық зерттеулер кешенінің деректері, ұңғымаларды сынау нәтижелері мен жынысөзектерді талдау деректері бойынша флюид контактінің күйін табу қажет. Көмірсутектер үшін фазалық өткізгіштік нөлден жоғары болатын шекара төменгі шекара ретінде қабылданады.</w:t>
      </w:r>
    </w:p>
    <w:bookmarkEnd w:id="705"/>
    <w:bookmarkStart w:name="z712" w:id="706"/>
    <w:p>
      <w:pPr>
        <w:spacing w:after="0"/>
        <w:ind w:left="0"/>
        <w:jc w:val="both"/>
      </w:pPr>
      <w:r>
        <w:rPr>
          <w:rFonts w:ascii="Times New Roman"/>
          <w:b w:val="false"/>
          <w:i w:val="false"/>
          <w:color w:val="000000"/>
          <w:sz w:val="28"/>
        </w:rPr>
        <w:t>
            Газдылық шекаралары сонымен қатар тектоникалық бұзылыстар, өнімді горизонттардан (қабаттардан) шөгу аймақтары, коллектор қабаттардың су өткізбейтін сазды жыныстармен алмастыру сызықтары бола алады, олардың шекаралары қолда бар 2D және 3D сейсмологиялы барлау жұмыстарының нәтижелері деректері бойынша жүргізіледі, бұл деректер болмаған кезде және бұрғыланған ұңғымалардың шектеулі саны кезінде коллекторларды ауыстыру сызығының күйі шартты түрде ұңғымалардың арасындағы жарты қашықтықта жүргізіледі, олардың бірінде қабат коллектор жынысынан, ал екіншісінде, су өткізбейтін жыныстардан құралған болады.</w:t>
      </w:r>
    </w:p>
    <w:bookmarkEnd w:id="706"/>
    <w:bookmarkStart w:name="z713" w:id="707"/>
    <w:p>
      <w:pPr>
        <w:spacing w:after="0"/>
        <w:ind w:left="0"/>
        <w:jc w:val="both"/>
      </w:pPr>
      <w:r>
        <w:rPr>
          <w:rFonts w:ascii="Times New Roman"/>
          <w:b w:val="false"/>
          <w:i w:val="false"/>
          <w:color w:val="000000"/>
          <w:sz w:val="28"/>
        </w:rPr>
        <w:t>
      162. Ұңғымалар тұрғысынан тиімді газға қаныққан қабаттардың көлемі кәсіптік-геофизикалық зерттеулерді түсіндіру нәтижелері бойынша анықталды. Горизонттар бойынша газға қаныққан қабаттардың мәндері сәйкес блоктар, аймақтар, санаттар үшін тиімді газға қаныққан қабаттардың карталары бойынша орташа өлшенген мәндер ретінде қабылданған.</w:t>
      </w:r>
    </w:p>
    <w:bookmarkEnd w:id="707"/>
    <w:bookmarkStart w:name="z714" w:id="708"/>
    <w:p>
      <w:pPr>
        <w:spacing w:after="0"/>
        <w:ind w:left="0"/>
        <w:jc w:val="both"/>
      </w:pPr>
      <w:r>
        <w:rPr>
          <w:rFonts w:ascii="Times New Roman"/>
          <w:b w:val="false"/>
          <w:i w:val="false"/>
          <w:color w:val="000000"/>
          <w:sz w:val="28"/>
        </w:rPr>
        <w:t>
      163. Есептік объектілер (горизонттар) бойынша кеуектілік және газға қанығу коэффициенттерінің орташа мәндері ҰГЗ бойынша сәйкес ұңғымалардың орташа өлшенген қалыңды мәндері ретінде анықталады.</w:t>
      </w:r>
    </w:p>
    <w:bookmarkEnd w:id="708"/>
    <w:bookmarkStart w:name="z715" w:id="709"/>
    <w:p>
      <w:pPr>
        <w:spacing w:after="0"/>
        <w:ind w:left="0"/>
        <w:jc w:val="both"/>
      </w:pPr>
      <w:r>
        <w:rPr>
          <w:rFonts w:ascii="Times New Roman"/>
          <w:b w:val="false"/>
          <w:i w:val="false"/>
          <w:color w:val="000000"/>
          <w:sz w:val="28"/>
        </w:rPr>
        <w:t>
      164. Ашық кеуектілік коэффициенті (Кк) бұрғыланған ұңғымалардың деректері бойынша қабылданады және жынысөзекті зертханалық зерттеу нәтижелері бойынша анықталады. Барлау сатысында (ОПЗ) жынысөзек деректері болмаған жағдайда ҰГЗ материалдарын түсіндіру нәтижелерін пайдалануға болады.</w:t>
      </w:r>
    </w:p>
    <w:bookmarkEnd w:id="709"/>
    <w:bookmarkStart w:name="z716" w:id="710"/>
    <w:p>
      <w:pPr>
        <w:spacing w:after="0"/>
        <w:ind w:left="0"/>
        <w:jc w:val="both"/>
      </w:pPr>
      <w:r>
        <w:rPr>
          <w:rFonts w:ascii="Times New Roman"/>
          <w:b w:val="false"/>
          <w:i w:val="false"/>
          <w:color w:val="000000"/>
          <w:sz w:val="28"/>
        </w:rPr>
        <w:t>
      Жынысөзек бойынша есептеу кезінде барлық бақылаулардың орташа арифметикалық мәні алынады: кенжатындар бойынша қабаттың өткізгіш қаныққан интервалдарындағы мәндер, ал ҰГЗ бойынша – ұқсас кен орындары бойынша корреляцияны ескере отырып, тиімді газға қаныққан қабат бойынша орташа өлшенген мәндер.</w:t>
      </w:r>
    </w:p>
    <w:bookmarkEnd w:id="710"/>
    <w:bookmarkStart w:name="z717" w:id="711"/>
    <w:p>
      <w:pPr>
        <w:spacing w:after="0"/>
        <w:ind w:left="0"/>
        <w:jc w:val="both"/>
      </w:pPr>
      <w:r>
        <w:rPr>
          <w:rFonts w:ascii="Times New Roman"/>
          <w:b w:val="false"/>
          <w:i w:val="false"/>
          <w:color w:val="000000"/>
          <w:sz w:val="28"/>
        </w:rPr>
        <w:t>
      165. Күрделі және өте күрделі кен орындарындағы қорларды есептеу кезінде коллекторларда деректер болған жағдайда екіншілік кеуектілікті есепке алу қажет. Екіншілік кеуектілікпен блок аралық кеңістікте, сонымен қатар тікелей блоктарда (матрицада) дамитын, екіншілік пайда болған тау жыныстарындағы барлық тиімді қуыстар белгіленеді.</w:t>
      </w:r>
    </w:p>
    <w:bookmarkEnd w:id="711"/>
    <w:bookmarkStart w:name="z718" w:id="712"/>
    <w:p>
      <w:pPr>
        <w:spacing w:after="0"/>
        <w:ind w:left="0"/>
        <w:jc w:val="both"/>
      </w:pPr>
      <w:r>
        <w:rPr>
          <w:rFonts w:ascii="Times New Roman"/>
          <w:b w:val="false"/>
          <w:i w:val="false"/>
          <w:color w:val="000000"/>
          <w:sz w:val="28"/>
        </w:rPr>
        <w:t>
      166. "Газға қанығу коэффициенті (Кг)" ұңғымалар бойынша қабылданады және жынысөзекті зертханалық зерттеу деректері бойынша немесе ҰГЗ материалдарын түсіндіру нәтижелері бойынша есептеледі. Аймақ бойынша жалпылама немесе ұқсас объектілер бойынша ақпарат түсіндірудің петрофизикалық негізі ретінде пайдаланылады. Жынысөзек бойынша есептеу кезінде кенжатындар бойынша газға қаныққан қабатшалардың барлық белгілі мәндерінің орташа арифметикалық мәні қабылданады, ал ҰГЗ бойынша –тиімді газға қаныққан қабат және кеуектілік бойынша орташа өлшенген мән.</w:t>
      </w:r>
    </w:p>
    <w:bookmarkEnd w:id="712"/>
    <w:bookmarkStart w:name="z719" w:id="713"/>
    <w:p>
      <w:pPr>
        <w:spacing w:after="0"/>
        <w:ind w:left="0"/>
        <w:jc w:val="both"/>
      </w:pPr>
      <w:r>
        <w:rPr>
          <w:rFonts w:ascii="Times New Roman"/>
          <w:b w:val="false"/>
          <w:i w:val="false"/>
          <w:color w:val="000000"/>
          <w:sz w:val="28"/>
        </w:rPr>
        <w:t>
      167. Зертханалық деректер болғанда және қалдық мұнайға қанығуды негіздегенде (Sor) газға қанығу коэффициенті тиімді кеуектер көлемінен сумен қанығу (Sw) және қалдық мұнай қанығу (Sor) мәндерін алып тастау ретінде есептеледі.</w:t>
      </w:r>
    </w:p>
    <w:bookmarkEnd w:id="713"/>
    <w:bookmarkStart w:name="z720" w:id="714"/>
    <w:p>
      <w:pPr>
        <w:spacing w:after="0"/>
        <w:ind w:left="0"/>
        <w:jc w:val="both"/>
      </w:pPr>
      <w:r>
        <w:rPr>
          <w:rFonts w:ascii="Times New Roman"/>
          <w:b w:val="false"/>
          <w:i w:val="false"/>
          <w:color w:val="000000"/>
          <w:sz w:val="28"/>
        </w:rPr>
        <w:t>
      168. Егер капиллярометрия және фазалық өткізгіштік деректерінің сенімді массиві болған жағдайда мұнайға қанығу коэффициенті J – функцияны тұрғызу арқылы негізделеді.</w:t>
      </w:r>
    </w:p>
    <w:bookmarkEnd w:id="714"/>
    <w:bookmarkStart w:name="z721" w:id="715"/>
    <w:p>
      <w:pPr>
        <w:spacing w:after="0"/>
        <w:ind w:left="0"/>
        <w:jc w:val="both"/>
      </w:pPr>
      <w:r>
        <w:rPr>
          <w:rFonts w:ascii="Times New Roman"/>
          <w:b w:val="false"/>
          <w:i w:val="false"/>
          <w:color w:val="000000"/>
          <w:sz w:val="28"/>
        </w:rPr>
        <w:t>
      169. Кенжатындардағы термобаралық жағдайлар іздеу-барлау жұмыстарының барысында белгілінеді. Еркін газ бен газ бүркемесі газының қорларын есептеу кезінде бастапқы қабат қысымының мәні ұңғымалардағы нақты өлшемдер бойынша қабылданады.</w:t>
      </w:r>
    </w:p>
    <w:bookmarkEnd w:id="715"/>
    <w:bookmarkStart w:name="z722" w:id="716"/>
    <w:p>
      <w:pPr>
        <w:spacing w:after="0"/>
        <w:ind w:left="0"/>
        <w:jc w:val="both"/>
      </w:pPr>
      <w:r>
        <w:rPr>
          <w:rFonts w:ascii="Times New Roman"/>
          <w:b w:val="false"/>
          <w:i w:val="false"/>
          <w:color w:val="000000"/>
          <w:sz w:val="28"/>
        </w:rPr>
        <w:t>
      Орташа есептік мәндер мынадай шамаларда өлшенеді:</w:t>
      </w:r>
    </w:p>
    <w:bookmarkEnd w:id="716"/>
    <w:bookmarkStart w:name="z723" w:id="717"/>
    <w:p>
      <w:pPr>
        <w:spacing w:after="0"/>
        <w:ind w:left="0"/>
        <w:jc w:val="both"/>
      </w:pPr>
      <w:r>
        <w:rPr>
          <w:rFonts w:ascii="Times New Roman"/>
          <w:b w:val="false"/>
          <w:i w:val="false"/>
          <w:color w:val="000000"/>
          <w:sz w:val="28"/>
        </w:rPr>
        <w:t>
      метрмен берілген қалыңдық;</w:t>
      </w:r>
    </w:p>
    <w:bookmarkEnd w:id="717"/>
    <w:bookmarkStart w:name="z724" w:id="718"/>
    <w:p>
      <w:pPr>
        <w:spacing w:after="0"/>
        <w:ind w:left="0"/>
        <w:jc w:val="both"/>
      </w:pPr>
      <w:r>
        <w:rPr>
          <w:rFonts w:ascii="Times New Roman"/>
          <w:b w:val="false"/>
          <w:i w:val="false"/>
          <w:color w:val="000000"/>
          <w:sz w:val="28"/>
        </w:rPr>
        <w:t>
      онның бір бөлігіне дейінгі дәлдікпен мегапаскальдермен берілген қысым;</w:t>
      </w:r>
    </w:p>
    <w:bookmarkEnd w:id="718"/>
    <w:bookmarkStart w:name="z725" w:id="719"/>
    <w:p>
      <w:pPr>
        <w:spacing w:after="0"/>
        <w:ind w:left="0"/>
        <w:jc w:val="both"/>
      </w:pPr>
      <w:r>
        <w:rPr>
          <w:rFonts w:ascii="Times New Roman"/>
          <w:b w:val="false"/>
          <w:i w:val="false"/>
          <w:color w:val="000000"/>
          <w:sz w:val="28"/>
        </w:rPr>
        <w:t>
      шаршы метрмен берілген аудан, бір текшее сантиметрге шаққандағы граммен берілетін мұнайдың тығыздығы, конденсат пен судың есептік коэффициенті, ал газ үшін – бір текше метрге шаққандағы килограммен (мыңның бір бөлігіне дейінгі дәлдікпен);</w:t>
      </w:r>
    </w:p>
    <w:bookmarkEnd w:id="719"/>
    <w:bookmarkStart w:name="z726" w:id="720"/>
    <w:p>
      <w:pPr>
        <w:spacing w:after="0"/>
        <w:ind w:left="0"/>
        <w:jc w:val="both"/>
      </w:pPr>
      <w:r>
        <w:rPr>
          <w:rFonts w:ascii="Times New Roman"/>
          <w:b w:val="false"/>
          <w:i w:val="false"/>
          <w:color w:val="000000"/>
          <w:sz w:val="28"/>
        </w:rPr>
        <w:t>
      жүздік үлеске дейін дөңгелетілген бірлік үлеспен берілген кеуектілік және мұнайға-газға-қанығу коэффициенттері;</w:t>
      </w:r>
    </w:p>
    <w:bookmarkEnd w:id="720"/>
    <w:bookmarkStart w:name="z727" w:id="721"/>
    <w:p>
      <w:pPr>
        <w:spacing w:after="0"/>
        <w:ind w:left="0"/>
        <w:jc w:val="both"/>
      </w:pPr>
      <w:r>
        <w:rPr>
          <w:rFonts w:ascii="Times New Roman"/>
          <w:b w:val="false"/>
          <w:i w:val="false"/>
          <w:color w:val="000000"/>
          <w:sz w:val="28"/>
        </w:rPr>
        <w:t>
      мыңдық үлеске дейін дөңгелетілген бірлік үлеспен берілген мұнай мен конденсат алу коэффициенттері;</w:t>
      </w:r>
    </w:p>
    <w:bookmarkEnd w:id="721"/>
    <w:bookmarkStart w:name="z728" w:id="722"/>
    <w:p>
      <w:pPr>
        <w:spacing w:after="0"/>
        <w:ind w:left="0"/>
        <w:jc w:val="both"/>
      </w:pPr>
      <w:r>
        <w:rPr>
          <w:rFonts w:ascii="Times New Roman"/>
          <w:b w:val="false"/>
          <w:i w:val="false"/>
          <w:color w:val="000000"/>
          <w:sz w:val="28"/>
        </w:rPr>
        <w:t>
      мұнайдың, конденсаттың, этанның, пропанның, бутанның, күкірттің және металлдардың қорлары мың тоннамен есептеледі, газдың – миллион текше метрмен; гелий және аргон – бүтін мәнге дейін дөңгелетілген мың текше метрмен.</w:t>
      </w:r>
    </w:p>
    <w:bookmarkEnd w:id="722"/>
    <w:bookmarkStart w:name="z729" w:id="723"/>
    <w:p>
      <w:pPr>
        <w:spacing w:after="0"/>
        <w:ind w:left="0"/>
        <w:jc w:val="left"/>
      </w:pPr>
      <w:r>
        <w:rPr>
          <w:rFonts w:ascii="Times New Roman"/>
          <w:b/>
          <w:i w:val="false"/>
          <w:color w:val="000000"/>
        </w:rPr>
        <w:t xml:space="preserve"> 4-параграф. Көмірсутектерді қалпына келтіру коэффициенттерінің техникалық-экономикалық негіздемесі</w:t>
      </w:r>
    </w:p>
    <w:bookmarkEnd w:id="723"/>
    <w:bookmarkStart w:name="z730" w:id="724"/>
    <w:p>
      <w:pPr>
        <w:spacing w:after="0"/>
        <w:ind w:left="0"/>
        <w:jc w:val="both"/>
      </w:pPr>
      <w:r>
        <w:rPr>
          <w:rFonts w:ascii="Times New Roman"/>
          <w:b w:val="false"/>
          <w:i w:val="false"/>
          <w:color w:val="000000"/>
          <w:sz w:val="28"/>
        </w:rPr>
        <w:t>
      170. Көмірсутектердің және олардың құрамындағы құрамдас бөліктердің алу коэффициенттерінің техникалық-экономикалық негіздемесі (бұдан әрі – АК ТЭН) мынадай жағдайларда жасалады:</w:t>
      </w:r>
    </w:p>
    <w:bookmarkEnd w:id="724"/>
    <w:bookmarkStart w:name="z731" w:id="725"/>
    <w:p>
      <w:pPr>
        <w:spacing w:after="0"/>
        <w:ind w:left="0"/>
        <w:jc w:val="both"/>
      </w:pPr>
      <w:r>
        <w:rPr>
          <w:rFonts w:ascii="Times New Roman"/>
          <w:b w:val="false"/>
          <w:i w:val="false"/>
          <w:color w:val="000000"/>
          <w:sz w:val="28"/>
        </w:rPr>
        <w:t>
      көмірсутектердің қорын есептеу;</w:t>
      </w:r>
    </w:p>
    <w:bookmarkEnd w:id="725"/>
    <w:bookmarkStart w:name="z732" w:id="726"/>
    <w:p>
      <w:pPr>
        <w:spacing w:after="0"/>
        <w:ind w:left="0"/>
        <w:jc w:val="both"/>
      </w:pPr>
      <w:r>
        <w:rPr>
          <w:rFonts w:ascii="Times New Roman"/>
          <w:b w:val="false"/>
          <w:i w:val="false"/>
          <w:color w:val="000000"/>
          <w:sz w:val="28"/>
        </w:rPr>
        <w:t>
      көмірсутектердің қорын қайта есептеу;</w:t>
      </w:r>
    </w:p>
    <w:bookmarkEnd w:id="726"/>
    <w:bookmarkStart w:name="z733" w:id="727"/>
    <w:p>
      <w:pPr>
        <w:spacing w:after="0"/>
        <w:ind w:left="0"/>
        <w:jc w:val="both"/>
      </w:pPr>
      <w:r>
        <w:rPr>
          <w:rFonts w:ascii="Times New Roman"/>
          <w:b w:val="false"/>
          <w:i w:val="false"/>
          <w:color w:val="000000"/>
          <w:sz w:val="28"/>
        </w:rPr>
        <w:t>
      көмірсутектердің алынатын қорларын қайта есептеу.</w:t>
      </w:r>
    </w:p>
    <w:bookmarkEnd w:id="727"/>
    <w:bookmarkStart w:name="z734" w:id="728"/>
    <w:p>
      <w:pPr>
        <w:spacing w:after="0"/>
        <w:ind w:left="0"/>
        <w:jc w:val="both"/>
      </w:pPr>
      <w:r>
        <w:rPr>
          <w:rFonts w:ascii="Times New Roman"/>
          <w:b w:val="false"/>
          <w:i w:val="false"/>
          <w:color w:val="000000"/>
          <w:sz w:val="28"/>
        </w:rPr>
        <w:t>
      171. Көмірсутектерді айырып алу коэффициенті (бұдан әрі – АК) бастапқы алынатын қорлардың көмірсутектердің бастапқы геологиялық қорларына қатынасымен айқындалады және бірлік үлестермен көрсетіледі.</w:t>
      </w:r>
    </w:p>
    <w:bookmarkEnd w:id="728"/>
    <w:bookmarkStart w:name="z735" w:id="729"/>
    <w:p>
      <w:pPr>
        <w:spacing w:after="0"/>
        <w:ind w:left="0"/>
        <w:jc w:val="both"/>
      </w:pPr>
      <w:r>
        <w:rPr>
          <w:rFonts w:ascii="Times New Roman"/>
          <w:b w:val="false"/>
          <w:i w:val="false"/>
          <w:color w:val="000000"/>
          <w:sz w:val="28"/>
        </w:rPr>
        <w:t>
      172. Көмірсутектердің және олардың құрамдас бөліктерінің алынатын қорлары кен орындарын игеру нұсқаларының техникалық-экономикалық көрсеткіштерін бағалау нәтижелері бойынша айқындалады.</w:t>
      </w:r>
    </w:p>
    <w:bookmarkEnd w:id="729"/>
    <w:bookmarkStart w:name="z736" w:id="730"/>
    <w:p>
      <w:pPr>
        <w:spacing w:after="0"/>
        <w:ind w:left="0"/>
        <w:jc w:val="both"/>
      </w:pPr>
      <w:r>
        <w:rPr>
          <w:rFonts w:ascii="Times New Roman"/>
          <w:b w:val="false"/>
          <w:i w:val="false"/>
          <w:color w:val="000000"/>
          <w:sz w:val="28"/>
        </w:rPr>
        <w:t>
      173. Есептеу нұсқалары әрбір пайдалану объектісі бойынша жеке жүргізіледі және бір-бірінен орналастыру жүйелерімен және ұңғыма торларының тығыздығымен, көмірсутектік кенжатындарын ашу ету әдістерімен, кен орындарын және жалпы кен орнын бұрғылаудың кезектілігі мен қарқынымен ерекшеленеді.</w:t>
      </w:r>
    </w:p>
    <w:bookmarkEnd w:id="730"/>
    <w:bookmarkStart w:name="z737" w:id="731"/>
    <w:p>
      <w:pPr>
        <w:spacing w:after="0"/>
        <w:ind w:left="0"/>
        <w:jc w:val="both"/>
      </w:pPr>
      <w:r>
        <w:rPr>
          <w:rFonts w:ascii="Times New Roman"/>
          <w:b w:val="false"/>
          <w:i w:val="false"/>
          <w:color w:val="000000"/>
          <w:sz w:val="28"/>
        </w:rPr>
        <w:t>
      174. Жер қойнауынан көмірсутектерді барынша толық өндіру мақсатында АК ТЭН жасау кезінде техника және технология саласындағы кен орындарын игерудің оң әлемдік тәжірибесі, сондай-ақ көмірсутектерді өндіруді дамыту мен интенсификациялаудың жаңа әдістерін пайдалану мүмкіндігі ескеріледі.</w:t>
      </w:r>
    </w:p>
    <w:bookmarkEnd w:id="731"/>
    <w:bookmarkStart w:name="z738" w:id="732"/>
    <w:p>
      <w:pPr>
        <w:spacing w:after="0"/>
        <w:ind w:left="0"/>
        <w:jc w:val="both"/>
      </w:pPr>
      <w:r>
        <w:rPr>
          <w:rFonts w:ascii="Times New Roman"/>
          <w:b w:val="false"/>
          <w:i w:val="false"/>
          <w:color w:val="000000"/>
          <w:sz w:val="28"/>
        </w:rPr>
        <w:t>
      175. ІІ және ІІІ ретті көмірсутектер кен орындарының, сондай-ақ газдық, жылулық, физика-химиялық немесе басқа қабатқа әсер етудің әдістерін пайдалана отырып игерілетін дәстүрлі емес көмірсутектері бар кен орындарының АК ТЭН осы кен орнында немесе ұқсас объектілерде тәжірибелік жұмыстардың нәтижелерін ескере отырып жасалады.</w:t>
      </w:r>
    </w:p>
    <w:bookmarkEnd w:id="732"/>
    <w:bookmarkStart w:name="z739" w:id="733"/>
    <w:p>
      <w:pPr>
        <w:spacing w:after="0"/>
        <w:ind w:left="0"/>
        <w:jc w:val="both"/>
      </w:pPr>
      <w:r>
        <w:rPr>
          <w:rFonts w:ascii="Times New Roman"/>
          <w:b w:val="false"/>
          <w:i w:val="false"/>
          <w:color w:val="000000"/>
          <w:sz w:val="28"/>
        </w:rPr>
        <w:t>
      176. Көмірсутектердің әрбір өндіру объектісі (кен орны) және игерілетін кен орындары үшін А, В, С1 санаттарының қорлары үшін тұтастай алғанда кен орны бойынша негізделеді. С2 санатындағы АК аналогия бойынша С1 санатындағы АК-ның 75 %-ы ретінде қабылданады.</w:t>
      </w:r>
    </w:p>
    <w:bookmarkEnd w:id="733"/>
    <w:bookmarkStart w:name="z740" w:id="734"/>
    <w:p>
      <w:pPr>
        <w:spacing w:after="0"/>
        <w:ind w:left="0"/>
        <w:jc w:val="both"/>
      </w:pPr>
      <w:r>
        <w:rPr>
          <w:rFonts w:ascii="Times New Roman"/>
          <w:b w:val="false"/>
          <w:i w:val="false"/>
          <w:color w:val="000000"/>
          <w:sz w:val="28"/>
        </w:rPr>
        <w:t>
      177. Шекаралары жер қойнауы учаскесінің кеңістік шекарасынан шығатын өндірістік объектілер (кен орындары) үшін көмірсутектердің АК жалпы алғанда өндірістік объектілер (кен орындары) үшін де, жер қойнауы учаскелерінің кеңістіктік шекаралары шегінде де, одан тыс жерлерде де айқындалады.</w:t>
      </w:r>
    </w:p>
    <w:bookmarkEnd w:id="734"/>
    <w:bookmarkStart w:name="z741" w:id="735"/>
    <w:p>
      <w:pPr>
        <w:spacing w:after="0"/>
        <w:ind w:left="0"/>
        <w:jc w:val="both"/>
      </w:pPr>
      <w:r>
        <w:rPr>
          <w:rFonts w:ascii="Times New Roman"/>
          <w:b w:val="false"/>
          <w:i w:val="false"/>
          <w:color w:val="000000"/>
          <w:sz w:val="28"/>
        </w:rPr>
        <w:t>
      178. Кен орнының негізгі бөлігінен айтарлықтай ерекшеленетін қабаттық қасиеттері бар кең көлемді су-мұнай, газ-мұнай аймақтары немесе өнімді қабаттардың жекелеген учаскелері болған кезде мұнай кен орындары үшін көмірсутектердің АК жалпы кен орны үшін де және әрбір аймақ немесе бөлім үшін негізделеді.</w:t>
      </w:r>
    </w:p>
    <w:bookmarkEnd w:id="735"/>
    <w:bookmarkStart w:name="z742" w:id="736"/>
    <w:p>
      <w:pPr>
        <w:spacing w:after="0"/>
        <w:ind w:left="0"/>
        <w:jc w:val="both"/>
      </w:pPr>
      <w:r>
        <w:rPr>
          <w:rFonts w:ascii="Times New Roman"/>
          <w:b w:val="false"/>
          <w:i w:val="false"/>
          <w:color w:val="000000"/>
          <w:sz w:val="28"/>
        </w:rPr>
        <w:t>
      179. Кен орнының алынатын қорлары жер қойнауы мен қоршаған ортаны қорғау, тау-кен қазбаларын өндіру талаптарын ескере отырып, мұнай қорларын барынша толық өндіруді қамтамасыз ететін пайдалану объектілерін (кен орындарын) игерудің ұтымды экономикалық негізделген нұсқаларының алынатын қорларының сомасы ретінде қабылданады.</w:t>
      </w:r>
    </w:p>
    <w:bookmarkEnd w:id="736"/>
    <w:bookmarkStart w:name="z743" w:id="737"/>
    <w:p>
      <w:pPr>
        <w:spacing w:after="0"/>
        <w:ind w:left="0"/>
        <w:jc w:val="both"/>
      </w:pPr>
      <w:r>
        <w:rPr>
          <w:rFonts w:ascii="Times New Roman"/>
          <w:b w:val="false"/>
          <w:i w:val="false"/>
          <w:color w:val="000000"/>
          <w:sz w:val="28"/>
        </w:rPr>
        <w:t>
      180.  Өндіріс объектілері (кен орындары) және тұтастай алғанда кен орны бойынша мұнай айырып алу коэффициенті игерудің болжамды кезеңі (кезеңі) ретінде айқындалады.</w:t>
      </w:r>
    </w:p>
    <w:bookmarkEnd w:id="737"/>
    <w:bookmarkStart w:name="z744" w:id="738"/>
    <w:p>
      <w:pPr>
        <w:spacing w:after="0"/>
        <w:ind w:left="0"/>
        <w:jc w:val="both"/>
      </w:pPr>
      <w:r>
        <w:rPr>
          <w:rFonts w:ascii="Times New Roman"/>
          <w:b w:val="false"/>
          <w:i w:val="false"/>
          <w:color w:val="000000"/>
          <w:sz w:val="28"/>
        </w:rPr>
        <w:t>
      181. Шектеу критерийлері, мысалы, мұнай, газ ұңғымалары үшін ең төменгі технологиялық дебит, өнімнің ең жоғары сулануы, ең жоғары газ факторы сияқтылар бөлек негізделеді.</w:t>
      </w:r>
    </w:p>
    <w:bookmarkEnd w:id="738"/>
    <w:bookmarkStart w:name="z745" w:id="739"/>
    <w:p>
      <w:pPr>
        <w:spacing w:after="0"/>
        <w:ind w:left="0"/>
        <w:jc w:val="both"/>
      </w:pPr>
      <w:r>
        <w:rPr>
          <w:rFonts w:ascii="Times New Roman"/>
          <w:b w:val="false"/>
          <w:i w:val="false"/>
          <w:color w:val="000000"/>
          <w:sz w:val="28"/>
        </w:rPr>
        <w:t>
      182. Жер қойнауы мен қоршаған ортаны қорғау талаптарын, қорғау, тау-кен жұмыстарын жүргізу ережелерін ескере отырып, мұнай, газ және конденсат қорларын ұтымды өндіруді қамтамасыз ететін игерудің ұсынылған экономикалық негізделген нұсқасы бойынша өндіру объектісінде әрбір кен орны бойынша алу коэффициенттері мен алынатын көмірсутек қорлары есептеледі және есепке алынады.</w:t>
      </w:r>
    </w:p>
    <w:bookmarkEnd w:id="739"/>
    <w:bookmarkStart w:name="z746" w:id="740"/>
    <w:p>
      <w:pPr>
        <w:spacing w:after="0"/>
        <w:ind w:left="0"/>
        <w:jc w:val="both"/>
      </w:pPr>
      <w:r>
        <w:rPr>
          <w:rFonts w:ascii="Times New Roman"/>
          <w:b w:val="false"/>
          <w:i w:val="false"/>
          <w:color w:val="000000"/>
          <w:sz w:val="28"/>
        </w:rPr>
        <w:t>
      183. Барлау жүргізіліп жатқан кен орындары (кенжатындар) үшін (С1 және С2 санаттары) алынатын көмірсутектердің АК анықтаудың оңайлатылған статистикалық әдістері негізінде немесе ұқсастық бойынша жүргізіледі.</w:t>
      </w:r>
    </w:p>
    <w:bookmarkEnd w:id="740"/>
    <w:bookmarkStart w:name="z747" w:id="741"/>
    <w:p>
      <w:pPr>
        <w:spacing w:after="0"/>
        <w:ind w:left="0"/>
        <w:jc w:val="both"/>
      </w:pPr>
      <w:r>
        <w:rPr>
          <w:rFonts w:ascii="Times New Roman"/>
          <w:b w:val="false"/>
          <w:i w:val="false"/>
          <w:color w:val="000000"/>
          <w:sz w:val="28"/>
        </w:rPr>
        <w:t>
      184. Игеріліп жатқан кен орындары (кенжатындар) үшін (қорлар санаттары А, В, С1) мұнайдың, газдың, конденсаттың және олардағы ілеспе пайдалы компоненттердің алынатын қорлары әзірлеудің ұсынылатын нұсқасына техникалық-экономикалық есептеулердің нәтижелері бойынша, көмірсутектердің АК сәйкес айқындалады.</w:t>
      </w:r>
    </w:p>
    <w:bookmarkEnd w:id="741"/>
    <w:bookmarkStart w:name="z748" w:id="742"/>
    <w:p>
      <w:pPr>
        <w:spacing w:after="0"/>
        <w:ind w:left="0"/>
        <w:jc w:val="both"/>
      </w:pPr>
      <w:r>
        <w:rPr>
          <w:rFonts w:ascii="Times New Roman"/>
          <w:b w:val="false"/>
          <w:i w:val="false"/>
          <w:color w:val="000000"/>
          <w:sz w:val="28"/>
        </w:rPr>
        <w:t>
      185. Технологиялық даму көрсеткіштерін есептеу мынадай құралдармен жүзеге асырылады:</w:t>
      </w:r>
    </w:p>
    <w:bookmarkEnd w:id="742"/>
    <w:bookmarkStart w:name="z749" w:id="743"/>
    <w:p>
      <w:pPr>
        <w:spacing w:after="0"/>
        <w:ind w:left="0"/>
        <w:jc w:val="both"/>
      </w:pPr>
      <w:r>
        <w:rPr>
          <w:rFonts w:ascii="Times New Roman"/>
          <w:b w:val="false"/>
          <w:i w:val="false"/>
          <w:color w:val="000000"/>
          <w:sz w:val="28"/>
        </w:rPr>
        <w:t>
      материалдық баланс әдісі;</w:t>
      </w:r>
    </w:p>
    <w:bookmarkEnd w:id="743"/>
    <w:bookmarkStart w:name="z750" w:id="744"/>
    <w:p>
      <w:pPr>
        <w:spacing w:after="0"/>
        <w:ind w:left="0"/>
        <w:jc w:val="both"/>
      </w:pPr>
      <w:r>
        <w:rPr>
          <w:rFonts w:ascii="Times New Roman"/>
          <w:b w:val="false"/>
          <w:i w:val="false"/>
          <w:color w:val="000000"/>
          <w:sz w:val="28"/>
        </w:rPr>
        <w:t>
      статистикалық әдіс;</w:t>
      </w:r>
    </w:p>
    <w:bookmarkEnd w:id="744"/>
    <w:bookmarkStart w:name="z751" w:id="745"/>
    <w:p>
      <w:pPr>
        <w:spacing w:after="0"/>
        <w:ind w:left="0"/>
        <w:jc w:val="both"/>
      </w:pPr>
      <w:r>
        <w:rPr>
          <w:rFonts w:ascii="Times New Roman"/>
          <w:b w:val="false"/>
          <w:i w:val="false"/>
          <w:color w:val="000000"/>
          <w:sz w:val="28"/>
        </w:rPr>
        <w:t>
      үш өлшемді геологиялық-гидродинамикалық модель (бұдан әрі – ГГДМ).</w:t>
      </w:r>
    </w:p>
    <w:bookmarkEnd w:id="745"/>
    <w:bookmarkStart w:name="z752" w:id="746"/>
    <w:p>
      <w:pPr>
        <w:spacing w:after="0"/>
        <w:ind w:left="0"/>
        <w:jc w:val="left"/>
      </w:pPr>
      <w:r>
        <w:rPr>
          <w:rFonts w:ascii="Times New Roman"/>
          <w:b/>
          <w:i w:val="false"/>
          <w:color w:val="000000"/>
        </w:rPr>
        <w:t xml:space="preserve"> 5-параграф. Бастапқы деректерді дайындау және технологиялық көрсеткіштерді әзірлеу нұсқалары мен АК есептеу нәтижелері</w:t>
      </w:r>
    </w:p>
    <w:bookmarkEnd w:id="746"/>
    <w:bookmarkStart w:name="z753" w:id="747"/>
    <w:p>
      <w:pPr>
        <w:spacing w:after="0"/>
        <w:ind w:left="0"/>
        <w:jc w:val="both"/>
      </w:pPr>
      <w:r>
        <w:rPr>
          <w:rFonts w:ascii="Times New Roman"/>
          <w:b w:val="false"/>
          <w:i w:val="false"/>
          <w:color w:val="000000"/>
          <w:sz w:val="28"/>
        </w:rPr>
        <w:t>
      186. Сынау нәтижелерін талдау, барлау ұңғымаларын сынау, кен орындарын (кенжатындарды) сынамалық пайдалану (бұдан әрі – СП), ұңғымаларды пайдалану қорының жұмысын талдау, олардың гидродинамикалық, термометриялық және термодинамикалық зерттеулерінің деректері бойынша бастапқы параметрлер негізделеді, депрессия шамалары және зерттеу ұзақтығы туралы мәліметтер келтіріледі. Игерілмейтін кен орындары үшін ұңғымаларды сынамалық пайдалану нәтижелері немесе сынау нәтижелері келтіріледі, шамасы мен олардың дебиттері, қаттық қысым сипаттамасы беріледі.</w:t>
      </w:r>
    </w:p>
    <w:bookmarkEnd w:id="747"/>
    <w:bookmarkStart w:name="z754" w:id="748"/>
    <w:p>
      <w:pPr>
        <w:spacing w:after="0"/>
        <w:ind w:left="0"/>
        <w:jc w:val="left"/>
      </w:pPr>
      <w:r>
        <w:rPr>
          <w:rFonts w:ascii="Times New Roman"/>
          <w:b/>
          <w:i w:val="false"/>
          <w:color w:val="000000"/>
        </w:rPr>
        <w:t xml:space="preserve"> 6-параграф. Кен орнын игеру нәтижелерін талдау</w:t>
      </w:r>
    </w:p>
    <w:bookmarkEnd w:id="748"/>
    <w:bookmarkStart w:name="z755" w:id="749"/>
    <w:p>
      <w:pPr>
        <w:spacing w:after="0"/>
        <w:ind w:left="0"/>
        <w:jc w:val="both"/>
      </w:pPr>
      <w:r>
        <w:rPr>
          <w:rFonts w:ascii="Times New Roman"/>
          <w:b w:val="false"/>
          <w:i w:val="false"/>
          <w:color w:val="000000"/>
          <w:sz w:val="28"/>
        </w:rPr>
        <w:t>
      187. Кен орнын игерудің нақты деректері бойынша кен орындарын игеру жүйесінің сипаттамасы, пайдалану бұрғылау динамикасы, ұңғымаларды пайдалану тәсілдері, қордың сипаттамасы және ұңғымаларды дебит пен сулану бойынша бөлу келтіріледі.</w:t>
      </w:r>
    </w:p>
    <w:bookmarkEnd w:id="749"/>
    <w:bookmarkStart w:name="z756" w:id="750"/>
    <w:p>
      <w:pPr>
        <w:spacing w:after="0"/>
        <w:ind w:left="0"/>
        <w:jc w:val="both"/>
      </w:pPr>
      <w:r>
        <w:rPr>
          <w:rFonts w:ascii="Times New Roman"/>
          <w:b w:val="false"/>
          <w:i w:val="false"/>
          <w:color w:val="000000"/>
          <w:sz w:val="28"/>
        </w:rPr>
        <w:t>
      Айдау қысымы, қабаттың әсермен қамтылуы, ұңғымалардың қабылдағыштығы бойынша қабаттық қысымды ұстап тұру (бұдан әрі – ҚҚҰ) жүйесінің сипаттамасы. Талдау күніне соңғы 5 жылдағы кен орындары (пайдалану объектілері) бойынша жобалық және нақты игеру көрсеткіштерін салыстыру. Жобалық шешімдердің толықтығы мен уақтылығы, әзірлеудің нақты көрсеткіштерінің жобалық шешімдерден ауытқу себептері. Мұнай, сұйықтық өндіру және жұмыс агенттерін айдау көлемі, бастапқы алынатын қорларды өндіру дәрежесі, көмірсутектердің ағымдық АК, айдау арқылы іріктеуді өтеу, қабат қысымының жай-күйі. Есептеу жоспарларына сәйкес даму карталары мен изобар карталары қалыптастырылады. Карталарға өндіру және айдау ұңғымалары, жинақталған іріктеулер, жұмыс агенттерін айдау, СМБ және ГМБ бастапқы және ағымдағы контурлары түсіріледі.</w:t>
      </w:r>
    </w:p>
    <w:bookmarkEnd w:id="750"/>
    <w:bookmarkStart w:name="z757" w:id="751"/>
    <w:p>
      <w:pPr>
        <w:spacing w:after="0"/>
        <w:ind w:left="0"/>
        <w:jc w:val="both"/>
      </w:pPr>
      <w:r>
        <w:rPr>
          <w:rFonts w:ascii="Times New Roman"/>
          <w:b w:val="false"/>
          <w:i w:val="false"/>
          <w:color w:val="000000"/>
          <w:sz w:val="28"/>
        </w:rPr>
        <w:t>
      188. Әзірлеу нәтижелерін талдау кезінде деректер ұсынылады және ағындарды қарқындатудың және мұнай беруді арттырудың орындалған әдістері көлемінің тиімділігін бағалау жүргізіледі.</w:t>
      </w:r>
    </w:p>
    <w:bookmarkEnd w:id="751"/>
    <w:bookmarkStart w:name="z758" w:id="752"/>
    <w:p>
      <w:pPr>
        <w:spacing w:after="0"/>
        <w:ind w:left="0"/>
        <w:jc w:val="both"/>
      </w:pPr>
      <w:r>
        <w:rPr>
          <w:rFonts w:ascii="Times New Roman"/>
          <w:b w:val="false"/>
          <w:i w:val="false"/>
          <w:color w:val="000000"/>
          <w:sz w:val="28"/>
        </w:rPr>
        <w:t>
      189. Әзірлеу нәтижелерін талдау кезінде әрбір пайдалану объектісі (өнімді қабат, кен орындары) бойынша іске асырылатын игеру жүйесінің тиімділігі зерделенуге тиіс, осы кен орнының жағдайлары үшін қаттық қысымды ұстап тұру жүйесі, ұңғымаларды орналастыру жүйесі және тордың тығыздығы, су басу жүйесінің қарқындылығы, ұңғымалардың қолданылатын профильдері мен конструкциялары, қабаттарды ашу және ұңғымаларды игеру әдістері, ұңғымаларды пайдалану тәсілдері, ұңғыма өнімдерін жинау, есепке алу және дайындау жүйесі қаншалықты тиімді (негізделгені) бағаланады. Газ қақпағынан газдың жарылуымен, су конусының пайда болуымен, қабаттағы мұнайдың газсыздандырылуымен, парафин ұңғымаларының қабаты мен ұңғымаларындағы қиындықтармен байланысты даму процесінің ықтимал асқынуларының дәрежесі бағаланады.</w:t>
      </w:r>
    </w:p>
    <w:bookmarkEnd w:id="752"/>
    <w:bookmarkStart w:name="z759" w:id="753"/>
    <w:p>
      <w:pPr>
        <w:spacing w:after="0"/>
        <w:ind w:left="0"/>
        <w:jc w:val="both"/>
      </w:pPr>
      <w:r>
        <w:rPr>
          <w:rFonts w:ascii="Times New Roman"/>
          <w:b w:val="false"/>
          <w:i w:val="false"/>
          <w:color w:val="000000"/>
          <w:sz w:val="28"/>
        </w:rPr>
        <w:t>
      Сондай-ақ іске асырылатын игеру жүйесінің тиімділігі талдауға жатады, қор өндірісін сенімді бақылау үшін оның жарамдылығы, мұнайдың сумен ығысуының біркелкілігін қамтамасыз ету, ұңғымалардың қабаттары мен кенжар маңы аймағына әсер етудің гидродинамикалық, физика-химиялық және басқа әдістерін қолдану, бірлесіп ашылған қабаттардан қорларды игеруді және тиімді игеруді реттеу мүмкіндіктерін қамтамасыз ету тұрғысынан бағаланады.</w:t>
      </w:r>
    </w:p>
    <w:bookmarkEnd w:id="753"/>
    <w:bookmarkStart w:name="z760" w:id="754"/>
    <w:p>
      <w:pPr>
        <w:spacing w:after="0"/>
        <w:ind w:left="0"/>
        <w:jc w:val="both"/>
      </w:pPr>
      <w:r>
        <w:rPr>
          <w:rFonts w:ascii="Times New Roman"/>
          <w:b w:val="false"/>
          <w:i w:val="false"/>
          <w:color w:val="000000"/>
          <w:sz w:val="28"/>
        </w:rPr>
        <w:t>
      190. Ұңғымаларды гидродинамикалық және кәсіпшілік-геофизикалық зерттеу материалдарының негізінде игеруді бақылау бойынша өнімді қабаттардың (кен орындарының) мұнай қорларының ағымдағы өндірісін талдау жүзеге асырылады. Қолданылатын игеру жүйесінің тиімділігі қабаттардың мұнай қорларын өндіру тұрғысынан, сондай-ақ алдыңғы кезеңде қабатқа әсер ету жүйесін жетілдіруге және мұнай беруді арттыруға бағытталған іс-шаралар тұрғысынан талданады.</w:t>
      </w:r>
    </w:p>
    <w:bookmarkEnd w:id="754"/>
    <w:bookmarkStart w:name="z761" w:id="755"/>
    <w:p>
      <w:pPr>
        <w:spacing w:after="0"/>
        <w:ind w:left="0"/>
        <w:jc w:val="both"/>
      </w:pPr>
      <w:r>
        <w:rPr>
          <w:rFonts w:ascii="Times New Roman"/>
          <w:b w:val="false"/>
          <w:i w:val="false"/>
          <w:color w:val="000000"/>
          <w:sz w:val="28"/>
        </w:rPr>
        <w:t>
      Мақсатқа сай болған жағдайда мұнай қорларын өндірудің сипаты мен дәрежесі, алаңдар мен қималар бойынша жұмыс агентінің әсерімен қабаттың қамту дәрежесі, мұнайдың қалдық қорларын бөлу. Мұнай қорларын өндіруді талдау гидродинамикалық және кәсіпшілік-геофизикалық зерттеулердің деректері бойынша жүргізіледі, оның ішінде: игеруді бақылау жөніндегі геофизикалық әдістер, шығынөлшегіш, термометрия, сондай-ақ отырғызылған ұңғымалардағы бағананың артындағы қабаттардың қанықтылығын бақылау әдістері. Қабаттардың жұмыс қалыңдығының аралықтарын бағалау жүргізіледі, кен орнын игеру барысында олардың динамикасы, сондай-ақ оларға жүргізілетін геологиялық-техникалық іс-шаралардың әсері талданады. Өндіруші ұңғымаларға жұмыс агентінің түсу сипаты талданады.</w:t>
      </w:r>
    </w:p>
    <w:bookmarkEnd w:id="755"/>
    <w:bookmarkStart w:name="z762" w:id="756"/>
    <w:p>
      <w:pPr>
        <w:spacing w:after="0"/>
        <w:ind w:left="0"/>
        <w:jc w:val="both"/>
      </w:pPr>
      <w:r>
        <w:rPr>
          <w:rFonts w:ascii="Times New Roman"/>
          <w:b w:val="false"/>
          <w:i w:val="false"/>
          <w:color w:val="000000"/>
          <w:sz w:val="28"/>
        </w:rPr>
        <w:t>
      Бірнеше өнімді қабаттарды бір пайдалану объектісіне біріктіру кезінде олардың ұңғымалардың жұмысына қатысу үлесін бағалау орындалады.</w:t>
      </w:r>
    </w:p>
    <w:bookmarkEnd w:id="756"/>
    <w:bookmarkStart w:name="z763" w:id="757"/>
    <w:p>
      <w:pPr>
        <w:spacing w:after="0"/>
        <w:ind w:left="0"/>
        <w:jc w:val="both"/>
      </w:pPr>
      <w:r>
        <w:rPr>
          <w:rFonts w:ascii="Times New Roman"/>
          <w:b w:val="false"/>
          <w:i w:val="false"/>
          <w:color w:val="000000"/>
          <w:sz w:val="28"/>
        </w:rPr>
        <w:t>
      Қабаттардың мұнай қорларын өндіруді талдау үшін аналитикалық әдістер немесе пайдалану объектілерінің салынған геологиялық-гидродинамикалық модельдері және игеру тарихын қалпына келтіру нәтижелері қолданылады.</w:t>
      </w:r>
    </w:p>
    <w:bookmarkEnd w:id="757"/>
    <w:bookmarkStart w:name="z764" w:id="758"/>
    <w:p>
      <w:pPr>
        <w:spacing w:after="0"/>
        <w:ind w:left="0"/>
        <w:jc w:val="both"/>
      </w:pPr>
      <w:r>
        <w:rPr>
          <w:rFonts w:ascii="Times New Roman"/>
          <w:b w:val="false"/>
          <w:i w:val="false"/>
          <w:color w:val="000000"/>
          <w:sz w:val="28"/>
        </w:rPr>
        <w:t>
      Геологиялық-кәсіптік материалды талдау және орындалған есептеулер негізінде әр түрлі күндерге қалдық жылжымалы қорлар мен ағымдағы мұнай қанықтылығының карталары жасалады.</w:t>
      </w:r>
    </w:p>
    <w:bookmarkEnd w:id="758"/>
    <w:bookmarkStart w:name="z765" w:id="759"/>
    <w:p>
      <w:pPr>
        <w:spacing w:after="0"/>
        <w:ind w:left="0"/>
        <w:jc w:val="both"/>
      </w:pPr>
      <w:r>
        <w:rPr>
          <w:rFonts w:ascii="Times New Roman"/>
          <w:b w:val="false"/>
          <w:i w:val="false"/>
          <w:color w:val="000000"/>
          <w:sz w:val="28"/>
        </w:rPr>
        <w:t>
      191. Көп қабатты кен орны құрамында пайдалану объектілерін бөлу кезінде мұндай бөлу кен орындарының типі мен құрылымының, коллекторлардың типінің, өнімді қабаттардың және өткізбейтін бөлімдердің геологиялық-физикалық сипаттамаларының ұқсастығын, қабаттардың сүзілу сипаттамасы мен біртектілік дәрежесін, қабат сұйықтықтарының қасиеттерін, бір объектіге біріктірілген қабаттардың фазалық жай-күйі мен сұйықтықтың қанығуын, мұнай аймағындағы осындай кен орындарын игеру тәжірибесін ескере отырып негізделеді.</w:t>
      </w:r>
    </w:p>
    <w:bookmarkEnd w:id="759"/>
    <w:bookmarkStart w:name="z766" w:id="760"/>
    <w:p>
      <w:pPr>
        <w:spacing w:after="0"/>
        <w:ind w:left="0"/>
        <w:jc w:val="both"/>
      </w:pPr>
      <w:r>
        <w:rPr>
          <w:rFonts w:ascii="Times New Roman"/>
          <w:b w:val="false"/>
          <w:i w:val="false"/>
          <w:color w:val="000000"/>
          <w:sz w:val="28"/>
        </w:rPr>
        <w:t>
      192. Бір пайдалану объектісіне біріктірілетін қабаттар тобы геологиялық және алынатын мұнай қорлары жеке бекітілуге жататын есептеу объектісіне сәйкес келуге тиіс.</w:t>
      </w:r>
    </w:p>
    <w:bookmarkEnd w:id="760"/>
    <w:bookmarkStart w:name="z767" w:id="761"/>
    <w:p>
      <w:pPr>
        <w:spacing w:after="0"/>
        <w:ind w:left="0"/>
        <w:jc w:val="both"/>
      </w:pPr>
      <w:r>
        <w:rPr>
          <w:rFonts w:ascii="Times New Roman"/>
          <w:b w:val="false"/>
          <w:i w:val="false"/>
          <w:color w:val="000000"/>
          <w:sz w:val="28"/>
        </w:rPr>
        <w:t>
      193. Екі және одан да көп санау объектілерінің қабаттарын бір пайдалану объектісіне біріктіру кезінде бір мезгілде-ұңғымаларды бөлек пайдалануды және бір мезгілде-бөлек айдауды қолдану негіздемесі немесе өнімді өндіру мен жұмыс агентін айдаудың сапалы қабаттық есебін қамтамасыз ететін ұңғымаларды кәсіпшілік зерттеу жүйелері мен дебиттерді өлшеудің техникалық құралдарының негіздемесі ұсынылады.</w:t>
      </w:r>
    </w:p>
    <w:bookmarkEnd w:id="761"/>
    <w:bookmarkStart w:name="z768" w:id="762"/>
    <w:p>
      <w:pPr>
        <w:spacing w:after="0"/>
        <w:ind w:left="0"/>
        <w:jc w:val="both"/>
      </w:pPr>
      <w:r>
        <w:rPr>
          <w:rFonts w:ascii="Times New Roman"/>
          <w:b w:val="false"/>
          <w:i w:val="false"/>
          <w:color w:val="000000"/>
          <w:sz w:val="28"/>
        </w:rPr>
        <w:t>
      194. Мұнай алу коэффициентінің техникалық-экономикалық негіздемесі ҚҚС жүйесін енгізу мүмкіндігімен пайдалану объектісін әзірлеудің кемінде 5 нұсқасының деректерінде жүзеге асырылады.</w:t>
      </w:r>
    </w:p>
    <w:bookmarkEnd w:id="762"/>
    <w:bookmarkStart w:name="z769" w:id="763"/>
    <w:p>
      <w:pPr>
        <w:spacing w:after="0"/>
        <w:ind w:left="0"/>
        <w:jc w:val="both"/>
      </w:pPr>
      <w:r>
        <w:rPr>
          <w:rFonts w:ascii="Times New Roman"/>
          <w:b w:val="false"/>
          <w:i w:val="false"/>
          <w:color w:val="000000"/>
          <w:sz w:val="28"/>
        </w:rPr>
        <w:t>
      Атап айтқанда мыналар қарастырылады:</w:t>
      </w:r>
    </w:p>
    <w:bookmarkEnd w:id="763"/>
    <w:bookmarkStart w:name="z770" w:id="764"/>
    <w:p>
      <w:pPr>
        <w:spacing w:after="0"/>
        <w:ind w:left="0"/>
        <w:jc w:val="both"/>
      </w:pPr>
      <w:r>
        <w:rPr>
          <w:rFonts w:ascii="Times New Roman"/>
          <w:b w:val="false"/>
          <w:i w:val="false"/>
          <w:color w:val="000000"/>
          <w:sz w:val="28"/>
        </w:rPr>
        <w:t>
      бекітілген нұсқаға сәйкес кен орнын игеруді көздейтін немесе оларды дамытпай барлық ұсынылған іс-шараларды жүзеге асыруды ескере отырып, соңғы жобалау құжатына сәйкес іске асырылатын базалық іс-шара.</w:t>
      </w:r>
    </w:p>
    <w:bookmarkEnd w:id="764"/>
    <w:bookmarkStart w:name="z771" w:id="765"/>
    <w:p>
      <w:pPr>
        <w:spacing w:after="0"/>
        <w:ind w:left="0"/>
        <w:jc w:val="both"/>
      </w:pPr>
      <w:r>
        <w:rPr>
          <w:rFonts w:ascii="Times New Roman"/>
          <w:b w:val="false"/>
          <w:i w:val="false"/>
          <w:color w:val="000000"/>
          <w:sz w:val="28"/>
        </w:rPr>
        <w:t>
      ұңғымалар торының ҚҚС жүйесімен оңтайлы орналасуы (енгізу орынды болған жағдайда);</w:t>
      </w:r>
    </w:p>
    <w:bookmarkEnd w:id="765"/>
    <w:bookmarkStart w:name="z772" w:id="766"/>
    <w:p>
      <w:pPr>
        <w:spacing w:after="0"/>
        <w:ind w:left="0"/>
        <w:jc w:val="both"/>
      </w:pPr>
      <w:r>
        <w:rPr>
          <w:rFonts w:ascii="Times New Roman"/>
          <w:b w:val="false"/>
          <w:i w:val="false"/>
          <w:color w:val="000000"/>
          <w:sz w:val="28"/>
        </w:rPr>
        <w:t>
      ППД бар пайдалану ұңғымаларының көп санын көздейтін нұсқа (енгізу орынды болған жағдайда);</w:t>
      </w:r>
    </w:p>
    <w:bookmarkEnd w:id="766"/>
    <w:bookmarkStart w:name="z773" w:id="767"/>
    <w:p>
      <w:pPr>
        <w:spacing w:after="0"/>
        <w:ind w:left="0"/>
        <w:jc w:val="both"/>
      </w:pPr>
      <w:r>
        <w:rPr>
          <w:rFonts w:ascii="Times New Roman"/>
          <w:b w:val="false"/>
          <w:i w:val="false"/>
          <w:color w:val="000000"/>
          <w:sz w:val="28"/>
        </w:rPr>
        <w:t>
      қолдану кезінде, қорларды есептеу шеңберінде бұрын бекітілген, кен орнының ағымдағы жағдайы мен бұрғыланған ұңғымалар қоры бойынша барлық ағымдағы өзгерістері бар ұсынылатын нұсқа.</w:t>
      </w:r>
    </w:p>
    <w:bookmarkEnd w:id="767"/>
    <w:bookmarkStart w:name="z774" w:id="768"/>
    <w:p>
      <w:pPr>
        <w:spacing w:after="0"/>
        <w:ind w:left="0"/>
        <w:jc w:val="both"/>
      </w:pPr>
      <w:r>
        <w:rPr>
          <w:rFonts w:ascii="Times New Roman"/>
          <w:b w:val="false"/>
          <w:i w:val="false"/>
          <w:color w:val="000000"/>
          <w:sz w:val="28"/>
        </w:rPr>
        <w:t>
      қолдану кезінде кен орындарын алғашқы 4 нұсқадан ұсынылған нұсқа бойынша, бірақ мұнай өндірудің түбегейлі жаңа технологияларын қолдана отырып немесе белгілі, бірақ бұрын осы кен орындарында қолданылмаған кен орындарын игеру қаралады.</w:t>
      </w:r>
    </w:p>
    <w:bookmarkEnd w:id="768"/>
    <w:bookmarkStart w:name="z775" w:id="769"/>
    <w:p>
      <w:pPr>
        <w:spacing w:after="0"/>
        <w:ind w:left="0"/>
        <w:jc w:val="both"/>
      </w:pPr>
      <w:r>
        <w:rPr>
          <w:rFonts w:ascii="Times New Roman"/>
          <w:b w:val="false"/>
          <w:i w:val="false"/>
          <w:color w:val="000000"/>
          <w:sz w:val="28"/>
        </w:rPr>
        <w:t>
      195. Айдайтын агенттердің болмауына немесе қабаттың физика-гидрогеологиялық жағдайларына байланысты шектеулерге байланысты қабаттық қысымды ұстап тұру жүйесін техникалық тұрғыдан іске асыру мүмкін емес кен орындары үшін 3 нұсқа қарастырылады:</w:t>
      </w:r>
    </w:p>
    <w:bookmarkEnd w:id="769"/>
    <w:bookmarkStart w:name="z776" w:id="770"/>
    <w:p>
      <w:pPr>
        <w:spacing w:after="0"/>
        <w:ind w:left="0"/>
        <w:jc w:val="both"/>
      </w:pPr>
      <w:r>
        <w:rPr>
          <w:rFonts w:ascii="Times New Roman"/>
          <w:b w:val="false"/>
          <w:i w:val="false"/>
          <w:color w:val="000000"/>
          <w:sz w:val="28"/>
        </w:rPr>
        <w:t>
      бекітілген нұсқаға сәйкес кен орнын игеруді көздейтін немесе оларды дамытпай барлық ұсынылған іс-шараларды жүзеге асыруды ескере отырып, соңғы жобалық құжатқа сәйкес іске асырылатын базалық;</w:t>
      </w:r>
    </w:p>
    <w:bookmarkEnd w:id="770"/>
    <w:bookmarkStart w:name="z777" w:id="771"/>
    <w:p>
      <w:pPr>
        <w:spacing w:after="0"/>
        <w:ind w:left="0"/>
        <w:jc w:val="both"/>
      </w:pPr>
      <w:r>
        <w:rPr>
          <w:rFonts w:ascii="Times New Roman"/>
          <w:b w:val="false"/>
          <w:i w:val="false"/>
          <w:color w:val="000000"/>
          <w:sz w:val="28"/>
        </w:rPr>
        <w:t>
      ұңғымалар торының табиғи даму режимінде оңтайлы орналасуы;</w:t>
      </w:r>
    </w:p>
    <w:bookmarkEnd w:id="771"/>
    <w:bookmarkStart w:name="z778" w:id="772"/>
    <w:p>
      <w:pPr>
        <w:spacing w:after="0"/>
        <w:ind w:left="0"/>
        <w:jc w:val="both"/>
      </w:pPr>
      <w:r>
        <w:rPr>
          <w:rFonts w:ascii="Times New Roman"/>
          <w:b w:val="false"/>
          <w:i w:val="false"/>
          <w:color w:val="000000"/>
          <w:sz w:val="28"/>
        </w:rPr>
        <w:t>
      табиғи игеру режимінде пайдалану ұңғымаларының көп санын көздейтін нұсқа.</w:t>
      </w:r>
    </w:p>
    <w:bookmarkEnd w:id="772"/>
    <w:bookmarkStart w:name="z779" w:id="773"/>
    <w:p>
      <w:pPr>
        <w:spacing w:after="0"/>
        <w:ind w:left="0"/>
        <w:jc w:val="both"/>
      </w:pPr>
      <w:r>
        <w:rPr>
          <w:rFonts w:ascii="Times New Roman"/>
          <w:b w:val="false"/>
          <w:i w:val="false"/>
          <w:color w:val="000000"/>
          <w:sz w:val="28"/>
        </w:rPr>
        <w:t>
      196. Алынатын қорларды өндіруі 80 %-дан асатын пайдалану объектісі үшін 2 нұсқа есептеледі:</w:t>
      </w:r>
    </w:p>
    <w:bookmarkEnd w:id="773"/>
    <w:bookmarkStart w:name="z780" w:id="774"/>
    <w:p>
      <w:pPr>
        <w:spacing w:after="0"/>
        <w:ind w:left="0"/>
        <w:jc w:val="both"/>
      </w:pPr>
      <w:r>
        <w:rPr>
          <w:rFonts w:ascii="Times New Roman"/>
          <w:b w:val="false"/>
          <w:i w:val="false"/>
          <w:color w:val="000000"/>
          <w:sz w:val="28"/>
        </w:rPr>
        <w:t>
      бекітілген нұсқаға сәйкес кен орнын игеруді көздейтін базалық/оларды дамытпай барлық ұсынылған іс-шараларды жүзеге асыруды ескере отырып, соңғы жобалау құжатына сәйкес іске асырылатын базалық;</w:t>
      </w:r>
    </w:p>
    <w:bookmarkEnd w:id="774"/>
    <w:bookmarkStart w:name="z781" w:id="775"/>
    <w:p>
      <w:pPr>
        <w:spacing w:after="0"/>
        <w:ind w:left="0"/>
        <w:jc w:val="both"/>
      </w:pPr>
      <w:r>
        <w:rPr>
          <w:rFonts w:ascii="Times New Roman"/>
          <w:b w:val="false"/>
          <w:i w:val="false"/>
          <w:color w:val="000000"/>
          <w:sz w:val="28"/>
        </w:rPr>
        <w:t>
      мұнай өндірудің түбегейлі жаңа технологияларын қолдана отырып немесе белгілі, бірақ бұрын қолданылмаған 1-нұсқаға негізделген нұсқа.</w:t>
      </w:r>
    </w:p>
    <w:bookmarkEnd w:id="775"/>
    <w:bookmarkStart w:name="z782" w:id="776"/>
    <w:p>
      <w:pPr>
        <w:spacing w:after="0"/>
        <w:ind w:left="0"/>
        <w:jc w:val="both"/>
      </w:pPr>
      <w:r>
        <w:rPr>
          <w:rFonts w:ascii="Times New Roman"/>
          <w:b w:val="false"/>
          <w:i w:val="false"/>
          <w:color w:val="000000"/>
          <w:sz w:val="28"/>
        </w:rPr>
        <w:t>
      197. Қабаттық қысымды ұстап тұру және мұнайды қабаттан (қабаттық, техникалық, ыстық, термалды су, химиялық реагенттердің сулы ерітінділері, әртүрлі құрамдағы газ, бу және т. б.) ығыстыру мақсатында қабатқа айдау үшін жұмыс агентін таңдау өнімді қабаттың литологиялық құрамы мен коллекторлық қасиеттерін, мұнайдың реологиясын, жұмыс агентінің қажетті мөлшерінің болуын ескере отырып жүзеге асырылады</w:t>
      </w:r>
    </w:p>
    <w:bookmarkEnd w:id="776"/>
    <w:bookmarkStart w:name="z783" w:id="777"/>
    <w:p>
      <w:pPr>
        <w:spacing w:after="0"/>
        <w:ind w:left="0"/>
        <w:jc w:val="both"/>
      </w:pPr>
      <w:r>
        <w:rPr>
          <w:rFonts w:ascii="Times New Roman"/>
          <w:b w:val="false"/>
          <w:i w:val="false"/>
          <w:color w:val="000000"/>
          <w:sz w:val="28"/>
        </w:rPr>
        <w:t>
      198. Әзірлеу нұсқаларының технологиялық көрсеткіштері мынадай әдістерді қолдана отырып есептеледі:</w:t>
      </w:r>
    </w:p>
    <w:bookmarkEnd w:id="777"/>
    <w:bookmarkStart w:name="z784" w:id="778"/>
    <w:p>
      <w:pPr>
        <w:spacing w:after="0"/>
        <w:ind w:left="0"/>
        <w:jc w:val="both"/>
      </w:pPr>
      <w:r>
        <w:rPr>
          <w:rFonts w:ascii="Times New Roman"/>
          <w:b w:val="false"/>
          <w:i w:val="false"/>
          <w:color w:val="000000"/>
          <w:sz w:val="28"/>
        </w:rPr>
        <w:t>
      Коэффициент әдістемесі – қабатты, зоналық-біртекті емес қабаттың ықтималдық-статистикалық моделіне негізделген әдіс. Көмірсутектердің АК анықтаудың негізі негізгі коэффициенттердің көбейтіндісін қамтиды: ығыстырып шығару коэффициенті, қамту коэффициенті және су басу коэффициенті. Бұл әдістеме әртүрлі модификацияларға ие, олар кен орындарында осы әдістеме қолданылуына қарай әзірленген.</w:t>
      </w:r>
    </w:p>
    <w:bookmarkEnd w:id="778"/>
    <w:bookmarkStart w:name="z785" w:id="779"/>
    <w:p>
      <w:pPr>
        <w:spacing w:after="0"/>
        <w:ind w:left="0"/>
        <w:jc w:val="both"/>
      </w:pPr>
      <w:r>
        <w:rPr>
          <w:rFonts w:ascii="Times New Roman"/>
          <w:b w:val="false"/>
          <w:i w:val="false"/>
          <w:color w:val="000000"/>
          <w:sz w:val="28"/>
        </w:rPr>
        <w:t>
      Модель мұнайдың ығысу процесін сипаттайтын физикалық факторларды да ескереді (ағынның екі фазасы).</w:t>
      </w:r>
    </w:p>
    <w:bookmarkEnd w:id="779"/>
    <w:bookmarkStart w:name="z786" w:id="780"/>
    <w:p>
      <w:pPr>
        <w:spacing w:after="0"/>
        <w:ind w:left="0"/>
        <w:jc w:val="both"/>
      </w:pPr>
      <w:r>
        <w:rPr>
          <w:rFonts w:ascii="Times New Roman"/>
          <w:b w:val="false"/>
          <w:i w:val="false"/>
          <w:color w:val="000000"/>
          <w:sz w:val="28"/>
        </w:rPr>
        <w:t>
      Материалдық тепе-теңдік әдісі материяның тұрақтылық заңының практикалық қолданылуы болып табылады. Оны қолдана отырып, олар жер қойнауындағы сұйықтықтың бастапқы мөлшерінің жер қойнауында өндірілген және қалған көмірсутектер қорының мөлшеріне тең екендігіне негізделеді. Көмірсутектердің алынатын қорларын есептеу қабаттық қысымның өзгеруі және даму (сұйықтықты, газды алу) процесінде сұйықтық пен газдың (бос, еріген) арасындағы сандық қатынастар туралы мәліметтерге негізделген.</w:t>
      </w:r>
    </w:p>
    <w:bookmarkEnd w:id="780"/>
    <w:bookmarkStart w:name="z787" w:id="781"/>
    <w:p>
      <w:pPr>
        <w:spacing w:after="0"/>
        <w:ind w:left="0"/>
        <w:jc w:val="both"/>
      </w:pPr>
      <w:r>
        <w:rPr>
          <w:rFonts w:ascii="Times New Roman"/>
          <w:b w:val="false"/>
          <w:i w:val="false"/>
          <w:color w:val="000000"/>
          <w:sz w:val="28"/>
        </w:rPr>
        <w:t>
      Статистикалық әдіс – ұңғымалардағы дебит қисықтарын зерттеу. Бұл қисықтардың құрылысы алдыңғы уақыттағы статистикалық материалды жалпылауға және алынған заңдылықтарды ең төменгі шекті рұқсат етілген дебит мәндеріне дейін болашаққа экстраполяциялауға негізделген. Графикалық қисықтар немесе есептеу арқылы алынған кен орындары анықталады.</w:t>
      </w:r>
    </w:p>
    <w:bookmarkEnd w:id="781"/>
    <w:bookmarkStart w:name="z788" w:id="782"/>
    <w:p>
      <w:pPr>
        <w:spacing w:after="0"/>
        <w:ind w:left="0"/>
        <w:jc w:val="both"/>
      </w:pPr>
      <w:r>
        <w:rPr>
          <w:rFonts w:ascii="Times New Roman"/>
          <w:b w:val="false"/>
          <w:i w:val="false"/>
          <w:color w:val="000000"/>
          <w:sz w:val="28"/>
        </w:rPr>
        <w:t>
      199. Жобаланатын технологиялар мен ұсынылатын жұмыс агенттері осы кен орнында немесе ұқсас кен орындарында жүргізілген эксперименттік немесе тәжірибелік-өнеркәсіптік зерттеулердің нәтижелері бойынша негізделеді.</w:t>
      </w:r>
    </w:p>
    <w:bookmarkEnd w:id="782"/>
    <w:bookmarkStart w:name="z789" w:id="783"/>
    <w:p>
      <w:pPr>
        <w:spacing w:after="0"/>
        <w:ind w:left="0"/>
        <w:jc w:val="both"/>
      </w:pPr>
      <w:r>
        <w:rPr>
          <w:rFonts w:ascii="Times New Roman"/>
          <w:b w:val="false"/>
          <w:i w:val="false"/>
          <w:color w:val="000000"/>
          <w:sz w:val="28"/>
        </w:rPr>
        <w:t>
      200. Қабаттық қысымды қолдау жүйелерін, әртүрлі архитектурадағы өндіруші және айдау ұңғымаларының торларын орналастыру және тығыздау жүйелерін таңдау, гидравликалық сынуды қолдану бүкіл даму кезеңіндегі динамикадағы технологиялық және экономикалық көрсеткіштерді есептейтін техникалық және технологиялық қамтамасыз етудің нақты нұсқаларын қалыптастыру үшін қолданылады.</w:t>
      </w:r>
    </w:p>
    <w:bookmarkEnd w:id="783"/>
    <w:bookmarkStart w:name="z790" w:id="784"/>
    <w:p>
      <w:pPr>
        <w:spacing w:after="0"/>
        <w:ind w:left="0"/>
        <w:jc w:val="both"/>
      </w:pPr>
      <w:r>
        <w:rPr>
          <w:rFonts w:ascii="Times New Roman"/>
          <w:b w:val="false"/>
          <w:i w:val="false"/>
          <w:color w:val="000000"/>
          <w:sz w:val="28"/>
        </w:rPr>
        <w:t>
      201. Орындалған есептеулер негізінде мемлекеттік теңгерімдегі алынатын мұнай, газ, конденсат қорларын, олардың құрамындағы ілеспе компоненттерді оңтайлы өндіруді және көмірсутек ресурстарын барынша алуға қол жеткізуді қамтамасыз ететін нұсқалар таңдалады.</w:t>
      </w:r>
    </w:p>
    <w:bookmarkEnd w:id="784"/>
    <w:bookmarkStart w:name="z791" w:id="785"/>
    <w:p>
      <w:pPr>
        <w:spacing w:after="0"/>
        <w:ind w:left="0"/>
        <w:jc w:val="both"/>
      </w:pPr>
      <w:r>
        <w:rPr>
          <w:rFonts w:ascii="Times New Roman"/>
          <w:b w:val="false"/>
          <w:i w:val="false"/>
          <w:color w:val="000000"/>
          <w:sz w:val="28"/>
        </w:rPr>
        <w:t>
      202. Пайдалану объектілері мен кен орындарын игерудің технологиялық көрсеткіштерін болжау және көмірсутектердің кендерін анықтау объектілер мен кен орындарының геологиялық-сүзу (геологиялық-технологиялық) модельдерін пайдалана отырып жүзеге асырылады.</w:t>
      </w:r>
    </w:p>
    <w:bookmarkEnd w:id="785"/>
    <w:bookmarkStart w:name="z792" w:id="786"/>
    <w:p>
      <w:pPr>
        <w:spacing w:after="0"/>
        <w:ind w:left="0"/>
        <w:jc w:val="both"/>
      </w:pPr>
      <w:r>
        <w:rPr>
          <w:rFonts w:ascii="Times New Roman"/>
          <w:b w:val="false"/>
          <w:i w:val="false"/>
          <w:color w:val="000000"/>
          <w:sz w:val="28"/>
        </w:rPr>
        <w:t>
      203. Бастапқы геологиялық-физикалық сипаттамалар болып табылатындар: кеуектілігі, өткізгіштігі, фациальды таралуы, құмдылығы, бөлшектенуі, мұнай-газ қанықтылығы, қалыңдығы, қабат қысымы, температурасы, қанығу қысымы, ығысу коэффициенті, тұтқырлығы, тығыздығы, көлемдік коэффициенті, газ мөлшері, тұрақты конденсат мөлшері, көмірсутектер мен ортаның сығылу коэффициенті, капиллярлық қысым және т.б.</w:t>
      </w:r>
    </w:p>
    <w:bookmarkEnd w:id="786"/>
    <w:bookmarkStart w:name="z793" w:id="787"/>
    <w:p>
      <w:pPr>
        <w:spacing w:after="0"/>
        <w:ind w:left="0"/>
        <w:jc w:val="both"/>
      </w:pPr>
      <w:r>
        <w:rPr>
          <w:rFonts w:ascii="Times New Roman"/>
          <w:b w:val="false"/>
          <w:i w:val="false"/>
          <w:color w:val="000000"/>
          <w:sz w:val="28"/>
        </w:rPr>
        <w:t>
      204. Сүзгілеу моделін таңдау модельденген игеру процестерінің сипатын ескере отырып, шөгінділердің түрлерін, қанықтыратын сұйықтықтар мен қысымды агенттердің қасиеттері мен түрлерін анықтауды ескере отырып жүзеге асырылады.</w:t>
      </w:r>
    </w:p>
    <w:bookmarkEnd w:id="787"/>
    <w:bookmarkStart w:name="z794" w:id="788"/>
    <w:p>
      <w:pPr>
        <w:spacing w:after="0"/>
        <w:ind w:left="0"/>
        <w:jc w:val="both"/>
      </w:pPr>
      <w:r>
        <w:rPr>
          <w:rFonts w:ascii="Times New Roman"/>
          <w:b w:val="false"/>
          <w:i w:val="false"/>
          <w:color w:val="000000"/>
          <w:sz w:val="28"/>
        </w:rPr>
        <w:t>
      205. Физикалық-химиялық қасиеттеріне, сұйықтықтардың қабатын қанықтыратын және қысым жасайтын жұмыс агенттеріне, сондай-ақ олардың фазалық мінез-құлқына байланысты бір фазалы, екі фазалы, үш фазалы немесе көп компонентті (композициялық) сүзу моделін таңдау негізделеді.</w:t>
      </w:r>
    </w:p>
    <w:bookmarkEnd w:id="788"/>
    <w:bookmarkStart w:name="z795" w:id="789"/>
    <w:p>
      <w:pPr>
        <w:spacing w:after="0"/>
        <w:ind w:left="0"/>
        <w:jc w:val="both"/>
      </w:pPr>
      <w:r>
        <w:rPr>
          <w:rFonts w:ascii="Times New Roman"/>
          <w:b w:val="false"/>
          <w:i w:val="false"/>
          <w:color w:val="000000"/>
          <w:sz w:val="28"/>
        </w:rPr>
        <w:t>
      206. Мұнайдың газбен қанығу қысымынан жоғары қысымда судың ығыстырып шығарылуын модельдеу үшін технологиялық көрсеткіштерді болжау үшін мынадай әдістердің бірін пайдалана отырып, сүзудің екі фазалы моделін пайдалануға жол беріледі:</w:t>
      </w:r>
    </w:p>
    <w:bookmarkEnd w:id="789"/>
    <w:bookmarkStart w:name="z796" w:id="790"/>
    <w:p>
      <w:pPr>
        <w:spacing w:after="0"/>
        <w:ind w:left="0"/>
        <w:jc w:val="both"/>
      </w:pPr>
      <w:r>
        <w:rPr>
          <w:rFonts w:ascii="Times New Roman"/>
          <w:b w:val="false"/>
          <w:i w:val="false"/>
          <w:color w:val="000000"/>
          <w:sz w:val="28"/>
        </w:rPr>
        <w:t>
      Коэффициенттік әдістеме;</w:t>
      </w:r>
    </w:p>
    <w:bookmarkEnd w:id="790"/>
    <w:bookmarkStart w:name="z797" w:id="791"/>
    <w:p>
      <w:pPr>
        <w:spacing w:after="0"/>
        <w:ind w:left="0"/>
        <w:jc w:val="both"/>
      </w:pPr>
      <w:r>
        <w:rPr>
          <w:rFonts w:ascii="Times New Roman"/>
          <w:b w:val="false"/>
          <w:i w:val="false"/>
          <w:color w:val="000000"/>
          <w:sz w:val="28"/>
        </w:rPr>
        <w:t>
      Статистикалық әдіс;</w:t>
      </w:r>
    </w:p>
    <w:bookmarkEnd w:id="791"/>
    <w:bookmarkStart w:name="z798" w:id="792"/>
    <w:p>
      <w:pPr>
        <w:spacing w:after="0"/>
        <w:ind w:left="0"/>
        <w:jc w:val="both"/>
      </w:pPr>
      <w:r>
        <w:rPr>
          <w:rFonts w:ascii="Times New Roman"/>
          <w:b w:val="false"/>
          <w:i w:val="false"/>
          <w:color w:val="000000"/>
          <w:sz w:val="28"/>
        </w:rPr>
        <w:t>
      Материалдық баланс әдісі;</w:t>
      </w:r>
    </w:p>
    <w:bookmarkEnd w:id="792"/>
    <w:bookmarkStart w:name="z799" w:id="793"/>
    <w:p>
      <w:pPr>
        <w:spacing w:after="0"/>
        <w:ind w:left="0"/>
        <w:jc w:val="both"/>
      </w:pPr>
      <w:r>
        <w:rPr>
          <w:rFonts w:ascii="Times New Roman"/>
          <w:b w:val="false"/>
          <w:i w:val="false"/>
          <w:color w:val="000000"/>
          <w:sz w:val="28"/>
        </w:rPr>
        <w:t>
      Кен орнының геологиялық-гидродинамикалық моделі.</w:t>
      </w:r>
    </w:p>
    <w:bookmarkEnd w:id="793"/>
    <w:bookmarkStart w:name="z800" w:id="794"/>
    <w:p>
      <w:pPr>
        <w:spacing w:after="0"/>
        <w:ind w:left="0"/>
        <w:jc w:val="both"/>
      </w:pPr>
      <w:r>
        <w:rPr>
          <w:rFonts w:ascii="Times New Roman"/>
          <w:b w:val="false"/>
          <w:i w:val="false"/>
          <w:color w:val="000000"/>
          <w:sz w:val="28"/>
        </w:rPr>
        <w:t>
      207. Газ-мұнай кен орындарын игеру және газ айдау процестерін есептеу үшін араласпайтын ығыстырып шығару режимінде технологиялық көрсеткіштерді болжау үшін мынадай әдістердің бірін пайдалана отырып, газды, мұнайды және суды сүзудің үш фазалы модельдері қолданылады:</w:t>
      </w:r>
    </w:p>
    <w:bookmarkEnd w:id="794"/>
    <w:bookmarkStart w:name="z801" w:id="795"/>
    <w:p>
      <w:pPr>
        <w:spacing w:after="0"/>
        <w:ind w:left="0"/>
        <w:jc w:val="both"/>
      </w:pPr>
      <w:r>
        <w:rPr>
          <w:rFonts w:ascii="Times New Roman"/>
          <w:b w:val="false"/>
          <w:i w:val="false"/>
          <w:color w:val="000000"/>
          <w:sz w:val="28"/>
        </w:rPr>
        <w:t>
      статистикалық әдіс + материалдық баланс әдісі;</w:t>
      </w:r>
    </w:p>
    <w:bookmarkEnd w:id="795"/>
    <w:bookmarkStart w:name="z802" w:id="796"/>
    <w:p>
      <w:pPr>
        <w:spacing w:after="0"/>
        <w:ind w:left="0"/>
        <w:jc w:val="both"/>
      </w:pPr>
      <w:r>
        <w:rPr>
          <w:rFonts w:ascii="Times New Roman"/>
          <w:b w:val="false"/>
          <w:i w:val="false"/>
          <w:color w:val="000000"/>
          <w:sz w:val="28"/>
        </w:rPr>
        <w:t>
      кен орнының геологиялық-гидродинамикалық моделі.</w:t>
      </w:r>
    </w:p>
    <w:bookmarkEnd w:id="796"/>
    <w:bookmarkStart w:name="z803" w:id="797"/>
    <w:p>
      <w:pPr>
        <w:spacing w:after="0"/>
        <w:ind w:left="0"/>
        <w:jc w:val="both"/>
      </w:pPr>
      <w:r>
        <w:rPr>
          <w:rFonts w:ascii="Times New Roman"/>
          <w:b w:val="false"/>
          <w:i w:val="false"/>
          <w:color w:val="000000"/>
          <w:sz w:val="28"/>
        </w:rPr>
        <w:t>
      208. Аралас ығыстырып шығару жағдайында әзірленетін мұнай объектілері, қатты фазаның (парафиндер, асфальтендер және т.б.) түсуімен фазалық ауысулар, мұнай-газ конденсаты объектілері және қабатқа белсенді термиялық әсерімен пайдаланылатын объектілер үшін көп компонентті (композициялық) ГГДМ сүзу модельдерін қолдану қажет.</w:t>
      </w:r>
    </w:p>
    <w:bookmarkEnd w:id="797"/>
    <w:bookmarkStart w:name="z804" w:id="798"/>
    <w:p>
      <w:pPr>
        <w:spacing w:after="0"/>
        <w:ind w:left="0"/>
        <w:jc w:val="both"/>
      </w:pPr>
      <w:r>
        <w:rPr>
          <w:rFonts w:ascii="Times New Roman"/>
          <w:b w:val="false"/>
          <w:i w:val="false"/>
          <w:color w:val="000000"/>
          <w:sz w:val="28"/>
        </w:rPr>
        <w:t>
      209. Қабаттардың физика-гидродинамикалық сипаттамалары өзек үлгілерін талдау деректері, ГАЖ-дың материалдары, қабаттар мен ұңғымаларды гидродинамикалық зерттеу деректері бойынша коллектор жыныстарының коллекторлық қасиеттерінің сипаттамасын, контурлық сулардың ілгерілеу белсенділігінің сипаттамасын, әрбір кен орны бойынша бастапқы қабат қысымын қамтуы тиіс.</w:t>
      </w:r>
    </w:p>
    <w:bookmarkEnd w:id="798"/>
    <w:bookmarkStart w:name="z805" w:id="799"/>
    <w:p>
      <w:pPr>
        <w:spacing w:after="0"/>
        <w:ind w:left="0"/>
        <w:jc w:val="both"/>
      </w:pPr>
      <w:r>
        <w:rPr>
          <w:rFonts w:ascii="Times New Roman"/>
          <w:b w:val="false"/>
          <w:i w:val="false"/>
          <w:color w:val="000000"/>
          <w:sz w:val="28"/>
        </w:rPr>
        <w:t>
      Қабаттардың физика-гидродинамикалық сипаттамаларын сипаттау кезінде коллекторлардың сулануын, жұмыс агентінің мұнайды ығыстыруының физика-гидродинамикалық сипаттамаларын (су, газ, химиялық өнімдердің ерітінділері, көмірқышқыл газы, бу), өзгеру диапазонын, бастапқы, қалдық мұнаймен қанығу шамаларының орташа мәндерін және оларға сәйкес келетін мұнай мен су үшін фазалық өткізгіштіктің соңғы мәндерін, бастапқы және өткізгіштіктен қалдық мұнай қанықтылығын көрсету қажет.</w:t>
      </w:r>
    </w:p>
    <w:bookmarkEnd w:id="799"/>
    <w:bookmarkStart w:name="z806" w:id="800"/>
    <w:p>
      <w:pPr>
        <w:spacing w:after="0"/>
        <w:ind w:left="0"/>
        <w:jc w:val="both"/>
      </w:pPr>
      <w:r>
        <w:rPr>
          <w:rFonts w:ascii="Times New Roman"/>
          <w:b w:val="false"/>
          <w:i w:val="false"/>
          <w:color w:val="000000"/>
          <w:sz w:val="28"/>
        </w:rPr>
        <w:t>
      Тау жыныстарының өкілді үлгілері үшін (тән учаскелер, аймақтар, қабат қабаттары бойынша) жұмыс агенттерінің мұнайды ығыстырып шығаруын зертханалық зерттеу нәтижелері бойынша құрылған мұнайдың, жұмыс агенттерінің және капиллярлық қысымның судың қанықтылығына фазалық өткізгіштігінің тәуелділігін сипаттау қажет.</w:t>
      </w:r>
    </w:p>
    <w:bookmarkEnd w:id="800"/>
    <w:bookmarkStart w:name="z807" w:id="801"/>
    <w:p>
      <w:pPr>
        <w:spacing w:after="0"/>
        <w:ind w:left="0"/>
        <w:jc w:val="both"/>
      </w:pPr>
      <w:r>
        <w:rPr>
          <w:rFonts w:ascii="Times New Roman"/>
          <w:b w:val="false"/>
          <w:i w:val="false"/>
          <w:color w:val="000000"/>
          <w:sz w:val="28"/>
        </w:rPr>
        <w:t>
      210. Әзірлеу кезінде үш фазалы сүзу ағындары пайда болатын мұнай-газ конденсатты кен орындары үшін, сондай-ақ бастапқы қанығу қысымынан төмен мұнай кен орындарын игеру кезінде үш фазалы жүйелер (мұнай-газ-су) үшін салыстырмалы фазалық өткізгіштіктерді зертханалық әдістермен анықтауға немесе екі фазалы жүйелердің (мұнай-су және мұнай- газ) фазалық өткізгіштігі негізінде техникалық әдебиетте бар оларды есептеу әдістерін пайдалануға болады.</w:t>
      </w:r>
    </w:p>
    <w:bookmarkEnd w:id="801"/>
    <w:bookmarkStart w:name="z808" w:id="802"/>
    <w:p>
      <w:pPr>
        <w:spacing w:after="0"/>
        <w:ind w:left="0"/>
        <w:jc w:val="both"/>
      </w:pPr>
      <w:r>
        <w:rPr>
          <w:rFonts w:ascii="Times New Roman"/>
          <w:b w:val="false"/>
          <w:i w:val="false"/>
          <w:color w:val="000000"/>
          <w:sz w:val="28"/>
        </w:rPr>
        <w:t>
      211. Өнімді қабаттар аймақтары бойынша жұмыс агентінің (сумен, газбен) мұнайды ығыстырып шығаруының бастапқы ақпараты, сипаттамалары болған кезде олар кен орнының мұнай, су-мұнай, газ-мұнай, газ-су-мұнай аймақтары бойынша бөлек келтіріледі.</w:t>
      </w:r>
    </w:p>
    <w:bookmarkEnd w:id="802"/>
    <w:bookmarkStart w:name="z809" w:id="803"/>
    <w:p>
      <w:pPr>
        <w:spacing w:after="0"/>
        <w:ind w:left="0"/>
        <w:jc w:val="both"/>
      </w:pPr>
      <w:r>
        <w:rPr>
          <w:rFonts w:ascii="Times New Roman"/>
          <w:b w:val="false"/>
          <w:i w:val="false"/>
          <w:color w:val="000000"/>
          <w:sz w:val="28"/>
        </w:rPr>
        <w:t>
      212. Мұнай беруді арттырудың жаңа әдістерін қолдану кезінде пайдаланылатын жұмыс агенттерінің әрқайсысы үшін деректер келтіріледі.</w:t>
      </w:r>
    </w:p>
    <w:bookmarkEnd w:id="803"/>
    <w:bookmarkStart w:name="z810" w:id="804"/>
    <w:p>
      <w:pPr>
        <w:spacing w:after="0"/>
        <w:ind w:left="0"/>
        <w:jc w:val="both"/>
      </w:pPr>
      <w:r>
        <w:rPr>
          <w:rFonts w:ascii="Times New Roman"/>
          <w:b w:val="false"/>
          <w:i w:val="false"/>
          <w:color w:val="000000"/>
          <w:sz w:val="28"/>
        </w:rPr>
        <w:t>
      Кестелік және (немесе) графикалық түрде фазалық өткізгіштіктің деректері және қанықтылықтан функция түріндегі капиллярлық қысым ұсынылады. Фазалық өткізгіштіктерді ығыстырып шығару коэффициенттерімен негізделген жағдайда оларды өзгертуге жол беріледі.</w:t>
      </w:r>
    </w:p>
    <w:bookmarkEnd w:id="804"/>
    <w:bookmarkStart w:name="z811" w:id="805"/>
    <w:p>
      <w:pPr>
        <w:spacing w:after="0"/>
        <w:ind w:left="0"/>
        <w:jc w:val="both"/>
      </w:pPr>
      <w:r>
        <w:rPr>
          <w:rFonts w:ascii="Times New Roman"/>
          <w:b w:val="false"/>
          <w:i w:val="false"/>
          <w:color w:val="000000"/>
          <w:sz w:val="28"/>
        </w:rPr>
        <w:t>
      213. Екі және үш фазалы модельдерді негізгі параметрлер ретінде пайдаланған кезде қысымға тәуелділік беріледі:</w:t>
      </w:r>
    </w:p>
    <w:bookmarkEnd w:id="805"/>
    <w:bookmarkStart w:name="z812" w:id="806"/>
    <w:p>
      <w:pPr>
        <w:spacing w:after="0"/>
        <w:ind w:left="0"/>
        <w:jc w:val="both"/>
      </w:pPr>
      <w:r>
        <w:rPr>
          <w:rFonts w:ascii="Times New Roman"/>
          <w:b w:val="false"/>
          <w:i w:val="false"/>
          <w:color w:val="000000"/>
          <w:sz w:val="28"/>
        </w:rPr>
        <w:t>
      мұнай мен газдың тұтқырлығы, тығыздығы және көлемдік коэффициенттері;</w:t>
      </w:r>
    </w:p>
    <w:bookmarkEnd w:id="806"/>
    <w:bookmarkStart w:name="z813" w:id="807"/>
    <w:p>
      <w:pPr>
        <w:spacing w:after="0"/>
        <w:ind w:left="0"/>
        <w:jc w:val="both"/>
      </w:pPr>
      <w:r>
        <w:rPr>
          <w:rFonts w:ascii="Times New Roman"/>
          <w:b w:val="false"/>
          <w:i w:val="false"/>
          <w:color w:val="000000"/>
          <w:sz w:val="28"/>
        </w:rPr>
        <w:t>
      газдың тұтқырлығы, тығыздығы және көлемдік коэффициенті;</w:t>
      </w:r>
    </w:p>
    <w:bookmarkEnd w:id="807"/>
    <w:bookmarkStart w:name="z814" w:id="808"/>
    <w:p>
      <w:pPr>
        <w:spacing w:after="0"/>
        <w:ind w:left="0"/>
        <w:jc w:val="both"/>
      </w:pPr>
      <w:r>
        <w:rPr>
          <w:rFonts w:ascii="Times New Roman"/>
          <w:b w:val="false"/>
          <w:i w:val="false"/>
          <w:color w:val="000000"/>
          <w:sz w:val="28"/>
        </w:rPr>
        <w:t>
      судың тұтқырлығы, тығыздығы және көлемдік коэффициенті және судың газ мөлшері;</w:t>
      </w:r>
    </w:p>
    <w:bookmarkEnd w:id="808"/>
    <w:bookmarkStart w:name="z815" w:id="809"/>
    <w:p>
      <w:pPr>
        <w:spacing w:after="0"/>
        <w:ind w:left="0"/>
        <w:jc w:val="both"/>
      </w:pPr>
      <w:r>
        <w:rPr>
          <w:rFonts w:ascii="Times New Roman"/>
          <w:b w:val="false"/>
          <w:i w:val="false"/>
          <w:color w:val="000000"/>
          <w:sz w:val="28"/>
        </w:rPr>
        <w:t>
      214. Көп компонентті сүзу модельдері үшін:</w:t>
      </w:r>
    </w:p>
    <w:bookmarkEnd w:id="809"/>
    <w:bookmarkStart w:name="z816" w:id="810"/>
    <w:p>
      <w:pPr>
        <w:spacing w:after="0"/>
        <w:ind w:left="0"/>
        <w:jc w:val="both"/>
      </w:pPr>
      <w:r>
        <w:rPr>
          <w:rFonts w:ascii="Times New Roman"/>
          <w:b w:val="false"/>
          <w:i w:val="false"/>
          <w:color w:val="000000"/>
          <w:sz w:val="28"/>
        </w:rPr>
        <w:t>
      псевдофракциялардың қасиеттерін көрсете отырып қолданылатын көмірсутек жүйесінің құрамдас бөлігі;</w:t>
      </w:r>
    </w:p>
    <w:bookmarkEnd w:id="810"/>
    <w:bookmarkStart w:name="z817" w:id="811"/>
    <w:p>
      <w:pPr>
        <w:spacing w:after="0"/>
        <w:ind w:left="0"/>
        <w:jc w:val="both"/>
      </w:pPr>
      <w:r>
        <w:rPr>
          <w:rFonts w:ascii="Times New Roman"/>
          <w:b w:val="false"/>
          <w:i w:val="false"/>
          <w:color w:val="000000"/>
          <w:sz w:val="28"/>
        </w:rPr>
        <w:t>
      PТ – қабат жүйесінің диаграммасы және термобариялық жағдайлардың өзгеруімен жүйенің негізгі параметрлерінің өзгеруін сипаттайтын басқа графиктер;</w:t>
      </w:r>
    </w:p>
    <w:bookmarkEnd w:id="811"/>
    <w:bookmarkStart w:name="z818" w:id="812"/>
    <w:p>
      <w:pPr>
        <w:spacing w:after="0"/>
        <w:ind w:left="0"/>
        <w:jc w:val="both"/>
      </w:pPr>
      <w:r>
        <w:rPr>
          <w:rFonts w:ascii="Times New Roman"/>
          <w:b w:val="false"/>
          <w:i w:val="false"/>
          <w:color w:val="000000"/>
          <w:sz w:val="28"/>
        </w:rPr>
        <w:t>
      инъекция кезінде агенттермен өзара әрекеттесу кезінде жүйенің фазалық әрекетін сипаттайтын диаграммалар ұсынылады.</w:t>
      </w:r>
    </w:p>
    <w:bookmarkEnd w:id="812"/>
    <w:bookmarkStart w:name="z819" w:id="813"/>
    <w:p>
      <w:pPr>
        <w:spacing w:after="0"/>
        <w:ind w:left="0"/>
        <w:jc w:val="both"/>
      </w:pPr>
      <w:r>
        <w:rPr>
          <w:rFonts w:ascii="Times New Roman"/>
          <w:b w:val="false"/>
          <w:i w:val="false"/>
          <w:color w:val="000000"/>
          <w:sz w:val="28"/>
        </w:rPr>
        <w:t>
      Сығымдауды сипаттайтын деректер, ал қажет болған жағдайда тау жыныстарының деформациялық қасиеттері ұсынылады.</w:t>
      </w:r>
    </w:p>
    <w:bookmarkEnd w:id="813"/>
    <w:bookmarkStart w:name="z820" w:id="814"/>
    <w:p>
      <w:pPr>
        <w:spacing w:after="0"/>
        <w:ind w:left="0"/>
        <w:jc w:val="both"/>
      </w:pPr>
      <w:r>
        <w:rPr>
          <w:rFonts w:ascii="Times New Roman"/>
          <w:b w:val="false"/>
          <w:i w:val="false"/>
          <w:color w:val="000000"/>
          <w:sz w:val="28"/>
        </w:rPr>
        <w:t>
      215. Пайдаланылған есептік модельді игеру тарихына бейімдеу нәтижелері тұтастай алғанда объектілер бойынша, ірі объектілердің жекелеген учаскелері бойынша, мысал ретінде, бірнеше жеке ұңғымалар бойынша ұсынылады. Пайдаланылған модельде ай сайынғы нақты көрсеткіштер негізінде ұңғымаларды пайдалану тарихын ескеру қажет.</w:t>
      </w:r>
    </w:p>
    <w:bookmarkEnd w:id="814"/>
    <w:bookmarkStart w:name="z821" w:id="815"/>
    <w:p>
      <w:pPr>
        <w:spacing w:after="0"/>
        <w:ind w:left="0"/>
        <w:jc w:val="both"/>
      </w:pPr>
      <w:r>
        <w:rPr>
          <w:rFonts w:ascii="Times New Roman"/>
          <w:b w:val="false"/>
          <w:i w:val="false"/>
          <w:color w:val="000000"/>
          <w:sz w:val="28"/>
        </w:rPr>
        <w:t>
      Объектілер бойынша мынадай нақты және есептік көрсеткіштердің динамикасы көрсетіледі:</w:t>
      </w:r>
    </w:p>
    <w:bookmarkEnd w:id="815"/>
    <w:bookmarkStart w:name="z822" w:id="816"/>
    <w:p>
      <w:pPr>
        <w:spacing w:after="0"/>
        <w:ind w:left="0"/>
        <w:jc w:val="both"/>
      </w:pPr>
      <w:r>
        <w:rPr>
          <w:rFonts w:ascii="Times New Roman"/>
          <w:b w:val="false"/>
          <w:i w:val="false"/>
          <w:color w:val="000000"/>
          <w:sz w:val="28"/>
        </w:rPr>
        <w:t>
      қабат қысымы;</w:t>
      </w:r>
    </w:p>
    <w:bookmarkEnd w:id="816"/>
    <w:bookmarkStart w:name="z823" w:id="817"/>
    <w:p>
      <w:pPr>
        <w:spacing w:after="0"/>
        <w:ind w:left="0"/>
        <w:jc w:val="both"/>
      </w:pPr>
      <w:r>
        <w:rPr>
          <w:rFonts w:ascii="Times New Roman"/>
          <w:b w:val="false"/>
          <w:i w:val="false"/>
          <w:color w:val="000000"/>
          <w:sz w:val="28"/>
        </w:rPr>
        <w:t>
      көмірсутектерді (мұнай және газ) және сұйықтықты жинақталған және ағымдағы өндіру;</w:t>
      </w:r>
    </w:p>
    <w:bookmarkEnd w:id="817"/>
    <w:bookmarkStart w:name="z824" w:id="818"/>
    <w:p>
      <w:pPr>
        <w:spacing w:after="0"/>
        <w:ind w:left="0"/>
        <w:jc w:val="both"/>
      </w:pPr>
      <w:r>
        <w:rPr>
          <w:rFonts w:ascii="Times New Roman"/>
          <w:b w:val="false"/>
          <w:i w:val="false"/>
          <w:color w:val="000000"/>
          <w:sz w:val="28"/>
        </w:rPr>
        <w:t>
      жұмыс агенттерінің жинақталған және ағымдағы айдауы;</w:t>
      </w:r>
    </w:p>
    <w:bookmarkEnd w:id="818"/>
    <w:bookmarkStart w:name="z825" w:id="819"/>
    <w:p>
      <w:pPr>
        <w:spacing w:after="0"/>
        <w:ind w:left="0"/>
        <w:jc w:val="both"/>
      </w:pPr>
      <w:r>
        <w:rPr>
          <w:rFonts w:ascii="Times New Roman"/>
          <w:b w:val="false"/>
          <w:i w:val="false"/>
          <w:color w:val="000000"/>
          <w:sz w:val="28"/>
        </w:rPr>
        <w:t>
      суланғандығы, газ факторы.</w:t>
      </w:r>
    </w:p>
    <w:bookmarkEnd w:id="819"/>
    <w:bookmarkStart w:name="z826" w:id="820"/>
    <w:p>
      <w:pPr>
        <w:spacing w:after="0"/>
        <w:ind w:left="0"/>
        <w:jc w:val="both"/>
      </w:pPr>
      <w:r>
        <w:rPr>
          <w:rFonts w:ascii="Times New Roman"/>
          <w:b w:val="false"/>
          <w:i w:val="false"/>
          <w:color w:val="000000"/>
          <w:sz w:val="28"/>
        </w:rPr>
        <w:t>
      216. Ұңғымалар бойынша нақты және есептік көрсеткіштердің динамикасы келтіріледі: ұңғымалар ауданындағы кенжар және қабат қысымы, көмірсутектер (мұнай және газ) және сұйықтық дебиттері, айдалатын жұмыс агенттерінің шығыстары, сулану, газ факторы.</w:t>
      </w:r>
    </w:p>
    <w:bookmarkEnd w:id="820"/>
    <w:bookmarkStart w:name="z827" w:id="821"/>
    <w:p>
      <w:pPr>
        <w:spacing w:after="0"/>
        <w:ind w:left="0"/>
        <w:jc w:val="both"/>
      </w:pPr>
      <w:r>
        <w:rPr>
          <w:rFonts w:ascii="Times New Roman"/>
          <w:b w:val="false"/>
          <w:i w:val="false"/>
          <w:color w:val="000000"/>
          <w:sz w:val="28"/>
        </w:rPr>
        <w:t>
      217. Даму тарихына сәйкес модельді бейімдеу нәтижелері кестелік және графикалық түрде ұсынылады. Даму тарихына сәйкес модельді бейімдеу кезеңі бөлек негізделеді.</w:t>
      </w:r>
    </w:p>
    <w:bookmarkEnd w:id="821"/>
    <w:bookmarkStart w:name="z828" w:id="822"/>
    <w:p>
      <w:pPr>
        <w:spacing w:after="0"/>
        <w:ind w:left="0"/>
        <w:jc w:val="both"/>
      </w:pPr>
      <w:r>
        <w:rPr>
          <w:rFonts w:ascii="Times New Roman"/>
          <w:b w:val="false"/>
          <w:i w:val="false"/>
          <w:color w:val="000000"/>
          <w:sz w:val="28"/>
        </w:rPr>
        <w:t>
      Даму тарихының деректері бойынша модельдің бейімделу сапасын бағалау үшін ұңғымалардың негізделген топтары бойынша мынадай технологиялық көрсеткіштер бақылау деректері болып саналады:</w:t>
      </w:r>
    </w:p>
    <w:bookmarkEnd w:id="822"/>
    <w:bookmarkStart w:name="z829" w:id="823"/>
    <w:p>
      <w:pPr>
        <w:spacing w:after="0"/>
        <w:ind w:left="0"/>
        <w:jc w:val="both"/>
      </w:pPr>
      <w:r>
        <w:rPr>
          <w:rFonts w:ascii="Times New Roman"/>
          <w:b w:val="false"/>
          <w:i w:val="false"/>
          <w:color w:val="000000"/>
          <w:sz w:val="28"/>
        </w:rPr>
        <w:t>
      Сұйықтықты жылдық өндіру барлық бейімделу кезеңіндегі тарихи мәндердің 5 %-ынан аспайды;</w:t>
      </w:r>
    </w:p>
    <w:bookmarkEnd w:id="823"/>
    <w:bookmarkStart w:name="z830" w:id="824"/>
    <w:p>
      <w:pPr>
        <w:spacing w:after="0"/>
        <w:ind w:left="0"/>
        <w:jc w:val="both"/>
      </w:pPr>
      <w:r>
        <w:rPr>
          <w:rFonts w:ascii="Times New Roman"/>
          <w:b w:val="false"/>
          <w:i w:val="false"/>
          <w:color w:val="000000"/>
          <w:sz w:val="28"/>
        </w:rPr>
        <w:t>
      Жылдық мұнай өндіру бейімделудің барлық кезеңінде тарихи мәндердің 10 %-ынан аспайды;</w:t>
      </w:r>
    </w:p>
    <w:bookmarkEnd w:id="824"/>
    <w:bookmarkStart w:name="z831" w:id="825"/>
    <w:p>
      <w:pPr>
        <w:spacing w:after="0"/>
        <w:ind w:left="0"/>
        <w:jc w:val="both"/>
      </w:pPr>
      <w:r>
        <w:rPr>
          <w:rFonts w:ascii="Times New Roman"/>
          <w:b w:val="false"/>
          <w:i w:val="false"/>
          <w:color w:val="000000"/>
          <w:sz w:val="28"/>
        </w:rPr>
        <w:t>
      Жылдық еріген газды өндіру барлық бейімделу кезеңіндегі тарихи мәндердің 20 %-ынан аспайды;</w:t>
      </w:r>
    </w:p>
    <w:bookmarkEnd w:id="825"/>
    <w:bookmarkStart w:name="z832" w:id="826"/>
    <w:p>
      <w:pPr>
        <w:spacing w:after="0"/>
        <w:ind w:left="0"/>
        <w:jc w:val="both"/>
      </w:pPr>
      <w:r>
        <w:rPr>
          <w:rFonts w:ascii="Times New Roman"/>
          <w:b w:val="false"/>
          <w:i w:val="false"/>
          <w:color w:val="000000"/>
          <w:sz w:val="28"/>
        </w:rPr>
        <w:t>
      Жылдық бос газ өндіру тарихи мәндердің 10 %-ынан аспайды;</w:t>
      </w:r>
    </w:p>
    <w:bookmarkEnd w:id="826"/>
    <w:bookmarkStart w:name="z833" w:id="827"/>
    <w:p>
      <w:pPr>
        <w:spacing w:after="0"/>
        <w:ind w:left="0"/>
        <w:jc w:val="both"/>
      </w:pPr>
      <w:r>
        <w:rPr>
          <w:rFonts w:ascii="Times New Roman"/>
          <w:b w:val="false"/>
          <w:i w:val="false"/>
          <w:color w:val="000000"/>
          <w:sz w:val="28"/>
        </w:rPr>
        <w:t>
      Бейімделу кезеңіндегі тарихи мәндердің 5 %-ынан аспайтын жылдық айдау;</w:t>
      </w:r>
    </w:p>
    <w:bookmarkEnd w:id="827"/>
    <w:bookmarkStart w:name="z834" w:id="828"/>
    <w:p>
      <w:pPr>
        <w:spacing w:after="0"/>
        <w:ind w:left="0"/>
        <w:jc w:val="both"/>
      </w:pPr>
      <w:r>
        <w:rPr>
          <w:rFonts w:ascii="Times New Roman"/>
          <w:b w:val="false"/>
          <w:i w:val="false"/>
          <w:color w:val="000000"/>
          <w:sz w:val="28"/>
        </w:rPr>
        <w:t>
      Ұңғымалардың дренаждық аймағындағы орташа қабат қысымы бейімделу кезеңіндегі тарихи мәндердің 20 %-ынан аспайды.</w:t>
      </w:r>
    </w:p>
    <w:bookmarkEnd w:id="828"/>
    <w:bookmarkStart w:name="z835" w:id="829"/>
    <w:p>
      <w:pPr>
        <w:spacing w:after="0"/>
        <w:ind w:left="0"/>
        <w:jc w:val="both"/>
      </w:pPr>
      <w:r>
        <w:rPr>
          <w:rFonts w:ascii="Times New Roman"/>
          <w:b w:val="false"/>
          <w:i w:val="false"/>
          <w:color w:val="000000"/>
          <w:sz w:val="28"/>
        </w:rPr>
        <w:t>
      218. Бастапқы шарттар айырмашылық торының әрбір ұяшығындағы белгілі мәндер ретінде беріледі және гидростатикалық тепе-теңдікті ескере отырып есептеледі.</w:t>
      </w:r>
    </w:p>
    <w:bookmarkEnd w:id="829"/>
    <w:bookmarkStart w:name="z836" w:id="830"/>
    <w:p>
      <w:pPr>
        <w:spacing w:after="0"/>
        <w:ind w:left="0"/>
        <w:jc w:val="both"/>
      </w:pPr>
      <w:r>
        <w:rPr>
          <w:rFonts w:ascii="Times New Roman"/>
          <w:b w:val="false"/>
          <w:i w:val="false"/>
          <w:color w:val="000000"/>
          <w:sz w:val="28"/>
        </w:rPr>
        <w:t>
      Ұңғымалардың қабаттары мен кенжар маңындағы аймақтарына әсер етуді есепке алудың бастапқы және шекаралық шарттары мен тәсілдерін сипаттау кезінде жекелеген учаскелерді бөлуді ескере отырып, модельденетін объектінің шекараларындағы шарттардың сипаттамасы беріледі, су қысымы жүйесін орнату тәсілі көрсетіледі.</w:t>
      </w:r>
    </w:p>
    <w:bookmarkEnd w:id="830"/>
    <w:bookmarkStart w:name="z837" w:id="831"/>
    <w:p>
      <w:pPr>
        <w:spacing w:after="0"/>
        <w:ind w:left="0"/>
        <w:jc w:val="both"/>
      </w:pPr>
      <w:r>
        <w:rPr>
          <w:rFonts w:ascii="Times New Roman"/>
          <w:b w:val="false"/>
          <w:i w:val="false"/>
          <w:color w:val="000000"/>
          <w:sz w:val="28"/>
        </w:rPr>
        <w:t>
      Сондай-ақ, дебит (шығыстар), қысым, фазалық құрамдар, ашу аралықтары және т.б. бойынша ұңғымалардың жұмысына қабылданатын барлық шектеулер сипатталады, көмірсутектерді өндіруді қарқындату жөніндегі геологиялық-техникалық іс-шаралар мен іс-шараларды модельдеу тәсілдері көрсетіледі.</w:t>
      </w:r>
    </w:p>
    <w:bookmarkEnd w:id="831"/>
    <w:bookmarkStart w:name="z838" w:id="832"/>
    <w:p>
      <w:pPr>
        <w:spacing w:after="0"/>
        <w:ind w:left="0"/>
        <w:jc w:val="both"/>
      </w:pPr>
      <w:r>
        <w:rPr>
          <w:rFonts w:ascii="Times New Roman"/>
          <w:b w:val="false"/>
          <w:i w:val="false"/>
          <w:color w:val="000000"/>
          <w:sz w:val="28"/>
        </w:rPr>
        <w:t>
      Мұнай-газ беруді ұлғайту әдістерін модельдеу тәсілдері көрсетіледі.</w:t>
      </w:r>
    </w:p>
    <w:bookmarkEnd w:id="832"/>
    <w:bookmarkStart w:name="z839" w:id="833"/>
    <w:p>
      <w:pPr>
        <w:spacing w:after="0"/>
        <w:ind w:left="0"/>
        <w:jc w:val="both"/>
      </w:pPr>
      <w:r>
        <w:rPr>
          <w:rFonts w:ascii="Times New Roman"/>
          <w:b w:val="false"/>
          <w:i w:val="false"/>
          <w:color w:val="000000"/>
          <w:sz w:val="28"/>
        </w:rPr>
        <w:t>
      219. Гидродинамикалық есептеулер нәтижесінде алынған игерудің технологиялық көрсеткіштері пайдалану объектілерін және жалпы кен орнын игеру нұсқалары бойынша кестелік түрде келтіріледі.</w:t>
      </w:r>
    </w:p>
    <w:bookmarkEnd w:id="833"/>
    <w:bookmarkStart w:name="z840" w:id="834"/>
    <w:p>
      <w:pPr>
        <w:spacing w:after="0"/>
        <w:ind w:left="0"/>
        <w:jc w:val="left"/>
      </w:pPr>
      <w:r>
        <w:rPr>
          <w:rFonts w:ascii="Times New Roman"/>
          <w:b/>
          <w:i w:val="false"/>
          <w:color w:val="000000"/>
        </w:rPr>
        <w:t xml:space="preserve"> 7-параграф. Дәстүрлі емес көмірсутектердің қорларын есептеу</w:t>
      </w:r>
    </w:p>
    <w:bookmarkEnd w:id="834"/>
    <w:bookmarkStart w:name="z841" w:id="835"/>
    <w:p>
      <w:pPr>
        <w:spacing w:after="0"/>
        <w:ind w:left="0"/>
        <w:jc w:val="both"/>
      </w:pPr>
      <w:r>
        <w:rPr>
          <w:rFonts w:ascii="Times New Roman"/>
          <w:b w:val="false"/>
          <w:i w:val="false"/>
          <w:color w:val="000000"/>
          <w:sz w:val="28"/>
        </w:rPr>
        <w:t>
      220. Кодекстің 12-бабының 3-тармағына сәйкес, сәйкес тақтатасты мұнай, тақтатасты газ, табиғи битум, көмір қабаттарындағы метан және газ гидраттарынан алынатын газ дәстүрлі емес көмірсутектерге жатады. Тақтатас жыныстарында кездесетін шикі мұнай тақтатас майы деп танылады. Құрамында метан басым болатын, қалыпты атмосфералық температура мен қысым кезінде газ тәрізді күйде болатын, тақтатас жыныстарында кездесетін көмірсутектер мен көмірсутекті емес газдардың көп компонентті қоспасы тақтатас газы деп танылады. Тақтатас жыныс деп балшықтан, органикалық заттардан, сазды минералдардың үлпектерінен және басқа минералдардың ұсақ бөлшектерінен (балшық немесе саздың ұсақ бөлшектерінен), атап айтқанда кварц пен кальциттен түзілген, өткізгіштігі төмен шөгінді тектес ұсақ түйіршікті тау жынысы танылады. Табиғи шыққан қатты кристалды заттар газ гидраттары деп танылады, олардың ыдырауы кезінде метан мөлшері басым газ бөлінеді.</w:t>
      </w:r>
    </w:p>
    <w:bookmarkEnd w:id="835"/>
    <w:bookmarkStart w:name="z842" w:id="836"/>
    <w:p>
      <w:pPr>
        <w:spacing w:after="0"/>
        <w:ind w:left="0"/>
        <w:jc w:val="both"/>
      </w:pPr>
      <w:r>
        <w:rPr>
          <w:rFonts w:ascii="Times New Roman"/>
          <w:b w:val="false"/>
          <w:i w:val="false"/>
          <w:color w:val="000000"/>
          <w:sz w:val="28"/>
        </w:rPr>
        <w:t>
      221. Тақтатас жыныстары құрамында органикалық заттардың көп мөлшері бар, олар мұнай түзетін және көші-қон процесінде жоғары жатқан тұзақтарды толтыру үшін көмірсутектердің көзі болып табылады.</w:t>
      </w:r>
    </w:p>
    <w:bookmarkEnd w:id="836"/>
    <w:bookmarkStart w:name="z843" w:id="837"/>
    <w:p>
      <w:pPr>
        <w:spacing w:after="0"/>
        <w:ind w:left="0"/>
        <w:jc w:val="both"/>
      </w:pPr>
      <w:r>
        <w:rPr>
          <w:rFonts w:ascii="Times New Roman"/>
          <w:b w:val="false"/>
          <w:i w:val="false"/>
          <w:color w:val="000000"/>
          <w:sz w:val="28"/>
        </w:rPr>
        <w:t>
      222. Дәстүрлі емес көмірсутектердің шөгінділері гидродинамикалық түрде бір-бірімен байланысты емес және қабаттық қысымның жоғарылауымен сипатталады. Кенжатындарда табан сулар жоқ және су-мұнай контактісі жоқ. Кенжатындар негізінен коллекторларды фациальды алмастырумен, сыйымдылық-сүзу қасиеттері төмен жыныстармен шектеледі. Дәстүрлі емес коллекторлардан мұнайдың өнеркәсіптік ағындары жарықтарды қажетті материалмен бекіте отырып, гидроүзілуден кейін алынады.</w:t>
      </w:r>
    </w:p>
    <w:bookmarkEnd w:id="837"/>
    <w:bookmarkStart w:name="z844" w:id="838"/>
    <w:p>
      <w:pPr>
        <w:spacing w:after="0"/>
        <w:ind w:left="0"/>
        <w:jc w:val="both"/>
      </w:pPr>
      <w:r>
        <w:rPr>
          <w:rFonts w:ascii="Times New Roman"/>
          <w:b w:val="false"/>
          <w:i w:val="false"/>
          <w:color w:val="000000"/>
          <w:sz w:val="28"/>
        </w:rPr>
        <w:t>
      223. Дәстүрлі емес көмірсутектердің кен орындары мұнайдың сыртқы контурының болмауымен ерекшеленеді, солай мұнай қорларын және ондағы ілеспе пайдалы компоненттерді есептеу кезінде мұнай көлемі немесе кен орындары бойынша бөлінетін барлық горизонт есептеу бірлігі болып табылады. Кен орынының (кенжатындардың) шекаралары өнімділігі дәлелденген ұңғымадан арақашықтықпен және келісімшарттық аумақ шегінде мұнайлылықтың перспективалы аймақтарының шекараларымен айқындалады.</w:t>
      </w:r>
    </w:p>
    <w:bookmarkEnd w:id="838"/>
    <w:bookmarkStart w:name="z845" w:id="839"/>
    <w:p>
      <w:pPr>
        <w:spacing w:after="0"/>
        <w:ind w:left="0"/>
        <w:jc w:val="both"/>
      </w:pPr>
      <w:r>
        <w:rPr>
          <w:rFonts w:ascii="Times New Roman"/>
          <w:b w:val="false"/>
          <w:i w:val="false"/>
          <w:color w:val="000000"/>
          <w:sz w:val="28"/>
        </w:rPr>
        <w:t>
      224. Мұнайлылықтың перспективалық аймақтарының шекаралары өңдеудің және атрибуттық талдаудың арнайы әдістерін пайдалана отырып, үш өлшемді сейсмикалық барлау әдістерімен, сондай-ақ ұңғымаларды бұрғылау және сынау деректері немесе өзге де әдістер негізінде айқындалады.</w:t>
      </w:r>
    </w:p>
    <w:bookmarkEnd w:id="839"/>
    <w:bookmarkStart w:name="z846" w:id="840"/>
    <w:p>
      <w:pPr>
        <w:spacing w:after="0"/>
        <w:ind w:left="0"/>
        <w:jc w:val="both"/>
      </w:pPr>
      <w:r>
        <w:rPr>
          <w:rFonts w:ascii="Times New Roman"/>
          <w:b w:val="false"/>
          <w:i w:val="false"/>
          <w:color w:val="000000"/>
          <w:sz w:val="28"/>
        </w:rPr>
        <w:t>
      225. Тік ұңғыма үшін колоннада сынау кезінде, ағынды интенсивтендіру әдістерін қолданбай, расталған өнімділікке тәулігіне 1 тоннадан аз мұнай дебиті жатады. Көлденең немесе көлбеу ұңғымалары бар ұңғымалардың кен орындарын игеру кезінде қойнауқатын сумен ажырату (бұдан әрі – ҚСА) қолдану кезінде өнеркәсіптік мұнайлылық критерийі ретінде жүргізілген бір ҚСА үшін тәулігіне 1 т кем емес шама пайдаланылады. Кенжатынның өнеркәсіптік маңыздылығы туралы шешімді жер қойнауын пайдаланушы кенжар бойынша тұтастай емес, сынақ жүргізілген және көмірсутек ағыны алынған жеке ұңғыма бойынша жүргізілетін техникалық-экономикалық есептеулер негізінде қабылдайды.</w:t>
      </w:r>
    </w:p>
    <w:bookmarkEnd w:id="840"/>
    <w:bookmarkStart w:name="z847" w:id="841"/>
    <w:p>
      <w:pPr>
        <w:spacing w:after="0"/>
        <w:ind w:left="0"/>
        <w:jc w:val="both"/>
      </w:pPr>
      <w:r>
        <w:rPr>
          <w:rFonts w:ascii="Times New Roman"/>
          <w:b w:val="false"/>
          <w:i w:val="false"/>
          <w:color w:val="000000"/>
          <w:sz w:val="28"/>
        </w:rPr>
        <w:t>
      226. Тереңдігі мен ауданы бойынша кен орнын шектейтін су-мұнай контактісінің (бұдан әрі – СМК) болмауына, бөліністе коллекторларға айналатын және ҚСА жүргізгеннен кейін мұнай беретін өткізбейтін жыныстардың болуына байланысты жекелеген пропласткалардың литологиялық құрылымындағы айырмашылыққа және олардың арасында гидродинамикалық байланыстың болмауына қарамастан, есептеудің барлық аралығы бірыңғай кен орны ретінде қарастырылады.</w:t>
      </w:r>
    </w:p>
    <w:bookmarkEnd w:id="841"/>
    <w:bookmarkStart w:name="z848" w:id="842"/>
    <w:p>
      <w:pPr>
        <w:spacing w:after="0"/>
        <w:ind w:left="0"/>
        <w:jc w:val="both"/>
      </w:pPr>
      <w:r>
        <w:rPr>
          <w:rFonts w:ascii="Times New Roman"/>
          <w:b w:val="false"/>
          <w:i w:val="false"/>
          <w:color w:val="000000"/>
          <w:sz w:val="28"/>
        </w:rPr>
        <w:t>
      227. Дәстүрлі емес көмірсутектерді зерттеу "Геологиялық барлау кезеңділігінің қағидаларын бекіту туралы" Қазақстан Республикасы Инвестициялар және даму министрінің 2018 жылғы 18 мамырдағы № 342 бұйрығына сәйкес жүзеге асырылуы тиіс.</w:t>
      </w:r>
    </w:p>
    <w:bookmarkEnd w:id="842"/>
    <w:bookmarkStart w:name="z849" w:id="843"/>
    <w:p>
      <w:pPr>
        <w:spacing w:after="0"/>
        <w:ind w:left="0"/>
        <w:jc w:val="both"/>
      </w:pPr>
      <w:r>
        <w:rPr>
          <w:rFonts w:ascii="Times New Roman"/>
          <w:b w:val="false"/>
          <w:i w:val="false"/>
          <w:color w:val="000000"/>
          <w:sz w:val="28"/>
        </w:rPr>
        <w:t>
      228. Зерттеу дәрежесіне сәйкес қорларды бағалау мыналарға бөлінеді:</w:t>
      </w:r>
    </w:p>
    <w:bookmarkEnd w:id="843"/>
    <w:bookmarkStart w:name="z850" w:id="844"/>
    <w:p>
      <w:pPr>
        <w:spacing w:after="0"/>
        <w:ind w:left="0"/>
        <w:jc w:val="both"/>
      </w:pPr>
      <w:r>
        <w:rPr>
          <w:rFonts w:ascii="Times New Roman"/>
          <w:b w:val="false"/>
          <w:i w:val="false"/>
          <w:color w:val="000000"/>
          <w:sz w:val="28"/>
        </w:rPr>
        <w:t>
      көмірсутектер қорларын жедел есептеу (қажет болған жағдайда жер қойнауын пайдаланушы жүзеге асырады) – ұсынылған геологиялық материалдар көмірсутектер қорларының саны мен сапасына алдын ала баға беруге мүмкіндік берген жағдайда, көмірсутектер кен орындарын іздестіру және (немесе) бағалау процесінде алынған бастапқы мәліметтер негізінде көмірсутектер қорларын бағалау;</w:t>
      </w:r>
    </w:p>
    <w:bookmarkEnd w:id="844"/>
    <w:bookmarkStart w:name="z851" w:id="845"/>
    <w:p>
      <w:pPr>
        <w:spacing w:after="0"/>
        <w:ind w:left="0"/>
        <w:jc w:val="both"/>
      </w:pPr>
      <w:r>
        <w:rPr>
          <w:rFonts w:ascii="Times New Roman"/>
          <w:b w:val="false"/>
          <w:i w:val="false"/>
          <w:color w:val="000000"/>
          <w:sz w:val="28"/>
        </w:rPr>
        <w:t>
      көмірсутектер қорларын есептеу-геологиялық барлау жұмыстарын жүргізу кезінде алынған барлық мәліметтерді біріктіретін жер қойнауын егжей-тегжейлі зерттеу, оның нәтижелері бойынша көмірсутектер қорларының саны есептеледі және сапасына және көмірсутектерді алу коэффициентіне объективті баға беріледі;</w:t>
      </w:r>
    </w:p>
    <w:bookmarkEnd w:id="845"/>
    <w:bookmarkStart w:name="z852" w:id="846"/>
    <w:p>
      <w:pPr>
        <w:spacing w:after="0"/>
        <w:ind w:left="0"/>
        <w:jc w:val="both"/>
      </w:pPr>
      <w:r>
        <w:rPr>
          <w:rFonts w:ascii="Times New Roman"/>
          <w:b w:val="false"/>
          <w:i w:val="false"/>
          <w:color w:val="000000"/>
          <w:sz w:val="28"/>
        </w:rPr>
        <w:t>
      көмірсутектер қорларын қайта есептеу – кен орнында қосымша жүргізілген зерттеу жұмыстарының нәтижесінде кен орнының геологиялық құрылымы өзгерген және (немесе) нақтыланған кезде немесе игеру деректері бойынша көмірсутектердің бастапқы геологиялық және (немесе) алынатын қорлары өзгерген кезде жүргізіледі;</w:t>
      </w:r>
    </w:p>
    <w:bookmarkEnd w:id="846"/>
    <w:bookmarkStart w:name="z853" w:id="847"/>
    <w:p>
      <w:pPr>
        <w:spacing w:after="0"/>
        <w:ind w:left="0"/>
        <w:jc w:val="both"/>
      </w:pPr>
      <w:r>
        <w:rPr>
          <w:rFonts w:ascii="Times New Roman"/>
          <w:b w:val="false"/>
          <w:i w:val="false"/>
          <w:color w:val="000000"/>
          <w:sz w:val="28"/>
        </w:rPr>
        <w:t>
      көмірсутектер қорларын С2 санатынан С1 санатына ауыстыру өнімді горизонттарды (кен орындарын) жете зерделеу шеңберінде бұрғыланған ұңғымаларды сынау нәтижелері бойынша орындалады. Аударым кен орындарының қорларын және көмірсутектердің болжамды ресурстарын жіктеу әдістемесіне сәйкес жүзеге асырылады;</w:t>
      </w:r>
    </w:p>
    <w:bookmarkEnd w:id="847"/>
    <w:bookmarkStart w:name="z854" w:id="848"/>
    <w:p>
      <w:pPr>
        <w:spacing w:after="0"/>
        <w:ind w:left="0"/>
        <w:jc w:val="both"/>
      </w:pPr>
      <w:r>
        <w:rPr>
          <w:rFonts w:ascii="Times New Roman"/>
          <w:b w:val="false"/>
          <w:i w:val="false"/>
          <w:color w:val="000000"/>
          <w:sz w:val="28"/>
        </w:rPr>
        <w:t>
      көмірсутектер қорларының өсуі мұнайгаздылығы және (немесе) мұнаймен қаныққан жыныстар көлемінің ұлғаюы есебінен бұрын есептелген көмірсутектер көлемінің ұлғаюына әкеп соққан жүргізілген қосымша зерттеу жұмыстарының нәтижелері бойынша жүргізіледі.</w:t>
      </w:r>
    </w:p>
    <w:bookmarkEnd w:id="848"/>
    <w:bookmarkStart w:name="z855" w:id="849"/>
    <w:p>
      <w:pPr>
        <w:spacing w:after="0"/>
        <w:ind w:left="0"/>
        <w:jc w:val="both"/>
      </w:pPr>
      <w:r>
        <w:rPr>
          <w:rFonts w:ascii="Times New Roman"/>
          <w:b w:val="false"/>
          <w:i w:val="false"/>
          <w:color w:val="000000"/>
          <w:sz w:val="28"/>
        </w:rPr>
        <w:t>
      229. Кен орнының қорларын (кенжатындар, кенжатындардың жиынтығы) есептеу кен орнының үш өлшемді геологиялық моделін (кенжатындар, кенжатындардың жиынтығы) құру жолымен орындалады.</w:t>
      </w:r>
    </w:p>
    <w:bookmarkEnd w:id="849"/>
    <w:bookmarkStart w:name="z856" w:id="850"/>
    <w:p>
      <w:pPr>
        <w:spacing w:after="0"/>
        <w:ind w:left="0"/>
        <w:jc w:val="left"/>
      </w:pPr>
      <w:r>
        <w:rPr>
          <w:rFonts w:ascii="Times New Roman"/>
          <w:b/>
          <w:i w:val="false"/>
          <w:color w:val="000000"/>
        </w:rPr>
        <w:t xml:space="preserve"> 8-параграф . Бастапқы геологиялық қорларды есептеу</w:t>
      </w:r>
    </w:p>
    <w:bookmarkEnd w:id="850"/>
    <w:bookmarkStart w:name="z857" w:id="851"/>
    <w:p>
      <w:pPr>
        <w:spacing w:after="0"/>
        <w:ind w:left="0"/>
        <w:jc w:val="both"/>
      </w:pPr>
      <w:r>
        <w:rPr>
          <w:rFonts w:ascii="Times New Roman"/>
          <w:b w:val="false"/>
          <w:i w:val="false"/>
          <w:color w:val="000000"/>
          <w:sz w:val="28"/>
        </w:rPr>
        <w:t>
      230. Тақтатас мұнайының бастапқы геологиялық қорларын есептеудің негізгі әдісі көлемдік әдіс болып табылады, оның есептеу формуласы осы Әдістеменің 322-тармағында келтірілген.</w:t>
      </w:r>
    </w:p>
    <w:bookmarkEnd w:id="851"/>
    <w:bookmarkStart w:name="z858" w:id="852"/>
    <w:p>
      <w:pPr>
        <w:spacing w:after="0"/>
        <w:ind w:left="0"/>
        <w:jc w:val="both"/>
      </w:pPr>
      <w:r>
        <w:rPr>
          <w:rFonts w:ascii="Times New Roman"/>
          <w:b w:val="false"/>
          <w:i w:val="false"/>
          <w:color w:val="000000"/>
          <w:sz w:val="28"/>
        </w:rPr>
        <w:t>
      231. Барлық стандарттардың ішінде негізгі пиролитикалық зерттеулердің деректеріне негізделген геохимиялық әдістер көмекші болып табылады және көлемдік әдіспен орындалған қорларды есептеуді бақылау үшін қолданылады.</w:t>
      </w:r>
    </w:p>
    <w:bookmarkEnd w:id="852"/>
    <w:bookmarkStart w:name="z859" w:id="853"/>
    <w:p>
      <w:pPr>
        <w:spacing w:after="0"/>
        <w:ind w:left="0"/>
        <w:jc w:val="both"/>
      </w:pPr>
      <w:r>
        <w:rPr>
          <w:rFonts w:ascii="Times New Roman"/>
          <w:b w:val="false"/>
          <w:i w:val="false"/>
          <w:color w:val="000000"/>
          <w:sz w:val="28"/>
        </w:rPr>
        <w:t xml:space="preserve">
      232. Су-мұнай контактісінің (бұдан әрі – СМК) болмауына және тиісінше дәстүрлі емес көмірсутектердің мұнай коллекторларындағы өтпелі аймақтардың болмауына байланысты қорларды есептеу кезінде тек қана таза мұнай аймағы бөлінеді. </w:t>
      </w:r>
    </w:p>
    <w:bookmarkEnd w:id="853"/>
    <w:bookmarkStart w:name="z860" w:id="854"/>
    <w:p>
      <w:pPr>
        <w:spacing w:after="0"/>
        <w:ind w:left="0"/>
        <w:jc w:val="both"/>
      </w:pPr>
      <w:r>
        <w:rPr>
          <w:rFonts w:ascii="Times New Roman"/>
          <w:b w:val="false"/>
          <w:i w:val="false"/>
          <w:color w:val="000000"/>
          <w:sz w:val="28"/>
        </w:rPr>
        <w:t>
      233. Әртүрлі сыйымдылық-сүзу қасиеттерімен сипатталатын аймақтары бар кен орындарындағы қорларды есептеу кезінде мұндай аймақтарды ажырату үшін құрылымдық-фациялық талдауды қолдану және әрбір осындай аймақты ескере отырып қорларды құрылымдау қажет.</w:t>
      </w:r>
    </w:p>
    <w:bookmarkEnd w:id="854"/>
    <w:bookmarkStart w:name="z861" w:id="855"/>
    <w:p>
      <w:pPr>
        <w:spacing w:after="0"/>
        <w:ind w:left="0"/>
        <w:jc w:val="left"/>
      </w:pPr>
      <w:r>
        <w:rPr>
          <w:rFonts w:ascii="Times New Roman"/>
          <w:b/>
          <w:i w:val="false"/>
          <w:color w:val="000000"/>
        </w:rPr>
        <w:t xml:space="preserve"> 9-параграф. Қорлар санаттарының шекараларын анықтау</w:t>
      </w:r>
    </w:p>
    <w:bookmarkEnd w:id="855"/>
    <w:bookmarkStart w:name="z862" w:id="856"/>
    <w:p>
      <w:pPr>
        <w:spacing w:after="0"/>
        <w:ind w:left="0"/>
        <w:jc w:val="both"/>
      </w:pPr>
      <w:r>
        <w:rPr>
          <w:rFonts w:ascii="Times New Roman"/>
          <w:b w:val="false"/>
          <w:i w:val="false"/>
          <w:color w:val="000000"/>
          <w:sz w:val="28"/>
        </w:rPr>
        <w:t xml:space="preserve">
      234. Есептеу объектілері үшін қорлар санаттарының шекаралары пайдалану ұңғымалары мен перспективалық мұнай айналымы аймағының шекаралары арасындағы тор қадамымен айқындалады. Қолданыстағы немесе жобаланатын пайдалану ұңғымалары арасындағы қашықтық (бұдан әрі – L) бұрын келісілген немесе әзірленіп жатқан көрші кен орнының қорларын есептеу объектісіне ұқсастығы бойынша ұсынылатын игеру нұсқасына сәйкес айқындалады. </w:t>
      </w:r>
    </w:p>
    <w:bookmarkEnd w:id="856"/>
    <w:bookmarkStart w:name="z863" w:id="857"/>
    <w:p>
      <w:pPr>
        <w:spacing w:after="0"/>
        <w:ind w:left="0"/>
        <w:jc w:val="both"/>
      </w:pPr>
      <w:r>
        <w:rPr>
          <w:rFonts w:ascii="Times New Roman"/>
          <w:b w:val="false"/>
          <w:i w:val="false"/>
          <w:color w:val="000000"/>
          <w:sz w:val="28"/>
        </w:rPr>
        <w:t xml:space="preserve">
      235. Ұңғыманы бұрғылау және оны сынау нәтижелерін растау кезінде келісімшарттық аумақ шегіндегі мұнайлылықтың барлық перспективалық аймағын С1 санатты ауданды қоспағанда, С2 санатына жатқызу қажет. </w:t>
      </w:r>
    </w:p>
    <w:bookmarkEnd w:id="857"/>
    <w:bookmarkStart w:name="z864" w:id="858"/>
    <w:p>
      <w:pPr>
        <w:spacing w:after="0"/>
        <w:ind w:left="0"/>
        <w:jc w:val="both"/>
      </w:pPr>
      <w:r>
        <w:rPr>
          <w:rFonts w:ascii="Times New Roman"/>
          <w:b w:val="false"/>
          <w:i w:val="false"/>
          <w:color w:val="000000"/>
          <w:sz w:val="28"/>
        </w:rPr>
        <w:t xml:space="preserve">
      236. В қорлары санатының шекаралары пайдалану ұңғымасынан кен орнының зерттелмеген бөлігіне қарай 0.5L тең қашықтықта жүргізіледі. Көлденең, көлбеу-бағытталған ұңғымалары бар ұңғымалар бұрғыланған кен орны үшін В санатының шекаралары өндіруші ұңғымадан 0.5L қашықтықта нысаналы горизонтты ашатын ұңғыма оқпанының бүкіл бойында жүргізіледі. </w:t>
      </w:r>
    </w:p>
    <w:bookmarkEnd w:id="858"/>
    <w:bookmarkStart w:name="z865" w:id="859"/>
    <w:p>
      <w:pPr>
        <w:spacing w:after="0"/>
        <w:ind w:left="0"/>
        <w:jc w:val="both"/>
      </w:pPr>
      <w:r>
        <w:rPr>
          <w:rFonts w:ascii="Times New Roman"/>
          <w:b w:val="false"/>
          <w:i w:val="false"/>
          <w:color w:val="000000"/>
          <w:sz w:val="28"/>
        </w:rPr>
        <w:t xml:space="preserve">
      237. В санатындағы қорлардың әртүрлі учаскелері арасындағы қашықтық 0.5 L-ден аз болған жағдайда, мұндай учаскелер біріктірілуге тиіс. Егер В санатындағы қорлар шекарасынан С 1 шекараға дейінгі қашықтық 0.5 L-ден аз болса және осы учаскеде жобалау құжатында ұңғымаларды пайдалану қорын бұрғылау көзделмесе, В санатындағы алаң С 1 шекараға дейін таралады. </w:t>
      </w:r>
    </w:p>
    <w:bookmarkEnd w:id="859"/>
    <w:bookmarkStart w:name="z866" w:id="860"/>
    <w:p>
      <w:pPr>
        <w:spacing w:after="0"/>
        <w:ind w:left="0"/>
        <w:jc w:val="both"/>
      </w:pPr>
      <w:r>
        <w:rPr>
          <w:rFonts w:ascii="Times New Roman"/>
          <w:b w:val="false"/>
          <w:i w:val="false"/>
          <w:color w:val="000000"/>
          <w:sz w:val="28"/>
        </w:rPr>
        <w:t xml:space="preserve">
      238. С1 санатының шекаралары мұнай ағыны бар ұңғымадан 1.5 L қашықтықта жүргізіледі. </w:t>
      </w:r>
    </w:p>
    <w:bookmarkEnd w:id="860"/>
    <w:bookmarkStart w:name="z867" w:id="861"/>
    <w:p>
      <w:pPr>
        <w:spacing w:after="0"/>
        <w:ind w:left="0"/>
        <w:jc w:val="both"/>
      </w:pPr>
      <w:r>
        <w:rPr>
          <w:rFonts w:ascii="Times New Roman"/>
          <w:b w:val="false"/>
          <w:i w:val="false"/>
          <w:color w:val="000000"/>
          <w:sz w:val="28"/>
        </w:rPr>
        <w:t xml:space="preserve">
      239. С1 қорларының әртүрлі учаскелері арасындағы қашықтық 1.5L-ден аз болған жағдайда, мұндай учаскелер біріктіріледі. </w:t>
      </w:r>
    </w:p>
    <w:bookmarkEnd w:id="861"/>
    <w:bookmarkStart w:name="z868" w:id="862"/>
    <w:p>
      <w:pPr>
        <w:spacing w:after="0"/>
        <w:ind w:left="0"/>
        <w:jc w:val="both"/>
      </w:pPr>
      <w:r>
        <w:rPr>
          <w:rFonts w:ascii="Times New Roman"/>
          <w:b w:val="false"/>
          <w:i w:val="false"/>
          <w:color w:val="000000"/>
          <w:sz w:val="28"/>
        </w:rPr>
        <w:t>
      240. Егер кен орнының контурының шекараларында өнімділігін растамаған ұңғыма бұрғыланған болса, шекара өнімділігі расталған ұңғыма мен өнімсіз ұңғыма арасындағы қашықтықтың ортасында, бірақ өнімді ұңғымадан 1L қашықтыққа жақын емес жерде жүргізіледі.</w:t>
      </w:r>
    </w:p>
    <w:bookmarkEnd w:id="862"/>
    <w:bookmarkStart w:name="z869" w:id="863"/>
    <w:p>
      <w:pPr>
        <w:spacing w:after="0"/>
        <w:ind w:left="0"/>
        <w:jc w:val="both"/>
      </w:pPr>
      <w:r>
        <w:rPr>
          <w:rFonts w:ascii="Times New Roman"/>
          <w:b w:val="false"/>
          <w:i w:val="false"/>
          <w:color w:val="000000"/>
          <w:sz w:val="28"/>
        </w:rPr>
        <w:t>
      Жаңа контурдан тыс қорлар Қазақстан Республикасы Инвестициялар және даму министрінің 2018 жылғы 25 мамырдағы "Мемлекеттік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 393 бұйрығының 2-тарауының 22-тармағына сәйкес есептен алынады.</w:t>
      </w:r>
    </w:p>
    <w:bookmarkEnd w:id="863"/>
    <w:bookmarkStart w:name="z870" w:id="864"/>
    <w:p>
      <w:pPr>
        <w:spacing w:after="0"/>
        <w:ind w:left="0"/>
        <w:jc w:val="left"/>
      </w:pPr>
      <w:r>
        <w:rPr>
          <w:rFonts w:ascii="Times New Roman"/>
          <w:b/>
          <w:i w:val="false"/>
          <w:color w:val="000000"/>
        </w:rPr>
        <w:t xml:space="preserve"> 10-параграф . Мұнайға қаныққан қалыңдықты анықтау</w:t>
      </w:r>
    </w:p>
    <w:bookmarkEnd w:id="864"/>
    <w:bookmarkStart w:name="z871" w:id="865"/>
    <w:p>
      <w:pPr>
        <w:spacing w:after="0"/>
        <w:ind w:left="0"/>
        <w:jc w:val="both"/>
      </w:pPr>
      <w:r>
        <w:rPr>
          <w:rFonts w:ascii="Times New Roman"/>
          <w:b w:val="false"/>
          <w:i w:val="false"/>
          <w:color w:val="000000"/>
          <w:sz w:val="28"/>
        </w:rPr>
        <w:t>
      242. Горизонттағы мұнайға қаныққан қалыңдықты анықтау үшін, жыныстары қабат флюидін (көмірсутектер, су) ұстайтын және оны игеру кезінде бере алатын кесу аралықтарын бөлу қажет.</w:t>
      </w:r>
    </w:p>
    <w:bookmarkEnd w:id="865"/>
    <w:bookmarkStart w:name="z872" w:id="866"/>
    <w:p>
      <w:pPr>
        <w:spacing w:after="0"/>
        <w:ind w:left="0"/>
        <w:jc w:val="both"/>
      </w:pPr>
      <w:r>
        <w:rPr>
          <w:rFonts w:ascii="Times New Roman"/>
          <w:b w:val="false"/>
          <w:i w:val="false"/>
          <w:color w:val="000000"/>
          <w:sz w:val="28"/>
        </w:rPr>
        <w:t xml:space="preserve">
      243. Горизонт бөлінісінде коллекторлардың қалыңдығын бөлу сапалық белгілер мен сандық параметрлердің шекаралық мәндерінің (мысалы, кеуектілігі, саздылығы, органикалық заттардың құрамы) жиынтығы бойынша жүзеге асырылады, олар жынысөзекті зерттеулер мен ұңғымаларды сынау нәтижелері бойынша негізделеді. </w:t>
      </w:r>
    </w:p>
    <w:bookmarkEnd w:id="866"/>
    <w:bookmarkStart w:name="z873" w:id="867"/>
    <w:p>
      <w:pPr>
        <w:spacing w:after="0"/>
        <w:ind w:left="0"/>
        <w:jc w:val="both"/>
      </w:pPr>
      <w:r>
        <w:rPr>
          <w:rFonts w:ascii="Times New Roman"/>
          <w:b w:val="false"/>
          <w:i w:val="false"/>
          <w:color w:val="000000"/>
          <w:sz w:val="28"/>
        </w:rPr>
        <w:t>
      244. Коллекторларды сапалық және сандық белгілері бойынша бөлу критерийлерін негіздеу базалық ұңғымалар негізінде жүзеге асырылады, мұнда жиек аралығы зерттеулердің толық кешенімен сипатталады.</w:t>
      </w:r>
    </w:p>
    <w:bookmarkEnd w:id="867"/>
    <w:bookmarkStart w:name="z874" w:id="868"/>
    <w:p>
      <w:pPr>
        <w:spacing w:after="0"/>
        <w:ind w:left="0"/>
        <w:jc w:val="both"/>
      </w:pPr>
      <w:r>
        <w:rPr>
          <w:rFonts w:ascii="Times New Roman"/>
          <w:b w:val="false"/>
          <w:i w:val="false"/>
          <w:color w:val="000000"/>
          <w:sz w:val="28"/>
        </w:rPr>
        <w:t>
      Зерттеулердің толық кешені мыналарды қамтиды: спектрлік гамма-каротаж (СГК), гамма-каротаж (ГК), нейтрондық каротаж (НК), акустикалық каротаж(АК), гамма-гамма-тығыздықты каротаж (ГГКТ), индукциялық каротаж (ИК) (көп зондты), бүйірлік каротаж (БК) (көп зондты), микрокаротажды зондтау (МКЗ), Термометрия, Каверномер-профилемер. Үлгілерді іріктеу тығыздығы бір метрге кемінде 3 (үш) үлгіні құрайды. Бұрғылау әдісі мен режимдерін таңдау, өзекті іріктеу құралының түрі мен өлшемдері қажетті геологиялық ақпараттылықпен (ұңғымадағы жоспарланған көлемнің кемінде 80 %-ын шығару) өзекті ең жоғары және сапалы шығаруды қамтамасыз етеді.</w:t>
      </w:r>
    </w:p>
    <w:bookmarkEnd w:id="868"/>
    <w:bookmarkStart w:name="z875" w:id="869"/>
    <w:p>
      <w:pPr>
        <w:spacing w:after="0"/>
        <w:ind w:left="0"/>
        <w:jc w:val="both"/>
      </w:pPr>
      <w:r>
        <w:rPr>
          <w:rFonts w:ascii="Times New Roman"/>
          <w:b w:val="false"/>
          <w:i w:val="false"/>
          <w:color w:val="000000"/>
          <w:sz w:val="28"/>
        </w:rPr>
        <w:t>
      245. Зерттеулерге қойылатын талаптар:</w:t>
      </w:r>
    </w:p>
    <w:bookmarkEnd w:id="869"/>
    <w:bookmarkStart w:name="z876" w:id="870"/>
    <w:p>
      <w:pPr>
        <w:spacing w:after="0"/>
        <w:ind w:left="0"/>
        <w:jc w:val="both"/>
      </w:pPr>
      <w:r>
        <w:rPr>
          <w:rFonts w:ascii="Times New Roman"/>
          <w:b w:val="false"/>
          <w:i w:val="false"/>
          <w:color w:val="000000"/>
          <w:sz w:val="28"/>
        </w:rPr>
        <w:t>
      ядролық-магниттік каротаж (бұдан әрі – ЯМК), кең жолақты акустикалық каротаж, электрлік сканер, акустикалық каротаж сияқты арнайы геофизикалық әдістер;</w:t>
      </w:r>
    </w:p>
    <w:bookmarkEnd w:id="870"/>
    <w:bookmarkStart w:name="z877" w:id="871"/>
    <w:p>
      <w:pPr>
        <w:spacing w:after="0"/>
        <w:ind w:left="0"/>
        <w:jc w:val="both"/>
      </w:pPr>
      <w:r>
        <w:rPr>
          <w:rFonts w:ascii="Times New Roman"/>
          <w:b w:val="false"/>
          <w:i w:val="false"/>
          <w:color w:val="000000"/>
          <w:sz w:val="28"/>
        </w:rPr>
        <w:t>
      колоннада ағынды бекіту кезінде механикалық және термокондуктивті дебитометрияны қамтитын ағын интервалдарын аспаптық анықтаумен ұңғымаларды сынау (ҚСА-ға дейін және одан кейін);</w:t>
      </w:r>
    </w:p>
    <w:bookmarkEnd w:id="871"/>
    <w:bookmarkStart w:name="z878" w:id="872"/>
    <w:p>
      <w:pPr>
        <w:spacing w:after="0"/>
        <w:ind w:left="0"/>
        <w:jc w:val="both"/>
      </w:pPr>
      <w:r>
        <w:rPr>
          <w:rFonts w:ascii="Times New Roman"/>
          <w:b w:val="false"/>
          <w:i w:val="false"/>
          <w:color w:val="000000"/>
          <w:sz w:val="28"/>
        </w:rPr>
        <w:t>
      бағанның артындағы жұмыс қабаттарын анықтау (мысалы, термометрия, шу өлшемі).</w:t>
      </w:r>
    </w:p>
    <w:bookmarkEnd w:id="872"/>
    <w:bookmarkStart w:name="z879" w:id="873"/>
    <w:p>
      <w:pPr>
        <w:spacing w:after="0"/>
        <w:ind w:left="0"/>
        <w:jc w:val="both"/>
      </w:pPr>
      <w:r>
        <w:rPr>
          <w:rFonts w:ascii="Times New Roman"/>
          <w:b w:val="false"/>
          <w:i w:val="false"/>
          <w:color w:val="000000"/>
          <w:sz w:val="28"/>
        </w:rPr>
        <w:t>
      246. Базалық ұңғыма бойынша планшетте жынысөзек туралы белгілі бір деректерді ұсыну қажет:</w:t>
      </w:r>
    </w:p>
    <w:bookmarkEnd w:id="873"/>
    <w:bookmarkStart w:name="z880" w:id="874"/>
    <w:p>
      <w:pPr>
        <w:spacing w:after="0"/>
        <w:ind w:left="0"/>
        <w:jc w:val="both"/>
      </w:pPr>
      <w:r>
        <w:rPr>
          <w:rFonts w:ascii="Times New Roman"/>
          <w:b w:val="false"/>
          <w:i w:val="false"/>
          <w:color w:val="000000"/>
          <w:sz w:val="28"/>
        </w:rPr>
        <w:t>
      ультракүлгін сәуледегі (бұдан әрі – УК) жынысөзектің жарқырау аралықтары;</w:t>
      </w:r>
    </w:p>
    <w:bookmarkEnd w:id="874"/>
    <w:bookmarkStart w:name="z881" w:id="875"/>
    <w:p>
      <w:pPr>
        <w:spacing w:after="0"/>
        <w:ind w:left="0"/>
        <w:jc w:val="both"/>
      </w:pPr>
      <w:r>
        <w:rPr>
          <w:rFonts w:ascii="Times New Roman"/>
          <w:b w:val="false"/>
          <w:i w:val="false"/>
          <w:color w:val="000000"/>
          <w:sz w:val="28"/>
        </w:rPr>
        <w:t>
      кеуектілігі, өткізгіштігі, саздылығы, суға қанықтылығы;</w:t>
      </w:r>
    </w:p>
    <w:bookmarkEnd w:id="875"/>
    <w:bookmarkStart w:name="z882" w:id="876"/>
    <w:p>
      <w:pPr>
        <w:spacing w:after="0"/>
        <w:ind w:left="0"/>
        <w:jc w:val="both"/>
      </w:pPr>
      <w:r>
        <w:rPr>
          <w:rFonts w:ascii="Times New Roman"/>
          <w:b w:val="false"/>
          <w:i w:val="false"/>
          <w:color w:val="000000"/>
          <w:sz w:val="28"/>
        </w:rPr>
        <w:t>
      пиролиз нәтижелері (Corg; параметрлері S1, Б1/ Corg*100);</w:t>
      </w:r>
    </w:p>
    <w:bookmarkEnd w:id="876"/>
    <w:bookmarkStart w:name="z883" w:id="877"/>
    <w:p>
      <w:pPr>
        <w:spacing w:after="0"/>
        <w:ind w:left="0"/>
        <w:jc w:val="both"/>
      </w:pPr>
      <w:r>
        <w:rPr>
          <w:rFonts w:ascii="Times New Roman"/>
          <w:b w:val="false"/>
          <w:i w:val="false"/>
          <w:color w:val="000000"/>
          <w:sz w:val="28"/>
        </w:rPr>
        <w:t>
      литологиялық-минералогиялық құрамы.</w:t>
      </w:r>
    </w:p>
    <w:bookmarkEnd w:id="877"/>
    <w:bookmarkStart w:name="z884" w:id="878"/>
    <w:p>
      <w:pPr>
        <w:spacing w:after="0"/>
        <w:ind w:left="0"/>
        <w:jc w:val="left"/>
      </w:pPr>
      <w:r>
        <w:rPr>
          <w:rFonts w:ascii="Times New Roman"/>
          <w:b/>
          <w:i w:val="false"/>
          <w:color w:val="000000"/>
        </w:rPr>
        <w:t xml:space="preserve"> 11-параграф. Жынысөзекті зерттеу деректері бойынша коллекторларды орнату</w:t>
      </w:r>
    </w:p>
    <w:bookmarkEnd w:id="878"/>
    <w:bookmarkStart w:name="z885" w:id="879"/>
    <w:p>
      <w:pPr>
        <w:spacing w:after="0"/>
        <w:ind w:left="0"/>
        <w:jc w:val="both"/>
      </w:pPr>
      <w:r>
        <w:rPr>
          <w:rFonts w:ascii="Times New Roman"/>
          <w:b w:val="false"/>
          <w:i w:val="false"/>
          <w:color w:val="000000"/>
          <w:sz w:val="28"/>
        </w:rPr>
        <w:t>
      247. Коллекторлардың аралықтарын бөлу базалық ұңғымаларды зерттеу кешенінің нәтижелері бойынша орындалады.</w:t>
      </w:r>
    </w:p>
    <w:bookmarkEnd w:id="879"/>
    <w:bookmarkStart w:name="z886" w:id="880"/>
    <w:p>
      <w:pPr>
        <w:spacing w:after="0"/>
        <w:ind w:left="0"/>
        <w:jc w:val="both"/>
      </w:pPr>
      <w:r>
        <w:rPr>
          <w:rFonts w:ascii="Times New Roman"/>
          <w:b w:val="false"/>
          <w:i w:val="false"/>
          <w:color w:val="000000"/>
          <w:sz w:val="28"/>
        </w:rPr>
        <w:t>
      248. Жынысөзекке орнатылған коллекторлардың жалпы белгілері:</w:t>
      </w:r>
    </w:p>
    <w:bookmarkEnd w:id="880"/>
    <w:bookmarkStart w:name="z887" w:id="881"/>
    <w:p>
      <w:pPr>
        <w:spacing w:after="0"/>
        <w:ind w:left="0"/>
        <w:jc w:val="both"/>
      </w:pPr>
      <w:r>
        <w:rPr>
          <w:rFonts w:ascii="Times New Roman"/>
          <w:b w:val="false"/>
          <w:i w:val="false"/>
          <w:color w:val="000000"/>
          <w:sz w:val="28"/>
        </w:rPr>
        <w:t>
      көмірсутектерге тән ультракүлгін сәуледегі жыныстардың жарқырауы;</w:t>
      </w:r>
    </w:p>
    <w:bookmarkEnd w:id="881"/>
    <w:bookmarkStart w:name="z888" w:id="882"/>
    <w:p>
      <w:pPr>
        <w:spacing w:after="0"/>
        <w:ind w:left="0"/>
        <w:jc w:val="both"/>
      </w:pPr>
      <w:r>
        <w:rPr>
          <w:rFonts w:ascii="Times New Roman"/>
          <w:b w:val="false"/>
          <w:i w:val="false"/>
          <w:color w:val="000000"/>
          <w:sz w:val="28"/>
        </w:rPr>
        <w:t>
      жыныстардағы карбонаттық және кремнийлік компоненттердің жоғары құрамы;</w:t>
      </w:r>
    </w:p>
    <w:bookmarkEnd w:id="882"/>
    <w:bookmarkStart w:name="z889" w:id="883"/>
    <w:p>
      <w:pPr>
        <w:spacing w:after="0"/>
        <w:ind w:left="0"/>
        <w:jc w:val="both"/>
      </w:pPr>
      <w:r>
        <w:rPr>
          <w:rFonts w:ascii="Times New Roman"/>
          <w:b w:val="false"/>
          <w:i w:val="false"/>
          <w:color w:val="000000"/>
          <w:sz w:val="28"/>
        </w:rPr>
        <w:t>
      пиролитикалық талдау деректері бойынша жылжымалы мұнайдың болуы;</w:t>
      </w:r>
    </w:p>
    <w:bookmarkEnd w:id="883"/>
    <w:bookmarkStart w:name="z890" w:id="884"/>
    <w:p>
      <w:pPr>
        <w:spacing w:after="0"/>
        <w:ind w:left="0"/>
        <w:jc w:val="both"/>
      </w:pPr>
      <w:r>
        <w:rPr>
          <w:rFonts w:ascii="Times New Roman"/>
          <w:b w:val="false"/>
          <w:i w:val="false"/>
          <w:color w:val="000000"/>
          <w:sz w:val="28"/>
        </w:rPr>
        <w:t>
      ядролық-магниттік резонанс деректері бойынша жылжымалы мұнайдың болуы.</w:t>
      </w:r>
    </w:p>
    <w:bookmarkEnd w:id="884"/>
    <w:bookmarkStart w:name="z891" w:id="885"/>
    <w:p>
      <w:pPr>
        <w:spacing w:after="0"/>
        <w:ind w:left="0"/>
        <w:jc w:val="both"/>
      </w:pPr>
      <w:r>
        <w:rPr>
          <w:rFonts w:ascii="Times New Roman"/>
          <w:b w:val="false"/>
          <w:i w:val="false"/>
          <w:color w:val="000000"/>
          <w:sz w:val="28"/>
        </w:rPr>
        <w:t>
       249. Жынысөзекті зерттеу деректері бойынша коллекторларды орнату коллектор жыныстарындағы Corg S1 пиролитикалық параметрінің тәуелділігін тудыруы мүмкін.</w:t>
      </w:r>
    </w:p>
    <w:bookmarkEnd w:id="885"/>
    <w:bookmarkStart w:name="z892" w:id="886"/>
    <w:p>
      <w:pPr>
        <w:spacing w:after="0"/>
        <w:ind w:left="0"/>
        <w:jc w:val="left"/>
      </w:pPr>
      <w:r>
        <w:rPr>
          <w:rFonts w:ascii="Times New Roman"/>
          <w:b/>
          <w:i w:val="false"/>
          <w:color w:val="000000"/>
        </w:rPr>
        <w:t xml:space="preserve"> 12-параграф. ҰГЗ деректері бойынша коллекторларды орнату</w:t>
      </w:r>
    </w:p>
    <w:bookmarkEnd w:id="886"/>
    <w:bookmarkStart w:name="z893" w:id="887"/>
    <w:p>
      <w:pPr>
        <w:spacing w:after="0"/>
        <w:ind w:left="0"/>
        <w:jc w:val="both"/>
      </w:pPr>
      <w:r>
        <w:rPr>
          <w:rFonts w:ascii="Times New Roman"/>
          <w:b w:val="false"/>
          <w:i w:val="false"/>
          <w:color w:val="000000"/>
          <w:sz w:val="28"/>
        </w:rPr>
        <w:t>
      250. Кенжатын жынысын ауданы мен қимасы бойынша литологиялық-минералогиялық құрамның едәуір өзгеруімен сипаттау кезінде, ұңғымаларды геофизикалық зерттеу (бұдан әрі – ҰГЗ) нәтижелері бойынша коллекторларды бөліп алу үшін, олар үшін ортақ литологиялық ерекшеліктерді көрсететін сапалық белгілер пайдаланылады:</w:t>
      </w:r>
    </w:p>
    <w:bookmarkEnd w:id="887"/>
    <w:bookmarkStart w:name="z894" w:id="888"/>
    <w:p>
      <w:pPr>
        <w:spacing w:after="0"/>
        <w:ind w:left="0"/>
        <w:jc w:val="both"/>
      </w:pPr>
      <w:r>
        <w:rPr>
          <w:rFonts w:ascii="Times New Roman"/>
          <w:b w:val="false"/>
          <w:i w:val="false"/>
          <w:color w:val="000000"/>
          <w:sz w:val="28"/>
        </w:rPr>
        <w:t>
      гамма-каротаж (ГК) деректері бойынша әртүрлі табиғи радиоактивтілікпен;</w:t>
      </w:r>
    </w:p>
    <w:bookmarkEnd w:id="888"/>
    <w:bookmarkStart w:name="z895" w:id="889"/>
    <w:p>
      <w:pPr>
        <w:spacing w:after="0"/>
        <w:ind w:left="0"/>
        <w:jc w:val="both"/>
      </w:pPr>
      <w:r>
        <w:rPr>
          <w:rFonts w:ascii="Times New Roman"/>
          <w:b w:val="false"/>
          <w:i w:val="false"/>
          <w:color w:val="000000"/>
          <w:sz w:val="28"/>
        </w:rPr>
        <w:t>
      акустикалық каротаж (АК) деректері бойынша серпімді толқынның аралық жүріс жылдамдығын арттырумен;</w:t>
      </w:r>
    </w:p>
    <w:bookmarkEnd w:id="889"/>
    <w:bookmarkStart w:name="z896" w:id="890"/>
    <w:p>
      <w:pPr>
        <w:spacing w:after="0"/>
        <w:ind w:left="0"/>
        <w:jc w:val="both"/>
      </w:pPr>
      <w:r>
        <w:rPr>
          <w:rFonts w:ascii="Times New Roman"/>
          <w:b w:val="false"/>
          <w:i w:val="false"/>
          <w:color w:val="000000"/>
          <w:sz w:val="28"/>
        </w:rPr>
        <w:t>
      нейтрон-нейтрондық каротаж (ННКт) диаграммаларындағы мәндерді арттырумен;</w:t>
      </w:r>
    </w:p>
    <w:bookmarkEnd w:id="890"/>
    <w:bookmarkStart w:name="z897" w:id="891"/>
    <w:p>
      <w:pPr>
        <w:spacing w:after="0"/>
        <w:ind w:left="0"/>
        <w:jc w:val="both"/>
      </w:pPr>
      <w:r>
        <w:rPr>
          <w:rFonts w:ascii="Times New Roman"/>
          <w:b w:val="false"/>
          <w:i w:val="false"/>
          <w:color w:val="000000"/>
          <w:sz w:val="28"/>
        </w:rPr>
        <w:t>
      жиектегі гамма-гамма тығыздығы каротажының(ГГКт) орташа шамаларының диапазонындағы көлемдік тығыздық мәндері;</w:t>
      </w:r>
    </w:p>
    <w:bookmarkEnd w:id="891"/>
    <w:bookmarkStart w:name="z898" w:id="892"/>
    <w:p>
      <w:pPr>
        <w:spacing w:after="0"/>
        <w:ind w:left="0"/>
        <w:jc w:val="both"/>
      </w:pPr>
      <w:r>
        <w:rPr>
          <w:rFonts w:ascii="Times New Roman"/>
          <w:b w:val="false"/>
          <w:i w:val="false"/>
          <w:color w:val="000000"/>
          <w:sz w:val="28"/>
        </w:rPr>
        <w:t>
      ЯМК деректері бойынша жылжымалы флюидтің болуы.</w:t>
      </w:r>
    </w:p>
    <w:bookmarkEnd w:id="892"/>
    <w:bookmarkStart w:name="z899" w:id="893"/>
    <w:p>
      <w:pPr>
        <w:spacing w:after="0"/>
        <w:ind w:left="0"/>
        <w:jc w:val="both"/>
      </w:pPr>
      <w:r>
        <w:rPr>
          <w:rFonts w:ascii="Times New Roman"/>
          <w:b w:val="false"/>
          <w:i w:val="false"/>
          <w:color w:val="000000"/>
          <w:sz w:val="28"/>
        </w:rPr>
        <w:t>
      251. ЯМК деректері болмаған жағдайда, коллекторларды ҰГЗ әдістерімен оқшаулау үшін, коллекторлар мен коллекторлардың петрофизикалық сипаттамаларындағы айырмашылықтарға негізделген жанама критерийлер қолданылады, мысалы, кеуектілік, саздылық, ОЗ құрамы, морттық.</w:t>
      </w:r>
    </w:p>
    <w:bookmarkEnd w:id="893"/>
    <w:bookmarkStart w:name="z900" w:id="894"/>
    <w:p>
      <w:pPr>
        <w:spacing w:after="0"/>
        <w:ind w:left="0"/>
        <w:jc w:val="both"/>
      </w:pPr>
      <w:r>
        <w:rPr>
          <w:rFonts w:ascii="Times New Roman"/>
          <w:b w:val="false"/>
          <w:i w:val="false"/>
          <w:color w:val="000000"/>
          <w:sz w:val="28"/>
        </w:rPr>
        <w:t>
      ҰГЗ бойынша коллекторлардың жоғарыда көрсетілген сапалық белгілері жынысөзекті талдау және ұңғымаларды сынау нәтижелерімен расталады.</w:t>
      </w:r>
    </w:p>
    <w:bookmarkEnd w:id="894"/>
    <w:bookmarkStart w:name="z901" w:id="895"/>
    <w:p>
      <w:pPr>
        <w:spacing w:after="0"/>
        <w:ind w:left="0"/>
        <w:jc w:val="both"/>
      </w:pPr>
      <w:r>
        <w:rPr>
          <w:rFonts w:ascii="Times New Roman"/>
          <w:b w:val="false"/>
          <w:i w:val="false"/>
          <w:color w:val="000000"/>
          <w:sz w:val="28"/>
        </w:rPr>
        <w:t xml:space="preserve">
      252. Бұрғылау ерітіндісі сүзгісінің қабатқа енуі және ену аймағын қалыптастыруға жеткілікті жағдайларда ашық оқпанда коллекторлар каротаж бойынша сапалық белгілеріне қарай бөлінеді: кавернометрия және микрозондтар деректері бойынша сазды қыртыс; бүйірлік каротаж көрсеткіштерінің өсімі бойынша микроб бүйірлік және көп тереңдіктегі электрлік каротаж әдістеріне (жоғары жиілікті индукциялық каротаждық изопараметрлік зондтау (ЖИКИЗ) және олардың аналогтарының түрі) бекітілетін меншікті электр кедергісінің радиалды градиенті. </w:t>
      </w:r>
    </w:p>
    <w:bookmarkEnd w:id="895"/>
    <w:bookmarkStart w:name="z902" w:id="896"/>
    <w:p>
      <w:pPr>
        <w:spacing w:after="0"/>
        <w:ind w:left="0"/>
        <w:jc w:val="both"/>
      </w:pPr>
      <w:r>
        <w:rPr>
          <w:rFonts w:ascii="Times New Roman"/>
          <w:b w:val="false"/>
          <w:i w:val="false"/>
          <w:color w:val="000000"/>
          <w:sz w:val="28"/>
        </w:rPr>
        <w:t xml:space="preserve">
      253. Ұңғымаларды бұрғылау кезінде сұйықтықты қабатқа сүзгілеуге жол бермейтін ерітінділер қолданылған жағдайда, коллекторларды бөлудің негіздемесі осы жынысөзек пен кәсіпшілік зерттеулерді тарта отырып жүзеге асырылады. </w:t>
      </w:r>
    </w:p>
    <w:bookmarkEnd w:id="896"/>
    <w:bookmarkStart w:name="z903" w:id="897"/>
    <w:p>
      <w:pPr>
        <w:spacing w:after="0"/>
        <w:ind w:left="0"/>
        <w:jc w:val="both"/>
      </w:pPr>
      <w:r>
        <w:rPr>
          <w:rFonts w:ascii="Times New Roman"/>
          <w:b w:val="false"/>
          <w:i w:val="false"/>
          <w:color w:val="000000"/>
          <w:sz w:val="28"/>
        </w:rPr>
        <w:t xml:space="preserve">
      254. Базалық ұңғымаларда коллекторларға жатқызу сынау кезінде ағын алу негізінде жүзеге асырылады. Сынақтар шеңберінде сұйықтық ағынын алған жағдайда, ҰГЗ деректері бойынша коллектордың сапалық белгілеріне ие қабаттың барлық аралықтары коллекторларға жатады; </w:t>
      </w:r>
    </w:p>
    <w:bookmarkEnd w:id="897"/>
    <w:bookmarkStart w:name="z904" w:id="898"/>
    <w:p>
      <w:pPr>
        <w:spacing w:after="0"/>
        <w:ind w:left="0"/>
        <w:jc w:val="both"/>
      </w:pPr>
      <w:r>
        <w:rPr>
          <w:rFonts w:ascii="Times New Roman"/>
          <w:b w:val="false"/>
          <w:i w:val="false"/>
          <w:color w:val="000000"/>
          <w:sz w:val="28"/>
        </w:rPr>
        <w:t xml:space="preserve">
      255. Жынысөзекті іріктеу жоспарланбаған пайдалану ұңғымалары үшін жыныстардың минералогиялық құрамы мен коллекторлық қасиеттерін анықтау әдістері міндетті түрде енгізіледі. Қосымша кешен базалық ұңғымалар бойынша алынған деректтер негізінде негізделеді. </w:t>
      </w:r>
    </w:p>
    <w:bookmarkEnd w:id="898"/>
    <w:bookmarkStart w:name="z905" w:id="899"/>
    <w:p>
      <w:pPr>
        <w:spacing w:after="0"/>
        <w:ind w:left="0"/>
        <w:jc w:val="both"/>
      </w:pPr>
      <w:r>
        <w:rPr>
          <w:rFonts w:ascii="Times New Roman"/>
          <w:b w:val="false"/>
          <w:i w:val="false"/>
          <w:color w:val="000000"/>
          <w:sz w:val="28"/>
        </w:rPr>
        <w:t xml:space="preserve">
      256. Бұрын ҰГЗ шектеулі кешенімен бұрғыланған ұңғымаларда коллекторларды көршілес ұңғымалармен қабаттық корреляция негізінде бөлуге рұқсат етіледі. </w:t>
      </w:r>
    </w:p>
    <w:bookmarkEnd w:id="899"/>
    <w:bookmarkStart w:name="z906" w:id="900"/>
    <w:p>
      <w:pPr>
        <w:spacing w:after="0"/>
        <w:ind w:left="0"/>
        <w:jc w:val="both"/>
      </w:pPr>
      <w:r>
        <w:rPr>
          <w:rFonts w:ascii="Times New Roman"/>
          <w:b w:val="false"/>
          <w:i w:val="false"/>
          <w:color w:val="000000"/>
          <w:sz w:val="28"/>
        </w:rPr>
        <w:t>
      257. Коллектордың сыйымдылық-сүзгілеу параметрлерін анықтау үшін деректер жеткіліксіз болған жағдайда, көрсетілген параметрлердің мәні базалық ұңғымадағы корреляцияланатын коллектормен ұқсастығы бойынша қабылданады.</w:t>
      </w:r>
    </w:p>
    <w:bookmarkEnd w:id="900"/>
    <w:bookmarkStart w:name="z907" w:id="901"/>
    <w:p>
      <w:pPr>
        <w:spacing w:after="0"/>
        <w:ind w:left="0"/>
        <w:jc w:val="left"/>
      </w:pPr>
      <w:r>
        <w:rPr>
          <w:rFonts w:ascii="Times New Roman"/>
          <w:b/>
          <w:i w:val="false"/>
          <w:color w:val="000000"/>
        </w:rPr>
        <w:t xml:space="preserve"> 13-параграф . Кеуектілік коэффициентін ҰГЗ және жынысөзек бойынша анықтау</w:t>
      </w:r>
    </w:p>
    <w:bookmarkEnd w:id="901"/>
    <w:bookmarkStart w:name="z908" w:id="902"/>
    <w:p>
      <w:pPr>
        <w:spacing w:after="0"/>
        <w:ind w:left="0"/>
        <w:jc w:val="both"/>
      </w:pPr>
      <w:r>
        <w:rPr>
          <w:rFonts w:ascii="Times New Roman"/>
          <w:b w:val="false"/>
          <w:i w:val="false"/>
          <w:color w:val="000000"/>
          <w:sz w:val="28"/>
        </w:rPr>
        <w:t>
      258. Горизонт шөгінділерінің кеуектілігі ашық және жабық кеуектермен ұсынылған бос кеңістік көлемін қамтиды.</w:t>
      </w:r>
    </w:p>
    <w:bookmarkEnd w:id="902"/>
    <w:bookmarkStart w:name="z909" w:id="903"/>
    <w:p>
      <w:pPr>
        <w:spacing w:after="0"/>
        <w:ind w:left="0"/>
        <w:jc w:val="both"/>
      </w:pPr>
      <w:r>
        <w:rPr>
          <w:rFonts w:ascii="Times New Roman"/>
          <w:b w:val="false"/>
          <w:i w:val="false"/>
          <w:color w:val="000000"/>
          <w:sz w:val="28"/>
        </w:rPr>
        <w:t>
      259. ҰГЗ деректері бойынша кеуектілік коэффициенттерін негіздеу (бұдан әрі – ҰГЗ бойынша Кк) базалық ұңғымалардың ҰГЗ негізінде жүзеге асырылады. ГГКт әдісінің сапасын тексеру ГГКт қисығындағы көрсеткіштердің өзгеру диапазондарын және негізгі көлемдік тығыздықты салыстыру арқылы жүзеге асырылады (мәндер осы әдістер бойынша корреляцияланады). Осыдан кейін Kк анықтау әдісі анықталған заңдылықтарға сәйкес қалған ұңғымаларға қолданылады.</w:t>
      </w:r>
    </w:p>
    <w:bookmarkEnd w:id="903"/>
    <w:bookmarkStart w:name="z910" w:id="904"/>
    <w:p>
      <w:pPr>
        <w:spacing w:after="0"/>
        <w:ind w:left="0"/>
        <w:jc w:val="both"/>
      </w:pPr>
      <w:r>
        <w:rPr>
          <w:rFonts w:ascii="Times New Roman"/>
          <w:b w:val="false"/>
          <w:i w:val="false"/>
          <w:color w:val="000000"/>
          <w:sz w:val="28"/>
        </w:rPr>
        <w:t>
      260. ҰГЗ бойынша Кк машиналық оқытуды ықтимал қолдана отырып, әртүрлі тәсілдермен және әдістермен, оның ішінде детерминистік, статистикалық әдістермен анықталады.</w:t>
      </w:r>
    </w:p>
    <w:bookmarkEnd w:id="904"/>
    <w:bookmarkStart w:name="z911" w:id="905"/>
    <w:p>
      <w:pPr>
        <w:spacing w:after="0"/>
        <w:ind w:left="0"/>
        <w:jc w:val="both"/>
      </w:pPr>
      <w:r>
        <w:rPr>
          <w:rFonts w:ascii="Times New Roman"/>
          <w:b w:val="false"/>
          <w:i w:val="false"/>
          <w:color w:val="000000"/>
          <w:sz w:val="28"/>
        </w:rPr>
        <w:t>
      Есепке алынбаған факторлардың әсерінен туындаған қателіктерді болдырмау үшін (минералды құрамның ерекшеліктері, Сорг типтері мен қасиеттері, ҰГЗ аппаратурасының шектеулері) Кк-ні анықтау минералды құрамның кесу бойынша вариацияларын және жыныстардағы Сorg мөлшерін ескере отырып, бірнеше әдістермен орындалады.</w:t>
      </w:r>
    </w:p>
    <w:bookmarkEnd w:id="905"/>
    <w:bookmarkStart w:name="z912" w:id="906"/>
    <w:p>
      <w:pPr>
        <w:spacing w:after="0"/>
        <w:ind w:left="0"/>
        <w:jc w:val="both"/>
      </w:pPr>
      <w:r>
        <w:rPr>
          <w:rFonts w:ascii="Times New Roman"/>
          <w:b w:val="false"/>
          <w:i w:val="false"/>
          <w:color w:val="000000"/>
          <w:sz w:val="28"/>
        </w:rPr>
        <w:t>
      261. Базалық ұңғымаларда ҰГЗ бойынша Кк анықтамасын бақылау жынысөзекті зертханалық зерттеулердің деректерін пайдалана отырып жүзеге асырылады. Басқа ұңғымаларда Kк есептеу нәтижелері негізгі ұңғымалар бойынша мәндердің өзгеру диапазонына сәйкес келеді. Ұңғымаларда қажетті ҰГЗ әдістерімен жеткіліксіз жасақталған жағдайда, Кк базалық ұңғымадағы коллектордың аралық қабатшамен ұқсастығы бойынша орнатылады.</w:t>
      </w:r>
    </w:p>
    <w:bookmarkEnd w:id="906"/>
    <w:bookmarkStart w:name="z913" w:id="907"/>
    <w:p>
      <w:pPr>
        <w:spacing w:after="0"/>
        <w:ind w:left="0"/>
        <w:jc w:val="left"/>
      </w:pPr>
      <w:r>
        <w:rPr>
          <w:rFonts w:ascii="Times New Roman"/>
          <w:b/>
          <w:i w:val="false"/>
          <w:color w:val="000000"/>
        </w:rPr>
        <w:t xml:space="preserve"> 14-параграф . Мұнайға қанығу коэффициентін анықтау</w:t>
      </w:r>
    </w:p>
    <w:bookmarkEnd w:id="907"/>
    <w:bookmarkStart w:name="z914" w:id="908"/>
    <w:p>
      <w:pPr>
        <w:spacing w:after="0"/>
        <w:ind w:left="0"/>
        <w:jc w:val="both"/>
      </w:pPr>
      <w:r>
        <w:rPr>
          <w:rFonts w:ascii="Times New Roman"/>
          <w:b w:val="false"/>
          <w:i w:val="false"/>
          <w:color w:val="000000"/>
          <w:sz w:val="28"/>
        </w:rPr>
        <w:t>
      262. Горизонт шөгінділерінің коллекторларының мұнайға қанығу коэффициенті (бұдан әрі – Кқ) жынысөзекті зерттеу нәтижелері мен ҰГЗ материалдары бойынша айқындалады.</w:t>
      </w:r>
    </w:p>
    <w:bookmarkEnd w:id="908"/>
    <w:bookmarkStart w:name="z915" w:id="909"/>
    <w:p>
      <w:pPr>
        <w:spacing w:after="0"/>
        <w:ind w:left="0"/>
        <w:jc w:val="both"/>
      </w:pPr>
      <w:r>
        <w:rPr>
          <w:rFonts w:ascii="Times New Roman"/>
          <w:b w:val="false"/>
          <w:i w:val="false"/>
          <w:color w:val="000000"/>
          <w:sz w:val="28"/>
        </w:rPr>
        <w:t>
      263. Іріктеу сәтінен бастап 12 ай ішінде жынысөзекті зерттеу кезінде мұнаймен қанығу коэффициенті осы Әдістеменің 328-тармағында ұсынылған формула бойынша айқындалады.</w:t>
      </w:r>
    </w:p>
    <w:bookmarkEnd w:id="909"/>
    <w:bookmarkStart w:name="z916" w:id="910"/>
    <w:p>
      <w:pPr>
        <w:spacing w:after="0"/>
        <w:ind w:left="0"/>
        <w:jc w:val="both"/>
      </w:pPr>
      <w:r>
        <w:rPr>
          <w:rFonts w:ascii="Times New Roman"/>
          <w:b w:val="false"/>
          <w:i w:val="false"/>
          <w:color w:val="000000"/>
          <w:sz w:val="28"/>
        </w:rPr>
        <w:t>
      Іріктеу сәтінен бастап 12 айдан асатын кезең ішінде іріктелген жынысөзек үшін бұл әдіс жоғары қателіктердің туындауына байланысты пайдаланылмайды.</w:t>
      </w:r>
    </w:p>
    <w:bookmarkEnd w:id="910"/>
    <w:bookmarkStart w:name="z917" w:id="911"/>
    <w:p>
      <w:pPr>
        <w:spacing w:after="0"/>
        <w:ind w:left="0"/>
        <w:jc w:val="both"/>
      </w:pPr>
      <w:r>
        <w:rPr>
          <w:rFonts w:ascii="Times New Roman"/>
          <w:b w:val="false"/>
          <w:i w:val="false"/>
          <w:color w:val="000000"/>
          <w:sz w:val="28"/>
        </w:rPr>
        <w:t>
      264. Кқ жыныстардың меншікті электр кедергісінің шамасын ескере отырып, ҰГЗ деректері бойынша анықталады. Осы мақсатта осы Әдістеменің 329-тармағында көрсетілген меншікті электр кедергісінің жыныстардың көлемдік ылғалдылығына тәуелділігі пайдаланылады.</w:t>
      </w:r>
    </w:p>
    <w:bookmarkEnd w:id="911"/>
    <w:bookmarkStart w:name="z918" w:id="912"/>
    <w:p>
      <w:pPr>
        <w:spacing w:after="0"/>
        <w:ind w:left="0"/>
        <w:jc w:val="both"/>
      </w:pPr>
      <w:r>
        <w:rPr>
          <w:rFonts w:ascii="Times New Roman"/>
          <w:b w:val="false"/>
          <w:i w:val="false"/>
          <w:color w:val="000000"/>
          <w:sz w:val="28"/>
        </w:rPr>
        <w:t>
      265. Тәуелділікті құру үшін жынысөзекпен сипатталған коллекторлардың аралықтары пайдаланылады. Жыныстардың меншікті электрлік кедергісі бүйірлік каротаж деректері бойынша анықталады.</w:t>
      </w:r>
    </w:p>
    <w:bookmarkEnd w:id="912"/>
    <w:bookmarkStart w:name="z919" w:id="913"/>
    <w:p>
      <w:pPr>
        <w:spacing w:after="0"/>
        <w:ind w:left="0"/>
        <w:jc w:val="both"/>
      </w:pPr>
      <w:r>
        <w:rPr>
          <w:rFonts w:ascii="Times New Roman"/>
          <w:b w:val="false"/>
          <w:i w:val="false"/>
          <w:color w:val="000000"/>
          <w:sz w:val="28"/>
        </w:rPr>
        <w:t>
      266. Зертханалық зерттеулер болмаған жағдайда Кқ жақын маңдағы ұқсас кен орындарының деректері бойынша негізделеді.</w:t>
      </w:r>
    </w:p>
    <w:bookmarkEnd w:id="913"/>
    <w:bookmarkStart w:name="z920" w:id="914"/>
    <w:p>
      <w:pPr>
        <w:spacing w:after="0"/>
        <w:ind w:left="0"/>
        <w:jc w:val="left"/>
      </w:pPr>
      <w:r>
        <w:rPr>
          <w:rFonts w:ascii="Times New Roman"/>
          <w:b/>
          <w:i w:val="false"/>
          <w:color w:val="000000"/>
        </w:rPr>
        <w:t xml:space="preserve"> 15-параграф . Мұнайлылық көлемін анықтау</w:t>
      </w:r>
    </w:p>
    <w:bookmarkEnd w:id="914"/>
    <w:bookmarkStart w:name="z921" w:id="915"/>
    <w:p>
      <w:pPr>
        <w:spacing w:after="0"/>
        <w:ind w:left="0"/>
        <w:jc w:val="both"/>
      </w:pPr>
      <w:r>
        <w:rPr>
          <w:rFonts w:ascii="Times New Roman"/>
          <w:b w:val="false"/>
          <w:i w:val="false"/>
          <w:color w:val="000000"/>
          <w:sz w:val="28"/>
        </w:rPr>
        <w:t>
      267. Кен орнының ауданын анықтау кезінде мынадай әдістерді қолдануға болады:</w:t>
      </w:r>
    </w:p>
    <w:bookmarkEnd w:id="915"/>
    <w:bookmarkStart w:name="z922" w:id="916"/>
    <w:p>
      <w:pPr>
        <w:spacing w:after="0"/>
        <w:ind w:left="0"/>
        <w:jc w:val="both"/>
      </w:pPr>
      <w:r>
        <w:rPr>
          <w:rFonts w:ascii="Times New Roman"/>
          <w:b w:val="false"/>
          <w:i w:val="false"/>
          <w:color w:val="000000"/>
          <w:sz w:val="28"/>
        </w:rPr>
        <w:t>
      барлау алаңында ашылған ұңғыманың кесілуі бойынша шөгінділерді басқа ұңғымалармен және сейсмикалық барлау нәтижелерімен корреляциялау;</w:t>
      </w:r>
    </w:p>
    <w:bookmarkEnd w:id="916"/>
    <w:bookmarkStart w:name="z923" w:id="917"/>
    <w:p>
      <w:pPr>
        <w:spacing w:after="0"/>
        <w:ind w:left="0"/>
        <w:jc w:val="both"/>
      </w:pPr>
      <w:r>
        <w:rPr>
          <w:rFonts w:ascii="Times New Roman"/>
          <w:b w:val="false"/>
          <w:i w:val="false"/>
          <w:color w:val="000000"/>
          <w:sz w:val="28"/>
        </w:rPr>
        <w:t>
      табиғи резервуардың стратиграфиялық таралуын анықтау;</w:t>
      </w:r>
    </w:p>
    <w:bookmarkEnd w:id="917"/>
    <w:bookmarkStart w:name="z924" w:id="918"/>
    <w:p>
      <w:pPr>
        <w:spacing w:after="0"/>
        <w:ind w:left="0"/>
        <w:jc w:val="both"/>
      </w:pPr>
      <w:r>
        <w:rPr>
          <w:rFonts w:ascii="Times New Roman"/>
          <w:b w:val="false"/>
          <w:i w:val="false"/>
          <w:color w:val="000000"/>
          <w:sz w:val="28"/>
        </w:rPr>
        <w:t>
      жапқыш табанының шынайы гипсометриялық белгісі үшін шағылысатын горизонтты орнату (2D/3D сейсмикалық барлау деректері бойынша);</w:t>
      </w:r>
    </w:p>
    <w:bookmarkEnd w:id="918"/>
    <w:bookmarkStart w:name="z925" w:id="919"/>
    <w:p>
      <w:pPr>
        <w:spacing w:after="0"/>
        <w:ind w:left="0"/>
        <w:jc w:val="both"/>
      </w:pPr>
      <w:r>
        <w:rPr>
          <w:rFonts w:ascii="Times New Roman"/>
          <w:b w:val="false"/>
          <w:i w:val="false"/>
          <w:color w:val="000000"/>
          <w:sz w:val="28"/>
        </w:rPr>
        <w:t>
      заманауи бағдарламалық құралдарды пайдалана отырып, шағылысатын жиекті трассалау;</w:t>
      </w:r>
    </w:p>
    <w:bookmarkEnd w:id="919"/>
    <w:bookmarkStart w:name="z926" w:id="920"/>
    <w:p>
      <w:pPr>
        <w:spacing w:after="0"/>
        <w:ind w:left="0"/>
        <w:jc w:val="both"/>
      </w:pPr>
      <w:r>
        <w:rPr>
          <w:rFonts w:ascii="Times New Roman"/>
          <w:b w:val="false"/>
          <w:i w:val="false"/>
          <w:color w:val="000000"/>
          <w:sz w:val="28"/>
        </w:rPr>
        <w:t>
      3D сейсмикалық барлау деректерін атрибуттық талдау негізінде жекелеген фациалдық аймақтардың бүйірлік шекараларын бөлу.</w:t>
      </w:r>
    </w:p>
    <w:bookmarkEnd w:id="920"/>
    <w:bookmarkStart w:name="z927" w:id="921"/>
    <w:p>
      <w:pPr>
        <w:spacing w:after="0"/>
        <w:ind w:left="0"/>
        <w:jc w:val="both"/>
      </w:pPr>
      <w:r>
        <w:rPr>
          <w:rFonts w:ascii="Times New Roman"/>
          <w:b w:val="false"/>
          <w:i w:val="false"/>
          <w:color w:val="000000"/>
          <w:sz w:val="28"/>
        </w:rPr>
        <w:t>
      268. Терригендік қиманың өнімді және перспективалы қабаттары үшін мұнай-газ кен орнының шекараларын нақтылау акустикалық қаттылықтың жоғары мәндерінің контурларын, құмдылықты, кеуектілікті, көмірсутектердің таралу тығыздығын, саздың төмен мәндерін, жоғары карбонаттылық, жарықшақтық контурларын пайдалану, седиментация моделін пайдалану, қысым трендтері, температура, Сorg құрамы және т.б. негізінде жүргізіледі.</w:t>
      </w:r>
    </w:p>
    <w:bookmarkEnd w:id="921"/>
    <w:bookmarkStart w:name="z928" w:id="922"/>
    <w:p>
      <w:pPr>
        <w:spacing w:after="0"/>
        <w:ind w:left="0"/>
        <w:jc w:val="left"/>
      </w:pPr>
      <w:r>
        <w:rPr>
          <w:rFonts w:ascii="Times New Roman"/>
          <w:b/>
          <w:i w:val="false"/>
          <w:color w:val="000000"/>
        </w:rPr>
        <w:t xml:space="preserve"> 16-параграф . Айырбастау коэффициенті, мұнай тығыздығы</w:t>
      </w:r>
    </w:p>
    <w:bookmarkEnd w:id="922"/>
    <w:bookmarkStart w:name="z929" w:id="923"/>
    <w:p>
      <w:pPr>
        <w:spacing w:after="0"/>
        <w:ind w:left="0"/>
        <w:jc w:val="both"/>
      </w:pPr>
      <w:r>
        <w:rPr>
          <w:rFonts w:ascii="Times New Roman"/>
          <w:b w:val="false"/>
          <w:i w:val="false"/>
          <w:color w:val="000000"/>
          <w:sz w:val="28"/>
        </w:rPr>
        <w:t>
      269. Мұнайдың конверсия коэффициенті мен тығыздығы зертханалық жағдайда көмірсутектердің стандартты терең (беткі) үлгілерін пайдалану арқылы анықталады немесе берілген немесе көршілес кен орнының кен орнымен ұқсастық бойынша қабылданады.</w:t>
      </w:r>
    </w:p>
    <w:bookmarkEnd w:id="923"/>
    <w:bookmarkStart w:name="z930" w:id="924"/>
    <w:p>
      <w:pPr>
        <w:spacing w:after="0"/>
        <w:ind w:left="0"/>
        <w:jc w:val="left"/>
      </w:pPr>
      <w:r>
        <w:rPr>
          <w:rFonts w:ascii="Times New Roman"/>
          <w:b/>
          <w:i w:val="false"/>
          <w:color w:val="000000"/>
        </w:rPr>
        <w:t xml:space="preserve"> 17-параграф . Айырып алынатын мұнай қорларын есептеу және мұнайды айырып алу коэффициентін негіздеу</w:t>
      </w:r>
    </w:p>
    <w:bookmarkEnd w:id="924"/>
    <w:bookmarkStart w:name="z931" w:id="925"/>
    <w:p>
      <w:pPr>
        <w:spacing w:after="0"/>
        <w:ind w:left="0"/>
        <w:jc w:val="both"/>
      </w:pPr>
      <w:r>
        <w:rPr>
          <w:rFonts w:ascii="Times New Roman"/>
          <w:b w:val="false"/>
          <w:i w:val="false"/>
          <w:color w:val="000000"/>
          <w:sz w:val="28"/>
        </w:rPr>
        <w:t>
      270. Мұнайды айырып алу коэффициенті осы Әдістеменің 330-тармағында келтірілген формула бойынша анықталады.</w:t>
      </w:r>
    </w:p>
    <w:bookmarkEnd w:id="925"/>
    <w:bookmarkStart w:name="z932" w:id="926"/>
    <w:p>
      <w:pPr>
        <w:spacing w:after="0"/>
        <w:ind w:left="0"/>
        <w:jc w:val="both"/>
      </w:pPr>
      <w:r>
        <w:rPr>
          <w:rFonts w:ascii="Times New Roman"/>
          <w:b w:val="false"/>
          <w:i w:val="false"/>
          <w:color w:val="000000"/>
          <w:sz w:val="28"/>
        </w:rPr>
        <w:t>
      271. Егер айырып алынатын еріген газ қоры 1 млн. м3-тен кем болса, онда еріген газды алу қорларын ескермеу ұсынылады.</w:t>
      </w:r>
    </w:p>
    <w:bookmarkEnd w:id="926"/>
    <w:bookmarkStart w:name="z933" w:id="927"/>
    <w:p>
      <w:pPr>
        <w:spacing w:after="0"/>
        <w:ind w:left="0"/>
        <w:jc w:val="both"/>
      </w:pPr>
      <w:r>
        <w:rPr>
          <w:rFonts w:ascii="Times New Roman"/>
          <w:b w:val="false"/>
          <w:i w:val="false"/>
          <w:color w:val="000000"/>
          <w:sz w:val="28"/>
        </w:rPr>
        <w:t xml:space="preserve">
      272. Болжамды мұнай өндіру және айырып алынатын горизонттың қорлары өндірістің төмендеу қисықтары бойынша есептеледі. Осы әдіс көп сатылы ҚСА-ға ие тік, көлбеу-бағытталған және көлденең ұңғымаларды пайдалануды көздейтін игеру жобалары үшін пайдаланылады. </w:t>
      </w:r>
    </w:p>
    <w:bookmarkEnd w:id="927"/>
    <w:bookmarkStart w:name="z934" w:id="928"/>
    <w:p>
      <w:pPr>
        <w:spacing w:after="0"/>
        <w:ind w:left="0"/>
        <w:jc w:val="both"/>
      </w:pPr>
      <w:r>
        <w:rPr>
          <w:rFonts w:ascii="Times New Roman"/>
          <w:b w:val="false"/>
          <w:i w:val="false"/>
          <w:color w:val="000000"/>
          <w:sz w:val="28"/>
        </w:rPr>
        <w:t xml:space="preserve">
      273. Айырып алынатын мұнай қорларын есептеу және есепке алу әрбір ұңғыма бойынша (пайдалануға берілген және жобалық) бөлек жүргізіледі. </w:t>
      </w:r>
    </w:p>
    <w:bookmarkEnd w:id="928"/>
    <w:bookmarkStart w:name="z935" w:id="929"/>
    <w:p>
      <w:pPr>
        <w:spacing w:after="0"/>
        <w:ind w:left="0"/>
        <w:jc w:val="both"/>
      </w:pPr>
      <w:r>
        <w:rPr>
          <w:rFonts w:ascii="Times New Roman"/>
          <w:b w:val="false"/>
          <w:i w:val="false"/>
          <w:color w:val="000000"/>
          <w:sz w:val="28"/>
        </w:rPr>
        <w:t xml:space="preserve">
      274. Жобалық ұңғымалар бойынша бастапқы айырып алынатын мұнай қорларын есептеу пайдалануға берілген ұңғымалар бойынша өндірудің өзгеруін талдау негізінде жүзеге асырылады. </w:t>
      </w:r>
    </w:p>
    <w:bookmarkEnd w:id="929"/>
    <w:bookmarkStart w:name="z936" w:id="930"/>
    <w:p>
      <w:pPr>
        <w:spacing w:after="0"/>
        <w:ind w:left="0"/>
        <w:jc w:val="both"/>
      </w:pPr>
      <w:r>
        <w:rPr>
          <w:rFonts w:ascii="Times New Roman"/>
          <w:b w:val="false"/>
          <w:i w:val="false"/>
          <w:color w:val="000000"/>
          <w:sz w:val="28"/>
        </w:rPr>
        <w:t xml:space="preserve">
      275. Әрбір ұңғыма бойынша әзірлеудің болжамды көрсеткіші ретінде бұрын бұрғыланған ұңғымалардың орташа айлық дебиті пайдаланылады. Болжам бойынша статистикалық сипаттамалар, соның ішінде корреляция коэффициенттері бағаланады. </w:t>
      </w:r>
    </w:p>
    <w:bookmarkEnd w:id="930"/>
    <w:bookmarkStart w:name="z937" w:id="931"/>
    <w:p>
      <w:pPr>
        <w:spacing w:after="0"/>
        <w:ind w:left="0"/>
        <w:jc w:val="both"/>
      </w:pPr>
      <w:r>
        <w:rPr>
          <w:rFonts w:ascii="Times New Roman"/>
          <w:b w:val="false"/>
          <w:i w:val="false"/>
          <w:color w:val="000000"/>
          <w:sz w:val="28"/>
        </w:rPr>
        <w:t xml:space="preserve">
      276. Әрбір ұңғыма (бұрғыланған және жобалық) бойынша алынатын қорларды анықтау үшін есептеу ұңғыманың пайдаланудан технологиялық істен шығу шарттарына сүйене отырып жүргізіледі. </w:t>
      </w:r>
    </w:p>
    <w:bookmarkEnd w:id="931"/>
    <w:bookmarkStart w:name="z938" w:id="932"/>
    <w:p>
      <w:pPr>
        <w:spacing w:after="0"/>
        <w:ind w:left="0"/>
        <w:jc w:val="both"/>
      </w:pPr>
      <w:r>
        <w:rPr>
          <w:rFonts w:ascii="Times New Roman"/>
          <w:b w:val="false"/>
          <w:i w:val="false"/>
          <w:color w:val="000000"/>
          <w:sz w:val="28"/>
        </w:rPr>
        <w:t xml:space="preserve">
      277. В санатының алынатын қорларын айқындау кезінде көрсетілген санаттың барлық алаңы әрбір ұңғыма бойынша учаскелерге бөлінеді. Өндірістің құлау қисықтары бойынша есептелген әрбір ұңғыма бойынша айырып алынатын қорлар жинақталады және В санатындағы бүкіл учаскеге жатқызылады. </w:t>
      </w:r>
    </w:p>
    <w:bookmarkEnd w:id="932"/>
    <w:bookmarkStart w:name="z939" w:id="933"/>
    <w:p>
      <w:pPr>
        <w:spacing w:after="0"/>
        <w:ind w:left="0"/>
        <w:jc w:val="both"/>
      </w:pPr>
      <w:r>
        <w:rPr>
          <w:rFonts w:ascii="Times New Roman"/>
          <w:b w:val="false"/>
          <w:i w:val="false"/>
          <w:color w:val="000000"/>
          <w:sz w:val="28"/>
        </w:rPr>
        <w:t xml:space="preserve">
      278. С1 санаты бойынша алынатын қорларды есептеу үшін игерудің жақын параметрлері (көлденең оқпанның ұзындығы, ұңғымалар арасындағы қашықтық, ҚСА көлемі және т.б.) және қорларды есептеудің жақын геологиялық параметрлері (Нтиім, Кк, Кқ) кезінде барлық жобалық ұңғымаларға В санаты бойынша орташа өндіру қисығы пайдаланылады. </w:t>
      </w:r>
    </w:p>
    <w:bookmarkEnd w:id="933"/>
    <w:bookmarkStart w:name="z940" w:id="934"/>
    <w:p>
      <w:pPr>
        <w:spacing w:after="0"/>
        <w:ind w:left="0"/>
        <w:jc w:val="both"/>
      </w:pPr>
      <w:r>
        <w:rPr>
          <w:rFonts w:ascii="Times New Roman"/>
          <w:b w:val="false"/>
          <w:i w:val="false"/>
          <w:color w:val="000000"/>
          <w:sz w:val="28"/>
        </w:rPr>
        <w:t xml:space="preserve">
      279. С2 қорлар санаты үшін мұнай алудың шартты коэффициенті (бұдан әрі – МАК) (B+C1) санатындағы МАК қорларының 10 %-ы ретінде қабылданады. </w:t>
      </w:r>
    </w:p>
    <w:bookmarkEnd w:id="934"/>
    <w:bookmarkStart w:name="z941" w:id="935"/>
    <w:p>
      <w:pPr>
        <w:spacing w:after="0"/>
        <w:ind w:left="0"/>
        <w:jc w:val="both"/>
      </w:pPr>
      <w:r>
        <w:rPr>
          <w:rFonts w:ascii="Times New Roman"/>
          <w:b w:val="false"/>
          <w:i w:val="false"/>
          <w:color w:val="000000"/>
          <w:sz w:val="28"/>
        </w:rPr>
        <w:t>
      280. Барлау сатысындағы кен орындары үшін кенжатындарды сынамалық пайдалану жобасын іске асыру кезінде (қажет болған жағдайда жүзеге асырылады) мұнай өндіруді жүзеге асыратын ұңғымалар бойынша МАК есебін жүргізуге жол беріледі.</w:t>
      </w:r>
    </w:p>
    <w:bookmarkEnd w:id="935"/>
    <w:bookmarkStart w:name="z942" w:id="936"/>
    <w:p>
      <w:pPr>
        <w:spacing w:after="0"/>
        <w:ind w:left="0"/>
        <w:jc w:val="left"/>
      </w:pPr>
      <w:r>
        <w:rPr>
          <w:rFonts w:ascii="Times New Roman"/>
          <w:b/>
          <w:i w:val="false"/>
          <w:color w:val="000000"/>
        </w:rPr>
        <w:t xml:space="preserve"> 18-параграф. Көмірсутек кен орындарын игерудің технологиялық нұсқаларын экономикалық бағалау</w:t>
      </w:r>
    </w:p>
    <w:bookmarkEnd w:id="936"/>
    <w:bookmarkStart w:name="z943" w:id="937"/>
    <w:p>
      <w:pPr>
        <w:spacing w:after="0"/>
        <w:ind w:left="0"/>
        <w:jc w:val="both"/>
      </w:pPr>
      <w:r>
        <w:rPr>
          <w:rFonts w:ascii="Times New Roman"/>
          <w:b w:val="false"/>
          <w:i w:val="false"/>
          <w:color w:val="000000"/>
          <w:sz w:val="28"/>
        </w:rPr>
        <w:t>
      281. Көмірсутек кен орындарын игерудің технологиялық нұсқаларын экономикалық бағалау (бұдан әрі – экономикалық бағалау) көмірсутек кен орындарын игеру нұсқаларын бағалаудың бірыңғай тәсілін айқындайды және жобаларды жобалауды жүзеге асыратын жобалау институттарына және жер қойнауына мемлекеттік сараптама жүргізуге арналған.</w:t>
      </w:r>
    </w:p>
    <w:bookmarkEnd w:id="937"/>
    <w:bookmarkStart w:name="z944" w:id="938"/>
    <w:p>
      <w:pPr>
        <w:spacing w:after="0"/>
        <w:ind w:left="0"/>
        <w:jc w:val="both"/>
      </w:pPr>
      <w:r>
        <w:rPr>
          <w:rFonts w:ascii="Times New Roman"/>
          <w:b w:val="false"/>
          <w:i w:val="false"/>
          <w:color w:val="000000"/>
          <w:sz w:val="28"/>
        </w:rPr>
        <w:t>
      Экономикалық бағалау жалпы ережелерді, негізгі ұғымдарды, кіріс бөлігін есептеуді, шығыс бөлігін есептеуді, экономикалық бағалаудың интегралды көрсеткіштерін есептеуді және әзірлеуге ұсынылатын нұсқаны таңдауды қамтиды.</w:t>
      </w:r>
    </w:p>
    <w:bookmarkEnd w:id="938"/>
    <w:bookmarkStart w:name="z945" w:id="939"/>
    <w:p>
      <w:pPr>
        <w:spacing w:after="0"/>
        <w:ind w:left="0"/>
        <w:jc w:val="both"/>
      </w:pPr>
      <w:r>
        <w:rPr>
          <w:rFonts w:ascii="Times New Roman"/>
          <w:b w:val="false"/>
          <w:i w:val="false"/>
          <w:color w:val="000000"/>
          <w:sz w:val="28"/>
        </w:rPr>
        <w:t xml:space="preserve">
      282. Экономикалық бағалау шеңберінде көмірсутектер кен орындарын игеруге байланысты технологиялық және техникалық ерекшеліктер көрсетіледі. </w:t>
      </w:r>
    </w:p>
    <w:bookmarkEnd w:id="939"/>
    <w:bookmarkStart w:name="z946" w:id="940"/>
    <w:p>
      <w:pPr>
        <w:spacing w:after="0"/>
        <w:ind w:left="0"/>
        <w:jc w:val="both"/>
      </w:pPr>
      <w:r>
        <w:rPr>
          <w:rFonts w:ascii="Times New Roman"/>
          <w:b w:val="false"/>
          <w:i w:val="false"/>
          <w:color w:val="000000"/>
          <w:sz w:val="28"/>
        </w:rPr>
        <w:t xml:space="preserve">
      283. Экономикалық бағалауға дәстүрлі емес көмірсутектерді алу коэффициенттерінің техникалық-экономикалық негіздемесі (бұдан әрі – АК ТЭН) шеңберінде есептелген әзірлеу нұсқаларының технологиялық көрсеткіштері енгізіледі. </w:t>
      </w:r>
    </w:p>
    <w:bookmarkEnd w:id="940"/>
    <w:bookmarkStart w:name="z947" w:id="941"/>
    <w:p>
      <w:pPr>
        <w:spacing w:after="0"/>
        <w:ind w:left="0"/>
        <w:jc w:val="both"/>
      </w:pPr>
      <w:r>
        <w:rPr>
          <w:rFonts w:ascii="Times New Roman"/>
          <w:b w:val="false"/>
          <w:i w:val="false"/>
          <w:color w:val="000000"/>
          <w:sz w:val="28"/>
        </w:rPr>
        <w:t xml:space="preserve">
      284. Есептеулердегі жоспарлау аралығы бір күнтізбелік жылға сәйкес келетін уақыт аралығы ретінде белгіленеді. Әрбір нұсқаның техникалық-экономикалық көрсеткіштерін бағалау қолма-қол ақша ағыны оң мәнге ие болатын кен орнын игерудің рентабельді кезеңінде орындалады. Жобаның қолма-қол ақша ағыны елеулі күрделі салымдарға байланысты теріс болатын рентабельдік игеру кезеңінде жылдарды қосуға жол беріледі. Рентабельді бағалаудың соңғы жылы – бұл 3 (үш) жыл ішінде қолма-қол ақша ағыны тұрақты теріс мәндерді қабылдайтын жыл. </w:t>
      </w:r>
    </w:p>
    <w:bookmarkEnd w:id="941"/>
    <w:bookmarkStart w:name="z948" w:id="942"/>
    <w:p>
      <w:pPr>
        <w:spacing w:after="0"/>
        <w:ind w:left="0"/>
        <w:jc w:val="both"/>
      </w:pPr>
      <w:r>
        <w:rPr>
          <w:rFonts w:ascii="Times New Roman"/>
          <w:b w:val="false"/>
          <w:i w:val="false"/>
          <w:color w:val="000000"/>
          <w:sz w:val="28"/>
        </w:rPr>
        <w:t xml:space="preserve">
      285. Көмірсутектер кен орнын игерудің экономикалық көрсеткіштері нұсқалар бойынша жобаланатын игерудің технологиялық көрсеткіштерінің деңгейлеріне сәйкес айқындалады. </w:t>
      </w:r>
    </w:p>
    <w:bookmarkEnd w:id="942"/>
    <w:bookmarkStart w:name="z949" w:id="943"/>
    <w:p>
      <w:pPr>
        <w:spacing w:after="0"/>
        <w:ind w:left="0"/>
        <w:jc w:val="both"/>
      </w:pPr>
      <w:r>
        <w:rPr>
          <w:rFonts w:ascii="Times New Roman"/>
          <w:b w:val="false"/>
          <w:i w:val="false"/>
          <w:color w:val="000000"/>
          <w:sz w:val="28"/>
        </w:rPr>
        <w:t>
      286. Экономикалық тиімділік қарастырылып отырған технологиялық нұсқаларға қатысты шығыс пен кіріс бөлігінің арақатынасын көрсетеді.</w:t>
      </w:r>
    </w:p>
    <w:bookmarkEnd w:id="943"/>
    <w:bookmarkStart w:name="z950" w:id="944"/>
    <w:p>
      <w:pPr>
        <w:spacing w:after="0"/>
        <w:ind w:left="0"/>
        <w:jc w:val="both"/>
      </w:pPr>
      <w:r>
        <w:rPr>
          <w:rFonts w:ascii="Times New Roman"/>
          <w:b w:val="false"/>
          <w:i w:val="false"/>
          <w:color w:val="000000"/>
          <w:sz w:val="28"/>
        </w:rPr>
        <w:t xml:space="preserve">
      287. Экономикалық бағалаудың нәтижесі Қазақстан Республикасының қолданыстағы заңнамасына сәйкес жер қойнауын және қоршаған ортаны қорғау талаптарын сақтай отырып, көмірсутектер қорларын қабаттардан толық қалпына келтірудің ең жоғары экономикалық әсеріне қол жеткізу өлшеміне жауап беретін кен орнын игерудің неғұрлым ұтымды нұсқасының негіздемесі болып табылады. </w:t>
      </w:r>
    </w:p>
    <w:bookmarkEnd w:id="944"/>
    <w:bookmarkStart w:name="z951" w:id="945"/>
    <w:p>
      <w:pPr>
        <w:spacing w:after="0"/>
        <w:ind w:left="0"/>
        <w:jc w:val="both"/>
      </w:pPr>
      <w:r>
        <w:rPr>
          <w:rFonts w:ascii="Times New Roman"/>
          <w:b w:val="false"/>
          <w:i w:val="false"/>
          <w:color w:val="000000"/>
          <w:sz w:val="28"/>
        </w:rPr>
        <w:t>
      288. Ұсынылатын әзірлеу нұсқасының тиімділігін айқындау үшін пайдаланылатын көрсеткіштер жүйесі жер қойнауын пайдаланушының мүдделерін, сондай-ақ Қазақстан Республикасы бюджетінің мүдделерін ескереді.</w:t>
      </w:r>
    </w:p>
    <w:bookmarkEnd w:id="945"/>
    <w:bookmarkStart w:name="z952" w:id="946"/>
    <w:p>
      <w:pPr>
        <w:spacing w:after="0"/>
        <w:ind w:left="0"/>
        <w:jc w:val="both"/>
      </w:pPr>
      <w:r>
        <w:rPr>
          <w:rFonts w:ascii="Times New Roman"/>
          <w:b w:val="false"/>
          <w:i w:val="false"/>
          <w:color w:val="000000"/>
          <w:sz w:val="28"/>
        </w:rPr>
        <w:t>
      289. Экономикалық бағалау мыналарды қарастырады:</w:t>
      </w:r>
    </w:p>
    <w:bookmarkEnd w:id="946"/>
    <w:bookmarkStart w:name="z953" w:id="947"/>
    <w:p>
      <w:pPr>
        <w:spacing w:after="0"/>
        <w:ind w:left="0"/>
        <w:jc w:val="both"/>
      </w:pPr>
      <w:r>
        <w:rPr>
          <w:rFonts w:ascii="Times New Roman"/>
          <w:b w:val="false"/>
          <w:i w:val="false"/>
          <w:color w:val="000000"/>
          <w:sz w:val="28"/>
        </w:rPr>
        <w:t>
      кіріс бөлігін есептеу;</w:t>
      </w:r>
    </w:p>
    <w:bookmarkEnd w:id="947"/>
    <w:bookmarkStart w:name="z954" w:id="948"/>
    <w:p>
      <w:pPr>
        <w:spacing w:after="0"/>
        <w:ind w:left="0"/>
        <w:jc w:val="both"/>
      </w:pPr>
      <w:r>
        <w:rPr>
          <w:rFonts w:ascii="Times New Roman"/>
          <w:b w:val="false"/>
          <w:i w:val="false"/>
          <w:color w:val="000000"/>
          <w:sz w:val="28"/>
        </w:rPr>
        <w:t>
      күрделі салымдарды есептеу;</w:t>
      </w:r>
    </w:p>
    <w:bookmarkEnd w:id="948"/>
    <w:bookmarkStart w:name="z955" w:id="949"/>
    <w:p>
      <w:pPr>
        <w:spacing w:after="0"/>
        <w:ind w:left="0"/>
        <w:jc w:val="both"/>
      </w:pPr>
      <w:r>
        <w:rPr>
          <w:rFonts w:ascii="Times New Roman"/>
          <w:b w:val="false"/>
          <w:i w:val="false"/>
          <w:color w:val="000000"/>
          <w:sz w:val="28"/>
        </w:rPr>
        <w:t>
      пайдалану шығындарын есептеу;</w:t>
      </w:r>
    </w:p>
    <w:bookmarkEnd w:id="949"/>
    <w:bookmarkStart w:name="z956" w:id="950"/>
    <w:p>
      <w:pPr>
        <w:spacing w:after="0"/>
        <w:ind w:left="0"/>
        <w:jc w:val="both"/>
      </w:pPr>
      <w:r>
        <w:rPr>
          <w:rFonts w:ascii="Times New Roman"/>
          <w:b w:val="false"/>
          <w:i w:val="false"/>
          <w:color w:val="000000"/>
          <w:sz w:val="28"/>
        </w:rPr>
        <w:t>
      амортизациялық аударымдарды есептеу;</w:t>
      </w:r>
    </w:p>
    <w:bookmarkEnd w:id="950"/>
    <w:bookmarkStart w:name="z957" w:id="951"/>
    <w:p>
      <w:pPr>
        <w:spacing w:after="0"/>
        <w:ind w:left="0"/>
        <w:jc w:val="both"/>
      </w:pPr>
      <w:r>
        <w:rPr>
          <w:rFonts w:ascii="Times New Roman"/>
          <w:b w:val="false"/>
          <w:i w:val="false"/>
          <w:color w:val="000000"/>
          <w:sz w:val="28"/>
        </w:rPr>
        <w:t>
      салықтарды және бюджетке төленетін өзге де міндетті төлемдерді есептеу;</w:t>
      </w:r>
    </w:p>
    <w:bookmarkEnd w:id="951"/>
    <w:bookmarkStart w:name="z958" w:id="952"/>
    <w:p>
      <w:pPr>
        <w:spacing w:after="0"/>
        <w:ind w:left="0"/>
        <w:jc w:val="both"/>
      </w:pPr>
      <w:r>
        <w:rPr>
          <w:rFonts w:ascii="Times New Roman"/>
          <w:b w:val="false"/>
          <w:i w:val="false"/>
          <w:color w:val="000000"/>
          <w:sz w:val="28"/>
        </w:rPr>
        <w:t>
      экономикалық бағалаудың интегралдық көрсеткіштерін есептеу.</w:t>
      </w:r>
    </w:p>
    <w:bookmarkEnd w:id="952"/>
    <w:bookmarkStart w:name="z959" w:id="953"/>
    <w:p>
      <w:pPr>
        <w:spacing w:after="0"/>
        <w:ind w:left="0"/>
        <w:jc w:val="both"/>
      </w:pPr>
      <w:r>
        <w:rPr>
          <w:rFonts w:ascii="Times New Roman"/>
          <w:b w:val="false"/>
          <w:i w:val="false"/>
          <w:color w:val="000000"/>
          <w:sz w:val="28"/>
        </w:rPr>
        <w:t>
      әрі қарай іске асыруға ұсынылатын нұсқаны таңдау.</w:t>
      </w:r>
    </w:p>
    <w:bookmarkEnd w:id="953"/>
    <w:bookmarkStart w:name="z960" w:id="954"/>
    <w:p>
      <w:pPr>
        <w:spacing w:after="0"/>
        <w:ind w:left="0"/>
        <w:jc w:val="both"/>
      </w:pPr>
      <w:r>
        <w:rPr>
          <w:rFonts w:ascii="Times New Roman"/>
          <w:b w:val="false"/>
          <w:i w:val="false"/>
          <w:color w:val="000000"/>
          <w:sz w:val="28"/>
        </w:rPr>
        <w:t xml:space="preserve">
       290. Егер жер қойнауын пайдалануға арналған келісімшарттың талаптарында өзгеше көзделмесе, барлық міндетті салық аударымдарын есептеу Қазақстан Республикасының қолданыстағы салық заңнамасының нормаларына сәйкес жүргізіледі. </w:t>
      </w:r>
    </w:p>
    <w:bookmarkEnd w:id="954"/>
    <w:bookmarkStart w:name="z961" w:id="955"/>
    <w:p>
      <w:pPr>
        <w:spacing w:after="0"/>
        <w:ind w:left="0"/>
        <w:jc w:val="both"/>
      </w:pPr>
      <w:r>
        <w:rPr>
          <w:rFonts w:ascii="Times New Roman"/>
          <w:b w:val="false"/>
          <w:i w:val="false"/>
          <w:color w:val="000000"/>
          <w:sz w:val="28"/>
        </w:rPr>
        <w:t>
      291. Егер рентабельді бағалау кезеңі жер қойнауын пайдалануға арналған лицензияның немесе келісімшарттың қолданылу мерзімінен асып кеткен жағдайда, интегралдық көрсеткіштерді бағалау келісімшарттың қолданылу мерзімі аяқталғаннан кейін Қазақстан Республикасы салық заңнамасының ережелерін ескереді, бұл ретте жиынтық интегралдық кесте бағалаудың екі кезеңі бойынша жеке келтіріледі:</w:t>
      </w:r>
    </w:p>
    <w:bookmarkEnd w:id="955"/>
    <w:bookmarkStart w:name="z962" w:id="956"/>
    <w:p>
      <w:pPr>
        <w:spacing w:after="0"/>
        <w:ind w:left="0"/>
        <w:jc w:val="both"/>
      </w:pPr>
      <w:r>
        <w:rPr>
          <w:rFonts w:ascii="Times New Roman"/>
          <w:b w:val="false"/>
          <w:i w:val="false"/>
          <w:color w:val="000000"/>
          <w:sz w:val="28"/>
        </w:rPr>
        <w:t>
      бағалаудың бірінші кезеңі (бағалаудың бастапқы жылы) – (жер қойнауын пайдалануға арналған лицензияның немесе келісімшарттың аяқталған жылы);</w:t>
      </w:r>
    </w:p>
    <w:bookmarkEnd w:id="956"/>
    <w:bookmarkStart w:name="z963" w:id="957"/>
    <w:p>
      <w:pPr>
        <w:spacing w:after="0"/>
        <w:ind w:left="0"/>
        <w:jc w:val="both"/>
      </w:pPr>
      <w:r>
        <w:rPr>
          <w:rFonts w:ascii="Times New Roman"/>
          <w:b w:val="false"/>
          <w:i w:val="false"/>
          <w:color w:val="000000"/>
          <w:sz w:val="28"/>
        </w:rPr>
        <w:t>
      бағалаудың екінші кезеңі (жер қойнауын пайдалануға арналған лицензияның немесе келісімшарттың аяқталған жылы +1) – (рентабельдік бағалаудың соңғы жылы).</w:t>
      </w:r>
    </w:p>
    <w:bookmarkEnd w:id="957"/>
    <w:bookmarkStart w:name="z964" w:id="958"/>
    <w:p>
      <w:pPr>
        <w:spacing w:after="0"/>
        <w:ind w:left="0"/>
        <w:jc w:val="both"/>
      </w:pPr>
      <w:r>
        <w:rPr>
          <w:rFonts w:ascii="Times New Roman"/>
          <w:b w:val="false"/>
          <w:i w:val="false"/>
          <w:color w:val="000000"/>
          <w:sz w:val="28"/>
        </w:rPr>
        <w:t>
      Ұсынылатын даму нұсқасын таңдау бағалаудың бірінші кезеңі негізінде жүзеге асырылады.</w:t>
      </w:r>
    </w:p>
    <w:bookmarkEnd w:id="958"/>
    <w:bookmarkStart w:name="z965" w:id="959"/>
    <w:p>
      <w:pPr>
        <w:spacing w:after="0"/>
        <w:ind w:left="0"/>
        <w:jc w:val="both"/>
      </w:pPr>
      <w:r>
        <w:rPr>
          <w:rFonts w:ascii="Times New Roman"/>
          <w:b w:val="false"/>
          <w:i w:val="false"/>
          <w:color w:val="000000"/>
          <w:sz w:val="28"/>
        </w:rPr>
        <w:t>
       292. Көмірсутектер кен орнын игеру нұсқаларын экономикалық бағалау жөніндегі нұсқаулық мынадай жобалық құжаттарға қолданылады:</w:t>
      </w:r>
    </w:p>
    <w:bookmarkEnd w:id="959"/>
    <w:bookmarkStart w:name="z966" w:id="960"/>
    <w:p>
      <w:pPr>
        <w:spacing w:after="0"/>
        <w:ind w:left="0"/>
        <w:jc w:val="both"/>
      </w:pPr>
      <w:r>
        <w:rPr>
          <w:rFonts w:ascii="Times New Roman"/>
          <w:b w:val="false"/>
          <w:i w:val="false"/>
          <w:color w:val="000000"/>
          <w:sz w:val="28"/>
        </w:rPr>
        <w:t>
      көмірсутек қорларын есептеу;</w:t>
      </w:r>
    </w:p>
    <w:bookmarkEnd w:id="960"/>
    <w:bookmarkStart w:name="z967" w:id="961"/>
    <w:p>
      <w:pPr>
        <w:spacing w:after="0"/>
        <w:ind w:left="0"/>
        <w:jc w:val="both"/>
      </w:pPr>
      <w:r>
        <w:rPr>
          <w:rFonts w:ascii="Times New Roman"/>
          <w:b w:val="false"/>
          <w:i w:val="false"/>
          <w:color w:val="000000"/>
          <w:sz w:val="28"/>
        </w:rPr>
        <w:t>
      көмірсутектер қорларын қайта есептеу;</w:t>
      </w:r>
    </w:p>
    <w:bookmarkEnd w:id="961"/>
    <w:bookmarkStart w:name="z968" w:id="962"/>
    <w:p>
      <w:pPr>
        <w:spacing w:after="0"/>
        <w:ind w:left="0"/>
        <w:jc w:val="both"/>
      </w:pPr>
      <w:r>
        <w:rPr>
          <w:rFonts w:ascii="Times New Roman"/>
          <w:b w:val="false"/>
          <w:i w:val="false"/>
          <w:color w:val="000000"/>
          <w:sz w:val="28"/>
        </w:rPr>
        <w:t>
      көмірсутектердің алынатын қорларын қайта есептеу.</w:t>
      </w:r>
    </w:p>
    <w:bookmarkEnd w:id="962"/>
    <w:bookmarkStart w:name="z969" w:id="963"/>
    <w:p>
      <w:pPr>
        <w:spacing w:after="0"/>
        <w:ind w:left="0"/>
        <w:jc w:val="both"/>
      </w:pPr>
      <w:r>
        <w:rPr>
          <w:rFonts w:ascii="Times New Roman"/>
          <w:b w:val="false"/>
          <w:i w:val="false"/>
          <w:color w:val="000000"/>
          <w:sz w:val="28"/>
        </w:rPr>
        <w:t xml:space="preserve">
       293. Көмірсутектер қорларын жедел бағалау жобалары үшін техникалық-экономикалық негіздеме орындалмайды. </w:t>
      </w:r>
    </w:p>
    <w:bookmarkEnd w:id="963"/>
    <w:bookmarkStart w:name="z970" w:id="964"/>
    <w:p>
      <w:pPr>
        <w:spacing w:after="0"/>
        <w:ind w:left="0"/>
        <w:jc w:val="both"/>
      </w:pPr>
      <w:r>
        <w:rPr>
          <w:rFonts w:ascii="Times New Roman"/>
          <w:b w:val="false"/>
          <w:i w:val="false"/>
          <w:color w:val="000000"/>
          <w:sz w:val="28"/>
        </w:rPr>
        <w:t>
      294. Көмірсутектерді экономикалық рентабельдік айырып алу коэффициенті (бұдан әрі – АК) кен орнын рентабельді игеру кезеңінде айқындалады.</w:t>
      </w:r>
    </w:p>
    <w:bookmarkEnd w:id="964"/>
    <w:bookmarkStart w:name="z971" w:id="965"/>
    <w:p>
      <w:pPr>
        <w:spacing w:after="0"/>
        <w:ind w:left="0"/>
        <w:jc w:val="both"/>
      </w:pPr>
      <w:r>
        <w:rPr>
          <w:rFonts w:ascii="Times New Roman"/>
          <w:b w:val="false"/>
          <w:i w:val="false"/>
          <w:color w:val="000000"/>
          <w:sz w:val="28"/>
        </w:rPr>
        <w:t>
      295. Жобаны бағалау үшін мынадай экономикалық тиімділік критерийлерін қолдану қажет:</w:t>
      </w:r>
    </w:p>
    <w:bookmarkEnd w:id="965"/>
    <w:bookmarkStart w:name="z972" w:id="966"/>
    <w:p>
      <w:pPr>
        <w:spacing w:after="0"/>
        <w:ind w:left="0"/>
        <w:jc w:val="both"/>
      </w:pPr>
      <w:r>
        <w:rPr>
          <w:rFonts w:ascii="Times New Roman"/>
          <w:b w:val="false"/>
          <w:i w:val="false"/>
          <w:color w:val="000000"/>
          <w:sz w:val="28"/>
        </w:rPr>
        <w:t>
      мемлекеттік қолма-қол ақшаның жиынтық ағыны (CFgov);</w:t>
      </w:r>
    </w:p>
    <w:bookmarkEnd w:id="966"/>
    <w:bookmarkStart w:name="z973" w:id="967"/>
    <w:p>
      <w:pPr>
        <w:spacing w:after="0"/>
        <w:ind w:left="0"/>
        <w:jc w:val="both"/>
      </w:pPr>
      <w:r>
        <w:rPr>
          <w:rFonts w:ascii="Times New Roman"/>
          <w:b w:val="false"/>
          <w:i w:val="false"/>
          <w:color w:val="000000"/>
          <w:sz w:val="28"/>
        </w:rPr>
        <w:t>
      жер қойнауын пайдаланушының қолма-қол ақшасының жиынтық ағыны (CFinv);</w:t>
      </w:r>
    </w:p>
    <w:bookmarkEnd w:id="967"/>
    <w:bookmarkStart w:name="z974" w:id="968"/>
    <w:p>
      <w:pPr>
        <w:spacing w:after="0"/>
        <w:ind w:left="0"/>
        <w:jc w:val="both"/>
      </w:pPr>
      <w:r>
        <w:rPr>
          <w:rFonts w:ascii="Times New Roman"/>
          <w:b w:val="false"/>
          <w:i w:val="false"/>
          <w:color w:val="000000"/>
          <w:sz w:val="28"/>
        </w:rPr>
        <w:t>
      жер қойнауын пайдаланушының дисконтталған қолма-қол ақша ағыны (NPV);</w:t>
      </w:r>
    </w:p>
    <w:bookmarkEnd w:id="968"/>
    <w:bookmarkStart w:name="z975" w:id="969"/>
    <w:p>
      <w:pPr>
        <w:spacing w:after="0"/>
        <w:ind w:left="0"/>
        <w:jc w:val="both"/>
      </w:pPr>
      <w:r>
        <w:rPr>
          <w:rFonts w:ascii="Times New Roman"/>
          <w:b w:val="false"/>
          <w:i w:val="false"/>
          <w:color w:val="000000"/>
          <w:sz w:val="28"/>
        </w:rPr>
        <w:t>
      жер қойнауын пайдаланушының ішкі кірістілік нормасы (IRR).</w:t>
      </w:r>
    </w:p>
    <w:bookmarkEnd w:id="969"/>
    <w:bookmarkStart w:name="z976" w:id="970"/>
    <w:p>
      <w:pPr>
        <w:spacing w:after="0"/>
        <w:ind w:left="0"/>
        <w:jc w:val="both"/>
      </w:pPr>
      <w:r>
        <w:rPr>
          <w:rFonts w:ascii="Times New Roman"/>
          <w:b w:val="false"/>
          <w:i w:val="false"/>
          <w:color w:val="000000"/>
          <w:sz w:val="28"/>
        </w:rPr>
        <w:t>
      жер қойнауын пайдаланушының кірістілік индексі (PI);</w:t>
      </w:r>
    </w:p>
    <w:bookmarkEnd w:id="970"/>
    <w:bookmarkStart w:name="z977" w:id="971"/>
    <w:p>
      <w:pPr>
        <w:spacing w:after="0"/>
        <w:ind w:left="0"/>
        <w:jc w:val="both"/>
      </w:pPr>
      <w:r>
        <w:rPr>
          <w:rFonts w:ascii="Times New Roman"/>
          <w:b w:val="false"/>
          <w:i w:val="false"/>
          <w:color w:val="000000"/>
          <w:sz w:val="28"/>
        </w:rPr>
        <w:t>
      жер қойнауын пайдаланушының салынған қаражатының өтелуінің қарапайым кезеңі;</w:t>
      </w:r>
    </w:p>
    <w:bookmarkEnd w:id="971"/>
    <w:bookmarkStart w:name="z978" w:id="972"/>
    <w:p>
      <w:pPr>
        <w:spacing w:after="0"/>
        <w:ind w:left="0"/>
        <w:jc w:val="both"/>
      </w:pPr>
      <w:r>
        <w:rPr>
          <w:rFonts w:ascii="Times New Roman"/>
          <w:b w:val="false"/>
          <w:i w:val="false"/>
          <w:color w:val="000000"/>
          <w:sz w:val="28"/>
        </w:rPr>
        <w:t>
      жер қойнауын пайдаланушының салынған қаражатының өтелуінің дисконтталған кезеңі.</w:t>
      </w:r>
    </w:p>
    <w:bookmarkEnd w:id="972"/>
    <w:bookmarkStart w:name="z979" w:id="973"/>
    <w:p>
      <w:pPr>
        <w:spacing w:after="0"/>
        <w:ind w:left="0"/>
        <w:jc w:val="both"/>
      </w:pPr>
      <w:r>
        <w:rPr>
          <w:rFonts w:ascii="Times New Roman"/>
          <w:b w:val="false"/>
          <w:i w:val="false"/>
          <w:color w:val="000000"/>
          <w:sz w:val="28"/>
        </w:rPr>
        <w:t>
       296. Бағалау көрсеткіштері жүйесіне мыналар кіреді:</w:t>
      </w:r>
    </w:p>
    <w:bookmarkEnd w:id="973"/>
    <w:bookmarkStart w:name="z980" w:id="974"/>
    <w:p>
      <w:pPr>
        <w:spacing w:after="0"/>
        <w:ind w:left="0"/>
        <w:jc w:val="both"/>
      </w:pPr>
      <w:r>
        <w:rPr>
          <w:rFonts w:ascii="Times New Roman"/>
          <w:b w:val="false"/>
          <w:i w:val="false"/>
          <w:color w:val="000000"/>
          <w:sz w:val="28"/>
        </w:rPr>
        <w:t>
      кен орнын игеруге арналған күрделі салымдар;</w:t>
      </w:r>
    </w:p>
    <w:bookmarkEnd w:id="974"/>
    <w:bookmarkStart w:name="z981" w:id="975"/>
    <w:p>
      <w:pPr>
        <w:spacing w:after="0"/>
        <w:ind w:left="0"/>
        <w:jc w:val="both"/>
      </w:pPr>
      <w:r>
        <w:rPr>
          <w:rFonts w:ascii="Times New Roman"/>
          <w:b w:val="false"/>
          <w:i w:val="false"/>
          <w:color w:val="000000"/>
          <w:sz w:val="28"/>
        </w:rPr>
        <w:t>
      көмірсутектерді өндіруге арналған пайдалану шығындары;</w:t>
      </w:r>
    </w:p>
    <w:bookmarkEnd w:id="975"/>
    <w:bookmarkStart w:name="z982" w:id="976"/>
    <w:p>
      <w:pPr>
        <w:spacing w:after="0"/>
        <w:ind w:left="0"/>
        <w:jc w:val="both"/>
      </w:pPr>
      <w:r>
        <w:rPr>
          <w:rFonts w:ascii="Times New Roman"/>
          <w:b w:val="false"/>
          <w:i w:val="false"/>
          <w:color w:val="000000"/>
          <w:sz w:val="28"/>
        </w:rPr>
        <w:t>
      сезімталдықты талдау – бастапқы деректердің бастапқы болжамды мәндерден ауытқуына байланысты тәуекелдерді талдау. Ол үшін негізгі параметрлердің біреуінің өзгеруіне байланысты тиімділік көрсеткіштерінің ауытқуын көрсететін бірқатар есептеулер жүргізу қажет (барлық басқалардың өзгермейтін мәндері жағдайында).</w:t>
      </w:r>
    </w:p>
    <w:bookmarkEnd w:id="976"/>
    <w:bookmarkStart w:name="z983" w:id="977"/>
    <w:p>
      <w:pPr>
        <w:spacing w:after="0"/>
        <w:ind w:left="0"/>
        <w:jc w:val="both"/>
      </w:pPr>
      <w:r>
        <w:rPr>
          <w:rFonts w:ascii="Times New Roman"/>
          <w:b w:val="false"/>
          <w:i w:val="false"/>
          <w:color w:val="000000"/>
          <w:sz w:val="28"/>
        </w:rPr>
        <w:t>
       297. Өзгеруі жобаның тиімділігіне әсер ететін мынадай қауіп факторларының әсерін бағалау қажет:</w:t>
      </w:r>
    </w:p>
    <w:bookmarkEnd w:id="977"/>
    <w:bookmarkStart w:name="z984" w:id="978"/>
    <w:p>
      <w:pPr>
        <w:spacing w:after="0"/>
        <w:ind w:left="0"/>
        <w:jc w:val="both"/>
      </w:pPr>
      <w:r>
        <w:rPr>
          <w:rFonts w:ascii="Times New Roman"/>
          <w:b w:val="false"/>
          <w:i w:val="false"/>
          <w:color w:val="000000"/>
          <w:sz w:val="28"/>
        </w:rPr>
        <w:t>
      көмірсутектерді өндіру көлемі;</w:t>
      </w:r>
    </w:p>
    <w:bookmarkEnd w:id="978"/>
    <w:bookmarkStart w:name="z985" w:id="979"/>
    <w:p>
      <w:pPr>
        <w:spacing w:after="0"/>
        <w:ind w:left="0"/>
        <w:jc w:val="both"/>
      </w:pPr>
      <w:r>
        <w:rPr>
          <w:rFonts w:ascii="Times New Roman"/>
          <w:b w:val="false"/>
          <w:i w:val="false"/>
          <w:color w:val="000000"/>
          <w:sz w:val="28"/>
        </w:rPr>
        <w:t>
      ішкі және сыртқы нарықтарда тиісті көмірсутектерді өткізу бағалары;</w:t>
      </w:r>
    </w:p>
    <w:bookmarkEnd w:id="979"/>
    <w:bookmarkStart w:name="z986" w:id="980"/>
    <w:p>
      <w:pPr>
        <w:spacing w:after="0"/>
        <w:ind w:left="0"/>
        <w:jc w:val="both"/>
      </w:pPr>
      <w:r>
        <w:rPr>
          <w:rFonts w:ascii="Times New Roman"/>
          <w:b w:val="false"/>
          <w:i w:val="false"/>
          <w:color w:val="000000"/>
          <w:sz w:val="28"/>
        </w:rPr>
        <w:t>
      күрделі салымдар көлемі;</w:t>
      </w:r>
    </w:p>
    <w:bookmarkEnd w:id="980"/>
    <w:bookmarkStart w:name="z987" w:id="981"/>
    <w:p>
      <w:pPr>
        <w:spacing w:after="0"/>
        <w:ind w:left="0"/>
        <w:jc w:val="both"/>
      </w:pPr>
      <w:r>
        <w:rPr>
          <w:rFonts w:ascii="Times New Roman"/>
          <w:b w:val="false"/>
          <w:i w:val="false"/>
          <w:color w:val="000000"/>
          <w:sz w:val="28"/>
        </w:rPr>
        <w:t>
      ағымдағы шығындар көлемі.</w:t>
      </w:r>
    </w:p>
    <w:bookmarkEnd w:id="981"/>
    <w:bookmarkStart w:name="z988" w:id="982"/>
    <w:p>
      <w:pPr>
        <w:spacing w:after="0"/>
        <w:ind w:left="0"/>
        <w:jc w:val="both"/>
      </w:pPr>
      <w:r>
        <w:rPr>
          <w:rFonts w:ascii="Times New Roman"/>
          <w:b w:val="false"/>
          <w:i w:val="false"/>
          <w:color w:val="000000"/>
          <w:sz w:val="28"/>
        </w:rPr>
        <w:t>
      298. Жер қойнауын пайдаланушының таза дисконтталған табысы оң болып қалатын тәуекел факторларының мәндерін (есептеулерде қабылданғандардан жол берілетін ауытқуларды) +/- 20 %-дан +/- 40 %-ға дейінгі шектерде айқындау ұсынылады.</w:t>
      </w:r>
    </w:p>
    <w:bookmarkEnd w:id="982"/>
    <w:bookmarkStart w:name="z989" w:id="983"/>
    <w:p>
      <w:pPr>
        <w:spacing w:after="0"/>
        <w:ind w:left="0"/>
        <w:jc w:val="left"/>
      </w:pPr>
      <w:r>
        <w:rPr>
          <w:rFonts w:ascii="Times New Roman"/>
          <w:b/>
          <w:i w:val="false"/>
          <w:color w:val="000000"/>
        </w:rPr>
        <w:t xml:space="preserve"> 19-параграф. Экономикалық бағалаудың негізгі көрсеткіштерін есептеу</w:t>
      </w:r>
    </w:p>
    <w:bookmarkEnd w:id="983"/>
    <w:bookmarkStart w:name="z990" w:id="984"/>
    <w:p>
      <w:pPr>
        <w:spacing w:after="0"/>
        <w:ind w:left="0"/>
        <w:jc w:val="both"/>
      </w:pPr>
      <w:r>
        <w:rPr>
          <w:rFonts w:ascii="Times New Roman"/>
          <w:b w:val="false"/>
          <w:i w:val="false"/>
          <w:color w:val="000000"/>
          <w:sz w:val="28"/>
        </w:rPr>
        <w:t>
      299. Өнімді сатудан түскен түсім жылдар бойынша өндірудің болжамды көлемі және өнім бірлігіне болжамды бағалар негізінде айқындалады.</w:t>
      </w:r>
    </w:p>
    <w:bookmarkEnd w:id="984"/>
    <w:bookmarkStart w:name="z991" w:id="985"/>
    <w:p>
      <w:pPr>
        <w:spacing w:after="0"/>
        <w:ind w:left="0"/>
        <w:jc w:val="both"/>
      </w:pPr>
      <w:r>
        <w:rPr>
          <w:rFonts w:ascii="Times New Roman"/>
          <w:b w:val="false"/>
          <w:i w:val="false"/>
          <w:color w:val="000000"/>
          <w:sz w:val="28"/>
        </w:rPr>
        <w:t>
      Бағалаудың әрбір кезеңінде өткізуден түскен түсім технологиялық шығындарды шегергендегі өндіру көлеміне көмірсутектерді өткізу бағасының туындысы ретінде есептеледі және осы Әдістеменің 331-тармағында ұсынылған формула бойынша есептеледі.</w:t>
      </w:r>
    </w:p>
    <w:bookmarkEnd w:id="985"/>
    <w:bookmarkStart w:name="z992" w:id="986"/>
    <w:p>
      <w:pPr>
        <w:spacing w:after="0"/>
        <w:ind w:left="0"/>
        <w:jc w:val="both"/>
      </w:pPr>
      <w:r>
        <w:rPr>
          <w:rFonts w:ascii="Times New Roman"/>
          <w:b w:val="false"/>
          <w:i w:val="false"/>
          <w:color w:val="000000"/>
          <w:sz w:val="28"/>
        </w:rPr>
        <w:t>
      300. Өнімді өткізуден түскен таза пайда – жер қойнауын пайдаланушының көмірсутектерді сатудан түскен, оларға амортизациялық аударымдар мен Қазақстан Республикасының бюджетіне жіберілетін салықтардың жалпы сомасын қоса отырып, пайдалану шығындарының шамасына азайтылған жиынтық табысы.</w:t>
      </w:r>
    </w:p>
    <w:bookmarkEnd w:id="986"/>
    <w:bookmarkStart w:name="z993" w:id="987"/>
    <w:p>
      <w:pPr>
        <w:spacing w:after="0"/>
        <w:ind w:left="0"/>
        <w:jc w:val="both"/>
      </w:pPr>
      <w:r>
        <w:rPr>
          <w:rFonts w:ascii="Times New Roman"/>
          <w:b w:val="false"/>
          <w:i w:val="false"/>
          <w:color w:val="000000"/>
          <w:sz w:val="28"/>
        </w:rPr>
        <w:t>
      Таза пайданы есептеу осы Әдістеменің 322-тармағында берілген формула бойынша жүргізіледі.</w:t>
      </w:r>
    </w:p>
    <w:bookmarkEnd w:id="987"/>
    <w:bookmarkStart w:name="z994" w:id="988"/>
    <w:p>
      <w:pPr>
        <w:spacing w:after="0"/>
        <w:ind w:left="0"/>
        <w:jc w:val="left"/>
      </w:pPr>
      <w:r>
        <w:rPr>
          <w:rFonts w:ascii="Times New Roman"/>
          <w:b/>
          <w:i w:val="false"/>
          <w:color w:val="000000"/>
        </w:rPr>
        <w:t xml:space="preserve"> 20-параграф. Жобаның шығыс бөлігін есептеу</w:t>
      </w:r>
    </w:p>
    <w:bookmarkEnd w:id="988"/>
    <w:bookmarkStart w:name="z995" w:id="989"/>
    <w:p>
      <w:pPr>
        <w:spacing w:after="0"/>
        <w:ind w:left="0"/>
        <w:jc w:val="both"/>
      </w:pPr>
      <w:r>
        <w:rPr>
          <w:rFonts w:ascii="Times New Roman"/>
          <w:b w:val="false"/>
          <w:i w:val="false"/>
          <w:color w:val="000000"/>
          <w:sz w:val="28"/>
        </w:rPr>
        <w:t>
      301. Күрделі салымдар бұрғылау және жайластыру аяқталғанға дейін және қажет болған жағдайда осы мерзімнен тыс кен орнын игеруге енгізу жылдары бойынша есептеледі.</w:t>
      </w:r>
    </w:p>
    <w:bookmarkEnd w:id="989"/>
    <w:bookmarkStart w:name="z996" w:id="990"/>
    <w:p>
      <w:pPr>
        <w:spacing w:after="0"/>
        <w:ind w:left="0"/>
        <w:jc w:val="both"/>
      </w:pPr>
      <w:r>
        <w:rPr>
          <w:rFonts w:ascii="Times New Roman"/>
          <w:b w:val="false"/>
          <w:i w:val="false"/>
          <w:color w:val="000000"/>
          <w:sz w:val="28"/>
        </w:rPr>
        <w:t>
      Күрделі салымдарды есептеу ұңғымаларды бұрғылауға жұмсалатын шығындарды, мұнай кәсіпшілігін жайластыру мен инфрақұрылымға жұмсалатын шығындарды қамтитын жекелеген бағыттар бойынша жүргізіледі.</w:t>
      </w:r>
    </w:p>
    <w:bookmarkEnd w:id="990"/>
    <w:bookmarkStart w:name="z997" w:id="991"/>
    <w:p>
      <w:pPr>
        <w:spacing w:after="0"/>
        <w:ind w:left="0"/>
        <w:jc w:val="both"/>
      </w:pPr>
      <w:r>
        <w:rPr>
          <w:rFonts w:ascii="Times New Roman"/>
          <w:b w:val="false"/>
          <w:i w:val="false"/>
          <w:color w:val="000000"/>
          <w:sz w:val="28"/>
        </w:rPr>
        <w:t>
       302. Ұңғымаларды бұрғылауға күрделі салымдар бір ұңғыманың сметалық құны немесе ұңғыманың тереңдігіне, бұрғылаудан енгізілетін өндіру, айдау және басқа ұңғымалардың санына байланысты белгіленген 1 метр ұңғыманың құны негізінде айқындалады.</w:t>
      </w:r>
    </w:p>
    <w:bookmarkEnd w:id="991"/>
    <w:bookmarkStart w:name="z998" w:id="992"/>
    <w:p>
      <w:pPr>
        <w:spacing w:after="0"/>
        <w:ind w:left="0"/>
        <w:jc w:val="both"/>
      </w:pPr>
      <w:r>
        <w:rPr>
          <w:rFonts w:ascii="Times New Roman"/>
          <w:b w:val="false"/>
          <w:i w:val="false"/>
          <w:color w:val="000000"/>
          <w:sz w:val="28"/>
        </w:rPr>
        <w:t xml:space="preserve">
      303. Мұнай кәсіпшілігін жайластыру объектілеріне күрделі салымдарды есептеу әзірлеудің әрбір нұсқасы бойынша көлемдік технологиялық көрсеткіштерге сәйкес жүргізіледі. </w:t>
      </w:r>
    </w:p>
    <w:bookmarkEnd w:id="992"/>
    <w:bookmarkStart w:name="z999" w:id="993"/>
    <w:p>
      <w:pPr>
        <w:spacing w:after="0"/>
        <w:ind w:left="0"/>
        <w:jc w:val="both"/>
      </w:pPr>
      <w:r>
        <w:rPr>
          <w:rFonts w:ascii="Times New Roman"/>
          <w:b w:val="false"/>
          <w:i w:val="false"/>
          <w:color w:val="000000"/>
          <w:sz w:val="28"/>
        </w:rPr>
        <w:t xml:space="preserve">
      304. Мұнай жинау және тасымалдау, сумен жабдықтау, электрмен жабдықтау объектілерінің құрылысына, қабаттық қысымды, қабатқа термиялық әсерді, байланыстарды және басқаларды қолдау жүйелеріне арналған күрделі салымдар тікелей калькуляция әдісімен немесе тиісті бағыт бойынша үлестік күрделі шығындарды бұрғылаудан енгізілетін мұнай ұңғымаларының санына, ал мұнай қабаттарына су тоғыту – айдау ұңғымаларының санына көбейту арқылы есептеледі. </w:t>
      </w:r>
    </w:p>
    <w:bookmarkEnd w:id="993"/>
    <w:bookmarkStart w:name="z1000" w:id="994"/>
    <w:p>
      <w:pPr>
        <w:spacing w:after="0"/>
        <w:ind w:left="0"/>
        <w:jc w:val="both"/>
      </w:pPr>
      <w:r>
        <w:rPr>
          <w:rFonts w:ascii="Times New Roman"/>
          <w:b w:val="false"/>
          <w:i w:val="false"/>
          <w:color w:val="000000"/>
          <w:sz w:val="28"/>
        </w:rPr>
        <w:t xml:space="preserve">
      305. Мұнай дайындауға, тазарту құрылыстарына күрделі салымдар салу тікелей калькуляция әдісімен есептеледі немесе тиісті бағыт бойынша меншікті күрделі шығындарды осы жылы енгізілетін мұнай өндіру және тазарту қуатына көбейту арқылы есептеледі. </w:t>
      </w:r>
    </w:p>
    <w:bookmarkEnd w:id="994"/>
    <w:bookmarkStart w:name="z1001" w:id="995"/>
    <w:p>
      <w:pPr>
        <w:spacing w:after="0"/>
        <w:ind w:left="0"/>
        <w:jc w:val="both"/>
      </w:pPr>
      <w:r>
        <w:rPr>
          <w:rFonts w:ascii="Times New Roman"/>
          <w:b w:val="false"/>
          <w:i w:val="false"/>
          <w:color w:val="000000"/>
          <w:sz w:val="28"/>
        </w:rPr>
        <w:t xml:space="preserve">
      306. Инфрақұрылымға күрделі салымдар салу тікелей калькуляция әдісімен есептеледі немесе мұнай кәсіпшілігі құрылысына жұмсалатын шығындар сомасына пайыздық қатынаста есептеледі. </w:t>
      </w:r>
    </w:p>
    <w:bookmarkEnd w:id="995"/>
    <w:bookmarkStart w:name="z1002" w:id="996"/>
    <w:p>
      <w:pPr>
        <w:spacing w:after="0"/>
        <w:ind w:left="0"/>
        <w:jc w:val="both"/>
      </w:pPr>
      <w:r>
        <w:rPr>
          <w:rFonts w:ascii="Times New Roman"/>
          <w:b w:val="false"/>
          <w:i w:val="false"/>
          <w:color w:val="000000"/>
          <w:sz w:val="28"/>
        </w:rPr>
        <w:t>
      307. Әзірлеу нұсқаларын бағалау кезінде пайдалану шығындары шығыстардың түрлері – шығындардың баптары немесе шығындардың элементтері бойынша анықталады.</w:t>
      </w:r>
    </w:p>
    <w:bookmarkEnd w:id="996"/>
    <w:bookmarkStart w:name="z1003" w:id="997"/>
    <w:p>
      <w:pPr>
        <w:spacing w:after="0"/>
        <w:ind w:left="0"/>
        <w:jc w:val="both"/>
      </w:pPr>
      <w:r>
        <w:rPr>
          <w:rFonts w:ascii="Times New Roman"/>
          <w:b w:val="false"/>
          <w:i w:val="false"/>
          <w:color w:val="000000"/>
          <w:sz w:val="28"/>
        </w:rPr>
        <w:t>
      Пайдалану шығындары мұнай өндіру, дайындау және тасымалдау технологиясы мен техникасына сүйене отырып, негізгі үлестік технологиялық пайдалану көрсеткіштеріне сәйкес есептеледі.</w:t>
      </w:r>
    </w:p>
    <w:bookmarkEnd w:id="997"/>
    <w:bookmarkStart w:name="z1004" w:id="998"/>
    <w:p>
      <w:pPr>
        <w:spacing w:after="0"/>
        <w:ind w:left="0"/>
        <w:jc w:val="both"/>
      </w:pPr>
      <w:r>
        <w:rPr>
          <w:rFonts w:ascii="Times New Roman"/>
          <w:b w:val="false"/>
          <w:i w:val="false"/>
          <w:color w:val="000000"/>
          <w:sz w:val="28"/>
        </w:rPr>
        <w:t>
      Пайдалану шығындары өндіріс шығындары мен кезең шығыстарына бөлінеді.</w:t>
      </w:r>
    </w:p>
    <w:bookmarkEnd w:id="998"/>
    <w:bookmarkStart w:name="z1005" w:id="999"/>
    <w:p>
      <w:pPr>
        <w:spacing w:after="0"/>
        <w:ind w:left="0"/>
        <w:jc w:val="both"/>
      </w:pPr>
      <w:r>
        <w:rPr>
          <w:rFonts w:ascii="Times New Roman"/>
          <w:b w:val="false"/>
          <w:i w:val="false"/>
          <w:color w:val="000000"/>
          <w:sz w:val="28"/>
        </w:rPr>
        <w:t>
       308. Өндірістік шығыстар мынадай баптар бөлінісінде меншікті ағымдағы шығындарға және көлемдік технологиялық көрсеткіштерге сәйкес есептеледі:</w:t>
      </w:r>
    </w:p>
    <w:bookmarkEnd w:id="999"/>
    <w:bookmarkStart w:name="z1006" w:id="1000"/>
    <w:p>
      <w:pPr>
        <w:spacing w:after="0"/>
        <w:ind w:left="0"/>
        <w:jc w:val="both"/>
      </w:pPr>
      <w:r>
        <w:rPr>
          <w:rFonts w:ascii="Times New Roman"/>
          <w:b w:val="false"/>
          <w:i w:val="false"/>
          <w:color w:val="000000"/>
          <w:sz w:val="28"/>
        </w:rPr>
        <w:t>
      өндіру және айдау ұңғымаларына қызмет көрсету;</w:t>
      </w:r>
    </w:p>
    <w:bookmarkEnd w:id="1000"/>
    <w:bookmarkStart w:name="z1007" w:id="1001"/>
    <w:p>
      <w:pPr>
        <w:spacing w:after="0"/>
        <w:ind w:left="0"/>
        <w:jc w:val="both"/>
      </w:pPr>
      <w:r>
        <w:rPr>
          <w:rFonts w:ascii="Times New Roman"/>
          <w:b w:val="false"/>
          <w:i w:val="false"/>
          <w:color w:val="000000"/>
          <w:sz w:val="28"/>
        </w:rPr>
        <w:t>
      сұйықтықты механикаландырып өндіруге арналған энергия шығындары;</w:t>
      </w:r>
    </w:p>
    <w:bookmarkEnd w:id="1001"/>
    <w:bookmarkStart w:name="z1008" w:id="1002"/>
    <w:p>
      <w:pPr>
        <w:spacing w:after="0"/>
        <w:ind w:left="0"/>
        <w:jc w:val="both"/>
      </w:pPr>
      <w:r>
        <w:rPr>
          <w:rFonts w:ascii="Times New Roman"/>
          <w:b w:val="false"/>
          <w:i w:val="false"/>
          <w:color w:val="000000"/>
          <w:sz w:val="28"/>
        </w:rPr>
        <w:t>
      қабат қысымын сақтау;</w:t>
      </w:r>
    </w:p>
    <w:bookmarkEnd w:id="1002"/>
    <w:bookmarkStart w:name="z1009" w:id="1003"/>
    <w:p>
      <w:pPr>
        <w:spacing w:after="0"/>
        <w:ind w:left="0"/>
        <w:jc w:val="both"/>
      </w:pPr>
      <w:r>
        <w:rPr>
          <w:rFonts w:ascii="Times New Roman"/>
          <w:b w:val="false"/>
          <w:i w:val="false"/>
          <w:color w:val="000000"/>
          <w:sz w:val="28"/>
        </w:rPr>
        <w:t>
      қабатқа термиялық әсер ету;</w:t>
      </w:r>
    </w:p>
    <w:bookmarkEnd w:id="1003"/>
    <w:bookmarkStart w:name="z1010" w:id="1004"/>
    <w:p>
      <w:pPr>
        <w:spacing w:after="0"/>
        <w:ind w:left="0"/>
        <w:jc w:val="both"/>
      </w:pPr>
      <w:r>
        <w:rPr>
          <w:rFonts w:ascii="Times New Roman"/>
          <w:b w:val="false"/>
          <w:i w:val="false"/>
          <w:color w:val="000000"/>
          <w:sz w:val="28"/>
        </w:rPr>
        <w:t>
      мұнай мен газды жинау және тасымалдау;</w:t>
      </w:r>
    </w:p>
    <w:bookmarkEnd w:id="1004"/>
    <w:bookmarkStart w:name="z1011" w:id="1005"/>
    <w:p>
      <w:pPr>
        <w:spacing w:after="0"/>
        <w:ind w:left="0"/>
        <w:jc w:val="both"/>
      </w:pPr>
      <w:r>
        <w:rPr>
          <w:rFonts w:ascii="Times New Roman"/>
          <w:b w:val="false"/>
          <w:i w:val="false"/>
          <w:color w:val="000000"/>
          <w:sz w:val="28"/>
        </w:rPr>
        <w:t>
      мұнайды технологиялық дайындау;</w:t>
      </w:r>
    </w:p>
    <w:bookmarkEnd w:id="1005"/>
    <w:bookmarkStart w:name="z1012" w:id="1006"/>
    <w:p>
      <w:pPr>
        <w:spacing w:after="0"/>
        <w:ind w:left="0"/>
        <w:jc w:val="both"/>
      </w:pPr>
      <w:r>
        <w:rPr>
          <w:rFonts w:ascii="Times New Roman"/>
          <w:b w:val="false"/>
          <w:i w:val="false"/>
          <w:color w:val="000000"/>
          <w:sz w:val="28"/>
        </w:rPr>
        <w:t>
      өндірістік персоналға еңбекақы төлеу қоры;</w:t>
      </w:r>
    </w:p>
    <w:bookmarkEnd w:id="1006"/>
    <w:bookmarkStart w:name="z1013" w:id="1007"/>
    <w:p>
      <w:pPr>
        <w:spacing w:after="0"/>
        <w:ind w:left="0"/>
        <w:jc w:val="both"/>
      </w:pPr>
      <w:r>
        <w:rPr>
          <w:rFonts w:ascii="Times New Roman"/>
          <w:b w:val="false"/>
          <w:i w:val="false"/>
          <w:color w:val="000000"/>
          <w:sz w:val="28"/>
        </w:rPr>
        <w:t>
      басқа өндірістік шығындар.</w:t>
      </w:r>
    </w:p>
    <w:bookmarkEnd w:id="1007"/>
    <w:bookmarkStart w:name="z1014" w:id="1008"/>
    <w:p>
      <w:pPr>
        <w:spacing w:after="0"/>
        <w:ind w:left="0"/>
        <w:jc w:val="both"/>
      </w:pPr>
      <w:r>
        <w:rPr>
          <w:rFonts w:ascii="Times New Roman"/>
          <w:b w:val="false"/>
          <w:i w:val="false"/>
          <w:color w:val="000000"/>
          <w:sz w:val="28"/>
        </w:rPr>
        <w:t>
      Пайдалану шығыстарының құрылымында мұнай мен газ өндіруге арналған пайдалану шығындарының құрамындағы дәстүрлі калькуляция баптарынан басқа, экологияға арналған шығыстарды, өндірілетін өнімнің өзіндік құнына жататын салықтарды және амортизациялық аударымдарды ескеру қажет.</w:t>
      </w:r>
    </w:p>
    <w:bookmarkEnd w:id="1008"/>
    <w:bookmarkStart w:name="z1015" w:id="1009"/>
    <w:p>
      <w:pPr>
        <w:spacing w:after="0"/>
        <w:ind w:left="0"/>
        <w:jc w:val="both"/>
      </w:pPr>
      <w:r>
        <w:rPr>
          <w:rFonts w:ascii="Times New Roman"/>
          <w:b w:val="false"/>
          <w:i w:val="false"/>
          <w:color w:val="000000"/>
          <w:sz w:val="28"/>
        </w:rPr>
        <w:t>
       309. Кәсіпорынның өндірістік қызметіне байланысты кезең шығындарына мыналар жатады:</w:t>
      </w:r>
    </w:p>
    <w:bookmarkEnd w:id="1009"/>
    <w:bookmarkStart w:name="z1016" w:id="1010"/>
    <w:p>
      <w:pPr>
        <w:spacing w:after="0"/>
        <w:ind w:left="0"/>
        <w:jc w:val="both"/>
      </w:pPr>
      <w:r>
        <w:rPr>
          <w:rFonts w:ascii="Times New Roman"/>
          <w:b w:val="false"/>
          <w:i w:val="false"/>
          <w:color w:val="000000"/>
          <w:sz w:val="28"/>
        </w:rPr>
        <w:t>
      әкімшілік персоналының жалақы қоры;</w:t>
      </w:r>
    </w:p>
    <w:bookmarkEnd w:id="1010"/>
    <w:bookmarkStart w:name="z1017" w:id="1011"/>
    <w:p>
      <w:pPr>
        <w:spacing w:after="0"/>
        <w:ind w:left="0"/>
        <w:jc w:val="both"/>
      </w:pPr>
      <w:r>
        <w:rPr>
          <w:rFonts w:ascii="Times New Roman"/>
          <w:b w:val="false"/>
          <w:i w:val="false"/>
          <w:color w:val="000000"/>
          <w:sz w:val="28"/>
        </w:rPr>
        <w:t>
      банк қызметтеріне ақы төлеу;</w:t>
      </w:r>
    </w:p>
    <w:bookmarkEnd w:id="1011"/>
    <w:bookmarkStart w:name="z1018" w:id="1012"/>
    <w:p>
      <w:pPr>
        <w:spacing w:after="0"/>
        <w:ind w:left="0"/>
        <w:jc w:val="both"/>
      </w:pPr>
      <w:r>
        <w:rPr>
          <w:rFonts w:ascii="Times New Roman"/>
          <w:b w:val="false"/>
          <w:i w:val="false"/>
          <w:color w:val="000000"/>
          <w:sz w:val="28"/>
        </w:rPr>
        <w:t>
      лимит шегіндегі іссапар шығыстары;</w:t>
      </w:r>
    </w:p>
    <w:bookmarkEnd w:id="1012"/>
    <w:bookmarkStart w:name="z1019" w:id="1013"/>
    <w:p>
      <w:pPr>
        <w:spacing w:after="0"/>
        <w:ind w:left="0"/>
        <w:jc w:val="both"/>
      </w:pPr>
      <w:r>
        <w:rPr>
          <w:rFonts w:ascii="Times New Roman"/>
          <w:b w:val="false"/>
          <w:i w:val="false"/>
          <w:color w:val="000000"/>
          <w:sz w:val="28"/>
        </w:rPr>
        <w:t>
      нормалар шегіндегі өкілдік шығыстар;</w:t>
      </w:r>
    </w:p>
    <w:bookmarkEnd w:id="1013"/>
    <w:bookmarkStart w:name="z1020" w:id="1014"/>
    <w:p>
      <w:pPr>
        <w:spacing w:after="0"/>
        <w:ind w:left="0"/>
        <w:jc w:val="both"/>
      </w:pPr>
      <w:r>
        <w:rPr>
          <w:rFonts w:ascii="Times New Roman"/>
          <w:b w:val="false"/>
          <w:i w:val="false"/>
          <w:color w:val="000000"/>
          <w:sz w:val="28"/>
        </w:rPr>
        <w:t>
      жұмыскерлерді жұмыстан шығару кезіндегі өтемақылар, комиссиялық шығыстар;</w:t>
      </w:r>
    </w:p>
    <w:bookmarkEnd w:id="1014"/>
    <w:bookmarkStart w:name="z1021" w:id="1015"/>
    <w:p>
      <w:pPr>
        <w:spacing w:after="0"/>
        <w:ind w:left="0"/>
        <w:jc w:val="both"/>
      </w:pPr>
      <w:r>
        <w:rPr>
          <w:rFonts w:ascii="Times New Roman"/>
          <w:b w:val="false"/>
          <w:i w:val="false"/>
          <w:color w:val="000000"/>
          <w:sz w:val="28"/>
        </w:rPr>
        <w:t>
      негізгі құралдарды жалға алу шығыстары;</w:t>
      </w:r>
    </w:p>
    <w:bookmarkEnd w:id="1015"/>
    <w:bookmarkStart w:name="z1022" w:id="1016"/>
    <w:p>
      <w:pPr>
        <w:spacing w:after="0"/>
        <w:ind w:left="0"/>
        <w:jc w:val="both"/>
      </w:pPr>
      <w:r>
        <w:rPr>
          <w:rFonts w:ascii="Times New Roman"/>
          <w:b w:val="false"/>
          <w:i w:val="false"/>
          <w:color w:val="000000"/>
          <w:sz w:val="28"/>
        </w:rPr>
        <w:t>
      өндірістік емес сипаттағы басқа шығындар.</w:t>
      </w:r>
    </w:p>
    <w:bookmarkEnd w:id="1016"/>
    <w:bookmarkStart w:name="z1023" w:id="1017"/>
    <w:p>
      <w:pPr>
        <w:spacing w:after="0"/>
        <w:ind w:left="0"/>
        <w:jc w:val="both"/>
      </w:pPr>
      <w:r>
        <w:rPr>
          <w:rFonts w:ascii="Times New Roman"/>
          <w:b w:val="false"/>
          <w:i w:val="false"/>
          <w:color w:val="000000"/>
          <w:sz w:val="28"/>
        </w:rPr>
        <w:t>
      310. Сондай-ақ пайдалану шығындары бөліміне мыналар кіреді:</w:t>
      </w:r>
    </w:p>
    <w:bookmarkEnd w:id="1017"/>
    <w:bookmarkStart w:name="z1024" w:id="1018"/>
    <w:p>
      <w:pPr>
        <w:spacing w:after="0"/>
        <w:ind w:left="0"/>
        <w:jc w:val="both"/>
      </w:pPr>
      <w:r>
        <w:rPr>
          <w:rFonts w:ascii="Times New Roman"/>
          <w:b w:val="false"/>
          <w:i w:val="false"/>
          <w:color w:val="000000"/>
          <w:sz w:val="28"/>
        </w:rPr>
        <w:t>
      өнімді сақтау, тасымалдау бойынша шығыстардан тұратын өткізу шығыстары, сондай-ақ экспорттық кедендік баж.</w:t>
      </w:r>
    </w:p>
    <w:bookmarkEnd w:id="1018"/>
    <w:bookmarkStart w:name="z1025" w:id="1019"/>
    <w:p>
      <w:pPr>
        <w:spacing w:after="0"/>
        <w:ind w:left="0"/>
        <w:jc w:val="both"/>
      </w:pPr>
      <w:r>
        <w:rPr>
          <w:rFonts w:ascii="Times New Roman"/>
          <w:b w:val="false"/>
          <w:i w:val="false"/>
          <w:color w:val="000000"/>
          <w:sz w:val="28"/>
        </w:rPr>
        <w:t>
      қазақстандық кадрларды оқытуды, ғылыми-зерттеу, ғылыми-техникалық және (немесе) тәжірибелік-конструкторлық жұмыстарды қаржыландыру бойынша келісімшарттық төлемдер және өңірдің әлеуметтік-экономикалық дамуына және оның инфрақұрылымын дамытуға арналған аударымдар.</w:t>
      </w:r>
    </w:p>
    <w:bookmarkEnd w:id="1019"/>
    <w:bookmarkStart w:name="z1026" w:id="1020"/>
    <w:p>
      <w:pPr>
        <w:spacing w:after="0"/>
        <w:ind w:left="0"/>
        <w:jc w:val="both"/>
      </w:pPr>
      <w:r>
        <w:rPr>
          <w:rFonts w:ascii="Times New Roman"/>
          <w:b w:val="false"/>
          <w:i w:val="false"/>
          <w:color w:val="000000"/>
          <w:sz w:val="28"/>
        </w:rPr>
        <w:t>
      кен орны бойынша жер қойнауын пайдалану салдарын жоюға арналған шығындар ұңғымаларды жоюға арналған жиынтық шығындарды, кәсіпшілікті және әкімшілік ғимараттарды жайластыру объектілерін бөлшектеу жұмыстарына арналған шығындарды, жерді рекультивациялау жөніндегі шығындарды құрайды. Бағалау кезеңінде таратуға арналған шығындарды есептеу Қазақстан Республикасының қолданыстағы заңнамасына сәйкес жүргізіледі.</w:t>
      </w:r>
    </w:p>
    <w:bookmarkEnd w:id="1020"/>
    <w:bookmarkStart w:name="z1027" w:id="1021"/>
    <w:p>
      <w:pPr>
        <w:spacing w:after="0"/>
        <w:ind w:left="0"/>
        <w:jc w:val="both"/>
      </w:pPr>
      <w:r>
        <w:rPr>
          <w:rFonts w:ascii="Times New Roman"/>
          <w:b w:val="false"/>
          <w:i w:val="false"/>
          <w:color w:val="000000"/>
          <w:sz w:val="28"/>
        </w:rPr>
        <w:t>
       311. Негізгі құралдардың амортизациялық аударымдарын есептеу үшін мынадай әдістер қолданылады:</w:t>
      </w:r>
    </w:p>
    <w:bookmarkEnd w:id="1021"/>
    <w:bookmarkStart w:name="z1028" w:id="1022"/>
    <w:p>
      <w:pPr>
        <w:spacing w:after="0"/>
        <w:ind w:left="0"/>
        <w:jc w:val="both"/>
      </w:pPr>
      <w:r>
        <w:rPr>
          <w:rFonts w:ascii="Times New Roman"/>
          <w:b w:val="false"/>
          <w:i w:val="false"/>
          <w:color w:val="000000"/>
          <w:sz w:val="28"/>
        </w:rPr>
        <w:t>
      тікелей есептен шығару әдісі;</w:t>
      </w:r>
    </w:p>
    <w:bookmarkEnd w:id="1022"/>
    <w:bookmarkStart w:name="z1029" w:id="1023"/>
    <w:p>
      <w:pPr>
        <w:spacing w:after="0"/>
        <w:ind w:left="0"/>
        <w:jc w:val="both"/>
      </w:pPr>
      <w:r>
        <w:rPr>
          <w:rFonts w:ascii="Times New Roman"/>
          <w:b w:val="false"/>
          <w:i w:val="false"/>
          <w:color w:val="000000"/>
          <w:sz w:val="28"/>
        </w:rPr>
        <w:t>
      азайтылатын қалдық әдісі;</w:t>
      </w:r>
    </w:p>
    <w:bookmarkEnd w:id="1023"/>
    <w:bookmarkStart w:name="z1030" w:id="1024"/>
    <w:p>
      <w:pPr>
        <w:spacing w:after="0"/>
        <w:ind w:left="0"/>
        <w:jc w:val="both"/>
      </w:pPr>
      <w:r>
        <w:rPr>
          <w:rFonts w:ascii="Times New Roman"/>
          <w:b w:val="false"/>
          <w:i w:val="false"/>
          <w:color w:val="000000"/>
          <w:sz w:val="28"/>
        </w:rPr>
        <w:t>
      өндірістік әдіс.</w:t>
      </w:r>
    </w:p>
    <w:bookmarkEnd w:id="1024"/>
    <w:bookmarkStart w:name="z1031" w:id="1025"/>
    <w:p>
      <w:pPr>
        <w:spacing w:after="0"/>
        <w:ind w:left="0"/>
        <w:jc w:val="both"/>
      </w:pPr>
      <w:r>
        <w:rPr>
          <w:rFonts w:ascii="Times New Roman"/>
          <w:b w:val="false"/>
          <w:i w:val="false"/>
          <w:color w:val="000000"/>
          <w:sz w:val="28"/>
        </w:rPr>
        <w:t xml:space="preserve">
      312. Тікелей есептен шығару әдісі – негізгі құралдардың қызмет ету мерзімі ішінде есепті кезеңде амортизацияның тұрақты сомасын есептеу. </w:t>
      </w:r>
    </w:p>
    <w:bookmarkEnd w:id="1025"/>
    <w:bookmarkStart w:name="z1032" w:id="1026"/>
    <w:p>
      <w:pPr>
        <w:spacing w:after="0"/>
        <w:ind w:left="0"/>
        <w:jc w:val="both"/>
      </w:pPr>
      <w:r>
        <w:rPr>
          <w:rFonts w:ascii="Times New Roman"/>
          <w:b w:val="false"/>
          <w:i w:val="false"/>
          <w:color w:val="000000"/>
          <w:sz w:val="28"/>
        </w:rPr>
        <w:t xml:space="preserve">
      313. Азайтылатын қалдық әдісі – негізгі құралдардың қызмет ету мерзімі ішінде амортизацияны біртіндеп азайту. Осы әдіспен амортизациялық аударымдардың шамасы активтің ағымдағы теңгерімдік құнына пайыздық қатынаста, яғни осы уақытқа дейін жинақталған амортизация сомаларын шегергенде бағаланады. </w:t>
      </w:r>
    </w:p>
    <w:bookmarkEnd w:id="1026"/>
    <w:bookmarkStart w:name="z1033" w:id="1027"/>
    <w:p>
      <w:pPr>
        <w:spacing w:after="0"/>
        <w:ind w:left="0"/>
        <w:jc w:val="both"/>
      </w:pPr>
      <w:r>
        <w:rPr>
          <w:rFonts w:ascii="Times New Roman"/>
          <w:b w:val="false"/>
          <w:i w:val="false"/>
          <w:color w:val="000000"/>
          <w:sz w:val="28"/>
        </w:rPr>
        <w:t>
      314. Өндірістік әдіс – амортизация тек пайдалану объектісінің өндірістік қуатының нәтижесі болып табылатындығына және уақыт сегменттері оны есептеу процесіне әсер етпейтіндігіне негізделген. Бұл әдіс жағдайында амортизация өндірілген көмірсутектер санына тікелей пропорционал болып келеді.</w:t>
      </w:r>
    </w:p>
    <w:bookmarkEnd w:id="1027"/>
    <w:bookmarkStart w:name="z1034" w:id="1028"/>
    <w:p>
      <w:pPr>
        <w:spacing w:after="0"/>
        <w:ind w:left="0"/>
        <w:jc w:val="both"/>
      </w:pPr>
      <w:r>
        <w:rPr>
          <w:rFonts w:ascii="Times New Roman"/>
          <w:b w:val="false"/>
          <w:i w:val="false"/>
          <w:color w:val="000000"/>
          <w:sz w:val="28"/>
        </w:rPr>
        <w:t>
      Өнімнің өзіндік құнына жатқызылған амортизациялық аударымдарды өндірістік әдіспен есептеу қажет.</w:t>
      </w:r>
    </w:p>
    <w:bookmarkEnd w:id="1028"/>
    <w:bookmarkStart w:name="z1035" w:id="1029"/>
    <w:p>
      <w:pPr>
        <w:spacing w:after="0"/>
        <w:ind w:left="0"/>
        <w:jc w:val="both"/>
      </w:pPr>
      <w:r>
        <w:rPr>
          <w:rFonts w:ascii="Times New Roman"/>
          <w:b w:val="false"/>
          <w:i w:val="false"/>
          <w:color w:val="000000"/>
          <w:sz w:val="28"/>
        </w:rPr>
        <w:t>
       315. Қазақстан Республикасының заңнамасында айқындалған тәртіпте жасалған қолданыстағы келісімшарттар шеңберінде жер қойнауын пайдалану операцияларын жүргізу кезінде жер қойнауын пайдаланушылар ҚР Салық кодексінде белгіленген барлық салықтар мен бюджетке төлемдер төлейді:</w:t>
      </w:r>
    </w:p>
    <w:bookmarkEnd w:id="1029"/>
    <w:bookmarkStart w:name="z1036" w:id="1030"/>
    <w:p>
      <w:pPr>
        <w:spacing w:after="0"/>
        <w:ind w:left="0"/>
        <w:jc w:val="both"/>
      </w:pPr>
      <w:r>
        <w:rPr>
          <w:rFonts w:ascii="Times New Roman"/>
          <w:b w:val="false"/>
          <w:i w:val="false"/>
          <w:color w:val="000000"/>
          <w:sz w:val="28"/>
        </w:rPr>
        <w:t>
      үстеме пайда салығы;</w:t>
      </w:r>
    </w:p>
    <w:bookmarkEnd w:id="1030"/>
    <w:bookmarkStart w:name="z1037" w:id="1031"/>
    <w:p>
      <w:pPr>
        <w:spacing w:after="0"/>
        <w:ind w:left="0"/>
        <w:jc w:val="both"/>
      </w:pPr>
      <w:r>
        <w:rPr>
          <w:rFonts w:ascii="Times New Roman"/>
          <w:b w:val="false"/>
          <w:i w:val="false"/>
          <w:color w:val="000000"/>
          <w:sz w:val="28"/>
        </w:rPr>
        <w:t>
      қол қойылатын бонус;</w:t>
      </w:r>
    </w:p>
    <w:bookmarkEnd w:id="1031"/>
    <w:bookmarkStart w:name="z1038" w:id="1032"/>
    <w:p>
      <w:pPr>
        <w:spacing w:after="0"/>
        <w:ind w:left="0"/>
        <w:jc w:val="both"/>
      </w:pPr>
      <w:r>
        <w:rPr>
          <w:rFonts w:ascii="Times New Roman"/>
          <w:b w:val="false"/>
          <w:i w:val="false"/>
          <w:color w:val="000000"/>
          <w:sz w:val="28"/>
        </w:rPr>
        <w:t>
      тарихи шығындарды өтеу бойынша төлем;</w:t>
      </w:r>
    </w:p>
    <w:bookmarkEnd w:id="1032"/>
    <w:bookmarkStart w:name="z1039" w:id="1033"/>
    <w:p>
      <w:pPr>
        <w:spacing w:after="0"/>
        <w:ind w:left="0"/>
        <w:jc w:val="both"/>
      </w:pPr>
      <w:r>
        <w:rPr>
          <w:rFonts w:ascii="Times New Roman"/>
          <w:b w:val="false"/>
          <w:i w:val="false"/>
          <w:color w:val="000000"/>
          <w:sz w:val="28"/>
        </w:rPr>
        <w:t>
      жер қойнауын пайдалануға балама салық;</w:t>
      </w:r>
    </w:p>
    <w:bookmarkEnd w:id="1033"/>
    <w:bookmarkStart w:name="z1040" w:id="1034"/>
    <w:p>
      <w:pPr>
        <w:spacing w:after="0"/>
        <w:ind w:left="0"/>
        <w:jc w:val="both"/>
      </w:pPr>
      <w:r>
        <w:rPr>
          <w:rFonts w:ascii="Times New Roman"/>
          <w:b w:val="false"/>
          <w:i w:val="false"/>
          <w:color w:val="000000"/>
          <w:sz w:val="28"/>
        </w:rPr>
        <w:t>
      пайдалы қазбаларды өндіру салығы;</w:t>
      </w:r>
    </w:p>
    <w:bookmarkEnd w:id="1034"/>
    <w:bookmarkStart w:name="z1041" w:id="1035"/>
    <w:p>
      <w:pPr>
        <w:spacing w:after="0"/>
        <w:ind w:left="0"/>
        <w:jc w:val="both"/>
      </w:pPr>
      <w:r>
        <w:rPr>
          <w:rFonts w:ascii="Times New Roman"/>
          <w:b w:val="false"/>
          <w:i w:val="false"/>
          <w:color w:val="000000"/>
          <w:sz w:val="28"/>
        </w:rPr>
        <w:t>
      мүлік салығы;</w:t>
      </w:r>
    </w:p>
    <w:bookmarkEnd w:id="1035"/>
    <w:bookmarkStart w:name="z1042" w:id="1036"/>
    <w:p>
      <w:pPr>
        <w:spacing w:after="0"/>
        <w:ind w:left="0"/>
        <w:jc w:val="both"/>
      </w:pPr>
      <w:r>
        <w:rPr>
          <w:rFonts w:ascii="Times New Roman"/>
          <w:b w:val="false"/>
          <w:i w:val="false"/>
          <w:color w:val="000000"/>
          <w:sz w:val="28"/>
        </w:rPr>
        <w:t>
      жер салығы;</w:t>
      </w:r>
    </w:p>
    <w:bookmarkEnd w:id="1036"/>
    <w:bookmarkStart w:name="z1043" w:id="1037"/>
    <w:p>
      <w:pPr>
        <w:spacing w:after="0"/>
        <w:ind w:left="0"/>
        <w:jc w:val="both"/>
      </w:pPr>
      <w:r>
        <w:rPr>
          <w:rFonts w:ascii="Times New Roman"/>
          <w:b w:val="false"/>
          <w:i w:val="false"/>
          <w:color w:val="000000"/>
          <w:sz w:val="28"/>
        </w:rPr>
        <w:t>
      көлік салығы;</w:t>
      </w:r>
    </w:p>
    <w:bookmarkEnd w:id="1037"/>
    <w:bookmarkStart w:name="z1044" w:id="1038"/>
    <w:p>
      <w:pPr>
        <w:spacing w:after="0"/>
        <w:ind w:left="0"/>
        <w:jc w:val="both"/>
      </w:pPr>
      <w:r>
        <w:rPr>
          <w:rFonts w:ascii="Times New Roman"/>
          <w:b w:val="false"/>
          <w:i w:val="false"/>
          <w:color w:val="000000"/>
          <w:sz w:val="28"/>
        </w:rPr>
        <w:t>
      еңбекақы төлеу қорының салықтары;</w:t>
      </w:r>
    </w:p>
    <w:bookmarkEnd w:id="1038"/>
    <w:bookmarkStart w:name="z1045" w:id="1039"/>
    <w:p>
      <w:pPr>
        <w:spacing w:after="0"/>
        <w:ind w:left="0"/>
        <w:jc w:val="both"/>
      </w:pPr>
      <w:r>
        <w:rPr>
          <w:rFonts w:ascii="Times New Roman"/>
          <w:b w:val="false"/>
          <w:i w:val="false"/>
          <w:color w:val="000000"/>
          <w:sz w:val="28"/>
        </w:rPr>
        <w:t>
      корпоративтік табыс салығы.</w:t>
      </w:r>
    </w:p>
    <w:bookmarkEnd w:id="1039"/>
    <w:bookmarkStart w:name="z1046" w:id="1040"/>
    <w:p>
      <w:pPr>
        <w:spacing w:after="0"/>
        <w:ind w:left="0"/>
        <w:jc w:val="both"/>
      </w:pPr>
      <w:r>
        <w:rPr>
          <w:rFonts w:ascii="Times New Roman"/>
          <w:b w:val="false"/>
          <w:i w:val="false"/>
          <w:color w:val="000000"/>
          <w:sz w:val="28"/>
        </w:rPr>
        <w:t>
      Егер жер қойнауын пайдаланушы арнайы салық режиміне ие болса, онда салық жүйесі мен төлемдер арнайы төлемдерді есептеу үшін келісімшарт талаптарымен қалыптастырылады:</w:t>
      </w:r>
    </w:p>
    <w:bookmarkEnd w:id="1040"/>
    <w:bookmarkStart w:name="z1047" w:id="1041"/>
    <w:p>
      <w:pPr>
        <w:spacing w:after="0"/>
        <w:ind w:left="0"/>
        <w:jc w:val="both"/>
      </w:pPr>
      <w:r>
        <w:rPr>
          <w:rFonts w:ascii="Times New Roman"/>
          <w:b w:val="false"/>
          <w:i w:val="false"/>
          <w:color w:val="000000"/>
          <w:sz w:val="28"/>
        </w:rPr>
        <w:t>
      роялти;</w:t>
      </w:r>
    </w:p>
    <w:bookmarkEnd w:id="1041"/>
    <w:bookmarkStart w:name="z1048" w:id="1042"/>
    <w:p>
      <w:pPr>
        <w:spacing w:after="0"/>
        <w:ind w:left="0"/>
        <w:jc w:val="both"/>
      </w:pPr>
      <w:r>
        <w:rPr>
          <w:rFonts w:ascii="Times New Roman"/>
          <w:b w:val="false"/>
          <w:i w:val="false"/>
          <w:color w:val="000000"/>
          <w:sz w:val="28"/>
        </w:rPr>
        <w:t>
      өнім бөлінісі бойынша Қазақстан Республикасының үлесі.</w:t>
      </w:r>
    </w:p>
    <w:bookmarkEnd w:id="1042"/>
    <w:bookmarkStart w:name="z1049" w:id="1043"/>
    <w:p>
      <w:pPr>
        <w:spacing w:after="0"/>
        <w:ind w:left="0"/>
        <w:jc w:val="both"/>
      </w:pPr>
      <w:r>
        <w:rPr>
          <w:rFonts w:ascii="Times New Roman"/>
          <w:b w:val="false"/>
          <w:i w:val="false"/>
          <w:color w:val="000000"/>
          <w:sz w:val="28"/>
        </w:rPr>
        <w:t>
      Кен орнын (кенжатындар тобын, кенжатынның бір бөлігін) рентабельділігі төмен, тұтқырлығы жоғары, суланған, дебиті төмен және өндірілген санатқа жатқызу тәртібін, олардың тізбесін және пайдалы қазбаларды өндіруге салынатын салық бөлігінде салық салу тәртібін Қазақстан Республикасының Үкіметі айқындайды.</w:t>
      </w:r>
    </w:p>
    <w:bookmarkEnd w:id="1043"/>
    <w:bookmarkStart w:name="z1050" w:id="1044"/>
    <w:p>
      <w:pPr>
        <w:spacing w:after="0"/>
        <w:ind w:left="0"/>
        <w:jc w:val="both"/>
      </w:pPr>
      <w:r>
        <w:rPr>
          <w:rFonts w:ascii="Times New Roman"/>
          <w:b w:val="false"/>
          <w:i w:val="false"/>
          <w:color w:val="000000"/>
          <w:sz w:val="28"/>
        </w:rPr>
        <w:t>
      Жер қойнауын пайдалануға арналған келісімшарт шеңберінде жүзеге асырылатын қызмет бойынша салық міндеттемелерін орындау жер қойнауын пайдаланушыны салық міндеттемесі туындаған күні қолданыста болатын Қазақстан Республикасының салық заңнамасына сәйкес жер қойнауын пайдалануға арналған келісімшарт шеңберінен шығатын қызметті жүзеге асыру жөніндегі салық міндеттемесін орындаудан босатпайды.</w:t>
      </w:r>
    </w:p>
    <w:bookmarkEnd w:id="1044"/>
    <w:bookmarkStart w:name="z1051" w:id="1045"/>
    <w:p>
      <w:pPr>
        <w:spacing w:after="0"/>
        <w:ind w:left="0"/>
        <w:jc w:val="left"/>
      </w:pPr>
      <w:r>
        <w:rPr>
          <w:rFonts w:ascii="Times New Roman"/>
          <w:b/>
          <w:i w:val="false"/>
          <w:color w:val="000000"/>
        </w:rPr>
        <w:t xml:space="preserve"> 21-параграф. Экономикалық бағалаудың интегралдық көрсеткіштері</w:t>
      </w:r>
    </w:p>
    <w:bookmarkEnd w:id="1045"/>
    <w:bookmarkStart w:name="z1052" w:id="1046"/>
    <w:p>
      <w:pPr>
        <w:spacing w:after="0"/>
        <w:ind w:left="0"/>
        <w:jc w:val="both"/>
      </w:pPr>
      <w:r>
        <w:rPr>
          <w:rFonts w:ascii="Times New Roman"/>
          <w:b w:val="false"/>
          <w:i w:val="false"/>
          <w:color w:val="000000"/>
          <w:sz w:val="28"/>
        </w:rPr>
        <w:t>
      316. Көмірсутектер кен орнын игерудің экономикалық тиімділігін бағалау кезінде мемлекеттің қолма-қол ақша ағындарын маңызды фактор ретінде ескеру қажет. Мемлекет бюджетіне түсетін түсімдер ҚР Салық кодексінде және жер қойнауын пайдалануға арналған келісімшартта белгіленген салықтар және өзге де міндетті төлемдер арқылы қалыптастырылады және осы Әдістеменің 333-тармағында ұсынылған формуласы бойынша есептеледі.</w:t>
      </w:r>
    </w:p>
    <w:bookmarkEnd w:id="1046"/>
    <w:bookmarkStart w:name="z1053" w:id="1047"/>
    <w:p>
      <w:pPr>
        <w:spacing w:after="0"/>
        <w:ind w:left="0"/>
        <w:jc w:val="both"/>
      </w:pPr>
      <w:r>
        <w:rPr>
          <w:rFonts w:ascii="Times New Roman"/>
          <w:b w:val="false"/>
          <w:i w:val="false"/>
          <w:color w:val="000000"/>
          <w:sz w:val="28"/>
        </w:rPr>
        <w:t>
      317. Жер қойнауын пайдаланушының дисконтталған қолма-қол ақша ағыны бағалаудың бірінші жылына құндық мәнде келтірілген ағымдағы жылдық ағындардың сомасы ретінде айқындалады және осы Әдістеменің 335-тармағында ұсынылған формула бойынша есептеледі.</w:t>
      </w:r>
    </w:p>
    <w:bookmarkEnd w:id="1047"/>
    <w:bookmarkStart w:name="z1054" w:id="1048"/>
    <w:p>
      <w:pPr>
        <w:spacing w:after="0"/>
        <w:ind w:left="0"/>
        <w:jc w:val="left"/>
      </w:pPr>
      <w:r>
        <w:rPr>
          <w:rFonts w:ascii="Times New Roman"/>
          <w:b/>
          <w:i w:val="false"/>
          <w:color w:val="000000"/>
        </w:rPr>
        <w:t xml:space="preserve"> 22-параграф. Нұсқалардың экономикалық орындылықтығын бағалау</w:t>
      </w:r>
    </w:p>
    <w:bookmarkEnd w:id="1048"/>
    <w:bookmarkStart w:name="z1055" w:id="1049"/>
    <w:p>
      <w:pPr>
        <w:spacing w:after="0"/>
        <w:ind w:left="0"/>
        <w:jc w:val="both"/>
      </w:pPr>
      <w:r>
        <w:rPr>
          <w:rFonts w:ascii="Times New Roman"/>
          <w:b w:val="false"/>
          <w:i w:val="false"/>
          <w:color w:val="000000"/>
          <w:sz w:val="28"/>
        </w:rPr>
        <w:t xml:space="preserve">
      318. Көмірсутектер кен орнын игеру нұсқаларын экономикалық бағалаудың түпкі мақсаты жобаланатын объектіні өнеркәсіптік игерудің орындылығын және мемлекет үшін, сондай-ақ жер қойнауын пайдаланушы үшін көмірсутектерді өндірудің барынша тиімділігін қамтамасыз ететін ең жақсы нұсқаны таңдау болып табылады. </w:t>
      </w:r>
    </w:p>
    <w:bookmarkEnd w:id="1049"/>
    <w:bookmarkStart w:name="z1056" w:id="1050"/>
    <w:p>
      <w:pPr>
        <w:spacing w:after="0"/>
        <w:ind w:left="0"/>
        <w:jc w:val="both"/>
      </w:pPr>
      <w:r>
        <w:rPr>
          <w:rFonts w:ascii="Times New Roman"/>
          <w:b w:val="false"/>
          <w:i w:val="false"/>
          <w:color w:val="000000"/>
          <w:sz w:val="28"/>
        </w:rPr>
        <w:t xml:space="preserve">
      319. Мемлекет үшін жүзеге асырылатын инвестициялық жоба тиімділігінің негізгі индикаторы ретінде бағалаудың рентабельді кезеңі үшін салықтар бойынша жиынтық төлемдерді есептеу қажет. </w:t>
      </w:r>
    </w:p>
    <w:bookmarkEnd w:id="1050"/>
    <w:bookmarkStart w:name="z1057" w:id="1051"/>
    <w:p>
      <w:pPr>
        <w:spacing w:after="0"/>
        <w:ind w:left="0"/>
        <w:jc w:val="both"/>
      </w:pPr>
      <w:r>
        <w:rPr>
          <w:rFonts w:ascii="Times New Roman"/>
          <w:b w:val="false"/>
          <w:i w:val="false"/>
          <w:color w:val="000000"/>
          <w:sz w:val="28"/>
        </w:rPr>
        <w:t xml:space="preserve">
      320. Жер қойнауын пайдаланушы үшін жүзеге асырылатын инвестициялық жоба тиімділігінің негізгі индикаторы ретінде қолма-қол ақшаның дисконтталған ағынын, кірістілік индексін, өтелу мерзімін (қарапайым, дисконтталған), кірістіліктің ішкі нормасын санау қажет. </w:t>
      </w:r>
    </w:p>
    <w:bookmarkEnd w:id="1051"/>
    <w:bookmarkStart w:name="z1058" w:id="1052"/>
    <w:p>
      <w:pPr>
        <w:spacing w:after="0"/>
        <w:ind w:left="0"/>
        <w:jc w:val="both"/>
      </w:pPr>
      <w:r>
        <w:rPr>
          <w:rFonts w:ascii="Times New Roman"/>
          <w:b w:val="false"/>
          <w:i w:val="false"/>
          <w:color w:val="000000"/>
          <w:sz w:val="28"/>
        </w:rPr>
        <w:t>
      321. Техникалық-экономикалық негіздеме аясында кен орнын игерудің ұсынылған нұсқасын таңдау екі кезеңде жүргізілуі керек.</w:t>
      </w:r>
    </w:p>
    <w:bookmarkEnd w:id="1052"/>
    <w:bookmarkStart w:name="z1059" w:id="1053"/>
    <w:p>
      <w:pPr>
        <w:spacing w:after="0"/>
        <w:ind w:left="0"/>
        <w:jc w:val="both"/>
      </w:pPr>
      <w:r>
        <w:rPr>
          <w:rFonts w:ascii="Times New Roman"/>
          <w:b w:val="false"/>
          <w:i w:val="false"/>
          <w:color w:val="000000"/>
          <w:sz w:val="28"/>
        </w:rPr>
        <w:t>
      Бағалаудың бірінші кезеңінде барлық есептелген нұсқалардың ішінен рентабельді бағалау кезеңінде жер қойнауын пайдаланушы мен мемлекеттің қолма-қол ақшасының ең жоғары жиынтық ағындарына ие екі нұсқаны таңдау қажет, бұл ретте таңдалған нұсқалардың жер қойнауын пайдаланушының қолма-қол ақшасының жиынтық ағыны оң мәнде қабылданады.</w:t>
      </w:r>
    </w:p>
    <w:bookmarkEnd w:id="1053"/>
    <w:bookmarkStart w:name="z1060" w:id="1054"/>
    <w:p>
      <w:pPr>
        <w:spacing w:after="0"/>
        <w:ind w:left="0"/>
        <w:jc w:val="both"/>
      </w:pPr>
      <w:r>
        <w:rPr>
          <w:rFonts w:ascii="Times New Roman"/>
          <w:b w:val="false"/>
          <w:i w:val="false"/>
          <w:color w:val="000000"/>
          <w:sz w:val="28"/>
        </w:rPr>
        <w:t>
      Екінші кезеңде таңдалған екі нұсқаның тиімділігі туралы шешім инвестициялық жоба тиімділігінің мынадай интегралды көрсеткіштерін талдау негізінде қабылдануы керек:</w:t>
      </w:r>
    </w:p>
    <w:bookmarkEnd w:id="1054"/>
    <w:bookmarkStart w:name="z1061" w:id="1055"/>
    <w:p>
      <w:pPr>
        <w:spacing w:after="0"/>
        <w:ind w:left="0"/>
        <w:jc w:val="both"/>
      </w:pPr>
      <w:r>
        <w:rPr>
          <w:rFonts w:ascii="Times New Roman"/>
          <w:b w:val="false"/>
          <w:i w:val="false"/>
          <w:color w:val="000000"/>
          <w:sz w:val="28"/>
        </w:rPr>
        <w:t>
      жер қойнауын пайдаланушының дисконтталған қолма-қол ақша ағыны;</w:t>
      </w:r>
    </w:p>
    <w:bookmarkEnd w:id="1055"/>
    <w:bookmarkStart w:name="z1062" w:id="1056"/>
    <w:p>
      <w:pPr>
        <w:spacing w:after="0"/>
        <w:ind w:left="0"/>
        <w:jc w:val="both"/>
      </w:pPr>
      <w:r>
        <w:rPr>
          <w:rFonts w:ascii="Times New Roman"/>
          <w:b w:val="false"/>
          <w:i w:val="false"/>
          <w:color w:val="000000"/>
          <w:sz w:val="28"/>
        </w:rPr>
        <w:t>
      жер қойнауын пайдаланушының кірістілігінің ішкі нормасы;</w:t>
      </w:r>
    </w:p>
    <w:bookmarkEnd w:id="1056"/>
    <w:bookmarkStart w:name="z1063" w:id="1057"/>
    <w:p>
      <w:pPr>
        <w:spacing w:after="0"/>
        <w:ind w:left="0"/>
        <w:jc w:val="both"/>
      </w:pPr>
      <w:r>
        <w:rPr>
          <w:rFonts w:ascii="Times New Roman"/>
          <w:b w:val="false"/>
          <w:i w:val="false"/>
          <w:color w:val="000000"/>
          <w:sz w:val="28"/>
        </w:rPr>
        <w:t>
      жер қойнауын пайдаланушының кірістілік индексі;</w:t>
      </w:r>
    </w:p>
    <w:bookmarkEnd w:id="1057"/>
    <w:bookmarkStart w:name="z1064" w:id="1058"/>
    <w:p>
      <w:pPr>
        <w:spacing w:after="0"/>
        <w:ind w:left="0"/>
        <w:jc w:val="both"/>
      </w:pPr>
      <w:r>
        <w:rPr>
          <w:rFonts w:ascii="Times New Roman"/>
          <w:b w:val="false"/>
          <w:i w:val="false"/>
          <w:color w:val="000000"/>
          <w:sz w:val="28"/>
        </w:rPr>
        <w:t>
      жер қойнауын пайдаланушының инвестицияларын өтеудің дисконтталған кезеңі;</w:t>
      </w:r>
    </w:p>
    <w:bookmarkEnd w:id="1058"/>
    <w:bookmarkStart w:name="z1065" w:id="1059"/>
    <w:p>
      <w:pPr>
        <w:spacing w:after="0"/>
        <w:ind w:left="0"/>
        <w:jc w:val="both"/>
      </w:pPr>
      <w:r>
        <w:rPr>
          <w:rFonts w:ascii="Times New Roman"/>
          <w:b w:val="false"/>
          <w:i w:val="false"/>
          <w:color w:val="000000"/>
          <w:sz w:val="28"/>
        </w:rPr>
        <w:t>
      жер қойнауын пайдаланушының инвестицияларының өтелуінің қарапайым кезеңі.</w:t>
      </w:r>
    </w:p>
    <w:bookmarkEnd w:id="1059"/>
    <w:bookmarkStart w:name="z1066" w:id="1060"/>
    <w:p>
      <w:pPr>
        <w:spacing w:after="0"/>
        <w:ind w:left="0"/>
        <w:jc w:val="left"/>
      </w:pPr>
      <w:r>
        <w:rPr>
          <w:rFonts w:ascii="Times New Roman"/>
          <w:b/>
          <w:i w:val="false"/>
          <w:color w:val="000000"/>
        </w:rPr>
        <w:t xml:space="preserve"> 23-параграф. Көмірсутектер қорларын есептеуде және көмірсутектер кен орындарын игерудің технологиялық нұсқаларын экономикалық бағалауда қолданылатын формулалар</w:t>
      </w:r>
    </w:p>
    <w:bookmarkEnd w:id="1060"/>
    <w:bookmarkStart w:name="z1067" w:id="1061"/>
    <w:p>
      <w:pPr>
        <w:spacing w:after="0"/>
        <w:ind w:left="0"/>
        <w:jc w:val="both"/>
      </w:pPr>
      <w:r>
        <w:rPr>
          <w:rFonts w:ascii="Times New Roman"/>
          <w:b w:val="false"/>
          <w:i w:val="false"/>
          <w:color w:val="000000"/>
          <w:sz w:val="28"/>
        </w:rPr>
        <w:t>
      322. Мұнайдың бастапқы геологиялық қорларын есептеу мынадай формула бойынша жүзеге асырылады:</w:t>
      </w:r>
    </w:p>
    <w:bookmarkEnd w:id="1061"/>
    <w:bookmarkStart w:name="z1068" w:id="1062"/>
    <w:p>
      <w:pPr>
        <w:spacing w:after="0"/>
        <w:ind w:left="0"/>
        <w:jc w:val="both"/>
      </w:pPr>
      <w:r>
        <w:rPr>
          <w:rFonts w:ascii="Times New Roman"/>
          <w:b w:val="false"/>
          <w:i w:val="false"/>
          <w:color w:val="000000"/>
          <w:sz w:val="28"/>
        </w:rPr>
        <w:t xml:space="preserve">
      </w:t>
      </w:r>
    </w:p>
    <w:bookmarkEnd w:id="1062"/>
    <w:p>
      <w:pPr>
        <w:spacing w:after="0"/>
        <w:ind w:left="0"/>
        <w:jc w:val="both"/>
      </w:pPr>
      <w:r>
        <w:drawing>
          <wp:inline distT="0" distB="0" distL="0" distR="0">
            <wp:extent cx="37338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7338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9" w:id="1063"/>
    <w:p>
      <w:pPr>
        <w:spacing w:after="0"/>
        <w:ind w:left="0"/>
        <w:jc w:val="both"/>
      </w:pPr>
      <w:r>
        <w:rPr>
          <w:rFonts w:ascii="Times New Roman"/>
          <w:b w:val="false"/>
          <w:i w:val="false"/>
          <w:color w:val="000000"/>
          <w:sz w:val="28"/>
        </w:rPr>
        <w:t>
      Мұндағы:</w:t>
      </w:r>
    </w:p>
    <w:bookmarkEnd w:id="1063"/>
    <w:bookmarkStart w:name="z1070" w:id="1064"/>
    <w:p>
      <w:pPr>
        <w:spacing w:after="0"/>
        <w:ind w:left="0"/>
        <w:jc w:val="both"/>
      </w:pPr>
      <w:r>
        <w:rPr>
          <w:rFonts w:ascii="Times New Roman"/>
          <w:b w:val="false"/>
          <w:i w:val="false"/>
          <w:color w:val="000000"/>
          <w:sz w:val="28"/>
        </w:rPr>
        <w:t>
      Qм – мұнайдың бастапқы геологиялық қорлары, мың т;</w:t>
      </w:r>
    </w:p>
    <w:bookmarkEnd w:id="1064"/>
    <w:bookmarkStart w:name="z1071" w:id="1065"/>
    <w:p>
      <w:pPr>
        <w:spacing w:after="0"/>
        <w:ind w:left="0"/>
        <w:jc w:val="both"/>
      </w:pPr>
      <w:r>
        <w:rPr>
          <w:rFonts w:ascii="Times New Roman"/>
          <w:b w:val="false"/>
          <w:i w:val="false"/>
          <w:color w:val="000000"/>
          <w:sz w:val="28"/>
        </w:rPr>
        <w:t>
      F – кен орнының ауданы, мың м2;</w:t>
      </w:r>
    </w:p>
    <w:bookmarkEnd w:id="1065"/>
    <w:bookmarkStart w:name="z1072" w:id="1066"/>
    <w:p>
      <w:pPr>
        <w:spacing w:after="0"/>
        <w:ind w:left="0"/>
        <w:jc w:val="both"/>
      </w:pPr>
      <w:r>
        <w:rPr>
          <w:rFonts w:ascii="Times New Roman"/>
          <w:b w:val="false"/>
          <w:i w:val="false"/>
          <w:color w:val="000000"/>
          <w:sz w:val="28"/>
        </w:rPr>
        <w:t>
      hтиім.м – мұнайға қаныққан тиімді қалыңдық, м;</w:t>
      </w:r>
    </w:p>
    <w:bookmarkEnd w:id="1066"/>
    <w:bookmarkStart w:name="z1073" w:id="1067"/>
    <w:p>
      <w:pPr>
        <w:spacing w:after="0"/>
        <w:ind w:left="0"/>
        <w:jc w:val="both"/>
      </w:pPr>
      <w:r>
        <w:rPr>
          <w:rFonts w:ascii="Times New Roman"/>
          <w:b w:val="false"/>
          <w:i w:val="false"/>
          <w:color w:val="000000"/>
          <w:sz w:val="28"/>
        </w:rPr>
        <w:t>
      Кк – ашық кеуектілік коэффициенті, бірлік үлесі;</w:t>
      </w:r>
    </w:p>
    <w:bookmarkEnd w:id="1067"/>
    <w:bookmarkStart w:name="z1074" w:id="1068"/>
    <w:p>
      <w:pPr>
        <w:spacing w:after="0"/>
        <w:ind w:left="0"/>
        <w:jc w:val="both"/>
      </w:pPr>
      <w:r>
        <w:rPr>
          <w:rFonts w:ascii="Times New Roman"/>
          <w:b w:val="false"/>
          <w:i w:val="false"/>
          <w:color w:val="000000"/>
          <w:sz w:val="28"/>
        </w:rPr>
        <w:t>
      Кқ – мұнайға қанығу коэффициенті, бірлік үлесі;</w:t>
      </w:r>
    </w:p>
    <w:bookmarkEnd w:id="1068"/>
    <w:bookmarkStart w:name="z1075" w:id="1069"/>
    <w:p>
      <w:pPr>
        <w:spacing w:after="0"/>
        <w:ind w:left="0"/>
        <w:jc w:val="both"/>
      </w:pPr>
      <w:r>
        <w:rPr>
          <w:rFonts w:ascii="Times New Roman"/>
          <w:b w:val="false"/>
          <w:i w:val="false"/>
          <w:color w:val="000000"/>
          <w:sz w:val="28"/>
        </w:rPr>
        <w:t>
      q – мұнайдың шөгуін, бірлік үлесін ескеретін қайта есептеу коэффициенті;</w:t>
      </w:r>
    </w:p>
    <w:bookmarkEnd w:id="1069"/>
    <w:bookmarkStart w:name="z1076" w:id="1070"/>
    <w:p>
      <w:pPr>
        <w:spacing w:after="0"/>
        <w:ind w:left="0"/>
        <w:jc w:val="both"/>
      </w:pPr>
      <w:r>
        <w:rPr>
          <w:rFonts w:ascii="Times New Roman"/>
          <w:b w:val="false"/>
          <w:i w:val="false"/>
          <w:color w:val="000000"/>
          <w:sz w:val="28"/>
        </w:rPr>
        <w:t>
      rн – жерүсті жағдайындағы мұнайдың тығыздығы, т/м3.</w:t>
      </w:r>
    </w:p>
    <w:bookmarkEnd w:id="1070"/>
    <w:bookmarkStart w:name="z1077" w:id="1071"/>
    <w:p>
      <w:pPr>
        <w:spacing w:after="0"/>
        <w:ind w:left="0"/>
        <w:jc w:val="both"/>
      </w:pPr>
      <w:r>
        <w:rPr>
          <w:rFonts w:ascii="Times New Roman"/>
          <w:b w:val="false"/>
          <w:i w:val="false"/>
          <w:color w:val="000000"/>
          <w:sz w:val="28"/>
        </w:rPr>
        <w:t>
       323. Мұнайдың бастапқы геологиялық қорлары және олардың дифференциялық газсыздандырылуы кезінде қабаттық сынамалар бойынша айқындалған мұнайдың бастапқы газ құрамына қарай айқындалатын мұнайда еріген газдың бастапқы геологиялық қорларын есептеу мынадай формуламен жүзеге асырылады:</w:t>
      </w:r>
    </w:p>
    <w:bookmarkEnd w:id="1071"/>
    <w:bookmarkStart w:name="z1078" w:id="1072"/>
    <w:p>
      <w:pPr>
        <w:spacing w:after="0"/>
        <w:ind w:left="0"/>
        <w:jc w:val="both"/>
      </w:pPr>
      <w:r>
        <w:rPr>
          <w:rFonts w:ascii="Times New Roman"/>
          <w:b w:val="false"/>
          <w:i w:val="false"/>
          <w:color w:val="000000"/>
          <w:sz w:val="28"/>
        </w:rPr>
        <w:t xml:space="preserve">
      </w:t>
      </w:r>
    </w:p>
    <w:bookmarkEnd w:id="1072"/>
    <w:p>
      <w:pPr>
        <w:spacing w:after="0"/>
        <w:ind w:left="0"/>
        <w:jc w:val="both"/>
      </w:pPr>
      <w:r>
        <w:drawing>
          <wp:inline distT="0" distB="0" distL="0" distR="0">
            <wp:extent cx="32512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2512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9" w:id="1073"/>
    <w:p>
      <w:pPr>
        <w:spacing w:after="0"/>
        <w:ind w:left="0"/>
        <w:jc w:val="both"/>
      </w:pPr>
      <w:r>
        <w:rPr>
          <w:rFonts w:ascii="Times New Roman"/>
          <w:b w:val="false"/>
          <w:i w:val="false"/>
          <w:color w:val="000000"/>
          <w:sz w:val="28"/>
        </w:rPr>
        <w:t>
      Мұндағы:</w:t>
      </w:r>
    </w:p>
    <w:bookmarkEnd w:id="1073"/>
    <w:bookmarkStart w:name="z1080" w:id="1074"/>
    <w:p>
      <w:pPr>
        <w:spacing w:after="0"/>
        <w:ind w:left="0"/>
        <w:jc w:val="both"/>
      </w:pPr>
      <w:r>
        <w:rPr>
          <w:rFonts w:ascii="Times New Roman"/>
          <w:b w:val="false"/>
          <w:i w:val="false"/>
          <w:color w:val="000000"/>
          <w:sz w:val="28"/>
        </w:rPr>
        <w:t>
      Qе.г – мұнайда еріген газдың геологиялық қорлары, млн. м3;</w:t>
      </w:r>
    </w:p>
    <w:bookmarkEnd w:id="1074"/>
    <w:bookmarkStart w:name="z1081" w:id="1075"/>
    <w:p>
      <w:pPr>
        <w:spacing w:after="0"/>
        <w:ind w:left="0"/>
        <w:jc w:val="both"/>
      </w:pPr>
      <w:r>
        <w:rPr>
          <w:rFonts w:ascii="Times New Roman"/>
          <w:b w:val="false"/>
          <w:i w:val="false"/>
          <w:color w:val="000000"/>
          <w:sz w:val="28"/>
        </w:rPr>
        <w:t>
      Qн – мұнайдың бастапқы газ мөлшері, м3 / т;</w:t>
      </w:r>
    </w:p>
    <w:bookmarkEnd w:id="1075"/>
    <w:bookmarkStart w:name="z1082" w:id="1076"/>
    <w:p>
      <w:pPr>
        <w:spacing w:after="0"/>
        <w:ind w:left="0"/>
        <w:jc w:val="both"/>
      </w:pPr>
      <w:r>
        <w:rPr>
          <w:rFonts w:ascii="Times New Roman"/>
          <w:b w:val="false"/>
          <w:i w:val="false"/>
          <w:color w:val="000000"/>
          <w:sz w:val="28"/>
        </w:rPr>
        <w:t>
      Г – мұнайдың геологиялық қоры, мың т.</w:t>
      </w:r>
    </w:p>
    <w:bookmarkEnd w:id="1076"/>
    <w:bookmarkStart w:name="z1083" w:id="1077"/>
    <w:p>
      <w:pPr>
        <w:spacing w:after="0"/>
        <w:ind w:left="0"/>
        <w:jc w:val="both"/>
      </w:pPr>
      <w:r>
        <w:rPr>
          <w:rFonts w:ascii="Times New Roman"/>
          <w:b w:val="false"/>
          <w:i w:val="false"/>
          <w:color w:val="000000"/>
          <w:sz w:val="28"/>
        </w:rPr>
        <w:t>
      324. Мұнайдағы ілеспе компоненттердің (күкірт, парафин және т.б.) геологиялық қорларын есептеу мынадай формуламен жүзеге асырылады:</w:t>
      </w:r>
    </w:p>
    <w:bookmarkEnd w:id="1077"/>
    <w:bookmarkStart w:name="z1084" w:id="1078"/>
    <w:p>
      <w:pPr>
        <w:spacing w:after="0"/>
        <w:ind w:left="0"/>
        <w:jc w:val="both"/>
      </w:pPr>
      <w:r>
        <w:rPr>
          <w:rFonts w:ascii="Times New Roman"/>
          <w:b w:val="false"/>
          <w:i w:val="false"/>
          <w:color w:val="000000"/>
          <w:sz w:val="28"/>
        </w:rPr>
        <w:t xml:space="preserve">
      </w:t>
      </w:r>
    </w:p>
    <w:bookmarkEnd w:id="1078"/>
    <w:p>
      <w:pPr>
        <w:spacing w:after="0"/>
        <w:ind w:left="0"/>
        <w:jc w:val="both"/>
      </w:pPr>
      <w:r>
        <w:drawing>
          <wp:inline distT="0" distB="0" distL="0" distR="0">
            <wp:extent cx="53848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3848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5" w:id="1079"/>
    <w:p>
      <w:pPr>
        <w:spacing w:after="0"/>
        <w:ind w:left="0"/>
        <w:jc w:val="both"/>
      </w:pPr>
      <w:r>
        <w:rPr>
          <w:rFonts w:ascii="Times New Roman"/>
          <w:b w:val="false"/>
          <w:i w:val="false"/>
          <w:color w:val="000000"/>
          <w:sz w:val="28"/>
        </w:rPr>
        <w:t>
      Мұндағы:</w:t>
      </w:r>
    </w:p>
    <w:bookmarkEnd w:id="1079"/>
    <w:bookmarkStart w:name="z1086" w:id="1080"/>
    <w:p>
      <w:pPr>
        <w:spacing w:after="0"/>
        <w:ind w:left="0"/>
        <w:jc w:val="both"/>
      </w:pPr>
      <w:r>
        <w:rPr>
          <w:rFonts w:ascii="Times New Roman"/>
          <w:b w:val="false"/>
          <w:i w:val="false"/>
          <w:color w:val="000000"/>
          <w:sz w:val="28"/>
        </w:rPr>
        <w:t>
      Qкомп.0 – компоненттің геологиялық қорлары, мың т;</w:t>
      </w:r>
    </w:p>
    <w:bookmarkEnd w:id="1080"/>
    <w:bookmarkStart w:name="z1087" w:id="1081"/>
    <w:p>
      <w:pPr>
        <w:spacing w:after="0"/>
        <w:ind w:left="0"/>
        <w:jc w:val="both"/>
      </w:pPr>
      <w:r>
        <w:rPr>
          <w:rFonts w:ascii="Times New Roman"/>
          <w:b w:val="false"/>
          <w:i w:val="false"/>
          <w:color w:val="000000"/>
          <w:sz w:val="28"/>
        </w:rPr>
        <w:t>
      Пкомп.0 – мұнайдағы компоненттің пайыздық құрамы;</w:t>
      </w:r>
    </w:p>
    <w:bookmarkEnd w:id="1081"/>
    <w:bookmarkStart w:name="z1088" w:id="1082"/>
    <w:p>
      <w:pPr>
        <w:spacing w:after="0"/>
        <w:ind w:left="0"/>
        <w:jc w:val="both"/>
      </w:pPr>
      <w:r>
        <w:rPr>
          <w:rFonts w:ascii="Times New Roman"/>
          <w:b w:val="false"/>
          <w:i w:val="false"/>
          <w:color w:val="000000"/>
          <w:sz w:val="28"/>
        </w:rPr>
        <w:t>
      Qм0 – мұнайдың геологиялық қорлары, мың т.</w:t>
      </w:r>
    </w:p>
    <w:bookmarkEnd w:id="1082"/>
    <w:bookmarkStart w:name="z1089" w:id="1083"/>
    <w:p>
      <w:pPr>
        <w:spacing w:after="0"/>
        <w:ind w:left="0"/>
        <w:jc w:val="both"/>
      </w:pPr>
      <w:r>
        <w:rPr>
          <w:rFonts w:ascii="Times New Roman"/>
          <w:b w:val="false"/>
          <w:i w:val="false"/>
          <w:color w:val="000000"/>
          <w:sz w:val="28"/>
        </w:rPr>
        <w:t>
       325. Бос газ қорларын есептеу мынадай формуламен жүзеге асырылады:</w:t>
      </w:r>
    </w:p>
    <w:bookmarkEnd w:id="1083"/>
    <w:bookmarkStart w:name="z1090" w:id="1084"/>
    <w:p>
      <w:pPr>
        <w:spacing w:after="0"/>
        <w:ind w:left="0"/>
        <w:jc w:val="both"/>
      </w:pPr>
      <w:r>
        <w:rPr>
          <w:rFonts w:ascii="Times New Roman"/>
          <w:b w:val="false"/>
          <w:i w:val="false"/>
          <w:color w:val="000000"/>
          <w:sz w:val="28"/>
        </w:rPr>
        <w:t xml:space="preserve">
      </w:t>
      </w:r>
    </w:p>
    <w:bookmarkEnd w:id="1084"/>
    <w:p>
      <w:pPr>
        <w:spacing w:after="0"/>
        <w:ind w:left="0"/>
        <w:jc w:val="both"/>
      </w:pPr>
      <w:r>
        <w:drawing>
          <wp:inline distT="0" distB="0" distL="0" distR="0">
            <wp:extent cx="6832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832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1" w:id="1085"/>
    <w:p>
      <w:pPr>
        <w:spacing w:after="0"/>
        <w:ind w:left="0"/>
        <w:jc w:val="both"/>
      </w:pPr>
      <w:r>
        <w:rPr>
          <w:rFonts w:ascii="Times New Roman"/>
          <w:b w:val="false"/>
          <w:i w:val="false"/>
          <w:color w:val="000000"/>
          <w:sz w:val="28"/>
        </w:rPr>
        <w:t>
      Мұндағы:</w:t>
      </w:r>
    </w:p>
    <w:bookmarkEnd w:id="1085"/>
    <w:bookmarkStart w:name="z1092" w:id="1086"/>
    <w:p>
      <w:pPr>
        <w:spacing w:after="0"/>
        <w:ind w:left="0"/>
        <w:jc w:val="both"/>
      </w:pPr>
      <w:r>
        <w:rPr>
          <w:rFonts w:ascii="Times New Roman"/>
          <w:b w:val="false"/>
          <w:i w:val="false"/>
          <w:color w:val="000000"/>
          <w:sz w:val="28"/>
        </w:rPr>
        <w:t>
      V – есептеу күні айырып алынатын газ қорлары, м3;</w:t>
      </w:r>
    </w:p>
    <w:bookmarkEnd w:id="1086"/>
    <w:bookmarkStart w:name="z1093" w:id="1087"/>
    <w:p>
      <w:pPr>
        <w:spacing w:after="0"/>
        <w:ind w:left="0"/>
        <w:jc w:val="both"/>
      </w:pPr>
      <w:r>
        <w:rPr>
          <w:rFonts w:ascii="Times New Roman"/>
          <w:b w:val="false"/>
          <w:i w:val="false"/>
          <w:color w:val="000000"/>
          <w:sz w:val="28"/>
        </w:rPr>
        <w:t>
      F – газдылықтың өнімді контуры шегіндегі аудан, м2;</w:t>
      </w:r>
    </w:p>
    <w:bookmarkEnd w:id="1087"/>
    <w:bookmarkStart w:name="z1094" w:id="1088"/>
    <w:p>
      <w:pPr>
        <w:spacing w:after="0"/>
        <w:ind w:left="0"/>
        <w:jc w:val="both"/>
      </w:pPr>
      <w:r>
        <w:rPr>
          <w:rFonts w:ascii="Times New Roman"/>
          <w:b w:val="false"/>
          <w:i w:val="false"/>
          <w:color w:val="000000"/>
          <w:sz w:val="28"/>
        </w:rPr>
        <w:t>
      h – газдылық қабатының қалыңдығы, м;</w:t>
      </w:r>
    </w:p>
    <w:bookmarkEnd w:id="1088"/>
    <w:bookmarkStart w:name="z1095" w:id="1089"/>
    <w:p>
      <w:pPr>
        <w:spacing w:after="0"/>
        <w:ind w:left="0"/>
        <w:jc w:val="both"/>
      </w:pPr>
      <w:r>
        <w:rPr>
          <w:rFonts w:ascii="Times New Roman"/>
          <w:b w:val="false"/>
          <w:i w:val="false"/>
          <w:color w:val="000000"/>
          <w:sz w:val="28"/>
        </w:rPr>
        <w:t>
      Кк - кеуектілік коэффициенті, бірлік үлесі;</w:t>
      </w:r>
    </w:p>
    <w:bookmarkEnd w:id="1089"/>
    <w:bookmarkStart w:name="z1096" w:id="1090"/>
    <w:p>
      <w:pPr>
        <w:spacing w:after="0"/>
        <w:ind w:left="0"/>
        <w:jc w:val="both"/>
      </w:pPr>
      <w:r>
        <w:rPr>
          <w:rFonts w:ascii="Times New Roman"/>
          <w:b w:val="false"/>
          <w:i w:val="false"/>
          <w:color w:val="000000"/>
          <w:sz w:val="28"/>
        </w:rPr>
        <w:t>
      Кг – газдылықтың қанығу коэффициенті, бірлік үлесі;</w:t>
      </w:r>
    </w:p>
    <w:bookmarkEnd w:id="1090"/>
    <w:bookmarkStart w:name="z1097" w:id="1091"/>
    <w:p>
      <w:pPr>
        <w:spacing w:after="0"/>
        <w:ind w:left="0"/>
        <w:jc w:val="both"/>
      </w:pPr>
      <w:r>
        <w:rPr>
          <w:rFonts w:ascii="Times New Roman"/>
          <w:b w:val="false"/>
          <w:i w:val="false"/>
          <w:color w:val="000000"/>
          <w:sz w:val="28"/>
        </w:rPr>
        <w:t>
      pn – газ шоғырындағы орташа бастапқы қысым, кг/см2;</w:t>
      </w:r>
    </w:p>
    <w:bookmarkEnd w:id="1091"/>
    <w:bookmarkStart w:name="z1098" w:id="1092"/>
    <w:p>
      <w:pPr>
        <w:spacing w:after="0"/>
        <w:ind w:left="0"/>
        <w:jc w:val="both"/>
      </w:pPr>
      <w:r>
        <w:rPr>
          <w:rFonts w:ascii="Times New Roman"/>
          <w:b w:val="false"/>
          <w:i w:val="false"/>
          <w:color w:val="000000"/>
          <w:sz w:val="28"/>
        </w:rPr>
        <w:t>
      pк – өнеркәсіптік газ қорларын шығарғаннан кейін және ұңғыманың аузында 1 кг/см2-ге тең абсолютті қысым орнатқан соң, шоғырлардағы соңғы, орташа қалдық абсолютті қысым (кг/см2);</w:t>
      </w:r>
    </w:p>
    <w:bookmarkEnd w:id="1092"/>
    <w:bookmarkStart w:name="z1099" w:id="1093"/>
    <w:p>
      <w:pPr>
        <w:spacing w:after="0"/>
        <w:ind w:left="0"/>
        <w:jc w:val="both"/>
      </w:pPr>
      <w:r>
        <w:rPr>
          <w:rFonts w:ascii="Times New Roman"/>
          <w:b w:val="false"/>
          <w:i w:val="false"/>
          <w:color w:val="000000"/>
          <w:sz w:val="28"/>
        </w:rPr>
        <w:t>
      a және aк – көмірсутек газдарының Бойль-Мариотт заңынан ауытқуына сәйкес pn және рк қысымдары үшін түзетулер,</w:t>
      </w:r>
    </w:p>
    <w:bookmarkEnd w:id="1093"/>
    <w:bookmarkStart w:name="z1100" w:id="1094"/>
    <w:p>
      <w:pPr>
        <w:spacing w:after="0"/>
        <w:ind w:left="0"/>
        <w:jc w:val="both"/>
      </w:pPr>
      <w:r>
        <w:rPr>
          <w:rFonts w:ascii="Times New Roman"/>
          <w:b w:val="false"/>
          <w:i w:val="false"/>
          <w:color w:val="000000"/>
          <w:sz w:val="28"/>
        </w:rPr>
        <w:t>
      ƒ – газ көлемін стандартты температураға келтіру үшін температураны түзету, (ƒ = 20оС, Т=273оС);</w:t>
      </w:r>
    </w:p>
    <w:bookmarkEnd w:id="1094"/>
    <w:bookmarkStart w:name="z1101" w:id="1095"/>
    <w:p>
      <w:pPr>
        <w:spacing w:after="0"/>
        <w:ind w:left="0"/>
        <w:jc w:val="both"/>
      </w:pPr>
      <w:r>
        <w:rPr>
          <w:rFonts w:ascii="Times New Roman"/>
          <w:b w:val="false"/>
          <w:i w:val="false"/>
          <w:color w:val="000000"/>
          <w:sz w:val="28"/>
        </w:rPr>
        <w:t xml:space="preserve">
      </w:t>
      </w:r>
    </w:p>
    <w:bookmarkEnd w:id="1095"/>
    <w:p>
      <w:pPr>
        <w:spacing w:after="0"/>
        <w:ind w:left="0"/>
        <w:jc w:val="both"/>
      </w:pPr>
      <w:r>
        <w:drawing>
          <wp:inline distT="0" distB="0" distL="0" distR="0">
            <wp:extent cx="1574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74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02" w:id="1096"/>
    <w:p>
      <w:pPr>
        <w:spacing w:after="0"/>
        <w:ind w:left="0"/>
        <w:jc w:val="both"/>
      </w:pPr>
      <w:r>
        <w:rPr>
          <w:rFonts w:ascii="Times New Roman"/>
          <w:b w:val="false"/>
          <w:i w:val="false"/>
          <w:color w:val="000000"/>
          <w:sz w:val="28"/>
        </w:rPr>
        <w:t>
      0,968 – техникалық атмосфераның физикалық атмосфераға ауысу коэффициенті (9,87-МПа-ның физикалық атмосфераға ауысу коэффициенті).</w:t>
      </w:r>
    </w:p>
    <w:bookmarkEnd w:id="1096"/>
    <w:bookmarkStart w:name="z1103" w:id="1097"/>
    <w:p>
      <w:pPr>
        <w:spacing w:after="0"/>
        <w:ind w:left="0"/>
        <w:jc w:val="both"/>
      </w:pPr>
      <w:r>
        <w:rPr>
          <w:rFonts w:ascii="Times New Roman"/>
          <w:b w:val="false"/>
          <w:i w:val="false"/>
          <w:color w:val="000000"/>
          <w:sz w:val="28"/>
        </w:rPr>
        <w:t>
      1-кесте.</w:t>
      </w:r>
    </w:p>
    <w:bookmarkEnd w:id="1097"/>
    <w:bookmarkStart w:name="z1104" w:id="1098"/>
    <w:p>
      <w:pPr>
        <w:spacing w:after="0"/>
        <w:ind w:left="0"/>
        <w:jc w:val="both"/>
      </w:pPr>
      <w:r>
        <w:rPr>
          <w:rFonts w:ascii="Times New Roman"/>
          <w:b w:val="false"/>
          <w:i w:val="false"/>
          <w:color w:val="000000"/>
          <w:sz w:val="28"/>
        </w:rPr>
        <w:t>
      Қатерлі температура және газ қысымы:</w:t>
      </w:r>
    </w:p>
    <w:bookmarkEnd w:id="1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Сындарлы қысым, см2-қа 1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Сындарлы температура, o 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N-пентал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bl>
    <w:bookmarkStart w:name="z1105" w:id="1099"/>
    <w:p>
      <w:pPr>
        <w:spacing w:after="0"/>
        <w:ind w:left="0"/>
        <w:jc w:val="both"/>
      </w:pPr>
      <w:r>
        <w:rPr>
          <w:rFonts w:ascii="Times New Roman"/>
          <w:b w:val="false"/>
          <w:i w:val="false"/>
          <w:color w:val="000000"/>
          <w:sz w:val="28"/>
        </w:rPr>
        <w:t>
      326. Конденсаттың бастапқы геологиялық қорларын есептеу мынадай формула бойынша жүзеге асырылады:</w:t>
      </w:r>
    </w:p>
    <w:bookmarkEnd w:id="1099"/>
    <w:bookmarkStart w:name="z1106" w:id="1100"/>
    <w:p>
      <w:pPr>
        <w:spacing w:after="0"/>
        <w:ind w:left="0"/>
        <w:jc w:val="both"/>
      </w:pPr>
      <w:r>
        <w:rPr>
          <w:rFonts w:ascii="Times New Roman"/>
          <w:b w:val="false"/>
          <w:i w:val="false"/>
          <w:color w:val="000000"/>
          <w:sz w:val="28"/>
        </w:rPr>
        <w:t>
      Qkгеол. = Qггеол. ∙ Кnm,</w:t>
      </w:r>
    </w:p>
    <w:bookmarkEnd w:id="1100"/>
    <w:bookmarkStart w:name="z1107" w:id="1101"/>
    <w:p>
      <w:pPr>
        <w:spacing w:after="0"/>
        <w:ind w:left="0"/>
        <w:jc w:val="both"/>
      </w:pPr>
      <w:r>
        <w:rPr>
          <w:rFonts w:ascii="Times New Roman"/>
          <w:b w:val="false"/>
          <w:i w:val="false"/>
          <w:color w:val="000000"/>
          <w:sz w:val="28"/>
        </w:rPr>
        <w:t>
      мұндағы:</w:t>
      </w:r>
    </w:p>
    <w:bookmarkEnd w:id="1101"/>
    <w:bookmarkStart w:name="z1108" w:id="1102"/>
    <w:p>
      <w:pPr>
        <w:spacing w:after="0"/>
        <w:ind w:left="0"/>
        <w:jc w:val="both"/>
      </w:pPr>
      <w:r>
        <w:rPr>
          <w:rFonts w:ascii="Times New Roman"/>
          <w:b w:val="false"/>
          <w:i w:val="false"/>
          <w:color w:val="000000"/>
          <w:sz w:val="28"/>
        </w:rPr>
        <w:t>
      Qггеол. – газдың геологиялық қорлары (млн. м3);</w:t>
      </w:r>
    </w:p>
    <w:bookmarkEnd w:id="1102"/>
    <w:bookmarkStart w:name="z1109" w:id="1103"/>
    <w:p>
      <w:pPr>
        <w:spacing w:after="0"/>
        <w:ind w:left="0"/>
        <w:jc w:val="both"/>
      </w:pPr>
      <w:r>
        <w:rPr>
          <w:rFonts w:ascii="Times New Roman"/>
          <w:b w:val="false"/>
          <w:i w:val="false"/>
          <w:color w:val="000000"/>
          <w:sz w:val="28"/>
        </w:rPr>
        <w:t>
      Кnm – газдағы тұрақты конденсаттың әлеуетті құрамы (г/м3)</w:t>
      </w:r>
    </w:p>
    <w:bookmarkEnd w:id="1103"/>
    <w:bookmarkStart w:name="z1110" w:id="1104"/>
    <w:p>
      <w:pPr>
        <w:spacing w:after="0"/>
        <w:ind w:left="0"/>
        <w:jc w:val="both"/>
      </w:pPr>
      <w:r>
        <w:rPr>
          <w:rFonts w:ascii="Times New Roman"/>
          <w:b w:val="false"/>
          <w:i w:val="false"/>
          <w:color w:val="000000"/>
          <w:sz w:val="28"/>
        </w:rPr>
        <w:t>
      Qкалу = Qkгеол. ∙ Ⴔ, мұнда:</w:t>
      </w:r>
    </w:p>
    <w:bookmarkEnd w:id="1104"/>
    <w:bookmarkStart w:name="z1111" w:id="1105"/>
    <w:p>
      <w:pPr>
        <w:spacing w:after="0"/>
        <w:ind w:left="0"/>
        <w:jc w:val="both"/>
      </w:pPr>
      <w:r>
        <w:rPr>
          <w:rFonts w:ascii="Times New Roman"/>
          <w:b w:val="false"/>
          <w:i w:val="false"/>
          <w:color w:val="000000"/>
          <w:sz w:val="28"/>
        </w:rPr>
        <w:t>
      QKгеол. – конденсаттың геологиялық қорлары (мың т.);</w:t>
      </w:r>
    </w:p>
    <w:bookmarkEnd w:id="1105"/>
    <w:bookmarkStart w:name="z1112" w:id="1106"/>
    <w:p>
      <w:pPr>
        <w:spacing w:after="0"/>
        <w:ind w:left="0"/>
        <w:jc w:val="both"/>
      </w:pPr>
      <w:r>
        <w:rPr>
          <w:rFonts w:ascii="Times New Roman"/>
          <w:b w:val="false"/>
          <w:i w:val="false"/>
          <w:color w:val="000000"/>
          <w:sz w:val="28"/>
        </w:rPr>
        <w:t>
      Ⴔ – конденсатты айырып алу коэффициенті (бірл.үл.).</w:t>
      </w:r>
    </w:p>
    <w:bookmarkEnd w:id="1106"/>
    <w:bookmarkStart w:name="z1113" w:id="1107"/>
    <w:p>
      <w:pPr>
        <w:spacing w:after="0"/>
        <w:ind w:left="0"/>
        <w:jc w:val="both"/>
      </w:pPr>
      <w:r>
        <w:rPr>
          <w:rFonts w:ascii="Times New Roman"/>
          <w:b w:val="false"/>
          <w:i w:val="false"/>
          <w:color w:val="000000"/>
          <w:sz w:val="28"/>
        </w:rPr>
        <w:t>
      327. Этанның (qc2), пропанның (qc3), бутанның (qc4) меншікті құрамын анықтау мынадай формула бойынша жүзеге асырылады:</w:t>
      </w:r>
    </w:p>
    <w:bookmarkEnd w:id="1107"/>
    <w:bookmarkStart w:name="z1114" w:id="1108"/>
    <w:p>
      <w:pPr>
        <w:spacing w:after="0"/>
        <w:ind w:left="0"/>
        <w:jc w:val="both"/>
      </w:pPr>
      <w:r>
        <w:rPr>
          <w:rFonts w:ascii="Times New Roman"/>
          <w:b w:val="false"/>
          <w:i w:val="false"/>
          <w:color w:val="000000"/>
          <w:sz w:val="28"/>
        </w:rPr>
        <w:t xml:space="preserve">
      </w:t>
      </w:r>
    </w:p>
    <w:bookmarkEnd w:id="1108"/>
    <w:p>
      <w:pPr>
        <w:spacing w:after="0"/>
        <w:ind w:left="0"/>
        <w:jc w:val="both"/>
      </w:pPr>
      <w:r>
        <w:drawing>
          <wp:inline distT="0" distB="0" distL="0" distR="0">
            <wp:extent cx="37719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7719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5" w:id="1109"/>
    <w:p>
      <w:pPr>
        <w:spacing w:after="0"/>
        <w:ind w:left="0"/>
        <w:jc w:val="both"/>
      </w:pPr>
      <w:r>
        <w:rPr>
          <w:rFonts w:ascii="Times New Roman"/>
          <w:b w:val="false"/>
          <w:i w:val="false"/>
          <w:color w:val="000000"/>
          <w:sz w:val="28"/>
        </w:rPr>
        <w:t>
      Мұндағы:</w:t>
      </w:r>
    </w:p>
    <w:bookmarkEnd w:id="1109"/>
    <w:bookmarkStart w:name="z1116" w:id="1110"/>
    <w:p>
      <w:pPr>
        <w:spacing w:after="0"/>
        <w:ind w:left="0"/>
        <w:jc w:val="both"/>
      </w:pPr>
      <w:r>
        <w:rPr>
          <w:rFonts w:ascii="Times New Roman"/>
          <w:b w:val="false"/>
          <w:i w:val="false"/>
          <w:color w:val="000000"/>
          <w:sz w:val="28"/>
        </w:rPr>
        <w:t>
      Mс2, Мс3, Мс4 – этан, пропан, бутанның молекулалық салмағы;</w:t>
      </w:r>
    </w:p>
    <w:bookmarkEnd w:id="1110"/>
    <w:bookmarkStart w:name="z1117" w:id="1111"/>
    <w:p>
      <w:pPr>
        <w:spacing w:after="0"/>
        <w:ind w:left="0"/>
        <w:jc w:val="both"/>
      </w:pPr>
      <w:r>
        <w:rPr>
          <w:rFonts w:ascii="Times New Roman"/>
          <w:b w:val="false"/>
          <w:i w:val="false"/>
          <w:color w:val="000000"/>
          <w:sz w:val="28"/>
        </w:rPr>
        <w:t>
      Vc2, Vс3, Vс4 – этан, пропан, бутанның көлемдік пайызы.</w:t>
      </w:r>
    </w:p>
    <w:bookmarkEnd w:id="1111"/>
    <w:bookmarkStart w:name="z1118" w:id="1112"/>
    <w:p>
      <w:pPr>
        <w:spacing w:after="0"/>
        <w:ind w:left="0"/>
        <w:jc w:val="both"/>
      </w:pPr>
      <w:r>
        <w:rPr>
          <w:rFonts w:ascii="Times New Roman"/>
          <w:b w:val="false"/>
          <w:i w:val="false"/>
          <w:color w:val="000000"/>
          <w:sz w:val="28"/>
        </w:rPr>
        <w:t>
      Этан (Бс2), пропан (Бс3), бутан (Бс4) қорлары мынадай формулалар бойынша анықталады:</w:t>
      </w:r>
    </w:p>
    <w:bookmarkEnd w:id="1112"/>
    <w:bookmarkStart w:name="z1119" w:id="1113"/>
    <w:p>
      <w:pPr>
        <w:spacing w:after="0"/>
        <w:ind w:left="0"/>
        <w:jc w:val="both"/>
      </w:pPr>
      <w:r>
        <w:rPr>
          <w:rFonts w:ascii="Times New Roman"/>
          <w:b w:val="false"/>
          <w:i w:val="false"/>
          <w:color w:val="000000"/>
          <w:sz w:val="28"/>
        </w:rPr>
        <w:t xml:space="preserve">
      </w:t>
      </w:r>
    </w:p>
    <w:bookmarkEnd w:id="1113"/>
    <w:p>
      <w:pPr>
        <w:spacing w:after="0"/>
        <w:ind w:left="0"/>
        <w:jc w:val="both"/>
      </w:pPr>
      <w:r>
        <w:drawing>
          <wp:inline distT="0" distB="0" distL="0" distR="0">
            <wp:extent cx="18923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8923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20" w:id="1114"/>
    <w:p>
      <w:pPr>
        <w:spacing w:after="0"/>
        <w:ind w:left="0"/>
        <w:jc w:val="both"/>
      </w:pPr>
      <w:r>
        <w:rPr>
          <w:rFonts w:ascii="Times New Roman"/>
          <w:b w:val="false"/>
          <w:i w:val="false"/>
          <w:color w:val="000000"/>
          <w:sz w:val="28"/>
        </w:rPr>
        <w:t>
      328. Жынысөзекті зерттеу кезінде, мұнайдың қанығу коэффициентін анықтау мынадай формуламен жүзеге асырылады:</w:t>
      </w:r>
    </w:p>
    <w:bookmarkEnd w:id="1114"/>
    <w:bookmarkStart w:name="z1121" w:id="1115"/>
    <w:p>
      <w:pPr>
        <w:spacing w:after="0"/>
        <w:ind w:left="0"/>
        <w:jc w:val="both"/>
      </w:pPr>
      <w:r>
        <w:rPr>
          <w:rFonts w:ascii="Times New Roman"/>
          <w:b w:val="false"/>
          <w:i w:val="false"/>
          <w:color w:val="000000"/>
          <w:sz w:val="28"/>
        </w:rPr>
        <w:t xml:space="preserve">
      </w:t>
      </w:r>
    </w:p>
    <w:bookmarkEnd w:id="1115"/>
    <w:p>
      <w:pPr>
        <w:spacing w:after="0"/>
        <w:ind w:left="0"/>
        <w:jc w:val="both"/>
      </w:pPr>
      <w:r>
        <w:drawing>
          <wp:inline distT="0" distB="0" distL="0" distR="0">
            <wp:extent cx="217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171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2" w:id="1116"/>
    <w:p>
      <w:pPr>
        <w:spacing w:after="0"/>
        <w:ind w:left="0"/>
        <w:jc w:val="both"/>
      </w:pPr>
      <w:r>
        <w:rPr>
          <w:rFonts w:ascii="Times New Roman"/>
          <w:b w:val="false"/>
          <w:i w:val="false"/>
          <w:color w:val="000000"/>
          <w:sz w:val="28"/>
        </w:rPr>
        <w:t>
      Мұндағы:</w:t>
      </w:r>
    </w:p>
    <w:bookmarkEnd w:id="1116"/>
    <w:bookmarkStart w:name="z1123" w:id="1117"/>
    <w:p>
      <w:pPr>
        <w:spacing w:after="0"/>
        <w:ind w:left="0"/>
        <w:jc w:val="both"/>
      </w:pPr>
      <w:r>
        <w:rPr>
          <w:rFonts w:ascii="Times New Roman"/>
          <w:b w:val="false"/>
          <w:i w:val="false"/>
          <w:color w:val="000000"/>
          <w:sz w:val="28"/>
        </w:rPr>
        <w:t>
      We– көлемдік ылғалдылық,</w:t>
      </w:r>
    </w:p>
    <w:bookmarkEnd w:id="1117"/>
    <w:bookmarkStart w:name="z1124" w:id="1118"/>
    <w:p>
      <w:pPr>
        <w:spacing w:after="0"/>
        <w:ind w:left="0"/>
        <w:jc w:val="both"/>
      </w:pPr>
      <w:r>
        <w:rPr>
          <w:rFonts w:ascii="Times New Roman"/>
          <w:b w:val="false"/>
          <w:i w:val="false"/>
          <w:color w:val="000000"/>
          <w:sz w:val="28"/>
        </w:rPr>
        <w:t>
      КN– дистилляция-адсорбция процесі аяқталған соң анықталған үлгінің кеуектілік коэффициенті.</w:t>
      </w:r>
    </w:p>
    <w:bookmarkEnd w:id="1118"/>
    <w:bookmarkStart w:name="z1125" w:id="1119"/>
    <w:p>
      <w:pPr>
        <w:spacing w:after="0"/>
        <w:ind w:left="0"/>
        <w:jc w:val="both"/>
      </w:pPr>
      <w:r>
        <w:rPr>
          <w:rFonts w:ascii="Times New Roman"/>
          <w:b w:val="false"/>
          <w:i w:val="false"/>
          <w:color w:val="000000"/>
          <w:sz w:val="28"/>
        </w:rPr>
        <w:t>
      329. Меншікті электр кедергісінің жыныстардың ылғалдылық көлеміне тәуелділігі мынадай формуламен жүзеге асырылады:</w:t>
      </w:r>
    </w:p>
    <w:bookmarkEnd w:id="1119"/>
    <w:bookmarkStart w:name="z1126" w:id="1120"/>
    <w:p>
      <w:pPr>
        <w:spacing w:after="0"/>
        <w:ind w:left="0"/>
        <w:jc w:val="both"/>
      </w:pPr>
      <w:r>
        <w:rPr>
          <w:rFonts w:ascii="Times New Roman"/>
          <w:b w:val="false"/>
          <w:i w:val="false"/>
          <w:color w:val="000000"/>
          <w:sz w:val="28"/>
        </w:rPr>
        <w:t xml:space="preserve">
      </w:t>
      </w:r>
    </w:p>
    <w:bookmarkEnd w:id="1120"/>
    <w:p>
      <w:pPr>
        <w:spacing w:after="0"/>
        <w:ind w:left="0"/>
        <w:jc w:val="both"/>
      </w:pPr>
      <w:r>
        <w:drawing>
          <wp:inline distT="0" distB="0" distL="0" distR="0">
            <wp:extent cx="1739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7399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7" w:id="1121"/>
    <w:p>
      <w:pPr>
        <w:spacing w:after="0"/>
        <w:ind w:left="0"/>
        <w:jc w:val="both"/>
      </w:pPr>
      <w:r>
        <w:rPr>
          <w:rFonts w:ascii="Times New Roman"/>
          <w:b w:val="false"/>
          <w:i w:val="false"/>
          <w:color w:val="000000"/>
          <w:sz w:val="28"/>
        </w:rPr>
        <w:t>
      Мұндағы:</w:t>
      </w:r>
    </w:p>
    <w:bookmarkEnd w:id="1121"/>
    <w:bookmarkStart w:name="z1128" w:id="1122"/>
    <w:p>
      <w:pPr>
        <w:spacing w:after="0"/>
        <w:ind w:left="0"/>
        <w:jc w:val="both"/>
      </w:pPr>
      <w:r>
        <w:rPr>
          <w:rFonts w:ascii="Times New Roman"/>
          <w:b w:val="false"/>
          <w:i w:val="false"/>
          <w:color w:val="000000"/>
          <w:sz w:val="28"/>
        </w:rPr>
        <w:t>
      Rn – меншікті электр кедергісі,</w:t>
      </w:r>
    </w:p>
    <w:bookmarkEnd w:id="1122"/>
    <w:bookmarkStart w:name="z1129" w:id="1123"/>
    <w:p>
      <w:pPr>
        <w:spacing w:after="0"/>
        <w:ind w:left="0"/>
        <w:jc w:val="both"/>
      </w:pPr>
      <w:r>
        <w:rPr>
          <w:rFonts w:ascii="Times New Roman"/>
          <w:b w:val="false"/>
          <w:i w:val="false"/>
          <w:color w:val="000000"/>
          <w:sz w:val="28"/>
        </w:rPr>
        <w:t>
      Wb – көлемдік ылғалдылық.</w:t>
      </w:r>
    </w:p>
    <w:bookmarkEnd w:id="1123"/>
    <w:bookmarkStart w:name="z1130" w:id="1124"/>
    <w:p>
      <w:pPr>
        <w:spacing w:after="0"/>
        <w:ind w:left="0"/>
        <w:jc w:val="both"/>
      </w:pPr>
      <w:r>
        <w:rPr>
          <w:rFonts w:ascii="Times New Roman"/>
          <w:b w:val="false"/>
          <w:i w:val="false"/>
          <w:color w:val="000000"/>
          <w:sz w:val="28"/>
        </w:rPr>
        <w:t>
      330. Мұнайды айырып алу коэффициентін есептеу мынадай формуламен жүзеге асырылады:</w:t>
      </w:r>
    </w:p>
    <w:bookmarkEnd w:id="1124"/>
    <w:bookmarkStart w:name="z1131" w:id="1125"/>
    <w:p>
      <w:pPr>
        <w:spacing w:after="0"/>
        <w:ind w:left="0"/>
        <w:jc w:val="both"/>
      </w:pPr>
      <w:r>
        <w:rPr>
          <w:rFonts w:ascii="Times New Roman"/>
          <w:b w:val="false"/>
          <w:i w:val="false"/>
          <w:color w:val="000000"/>
          <w:sz w:val="28"/>
        </w:rPr>
        <w:t xml:space="preserve">
      </w:t>
      </w:r>
    </w:p>
    <w:bookmarkEnd w:id="1125"/>
    <w:p>
      <w:pPr>
        <w:spacing w:after="0"/>
        <w:ind w:left="0"/>
        <w:jc w:val="both"/>
      </w:pPr>
      <w:r>
        <w:drawing>
          <wp:inline distT="0" distB="0" distL="0" distR="0">
            <wp:extent cx="3073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734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2" w:id="1126"/>
    <w:p>
      <w:pPr>
        <w:spacing w:after="0"/>
        <w:ind w:left="0"/>
        <w:jc w:val="both"/>
      </w:pPr>
      <w:r>
        <w:rPr>
          <w:rFonts w:ascii="Times New Roman"/>
          <w:b w:val="false"/>
          <w:i w:val="false"/>
          <w:color w:val="000000"/>
          <w:sz w:val="28"/>
        </w:rPr>
        <w:t>
      Мұндағы:</w:t>
      </w:r>
    </w:p>
    <w:bookmarkEnd w:id="1126"/>
    <w:bookmarkStart w:name="z1133" w:id="1127"/>
    <w:p>
      <w:pPr>
        <w:spacing w:after="0"/>
        <w:ind w:left="0"/>
        <w:jc w:val="both"/>
      </w:pPr>
      <w:r>
        <w:rPr>
          <w:rFonts w:ascii="Times New Roman"/>
          <w:b w:val="false"/>
          <w:i w:val="false"/>
          <w:color w:val="000000"/>
          <w:sz w:val="28"/>
        </w:rPr>
        <w:t>
      МАК – мұнайды айырып алу коэффициенті;</w:t>
      </w:r>
    </w:p>
    <w:bookmarkEnd w:id="1127"/>
    <w:bookmarkStart w:name="z1134" w:id="1128"/>
    <w:p>
      <w:pPr>
        <w:spacing w:after="0"/>
        <w:ind w:left="0"/>
        <w:jc w:val="both"/>
      </w:pPr>
      <w:r>
        <w:rPr>
          <w:rFonts w:ascii="Times New Roman"/>
          <w:b w:val="false"/>
          <w:i w:val="false"/>
          <w:color w:val="000000"/>
          <w:sz w:val="28"/>
        </w:rPr>
        <w:t>
      Vгеол – геологиялық мұнай қоры, мың т;</w:t>
      </w:r>
    </w:p>
    <w:bookmarkEnd w:id="1128"/>
    <w:bookmarkStart w:name="z1135" w:id="1129"/>
    <w:p>
      <w:pPr>
        <w:spacing w:after="0"/>
        <w:ind w:left="0"/>
        <w:jc w:val="both"/>
      </w:pPr>
      <w:r>
        <w:rPr>
          <w:rFonts w:ascii="Times New Roman"/>
          <w:b w:val="false"/>
          <w:i w:val="false"/>
          <w:color w:val="000000"/>
          <w:sz w:val="28"/>
        </w:rPr>
        <w:t>
      Vалу – мұнайдың айырып алынатын қоры, мың т.</w:t>
      </w:r>
    </w:p>
    <w:bookmarkEnd w:id="1129"/>
    <w:bookmarkStart w:name="z1136" w:id="1130"/>
    <w:p>
      <w:pPr>
        <w:spacing w:after="0"/>
        <w:ind w:left="0"/>
        <w:jc w:val="both"/>
      </w:pPr>
      <w:r>
        <w:rPr>
          <w:rFonts w:ascii="Times New Roman"/>
          <w:b w:val="false"/>
          <w:i w:val="false"/>
          <w:color w:val="000000"/>
          <w:sz w:val="28"/>
        </w:rPr>
        <w:t>
      331. Бағалаудың әрбір кезеңінде сатудан түскен түсімді есептеу мынадай формуламен жүзеге асырылады:</w:t>
      </w:r>
    </w:p>
    <w:bookmarkEnd w:id="1130"/>
    <w:bookmarkStart w:name="z1137" w:id="1131"/>
    <w:p>
      <w:pPr>
        <w:spacing w:after="0"/>
        <w:ind w:left="0"/>
        <w:jc w:val="both"/>
      </w:pPr>
      <w:r>
        <w:rPr>
          <w:rFonts w:ascii="Times New Roman"/>
          <w:b w:val="false"/>
          <w:i w:val="false"/>
          <w:color w:val="000000"/>
          <w:sz w:val="28"/>
        </w:rPr>
        <w:t xml:space="preserve">
      </w:t>
      </w:r>
    </w:p>
    <w:bookmarkEnd w:id="1131"/>
    <w:p>
      <w:pPr>
        <w:spacing w:after="0"/>
        <w:ind w:left="0"/>
        <w:jc w:val="both"/>
      </w:pPr>
      <w:r>
        <w:drawing>
          <wp:inline distT="0" distB="0" distL="0" distR="0">
            <wp:extent cx="7810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8" w:id="1132"/>
    <w:p>
      <w:pPr>
        <w:spacing w:after="0"/>
        <w:ind w:left="0"/>
        <w:jc w:val="both"/>
      </w:pPr>
      <w:r>
        <w:rPr>
          <w:rFonts w:ascii="Times New Roman"/>
          <w:b w:val="false"/>
          <w:i w:val="false"/>
          <w:color w:val="000000"/>
          <w:sz w:val="28"/>
        </w:rPr>
        <w:t>
      Мұндағы:</w:t>
      </w:r>
    </w:p>
    <w:bookmarkEnd w:id="1132"/>
    <w:bookmarkStart w:name="z1139" w:id="1133"/>
    <w:p>
      <w:pPr>
        <w:spacing w:after="0"/>
        <w:ind w:left="0"/>
        <w:jc w:val="both"/>
      </w:pPr>
      <w:r>
        <w:rPr>
          <w:rFonts w:ascii="Times New Roman"/>
          <w:b w:val="false"/>
          <w:i w:val="false"/>
          <w:color w:val="000000"/>
          <w:sz w:val="28"/>
        </w:rPr>
        <w:t>
      {Revenue}_t – көмірсутектерді өткізуден түскен кіріс,</w:t>
      </w:r>
    </w:p>
    <w:bookmarkEnd w:id="1133"/>
    <w:bookmarkStart w:name="z1140" w:id="1134"/>
    <w:p>
      <w:pPr>
        <w:spacing w:after="0"/>
        <w:ind w:left="0"/>
        <w:jc w:val="both"/>
      </w:pPr>
      <w:r>
        <w:rPr>
          <w:rFonts w:ascii="Times New Roman"/>
          <w:b w:val="false"/>
          <w:i w:val="false"/>
          <w:color w:val="000000"/>
          <w:sz w:val="28"/>
        </w:rPr>
        <w:t>
      {PriceHC}_t – көмірсутектерді өткізу бағасы,</w:t>
      </w:r>
    </w:p>
    <w:bookmarkEnd w:id="1134"/>
    <w:bookmarkStart w:name="z1141" w:id="1135"/>
    <w:p>
      <w:pPr>
        <w:spacing w:after="0"/>
        <w:ind w:left="0"/>
        <w:jc w:val="both"/>
      </w:pPr>
      <w:r>
        <w:rPr>
          <w:rFonts w:ascii="Times New Roman"/>
          <w:b w:val="false"/>
          <w:i w:val="false"/>
          <w:color w:val="000000"/>
          <w:sz w:val="28"/>
        </w:rPr>
        <w:t>
      {QHC}_t – көмірсутектерді өндіру көлемі,</w:t>
      </w:r>
    </w:p>
    <w:bookmarkEnd w:id="1135"/>
    <w:bookmarkStart w:name="z1142" w:id="1136"/>
    <w:p>
      <w:pPr>
        <w:spacing w:after="0"/>
        <w:ind w:left="0"/>
        <w:jc w:val="both"/>
      </w:pPr>
      <w:r>
        <w:rPr>
          <w:rFonts w:ascii="Times New Roman"/>
          <w:b w:val="false"/>
          <w:i w:val="false"/>
          <w:color w:val="000000"/>
          <w:sz w:val="28"/>
        </w:rPr>
        <w:t>
      {LossHC}_t – көмірсутектердің технологиялық шығындары,</w:t>
      </w:r>
    </w:p>
    <w:bookmarkEnd w:id="1136"/>
    <w:bookmarkStart w:name="z1143" w:id="1137"/>
    <w:p>
      <w:pPr>
        <w:spacing w:after="0"/>
        <w:ind w:left="0"/>
        <w:jc w:val="both"/>
      </w:pPr>
      <w:r>
        <w:rPr>
          <w:rFonts w:ascii="Times New Roman"/>
          <w:b w:val="false"/>
          <w:i w:val="false"/>
          <w:color w:val="000000"/>
          <w:sz w:val="28"/>
        </w:rPr>
        <w:t>
      t – бағалау жылы.</w:t>
      </w:r>
    </w:p>
    <w:bookmarkEnd w:id="1137"/>
    <w:bookmarkStart w:name="z1144" w:id="1138"/>
    <w:p>
      <w:pPr>
        <w:spacing w:after="0"/>
        <w:ind w:left="0"/>
        <w:jc w:val="both"/>
      </w:pPr>
      <w:r>
        <w:rPr>
          <w:rFonts w:ascii="Times New Roman"/>
          <w:b w:val="false"/>
          <w:i w:val="false"/>
          <w:color w:val="000000"/>
          <w:sz w:val="28"/>
        </w:rPr>
        <w:t>
      332. Өнімді өткізуден түскен таза пайданы есептеу мынадай формула бойынша жүзеге асырылады:</w:t>
      </w:r>
    </w:p>
    <w:bookmarkEnd w:id="1138"/>
    <w:bookmarkStart w:name="z1145" w:id="1139"/>
    <w:p>
      <w:pPr>
        <w:spacing w:after="0"/>
        <w:ind w:left="0"/>
        <w:jc w:val="both"/>
      </w:pPr>
      <w:r>
        <w:rPr>
          <w:rFonts w:ascii="Times New Roman"/>
          <w:b w:val="false"/>
          <w:i w:val="false"/>
          <w:color w:val="000000"/>
          <w:sz w:val="28"/>
        </w:rPr>
        <w:t xml:space="preserve">
      </w:t>
      </w:r>
    </w:p>
    <w:bookmarkEnd w:id="1139"/>
    <w:p>
      <w:pPr>
        <w:spacing w:after="0"/>
        <w:ind w:left="0"/>
        <w:jc w:val="both"/>
      </w:pPr>
      <w:r>
        <w:drawing>
          <wp:inline distT="0" distB="0" distL="0" distR="0">
            <wp:extent cx="7759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7597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6" w:id="1140"/>
    <w:p>
      <w:pPr>
        <w:spacing w:after="0"/>
        <w:ind w:left="0"/>
        <w:jc w:val="both"/>
      </w:pPr>
      <w:r>
        <w:rPr>
          <w:rFonts w:ascii="Times New Roman"/>
          <w:b w:val="false"/>
          <w:i w:val="false"/>
          <w:color w:val="000000"/>
          <w:sz w:val="28"/>
        </w:rPr>
        <w:t>
      Мұндағы:</w:t>
      </w:r>
    </w:p>
    <w:bookmarkEnd w:id="1140"/>
    <w:bookmarkStart w:name="z1147" w:id="1141"/>
    <w:p>
      <w:pPr>
        <w:spacing w:after="0"/>
        <w:ind w:left="0"/>
        <w:jc w:val="both"/>
      </w:pPr>
      <w:r>
        <w:rPr>
          <w:rFonts w:ascii="Times New Roman"/>
          <w:b w:val="false"/>
          <w:i w:val="false"/>
          <w:color w:val="000000"/>
          <w:sz w:val="28"/>
        </w:rPr>
        <w:t>
      {NetIncome}_t – өнімді өткізуден түскен таза пайда,</w:t>
      </w:r>
    </w:p>
    <w:bookmarkEnd w:id="1141"/>
    <w:bookmarkStart w:name="z1148" w:id="1142"/>
    <w:p>
      <w:pPr>
        <w:spacing w:after="0"/>
        <w:ind w:left="0"/>
        <w:jc w:val="both"/>
      </w:pPr>
      <w:r>
        <w:rPr>
          <w:rFonts w:ascii="Times New Roman"/>
          <w:b w:val="false"/>
          <w:i w:val="false"/>
          <w:color w:val="000000"/>
          <w:sz w:val="28"/>
        </w:rPr>
        <w:t>
      {Revenue}_t – өнімді өткізуден түскен табыс,</w:t>
      </w:r>
    </w:p>
    <w:bookmarkEnd w:id="1142"/>
    <w:bookmarkStart w:name="z1149" w:id="1143"/>
    <w:p>
      <w:pPr>
        <w:spacing w:after="0"/>
        <w:ind w:left="0"/>
        <w:jc w:val="both"/>
      </w:pPr>
      <w:r>
        <w:rPr>
          <w:rFonts w:ascii="Times New Roman"/>
          <w:b w:val="false"/>
          <w:i w:val="false"/>
          <w:color w:val="000000"/>
          <w:sz w:val="28"/>
        </w:rPr>
        <w:t>
      {Opex}_t – пайдалану шығындары,</w:t>
      </w:r>
    </w:p>
    <w:bookmarkEnd w:id="1143"/>
    <w:bookmarkStart w:name="z1150" w:id="1144"/>
    <w:p>
      <w:pPr>
        <w:spacing w:after="0"/>
        <w:ind w:left="0"/>
        <w:jc w:val="both"/>
      </w:pPr>
      <w:r>
        <w:rPr>
          <w:rFonts w:ascii="Times New Roman"/>
          <w:b w:val="false"/>
          <w:i w:val="false"/>
          <w:color w:val="000000"/>
          <w:sz w:val="28"/>
        </w:rPr>
        <w:t>
      {Taxes}_t – салықтар және бюджетке төленетін өзге де міндетті төлемдер,</w:t>
      </w:r>
    </w:p>
    <w:bookmarkEnd w:id="1144"/>
    <w:bookmarkStart w:name="z1151" w:id="1145"/>
    <w:p>
      <w:pPr>
        <w:spacing w:after="0"/>
        <w:ind w:left="0"/>
        <w:jc w:val="both"/>
      </w:pPr>
      <w:r>
        <w:rPr>
          <w:rFonts w:ascii="Times New Roman"/>
          <w:b w:val="false"/>
          <w:i w:val="false"/>
          <w:color w:val="000000"/>
          <w:sz w:val="28"/>
        </w:rPr>
        <w:t>
      A_t – амортизациялық аударымдар,</w:t>
      </w:r>
    </w:p>
    <w:bookmarkEnd w:id="1145"/>
    <w:bookmarkStart w:name="z1152" w:id="1146"/>
    <w:p>
      <w:pPr>
        <w:spacing w:after="0"/>
        <w:ind w:left="0"/>
        <w:jc w:val="both"/>
      </w:pPr>
      <w:r>
        <w:rPr>
          <w:rFonts w:ascii="Times New Roman"/>
          <w:b w:val="false"/>
          <w:i w:val="false"/>
          <w:color w:val="000000"/>
          <w:sz w:val="28"/>
        </w:rPr>
        <w:t>
      t – бағалау жылы.</w:t>
      </w:r>
    </w:p>
    <w:bookmarkEnd w:id="1146"/>
    <w:bookmarkStart w:name="z1153" w:id="1147"/>
    <w:p>
      <w:pPr>
        <w:spacing w:after="0"/>
        <w:ind w:left="0"/>
        <w:jc w:val="both"/>
      </w:pPr>
      <w:r>
        <w:rPr>
          <w:rFonts w:ascii="Times New Roman"/>
          <w:b w:val="false"/>
          <w:i w:val="false"/>
          <w:color w:val="000000"/>
          <w:sz w:val="28"/>
        </w:rPr>
        <w:t>
      333. Мемлекет бюджетіне түсетін түсімдерді есептеу мынадай формула бойынша жүзеге асырылады:</w:t>
      </w:r>
    </w:p>
    <w:bookmarkEnd w:id="1147"/>
    <w:bookmarkStart w:name="z1154" w:id="1148"/>
    <w:p>
      <w:pPr>
        <w:spacing w:after="0"/>
        <w:ind w:left="0"/>
        <w:jc w:val="both"/>
      </w:pPr>
      <w:r>
        <w:rPr>
          <w:rFonts w:ascii="Times New Roman"/>
          <w:b w:val="false"/>
          <w:i w:val="false"/>
          <w:color w:val="000000"/>
          <w:sz w:val="28"/>
        </w:rPr>
        <w:t xml:space="preserve">
      </w:t>
      </w:r>
    </w:p>
    <w:bookmarkEnd w:id="1148"/>
    <w:p>
      <w:pPr>
        <w:spacing w:after="0"/>
        <w:ind w:left="0"/>
        <w:jc w:val="both"/>
      </w:pPr>
      <w:r>
        <w:drawing>
          <wp:inline distT="0" distB="0" distL="0" distR="0">
            <wp:extent cx="58166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8166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5" w:id="1149"/>
    <w:p>
      <w:pPr>
        <w:spacing w:after="0"/>
        <w:ind w:left="0"/>
        <w:jc w:val="both"/>
      </w:pPr>
      <w:r>
        <w:rPr>
          <w:rFonts w:ascii="Times New Roman"/>
          <w:b w:val="false"/>
          <w:i w:val="false"/>
          <w:color w:val="000000"/>
          <w:sz w:val="28"/>
        </w:rPr>
        <w:t>
      Мұндағы:</w:t>
      </w:r>
    </w:p>
    <w:bookmarkEnd w:id="1149"/>
    <w:bookmarkStart w:name="z1156" w:id="1150"/>
    <w:p>
      <w:pPr>
        <w:spacing w:after="0"/>
        <w:ind w:left="0"/>
        <w:jc w:val="both"/>
      </w:pPr>
      <w:r>
        <w:rPr>
          <w:rFonts w:ascii="Times New Roman"/>
          <w:b w:val="false"/>
          <w:i w:val="false"/>
          <w:color w:val="000000"/>
          <w:sz w:val="28"/>
        </w:rPr>
        <w:t>
      {CF}_{gov} – рентабельді кезең ішіндегі мемлекет қолма-қол ақшасының жиынтық ағыны,</w:t>
      </w:r>
    </w:p>
    <w:bookmarkEnd w:id="1150"/>
    <w:bookmarkStart w:name="z1157" w:id="1151"/>
    <w:p>
      <w:pPr>
        <w:spacing w:after="0"/>
        <w:ind w:left="0"/>
        <w:jc w:val="both"/>
      </w:pPr>
      <w:r>
        <w:rPr>
          <w:rFonts w:ascii="Times New Roman"/>
          <w:b w:val="false"/>
          <w:i w:val="false"/>
          <w:color w:val="000000"/>
          <w:sz w:val="28"/>
        </w:rPr>
        <w:t>
      n – бағалаудың соңғы рентабельді жылы,</w:t>
      </w:r>
    </w:p>
    <w:bookmarkEnd w:id="1151"/>
    <w:bookmarkStart w:name="z1158" w:id="1152"/>
    <w:p>
      <w:pPr>
        <w:spacing w:after="0"/>
        <w:ind w:left="0"/>
        <w:jc w:val="both"/>
      </w:pPr>
      <w:r>
        <w:rPr>
          <w:rFonts w:ascii="Times New Roman"/>
          <w:b w:val="false"/>
          <w:i w:val="false"/>
          <w:color w:val="000000"/>
          <w:sz w:val="28"/>
        </w:rPr>
        <w:t>
      {Taxes}_t – кезең ішіндегі салықтар және бюджетке төленетін өзге де міндетті төлемдер,</w:t>
      </w:r>
    </w:p>
    <w:bookmarkEnd w:id="1152"/>
    <w:bookmarkStart w:name="z1159" w:id="1153"/>
    <w:p>
      <w:pPr>
        <w:spacing w:after="0"/>
        <w:ind w:left="0"/>
        <w:jc w:val="both"/>
      </w:pPr>
      <w:r>
        <w:rPr>
          <w:rFonts w:ascii="Times New Roman"/>
          <w:b w:val="false"/>
          <w:i w:val="false"/>
          <w:color w:val="000000"/>
          <w:sz w:val="28"/>
        </w:rPr>
        <w:t>
      t – бағалау жылы.</w:t>
      </w:r>
    </w:p>
    <w:bookmarkEnd w:id="1153"/>
    <w:bookmarkStart w:name="z1160" w:id="1154"/>
    <w:p>
      <w:pPr>
        <w:spacing w:after="0"/>
        <w:ind w:left="0"/>
        <w:jc w:val="both"/>
      </w:pPr>
      <w:r>
        <w:rPr>
          <w:rFonts w:ascii="Times New Roman"/>
          <w:b w:val="false"/>
          <w:i w:val="false"/>
          <w:color w:val="000000"/>
          <w:sz w:val="28"/>
        </w:rPr>
        <w:t>
      334. Жер қойнауын пайдаланушының қолма-қол ақшасының жиынтық ағыны жобаны рентабельді бағалау кезеңінде қолма-қол ақша ағынының сомасы ретінде айқындалады.</w:t>
      </w:r>
    </w:p>
    <w:bookmarkEnd w:id="1154"/>
    <w:bookmarkStart w:name="z1161" w:id="1155"/>
    <w:p>
      <w:pPr>
        <w:spacing w:after="0"/>
        <w:ind w:left="0"/>
        <w:jc w:val="both"/>
      </w:pPr>
      <w:r>
        <w:rPr>
          <w:rFonts w:ascii="Times New Roman"/>
          <w:b w:val="false"/>
          <w:i w:val="false"/>
          <w:color w:val="000000"/>
          <w:sz w:val="28"/>
        </w:rPr>
        <w:t xml:space="preserve">
      </w:t>
      </w:r>
    </w:p>
    <w:bookmarkEnd w:id="1155"/>
    <w:p>
      <w:pPr>
        <w:spacing w:after="0"/>
        <w:ind w:left="0"/>
        <w:jc w:val="both"/>
      </w:pPr>
      <w:r>
        <w:drawing>
          <wp:inline distT="0" distB="0" distL="0" distR="0">
            <wp:extent cx="781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810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2" w:id="1156"/>
    <w:p>
      <w:pPr>
        <w:spacing w:after="0"/>
        <w:ind w:left="0"/>
        <w:jc w:val="both"/>
      </w:pPr>
      <w:r>
        <w:rPr>
          <w:rFonts w:ascii="Times New Roman"/>
          <w:b w:val="false"/>
          <w:i w:val="false"/>
          <w:color w:val="000000"/>
          <w:sz w:val="28"/>
        </w:rPr>
        <w:t>
      Мұндағы:</w:t>
      </w:r>
    </w:p>
    <w:bookmarkEnd w:id="1156"/>
    <w:bookmarkStart w:name="z1163" w:id="1157"/>
    <w:p>
      <w:pPr>
        <w:spacing w:after="0"/>
        <w:ind w:left="0"/>
        <w:jc w:val="both"/>
      </w:pPr>
      <w:r>
        <w:rPr>
          <w:rFonts w:ascii="Times New Roman"/>
          <w:b w:val="false"/>
          <w:i w:val="false"/>
          <w:color w:val="000000"/>
          <w:sz w:val="28"/>
        </w:rPr>
        <w:t>
      {CF} _ {inv} – рентабельді кезең ішінде алынған жер қойнауын пайдаланушының қолма-қол ақшасының жиынтық ағыны,</w:t>
      </w:r>
    </w:p>
    <w:bookmarkEnd w:id="1157"/>
    <w:bookmarkStart w:name="z1164" w:id="1158"/>
    <w:p>
      <w:pPr>
        <w:spacing w:after="0"/>
        <w:ind w:left="0"/>
        <w:jc w:val="both"/>
      </w:pPr>
      <w:r>
        <w:rPr>
          <w:rFonts w:ascii="Times New Roman"/>
          <w:b w:val="false"/>
          <w:i w:val="false"/>
          <w:color w:val="000000"/>
          <w:sz w:val="28"/>
        </w:rPr>
        <w:t>
      {NetIncome}_t – өнімді өткізуден түскен таза пайда,</w:t>
      </w:r>
    </w:p>
    <w:bookmarkEnd w:id="1158"/>
    <w:bookmarkStart w:name="z1165" w:id="1159"/>
    <w:p>
      <w:pPr>
        <w:spacing w:after="0"/>
        <w:ind w:left="0"/>
        <w:jc w:val="both"/>
      </w:pPr>
      <w:r>
        <w:rPr>
          <w:rFonts w:ascii="Times New Roman"/>
          <w:b w:val="false"/>
          <w:i w:val="false"/>
          <w:color w:val="000000"/>
          <w:sz w:val="28"/>
        </w:rPr>
        <w:t>
      {Capex}_t – күрделі салымдар,</w:t>
      </w:r>
    </w:p>
    <w:bookmarkEnd w:id="1159"/>
    <w:bookmarkStart w:name="z1166" w:id="1160"/>
    <w:p>
      <w:pPr>
        <w:spacing w:after="0"/>
        <w:ind w:left="0"/>
        <w:jc w:val="both"/>
      </w:pPr>
      <w:r>
        <w:rPr>
          <w:rFonts w:ascii="Times New Roman"/>
          <w:b w:val="false"/>
          <w:i w:val="false"/>
          <w:color w:val="000000"/>
          <w:sz w:val="28"/>
        </w:rPr>
        <w:t>
      {CPtax}_t – корпоративтік табыс салығы,</w:t>
      </w:r>
    </w:p>
    <w:bookmarkEnd w:id="1160"/>
    <w:bookmarkStart w:name="z1167" w:id="1161"/>
    <w:p>
      <w:pPr>
        <w:spacing w:after="0"/>
        <w:ind w:left="0"/>
        <w:jc w:val="both"/>
      </w:pPr>
      <w:r>
        <w:rPr>
          <w:rFonts w:ascii="Times New Roman"/>
          <w:b w:val="false"/>
          <w:i w:val="false"/>
          <w:color w:val="000000"/>
          <w:sz w:val="28"/>
        </w:rPr>
        <w:t>
      {EPtax} _t\ – үстеме пайда салығы,</w:t>
      </w:r>
    </w:p>
    <w:bookmarkEnd w:id="1161"/>
    <w:bookmarkStart w:name="z1168" w:id="1162"/>
    <w:p>
      <w:pPr>
        <w:spacing w:after="0"/>
        <w:ind w:left="0"/>
        <w:jc w:val="both"/>
      </w:pPr>
      <w:r>
        <w:rPr>
          <w:rFonts w:ascii="Times New Roman"/>
          <w:b w:val="false"/>
          <w:i w:val="false"/>
          <w:color w:val="000000"/>
          <w:sz w:val="28"/>
        </w:rPr>
        <w:t>
      n – бағалаудың соңғы рентабельді жылы,</w:t>
      </w:r>
    </w:p>
    <w:bookmarkEnd w:id="1162"/>
    <w:bookmarkStart w:name="z1169" w:id="1163"/>
    <w:p>
      <w:pPr>
        <w:spacing w:after="0"/>
        <w:ind w:left="0"/>
        <w:jc w:val="both"/>
      </w:pPr>
      <w:r>
        <w:rPr>
          <w:rFonts w:ascii="Times New Roman"/>
          <w:b w:val="false"/>
          <w:i w:val="false"/>
          <w:color w:val="000000"/>
          <w:sz w:val="28"/>
        </w:rPr>
        <w:t>
      t – бағалау жылы.</w:t>
      </w:r>
    </w:p>
    <w:bookmarkEnd w:id="1163"/>
    <w:bookmarkStart w:name="z1170" w:id="1164"/>
    <w:p>
      <w:pPr>
        <w:spacing w:after="0"/>
        <w:ind w:left="0"/>
        <w:jc w:val="both"/>
      </w:pPr>
      <w:r>
        <w:rPr>
          <w:rFonts w:ascii="Times New Roman"/>
          <w:b w:val="false"/>
          <w:i w:val="false"/>
          <w:color w:val="000000"/>
          <w:sz w:val="28"/>
        </w:rPr>
        <w:t>
      335. Жер қойнауын пайдаланушының дисконтталған қолма-қол ақша ағынын есептеу мынадай формула бойынша жүзеге асырылады:</w:t>
      </w:r>
    </w:p>
    <w:bookmarkEnd w:id="1164"/>
    <w:bookmarkStart w:name="z1171" w:id="1165"/>
    <w:p>
      <w:pPr>
        <w:spacing w:after="0"/>
        <w:ind w:left="0"/>
        <w:jc w:val="both"/>
      </w:pPr>
      <w:r>
        <w:rPr>
          <w:rFonts w:ascii="Times New Roman"/>
          <w:b w:val="false"/>
          <w:i w:val="false"/>
          <w:color w:val="000000"/>
          <w:sz w:val="28"/>
        </w:rPr>
        <w:t xml:space="preserve">
      </w:t>
      </w:r>
    </w:p>
    <w:bookmarkEnd w:id="1165"/>
    <w:p>
      <w:pPr>
        <w:spacing w:after="0"/>
        <w:ind w:left="0"/>
        <w:jc w:val="both"/>
      </w:pPr>
      <w:r>
        <w:drawing>
          <wp:inline distT="0" distB="0" distL="0" distR="0">
            <wp:extent cx="6845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8453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2" w:id="1166"/>
    <w:p>
      <w:pPr>
        <w:spacing w:after="0"/>
        <w:ind w:left="0"/>
        <w:jc w:val="both"/>
      </w:pPr>
      <w:r>
        <w:rPr>
          <w:rFonts w:ascii="Times New Roman"/>
          <w:b w:val="false"/>
          <w:i w:val="false"/>
          <w:color w:val="000000"/>
          <w:sz w:val="28"/>
        </w:rPr>
        <w:t>
      Мұндағы:</w:t>
      </w:r>
    </w:p>
    <w:bookmarkEnd w:id="1166"/>
    <w:bookmarkStart w:name="z1173" w:id="1167"/>
    <w:p>
      <w:pPr>
        <w:spacing w:after="0"/>
        <w:ind w:left="0"/>
        <w:jc w:val="both"/>
      </w:pPr>
      <w:r>
        <w:rPr>
          <w:rFonts w:ascii="Times New Roman"/>
          <w:b w:val="false"/>
          <w:i w:val="false"/>
          <w:color w:val="000000"/>
          <w:sz w:val="28"/>
        </w:rPr>
        <w:t>
      NPV – жер қойнауын пайдаланушының дисконтталған қолма-қол ақша ағыны,</w:t>
      </w:r>
    </w:p>
    <w:bookmarkEnd w:id="1167"/>
    <w:bookmarkStart w:name="z1174" w:id="1168"/>
    <w:p>
      <w:pPr>
        <w:spacing w:after="0"/>
        <w:ind w:left="0"/>
        <w:jc w:val="both"/>
      </w:pPr>
      <w:r>
        <w:rPr>
          <w:rFonts w:ascii="Times New Roman"/>
          <w:b w:val="false"/>
          <w:i w:val="false"/>
          <w:color w:val="000000"/>
          <w:sz w:val="28"/>
        </w:rPr>
        <w:t>
      {CF}_t – жер қойнауын пайдаланушының қолма-қол ақша ағыны,</w:t>
      </w:r>
    </w:p>
    <w:bookmarkEnd w:id="1168"/>
    <w:bookmarkStart w:name="z1175" w:id="1169"/>
    <w:p>
      <w:pPr>
        <w:spacing w:after="0"/>
        <w:ind w:left="0"/>
        <w:jc w:val="both"/>
      </w:pPr>
      <w:r>
        <w:rPr>
          <w:rFonts w:ascii="Times New Roman"/>
          <w:b w:val="false"/>
          <w:i w:val="false"/>
          <w:color w:val="000000"/>
          <w:sz w:val="28"/>
        </w:rPr>
        <w:t>
      r – дисконттау мөлшерлемесі,</w:t>
      </w:r>
    </w:p>
    <w:bookmarkEnd w:id="1169"/>
    <w:bookmarkStart w:name="z1176" w:id="1170"/>
    <w:p>
      <w:pPr>
        <w:spacing w:after="0"/>
        <w:ind w:left="0"/>
        <w:jc w:val="both"/>
      </w:pPr>
      <w:r>
        <w:rPr>
          <w:rFonts w:ascii="Times New Roman"/>
          <w:b w:val="false"/>
          <w:i w:val="false"/>
          <w:color w:val="000000"/>
          <w:sz w:val="28"/>
        </w:rPr>
        <w:t>
      n – бағалаудың соңғы үнемді жылы,</w:t>
      </w:r>
    </w:p>
    <w:bookmarkEnd w:id="1170"/>
    <w:bookmarkStart w:name="z1177" w:id="1171"/>
    <w:p>
      <w:pPr>
        <w:spacing w:after="0"/>
        <w:ind w:left="0"/>
        <w:jc w:val="both"/>
      </w:pPr>
      <w:r>
        <w:rPr>
          <w:rFonts w:ascii="Times New Roman"/>
          <w:b w:val="false"/>
          <w:i w:val="false"/>
          <w:color w:val="000000"/>
          <w:sz w:val="28"/>
        </w:rPr>
        <w:t>
      t – бағалау жылы.</w:t>
      </w:r>
    </w:p>
    <w:bookmarkEnd w:id="1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қазбалардың,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ішінде дәстүрлі емес көмірсутектерге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жатқызылатын пайдалы қазбалардың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қорларын есептеу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84" w:id="1172"/>
    <w:p>
      <w:pPr>
        <w:spacing w:after="0"/>
        <w:ind w:left="0"/>
        <w:jc w:val="left"/>
      </w:pPr>
      <w:r>
        <w:rPr>
          <w:rFonts w:ascii="Times New Roman"/>
          <w:b/>
          <w:i w:val="false"/>
          <w:color w:val="000000"/>
        </w:rPr>
        <w:t xml:space="preserve"> Пайдалы қазбалардың әртүрлі түрлеріне арналған кондициялардың негізгі параметрлерінің тізімі</w:t>
      </w:r>
    </w:p>
    <w:bookmarkEnd w:id="1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және металл емес шикізаттар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Көмірлер және мұнай тақтатастары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73"/>
          <w:p>
            <w:pPr>
              <w:spacing w:after="20"/>
              <w:ind w:left="20"/>
              <w:jc w:val="both"/>
            </w:pPr>
            <w:r>
              <w:rPr>
                <w:rFonts w:ascii="Times New Roman"/>
                <w:b w:val="false"/>
                <w:i w:val="false"/>
                <w:color w:val="000000"/>
                <w:sz w:val="20"/>
              </w:rPr>
              <w:t>
үлгідегі компоненттің (немесе дәстүрлі компоненттің) кесімді маркасы; пайдалы ілеспе компоненттердің маркаларын негізгі компоненттің дәстүрлі маркаларына түрлендіру коэффициенттері, түрлендіру кезінде ескерілетін компоненттердің ең төменгі маркалары;</w:t>
            </w:r>
          </w:p>
          <w:bookmarkEnd w:id="1173"/>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блогындағы пайдалы компоненттің ең төменгі өнеркәсіптік маркасы; есептеу блогындағы ең төменгі кенділік коэффициенті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шекті өңдеудегі компоненттің немесе дәстүрлі компоненттің ең төменгі маркасы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блогындағы зиянды қоспалардың рұқсат етілген ең жоғары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қорларды есептеу қажет ілеспе компоненттердің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есептеуге енгізілген минералды денелердің ең төменгі қалыңдығы немесе тиісті ең төменгі метрпроцент (метрограмма);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қорларды есептеуге енгізілген бос жыныстардың, стандартты емес кендердің аралық қабаттарының ең жоғары қалыңдығы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баланстық ретінде жіктелген оқшауланған (оқшауланған) денелердегі ең төменгі қорлар;</w:t>
            </w:r>
          </w:p>
          <w:p>
            <w:pPr>
              <w:spacing w:after="20"/>
              <w:ind w:left="20"/>
              <w:jc w:val="both"/>
            </w:pPr>
            <w:r>
              <w:rPr>
                <w:rFonts w:ascii="Times New Roman"/>
                <w:b w:val="false"/>
                <w:i w:val="false"/>
                <w:color w:val="000000"/>
                <w:sz w:val="20"/>
              </w:rPr>
              <w:t>
қорды есептеудің ең жоғары тереңдігі, ең жоғары аршу коэффициенті.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74"/>
          <w:p>
            <w:pPr>
              <w:spacing w:after="20"/>
              <w:ind w:left="20"/>
              <w:jc w:val="both"/>
            </w:pPr>
            <w:r>
              <w:rPr>
                <w:rFonts w:ascii="Times New Roman"/>
                <w:b w:val="false"/>
                <w:i w:val="false"/>
                <w:color w:val="000000"/>
                <w:sz w:val="20"/>
              </w:rPr>
              <w:t>
көмір қабаттарының (сланец) ең төменгі шынайы қалыңдығы, ал күрделі құрылымы бар қабаттарда тәуелсіз игеруге жататын қабат бөліктерінің ең төменгі нақты қалыңдығы;</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құрылымы бар қабатты жалпы өндіру кезінде оған кіретін тау жыныстарының аралық қабаттарының ең жоғарғы қалыңдығы немесе селективті өндіруге және қабатты тәуелсіз есептеу мен игеруге жататын бөліктерге бөлуге арналған осындай қабаттардың ең төменгі қалыңдығы;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көмірдің ең жоғарғы күл мөлшері (сланецтер үшін - құрғақ отын негізінде есептелген ең төменгі жылу мөлшері), күрделі құрылымы бар қабаттар үшін (немесе олардың селективті өндіруге жататын бөліктері) қосымша - көмірдің (сланецтің) қабатішілік жыныс аралық қабаттарымен және өндіру кезінде алынған қабаттың тұрақсыз шатыр және еден жыныстарымен ластануын ескере отырып, қабат күлінің ең жоғарғы орташа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қорлары есептелуі тиіс ілеспе компоненттердің тізімі (пайдалы қазбалардың технологиялық түрі бойынша бөлек) және қажет болған жағдайда қиылыстағы немесе есептеу блогындағы осы компоненттердің ең төменгі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ерекше күрделі тау-кен-геологиялық жағдайларға байланысты немесе қорлардың аз мөлшері, оқшаулау, қарқынды бұзылу және т.б. нәтижесінде өндірілмеген қабаттар, қималар және блоктар; қорды игерудің ең жоғарғы тереңдігі;</w:t>
            </w:r>
          </w:p>
          <w:p>
            <w:pPr>
              <w:spacing w:after="20"/>
              <w:ind w:left="20"/>
              <w:jc w:val="both"/>
            </w:pPr>
            <w:r>
              <w:rPr>
                <w:rFonts w:ascii="Times New Roman"/>
                <w:b w:val="false"/>
                <w:i w:val="false"/>
                <w:color w:val="000000"/>
                <w:sz w:val="20"/>
              </w:rPr>
              <w:t>
ашық карьерлік өндіру үшін, қосымша, ең жоғары аршу коэффициенттері.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қазбалардың,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ішінде дәстүрлі емес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көмірсутектерге жатқызылатын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қазбалардың қорларын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05" w:id="1175"/>
    <w:p>
      <w:pPr>
        <w:spacing w:after="0"/>
        <w:ind w:left="0"/>
        <w:jc w:val="left"/>
      </w:pPr>
      <w:r>
        <w:rPr>
          <w:rFonts w:ascii="Times New Roman"/>
          <w:b/>
          <w:i w:val="false"/>
          <w:color w:val="000000"/>
        </w:rPr>
        <w:t xml:space="preserve"> Жерасты суларының пайдаланылатын қорларын қайта бағалау материалдарының мәтіндік бөлігінің схемасы</w:t>
      </w:r>
    </w:p>
    <w:bookmarkEnd w:id="1175"/>
    <w:bookmarkStart w:name="z1206" w:id="1176"/>
    <w:p>
      <w:pPr>
        <w:spacing w:after="0"/>
        <w:ind w:left="0"/>
        <w:jc w:val="both"/>
      </w:pPr>
      <w:r>
        <w:rPr>
          <w:rFonts w:ascii="Times New Roman"/>
          <w:b w:val="false"/>
          <w:i w:val="false"/>
          <w:color w:val="000000"/>
          <w:sz w:val="28"/>
        </w:rPr>
        <w:t>
      Барланған кен орындары үшін (бірінші топ)</w:t>
      </w:r>
    </w:p>
    <w:bookmarkEnd w:id="1176"/>
    <w:bookmarkStart w:name="z1207" w:id="1177"/>
    <w:p>
      <w:pPr>
        <w:spacing w:after="0"/>
        <w:ind w:left="0"/>
        <w:jc w:val="both"/>
      </w:pPr>
      <w:r>
        <w:rPr>
          <w:rFonts w:ascii="Times New Roman"/>
          <w:b w:val="false"/>
          <w:i w:val="false"/>
          <w:color w:val="000000"/>
          <w:sz w:val="28"/>
        </w:rPr>
        <w:t>
      № Бөлімдер мен тараулардың атауы</w:t>
      </w:r>
    </w:p>
    <w:bookmarkEnd w:id="1177"/>
    <w:bookmarkStart w:name="z1208" w:id="1178"/>
    <w:p>
      <w:pPr>
        <w:spacing w:after="0"/>
        <w:ind w:left="0"/>
        <w:jc w:val="both"/>
      </w:pPr>
      <w:r>
        <w:rPr>
          <w:rFonts w:ascii="Times New Roman"/>
          <w:b w:val="false"/>
          <w:i w:val="false"/>
          <w:color w:val="000000"/>
          <w:sz w:val="28"/>
        </w:rPr>
        <w:t>
      1. Кіріспе</w:t>
      </w:r>
    </w:p>
    <w:bookmarkEnd w:id="1178"/>
    <w:bookmarkStart w:name="z1209" w:id="1179"/>
    <w:p>
      <w:pPr>
        <w:spacing w:after="0"/>
        <w:ind w:left="0"/>
        <w:jc w:val="both"/>
      </w:pPr>
      <w:r>
        <w:rPr>
          <w:rFonts w:ascii="Times New Roman"/>
          <w:b w:val="false"/>
          <w:i w:val="false"/>
          <w:color w:val="000000"/>
          <w:sz w:val="28"/>
        </w:rPr>
        <w:t>
      2. Кен орнының қысқаша сипаттамалары (геологиялық, гидрогеологиялық, гидрохимиялық, гидрологиялық)</w:t>
      </w:r>
    </w:p>
    <w:bookmarkEnd w:id="1179"/>
    <w:bookmarkStart w:name="z1210" w:id="1180"/>
    <w:p>
      <w:pPr>
        <w:spacing w:after="0"/>
        <w:ind w:left="0"/>
        <w:jc w:val="both"/>
      </w:pPr>
      <w:r>
        <w:rPr>
          <w:rFonts w:ascii="Times New Roman"/>
          <w:b w:val="false"/>
          <w:i w:val="false"/>
          <w:color w:val="000000"/>
          <w:sz w:val="28"/>
        </w:rPr>
        <w:t>
      3. Депозиттік сауалнама нәтижелері:</w:t>
      </w:r>
    </w:p>
    <w:bookmarkEnd w:id="1180"/>
    <w:bookmarkStart w:name="z1211" w:id="1181"/>
    <w:p>
      <w:pPr>
        <w:spacing w:after="0"/>
        <w:ind w:left="0"/>
        <w:jc w:val="both"/>
      </w:pPr>
      <w:r>
        <w:rPr>
          <w:rFonts w:ascii="Times New Roman"/>
          <w:b w:val="false"/>
          <w:i w:val="false"/>
          <w:color w:val="000000"/>
          <w:sz w:val="28"/>
        </w:rPr>
        <w:t>
      1) экологиялық, санитарлық және гидрогеологиялық жағдайы;</w:t>
      </w:r>
    </w:p>
    <w:bookmarkEnd w:id="1181"/>
    <w:bookmarkStart w:name="z1212" w:id="1182"/>
    <w:p>
      <w:pPr>
        <w:spacing w:after="0"/>
        <w:ind w:left="0"/>
        <w:jc w:val="both"/>
      </w:pPr>
      <w:r>
        <w:rPr>
          <w:rFonts w:ascii="Times New Roman"/>
          <w:b w:val="false"/>
          <w:i w:val="false"/>
          <w:color w:val="000000"/>
          <w:sz w:val="28"/>
        </w:rPr>
        <w:t>
      2) су қабылдайтын құдықтардың техникалық жағдайы;</w:t>
      </w:r>
    </w:p>
    <w:bookmarkEnd w:id="1182"/>
    <w:bookmarkStart w:name="z1213" w:id="1183"/>
    <w:p>
      <w:pPr>
        <w:spacing w:after="0"/>
        <w:ind w:left="0"/>
        <w:jc w:val="both"/>
      </w:pPr>
      <w:r>
        <w:rPr>
          <w:rFonts w:ascii="Times New Roman"/>
          <w:b w:val="false"/>
          <w:i w:val="false"/>
          <w:color w:val="000000"/>
          <w:sz w:val="28"/>
        </w:rPr>
        <w:t>
      3) бақылау ұңғымалары желісінің техникалық жағдайы.</w:t>
      </w:r>
    </w:p>
    <w:bookmarkEnd w:id="1183"/>
    <w:bookmarkStart w:name="z1214" w:id="1184"/>
    <w:p>
      <w:pPr>
        <w:spacing w:after="0"/>
        <w:ind w:left="0"/>
        <w:jc w:val="both"/>
      </w:pPr>
      <w:r>
        <w:rPr>
          <w:rFonts w:ascii="Times New Roman"/>
          <w:b w:val="false"/>
          <w:i w:val="false"/>
          <w:color w:val="000000"/>
          <w:sz w:val="28"/>
        </w:rPr>
        <w:t>
      4. Қосымша гидрогеологиялық зерттеулер мен мониторинг жүйелерінің әдістемесі (егер олар жүргізілген болса)</w:t>
      </w:r>
    </w:p>
    <w:bookmarkEnd w:id="1184"/>
    <w:bookmarkStart w:name="z1215" w:id="1185"/>
    <w:p>
      <w:pPr>
        <w:spacing w:after="0"/>
        <w:ind w:left="0"/>
        <w:jc w:val="both"/>
      </w:pPr>
      <w:r>
        <w:rPr>
          <w:rFonts w:ascii="Times New Roman"/>
          <w:b w:val="false"/>
          <w:i w:val="false"/>
          <w:color w:val="000000"/>
          <w:sz w:val="28"/>
        </w:rPr>
        <w:t>
      5. Алдыңғы шолудан бері кен орнында болған өзгерістердің сипаттамалары (экологиялық, техногендік, гидрологиялық, әлеуметтік-экономикалық) және олардың жерасты суларының сапасы мен мөлшеріне әсер ету дәрежесін бағалау</w:t>
      </w:r>
    </w:p>
    <w:bookmarkEnd w:id="1185"/>
    <w:bookmarkStart w:name="z1216" w:id="1186"/>
    <w:p>
      <w:pPr>
        <w:spacing w:after="0"/>
        <w:ind w:left="0"/>
        <w:jc w:val="both"/>
      </w:pPr>
      <w:r>
        <w:rPr>
          <w:rFonts w:ascii="Times New Roman"/>
          <w:b w:val="false"/>
          <w:i w:val="false"/>
          <w:color w:val="000000"/>
          <w:sz w:val="28"/>
        </w:rPr>
        <w:t>
      6. Операциялық резервтерді есептеу (егер өзгерістер болса)</w:t>
      </w:r>
    </w:p>
    <w:bookmarkEnd w:id="1186"/>
    <w:bookmarkStart w:name="z1217" w:id="1187"/>
    <w:p>
      <w:pPr>
        <w:spacing w:after="0"/>
        <w:ind w:left="0"/>
        <w:jc w:val="both"/>
      </w:pPr>
      <w:r>
        <w:rPr>
          <w:rFonts w:ascii="Times New Roman"/>
          <w:b w:val="false"/>
          <w:i w:val="false"/>
          <w:color w:val="000000"/>
          <w:sz w:val="28"/>
        </w:rPr>
        <w:t>
      7. Қорытынды</w:t>
      </w:r>
    </w:p>
    <w:bookmarkEnd w:id="1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қазбалардың,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ішінде дәстүрлі емес көмірсутектерге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жатқызылатын пайдалы қазбалардың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қорларын есептеу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224" w:id="1188"/>
    <w:p>
      <w:pPr>
        <w:spacing w:after="0"/>
        <w:ind w:left="0"/>
        <w:jc w:val="both"/>
      </w:pPr>
      <w:r>
        <w:rPr>
          <w:rFonts w:ascii="Times New Roman"/>
          <w:b w:val="false"/>
          <w:i w:val="false"/>
          <w:color w:val="000000"/>
          <w:sz w:val="28"/>
        </w:rPr>
        <w:t>
      Игерілген кен орындары үшін (екінші топ)</w:t>
      </w:r>
    </w:p>
    <w:bookmarkEnd w:id="1188"/>
    <w:bookmarkStart w:name="z1225" w:id="1189"/>
    <w:p>
      <w:pPr>
        <w:spacing w:after="0"/>
        <w:ind w:left="0"/>
        <w:jc w:val="both"/>
      </w:pPr>
      <w:r>
        <w:rPr>
          <w:rFonts w:ascii="Times New Roman"/>
          <w:b w:val="false"/>
          <w:i w:val="false"/>
          <w:color w:val="000000"/>
          <w:sz w:val="28"/>
        </w:rPr>
        <w:t>
      № Бөлімдер мен тараулардың атауы</w:t>
      </w:r>
    </w:p>
    <w:bookmarkEnd w:id="1189"/>
    <w:bookmarkStart w:name="z1226" w:id="1190"/>
    <w:p>
      <w:pPr>
        <w:spacing w:after="0"/>
        <w:ind w:left="0"/>
        <w:jc w:val="both"/>
      </w:pPr>
      <w:r>
        <w:rPr>
          <w:rFonts w:ascii="Times New Roman"/>
          <w:b w:val="false"/>
          <w:i w:val="false"/>
          <w:color w:val="000000"/>
          <w:sz w:val="28"/>
        </w:rPr>
        <w:t>
      1. Кіріспе</w:t>
      </w:r>
    </w:p>
    <w:bookmarkEnd w:id="1190"/>
    <w:bookmarkStart w:name="z1227" w:id="1191"/>
    <w:p>
      <w:pPr>
        <w:spacing w:after="0"/>
        <w:ind w:left="0"/>
        <w:jc w:val="both"/>
      </w:pPr>
      <w:r>
        <w:rPr>
          <w:rFonts w:ascii="Times New Roman"/>
          <w:b w:val="false"/>
          <w:i w:val="false"/>
          <w:color w:val="000000"/>
          <w:sz w:val="28"/>
        </w:rPr>
        <w:t>
      2. Кен орнының қысқаша сипаттамалары (геологиялық, гидрогеологиялық, гидрохимиялық, гидрологиялық)</w:t>
      </w:r>
    </w:p>
    <w:bookmarkEnd w:id="1191"/>
    <w:bookmarkStart w:name="z1228" w:id="1192"/>
    <w:p>
      <w:pPr>
        <w:spacing w:after="0"/>
        <w:ind w:left="0"/>
        <w:jc w:val="both"/>
      </w:pPr>
      <w:r>
        <w:rPr>
          <w:rFonts w:ascii="Times New Roman"/>
          <w:b w:val="false"/>
          <w:i w:val="false"/>
          <w:color w:val="000000"/>
          <w:sz w:val="28"/>
        </w:rPr>
        <w:t>
      3. Кен орнын зерттеу нәтижелері:</w:t>
      </w:r>
    </w:p>
    <w:bookmarkEnd w:id="1192"/>
    <w:bookmarkStart w:name="z1229" w:id="1193"/>
    <w:p>
      <w:pPr>
        <w:spacing w:after="0"/>
        <w:ind w:left="0"/>
        <w:jc w:val="both"/>
      </w:pPr>
      <w:r>
        <w:rPr>
          <w:rFonts w:ascii="Times New Roman"/>
          <w:b w:val="false"/>
          <w:i w:val="false"/>
          <w:color w:val="000000"/>
          <w:sz w:val="28"/>
        </w:rPr>
        <w:t>
      1) экологиялық, санитарлық және гидрогеологиялық жағдайы;</w:t>
      </w:r>
    </w:p>
    <w:bookmarkEnd w:id="1193"/>
    <w:bookmarkStart w:name="z1230" w:id="1194"/>
    <w:p>
      <w:pPr>
        <w:spacing w:after="0"/>
        <w:ind w:left="0"/>
        <w:jc w:val="both"/>
      </w:pPr>
      <w:r>
        <w:rPr>
          <w:rFonts w:ascii="Times New Roman"/>
          <w:b w:val="false"/>
          <w:i w:val="false"/>
          <w:color w:val="000000"/>
          <w:sz w:val="28"/>
        </w:rPr>
        <w:t>
      2) су қабылдайтын құдықтардың техникалық жағдайы;</w:t>
      </w:r>
    </w:p>
    <w:bookmarkEnd w:id="1194"/>
    <w:bookmarkStart w:name="z1231" w:id="1195"/>
    <w:p>
      <w:pPr>
        <w:spacing w:after="0"/>
        <w:ind w:left="0"/>
        <w:jc w:val="both"/>
      </w:pPr>
      <w:r>
        <w:rPr>
          <w:rFonts w:ascii="Times New Roman"/>
          <w:b w:val="false"/>
          <w:i w:val="false"/>
          <w:color w:val="000000"/>
          <w:sz w:val="28"/>
        </w:rPr>
        <w:t>
      3) бақылау ұңғымалары желісінің техникалық жағдайы</w:t>
      </w:r>
    </w:p>
    <w:bookmarkEnd w:id="1195"/>
    <w:bookmarkStart w:name="z1232" w:id="1196"/>
    <w:p>
      <w:pPr>
        <w:spacing w:after="0"/>
        <w:ind w:left="0"/>
        <w:jc w:val="both"/>
      </w:pPr>
      <w:r>
        <w:rPr>
          <w:rFonts w:ascii="Times New Roman"/>
          <w:b w:val="false"/>
          <w:i w:val="false"/>
          <w:color w:val="000000"/>
          <w:sz w:val="28"/>
        </w:rPr>
        <w:t>
      4. Қосымша гидрогеологиялық зерттеулер мен мониторинг жүйелерінің әдістемесі (егер олар жүргізілген болса)</w:t>
      </w:r>
    </w:p>
    <w:bookmarkEnd w:id="1196"/>
    <w:bookmarkStart w:name="z1233" w:id="1197"/>
    <w:p>
      <w:pPr>
        <w:spacing w:after="0"/>
        <w:ind w:left="0"/>
        <w:jc w:val="both"/>
      </w:pPr>
      <w:r>
        <w:rPr>
          <w:rFonts w:ascii="Times New Roman"/>
          <w:b w:val="false"/>
          <w:i w:val="false"/>
          <w:color w:val="000000"/>
          <w:sz w:val="28"/>
        </w:rPr>
        <w:t>
      5. Су қабылдағыштардың жұмыс режимін талдау</w:t>
      </w:r>
    </w:p>
    <w:bookmarkEnd w:id="1197"/>
    <w:bookmarkStart w:name="z1234" w:id="1198"/>
    <w:p>
      <w:pPr>
        <w:spacing w:after="0"/>
        <w:ind w:left="0"/>
        <w:jc w:val="both"/>
      </w:pPr>
      <w:r>
        <w:rPr>
          <w:rFonts w:ascii="Times New Roman"/>
          <w:b w:val="false"/>
          <w:i w:val="false"/>
          <w:color w:val="000000"/>
          <w:sz w:val="28"/>
        </w:rPr>
        <w:t>
      6. Болжамдар мен нақты операциялық нәтижелерді салыстыру:</w:t>
      </w:r>
    </w:p>
    <w:bookmarkEnd w:id="1198"/>
    <w:bookmarkStart w:name="z1235" w:id="1199"/>
    <w:p>
      <w:pPr>
        <w:spacing w:after="0"/>
        <w:ind w:left="0"/>
        <w:jc w:val="both"/>
      </w:pPr>
      <w:r>
        <w:rPr>
          <w:rFonts w:ascii="Times New Roman"/>
          <w:b w:val="false"/>
          <w:i w:val="false"/>
          <w:color w:val="000000"/>
          <w:sz w:val="28"/>
        </w:rPr>
        <w:t>
      1) гидродинамикалық болжамдар (ағын жылдамдығы, депрессиялар, шекаралық жағдайлар);</w:t>
      </w:r>
    </w:p>
    <w:bookmarkEnd w:id="1199"/>
    <w:bookmarkStart w:name="z1236" w:id="1200"/>
    <w:p>
      <w:pPr>
        <w:spacing w:after="0"/>
        <w:ind w:left="0"/>
        <w:jc w:val="both"/>
      </w:pPr>
      <w:r>
        <w:rPr>
          <w:rFonts w:ascii="Times New Roman"/>
          <w:b w:val="false"/>
          <w:i w:val="false"/>
          <w:color w:val="000000"/>
          <w:sz w:val="28"/>
        </w:rPr>
        <w:t>
      2) гидрогеологиялық параметрлер;</w:t>
      </w:r>
    </w:p>
    <w:bookmarkEnd w:id="1200"/>
    <w:bookmarkStart w:name="z1237" w:id="1201"/>
    <w:p>
      <w:pPr>
        <w:spacing w:after="0"/>
        <w:ind w:left="0"/>
        <w:jc w:val="both"/>
      </w:pPr>
      <w:r>
        <w:rPr>
          <w:rFonts w:ascii="Times New Roman"/>
          <w:b w:val="false"/>
          <w:i w:val="false"/>
          <w:color w:val="000000"/>
          <w:sz w:val="28"/>
        </w:rPr>
        <w:t>
      3) гидрохимиялық болжамдар;</w:t>
      </w:r>
    </w:p>
    <w:bookmarkEnd w:id="1201"/>
    <w:bookmarkStart w:name="z1238" w:id="1202"/>
    <w:p>
      <w:pPr>
        <w:spacing w:after="0"/>
        <w:ind w:left="0"/>
        <w:jc w:val="both"/>
      </w:pPr>
      <w:r>
        <w:rPr>
          <w:rFonts w:ascii="Times New Roman"/>
          <w:b w:val="false"/>
          <w:i w:val="false"/>
          <w:color w:val="000000"/>
          <w:sz w:val="28"/>
        </w:rPr>
        <w:t>
      4) геоэкологиялық болжамдар.</w:t>
      </w:r>
    </w:p>
    <w:bookmarkEnd w:id="1202"/>
    <w:bookmarkStart w:name="z1239" w:id="1203"/>
    <w:p>
      <w:pPr>
        <w:spacing w:after="0"/>
        <w:ind w:left="0"/>
        <w:jc w:val="both"/>
      </w:pPr>
      <w:r>
        <w:rPr>
          <w:rFonts w:ascii="Times New Roman"/>
          <w:b w:val="false"/>
          <w:i w:val="false"/>
          <w:color w:val="000000"/>
          <w:sz w:val="28"/>
        </w:rPr>
        <w:t>
      7. Операциялық резервтерді есептеу</w:t>
      </w:r>
    </w:p>
    <w:bookmarkEnd w:id="1203"/>
    <w:bookmarkStart w:name="z1240" w:id="1204"/>
    <w:p>
      <w:pPr>
        <w:spacing w:after="0"/>
        <w:ind w:left="0"/>
        <w:jc w:val="both"/>
      </w:pPr>
      <w:r>
        <w:rPr>
          <w:rFonts w:ascii="Times New Roman"/>
          <w:b w:val="false"/>
          <w:i w:val="false"/>
          <w:color w:val="000000"/>
          <w:sz w:val="28"/>
        </w:rPr>
        <w:t>
      8. Су қабылдағыштарды қайта құру және пайдалану бойынша ұсыныстар</w:t>
      </w:r>
    </w:p>
    <w:bookmarkEnd w:id="1204"/>
    <w:bookmarkStart w:name="z1241" w:id="1205"/>
    <w:p>
      <w:pPr>
        <w:spacing w:after="0"/>
        <w:ind w:left="0"/>
        <w:jc w:val="both"/>
      </w:pPr>
      <w:r>
        <w:rPr>
          <w:rFonts w:ascii="Times New Roman"/>
          <w:b w:val="false"/>
          <w:i w:val="false"/>
          <w:color w:val="000000"/>
          <w:sz w:val="28"/>
        </w:rPr>
        <w:t>
      9. Қорытынды</w:t>
      </w:r>
    </w:p>
    <w:bookmarkEnd w:id="1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