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26edc8" w14:textId="c26edc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Кейбір бұйрықтарға өзгерістер енгізу туралы</w:t>
      </w:r>
    </w:p>
    <w:p>
      <w:pPr>
        <w:spacing w:after="0"/>
        <w:ind w:left="0"/>
        <w:jc w:val="both"/>
      </w:pPr>
      <w:r>
        <w:rPr>
          <w:rFonts w:ascii="Times New Roman"/>
          <w:b w:val="false"/>
          <w:i w:val="false"/>
          <w:color w:val="000000"/>
          <w:sz w:val="28"/>
        </w:rPr>
        <w:t>Қазақстан Республикасы Экология және табиғи ресурстар министрінің 2026 жылғы 28 сәуірдегі № 75 бұйрығы. Қазақстан Республикасының Әділет министрлігінде 2026 жылғы 30 сәуірде № 38590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ff0000"/>
          <w:sz w:val="28"/>
        </w:rPr>
        <w:t xml:space="preserve">Осы бұйрық </w:t>
      </w:r>
      <w:r>
        <w:rPr>
          <w:rFonts w:ascii="Times New Roman"/>
          <w:b w:val="false"/>
          <w:i w:val="false"/>
          <w:color w:val="ff0000"/>
          <w:sz w:val="28"/>
        </w:rPr>
        <w:t>12.07.2026</w:t>
      </w:r>
      <w:r>
        <w:rPr>
          <w:rFonts w:ascii="Times New Roman"/>
          <w:b w:val="false"/>
          <w:i w:val="false"/>
          <w:color w:val="ff0000"/>
          <w:sz w:val="28"/>
        </w:rPr>
        <w:t xml:space="preserve"> ж. бастап қолданысқа енгізіледі</w:t>
      </w:r>
    </w:p>
    <w:bookmarkStart w:name="z5" w:id="0"/>
    <w:p>
      <w:pPr>
        <w:spacing w:after="0"/>
        <w:ind w:left="0"/>
        <w:jc w:val="both"/>
      </w:pPr>
      <w:r>
        <w:rPr>
          <w:rFonts w:ascii="Times New Roman"/>
          <w:b w:val="false"/>
          <w:i w:val="false"/>
          <w:color w:val="000000"/>
          <w:sz w:val="28"/>
        </w:rPr>
        <w:t>
      БҰЙЫРАМЫН:</w:t>
      </w:r>
    </w:p>
    <w:bookmarkEnd w:id="0"/>
    <w:bookmarkStart w:name="z6" w:id="1"/>
    <w:p>
      <w:pPr>
        <w:spacing w:after="0"/>
        <w:ind w:left="0"/>
        <w:jc w:val="both"/>
      </w:pPr>
      <w:r>
        <w:rPr>
          <w:rFonts w:ascii="Times New Roman"/>
          <w:b w:val="false"/>
          <w:i w:val="false"/>
          <w:color w:val="000000"/>
          <w:sz w:val="28"/>
        </w:rPr>
        <w:t>
      1. Кейбір бұйрықтарға мынадай өзгерістер енгізілсін:</w:t>
      </w:r>
    </w:p>
    <w:bookmarkEnd w:id="1"/>
    <w:bookmarkStart w:name="z7" w:id="2"/>
    <w:p>
      <w:pPr>
        <w:spacing w:after="0"/>
        <w:ind w:left="0"/>
        <w:jc w:val="both"/>
      </w:pPr>
      <w:r>
        <w:rPr>
          <w:rFonts w:ascii="Times New Roman"/>
          <w:b w:val="false"/>
          <w:i w:val="false"/>
          <w:color w:val="000000"/>
          <w:sz w:val="28"/>
        </w:rPr>
        <w:t xml:space="preserve">
      1) "Озонды бұзатын заттарды және құрамында олар бар өнімдерді Еуразиялық экономикалық одаққа мүше мемлекеттерден Қазақстан Республикасының аумағына әкелуге және Қазақстан Республикасының аумағынан осы мемлекеттерге әкетуге рұқсаттар беру қағидаларын бекіту туралы" Қазақстан Республикасы Экология, геология және табиғи ресурстар министрінің 2021 жылғы 12 шілдедегі № 244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23580 болып тіркелген) мынадай өзгерістер енгізілсін:</w:t>
      </w:r>
    </w:p>
    <w:bookmarkEnd w:id="2"/>
    <w:bookmarkStart w:name="z8" w:id="3"/>
    <w:p>
      <w:pPr>
        <w:spacing w:after="0"/>
        <w:ind w:left="0"/>
        <w:jc w:val="both"/>
      </w:pPr>
      <w:r>
        <w:rPr>
          <w:rFonts w:ascii="Times New Roman"/>
          <w:b w:val="false"/>
          <w:i w:val="false"/>
          <w:color w:val="000000"/>
          <w:sz w:val="28"/>
        </w:rPr>
        <w:t xml:space="preserve">
      көрсетілген бұйрықпен бекітілген Озонды бұзатын заттарды және құрамында олар бар өнімдерді Еуразиялық экономикалық одаққа мүше мемлекеттерден Қазақстан Республикасының аумағына әкелуге және Қазақстан Республикасының аумағынан осы мемлекеттерге әкетуге рұқсаттар беру </w:t>
      </w:r>
      <w:r>
        <w:rPr>
          <w:rFonts w:ascii="Times New Roman"/>
          <w:b w:val="false"/>
          <w:i w:val="false"/>
          <w:color w:val="000000"/>
          <w:sz w:val="28"/>
        </w:rPr>
        <w:t>қағидаларында</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15-тармақ </w:t>
      </w:r>
      <w:r>
        <w:rPr>
          <w:rFonts w:ascii="Times New Roman"/>
          <w:b w:val="false"/>
          <w:i w:val="false"/>
          <w:color w:val="000000"/>
          <w:sz w:val="28"/>
        </w:rPr>
        <w:t>мынадай редакцияда жазылсын:</w:t>
      </w:r>
    </w:p>
    <w:bookmarkStart w:name="z10" w:id="4"/>
    <w:p>
      <w:pPr>
        <w:spacing w:after="0"/>
        <w:ind w:left="0"/>
        <w:jc w:val="both"/>
      </w:pPr>
      <w:r>
        <w:rPr>
          <w:rFonts w:ascii="Times New Roman"/>
          <w:b w:val="false"/>
          <w:i w:val="false"/>
          <w:color w:val="000000"/>
          <w:sz w:val="28"/>
        </w:rPr>
        <w:t>
      "15. Көрсетілетін қызметті алушының жеке басын куәландыратын құжаттар туралы, заңды тұлғаны тіркеу (қайта тіркеу) туралы, дара кәсіпкерді тіркеу туралы не дара кәсіпкер ретінде қызметін бастау туралы мәліметтерді көрсетілетін қызметті беруші "электрондық үкімет" шлюзі арқылы тиісті мемлекеттік цифрлық жүйелерден алады. Көрсетілетін қызметті алушылардан цифрлық жүйелерден алынуы мүмкін құжаттарды талап етуге жол берілмейді.";</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21-1-тармақ</w:t>
      </w:r>
      <w:r>
        <w:rPr>
          <w:rFonts w:ascii="Times New Roman"/>
          <w:b w:val="false"/>
          <w:i w:val="false"/>
          <w:color w:val="000000"/>
          <w:sz w:val="28"/>
        </w:rPr>
        <w:t xml:space="preserve"> мынадай редакцияда жазылсын:</w:t>
      </w:r>
    </w:p>
    <w:bookmarkStart w:name="z12" w:id="5"/>
    <w:p>
      <w:pPr>
        <w:spacing w:after="0"/>
        <w:ind w:left="0"/>
        <w:jc w:val="both"/>
      </w:pPr>
      <w:r>
        <w:rPr>
          <w:rFonts w:ascii="Times New Roman"/>
          <w:b w:val="false"/>
          <w:i w:val="false"/>
          <w:color w:val="000000"/>
          <w:sz w:val="28"/>
        </w:rPr>
        <w:t>
      "21-1. Көрсетілетін қызметті беруші Мемлекеттік қызмет көрсету сатысы туралы деректерді мемлекеттік қызметтер көрсету мониторингінің цифрлық жүйесіне енгізуді қамтамасыз етеді.</w:t>
      </w:r>
    </w:p>
    <w:bookmarkEnd w:id="5"/>
    <w:bookmarkStart w:name="z13" w:id="6"/>
    <w:p>
      <w:pPr>
        <w:spacing w:after="0"/>
        <w:ind w:left="0"/>
        <w:jc w:val="both"/>
      </w:pPr>
      <w:r>
        <w:rPr>
          <w:rFonts w:ascii="Times New Roman"/>
          <w:b w:val="false"/>
          <w:i w:val="false"/>
          <w:color w:val="000000"/>
          <w:sz w:val="28"/>
        </w:rPr>
        <w:t>
      Рұқсаттар мен хабарламалардың мемлекеттік цифрлық жүйесі арқылы мемлекеттік қызмет көрсету кезінде мемлекеттік қызмет көрсету сатысы туралы деректер мемлекеттік қызметтер көрсету мониторингінің цифрлық жүйесіне автоматты режимде келіп түседі.</w:t>
      </w:r>
    </w:p>
    <w:bookmarkEnd w:id="6"/>
    <w:bookmarkStart w:name="z14" w:id="7"/>
    <w:p>
      <w:pPr>
        <w:spacing w:after="0"/>
        <w:ind w:left="0"/>
        <w:jc w:val="both"/>
      </w:pPr>
      <w:r>
        <w:rPr>
          <w:rFonts w:ascii="Times New Roman"/>
          <w:b w:val="false"/>
          <w:i w:val="false"/>
          <w:color w:val="000000"/>
          <w:sz w:val="28"/>
        </w:rPr>
        <w:t>
      Қағидаларға енгізілген өзгерістер және (немесе) толықтырулар туралы ақпарат әділет органдарында тиісті нормативтік құқықтық акт мемлекеттік тіркелгеннен кейін 3 (үш) жұмыс күнінің ішінде "электрондық үкіметтің" цифрлық инфрақұрылымның операторына және бірыңғай байланыс орталығына жіберіледі.";</w:t>
      </w:r>
    </w:p>
    <w:bookmarkEnd w:id="7"/>
    <w:bookmarkStart w:name="z15" w:id="8"/>
    <w:p>
      <w:pPr>
        <w:spacing w:after="0"/>
        <w:ind w:left="0"/>
        <w:jc w:val="both"/>
      </w:pPr>
      <w:r>
        <w:rPr>
          <w:rFonts w:ascii="Times New Roman"/>
          <w:b w:val="false"/>
          <w:i w:val="false"/>
          <w:color w:val="000000"/>
          <w:sz w:val="28"/>
        </w:rPr>
        <w:t xml:space="preserve">
      2) "Озонды бұзатын заттарды пайдалана отырып, жұмыстар жүргізуге, құрамында озонды бұзатын заттары бар жабдықтарды жөндеуге, монтаждауға, оларға қызмет көрсетуге, озонды бұзатын заттарды тасымалдауға, сақтауға, рекуперациялауға, қалпына келтіруге, кәдеге жаратуға рұқсат беру қағидаларын бекіту туралы" Қазақстан Республикасы Экология, геология және табиғи ресурстар министрінің міндетін атқарушының 2021 жылғы 19 шілдедегі № 258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23706 болып тіркелген) мынадай өзгерістер енгізіледі:</w:t>
      </w:r>
    </w:p>
    <w:bookmarkEnd w:id="8"/>
    <w:bookmarkStart w:name="z16" w:id="9"/>
    <w:p>
      <w:pPr>
        <w:spacing w:after="0"/>
        <w:ind w:left="0"/>
        <w:jc w:val="both"/>
      </w:pPr>
      <w:r>
        <w:rPr>
          <w:rFonts w:ascii="Times New Roman"/>
          <w:b w:val="false"/>
          <w:i w:val="false"/>
          <w:color w:val="000000"/>
          <w:sz w:val="28"/>
        </w:rPr>
        <w:t xml:space="preserve">
      көрсетілген бұйрықпен бекітілген Озонды бұзатын заттарды пайдалана отырып жұмыстар жүргізуге, құрамында озонды бұзатын заттары бар жабдықтарды жөндеуге, монтаждауға, оларға қызмет көрсетуге, озонды бұзатын заттарды тасымалдауға, сақтауға, рекуперациялауға, қалпына келтіруге, кәдеге жаратуға рұқсат беру </w:t>
      </w:r>
      <w:r>
        <w:rPr>
          <w:rFonts w:ascii="Times New Roman"/>
          <w:b w:val="false"/>
          <w:i w:val="false"/>
          <w:color w:val="000000"/>
          <w:sz w:val="28"/>
        </w:rPr>
        <w:t>қағидаларында</w:t>
      </w:r>
      <w:r>
        <w:rPr>
          <w:rFonts w:ascii="Times New Roman"/>
          <w:b w:val="false"/>
          <w:i w:val="false"/>
          <w:color w:val="000000"/>
          <w:sz w:val="28"/>
        </w:rPr>
        <w:t xml:space="preserve">: </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w:t>
      </w:r>
    </w:p>
    <w:bookmarkStart w:name="z18" w:id="10"/>
    <w:p>
      <w:pPr>
        <w:spacing w:after="0"/>
        <w:ind w:left="0"/>
        <w:jc w:val="both"/>
      </w:pPr>
      <w:r>
        <w:rPr>
          <w:rFonts w:ascii="Times New Roman"/>
          <w:b w:val="false"/>
          <w:i w:val="false"/>
          <w:color w:val="000000"/>
          <w:sz w:val="28"/>
        </w:rPr>
        <w:t>
      "15. Көрсетілетін қызметті алушының жеке басын куәландыратын құжаттар туралы, заңды тұлғаны тіркеу (қайта тіркеу) туралы, дара кәсіпкерді тіркеу туралы не дара кәсіпкер ретінде қызметін бастау туралы мәліметтерді көрсетілетін қызметті беруші "электрондық үкімет" шлюзі арқылы тиісті мемлекеттік цифрлық жүйелерден алады. Көрсетілетін қызметті алушылардан цифрлық жүйелерден алынуы мүмкін құжаттарды талап етуге жол берілмейді.";</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21-1-тармақ</w:t>
      </w:r>
      <w:r>
        <w:rPr>
          <w:rFonts w:ascii="Times New Roman"/>
          <w:b w:val="false"/>
          <w:i w:val="false"/>
          <w:color w:val="000000"/>
          <w:sz w:val="28"/>
        </w:rPr>
        <w:t xml:space="preserve"> мынадай редакцияда жазылсын:</w:t>
      </w:r>
    </w:p>
    <w:bookmarkStart w:name="z20" w:id="11"/>
    <w:p>
      <w:pPr>
        <w:spacing w:after="0"/>
        <w:ind w:left="0"/>
        <w:jc w:val="both"/>
      </w:pPr>
      <w:r>
        <w:rPr>
          <w:rFonts w:ascii="Times New Roman"/>
          <w:b w:val="false"/>
          <w:i w:val="false"/>
          <w:color w:val="000000"/>
          <w:sz w:val="28"/>
        </w:rPr>
        <w:t>
      "21-1. Көрсетілетін қызметті беруші мемлекеттік қызмет көрсету сатысы туралы деректерді мемлекеттік қызметтер көрсету мониторингінің цифрлық жүйесіне енгізуді қамтамасыз етеді.</w:t>
      </w:r>
    </w:p>
    <w:bookmarkEnd w:id="11"/>
    <w:bookmarkStart w:name="z21" w:id="12"/>
    <w:p>
      <w:pPr>
        <w:spacing w:after="0"/>
        <w:ind w:left="0"/>
        <w:jc w:val="both"/>
      </w:pPr>
      <w:r>
        <w:rPr>
          <w:rFonts w:ascii="Times New Roman"/>
          <w:b w:val="false"/>
          <w:i w:val="false"/>
          <w:color w:val="000000"/>
          <w:sz w:val="28"/>
        </w:rPr>
        <w:t>
      Рұқсаттар мен хабарламалардың мемлекеттік цифрлық жүйесі арқылы мемлекеттік қызмет көрсету кезінде мемлекеттік қызмет көрсету сатысы туралы деректер мемлекеттік қызметтер көрсету мониторингінің цифрлық жүйесіне автоматты режимде келіп түседі.</w:t>
      </w:r>
    </w:p>
    <w:bookmarkEnd w:id="12"/>
    <w:bookmarkStart w:name="z22" w:id="13"/>
    <w:p>
      <w:pPr>
        <w:spacing w:after="0"/>
        <w:ind w:left="0"/>
        <w:jc w:val="both"/>
      </w:pPr>
      <w:r>
        <w:rPr>
          <w:rFonts w:ascii="Times New Roman"/>
          <w:b w:val="false"/>
          <w:i w:val="false"/>
          <w:color w:val="000000"/>
          <w:sz w:val="28"/>
        </w:rPr>
        <w:t>
      Қағидаларға енгізілген өзгерістер және (немесе) толықтырулар туралы ақпарат әділет органдарында тиісті нормативтік құқықтық акт мемлекеттік тіркелгеннен кейін 3 (үш) жұмыс күнінің ішінде "электрондық үкіметтің" цифрлық инфрақұрылымының операторына және бірыңғай байланыс орталығына жіберіледі.";</w:t>
      </w:r>
    </w:p>
    <w:bookmarkEnd w:id="13"/>
    <w:bookmarkStart w:name="z23" w:id="14"/>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2-қосымша</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w:t>
      </w:r>
    </w:p>
    <w:bookmarkEnd w:id="14"/>
    <w:bookmarkStart w:name="z24" w:id="15"/>
    <w:p>
      <w:pPr>
        <w:spacing w:after="0"/>
        <w:ind w:left="0"/>
        <w:jc w:val="both"/>
      </w:pPr>
      <w:r>
        <w:rPr>
          <w:rFonts w:ascii="Times New Roman"/>
          <w:b w:val="false"/>
          <w:i w:val="false"/>
          <w:color w:val="000000"/>
          <w:sz w:val="28"/>
        </w:rPr>
        <w:t>
      2. Қазақстан Республикасы Экология және табиғи ресурстар министрлігінің Климаттық саясат департаменті Қазақстан Республикасының заңнамасында белгіленген тәртіппен:</w:t>
      </w:r>
    </w:p>
    <w:bookmarkEnd w:id="15"/>
    <w:bookmarkStart w:name="z25" w:id="16"/>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16"/>
    <w:bookmarkStart w:name="z26" w:id="17"/>
    <w:p>
      <w:pPr>
        <w:spacing w:after="0"/>
        <w:ind w:left="0"/>
        <w:jc w:val="both"/>
      </w:pPr>
      <w:r>
        <w:rPr>
          <w:rFonts w:ascii="Times New Roman"/>
          <w:b w:val="false"/>
          <w:i w:val="false"/>
          <w:color w:val="000000"/>
          <w:sz w:val="28"/>
        </w:rPr>
        <w:t>
      2) осы бұйрықтың Қазақстан Республикасы Экология және табиғи ресурстар министрлігінің интернет-ресурсында орналастырылуын;</w:t>
      </w:r>
    </w:p>
    <w:bookmarkEnd w:id="17"/>
    <w:bookmarkStart w:name="z27" w:id="18"/>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тіркелгеннен кейін он жұмыс күні ішінде Қазақстан Республикасы Экология және табиғи ресурстар министрлігінің Заң қызметі департаментіне осы тармақтың 1) және 2) тармақшаларында көзделген шаралардың орындалуы туралы мәліметтердің ұсынылуын қамтамасыз етсін.</w:t>
      </w:r>
    </w:p>
    <w:bookmarkEnd w:id="18"/>
    <w:bookmarkStart w:name="z28" w:id="19"/>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Экология және табиғи ресурстар вице-министріне жүктелсін.</w:t>
      </w:r>
    </w:p>
    <w:bookmarkEnd w:id="19"/>
    <w:bookmarkStart w:name="z29" w:id="20"/>
    <w:p>
      <w:pPr>
        <w:spacing w:after="0"/>
        <w:ind w:left="0"/>
        <w:jc w:val="both"/>
      </w:pPr>
      <w:r>
        <w:rPr>
          <w:rFonts w:ascii="Times New Roman"/>
          <w:b w:val="false"/>
          <w:i w:val="false"/>
          <w:color w:val="000000"/>
          <w:sz w:val="28"/>
        </w:rPr>
        <w:t>
      4. Осы бұйрық 2026 жылғы 12 шілдеден бастап қолданысқа енгізіледі және ресми жариялануға тиіс.</w:t>
      </w:r>
    </w:p>
    <w:bookmarkEnd w:id="2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Қазақстан Республикасының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Экология және табиғи ресурстар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Нысанбаев</w:t>
            </w:r>
            <w:r>
              <w:rPr>
                <w:rFonts w:ascii="Times New Roman"/>
                <w:b w:val="false"/>
                <w:i w:val="false"/>
                <w:color w:val="000000"/>
                <w:sz w:val="20"/>
              </w:rPr>
              <w:t>
</w:t>
            </w:r>
          </w:p>
        </w:tc>
      </w:tr>
    </w:tbl>
    <w:p>
      <w:pPr>
        <w:spacing w:after="0"/>
        <w:ind w:left="0"/>
        <w:jc w:val="both"/>
      </w:pPr>
      <w:bookmarkStart w:name="z31" w:id="21"/>
      <w:r>
        <w:rPr>
          <w:rFonts w:ascii="Times New Roman"/>
          <w:b w:val="false"/>
          <w:i w:val="false"/>
          <w:color w:val="000000"/>
          <w:sz w:val="28"/>
        </w:rPr>
        <w:t>
      "КЕЛІСІЛДІ"</w:t>
      </w:r>
    </w:p>
    <w:bookmarkEnd w:id="21"/>
    <w:p>
      <w:pPr>
        <w:spacing w:after="0"/>
        <w:ind w:left="0"/>
        <w:jc w:val="both"/>
      </w:pPr>
      <w:r>
        <w:rPr>
          <w:rFonts w:ascii="Times New Roman"/>
          <w:b w:val="false"/>
          <w:i w:val="false"/>
          <w:color w:val="000000"/>
          <w:sz w:val="28"/>
        </w:rPr>
        <w:t xml:space="preserve">Қазақстан Республикасы </w:t>
      </w:r>
    </w:p>
    <w:p>
      <w:pPr>
        <w:spacing w:after="0"/>
        <w:ind w:left="0"/>
        <w:jc w:val="both"/>
      </w:pPr>
      <w:r>
        <w:rPr>
          <w:rFonts w:ascii="Times New Roman"/>
          <w:b w:val="false"/>
          <w:i w:val="false"/>
          <w:color w:val="000000"/>
          <w:sz w:val="28"/>
        </w:rPr>
        <w:t>Ұлттық экономика министрлігі</w:t>
      </w:r>
    </w:p>
    <w:p>
      <w:pPr>
        <w:spacing w:after="0"/>
        <w:ind w:left="0"/>
        <w:jc w:val="both"/>
      </w:pPr>
      <w:bookmarkStart w:name="z32" w:id="22"/>
      <w:r>
        <w:rPr>
          <w:rFonts w:ascii="Times New Roman"/>
          <w:b w:val="false"/>
          <w:i w:val="false"/>
          <w:color w:val="000000"/>
          <w:sz w:val="28"/>
        </w:rPr>
        <w:t>
      "КЕЛІСІЛДІ"</w:t>
      </w:r>
    </w:p>
    <w:bookmarkEnd w:id="22"/>
    <w:p>
      <w:pPr>
        <w:spacing w:after="0"/>
        <w:ind w:left="0"/>
        <w:jc w:val="both"/>
      </w:pPr>
      <w:r>
        <w:rPr>
          <w:rFonts w:ascii="Times New Roman"/>
          <w:b w:val="false"/>
          <w:i w:val="false"/>
          <w:color w:val="000000"/>
          <w:sz w:val="28"/>
        </w:rPr>
        <w:t xml:space="preserve">Қазақстан Республикасы </w:t>
      </w:r>
    </w:p>
    <w:p>
      <w:pPr>
        <w:spacing w:after="0"/>
        <w:ind w:left="0"/>
        <w:jc w:val="both"/>
      </w:pPr>
      <w:r>
        <w:rPr>
          <w:rFonts w:ascii="Times New Roman"/>
          <w:b w:val="false"/>
          <w:i w:val="false"/>
          <w:color w:val="000000"/>
          <w:sz w:val="28"/>
        </w:rPr>
        <w:t>Қаржы министрлігі</w:t>
      </w:r>
    </w:p>
    <w:p>
      <w:pPr>
        <w:spacing w:after="0"/>
        <w:ind w:left="0"/>
        <w:jc w:val="both"/>
      </w:pPr>
      <w:bookmarkStart w:name="z33" w:id="23"/>
      <w:r>
        <w:rPr>
          <w:rFonts w:ascii="Times New Roman"/>
          <w:b w:val="false"/>
          <w:i w:val="false"/>
          <w:color w:val="000000"/>
          <w:sz w:val="28"/>
        </w:rPr>
        <w:t>
      "КЕЛІСІЛДІ"</w:t>
      </w:r>
    </w:p>
    <w:bookmarkEnd w:id="23"/>
    <w:p>
      <w:pPr>
        <w:spacing w:after="0"/>
        <w:ind w:left="0"/>
        <w:jc w:val="both"/>
      </w:pPr>
      <w:r>
        <w:rPr>
          <w:rFonts w:ascii="Times New Roman"/>
          <w:b w:val="false"/>
          <w:i w:val="false"/>
          <w:color w:val="000000"/>
          <w:sz w:val="28"/>
        </w:rPr>
        <w:t xml:space="preserve">Қазақстан Республикасы </w:t>
      </w:r>
    </w:p>
    <w:p>
      <w:pPr>
        <w:spacing w:after="0"/>
        <w:ind w:left="0"/>
        <w:jc w:val="both"/>
      </w:pPr>
      <w:r>
        <w:rPr>
          <w:rFonts w:ascii="Times New Roman"/>
          <w:b w:val="false"/>
          <w:i w:val="false"/>
          <w:color w:val="000000"/>
          <w:sz w:val="28"/>
        </w:rPr>
        <w:t xml:space="preserve">Жасанды интеллект және </w:t>
      </w:r>
    </w:p>
    <w:p>
      <w:pPr>
        <w:spacing w:after="0"/>
        <w:ind w:left="0"/>
        <w:jc w:val="both"/>
      </w:pPr>
      <w:r>
        <w:rPr>
          <w:rFonts w:ascii="Times New Roman"/>
          <w:b w:val="false"/>
          <w:i w:val="false"/>
          <w:color w:val="000000"/>
          <w:sz w:val="28"/>
        </w:rPr>
        <w:t xml:space="preserve">цифрлық даму министрлігі </w:t>
      </w:r>
    </w:p>
    <w:p>
      <w:pPr>
        <w:spacing w:after="0"/>
        <w:ind w:left="0"/>
        <w:jc w:val="both"/>
      </w:pPr>
      <w:bookmarkStart w:name="z34" w:id="24"/>
      <w:r>
        <w:rPr>
          <w:rFonts w:ascii="Times New Roman"/>
          <w:b w:val="false"/>
          <w:i w:val="false"/>
          <w:color w:val="000000"/>
          <w:sz w:val="28"/>
        </w:rPr>
        <w:t>
      "КЕЛІСІЛДІ"</w:t>
      </w:r>
    </w:p>
    <w:bookmarkEnd w:id="24"/>
    <w:p>
      <w:pPr>
        <w:spacing w:after="0"/>
        <w:ind w:left="0"/>
        <w:jc w:val="both"/>
      </w:pPr>
      <w:r>
        <w:rPr>
          <w:rFonts w:ascii="Times New Roman"/>
          <w:b w:val="false"/>
          <w:i w:val="false"/>
          <w:color w:val="000000"/>
          <w:sz w:val="28"/>
        </w:rPr>
        <w:t xml:space="preserve">Қазақстан Республикасы </w:t>
      </w:r>
    </w:p>
    <w:p>
      <w:pPr>
        <w:spacing w:after="0"/>
        <w:ind w:left="0"/>
        <w:jc w:val="both"/>
      </w:pPr>
      <w:r>
        <w:rPr>
          <w:rFonts w:ascii="Times New Roman"/>
          <w:b w:val="false"/>
          <w:i w:val="false"/>
          <w:color w:val="000000"/>
          <w:sz w:val="28"/>
        </w:rPr>
        <w:t>Сауда және интеграция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Экология және табиғи</w:t>
            </w:r>
            <w:r>
              <w:br/>
            </w:r>
            <w:r>
              <w:rPr>
                <w:rFonts w:ascii="Times New Roman"/>
                <w:b w:val="false"/>
                <w:i w:val="false"/>
                <w:color w:val="000000"/>
                <w:sz w:val="20"/>
              </w:rPr>
              <w:t>ресурстар министрі</w:t>
            </w:r>
            <w:r>
              <w:br/>
            </w:r>
            <w:r>
              <w:rPr>
                <w:rFonts w:ascii="Times New Roman"/>
                <w:b w:val="false"/>
                <w:i w:val="false"/>
                <w:color w:val="000000"/>
                <w:sz w:val="20"/>
              </w:rPr>
              <w:t>2026 жылғы 28 сәуірдегі</w:t>
            </w:r>
            <w:r>
              <w:br/>
            </w:r>
            <w:r>
              <w:rPr>
                <w:rFonts w:ascii="Times New Roman"/>
                <w:b w:val="false"/>
                <w:i w:val="false"/>
                <w:color w:val="000000"/>
                <w:sz w:val="20"/>
              </w:rPr>
              <w:t>№ 75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Озонды бұзатын заттарды</w:t>
            </w:r>
            <w:r>
              <w:br/>
            </w:r>
            <w:r>
              <w:rPr>
                <w:rFonts w:ascii="Times New Roman"/>
                <w:b w:val="false"/>
                <w:i w:val="false"/>
                <w:color w:val="000000"/>
                <w:sz w:val="20"/>
              </w:rPr>
              <w:t xml:space="preserve"> пайдалана отырып, жұмыстар </w:t>
            </w:r>
            <w:r>
              <w:br/>
            </w:r>
            <w:r>
              <w:rPr>
                <w:rFonts w:ascii="Times New Roman"/>
                <w:b w:val="false"/>
                <w:i w:val="false"/>
                <w:color w:val="000000"/>
                <w:sz w:val="20"/>
              </w:rPr>
              <w:t xml:space="preserve">жүргізуге, құрамында озонды </w:t>
            </w:r>
            <w:r>
              <w:br/>
            </w:r>
            <w:r>
              <w:rPr>
                <w:rFonts w:ascii="Times New Roman"/>
                <w:b w:val="false"/>
                <w:i w:val="false"/>
                <w:color w:val="000000"/>
                <w:sz w:val="20"/>
              </w:rPr>
              <w:t xml:space="preserve">бұзатын заттары бар </w:t>
            </w:r>
            <w:r>
              <w:br/>
            </w:r>
            <w:r>
              <w:rPr>
                <w:rFonts w:ascii="Times New Roman"/>
                <w:b w:val="false"/>
                <w:i w:val="false"/>
                <w:color w:val="000000"/>
                <w:sz w:val="20"/>
              </w:rPr>
              <w:t xml:space="preserve">жабдықтарды жөндеуге, </w:t>
            </w:r>
            <w:r>
              <w:br/>
            </w:r>
            <w:r>
              <w:rPr>
                <w:rFonts w:ascii="Times New Roman"/>
                <w:b w:val="false"/>
                <w:i w:val="false"/>
                <w:color w:val="000000"/>
                <w:sz w:val="20"/>
              </w:rPr>
              <w:t xml:space="preserve">монтаждауға, оларға қызмет </w:t>
            </w:r>
            <w:r>
              <w:br/>
            </w:r>
            <w:r>
              <w:rPr>
                <w:rFonts w:ascii="Times New Roman"/>
                <w:b w:val="false"/>
                <w:i w:val="false"/>
                <w:color w:val="000000"/>
                <w:sz w:val="20"/>
              </w:rPr>
              <w:t xml:space="preserve">көрсетуге, озонды бұзатын </w:t>
            </w:r>
            <w:r>
              <w:br/>
            </w:r>
            <w:r>
              <w:rPr>
                <w:rFonts w:ascii="Times New Roman"/>
                <w:b w:val="false"/>
                <w:i w:val="false"/>
                <w:color w:val="000000"/>
                <w:sz w:val="20"/>
              </w:rPr>
              <w:t xml:space="preserve">заттарды тасымалдауға, </w:t>
            </w:r>
            <w:r>
              <w:br/>
            </w:r>
            <w:r>
              <w:rPr>
                <w:rFonts w:ascii="Times New Roman"/>
                <w:b w:val="false"/>
                <w:i w:val="false"/>
                <w:color w:val="000000"/>
                <w:sz w:val="20"/>
              </w:rPr>
              <w:t xml:space="preserve">сақтауға, рекуперациялауға, </w:t>
            </w:r>
            <w:r>
              <w:br/>
            </w:r>
            <w:r>
              <w:rPr>
                <w:rFonts w:ascii="Times New Roman"/>
                <w:b w:val="false"/>
                <w:i w:val="false"/>
                <w:color w:val="000000"/>
                <w:sz w:val="20"/>
              </w:rPr>
              <w:t xml:space="preserve">қалпына келтіруге, кәдеге </w:t>
            </w:r>
            <w:r>
              <w:br/>
            </w:r>
            <w:r>
              <w:rPr>
                <w:rFonts w:ascii="Times New Roman"/>
                <w:b w:val="false"/>
                <w:i w:val="false"/>
                <w:color w:val="000000"/>
                <w:sz w:val="20"/>
              </w:rPr>
              <w:t xml:space="preserve">жаратуға рұқсаттар беру </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38" w:id="25"/>
    <w:p>
      <w:pPr>
        <w:spacing w:after="0"/>
        <w:ind w:left="0"/>
        <w:jc w:val="both"/>
      </w:pPr>
      <w:r>
        <w:rPr>
          <w:rFonts w:ascii="Times New Roman"/>
          <w:b w:val="false"/>
          <w:i w:val="false"/>
          <w:color w:val="000000"/>
          <w:sz w:val="28"/>
        </w:rPr>
        <w:t>
      Озонды бұзатын заттарды пайдалана отырып, жұмыстар жүргізуге, құрамында озонды бұзатын заттары бар жабдықтарды жөндеуге, монтаждауға, оларға қызмет көрсетуге, озонды бұзатын заттарды тасымалдауға, сақтауға, рекуперациялауға, қалпына келтіруге, кәдеге жаратуға рұқсат беруге өтініш</w:t>
      </w:r>
    </w:p>
    <w:bookmarkEnd w:id="25"/>
    <w:bookmarkStart w:name="z39" w:id="26"/>
    <w:p>
      <w:pPr>
        <w:spacing w:after="0"/>
        <w:ind w:left="0"/>
        <w:jc w:val="both"/>
      </w:pPr>
      <w:r>
        <w:rPr>
          <w:rFonts w:ascii="Times New Roman"/>
          <w:b w:val="false"/>
          <w:i w:val="false"/>
          <w:color w:val="000000"/>
          <w:sz w:val="28"/>
        </w:rPr>
        <w:t>
      _____________________________________________________________  (көрсетілетін қызметті алушы ұйымның атауы немесе дара кәсіпкерлің тегі,  аты, әкесінің аты (болған жағдайда))  _____________________________________________________________  (ұйымның заңды мекен-жайы немесе көрсетілетін қызметті алушының  тұрғылықты мекенжайы)</w:t>
      </w:r>
    </w:p>
    <w:bookmarkEnd w:id="26"/>
    <w:bookmarkStart w:name="z40" w:id="27"/>
    <w:p>
      <w:pPr>
        <w:spacing w:after="0"/>
        <w:ind w:left="0"/>
        <w:jc w:val="both"/>
      </w:pPr>
      <w:r>
        <w:rPr>
          <w:rFonts w:ascii="Times New Roman"/>
          <w:b w:val="false"/>
          <w:i w:val="false"/>
          <w:color w:val="000000"/>
          <w:sz w:val="28"/>
        </w:rPr>
        <w:t>
      Байланыс телефондары, факс ____________________________________</w:t>
      </w:r>
    </w:p>
    <w:bookmarkEnd w:id="27"/>
    <w:bookmarkStart w:name="z41" w:id="28"/>
    <w:p>
      <w:pPr>
        <w:spacing w:after="0"/>
        <w:ind w:left="0"/>
        <w:jc w:val="both"/>
      </w:pPr>
      <w:r>
        <w:rPr>
          <w:rFonts w:ascii="Times New Roman"/>
          <w:b w:val="false"/>
          <w:i w:val="false"/>
          <w:color w:val="000000"/>
          <w:sz w:val="28"/>
        </w:rPr>
        <w:t>
      Озонды бұзатын заттарды пайдалана отырып, жұмыстар жүргізу, құрамында озонды бұзатын заттары бар жабдықтарды жөндеу, монтаждау, оларға қызмет көрсету, озонды бұзатын заттарды тасымалдау, сақтау, рекуперациялау, қалпына келтіру, кәдеге жарату туралы өтініш __________________________________________________________________.</w:t>
      </w:r>
    </w:p>
    <w:bookmarkEnd w:id="28"/>
    <w:bookmarkStart w:name="z42" w:id="29"/>
    <w:p>
      <w:pPr>
        <w:spacing w:after="0"/>
        <w:ind w:left="0"/>
        <w:jc w:val="both"/>
      </w:pPr>
      <w:r>
        <w:rPr>
          <w:rFonts w:ascii="Times New Roman"/>
          <w:b w:val="false"/>
          <w:i w:val="false"/>
          <w:color w:val="000000"/>
          <w:sz w:val="28"/>
        </w:rPr>
        <w:t>
      Техникалық қызмет көрсетуге тартылған мамандар саны: _____.</w:t>
      </w:r>
    </w:p>
    <w:bookmarkEnd w:id="29"/>
    <w:bookmarkStart w:name="z43" w:id="30"/>
    <w:p>
      <w:pPr>
        <w:spacing w:after="0"/>
        <w:ind w:left="0"/>
        <w:jc w:val="both"/>
      </w:pPr>
      <w:r>
        <w:rPr>
          <w:rFonts w:ascii="Times New Roman"/>
          <w:b w:val="false"/>
          <w:i w:val="false"/>
          <w:color w:val="000000"/>
          <w:sz w:val="28"/>
        </w:rPr>
        <w:t>
      Озонды бұзатын заттармен жұмыс істеу бойынша кәсіптік даярлаудан өткен мамандар саны: _____.</w:t>
      </w:r>
    </w:p>
    <w:bookmarkEnd w:id="30"/>
    <w:bookmarkStart w:name="z44" w:id="31"/>
    <w:p>
      <w:pPr>
        <w:spacing w:after="0"/>
        <w:ind w:left="0"/>
        <w:jc w:val="both"/>
      </w:pPr>
      <w:r>
        <w:rPr>
          <w:rFonts w:ascii="Times New Roman"/>
          <w:b w:val="false"/>
          <w:i w:val="false"/>
          <w:color w:val="000000"/>
          <w:sz w:val="28"/>
        </w:rPr>
        <w:t>
      Қызмет (компания үшін тән қызмет түрін көрсетіңіз):</w:t>
      </w:r>
    </w:p>
    <w:bookmarkEnd w:id="31"/>
    <w:bookmarkStart w:name="z45" w:id="32"/>
    <w:p>
      <w:pPr>
        <w:spacing w:after="0"/>
        <w:ind w:left="0"/>
        <w:jc w:val="both"/>
      </w:pPr>
      <w:r>
        <w:rPr>
          <w:rFonts w:ascii="Times New Roman"/>
          <w:b w:val="false"/>
          <w:i w:val="false"/>
          <w:color w:val="000000"/>
          <w:sz w:val="28"/>
        </w:rPr>
        <w:t>
      Озонды бұзатын заттарды өндірісте пайдалану:</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bookmarkStart w:name="z46" w:id="33"/>
          <w:p>
            <w:pPr>
              <w:spacing w:after="20"/>
              <w:ind w:left="20"/>
              <w:jc w:val="both"/>
            </w:pPr>
          </w:p>
          <w:bookmarkEnd w:id="33"/>
          <w:p>
            <w:pPr>
              <w:spacing w:after="20"/>
              <w:ind w:left="20"/>
              <w:jc w:val="both"/>
            </w:pPr>
            <w:r>
              <w:drawing>
                <wp:inline distT="0" distB="0" distL="0" distR="0">
                  <wp:extent cx="5334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33400" cy="4445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құрамында озонды бұзатын заттары бар жабдықтарды өндіру;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bookmarkStart w:name="z47" w:id="34"/>
          <w:p>
            <w:pPr>
              <w:spacing w:after="20"/>
              <w:ind w:left="20"/>
              <w:jc w:val="both"/>
            </w:pPr>
          </w:p>
          <w:bookmarkEnd w:id="34"/>
          <w:p>
            <w:pPr>
              <w:spacing w:after="20"/>
              <w:ind w:left="20"/>
              <w:jc w:val="both"/>
            </w:pPr>
            <w:r>
              <w:drawing>
                <wp:inline distT="0" distB="0" distL="0" distR="0">
                  <wp:extent cx="5334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33400" cy="4445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өнім өндіру кезінде;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bookmarkStart w:name="z48" w:id="35"/>
          <w:p>
            <w:pPr>
              <w:spacing w:after="20"/>
              <w:ind w:left="20"/>
              <w:jc w:val="both"/>
            </w:pPr>
          </w:p>
          <w:bookmarkEnd w:id="35"/>
          <w:p>
            <w:pPr>
              <w:spacing w:after="20"/>
              <w:ind w:left="20"/>
              <w:jc w:val="both"/>
            </w:pPr>
            <w:r>
              <w:drawing>
                <wp:inline distT="0" distB="0" distL="0" distR="0">
                  <wp:extent cx="5334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533400" cy="4445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басқа химиялық заттарды өндіру үшін шикізат ретінде;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bookmarkStart w:name="z49" w:id="36"/>
          <w:p>
            <w:pPr>
              <w:spacing w:after="20"/>
              <w:ind w:left="20"/>
              <w:jc w:val="both"/>
            </w:pPr>
          </w:p>
          <w:bookmarkEnd w:id="36"/>
          <w:p>
            <w:pPr>
              <w:spacing w:after="20"/>
              <w:ind w:left="20"/>
              <w:jc w:val="both"/>
            </w:pPr>
            <w:r>
              <w:drawing>
                <wp:inline distT="0" distB="0" distL="0" distR="0">
                  <wp:extent cx="5334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533400" cy="4445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технологиялық процестерде (түрлерін көрсетіңіз)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bookmarkStart w:name="z50" w:id="37"/>
          <w:p>
            <w:pPr>
              <w:spacing w:after="20"/>
              <w:ind w:left="20"/>
              <w:jc w:val="both"/>
            </w:pPr>
          </w:p>
          <w:bookmarkEnd w:id="37"/>
          <w:p>
            <w:pPr>
              <w:spacing w:after="20"/>
              <w:ind w:left="20"/>
              <w:jc w:val="both"/>
            </w:pPr>
            <w:r>
              <w:drawing>
                <wp:inline distT="0" distB="0" distL="0" distR="0">
                  <wp:extent cx="5334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533400" cy="4445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озонды бұзатын заттары бар жабдықтарды монтаждау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bookmarkStart w:name="z51" w:id="38"/>
          <w:p>
            <w:pPr>
              <w:spacing w:after="20"/>
              <w:ind w:left="20"/>
              <w:jc w:val="both"/>
            </w:pPr>
          </w:p>
          <w:bookmarkEnd w:id="38"/>
          <w:p>
            <w:pPr>
              <w:spacing w:after="20"/>
              <w:ind w:left="20"/>
              <w:jc w:val="both"/>
            </w:pPr>
            <w:r>
              <w:drawing>
                <wp:inline distT="0" distB="0" distL="0" distR="0">
                  <wp:extent cx="5334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533400" cy="4445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операцияларын қоса алғанда, құрамында озонды бұзатын заттары бар жабдықтарды жөндеу және оларға техникалық қызмет көрсету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bookmarkStart w:name="z52" w:id="39"/>
          <w:p>
            <w:pPr>
              <w:spacing w:after="20"/>
              <w:ind w:left="20"/>
              <w:jc w:val="both"/>
            </w:pPr>
          </w:p>
          <w:bookmarkEnd w:id="39"/>
          <w:p>
            <w:pPr>
              <w:spacing w:after="20"/>
              <w:ind w:left="20"/>
              <w:jc w:val="both"/>
            </w:pPr>
            <w:r>
              <w:drawing>
                <wp:inline distT="0" distB="0" distL="0" distR="0">
                  <wp:extent cx="5334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533400" cy="4445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Озонды бұзатын заттарды тасымалдау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bookmarkStart w:name="z53" w:id="40"/>
          <w:p>
            <w:pPr>
              <w:spacing w:after="20"/>
              <w:ind w:left="20"/>
              <w:jc w:val="both"/>
            </w:pPr>
          </w:p>
          <w:bookmarkEnd w:id="40"/>
          <w:p>
            <w:pPr>
              <w:spacing w:after="20"/>
              <w:ind w:left="20"/>
              <w:jc w:val="both"/>
            </w:pPr>
            <w:r>
              <w:drawing>
                <wp:inline distT="0" distB="0" distL="0" distR="0">
                  <wp:extent cx="5334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533400" cy="4445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Озонды бұзатын заттарды сақтау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bookmarkStart w:name="z54" w:id="41"/>
          <w:p>
            <w:pPr>
              <w:spacing w:after="20"/>
              <w:ind w:left="20"/>
              <w:jc w:val="both"/>
            </w:pPr>
          </w:p>
          <w:bookmarkEnd w:id="41"/>
          <w:p>
            <w:pPr>
              <w:spacing w:after="20"/>
              <w:ind w:left="20"/>
              <w:jc w:val="both"/>
            </w:pPr>
            <w:r>
              <w:drawing>
                <wp:inline distT="0" distB="0" distL="0" distR="0">
                  <wp:extent cx="5334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533400" cy="4445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Озонды бұзатын заттарды рекуперациялау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bookmarkStart w:name="z55" w:id="42"/>
          <w:p>
            <w:pPr>
              <w:spacing w:after="20"/>
              <w:ind w:left="20"/>
              <w:jc w:val="both"/>
            </w:pPr>
          </w:p>
          <w:bookmarkEnd w:id="42"/>
          <w:p>
            <w:pPr>
              <w:spacing w:after="20"/>
              <w:ind w:left="20"/>
              <w:jc w:val="both"/>
            </w:pPr>
            <w:r>
              <w:drawing>
                <wp:inline distT="0" distB="0" distL="0" distR="0">
                  <wp:extent cx="5334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533400" cy="4445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Озонды бұзатын заттарды қалпына келтіру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bookmarkStart w:name="z56" w:id="43"/>
          <w:p>
            <w:pPr>
              <w:spacing w:after="20"/>
              <w:ind w:left="20"/>
              <w:jc w:val="both"/>
            </w:pPr>
          </w:p>
          <w:bookmarkEnd w:id="43"/>
          <w:p>
            <w:pPr>
              <w:spacing w:after="20"/>
              <w:ind w:left="20"/>
              <w:jc w:val="both"/>
            </w:pPr>
            <w:r>
              <w:drawing>
                <wp:inline distT="0" distB="0" distL="0" distR="0">
                  <wp:extent cx="5334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533400" cy="4445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44"/>
          <w:p>
            <w:pPr>
              <w:spacing w:after="20"/>
              <w:ind w:left="20"/>
              <w:jc w:val="both"/>
            </w:pPr>
            <w:r>
              <w:rPr>
                <w:rFonts w:ascii="Times New Roman"/>
                <w:b w:val="false"/>
                <w:i w:val="false"/>
                <w:color w:val="000000"/>
                <w:sz w:val="20"/>
              </w:rPr>
              <w:t>
Озонды бұзатын заттарды кәдеге жарату</w:t>
            </w:r>
          </w:p>
          <w:bookmarkEnd w:id="44"/>
          <w:p>
            <w:pPr>
              <w:spacing w:after="20"/>
              <w:ind w:left="20"/>
              <w:jc w:val="both"/>
            </w:pPr>
            <w:r>
              <w:rPr>
                <w:rFonts w:ascii="Times New Roman"/>
                <w:b w:val="false"/>
                <w:i w:val="false"/>
                <w:color w:val="000000"/>
                <w:sz w:val="20"/>
              </w:rPr>
              <w:t>
Жүктеу</w:t>
            </w:r>
          </w:p>
        </w:tc>
      </w:tr>
    </w:tbl>
    <w:bookmarkStart w:name="z58" w:id="45"/>
    <w:p>
      <w:pPr>
        <w:spacing w:after="0"/>
        <w:ind w:left="0"/>
        <w:jc w:val="both"/>
      </w:pPr>
      <w:r>
        <w:rPr>
          <w:rFonts w:ascii="Times New Roman"/>
          <w:b w:val="false"/>
          <w:i w:val="false"/>
          <w:color w:val="000000"/>
          <w:sz w:val="28"/>
        </w:rPr>
        <w:t>
      Өтінішке мынадай құжаттар қоса беріледі:</w:t>
      </w:r>
    </w:p>
    <w:bookmarkEnd w:id="45"/>
    <w:bookmarkStart w:name="z59" w:id="46"/>
    <w:p>
      <w:pPr>
        <w:spacing w:after="0"/>
        <w:ind w:left="0"/>
        <w:jc w:val="both"/>
      </w:pPr>
      <w:r>
        <w:rPr>
          <w:rFonts w:ascii="Times New Roman"/>
          <w:b w:val="false"/>
          <w:i w:val="false"/>
          <w:color w:val="000000"/>
          <w:sz w:val="28"/>
        </w:rPr>
        <w:t>
      ____________________________________________________________</w:t>
      </w:r>
    </w:p>
    <w:bookmarkEnd w:id="46"/>
    <w:bookmarkStart w:name="z60" w:id="47"/>
    <w:p>
      <w:pPr>
        <w:spacing w:after="0"/>
        <w:ind w:left="0"/>
        <w:jc w:val="both"/>
      </w:pPr>
      <w:r>
        <w:rPr>
          <w:rFonts w:ascii="Times New Roman"/>
          <w:b w:val="false"/>
          <w:i w:val="false"/>
          <w:color w:val="000000"/>
          <w:sz w:val="28"/>
        </w:rPr>
        <w:t>
      Цифрлық жүйелерде қамтылған заңмен қорғалатын құпияны құрайтын мәліметтерді пайдалануға келісемін.</w:t>
      </w:r>
    </w:p>
    <w:bookmarkEnd w:id="47"/>
    <w:bookmarkStart w:name="z61" w:id="48"/>
    <w:p>
      <w:pPr>
        <w:spacing w:after="0"/>
        <w:ind w:left="0"/>
        <w:jc w:val="both"/>
      </w:pPr>
      <w:r>
        <w:rPr>
          <w:rFonts w:ascii="Times New Roman"/>
          <w:b w:val="false"/>
          <w:i w:val="false"/>
          <w:color w:val="000000"/>
          <w:sz w:val="28"/>
        </w:rPr>
        <w:t>
      Кәсіпорын басшысы: __________________________________________  (тегі, аты, әкесінің аты (болған жағдайда))</w:t>
      </w:r>
    </w:p>
    <w:bookmarkEnd w:id="48"/>
    <w:bookmarkStart w:name="z62" w:id="49"/>
    <w:p>
      <w:pPr>
        <w:spacing w:after="0"/>
        <w:ind w:left="0"/>
        <w:jc w:val="both"/>
      </w:pPr>
      <w:r>
        <w:rPr>
          <w:rFonts w:ascii="Times New Roman"/>
          <w:b w:val="false"/>
          <w:i w:val="false"/>
          <w:color w:val="000000"/>
          <w:sz w:val="28"/>
        </w:rPr>
        <w:t>
      Толтырылған күні: 20 жылғы "___" ______________</w:t>
      </w:r>
    </w:p>
    <w:bookmarkEnd w:id="49"/>
    <w:bookmarkStart w:name="z63" w:id="50"/>
    <w:p>
      <w:pPr>
        <w:spacing w:after="0"/>
        <w:ind w:left="0"/>
        <w:jc w:val="both"/>
      </w:pPr>
      <w:r>
        <w:rPr>
          <w:rFonts w:ascii="Times New Roman"/>
          <w:b w:val="false"/>
          <w:i w:val="false"/>
          <w:color w:val="000000"/>
          <w:sz w:val="28"/>
        </w:rPr>
        <w:t>
      Электрондық цифрлық қолтаңба орны</w:t>
      </w:r>
    </w:p>
    <w:bookmarkEnd w:id="5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