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9be54" w14:textId="a69be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Әмбебап банк лицензиясы бар банкі, базалық банк лицензиясы бар банкі, ислам банкі сақтауға міндетті пруденциялық нормативтер мен лимиттерді, олардың шекті мәндерін және есеп айырысу әдістемелерін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2026 жылғы 28 сәуірдегі № 85 қаулысы. Қазақстан Республикасының Әділет министрлігінде 2026 жылғы 29 сәуірде № 38587 тіркелді.</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ЗҚАИ-ның ескертпесі!</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Қолданысқа енгізілу тәртібін 5-тармақтан қараңыз</w:t>
      </w:r>
      <w:r>
        <w:rPr>
          <w:rFonts w:ascii="Times New Roman"/>
          <w:b w:val="false"/>
          <w:i w:val="false"/>
          <w:color w:val="ff0000"/>
          <w:sz w:val="28"/>
        </w:rPr>
        <w:t>.</w:t>
      </w:r>
    </w:p>
    <w:bookmarkStart w:name="z6" w:id="1"/>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72-бабы </w:t>
      </w:r>
      <w:r>
        <w:rPr>
          <w:rFonts w:ascii="Times New Roman"/>
          <w:b w:val="false"/>
          <w:i w:val="false"/>
          <w:color w:val="000000"/>
          <w:sz w:val="28"/>
        </w:rPr>
        <w:t>1-тармағының</w:t>
      </w:r>
      <w:r>
        <w:rPr>
          <w:rFonts w:ascii="Times New Roman"/>
          <w:b w:val="false"/>
          <w:i w:val="false"/>
          <w:color w:val="000000"/>
          <w:sz w:val="28"/>
        </w:rPr>
        <w:t xml:space="preserve"> үшінші бөлігіне және </w:t>
      </w:r>
      <w:r>
        <w:rPr>
          <w:rFonts w:ascii="Times New Roman"/>
          <w:b w:val="false"/>
          <w:i w:val="false"/>
          <w:color w:val="000000"/>
          <w:sz w:val="28"/>
        </w:rPr>
        <w:t>3-тармағының</w:t>
      </w:r>
      <w:r>
        <w:rPr>
          <w:rFonts w:ascii="Times New Roman"/>
          <w:b w:val="false"/>
          <w:i w:val="false"/>
          <w:color w:val="000000"/>
          <w:sz w:val="28"/>
        </w:rPr>
        <w:t xml:space="preserve"> бірінші бөлігіне сәйкес Қазақстан Республикасының Қаржы нарығын реттеу және дамыту агенттігінің Басқармасы (бұдан әрі – Агенттік) ҚАУЛЫ ЕТЕДІ:</w:t>
      </w:r>
    </w:p>
    <w:bookmarkEnd w:id="1"/>
    <w:bookmarkStart w:name="z7" w:id="2"/>
    <w:p>
      <w:pPr>
        <w:spacing w:after="0"/>
        <w:ind w:left="0"/>
        <w:jc w:val="both"/>
      </w:pPr>
      <w:r>
        <w:rPr>
          <w:rFonts w:ascii="Times New Roman"/>
          <w:b w:val="false"/>
          <w:i w:val="false"/>
          <w:color w:val="000000"/>
          <w:sz w:val="28"/>
        </w:rPr>
        <w:t>
      1. Қоса беріліп отырған:</w:t>
      </w:r>
    </w:p>
    <w:bookmarkEnd w:id="2"/>
    <w:bookmarkStart w:name="z8" w:id="3"/>
    <w:p>
      <w:pPr>
        <w:spacing w:after="0"/>
        <w:ind w:left="0"/>
        <w:jc w:val="both"/>
      </w:pPr>
      <w:r>
        <w:rPr>
          <w:rFonts w:ascii="Times New Roman"/>
          <w:b w:val="false"/>
          <w:i w:val="false"/>
          <w:color w:val="000000"/>
          <w:sz w:val="28"/>
        </w:rPr>
        <w:t>
      1) Әмбебап банк лицензиясы бар банкі, базалық банк лицензиясы бар банкі сақтауға міндетті пруденциалық нормативтер мен лимиттерді, олардың шекті мәндерін және есеп айырысу әдістемелері (бұдан әрі – Банктерге арналған нормативтер);</w:t>
      </w:r>
    </w:p>
    <w:bookmarkEnd w:id="3"/>
    <w:bookmarkStart w:name="z9" w:id="4"/>
    <w:p>
      <w:pPr>
        <w:spacing w:after="0"/>
        <w:ind w:left="0"/>
        <w:jc w:val="both"/>
      </w:pPr>
      <w:r>
        <w:rPr>
          <w:rFonts w:ascii="Times New Roman"/>
          <w:b w:val="false"/>
          <w:i w:val="false"/>
          <w:color w:val="000000"/>
          <w:sz w:val="28"/>
        </w:rPr>
        <w:t>
      2) Ислам банкі сақтауға міндетті пруденциалық нормативтер мен лимиттерді, олардың шекті мәндерін және есеп айырысу әдістемелері бекітілсін.</w:t>
      </w:r>
    </w:p>
    <w:bookmarkEnd w:id="4"/>
    <w:bookmarkStart w:name="z10" w:id="5"/>
    <w:p>
      <w:pPr>
        <w:spacing w:after="0"/>
        <w:ind w:left="0"/>
        <w:jc w:val="both"/>
      </w:pPr>
      <w:r>
        <w:rPr>
          <w:rFonts w:ascii="Times New Roman"/>
          <w:b w:val="false"/>
          <w:i w:val="false"/>
          <w:color w:val="000000"/>
          <w:sz w:val="28"/>
        </w:rPr>
        <w:t>
      2. Осы қаулыға қосымшаға сәйкес Қазақстан Республикасы Ұлттық Банкі Басқармасының кейбір қаулыларының және Қазақстан Республикасы Қаржы нарығын реттеу және дамыту агенттігі Басқармасының кейбір қаулыларының, сондай-ақ Қазақстан Республикасы Ұлттық Банкі Басқармасының кейбір қаулыларының және Қазақстан Республикасы Қаржы нарығын реттеу және дамыту агенттігі Басқармасының кейбір қаулыларының құрылымдық элементтерінің күші жойылды деп танылсын.</w:t>
      </w:r>
    </w:p>
    <w:bookmarkEnd w:id="5"/>
    <w:bookmarkStart w:name="z11" w:id="6"/>
    <w:p>
      <w:pPr>
        <w:spacing w:after="0"/>
        <w:ind w:left="0"/>
        <w:jc w:val="both"/>
      </w:pPr>
      <w:r>
        <w:rPr>
          <w:rFonts w:ascii="Times New Roman"/>
          <w:b w:val="false"/>
          <w:i w:val="false"/>
          <w:color w:val="000000"/>
          <w:sz w:val="28"/>
        </w:rPr>
        <w:t>
      3. Қаржы ұйымдарының әдіснамасы және пруденциялық реттеу департаменті Қазақстан Республикасының заңнамасында белгіленген тәртіппен:</w:t>
      </w:r>
    </w:p>
    <w:bookmarkEnd w:id="6"/>
    <w:bookmarkStart w:name="z12" w:id="7"/>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7"/>
    <w:bookmarkStart w:name="z13" w:id="8"/>
    <w:p>
      <w:pPr>
        <w:spacing w:after="0"/>
        <w:ind w:left="0"/>
        <w:jc w:val="both"/>
      </w:pPr>
      <w:r>
        <w:rPr>
          <w:rFonts w:ascii="Times New Roman"/>
          <w:b w:val="false"/>
          <w:i w:val="false"/>
          <w:color w:val="000000"/>
          <w:sz w:val="28"/>
        </w:rPr>
        <w:t>
      2) осы қаулы ресми жарияланғаннан кейін Қазақстан Республикасының Қаржы нарығын реттеу және дамыту агенттігінің ресми интернет-ресурсында орналастыруды;</w:t>
      </w:r>
    </w:p>
    <w:bookmarkEnd w:id="8"/>
    <w:bookmarkStart w:name="z14" w:id="9"/>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9"/>
    <w:bookmarkStart w:name="z15" w:id="10"/>
    <w:p>
      <w:pPr>
        <w:spacing w:after="0"/>
        <w:ind w:left="0"/>
        <w:jc w:val="both"/>
      </w:pPr>
      <w:r>
        <w:rPr>
          <w:rFonts w:ascii="Times New Roman"/>
          <w:b w:val="false"/>
          <w:i w:val="false"/>
          <w:color w:val="000000"/>
          <w:sz w:val="28"/>
        </w:rPr>
        <w:t>
      4.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10"/>
    <w:bookmarkStart w:name="z16" w:id="11"/>
    <w:p>
      <w:pPr>
        <w:spacing w:after="0"/>
        <w:ind w:left="0"/>
        <w:jc w:val="both"/>
      </w:pPr>
      <w:r>
        <w:rPr>
          <w:rFonts w:ascii="Times New Roman"/>
          <w:b w:val="false"/>
          <w:i w:val="false"/>
          <w:color w:val="000000"/>
          <w:sz w:val="28"/>
        </w:rPr>
        <w:t xml:space="preserve">
      5. Осы қаулы 2027 жылғы 1 қаңтардан бастап қолданысқа енгізілетін Банктерге арналған нормативтердің 98-тармағының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тармақшаларын</w:t>
      </w:r>
      <w:r>
        <w:rPr>
          <w:rFonts w:ascii="Times New Roman"/>
          <w:b w:val="false"/>
          <w:i w:val="false"/>
          <w:color w:val="000000"/>
          <w:sz w:val="28"/>
        </w:rPr>
        <w:t xml:space="preserve">, 104-тармағының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w:t>
      </w:r>
      <w:r>
        <w:rPr>
          <w:rFonts w:ascii="Times New Roman"/>
          <w:b w:val="false"/>
          <w:i w:val="false"/>
          <w:color w:val="000000"/>
          <w:sz w:val="28"/>
        </w:rPr>
        <w:t xml:space="preserve"> тармақшаларын қоспағанда, алғашқы ресми жарияланған күнінен кейін күнтізбелік он күн өткен соң қолданысқа енгізіледі.</w:t>
      </w:r>
    </w:p>
    <w:bookmarkEnd w:id="11"/>
    <w:bookmarkStart w:name="z17" w:id="12"/>
    <w:p>
      <w:pPr>
        <w:spacing w:after="0"/>
        <w:ind w:left="0"/>
        <w:jc w:val="both"/>
      </w:pPr>
      <w:r>
        <w:rPr>
          <w:rFonts w:ascii="Times New Roman"/>
          <w:b w:val="false"/>
          <w:i w:val="false"/>
          <w:color w:val="000000"/>
          <w:sz w:val="28"/>
        </w:rPr>
        <w:t>
      Мына:</w:t>
      </w:r>
    </w:p>
    <w:bookmarkEnd w:id="12"/>
    <w:bookmarkStart w:name="z18" w:id="13"/>
    <w:p>
      <w:pPr>
        <w:spacing w:after="0"/>
        <w:ind w:left="0"/>
        <w:jc w:val="both"/>
      </w:pPr>
      <w:r>
        <w:rPr>
          <w:rFonts w:ascii="Times New Roman"/>
          <w:b w:val="false"/>
          <w:i w:val="false"/>
          <w:color w:val="000000"/>
          <w:sz w:val="28"/>
        </w:rPr>
        <w:t xml:space="preserve">
      Банктерге арналған нормативтердің 99-тармағының қолданылуы тоқтатыла тұрған кезеңде мынадай редакцияда қолданылатынын: </w:t>
      </w:r>
    </w:p>
    <w:bookmarkEnd w:id="13"/>
    <w:bookmarkStart w:name="z19" w:id="14"/>
    <w:p>
      <w:pPr>
        <w:spacing w:after="0"/>
        <w:ind w:left="0"/>
        <w:jc w:val="both"/>
      </w:pPr>
      <w:r>
        <w:rPr>
          <w:rFonts w:ascii="Times New Roman"/>
          <w:b w:val="false"/>
          <w:i w:val="false"/>
          <w:color w:val="000000"/>
          <w:sz w:val="28"/>
        </w:rPr>
        <w:t xml:space="preserve">
      "99. Уәкілетті орган Банктерге арналған нормативтердің </w:t>
      </w:r>
      <w:r>
        <w:rPr>
          <w:rFonts w:ascii="Times New Roman"/>
          <w:b w:val="false"/>
          <w:i w:val="false"/>
          <w:color w:val="000000"/>
          <w:sz w:val="28"/>
        </w:rPr>
        <w:t>98-тармағы</w:t>
      </w:r>
      <w:r>
        <w:rPr>
          <w:rFonts w:ascii="Times New Roman"/>
          <w:b w:val="false"/>
          <w:i w:val="false"/>
          <w:color w:val="000000"/>
          <w:sz w:val="28"/>
        </w:rPr>
        <w:t xml:space="preserve"> бірінші бөлігінің 1), 2), 3), 4) және 6) тармақшаларында көзделген лимиттердің Банктерге арналған нормативтердің </w:t>
      </w:r>
      <w:r>
        <w:rPr>
          <w:rFonts w:ascii="Times New Roman"/>
          <w:b w:val="false"/>
          <w:i w:val="false"/>
          <w:color w:val="000000"/>
          <w:sz w:val="28"/>
        </w:rPr>
        <w:t>104-тармағының</w:t>
      </w:r>
      <w:r>
        <w:rPr>
          <w:rFonts w:ascii="Times New Roman"/>
          <w:b w:val="false"/>
          <w:i w:val="false"/>
          <w:color w:val="000000"/>
          <w:sz w:val="28"/>
        </w:rPr>
        <w:t xml:space="preserve"> 1), 2), 3) және 5) тармақшаларында көрсетілген деңгейлерден жоғары асып кеткенін не Банктерге арналған нормативтердің 98-тармағы бірінші бөлігінің 5) тармақшасында көзделген лимиттің Банктерге арналған нормативтердің 104-тармағының 4) тармақшасында көрсетілген деңгейден төмендеуін анықтаған жағдайда, банк және (немесе) оның акционерлері, банктік холдинг және (немесе) оның ірі қатысушылары банктің қаржылық тұрақтылығын арттыру, оның қаржылық жағдайының нашарлауына жол бермеу және банк қызметіне байланысты тәуекелдерді ұлғайту тәуекелдерінің алдын алу жөніндегі іс-шаралар жоспарын әзірлейді және оны уәкілетті органға мақұлдау үшін ұсынады.</w:t>
      </w:r>
    </w:p>
    <w:bookmarkEnd w:id="14"/>
    <w:bookmarkStart w:name="z20" w:id="15"/>
    <w:p>
      <w:pPr>
        <w:spacing w:after="0"/>
        <w:ind w:left="0"/>
        <w:jc w:val="both"/>
      </w:pPr>
      <w:r>
        <w:rPr>
          <w:rFonts w:ascii="Times New Roman"/>
          <w:b w:val="false"/>
          <w:i w:val="false"/>
          <w:color w:val="000000"/>
          <w:sz w:val="28"/>
        </w:rPr>
        <w:t>
      Іс-шаралар жоспары, мыналармен шектелмей, мынадай ақпаратты қамтиды:</w:t>
      </w:r>
    </w:p>
    <w:bookmarkEnd w:id="15"/>
    <w:bookmarkStart w:name="z21" w:id="16"/>
    <w:p>
      <w:pPr>
        <w:spacing w:after="0"/>
        <w:ind w:left="0"/>
        <w:jc w:val="both"/>
      </w:pPr>
      <w:r>
        <w:rPr>
          <w:rFonts w:ascii="Times New Roman"/>
          <w:b w:val="false"/>
          <w:i w:val="false"/>
          <w:color w:val="000000"/>
          <w:sz w:val="28"/>
        </w:rPr>
        <w:t>
      Лимиттің егжей-тегжейлі талдауы;</w:t>
      </w:r>
    </w:p>
    <w:bookmarkEnd w:id="16"/>
    <w:bookmarkStart w:name="z22" w:id="17"/>
    <w:p>
      <w:pPr>
        <w:spacing w:after="0"/>
        <w:ind w:left="0"/>
        <w:jc w:val="both"/>
      </w:pPr>
      <w:r>
        <w:rPr>
          <w:rFonts w:ascii="Times New Roman"/>
          <w:b w:val="false"/>
          <w:i w:val="false"/>
          <w:color w:val="000000"/>
          <w:sz w:val="28"/>
        </w:rPr>
        <w:t>
      Лимиттің болжамы, осы болжамның негіздемесі және Лимиттің банк қызметіне теріс әсері;</w:t>
      </w:r>
    </w:p>
    <w:bookmarkEnd w:id="17"/>
    <w:bookmarkStart w:name="z23" w:id="18"/>
    <w:p>
      <w:pPr>
        <w:spacing w:after="0"/>
        <w:ind w:left="0"/>
        <w:jc w:val="both"/>
      </w:pPr>
      <w:r>
        <w:rPr>
          <w:rFonts w:ascii="Times New Roman"/>
          <w:b w:val="false"/>
          <w:i w:val="false"/>
          <w:color w:val="000000"/>
          <w:sz w:val="28"/>
        </w:rPr>
        <w:t>
      Лимитті жақсарту жөніндегі шаралар, оның ішінде оны банк қызметіне қауіп төндірмейтін және қосымша тәуекелдер туғызбайтын деңгейге дейін жеткізуді көздейтін шаралар;</w:t>
      </w:r>
    </w:p>
    <w:bookmarkEnd w:id="18"/>
    <w:bookmarkStart w:name="z24" w:id="19"/>
    <w:p>
      <w:pPr>
        <w:spacing w:after="0"/>
        <w:ind w:left="0"/>
        <w:jc w:val="both"/>
      </w:pPr>
      <w:r>
        <w:rPr>
          <w:rFonts w:ascii="Times New Roman"/>
          <w:b w:val="false"/>
          <w:i w:val="false"/>
          <w:color w:val="000000"/>
          <w:sz w:val="28"/>
        </w:rPr>
        <w:t>
      Банктерге арналған нормативтердің 98-тармағы бірінші бөлігінің 3) тармақшасында көзделген лимит анықталған жағдайда, әрбір есепті кезеңде іске асырылуы жоспарланған іс-шаралар, оның ішінде жеке және заңды тұлғалар бөлінісінде;</w:t>
      </w:r>
    </w:p>
    <w:bookmarkEnd w:id="19"/>
    <w:bookmarkStart w:name="z25" w:id="20"/>
    <w:p>
      <w:pPr>
        <w:spacing w:after="0"/>
        <w:ind w:left="0"/>
        <w:jc w:val="both"/>
      </w:pPr>
      <w:r>
        <w:rPr>
          <w:rFonts w:ascii="Times New Roman"/>
          <w:b w:val="false"/>
          <w:i w:val="false"/>
          <w:color w:val="000000"/>
          <w:sz w:val="28"/>
        </w:rPr>
        <w:t>
      іс-шаралар жоспарының әрбір тармағы бойынша орындалу мерзімдері;</w:t>
      </w:r>
    </w:p>
    <w:bookmarkEnd w:id="20"/>
    <w:bookmarkStart w:name="z26" w:id="21"/>
    <w:p>
      <w:pPr>
        <w:spacing w:after="0"/>
        <w:ind w:left="0"/>
        <w:jc w:val="both"/>
      </w:pPr>
      <w:r>
        <w:rPr>
          <w:rFonts w:ascii="Times New Roman"/>
          <w:b w:val="false"/>
          <w:i w:val="false"/>
          <w:color w:val="000000"/>
          <w:sz w:val="28"/>
        </w:rPr>
        <w:t>
      іс-шаралар жоспарын орындауға жауапты басшы қызметкерлердің тізбесі (іс-шаралар жоспарының әрбір тармағы бойынша жауапты басшы қызметкерлерді көрсете отырып).</w:t>
      </w:r>
    </w:p>
    <w:bookmarkEnd w:id="21"/>
    <w:bookmarkStart w:name="z27" w:id="22"/>
    <w:p>
      <w:pPr>
        <w:spacing w:after="0"/>
        <w:ind w:left="0"/>
        <w:jc w:val="both"/>
      </w:pPr>
      <w:r>
        <w:rPr>
          <w:rFonts w:ascii="Times New Roman"/>
          <w:b w:val="false"/>
          <w:i w:val="false"/>
          <w:color w:val="000000"/>
          <w:sz w:val="28"/>
        </w:rPr>
        <w:t>
      Уәкілетті орган іс-шаралар жоспарын оны ұсынған күннен бастап 10 (он) жұмыс күні ішінде келіседі.</w:t>
      </w:r>
    </w:p>
    <w:bookmarkEnd w:id="22"/>
    <w:bookmarkStart w:name="z28" w:id="23"/>
    <w:p>
      <w:pPr>
        <w:spacing w:after="0"/>
        <w:ind w:left="0"/>
        <w:jc w:val="both"/>
      </w:pPr>
      <w:r>
        <w:rPr>
          <w:rFonts w:ascii="Times New Roman"/>
          <w:b w:val="false"/>
          <w:i w:val="false"/>
          <w:color w:val="000000"/>
          <w:sz w:val="28"/>
        </w:rPr>
        <w:t xml:space="preserve">
      Іс-шаралар жоспары ұсынылған жағдайда, Банктерге арналған нормативтердің 98-тармағы бірінші бөлігінің 1), 2), 3), 4) және 6) тармақшаларында көзделген лимиттердің Банктерге арналған нормативтердің 104-тармағының 1), 2), 3) және 5) тармақшаларында көрсетілген деңгейлерден жоғары асып кетуі не Банктерге арналған нормативтердің 98-тармағы бірінші бөлігінің 5) тармақшасында көзделген лимиттің Банктерге арналған нормативтердің </w:t>
      </w:r>
      <w:r>
        <w:rPr>
          <w:rFonts w:ascii="Times New Roman"/>
          <w:b w:val="false"/>
          <w:i w:val="false"/>
          <w:color w:val="000000"/>
          <w:sz w:val="28"/>
        </w:rPr>
        <w:t>104-тармағының</w:t>
      </w:r>
      <w:r>
        <w:rPr>
          <w:rFonts w:ascii="Times New Roman"/>
          <w:b w:val="false"/>
          <w:i w:val="false"/>
          <w:color w:val="000000"/>
          <w:sz w:val="28"/>
        </w:rPr>
        <w:t xml:space="preserve"> 4) тармақшасында көрсетілген деңгейден төмендеуі осы лимиттердің бұзылуы ретінде қаралмайды.";</w:t>
      </w:r>
    </w:p>
    <w:bookmarkEnd w:id="23"/>
    <w:bookmarkStart w:name="z29" w:id="24"/>
    <w:p>
      <w:pPr>
        <w:spacing w:after="0"/>
        <w:ind w:left="0"/>
        <w:jc w:val="both"/>
      </w:pPr>
      <w:r>
        <w:rPr>
          <w:rFonts w:ascii="Times New Roman"/>
          <w:b w:val="false"/>
          <w:i w:val="false"/>
          <w:color w:val="000000"/>
          <w:sz w:val="28"/>
        </w:rPr>
        <w:t xml:space="preserve">
      Банктерге арналған нормативтердің 102-тармағының қолданылуы тоқтатыла тұрған кезеңде мынадай редакцияда қолданылатынын белгілей отырып, олардың қолданылуы 2026 жылғы 31 желтоқсанға дейін тоқтатыла тұрсын: </w:t>
      </w:r>
    </w:p>
    <w:bookmarkEnd w:id="24"/>
    <w:bookmarkStart w:name="z30" w:id="25"/>
    <w:p>
      <w:pPr>
        <w:spacing w:after="0"/>
        <w:ind w:left="0"/>
        <w:jc w:val="both"/>
      </w:pPr>
      <w:r>
        <w:rPr>
          <w:rFonts w:ascii="Times New Roman"/>
          <w:b w:val="false"/>
          <w:i w:val="false"/>
          <w:color w:val="000000"/>
          <w:sz w:val="28"/>
        </w:rPr>
        <w:t xml:space="preserve">
       "102. Банктерге арналған нормативтердің 98-тармағы бірінші бөлігінің 1), 2), 3), 4) және 6) тармақшаларында көзделген лимиттердің Банктерге арналған нормативтердің 104-тармағының 1), 2), 3) және 5) тармақшаларында көрсетілген деңгейлерден жоғары асып кетуі не Банктерге арналған нормативтердің </w:t>
      </w:r>
      <w:r>
        <w:rPr>
          <w:rFonts w:ascii="Times New Roman"/>
          <w:b w:val="false"/>
          <w:i w:val="false"/>
          <w:color w:val="000000"/>
          <w:sz w:val="28"/>
        </w:rPr>
        <w:t>98-тармағы</w:t>
      </w:r>
      <w:r>
        <w:rPr>
          <w:rFonts w:ascii="Times New Roman"/>
          <w:b w:val="false"/>
          <w:i w:val="false"/>
          <w:color w:val="000000"/>
          <w:sz w:val="28"/>
        </w:rPr>
        <w:t xml:space="preserve"> бірінші бөлігінің 5) тармақшасында көзделген лимиттің Банктерге арналған нормативтердің </w:t>
      </w:r>
      <w:r>
        <w:rPr>
          <w:rFonts w:ascii="Times New Roman"/>
          <w:b w:val="false"/>
          <w:i w:val="false"/>
          <w:color w:val="000000"/>
          <w:sz w:val="28"/>
        </w:rPr>
        <w:t>104-тармағының</w:t>
      </w:r>
      <w:r>
        <w:rPr>
          <w:rFonts w:ascii="Times New Roman"/>
          <w:b w:val="false"/>
          <w:i w:val="false"/>
          <w:color w:val="000000"/>
          <w:sz w:val="28"/>
        </w:rPr>
        <w:t xml:space="preserve"> 4) тармақшасында көрсетілген деңгейден төмендеуі банк тарапынан дербес анықталған жағдайда, банк және (немесе) оның акционерлері, банктік холдинг және (немесе) оның ірі қатысушылары анықталған күннен бастап 5 (бес) жұмыс күні ішінде уәкілетті органға Банктерге арналған нормативтердің 98-тармағының екінші бөлігінде көзделген іс-шаралар жоспарын ұсынады.".</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0"/>
              <w:ind w:left="0"/>
              <w:jc w:val="left"/>
            </w:pP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2026 жылғы 28 сәуірдегі</w:t>
            </w:r>
            <w:r>
              <w:br/>
            </w:r>
            <w:r>
              <w:rPr>
                <w:rFonts w:ascii="Times New Roman"/>
                <w:b w:val="false"/>
                <w:i w:val="false"/>
                <w:color w:val="000000"/>
                <w:sz w:val="20"/>
              </w:rPr>
              <w:t>№ 85 қаулысымен бекітілді</w:t>
            </w:r>
          </w:p>
        </w:tc>
      </w:tr>
    </w:tbl>
    <w:bookmarkStart w:name="z33" w:id="26"/>
    <w:p>
      <w:pPr>
        <w:spacing w:after="0"/>
        <w:ind w:left="0"/>
        <w:jc w:val="left"/>
      </w:pPr>
      <w:r>
        <w:rPr>
          <w:rFonts w:ascii="Times New Roman"/>
          <w:b/>
          <w:i w:val="false"/>
          <w:color w:val="000000"/>
        </w:rPr>
        <w:t xml:space="preserve"> Әмбебап банк лицензиясы бар банкі, базалық банк лицензиясы бар банкі сақтауға міндетті пруденциялық нормативтер мен лимиттерді, олардың шекті мәндері және есеп айырысу әдістемелері</w:t>
      </w:r>
    </w:p>
    <w:bookmarkEnd w:id="26"/>
    <w:bookmarkStart w:name="z34" w:id="27"/>
    <w:p>
      <w:pPr>
        <w:spacing w:after="0"/>
        <w:ind w:left="0"/>
        <w:jc w:val="left"/>
      </w:pPr>
      <w:r>
        <w:rPr>
          <w:rFonts w:ascii="Times New Roman"/>
          <w:b/>
          <w:i w:val="false"/>
          <w:color w:val="000000"/>
        </w:rPr>
        <w:t xml:space="preserve"> 1-тарау. Жалпы ережелер</w:t>
      </w:r>
    </w:p>
    <w:bookmarkEnd w:id="27"/>
    <w:bookmarkStart w:name="z35" w:id="28"/>
    <w:p>
      <w:pPr>
        <w:spacing w:after="0"/>
        <w:ind w:left="0"/>
        <w:jc w:val="both"/>
      </w:pPr>
      <w:r>
        <w:rPr>
          <w:rFonts w:ascii="Times New Roman"/>
          <w:b w:val="false"/>
          <w:i w:val="false"/>
          <w:color w:val="000000"/>
          <w:sz w:val="28"/>
        </w:rPr>
        <w:t xml:space="preserve">
      1. Әмбебап банк лицензиясы бар банкі, базалық банк лицензиясы бар банкі сақтауға міндетті пруденциялық нормативтер мен лимиттерді, олардың шекті мәндері және есеп айырысу әдістемелері (бұдан әрі – Банктерге арналған нормативтер) "Қазақстан Республикасындағы банктер және банк қызметі туралы" Қазақстан Республикасы Заңының (бұдан әрі – Банктер туралы заң) 72-бабы </w:t>
      </w:r>
      <w:r>
        <w:rPr>
          <w:rFonts w:ascii="Times New Roman"/>
          <w:b w:val="false"/>
          <w:i w:val="false"/>
          <w:color w:val="000000"/>
          <w:sz w:val="28"/>
        </w:rPr>
        <w:t>1-тармағының</w:t>
      </w:r>
      <w:r>
        <w:rPr>
          <w:rFonts w:ascii="Times New Roman"/>
          <w:b w:val="false"/>
          <w:i w:val="false"/>
          <w:color w:val="000000"/>
          <w:sz w:val="28"/>
        </w:rPr>
        <w:t xml:space="preserve"> үшінші бөлігіне және </w:t>
      </w:r>
      <w:r>
        <w:rPr>
          <w:rFonts w:ascii="Times New Roman"/>
          <w:b w:val="false"/>
          <w:i w:val="false"/>
          <w:color w:val="000000"/>
          <w:sz w:val="28"/>
        </w:rPr>
        <w:t>3-тармағының</w:t>
      </w:r>
      <w:r>
        <w:rPr>
          <w:rFonts w:ascii="Times New Roman"/>
          <w:b w:val="false"/>
          <w:i w:val="false"/>
          <w:color w:val="000000"/>
          <w:sz w:val="28"/>
        </w:rPr>
        <w:t xml:space="preserve"> бірінші бөлігіне сәйкес әзірленді және әмбебап банк лицензиясы бар банк, базалық банк лицензиясы бар банк үшін пруденциялық нормативтер мен лимиттерді есептеудің нормативтік мәндері мен әдістемелерін белгілейді.</w:t>
      </w:r>
    </w:p>
    <w:bookmarkEnd w:id="28"/>
    <w:bookmarkStart w:name="z36" w:id="29"/>
    <w:p>
      <w:pPr>
        <w:spacing w:after="0"/>
        <w:ind w:left="0"/>
        <w:jc w:val="both"/>
      </w:pPr>
      <w:r>
        <w:rPr>
          <w:rFonts w:ascii="Times New Roman"/>
          <w:b w:val="false"/>
          <w:i w:val="false"/>
          <w:color w:val="000000"/>
          <w:sz w:val="28"/>
        </w:rPr>
        <w:t>
      Нормативтік мәндер үтірден кейін үш таңбалы санмен көрсетіледі.</w:t>
      </w:r>
    </w:p>
    <w:bookmarkEnd w:id="29"/>
    <w:bookmarkStart w:name="z37" w:id="30"/>
    <w:p>
      <w:pPr>
        <w:spacing w:after="0"/>
        <w:ind w:left="0"/>
        <w:jc w:val="both"/>
      </w:pPr>
      <w:r>
        <w:rPr>
          <w:rFonts w:ascii="Times New Roman"/>
          <w:b w:val="false"/>
          <w:i w:val="false"/>
          <w:color w:val="000000"/>
          <w:sz w:val="28"/>
        </w:rPr>
        <w:t>
      Әмбебап банк лицензиясы бар банктердің сақтауы міндетті пруденциялық нормативтер мен лимиттер құрамына мыналар кіреді:</w:t>
      </w:r>
    </w:p>
    <w:bookmarkEnd w:id="30"/>
    <w:bookmarkStart w:name="z38" w:id="31"/>
    <w:p>
      <w:pPr>
        <w:spacing w:after="0"/>
        <w:ind w:left="0"/>
        <w:jc w:val="both"/>
      </w:pPr>
      <w:r>
        <w:rPr>
          <w:rFonts w:ascii="Times New Roman"/>
          <w:b w:val="false"/>
          <w:i w:val="false"/>
          <w:color w:val="000000"/>
          <w:sz w:val="28"/>
        </w:rPr>
        <w:t>
      банктің ең төменгі жарғылық және меншікті капиталы;</w:t>
      </w:r>
    </w:p>
    <w:bookmarkEnd w:id="31"/>
    <w:bookmarkStart w:name="z39" w:id="32"/>
    <w:p>
      <w:pPr>
        <w:spacing w:after="0"/>
        <w:ind w:left="0"/>
        <w:jc w:val="both"/>
      </w:pPr>
      <w:r>
        <w:rPr>
          <w:rFonts w:ascii="Times New Roman"/>
          <w:b w:val="false"/>
          <w:i w:val="false"/>
          <w:color w:val="000000"/>
          <w:sz w:val="28"/>
        </w:rPr>
        <w:t>
      меншікті капиталдың жеткіліктілік коэффициенті;</w:t>
      </w:r>
    </w:p>
    <w:bookmarkEnd w:id="32"/>
    <w:bookmarkStart w:name="z40" w:id="33"/>
    <w:p>
      <w:pPr>
        <w:spacing w:after="0"/>
        <w:ind w:left="0"/>
        <w:jc w:val="both"/>
      </w:pPr>
      <w:r>
        <w:rPr>
          <w:rFonts w:ascii="Times New Roman"/>
          <w:b w:val="false"/>
          <w:i w:val="false"/>
          <w:color w:val="000000"/>
          <w:sz w:val="28"/>
        </w:rPr>
        <w:t>
      бір қарыз алушыға шаққандағы ең жоғары тәуекел;</w:t>
      </w:r>
    </w:p>
    <w:bookmarkEnd w:id="33"/>
    <w:bookmarkStart w:name="z41" w:id="34"/>
    <w:p>
      <w:pPr>
        <w:spacing w:after="0"/>
        <w:ind w:left="0"/>
        <w:jc w:val="both"/>
      </w:pPr>
      <w:r>
        <w:rPr>
          <w:rFonts w:ascii="Times New Roman"/>
          <w:b w:val="false"/>
          <w:i w:val="false"/>
          <w:color w:val="000000"/>
          <w:sz w:val="28"/>
        </w:rPr>
        <w:t>
      өтімділік коэффициенттері;</w:t>
      </w:r>
    </w:p>
    <w:bookmarkEnd w:id="34"/>
    <w:bookmarkStart w:name="z42" w:id="35"/>
    <w:p>
      <w:pPr>
        <w:spacing w:after="0"/>
        <w:ind w:left="0"/>
        <w:jc w:val="both"/>
      </w:pPr>
      <w:r>
        <w:rPr>
          <w:rFonts w:ascii="Times New Roman"/>
          <w:b w:val="false"/>
          <w:i w:val="false"/>
          <w:color w:val="000000"/>
          <w:sz w:val="28"/>
        </w:rPr>
        <w:t>
      өтімділікті өтеу коэффициенттері және таза тұрақты қорландыру коэффициенттері;</w:t>
      </w:r>
    </w:p>
    <w:bookmarkEnd w:id="35"/>
    <w:bookmarkStart w:name="z43" w:id="36"/>
    <w:p>
      <w:pPr>
        <w:spacing w:after="0"/>
        <w:ind w:left="0"/>
        <w:jc w:val="both"/>
      </w:pPr>
      <w:r>
        <w:rPr>
          <w:rFonts w:ascii="Times New Roman"/>
          <w:b w:val="false"/>
          <w:i w:val="false"/>
          <w:color w:val="000000"/>
          <w:sz w:val="28"/>
        </w:rPr>
        <w:t>
      банктердің Қазақстан Республикасының бейрезиденттері алдындағы міндеттемелерге капиталдануы;</w:t>
      </w:r>
    </w:p>
    <w:bookmarkEnd w:id="36"/>
    <w:bookmarkStart w:name="z44" w:id="37"/>
    <w:p>
      <w:pPr>
        <w:spacing w:after="0"/>
        <w:ind w:left="0"/>
        <w:jc w:val="both"/>
      </w:pPr>
      <w:r>
        <w:rPr>
          <w:rFonts w:ascii="Times New Roman"/>
          <w:b w:val="false"/>
          <w:i w:val="false"/>
          <w:color w:val="000000"/>
          <w:sz w:val="28"/>
        </w:rPr>
        <w:t>
      банк қаражатының бір бөлігін ішкі активтерге орналастыру коэффициенті;</w:t>
      </w:r>
    </w:p>
    <w:bookmarkEnd w:id="37"/>
    <w:bookmarkStart w:name="z45" w:id="38"/>
    <w:p>
      <w:pPr>
        <w:spacing w:after="0"/>
        <w:ind w:left="0"/>
        <w:jc w:val="both"/>
      </w:pPr>
      <w:r>
        <w:rPr>
          <w:rFonts w:ascii="Times New Roman"/>
          <w:b w:val="false"/>
          <w:i w:val="false"/>
          <w:color w:val="000000"/>
          <w:sz w:val="28"/>
        </w:rPr>
        <w:t>
      левередж коэффициенті;</w:t>
      </w:r>
    </w:p>
    <w:bookmarkEnd w:id="38"/>
    <w:bookmarkStart w:name="z46" w:id="39"/>
    <w:p>
      <w:pPr>
        <w:spacing w:after="0"/>
        <w:ind w:left="0"/>
        <w:jc w:val="both"/>
      </w:pPr>
      <w:r>
        <w:rPr>
          <w:rFonts w:ascii="Times New Roman"/>
          <w:b w:val="false"/>
          <w:i w:val="false"/>
          <w:color w:val="000000"/>
          <w:sz w:val="28"/>
        </w:rPr>
        <w:t>
      исламдық банк операцияларын жүзеге асыруға бөлінген активтердің ең төменгі сомасы;</w:t>
      </w:r>
    </w:p>
    <w:bookmarkEnd w:id="39"/>
    <w:bookmarkStart w:name="z47" w:id="40"/>
    <w:p>
      <w:pPr>
        <w:spacing w:after="0"/>
        <w:ind w:left="0"/>
        <w:jc w:val="both"/>
      </w:pPr>
      <w:r>
        <w:rPr>
          <w:rFonts w:ascii="Times New Roman"/>
          <w:b w:val="false"/>
          <w:i w:val="false"/>
          <w:color w:val="000000"/>
          <w:sz w:val="28"/>
        </w:rPr>
        <w:t>
      ашық валюталық позиция лимиттері.</w:t>
      </w:r>
    </w:p>
    <w:bookmarkEnd w:id="40"/>
    <w:bookmarkStart w:name="z48" w:id="41"/>
    <w:p>
      <w:pPr>
        <w:spacing w:after="0"/>
        <w:ind w:left="0"/>
        <w:jc w:val="both"/>
      </w:pPr>
      <w:r>
        <w:rPr>
          <w:rFonts w:ascii="Times New Roman"/>
          <w:b w:val="false"/>
          <w:i w:val="false"/>
          <w:color w:val="000000"/>
          <w:sz w:val="28"/>
        </w:rPr>
        <w:t>
      Базалық банк лицензиясы бар банктердің сақтауы міндетті пруденциялық нормативтер мен лимиттердің құрамына:</w:t>
      </w:r>
    </w:p>
    <w:bookmarkEnd w:id="41"/>
    <w:bookmarkStart w:name="z49" w:id="42"/>
    <w:p>
      <w:pPr>
        <w:spacing w:after="0"/>
        <w:ind w:left="0"/>
        <w:jc w:val="both"/>
      </w:pPr>
      <w:r>
        <w:rPr>
          <w:rFonts w:ascii="Times New Roman"/>
          <w:b w:val="false"/>
          <w:i w:val="false"/>
          <w:color w:val="000000"/>
          <w:sz w:val="28"/>
        </w:rPr>
        <w:t>
      банктің ең төменгі жарғылық және меншікті капиталы;</w:t>
      </w:r>
    </w:p>
    <w:bookmarkEnd w:id="42"/>
    <w:bookmarkStart w:name="z50" w:id="43"/>
    <w:p>
      <w:pPr>
        <w:spacing w:after="0"/>
        <w:ind w:left="0"/>
        <w:jc w:val="both"/>
      </w:pPr>
      <w:r>
        <w:rPr>
          <w:rFonts w:ascii="Times New Roman"/>
          <w:b w:val="false"/>
          <w:i w:val="false"/>
          <w:color w:val="000000"/>
          <w:sz w:val="28"/>
        </w:rPr>
        <w:t>
      меншікті капиталдың жеткіліктілік коэффициенті;</w:t>
      </w:r>
    </w:p>
    <w:bookmarkEnd w:id="43"/>
    <w:bookmarkStart w:name="z51" w:id="44"/>
    <w:p>
      <w:pPr>
        <w:spacing w:after="0"/>
        <w:ind w:left="0"/>
        <w:jc w:val="both"/>
      </w:pPr>
      <w:r>
        <w:rPr>
          <w:rFonts w:ascii="Times New Roman"/>
          <w:b w:val="false"/>
          <w:i w:val="false"/>
          <w:color w:val="000000"/>
          <w:sz w:val="28"/>
        </w:rPr>
        <w:t>
      бір қарыз алушыға шаққандағы ең жоғары тәуекел;</w:t>
      </w:r>
    </w:p>
    <w:bookmarkEnd w:id="44"/>
    <w:bookmarkStart w:name="z52" w:id="45"/>
    <w:p>
      <w:pPr>
        <w:spacing w:after="0"/>
        <w:ind w:left="0"/>
        <w:jc w:val="both"/>
      </w:pPr>
      <w:r>
        <w:rPr>
          <w:rFonts w:ascii="Times New Roman"/>
          <w:b w:val="false"/>
          <w:i w:val="false"/>
          <w:color w:val="000000"/>
          <w:sz w:val="28"/>
        </w:rPr>
        <w:t>
      өтімділік коэффициенттері;</w:t>
      </w:r>
    </w:p>
    <w:bookmarkEnd w:id="45"/>
    <w:bookmarkStart w:name="z53" w:id="46"/>
    <w:p>
      <w:pPr>
        <w:spacing w:after="0"/>
        <w:ind w:left="0"/>
        <w:jc w:val="both"/>
      </w:pPr>
      <w:r>
        <w:rPr>
          <w:rFonts w:ascii="Times New Roman"/>
          <w:b w:val="false"/>
          <w:i w:val="false"/>
          <w:color w:val="000000"/>
          <w:sz w:val="28"/>
        </w:rPr>
        <w:t>
      өтімділікті өтеу және таза орнықты қорландыру коэффициенттері;</w:t>
      </w:r>
    </w:p>
    <w:bookmarkEnd w:id="46"/>
    <w:bookmarkStart w:name="z54" w:id="47"/>
    <w:p>
      <w:pPr>
        <w:spacing w:after="0"/>
        <w:ind w:left="0"/>
        <w:jc w:val="both"/>
      </w:pPr>
      <w:r>
        <w:rPr>
          <w:rFonts w:ascii="Times New Roman"/>
          <w:b w:val="false"/>
          <w:i w:val="false"/>
          <w:color w:val="000000"/>
          <w:sz w:val="28"/>
        </w:rPr>
        <w:t>
      банк қаражатының бір бөлігін ішкі активтерге орналастыру коэффициенті;</w:t>
      </w:r>
    </w:p>
    <w:bookmarkEnd w:id="47"/>
    <w:bookmarkStart w:name="z55" w:id="48"/>
    <w:p>
      <w:pPr>
        <w:spacing w:after="0"/>
        <w:ind w:left="0"/>
        <w:jc w:val="both"/>
      </w:pPr>
      <w:r>
        <w:rPr>
          <w:rFonts w:ascii="Times New Roman"/>
          <w:b w:val="false"/>
          <w:i w:val="false"/>
          <w:color w:val="000000"/>
          <w:sz w:val="28"/>
        </w:rPr>
        <w:t>
      левередж коэффициенті;</w:t>
      </w:r>
    </w:p>
    <w:bookmarkEnd w:id="48"/>
    <w:bookmarkStart w:name="z56" w:id="49"/>
    <w:p>
      <w:pPr>
        <w:spacing w:after="0"/>
        <w:ind w:left="0"/>
        <w:jc w:val="both"/>
      </w:pPr>
      <w:r>
        <w:rPr>
          <w:rFonts w:ascii="Times New Roman"/>
          <w:b w:val="false"/>
          <w:i w:val="false"/>
          <w:color w:val="000000"/>
          <w:sz w:val="28"/>
        </w:rPr>
        <w:t>
      ашық валюталық позиция лимиттері.</w:t>
      </w:r>
    </w:p>
    <w:bookmarkEnd w:id="49"/>
    <w:bookmarkStart w:name="z57" w:id="50"/>
    <w:p>
      <w:pPr>
        <w:spacing w:after="0"/>
        <w:ind w:left="0"/>
        <w:jc w:val="both"/>
      </w:pPr>
      <w:r>
        <w:rPr>
          <w:rFonts w:ascii="Times New Roman"/>
          <w:b w:val="false"/>
          <w:i w:val="false"/>
          <w:color w:val="000000"/>
          <w:sz w:val="28"/>
        </w:rPr>
        <w:t>
      2. Standard &amp; Poor's (Стандард энд Пурс) агенттігінің рейтингтік бағаларынан басқа қаржы нарығы мен қаржы ұйымдарын реттеу, бақылау және қадағалау жөніндегі уәкілетті орган (бұдан әрі – уәкілетті орган) сондай-ақ, Moody's Investors Service (Мудис Инвесторс Сервис), Fitch (Фич) агенттіктерінің және Банктерге арналған нормативтердің 3-тармағында белгіленген талап сақталған жағдайда, Банктерге арналған нормативтердің 4-тармағында белгіленген өлшемшартарға сәйкес келетін рейтингтік агенттіктердің (бұдан әрі – басқа рейтингтік агенттіктер) бағалауларын таниды.</w:t>
      </w:r>
    </w:p>
    <w:bookmarkEnd w:id="50"/>
    <w:bookmarkStart w:name="z58" w:id="51"/>
    <w:p>
      <w:pPr>
        <w:spacing w:after="0"/>
        <w:ind w:left="0"/>
        <w:jc w:val="both"/>
      </w:pPr>
      <w:r>
        <w:rPr>
          <w:rFonts w:ascii="Times New Roman"/>
          <w:b w:val="false"/>
          <w:i w:val="false"/>
          <w:color w:val="000000"/>
          <w:sz w:val="28"/>
        </w:rPr>
        <w:t>
      3. Банктерге арналған нормативтердің есептеу кезінде Банктерге арналған нормативтердің 4-тармағында белгіленген өлшемшарттарға сәйкес келетін рейтингтік агенттіктер берген ұзақ мерзімді кредиттік рейтингтер халықаралық рейтингтік шкала бойынша тек рейтингтің шетелдік нысандарына қатысты пайдаланылады.</w:t>
      </w:r>
    </w:p>
    <w:bookmarkEnd w:id="51"/>
    <w:bookmarkStart w:name="z59" w:id="52"/>
    <w:p>
      <w:pPr>
        <w:spacing w:after="0"/>
        <w:ind w:left="0"/>
        <w:jc w:val="both"/>
      </w:pPr>
      <w:r>
        <w:rPr>
          <w:rFonts w:ascii="Times New Roman"/>
          <w:b w:val="false"/>
          <w:i w:val="false"/>
          <w:color w:val="000000"/>
          <w:sz w:val="28"/>
        </w:rPr>
        <w:t>
      4. Банктерге арналған нормативтердің мақсаттары үшін уәкілетті орган мынадай өлшемшарттарға сәйкес келетін рейтингтік агенттіктердің рейтингтік бағаларын таниды:</w:t>
      </w:r>
    </w:p>
    <w:bookmarkEnd w:id="52"/>
    <w:bookmarkStart w:name="z60" w:id="53"/>
    <w:p>
      <w:pPr>
        <w:spacing w:after="0"/>
        <w:ind w:left="0"/>
        <w:jc w:val="both"/>
      </w:pPr>
      <w:r>
        <w:rPr>
          <w:rFonts w:ascii="Times New Roman"/>
          <w:b w:val="false"/>
          <w:i w:val="false"/>
          <w:color w:val="000000"/>
          <w:sz w:val="28"/>
        </w:rPr>
        <w:t>
      1) рейтингтік агенттік шығу елінде реттелуге жатады және рейтингтік агенттіктің бағалауы пруденциялық реттеу шеңберінде танылады;</w:t>
      </w:r>
    </w:p>
    <w:bookmarkEnd w:id="53"/>
    <w:bookmarkStart w:name="z61" w:id="54"/>
    <w:p>
      <w:pPr>
        <w:spacing w:after="0"/>
        <w:ind w:left="0"/>
        <w:jc w:val="both"/>
      </w:pPr>
      <w:r>
        <w:rPr>
          <w:rFonts w:ascii="Times New Roman"/>
          <w:b w:val="false"/>
          <w:i w:val="false"/>
          <w:color w:val="000000"/>
          <w:sz w:val="28"/>
        </w:rPr>
        <w:t>
      2) рейтингтік агенттіктің меншікті капиталының ең аз мөлшері кемінде 600 000 000 (алты жүз миллион) теңгеге баламалы соманы құрайды;</w:t>
      </w:r>
    </w:p>
    <w:bookmarkEnd w:id="54"/>
    <w:bookmarkStart w:name="z62" w:id="55"/>
    <w:p>
      <w:pPr>
        <w:spacing w:after="0"/>
        <w:ind w:left="0"/>
        <w:jc w:val="both"/>
      </w:pPr>
      <w:r>
        <w:rPr>
          <w:rFonts w:ascii="Times New Roman"/>
          <w:b w:val="false"/>
          <w:i w:val="false"/>
          <w:color w:val="000000"/>
          <w:sz w:val="28"/>
        </w:rPr>
        <w:t>
      3) объективтілік, тәуелсіздік және жауапкершілік:</w:t>
      </w:r>
    </w:p>
    <w:bookmarkEnd w:id="55"/>
    <w:bookmarkStart w:name="z63" w:id="56"/>
    <w:p>
      <w:pPr>
        <w:spacing w:after="0"/>
        <w:ind w:left="0"/>
        <w:jc w:val="both"/>
      </w:pPr>
      <w:r>
        <w:rPr>
          <w:rFonts w:ascii="Times New Roman"/>
          <w:b w:val="false"/>
          <w:i w:val="false"/>
          <w:color w:val="000000"/>
          <w:sz w:val="28"/>
        </w:rPr>
        <w:t>
      рейтингтік агенттік қолданатын әдіснама сенімді болып табылады және тарихи және (немесе) дефолт туралы күтілетін деректер негізінде тексеруге жатады, сондай-ақ рейтинг берілетін тұлғаның өзіне қабылдаған қаржылық міндеттемелерін орындау қабілетін айқындайтын барлық негізгі сандық және сапалық факторлардың толық сипаттамасын, сондай-ақ олардың кредиттік рейтингтерге және кредиттік рейтингтер бойынша болжамдарға әсерін сипаттауды қамтиды;</w:t>
      </w:r>
    </w:p>
    <w:bookmarkEnd w:id="56"/>
    <w:bookmarkStart w:name="z64" w:id="57"/>
    <w:p>
      <w:pPr>
        <w:spacing w:after="0"/>
        <w:ind w:left="0"/>
        <w:jc w:val="both"/>
      </w:pPr>
      <w:r>
        <w:rPr>
          <w:rFonts w:ascii="Times New Roman"/>
          <w:b w:val="false"/>
          <w:i w:val="false"/>
          <w:color w:val="000000"/>
          <w:sz w:val="28"/>
        </w:rPr>
        <w:t>
      рейтингтік агенттікті мемлекеттік органдар немесе мемлекеттік органдардағы лауазымды адамдар, квазимемлекеттік сектор субъектілері және рейтингтік агенттіктің қызметіне араласпайтын және рейтингтерді беру процестеріне ықпалы жоқ саяси партиялар бақыламайды;</w:t>
      </w:r>
    </w:p>
    <w:bookmarkEnd w:id="57"/>
    <w:bookmarkStart w:name="z65" w:id="58"/>
    <w:p>
      <w:pPr>
        <w:spacing w:after="0"/>
        <w:ind w:left="0"/>
        <w:jc w:val="both"/>
      </w:pPr>
      <w:r>
        <w:rPr>
          <w:rFonts w:ascii="Times New Roman"/>
          <w:b w:val="false"/>
          <w:i w:val="false"/>
          <w:color w:val="000000"/>
          <w:sz w:val="28"/>
        </w:rPr>
        <w:t>
      рейтингтік агенттіктің акцияларының кемінде 10 (он) пайызын тікелей иеленетін және рейтингтік агенттіктің рейтингтік қызметіне ықпалы жоқ тұлғаларды қоспағанда, рейтингтік агенттік рейтинг беретін, растайтын немесе қайта қарайтын заңды тұлғалар рейтингтік агенттіктің үлестес тұлғалары болып табылмайды;</w:t>
      </w:r>
    </w:p>
    <w:bookmarkEnd w:id="58"/>
    <w:bookmarkStart w:name="z66" w:id="59"/>
    <w:p>
      <w:pPr>
        <w:spacing w:after="0"/>
        <w:ind w:left="0"/>
        <w:jc w:val="both"/>
      </w:pPr>
      <w:r>
        <w:rPr>
          <w:rFonts w:ascii="Times New Roman"/>
          <w:b w:val="false"/>
          <w:i w:val="false"/>
          <w:color w:val="000000"/>
          <w:sz w:val="28"/>
        </w:rPr>
        <w:t>
      рейтингтік агенттіктің рейтингтік әрекеттерге қатысатын рейтингтік талдаушылары рейтингтік әрекеттерді жүзеге асыру күніне дейін соңғы 3 (үш) жыл ішінде рейтинг берілетін тұлғамен еңбек немесе іскерлік қатынастарда тұрмайды және тұрмаған, сондай-ақ рейтинг берілетін тұлғаның немесе рейтинг берілетін тұлғаны бақылауды жүзеге асыратын немесе осындай тұлғаға елеулі ықпал ететін тұлғалардың бағалы қағаздарын, өзге де қаржы құралдарын немесе өзге де мүлкін тікелей немесе жанама, оның ішінде жақын туыстары арқылы иеленбейді;</w:t>
      </w:r>
    </w:p>
    <w:bookmarkEnd w:id="59"/>
    <w:bookmarkStart w:name="z67" w:id="60"/>
    <w:p>
      <w:pPr>
        <w:spacing w:after="0"/>
        <w:ind w:left="0"/>
        <w:jc w:val="both"/>
      </w:pPr>
      <w:r>
        <w:rPr>
          <w:rFonts w:ascii="Times New Roman"/>
          <w:b w:val="false"/>
          <w:i w:val="false"/>
          <w:color w:val="000000"/>
          <w:sz w:val="28"/>
        </w:rPr>
        <w:t>
      рейтингтік агенттіктің ішкі аудит немесе ішкі бақылау, оның ішінде рейтингтік агенттіктің директорлар кеңесіне есеп беретін ішкі аудит функцияларын жүзеге асыратын қызметі бар;</w:t>
      </w:r>
    </w:p>
    <w:bookmarkEnd w:id="60"/>
    <w:bookmarkStart w:name="z68" w:id="61"/>
    <w:p>
      <w:pPr>
        <w:spacing w:after="0"/>
        <w:ind w:left="0"/>
        <w:jc w:val="both"/>
      </w:pPr>
      <w:r>
        <w:rPr>
          <w:rFonts w:ascii="Times New Roman"/>
          <w:b w:val="false"/>
          <w:i w:val="false"/>
          <w:color w:val="000000"/>
          <w:sz w:val="28"/>
        </w:rPr>
        <w:t>
      рейтингтік агенттікте директорлар кеңесінің кемінде үштен бірі, бірақ кемінде екі мүшесі рейтингтік әрекеттерді, рейтингтік агенттіктің қызметтерін жарнамалауды және клиенттерді тарту жөніндегі өзге де іс-қимылдарды жүзеге асырмайтын тәуелсіз мүшелер болып табылады;</w:t>
      </w:r>
    </w:p>
    <w:bookmarkEnd w:id="61"/>
    <w:bookmarkStart w:name="z69" w:id="62"/>
    <w:p>
      <w:pPr>
        <w:spacing w:after="0"/>
        <w:ind w:left="0"/>
        <w:jc w:val="both"/>
      </w:pPr>
      <w:r>
        <w:rPr>
          <w:rFonts w:ascii="Times New Roman"/>
          <w:b w:val="false"/>
          <w:i w:val="false"/>
          <w:color w:val="000000"/>
          <w:sz w:val="28"/>
        </w:rPr>
        <w:t>
      рейтингтік агенттіктің әрбір акционерінің акцияларын (жарғылық капиталға қатысу үлестерін) тікелей немесе жанама иелену үлесі осы рейтингтік агенттіктің дауыс беретін акцияларының жалпы санының 50 (елу) пайызынан аспайды, егер акционер қаржы ұйымы болып табылған жағдайда, тікелей иелену үлесі 10 (он) пайыздан аспайды;</w:t>
      </w:r>
    </w:p>
    <w:bookmarkEnd w:id="62"/>
    <w:bookmarkStart w:name="z70" w:id="63"/>
    <w:p>
      <w:pPr>
        <w:spacing w:after="0"/>
        <w:ind w:left="0"/>
        <w:jc w:val="both"/>
      </w:pPr>
      <w:r>
        <w:rPr>
          <w:rFonts w:ascii="Times New Roman"/>
          <w:b w:val="false"/>
          <w:i w:val="false"/>
          <w:color w:val="000000"/>
          <w:sz w:val="28"/>
        </w:rPr>
        <w:t>
      рейтингтік агенттіктің ішкі рәсімдері ақпаратты заңсыз пайдаланудың және жария етудің алдын алу шараларын көздейді және ақпараттың қорғалуын және құпиялылығын қамтамасыз етеді;</w:t>
      </w:r>
    </w:p>
    <w:bookmarkEnd w:id="63"/>
    <w:bookmarkStart w:name="z71" w:id="64"/>
    <w:p>
      <w:pPr>
        <w:spacing w:after="0"/>
        <w:ind w:left="0"/>
        <w:jc w:val="both"/>
      </w:pPr>
      <w:r>
        <w:rPr>
          <w:rFonts w:ascii="Times New Roman"/>
          <w:b w:val="false"/>
          <w:i w:val="false"/>
          <w:color w:val="000000"/>
          <w:sz w:val="28"/>
        </w:rPr>
        <w:t>
      4) ақпараттың ашықтығы және оны жария ету:</w:t>
      </w:r>
    </w:p>
    <w:bookmarkEnd w:id="64"/>
    <w:bookmarkStart w:name="z72" w:id="65"/>
    <w:p>
      <w:pPr>
        <w:spacing w:after="0"/>
        <w:ind w:left="0"/>
        <w:jc w:val="both"/>
      </w:pPr>
      <w:r>
        <w:rPr>
          <w:rFonts w:ascii="Times New Roman"/>
          <w:b w:val="false"/>
          <w:i w:val="false"/>
          <w:color w:val="000000"/>
          <w:sz w:val="28"/>
        </w:rPr>
        <w:t>
      рейтингтік агенттік рейтингтік агенттіктің интернет-ресурсында мына:</w:t>
      </w:r>
    </w:p>
    <w:bookmarkEnd w:id="65"/>
    <w:bookmarkStart w:name="z73" w:id="66"/>
    <w:p>
      <w:pPr>
        <w:spacing w:after="0"/>
        <w:ind w:left="0"/>
        <w:jc w:val="both"/>
      </w:pPr>
      <w:r>
        <w:rPr>
          <w:rFonts w:ascii="Times New Roman"/>
          <w:b w:val="false"/>
          <w:i w:val="false"/>
          <w:color w:val="000000"/>
          <w:sz w:val="28"/>
        </w:rPr>
        <w:t>
      рейтингтік агенттік рейтингті айқындау кезінде қолданатын әдіснама;</w:t>
      </w:r>
    </w:p>
    <w:bookmarkEnd w:id="66"/>
    <w:bookmarkStart w:name="z74" w:id="67"/>
    <w:p>
      <w:pPr>
        <w:spacing w:after="0"/>
        <w:ind w:left="0"/>
        <w:jc w:val="both"/>
      </w:pPr>
      <w:r>
        <w:rPr>
          <w:rFonts w:ascii="Times New Roman"/>
          <w:b w:val="false"/>
          <w:i w:val="false"/>
          <w:color w:val="000000"/>
          <w:sz w:val="28"/>
        </w:rPr>
        <w:t>
      соңғы жыл ішінде берілген кредиттік рейтингтердің, сондай-ақ соңғы аяқталған күнтізбелік жылдың соңындағы жағдай бойынша олардан түскен ақшалай түсімдердің үлесі рейтингтік агенттік түсімінің жылдық көлемінде 5 (бес) және одан да көп пайызды құраған рейтинг берілетін тұлғалардың және өзге де тұлғалардың тізімі туралы ақпаратты жария етуді қамтамасыз етеді;</w:t>
      </w:r>
    </w:p>
    <w:bookmarkEnd w:id="67"/>
    <w:bookmarkStart w:name="z75" w:id="68"/>
    <w:p>
      <w:pPr>
        <w:spacing w:after="0"/>
        <w:ind w:left="0"/>
        <w:jc w:val="both"/>
      </w:pPr>
      <w:r>
        <w:rPr>
          <w:rFonts w:ascii="Times New Roman"/>
          <w:b w:val="false"/>
          <w:i w:val="false"/>
          <w:color w:val="000000"/>
          <w:sz w:val="28"/>
        </w:rPr>
        <w:t>
      5) рейтингтердің сенімділігі:</w:t>
      </w:r>
    </w:p>
    <w:bookmarkEnd w:id="68"/>
    <w:bookmarkStart w:name="z76" w:id="69"/>
    <w:p>
      <w:pPr>
        <w:spacing w:after="0"/>
        <w:ind w:left="0"/>
        <w:jc w:val="both"/>
      </w:pPr>
      <w:r>
        <w:rPr>
          <w:rFonts w:ascii="Times New Roman"/>
          <w:b w:val="false"/>
          <w:i w:val="false"/>
          <w:color w:val="000000"/>
          <w:sz w:val="28"/>
        </w:rPr>
        <w:t>
      рейтингтік агенттік рейтингтік қызметті кемінде соңғы 5 (бес) жыл тұрақты негізде жүзеге асырады;</w:t>
      </w:r>
    </w:p>
    <w:bookmarkEnd w:id="69"/>
    <w:bookmarkStart w:name="z77" w:id="70"/>
    <w:p>
      <w:pPr>
        <w:spacing w:after="0"/>
        <w:ind w:left="0"/>
        <w:jc w:val="both"/>
      </w:pPr>
      <w:r>
        <w:rPr>
          <w:rFonts w:ascii="Times New Roman"/>
          <w:b w:val="false"/>
          <w:i w:val="false"/>
          <w:color w:val="000000"/>
          <w:sz w:val="28"/>
        </w:rPr>
        <w:t>
      рейтингтік агенттік кредиттік рейтингті берген және қайта қараған ұйымдар саны кемінде отыз, оның ішінде соңғы 3 (үш) жылда кемінде жиырма, оның ішінде кемінде бесеуі қаржы ұйымдары болды;</w:t>
      </w:r>
    </w:p>
    <w:bookmarkEnd w:id="70"/>
    <w:bookmarkStart w:name="z78" w:id="71"/>
    <w:p>
      <w:pPr>
        <w:spacing w:after="0"/>
        <w:ind w:left="0"/>
        <w:jc w:val="both"/>
      </w:pPr>
      <w:r>
        <w:rPr>
          <w:rFonts w:ascii="Times New Roman"/>
          <w:b w:val="false"/>
          <w:i w:val="false"/>
          <w:color w:val="000000"/>
          <w:sz w:val="28"/>
        </w:rPr>
        <w:t>
      рейтингтік агенттіктің рейтинг тағайындаумен тікелей айналысатын қызметкерлерінің тиісті білімі, дағдылары мен тәжірибесі бар;</w:t>
      </w:r>
    </w:p>
    <w:bookmarkEnd w:id="71"/>
    <w:bookmarkStart w:name="z79" w:id="72"/>
    <w:p>
      <w:pPr>
        <w:spacing w:after="0"/>
        <w:ind w:left="0"/>
        <w:jc w:val="both"/>
      </w:pPr>
      <w:r>
        <w:rPr>
          <w:rFonts w:ascii="Times New Roman"/>
          <w:b w:val="false"/>
          <w:i w:val="false"/>
          <w:color w:val="000000"/>
          <w:sz w:val="28"/>
        </w:rPr>
        <w:t>
      рейтингтік шешім қабылдайтын органның (бұдан әрі – рейтингтік комитет) қатысушысы болып табылатын, рейтингтік шешімдер қабылдау процесіне қатысатын кемінде бір қызметкердің рейтингтік агенттікте не талдамалық агенттікте не зерттеу орталығында не қаржы нарығында қызметті жүзеге асыратын қаржы ұйымында не аудиторлық ұйымда кемінде екі жыл жұмыс тәжірибесі бар;</w:t>
      </w:r>
    </w:p>
    <w:bookmarkEnd w:id="72"/>
    <w:bookmarkStart w:name="z80" w:id="73"/>
    <w:p>
      <w:pPr>
        <w:spacing w:after="0"/>
        <w:ind w:left="0"/>
        <w:jc w:val="both"/>
      </w:pPr>
      <w:r>
        <w:rPr>
          <w:rFonts w:ascii="Times New Roman"/>
          <w:b w:val="false"/>
          <w:i w:val="false"/>
          <w:color w:val="000000"/>
          <w:sz w:val="28"/>
        </w:rPr>
        <w:t>
      рейтингтік комитеттің құрамында рейтинг берілетін тұлға және (немесе) оның қаржылық міндеттемелері немесе қаржы құралдары (бұдан әрі – рейтинг объектісі) үшін жетекші рейтингтік талдаушыны, рейтингтік комитеттің төрағасын және қаралып отырған рейтинг объектісі жатпайтын, рейтинг объектілері түрінде маманданған бір рейтингтік талдаушыны қоса алғанда, кемінде бес рейтингтік талдаушы болады (егер рейтингтік агенттік рейтинг объектілерінің әр түріне қатысты рейтингтер беру жөніндегі қызметті жүзеге асырған жағдайда);</w:t>
      </w:r>
    </w:p>
    <w:bookmarkEnd w:id="73"/>
    <w:bookmarkStart w:name="z81" w:id="74"/>
    <w:p>
      <w:pPr>
        <w:spacing w:after="0"/>
        <w:ind w:left="0"/>
        <w:jc w:val="both"/>
      </w:pPr>
      <w:r>
        <w:rPr>
          <w:rFonts w:ascii="Times New Roman"/>
          <w:b w:val="false"/>
          <w:i w:val="false"/>
          <w:color w:val="000000"/>
          <w:sz w:val="28"/>
        </w:rPr>
        <w:t>
      рейтингтік агенттік берілген рейтингтерді мониторингтеуді тұрақты негізде жүзеге асырады, сондай-ақ рейтинг берілетін тұлғаның қаржылық жағдайындағы, корпоративтік басқаруындағы немесе қызметінің өзге де аспектілеріндегі өзгерістерге, макроэкономикалық жағдайлардың немесе қаржы нарығы жағдайларының өзгеруіне байланысты өзгеретін факторларға уақтылы ден қоюды қамтамасыз етеді, бұл рейтинг берілген немесе ол соңғы қайта қаралған күннен немесе рейтингтік агенттік қолданатын әдіснама соңғы қайта қаралған күннен бастап күнтізбелік 1 (бір) жылдан кешіктірілмей рейтингтердің нақты жаңартуларымен расталады.</w:t>
      </w:r>
    </w:p>
    <w:bookmarkEnd w:id="74"/>
    <w:bookmarkStart w:name="z82" w:id="75"/>
    <w:p>
      <w:pPr>
        <w:spacing w:after="0"/>
        <w:ind w:left="0"/>
        <w:jc w:val="both"/>
      </w:pPr>
      <w:r>
        <w:rPr>
          <w:rFonts w:ascii="Times New Roman"/>
          <w:b w:val="false"/>
          <w:i w:val="false"/>
          <w:color w:val="000000"/>
          <w:sz w:val="28"/>
        </w:rPr>
        <w:t>
      Рейтингтік агенттік уәкілетті органға растайтын құжаттарды қоса бере отырып, пруденциялық реттеу мақсаттары үшін рейтингтік агенттіктің рейтингтік бағаларын қабылдау туралы сұрау салу жібереді.</w:t>
      </w:r>
    </w:p>
    <w:bookmarkEnd w:id="75"/>
    <w:bookmarkStart w:name="z83" w:id="76"/>
    <w:p>
      <w:pPr>
        <w:spacing w:after="0"/>
        <w:ind w:left="0"/>
        <w:jc w:val="both"/>
      </w:pPr>
      <w:r>
        <w:rPr>
          <w:rFonts w:ascii="Times New Roman"/>
          <w:b w:val="false"/>
          <w:i w:val="false"/>
          <w:color w:val="000000"/>
          <w:sz w:val="28"/>
        </w:rPr>
        <w:t>
      Рейтингтік агенттік осы тармақтың бірінші бөлігінде белгіленген өлшемшарттарға сәйкес келген кезде уәкілетті орган ресми интернет-ресурста рейтингтік агенттіктің оның рейтингтік бағаларын қабылдау туралы сұрау салуын алған күннен бастап 30 (отыз) жұмыс күнінен кешіктірілмейтін мерзімде рейтингтік агенттік және рейтингтік агенттіктердің рейтингтік шкалаларының салыстырмалылығы туралы мәліметтерді жариялайды.</w:t>
      </w:r>
    </w:p>
    <w:bookmarkEnd w:id="76"/>
    <w:bookmarkStart w:name="z84" w:id="77"/>
    <w:p>
      <w:pPr>
        <w:spacing w:after="0"/>
        <w:ind w:left="0"/>
        <w:jc w:val="both"/>
      </w:pPr>
      <w:r>
        <w:rPr>
          <w:rFonts w:ascii="Times New Roman"/>
          <w:b w:val="false"/>
          <w:i w:val="false"/>
          <w:color w:val="000000"/>
          <w:sz w:val="28"/>
        </w:rPr>
        <w:t>
      Рейтингтік агенттік қолданатын әдіснамаларды уәкілетті орган рейтингтік агенттік уәкілетті органға алғаш рет жүгінген кезде және жылына кемінде 1 (бір) рет валидациялайды.</w:t>
      </w:r>
    </w:p>
    <w:bookmarkEnd w:id="77"/>
    <w:bookmarkStart w:name="z85" w:id="78"/>
    <w:p>
      <w:pPr>
        <w:spacing w:after="0"/>
        <w:ind w:left="0"/>
        <w:jc w:val="both"/>
      </w:pPr>
      <w:r>
        <w:rPr>
          <w:rFonts w:ascii="Times New Roman"/>
          <w:b w:val="false"/>
          <w:i w:val="false"/>
          <w:color w:val="000000"/>
          <w:sz w:val="28"/>
        </w:rPr>
        <w:t>
      Рейтингтік агенттік қолданатын әдіснамаларға өзгерістер енгізген кезде рейтингтік агенттік 10 (он) жұмыс күнінен кешіктірілмейтін мерзімде осындай өзгерістердің себептері мен салдарын көрсете отырып, уәкілетті органға ақпарат жібереді.</w:t>
      </w:r>
    </w:p>
    <w:bookmarkEnd w:id="78"/>
    <w:bookmarkStart w:name="z86" w:id="79"/>
    <w:p>
      <w:pPr>
        <w:spacing w:after="0"/>
        <w:ind w:left="0"/>
        <w:jc w:val="both"/>
      </w:pPr>
      <w:r>
        <w:rPr>
          <w:rFonts w:ascii="Times New Roman"/>
          <w:b w:val="false"/>
          <w:i w:val="false"/>
          <w:color w:val="000000"/>
          <w:sz w:val="28"/>
        </w:rPr>
        <w:t>
      5. Банктерге арналған нормативтерде мынадай ұғымдар пайдаланылады:</w:t>
      </w:r>
    </w:p>
    <w:bookmarkEnd w:id="79"/>
    <w:bookmarkStart w:name="z87" w:id="80"/>
    <w:p>
      <w:pPr>
        <w:spacing w:after="0"/>
        <w:ind w:left="0"/>
        <w:jc w:val="both"/>
      </w:pPr>
      <w:r>
        <w:rPr>
          <w:rFonts w:ascii="Times New Roman"/>
          <w:b w:val="false"/>
          <w:i w:val="false"/>
          <w:color w:val="000000"/>
          <w:sz w:val="28"/>
        </w:rPr>
        <w:t>
      1) баланстық құн – бухгалтерлік баланста қарыз бойынша қалыптастырылған провизиялар (резервтер) шегерілгеннен кейін танылатын қарыз сомасы;</w:t>
      </w:r>
    </w:p>
    <w:bookmarkEnd w:id="80"/>
    <w:bookmarkStart w:name="z88" w:id="81"/>
    <w:p>
      <w:pPr>
        <w:spacing w:after="0"/>
        <w:ind w:left="0"/>
        <w:jc w:val="both"/>
      </w:pPr>
      <w:r>
        <w:rPr>
          <w:rFonts w:ascii="Times New Roman"/>
          <w:b w:val="false"/>
          <w:i w:val="false"/>
          <w:color w:val="000000"/>
          <w:sz w:val="28"/>
        </w:rPr>
        <w:t>
      2) инвестициялық қарыз (кредит) – мынадай талаптарға сәйкес келетін қарыз (кредит):</w:t>
      </w:r>
    </w:p>
    <w:bookmarkEnd w:id="81"/>
    <w:bookmarkStart w:name="z89" w:id="82"/>
    <w:p>
      <w:pPr>
        <w:spacing w:after="0"/>
        <w:ind w:left="0"/>
        <w:jc w:val="both"/>
      </w:pPr>
      <w:r>
        <w:rPr>
          <w:rFonts w:ascii="Times New Roman"/>
          <w:b w:val="false"/>
          <w:i w:val="false"/>
          <w:color w:val="000000"/>
          <w:sz w:val="28"/>
        </w:rPr>
        <w:t>
      қарыз (кредит) мерзімі 3 (үш) және одан көп жылды құрайды;</w:t>
      </w:r>
    </w:p>
    <w:bookmarkEnd w:id="82"/>
    <w:bookmarkStart w:name="z90" w:id="83"/>
    <w:p>
      <w:pPr>
        <w:spacing w:after="0"/>
        <w:ind w:left="0"/>
        <w:jc w:val="both"/>
      </w:pPr>
      <w:r>
        <w:rPr>
          <w:rFonts w:ascii="Times New Roman"/>
          <w:b w:val="false"/>
          <w:i w:val="false"/>
          <w:color w:val="000000"/>
          <w:sz w:val="28"/>
        </w:rPr>
        <w:t>
      қарыз (кредит) шартының талаптарымен толық мерзімінен бұрын өтеуге тыйым белгіленген. Қарызды ішінара өтеу қарыз алушының бизнес-жоспарында көзделген мерзімде және тәртіппен жүзеге асырылады;</w:t>
      </w:r>
    </w:p>
    <w:bookmarkEnd w:id="83"/>
    <w:bookmarkStart w:name="z91" w:id="84"/>
    <w:p>
      <w:pPr>
        <w:spacing w:after="0"/>
        <w:ind w:left="0"/>
        <w:jc w:val="both"/>
      </w:pPr>
      <w:r>
        <w:rPr>
          <w:rFonts w:ascii="Times New Roman"/>
          <w:b w:val="false"/>
          <w:i w:val="false"/>
          <w:color w:val="000000"/>
          <w:sz w:val="28"/>
        </w:rPr>
        <w:t>
      қарыз (кредит) заңды тұлғаға материалдық өндірісті, өндірістік және көлік инфрақұрылымын құруға, кеңейтуге және жаңғыртуға бағытталған іс-шаралар кешенін іске асыруды көздейтін оның бизнес-жоспарына сәйкес беріледі;</w:t>
      </w:r>
    </w:p>
    <w:bookmarkEnd w:id="84"/>
    <w:bookmarkStart w:name="z92" w:id="85"/>
    <w:p>
      <w:pPr>
        <w:spacing w:after="0"/>
        <w:ind w:left="0"/>
        <w:jc w:val="both"/>
      </w:pPr>
      <w:r>
        <w:rPr>
          <w:rFonts w:ascii="Times New Roman"/>
          <w:b w:val="false"/>
          <w:i w:val="false"/>
          <w:color w:val="000000"/>
          <w:sz w:val="28"/>
        </w:rPr>
        <w:t xml:space="preserve">
      3) кепілдің тұрақсыз түрлері – болашақта түсетін мүлік және ақша (Қазақстан Республикасының заңнамасына сәйкес жасасқан мемлекеттік-жекешелік әріптестік келісімшарты бойынша, жағдайлары Банктерге арналған нормативтердің 6-тармағында көзделген банктік қарыз шарты бойынша кепіл болып табылатын инвестициялық шығындардың өтемақысын есепке жатқызуға арналған шотқа аударылатын ақша түсімі бойынша мемлекеттік серіктестікке қойылатын талап құқықтарын, сондай-ақ Банктерге арналған нормативтердің 7-тармағында көзделген талаптарға сәйкес келгенде банктік қарыз шарты бойынша кепіл болып табылатын офтейк-келісімшарты бойынша болашақта түсетін ақшаны қоспағанда), оның ішінде үлестік қатысу шарттары бойынша (мемлекеттің қатысуы бар компаниялармен (квазимемлекеттік сектор субъектілерімен) жасалған шарттар бойынша келіп түсетін ақшаны қоспағанда), сақтандыру шарттары (Standard &amp; Poor's (Стандард энд Пурс) рейтингтік агенттігінің "ВВ+" төмен емес рейтингі немесе Moody's Investors Service (Мудис Инвесторс Сервис), Fitch (Фич) рейтингтік агенттіктерінің ұқсас деңгейдегі рейтингі бар Қазақстан Республикасының резидент сақтандыру ұйымдарымен, экспортты қолдауға мемлекеттік кепілдік берілген Қазақстанның Экспорттық несие агенттігімен, (Standard &amp; Poor's (Стандард энд Пурс) рейтинг агенттігінің кемінде "А" рейтингі немесе Moody’s Investors Service (Мудис Инвесторс Сервис), Fitch (Фич) рейтингтік агенттіктердің бірінің осыған ұқсас деңгейдегі рейтингі бар Қазақстан Республикасының резидент емес сақтандыру ұйымдарымен жасалған, міндеттемелерді шартсыз және кері қайтарусыз орындау туралы тармақтары бар сақтандыру шарттарын қоспағанда), жеке немесе заңды тұлғалардың кепілдіктері (Standard &amp; Poor's (Стандард энд Пурс) рейтингтік агенттігінің "ВВ+"-тен төмен емес кредиттік рейтингі немесе Moody's Investors Service (Мудис Инвесторс Сервис), Fitch (Фич) рейтингтік агенттіктерінің ұқсас деңгейдегі рейтингі бар заңды тұлғалардың кепілдіктерін, Standard &amp; Poor's (Стандард энд Пурс) рейтингтік агенттігінің немесе Moody's Investors Service (Мудис Инвесторс Сервис), Fitch (Фич) рейтингтік агенттіктерінің ұқсас деңгейдегі рейтингіне сәйкес басқа рейтингтік агенттіктердің бірінің "В-"-тен төмен емес кредиттік рейтингі бар Екінші деңгейдегі банктердің кепілдіктерін, сондай-ақ ұлттық басқарушы холдингтер және олардың еншілес ұйымдары берген кепілдіктерді қоспағанда), материалдық емес активтер, жарғылық капиталға қатысу үлестері немесе Қазақстан Республикасының сауда-саттықты ұйымдастырушыларының және (немесе) халықаралық қор биржалары танитын сауда-саттықты ұйымдастырушылардың ресми тiзiмiне енгiзiлмеген бағалы қағаздар (айналым қаражатын қаржыландырумен байланысты емес мақсаттарға берілген қарыздар бойынша берешегінің есептелген сыйақыларды, салықтық есептеулерді және есептелген амортизацияны (EBITDA) (ЕБИТДА) төлеу жөніндегі шығыстарды шегергенге дейінгі пайдасына қатынасы 4-тен аспайтын заңды тұлғалардың кепілмен қамтамасыз етуге қабылданған жарғылық капиталына қатысу үлестерін және (немесе) бағалы қағаздарын қоспағанда), қағазға басып шығарылған астық қолхаттары (Банктерге арналған нормативтердің </w:t>
      </w:r>
      <w:r>
        <w:rPr>
          <w:rFonts w:ascii="Times New Roman"/>
          <w:b w:val="false"/>
          <w:i w:val="false"/>
          <w:color w:val="000000"/>
          <w:sz w:val="28"/>
        </w:rPr>
        <w:t>8-тармағында</w:t>
      </w:r>
      <w:r>
        <w:rPr>
          <w:rFonts w:ascii="Times New Roman"/>
          <w:b w:val="false"/>
          <w:i w:val="false"/>
          <w:color w:val="000000"/>
          <w:sz w:val="28"/>
        </w:rPr>
        <w:t xml:space="preserve"> көзделген талаптарға сәйкес келетін астық қолхаттары бойынша талап ету құқықтарын қоспағанда), Қазақстан Республикасынан тыс жердегі кепілмен қамтамасыз ету (көрсетілген елдердің кепілмен қамтамасыз етудің тиісінше ресімделуін растайтын құқығына сәйкес банктің заң консультанттарының немесе еншілес ұйымдары мамандарының қорытындысы болған кезде Еуразиялық Экономикалық Одақ елдеріндегі кепілмен қамтамасыз етуін қоспағанда);</w:t>
      </w:r>
    </w:p>
    <w:bookmarkEnd w:id="85"/>
    <w:bookmarkStart w:name="z93" w:id="86"/>
    <w:p>
      <w:pPr>
        <w:spacing w:after="0"/>
        <w:ind w:left="0"/>
        <w:jc w:val="both"/>
      </w:pPr>
      <w:r>
        <w:rPr>
          <w:rFonts w:ascii="Times New Roman"/>
          <w:b w:val="false"/>
          <w:i w:val="false"/>
          <w:color w:val="000000"/>
          <w:sz w:val="28"/>
        </w:rPr>
        <w:t>
      4) кепілсіз тұтынушылық қарыз – мыналарды:</w:t>
      </w:r>
    </w:p>
    <w:bookmarkEnd w:id="86"/>
    <w:bookmarkStart w:name="z94" w:id="87"/>
    <w:p>
      <w:pPr>
        <w:spacing w:after="0"/>
        <w:ind w:left="0"/>
        <w:jc w:val="both"/>
      </w:pPr>
      <w:r>
        <w:rPr>
          <w:rFonts w:ascii="Times New Roman"/>
          <w:b w:val="false"/>
          <w:i w:val="false"/>
          <w:color w:val="000000"/>
          <w:sz w:val="28"/>
        </w:rPr>
        <w:t>
      берілетін қарыз сомасын толығымен өтейтін жылжымайтын мүлікке құқықтар кепілімен, міндетті мемлекеттік тіркелуге тиіс жылжымалы мүлік кепілімен қамтамасыз етілген қарыздарды;</w:t>
      </w:r>
    </w:p>
    <w:bookmarkEnd w:id="87"/>
    <w:bookmarkStart w:name="z95" w:id="88"/>
    <w:p>
      <w:pPr>
        <w:spacing w:after="0"/>
        <w:ind w:left="0"/>
        <w:jc w:val="both"/>
      </w:pPr>
      <w:r>
        <w:rPr>
          <w:rFonts w:ascii="Times New Roman"/>
          <w:b w:val="false"/>
          <w:i w:val="false"/>
          <w:color w:val="000000"/>
          <w:sz w:val="28"/>
        </w:rPr>
        <w:t>
      тіркелуге тиіс, берілетін қарыз сомасын толығымен өтейтін эмиссиялық бағалы қағаздар бойынша құқықтар кепілімен қамтамасыз етілген қарыздарды;</w:t>
      </w:r>
    </w:p>
    <w:bookmarkEnd w:id="88"/>
    <w:bookmarkStart w:name="z96" w:id="89"/>
    <w:p>
      <w:pPr>
        <w:spacing w:after="0"/>
        <w:ind w:left="0"/>
        <w:jc w:val="both"/>
      </w:pPr>
      <w:r>
        <w:rPr>
          <w:rFonts w:ascii="Times New Roman"/>
          <w:b w:val="false"/>
          <w:i w:val="false"/>
          <w:color w:val="000000"/>
          <w:sz w:val="28"/>
        </w:rPr>
        <w:t>
      берілетін қарыз сомасын толығымен өтейтін тұрғын үй құрылысына үлестік қатысу шарттары бойынша талап ету құқығы кепілімен қамтамасыз етілген қарыздарды;</w:t>
      </w:r>
    </w:p>
    <w:bookmarkEnd w:id="89"/>
    <w:bookmarkStart w:name="z97" w:id="90"/>
    <w:p>
      <w:pPr>
        <w:spacing w:after="0"/>
        <w:ind w:left="0"/>
        <w:jc w:val="both"/>
      </w:pPr>
      <w:r>
        <w:rPr>
          <w:rFonts w:ascii="Times New Roman"/>
          <w:b w:val="false"/>
          <w:i w:val="false"/>
          <w:color w:val="000000"/>
          <w:sz w:val="28"/>
        </w:rPr>
        <w:t>
      берілетін қарыз сомасын толығымен өтейтін ақша қамтамасыз ету болатын қарыздарды;</w:t>
      </w:r>
    </w:p>
    <w:bookmarkEnd w:id="90"/>
    <w:bookmarkStart w:name="z98" w:id="91"/>
    <w:p>
      <w:pPr>
        <w:spacing w:after="0"/>
        <w:ind w:left="0"/>
        <w:jc w:val="both"/>
      </w:pPr>
      <w:r>
        <w:rPr>
          <w:rFonts w:ascii="Times New Roman"/>
          <w:b w:val="false"/>
          <w:i w:val="false"/>
          <w:color w:val="000000"/>
          <w:sz w:val="28"/>
        </w:rPr>
        <w:t>
      білім беруді кредиттеу жүйесі шеңберінде берілетін қарыздарды;</w:t>
      </w:r>
    </w:p>
    <w:bookmarkEnd w:id="91"/>
    <w:bookmarkStart w:name="z99" w:id="92"/>
    <w:p>
      <w:pPr>
        <w:spacing w:after="0"/>
        <w:ind w:left="0"/>
        <w:jc w:val="both"/>
      </w:pPr>
      <w:r>
        <w:rPr>
          <w:rFonts w:ascii="Times New Roman"/>
          <w:b w:val="false"/>
          <w:i w:val="false"/>
          <w:color w:val="000000"/>
          <w:sz w:val="28"/>
        </w:rPr>
        <w:t>
      тұрғын үй құрылысы жинақ ақшасы жүйесінің шеңберінде берілетін қарыздарды қоспағанда, тұтынушылық банктік қарыз;</w:t>
      </w:r>
    </w:p>
    <w:bookmarkEnd w:id="92"/>
    <w:bookmarkStart w:name="z100" w:id="93"/>
    <w:p>
      <w:pPr>
        <w:spacing w:after="0"/>
        <w:ind w:left="0"/>
        <w:jc w:val="both"/>
      </w:pPr>
      <w:r>
        <w:rPr>
          <w:rFonts w:ascii="Times New Roman"/>
          <w:b w:val="false"/>
          <w:i w:val="false"/>
          <w:color w:val="000000"/>
          <w:sz w:val="28"/>
        </w:rPr>
        <w:t>
      5) қарыз – банктің банктік қарыз, лизингтік, факторингтік, форфейтингтік операцияларды жүзеге асыруы, вексельдерді есепке алу және бұрын берілген банктік қарыздар бойынша дебиторлық берешек;</w:t>
      </w:r>
    </w:p>
    <w:bookmarkEnd w:id="93"/>
    <w:bookmarkStart w:name="z101" w:id="94"/>
    <w:p>
      <w:pPr>
        <w:spacing w:after="0"/>
        <w:ind w:left="0"/>
        <w:jc w:val="both"/>
      </w:pPr>
      <w:r>
        <w:rPr>
          <w:rFonts w:ascii="Times New Roman"/>
          <w:b w:val="false"/>
          <w:i w:val="false"/>
          <w:color w:val="000000"/>
          <w:sz w:val="28"/>
        </w:rPr>
        <w:t>
      6) қарыз алушы – қарыз (кредит) шартын жасасқан жеке немесе заңды тұлға;</w:t>
      </w:r>
    </w:p>
    <w:bookmarkEnd w:id="94"/>
    <w:bookmarkStart w:name="z102" w:id="95"/>
    <w:p>
      <w:pPr>
        <w:spacing w:after="0"/>
        <w:ind w:left="0"/>
        <w:jc w:val="both"/>
      </w:pPr>
      <w:r>
        <w:rPr>
          <w:rFonts w:ascii="Times New Roman"/>
          <w:b w:val="false"/>
          <w:i w:val="false"/>
          <w:color w:val="000000"/>
          <w:sz w:val="28"/>
        </w:rPr>
        <w:t>
      7) провизиялар (резервтер) – қарыздың құнсыздануына құрылған резервтер;</w:t>
      </w:r>
    </w:p>
    <w:bookmarkEnd w:id="95"/>
    <w:bookmarkStart w:name="z103" w:id="96"/>
    <w:p>
      <w:pPr>
        <w:spacing w:after="0"/>
        <w:ind w:left="0"/>
        <w:jc w:val="both"/>
      </w:pPr>
      <w:r>
        <w:rPr>
          <w:rFonts w:ascii="Times New Roman"/>
          <w:b w:val="false"/>
          <w:i w:val="false"/>
          <w:color w:val="000000"/>
          <w:sz w:val="28"/>
        </w:rPr>
        <w:t>
      8) қоса қарыз алушы – қарыз алушымен бірге қарыз (кредит) шартына қол қоятын және қарыз (кредит) шарты бойынша алған ақшаны қайтару бойынша міндеттемелерді орындауға ортақ жауап беруші ретіндегі жеке немесе заңды тұлға;</w:t>
      </w:r>
    </w:p>
    <w:bookmarkEnd w:id="96"/>
    <w:bookmarkStart w:name="z104" w:id="97"/>
    <w:p>
      <w:pPr>
        <w:spacing w:after="0"/>
        <w:ind w:left="0"/>
        <w:jc w:val="both"/>
      </w:pPr>
      <w:r>
        <w:rPr>
          <w:rFonts w:ascii="Times New Roman"/>
          <w:b w:val="false"/>
          <w:i w:val="false"/>
          <w:color w:val="000000"/>
          <w:sz w:val="28"/>
        </w:rPr>
        <w:t>
      9) тұрақты Asset Quality Review (Обзор качества активов) (далее - AQR) – тәуекелге бағдарланған қадағалау шеңберінде жүзеге асырылатын банктер активтерінің және шартты (ықтимал) міндеттемелерінің сапасын жыл сайын бағалау;</w:t>
      </w:r>
    </w:p>
    <w:bookmarkEnd w:id="97"/>
    <w:bookmarkStart w:name="z105" w:id="98"/>
    <w:p>
      <w:pPr>
        <w:spacing w:after="0"/>
        <w:ind w:left="0"/>
        <w:jc w:val="both"/>
      </w:pPr>
      <w:r>
        <w:rPr>
          <w:rFonts w:ascii="Times New Roman"/>
          <w:b w:val="false"/>
          <w:i w:val="false"/>
          <w:color w:val="000000"/>
          <w:sz w:val="28"/>
        </w:rPr>
        <w:t xml:space="preserve">
       10) офтейк-келісімшарты – өндіруші (жеткізуші) мен тапсырыс берушінің арасындағы жеткізудің құны, саны (көлемі) және мерзімдері бойынша алдын ала келісілген талаптармен болашақта жеткізілетін тауарларды және (немесе) көрсетілетін қызметтерді сату туралы келісім; </w:t>
      </w:r>
    </w:p>
    <w:bookmarkEnd w:id="98"/>
    <w:bookmarkStart w:name="z106" w:id="99"/>
    <w:p>
      <w:pPr>
        <w:spacing w:after="0"/>
        <w:ind w:left="0"/>
        <w:jc w:val="both"/>
      </w:pPr>
      <w:r>
        <w:rPr>
          <w:rFonts w:ascii="Times New Roman"/>
          <w:b w:val="false"/>
          <w:i w:val="false"/>
          <w:color w:val="000000"/>
          <w:sz w:val="28"/>
        </w:rPr>
        <w:t xml:space="preserve">
      11) Supervisory Review and Evaluation Process (Қадағалап талдау және бағалау процесі) (бұдан әрі – SREP) – банктің бизнес моделін, капитал тәуекелдерін, өтімділік тәуекелін, корпоративтік басқару жүйесін бағалауды сандық және сапалық талдау жолымен тәуекелге бағдарланған қадағалау шеңберінде жүзеге асырылатын банктер қызметіндегі тәуекелдер мен кемшіліктерді бағалаудың жыл сайынғы қадағалау процесі; </w:t>
      </w:r>
    </w:p>
    <w:bookmarkEnd w:id="99"/>
    <w:bookmarkStart w:name="z107" w:id="100"/>
    <w:p>
      <w:pPr>
        <w:spacing w:after="0"/>
        <w:ind w:left="0"/>
        <w:jc w:val="both"/>
      </w:pPr>
      <w:r>
        <w:rPr>
          <w:rFonts w:ascii="Times New Roman"/>
          <w:b w:val="false"/>
          <w:i w:val="false"/>
          <w:color w:val="000000"/>
          <w:sz w:val="28"/>
        </w:rPr>
        <w:t>
      12) стейблкоин – базалық активі ақша болып табылатын, Қазақстан Республикасының Ұлттық Банкі айқындайтын тәртіппен және шарттарда шығарылатын, орналастырылатын, айналысқа енгізілетін және өтелетін цифрлық қаржы активі;</w:t>
      </w:r>
    </w:p>
    <w:bookmarkEnd w:id="100"/>
    <w:bookmarkStart w:name="z108" w:id="101"/>
    <w:p>
      <w:pPr>
        <w:spacing w:after="0"/>
        <w:ind w:left="0"/>
        <w:jc w:val="both"/>
      </w:pPr>
      <w:r>
        <w:rPr>
          <w:rFonts w:ascii="Times New Roman"/>
          <w:b w:val="false"/>
          <w:i w:val="false"/>
          <w:color w:val="000000"/>
          <w:sz w:val="28"/>
        </w:rPr>
        <w:t>
      13) цифрлық қаржы активтері – ақшаны қоспағанда, базалық активі қаржы құралдары (оның ішінде туынды бағалы қағаздарды, туынды қаржы құралдарын, басқа да цифрлық қаржы активін қоса алғанда, бағалы қағаздар), қаржы активі, мүліктік құқықтар (талаптар), тауарлар және (немесе) өзге де мүлік болып табылатын цифрлық активтер;</w:t>
      </w:r>
    </w:p>
    <w:bookmarkEnd w:id="101"/>
    <w:bookmarkStart w:name="z109" w:id="102"/>
    <w:p>
      <w:pPr>
        <w:spacing w:after="0"/>
        <w:ind w:left="0"/>
        <w:jc w:val="both"/>
      </w:pPr>
      <w:r>
        <w:rPr>
          <w:rFonts w:ascii="Times New Roman"/>
          <w:b w:val="false"/>
          <w:i w:val="false"/>
          <w:color w:val="000000"/>
          <w:sz w:val="28"/>
        </w:rPr>
        <w:t>
      14) цифрлық қаржы құралдары – цифрлық қаржы активтері платформасы операторының цифрлық платформасында электрондық-цифрлық нысанда шығарылатын қаржы құралдары.</w:t>
      </w:r>
    </w:p>
    <w:bookmarkEnd w:id="102"/>
    <w:bookmarkStart w:name="z110" w:id="103"/>
    <w:p>
      <w:pPr>
        <w:spacing w:after="0"/>
        <w:ind w:left="0"/>
        <w:jc w:val="both"/>
      </w:pPr>
      <w:r>
        <w:rPr>
          <w:rFonts w:ascii="Times New Roman"/>
          <w:b w:val="false"/>
          <w:i w:val="false"/>
          <w:color w:val="000000"/>
          <w:sz w:val="28"/>
        </w:rPr>
        <w:t>
      6. Банк мемлекеттік-жекешелік әріптестік шарты шеңберінде заңды тұлғамен банктік қарыз шартын жасайды және ол мынадай талаптарға сәйкес келеді:</w:t>
      </w:r>
    </w:p>
    <w:bookmarkEnd w:id="103"/>
    <w:bookmarkStart w:name="z111" w:id="104"/>
    <w:p>
      <w:pPr>
        <w:spacing w:after="0"/>
        <w:ind w:left="0"/>
        <w:jc w:val="both"/>
      </w:pPr>
      <w:r>
        <w:rPr>
          <w:rFonts w:ascii="Times New Roman"/>
          <w:b w:val="false"/>
          <w:i w:val="false"/>
          <w:color w:val="000000"/>
          <w:sz w:val="28"/>
        </w:rPr>
        <w:t>
      мемлекеттік-жекешелік әріптестік жобасын іске асырудың инвестициялық кезеңі 36 (отыз алты) айдан аспайды. Инвестициялық кезең банктік қарыз шартын (кредит желісін беру (ашу) туралы келісім) жасасқан күннен бастап инвестициялық шығындардың өтемақысы төлемінің басталған күні аралығы болып табылады;</w:t>
      </w:r>
    </w:p>
    <w:bookmarkEnd w:id="104"/>
    <w:bookmarkStart w:name="z112" w:id="105"/>
    <w:p>
      <w:pPr>
        <w:spacing w:after="0"/>
        <w:ind w:left="0"/>
        <w:jc w:val="both"/>
      </w:pPr>
      <w:r>
        <w:rPr>
          <w:rFonts w:ascii="Times New Roman"/>
          <w:b w:val="false"/>
          <w:i w:val="false"/>
          <w:color w:val="000000"/>
          <w:sz w:val="28"/>
        </w:rPr>
        <w:t>
      мемлекеттік-жекешелік әріптестік жобасын қарыз (кредит желісінің шеңберінде берілген қарыз) сомасы шеңберінде кезең-кезеңмен қаржыландыру мынадай тәртіппен жүзеге асырылады:</w:t>
      </w:r>
    </w:p>
    <w:bookmarkEnd w:id="105"/>
    <w:bookmarkStart w:name="z113" w:id="106"/>
    <w:p>
      <w:pPr>
        <w:spacing w:after="0"/>
        <w:ind w:left="0"/>
        <w:jc w:val="both"/>
      </w:pPr>
      <w:r>
        <w:rPr>
          <w:rFonts w:ascii="Times New Roman"/>
          <w:b w:val="false"/>
          <w:i w:val="false"/>
          <w:color w:val="000000"/>
          <w:sz w:val="28"/>
        </w:rPr>
        <w:t>
      кезең-кезеңмен қаржыландыру сомасы инвестициялық кезеңнің төрттен бірінде жалпы қарыз (кредит желісінің шеңберінде берілген қарыз) мөлшерінің 30 (отыз) пайызынан аспайды;</w:t>
      </w:r>
    </w:p>
    <w:bookmarkEnd w:id="106"/>
    <w:bookmarkStart w:name="z114" w:id="107"/>
    <w:p>
      <w:pPr>
        <w:spacing w:after="0"/>
        <w:ind w:left="0"/>
        <w:jc w:val="both"/>
      </w:pPr>
      <w:r>
        <w:rPr>
          <w:rFonts w:ascii="Times New Roman"/>
          <w:b w:val="false"/>
          <w:i w:val="false"/>
          <w:color w:val="000000"/>
          <w:sz w:val="28"/>
        </w:rPr>
        <w:t>
      кезең-кезеңмен қаржыландыру сомасы инвестициялық кезеңнің жартысында жалпы қарыз (кредит желісінің шеңберінде берілген қарыз) мөлшерінің 50 (елу) пайызынан аспайды;</w:t>
      </w:r>
    </w:p>
    <w:bookmarkEnd w:id="107"/>
    <w:bookmarkStart w:name="z115" w:id="108"/>
    <w:p>
      <w:pPr>
        <w:spacing w:after="0"/>
        <w:ind w:left="0"/>
        <w:jc w:val="both"/>
      </w:pPr>
      <w:r>
        <w:rPr>
          <w:rFonts w:ascii="Times New Roman"/>
          <w:b w:val="false"/>
          <w:i w:val="false"/>
          <w:color w:val="000000"/>
          <w:sz w:val="28"/>
        </w:rPr>
        <w:t>
      құрылыс нысанына техникалық қадағалауды мемлекеттік-жекешелік әріптестік шарты негізінде банк таңдаған заңды тұлға жүзеге асырады.</w:t>
      </w:r>
    </w:p>
    <w:bookmarkEnd w:id="108"/>
    <w:bookmarkStart w:name="z116" w:id="109"/>
    <w:p>
      <w:pPr>
        <w:spacing w:after="0"/>
        <w:ind w:left="0"/>
        <w:jc w:val="both"/>
      </w:pPr>
      <w:r>
        <w:rPr>
          <w:rFonts w:ascii="Times New Roman"/>
          <w:b w:val="false"/>
          <w:i w:val="false"/>
          <w:color w:val="000000"/>
          <w:sz w:val="28"/>
        </w:rPr>
        <w:t>
      Standard &amp; Poor's (Стандард энд Пурс) рейтингтік агенттігінің немесе басқа рейтингтік агенттіктердің "ВВ+"-тен төмен емес рейтингі немесе Moody’s Investors Service (Мудис Инвесторс Сервис), Fitch (Фич) рейтингтік агенттіктердің бірінің ұқсас деңгейдегі рейтингі бар сақтандыру ұйымымен жасалған сақтандыру шарты сақтандырушының пайда алушыға (банкке) сақтандыру төлемінен (сақтандыру төлемін) бас тартуға (жүзеге асырмауға) мүмкіндік беретін мынадай:</w:t>
      </w:r>
    </w:p>
    <w:bookmarkEnd w:id="109"/>
    <w:bookmarkStart w:name="z117" w:id="110"/>
    <w:p>
      <w:pPr>
        <w:spacing w:after="0"/>
        <w:ind w:left="0"/>
        <w:jc w:val="both"/>
      </w:pPr>
      <w:r>
        <w:rPr>
          <w:rFonts w:ascii="Times New Roman"/>
          <w:b w:val="false"/>
          <w:i w:val="false"/>
          <w:color w:val="000000"/>
          <w:sz w:val="28"/>
        </w:rPr>
        <w:t>
      сақтанушының (сақтандырылушының, пайда алушының) шығындардың орнын толтыру туралы талаптары сақтандыру сомасының мөлшерінен асатын;</w:t>
      </w:r>
    </w:p>
    <w:bookmarkEnd w:id="110"/>
    <w:bookmarkStart w:name="z118" w:id="111"/>
    <w:p>
      <w:pPr>
        <w:spacing w:after="0"/>
        <w:ind w:left="0"/>
        <w:jc w:val="both"/>
      </w:pPr>
      <w:r>
        <w:rPr>
          <w:rFonts w:ascii="Times New Roman"/>
          <w:b w:val="false"/>
          <w:i w:val="false"/>
          <w:color w:val="000000"/>
          <w:sz w:val="28"/>
        </w:rPr>
        <w:t>
      залал немесе шығындар ядролық жарылыстың, радиацияның немесе радиоактивті улану, әскери іс-қимылдар, азаматтық соғыс, түрлі сипаттағы халық толқулары, жаппай тәртіпсіздік немесе ереуілдер нәтижесінде пайда болған;</w:t>
      </w:r>
    </w:p>
    <w:bookmarkEnd w:id="111"/>
    <w:bookmarkStart w:name="z119" w:id="112"/>
    <w:p>
      <w:pPr>
        <w:spacing w:after="0"/>
        <w:ind w:left="0"/>
        <w:jc w:val="both"/>
      </w:pPr>
      <w:r>
        <w:rPr>
          <w:rFonts w:ascii="Times New Roman"/>
          <w:b w:val="false"/>
          <w:i w:val="false"/>
          <w:color w:val="000000"/>
          <w:sz w:val="28"/>
        </w:rPr>
        <w:t>
      банктік қарыз шарты жарамсыз болып танылған;</w:t>
      </w:r>
    </w:p>
    <w:bookmarkEnd w:id="112"/>
    <w:bookmarkStart w:name="z120" w:id="113"/>
    <w:p>
      <w:pPr>
        <w:spacing w:after="0"/>
        <w:ind w:left="0"/>
        <w:jc w:val="both"/>
      </w:pPr>
      <w:r>
        <w:rPr>
          <w:rFonts w:ascii="Times New Roman"/>
          <w:b w:val="false"/>
          <w:i w:val="false"/>
          <w:color w:val="000000"/>
          <w:sz w:val="28"/>
        </w:rPr>
        <w:t>
      сақтандырушының жазбаша келісімінсіз банктік қарыз шартына, кепіл шартына, кепілдік шартына немесе кепілдемеге айтарлықтай өзгерістер енгізген;</w:t>
      </w:r>
    </w:p>
    <w:bookmarkEnd w:id="113"/>
    <w:bookmarkStart w:name="z121" w:id="114"/>
    <w:p>
      <w:pPr>
        <w:spacing w:after="0"/>
        <w:ind w:left="0"/>
        <w:jc w:val="both"/>
      </w:pPr>
      <w:r>
        <w:rPr>
          <w:rFonts w:ascii="Times New Roman"/>
          <w:b w:val="false"/>
          <w:i w:val="false"/>
          <w:color w:val="000000"/>
          <w:sz w:val="28"/>
        </w:rPr>
        <w:t>
      пайда алушының (банктің) сақтандырушыға сақтандыру нысаны, сақтандыру тәуекелі, сақтандыру жағдайы және оның салдарлары туралы жалған мәліметтер хабарлаған;</w:t>
      </w:r>
    </w:p>
    <w:bookmarkEnd w:id="114"/>
    <w:bookmarkStart w:name="z122" w:id="115"/>
    <w:p>
      <w:pPr>
        <w:spacing w:after="0"/>
        <w:ind w:left="0"/>
        <w:jc w:val="both"/>
      </w:pPr>
      <w:r>
        <w:rPr>
          <w:rFonts w:ascii="Times New Roman"/>
          <w:b w:val="false"/>
          <w:i w:val="false"/>
          <w:color w:val="000000"/>
          <w:sz w:val="28"/>
        </w:rPr>
        <w:t xml:space="preserve">
      пайда алушы (банк) залал үшін жауапты тұлғадан немесе үшінші тараптан өтеу шығынын толық алған; </w:t>
      </w:r>
    </w:p>
    <w:bookmarkEnd w:id="115"/>
    <w:bookmarkStart w:name="z123" w:id="116"/>
    <w:p>
      <w:pPr>
        <w:spacing w:after="0"/>
        <w:ind w:left="0"/>
        <w:jc w:val="both"/>
      </w:pPr>
      <w:r>
        <w:rPr>
          <w:rFonts w:ascii="Times New Roman"/>
          <w:b w:val="false"/>
          <w:i w:val="false"/>
          <w:color w:val="000000"/>
          <w:sz w:val="28"/>
        </w:rPr>
        <w:t>
      пайда алушы (банк) сақтандырушыға сақтандыру жағдайының басталуының мән-жайын тексеруге және келтірілген залалдың мөлшерін белгілеуге кедергі жасаған;</w:t>
      </w:r>
    </w:p>
    <w:bookmarkEnd w:id="116"/>
    <w:bookmarkStart w:name="z124" w:id="117"/>
    <w:p>
      <w:pPr>
        <w:spacing w:after="0"/>
        <w:ind w:left="0"/>
        <w:jc w:val="both"/>
      </w:pPr>
      <w:r>
        <w:rPr>
          <w:rFonts w:ascii="Times New Roman"/>
          <w:b w:val="false"/>
          <w:i w:val="false"/>
          <w:color w:val="000000"/>
          <w:sz w:val="28"/>
        </w:rPr>
        <w:t>
      пайда алушы (банк) сақтанушыға, оның ішінде сот немесе соттан тыс тәртіпте қарыз шарты бойынша өзінің талап ету құқықтарынан бас тартқан жағдайлардан ғана тұрады.</w:t>
      </w:r>
    </w:p>
    <w:bookmarkEnd w:id="117"/>
    <w:bookmarkStart w:name="z125" w:id="118"/>
    <w:p>
      <w:pPr>
        <w:spacing w:after="0"/>
        <w:ind w:left="0"/>
        <w:jc w:val="both"/>
      </w:pPr>
      <w:r>
        <w:rPr>
          <w:rFonts w:ascii="Times New Roman"/>
          <w:b w:val="false"/>
          <w:i w:val="false"/>
          <w:color w:val="000000"/>
          <w:sz w:val="28"/>
        </w:rPr>
        <w:t>
      Сақтандыру шартында сот жарамсыз деп таныған кепіл шартын есепке алмай (шегеріп) сақтандыру төлемін жүзеге асыру талаптарын көрсетуге жол беріледі. Бұл жағдайда сақтандыру шарты сот жарамсыз деп таныған кепіл шартын шегере отырып қамтамасыз ету ретінде ескеріледі.</w:t>
      </w:r>
    </w:p>
    <w:bookmarkEnd w:id="118"/>
    <w:bookmarkStart w:name="z126" w:id="119"/>
    <w:p>
      <w:pPr>
        <w:spacing w:after="0"/>
        <w:ind w:left="0"/>
        <w:jc w:val="both"/>
      </w:pPr>
      <w:r>
        <w:rPr>
          <w:rFonts w:ascii="Times New Roman"/>
          <w:b w:val="false"/>
          <w:i w:val="false"/>
          <w:color w:val="000000"/>
          <w:sz w:val="28"/>
        </w:rPr>
        <w:t>
      Банк қамтамасыз ету ретінде қабылдаған кезде сақтандыру шарты сөзсіз франшизаны шегере отырып қабылданады.</w:t>
      </w:r>
    </w:p>
    <w:bookmarkEnd w:id="119"/>
    <w:bookmarkStart w:name="z127" w:id="120"/>
    <w:p>
      <w:pPr>
        <w:spacing w:after="0"/>
        <w:ind w:left="0"/>
        <w:jc w:val="both"/>
      </w:pPr>
      <w:r>
        <w:rPr>
          <w:rFonts w:ascii="Times New Roman"/>
          <w:b w:val="false"/>
          <w:i w:val="false"/>
          <w:color w:val="000000"/>
          <w:sz w:val="28"/>
        </w:rPr>
        <w:t>
      7. Офтейк-келісімшарты бойынша болашақта түсетін ақша мынадай талаптар сақталған жағдайларда кепілдің тұрақты емес түрлерінен алып тасталады:</w:t>
      </w:r>
    </w:p>
    <w:bookmarkEnd w:id="120"/>
    <w:bookmarkStart w:name="z128" w:id="121"/>
    <w:p>
      <w:pPr>
        <w:spacing w:after="0"/>
        <w:ind w:left="0"/>
        <w:jc w:val="both"/>
      </w:pPr>
      <w:r>
        <w:rPr>
          <w:rFonts w:ascii="Times New Roman"/>
          <w:b w:val="false"/>
          <w:i w:val="false"/>
          <w:color w:val="000000"/>
          <w:sz w:val="28"/>
        </w:rPr>
        <w:t>
      1) мыналар тапсырыс беруші болғанда:</w:t>
      </w:r>
    </w:p>
    <w:bookmarkEnd w:id="121"/>
    <w:bookmarkStart w:name="z129" w:id="122"/>
    <w:p>
      <w:pPr>
        <w:spacing w:after="0"/>
        <w:ind w:left="0"/>
        <w:jc w:val="both"/>
      </w:pPr>
      <w:r>
        <w:rPr>
          <w:rFonts w:ascii="Times New Roman"/>
          <w:b w:val="false"/>
          <w:i w:val="false"/>
          <w:color w:val="000000"/>
          <w:sz w:val="28"/>
        </w:rPr>
        <w:t>
      дауыс беретін акцияларының (жарғылық капиталға қатысу үлестерінің) 50 (елу) пайызынан астамы мемлекетке немесе ұлттық басқарушы холдингке тікелей немесе жанама тиесілі заңды тұлға, не;</w:t>
      </w:r>
    </w:p>
    <w:bookmarkEnd w:id="122"/>
    <w:bookmarkStart w:name="z130" w:id="123"/>
    <w:p>
      <w:pPr>
        <w:spacing w:after="0"/>
        <w:ind w:left="0"/>
        <w:jc w:val="both"/>
      </w:pPr>
      <w:r>
        <w:rPr>
          <w:rFonts w:ascii="Times New Roman"/>
          <w:b w:val="false"/>
          <w:i w:val="false"/>
          <w:color w:val="000000"/>
          <w:sz w:val="28"/>
        </w:rPr>
        <w:t>
      мемлекеттік мекеме, не;</w:t>
      </w:r>
    </w:p>
    <w:bookmarkEnd w:id="123"/>
    <w:bookmarkStart w:name="z131" w:id="124"/>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органы;</w:t>
      </w:r>
    </w:p>
    <w:bookmarkEnd w:id="124"/>
    <w:bookmarkStart w:name="z132" w:id="125"/>
    <w:p>
      <w:pPr>
        <w:spacing w:after="0"/>
        <w:ind w:left="0"/>
        <w:jc w:val="both"/>
      </w:pPr>
      <w:r>
        <w:rPr>
          <w:rFonts w:ascii="Times New Roman"/>
          <w:b w:val="false"/>
          <w:i w:val="false"/>
          <w:color w:val="000000"/>
          <w:sz w:val="28"/>
        </w:rPr>
        <w:t>
      Standard &amp; Poor's (Стандард энд Пурс) рейтингтік агенттігінің немесе басқа рейтингтік агенттіктердің "ВВ-"-тен төмен емес рейтингі бар заңды тұлға немесе Moody’s Investors Service (Мудис Инвесторс Сервис), Fitch (Фич) рейтингтік агенттіктердің бірінің осыған ұқсас деңгейдегі рейтингі бар, не;</w:t>
      </w:r>
    </w:p>
    <w:bookmarkEnd w:id="125"/>
    <w:bookmarkStart w:name="z133" w:id="126"/>
    <w:p>
      <w:pPr>
        <w:spacing w:after="0"/>
        <w:ind w:left="0"/>
        <w:jc w:val="both"/>
      </w:pPr>
      <w:r>
        <w:rPr>
          <w:rFonts w:ascii="Times New Roman"/>
          <w:b w:val="false"/>
          <w:i w:val="false"/>
          <w:color w:val="000000"/>
          <w:sz w:val="28"/>
        </w:rPr>
        <w:t>
      ірі жүйе құраушы кәсіпорын, не;</w:t>
      </w:r>
    </w:p>
    <w:bookmarkEnd w:id="126"/>
    <w:bookmarkStart w:name="z134" w:id="127"/>
    <w:p>
      <w:pPr>
        <w:spacing w:after="0"/>
        <w:ind w:left="0"/>
        <w:jc w:val="both"/>
      </w:pPr>
      <w:r>
        <w:rPr>
          <w:rFonts w:ascii="Times New Roman"/>
          <w:b w:val="false"/>
          <w:i w:val="false"/>
          <w:color w:val="000000"/>
          <w:sz w:val="28"/>
        </w:rPr>
        <w:t>
      осы тармақшаның екінші, үшінші, төртінші, бесінші және алтыншы абзацтарында көрсетілген тұлғалар соңғы 2 (екі) жыл ішінде кірісінің кем дегенде 70 (жетпіс) пайызын қалыптастыратын заңды тұлға;</w:t>
      </w:r>
    </w:p>
    <w:bookmarkEnd w:id="127"/>
    <w:bookmarkStart w:name="z135" w:id="128"/>
    <w:p>
      <w:pPr>
        <w:spacing w:after="0"/>
        <w:ind w:left="0"/>
        <w:jc w:val="both"/>
      </w:pPr>
      <w:r>
        <w:rPr>
          <w:rFonts w:ascii="Times New Roman"/>
          <w:b w:val="false"/>
          <w:i w:val="false"/>
          <w:color w:val="000000"/>
          <w:sz w:val="28"/>
        </w:rPr>
        <w:t>
      2) келісімшарттың талаптарында әлеуетті өнім беруші келісімшарт бойынша қабылдаған міндеттемелерді тиісінше орындаған кезде тапсырыс берушінің әлеуетті өнім берушінің алдындағы өзінің міндеттемелерін міндетті орындауы көзделгенде;</w:t>
      </w:r>
    </w:p>
    <w:bookmarkEnd w:id="128"/>
    <w:bookmarkStart w:name="z136" w:id="129"/>
    <w:p>
      <w:pPr>
        <w:spacing w:after="0"/>
        <w:ind w:left="0"/>
        <w:jc w:val="both"/>
      </w:pPr>
      <w:r>
        <w:rPr>
          <w:rFonts w:ascii="Times New Roman"/>
          <w:b w:val="false"/>
          <w:i w:val="false"/>
          <w:color w:val="000000"/>
          <w:sz w:val="28"/>
        </w:rPr>
        <w:t>
      3) әлеуетті өнім беруші - қарыз алушының кредиттік бюроның деректері бойынша соңғы 2 (екі) жылда күнтізбелік 60 (алпыс) күннен асатын мерзімді мерзімі өткен берешегінің болмауымен көрінетін оң кредиттік тарихы болғанда.</w:t>
      </w:r>
    </w:p>
    <w:bookmarkEnd w:id="129"/>
    <w:bookmarkStart w:name="z137" w:id="130"/>
    <w:p>
      <w:pPr>
        <w:spacing w:after="0"/>
        <w:ind w:left="0"/>
        <w:jc w:val="both"/>
      </w:pPr>
      <w:r>
        <w:rPr>
          <w:rFonts w:ascii="Times New Roman"/>
          <w:b w:val="false"/>
          <w:i w:val="false"/>
          <w:color w:val="000000"/>
          <w:sz w:val="28"/>
        </w:rPr>
        <w:t>
      Банктерге арналған нормативтердің мақсаты үшін ірі жүйе құраушы кәсіпорындарға мынадай өлшемшарттарға сәйкес келетін кәсіпорындар жатады:</w:t>
      </w:r>
    </w:p>
    <w:bookmarkEnd w:id="130"/>
    <w:bookmarkStart w:name="z138" w:id="131"/>
    <w:p>
      <w:pPr>
        <w:spacing w:after="0"/>
        <w:ind w:left="0"/>
        <w:jc w:val="both"/>
      </w:pPr>
      <w:r>
        <w:rPr>
          <w:rFonts w:ascii="Times New Roman"/>
          <w:b w:val="false"/>
          <w:i w:val="false"/>
          <w:color w:val="000000"/>
          <w:sz w:val="28"/>
        </w:rPr>
        <w:t>
       өнімді сатудан (қызмет көрсетуден) түскен түсім – соңғы 2 (екі) жылда жыл сайын кемінде 50 (елу) миллиард теңге;</w:t>
      </w:r>
    </w:p>
    <w:bookmarkEnd w:id="131"/>
    <w:bookmarkStart w:name="z139" w:id="132"/>
    <w:p>
      <w:pPr>
        <w:spacing w:after="0"/>
        <w:ind w:left="0"/>
        <w:jc w:val="both"/>
      </w:pPr>
      <w:r>
        <w:rPr>
          <w:rFonts w:ascii="Times New Roman"/>
          <w:b w:val="false"/>
          <w:i w:val="false"/>
          <w:color w:val="000000"/>
          <w:sz w:val="28"/>
        </w:rPr>
        <w:t>
      салық аударымдары – соңғы 2 (екі) жылда жыл сайын кемінде 3 (үш) миллиард теңге.</w:t>
      </w:r>
    </w:p>
    <w:bookmarkEnd w:id="132"/>
    <w:bookmarkStart w:name="z140" w:id="133"/>
    <w:p>
      <w:pPr>
        <w:spacing w:after="0"/>
        <w:ind w:left="0"/>
        <w:jc w:val="both"/>
      </w:pPr>
      <w:r>
        <w:rPr>
          <w:rFonts w:ascii="Times New Roman"/>
          <w:b w:val="false"/>
          <w:i w:val="false"/>
          <w:color w:val="000000"/>
          <w:sz w:val="28"/>
        </w:rPr>
        <w:t>
      8. Астық қолхаттары бойынша талап ету құқықтары мынадай талаптар сақталған жағдайда кепілдің тұрақты емес түрлерінен алып тасталады:</w:t>
      </w:r>
    </w:p>
    <w:bookmarkEnd w:id="133"/>
    <w:bookmarkStart w:name="z141" w:id="134"/>
    <w:p>
      <w:pPr>
        <w:spacing w:after="0"/>
        <w:ind w:left="0"/>
        <w:jc w:val="both"/>
      </w:pPr>
      <w:r>
        <w:rPr>
          <w:rFonts w:ascii="Times New Roman"/>
          <w:b w:val="false"/>
          <w:i w:val="false"/>
          <w:color w:val="000000"/>
          <w:sz w:val="28"/>
        </w:rPr>
        <w:t>
      1) астық қолхаттары бойынша дауыс беретін акцияларының (жарғылық капиталға қатысу үлестерінің) 100 (жүз) пайызы тікелей немесе жанама түрде мемлекетке немесе ұлттық басқарушы холдингке тиесілі заңды тұлғаның не;</w:t>
      </w:r>
    </w:p>
    <w:bookmarkEnd w:id="134"/>
    <w:bookmarkStart w:name="z142" w:id="135"/>
    <w:p>
      <w:pPr>
        <w:spacing w:after="0"/>
        <w:ind w:left="0"/>
        <w:jc w:val="both"/>
      </w:pPr>
      <w:r>
        <w:rPr>
          <w:rFonts w:ascii="Times New Roman"/>
          <w:b w:val="false"/>
          <w:i w:val="false"/>
          <w:color w:val="000000"/>
          <w:sz w:val="28"/>
        </w:rPr>
        <w:t>
      астық қолхаты бойынша кепіл болып табылатын мүлік (астық) Standard &amp; Poor's (Стандард энд Пурс) рейтингтік агенттігінің "В+"-тен төмен емес рейтингі немесе Moody’s Investors Service (Мудис Инвесторс Сервис), Fitch (Фич) рейтингтік агенттіктердің бірінің осыған ұқсас деңгейдегі рейтингі бар сақтандыру ұйымдарымен жасалған міндеттемелердің сөзсіз және қайтарып алынбайтын орындалуы туралы тармақтары бар сақтандыру шартымен немесе талаптары Банктерге арналған нормативтердің 6-тармағында көзделген сақтандыру шартымен қамтамасыз етілген, бұл ретте сақтандыру (қайта сақтандыру) ұйымының сақтандыру шарты бойынша жауапкершілігінің бір бөлігі Standard &amp; Poor's (Стандарт энд Пурс) рейтингтік агенттігінің халықаралық шкаласы бойынша "В+"-тен төмен емес рейтингі немесе рейтингтердің немесе Moody’s Investors Service (Мудис Инвесторс Сервис), Fitch (Фич) рейтингтік агенттіктердің бірінің осыған ұқсас деңгейдегі рейтингі бар қайта сақтандыру ұйымдарында қайта сақтандыруға берілген;</w:t>
      </w:r>
    </w:p>
    <w:bookmarkEnd w:id="135"/>
    <w:bookmarkStart w:name="z143" w:id="136"/>
    <w:p>
      <w:pPr>
        <w:spacing w:after="0"/>
        <w:ind w:left="0"/>
        <w:jc w:val="both"/>
      </w:pPr>
      <w:r>
        <w:rPr>
          <w:rFonts w:ascii="Times New Roman"/>
          <w:b w:val="false"/>
          <w:i w:val="false"/>
          <w:color w:val="000000"/>
          <w:sz w:val="28"/>
        </w:rPr>
        <w:t>
      2) астық қолхатының мерзімі (Нормативтік құқықтық актілерді мемлекеттік тіркеу тізілімінде № 11839 болып тіркелген) Қазақстан Республикасы Ауыл шаруашылығы министрінің 2015 жылғы 26 маусымдағы № 4-1/573 бұйрығымен бекітілген Астықты сақтау қағидаларында белгіленген астық қолхатын ұстаушыға тиесілі астықты сақтаудың шекті жол берілген мерзімінен аспайды;</w:t>
      </w:r>
    </w:p>
    <w:bookmarkEnd w:id="136"/>
    <w:bookmarkStart w:name="z144" w:id="137"/>
    <w:p>
      <w:pPr>
        <w:spacing w:after="0"/>
        <w:ind w:left="0"/>
        <w:jc w:val="both"/>
      </w:pPr>
      <w:r>
        <w:rPr>
          <w:rFonts w:ascii="Times New Roman"/>
          <w:b w:val="false"/>
          <w:i w:val="false"/>
          <w:color w:val="000000"/>
          <w:sz w:val="28"/>
        </w:rPr>
        <w:t xml:space="preserve">
      3) астық қолхатын шығарған астық қабылдау кәсіпорны (Нормативтік құқықтық актілерді мемлекеттік тіркеу тізілімінде № 11595 болып тіркелген) Қазақстан Республикасы Ауыл шаруашылығы министрінің 2015 жылғы 16 сәуірдегі № 4-1/339 бұйрығымен бекітілген Астық қолхаттарын шығара отырып, қойма қызметі бойынша қызметтер көрсету жөніндегі қызметке қойылатын </w:t>
      </w:r>
      <w:r>
        <w:rPr>
          <w:rFonts w:ascii="Times New Roman"/>
          <w:b w:val="false"/>
          <w:i w:val="false"/>
          <w:color w:val="000000"/>
          <w:sz w:val="28"/>
        </w:rPr>
        <w:t>бiлiктiлiк талаптары</w:t>
      </w:r>
      <w:r>
        <w:rPr>
          <w:rFonts w:ascii="Times New Roman"/>
          <w:b w:val="false"/>
          <w:i w:val="false"/>
          <w:color w:val="000000"/>
          <w:sz w:val="28"/>
        </w:rPr>
        <w:t xml:space="preserve"> және оларға сәйкестікті растайтын құжаттар тізбесіне сәйкес келеді.</w:t>
      </w:r>
    </w:p>
    <w:bookmarkEnd w:id="137"/>
    <w:bookmarkStart w:name="z145" w:id="138"/>
    <w:p>
      <w:pPr>
        <w:spacing w:after="0"/>
        <w:ind w:left="0"/>
        <w:jc w:val="left"/>
      </w:pPr>
      <w:r>
        <w:rPr>
          <w:rFonts w:ascii="Times New Roman"/>
          <w:b/>
          <w:i w:val="false"/>
          <w:color w:val="000000"/>
        </w:rPr>
        <w:t xml:space="preserve"> 2-тарау. Банктің жарғылық және меншікті капиталдарының ең төмен мөлшері</w:t>
      </w:r>
    </w:p>
    <w:bookmarkEnd w:id="138"/>
    <w:bookmarkStart w:name="z146" w:id="139"/>
    <w:p>
      <w:pPr>
        <w:spacing w:after="0"/>
        <w:ind w:left="0"/>
        <w:jc w:val="both"/>
      </w:pPr>
      <w:r>
        <w:rPr>
          <w:rFonts w:ascii="Times New Roman"/>
          <w:b w:val="false"/>
          <w:i w:val="false"/>
          <w:color w:val="000000"/>
          <w:sz w:val="28"/>
        </w:rPr>
        <w:t>
      9. Әмбебап банк лицензиясы бар жаңадан құрылған банк үшін жарғылық және меншікті капиталдың ең төменгі мөлшері 20 000 000 000 (жиырма миллиард) теңге, ал базалық банк лицензиясы бар банк үшін 10 000 000 000 (он миллиард) теңге болып белгіленеді.</w:t>
      </w:r>
    </w:p>
    <w:bookmarkEnd w:id="139"/>
    <w:bookmarkStart w:name="z147" w:id="140"/>
    <w:p>
      <w:pPr>
        <w:spacing w:after="0"/>
        <w:ind w:left="0"/>
        <w:jc w:val="both"/>
      </w:pPr>
      <w:r>
        <w:rPr>
          <w:rFonts w:ascii="Times New Roman"/>
          <w:b w:val="false"/>
          <w:i w:val="false"/>
          <w:color w:val="000000"/>
          <w:sz w:val="28"/>
        </w:rPr>
        <w:t>
      10. Банктің меншікті капиталының ең төмен мөлшері мынадай тәртіппен белгіленеді:</w:t>
      </w:r>
    </w:p>
    <w:bookmarkEnd w:id="140"/>
    <w:bookmarkStart w:name="z148" w:id="141"/>
    <w:p>
      <w:pPr>
        <w:spacing w:after="0"/>
        <w:ind w:left="0"/>
        <w:jc w:val="both"/>
      </w:pPr>
      <w:r>
        <w:rPr>
          <w:rFonts w:ascii="Times New Roman"/>
          <w:b w:val="false"/>
          <w:i w:val="false"/>
          <w:color w:val="000000"/>
          <w:sz w:val="28"/>
        </w:rPr>
        <w:t>
      тұрғын үй құрылыс жинақ банкі үшін 4 000 000 000 (төрт миллиард) теңге мөлшерде;</w:t>
      </w:r>
    </w:p>
    <w:bookmarkEnd w:id="141"/>
    <w:bookmarkStart w:name="z149" w:id="142"/>
    <w:p>
      <w:pPr>
        <w:spacing w:after="0"/>
        <w:ind w:left="0"/>
        <w:jc w:val="both"/>
      </w:pPr>
      <w:r>
        <w:rPr>
          <w:rFonts w:ascii="Times New Roman"/>
          <w:b w:val="false"/>
          <w:i w:val="false"/>
          <w:color w:val="000000"/>
          <w:sz w:val="28"/>
        </w:rPr>
        <w:t>
      әмбебап банк лицензиясы бар банк үшін 20 000 000 000 (жиырма миллиард) теңге мөлшерде;</w:t>
      </w:r>
    </w:p>
    <w:bookmarkEnd w:id="142"/>
    <w:bookmarkStart w:name="z150" w:id="143"/>
    <w:p>
      <w:pPr>
        <w:spacing w:after="0"/>
        <w:ind w:left="0"/>
        <w:jc w:val="both"/>
      </w:pPr>
      <w:r>
        <w:rPr>
          <w:rFonts w:ascii="Times New Roman"/>
          <w:b w:val="false"/>
          <w:i w:val="false"/>
          <w:color w:val="000000"/>
          <w:sz w:val="28"/>
        </w:rPr>
        <w:t>
      базалық банк лицензиясы бар банк үшін 10 000 000 000 (он миллиард) теңге мөлшерде.</w:t>
      </w:r>
    </w:p>
    <w:bookmarkEnd w:id="143"/>
    <w:bookmarkStart w:name="z151" w:id="144"/>
    <w:p>
      <w:pPr>
        <w:spacing w:after="0"/>
        <w:ind w:left="0"/>
        <w:jc w:val="both"/>
      </w:pPr>
      <w:r>
        <w:rPr>
          <w:rFonts w:ascii="Times New Roman"/>
          <w:b w:val="false"/>
          <w:i w:val="false"/>
          <w:color w:val="000000"/>
          <w:sz w:val="28"/>
        </w:rPr>
        <w:t>
      11. Банк мұндай сатып алу уәкілетті орган белгілеген пруденциялық нормативтер мен лимиттердің кез келгенінің бұзылуына алып келмейтін жағдайда акционерлерден өз акцияларын сатып алады.</w:t>
      </w:r>
    </w:p>
    <w:bookmarkEnd w:id="144"/>
    <w:bookmarkStart w:name="z152" w:id="145"/>
    <w:p>
      <w:pPr>
        <w:spacing w:after="0"/>
        <w:ind w:left="0"/>
        <w:jc w:val="left"/>
      </w:pPr>
      <w:r>
        <w:rPr>
          <w:rFonts w:ascii="Times New Roman"/>
          <w:b/>
          <w:i w:val="false"/>
          <w:color w:val="000000"/>
        </w:rPr>
        <w:t xml:space="preserve"> 3-тарау. Меншiктi капитал жеткiлiктiлiгі коэффициенті</w:t>
      </w:r>
    </w:p>
    <w:bookmarkEnd w:id="145"/>
    <w:bookmarkStart w:name="z153" w:id="146"/>
    <w:p>
      <w:pPr>
        <w:spacing w:after="0"/>
        <w:ind w:left="0"/>
        <w:jc w:val="both"/>
      </w:pPr>
      <w:r>
        <w:rPr>
          <w:rFonts w:ascii="Times New Roman"/>
          <w:b w:val="false"/>
          <w:i w:val="false"/>
          <w:color w:val="000000"/>
          <w:sz w:val="28"/>
        </w:rPr>
        <w:t>
      12. Банктің меншікті капитал жеткіліктілігі мынадай коэффициенттермен:</w:t>
      </w:r>
    </w:p>
    <w:bookmarkEnd w:id="146"/>
    <w:bookmarkStart w:name="z154" w:id="147"/>
    <w:p>
      <w:pPr>
        <w:spacing w:after="0"/>
        <w:ind w:left="0"/>
        <w:jc w:val="both"/>
      </w:pPr>
      <w:r>
        <w:rPr>
          <w:rFonts w:ascii="Times New Roman"/>
          <w:b w:val="false"/>
          <w:i w:val="false"/>
          <w:color w:val="000000"/>
          <w:sz w:val="28"/>
        </w:rPr>
        <w:t>
      1) k1 негізгі капитал жеткіліктілігі коэффициенті:</w:t>
      </w:r>
    </w:p>
    <w:bookmarkEnd w:id="147"/>
    <w:bookmarkStart w:name="z155" w:id="148"/>
    <w:p>
      <w:pPr>
        <w:spacing w:after="0"/>
        <w:ind w:left="0"/>
        <w:jc w:val="both"/>
      </w:pPr>
      <w:r>
        <w:rPr>
          <w:rFonts w:ascii="Times New Roman"/>
          <w:b w:val="false"/>
          <w:i w:val="false"/>
          <w:color w:val="000000"/>
          <w:sz w:val="28"/>
        </w:rPr>
        <w:t>
      негізгі капиталдың:</w:t>
      </w:r>
    </w:p>
    <w:bookmarkEnd w:id="148"/>
    <w:bookmarkStart w:name="z156" w:id="149"/>
    <w:p>
      <w:pPr>
        <w:spacing w:after="0"/>
        <w:ind w:left="0"/>
        <w:jc w:val="both"/>
      </w:pPr>
      <w:r>
        <w:rPr>
          <w:rFonts w:ascii="Times New Roman"/>
          <w:b w:val="false"/>
          <w:i w:val="false"/>
          <w:color w:val="000000"/>
          <w:sz w:val="28"/>
        </w:rPr>
        <w:t>
      кредит тәуекелі дәрежесі бойынша сараланған активтер, шартты және ықтимал міндеттемелер;</w:t>
      </w:r>
    </w:p>
    <w:bookmarkEnd w:id="149"/>
    <w:bookmarkStart w:name="z157" w:id="150"/>
    <w:p>
      <w:pPr>
        <w:spacing w:after="0"/>
        <w:ind w:left="0"/>
        <w:jc w:val="both"/>
      </w:pPr>
      <w:r>
        <w:rPr>
          <w:rFonts w:ascii="Times New Roman"/>
          <w:b w:val="false"/>
          <w:i w:val="false"/>
          <w:color w:val="000000"/>
          <w:sz w:val="28"/>
        </w:rPr>
        <w:t>
      нарықтық тәуекел ескеріле отырып есептелген активтер, шартты және ықтимал талаптар мен міндеттемелер;</w:t>
      </w:r>
    </w:p>
    <w:bookmarkEnd w:id="150"/>
    <w:bookmarkStart w:name="z158" w:id="151"/>
    <w:p>
      <w:pPr>
        <w:spacing w:after="0"/>
        <w:ind w:left="0"/>
        <w:jc w:val="both"/>
      </w:pPr>
      <w:r>
        <w:rPr>
          <w:rFonts w:ascii="Times New Roman"/>
          <w:b w:val="false"/>
          <w:i w:val="false"/>
          <w:color w:val="000000"/>
          <w:sz w:val="28"/>
        </w:rPr>
        <w:t>
      операциялық тәуекел сомасына қатынасымен;</w:t>
      </w:r>
    </w:p>
    <w:bookmarkEnd w:id="151"/>
    <w:bookmarkStart w:name="z159" w:id="152"/>
    <w:p>
      <w:pPr>
        <w:spacing w:after="0"/>
        <w:ind w:left="0"/>
        <w:jc w:val="both"/>
      </w:pPr>
      <w:r>
        <w:rPr>
          <w:rFonts w:ascii="Times New Roman"/>
          <w:b w:val="false"/>
          <w:i w:val="false"/>
          <w:color w:val="000000"/>
          <w:sz w:val="28"/>
        </w:rPr>
        <w:t>
      2) k1-2 бірінші деңгейдегі капитал жеткіліктілігі коэффициенті:</w:t>
      </w:r>
    </w:p>
    <w:bookmarkEnd w:id="152"/>
    <w:bookmarkStart w:name="z160" w:id="153"/>
    <w:p>
      <w:pPr>
        <w:spacing w:after="0"/>
        <w:ind w:left="0"/>
        <w:jc w:val="both"/>
      </w:pPr>
      <w:r>
        <w:rPr>
          <w:rFonts w:ascii="Times New Roman"/>
          <w:b w:val="false"/>
          <w:i w:val="false"/>
          <w:color w:val="000000"/>
          <w:sz w:val="28"/>
        </w:rPr>
        <w:t>
      бірінші деңгейдегі капиталдың:</w:t>
      </w:r>
    </w:p>
    <w:bookmarkEnd w:id="153"/>
    <w:bookmarkStart w:name="z161" w:id="154"/>
    <w:p>
      <w:pPr>
        <w:spacing w:after="0"/>
        <w:ind w:left="0"/>
        <w:jc w:val="both"/>
      </w:pPr>
      <w:r>
        <w:rPr>
          <w:rFonts w:ascii="Times New Roman"/>
          <w:b w:val="false"/>
          <w:i w:val="false"/>
          <w:color w:val="000000"/>
          <w:sz w:val="28"/>
        </w:rPr>
        <w:t>
      кредит тәуекелі дәрежесі бойынша сараланған активтер, шартты және ықтимал міндеттемелер;</w:t>
      </w:r>
    </w:p>
    <w:bookmarkEnd w:id="154"/>
    <w:bookmarkStart w:name="z162" w:id="155"/>
    <w:p>
      <w:pPr>
        <w:spacing w:after="0"/>
        <w:ind w:left="0"/>
        <w:jc w:val="both"/>
      </w:pPr>
      <w:r>
        <w:rPr>
          <w:rFonts w:ascii="Times New Roman"/>
          <w:b w:val="false"/>
          <w:i w:val="false"/>
          <w:color w:val="000000"/>
          <w:sz w:val="28"/>
        </w:rPr>
        <w:t>
      нарықтық тәуекел ескеріле отырып есептелген активтер, шартты және ықтимал талаптар мен міндеттемелер;</w:t>
      </w:r>
    </w:p>
    <w:bookmarkEnd w:id="155"/>
    <w:bookmarkStart w:name="z163" w:id="156"/>
    <w:p>
      <w:pPr>
        <w:spacing w:after="0"/>
        <w:ind w:left="0"/>
        <w:jc w:val="both"/>
      </w:pPr>
      <w:r>
        <w:rPr>
          <w:rFonts w:ascii="Times New Roman"/>
          <w:b w:val="false"/>
          <w:i w:val="false"/>
          <w:color w:val="000000"/>
          <w:sz w:val="28"/>
        </w:rPr>
        <w:t>
      операциялық тәуекел сомасына қатынасымен;</w:t>
      </w:r>
    </w:p>
    <w:bookmarkEnd w:id="156"/>
    <w:bookmarkStart w:name="z164" w:id="157"/>
    <w:p>
      <w:pPr>
        <w:spacing w:after="0"/>
        <w:ind w:left="0"/>
        <w:jc w:val="both"/>
      </w:pPr>
      <w:r>
        <w:rPr>
          <w:rFonts w:ascii="Times New Roman"/>
          <w:b w:val="false"/>
          <w:i w:val="false"/>
          <w:color w:val="000000"/>
          <w:sz w:val="28"/>
        </w:rPr>
        <w:t>
      3) k2 меншікті капитал жеткіліктілігі коэффициенті:</w:t>
      </w:r>
    </w:p>
    <w:bookmarkEnd w:id="157"/>
    <w:bookmarkStart w:name="z165" w:id="158"/>
    <w:p>
      <w:pPr>
        <w:spacing w:after="0"/>
        <w:ind w:left="0"/>
        <w:jc w:val="both"/>
      </w:pPr>
      <w:r>
        <w:rPr>
          <w:rFonts w:ascii="Times New Roman"/>
          <w:b w:val="false"/>
          <w:i w:val="false"/>
          <w:color w:val="000000"/>
          <w:sz w:val="28"/>
        </w:rPr>
        <w:t>
      меншікті капиталдың:</w:t>
      </w:r>
    </w:p>
    <w:bookmarkEnd w:id="158"/>
    <w:bookmarkStart w:name="z166" w:id="159"/>
    <w:p>
      <w:pPr>
        <w:spacing w:after="0"/>
        <w:ind w:left="0"/>
        <w:jc w:val="both"/>
      </w:pPr>
      <w:r>
        <w:rPr>
          <w:rFonts w:ascii="Times New Roman"/>
          <w:b w:val="false"/>
          <w:i w:val="false"/>
          <w:color w:val="000000"/>
          <w:sz w:val="28"/>
        </w:rPr>
        <w:t>
      кредит тәуекелі дәрежесі бойынша сараланған активтер, шартты және ықтимал міндеттемелер;</w:t>
      </w:r>
    </w:p>
    <w:bookmarkEnd w:id="159"/>
    <w:bookmarkStart w:name="z167" w:id="160"/>
    <w:p>
      <w:pPr>
        <w:spacing w:after="0"/>
        <w:ind w:left="0"/>
        <w:jc w:val="both"/>
      </w:pPr>
      <w:r>
        <w:rPr>
          <w:rFonts w:ascii="Times New Roman"/>
          <w:b w:val="false"/>
          <w:i w:val="false"/>
          <w:color w:val="000000"/>
          <w:sz w:val="28"/>
        </w:rPr>
        <w:t>
      нарықтық тәуекелі ескеріле отырып есептелген активтер, шартты және ықтимал талаптар мен міндеттемелер;</w:t>
      </w:r>
    </w:p>
    <w:bookmarkEnd w:id="160"/>
    <w:bookmarkStart w:name="z168" w:id="161"/>
    <w:p>
      <w:pPr>
        <w:spacing w:after="0"/>
        <w:ind w:left="0"/>
        <w:jc w:val="both"/>
      </w:pPr>
      <w:r>
        <w:rPr>
          <w:rFonts w:ascii="Times New Roman"/>
          <w:b w:val="false"/>
          <w:i w:val="false"/>
          <w:color w:val="000000"/>
          <w:sz w:val="28"/>
        </w:rPr>
        <w:t>
      операциялық тәуекел сомасына қатынасымен сипатталады.</w:t>
      </w:r>
    </w:p>
    <w:bookmarkEnd w:id="161"/>
    <w:bookmarkStart w:name="z169" w:id="162"/>
    <w:p>
      <w:pPr>
        <w:spacing w:after="0"/>
        <w:ind w:left="0"/>
        <w:jc w:val="both"/>
      </w:pPr>
      <w:r>
        <w:rPr>
          <w:rFonts w:ascii="Times New Roman"/>
          <w:b w:val="false"/>
          <w:i w:val="false"/>
          <w:color w:val="000000"/>
          <w:sz w:val="28"/>
        </w:rPr>
        <w:t>
      k1, k1-2 және k2 коэффициенттерінің есебіне қабылданатын тәуекел дәрежесі бойынша сараланған активтер, шартты және ықтимал міндеттемелер халықаралық қаржылық есептілік стандарттарына (бұдан әрі – ХҚЕС) сәйкес қалыптастырылған резервтер шегеріле отырып қосылады.</w:t>
      </w:r>
    </w:p>
    <w:bookmarkEnd w:id="162"/>
    <w:bookmarkStart w:name="z170" w:id="163"/>
    <w:p>
      <w:pPr>
        <w:spacing w:after="0"/>
        <w:ind w:left="0"/>
        <w:jc w:val="both"/>
      </w:pPr>
      <w:r>
        <w:rPr>
          <w:rFonts w:ascii="Times New Roman"/>
          <w:b w:val="false"/>
          <w:i w:val="false"/>
          <w:color w:val="000000"/>
          <w:sz w:val="28"/>
        </w:rPr>
        <w:t>
      Капитал жеткіліктілігі коэффициенттерінің мәндері Банктерге арналған нормативтерге 1-қосымшаға сәйкес Капитал жеткіліктілігі коэффициенттерінің мәндеріне сәйкес белгіленген мәндердің сомасы ретінде айқындалады.</w:t>
      </w:r>
    </w:p>
    <w:bookmarkEnd w:id="163"/>
    <w:bookmarkStart w:name="z171" w:id="164"/>
    <w:p>
      <w:pPr>
        <w:spacing w:after="0"/>
        <w:ind w:left="0"/>
        <w:jc w:val="both"/>
      </w:pPr>
      <w:r>
        <w:rPr>
          <w:rFonts w:ascii="Times New Roman"/>
          <w:b w:val="false"/>
          <w:i w:val="false"/>
          <w:color w:val="000000"/>
          <w:sz w:val="28"/>
        </w:rPr>
        <w:t>
      k1, k1-2 және k2 меншікті капитал жеткіліктілігі коэффициенттерінің ең төменгі мәндері Банктерге арналған нормативтерге 1-қосымшаға сәйкес Капитал жеткіліктілігі коэффициенттерінің мәндеріне сәйкес белгіленген мәндер мен SREP нәтижелері немесе SREP және тұрақты AQR нәтижелері бойынша қадағалау үстемеақысының сомасы ретінде айқындалады.</w:t>
      </w:r>
    </w:p>
    <w:bookmarkEnd w:id="164"/>
    <w:bookmarkStart w:name="z172" w:id="165"/>
    <w:p>
      <w:pPr>
        <w:spacing w:after="0"/>
        <w:ind w:left="0"/>
        <w:jc w:val="both"/>
      </w:pPr>
      <w:r>
        <w:rPr>
          <w:rFonts w:ascii="Times New Roman"/>
          <w:b w:val="false"/>
          <w:i w:val="false"/>
          <w:color w:val="000000"/>
          <w:sz w:val="28"/>
        </w:rPr>
        <w:t>
      SREP нәтижелері бойынша қадағалау үстемеақысы тұрақты AQR аясына кірмеген банктерге қатысты қолданылады.</w:t>
      </w:r>
    </w:p>
    <w:bookmarkEnd w:id="165"/>
    <w:bookmarkStart w:name="z173" w:id="166"/>
    <w:p>
      <w:pPr>
        <w:spacing w:after="0"/>
        <w:ind w:left="0"/>
        <w:jc w:val="both"/>
      </w:pPr>
      <w:r>
        <w:rPr>
          <w:rFonts w:ascii="Times New Roman"/>
          <w:b w:val="false"/>
          <w:i w:val="false"/>
          <w:color w:val="000000"/>
          <w:sz w:val="28"/>
        </w:rPr>
        <w:t>
      SREP нәтижелері бойынша қадағалау үстемеақысы мөлшерінің диапазоны кредит тәуекелі дәрежесі бойынша сараланған активтер, шартты және ықтимал міндеттемелер, нарықтық тәуекел ескеріле отырып есептелген активтер, шартты және ықтимал талаптар мен міндеттемелер, операциялық тәуекел сомасының 0 (нөл) пайызынан 3 (үш) пайызына дейінгі аралықты құрайды.</w:t>
      </w:r>
    </w:p>
    <w:bookmarkEnd w:id="166"/>
    <w:bookmarkStart w:name="z174" w:id="167"/>
    <w:p>
      <w:pPr>
        <w:spacing w:after="0"/>
        <w:ind w:left="0"/>
        <w:jc w:val="both"/>
      </w:pPr>
      <w:r>
        <w:rPr>
          <w:rFonts w:ascii="Times New Roman"/>
          <w:b w:val="false"/>
          <w:i w:val="false"/>
          <w:color w:val="000000"/>
          <w:sz w:val="28"/>
        </w:rPr>
        <w:t>
      SREP және тұрақты AQR нәтижелері бойынша қадағалау үстемеақысы тұрақты AQR аясына кірген банктерге қатысты қолданылады.</w:t>
      </w:r>
    </w:p>
    <w:bookmarkEnd w:id="167"/>
    <w:bookmarkStart w:name="z175" w:id="168"/>
    <w:p>
      <w:pPr>
        <w:spacing w:after="0"/>
        <w:ind w:left="0"/>
        <w:jc w:val="both"/>
      </w:pPr>
      <w:r>
        <w:rPr>
          <w:rFonts w:ascii="Times New Roman"/>
          <w:b w:val="false"/>
          <w:i w:val="false"/>
          <w:color w:val="000000"/>
          <w:sz w:val="28"/>
        </w:rPr>
        <w:t>
      SREP және тұрақты AQR нәтижелері бойынша қадағалау үстемеақысы мөлшерінің диапазоны кредит тәуекелі дәрежесі бойынша сараланған активтер, шартты және ықтимал міндеттемелер, нарықтық тәуекел ескеріле отырып есептелген активтер, шартты және ықтимал талаптар мен міндеттемелер, операциялық тәуекел сомасының 0 (нөл) пайызынан 6 (алты) пайызына дейін аралықты құрайды.</w:t>
      </w:r>
    </w:p>
    <w:bookmarkEnd w:id="168"/>
    <w:bookmarkStart w:name="z176" w:id="169"/>
    <w:p>
      <w:pPr>
        <w:spacing w:after="0"/>
        <w:ind w:left="0"/>
        <w:jc w:val="both"/>
      </w:pPr>
      <w:r>
        <w:rPr>
          <w:rFonts w:ascii="Times New Roman"/>
          <w:b w:val="false"/>
          <w:i w:val="false"/>
          <w:color w:val="000000"/>
          <w:sz w:val="28"/>
        </w:rPr>
        <w:t>
      SREP нәтижелері бойынша қадағалау үстемеақысы, SREP пен тұрақты AQR нәтижелері бойынша қадағалау үстемеақысы жыл сайын белгіленеді. SREP нәтижелері бойынша қадағалау үстемеақысы, SREP және тұрақты AQR нәтижелері бойынша қадағалау үстемеақысы тиісті үстемеақының жаңа мөлшері белгіленгенге дейін қолданылады.</w:t>
      </w:r>
    </w:p>
    <w:bookmarkEnd w:id="169"/>
    <w:bookmarkStart w:name="z177" w:id="170"/>
    <w:p>
      <w:pPr>
        <w:spacing w:after="0"/>
        <w:ind w:left="0"/>
        <w:jc w:val="both"/>
      </w:pPr>
      <w:r>
        <w:rPr>
          <w:rFonts w:ascii="Times New Roman"/>
          <w:b w:val="false"/>
          <w:i w:val="false"/>
          <w:color w:val="000000"/>
          <w:sz w:val="28"/>
        </w:rPr>
        <w:t>
      Меншікті капитал жеткіліктілігі коэффициенттерінің мәндеріне қосымша меншікті капитал буферлерінің мынадай мәндері белгіленеді:</w:t>
      </w:r>
    </w:p>
    <w:bookmarkEnd w:id="170"/>
    <w:bookmarkStart w:name="z178" w:id="171"/>
    <w:p>
      <w:pPr>
        <w:spacing w:after="0"/>
        <w:ind w:left="0"/>
        <w:jc w:val="both"/>
      </w:pPr>
      <w:r>
        <w:rPr>
          <w:rFonts w:ascii="Times New Roman"/>
          <w:b w:val="false"/>
          <w:i w:val="false"/>
          <w:color w:val="000000"/>
          <w:sz w:val="28"/>
        </w:rPr>
        <w:t>
      консервациялық буферге қойылатын талап тұрақты негізде орындалады және мыналарды құрайды:</w:t>
      </w:r>
    </w:p>
    <w:bookmarkEnd w:id="171"/>
    <w:bookmarkStart w:name="z179" w:id="172"/>
    <w:p>
      <w:pPr>
        <w:spacing w:after="0"/>
        <w:ind w:left="0"/>
        <w:jc w:val="both"/>
      </w:pPr>
      <w:r>
        <w:rPr>
          <w:rFonts w:ascii="Times New Roman"/>
          <w:b w:val="false"/>
          <w:i w:val="false"/>
          <w:color w:val="000000"/>
          <w:sz w:val="28"/>
        </w:rPr>
        <w:t>
      барлық банк үшін: – 2,5 (екі бүтін оннан бес) пайыз;</w:t>
      </w:r>
    </w:p>
    <w:bookmarkEnd w:id="172"/>
    <w:bookmarkStart w:name="z180" w:id="173"/>
    <w:p>
      <w:pPr>
        <w:spacing w:after="0"/>
        <w:ind w:left="0"/>
        <w:jc w:val="both"/>
      </w:pPr>
      <w:r>
        <w:rPr>
          <w:rFonts w:ascii="Times New Roman"/>
          <w:b w:val="false"/>
          <w:i w:val="false"/>
          <w:color w:val="000000"/>
          <w:sz w:val="28"/>
        </w:rPr>
        <w:t>
      жүйелік маңызы бар банктер үшін: – 3 (үш) пайыз;</w:t>
      </w:r>
    </w:p>
    <w:bookmarkEnd w:id="173"/>
    <w:bookmarkStart w:name="z181" w:id="174"/>
    <w:p>
      <w:pPr>
        <w:spacing w:after="0"/>
        <w:ind w:left="0"/>
        <w:jc w:val="both"/>
      </w:pPr>
      <w:r>
        <w:rPr>
          <w:rFonts w:ascii="Times New Roman"/>
          <w:b w:val="false"/>
          <w:i w:val="false"/>
          <w:color w:val="000000"/>
          <w:sz w:val="28"/>
        </w:rPr>
        <w:t xml:space="preserve">
      енгізу мөлшері мен мерзімдері "Қазақстан Республикасының Ұлттық Банкі туралы" Қазақстан Республикасы Заңының 51-2-бабы төртінші бөлігінің 1-1) тармақшасына, "Қазақстан Республикасындағы банктер және банк қызметі туралы" Қазақстан Республикасы Заңының 73-бабы </w:t>
      </w:r>
      <w:r>
        <w:rPr>
          <w:rFonts w:ascii="Times New Roman"/>
          <w:b w:val="false"/>
          <w:i w:val="false"/>
          <w:color w:val="000000"/>
          <w:sz w:val="28"/>
        </w:rPr>
        <w:t>1-тармағының</w:t>
      </w:r>
      <w:r>
        <w:rPr>
          <w:rFonts w:ascii="Times New Roman"/>
          <w:b w:val="false"/>
          <w:i w:val="false"/>
          <w:color w:val="000000"/>
          <w:sz w:val="28"/>
        </w:rPr>
        <w:t xml:space="preserve"> үшінші бөлігіне сәйкес Қазақстан Республикасының Ұлттық Банкі белгілеген макропруденциалдық нормативтермен және лимиттермен, олардың нормативтік мәндерімен және есеп айырысу әдістемесімен айқындалатын контрциклдік буфер және секторлық контрциклдік буфер.</w:t>
      </w:r>
    </w:p>
    <w:bookmarkEnd w:id="174"/>
    <w:bookmarkStart w:name="z182" w:id="175"/>
    <w:p>
      <w:pPr>
        <w:spacing w:after="0"/>
        <w:ind w:left="0"/>
        <w:jc w:val="both"/>
      </w:pPr>
      <w:r>
        <w:rPr>
          <w:rFonts w:ascii="Times New Roman"/>
          <w:b w:val="false"/>
          <w:i w:val="false"/>
          <w:color w:val="000000"/>
          <w:sz w:val="28"/>
        </w:rPr>
        <w:t>
      жүйелік буфер, жүйелік маңызы бар деп танылған банктерге есептелуіне қойылатын талаптар Нормативтік құқықтық актілерді мемлекеттік тіркеу тізілімінде № 19925 болып тіркелген, "Қаржы ұйымдарын жүйелік маңызы бар ұйымдар қатарына жатқызу қағидаларын бекіту туралы" Қазақстан Республикасы Ұлттық Банкі Басқармасының 2019 жылғы 23 желтоқсандағы№ 240 қаулысына сәйкес осындай деп танылған жүйелік маңызы бар банктерге қолданылатын жүйелік буфер. Жүйелік буферге қойылатын талап тұрақты негізде орындалады және тәуекелдер ескеріле отырып мөлшерленген активтер, шартты және ықтимал міндеттемелер сомасының 1 (бір) пайызын құрайды;</w:t>
      </w:r>
    </w:p>
    <w:bookmarkEnd w:id="175"/>
    <w:bookmarkStart w:name="z183" w:id="176"/>
    <w:p>
      <w:pPr>
        <w:spacing w:after="0"/>
        <w:ind w:left="0"/>
        <w:jc w:val="both"/>
      </w:pPr>
      <w:r>
        <w:rPr>
          <w:rFonts w:ascii="Times New Roman"/>
          <w:b w:val="false"/>
          <w:i w:val="false"/>
          <w:color w:val="000000"/>
          <w:sz w:val="28"/>
        </w:rPr>
        <w:t>
      қадағалап стресс-тестілеу нәтижелері бойынша уәкілетті орган айқындаған, банктердің оқиғалардың дамуының болжамды (стрестік) сценарийлеріне қаржылық орнықтылығы тәуекелдерін қамтитын қадағалап стресс-тестілеу нәтижелері бойынша буфер. Қадағалап стресс-тестілеу нәтижелері бойынша буфер мөлшерінің диапазоны кредиттік тәуекел дәрежесі бойынша сараланған активтердің, шартты және ықтимал міндеттемелердің, нарықтық тәуекелді, операциялық тәуекелді ескере отырып есептелген активтердің, шартты және ықтимал талаптар мен міндеттемелердің сомасының 0 (нөл) пайызынан 3 (үш) пайызына дейін құрайды.</w:t>
      </w:r>
    </w:p>
    <w:bookmarkEnd w:id="176"/>
    <w:bookmarkStart w:name="z184" w:id="177"/>
    <w:p>
      <w:pPr>
        <w:spacing w:after="0"/>
        <w:ind w:left="0"/>
        <w:jc w:val="both"/>
      </w:pPr>
      <w:r>
        <w:rPr>
          <w:rFonts w:ascii="Times New Roman"/>
          <w:b w:val="false"/>
          <w:i w:val="false"/>
          <w:color w:val="000000"/>
          <w:sz w:val="28"/>
        </w:rPr>
        <w:t>
      Қадағалап стресс-тестілеу нәтижелері бойынша буфер жыл сайын белгіленеді және буфердің жаңа мөлшері белгіленгенге дейін қолданылады.</w:t>
      </w:r>
    </w:p>
    <w:bookmarkEnd w:id="177"/>
    <w:bookmarkStart w:name="z185" w:id="178"/>
    <w:p>
      <w:pPr>
        <w:spacing w:after="0"/>
        <w:ind w:left="0"/>
        <w:jc w:val="both"/>
      </w:pPr>
      <w:r>
        <w:rPr>
          <w:rFonts w:ascii="Times New Roman"/>
          <w:b w:val="false"/>
          <w:i w:val="false"/>
          <w:color w:val="000000"/>
          <w:sz w:val="28"/>
        </w:rPr>
        <w:t>
      Егер k1, k1-2 және k2 банк капиталы жеткіліктілігі коэффициенттерінің нақты мәндері осы тармақтың төртінші бөлігінде көрсетілген капитал жеткіліктілігі коэффициенттерінің мәндерінен төмен болмаса, бірақ бұл ретте көрсетілген коэффициенттердің кез келгені меншікті капиталдың буферлерін есепке ала отырып, капитал жеткіліктілігі коэффициенттерінің белгіленген мәндерінен төмен болса, онда банктің бөлінбеген таза кірісін пайдалануға "Акционерлік қоғамдар туралы" Қазақстан Республикасының Заңында көзделген жағдайларды қоспағанда, дивидендтер төлеуді және акцияларды кері сатып алуды тоқтату бөлігінде Банктерге арналған нормативтерге 2-қосымшаға сәйкес бөлінбеген таза кірісті шектеудің ең төмен мөлшеріне сәйкес шектеу қойылады.</w:t>
      </w:r>
    </w:p>
    <w:bookmarkEnd w:id="178"/>
    <w:bookmarkStart w:name="z186" w:id="179"/>
    <w:p>
      <w:pPr>
        <w:spacing w:after="0"/>
        <w:ind w:left="0"/>
        <w:jc w:val="both"/>
      </w:pPr>
      <w:r>
        <w:rPr>
          <w:rFonts w:ascii="Times New Roman"/>
          <w:b w:val="false"/>
          <w:i w:val="false"/>
          <w:color w:val="000000"/>
          <w:sz w:val="28"/>
        </w:rPr>
        <w:t>
      Меншікті капиталдың буферлерін есепке ала отырып, меншікті капиталдың жеткіліктілік коэффициенттерінің мәндеріне тізбесі Нормативтердің 15-тармағында белгіленген негізгі капитал құрауыштарының есебінен қол жеткізіледі.</w:t>
      </w:r>
    </w:p>
    <w:bookmarkEnd w:id="179"/>
    <w:bookmarkStart w:name="z187" w:id="180"/>
    <w:p>
      <w:pPr>
        <w:spacing w:after="0"/>
        <w:ind w:left="0"/>
        <w:jc w:val="both"/>
      </w:pPr>
      <w:r>
        <w:rPr>
          <w:rFonts w:ascii="Times New Roman"/>
          <w:b w:val="false"/>
          <w:i w:val="false"/>
          <w:color w:val="000000"/>
          <w:sz w:val="28"/>
        </w:rPr>
        <w:t xml:space="preserve">
      SREP нәтижелері бойынша қадағалау үстемеақысы және SREP және тұрақты AQR нәтижелері бойынша қадағалау үстемеақысы меншікті капиталға белгіленеді және (k1) негізгі капитал есебінен кемінде 56,25 (елу алты бүтін жүзден жиырма бес) пайызға, (k1-2) бірінші деңгейдегі капитал есебінен кемінде 75 (жетпіс бес) пайызға өтеледі, оның тізбесі Банктерге арналған нормативтердің </w:t>
      </w:r>
      <w:r>
        <w:rPr>
          <w:rFonts w:ascii="Times New Roman"/>
          <w:b w:val="false"/>
          <w:i w:val="false"/>
          <w:color w:val="000000"/>
          <w:sz w:val="28"/>
        </w:rPr>
        <w:t>15-тармағында</w:t>
      </w:r>
      <w:r>
        <w:rPr>
          <w:rFonts w:ascii="Times New Roman"/>
          <w:b w:val="false"/>
          <w:i w:val="false"/>
          <w:color w:val="000000"/>
          <w:sz w:val="28"/>
        </w:rPr>
        <w:t xml:space="preserve"> белгіленген.</w:t>
      </w:r>
    </w:p>
    <w:bookmarkEnd w:id="180"/>
    <w:bookmarkStart w:name="z188" w:id="181"/>
    <w:p>
      <w:pPr>
        <w:spacing w:after="0"/>
        <w:ind w:left="0"/>
        <w:jc w:val="both"/>
      </w:pPr>
      <w:r>
        <w:rPr>
          <w:rFonts w:ascii="Times New Roman"/>
          <w:b w:val="false"/>
          <w:i w:val="false"/>
          <w:color w:val="000000"/>
          <w:sz w:val="28"/>
        </w:rPr>
        <w:t>
      Қадағалап стресс-тестілеу нәтижелері бойынша буфер негізгі капиталға белгіленеді.</w:t>
      </w:r>
    </w:p>
    <w:bookmarkEnd w:id="181"/>
    <w:bookmarkStart w:name="z189" w:id="182"/>
    <w:p>
      <w:pPr>
        <w:spacing w:after="0"/>
        <w:ind w:left="0"/>
        <w:jc w:val="both"/>
      </w:pPr>
      <w:r>
        <w:rPr>
          <w:rFonts w:ascii="Times New Roman"/>
          <w:b w:val="false"/>
          <w:i w:val="false"/>
          <w:color w:val="000000"/>
          <w:sz w:val="28"/>
        </w:rPr>
        <w:t>
      Банктерге арналған нормативтердің талаптарына сәйкес есептелген меншікті капитал буферлерінің мөлшері бухгалтерлік есепте көрсетілмейді.</w:t>
      </w:r>
    </w:p>
    <w:bookmarkEnd w:id="182"/>
    <w:bookmarkStart w:name="z190" w:id="183"/>
    <w:p>
      <w:pPr>
        <w:spacing w:after="0"/>
        <w:ind w:left="0"/>
        <w:jc w:val="both"/>
      </w:pPr>
      <w:r>
        <w:rPr>
          <w:rFonts w:ascii="Times New Roman"/>
          <w:b w:val="false"/>
          <w:i w:val="false"/>
          <w:color w:val="000000"/>
          <w:sz w:val="28"/>
        </w:rPr>
        <w:t>
      SREP нәтижелері бойынша қадағалау үстемеақысын, сондай-ақ SREP және тұрақты AQR нәтижелері бойынша қадағалау үстемеақысын және стресс-тестілеу нәтижелері бойынша буферді, капиталдың контрциклдік буферін және капиталдың секторлық контрциклдік буферін қоспағанда, меншікті капиталдың жеткіліктілік коэффициенттерінің және меншікті капитал буферлерінің мәндерін уәкілетті орган 3 (үш) жылда кемінде 1 (бір) реттен жиі емес қайта қарайды.</w:t>
      </w:r>
    </w:p>
    <w:bookmarkEnd w:id="183"/>
    <w:bookmarkStart w:name="z191" w:id="184"/>
    <w:p>
      <w:pPr>
        <w:spacing w:after="0"/>
        <w:ind w:left="0"/>
        <w:jc w:val="both"/>
      </w:pPr>
      <w:r>
        <w:rPr>
          <w:rFonts w:ascii="Times New Roman"/>
          <w:b w:val="false"/>
          <w:i w:val="false"/>
          <w:color w:val="000000"/>
          <w:sz w:val="28"/>
        </w:rPr>
        <w:t>
      13. Меншікті капитал бірінші деңгейдегі капитал мен екінші деңгейдегі капиталдың сомасы ретінде есептеледі.</w:t>
      </w:r>
    </w:p>
    <w:bookmarkEnd w:id="184"/>
    <w:bookmarkStart w:name="z192" w:id="185"/>
    <w:p>
      <w:pPr>
        <w:spacing w:after="0"/>
        <w:ind w:left="0"/>
        <w:jc w:val="both"/>
      </w:pPr>
      <w:r>
        <w:rPr>
          <w:rFonts w:ascii="Times New Roman"/>
          <w:b w:val="false"/>
          <w:i w:val="false"/>
          <w:color w:val="000000"/>
          <w:sz w:val="28"/>
        </w:rPr>
        <w:t>
      14. Банктерге арналған нормативтердің мақсаттары үшін Standard &amp; Poor's (Стандард энд Пурс) агенттігінің ұзақмерзімді кредиттік рейтингтік бағаларынан басқа уәкілетті орган басқа да рейтингтік агенттіктердің ұзақмерзімді кредиттік рейтингтік бағаларын да таниды.</w:t>
      </w:r>
    </w:p>
    <w:bookmarkEnd w:id="185"/>
    <w:bookmarkStart w:name="z193" w:id="186"/>
    <w:p>
      <w:pPr>
        <w:spacing w:after="0"/>
        <w:ind w:left="0"/>
        <w:jc w:val="both"/>
      </w:pPr>
      <w:r>
        <w:rPr>
          <w:rFonts w:ascii="Times New Roman"/>
          <w:b w:val="false"/>
          <w:i w:val="false"/>
          <w:color w:val="000000"/>
          <w:sz w:val="28"/>
        </w:rPr>
        <w:t>
      Банктерге арналған нормативтердің мақсаттары үшін мынадай ұйымдар халықаралық қаржы ұйымдарына жатады:</w:t>
      </w:r>
    </w:p>
    <w:bookmarkEnd w:id="186"/>
    <w:bookmarkStart w:name="z194" w:id="187"/>
    <w:p>
      <w:pPr>
        <w:spacing w:after="0"/>
        <w:ind w:left="0"/>
        <w:jc w:val="both"/>
      </w:pPr>
      <w:r>
        <w:rPr>
          <w:rFonts w:ascii="Times New Roman"/>
          <w:b w:val="false"/>
          <w:i w:val="false"/>
          <w:color w:val="000000"/>
          <w:sz w:val="28"/>
        </w:rPr>
        <w:t>
      Азия даму банкі (Asian Development Bank);</w:t>
      </w:r>
    </w:p>
    <w:bookmarkEnd w:id="187"/>
    <w:bookmarkStart w:name="z195" w:id="188"/>
    <w:p>
      <w:pPr>
        <w:spacing w:after="0"/>
        <w:ind w:left="0"/>
        <w:jc w:val="both"/>
      </w:pPr>
      <w:r>
        <w:rPr>
          <w:rFonts w:ascii="Times New Roman"/>
          <w:b w:val="false"/>
          <w:i w:val="false"/>
          <w:color w:val="000000"/>
          <w:sz w:val="28"/>
        </w:rPr>
        <w:t>
      Африка даму банкі (African Development Bank);</w:t>
      </w:r>
    </w:p>
    <w:bookmarkEnd w:id="188"/>
    <w:bookmarkStart w:name="z196" w:id="189"/>
    <w:p>
      <w:pPr>
        <w:spacing w:after="0"/>
        <w:ind w:left="0"/>
        <w:jc w:val="both"/>
      </w:pPr>
      <w:r>
        <w:rPr>
          <w:rFonts w:ascii="Times New Roman"/>
          <w:b w:val="false"/>
          <w:i w:val="false"/>
          <w:color w:val="000000"/>
          <w:sz w:val="28"/>
        </w:rPr>
        <w:t>
      Еуропа Кеңесінің Даму Банкі (Council of Europe Development Bank);</w:t>
      </w:r>
    </w:p>
    <w:bookmarkEnd w:id="189"/>
    <w:bookmarkStart w:name="z197" w:id="190"/>
    <w:p>
      <w:pPr>
        <w:spacing w:after="0"/>
        <w:ind w:left="0"/>
        <w:jc w:val="both"/>
      </w:pPr>
      <w:r>
        <w:rPr>
          <w:rFonts w:ascii="Times New Roman"/>
          <w:b w:val="false"/>
          <w:i w:val="false"/>
          <w:color w:val="000000"/>
          <w:sz w:val="28"/>
        </w:rPr>
        <w:t xml:space="preserve">
      Еуразия даму банкі (Eurasian Development Bank); </w:t>
      </w:r>
    </w:p>
    <w:bookmarkEnd w:id="190"/>
    <w:bookmarkStart w:name="z198" w:id="191"/>
    <w:p>
      <w:pPr>
        <w:spacing w:after="0"/>
        <w:ind w:left="0"/>
        <w:jc w:val="both"/>
      </w:pPr>
      <w:r>
        <w:rPr>
          <w:rFonts w:ascii="Times New Roman"/>
          <w:b w:val="false"/>
          <w:i w:val="false"/>
          <w:color w:val="000000"/>
          <w:sz w:val="28"/>
        </w:rPr>
        <w:t>
      Еуропа қайта құру және даму банкі (European Bank for Reconstruction and Development);</w:t>
      </w:r>
    </w:p>
    <w:bookmarkEnd w:id="191"/>
    <w:bookmarkStart w:name="z199" w:id="192"/>
    <w:p>
      <w:pPr>
        <w:spacing w:after="0"/>
        <w:ind w:left="0"/>
        <w:jc w:val="both"/>
      </w:pPr>
      <w:r>
        <w:rPr>
          <w:rFonts w:ascii="Times New Roman"/>
          <w:b w:val="false"/>
          <w:i w:val="false"/>
          <w:color w:val="000000"/>
          <w:sz w:val="28"/>
        </w:rPr>
        <w:t>
      Еуропа инвестициялық банкі (European Investment Bank);</w:t>
      </w:r>
    </w:p>
    <w:bookmarkEnd w:id="192"/>
    <w:bookmarkStart w:name="z200" w:id="193"/>
    <w:p>
      <w:pPr>
        <w:spacing w:after="0"/>
        <w:ind w:left="0"/>
        <w:jc w:val="both"/>
      </w:pPr>
      <w:r>
        <w:rPr>
          <w:rFonts w:ascii="Times New Roman"/>
          <w:b w:val="false"/>
          <w:i w:val="false"/>
          <w:color w:val="000000"/>
          <w:sz w:val="28"/>
        </w:rPr>
        <w:t>
      Ислам даму банкі (Islamic Development Bank);</w:t>
      </w:r>
    </w:p>
    <w:bookmarkEnd w:id="193"/>
    <w:bookmarkStart w:name="z201" w:id="194"/>
    <w:p>
      <w:pPr>
        <w:spacing w:after="0"/>
        <w:ind w:left="0"/>
        <w:jc w:val="both"/>
      </w:pPr>
      <w:r>
        <w:rPr>
          <w:rFonts w:ascii="Times New Roman"/>
          <w:b w:val="false"/>
          <w:i w:val="false"/>
          <w:color w:val="000000"/>
          <w:sz w:val="28"/>
        </w:rPr>
        <w:t>
      Жеке секторды дамыту жөнiндегі ислам корпорациясы (ICD Islamic Corporation for the Development of the Private Sector);</w:t>
      </w:r>
    </w:p>
    <w:bookmarkEnd w:id="194"/>
    <w:bookmarkStart w:name="z202" w:id="195"/>
    <w:p>
      <w:pPr>
        <w:spacing w:after="0"/>
        <w:ind w:left="0"/>
        <w:jc w:val="both"/>
      </w:pPr>
      <w:r>
        <w:rPr>
          <w:rFonts w:ascii="Times New Roman"/>
          <w:b w:val="false"/>
          <w:i w:val="false"/>
          <w:color w:val="000000"/>
          <w:sz w:val="28"/>
        </w:rPr>
        <w:t>
      Америкааралық даму банкі (Inter-American Development Bank);</w:t>
      </w:r>
    </w:p>
    <w:bookmarkEnd w:id="195"/>
    <w:bookmarkStart w:name="z203" w:id="196"/>
    <w:p>
      <w:pPr>
        <w:spacing w:after="0"/>
        <w:ind w:left="0"/>
        <w:jc w:val="both"/>
      </w:pPr>
      <w:r>
        <w:rPr>
          <w:rFonts w:ascii="Times New Roman"/>
          <w:b w:val="false"/>
          <w:i w:val="false"/>
          <w:color w:val="000000"/>
          <w:sz w:val="28"/>
        </w:rPr>
        <w:t>
      Халықаралық даму қауымдастығы (International Development Association);</w:t>
      </w:r>
    </w:p>
    <w:bookmarkEnd w:id="196"/>
    <w:bookmarkStart w:name="z204" w:id="197"/>
    <w:p>
      <w:pPr>
        <w:spacing w:after="0"/>
        <w:ind w:left="0"/>
        <w:jc w:val="both"/>
      </w:pPr>
      <w:r>
        <w:rPr>
          <w:rFonts w:ascii="Times New Roman"/>
          <w:b w:val="false"/>
          <w:i w:val="false"/>
          <w:color w:val="000000"/>
          <w:sz w:val="28"/>
        </w:rPr>
        <w:t>
      Халықаралық қаржы корпорациясы (International Finance Corporation);</w:t>
      </w:r>
    </w:p>
    <w:bookmarkEnd w:id="197"/>
    <w:bookmarkStart w:name="z205" w:id="198"/>
    <w:p>
      <w:pPr>
        <w:spacing w:after="0"/>
        <w:ind w:left="0"/>
        <w:jc w:val="both"/>
      </w:pPr>
      <w:r>
        <w:rPr>
          <w:rFonts w:ascii="Times New Roman"/>
          <w:b w:val="false"/>
          <w:i w:val="false"/>
          <w:color w:val="000000"/>
          <w:sz w:val="28"/>
        </w:rPr>
        <w:t>
      Халықаралық қайта құру және даму банкі (the International Bank for Reconstruction and Development);</w:t>
      </w:r>
    </w:p>
    <w:bookmarkEnd w:id="198"/>
    <w:bookmarkStart w:name="z206" w:id="199"/>
    <w:p>
      <w:pPr>
        <w:spacing w:after="0"/>
        <w:ind w:left="0"/>
        <w:jc w:val="both"/>
      </w:pPr>
      <w:r>
        <w:rPr>
          <w:rFonts w:ascii="Times New Roman"/>
          <w:b w:val="false"/>
          <w:i w:val="false"/>
          <w:color w:val="000000"/>
          <w:sz w:val="28"/>
        </w:rPr>
        <w:t>
      Халықаралық валюта қоры (International Monetary Fund);</w:t>
      </w:r>
    </w:p>
    <w:bookmarkEnd w:id="199"/>
    <w:bookmarkStart w:name="z207" w:id="200"/>
    <w:p>
      <w:pPr>
        <w:spacing w:after="0"/>
        <w:ind w:left="0"/>
        <w:jc w:val="both"/>
      </w:pPr>
      <w:r>
        <w:rPr>
          <w:rFonts w:ascii="Times New Roman"/>
          <w:b w:val="false"/>
          <w:i w:val="false"/>
          <w:color w:val="000000"/>
          <w:sz w:val="28"/>
        </w:rPr>
        <w:t>
      Инвестициялық дауларды реттеу жөніндегі халықаралық орталық (International Centre for Settlement of Investment Disputes);</w:t>
      </w:r>
    </w:p>
    <w:bookmarkEnd w:id="200"/>
    <w:bookmarkStart w:name="z208" w:id="201"/>
    <w:p>
      <w:pPr>
        <w:spacing w:after="0"/>
        <w:ind w:left="0"/>
        <w:jc w:val="both"/>
      </w:pPr>
      <w:r>
        <w:rPr>
          <w:rFonts w:ascii="Times New Roman"/>
          <w:b w:val="false"/>
          <w:i w:val="false"/>
          <w:color w:val="000000"/>
          <w:sz w:val="28"/>
        </w:rPr>
        <w:t>
      Инвестициялар кепілдігінің көпжақты агенттігі (Multilateral Investment Guarantee Agency);</w:t>
      </w:r>
    </w:p>
    <w:bookmarkEnd w:id="201"/>
    <w:bookmarkStart w:name="z209" w:id="202"/>
    <w:p>
      <w:pPr>
        <w:spacing w:after="0"/>
        <w:ind w:left="0"/>
        <w:jc w:val="both"/>
      </w:pPr>
      <w:r>
        <w:rPr>
          <w:rFonts w:ascii="Times New Roman"/>
          <w:b w:val="false"/>
          <w:i w:val="false"/>
          <w:color w:val="000000"/>
          <w:sz w:val="28"/>
        </w:rPr>
        <w:t>
      Скандинавия инвестициялық банкі (Nordic Investment Bank).</w:t>
      </w:r>
    </w:p>
    <w:bookmarkEnd w:id="202"/>
    <w:bookmarkStart w:name="z210" w:id="203"/>
    <w:p>
      <w:pPr>
        <w:spacing w:after="0"/>
        <w:ind w:left="0"/>
        <w:jc w:val="both"/>
      </w:pPr>
      <w:r>
        <w:rPr>
          <w:rFonts w:ascii="Times New Roman"/>
          <w:b w:val="false"/>
          <w:i w:val="false"/>
          <w:color w:val="000000"/>
          <w:sz w:val="28"/>
        </w:rPr>
        <w:t>
      15. Бiрiншi деңгейдегi капитал негізгі капитал мен қосымша капитал сомасы ретінде есептеледi:</w:t>
      </w:r>
    </w:p>
    <w:bookmarkEnd w:id="203"/>
    <w:bookmarkStart w:name="z211" w:id="204"/>
    <w:p>
      <w:pPr>
        <w:spacing w:after="0"/>
        <w:ind w:left="0"/>
        <w:jc w:val="both"/>
      </w:pPr>
      <w:r>
        <w:rPr>
          <w:rFonts w:ascii="Times New Roman"/>
          <w:b w:val="false"/>
          <w:i w:val="false"/>
          <w:color w:val="000000"/>
          <w:sz w:val="28"/>
        </w:rPr>
        <w:t>
      1) негізгі капитал:</w:t>
      </w:r>
    </w:p>
    <w:bookmarkEnd w:id="204"/>
    <w:bookmarkStart w:name="z212" w:id="205"/>
    <w:p>
      <w:pPr>
        <w:spacing w:after="0"/>
        <w:ind w:left="0"/>
        <w:jc w:val="both"/>
      </w:pPr>
      <w:r>
        <w:rPr>
          <w:rFonts w:ascii="Times New Roman"/>
          <w:b w:val="false"/>
          <w:i w:val="false"/>
          <w:color w:val="000000"/>
          <w:sz w:val="28"/>
        </w:rPr>
        <w:t>
      Банктерге арналған нормативтерге 3-қосымшаға сәйкес Банк капиталының құрамындағы құралдарды жіктеуге арналған өлшемшарттарда белгіленген өлшемшарттарға сәйкес келетін төленген жай акциялардың;</w:t>
      </w:r>
    </w:p>
    <w:bookmarkEnd w:id="205"/>
    <w:bookmarkStart w:name="z213" w:id="206"/>
    <w:p>
      <w:pPr>
        <w:spacing w:after="0"/>
        <w:ind w:left="0"/>
        <w:jc w:val="both"/>
      </w:pPr>
      <w:r>
        <w:rPr>
          <w:rFonts w:ascii="Times New Roman"/>
          <w:b w:val="false"/>
          <w:i w:val="false"/>
          <w:color w:val="000000"/>
          <w:sz w:val="28"/>
        </w:rPr>
        <w:t>
      қосымша төленген капиталдың;</w:t>
      </w:r>
    </w:p>
    <w:bookmarkEnd w:id="206"/>
    <w:bookmarkStart w:name="z214" w:id="207"/>
    <w:p>
      <w:pPr>
        <w:spacing w:after="0"/>
        <w:ind w:left="0"/>
        <w:jc w:val="both"/>
      </w:pPr>
      <w:r>
        <w:rPr>
          <w:rFonts w:ascii="Times New Roman"/>
          <w:b w:val="false"/>
          <w:i w:val="false"/>
          <w:color w:val="000000"/>
          <w:sz w:val="28"/>
        </w:rPr>
        <w:t>
      өткен жылдардың бөлінбеген таза пайдасының;</w:t>
      </w:r>
    </w:p>
    <w:bookmarkEnd w:id="207"/>
    <w:bookmarkStart w:name="z215" w:id="208"/>
    <w:p>
      <w:pPr>
        <w:spacing w:after="0"/>
        <w:ind w:left="0"/>
        <w:jc w:val="both"/>
      </w:pPr>
      <w:r>
        <w:rPr>
          <w:rFonts w:ascii="Times New Roman"/>
          <w:b w:val="false"/>
          <w:i w:val="false"/>
          <w:color w:val="000000"/>
          <w:sz w:val="28"/>
        </w:rPr>
        <w:t>
      ағымдағы жылдың бөлінбеген таза пайдасының;</w:t>
      </w:r>
    </w:p>
    <w:bookmarkEnd w:id="208"/>
    <w:bookmarkStart w:name="z216" w:id="209"/>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 6793 болып тіркелген Қазақстан Республикасының Ұлттық Банкі Басқармасының 2011 жылғы 31 қаңтардағы № 3 қаулысымен бекітілген Екінші деңгейдегі банктердегі, ипотекалық ұйымдардағы, "Қазақстан Даму Банкі" акционерлік қоғамындағы және Қазақстан Республикасының бейрезидент - банктердің филиалдарындағы бухгалтерлік есептің үлгі шот </w:t>
      </w:r>
      <w:r>
        <w:rPr>
          <w:rFonts w:ascii="Times New Roman"/>
          <w:b w:val="false"/>
          <w:i w:val="false"/>
          <w:color w:val="000000"/>
          <w:sz w:val="28"/>
        </w:rPr>
        <w:t>жоспарының</w:t>
      </w:r>
      <w:r>
        <w:rPr>
          <w:rFonts w:ascii="Times New Roman"/>
          <w:b w:val="false"/>
          <w:i w:val="false"/>
          <w:color w:val="000000"/>
          <w:sz w:val="28"/>
        </w:rPr>
        <w:t xml:space="preserve"> (бұдан әрі – Үлгі шот жоспары) 3510 "Резервтік капитал" баланстық шотындағы қалдықтар сомасы ретінде айқындалатын жинақталған ашып көрсетілген резервтің;</w:t>
      </w:r>
    </w:p>
    <w:bookmarkEnd w:id="209"/>
    <w:bookmarkStart w:name="z217" w:id="210"/>
    <w:p>
      <w:pPr>
        <w:spacing w:after="0"/>
        <w:ind w:left="0"/>
        <w:jc w:val="both"/>
      </w:pPr>
      <w:r>
        <w:rPr>
          <w:rFonts w:ascii="Times New Roman"/>
          <w:b w:val="false"/>
          <w:i w:val="false"/>
          <w:color w:val="000000"/>
          <w:sz w:val="28"/>
        </w:rPr>
        <w:t>
      негізгі құралдарды қайта бағалау резервтері және басқа да жиынтық табыс арқылы әділ құн бойынша ескерілетін бағалы қағаздар құнын қайта бағалау резервтері;</w:t>
      </w:r>
    </w:p>
    <w:bookmarkEnd w:id="210"/>
    <w:bookmarkStart w:name="z218" w:id="211"/>
    <w:p>
      <w:pPr>
        <w:spacing w:after="0"/>
        <w:ind w:left="0"/>
        <w:jc w:val="both"/>
      </w:pPr>
      <w:r>
        <w:rPr>
          <w:rFonts w:ascii="Times New Roman"/>
          <w:b w:val="false"/>
          <w:i w:val="false"/>
          <w:color w:val="000000"/>
          <w:sz w:val="28"/>
        </w:rPr>
        <w:t>
      басқа да жиынтық кіріс арқылы әділ құн бойынша ескерілетін қарыздар құнын қайта бағалау резервтері;</w:t>
      </w:r>
    </w:p>
    <w:bookmarkEnd w:id="211"/>
    <w:bookmarkStart w:name="z219" w:id="212"/>
    <w:p>
      <w:pPr>
        <w:spacing w:after="0"/>
        <w:ind w:left="0"/>
        <w:jc w:val="both"/>
      </w:pPr>
      <w:r>
        <w:rPr>
          <w:rFonts w:ascii="Times New Roman"/>
          <w:b w:val="false"/>
          <w:i w:val="false"/>
          <w:color w:val="000000"/>
          <w:sz w:val="28"/>
        </w:rPr>
        <w:t>
      келесі реттеуші түзетулерді алып тасталады:</w:t>
      </w:r>
    </w:p>
    <w:bookmarkEnd w:id="212"/>
    <w:bookmarkStart w:name="z220" w:id="213"/>
    <w:p>
      <w:pPr>
        <w:spacing w:after="0"/>
        <w:ind w:left="0"/>
        <w:jc w:val="both"/>
      </w:pPr>
      <w:r>
        <w:rPr>
          <w:rFonts w:ascii="Times New Roman"/>
          <w:b w:val="false"/>
          <w:i w:val="false"/>
          <w:color w:val="000000"/>
          <w:sz w:val="28"/>
        </w:rPr>
        <w:t>
      меншікті сатып алынған жай акцияларды;</w:t>
      </w:r>
    </w:p>
    <w:bookmarkEnd w:id="213"/>
    <w:bookmarkStart w:name="z221" w:id="214"/>
    <w:p>
      <w:pPr>
        <w:spacing w:after="0"/>
        <w:ind w:left="0"/>
        <w:jc w:val="both"/>
      </w:pPr>
      <w:r>
        <w:rPr>
          <w:rFonts w:ascii="Times New Roman"/>
          <w:b w:val="false"/>
          <w:i w:val="false"/>
          <w:color w:val="000000"/>
          <w:sz w:val="28"/>
        </w:rPr>
        <w:t>
      гудвиллді қоса алғанда, материалдық емес активтерді;</w:t>
      </w:r>
    </w:p>
    <w:bookmarkEnd w:id="214"/>
    <w:bookmarkStart w:name="z222" w:id="215"/>
    <w:p>
      <w:pPr>
        <w:spacing w:after="0"/>
        <w:ind w:left="0"/>
        <w:jc w:val="both"/>
      </w:pPr>
      <w:r>
        <w:rPr>
          <w:rFonts w:ascii="Times New Roman"/>
          <w:b w:val="false"/>
          <w:i w:val="false"/>
          <w:color w:val="000000"/>
          <w:sz w:val="28"/>
        </w:rPr>
        <w:t>
      өткен жылдардың шығындарын және ағымдағы жылдың шығындарын;</w:t>
      </w:r>
    </w:p>
    <w:bookmarkEnd w:id="215"/>
    <w:bookmarkStart w:name="z223" w:id="216"/>
    <w:p>
      <w:pPr>
        <w:spacing w:after="0"/>
        <w:ind w:left="0"/>
        <w:jc w:val="both"/>
      </w:pPr>
      <w:r>
        <w:rPr>
          <w:rFonts w:ascii="Times New Roman"/>
          <w:b w:val="false"/>
          <w:i w:val="false"/>
          <w:color w:val="000000"/>
          <w:sz w:val="28"/>
        </w:rPr>
        <w:t>
      алынатын уақыт айырмаларына қатысты танылған, кейінге қалдырылған салық активтері бөлігін қоспағанда, кейінге қалдырылған салық активін;</w:t>
      </w:r>
    </w:p>
    <w:bookmarkEnd w:id="216"/>
    <w:bookmarkStart w:name="z224" w:id="217"/>
    <w:p>
      <w:pPr>
        <w:spacing w:after="0"/>
        <w:ind w:left="0"/>
        <w:jc w:val="both"/>
      </w:pPr>
      <w:r>
        <w:rPr>
          <w:rFonts w:ascii="Times New Roman"/>
          <w:b w:val="false"/>
          <w:i w:val="false"/>
          <w:color w:val="000000"/>
          <w:sz w:val="28"/>
        </w:rPr>
        <w:t>
      басқа да қайта бағалау бойынша резервтерді;</w:t>
      </w:r>
    </w:p>
    <w:bookmarkEnd w:id="217"/>
    <w:bookmarkStart w:name="z225" w:id="218"/>
    <w:p>
      <w:pPr>
        <w:spacing w:after="0"/>
        <w:ind w:left="0"/>
        <w:jc w:val="both"/>
      </w:pPr>
      <w:r>
        <w:rPr>
          <w:rFonts w:ascii="Times New Roman"/>
          <w:b w:val="false"/>
          <w:i w:val="false"/>
          <w:color w:val="000000"/>
          <w:sz w:val="28"/>
        </w:rPr>
        <w:t>
      активтерді секъюритилендіру бойынша транзакциялармен байланысты сатулардан түскен кірістерді реттеуіш түзетулер шегеріледі. Осындай кірістерге секъюритилендіру талаптарына қарай алынған болашақта толық немесе ішінара кірісті күтумен байланысты болашақтағы кезеңдердің кірісі жатады;</w:t>
      </w:r>
    </w:p>
    <w:bookmarkEnd w:id="218"/>
    <w:bookmarkStart w:name="z226" w:id="219"/>
    <w:p>
      <w:pPr>
        <w:spacing w:after="0"/>
        <w:ind w:left="0"/>
        <w:jc w:val="both"/>
      </w:pPr>
      <w:r>
        <w:rPr>
          <w:rFonts w:ascii="Times New Roman"/>
          <w:b w:val="false"/>
          <w:i w:val="false"/>
          <w:color w:val="000000"/>
          <w:sz w:val="28"/>
        </w:rPr>
        <w:t>
      қаржы міндеттемесі бойынша кредиттік тәуекелдің өзгеруіне байланысты осындай міндеттеменің әділ құнының өзгеруінен түсетін кірістерді немесе болатын шығындарды;</w:t>
      </w:r>
    </w:p>
    <w:bookmarkEnd w:id="219"/>
    <w:bookmarkStart w:name="z227" w:id="220"/>
    <w:p>
      <w:pPr>
        <w:spacing w:after="0"/>
        <w:ind w:left="0"/>
        <w:jc w:val="both"/>
      </w:pPr>
      <w:r>
        <w:rPr>
          <w:rFonts w:ascii="Times New Roman"/>
          <w:b w:val="false"/>
          <w:i w:val="false"/>
          <w:color w:val="000000"/>
          <w:sz w:val="28"/>
        </w:rPr>
        <w:t>
      үстеме капиталдан шегерілетін, бірақ оның деңгейінің жеткіліксіз болуына байланысты негізгі капиталдан шегерілетін реттеуіш түзетулер шегеріледі;</w:t>
      </w:r>
    </w:p>
    <w:bookmarkEnd w:id="220"/>
    <w:bookmarkStart w:name="z228" w:id="221"/>
    <w:p>
      <w:pPr>
        <w:spacing w:after="0"/>
        <w:ind w:left="0"/>
        <w:jc w:val="both"/>
      </w:pPr>
      <w:r>
        <w:rPr>
          <w:rFonts w:ascii="Times New Roman"/>
          <w:b w:val="false"/>
          <w:i w:val="false"/>
          <w:color w:val="000000"/>
          <w:sz w:val="28"/>
        </w:rPr>
        <w:t xml:space="preserve">
      Банктерге арналған нормативтердің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инвестициялар шегеріледі.</w:t>
      </w:r>
    </w:p>
    <w:bookmarkEnd w:id="221"/>
    <w:bookmarkStart w:name="z229" w:id="222"/>
    <w:p>
      <w:pPr>
        <w:spacing w:after="0"/>
        <w:ind w:left="0"/>
        <w:jc w:val="both"/>
      </w:pPr>
      <w:r>
        <w:rPr>
          <w:rFonts w:ascii="Times New Roman"/>
          <w:b w:val="false"/>
          <w:i w:val="false"/>
          <w:color w:val="000000"/>
          <w:sz w:val="28"/>
        </w:rPr>
        <w:t>
      2) Қосымша капиталға Банктерге арналған нормативтерге 3-қосымшаға сәйкес Банк капиталының құрамындағы құралдарды жіктеуге арналған өлшемшарттарда белгіленген, сәйкес келетін мерзiмсiз шарттар қосылады, соның нәтижесінде бірмезгілде бір тұлғада қаржы активі және қаржылық міндеттеме немесе заңды тұлғаның барлық міндеттемелерін басқа тұлғадан шегергеннен кейін қалған активтер үлесіне оның құқығын растайтын өзге қаржы құралы (бұдан әрі - мерзiмсiз қаржы құралдары), сондай-ақ Банктерге арналған нормативтерге 3-қосымшаға сәйкес Банк капиталының құрамындағы құралдарды жіктеуге арналған өлшемшарттарда белгіленген, сәйкес келетін, ақысы төленген артықшылықты акциялар қосылады.</w:t>
      </w:r>
    </w:p>
    <w:bookmarkEnd w:id="222"/>
    <w:bookmarkStart w:name="z230" w:id="223"/>
    <w:p>
      <w:pPr>
        <w:spacing w:after="0"/>
        <w:ind w:left="0"/>
        <w:jc w:val="both"/>
      </w:pPr>
      <w:r>
        <w:rPr>
          <w:rFonts w:ascii="Times New Roman"/>
          <w:b w:val="false"/>
          <w:i w:val="false"/>
          <w:color w:val="000000"/>
          <w:sz w:val="28"/>
        </w:rPr>
        <w:t>
      Қосымша капитал мөлшері мынадай реттеуіш түзетулер сомасына азаяды:</w:t>
      </w:r>
    </w:p>
    <w:bookmarkEnd w:id="223"/>
    <w:bookmarkStart w:name="z231" w:id="224"/>
    <w:p>
      <w:pPr>
        <w:spacing w:after="0"/>
        <w:ind w:left="0"/>
        <w:jc w:val="both"/>
      </w:pPr>
      <w:r>
        <w:rPr>
          <w:rFonts w:ascii="Times New Roman"/>
          <w:b w:val="false"/>
          <w:i w:val="false"/>
          <w:color w:val="000000"/>
          <w:sz w:val="28"/>
        </w:rPr>
        <w:t>
      банктің меншікті мерзiмсiз қаржы құралдарына тікелей не жанама тәсілмен салынған инвестициялары;</w:t>
      </w:r>
    </w:p>
    <w:bookmarkEnd w:id="224"/>
    <w:bookmarkStart w:name="z232" w:id="225"/>
    <w:p>
      <w:pPr>
        <w:spacing w:after="0"/>
        <w:ind w:left="0"/>
        <w:jc w:val="both"/>
      </w:pPr>
      <w:r>
        <w:rPr>
          <w:rFonts w:ascii="Times New Roman"/>
          <w:b w:val="false"/>
          <w:i w:val="false"/>
          <w:color w:val="000000"/>
          <w:sz w:val="28"/>
        </w:rPr>
        <w:t>
      банктің меншікті сатып алынған артықшылықты акциялары;</w:t>
      </w:r>
    </w:p>
    <w:bookmarkEnd w:id="225"/>
    <w:bookmarkStart w:name="z233" w:id="226"/>
    <w:p>
      <w:pPr>
        <w:spacing w:after="0"/>
        <w:ind w:left="0"/>
        <w:jc w:val="both"/>
      </w:pPr>
      <w:r>
        <w:rPr>
          <w:rFonts w:ascii="Times New Roman"/>
          <w:b w:val="false"/>
          <w:i w:val="false"/>
          <w:color w:val="000000"/>
          <w:sz w:val="28"/>
        </w:rPr>
        <w:t xml:space="preserve">
      Банктерге арналған нормативтердің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инвестициялар;</w:t>
      </w:r>
    </w:p>
    <w:bookmarkEnd w:id="226"/>
    <w:bookmarkStart w:name="z234" w:id="227"/>
    <w:p>
      <w:pPr>
        <w:spacing w:after="0"/>
        <w:ind w:left="0"/>
        <w:jc w:val="both"/>
      </w:pPr>
      <w:r>
        <w:rPr>
          <w:rFonts w:ascii="Times New Roman"/>
          <w:b w:val="false"/>
          <w:i w:val="false"/>
          <w:color w:val="000000"/>
          <w:sz w:val="28"/>
        </w:rPr>
        <w:t>
      екінші деңгейдегі капиталдан шегерілуі тиіс, бірақ оның деңгейінің жеткіліксіз болуына байланысты қосымша капиталдан шегерілетін реттеуіш түзетулер.</w:t>
      </w:r>
    </w:p>
    <w:bookmarkEnd w:id="227"/>
    <w:bookmarkStart w:name="z235" w:id="228"/>
    <w:p>
      <w:pPr>
        <w:spacing w:after="0"/>
        <w:ind w:left="0"/>
        <w:jc w:val="both"/>
      </w:pPr>
      <w:r>
        <w:rPr>
          <w:rFonts w:ascii="Times New Roman"/>
          <w:b w:val="false"/>
          <w:i w:val="false"/>
          <w:color w:val="000000"/>
          <w:sz w:val="28"/>
        </w:rPr>
        <w:t>
      Банктің қосымша капитал сомасы шегеруді жүзеге асыру үшін жеткіліксіз болса, қалған бөлік банктің негізгі капиталынан шегеріледі.</w:t>
      </w:r>
    </w:p>
    <w:bookmarkEnd w:id="228"/>
    <w:bookmarkStart w:name="z236" w:id="229"/>
    <w:p>
      <w:pPr>
        <w:spacing w:after="0"/>
        <w:ind w:left="0"/>
        <w:jc w:val="both"/>
      </w:pPr>
      <w:r>
        <w:rPr>
          <w:rFonts w:ascii="Times New Roman"/>
          <w:b w:val="false"/>
          <w:i w:val="false"/>
          <w:color w:val="000000"/>
          <w:sz w:val="28"/>
        </w:rPr>
        <w:t xml:space="preserve">
      16. Капиталдан банктің қаржылық есептілігін жасаған кезде ХҚЕС сәйкес қаржылық есептілігі шоғырландырылмайтын заңды тұлғалардың акцияларына,пайлар не үлестік қатысудың басқа да нысандарына банк инвестицияларын, мерзiмсiз қаржы құралдарын, субординарлық борышты (бұдан әрі – қаржы құралдары) шегеру, сондай-ақ кейінге қалдырылған салық активтерін шегеру мынадай тәртіппен жүзеге асырылады: </w:t>
      </w:r>
    </w:p>
    <w:bookmarkEnd w:id="229"/>
    <w:bookmarkStart w:name="z237" w:id="230"/>
    <w:p>
      <w:pPr>
        <w:spacing w:after="0"/>
        <w:ind w:left="0"/>
        <w:jc w:val="both"/>
      </w:pPr>
      <w:r>
        <w:rPr>
          <w:rFonts w:ascii="Times New Roman"/>
          <w:b w:val="false"/>
          <w:i w:val="false"/>
          <w:color w:val="000000"/>
          <w:sz w:val="28"/>
        </w:rPr>
        <w:t>
      егер банк шығарылған акциялардың (жарғылық капиталға қатысу үлестерінің) кемінде 10 (он) пайызына ие қаржы ұйымдарының қаржы құралдарына банктің инвестициялары жиынтығында Банктерге арналған нормативтердің 15-тармағында көрсетілген реттеуіш түзетулер қолданылғаннан кейін банктің негізгі капиталының 10 (он) пайызынан асатын болса, инвестициялардың жалпы сомасындағы жай акцияларға инвестициялар үлесіне көбейтілген артылған сома негізгі капиталдан шегерілуге тиіс;</w:t>
      </w:r>
    </w:p>
    <w:bookmarkEnd w:id="230"/>
    <w:bookmarkStart w:name="z238" w:id="231"/>
    <w:p>
      <w:pPr>
        <w:spacing w:after="0"/>
        <w:ind w:left="0"/>
        <w:jc w:val="both"/>
      </w:pPr>
      <w:r>
        <w:rPr>
          <w:rFonts w:ascii="Times New Roman"/>
          <w:b w:val="false"/>
          <w:i w:val="false"/>
          <w:color w:val="000000"/>
          <w:sz w:val="28"/>
        </w:rPr>
        <w:t>
      егер банк шығарылған акциялардың (жарғылық капиталға қатысу үлестерінің) 10 (он) және одан көп пайызына ие қаржы ұйымының жай акцияларына банктің инвестициялары жиынтығында Банктерге арналған нормативтердің 15-тармағында және осы тармақтың екінші абзацында көрсетілген реттеуіш түзетулер қолданылғаннан кейін банктің негізгі капиталының 10 (он) пайызынан асатын болса, артылған сома негізгі капиталдан шегерілуге тиіс;</w:t>
      </w:r>
    </w:p>
    <w:bookmarkEnd w:id="231"/>
    <w:bookmarkStart w:name="z239" w:id="232"/>
    <w:p>
      <w:pPr>
        <w:spacing w:after="0"/>
        <w:ind w:left="0"/>
        <w:jc w:val="both"/>
      </w:pPr>
      <w:r>
        <w:rPr>
          <w:rFonts w:ascii="Times New Roman"/>
          <w:b w:val="false"/>
          <w:i w:val="false"/>
          <w:color w:val="000000"/>
          <w:sz w:val="28"/>
        </w:rPr>
        <w:t>
      егер шегерілетін уақыт айырмаларына қатысты танылған кейінге қалдырылған салық активтерінің бөлігі Банктерге арналған нормативтердің 15-тармағында және осы тармақтың екінші абзацында көрсетілген реттеуіш түзетулер қолданылғаннан кейін банктің негізгі капиталының 10 (он) пайызынан асатын болса, артылған сома негізгі капиталдан шегерілуге тиіс;</w:t>
      </w:r>
    </w:p>
    <w:bookmarkEnd w:id="232"/>
    <w:bookmarkStart w:name="z240" w:id="233"/>
    <w:p>
      <w:pPr>
        <w:spacing w:after="0"/>
        <w:ind w:left="0"/>
        <w:jc w:val="both"/>
      </w:pPr>
      <w:r>
        <w:rPr>
          <w:rFonts w:ascii="Times New Roman"/>
          <w:b w:val="false"/>
          <w:i w:val="false"/>
          <w:color w:val="000000"/>
          <w:sz w:val="28"/>
        </w:rPr>
        <w:t>
      егер банк шығарылған акциялардың (жарғылық капиталға қатысу үлестерінің) 10 (он) және одан көп пайызына ие қаржы ұйымының жай акцияларына банктің инвестициялары және шегерілетін уақыт айырмаларына қатысты танылған кейінге қалдырылған салық активтерінің бөлігі және осы тармақтың екінші, үшінші және төртінші абзацтарында көрсетілген негізгі капиталдан шегерілуі тиіс сома жиынтығында Банктерге арналған нормативтердің 15-тармағында көрсетілген реттеуіш түзетулер қолданылғаннан кейін банктің негізгі капиталы айырмасының 17, 65 (он жеті бүтін жүзден алпыс бес) пайызынан асатын болса, артылған сома негізгі капиталдан шегерілуге тиіс;</w:t>
      </w:r>
    </w:p>
    <w:bookmarkEnd w:id="233"/>
    <w:bookmarkStart w:name="z241" w:id="234"/>
    <w:p>
      <w:pPr>
        <w:spacing w:after="0"/>
        <w:ind w:left="0"/>
        <w:jc w:val="both"/>
      </w:pPr>
      <w:r>
        <w:rPr>
          <w:rFonts w:ascii="Times New Roman"/>
          <w:b w:val="false"/>
          <w:i w:val="false"/>
          <w:color w:val="000000"/>
          <w:sz w:val="28"/>
        </w:rPr>
        <w:t>
      осы тармақтың бесінші абзацына сәйкес есептелген артылған сома осы тармақтың екінші, үшінші және төртінші абзацтарында көрсетілген негізгі капиталдан шегерілуге тиіс сомаға азаяды;</w:t>
      </w:r>
    </w:p>
    <w:bookmarkEnd w:id="234"/>
    <w:bookmarkStart w:name="z242" w:id="235"/>
    <w:p>
      <w:pPr>
        <w:spacing w:after="0"/>
        <w:ind w:left="0"/>
        <w:jc w:val="both"/>
      </w:pPr>
      <w:r>
        <w:rPr>
          <w:rFonts w:ascii="Times New Roman"/>
          <w:b w:val="false"/>
          <w:i w:val="false"/>
          <w:color w:val="000000"/>
          <w:sz w:val="28"/>
        </w:rPr>
        <w:t>
      осы тармақтың екінші абзацында көрсетілген қаржы құралдарына инвестицияларды шегеру қаржы құралдарына инвестициялардың жалпы сомасына шаққандағы инвестициялардың үлесіне қарай меншікті капиталдың тиісті деңгейінен жүзеге асырылады;</w:t>
      </w:r>
    </w:p>
    <w:bookmarkEnd w:id="235"/>
    <w:bookmarkStart w:name="z243" w:id="236"/>
    <w:p>
      <w:pPr>
        <w:spacing w:after="0"/>
        <w:ind w:left="0"/>
        <w:jc w:val="both"/>
      </w:pPr>
      <w:r>
        <w:rPr>
          <w:rFonts w:ascii="Times New Roman"/>
          <w:b w:val="false"/>
          <w:i w:val="false"/>
          <w:color w:val="000000"/>
          <w:sz w:val="28"/>
        </w:rPr>
        <w:t>
      15-тармаққа және осы тармақтың төртінші, бесінші және алтыншы абзацтарына сәйкес шегеруді есептеу мақсатында кейінге қалдырылған салық активтері шегерілетін уақыт айырмаларына қатысты танылған кейінге қалдырылған салық активтерінің және өзге де кейінге қалдырылған салық активтерінің арасында тепе-тең негізде гудвилді қоса алғанда материалдық емес активтерді есептемегенде, кейінге қалдырылған салық міндеттемелерінің сомасына азаяды;</w:t>
      </w:r>
    </w:p>
    <w:bookmarkEnd w:id="236"/>
    <w:bookmarkStart w:name="z244" w:id="237"/>
    <w:p>
      <w:pPr>
        <w:spacing w:after="0"/>
        <w:ind w:left="0"/>
        <w:jc w:val="both"/>
      </w:pPr>
      <w:r>
        <w:rPr>
          <w:rFonts w:ascii="Times New Roman"/>
          <w:b w:val="false"/>
          <w:i w:val="false"/>
          <w:color w:val="000000"/>
          <w:sz w:val="28"/>
        </w:rPr>
        <w:t>
      банк шығарылған акциялардың (жарғылық капиталға қатысу үлестерінің) 10 (он) және одан көп пайызына ие қаржы ұйымдарының мерзімсіз қаржы құралдарына банктің инвестициясы қосымша капиталдан шегерілуге тиіс.</w:t>
      </w:r>
    </w:p>
    <w:bookmarkEnd w:id="237"/>
    <w:bookmarkStart w:name="z245" w:id="238"/>
    <w:p>
      <w:pPr>
        <w:spacing w:after="0"/>
        <w:ind w:left="0"/>
        <w:jc w:val="both"/>
      </w:pPr>
      <w:r>
        <w:rPr>
          <w:rFonts w:ascii="Times New Roman"/>
          <w:b w:val="false"/>
          <w:i w:val="false"/>
          <w:color w:val="000000"/>
          <w:sz w:val="28"/>
        </w:rPr>
        <w:t>
      егер қосымша капитал сомасы шегеруге жеткіліксіз болса, сома банктің негізгі капиталынан шегеріледі;</w:t>
      </w:r>
    </w:p>
    <w:bookmarkEnd w:id="238"/>
    <w:bookmarkStart w:name="z246" w:id="239"/>
    <w:p>
      <w:pPr>
        <w:spacing w:after="0"/>
        <w:ind w:left="0"/>
        <w:jc w:val="both"/>
      </w:pPr>
      <w:r>
        <w:rPr>
          <w:rFonts w:ascii="Times New Roman"/>
          <w:b w:val="false"/>
          <w:i w:val="false"/>
          <w:color w:val="000000"/>
          <w:sz w:val="28"/>
        </w:rPr>
        <w:t>
      заңды тұлғаның шығарылған акцияларының (жарғылық капиталға қатысу үлестерінің) 10 (он) және одан көп пайызына ие қаржы ұйымдарының реттелген борышына банктің инвестициялары екінші деңгейдегі капиталдан шегерілуге тиіс;</w:t>
      </w:r>
    </w:p>
    <w:bookmarkEnd w:id="239"/>
    <w:bookmarkStart w:name="z247" w:id="240"/>
    <w:p>
      <w:pPr>
        <w:spacing w:after="0"/>
        <w:ind w:left="0"/>
        <w:jc w:val="both"/>
      </w:pPr>
      <w:r>
        <w:rPr>
          <w:rFonts w:ascii="Times New Roman"/>
          <w:b w:val="false"/>
          <w:i w:val="false"/>
          <w:color w:val="000000"/>
          <w:sz w:val="28"/>
        </w:rPr>
        <w:t>
      егер екінші деңгейдегі капитал сомасы шегеруге жеткіліксіз болса, сома банктің бірінші деңгейдегі капиталынан шегеріледі;</w:t>
      </w:r>
    </w:p>
    <w:bookmarkEnd w:id="240"/>
    <w:bookmarkStart w:name="z248" w:id="241"/>
    <w:p>
      <w:pPr>
        <w:spacing w:after="0"/>
        <w:ind w:left="0"/>
        <w:jc w:val="both"/>
      </w:pPr>
      <w:r>
        <w:rPr>
          <w:rFonts w:ascii="Times New Roman"/>
          <w:b w:val="false"/>
          <w:i w:val="false"/>
          <w:color w:val="000000"/>
          <w:sz w:val="28"/>
        </w:rPr>
        <w:t>
      меншікті капитал есебінен шегерілмейтін инвестициялар Банктерге арналған нормативтерге 4-қосымшаға сәйкес салымдардың кредиттік тәуекел дәрежесi бойынша мөлшерленген банк активтерiнiң кестесiне сәйкес кредиттік тәуекел дәрежесі бойынша мөлшерленеді.</w:t>
      </w:r>
    </w:p>
    <w:bookmarkEnd w:id="241"/>
    <w:bookmarkStart w:name="z249" w:id="242"/>
    <w:p>
      <w:pPr>
        <w:spacing w:after="0"/>
        <w:ind w:left="0"/>
        <w:jc w:val="both"/>
      </w:pPr>
      <w:r>
        <w:rPr>
          <w:rFonts w:ascii="Times New Roman"/>
          <w:b w:val="false"/>
          <w:i w:val="false"/>
          <w:color w:val="000000"/>
          <w:sz w:val="28"/>
        </w:rPr>
        <w:t>
      17. Меншiктi капиталдың есебiне мерзімсіз қаржы құралдарының төленген сомасы банктiң нақты алған ақшасы мөлшерiнде қосылады.</w:t>
      </w:r>
    </w:p>
    <w:bookmarkEnd w:id="242"/>
    <w:bookmarkStart w:name="z250" w:id="243"/>
    <w:p>
      <w:pPr>
        <w:spacing w:after="0"/>
        <w:ind w:left="0"/>
        <w:jc w:val="both"/>
      </w:pPr>
      <w:r>
        <w:rPr>
          <w:rFonts w:ascii="Times New Roman"/>
          <w:b w:val="false"/>
          <w:i w:val="false"/>
          <w:color w:val="000000"/>
          <w:sz w:val="28"/>
        </w:rPr>
        <w:t>
      18. Меншiктi капиталдың есебiне төленген артықшылықты акциялар сомасы банктiң нақты алған ақшасы мөлшерiнде қосылады.</w:t>
      </w:r>
    </w:p>
    <w:bookmarkEnd w:id="243"/>
    <w:bookmarkStart w:name="z251" w:id="244"/>
    <w:p>
      <w:pPr>
        <w:spacing w:after="0"/>
        <w:ind w:left="0"/>
        <w:jc w:val="both"/>
      </w:pPr>
      <w:r>
        <w:rPr>
          <w:rFonts w:ascii="Times New Roman"/>
          <w:b w:val="false"/>
          <w:i w:val="false"/>
          <w:color w:val="000000"/>
          <w:sz w:val="28"/>
        </w:rPr>
        <w:t>
      19. Банк уәкілетті органға банктің уәкілетті органы бекіткен мерзімсіз қаржы құралдарын шығару шартының немесе талаптарының көшірмелерін береді. Мерзімсіз қаржы құралдары банктің меншікті капиталының есебіне банктің мерзімсіз қаржы құралдарын шығару шарты немесе талаптары Нормативтерге 2-қосымшаға сәйкес Банк капиталының құрамындағы құралдарды жіктеуге арналған өлшемшарттарда белгіленген өлшемшарттарға сәйкестігі туралы уәкілетті органның жазбаша растауымен қосылады.</w:t>
      </w:r>
    </w:p>
    <w:bookmarkEnd w:id="244"/>
    <w:bookmarkStart w:name="z252" w:id="245"/>
    <w:p>
      <w:pPr>
        <w:spacing w:after="0"/>
        <w:ind w:left="0"/>
        <w:jc w:val="both"/>
      </w:pPr>
      <w:r>
        <w:rPr>
          <w:rFonts w:ascii="Times New Roman"/>
          <w:b w:val="false"/>
          <w:i w:val="false"/>
          <w:color w:val="000000"/>
          <w:sz w:val="28"/>
        </w:rPr>
        <w:t>
      20. Екiншi деңгейдегi капитал:</w:t>
      </w:r>
    </w:p>
    <w:bookmarkEnd w:id="245"/>
    <w:bookmarkStart w:name="z253" w:id="246"/>
    <w:p>
      <w:pPr>
        <w:spacing w:after="0"/>
        <w:ind w:left="0"/>
        <w:jc w:val="both"/>
      </w:pPr>
      <w:r>
        <w:rPr>
          <w:rFonts w:ascii="Times New Roman"/>
          <w:b w:val="false"/>
          <w:i w:val="false"/>
          <w:color w:val="000000"/>
          <w:sz w:val="28"/>
        </w:rPr>
        <w:t>
      банктің сатып алынған меншікті субординарлық борышы шегерілген субординарлық борыштың;</w:t>
      </w:r>
    </w:p>
    <w:bookmarkEnd w:id="246"/>
    <w:bookmarkStart w:name="z254" w:id="247"/>
    <w:p>
      <w:pPr>
        <w:spacing w:after="0"/>
        <w:ind w:left="0"/>
        <w:jc w:val="both"/>
      </w:pPr>
      <w:r>
        <w:rPr>
          <w:rFonts w:ascii="Times New Roman"/>
          <w:b w:val="false"/>
          <w:i w:val="false"/>
          <w:color w:val="000000"/>
          <w:sz w:val="28"/>
        </w:rPr>
        <w:t>
      Банктерге арналған нормативтердің 16-тармағында көрсетілген инвестициялар шегерілген сомасы ретінде есептеледі.</w:t>
      </w:r>
    </w:p>
    <w:bookmarkEnd w:id="247"/>
    <w:bookmarkStart w:name="z255" w:id="248"/>
    <w:p>
      <w:pPr>
        <w:spacing w:after="0"/>
        <w:ind w:left="0"/>
        <w:jc w:val="both"/>
      </w:pPr>
      <w:r>
        <w:rPr>
          <w:rFonts w:ascii="Times New Roman"/>
          <w:b w:val="false"/>
          <w:i w:val="false"/>
          <w:color w:val="000000"/>
          <w:sz w:val="28"/>
        </w:rPr>
        <w:t>
      "Қазақстан Республикасындағы банктер және банк қызметі туралы" 1995 жылғы 31 тамыздағы Қазақстан Республикасының Заңына және Қазақстан Республикасының Азаматтық іс жүргізу заңнамасына сәйкес банкті қайта құрылымдауды жүргізу туралы 2026 жылғы 1 шілдеден бастап заңды күшіне енген сот шешімі негізінде қайта құрылымдауға жататын банк үшін екінші деңгейдегі капиталға субординарлық борыш сот шешімімен айқындалған қайта құрылымдау жүргізу мерзімі аяқталған күннен бастап 5 (бес) жыл ішінде банктің сатып алынған меншікті субординарлық борышы шегеріле отырып, бірінші деңгейдегі капитал сомасының 75 (жетпіс бес) пайызынан аспайтын сомада қосылады.</w:t>
      </w:r>
    </w:p>
    <w:bookmarkEnd w:id="248"/>
    <w:bookmarkStart w:name="z256" w:id="249"/>
    <w:p>
      <w:pPr>
        <w:spacing w:after="0"/>
        <w:ind w:left="0"/>
        <w:jc w:val="both"/>
      </w:pPr>
      <w:r>
        <w:rPr>
          <w:rFonts w:ascii="Times New Roman"/>
          <w:b w:val="false"/>
          <w:i w:val="false"/>
          <w:color w:val="000000"/>
          <w:sz w:val="28"/>
        </w:rPr>
        <w:t>
      21. Банктiң субординарлық борышы - бұл Нормативтерге 2-қосымшаға сәйкес Банк капиталының құрамындағы құралдарды жіктеуге арналған өлшемшарттарда бегіленген өлшемшарттарға сәйкес келетiн банктің қамтамасыз етілмеген міндеттемесі.</w:t>
      </w:r>
    </w:p>
    <w:bookmarkEnd w:id="249"/>
    <w:bookmarkStart w:name="z257" w:id="250"/>
    <w:p>
      <w:pPr>
        <w:spacing w:after="0"/>
        <w:ind w:left="0"/>
        <w:jc w:val="both"/>
      </w:pPr>
      <w:r>
        <w:rPr>
          <w:rFonts w:ascii="Times New Roman"/>
          <w:b w:val="false"/>
          <w:i w:val="false"/>
          <w:color w:val="000000"/>
          <w:sz w:val="28"/>
        </w:rPr>
        <w:t>
      22. "Қазақстан Республикасындағы банктер және банк қызметі туралы" 1995 жылғы 31 тамыздағы Қазақстан Республикасының Заңына сәйкес қайта құрылымдауды жүзеге асыратын (асырған) банктер меншікті капитал есебіне банктің меншікті сатып алынған акцияларын шегергенде төленген жарғылық капиталы сомасының 15 (он бес) пайызынан аспайтын көлемде, қайта құрылымдау шегінде шығарылған (сатып алынған) қаржы құралдарының есептелген амортизациясын ескергендегі әділ құндарының арасындағы теріс айырманы өз қалауына қарай қосады.</w:t>
      </w:r>
    </w:p>
    <w:bookmarkEnd w:id="250"/>
    <w:bookmarkStart w:name="z258" w:id="251"/>
    <w:p>
      <w:pPr>
        <w:spacing w:after="0"/>
        <w:ind w:left="0"/>
        <w:jc w:val="both"/>
      </w:pPr>
      <w:r>
        <w:rPr>
          <w:rFonts w:ascii="Times New Roman"/>
          <w:b w:val="false"/>
          <w:i w:val="false"/>
          <w:color w:val="000000"/>
          <w:sz w:val="28"/>
        </w:rPr>
        <w:t>
      23. Кредиттік тәуекел дәрежесі бойынша мөлшерленетін активтерді, шартты және ықтимал міндеттемелерді есептеу Банктерге арналған нормативтерге 4-қосымшаға сәйкес Салымдардың кредиттiк тәуекел дәрежесi бойынша сараланған банк активтерiнiң кестесiне, Банктерге арналған нормативтерге 5-қосымшаға сәйкес Борыш жүктемесі коэффициентін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мәндеріне және Банктерге арналған нормативтерге 6-қосымшаға сәйкес Банктің кредиттік тәуекел дәрежесі бойынша мөлшерленген шартты және ықтимал міндеттемелерінің кестесіне сәйкес жүргізіледі. Борыш жүктемесі коэффициентін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мәндерін есептеу 2020 жылғы 1 қаңтардан кейін берілген кепілсіз тұтынушылық қарыздар бойынша жүзеге асырылады.</w:t>
      </w:r>
    </w:p>
    <w:bookmarkEnd w:id="251"/>
    <w:bookmarkStart w:name="z259" w:id="252"/>
    <w:p>
      <w:pPr>
        <w:spacing w:after="0"/>
        <w:ind w:left="0"/>
        <w:jc w:val="both"/>
      </w:pPr>
      <w:r>
        <w:rPr>
          <w:rFonts w:ascii="Times New Roman"/>
          <w:b w:val="false"/>
          <w:i w:val="false"/>
          <w:color w:val="000000"/>
          <w:sz w:val="28"/>
        </w:rPr>
        <w:t>
      Активтерді, шартты және ықтимал міндеттемелерді тәуекел дәрежесі бойынша мөлшерлеу мақсаттары үшін активтер, шартты және ықтимал міндеттемелер ХҚЕС-ке сәйкес құрылған резервтер сомасына азайтылады.</w:t>
      </w:r>
    </w:p>
    <w:bookmarkEnd w:id="252"/>
    <w:bookmarkStart w:name="z260" w:id="253"/>
    <w:p>
      <w:pPr>
        <w:spacing w:after="0"/>
        <w:ind w:left="0"/>
        <w:jc w:val="both"/>
      </w:pPr>
      <w:r>
        <w:rPr>
          <w:rFonts w:ascii="Times New Roman"/>
          <w:b w:val="false"/>
          <w:i w:val="false"/>
          <w:color w:val="000000"/>
          <w:sz w:val="28"/>
        </w:rPr>
        <w:t>
       Кредиттік тәуекел дәрежесі бойынша мөлшерленетін шартты және ықтимал міндеттемелер Банктерге арналған нормативтерге 6-қосымшаға сәйкес Банктің кредиттік тәуекел дәрежесі бойынша мөлшерленген шартты және ықтимал міндеттемелерінің кестесіне сәйкес есептелген шартты және ықтимал міндеттемелер сомасының банк кредиттік тәуекелдер көтеретін тәуекелдің Банктерге арналған нормативтерге 3-қосымшаға сәйкес Салымдардың кредиттiк тәуекел дәрежесi бойынша мөлшерленген банк активтерiнiң кестесiнде көрсетілген қарсы агенттің санатына сәйкес келетін дәрежесіне көбейтіндісі ретінде айқындалады.</w:t>
      </w:r>
    </w:p>
    <w:bookmarkEnd w:id="253"/>
    <w:bookmarkStart w:name="z261" w:id="254"/>
    <w:p>
      <w:pPr>
        <w:spacing w:after="0"/>
        <w:ind w:left="0"/>
        <w:jc w:val="both"/>
      </w:pPr>
      <w:r>
        <w:rPr>
          <w:rFonts w:ascii="Times New Roman"/>
          <w:b w:val="false"/>
          <w:i w:val="false"/>
          <w:color w:val="000000"/>
          <w:sz w:val="28"/>
        </w:rPr>
        <w:t>
      Своптар, фьючерстер, опциондар, форвардтар көрсетілген қаржы құралдарының нарықтық құнының және олар бойынша кредиттік тәуекел сомасын Банктерге арналған нормативтерге 4-қосымшаға сәйкес Салымдардың кредиттiк тәуекел дәрежесi бойынша мөлшерленген банк активтерiнiң кестесiнде көрсетілген қарсы агент санатына сәйкес келетін тәуекел дәрежесіне көбейту жолымен кредиттік тәуекел ескеріле отырып мөлшерленген шартты және ықтимал міндеттемелер есебіне қосылады.</w:t>
      </w:r>
    </w:p>
    <w:bookmarkEnd w:id="254"/>
    <w:bookmarkStart w:name="z262" w:id="255"/>
    <w:p>
      <w:pPr>
        <w:spacing w:after="0"/>
        <w:ind w:left="0"/>
        <w:jc w:val="both"/>
      </w:pPr>
      <w:r>
        <w:rPr>
          <w:rFonts w:ascii="Times New Roman"/>
          <w:b w:val="false"/>
          <w:i w:val="false"/>
          <w:color w:val="000000"/>
          <w:sz w:val="28"/>
        </w:rPr>
        <w:t>
       Своп, фьючерс, опцион және форвард операциялары бойынша кредиттік тәуекел көрсетілген қаржы құралдарының номиналдық құнының Банктерге арналған нормативтерге 7-қосымшасына сәйкес Туынды қаржы құралдарына арналған кредиттік тәуекел коэффициенттерiнiң кестесiнде көрсетілген және көрсетілген қаржы құралдарын өтеу мерзімімен айқындалатын кредиттік тәуекел коэффициентіне көбейтіндісі ретінде есептеледі.</w:t>
      </w:r>
    </w:p>
    <w:bookmarkEnd w:id="255"/>
    <w:bookmarkStart w:name="z263" w:id="256"/>
    <w:p>
      <w:pPr>
        <w:spacing w:after="0"/>
        <w:ind w:left="0"/>
        <w:jc w:val="both"/>
      </w:pPr>
      <w:r>
        <w:rPr>
          <w:rFonts w:ascii="Times New Roman"/>
          <w:b w:val="false"/>
          <w:i w:val="false"/>
          <w:color w:val="000000"/>
          <w:sz w:val="28"/>
        </w:rPr>
        <w:t>
      Орталық контрагенттің қатысуымен олар бойынша есептеу "төлемге қарсы жеткізілім" қағидаты бойынша жүзеге асырылатын бағалы қағаздар бойынша спот мәмілелер, және (немесе) олар бойынша есептеу "төлемге қарсы төлем" қағидаты бойынша жүзеге асырылатын валюта нарығындағы шетел валютасымен спот мәмілелер Банктерге арналған нормативтерге 8-қосымшаға сәйкес спот мәмілелер бойынша Кредиттік тәуекел коэффициенттерінің кестесінде көрсетілген талаптар мен міндеттемелер арасындағы оң айырманы кредиттік тәуекел коэффициентіне көбейту арқылы, егер төлемдер есептеу күнінен кейін бес жұмыс күні ішінде жүргізілмеген жағдайда, кредиттік тәуекел дәрежесі ескеріле отырып сараланған шартты және ықтимал міндеттемелердің есебіне енгізіледі.</w:t>
      </w:r>
    </w:p>
    <w:bookmarkEnd w:id="256"/>
    <w:bookmarkStart w:name="z264" w:id="257"/>
    <w:p>
      <w:pPr>
        <w:spacing w:after="0"/>
        <w:ind w:left="0"/>
        <w:jc w:val="both"/>
      </w:pPr>
      <w:r>
        <w:rPr>
          <w:rFonts w:ascii="Times New Roman"/>
          <w:b w:val="false"/>
          <w:i w:val="false"/>
          <w:color w:val="000000"/>
          <w:sz w:val="28"/>
        </w:rPr>
        <w:t>
      Орталық контрагенттің қатысуымен олар бойынша есептеу "төлемге қарсы жеткізілім" қағидаты бойынша емес жүзеге асырылатын бағалы қағаздар бойынша спот мәмілелер, және (немесе) олар бойынша есептеу "төлемге қарсы төлем" қағидаты бойынша емес жүзеге асырылатын валюта нарығындағы шетел валютасымен спот мәмілелер, егер банк мәміленің бірінші бөлігін жасаған, бірақ мәміленің екінші бөлігі Банктерге арналған нормативтерге 4-қосымшаға сәйкес Салымдардың кредиттік тәуекел дәрежесі бойынша сараланған банк активтерінің кестесінде көрсетілген контрагенттің тиісті санатының тәуекел дәрежесі бойынша сараланған неттингті ескере отырып (неттинг туралы контрагентпен келісім болған кезде) талап мөлшерінде ол жасалған жұмыс күнінің соңына дейін аяқталмаған жағдайда, кредиттік тәуекел дәрежесі ескеріле отырып сараланған шартты және ықтимал міндеттемелердің есебіне енгізіледі.</w:t>
      </w:r>
    </w:p>
    <w:bookmarkEnd w:id="257"/>
    <w:bookmarkStart w:name="z265" w:id="258"/>
    <w:p>
      <w:pPr>
        <w:spacing w:after="0"/>
        <w:ind w:left="0"/>
        <w:jc w:val="both"/>
      </w:pPr>
      <w:r>
        <w:rPr>
          <w:rFonts w:ascii="Times New Roman"/>
          <w:b w:val="false"/>
          <w:i w:val="false"/>
          <w:color w:val="000000"/>
          <w:sz w:val="28"/>
        </w:rPr>
        <w:t xml:space="preserve">
      Есептеу күнінің мерзімдері бойынша талаптар бұзылмаған жоғарыда көрсетілген спот мәмілелерге қатысты кредиттік тәуекел дәрежесі 0 (нөлге) тең. </w:t>
      </w:r>
    </w:p>
    <w:bookmarkEnd w:id="258"/>
    <w:bookmarkStart w:name="z266" w:id="259"/>
    <w:p>
      <w:pPr>
        <w:spacing w:after="0"/>
        <w:ind w:left="0"/>
        <w:jc w:val="both"/>
      </w:pPr>
      <w:r>
        <w:rPr>
          <w:rFonts w:ascii="Times New Roman"/>
          <w:b w:val="false"/>
          <w:i w:val="false"/>
          <w:color w:val="000000"/>
          <w:sz w:val="28"/>
        </w:rPr>
        <w:t>
      Осы тармақта көрсетілген қаржы құралдарының нарықтық құны (ауыстыру құны):</w:t>
      </w:r>
    </w:p>
    <w:bookmarkEnd w:id="259"/>
    <w:bookmarkStart w:name="z267" w:id="260"/>
    <w:p>
      <w:pPr>
        <w:spacing w:after="0"/>
        <w:ind w:left="0"/>
        <w:jc w:val="both"/>
      </w:pPr>
      <w:r>
        <w:rPr>
          <w:rFonts w:ascii="Times New Roman"/>
          <w:b w:val="false"/>
          <w:i w:val="false"/>
          <w:color w:val="000000"/>
          <w:sz w:val="28"/>
        </w:rPr>
        <w:t>
      сатып алуға арналған мәмілелер бойынша - қаржы құралының номиналды келісімшарттық құнынан осы қаржы құралының ағымдағы нарықтық құнының асу шамасын білдіреді. Егер қаржы құралының ағымдағы нарықтық құны оның номиналды келісімшарттық құнынан аз немесе оған тең болса, ауыстыру құны 0 (нөлге) тең болады;</w:t>
      </w:r>
    </w:p>
    <w:bookmarkEnd w:id="260"/>
    <w:bookmarkStart w:name="z268" w:id="261"/>
    <w:p>
      <w:pPr>
        <w:spacing w:after="0"/>
        <w:ind w:left="0"/>
        <w:jc w:val="both"/>
      </w:pPr>
      <w:r>
        <w:rPr>
          <w:rFonts w:ascii="Times New Roman"/>
          <w:b w:val="false"/>
          <w:i w:val="false"/>
          <w:color w:val="000000"/>
          <w:sz w:val="28"/>
        </w:rPr>
        <w:t>
      сатуға арналған мәмілелер бойынша - қаржы құралының ағымдағы нарықтық құнынан осы қаржы құралының номиналды келісімшарттық құнының асу шамасын білдіреді. Егер қаржы құралының номиналды келісімшарттық құны оның ағымдағы нарықтық құнынан аз немесе оған тең болса, ауыстыру құны 0 (нөлге) тең болады.</w:t>
      </w:r>
    </w:p>
    <w:bookmarkEnd w:id="261"/>
    <w:bookmarkStart w:name="z269" w:id="262"/>
    <w:p>
      <w:pPr>
        <w:spacing w:after="0"/>
        <w:ind w:left="0"/>
        <w:jc w:val="both"/>
      </w:pPr>
      <w:r>
        <w:rPr>
          <w:rFonts w:ascii="Times New Roman"/>
          <w:b w:val="false"/>
          <w:i w:val="false"/>
          <w:color w:val="000000"/>
          <w:sz w:val="28"/>
        </w:rPr>
        <w:t>
      Бивалюталық қаржы құралдары (талабы мен міндеттемесі түрлі шетел валюталарында көрсетілген қаржы құралдары) бойынша ауыстыру құны есептілікті құру күніне белгіленген бағам бойынша айқындалған міндеттемелердің теңгемен баламасынан талаптардың теңгемен баламасының асу шамасы ретінде айқындалады. Егер талаптардың теңгемен баламасының шамасы міндеттемелердің теңгемен баламасынан аз немесе оған тең болса, ауыстыру құны 0 (нөлге) тең болады.</w:t>
      </w:r>
    </w:p>
    <w:bookmarkEnd w:id="262"/>
    <w:bookmarkStart w:name="z270" w:id="263"/>
    <w:p>
      <w:pPr>
        <w:spacing w:after="0"/>
        <w:ind w:left="0"/>
        <w:jc w:val="both"/>
      </w:pPr>
      <w:r>
        <w:rPr>
          <w:rFonts w:ascii="Times New Roman"/>
          <w:b w:val="false"/>
          <w:i w:val="false"/>
          <w:color w:val="000000"/>
          <w:sz w:val="28"/>
        </w:rPr>
        <w:t>
      Осы тармақта көрсетілген қаржы құралдарының номиналдық келісімшарттық құны бухгалтерлік есептің тиісті шоттарында мәмілелер жасалған күні көрсетілген қаржы құралдарының құнын білдіреді. Бивалюталық қаржы құралдарының номиналдық келісімшарттық құны ретінде банктің талаптары құрылатын валюта алынады.</w:t>
      </w:r>
    </w:p>
    <w:bookmarkEnd w:id="263"/>
    <w:bookmarkStart w:name="z271" w:id="264"/>
    <w:p>
      <w:pPr>
        <w:spacing w:after="0"/>
        <w:ind w:left="0"/>
        <w:jc w:val="both"/>
      </w:pPr>
      <w:r>
        <w:rPr>
          <w:rFonts w:ascii="Times New Roman"/>
          <w:b w:val="false"/>
          <w:i w:val="false"/>
          <w:color w:val="000000"/>
          <w:sz w:val="28"/>
        </w:rPr>
        <w:t>
      Сатылған опциондар кредиттік тәуекел ескеріле отырып сараланған шартты және ықтимал міндеттемелердің есебіне қосылмайды.</w:t>
      </w:r>
    </w:p>
    <w:bookmarkEnd w:id="264"/>
    <w:bookmarkStart w:name="z272" w:id="265"/>
    <w:p>
      <w:pPr>
        <w:spacing w:after="0"/>
        <w:ind w:left="0"/>
        <w:jc w:val="both"/>
      </w:pPr>
      <w:r>
        <w:rPr>
          <w:rFonts w:ascii="Times New Roman"/>
          <w:b w:val="false"/>
          <w:i w:val="false"/>
          <w:color w:val="000000"/>
          <w:sz w:val="28"/>
        </w:rPr>
        <w:t>
      Активтердің, шартты және ықтимал талаптардың және міндеттемелердің нарықтық тәуекелді есептегендегі есебі Банктерге арналған нормативтердің 25, 26, 27, 28, 29, 30, 31, 32, 33, 34, 35, 36, 37, 38 және 39-тармақтарына сәйкес жүргізіледі.</w:t>
      </w:r>
    </w:p>
    <w:bookmarkEnd w:id="265"/>
    <w:bookmarkStart w:name="z273" w:id="266"/>
    <w:p>
      <w:pPr>
        <w:spacing w:after="0"/>
        <w:ind w:left="0"/>
        <w:jc w:val="both"/>
      </w:pPr>
      <w:r>
        <w:rPr>
          <w:rFonts w:ascii="Times New Roman"/>
          <w:b w:val="false"/>
          <w:i w:val="false"/>
          <w:color w:val="000000"/>
          <w:sz w:val="28"/>
        </w:rPr>
        <w:t xml:space="preserve">
      Операциялық тәуекелдің есебі Банктерге арналған нормативтердің </w:t>
      </w:r>
      <w:r>
        <w:rPr>
          <w:rFonts w:ascii="Times New Roman"/>
          <w:b w:val="false"/>
          <w:i w:val="false"/>
          <w:color w:val="000000"/>
          <w:sz w:val="28"/>
        </w:rPr>
        <w:t>41-тармағына</w:t>
      </w:r>
      <w:r>
        <w:rPr>
          <w:rFonts w:ascii="Times New Roman"/>
          <w:b w:val="false"/>
          <w:i w:val="false"/>
          <w:color w:val="000000"/>
          <w:sz w:val="28"/>
        </w:rPr>
        <w:t xml:space="preserve"> сәйкес жүргізіледі.</w:t>
      </w:r>
    </w:p>
    <w:bookmarkEnd w:id="266"/>
    <w:bookmarkStart w:name="z274" w:id="267"/>
    <w:p>
      <w:pPr>
        <w:spacing w:after="0"/>
        <w:ind w:left="0"/>
        <w:jc w:val="both"/>
      </w:pPr>
      <w:r>
        <w:rPr>
          <w:rFonts w:ascii="Times New Roman"/>
          <w:b w:val="false"/>
          <w:i w:val="false"/>
          <w:color w:val="000000"/>
          <w:sz w:val="28"/>
        </w:rPr>
        <w:t>
      Меншiктi капитал жеткiлiктiлiгінің k1, k1-2 және k2 коэффициенттерiн есептеу кезiнде салымдардың тәуекел дәрежесi бойынша сараланатын активтердiң мөлшерiнен банк кастодиан шарты негiзiнде сақтауға қабылдаған инвестицияланбаған қаражат қалдығы алып тасталады.</w:t>
      </w:r>
    </w:p>
    <w:bookmarkEnd w:id="267"/>
    <w:bookmarkStart w:name="z275" w:id="268"/>
    <w:p>
      <w:pPr>
        <w:spacing w:after="0"/>
        <w:ind w:left="0"/>
        <w:jc w:val="both"/>
      </w:pPr>
      <w:r>
        <w:rPr>
          <w:rFonts w:ascii="Times New Roman"/>
          <w:b w:val="false"/>
          <w:i w:val="false"/>
          <w:color w:val="000000"/>
          <w:sz w:val="28"/>
        </w:rPr>
        <w:t>
      Меншікті капитал буферлерін қоса алғанда, k1, k1-2 және k2 меншікті капитал жеткіліктілігі коэффициенттерінің ең төменгі мәндерін сақтау бойынша нормативтердің талаптары "Қазақстан Республикасындағы банктер және банк қызметі туралы"1995 жылғы 31 тамыздағы Қазақстан Республикасының Заңына сәйкес қайта құрылымдауды жүзеге асыратын (жүзеге асырған), ірі акционері "Самұрық-Қазына" ұлттық әл-ауқат қоры" акционерлік қоғамы болып табылатын банктерге, сондай-ақ, егер уәкілетті орган мақұлдаған банктің қаржылық орнықтылығын арттыру, оның қаржылық жай-күйінің нашарлауына және банк қызметімен байланысты тәуекелдердің ұлғаюына жол бермеу жөніндегі ерте ден қою шараларын көздейтін іс-шаралар жоспарында k1, k1-2 және k2 меншікті капитал жеткіліктілігінің коэффициенттері және меншікті капитал жеткіліктілігі коэффициенттерінің мәндері қолданыста болатын мерзім айқындалса, жүйелік маңызы бар банктің өлшемшарттарына сәйкес келетін банктерге қолданылмайды.</w:t>
      </w:r>
    </w:p>
    <w:bookmarkEnd w:id="268"/>
    <w:bookmarkStart w:name="z276" w:id="269"/>
    <w:p>
      <w:pPr>
        <w:spacing w:after="0"/>
        <w:ind w:left="0"/>
        <w:jc w:val="both"/>
      </w:pPr>
      <w:r>
        <w:rPr>
          <w:rFonts w:ascii="Times New Roman"/>
          <w:b w:val="false"/>
          <w:i w:val="false"/>
          <w:color w:val="000000"/>
          <w:sz w:val="28"/>
        </w:rPr>
        <w:t>
      24. Шартты және ықтимал міндеттемелер есебіне орындалуы банктің үшінші тұлғалар алдындағы міндеттемелерін орындауына байланысты және банктің қосымша кредиттік тәуекелдері туындамайтын банктің шартты және ықтимал міндеттемелері кірмейді.</w:t>
      </w:r>
    </w:p>
    <w:bookmarkEnd w:id="269"/>
    <w:bookmarkStart w:name="z277" w:id="270"/>
    <w:p>
      <w:pPr>
        <w:spacing w:after="0"/>
        <w:ind w:left="0"/>
        <w:jc w:val="both"/>
      </w:pPr>
      <w:r>
        <w:rPr>
          <w:rFonts w:ascii="Times New Roman"/>
          <w:b w:val="false"/>
          <w:i w:val="false"/>
          <w:color w:val="000000"/>
          <w:sz w:val="28"/>
        </w:rPr>
        <w:t>
      25. Нарықтық тәуекелдi (валюталардың айырбастау бағамдарының және бағалы металдар бағамдарының өзгеруіне байланысты нарықтық тәуекелі бар қаржы құралдары бойынша тәуекелді қоспағанда) есептегендегі активтердiң, шарттың және ықтимал талаптар және мiндеттемелердiң есебiне банктер нарықтық немесе әдiл құн бойынша есепке алатын және мына талаптардың кез-келгенiне сәйкес келетін активтерi, шартты және ықтимал талаптары мен мiндеттемелерi (бұдан әрi – нарықтық тәуекелi бар қаржы құралдары) қосылады:</w:t>
      </w:r>
    </w:p>
    <w:bookmarkEnd w:id="270"/>
    <w:bookmarkStart w:name="z278" w:id="271"/>
    <w:p>
      <w:pPr>
        <w:spacing w:after="0"/>
        <w:ind w:left="0"/>
        <w:jc w:val="both"/>
      </w:pPr>
      <w:r>
        <w:rPr>
          <w:rFonts w:ascii="Times New Roman"/>
          <w:b w:val="false"/>
          <w:i w:val="false"/>
          <w:color w:val="000000"/>
          <w:sz w:val="28"/>
        </w:rPr>
        <w:t>
      1) көрсетілген кезеңдегi сатып алу құны мен сату құны арасындағы айырмадан кiрiс алу үшiн сатып алынған жылдан кейiнгi 3 (үш) жыл iшiнде сату мақсатында сатып алынған;</w:t>
      </w:r>
    </w:p>
    <w:bookmarkEnd w:id="271"/>
    <w:bookmarkStart w:name="z279" w:id="272"/>
    <w:p>
      <w:pPr>
        <w:spacing w:after="0"/>
        <w:ind w:left="0"/>
        <w:jc w:val="both"/>
      </w:pPr>
      <w:r>
        <w:rPr>
          <w:rFonts w:ascii="Times New Roman"/>
          <w:b w:val="false"/>
          <w:i w:val="false"/>
          <w:color w:val="000000"/>
          <w:sz w:val="28"/>
        </w:rPr>
        <w:t>
      2) нарықтық тәуекелi бар басқа қаржы құралдары бойынша нарықтық тәуекелдердi хеджирлеу мақсатында сатып алынған.</w:t>
      </w:r>
    </w:p>
    <w:bookmarkEnd w:id="272"/>
    <w:bookmarkStart w:name="z280" w:id="273"/>
    <w:p>
      <w:pPr>
        <w:spacing w:after="0"/>
        <w:ind w:left="0"/>
        <w:jc w:val="both"/>
      </w:pPr>
      <w:r>
        <w:rPr>
          <w:rFonts w:ascii="Times New Roman"/>
          <w:b w:val="false"/>
          <w:i w:val="false"/>
          <w:color w:val="000000"/>
          <w:sz w:val="28"/>
        </w:rPr>
        <w:t>
      26. Нарықтық тәуекел ескерілген активтер, шартты және ықтимал талаптар мен міндеттемелер 12,5-ке тең келтіру коэффициентінің:</w:t>
      </w:r>
    </w:p>
    <w:bookmarkEnd w:id="273"/>
    <w:bookmarkStart w:name="z281" w:id="274"/>
    <w:p>
      <w:pPr>
        <w:spacing w:after="0"/>
        <w:ind w:left="0"/>
        <w:jc w:val="both"/>
      </w:pPr>
      <w:r>
        <w:rPr>
          <w:rFonts w:ascii="Times New Roman"/>
          <w:b w:val="false"/>
          <w:i w:val="false"/>
          <w:color w:val="000000"/>
          <w:sz w:val="28"/>
        </w:rPr>
        <w:t>
      сыйақы мөлшерлемесінің өзгеруіне байланысты нарықтық тәуекелі бар қаржы құралдары бойынша тәуекел;</w:t>
      </w:r>
    </w:p>
    <w:bookmarkEnd w:id="274"/>
    <w:bookmarkStart w:name="z282" w:id="275"/>
    <w:p>
      <w:pPr>
        <w:spacing w:after="0"/>
        <w:ind w:left="0"/>
        <w:jc w:val="both"/>
      </w:pPr>
      <w:r>
        <w:rPr>
          <w:rFonts w:ascii="Times New Roman"/>
          <w:b w:val="false"/>
          <w:i w:val="false"/>
          <w:color w:val="000000"/>
          <w:sz w:val="28"/>
        </w:rPr>
        <w:t>
      нарықтық құнның өзгеруіне байланысты нарықтық тәуекелі бар қаржы құралдары бойынша тәуекел;</w:t>
      </w:r>
    </w:p>
    <w:bookmarkEnd w:id="275"/>
    <w:bookmarkStart w:name="z283" w:id="276"/>
    <w:p>
      <w:pPr>
        <w:spacing w:after="0"/>
        <w:ind w:left="0"/>
        <w:jc w:val="both"/>
      </w:pPr>
      <w:r>
        <w:rPr>
          <w:rFonts w:ascii="Times New Roman"/>
          <w:b w:val="false"/>
          <w:i w:val="false"/>
          <w:color w:val="000000"/>
          <w:sz w:val="28"/>
        </w:rPr>
        <w:t>
      валюталардың айырбастау бағамдарының және бағалы металдар бағамдарының өзгеруіне байланысты нарықтық тәуекелі бар қаржы құралдары бойынша тәуекел сомасының көбейтіндісі ретінде есептеледі.</w:t>
      </w:r>
    </w:p>
    <w:bookmarkEnd w:id="276"/>
    <w:bookmarkStart w:name="z284" w:id="277"/>
    <w:p>
      <w:pPr>
        <w:spacing w:after="0"/>
        <w:ind w:left="0"/>
        <w:jc w:val="both"/>
      </w:pPr>
      <w:r>
        <w:rPr>
          <w:rFonts w:ascii="Times New Roman"/>
          <w:b w:val="false"/>
          <w:i w:val="false"/>
          <w:color w:val="000000"/>
          <w:sz w:val="28"/>
        </w:rPr>
        <w:t>
      27. Сыйақы мөлшерлемесiнiң өзгеруiне байланысты нарықтық тәуекелi бар қаржы құралдары бойынша тәуекел есебі ерекше пайыздық тәуекел мен жалпы пайыз тәуекелінің сомасын білдіреді.</w:t>
      </w:r>
    </w:p>
    <w:bookmarkEnd w:id="277"/>
    <w:bookmarkStart w:name="z285" w:id="278"/>
    <w:p>
      <w:pPr>
        <w:spacing w:after="0"/>
        <w:ind w:left="0"/>
        <w:jc w:val="both"/>
      </w:pPr>
      <w:r>
        <w:rPr>
          <w:rFonts w:ascii="Times New Roman"/>
          <w:b w:val="false"/>
          <w:i w:val="false"/>
          <w:color w:val="000000"/>
          <w:sz w:val="28"/>
        </w:rPr>
        <w:t>
       28. Ерекше пайыздық тәуекел Банктерге арналған нормативтердің 30-тармағына сәйкес ерекше пайыздық тәуекел коэффициенттерi бойынша мөлшерленген сыйақы мөлшерлемесiнiң өзгеруiне байланысты нарықтық тәуекелi бар бiрыңғай қаржы құралдары бойынша ашық позициялар сомасын білдіреді.</w:t>
      </w:r>
    </w:p>
    <w:bookmarkEnd w:id="278"/>
    <w:bookmarkStart w:name="z286" w:id="279"/>
    <w:p>
      <w:pPr>
        <w:spacing w:after="0"/>
        <w:ind w:left="0"/>
        <w:jc w:val="both"/>
      </w:pPr>
      <w:r>
        <w:rPr>
          <w:rFonts w:ascii="Times New Roman"/>
          <w:b w:val="false"/>
          <w:i w:val="false"/>
          <w:color w:val="000000"/>
          <w:sz w:val="28"/>
        </w:rPr>
        <w:t>
      Сыйақы мөлшерлемесiнiң өзгеруiне байланысты нарықтық тәуекелi бар бiрыңғай қаржы құралдары мынадай талаптарға сәйкес келетiн қаржы құралдары болып табылады:</w:t>
      </w:r>
    </w:p>
    <w:bookmarkEnd w:id="279"/>
    <w:bookmarkStart w:name="z287" w:id="280"/>
    <w:p>
      <w:pPr>
        <w:spacing w:after="0"/>
        <w:ind w:left="0"/>
        <w:jc w:val="both"/>
      </w:pPr>
      <w:r>
        <w:rPr>
          <w:rFonts w:ascii="Times New Roman"/>
          <w:b w:val="false"/>
          <w:i w:val="false"/>
          <w:color w:val="000000"/>
          <w:sz w:val="28"/>
        </w:rPr>
        <w:t>
      бiр эмитент шығарған;</w:t>
      </w:r>
    </w:p>
    <w:bookmarkEnd w:id="280"/>
    <w:bookmarkStart w:name="z288" w:id="281"/>
    <w:p>
      <w:pPr>
        <w:spacing w:after="0"/>
        <w:ind w:left="0"/>
        <w:jc w:val="both"/>
      </w:pPr>
      <w:r>
        <w:rPr>
          <w:rFonts w:ascii="Times New Roman"/>
          <w:b w:val="false"/>
          <w:i w:val="false"/>
          <w:color w:val="000000"/>
          <w:sz w:val="28"/>
        </w:rPr>
        <w:t>
      тең кiрiстiлiк мөлшерi бар;</w:t>
      </w:r>
    </w:p>
    <w:bookmarkEnd w:id="281"/>
    <w:bookmarkStart w:name="z289" w:id="282"/>
    <w:p>
      <w:pPr>
        <w:spacing w:after="0"/>
        <w:ind w:left="0"/>
        <w:jc w:val="both"/>
      </w:pPr>
      <w:r>
        <w:rPr>
          <w:rFonts w:ascii="Times New Roman"/>
          <w:b w:val="false"/>
          <w:i w:val="false"/>
          <w:color w:val="000000"/>
          <w:sz w:val="28"/>
        </w:rPr>
        <w:t>
      нарықтық құн сол бiр ғана валютамен көрсетiлген;</w:t>
      </w:r>
    </w:p>
    <w:bookmarkEnd w:id="282"/>
    <w:bookmarkStart w:name="z290" w:id="283"/>
    <w:p>
      <w:pPr>
        <w:spacing w:after="0"/>
        <w:ind w:left="0"/>
        <w:jc w:val="both"/>
      </w:pPr>
      <w:r>
        <w:rPr>
          <w:rFonts w:ascii="Times New Roman"/>
          <w:b w:val="false"/>
          <w:i w:val="false"/>
          <w:color w:val="000000"/>
          <w:sz w:val="28"/>
        </w:rPr>
        <w:t>
      өтелгенге дейiн тең мерзiмi бар.</w:t>
      </w:r>
    </w:p>
    <w:bookmarkEnd w:id="283"/>
    <w:bookmarkStart w:name="z291" w:id="284"/>
    <w:p>
      <w:pPr>
        <w:spacing w:after="0"/>
        <w:ind w:left="0"/>
        <w:jc w:val="both"/>
      </w:pPr>
      <w:r>
        <w:rPr>
          <w:rFonts w:ascii="Times New Roman"/>
          <w:b w:val="false"/>
          <w:i w:val="false"/>
          <w:color w:val="000000"/>
          <w:sz w:val="28"/>
        </w:rPr>
        <w:t>
      Сыйақы мөлшерлемесiнiң өзгеруiне байланысты нарықтық тәуекелi бар бiрыңғай қаржы құралдары бойынша ашық позиция (ұзақ немесе қысқа) мыналардың:</w:t>
      </w:r>
    </w:p>
    <w:bookmarkEnd w:id="284"/>
    <w:bookmarkStart w:name="z292" w:id="285"/>
    <w:p>
      <w:pPr>
        <w:spacing w:after="0"/>
        <w:ind w:left="0"/>
        <w:jc w:val="both"/>
      </w:pPr>
      <w:r>
        <w:rPr>
          <w:rFonts w:ascii="Times New Roman"/>
          <w:b w:val="false"/>
          <w:i w:val="false"/>
          <w:color w:val="000000"/>
          <w:sz w:val="28"/>
        </w:rPr>
        <w:t>
      сыйақы мөлшерлемесiнiң өзгеруiне байланысты нарықтық тәуекелi бар, оның iшiнде сыйақы мөлшерлемесiнiң өзгеруiне байланысты нарықтық тәуекелi бар қаржы құралдарын сатуға арналған талап етулердi бiлдiретін қаржы құралдарының сомасы;</w:t>
      </w:r>
    </w:p>
    <w:bookmarkEnd w:id="285"/>
    <w:bookmarkStart w:name="z293" w:id="286"/>
    <w:p>
      <w:pPr>
        <w:spacing w:after="0"/>
        <w:ind w:left="0"/>
        <w:jc w:val="both"/>
      </w:pPr>
      <w:r>
        <w:rPr>
          <w:rFonts w:ascii="Times New Roman"/>
          <w:b w:val="false"/>
          <w:i w:val="false"/>
          <w:color w:val="000000"/>
          <w:sz w:val="28"/>
        </w:rPr>
        <w:t>
      сыйақы мөлшерлемесiнiң өзгеруiне байланысты нарықтық тәуекелi бар, сыйақы мөлшерлемесiнiң өзгеруiне байланысты қаржы құралдарының сатуға арналған мiндеттемелердi бiлдiретін қаржы құралдарының сомасы арасындағы айырманы білдіредi.</w:t>
      </w:r>
    </w:p>
    <w:bookmarkEnd w:id="286"/>
    <w:bookmarkStart w:name="z294" w:id="287"/>
    <w:p>
      <w:pPr>
        <w:spacing w:after="0"/>
        <w:ind w:left="0"/>
        <w:jc w:val="both"/>
      </w:pPr>
      <w:r>
        <w:rPr>
          <w:rFonts w:ascii="Times New Roman"/>
          <w:b w:val="false"/>
          <w:i w:val="false"/>
          <w:color w:val="000000"/>
          <w:sz w:val="28"/>
        </w:rPr>
        <w:t>
      Опциондар есептi кезеңнiң соңғы жұмыс күнiндегі жағдай бойынша қалыптасқан опциондардың нарықтық құны мөлшерiндегi ашық позицияның (ұзақ немесе қысқа) есебiне қосылады.</w:t>
      </w:r>
    </w:p>
    <w:bookmarkEnd w:id="287"/>
    <w:bookmarkStart w:name="z295" w:id="288"/>
    <w:p>
      <w:pPr>
        <w:spacing w:after="0"/>
        <w:ind w:left="0"/>
        <w:jc w:val="both"/>
      </w:pPr>
      <w:r>
        <w:rPr>
          <w:rFonts w:ascii="Times New Roman"/>
          <w:b w:val="false"/>
          <w:i w:val="false"/>
          <w:color w:val="000000"/>
          <w:sz w:val="28"/>
        </w:rPr>
        <w:t>
      Сыйақы мөлшерлемесiнiң өзгеруiне байланысты нарықтық тәуекелi бар бiрыңғай қаржы құралдары бойынша ашық позиция (ұзақ немесе қысқа) көрсетілген қаржы құралдарының нарықтық құны айқындалған валюталар бойынша есептеледi.</w:t>
      </w:r>
    </w:p>
    <w:bookmarkEnd w:id="288"/>
    <w:bookmarkStart w:name="z296" w:id="289"/>
    <w:p>
      <w:pPr>
        <w:spacing w:after="0"/>
        <w:ind w:left="0"/>
        <w:jc w:val="both"/>
      </w:pPr>
      <w:r>
        <w:rPr>
          <w:rFonts w:ascii="Times New Roman"/>
          <w:b w:val="false"/>
          <w:i w:val="false"/>
          <w:color w:val="000000"/>
          <w:sz w:val="28"/>
        </w:rPr>
        <w:t>
      29. Сыйақы мөлшерлемесiнiң өзгеруiне байланысты нарықтық тәуекелi бар бiрыңғай қаржы құралдары бойынша ашық позициялар ерекше пайыздық тәуекел коэффициенттерi бойынша мынадай тәртiппен мөлшерленеді:</w:t>
      </w:r>
    </w:p>
    <w:bookmarkEnd w:id="289"/>
    <w:bookmarkStart w:name="z297" w:id="290"/>
    <w:p>
      <w:pPr>
        <w:spacing w:after="0"/>
        <w:ind w:left="0"/>
        <w:jc w:val="both"/>
      </w:pPr>
      <w:r>
        <w:rPr>
          <w:rFonts w:ascii="Times New Roman"/>
          <w:b w:val="false"/>
          <w:i w:val="false"/>
          <w:color w:val="000000"/>
          <w:sz w:val="28"/>
        </w:rPr>
        <w:t>
      1) 0 (нөл) пайыздық коэффициент бойынша – Қазақстан Республикасының Үкiметi және Қазақстан Республикасының Ұлттық Банкі (бұдан әрі – Ұлттық Банк) шығарған Қазақстан Республикасының мемлекеттiк бағалы қағаздары, Қазақстан Республикасы Үкiметiнің кепілдігі бар бағалы қағаздар, тәуелсiз рейтингi Standard &amp; Poor's (Стандард энд Пурс) агенттiгiнiң "АА-"-тен төмен емес немесе Moody’s Investors Service (Мудис Инвесторс Сервис), Fitch (Фич) рейтингтік агенттіктердің бірінің осыған ұқсас деңгейдегі рейтингі бар шет мемлекеттердiң орталық үкiметтерi және орталық банктерi шығарған мемлекеттiк мәртебесi бар бағалы қағаздар, "Самұрық-Қазына" ұлттық әл-ауқат қоры" акционерлік қоғамы және "Бәйтерек" ұлттық басқарушы холдингі" акционерлік қоғамы шығарған бағалы қағаздар түрiндегi, сыйақы мөлшерлемесiнiң өзгеруiне байланысты нарықтық тәуекелi бар қаржы құралдары;</w:t>
      </w:r>
    </w:p>
    <w:bookmarkEnd w:id="290"/>
    <w:bookmarkStart w:name="z298" w:id="291"/>
    <w:p>
      <w:pPr>
        <w:spacing w:after="0"/>
        <w:ind w:left="0"/>
        <w:jc w:val="both"/>
      </w:pPr>
      <w:r>
        <w:rPr>
          <w:rFonts w:ascii="Times New Roman"/>
          <w:b w:val="false"/>
          <w:i w:val="false"/>
          <w:color w:val="000000"/>
          <w:sz w:val="28"/>
        </w:rPr>
        <w:t>
      2) 0,25 (нөл бүтін жүзден жиырма бес) пайыз коэффициенті бойынша - Қазақстан Республикасының жергiлiктi атқару органдары шығарған Қазақстан Республикасының мемлекеттiк бағалы қағаздары, тәуелсiз рейтингi Standard &amp; Poor's (Стандард энд Пурс) рейтингтік агенттігінің "А+"-тен және "ВВВ-" аралығындағы немесе Moody’s Investors Service (Мудис Инвесторс Сервис), Fitch (Фич) рейтингтік агенттіктердің бірінің осыған ұқсас деңгейіндегі рейтингі бар шет мемлекеттердiң орталық үкiметтерi және орталық банктерi шығарған мемлекеттiк мәртебесi бар бағалы қағаздар, халықаралық қаржы ұйымдары шығарған бағалы қағаздар, Қазақстан Республикасының сауда-саттықты ұйымдастырушыларының және Банктерге арналған нормативтерге 9-қосымшаға сәйкес Халықаралық қор биржалары болып танылатын сауда-саттықты ұйымдастырушылар тiзiмiнде көрсетiлген халықаралық қор биржалары танитын сауда-саттықты ұйымдастырушылардың ресми тiзiмiне енгiзiлген бағалы қағаздар түріндегі өтеу мерзiмi 6 (алты) айдан кем сыйақы мөлшерлемесiнiң өзгеруiне байланысты нарықтық тәуекелi бар қаржы құралдары;</w:t>
      </w:r>
    </w:p>
    <w:bookmarkEnd w:id="291"/>
    <w:bookmarkStart w:name="z299" w:id="292"/>
    <w:p>
      <w:pPr>
        <w:spacing w:after="0"/>
        <w:ind w:left="0"/>
        <w:jc w:val="both"/>
      </w:pPr>
      <w:r>
        <w:rPr>
          <w:rFonts w:ascii="Times New Roman"/>
          <w:b w:val="false"/>
          <w:i w:val="false"/>
          <w:color w:val="000000"/>
          <w:sz w:val="28"/>
        </w:rPr>
        <w:t>
      3) 1 (бір) пайыздық коэффициент бойынша - осы тармақтың 2) тармақшасында көрсетiлген сыйақы мөлшерлемесiнiң өзгеруiне байланысты нарықтық тәуекелi бар, өтеу мерзiмi 6 (алты) айдан 24 (жиырма төрт) айға дейiнгi қаржы құралдары;</w:t>
      </w:r>
    </w:p>
    <w:bookmarkEnd w:id="292"/>
    <w:bookmarkStart w:name="z300" w:id="293"/>
    <w:p>
      <w:pPr>
        <w:spacing w:after="0"/>
        <w:ind w:left="0"/>
        <w:jc w:val="both"/>
      </w:pPr>
      <w:r>
        <w:rPr>
          <w:rFonts w:ascii="Times New Roman"/>
          <w:b w:val="false"/>
          <w:i w:val="false"/>
          <w:color w:val="000000"/>
          <w:sz w:val="28"/>
        </w:rPr>
        <w:t>
      4) 1,6 (бір бүтін оннан алты) пайыздық коэффициент бойынша - осы тармақтың 2) тармақшасында көрсетiлген сыйақы мөлшерлемесiнiң өзгеруiне байланысты нарықтық тәуекелi бар, өтеу мерзiмi 24 (жиырма төрт) айдан асатын қаржы құралдары;</w:t>
      </w:r>
    </w:p>
    <w:bookmarkEnd w:id="293"/>
    <w:bookmarkStart w:name="z301" w:id="294"/>
    <w:p>
      <w:pPr>
        <w:spacing w:after="0"/>
        <w:ind w:left="0"/>
        <w:jc w:val="both"/>
      </w:pPr>
      <w:r>
        <w:rPr>
          <w:rFonts w:ascii="Times New Roman"/>
          <w:b w:val="false"/>
          <w:i w:val="false"/>
          <w:color w:val="000000"/>
          <w:sz w:val="28"/>
        </w:rPr>
        <w:t>
      5) 8 (сегіз) пайыздық коэффициент бойынша - осы тармақтың 1), 2), 3) және 4) тармақшаларында көрсетiлгенді қоспағанда, сыйақы мөлшерлемесiнiң өзгеруiне байланысты нарықтық тәуекелi бар қаржы құралдары.</w:t>
      </w:r>
    </w:p>
    <w:bookmarkEnd w:id="294"/>
    <w:bookmarkStart w:name="z302" w:id="295"/>
    <w:p>
      <w:pPr>
        <w:spacing w:after="0"/>
        <w:ind w:left="0"/>
        <w:jc w:val="both"/>
      </w:pPr>
      <w:r>
        <w:rPr>
          <w:rFonts w:ascii="Times New Roman"/>
          <w:b w:val="false"/>
          <w:i w:val="false"/>
          <w:color w:val="000000"/>
          <w:sz w:val="28"/>
        </w:rPr>
        <w:t>
      Туынды қаржы құралдары ерекше пайыздық тәуекел есебiне қосылмайды.</w:t>
      </w:r>
    </w:p>
    <w:bookmarkEnd w:id="295"/>
    <w:bookmarkStart w:name="z303" w:id="296"/>
    <w:p>
      <w:pPr>
        <w:spacing w:after="0"/>
        <w:ind w:left="0"/>
        <w:jc w:val="both"/>
      </w:pPr>
      <w:r>
        <w:rPr>
          <w:rFonts w:ascii="Times New Roman"/>
          <w:b w:val="false"/>
          <w:i w:val="false"/>
          <w:color w:val="000000"/>
          <w:sz w:val="28"/>
        </w:rPr>
        <w:t>
      30. Жалпы пайыздық тәуекел:</w:t>
      </w:r>
    </w:p>
    <w:bookmarkEnd w:id="296"/>
    <w:bookmarkStart w:name="z304" w:id="297"/>
    <w:p>
      <w:pPr>
        <w:spacing w:after="0"/>
        <w:ind w:left="0"/>
        <w:jc w:val="both"/>
      </w:pPr>
      <w:r>
        <w:rPr>
          <w:rFonts w:ascii="Times New Roman"/>
          <w:b w:val="false"/>
          <w:i w:val="false"/>
          <w:color w:val="000000"/>
          <w:sz w:val="28"/>
        </w:rPr>
        <w:t>
      әр уақыт аралығындағы мөлшерленген жабық позициялар сомасының 10 (он) пайызының;</w:t>
      </w:r>
    </w:p>
    <w:bookmarkEnd w:id="297"/>
    <w:bookmarkStart w:name="z305" w:id="298"/>
    <w:p>
      <w:pPr>
        <w:spacing w:after="0"/>
        <w:ind w:left="0"/>
        <w:jc w:val="both"/>
      </w:pPr>
      <w:r>
        <w:rPr>
          <w:rFonts w:ascii="Times New Roman"/>
          <w:b w:val="false"/>
          <w:i w:val="false"/>
          <w:color w:val="000000"/>
          <w:sz w:val="28"/>
        </w:rPr>
        <w:t>
      1-аймақтың мөлшерленген жабық позициясы мөлшерiнiң 40 (қырық) пайызының;</w:t>
      </w:r>
    </w:p>
    <w:bookmarkEnd w:id="298"/>
    <w:bookmarkStart w:name="z306" w:id="299"/>
    <w:p>
      <w:pPr>
        <w:spacing w:after="0"/>
        <w:ind w:left="0"/>
        <w:jc w:val="both"/>
      </w:pPr>
      <w:r>
        <w:rPr>
          <w:rFonts w:ascii="Times New Roman"/>
          <w:b w:val="false"/>
          <w:i w:val="false"/>
          <w:color w:val="000000"/>
          <w:sz w:val="28"/>
        </w:rPr>
        <w:t>
      2-аймақтың мөлшерленген жабық позициясы мөлшерiнiң 30 (отыз) пайызының;</w:t>
      </w:r>
    </w:p>
    <w:bookmarkEnd w:id="299"/>
    <w:bookmarkStart w:name="z307" w:id="300"/>
    <w:p>
      <w:pPr>
        <w:spacing w:after="0"/>
        <w:ind w:left="0"/>
        <w:jc w:val="both"/>
      </w:pPr>
      <w:r>
        <w:rPr>
          <w:rFonts w:ascii="Times New Roman"/>
          <w:b w:val="false"/>
          <w:i w:val="false"/>
          <w:color w:val="000000"/>
          <w:sz w:val="28"/>
        </w:rPr>
        <w:t>
      3-аймақтың мөлшерленген жабық позициясы мөлшерiнiң 30 (отыз) пайызының;</w:t>
      </w:r>
    </w:p>
    <w:bookmarkEnd w:id="300"/>
    <w:bookmarkStart w:name="z308" w:id="301"/>
    <w:p>
      <w:pPr>
        <w:spacing w:after="0"/>
        <w:ind w:left="0"/>
        <w:jc w:val="both"/>
      </w:pPr>
      <w:r>
        <w:rPr>
          <w:rFonts w:ascii="Times New Roman"/>
          <w:b w:val="false"/>
          <w:i w:val="false"/>
          <w:color w:val="000000"/>
          <w:sz w:val="28"/>
        </w:rPr>
        <w:t>
      1 және 2-аймақтар аралығындағы мөлшерленген жабық позиция мөлшерiнiң 40 (қырық) пайызының;</w:t>
      </w:r>
    </w:p>
    <w:bookmarkEnd w:id="301"/>
    <w:bookmarkStart w:name="z309" w:id="302"/>
    <w:p>
      <w:pPr>
        <w:spacing w:after="0"/>
        <w:ind w:left="0"/>
        <w:jc w:val="both"/>
      </w:pPr>
      <w:r>
        <w:rPr>
          <w:rFonts w:ascii="Times New Roman"/>
          <w:b w:val="false"/>
          <w:i w:val="false"/>
          <w:color w:val="000000"/>
          <w:sz w:val="28"/>
        </w:rPr>
        <w:t>
      2 және 3-аймақтар аралығындағы мөлшерленген жабық позиция мөлшерiнiң 40 (қырық) пайызының;</w:t>
      </w:r>
    </w:p>
    <w:bookmarkEnd w:id="302"/>
    <w:bookmarkStart w:name="z310" w:id="303"/>
    <w:p>
      <w:pPr>
        <w:spacing w:after="0"/>
        <w:ind w:left="0"/>
        <w:jc w:val="both"/>
      </w:pPr>
      <w:r>
        <w:rPr>
          <w:rFonts w:ascii="Times New Roman"/>
          <w:b w:val="false"/>
          <w:i w:val="false"/>
          <w:color w:val="000000"/>
          <w:sz w:val="28"/>
        </w:rPr>
        <w:t>
      1 және 3-аймақтар аралығындағы мөлшерленген жабық позиция мөлшерiнiң 100 (жүз) пайызының;</w:t>
      </w:r>
    </w:p>
    <w:bookmarkEnd w:id="303"/>
    <w:bookmarkStart w:name="z311" w:id="304"/>
    <w:p>
      <w:pPr>
        <w:spacing w:after="0"/>
        <w:ind w:left="0"/>
        <w:jc w:val="both"/>
      </w:pPr>
      <w:r>
        <w:rPr>
          <w:rFonts w:ascii="Times New Roman"/>
          <w:b w:val="false"/>
          <w:i w:val="false"/>
          <w:color w:val="000000"/>
          <w:sz w:val="28"/>
        </w:rPr>
        <w:t>
      қалған мөлшерленген ашық позиция мөлшерiнiң 100 (жүз) пайызының сомасын білдіреді.</w:t>
      </w:r>
    </w:p>
    <w:bookmarkEnd w:id="304"/>
    <w:bookmarkStart w:name="z312" w:id="305"/>
    <w:p>
      <w:pPr>
        <w:spacing w:after="0"/>
        <w:ind w:left="0"/>
        <w:jc w:val="both"/>
      </w:pPr>
      <w:r>
        <w:rPr>
          <w:rFonts w:ascii="Times New Roman"/>
          <w:b w:val="false"/>
          <w:i w:val="false"/>
          <w:color w:val="000000"/>
          <w:sz w:val="28"/>
        </w:rPr>
        <w:t>
      31. Мөлшерленген позициялар мынадай тәртiппен есептеледi:</w:t>
      </w:r>
    </w:p>
    <w:bookmarkEnd w:id="305"/>
    <w:bookmarkStart w:name="z313" w:id="306"/>
    <w:p>
      <w:pPr>
        <w:spacing w:after="0"/>
        <w:ind w:left="0"/>
        <w:jc w:val="both"/>
      </w:pPr>
      <w:r>
        <w:rPr>
          <w:rFonts w:ascii="Times New Roman"/>
          <w:b w:val="false"/>
          <w:i w:val="false"/>
          <w:color w:val="000000"/>
          <w:sz w:val="28"/>
        </w:rPr>
        <w:t>
      1) сыйақы мөлшерлемесiнiң өзгеруiне байланысты қаржы құралдары бойынша ашық позиция мөлшерiн айқындау.</w:t>
      </w:r>
    </w:p>
    <w:bookmarkEnd w:id="306"/>
    <w:bookmarkStart w:name="z314" w:id="307"/>
    <w:p>
      <w:pPr>
        <w:spacing w:after="0"/>
        <w:ind w:left="0"/>
        <w:jc w:val="both"/>
      </w:pPr>
      <w:r>
        <w:rPr>
          <w:rFonts w:ascii="Times New Roman"/>
          <w:b w:val="false"/>
          <w:i w:val="false"/>
          <w:color w:val="000000"/>
          <w:sz w:val="28"/>
        </w:rPr>
        <w:t>
      Ашық позицияның мөлшерiн айқындау кезiнде сыйақы мөлшерлемесiнiң өзгеруiне байланысты қаржы құралдары (фьючерстiк келiсiмшарттар, форвардтық келiсiмшарттар, пайыздық мөлшерлемедегi форвардтық келiсiмшарт) (бұдан әрi – сыйақы мөлшерлемесiнiң өзгеруiне байланысты туынды қаржы құралдары) мөлшері тиiстi базистiк активтердiң нарықтық құнымен көрсетiлетiн ұзақ және қысқа позициялардың комбинациясы ретiнде қарастырылады.</w:t>
      </w:r>
    </w:p>
    <w:bookmarkEnd w:id="307"/>
    <w:bookmarkStart w:name="z315" w:id="308"/>
    <w:p>
      <w:pPr>
        <w:spacing w:after="0"/>
        <w:ind w:left="0"/>
        <w:jc w:val="both"/>
      </w:pPr>
      <w:r>
        <w:rPr>
          <w:rFonts w:ascii="Times New Roman"/>
          <w:b w:val="false"/>
          <w:i w:val="false"/>
          <w:color w:val="000000"/>
          <w:sz w:val="28"/>
        </w:rPr>
        <w:t>
      Сыйақы мөлшерлемесiнiң өзгеруiне байланысты туынды қаржы құралдарын өтеу мерзiмi туынды қаржы құралдарын жеткiзуге немесе орындауға дейінгі мерзім мен олардың базистік активінің айналыста болу мерзімінің сомасы ретiнде есептеледi (базистiк активтi жеткiзу талабы бар туынды қаржы құралының жағдайында - ұзақ позицияға қосылатын туынды қаржы құралын өтегенге дейiнгi мерзiм қосылады, ал базистiк активтi жеткiзу мiндеттемесi бар туынды қаржы құралының жағдайында - қысқа позицияға қосылатын туынды қаржы құралын өтегенге дейiнгi мерзiм қосылады).</w:t>
      </w:r>
    </w:p>
    <w:bookmarkEnd w:id="308"/>
    <w:bookmarkStart w:name="z316" w:id="309"/>
    <w:p>
      <w:pPr>
        <w:spacing w:after="0"/>
        <w:ind w:left="0"/>
        <w:jc w:val="both"/>
      </w:pPr>
      <w:r>
        <w:rPr>
          <w:rFonts w:ascii="Times New Roman"/>
          <w:b w:val="false"/>
          <w:i w:val="false"/>
          <w:color w:val="000000"/>
          <w:sz w:val="28"/>
        </w:rPr>
        <w:t>
      Своп ашық позициясының мөлшерiн айқындау кезiнде келiсiмшарттар базистiк активтер айқындайтын өтеу мерзiмдері бар тиiстi базистiк активтермен көрсетiлген ұзын және қысқа позициялардың комбинациясы ретiнде қаралады.</w:t>
      </w:r>
    </w:p>
    <w:bookmarkEnd w:id="309"/>
    <w:bookmarkStart w:name="z317" w:id="310"/>
    <w:p>
      <w:pPr>
        <w:spacing w:after="0"/>
        <w:ind w:left="0"/>
        <w:jc w:val="both"/>
      </w:pPr>
      <w:r>
        <w:rPr>
          <w:rFonts w:ascii="Times New Roman"/>
          <w:b w:val="false"/>
          <w:i w:val="false"/>
          <w:color w:val="000000"/>
          <w:sz w:val="28"/>
        </w:rPr>
        <w:t>
      Ашық позицияны есептеу кезiнде мынадай талаптарға сәйкес келетiн борыштық бағалы қағаздарды сатып алуға арналған талапты немесе сатуға мiндеттеменi білдіретін, сыйақы мөлшерлемесiнің өзгеруіне байланысты мерзiмдi туынды қаржы құралдары арасындағы өзара қарама-қарсы позициялар есепке алынуы мүмкін:</w:t>
      </w:r>
    </w:p>
    <w:bookmarkEnd w:id="310"/>
    <w:bookmarkStart w:name="z318" w:id="311"/>
    <w:p>
      <w:pPr>
        <w:spacing w:after="0"/>
        <w:ind w:left="0"/>
        <w:jc w:val="both"/>
      </w:pPr>
      <w:r>
        <w:rPr>
          <w:rFonts w:ascii="Times New Roman"/>
          <w:b w:val="false"/>
          <w:i w:val="false"/>
          <w:color w:val="000000"/>
          <w:sz w:val="28"/>
        </w:rPr>
        <w:t>
      борыштық бағалы қағаздарды бiр эмитенттің шығаруы;</w:t>
      </w:r>
    </w:p>
    <w:bookmarkEnd w:id="311"/>
    <w:bookmarkStart w:name="z319" w:id="312"/>
    <w:p>
      <w:pPr>
        <w:spacing w:after="0"/>
        <w:ind w:left="0"/>
        <w:jc w:val="both"/>
      </w:pPr>
      <w:r>
        <w:rPr>
          <w:rFonts w:ascii="Times New Roman"/>
          <w:b w:val="false"/>
          <w:i w:val="false"/>
          <w:color w:val="000000"/>
          <w:sz w:val="28"/>
        </w:rPr>
        <w:t>
      борыштық бағалы қағаздардың белгiлi бiр шетел валютасындағы немесе теңгедегі нарықтық құнының тең болуы;</w:t>
      </w:r>
    </w:p>
    <w:bookmarkEnd w:id="312"/>
    <w:bookmarkStart w:name="z320" w:id="313"/>
    <w:p>
      <w:pPr>
        <w:spacing w:after="0"/>
        <w:ind w:left="0"/>
        <w:jc w:val="both"/>
      </w:pPr>
      <w:r>
        <w:rPr>
          <w:rFonts w:ascii="Times New Roman"/>
          <w:b w:val="false"/>
          <w:i w:val="false"/>
          <w:color w:val="000000"/>
          <w:sz w:val="28"/>
        </w:rPr>
        <w:t>
      борыштық бағалы қағаздардың құбылмалы сыйақы мөлшерлемесінің тең болуы;</w:t>
      </w:r>
    </w:p>
    <w:bookmarkEnd w:id="313"/>
    <w:bookmarkStart w:name="z321" w:id="314"/>
    <w:p>
      <w:pPr>
        <w:spacing w:after="0"/>
        <w:ind w:left="0"/>
        <w:jc w:val="both"/>
      </w:pPr>
      <w:r>
        <w:rPr>
          <w:rFonts w:ascii="Times New Roman"/>
          <w:b w:val="false"/>
          <w:i w:val="false"/>
          <w:color w:val="000000"/>
          <w:sz w:val="28"/>
        </w:rPr>
        <w:t>
      борыштық бағалы қағаздардың өтегенге дейiнгi мерзiмiнің тең болуы;</w:t>
      </w:r>
    </w:p>
    <w:bookmarkEnd w:id="314"/>
    <w:bookmarkStart w:name="z322" w:id="315"/>
    <w:p>
      <w:pPr>
        <w:spacing w:after="0"/>
        <w:ind w:left="0"/>
        <w:jc w:val="both"/>
      </w:pPr>
      <w:r>
        <w:rPr>
          <w:rFonts w:ascii="Times New Roman"/>
          <w:b w:val="false"/>
          <w:i w:val="false"/>
          <w:color w:val="000000"/>
          <w:sz w:val="28"/>
        </w:rPr>
        <w:t>
      2) ашық позицияларды уақыт аралықтары бойынша бөлу Банктерге арналған нормативтерге 10-қосымшаға сәйкес Ашық позицияларды уақыт аралықтары бойынша бөлуге және мынадай талаптарға сәйкес жүзеге асырылады:</w:t>
      </w:r>
    </w:p>
    <w:bookmarkEnd w:id="315"/>
    <w:bookmarkStart w:name="z323" w:id="316"/>
    <w:p>
      <w:pPr>
        <w:spacing w:after="0"/>
        <w:ind w:left="0"/>
        <w:jc w:val="both"/>
      </w:pPr>
      <w:r>
        <w:rPr>
          <w:rFonts w:ascii="Times New Roman"/>
          <w:b w:val="false"/>
          <w:i w:val="false"/>
          <w:color w:val="000000"/>
          <w:sz w:val="28"/>
        </w:rPr>
        <w:t>
      сыйақы мөлшерлемесiнің өзгеруіне, белгiленген сыйақы мөлшерлемесiне байланысты қаржы құралдары кезектi төлем жасау күнiне дейiн қалған мерзiмге қарай уақыт аралықтары бойынша бөлiнедi;</w:t>
      </w:r>
    </w:p>
    <w:bookmarkEnd w:id="316"/>
    <w:bookmarkStart w:name="z324" w:id="317"/>
    <w:p>
      <w:pPr>
        <w:spacing w:after="0"/>
        <w:ind w:left="0"/>
        <w:jc w:val="both"/>
      </w:pPr>
      <w:r>
        <w:rPr>
          <w:rFonts w:ascii="Times New Roman"/>
          <w:b w:val="false"/>
          <w:i w:val="false"/>
          <w:color w:val="000000"/>
          <w:sz w:val="28"/>
        </w:rPr>
        <w:t>
      сыйақы мөлшерлемесiнiң өзгеруiне, өзгермелi сыйақы мөлшерлемесiне байланысты қаржы құралдары сыйақы мөлшерлемесiн қайта қарау күнiне дейiн қалған мерзiмге қарай уақыт аралықтары бойынша бөлiнедi;</w:t>
      </w:r>
    </w:p>
    <w:bookmarkEnd w:id="317"/>
    <w:bookmarkStart w:name="z325" w:id="318"/>
    <w:p>
      <w:pPr>
        <w:spacing w:after="0"/>
        <w:ind w:left="0"/>
        <w:jc w:val="both"/>
      </w:pPr>
      <w:r>
        <w:rPr>
          <w:rFonts w:ascii="Times New Roman"/>
          <w:b w:val="false"/>
          <w:i w:val="false"/>
          <w:color w:val="000000"/>
          <w:sz w:val="28"/>
        </w:rPr>
        <w:t>
      орындалу мерзiмi 2 (екi) уақыт аралығының шегінде тұрған қаржы құралдары неғұрлым ерте уақыт аралығына бөлiнедi;</w:t>
      </w:r>
    </w:p>
    <w:bookmarkEnd w:id="318"/>
    <w:bookmarkStart w:name="z326" w:id="319"/>
    <w:p>
      <w:pPr>
        <w:spacing w:after="0"/>
        <w:ind w:left="0"/>
        <w:jc w:val="both"/>
      </w:pPr>
      <w:r>
        <w:rPr>
          <w:rFonts w:ascii="Times New Roman"/>
          <w:b w:val="false"/>
          <w:i w:val="false"/>
          <w:color w:val="000000"/>
          <w:sz w:val="28"/>
        </w:rPr>
        <w:t>
      конвертацияланбайтын артықшылықты акциялар уақыт аралықтары бойынша дивидендтерді төлеу мерзiмiне қарай бөлiнедi, ал дивидендтер төлеу туралы ақпарат болмаған жағдайда, уақыт аралығы есептілік жасалған күннен бастап жылдық дивидендтердi төлеудің заңды тұлға белгiлеген күнiне дейiн айқындалады;</w:t>
      </w:r>
    </w:p>
    <w:bookmarkEnd w:id="319"/>
    <w:bookmarkStart w:name="z327" w:id="320"/>
    <w:p>
      <w:pPr>
        <w:spacing w:after="0"/>
        <w:ind w:left="0"/>
        <w:jc w:val="both"/>
      </w:pPr>
      <w:r>
        <w:rPr>
          <w:rFonts w:ascii="Times New Roman"/>
          <w:b w:val="false"/>
          <w:i w:val="false"/>
          <w:color w:val="000000"/>
          <w:sz w:val="28"/>
        </w:rPr>
        <w:t>
      3) әр уақыт аралығы iшiнде барлық ұзақ және қысқа ашық позициялар қосылады;</w:t>
      </w:r>
    </w:p>
    <w:bookmarkEnd w:id="320"/>
    <w:bookmarkStart w:name="z328" w:id="321"/>
    <w:p>
      <w:pPr>
        <w:spacing w:after="0"/>
        <w:ind w:left="0"/>
        <w:jc w:val="both"/>
      </w:pPr>
      <w:r>
        <w:rPr>
          <w:rFonts w:ascii="Times New Roman"/>
          <w:b w:val="false"/>
          <w:i w:val="false"/>
          <w:color w:val="000000"/>
          <w:sz w:val="28"/>
        </w:rPr>
        <w:t>
      4) әр уақыт аралығы бойынша жиынтықты ұзақ және жиынтықты қысқа позициялар уақыт аралығына сәйкес келетiн коэффициент бойынша мөлшерленеді;</w:t>
      </w:r>
    </w:p>
    <w:bookmarkEnd w:id="321"/>
    <w:bookmarkStart w:name="z329" w:id="322"/>
    <w:p>
      <w:pPr>
        <w:spacing w:after="0"/>
        <w:ind w:left="0"/>
        <w:jc w:val="both"/>
      </w:pPr>
      <w:r>
        <w:rPr>
          <w:rFonts w:ascii="Times New Roman"/>
          <w:b w:val="false"/>
          <w:i w:val="false"/>
          <w:color w:val="000000"/>
          <w:sz w:val="28"/>
        </w:rPr>
        <w:t>
      5) мөлшерленген ашық және мөлшерленген жабық позициялар әр уақыт аралығы бойынша айқындалады.</w:t>
      </w:r>
    </w:p>
    <w:bookmarkEnd w:id="322"/>
    <w:bookmarkStart w:name="z330" w:id="323"/>
    <w:p>
      <w:pPr>
        <w:spacing w:after="0"/>
        <w:ind w:left="0"/>
        <w:jc w:val="both"/>
      </w:pPr>
      <w:r>
        <w:rPr>
          <w:rFonts w:ascii="Times New Roman"/>
          <w:b w:val="false"/>
          <w:i w:val="false"/>
          <w:color w:val="000000"/>
          <w:sz w:val="28"/>
        </w:rPr>
        <w:t>
      Әр уақыт аралығының мөлшерленген ұзақ және қысқа позициялары өзара есепке алынады.</w:t>
      </w:r>
    </w:p>
    <w:bookmarkEnd w:id="323"/>
    <w:bookmarkStart w:name="z331" w:id="324"/>
    <w:p>
      <w:pPr>
        <w:spacing w:after="0"/>
        <w:ind w:left="0"/>
        <w:jc w:val="both"/>
      </w:pPr>
      <w:r>
        <w:rPr>
          <w:rFonts w:ascii="Times New Roman"/>
          <w:b w:val="false"/>
          <w:i w:val="false"/>
          <w:color w:val="000000"/>
          <w:sz w:val="28"/>
        </w:rPr>
        <w:t>
      Толық өзара есепке алынуға тиiс әр уақыт аралығы бойынша мөлшерленген ұзақ немесе қысқа позициялар бөліктерінің сомасы уақыт аралығының мөлшерленген жабық позициясын бiлдiредi. Өзара есепке алынуға тиiс емес немесе өзара есепке алынбай қалған мөлшерленген ұзақ немесе қысқа позициялардың бөлiгi уақыт аралығының мөлшерленген ұзақ немесе қысқа позицияларын жасай отырып жиынтықталады.</w:t>
      </w:r>
    </w:p>
    <w:bookmarkEnd w:id="324"/>
    <w:bookmarkStart w:name="z332" w:id="325"/>
    <w:p>
      <w:pPr>
        <w:spacing w:after="0"/>
        <w:ind w:left="0"/>
        <w:jc w:val="both"/>
      </w:pPr>
      <w:r>
        <w:rPr>
          <w:rFonts w:ascii="Times New Roman"/>
          <w:b w:val="false"/>
          <w:i w:val="false"/>
          <w:color w:val="000000"/>
          <w:sz w:val="28"/>
        </w:rPr>
        <w:t>
      Уақыт аралығына мына аймақтар бойынша топталады:</w:t>
      </w:r>
    </w:p>
    <w:bookmarkEnd w:id="325"/>
    <w:bookmarkStart w:name="z333" w:id="326"/>
    <w:p>
      <w:pPr>
        <w:spacing w:after="0"/>
        <w:ind w:left="0"/>
        <w:jc w:val="both"/>
      </w:pPr>
      <w:r>
        <w:rPr>
          <w:rFonts w:ascii="Times New Roman"/>
          <w:b w:val="false"/>
          <w:i w:val="false"/>
          <w:color w:val="000000"/>
          <w:sz w:val="28"/>
        </w:rPr>
        <w:t>
      1-аймақ кемінде 1 (бір) жылдық 4 (төрт) уақыт аралығынан тұрады, оның iшiнде кемінде 1 (бір) ай, 1(бір) айдан 3 (үш) айға дейiн, 3 (үш) айдан 6 (алты) айға дейiн, 6 (алты) айдан 12 (он екі) айға дейiн;</w:t>
      </w:r>
    </w:p>
    <w:bookmarkEnd w:id="326"/>
    <w:bookmarkStart w:name="z334" w:id="327"/>
    <w:p>
      <w:pPr>
        <w:spacing w:after="0"/>
        <w:ind w:left="0"/>
        <w:jc w:val="both"/>
      </w:pPr>
      <w:r>
        <w:rPr>
          <w:rFonts w:ascii="Times New Roman"/>
          <w:b w:val="false"/>
          <w:i w:val="false"/>
          <w:color w:val="000000"/>
          <w:sz w:val="28"/>
        </w:rPr>
        <w:t>
      2-аймақ 1 (бiр) жыл мен 4 (төрт) жыл аралығындағы 3 (үш) уақыт аралығынан тұрады, оның iшiнде 1 (бір) жылдан 2 (екі) жылға дейiн, 2 (екі) жылдан 3 (үш) жылға дейiн, 3 (үш) жылдан 4 (төрт) жылға дейiн;</w:t>
      </w:r>
    </w:p>
    <w:bookmarkEnd w:id="327"/>
    <w:bookmarkStart w:name="z335" w:id="328"/>
    <w:p>
      <w:pPr>
        <w:spacing w:after="0"/>
        <w:ind w:left="0"/>
        <w:jc w:val="both"/>
      </w:pPr>
      <w:r>
        <w:rPr>
          <w:rFonts w:ascii="Times New Roman"/>
          <w:b w:val="false"/>
          <w:i w:val="false"/>
          <w:color w:val="000000"/>
          <w:sz w:val="28"/>
        </w:rPr>
        <w:t>
      3-аймақ 4 (төрт) жылдан асатын 6 (алты) уақыт аралығынан тұрады, оның iшiнде 4 (төрт) жылдан 5 (бес) жылға дейiн, 5 (бес) жылдан 7 (жеті) жылға дейiн, 7 (жеті) жылдан 10 (он) жылға дейiн, 10 (он) жылдан 15 (он бес) жылға дейiн, 15 (он бес) жылдан 20 (жиырма) жылға дейін, 20 (жиырма) жылдан астам.</w:t>
      </w:r>
    </w:p>
    <w:bookmarkEnd w:id="328"/>
    <w:bookmarkStart w:name="z336" w:id="329"/>
    <w:p>
      <w:pPr>
        <w:spacing w:after="0"/>
        <w:ind w:left="0"/>
        <w:jc w:val="both"/>
      </w:pPr>
      <w:r>
        <w:rPr>
          <w:rFonts w:ascii="Times New Roman"/>
          <w:b w:val="false"/>
          <w:i w:val="false"/>
          <w:color w:val="000000"/>
          <w:sz w:val="28"/>
        </w:rPr>
        <w:t>
      Әрбiр аймақтың уақыт аралықтары бойынша мөлшерленген ұзақ немесе қысқа позициялар өзара есепке алынуға жатады. Толық өзара есепке алынуға жататын әрбiр аймақтағы уақыт аралықтарының ұзақ немесе қысқа позициялары бөлiктерiнiң сомасы аймақтың мөлшерленген жабық позициясын бiлдiредi.</w:t>
      </w:r>
    </w:p>
    <w:bookmarkEnd w:id="329"/>
    <w:bookmarkStart w:name="z337" w:id="330"/>
    <w:p>
      <w:pPr>
        <w:spacing w:after="0"/>
        <w:ind w:left="0"/>
        <w:jc w:val="both"/>
      </w:pPr>
      <w:r>
        <w:rPr>
          <w:rFonts w:ascii="Times New Roman"/>
          <w:b w:val="false"/>
          <w:i w:val="false"/>
          <w:color w:val="000000"/>
          <w:sz w:val="28"/>
        </w:rPr>
        <w:t>
      Өзара есепке алынуға жатпайтын немесе өзара есепке алынбай қалған әрбiр аймақтағы түрлi уақыт аралықтарының мөлшерленген ұзақ немесе қысқа позицияларының бөлiгi әрбiр аймақтың мөлшерленген ұзақ немесе қысқа позицияларын құрай отырып жинақталады;</w:t>
      </w:r>
    </w:p>
    <w:bookmarkEnd w:id="330"/>
    <w:bookmarkStart w:name="z338" w:id="331"/>
    <w:p>
      <w:pPr>
        <w:spacing w:after="0"/>
        <w:ind w:left="0"/>
        <w:jc w:val="both"/>
      </w:pPr>
      <w:r>
        <w:rPr>
          <w:rFonts w:ascii="Times New Roman"/>
          <w:b w:val="false"/>
          <w:i w:val="false"/>
          <w:color w:val="000000"/>
          <w:sz w:val="28"/>
        </w:rPr>
        <w:t>
      6) аймақтар арасындағы мөлшерленген ашық және жабық позициялар айқындалады.</w:t>
      </w:r>
    </w:p>
    <w:bookmarkEnd w:id="331"/>
    <w:bookmarkStart w:name="z339" w:id="332"/>
    <w:p>
      <w:pPr>
        <w:spacing w:after="0"/>
        <w:ind w:left="0"/>
        <w:jc w:val="both"/>
      </w:pPr>
      <w:r>
        <w:rPr>
          <w:rFonts w:ascii="Times New Roman"/>
          <w:b w:val="false"/>
          <w:i w:val="false"/>
          <w:color w:val="000000"/>
          <w:sz w:val="28"/>
        </w:rPr>
        <w:t>
      1-аймақтың мөлшерленген ұзақ (қысқа) позициясы 2-аймақтың мөлшерленген қысқа (ұзақ) позициясымен есепке алынады.</w:t>
      </w:r>
    </w:p>
    <w:bookmarkEnd w:id="332"/>
    <w:bookmarkStart w:name="z340" w:id="333"/>
    <w:p>
      <w:pPr>
        <w:spacing w:after="0"/>
        <w:ind w:left="0"/>
        <w:jc w:val="both"/>
      </w:pPr>
      <w:r>
        <w:rPr>
          <w:rFonts w:ascii="Times New Roman"/>
          <w:b w:val="false"/>
          <w:i w:val="false"/>
          <w:color w:val="000000"/>
          <w:sz w:val="28"/>
        </w:rPr>
        <w:t>
      Толық өзара есепке алынуға жатқан 1-аймақтың және 2-аймақтың мөлшерленген ұзақ немесе қысқа позициялары мөлшерлерi бөлiктерiнiң сомасы 1 және 2-аймақтардың арасындағы мөлшерленген жабық позицияны бiлдiредi.</w:t>
      </w:r>
    </w:p>
    <w:bookmarkEnd w:id="333"/>
    <w:bookmarkStart w:name="z341" w:id="334"/>
    <w:p>
      <w:pPr>
        <w:spacing w:after="0"/>
        <w:ind w:left="0"/>
        <w:jc w:val="both"/>
      </w:pPr>
      <w:r>
        <w:rPr>
          <w:rFonts w:ascii="Times New Roman"/>
          <w:b w:val="false"/>
          <w:i w:val="false"/>
          <w:color w:val="000000"/>
          <w:sz w:val="28"/>
        </w:rPr>
        <w:t>
      2-аймақтың мөлшерленген ұзақ (қысқа) позициясы 3-аймақтың мөлшерленген қысқа (ұзақ) позициясымен өзара есепке алынады.</w:t>
      </w:r>
    </w:p>
    <w:bookmarkEnd w:id="334"/>
    <w:bookmarkStart w:name="z342" w:id="335"/>
    <w:p>
      <w:pPr>
        <w:spacing w:after="0"/>
        <w:ind w:left="0"/>
        <w:jc w:val="both"/>
      </w:pPr>
      <w:r>
        <w:rPr>
          <w:rFonts w:ascii="Times New Roman"/>
          <w:b w:val="false"/>
          <w:i w:val="false"/>
          <w:color w:val="000000"/>
          <w:sz w:val="28"/>
        </w:rPr>
        <w:t>
      Толық өзара есепке алынуға жататын 2-аймақтың және 3-аймақтың мөлшерленген ұзақ немесе қысқа позициялары мөлшерлерi бөлiктерiнiң сомасы 2 және 3-аймақтардың арасындағы мөлшерленген жабық позицияны бiлдiредi.</w:t>
      </w:r>
    </w:p>
    <w:bookmarkEnd w:id="335"/>
    <w:bookmarkStart w:name="z343" w:id="336"/>
    <w:p>
      <w:pPr>
        <w:spacing w:after="0"/>
        <w:ind w:left="0"/>
        <w:jc w:val="both"/>
      </w:pPr>
      <w:r>
        <w:rPr>
          <w:rFonts w:ascii="Times New Roman"/>
          <w:b w:val="false"/>
          <w:i w:val="false"/>
          <w:color w:val="000000"/>
          <w:sz w:val="28"/>
        </w:rPr>
        <w:t>
      1-аймақтың мөлшерленген ашық ұзақ (қысқа) позициясы 3-аймақтың мөлшерленген қысқа (ұзақ) позицияларымен өзара есепке алынады.</w:t>
      </w:r>
    </w:p>
    <w:bookmarkEnd w:id="336"/>
    <w:bookmarkStart w:name="z344" w:id="337"/>
    <w:p>
      <w:pPr>
        <w:spacing w:after="0"/>
        <w:ind w:left="0"/>
        <w:jc w:val="both"/>
      </w:pPr>
      <w:r>
        <w:rPr>
          <w:rFonts w:ascii="Times New Roman"/>
          <w:b w:val="false"/>
          <w:i w:val="false"/>
          <w:color w:val="000000"/>
          <w:sz w:val="28"/>
        </w:rPr>
        <w:t>
      Толық өзара есепке алынуға жататын 1-аймақтың және 3-аймақтың мөлшерленген ұзақ немесе қысқа позициялары мөлшерлерi бөлiктерiнiң сомасы 1 және 3-аймақтар арасындағы мөлшерленген жабық позицияны бiлдiредi.</w:t>
      </w:r>
    </w:p>
    <w:bookmarkEnd w:id="337"/>
    <w:bookmarkStart w:name="z345" w:id="338"/>
    <w:p>
      <w:pPr>
        <w:spacing w:after="0"/>
        <w:ind w:left="0"/>
        <w:jc w:val="both"/>
      </w:pPr>
      <w:r>
        <w:rPr>
          <w:rFonts w:ascii="Times New Roman"/>
          <w:b w:val="false"/>
          <w:i w:val="false"/>
          <w:color w:val="000000"/>
          <w:sz w:val="28"/>
        </w:rPr>
        <w:t>
      Аймақтар арасындағы өзара есепке алынғаннан кейiн қалған мөлшерленген ашық позициялар қалған мөлшерленген ашық позицияны құрай отырып жиынтықталады.</w:t>
      </w:r>
    </w:p>
    <w:bookmarkEnd w:id="338"/>
    <w:bookmarkStart w:name="z346" w:id="339"/>
    <w:p>
      <w:pPr>
        <w:spacing w:after="0"/>
        <w:ind w:left="0"/>
        <w:jc w:val="both"/>
      </w:pPr>
      <w:r>
        <w:rPr>
          <w:rFonts w:ascii="Times New Roman"/>
          <w:b w:val="false"/>
          <w:i w:val="false"/>
          <w:color w:val="000000"/>
          <w:sz w:val="28"/>
        </w:rPr>
        <w:t>
      Жалпы пайыздық тәуекелді есептеу Банктерге арналған нормативтерге 10-қосымшаға сәйкес жүзеге асырылады.</w:t>
      </w:r>
    </w:p>
    <w:bookmarkEnd w:id="339"/>
    <w:bookmarkStart w:name="z347" w:id="340"/>
    <w:p>
      <w:pPr>
        <w:spacing w:after="0"/>
        <w:ind w:left="0"/>
        <w:jc w:val="both"/>
      </w:pPr>
      <w:r>
        <w:rPr>
          <w:rFonts w:ascii="Times New Roman"/>
          <w:b w:val="false"/>
          <w:i w:val="false"/>
          <w:color w:val="000000"/>
          <w:sz w:val="28"/>
        </w:rPr>
        <w:t>
      32. Базалық активi акциялар немесе акциялардың индекстерi болып табылатын акциялардың нарықтық құнының және туынды қаржы құралдарының нарықтық құнының өзгеруiне байланысты нарықтық тәуекелi бар қаржы құралдары бойынша тәуекелдi есептеу акциялардың ерекше тәуекелiнің және акциялардың жалпы тәуекелiнің сомасын бiлдiредi.</w:t>
      </w:r>
    </w:p>
    <w:bookmarkEnd w:id="340"/>
    <w:bookmarkStart w:name="z348" w:id="341"/>
    <w:p>
      <w:pPr>
        <w:spacing w:after="0"/>
        <w:ind w:left="0"/>
        <w:jc w:val="both"/>
      </w:pPr>
      <w:r>
        <w:rPr>
          <w:rFonts w:ascii="Times New Roman"/>
          <w:b w:val="false"/>
          <w:i w:val="false"/>
          <w:color w:val="000000"/>
          <w:sz w:val="28"/>
        </w:rPr>
        <w:t>
      Акциялардың ерекше тәуекелiнің және акциялардың жалпы тәуекелiнің есебiне базистiк активтерi акциялар немесе акциялар индексi болып табылатын акциялардың нарықтық құнының және туынды қаржы құралдарының нарықтық құнының өзгеруiне байланысты нарықтық тәуекелi бар мынадай қаржы құралдары қосылады:</w:t>
      </w:r>
    </w:p>
    <w:bookmarkEnd w:id="341"/>
    <w:bookmarkStart w:name="z349" w:id="342"/>
    <w:p>
      <w:pPr>
        <w:spacing w:after="0"/>
        <w:ind w:left="0"/>
        <w:jc w:val="both"/>
      </w:pPr>
      <w:r>
        <w:rPr>
          <w:rFonts w:ascii="Times New Roman"/>
          <w:b w:val="false"/>
          <w:i w:val="false"/>
          <w:color w:val="000000"/>
          <w:sz w:val="28"/>
        </w:rPr>
        <w:t>
      акциялар (сыйақы мөлшерлемесiнiң өзгеруiне байланысты нарықтық тәуекелi бар қаржы құралдары бойынша тәуекелді есептеуге қосылатын конвертацияланбайтын артықшылықты акцияларды қоспағанда);</w:t>
      </w:r>
    </w:p>
    <w:bookmarkEnd w:id="342"/>
    <w:bookmarkStart w:name="z350" w:id="343"/>
    <w:p>
      <w:pPr>
        <w:spacing w:after="0"/>
        <w:ind w:left="0"/>
        <w:jc w:val="both"/>
      </w:pPr>
      <w:r>
        <w:rPr>
          <w:rFonts w:ascii="Times New Roman"/>
          <w:b w:val="false"/>
          <w:i w:val="false"/>
          <w:color w:val="000000"/>
          <w:sz w:val="28"/>
        </w:rPr>
        <w:t>
      конвертацияланатын бағалы қағаздар (конвертацияланатын облигациялар және конвертацияланатын артықшылықты акциялар);</w:t>
      </w:r>
    </w:p>
    <w:bookmarkEnd w:id="343"/>
    <w:bookmarkStart w:name="z351" w:id="344"/>
    <w:p>
      <w:pPr>
        <w:spacing w:after="0"/>
        <w:ind w:left="0"/>
        <w:jc w:val="both"/>
      </w:pPr>
      <w:r>
        <w:rPr>
          <w:rFonts w:ascii="Times New Roman"/>
          <w:b w:val="false"/>
          <w:i w:val="false"/>
          <w:color w:val="000000"/>
          <w:sz w:val="28"/>
        </w:rPr>
        <w:t>
      осы тармақтың екінші бөлігінің екiншi және үшiншi абзацтарында көрсетiлген, базистiк активi бағалы қағаздар болып табылатын туынды қаржы құралдары немесе көрсетiлген бағалы қағаздардың индексi.</w:t>
      </w:r>
    </w:p>
    <w:bookmarkEnd w:id="344"/>
    <w:bookmarkStart w:name="z352" w:id="345"/>
    <w:p>
      <w:pPr>
        <w:spacing w:after="0"/>
        <w:ind w:left="0"/>
        <w:jc w:val="both"/>
      </w:pPr>
      <w:r>
        <w:rPr>
          <w:rFonts w:ascii="Times New Roman"/>
          <w:b w:val="false"/>
          <w:i w:val="false"/>
          <w:color w:val="000000"/>
          <w:sz w:val="28"/>
        </w:rPr>
        <w:t>
      33. Ерекше тәуекелді және жалпы тәуекелді есептеу үшін Қазақстан Республикасының сауда-саттықты ұйымдастырушысының немесе халықаралық қор биржалары болып танылатын сауда-саттықты ұйымдастырушылардың сауда жүйесiнде саудаланатын акциялардың нарықтық құнының немесе акциялар индексiнің өзгеруiне байланысты әрбір қаржы құралы бойынша ашық (ұзақ немесе қысқа) позициялар айқындалады.</w:t>
      </w:r>
    </w:p>
    <w:bookmarkEnd w:id="345"/>
    <w:bookmarkStart w:name="z353" w:id="346"/>
    <w:p>
      <w:pPr>
        <w:spacing w:after="0"/>
        <w:ind w:left="0"/>
        <w:jc w:val="both"/>
      </w:pPr>
      <w:r>
        <w:rPr>
          <w:rFonts w:ascii="Times New Roman"/>
          <w:b w:val="false"/>
          <w:i w:val="false"/>
          <w:color w:val="000000"/>
          <w:sz w:val="28"/>
        </w:rPr>
        <w:t>
      Акциялардың нарықтық құнының немесе акциялар индексiнiң өзгеруiне байланысты қаржы құралдары бойынша ашық (ұзақ немесе қысқа) позицияны есептеу кезiнде базистiк активi белгiлi бiр акциялар немесе акциялардың белгiлi бiр индекстері болып табылатын қаржы құралдары базистiк активтердiң нарықтық құнына қайта есептеледі, оның iшiнде:</w:t>
      </w:r>
    </w:p>
    <w:bookmarkEnd w:id="346"/>
    <w:bookmarkStart w:name="z354" w:id="347"/>
    <w:p>
      <w:pPr>
        <w:spacing w:after="0"/>
        <w:ind w:left="0"/>
        <w:jc w:val="both"/>
      </w:pPr>
      <w:r>
        <w:rPr>
          <w:rFonts w:ascii="Times New Roman"/>
          <w:b w:val="false"/>
          <w:i w:val="false"/>
          <w:color w:val="000000"/>
          <w:sz w:val="28"/>
        </w:rPr>
        <w:t>
      базистiк активi акциялар болып табылатын фьючерстiк және форвардтық келiсiмшарттар көрсетілген фьючерстiк және форвардтық келiсiмшарттардың нарықтық құны бойынша көрсетiледi;</w:t>
      </w:r>
    </w:p>
    <w:bookmarkEnd w:id="347"/>
    <w:bookmarkStart w:name="z355" w:id="348"/>
    <w:p>
      <w:pPr>
        <w:spacing w:after="0"/>
        <w:ind w:left="0"/>
        <w:jc w:val="both"/>
      </w:pPr>
      <w:r>
        <w:rPr>
          <w:rFonts w:ascii="Times New Roman"/>
          <w:b w:val="false"/>
          <w:i w:val="false"/>
          <w:color w:val="000000"/>
          <w:sz w:val="28"/>
        </w:rPr>
        <w:t>
      базистiк активi акциялар индексi болып табылатын фьючерстiк келiсiмшарттар индекс құрамына кiретiн акциялардың нарықтық құны бойынша қайта есептеледі;</w:t>
      </w:r>
    </w:p>
    <w:bookmarkEnd w:id="348"/>
    <w:bookmarkStart w:name="z356" w:id="349"/>
    <w:p>
      <w:pPr>
        <w:spacing w:after="0"/>
        <w:ind w:left="0"/>
        <w:jc w:val="both"/>
      </w:pPr>
      <w:r>
        <w:rPr>
          <w:rFonts w:ascii="Times New Roman"/>
          <w:b w:val="false"/>
          <w:i w:val="false"/>
          <w:color w:val="000000"/>
          <w:sz w:val="28"/>
        </w:rPr>
        <w:t>
      базистiк активi акциялар индекстерi болып табылатын своптық келiсiмшарттар индекс құрамына кiретiн акциялардың нарықтық құны сомасына қайта есептелген позицияны бiлдiретiнi ескеріле отырып, базистiк активтердiң көрсетілген позицияларға сәйкес келетін нарықтық құны бойынша қайта есептелген ұзақ және қысқа позициялар комбинациясы ретiнде қаралады;</w:t>
      </w:r>
    </w:p>
    <w:bookmarkEnd w:id="349"/>
    <w:bookmarkStart w:name="z357" w:id="350"/>
    <w:p>
      <w:pPr>
        <w:spacing w:after="0"/>
        <w:ind w:left="0"/>
        <w:jc w:val="both"/>
      </w:pPr>
      <w:r>
        <w:rPr>
          <w:rFonts w:ascii="Times New Roman"/>
          <w:b w:val="false"/>
          <w:i w:val="false"/>
          <w:color w:val="000000"/>
          <w:sz w:val="28"/>
        </w:rPr>
        <w:t>
      базалық активi акциялар немесе акциялар индекстерi болып табылатын опциондық келiсiмшарттар олардың есептi кезеңнiң соңғы жұмыс күнiндегі нарықтық құны мөлшерiндегi акциялардың жалпы тәуекелiн есептеуге қосылады.</w:t>
      </w:r>
    </w:p>
    <w:bookmarkEnd w:id="350"/>
    <w:bookmarkStart w:name="z358" w:id="351"/>
    <w:p>
      <w:pPr>
        <w:spacing w:after="0"/>
        <w:ind w:left="0"/>
        <w:jc w:val="both"/>
      </w:pPr>
      <w:r>
        <w:rPr>
          <w:rFonts w:ascii="Times New Roman"/>
          <w:b w:val="false"/>
          <w:i w:val="false"/>
          <w:color w:val="000000"/>
          <w:sz w:val="28"/>
        </w:rPr>
        <w:t>
      Белгiлi бір акциялардың немесе акциялардың белгiлi бір индексiнiң нарықтық құнының өзгеруiне байланысты қаржы құралдары бойынша ашық (ұзақ немесе қысқа) позиция белгiлi бір акциялардың немесе акциялардың белгiлi бір индексiнiң нарықтық құнының өзгеруiне байланысты қаржы құралдары, оның iшiнде белгiлi бір акцияларды сатуға талаптарды немесе акциялардың белгiлi бiр индексi бойынша төлемдердi жүзеге асыруға талапты білдіретіндер сомасы мен белгiлi бір акциялардың немесе акциялардың белгiлi бір индексiнiң нарықтық құнының өзгеруiне байланысты қаржы құралдары, оның iшiнде белгiлi бір акцияларды сатуға міндеттемелерді немесе акциялардың белгiлi бір индексi бойынша төлемдердi жүзеге асыру мiндеттемесін білдіретіндер сомасының арасындағы айырманы бiлдiредi.</w:t>
      </w:r>
    </w:p>
    <w:bookmarkEnd w:id="351"/>
    <w:bookmarkStart w:name="z359" w:id="352"/>
    <w:p>
      <w:pPr>
        <w:spacing w:after="0"/>
        <w:ind w:left="0"/>
        <w:jc w:val="both"/>
      </w:pPr>
      <w:r>
        <w:rPr>
          <w:rFonts w:ascii="Times New Roman"/>
          <w:b w:val="false"/>
          <w:i w:val="false"/>
          <w:color w:val="000000"/>
          <w:sz w:val="28"/>
        </w:rPr>
        <w:t>
      34. Акциялардың нарықтық құнының немесе акциялар индексінің өзгеруіне байланысты нарықтық тәуекелі бар қаржы құралдары бойынша ерекше тәуекел 0,08-ке тең ерекше тәуекел коэффициенті бойынша мөлшерленген көрсетілген қаржы құралдары бойынша ашық позициялардың (ұзақ және қысқа) сомасын білдіреді.</w:t>
      </w:r>
    </w:p>
    <w:bookmarkEnd w:id="352"/>
    <w:bookmarkStart w:name="z360" w:id="353"/>
    <w:p>
      <w:pPr>
        <w:spacing w:after="0"/>
        <w:ind w:left="0"/>
        <w:jc w:val="both"/>
      </w:pPr>
      <w:r>
        <w:rPr>
          <w:rFonts w:ascii="Times New Roman"/>
          <w:b w:val="false"/>
          <w:i w:val="false"/>
          <w:color w:val="000000"/>
          <w:sz w:val="28"/>
        </w:rPr>
        <w:t>
      35. Жалпы тәуекел 0,08-ке тең жалпы тәуекел коэффициентінің белгілі бір акциялардың немесе акциялардың белгілі бір индексінің нарықтық құнының өзгеруіне байланысты нарықтық тәуекелі бар қаржы құралдары бойынша ұзақ позициялар сомасы мен қысқа позициялар сомасының арасындағы айырмасына көбейтіндісін білдіреді.</w:t>
      </w:r>
    </w:p>
    <w:bookmarkEnd w:id="353"/>
    <w:bookmarkStart w:name="z361" w:id="354"/>
    <w:p>
      <w:pPr>
        <w:spacing w:after="0"/>
        <w:ind w:left="0"/>
        <w:jc w:val="both"/>
      </w:pPr>
      <w:r>
        <w:rPr>
          <w:rFonts w:ascii="Times New Roman"/>
          <w:b w:val="false"/>
          <w:i w:val="false"/>
          <w:color w:val="000000"/>
          <w:sz w:val="28"/>
        </w:rPr>
        <w:t>
      36. Шетел валюталарының айырбастау бағамының (бағалы металдардың нарықтық құнының) өзгеруіне байланысты активтер, шартты және ықтимал талаптар мен міндеттемелер бойынша тәуекелдің есебі 0,08-ке тең валюталық тәуекел коэффициентінің мына:</w:t>
      </w:r>
    </w:p>
    <w:bookmarkEnd w:id="354"/>
    <w:bookmarkStart w:name="z362" w:id="355"/>
    <w:p>
      <w:pPr>
        <w:spacing w:after="0"/>
        <w:ind w:left="0"/>
        <w:jc w:val="both"/>
      </w:pPr>
      <w:r>
        <w:rPr>
          <w:rFonts w:ascii="Times New Roman"/>
          <w:b w:val="false"/>
          <w:i w:val="false"/>
          <w:color w:val="000000"/>
          <w:sz w:val="28"/>
        </w:rPr>
        <w:t>
      әрбір шетел валютасы бойынша ашық қысқа позициялар (абсолюттік мәні бойынша) және бағалы металдар бойынша ашық (ұзақ немесе қысқа) позициялар (абсолюттік мәні бойынша);</w:t>
      </w:r>
    </w:p>
    <w:bookmarkEnd w:id="355"/>
    <w:bookmarkStart w:name="z363" w:id="356"/>
    <w:p>
      <w:pPr>
        <w:spacing w:after="0"/>
        <w:ind w:left="0"/>
        <w:jc w:val="both"/>
      </w:pPr>
      <w:r>
        <w:rPr>
          <w:rFonts w:ascii="Times New Roman"/>
          <w:b w:val="false"/>
          <w:i w:val="false"/>
          <w:color w:val="000000"/>
          <w:sz w:val="28"/>
        </w:rPr>
        <w:t>
      әрбір шетел валютасы бойынша ашық ұзақ позициялар (абсолюттік мәні бойынша) және бағалы металдар бойынша ашық (ұзақ немесе қысқа) позициялар (абсолюттік мәні бойынша) сомаларының біреуінің ең жоғарғы мәніне көбейтіндісін білдіреді.</w:t>
      </w:r>
    </w:p>
    <w:bookmarkEnd w:id="356"/>
    <w:bookmarkStart w:name="z364" w:id="357"/>
    <w:p>
      <w:pPr>
        <w:spacing w:after="0"/>
        <w:ind w:left="0"/>
        <w:jc w:val="both"/>
      </w:pPr>
      <w:r>
        <w:rPr>
          <w:rFonts w:ascii="Times New Roman"/>
          <w:b w:val="false"/>
          <w:i w:val="false"/>
          <w:color w:val="000000"/>
          <w:sz w:val="28"/>
        </w:rPr>
        <w:t>
      Әрбір шетел валютасы бойынша ашық валюталық позиция Банктерге арналған нормативтерге 20-қосымшаға сәйкес Ашық валюталық позицияны есептеу қағидалары мен оның лимиттерінің 2-тармағына сәйкес есептеледі. Валюталық тәуекел коэффициентінің мәні 0,08-ге тең.</w:t>
      </w:r>
    </w:p>
    <w:bookmarkEnd w:id="357"/>
    <w:bookmarkStart w:name="z365" w:id="358"/>
    <w:p>
      <w:pPr>
        <w:spacing w:after="0"/>
        <w:ind w:left="0"/>
        <w:jc w:val="both"/>
      </w:pPr>
      <w:r>
        <w:rPr>
          <w:rFonts w:ascii="Times New Roman"/>
          <w:b w:val="false"/>
          <w:i w:val="false"/>
          <w:color w:val="000000"/>
          <w:sz w:val="28"/>
        </w:rPr>
        <w:t>
      37. Әрбiр шетел валютасы бойынша ашық (ұзақ немесе қысқа) позицияны есептеуге шетел валютасымен (бағалы металдармен) көрсетiлген немесе белгiленген активтер, міндеттемелер, шартты және ықтимал талаптар мен міндеттемелер қосылады, оның iшiнде:</w:t>
      </w:r>
    </w:p>
    <w:bookmarkEnd w:id="358"/>
    <w:bookmarkStart w:name="z366" w:id="359"/>
    <w:p>
      <w:pPr>
        <w:spacing w:after="0"/>
        <w:ind w:left="0"/>
        <w:jc w:val="both"/>
      </w:pPr>
      <w:r>
        <w:rPr>
          <w:rFonts w:ascii="Times New Roman"/>
          <w:b w:val="false"/>
          <w:i w:val="false"/>
          <w:color w:val="000000"/>
          <w:sz w:val="28"/>
        </w:rPr>
        <w:t>
      шетел валютасымен есептелген сыйақыны қоса алғанда, шетел валютасымен (бағалы металмен) көрсетiлген (белгiленген) активтер мен мiндеттемелердiң нарықтық (әдiл) құны арасындағы айырма;</w:t>
      </w:r>
    </w:p>
    <w:bookmarkEnd w:id="359"/>
    <w:bookmarkStart w:name="z367" w:id="360"/>
    <w:p>
      <w:pPr>
        <w:spacing w:after="0"/>
        <w:ind w:left="0"/>
        <w:jc w:val="both"/>
      </w:pPr>
      <w:r>
        <w:rPr>
          <w:rFonts w:ascii="Times New Roman"/>
          <w:b w:val="false"/>
          <w:i w:val="false"/>
          <w:color w:val="000000"/>
          <w:sz w:val="28"/>
        </w:rPr>
        <w:t>
      форвард немесе фьючерс және опцион операциялары бойынша алынатын және төленетін шетел валютасының (бағалы металдың) мөлшерлерi арасындағы айырма;</w:t>
      </w:r>
    </w:p>
    <w:bookmarkEnd w:id="360"/>
    <w:bookmarkStart w:name="z368" w:id="361"/>
    <w:p>
      <w:pPr>
        <w:spacing w:after="0"/>
        <w:ind w:left="0"/>
        <w:jc w:val="both"/>
      </w:pPr>
      <w:r>
        <w:rPr>
          <w:rFonts w:ascii="Times New Roman"/>
          <w:b w:val="false"/>
          <w:i w:val="false"/>
          <w:color w:val="000000"/>
          <w:sz w:val="28"/>
        </w:rPr>
        <w:t>
      шетел валютасымен көрсетiлген (белгiленген) алынған және берiлген кепiлдiктер арасындағы айырма.</w:t>
      </w:r>
    </w:p>
    <w:bookmarkEnd w:id="361"/>
    <w:bookmarkStart w:name="z369" w:id="362"/>
    <w:p>
      <w:pPr>
        <w:spacing w:after="0"/>
        <w:ind w:left="0"/>
        <w:jc w:val="both"/>
      </w:pPr>
      <w:r>
        <w:rPr>
          <w:rFonts w:ascii="Times New Roman"/>
          <w:b w:val="false"/>
          <w:i w:val="false"/>
          <w:color w:val="000000"/>
          <w:sz w:val="28"/>
        </w:rPr>
        <w:t>
      Көрсетілген айырмалардың оң мәндерi шетел валютасы (бағалы металл) бойынша ашық ұзақ позицияларды, ашық терiс мәндер - шетел валютасы (бағалы металл) бойынша қысқа позицияларды білдіреді.</w:t>
      </w:r>
    </w:p>
    <w:bookmarkEnd w:id="362"/>
    <w:bookmarkStart w:name="z370" w:id="363"/>
    <w:p>
      <w:pPr>
        <w:spacing w:after="0"/>
        <w:ind w:left="0"/>
        <w:jc w:val="both"/>
      </w:pPr>
      <w:r>
        <w:rPr>
          <w:rFonts w:ascii="Times New Roman"/>
          <w:b w:val="false"/>
          <w:i w:val="false"/>
          <w:color w:val="000000"/>
          <w:sz w:val="28"/>
        </w:rPr>
        <w:t>
      Шетел валютасын, бағалы металды сатуға арналған форвард операциялары форвард операциясының базалық активi көлемiнiң есептi кезеңнiң соңғы жұмыс күнiнде қалыптасқан базалық активтiң нарықтық бағасына көбейтіндісі ретінде есептелетін конвертацияланатын мөлшердегi ашық валюталық позиция есебiне қосылады.</w:t>
      </w:r>
    </w:p>
    <w:bookmarkEnd w:id="363"/>
    <w:bookmarkStart w:name="z371" w:id="364"/>
    <w:p>
      <w:pPr>
        <w:spacing w:after="0"/>
        <w:ind w:left="0"/>
        <w:jc w:val="both"/>
      </w:pPr>
      <w:r>
        <w:rPr>
          <w:rFonts w:ascii="Times New Roman"/>
          <w:b w:val="false"/>
          <w:i w:val="false"/>
          <w:color w:val="000000"/>
          <w:sz w:val="28"/>
        </w:rPr>
        <w:t>
      38. Шетел валюталарының айырбастау бағамының (бағалы металдардың нарықтық құнының) өзгеруіне байланысты активтер, шартты және ықтимал талаптар мен міндеттемелер ХҚЕС сәйкес қалыптастырылған резервтерді шегергендегі ашық валюталық позицияның есебіне қосылады.</w:t>
      </w:r>
    </w:p>
    <w:bookmarkEnd w:id="364"/>
    <w:bookmarkStart w:name="z372" w:id="365"/>
    <w:p>
      <w:pPr>
        <w:spacing w:after="0"/>
        <w:ind w:left="0"/>
        <w:jc w:val="both"/>
      </w:pPr>
      <w:r>
        <w:rPr>
          <w:rFonts w:ascii="Times New Roman"/>
          <w:b w:val="false"/>
          <w:i w:val="false"/>
          <w:color w:val="000000"/>
          <w:sz w:val="28"/>
        </w:rPr>
        <w:t>
      39. Исламдық қаржыландыру шеңберінде инвестициялық депозит туралы шарт бойынша тартылған қаражат банк тарапынан кепілдендірілмейді, және инвестициялардан туындайтын кез келген залалды, мұндай залалдар банктің кінәсінен туындаған жағдайларды қоспағанда, инвестициялық депозиттерді ұстаушылар көтереді. Мұндай активтер бойынша коммерциялық тәуекел банк үшін капитал қалыптастыруды талап етпейді. Инвестициялық депозит туралы шарт бойынша тартылған қаражат есебінен қаржыландырылған активтер тәуекел дәрежесі бойынша мөлшерленген активтер есебінен алып тасталады.</w:t>
      </w:r>
    </w:p>
    <w:bookmarkEnd w:id="365"/>
    <w:bookmarkStart w:name="z373" w:id="366"/>
    <w:p>
      <w:pPr>
        <w:spacing w:after="0"/>
        <w:ind w:left="0"/>
        <w:jc w:val="both"/>
      </w:pPr>
      <w:r>
        <w:rPr>
          <w:rFonts w:ascii="Times New Roman"/>
          <w:b w:val="false"/>
          <w:i w:val="false"/>
          <w:color w:val="000000"/>
          <w:sz w:val="28"/>
        </w:rPr>
        <w:t>
      40. Операциялық тәуекел соңғы өткен 3 (үш) жыл ішіндегі жылдық жалпы кірістің орташа шамасының 0,08-кe тең операциялық тәуекел коэффициентіне көбейтіндісінің 12,5, тең келтіру коэффициентінің көбейтіндісі ретінде есептеледі.</w:t>
      </w:r>
    </w:p>
    <w:bookmarkEnd w:id="366"/>
    <w:bookmarkStart w:name="z374" w:id="367"/>
    <w:p>
      <w:pPr>
        <w:spacing w:after="0"/>
        <w:ind w:left="0"/>
        <w:jc w:val="both"/>
      </w:pPr>
      <w:r>
        <w:rPr>
          <w:rFonts w:ascii="Times New Roman"/>
          <w:b w:val="false"/>
          <w:i w:val="false"/>
          <w:color w:val="000000"/>
          <w:sz w:val="28"/>
        </w:rPr>
        <w:t>
      Соңғы өткен 3 (үш) жыл ішіндегі жылдық жалпы кірістің орташа шамасы әр жыл сайын банк таза кіріс алған соңғы өткен 3 (үш) жыл ішіндегі жылдық жалпы кіріс сомасының банк таза кіріс алған жылдар санына қатынасы ретінде есептеледі.</w:t>
      </w:r>
    </w:p>
    <w:bookmarkEnd w:id="367"/>
    <w:bookmarkStart w:name="z375" w:id="368"/>
    <w:p>
      <w:pPr>
        <w:spacing w:after="0"/>
        <w:ind w:left="0"/>
        <w:jc w:val="both"/>
      </w:pPr>
      <w:r>
        <w:rPr>
          <w:rFonts w:ascii="Times New Roman"/>
          <w:b w:val="false"/>
          <w:i w:val="false"/>
          <w:color w:val="000000"/>
          <w:sz w:val="28"/>
        </w:rPr>
        <w:t>
      Жаңадан құрылған банктер үшін операциялық тәуекел қаржы жылы аяқталғаннан кейін есептеледі және жылдық жалпы кірістің орташа шамасы өткен жылдар санына қарай есептеледі.</w:t>
      </w:r>
    </w:p>
    <w:bookmarkEnd w:id="368"/>
    <w:bookmarkStart w:name="z376" w:id="369"/>
    <w:p>
      <w:pPr>
        <w:spacing w:after="0"/>
        <w:ind w:left="0"/>
        <w:jc w:val="both"/>
      </w:pPr>
      <w:r>
        <w:rPr>
          <w:rFonts w:ascii="Times New Roman"/>
          <w:b w:val="false"/>
          <w:i w:val="false"/>
          <w:color w:val="000000"/>
          <w:sz w:val="28"/>
        </w:rPr>
        <w:t>
      Жылдық жалпы кіріс:</w:t>
      </w:r>
    </w:p>
    <w:bookmarkEnd w:id="369"/>
    <w:bookmarkStart w:name="z377" w:id="370"/>
    <w:p>
      <w:pPr>
        <w:spacing w:after="0"/>
        <w:ind w:left="0"/>
        <w:jc w:val="both"/>
      </w:pPr>
      <w:r>
        <w:rPr>
          <w:rFonts w:ascii="Times New Roman"/>
          <w:b w:val="false"/>
          <w:i w:val="false"/>
          <w:color w:val="000000"/>
          <w:sz w:val="28"/>
        </w:rPr>
        <w:t>
      жиынтық шығыстарды, провизияларды (резервтерді) қалпына келтіруден түскен кірістерді (резервтерді) шегергенде;</w:t>
      </w:r>
    </w:p>
    <w:bookmarkEnd w:id="370"/>
    <w:bookmarkStart w:name="z378" w:id="371"/>
    <w:p>
      <w:pPr>
        <w:spacing w:after="0"/>
        <w:ind w:left="0"/>
        <w:jc w:val="both"/>
      </w:pPr>
      <w:r>
        <w:rPr>
          <w:rFonts w:ascii="Times New Roman"/>
          <w:b w:val="false"/>
          <w:i w:val="false"/>
          <w:color w:val="000000"/>
          <w:sz w:val="28"/>
        </w:rPr>
        <w:t>
      жиынтық кірістің, корпоративтік табыс салығының, қамтамасыз етуге арналған қаржының сомасы ретінде айқындалады.</w:t>
      </w:r>
    </w:p>
    <w:bookmarkEnd w:id="371"/>
    <w:bookmarkStart w:name="z379" w:id="372"/>
    <w:p>
      <w:pPr>
        <w:spacing w:after="0"/>
        <w:ind w:left="0"/>
        <w:jc w:val="both"/>
      </w:pPr>
      <w:r>
        <w:rPr>
          <w:rFonts w:ascii="Times New Roman"/>
          <w:b w:val="false"/>
          <w:i w:val="false"/>
          <w:color w:val="000000"/>
          <w:sz w:val="28"/>
        </w:rPr>
        <w:t>
      Операциялық тәуекелді есептеуге банк шығын алған, бірақ провизияларды (резервтерді) қалпына келтіруден болған кірістерді шегергендегі қамтамасыз етуге арналған қаржыны есепке алғанда жалпы оң кіріс алынған жыл кіргізіледі.</w:t>
      </w:r>
    </w:p>
    <w:bookmarkEnd w:id="372"/>
    <w:bookmarkStart w:name="z380" w:id="373"/>
    <w:p>
      <w:pPr>
        <w:spacing w:after="0"/>
        <w:ind w:left="0"/>
        <w:jc w:val="both"/>
      </w:pPr>
      <w:r>
        <w:rPr>
          <w:rFonts w:ascii="Times New Roman"/>
          <w:b w:val="false"/>
          <w:i w:val="false"/>
          <w:color w:val="000000"/>
          <w:sz w:val="28"/>
        </w:rPr>
        <w:t>
      41. Оригинатор-банк (бұдан әрі - оригинатор) Капиталды өлшеудің және капитал стандарттарының халықаралық конвергенциясы: жаңа тәсілдер (2006 жылғы маусым) Базель II негіздемелік тәсіліне сәйкес меншікті капиталды есептеуге секьюритилендірудің шектеулі тәсілін қолданады, ол кезде егер секьюритилендіру мәмілесін жүзеге асыру нәтижесінде елеулі кредиттік тәуекел үшінші тараптарға берілетін болса, секьюритилендірілген активтер кредиттік тәуекел дәрежесі бойынша мөлшерленген оригинатор активтерінің есебінен (бұдан әрі - секьюритилендірудің негіздемелік тәсілі) шығарылуы мүмкін.</w:t>
      </w:r>
    </w:p>
    <w:bookmarkEnd w:id="373"/>
    <w:bookmarkStart w:name="z381" w:id="374"/>
    <w:p>
      <w:pPr>
        <w:spacing w:after="0"/>
        <w:ind w:left="0"/>
        <w:jc w:val="both"/>
      </w:pPr>
      <w:r>
        <w:rPr>
          <w:rFonts w:ascii="Times New Roman"/>
          <w:b w:val="false"/>
          <w:i w:val="false"/>
          <w:color w:val="000000"/>
          <w:sz w:val="28"/>
        </w:rPr>
        <w:t>
      Секьюритилендіру мәмілелеріне қатысатын және оригинаторлар болып табылмайтын банктер осындай мәміледе өздері ұстап тұратын кредиттік тәуекел дәрежесі бойынша мөлшерленген секьюритилендіру позицияларын есептеу кезінде Банктерге арналған нормативтерге сәйкес секьюритилендірудің негіздемелік тәсілін қолданады.</w:t>
      </w:r>
    </w:p>
    <w:bookmarkEnd w:id="374"/>
    <w:bookmarkStart w:name="z382" w:id="375"/>
    <w:p>
      <w:pPr>
        <w:spacing w:after="0"/>
        <w:ind w:left="0"/>
        <w:jc w:val="both"/>
      </w:pPr>
      <w:r>
        <w:rPr>
          <w:rFonts w:ascii="Times New Roman"/>
          <w:b w:val="false"/>
          <w:i w:val="false"/>
          <w:color w:val="000000"/>
          <w:sz w:val="28"/>
        </w:rPr>
        <w:t>
      42. Банктер меншікті капиталды есептеу барысында секьюритилендірудің негіздемелік тәсілін қолдану үшін оригинатор уәкілетті органға мынадай құжаттарды ұсынады:</w:t>
      </w:r>
    </w:p>
    <w:bookmarkEnd w:id="375"/>
    <w:bookmarkStart w:name="z383" w:id="376"/>
    <w:p>
      <w:pPr>
        <w:spacing w:after="0"/>
        <w:ind w:left="0"/>
        <w:jc w:val="both"/>
      </w:pPr>
      <w:r>
        <w:rPr>
          <w:rFonts w:ascii="Times New Roman"/>
          <w:b w:val="false"/>
          <w:i w:val="false"/>
          <w:color w:val="000000"/>
          <w:sz w:val="28"/>
        </w:rPr>
        <w:t>
      1) Банктерге арналған нормативтерге 12-қосымшаға сәйкес сауалнама;</w:t>
      </w:r>
    </w:p>
    <w:bookmarkEnd w:id="376"/>
    <w:bookmarkStart w:name="z384" w:id="377"/>
    <w:p>
      <w:pPr>
        <w:spacing w:after="0"/>
        <w:ind w:left="0"/>
        <w:jc w:val="both"/>
      </w:pPr>
      <w:r>
        <w:rPr>
          <w:rFonts w:ascii="Times New Roman"/>
          <w:b w:val="false"/>
          <w:i w:val="false"/>
          <w:color w:val="000000"/>
          <w:sz w:val="28"/>
        </w:rPr>
        <w:t>
      2) банк басқармасының құрамынан секьюритилендірудің негіздемелік тәсілін қолданудың мақсатқа сай екендігін анықтауға жауапты тұлғаларды айқындайтын құжат;</w:t>
      </w:r>
    </w:p>
    <w:bookmarkEnd w:id="377"/>
    <w:bookmarkStart w:name="z385" w:id="378"/>
    <w:p>
      <w:pPr>
        <w:spacing w:after="0"/>
        <w:ind w:left="0"/>
        <w:jc w:val="both"/>
      </w:pPr>
      <w:r>
        <w:rPr>
          <w:rFonts w:ascii="Times New Roman"/>
          <w:b w:val="false"/>
          <w:i w:val="false"/>
          <w:color w:val="000000"/>
          <w:sz w:val="28"/>
        </w:rPr>
        <w:t>
      3) шет мемлекеттің заңнамасына сәйкес жүзеге асырылатын шетелдік арнайы қаржы компанияларымен секьюритилендірудің трансшекаралық мәмілелерін жасау үшін бағалы қағаздар шығарылымы (не облигациялық бағдарлама) проспектісінің көшірмесі не "Жобалық қаржыландыру және секьюритилендiру туралы" 2006 жылғы 20 ақпандағы Қазақстан Республикасының Заңына сәйкес жүзеге асырылатын секьюритилендіру мәмілелері үшін облигациялық бағдарламаны (не облигациялық бағдарлама шегіндегі облигациялар шығарылымын) мемлекеттік тіркеу туралы куәліктің көшірмесі;</w:t>
      </w:r>
    </w:p>
    <w:bookmarkEnd w:id="378"/>
    <w:bookmarkStart w:name="z386" w:id="379"/>
    <w:p>
      <w:pPr>
        <w:spacing w:after="0"/>
        <w:ind w:left="0"/>
        <w:jc w:val="both"/>
      </w:pPr>
      <w:r>
        <w:rPr>
          <w:rFonts w:ascii="Times New Roman"/>
          <w:b w:val="false"/>
          <w:i w:val="false"/>
          <w:color w:val="000000"/>
          <w:sz w:val="28"/>
        </w:rPr>
        <w:t>
      4) Банктерге арналған нормативтерге 13-қосымшаға сәйкес Меншікті капитал жеткіліктілігінің коэффициенттерін есептеу туралы мәліметтерге сәйкес секьюритилендіру ескерілген және секьюритилендіру ескерілмеген k2 меншікті капитал жеткіліктілігінің коэффициенті туралы мәліметтер.</w:t>
      </w:r>
    </w:p>
    <w:bookmarkEnd w:id="379"/>
    <w:bookmarkStart w:name="z387" w:id="380"/>
    <w:p>
      <w:pPr>
        <w:spacing w:after="0"/>
        <w:ind w:left="0"/>
        <w:jc w:val="both"/>
      </w:pPr>
      <w:r>
        <w:rPr>
          <w:rFonts w:ascii="Times New Roman"/>
          <w:b w:val="false"/>
          <w:i w:val="false"/>
          <w:color w:val="000000"/>
          <w:sz w:val="28"/>
        </w:rPr>
        <w:t>
      43. Егер құжаттар шет тілінде дайындалса, онда олардың мемлекеттік және орыс тіліндегі аудармасы ұсынылады.</w:t>
      </w:r>
    </w:p>
    <w:bookmarkEnd w:id="380"/>
    <w:bookmarkStart w:name="z388" w:id="381"/>
    <w:p>
      <w:pPr>
        <w:spacing w:after="0"/>
        <w:ind w:left="0"/>
        <w:jc w:val="both"/>
      </w:pPr>
      <w:r>
        <w:rPr>
          <w:rFonts w:ascii="Times New Roman"/>
          <w:b w:val="false"/>
          <w:i w:val="false"/>
          <w:color w:val="000000"/>
          <w:sz w:val="28"/>
        </w:rPr>
        <w:t>
      44. Ұсынылған құжаттарды уәкілетті орган оларды алған күннен бастап күнтізбелік 15 (он бес) күн ішінде қарайды.</w:t>
      </w:r>
    </w:p>
    <w:bookmarkEnd w:id="381"/>
    <w:bookmarkStart w:name="z389" w:id="382"/>
    <w:p>
      <w:pPr>
        <w:spacing w:after="0"/>
        <w:ind w:left="0"/>
        <w:jc w:val="both"/>
      </w:pPr>
      <w:r>
        <w:rPr>
          <w:rFonts w:ascii="Times New Roman"/>
          <w:b w:val="false"/>
          <w:i w:val="false"/>
          <w:color w:val="000000"/>
          <w:sz w:val="28"/>
        </w:rPr>
        <w:t xml:space="preserve">
       45. Банктерге арналған нормативтердің </w:t>
      </w:r>
      <w:r>
        <w:rPr>
          <w:rFonts w:ascii="Times New Roman"/>
          <w:b w:val="false"/>
          <w:i w:val="false"/>
          <w:color w:val="000000"/>
          <w:sz w:val="28"/>
        </w:rPr>
        <w:t>42-тармағында</w:t>
      </w:r>
      <w:r>
        <w:rPr>
          <w:rFonts w:ascii="Times New Roman"/>
          <w:b w:val="false"/>
          <w:i w:val="false"/>
          <w:color w:val="000000"/>
          <w:sz w:val="28"/>
        </w:rPr>
        <w:t xml:space="preserve"> көзделген құжаттарды қарағаннан кейін уәкілетті орган меншікті капиталды есептеу барысында секьюритилендірудің негіздемелік тәсілін банктердің қолдануына растау беру не бас тарту туралы шешімді қабылдайды және жазбаша нысанда бұл туралы оригинаторға хабарлайды.</w:t>
      </w:r>
    </w:p>
    <w:bookmarkEnd w:id="382"/>
    <w:bookmarkStart w:name="z390" w:id="383"/>
    <w:p>
      <w:pPr>
        <w:spacing w:after="0"/>
        <w:ind w:left="0"/>
        <w:jc w:val="both"/>
      </w:pPr>
      <w:r>
        <w:rPr>
          <w:rFonts w:ascii="Times New Roman"/>
          <w:b w:val="false"/>
          <w:i w:val="false"/>
          <w:color w:val="000000"/>
          <w:sz w:val="28"/>
        </w:rPr>
        <w:t>
      Банктердің меншікті капиталды есептеу барысында секьюритилендірудің негіздемелік тәсілін қолдануына растау мынадай жағдайда:</w:t>
      </w:r>
    </w:p>
    <w:bookmarkEnd w:id="383"/>
    <w:bookmarkStart w:name="z391" w:id="384"/>
    <w:p>
      <w:pPr>
        <w:spacing w:after="0"/>
        <w:ind w:left="0"/>
        <w:jc w:val="both"/>
      </w:pPr>
      <w:r>
        <w:rPr>
          <w:rFonts w:ascii="Times New Roman"/>
          <w:b w:val="false"/>
          <w:i w:val="false"/>
          <w:color w:val="000000"/>
          <w:sz w:val="28"/>
        </w:rPr>
        <w:t>
      Банктерге арналған нормативтердің 42-тармағына сәйкес құжаттардың толық топтамасы ұсынылмаса;</w:t>
      </w:r>
    </w:p>
    <w:bookmarkEnd w:id="384"/>
    <w:bookmarkStart w:name="z392" w:id="385"/>
    <w:p>
      <w:pPr>
        <w:spacing w:after="0"/>
        <w:ind w:left="0"/>
        <w:jc w:val="both"/>
      </w:pPr>
      <w:r>
        <w:rPr>
          <w:rFonts w:ascii="Times New Roman"/>
          <w:b w:val="false"/>
          <w:i w:val="false"/>
          <w:color w:val="000000"/>
          <w:sz w:val="28"/>
        </w:rPr>
        <w:t>
      Банктерге арналған нормативтердің 47, 49-тармақтарының талаптарына сәйкес келмесе, берілмейді.</w:t>
      </w:r>
    </w:p>
    <w:bookmarkEnd w:id="385"/>
    <w:bookmarkStart w:name="z393" w:id="386"/>
    <w:p>
      <w:pPr>
        <w:spacing w:after="0"/>
        <w:ind w:left="0"/>
        <w:jc w:val="both"/>
      </w:pPr>
      <w:r>
        <w:rPr>
          <w:rFonts w:ascii="Times New Roman"/>
          <w:b w:val="false"/>
          <w:i w:val="false"/>
          <w:color w:val="000000"/>
          <w:sz w:val="28"/>
        </w:rPr>
        <w:t>
      46. Оригинатор тәуекелді беру маңыздылығын айқындау мақсатында:</w:t>
      </w:r>
    </w:p>
    <w:bookmarkEnd w:id="386"/>
    <w:bookmarkStart w:name="z394" w:id="387"/>
    <w:p>
      <w:pPr>
        <w:spacing w:after="0"/>
        <w:ind w:left="0"/>
        <w:jc w:val="both"/>
      </w:pPr>
      <w:r>
        <w:rPr>
          <w:rFonts w:ascii="Times New Roman"/>
          <w:b w:val="false"/>
          <w:i w:val="false"/>
          <w:color w:val="000000"/>
          <w:sz w:val="28"/>
        </w:rPr>
        <w:t>
      1) секьюритилендіру ескерілмеген k2 меншікті капитал жеткiлiктiлiгінің коэффицентін есептеуді;</w:t>
      </w:r>
    </w:p>
    <w:bookmarkEnd w:id="387"/>
    <w:bookmarkStart w:name="z395" w:id="388"/>
    <w:p>
      <w:pPr>
        <w:spacing w:after="0"/>
        <w:ind w:left="0"/>
        <w:jc w:val="both"/>
      </w:pPr>
      <w:r>
        <w:rPr>
          <w:rFonts w:ascii="Times New Roman"/>
          <w:b w:val="false"/>
          <w:i w:val="false"/>
          <w:color w:val="000000"/>
          <w:sz w:val="28"/>
        </w:rPr>
        <w:t>
      2) секьюритилендіру ескерілген k2 меншікті капитал жеткiлiктiлiгінің коэффицентін есептеуді жүзеге асырады.</w:t>
      </w:r>
    </w:p>
    <w:bookmarkEnd w:id="388"/>
    <w:bookmarkStart w:name="z396" w:id="389"/>
    <w:p>
      <w:pPr>
        <w:spacing w:after="0"/>
        <w:ind w:left="0"/>
        <w:jc w:val="both"/>
      </w:pPr>
      <w:r>
        <w:rPr>
          <w:rFonts w:ascii="Times New Roman"/>
          <w:b w:val="false"/>
          <w:i w:val="false"/>
          <w:color w:val="000000"/>
          <w:sz w:val="28"/>
        </w:rPr>
        <w:t>
      47. Егер:</w:t>
      </w:r>
    </w:p>
    <w:bookmarkEnd w:id="389"/>
    <w:bookmarkStart w:name="z397" w:id="390"/>
    <w:p>
      <w:pPr>
        <w:spacing w:after="0"/>
        <w:ind w:left="0"/>
        <w:jc w:val="both"/>
      </w:pPr>
      <w:r>
        <w:rPr>
          <w:rFonts w:ascii="Times New Roman"/>
          <w:b w:val="false"/>
          <w:i w:val="false"/>
          <w:color w:val="000000"/>
          <w:sz w:val="28"/>
        </w:rPr>
        <w:t>
      1) секьюритилендіруді есептегендегі k2 меншікті капитал жеткiлiктiлiгі коэффициентінің мәні секьюритилендіруді есептемегендегі k2 меншікті капитал жеткiлiктiлiгі коэффициентінің мәнінен артық болса;</w:t>
      </w:r>
    </w:p>
    <w:bookmarkEnd w:id="390"/>
    <w:bookmarkStart w:name="z398" w:id="391"/>
    <w:p>
      <w:pPr>
        <w:spacing w:after="0"/>
        <w:ind w:left="0"/>
        <w:jc w:val="both"/>
      </w:pPr>
      <w:r>
        <w:rPr>
          <w:rFonts w:ascii="Times New Roman"/>
          <w:b w:val="false"/>
          <w:i w:val="false"/>
          <w:color w:val="000000"/>
          <w:sz w:val="28"/>
        </w:rPr>
        <w:t>
      2) оригинатор тиесілі банк конгломератының мүшелері болып табылмайтын үшінші тараптар секьюритилендірілген активтермен қамтамасыз етілген транштардың кемінде 10 (он) пайызын ұстап қалса, тәуекелді беру маңызды болып табылады.</w:t>
      </w:r>
    </w:p>
    <w:bookmarkEnd w:id="391"/>
    <w:bookmarkStart w:name="z399" w:id="392"/>
    <w:p>
      <w:pPr>
        <w:spacing w:after="0"/>
        <w:ind w:left="0"/>
        <w:jc w:val="both"/>
      </w:pPr>
      <w:r>
        <w:rPr>
          <w:rFonts w:ascii="Times New Roman"/>
          <w:b w:val="false"/>
          <w:i w:val="false"/>
          <w:color w:val="000000"/>
          <w:sz w:val="28"/>
        </w:rPr>
        <w:t>
      48. Егер секьюритилендіру ескерілген k2 меншікті капитал жеткiлiктiлiгі коэффициентінің мәні секьюритилендіру ескерілмеген k2 меншікті капитал жеткiлiктiлiгі коэффициентінің мәнінен аз болса, тәуекел берілмейді. Бұл жағдайда, оригинатор меншікті капиталды есептеу барысында секьюритилендірудің негіздемелік тәсілін қолданбайды және секьюритилендіру ескерілмеген тиісті тәуекелдердің мөлшерленген шамасын есептейді. Бұл ретте оригинатор өзі ұстап қалатын секьюритилендіру позицияларын меншікті капиталдан шегермейді және (немесе) меншікті капиталдың жеткіліктілігі коэффициентін есептеу кезінде активтердің кредиттік тәуекелі дәрежесі бойынша осындай позицияларды мөлшерлемейді.</w:t>
      </w:r>
    </w:p>
    <w:bookmarkEnd w:id="392"/>
    <w:bookmarkStart w:name="z400" w:id="393"/>
    <w:p>
      <w:pPr>
        <w:spacing w:after="0"/>
        <w:ind w:left="0"/>
        <w:jc w:val="both"/>
      </w:pPr>
      <w:r>
        <w:rPr>
          <w:rFonts w:ascii="Times New Roman"/>
          <w:b w:val="false"/>
          <w:i w:val="false"/>
          <w:color w:val="000000"/>
          <w:sz w:val="28"/>
        </w:rPr>
        <w:t>
      49. Оригинатор мынадай талаптарды орындау кезінде кредиттік тәуекел дәрежесі бойынша мөлшерленген активтердің есебінен секьюритилендірілген активтерді алып тастайды:</w:t>
      </w:r>
    </w:p>
    <w:bookmarkEnd w:id="393"/>
    <w:bookmarkStart w:name="z401" w:id="394"/>
    <w:p>
      <w:pPr>
        <w:spacing w:after="0"/>
        <w:ind w:left="0"/>
        <w:jc w:val="both"/>
      </w:pPr>
      <w:r>
        <w:rPr>
          <w:rFonts w:ascii="Times New Roman"/>
          <w:b w:val="false"/>
          <w:i w:val="false"/>
          <w:color w:val="000000"/>
          <w:sz w:val="28"/>
        </w:rPr>
        <w:t>
      1) секьюритилендірілген активтермен байланысты елеулі кредиттік тәуекел үшінші тараптарға ауыстырылады;</w:t>
      </w:r>
    </w:p>
    <w:bookmarkEnd w:id="394"/>
    <w:bookmarkStart w:name="z402" w:id="395"/>
    <w:p>
      <w:pPr>
        <w:spacing w:after="0"/>
        <w:ind w:left="0"/>
        <w:jc w:val="both"/>
      </w:pPr>
      <w:r>
        <w:rPr>
          <w:rFonts w:ascii="Times New Roman"/>
          <w:b w:val="false"/>
          <w:i w:val="false"/>
          <w:color w:val="000000"/>
          <w:sz w:val="28"/>
        </w:rPr>
        <w:t>
      2) секьюритилендіру мәмілесі бойынша құжаттар мәміленің экономикалық мәнін көрсетеді;</w:t>
      </w:r>
    </w:p>
    <w:bookmarkEnd w:id="395"/>
    <w:bookmarkStart w:name="z403" w:id="396"/>
    <w:p>
      <w:pPr>
        <w:spacing w:after="0"/>
        <w:ind w:left="0"/>
        <w:jc w:val="both"/>
      </w:pPr>
      <w:r>
        <w:rPr>
          <w:rFonts w:ascii="Times New Roman"/>
          <w:b w:val="false"/>
          <w:i w:val="false"/>
          <w:color w:val="000000"/>
          <w:sz w:val="28"/>
        </w:rPr>
        <w:t>
      3) арнайы қаржы компаниясы секьюритирлендірілген активтер бойынша төлемдерді борышкерлердің ықтимал төлемеуімен байланысты, оның ішінде оригинатордың банкроттығы (төлем қабілетсіздігі) жағдайында барлық тәуекелдерді көтереді;</w:t>
      </w:r>
    </w:p>
    <w:bookmarkEnd w:id="396"/>
    <w:bookmarkStart w:name="z404" w:id="397"/>
    <w:p>
      <w:pPr>
        <w:spacing w:after="0"/>
        <w:ind w:left="0"/>
        <w:jc w:val="both"/>
      </w:pPr>
      <w:r>
        <w:rPr>
          <w:rFonts w:ascii="Times New Roman"/>
          <w:b w:val="false"/>
          <w:i w:val="false"/>
          <w:color w:val="000000"/>
          <w:sz w:val="28"/>
        </w:rPr>
        <w:t>
      4) Банктерге арналған нормативтерде көзделген жағдайларды қоспағанда, оригинатор:</w:t>
      </w:r>
    </w:p>
    <w:bookmarkEnd w:id="397"/>
    <w:bookmarkStart w:name="z405" w:id="398"/>
    <w:p>
      <w:pPr>
        <w:spacing w:after="0"/>
        <w:ind w:left="0"/>
        <w:jc w:val="both"/>
      </w:pPr>
      <w:r>
        <w:rPr>
          <w:rFonts w:ascii="Times New Roman"/>
          <w:b w:val="false"/>
          <w:i w:val="false"/>
          <w:color w:val="000000"/>
          <w:sz w:val="28"/>
        </w:rPr>
        <w:t>
      жарғылық капиталға қатысу үлестерін не арнайы қаржы компаниясында дауыс беру құқығымен акцияларды тура немесе жанама иеленбейді;</w:t>
      </w:r>
    </w:p>
    <w:bookmarkEnd w:id="398"/>
    <w:bookmarkStart w:name="z406" w:id="399"/>
    <w:p>
      <w:pPr>
        <w:spacing w:after="0"/>
        <w:ind w:left="0"/>
        <w:jc w:val="both"/>
      </w:pPr>
      <w:r>
        <w:rPr>
          <w:rFonts w:ascii="Times New Roman"/>
          <w:b w:val="false"/>
          <w:i w:val="false"/>
          <w:color w:val="000000"/>
          <w:sz w:val="28"/>
        </w:rPr>
        <w:t>
      арнайы қаржы компаниясындағы директорлар кеңесі немесе басқарма мүшелерінің басым көпшілігін тағайындамайды немесе сайламайды;</w:t>
      </w:r>
    </w:p>
    <w:bookmarkEnd w:id="399"/>
    <w:bookmarkStart w:name="z407" w:id="400"/>
    <w:p>
      <w:pPr>
        <w:spacing w:after="0"/>
        <w:ind w:left="0"/>
        <w:jc w:val="both"/>
      </w:pPr>
      <w:r>
        <w:rPr>
          <w:rFonts w:ascii="Times New Roman"/>
          <w:b w:val="false"/>
          <w:i w:val="false"/>
          <w:color w:val="000000"/>
          <w:sz w:val="28"/>
        </w:rPr>
        <w:t>
      шарт күшімен немесе өзге тәсілмен арнайы қаржы компаниясының шешімдерін айқындамайды;</w:t>
      </w:r>
    </w:p>
    <w:bookmarkEnd w:id="400"/>
    <w:bookmarkStart w:name="z408" w:id="401"/>
    <w:p>
      <w:pPr>
        <w:spacing w:after="0"/>
        <w:ind w:left="0"/>
        <w:jc w:val="both"/>
      </w:pPr>
      <w:r>
        <w:rPr>
          <w:rFonts w:ascii="Times New Roman"/>
          <w:b w:val="false"/>
          <w:i w:val="false"/>
          <w:color w:val="000000"/>
          <w:sz w:val="28"/>
        </w:rPr>
        <w:t>
      тиісті шарттарда немесе секьюритилендіру мәмілесіне қатысты құжаттарда көзделгендерден басқа, арнайы қаржы компаниясынан секьюритилендірілген активтерді сатып алу бойынша өзіне қандай да бір міндеттемелерді қабылдамайды;</w:t>
      </w:r>
    </w:p>
    <w:bookmarkEnd w:id="401"/>
    <w:bookmarkStart w:name="z409" w:id="402"/>
    <w:p>
      <w:pPr>
        <w:spacing w:after="0"/>
        <w:ind w:left="0"/>
        <w:jc w:val="both"/>
      </w:pPr>
      <w:r>
        <w:rPr>
          <w:rFonts w:ascii="Times New Roman"/>
          <w:b w:val="false"/>
          <w:i w:val="false"/>
          <w:color w:val="000000"/>
          <w:sz w:val="28"/>
        </w:rPr>
        <w:t>
      тиісінше шарттарда немесе секьюритилендіру мәмілесіне қатысты құжаттарда көзделгендерден басқа, секьюритилендірілген активтерге қатысты қандай да бір тәуекелдерді ұстап қалу бойынша міндеттемелерді өзіне қабылдамайды;</w:t>
      </w:r>
    </w:p>
    <w:bookmarkEnd w:id="402"/>
    <w:bookmarkStart w:name="z410" w:id="403"/>
    <w:p>
      <w:pPr>
        <w:spacing w:after="0"/>
        <w:ind w:left="0"/>
        <w:jc w:val="both"/>
      </w:pPr>
      <w:r>
        <w:rPr>
          <w:rFonts w:ascii="Times New Roman"/>
          <w:b w:val="false"/>
          <w:i w:val="false"/>
          <w:color w:val="000000"/>
          <w:sz w:val="28"/>
        </w:rPr>
        <w:t>
      арнайы қаржы компаниясына секьюритилендірілген активтер берілгеннен кейін секьюритирлендірумен және арнайы қаржы компаниясының қызметімен байланысты шығыстарды көтермейді;</w:t>
      </w:r>
    </w:p>
    <w:bookmarkEnd w:id="403"/>
    <w:bookmarkStart w:name="z411" w:id="404"/>
    <w:p>
      <w:pPr>
        <w:spacing w:after="0"/>
        <w:ind w:left="0"/>
        <w:jc w:val="both"/>
      </w:pPr>
      <w:r>
        <w:rPr>
          <w:rFonts w:ascii="Times New Roman"/>
          <w:b w:val="false"/>
          <w:i w:val="false"/>
          <w:color w:val="000000"/>
          <w:sz w:val="28"/>
        </w:rPr>
        <w:t>
      арнайы қаржы компаниясына қандай да бір нысанда жанама қолдау көрсетпейді. Сондай-ақ оригинатормен айрықша қатынастармен байланысты тұлғалардың жанама қолдау көрсетуіне жол берілмейді.</w:t>
      </w:r>
    </w:p>
    <w:bookmarkEnd w:id="404"/>
    <w:bookmarkStart w:name="z412" w:id="405"/>
    <w:p>
      <w:pPr>
        <w:spacing w:after="0"/>
        <w:ind w:left="0"/>
        <w:jc w:val="both"/>
      </w:pPr>
      <w:r>
        <w:rPr>
          <w:rFonts w:ascii="Times New Roman"/>
          <w:b w:val="false"/>
          <w:i w:val="false"/>
          <w:color w:val="000000"/>
          <w:sz w:val="28"/>
        </w:rPr>
        <w:t>
      Оригинатор, сондай-ақ оригинатормен айрықша қатынастармен байланысты тұлғалар арнайы қаржы компаниясына ақшалай сипаттағы талаптар (бұдан әрі - кредиттік қамтамасыз ету) бойынша көмек көрсеткен не осындай қолдау тиісінше шарттарда немесе секьюритилендіру мәмілесіне қатысты құжаттарда көзделмеген жағдайларда өзге қолдауды көрсеткен жағдайда жанама қолдау көрсету туындайды.</w:t>
      </w:r>
    </w:p>
    <w:bookmarkEnd w:id="405"/>
    <w:bookmarkStart w:name="z413" w:id="406"/>
    <w:p>
      <w:pPr>
        <w:spacing w:after="0"/>
        <w:ind w:left="0"/>
        <w:jc w:val="both"/>
      </w:pPr>
      <w:r>
        <w:rPr>
          <w:rFonts w:ascii="Times New Roman"/>
          <w:b w:val="false"/>
          <w:i w:val="false"/>
          <w:color w:val="000000"/>
          <w:sz w:val="28"/>
        </w:rPr>
        <w:t>
      Оригинатордың немесе оригинатормен айрықша қатынастармен байланысты тұлғалардың кейінгі секьюритилендіру мәмілелерін жасау кезінде арнайы қаржы компаниясына жанама қолдау көрсету фактілері анықталған жағдайда, оригинатор секьюритилендірілген активтер бойынша капиталға қойылатын талаптарды төмендету мүмкіндігінен айырылады;</w:t>
      </w:r>
    </w:p>
    <w:bookmarkEnd w:id="406"/>
    <w:bookmarkStart w:name="z414" w:id="407"/>
    <w:p>
      <w:pPr>
        <w:spacing w:after="0"/>
        <w:ind w:left="0"/>
        <w:jc w:val="both"/>
      </w:pPr>
      <w:r>
        <w:rPr>
          <w:rFonts w:ascii="Times New Roman"/>
          <w:b w:val="false"/>
          <w:i w:val="false"/>
          <w:color w:val="000000"/>
          <w:sz w:val="28"/>
        </w:rPr>
        <w:t>
      5) арнайы қаржы компаниясы шығарған бағалы қағаздар оригинатордың төлем міндеттемелерін білдірмейді;</w:t>
      </w:r>
    </w:p>
    <w:bookmarkEnd w:id="407"/>
    <w:bookmarkStart w:name="z415" w:id="408"/>
    <w:p>
      <w:pPr>
        <w:spacing w:after="0"/>
        <w:ind w:left="0"/>
        <w:jc w:val="both"/>
      </w:pPr>
      <w:r>
        <w:rPr>
          <w:rFonts w:ascii="Times New Roman"/>
          <w:b w:val="false"/>
          <w:i w:val="false"/>
          <w:color w:val="000000"/>
          <w:sz w:val="28"/>
        </w:rPr>
        <w:t>
      6) тәуекелдер берілетін тарап секьюритилендірудің бір немесе бірнеше мәмілесін жүзеге асыру үшін құрылған арнайы қаржы компаниясы болып табылады;</w:t>
      </w:r>
    </w:p>
    <w:bookmarkEnd w:id="408"/>
    <w:bookmarkStart w:name="z416" w:id="409"/>
    <w:p>
      <w:pPr>
        <w:spacing w:after="0"/>
        <w:ind w:left="0"/>
        <w:jc w:val="both"/>
      </w:pPr>
      <w:r>
        <w:rPr>
          <w:rFonts w:ascii="Times New Roman"/>
          <w:b w:val="false"/>
          <w:i w:val="false"/>
          <w:color w:val="000000"/>
          <w:sz w:val="28"/>
        </w:rPr>
        <w:t>
      7) егер секьюритирлендіру мәмілесінде кері сатып алу опционы көзделсе, онда мына талаптардың барлығы орындалады:</w:t>
      </w:r>
    </w:p>
    <w:bookmarkEnd w:id="409"/>
    <w:bookmarkStart w:name="z417" w:id="410"/>
    <w:p>
      <w:pPr>
        <w:spacing w:after="0"/>
        <w:ind w:left="0"/>
        <w:jc w:val="both"/>
      </w:pPr>
      <w:r>
        <w:rPr>
          <w:rFonts w:ascii="Times New Roman"/>
          <w:b w:val="false"/>
          <w:i w:val="false"/>
          <w:color w:val="000000"/>
          <w:sz w:val="28"/>
        </w:rPr>
        <w:t>
      кері сатып алу опционы оригинатордың қалауымен ғана іске асырылады;</w:t>
      </w:r>
    </w:p>
    <w:bookmarkEnd w:id="410"/>
    <w:bookmarkStart w:name="z418" w:id="411"/>
    <w:p>
      <w:pPr>
        <w:spacing w:after="0"/>
        <w:ind w:left="0"/>
        <w:jc w:val="both"/>
      </w:pPr>
      <w:r>
        <w:rPr>
          <w:rFonts w:ascii="Times New Roman"/>
          <w:b w:val="false"/>
          <w:i w:val="false"/>
          <w:color w:val="000000"/>
          <w:sz w:val="28"/>
        </w:rPr>
        <w:t>
      кері сатып алу опционы секьюритилендірілген активтер бойынша өтелмеген негізгі міндеттемелердің жалпы мөлшері не шығарылған бағалы қағаздар бойынша негізгі міндеттеменің жалпы мөлшері 10 (он) пайыз мәнге жеткен және олардың бастапқы мөлшерінен төмен болған жағдайда ғана іске асырылады;</w:t>
      </w:r>
    </w:p>
    <w:bookmarkEnd w:id="411"/>
    <w:bookmarkStart w:name="z419" w:id="412"/>
    <w:p>
      <w:pPr>
        <w:spacing w:after="0"/>
        <w:ind w:left="0"/>
        <w:jc w:val="both"/>
      </w:pPr>
      <w:r>
        <w:rPr>
          <w:rFonts w:ascii="Times New Roman"/>
          <w:b w:val="false"/>
          <w:i w:val="false"/>
          <w:color w:val="000000"/>
          <w:sz w:val="28"/>
        </w:rPr>
        <w:t>
      кері сатып алу опционы секьюритирлендіру позицияларының кредиттік сапасын жақсарту мақсатында құрылымдала алмайды;</w:t>
      </w:r>
    </w:p>
    <w:bookmarkEnd w:id="412"/>
    <w:bookmarkStart w:name="z420" w:id="413"/>
    <w:p>
      <w:pPr>
        <w:spacing w:after="0"/>
        <w:ind w:left="0"/>
        <w:jc w:val="both"/>
      </w:pPr>
      <w:r>
        <w:rPr>
          <w:rFonts w:ascii="Times New Roman"/>
          <w:b w:val="false"/>
          <w:i w:val="false"/>
          <w:color w:val="000000"/>
          <w:sz w:val="28"/>
        </w:rPr>
        <w:t>
      8) оригинатор мынадай талаптарды сақтағанда секьюритилендірілген активтерді сатып ала алады не оларды пулда басқа активтерге ауыстыра алады:</w:t>
      </w:r>
    </w:p>
    <w:bookmarkEnd w:id="413"/>
    <w:bookmarkStart w:name="z421" w:id="414"/>
    <w:p>
      <w:pPr>
        <w:spacing w:after="0"/>
        <w:ind w:left="0"/>
        <w:jc w:val="both"/>
      </w:pPr>
      <w:r>
        <w:rPr>
          <w:rFonts w:ascii="Times New Roman"/>
          <w:b w:val="false"/>
          <w:i w:val="false"/>
          <w:color w:val="000000"/>
          <w:sz w:val="28"/>
        </w:rPr>
        <w:t>
      секьюритилендірілген активтер олардың әділ нарықтық құнынан аспайтын құны бойынша сатып алынады;</w:t>
      </w:r>
    </w:p>
    <w:bookmarkEnd w:id="414"/>
    <w:bookmarkStart w:name="z422" w:id="415"/>
    <w:p>
      <w:pPr>
        <w:spacing w:after="0"/>
        <w:ind w:left="0"/>
        <w:jc w:val="both"/>
      </w:pPr>
      <w:r>
        <w:rPr>
          <w:rFonts w:ascii="Times New Roman"/>
          <w:b w:val="false"/>
          <w:i w:val="false"/>
          <w:color w:val="000000"/>
          <w:sz w:val="28"/>
        </w:rPr>
        <w:t>
      әділ нарықтық құны бойынша сатып алынатын активтерді қоспағанда, сатып алынатын секьюритилендірілген активтер тиісті міндетті тараптың дефолты орын алған міндеттемелерді білдірмейді;</w:t>
      </w:r>
    </w:p>
    <w:bookmarkEnd w:id="415"/>
    <w:bookmarkStart w:name="z423" w:id="416"/>
    <w:p>
      <w:pPr>
        <w:spacing w:after="0"/>
        <w:ind w:left="0"/>
        <w:jc w:val="both"/>
      </w:pPr>
      <w:r>
        <w:rPr>
          <w:rFonts w:ascii="Times New Roman"/>
          <w:b w:val="false"/>
          <w:i w:val="false"/>
          <w:color w:val="000000"/>
          <w:sz w:val="28"/>
        </w:rPr>
        <w:t>
      ауыстырылатын секьюритилендірілген активтердің тиісті (ұқсас) жіктеу санаты болады.</w:t>
      </w:r>
    </w:p>
    <w:bookmarkEnd w:id="416"/>
    <w:bookmarkStart w:name="z424" w:id="417"/>
    <w:p>
      <w:pPr>
        <w:spacing w:after="0"/>
        <w:ind w:left="0"/>
        <w:jc w:val="both"/>
      </w:pPr>
      <w:r>
        <w:rPr>
          <w:rFonts w:ascii="Times New Roman"/>
          <w:b w:val="false"/>
          <w:i w:val="false"/>
          <w:color w:val="000000"/>
          <w:sz w:val="28"/>
        </w:rPr>
        <w:t>
       Оригинатор бұл құралдар Банктерге арналған нормативтердің 55-тармағында белгіленген талаптарды қанағаттандырған жағдайда, секьюритирлендірілетін активтерге қызмет көрсету бойынша қызмет көрсетеді, сондай-ақ секьюритирлендірілген активтерге қатысты өтімділік құралдарын ұсынады.</w:t>
      </w:r>
    </w:p>
    <w:bookmarkEnd w:id="417"/>
    <w:bookmarkStart w:name="z425" w:id="418"/>
    <w:p>
      <w:pPr>
        <w:spacing w:after="0"/>
        <w:ind w:left="0"/>
        <w:jc w:val="both"/>
      </w:pPr>
      <w:r>
        <w:rPr>
          <w:rFonts w:ascii="Times New Roman"/>
          <w:b w:val="false"/>
          <w:i w:val="false"/>
          <w:color w:val="000000"/>
          <w:sz w:val="28"/>
        </w:rPr>
        <w:t>
      50. Оригинатор тәуекелді беру маңызды болған жағдайда банк конгломератының меншікті капиталының жеткіліктілігі коэффиценттерін есептеу кезінде кредиттік тәуекелдер дәрежесі бойынша мөлшерленген активтердің есебінен секьюритилендірілген активтерді алып тастайды.</w:t>
      </w:r>
    </w:p>
    <w:bookmarkEnd w:id="418"/>
    <w:bookmarkStart w:name="z426" w:id="419"/>
    <w:p>
      <w:pPr>
        <w:spacing w:after="0"/>
        <w:ind w:left="0"/>
        <w:jc w:val="both"/>
      </w:pPr>
      <w:r>
        <w:rPr>
          <w:rFonts w:ascii="Times New Roman"/>
          <w:b w:val="false"/>
          <w:i w:val="false"/>
          <w:color w:val="000000"/>
          <w:sz w:val="28"/>
        </w:rPr>
        <w:t>
      51. Банктерге арналған нормативтердің 53-тармағында аталған талаптарға сәйкес келетін позицияларды қоспағанда, меншікті капиталдан банк ұстап қалатын және Standard &amp; Poor's (Стандард энд Пурс) агенттігінің "ВВ-"-тен төмен борыштық рейтингі немесе Moody’s Investors Service (Мудис Инвесторс Сервис), Fitch (Фич) рейтингтік агенттіктердің бірінің осыған ұқсас деңгейдегі рейтингі не Standard &amp; Poor's агенттігінің ұлттық шкаласы бойынша "kzBB-"-тен төмен рейтингтік бағасы немесе басқа рейтингтік агенттіктердің бірінің ұлттық шкаласы бойынша осыған ұқсас деңгейдегі рейтингі бар не тиісті рейтингтік бағасы жоқ секьюритирлендіру позициялары шегерілуге жатады.</w:t>
      </w:r>
    </w:p>
    <w:bookmarkEnd w:id="419"/>
    <w:bookmarkStart w:name="z427" w:id="420"/>
    <w:p>
      <w:pPr>
        <w:spacing w:after="0"/>
        <w:ind w:left="0"/>
        <w:jc w:val="both"/>
      </w:pPr>
      <w:r>
        <w:rPr>
          <w:rFonts w:ascii="Times New Roman"/>
          <w:b w:val="false"/>
          <w:i w:val="false"/>
          <w:color w:val="000000"/>
          <w:sz w:val="28"/>
        </w:rPr>
        <w:t>
      Шегерім бірінші деңгейдегі капиталдан 50 (елу) пайыз және екінші деңгейдегі капиталдан 50 (елу) пайыз мөлшерінде бөлінеді. Шегерілетін позициялар ХҚЕС сәйкес құрылған резервтер сомасына азаяды.</w:t>
      </w:r>
    </w:p>
    <w:bookmarkEnd w:id="420"/>
    <w:bookmarkStart w:name="z428" w:id="421"/>
    <w:p>
      <w:pPr>
        <w:spacing w:after="0"/>
        <w:ind w:left="0"/>
        <w:jc w:val="both"/>
      </w:pPr>
      <w:r>
        <w:rPr>
          <w:rFonts w:ascii="Times New Roman"/>
          <w:b w:val="false"/>
          <w:i w:val="false"/>
          <w:color w:val="000000"/>
          <w:sz w:val="28"/>
        </w:rPr>
        <w:t>
      52. Секьюритилендіру позициялары - бұл секьюритилендіру мәмілесіндегі тәуекелдер және ол секьюритилендіру мәмілесімен байланысты банкте туындайтын баланстық және баланстан тыс активтерді, шартты және ықтимал міндеттемелерді білдіреді. Секьюритилендіру позицияларына позицияның кредиттік сапасы негізінде тәуекелдің (тәуекелдің салмақтық коэффициенті) тиісті деңгейі берілуі тиіс, ол Банктерге арналған нормативтерге сәйкес кредиттік рейтинг негізінде айқындалады. Мұндай позицияларға:</w:t>
      </w:r>
    </w:p>
    <w:bookmarkEnd w:id="421"/>
    <w:bookmarkStart w:name="z429" w:id="422"/>
    <w:p>
      <w:pPr>
        <w:spacing w:after="0"/>
        <w:ind w:left="0"/>
        <w:jc w:val="both"/>
      </w:pPr>
      <w:r>
        <w:rPr>
          <w:rFonts w:ascii="Times New Roman"/>
          <w:b w:val="false"/>
          <w:i w:val="false"/>
          <w:color w:val="000000"/>
          <w:sz w:val="28"/>
        </w:rPr>
        <w:t>
      оригинатордың арнайы қаржы компаниясына беретін қарыздары;</w:t>
      </w:r>
    </w:p>
    <w:bookmarkEnd w:id="422"/>
    <w:bookmarkStart w:name="z430" w:id="423"/>
    <w:p>
      <w:pPr>
        <w:spacing w:after="0"/>
        <w:ind w:left="0"/>
        <w:jc w:val="both"/>
      </w:pPr>
      <w:r>
        <w:rPr>
          <w:rFonts w:ascii="Times New Roman"/>
          <w:b w:val="false"/>
          <w:i w:val="false"/>
          <w:color w:val="000000"/>
          <w:sz w:val="28"/>
        </w:rPr>
        <w:t xml:space="preserve">
       оригинатордың арнайы қаржы компаниясына қатысты шартты және ықтимал талаптары мен міндеттемелері; </w:t>
      </w:r>
    </w:p>
    <w:bookmarkEnd w:id="423"/>
    <w:bookmarkStart w:name="z431" w:id="424"/>
    <w:p>
      <w:pPr>
        <w:spacing w:after="0"/>
        <w:ind w:left="0"/>
        <w:jc w:val="both"/>
      </w:pPr>
      <w:r>
        <w:rPr>
          <w:rFonts w:ascii="Times New Roman"/>
          <w:b w:val="false"/>
          <w:i w:val="false"/>
          <w:color w:val="000000"/>
          <w:sz w:val="28"/>
        </w:rPr>
        <w:t>
      банктің арнайы қаржы компаниясының бағалы қағаздарын сатып алуы;</w:t>
      </w:r>
    </w:p>
    <w:bookmarkEnd w:id="424"/>
    <w:bookmarkStart w:name="z432" w:id="425"/>
    <w:p>
      <w:pPr>
        <w:spacing w:after="0"/>
        <w:ind w:left="0"/>
        <w:jc w:val="both"/>
      </w:pPr>
      <w:r>
        <w:rPr>
          <w:rFonts w:ascii="Times New Roman"/>
          <w:b w:val="false"/>
          <w:i w:val="false"/>
          <w:color w:val="000000"/>
          <w:sz w:val="28"/>
        </w:rPr>
        <w:t>
      ұсынылатын кредиттік қамтамасыз ету (credit enhancements);</w:t>
      </w:r>
    </w:p>
    <w:bookmarkEnd w:id="425"/>
    <w:bookmarkStart w:name="z433" w:id="426"/>
    <w:p>
      <w:pPr>
        <w:spacing w:after="0"/>
        <w:ind w:left="0"/>
        <w:jc w:val="both"/>
      </w:pPr>
      <w:r>
        <w:rPr>
          <w:rFonts w:ascii="Times New Roman"/>
          <w:b w:val="false"/>
          <w:i w:val="false"/>
          <w:color w:val="000000"/>
          <w:sz w:val="28"/>
        </w:rPr>
        <w:t>
      өтімділік құралдары;</w:t>
      </w:r>
    </w:p>
    <w:bookmarkEnd w:id="426"/>
    <w:bookmarkStart w:name="z434" w:id="427"/>
    <w:p>
      <w:pPr>
        <w:spacing w:after="0"/>
        <w:ind w:left="0"/>
        <w:jc w:val="both"/>
      </w:pPr>
      <w:r>
        <w:rPr>
          <w:rFonts w:ascii="Times New Roman"/>
          <w:b w:val="false"/>
          <w:i w:val="false"/>
          <w:color w:val="000000"/>
          <w:sz w:val="28"/>
        </w:rPr>
        <w:t>
      пайыздық немесе валюталық своптар;</w:t>
      </w:r>
    </w:p>
    <w:bookmarkEnd w:id="427"/>
    <w:bookmarkStart w:name="z435" w:id="428"/>
    <w:p>
      <w:pPr>
        <w:spacing w:after="0"/>
        <w:ind w:left="0"/>
        <w:jc w:val="both"/>
      </w:pPr>
      <w:r>
        <w:rPr>
          <w:rFonts w:ascii="Times New Roman"/>
          <w:b w:val="false"/>
          <w:i w:val="false"/>
          <w:color w:val="000000"/>
          <w:sz w:val="28"/>
        </w:rPr>
        <w:t>
      кредиттік деривативтер;</w:t>
      </w:r>
    </w:p>
    <w:bookmarkEnd w:id="428"/>
    <w:bookmarkStart w:name="z436" w:id="429"/>
    <w:p>
      <w:pPr>
        <w:spacing w:after="0"/>
        <w:ind w:left="0"/>
        <w:jc w:val="both"/>
      </w:pPr>
      <w:r>
        <w:rPr>
          <w:rFonts w:ascii="Times New Roman"/>
          <w:b w:val="false"/>
          <w:i w:val="false"/>
          <w:color w:val="000000"/>
          <w:sz w:val="28"/>
        </w:rPr>
        <w:t xml:space="preserve">
       резервтік шоттар (ақшамен қамтамасыз ету шоты) үшін қаражат беру және басқалары жатады. </w:t>
      </w:r>
    </w:p>
    <w:bookmarkEnd w:id="429"/>
    <w:bookmarkStart w:name="z437" w:id="430"/>
    <w:p>
      <w:pPr>
        <w:spacing w:after="0"/>
        <w:ind w:left="0"/>
        <w:jc w:val="both"/>
      </w:pPr>
      <w:r>
        <w:rPr>
          <w:rFonts w:ascii="Times New Roman"/>
          <w:b w:val="false"/>
          <w:i w:val="false"/>
          <w:color w:val="000000"/>
          <w:sz w:val="28"/>
        </w:rPr>
        <w:t>
      Секьюритилендіру позициясына көрсетілген компанияның банк шоттарын ашу сияқты банктің арнайы қаржы компаниясына банктік қызмет көрсетуіне байланысты туындайтын, банктің арнайы қаржы компаниясына қатысты активтері, шартты және ықтимал міндеттемелері кірмейді. Бұл ретте:</w:t>
      </w:r>
    </w:p>
    <w:bookmarkEnd w:id="430"/>
    <w:bookmarkStart w:name="z438" w:id="431"/>
    <w:p>
      <w:pPr>
        <w:spacing w:after="0"/>
        <w:ind w:left="0"/>
        <w:jc w:val="both"/>
      </w:pPr>
      <w:r>
        <w:rPr>
          <w:rFonts w:ascii="Times New Roman"/>
          <w:b w:val="false"/>
          <w:i w:val="false"/>
          <w:color w:val="000000"/>
          <w:sz w:val="28"/>
        </w:rPr>
        <w:t>
      секьюритилендіру мәмілесінде түрлі транштар бойынша тәуекелдер болғанда, әрбір транш бойынша тәуекел секьюритилендірудің жеке позициясы сияқты мөлшерленеді;</w:t>
      </w:r>
    </w:p>
    <w:bookmarkEnd w:id="431"/>
    <w:bookmarkStart w:name="z439" w:id="432"/>
    <w:p>
      <w:pPr>
        <w:spacing w:after="0"/>
        <w:ind w:left="0"/>
        <w:jc w:val="both"/>
      </w:pPr>
      <w:r>
        <w:rPr>
          <w:rFonts w:ascii="Times New Roman"/>
          <w:b w:val="false"/>
          <w:i w:val="false"/>
          <w:color w:val="000000"/>
          <w:sz w:val="28"/>
        </w:rPr>
        <w:t>
      секьюритилендіру позициялары бойынша кредиттік қамтамасыз етуді білдіретін тұлғалар секьюритилендіру позицияларын ұстап қалатын тараптар ретінде қарастырылады;</w:t>
      </w:r>
    </w:p>
    <w:bookmarkEnd w:id="432"/>
    <w:bookmarkStart w:name="z440" w:id="433"/>
    <w:p>
      <w:pPr>
        <w:spacing w:after="0"/>
        <w:ind w:left="0"/>
        <w:jc w:val="both"/>
      </w:pPr>
      <w:r>
        <w:rPr>
          <w:rFonts w:ascii="Times New Roman"/>
          <w:b w:val="false"/>
          <w:i w:val="false"/>
          <w:color w:val="000000"/>
          <w:sz w:val="28"/>
        </w:rPr>
        <w:t>
      сыйақы мөлшерлемесінің және валюта бағамдарының өзгеру тәуекелдерін хеджирлеу мақсатында жасалған туынды қаржы құралдары бойынша позициялармен байланысты тәуекелдер секьюритилендіру мәмілесіндегі жекелеген позициялар сияқты мөлшерленеді;</w:t>
      </w:r>
    </w:p>
    <w:bookmarkEnd w:id="433"/>
    <w:bookmarkStart w:name="z441" w:id="434"/>
    <w:p>
      <w:pPr>
        <w:spacing w:after="0"/>
        <w:ind w:left="0"/>
        <w:jc w:val="both"/>
      </w:pPr>
      <w:r>
        <w:rPr>
          <w:rFonts w:ascii="Times New Roman"/>
          <w:b w:val="false"/>
          <w:i w:val="false"/>
          <w:color w:val="000000"/>
          <w:sz w:val="28"/>
        </w:rPr>
        <w:t>
      баланста ұсталынатын секьюритилендіру мәмілесіндегі позиция тәуекелінің шамасы өзінің баланстық құнына тең;</w:t>
      </w:r>
    </w:p>
    <w:bookmarkEnd w:id="434"/>
    <w:bookmarkStart w:name="z442" w:id="435"/>
    <w:p>
      <w:pPr>
        <w:spacing w:after="0"/>
        <w:ind w:left="0"/>
        <w:jc w:val="both"/>
      </w:pPr>
      <w:r>
        <w:rPr>
          <w:rFonts w:ascii="Times New Roman"/>
          <w:b w:val="false"/>
          <w:i w:val="false"/>
          <w:color w:val="000000"/>
          <w:sz w:val="28"/>
        </w:rPr>
        <w:t>
      егер Банктерге арналған нормативтерде өзгеше белгіленбесе, секьюритилендіру мәмілесіндегі баланстан тыс позиция тәуекелінің шамасы 100 (жүз) пайызға тең конверсиялық факторға көбейтілген өзінің номиналдық құнына тең.</w:t>
      </w:r>
    </w:p>
    <w:bookmarkEnd w:id="435"/>
    <w:bookmarkStart w:name="z443" w:id="436"/>
    <w:p>
      <w:pPr>
        <w:spacing w:after="0"/>
        <w:ind w:left="0"/>
        <w:jc w:val="both"/>
      </w:pPr>
      <w:r>
        <w:rPr>
          <w:rFonts w:ascii="Times New Roman"/>
          <w:b w:val="false"/>
          <w:i w:val="false"/>
          <w:color w:val="000000"/>
          <w:sz w:val="28"/>
        </w:rPr>
        <w:t>
      53. Кредиттік рейтингі жоқ секьюритилендіру позициясы тәуекелінің мөлшерленген шамасын есептеу үшін банк осындай позицияға болжанатын рейтингті қолдана алады.</w:t>
      </w:r>
    </w:p>
    <w:bookmarkEnd w:id="436"/>
    <w:bookmarkStart w:name="z444" w:id="437"/>
    <w:p>
      <w:pPr>
        <w:spacing w:after="0"/>
        <w:ind w:left="0"/>
        <w:jc w:val="both"/>
      </w:pPr>
      <w:r>
        <w:rPr>
          <w:rFonts w:ascii="Times New Roman"/>
          <w:b w:val="false"/>
          <w:i w:val="false"/>
          <w:color w:val="000000"/>
          <w:sz w:val="28"/>
        </w:rPr>
        <w:t>
      Болжанатын рейтинг мынадай тәртіппен қолданылады:</w:t>
      </w:r>
    </w:p>
    <w:bookmarkEnd w:id="437"/>
    <w:bookmarkStart w:name="z445" w:id="438"/>
    <w:p>
      <w:pPr>
        <w:spacing w:after="0"/>
        <w:ind w:left="0"/>
        <w:jc w:val="both"/>
      </w:pPr>
      <w:r>
        <w:rPr>
          <w:rFonts w:ascii="Times New Roman"/>
          <w:b w:val="false"/>
          <w:i w:val="false"/>
          <w:color w:val="000000"/>
          <w:sz w:val="28"/>
        </w:rPr>
        <w:t>
      кредиттік рейтингі бар секьюритилендіру позициясының ағымдағы кредиттік рейтингі қолданылады, ол рейтингі жоқ секьюритилендіру позициясының реттелу дәрежесі бойынша тең болып табылады, немесе;</w:t>
      </w:r>
    </w:p>
    <w:bookmarkEnd w:id="438"/>
    <w:bookmarkStart w:name="z446" w:id="439"/>
    <w:p>
      <w:pPr>
        <w:spacing w:after="0"/>
        <w:ind w:left="0"/>
        <w:jc w:val="both"/>
      </w:pPr>
      <w:r>
        <w:rPr>
          <w:rFonts w:ascii="Times New Roman"/>
          <w:b w:val="false"/>
          <w:i w:val="false"/>
          <w:color w:val="000000"/>
          <w:sz w:val="28"/>
        </w:rPr>
        <w:t>
      егер, рейтингі бар позициялардың ешқайсысы рейтингі жоқ позициямен реттелу дәрежесі бойынша тең келмесе, онда секьюритилендіру позициясының (осындай бар болса) реттелу дәрежесі бойынша ағымдағы ең жоғары кредиттік рейтингі қолданылады, ол рейтингі жоқ осындай позицияға реттелу дәрежесі бойынша төмен болып табылады.</w:t>
      </w:r>
    </w:p>
    <w:bookmarkEnd w:id="439"/>
    <w:bookmarkStart w:name="z447" w:id="440"/>
    <w:p>
      <w:pPr>
        <w:spacing w:after="0"/>
        <w:ind w:left="0"/>
        <w:jc w:val="both"/>
      </w:pPr>
      <w:r>
        <w:rPr>
          <w:rFonts w:ascii="Times New Roman"/>
          <w:b w:val="false"/>
          <w:i w:val="false"/>
          <w:color w:val="000000"/>
          <w:sz w:val="28"/>
        </w:rPr>
        <w:t>
      Болжанатын рейтингті қолдану барысында кредиттік рейтингі бар секьюритилендірудің барлық позициясы ескеріледі.</w:t>
      </w:r>
    </w:p>
    <w:bookmarkEnd w:id="440"/>
    <w:bookmarkStart w:name="z448" w:id="441"/>
    <w:p>
      <w:pPr>
        <w:spacing w:after="0"/>
        <w:ind w:left="0"/>
        <w:jc w:val="both"/>
      </w:pPr>
      <w:r>
        <w:rPr>
          <w:rFonts w:ascii="Times New Roman"/>
          <w:b w:val="false"/>
          <w:i w:val="false"/>
          <w:color w:val="000000"/>
          <w:sz w:val="28"/>
        </w:rPr>
        <w:t>
      54. Егер секьюритилендіру кезінде банк секьюритилендірілген активтер бойынша қаражат алу мерзімдері мен арнайы қаржы компаниясы шығарған бағалы қағаздар (бұдан әрі - өтімділік құралдары) бойынша инвесторларға берілетін төлемдер мерзімдері арасындағы ықтимал сәйкессіздіктерді өтеу үшін қаржыландыруды ұсыну мақсатында арнайы қаржы компаниясымен шарттық қатынастарға түсетін болса, қоса алғанда 1 (бір) жылға дейін бастапқы өтеу мерзімі бар өтімділік құралдарының мөлшеріне 20 (жиырма) пайызға тең конверсиялық фактор немесе, егер құралдың 1 (бір) жылдан астам бастапқы өтеу мерзімі болса, 50 (елу) пайызға тең конверсиялық фактор қолданылады.</w:t>
      </w:r>
    </w:p>
    <w:bookmarkEnd w:id="441"/>
    <w:bookmarkStart w:name="z449" w:id="442"/>
    <w:p>
      <w:pPr>
        <w:spacing w:after="0"/>
        <w:ind w:left="0"/>
        <w:jc w:val="both"/>
      </w:pPr>
      <w:r>
        <w:rPr>
          <w:rFonts w:ascii="Times New Roman"/>
          <w:b w:val="false"/>
          <w:i w:val="false"/>
          <w:color w:val="000000"/>
          <w:sz w:val="28"/>
        </w:rPr>
        <w:t>
      55. Өтімділік құралдары - секьюритилендірілген активтердің өтімділігін көтеруге мүмкіндік беретін шаралар. Өтімділік құралдары мынадай талаптарға сәйкес келеді:</w:t>
      </w:r>
    </w:p>
    <w:bookmarkEnd w:id="442"/>
    <w:bookmarkStart w:name="z450" w:id="443"/>
    <w:p>
      <w:pPr>
        <w:spacing w:after="0"/>
        <w:ind w:left="0"/>
        <w:jc w:val="both"/>
      </w:pPr>
      <w:r>
        <w:rPr>
          <w:rFonts w:ascii="Times New Roman"/>
          <w:b w:val="false"/>
          <w:i w:val="false"/>
          <w:color w:val="000000"/>
          <w:sz w:val="28"/>
        </w:rPr>
        <w:t>
      1) өтімділік құралының талаптары оны пайдалануға болатын жағдайларды нақты айқындауға және шектеуге тиіс. Өтімділік құралы шеңберінде қаражат алу мүмкіндігі секьюритилендірілген активтерді иеліктен алу және төлемдері өтімділік құралы бойынша төлемдерге қатысты реттелген кез келген қосымша кредиттік қамтамасыз ету нәтижесінде толығымен өтелуі мүмкін сомамен шектеледі;</w:t>
      </w:r>
    </w:p>
    <w:bookmarkEnd w:id="443"/>
    <w:bookmarkStart w:name="z451" w:id="444"/>
    <w:p>
      <w:pPr>
        <w:spacing w:after="0"/>
        <w:ind w:left="0"/>
        <w:jc w:val="both"/>
      </w:pPr>
      <w:r>
        <w:rPr>
          <w:rFonts w:ascii="Times New Roman"/>
          <w:b w:val="false"/>
          <w:i w:val="false"/>
          <w:color w:val="000000"/>
          <w:sz w:val="28"/>
        </w:rPr>
        <w:t>
      2) өтімділік құралы құралды пайдалану кезінде дефолт болып қойған тәуекелдерге қатысты өтімділікті ұсыну арқылы немесе олардың әділ құнынан жоғары баға бойынша активтерді сатып алу арқылы құралды пайдалану кезінде келтіріліп қойған шығындарды өтеу арқылы кредиттік сапаны қамтамасыз ету үшін пайдаланылмайды;</w:t>
      </w:r>
    </w:p>
    <w:bookmarkEnd w:id="444"/>
    <w:bookmarkStart w:name="z452" w:id="445"/>
    <w:p>
      <w:pPr>
        <w:spacing w:after="0"/>
        <w:ind w:left="0"/>
        <w:jc w:val="both"/>
      </w:pPr>
      <w:r>
        <w:rPr>
          <w:rFonts w:ascii="Times New Roman"/>
          <w:b w:val="false"/>
          <w:i w:val="false"/>
          <w:color w:val="000000"/>
          <w:sz w:val="28"/>
        </w:rPr>
        <w:t>
      3) өтімділік құралы секьюритилендіруді тұрақты немесе кезеңдік қаржыландыруды қамтамасыз ету үшін пайдаланылмайды;</w:t>
      </w:r>
    </w:p>
    <w:bookmarkEnd w:id="445"/>
    <w:bookmarkStart w:name="z453" w:id="446"/>
    <w:p>
      <w:pPr>
        <w:spacing w:after="0"/>
        <w:ind w:left="0"/>
        <w:jc w:val="both"/>
      </w:pPr>
      <w:r>
        <w:rPr>
          <w:rFonts w:ascii="Times New Roman"/>
          <w:b w:val="false"/>
          <w:i w:val="false"/>
          <w:color w:val="000000"/>
          <w:sz w:val="28"/>
        </w:rPr>
        <w:t>
      4) сыйақы мөлшерлемесінің және валюта бағамдарының, сыйақылардың, комиссиялардың және секьюритилендіру мәмілесінің орындалуын қамтамасыз етуді ұсынған тұлғаларға тиесілі басқа да ұқсас төлемдердің өзгеру тәуекелдерін хеджирлеу мақсатында жасалған туынды қаржы құралдары негізінде туындайтын талаптарды қоспағанда, өтімділік құралын пайдалану кезінде алынған қаражатты өтеу инвесторлардың талаптарына қатысты реттелген болып табылмайды. Сонымен қатар қаражатты өтеудің күші жойылмайды немесе кейінірек мерзімге қалдырылмайды;</w:t>
      </w:r>
    </w:p>
    <w:bookmarkEnd w:id="446"/>
    <w:bookmarkStart w:name="z454" w:id="447"/>
    <w:p>
      <w:pPr>
        <w:spacing w:after="0"/>
        <w:ind w:left="0"/>
        <w:jc w:val="both"/>
      </w:pPr>
      <w:r>
        <w:rPr>
          <w:rFonts w:ascii="Times New Roman"/>
          <w:b w:val="false"/>
          <w:i w:val="false"/>
          <w:color w:val="000000"/>
          <w:sz w:val="28"/>
        </w:rPr>
        <w:t>
      5) өтімділік құралы осындай құралға қатысты реттелген болып табылатын қосымша кредиттік қамтамасыз ету қолданылғаннан кейін пайдаланылмайды;</w:t>
      </w:r>
    </w:p>
    <w:bookmarkEnd w:id="447"/>
    <w:bookmarkStart w:name="z455" w:id="448"/>
    <w:p>
      <w:pPr>
        <w:spacing w:after="0"/>
        <w:ind w:left="0"/>
        <w:jc w:val="both"/>
      </w:pPr>
      <w:r>
        <w:rPr>
          <w:rFonts w:ascii="Times New Roman"/>
          <w:b w:val="false"/>
          <w:i w:val="false"/>
          <w:color w:val="000000"/>
          <w:sz w:val="28"/>
        </w:rPr>
        <w:t>
      6) өтімділік құралында құралды пайдалану кезінде алынуы мүмкін қаражат сомасының дефолт болған тәуекелдердің шамасына автоматты түрде азайтылуы туралы талап немесе секьюритилендірілген тәуекелдер рейтингі бар құралдардан тұрған жағдайда, егер пулдың орташа сапасы инвестициялық деңгейден төмен түсетін болса, құралды пайдалануды тоқтату туралы талап болуға тиіс.</w:t>
      </w:r>
    </w:p>
    <w:bookmarkEnd w:id="448"/>
    <w:bookmarkStart w:name="z456" w:id="449"/>
    <w:p>
      <w:pPr>
        <w:spacing w:after="0"/>
        <w:ind w:left="0"/>
        <w:jc w:val="both"/>
      </w:pPr>
      <w:r>
        <w:rPr>
          <w:rFonts w:ascii="Times New Roman"/>
          <w:b w:val="false"/>
          <w:i w:val="false"/>
          <w:color w:val="000000"/>
          <w:sz w:val="28"/>
        </w:rPr>
        <w:t xml:space="preserve">
      56. Секьюритилендірілген активтерге қызмет көрсететін және өтімділік құралын ұсынған банк мынадай барлық талаптар сақталған: </w:t>
      </w:r>
    </w:p>
    <w:bookmarkEnd w:id="449"/>
    <w:bookmarkStart w:name="z457" w:id="450"/>
    <w:p>
      <w:pPr>
        <w:spacing w:after="0"/>
        <w:ind w:left="0"/>
        <w:jc w:val="both"/>
      </w:pPr>
      <w:r>
        <w:rPr>
          <w:rFonts w:ascii="Times New Roman"/>
          <w:b w:val="false"/>
          <w:i w:val="false"/>
          <w:color w:val="000000"/>
          <w:sz w:val="28"/>
        </w:rPr>
        <w:t>
      1) қаражат беру туралы келісімге сәйкес банктің қаражатты толық өтеуге сөзсіз құқығы болған;</w:t>
      </w:r>
    </w:p>
    <w:bookmarkEnd w:id="450"/>
    <w:bookmarkStart w:name="z458" w:id="451"/>
    <w:p>
      <w:pPr>
        <w:spacing w:after="0"/>
        <w:ind w:left="0"/>
        <w:jc w:val="both"/>
      </w:pPr>
      <w:r>
        <w:rPr>
          <w:rFonts w:ascii="Times New Roman"/>
          <w:b w:val="false"/>
          <w:i w:val="false"/>
          <w:color w:val="000000"/>
          <w:sz w:val="28"/>
        </w:rPr>
        <w:t>
      2) банктің талап ету құқығы секьюритилендірілген активтерден алынатын қаражатқа қатысты қойылатын барлық талаптарға қатысты реттелу дәрежесі бойынша жоғары болып табылған;</w:t>
      </w:r>
    </w:p>
    <w:bookmarkEnd w:id="451"/>
    <w:bookmarkStart w:name="z459" w:id="452"/>
    <w:p>
      <w:pPr>
        <w:spacing w:after="0"/>
        <w:ind w:left="0"/>
        <w:jc w:val="both"/>
      </w:pPr>
      <w:r>
        <w:rPr>
          <w:rFonts w:ascii="Times New Roman"/>
          <w:b w:val="false"/>
          <w:i w:val="false"/>
          <w:color w:val="000000"/>
          <w:sz w:val="28"/>
        </w:rPr>
        <w:t>
      3) банктің алдын ала хабарламастан келісімді бұзуға сөзсіз құқығы болған;</w:t>
      </w:r>
    </w:p>
    <w:bookmarkEnd w:id="452"/>
    <w:bookmarkStart w:name="z460" w:id="453"/>
    <w:p>
      <w:pPr>
        <w:spacing w:after="0"/>
        <w:ind w:left="0"/>
        <w:jc w:val="both"/>
      </w:pPr>
      <w:r>
        <w:rPr>
          <w:rFonts w:ascii="Times New Roman"/>
          <w:b w:val="false"/>
          <w:i w:val="false"/>
          <w:color w:val="000000"/>
          <w:sz w:val="28"/>
        </w:rPr>
        <w:t>
      4) бұл келісім Банктерге арналған нормативтердің 55-тармағында белгіленген талаптарды қанағаттандырған жағдайда 0 (нөл) пайызға тең конверсиялық факторды қолданады.</w:t>
      </w:r>
    </w:p>
    <w:bookmarkEnd w:id="453"/>
    <w:bookmarkStart w:name="z461" w:id="454"/>
    <w:p>
      <w:pPr>
        <w:spacing w:after="0"/>
        <w:ind w:left="0"/>
        <w:jc w:val="left"/>
      </w:pPr>
      <w:r>
        <w:rPr>
          <w:rFonts w:ascii="Times New Roman"/>
          <w:b/>
          <w:i w:val="false"/>
          <w:color w:val="000000"/>
        </w:rPr>
        <w:t xml:space="preserve"> 4-тарау. Бiр қарыз алушыға келетін тәуекелдің ең жоғары мөлшерi</w:t>
      </w:r>
    </w:p>
    <w:bookmarkEnd w:id="454"/>
    <w:bookmarkStart w:name="z462" w:id="455"/>
    <w:p>
      <w:pPr>
        <w:spacing w:after="0"/>
        <w:ind w:left="0"/>
        <w:jc w:val="both"/>
      </w:pPr>
      <w:r>
        <w:rPr>
          <w:rFonts w:ascii="Times New Roman"/>
          <w:b w:val="false"/>
          <w:i w:val="false"/>
          <w:color w:val="000000"/>
          <w:sz w:val="28"/>
        </w:rPr>
        <w:t>
      57. Әмбебап банк лицензиясы бар банк, базалық банк лицензиясы бар банктің міндеттемелері бойынша бiр қарыз алушыға келетін тәуекелі мөлшерінің банктің меншікті капиталына қатынасы:</w:t>
      </w:r>
    </w:p>
    <w:bookmarkEnd w:id="455"/>
    <w:bookmarkStart w:name="z463" w:id="456"/>
    <w:p>
      <w:pPr>
        <w:spacing w:after="0"/>
        <w:ind w:left="0"/>
        <w:jc w:val="both"/>
      </w:pPr>
      <w:r>
        <w:rPr>
          <w:rFonts w:ascii="Times New Roman"/>
          <w:b w:val="false"/>
          <w:i w:val="false"/>
          <w:color w:val="000000"/>
          <w:sz w:val="28"/>
        </w:rPr>
        <w:t>
      банкпен ерекше қатынастармен байланысты тұлғалар болып табылатын қарыз алушылар үшін k3-1 - 0,10 аспайды. Банкпен ерекше қатынастармен байланысты қарыз алушылар бойынша тәуекелдердің жиынтық сомасы банктің меншікті капиталының мөлшерінен аспайды;</w:t>
      </w:r>
    </w:p>
    <w:bookmarkEnd w:id="456"/>
    <w:bookmarkStart w:name="z464" w:id="457"/>
    <w:p>
      <w:pPr>
        <w:spacing w:after="0"/>
        <w:ind w:left="0"/>
        <w:jc w:val="both"/>
      </w:pPr>
      <w:r>
        <w:rPr>
          <w:rFonts w:ascii="Times New Roman"/>
          <w:b w:val="false"/>
          <w:i w:val="false"/>
          <w:color w:val="000000"/>
          <w:sz w:val="28"/>
        </w:rPr>
        <w:t>
      басқа қарыз алушылар үшін k3 - 0,25 (оның ішінде бланкілік қарыздар бойынша 0,10 аспайтын, қарыз алушы алдындағы не банктің ағымдағы және содан кейінгі 2 (екі) ай ішінде қарыз алушыға талаптары туындауы мүмкін үшінші тұлғалардың пайдасына қарыз алушы үшін қамтамасыз етілмеген шартты міндеттемелер бойынша, Банктерге арналған нормативтердің 59-тармағында көрсетілген тиісті қарыз алушылардың міндеттемелері бойынша, сондай-ақ Қазақстан Республикасының тәуелсіз рейтингінің 1 (бір) тармағынан төмен болмайтын Standard &amp; Poor's (Стандард энд Пурс) агенттігінің рейтингі немесе Moody’s Investors Service (Мудис Инвесторс Сервис), Fitch (Фич) рейтингік агенттіктердің бірінің осыған ұқсас деңгейдегі рейтингі бар Қазақстан Республикасының резиденттеріне және Standard &amp; Poor's (Стандард энд Пурс) агенттігінің "А" рейтингінен төмен емес рейтингі немесе Moody’s Investors Service (Мудис Инвесторс Сервис), Fitch (Фич) рейтингтік агенттіктердің бірінің осыған ұқсас деңгейдегі рейтингі бар бейрезиденттерге талаптарды қоспағанда, Қазақстан Республикасының офшорлық аймақтарда тіркелген немесе азаматтары болып табылатын бейрезиденттердің міндеттемелері бойынша 0,10) аспайды.</w:t>
      </w:r>
    </w:p>
    <w:bookmarkEnd w:id="457"/>
    <w:bookmarkStart w:name="z465" w:id="458"/>
    <w:p>
      <w:pPr>
        <w:spacing w:after="0"/>
        <w:ind w:left="0"/>
        <w:jc w:val="both"/>
      </w:pPr>
      <w:r>
        <w:rPr>
          <w:rFonts w:ascii="Times New Roman"/>
          <w:b w:val="false"/>
          <w:i w:val="false"/>
          <w:color w:val="000000"/>
          <w:sz w:val="28"/>
        </w:rPr>
        <w:t>
      Банктің бланкілік қарыздар бойынша бір қарыз алушыға шаққандағы тәуекел мөлшерінің Банктің меншікті капиталына қатынасы төменде аталған барлық талаптарға сәйкес келетін Қазақстан Республикасының резиденті- заңды тұлғаға қолданылмайды:</w:t>
      </w:r>
    </w:p>
    <w:bookmarkEnd w:id="458"/>
    <w:bookmarkStart w:name="z466" w:id="459"/>
    <w:p>
      <w:pPr>
        <w:spacing w:after="0"/>
        <w:ind w:left="0"/>
        <w:jc w:val="both"/>
      </w:pPr>
      <w:r>
        <w:rPr>
          <w:rFonts w:ascii="Times New Roman"/>
          <w:b w:val="false"/>
          <w:i w:val="false"/>
          <w:color w:val="000000"/>
          <w:sz w:val="28"/>
        </w:rPr>
        <w:t>
      заңды тұлғаның дауыс беруші акцияларының (жарғылық капиталға қатысу үлестерінің) 50 (елу) және одан да көп пайызы тікелей немесе жанама түрде мемлекетке немесе ұлттық басқарушы холдингке немесе ұлттық әл-ауқат қорына немесе Қазақстан Республикасының тәуелсіз рейтингісінен төмен емес ұзақ мерзімді борыштық рейтингі бар Қазақстан Республикасының бейрезиденті - заңды тұлғаға тиесілі;</w:t>
      </w:r>
    </w:p>
    <w:bookmarkEnd w:id="459"/>
    <w:bookmarkStart w:name="z467" w:id="460"/>
    <w:p>
      <w:pPr>
        <w:spacing w:after="0"/>
        <w:ind w:left="0"/>
        <w:jc w:val="both"/>
      </w:pPr>
      <w:r>
        <w:rPr>
          <w:rFonts w:ascii="Times New Roman"/>
          <w:b w:val="false"/>
          <w:i w:val="false"/>
          <w:color w:val="000000"/>
          <w:sz w:val="28"/>
        </w:rPr>
        <w:t>
      заңды тұлғаның дауыс беруші акцияларының (жарғылық капиталға қатысу үлестерінің) 5 (бес) пайызынан астамын тікелей немесе жанама иеленетін акционерлер (қатысушылар) туралы ақпарат жария болып табылады және қызметін Қазақстан Республикасының не шет мемлекеттің аумағында жүзеге асыратын қор биржасының интернет-ресурсында не электрондық жүйелерде (REUTERS (РЕЙТЕРС), Bloomberg (Блумберг) немесе заңды тұлғаның ресми интернет-ресурсында орналастырылады;</w:t>
      </w:r>
    </w:p>
    <w:bookmarkEnd w:id="460"/>
    <w:bookmarkStart w:name="z468" w:id="461"/>
    <w:p>
      <w:pPr>
        <w:spacing w:after="0"/>
        <w:ind w:left="0"/>
        <w:jc w:val="both"/>
      </w:pPr>
      <w:r>
        <w:rPr>
          <w:rFonts w:ascii="Times New Roman"/>
          <w:b w:val="false"/>
          <w:i w:val="false"/>
          <w:color w:val="000000"/>
          <w:sz w:val="28"/>
        </w:rPr>
        <w:t>
      заңды тұлғаның соңғы 3 (үш) жылдағы қаржылық есептілігін халықаралық аудиторлық ұйым растады.</w:t>
      </w:r>
    </w:p>
    <w:bookmarkEnd w:id="461"/>
    <w:bookmarkStart w:name="z469" w:id="462"/>
    <w:p>
      <w:pPr>
        <w:spacing w:after="0"/>
        <w:ind w:left="0"/>
        <w:jc w:val="both"/>
      </w:pPr>
      <w:r>
        <w:rPr>
          <w:rFonts w:ascii="Times New Roman"/>
          <w:b w:val="false"/>
          <w:i w:val="false"/>
          <w:color w:val="000000"/>
          <w:sz w:val="28"/>
        </w:rPr>
        <w:t>
      Банктің "Қазақстан Даму Банкі" акционерлік қоғамының мiндеттемелері бойынша тәуекелі мөлшерінің банктің меншікті капиталына қатынасы 0,5 аспайды.</w:t>
      </w:r>
    </w:p>
    <w:bookmarkEnd w:id="462"/>
    <w:bookmarkStart w:name="z470" w:id="463"/>
    <w:p>
      <w:pPr>
        <w:spacing w:after="0"/>
        <w:ind w:left="0"/>
        <w:jc w:val="both"/>
      </w:pPr>
      <w:r>
        <w:rPr>
          <w:rFonts w:ascii="Times New Roman"/>
          <w:b w:val="false"/>
          <w:i w:val="false"/>
          <w:color w:val="000000"/>
          <w:sz w:val="28"/>
        </w:rPr>
        <w:t>
      Әрқайсысының тәуекелінің мөлшері банктің меншікті капиталының 10 (он) пайызынан асатын банктің бір қарыз алушыға шаққандағы тәуекелдерінің жиынтық сомасы банктің меншікті капиталының мөлшерінен 5 (бес) еседен аспайды.</w:t>
      </w:r>
    </w:p>
    <w:bookmarkEnd w:id="463"/>
    <w:bookmarkStart w:name="z471" w:id="464"/>
    <w:p>
      <w:pPr>
        <w:spacing w:after="0"/>
        <w:ind w:left="0"/>
        <w:jc w:val="both"/>
      </w:pPr>
      <w:r>
        <w:rPr>
          <w:rFonts w:ascii="Times New Roman"/>
          <w:b w:val="false"/>
          <w:i w:val="false"/>
          <w:color w:val="000000"/>
          <w:sz w:val="28"/>
        </w:rPr>
        <w:t>
      58. Банктерге арналған нормативтердің 57-тармағының мақсаттары үшін тиісті қарыз алушылар деп барлық заңды тұлғалар - қарыз алушылар түсініледі.</w:t>
      </w:r>
    </w:p>
    <w:bookmarkEnd w:id="464"/>
    <w:bookmarkStart w:name="z472" w:id="465"/>
    <w:p>
      <w:pPr>
        <w:spacing w:after="0"/>
        <w:ind w:left="0"/>
        <w:jc w:val="both"/>
      </w:pPr>
      <w:r>
        <w:rPr>
          <w:rFonts w:ascii="Times New Roman"/>
          <w:b w:val="false"/>
          <w:i w:val="false"/>
          <w:color w:val="000000"/>
          <w:sz w:val="28"/>
        </w:rPr>
        <w:t>
      59. "Бір қарыз алушы" деген терминді оған банктің талаптары бар немесе Банктерге арналған нормативтердің 62-тармағында көрсетілген талаптар туындауы мүмкін әрбір жеке немесе заңды тұлға деп түсіну керек. 2 (екi) немесе одан да көп қарыз алушылардан тұратын топ үшін тәуекел мөлшерi егер қарыз алушылардың әрқайсысының тәуекел мөлшерi банктiң меншiктi капиталының 0,1 (нөл бүтін оннан бір) пайызынан асатын болса, сондай-ақ мынадай жағдайлардың бiрi болғанда 1 (бiр) қарыз алушыға сияқты жиынтықты түрде есептеледi:</w:t>
      </w:r>
    </w:p>
    <w:bookmarkEnd w:id="465"/>
    <w:bookmarkStart w:name="z473" w:id="466"/>
    <w:p>
      <w:pPr>
        <w:spacing w:after="0"/>
        <w:ind w:left="0"/>
        <w:jc w:val="both"/>
      </w:pPr>
      <w:r>
        <w:rPr>
          <w:rFonts w:ascii="Times New Roman"/>
          <w:b w:val="false"/>
          <w:i w:val="false"/>
          <w:color w:val="000000"/>
          <w:sz w:val="28"/>
        </w:rPr>
        <w:t>
      1) қарыз алушылардың бiрi басқа қарыз алушының iрi қатысушысы (акционерлік қоғамның, жауапкершілігі шектеулі серіктестіктің немесе қосымша жауапкершілігі бар серіктестіктің жарғылық капиталына қатысу үлесінің немесе дауыс беретін акцияларының он немесе одан көп пайызын тікелей немесе жанама түрде иеленетін жеке немесе заңды тұлға, коммандиттік серіктестікте толық серіктестік, толық серіктестікке қатысушы), үлестес тұлғасы, жақын туысы (ата-анасы, баласы, асыраушысы, асырап алған баласы, туған және туысқан бауыры немесе қарындасы (апасы, қарындасы), атасы, әжесi, немересi), жұбайы (зайыбы), жұбайының (зайыбының) жақын туысы, бiрiншi басшысы не басқа қарыз алушымен мәмiле жасауға мүдделi тұлға болып табылады;</w:t>
      </w:r>
    </w:p>
    <w:bookmarkEnd w:id="466"/>
    <w:bookmarkStart w:name="z474" w:id="467"/>
    <w:p>
      <w:pPr>
        <w:spacing w:after="0"/>
        <w:ind w:left="0"/>
        <w:jc w:val="both"/>
      </w:pPr>
      <w:r>
        <w:rPr>
          <w:rFonts w:ascii="Times New Roman"/>
          <w:b w:val="false"/>
          <w:i w:val="false"/>
          <w:color w:val="000000"/>
          <w:sz w:val="28"/>
        </w:rPr>
        <w:t>
      2) бiр қарыз алушының iрi қатысушысы, жақын туысы, жұбайы (зайыбы), жұбайының (зайыбының) жақын туысы немесе бiрiншi басшысы басқа қарыз алушының iрi қатысушысы, жақын туысы, жұбайы (зайыбы), жұбайының (зайыбының) жақын туысы немесе бiрiншi басшысы болып табылады;</w:t>
      </w:r>
    </w:p>
    <w:bookmarkEnd w:id="467"/>
    <w:bookmarkStart w:name="z475" w:id="468"/>
    <w:p>
      <w:pPr>
        <w:spacing w:after="0"/>
        <w:ind w:left="0"/>
        <w:jc w:val="both"/>
      </w:pPr>
      <w:r>
        <w:rPr>
          <w:rFonts w:ascii="Times New Roman"/>
          <w:b w:val="false"/>
          <w:i w:val="false"/>
          <w:color w:val="000000"/>
          <w:sz w:val="28"/>
        </w:rPr>
        <w:t>
      3) бiр қарыз алушының iрi қатысушысы, жақын туысы, жұбайы (зайыбы), жұбайының (зайыбының) жақын туысы немесе бiрiншi басшысы басқа қарыз алушының iрi қатысушысының, жақын туысының, жұбайының (зайыбының), жұбайы (зайыбы) жақын туысының немесе бiрiншi басшысының iрi қатысушысы, жақын туысы, жұбайы (зайыбы), жұбайының (зайыбының) жақын туысы немесе бiрiншi басшысы болып табылады;</w:t>
      </w:r>
    </w:p>
    <w:bookmarkEnd w:id="468"/>
    <w:bookmarkStart w:name="z476" w:id="469"/>
    <w:p>
      <w:pPr>
        <w:spacing w:after="0"/>
        <w:ind w:left="0"/>
        <w:jc w:val="both"/>
      </w:pPr>
      <w:r>
        <w:rPr>
          <w:rFonts w:ascii="Times New Roman"/>
          <w:b w:val="false"/>
          <w:i w:val="false"/>
          <w:color w:val="000000"/>
          <w:sz w:val="28"/>
        </w:rPr>
        <w:t>
      4) қарыз алушылардың бiрi өзі банктен қарызға алған ақшасын беретін қарыз алушының меншiктi капиталынан асатын мөлшерде басқаға пайдалануға бергендiгiн растайтын жеткiлiктi негіздер бар;</w:t>
      </w:r>
    </w:p>
    <w:bookmarkEnd w:id="469"/>
    <w:bookmarkStart w:name="z477" w:id="470"/>
    <w:p>
      <w:pPr>
        <w:spacing w:after="0"/>
        <w:ind w:left="0"/>
        <w:jc w:val="both"/>
      </w:pPr>
      <w:r>
        <w:rPr>
          <w:rFonts w:ascii="Times New Roman"/>
          <w:b w:val="false"/>
          <w:i w:val="false"/>
          <w:color w:val="000000"/>
          <w:sz w:val="28"/>
        </w:rPr>
        <w:t>
      5) қарыз алушылар банктен қарызға алған қаражатын банктiң қарыз алушысы болып табылмайтын сол бiр үшiншi тұлғаға осы қарыз алушылардың жиынтық меншiктi капиталынан асатын мөлшерде бiрлесiп немесе жекелей бергенiн растайтын жеткiлiктi негіздер бар;</w:t>
      </w:r>
    </w:p>
    <w:bookmarkEnd w:id="470"/>
    <w:bookmarkStart w:name="z478" w:id="471"/>
    <w:p>
      <w:pPr>
        <w:spacing w:after="0"/>
        <w:ind w:left="0"/>
        <w:jc w:val="both"/>
      </w:pPr>
      <w:r>
        <w:rPr>
          <w:rFonts w:ascii="Times New Roman"/>
          <w:b w:val="false"/>
          <w:i w:val="false"/>
          <w:color w:val="000000"/>
          <w:sz w:val="28"/>
        </w:rPr>
        <w:t>
      6) қарыз алушылар қарыз алушылардың бiрi (Қазақстан Республикасының банктерiнен басқа) басқа қарыз алушының мiндеттемелерi бойынша өз активтерiнiң 10 (он) пайызынан асатын сомада ортақ не субсидиарлық жауапкершілік атқаратындай болып байланысты болған;</w:t>
      </w:r>
    </w:p>
    <w:bookmarkEnd w:id="471"/>
    <w:bookmarkStart w:name="z479" w:id="472"/>
    <w:p>
      <w:pPr>
        <w:spacing w:after="0"/>
        <w:ind w:left="0"/>
        <w:jc w:val="both"/>
      </w:pPr>
      <w:r>
        <w:rPr>
          <w:rFonts w:ascii="Times New Roman"/>
          <w:b w:val="false"/>
          <w:i w:val="false"/>
          <w:color w:val="000000"/>
          <w:sz w:val="28"/>
        </w:rPr>
        <w:t>
      7) бiр қарыз алушының лауазымды тұлғасы банктiң басқа қарыз алушыларының қызметiне қаржылық жағынан мүдделiлігі болған;</w:t>
      </w:r>
    </w:p>
    <w:bookmarkEnd w:id="472"/>
    <w:bookmarkStart w:name="z480" w:id="473"/>
    <w:p>
      <w:pPr>
        <w:spacing w:after="0"/>
        <w:ind w:left="0"/>
        <w:jc w:val="both"/>
      </w:pPr>
      <w:r>
        <w:rPr>
          <w:rFonts w:ascii="Times New Roman"/>
          <w:b w:val="false"/>
          <w:i w:val="false"/>
          <w:color w:val="000000"/>
          <w:sz w:val="28"/>
        </w:rPr>
        <w:t>
      8) консорциумның мүшелері болып табылатын қарыз алушыларды қоспағанда, қарыз алушылар бiр-бiрiмен бiрлескен қызмет туралы шартпен не бiрлескен қызмет туралы шарттың белгiлерi бар өзге құжатпен байланысты болған;</w:t>
      </w:r>
    </w:p>
    <w:bookmarkEnd w:id="473"/>
    <w:bookmarkStart w:name="z481" w:id="474"/>
    <w:p>
      <w:pPr>
        <w:spacing w:after="0"/>
        <w:ind w:left="0"/>
        <w:jc w:val="both"/>
      </w:pPr>
      <w:r>
        <w:rPr>
          <w:rFonts w:ascii="Times New Roman"/>
          <w:b w:val="false"/>
          <w:i w:val="false"/>
          <w:color w:val="000000"/>
          <w:sz w:val="28"/>
        </w:rPr>
        <w:t>
      9) қарыз алушылар сақтандыру полистері, резервтік аккредитивтер, кепілгерліктер, сондай-ақ "ДАМУ" кәсіпкерлікті дамыту қоры" акционерлік қоғамының, "Самұрық-Қазына" ұлттық әл-ауқат қоры" акционерлік қоғамының, "Бәйтерек" ұлттық басқарушы холдингі" акционерлік қоғамының және олардың еншілес ұйымдарының, "Проблемалық кредиттер қоры" акционерлік қоғамының, Қазақстан Республикасының кәсіпкерлікті дамыту және қолдау институттарының, экспортты қолдау бойынша мемлекеттік кепілдігі бар Қазақстанның Экспорттық-кредиттік агенттігінің, Standard &amp; Poor's (Стандард энд Пурс) агенттігінің "B"-дан төмен емес рейтингі немесе Moody’s Investors Service (Мудис Инвесторс Сервис), Fitch (Фич) рейтингік агенттіктердің бірінің осыған ұқсас деңгейдегі рейтингі бар халықаралық қаржы ұйымдарының, қаржы ұйымдарының, Қазақстан Республикасының бейрезидент-банктерінің кепілдіктері түрінде берілген жалпы қамтамасыз етудің болуы жағдайларын қоспағанда, олардың міндеттемелері үшінші тұлғаға тиесілі ортақ кепіл мүлкімен қамтамасыз етілетіндей не ортақ қамтамасыз етудің болуы жағдайларын қоспағанда, олардың міндеттемелері бойынша қамтамасыз ету түрінде олардың жиынтық сомасы қарыздың баланстық құнының 35 (отыз бес) пайызынан артық өтейтін сол бір тұлғаның кепілдігі және (немесе) кепілгерлігі ұсынылатындай етіп байланысты болса;</w:t>
      </w:r>
    </w:p>
    <w:bookmarkEnd w:id="474"/>
    <w:bookmarkStart w:name="z482" w:id="475"/>
    <w:p>
      <w:pPr>
        <w:spacing w:after="0"/>
        <w:ind w:left="0"/>
        <w:jc w:val="both"/>
      </w:pPr>
      <w:r>
        <w:rPr>
          <w:rFonts w:ascii="Times New Roman"/>
          <w:b w:val="false"/>
          <w:i w:val="false"/>
          <w:color w:val="000000"/>
          <w:sz w:val="28"/>
        </w:rPr>
        <w:t>
      10) қарыз алушылар сақтандыру полистері, резервтік аккредитивтер, кепілгерліктер, сондай-ақ "ДАМУ" кәсіпкерлікті дамыту қоры" акционерлік қоғамының, "Самұрық-Қазына" ұлттық әл-ауқат қоры" акционерлік қоғамының, "Бәйтерек" ұлттық басқарушы холдингі" акционерлік қоғамының және олардың еншілес ұйымдарының, "Проблемалық кредиттер қоры" акционерлік қоғамының, Қазақстан Республикасының кәсіпкерлікті дамыту және қолдау институттарының, экспортты қолдау бойынша мемлекеттік кепілдігі бар Қазақстанның Экспорттық-кредиттік агенттігінің, Standard &amp; Poor's (Стандард энд Пурс) агенттігінің "B"-дан төмен емес рейтингі немесе Moody’s Investors Service (Мудис Инвесторс Сервис), Fitch (Фич) рейтингік агенттіктердің бірінің осыған ұқсас деңгейдегі рейтингі бар халықаралық қаржы ұйымдарының, қаржы ұйымдарының, Қазақстан Республикасы бейрезидент-банктерінің кепілдіктері түрінде берілген қамтамасыз етудің болу жағдайларын қоспағанда, қарыз алушылардың бірі басқа қарыз алушының міндеттемелерін қамтамасыз ету үшін кепіл мүлкін, кепілдік, кепілгерлік беретіндей байланысты болса;</w:t>
      </w:r>
    </w:p>
    <w:bookmarkEnd w:id="475"/>
    <w:bookmarkStart w:name="z483" w:id="476"/>
    <w:p>
      <w:pPr>
        <w:spacing w:after="0"/>
        <w:ind w:left="0"/>
        <w:jc w:val="both"/>
      </w:pPr>
      <w:r>
        <w:rPr>
          <w:rFonts w:ascii="Times New Roman"/>
          <w:b w:val="false"/>
          <w:i w:val="false"/>
          <w:color w:val="000000"/>
          <w:sz w:val="28"/>
        </w:rPr>
        <w:t>
      11) қарыз алушылар:</w:t>
      </w:r>
    </w:p>
    <w:bookmarkEnd w:id="476"/>
    <w:bookmarkStart w:name="z484" w:id="477"/>
    <w:p>
      <w:pPr>
        <w:spacing w:after="0"/>
        <w:ind w:left="0"/>
        <w:jc w:val="both"/>
      </w:pPr>
      <w:r>
        <w:rPr>
          <w:rFonts w:ascii="Times New Roman"/>
          <w:b w:val="false"/>
          <w:i w:val="false"/>
          <w:color w:val="000000"/>
          <w:sz w:val="28"/>
        </w:rPr>
        <w:t>
      мына мемлекеттердің: Андорра князьдігі, Лихтенштейн князьдігі, Либерия Республикасы, Монако князьдігі, Маршалл аралдары (Маршалл аралдары Республикасы) аумағында тіркелген заңды тұлғалар немесе олардың азаматтары болып табылса, не;</w:t>
      </w:r>
    </w:p>
    <w:bookmarkEnd w:id="477"/>
    <w:bookmarkStart w:name="z485" w:id="478"/>
    <w:p>
      <w:pPr>
        <w:spacing w:after="0"/>
        <w:ind w:left="0"/>
        <w:jc w:val="both"/>
      </w:pPr>
      <w:r>
        <w:rPr>
          <w:rFonts w:ascii="Times New Roman"/>
          <w:b w:val="false"/>
          <w:i w:val="false"/>
          <w:color w:val="000000"/>
          <w:sz w:val="28"/>
        </w:rPr>
        <w:t>
      Экономикалық ынтымақтастық және даму ұйымы ақпарат алмасу жөнінде міндеттемелер қабылдамаған офшорлық аумақтар тізбесіне жатқызған мемлекеттердің аумағында тіркелген заңды тұлғалар немесе олардың азаматтары болып табылса, не;</w:t>
      </w:r>
    </w:p>
    <w:bookmarkEnd w:id="478"/>
    <w:bookmarkStart w:name="z486" w:id="479"/>
    <w:p>
      <w:pPr>
        <w:spacing w:after="0"/>
        <w:ind w:left="0"/>
        <w:jc w:val="both"/>
      </w:pPr>
      <w:r>
        <w:rPr>
          <w:rFonts w:ascii="Times New Roman"/>
          <w:b w:val="false"/>
          <w:i w:val="false"/>
          <w:color w:val="000000"/>
          <w:sz w:val="28"/>
        </w:rPr>
        <w:t>
      ірі қатысушылары, үлестес тұлғалары, жақын туыстары, бірінші басшылары не осы тармақшаның екінші және үшінші абзацтарында көрсетілген мемлекеттерде тіркелген немесе азаматтары болып табылатын осы қарыз алушылармен мәмілелер жасасуға мүдделі тұлғалары бар болса;</w:t>
      </w:r>
    </w:p>
    <w:bookmarkEnd w:id="479"/>
    <w:bookmarkStart w:name="z487" w:id="480"/>
    <w:p>
      <w:pPr>
        <w:spacing w:after="0"/>
        <w:ind w:left="0"/>
        <w:jc w:val="both"/>
      </w:pPr>
      <w:r>
        <w:rPr>
          <w:rFonts w:ascii="Times New Roman"/>
          <w:b w:val="false"/>
          <w:i w:val="false"/>
          <w:color w:val="000000"/>
          <w:sz w:val="28"/>
        </w:rPr>
        <w:t>
      12) қарыз алушылар өзара Банктер туралы заңда көзделген басқа негiздер бойынша байланысты болса;</w:t>
      </w:r>
    </w:p>
    <w:bookmarkEnd w:id="480"/>
    <w:bookmarkStart w:name="z488" w:id="481"/>
    <w:p>
      <w:pPr>
        <w:spacing w:after="0"/>
        <w:ind w:left="0"/>
        <w:jc w:val="both"/>
      </w:pPr>
      <w:r>
        <w:rPr>
          <w:rFonts w:ascii="Times New Roman"/>
          <w:b w:val="false"/>
          <w:i w:val="false"/>
          <w:color w:val="000000"/>
          <w:sz w:val="28"/>
        </w:rPr>
        <w:t>
      13) қарыз алушылар жылжымайтын мүлiк құрылысы жөнiндегi жобаның тапсырыс берушiсін, салынып жатқан объект құрылысы бойынша үлескер қатысушыларды және үлескер қатысушылардың кепілгерлерін қоса алғанда, жылжымайтын мүлiк құрылысы жөнiндегi жобаның қатысушылары болып табылады. Осы тармақшада аталған қарыз алушылар тобы құрған бiр қарыз алушыға келетін тәуекел мөлшерi салынып жатқан объектiнiң құрылысы бойынша үлескер қатысушылар - жеке тұлғалардың және (немесе) үлескер қатысушылар кепілгерлерінің қатысуымен құрылған топ үшiн осы тармақтың 1), 2), 3), 4), 5), 6), 7), 8), 9), 10), 11) және 12) тармақшаларына сәйкес бiр қарыз алушыға сияқты келетін тәуекел мөлшерiнiң жиынтық есебiне қабылданбайды.</w:t>
      </w:r>
    </w:p>
    <w:bookmarkEnd w:id="481"/>
    <w:bookmarkStart w:name="z489" w:id="482"/>
    <w:p>
      <w:pPr>
        <w:spacing w:after="0"/>
        <w:ind w:left="0"/>
        <w:jc w:val="both"/>
      </w:pPr>
      <w:r>
        <w:rPr>
          <w:rFonts w:ascii="Times New Roman"/>
          <w:b w:val="false"/>
          <w:i w:val="false"/>
          <w:color w:val="000000"/>
          <w:sz w:val="28"/>
        </w:rPr>
        <w:t>
      60. Егер мемлекет (уәкiлеттi орган, мемлекеттік мүлік жөніндегі уәкілетті орган арқылы) немесе шетелдік мемлекет 2 (екi) және одан да көп заңды тұлғаның iрi қатысушысы болса, осындай топқа қатысты тәуекел мөлшерi, егер басқа iрi қатысушылар, сондай-ақ қарыз алушылардың осы тобына қатысты тәуекелдiң мөлшерiн бiр қарыз алушыға келетін тәуекел мөлшерi ретiнде жиынтықты түрде есептеу жөн болатын Банктерге арналған нормативтердің 59-тармағында белгiленген өзге де жағдайлар болмаса, бiр қарыз алушыға келетін тәуекел мөлшерi ретiнде есептелмейдi.</w:t>
      </w:r>
    </w:p>
    <w:bookmarkEnd w:id="482"/>
    <w:bookmarkStart w:name="z490" w:id="483"/>
    <w:p>
      <w:pPr>
        <w:spacing w:after="0"/>
        <w:ind w:left="0"/>
        <w:jc w:val="both"/>
      </w:pPr>
      <w:r>
        <w:rPr>
          <w:rFonts w:ascii="Times New Roman"/>
          <w:b w:val="false"/>
          <w:i w:val="false"/>
          <w:color w:val="000000"/>
          <w:sz w:val="28"/>
        </w:rPr>
        <w:t>
      61. Банктерге арналған нормативтердің 59-тармағының қарыз алушылар тобын тану жөніндегі талаптары мемлекеттік акциялар пакеттері (қатысу үлестері) "Самұрық-Қазына" ұлттық әл-ауқат қоры" акционерлік қоғамының жарғылық капиталын және "Бәйтерек" ұлттық басқарушы холдингі" акционерлік қоғамының жарғылық капиталын төлеуге берілген заңды тұлғаларға қолданылмайды.</w:t>
      </w:r>
    </w:p>
    <w:bookmarkEnd w:id="483"/>
    <w:bookmarkStart w:name="z491" w:id="484"/>
    <w:p>
      <w:pPr>
        <w:spacing w:after="0"/>
        <w:ind w:left="0"/>
        <w:jc w:val="both"/>
      </w:pPr>
      <w:r>
        <w:rPr>
          <w:rFonts w:ascii="Times New Roman"/>
          <w:b w:val="false"/>
          <w:i w:val="false"/>
          <w:color w:val="000000"/>
          <w:sz w:val="28"/>
        </w:rPr>
        <w:t>
      Бір қарыз алушы және (немесе) банкпен ерекше қатынастармен байланысты тұлға ретінде "Самұрық-Қазына" ұлттық әл-ауқат қоры" акционерлік қоғамының және "Бәйтерек" ұлттық басқарушы холдингі" акционерлік қоғамының көрсетілген ұйымдардың дауыс беретін акцияларының 25 (жиырма бес) және одан астам пайызына тікелей иелік ету (банктер бойынша - жанама) нәтижесінде үлестес болып табылатын 2 (екі) және одан көп ұйым (оның ішінде банктер) танылмайды.</w:t>
      </w:r>
    </w:p>
    <w:bookmarkEnd w:id="484"/>
    <w:bookmarkStart w:name="z492" w:id="485"/>
    <w:p>
      <w:pPr>
        <w:spacing w:after="0"/>
        <w:ind w:left="0"/>
        <w:jc w:val="both"/>
      </w:pPr>
      <w:r>
        <w:rPr>
          <w:rFonts w:ascii="Times New Roman"/>
          <w:b w:val="false"/>
          <w:i w:val="false"/>
          <w:color w:val="000000"/>
          <w:sz w:val="28"/>
        </w:rPr>
        <w:t>
      Жоғарыда көрсетілген ұйымдардың бірімен үлестес немесе көрсетілген банктердің бірімен ерекше қатынастармен байланысты заңды және (немесе) жеке тұлғалар да басқа ұйымның немесе көрсетілген банктердің ішінен басқаларымен ерекше қатынастармен байланысты тұлғаның үлестес тұлғаларымен бір қарыз алушы ретінде танылмайды.</w:t>
      </w:r>
    </w:p>
    <w:bookmarkEnd w:id="485"/>
    <w:bookmarkStart w:name="z493" w:id="486"/>
    <w:p>
      <w:pPr>
        <w:spacing w:after="0"/>
        <w:ind w:left="0"/>
        <w:jc w:val="both"/>
      </w:pPr>
      <w:r>
        <w:rPr>
          <w:rFonts w:ascii="Times New Roman"/>
          <w:b w:val="false"/>
          <w:i w:val="false"/>
          <w:color w:val="000000"/>
          <w:sz w:val="28"/>
        </w:rPr>
        <w:t>
      62. Бір қарыз алушыға келетін, оның ішінде банктің тәуекел мөлшері:</w:t>
      </w:r>
    </w:p>
    <w:bookmarkEnd w:id="486"/>
    <w:bookmarkStart w:name="z494" w:id="487"/>
    <w:p>
      <w:pPr>
        <w:spacing w:after="0"/>
        <w:ind w:left="0"/>
        <w:jc w:val="both"/>
      </w:pPr>
      <w:r>
        <w:rPr>
          <w:rFonts w:ascii="Times New Roman"/>
          <w:b w:val="false"/>
          <w:i w:val="false"/>
          <w:color w:val="000000"/>
          <w:sz w:val="28"/>
        </w:rPr>
        <w:t>
      1) қарыздар, салымдар, дебиторлық берешек, бағалы қағаздар (Банктерге арналған нормативтердің 16-тармағында көрсетілген инвестицияларды қоспағанда), цифрлық қаржы құралдары және цифрлық қаржы активтері;</w:t>
      </w:r>
    </w:p>
    <w:bookmarkEnd w:id="487"/>
    <w:bookmarkStart w:name="z495" w:id="488"/>
    <w:p>
      <w:pPr>
        <w:spacing w:after="0"/>
        <w:ind w:left="0"/>
        <w:jc w:val="both"/>
      </w:pPr>
      <w:r>
        <w:rPr>
          <w:rFonts w:ascii="Times New Roman"/>
          <w:b w:val="false"/>
          <w:i w:val="false"/>
          <w:color w:val="000000"/>
          <w:sz w:val="28"/>
        </w:rPr>
        <w:t>
      2) Банктерге арналған нормативтерге 6-қосымшаға сәйкес Банктің кредиттік тәуекел дәрежесі бойынша сараланған шартты және ықтимал міндеттемелерінің кестесіне сәйкес есептелген шартты және ықтимал міндеттемелер;</w:t>
      </w:r>
    </w:p>
    <w:bookmarkEnd w:id="488"/>
    <w:bookmarkStart w:name="z496" w:id="489"/>
    <w:p>
      <w:pPr>
        <w:spacing w:after="0"/>
        <w:ind w:left="0"/>
        <w:jc w:val="both"/>
      </w:pPr>
      <w:r>
        <w:rPr>
          <w:rFonts w:ascii="Times New Roman"/>
          <w:b w:val="false"/>
          <w:i w:val="false"/>
          <w:color w:val="000000"/>
          <w:sz w:val="28"/>
        </w:rPr>
        <w:t>
      3) банкте олар бойынша секьюритилендірудің негіздемелік тәсілін қолдануға уәкілетті органның жазбаша растамасы жоқ қарыз алушыларға қатысты секьюритилендірілген активтер;</w:t>
      </w:r>
    </w:p>
    <w:bookmarkEnd w:id="489"/>
    <w:bookmarkStart w:name="z497" w:id="490"/>
    <w:p>
      <w:pPr>
        <w:spacing w:after="0"/>
        <w:ind w:left="0"/>
        <w:jc w:val="both"/>
      </w:pPr>
      <w:r>
        <w:rPr>
          <w:rFonts w:ascii="Times New Roman"/>
          <w:b w:val="false"/>
          <w:i w:val="false"/>
          <w:color w:val="000000"/>
          <w:sz w:val="28"/>
        </w:rPr>
        <w:t>
      4) секьюритилендіру позициялары;</w:t>
      </w:r>
    </w:p>
    <w:bookmarkEnd w:id="490"/>
    <w:bookmarkStart w:name="z498" w:id="491"/>
    <w:p>
      <w:pPr>
        <w:spacing w:after="0"/>
        <w:ind w:left="0"/>
        <w:jc w:val="both"/>
      </w:pPr>
      <w:r>
        <w:rPr>
          <w:rFonts w:ascii="Times New Roman"/>
          <w:b w:val="false"/>
          <w:i w:val="false"/>
          <w:color w:val="000000"/>
          <w:sz w:val="28"/>
        </w:rPr>
        <w:t>
      5) көрсетілген қаржы құралдары мен олар бойынша кредиттік тәуекелдің нарықтық құнының сомасы ретінде есептелген кредиттік тәуекел дәрежесі бойынша сараланған своптар, фьючерстер, опциондар, форвардтар түріндегі талаптар сомасы ретінде есептеледі.</w:t>
      </w:r>
    </w:p>
    <w:bookmarkEnd w:id="491"/>
    <w:bookmarkStart w:name="z499" w:id="492"/>
    <w:p>
      <w:pPr>
        <w:spacing w:after="0"/>
        <w:ind w:left="0"/>
        <w:jc w:val="both"/>
      </w:pPr>
      <w:r>
        <w:rPr>
          <w:rFonts w:ascii="Times New Roman"/>
          <w:b w:val="false"/>
          <w:i w:val="false"/>
          <w:color w:val="000000"/>
          <w:sz w:val="28"/>
        </w:rPr>
        <w:t>
      Своп, фьючерс, опцион және форвард операциялары бойынша кредиттік тәуекел көрсетілген қаржы құралдарының номиналдық құнының Банктерге арналған нормативтерге 7-қосымшаға сәйкес Туынды қаржы құралдарына арналған кредиттік тәуекел коэффициенттерінің кестесінде көрсетілген және көрсетілген қаржы құралдарын өтеу мерзімімен айқындалатын кредиттік тәуекел коэффициентіне көбейтіндісі ретінде есептеледі.</w:t>
      </w:r>
    </w:p>
    <w:bookmarkEnd w:id="492"/>
    <w:bookmarkStart w:name="z500" w:id="493"/>
    <w:p>
      <w:pPr>
        <w:spacing w:after="0"/>
        <w:ind w:left="0"/>
        <w:jc w:val="both"/>
      </w:pPr>
      <w:r>
        <w:rPr>
          <w:rFonts w:ascii="Times New Roman"/>
          <w:b w:val="false"/>
          <w:i w:val="false"/>
          <w:color w:val="000000"/>
          <w:sz w:val="28"/>
        </w:rPr>
        <w:t>
      Осы тармақта көрсетілген қаржы құралдарының нарықтық құны (ауыстыру құны) мынаны:</w:t>
      </w:r>
    </w:p>
    <w:bookmarkEnd w:id="493"/>
    <w:bookmarkStart w:name="z501" w:id="494"/>
    <w:p>
      <w:pPr>
        <w:spacing w:after="0"/>
        <w:ind w:left="0"/>
        <w:jc w:val="both"/>
      </w:pPr>
      <w:r>
        <w:rPr>
          <w:rFonts w:ascii="Times New Roman"/>
          <w:b w:val="false"/>
          <w:i w:val="false"/>
          <w:color w:val="000000"/>
          <w:sz w:val="28"/>
        </w:rPr>
        <w:t>
      сатып алуға арналған мәмілелер бойынша – қаржы құралының ағымдағы нарықтық құнының осы қаржы құралының номиналдық келісімшарттық құнынан асу шамасын білдіреді. Егер қаржы құралының ағымдағы нарықтық құны оның номиналдық келісімшарттық құнынан аз немесе оған тең болса, ауыстыру құны 0 (нөлге) тең болады;</w:t>
      </w:r>
    </w:p>
    <w:bookmarkEnd w:id="494"/>
    <w:bookmarkStart w:name="z502" w:id="495"/>
    <w:p>
      <w:pPr>
        <w:spacing w:after="0"/>
        <w:ind w:left="0"/>
        <w:jc w:val="both"/>
      </w:pPr>
      <w:r>
        <w:rPr>
          <w:rFonts w:ascii="Times New Roman"/>
          <w:b w:val="false"/>
          <w:i w:val="false"/>
          <w:color w:val="000000"/>
          <w:sz w:val="28"/>
        </w:rPr>
        <w:t>
      сатуға арналған мәмілелер бойынша – қаржы құралының номиналдық келісімшарттық құнының осы қаржы құралының ағымдағы нарықтық құнынан асу шамасын білдіреді. Егер қаржы құралының номиналдық келісімшарттық құны оның ағымдағы нарықтық құнынан аз немесе оған тең болса, ауыстыру құны 0 (нөлге) тең болады.</w:t>
      </w:r>
    </w:p>
    <w:bookmarkEnd w:id="495"/>
    <w:bookmarkStart w:name="z503" w:id="496"/>
    <w:p>
      <w:pPr>
        <w:spacing w:after="0"/>
        <w:ind w:left="0"/>
        <w:jc w:val="both"/>
      </w:pPr>
      <w:r>
        <w:rPr>
          <w:rFonts w:ascii="Times New Roman"/>
          <w:b w:val="false"/>
          <w:i w:val="false"/>
          <w:color w:val="000000"/>
          <w:sz w:val="28"/>
        </w:rPr>
        <w:t>
      Бивалюталық қаржы құралдары (талабы мен міндеттемесі түрлі шетел валютасында көрсетілген қаржы құралдары) бойынша ауыстыру құны талаптардың теңгемен баламасының есептілікті жасау күні белгіленген бағам бойынша айқындалған міндеттемелердің теңгемен баламасынан асу шамасы ретінде айқындалады. Егер талаптардың теңгемен баламасының шамасы міндеттемелердің теңгемен баламасынан аз немесе оған тең болса, ауыстыру құны 0 (нөлге) тең болады.</w:t>
      </w:r>
    </w:p>
    <w:bookmarkEnd w:id="496"/>
    <w:bookmarkStart w:name="z504" w:id="497"/>
    <w:p>
      <w:pPr>
        <w:spacing w:after="0"/>
        <w:ind w:left="0"/>
        <w:jc w:val="both"/>
      </w:pPr>
      <w:r>
        <w:rPr>
          <w:rFonts w:ascii="Times New Roman"/>
          <w:b w:val="false"/>
          <w:i w:val="false"/>
          <w:color w:val="000000"/>
          <w:sz w:val="28"/>
        </w:rPr>
        <w:t>
      Осы тармақта көрсетілген қаржы құралдарының номиналдық келісімшарттық құны қаржы құралдарының бухгалтерлік есептің тиісті шоттарында мәмілелер жасау күні көрсетілген құнын білдіреді. Бивалюталық қаржы құралдарының номиналдық келісімшарттық құны ретінде банкте талаптар қалыптастырылатын валюта алынады.</w:t>
      </w:r>
    </w:p>
    <w:bookmarkEnd w:id="497"/>
    <w:bookmarkStart w:name="z505" w:id="498"/>
    <w:p>
      <w:pPr>
        <w:spacing w:after="0"/>
        <w:ind w:left="0"/>
        <w:jc w:val="both"/>
      </w:pPr>
      <w:r>
        <w:rPr>
          <w:rFonts w:ascii="Times New Roman"/>
          <w:b w:val="false"/>
          <w:i w:val="false"/>
          <w:color w:val="000000"/>
          <w:sz w:val="28"/>
        </w:rPr>
        <w:t>
      Сатылған опциондар бір қарыз алушыға келетін тәуекел мөлшеріне қосылмайды.</w:t>
      </w:r>
    </w:p>
    <w:bookmarkEnd w:id="498"/>
    <w:bookmarkStart w:name="z506" w:id="499"/>
    <w:p>
      <w:pPr>
        <w:spacing w:after="0"/>
        <w:ind w:left="0"/>
        <w:jc w:val="both"/>
      </w:pPr>
      <w:r>
        <w:rPr>
          <w:rFonts w:ascii="Times New Roman"/>
          <w:b w:val="false"/>
          <w:i w:val="false"/>
          <w:color w:val="000000"/>
          <w:sz w:val="28"/>
        </w:rPr>
        <w:t xml:space="preserve">
      Есеп айырысу "төлемге қарсы жеткізу" қағидаты бойынша жүзеге асырылатын бағалы қағаздар бойынша мәміленің споты және (немесе) есеп айырысу "төлемге қарсы төлем" қағидаты бойынша, оның ішінде орталық контрагенттің қатысуымен жүзеге асырылатын шетел валютасымен валюта нарығындағы мәміленің споты, егер төлемдер есеп айырысу күнінен кейін бес жұмыс күні ішінде жүргізілмеген жағдайда, бір қарыз алушыға келетін тәуекел есебіне қосылады. </w:t>
      </w:r>
    </w:p>
    <w:bookmarkEnd w:id="499"/>
    <w:bookmarkStart w:name="z507" w:id="500"/>
    <w:p>
      <w:pPr>
        <w:spacing w:after="0"/>
        <w:ind w:left="0"/>
        <w:jc w:val="both"/>
      </w:pPr>
      <w:r>
        <w:rPr>
          <w:rFonts w:ascii="Times New Roman"/>
          <w:b w:val="false"/>
          <w:i w:val="false"/>
          <w:color w:val="000000"/>
          <w:sz w:val="28"/>
        </w:rPr>
        <w:t>
      Есеп айырысу "төлемге қарсы жеткізу" қағидаты бойынша жүзеге асырылмайтын бағалы қағаздар бойынша мәміле споты және (немесе) есеп айырысу "төлемге қарсы төлем" қағидаты бойынша жүзеге асырылмайтын шетел валютасымен валюта нарығындағы мәміле споты, егер банк мәміленің бірінші бөлігін жасаған, бірақ мәміленің екінші бөлігі ол жасалған контрагенттің жұмыс күнінің соңына қарай неттингті ескере отырып талап мөлшерінде аяқталмаған жағдайда (неттинг туралы контрагентпен келісім болған кезде) бір қарыз алушыға келетін тәуекел есебіне қосылады;</w:t>
      </w:r>
    </w:p>
    <w:bookmarkEnd w:id="500"/>
    <w:bookmarkStart w:name="z508" w:id="501"/>
    <w:p>
      <w:pPr>
        <w:spacing w:after="0"/>
        <w:ind w:left="0"/>
        <w:jc w:val="both"/>
      </w:pPr>
      <w:r>
        <w:rPr>
          <w:rFonts w:ascii="Times New Roman"/>
          <w:b w:val="false"/>
          <w:i w:val="false"/>
          <w:color w:val="000000"/>
          <w:sz w:val="28"/>
        </w:rPr>
        <w:t>
      6) Банктерге арналған нормативтерге 4-қосымшаға сәйкес Салымдардың кредиттік тәуекел дәрежесі бойынша сараланған банк активтерінің кестесіне сәйкес кредиттік тәуекел ескеріле отырып сараланған Қазақстан Республикасының резидент-банктеріне және Қазақстан Республикасының бейрезидент банктеріне корреспонденттік шоттар бойынша талаптар;</w:t>
      </w:r>
    </w:p>
    <w:bookmarkEnd w:id="501"/>
    <w:bookmarkStart w:name="z509" w:id="502"/>
    <w:p>
      <w:pPr>
        <w:spacing w:after="0"/>
        <w:ind w:left="0"/>
        <w:jc w:val="both"/>
      </w:pPr>
      <w:r>
        <w:rPr>
          <w:rFonts w:ascii="Times New Roman"/>
          <w:b w:val="false"/>
          <w:i w:val="false"/>
          <w:color w:val="000000"/>
          <w:sz w:val="28"/>
        </w:rPr>
        <w:t>
      7) металл шоттар бойынша талаптар;</w:t>
      </w:r>
    </w:p>
    <w:bookmarkEnd w:id="502"/>
    <w:bookmarkStart w:name="z510" w:id="503"/>
    <w:p>
      <w:pPr>
        <w:spacing w:after="0"/>
        <w:ind w:left="0"/>
        <w:jc w:val="both"/>
      </w:pPr>
      <w:r>
        <w:rPr>
          <w:rFonts w:ascii="Times New Roman"/>
          <w:b w:val="false"/>
          <w:i w:val="false"/>
          <w:color w:val="000000"/>
          <w:sz w:val="28"/>
        </w:rPr>
        <w:t>
      мыналар түрінде қарыз алушыға қойылатын талаптарды алып тастағанда:</w:t>
      </w:r>
    </w:p>
    <w:bookmarkEnd w:id="503"/>
    <w:bookmarkStart w:name="z511" w:id="504"/>
    <w:p>
      <w:pPr>
        <w:spacing w:after="0"/>
        <w:ind w:left="0"/>
        <w:jc w:val="both"/>
      </w:pPr>
      <w:r>
        <w:rPr>
          <w:rFonts w:ascii="Times New Roman"/>
          <w:b w:val="false"/>
          <w:i w:val="false"/>
          <w:color w:val="000000"/>
          <w:sz w:val="28"/>
        </w:rPr>
        <w:t>
      исламдық қаржыландыру шеңберінде инвестициялық депозит туралы шарт бойынша тартылған қаражат есебінен қаржыландырылатын активтер, банктің балансында тұрған немесе қаржыландыруы Банктер туралы заңның 56-бабының 2-тармағына сәйкес қайтаруға кепілдік берілген активтерді қоспағанда;</w:t>
      </w:r>
    </w:p>
    <w:bookmarkEnd w:id="504"/>
    <w:bookmarkStart w:name="z512" w:id="505"/>
    <w:p>
      <w:pPr>
        <w:spacing w:after="0"/>
        <w:ind w:left="0"/>
        <w:jc w:val="both"/>
      </w:pPr>
      <w:r>
        <w:rPr>
          <w:rFonts w:ascii="Times New Roman"/>
          <w:b w:val="false"/>
          <w:i w:val="false"/>
          <w:color w:val="000000"/>
          <w:sz w:val="28"/>
        </w:rPr>
        <w:t>
      мыналар:</w:t>
      </w:r>
    </w:p>
    <w:bookmarkEnd w:id="505"/>
    <w:bookmarkStart w:name="z513" w:id="506"/>
    <w:p>
      <w:pPr>
        <w:spacing w:after="0"/>
        <w:ind w:left="0"/>
        <w:jc w:val="both"/>
      </w:pPr>
      <w:r>
        <w:rPr>
          <w:rFonts w:ascii="Times New Roman"/>
          <w:b w:val="false"/>
          <w:i w:val="false"/>
          <w:color w:val="000000"/>
          <w:sz w:val="28"/>
        </w:rPr>
        <w:t>
      ХҚЕС-ке сәйкес қалыптастырылған резервтердің сомалары, сондай-ақ қарыз алушының міндеттемелері бойынша қамтамасыз ету сомалары:</w:t>
      </w:r>
    </w:p>
    <w:bookmarkEnd w:id="506"/>
    <w:bookmarkStart w:name="z514" w:id="507"/>
    <w:p>
      <w:pPr>
        <w:spacing w:after="0"/>
        <w:ind w:left="0"/>
        <w:jc w:val="both"/>
      </w:pPr>
      <w:r>
        <w:rPr>
          <w:rFonts w:ascii="Times New Roman"/>
          <w:b w:val="false"/>
          <w:i w:val="false"/>
          <w:color w:val="000000"/>
          <w:sz w:val="28"/>
        </w:rPr>
        <w:t>
      исламдық банк депозиттерін қоспағанда, осы міндеттеме бойынша қамтамасыз ету ретінде банктің иелігіне берілген салымдар;</w:t>
      </w:r>
    </w:p>
    <w:bookmarkEnd w:id="507"/>
    <w:bookmarkStart w:name="z515" w:id="508"/>
    <w:p>
      <w:pPr>
        <w:spacing w:after="0"/>
        <w:ind w:left="0"/>
        <w:jc w:val="both"/>
      </w:pPr>
      <w:r>
        <w:rPr>
          <w:rFonts w:ascii="Times New Roman"/>
          <w:b w:val="false"/>
          <w:i w:val="false"/>
          <w:color w:val="000000"/>
          <w:sz w:val="28"/>
        </w:rPr>
        <w:t>
      Қазақстан Республикасының Үкіметі және Ұлттық Банкі шығарған, оның ішінде цифрлық қаржы құралдары не осындай базалық активі бар цифрлық қаржы активтері түріндегі Қазақстан Республикасының мемлекеттік бағалы қағаздары;</w:t>
      </w:r>
    </w:p>
    <w:bookmarkEnd w:id="508"/>
    <w:bookmarkStart w:name="z516" w:id="509"/>
    <w:p>
      <w:pPr>
        <w:spacing w:after="0"/>
        <w:ind w:left="0"/>
        <w:jc w:val="both"/>
      </w:pPr>
      <w:r>
        <w:rPr>
          <w:rFonts w:ascii="Times New Roman"/>
          <w:b w:val="false"/>
          <w:i w:val="false"/>
          <w:color w:val="000000"/>
          <w:sz w:val="28"/>
        </w:rPr>
        <w:t>
      Standard &amp; Poor’s (Стандард энд Пурс) агенттігінің халықаралық шкаласы бойынша "АА"-дан төмен емес тәуелсіз рейтингі немесе Moody’s Investors Service (Мудис Инвесторс Сервис), Fitch (Фич) рейтингтік агенттіктердің бірінің осыған ұқсас деңгейдегі рейтингтік бағасы бар шет мемлекеттердің орталық үкіметтері шығарған мемлекеттік бағалы қағаздары не осындай базалық активі бар цифрлық қаржы активтері;</w:t>
      </w:r>
    </w:p>
    <w:bookmarkEnd w:id="509"/>
    <w:bookmarkStart w:name="z517" w:id="510"/>
    <w:p>
      <w:pPr>
        <w:spacing w:after="0"/>
        <w:ind w:left="0"/>
        <w:jc w:val="both"/>
      </w:pPr>
      <w:r>
        <w:rPr>
          <w:rFonts w:ascii="Times New Roman"/>
          <w:b w:val="false"/>
          <w:i w:val="false"/>
          <w:color w:val="000000"/>
          <w:sz w:val="28"/>
        </w:rPr>
        <w:t>
      тазартылған бағалы металдар;</w:t>
      </w:r>
    </w:p>
    <w:bookmarkEnd w:id="510"/>
    <w:bookmarkStart w:name="z518" w:id="511"/>
    <w:p>
      <w:pPr>
        <w:spacing w:after="0"/>
        <w:ind w:left="0"/>
        <w:jc w:val="both"/>
      </w:pPr>
      <w:r>
        <w:rPr>
          <w:rFonts w:ascii="Times New Roman"/>
          <w:b w:val="false"/>
          <w:i w:val="false"/>
          <w:color w:val="000000"/>
          <w:sz w:val="28"/>
        </w:rPr>
        <w:t>
      тауардың шығу тегі туралы сертификаты және құрамында кемінде 10 (он) пайыз таза алтынның бар екендігі туралы химиялық талдауы бар өңделмеген бағалы металдар (құйма түріндегі Доре қорытпасы);</w:t>
      </w:r>
    </w:p>
    <w:bookmarkEnd w:id="511"/>
    <w:bookmarkStart w:name="z519" w:id="512"/>
    <w:p>
      <w:pPr>
        <w:spacing w:after="0"/>
        <w:ind w:left="0"/>
        <w:jc w:val="both"/>
      </w:pPr>
      <w:r>
        <w:rPr>
          <w:rFonts w:ascii="Times New Roman"/>
          <w:b w:val="false"/>
          <w:i w:val="false"/>
          <w:color w:val="000000"/>
          <w:sz w:val="28"/>
        </w:rPr>
        <w:t>
      Қазақстан Республикасы Үкіметінің кепілдіктері;</w:t>
      </w:r>
    </w:p>
    <w:bookmarkEnd w:id="512"/>
    <w:bookmarkStart w:name="z520" w:id="513"/>
    <w:p>
      <w:pPr>
        <w:spacing w:after="0"/>
        <w:ind w:left="0"/>
        <w:jc w:val="both"/>
      </w:pPr>
      <w:r>
        <w:rPr>
          <w:rFonts w:ascii="Times New Roman"/>
          <w:b w:val="false"/>
          <w:i w:val="false"/>
          <w:color w:val="000000"/>
          <w:sz w:val="28"/>
        </w:rPr>
        <w:t>
      "Самұрық-Қазына" ұлттық әл-ауқат қоры" акционерлік қоғамының және "Бәйтерек" ұлттық инвестициялық холдингі" акционерлік қоғамының, "ДАМУ" кәсіпкерлікті дамыту қоры" акционерлік қоғамының, "Қазақстанның Даму Банкі" акционерлік қоғамының кепілдіктері;</w:t>
      </w:r>
    </w:p>
    <w:bookmarkEnd w:id="513"/>
    <w:bookmarkStart w:name="z521" w:id="514"/>
    <w:p>
      <w:pPr>
        <w:spacing w:after="0"/>
        <w:ind w:left="0"/>
        <w:jc w:val="both"/>
      </w:pPr>
      <w:r>
        <w:rPr>
          <w:rFonts w:ascii="Times New Roman"/>
          <w:b w:val="false"/>
          <w:i w:val="false"/>
          <w:color w:val="000000"/>
          <w:sz w:val="28"/>
        </w:rPr>
        <w:t>
      Standard &amp; Poor's (Стандард энд Пурс) агенттігінің "А"-дан төмен емес ұзақ мерзімді борыштық рейтингі немесе Moody’s Investors Service (Мудис Инвесторс Сервис), Fitch (Фич) рейтингтік агенттіктердің бірінің осыған ұқсас деңгейдегі рейтингі бар Қазақстан Республикасының бейрезидент банктерінің кепілдіктері немесе Резервтік аккредитивтердің халықаралық практикасына (International Standby Practices, ISP98) немесе Талап ету бойынша кепілдіктер үшін біріздендірілген қағидаларға (Uniform Rules for Demand Guarantees, URDG758) сәйкес шығарылған резервтік аккредитивтері;</w:t>
      </w:r>
    </w:p>
    <w:bookmarkEnd w:id="514"/>
    <w:bookmarkStart w:name="z522" w:id="515"/>
    <w:p>
      <w:pPr>
        <w:spacing w:after="0"/>
        <w:ind w:left="0"/>
        <w:jc w:val="both"/>
      </w:pPr>
      <w:r>
        <w:rPr>
          <w:rFonts w:ascii="Times New Roman"/>
          <w:b w:val="false"/>
          <w:i w:val="false"/>
          <w:color w:val="000000"/>
          <w:sz w:val="28"/>
        </w:rPr>
        <w:t>
      Standard &amp; Poor's агенттігінің (Стандард энд Пурс) "А"-дан төмен емес ұзақ мерзімді борыштық рейтингі немесе Moody’s Investors Service (Мудис Инвесторс Сервис), Fitch (Фич) рейтингтік агенттіктердің бірінің осыған ұқсас деңгейдегі рейтингі бар экспортты қолдау жөніндегі функцияларды жүзеге асыратын, шет мемлекеттердің қатысуымен құрылған сақтандыру ұйымдарымен және экспорттық-кредиттік агенттіктерімен жасалған сақтандыру төлемі бойынша міндеттемелерді шартсыз және қайтарымсыз орындау туралы тармақтарды қамтитын кепілдіктері мен сақтандыру шарттары;</w:t>
      </w:r>
    </w:p>
    <w:bookmarkEnd w:id="515"/>
    <w:bookmarkStart w:name="z523" w:id="516"/>
    <w:p>
      <w:pPr>
        <w:spacing w:after="0"/>
        <w:ind w:left="0"/>
        <w:jc w:val="both"/>
      </w:pPr>
      <w:r>
        <w:rPr>
          <w:rFonts w:ascii="Times New Roman"/>
          <w:b w:val="false"/>
          <w:i w:val="false"/>
          <w:color w:val="000000"/>
          <w:sz w:val="28"/>
        </w:rPr>
        <w:t>
      эмитенті "Самұрық-Қазына" ұлттық әл-ауқат қоры" акционерлік қоғамы, "Бәйтерек" ұлттық инвестициялық холдингі" акционерлік қоғамы не олардың еншілес ұйымдары болып табылатын және банктің осындай қамтамасыз етуді шартсыз өндіріп алуға құқығы бар, банк сатып алған бағалы қағаздар бойынша банк шығарған және қамтамасыз ету ретінде берілген бағалы қағаздар;</w:t>
      </w:r>
    </w:p>
    <w:bookmarkEnd w:id="516"/>
    <w:bookmarkStart w:name="z524" w:id="517"/>
    <w:p>
      <w:pPr>
        <w:spacing w:after="0"/>
        <w:ind w:left="0"/>
        <w:jc w:val="both"/>
      </w:pPr>
      <w:r>
        <w:rPr>
          <w:rFonts w:ascii="Times New Roman"/>
          <w:b w:val="false"/>
          <w:i w:val="false"/>
          <w:color w:val="000000"/>
          <w:sz w:val="28"/>
        </w:rPr>
        <w:t>
      экспортты қолдау бойынша мемлекеттік кепілдігі бар Қазақстанның Экспорттық-кредиттік агенттігімен жасалған сақтандыру төлемі жөніндегі міндеттемелерді шартсыз және қайтарымсыз орындау туралы тармақтарды қамтитын бар сақтандыру шарттары түріндегі қарыз алушының міндеттемелері бойынша қамтамасыз ету сомасы шегеріле отырып есептеледі.</w:t>
      </w:r>
    </w:p>
    <w:bookmarkEnd w:id="517"/>
    <w:bookmarkStart w:name="z525" w:id="518"/>
    <w:p>
      <w:pPr>
        <w:spacing w:after="0"/>
        <w:ind w:left="0"/>
        <w:jc w:val="both"/>
      </w:pPr>
      <w:r>
        <w:rPr>
          <w:rFonts w:ascii="Times New Roman"/>
          <w:b w:val="false"/>
          <w:i w:val="false"/>
          <w:color w:val="000000"/>
          <w:sz w:val="28"/>
        </w:rPr>
        <w:t>
      Бір қарыз алушыға келетін тәуекел есебіне мыналар кірмейді:</w:t>
      </w:r>
    </w:p>
    <w:bookmarkEnd w:id="518"/>
    <w:bookmarkStart w:name="z526" w:id="519"/>
    <w:p>
      <w:pPr>
        <w:spacing w:after="0"/>
        <w:ind w:left="0"/>
        <w:jc w:val="both"/>
      </w:pPr>
      <w:r>
        <w:rPr>
          <w:rFonts w:ascii="Times New Roman"/>
          <w:b w:val="false"/>
          <w:i w:val="false"/>
          <w:color w:val="000000"/>
          <w:sz w:val="28"/>
        </w:rPr>
        <w:t>
      Қазақстан Республикасының Үкіметіне, Ұлттық Банкке, жеке тұлғалардың кәсіпкерлік қызметпен байланысты емес ипотекалық қарыздарын сатып алуды жүзеге асыратын, акцияларының 100 (жүз) пайызы Ұлттық Банкке тиесілі заңды тұлғаға, "Самұрық-Қазына" ұлттық әл-ауқат қоры" акционерлік қоғамына, "Бәйтерек" ұлттық басқарушы холдингі" акционерлік қоғамына қойылатын талаптар, банктің балансынан есептен шығарылған банктің қарыз алушыға қоятын талаптары, ХҚЕС-ке сәйкес резервтердің 100 (жүз) пайызы қалыптастырылған банктің қарыз алушыға қоятын талаптары;</w:t>
      </w:r>
    </w:p>
    <w:bookmarkEnd w:id="519"/>
    <w:bookmarkStart w:name="z527" w:id="520"/>
    <w:p>
      <w:pPr>
        <w:spacing w:after="0"/>
        <w:ind w:left="0"/>
        <w:jc w:val="both"/>
      </w:pPr>
      <w:r>
        <w:rPr>
          <w:rFonts w:ascii="Times New Roman"/>
          <w:b w:val="false"/>
          <w:i w:val="false"/>
          <w:color w:val="000000"/>
          <w:sz w:val="28"/>
        </w:rPr>
        <w:t>
      Қазақстан Республикасы Үкіметінің мемлекеттік кепілдігі бар бағалы қағаздар бойынша талаптар;</w:t>
      </w:r>
    </w:p>
    <w:bookmarkEnd w:id="520"/>
    <w:bookmarkStart w:name="z528" w:id="521"/>
    <w:p>
      <w:pPr>
        <w:spacing w:after="0"/>
        <w:ind w:left="0"/>
        <w:jc w:val="both"/>
      </w:pPr>
      <w:r>
        <w:rPr>
          <w:rFonts w:ascii="Times New Roman"/>
          <w:b w:val="false"/>
          <w:i w:val="false"/>
          <w:color w:val="000000"/>
          <w:sz w:val="28"/>
        </w:rPr>
        <w:t>
      банктің еншілес ұйымға қоятын талаптары;</w:t>
      </w:r>
    </w:p>
    <w:bookmarkEnd w:id="521"/>
    <w:bookmarkStart w:name="z529" w:id="522"/>
    <w:p>
      <w:pPr>
        <w:spacing w:after="0"/>
        <w:ind w:left="0"/>
        <w:jc w:val="both"/>
      </w:pPr>
      <w:r>
        <w:rPr>
          <w:rFonts w:ascii="Times New Roman"/>
          <w:b w:val="false"/>
          <w:i w:val="false"/>
          <w:color w:val="000000"/>
          <w:sz w:val="28"/>
        </w:rPr>
        <w:t>
      банктің "Қазақстан Республикасындағы банктер және банк қызметі туралы" 1995 жылғы 31 тамыздағы Қазақстан Республикасының Заңына сәйкес бұрын еншілес банк болған, қайта құрылымдауды және бір мезгілде активтер мен міндеттемелерді бас банкке беру операциясын жүзеге асырған заңды тұлғаға қоятын талаптары.</w:t>
      </w:r>
    </w:p>
    <w:bookmarkEnd w:id="522"/>
    <w:bookmarkStart w:name="z530" w:id="523"/>
    <w:p>
      <w:pPr>
        <w:spacing w:after="0"/>
        <w:ind w:left="0"/>
        <w:jc w:val="both"/>
      </w:pPr>
      <w:r>
        <w:rPr>
          <w:rFonts w:ascii="Times New Roman"/>
          <w:b w:val="false"/>
          <w:i w:val="false"/>
          <w:color w:val="000000"/>
          <w:sz w:val="28"/>
        </w:rPr>
        <w:t>
      63. Банктің қарыз алушыға қоятын талаптарының жалпы көлемі олар туындаған күні Банктерге арналған нормативтерде белгіленген шектеулер шегінде болған, бірақ кейіннен соңғы 3 (үш) ай ішінде банктің меншікті капитал деңгейінің 5 (бес) пайыздан аспайтындай төмендеуіне байланысты не соңғы 3 (үш) ай ішінде қарыз алушыға қойылатын талаптар 10 (он) пайыздан астам болып көрсетілген, теңгенің шетел валюталарына орташа алынған биржалық бағамының ұлғаюына байланысты банктің қарыз алушыға қоятын талаптарының ұлғаюына байланысты көрсетілген шектеулерден асып түскен жағдайларда, бір қарыз алушыға келетін тәуекелдің ең жоғары мөлшерінің нормативі орындалған болып есептеледі.</w:t>
      </w:r>
    </w:p>
    <w:bookmarkEnd w:id="523"/>
    <w:bookmarkStart w:name="z531" w:id="524"/>
    <w:p>
      <w:pPr>
        <w:spacing w:after="0"/>
        <w:ind w:left="0"/>
        <w:jc w:val="both"/>
      </w:pPr>
      <w:r>
        <w:rPr>
          <w:rFonts w:ascii="Times New Roman"/>
          <w:b w:val="false"/>
          <w:i w:val="false"/>
          <w:color w:val="000000"/>
          <w:sz w:val="28"/>
        </w:rPr>
        <w:t>
      Көрсетілген жағдайларда банк шектеулердің асып кету фактісі туралы уәкілетті органды дереу хабардар етеді және есепті күнге және келесі 3 (үш) ай ішінде асып кетуді жою бойынша міндеттемелер қабылдайды. Егер бұл асып кету көрсетілген мерзімде жойылмаған жағдайда, бір қарыз алушыға келетін тәуекелдің ең жоғары мөлшері нормативінің асып кетуі көрсетілген асып кету анықталған күннен бастап осы нормативтің бұзылуы ретінде қарастыралады.</w:t>
      </w:r>
    </w:p>
    <w:bookmarkEnd w:id="524"/>
    <w:bookmarkStart w:name="z532" w:id="525"/>
    <w:p>
      <w:pPr>
        <w:spacing w:after="0"/>
        <w:ind w:left="0"/>
        <w:jc w:val="both"/>
      </w:pPr>
      <w:r>
        <w:rPr>
          <w:rFonts w:ascii="Times New Roman"/>
          <w:b w:val="false"/>
          <w:i w:val="false"/>
          <w:color w:val="000000"/>
          <w:sz w:val="28"/>
        </w:rPr>
        <w:t>
      Банк осындай асып кету анықталған күннен бастап 3 (үш) жұмыс күні ішінде бір қарыз алушыға келетін тәуекелдің ең жоғары мөлшерінің нормативін көрсетілген асып кету анықталған күннен бастап 9 (тоғыз) айға дейінгі мерзімде белгіленген ең жоғары мәндерден аспайтын деңгейге дейін төмендету жөніндегі іс-шаралар жоспарын уәкілетті органға келісуге жібереді.</w:t>
      </w:r>
    </w:p>
    <w:bookmarkEnd w:id="525"/>
    <w:bookmarkStart w:name="z533" w:id="526"/>
    <w:p>
      <w:pPr>
        <w:spacing w:after="0"/>
        <w:ind w:left="0"/>
        <w:jc w:val="both"/>
      </w:pPr>
      <w:r>
        <w:rPr>
          <w:rFonts w:ascii="Times New Roman"/>
          <w:b w:val="false"/>
          <w:i w:val="false"/>
          <w:color w:val="000000"/>
          <w:sz w:val="28"/>
        </w:rPr>
        <w:t>
      Уәкілетті орган осы тармақтың төртінші бөлігінде көзделген іс-шаралар жоспарын келісуді ұсынылған күнінен бастап 10 (он) жұмыс күн ішінде жүзеге асырады.</w:t>
      </w:r>
    </w:p>
    <w:bookmarkEnd w:id="526"/>
    <w:bookmarkStart w:name="z534" w:id="527"/>
    <w:p>
      <w:pPr>
        <w:spacing w:after="0"/>
        <w:ind w:left="0"/>
        <w:jc w:val="both"/>
      </w:pPr>
      <w:r>
        <w:rPr>
          <w:rFonts w:ascii="Times New Roman"/>
          <w:b w:val="false"/>
          <w:i w:val="false"/>
          <w:color w:val="000000"/>
          <w:sz w:val="28"/>
        </w:rPr>
        <w:t>
      Егер бұл асып кету іс-шаралар жоспарында белгіленген мерзімде жойылмаған жағдайда, бір қарыз алушыға келетін тәуекелдің ең жоғары мөлшері нормативінің асып кетуі, көрсетілген асып кету анықталған күннен бастап осы нормативтің бұзылуы ретінде қарастырылады.</w:t>
      </w:r>
    </w:p>
    <w:bookmarkEnd w:id="527"/>
    <w:bookmarkStart w:name="z535" w:id="528"/>
    <w:p>
      <w:pPr>
        <w:spacing w:after="0"/>
        <w:ind w:left="0"/>
        <w:jc w:val="both"/>
      </w:pPr>
      <w:r>
        <w:rPr>
          <w:rFonts w:ascii="Times New Roman"/>
          <w:b w:val="false"/>
          <w:i w:val="false"/>
          <w:color w:val="000000"/>
          <w:sz w:val="28"/>
        </w:rPr>
        <w:t>
      64. Егер банктің қарыз алушысы банктің алдында міндеттемелер туындаған кезде банкпен ерекше қатынастармен байланысты тұлға болмаған, бірақ кейіннен сондай болса, онда Банктерге арналған нормативтердің 57-тармағының екінші абзацында белгіленген осындай қарыз алушыға келетін тәуекел мөлшері асып кеткен жағдайда, көрсетілген асып кету мынадай талаптарға сәйкес келген жағдайда:</w:t>
      </w:r>
    </w:p>
    <w:bookmarkEnd w:id="528"/>
    <w:bookmarkStart w:name="z536" w:id="529"/>
    <w:p>
      <w:pPr>
        <w:spacing w:after="0"/>
        <w:ind w:left="0"/>
        <w:jc w:val="both"/>
      </w:pPr>
      <w:r>
        <w:rPr>
          <w:rFonts w:ascii="Times New Roman"/>
          <w:b w:val="false"/>
          <w:i w:val="false"/>
          <w:color w:val="000000"/>
          <w:sz w:val="28"/>
        </w:rPr>
        <w:t>
      банк Банктерге арналған нормативтердің 62-тармағының 6) тармақшасына сәйкес қарыз алушының қосымша қамтамасыз етуді ұсыну немесе норматив мөлшерін сақтау үшін қажетті мөлшерге дейінгі банк талаптарының бөлігін орындау жөніндегі қабілеттілігін растай отырып және уәкілетті орган белгілеген мерзімдерде осы бұзушылықты жою жөнінде міндеттемелер қабылдай отырып осындай асып кету туралы уәкілетті органға дереу хабарласа, бұзушылық ретінде қаралмайды.</w:t>
      </w:r>
    </w:p>
    <w:bookmarkEnd w:id="529"/>
    <w:bookmarkStart w:name="z537" w:id="530"/>
    <w:p>
      <w:pPr>
        <w:spacing w:after="0"/>
        <w:ind w:left="0"/>
        <w:jc w:val="both"/>
      </w:pPr>
      <w:r>
        <w:rPr>
          <w:rFonts w:ascii="Times New Roman"/>
          <w:b w:val="false"/>
          <w:i w:val="false"/>
          <w:color w:val="000000"/>
          <w:sz w:val="28"/>
        </w:rPr>
        <w:t>
      65. Банктерге арналған нормативтердің 64-тармағының талаптары, егер қарыз алушылар мiндеттемелер туындаған сәтте бiр қарыз алушы ретiнде қаралмай, бірақ кейіннен сондай болған жағдайда да қолданылады.</w:t>
      </w:r>
    </w:p>
    <w:bookmarkEnd w:id="530"/>
    <w:bookmarkStart w:name="z538" w:id="531"/>
    <w:p>
      <w:pPr>
        <w:spacing w:after="0"/>
        <w:ind w:left="0"/>
        <w:jc w:val="left"/>
      </w:pPr>
      <w:r>
        <w:rPr>
          <w:rFonts w:ascii="Times New Roman"/>
          <w:b/>
          <w:i w:val="false"/>
          <w:color w:val="000000"/>
        </w:rPr>
        <w:t xml:space="preserve"> 5-тарау. Өтiмдiлiк коэффициенттерi</w:t>
      </w:r>
    </w:p>
    <w:bookmarkEnd w:id="531"/>
    <w:bookmarkStart w:name="z539" w:id="532"/>
    <w:p>
      <w:pPr>
        <w:spacing w:after="0"/>
        <w:ind w:left="0"/>
        <w:jc w:val="both"/>
      </w:pPr>
      <w:r>
        <w:rPr>
          <w:rFonts w:ascii="Times New Roman"/>
          <w:b w:val="false"/>
          <w:i w:val="false"/>
          <w:color w:val="000000"/>
          <w:sz w:val="28"/>
        </w:rPr>
        <w:t xml:space="preserve">
      66. Өтімділік мынадай коэффициенттермен сипатталады: </w:t>
      </w:r>
    </w:p>
    <w:bookmarkEnd w:id="532"/>
    <w:bookmarkStart w:name="z540" w:id="533"/>
    <w:p>
      <w:pPr>
        <w:spacing w:after="0"/>
        <w:ind w:left="0"/>
        <w:jc w:val="both"/>
      </w:pPr>
      <w:r>
        <w:rPr>
          <w:rFonts w:ascii="Times New Roman"/>
          <w:b w:val="false"/>
          <w:i w:val="false"/>
          <w:color w:val="000000"/>
          <w:sz w:val="28"/>
        </w:rPr>
        <w:t>
      банктің ағымдағы өтімділік коэффициенті k4;</w:t>
      </w:r>
    </w:p>
    <w:bookmarkEnd w:id="533"/>
    <w:bookmarkStart w:name="z541" w:id="534"/>
    <w:p>
      <w:pPr>
        <w:spacing w:after="0"/>
        <w:ind w:left="0"/>
        <w:jc w:val="both"/>
      </w:pPr>
      <w:r>
        <w:rPr>
          <w:rFonts w:ascii="Times New Roman"/>
          <w:b w:val="false"/>
          <w:i w:val="false"/>
          <w:color w:val="000000"/>
          <w:sz w:val="28"/>
        </w:rPr>
        <w:t>
      k4-1, k4-2 және k4-3 мерзімді өтімділік коэффициенттері;</w:t>
      </w:r>
    </w:p>
    <w:bookmarkEnd w:id="534"/>
    <w:bookmarkStart w:name="z542" w:id="535"/>
    <w:p>
      <w:pPr>
        <w:spacing w:after="0"/>
        <w:ind w:left="0"/>
        <w:jc w:val="both"/>
      </w:pPr>
      <w:r>
        <w:rPr>
          <w:rFonts w:ascii="Times New Roman"/>
          <w:b w:val="false"/>
          <w:i w:val="false"/>
          <w:color w:val="000000"/>
          <w:sz w:val="28"/>
        </w:rPr>
        <w:t>
      k4-4, k4-5 және k4-6 мерзімді валюталық өтімділік коэффициенттері.</w:t>
      </w:r>
    </w:p>
    <w:bookmarkEnd w:id="535"/>
    <w:bookmarkStart w:name="z543" w:id="536"/>
    <w:p>
      <w:pPr>
        <w:spacing w:after="0"/>
        <w:ind w:left="0"/>
        <w:jc w:val="both"/>
      </w:pPr>
      <w:r>
        <w:rPr>
          <w:rFonts w:ascii="Times New Roman"/>
          <w:b w:val="false"/>
          <w:i w:val="false"/>
          <w:color w:val="000000"/>
          <w:sz w:val="28"/>
        </w:rPr>
        <w:t>
      исламдық банк операцияларын жүзеге асыратын әмбебап банк лицензиясы бар банктің исламдық банк операцияларына жатқызылған активтер мен міндеттемелер бойынша өтімділігі:</w:t>
      </w:r>
    </w:p>
    <w:bookmarkEnd w:id="536"/>
    <w:bookmarkStart w:name="z544" w:id="537"/>
    <w:p>
      <w:pPr>
        <w:spacing w:after="0"/>
        <w:ind w:left="0"/>
        <w:jc w:val="both"/>
      </w:pPr>
      <w:r>
        <w:rPr>
          <w:rFonts w:ascii="Times New Roman"/>
          <w:b w:val="false"/>
          <w:i w:val="false"/>
          <w:color w:val="000000"/>
          <w:sz w:val="28"/>
        </w:rPr>
        <w:t>
      банктің ағымдағы өтімділік коэффициенті k4-и;</w:t>
      </w:r>
    </w:p>
    <w:bookmarkEnd w:id="537"/>
    <w:bookmarkStart w:name="z545" w:id="538"/>
    <w:p>
      <w:pPr>
        <w:spacing w:after="0"/>
        <w:ind w:left="0"/>
        <w:jc w:val="both"/>
      </w:pPr>
      <w:r>
        <w:rPr>
          <w:rFonts w:ascii="Times New Roman"/>
          <w:b w:val="false"/>
          <w:i w:val="false"/>
          <w:color w:val="000000"/>
          <w:sz w:val="28"/>
        </w:rPr>
        <w:t>
      k4-1и, k4-2и және k4-3и мерзімді өтімділік коэффициенттері;</w:t>
      </w:r>
    </w:p>
    <w:bookmarkEnd w:id="538"/>
    <w:bookmarkStart w:name="z546" w:id="539"/>
    <w:p>
      <w:pPr>
        <w:spacing w:after="0"/>
        <w:ind w:left="0"/>
        <w:jc w:val="both"/>
      </w:pPr>
      <w:r>
        <w:rPr>
          <w:rFonts w:ascii="Times New Roman"/>
          <w:b w:val="false"/>
          <w:i w:val="false"/>
          <w:color w:val="000000"/>
          <w:sz w:val="28"/>
        </w:rPr>
        <w:t>
      k4-4и, k4-5и және k4-6и мерзімді валюталық өтімділік коэффициенттері.</w:t>
      </w:r>
    </w:p>
    <w:bookmarkEnd w:id="539"/>
    <w:bookmarkStart w:name="z547" w:id="540"/>
    <w:p>
      <w:pPr>
        <w:spacing w:after="0"/>
        <w:ind w:left="0"/>
        <w:jc w:val="both"/>
      </w:pPr>
      <w:r>
        <w:rPr>
          <w:rFonts w:ascii="Times New Roman"/>
          <w:b w:val="false"/>
          <w:i w:val="false"/>
          <w:color w:val="000000"/>
          <w:sz w:val="28"/>
        </w:rPr>
        <w:t>
      Исламдық банк операцияларын жүзеге асыратын әмбебап банк лицензиясы бар банк өтімділік коэффициенттерін исламдық банк операциялары шеңберінде қалыптастырылатын (есепке алынатын) активтер мен міндеттемелер бойынша бөлек есептейді.</w:t>
      </w:r>
    </w:p>
    <w:bookmarkEnd w:id="540"/>
    <w:bookmarkStart w:name="z548" w:id="541"/>
    <w:p>
      <w:pPr>
        <w:spacing w:after="0"/>
        <w:ind w:left="0"/>
        <w:jc w:val="both"/>
      </w:pPr>
      <w:r>
        <w:rPr>
          <w:rFonts w:ascii="Times New Roman"/>
          <w:b w:val="false"/>
          <w:i w:val="false"/>
          <w:color w:val="000000"/>
          <w:sz w:val="28"/>
        </w:rPr>
        <w:t>
      Мерзімді өтімділік және мерзімді валюталық өтімділік коэффициенттерінің ең төмен мәні мынадай мөлшерде белгіленеді:</w:t>
      </w:r>
    </w:p>
    <w:bookmarkEnd w:id="541"/>
    <w:bookmarkStart w:name="z549" w:id="542"/>
    <w:p>
      <w:pPr>
        <w:spacing w:after="0"/>
        <w:ind w:left="0"/>
        <w:jc w:val="both"/>
      </w:pPr>
      <w:r>
        <w:rPr>
          <w:rFonts w:ascii="Times New Roman"/>
          <w:b w:val="false"/>
          <w:i w:val="false"/>
          <w:color w:val="000000"/>
          <w:sz w:val="28"/>
        </w:rPr>
        <w:t>
      k4, k4-и - 0,3;</w:t>
      </w:r>
    </w:p>
    <w:bookmarkEnd w:id="542"/>
    <w:bookmarkStart w:name="z550" w:id="543"/>
    <w:p>
      <w:pPr>
        <w:spacing w:after="0"/>
        <w:ind w:left="0"/>
        <w:jc w:val="both"/>
      </w:pPr>
      <w:r>
        <w:rPr>
          <w:rFonts w:ascii="Times New Roman"/>
          <w:b w:val="false"/>
          <w:i w:val="false"/>
          <w:color w:val="000000"/>
          <w:sz w:val="28"/>
        </w:rPr>
        <w:t>
      k4-1, k4-1и - 1;</w:t>
      </w:r>
    </w:p>
    <w:bookmarkEnd w:id="543"/>
    <w:bookmarkStart w:name="z551" w:id="544"/>
    <w:p>
      <w:pPr>
        <w:spacing w:after="0"/>
        <w:ind w:left="0"/>
        <w:jc w:val="both"/>
      </w:pPr>
      <w:r>
        <w:rPr>
          <w:rFonts w:ascii="Times New Roman"/>
          <w:b w:val="false"/>
          <w:i w:val="false"/>
          <w:color w:val="000000"/>
          <w:sz w:val="28"/>
        </w:rPr>
        <w:t>
      k4-2, k4-2и - 0,9;</w:t>
      </w:r>
    </w:p>
    <w:bookmarkEnd w:id="544"/>
    <w:bookmarkStart w:name="z552" w:id="545"/>
    <w:p>
      <w:pPr>
        <w:spacing w:after="0"/>
        <w:ind w:left="0"/>
        <w:jc w:val="both"/>
      </w:pPr>
      <w:r>
        <w:rPr>
          <w:rFonts w:ascii="Times New Roman"/>
          <w:b w:val="false"/>
          <w:i w:val="false"/>
          <w:color w:val="000000"/>
          <w:sz w:val="28"/>
        </w:rPr>
        <w:t>
      k4-3, k4-3и - 0,8;</w:t>
      </w:r>
    </w:p>
    <w:bookmarkEnd w:id="545"/>
    <w:bookmarkStart w:name="z553" w:id="546"/>
    <w:p>
      <w:pPr>
        <w:spacing w:after="0"/>
        <w:ind w:left="0"/>
        <w:jc w:val="both"/>
      </w:pPr>
      <w:r>
        <w:rPr>
          <w:rFonts w:ascii="Times New Roman"/>
          <w:b w:val="false"/>
          <w:i w:val="false"/>
          <w:color w:val="000000"/>
          <w:sz w:val="28"/>
        </w:rPr>
        <w:t>
      k4-4, k4-4и - 1;</w:t>
      </w:r>
    </w:p>
    <w:bookmarkEnd w:id="546"/>
    <w:bookmarkStart w:name="z554" w:id="547"/>
    <w:p>
      <w:pPr>
        <w:spacing w:after="0"/>
        <w:ind w:left="0"/>
        <w:jc w:val="both"/>
      </w:pPr>
      <w:r>
        <w:rPr>
          <w:rFonts w:ascii="Times New Roman"/>
          <w:b w:val="false"/>
          <w:i w:val="false"/>
          <w:color w:val="000000"/>
          <w:sz w:val="28"/>
        </w:rPr>
        <w:t>
      k4-5, k4-5и - 0,9;</w:t>
      </w:r>
    </w:p>
    <w:bookmarkEnd w:id="547"/>
    <w:bookmarkStart w:name="z555" w:id="548"/>
    <w:p>
      <w:pPr>
        <w:spacing w:after="0"/>
        <w:ind w:left="0"/>
        <w:jc w:val="both"/>
      </w:pPr>
      <w:r>
        <w:rPr>
          <w:rFonts w:ascii="Times New Roman"/>
          <w:b w:val="false"/>
          <w:i w:val="false"/>
          <w:color w:val="000000"/>
          <w:sz w:val="28"/>
        </w:rPr>
        <w:t>
      k4-6, k4-6и - 0,8.</w:t>
      </w:r>
    </w:p>
    <w:bookmarkEnd w:id="548"/>
    <w:bookmarkStart w:name="z556" w:id="549"/>
    <w:p>
      <w:pPr>
        <w:spacing w:after="0"/>
        <w:ind w:left="0"/>
        <w:jc w:val="both"/>
      </w:pPr>
      <w:r>
        <w:rPr>
          <w:rFonts w:ascii="Times New Roman"/>
          <w:b w:val="false"/>
          <w:i w:val="false"/>
          <w:color w:val="000000"/>
          <w:sz w:val="28"/>
        </w:rPr>
        <w:t>
      67. Банктің k4 ағымдағы өтімділік коэффициенті банктің орташа айлық өтімділігі жоғары активтерінің есептелген сыйақыны ескергендегі талап етуге дейінгі міндеттемелердің орташа айлық мөлшеріне қатынасы ретінде есептеледі.</w:t>
      </w:r>
    </w:p>
    <w:bookmarkEnd w:id="549"/>
    <w:bookmarkStart w:name="z557" w:id="550"/>
    <w:p>
      <w:pPr>
        <w:spacing w:after="0"/>
        <w:ind w:left="0"/>
        <w:jc w:val="both"/>
      </w:pPr>
      <w:r>
        <w:rPr>
          <w:rFonts w:ascii="Times New Roman"/>
          <w:b w:val="false"/>
          <w:i w:val="false"/>
          <w:color w:val="000000"/>
          <w:sz w:val="28"/>
        </w:rPr>
        <w:t>
      Ағымдағы өтімділік коэффициентін есептеу кезінде талап етуге дейінгі міндеттемелердің мөлшеріне барлық талап етуге дейінгі міндеттемелер, оның ішінде есеп айырысуды жүзеге асыру мерзімі белгіленбеген міндеттемелер, банктің еншілес ұйымдарының, банкпен үлестес заңды тұлғалардың сыртқы қарыздарды тарту кезінде, сондай-ақ банктің секьюритилендіру бойынша мәмілелері шеңберінде берілген кредитордың осы қарыздар бойынша борышкер міндеттемелерін мерзімінен бұрын өтеуді талап ету құқығымен банктің қамтамасыз етілмеген кепілдіктері мен кепілдемелері, оның ішінде:</w:t>
      </w:r>
    </w:p>
    <w:bookmarkEnd w:id="550"/>
    <w:bookmarkStart w:name="z558" w:id="551"/>
    <w:p>
      <w:pPr>
        <w:spacing w:after="0"/>
        <w:ind w:left="0"/>
        <w:jc w:val="both"/>
      </w:pPr>
      <w:r>
        <w:rPr>
          <w:rFonts w:ascii="Times New Roman"/>
          <w:b w:val="false"/>
          <w:i w:val="false"/>
          <w:color w:val="000000"/>
          <w:sz w:val="28"/>
        </w:rPr>
        <w:t>
      өтеуге дейін 3 (үш) жылдан аз қалған мерзімі бар, 50 (елу) пайызға тең конверсия коэффициентіне көбейтілген банктің k2 меншікті капиталының жеткіліктілігі коэффициентінің ең төмен мәні;</w:t>
      </w:r>
    </w:p>
    <w:bookmarkEnd w:id="551"/>
    <w:bookmarkStart w:name="z559" w:id="552"/>
    <w:p>
      <w:pPr>
        <w:spacing w:after="0"/>
        <w:ind w:left="0"/>
        <w:jc w:val="both"/>
      </w:pPr>
      <w:r>
        <w:rPr>
          <w:rFonts w:ascii="Times New Roman"/>
          <w:b w:val="false"/>
          <w:i w:val="false"/>
          <w:color w:val="000000"/>
          <w:sz w:val="28"/>
        </w:rPr>
        <w:t>
      k4 нормативінің есебіне енгізілетін қарыздарды тарту кезінде берілген банктің кепілдіктері мен кепілдемелерін қоспағанда, өтеуге дейін 3 (үш) жыл және одан көп қалған мерзімі бар, 100 (жүз) пайызға тең конверсия коэффициентіне және банктің k2 меншікті капиталының жеткіліктілігі коэффициентінің ең төмен мәніне көбейтілгендер, сондай-ақ банктерден алынған "овернайт" қарыздары мен банк бір түнге тартқан салымдар және кредитордың міндеттемелерді мерзімінен бұрын өтеуді талап ету құқығымен мерзімді міндеттемелер, оның ішінде жеке және заңды тұлғалардың мерзімді және шартты депозиттерін, тазартылған бағалы металдарды қоспағанда, банктердің мерзімді және шартты депозиттері қосылады.</w:t>
      </w:r>
    </w:p>
    <w:bookmarkEnd w:id="552"/>
    <w:bookmarkStart w:name="z560" w:id="553"/>
    <w:p>
      <w:pPr>
        <w:spacing w:after="0"/>
        <w:ind w:left="0"/>
        <w:jc w:val="both"/>
      </w:pPr>
      <w:r>
        <w:rPr>
          <w:rFonts w:ascii="Times New Roman"/>
          <w:b w:val="false"/>
          <w:i w:val="false"/>
          <w:color w:val="000000"/>
          <w:sz w:val="28"/>
        </w:rPr>
        <w:t>
      Банктің k4-и ағымдағы өтімділік коэффициенті банктің орташа айлық өтімділігі жоғары активтерінің талап етуге дейінгі міндеттемелердің орташа айлық мөлшеріне қатынасы ретінде есептеледі.</w:t>
      </w:r>
    </w:p>
    <w:bookmarkEnd w:id="553"/>
    <w:bookmarkStart w:name="z561" w:id="554"/>
    <w:p>
      <w:pPr>
        <w:spacing w:after="0"/>
        <w:ind w:left="0"/>
        <w:jc w:val="both"/>
      </w:pPr>
      <w:r>
        <w:rPr>
          <w:rFonts w:ascii="Times New Roman"/>
          <w:b w:val="false"/>
          <w:i w:val="false"/>
          <w:color w:val="000000"/>
          <w:sz w:val="28"/>
        </w:rPr>
        <w:t>
      k4-1 және k4-1и мерзімді өтiмдiлiк коэффициенттерi өтеуге дейін қоса алғанда 7 (жеті) күнге дейін қалған мерзімі бар мерзімді мiндеттемелердің орташа айлық мөлшерiне өтiмдiлігі жоғары активтердiң орташа айлық мөлшерiнiң қатынасы ретiнде есептеледi.</w:t>
      </w:r>
    </w:p>
    <w:bookmarkEnd w:id="554"/>
    <w:bookmarkStart w:name="z562" w:id="555"/>
    <w:p>
      <w:pPr>
        <w:spacing w:after="0"/>
        <w:ind w:left="0"/>
        <w:jc w:val="both"/>
      </w:pPr>
      <w:r>
        <w:rPr>
          <w:rFonts w:ascii="Times New Roman"/>
          <w:b w:val="false"/>
          <w:i w:val="false"/>
          <w:color w:val="000000"/>
          <w:sz w:val="28"/>
        </w:rPr>
        <w:t>
      k4-2 және k4-2и мерзімді өтiмдiлiк коэффициентi өтеуге дейін қоса алғанда 1 (бір) айға дейін қалған мерзімі бар мерзімді мiндеттемелердің орташа айлық мөлшерiне жоғары өтiмдi активтердi қоса алғанда, өтеуге дейін қоса алғанда 1 (бір) айға дейін қалған мерзімі бар өтімді активтердің орташа айлық мөлшерiнiң қатынасы ретiнде есептеледi.</w:t>
      </w:r>
    </w:p>
    <w:bookmarkEnd w:id="555"/>
    <w:bookmarkStart w:name="z563" w:id="556"/>
    <w:p>
      <w:pPr>
        <w:spacing w:after="0"/>
        <w:ind w:left="0"/>
        <w:jc w:val="both"/>
      </w:pPr>
      <w:r>
        <w:rPr>
          <w:rFonts w:ascii="Times New Roman"/>
          <w:b w:val="false"/>
          <w:i w:val="false"/>
          <w:color w:val="000000"/>
          <w:sz w:val="28"/>
        </w:rPr>
        <w:t>
      k4-3 және k4-3и мерзімді өтiмдiлiк коэффициентi өтеуге дейін қоса алғанда 3 (үш) айға дейін қалған мерзімі бар мерзімді мiндеттемелердің орташа айлық мөлшерiне жоғары өтiмдi активтердi қоса алғанда, өтеуге дейінгі қоса алғанда 3 (үш) айға дейін қалған мерзімі бар өтімді активтердің орташа айлық мөлшерiнiң қатынасы ретiнде есептеледi.</w:t>
      </w:r>
    </w:p>
    <w:bookmarkEnd w:id="556"/>
    <w:bookmarkStart w:name="z564" w:id="557"/>
    <w:p>
      <w:pPr>
        <w:spacing w:after="0"/>
        <w:ind w:left="0"/>
        <w:jc w:val="both"/>
      </w:pPr>
      <w:r>
        <w:rPr>
          <w:rFonts w:ascii="Times New Roman"/>
          <w:b w:val="false"/>
          <w:i w:val="false"/>
          <w:color w:val="000000"/>
          <w:sz w:val="28"/>
        </w:rPr>
        <w:t>
      k4, k4-1, k4-2, k4-3 өтімділік коэффициенттерін есептеу кезінде талап етуге дейінгі міндеттемелердің мөлшерінен және өтімділігі жоғары активтердің мөлшерінен банк кастодиан шарты негізінде сақтауға қабылдаған қаражаттың инвестицияланбаған қалдықтары алып тасталады.</w:t>
      </w:r>
    </w:p>
    <w:bookmarkEnd w:id="557"/>
    <w:bookmarkStart w:name="z565" w:id="558"/>
    <w:p>
      <w:pPr>
        <w:spacing w:after="0"/>
        <w:ind w:left="0"/>
        <w:jc w:val="both"/>
      </w:pPr>
      <w:r>
        <w:rPr>
          <w:rFonts w:ascii="Times New Roman"/>
          <w:b w:val="false"/>
          <w:i w:val="false"/>
          <w:color w:val="000000"/>
          <w:sz w:val="28"/>
        </w:rPr>
        <w:t>
      68. k4-4 және k4-4и мерзімді валюталық өтімділік коэффициенті шетел валютасындағы өтiмдiлігі жоғары активтердiң орташа айлық мөлшерiнiң осы шетел валютасындағы, өтеуге дейін қоса алғанда 7 (жеті) күнге дейін қалған мерзімі бар мерзімді мiндеттемелердің орташа айлық мөлшерiне қатынасы ретiнде есептеледi.</w:t>
      </w:r>
    </w:p>
    <w:bookmarkEnd w:id="558"/>
    <w:bookmarkStart w:name="z566" w:id="559"/>
    <w:p>
      <w:pPr>
        <w:spacing w:after="0"/>
        <w:ind w:left="0"/>
        <w:jc w:val="both"/>
      </w:pPr>
      <w:r>
        <w:rPr>
          <w:rFonts w:ascii="Times New Roman"/>
          <w:b w:val="false"/>
          <w:i w:val="false"/>
          <w:color w:val="000000"/>
          <w:sz w:val="28"/>
        </w:rPr>
        <w:t>
      k4-4 және k4-4и мерзімді валюталық өтімділік коэффициентін есептеу кезінде шетел валютасындағы, өтеуге дейін 7 (жеті) күнге дейін қалған мерзімі бар мерзімді мiндеттемелердің мөлшеріне банктің шетел валютасындағы, өтеуге дейін 7 (жеті) күнге дейін қалған мерзімі бар, 100 (бір жүз) пайызға тең конверсиялау коэффициентіне көбейтілген мерзімді мiндеттемелері қосылады.</w:t>
      </w:r>
    </w:p>
    <w:bookmarkEnd w:id="559"/>
    <w:bookmarkStart w:name="z567" w:id="560"/>
    <w:p>
      <w:pPr>
        <w:spacing w:after="0"/>
        <w:ind w:left="0"/>
        <w:jc w:val="both"/>
      </w:pPr>
      <w:r>
        <w:rPr>
          <w:rFonts w:ascii="Times New Roman"/>
          <w:b w:val="false"/>
          <w:i w:val="false"/>
          <w:color w:val="000000"/>
          <w:sz w:val="28"/>
        </w:rPr>
        <w:t>
      k4-5 және k4-5и мерзімді валюталық өтімділік коэффициентi өтiмдiлігі жоғары активтердi қоса алғанда, шетел валютасындағы, өтеуге дейін қоса алғанда 1 (бір) айға дейін қалған мерзімі бар мерзімді өтiмдi активтердiң орташа айлық мөлшерiнің осы шетел валютасындағы, өтеуге дейін қоса алғанда 1 (бір) айға дейін қалған мерзімі бар міндеттемелердің орташа айлық мөлшерiнiң қатынасы ретiнде есептеледi.</w:t>
      </w:r>
    </w:p>
    <w:bookmarkEnd w:id="560"/>
    <w:bookmarkStart w:name="z568" w:id="561"/>
    <w:p>
      <w:pPr>
        <w:spacing w:after="0"/>
        <w:ind w:left="0"/>
        <w:jc w:val="both"/>
      </w:pPr>
      <w:r>
        <w:rPr>
          <w:rFonts w:ascii="Times New Roman"/>
          <w:b w:val="false"/>
          <w:i w:val="false"/>
          <w:color w:val="000000"/>
          <w:sz w:val="28"/>
        </w:rPr>
        <w:t>
      k4-5 және k4-5и мерзімді валюталық өтімділік коэффициентін есептеу кезінде шетел валютасындағы, өтеуге дейін қоса алғанда 1 (бір) айға дейін қалған мерзімі бар міндеттемелердің мөлшерiне банктің шетел валютасындағы, өтеуге дейін 1 (бір) айға дейін қалған мерзімі бар 90 (тоқсан) пайызға тең конверсиялау коэффициентіне көбейтілген мерзімі бар мiндеттемелер қосылады.</w:t>
      </w:r>
    </w:p>
    <w:bookmarkEnd w:id="561"/>
    <w:bookmarkStart w:name="z569" w:id="562"/>
    <w:p>
      <w:pPr>
        <w:spacing w:after="0"/>
        <w:ind w:left="0"/>
        <w:jc w:val="both"/>
      </w:pPr>
      <w:r>
        <w:rPr>
          <w:rFonts w:ascii="Times New Roman"/>
          <w:b w:val="false"/>
          <w:i w:val="false"/>
          <w:color w:val="000000"/>
          <w:sz w:val="28"/>
        </w:rPr>
        <w:t>
      k4-6 және k4-6и мерзімді валюталық өтімділік коэффициентi өтiмдiлігі жоғары активтердi қоса алғанда, шетел валютасындағы, өтеуге дейін қоса алғанда 3 (үш) айға дейін қалған мерзімі бар өтімді активтердің орташа айлық мөлшерiнiң осы шетел валютасындағы, өтеуге дейін қоса алғанда 3 (үш) айға дейін қалған мерзімі бар мерзімді мiндеттемелердің орташа айлық мөлшерiне қатынасы ретiнде есептеледi.</w:t>
      </w:r>
    </w:p>
    <w:bookmarkEnd w:id="562"/>
    <w:bookmarkStart w:name="z570" w:id="563"/>
    <w:p>
      <w:pPr>
        <w:spacing w:after="0"/>
        <w:ind w:left="0"/>
        <w:jc w:val="both"/>
      </w:pPr>
      <w:r>
        <w:rPr>
          <w:rFonts w:ascii="Times New Roman"/>
          <w:b w:val="false"/>
          <w:i w:val="false"/>
          <w:color w:val="000000"/>
          <w:sz w:val="28"/>
        </w:rPr>
        <w:t>
      k4-6 және k4-6и мерзімді валюталық өтімділік коэффициентін есептеу кезінде шетел валютасындағы, өтеуге дейін қоса алғанда 3 (үш) айға дейін қалған мерзімі бар мерзімді мiндеттемелердің мөлшерiне банктің шетел валютасындағы, өтеуге дейін 3 (үш) айға дейін қалған мерзімі бар, 80 (сексен) пайызға тең конверсиялау коэффициентіне көбейтілген мерзімі бар мiндеттемелер қосылады.</w:t>
      </w:r>
    </w:p>
    <w:bookmarkEnd w:id="563"/>
    <w:bookmarkStart w:name="z571" w:id="564"/>
    <w:p>
      <w:pPr>
        <w:spacing w:after="0"/>
        <w:ind w:left="0"/>
        <w:jc w:val="both"/>
      </w:pPr>
      <w:r>
        <w:rPr>
          <w:rFonts w:ascii="Times New Roman"/>
          <w:b w:val="false"/>
          <w:i w:val="false"/>
          <w:color w:val="000000"/>
          <w:sz w:val="28"/>
        </w:rPr>
        <w:t>
      69. Мерзімді валюталық өтімділік коэффициенттері Standard &amp; Рооr's (Стандард энд Пурс) агенттігінің "А"-дан төмен емес тәуелсіз рейтингі немесе Moody’s Investors Service (Мудис Инвесторс Сервис), Fitch (Фич) рейтингтік агенттіктердің бірінің осыған ұқсас деңгейдегі рейтингі бар елдердің жиынтығында шетел валюталары және "еуро" валютасы бойынша есептеледі, оларда алдыңғы есепті айдағы міндеттемелерінің орташа айлық мөлшері банктің алдыңғы есепті айдағы міндеттемелерінің орташа айлық мөлшерінің 1 (бір) пайызынан кем болмайды.</w:t>
      </w:r>
    </w:p>
    <w:bookmarkEnd w:id="564"/>
    <w:bookmarkStart w:name="z572" w:id="565"/>
    <w:p>
      <w:pPr>
        <w:spacing w:after="0"/>
        <w:ind w:left="0"/>
        <w:jc w:val="both"/>
      </w:pPr>
      <w:r>
        <w:rPr>
          <w:rFonts w:ascii="Times New Roman"/>
          <w:b w:val="false"/>
          <w:i w:val="false"/>
          <w:color w:val="000000"/>
          <w:sz w:val="28"/>
        </w:rPr>
        <w:t>
      Standard &amp; Рооr's (Стандард энд Пурс) агенттігінің "А"-дан төмен тәуелсіз рейтингі немесе Moody’s Investors Service (Мудис Инвесторс Сервис), Fitch (Фич) рейтингтік агенттіктердің бірінің осыған ұқсас деңгейдегі рейтингі бар немесе тиісті рейтингтік бағасы жоқ елдердің шетел валюталары бойынша мерзімді валюталық өтімділік коэффициенттері әрбір шетел валютасы бойынша есептеледі, онда алдыңғы есепті айдағы міндеттемелердің орташа айлық мөлшері банктің алдыңғы есепті айдағы міндеттемелерінің орташа айлық мөлшерінің 1 (бір) пайызынан кем болмайды.</w:t>
      </w:r>
    </w:p>
    <w:bookmarkEnd w:id="565"/>
    <w:bookmarkStart w:name="z573" w:id="566"/>
    <w:p>
      <w:pPr>
        <w:spacing w:after="0"/>
        <w:ind w:left="0"/>
        <w:jc w:val="both"/>
      </w:pPr>
      <w:r>
        <w:rPr>
          <w:rFonts w:ascii="Times New Roman"/>
          <w:b w:val="false"/>
          <w:i w:val="false"/>
          <w:color w:val="000000"/>
          <w:sz w:val="28"/>
        </w:rPr>
        <w:t>
      70. Мыналар:</w:t>
      </w:r>
    </w:p>
    <w:bookmarkEnd w:id="566"/>
    <w:bookmarkStart w:name="z574" w:id="567"/>
    <w:p>
      <w:pPr>
        <w:spacing w:after="0"/>
        <w:ind w:left="0"/>
        <w:jc w:val="both"/>
      </w:pPr>
      <w:r>
        <w:rPr>
          <w:rFonts w:ascii="Times New Roman"/>
          <w:b w:val="false"/>
          <w:i w:val="false"/>
          <w:color w:val="000000"/>
          <w:sz w:val="28"/>
        </w:rPr>
        <w:t>
      1) қолма-қол ақша;</w:t>
      </w:r>
    </w:p>
    <w:bookmarkEnd w:id="567"/>
    <w:bookmarkStart w:name="z575" w:id="568"/>
    <w:p>
      <w:pPr>
        <w:spacing w:after="0"/>
        <w:ind w:left="0"/>
        <w:jc w:val="both"/>
      </w:pPr>
      <w:r>
        <w:rPr>
          <w:rFonts w:ascii="Times New Roman"/>
          <w:b w:val="false"/>
          <w:i w:val="false"/>
          <w:color w:val="000000"/>
          <w:sz w:val="28"/>
        </w:rPr>
        <w:t>
      2) орталық депозитарийдің шоттарындағы ақша;</w:t>
      </w:r>
    </w:p>
    <w:bookmarkEnd w:id="568"/>
    <w:bookmarkStart w:name="z576" w:id="569"/>
    <w:p>
      <w:pPr>
        <w:spacing w:after="0"/>
        <w:ind w:left="0"/>
        <w:jc w:val="both"/>
      </w:pPr>
      <w:r>
        <w:rPr>
          <w:rFonts w:ascii="Times New Roman"/>
          <w:b w:val="false"/>
          <w:i w:val="false"/>
          <w:color w:val="000000"/>
          <w:sz w:val="28"/>
        </w:rPr>
        <w:t>
      3) клирингтік ұйымның (орталық контрагенттің) кепілдік немесе резервтік қорларындағы жарналар, маржалық жарналар, қор биржасының сауда жүйесінде ашық сауда-саттық және (немесе) орталық контрагенттің қатысуымен жасалған мәмілелер бойынша міндеттемелердің орындалуын толық және (немесе) ішінара қамтамасыз ету болып табылатын ақша;</w:t>
      </w:r>
    </w:p>
    <w:bookmarkEnd w:id="569"/>
    <w:bookmarkStart w:name="z577" w:id="570"/>
    <w:p>
      <w:pPr>
        <w:spacing w:after="0"/>
        <w:ind w:left="0"/>
        <w:jc w:val="both"/>
      </w:pPr>
      <w:r>
        <w:rPr>
          <w:rFonts w:ascii="Times New Roman"/>
          <w:b w:val="false"/>
          <w:i w:val="false"/>
          <w:color w:val="000000"/>
          <w:sz w:val="28"/>
        </w:rPr>
        <w:t>
      4) тазартылған бағалы металдар;</w:t>
      </w:r>
    </w:p>
    <w:bookmarkEnd w:id="570"/>
    <w:bookmarkStart w:name="z578" w:id="571"/>
    <w:p>
      <w:pPr>
        <w:spacing w:after="0"/>
        <w:ind w:left="0"/>
        <w:jc w:val="both"/>
      </w:pPr>
      <w:r>
        <w:rPr>
          <w:rFonts w:ascii="Times New Roman"/>
          <w:b w:val="false"/>
          <w:i w:val="false"/>
          <w:color w:val="000000"/>
          <w:sz w:val="28"/>
        </w:rPr>
        <w:t>
      5) Қазақстан Республикасының Үкіметі және Ұлттық Банк шығарған Қазақстан Республикасының мемлекеттік бағалы қағаздары, "Самұрық-Қазына" ұлттық әл-ауқат қоры" акционерлік қоғамы және "Бәйтерек" ұлттық басқарушы холдингі" акционерлік қоғамы және Еуразиялық даму банкі шығарған бағалы қағаздар, кәсіпкерлік қызметпен байланысты емес жеке тұлғалардың ипотекалық қарыздарын сатып алуды жүзеге асыратын, акцияларының бір жүз пайызы Ұлттық Банкке тиесілі заңды тұлға шығарған бағалы қағаздар;</w:t>
      </w:r>
    </w:p>
    <w:bookmarkEnd w:id="571"/>
    <w:bookmarkStart w:name="z579" w:id="572"/>
    <w:p>
      <w:pPr>
        <w:spacing w:after="0"/>
        <w:ind w:left="0"/>
        <w:jc w:val="both"/>
      </w:pPr>
      <w:r>
        <w:rPr>
          <w:rFonts w:ascii="Times New Roman"/>
          <w:b w:val="false"/>
          <w:i w:val="false"/>
          <w:color w:val="000000"/>
          <w:sz w:val="28"/>
        </w:rPr>
        <w:t>
      6) Қазақстан Республикасы Үкіметінің мемлекеттік кепілдігі бар бағалы қағаздар;</w:t>
      </w:r>
    </w:p>
    <w:bookmarkEnd w:id="572"/>
    <w:bookmarkStart w:name="z580" w:id="573"/>
    <w:p>
      <w:pPr>
        <w:spacing w:after="0"/>
        <w:ind w:left="0"/>
        <w:jc w:val="both"/>
      </w:pPr>
      <w:r>
        <w:rPr>
          <w:rFonts w:ascii="Times New Roman"/>
          <w:b w:val="false"/>
          <w:i w:val="false"/>
          <w:color w:val="000000"/>
          <w:sz w:val="28"/>
        </w:rPr>
        <w:t>
      7) Ұлттық Банктегі, Қазақстан Республикасының банктеріндегі, сондай-ақ Standard &amp; Poor's (Стандард энд Пурс) агенттігінің "ВВВ-"-дан төмен емес ұзақ мерзімді борыштық рейтингі немесе басқа рейтингтік агенттіктердің бірінің осыған ұқсас деңгейдегі рейтингі бар бейрезидент банктердегі талап етуге дейінгі салымдар;</w:t>
      </w:r>
    </w:p>
    <w:bookmarkEnd w:id="573"/>
    <w:bookmarkStart w:name="z581" w:id="574"/>
    <w:p>
      <w:pPr>
        <w:spacing w:after="0"/>
        <w:ind w:left="0"/>
        <w:jc w:val="both"/>
      </w:pPr>
      <w:r>
        <w:rPr>
          <w:rFonts w:ascii="Times New Roman"/>
          <w:b w:val="false"/>
          <w:i w:val="false"/>
          <w:color w:val="000000"/>
          <w:sz w:val="28"/>
        </w:rPr>
        <w:t>
      8) Қазақстан Республикасының банктерінде, сондай-ақ Standard &amp; Poor's агенттігінің "ВВВ-"-дан төмен емес ұзақ мерзімді борыштық рейтингі немесе Moody’s Investors Service (Мудис Инвесторс Сервис), Fitch (Фич) рейтингтік агенттіктердің бірінің осыған ұқсас деңгейдегі рейтингі бар бейрезидент банктерде бір түнге орналастырылған салымдар;</w:t>
      </w:r>
    </w:p>
    <w:bookmarkEnd w:id="574"/>
    <w:bookmarkStart w:name="z582" w:id="575"/>
    <w:p>
      <w:pPr>
        <w:spacing w:after="0"/>
        <w:ind w:left="0"/>
        <w:jc w:val="both"/>
      </w:pPr>
      <w:r>
        <w:rPr>
          <w:rFonts w:ascii="Times New Roman"/>
          <w:b w:val="false"/>
          <w:i w:val="false"/>
          <w:color w:val="000000"/>
          <w:sz w:val="28"/>
        </w:rPr>
        <w:t>
       9) Нормативтік құқықтық актілерді мемлекеттік тіркеу тізілімінде № 16149 болып тіркелген "Облигацияларын банктер және банк холдингтері меншікке сатып алатын халықаралық қаржы ұйымдарының тізбесін және банктер мен банк холдингтері меншікке сатып алатын облигацияларға қойылатын талаптарды белгілеу туралы" Қазақстан Республикасы Ұлттық Банкі Басқармасының 2017 жылғы 29 қарашадағы № 234 қаулысында белгіленген деңгейден төмен емес шетел валютасындағы тәуелсіз ұзақ мерзімді рейтингі бар елдердің мемлекеттік бағалы қағаздары;</w:t>
      </w:r>
    </w:p>
    <w:bookmarkEnd w:id="575"/>
    <w:bookmarkStart w:name="z583" w:id="576"/>
    <w:p>
      <w:pPr>
        <w:spacing w:after="0"/>
        <w:ind w:left="0"/>
        <w:jc w:val="both"/>
      </w:pPr>
      <w:r>
        <w:rPr>
          <w:rFonts w:ascii="Times New Roman"/>
          <w:b w:val="false"/>
          <w:i w:val="false"/>
          <w:color w:val="000000"/>
          <w:sz w:val="28"/>
        </w:rPr>
        <w:t>
      10) "ВВВ-"-дан төмен емес Standard &amp; Poor's (Стандард энд Пурс) рейтингтік агенттігінің сыныптауы бойынша) төмен емес рейтингі немесе Moody’s Investors Service (Мудис Инвесторс Сервис), Fitch (Фич) рейтингтік агенттіктердің бірінің осыған ұқсас деңгейдегі рейтингі бар шетелдік эмитенттердің облигациялары;</w:t>
      </w:r>
    </w:p>
    <w:bookmarkEnd w:id="576"/>
    <w:bookmarkStart w:name="z584" w:id="577"/>
    <w:p>
      <w:pPr>
        <w:spacing w:after="0"/>
        <w:ind w:left="0"/>
        <w:jc w:val="both"/>
      </w:pPr>
      <w:r>
        <w:rPr>
          <w:rFonts w:ascii="Times New Roman"/>
          <w:b w:val="false"/>
          <w:i w:val="false"/>
          <w:color w:val="000000"/>
          <w:sz w:val="28"/>
        </w:rPr>
        <w:t>
      11) Ұлттық Банктегі өтеу мерзімі күнтізбелік 7 (жеті) күнге дейінгі мерзімді депозиттер;</w:t>
      </w:r>
    </w:p>
    <w:bookmarkEnd w:id="577"/>
    <w:bookmarkStart w:name="z585" w:id="578"/>
    <w:p>
      <w:pPr>
        <w:spacing w:after="0"/>
        <w:ind w:left="0"/>
        <w:jc w:val="both"/>
      </w:pPr>
      <w:r>
        <w:rPr>
          <w:rFonts w:ascii="Times New Roman"/>
          <w:b w:val="false"/>
          <w:i w:val="false"/>
          <w:color w:val="000000"/>
          <w:sz w:val="28"/>
        </w:rPr>
        <w:t>
      12) Standard &amp; Poor's (Стандард энд Пурс) рейтингтік агенттігінің "ВВВ-"-дан төмен емес ұзақ мерзімді борыштық рейтингі немесе Moody’s Investors Service (Мудис Инвесторс Сервис), Fitch (Фич) рейтингтік агенттіктердің бірінің осыған ұқсас деңгейдегі рейтингі бар Қазақстан Республикасының резидент және бейрезидент банктеріне берілген "овернайт" қарыздары өтімділігі жоғары активтердің есебіне қосылады;</w:t>
      </w:r>
    </w:p>
    <w:bookmarkEnd w:id="578"/>
    <w:bookmarkStart w:name="z586" w:id="579"/>
    <w:p>
      <w:pPr>
        <w:spacing w:after="0"/>
        <w:ind w:left="0"/>
        <w:jc w:val="both"/>
      </w:pPr>
      <w:r>
        <w:rPr>
          <w:rFonts w:ascii="Times New Roman"/>
          <w:b w:val="false"/>
          <w:i w:val="false"/>
          <w:color w:val="000000"/>
          <w:sz w:val="28"/>
        </w:rPr>
        <w:t>
      13) оригинатор болып табылатын ұлттық холдинг, ұлттық басқарушы холдинг, дауыс беретін акцияларының (қатысу үлестерінің) 100 (жүз) пайызы ұлттық басқарушы холдингке тиесілі заңды тұлғалар құрған исламдық арнайы қаржы компаниясы шығарған исламдық бағалы қағаздар;</w:t>
      </w:r>
    </w:p>
    <w:bookmarkEnd w:id="579"/>
    <w:bookmarkStart w:name="z587" w:id="580"/>
    <w:p>
      <w:pPr>
        <w:spacing w:after="0"/>
        <w:ind w:left="0"/>
        <w:jc w:val="both"/>
      </w:pPr>
      <w:r>
        <w:rPr>
          <w:rFonts w:ascii="Times New Roman"/>
          <w:b w:val="false"/>
          <w:i w:val="false"/>
          <w:color w:val="000000"/>
          <w:sz w:val="28"/>
        </w:rPr>
        <w:t>
      14) Standard &amp; Poor’s (Стандард энд Пурс) агенттігінің шетел валютасындағы ұзақ мерзімді тәуелсіз рейтингі "BBB-"-дан төмен емес немесе Moody’s Investors Service (Мудис Инвесторс Сервис), Fitch (Фич) рейтингтік агенттіктердің бірінің осыған ұқсас деңгейдегі рейтингі бар елдердің исламдық бағалы қағаздары;</w:t>
      </w:r>
    </w:p>
    <w:bookmarkEnd w:id="580"/>
    <w:bookmarkStart w:name="z588" w:id="581"/>
    <w:p>
      <w:pPr>
        <w:spacing w:after="0"/>
        <w:ind w:left="0"/>
        <w:jc w:val="both"/>
      </w:pPr>
      <w:r>
        <w:rPr>
          <w:rFonts w:ascii="Times New Roman"/>
          <w:b w:val="false"/>
          <w:i w:val="false"/>
          <w:color w:val="000000"/>
          <w:sz w:val="28"/>
        </w:rPr>
        <w:t>
      15) Standard &amp; Poor’s агенттігінің "BBB-"-дан төмен емес рейтингі немесе Moody’s Investors Service (Мудис Инвесторс Сервис), Fitch (Фич) рейтингтік агенттіктердің бірінің осыған ұқсас деңгейдегі рейтингі бар шетелдік эмитенттердің исламдық бағалы қағаздары.</w:t>
      </w:r>
    </w:p>
    <w:bookmarkEnd w:id="581"/>
    <w:bookmarkStart w:name="z589" w:id="582"/>
    <w:p>
      <w:pPr>
        <w:spacing w:after="0"/>
        <w:ind w:left="0"/>
        <w:jc w:val="both"/>
      </w:pPr>
      <w:r>
        <w:rPr>
          <w:rFonts w:ascii="Times New Roman"/>
          <w:b w:val="false"/>
          <w:i w:val="false"/>
          <w:color w:val="000000"/>
          <w:sz w:val="28"/>
        </w:rPr>
        <w:t>
      71. Банк кері сатып алу талабымен сатқан немесе кепілге берілген немесе Қазақстан Республикасының заңнамасына сәйкес өзгеше ауыртпалық салынған бағалы қағаздарды қоспағанда, Банктерге арналған нормативтердің 70-тармағында көрсетілген бағалы қағаздар өтімділігі жоғары активтердің есебіне қосылады.</w:t>
      </w:r>
    </w:p>
    <w:bookmarkEnd w:id="582"/>
    <w:bookmarkStart w:name="z590" w:id="583"/>
    <w:p>
      <w:pPr>
        <w:spacing w:after="0"/>
        <w:ind w:left="0"/>
        <w:jc w:val="both"/>
      </w:pPr>
      <w:r>
        <w:rPr>
          <w:rFonts w:ascii="Times New Roman"/>
          <w:b w:val="false"/>
          <w:i w:val="false"/>
          <w:color w:val="000000"/>
          <w:sz w:val="28"/>
        </w:rPr>
        <w:t>
      72. Банктің баланстық шоттарында есепке алынатын валюталық своп операциялары бойынша талаптардың сомасы, егер осы мәмілелер бойынша міндеттемелер банктің баланстық шоттарында есепке алынған және мерзімді өтімділік коэффициенттерінің есебіне алынған жағдайда, өтiмдiлігі жоғары активтердiң есебіне қосылады.</w:t>
      </w:r>
    </w:p>
    <w:bookmarkEnd w:id="583"/>
    <w:bookmarkStart w:name="z591" w:id="584"/>
    <w:p>
      <w:pPr>
        <w:spacing w:after="0"/>
        <w:ind w:left="0"/>
        <w:jc w:val="both"/>
      </w:pPr>
      <w:r>
        <w:rPr>
          <w:rFonts w:ascii="Times New Roman"/>
          <w:b w:val="false"/>
          <w:i w:val="false"/>
          <w:color w:val="000000"/>
          <w:sz w:val="28"/>
        </w:rPr>
        <w:t>
      73. Өтiмдi активтер есебiне халықаралық қаржылық есептілік стандарттарына, оффшорлық аймақтар аумағында тiркелген заңды тұлғалар немесе олардың азаматтары не Экономикалық ынтымақтастық және даму жөнiндегi ұйыммен ақпарат алмасу жөнiнде мiндеттеме қабылдамаған оффшорлық аумақтар тiзбесiне енгiзiлген мемлекеттердiң аумағында тiркелген заңды тұлғалар немесе олардың азаматтары болып табылатын Қазақстан Республикасының бейрезиденттерiне немесе аталған оффшорлық аумақтарда тiркелген заңды тұлғаларға қатысты еншiлес болып табылатын ұйымдарға қойылатын талаптарға қалыптасқан резервтер шегеріле отырып, өтімділігі жоғары активтердi қоса алғанда барлық қаржылық активтер қосылады. Қарыздар қарыз шартына сәйкес өтеу кестелерi бойынша қосылады.</w:t>
      </w:r>
    </w:p>
    <w:bookmarkEnd w:id="584"/>
    <w:bookmarkStart w:name="z592" w:id="585"/>
    <w:p>
      <w:pPr>
        <w:spacing w:after="0"/>
        <w:ind w:left="0"/>
        <w:jc w:val="both"/>
      </w:pPr>
      <w:r>
        <w:rPr>
          <w:rFonts w:ascii="Times New Roman"/>
          <w:b w:val="false"/>
          <w:i w:val="false"/>
          <w:color w:val="000000"/>
          <w:sz w:val="28"/>
        </w:rPr>
        <w:t>
      Банктерге арналған нормативтердің 70-тармағының 5), 8) және 9) тармақшаларында көрсетілген, өтімділігі жоғары активтердің есебіне қосылмайтын бағалы қағаздар міндеттемелердің мөлшерін есептеуге қосылатын міндеттемелердің қамтамасыз етуі болып табылады деген талаппен өтімді активтердің есебіне қосылады.</w:t>
      </w:r>
    </w:p>
    <w:bookmarkEnd w:id="585"/>
    <w:bookmarkStart w:name="z593" w:id="586"/>
    <w:p>
      <w:pPr>
        <w:spacing w:after="0"/>
        <w:ind w:left="0"/>
        <w:jc w:val="both"/>
      </w:pPr>
      <w:r>
        <w:rPr>
          <w:rFonts w:ascii="Times New Roman"/>
          <w:b w:val="false"/>
          <w:i w:val="false"/>
          <w:color w:val="000000"/>
          <w:sz w:val="28"/>
        </w:rPr>
        <w:t>
      Осы бағалы қағаздарды өтімді активтердің есебіне қосқан кезде, бағалы қағаздар бойынша өтегенге дейін қалған мерзім ретінде қамтамасыз етуі осы бағалы қағаздар болатын міндеттемелерді өтеуге дейінгі мерзім алынады.</w:t>
      </w:r>
    </w:p>
    <w:bookmarkEnd w:id="586"/>
    <w:bookmarkStart w:name="z594" w:id="587"/>
    <w:p>
      <w:pPr>
        <w:spacing w:after="0"/>
        <w:ind w:left="0"/>
        <w:jc w:val="both"/>
      </w:pPr>
      <w:r>
        <w:rPr>
          <w:rFonts w:ascii="Times New Roman"/>
          <w:b w:val="false"/>
          <w:i w:val="false"/>
          <w:color w:val="000000"/>
          <w:sz w:val="28"/>
        </w:rPr>
        <w:t>
       74. Мерзімді міндеттемелердің есебіне есеп айырысуларды жүзеге асырудың мерзімі белгіленген барлық міндеттемелер қосылады. Бұл ретте k4-1 мерзімді өтімділік коэффициентін және k4-4 мерзімді валюталық өтімділік коэффциентін есептеу кезінде 7 (жеті) күнге дейін өтеуге мерзімі қалған мерзімді міндеттемелердің мөлшеріне есептеу кезінде банк есеп айырысуларды жүзеге асырудың қоса алғанда 7 (жеті) күнге дейін мерзімі бар, оларды кері сатып алу талаптарымен сатқан бағалы қағаздармен қамтамасыз етілген міндеттемелер қосылмайды.</w:t>
      </w:r>
    </w:p>
    <w:bookmarkEnd w:id="587"/>
    <w:bookmarkStart w:name="z595" w:id="588"/>
    <w:p>
      <w:pPr>
        <w:spacing w:after="0"/>
        <w:ind w:left="0"/>
        <w:jc w:val="both"/>
      </w:pPr>
      <w:r>
        <w:rPr>
          <w:rFonts w:ascii="Times New Roman"/>
          <w:b w:val="false"/>
          <w:i w:val="false"/>
          <w:color w:val="000000"/>
          <w:sz w:val="28"/>
        </w:rPr>
        <w:t>
      Талап етілгенге дейін міндеттемелер, сондай-ақ банктерден алынған "овернайт" қарыздары және бір түнге банктерден тартылған салымдар мерзімді міндеттемелердің есебіне қосылмайды.</w:t>
      </w:r>
    </w:p>
    <w:bookmarkEnd w:id="588"/>
    <w:bookmarkStart w:name="z596" w:id="589"/>
    <w:p>
      <w:pPr>
        <w:spacing w:after="0"/>
        <w:ind w:left="0"/>
        <w:jc w:val="both"/>
      </w:pPr>
      <w:r>
        <w:rPr>
          <w:rFonts w:ascii="Times New Roman"/>
          <w:b w:val="false"/>
          <w:i w:val="false"/>
          <w:color w:val="000000"/>
          <w:sz w:val="28"/>
        </w:rPr>
        <w:t>
      75. Өтімділік коэффициенттерін есептеу кезінде өтімділігі жоғары активтерді қоса алғанда, өтімді активтер мен мерзімді міндеттемелер мөлшеріне есептелген сыйақы, дисконттар, сыйлықақылар, әділ құнды оң (теріс) түзету шоттары қосылады.</w:t>
      </w:r>
    </w:p>
    <w:bookmarkEnd w:id="589"/>
    <w:bookmarkStart w:name="z597" w:id="590"/>
    <w:p>
      <w:pPr>
        <w:spacing w:after="0"/>
        <w:ind w:left="0"/>
        <w:jc w:val="both"/>
      </w:pPr>
      <w:r>
        <w:rPr>
          <w:rFonts w:ascii="Times New Roman"/>
          <w:b w:val="false"/>
          <w:i w:val="false"/>
          <w:color w:val="000000"/>
          <w:sz w:val="28"/>
        </w:rPr>
        <w:t>
      76. Банкте есептi кезең iшiнде кредиторлар мен салымшылар алдында мерзiмi өткен мiндеттемелер болған кезде өтiмдiлiк нормативтерi өтiмдiлiк коэффициенттерiнiң орташа айлық негiзде анықталатын есептiк мәндерiне қатыссыз орындалмаған деп есептеледi.</w:t>
      </w:r>
    </w:p>
    <w:bookmarkEnd w:id="590"/>
    <w:bookmarkStart w:name="z598" w:id="591"/>
    <w:p>
      <w:pPr>
        <w:spacing w:after="0"/>
        <w:ind w:left="0"/>
        <w:jc w:val="left"/>
      </w:pPr>
      <w:r>
        <w:rPr>
          <w:rFonts w:ascii="Times New Roman"/>
          <w:b/>
          <w:i w:val="false"/>
          <w:color w:val="000000"/>
        </w:rPr>
        <w:t xml:space="preserve"> 6-тарау. Өтімділікті өтеу және нетто тұрақты қорландыру коэффициенттері</w:t>
      </w:r>
    </w:p>
    <w:bookmarkEnd w:id="591"/>
    <w:bookmarkStart w:name="z599" w:id="592"/>
    <w:p>
      <w:pPr>
        <w:spacing w:after="0"/>
        <w:ind w:left="0"/>
        <w:jc w:val="both"/>
      </w:pPr>
      <w:r>
        <w:rPr>
          <w:rFonts w:ascii="Times New Roman"/>
          <w:b w:val="false"/>
          <w:i w:val="false"/>
          <w:color w:val="000000"/>
          <w:sz w:val="28"/>
        </w:rPr>
        <w:t>
      77. Өтімділікті өтеу коэффициенті сапасы жоғары өтімді активтердің өтімділікті өтеу коэффициентін есептеу күнінен кейінгі күнтізбелік ай ішінде банктің операциялары бойынша ақша қаражаттың нетто әкетілуіне қатысты есептеу күніндегі жағдай бойынша қатынасы ретінде есептеледі.</w:t>
      </w:r>
    </w:p>
    <w:bookmarkEnd w:id="592"/>
    <w:bookmarkStart w:name="z600" w:id="593"/>
    <w:p>
      <w:pPr>
        <w:spacing w:after="0"/>
        <w:ind w:left="0"/>
        <w:jc w:val="both"/>
      </w:pPr>
      <w:r>
        <w:rPr>
          <w:rFonts w:ascii="Times New Roman"/>
          <w:b w:val="false"/>
          <w:i w:val="false"/>
          <w:color w:val="000000"/>
          <w:sz w:val="28"/>
        </w:rPr>
        <w:t>
      Өтімділікті өтеу коэффициентін есептеу мақсатында сапасы жоғары өтімді активтер деп мынадай талаптарға сай келетін активтер танылады:</w:t>
      </w:r>
    </w:p>
    <w:bookmarkEnd w:id="593"/>
    <w:bookmarkStart w:name="z601" w:id="594"/>
    <w:p>
      <w:pPr>
        <w:spacing w:after="0"/>
        <w:ind w:left="0"/>
        <w:jc w:val="both"/>
      </w:pPr>
      <w:r>
        <w:rPr>
          <w:rFonts w:ascii="Times New Roman"/>
          <w:b w:val="false"/>
          <w:i w:val="false"/>
          <w:color w:val="000000"/>
          <w:sz w:val="28"/>
        </w:rPr>
        <w:t>
      банктің иелігіндегі және активтермен операциялар жүргізу арқылы ақша қаражатын дереу алу мүмкіндігін қамтамасыз етеді (репо, своп операциялары бойынша және тартылатын қаражат бойынша қамтамасыз етуге сату, беру);</w:t>
      </w:r>
    </w:p>
    <w:bookmarkEnd w:id="594"/>
    <w:bookmarkStart w:name="z602" w:id="595"/>
    <w:p>
      <w:pPr>
        <w:spacing w:after="0"/>
        <w:ind w:left="0"/>
        <w:jc w:val="both"/>
      </w:pPr>
      <w:r>
        <w:rPr>
          <w:rFonts w:ascii="Times New Roman"/>
          <w:b w:val="false"/>
          <w:i w:val="false"/>
          <w:color w:val="000000"/>
          <w:sz w:val="28"/>
        </w:rPr>
        <w:t>
      банктің міндеттемелері бойынша қамтамасыз ету болып табылмайды және репо, своп операциялары және қайтарымдылық негізде жасалатын өзге де операциялар бойынша берілген бағалы қағаздар қосылмайды;</w:t>
      </w:r>
    </w:p>
    <w:bookmarkEnd w:id="595"/>
    <w:bookmarkStart w:name="z603" w:id="596"/>
    <w:p>
      <w:pPr>
        <w:spacing w:after="0"/>
        <w:ind w:left="0"/>
        <w:jc w:val="both"/>
      </w:pPr>
      <w:r>
        <w:rPr>
          <w:rFonts w:ascii="Times New Roman"/>
          <w:b w:val="false"/>
          <w:i w:val="false"/>
          <w:color w:val="000000"/>
          <w:sz w:val="28"/>
        </w:rPr>
        <w:t>
      кассадағы қолма-қол ақшаны сақтаудың ең аз қалдығын қамтамасыз етуге немесе банктің қызметін қамтамасыз ету шығыстарын жүзеге асыруға арналмаған;</w:t>
      </w:r>
    </w:p>
    <w:bookmarkEnd w:id="596"/>
    <w:bookmarkStart w:name="z604" w:id="597"/>
    <w:p>
      <w:pPr>
        <w:spacing w:after="0"/>
        <w:ind w:left="0"/>
        <w:jc w:val="both"/>
      </w:pPr>
      <w:r>
        <w:rPr>
          <w:rFonts w:ascii="Times New Roman"/>
          <w:b w:val="false"/>
          <w:i w:val="false"/>
          <w:color w:val="000000"/>
          <w:sz w:val="28"/>
        </w:rPr>
        <w:t>
      банктің меншігінде болады, оның ішінде банктің бағалы қағаздарды репо, своп операциялары шеңберінде, оларды қайтару міндеттемелерін орындау мерзімі басталғанға дейін тартылатын қаражат бойынша қамтамасыз етумен сату, беру құқықтарына шектеулер болмаған жағдайда қайтарымды негізде жасалатын операциялар (кері репо, своп операциялары және басқа да операциялар) шеңберінде алынған не орналастырылған қаражат және туынды қаржы құралдарымен мәмілелер жөніндегі міндеттемелерді орындауды қамтамасыз ету ретінде алынған бағалы қағаздар. Банк бағалы қағаздарды орналастырылған қаражат, кері репо операциялары немесе туынды қаржы құралдарымен мәмілелер бойынша қамтамасыз етуге басқа қарсы агентке берген жағдайда, бағалы қағаздар бастапқы меншік иесі өтімділікті өтеу коэффициентін есептеу күнінен кейінгі күнтізбелік ай ішінде оларды қайтаруы мүмкін болмаған кезде сапасы жоғары өтімді активтердің есебіне қосылады.</w:t>
      </w:r>
    </w:p>
    <w:bookmarkEnd w:id="597"/>
    <w:bookmarkStart w:name="z605" w:id="598"/>
    <w:p>
      <w:pPr>
        <w:spacing w:after="0"/>
        <w:ind w:left="0"/>
        <w:jc w:val="both"/>
      </w:pPr>
      <w:r>
        <w:rPr>
          <w:rFonts w:ascii="Times New Roman"/>
          <w:b w:val="false"/>
          <w:i w:val="false"/>
          <w:color w:val="000000"/>
          <w:sz w:val="28"/>
        </w:rPr>
        <w:t>
      78. Сапасы жоғары өтімді активтер бірінші деңгейдегі сапасы жоғары өтімді активтердің Банктерге арналған нормативтерге 13-қосымшаға сәйкес Банктің сапасы жоғары өтімді активтерінің кестесінде белгіленген коэффициенттерге көбейтілген және екінші деңгейдегі сапасы жоғары өтімді активтердің Банктерге арналған нормативтерге 13-қосымшаға сәйкес Банктің сапасы жоғары өтімді активтерінің кестесінде белгіленген коэффициенттерге көбейтілген сомасы ретінде есептеледі. Бірінші және екінші деңгейлердегі сапасы жоғары өтімді активтер әділ (нарықтық) құны бойынша сапасы жоғары өтімді активтердің есебіне қабылданады.</w:t>
      </w:r>
    </w:p>
    <w:bookmarkEnd w:id="598"/>
    <w:bookmarkStart w:name="z606" w:id="599"/>
    <w:p>
      <w:pPr>
        <w:spacing w:after="0"/>
        <w:ind w:left="0"/>
        <w:jc w:val="both"/>
      </w:pPr>
      <w:r>
        <w:rPr>
          <w:rFonts w:ascii="Times New Roman"/>
          <w:b w:val="false"/>
          <w:i w:val="false"/>
          <w:color w:val="000000"/>
          <w:sz w:val="28"/>
        </w:rPr>
        <w:t xml:space="preserve">
      79. Бірінші деңгейдегі жоғары сапалы өтімді активтер деп Банктерге арналған нормативтердің 77-тармағында белгіленген талаптарды қанағаттандыратын және: </w:t>
      </w:r>
    </w:p>
    <w:bookmarkEnd w:id="599"/>
    <w:bookmarkStart w:name="z607" w:id="600"/>
    <w:p>
      <w:pPr>
        <w:spacing w:after="0"/>
        <w:ind w:left="0"/>
        <w:jc w:val="both"/>
      </w:pPr>
      <w:r>
        <w:rPr>
          <w:rFonts w:ascii="Times New Roman"/>
          <w:b w:val="false"/>
          <w:i w:val="false"/>
          <w:color w:val="000000"/>
          <w:sz w:val="28"/>
        </w:rPr>
        <w:t>
      1) қолма-қол ақша;</w:t>
      </w:r>
    </w:p>
    <w:bookmarkEnd w:id="600"/>
    <w:bookmarkStart w:name="z608" w:id="601"/>
    <w:p>
      <w:pPr>
        <w:spacing w:after="0"/>
        <w:ind w:left="0"/>
        <w:jc w:val="both"/>
      </w:pPr>
      <w:r>
        <w:rPr>
          <w:rFonts w:ascii="Times New Roman"/>
          <w:b w:val="false"/>
          <w:i w:val="false"/>
          <w:color w:val="000000"/>
          <w:sz w:val="28"/>
        </w:rPr>
        <w:t>
      2) Ұлттық Банктегі депозиттер;</w:t>
      </w:r>
    </w:p>
    <w:bookmarkEnd w:id="601"/>
    <w:bookmarkStart w:name="z609" w:id="602"/>
    <w:p>
      <w:pPr>
        <w:spacing w:after="0"/>
        <w:ind w:left="0"/>
        <w:jc w:val="both"/>
      </w:pPr>
      <w:r>
        <w:rPr>
          <w:rFonts w:ascii="Times New Roman"/>
          <w:b w:val="false"/>
          <w:i w:val="false"/>
          <w:color w:val="000000"/>
          <w:sz w:val="28"/>
        </w:rPr>
        <w:t>
      3) Қазақстан Республикасының Үкiметiне, Ұлттық Банкке қойылатын талаптар, оның ішінде Қазақстан Республикасының Үкiметi, Ұлттық Банк кепілдік берген бағалы қағаздар, сондай-ақ жеке тұлғалардың кәсіпкерлік қызметпен байланысты емес ипотекалық қарыздарын сатып алуды жүзеге асыратын, акцияларының жүз пайызы Ұлттық Банкке тиесілі заңды тұлға шығарған бағалы қағаздар;</w:t>
      </w:r>
    </w:p>
    <w:bookmarkEnd w:id="602"/>
    <w:bookmarkStart w:name="z610" w:id="603"/>
    <w:p>
      <w:pPr>
        <w:spacing w:after="0"/>
        <w:ind w:left="0"/>
        <w:jc w:val="both"/>
      </w:pPr>
      <w:r>
        <w:rPr>
          <w:rFonts w:ascii="Times New Roman"/>
          <w:b w:val="false"/>
          <w:i w:val="false"/>
          <w:color w:val="000000"/>
          <w:sz w:val="28"/>
        </w:rPr>
        <w:t>
      4) талаптары Банктерге арналған нормативтерге 3-қосымшаға сәйкес Салымдардың кредиттік тәуекел дәрежесі бойынша сараланған банк активтерінің кестесіне сәйкес 0 (нөл) пайыз кредиттік тәуекел дәрежесі бойынша мөлшерленетін Астана, Алматы және Шымкент қалаларының жергілікті атқарушы органдары шығарған мемлекеттік бағалы қағаздар түріндегі талаптар;</w:t>
      </w:r>
    </w:p>
    <w:bookmarkEnd w:id="603"/>
    <w:bookmarkStart w:name="z611" w:id="604"/>
    <w:p>
      <w:pPr>
        <w:spacing w:after="0"/>
        <w:ind w:left="0"/>
        <w:jc w:val="both"/>
      </w:pPr>
      <w:r>
        <w:rPr>
          <w:rFonts w:ascii="Times New Roman"/>
          <w:b w:val="false"/>
          <w:i w:val="false"/>
          <w:color w:val="000000"/>
          <w:sz w:val="28"/>
        </w:rPr>
        <w:t>
      5) шет мемлекеттердің орталық үкіметтеріне және шет мемлекеттердің орталық банктеріне, халықаралық қаржы ұйымдарына қойылатын талаптар, оның ішінде шет мемлекеттердің үкіметтері және шет мемлекеттердің орталық банктері, халықаралық қаржы ұйымдары кепілдік берген, Банктерге арналған нормативтерге 8-қосымшаға сәйкес Халықаралық қор биржалары болып танылатын сауда-саттықты ұйымдастырушылардың тiзiмiнде көрсетілген халықаралық қор биржаларында еркін айналыстағы және мынадай талаптардың әрқайсысын қанағаттандыратын бағалы қағаздар:</w:t>
      </w:r>
    </w:p>
    <w:bookmarkEnd w:id="604"/>
    <w:bookmarkStart w:name="z612" w:id="605"/>
    <w:p>
      <w:pPr>
        <w:spacing w:after="0"/>
        <w:ind w:left="0"/>
        <w:jc w:val="both"/>
      </w:pPr>
      <w:r>
        <w:rPr>
          <w:rFonts w:ascii="Times New Roman"/>
          <w:b w:val="false"/>
          <w:i w:val="false"/>
          <w:color w:val="000000"/>
          <w:sz w:val="28"/>
        </w:rPr>
        <w:t>
      Банктерге арналған нормативтерге 3-қосымшаға сәйкес Салымдардың кредиттiк тәуекел дәрежесi бойынша сараланған банк активтерiнiң кестесiне сәйкес 0 (нөл) пайыз кредиттік тәуекел дәрежесі бойынша мөлшерленетін активтердің бірінші тобына жатады;</w:t>
      </w:r>
    </w:p>
    <w:bookmarkEnd w:id="605"/>
    <w:bookmarkStart w:name="z613" w:id="606"/>
    <w:p>
      <w:pPr>
        <w:spacing w:after="0"/>
        <w:ind w:left="0"/>
        <w:jc w:val="both"/>
      </w:pPr>
      <w:r>
        <w:rPr>
          <w:rFonts w:ascii="Times New Roman"/>
          <w:b w:val="false"/>
          <w:i w:val="false"/>
          <w:color w:val="000000"/>
          <w:sz w:val="28"/>
        </w:rPr>
        <w:t>
      қаржы ұйымдарының немесе олармен үлестес ұйымдардың міндеттемелері болып табылмайды;</w:t>
      </w:r>
    </w:p>
    <w:bookmarkEnd w:id="606"/>
    <w:bookmarkStart w:name="z614" w:id="607"/>
    <w:p>
      <w:pPr>
        <w:spacing w:after="0"/>
        <w:ind w:left="0"/>
        <w:jc w:val="both"/>
      </w:pPr>
      <w:r>
        <w:rPr>
          <w:rFonts w:ascii="Times New Roman"/>
          <w:b w:val="false"/>
          <w:i w:val="false"/>
          <w:color w:val="000000"/>
          <w:sz w:val="28"/>
        </w:rPr>
        <w:t>
      6) егер шет мемлекеттердің орталық үкіметтеріне және шет мемлекеттердің орталық банктеріне қойылатын талаптар Банктерге арналған нормативтерге 4-қосымшаға сәйкес Салымдардың кредиттiк тәуекел дәрежесi бойынша сараланған банк активтерiнiң кестесiне сәйкес 0 (нөл) пайыздан жоғары кредиттік тәуекел дәрежесі бойынша мөлшерленетін жағдайда, шет мемлекеттердің орталық үкіметтеріне және шет мемлекеттердің орталық банктеріне эмитент-елдің валютасында номинирленген бағалы қағаздар түрінде қойылатын талаптар болып табылатын активтер танылады.</w:t>
      </w:r>
    </w:p>
    <w:bookmarkEnd w:id="607"/>
    <w:bookmarkStart w:name="z615" w:id="608"/>
    <w:p>
      <w:pPr>
        <w:spacing w:after="0"/>
        <w:ind w:left="0"/>
        <w:jc w:val="both"/>
      </w:pPr>
      <w:r>
        <w:rPr>
          <w:rFonts w:ascii="Times New Roman"/>
          <w:b w:val="false"/>
          <w:i w:val="false"/>
          <w:color w:val="000000"/>
          <w:sz w:val="28"/>
        </w:rPr>
        <w:t>
      80. Екінші деңгейдегі жоғары сапалы өтімді активтер А санатындағы активтерден және Б санатындағы активтерден тұрады.</w:t>
      </w:r>
    </w:p>
    <w:bookmarkEnd w:id="608"/>
    <w:bookmarkStart w:name="z616" w:id="609"/>
    <w:p>
      <w:pPr>
        <w:spacing w:after="0"/>
        <w:ind w:left="0"/>
        <w:jc w:val="both"/>
      </w:pPr>
      <w:r>
        <w:rPr>
          <w:rFonts w:ascii="Times New Roman"/>
          <w:b w:val="false"/>
          <w:i w:val="false"/>
          <w:color w:val="000000"/>
          <w:sz w:val="28"/>
        </w:rPr>
        <w:t>
      Екінші деңгейдегі жоғары сапалы өтімді активтердің үлесі жоғары сапалы өтімді активтердің 40 (қырық) пайызынан аспайды. Егер екінші деңгейдегі жоғары сапалы өтімді активтердің үлесі жоғары сапалы өтімді активтердің 40 (қырық) пайызынан асатын болса, онда екінші деңгейдегі жоғары сапалы өтімді активтер жоғары сапалы өтімді активтердің 40 (қырық) пайызынан аспайтын мөлшерде жоғары сапалы өтімді активтердің құрамына енгізіледі.</w:t>
      </w:r>
    </w:p>
    <w:bookmarkEnd w:id="609"/>
    <w:bookmarkStart w:name="z617" w:id="610"/>
    <w:p>
      <w:pPr>
        <w:spacing w:after="0"/>
        <w:ind w:left="0"/>
        <w:jc w:val="both"/>
      </w:pPr>
      <w:r>
        <w:rPr>
          <w:rFonts w:ascii="Times New Roman"/>
          <w:b w:val="false"/>
          <w:i w:val="false"/>
          <w:color w:val="000000"/>
          <w:sz w:val="28"/>
        </w:rPr>
        <w:t>
      А санатындағы екінші деңгейдегі жоғары сапалы өтімді активтер деп Банктерге арналған нормативтердің 77-тармағында белгіленген талаптарды қанағаттандыратын және:</w:t>
      </w:r>
    </w:p>
    <w:bookmarkEnd w:id="610"/>
    <w:bookmarkStart w:name="z618" w:id="611"/>
    <w:p>
      <w:pPr>
        <w:spacing w:after="0"/>
        <w:ind w:left="0"/>
        <w:jc w:val="both"/>
      </w:pPr>
      <w:r>
        <w:rPr>
          <w:rFonts w:ascii="Times New Roman"/>
          <w:b w:val="false"/>
          <w:i w:val="false"/>
          <w:color w:val="000000"/>
          <w:sz w:val="28"/>
        </w:rPr>
        <w:t>
      1) талаптары Банктерге арналған нормативтерге 3-қосымшаға сәйкес Салымдардың кредиттiк тәуекел дәрежесi бойынша сараланған банк активтерiнiң кестесiне сәйкес 20 (жиырма) пайыз кредиттік тәуекел дәрежесі бойынша мөлшерленетін, Қазақстан Республикасының жергілікті атқару органдары шығарған мемлекеттік бағалы қағаздар (Астана, Алматы және Шымкент қалаларының жергілікті атқару органдары шығарған бағалы қағаздарды қоспағанда) түріндегі талаптар;</w:t>
      </w:r>
    </w:p>
    <w:bookmarkEnd w:id="611"/>
    <w:bookmarkStart w:name="z619" w:id="612"/>
    <w:p>
      <w:pPr>
        <w:spacing w:after="0"/>
        <w:ind w:left="0"/>
        <w:jc w:val="both"/>
      </w:pPr>
      <w:r>
        <w:rPr>
          <w:rFonts w:ascii="Times New Roman"/>
          <w:b w:val="false"/>
          <w:i w:val="false"/>
          <w:color w:val="000000"/>
          <w:sz w:val="28"/>
        </w:rPr>
        <w:t>
      2) шет мемлекеттердің орталық үкіметтеріне, шет мемлекеттердің орталық банктеріне, шет мемлекеттердің жергілікті билік органдарына, халықаралық қаржы ұйымдарына қойылатын талаптар, оның ішінде шет мемлекеттердің орталық үкіметтері, шет мемлекеттердің орталық банктері, шет мемлекеттердің жергілікті билік органдары, халықаралық қаржы ұйымдары кепілдік берген, Банктерге арналған нормативтерге 8-қосымшаға сәйкес Халықаралық қор биржалары болып танылатын сауда-саттықты ұйымдастырушылар тiзiмiнде көрсетілген халықаралық қор биржаларында еркін айналыстағы және мынадай талаптардың әрқайсысын қанағаттандыратын бағалы қағаздар:</w:t>
      </w:r>
    </w:p>
    <w:bookmarkEnd w:id="612"/>
    <w:bookmarkStart w:name="z620" w:id="613"/>
    <w:p>
      <w:pPr>
        <w:spacing w:after="0"/>
        <w:ind w:left="0"/>
        <w:jc w:val="both"/>
      </w:pPr>
      <w:r>
        <w:rPr>
          <w:rFonts w:ascii="Times New Roman"/>
          <w:b w:val="false"/>
          <w:i w:val="false"/>
          <w:color w:val="000000"/>
          <w:sz w:val="28"/>
        </w:rPr>
        <w:t>
      Банктерге арналған нормативтерге 3-қосымшаға сәйкес, Салымдардың кредиттiк тәуекел дәрежесi бойынша сараланған банк активтерiнiң кестесiне сәйкес 20 (жиырма) пайыз кредиттік тәуекел дәрежесі бойынша мөлшерленетін активтердің екінші тобына жатады;</w:t>
      </w:r>
    </w:p>
    <w:bookmarkEnd w:id="613"/>
    <w:bookmarkStart w:name="z621" w:id="614"/>
    <w:p>
      <w:pPr>
        <w:spacing w:after="0"/>
        <w:ind w:left="0"/>
        <w:jc w:val="both"/>
      </w:pPr>
      <w:r>
        <w:rPr>
          <w:rFonts w:ascii="Times New Roman"/>
          <w:b w:val="false"/>
          <w:i w:val="false"/>
          <w:color w:val="000000"/>
          <w:sz w:val="28"/>
        </w:rPr>
        <w:t>
      соңғы 10 (он) жылда кез келген күнтізбелік 30 (отыз) күн ішінде нарықтық құны 10 (он) және одан көп пайызға төмендеумен көрінген құнсыздану фактілері толығымен жоқ;</w:t>
      </w:r>
    </w:p>
    <w:bookmarkEnd w:id="614"/>
    <w:bookmarkStart w:name="z622" w:id="615"/>
    <w:p>
      <w:pPr>
        <w:spacing w:after="0"/>
        <w:ind w:left="0"/>
        <w:jc w:val="both"/>
      </w:pPr>
      <w:r>
        <w:rPr>
          <w:rFonts w:ascii="Times New Roman"/>
          <w:b w:val="false"/>
          <w:i w:val="false"/>
          <w:color w:val="000000"/>
          <w:sz w:val="28"/>
        </w:rPr>
        <w:t>
      қаржы ұйымдарының немесе олармен үлестес ұйымдардың міндеттемелері болып табылмайды;</w:t>
      </w:r>
    </w:p>
    <w:bookmarkEnd w:id="615"/>
    <w:bookmarkStart w:name="z623" w:id="616"/>
    <w:p>
      <w:pPr>
        <w:spacing w:after="0"/>
        <w:ind w:left="0"/>
        <w:jc w:val="both"/>
      </w:pPr>
      <w:r>
        <w:rPr>
          <w:rFonts w:ascii="Times New Roman"/>
          <w:b w:val="false"/>
          <w:i w:val="false"/>
          <w:color w:val="000000"/>
          <w:sz w:val="28"/>
        </w:rPr>
        <w:t>
      3) қаржы ұйымдары немесе олармен үлестес ұйымдар эмитенттері болып табылмайтын бағалы қағаздар түріндегі талаптар;</w:t>
      </w:r>
    </w:p>
    <w:bookmarkEnd w:id="616"/>
    <w:bookmarkStart w:name="z624" w:id="617"/>
    <w:p>
      <w:pPr>
        <w:spacing w:after="0"/>
        <w:ind w:left="0"/>
        <w:jc w:val="both"/>
      </w:pPr>
      <w:r>
        <w:rPr>
          <w:rFonts w:ascii="Times New Roman"/>
          <w:b w:val="false"/>
          <w:i w:val="false"/>
          <w:color w:val="000000"/>
          <w:sz w:val="28"/>
        </w:rPr>
        <w:t>
      4) банктің немесе онымен үлестес ұйымдардың міндеттемесі болып табылмайтын туынды қаржы құралдарын және реттелген борышты қоспағанда, ипотекалық бағалы қағаздар түрінде қойылатын талаптар болып табылатын активтер танылады.</w:t>
      </w:r>
    </w:p>
    <w:bookmarkEnd w:id="617"/>
    <w:bookmarkStart w:name="z625" w:id="618"/>
    <w:p>
      <w:pPr>
        <w:spacing w:after="0"/>
        <w:ind w:left="0"/>
        <w:jc w:val="both"/>
      </w:pPr>
      <w:r>
        <w:rPr>
          <w:rFonts w:ascii="Times New Roman"/>
          <w:b w:val="false"/>
          <w:i w:val="false"/>
          <w:color w:val="000000"/>
          <w:sz w:val="28"/>
        </w:rPr>
        <w:t>
      Банктерге арналған нормативтердің осы тармағы үшінші бөлігінің 3) және 4) тармақшаларында көрсетілген талаптар мынадай талаптардың әрқайсысын қанағаттандырады:</w:t>
      </w:r>
    </w:p>
    <w:bookmarkEnd w:id="618"/>
    <w:bookmarkStart w:name="z626" w:id="619"/>
    <w:p>
      <w:pPr>
        <w:spacing w:after="0"/>
        <w:ind w:left="0"/>
        <w:jc w:val="both"/>
      </w:pPr>
      <w:r>
        <w:rPr>
          <w:rFonts w:ascii="Times New Roman"/>
          <w:b w:val="false"/>
          <w:i w:val="false"/>
          <w:color w:val="000000"/>
          <w:sz w:val="28"/>
        </w:rPr>
        <w:t>
      Standard &amp; Poor's (Стандарт энд Пурс) рейтингтік агенттiгiнiң "AA-"-дан төмен емес ұзақ мерзімді кредиттік рейтингтері немесе Moody’s Investors Service (Мудис Инвесторс Сервис), Fitch (Фич) рейтингтік агенттіктердің бірінің осыған ұқсас деңгейдегі рейтингі бар не Standard &amp; Poor's (Стандарт энд Пурс) агенттiгiнiң тиісті қысқамерзімді рейтингi немесе Moody’s Investors Service (Мудис Инвесторс Сервис), Fitch (Фич) рейтингтік агенттіктердің бірінің осыған ұқсас деңгейдегі рейтингі бар;</w:t>
      </w:r>
    </w:p>
    <w:bookmarkEnd w:id="619"/>
    <w:bookmarkStart w:name="z627" w:id="620"/>
    <w:p>
      <w:pPr>
        <w:spacing w:after="0"/>
        <w:ind w:left="0"/>
        <w:jc w:val="both"/>
      </w:pPr>
      <w:r>
        <w:rPr>
          <w:rFonts w:ascii="Times New Roman"/>
          <w:b w:val="false"/>
          <w:i w:val="false"/>
          <w:color w:val="000000"/>
          <w:sz w:val="28"/>
        </w:rPr>
        <w:t>
      Банктерге арналған нормативтерге 8-қосымшаға сәйкес, Халықаралық қор биржалары болып танылатын сауда-саттықты ұйымдастырушылар тiзiмiнде көрсетілген халықаралық қор биржаларында еркін айналыстағы;</w:t>
      </w:r>
    </w:p>
    <w:bookmarkEnd w:id="620"/>
    <w:bookmarkStart w:name="z628" w:id="621"/>
    <w:p>
      <w:pPr>
        <w:spacing w:after="0"/>
        <w:ind w:left="0"/>
        <w:jc w:val="both"/>
      </w:pPr>
      <w:r>
        <w:rPr>
          <w:rFonts w:ascii="Times New Roman"/>
          <w:b w:val="false"/>
          <w:i w:val="false"/>
          <w:color w:val="000000"/>
          <w:sz w:val="28"/>
        </w:rPr>
        <w:t>
      соңғы 10 (он) жылда кез келген күнтізбелік 30 (отыз) күн ішінде нарықтық құны 10 (он) және одан көп пайызға төмендеумен көрінген құнсыздану фактілері толығымен жоқ.</w:t>
      </w:r>
    </w:p>
    <w:bookmarkEnd w:id="621"/>
    <w:bookmarkStart w:name="z629" w:id="622"/>
    <w:p>
      <w:pPr>
        <w:spacing w:after="0"/>
        <w:ind w:left="0"/>
        <w:jc w:val="both"/>
      </w:pPr>
      <w:r>
        <w:rPr>
          <w:rFonts w:ascii="Times New Roman"/>
          <w:b w:val="false"/>
          <w:i w:val="false"/>
          <w:color w:val="000000"/>
          <w:sz w:val="28"/>
        </w:rPr>
        <w:t>
      Б санатындағы екінші деңгейдегі жоғары сапалы өтімді активтер деп Банктерге арналған нормативтердің 77-тармағында белгіленген талаптарды қанағаттандыратын және:</w:t>
      </w:r>
    </w:p>
    <w:bookmarkEnd w:id="622"/>
    <w:bookmarkStart w:name="z630" w:id="623"/>
    <w:p>
      <w:pPr>
        <w:spacing w:after="0"/>
        <w:ind w:left="0"/>
        <w:jc w:val="both"/>
      </w:pPr>
      <w:r>
        <w:rPr>
          <w:rFonts w:ascii="Times New Roman"/>
          <w:b w:val="false"/>
          <w:i w:val="false"/>
          <w:color w:val="000000"/>
          <w:sz w:val="28"/>
        </w:rPr>
        <w:t>
      1) банктің өзі немесе оның үлестес ұйымы эмитенттері болып табылмайтын, ипотекалық тұрғын үй қарыздарымен қамтамасыз етілген бағалы қағаздар түріндегі талаптар және осындай бағалы қағаздардың базалық активтерін банк немесе онымен үлестес ұйымдар шығармаған, келесі шарттардың әрқайсысын қанағаттандыратын:</w:t>
      </w:r>
    </w:p>
    <w:bookmarkEnd w:id="623"/>
    <w:bookmarkStart w:name="z631" w:id="624"/>
    <w:p>
      <w:pPr>
        <w:spacing w:after="0"/>
        <w:ind w:left="0"/>
        <w:jc w:val="both"/>
      </w:pPr>
      <w:r>
        <w:rPr>
          <w:rFonts w:ascii="Times New Roman"/>
          <w:b w:val="false"/>
          <w:i w:val="false"/>
          <w:color w:val="000000"/>
          <w:sz w:val="28"/>
        </w:rPr>
        <w:t>
      Standard &amp; Poor’s (Стандард энд Пурс) рейтингтік агенттігінің "АА"-дан төмен емес ұзақ мерзімді кредиттік рейтингтері немесе немесе Moody’s Investors Service (Мудис Инвесторс Сервис), Fitch (Фич) рейтингтік агенттіктердің бірінің осыған ұқсас деңгейдегі рейтингі бар не Standard &amp; Poor’s (Стандард энд Пурс) агенттігінің тиісті қысқа мерзімді рейтингі немесе Moody’s Investors Service (Мудис Инвесторс Сервис), Fitch (Фич) рейтингтік агенттіктердің бірінің осыған ұқсас деңгейдегі рейтингі бар;</w:t>
      </w:r>
    </w:p>
    <w:bookmarkEnd w:id="624"/>
    <w:bookmarkStart w:name="z632" w:id="625"/>
    <w:p>
      <w:pPr>
        <w:spacing w:after="0"/>
        <w:ind w:left="0"/>
        <w:jc w:val="both"/>
      </w:pPr>
      <w:r>
        <w:rPr>
          <w:rFonts w:ascii="Times New Roman"/>
          <w:b w:val="false"/>
          <w:i w:val="false"/>
          <w:color w:val="000000"/>
          <w:sz w:val="28"/>
        </w:rPr>
        <w:t>
      мұндай бағалы қағаздардың базалық активтері ипотекалық тұрғын үй қарыздарынан ғана қалыптастырылған және құрылымдық өнімдердің өзге де түрлерін қамти алмайды;</w:t>
      </w:r>
    </w:p>
    <w:bookmarkEnd w:id="625"/>
    <w:bookmarkStart w:name="z633" w:id="626"/>
    <w:p>
      <w:pPr>
        <w:spacing w:after="0"/>
        <w:ind w:left="0"/>
        <w:jc w:val="both"/>
      </w:pPr>
      <w:r>
        <w:rPr>
          <w:rFonts w:ascii="Times New Roman"/>
          <w:b w:val="false"/>
          <w:i w:val="false"/>
          <w:color w:val="000000"/>
          <w:sz w:val="28"/>
        </w:rPr>
        <w:t>
      ипотекалық тұрғын үй қарызы түріндегі базалық актив толық талап ету құқығы бар қарыз болып табылады (өндіріп алынған жағдайда кепіл иесі мүлікті сатудан түскен кірістің кез келген жетпеген сомасы үшін жауапты болып қалады) және кредиттің кепілмен қамтамасыз ету құнына ең жоғары қатынасы ипотекалық тұрғын үй қарызы берілген кезде орташа есеппен 80%-ды құрайды;</w:t>
      </w:r>
    </w:p>
    <w:bookmarkEnd w:id="626"/>
    <w:bookmarkStart w:name="z634" w:id="627"/>
    <w:p>
      <w:pPr>
        <w:spacing w:after="0"/>
        <w:ind w:left="0"/>
        <w:jc w:val="both"/>
      </w:pPr>
      <w:r>
        <w:rPr>
          <w:rFonts w:ascii="Times New Roman"/>
          <w:b w:val="false"/>
          <w:i w:val="false"/>
          <w:color w:val="000000"/>
          <w:sz w:val="28"/>
        </w:rPr>
        <w:t>
      мұндай секьюритилендіру эмитенттерден секьюритилендірілген активтердегі үлесін сақтауды талап етеді;</w:t>
      </w:r>
    </w:p>
    <w:bookmarkEnd w:id="627"/>
    <w:bookmarkStart w:name="z635" w:id="628"/>
    <w:p>
      <w:pPr>
        <w:spacing w:after="0"/>
        <w:ind w:left="0"/>
        <w:jc w:val="both"/>
      </w:pPr>
      <w:r>
        <w:rPr>
          <w:rFonts w:ascii="Times New Roman"/>
          <w:b w:val="false"/>
          <w:i w:val="false"/>
          <w:color w:val="000000"/>
          <w:sz w:val="28"/>
        </w:rPr>
        <w:t>
      2) эмитенттері қаржы ұйымдары немесе олармен үлестес ұйымдар болып табылмайтын және Standard &amp; Poor’s (Стандард энд Пурс) рейтингтік агенттігінің "ВВВ-"-дан төмен емес ұзақ мерзімді кредиттік рейтингтері немесе немесе Moody’s Investors Service (Мудис Инвесторс Сервис), Fitch (Фич) рейтингтік агенттіктердің бірінің осыған ұқсас деңгейдегі рейтингі бар туынды қаржы құралдарын және реттелген борышты қоспағанда, бағалы қағаздар түріндегі талаптар;</w:t>
      </w:r>
    </w:p>
    <w:bookmarkEnd w:id="628"/>
    <w:bookmarkStart w:name="z636" w:id="629"/>
    <w:p>
      <w:pPr>
        <w:spacing w:after="0"/>
        <w:ind w:left="0"/>
        <w:jc w:val="both"/>
      </w:pPr>
      <w:r>
        <w:rPr>
          <w:rFonts w:ascii="Times New Roman"/>
          <w:b w:val="false"/>
          <w:i w:val="false"/>
          <w:color w:val="000000"/>
          <w:sz w:val="28"/>
        </w:rPr>
        <w:t>
      3) эмитенттері қаржы ұйымдары немесе олармен үлестес ұйымдар болып табылмайтын, мынадай шарттардың әрқайсысын қанағаттандыратын жай акциялар түріндегі талаптар:</w:t>
      </w:r>
    </w:p>
    <w:bookmarkEnd w:id="629"/>
    <w:bookmarkStart w:name="z637" w:id="630"/>
    <w:p>
      <w:pPr>
        <w:spacing w:after="0"/>
        <w:ind w:left="0"/>
        <w:jc w:val="both"/>
      </w:pPr>
      <w:r>
        <w:rPr>
          <w:rFonts w:ascii="Times New Roman"/>
          <w:b w:val="false"/>
          <w:i w:val="false"/>
          <w:color w:val="000000"/>
          <w:sz w:val="28"/>
        </w:rPr>
        <w:t>
      қор биржасында айналыста болады, орталық контрагенттің қатысуымен мәмілелер жасалатын;</w:t>
      </w:r>
    </w:p>
    <w:bookmarkEnd w:id="630"/>
    <w:bookmarkStart w:name="z638" w:id="631"/>
    <w:p>
      <w:pPr>
        <w:spacing w:after="0"/>
        <w:ind w:left="0"/>
        <w:jc w:val="both"/>
      </w:pPr>
      <w:r>
        <w:rPr>
          <w:rFonts w:ascii="Times New Roman"/>
          <w:b w:val="false"/>
          <w:i w:val="false"/>
          <w:color w:val="000000"/>
          <w:sz w:val="28"/>
        </w:rPr>
        <w:t xml:space="preserve">
       ұлттық валютада немесе банк өзіне өтімділік тәуекелін алатын шетел валютасында көрсетілген; </w:t>
      </w:r>
    </w:p>
    <w:bookmarkEnd w:id="631"/>
    <w:bookmarkStart w:name="z639" w:id="632"/>
    <w:p>
      <w:pPr>
        <w:spacing w:after="0"/>
        <w:ind w:left="0"/>
        <w:jc w:val="both"/>
      </w:pPr>
      <w:r>
        <w:rPr>
          <w:rFonts w:ascii="Times New Roman"/>
          <w:b w:val="false"/>
          <w:i w:val="false"/>
          <w:color w:val="000000"/>
          <w:sz w:val="28"/>
        </w:rPr>
        <w:t>
      Банктерге арналған нормативтерге 8-қосымшаға сәйкес Халықаралық қор биржалары танитын сауда-саттықты ұйымдастырушылар тізімінде көрсетілген халықаралық қор биржаларында еркін айналыста жүрген;</w:t>
      </w:r>
    </w:p>
    <w:bookmarkEnd w:id="632"/>
    <w:bookmarkStart w:name="z640" w:id="633"/>
    <w:p>
      <w:pPr>
        <w:spacing w:after="0"/>
        <w:ind w:left="0"/>
        <w:jc w:val="both"/>
      </w:pPr>
      <w:r>
        <w:rPr>
          <w:rFonts w:ascii="Times New Roman"/>
          <w:b w:val="false"/>
          <w:i w:val="false"/>
          <w:color w:val="000000"/>
          <w:sz w:val="28"/>
        </w:rPr>
        <w:t>
      соңғы 10 (он) жыл ішінде кез келген күнтізбелік 30 (отыз) күн ішінде нарықтық құнның 40 (қырық) және одан да көп пайызға төмендеуімен көрсетілген құнсыздану фактілері мүлдем жоқ.</w:t>
      </w:r>
    </w:p>
    <w:bookmarkEnd w:id="633"/>
    <w:bookmarkStart w:name="z641" w:id="634"/>
    <w:p>
      <w:pPr>
        <w:spacing w:after="0"/>
        <w:ind w:left="0"/>
        <w:jc w:val="both"/>
      </w:pPr>
      <w:r>
        <w:rPr>
          <w:rFonts w:ascii="Times New Roman"/>
          <w:b w:val="false"/>
          <w:i w:val="false"/>
          <w:color w:val="000000"/>
          <w:sz w:val="28"/>
        </w:rPr>
        <w:t>
      Банктерге арналған нормативтердің осы тармағы бесінші бөлігінің 1) және 2) тармақшаларында көрсетілген талаптар мынадай шарттардың әрқайсысын қанағаттандырады:</w:t>
      </w:r>
    </w:p>
    <w:bookmarkEnd w:id="634"/>
    <w:bookmarkStart w:name="z642" w:id="635"/>
    <w:p>
      <w:pPr>
        <w:spacing w:after="0"/>
        <w:ind w:left="0"/>
        <w:jc w:val="both"/>
      </w:pPr>
      <w:r>
        <w:rPr>
          <w:rFonts w:ascii="Times New Roman"/>
          <w:b w:val="false"/>
          <w:i w:val="false"/>
          <w:color w:val="000000"/>
          <w:sz w:val="28"/>
        </w:rPr>
        <w:t>
      Банктерге арналған нормативтерге 8-қосымшаға сәйкес Халықаралық қор биржалары танитын сауда-саттықты ұйымдастырушылар тізімінде көрсетілген халықаралық қор биржаларында еркін айналыста жүрген;</w:t>
      </w:r>
    </w:p>
    <w:bookmarkEnd w:id="635"/>
    <w:bookmarkStart w:name="z643" w:id="636"/>
    <w:p>
      <w:pPr>
        <w:spacing w:after="0"/>
        <w:ind w:left="0"/>
        <w:jc w:val="both"/>
      </w:pPr>
      <w:r>
        <w:rPr>
          <w:rFonts w:ascii="Times New Roman"/>
          <w:b w:val="false"/>
          <w:i w:val="false"/>
          <w:color w:val="000000"/>
          <w:sz w:val="28"/>
        </w:rPr>
        <w:t>
      соңғы 10 (он) жыл ішінде кез келген күнтізбелік 30 (отыз) күн ішінде нарықтық құнның 20 (жиырма) және одан да көп пайызға төмендеуімен көрсетілген құнсыздану фактілері мүлдем жоқ.</w:t>
      </w:r>
    </w:p>
    <w:bookmarkEnd w:id="636"/>
    <w:bookmarkStart w:name="z644" w:id="637"/>
    <w:p>
      <w:pPr>
        <w:spacing w:after="0"/>
        <w:ind w:left="0"/>
        <w:jc w:val="both"/>
      </w:pPr>
      <w:r>
        <w:rPr>
          <w:rFonts w:ascii="Times New Roman"/>
          <w:b w:val="false"/>
          <w:i w:val="false"/>
          <w:color w:val="000000"/>
          <w:sz w:val="28"/>
        </w:rPr>
        <w:t>
      Б санатындағы екінші деңгейдегі жоғары сапалы өтімді активтердің үлесі жоғары сапалы өтімді активтердің жалпы көлемінің 15 (он бес) пайызынан аспайды және жоғары сапалы өтімді активтердің 40 (қырық) пайызынан аспайтын екінші деңгейдегі жоғары сапалы өтімді активтердің жалпы лимитіне енгізіледі.</w:t>
      </w:r>
    </w:p>
    <w:bookmarkEnd w:id="637"/>
    <w:bookmarkStart w:name="z645" w:id="638"/>
    <w:p>
      <w:pPr>
        <w:spacing w:after="0"/>
        <w:ind w:left="0"/>
        <w:jc w:val="both"/>
      </w:pPr>
      <w:r>
        <w:rPr>
          <w:rFonts w:ascii="Times New Roman"/>
          <w:b w:val="false"/>
          <w:i w:val="false"/>
          <w:color w:val="000000"/>
          <w:sz w:val="28"/>
        </w:rPr>
        <w:t>
       Егер жоғары сапалы өтімді активтердің есебіне енгізілген активтер Банктерге арналған нормативтердің 79 және (немесе) 80-тармақтарында белгіленген шарттарға сәйкес келмейтін болғанда көрсетілген активтер көрсетілген шарттарға сәйкессіздік туындаған күннен бастап күнтізбелік 30 (отыз) күннен аспайтын мерзім ішінде жоғары сапалы өтімді активтердің есебіне қосыла береді.</w:t>
      </w:r>
    </w:p>
    <w:bookmarkEnd w:id="638"/>
    <w:bookmarkStart w:name="z646" w:id="639"/>
    <w:p>
      <w:pPr>
        <w:spacing w:after="0"/>
        <w:ind w:left="0"/>
        <w:jc w:val="both"/>
      </w:pPr>
      <w:r>
        <w:rPr>
          <w:rFonts w:ascii="Times New Roman"/>
          <w:b w:val="false"/>
          <w:i w:val="false"/>
          <w:color w:val="000000"/>
          <w:sz w:val="28"/>
        </w:rPr>
        <w:t>
      81. Ақша қаражатының нетто әкетілуі мынадай формула бойынша есептеледі:</w:t>
      </w:r>
    </w:p>
    <w:bookmarkEnd w:id="639"/>
    <w:bookmarkStart w:name="z647" w:id="640"/>
    <w:p>
      <w:pPr>
        <w:spacing w:after="0"/>
        <w:ind w:left="0"/>
        <w:jc w:val="both"/>
      </w:pPr>
      <w:r>
        <w:rPr>
          <w:rFonts w:ascii="Times New Roman"/>
          <w:b w:val="false"/>
          <w:i w:val="false"/>
          <w:color w:val="000000"/>
          <w:sz w:val="28"/>
        </w:rPr>
        <w:t>
      егер АК&gt;0,75хАӘ болған жағдайда, АҚНӘ=АӘ-0,75хАӘ;</w:t>
      </w:r>
    </w:p>
    <w:bookmarkEnd w:id="640"/>
    <w:bookmarkStart w:name="z648" w:id="641"/>
    <w:p>
      <w:pPr>
        <w:spacing w:after="0"/>
        <w:ind w:left="0"/>
        <w:jc w:val="both"/>
      </w:pPr>
      <w:r>
        <w:rPr>
          <w:rFonts w:ascii="Times New Roman"/>
          <w:b w:val="false"/>
          <w:i w:val="false"/>
          <w:color w:val="000000"/>
          <w:sz w:val="28"/>
        </w:rPr>
        <w:t>
      егер АК&lt;0,75хАӘ болған жағдайда, АҚНӘ =АӘ-АК, мұндағы:</w:t>
      </w:r>
    </w:p>
    <w:bookmarkEnd w:id="641"/>
    <w:bookmarkStart w:name="z649" w:id="642"/>
    <w:p>
      <w:pPr>
        <w:spacing w:after="0"/>
        <w:ind w:left="0"/>
        <w:jc w:val="both"/>
      </w:pPr>
      <w:r>
        <w:rPr>
          <w:rFonts w:ascii="Times New Roman"/>
          <w:b w:val="false"/>
          <w:i w:val="false"/>
          <w:color w:val="000000"/>
          <w:sz w:val="28"/>
        </w:rPr>
        <w:t>
      АҚНӘ – ақша қаражатының нетто әкетілуі;</w:t>
      </w:r>
    </w:p>
    <w:bookmarkEnd w:id="642"/>
    <w:bookmarkStart w:name="z650" w:id="643"/>
    <w:p>
      <w:pPr>
        <w:spacing w:after="0"/>
        <w:ind w:left="0"/>
        <w:jc w:val="both"/>
      </w:pPr>
      <w:r>
        <w:rPr>
          <w:rFonts w:ascii="Times New Roman"/>
          <w:b w:val="false"/>
          <w:i w:val="false"/>
          <w:color w:val="000000"/>
          <w:sz w:val="28"/>
        </w:rPr>
        <w:t>
      АӘ – ақшаның әкетілуі;</w:t>
      </w:r>
    </w:p>
    <w:bookmarkEnd w:id="643"/>
    <w:bookmarkStart w:name="z651" w:id="644"/>
    <w:p>
      <w:pPr>
        <w:spacing w:after="0"/>
        <w:ind w:left="0"/>
        <w:jc w:val="both"/>
      </w:pPr>
      <w:r>
        <w:rPr>
          <w:rFonts w:ascii="Times New Roman"/>
          <w:b w:val="false"/>
          <w:i w:val="false"/>
          <w:color w:val="000000"/>
          <w:sz w:val="28"/>
        </w:rPr>
        <w:t>
      АК – ақшаның келуі.</w:t>
      </w:r>
    </w:p>
    <w:bookmarkEnd w:id="644"/>
    <w:bookmarkStart w:name="z652" w:id="645"/>
    <w:p>
      <w:pPr>
        <w:spacing w:after="0"/>
        <w:ind w:left="0"/>
        <w:jc w:val="both"/>
      </w:pPr>
      <w:r>
        <w:rPr>
          <w:rFonts w:ascii="Times New Roman"/>
          <w:b w:val="false"/>
          <w:i w:val="false"/>
          <w:color w:val="000000"/>
          <w:sz w:val="28"/>
        </w:rPr>
        <w:t>
      Ақшаның әкетілуі Банктерге арналған нормативтердің 82-тармағына сәйкес есептеледі, ақшаның келуі Банктерге арналған нормативтердің 83-тармағына сәйкес есептеледі.</w:t>
      </w:r>
    </w:p>
    <w:bookmarkEnd w:id="645"/>
    <w:bookmarkStart w:name="z653" w:id="646"/>
    <w:p>
      <w:pPr>
        <w:spacing w:after="0"/>
        <w:ind w:left="0"/>
        <w:jc w:val="both"/>
      </w:pPr>
      <w:r>
        <w:rPr>
          <w:rFonts w:ascii="Times New Roman"/>
          <w:b w:val="false"/>
          <w:i w:val="false"/>
          <w:color w:val="000000"/>
          <w:sz w:val="28"/>
        </w:rPr>
        <w:t>
      82. Ақшаның әкетілуі банктің мынадай міндеттемелері бойынша Банктерге арналған нормативтерге 14-қосымшаға сәйкес Банктің ақша әкетілуі мен әкелінуінің кестесінде белгіленген әкетілу коэффициенттері қолданыла отырып, өтімділікті өтеу коэффициентін есептеу күнінен кейінгі күнтізбелік ай ішіндегі ақшаның әкетілу сомасы ретінде есептеледі:</w:t>
      </w:r>
    </w:p>
    <w:bookmarkEnd w:id="646"/>
    <w:bookmarkStart w:name="z654" w:id="647"/>
    <w:p>
      <w:pPr>
        <w:spacing w:after="0"/>
        <w:ind w:left="0"/>
        <w:jc w:val="both"/>
      </w:pPr>
      <w:r>
        <w:rPr>
          <w:rFonts w:ascii="Times New Roman"/>
          <w:b w:val="false"/>
          <w:i w:val="false"/>
          <w:color w:val="000000"/>
          <w:sz w:val="28"/>
        </w:rPr>
        <w:t>
      жеке тұлғалар алдындағы міндеттемелер бойынша (ағымдағы шоттар, талап еткенге дейінгі салымдар, мерзімді және шартты салымдар бойынша, өтеу мерзімі белгіленбеген міндеттемелер бойынша) ақшаның әкетілуі. Жеке тұлғалардың мерзімді салымдарын мерзімінен бұрын алу мүмкіндігі болған жағдайда, мұндай міндеттемелер олардың орындалу мерзіміне қарамастан коэффициент есебіне толық көлемде қосылады. Банк берген қарыздар бойынша қамтамасыз ету түріндегі салымдар тиісті қарыздың өтеу мерзіміне сәйкес есепке қосылады;</w:t>
      </w:r>
    </w:p>
    <w:bookmarkEnd w:id="647"/>
    <w:bookmarkStart w:name="z655" w:id="648"/>
    <w:p>
      <w:pPr>
        <w:spacing w:after="0"/>
        <w:ind w:left="0"/>
        <w:jc w:val="both"/>
      </w:pPr>
      <w:r>
        <w:rPr>
          <w:rFonts w:ascii="Times New Roman"/>
          <w:b w:val="false"/>
          <w:i w:val="false"/>
          <w:color w:val="000000"/>
          <w:sz w:val="28"/>
        </w:rPr>
        <w:t>
      банк активтерімен қамтамасыз етілмеген, белгіленген орындалу мерзімі жоқ не толық орындалу мерзімі 1 (бір) айдан аспайтын немесе өтімділікті өтеу коэффициентін есептеу күнінен кейінгі күнтізбелік ай ішінде заңды тұлғалар, шағын кәсіпкерлік субъектілері алдындағы міндеттемелер бойынша (өзге де кредиторлық берешекті қоспағанда, депозиттер, кредиттер, бағалы қағаздар, цифрлық қаржы активтері, цифрлық қаржы құралдары бойынша), оның ішінде заңды тұлғалар, шағын кәсіпкерлік субъектілердің бастамасы бойынша ақшаның әкетілуі;</w:t>
      </w:r>
    </w:p>
    <w:bookmarkEnd w:id="648"/>
    <w:bookmarkStart w:name="z656" w:id="649"/>
    <w:p>
      <w:pPr>
        <w:spacing w:after="0"/>
        <w:ind w:left="0"/>
        <w:jc w:val="both"/>
      </w:pPr>
      <w:r>
        <w:rPr>
          <w:rFonts w:ascii="Times New Roman"/>
          <w:b w:val="false"/>
          <w:i w:val="false"/>
          <w:color w:val="000000"/>
          <w:sz w:val="28"/>
        </w:rPr>
        <w:t>
      банк активтерімен қамтамасыз етілген, орындалу мерзімі 1 (бір) айдан аспайтын немесе өтімділікті өтеу коэффициентін есептеу күнінен кейінгі күнтізбелік ай ішінде заңды тұлғалар алдындағы міндеттемелер бойынша (өзге де кредиторлық берешекті қоспағанда, депозиттер, кредиттер, бағалы қағаздар, цифрлық қаржы активтеры, цифрлық қаржы құралдары, қарыз операциялары бойынша) ақшаның әкетілуі;</w:t>
      </w:r>
    </w:p>
    <w:bookmarkEnd w:id="649"/>
    <w:bookmarkStart w:name="z657" w:id="650"/>
    <w:p>
      <w:pPr>
        <w:spacing w:after="0"/>
        <w:ind w:left="0"/>
        <w:jc w:val="both"/>
      </w:pPr>
      <w:r>
        <w:rPr>
          <w:rFonts w:ascii="Times New Roman"/>
          <w:b w:val="false"/>
          <w:i w:val="false"/>
          <w:color w:val="000000"/>
          <w:sz w:val="28"/>
        </w:rPr>
        <w:t>
      егер міндеттемелерді орындау өтімділікті өтеу коэффициентін есептеу күнінен кейінгі күнтізбелік ай ішінде көзделетін болса, толық орындалу мерзімі өтімділікті өтеу коэффициентін есептеу күнінен кейінгі күнтізбелік ай ішінде не олардың толық орындалу мерзіміне қарамастан шартты және ықтимал міндеттемелер бойынша қосымша ақшаның әкетілуі.</w:t>
      </w:r>
    </w:p>
    <w:bookmarkEnd w:id="650"/>
    <w:bookmarkStart w:name="z658" w:id="651"/>
    <w:p>
      <w:pPr>
        <w:spacing w:after="0"/>
        <w:ind w:left="0"/>
        <w:jc w:val="both"/>
      </w:pPr>
      <w:r>
        <w:rPr>
          <w:rFonts w:ascii="Times New Roman"/>
          <w:b w:val="false"/>
          <w:i w:val="false"/>
          <w:color w:val="000000"/>
          <w:sz w:val="28"/>
        </w:rPr>
        <w:t>
      Тұрақты депозиттер "Қазақстан Республикасының екiншi деңгейдегi банктерінде орналастырылған депозиттерге міндетті кепілдік беру туралы" Қазақстан Республикасы Заңының (бұдан әрі – Депозиттерге міндетті кепілдік беру туралы заң) 18-бабында белгіленген мөлшерде жеке тұлғалардың кепілдік берілетін депозиттерін қамтиды.</w:t>
      </w:r>
    </w:p>
    <w:bookmarkEnd w:id="651"/>
    <w:bookmarkStart w:name="z659" w:id="652"/>
    <w:p>
      <w:pPr>
        <w:spacing w:after="0"/>
        <w:ind w:left="0"/>
        <w:jc w:val="both"/>
      </w:pPr>
      <w:r>
        <w:rPr>
          <w:rFonts w:ascii="Times New Roman"/>
          <w:b w:val="false"/>
          <w:i w:val="false"/>
          <w:color w:val="000000"/>
          <w:sz w:val="28"/>
        </w:rPr>
        <w:t>
       Тұрақтылығы төмен депозиттер Депозиттерге міндетті кепілдік беру туралы заңның 18-бабында белгіленген мөлшерден асатын сомада жеке тұлғалардың кепілдік берілмеген не кепілдік берілген болып табылатын депозиттерін қамтиды.</w:t>
      </w:r>
    </w:p>
    <w:bookmarkEnd w:id="652"/>
    <w:bookmarkStart w:name="z660" w:id="653"/>
    <w:p>
      <w:pPr>
        <w:spacing w:after="0"/>
        <w:ind w:left="0"/>
        <w:jc w:val="both"/>
      </w:pPr>
      <w:r>
        <w:rPr>
          <w:rFonts w:ascii="Times New Roman"/>
          <w:b w:val="false"/>
          <w:i w:val="false"/>
          <w:color w:val="000000"/>
          <w:sz w:val="28"/>
        </w:rPr>
        <w:t>
      Жеке тұлғалардың депозиттерін жіктеу кезінде депозиттер әрбір клиент бойынша ұлттық және шетел валюталарындағы депозиттер бойынша жеке есепке алынады.</w:t>
      </w:r>
    </w:p>
    <w:bookmarkEnd w:id="653"/>
    <w:bookmarkStart w:name="z661" w:id="654"/>
    <w:p>
      <w:pPr>
        <w:spacing w:after="0"/>
        <w:ind w:left="0"/>
        <w:jc w:val="both"/>
      </w:pPr>
      <w:r>
        <w:rPr>
          <w:rFonts w:ascii="Times New Roman"/>
          <w:b w:val="false"/>
          <w:i w:val="false"/>
          <w:color w:val="000000"/>
          <w:sz w:val="28"/>
        </w:rPr>
        <w:t>
      Заңды тұлғалардың, шағын кәсіпкерлік субъектілерінің алдындағы банктің активтерімен қамтамасыз етілмеген міндеттемелер бойынша ақшаның әкетілуі заңды тұлғалардың, шағын кәсіпкерлік субъектілерінің алдындағы банктің қамтамасыз етілмеген міндеттемелерін және клирингтік, кастодиандық қызметпен, клиенттің өтімділігін басқару жөніндегі қызметімен байланысты салымдарды және қаржылық емес ұйымдардың мерзімді салымдарын қамтиды.</w:t>
      </w:r>
    </w:p>
    <w:bookmarkEnd w:id="654"/>
    <w:bookmarkStart w:name="z662" w:id="655"/>
    <w:p>
      <w:pPr>
        <w:spacing w:after="0"/>
        <w:ind w:left="0"/>
        <w:jc w:val="both"/>
      </w:pPr>
      <w:r>
        <w:rPr>
          <w:rFonts w:ascii="Times New Roman"/>
          <w:b w:val="false"/>
          <w:i w:val="false"/>
          <w:color w:val="000000"/>
          <w:sz w:val="28"/>
        </w:rPr>
        <w:t>
      Егер клирингтік, кастодиандық қызметпен, клиенттің өтімділігін басқару қызметімен байланысты салым шартында кем дегенде күнтізбелік 30 (отыз) күн бұрын шарттың бұзылуы туралы алдын ала хабардар ету талабы көзделетін болса не осы талап болмаған жағдайда, шартты бұзу салым мөлшерінің 2 (екі) пайызынан асатын мөлшерде айыппұл төлеуге әкеп соқтыратын болса, клирингтік, кастодиандық қызметпен, клиенттің өтімділігін басқару қызметімен байланысты салымдар ақша әкетілуінің есебіне қосылады.</w:t>
      </w:r>
    </w:p>
    <w:bookmarkEnd w:id="655"/>
    <w:bookmarkStart w:name="z663" w:id="656"/>
    <w:p>
      <w:pPr>
        <w:spacing w:after="0"/>
        <w:ind w:left="0"/>
        <w:jc w:val="both"/>
      </w:pPr>
      <w:r>
        <w:rPr>
          <w:rFonts w:ascii="Times New Roman"/>
          <w:b w:val="false"/>
          <w:i w:val="false"/>
          <w:color w:val="000000"/>
          <w:sz w:val="28"/>
        </w:rPr>
        <w:t>
      Клирингтік, кастодиандық қызметпен, клиенттің өтімділігін басқару қызметімен байланысты салымдар бойынша міндеттемелер банк шотындағы клиенттің қажеттіліктерін қанағаттандыру үшін жеткілікті ақшаның ең аз қалдығына тең мөлшерде айқындалады.</w:t>
      </w:r>
    </w:p>
    <w:bookmarkEnd w:id="656"/>
    <w:bookmarkStart w:name="z664" w:id="657"/>
    <w:p>
      <w:pPr>
        <w:spacing w:after="0"/>
        <w:ind w:left="0"/>
        <w:jc w:val="both"/>
      </w:pPr>
      <w:r>
        <w:rPr>
          <w:rFonts w:ascii="Times New Roman"/>
          <w:b w:val="false"/>
          <w:i w:val="false"/>
          <w:color w:val="000000"/>
          <w:sz w:val="28"/>
        </w:rPr>
        <w:t>
      Клирингтік, кастодиандық қызметпен, клиенттің өтімділігін басқару қызметімен байланысты салымдар ретінде, сондай-ақ бір мезгілде мынадай талаптарға сәйкес келетін ағымдағы шоттардағы және (немесе) талап етуге дейінгі салымдардағы қаражаттың бір бөлігі танылады:</w:t>
      </w:r>
    </w:p>
    <w:bookmarkEnd w:id="657"/>
    <w:bookmarkStart w:name="z665" w:id="658"/>
    <w:p>
      <w:pPr>
        <w:spacing w:after="0"/>
        <w:ind w:left="0"/>
        <w:jc w:val="both"/>
      </w:pPr>
      <w:r>
        <w:rPr>
          <w:rFonts w:ascii="Times New Roman"/>
          <w:b w:val="false"/>
          <w:i w:val="false"/>
          <w:color w:val="000000"/>
          <w:sz w:val="28"/>
        </w:rPr>
        <w:t>
      шот ашылған және клиент төлемдер және (немесе) аударымдар үшін кемінде 24 (жиырма төрт) ай немесе 24 (жиырма төрт) айдан аз қолданады;</w:t>
      </w:r>
    </w:p>
    <w:bookmarkEnd w:id="658"/>
    <w:bookmarkStart w:name="z666" w:id="659"/>
    <w:p>
      <w:pPr>
        <w:spacing w:after="0"/>
        <w:ind w:left="0"/>
        <w:jc w:val="both"/>
      </w:pPr>
      <w:r>
        <w:rPr>
          <w:rFonts w:ascii="Times New Roman"/>
          <w:b w:val="false"/>
          <w:i w:val="false"/>
          <w:color w:val="000000"/>
          <w:sz w:val="28"/>
        </w:rPr>
        <w:t>
      тартылған қаражат бойынша сыйақы мөлшерлемесі:</w:t>
      </w:r>
    </w:p>
    <w:bookmarkEnd w:id="659"/>
    <w:bookmarkStart w:name="z667" w:id="660"/>
    <w:p>
      <w:pPr>
        <w:spacing w:after="0"/>
        <w:ind w:left="0"/>
        <w:jc w:val="both"/>
      </w:pPr>
      <w:r>
        <w:rPr>
          <w:rFonts w:ascii="Times New Roman"/>
          <w:b w:val="false"/>
          <w:i w:val="false"/>
          <w:color w:val="000000"/>
          <w:sz w:val="28"/>
        </w:rPr>
        <w:t>
      ағымдағы шоттар бойынша – 0 (нөл) пайыздан;</w:t>
      </w:r>
    </w:p>
    <w:bookmarkEnd w:id="660"/>
    <w:bookmarkStart w:name="z668" w:id="661"/>
    <w:p>
      <w:pPr>
        <w:spacing w:after="0"/>
        <w:ind w:left="0"/>
        <w:jc w:val="both"/>
      </w:pPr>
      <w:r>
        <w:rPr>
          <w:rFonts w:ascii="Times New Roman"/>
          <w:b w:val="false"/>
          <w:i w:val="false"/>
          <w:color w:val="000000"/>
          <w:sz w:val="28"/>
        </w:rPr>
        <w:t>
      талап етуге дейінгі салымдар бойынша – 0,1 (нөл бүтін оннан бір) пайыздан аспайды.</w:t>
      </w:r>
    </w:p>
    <w:bookmarkEnd w:id="661"/>
    <w:bookmarkStart w:name="z669" w:id="662"/>
    <w:p>
      <w:pPr>
        <w:spacing w:after="0"/>
        <w:ind w:left="0"/>
        <w:jc w:val="both"/>
      </w:pPr>
      <w:r>
        <w:rPr>
          <w:rFonts w:ascii="Times New Roman"/>
          <w:b w:val="false"/>
          <w:i w:val="false"/>
          <w:color w:val="000000"/>
          <w:sz w:val="28"/>
        </w:rPr>
        <w:t>
      Егер шот ашылған және төлемдер мен аударымдар үшін 24 (жиырма төрт) айдан аз қолданылатын болса, онда клирингтік, кастодиандық қызметпен, клиенттің өтімділігін басқару қызметімен байланысты салымдар ретінде тану мақсатында, мынадай талаптарды қосымша қанағаттандыруы қажет:</w:t>
      </w:r>
    </w:p>
    <w:bookmarkEnd w:id="662"/>
    <w:bookmarkStart w:name="z670" w:id="663"/>
    <w:p>
      <w:pPr>
        <w:spacing w:after="0"/>
        <w:ind w:left="0"/>
        <w:jc w:val="both"/>
      </w:pPr>
      <w:r>
        <w:rPr>
          <w:rFonts w:ascii="Times New Roman"/>
          <w:b w:val="false"/>
          <w:i w:val="false"/>
          <w:color w:val="000000"/>
          <w:sz w:val="28"/>
        </w:rPr>
        <w:t>
      ағымдағы шот немесе талап етуге дейінгі салым ретінде қолданылады;</w:t>
      </w:r>
    </w:p>
    <w:bookmarkEnd w:id="663"/>
    <w:bookmarkStart w:name="z671" w:id="664"/>
    <w:p>
      <w:pPr>
        <w:spacing w:after="0"/>
        <w:ind w:left="0"/>
        <w:jc w:val="both"/>
      </w:pPr>
      <w:r>
        <w:rPr>
          <w:rFonts w:ascii="Times New Roman"/>
          <w:b w:val="false"/>
          <w:i w:val="false"/>
          <w:color w:val="000000"/>
          <w:sz w:val="28"/>
        </w:rPr>
        <w:t>
      банк алдында айналымдарды және (немесе) шоттағы ақшаның ең төменгі қалдығын қолдау жөніндегі міндеттемесі бар.</w:t>
      </w:r>
    </w:p>
    <w:bookmarkEnd w:id="664"/>
    <w:bookmarkStart w:name="z672" w:id="665"/>
    <w:p>
      <w:pPr>
        <w:spacing w:after="0"/>
        <w:ind w:left="0"/>
        <w:jc w:val="both"/>
      </w:pPr>
      <w:r>
        <w:rPr>
          <w:rFonts w:ascii="Times New Roman"/>
          <w:b w:val="false"/>
          <w:i w:val="false"/>
          <w:color w:val="000000"/>
          <w:sz w:val="28"/>
        </w:rPr>
        <w:t>
      Шот ашылған және төлемдер мен аударымдар үшін 24 (жиырма төрт) айдан аз қолданылған жағдайда клирингтік, кастодиандық қызметпен, клиенттің өтімділігін басқару қызметімен байланысты салымдардың мөлшері ағымдағы шоттағы немесе міндеттеменің туындаған күнінен бастап талап етуге дейінгі салымдағы қалдықтардың орташа шамасы ретінде есептеледі.</w:t>
      </w:r>
    </w:p>
    <w:bookmarkEnd w:id="665"/>
    <w:bookmarkStart w:name="z673" w:id="666"/>
    <w:p>
      <w:pPr>
        <w:spacing w:after="0"/>
        <w:ind w:left="0"/>
        <w:jc w:val="both"/>
      </w:pPr>
      <w:r>
        <w:rPr>
          <w:rFonts w:ascii="Times New Roman"/>
          <w:b w:val="false"/>
          <w:i w:val="false"/>
          <w:color w:val="000000"/>
          <w:sz w:val="28"/>
        </w:rPr>
        <w:t>
      Банк шоттағы қалдықтардың орташа шамаларын есептеуге негізделген клиенттің қажеттіліктерін қанағаттандыруы үшін жеткілікті банктік шоттағы ақшаның ең аз қалдығын айқындау әдістемесін әзірлейді.</w:t>
      </w:r>
    </w:p>
    <w:bookmarkEnd w:id="666"/>
    <w:bookmarkStart w:name="z674" w:id="667"/>
    <w:p>
      <w:pPr>
        <w:spacing w:after="0"/>
        <w:ind w:left="0"/>
        <w:jc w:val="both"/>
      </w:pPr>
      <w:r>
        <w:rPr>
          <w:rFonts w:ascii="Times New Roman"/>
          <w:b w:val="false"/>
          <w:i w:val="false"/>
          <w:color w:val="000000"/>
          <w:sz w:val="28"/>
        </w:rPr>
        <w:t>
      Қаржылық емес ұйымдардың мерзімді салымдары бойынша міндеттемелер бойынша банктік шоттағы ақшаның ең төменгі тұрақты қалдығы айқындалады, егер мерзімді салым шартында:</w:t>
      </w:r>
    </w:p>
    <w:bookmarkEnd w:id="667"/>
    <w:bookmarkStart w:name="z675" w:id="668"/>
    <w:p>
      <w:pPr>
        <w:spacing w:after="0"/>
        <w:ind w:left="0"/>
        <w:jc w:val="both"/>
      </w:pPr>
      <w:r>
        <w:rPr>
          <w:rFonts w:ascii="Times New Roman"/>
          <w:b w:val="false"/>
          <w:i w:val="false"/>
          <w:color w:val="000000"/>
          <w:sz w:val="28"/>
        </w:rPr>
        <w:t>
      салымды белгілі бір мерзімге ашу;</w:t>
      </w:r>
    </w:p>
    <w:bookmarkEnd w:id="668"/>
    <w:bookmarkStart w:name="z676" w:id="669"/>
    <w:p>
      <w:pPr>
        <w:spacing w:after="0"/>
        <w:ind w:left="0"/>
        <w:jc w:val="both"/>
      </w:pPr>
      <w:r>
        <w:rPr>
          <w:rFonts w:ascii="Times New Roman"/>
          <w:b w:val="false"/>
          <w:i w:val="false"/>
          <w:color w:val="000000"/>
          <w:sz w:val="28"/>
        </w:rPr>
        <w:t>
      шартты бұзу туралы кемінде күнтізбелік 7 (жеті) күн бұрын алдын ала хабарлау талабы не осы талап болмаған жағдайда шартты бұзу салым мөлшерінің 2 (екі) пайызынан асатын мөлшерде айыппұл төлеуге әкеп соғады;</w:t>
      </w:r>
    </w:p>
    <w:bookmarkEnd w:id="669"/>
    <w:bookmarkStart w:name="z677" w:id="670"/>
    <w:p>
      <w:pPr>
        <w:spacing w:after="0"/>
        <w:ind w:left="0"/>
        <w:jc w:val="both"/>
      </w:pPr>
      <w:r>
        <w:rPr>
          <w:rFonts w:ascii="Times New Roman"/>
          <w:b w:val="false"/>
          <w:i w:val="false"/>
          <w:color w:val="000000"/>
          <w:sz w:val="28"/>
        </w:rPr>
        <w:t>
      шоттағы ең аз ақша қалдығын сақтау бойынша банк алдында міндеттеме бар.</w:t>
      </w:r>
    </w:p>
    <w:bookmarkEnd w:id="670"/>
    <w:bookmarkStart w:name="z678" w:id="671"/>
    <w:p>
      <w:pPr>
        <w:spacing w:after="0"/>
        <w:ind w:left="0"/>
        <w:jc w:val="both"/>
      </w:pPr>
      <w:r>
        <w:rPr>
          <w:rFonts w:ascii="Times New Roman"/>
          <w:b w:val="false"/>
          <w:i w:val="false"/>
          <w:color w:val="000000"/>
          <w:sz w:val="28"/>
        </w:rPr>
        <w:t>
      Банк тарихи деректерді және клиенттің шотындағы ақша қалдығы бойынша ақша қаражатының қозғалысының болмау статистикасын пайдалана отырып, мерзімді салымдардағы қалдықтардың орташа шамаларын есептеуге, сондай-ақ стрестік жағдайларда ақшаны алу тәуекелін ескере отырып, уәкілетті органмен келісуге жататын банктік шоттағы ақшаның ең төменгі қалдығын айқындау әдістемесін әзірлейді.</w:t>
      </w:r>
    </w:p>
    <w:bookmarkEnd w:id="671"/>
    <w:bookmarkStart w:name="z679" w:id="672"/>
    <w:p>
      <w:pPr>
        <w:spacing w:after="0"/>
        <w:ind w:left="0"/>
        <w:jc w:val="both"/>
      </w:pPr>
      <w:r>
        <w:rPr>
          <w:rFonts w:ascii="Times New Roman"/>
          <w:b w:val="false"/>
          <w:i w:val="false"/>
          <w:color w:val="000000"/>
          <w:sz w:val="28"/>
        </w:rPr>
        <w:t>
       Банктік шоттағы ақшаның ең төменгі тұрақты қалдығын айқындау әдістемесі әзірленбеген қаржылық емес ұйымдардың мерзімді салымдары Банктерге арналған нормативтерге 15 және 16-қосымшаларда заңды тұлғалардың салымдары ретінде ескеріледі.</w:t>
      </w:r>
    </w:p>
    <w:bookmarkEnd w:id="672"/>
    <w:bookmarkStart w:name="z680" w:id="673"/>
    <w:p>
      <w:pPr>
        <w:spacing w:after="0"/>
        <w:ind w:left="0"/>
        <w:jc w:val="both"/>
      </w:pPr>
      <w:r>
        <w:rPr>
          <w:rFonts w:ascii="Times New Roman"/>
          <w:b w:val="false"/>
          <w:i w:val="false"/>
          <w:color w:val="000000"/>
          <w:sz w:val="28"/>
        </w:rPr>
        <w:t>
      Заңды тұлғалардың алдындағы банктің активтерімен қамтамасыз етілмеген міндеттемелер бойынша, сондай-ақ бағалы қағаздар қарызының шарттары бойынша ақшаның әкетілуі бірінші және екінші деңгейлердегі сапасы жоғары өтімді активтермен қамтамасыз етілген банктің міндеттемелерін, Банктерге арналған нормативтерге 4-қосымшаға сәйкес Салымдардың кредиттік тәуекел дәрежесі бойынша сараланған банк активтерінің кестесіне сәйкес 20 (жиырма) пайыздан аспайтын кредиттік тәуекел дәрежесі бойынша мөлшерленетін Қазақстан Республикасының жергілікті атқарушы органдарының және халықаралық қаржы ұйымдарының алдындағы міндеттемелерді және қамтамасыз етілуі және бірінші немесе екінші деңгейлердегі сапасы жоғары өтімді актив болып табылмайтын өзге де міндеттемелерді қамтиды.</w:t>
      </w:r>
    </w:p>
    <w:bookmarkEnd w:id="673"/>
    <w:bookmarkStart w:name="z681" w:id="674"/>
    <w:p>
      <w:pPr>
        <w:spacing w:after="0"/>
        <w:ind w:left="0"/>
        <w:jc w:val="both"/>
      </w:pPr>
      <w:r>
        <w:rPr>
          <w:rFonts w:ascii="Times New Roman"/>
          <w:b w:val="false"/>
          <w:i w:val="false"/>
          <w:color w:val="000000"/>
          <w:sz w:val="28"/>
        </w:rPr>
        <w:t>
       Шартты және ықтимал міндеттемелер бойынша қосымша ақшаның әкетілуі Банктерге арналған нормативтерге 15-қосымшаға сәйкес Банктің ақша әкетілуі мен әкелінуінің кестесінде көзделген шартты міндеттемелер, туынды қаржы құралдарымен мәмілелер және өзге де операциялар бойынша әкетілу сомасын қамтиды. Шартты міндеттемелер, туынды қаржы құралдарымен мәмілелер және өзге де операциялар бойынша қосымша ақшаның әкетілуі мыналарды қамтиды:</w:t>
      </w:r>
    </w:p>
    <w:bookmarkEnd w:id="674"/>
    <w:bookmarkStart w:name="z682" w:id="675"/>
    <w:p>
      <w:pPr>
        <w:spacing w:after="0"/>
        <w:ind w:left="0"/>
        <w:jc w:val="both"/>
      </w:pPr>
      <w:r>
        <w:rPr>
          <w:rFonts w:ascii="Times New Roman"/>
          <w:b w:val="false"/>
          <w:i w:val="false"/>
          <w:color w:val="000000"/>
          <w:sz w:val="28"/>
        </w:rPr>
        <w:t>
      шарт талаптарына сәйкес банктің ағымдағы рейтингісінен 1 (бір), 2 (екі) не 3 (үш) сатыға дейін банктің ұзақ мерзімді немесе қысқа мерзімді кредиттік рейтингінің төмендеуі қосымша қамтамасыз ету үшін өтімділікті тарту, ақша төлемі, шарт бойынша міндеттемелерді мерзімінен бұрын орындау түрінде қосымша қажеттілікке әкеп соғатын болса, шартты міндеттемелер, туынды қаржы құралдарымен мәмілелер және өзге де операциялар бойынша өтімділіктегі қосымша қажеттілік толық көлемде;</w:t>
      </w:r>
    </w:p>
    <w:bookmarkEnd w:id="675"/>
    <w:bookmarkStart w:name="z683" w:id="676"/>
    <w:p>
      <w:pPr>
        <w:spacing w:after="0"/>
        <w:ind w:left="0"/>
        <w:jc w:val="both"/>
      </w:pPr>
      <w:r>
        <w:rPr>
          <w:rFonts w:ascii="Times New Roman"/>
          <w:b w:val="false"/>
          <w:i w:val="false"/>
          <w:color w:val="000000"/>
          <w:sz w:val="28"/>
        </w:rPr>
        <w:t>
      нарықтық құны өзгерген кезде ақша аударымы болжанатын туынды қаржы құралдары мен өзге де операциялар бойынша позицияларды нарықтық бағалаудың өзгеруіне байланысты өтімділіктегі қосымша қажеттілік. Ақшаның әкетілуі есебінде алдыңғы 24 (жиырма төрт) айдағы көрсетілген кезеңде ақшаның келуін шегергендегі ақшаның әкетілуіне тең ең көп 30 (отыз) күндік ақшаның нетто әкетілуі есепке алынады;</w:t>
      </w:r>
    </w:p>
    <w:bookmarkEnd w:id="676"/>
    <w:bookmarkStart w:name="z684" w:id="677"/>
    <w:p>
      <w:pPr>
        <w:spacing w:after="0"/>
        <w:ind w:left="0"/>
        <w:jc w:val="both"/>
      </w:pPr>
      <w:r>
        <w:rPr>
          <w:rFonts w:ascii="Times New Roman"/>
          <w:b w:val="false"/>
          <w:i w:val="false"/>
          <w:color w:val="000000"/>
          <w:sz w:val="28"/>
        </w:rPr>
        <w:t>
       бірінші деңгейдегі сапасы жоғары өтімді актив болып табылмайтын, Банктерге арналған нормативтерге 14-қосымшаға сәйкес Банктің сапасы жоғары өтімді активтерінің кестесінде белгіленген есептеу коэффициенті қолданыла отыра және алынған қамтамасыз ету шегеріле отырып есептелген актив құнынан 20 (жиырма) пайыз мөлшерінде банк ұсынған қамтамасыз етуді не туынды қаржы құралдарымен мәмілелер және өзге де операциялар бойынша ұсынылуға жататын қамтамасыз етуді бағалаудың (әлеуетті құнының) өзгеруіне байланысты өтімділіктегі қосымша қажеттілік. Егер қамтамасыз ету бірінші деңгейдегі сапасы жоғары өтімді актив болып табылса, өтімділіктегі қосымша қажеттілік талап етілмейді;</w:t>
      </w:r>
    </w:p>
    <w:bookmarkEnd w:id="677"/>
    <w:bookmarkStart w:name="z685" w:id="678"/>
    <w:p>
      <w:pPr>
        <w:spacing w:after="0"/>
        <w:ind w:left="0"/>
        <w:jc w:val="both"/>
      </w:pPr>
      <w:r>
        <w:rPr>
          <w:rFonts w:ascii="Times New Roman"/>
          <w:b w:val="false"/>
          <w:i w:val="false"/>
          <w:color w:val="000000"/>
          <w:sz w:val="28"/>
        </w:rPr>
        <w:t>
      клиенттің туынды қаржы құралдарымен мәмілелер бойынша банкке берілген қамтамасыз ету бөлігін дереу қайтаруды талап ету құқығымен байланысты, берілген қамтамасыз ету көлемінің қажетті көлемінен толық асып кету көлемінде асуымен негізделген ақшаның әкетілуі;</w:t>
      </w:r>
    </w:p>
    <w:bookmarkEnd w:id="678"/>
    <w:bookmarkStart w:name="z686" w:id="679"/>
    <w:p>
      <w:pPr>
        <w:spacing w:after="0"/>
        <w:ind w:left="0"/>
        <w:jc w:val="both"/>
      </w:pPr>
      <w:r>
        <w:rPr>
          <w:rFonts w:ascii="Times New Roman"/>
          <w:b w:val="false"/>
          <w:i w:val="false"/>
          <w:color w:val="000000"/>
          <w:sz w:val="28"/>
        </w:rPr>
        <w:t>
      банктің қамтамасыз етуді ұсынуы көзделетін операциялар бойынша өтімділікке деген қосымша қажеттілік және егер қамтамасыз ету ұсынылмаған жағдайда, шарттың талаптарына сәйкес қарсы агенттің қамтамасыз етуді талап ету құқығы;</w:t>
      </w:r>
    </w:p>
    <w:bookmarkEnd w:id="679"/>
    <w:bookmarkStart w:name="z687" w:id="680"/>
    <w:p>
      <w:pPr>
        <w:spacing w:after="0"/>
        <w:ind w:left="0"/>
        <w:jc w:val="both"/>
      </w:pPr>
      <w:r>
        <w:rPr>
          <w:rFonts w:ascii="Times New Roman"/>
          <w:b w:val="false"/>
          <w:i w:val="false"/>
          <w:color w:val="000000"/>
          <w:sz w:val="28"/>
        </w:rPr>
        <w:t>
      қамтамасыз етуді банкпен келісусіз сапасы жоғары өтімді активтер болып табылмайтын активтерге ауыстыру көзделетін операциялар бойынша өтімділікке деген қосымша қажеттілік;</w:t>
      </w:r>
    </w:p>
    <w:bookmarkEnd w:id="680"/>
    <w:bookmarkStart w:name="z688" w:id="681"/>
    <w:p>
      <w:pPr>
        <w:spacing w:after="0"/>
        <w:ind w:left="0"/>
        <w:jc w:val="both"/>
      </w:pPr>
      <w:r>
        <w:rPr>
          <w:rFonts w:ascii="Times New Roman"/>
          <w:b w:val="false"/>
          <w:i w:val="false"/>
          <w:color w:val="000000"/>
          <w:sz w:val="28"/>
        </w:rPr>
        <w:t>
      банк шығарған, активтер бойынша ақшаның келіп түсуімен қамтамасыз етілген және өтімділікті өтеу коэффициентін есептеу күнінен кейінгі күнтізбелік ай ішінде өтеу мерзімі бар (оның ішінде ипотекалық бағалы қағаздар бойынша) бағалы қағаздар немесе цифрлық қаржы активтері бойынша ақшаның әкетілуі;</w:t>
      </w:r>
    </w:p>
    <w:bookmarkEnd w:id="681"/>
    <w:bookmarkStart w:name="z689" w:id="682"/>
    <w:p>
      <w:pPr>
        <w:spacing w:after="0"/>
        <w:ind w:left="0"/>
        <w:jc w:val="both"/>
      </w:pPr>
      <w:r>
        <w:rPr>
          <w:rFonts w:ascii="Times New Roman"/>
          <w:b w:val="false"/>
          <w:i w:val="false"/>
          <w:color w:val="000000"/>
          <w:sz w:val="28"/>
        </w:rPr>
        <w:t>
      банктің еншілес арнайы ұйымдары шығарған, күнтізбелік өтімділікті өтеу коэффициентін есептеу күнінен кейінгі күнтізбелік ай ішінде өтеу мерзімі бар активтер бойынша ақшаның келіп түсуімен қамтамасыз етілген бағалы қағаздар бойынша ақшаның әкетілуі (ұстаушының толық немесе ішінара мөлшерде мерзімінен бұрын сатып алуға талап қою құқығы көзделетін туынды қаржы құралдарын есептегенде).</w:t>
      </w:r>
    </w:p>
    <w:bookmarkEnd w:id="682"/>
    <w:bookmarkStart w:name="z690" w:id="683"/>
    <w:p>
      <w:pPr>
        <w:spacing w:after="0"/>
        <w:ind w:left="0"/>
        <w:jc w:val="both"/>
      </w:pPr>
      <w:r>
        <w:rPr>
          <w:rFonts w:ascii="Times New Roman"/>
          <w:b w:val="false"/>
          <w:i w:val="false"/>
          <w:color w:val="000000"/>
          <w:sz w:val="28"/>
        </w:rPr>
        <w:t>
      Банктің еншілес арнайы ұйымдары деп банктің кепілдігімен бағалы қағаздарды шығару және орналастыру мақсатында құрылған Қазақстан Республикасының бейрезиденттері-еншілес арнайы ұйымдар және секьюритилендіру мәмілелері үшін құрылған арнайы қаржы компаниялары түсініледі.</w:t>
      </w:r>
    </w:p>
    <w:bookmarkEnd w:id="683"/>
    <w:bookmarkStart w:name="z691" w:id="684"/>
    <w:p>
      <w:pPr>
        <w:spacing w:after="0"/>
        <w:ind w:left="0"/>
        <w:jc w:val="both"/>
      </w:pPr>
      <w:r>
        <w:rPr>
          <w:rFonts w:ascii="Times New Roman"/>
          <w:b w:val="false"/>
          <w:i w:val="false"/>
          <w:color w:val="000000"/>
          <w:sz w:val="28"/>
        </w:rPr>
        <w:t>
      Қосымша ақшаның әкетілуін есептеу мақсатында шартты міндеттемелер, көрсетілген міндеттемелер қайтарусыз болып табылған жағдайда, пайдаланылмаған кредиттік желілер мен өтімділік желілерін қамтиды.</w:t>
      </w:r>
    </w:p>
    <w:bookmarkEnd w:id="684"/>
    <w:bookmarkStart w:name="z692" w:id="685"/>
    <w:p>
      <w:pPr>
        <w:spacing w:after="0"/>
        <w:ind w:left="0"/>
        <w:jc w:val="both"/>
      </w:pPr>
      <w:r>
        <w:rPr>
          <w:rFonts w:ascii="Times New Roman"/>
          <w:b w:val="false"/>
          <w:i w:val="false"/>
          <w:color w:val="000000"/>
          <w:sz w:val="28"/>
        </w:rPr>
        <w:t>
      Өтімділік желісі деп банктің мынадай:</w:t>
      </w:r>
    </w:p>
    <w:bookmarkEnd w:id="685"/>
    <w:bookmarkStart w:name="z693" w:id="686"/>
    <w:p>
      <w:pPr>
        <w:spacing w:after="0"/>
        <w:ind w:left="0"/>
        <w:jc w:val="both"/>
      </w:pPr>
      <w:r>
        <w:rPr>
          <w:rFonts w:ascii="Times New Roman"/>
          <w:b w:val="false"/>
          <w:i w:val="false"/>
          <w:color w:val="000000"/>
          <w:sz w:val="28"/>
        </w:rPr>
        <w:t>
      клиенттің бұдан бұрын шығарған бағалы қағаздарын өтеу үшін клиентке ақша ұсыну;</w:t>
      </w:r>
    </w:p>
    <w:bookmarkEnd w:id="686"/>
    <w:bookmarkStart w:name="z694" w:id="687"/>
    <w:p>
      <w:pPr>
        <w:spacing w:after="0"/>
        <w:ind w:left="0"/>
        <w:jc w:val="both"/>
      </w:pPr>
      <w:r>
        <w:rPr>
          <w:rFonts w:ascii="Times New Roman"/>
          <w:b w:val="false"/>
          <w:i w:val="false"/>
          <w:color w:val="000000"/>
          <w:sz w:val="28"/>
        </w:rPr>
        <w:t>
      бағалы қағаздарды бастапқы орналастыру және (немесе) қайталама нарықта клиенттің бағалы қағаздарымен операциялар бойынша міндеттемелер шеңберінде клиенттің бағалы қағаздарын сатып алу міндеттемелері түсініледі.</w:t>
      </w:r>
    </w:p>
    <w:bookmarkEnd w:id="687"/>
    <w:bookmarkStart w:name="z695" w:id="688"/>
    <w:p>
      <w:pPr>
        <w:spacing w:after="0"/>
        <w:ind w:left="0"/>
        <w:jc w:val="both"/>
      </w:pPr>
      <w:r>
        <w:rPr>
          <w:rFonts w:ascii="Times New Roman"/>
          <w:b w:val="false"/>
          <w:i w:val="false"/>
          <w:color w:val="000000"/>
          <w:sz w:val="28"/>
        </w:rPr>
        <w:t>
      Қосымша ақшаның әкетілуін есептеу мақсатында шартты міндеттемелер өтімділікті өтеу коэффициентін есептеу күнінен кейінгі күнтізбелік ай ішінде орындалуға жататын шығарылған бағалы қағаздар бойынша клиент міндеттемесінің мөлшерінен аспайтын мөлшердегі өтімділік желілері ретінде қосылады. Пайдаланылмаған шартты міндеттеменің қалған бөлігі, сондай-ақ қаржылық емес ұйымдарға айналым қаражатын толықтыруға берілген міндеттемелер кредиттік желілер ретінде шартты міндеттемелер бойынша қосымша ақшаның әкетілу есебіне қосылады.</w:t>
      </w:r>
    </w:p>
    <w:bookmarkEnd w:id="688"/>
    <w:bookmarkStart w:name="z696" w:id="689"/>
    <w:p>
      <w:pPr>
        <w:spacing w:after="0"/>
        <w:ind w:left="0"/>
        <w:jc w:val="both"/>
      </w:pPr>
      <w:r>
        <w:rPr>
          <w:rFonts w:ascii="Times New Roman"/>
          <w:b w:val="false"/>
          <w:i w:val="false"/>
          <w:color w:val="000000"/>
          <w:sz w:val="28"/>
        </w:rPr>
        <w:t>
      Пайдаланылмаған кредиттік желілер мен өтімділік желілері қамтамасыз етуге берілген не қамтамасыз етуге берілуге жататын және мынадай талаптардың әрқайсысын қанағаттандыратын активтерді шегеру ескеріле отырып, қосымша ақшаның әкетілу есебіне қосылады:</w:t>
      </w:r>
    </w:p>
    <w:bookmarkEnd w:id="689"/>
    <w:bookmarkStart w:name="z697" w:id="690"/>
    <w:p>
      <w:pPr>
        <w:spacing w:after="0"/>
        <w:ind w:left="0"/>
        <w:jc w:val="both"/>
      </w:pPr>
      <w:r>
        <w:rPr>
          <w:rFonts w:ascii="Times New Roman"/>
          <w:b w:val="false"/>
          <w:i w:val="false"/>
          <w:color w:val="000000"/>
          <w:sz w:val="28"/>
        </w:rPr>
        <w:t>
      бірінші және екінші деңгейлердегі сапасы жоғары өтімді активтер болып табылады;</w:t>
      </w:r>
    </w:p>
    <w:bookmarkEnd w:id="690"/>
    <w:bookmarkStart w:name="z698" w:id="691"/>
    <w:p>
      <w:pPr>
        <w:spacing w:after="0"/>
        <w:ind w:left="0"/>
        <w:jc w:val="both"/>
      </w:pPr>
      <w:r>
        <w:rPr>
          <w:rFonts w:ascii="Times New Roman"/>
          <w:b w:val="false"/>
          <w:i w:val="false"/>
          <w:color w:val="000000"/>
          <w:sz w:val="28"/>
        </w:rPr>
        <w:t>
      банктің сапасы жоғары өтімді активтерінің құрамына енгізілмеген;</w:t>
      </w:r>
    </w:p>
    <w:bookmarkEnd w:id="691"/>
    <w:bookmarkStart w:name="z699" w:id="692"/>
    <w:p>
      <w:pPr>
        <w:spacing w:after="0"/>
        <w:ind w:left="0"/>
        <w:jc w:val="both"/>
      </w:pPr>
      <w:r>
        <w:rPr>
          <w:rFonts w:ascii="Times New Roman"/>
          <w:b w:val="false"/>
          <w:i w:val="false"/>
          <w:color w:val="000000"/>
          <w:sz w:val="28"/>
        </w:rPr>
        <w:t>
      қайтарымдылық негізінде жасалатын операцияларды жүргізу үшін қолжетімді;</w:t>
      </w:r>
    </w:p>
    <w:bookmarkEnd w:id="692"/>
    <w:bookmarkStart w:name="z700" w:id="693"/>
    <w:p>
      <w:pPr>
        <w:spacing w:after="0"/>
        <w:ind w:left="0"/>
        <w:jc w:val="both"/>
      </w:pPr>
      <w:r>
        <w:rPr>
          <w:rFonts w:ascii="Times New Roman"/>
          <w:b w:val="false"/>
          <w:i w:val="false"/>
          <w:color w:val="000000"/>
          <w:sz w:val="28"/>
        </w:rPr>
        <w:t>
      мерзімінен бұрын қайтару туралы талап қою құқығы жоқ.</w:t>
      </w:r>
    </w:p>
    <w:bookmarkEnd w:id="693"/>
    <w:bookmarkStart w:name="z701" w:id="694"/>
    <w:p>
      <w:pPr>
        <w:spacing w:after="0"/>
        <w:ind w:left="0"/>
        <w:jc w:val="both"/>
      </w:pPr>
      <w:r>
        <w:rPr>
          <w:rFonts w:ascii="Times New Roman"/>
          <w:b w:val="false"/>
          <w:i w:val="false"/>
          <w:color w:val="000000"/>
          <w:sz w:val="28"/>
        </w:rPr>
        <w:t>
      Банктерге арналған нормативтерге 15-қосымшаға сәйкес Банктің ақша әкетілуі мен әкелінуі кестесінің 21, 22, 23, 24, 25, 26 және 27-жолдарында ескерілмеген өтімділікті өтеу коэффициентін есептеу күнінен кейінгі күнтізбелік ай ішінде жеке тұлғалар және қаржылық емес ұйымдар алдындағы міндеттемелер бойынша қосымша ақшаның әкетілулері өтімділікті өтеу коэффициентін есептеу күнінен кейінгі күнтізбелік ай ішінде жеке тұлғалар және қаржылық емес ұйымдардан ақшаның келуінің 50 (елу) пайызынан асатын болса, асып кету сомасы Банктерге арналған нормативтерге 15-қосымшаның Банктің ақша әкетілуі мен әкелінуі кестесінің 30-жолына сәйкес 100 (бір жүз) пайыз ақшаның әкетілу коэффициенті қолданыла отырып ақшаның әкетілуінде есепке алынады.</w:t>
      </w:r>
    </w:p>
    <w:bookmarkEnd w:id="694"/>
    <w:bookmarkStart w:name="z702" w:id="695"/>
    <w:p>
      <w:pPr>
        <w:spacing w:after="0"/>
        <w:ind w:left="0"/>
        <w:jc w:val="both"/>
      </w:pPr>
      <w:r>
        <w:rPr>
          <w:rFonts w:ascii="Times New Roman"/>
          <w:b w:val="false"/>
          <w:i w:val="false"/>
          <w:color w:val="000000"/>
          <w:sz w:val="28"/>
        </w:rPr>
        <w:t>
      83. Ақшаның әкелінуі банктің мынадай активтері бойынша Банктерге арналған нормативтерге 14-қосымшаға сәйкес Банк ақшасының әкетілуі мен әкелінуінің кестесінде белгіленген ақшаның әкеліну коэффициенттері қолданыла отырып өтімділікті өтеу коэффициентін есептеу күнінен кейінгі күнтізбелік ай ішіндегі әкеліну сомасы ретінде есептеледі:</w:t>
      </w:r>
    </w:p>
    <w:bookmarkEnd w:id="695"/>
    <w:bookmarkStart w:name="z703" w:id="696"/>
    <w:p>
      <w:pPr>
        <w:spacing w:after="0"/>
        <w:ind w:left="0"/>
        <w:jc w:val="both"/>
      </w:pPr>
      <w:r>
        <w:rPr>
          <w:rFonts w:ascii="Times New Roman"/>
          <w:b w:val="false"/>
          <w:i w:val="false"/>
          <w:color w:val="000000"/>
          <w:sz w:val="28"/>
        </w:rPr>
        <w:t>
      қайтарымдылық негізінде жасалатын операцияларды (кері репо, своп операциялары және өзге де операциялар) қоса алғанда, қамтамасыз етілген қарыз операциялары;</w:t>
      </w:r>
    </w:p>
    <w:bookmarkEnd w:id="696"/>
    <w:bookmarkStart w:name="z704" w:id="697"/>
    <w:p>
      <w:pPr>
        <w:spacing w:after="0"/>
        <w:ind w:left="0"/>
        <w:jc w:val="both"/>
      </w:pPr>
      <w:r>
        <w:rPr>
          <w:rFonts w:ascii="Times New Roman"/>
          <w:b w:val="false"/>
          <w:i w:val="false"/>
          <w:color w:val="000000"/>
          <w:sz w:val="28"/>
        </w:rPr>
        <w:t>
      негізгі борыш және (немесе) есептелген сыйақы бойынша мерзімі өткен берешегі бар қарыздарды қоспағанда, жеке және заңды тұлғаларға, шағын кәсіпкерлік субъектілеріне берілген кредиттер;</w:t>
      </w:r>
    </w:p>
    <w:bookmarkEnd w:id="697"/>
    <w:bookmarkStart w:name="z705" w:id="698"/>
    <w:p>
      <w:pPr>
        <w:spacing w:after="0"/>
        <w:ind w:left="0"/>
        <w:jc w:val="both"/>
      </w:pPr>
      <w:r>
        <w:rPr>
          <w:rFonts w:ascii="Times New Roman"/>
          <w:b w:val="false"/>
          <w:i w:val="false"/>
          <w:color w:val="000000"/>
          <w:sz w:val="28"/>
        </w:rPr>
        <w:t>
      туынды қаржы құралдары;</w:t>
      </w:r>
    </w:p>
    <w:bookmarkEnd w:id="698"/>
    <w:bookmarkStart w:name="z706" w:id="699"/>
    <w:p>
      <w:pPr>
        <w:spacing w:after="0"/>
        <w:ind w:left="0"/>
        <w:jc w:val="both"/>
      </w:pPr>
      <w:r>
        <w:rPr>
          <w:rFonts w:ascii="Times New Roman"/>
          <w:b w:val="false"/>
          <w:i w:val="false"/>
          <w:color w:val="000000"/>
          <w:sz w:val="28"/>
        </w:rPr>
        <w:t>
      өзге ақшаның әкелінуі.</w:t>
      </w:r>
    </w:p>
    <w:bookmarkEnd w:id="699"/>
    <w:bookmarkStart w:name="z707" w:id="700"/>
    <w:p>
      <w:pPr>
        <w:spacing w:after="0"/>
        <w:ind w:left="0"/>
        <w:jc w:val="both"/>
      </w:pPr>
      <w:r>
        <w:rPr>
          <w:rFonts w:ascii="Times New Roman"/>
          <w:b w:val="false"/>
          <w:i w:val="false"/>
          <w:color w:val="000000"/>
          <w:sz w:val="28"/>
        </w:rPr>
        <w:t>
      Сапасы жоғары өтімді активтер бойынша ақшаның әкелінуі ақшаның әкелінуін есептеу кезінде есепке алынбайды.</w:t>
      </w:r>
    </w:p>
    <w:bookmarkEnd w:id="700"/>
    <w:bookmarkStart w:name="z708" w:id="701"/>
    <w:p>
      <w:pPr>
        <w:spacing w:after="0"/>
        <w:ind w:left="0"/>
        <w:jc w:val="both"/>
      </w:pPr>
      <w:r>
        <w:rPr>
          <w:rFonts w:ascii="Times New Roman"/>
          <w:b w:val="false"/>
          <w:i w:val="false"/>
          <w:color w:val="000000"/>
          <w:sz w:val="28"/>
        </w:rPr>
        <w:t>
      Қамтамасыз етілген қарыз операциялары бойынша ақшаның әкелінуі өтімділікті өтеу коэффициентін есептеу күнінен кейінгі күнтізбелік ай ішінде өтеу мерзімі бар, бірінші және екінші деңгейлердегі сапасы жоғары өтімді активтермен және бірінші және екінші деңгейлердегі сапасы жоғары өтімді активтер болып табылмайтын өзге де активтермен қамтамасыз етілген қарыз операцияларын, сондай-ақ қамтамасыз етуге бағалы қағаздарды сатып алу-сатуды жасау үшін (маржалық мәмілелер) берілген қарыздарды қамтиды.</w:t>
      </w:r>
    </w:p>
    <w:bookmarkEnd w:id="701"/>
    <w:bookmarkStart w:name="z709" w:id="702"/>
    <w:p>
      <w:pPr>
        <w:spacing w:after="0"/>
        <w:ind w:left="0"/>
        <w:jc w:val="both"/>
      </w:pPr>
      <w:r>
        <w:rPr>
          <w:rFonts w:ascii="Times New Roman"/>
          <w:b w:val="false"/>
          <w:i w:val="false"/>
          <w:color w:val="000000"/>
          <w:sz w:val="28"/>
        </w:rPr>
        <w:t>
      84. Бөлінген активтер, сондай-ақ әмбебап банк лицензиясы бар банктің исламдық банк операциялары шеңберінде туындайтын ақшаның әкелінуі мен әкетілуі банктің өтімділігін жабу коэффициентінің есебіне қабылданбайды.</w:t>
      </w:r>
    </w:p>
    <w:bookmarkEnd w:id="702"/>
    <w:bookmarkStart w:name="z710" w:id="703"/>
    <w:p>
      <w:pPr>
        <w:spacing w:after="0"/>
        <w:ind w:left="0"/>
        <w:jc w:val="both"/>
      </w:pPr>
      <w:r>
        <w:rPr>
          <w:rFonts w:ascii="Times New Roman"/>
          <w:b w:val="false"/>
          <w:i w:val="false"/>
          <w:color w:val="000000"/>
          <w:sz w:val="28"/>
        </w:rPr>
        <w:t>
      85. Банктер өтімділік тәуекелін бағалау мақсатында өтімділікті өтеу коэффициентін есептейді. Өтімділікті өтеу коэффициенті есептеу нәтижелері уәкілетті органға ай сайынғы негізде ұсыныла отырып, айдың соңғы жұмыс күнінде есептеледі. Әмбебап банктік лицензиясы бар банк үшін өтімділікті өтеу коэффициентінің ең төмен мәні мынадай мөлшерде белгіленеді:</w:t>
      </w:r>
    </w:p>
    <w:bookmarkEnd w:id="703"/>
    <w:bookmarkStart w:name="z711" w:id="704"/>
    <w:p>
      <w:pPr>
        <w:spacing w:after="0"/>
        <w:ind w:left="0"/>
        <w:jc w:val="both"/>
      </w:pPr>
      <w:r>
        <w:rPr>
          <w:rFonts w:ascii="Times New Roman"/>
          <w:b w:val="false"/>
          <w:i w:val="false"/>
          <w:color w:val="000000"/>
          <w:sz w:val="28"/>
        </w:rPr>
        <w:t>
      2026 жылғы 1 қаңтар мен 2027 жылғы 31 желтоқсан аралығында – 0,9;</w:t>
      </w:r>
    </w:p>
    <w:bookmarkEnd w:id="704"/>
    <w:bookmarkStart w:name="z712" w:id="705"/>
    <w:p>
      <w:pPr>
        <w:spacing w:after="0"/>
        <w:ind w:left="0"/>
        <w:jc w:val="both"/>
      </w:pPr>
      <w:r>
        <w:rPr>
          <w:rFonts w:ascii="Times New Roman"/>
          <w:b w:val="false"/>
          <w:i w:val="false"/>
          <w:color w:val="000000"/>
          <w:sz w:val="28"/>
        </w:rPr>
        <w:t>
      2028 жылғы 1 қаңтардан бастап – 1.</w:t>
      </w:r>
    </w:p>
    <w:bookmarkEnd w:id="705"/>
    <w:bookmarkStart w:name="z713" w:id="706"/>
    <w:p>
      <w:pPr>
        <w:spacing w:after="0"/>
        <w:ind w:left="0"/>
        <w:jc w:val="both"/>
      </w:pPr>
      <w:r>
        <w:rPr>
          <w:rFonts w:ascii="Times New Roman"/>
          <w:b w:val="false"/>
          <w:i w:val="false"/>
          <w:color w:val="000000"/>
          <w:sz w:val="28"/>
        </w:rPr>
        <w:t>
      Базалық банк лицензиясы бар банк үшін өтімділікті өтеу коэффициентінің ең төменгі мәні 0,9 болып белгіленеді.</w:t>
      </w:r>
    </w:p>
    <w:bookmarkEnd w:id="706"/>
    <w:bookmarkStart w:name="z714" w:id="707"/>
    <w:p>
      <w:pPr>
        <w:spacing w:after="0"/>
        <w:ind w:left="0"/>
        <w:jc w:val="both"/>
      </w:pPr>
      <w:r>
        <w:rPr>
          <w:rFonts w:ascii="Times New Roman"/>
          <w:b w:val="false"/>
          <w:i w:val="false"/>
          <w:color w:val="000000"/>
          <w:sz w:val="28"/>
        </w:rPr>
        <w:t>
      Өтімділікті өтеу коэффициентінің мәні белгіленген ең төмен мәнінен төмендеген, бірақ мынадай мөлшерден төмен емес жағдайда:</w:t>
      </w:r>
    </w:p>
    <w:bookmarkEnd w:id="707"/>
    <w:bookmarkStart w:name="z715" w:id="708"/>
    <w:p>
      <w:pPr>
        <w:spacing w:after="0"/>
        <w:ind w:left="0"/>
        <w:jc w:val="both"/>
      </w:pPr>
      <w:r>
        <w:rPr>
          <w:rFonts w:ascii="Times New Roman"/>
          <w:b w:val="false"/>
          <w:i w:val="false"/>
          <w:color w:val="000000"/>
          <w:sz w:val="28"/>
        </w:rPr>
        <w:t>
      Әмбебап банк лицензиясы бар банк үшін:</w:t>
      </w:r>
    </w:p>
    <w:bookmarkEnd w:id="708"/>
    <w:bookmarkStart w:name="z716" w:id="709"/>
    <w:p>
      <w:pPr>
        <w:spacing w:after="0"/>
        <w:ind w:left="0"/>
        <w:jc w:val="both"/>
      </w:pPr>
      <w:r>
        <w:rPr>
          <w:rFonts w:ascii="Times New Roman"/>
          <w:b w:val="false"/>
          <w:i w:val="false"/>
          <w:color w:val="000000"/>
          <w:sz w:val="28"/>
        </w:rPr>
        <w:t>
      2026 жылғы 1 қаңтар мен 2027 жылғы 31 желтоқсан аралығында – 0,77;</w:t>
      </w:r>
    </w:p>
    <w:bookmarkEnd w:id="709"/>
    <w:bookmarkStart w:name="z717" w:id="710"/>
    <w:p>
      <w:pPr>
        <w:spacing w:after="0"/>
        <w:ind w:left="0"/>
        <w:jc w:val="both"/>
      </w:pPr>
      <w:r>
        <w:rPr>
          <w:rFonts w:ascii="Times New Roman"/>
          <w:b w:val="false"/>
          <w:i w:val="false"/>
          <w:color w:val="000000"/>
          <w:sz w:val="28"/>
        </w:rPr>
        <w:t>
      2028 жылғы 1 қаңтардан бастап – 0,85;</w:t>
      </w:r>
    </w:p>
    <w:bookmarkEnd w:id="710"/>
    <w:bookmarkStart w:name="z718" w:id="711"/>
    <w:p>
      <w:pPr>
        <w:spacing w:after="0"/>
        <w:ind w:left="0"/>
        <w:jc w:val="both"/>
      </w:pPr>
      <w:r>
        <w:rPr>
          <w:rFonts w:ascii="Times New Roman"/>
          <w:b w:val="false"/>
          <w:i w:val="false"/>
          <w:color w:val="000000"/>
          <w:sz w:val="28"/>
        </w:rPr>
        <w:t>
      Базалық банк лицензиясы бар банк үшін – 0,77;</w:t>
      </w:r>
    </w:p>
    <w:bookmarkEnd w:id="711"/>
    <w:bookmarkStart w:name="z719" w:id="712"/>
    <w:p>
      <w:pPr>
        <w:spacing w:after="0"/>
        <w:ind w:left="0"/>
        <w:jc w:val="both"/>
      </w:pPr>
      <w:r>
        <w:rPr>
          <w:rFonts w:ascii="Times New Roman"/>
          <w:b w:val="false"/>
          <w:i w:val="false"/>
          <w:color w:val="000000"/>
          <w:sz w:val="28"/>
        </w:rPr>
        <w:t>
      банк осындай төмендету анықталған күннен бастап 3 (үш) жұмыс күні ішінде уәкілетті органға өтімділікті өтеу коэффициентінің мәнін белгіленген ең төменгі мәннен кем емес деңгейге дейін арттыру жөніндегі іс-шаралар жоспарын жібереді және өтімділікті өтеу коэффициенті төмендеген күннен кейінгі айдың әр жұмыс күні үшін өтімділікті өтеу коэффициентінің мәнін және жетіспеушілікті белгіленген ең төменгі мәндерге дейін есептеп шығарады.</w:t>
      </w:r>
    </w:p>
    <w:bookmarkEnd w:id="712"/>
    <w:bookmarkStart w:name="z720" w:id="713"/>
    <w:p>
      <w:pPr>
        <w:spacing w:after="0"/>
        <w:ind w:left="0"/>
        <w:jc w:val="both"/>
      </w:pPr>
      <w:r>
        <w:rPr>
          <w:rFonts w:ascii="Times New Roman"/>
          <w:b w:val="false"/>
          <w:i w:val="false"/>
          <w:color w:val="000000"/>
          <w:sz w:val="28"/>
        </w:rPr>
        <w:t>
      Іс-шаралар жоспары өтімділікті өтеу коэффициенті мәнінің белгіленген ең төменгі мәндерден төмендеген бірінші күннен бастап күнтізбелік 30 (отыз) күннің ішінде өтімділікті өтеу коэффициентін белгіленген ең төменгі мәндерден кем емес деңгейге дейін арттыру бойынша шараларды қамтиды.</w:t>
      </w:r>
    </w:p>
    <w:bookmarkEnd w:id="713"/>
    <w:bookmarkStart w:name="z721" w:id="714"/>
    <w:p>
      <w:pPr>
        <w:spacing w:after="0"/>
        <w:ind w:left="0"/>
        <w:jc w:val="both"/>
      </w:pPr>
      <w:r>
        <w:rPr>
          <w:rFonts w:ascii="Times New Roman"/>
          <w:b w:val="false"/>
          <w:i w:val="false"/>
          <w:color w:val="000000"/>
          <w:sz w:val="28"/>
        </w:rPr>
        <w:t>
      Белгіленген ең төменгі мәндерге дейін жетіспеушілік белгіленген ең төменгі мәннің және өтімділікті өтеу коэффициентінің нақты мәні арасындағы айырмашылық ретінде есептеледі.</w:t>
      </w:r>
    </w:p>
    <w:bookmarkEnd w:id="714"/>
    <w:bookmarkStart w:name="z722" w:id="715"/>
    <w:p>
      <w:pPr>
        <w:spacing w:after="0"/>
        <w:ind w:left="0"/>
        <w:jc w:val="both"/>
      </w:pPr>
      <w:r>
        <w:rPr>
          <w:rFonts w:ascii="Times New Roman"/>
          <w:b w:val="false"/>
          <w:i w:val="false"/>
          <w:color w:val="000000"/>
          <w:sz w:val="28"/>
        </w:rPr>
        <w:t>
      Белгіленген ең төменгі мәндерге дейінгі жетіспеушіліктер сомасы өтімділікті өтеу коэффициентінің мәні белгіленген ең төменгі мәндерден төмендеген күннен кейінгі айда 0,25-тен артық емес болса норматив орындалған болып саналады.</w:t>
      </w:r>
    </w:p>
    <w:bookmarkEnd w:id="715"/>
    <w:bookmarkStart w:name="z723" w:id="716"/>
    <w:p>
      <w:pPr>
        <w:spacing w:after="0"/>
        <w:ind w:left="0"/>
        <w:jc w:val="both"/>
      </w:pPr>
      <w:r>
        <w:rPr>
          <w:rFonts w:ascii="Times New Roman"/>
          <w:b w:val="false"/>
          <w:i w:val="false"/>
          <w:color w:val="000000"/>
          <w:sz w:val="28"/>
        </w:rPr>
        <w:t>
      Коэффициент:</w:t>
      </w:r>
    </w:p>
    <w:bookmarkEnd w:id="716"/>
    <w:bookmarkStart w:name="z724" w:id="717"/>
    <w:p>
      <w:pPr>
        <w:spacing w:after="0"/>
        <w:ind w:left="0"/>
        <w:jc w:val="both"/>
      </w:pPr>
      <w:r>
        <w:rPr>
          <w:rFonts w:ascii="Times New Roman"/>
          <w:b w:val="false"/>
          <w:i w:val="false"/>
          <w:color w:val="000000"/>
          <w:sz w:val="28"/>
        </w:rPr>
        <w:t>
      өтімділікті өтеу коэффициентінің мәні осы тармақтың үшінші бөлігінің үшінші, төртінші және бесінші абзацтарында көрсетілген деңгейден төмендеген;</w:t>
      </w:r>
    </w:p>
    <w:bookmarkEnd w:id="717"/>
    <w:bookmarkStart w:name="z725" w:id="718"/>
    <w:p>
      <w:pPr>
        <w:spacing w:after="0"/>
        <w:ind w:left="0"/>
        <w:jc w:val="both"/>
      </w:pPr>
      <w:r>
        <w:rPr>
          <w:rFonts w:ascii="Times New Roman"/>
          <w:b w:val="false"/>
          <w:i w:val="false"/>
          <w:color w:val="000000"/>
          <w:sz w:val="28"/>
        </w:rPr>
        <w:t>
      өтімділікті өтеу коэффициентінің мәні белгіленген ең төменгі мәндерден, бірақ осы тармақтың үшінші бөлігінің үшінші, төртінші және бесінші абзацтарында белгіленген шекте, соңғы 6 (алты) ай ішінде үш және одан да көп рет төмендеген;</w:t>
      </w:r>
    </w:p>
    <w:bookmarkEnd w:id="718"/>
    <w:bookmarkStart w:name="z726" w:id="719"/>
    <w:p>
      <w:pPr>
        <w:spacing w:after="0"/>
        <w:ind w:left="0"/>
        <w:jc w:val="both"/>
      </w:pPr>
      <w:r>
        <w:rPr>
          <w:rFonts w:ascii="Times New Roman"/>
          <w:b w:val="false"/>
          <w:i w:val="false"/>
          <w:color w:val="000000"/>
          <w:sz w:val="28"/>
        </w:rPr>
        <w:t>
      өтімділікті өтеу коэффициентін белгіленген ең төменгі мәндерден кем емес деңгейге дейін арттыру жөніндегі іс-шаралар жоспарын жүзеге асырмаған;</w:t>
      </w:r>
    </w:p>
    <w:bookmarkEnd w:id="719"/>
    <w:bookmarkStart w:name="z727" w:id="720"/>
    <w:p>
      <w:pPr>
        <w:spacing w:after="0"/>
        <w:ind w:left="0"/>
        <w:jc w:val="both"/>
      </w:pPr>
      <w:r>
        <w:rPr>
          <w:rFonts w:ascii="Times New Roman"/>
          <w:b w:val="false"/>
          <w:i w:val="false"/>
          <w:color w:val="000000"/>
          <w:sz w:val="28"/>
        </w:rPr>
        <w:t>
      жетіспеушіліктер сомасы өтімділікті өтеу коэффициентінің мәні белгіленген ең төменгі мәндерден төмен болған күннен кейінгі айда белгіленген ең төменгі мәндерден 0,25-тен асып кеткен жағдайларда бұзылған болып есептеледі.</w:t>
      </w:r>
    </w:p>
    <w:bookmarkEnd w:id="720"/>
    <w:bookmarkStart w:name="z728" w:id="721"/>
    <w:p>
      <w:pPr>
        <w:spacing w:after="0"/>
        <w:ind w:left="0"/>
        <w:jc w:val="both"/>
      </w:pPr>
      <w:r>
        <w:rPr>
          <w:rFonts w:ascii="Times New Roman"/>
          <w:b w:val="false"/>
          <w:i w:val="false"/>
          <w:color w:val="000000"/>
          <w:sz w:val="28"/>
        </w:rPr>
        <w:t>
      86. Нетто тұрақты қорландыру коэффициенті қолжетімді тұрақты қорландырудың талап етілетін тұрақты қорландыруға қатынасы ретінде есептеледі.</w:t>
      </w:r>
    </w:p>
    <w:bookmarkEnd w:id="721"/>
    <w:bookmarkStart w:name="z729" w:id="722"/>
    <w:p>
      <w:pPr>
        <w:spacing w:after="0"/>
        <w:ind w:left="0"/>
        <w:jc w:val="both"/>
      </w:pPr>
      <w:r>
        <w:rPr>
          <w:rFonts w:ascii="Times New Roman"/>
          <w:b w:val="false"/>
          <w:i w:val="false"/>
          <w:color w:val="000000"/>
          <w:sz w:val="28"/>
        </w:rPr>
        <w:t>
      Қолжетімді тұрақты қорландырудың мөлшері бухгалтерлік баланс деректеріне сәйкес міндеттемелер және Банктерге арналған нормативтердің 16-тармағында көрсетілген инвестицияларды шегергенге дейінгі меншікті капиталдың Банктерге арналған нормативтерге 16-қосымшаға сәйкес Қолжетімді тұрақты қорландыру міндеттемелерінің кестесінде белгіленген қолжетімді тұрақты қорландыру коэффициенттеріне көбейтілген сома ретінде есептеледі.</w:t>
      </w:r>
    </w:p>
    <w:bookmarkEnd w:id="722"/>
    <w:bookmarkStart w:name="z730" w:id="723"/>
    <w:p>
      <w:pPr>
        <w:spacing w:after="0"/>
        <w:ind w:left="0"/>
        <w:jc w:val="both"/>
      </w:pPr>
      <w:r>
        <w:rPr>
          <w:rFonts w:ascii="Times New Roman"/>
          <w:b w:val="false"/>
          <w:i w:val="false"/>
          <w:color w:val="000000"/>
          <w:sz w:val="28"/>
        </w:rPr>
        <w:t>
      Жеке тұлғалардың депозиттері Банктерге арналған нормативтердің 82-тармағының екінші және үшінші бөліктеріне сәйкес тұрақты және тұрақсыздығы аз қолжетімді тұрақты қорландырудың есебіне кіргізіледі.</w:t>
      </w:r>
    </w:p>
    <w:bookmarkEnd w:id="723"/>
    <w:bookmarkStart w:name="z731" w:id="724"/>
    <w:p>
      <w:pPr>
        <w:spacing w:after="0"/>
        <w:ind w:left="0"/>
        <w:jc w:val="both"/>
      </w:pPr>
      <w:r>
        <w:rPr>
          <w:rFonts w:ascii="Times New Roman"/>
          <w:b w:val="false"/>
          <w:i w:val="false"/>
          <w:color w:val="000000"/>
          <w:sz w:val="28"/>
        </w:rPr>
        <w:t>
      Қаржылық емес ұйымдардың мерзімді салымдары бойынша міндеттемелері бойынша қолжетімді тұрақты қорландырудың көлемі Банктерге арналған нормативтердің 82-тармағының он үшінші бөлігінде көрсетілген банк шотында ақшаның ең төменгі тұрақты қалдығын айқындау әдістемесіне сәйкес банктік шоттағы ақшаның ең төменгі тұрақты қалдығынан аспайды.</w:t>
      </w:r>
    </w:p>
    <w:bookmarkEnd w:id="724"/>
    <w:bookmarkStart w:name="z732" w:id="725"/>
    <w:p>
      <w:pPr>
        <w:spacing w:after="0"/>
        <w:ind w:left="0"/>
        <w:jc w:val="both"/>
      </w:pPr>
      <w:r>
        <w:rPr>
          <w:rFonts w:ascii="Times New Roman"/>
          <w:b w:val="false"/>
          <w:i w:val="false"/>
          <w:color w:val="000000"/>
          <w:sz w:val="28"/>
        </w:rPr>
        <w:t>
       Клирингтік, кастодиандық қызметпен, клиенттің өтімділігін басқару қызметімен байланысты салымдар ретінде Банктерге арналған нормативтердің 82-тармағының сегізінші, тоғызыншы, оныншы және он бірінші бөліктеріне сәйкес келетін ағымдағы шоттар мен талап етілгенге дейінгі салымдар танылады.</w:t>
      </w:r>
    </w:p>
    <w:bookmarkEnd w:id="725"/>
    <w:bookmarkStart w:name="z733" w:id="726"/>
    <w:p>
      <w:pPr>
        <w:spacing w:after="0"/>
        <w:ind w:left="0"/>
        <w:jc w:val="both"/>
      </w:pPr>
      <w:r>
        <w:rPr>
          <w:rFonts w:ascii="Times New Roman"/>
          <w:b w:val="false"/>
          <w:i w:val="false"/>
          <w:color w:val="000000"/>
          <w:sz w:val="28"/>
        </w:rPr>
        <w:t>
       Талап етілетін тұрақты қорландырудың мөлшері жиынтығында Банктерге арналған нормативтерге 17-қосымшаға сәйкес Талап етілетін тұрақты қорландыру активтерінің кестесінде белгіленген, талап етілетін тұрақты қорландыру коэффициенттеріне көбейтілген бухгалтерлік баланс деректеріне сәйкес активтер және Банктерге арналған нормативтерге 18-қосымшаға сәйкес Талап етілетін тұрақты қорландырудың шартты және ықтимал міндеттемелерінің кестесінде белгіленген, талап етілетін тұрақты қорландыру коэффициентіне көбейтілген талап етілетін тұрақты қорландырудың шартты және ықтимал міндеттемелері ретінде есептеледі.</w:t>
      </w:r>
    </w:p>
    <w:bookmarkEnd w:id="726"/>
    <w:bookmarkStart w:name="z734" w:id="727"/>
    <w:p>
      <w:pPr>
        <w:spacing w:after="0"/>
        <w:ind w:left="0"/>
        <w:jc w:val="both"/>
      </w:pPr>
      <w:r>
        <w:rPr>
          <w:rFonts w:ascii="Times New Roman"/>
          <w:b w:val="false"/>
          <w:i w:val="false"/>
          <w:color w:val="000000"/>
          <w:sz w:val="28"/>
        </w:rPr>
        <w:t>
      Әмбебап банк лицензиясы бар банктің исламдық банк операциялары бойынша қолжетімді және талап етілетін тұрақты қорландыру нетто тұрақты қорландыру коэффициентін есептеу кезінде ескерілмейді.</w:t>
      </w:r>
    </w:p>
    <w:bookmarkEnd w:id="727"/>
    <w:bookmarkStart w:name="z735" w:id="728"/>
    <w:p>
      <w:pPr>
        <w:spacing w:after="0"/>
        <w:ind w:left="0"/>
        <w:jc w:val="both"/>
      </w:pPr>
      <w:r>
        <w:rPr>
          <w:rFonts w:ascii="Times New Roman"/>
          <w:b w:val="false"/>
          <w:i w:val="false"/>
          <w:color w:val="000000"/>
          <w:sz w:val="28"/>
        </w:rPr>
        <w:t>
      87. Өтімділік тәуекелін бағалау мақсатында есептеу нәтижелерін уәкілетті органға ай сайынғы негізде ұсына отырып, нетто тұрақты қорландыру коэффициентін есептейді.</w:t>
      </w:r>
    </w:p>
    <w:bookmarkEnd w:id="728"/>
    <w:bookmarkStart w:name="z736" w:id="729"/>
    <w:p>
      <w:pPr>
        <w:spacing w:after="0"/>
        <w:ind w:left="0"/>
        <w:jc w:val="both"/>
      </w:pPr>
      <w:r>
        <w:rPr>
          <w:rFonts w:ascii="Times New Roman"/>
          <w:b w:val="false"/>
          <w:i w:val="false"/>
          <w:color w:val="000000"/>
          <w:sz w:val="28"/>
        </w:rPr>
        <w:t>
      Әмбебап банк лицензиясы бар банк үшін нетто тұрақты қорландыру коэффициентінің ең төмен мәні мынадай мөлшерде белгіленеді:</w:t>
      </w:r>
    </w:p>
    <w:bookmarkEnd w:id="729"/>
    <w:bookmarkStart w:name="z737" w:id="730"/>
    <w:p>
      <w:pPr>
        <w:spacing w:after="0"/>
        <w:ind w:left="0"/>
        <w:jc w:val="both"/>
      </w:pPr>
      <w:r>
        <w:rPr>
          <w:rFonts w:ascii="Times New Roman"/>
          <w:b w:val="false"/>
          <w:i w:val="false"/>
          <w:color w:val="000000"/>
          <w:sz w:val="28"/>
        </w:rPr>
        <w:t>
      2026 жылғы 1 қаңтар мен 2027 жылғы 31 желтоқсан аралығында – 0,9;</w:t>
      </w:r>
    </w:p>
    <w:bookmarkEnd w:id="730"/>
    <w:bookmarkStart w:name="z738" w:id="731"/>
    <w:p>
      <w:pPr>
        <w:spacing w:after="0"/>
        <w:ind w:left="0"/>
        <w:jc w:val="both"/>
      </w:pPr>
      <w:r>
        <w:rPr>
          <w:rFonts w:ascii="Times New Roman"/>
          <w:b w:val="false"/>
          <w:i w:val="false"/>
          <w:color w:val="000000"/>
          <w:sz w:val="28"/>
        </w:rPr>
        <w:t>
      2028 жылғы 1 қаңтардан бастап – 1.</w:t>
      </w:r>
    </w:p>
    <w:bookmarkEnd w:id="731"/>
    <w:bookmarkStart w:name="z739" w:id="732"/>
    <w:p>
      <w:pPr>
        <w:spacing w:after="0"/>
        <w:ind w:left="0"/>
        <w:jc w:val="left"/>
      </w:pPr>
      <w:r>
        <w:rPr>
          <w:rFonts w:ascii="Times New Roman"/>
          <w:b/>
          <w:i w:val="false"/>
          <w:color w:val="000000"/>
        </w:rPr>
        <w:t xml:space="preserve"> 7-тарау. Банктерді Қазақстан Республикасының бейрезиденттері алдындағы міндеттемелерге капиталдандыру</w:t>
      </w:r>
    </w:p>
    <w:bookmarkEnd w:id="732"/>
    <w:bookmarkStart w:name="z740" w:id="733"/>
    <w:p>
      <w:pPr>
        <w:spacing w:after="0"/>
        <w:ind w:left="0"/>
        <w:jc w:val="both"/>
      </w:pPr>
      <w:r>
        <w:rPr>
          <w:rFonts w:ascii="Times New Roman"/>
          <w:b w:val="false"/>
          <w:i w:val="false"/>
          <w:color w:val="000000"/>
          <w:sz w:val="28"/>
        </w:rPr>
        <w:t>
      88. Банктерді Қазақстан Республикасының бейрезиденттері алдындағы міндеттемелерге капиталдандыру k7 коэффициентімен сипатталады. Коэффициенттің ең жоғары мәні 3 мөлшерінде белгіленеді.</w:t>
      </w:r>
    </w:p>
    <w:bookmarkEnd w:id="733"/>
    <w:bookmarkStart w:name="z741" w:id="734"/>
    <w:p>
      <w:pPr>
        <w:spacing w:after="0"/>
        <w:ind w:left="0"/>
        <w:jc w:val="both"/>
      </w:pPr>
      <w:r>
        <w:rPr>
          <w:rFonts w:ascii="Times New Roman"/>
          <w:b w:val="false"/>
          <w:i w:val="false"/>
          <w:color w:val="000000"/>
          <w:sz w:val="28"/>
        </w:rPr>
        <w:t>
      89. k7 коэффициенті Қазақстан Республикасының бейрезиденттері алдындағы қысқа мерзімді міндеттемелер сомасының банктің меншікті капиталына қатынасы ретінде есептеледі.</w:t>
      </w:r>
    </w:p>
    <w:bookmarkEnd w:id="734"/>
    <w:bookmarkStart w:name="z742" w:id="735"/>
    <w:p>
      <w:pPr>
        <w:spacing w:after="0"/>
        <w:ind w:left="0"/>
        <w:jc w:val="both"/>
      </w:pPr>
      <w:r>
        <w:rPr>
          <w:rFonts w:ascii="Times New Roman"/>
          <w:b w:val="false"/>
          <w:i w:val="false"/>
          <w:color w:val="000000"/>
          <w:sz w:val="28"/>
        </w:rPr>
        <w:t>
      Осы коэффициентті есептеу мақсатында Қазақстан Республикасының бейрезиденттері алдындағы міндеттемелер сомасына мыналар енгізіледі:</w:t>
      </w:r>
    </w:p>
    <w:bookmarkEnd w:id="735"/>
    <w:bookmarkStart w:name="z743" w:id="736"/>
    <w:p>
      <w:pPr>
        <w:spacing w:after="0"/>
        <w:ind w:left="0"/>
        <w:jc w:val="both"/>
      </w:pPr>
      <w:r>
        <w:rPr>
          <w:rFonts w:ascii="Times New Roman"/>
          <w:b w:val="false"/>
          <w:i w:val="false"/>
          <w:color w:val="000000"/>
          <w:sz w:val="28"/>
        </w:rPr>
        <w:t>
      Қазақстан Республикасының бейрезиденттері алдындағы талап етілгенге дейінгі міндеттемелер, оның ішінде есеп айырысуды жүзеге асыру мерзімі белгіленбеген міндеттемелер;</w:t>
      </w:r>
    </w:p>
    <w:bookmarkEnd w:id="736"/>
    <w:bookmarkStart w:name="z744" w:id="737"/>
    <w:p>
      <w:pPr>
        <w:spacing w:after="0"/>
        <w:ind w:left="0"/>
        <w:jc w:val="both"/>
      </w:pPr>
      <w:r>
        <w:rPr>
          <w:rFonts w:ascii="Times New Roman"/>
          <w:b w:val="false"/>
          <w:i w:val="false"/>
          <w:color w:val="000000"/>
          <w:sz w:val="28"/>
        </w:rPr>
        <w:t>
      Қазақстан Республикасының бейрезиденттері алдындағы бастапқы өтеу мерзімі 1 (бір) жылға дейін қоса алғанда, мерзімді міндеттемелер;</w:t>
      </w:r>
    </w:p>
    <w:bookmarkEnd w:id="737"/>
    <w:bookmarkStart w:name="z745" w:id="738"/>
    <w:p>
      <w:pPr>
        <w:spacing w:after="0"/>
        <w:ind w:left="0"/>
        <w:jc w:val="both"/>
      </w:pPr>
      <w:r>
        <w:rPr>
          <w:rFonts w:ascii="Times New Roman"/>
          <w:b w:val="false"/>
          <w:i w:val="false"/>
          <w:color w:val="000000"/>
          <w:sz w:val="28"/>
        </w:rPr>
        <w:t>
      кредитордың міндеттемелерді мерзімінен бұрын өтеуді шарт қоймай талап ету құқығымен Қазақстан Республикасының бейрезиденттері алдындағы мерзімді міндеттемелер, оның ішінде жеке және заңды тұлғалардың мерзімді және шартты депозиттерін қоспағандағы банктердің мерзімді және шартты депозиттері.</w:t>
      </w:r>
    </w:p>
    <w:bookmarkEnd w:id="738"/>
    <w:bookmarkStart w:name="z746" w:id="739"/>
    <w:p>
      <w:pPr>
        <w:spacing w:after="0"/>
        <w:ind w:left="0"/>
        <w:jc w:val="both"/>
      </w:pPr>
      <w:r>
        <w:rPr>
          <w:rFonts w:ascii="Times New Roman"/>
          <w:b w:val="false"/>
          <w:i w:val="false"/>
          <w:color w:val="000000"/>
          <w:sz w:val="28"/>
        </w:rPr>
        <w:t>
      Осы коэффициентті есептеу мақсатында Қазақстан Республикасының бейрезиденттері алдындағы міндеттемелер сомасынан мыналар алып тасталады:</w:t>
      </w:r>
    </w:p>
    <w:bookmarkEnd w:id="739"/>
    <w:bookmarkStart w:name="z747" w:id="740"/>
    <w:p>
      <w:pPr>
        <w:spacing w:after="0"/>
        <w:ind w:left="0"/>
        <w:jc w:val="both"/>
      </w:pPr>
      <w:r>
        <w:rPr>
          <w:rFonts w:ascii="Times New Roman"/>
          <w:b w:val="false"/>
          <w:i w:val="false"/>
          <w:color w:val="000000"/>
          <w:sz w:val="28"/>
        </w:rPr>
        <w:t>
      Қазақстан Республикасының бейрезидент заңды тұлғаларының ағымдағы шоттары;</w:t>
      </w:r>
    </w:p>
    <w:bookmarkEnd w:id="740"/>
    <w:bookmarkStart w:name="z748" w:id="741"/>
    <w:p>
      <w:pPr>
        <w:spacing w:after="0"/>
        <w:ind w:left="0"/>
        <w:jc w:val="both"/>
      </w:pPr>
      <w:r>
        <w:rPr>
          <w:rFonts w:ascii="Times New Roman"/>
          <w:b w:val="false"/>
          <w:i w:val="false"/>
          <w:color w:val="000000"/>
          <w:sz w:val="28"/>
        </w:rPr>
        <w:t>
      Қазақстан Республикасының бейрезидент бас банкі және оның тобы алдындағы кредиттер түріндегі міндеттемелер;</w:t>
      </w:r>
    </w:p>
    <w:bookmarkEnd w:id="741"/>
    <w:bookmarkStart w:name="z749" w:id="742"/>
    <w:p>
      <w:pPr>
        <w:spacing w:after="0"/>
        <w:ind w:left="0"/>
        <w:jc w:val="both"/>
      </w:pPr>
      <w:r>
        <w:rPr>
          <w:rFonts w:ascii="Times New Roman"/>
          <w:b w:val="false"/>
          <w:i w:val="false"/>
          <w:color w:val="000000"/>
          <w:sz w:val="28"/>
        </w:rPr>
        <w:t>
      өз қызметін Қазақстан Республикасының аумағында жүзеге асыратын, (Нормативтік құқықтық актілерді мемлекеттік тіркеу тізілімінде № 14365 болып тіркелген) Қазақстан Республикасы Ұлттық Банкі Басқармасының 2016 жылғы 31 тамыздағы № 203 қаулысымен бекітілген Экономика секторларының кодтарын қолдану мен төлемдер тағайындау қағидаларына сәйкес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 компанияларының филиалдары мен өкілдіктері алдындағы қысқа мерзімді міндеттемелер;</w:t>
      </w:r>
    </w:p>
    <w:bookmarkEnd w:id="742"/>
    <w:bookmarkStart w:name="z750" w:id="743"/>
    <w:p>
      <w:pPr>
        <w:spacing w:after="0"/>
        <w:ind w:left="0"/>
        <w:jc w:val="both"/>
      </w:pPr>
      <w:r>
        <w:rPr>
          <w:rFonts w:ascii="Times New Roman"/>
          <w:b w:val="false"/>
          <w:i w:val="false"/>
          <w:color w:val="000000"/>
          <w:sz w:val="28"/>
        </w:rPr>
        <w:t>
      халықаралық қаржы ұйымдары болып табылатын Қазақстан Республикасының бейрезиденттері алдындағы қысқа мерзімді міндеттемелер;</w:t>
      </w:r>
    </w:p>
    <w:bookmarkEnd w:id="743"/>
    <w:bookmarkStart w:name="z751" w:id="744"/>
    <w:p>
      <w:pPr>
        <w:spacing w:after="0"/>
        <w:ind w:left="0"/>
        <w:jc w:val="both"/>
      </w:pPr>
      <w:r>
        <w:rPr>
          <w:rFonts w:ascii="Times New Roman"/>
          <w:b w:val="false"/>
          <w:i w:val="false"/>
          <w:color w:val="000000"/>
          <w:sz w:val="28"/>
        </w:rPr>
        <w:t>
      халықаралық есеп айырысу жүйелері (ClearstreamBanking S.A. және EuroclearBankSA/NV) болып табылатын Қазақстан Республикасының бейрезиденттері алдындағы қысқа мерзімді міндеттемелер;</w:t>
      </w:r>
    </w:p>
    <w:bookmarkEnd w:id="744"/>
    <w:bookmarkStart w:name="z752" w:id="745"/>
    <w:p>
      <w:pPr>
        <w:spacing w:after="0"/>
        <w:ind w:left="0"/>
        <w:jc w:val="both"/>
      </w:pPr>
      <w:r>
        <w:rPr>
          <w:rFonts w:ascii="Times New Roman"/>
          <w:b w:val="false"/>
          <w:i w:val="false"/>
          <w:color w:val="000000"/>
          <w:sz w:val="28"/>
        </w:rPr>
        <w:t>
      банктің кастодиандық шарт негізінде сақтауға қабылдаған қаражатының инвестицияланбаған қалдықтары;</w:t>
      </w:r>
    </w:p>
    <w:bookmarkEnd w:id="745"/>
    <w:bookmarkStart w:name="z753" w:id="746"/>
    <w:p>
      <w:pPr>
        <w:spacing w:after="0"/>
        <w:ind w:left="0"/>
        <w:jc w:val="both"/>
      </w:pPr>
      <w:r>
        <w:rPr>
          <w:rFonts w:ascii="Times New Roman"/>
          <w:b w:val="false"/>
          <w:i w:val="false"/>
          <w:color w:val="000000"/>
          <w:sz w:val="28"/>
        </w:rPr>
        <w:t>
      Қазақстан Республикасының бейрезидент бас банкінің алдындағы реттелген борыштық міндеттемелер.</w:t>
      </w:r>
    </w:p>
    <w:bookmarkEnd w:id="746"/>
    <w:bookmarkStart w:name="z754" w:id="747"/>
    <w:p>
      <w:pPr>
        <w:spacing w:after="0"/>
        <w:ind w:left="0"/>
        <w:jc w:val="left"/>
      </w:pPr>
      <w:r>
        <w:rPr>
          <w:rFonts w:ascii="Times New Roman"/>
          <w:b/>
          <w:i w:val="false"/>
          <w:color w:val="000000"/>
        </w:rPr>
        <w:t xml:space="preserve"> 8-тарау. Банктер қаражатының бір бөлігін ішкі активтерге орналастыру коэффициенті</w:t>
      </w:r>
    </w:p>
    <w:bookmarkEnd w:id="747"/>
    <w:bookmarkStart w:name="z755" w:id="748"/>
    <w:p>
      <w:pPr>
        <w:spacing w:after="0"/>
        <w:ind w:left="0"/>
        <w:jc w:val="both"/>
      </w:pPr>
      <w:r>
        <w:rPr>
          <w:rFonts w:ascii="Times New Roman"/>
          <w:b w:val="false"/>
          <w:i w:val="false"/>
          <w:color w:val="000000"/>
          <w:sz w:val="28"/>
        </w:rPr>
        <w:t>
      90. Қазақстан Республикасының Үкіметі құрылтайшысы болып табылатын банктерді қоспағанда, банктер меншікті және тартылған қаражатын есепті ай ішінде ішкі активтерге мынадай формула бойынша орналастырады.</w:t>
      </w:r>
    </w:p>
    <w:bookmarkEnd w:id="748"/>
    <w:bookmarkStart w:name="z756" w:id="749"/>
    <w:p>
      <w:pPr>
        <w:spacing w:after="0"/>
        <w:ind w:left="0"/>
        <w:jc w:val="both"/>
      </w:pPr>
      <w:r>
        <w:rPr>
          <w:rFonts w:ascii="Times New Roman"/>
          <w:b w:val="false"/>
          <w:i w:val="false"/>
          <w:color w:val="000000"/>
          <w:sz w:val="28"/>
        </w:rPr>
        <w:t xml:space="preserve">
      </w:t>
      </w:r>
    </w:p>
    <w:bookmarkEnd w:id="749"/>
    <w:p>
      <w:pPr>
        <w:spacing w:after="0"/>
        <w:ind w:left="0"/>
        <w:jc w:val="both"/>
      </w:pPr>
      <w:r>
        <w:drawing>
          <wp:inline distT="0" distB="0" distL="0" distR="0">
            <wp:extent cx="65024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5024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7" w:id="750"/>
    <w:p>
      <w:pPr>
        <w:spacing w:after="0"/>
        <w:ind w:left="0"/>
        <w:jc w:val="both"/>
      </w:pPr>
      <w:r>
        <w:rPr>
          <w:rFonts w:ascii="Times New Roman"/>
          <w:b w:val="false"/>
          <w:i w:val="false"/>
          <w:color w:val="000000"/>
          <w:sz w:val="28"/>
        </w:rPr>
        <w:t>
      ІАК – банктер қаражатының бір бөлігін ішкі активтерге орналастыру коэффициенті;</w:t>
      </w:r>
    </w:p>
    <w:bookmarkEnd w:id="750"/>
    <w:bookmarkStart w:name="z758" w:id="751"/>
    <w:p>
      <w:pPr>
        <w:spacing w:after="0"/>
        <w:ind w:left="0"/>
        <w:jc w:val="both"/>
      </w:pPr>
      <w:r>
        <w:rPr>
          <w:rFonts w:ascii="Times New Roman"/>
          <w:b w:val="false"/>
          <w:i w:val="false"/>
          <w:color w:val="000000"/>
          <w:sz w:val="28"/>
        </w:rPr>
        <w:t xml:space="preserve">
      </w:t>
      </w:r>
    </w:p>
    <w:bookmarkEnd w:id="751"/>
    <w:p>
      <w:pPr>
        <w:spacing w:after="0"/>
        <w:ind w:left="0"/>
        <w:jc w:val="both"/>
      </w:pPr>
      <w:r>
        <w:drawing>
          <wp:inline distT="0" distB="0" distL="0" distR="0">
            <wp:extent cx="469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699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ХҚЕС сәйкес қалыптастырылған резервтер (провизиялар) ескеріле отырып, есепті айда қалыптасқан ішкі активтердің орташа айлық шамасы;</w:t>
      </w:r>
      <w:r>
        <w:br/>
      </w:r>
      <w:r>
        <w:rPr>
          <w:rFonts w:ascii="Times New Roman"/>
          <w:b w:val="false"/>
          <w:i w:val="false"/>
          <w:color w:val="000000"/>
          <w:sz w:val="28"/>
        </w:rPr>
        <w:t>
</w:t>
      </w:r>
    </w:p>
    <w:bookmarkStart w:name="z759" w:id="752"/>
    <w:p>
      <w:pPr>
        <w:spacing w:after="0"/>
        <w:ind w:left="0"/>
        <w:jc w:val="both"/>
      </w:pPr>
      <w:r>
        <w:rPr>
          <w:rFonts w:ascii="Times New Roman"/>
          <w:b w:val="false"/>
          <w:i w:val="false"/>
          <w:color w:val="000000"/>
          <w:sz w:val="28"/>
        </w:rPr>
        <w:t xml:space="preserve">
      </w:t>
      </w:r>
    </w:p>
    <w:bookmarkEnd w:id="752"/>
    <w:p>
      <w:pPr>
        <w:spacing w:after="0"/>
        <w:ind w:left="0"/>
        <w:jc w:val="both"/>
      </w:pPr>
      <w:r>
        <w:drawing>
          <wp:inline distT="0" distB="0" distL="0" distR="0">
            <wp:extent cx="546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461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реттелген борыштың орташа айлық шамаларының, банк шетел валютасында шығарған борыштық бағалы қағаздарды қоспағанда, банк шығарған борыштық бағалы қағаздардың, Банктерге арналған нормативтердің 88-тармағының екінші бөлігінде айқындалған ішкі міндеттемелердің есепті айда қалыптасқан сомасы;</w:t>
      </w:r>
      <w:r>
        <w:br/>
      </w:r>
      <w:r>
        <w:rPr>
          <w:rFonts w:ascii="Times New Roman"/>
          <w:b w:val="false"/>
          <w:i w:val="false"/>
          <w:color w:val="000000"/>
          <w:sz w:val="28"/>
        </w:rPr>
        <w:t>
</w:t>
      </w:r>
    </w:p>
    <w:bookmarkStart w:name="z760" w:id="753"/>
    <w:p>
      <w:pPr>
        <w:spacing w:after="0"/>
        <w:ind w:left="0"/>
        <w:jc w:val="both"/>
      </w:pPr>
      <w:r>
        <w:rPr>
          <w:rFonts w:ascii="Times New Roman"/>
          <w:b w:val="false"/>
          <w:i w:val="false"/>
          <w:color w:val="000000"/>
          <w:sz w:val="28"/>
        </w:rPr>
        <w:t xml:space="preserve">
      </w:t>
      </w:r>
    </w:p>
    <w:bookmarkEnd w:id="753"/>
    <w:p>
      <w:pPr>
        <w:spacing w:after="0"/>
        <w:ind w:left="0"/>
        <w:jc w:val="both"/>
      </w:pPr>
      <w:r>
        <w:drawing>
          <wp:inline distT="0" distB="0" distL="0" distR="0">
            <wp:extent cx="584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84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бухгалтерлік баланстың деректеріне сәйкес жарғылық капиталдың есепті айда қалыптасқан орташа айлық шамасы;</w:t>
      </w:r>
      <w:r>
        <w:br/>
      </w:r>
      <w:r>
        <w:rPr>
          <w:rFonts w:ascii="Times New Roman"/>
          <w:b w:val="false"/>
          <w:i w:val="false"/>
          <w:color w:val="000000"/>
          <w:sz w:val="28"/>
        </w:rPr>
        <w:t>
</w:t>
      </w:r>
    </w:p>
    <w:bookmarkStart w:name="z761" w:id="754"/>
    <w:p>
      <w:pPr>
        <w:spacing w:after="0"/>
        <w:ind w:left="0"/>
        <w:jc w:val="both"/>
      </w:pPr>
      <w:r>
        <w:rPr>
          <w:rFonts w:ascii="Times New Roman"/>
          <w:b w:val="false"/>
          <w:i w:val="false"/>
          <w:color w:val="000000"/>
          <w:sz w:val="28"/>
        </w:rPr>
        <w:t xml:space="preserve">
      </w:t>
      </w:r>
    </w:p>
    <w:bookmarkEnd w:id="754"/>
    <w:p>
      <w:pPr>
        <w:spacing w:after="0"/>
        <w:ind w:left="0"/>
        <w:jc w:val="both"/>
      </w:pPr>
      <w:r>
        <w:drawing>
          <wp:inline distT="0" distB="0" distL="0" distR="0">
            <wp:extent cx="546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46100" cy="533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бухгалтерлік баланстың деректеріне сәйкес меншікті капиталдың есепті айда қалыптасқан орташа айлық шамасы.</w:t>
      </w:r>
      <w:r>
        <w:br/>
      </w:r>
      <w:r>
        <w:rPr>
          <w:rFonts w:ascii="Times New Roman"/>
          <w:b w:val="false"/>
          <w:i w:val="false"/>
          <w:color w:val="000000"/>
          <w:sz w:val="28"/>
        </w:rPr>
        <w:t>
</w:t>
      </w:r>
    </w:p>
    <w:bookmarkStart w:name="z762" w:id="755"/>
    <w:p>
      <w:pPr>
        <w:spacing w:after="0"/>
        <w:ind w:left="0"/>
        <w:jc w:val="both"/>
      </w:pPr>
      <w:r>
        <w:rPr>
          <w:rFonts w:ascii="Times New Roman"/>
          <w:b w:val="false"/>
          <w:i w:val="false"/>
          <w:color w:val="000000"/>
          <w:sz w:val="28"/>
        </w:rPr>
        <w:t>
      91. Қазақстан Республикасының Үкіметі құрылтайшысы болып табылатын банктерді қоспағанда, әмбебап банк лицензиясы бар банктер есепті ай ішінде меншікті және тартылған қаражатын күн сайын ішкі активтерге мынадай формулаға сәйкес орналастырады:</w:t>
      </w:r>
    </w:p>
    <w:bookmarkEnd w:id="755"/>
    <w:bookmarkStart w:name="z763" w:id="756"/>
    <w:p>
      <w:pPr>
        <w:spacing w:after="0"/>
        <w:ind w:left="0"/>
        <w:jc w:val="both"/>
      </w:pPr>
      <w:r>
        <w:rPr>
          <w:rFonts w:ascii="Times New Roman"/>
          <w:b w:val="false"/>
          <w:i w:val="false"/>
          <w:color w:val="000000"/>
          <w:sz w:val="28"/>
        </w:rPr>
        <w:t xml:space="preserve">
      </w:t>
      </w:r>
    </w:p>
    <w:bookmarkEnd w:id="756"/>
    <w:p>
      <w:pPr>
        <w:spacing w:after="0"/>
        <w:ind w:left="0"/>
        <w:jc w:val="both"/>
      </w:pPr>
      <w:r>
        <w:drawing>
          <wp:inline distT="0" distB="0" distL="0" distR="0">
            <wp:extent cx="7505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5057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4" w:id="757"/>
    <w:p>
      <w:pPr>
        <w:spacing w:after="0"/>
        <w:ind w:left="0"/>
        <w:jc w:val="both"/>
      </w:pPr>
      <w:r>
        <w:rPr>
          <w:rFonts w:ascii="Times New Roman"/>
          <w:b w:val="false"/>
          <w:i w:val="false"/>
          <w:color w:val="000000"/>
          <w:sz w:val="28"/>
        </w:rPr>
        <w:t>
      ІА – ХҚЕС сәйкес қалыптастырылған резервтерді (провизияларды) ескере отырып, ағымдағы күннің соңындағы ішкі активтер шамасы;</w:t>
      </w:r>
    </w:p>
    <w:bookmarkEnd w:id="757"/>
    <w:bookmarkStart w:name="z765" w:id="758"/>
    <w:p>
      <w:pPr>
        <w:spacing w:after="0"/>
        <w:ind w:left="0"/>
        <w:jc w:val="both"/>
      </w:pPr>
      <w:r>
        <w:rPr>
          <w:rFonts w:ascii="Times New Roman"/>
          <w:b w:val="false"/>
          <w:i w:val="false"/>
          <w:color w:val="000000"/>
          <w:sz w:val="28"/>
        </w:rPr>
        <w:t xml:space="preserve">
      </w:t>
      </w:r>
    </w:p>
    <w:bookmarkEnd w:id="758"/>
    <w:p>
      <w:pPr>
        <w:spacing w:after="0"/>
        <w:ind w:left="0"/>
        <w:jc w:val="both"/>
      </w:pPr>
      <w:r>
        <w:drawing>
          <wp:inline distT="0" distB="0" distL="0" distR="0">
            <wp:extent cx="635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350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реттелген борыштың орташа айлық шамаларының, банк шетел валютасында шығарған борыштық бағалы қағаздарды қоспағанда, банк шығарған борыштық бағалы қағаздардың, Банктерге арналған нормативтердің 88-тармағының екінші бөлігінде айқындалған ішкі міндеттемелердің есепті айдың алдындағы айда қалыптасқан сомасы;</w:t>
      </w:r>
      <w:r>
        <w:br/>
      </w:r>
      <w:r>
        <w:rPr>
          <w:rFonts w:ascii="Times New Roman"/>
          <w:b w:val="false"/>
          <w:i w:val="false"/>
          <w:color w:val="000000"/>
          <w:sz w:val="28"/>
        </w:rPr>
        <w:t>
</w:t>
      </w:r>
    </w:p>
    <w:bookmarkStart w:name="z766" w:id="759"/>
    <w:p>
      <w:pPr>
        <w:spacing w:after="0"/>
        <w:ind w:left="0"/>
        <w:jc w:val="both"/>
      </w:pPr>
      <w:r>
        <w:rPr>
          <w:rFonts w:ascii="Times New Roman"/>
          <w:b w:val="false"/>
          <w:i w:val="false"/>
          <w:color w:val="000000"/>
          <w:sz w:val="28"/>
        </w:rPr>
        <w:t xml:space="preserve">
      </w:t>
      </w:r>
    </w:p>
    <w:bookmarkEnd w:id="759"/>
    <w:p>
      <w:pPr>
        <w:spacing w:after="0"/>
        <w:ind w:left="0"/>
        <w:jc w:val="both"/>
      </w:pPr>
      <w:r>
        <w:drawing>
          <wp:inline distT="0" distB="0" distL="0" distR="0">
            <wp:extent cx="812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128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бухгалтерлік баланстың деректеріне сәйкес жарғылық капиталдың есепті айдың алдындағы айда қалыптасқан орташа айлық шамасы;</w:t>
      </w:r>
      <w:r>
        <w:br/>
      </w:r>
      <w:r>
        <w:rPr>
          <w:rFonts w:ascii="Times New Roman"/>
          <w:b w:val="false"/>
          <w:i w:val="false"/>
          <w:color w:val="000000"/>
          <w:sz w:val="28"/>
        </w:rPr>
        <w:t>
</w:t>
      </w:r>
    </w:p>
    <w:bookmarkStart w:name="z767" w:id="760"/>
    <w:p>
      <w:pPr>
        <w:spacing w:after="0"/>
        <w:ind w:left="0"/>
        <w:jc w:val="both"/>
      </w:pPr>
      <w:r>
        <w:rPr>
          <w:rFonts w:ascii="Times New Roman"/>
          <w:b w:val="false"/>
          <w:i w:val="false"/>
          <w:color w:val="000000"/>
          <w:sz w:val="28"/>
        </w:rPr>
        <w:t xml:space="preserve">
      </w:t>
      </w:r>
    </w:p>
    <w:bookmarkEnd w:id="760"/>
    <w:p>
      <w:pPr>
        <w:spacing w:after="0"/>
        <w:ind w:left="0"/>
        <w:jc w:val="both"/>
      </w:pPr>
      <w:r>
        <w:drawing>
          <wp:inline distT="0" distB="0" distL="0" distR="0">
            <wp:extent cx="889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890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бухгалтерлік баланстың деректеріне сәйкес меншікті капиталдың есепті айдың алдындағы айда қалыптасқан орташа айлық шамасы.</w:t>
      </w:r>
      <w:r>
        <w:br/>
      </w:r>
      <w:r>
        <w:rPr>
          <w:rFonts w:ascii="Times New Roman"/>
          <w:b w:val="false"/>
          <w:i w:val="false"/>
          <w:color w:val="000000"/>
          <w:sz w:val="28"/>
        </w:rPr>
        <w:t>
</w:t>
      </w:r>
    </w:p>
    <w:bookmarkStart w:name="z768" w:id="761"/>
    <w:p>
      <w:pPr>
        <w:spacing w:after="0"/>
        <w:ind w:left="0"/>
        <w:jc w:val="both"/>
      </w:pPr>
      <w:r>
        <w:rPr>
          <w:rFonts w:ascii="Times New Roman"/>
          <w:b w:val="false"/>
          <w:i w:val="false"/>
          <w:color w:val="000000"/>
          <w:sz w:val="28"/>
        </w:rPr>
        <w:t>
      92. Банктің ішкі активтері Қазақстан Республикасының резиденттеріне активтерді (ақшаны) және талаптарды (орналастырылған салымдар, берілген қарыздар, үлестік және борыштық бағалы қағаздар, осындай бағалы қағаздармен қамтамасыз етілген цифрлық қаржы активтері, дебиторлық берешек), Қазақстан Республикасының резидент-заңды тұлғаларының жарғылық капиталына қатысуды, Қазақстан Республикасының аумағында орналасқан (орналасқан) материалдық емес активтер мен тазартылған бағалы металдарды, жылжымалы және жылжымайтын мүлікті, экспортты қолдау бойынша мемлекеттік кепілдігі бар Қазақстанның Экспорттық-кредиттік агенттігімен жасалған сақтандыру төлемі жөніндегі міндеттемелерді сөзсіз және қайтарып алынбайтын орындау туралы тармақтарды қамтитын сақтандыру шарттарымен қамтамасыз етілген, Қазақстан Республикасынан өңделген тауарлар мен көрсетілетін қызметтер экспортын қаржыландыру үшін берілген қарыздар бойынша Қазақстан Республикасының бейрезиденттеріне қойылатын талаптарды, сондай-ақ теңгемен шығарылған және "Қазақстан қор биржасы" акционерлік қоғамының сауда жүйесінде саудаланатын халықаралық қаржы ұйымдарының облигацияларын, сондай-ақ теңгемен, сондай-ақ шетел валютасымен (АҚШ доллары, Еуро) шығарылған, шығару проспектісінде Қазақстан Республикасының аумағында жобаларды іске асыру үшін Қазақстан Республикасының резиденттеріне кредит беруге тартылған қаражатты міндетті түрде жіберу талабы көзделген, және "Қазақстан қор биржасы" акционерлік қоғамының сауда жүйесінде, сондай-ақ "Астана" халықаралық қаржы орталығындағы қор биржасында саудаланатын халықаралық қаржы ұйымдарының облигацияларын білдіреді.</w:t>
      </w:r>
    </w:p>
    <w:bookmarkEnd w:id="761"/>
    <w:bookmarkStart w:name="z769" w:id="762"/>
    <w:p>
      <w:pPr>
        <w:spacing w:after="0"/>
        <w:ind w:left="0"/>
        <w:jc w:val="both"/>
      </w:pPr>
      <w:r>
        <w:rPr>
          <w:rFonts w:ascii="Times New Roman"/>
          <w:b w:val="false"/>
          <w:i w:val="false"/>
          <w:color w:val="000000"/>
          <w:sz w:val="28"/>
        </w:rPr>
        <w:t>
      Банктің ішкі міндеттемелері реттелген борышты, мерзімсіз қаржы құралдарын, банк шығарған борыштық бағалы қағаздар мен кастодиандық шарт негізінде банк қабылдаған қаражаттың инвестицияланбаған қалдықтарын, сондай-ақ банктердің, "Қазақстан қор биржасы" акционерлік қоғамының, "KASE клирингтік орталығы" акционерлік қоғамының, "Бағалы қағаздардың орталық депозитарийі" акционерлік қоғамының корреспонденттік шоттарындағы шетел валютасындағы қалдықтарды қоспағанда, Қазақстан Республикасының резиденттері алдындағы міндеттемелерді білдіреді.</w:t>
      </w:r>
    </w:p>
    <w:bookmarkEnd w:id="762"/>
    <w:bookmarkStart w:name="z770" w:id="763"/>
    <w:p>
      <w:pPr>
        <w:spacing w:after="0"/>
        <w:ind w:left="0"/>
        <w:jc w:val="both"/>
      </w:pPr>
      <w:r>
        <w:rPr>
          <w:rFonts w:ascii="Times New Roman"/>
          <w:b w:val="false"/>
          <w:i w:val="false"/>
          <w:color w:val="000000"/>
          <w:sz w:val="28"/>
        </w:rPr>
        <w:t>
       Банктер қаражатының бір бөлігін ішкі активтерге орналастыру бойынша коэффициентті есептеу мақсаттары үшін Банктерге арналған нормативтердің 90 және 91-тармақтарына сәйкес мыналардың:</w:t>
      </w:r>
    </w:p>
    <w:bookmarkEnd w:id="763"/>
    <w:bookmarkStart w:name="z771" w:id="764"/>
    <w:p>
      <w:pPr>
        <w:spacing w:after="0"/>
        <w:ind w:left="0"/>
        <w:jc w:val="both"/>
      </w:pPr>
      <w:r>
        <w:rPr>
          <w:rFonts w:ascii="Times New Roman"/>
          <w:b w:val="false"/>
          <w:i w:val="false"/>
          <w:color w:val="000000"/>
          <w:sz w:val="28"/>
        </w:rPr>
        <w:t>
      жарғылық капиталдың, не;</w:t>
      </w:r>
    </w:p>
    <w:bookmarkEnd w:id="764"/>
    <w:bookmarkStart w:name="z772" w:id="765"/>
    <w:p>
      <w:pPr>
        <w:spacing w:after="0"/>
        <w:ind w:left="0"/>
        <w:jc w:val="both"/>
      </w:pPr>
      <w:r>
        <w:rPr>
          <w:rFonts w:ascii="Times New Roman"/>
          <w:b w:val="false"/>
          <w:i w:val="false"/>
          <w:color w:val="000000"/>
          <w:sz w:val="28"/>
        </w:rPr>
        <w:t>
      Қазақстан Республикасының бейрезидент еншілес ұйымдарының реттелген борышына инвестициялар, Қазақстан Республикасының бейрезидент еншілес ұйымдарының акциялары шегерілген, бухгалтерлік баланс деректеріне сәйкес меншікті капиталдың 0,75-ке көбейтілген ең аз шамасы пайдаланылады.</w:t>
      </w:r>
    </w:p>
    <w:bookmarkEnd w:id="765"/>
    <w:bookmarkStart w:name="z773" w:id="766"/>
    <w:p>
      <w:pPr>
        <w:spacing w:after="0"/>
        <w:ind w:left="0"/>
        <w:jc w:val="both"/>
      </w:pPr>
      <w:r>
        <w:rPr>
          <w:rFonts w:ascii="Times New Roman"/>
          <w:b w:val="false"/>
          <w:i w:val="false"/>
          <w:color w:val="000000"/>
          <w:sz w:val="28"/>
        </w:rPr>
        <w:t>
      Банк осындай төмендеу анықталған күннен бастап 3 (үш) жұмыс күні ішінде осындай төмендеу анықталған күннен бастап 9 (тоғыз) айға дейінгі мерзімде банктер қаражатының бір бөлігін ішкі активтерге орналастыру бойынша коэффициентті белгіленген ең төменгі мәндерден кем емес деңгейге дейін арттыру жөніндегі іс-шаралар жоспарын уәкілетті органға келісуге жібереді.</w:t>
      </w:r>
    </w:p>
    <w:bookmarkEnd w:id="766"/>
    <w:bookmarkStart w:name="z774" w:id="767"/>
    <w:p>
      <w:pPr>
        <w:spacing w:after="0"/>
        <w:ind w:left="0"/>
        <w:jc w:val="both"/>
      </w:pPr>
      <w:r>
        <w:rPr>
          <w:rFonts w:ascii="Times New Roman"/>
          <w:b w:val="false"/>
          <w:i w:val="false"/>
          <w:color w:val="000000"/>
          <w:sz w:val="28"/>
        </w:rPr>
        <w:t>
      Уәкілетті орган осы тармақтың бесінші бөлігінде көрсетілген іс-шаралар жоспарын келісуді оны ұсынған күннен бастап 10 (он) жұмыс күн ішінде жүзеге асырады.</w:t>
      </w:r>
    </w:p>
    <w:bookmarkEnd w:id="767"/>
    <w:bookmarkStart w:name="z775" w:id="768"/>
    <w:p>
      <w:pPr>
        <w:spacing w:after="0"/>
        <w:ind w:left="0"/>
        <w:jc w:val="both"/>
      </w:pPr>
      <w:r>
        <w:rPr>
          <w:rFonts w:ascii="Times New Roman"/>
          <w:b w:val="false"/>
          <w:i w:val="false"/>
          <w:color w:val="000000"/>
          <w:sz w:val="28"/>
        </w:rPr>
        <w:t>
      Егер осы төмендеу іс-шаралар жоспарында белгіленген мерзімде жойылмаған жағдайда, банктер қаражатының бір бөлігін ішкі активтерге орналастыру бойынша коэффициентінің төмендеуі көрсетілген төмендеу анықталған күннен бастап осы нормативтің бұзылуы ретінде қаралады.</w:t>
      </w:r>
    </w:p>
    <w:bookmarkEnd w:id="768"/>
    <w:bookmarkStart w:name="z776" w:id="769"/>
    <w:p>
      <w:pPr>
        <w:spacing w:after="0"/>
        <w:ind w:left="0"/>
        <w:jc w:val="both"/>
      </w:pPr>
      <w:r>
        <w:rPr>
          <w:rFonts w:ascii="Times New Roman"/>
          <w:b w:val="false"/>
          <w:i w:val="false"/>
          <w:color w:val="000000"/>
          <w:sz w:val="28"/>
        </w:rPr>
        <w:t>
      93. Банктің ішкі активтерінің, ішкі міндеттемелерінің, реттелген борыштың, банк шығарған, бірыңғай жинақтаушы зейнетақы қорының портфеліндегі борыштық бағалы қағаздардың орташа айлық шамалары мерзімі өткен берешек, есептелген сыйақы, дисконттар, сыйлықақылар, оң (теріс) түзетулер ескеріле отырып, банктің ішкі активтерінің, ішкі міндеттемелерінің, банк шығарған, бірыңғай жинақтаушы зейнетақы қорының портфеліндегі борыштық бағалы қағаздардың жалпы сомасының тиісті есепті айдың жұмыс күндерінің санына қатынасы ретінде есептеледі.</w:t>
      </w:r>
    </w:p>
    <w:bookmarkEnd w:id="769"/>
    <w:bookmarkStart w:name="z777" w:id="770"/>
    <w:p>
      <w:pPr>
        <w:spacing w:after="0"/>
        <w:ind w:left="0"/>
        <w:jc w:val="both"/>
      </w:pPr>
      <w:r>
        <w:rPr>
          <w:rFonts w:ascii="Times New Roman"/>
          <w:b w:val="false"/>
          <w:i w:val="false"/>
          <w:color w:val="000000"/>
          <w:sz w:val="28"/>
        </w:rPr>
        <w:t>
      Жарғылық капиталдың (меншікті капиталдың) орташа айлық шамасы жарғылық капиталдың (меншікті капиталдың) жалпы сомасының тиісті есепті айдағы жұмыс күндерінің санына қатынасы ретінде есептеледі.</w:t>
      </w:r>
    </w:p>
    <w:bookmarkEnd w:id="770"/>
    <w:bookmarkStart w:name="z778" w:id="771"/>
    <w:p>
      <w:pPr>
        <w:spacing w:after="0"/>
        <w:ind w:left="0"/>
        <w:jc w:val="left"/>
      </w:pPr>
      <w:r>
        <w:rPr>
          <w:rFonts w:ascii="Times New Roman"/>
          <w:b/>
          <w:i w:val="false"/>
          <w:color w:val="000000"/>
        </w:rPr>
        <w:t xml:space="preserve"> 9-тарау. Леверидж коэффициенті</w:t>
      </w:r>
    </w:p>
    <w:bookmarkEnd w:id="771"/>
    <w:bookmarkStart w:name="z779" w:id="772"/>
    <w:p>
      <w:pPr>
        <w:spacing w:after="0"/>
        <w:ind w:left="0"/>
        <w:jc w:val="both"/>
      </w:pPr>
      <w:r>
        <w:rPr>
          <w:rFonts w:ascii="Times New Roman"/>
          <w:b w:val="false"/>
          <w:i w:val="false"/>
          <w:color w:val="000000"/>
          <w:sz w:val="28"/>
        </w:rPr>
        <w:t xml:space="preserve">
      94. Банктің леверидж коэффициенті бірінші деңгейдегі капиталдың: </w:t>
      </w:r>
    </w:p>
    <w:bookmarkEnd w:id="772"/>
    <w:bookmarkStart w:name="z780" w:id="773"/>
    <w:p>
      <w:pPr>
        <w:spacing w:after="0"/>
        <w:ind w:left="0"/>
        <w:jc w:val="both"/>
      </w:pPr>
      <w:r>
        <w:rPr>
          <w:rFonts w:ascii="Times New Roman"/>
          <w:b w:val="false"/>
          <w:i w:val="false"/>
          <w:color w:val="000000"/>
          <w:sz w:val="28"/>
        </w:rPr>
        <w:t>
      100 пайыз кредиттік тәуекел деңгейі бойынша сараланған баланстық активтердің;</w:t>
      </w:r>
    </w:p>
    <w:bookmarkEnd w:id="773"/>
    <w:bookmarkStart w:name="z781" w:id="774"/>
    <w:p>
      <w:pPr>
        <w:spacing w:after="0"/>
        <w:ind w:left="0"/>
        <w:jc w:val="both"/>
      </w:pPr>
      <w:r>
        <w:rPr>
          <w:rFonts w:ascii="Times New Roman"/>
          <w:b w:val="false"/>
          <w:i w:val="false"/>
          <w:color w:val="000000"/>
          <w:sz w:val="28"/>
        </w:rPr>
        <w:t>
      кредиттік тәуекел деңгейі бойынша сараланған шартты және ықтимал міндеттемелердің;</w:t>
      </w:r>
    </w:p>
    <w:bookmarkEnd w:id="774"/>
    <w:bookmarkStart w:name="z782" w:id="775"/>
    <w:p>
      <w:pPr>
        <w:spacing w:after="0"/>
        <w:ind w:left="0"/>
        <w:jc w:val="both"/>
      </w:pPr>
      <w:r>
        <w:rPr>
          <w:rFonts w:ascii="Times New Roman"/>
          <w:b w:val="false"/>
          <w:i w:val="false"/>
          <w:color w:val="000000"/>
          <w:sz w:val="28"/>
        </w:rPr>
        <w:t>
      осы Банктерге арналған нормативтерге 19-қосымшаға сәйкес есептелген туынды қаржы құралдарымен операциялар бойынша кредиттік тәуекелдің;</w:t>
      </w:r>
    </w:p>
    <w:bookmarkEnd w:id="775"/>
    <w:bookmarkStart w:name="z783" w:id="776"/>
    <w:p>
      <w:pPr>
        <w:spacing w:after="0"/>
        <w:ind w:left="0"/>
        <w:jc w:val="both"/>
      </w:pPr>
      <w:r>
        <w:rPr>
          <w:rFonts w:ascii="Times New Roman"/>
          <w:b w:val="false"/>
          <w:i w:val="false"/>
          <w:color w:val="000000"/>
          <w:sz w:val="28"/>
        </w:rPr>
        <w:t>
      бағалы қағаздарды кері сату (сатып алу) міндеттемесімен және бағалы қағаздармен кредиттеу операциялары бойынша тануды тоқтатпай бағалы қағаздарды сатып алу-сату мәмілелері бойынша кредиттік тәуекелдің сомасына қатынасы ретінде есептеледі.</w:t>
      </w:r>
    </w:p>
    <w:bookmarkEnd w:id="776"/>
    <w:bookmarkStart w:name="z784" w:id="777"/>
    <w:p>
      <w:pPr>
        <w:spacing w:after="0"/>
        <w:ind w:left="0"/>
        <w:jc w:val="both"/>
      </w:pPr>
      <w:r>
        <w:rPr>
          <w:rFonts w:ascii="Times New Roman"/>
          <w:b w:val="false"/>
          <w:i w:val="false"/>
          <w:color w:val="000000"/>
          <w:sz w:val="28"/>
        </w:rPr>
        <w:t xml:space="preserve">
      </w:t>
      </w:r>
    </w:p>
    <w:bookmarkEnd w:id="777"/>
    <w:p>
      <w:pPr>
        <w:spacing w:after="0"/>
        <w:ind w:left="0"/>
        <w:jc w:val="both"/>
      </w:pPr>
      <w:r>
        <w:drawing>
          <wp:inline distT="0" distB="0" distL="0" distR="0">
            <wp:extent cx="31750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1750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5" w:id="778"/>
    <w:p>
      <w:pPr>
        <w:spacing w:after="0"/>
        <w:ind w:left="0"/>
        <w:jc w:val="both"/>
      </w:pPr>
      <w:r>
        <w:rPr>
          <w:rFonts w:ascii="Times New Roman"/>
          <w:b w:val="false"/>
          <w:i w:val="false"/>
          <w:color w:val="000000"/>
          <w:sz w:val="28"/>
        </w:rPr>
        <w:t>
      Ба – 100 пайыз кредиттік тәуекел деңгейі бойынша сараланған баланстық құны бойынша көрсетілген банк активтері (бірінші деңгейдегі капиталды, сондай-ақ ХҚЕС-ке сәйкес қалыптастырылған резервтерді төмендететін реттеушілік түзетулер ретінде қабылданатын активтерді шегергенде);</w:t>
      </w:r>
    </w:p>
    <w:bookmarkEnd w:id="778"/>
    <w:bookmarkStart w:name="z786" w:id="779"/>
    <w:p>
      <w:pPr>
        <w:spacing w:after="0"/>
        <w:ind w:left="0"/>
        <w:jc w:val="both"/>
      </w:pPr>
      <w:r>
        <w:rPr>
          <w:rFonts w:ascii="Times New Roman"/>
          <w:b w:val="false"/>
          <w:i w:val="false"/>
          <w:color w:val="000000"/>
          <w:sz w:val="28"/>
        </w:rPr>
        <w:t>
      ШЫм – Банктерге арналған нормативтерге 5-қосымшаға сәйкес және ең төменгі шегі 10% болатын Банктерге арналған нормативтерге 6-қосымшаға сәйкес кредиттік конверсия коэффициентін қолдана отырып, кредиттік тәуекел дәрежесі бойынша сараланған шартты және ықтимал міндеттемелер. Егер кредиттік конверсия коэффициентінің мәні 10%-дан асқан жағдайда, нормативтерге 5-қосымшада көрсетілген коэффициенттер қолданылады;</w:t>
      </w:r>
    </w:p>
    <w:bookmarkEnd w:id="779"/>
    <w:bookmarkStart w:name="z787" w:id="780"/>
    <w:p>
      <w:pPr>
        <w:spacing w:after="0"/>
        <w:ind w:left="0"/>
        <w:jc w:val="both"/>
      </w:pPr>
      <w:r>
        <w:rPr>
          <w:rFonts w:ascii="Times New Roman"/>
          <w:b w:val="false"/>
          <w:i w:val="false"/>
          <w:color w:val="000000"/>
          <w:sz w:val="28"/>
        </w:rPr>
        <w:t xml:space="preserve">
      ТҚҚКТ – туынды қаржы құралдарымен операциялар бойынша кредиттік тәуекел; </w:t>
      </w:r>
    </w:p>
    <w:bookmarkEnd w:id="780"/>
    <w:bookmarkStart w:name="z788" w:id="781"/>
    <w:p>
      <w:pPr>
        <w:spacing w:after="0"/>
        <w:ind w:left="0"/>
        <w:jc w:val="both"/>
      </w:pPr>
      <w:r>
        <w:rPr>
          <w:rFonts w:ascii="Times New Roman"/>
          <w:b w:val="false"/>
          <w:i w:val="false"/>
          <w:color w:val="000000"/>
          <w:sz w:val="28"/>
        </w:rPr>
        <w:t>
      БКТ – Банктерге арналған нормативтерге 19-қосымшаға сәйкес есептелетін бағалы қағаздармен кредиттеу мәмілелері бойынша кредиттік тәуекел.</w:t>
      </w:r>
    </w:p>
    <w:bookmarkEnd w:id="781"/>
    <w:bookmarkStart w:name="z789" w:id="782"/>
    <w:p>
      <w:pPr>
        <w:spacing w:after="0"/>
        <w:ind w:left="0"/>
        <w:jc w:val="both"/>
      </w:pPr>
      <w:r>
        <w:rPr>
          <w:rFonts w:ascii="Times New Roman"/>
          <w:b w:val="false"/>
          <w:i w:val="false"/>
          <w:color w:val="000000"/>
          <w:sz w:val="28"/>
        </w:rPr>
        <w:t>
      95. Әмбебап банк лицензиясы бар банк үшін леверидж коэффициентінің ең төменгі мәні 3 (үш) пайыз мөлшерінде белгіленеді.</w:t>
      </w:r>
    </w:p>
    <w:bookmarkEnd w:id="782"/>
    <w:bookmarkStart w:name="z790" w:id="783"/>
    <w:p>
      <w:pPr>
        <w:spacing w:after="0"/>
        <w:ind w:left="0"/>
        <w:jc w:val="both"/>
      </w:pPr>
      <w:r>
        <w:rPr>
          <w:rFonts w:ascii="Times New Roman"/>
          <w:b w:val="false"/>
          <w:i w:val="false"/>
          <w:color w:val="000000"/>
          <w:sz w:val="28"/>
        </w:rPr>
        <w:t>
      Базалық банк лицензиясы бар банк үшін леверидж коэффициентінің ең төменгі мәні 2,5 (екі жарым) пайыз мөлшерінде белгіленеді.</w:t>
      </w:r>
    </w:p>
    <w:bookmarkEnd w:id="783"/>
    <w:bookmarkStart w:name="z791" w:id="784"/>
    <w:p>
      <w:pPr>
        <w:spacing w:after="0"/>
        <w:ind w:left="0"/>
        <w:jc w:val="both"/>
      </w:pPr>
      <w:r>
        <w:rPr>
          <w:rFonts w:ascii="Times New Roman"/>
          <w:b w:val="false"/>
          <w:i w:val="false"/>
          <w:color w:val="000000"/>
          <w:sz w:val="28"/>
        </w:rPr>
        <w:t>
      96. БҚК мынадай түрде есептеледі:</w:t>
      </w:r>
    </w:p>
    <w:bookmarkEnd w:id="784"/>
    <w:bookmarkStart w:name="z792" w:id="785"/>
    <w:p>
      <w:pPr>
        <w:spacing w:after="0"/>
        <w:ind w:left="0"/>
        <w:jc w:val="both"/>
      </w:pPr>
      <w:r>
        <w:rPr>
          <w:rFonts w:ascii="Times New Roman"/>
          <w:b w:val="false"/>
          <w:i w:val="false"/>
          <w:color w:val="000000"/>
          <w:sz w:val="28"/>
        </w:rPr>
        <w:t>
      Бағалы қағаздармен кредит беру мәмілелері бойынша талаптардың сомасы (ХҚЕС-ға сәйкес қалыптастырылған провизияларды шегере отырып);</w:t>
      </w:r>
    </w:p>
    <w:bookmarkEnd w:id="785"/>
    <w:bookmarkStart w:name="z793" w:id="786"/>
    <w:p>
      <w:pPr>
        <w:spacing w:after="0"/>
        <w:ind w:left="0"/>
        <w:jc w:val="both"/>
      </w:pPr>
      <w:r>
        <w:rPr>
          <w:rFonts w:ascii="Times New Roman"/>
          <w:b w:val="false"/>
          <w:i w:val="false"/>
          <w:color w:val="000000"/>
          <w:sz w:val="28"/>
        </w:rPr>
        <w:t>
      Мынадай түрде қалыптасқан резервтердің көлемін ескермей айқындалған бағалы қағаздармен кредит беру мәмілелері бойынша контрагентке кредит тәуекелінің көлемі (Е*+Ei*):</w:t>
      </w:r>
    </w:p>
    <w:bookmarkEnd w:id="786"/>
    <w:bookmarkStart w:name="z794" w:id="787"/>
    <w:p>
      <w:pPr>
        <w:spacing w:after="0"/>
        <w:ind w:left="0"/>
        <w:jc w:val="both"/>
      </w:pPr>
      <w:r>
        <w:rPr>
          <w:rFonts w:ascii="Times New Roman"/>
          <w:b w:val="false"/>
          <w:i w:val="false"/>
          <w:color w:val="000000"/>
          <w:sz w:val="28"/>
        </w:rPr>
        <w:t>
      бағалы қағаздармен кредит беру операциялары бойынша неттинг туралы келісім шеңберінде жасалған мәмілелер бойынша, формула бойынша әрбір келісім бойынша:</w:t>
      </w:r>
    </w:p>
    <w:bookmarkEnd w:id="787"/>
    <w:bookmarkStart w:name="z795" w:id="788"/>
    <w:p>
      <w:pPr>
        <w:spacing w:after="0"/>
        <w:ind w:left="0"/>
        <w:jc w:val="both"/>
      </w:pPr>
      <w:r>
        <w:rPr>
          <w:rFonts w:ascii="Times New Roman"/>
          <w:b w:val="false"/>
          <w:i w:val="false"/>
          <w:color w:val="000000"/>
          <w:sz w:val="28"/>
        </w:rPr>
        <w:t xml:space="preserve">
      </w:t>
      </w:r>
    </w:p>
    <w:bookmarkEnd w:id="788"/>
    <w:p>
      <w:pPr>
        <w:spacing w:after="0"/>
        <w:ind w:left="0"/>
        <w:jc w:val="both"/>
      </w:pPr>
      <w:r>
        <w:drawing>
          <wp:inline distT="0" distB="0" distL="0" distR="0">
            <wp:extent cx="26162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6162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6" w:id="789"/>
    <w:p>
      <w:pPr>
        <w:spacing w:after="0"/>
        <w:ind w:left="0"/>
        <w:jc w:val="both"/>
      </w:pPr>
      <w:r>
        <w:rPr>
          <w:rFonts w:ascii="Times New Roman"/>
          <w:b w:val="false"/>
          <w:i w:val="false"/>
          <w:color w:val="000000"/>
          <w:sz w:val="28"/>
        </w:rPr>
        <w:t>
      мұндағы:</w:t>
      </w:r>
    </w:p>
    <w:bookmarkEnd w:id="789"/>
    <w:bookmarkStart w:name="z797" w:id="790"/>
    <w:p>
      <w:pPr>
        <w:spacing w:after="0"/>
        <w:ind w:left="0"/>
        <w:jc w:val="both"/>
      </w:pPr>
      <w:r>
        <w:rPr>
          <w:rFonts w:ascii="Times New Roman"/>
          <w:b w:val="false"/>
          <w:i w:val="false"/>
          <w:color w:val="000000"/>
          <w:sz w:val="28"/>
        </w:rPr>
        <w:t>
      ∑Ei – контрагентке ақша қаражатын қайтару жөніндегі талаптардың және контрагентке берілген бағалы қағаздардың құнының сомасы (бағалы қағаздарды қайтару жөніндегі талаптар);</w:t>
      </w:r>
    </w:p>
    <w:bookmarkEnd w:id="790"/>
    <w:bookmarkStart w:name="z798" w:id="791"/>
    <w:p>
      <w:pPr>
        <w:spacing w:after="0"/>
        <w:ind w:left="0"/>
        <w:jc w:val="both"/>
      </w:pPr>
      <w:r>
        <w:rPr>
          <w:rFonts w:ascii="Times New Roman"/>
          <w:b w:val="false"/>
          <w:i w:val="false"/>
          <w:color w:val="000000"/>
          <w:sz w:val="28"/>
        </w:rPr>
        <w:t>
      ∑Ci – контрагентке ақша қаражатын қайтару бойынша міндеттемелердің сомасы және контрагенттен алынған бағалы қағаздардың құны;</w:t>
      </w:r>
    </w:p>
    <w:bookmarkEnd w:id="791"/>
    <w:bookmarkStart w:name="z799" w:id="792"/>
    <w:p>
      <w:pPr>
        <w:spacing w:after="0"/>
        <w:ind w:left="0"/>
        <w:jc w:val="both"/>
      </w:pPr>
      <w:r>
        <w:rPr>
          <w:rFonts w:ascii="Times New Roman"/>
          <w:b w:val="false"/>
          <w:i w:val="false"/>
          <w:color w:val="000000"/>
          <w:sz w:val="28"/>
        </w:rPr>
        <w:t>
      бағалы қағаздармен кредит беру операциялары бойынша неттинг туралы келісімнен тыс жасалған мәмілелер бойынша, формула бойынша әрбір i мәмілесі бойынша:</w:t>
      </w:r>
    </w:p>
    <w:bookmarkEnd w:id="792"/>
    <w:bookmarkStart w:name="z800" w:id="793"/>
    <w:p>
      <w:pPr>
        <w:spacing w:after="0"/>
        <w:ind w:left="0"/>
        <w:jc w:val="both"/>
      </w:pPr>
      <w:r>
        <w:rPr>
          <w:rFonts w:ascii="Times New Roman"/>
          <w:b w:val="false"/>
          <w:i w:val="false"/>
          <w:color w:val="000000"/>
          <w:sz w:val="28"/>
        </w:rPr>
        <w:t>
      Ei*=max{0,[Ei-Сi]}, мұндағы:</w:t>
      </w:r>
    </w:p>
    <w:bookmarkEnd w:id="793"/>
    <w:bookmarkStart w:name="z801" w:id="794"/>
    <w:p>
      <w:pPr>
        <w:spacing w:after="0"/>
        <w:ind w:left="0"/>
        <w:jc w:val="both"/>
      </w:pPr>
      <w:r>
        <w:rPr>
          <w:rFonts w:ascii="Times New Roman"/>
          <w:b w:val="false"/>
          <w:i w:val="false"/>
          <w:color w:val="000000"/>
          <w:sz w:val="28"/>
        </w:rPr>
        <w:t>
      Ei – контрагентке ақша қаражатын қайтару жөніндегі талап немесе контрагентке берілген бағалы қағаздардың құны (бағалы қағаздарды қайтару жөніндегі талап);</w:t>
      </w:r>
    </w:p>
    <w:bookmarkEnd w:id="794"/>
    <w:bookmarkStart w:name="z802" w:id="795"/>
    <w:p>
      <w:pPr>
        <w:spacing w:after="0"/>
        <w:ind w:left="0"/>
        <w:jc w:val="both"/>
      </w:pPr>
      <w:r>
        <w:rPr>
          <w:rFonts w:ascii="Times New Roman"/>
          <w:b w:val="false"/>
          <w:i w:val="false"/>
          <w:color w:val="000000"/>
          <w:sz w:val="28"/>
        </w:rPr>
        <w:t>
      Ci – контрагентке ақша қаражатын қайтару жөніндегі міндеттеме немесе контрагенттен алынған бағалы қағаздардың құны.</w:t>
      </w:r>
    </w:p>
    <w:bookmarkEnd w:id="795"/>
    <w:bookmarkStart w:name="z803" w:id="796"/>
    <w:p>
      <w:pPr>
        <w:spacing w:after="0"/>
        <w:ind w:left="0"/>
        <w:jc w:val="left"/>
      </w:pPr>
      <w:r>
        <w:rPr>
          <w:rFonts w:ascii="Times New Roman"/>
          <w:b/>
          <w:i w:val="false"/>
          <w:color w:val="000000"/>
        </w:rPr>
        <w:t xml:space="preserve"> 10-тарау. Әмбебап банк лицензиясы бар банктің исламдық банк операцияларын жүзеге асыруы үшін бөлінген активтердің ең төменгі мөлшері</w:t>
      </w:r>
    </w:p>
    <w:bookmarkEnd w:id="796"/>
    <w:bookmarkStart w:name="z804" w:id="797"/>
    <w:p>
      <w:pPr>
        <w:spacing w:after="0"/>
        <w:ind w:left="0"/>
        <w:jc w:val="both"/>
      </w:pPr>
      <w:r>
        <w:rPr>
          <w:rFonts w:ascii="Times New Roman"/>
          <w:b w:val="false"/>
          <w:i w:val="false"/>
          <w:color w:val="000000"/>
          <w:sz w:val="28"/>
        </w:rPr>
        <w:t>
      97. Әмбебап банк лицензиясы бар банктің исламдық банк операцияларын жүзеге асыруы үшін бөлінген активтердің ең төменгі мөлшері 1 000 000 000 (бір миллиард) теңгені құрайды. Банкке осы нормативті міндетті түрде сақтау үшін исламдық банк операцияларын және өзге де операцияларды жүзеге асыруға қосымша лицензия алған сәттен бастап бір (1) жыл беріледі.</w:t>
      </w:r>
    </w:p>
    <w:bookmarkEnd w:id="797"/>
    <w:bookmarkStart w:name="z805" w:id="798"/>
    <w:p>
      <w:pPr>
        <w:spacing w:after="0"/>
        <w:ind w:left="0"/>
        <w:jc w:val="left"/>
      </w:pPr>
      <w:r>
        <w:rPr>
          <w:rFonts w:ascii="Times New Roman"/>
          <w:b/>
          <w:i w:val="false"/>
          <w:color w:val="000000"/>
        </w:rPr>
        <w:t xml:space="preserve"> 11-тарау. Банктердің тәуекелдерін барынша азайту үшін лимиттер</w:t>
      </w:r>
    </w:p>
    <w:bookmarkEnd w:id="798"/>
    <w:bookmarkStart w:name="z806" w:id="799"/>
    <w:p>
      <w:pPr>
        <w:spacing w:after="0"/>
        <w:ind w:left="0"/>
        <w:jc w:val="both"/>
      </w:pPr>
      <w:r>
        <w:rPr>
          <w:rFonts w:ascii="Times New Roman"/>
          <w:b w:val="false"/>
          <w:i w:val="false"/>
          <w:color w:val="000000"/>
          <w:sz w:val="28"/>
        </w:rPr>
        <w:t>
      98. Банктер туралы заңның 72-бабының 3-тармағына сәйкес банктердің тәуекелдерін барынша азайту мақсатында мынадай Лимиттер (бұдан әрі – Лимиттер) белгіленеді:</w:t>
      </w:r>
    </w:p>
    <w:bookmarkEnd w:id="799"/>
    <w:bookmarkStart w:name="z807" w:id="800"/>
    <w:p>
      <w:pPr>
        <w:spacing w:after="0"/>
        <w:ind w:left="0"/>
        <w:jc w:val="both"/>
      </w:pPr>
      <w:r>
        <w:rPr>
          <w:rFonts w:ascii="Times New Roman"/>
          <w:b w:val="false"/>
          <w:i w:val="false"/>
          <w:color w:val="000000"/>
          <w:sz w:val="28"/>
        </w:rPr>
        <w:t>
      1) негізгі борыш және (немесе) есептелген сыйақы бойынша күнтізбелік90 (тоқсан) күннен асатын мерзімі өткен берешегі бар қарыздардың ұлғаюы;</w:t>
      </w:r>
    </w:p>
    <w:bookmarkEnd w:id="800"/>
    <w:bookmarkStart w:name="z808" w:id="801"/>
    <w:p>
      <w:pPr>
        <w:spacing w:after="0"/>
        <w:ind w:left="0"/>
        <w:jc w:val="both"/>
      </w:pPr>
      <w:r>
        <w:rPr>
          <w:rFonts w:ascii="Times New Roman"/>
          <w:b w:val="false"/>
          <w:i w:val="false"/>
          <w:color w:val="000000"/>
          <w:sz w:val="28"/>
        </w:rPr>
        <w:t>
      2) негізгі борыш және (немесе) есептелген сыйақы бойынша күнтізбелік61 (алпыс бір) күннен 90 (тоқсан) күнге дейін мерзімі өткен берешегі бар қарыздардың ұлғаюы;</w:t>
      </w:r>
    </w:p>
    <w:bookmarkEnd w:id="801"/>
    <w:bookmarkStart w:name="z809" w:id="802"/>
    <w:p>
      <w:pPr>
        <w:spacing w:after="0"/>
        <w:ind w:left="0"/>
        <w:jc w:val="both"/>
      </w:pPr>
      <w:r>
        <w:rPr>
          <w:rFonts w:ascii="Times New Roman"/>
          <w:b w:val="false"/>
          <w:i w:val="false"/>
          <w:color w:val="000000"/>
          <w:sz w:val="28"/>
        </w:rPr>
        <w:t>
      3) банктің несие портфелінің жалпы көлеміне қатысты жұмыс істемейтін қарыздардың артуы;</w:t>
      </w:r>
    </w:p>
    <w:bookmarkEnd w:id="802"/>
    <w:bookmarkStart w:name="z810" w:id="803"/>
    <w:p>
      <w:pPr>
        <w:spacing w:after="0"/>
        <w:ind w:left="0"/>
        <w:jc w:val="both"/>
      </w:pPr>
      <w:r>
        <w:rPr>
          <w:rFonts w:ascii="Times New Roman"/>
          <w:b w:val="false"/>
          <w:i w:val="false"/>
          <w:color w:val="000000"/>
          <w:sz w:val="28"/>
        </w:rPr>
        <w:t>
      4) жиынтық дебиторлық берешектегі жұмыс істемейтін дебиторлық берешек үлесінің ұлғаюы;</w:t>
      </w:r>
    </w:p>
    <w:bookmarkEnd w:id="803"/>
    <w:bookmarkStart w:name="z811" w:id="804"/>
    <w:p>
      <w:pPr>
        <w:spacing w:after="0"/>
        <w:ind w:left="0"/>
        <w:jc w:val="both"/>
      </w:pPr>
      <w:r>
        <w:rPr>
          <w:rFonts w:ascii="Times New Roman"/>
          <w:b w:val="false"/>
          <w:i w:val="false"/>
          <w:color w:val="000000"/>
          <w:sz w:val="28"/>
        </w:rPr>
        <w:t>
      5) активтердің рентабельділігі коэффициентінің төмендеуі;</w:t>
      </w:r>
    </w:p>
    <w:bookmarkEnd w:id="804"/>
    <w:bookmarkStart w:name="z812" w:id="805"/>
    <w:p>
      <w:pPr>
        <w:spacing w:after="0"/>
        <w:ind w:left="0"/>
        <w:jc w:val="both"/>
      </w:pPr>
      <w:r>
        <w:rPr>
          <w:rFonts w:ascii="Times New Roman"/>
          <w:b w:val="false"/>
          <w:i w:val="false"/>
          <w:color w:val="000000"/>
          <w:sz w:val="28"/>
        </w:rPr>
        <w:t>
      6) бағалы қағаздармен "РЕПО" операцияларының орташа айлық мәнінің жиынтық міндеттемелердің орташа айлық мәніне қатысты артуы;</w:t>
      </w:r>
    </w:p>
    <w:bookmarkEnd w:id="8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 осы қаулының </w:t>
      </w:r>
      <w:r>
        <w:rPr>
          <w:rFonts w:ascii="Times New Roman"/>
          <w:b w:val="false"/>
          <w:i w:val="false"/>
          <w:color w:val="ff0000"/>
          <w:sz w:val="28"/>
        </w:rPr>
        <w:t>5-т.</w:t>
      </w:r>
      <w:r>
        <w:rPr>
          <w:rFonts w:ascii="Times New Roman"/>
          <w:b w:val="false"/>
          <w:i w:val="false"/>
          <w:color w:val="ff0000"/>
          <w:sz w:val="28"/>
        </w:rPr>
        <w:t xml:space="preserve"> сәйкес 01.01.2027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банктің тұтынушылық қарыздарының жалпы сомасындағы негізгі борыш және (немесе) есептелген сыйақы бойынша 90 (тоқсан) күнтізбелік күннен астам мерзімі өткен берешегі бар тұтынушылық қарыздардың үлесінің ұлғаюы;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 осы қаулының </w:t>
      </w:r>
      <w:r>
        <w:rPr>
          <w:rFonts w:ascii="Times New Roman"/>
          <w:b w:val="false"/>
          <w:i w:val="false"/>
          <w:color w:val="ff0000"/>
          <w:sz w:val="28"/>
        </w:rPr>
        <w:t>5-т.</w:t>
      </w:r>
      <w:r>
        <w:rPr>
          <w:rFonts w:ascii="Times New Roman"/>
          <w:b w:val="false"/>
          <w:i w:val="false"/>
          <w:color w:val="ff0000"/>
          <w:sz w:val="28"/>
        </w:rPr>
        <w:t xml:space="preserve"> сәйкес 01.01.2027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банкте тұтынушылық қарыздары бар қарыз алушылардың жалпы санындағы негізгі борыш және (немесе) есептелген сыйақы бойынша 90 (тоқсан) күнтізбелік күннен астам мерзімі өткен берешегі бар тұтынушылық қарыздары бар қарыз алушылар санының ұлғаюы.</w:t>
      </w:r>
    </w:p>
    <w:bookmarkStart w:name="z815" w:id="806"/>
    <w:p>
      <w:pPr>
        <w:spacing w:after="0"/>
        <w:ind w:left="0"/>
        <w:jc w:val="both"/>
      </w:pPr>
      <w:r>
        <w:rPr>
          <w:rFonts w:ascii="Times New Roman"/>
          <w:b w:val="false"/>
          <w:i w:val="false"/>
          <w:color w:val="000000"/>
          <w:sz w:val="28"/>
        </w:rPr>
        <w:t>
      Осы тармақтың мақсаттары үшін:</w:t>
      </w:r>
    </w:p>
    <w:bookmarkEnd w:id="806"/>
    <w:bookmarkStart w:name="z816" w:id="807"/>
    <w:p>
      <w:pPr>
        <w:spacing w:after="0"/>
        <w:ind w:left="0"/>
        <w:jc w:val="both"/>
      </w:pPr>
      <w:r>
        <w:rPr>
          <w:rFonts w:ascii="Times New Roman"/>
          <w:b w:val="false"/>
          <w:i w:val="false"/>
          <w:color w:val="000000"/>
          <w:sz w:val="28"/>
        </w:rPr>
        <w:t>
      қарыздар деп банктерге және банк операцияларының жекелеген түрлерін жүзеге асыратын ұйымдарға берілген қарыздар, дара кәсіпкерлерге берілген қарыздарды қоса алғанда, жеке тұлғаларға берілген қарыздар, шағын және орта кәсіпкерлік субъектілеріне берілген қарыздарды қоса алғанда, заңды тұлғаларға берілген қарыздар және "кері РЕПО" операциялары түсініледі;</w:t>
      </w:r>
    </w:p>
    <w:bookmarkEnd w:id="807"/>
    <w:bookmarkStart w:name="z817" w:id="808"/>
    <w:p>
      <w:pPr>
        <w:spacing w:after="0"/>
        <w:ind w:left="0"/>
        <w:jc w:val="both"/>
      </w:pPr>
      <w:r>
        <w:rPr>
          <w:rFonts w:ascii="Times New Roman"/>
          <w:b w:val="false"/>
          <w:i w:val="false"/>
          <w:color w:val="000000"/>
          <w:sz w:val="28"/>
        </w:rPr>
        <w:t>
      қарыздар, несие портфелі және дебиторлық берешек дисконттар мен сыйлықақы шоттарын, түзетулерді және халықаралық қаржылық есептілік стандарттарының талаптарына сәйкес қалыптастырылған провизияларды (резервтерді) есепке алмағанда есептеледі;</w:t>
      </w:r>
    </w:p>
    <w:bookmarkEnd w:id="808"/>
    <w:bookmarkStart w:name="z818" w:id="809"/>
    <w:p>
      <w:pPr>
        <w:spacing w:after="0"/>
        <w:ind w:left="0"/>
        <w:jc w:val="both"/>
      </w:pPr>
      <w:r>
        <w:rPr>
          <w:rFonts w:ascii="Times New Roman"/>
          <w:b w:val="false"/>
          <w:i w:val="false"/>
          <w:color w:val="000000"/>
          <w:sz w:val="28"/>
        </w:rPr>
        <w:t>
      жұмыс істемейтін қарздар деп бастапқы тану кезінде құнсыздану белгілері болған қарыздар түріндегі сатып алынған немесе құрылған қаржы активтері, халықаралық қаржылық есептілік стандарттарында және Нормативтік құқықтық актілерді мемлекеттік тіркеу тізілімінде № 36994 болып тіркелген Қазақстан Республикасы Қаржы нарығын реттеу және дамыту агенттігі Басқармасының 2025 жылғы 29 қыркүйектегі № 61 қаулысымен бекітілген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қағидаларында (бұдан әрі – № 61 қағидалар) белгіленген өлшемшарттарға сәйкес келетін, құнсыздану белгілері анықталған қарыздар түсініледі;</w:t>
      </w:r>
    </w:p>
    <w:bookmarkEnd w:id="809"/>
    <w:bookmarkStart w:name="z819" w:id="810"/>
    <w:p>
      <w:pPr>
        <w:spacing w:after="0"/>
        <w:ind w:left="0"/>
        <w:jc w:val="both"/>
      </w:pPr>
      <w:r>
        <w:rPr>
          <w:rFonts w:ascii="Times New Roman"/>
          <w:b w:val="false"/>
          <w:i w:val="false"/>
          <w:color w:val="000000"/>
          <w:sz w:val="28"/>
        </w:rPr>
        <w:t>
      жұмыс істемейтін дебиторлық берешек деп бастапқы тану кезінде құнсыздану туралы растау болған дебиторлық берешек түрінде сатып алынған немесе құрылған қаржы активтері, халықаралық қаржылық есептілік стандарттарында және № 61 қағидаларында белгіленген өлшемшарттарға сәйкес келетін, құнсыздану белгілері анықталған дебиторлық берешек түсініледі.</w:t>
      </w:r>
    </w:p>
    <w:bookmarkEnd w:id="8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99-тармақтың қолданысы 31.12.2026 дейін тоқтатыла тұрады және тоқтатыла тұру кезеңінде бұл тармақ осы қаулының </w:t>
      </w:r>
      <w:r>
        <w:rPr>
          <w:rFonts w:ascii="Times New Roman"/>
          <w:b w:val="false"/>
          <w:i w:val="false"/>
          <w:color w:val="ff0000"/>
          <w:sz w:val="28"/>
        </w:rPr>
        <w:t>5-т.</w:t>
      </w:r>
      <w:r>
        <w:rPr>
          <w:rFonts w:ascii="Times New Roman"/>
          <w:b w:val="false"/>
          <w:i w:val="false"/>
          <w:color w:val="ff0000"/>
          <w:sz w:val="28"/>
        </w:rPr>
        <w:t xml:space="preserve"> редакциясында қолданылады.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99. Банктерге арналған нормативтердің 98-тармағының бірінші бөлігінің 1), 2), 3), 4), 6), 7) және 8) тармақшаларында көзделген лимиттерден Банктерге арналған нормативтердің 104-тармағының 1), 2), 3), 5), 6) және 7) тармақшаларында көрсетілген деңгейден жоғары асып кеткені не Банктерге арналған нормативтердің 98-тармағының бірінші бөлігінің 5) тармақшасында көзделген лимиттің Банктерге арналған нормативтердің 104-тармағының 4) тармақшасында көрсетілген деңгейден төмен азайғаны анықталған жағдайда Банк және (немесе) оның акционерлері, банк холдингі және (немесе) оның ірі қатысушылары мақұлдау үшін банктің қаржылық орнықтылығын арттыру, оның қаржылық жағдайының нашарлауына жол бермеу және банк қызметіне байланысты тәуекелдерді ұлғайту жөніндегі іс-шаралар жоспарын әзірлейп, уәкілетті органға ұсынады.</w:t>
      </w:r>
    </w:p>
    <w:bookmarkStart w:name="z821" w:id="811"/>
    <w:p>
      <w:pPr>
        <w:spacing w:after="0"/>
        <w:ind w:left="0"/>
        <w:jc w:val="both"/>
      </w:pPr>
      <w:r>
        <w:rPr>
          <w:rFonts w:ascii="Times New Roman"/>
          <w:b w:val="false"/>
          <w:i w:val="false"/>
          <w:color w:val="000000"/>
          <w:sz w:val="28"/>
        </w:rPr>
        <w:t>
      Іс-шаралар жоспарында, мыналармен шектелмей, мынадай ақпарат қамтылады:</w:t>
      </w:r>
    </w:p>
    <w:bookmarkEnd w:id="811"/>
    <w:bookmarkStart w:name="z822" w:id="812"/>
    <w:p>
      <w:pPr>
        <w:spacing w:after="0"/>
        <w:ind w:left="0"/>
        <w:jc w:val="both"/>
      </w:pPr>
      <w:r>
        <w:rPr>
          <w:rFonts w:ascii="Times New Roman"/>
          <w:b w:val="false"/>
          <w:i w:val="false"/>
          <w:color w:val="000000"/>
          <w:sz w:val="28"/>
        </w:rPr>
        <w:t>
      Лимиттің егжей-тегжейлі талдауы;</w:t>
      </w:r>
    </w:p>
    <w:bookmarkEnd w:id="812"/>
    <w:bookmarkStart w:name="z823" w:id="813"/>
    <w:p>
      <w:pPr>
        <w:spacing w:after="0"/>
        <w:ind w:left="0"/>
        <w:jc w:val="both"/>
      </w:pPr>
      <w:r>
        <w:rPr>
          <w:rFonts w:ascii="Times New Roman"/>
          <w:b w:val="false"/>
          <w:i w:val="false"/>
          <w:color w:val="000000"/>
          <w:sz w:val="28"/>
        </w:rPr>
        <w:t>
      Лимит болжамы, осы болжамның негіздемесі және Лимиттің банктің қызметіне теріс әсері;</w:t>
      </w:r>
    </w:p>
    <w:bookmarkEnd w:id="813"/>
    <w:bookmarkStart w:name="z824" w:id="814"/>
    <w:p>
      <w:pPr>
        <w:spacing w:after="0"/>
        <w:ind w:left="0"/>
        <w:jc w:val="both"/>
      </w:pPr>
      <w:r>
        <w:rPr>
          <w:rFonts w:ascii="Times New Roman"/>
          <w:b w:val="false"/>
          <w:i w:val="false"/>
          <w:color w:val="000000"/>
          <w:sz w:val="28"/>
        </w:rPr>
        <w:t>
      Лимитті жақсарту бойынша банктің қызметіне қауіп төндірмейтін және қосымша тәуекелдер тудырмайтын деңгейге жетуді көздейтін шаралары;</w:t>
      </w:r>
    </w:p>
    <w:bookmarkEnd w:id="814"/>
    <w:bookmarkStart w:name="z825" w:id="815"/>
    <w:p>
      <w:pPr>
        <w:spacing w:after="0"/>
        <w:ind w:left="0"/>
        <w:jc w:val="both"/>
      </w:pPr>
      <w:r>
        <w:rPr>
          <w:rFonts w:ascii="Times New Roman"/>
          <w:b w:val="false"/>
          <w:i w:val="false"/>
          <w:color w:val="000000"/>
          <w:sz w:val="28"/>
        </w:rPr>
        <w:t>
      Банктерге арналған нормативтердің 98-тармағының бірінші бөлігінің 3) тармақшасында көзделген Лимит анықталған кезде әрбір есепті кезеңде, соның ішінде жеке және заңды тұлғалар бойынша өткізуге жоспарланған іс-шаралар;</w:t>
      </w:r>
    </w:p>
    <w:bookmarkEnd w:id="815"/>
    <w:bookmarkStart w:name="z826" w:id="816"/>
    <w:p>
      <w:pPr>
        <w:spacing w:after="0"/>
        <w:ind w:left="0"/>
        <w:jc w:val="both"/>
      </w:pPr>
      <w:r>
        <w:rPr>
          <w:rFonts w:ascii="Times New Roman"/>
          <w:b w:val="false"/>
          <w:i w:val="false"/>
          <w:color w:val="000000"/>
          <w:sz w:val="28"/>
        </w:rPr>
        <w:t>
      іс-шаралар жоспарының әрбір тармағы бойынша оны іске асыру мерзімдері;</w:t>
      </w:r>
    </w:p>
    <w:bookmarkEnd w:id="816"/>
    <w:bookmarkStart w:name="z827" w:id="817"/>
    <w:p>
      <w:pPr>
        <w:spacing w:after="0"/>
        <w:ind w:left="0"/>
        <w:jc w:val="both"/>
      </w:pPr>
      <w:r>
        <w:rPr>
          <w:rFonts w:ascii="Times New Roman"/>
          <w:b w:val="false"/>
          <w:i w:val="false"/>
          <w:color w:val="000000"/>
          <w:sz w:val="28"/>
        </w:rPr>
        <w:t>
      іс-шаралар жоспарын орындауға жауапты басшы қызметкерлердің тізбесі (іс-шаралар жоспарының әрбір тармағы бойынша оны орындауға жауапты басшы қызметкерлерді көрсете отырып).</w:t>
      </w:r>
    </w:p>
    <w:bookmarkEnd w:id="817"/>
    <w:bookmarkStart w:name="z828" w:id="818"/>
    <w:p>
      <w:pPr>
        <w:spacing w:after="0"/>
        <w:ind w:left="0"/>
        <w:jc w:val="both"/>
      </w:pPr>
      <w:r>
        <w:rPr>
          <w:rFonts w:ascii="Times New Roman"/>
          <w:b w:val="false"/>
          <w:i w:val="false"/>
          <w:color w:val="000000"/>
          <w:sz w:val="28"/>
        </w:rPr>
        <w:t>
      Егер іс-шаралар жоспарында белгіленген шаралар іс-шаралар жоспарында белгіленген мерзімде жойылмаса, Банктерге арналған нормативтердің 98-тармағының бірінші бөлігінің 1), 2), 3), 4), 6), 7) және 8) тармақшаларында көзделген лимиттерден Банктерге арналған нормативтердің 104-тармағының 1), 2), 3), 5), 6) және 7) тармақшаларында көрсетілген деңгейден жоғары асып кеткені не Банктерге арналған нормативтердің 98-тармағының бірінші бөлігінің 5) тармақшасында көзделген лимиттің Банктерге арналған нормативтердің 104-тармағының 4) тармақшасында көрсетілген деңгейден төмен азайғаны анықталған күннен бастап осы лимиттердің бұзылуы ретінде қаралады.</w:t>
      </w:r>
    </w:p>
    <w:bookmarkEnd w:id="818"/>
    <w:bookmarkStart w:name="z829" w:id="819"/>
    <w:p>
      <w:pPr>
        <w:spacing w:after="0"/>
        <w:ind w:left="0"/>
        <w:jc w:val="both"/>
      </w:pPr>
      <w:r>
        <w:rPr>
          <w:rFonts w:ascii="Times New Roman"/>
          <w:b w:val="false"/>
          <w:i w:val="false"/>
          <w:color w:val="000000"/>
          <w:sz w:val="28"/>
        </w:rPr>
        <w:t>
      100. Уәкілетті орган банк және (немесе) оның акционерлері, банк холдингі және (немесе) оның ірі қатысушылары ұсынған іс-шаралар жоспарын қарайды.</w:t>
      </w:r>
    </w:p>
    <w:bookmarkEnd w:id="819"/>
    <w:bookmarkStart w:name="z830" w:id="820"/>
    <w:p>
      <w:pPr>
        <w:spacing w:after="0"/>
        <w:ind w:left="0"/>
        <w:jc w:val="both"/>
      </w:pPr>
      <w:r>
        <w:rPr>
          <w:rFonts w:ascii="Times New Roman"/>
          <w:b w:val="false"/>
          <w:i w:val="false"/>
          <w:color w:val="000000"/>
          <w:sz w:val="28"/>
        </w:rPr>
        <w:t>
      Уәкілетті орган банк және (немесе) оның акционерлері, банк холдингі және (немесе) оның ірі қатысушылары қарауға ұсынған іс-шаралар жоспарымен келіспесе, уәкілетті орган банкке және (немесе) оның акционерлеріне, банк холдингіне және (немесе) оның ірі қатысушыларына іс-шаралар жоспары бойынша жазбаша ескертулер жібереді және (немесе) іс-шаралар жоспарын пысықтау үшін бірлескен талқылаулар жүргізеді.</w:t>
      </w:r>
    </w:p>
    <w:bookmarkEnd w:id="820"/>
    <w:bookmarkStart w:name="z831" w:id="821"/>
    <w:p>
      <w:pPr>
        <w:spacing w:after="0"/>
        <w:ind w:left="0"/>
        <w:jc w:val="both"/>
      </w:pPr>
      <w:r>
        <w:rPr>
          <w:rFonts w:ascii="Times New Roman"/>
          <w:b w:val="false"/>
          <w:i w:val="false"/>
          <w:color w:val="000000"/>
          <w:sz w:val="28"/>
        </w:rPr>
        <w:t>
      Банк және (немесе) оның акционерлері, банк холдингі және (немесе) оның ірі қатысушылары уәкілетті органның ескертулерін уәкілетті органның хатында көрсетілген мерзімдерде жою үшін іс-шаралар жоспарын түзетеді немесе мұндай ескертулермен келіспеген жағдайда, өз негіздемелерін уәкілетті органға жазбаша нысанда ұсынады.</w:t>
      </w:r>
    </w:p>
    <w:bookmarkEnd w:id="821"/>
    <w:bookmarkStart w:name="z832" w:id="822"/>
    <w:p>
      <w:pPr>
        <w:spacing w:after="0"/>
        <w:ind w:left="0"/>
        <w:jc w:val="both"/>
      </w:pPr>
      <w:r>
        <w:rPr>
          <w:rFonts w:ascii="Times New Roman"/>
          <w:b w:val="false"/>
          <w:i w:val="false"/>
          <w:color w:val="000000"/>
          <w:sz w:val="28"/>
        </w:rPr>
        <w:t>
      101. Уәкілетті орган осы Банктерге арналған нормативтердің 99-тармағының бірінші бөлігіне сәйкес іс-шаралар жоспары ұсынылған күннен бастап 30 (отыз) жұмыс күнінен аспайтын мерзімде банк және (немесе) оның акционерлері, банк холдингі және (немесе) оның ірі қатысушылары ұсынған іс-шаралар жоспарын жазбаша нысанда мақұлдайды немесе мақұлдамайды.</w:t>
      </w:r>
    </w:p>
    <w:bookmarkEnd w:id="8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102-тармақтың қолданысы 31.12.2026 дейін тоқтатыла тұрады және тоқтатыла тұру кезеңінде бұл тармақ осы қаулының </w:t>
      </w:r>
      <w:r>
        <w:rPr>
          <w:rFonts w:ascii="Times New Roman"/>
          <w:b w:val="false"/>
          <w:i w:val="false"/>
          <w:color w:val="ff0000"/>
          <w:sz w:val="28"/>
        </w:rPr>
        <w:t>5-т.</w:t>
      </w:r>
      <w:r>
        <w:rPr>
          <w:rFonts w:ascii="Times New Roman"/>
          <w:b w:val="false"/>
          <w:i w:val="false"/>
          <w:color w:val="ff0000"/>
          <w:sz w:val="28"/>
        </w:rPr>
        <w:t xml:space="preserve"> редакциясында қолданылады.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102. Банктерге арналған нормативтердің 98-тармағы бірінші бөлігінің 1), 2), 3), 4), 6), 7) және 8) тармақшаларында көзделген лимиттердің Банктерге арналған нормативтердің 104-тармағының 1), 2), 3), 5), 6) және 7) тармақшаларында көрсетілген деңгейден асып кетуі немесе Банктерге арналған нормативтердің 98-тармағы бірінші бөлігінің 5) тармақшасында көзделген лимиттің Банктерге арналған нормативтердің 104-тармағының 4) тармақшасында көрсетілген деңгейден төмендеп кетуі дербес анықталған жағдайда, банк және (немесе) оның акционерлері, банк холдингі және (немесе) оның ірі қатысушылары анықталған күннен бастап 5 (бес) жұмыс күні ішінде уәкілетті органға Банктерге арналған нормативтердің 98-тармағы екінші бөлігінде көзделген іс-шаралар жоспарын ұсынады.</w:t>
      </w:r>
    </w:p>
    <w:bookmarkStart w:name="z834" w:id="823"/>
    <w:p>
      <w:pPr>
        <w:spacing w:after="0"/>
        <w:ind w:left="0"/>
        <w:jc w:val="both"/>
      </w:pPr>
      <w:r>
        <w:rPr>
          <w:rFonts w:ascii="Times New Roman"/>
          <w:b w:val="false"/>
          <w:i w:val="false"/>
          <w:color w:val="000000"/>
          <w:sz w:val="28"/>
        </w:rPr>
        <w:t>
      103. Іс-шаралар жоспары мына жағдайларда ұсынылмайды:</w:t>
      </w:r>
    </w:p>
    <w:bookmarkEnd w:id="823"/>
    <w:bookmarkStart w:name="z835" w:id="824"/>
    <w:p>
      <w:pPr>
        <w:spacing w:after="0"/>
        <w:ind w:left="0"/>
        <w:jc w:val="both"/>
      </w:pPr>
      <w:r>
        <w:rPr>
          <w:rFonts w:ascii="Times New Roman"/>
          <w:b w:val="false"/>
          <w:i w:val="false"/>
          <w:color w:val="000000"/>
          <w:sz w:val="28"/>
        </w:rPr>
        <w:t>
      1) Банктерге арналған нормативтердің 99-тармағы бірінші бөлігінің 1) және (немесе) 2) тармақшаларында көзделген Лимиттер бойынша:</w:t>
      </w:r>
    </w:p>
    <w:bookmarkEnd w:id="824"/>
    <w:bookmarkStart w:name="z836" w:id="825"/>
    <w:p>
      <w:pPr>
        <w:spacing w:after="0"/>
        <w:ind w:left="0"/>
        <w:jc w:val="both"/>
      </w:pPr>
      <w:r>
        <w:rPr>
          <w:rFonts w:ascii="Times New Roman"/>
          <w:b w:val="false"/>
          <w:i w:val="false"/>
          <w:color w:val="000000"/>
          <w:sz w:val="28"/>
        </w:rPr>
        <w:t>
      есептеу Банктерге арналған нормативтердің 105-тармағына сәйкес жүзеге асырылатын банктің несие портфелінің сапасына теріс әсер етпеген жағдайда және Банктерге арналған нормативтердің 98-тармағы бірінші бөлігінің 3) тармақшасында көзделген Лимиттен асып кету (бұзу) болмаған жағдайда, немесе;</w:t>
      </w:r>
    </w:p>
    <w:bookmarkEnd w:id="825"/>
    <w:bookmarkStart w:name="z837" w:id="826"/>
    <w:p>
      <w:pPr>
        <w:spacing w:after="0"/>
        <w:ind w:left="0"/>
        <w:jc w:val="both"/>
      </w:pPr>
      <w:r>
        <w:rPr>
          <w:rFonts w:ascii="Times New Roman"/>
          <w:b w:val="false"/>
          <w:i w:val="false"/>
          <w:color w:val="000000"/>
          <w:sz w:val="28"/>
        </w:rPr>
        <w:t>
      Банктерге арналған нормативтердің 98-тармағы бірінші бөлігінің 3) тармақшасында көзделген Лимиттен асып кету (бұзу) анықталса;</w:t>
      </w:r>
    </w:p>
    <w:bookmarkEnd w:id="826"/>
    <w:bookmarkStart w:name="z838" w:id="827"/>
    <w:p>
      <w:pPr>
        <w:spacing w:after="0"/>
        <w:ind w:left="0"/>
        <w:jc w:val="both"/>
      </w:pPr>
      <w:r>
        <w:rPr>
          <w:rFonts w:ascii="Times New Roman"/>
          <w:b w:val="false"/>
          <w:i w:val="false"/>
          <w:color w:val="000000"/>
          <w:sz w:val="28"/>
        </w:rPr>
        <w:t>
      2) Банктерге арналған нормативтердің 98-тармағы бірінші бөлігінің 1) және 5) тармақшаларында көзделген Лимиттерден асып кету (бұзу) уәкілетті органның стрестік сценарийлері бойынша жыл сайын жүргізілетін стресс-тестілеу нәтижелері бойынша анықталса;</w:t>
      </w:r>
    </w:p>
    <w:bookmarkEnd w:id="827"/>
    <w:bookmarkStart w:name="z839" w:id="828"/>
    <w:p>
      <w:pPr>
        <w:spacing w:after="0"/>
        <w:ind w:left="0"/>
        <w:jc w:val="both"/>
      </w:pPr>
      <w:r>
        <w:rPr>
          <w:rFonts w:ascii="Times New Roman"/>
          <w:b w:val="false"/>
          <w:i w:val="false"/>
          <w:color w:val="000000"/>
          <w:sz w:val="28"/>
        </w:rPr>
        <w:t>
      104. Іс-шаралар жоспарында көзделген факторды жақсарту шаралары мыналарға бағытталған:</w:t>
      </w:r>
    </w:p>
    <w:bookmarkEnd w:id="828"/>
    <w:bookmarkStart w:name="z840" w:id="829"/>
    <w:p>
      <w:pPr>
        <w:spacing w:after="0"/>
        <w:ind w:left="0"/>
        <w:jc w:val="both"/>
      </w:pPr>
      <w:r>
        <w:rPr>
          <w:rFonts w:ascii="Times New Roman"/>
          <w:b w:val="false"/>
          <w:i w:val="false"/>
          <w:color w:val="000000"/>
          <w:sz w:val="28"/>
        </w:rPr>
        <w:t>
      1) Банктерге арналған нормативтердің 99-тармағы бірінші бөлігінің 1) және 2) тармақшаларында көзделген Лимиттер бойынша, Банктерге арналған нормативтердің 98-тармағы бірінші бөлігінің 3) тармақшасында көзделген Лимиттен асып кету (бұзу) болмаған жағдайда – банктің несие портфеліндегі жұмыс істемейтін қарыздардың үлесін банктің несие портфелінің 10 (он) пайызынан аспайтын деңгейге дейін жеткізу;</w:t>
      </w:r>
    </w:p>
    <w:bookmarkEnd w:id="829"/>
    <w:bookmarkStart w:name="z841" w:id="830"/>
    <w:p>
      <w:pPr>
        <w:spacing w:after="0"/>
        <w:ind w:left="0"/>
        <w:jc w:val="both"/>
      </w:pPr>
      <w:r>
        <w:rPr>
          <w:rFonts w:ascii="Times New Roman"/>
          <w:b w:val="false"/>
          <w:i w:val="false"/>
          <w:color w:val="000000"/>
          <w:sz w:val="28"/>
        </w:rPr>
        <w:t>
      2) Банктерге арналған нормативтердің 98-тармағы бірінші бөлігінің 3) тармақшасында көзделген Лимит бойынша – банктің несие портфелінің жалпы көлеміне жұмыс істемейтін қарыздардың қатынасын несие портфелінің 10 (он) пайызынан төмен деңгейге дейін төмендету;</w:t>
      </w:r>
    </w:p>
    <w:bookmarkEnd w:id="830"/>
    <w:bookmarkStart w:name="z842" w:id="831"/>
    <w:p>
      <w:pPr>
        <w:spacing w:after="0"/>
        <w:ind w:left="0"/>
        <w:jc w:val="both"/>
      </w:pPr>
      <w:r>
        <w:rPr>
          <w:rFonts w:ascii="Times New Roman"/>
          <w:b w:val="false"/>
          <w:i w:val="false"/>
          <w:color w:val="000000"/>
          <w:sz w:val="28"/>
        </w:rPr>
        <w:t>
      3) Банктерге арналған нормативтердің 98-тармағы бірінші бөлігінің 4) тармақшасында көзделген Лимит бойынша – жиынтық дебиторлық берешектегі жұмыс істемейтін дебиторлық берешектің үлесін 50 (елу) пайыздан аспайтын деңгейге дейін жеткізу;</w:t>
      </w:r>
    </w:p>
    <w:bookmarkEnd w:id="831"/>
    <w:bookmarkStart w:name="z843" w:id="832"/>
    <w:p>
      <w:pPr>
        <w:spacing w:after="0"/>
        <w:ind w:left="0"/>
        <w:jc w:val="both"/>
      </w:pPr>
      <w:r>
        <w:rPr>
          <w:rFonts w:ascii="Times New Roman"/>
          <w:b w:val="false"/>
          <w:i w:val="false"/>
          <w:color w:val="000000"/>
          <w:sz w:val="28"/>
        </w:rPr>
        <w:t>
      4) Банктерге арналған нормативтердің 98-тармағы бірінші бөлігінің 5) тармақшасында көзделген Лимит бойынша – активтердің рентабельділігі коэффициентін кемінде 0,2 (нөл бүтін оннан екі) пайыз деңгейіне дейін жеткізу;</w:t>
      </w:r>
    </w:p>
    <w:bookmarkEnd w:id="832"/>
    <w:bookmarkStart w:name="z844" w:id="833"/>
    <w:p>
      <w:pPr>
        <w:spacing w:after="0"/>
        <w:ind w:left="0"/>
        <w:jc w:val="both"/>
      </w:pPr>
      <w:r>
        <w:rPr>
          <w:rFonts w:ascii="Times New Roman"/>
          <w:b w:val="false"/>
          <w:i w:val="false"/>
          <w:color w:val="000000"/>
          <w:sz w:val="28"/>
        </w:rPr>
        <w:t>
      5) Банктерге арналған нормативтердің 98-тармағы бірінші бөлігінің 6) тармақшасында көзделген Лимит бойынша – бағалы қағаздармен "РЕПО" операцияларының орташа айлық мәнінің жиынтық міндеттемелердің орташа айлық мәніне қатынасын мынадай деңгейге дейін төмендету:</w:t>
      </w:r>
    </w:p>
    <w:bookmarkEnd w:id="833"/>
    <w:bookmarkStart w:name="z845" w:id="834"/>
    <w:p>
      <w:pPr>
        <w:spacing w:after="0"/>
        <w:ind w:left="0"/>
        <w:jc w:val="both"/>
      </w:pPr>
      <w:r>
        <w:rPr>
          <w:rFonts w:ascii="Times New Roman"/>
          <w:b w:val="false"/>
          <w:i w:val="false"/>
          <w:color w:val="000000"/>
          <w:sz w:val="28"/>
        </w:rPr>
        <w:t>
      2026 жылғы 1 қаңтардан бастап жиынтық міндеттемелердің 35 (отыз бес) пайызынан аз;</w:t>
      </w:r>
    </w:p>
    <w:bookmarkEnd w:id="834"/>
    <w:bookmarkStart w:name="z846" w:id="835"/>
    <w:p>
      <w:pPr>
        <w:spacing w:after="0"/>
        <w:ind w:left="0"/>
        <w:jc w:val="both"/>
      </w:pPr>
      <w:r>
        <w:rPr>
          <w:rFonts w:ascii="Times New Roman"/>
          <w:b w:val="false"/>
          <w:i w:val="false"/>
          <w:color w:val="000000"/>
          <w:sz w:val="28"/>
        </w:rPr>
        <w:t>
      2026 жылғы 1 шілдеден бастап жиынтық міндеттемелердің 25 (жиырма бес) пайызынан аз;</w:t>
      </w:r>
    </w:p>
    <w:bookmarkEnd w:id="8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 осы қаулының </w:t>
      </w:r>
      <w:r>
        <w:rPr>
          <w:rFonts w:ascii="Times New Roman"/>
          <w:b w:val="false"/>
          <w:i w:val="false"/>
          <w:color w:val="ff0000"/>
          <w:sz w:val="28"/>
        </w:rPr>
        <w:t>5-т.</w:t>
      </w:r>
      <w:r>
        <w:rPr>
          <w:rFonts w:ascii="Times New Roman"/>
          <w:b w:val="false"/>
          <w:i w:val="false"/>
          <w:color w:val="ff0000"/>
          <w:sz w:val="28"/>
        </w:rPr>
        <w:t xml:space="preserve"> сәйкес 01.01.2027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Банктерге арналған нормативтердің 98-тармағы бірінші бөлігінің 7) тармақшасында көзделген Лимит бойынша – банктің тұтынушылық қарыздарының жалпы сомасындағы негізгі борыш және (немесе) есептелген сыйақы бойынша 90 (тоқсан) күнтізбелік күннен астам мерзімі өткен берешегі бар тұтынушылық қарыздардың үлесін банктің тұтынушылық қарыздарының жалпы сомасының 10 (он) пайызынан төмен деңгейге дейін төмендетуге;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 осы қаулының </w:t>
      </w:r>
      <w:r>
        <w:rPr>
          <w:rFonts w:ascii="Times New Roman"/>
          <w:b w:val="false"/>
          <w:i w:val="false"/>
          <w:color w:val="ff0000"/>
          <w:sz w:val="28"/>
        </w:rPr>
        <w:t>5-т.</w:t>
      </w:r>
      <w:r>
        <w:rPr>
          <w:rFonts w:ascii="Times New Roman"/>
          <w:b w:val="false"/>
          <w:i w:val="false"/>
          <w:color w:val="ff0000"/>
          <w:sz w:val="28"/>
        </w:rPr>
        <w:t xml:space="preserve"> сәйкес 01.01.2027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Банктерге арналған нормативтердің 98-тармағы бірінші бөлігінің 8) тармақшасында көзделген Лимит бойынша – банкте тұтынушылық қарыздары бар қарыз алушылардың жалпы санындағы негізгі борыш және (немесе) есептелген сыйақы бойынша 90 (тоқсан) күнтізбелік күннен астам мерзімі өткен берешегі бар тұтынушылық қарыздары бар қарыз алушылар санының үлесін қарыз алушылардың жалпы санының 10 (он) пайызынан төмен деңгейге дейін төмендетуге.</w:t>
      </w:r>
    </w:p>
    <w:bookmarkStart w:name="z849" w:id="836"/>
    <w:p>
      <w:pPr>
        <w:spacing w:after="0"/>
        <w:ind w:left="0"/>
        <w:jc w:val="both"/>
      </w:pPr>
      <w:r>
        <w:rPr>
          <w:rFonts w:ascii="Times New Roman"/>
          <w:b w:val="false"/>
          <w:i w:val="false"/>
          <w:color w:val="000000"/>
          <w:sz w:val="28"/>
        </w:rPr>
        <w:t>
      105.  Банктің несие портфелінің сапасына теріс әсер ету банктің несие портфеліне жұмыс істемейтін қарыздардың Банктерге арналған нормативтердің 98-тармағы бірінші бөлігінің 1) және 2) тармақшаларында көзделген Лимиттердің алдағы күнтізбелік 12 (он екі) айға өзгеру серпіні соңғы күнтізбелік 6 (алты) ай қатарынан жалғасқан кезде қалыптасатын 10 (он) пайыз деңгейіндегі арақатынасының асып кетуі болып табылады.</w:t>
      </w:r>
    </w:p>
    <w:bookmarkEnd w:id="836"/>
    <w:bookmarkStart w:name="z850" w:id="837"/>
    <w:p>
      <w:pPr>
        <w:spacing w:after="0"/>
        <w:ind w:left="0"/>
        <w:jc w:val="both"/>
      </w:pPr>
      <w:r>
        <w:rPr>
          <w:rFonts w:ascii="Times New Roman"/>
          <w:b w:val="false"/>
          <w:i w:val="false"/>
          <w:color w:val="000000"/>
          <w:sz w:val="28"/>
        </w:rPr>
        <w:t>
      Банктің несие портфелінің сапасына теріс әсер етуі төмендегідей есептеледі:</w:t>
      </w:r>
    </w:p>
    <w:bookmarkEnd w:id="837"/>
    <w:bookmarkStart w:name="z851" w:id="838"/>
    <w:p>
      <w:pPr>
        <w:spacing w:after="0"/>
        <w:ind w:left="0"/>
        <w:jc w:val="both"/>
      </w:pPr>
      <w:r>
        <w:rPr>
          <w:rFonts w:ascii="Times New Roman"/>
          <w:b w:val="false"/>
          <w:i w:val="false"/>
          <w:color w:val="000000"/>
          <w:sz w:val="28"/>
        </w:rPr>
        <w:t>
      Банктерге арналған нормативтердің 98-тармағы бірінші бөлігінің 1) тармақшасының мақсаттары үшін мынадай формула бойынша:</w:t>
      </w:r>
    </w:p>
    <w:bookmarkEnd w:id="838"/>
    <w:bookmarkStart w:name="z852" w:id="839"/>
    <w:p>
      <w:pPr>
        <w:spacing w:after="0"/>
        <w:ind w:left="0"/>
        <w:jc w:val="both"/>
      </w:pPr>
      <w:r>
        <w:rPr>
          <w:rFonts w:ascii="Times New Roman"/>
          <w:b w:val="false"/>
          <w:i w:val="false"/>
          <w:color w:val="000000"/>
          <w:sz w:val="28"/>
        </w:rPr>
        <w:t xml:space="preserve">
      </w:t>
      </w:r>
    </w:p>
    <w:bookmarkEnd w:id="839"/>
    <w:p>
      <w:pPr>
        <w:spacing w:after="0"/>
        <w:ind w:left="0"/>
        <w:jc w:val="both"/>
      </w:pPr>
      <w:r>
        <w:drawing>
          <wp:inline distT="0" distB="0" distL="0" distR="0">
            <wp:extent cx="4000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0005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53" w:id="840"/>
    <w:p>
      <w:pPr>
        <w:spacing w:after="0"/>
        <w:ind w:left="0"/>
        <w:jc w:val="both"/>
      </w:pPr>
      <w:r>
        <w:rPr>
          <w:rFonts w:ascii="Times New Roman"/>
          <w:b w:val="false"/>
          <w:i w:val="false"/>
          <w:color w:val="000000"/>
          <w:sz w:val="28"/>
        </w:rPr>
        <w:t xml:space="preserve">
      </w:t>
      </w:r>
    </w:p>
    <w:bookmarkEnd w:id="840"/>
    <w:p>
      <w:pPr>
        <w:spacing w:after="0"/>
        <w:ind w:left="0"/>
        <w:jc w:val="both"/>
      </w:pPr>
      <w:r>
        <w:drawing>
          <wp:inline distT="0" distB="0" distL="0" distR="0">
            <wp:extent cx="3822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8227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54" w:id="841"/>
    <w:p>
      <w:pPr>
        <w:spacing w:after="0"/>
        <w:ind w:left="0"/>
        <w:jc w:val="both"/>
      </w:pPr>
      <w:r>
        <w:rPr>
          <w:rFonts w:ascii="Times New Roman"/>
          <w:b w:val="false"/>
          <w:i w:val="false"/>
          <w:color w:val="000000"/>
          <w:sz w:val="28"/>
        </w:rPr>
        <w:t xml:space="preserve">
      </w:t>
      </w:r>
    </w:p>
    <w:bookmarkEnd w:id="841"/>
    <w:p>
      <w:pPr>
        <w:spacing w:after="0"/>
        <w:ind w:left="0"/>
        <w:jc w:val="both"/>
      </w:pPr>
      <w:r>
        <w:drawing>
          <wp:inline distT="0" distB="0" distL="0" distR="0">
            <wp:extent cx="2184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1844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мұндағы:</w:t>
      </w:r>
      <w:r>
        <w:br/>
      </w:r>
      <w:r>
        <w:rPr>
          <w:rFonts w:ascii="Times New Roman"/>
          <w:b w:val="false"/>
          <w:i w:val="false"/>
          <w:color w:val="000000"/>
          <w:sz w:val="28"/>
        </w:rPr>
        <w:t>
</w:t>
      </w:r>
    </w:p>
    <w:bookmarkStart w:name="z855" w:id="842"/>
    <w:p>
      <w:pPr>
        <w:spacing w:after="0"/>
        <w:ind w:left="0"/>
        <w:jc w:val="both"/>
      </w:pPr>
      <w:r>
        <w:rPr>
          <w:rFonts w:ascii="Times New Roman"/>
          <w:b w:val="false"/>
          <w:i w:val="false"/>
          <w:color w:val="000000"/>
          <w:sz w:val="28"/>
        </w:rPr>
        <w:t>
      МҚ90 (ай) – қаралатын кезеңнің белгілі бір айының соңында негізгі борыш және (немесе) есептелген сыйақы бойынша күнтізбелік 90 (тоқсан) күннен астам мерзімі өткен берешегі бар қарыздар;</w:t>
      </w:r>
    </w:p>
    <w:bookmarkEnd w:id="842"/>
    <w:bookmarkStart w:name="z856" w:id="843"/>
    <w:p>
      <w:pPr>
        <w:spacing w:after="0"/>
        <w:ind w:left="0"/>
        <w:jc w:val="both"/>
      </w:pPr>
      <w:r>
        <w:rPr>
          <w:rFonts w:ascii="Times New Roman"/>
          <w:b w:val="false"/>
          <w:i w:val="false"/>
          <w:color w:val="000000"/>
          <w:sz w:val="28"/>
        </w:rPr>
        <w:t>
      ЖІС (ай) – қаралатын кезеңнің белгілі бір айының соңындағы жұмыс істемейтін қарыздар;</w:t>
      </w:r>
    </w:p>
    <w:bookmarkEnd w:id="843"/>
    <w:bookmarkStart w:name="z857" w:id="844"/>
    <w:p>
      <w:pPr>
        <w:spacing w:after="0"/>
        <w:ind w:left="0"/>
        <w:jc w:val="both"/>
      </w:pPr>
      <w:r>
        <w:rPr>
          <w:rFonts w:ascii="Times New Roman"/>
          <w:b w:val="false"/>
          <w:i w:val="false"/>
          <w:color w:val="000000"/>
          <w:sz w:val="28"/>
        </w:rPr>
        <w:t>
      НП (ай) – қаралатын кезеңнің белгілі бір айының соңындағы несие портфелі;</w:t>
      </w:r>
    </w:p>
    <w:bookmarkEnd w:id="844"/>
    <w:bookmarkStart w:name="z858" w:id="845"/>
    <w:p>
      <w:pPr>
        <w:spacing w:after="0"/>
        <w:ind w:left="0"/>
        <w:jc w:val="both"/>
      </w:pPr>
      <w:r>
        <w:rPr>
          <w:rFonts w:ascii="Times New Roman"/>
          <w:b w:val="false"/>
          <w:i w:val="false"/>
          <w:color w:val="000000"/>
          <w:sz w:val="28"/>
        </w:rPr>
        <w:t>
      Банктерге арналған нормативтердің 1-тармағы бірінші бөлігінің 2) тармақшасының мақсаттары үшін мынадай формула бойынша:</w:t>
      </w:r>
    </w:p>
    <w:bookmarkEnd w:id="845"/>
    <w:bookmarkStart w:name="z859" w:id="846"/>
    <w:p>
      <w:pPr>
        <w:spacing w:after="0"/>
        <w:ind w:left="0"/>
        <w:jc w:val="both"/>
      </w:pPr>
      <w:r>
        <w:rPr>
          <w:rFonts w:ascii="Times New Roman"/>
          <w:b w:val="false"/>
          <w:i w:val="false"/>
          <w:color w:val="000000"/>
          <w:sz w:val="28"/>
        </w:rPr>
        <w:t xml:space="preserve">
      </w:t>
      </w:r>
    </w:p>
    <w:bookmarkEnd w:id="846"/>
    <w:p>
      <w:pPr>
        <w:spacing w:after="0"/>
        <w:ind w:left="0"/>
        <w:jc w:val="both"/>
      </w:pPr>
      <w:r>
        <w:drawing>
          <wp:inline distT="0" distB="0" distL="0" distR="0">
            <wp:extent cx="5245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2451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0" w:id="847"/>
    <w:p>
      <w:pPr>
        <w:spacing w:after="0"/>
        <w:ind w:left="0"/>
        <w:jc w:val="both"/>
      </w:pPr>
      <w:r>
        <w:rPr>
          <w:rFonts w:ascii="Times New Roman"/>
          <w:b w:val="false"/>
          <w:i w:val="false"/>
          <w:color w:val="000000"/>
          <w:sz w:val="28"/>
        </w:rPr>
        <w:t xml:space="preserve">
      </w:t>
      </w:r>
    </w:p>
    <w:bookmarkEnd w:id="847"/>
    <w:p>
      <w:pPr>
        <w:spacing w:after="0"/>
        <w:ind w:left="0"/>
        <w:jc w:val="both"/>
      </w:pPr>
      <w:r>
        <w:drawing>
          <wp:inline distT="0" distB="0" distL="0" distR="0">
            <wp:extent cx="3619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6195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1" w:id="848"/>
    <w:p>
      <w:pPr>
        <w:spacing w:after="0"/>
        <w:ind w:left="0"/>
        <w:jc w:val="both"/>
      </w:pPr>
      <w:r>
        <w:rPr>
          <w:rFonts w:ascii="Times New Roman"/>
          <w:b w:val="false"/>
          <w:i w:val="false"/>
          <w:color w:val="000000"/>
          <w:sz w:val="28"/>
        </w:rPr>
        <w:t xml:space="preserve">
      </w:t>
      </w:r>
    </w:p>
    <w:bookmarkEnd w:id="848"/>
    <w:p>
      <w:pPr>
        <w:spacing w:after="0"/>
        <w:ind w:left="0"/>
        <w:jc w:val="both"/>
      </w:pPr>
      <w:r>
        <w:drawing>
          <wp:inline distT="0" distB="0" distL="0" distR="0">
            <wp:extent cx="29718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9718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2" w:id="849"/>
    <w:p>
      <w:pPr>
        <w:spacing w:after="0"/>
        <w:ind w:left="0"/>
        <w:jc w:val="both"/>
      </w:pPr>
      <w:r>
        <w:rPr>
          <w:rFonts w:ascii="Times New Roman"/>
          <w:b w:val="false"/>
          <w:i w:val="false"/>
          <w:color w:val="000000"/>
          <w:sz w:val="28"/>
        </w:rPr>
        <w:t xml:space="preserve">
      </w:t>
      </w:r>
    </w:p>
    <w:bookmarkEnd w:id="849"/>
    <w:p>
      <w:pPr>
        <w:spacing w:after="0"/>
        <w:ind w:left="0"/>
        <w:jc w:val="both"/>
      </w:pPr>
      <w:r>
        <w:drawing>
          <wp:inline distT="0" distB="0" distL="0" distR="0">
            <wp:extent cx="977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977900" cy="520700"/>
                    </a:xfrm>
                    <a:prstGeom prst="rect">
                      <a:avLst/>
                    </a:prstGeom>
                  </pic:spPr>
                </pic:pic>
              </a:graphicData>
            </a:graphic>
          </wp:inline>
        </w:drawing>
      </w:r>
    </w:p>
    <w:p>
      <w:pPr>
        <w:spacing w:after="0"/>
        <w:ind w:left="0"/>
        <w:jc w:val="left"/>
      </w:pPr>
      <w:r>
        <w:rPr>
          <w:rFonts w:ascii="Times New Roman"/>
          <w:b w:val="false"/>
          <w:i w:val="false"/>
          <w:color w:val="000000"/>
          <w:sz w:val="28"/>
        </w:rPr>
        <w:t>(ай) – қаралатын кезеңнің белгілі бір айының соңында есепті кезеңнің алдындағы қатарынан күнтізбелік 6 (алты) ай үшін негізгі борыш және (немесе) есептелген сыйақы бойынша берешегі күнтізбелік 61 (алпыс бір) күннен 90 (тоқсан) күнге дейін мерзімі өткен қарыздар;</w:t>
      </w:r>
      <w:r>
        <w:br/>
      </w:r>
      <w:r>
        <w:rPr>
          <w:rFonts w:ascii="Times New Roman"/>
          <w:b w:val="false"/>
          <w:i w:val="false"/>
          <w:color w:val="000000"/>
          <w:sz w:val="28"/>
        </w:rPr>
        <w:t>
</w:t>
      </w:r>
    </w:p>
    <w:bookmarkStart w:name="z863" w:id="850"/>
    <w:p>
      <w:pPr>
        <w:spacing w:after="0"/>
        <w:ind w:left="0"/>
        <w:jc w:val="both"/>
      </w:pPr>
      <w:r>
        <w:rPr>
          <w:rFonts w:ascii="Times New Roman"/>
          <w:b w:val="false"/>
          <w:i w:val="false"/>
          <w:color w:val="000000"/>
          <w:sz w:val="28"/>
        </w:rPr>
        <w:t xml:space="preserve">
      </w:t>
      </w:r>
    </w:p>
    <w:bookmarkEnd w:id="850"/>
    <w:p>
      <w:pPr>
        <w:spacing w:after="0"/>
        <w:ind w:left="0"/>
        <w:jc w:val="both"/>
      </w:pPr>
      <w:r>
        <w:drawing>
          <wp:inline distT="0" distB="0" distL="0" distR="0">
            <wp:extent cx="1003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003300" cy="482600"/>
                    </a:xfrm>
                    <a:prstGeom prst="rect">
                      <a:avLst/>
                    </a:prstGeom>
                  </pic:spPr>
                </pic:pic>
              </a:graphicData>
            </a:graphic>
          </wp:inline>
        </w:drawing>
      </w:r>
    </w:p>
    <w:p>
      <w:pPr>
        <w:spacing w:after="0"/>
        <w:ind w:left="0"/>
        <w:jc w:val="left"/>
      </w:pPr>
      <w:r>
        <w:rPr>
          <w:rFonts w:ascii="Times New Roman"/>
          <w:b w:val="false"/>
          <w:i w:val="false"/>
          <w:color w:val="000000"/>
          <w:sz w:val="28"/>
        </w:rPr>
        <w:t>(ай) – қаралатын кезеңнің белгілі бір айының соңында негізгі борыш және (немесе) есептелген сыйақы бойынша мерзімі өткен берешегі күнтізбелік 90 (тоқсан) күннен асқан қарыздар;</w:t>
      </w:r>
      <w:r>
        <w:br/>
      </w:r>
      <w:r>
        <w:rPr>
          <w:rFonts w:ascii="Times New Roman"/>
          <w:b w:val="false"/>
          <w:i w:val="false"/>
          <w:color w:val="000000"/>
          <w:sz w:val="28"/>
        </w:rPr>
        <w:t>
</w:t>
      </w:r>
    </w:p>
    <w:bookmarkStart w:name="z864" w:id="851"/>
    <w:p>
      <w:pPr>
        <w:spacing w:after="0"/>
        <w:ind w:left="0"/>
        <w:jc w:val="both"/>
      </w:pPr>
      <w:r>
        <w:rPr>
          <w:rFonts w:ascii="Times New Roman"/>
          <w:b w:val="false"/>
          <w:i w:val="false"/>
          <w:color w:val="000000"/>
          <w:sz w:val="28"/>
        </w:rPr>
        <w:t>
      МҚ90 (ай) – қаралатын кезеңнің белгілі бір айының соңында негізгі борыш және (немесе) есептелген сыйақы бойынша күнтізбелік 90 (тоқсан) күннен астам мерзімі өткен берешегі бар қарыздар;</w:t>
      </w:r>
    </w:p>
    <w:bookmarkEnd w:id="851"/>
    <w:bookmarkStart w:name="z865" w:id="852"/>
    <w:p>
      <w:pPr>
        <w:spacing w:after="0"/>
        <w:ind w:left="0"/>
        <w:jc w:val="both"/>
      </w:pPr>
      <w:r>
        <w:rPr>
          <w:rFonts w:ascii="Times New Roman"/>
          <w:b w:val="false"/>
          <w:i w:val="false"/>
          <w:color w:val="000000"/>
          <w:sz w:val="28"/>
        </w:rPr>
        <w:t>
      НП (ай) – қаралатын кезеңнің соңындағы несие портфелі.</w:t>
      </w:r>
    </w:p>
    <w:bookmarkEnd w:id="852"/>
    <w:bookmarkStart w:name="z866" w:id="853"/>
    <w:p>
      <w:pPr>
        <w:spacing w:after="0"/>
        <w:ind w:left="0"/>
        <w:jc w:val="both"/>
      </w:pPr>
      <w:r>
        <w:rPr>
          <w:rFonts w:ascii="Times New Roman"/>
          <w:b w:val="false"/>
          <w:i w:val="false"/>
          <w:color w:val="000000"/>
          <w:sz w:val="28"/>
        </w:rPr>
        <w:t xml:space="preserve">
      106. Уәкілетті орган Банктерге арналған нормативтердің 98-тармағы бірінші бөлігінде көзделген банктің Лимиттерін анықтау мақсатында есептік деректер негізінде банктің қызметіне ай сайын талдау жүргізеді. </w:t>
      </w:r>
    </w:p>
    <w:bookmarkEnd w:id="853"/>
    <w:bookmarkStart w:name="z867" w:id="854"/>
    <w:p>
      <w:pPr>
        <w:spacing w:after="0"/>
        <w:ind w:left="0"/>
        <w:jc w:val="both"/>
      </w:pPr>
      <w:r>
        <w:rPr>
          <w:rFonts w:ascii="Times New Roman"/>
          <w:b w:val="false"/>
          <w:i w:val="false"/>
          <w:color w:val="000000"/>
          <w:sz w:val="28"/>
        </w:rPr>
        <w:t>
      107. Лимиттерді айқындау мынадай әдістеме бойынша жүзеге асырылады:</w:t>
      </w:r>
    </w:p>
    <w:bookmarkEnd w:id="854"/>
    <w:bookmarkStart w:name="z868" w:id="855"/>
    <w:p>
      <w:pPr>
        <w:spacing w:after="0"/>
        <w:ind w:left="0"/>
        <w:jc w:val="both"/>
      </w:pPr>
      <w:r>
        <w:rPr>
          <w:rFonts w:ascii="Times New Roman"/>
          <w:b w:val="false"/>
          <w:i w:val="false"/>
          <w:color w:val="000000"/>
          <w:sz w:val="28"/>
        </w:rPr>
        <w:t>
      1) негізгі борыш және (немесе) есептелген сыйақы бойынша күнтізбелік 90 (тоқсан) күннен астам мерзімі өткен берешегі бар қарыздардың қатарынан 6 (алты) ай ішінде ұлғаюы мынадай формула бойынша есептеледі:</w:t>
      </w:r>
    </w:p>
    <w:bookmarkEnd w:id="855"/>
    <w:bookmarkStart w:name="z869" w:id="856"/>
    <w:p>
      <w:pPr>
        <w:spacing w:after="0"/>
        <w:ind w:left="0"/>
        <w:jc w:val="both"/>
      </w:pPr>
      <w:r>
        <w:rPr>
          <w:rFonts w:ascii="Times New Roman"/>
          <w:b w:val="false"/>
          <w:i w:val="false"/>
          <w:color w:val="000000"/>
          <w:sz w:val="28"/>
        </w:rPr>
        <w:t xml:space="preserve">
      </w:t>
      </w:r>
    </w:p>
    <w:bookmarkEnd w:id="856"/>
    <w:p>
      <w:pPr>
        <w:spacing w:after="0"/>
        <w:ind w:left="0"/>
        <w:jc w:val="both"/>
      </w:pPr>
      <w:r>
        <w:drawing>
          <wp:inline distT="0" distB="0" distL="0" distR="0">
            <wp:extent cx="69850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69850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70" w:id="857"/>
    <w:p>
      <w:pPr>
        <w:spacing w:after="0"/>
        <w:ind w:left="0"/>
        <w:jc w:val="both"/>
      </w:pPr>
      <w:r>
        <w:rPr>
          <w:rFonts w:ascii="Times New Roman"/>
          <w:b w:val="false"/>
          <w:i w:val="false"/>
          <w:color w:val="000000"/>
          <w:sz w:val="28"/>
        </w:rPr>
        <w:t>
      МҚ90 (ай) – қаралатын кезеңнің белгілі бір айының соңында негізгі борыш және (немесе) есептелген сыйақы бойынша күнтізбелік 90 (тоқсан) күннен астам мерзімі өткен берешегі бар қарыздар.</w:t>
      </w:r>
    </w:p>
    <w:bookmarkEnd w:id="857"/>
    <w:bookmarkStart w:name="z871" w:id="858"/>
    <w:p>
      <w:pPr>
        <w:spacing w:after="0"/>
        <w:ind w:left="0"/>
        <w:jc w:val="both"/>
      </w:pPr>
      <w:r>
        <w:rPr>
          <w:rFonts w:ascii="Times New Roman"/>
          <w:b w:val="false"/>
          <w:i w:val="false"/>
          <w:color w:val="000000"/>
          <w:sz w:val="28"/>
        </w:rPr>
        <w:t>
      Қаралатын кезеңде жүйелі өсуі болмаған кезде осы тармақшада көрсетілген көрсеткіштің есепті кезеңде 5 (бес) және одан да көп пайыздық тармаққа ұлғаюы да Лимиттің болуы болып табылады, ол мынадай формула бойынша есептеледі:</w:t>
      </w:r>
    </w:p>
    <w:bookmarkEnd w:id="858"/>
    <w:bookmarkStart w:name="z872" w:id="859"/>
    <w:p>
      <w:pPr>
        <w:spacing w:after="0"/>
        <w:ind w:left="0"/>
        <w:jc w:val="both"/>
      </w:pPr>
      <w:r>
        <w:rPr>
          <w:rFonts w:ascii="Times New Roman"/>
          <w:b w:val="false"/>
          <w:i w:val="false"/>
          <w:color w:val="000000"/>
          <w:sz w:val="28"/>
        </w:rPr>
        <w:t xml:space="preserve">
      </w:t>
      </w:r>
    </w:p>
    <w:bookmarkEnd w:id="859"/>
    <w:p>
      <w:pPr>
        <w:spacing w:after="0"/>
        <w:ind w:left="0"/>
        <w:jc w:val="both"/>
      </w:pPr>
      <w:r>
        <w:drawing>
          <wp:inline distT="0" distB="0" distL="0" distR="0">
            <wp:extent cx="21844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1844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73" w:id="860"/>
    <w:p>
      <w:pPr>
        <w:spacing w:after="0"/>
        <w:ind w:left="0"/>
        <w:jc w:val="both"/>
      </w:pPr>
      <w:r>
        <w:rPr>
          <w:rFonts w:ascii="Times New Roman"/>
          <w:b w:val="false"/>
          <w:i w:val="false"/>
          <w:color w:val="000000"/>
          <w:sz w:val="28"/>
        </w:rPr>
        <w:t>
      2) негізгі борыш және (немесе) есептелген сыйақы бойынша күнтізбелік 61 (алпыс бір) күннен 90 (тоқсан) күнге дейінгі қарыздар бойынша мерзімі өткен берешегі бар қарыздардың олар бойынша қалыптастырылған резервтерді есептемегенде қатарынан 6 (алты) ай ішінде 5 (бес) және одан көп пайызға ұлғаюы мынадай формула бойынша есептеледі:</w:t>
      </w:r>
    </w:p>
    <w:bookmarkEnd w:id="860"/>
    <w:bookmarkStart w:name="z874" w:id="861"/>
    <w:p>
      <w:pPr>
        <w:spacing w:after="0"/>
        <w:ind w:left="0"/>
        <w:jc w:val="both"/>
      </w:pPr>
      <w:r>
        <w:rPr>
          <w:rFonts w:ascii="Times New Roman"/>
          <w:b w:val="false"/>
          <w:i w:val="false"/>
          <w:color w:val="000000"/>
          <w:sz w:val="28"/>
        </w:rPr>
        <w:t xml:space="preserve">
      </w:t>
      </w:r>
    </w:p>
    <w:bookmarkEnd w:id="861"/>
    <w:p>
      <w:pPr>
        <w:spacing w:after="0"/>
        <w:ind w:left="0"/>
        <w:jc w:val="both"/>
      </w:pPr>
      <w:r>
        <w:drawing>
          <wp:inline distT="0" distB="0" distL="0" distR="0">
            <wp:extent cx="7378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3787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75" w:id="862"/>
    <w:p>
      <w:pPr>
        <w:spacing w:after="0"/>
        <w:ind w:left="0"/>
        <w:jc w:val="both"/>
      </w:pPr>
      <w:r>
        <w:rPr>
          <w:rFonts w:ascii="Times New Roman"/>
          <w:b w:val="false"/>
          <w:i w:val="false"/>
          <w:color w:val="000000"/>
          <w:sz w:val="28"/>
        </w:rPr>
        <w:t>
      МҚ61-90 (ай) – қаралатын кезеңнің белгілі бір айының соңында негізгі борыш және (немесе) есептелген сыйақы бойынша күнтізбелік 61 (алпыс бір) күннен 90 (тоқсан) күнге дейін мерзімі өткен берешегі бар қарыздар.</w:t>
      </w:r>
    </w:p>
    <w:bookmarkEnd w:id="862"/>
    <w:bookmarkStart w:name="z876" w:id="863"/>
    <w:p>
      <w:pPr>
        <w:spacing w:after="0"/>
        <w:ind w:left="0"/>
        <w:jc w:val="both"/>
      </w:pPr>
      <w:r>
        <w:rPr>
          <w:rFonts w:ascii="Times New Roman"/>
          <w:b w:val="false"/>
          <w:i w:val="false"/>
          <w:color w:val="000000"/>
          <w:sz w:val="28"/>
        </w:rPr>
        <w:t>
      Қаралатын кезеңде жүйелі өсу болмаған кезде осы көрсеткіштің есепті кезеңде 5 (бес) және одан да көп пайыздық тармаққа ұлғаюы да банктің қаржылық жай-күйінің нашарлауына әсер ететін фактор болып табылады және мынадай формула бойынша есептеледі:</w:t>
      </w:r>
    </w:p>
    <w:bookmarkEnd w:id="863"/>
    <w:bookmarkStart w:name="z877" w:id="864"/>
    <w:p>
      <w:pPr>
        <w:spacing w:after="0"/>
        <w:ind w:left="0"/>
        <w:jc w:val="both"/>
      </w:pPr>
      <w:r>
        <w:rPr>
          <w:rFonts w:ascii="Times New Roman"/>
          <w:b w:val="false"/>
          <w:i w:val="false"/>
          <w:color w:val="000000"/>
          <w:sz w:val="28"/>
        </w:rPr>
        <w:t xml:space="preserve">
      </w:t>
      </w:r>
    </w:p>
    <w:bookmarkEnd w:id="864"/>
    <w:p>
      <w:pPr>
        <w:spacing w:after="0"/>
        <w:ind w:left="0"/>
        <w:jc w:val="both"/>
      </w:pPr>
      <w:r>
        <w:drawing>
          <wp:inline distT="0" distB="0" distL="0" distR="0">
            <wp:extent cx="2616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6162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78" w:id="865"/>
    <w:p>
      <w:pPr>
        <w:spacing w:after="0"/>
        <w:ind w:left="0"/>
        <w:jc w:val="both"/>
      </w:pPr>
      <w:r>
        <w:rPr>
          <w:rFonts w:ascii="Times New Roman"/>
          <w:b w:val="false"/>
          <w:i w:val="false"/>
          <w:color w:val="000000"/>
          <w:sz w:val="28"/>
        </w:rPr>
        <w:t>
      3) жұмыс істемейтін қарыздардың банктің несие портфелінің жалпы көлеміне қатынасының асып кетуі мынадай формула бойынша есептеледі:</w:t>
      </w:r>
    </w:p>
    <w:bookmarkEnd w:id="865"/>
    <w:bookmarkStart w:name="z879" w:id="866"/>
    <w:p>
      <w:pPr>
        <w:spacing w:after="0"/>
        <w:ind w:left="0"/>
        <w:jc w:val="both"/>
      </w:pPr>
      <w:r>
        <w:rPr>
          <w:rFonts w:ascii="Times New Roman"/>
          <w:b w:val="false"/>
          <w:i w:val="false"/>
          <w:color w:val="000000"/>
          <w:sz w:val="28"/>
        </w:rPr>
        <w:t xml:space="preserve">
      </w:t>
      </w:r>
    </w:p>
    <w:bookmarkEnd w:id="866"/>
    <w:p>
      <w:pPr>
        <w:spacing w:after="0"/>
        <w:ind w:left="0"/>
        <w:jc w:val="both"/>
      </w:pPr>
      <w:r>
        <w:drawing>
          <wp:inline distT="0" distB="0" distL="0" distR="0">
            <wp:extent cx="2260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2606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0" w:id="867"/>
    <w:p>
      <w:pPr>
        <w:spacing w:after="0"/>
        <w:ind w:left="0"/>
        <w:jc w:val="both"/>
      </w:pPr>
      <w:r>
        <w:rPr>
          <w:rFonts w:ascii="Times New Roman"/>
          <w:b w:val="false"/>
          <w:i w:val="false"/>
          <w:color w:val="000000"/>
          <w:sz w:val="28"/>
        </w:rPr>
        <w:t>
      ЖІС – қарастырылып отырған кезеңнің соңындағы жұмыс істемейтін қарыздар;</w:t>
      </w:r>
    </w:p>
    <w:bookmarkEnd w:id="867"/>
    <w:bookmarkStart w:name="z881" w:id="868"/>
    <w:p>
      <w:pPr>
        <w:spacing w:after="0"/>
        <w:ind w:left="0"/>
        <w:jc w:val="both"/>
      </w:pPr>
      <w:r>
        <w:rPr>
          <w:rFonts w:ascii="Times New Roman"/>
          <w:b w:val="false"/>
          <w:i w:val="false"/>
          <w:color w:val="000000"/>
          <w:sz w:val="28"/>
        </w:rPr>
        <w:t>
      НП – қарастырылып отырған кезеңнің соңындағы несие портфелі;</w:t>
      </w:r>
    </w:p>
    <w:bookmarkEnd w:id="868"/>
    <w:bookmarkStart w:name="z882" w:id="869"/>
    <w:p>
      <w:pPr>
        <w:spacing w:after="0"/>
        <w:ind w:left="0"/>
        <w:jc w:val="both"/>
      </w:pPr>
      <w:r>
        <w:rPr>
          <w:rFonts w:ascii="Times New Roman"/>
          <w:b w:val="false"/>
          <w:i w:val="false"/>
          <w:color w:val="000000"/>
          <w:sz w:val="28"/>
        </w:rPr>
        <w:t>
      4) қатарынан 6 (алты) ай ішінде жиынтық дебиторлық берешектегі жұмыс істемейтін дебиторлық берешек үлесінің ұлғаюы мынадай формула бойынша есептеледі:</w:t>
      </w:r>
    </w:p>
    <w:bookmarkEnd w:id="869"/>
    <w:bookmarkStart w:name="z883" w:id="870"/>
    <w:p>
      <w:pPr>
        <w:spacing w:after="0"/>
        <w:ind w:left="0"/>
        <w:jc w:val="both"/>
      </w:pPr>
      <w:r>
        <w:rPr>
          <w:rFonts w:ascii="Times New Roman"/>
          <w:b w:val="false"/>
          <w:i w:val="false"/>
          <w:color w:val="000000"/>
          <w:sz w:val="28"/>
        </w:rPr>
        <w:t xml:space="preserve">
      </w:t>
      </w:r>
    </w:p>
    <w:bookmarkEnd w:id="870"/>
    <w:p>
      <w:pPr>
        <w:spacing w:after="0"/>
        <w:ind w:left="0"/>
        <w:jc w:val="both"/>
      </w:pPr>
      <w:r>
        <w:drawing>
          <wp:inline distT="0" distB="0" distL="0" distR="0">
            <wp:extent cx="65278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65278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4" w:id="871"/>
    <w:p>
      <w:pPr>
        <w:spacing w:after="0"/>
        <w:ind w:left="0"/>
        <w:jc w:val="both"/>
      </w:pPr>
      <w:r>
        <w:rPr>
          <w:rFonts w:ascii="Times New Roman"/>
          <w:b w:val="false"/>
          <w:i w:val="false"/>
          <w:color w:val="000000"/>
          <w:sz w:val="28"/>
        </w:rPr>
        <w:t>
      мынадай талап орындалған жағдайда</w:t>
      </w:r>
    </w:p>
    <w:bookmarkEnd w:id="871"/>
    <w:bookmarkStart w:name="z885" w:id="872"/>
    <w:p>
      <w:pPr>
        <w:spacing w:after="0"/>
        <w:ind w:left="0"/>
        <w:jc w:val="both"/>
      </w:pPr>
      <w:r>
        <w:rPr>
          <w:rFonts w:ascii="Times New Roman"/>
          <w:b w:val="false"/>
          <w:i w:val="false"/>
          <w:color w:val="000000"/>
          <w:sz w:val="28"/>
        </w:rPr>
        <w:t xml:space="preserve">
      </w:t>
      </w:r>
    </w:p>
    <w:bookmarkEnd w:id="872"/>
    <w:p>
      <w:pPr>
        <w:spacing w:after="0"/>
        <w:ind w:left="0"/>
        <w:jc w:val="both"/>
      </w:pPr>
      <w:r>
        <w:drawing>
          <wp:inline distT="0" distB="0" distL="0" distR="0">
            <wp:extent cx="39497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9497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6" w:id="873"/>
    <w:p>
      <w:pPr>
        <w:spacing w:after="0"/>
        <w:ind w:left="0"/>
        <w:jc w:val="both"/>
      </w:pPr>
      <w:r>
        <w:rPr>
          <w:rFonts w:ascii="Times New Roman"/>
          <w:b w:val="false"/>
          <w:i w:val="false"/>
          <w:color w:val="000000"/>
          <w:sz w:val="28"/>
        </w:rPr>
        <w:t>
      ЖДБ (ай) – қарастырылатын кезеңнің белгілі бір айының соңындағы жұмыс істемейтін дебиторлық берешек;</w:t>
      </w:r>
    </w:p>
    <w:bookmarkEnd w:id="873"/>
    <w:bookmarkStart w:name="z887" w:id="874"/>
    <w:p>
      <w:pPr>
        <w:spacing w:after="0"/>
        <w:ind w:left="0"/>
        <w:jc w:val="both"/>
      </w:pPr>
      <w:r>
        <w:rPr>
          <w:rFonts w:ascii="Times New Roman"/>
          <w:b w:val="false"/>
          <w:i w:val="false"/>
          <w:color w:val="000000"/>
          <w:sz w:val="28"/>
        </w:rPr>
        <w:t>
      ДБ (ай) – қарастырылатын кезеңнің белгілі бір айының соңындағы жиынтық дебиторлық берешек;</w:t>
      </w:r>
    </w:p>
    <w:bookmarkEnd w:id="874"/>
    <w:bookmarkStart w:name="z888" w:id="875"/>
    <w:p>
      <w:pPr>
        <w:spacing w:after="0"/>
        <w:ind w:left="0"/>
        <w:jc w:val="both"/>
      </w:pPr>
      <w:r>
        <w:rPr>
          <w:rFonts w:ascii="Times New Roman"/>
          <w:b w:val="false"/>
          <w:i w:val="false"/>
          <w:color w:val="000000"/>
          <w:sz w:val="28"/>
        </w:rPr>
        <w:t>
      А (ай) – қарастырылатын кезеңнің белгілі бір айының соңындағы жиынтық активтер.</w:t>
      </w:r>
    </w:p>
    <w:bookmarkEnd w:id="875"/>
    <w:bookmarkStart w:name="z889" w:id="876"/>
    <w:p>
      <w:pPr>
        <w:spacing w:after="0"/>
        <w:ind w:left="0"/>
        <w:jc w:val="both"/>
      </w:pPr>
      <w:r>
        <w:rPr>
          <w:rFonts w:ascii="Times New Roman"/>
          <w:b w:val="false"/>
          <w:i w:val="false"/>
          <w:color w:val="000000"/>
          <w:sz w:val="28"/>
        </w:rPr>
        <w:t>
      Қаралатын кезеңде жүйелі өсуі болмаған кезде осы тармақшада көрсетілген көрсеткіштің есепті кезеңде 5 (бес) және одан да көп пайыздық тармаққа өсуі де банктің қаржылық жай-күйінің нашарлауына әсер ететін фактор болып табылады, ол мынадай формула бойынша есептеледі:</w:t>
      </w:r>
    </w:p>
    <w:bookmarkEnd w:id="876"/>
    <w:bookmarkStart w:name="z890" w:id="877"/>
    <w:p>
      <w:pPr>
        <w:spacing w:after="0"/>
        <w:ind w:left="0"/>
        <w:jc w:val="both"/>
      </w:pPr>
      <w:r>
        <w:rPr>
          <w:rFonts w:ascii="Times New Roman"/>
          <w:b w:val="false"/>
          <w:i w:val="false"/>
          <w:color w:val="000000"/>
          <w:sz w:val="28"/>
        </w:rPr>
        <w:t xml:space="preserve">
      </w:t>
      </w:r>
    </w:p>
    <w:bookmarkEnd w:id="877"/>
    <w:p>
      <w:pPr>
        <w:spacing w:after="0"/>
        <w:ind w:left="0"/>
        <w:jc w:val="both"/>
      </w:pPr>
      <w:r>
        <w:drawing>
          <wp:inline distT="0" distB="0" distL="0" distR="0">
            <wp:extent cx="25019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5019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91" w:id="878"/>
    <w:p>
      <w:pPr>
        <w:spacing w:after="0"/>
        <w:ind w:left="0"/>
        <w:jc w:val="both"/>
      </w:pPr>
      <w:r>
        <w:rPr>
          <w:rFonts w:ascii="Times New Roman"/>
          <w:b w:val="false"/>
          <w:i w:val="false"/>
          <w:color w:val="000000"/>
          <w:sz w:val="28"/>
        </w:rPr>
        <w:t>
      Жиынтық дебиторлық берешектің төмендеуі нәтижесінде жиынтық дебиторлық берешектегі жұмыс істемейтін дебиторлық берешектің үлесі ұлғайған жағдайда, осы тармақшада көзделген Лимит банкке қолданылмайды;</w:t>
      </w:r>
    </w:p>
    <w:bookmarkEnd w:id="878"/>
    <w:bookmarkStart w:name="z892" w:id="879"/>
    <w:p>
      <w:pPr>
        <w:spacing w:after="0"/>
        <w:ind w:left="0"/>
        <w:jc w:val="both"/>
      </w:pPr>
      <w:r>
        <w:rPr>
          <w:rFonts w:ascii="Times New Roman"/>
          <w:b w:val="false"/>
          <w:i w:val="false"/>
          <w:color w:val="000000"/>
          <w:sz w:val="28"/>
        </w:rPr>
        <w:t>
      5) қатарынан 6 (алты) ай ішінде активтер рентабельділігі коэффициентін 2 (екі) және одан көп рет 0,2 (нөл бүтін оннан екі) пайыздан төмен түсуі.</w:t>
      </w:r>
    </w:p>
    <w:bookmarkEnd w:id="879"/>
    <w:bookmarkStart w:name="z893" w:id="880"/>
    <w:p>
      <w:pPr>
        <w:spacing w:after="0"/>
        <w:ind w:left="0"/>
        <w:jc w:val="both"/>
      </w:pPr>
      <w:r>
        <w:rPr>
          <w:rFonts w:ascii="Times New Roman"/>
          <w:b w:val="false"/>
          <w:i w:val="false"/>
          <w:color w:val="000000"/>
          <w:sz w:val="28"/>
        </w:rPr>
        <w:t>
      Активтер рентабельділігінің коэффициенті жылдық көрсетудегі бөлінбеген таза пайданың (өтелмеген шығынның) активтердің орташа шамасына қатынасы ретінде мынадай формула бойынша есептеледі:</w:t>
      </w:r>
    </w:p>
    <w:bookmarkEnd w:id="880"/>
    <w:bookmarkStart w:name="z894" w:id="881"/>
    <w:p>
      <w:pPr>
        <w:spacing w:after="0"/>
        <w:ind w:left="0"/>
        <w:jc w:val="both"/>
      </w:pPr>
      <w:r>
        <w:rPr>
          <w:rFonts w:ascii="Times New Roman"/>
          <w:b w:val="false"/>
          <w:i w:val="false"/>
          <w:color w:val="000000"/>
          <w:sz w:val="28"/>
        </w:rPr>
        <w:t xml:space="preserve">
      </w:t>
      </w:r>
    </w:p>
    <w:bookmarkEnd w:id="881"/>
    <w:p>
      <w:pPr>
        <w:spacing w:after="0"/>
        <w:ind w:left="0"/>
        <w:jc w:val="both"/>
      </w:pPr>
      <w:r>
        <w:drawing>
          <wp:inline distT="0" distB="0" distL="0" distR="0">
            <wp:extent cx="37465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7465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95" w:id="882"/>
    <w:p>
      <w:pPr>
        <w:spacing w:after="0"/>
        <w:ind w:left="0"/>
        <w:jc w:val="both"/>
      </w:pPr>
      <w:r>
        <w:rPr>
          <w:rFonts w:ascii="Times New Roman"/>
          <w:b w:val="false"/>
          <w:i w:val="false"/>
          <w:color w:val="000000"/>
          <w:sz w:val="28"/>
        </w:rPr>
        <w:t>
      БТК (ТШ) (n) – табыс салығы төленгеннен кейін ағымдағы кірістердің (шығыстардың) ағымдағы шығыстардан (кірістерден) асуы;</w:t>
      </w:r>
    </w:p>
    <w:bookmarkEnd w:id="882"/>
    <w:bookmarkStart w:name="z896" w:id="883"/>
    <w:p>
      <w:pPr>
        <w:spacing w:after="0"/>
        <w:ind w:left="0"/>
        <w:jc w:val="both"/>
      </w:pPr>
      <w:r>
        <w:rPr>
          <w:rFonts w:ascii="Times New Roman"/>
          <w:b w:val="false"/>
          <w:i w:val="false"/>
          <w:color w:val="000000"/>
          <w:sz w:val="28"/>
        </w:rPr>
        <w:t>
      Аорт(n) – белгілі бір қаралатын кезеңдегі активтердің орташа шамасы;</w:t>
      </w:r>
    </w:p>
    <w:bookmarkEnd w:id="883"/>
    <w:bookmarkStart w:name="z897" w:id="884"/>
    <w:p>
      <w:pPr>
        <w:spacing w:after="0"/>
        <w:ind w:left="0"/>
        <w:jc w:val="both"/>
      </w:pPr>
      <w:r>
        <w:rPr>
          <w:rFonts w:ascii="Times New Roman"/>
          <w:b w:val="false"/>
          <w:i w:val="false"/>
          <w:color w:val="000000"/>
          <w:sz w:val="28"/>
        </w:rPr>
        <w:t>
      Тк – мынадай формула бойынша есептелетін түзету коэффициенті:</w:t>
      </w:r>
    </w:p>
    <w:bookmarkEnd w:id="884"/>
    <w:bookmarkStart w:name="z898" w:id="885"/>
    <w:p>
      <w:pPr>
        <w:spacing w:after="0"/>
        <w:ind w:left="0"/>
        <w:jc w:val="both"/>
      </w:pPr>
      <w:r>
        <w:rPr>
          <w:rFonts w:ascii="Times New Roman"/>
          <w:b w:val="false"/>
          <w:i w:val="false"/>
          <w:color w:val="000000"/>
          <w:sz w:val="28"/>
        </w:rPr>
        <w:t xml:space="preserve">
      </w:t>
      </w:r>
    </w:p>
    <w:bookmarkEnd w:id="885"/>
    <w:p>
      <w:pPr>
        <w:spacing w:after="0"/>
        <w:ind w:left="0"/>
        <w:jc w:val="both"/>
      </w:pPr>
      <w:r>
        <w:drawing>
          <wp:inline distT="0" distB="0" distL="0" distR="0">
            <wp:extent cx="16510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6510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99" w:id="886"/>
    <w:p>
      <w:pPr>
        <w:spacing w:after="0"/>
        <w:ind w:left="0"/>
        <w:jc w:val="both"/>
      </w:pPr>
      <w:r>
        <w:rPr>
          <w:rFonts w:ascii="Times New Roman"/>
          <w:b w:val="false"/>
          <w:i w:val="false"/>
          <w:color w:val="000000"/>
          <w:sz w:val="28"/>
        </w:rPr>
        <w:t>
      А – тиісті қаржы жылының басынан бастап өткен айлар саны.</w:t>
      </w:r>
    </w:p>
    <w:bookmarkEnd w:id="886"/>
    <w:bookmarkStart w:name="z900" w:id="887"/>
    <w:p>
      <w:pPr>
        <w:spacing w:after="0"/>
        <w:ind w:left="0"/>
        <w:jc w:val="both"/>
      </w:pPr>
      <w:r>
        <w:rPr>
          <w:rFonts w:ascii="Times New Roman"/>
          <w:b w:val="false"/>
          <w:i w:val="false"/>
          <w:color w:val="000000"/>
          <w:sz w:val="28"/>
        </w:rPr>
        <w:t xml:space="preserve">
      Активтердің орташа шамасы тиісті жылдың өткен айларындағы активтер мөлшері сомасының тиісті жылдың өткен айларының санына қатынасы ретінде мынадай формула бойынша есептеледі: </w:t>
      </w:r>
    </w:p>
    <w:bookmarkEnd w:id="887"/>
    <w:bookmarkStart w:name="z901" w:id="888"/>
    <w:p>
      <w:pPr>
        <w:spacing w:after="0"/>
        <w:ind w:left="0"/>
        <w:jc w:val="both"/>
      </w:pPr>
      <w:r>
        <w:rPr>
          <w:rFonts w:ascii="Times New Roman"/>
          <w:b w:val="false"/>
          <w:i w:val="false"/>
          <w:color w:val="000000"/>
          <w:sz w:val="28"/>
        </w:rPr>
        <w:t xml:space="preserve">
      </w:t>
      </w:r>
    </w:p>
    <w:bookmarkEnd w:id="888"/>
    <w:p>
      <w:pPr>
        <w:spacing w:after="0"/>
        <w:ind w:left="0"/>
        <w:jc w:val="both"/>
      </w:pPr>
      <w:r>
        <w:drawing>
          <wp:inline distT="0" distB="0" distL="0" distR="0">
            <wp:extent cx="304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0480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02" w:id="889"/>
    <w:p>
      <w:pPr>
        <w:spacing w:after="0"/>
        <w:ind w:left="0"/>
        <w:jc w:val="both"/>
      </w:pPr>
      <w:r>
        <w:rPr>
          <w:rFonts w:ascii="Times New Roman"/>
          <w:b w:val="false"/>
          <w:i w:val="false"/>
          <w:color w:val="000000"/>
          <w:sz w:val="28"/>
        </w:rPr>
        <w:t>
       Аорт(n) – белгілі бір қаралатын кезеңдегі активтердің орташа шамасы;</w:t>
      </w:r>
    </w:p>
    <w:bookmarkEnd w:id="889"/>
    <w:bookmarkStart w:name="z903" w:id="890"/>
    <w:p>
      <w:pPr>
        <w:spacing w:after="0"/>
        <w:ind w:left="0"/>
        <w:jc w:val="both"/>
      </w:pPr>
      <w:r>
        <w:rPr>
          <w:rFonts w:ascii="Times New Roman"/>
          <w:b w:val="false"/>
          <w:i w:val="false"/>
          <w:color w:val="000000"/>
          <w:sz w:val="28"/>
        </w:rPr>
        <w:t>
      А (0, 1....n) – белгілі бір айдың соңына қарай активтердің мөлшері;</w:t>
      </w:r>
    </w:p>
    <w:bookmarkEnd w:id="890"/>
    <w:bookmarkStart w:name="z904" w:id="891"/>
    <w:p>
      <w:pPr>
        <w:spacing w:after="0"/>
        <w:ind w:left="0"/>
        <w:jc w:val="both"/>
      </w:pPr>
      <w:r>
        <w:rPr>
          <w:rFonts w:ascii="Times New Roman"/>
          <w:b w:val="false"/>
          <w:i w:val="false"/>
          <w:color w:val="000000"/>
          <w:sz w:val="28"/>
        </w:rPr>
        <w:t>
      n – тиісті қаржы жылының басынан бастап өткен айлар саны;</w:t>
      </w:r>
    </w:p>
    <w:bookmarkEnd w:id="891"/>
    <w:bookmarkStart w:name="z905" w:id="892"/>
    <w:p>
      <w:pPr>
        <w:spacing w:after="0"/>
        <w:ind w:left="0"/>
        <w:jc w:val="both"/>
      </w:pPr>
      <w:r>
        <w:rPr>
          <w:rFonts w:ascii="Times New Roman"/>
          <w:b w:val="false"/>
          <w:i w:val="false"/>
          <w:color w:val="000000"/>
          <w:sz w:val="28"/>
        </w:rPr>
        <w:t>
      6) бағалы қағаздармен "РЕПО" операцияларының орташа айлық мәнінің жиынтық міндеттемелердің орташа айлық мәніне қатынасы мына формула бойынша есептеледі:</w:t>
      </w:r>
    </w:p>
    <w:bookmarkEnd w:id="892"/>
    <w:bookmarkStart w:name="z906" w:id="893"/>
    <w:p>
      <w:pPr>
        <w:spacing w:after="0"/>
        <w:ind w:left="0"/>
        <w:jc w:val="both"/>
      </w:pPr>
      <w:r>
        <w:rPr>
          <w:rFonts w:ascii="Times New Roman"/>
          <w:b w:val="false"/>
          <w:i w:val="false"/>
          <w:color w:val="000000"/>
          <w:sz w:val="28"/>
        </w:rPr>
        <w:t xml:space="preserve">
      </w:t>
      </w:r>
    </w:p>
    <w:bookmarkEnd w:id="893"/>
    <w:p>
      <w:pPr>
        <w:spacing w:after="0"/>
        <w:ind w:left="0"/>
        <w:jc w:val="both"/>
      </w:pPr>
      <w:r>
        <w:drawing>
          <wp:inline distT="0" distB="0" distL="0" distR="0">
            <wp:extent cx="26416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6416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07" w:id="894"/>
    <w:p>
      <w:pPr>
        <w:spacing w:after="0"/>
        <w:ind w:left="0"/>
        <w:jc w:val="both"/>
      </w:pPr>
      <w:r>
        <w:rPr>
          <w:rFonts w:ascii="Times New Roman"/>
          <w:b w:val="false"/>
          <w:i w:val="false"/>
          <w:color w:val="000000"/>
          <w:sz w:val="28"/>
        </w:rPr>
        <w:t>
      ПР – тиісті есепті айдағы жұмыс күндерінің санына есепті айдың әрбір жұмыс күні үшін "РЕПО" операцияларының баланстық құнының сомасы ретінде есептелетін бағалы қағаздармен "РЕПО" операцияларының орташа айлық мәні;</w:t>
      </w:r>
    </w:p>
    <w:bookmarkEnd w:id="894"/>
    <w:bookmarkStart w:name="z908" w:id="895"/>
    <w:p>
      <w:pPr>
        <w:spacing w:after="0"/>
        <w:ind w:left="0"/>
        <w:jc w:val="both"/>
      </w:pPr>
      <w:r>
        <w:rPr>
          <w:rFonts w:ascii="Times New Roman"/>
          <w:b w:val="false"/>
          <w:i w:val="false"/>
          <w:color w:val="000000"/>
          <w:sz w:val="28"/>
        </w:rPr>
        <w:t>
      МІН – тиісті есепті айдағы жұмыс күндерінің санына есепті айдың әрбір жұмыс күні үшін жиынтық міндеттемелердің баланстық құнының сомасы ретінде есептелетін жиынтық міндеттемелердің орташа айлық мәні.</w:t>
      </w:r>
    </w:p>
    <w:bookmarkEnd w:id="895"/>
    <w:bookmarkStart w:name="z909" w:id="896"/>
    <w:p>
      <w:pPr>
        <w:spacing w:after="0"/>
        <w:ind w:left="0"/>
        <w:jc w:val="both"/>
      </w:pPr>
      <w:r>
        <w:rPr>
          <w:rFonts w:ascii="Times New Roman"/>
          <w:b w:val="false"/>
          <w:i w:val="false"/>
          <w:color w:val="000000"/>
          <w:sz w:val="28"/>
        </w:rPr>
        <w:t>
      Бағалы қағаздармен "РЕПО" операцияларының орташа айлық мәнінің осы тармақшада көрсетілген жиынтық міндеттемелердің орташа айлық мәніне қатынасының мәні мынаны құрайды:</w:t>
      </w:r>
    </w:p>
    <w:bookmarkEnd w:id="896"/>
    <w:bookmarkStart w:name="z910" w:id="897"/>
    <w:p>
      <w:pPr>
        <w:spacing w:after="0"/>
        <w:ind w:left="0"/>
        <w:jc w:val="both"/>
      </w:pPr>
      <w:r>
        <w:rPr>
          <w:rFonts w:ascii="Times New Roman"/>
          <w:b w:val="false"/>
          <w:i w:val="false"/>
          <w:color w:val="000000"/>
          <w:sz w:val="28"/>
        </w:rPr>
        <w:t>
      2026 жылғы 1 қаңтардан бастап жиынтық міндеттемелердің 35 (отыз бес) пайызынан аспайды;</w:t>
      </w:r>
    </w:p>
    <w:bookmarkEnd w:id="897"/>
    <w:bookmarkStart w:name="z911" w:id="898"/>
    <w:p>
      <w:pPr>
        <w:spacing w:after="0"/>
        <w:ind w:left="0"/>
        <w:jc w:val="both"/>
      </w:pPr>
      <w:r>
        <w:rPr>
          <w:rFonts w:ascii="Times New Roman"/>
          <w:b w:val="false"/>
          <w:i w:val="false"/>
          <w:color w:val="000000"/>
          <w:sz w:val="28"/>
        </w:rPr>
        <w:t>
      2026 жылғы 1 шілдеден бастап жиынтық міндеттемелердің 25 (жиырма бес) пайызынан аспайды.</w:t>
      </w:r>
    </w:p>
    <w:bookmarkEnd w:id="898"/>
    <w:bookmarkStart w:name="z912" w:id="899"/>
    <w:p>
      <w:pPr>
        <w:spacing w:after="0"/>
        <w:ind w:left="0"/>
        <w:jc w:val="both"/>
      </w:pPr>
      <w:r>
        <w:rPr>
          <w:rFonts w:ascii="Times New Roman"/>
          <w:b w:val="false"/>
          <w:i w:val="false"/>
          <w:color w:val="000000"/>
          <w:sz w:val="28"/>
        </w:rPr>
        <w:t>
      Осы тармақтың 5) тармақшасының талаптары негізгі капиталдың жеткіліктілік коэффициенті (k1) негізгі капиталдың жеткіліктілік коэффициентіне 0,10 тең немесе одан төмен немесе меншікті капиталдың жеткіліктілік коэффициенті (k2) осы Банктерге арналған нормативтерде белгіленген меншікті капиталдың жеткіліктілік коэффициентіне 0,13 (нөл бүтін жүзден он үш) тең немесе одан төмен банкке қолданылады.</w:t>
      </w:r>
    </w:p>
    <w:bookmarkEnd w:id="899"/>
    <w:bookmarkStart w:name="z913" w:id="900"/>
    <w:p>
      <w:pPr>
        <w:spacing w:after="0"/>
        <w:ind w:left="0"/>
        <w:jc w:val="both"/>
      </w:pPr>
      <w:r>
        <w:rPr>
          <w:rFonts w:ascii="Times New Roman"/>
          <w:b w:val="false"/>
          <w:i w:val="false"/>
          <w:color w:val="000000"/>
          <w:sz w:val="28"/>
        </w:rPr>
        <w:t>
      7) банктің тұтынушылық қарыздарының жалпы сомасындағы негізгі борыш және (немесе) есептелген сыйақы бойынша 90 (тоқсан) күнтізбелік күннен астам мерзімі өткен берешегі бар тұтынушылық қарыздардың үлесінің ұлғаюы мынадай формула бойынша есептеледі:</w:t>
      </w:r>
    </w:p>
    <w:bookmarkEnd w:id="900"/>
    <w:bookmarkStart w:name="z914" w:id="901"/>
    <w:p>
      <w:pPr>
        <w:spacing w:after="0"/>
        <w:ind w:left="0"/>
        <w:jc w:val="both"/>
      </w:pPr>
      <w:r>
        <w:rPr>
          <w:rFonts w:ascii="Times New Roman"/>
          <w:b w:val="false"/>
          <w:i w:val="false"/>
          <w:color w:val="000000"/>
          <w:sz w:val="28"/>
        </w:rPr>
        <w:t>
      Ккпз = НПЛпз / Спз × 100%, мұнда:</w:t>
      </w:r>
    </w:p>
    <w:bookmarkEnd w:id="901"/>
    <w:bookmarkStart w:name="z915" w:id="902"/>
    <w:p>
      <w:pPr>
        <w:spacing w:after="0"/>
        <w:ind w:left="0"/>
        <w:jc w:val="both"/>
      </w:pPr>
      <w:r>
        <w:rPr>
          <w:rFonts w:ascii="Times New Roman"/>
          <w:b w:val="false"/>
          <w:i w:val="false"/>
          <w:color w:val="000000"/>
          <w:sz w:val="28"/>
        </w:rPr>
        <w:t>
      НПЛпз – негізгі борыш және (немесе) есептелген сыйақы бойынша 90 (тоқсан) күнтізбелік күннен астам мерзімі өткен берешегі бар тұтынушылық қарыздардың сомасы;</w:t>
      </w:r>
    </w:p>
    <w:bookmarkEnd w:id="902"/>
    <w:bookmarkStart w:name="z916" w:id="903"/>
    <w:p>
      <w:pPr>
        <w:spacing w:after="0"/>
        <w:ind w:left="0"/>
        <w:jc w:val="both"/>
      </w:pPr>
      <w:r>
        <w:rPr>
          <w:rFonts w:ascii="Times New Roman"/>
          <w:b w:val="false"/>
          <w:i w:val="false"/>
          <w:color w:val="000000"/>
          <w:sz w:val="28"/>
        </w:rPr>
        <w:t>
      Спз – тұтынушылық қарыздардың жиынтық сомасы.</w:t>
      </w:r>
    </w:p>
    <w:bookmarkEnd w:id="903"/>
    <w:bookmarkStart w:name="z917" w:id="904"/>
    <w:p>
      <w:pPr>
        <w:spacing w:after="0"/>
        <w:ind w:left="0"/>
        <w:jc w:val="both"/>
      </w:pPr>
      <w:r>
        <w:rPr>
          <w:rFonts w:ascii="Times New Roman"/>
          <w:b w:val="false"/>
          <w:i w:val="false"/>
          <w:color w:val="000000"/>
          <w:sz w:val="28"/>
        </w:rPr>
        <w:t>
      Қарыздар халықаралық қаржылық есептілік стандарттарының талаптарына сәйкес қалыптастырылған дисконттар мен сыйлықақылар шоттарын, түзетулерді және провизияларды (резервтерді) есепке алмай есептеледі.</w:t>
      </w:r>
    </w:p>
    <w:bookmarkEnd w:id="904"/>
    <w:bookmarkStart w:name="z918" w:id="905"/>
    <w:p>
      <w:pPr>
        <w:spacing w:after="0"/>
        <w:ind w:left="0"/>
        <w:jc w:val="both"/>
      </w:pPr>
      <w:r>
        <w:rPr>
          <w:rFonts w:ascii="Times New Roman"/>
          <w:b w:val="false"/>
          <w:i w:val="false"/>
          <w:color w:val="000000"/>
          <w:sz w:val="28"/>
        </w:rPr>
        <w:t>
      Банктің тұтынушылық қарыздарының жалпы сомасындағы негізгі борыш және (немесе) есептелген сыйақы бойынша 90 (тоқсан) күнтізбелік күннен астам мерзімі өткен берешегі бар тұтынушылық қарыздардың үлесінің шекті мәні банктің тұтынушылық қарыздарының жалпы сомасының 10 (он) пайызынан аспайды;</w:t>
      </w:r>
    </w:p>
    <w:bookmarkEnd w:id="905"/>
    <w:bookmarkStart w:name="z919" w:id="906"/>
    <w:p>
      <w:pPr>
        <w:spacing w:after="0"/>
        <w:ind w:left="0"/>
        <w:jc w:val="both"/>
      </w:pPr>
      <w:r>
        <w:rPr>
          <w:rFonts w:ascii="Times New Roman"/>
          <w:b w:val="false"/>
          <w:i w:val="false"/>
          <w:color w:val="000000"/>
          <w:sz w:val="28"/>
        </w:rPr>
        <w:t>
      8) банкте тұтынушылық қарыздары бар қарыз алушылардың жалпы санындағы негізгі борыш және (немесе) есептелген сыйақы бойынша 90 (тоқсан) күнтізбелік күннен астам мерзімі өткен берешегі бар тұтынушылық қарыздары бар қарыз алушылар санының ұлғаюы мынадай формула бойынша есептеледі:</w:t>
      </w:r>
    </w:p>
    <w:bookmarkEnd w:id="906"/>
    <w:bookmarkStart w:name="z920" w:id="907"/>
    <w:p>
      <w:pPr>
        <w:spacing w:after="0"/>
        <w:ind w:left="0"/>
        <w:jc w:val="both"/>
      </w:pPr>
      <w:r>
        <w:rPr>
          <w:rFonts w:ascii="Times New Roman"/>
          <w:b w:val="false"/>
          <w:i w:val="false"/>
          <w:color w:val="000000"/>
          <w:sz w:val="28"/>
        </w:rPr>
        <w:t>
      Ккзнбпз = КЗнпз / КЗобщ × 100%, мұнда:</w:t>
      </w:r>
    </w:p>
    <w:bookmarkEnd w:id="907"/>
    <w:bookmarkStart w:name="z921" w:id="908"/>
    <w:p>
      <w:pPr>
        <w:spacing w:after="0"/>
        <w:ind w:left="0"/>
        <w:jc w:val="both"/>
      </w:pPr>
      <w:r>
        <w:rPr>
          <w:rFonts w:ascii="Times New Roman"/>
          <w:b w:val="false"/>
          <w:i w:val="false"/>
          <w:color w:val="000000"/>
          <w:sz w:val="28"/>
        </w:rPr>
        <w:t>
      КЗнпз – негізгі борыш және (немесе) есептелген сыйақы бойынша 90 (тоқсан) күнтізбелік күннен астам мерзімі өткен берешегі бар тұтынушылық қарыздары бар қарыз алушылар саны;</w:t>
      </w:r>
    </w:p>
    <w:bookmarkEnd w:id="908"/>
    <w:bookmarkStart w:name="z922" w:id="909"/>
    <w:p>
      <w:pPr>
        <w:spacing w:after="0"/>
        <w:ind w:left="0"/>
        <w:jc w:val="both"/>
      </w:pPr>
      <w:r>
        <w:rPr>
          <w:rFonts w:ascii="Times New Roman"/>
          <w:b w:val="false"/>
          <w:i w:val="false"/>
          <w:color w:val="000000"/>
          <w:sz w:val="28"/>
        </w:rPr>
        <w:t>
      КЗобщ – банкте тұтынушылық қарыздары бар қарыз алушылардың жалпы саны.</w:t>
      </w:r>
    </w:p>
    <w:bookmarkEnd w:id="909"/>
    <w:bookmarkStart w:name="z923" w:id="910"/>
    <w:p>
      <w:pPr>
        <w:spacing w:after="0"/>
        <w:ind w:left="0"/>
        <w:jc w:val="both"/>
      </w:pPr>
      <w:r>
        <w:rPr>
          <w:rFonts w:ascii="Times New Roman"/>
          <w:b w:val="false"/>
          <w:i w:val="false"/>
          <w:color w:val="000000"/>
          <w:sz w:val="28"/>
        </w:rPr>
        <w:t>
      Банкте тұтынушылық қарыздары бар қарыз алушылардың жалпы санындағы негізгі борыш және (немесе) есептелген сыйақы бойынша 90 (тоқсан) күнтізбелік күннен астам мерзімі өткен берешегі бар тұтынушылық қарыздары бар қарыз алушылар санының шекті мәні қарыз алушылардың жалпы санының 10 (он) пайызынан аспайды.</w:t>
      </w:r>
    </w:p>
    <w:bookmarkEnd w:id="910"/>
    <w:bookmarkStart w:name="z924" w:id="911"/>
    <w:p>
      <w:pPr>
        <w:spacing w:after="0"/>
        <w:ind w:left="0"/>
        <w:jc w:val="both"/>
      </w:pPr>
      <w:r>
        <w:rPr>
          <w:rFonts w:ascii="Times New Roman"/>
          <w:b w:val="false"/>
          <w:i w:val="false"/>
          <w:color w:val="000000"/>
          <w:sz w:val="28"/>
        </w:rPr>
        <w:t>
      108. Банктерге арналған нормативтердің 98-бабы бірінші бөлігінің 1) және 5) тармақшаларында көзделген факторлардың есебіне енгізілген көрсеткіштер уәкілетті орган жыл сайын 1 ақпанға дейін Нормативтік құқықтық актілерді мемлекеттік тіркеу тізілімінде № 19925 болып тіркелген "Қаржы ұйымдарын жүйелік маңызы бар ұйымдар қатарына жатқызу қағидаларын бекіту туралы" Қазақстан Республикасы Ұлттық Банкі Басқармасының 2019 жылғы 23 желтоқсандағы № 240 қаулысына сәйкес жүйелік маңызы бар ұйымдар қатарына жатқызылған қаржы ұйымдарының тізіміне, жүйелік маңызы бар болып танылуы мүмкін әлеуетті банктер тізіміне енгізілген банктерге есепті жылдың 1 сәуірінен кешіктірмейтін мерзімде стресс-тестілеу жүргізу және оның нәтижелерін уәкілетті органға ұсыну үшін беретін уәкілетті органның сценарийлерімен толықтырылады.</w:t>
      </w:r>
    </w:p>
    <w:bookmarkEnd w:id="911"/>
    <w:bookmarkStart w:name="z925" w:id="912"/>
    <w:p>
      <w:pPr>
        <w:spacing w:after="0"/>
        <w:ind w:left="0"/>
        <w:jc w:val="left"/>
      </w:pPr>
      <w:r>
        <w:rPr>
          <w:rFonts w:ascii="Times New Roman"/>
          <w:b/>
          <w:i w:val="false"/>
          <w:color w:val="000000"/>
        </w:rPr>
        <w:t xml:space="preserve"> 12-тарау. Ашық валюталық позицияның лимиттері</w:t>
      </w:r>
    </w:p>
    <w:bookmarkEnd w:id="912"/>
    <w:bookmarkStart w:name="z926" w:id="913"/>
    <w:p>
      <w:pPr>
        <w:spacing w:after="0"/>
        <w:ind w:left="0"/>
        <w:jc w:val="both"/>
      </w:pPr>
      <w:r>
        <w:rPr>
          <w:rFonts w:ascii="Times New Roman"/>
          <w:b w:val="false"/>
          <w:i w:val="false"/>
          <w:color w:val="000000"/>
          <w:sz w:val="28"/>
        </w:rPr>
        <w:t>
      109. Ашық валюталық позиция лимиттері, сондай-ақ оларды есептеу әдістемесі Банктерге арналған нормативтердің 20-қосымшасына сәйкес белгіленеді.</w:t>
      </w:r>
    </w:p>
    <w:bookmarkEnd w:id="9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Әмбебап банк лицензиясы бар банк,</w:t>
            </w:r>
            <w:r>
              <w:rPr>
                <w:rFonts w:ascii="Times New Roman"/>
                <w:b w:val="false"/>
                <w:i w:val="false"/>
                <w:color w:val="000000"/>
                <w:sz w:val="20"/>
              </w:rPr>
              <w:t xml:space="preserve"> базалық банк лицензиясы бар банк үшін </w:t>
            </w:r>
            <w:r>
              <w:rPr>
                <w:rFonts w:ascii="Times New Roman"/>
                <w:b w:val="false"/>
                <w:i w:val="false"/>
                <w:color w:val="000000"/>
                <w:sz w:val="20"/>
              </w:rPr>
              <w:t>пруденциялық нормативтерге,</w:t>
            </w:r>
            <w:r>
              <w:rPr>
                <w:rFonts w:ascii="Times New Roman"/>
                <w:b w:val="false"/>
                <w:i w:val="false"/>
                <w:color w:val="000000"/>
                <w:sz w:val="20"/>
              </w:rPr>
              <w:t xml:space="preserve"> олардың шекті мәндеріне және</w:t>
            </w:r>
            <w:r>
              <w:rPr>
                <w:rFonts w:ascii="Times New Roman"/>
                <w:b w:val="false"/>
                <w:i w:val="false"/>
                <w:color w:val="000000"/>
                <w:sz w:val="20"/>
              </w:rPr>
              <w:t xml:space="preserve"> есеп айырысу әдістемелеріне</w:t>
            </w:r>
            <w:r>
              <w:rPr>
                <w:rFonts w:ascii="Times New Roman"/>
                <w:b w:val="false"/>
                <w:i w:val="false"/>
                <w:color w:val="000000"/>
                <w:sz w:val="20"/>
              </w:rPr>
              <w:t xml:space="preserve"> 1-қосымша</w:t>
            </w:r>
          </w:p>
        </w:tc>
      </w:tr>
    </w:tbl>
    <w:bookmarkStart w:name="z933" w:id="914"/>
    <w:p>
      <w:pPr>
        <w:spacing w:after="0"/>
        <w:ind w:left="0"/>
        <w:jc w:val="left"/>
      </w:pPr>
      <w:r>
        <w:rPr>
          <w:rFonts w:ascii="Times New Roman"/>
          <w:b/>
          <w:i w:val="false"/>
          <w:color w:val="000000"/>
        </w:rPr>
        <w:t xml:space="preserve"> Капитал жеткіліктілігі коэффициенттерінің мәндері</w:t>
      </w:r>
    </w:p>
    <w:bookmarkEnd w:id="9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капиталдың жеткіліктілігі (k1)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капиталдың жеткіліктілігі (k1-2)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жеткіліктілігі (k2)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934" w:id="915"/>
    <w:p>
      <w:pPr>
        <w:spacing w:after="0"/>
        <w:ind w:left="0"/>
        <w:jc w:val="both"/>
      </w:pPr>
      <w:r>
        <w:rPr>
          <w:rFonts w:ascii="Times New Roman"/>
          <w:b w:val="false"/>
          <w:i w:val="false"/>
          <w:color w:val="000000"/>
          <w:sz w:val="28"/>
        </w:rPr>
        <w:t>
      Ескертпе: SREP нәтижелері бойынша қадағалау үстемеақысын, сондай-ақ SREP және тұрақты AQR нәтижелері бойынша қадағалау үстемеақысын есептемегенде капитал жеткіліктілігі коэффициенттерінің мәндері.</w:t>
      </w:r>
    </w:p>
    <w:bookmarkEnd w:id="915"/>
    <w:bookmarkStart w:name="z935" w:id="916"/>
    <w:p>
      <w:pPr>
        <w:spacing w:after="0"/>
        <w:ind w:left="0"/>
        <w:jc w:val="left"/>
      </w:pPr>
      <w:r>
        <w:rPr>
          <w:rFonts w:ascii="Times New Roman"/>
          <w:b/>
          <w:i w:val="false"/>
          <w:color w:val="000000"/>
        </w:rPr>
        <w:t xml:space="preserve"> Консервациялық буферді және жүйелік буферді есептегенде  капитал жеткіліктілігі коэффициенттерінің мәндері</w:t>
      </w:r>
    </w:p>
    <w:bookmarkEnd w:id="9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капиталдың жеткіліктілігі (k1)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капиталдың жеткіліктілігі (k1-2)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жеткіліктілігі (k2)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маңызы бар банктер үшін негізгі капиталдың жеткіліктілігі (k1)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маңызы бар банктер үшін бірінші деңгейдегі капиталдың жеткіліктілігі (k1-2)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маңызы бар банктер үшін меншікті капиталдың жеткіліктілігі (k2)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bl>
    <w:bookmarkStart w:name="z936" w:id="917"/>
    <w:p>
      <w:pPr>
        <w:spacing w:after="0"/>
        <w:ind w:left="0"/>
        <w:jc w:val="both"/>
      </w:pPr>
      <w:r>
        <w:rPr>
          <w:rFonts w:ascii="Times New Roman"/>
          <w:b w:val="false"/>
          <w:i w:val="false"/>
          <w:color w:val="000000"/>
          <w:sz w:val="28"/>
        </w:rPr>
        <w:t>
      Ескертпе: SREP нәтижелері бойынша қадағалау үстемеақысын, сондай-ақ SREP және тұрақты AQR нәтижелері бойынша қадағалау үстемеақысын және қадағалап стресс-тестілеу нәтижелері бойынша буферді қоспағанда, меншікті капитал жеткіліктілігі коэффициенттерінің және меншікті капитал буферлерінің мәндерін уәкілетті орган 3 (үш) жылда кемінде 1 (бір) рет қайта қарайды.</w:t>
      </w:r>
    </w:p>
    <w:bookmarkEnd w:id="9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Әмбебап банк лицензиясы бар банк,</w:t>
            </w:r>
            <w:r>
              <w:rPr>
                <w:rFonts w:ascii="Times New Roman"/>
                <w:b w:val="false"/>
                <w:i w:val="false"/>
                <w:color w:val="000000"/>
                <w:sz w:val="20"/>
              </w:rPr>
              <w:t xml:space="preserve"> базалық банк лицензиясы бар банк үшін </w:t>
            </w:r>
            <w:r>
              <w:rPr>
                <w:rFonts w:ascii="Times New Roman"/>
                <w:b w:val="false"/>
                <w:i w:val="false"/>
                <w:color w:val="000000"/>
                <w:sz w:val="20"/>
              </w:rPr>
              <w:t xml:space="preserve">пруденциялық нормативтерге, </w:t>
            </w:r>
            <w:r>
              <w:rPr>
                <w:rFonts w:ascii="Times New Roman"/>
                <w:b w:val="false"/>
                <w:i w:val="false"/>
                <w:color w:val="000000"/>
                <w:sz w:val="20"/>
              </w:rPr>
              <w:t xml:space="preserve">олардың шекті мәндеріне және </w:t>
            </w:r>
            <w:r>
              <w:rPr>
                <w:rFonts w:ascii="Times New Roman"/>
                <w:b w:val="false"/>
                <w:i w:val="false"/>
                <w:color w:val="000000"/>
                <w:sz w:val="20"/>
              </w:rPr>
              <w:t>есеп айырысу әдістемелеріне</w:t>
            </w:r>
            <w:r>
              <w:rPr>
                <w:rFonts w:ascii="Times New Roman"/>
                <w:b w:val="false"/>
                <w:i w:val="false"/>
                <w:color w:val="000000"/>
                <w:sz w:val="20"/>
              </w:rPr>
              <w:t xml:space="preserve"> 2-қосымша </w:t>
            </w:r>
          </w:p>
        </w:tc>
      </w:tr>
    </w:tbl>
    <w:bookmarkStart w:name="z943" w:id="918"/>
    <w:p>
      <w:pPr>
        <w:spacing w:after="0"/>
        <w:ind w:left="0"/>
        <w:jc w:val="left"/>
      </w:pPr>
      <w:r>
        <w:rPr>
          <w:rFonts w:ascii="Times New Roman"/>
          <w:b/>
          <w:i w:val="false"/>
          <w:color w:val="000000"/>
        </w:rPr>
        <w:t xml:space="preserve">  Бөлінбеген таза кірісті шектеудің ең төмен мөлшері </w:t>
      </w:r>
    </w:p>
    <w:bookmarkEnd w:id="9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Буфердің қажетті мөлшерінен k1, k1-2 және/немесе k2 ең төмен мәндерінің асып кету сомасы пайызбен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919"/>
          <w:p>
            <w:pPr>
              <w:spacing w:after="20"/>
              <w:ind w:left="20"/>
              <w:jc w:val="both"/>
            </w:pPr>
            <w:r>
              <w:rPr>
                <w:rFonts w:ascii="Times New Roman"/>
                <w:b w:val="false"/>
                <w:i w:val="false"/>
                <w:color w:val="000000"/>
                <w:sz w:val="20"/>
              </w:rPr>
              <w:t>
Шектелуге тиіс бөлінбеген</w:t>
            </w:r>
          </w:p>
          <w:bookmarkEnd w:id="919"/>
          <w:p>
            <w:pPr>
              <w:spacing w:after="20"/>
              <w:ind w:left="20"/>
              <w:jc w:val="both"/>
            </w:pPr>
            <w:r>
              <w:rPr>
                <w:rFonts w:ascii="Times New Roman"/>
                <w:b w:val="false"/>
                <w:i w:val="false"/>
                <w:color w:val="000000"/>
                <w:sz w:val="20"/>
              </w:rPr>
              <w:t>
таза кірістің ең төмен деңгейі (пайызбен)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945" w:id="920"/>
    <w:p>
      <w:pPr>
        <w:spacing w:after="0"/>
        <w:ind w:left="0"/>
        <w:jc w:val="both"/>
      </w:pPr>
      <w:r>
        <w:rPr>
          <w:rFonts w:ascii="Times New Roman"/>
          <w:b w:val="false"/>
          <w:i w:val="false"/>
          <w:color w:val="000000"/>
          <w:sz w:val="28"/>
        </w:rPr>
        <w:t>
      Ескертпе:</w:t>
      </w:r>
    </w:p>
    <w:bookmarkEnd w:id="920"/>
    <w:bookmarkStart w:name="z946" w:id="921"/>
    <w:p>
      <w:pPr>
        <w:spacing w:after="0"/>
        <w:ind w:left="0"/>
        <w:jc w:val="both"/>
      </w:pPr>
      <w:r>
        <w:rPr>
          <w:rFonts w:ascii="Times New Roman"/>
          <w:b w:val="false"/>
          <w:i w:val="false"/>
          <w:color w:val="000000"/>
          <w:sz w:val="28"/>
        </w:rPr>
        <w:t>
      шектелуге тиіс бөлінбеген таза кірістің ең төмен деңгейі (пайызбен) ең үлкен мән бойынша пайдаланылады.</w:t>
      </w:r>
    </w:p>
    <w:bookmarkEnd w:id="9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Әмбебап банк лицензиясы бар банк,</w:t>
            </w:r>
            <w:r>
              <w:rPr>
                <w:rFonts w:ascii="Times New Roman"/>
                <w:b w:val="false"/>
                <w:i w:val="false"/>
                <w:color w:val="000000"/>
                <w:sz w:val="20"/>
              </w:rPr>
              <w:t xml:space="preserve"> базалық банк лицензиясы бар банк үшін </w:t>
            </w:r>
            <w:r>
              <w:rPr>
                <w:rFonts w:ascii="Times New Roman"/>
                <w:b w:val="false"/>
                <w:i w:val="false"/>
                <w:color w:val="000000"/>
                <w:sz w:val="20"/>
              </w:rPr>
              <w:t xml:space="preserve">пруденциялық нормативтерге, </w:t>
            </w:r>
            <w:r>
              <w:rPr>
                <w:rFonts w:ascii="Times New Roman"/>
                <w:b w:val="false"/>
                <w:i w:val="false"/>
                <w:color w:val="000000"/>
                <w:sz w:val="20"/>
              </w:rPr>
              <w:t xml:space="preserve">олардың шекті мәндеріне және </w:t>
            </w:r>
            <w:r>
              <w:rPr>
                <w:rFonts w:ascii="Times New Roman"/>
                <w:b w:val="false"/>
                <w:i w:val="false"/>
                <w:color w:val="000000"/>
                <w:sz w:val="20"/>
              </w:rPr>
              <w:t>есеп айырысу әдістемелеріне</w:t>
            </w:r>
            <w:r>
              <w:rPr>
                <w:rFonts w:ascii="Times New Roman"/>
                <w:b w:val="false"/>
                <w:i w:val="false"/>
                <w:color w:val="000000"/>
                <w:sz w:val="20"/>
              </w:rPr>
              <w:t xml:space="preserve"> 3-қосымша </w:t>
            </w:r>
          </w:p>
        </w:tc>
      </w:tr>
    </w:tbl>
    <w:bookmarkStart w:name="z953" w:id="922"/>
    <w:p>
      <w:pPr>
        <w:spacing w:after="0"/>
        <w:ind w:left="0"/>
        <w:jc w:val="left"/>
      </w:pPr>
      <w:r>
        <w:rPr>
          <w:rFonts w:ascii="Times New Roman"/>
          <w:b/>
          <w:i w:val="false"/>
          <w:color w:val="000000"/>
        </w:rPr>
        <w:t xml:space="preserve"> Банк капиталының құрамындағы құралдарды жіктеуге арналған өлшемшарттар </w:t>
      </w:r>
    </w:p>
    <w:bookmarkEnd w:id="9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капитал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тарату кезінде соңғы кезекте қанағаттандырылатын талаптарды білдіреді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және төленген (сатып алынғандарды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және төленген (сатып алынғандарды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таратылу кезінде Қазақстан Республикасы заңнамасының талаптарын ескере отырып, басым талаптарды қанағаттандырғаннан кейін қалған мүлікке өздеріне тиесілі акциялар санына теңбе-тең талап ету құқығына 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таратылған кезде мерзімсіз қаржы құралдары жай акциялардың меншік иелері акционерлердің талаптарына дейін, қамтамасыз етілмеген міндеттемелер бойынша талаптарды қанағаттандырғанға дейін он екінші кезекте қанағаттандырылады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таратылған кезде қамтамасыз етілмеген міндеттеме жай акциялардың меншік иелері акционерлердің талаптарына дейін он бірінші кезекте қанағаттандырылады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көзделген жағдайларда банкті тарату жағдайларын қоспағанда, сондай-ақ жай акцияларды сатып алу кезінде номинал мерзімсіз болып табылады және төленуге жатпайды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етілмеген, банктің немесе байланысты тұлғаның кепілдігімен жабылмаған және қандай да бір азаматтық-құқықтық шарттардан және эмитент-банктің басқа кредиторларының алдында басымдығы бар өзге талаптардан туындайтын міндеттемелер көзделмейді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етілмеген, банктің немесе байланысты тұлғаның кепілдігімен жабылмаған және қандай да бір азаматтық-құқықтық шарттардан және эмитент-банктің басқа кредиторларының алдында басымдығы бар өзге талаптардан туындайтын міндеттемелер көзделмейді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құралдарды шығару кезінде талаптарында (шығарылым талаптарында) банктің орналастырылған акцияларын сатып алу немесе күшін жою құқығы немесе міндеті көзделетін шарттарды жасамайды (туынды бағалы қағаздарды сатып алмайды)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болып табылады, төлемдер (сыйақы) деңгейін арттыру талаптары және сатып алуға деген ниетін тудыратын өзге талаптар болмайды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етілмеген міндет шығарылған не алынған мерзім кемінде 5 (бес) жылды құрайды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дивидендтерді төлеу банктің таза кірісі есебінен (өткен жылдардың бөлінбеген пайдасын қосқанда) жүзеге асырылады. Бұл ретте дивиденд мөлшері акцияларды орналастыру кезінде алынған ақша сомасына байланысты емес. Қазақстан Республикасының заңнамасында белгіленген жағдайларда дивидендтерді есептеу мен төлеуге жол берілмейді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бастамасы бойынша кем дегенде бес жыл өткен соң ғана мерзімінен бұрын кері қайтарылды (орындалды), егер аталған іс-әрекет Банктерге арналған нормативтерге 2-қосымшада белгіленген мәндерден төмен капиталдың жеткіліктілік коэффициенттерінің ең төмен мәндерінің төмендеуіне алып келмесе, мынадай талаптарды орындаған кезде: уәкілетті органның оң қорытындысының болуы; капиталды ауыстыру ретінде сондай немесе сапасы жақсыны беру; банкті капиталдандыруды мерзімсіз қаржы құралдарын қайтарып алуды жүзеге асыру салдарынан капиталдың ең төмен талап етілетін деңгейінен жоғары жақсарту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реттеушілік капиталдың құрамында айналыс мерзімінің соңғы 5 (бес) жылында тану түзу сызықты әдіспен амортизацияланады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дивидендтерді төлеу міндетті болып табылатын және дивидендтерді төлемеу дефолт жағдайы болып табылмайтын талаптар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номинал төлемі (сатып алу немесе өтеу арқылы) уәкілетті органның алдын ала рұқсатымен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(сыйақы) деңгейін көтеру талаптары жоқ және сатып алуға деген ниет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дивидендтерді төлеу Қазақстан Республикасы заңнамасының талаптарын ескере отырып, тек қана артықшылықты акциялар бойынша дивидендтерді төлеу бойынша барлық міндеттемелерді орындаған соң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дивидендтерді (сыйақыны) есептеу Банктерге арналған нормативтерге 2-қосымшада белгіленген мәндерден төмен капиталдың жеткіліктілік коэффициенттерінің ең төмен мәндерінің төмендеуіне алып келген жағдайда, мерзімсіз қаржы құралдары шығарылымының талаптарында банктің атқарушы органының мерзімсіз қаржы құралдары бойынша дивидендтерді (сыйақыны) есептемеу құқығы көзделген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бастамасы бойынша кем дегенде 5 (бес жыл) өткен соң ғана мерзімінен бұрын кері қайтарылды (орындалды), егер аталған әрекет капитал жеткіліктілігі коэффициенттерінің ең төменгі мәндерінің Банктерге арналған нормативтерге 2-қосымшада белгіленген Капитал жеткіліктілігі коэффициенттері мәндеріндегі мәндерден төмендеуіне алып келмесе, мынадай талаптарды орындаған кезде: уәкілетті органның оң қорытындысының болуы; капиталды ауыстыру ретінде сондай немесе сапасы жақсыны беру (бұл талап 2024 жылғы 1 желтоқсаннан бастап банктің қаржылық орнықтылығын және (немесе) оны қалыпқа келтіруді қамтамасыз ету мақсатында банк мемлекеттік қолдау алған кезде банк шығарған қаржы құралдарын ауыстыруға қолданылмайды); банкті капиталдандыруды мерзімсіз қаржы құралдарын қайтарып алуды жүзеге асыру салдарынан капиталдың ең төмен талап етілетін деңгейінен жоғары жақсарту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туындаған кезде бірінші және соған теңбе-тең ең көп үлесті иеленетін капитал құралы болып табылады және банкке өзінің жұмыс істеуін тоқтатпастан және таратылуға немесе банкроттыққа ұшырамастан үздіксіз қызметін жүзеге асыруға мүмкіндік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құрал бойынша дискрециялық төлемдер төлеуді жою дефолт жағдайы болып табылмайды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қамтамасыз етілмеген міндеттеме туындаған сәттен бастап 5 (бес) жыл бұрын оны қайтарып алу (орындау) туралы талапты қоюға құқығы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сома төлем қабілетсіздігін анықтау үшін меншікті капитал ретінде танылады (міндеттеме ретінде танылмайды)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міндеттемелерді орындау мерзімі басталуына қарай оларды орындау мақсатында жойылған төлемдерге толық рұқсаты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немесе сол арқылы банк бақылауды жүзеге асыра алатын немесе оның қызметіне қомақты түрде ықпал ете алатын ерекше қатынастармен байланысты тұлға тура банк ретінде осы құралды сатып алу үшін қаржыландыруды тікелей немесе жанама жүзеге асыра алмайтыны сияқты құралды сатып алуға құқылы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сома Қазақстан Республикасының бухгалтерлік есеп пен қаржылық есептілік туралы заңнамасының талаптарына сәйкес капитал ретінде жіктеледі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 жою негізгі акционерлерге дивидендтер төлемін жүзеге асыруды қоспағанда, банктің қызметіндегі шектеулерге әкеп соқтырмайды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шығарылған және акционерлер төлеген. Бұл ретте банктерге меншікті акцияларын сатып алуға қарыздар беруге тыйым салынады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мақсатында міндеттемелер ретінде жіктелген құралдардың берілген және алдын-ала анықталған талаптарда (триггерде) және (немесе) алдын-ала анықталған талапқа (триггерге) сәйкес құралдағы шығынды анықтайтын есептен шығару тетігінің жай акцияларға конвертациялануы арқылы шығындарды жою мүмкіндігіне ие. Есептен шығарудың мынадай тиімділігі бар: тарату кезінде құралдың талап ету құқығын кемітеді; құралды қайтарып алған кезде төлем сомасын кемітеді; құрал бойынша дивидендтердің (сыйақының) төлемдерін ішінара не толық кемітеді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 қамтамасыз етілмеген, эмитент-банктің немесе эмитент-банкпен ерекше қатынаспен байланысты тұлғаның кепілдігімен жабылмаған және заңдық немесе экономикалық жағынан осындай жай акциялар бойынша эмитент-банк міндеттемелерінің эмитент-банктің басқа кредиторларына қатысты басымдығын арттыратын қандай да бір азаматтық-құқықтық шарттар болған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немесе сол арқылы банк бақылауды жүзеге асыратын немесе оның қызметіне қомақты түрде ықпал ете алатын кез келген байланысты тұлға банктің аталған құралдарының меншік иесі болып табылмайды немесе банк осы құралды сатып алуды қаржыландыруды тікелей немесе жанама жүзеге асырмайды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акциялардың жарияланған санын ұлғайту туралы шешімді тек қана акционерлердің жалпы жиналысы қабылдайды, бұл ретте жай акцияларды олардың жарияланған саны шеңберінде орналастыру банктің директорлар кеңесінің шешімі бойынша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құралдың белгілі бір уақыт кезеңі аралығында мейлінше төмен бағамен жаңа құрал шығарылған жағдайда эмитенттің инвесторларға өтемақы төлеуі үшін қойылатын талап сияқты қайта капиталдандыруға кедергі жасайтын ерекшеліктері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қаржылық есептілігінде нақты және жеке ашып көрсетілген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Әмбебап банк лицензиясы бар банк,</w:t>
            </w:r>
            <w:r>
              <w:rPr>
                <w:rFonts w:ascii="Times New Roman"/>
                <w:b w:val="false"/>
                <w:i w:val="false"/>
                <w:color w:val="000000"/>
                <w:sz w:val="20"/>
              </w:rPr>
              <w:t xml:space="preserve"> базалық банк лицензиясы бар банк үшін </w:t>
            </w:r>
            <w:r>
              <w:rPr>
                <w:rFonts w:ascii="Times New Roman"/>
                <w:b w:val="false"/>
                <w:i w:val="false"/>
                <w:color w:val="000000"/>
                <w:sz w:val="20"/>
              </w:rPr>
              <w:t xml:space="preserve">пруденциялық нормативтерге, </w:t>
            </w:r>
            <w:r>
              <w:rPr>
                <w:rFonts w:ascii="Times New Roman"/>
                <w:b w:val="false"/>
                <w:i w:val="false"/>
                <w:color w:val="000000"/>
                <w:sz w:val="20"/>
              </w:rPr>
              <w:t xml:space="preserve">олардың шекті мәндеріне және </w:t>
            </w:r>
            <w:r>
              <w:rPr>
                <w:rFonts w:ascii="Times New Roman"/>
                <w:b w:val="false"/>
                <w:i w:val="false"/>
                <w:color w:val="000000"/>
                <w:sz w:val="20"/>
              </w:rPr>
              <w:t>есеп айырысу әдістемелеріне</w:t>
            </w:r>
            <w:r>
              <w:rPr>
                <w:rFonts w:ascii="Times New Roman"/>
                <w:b w:val="false"/>
                <w:i w:val="false"/>
                <w:color w:val="000000"/>
                <w:sz w:val="20"/>
              </w:rPr>
              <w:t xml:space="preserve"> 4-қосымша </w:t>
            </w:r>
          </w:p>
        </w:tc>
      </w:tr>
    </w:tbl>
    <w:bookmarkStart w:name="z960" w:id="923"/>
    <w:p>
      <w:pPr>
        <w:spacing w:after="0"/>
        <w:ind w:left="0"/>
        <w:jc w:val="left"/>
      </w:pPr>
      <w:r>
        <w:rPr>
          <w:rFonts w:ascii="Times New Roman"/>
          <w:b/>
          <w:i w:val="false"/>
          <w:color w:val="000000"/>
        </w:rPr>
        <w:t xml:space="preserve"> Салымдардың кредиттiк тәуекел дәрежесi бойынша сараланған  банк активтерiнiң кестесі</w:t>
      </w:r>
    </w:p>
    <w:bookmarkEnd w:id="9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Moody’s Investors Service (Мудис Инвесторс Сервис), Fitch (Фич) рейтингтік агенттіктердің бірінің осыған ұқсас деңгейдегі рейтингі бар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талаптар мен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Рейтингтердің Moody’s Investors Service (Мудис Инвесторс Сервис), Fitch (Фич) рейтингтік агенттіктердің бірінің осыған ұқсас деңгейдегі рейтингі бар елдердің орталық үкіметтеріне талаптар мен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талаптар мен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Moody’s Investors Service (Мудис Инвесторс Сервис), Fitch (Фич) рейтингтік агенттіктердің бірінің осыған ұқсас деңгейдегі рейтингі бар елдердің орталық банктеріне талаптар мен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борыштық рейтингі немесе Moody’s Investors Service (Мудис Инвесторс Сервис), Fitch (Фич) рейтингтік агенттіктердің бірінің осыған ұқсас деңгейдегі рейтингі бар халықаралық қаржы ұйымдарына талаптар мен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"Самұрық-Қазына" ұлттық әл-ауқат қоры" акционерлік қоғамына талаптар мен берілген қарыздар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Оригинатор-ұлттық холдинг, Қазақстан Республикасының ұлттық басқарушы холдингі құрған исламдық арнайы қаржы компаниясы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тәуелсіз рейтингі Standard &amp; Poor’s (Стандард энд Пурс) агенттігінің "AA-"-тен төмен емес немесе Moody’s Investors Service (Мудис Инвесторс Сервис), Fitch (Фич) рейтингтік агенттіктердің бірінің осыған ұқсас деңгейдегі рейтингі бар шет мемлекеттердің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немесе Moody’s Investors Service (Мудис Инвесторс Сервис), Fitch (Фич) рейтингтік агенттіктердің бірінің осыған ұқсас деңгейдегі рейтингі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 және Қазақстан Республикасының Ұлттық Банкіне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Moody’s Investors Service (Мудис Инвесторс Сервис), Fitch (Фич)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борыштық рейтингі немесе Moody’s Investors Service (Мудис Инвесторс Сервис), Fitch (Фич) рейтингтік агенттіктердің бірінің осыған ұқсас деңгейдегі рейтингі бар халықаралық қаржы ұйымдарындағы салымдар, Еуразия Даму Банкіндегі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органдарының салықтар мен бюджетке төленетін басқа да төлемдер бойынша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және Қазақстан Республикасының Ұлттық Банкі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жергілікті атқарушы органдары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рыногы туралы" Қазақстан Республикасының Заңына сәйкес "Қазақстанның Даму Банкі" акционерлік қоғамы, "Самұрық-Қазына" ұлттық әл-ауқат қоры", "Бәйтерек" ұлттық инвестициялық холдингі", "Проблемалық кредиттер қоры" акционерлік қоғамдары шығарған бағалы қағаздар, сондай-ақ Еуразия Даму Банкі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кәсіпкерлік қызметпен байланысты емес ипотекалық қарыздарын сатып алуды жүзеге асыратын, акцияларының 100 (жүз) пайызы Қазақстан Республикасының Ұлттық Банкке тиесілі заңды тұлға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Moody’s Investors Service (Мудис Инвесторс Сервис), Fitch (Фич) рейтингтік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борыштық рейтингі немесе Moody’s Investors Service (Мудис Инвесторс Сервис), Fitch (Фич)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төмен емес ұзақ мерзімді рейтингі немесе Moody’s Investors Service (Мудис Инвесторс Сервис), Fitch (Фич) рейтингтік агенттіктердің бірінің осыған ұқсас деңгейдегі рейтингі бар банктерге ашық корреспонденттік шоттар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тәуекел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агенттiгiнiң"АА-"-тен төмен тәуелсiз рейтингi немесе Moody’s Investors Service (Мудис Инвесторс Сервис), Fitch (Фич) рейтингтік агенттіктердің бірінің осыған ұқсас деңгейдегі рейтингі бар елдердің және тиісті рейтингтік бағасы жоқ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Moody’s Investors Service (Мудис Инвесторс Сервис), Fitch (Фич) рейтингтік агенттіктердің бірінің осыған ұқсас деңгейдегі рейтингі бар елдердің орталық үкіметтеріне талаптар мен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Moody’s Investors Service (Мудис Инвесторс Сервис), Fitch (Фич) рейтингтік агенттіктердің бірінің осыған ұқсас деңгейдегі рейтингі бар елдердің орталық банктеріне талаптар мен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Moody’s Investors Service (Мудис Инвесторс Сервис), Fitch (Фич) рейтингтік агенттіктердің бірінің осыған ұқсас деңгейдегі рейтингі бар халықаралық қаржы ұйымдарына талаптар мен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жергілікті атқарушы органдарына талаптар мен берілген қарыздар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Moody’s Investors Service (Мудис Инвесторс Сервис), Fitch (Фич) рейтингтік агенттіктердің бірінің осыған ұқсас деңгейдегі рейтингі бар елдердің жергілікті билік органдарына талаптар мен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"AА-"-тен төмен емес борыштық рейтингі немесе Moody’s Investors Service (Мудис Инвесторс Сервис), Fitch (Фич) рейтингтік агенттіктердің бірінің осыған ұқсас деңгейдегі рейтингі бар ұйымдарға талаптар мен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Кәсіпкерлік кодексінің 24-бабына сәйкес шағын немесе орта кәсіпкерлікке жатқызылған субъектілерге "ДАМУ" кәсіпкерлікті дамыту қоры" акционерлік қоғамының және (немесе) "Қазақстанның Даму Банкі" акционерлік қоғамының шартсыз және қайтарып алынбайтын кепілдігімен қамтамасыз етілген талаптар немесе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агенттігінен "A+"-тан "A-"-ға дейінгі тәуелсіз рейтингі немесе Moody’s Investors Service (Мудис Инвесторс Сервис), Fitch (Фич) рейтингтік агенттіктердің бірінің осыған ұқсас деңгейдегі рейтингі бар елдердің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"A+"-тан "A-"-ге дейінгі рейтингі немесе Moody’s Investors Service (Мудис Инвесторс Сервис), Fitch (Фич) рейтингтік агенттіктердің бірінің осыған ұқсас деңгейдегі рейтингі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беретін акцияларының (қатысу үлестерінің) 100 (жүз) пайызы ұлттық басқарушы холдингке тиесілі, оригинатор-заңды тұлға құрған исламдық арнайы қаржы компаниясы шығарған Қазақстан Республикасының исламдық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Moody’s Investors Service (Мудис Инвесторс Сервис), Fitch (Фич) рейтингтік агенттіктердің бірінің осыған ұқсас деңгейдегі рейтингі бар елдердің жергілікті билік органдары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кемінде "AA-"-тен төмен емес рейтингі немесе Moody’s Investors Service (Мудис Инвесторс Сервис), Fitch (Фич) рейтингтік агенттіктердің бірінің осыған ұқсас деңгейдегі рейтингі бар ұйымдар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Moody’s Investors Service (Мудис Инвесторс Сервис), Fitch (Фич)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Moody’s Investors Service (Мудис Инвесторс Сервис), Fitch (Фич)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"AА-"-тен төмен емес борыштық рейтингі немесе Moody’s Investors Service (Мудис Инвесторс Сервис), Fitch (Фич) рейтингтік агенттіктердің бірінің осыған ұқсас деңгейдегі рейтингі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тәуекел тобына жатқызылған дебиторлық берешекті қоспағанда, Қазақстан Республикасының жергілікті атқарушы органдарының дебиторлық берешегі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борыштық рейтингі немесе Moody’s Investors Service (Мудис Инвесторс Сервис), Fitch (Фич) рейтингтік агенттіктердің бірінің осыған ұқсас деңгейдегі рейтингі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Moody’s Investors Service (Мудис Инвесторс Сервис), Fitch (Фич)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Moody’s Investors Service (Мудис Инвесторс Сервис), Fitch (Фич)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жергілікті атқарушы органдары шығарған мемлекеттік бағалы қағаздарын қоспағанда, Қазақстан Республикасының жергілікті атқарушы органдары шығарған мемлекеттік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тәуелсіз рейтингі немесе Moody’s Investors Service (Мудис Инвесторс Сервис), Fitch (Фич)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борыштық рейтингі немесе Moody’s Investors Service (Мудис Инвесторс Сервис), Fitch (Фич) рейтингтік агенттіктердің бірінің осыған ұқсас деңгейдегі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(Стандард энд Пурс) агенттігінің "ААА"-дан "АА-"-ке дейінгі кредиттік рейтингі немесе Moody’s Investors Service (Мудис Инвесторс Сервис), Fitch (Фич) рейтингтік агенттіктердің бірінің осыған ұқсас деңгейдегі рейтингі бар немесе Standard &amp; Poor’s (Стандард энд Пурс) агенттігінің ұлттық шкала бойынша "kzAAA"-дан "kzAA-"-ке дейінгі рейтингтік бағасы немесе басқа рейтингтік агенттіктердің бірінің ұлттық шкала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тәуекел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Тазартылмаған қымбат металдар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Moody’s Investors Service (Мудис Инвесторс Сервис), Fitch (Фич) рейтингтік агенттіктердің бірінің осыған ұқсас деңгейдегі рейтингі бар елдердің орталық үкіметтеріне талаптар мен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Moody’s Investors Service (Мудис Инвесторс Сервис), Fitch (Фич) рейтингтік агенттіктердің бірінің осыған ұқсас деңгейдегі рейтингі бар елдердің орталық банктеріне талаптар мен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борыштық рейтингі немесе Moody’s Investors Service (Мудис Инвесторс Сервис), Fitch (Фич) рейтингтік агенттіктердің бірінің осыған ұқсас деңгейдегі рейтингі бар халықаралық қаржы ұйымдарына талаптар мен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емес "А-"-ке дейінгі тәуелсіз рейтингі немесе Moody’s Investors Service (Мудис Инвесторс Сервис), Fitch (Фич) рейтингтік агенттіктердің бірінің осыған ұқсас деңгейдегі рейтингі бар елдердің жергілікті билік органдарына талаптар мен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 тен "А-"-ке дейінгі борыштық рейтингі немесе Moody’s Investors Service (Мудис Инвесторс Сервис), Fitch (Фич) рейтингтік агенттіктердің бірінің осыған ұқсас деңгейдегі рейтингі бар ұйымдарға талаптар мен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талапқа сәйкес келетін ипотекалық тұрғын үй қарыздары (осы кестенің 89, 97 және 93 -жолдарында көрсетілген жеке тұлғаларға берілген қарыздарды қоспағанда): берілген ипотекалық тұрғын үй қарызы сомасының кепіл құнына қатынасы қоса алғанда кепіл құнының 50 (елу) пайызынан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кәсіпкерлік қызметпен байланысты емес ипотекалық қарыздарын сатып алуды жүзеге асыратын, акцияларының 100 (жүз) пайызы Ұлттық Банкке тиесілі заңды тұлғаның сатып алу үшін белгіленген талаптарға сәйкес келетін ипотекалық тұрғын үй қарыздары, сондай-ақ олар бойынша сыйақылар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кәсіпкерлік қызметпен байланысты емес ипотекалық қарыздарын сатып алуды жүзеге асыратын, акцияларының 100 (жүз) пайызы Қазақстан Республикасының Ұлттық Банкіне тиесілі заңды тұлғаға қайта берілген ипотекалық тұрғын үй қарыздары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талаптарға сәйкес келетін ипотекалық тұрғын үй қарыздары (осы кестенің 89, 91 және 93 -жолдарында көрсетілген жеке тұлғаларға берілген қарыздарды қоспағанда): берілген ипотекалық тұрғын үй қарызы сомасының кепіл құнына қатынасы кепіл құнын қоса алғанда 51 (елу бір) пайыздан 85 (сексен бес) пайызға дейінгі шекте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ипотекалық тұрғын үй қарыздары (осы кестенің 89, 91 және 93-жолдарында көрсетілген жеке тұлғаларға берілген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халықаралық қаржылық есептілік стандарттарына сәйкес провизиялардың (резервтердің) қарыздардың өтелмеген бөлігінің кемінде 35 (отыз бес) пайызы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талаптар мен қарыздар (ипотекалық тұрғын үй қарыздарын және осы кестенің 88, 89, 90, 91 және 93-жолдарында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 бойынша халықаралық қаржылық есептілік стандарттарына сәйкес провизиялардың (резервтердің) қарыздардың өтелмеген бөлігінің 35 (отыз бес) пайызынан астамы және кемінде 50 (елу) пайызы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талаптар мен қарыздар (ипотекалық тұрғын үй қарыздарын және осы кестенің 88, 89, 90, 91 және 93 -жолдарында көрсетілген, сондай-ақ жеке тұлғаларға берілген кепілсіз тұтынушылық қарыздарды қоспағанда)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 бойынша халықаралық қаржылық есептілік стандарттарына сәйкес провизиялардың (резервтердің) қарыздардың өтелмеген бөлігінің 50 (елу) пайызынан астамы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талаптар мен қарыздар (ипотекалық тұрғын үй қарыздарын және осы кестенің 88, 89, 90, 91 және 93 -жолдарында көрсетілген, сондай-ақ жеке тұлғаларға берілген кепілсіз тұтынушылық қарыздарды қоспағанда)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924"/>
          <w:p>
            <w:pPr>
              <w:spacing w:after="20"/>
              <w:ind w:left="20"/>
              <w:jc w:val="both"/>
            </w:pPr>
            <w:r>
              <w:rPr>
                <w:rFonts w:ascii="Times New Roman"/>
                <w:b w:val="false"/>
                <w:i w:val="false"/>
                <w:color w:val="000000"/>
                <w:sz w:val="20"/>
              </w:rPr>
              <w:t>
Қазақстан Республикасының Кәсіпкерлік кодексінің 24-бабына сәйкес шағын немесе орта кәсіпкерлікке жатқызылған субъектілерге берілген, мынадай өлшемшарттарға сәйкес келетін талаптар мен қарыздар:</w:t>
            </w:r>
          </w:p>
          <w:bookmarkEnd w:id="9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қарыз сомасы 500 (бес жүз) миллион теңгеден немесе меншікті капиталдың 0,2 (нөл бүтін оннан екі) пайызынан аспайды; </w:t>
            </w:r>
          </w:p>
          <w:p>
            <w:pPr>
              <w:spacing w:after="20"/>
              <w:ind w:left="20"/>
              <w:jc w:val="both"/>
            </w:pPr>
            <w:r>
              <w:rPr>
                <w:rFonts w:ascii="Times New Roman"/>
                <w:b w:val="false"/>
                <w:i w:val="false"/>
                <w:color w:val="000000"/>
                <w:sz w:val="20"/>
              </w:rPr>
              <w:t>
2) қарыз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925"/>
          <w:p>
            <w:pPr>
              <w:spacing w:after="20"/>
              <w:ind w:left="20"/>
              <w:jc w:val="both"/>
            </w:pPr>
            <w:r>
              <w:rPr>
                <w:rFonts w:ascii="Times New Roman"/>
                <w:b w:val="false"/>
                <w:i w:val="false"/>
                <w:color w:val="000000"/>
                <w:sz w:val="20"/>
              </w:rPr>
              <w:t>
2026 жылғы 1 қаңтардан 31 желтоқсан аралығында – 50</w:t>
            </w:r>
          </w:p>
          <w:bookmarkEnd w:id="925"/>
          <w:p>
            <w:pPr>
              <w:spacing w:after="20"/>
              <w:ind w:left="20"/>
              <w:jc w:val="both"/>
            </w:pPr>
            <w:r>
              <w:rPr>
                <w:rFonts w:ascii="Times New Roman"/>
                <w:b w:val="false"/>
                <w:i w:val="false"/>
                <w:color w:val="000000"/>
                <w:sz w:val="20"/>
              </w:rPr>
              <w:t>
2027 жылғы 1 қаңтардан бастап –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"BBB+"-тен "BBB-"-ке дейінгі тәуелсіз рейтингі немесе Moody’s Investors Service (Мудис Инвесторс Сервис), Fitch (Фич) рейтингтік агенттіктердің бірінің осыған ұқсас деңгейдегі рейтингі бар елдердің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"BBB+"-тен "BBB-"-ке дейінгі тәуелсіз рейтингі немесе Moody’s Investors Service (Мудис Инвесторс Сервис), Fitch (Фич) рейтингтік агенттіктердің бірінің осыған ұқсас деңгейдегі рейтингі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"A+"-тен "A-"-ке дейінгі тәуелсіз рейтингі немесе Moody’s Investors Service (Мудис Инвесторс Сервис), Fitch (Фич) рейтингтік агенттіктердің бірінің осыған ұқсас деңгейдегі рейтингі бар елдердің жергілікті билік органдары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"A+"-тен "A-"-ке дейінгі тәуелсіз рейтингі немесе Moody’s Investors Service (Мудис Инвесторс Сервис), Fitch (Фич) рейтингтік агенттіктердің бірінің осыған ұқсас деңгейдегі рейтингі бар ұйымдар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Синдикатталған қаржыландыру шеңберінде заңды тұлғаларға теңгемен талаптар мен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926"/>
          <w:p>
            <w:pPr>
              <w:spacing w:after="20"/>
              <w:ind w:left="20"/>
              <w:jc w:val="both"/>
            </w:pPr>
            <w:r>
              <w:rPr>
                <w:rFonts w:ascii="Times New Roman"/>
                <w:b w:val="false"/>
                <w:i w:val="false"/>
                <w:color w:val="000000"/>
                <w:sz w:val="20"/>
              </w:rPr>
              <w:t>
2026 жылғы 1 қаңтардан 31 желтоқсан аралығында – 50</w:t>
            </w:r>
          </w:p>
          <w:bookmarkEnd w:id="926"/>
          <w:p>
            <w:pPr>
              <w:spacing w:after="20"/>
              <w:ind w:left="20"/>
              <w:jc w:val="both"/>
            </w:pPr>
            <w:r>
              <w:rPr>
                <w:rFonts w:ascii="Times New Roman"/>
                <w:b w:val="false"/>
                <w:i w:val="false"/>
                <w:color w:val="000000"/>
                <w:sz w:val="20"/>
              </w:rPr>
              <w:t>
2027 жылғы 1 қаңтардан бастап –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Moody’s Investors Service (Мудис Инвесторс Сервис), Fitch (Фич)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борыштық рейтингі немесе Moody’s Investors Service (Мудис Инвесторс Сервис), Fitch (Фич)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Moody’s Investors Service (Мудис Инвесторс Сервис), Fitch (Фич) рейтингтік агенттіктердің бірінің осыған ұқсас деңгейдегі рейтингі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Moody’s Investors Service (Мудис Инвесторс Сервис), Fitch (Фич) рейтингтік агенттіктердің бірінің осыған ұқсас деңгейдегі рейтингі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Moody’s Investors Service (Мудис Инвесторс Сервис), Fitch (Фич)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борыштық рейтингі немесе Moody’s Investors Service (Мудис Инвесторс Сервис), Fitch (Фич)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Moody’s Investors Service (Мудис Инвесторс Сервис), Fitch (Фич)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Moody’s Investors Service (Мудис Инвесторс Сервис), Fitch (Фич) рейтингтік агенттіктердің бірінің осыған ұқсас деңгейдегі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927"/>
          <w:p>
            <w:pPr>
              <w:spacing w:after="20"/>
              <w:ind w:left="20"/>
              <w:jc w:val="both"/>
            </w:pPr>
            <w:r>
              <w:rPr>
                <w:rFonts w:ascii="Times New Roman"/>
                <w:b w:val="false"/>
                <w:i w:val="false"/>
                <w:color w:val="000000"/>
                <w:sz w:val="20"/>
              </w:rPr>
              <w:t>
Қазақстан Республикасының Кәсіпкерлік кодексінің 24-бабы сәйкес шағын немесе орта кәсіпкерлікке жатқызылған субъектілер шығарған, "Қазақстан қор биржасы" акционерлік қоғамының ресми тізімінің "Негізгі" немесе "Баламалы" алаңының "Борыштық бағалы қағаздар" секторына енгізілген, "ДАМУ" кәсіпкерлікті дамыту қоры" акционерлік қоғамының және (немесе) "Қазақстанның Даму Банкі" акционерлік қоғамының кепілдігі бар, сомасы осы бағалы қағаздардың номиналды құнының кемінде 50 (елу) пайызын жабатын және мынадай өлшемшарттарға сәйкес келетін бағалы қағаздар:</w:t>
            </w:r>
          </w:p>
          <w:bookmarkEnd w:id="927"/>
          <w:p>
            <w:pPr>
              <w:spacing w:after="20"/>
              <w:ind w:left="20"/>
              <w:jc w:val="both"/>
            </w:pPr>
            <w:r>
              <w:rPr>
                <w:rFonts w:ascii="Times New Roman"/>
                <w:b w:val="false"/>
                <w:i w:val="false"/>
                <w:color w:val="000000"/>
                <w:sz w:val="20"/>
              </w:rPr>
              <w:t>
</w:t>
            </w:r>
            <w:r>
              <w:rPr>
                <w:rFonts w:ascii="Times New Roman"/>
                <w:b w:val="false"/>
                <w:i w:val="false"/>
                <w:color w:val="000000"/>
                <w:sz w:val="20"/>
              </w:rPr>
              <w:t>1) эмитенттің бір бағалы қағаздар шығарылымына салынған инвестициялар меншікті капиталдың 0,02 (нөл бүтін жүзден екі) пайызынан аспайды;</w:t>
            </w:r>
          </w:p>
          <w:p>
            <w:pPr>
              <w:spacing w:after="20"/>
              <w:ind w:left="20"/>
              <w:jc w:val="both"/>
            </w:pPr>
            <w:r>
              <w:rPr>
                <w:rFonts w:ascii="Times New Roman"/>
                <w:b w:val="false"/>
                <w:i w:val="false"/>
                <w:color w:val="000000"/>
                <w:sz w:val="20"/>
              </w:rPr>
              <w:t>
2) бағалы қағаздар шығарылымының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қалатын және Standard &amp; Poor’s (Стандард энд Пурс) агенттігінің "А+"-тен "А-"-ке дейінгі кредиттік рейтингі немесе Moody’s Investors Service (Мудис Инвесторс Сервис), Fitch (Фич) рейтингтік агенттіктердің бірінің осыған ұқсас деңгейдегі рейтингі бар немесе Standard &amp; Poor’s (Стандард энд Пурс) агенттігінің ұлттық шкала бойынша "kzА+"-тен "kzА-"-ке дейінгі рейтингтік бағасы немесе басқа рейтингтік агенттіктердің бірінің ұлттық шкала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(қоса алғанда) борыштық рейтингі немесе Moody’s Investors Service (Мудис Инвесторс Сервис), Fitch (Фич) рейтингтік агенттіктердің бірінің осыған ұқсас деңгейдегі рейтингі бар Қазақстан Республикасының резидент банктеріне немесе Standard &amp; Poor’s (Стандард энд Пурс) агенттігінің "ВВВ-"-тен "ВВ+"-ке дейінгі (қоса алғанда) борыштық рейтингі немесе Moody’s Investors Service (Мудис Инвесторс Сервис), Fitch (Фич) рейтингтік агенттіктердің бірінің осыған ұқсас деңгейдегі рейтингі бар Қазақстан Республикасының бейрезидент банкіне ашылған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және "KASE" клирингтік орталығы" АҚ-қа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тәуекел тобына енгізілген активтер бойынша есептелген сыйақы (осы кестенің 57 және 58-жолдарында көрсетілген активтер бойынша есептелген сыйақыны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Moody’s Investors Service (Мудис Инвесторс Сервис), Fitch (Фич) рейтингтік агенттіктердің бірінің осыған ұқсас деңгейдегі рейтингі бар елдердің және тиісті рейтингтік бағасы жоқ елдердің орталық үкіметтеріне талаптар мен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Moody’s Investors Service (Мудис Инвесторс Сервис), Fitch (Фич) рейтингтік агенттіктердің бірінің осыған ұқсас деңгейдегі рейтингі бар елдердің және тиісті рейтингтік бағасы жоқ елдердің орталық банктеріне талаптар мен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борыштық рейтингі немесе Moody’s Investors Service (Мудис Инвесторс Сервис), Fitch (Фич) рейтингтік агенттіктердің бірінің осыған ұқсас деңгейдегі рейтингі бар халықаралық қаржы ұйымдарына және тиісті рейтингтік бағасы жоқ халықаралық қаржы ұйымдарына талаптар мен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борыштық рейтингі немесе Moody’s Investors Service (Мудис Инвесторс Сервис), Fitch (Фич)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органдарына талаптар мен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Moody’s Investors Service (Мудис Инвесторс Сервис), Fitch (Фич) рейтингтік агенттіктердің бірінің осыған ұқсас деңгейдегі рейтингі бар Қазақстан Республикасының резидент ұйымдарына, тиісті рейтингтік бағасы жоқ резидент ұйымдарға және Standard &amp; Poor’s (Стандард энд Пурс) агенттігінің "ВВВ+"-тен "ВВ-"-ке дейінгі борыштық рейтингі немесе Moody’s Investors Service (Мудис Инвесторс Сервис), Fitch (Фич) рейтингтік агенттіктердің бірінің осыған ұқсас деңгейдегі рейтингі бар бейрезидент ұйымдарға талаптар мен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Moody’s Investors Service (Мудис Инвесторс Сервис), Fitch (Фич) рейтингтік агенттіктердің бірінің осыған ұқсас деңгейдегі рейтингі бар Қазақстан Республикасының резидент ұйымдарына, тиісті рейтингтік бағасы жоқ Қазақстан Республикасының резидент ұйымдарына және Standard &amp; Poor’s (Стандард энд Пурс) агенттігінің "ВВВ+"-тен "ВВ-"-ке дейінгі борыштық рейтингі немесе Moody’s Investors Service (Мудис Инвесторс Сервис), Fitch (Фич) рейтингтік агенттіктердің бірінің осыған ұқсас деңгейдегі рейтингі бар және тиісті валюталық түсімі жоқ және (немесе) валюталық тәуекелдері қарыз алушы тарапынан тиісті хеджирлеу құралдарымен өтелмеген Қазақстан Республикасының бейрезидент ұйымдарына талаптар мен 2016 жылғы 1 қаңтардан бастап берілген және шетел валютасында 1 (бір) жылдан астам мерзімге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тәуекел тобына жатқызылғандарды қоспағанда, жеке тұлғаларға талаптар мен 2016 жылғы 1 қаңтарға дейін берілген қарыздар, оның ішінде тұтынушылық қарыздар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тәуекел тобына жатқызылғандарды қоспағанда және тиісті валюталық түсімі жоқ және (немесе) валюталық тәуекелдері қарыз алушы тарапынан тиісті хеджирлеу құралдарымен өтелмеген жеке тұлғаларға талаптар және 2016 жылғы 1 қаңтардан бастап берілген және шетел валютасында 1 (бір) жылдан астам мерзімге берілген қарыздар, оның ішінде тұтынушылық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928"/>
          <w:p>
            <w:pPr>
              <w:spacing w:after="20"/>
              <w:ind w:left="20"/>
              <w:jc w:val="both"/>
            </w:pPr>
            <w:r>
              <w:rPr>
                <w:rFonts w:ascii="Times New Roman"/>
                <w:b w:val="false"/>
                <w:i w:val="false"/>
                <w:color w:val="000000"/>
                <w:sz w:val="20"/>
              </w:rPr>
              <w:t>
Standard &amp; Poor’s (Стандард энд Пурс) агенттігінің "BB-"-тен төмен емес немесе Moody’s Investors Service (Мудис Инвесторс Сервис), Fitch (Фич) рейтингтік агенттіктердің бірінің осыған ұқсас деңгейдегі рейтингі бар және келесі өлшемшарттарға сәйкес келетін Қазақстан Республикасының резидент ұйымдарына, сондай-ақ Қазақстан Республикасының бейрезидент ұйымдарына талаптар мен бір (1) жылдан астам мерзімге шетел валютасында берілген қарыздар:</w:t>
            </w:r>
          </w:p>
          <w:bookmarkEnd w:id="928"/>
          <w:p>
            <w:pPr>
              <w:spacing w:after="20"/>
              <w:ind w:left="20"/>
              <w:jc w:val="both"/>
            </w:pPr>
            <w:r>
              <w:rPr>
                <w:rFonts w:ascii="Times New Roman"/>
                <w:b w:val="false"/>
                <w:i w:val="false"/>
                <w:color w:val="000000"/>
                <w:sz w:val="20"/>
              </w:rPr>
              <w:t>
</w:t>
            </w:r>
            <w:r>
              <w:rPr>
                <w:rFonts w:ascii="Times New Roman"/>
                <w:b w:val="false"/>
                <w:i w:val="false"/>
                <w:color w:val="000000"/>
                <w:sz w:val="20"/>
              </w:rPr>
              <w:t>1) қарыздың кемінде 50 пайызы берік тұрақты кепілдермен қамтамасыз етілген;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қарыз алушының борыштық міндеттемелерінің, оның ішінде топішілік және баланстан тыс міндеттемелерінің қарыз алушы тобы үшін сыйлықақыларды төлеу жөніндегі шығыстарды, салықтық есептеулерді және амортизацияны (EBITDA) (ЕБИТДА) шегергенге дейін пайдаға қатынасы 4-тен аспауы, топтың соңғы қаржы жылындағы қаржылық есептілігімен және (немесе) қарыз алушы ұсынған және банк тексерген шоғырландырылған басқарушылық есептілікпен расталған;</w:t>
            </w:r>
          </w:p>
          <w:p>
            <w:pPr>
              <w:spacing w:after="20"/>
              <w:ind w:left="20"/>
              <w:jc w:val="both"/>
            </w:pPr>
            <w:r>
              <w:rPr>
                <w:rFonts w:ascii="Times New Roman"/>
                <w:b w:val="false"/>
                <w:i w:val="false"/>
                <w:color w:val="000000"/>
                <w:sz w:val="20"/>
              </w:rPr>
              <w:t>
3) қарыз алушының банктің ішкі құжаттарына және ішкі кредит тәуекелін бағалау әдістемесіне сәйкес қаржылық жағдайының нашарлау белгілері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929"/>
          <w:p>
            <w:pPr>
              <w:spacing w:after="20"/>
              <w:ind w:left="20"/>
              <w:jc w:val="both"/>
            </w:pPr>
            <w:r>
              <w:rPr>
                <w:rFonts w:ascii="Times New Roman"/>
                <w:b w:val="false"/>
                <w:i w:val="false"/>
                <w:color w:val="000000"/>
                <w:sz w:val="20"/>
              </w:rPr>
              <w:t>
Банк есептейтін төмендегі өлшемшарттардың біріне сәйкес келетін жеке тұлғаларға 2016 жылғы 1 қаңтар - 2019 жылғы 31 желтоқсан аралығында берілген қамтамасыз етілмеген қарыздар және ұқсас исламдық қаржыландыру құралдары, оның ішінде тұтынушылық қарыздар:</w:t>
            </w:r>
          </w:p>
          <w:bookmarkEnd w:id="929"/>
          <w:p>
            <w:pPr>
              <w:spacing w:after="20"/>
              <w:ind w:left="20"/>
              <w:jc w:val="both"/>
            </w:pPr>
            <w:r>
              <w:rPr>
                <w:rFonts w:ascii="Times New Roman"/>
                <w:b w:val="false"/>
                <w:i w:val="false"/>
                <w:color w:val="000000"/>
                <w:sz w:val="20"/>
              </w:rPr>
              <w:t>
</w:t>
            </w:r>
            <w:r>
              <w:rPr>
                <w:rFonts w:ascii="Times New Roman"/>
                <w:b w:val="false"/>
                <w:i w:val="false"/>
                <w:color w:val="000000"/>
                <w:sz w:val="20"/>
              </w:rPr>
              <w:t>2017 жылғы 1 қаңтар – 2019 жылғы 31 желтоқсан аралығында ай сайын қарыздарды мониторингтеу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 берілген күннің алдындағы соңғы 24 (жиырма төрт) ай ішінде кез келген қолданыстағы немесе жабылған қарыз берешегі және (немесе) ол бойынша сыйақы бойынша мерзімі өткен төлемдер күнтізбелік 60 (алпыс) күннен асады не мерзімі күнтізбелік 30 (отыз) күннен асатын мерзімі өткен төлемдерге 3 (үш) реттен артық жол берілген;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қарыздарды ай сайынғы мониторингтеу кезінде осы жолдың 1) немесе 2) тармақшасында көрсетілген есептеуге арналған ақпарат жоқ.</w:t>
            </w:r>
          </w:p>
          <w:p>
            <w:pPr>
              <w:spacing w:after="20"/>
              <w:ind w:left="20"/>
              <w:jc w:val="both"/>
            </w:pPr>
            <w:r>
              <w:rPr>
                <w:rFonts w:ascii="Times New Roman"/>
                <w:b w:val="false"/>
                <w:i w:val="false"/>
                <w:color w:val="000000"/>
                <w:sz w:val="20"/>
              </w:rPr>
              <w:t>
Банктің осы жолдың жоғарыда көрсетілген тармақшаларының бірінде көзделген ақпараты болмаған жағдайда, жеке тұлғаларға берілген қарыздар қамтамасыз етілмеген деп танылады және осы жолға сәйкес кредиттік тәуекел дәрежесі бойынша сараланады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жеке тұлғаларға берілген басқа да қарыздар мен оған ұқсас исламдық қаржыландыру құралдары, оның ішінде тұтынушылық қарыздар (осы кестенің 91-жолында көрсетілген жеке тұлғаларға берілген ипотекалық тұрғын үй қарыздарын, қарыздарды және Нормативтерге 6-қосымшада көрсетілген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1 шілдеден кейін жеке тұлғаларға берілген, құжатпен расталатын ресми кірісі болмаған жағдайда, 510 (бес жүз он) айлық есептік көрсеткіштен асатын сомадағы, өтем мерзімі 3 (үш) жылдан астам кепілсіз тұтынушылық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"BBB+"-тан "BB-"-ке дейінгі тәуелсіз рейтингі немесе Moody’s Investors Service (Мудис Инвесторс Сервис), Fitch (Фич) рейтингтік агенттіктердің бірінің осыған ұқсас деңгейдегі рейтингі бар елдердің жергілікті билік органдары және тиісті рейтингтік бағасы жоқ елдер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930"/>
          <w:p>
            <w:pPr>
              <w:spacing w:after="20"/>
              <w:ind w:left="20"/>
              <w:jc w:val="both"/>
            </w:pPr>
            <w:r>
              <w:rPr>
                <w:rFonts w:ascii="Times New Roman"/>
                <w:b w:val="false"/>
                <w:i w:val="false"/>
                <w:color w:val="000000"/>
                <w:sz w:val="20"/>
              </w:rPr>
              <w:t>
Standard &amp; Poor’s (Стандард энд Пурс) агенттігінің "BB+"-тен "B-"-ке дейінгі рейтингі немесе Moody’s Investors Service (Мудис Инвесторс Сервис), Fitch (Фич)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w:t>
            </w:r>
          </w:p>
          <w:bookmarkEnd w:id="930"/>
          <w:p>
            <w:pPr>
              <w:spacing w:after="20"/>
              <w:ind w:left="20"/>
              <w:jc w:val="both"/>
            </w:pPr>
            <w:r>
              <w:rPr>
                <w:rFonts w:ascii="Times New Roman"/>
                <w:b w:val="false"/>
                <w:i w:val="false"/>
                <w:color w:val="000000"/>
                <w:sz w:val="20"/>
              </w:rPr>
              <w:t>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"A-"-тен төмен рейтингі немесе Moody’s Investors Service (Мудис Инвесторс Сервис), Fitch (Фич) рейтингтік агенттіктердің бірінің осыған ұқсас деңгейдегі рейтингі бар Қазақстан Республикасының резидент ұйымдары, тиісті рейтингтік бағасы жоқ Қазақстан Республикасында резидент ұйымдары және Standard &amp; Poor’s (Стандард энд Пурс) агенттігінің "BBB+"-тан "BB-"-ке дейінгі рейтингі немесе Moody’s Investors Service (Мудис Инвесторс Сервис), Fitch (Фич) рейтингтік агенттіктердің бірінің осыған ұқсас деңгейдегі рейтингі бар Қазақстан Республикасының бейрезидент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Moody’s Investors Service (Мудис Инвесторс Сервис), Fitch (Фич) рейтингтік агенттіктердің бірінің осыған ұқсас деңгейдегі рейтингі бар елдердің және тиісті рейтингтік бағасы жоқ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борыштық рейтингі немесе Moody’s Investors Service (Мудис Инвесторс Сервис), Fitch (Фич) рейтингтік агенттіктердің бірінің осыған ұқсас деңгейдегі рейтингі бар халықаралық қаржы ұйымдарындағы және тиісті рейтингтік бағасы жоқ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Moody’s Investors Service (Мудис Инвесторс Сервис), Fitch (Фич) рейтингтік агенттіктердің бірінің осыған ұқсас деңгейдегі рейтингі бар Қазақстан Республикасының резидент ұйымдарындағы, тиісті рейтингтік бағасы жоқ Қазақстан Республикасының резидент ұйымдарындағы және Standard &amp; Poor’s (Стандард энд Пурс) агенттігінің "ВВВ+"-тен "ВВ-"-ке дейінгі борыштық рейтингі немесе Moody’s Investors Service (Мудис Инвесторс Сервис), Fitch (Фич) рейтингтік агенттіктердің бірінің осыған ұқсас деңгейдегі рейтингі бар Қазақстан Республикасының бейрезидент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Moody’s Investors Service (Мудис Инвесторс Сервис), Fitch (Фич) рейтингтік агенттіктердің бірінің осыған ұқсас деңгейдегі рейтингі бар Қазақстан Республикасының резидент ұйымдарының, тиісті рейтингтік бағасы жоқ Қазақстан Республикасының резидент ұйымдарының және Standard &amp; Poor’s (Стандард энд Пурс) агенттігінің "ВВВ+"-тен "ВВ-"-ке дейінгі борыштық рейтингі немесе Moody’s Investors Service (Мудис Инвесторс Сервис), Fitch (Фич) рейтингтік агенттіктердің бірінің осыған ұқсас деңгейдегі рейтингі бар Қазақстан Республикасының бейрезидент ұйымдарының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Moody’s Investors Service (Мудис Инвесторс Сервис), Fitch (Фич)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тәуелсіз рейтингі немесе Moody’s Investors Service (Мудис Инвесторс Сервис), Fitch (Фич)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борыштық рейтингі немесе Moody’s Investors Service (Мудис Инвесторс Сервис), Fitch (Фич)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Moody’s Investors Service (Мудис Инвесторс Сервис), Fitch (Фич) рейтингтік агенттіктердің бірінің осыған ұқсас деңгейдегі рейтингі бар Қазақстан Республикасының резидент ұйымдары, тиісті рейтингтік бағасы жоқ Қазақстан Республикасының резидент ұйымдары және Standard &amp; Poor’s (Стандард энд Пурс) агенттігінің "ВВВ+"-тен "ВВ-"-ке дейінгі борыштық рейтингі немесе Moody’s Investors Service (Мудис Инвесторс Сервис), Fitch (Фич) рейтингтік агенттіктердің бірінің осыған ұқсас деңгейдегі рейтингі бар Қазақстан Республикасының бейрезидент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(Стандард энд Пурс) агенттігінің "ВВВ+"-тен "ВВВ-"-ке дейінгі кредиттік рейтингі немесе Moody’s Investors Service (Мудис Инвесторс Сервис), Fitch (Фич) рейтингтік агенттіктердің бірінің осыған ұқсас деңгейдегі рейтингі бар немесе Standard &amp; Poor’s (Стандард энд Пурс) агенттігінің ұлттық шкала бойынша "kzBBB+"-тен "kzBBB-"-ке дейінгі рейтингтік бағасы немесе басқа рейтингтік агенттіктердің бірінің ұлттық шкала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Moody’s Investors Service (Мудис Инвесторс Сервис), Fitch (Фич) рейтингтік агенттіктердің бірінің осыған ұқсас деңгейдегі рейтингі бар Қазақстан Республикасының резидент банктеріне немесе Standard &amp; Poor’s (Стандард энд Пурс) агенттігінің "ВВ+"-тан төмен борыштық рейтингі немесе Moody’s Investors Service (Мудис Инвесторс Сервис), Fitch (Фич) рейтингтік агенттіктердің бірінің осыған ұқсас деңгейдегі рейтингі бар Қазақстан Республикасының бейрезидент банкіне ашылған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тәуекелдер тобына енгізілген активтер бойынша есептелген сыйақы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және шығыстар сомасын алдын ала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қаржылық есептілігін халықаралық қаржылық есептілік стандартына сәйкес жасаған кезде қаржылық есептілігі шоғырландырылатын заңды тұлғалардың акцияларына (жарғылық капиталға қатысу үлесіне), мерзімсіз қаржы құралдарына, реттелген борышына банктің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 банктің қаржылық есептілігін жасаған кезде қаржылық есептілігі шоғырландырылмайтын заңды тұлғаның шығарылған акцияларының (жарғылық капиталға қатысу үлестерінің) 10 (оннан) кем пайызын құрайтын, негізгі капиталдың 10 (он) пайызынан аспайтын банктің барлық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шығарылған акциялардың (жарғылық капиталға қатысу үлестерінің) 10 (он) және одан көп пайызы және Банктерге арналған нормативтердің 10-тармағында көрсетілген реттеушілік түзетулер қолданылғаннан кейін банктің негізгі капиталы айырмасының және Банктерге арналған нормативтердің 11-тармағының үшінші, төртінші және бесінші абзацтарында көрсетілген негізгі капиталдан шегерілуі тиіс соманың жиынтығында 17,65 (он жеті бүтін жүзден алпыс бес) пайызынан аспайтын шегерілетін уақыт айырмаларына қатысты танылған кейінге қалдырылған салық активтерінің бір бөлігі бар қаржы ұйымының жай акцияларына банктің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блокчейн және басқа да инновациялық технологиялар пайдаланыла отырып, қаржылық және (немесе) төлем қызметтерін көрсету мүмкіндігін беру бойынша қызметтер көрсететін, Интернет арқылы ақпараттық жүйе пайдаланыла отырып, қаржы ұйымдары немесе эмитенттер мен қаржылық көрсетілетін қызметтерді тұтынушылар арасында қаржылық қызметтер көрсету жөнінде мәмілелер жасау мүмкіндігін беру бойынша қызметтер көрсететін, қаржы ұйымдарының қызметінде, оның ішінде олардың қызметін автоматтандыру үшін пайдаланылатын бағдарламалық қамтылымды әзірлеуді, өткізуді, қолдап отыруды жүзеге асыратын ұйымдардың (Қазақстан Республикасының резиденттері мен бейрезиденттерінің) акцияларына (жарғылық капиталға қатысу үлестеріне) меншікті капиталы шамасының 15 (он бес) пайызынан аспайтын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блокчейн және басқа да инновациялық технологиялар пайдаланыла отырып, қаржылық және (немесе) төлем қызметтерін көрсету мүмкіндігін беру бойынша қызметтер көрсететін, Интернет арқылы ақпараттық жүйе пайдаланыла отырып, қаржы ұйымдары немесе эмитенттер мен қаржылық көрсетілетін қызметтерді тұтынушылар арасында қаржылық қызметтер көрсету жөнінде мәмілелер жасау мүмкіндігін беру бойынша қызметтер көрсететін, қаржы ұйымдарының қызметінде, оның ішінде олардың қызметін автоматтандыру үшін пайдаланылатын бағдарламалық қамтылымды әзірлеуді, өткізуді, қолдап отыруды жүзеге асыратын ұйымдардың (Қазақстан Республикасының резиденттері мен бейрезиденттерінің) акцияларына (жарғылық капиталға қатысу үлестеріне) меншікті капиталы шамасының 15 (он бес) пайызынан асатын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Moody’s Investors Service (Мудис Инвесторс Сервис), Fitch (Фич) рейтингтік агенттіктердің бірінің осыған ұқсас деңгейдегі рейтингі бар елдердің орталық үкіметтеріне талаптар мен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Moody’s Investors Service (Мудис Инвесторс Сервис), Fitch (Фич) рейтингтік агенттіктердің бірінің осыған ұқсас деңгейдегі рейтингі бар елдердің орталық банктеріне талаптар мен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борыштық рейтингі немесе Moody’s Investors Service (Мудис Инвесторс Сервис), Fitch (Фич) рейтингтік агенттіктердің бірінің осыған ұқсас деңгейдегі рейтингі бар халықаралық қаржы ұйымдарына талаптар мен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тәуелсіз рейтингі немесе Moody’s Investors Service (Мудис Инвесторс Сервис), Fitch (Фич) рейтингтік агенттіктердің бірінің осыған ұқсас деңгейдегі рейтингі бар елдердің жергілікті билік органдарына талаптар мен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Moody’s Investors Service (Мудис Инвесторс Сервис), Fitch (Фич) рейтингтік агенттіктердің бірінің осыған ұқсас деңгейдегі рейтингі бар бейрезидент ұйымдарға және тиісті рейтингтік бағасы жоқ бейрезидент ұйымдарға талаптар мен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Moody’s Investors Service (Мудис Инвесторс Сервис), Fitch (Фич) рейтингтік агенттіктердің бірінің осыған ұқсас деңгейдегі рейтингі бар Қазақстан Республикасының бейрезидент ұйымдарына және тиісті рейтингтік бағасы жоқ және тиісті валюталық түсімі жоқ және (немесе) қарыз алушы тарапынан валюталық тәуекелдері хеджирлеудің тиісті құралдарымен өтелмеген Қазақстан Республикасының бейрезидент ұйымдарына талаптар мен шетел валютасында 2016 жылғы 1 қаңтардан бастап берілген және 1 (бір) жылдан астам мерзімге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931"/>
          <w:p>
            <w:pPr>
              <w:spacing w:after="20"/>
              <w:ind w:left="20"/>
              <w:jc w:val="both"/>
            </w:pPr>
            <w:r>
              <w:rPr>
                <w:rFonts w:ascii="Times New Roman"/>
                <w:b w:val="false"/>
                <w:i w:val="false"/>
                <w:color w:val="000000"/>
                <w:sz w:val="20"/>
              </w:rPr>
              <w:t>
Төменде көрсетілген шет мемлекеттердің аумағында тіркелген заңды тұлғалары немесе олардың азаматтары болып табылатын Қазақстан Республикасының бейрезиденттеріне талаптар мен берілген қарыздар:</w:t>
            </w:r>
          </w:p>
          <w:bookmarkEnd w:id="931"/>
          <w:p>
            <w:pPr>
              <w:spacing w:after="20"/>
              <w:ind w:left="20"/>
              <w:jc w:val="both"/>
            </w:pPr>
            <w:r>
              <w:rPr>
                <w:rFonts w:ascii="Times New Roman"/>
                <w:b w:val="false"/>
                <w:i w:val="false"/>
                <w:color w:val="000000"/>
                <w:sz w:val="20"/>
              </w:rPr>
              <w:t>
</w:t>
            </w:r>
            <w:r>
              <w:rPr>
                <w:rFonts w:ascii="Times New Roman"/>
                <w:b w:val="false"/>
                <w:i w:val="false"/>
                <w:color w:val="000000"/>
                <w:sz w:val="20"/>
              </w:rPr>
              <w:t>1) Америка Құрама Штаттары (Американдық Виргин аралдарының, Гуам аралының және Пуэрто-Рико Достастығының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Андорра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Антигуа және Барбуда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Багам аралдары достастығы;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Барбадос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Бахрейн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Белиз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8) Бруней Даруссалам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9) Біріккен Араб Әмірліктері (Дубай қаласы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Вануату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Гватемала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Гренада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13) Джибути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Жаңа Зеландия (Кука және Ниуэ аралдары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Индонезия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(Канар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18) Кипр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19)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20) Комор Аралдары Федералды Ислам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21) Коста-Рика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22) Либерия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23) Лихтенштейн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Маврикий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(Лабуан анклавының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27) Мальта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28) Маршалл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29) Монако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30) Мьянма Одағы;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31) Науру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Нигерия Федеративтік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34) Палау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35) Панама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36) Португалия (Мадейра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37) Самоа Тәуелсіз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38) Сейшел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39) Сент-Винсент және Гренадин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40) Сент-Китс және Невис Федерациясы;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41) Сент-Люсия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42) Тонга Корольдігі;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Ангилья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Британдық Виргин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Гибралтар;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Монтсеррат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Теркс және Кайкос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Мэн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 аралдары (Гернси, Джерси, Сарк, Олдерни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"B-"-тен төмен тәуелсіз рейтингі немесе Moody’s Investors Service (Мудис Инвесторс Сервис), Fitch (Фич) рейтингтік агенттіктердің бірінің осыған ұқсас деңгейдегі рейтингі бар елдердің орталық үкіметтері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"B-"-тен төмен тәуелсіз рейтингі немесе Moody’s Investors Service (Мудис Инвесторс Сервис), Fitch (Фич) рейтингтік агенттіктердің бірінің осыған ұқсас деңгейдегі рейтингі бар елдердің жергілікті билік органдары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"B-"-тен төмен тәуелсіз рейтингі немесе Moody’s Investors Service (Мудис Инвесторс Сервис), Fitch (Фич) рейтингтік агенттіктердің бірінің осыған ұқсас деңгейдегі рейтингі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"B-"-тен төмен тәуелсіз рейтингі немесе Moody’s Investors Service (Мудис Инвесторс Сервис), Fitch (Фич) рейтингтік агенттіктердің бірінің осыған ұқсас деңгейдегі рейтингі бар Қазақстан Республикасының бейрезидент ұйымдары және тиісті рейтингі жоқ Қазақстан Республикасының бейрезидент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932"/>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 шығарған исламдық бағалы қағаздар:</w:t>
            </w:r>
          </w:p>
          <w:bookmarkEnd w:id="932"/>
          <w:p>
            <w:pPr>
              <w:spacing w:after="20"/>
              <w:ind w:left="20"/>
              <w:jc w:val="both"/>
            </w:pPr>
            <w:r>
              <w:rPr>
                <w:rFonts w:ascii="Times New Roman"/>
                <w:b w:val="false"/>
                <w:i w:val="false"/>
                <w:color w:val="000000"/>
                <w:sz w:val="20"/>
              </w:rPr>
              <w:t>
</w:t>
            </w:r>
            <w:r>
              <w:rPr>
                <w:rFonts w:ascii="Times New Roman"/>
                <w:b w:val="false"/>
                <w:i w:val="false"/>
                <w:color w:val="000000"/>
                <w:sz w:val="20"/>
              </w:rPr>
              <w:t>1) Андорра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Америка Құрама Штаттары (Американдық Виргин аралдарының, Гуам аралының және Пуэрто-Рико Достастығының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Антигуа және Барбуда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Багам аралдары достастығы;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Барбадос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Бахрейн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Белиз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8) Бруней Даруссалам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9) Біріккен Араб Әмірліктері (Дубай қаласы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Вануату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Гватемала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Гренада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13) Джибути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Жаңа Зеландия (Кука және Ниуэ аралдары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Индонезия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(Канар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18) Кипр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19) Комор Аралдары Федералды Ислам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20) Коста-Рика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22) Либерия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23) Лихтенштейн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Маврикий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(Лабуан анклавының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27) Мальта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28) Маршалл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29) Монако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30) Мьянма Одағы;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31) Науру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Нигерия Федеративтік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(Мадейра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35) Палау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36) Панама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37) Самоа Тәуелсіз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38) Сейшел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39) Сент-Винсент және Гренадин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40) Сент-Китс және Невис Федерациясы;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41) Сент-Люсия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42) Тонга Корольдігі;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Ангилья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Британдық Виргин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Гибралтар;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Монтсеррат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Теркс және Кайкос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Мэн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 аралдары (Гернси, Джерси, Сарк, Олдерни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Moody’s Investors Service (Мудис Инвесторс Сервис), Fitch (Фич)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борыштық рейтингі немесе Moody’s Investors Service (Мудис Инвесторс Сервис), Fitch (Фич)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Moody’s Investors Service (Мудис Инвесторс Сервис), Fitch (Фич) рейтингтік агенттіктердің бірінің осыған ұқсас деңгейдегі рейтингі бар бейрезидент ұйымдардағы және тиісті рейтингтік бағасы жоқ Қазақстан Республикасының бейрезидент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933"/>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ұйымдарындағы салымдар:</w:t>
            </w:r>
          </w:p>
          <w:bookmarkEnd w:id="933"/>
          <w:p>
            <w:pPr>
              <w:spacing w:after="20"/>
              <w:ind w:left="20"/>
              <w:jc w:val="both"/>
            </w:pPr>
            <w:r>
              <w:rPr>
                <w:rFonts w:ascii="Times New Roman"/>
                <w:b w:val="false"/>
                <w:i w:val="false"/>
                <w:color w:val="000000"/>
                <w:sz w:val="20"/>
              </w:rPr>
              <w:t>
</w:t>
            </w:r>
            <w:r>
              <w:rPr>
                <w:rFonts w:ascii="Times New Roman"/>
                <w:b w:val="false"/>
                <w:i w:val="false"/>
                <w:color w:val="000000"/>
                <w:sz w:val="20"/>
              </w:rPr>
              <w:t>1) Андорра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Америка Құрама Штаттары (Американдық Виргин аралдарының, Гуам аралының және Пуэрто-Рико Достастығының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Антигуа және Барбуда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Багам аралдары достастығы;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Барбадос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Бахрейн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Белиз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8) Бруней Даруссалам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9) Біріккен Араб Әмірліктері (Дубай қаласы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Вануату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Гватемала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Гренада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13) Джибути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Жаңа Зеландия (Кука және Ниуэ аралдары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Индонезия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(Канар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18) Кипр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19) Комор Аралдары Федералды Ислам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20) Коста-Рика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22) Либерия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23) Лихтенштейн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Маврикий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(Лабуан анклавының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27) Мальта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28) Маршалл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29) Монако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30) Мьянма Одағы;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31) Науру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Нигерия Федеративтік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(Мадейра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35) Палау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36) Панама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37) Самоа Тәуелсіз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38) Сейшел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39) Сент-Винсент және Гренадин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40) Сент-Китс және Невис Федерациясы;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41) Сент-Люсия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42) Тонга Корольдігі;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Ангилья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Британдық Виргин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Гибралтар;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Монтсеррат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Теркс және Кайкос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Мэн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 аралдары (Гернси, Джерси, Сарк, Олдерни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Moody’s Investors Service (Мудис Инвесторс Сервис), Fitch (Фич) рейтингтік агенттіктердің бірінің осыған ұқсас деңгейдегі рейтингі бар Қазақстан Республикасы бейрезидент ұйымдарының және тиісті рейтингтік бағасы жоқ бейрезидент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934"/>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ұйымдарының дебиторлық берешегі:</w:t>
            </w:r>
          </w:p>
          <w:bookmarkEnd w:id="934"/>
          <w:p>
            <w:pPr>
              <w:spacing w:after="20"/>
              <w:ind w:left="20"/>
              <w:jc w:val="both"/>
            </w:pPr>
            <w:r>
              <w:rPr>
                <w:rFonts w:ascii="Times New Roman"/>
                <w:b w:val="false"/>
                <w:i w:val="false"/>
                <w:color w:val="000000"/>
                <w:sz w:val="20"/>
              </w:rPr>
              <w:t>
</w:t>
            </w:r>
            <w:r>
              <w:rPr>
                <w:rFonts w:ascii="Times New Roman"/>
                <w:b w:val="false"/>
                <w:i w:val="false"/>
                <w:color w:val="000000"/>
                <w:sz w:val="20"/>
              </w:rPr>
              <w:t>1) Андорра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Америка Құрама Штаттары (Американдық Виргин аралдарының, Гуам аралының және Пуэрто-Рико Достастығының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Антигуа және Барбуда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Багам аралдары достастығы;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Барбадос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Бахрейн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Белиз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8) Бруней Даруссалам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9) Біріккен Араб Әмірліктері (Дубай қаласы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Вануату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Гватемала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Гренада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13) Джибути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Жаңа Зеландия (Кука және Ниуэ аралдары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Индонезия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(Канар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18) Кипр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19) Комор Аралдары Федералды Ислам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20) Коста-Рика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22) Либерия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23) Лихтенштейн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Маврикий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(Лабуан анклавының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27) Мальта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28) Маршалл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29) Монако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30) Мьянма Одағы;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31) Науру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Нигерия Федеративтік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(Мадейра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35) Палау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36) Панама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37) Самоа Тәуелсіз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38) Сейшел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39) Сент-Винсент және Гренадин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40) Сент-Китс және Невис Федерациясы;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41) Сент-Люсия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42) Тонга Корольдігі;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Ангилья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Британдық Виргин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Гибралтар;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Монтсеррат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Теркс және Кайкос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Мэн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 аралдары (Гернси, Джерси, Сарк, Олдерни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Moody’s Investors Service (Мудис Инвесторс Сервис), Fitch (Фич) рейтингтік агенттіктердің бірінің осыған ұқсас деңгейдегі рейтингі бар елдердің орталық үкіметтері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тәуелсіз рейтингі немесе Moody’s Investors Service (Мудис Инвесторс Сервис), Fitch (Фич)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борыштық рейтингі немесе Moody’s Investors Service (Мудис Инвесторс Сервис), Fitch (Фич)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Moody’s Investors Service (Мудис Инвесторс Сервис), Fitch (Фич) рейтингтік агенттіктердің бірінің осыған ұқсас деңгейдегі рейтингі бар Қазақстан Республикасының бейрезидент ұйымдары және тиісті рейтингтік бағасы жоқ Қазақстан Республикасының бейрезидент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935"/>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 шығарған бағалы қағаздар:</w:t>
            </w:r>
          </w:p>
          <w:bookmarkEnd w:id="935"/>
          <w:p>
            <w:pPr>
              <w:spacing w:after="20"/>
              <w:ind w:left="20"/>
              <w:jc w:val="both"/>
            </w:pPr>
            <w:r>
              <w:rPr>
                <w:rFonts w:ascii="Times New Roman"/>
                <w:b w:val="false"/>
                <w:i w:val="false"/>
                <w:color w:val="000000"/>
                <w:sz w:val="20"/>
              </w:rPr>
              <w:t>
</w:t>
            </w:r>
            <w:r>
              <w:rPr>
                <w:rFonts w:ascii="Times New Roman"/>
                <w:b w:val="false"/>
                <w:i w:val="false"/>
                <w:color w:val="000000"/>
                <w:sz w:val="20"/>
              </w:rPr>
              <w:t>1) Андорра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Америка Құрама Штаттары (Американдық Виргин аралдарының, Гуам аралының және Пуэрто-Рико Достастығының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Антигуа және Барбуда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Багам аралдары достастығы;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Барбадос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Бахрейн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Белиз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8) Бруней Даруссалам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9) Біріккен Араб Әмірліктері (Дубай қаласы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Вануату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Гватемала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Гренада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13) Джибути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Жаңа Зеландия (Кука және Ниуэ аралдары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Индонезия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(Канар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18) Кипр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19) Комор Аралдары Федералды Ислам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20) Коста-Рика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22) Либерия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23) Лихтенштейн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Маврикий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(Лабуан анклавының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27) Мальта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28) Маршалл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29) Монако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30) Мьянма Одағы;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31) Науру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Нигерия Федеративтік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(Мадейра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35) Палау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36) Панама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37) Самоа Тәуелсіз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38) Сейшел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39) Сент-Винсент және Гренадин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40) Сент-Китс және Невис Федерациясы;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41) Сент-Люсия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42) Тонга Корольдігі;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Ангилья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Британдық Виргин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Гибралтар;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Монтсеррат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Теркс және Кайкос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Мэн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 аралдары (Гернси, Джерси, Сарк, Олдерни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қалатын және Standard &amp; Poor’s (Стандард энд Пурс) агенттігінің "ВВ+"-тен "ВВ-"-ке дейінгі кредиттік рейтингі немесе Moody’s Investors Service (Мудис Инвесторс Сервис), Fitch (Фич) рейтингтік агенттіктердің бірінің осыған ұқсас деңгейдегі рейтингі бар немесе Standard &amp; Poor’s (Стандард энд Пурс) агенттігінің ұлттық шкала бойынша "kzBB+"-тен "kzBB-"-ке дейінгі рейтингтік бағасы немесе басқа рейтингтік агенттіктердің бірінің ұлттық шкала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тәуекелдер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Салымдардың кредиттiк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тәуекел дәрежесi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сараланған банк активтерiнiң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кестесіне қосымша</w:t>
            </w:r>
          </w:p>
        </w:tc>
      </w:tr>
    </w:tbl>
    <w:bookmarkStart w:name="z1249" w:id="936"/>
    <w:p>
      <w:pPr>
        <w:spacing w:after="0"/>
        <w:ind w:left="0"/>
        <w:jc w:val="left"/>
      </w:pPr>
      <w:r>
        <w:rPr>
          <w:rFonts w:ascii="Times New Roman"/>
          <w:b/>
          <w:i w:val="false"/>
          <w:color w:val="000000"/>
        </w:rPr>
        <w:t xml:space="preserve"> Салымдардың кредиттік тәуекел дәрежесі бойынша саралануға тиіс  банк активтерінің есебіне түсіндірме</w:t>
      </w:r>
    </w:p>
    <w:bookmarkEnd w:id="936"/>
    <w:bookmarkStart w:name="z1250" w:id="937"/>
    <w:p>
      <w:pPr>
        <w:spacing w:after="0"/>
        <w:ind w:left="0"/>
        <w:jc w:val="both"/>
      </w:pPr>
      <w:r>
        <w:rPr>
          <w:rFonts w:ascii="Times New Roman"/>
          <w:b w:val="false"/>
          <w:i w:val="false"/>
          <w:color w:val="000000"/>
          <w:sz w:val="28"/>
        </w:rPr>
        <w:t>
      1. Салымдар, дебиторлық берешек, сатып алынған бағалы қағаздар, банкте түзетілген құны аталған активтер көлемінің кемінде 50 (елу) пайызын құрайтын қамтамасыз етуі бар қарыздар (Салымдардың кредиттік тәуекел дәрежесі бойынша сараланған банк активтері кестесінің (бұдан әрі – Кесте) 1, 2, 3, 10, 11, 12, 13, 14, 15, 18, 19, 20, 21, 22 және 23-жолдарында көрсетілген активтер түріндегі) осы тармаққа сәйкес банктерде түзетілген қамтамасыз ету құнын анықтауға мүмкіндік беретін барабар есепке алу жүйесі болған кезде түзетілген қамтамасыз ету құнын шегергендегі тәуекел дәрежесі бойынша сараланған активтер есебіне қосылады.</w:t>
      </w:r>
    </w:p>
    <w:bookmarkEnd w:id="937"/>
    <w:bookmarkStart w:name="z1251" w:id="938"/>
    <w:p>
      <w:pPr>
        <w:spacing w:after="0"/>
        <w:ind w:left="0"/>
        <w:jc w:val="both"/>
      </w:pPr>
      <w:r>
        <w:rPr>
          <w:rFonts w:ascii="Times New Roman"/>
          <w:b w:val="false"/>
          <w:i w:val="false"/>
          <w:color w:val="000000"/>
          <w:sz w:val="28"/>
        </w:rPr>
        <w:t>
      Түзетілген қамтамасыз ету құны (Кестенің 1, 2, 3, 10, 11, 12, 13, 14, 15, 18, 19, 20, 21, 22 және 23-жолдарында көрсетілген активтер түріндегі):</w:t>
      </w:r>
    </w:p>
    <w:bookmarkEnd w:id="938"/>
    <w:bookmarkStart w:name="z1252" w:id="939"/>
    <w:p>
      <w:pPr>
        <w:spacing w:after="0"/>
        <w:ind w:left="0"/>
        <w:jc w:val="both"/>
      </w:pPr>
      <w:r>
        <w:rPr>
          <w:rFonts w:ascii="Times New Roman"/>
          <w:b w:val="false"/>
          <w:i w:val="false"/>
          <w:color w:val="000000"/>
          <w:sz w:val="28"/>
        </w:rPr>
        <w:t>
      салымдар, оның ішінде осы банктегі қамтамасыз ету ретінде ұсынылған салымдар сомасының 100 (жүз) пайызына;</w:t>
      </w:r>
    </w:p>
    <w:bookmarkEnd w:id="939"/>
    <w:bookmarkStart w:name="z1253" w:id="940"/>
    <w:p>
      <w:pPr>
        <w:spacing w:after="0"/>
        <w:ind w:left="0"/>
        <w:jc w:val="both"/>
      </w:pPr>
      <w:r>
        <w:rPr>
          <w:rFonts w:ascii="Times New Roman"/>
          <w:b w:val="false"/>
          <w:i w:val="false"/>
          <w:color w:val="000000"/>
          <w:sz w:val="28"/>
        </w:rPr>
        <w:t>
      қамтамасыз етуге берілген бағалы қағаздардың нарықтық құнының 95 (тоқсан бес) пайызына;</w:t>
      </w:r>
    </w:p>
    <w:bookmarkEnd w:id="940"/>
    <w:bookmarkStart w:name="z1254" w:id="941"/>
    <w:p>
      <w:pPr>
        <w:spacing w:after="0"/>
        <w:ind w:left="0"/>
        <w:jc w:val="both"/>
      </w:pPr>
      <w:r>
        <w:rPr>
          <w:rFonts w:ascii="Times New Roman"/>
          <w:b w:val="false"/>
          <w:i w:val="false"/>
          <w:color w:val="000000"/>
          <w:sz w:val="28"/>
        </w:rPr>
        <w:t>
      қамтамасыз етуге берілген тазартылған бағалы металдардың нарықтық құнының 85 (сексен бес) пайызына тең болады.</w:t>
      </w:r>
    </w:p>
    <w:bookmarkEnd w:id="941"/>
    <w:bookmarkStart w:name="z1255" w:id="942"/>
    <w:p>
      <w:pPr>
        <w:spacing w:after="0"/>
        <w:ind w:left="0"/>
        <w:jc w:val="both"/>
      </w:pPr>
      <w:r>
        <w:rPr>
          <w:rFonts w:ascii="Times New Roman"/>
          <w:b w:val="false"/>
          <w:i w:val="false"/>
          <w:color w:val="000000"/>
          <w:sz w:val="28"/>
        </w:rPr>
        <w:t>
      Жоғарыда көрсетілген салымдардың, дебиторлық берешектің, сатып алынған бағалы қағаздардың қамтамасыз етілмеген бөлігі салымдарға, дебиторлық берешекке, сатып алынған бағалы қағаздарға сәйкес келетін тәуекел дәрежесі бойынша Кестеге сәйкес сараланады.</w:t>
      </w:r>
    </w:p>
    <w:bookmarkEnd w:id="942"/>
    <w:bookmarkStart w:name="z1256" w:id="943"/>
    <w:p>
      <w:pPr>
        <w:spacing w:after="0"/>
        <w:ind w:left="0"/>
        <w:jc w:val="both"/>
      </w:pPr>
      <w:r>
        <w:rPr>
          <w:rFonts w:ascii="Times New Roman"/>
          <w:b w:val="false"/>
          <w:i w:val="false"/>
          <w:color w:val="000000"/>
          <w:sz w:val="28"/>
        </w:rPr>
        <w:t>
      2. Банктің "Самұрық-Қазына" ұлттық әл-ауқат қоры" және "Бәйтерек" ұлттық инвестициялық холдингі" акционерлік қоғамдарының кері қайтарылмайтын және шартсыз кепілдігі, экспортты қолдау бойынша мемлекеттік кепілдігі бар Қазақстанның Экспорттық-кредиттік агенттігімен жасалған сақтандыру төлемі бойынша міндеттемелерді шартсыз және кері қайтарылмайтын орындау туралы тармақтар қамтылған сақтандыру шарты, Standard &amp; Poor's (Cтандард энд Пурс) агенттігінің "А-" төмен емес ұзақ мерзімді борыштық рейтингі немесе Moody’s Investors Service (Мудис Инвесторс Сервис), Fitch (Фич) рейтингтік агенттіктердің бірінің осыған ұқсас деңгейдегі рейтингі бар бар Қазақстан Республикасының бейрезидент банктерінің Резервтік аккредитивтердің халықаралық практикасына (International Standby practices, ISP98) немесе Талап бойынша кепілдіктер үшін бірыңғай ережелерге (Uniform rules for Demand Guarantees, URDG758) сәйкес шығарылған кепілдіктері немесе резервтік аккредитивтері түрінде қамтамасыз ету түріндегі қарыздар сомасы көрсетілген қарыздар көлемінің кемінде 50 (елу) пайызын жабатын қарыздар қамтамасыз етудің түзетілген құны шегеріле отырып тәуекел дәрежесі бойынша сараланған активтердің есебіне қосылады.</w:t>
      </w:r>
    </w:p>
    <w:bookmarkEnd w:id="943"/>
    <w:bookmarkStart w:name="z1257" w:id="944"/>
    <w:p>
      <w:pPr>
        <w:spacing w:after="0"/>
        <w:ind w:left="0"/>
        <w:jc w:val="both"/>
      </w:pPr>
      <w:r>
        <w:rPr>
          <w:rFonts w:ascii="Times New Roman"/>
          <w:b w:val="false"/>
          <w:i w:val="false"/>
          <w:color w:val="000000"/>
          <w:sz w:val="28"/>
        </w:rPr>
        <w:t>
      "Самұрық-Қазына" ұлттық әл-ауқат қоры" және "Бәйтерек" ұлттық инвестициялық холдингі" акционерлік қоғамдарының кепілдігі, экспортты қолдау бойынша мемлекеттік кепілдігі бар Қазақстанның Экспорттық-кредиттік агенттігімен жасалған сақтандыру төлемі бойынша міндеттемелерді сөзсіз және қайтарып алынбайтын орындау туралы тармақтар қамтылған сақтандыру шарты, Резервтік аккредитивтердің халықаралық практикасына (International Standby practices, ISP98) немесе Талап бойынша кепілдіктер үшін бірыңғай ережелерге (Uniform rules for Demand Guarantees, URDG758) сәйкес шығарылған, Standard &amp; Poor's (Cтандард энд Пурс) агенттігінің "А-"-тен төмен емес ұзақ мерзімді борыштық рейтингі немесе Moody’s Investors Service (Мудис Инвесторс Сервис), Fitch (Фич) рейтингтік агенттіктердің бірінің осыған ұқсас деңгейдегі рейтингі бар Қазақстан Республикасының бейрезидент банктері шығарған кепілдіктер немесе резервтік аккредитивтер түріндегі қамтамасыз етудің түзетілген құны кепілдік, сақтандыру шарты сомасының 95 (тоқсан бес) пайызына тең болады.</w:t>
      </w:r>
    </w:p>
    <w:bookmarkEnd w:id="944"/>
    <w:bookmarkStart w:name="z1258" w:id="945"/>
    <w:p>
      <w:pPr>
        <w:spacing w:after="0"/>
        <w:ind w:left="0"/>
        <w:jc w:val="both"/>
      </w:pPr>
      <w:r>
        <w:rPr>
          <w:rFonts w:ascii="Times New Roman"/>
          <w:b w:val="false"/>
          <w:i w:val="false"/>
          <w:color w:val="000000"/>
          <w:sz w:val="28"/>
        </w:rPr>
        <w:t>
      3. Контрагенттен төмен тәуекел дәрежесі бар ұйымдар кепілдік берген (сақтандырған) банктің инвестициялары есебіне енгізілмеген салымдар, дебиторлық берешек, сатып алынған бағалы қағаздар, қарыздар, инвестициялар тәуекел дәрежесі бойынша сараланған (банк инвестициялары есебіне енгізілмеген салымдардың, дебиторлық берешектің, сатып алынған бағалы қағаздардың, қарыздардың, инвестициялардың кепілдік берген (сақтандырылған) сомасын шегергендегі) активтердің есебіне борышкердің тәуекел дәрежесі бойынша қосылады.</w:t>
      </w:r>
    </w:p>
    <w:bookmarkEnd w:id="945"/>
    <w:bookmarkStart w:name="z1259" w:id="946"/>
    <w:p>
      <w:pPr>
        <w:spacing w:after="0"/>
        <w:ind w:left="0"/>
        <w:jc w:val="both"/>
      </w:pPr>
      <w:r>
        <w:rPr>
          <w:rFonts w:ascii="Times New Roman"/>
          <w:b w:val="false"/>
          <w:i w:val="false"/>
          <w:color w:val="000000"/>
          <w:sz w:val="28"/>
        </w:rPr>
        <w:t>
      Банктің инвестициялары есебіне енгізілмеген салымдардың, дебиторлық берешектің, сатып алынған бағалы қағаздардың, қарыздардың, инвестициялардың кепілдік берілген (сақтандырылған) сомасы тиісті кепілгердің (сақтандырушының) дебиторлық берешегінің тәуекел дәрежесі бойынша сараланады.</w:t>
      </w:r>
    </w:p>
    <w:bookmarkEnd w:id="946"/>
    <w:bookmarkStart w:name="z1260" w:id="947"/>
    <w:p>
      <w:pPr>
        <w:spacing w:after="0"/>
        <w:ind w:left="0"/>
        <w:jc w:val="both"/>
      </w:pPr>
      <w:r>
        <w:rPr>
          <w:rFonts w:ascii="Times New Roman"/>
          <w:b w:val="false"/>
          <w:i w:val="false"/>
          <w:color w:val="000000"/>
          <w:sz w:val="28"/>
        </w:rPr>
        <w:t>
      4. Салымдардың кредиттік тәуекел дәрежесі бойынша саралануға тиіс банк активтерінің есебіне осы Түсіндірменің (бұдан әрі – Түсіндірме) 1-тармағында көрсетілген:</w:t>
      </w:r>
    </w:p>
    <w:bookmarkEnd w:id="947"/>
    <w:bookmarkStart w:name="z1261" w:id="948"/>
    <w:p>
      <w:pPr>
        <w:spacing w:after="0"/>
        <w:ind w:left="0"/>
        <w:jc w:val="both"/>
      </w:pPr>
      <w:r>
        <w:rPr>
          <w:rFonts w:ascii="Times New Roman"/>
          <w:b w:val="false"/>
          <w:i w:val="false"/>
          <w:color w:val="000000"/>
          <w:sz w:val="28"/>
        </w:rPr>
        <w:t>
      1) офшорлық аймақтар аумағында заңды тұлға ретінде тіркелген;</w:t>
      </w:r>
    </w:p>
    <w:bookmarkEnd w:id="948"/>
    <w:bookmarkStart w:name="z1262" w:id="949"/>
    <w:p>
      <w:pPr>
        <w:spacing w:after="0"/>
        <w:ind w:left="0"/>
        <w:jc w:val="both"/>
      </w:pPr>
      <w:r>
        <w:rPr>
          <w:rFonts w:ascii="Times New Roman"/>
          <w:b w:val="false"/>
          <w:i w:val="false"/>
          <w:color w:val="000000"/>
          <w:sz w:val="28"/>
        </w:rPr>
        <w:t>
      2) офшорлық аймақтар аумағында тіркелген, жекелей алғанда жарғылық капиталдың 5 (бес) пайыздан астамын иеленетін заңды тұлғаға байланысты немесе офшорлық аймақ аумағында тіркелген заңды тұлғаға қатысты еншілес болып табылатын;</w:t>
      </w:r>
    </w:p>
    <w:bookmarkEnd w:id="949"/>
    <w:bookmarkStart w:name="z1263" w:id="950"/>
    <w:p>
      <w:pPr>
        <w:spacing w:after="0"/>
        <w:ind w:left="0"/>
        <w:jc w:val="both"/>
      </w:pPr>
      <w:r>
        <w:rPr>
          <w:rFonts w:ascii="Times New Roman"/>
          <w:b w:val="false"/>
          <w:i w:val="false"/>
          <w:color w:val="000000"/>
          <w:sz w:val="28"/>
        </w:rPr>
        <w:t>
      3) офшорлық аймақтардың азаматтары болып табылатын Қазақстан Республикасының бейрезиденттеріне ұсынылған салымдар, дебиторлық берешек, сатып алынған бағалы қағаздар және қарыздар Түсіндірмелердің 1-тармағында көрсетілген қамтамасыз етудің болуына қарамастан, Кестеге сәйкес тәуекел дәрежесі бойынша сараланады.</w:t>
      </w:r>
    </w:p>
    <w:bookmarkEnd w:id="950"/>
    <w:bookmarkStart w:name="z1264" w:id="951"/>
    <w:p>
      <w:pPr>
        <w:spacing w:after="0"/>
        <w:ind w:left="0"/>
        <w:jc w:val="both"/>
      </w:pPr>
      <w:r>
        <w:rPr>
          <w:rFonts w:ascii="Times New Roman"/>
          <w:b w:val="false"/>
          <w:i w:val="false"/>
          <w:color w:val="000000"/>
          <w:sz w:val="28"/>
        </w:rPr>
        <w:t>
      5. Түсіндірменің 1-тармағында көрсетілген:</w:t>
      </w:r>
    </w:p>
    <w:bookmarkEnd w:id="951"/>
    <w:bookmarkStart w:name="z1265" w:id="952"/>
    <w:p>
      <w:pPr>
        <w:spacing w:after="0"/>
        <w:ind w:left="0"/>
        <w:jc w:val="both"/>
      </w:pPr>
      <w:r>
        <w:rPr>
          <w:rFonts w:ascii="Times New Roman"/>
          <w:b w:val="false"/>
          <w:i w:val="false"/>
          <w:color w:val="000000"/>
          <w:sz w:val="28"/>
        </w:rPr>
        <w:t>
      1) офшорлық аймақтар аумағында заңды тұлға ретінде тіркелген, бірақ Standard &amp; Poor’s (Стандард энд Пурс) агенттігінің "АА-"-тен төмен емес борыштық рейтингі немесе Moody’s Investors Service (Мудис Инвесторс Сервис), Fitch (Фич) рейтингтік агенттіктердің бірінің осыған ұқсас деңгейдегі рейтингі бар немесе міндеттемелерінің барлық сомасының қамтамасыз етуіне борыштық рейтингі көрсетілген деңгейден төмен емес бас ұйымның тиісті кепілдігі бар;</w:t>
      </w:r>
    </w:p>
    <w:bookmarkEnd w:id="952"/>
    <w:bookmarkStart w:name="z1266" w:id="953"/>
    <w:p>
      <w:pPr>
        <w:spacing w:after="0"/>
        <w:ind w:left="0"/>
        <w:jc w:val="both"/>
      </w:pPr>
      <w:r>
        <w:rPr>
          <w:rFonts w:ascii="Times New Roman"/>
          <w:b w:val="false"/>
          <w:i w:val="false"/>
          <w:color w:val="000000"/>
          <w:sz w:val="28"/>
        </w:rPr>
        <w:t>
      2) офшорлық аймақтардың аумағында тіркелген заңды тұлғалар немесе олардың азаматтары не Экономикалық ынтымақтастық және даму ұйымы ақпарат алмасу жөнінде міндеттемелер қабылдамаған офшорлық аумақтар тізбесіне жатқызған мемлекеттердің аумағында тіркелген заңды тұлғалар немесе олардың азаматтары болып табылатын Қазақстан Республикасының бейрезиденттеріне немесе жекелей алғанда жарғылық капиталдың 5 (бес) пайыздан астамын иеленуші заңды тұлғаларға тәуелді не көрсетілген офшорлық аймақтардың аумағында тіркелген заңды тұлғаларға қатысты еншілес болып табылатын ұйымдарға қойылатын талаптарды қоспағанда, офшорлық аймақтардың аумағында тіркелген, жекелей алғанда жарғылық капиталдың 5 (бес) пайызынан астамын иеленуші заңды тұлғаларға тәуелді немесе офшорлық аймақтың аумағында тіркелген, бірақ көрсетілген деңгейден төмен емес борыштық рейтингі немесе міндеттемелерінің барлық сомасының қамтамасыз етуіне борыштық рейтингі көрсетілген деңгейден төмен емес бас ұйымның тиісті кепілдігі бар заңды тұлғаға қатысты еншілес болып табылатын Қазақстан Республикасының бейрезиденттеріне ұсынылған салымдар, дебиторлық берешек, сатып алынған бағалы қағаздар және қарыздар тәуекелдің нөл дәрежесі бойынша сараланады.</w:t>
      </w:r>
    </w:p>
    <w:bookmarkEnd w:id="953"/>
    <w:bookmarkStart w:name="z1267" w:id="954"/>
    <w:p>
      <w:pPr>
        <w:spacing w:after="0"/>
        <w:ind w:left="0"/>
        <w:jc w:val="both"/>
      </w:pPr>
      <w:r>
        <w:rPr>
          <w:rFonts w:ascii="Times New Roman"/>
          <w:b w:val="false"/>
          <w:i w:val="false"/>
          <w:color w:val="000000"/>
          <w:sz w:val="28"/>
        </w:rPr>
        <w:t>
      6. Салымдардың тәуекел дәрежесі бойынша сараланған банктің активтерін есептеу мақсатында:</w:t>
      </w:r>
    </w:p>
    <w:bookmarkEnd w:id="954"/>
    <w:bookmarkStart w:name="z1268" w:id="955"/>
    <w:p>
      <w:pPr>
        <w:spacing w:after="0"/>
        <w:ind w:left="0"/>
        <w:jc w:val="both"/>
      </w:pPr>
      <w:r>
        <w:rPr>
          <w:rFonts w:ascii="Times New Roman"/>
          <w:b w:val="false"/>
          <w:i w:val="false"/>
          <w:color w:val="000000"/>
          <w:sz w:val="28"/>
        </w:rPr>
        <w:t>
      ипотекалық тұрғын үй қарызы деп тұрғын үй салу не оны сатып алу және (немесе) жөндеу мақсатында берілетін ипотекалық банктік қарыз түсініледі;</w:t>
      </w:r>
    </w:p>
    <w:bookmarkEnd w:id="955"/>
    <w:bookmarkStart w:name="z1269" w:id="956"/>
    <w:p>
      <w:pPr>
        <w:spacing w:after="0"/>
        <w:ind w:left="0"/>
        <w:jc w:val="both"/>
      </w:pPr>
      <w:r>
        <w:rPr>
          <w:rFonts w:ascii="Times New Roman"/>
          <w:b w:val="false"/>
          <w:i w:val="false"/>
          <w:color w:val="000000"/>
          <w:sz w:val="28"/>
        </w:rPr>
        <w:t>
      тұтынушылық банктік қарыз деп жеке тұлғаға тауарларды, жұмыстарды және көрсетілетін қызметтерді сатып алуға және (немесе) кәсіпкерлік қызметті жүзеге асырумен байланысты емес өзге мақсаттарға берілген, ипотекалық тұрғын үй қарызы (ипотекалық қарыз) болып табылмайтын банктік қарыз түсініледі.</w:t>
      </w:r>
    </w:p>
    <w:bookmarkEnd w:id="956"/>
    <w:bookmarkStart w:name="z1270" w:id="957"/>
    <w:p>
      <w:pPr>
        <w:spacing w:after="0"/>
        <w:ind w:left="0"/>
        <w:jc w:val="both"/>
      </w:pPr>
      <w:r>
        <w:rPr>
          <w:rFonts w:ascii="Times New Roman"/>
          <w:b w:val="false"/>
          <w:i w:val="false"/>
          <w:color w:val="000000"/>
          <w:sz w:val="28"/>
        </w:rPr>
        <w:t>
      7. Егер бағалы қағазда шығарылымның арнайы борыштық рейтингі болса, онда тәуекел дәрежесі бойынша банк активтерін саралау кезінде бағалы қағаз рейтингін ескеру қажет.</w:t>
      </w:r>
    </w:p>
    <w:bookmarkEnd w:id="957"/>
    <w:bookmarkStart w:name="z1271" w:id="958"/>
    <w:p>
      <w:pPr>
        <w:spacing w:after="0"/>
        <w:ind w:left="0"/>
        <w:jc w:val="both"/>
      </w:pPr>
      <w:r>
        <w:rPr>
          <w:rFonts w:ascii="Times New Roman"/>
          <w:b w:val="false"/>
          <w:i w:val="false"/>
          <w:color w:val="000000"/>
          <w:sz w:val="28"/>
        </w:rPr>
        <w:t>
      8. Орталық контрагенттің қатысуымен жасалған "кері репо" операциясының мәні болып табылатын бағалы қағаздар тәуекелдің нөлдік дәрежесі бойынша сараланады.</w:t>
      </w:r>
    </w:p>
    <w:bookmarkEnd w:id="958"/>
    <w:bookmarkStart w:name="z1272" w:id="959"/>
    <w:p>
      <w:pPr>
        <w:spacing w:after="0"/>
        <w:ind w:left="0"/>
        <w:jc w:val="both"/>
      </w:pPr>
      <w:r>
        <w:rPr>
          <w:rFonts w:ascii="Times New Roman"/>
          <w:b w:val="false"/>
          <w:i w:val="false"/>
          <w:color w:val="000000"/>
          <w:sz w:val="28"/>
        </w:rPr>
        <w:t>
      9. Борыш жүктемесінің коэффициентін есептеу кезінде кепілсіз тұтынушылық қарыздар бойынша Кестеге немесе Салымдардың кредиттік тәуекел дәрежесін саралау коэффициенттерінің мәндеріне сәйкес қарыз бойынша кредит тәуекелінің дәрежесі Банктерге арналған нормативтерге 5-1-қосымшаға (бұдан әрі – Мәндер) сәйкес егер осындай қарызға қатысты қарыз алушы – жеке тұлға Нормативтік құқықтық актілерді мемлекеттік тіркеу тізілімінде № 15541 болып тіркелген, Қазақстан Республикасы Ұлттық Банкі Басқармасының 2017 жылғы 28 шілдедегі № 136 қаулысымен бекітілген 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қағидаларының 19-тармағына сәйкес жасалған оңалту жоспарын орындауды жүзеге асырса, екі есе азайтылады.</w:t>
      </w:r>
    </w:p>
    <w:bookmarkEnd w:id="959"/>
    <w:bookmarkStart w:name="z1273" w:id="960"/>
    <w:p>
      <w:pPr>
        <w:spacing w:after="0"/>
        <w:ind w:left="0"/>
        <w:jc w:val="both"/>
      </w:pPr>
      <w:r>
        <w:rPr>
          <w:rFonts w:ascii="Times New Roman"/>
          <w:b w:val="false"/>
          <w:i w:val="false"/>
          <w:color w:val="000000"/>
          <w:sz w:val="28"/>
        </w:rPr>
        <w:t>
      Осы тармақтың бірінші бөлігінде көрсетілген оңалту жоспарын қарыз алушы – жеке тұлға орындамаған жағдайда, қарыз Кестеге немесе Мәндерге сәйкес кредит тәуекелінің дәрежесі бойынша сараланады.</w:t>
      </w:r>
    </w:p>
    <w:bookmarkEnd w:id="960"/>
    <w:bookmarkStart w:name="z1274" w:id="961"/>
    <w:p>
      <w:pPr>
        <w:spacing w:after="0"/>
        <w:ind w:left="0"/>
        <w:jc w:val="both"/>
      </w:pPr>
      <w:r>
        <w:rPr>
          <w:rFonts w:ascii="Times New Roman"/>
          <w:b w:val="false"/>
          <w:i w:val="false"/>
          <w:color w:val="000000"/>
          <w:sz w:val="28"/>
        </w:rPr>
        <w:t>
      10. Банктерге арналған нормативтердің 26-тармағына сәйкес нарықтық тәуекелі ескерілген активтердің, шартты және ықтимал талаптар мен міндеттемелердің есебіне қосылған активтер валюталарды айырбастау бағамдарының және қымбат металдар бағамдарының өзгеруіне байланысты нарықтық тәуекелі бар қаржы құралдарының есебіне енгізілген активтерді қоспағанда, кредиттік тәуекел дәрежесі бойынша сараланатын активтердің, шартты және ықтимал міндеттемелердің есебіне қосылмайды.</w:t>
      </w:r>
    </w:p>
    <w:bookmarkEnd w:id="961"/>
    <w:bookmarkStart w:name="z1275" w:id="962"/>
    <w:p>
      <w:pPr>
        <w:spacing w:after="0"/>
        <w:ind w:left="0"/>
        <w:jc w:val="both"/>
      </w:pPr>
      <w:r>
        <w:rPr>
          <w:rFonts w:ascii="Times New Roman"/>
          <w:b w:val="false"/>
          <w:i w:val="false"/>
          <w:color w:val="000000"/>
          <w:sz w:val="28"/>
        </w:rPr>
        <w:t>
      11. Қазақстан Республикасы Кәсіпкерлік кодексінің 24-бабына сәйкес шағын немесе орта кәсіпкерлікке жатқызылған субъектілерге берілген, олар бойынша банкте "ДАМУ" кәсіпкерлікті дамыту қоры" қоғамының және (немесе) "Қазақстанның Даму Банкі" акционерлік қоғамының қайтарып алынбайтын және шартсыз кепілдігі түрінде қамтамасыз етуі бар қарыздар тәуекел дәрежесі бойынша сараланған активтердің есебіне мынадай түрде қосылады: "ДАМУ" кәсіпкерлікті дамыту қоры" қоғамының және (немесе) "Қазақстанның Даму Банкі" акционерлік қоғамының қамтамасыз етілген қайтарып алынбайтын және шартсыз кепілдігінің қарызы бөлігіне қатысты тәуекел дәрежесінің 25 пайыз коэффициенті қолданылады, ал қарыздың қамтамасыз етілмеген бөлігі банктің контрагентіне сәйкес келетін тәуекел дәрежесі бойынша Кестеге сәйкес сараланады.</w:t>
      </w:r>
    </w:p>
    <w:bookmarkEnd w:id="962"/>
    <w:bookmarkStart w:name="z1276" w:id="963"/>
    <w:p>
      <w:pPr>
        <w:spacing w:after="0"/>
        <w:ind w:left="0"/>
        <w:jc w:val="both"/>
      </w:pPr>
      <w:r>
        <w:rPr>
          <w:rFonts w:ascii="Times New Roman"/>
          <w:b w:val="false"/>
          <w:i w:val="false"/>
          <w:color w:val="000000"/>
          <w:sz w:val="28"/>
        </w:rPr>
        <w:t>
      12. Цифрлық қаржы активтеріне қатысты тәуекел дәрежесі осындай цифрлық қаржы активі үшін базалық активтің тәуекел дәрежесіне сәйкес қолданылады.</w:t>
      </w:r>
    </w:p>
    <w:bookmarkEnd w:id="9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Әмбебап банк лицензиясы бар банк,</w:t>
            </w:r>
            <w:r>
              <w:rPr>
                <w:rFonts w:ascii="Times New Roman"/>
                <w:b w:val="false"/>
                <w:i w:val="false"/>
                <w:color w:val="000000"/>
                <w:sz w:val="20"/>
              </w:rPr>
              <w:t xml:space="preserve"> базалық банк лицензиясы бар банк үшін </w:t>
            </w:r>
            <w:r>
              <w:rPr>
                <w:rFonts w:ascii="Times New Roman"/>
                <w:b w:val="false"/>
                <w:i w:val="false"/>
                <w:color w:val="000000"/>
                <w:sz w:val="20"/>
              </w:rPr>
              <w:t xml:space="preserve"> пруденциялық нормативтерге,</w:t>
            </w:r>
            <w:r>
              <w:rPr>
                <w:rFonts w:ascii="Times New Roman"/>
                <w:b w:val="false"/>
                <w:i w:val="false"/>
                <w:color w:val="000000"/>
                <w:sz w:val="20"/>
              </w:rPr>
              <w:t xml:space="preserve"> олардың шекті мәндеріне және </w:t>
            </w:r>
            <w:r>
              <w:rPr>
                <w:rFonts w:ascii="Times New Roman"/>
                <w:b w:val="false"/>
                <w:i w:val="false"/>
                <w:color w:val="000000"/>
                <w:sz w:val="20"/>
              </w:rPr>
              <w:t>есеп айырысу әдістемелеріне</w:t>
            </w:r>
            <w:r>
              <w:rPr>
                <w:rFonts w:ascii="Times New Roman"/>
                <w:b w:val="false"/>
                <w:i w:val="false"/>
                <w:color w:val="000000"/>
                <w:sz w:val="20"/>
              </w:rPr>
              <w:t xml:space="preserve"> 5-қосымша</w:t>
            </w:r>
          </w:p>
        </w:tc>
      </w:tr>
    </w:tbl>
    <w:bookmarkStart w:name="z1283" w:id="964"/>
    <w:p>
      <w:pPr>
        <w:spacing w:after="0"/>
        <w:ind w:left="0"/>
        <w:jc w:val="left"/>
      </w:pPr>
      <w:r>
        <w:rPr>
          <w:rFonts w:ascii="Times New Roman"/>
          <w:b/>
          <w:i w:val="false"/>
          <w:color w:val="000000"/>
        </w:rPr>
        <w:t xml:space="preserve"> Борыш жүктемесі коэффициентін есептеу кезінде кепілсіз тұтынушылық қарыздар бойынша салымдардың кредиттік тәуекел дәрежесі бойынша саралау коэффициенттерінің мәндері</w:t>
      </w:r>
    </w:p>
    <w:bookmarkEnd w:id="964"/>
    <w:bookmarkStart w:name="z1284" w:id="965"/>
    <w:p>
      <w:pPr>
        <w:spacing w:after="0"/>
        <w:ind w:left="0"/>
        <w:jc w:val="both"/>
      </w:pPr>
      <w:r>
        <w:rPr>
          <w:rFonts w:ascii="Times New Roman"/>
          <w:b w:val="false"/>
          <w:i w:val="false"/>
          <w:color w:val="000000"/>
          <w:sz w:val="28"/>
        </w:rPr>
        <w:t>
      1-кесте. Ресми растауы бар кірістің негізінде борыш жүктемесінің коэффициентін есептеу кезінде кепілсіз тұтынушылық қарыздар бойынша салымдардың кредиттік тәуекел дәрежесі бойынша саралау коэффициенттерінің мәндері</w:t>
      </w:r>
    </w:p>
    <w:bookmarkEnd w:id="9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сомасы бойынша санат,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 деңгейі (ЖТСМ)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көп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АЕК-тен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120 - 200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200 - 400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400 - 700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 2 000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АЕК-тен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bl>
    <w:bookmarkStart w:name="z1285" w:id="966"/>
    <w:p>
      <w:pPr>
        <w:spacing w:after="0"/>
        <w:ind w:left="0"/>
        <w:jc w:val="both"/>
      </w:pPr>
      <w:r>
        <w:rPr>
          <w:rFonts w:ascii="Times New Roman"/>
          <w:b w:val="false"/>
          <w:i w:val="false"/>
          <w:color w:val="000000"/>
          <w:sz w:val="28"/>
        </w:rPr>
        <w:t>
      2-кесте. Ресми растауы жоқ кірістің негізінде борыш жүктемесінің коэффициентін есептеу кезінде кепілсіз тұтынушылық қарыздар бойынша салымдардың кредиттік тәуекел дәрежесі бойынша саралау коэффициенттерінің мәндері</w:t>
      </w:r>
    </w:p>
    <w:bookmarkEnd w:id="9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сомасы бойынша санат,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 деңгейі (ЖТСМ)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көп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АЕК-тен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120 - 200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200 - 400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400 - 700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 2 000 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АЕК-тен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Борыш жүктемесі</w:t>
            </w:r>
            <w:r>
              <w:br/>
            </w:r>
            <w:r>
              <w:rPr>
                <w:rFonts w:ascii="Times New Roman"/>
                <w:b w:val="false"/>
                <w:i w:val="false"/>
                <w:color w:val="000000"/>
                <w:sz w:val="20"/>
              </w:rPr>
              <w:t>коэффициентін</w:t>
            </w:r>
            <w:r>
              <w:rPr>
                <w:rFonts w:ascii="Times New Roman"/>
                <w:b w:val="false"/>
                <w:i w:val="false"/>
                <w:color w:val="000000"/>
                <w:sz w:val="20"/>
              </w:rPr>
              <w:t xml:space="preserve"> есептеу кезінде</w:t>
            </w:r>
            <w:r>
              <w:br/>
            </w:r>
            <w:r>
              <w:rPr>
                <w:rFonts w:ascii="Times New Roman"/>
                <w:b w:val="false"/>
                <w:i w:val="false"/>
                <w:color w:val="000000"/>
                <w:sz w:val="20"/>
              </w:rPr>
              <w:t>кепілсіз</w:t>
            </w:r>
            <w:r>
              <w:rPr>
                <w:rFonts w:ascii="Times New Roman"/>
                <w:b w:val="false"/>
                <w:i w:val="false"/>
                <w:color w:val="000000"/>
                <w:sz w:val="20"/>
              </w:rPr>
              <w:t xml:space="preserve"> тұтынушылық қарыздар</w:t>
            </w:r>
            <w:r>
              <w:br/>
            </w:r>
            <w:r>
              <w:rPr>
                <w:rFonts w:ascii="Times New Roman"/>
                <w:b w:val="false"/>
                <w:i w:val="false"/>
                <w:color w:val="000000"/>
                <w:sz w:val="20"/>
              </w:rPr>
              <w:t>бойынша</w:t>
            </w:r>
            <w:r>
              <w:rPr>
                <w:rFonts w:ascii="Times New Roman"/>
                <w:b w:val="false"/>
                <w:i w:val="false"/>
                <w:color w:val="000000"/>
                <w:sz w:val="20"/>
              </w:rPr>
              <w:t xml:space="preserve"> салымдардың</w:t>
            </w:r>
            <w:r>
              <w:br/>
            </w:r>
            <w:r>
              <w:rPr>
                <w:rFonts w:ascii="Times New Roman"/>
                <w:b w:val="false"/>
                <w:i w:val="false"/>
                <w:color w:val="000000"/>
                <w:sz w:val="20"/>
              </w:rPr>
              <w:t>кредиттік тәуекел</w:t>
            </w:r>
            <w:r>
              <w:rPr>
                <w:rFonts w:ascii="Times New Roman"/>
                <w:b w:val="false"/>
                <w:i w:val="false"/>
                <w:color w:val="000000"/>
                <w:sz w:val="20"/>
              </w:rPr>
              <w:t xml:space="preserve"> дәрежесі</w:t>
            </w:r>
            <w:r>
              <w:br/>
            </w:r>
            <w:r>
              <w:rPr>
                <w:rFonts w:ascii="Times New Roman"/>
                <w:b w:val="false"/>
                <w:i w:val="false"/>
                <w:color w:val="000000"/>
                <w:sz w:val="20"/>
              </w:rPr>
              <w:t>бойынша саралау</w:t>
            </w:r>
            <w:r>
              <w:br/>
            </w:r>
            <w:r>
              <w:rPr>
                <w:rFonts w:ascii="Times New Roman"/>
                <w:b w:val="false"/>
                <w:i w:val="false"/>
                <w:color w:val="000000"/>
                <w:sz w:val="20"/>
              </w:rPr>
              <w:t>коэффициенттерінің мәндеріне</w:t>
            </w:r>
            <w:r>
              <w:br/>
            </w:r>
            <w:r>
              <w:rPr>
                <w:rFonts w:ascii="Times New Roman"/>
                <w:b w:val="false"/>
                <w:i w:val="false"/>
                <w:color w:val="000000"/>
                <w:sz w:val="20"/>
              </w:rPr>
              <w:t>қосымша</w:t>
            </w:r>
          </w:p>
        </w:tc>
      </w:tr>
    </w:tbl>
    <w:bookmarkStart w:name="z1293" w:id="967"/>
    <w:p>
      <w:pPr>
        <w:spacing w:after="0"/>
        <w:ind w:left="0"/>
        <w:jc w:val="left"/>
      </w:pPr>
      <w:r>
        <w:rPr>
          <w:rFonts w:ascii="Times New Roman"/>
          <w:b/>
          <w:i w:val="false"/>
          <w:color w:val="000000"/>
        </w:rPr>
        <w:t xml:space="preserve"> Салымдардың кредиттік тәуекел дәрежесі бойынша саралануға тиіс кепілсіз тұтынушылық қарыздар бойынша салымдардың кредиттік тәуекел дәрежесі бойынша саралау коэффициенттерінің мәндерін  есептеуге түсіндірме</w:t>
      </w:r>
    </w:p>
    <w:bookmarkEnd w:id="967"/>
    <w:bookmarkStart w:name="z1294" w:id="968"/>
    <w:p>
      <w:pPr>
        <w:spacing w:after="0"/>
        <w:ind w:left="0"/>
        <w:jc w:val="both"/>
      </w:pPr>
      <w:r>
        <w:rPr>
          <w:rFonts w:ascii="Times New Roman"/>
          <w:b w:val="false"/>
          <w:i w:val="false"/>
          <w:color w:val="000000"/>
          <w:sz w:val="28"/>
        </w:rPr>
        <w:t>
      1. Берешек сомасы бойынша санат банктер, микроқаржы ұйымдары жеке тұлғаға берген кепілсіз тұтынушылық қарыздар бойынша бүкіл берешекті, оның ішінде өтелмеген қарыз бойынша мерзімі өткен төлемдердің сомасын, қарыз алушыға ашылған, талаптарымен қарыз алушыны кредиттеу көзделген кредиттік желі және (немесе) төлем картасы шеңберіндегі кредиттік лимиттің пайдаланылған бөлігінің сомасын қамтиды және жеке тұлғаға кепілсіз тұтынушылық қарыз беру туралы шешім қабылдау сәтінде айқындалады.</w:t>
      </w:r>
    </w:p>
    <w:bookmarkEnd w:id="968"/>
    <w:bookmarkStart w:name="z1295" w:id="969"/>
    <w:p>
      <w:pPr>
        <w:spacing w:after="0"/>
        <w:ind w:left="0"/>
        <w:jc w:val="both"/>
      </w:pPr>
      <w:r>
        <w:rPr>
          <w:rFonts w:ascii="Times New Roman"/>
          <w:b w:val="false"/>
          <w:i w:val="false"/>
          <w:color w:val="000000"/>
          <w:sz w:val="28"/>
        </w:rPr>
        <w:t>
      2. Қарыз алушының өтелмеген қарызы бойынша мерзімі өткен төлемдердің сомасы мерзімі өткен негізгі борыштың, мерзімі өткен сыйақының сомасын және банктің, микроқаржы ұйымының балансынан есептен шығарылған берешектің сомасын қамтиды.</w:t>
      </w:r>
    </w:p>
    <w:bookmarkEnd w:id="969"/>
    <w:bookmarkStart w:name="z1296" w:id="970"/>
    <w:p>
      <w:pPr>
        <w:spacing w:after="0"/>
        <w:ind w:left="0"/>
        <w:jc w:val="both"/>
      </w:pPr>
      <w:r>
        <w:rPr>
          <w:rFonts w:ascii="Times New Roman"/>
          <w:b w:val="false"/>
          <w:i w:val="false"/>
          <w:color w:val="000000"/>
          <w:sz w:val="28"/>
        </w:rPr>
        <w:t>
      3. Қарыз алушыға бұрын жасалған банктік қарыз шартын қайта қаржыландыру мақсатында қарыз берілген жағдайда, өтелмеген қарыз бойынша берешектің қайта қаржыландырылуға тиіс сомасы берешектің жалпы сомасының есебіне қосылмайды.</w:t>
      </w:r>
    </w:p>
    <w:bookmarkEnd w:id="970"/>
    <w:bookmarkStart w:name="z1297" w:id="971"/>
    <w:p>
      <w:pPr>
        <w:spacing w:after="0"/>
        <w:ind w:left="0"/>
        <w:jc w:val="both"/>
      </w:pPr>
      <w:r>
        <w:rPr>
          <w:rFonts w:ascii="Times New Roman"/>
          <w:b w:val="false"/>
          <w:i w:val="false"/>
          <w:color w:val="000000"/>
          <w:sz w:val="28"/>
        </w:rPr>
        <w:t>
      4. "Азаматтарға арналған үкімет" мемлекеттік корпорациясының салымшылардың (алушылардың) мiндеттi зейнетақы жарналары, міндетті кәсіптік зейнетақы жарналары бойынша дерекқоры және (немесе) бірыңғай жинақтаушы зейнетақы қорының дерекқоры, және (немесе) орталық атқарушы органдардың және оларға тиесілі не қарасты заңды тұлғалардың дерекқоры, және (немесе) жалақы сомасы және жұмыс берушіден өзге кірістер түсетін банктік шот бойынша үзінді көшірме, және (немесе) зейнетақы төлемдерi, және (немесе) зейнетақы аннуитеті шарты бойынша сақтандыру төлемдерi, және (немесе) "Қызметкер еңбек (қызметтік) міндеттерін атқарған кезде оны жазатайым оқиғалардан міндетті сақтандыру туралы" Қазақстан Республикасы Заңының талаптарына сәйкес жасалған аннуитеттік сақтандыру шарты бойынша сақтандыру төлемдерi, және (немесе) жеке тұлға - дара кәсіпкердің мынадай салық аударымдары негізінде есептелген кірісі түсетін банктік шоттан үзінді көшірме ресми кірісті растау көздері болып табылады:</w:t>
      </w:r>
    </w:p>
    <w:bookmarkEnd w:id="971"/>
    <w:bookmarkStart w:name="z1298" w:id="972"/>
    <w:p>
      <w:pPr>
        <w:spacing w:after="0"/>
        <w:ind w:left="0"/>
        <w:jc w:val="both"/>
      </w:pPr>
      <w:r>
        <w:rPr>
          <w:rFonts w:ascii="Times New Roman"/>
          <w:b w:val="false"/>
          <w:i w:val="false"/>
          <w:color w:val="000000"/>
          <w:sz w:val="28"/>
        </w:rPr>
        <w:t>
      1) патент негізінде арнайы салық режимі қолданылған кезде салық салынатын кірістің 5 (бес) пайызы;</w:t>
      </w:r>
    </w:p>
    <w:bookmarkEnd w:id="972"/>
    <w:bookmarkStart w:name="z1299" w:id="973"/>
    <w:p>
      <w:pPr>
        <w:spacing w:after="0"/>
        <w:ind w:left="0"/>
        <w:jc w:val="both"/>
      </w:pPr>
      <w:r>
        <w:rPr>
          <w:rFonts w:ascii="Times New Roman"/>
          <w:b w:val="false"/>
          <w:i w:val="false"/>
          <w:color w:val="000000"/>
          <w:sz w:val="28"/>
        </w:rPr>
        <w:t>
      2) жеңілдетілген декларация негізінде арнайы салық режимі қолданылған кезде салық салынатын кірістің 15 (он бес) пайызы;</w:t>
      </w:r>
    </w:p>
    <w:bookmarkEnd w:id="973"/>
    <w:bookmarkStart w:name="z1300" w:id="974"/>
    <w:p>
      <w:pPr>
        <w:spacing w:after="0"/>
        <w:ind w:left="0"/>
        <w:jc w:val="both"/>
      </w:pPr>
      <w:r>
        <w:rPr>
          <w:rFonts w:ascii="Times New Roman"/>
          <w:b w:val="false"/>
          <w:i w:val="false"/>
          <w:color w:val="000000"/>
          <w:sz w:val="28"/>
        </w:rPr>
        <w:t>
      3) белгіленген шегерім пайдаланыла отырып арнайы салық режимі қолданылған кезде салық салынатын кірістің 20 (жиырма) пайызы.</w:t>
      </w:r>
    </w:p>
    <w:bookmarkEnd w:id="974"/>
    <w:bookmarkStart w:name="z1301" w:id="975"/>
    <w:p>
      <w:pPr>
        <w:spacing w:after="0"/>
        <w:ind w:left="0"/>
        <w:jc w:val="both"/>
      </w:pPr>
      <w:r>
        <w:rPr>
          <w:rFonts w:ascii="Times New Roman"/>
          <w:b w:val="false"/>
          <w:i w:val="false"/>
          <w:color w:val="000000"/>
          <w:sz w:val="28"/>
        </w:rPr>
        <w:t>
      5. Ресми растауы бар кірістің негізінде борыш жүктемесі коэффициентін есептеу кезінде кепілсіз тұтынушылық қарыздар бойынша салымдардың кредиттік тәуекел дәрежесі бойынша саралау коэффициенттері мәндерінің мақсатында Түсіндірменің 4-тармағында көрсетілген ресми расталған кіріс пайдаланылады.</w:t>
      </w:r>
    </w:p>
    <w:bookmarkEnd w:id="975"/>
    <w:bookmarkStart w:name="z1302" w:id="976"/>
    <w:p>
      <w:pPr>
        <w:spacing w:after="0"/>
        <w:ind w:left="0"/>
        <w:jc w:val="both"/>
      </w:pPr>
      <w:r>
        <w:rPr>
          <w:rFonts w:ascii="Times New Roman"/>
          <w:b w:val="false"/>
          <w:i w:val="false"/>
          <w:color w:val="000000"/>
          <w:sz w:val="28"/>
        </w:rPr>
        <w:t>
      Басқа жағдайларда ресми растауы жоқ кірістің негізінде борыш жүктемесінің коэффициентін есептеу кезінде кепілсіз тұтынушылық қарыздар бойынша салымдардың кредиттік тәуекел дәрежесі бойынша саралау коэффициенттерінің мәндері пайдаланылады.</w:t>
      </w:r>
    </w:p>
    <w:bookmarkEnd w:id="976"/>
    <w:bookmarkStart w:name="z1303" w:id="977"/>
    <w:p>
      <w:pPr>
        <w:spacing w:after="0"/>
        <w:ind w:left="0"/>
        <w:jc w:val="both"/>
      </w:pPr>
      <w:r>
        <w:rPr>
          <w:rFonts w:ascii="Times New Roman"/>
          <w:b w:val="false"/>
          <w:i w:val="false"/>
          <w:color w:val="000000"/>
          <w:sz w:val="28"/>
        </w:rPr>
        <w:t>
      6. Артық төлеу деңгейі жылдық көрсеткіш бойынша мына формуламен есептеледі:</w:t>
      </w:r>
    </w:p>
    <w:bookmarkEnd w:id="977"/>
    <w:bookmarkStart w:name="z1304" w:id="978"/>
    <w:p>
      <w:pPr>
        <w:spacing w:after="0"/>
        <w:ind w:left="0"/>
        <w:jc w:val="both"/>
      </w:pPr>
      <w:r>
        <w:rPr>
          <w:rFonts w:ascii="Times New Roman"/>
          <w:b w:val="false"/>
          <w:i w:val="false"/>
          <w:color w:val="000000"/>
          <w:sz w:val="28"/>
        </w:rPr>
        <w:t xml:space="preserve">
      </w:t>
      </w:r>
    </w:p>
    <w:bookmarkEnd w:id="978"/>
    <w:p>
      <w:pPr>
        <w:spacing w:after="0"/>
        <w:ind w:left="0"/>
        <w:jc w:val="both"/>
      </w:pPr>
      <w:r>
        <w:drawing>
          <wp:inline distT="0" distB="0" distL="0" distR="0">
            <wp:extent cx="41529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41529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305" w:id="979"/>
    <w:p>
      <w:pPr>
        <w:spacing w:after="0"/>
        <w:ind w:left="0"/>
        <w:jc w:val="both"/>
      </w:pPr>
      <w:r>
        <w:rPr>
          <w:rFonts w:ascii="Times New Roman"/>
          <w:b w:val="false"/>
          <w:i w:val="false"/>
          <w:color w:val="000000"/>
          <w:sz w:val="28"/>
        </w:rPr>
        <w:t>
      мұндағы:</w:t>
      </w:r>
    </w:p>
    <w:bookmarkEnd w:id="979"/>
    <w:bookmarkStart w:name="z1306" w:id="980"/>
    <w:p>
      <w:pPr>
        <w:spacing w:after="0"/>
        <w:ind w:left="0"/>
        <w:jc w:val="both"/>
      </w:pPr>
      <w:r>
        <w:rPr>
          <w:rFonts w:ascii="Times New Roman"/>
          <w:b w:val="false"/>
          <w:i w:val="false"/>
          <w:color w:val="000000"/>
          <w:sz w:val="28"/>
        </w:rPr>
        <w:t>
      VTM - негізгі борыш пен сыйақы бойынша қарыз алушының барлық төлемдерін, сондай-ақ банктік қарыз шартының бүкіл қолданылу кезеңіндегі қарызды беруге (оған қызмет көрсетуге) тікелей немесе жанама байланысты комиссиялар мен өзге төлемдерді, оның ішінде қарыз алушының үшінші тұлғалардың пайдасына төлемдерін қамтитын банктік қарыз шарты бойынша өтелуге тиіс жалпы сома;</w:t>
      </w:r>
    </w:p>
    <w:bookmarkEnd w:id="980"/>
    <w:bookmarkStart w:name="z1307" w:id="981"/>
    <w:p>
      <w:pPr>
        <w:spacing w:after="0"/>
        <w:ind w:left="0"/>
        <w:jc w:val="both"/>
      </w:pPr>
      <w:r>
        <w:rPr>
          <w:rFonts w:ascii="Times New Roman"/>
          <w:b w:val="false"/>
          <w:i w:val="false"/>
          <w:color w:val="000000"/>
          <w:sz w:val="28"/>
        </w:rPr>
        <w:t>
      V - банктік қарыз шартын жасасу күніндегі қарыздың бастапқы сомасы;</w:t>
      </w:r>
    </w:p>
    <w:bookmarkEnd w:id="981"/>
    <w:bookmarkStart w:name="z1308" w:id="982"/>
    <w:p>
      <w:pPr>
        <w:spacing w:after="0"/>
        <w:ind w:left="0"/>
        <w:jc w:val="both"/>
      </w:pPr>
      <w:r>
        <w:rPr>
          <w:rFonts w:ascii="Times New Roman"/>
          <w:b w:val="false"/>
          <w:i w:val="false"/>
          <w:color w:val="000000"/>
          <w:sz w:val="28"/>
        </w:rPr>
        <w:t>
      t - қарыз мерзімі (күндермен).</w:t>
      </w:r>
    </w:p>
    <w:bookmarkEnd w:id="982"/>
    <w:bookmarkStart w:name="z1309" w:id="983"/>
    <w:p>
      <w:pPr>
        <w:spacing w:after="0"/>
        <w:ind w:left="0"/>
        <w:jc w:val="both"/>
      </w:pPr>
      <w:r>
        <w:rPr>
          <w:rFonts w:ascii="Times New Roman"/>
          <w:b w:val="false"/>
          <w:i w:val="false"/>
          <w:color w:val="000000"/>
          <w:sz w:val="28"/>
        </w:rPr>
        <w:t>
      7. Нормативтердің мақсаттары үшін қарыз шарты бойынша жылдық тиімді сыйақы мөлшерлемесін (ЖТСМ) есептеуде негізгі борыш пен сыйақы бойынша қарыз алушының барлық төлемдері, сондай-ақ банктік қарыз шартының бүкіл қолданылу кезеңіндегі қарызды беруге (оған қызмет көрсетуге) тікелей немесе жанама байланысты комиссиялар мен өзге төлемдер, оның ішінде қарыз алушының үшінші тұлғалардың пайдасына төлемдері қамтылады.</w:t>
      </w:r>
    </w:p>
    <w:bookmarkEnd w:id="983"/>
    <w:bookmarkStart w:name="z1310" w:id="984"/>
    <w:p>
      <w:pPr>
        <w:spacing w:after="0"/>
        <w:ind w:left="0"/>
        <w:jc w:val="both"/>
      </w:pPr>
      <w:r>
        <w:rPr>
          <w:rFonts w:ascii="Times New Roman"/>
          <w:b w:val="false"/>
          <w:i w:val="false"/>
          <w:color w:val="000000"/>
          <w:sz w:val="28"/>
        </w:rPr>
        <w:t>
      8. Банк артық төлеу деңгейі мен ЖТСМ-ді оны беру туралы шешімді қабылдау сәтінде берілетін кепілсіз тұтынушылық қарыз бойынша есептейді.</w:t>
      </w:r>
    </w:p>
    <w:bookmarkEnd w:id="984"/>
    <w:bookmarkStart w:name="z1311" w:id="985"/>
    <w:p>
      <w:pPr>
        <w:spacing w:after="0"/>
        <w:ind w:left="0"/>
        <w:jc w:val="both"/>
      </w:pPr>
      <w:r>
        <w:rPr>
          <w:rFonts w:ascii="Times New Roman"/>
          <w:b w:val="false"/>
          <w:i w:val="false"/>
          <w:color w:val="000000"/>
          <w:sz w:val="28"/>
        </w:rPr>
        <w:t>
      9. Банк берешек сомасы бойынша санатқа және артық төлеу деңгейіне байланысты тәуекелдің пайызбен тиісті дәрежесін қолданады.</w:t>
      </w:r>
    </w:p>
    <w:bookmarkEnd w:id="9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Әмбебап банк лицензиясы бар банк,</w:t>
            </w:r>
            <w:r>
              <w:rPr>
                <w:rFonts w:ascii="Times New Roman"/>
                <w:b w:val="false"/>
                <w:i w:val="false"/>
                <w:color w:val="000000"/>
                <w:sz w:val="20"/>
              </w:rPr>
              <w:t xml:space="preserve"> базалық банк лицензиясы бар банк үшін </w:t>
            </w:r>
            <w:r>
              <w:rPr>
                <w:rFonts w:ascii="Times New Roman"/>
                <w:b w:val="false"/>
                <w:i w:val="false"/>
                <w:color w:val="000000"/>
                <w:sz w:val="20"/>
              </w:rPr>
              <w:t xml:space="preserve">пруденциялық нормативтерге, </w:t>
            </w:r>
            <w:r>
              <w:rPr>
                <w:rFonts w:ascii="Times New Roman"/>
                <w:b w:val="false"/>
                <w:i w:val="false"/>
                <w:color w:val="000000"/>
                <w:sz w:val="20"/>
              </w:rPr>
              <w:t xml:space="preserve">олардың шекті мәндеріне және </w:t>
            </w:r>
            <w:r>
              <w:rPr>
                <w:rFonts w:ascii="Times New Roman"/>
                <w:b w:val="false"/>
                <w:i w:val="false"/>
                <w:color w:val="000000"/>
                <w:sz w:val="20"/>
              </w:rPr>
              <w:t>есеп айырысу әдістемелеріне</w:t>
            </w:r>
            <w:r>
              <w:rPr>
                <w:rFonts w:ascii="Times New Roman"/>
                <w:b w:val="false"/>
                <w:i w:val="false"/>
                <w:color w:val="000000"/>
                <w:sz w:val="20"/>
              </w:rPr>
              <w:t xml:space="preserve"> 6-қосымша</w:t>
            </w:r>
          </w:p>
        </w:tc>
      </w:tr>
    </w:tbl>
    <w:bookmarkStart w:name="z1318" w:id="986"/>
    <w:p>
      <w:pPr>
        <w:spacing w:after="0"/>
        <w:ind w:left="0"/>
        <w:jc w:val="left"/>
      </w:pPr>
      <w:r>
        <w:rPr>
          <w:rFonts w:ascii="Times New Roman"/>
          <w:b/>
          <w:i w:val="false"/>
          <w:color w:val="000000"/>
        </w:rPr>
        <w:t xml:space="preserve"> Банктің кредиттік тәуекел дәрежесі бойынша  сараланған шартты және ықтимал міндеттемелерінің кестесі</w:t>
      </w:r>
    </w:p>
    <w:bookmarkEnd w:id="9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Конверсия коэффициенті,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Қазақстан Республикасы Үкіметінің, Ұлттық Банктің, "Самұрық-Қазына" ұлттық әл-ауқат қоры" акционерлік қоғамының, "Бәйтерек" ұлттық инвестициялық холдингі" акционерлік қоғамының, Standard &amp; Poor’s (Стандард энд Пурс) агенттігінің "АА-" және одан жоғары деңгейдегі тәуелсіз рейтингі немесе Moody’s Investors Service (Мудис Инвесторс Сервис), Fitch (Фич)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тазартылған бағалы металдармен; Қазақстан Республикасы Үкіметінің, Ұлттық Банктің, "Самұрық-Қазына" ұлттық әл-ауқат қоры" акционерлік қоғамының, "Бәйтерек" ұлттық инвестициялық холдингі" акционерлік қоғамының, Standard&amp; Poor’s (Стандард энд Пурс) агенттігінің "АА-"-тен төмен емес тәуелсіз рейтингі немесе Moody’s Investors Service (Мудис Инвесторс Сервис), Fitch (Фич)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банк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987"/>
          <w:p>
            <w:pPr>
              <w:spacing w:after="20"/>
              <w:ind w:left="20"/>
              <w:jc w:val="both"/>
            </w:pPr>
            <w:r>
              <w:rPr>
                <w:rFonts w:ascii="Times New Roman"/>
                <w:b w:val="false"/>
                <w:i w:val="false"/>
                <w:color w:val="000000"/>
                <w:sz w:val="20"/>
              </w:rPr>
              <w:t>
Банктің сомасы көрсетілген кепілдіктер көлемінің кемінде 50 (елу) пайызын жабатын Standard &amp;Poor’s (Стандард энд Пурс) агенттігінің "А-" төмен емес ұзақ мерзімді борыштық рейтингі бар Қазақстан Республикасының бейрезидент банктерінің қайтарып алынбайтын және сөзсіз кепілдігі түрінде қамтамасыз етілуі бар кепілдіктер активтер есебіне енгізіледі, қамтамасыз етудің түзетілген құнын шегергендегі 100 (жүз) пайызды айырбастау коэффициентін ескере отырып, кредиттік тәуекел дәрежесі бойынша мөлшерленетін шартты және ықтимал міндеттемелер.</w:t>
            </w:r>
          </w:p>
          <w:bookmarkEnd w:id="987"/>
          <w:p>
            <w:pPr>
              <w:spacing w:after="20"/>
              <w:ind w:left="20"/>
              <w:jc w:val="both"/>
            </w:pPr>
            <w:r>
              <w:rPr>
                <w:rFonts w:ascii="Times New Roman"/>
                <w:b w:val="false"/>
                <w:i w:val="false"/>
                <w:color w:val="000000"/>
                <w:sz w:val="20"/>
              </w:rPr>
              <w:t>
Standard &amp; Poor’s (Стандард энд Пурс) агенттігінің "А-" төмен емес ұзақ мерзімді борыштық рейтингі немесе Moody’s Investors Service (Мудис Инвесторс Сервис), Fitch (Фич) рейтингтік агенттіктердің бірінің осыған ұқсас деңгейдегі рейтингі бар Қазақстан Республикасының бейрезидент банктерінің кепілдігі түріндегі қамтамасыз етудің түзетілген құны кепілдік сомасының 95 (тоқсан бес) пайызына тең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Ұлттық Банк, "Самұрық-Қазына" ұлттық әл-ауқат қоры" акционерлік қоғамы, "Бәйтерек" ұлттық инвестициялық холдингі" акционерлік қоғамы шығарған мемлекеттік бағалы қағаздарды немесе Standard &amp; Poor’s (Стандард энд Пурс) агенттiгiнің "АА-" және одан жоғары деңгейдегі тәуелсiз рейтингi немесе Moody’s Investors Service (Мудис Инвесторс Сервис), Fitch (Фич) рейтингтік агенттіктердің бірінің осыған ұқсас деңгейдегі рейтингі бар шет мемлекеттердiң орталық үкiметтерi және орталық банктері шығарған бағалы қағаздарды, Банктерге арналған нормативтердің 26-тармағында көзделген өтiмдiлiгi жоғары басқа да бағалы қағаздарды сатып алу не сату бойынша шартты (ықтимал) мiндеттемелер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аккредитивтерi: банктiң қаржы мiндеттемелерiнсiз; мыналармен: Қазақстан Республикасы Үкіметінің, Ұлттық Банктің, "Самұрық-Қазына" ұлттық әл-ауқат қоры" акционерлік қоғамының, "Бәйтерек" ұлттық инвестициялық холдингі" акционерлік қоғамының, Standard &amp; Poor’s (Стандард энд Пурс) агенттігінің "АА-" және одан жоғары деңгейдегі тәуелсіз рейтингі немесе Moody’s Investors Service (Мудис Инвесторс Сервис), Fitch (Фич)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Ұлттық Банктің, "Самұрық-Қазына" ұлттық әл-ауқат қоры" акционерлік қоғамының, "Бәйтерек" ұлттық инвестициялық холдингі" акционерлік қоғамының, Standard &amp; Poor’s (Стандард энд Пурс) агенттігінің "АА-" және одан жоғары деңгейдегі тәуелсіз рейтингі немесе Moody’s Investors Service (Мудис Инвесторс Сервис), Fitch (Фич)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банктің иелігіне берiлген ақшамен немесе тазартылған бағалы металдармен қамтамасыз етiлген мiндеттемелер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талабы бойынша кез келген сәтте жойылуға жататын қарыздар мен салымдарды банктiң болашақта орналастыруы бойынша ықтимал (шартты) мiндеттемелер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еншiлес компанияларының пайдасына олар арқылы сыртқы қарыздарды тартқан және банктiң борыштық мiндеттемелерiн орналастырған кезде берiлген банктiң кепілдіктері мен кепiлдемелерi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кепілдіктер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мерзiмi 1 (бір) жылдан аз қарыздар мен салымдарды банктiң болашақта орналастыруы бойынша ықтимал (шартты) мiндеттемелер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мыналармен: Standard &amp; Poor’s (Стандард энд Пурс) агенттiгiнің "А-"-тен "АА-"-ке дейiнгі тәуелсiз рейтингi немесе Moody’s Investors Service (Мудис Инвесторс Сервис), Fitch (Фич) рейтингтік агенттіктердің бірінің осыған ұқсас деңгейдегі рейтингі бар шет мемлекеттердiң орталық үкiметтерiнiң және орталық банктерiнiң қарсы кепiлдiктерімен (кепiлдемелерімен); Standard&amp;Poor’s (Стандард энд Пурс) агенттiгiнiң "А-"-тен "АА-"-ке дейiнгі тәуелсiз рейтингi немесе Moody’s Investors Service (Мудис Инвесторс Сервис), Fitch (Фич) рейтингтік агенттіктердің бірінің осыған ұқсас деңгейдегі рейтингі бар шет мемлекеттердiң орталық үкiметтерiнiң және орталық банктерiнiң бағалы қағаздарымен толық қамтамасыз етiлген банк кепiлдiктерi мен кепiлдемелерi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мыналармен: Standard &amp; Poor’s (Стандард энд Пурс) агенттiгiнiң "А-"-тен "AA-"-ке дейiнгі тәуелсiз рейтингi немесе Moody’s Investors Service (Мудис Инвесторс Сервис), Fitch (Фич) рейтингтік агенттіктердің бірінің осыған ұқсас деңгейдегі рейтингі бар шет мемлекеттердiң орталық үкiметтерiнiң және орталық банктерiнiң кепiлдiктерімен (кепiлдемелерімен); Standard &amp; Poor’s (Стандард энд Пурс) агенттiгiнің "АА-" және одан жоғары деңгейдегі борыштық рейтингi немесе Moody’s Investors Service (Мудис Инвесторс Сервис), Fitch (Фич) рейтингтік агенттіктердің бірінің осыған ұқсас деңгейдегі рейтингі бар банктердiң кепiлдiктерімен (кепiлдемелерімен); Standard &amp; Poor’s (Стандард энд Пурс) агенттiгiнiң "А-"-тен "АА-"-ке дейiнгі тәуелсiз рейтингi немесе Moody’s Investors Service (Мудис Инвесторс Сервис), Fitch (Фич) рейтингтік агенттіктердің бірінің осыған ұқсас деңгейдегі рейтингі бар шет мемлекеттердiң орталық үкiметтерiнiң және орталық банктерiнiң бағалы қағаздарымен; Standard&amp;Poor’s (Стандард энд Пурс) агенттiгiнің "АА-" және одан жоғары деңгейдегі борыштық рейтингi немесе Moody’s Investors Service (Мудис Инвесторс Сервис), Fitch (Фич) рейтингтік агенттіктердің бірінің осыған ұқсас деңгейдегі рейтингі бар банктердiң бағалы қағаздарымен қамтамасыз етiлген банк аккредитивтерi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ұстайтын және Standard &amp; Poor’s (Стандард энд Пурс) агенттігінің "ААА"-дан "АА-"-ке дейінгі кредиттік рейтингі немесе Moody’s Investors Service (Мудис Инвесторс Сервис), Fitch (Фич) рейтингтік агенттіктердің бірінің осыған ұқсас деңгейдегі рейтингі бар немесе Standard &amp; Poor’s (Стандард энд Пурс) агенттiгiнің ұлттық шкаласы бойынша "kzAAA"-дан "kzAA-"-ке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мерзiмi 1 (бір) жылдан көп қарыздар мен салымдарды банктiң болашақта орналастыруы бойынша ықтимал (шартты) мiндеттемелер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мыналармен: Standard &amp; Poor’s (Стандард энд Пурс) агенттiгiнiң "BBB-"-тен "А-"-ке дейiнгі тәуелсiз рейтингi немесе Moody’s Investors Service (Мудис Инвесторс Сервис), Fitch (Фич) рейтингтік агенттіктердің бірінің осыған ұқсас деңгейдегі рейтингі бар шет мемлекеттердiң орталық үкiметтерiнiң және орталық банктерiнiң қарсы кепiлдiктерімен (кепiлдемелерімен); Standard &amp; Poor’s (Стандард энд Пурс) агенттiгiнiң "А-"-тен "АА-"-ке дейiнгі борыштық рейтингi немесе Moody’s Investors Service (Мудис Инвесторс Сервис), Fitch (Фич) рейтингтік агенттіктердің бірінің осыған ұқсас деңгейдегі рейтингі бар банктердiң кепiлдiктерімен (кепiлдемелерімен); Standard &amp; Poor’s (Стандард энд Пурс) агенттiгiнің "АА-" және одан жоғары деңгейдегі борыштық рейтингi немесе Moody’s Investors Service (Мудис Инвесторс Сервис), Fitch (Фич) рейтингтік агенттіктердің бірінің осыған ұқсас деңгейдегі рейтингі бар заңды тұлғалардың кепiлдiктерімен (кепiлдемелерімен) және сақтандыру (қайта сақтандыру) ұйымдарының сақтандыру полистерiмен; Standard &amp; Poor’s (Стандард энд Пурс) агенттiгiнiң "ВВВ-"-тен "А-"-ке дейiнгі тәуелсiз рейтингi немесе Moody's Investors Service (Мудис Инвесторс Сервис), Fitch (Фич) рейтингтік агенттіктердің бірінің осыған ұқсас деңгейдегі рейтингі бар шет мемлекеттердiң орталық үкiметтерiнiң және орталық банктерiнiң бағалы қағаздарымен; Standard &amp; Poor’s (Стандард энд Пурс) агенттiгiнiң "А-"-тен "AA-"-ке дейiнгі борыштық рейтингi немесе Moody's Investors Service (Мудис Инвесторс Сервис), Fitch (Фич) рейтингтік агенттіктердің бірінің осыған ұқсас деңгейдегі рейтингі бар банктердiң бағалы қағаздарымен; Standard &amp; Poor’s (Стандард энд Пурс) агенттiгiнің "АА-" және одан жоғары деңгейдегі борыштық рейтингi немесе Moody's Investors Service (Мудис Инвесторс Сервис), Fitch (Фич) рейтингтік агенттіктердің бірінің осыған ұқсас деңгейдегі рейтингі бар заңды тұлғалардың бағалы қағаздарымен толық қамтамасыз етiлген банк кепiлдiктерi мен кепiлдемелерi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Кәсіпкерлік Кодексіне сәйкес шағын немесе орта кәсіпкерлікке жатқызылған субъектілердің пайдасына, олардың үшінші тұлғалар алдындағы міндеттемелерін қамтамасыз етуге берілген банктің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2021 жылғы 31 желтоқсан аралығында –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мыналармен: Standard &amp; Poor’s (Стандард энд Пурс) агенттiгiнiң "ВВВ-"-тен "A-"-ке дейiнгі тәуелсiз рейтингi немесе Moody’s Investors Service (Мудис Инвесторс Сервис), Fitch (Фич) рейтингтік агенттіктердің бірінің осыған ұқсас деңгейдегі рейтингі бар шет мемлекеттердiң орталық үкiметтерiнiң және орталық банктерiнiң қарсы кепiлдiктерімен (кепiлдемелерімен); Standard &amp; Poor’s (Стандард энд Пурс) агенттiгiнiң "А-"-тен "АА-"-ке дейiнгі борыштық рейтингi немесе Moody's Investors Service (Мудис Инвесторс Сервис), Fitch (Фич) рейтингтік агенттіктердің бірінің осыған ұқсас деңгейдегі рейтингі барбанктердiң кепiлдiктерімен (кепiлдемелерімен); Standard &amp; Poor’s (Стандард энд Пурс) агенттiгiнің "АА-" және одан жоғары деңгейдегі борыштық рейтингi немесе Moody’s Investors Service (Мудис Инвесторс Сервис), Fitch (Фич) рейтингтік агенттіктердің бірінің осыған ұқсас деңгейдегі рейтингі барзаңды тұлғалардың кепiлдiктерімен (кепiлдемелерімен) және сақтандыру (қайта сақтандыру) ұйымдарының сақтандыру полистерiмен; Standard &amp; Poor’s (Стандард энд Пурс) агенттiгiнiң "BBB-"-тен "А-"-ке дейiнгі тәуелсiз рейтингi немесе Moody's Investors Service (Мудис Инвесторс Сервис), Fitch (Фич) рейтингтік агенттіктердің бірінің осыған ұқсас деңгейдегі рейтингі бар шет мемлекеттердiң орталық үкiметтерiнiң және орталық банктерiнiң бағалы қағаздарымен; Standard &amp; Poor’s (Стандард энд Пурс) агенттiгiнiң "А-"-тен "АА-"-ке дейiнгі борыштық рейтингi немесе Moody's Investors Service (Мудис Инвесторс Сервис), Fitch (Фич) рейтингтік агенттіктердің бірінің осыған ұқсас деңгейдегі рейтингі бар банктердiң бағалы қағаздарымен; Standard &amp; Poor’s (Стандард энд Пурс) агенттiгiнің "АА-" және одан жоғары деңгейдегі борыштық рейтингi немесе Moody's Investors Service (Мудис Инвесторс Сервис), Fitch (Фич) рейтингтік агенттіктердің бірінің осыған ұқсас деңгейдегі рейтингі барзаңды тұлғалардың бағалы қағаздарымен толық қамтамасыз етiлген банк аккредитивтерi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ипотекалық компаниясы" акционерлік қоғамынан ипотекалық тұрғын үй қарыздары бойынша талап ету құқықтарын керi сатып алу бойынша ықтимал (шартты) мiндеттемелер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ұстайтын және Standard &amp; Poor’s (Стандард энд Пурс) агенттігінің "А+"-тен "А-"-ке дейінгі кредиттік рейтингі немесе Moody's Investors Service (Мудис Инвесторс Сервис), Fitch (Фич) рейтингтiк агенттiктердiң бірiнiң осыған ұқсас деңгейдегi рейтингi бар немесе Standard &amp; Poor’s (Стандард энд Пурс) агенттiгiнің ұлттық шкаласы бойынша "kzA+"-тен "kzA-"-ке дейінгі рейтингтік бағасы немесе басқа рейтингтiк агенттiктердiң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банкке және банктің керi сатып алу мiндеттемесiмен сату туралы келісім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өзге кепiлдiктерi (кепiлдемелерi)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өзге аккредитивтерi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ұстайтын және Standard &amp; Poor’s (Стандард энд Пурс) агенттігінің "ВВВ+"-тен "ВВВ-"-ке дейінгі кредиттік рейтингі немесе Moody's Investors Service (Мудис Инвесторс Сервис), Fitch (Фич) рейтингтік агенттіктердің бірінің осыған ұқсас деңгейдегі рейтингі бар немесе Standard &amp; Poor’s (Стандард энд Пурс) агенттiгiнің ұлттық шкаласы бойынша "kzBBB+"-тен "kzBBB-"-ке дейінгі рейтингтік бағасы немесе басқа рейтингтiк агенттiктердiң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өзге шартты (ықтимал) мiндеттемелерi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ұстайтын және Standard &amp; Poor’s (Стандард энд Пурс) агенттігінің "ВВ+"-тен "ВВ-"-ке дейінгі кредиттік рейтингі немесе Moody’s Investors Service (Мудис Инвесторс Сервис), Fitch (Фич) рейтингтік агенттіктердің бірінің осыған ұқсас деңгейдегі рейтингі бар немесе Standard &amp; Poor’s (Стандард энд Пурс) агенттiгiнің ұлттық шкаласы бойынша "kzBB+"-тен "kzBB-"-ке дейінгі рейтингтік бағасы немесе басқа рейтингтiк агенттiктердiң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кредиттік тәуекел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дәрежесі бойынша сараланған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шартты және ықтимал</w:t>
            </w:r>
            <w:r>
              <w:br/>
            </w:r>
            <w:r>
              <w:rPr>
                <w:rFonts w:ascii="Times New Roman"/>
                <w:b w:val="false"/>
                <w:i w:val="false"/>
                <w:color w:val="000000"/>
                <w:sz w:val="20"/>
              </w:rPr>
              <w:t>міндеттемелерінің кестесіне</w:t>
            </w:r>
            <w:r>
              <w:br/>
            </w:r>
            <w:r>
              <w:rPr>
                <w:rFonts w:ascii="Times New Roman"/>
                <w:b w:val="false"/>
                <w:i w:val="false"/>
                <w:color w:val="000000"/>
                <w:sz w:val="20"/>
              </w:rPr>
              <w:t>қосымша</w:t>
            </w:r>
          </w:p>
        </w:tc>
      </w:tr>
    </w:tbl>
    <w:bookmarkStart w:name="z1325" w:id="988"/>
    <w:p>
      <w:pPr>
        <w:spacing w:after="0"/>
        <w:ind w:left="0"/>
        <w:jc w:val="left"/>
      </w:pPr>
      <w:r>
        <w:rPr>
          <w:rFonts w:ascii="Times New Roman"/>
          <w:b/>
          <w:i w:val="false"/>
          <w:color w:val="000000"/>
        </w:rPr>
        <w:t xml:space="preserve"> Кредиттік тәуекел дәрежесі бойынша сараланған  банктің ықтимал және шартты міндеттемелерінің есебіне түсіндірме</w:t>
      </w:r>
    </w:p>
    <w:bookmarkEnd w:id="988"/>
    <w:bookmarkStart w:name="z1326" w:id="989"/>
    <w:p>
      <w:pPr>
        <w:spacing w:after="0"/>
        <w:ind w:left="0"/>
        <w:jc w:val="both"/>
      </w:pPr>
      <w:r>
        <w:rPr>
          <w:rFonts w:ascii="Times New Roman"/>
          <w:b w:val="false"/>
          <w:i w:val="false"/>
          <w:color w:val="000000"/>
          <w:sz w:val="28"/>
        </w:rPr>
        <w:t>
      Нормативтердің 26-тармағына сәйкес нарықтық тәуекелі ескерілген активтердің, шартты және ықтимал талаптар мен міндеттемелердің есебіне қосылған шартты және ықтимал міндеттемелер валюталарды айырбастау бағамдарының және бағалы металдар бағамдарының өзгеруіне байланысты нарықтық тәуекелі бар қаржы құралдарының есебіне қосылған шартты және ықтимал міндеттемелерді қоспағанда, кредиттік тәуекел дәрежесі бойынша мөлшерленетін активтердің, шартты және ықтимал міндеттемелердің есебіне қосылмайды.</w:t>
      </w:r>
    </w:p>
    <w:bookmarkEnd w:id="989"/>
    <w:bookmarkStart w:name="z1327" w:id="990"/>
    <w:p>
      <w:pPr>
        <w:spacing w:after="0"/>
        <w:ind w:left="0"/>
        <w:jc w:val="both"/>
      </w:pPr>
      <w:r>
        <w:rPr>
          <w:rFonts w:ascii="Times New Roman"/>
          <w:b w:val="false"/>
          <w:i w:val="false"/>
          <w:color w:val="000000"/>
          <w:sz w:val="28"/>
        </w:rPr>
        <w:t>
      Банктің сомасы көрсетілген кепілдіктер көлемінің кемінде 50 (елу) пайызын жабатын Standard &amp;Poor’s (Стандард энд Пурс) агенттігінің "А-" төмен емес ұзақ мерзімді борыштық рейтингі бар Қазақстан Республикасының бейрезидент банктерінің қайтарып алынбайтын және сөзсіз кепілдігі түрінде қамтамасыз етілуі бар кепілдіктер активтер есебіне енгізіледі, қамтамасыз етудің түзетілген құнын шегергендегі 100 %-ды айырбастау коэффициентін ескере отырып, кредиттік тәуекел дәрежесі бойынша мөлшерленетін шартты және ықтимал міндеттемелер.</w:t>
      </w:r>
    </w:p>
    <w:bookmarkEnd w:id="990"/>
    <w:bookmarkStart w:name="z1328" w:id="991"/>
    <w:p>
      <w:pPr>
        <w:spacing w:after="0"/>
        <w:ind w:left="0"/>
        <w:jc w:val="both"/>
      </w:pPr>
      <w:r>
        <w:rPr>
          <w:rFonts w:ascii="Times New Roman"/>
          <w:b w:val="false"/>
          <w:i w:val="false"/>
          <w:color w:val="000000"/>
          <w:sz w:val="28"/>
        </w:rPr>
        <w:t>
      Standard &amp; Poor’s (Стандард энд Пурс) агенттігінің "А-" төмен емес ұзақ мерзімді борыштық рейтингі (Стандард энд Пурс) немесе Moody's Investors Service (Мудис Инвесторс Сервис), Fitch (Фич) рейтингтік агенттіктерінің ұқсас рейтинг бар Қазақстан Республикасының бейрезидент банктерінің кепілдігі түріндегі қамтамасыз етудің түзетілген құны кепілдік сомасының 95 (тоқсан бес) пайызына тең.</w:t>
      </w:r>
    </w:p>
    <w:bookmarkEnd w:id="9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Әмбебап банк лицензиясы бар банк,</w:t>
            </w:r>
            <w:r>
              <w:rPr>
                <w:rFonts w:ascii="Times New Roman"/>
                <w:b w:val="false"/>
                <w:i w:val="false"/>
                <w:color w:val="000000"/>
                <w:sz w:val="20"/>
              </w:rPr>
              <w:t xml:space="preserve"> базалық банк лицензиясы бар банк үшін </w:t>
            </w:r>
            <w:r>
              <w:rPr>
                <w:rFonts w:ascii="Times New Roman"/>
                <w:b w:val="false"/>
                <w:i w:val="false"/>
                <w:color w:val="000000"/>
                <w:sz w:val="20"/>
              </w:rPr>
              <w:t xml:space="preserve">пруденциялық нормативтерге, </w:t>
            </w:r>
            <w:r>
              <w:rPr>
                <w:rFonts w:ascii="Times New Roman"/>
                <w:b w:val="false"/>
                <w:i w:val="false"/>
                <w:color w:val="000000"/>
                <w:sz w:val="20"/>
              </w:rPr>
              <w:t xml:space="preserve">олардың шекті мәндеріне және </w:t>
            </w:r>
            <w:r>
              <w:rPr>
                <w:rFonts w:ascii="Times New Roman"/>
                <w:b w:val="false"/>
                <w:i w:val="false"/>
                <w:color w:val="000000"/>
                <w:sz w:val="20"/>
              </w:rPr>
              <w:t>есеп айырысу әдістемелеріне</w:t>
            </w:r>
            <w:r>
              <w:rPr>
                <w:rFonts w:ascii="Times New Roman"/>
                <w:b w:val="false"/>
                <w:i w:val="false"/>
                <w:color w:val="000000"/>
                <w:sz w:val="20"/>
              </w:rPr>
              <w:t xml:space="preserve"> 7-қосымша</w:t>
            </w:r>
          </w:p>
        </w:tc>
      </w:tr>
    </w:tbl>
    <w:bookmarkStart w:name="z1335" w:id="992"/>
    <w:p>
      <w:pPr>
        <w:spacing w:after="0"/>
        <w:ind w:left="0"/>
        <w:jc w:val="left"/>
      </w:pPr>
      <w:r>
        <w:rPr>
          <w:rFonts w:ascii="Times New Roman"/>
          <w:b/>
          <w:i w:val="false"/>
          <w:color w:val="000000"/>
        </w:rPr>
        <w:t xml:space="preserve"> Туынды қаржы құралдарына арналған  кредиттік тәуекел коэффициенттерiнiң кестесі</w:t>
      </w:r>
    </w:p>
    <w:bookmarkEnd w:id="992"/>
    <w:bookmarkStart w:name="z1336" w:id="993"/>
    <w:p>
      <w:pPr>
        <w:spacing w:after="0"/>
        <w:ind w:left="0"/>
        <w:jc w:val="both"/>
      </w:pPr>
      <w:r>
        <w:rPr>
          <w:rFonts w:ascii="Times New Roman"/>
          <w:b w:val="false"/>
          <w:i w:val="false"/>
          <w:color w:val="000000"/>
          <w:sz w:val="28"/>
        </w:rPr>
        <w:t>
      (пайызбен)</w:t>
      </w:r>
    </w:p>
    <w:bookmarkEnd w:id="9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Өтеуге дейiн қалған мерзiм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Сыйақы мөлшерлемелерімен байланысты операциялар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Валюта және алтын бағамдарының өзгеруiне байланысты операциялар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Акциялармен байланысты операциялар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Алтыннан басқа бағалы металдармен байланысты операциялар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Бағалы металдардан басқа құндылықтармен байланысты операциялар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 және одан 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жылдан 5 (бес) жылға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жылдан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1337" w:id="994"/>
    <w:p>
      <w:pPr>
        <w:spacing w:after="0"/>
        <w:ind w:left="0"/>
        <w:jc w:val="both"/>
      </w:pPr>
      <w:r>
        <w:rPr>
          <w:rFonts w:ascii="Times New Roman"/>
          <w:b w:val="false"/>
          <w:i w:val="false"/>
          <w:color w:val="000000"/>
          <w:sz w:val="28"/>
        </w:rPr>
        <w:t>
      Ескертпе:</w:t>
      </w:r>
    </w:p>
    <w:bookmarkEnd w:id="994"/>
    <w:bookmarkStart w:name="z1338" w:id="995"/>
    <w:p>
      <w:pPr>
        <w:spacing w:after="0"/>
        <w:ind w:left="0"/>
        <w:jc w:val="both"/>
      </w:pPr>
      <w:r>
        <w:rPr>
          <w:rFonts w:ascii="Times New Roman"/>
          <w:b w:val="false"/>
          <w:i w:val="false"/>
          <w:color w:val="000000"/>
          <w:sz w:val="28"/>
        </w:rPr>
        <w:t>
      Осы кестеде көрсетiлген санаттардың ешбiріне жатпайтын туынды қаржы құралдарымен операциялар "Бағалы металдардан басқа құндылықтармен байланысты операциялар" санатында көрсетiлген кредиттік тәуекел коэффициенттерi бойынша мөлшерленуге тиіс.</w:t>
      </w:r>
    </w:p>
    <w:bookmarkEnd w:id="9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Әмбебап банк лицензиясы бар банк,</w:t>
            </w:r>
            <w:r>
              <w:rPr>
                <w:rFonts w:ascii="Times New Roman"/>
                <w:b w:val="false"/>
                <w:i w:val="false"/>
                <w:color w:val="000000"/>
                <w:sz w:val="20"/>
              </w:rPr>
              <w:t xml:space="preserve"> базалық банк лицензиясы бар банк үшін </w:t>
            </w:r>
            <w:r>
              <w:rPr>
                <w:rFonts w:ascii="Times New Roman"/>
                <w:b w:val="false"/>
                <w:i w:val="false"/>
                <w:color w:val="000000"/>
                <w:sz w:val="20"/>
              </w:rPr>
              <w:t xml:space="preserve">пруденциялық нормативтерге, </w:t>
            </w:r>
            <w:r>
              <w:rPr>
                <w:rFonts w:ascii="Times New Roman"/>
                <w:b w:val="false"/>
                <w:i w:val="false"/>
                <w:color w:val="000000"/>
                <w:sz w:val="20"/>
              </w:rPr>
              <w:t xml:space="preserve">олардың шекті мәндеріне және </w:t>
            </w:r>
            <w:r>
              <w:rPr>
                <w:rFonts w:ascii="Times New Roman"/>
                <w:b w:val="false"/>
                <w:i w:val="false"/>
                <w:color w:val="000000"/>
                <w:sz w:val="20"/>
              </w:rPr>
              <w:t>есеп айырысу әдістемелеріне</w:t>
            </w:r>
            <w:r>
              <w:rPr>
                <w:rFonts w:ascii="Times New Roman"/>
                <w:b w:val="false"/>
                <w:i w:val="false"/>
                <w:color w:val="000000"/>
                <w:sz w:val="20"/>
              </w:rPr>
              <w:t xml:space="preserve"> 8-қосымша</w:t>
            </w:r>
          </w:p>
        </w:tc>
      </w:tr>
    </w:tbl>
    <w:bookmarkStart w:name="z1345" w:id="996"/>
    <w:p>
      <w:pPr>
        <w:spacing w:after="0"/>
        <w:ind w:left="0"/>
        <w:jc w:val="left"/>
      </w:pPr>
      <w:r>
        <w:rPr>
          <w:rFonts w:ascii="Times New Roman"/>
          <w:b/>
          <w:i w:val="false"/>
          <w:color w:val="000000"/>
        </w:rPr>
        <w:t xml:space="preserve"> Спот мәмілелер бойынша кредиттік тәуекел коэффициенттерінің кестесі</w:t>
      </w:r>
    </w:p>
    <w:bookmarkEnd w:id="9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Есептеу күнінен кейінгі жұмыс күндерінің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Тәуекел коэффициенті пайызбен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15-ке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30-ға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31-ден 45-ке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және одан артық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Әмбебап банк лицензиясы бар банк, </w:t>
            </w:r>
            <w:r>
              <w:rPr>
                <w:rFonts w:ascii="Times New Roman"/>
                <w:b w:val="false"/>
                <w:i w:val="false"/>
                <w:color w:val="000000"/>
                <w:sz w:val="20"/>
              </w:rPr>
              <w:t>базалық банк лицензиясы бар банк</w:t>
            </w:r>
            <w:r>
              <w:rPr>
                <w:rFonts w:ascii="Times New Roman"/>
                <w:b w:val="false"/>
                <w:i w:val="false"/>
                <w:color w:val="000000"/>
                <w:sz w:val="20"/>
              </w:rPr>
              <w:t xml:space="preserve"> үшін пруденциялық нормативтерді, </w:t>
            </w:r>
            <w:r>
              <w:rPr>
                <w:rFonts w:ascii="Times New Roman"/>
                <w:b w:val="false"/>
                <w:i w:val="false"/>
                <w:color w:val="000000"/>
                <w:sz w:val="20"/>
              </w:rPr>
              <w:t xml:space="preserve">олардың шекті мәндері мен </w:t>
            </w:r>
            <w:r>
              <w:rPr>
                <w:rFonts w:ascii="Times New Roman"/>
                <w:b w:val="false"/>
                <w:i w:val="false"/>
                <w:color w:val="000000"/>
                <w:sz w:val="20"/>
              </w:rPr>
              <w:t xml:space="preserve">есеп айырысу әдістемелеріне </w:t>
            </w:r>
            <w:r>
              <w:rPr>
                <w:rFonts w:ascii="Times New Roman"/>
                <w:b w:val="false"/>
                <w:i w:val="false"/>
                <w:color w:val="000000"/>
                <w:sz w:val="20"/>
              </w:rPr>
              <w:t>9-қосымша</w:t>
            </w:r>
          </w:p>
        </w:tc>
      </w:tr>
    </w:tbl>
    <w:bookmarkStart w:name="z1352" w:id="997"/>
    <w:p>
      <w:pPr>
        <w:spacing w:after="0"/>
        <w:ind w:left="0"/>
        <w:jc w:val="left"/>
      </w:pPr>
      <w:r>
        <w:rPr>
          <w:rFonts w:ascii="Times New Roman"/>
          <w:b/>
          <w:i w:val="false"/>
          <w:color w:val="000000"/>
        </w:rPr>
        <w:t xml:space="preserve"> Халықаралық қор биржалары болып танылатын сауда-саттықты ұйымдастырушылар тiзiмi</w:t>
      </w:r>
    </w:p>
    <w:bookmarkEnd w:id="997"/>
    <w:bookmarkStart w:name="z1353" w:id="998"/>
    <w:p>
      <w:pPr>
        <w:spacing w:after="0"/>
        <w:ind w:left="0"/>
        <w:jc w:val="both"/>
      </w:pPr>
      <w:r>
        <w:rPr>
          <w:rFonts w:ascii="Times New Roman"/>
          <w:b w:val="false"/>
          <w:i w:val="false"/>
          <w:color w:val="000000"/>
          <w:sz w:val="28"/>
        </w:rPr>
        <w:t>
      1. Австралия қор биржасы (Australian Stock Exchange)</w:t>
      </w:r>
    </w:p>
    <w:bookmarkEnd w:id="998"/>
    <w:bookmarkStart w:name="z1354" w:id="999"/>
    <w:p>
      <w:pPr>
        <w:spacing w:after="0"/>
        <w:ind w:left="0"/>
        <w:jc w:val="both"/>
      </w:pPr>
      <w:r>
        <w:rPr>
          <w:rFonts w:ascii="Times New Roman"/>
          <w:b w:val="false"/>
          <w:i w:val="false"/>
          <w:color w:val="000000"/>
          <w:sz w:val="28"/>
        </w:rPr>
        <w:t>
      2. Австрия қор биржасы (Wiener bourse AG)</w:t>
      </w:r>
    </w:p>
    <w:bookmarkEnd w:id="999"/>
    <w:bookmarkStart w:name="z1355" w:id="1000"/>
    <w:p>
      <w:pPr>
        <w:spacing w:after="0"/>
        <w:ind w:left="0"/>
        <w:jc w:val="both"/>
      </w:pPr>
      <w:r>
        <w:rPr>
          <w:rFonts w:ascii="Times New Roman"/>
          <w:b w:val="false"/>
          <w:i w:val="false"/>
          <w:color w:val="000000"/>
          <w:sz w:val="28"/>
        </w:rPr>
        <w:t>
      3. АҚШ қор биржасы (National Association of Securities Dealers Automated Quotation, NASDAQ)</w:t>
      </w:r>
    </w:p>
    <w:bookmarkEnd w:id="1000"/>
    <w:bookmarkStart w:name="z1356" w:id="1001"/>
    <w:p>
      <w:pPr>
        <w:spacing w:after="0"/>
        <w:ind w:left="0"/>
        <w:jc w:val="both"/>
      </w:pPr>
      <w:r>
        <w:rPr>
          <w:rFonts w:ascii="Times New Roman"/>
          <w:b w:val="false"/>
          <w:i w:val="false"/>
          <w:color w:val="000000"/>
          <w:sz w:val="28"/>
        </w:rPr>
        <w:t>
      4. Нью-Йорк қор биржасы (New York Stock Exchange)</w:t>
      </w:r>
    </w:p>
    <w:bookmarkEnd w:id="1001"/>
    <w:bookmarkStart w:name="z1357" w:id="1002"/>
    <w:p>
      <w:pPr>
        <w:spacing w:after="0"/>
        <w:ind w:left="0"/>
        <w:jc w:val="both"/>
      </w:pPr>
      <w:r>
        <w:rPr>
          <w:rFonts w:ascii="Times New Roman"/>
          <w:b w:val="false"/>
          <w:i w:val="false"/>
          <w:color w:val="000000"/>
          <w:sz w:val="28"/>
        </w:rPr>
        <w:t>
      5. "Астана" халықаралық қаржы орталығы биржасы (Astana International Exchange, AIX)</w:t>
      </w:r>
    </w:p>
    <w:bookmarkEnd w:id="1002"/>
    <w:bookmarkStart w:name="z1358" w:id="1003"/>
    <w:p>
      <w:pPr>
        <w:spacing w:after="0"/>
        <w:ind w:left="0"/>
        <w:jc w:val="both"/>
      </w:pPr>
      <w:r>
        <w:rPr>
          <w:rFonts w:ascii="Times New Roman"/>
          <w:b w:val="false"/>
          <w:i w:val="false"/>
          <w:color w:val="000000"/>
          <w:sz w:val="28"/>
        </w:rPr>
        <w:t>
      6. Амстердамдағы "Еуронекст" Еуропа қор биржасы (Euronext Amsterdam)</w:t>
      </w:r>
    </w:p>
    <w:bookmarkEnd w:id="1003"/>
    <w:bookmarkStart w:name="z1359" w:id="1004"/>
    <w:p>
      <w:pPr>
        <w:spacing w:after="0"/>
        <w:ind w:left="0"/>
        <w:jc w:val="both"/>
      </w:pPr>
      <w:r>
        <w:rPr>
          <w:rFonts w:ascii="Times New Roman"/>
          <w:b w:val="false"/>
          <w:i w:val="false"/>
          <w:color w:val="000000"/>
          <w:sz w:val="28"/>
        </w:rPr>
        <w:t>
      7. Афина қор биржасы (Athens Exchange)</w:t>
      </w:r>
    </w:p>
    <w:bookmarkEnd w:id="1004"/>
    <w:bookmarkStart w:name="z1360" w:id="1005"/>
    <w:p>
      <w:pPr>
        <w:spacing w:after="0"/>
        <w:ind w:left="0"/>
        <w:jc w:val="both"/>
      </w:pPr>
      <w:r>
        <w:rPr>
          <w:rFonts w:ascii="Times New Roman"/>
          <w:b w:val="false"/>
          <w:i w:val="false"/>
          <w:color w:val="000000"/>
          <w:sz w:val="28"/>
        </w:rPr>
        <w:t>
      8. Бомбей қор биржасы (The Bombay Stock Exchange Limited, BSE)</w:t>
      </w:r>
    </w:p>
    <w:bookmarkEnd w:id="1005"/>
    <w:bookmarkStart w:name="z1361" w:id="1006"/>
    <w:p>
      <w:pPr>
        <w:spacing w:after="0"/>
        <w:ind w:left="0"/>
        <w:jc w:val="both"/>
      </w:pPr>
      <w:r>
        <w:rPr>
          <w:rFonts w:ascii="Times New Roman"/>
          <w:b w:val="false"/>
          <w:i w:val="false"/>
          <w:color w:val="000000"/>
          <w:sz w:val="28"/>
        </w:rPr>
        <w:t>
      9. Сан-Паулу қор биржасы (Bovespa)</w:t>
      </w:r>
    </w:p>
    <w:bookmarkEnd w:id="1006"/>
    <w:bookmarkStart w:name="z1362" w:id="1007"/>
    <w:p>
      <w:pPr>
        <w:spacing w:after="0"/>
        <w:ind w:left="0"/>
        <w:jc w:val="both"/>
      </w:pPr>
      <w:r>
        <w:rPr>
          <w:rFonts w:ascii="Times New Roman"/>
          <w:b w:val="false"/>
          <w:i w:val="false"/>
          <w:color w:val="000000"/>
          <w:sz w:val="28"/>
        </w:rPr>
        <w:t>
      10. Брюссельдегi "Еуронекст" Еуропа қор биржасы (Euronext Brussels)</w:t>
      </w:r>
    </w:p>
    <w:bookmarkEnd w:id="1007"/>
    <w:bookmarkStart w:name="z1363" w:id="1008"/>
    <w:p>
      <w:pPr>
        <w:spacing w:after="0"/>
        <w:ind w:left="0"/>
        <w:jc w:val="both"/>
      </w:pPr>
      <w:r>
        <w:rPr>
          <w:rFonts w:ascii="Times New Roman"/>
          <w:b w:val="false"/>
          <w:i w:val="false"/>
          <w:color w:val="000000"/>
          <w:sz w:val="28"/>
        </w:rPr>
        <w:t>
      11. Варшава қор биржасы (Warsaw Stock Exchange)</w:t>
      </w:r>
    </w:p>
    <w:bookmarkEnd w:id="1008"/>
    <w:bookmarkStart w:name="z1364" w:id="1009"/>
    <w:p>
      <w:pPr>
        <w:spacing w:after="0"/>
        <w:ind w:left="0"/>
        <w:jc w:val="both"/>
      </w:pPr>
      <w:r>
        <w:rPr>
          <w:rFonts w:ascii="Times New Roman"/>
          <w:b w:val="false"/>
          <w:i w:val="false"/>
          <w:color w:val="000000"/>
          <w:sz w:val="28"/>
        </w:rPr>
        <w:t>
      12. Гонконг қор биржасы (Hong Kong Exchanges and Clearing)</w:t>
      </w:r>
    </w:p>
    <w:bookmarkEnd w:id="1009"/>
    <w:bookmarkStart w:name="z1365" w:id="1010"/>
    <w:p>
      <w:pPr>
        <w:spacing w:after="0"/>
        <w:ind w:left="0"/>
        <w:jc w:val="both"/>
      </w:pPr>
      <w:r>
        <w:rPr>
          <w:rFonts w:ascii="Times New Roman"/>
          <w:b w:val="false"/>
          <w:i w:val="false"/>
          <w:color w:val="000000"/>
          <w:sz w:val="28"/>
        </w:rPr>
        <w:t>
      13. Джакарт қор биржасы (Jakarta Stock Exchange)</w:t>
      </w:r>
    </w:p>
    <w:bookmarkEnd w:id="1010"/>
    <w:bookmarkStart w:name="z1366" w:id="1011"/>
    <w:p>
      <w:pPr>
        <w:spacing w:after="0"/>
        <w:ind w:left="0"/>
        <w:jc w:val="both"/>
      </w:pPr>
      <w:r>
        <w:rPr>
          <w:rFonts w:ascii="Times New Roman"/>
          <w:b w:val="false"/>
          <w:i w:val="false"/>
          <w:color w:val="000000"/>
          <w:sz w:val="28"/>
        </w:rPr>
        <w:t>
      14. Жаңа Зеландия қор биржасы (New Zealand Exchange)</w:t>
      </w:r>
    </w:p>
    <w:bookmarkEnd w:id="1011"/>
    <w:bookmarkStart w:name="z1367" w:id="1012"/>
    <w:p>
      <w:pPr>
        <w:spacing w:after="0"/>
        <w:ind w:left="0"/>
        <w:jc w:val="both"/>
      </w:pPr>
      <w:r>
        <w:rPr>
          <w:rFonts w:ascii="Times New Roman"/>
          <w:b w:val="false"/>
          <w:i w:val="false"/>
          <w:color w:val="000000"/>
          <w:sz w:val="28"/>
        </w:rPr>
        <w:t>
      15. Ирландия қор биржасы (Irish Stock Exchange)</w:t>
      </w:r>
    </w:p>
    <w:bookmarkEnd w:id="1012"/>
    <w:bookmarkStart w:name="z1368" w:id="1013"/>
    <w:p>
      <w:pPr>
        <w:spacing w:after="0"/>
        <w:ind w:left="0"/>
        <w:jc w:val="both"/>
      </w:pPr>
      <w:r>
        <w:rPr>
          <w:rFonts w:ascii="Times New Roman"/>
          <w:b w:val="false"/>
          <w:i w:val="false"/>
          <w:color w:val="000000"/>
          <w:sz w:val="28"/>
        </w:rPr>
        <w:t>
      16. Испания бірікккен қор биржасы (ВМЕ Spanish Exchanges)</w:t>
      </w:r>
    </w:p>
    <w:bookmarkEnd w:id="1013"/>
    <w:bookmarkStart w:name="z1369" w:id="1014"/>
    <w:p>
      <w:pPr>
        <w:spacing w:after="0"/>
        <w:ind w:left="0"/>
        <w:jc w:val="both"/>
      </w:pPr>
      <w:r>
        <w:rPr>
          <w:rFonts w:ascii="Times New Roman"/>
          <w:b w:val="false"/>
          <w:i w:val="false"/>
          <w:color w:val="000000"/>
          <w:sz w:val="28"/>
        </w:rPr>
        <w:t>
      17. Италия қор биржасы (Borsa Italiana SPA)</w:t>
      </w:r>
    </w:p>
    <w:bookmarkEnd w:id="1014"/>
    <w:bookmarkStart w:name="z1370" w:id="1015"/>
    <w:p>
      <w:pPr>
        <w:spacing w:after="0"/>
        <w:ind w:left="0"/>
        <w:jc w:val="both"/>
      </w:pPr>
      <w:r>
        <w:rPr>
          <w:rFonts w:ascii="Times New Roman"/>
          <w:b w:val="false"/>
          <w:i w:val="false"/>
          <w:color w:val="000000"/>
          <w:sz w:val="28"/>
        </w:rPr>
        <w:t>
      18. Йоханнесбург қор биржасы (Оңтүстiк Африка) (JSE Securities Exchange South Africa)</w:t>
      </w:r>
    </w:p>
    <w:bookmarkEnd w:id="1015"/>
    <w:bookmarkStart w:name="z1371" w:id="1016"/>
    <w:p>
      <w:pPr>
        <w:spacing w:after="0"/>
        <w:ind w:left="0"/>
        <w:jc w:val="both"/>
      </w:pPr>
      <w:r>
        <w:rPr>
          <w:rFonts w:ascii="Times New Roman"/>
          <w:b w:val="false"/>
          <w:i w:val="false"/>
          <w:color w:val="000000"/>
          <w:sz w:val="28"/>
        </w:rPr>
        <w:t>
      19. Копенгаген қор биржасы (Copenhagen Stock Exchange)</w:t>
      </w:r>
    </w:p>
    <w:bookmarkEnd w:id="1016"/>
    <w:bookmarkStart w:name="z1372" w:id="1017"/>
    <w:p>
      <w:pPr>
        <w:spacing w:after="0"/>
        <w:ind w:left="0"/>
        <w:jc w:val="both"/>
      </w:pPr>
      <w:r>
        <w:rPr>
          <w:rFonts w:ascii="Times New Roman"/>
          <w:b w:val="false"/>
          <w:i w:val="false"/>
          <w:color w:val="000000"/>
          <w:sz w:val="28"/>
        </w:rPr>
        <w:t>
      20. Құрамына Стокгольм, Хельсинки, Таллин және Рига биржалары кіретін біріккен қор биржасы (Hex Integrated Markets Ltd.)</w:t>
      </w:r>
    </w:p>
    <w:bookmarkEnd w:id="1017"/>
    <w:bookmarkStart w:name="z1373" w:id="1018"/>
    <w:p>
      <w:pPr>
        <w:spacing w:after="0"/>
        <w:ind w:left="0"/>
        <w:jc w:val="both"/>
      </w:pPr>
      <w:r>
        <w:rPr>
          <w:rFonts w:ascii="Times New Roman"/>
          <w:b w:val="false"/>
          <w:i w:val="false"/>
          <w:color w:val="000000"/>
          <w:sz w:val="28"/>
        </w:rPr>
        <w:t>
      21. Лиссабондағы "Еуронекст" Еуропа қор биржасы (Euronext Lisbon).</w:t>
      </w:r>
    </w:p>
    <w:bookmarkEnd w:id="1018"/>
    <w:bookmarkStart w:name="z1374" w:id="1019"/>
    <w:p>
      <w:pPr>
        <w:spacing w:after="0"/>
        <w:ind w:left="0"/>
        <w:jc w:val="both"/>
      </w:pPr>
      <w:r>
        <w:rPr>
          <w:rFonts w:ascii="Times New Roman"/>
          <w:b w:val="false"/>
          <w:i w:val="false"/>
          <w:color w:val="000000"/>
          <w:sz w:val="28"/>
        </w:rPr>
        <w:t>
      22. Лондон қор биржасы (London Stock Exchange)</w:t>
      </w:r>
    </w:p>
    <w:bookmarkEnd w:id="1019"/>
    <w:bookmarkStart w:name="z1375" w:id="1020"/>
    <w:p>
      <w:pPr>
        <w:spacing w:after="0"/>
        <w:ind w:left="0"/>
        <w:jc w:val="both"/>
      </w:pPr>
      <w:r>
        <w:rPr>
          <w:rFonts w:ascii="Times New Roman"/>
          <w:b w:val="false"/>
          <w:i w:val="false"/>
          <w:color w:val="000000"/>
          <w:sz w:val="28"/>
        </w:rPr>
        <w:t>
      23. Лондон халықаралық қаржылық фьючерстер биржасы (London International Financial Futures and Options Exchange)</w:t>
      </w:r>
    </w:p>
    <w:bookmarkEnd w:id="1020"/>
    <w:bookmarkStart w:name="z1376" w:id="1021"/>
    <w:p>
      <w:pPr>
        <w:spacing w:after="0"/>
        <w:ind w:left="0"/>
        <w:jc w:val="both"/>
      </w:pPr>
      <w:r>
        <w:rPr>
          <w:rFonts w:ascii="Times New Roman"/>
          <w:b w:val="false"/>
          <w:i w:val="false"/>
          <w:color w:val="000000"/>
          <w:sz w:val="28"/>
        </w:rPr>
        <w:t>
      24. Люксембург қор биржасы (Bourse de Luxembourg)</w:t>
      </w:r>
    </w:p>
    <w:bookmarkEnd w:id="1021"/>
    <w:bookmarkStart w:name="z1377" w:id="1022"/>
    <w:p>
      <w:pPr>
        <w:spacing w:after="0"/>
        <w:ind w:left="0"/>
        <w:jc w:val="both"/>
      </w:pPr>
      <w:r>
        <w:rPr>
          <w:rFonts w:ascii="Times New Roman"/>
          <w:b w:val="false"/>
          <w:i w:val="false"/>
          <w:color w:val="000000"/>
          <w:sz w:val="28"/>
        </w:rPr>
        <w:t>
      25. Малайзия қор биржасы (Bursa Malaysia)</w:t>
      </w:r>
    </w:p>
    <w:bookmarkEnd w:id="1022"/>
    <w:bookmarkStart w:name="z1378" w:id="1023"/>
    <w:p>
      <w:pPr>
        <w:spacing w:after="0"/>
        <w:ind w:left="0"/>
        <w:jc w:val="both"/>
      </w:pPr>
      <w:r>
        <w:rPr>
          <w:rFonts w:ascii="Times New Roman"/>
          <w:b w:val="false"/>
          <w:i w:val="false"/>
          <w:color w:val="000000"/>
          <w:sz w:val="28"/>
        </w:rPr>
        <w:t>
      26. Мальта қор биржасы (Malta Stock Exchange)</w:t>
      </w:r>
    </w:p>
    <w:bookmarkEnd w:id="1023"/>
    <w:bookmarkStart w:name="z1379" w:id="1024"/>
    <w:p>
      <w:pPr>
        <w:spacing w:after="0"/>
        <w:ind w:left="0"/>
        <w:jc w:val="both"/>
      </w:pPr>
      <w:r>
        <w:rPr>
          <w:rFonts w:ascii="Times New Roman"/>
          <w:b w:val="false"/>
          <w:i w:val="false"/>
          <w:color w:val="000000"/>
          <w:sz w:val="28"/>
        </w:rPr>
        <w:t>
      27. Мексика қор биржасы (Bolsa Mexicana de Valores, BMV)</w:t>
      </w:r>
    </w:p>
    <w:bookmarkEnd w:id="1024"/>
    <w:bookmarkStart w:name="z1380" w:id="1025"/>
    <w:p>
      <w:pPr>
        <w:spacing w:after="0"/>
        <w:ind w:left="0"/>
        <w:jc w:val="both"/>
      </w:pPr>
      <w:r>
        <w:rPr>
          <w:rFonts w:ascii="Times New Roman"/>
          <w:b w:val="false"/>
          <w:i w:val="false"/>
          <w:color w:val="000000"/>
          <w:sz w:val="28"/>
        </w:rPr>
        <w:t>
      28. Монреаль қор биржасы (Bourse de Montreal)</w:t>
      </w:r>
    </w:p>
    <w:bookmarkEnd w:id="1025"/>
    <w:bookmarkStart w:name="z1381" w:id="1026"/>
    <w:p>
      <w:pPr>
        <w:spacing w:after="0"/>
        <w:ind w:left="0"/>
        <w:jc w:val="both"/>
      </w:pPr>
      <w:r>
        <w:rPr>
          <w:rFonts w:ascii="Times New Roman"/>
          <w:b w:val="false"/>
          <w:i w:val="false"/>
          <w:color w:val="000000"/>
          <w:sz w:val="28"/>
        </w:rPr>
        <w:t>
      29. Неміс қор биржасы (Deutsche bourse AG)</w:t>
      </w:r>
    </w:p>
    <w:bookmarkEnd w:id="1026"/>
    <w:bookmarkStart w:name="z1382" w:id="1027"/>
    <w:p>
      <w:pPr>
        <w:spacing w:after="0"/>
        <w:ind w:left="0"/>
        <w:jc w:val="both"/>
      </w:pPr>
      <w:r>
        <w:rPr>
          <w:rFonts w:ascii="Times New Roman"/>
          <w:b w:val="false"/>
          <w:i w:val="false"/>
          <w:color w:val="000000"/>
          <w:sz w:val="28"/>
        </w:rPr>
        <w:t>
      30. Нью-Йорк қор биржасы (New York Stock Exchange)</w:t>
      </w:r>
    </w:p>
    <w:bookmarkEnd w:id="1027"/>
    <w:bookmarkStart w:name="z1383" w:id="1028"/>
    <w:p>
      <w:pPr>
        <w:spacing w:after="0"/>
        <w:ind w:left="0"/>
        <w:jc w:val="both"/>
      </w:pPr>
      <w:r>
        <w:rPr>
          <w:rFonts w:ascii="Times New Roman"/>
          <w:b w:val="false"/>
          <w:i w:val="false"/>
          <w:color w:val="000000"/>
          <w:sz w:val="28"/>
        </w:rPr>
        <w:t>
      31. Оңтүстік Корея қор биржасы (Korea Stock Exchange)</w:t>
      </w:r>
    </w:p>
    <w:bookmarkEnd w:id="1028"/>
    <w:bookmarkStart w:name="z1384" w:id="1029"/>
    <w:p>
      <w:pPr>
        <w:spacing w:after="0"/>
        <w:ind w:left="0"/>
        <w:jc w:val="both"/>
      </w:pPr>
      <w:r>
        <w:rPr>
          <w:rFonts w:ascii="Times New Roman"/>
          <w:b w:val="false"/>
          <w:i w:val="false"/>
          <w:color w:val="000000"/>
          <w:sz w:val="28"/>
        </w:rPr>
        <w:t>
      32. Осака қор биржасы (Osaka Securities Exchange)</w:t>
      </w:r>
    </w:p>
    <w:bookmarkEnd w:id="1029"/>
    <w:bookmarkStart w:name="z1385" w:id="1030"/>
    <w:p>
      <w:pPr>
        <w:spacing w:after="0"/>
        <w:ind w:left="0"/>
        <w:jc w:val="both"/>
      </w:pPr>
      <w:r>
        <w:rPr>
          <w:rFonts w:ascii="Times New Roman"/>
          <w:b w:val="false"/>
          <w:i w:val="false"/>
          <w:color w:val="000000"/>
          <w:sz w:val="28"/>
        </w:rPr>
        <w:t>
      33. Осло қор биржасы (Oslo bourse)</w:t>
      </w:r>
    </w:p>
    <w:bookmarkEnd w:id="1030"/>
    <w:bookmarkStart w:name="z1386" w:id="1031"/>
    <w:p>
      <w:pPr>
        <w:spacing w:after="0"/>
        <w:ind w:left="0"/>
        <w:jc w:val="both"/>
      </w:pPr>
      <w:r>
        <w:rPr>
          <w:rFonts w:ascii="Times New Roman"/>
          <w:b w:val="false"/>
          <w:i w:val="false"/>
          <w:color w:val="000000"/>
          <w:sz w:val="28"/>
        </w:rPr>
        <w:t>
      34. Париждегi "Еуронекст" Еуропа қор биржасы (Euronext Paris)</w:t>
      </w:r>
    </w:p>
    <w:bookmarkEnd w:id="1031"/>
    <w:bookmarkStart w:name="z1387" w:id="1032"/>
    <w:p>
      <w:pPr>
        <w:spacing w:after="0"/>
        <w:ind w:left="0"/>
        <w:jc w:val="both"/>
      </w:pPr>
      <w:r>
        <w:rPr>
          <w:rFonts w:ascii="Times New Roman"/>
          <w:b w:val="false"/>
          <w:i w:val="false"/>
          <w:color w:val="000000"/>
          <w:sz w:val="28"/>
        </w:rPr>
        <w:t>
      35. Москва қор биржасы (ОАО ММВБ-РТС)</w:t>
      </w:r>
    </w:p>
    <w:bookmarkEnd w:id="1032"/>
    <w:bookmarkStart w:name="z1388" w:id="1033"/>
    <w:p>
      <w:pPr>
        <w:spacing w:after="0"/>
        <w:ind w:left="0"/>
        <w:jc w:val="both"/>
      </w:pPr>
      <w:r>
        <w:rPr>
          <w:rFonts w:ascii="Times New Roman"/>
          <w:b w:val="false"/>
          <w:i w:val="false"/>
          <w:color w:val="000000"/>
          <w:sz w:val="28"/>
        </w:rPr>
        <w:t>
      36. Сингапур қор биржасы (Singapore Exchange)</w:t>
      </w:r>
    </w:p>
    <w:bookmarkEnd w:id="1033"/>
    <w:bookmarkStart w:name="z1389" w:id="1034"/>
    <w:p>
      <w:pPr>
        <w:spacing w:after="0"/>
        <w:ind w:left="0"/>
        <w:jc w:val="both"/>
      </w:pPr>
      <w:r>
        <w:rPr>
          <w:rFonts w:ascii="Times New Roman"/>
          <w:b w:val="false"/>
          <w:i w:val="false"/>
          <w:color w:val="000000"/>
          <w:sz w:val="28"/>
        </w:rPr>
        <w:t>
      37. Стамбул қор биржасы (Istanbul Stock Exchange)</w:t>
      </w:r>
    </w:p>
    <w:bookmarkEnd w:id="1034"/>
    <w:bookmarkStart w:name="z1390" w:id="1035"/>
    <w:p>
      <w:pPr>
        <w:spacing w:after="0"/>
        <w:ind w:left="0"/>
        <w:jc w:val="both"/>
      </w:pPr>
      <w:r>
        <w:rPr>
          <w:rFonts w:ascii="Times New Roman"/>
          <w:b w:val="false"/>
          <w:i w:val="false"/>
          <w:color w:val="000000"/>
          <w:sz w:val="28"/>
        </w:rPr>
        <w:t>
      38. Стокгольм қор биржасы (Stockholm Exchange)</w:t>
      </w:r>
    </w:p>
    <w:bookmarkEnd w:id="1035"/>
    <w:bookmarkStart w:name="z1391" w:id="1036"/>
    <w:p>
      <w:pPr>
        <w:spacing w:after="0"/>
        <w:ind w:left="0"/>
        <w:jc w:val="both"/>
      </w:pPr>
      <w:r>
        <w:rPr>
          <w:rFonts w:ascii="Times New Roman"/>
          <w:b w:val="false"/>
          <w:i w:val="false"/>
          <w:color w:val="000000"/>
          <w:sz w:val="28"/>
        </w:rPr>
        <w:t>
      39. Токио қор биржасы (Tokyo Stock Exchange)</w:t>
      </w:r>
    </w:p>
    <w:bookmarkEnd w:id="1036"/>
    <w:bookmarkStart w:name="z1392" w:id="1037"/>
    <w:p>
      <w:pPr>
        <w:spacing w:after="0"/>
        <w:ind w:left="0"/>
        <w:jc w:val="both"/>
      </w:pPr>
      <w:r>
        <w:rPr>
          <w:rFonts w:ascii="Times New Roman"/>
          <w:b w:val="false"/>
          <w:i w:val="false"/>
          <w:color w:val="000000"/>
          <w:sz w:val="28"/>
        </w:rPr>
        <w:t>
      40. Торонто қор биржасы (Toronto Stock Exchange)</w:t>
      </w:r>
    </w:p>
    <w:bookmarkEnd w:id="1037"/>
    <w:bookmarkStart w:name="z1393" w:id="1038"/>
    <w:p>
      <w:pPr>
        <w:spacing w:after="0"/>
        <w:ind w:left="0"/>
        <w:jc w:val="both"/>
      </w:pPr>
      <w:r>
        <w:rPr>
          <w:rFonts w:ascii="Times New Roman"/>
          <w:b w:val="false"/>
          <w:i w:val="false"/>
          <w:color w:val="000000"/>
          <w:sz w:val="28"/>
        </w:rPr>
        <w:t>
      41. Үндiстан қор биржасы (Delhi Stock Exchange)</w:t>
      </w:r>
    </w:p>
    <w:bookmarkEnd w:id="1038"/>
    <w:bookmarkStart w:name="z1394" w:id="1039"/>
    <w:p>
      <w:pPr>
        <w:spacing w:after="0"/>
        <w:ind w:left="0"/>
        <w:jc w:val="both"/>
      </w:pPr>
      <w:r>
        <w:rPr>
          <w:rFonts w:ascii="Times New Roman"/>
          <w:b w:val="false"/>
          <w:i w:val="false"/>
          <w:color w:val="000000"/>
          <w:sz w:val="28"/>
        </w:rPr>
        <w:t>
      42. Үндiстан ұлттық қор биржасы (National Stock Exchange of India Limited)</w:t>
      </w:r>
    </w:p>
    <w:bookmarkEnd w:id="1039"/>
    <w:bookmarkStart w:name="z1395" w:id="1040"/>
    <w:p>
      <w:pPr>
        <w:spacing w:after="0"/>
        <w:ind w:left="0"/>
        <w:jc w:val="both"/>
      </w:pPr>
      <w:r>
        <w:rPr>
          <w:rFonts w:ascii="Times New Roman"/>
          <w:b w:val="false"/>
          <w:i w:val="false"/>
          <w:color w:val="000000"/>
          <w:sz w:val="28"/>
        </w:rPr>
        <w:t>
      43. Филиппин қор биржасы (Philippine Stock Exchange)</w:t>
      </w:r>
    </w:p>
    <w:bookmarkEnd w:id="1040"/>
    <w:bookmarkStart w:name="z1396" w:id="1041"/>
    <w:p>
      <w:pPr>
        <w:spacing w:after="0"/>
        <w:ind w:left="0"/>
        <w:jc w:val="both"/>
      </w:pPr>
      <w:r>
        <w:rPr>
          <w:rFonts w:ascii="Times New Roman"/>
          <w:b w:val="false"/>
          <w:i w:val="false"/>
          <w:color w:val="000000"/>
          <w:sz w:val="28"/>
        </w:rPr>
        <w:t>
      44. Франкфурт қор биржасы (Frankfurt Stock Exchange)</w:t>
      </w:r>
    </w:p>
    <w:bookmarkEnd w:id="1041"/>
    <w:bookmarkStart w:name="z1397" w:id="1042"/>
    <w:p>
      <w:pPr>
        <w:spacing w:after="0"/>
        <w:ind w:left="0"/>
        <w:jc w:val="both"/>
      </w:pPr>
      <w:r>
        <w:rPr>
          <w:rFonts w:ascii="Times New Roman"/>
          <w:b w:val="false"/>
          <w:i w:val="false"/>
          <w:color w:val="000000"/>
          <w:sz w:val="28"/>
        </w:rPr>
        <w:t>
      45. Француз халықаралық қаржылық фьючерстер биржасы (French International Financial Futures Exchange MATIF)</w:t>
      </w:r>
    </w:p>
    <w:bookmarkEnd w:id="1042"/>
    <w:bookmarkStart w:name="z1398" w:id="1043"/>
    <w:p>
      <w:pPr>
        <w:spacing w:after="0"/>
        <w:ind w:left="0"/>
        <w:jc w:val="both"/>
      </w:pPr>
      <w:r>
        <w:rPr>
          <w:rFonts w:ascii="Times New Roman"/>
          <w:b w:val="false"/>
          <w:i w:val="false"/>
          <w:color w:val="000000"/>
          <w:sz w:val="28"/>
        </w:rPr>
        <w:t>
      46. Чикаго мерзiмдi тауар биржасы (The Chicago Board of Trade)</w:t>
      </w:r>
    </w:p>
    <w:bookmarkEnd w:id="1043"/>
    <w:bookmarkStart w:name="z1399" w:id="1044"/>
    <w:p>
      <w:pPr>
        <w:spacing w:after="0"/>
        <w:ind w:left="0"/>
        <w:jc w:val="both"/>
      </w:pPr>
      <w:r>
        <w:rPr>
          <w:rFonts w:ascii="Times New Roman"/>
          <w:b w:val="false"/>
          <w:i w:val="false"/>
          <w:color w:val="000000"/>
          <w:sz w:val="28"/>
        </w:rPr>
        <w:t>
      47. Чикаго опциондар биржасы (Chicago Board Options Exchange)</w:t>
      </w:r>
    </w:p>
    <w:bookmarkEnd w:id="1044"/>
    <w:bookmarkStart w:name="z1400" w:id="1045"/>
    <w:p>
      <w:pPr>
        <w:spacing w:after="0"/>
        <w:ind w:left="0"/>
        <w:jc w:val="both"/>
      </w:pPr>
      <w:r>
        <w:rPr>
          <w:rFonts w:ascii="Times New Roman"/>
          <w:b w:val="false"/>
          <w:i w:val="false"/>
          <w:color w:val="000000"/>
          <w:sz w:val="28"/>
        </w:rPr>
        <w:t>
      48. Чикаго тауар биржасы (Chicago Mercantile Exchange)</w:t>
      </w:r>
    </w:p>
    <w:bookmarkEnd w:id="1045"/>
    <w:bookmarkStart w:name="z1401" w:id="1046"/>
    <w:p>
      <w:pPr>
        <w:spacing w:after="0"/>
        <w:ind w:left="0"/>
        <w:jc w:val="both"/>
      </w:pPr>
      <w:r>
        <w:rPr>
          <w:rFonts w:ascii="Times New Roman"/>
          <w:b w:val="false"/>
          <w:i w:val="false"/>
          <w:color w:val="000000"/>
          <w:sz w:val="28"/>
        </w:rPr>
        <w:t>
      49. Шанхай қор биржасы (Shanghai Stock Exchange)</w:t>
      </w:r>
    </w:p>
    <w:bookmarkEnd w:id="1046"/>
    <w:bookmarkStart w:name="z1402" w:id="1047"/>
    <w:p>
      <w:pPr>
        <w:spacing w:after="0"/>
        <w:ind w:left="0"/>
        <w:jc w:val="both"/>
      </w:pPr>
      <w:r>
        <w:rPr>
          <w:rFonts w:ascii="Times New Roman"/>
          <w:b w:val="false"/>
          <w:i w:val="false"/>
          <w:color w:val="000000"/>
          <w:sz w:val="28"/>
        </w:rPr>
        <w:t>
      50. Швейцария қор биржасы (SWX Swiss Exchange)</w:t>
      </w:r>
    </w:p>
    <w:bookmarkEnd w:id="1047"/>
    <w:bookmarkStart w:name="z1403" w:id="1048"/>
    <w:p>
      <w:pPr>
        <w:spacing w:after="0"/>
        <w:ind w:left="0"/>
        <w:jc w:val="both"/>
      </w:pPr>
      <w:r>
        <w:rPr>
          <w:rFonts w:ascii="Times New Roman"/>
          <w:b w:val="false"/>
          <w:i w:val="false"/>
          <w:color w:val="000000"/>
          <w:sz w:val="28"/>
        </w:rPr>
        <w:t>
      51. Шэньчжень қор биржасы (Shenchzhen Stock Exchange)</w:t>
      </w:r>
    </w:p>
    <w:bookmarkEnd w:id="10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Әмбебап банк лицензиясы бар банк,</w:t>
            </w:r>
            <w:r>
              <w:rPr>
                <w:rFonts w:ascii="Times New Roman"/>
                <w:b w:val="false"/>
                <w:i w:val="false"/>
                <w:color w:val="000000"/>
                <w:sz w:val="20"/>
              </w:rPr>
              <w:t xml:space="preserve"> базалық банк лицензиясы бар банк үшін </w:t>
            </w:r>
            <w:r>
              <w:rPr>
                <w:rFonts w:ascii="Times New Roman"/>
                <w:b w:val="false"/>
                <w:i w:val="false"/>
                <w:color w:val="000000"/>
                <w:sz w:val="20"/>
              </w:rPr>
              <w:t xml:space="preserve">пруденциялық нормативтерге, </w:t>
            </w:r>
            <w:r>
              <w:rPr>
                <w:rFonts w:ascii="Times New Roman"/>
                <w:b w:val="false"/>
                <w:i w:val="false"/>
                <w:color w:val="000000"/>
                <w:sz w:val="20"/>
              </w:rPr>
              <w:t xml:space="preserve">олардың шекті мәндеріне және </w:t>
            </w:r>
            <w:r>
              <w:rPr>
                <w:rFonts w:ascii="Times New Roman"/>
                <w:b w:val="false"/>
                <w:i w:val="false"/>
                <w:color w:val="000000"/>
                <w:sz w:val="20"/>
              </w:rPr>
              <w:t>есеп айырысу әдістемелеріне</w:t>
            </w:r>
            <w:r>
              <w:rPr>
                <w:rFonts w:ascii="Times New Roman"/>
                <w:b w:val="false"/>
                <w:i w:val="false"/>
                <w:color w:val="000000"/>
                <w:sz w:val="20"/>
              </w:rPr>
              <w:t xml:space="preserve"> 10-қосымша</w:t>
            </w:r>
          </w:p>
        </w:tc>
      </w:tr>
    </w:tbl>
    <w:bookmarkStart w:name="z1410" w:id="1049"/>
    <w:p>
      <w:pPr>
        <w:spacing w:after="0"/>
        <w:ind w:left="0"/>
        <w:jc w:val="left"/>
      </w:pPr>
      <w:r>
        <w:rPr>
          <w:rFonts w:ascii="Times New Roman"/>
          <w:b/>
          <w:i w:val="false"/>
          <w:color w:val="000000"/>
        </w:rPr>
        <w:t xml:space="preserve"> Ашық позицияларды уақыт аралықтары бойынша бөлу</w:t>
      </w:r>
    </w:p>
    <w:bookmarkEnd w:id="10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Аймақтар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Уақыт аралықтары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Ашық позициялар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Мөлшерлеу коэффициенті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Мөлшерленген ашық позициялар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Мөлшерленген жабық позициялар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Жиынтық мөлшерленген ашық позициялар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айдан аз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жылдан астам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 бойынша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Әмбебап банк лицензиясы бар банк,</w:t>
            </w:r>
            <w:r>
              <w:rPr>
                <w:rFonts w:ascii="Times New Roman"/>
                <w:b w:val="false"/>
                <w:i w:val="false"/>
                <w:color w:val="000000"/>
                <w:sz w:val="20"/>
              </w:rPr>
              <w:t xml:space="preserve"> базалық банк лицензиясы бар банк үшін </w:t>
            </w:r>
            <w:r>
              <w:rPr>
                <w:rFonts w:ascii="Times New Roman"/>
                <w:b w:val="false"/>
                <w:i w:val="false"/>
                <w:color w:val="000000"/>
                <w:sz w:val="20"/>
              </w:rPr>
              <w:t xml:space="preserve">пруденциялық нормативтерге, </w:t>
            </w:r>
            <w:r>
              <w:rPr>
                <w:rFonts w:ascii="Times New Roman"/>
                <w:b w:val="false"/>
                <w:i w:val="false"/>
                <w:color w:val="000000"/>
                <w:sz w:val="20"/>
              </w:rPr>
              <w:t xml:space="preserve">олардың шекті мәндеріне және </w:t>
            </w:r>
            <w:r>
              <w:rPr>
                <w:rFonts w:ascii="Times New Roman"/>
                <w:b w:val="false"/>
                <w:i w:val="false"/>
                <w:color w:val="000000"/>
                <w:sz w:val="20"/>
              </w:rPr>
              <w:t>есеп айырысу әдістемелеріне</w:t>
            </w:r>
            <w:r>
              <w:rPr>
                <w:rFonts w:ascii="Times New Roman"/>
                <w:b w:val="false"/>
                <w:i w:val="false"/>
                <w:color w:val="000000"/>
                <w:sz w:val="20"/>
              </w:rPr>
              <w:t xml:space="preserve"> 11-қосымша</w:t>
            </w:r>
          </w:p>
        </w:tc>
      </w:tr>
    </w:tbl>
    <w:bookmarkStart w:name="z1417" w:id="1050"/>
    <w:p>
      <w:pPr>
        <w:spacing w:after="0"/>
        <w:ind w:left="0"/>
        <w:jc w:val="left"/>
      </w:pPr>
      <w:r>
        <w:rPr>
          <w:rFonts w:ascii="Times New Roman"/>
          <w:b/>
          <w:i w:val="false"/>
          <w:color w:val="000000"/>
        </w:rPr>
        <w:t xml:space="preserve"> Жалпы пайыздық тәуекелдi есептеу</w:t>
      </w:r>
    </w:p>
    <w:bookmarkEnd w:id="10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Позициялардың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 бойынша өтемақы берiлген, сараланған позицияларды есептеу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 бойынша сараланған жабық позиция бойынша жиынтығы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ашық позиция (ұзақ)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ашық позиция (қысқа)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ашық позициялар бойынша сараланған жабық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ашық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 бойынша сараланған жабық позиция бойынша жиынтығы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ашық позиция (ұзақ)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ашық позиция (қысқа)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ашық позициялар бойынша сараланған жабық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ашық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 бойынша сараланған жабық позиция бойынша жиынтығы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ашық позиция (ұзақ)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ашық позиция (қысқа)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ашық позициялар бойынша сараланған жабық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ашық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2-аймақтар арасындағы жабық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 бойынша қалдық ашық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 бойынша қалдық ашық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3-аймақтар бойынша жабық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 бойынша қалдық ашық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 бойынша қалдық ашық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3-аймақтар бойынша жабық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 бойынша қалдық ашық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 бойынша қалдық ашық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сараланған ашық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 бойынша сараланған жабық позициялар сомасының 10 пайызы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1-аймақтың сараланған жабық позициясының 40 пайызы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2-аймақтың сараланған жабық позициясының 30 пайызы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3-аймақтың сараланған жабық позициясының 30 пайызы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2-аймақтар арасындағы сараланған жабық позицияның 40 пайызы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3-аймақтар арасындағы сараланған жабық позицияның 40 пайызы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3-аймақтар арасындағы сараланған жабық позицияның 100 пайызы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сараланған ашық позицияның 100 пайызы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пайыздық тәуекел жиынтығы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Әмбебап банк лицензиясы бар банк,</w:t>
            </w:r>
            <w:r>
              <w:rPr>
                <w:rFonts w:ascii="Times New Roman"/>
                <w:b w:val="false"/>
                <w:i w:val="false"/>
                <w:color w:val="000000"/>
                <w:sz w:val="20"/>
              </w:rPr>
              <w:t xml:space="preserve"> базалық банк лицензиясы бар банк үшін </w:t>
            </w:r>
            <w:r>
              <w:rPr>
                <w:rFonts w:ascii="Times New Roman"/>
                <w:b w:val="false"/>
                <w:i w:val="false"/>
                <w:color w:val="000000"/>
                <w:sz w:val="20"/>
              </w:rPr>
              <w:t xml:space="preserve">пруденциялық нормативтерге, </w:t>
            </w:r>
            <w:r>
              <w:rPr>
                <w:rFonts w:ascii="Times New Roman"/>
                <w:b w:val="false"/>
                <w:i w:val="false"/>
                <w:color w:val="000000"/>
                <w:sz w:val="20"/>
              </w:rPr>
              <w:t xml:space="preserve">олардың шекті мәндеріне және </w:t>
            </w:r>
            <w:r>
              <w:rPr>
                <w:rFonts w:ascii="Times New Roman"/>
                <w:b w:val="false"/>
                <w:i w:val="false"/>
                <w:color w:val="000000"/>
                <w:sz w:val="20"/>
              </w:rPr>
              <w:t>есеп айырысу әдістемелеріне</w:t>
            </w:r>
            <w:r>
              <w:rPr>
                <w:rFonts w:ascii="Times New Roman"/>
                <w:b w:val="false"/>
                <w:i w:val="false"/>
                <w:color w:val="000000"/>
                <w:sz w:val="20"/>
              </w:rPr>
              <w:t xml:space="preserve"> 12-қосымша</w:t>
            </w:r>
          </w:p>
        </w:tc>
      </w:tr>
    </w:tbl>
    <w:bookmarkStart w:name="z1424" w:id="1051"/>
    <w:p>
      <w:pPr>
        <w:spacing w:after="0"/>
        <w:ind w:left="0"/>
        <w:jc w:val="left"/>
      </w:pPr>
      <w:r>
        <w:rPr>
          <w:rFonts w:ascii="Times New Roman"/>
          <w:b/>
          <w:i w:val="false"/>
          <w:color w:val="000000"/>
        </w:rPr>
        <w:t xml:space="preserve"> Сауалнама Оригинатор банктің атауы ________________________________</w:t>
      </w:r>
    </w:p>
    <w:bookmarkEnd w:id="10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Сұрақтар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қаржы компаниясының атауы, орналасқан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Секьюритилендіруді есептемегендегі k2 меншікті капитал жеткiлiктiлiгі коэффициентінің мәні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Секьюритилендіруді есептегендегі k2 меншікті капитал жеткiлiктiлiгі коэффициентінің мәні (шектеулі тәсіл)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басқармасының құрамынан секьюритилендірудің шектеулі тәсілін қолданудың мақсатқа лайықтылығын анықтауға жауапты тұлғалар айқындалған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иә _____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қаржы компаниясы секьюритирлендірілген активтер бойынша төлемдерді борышкерлердің ықтимал төлемеуімен байланысты, оның ішінде оригинатордың банкроттығы (төлем қабілетсіздігі) жағдайында да барлық тәуекелдерді көтеретіні туралы заңгерлік қорытынды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иә _____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 жарғылық капиталға қатысу үлестеріне тура немесе жанама не арнайы қаржы компаниясында дауыс беру құқығы бар акцияларға ие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1052"/>
          <w:p>
            <w:pPr>
              <w:spacing w:after="20"/>
              <w:ind w:left="20"/>
              <w:jc w:val="both"/>
            </w:pPr>
            <w:r>
              <w:rPr>
                <w:rFonts w:ascii="Times New Roman"/>
                <w:b w:val="false"/>
                <w:i w:val="false"/>
                <w:color w:val="000000"/>
                <w:sz w:val="20"/>
              </w:rPr>
              <w:t>
_____ иә _____ жоқ</w:t>
            </w:r>
          </w:p>
          <w:bookmarkEnd w:id="1052"/>
          <w:p>
            <w:pPr>
              <w:spacing w:after="20"/>
              <w:ind w:left="20"/>
              <w:jc w:val="both"/>
            </w:pPr>
            <w:r>
              <w:rPr>
                <w:rFonts w:ascii="Times New Roman"/>
                <w:b w:val="false"/>
                <w:i w:val="false"/>
                <w:color w:val="000000"/>
                <w:sz w:val="20"/>
              </w:rPr>
              <w:t>
егер иә болса, қатысу үлесі көрсетілсін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 арнайы қаржы компаниясындағы директорлар кеңесі немесе басқарма мүшелерінің басым көпшілігін тағайындауға немесе сайлауға құқылы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иә _____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 шарт күшімен немесе өзге тәсілмен арнайы қаржы компаниясының шешімдерін айқындауға құқылы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1053"/>
          <w:p>
            <w:pPr>
              <w:spacing w:after="20"/>
              <w:ind w:left="20"/>
              <w:jc w:val="both"/>
            </w:pPr>
            <w:r>
              <w:rPr>
                <w:rFonts w:ascii="Times New Roman"/>
                <w:b w:val="false"/>
                <w:i w:val="false"/>
                <w:color w:val="000000"/>
                <w:sz w:val="20"/>
              </w:rPr>
              <w:t>
_____ иә _____ жоқ</w:t>
            </w:r>
          </w:p>
          <w:bookmarkEnd w:id="1053"/>
          <w:p>
            <w:pPr>
              <w:spacing w:after="20"/>
              <w:ind w:left="20"/>
              <w:jc w:val="both"/>
            </w:pPr>
            <w:r>
              <w:rPr>
                <w:rFonts w:ascii="Times New Roman"/>
                <w:b w:val="false"/>
                <w:i w:val="false"/>
                <w:color w:val="000000"/>
                <w:sz w:val="20"/>
              </w:rPr>
              <w:t>
егер иә болса, қандай тәсілмен екені нақтылансын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 арнайы қаржы компаниясынан секьюритилендірілген активтерді сатып алу бойынша өзіне қандай да бір міндеттемелерді қабылдауға құқылы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1054"/>
          <w:p>
            <w:pPr>
              <w:spacing w:after="20"/>
              <w:ind w:left="20"/>
              <w:jc w:val="both"/>
            </w:pPr>
            <w:r>
              <w:rPr>
                <w:rFonts w:ascii="Times New Roman"/>
                <w:b w:val="false"/>
                <w:i w:val="false"/>
                <w:color w:val="000000"/>
                <w:sz w:val="20"/>
              </w:rPr>
              <w:t>
_____ иә _____ жоқ</w:t>
            </w:r>
          </w:p>
          <w:bookmarkEnd w:id="1054"/>
          <w:p>
            <w:pPr>
              <w:spacing w:after="20"/>
              <w:ind w:left="20"/>
              <w:jc w:val="both"/>
            </w:pPr>
            <w:r>
              <w:rPr>
                <w:rFonts w:ascii="Times New Roman"/>
                <w:b w:val="false"/>
                <w:i w:val="false"/>
                <w:color w:val="000000"/>
                <w:sz w:val="20"/>
              </w:rPr>
              <w:t>
егер иә болса, міндеттемелер көрсетілсін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 секьюритилендірілген активтерге қатысты қандай да бір тәуекелдерді ұстап қалу бойынша міндеттемелерді өзіне қабылдауға құқылы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1055"/>
          <w:p>
            <w:pPr>
              <w:spacing w:after="20"/>
              <w:ind w:left="20"/>
              <w:jc w:val="both"/>
            </w:pPr>
            <w:r>
              <w:rPr>
                <w:rFonts w:ascii="Times New Roman"/>
                <w:b w:val="false"/>
                <w:i w:val="false"/>
                <w:color w:val="000000"/>
                <w:sz w:val="20"/>
              </w:rPr>
              <w:t>
_____ иә _____ жоқ</w:t>
            </w:r>
          </w:p>
          <w:bookmarkEnd w:id="1055"/>
          <w:p>
            <w:pPr>
              <w:spacing w:after="20"/>
              <w:ind w:left="20"/>
              <w:jc w:val="both"/>
            </w:pPr>
            <w:r>
              <w:rPr>
                <w:rFonts w:ascii="Times New Roman"/>
                <w:b w:val="false"/>
                <w:i w:val="false"/>
                <w:color w:val="000000"/>
                <w:sz w:val="20"/>
              </w:rPr>
              <w:t>
егер иә болса, түсіндірілсін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 секьюритилендірілген активтер арнайы қаржы компаниясына берілгеннен кейін секьюритилендірумен және арнайы қаржы компаниясының қызметімен байланысты шығыстарды өзіне қабылдайды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иә _____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қаржы компаниясы шығарған бағалы қағаздар оригинатордың төлем міндеттемелерін білдіреді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иә _____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Секьюритилендіру мәмілесінде кері сатып алу опционы көзделген 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1056"/>
          <w:p>
            <w:pPr>
              <w:spacing w:after="20"/>
              <w:ind w:left="20"/>
              <w:jc w:val="both"/>
            </w:pPr>
            <w:r>
              <w:rPr>
                <w:rFonts w:ascii="Times New Roman"/>
                <w:b w:val="false"/>
                <w:i w:val="false"/>
                <w:color w:val="000000"/>
                <w:sz w:val="20"/>
              </w:rPr>
              <w:t>
_____ иә _____ жоқ</w:t>
            </w:r>
          </w:p>
          <w:bookmarkEnd w:id="1056"/>
          <w:p>
            <w:pPr>
              <w:spacing w:after="20"/>
              <w:ind w:left="20"/>
              <w:jc w:val="both"/>
            </w:pPr>
            <w:r>
              <w:rPr>
                <w:rFonts w:ascii="Times New Roman"/>
                <w:b w:val="false"/>
                <w:i w:val="false"/>
                <w:color w:val="000000"/>
                <w:sz w:val="20"/>
              </w:rPr>
              <w:t>
</w:t>
            </w:r>
            <w:r>
              <w:rPr>
                <w:rFonts w:ascii="Times New Roman"/>
                <w:b w:val="false"/>
                <w:i w:val="false"/>
                <w:color w:val="000000"/>
                <w:sz w:val="20"/>
              </w:rPr>
              <w:t>егер иә болса, кері сатып алу опционын іске асыру талаптары</w:t>
            </w:r>
          </w:p>
          <w:p>
            <w:pPr>
              <w:spacing w:after="20"/>
              <w:ind w:left="20"/>
              <w:jc w:val="both"/>
            </w:pPr>
            <w:r>
              <w:rPr>
                <w:rFonts w:ascii="Times New Roman"/>
                <w:b w:val="false"/>
                <w:i w:val="false"/>
                <w:color w:val="000000"/>
                <w:sz w:val="20"/>
              </w:rPr>
              <w:t>
ашып көрсетілсін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 секьюритилендірілген активтерді сатып алуға не оларды пулда басқа активтерге ауыстыруға құқылы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1057"/>
          <w:p>
            <w:pPr>
              <w:spacing w:after="20"/>
              <w:ind w:left="20"/>
              <w:jc w:val="both"/>
            </w:pPr>
            <w:r>
              <w:rPr>
                <w:rFonts w:ascii="Times New Roman"/>
                <w:b w:val="false"/>
                <w:i w:val="false"/>
                <w:color w:val="000000"/>
                <w:sz w:val="20"/>
              </w:rPr>
              <w:t>
_____ иә _____ жоқ</w:t>
            </w:r>
          </w:p>
          <w:bookmarkEnd w:id="1057"/>
          <w:p>
            <w:pPr>
              <w:spacing w:after="20"/>
              <w:ind w:left="20"/>
              <w:jc w:val="both"/>
            </w:pPr>
            <w:r>
              <w:rPr>
                <w:rFonts w:ascii="Times New Roman"/>
                <w:b w:val="false"/>
                <w:i w:val="false"/>
                <w:color w:val="000000"/>
                <w:sz w:val="20"/>
              </w:rPr>
              <w:t>
егер иә болса, активтерді сатып алу немесе оларды ауыстыру қандай жағдайларда мүмкін болатыны ашып көрсетілсін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 секьюритилендірілген активтерге қызмет көрсету бойынша қызмет көрсете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иә _____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Оригинатордың секьюритилендіру мәмілесін жүзеге асыру басталғанда қолдау көрсетуін қоспағанда, оригинатор мен арнайы қаржы компаниясының арасындағы шартта және арнайы қаржы компаниясы мен оригинатордың басқа құжаттарында оригинатордың арнайы қаржы компаниясына қандай да бір қолдау көрсетуіне тыйым салу көзделген 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1058"/>
          <w:p>
            <w:pPr>
              <w:spacing w:after="20"/>
              <w:ind w:left="20"/>
              <w:jc w:val="both"/>
            </w:pPr>
            <w:r>
              <w:rPr>
                <w:rFonts w:ascii="Times New Roman"/>
                <w:b w:val="false"/>
                <w:i w:val="false"/>
                <w:color w:val="000000"/>
                <w:sz w:val="20"/>
              </w:rPr>
              <w:t>
_____ иә _____ жоқ</w:t>
            </w:r>
          </w:p>
          <w:bookmarkEnd w:id="1058"/>
          <w:p>
            <w:pPr>
              <w:spacing w:after="20"/>
              <w:ind w:left="20"/>
              <w:jc w:val="both"/>
            </w:pPr>
            <w:r>
              <w:rPr>
                <w:rFonts w:ascii="Times New Roman"/>
                <w:b w:val="false"/>
                <w:i w:val="false"/>
                <w:color w:val="000000"/>
                <w:sz w:val="20"/>
              </w:rPr>
              <w:t>
егер иә болса, түсіндірілсін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қаржы компаниясының бағалы қағаздар шығарылымының проспектісінде оригинатордың арнайы қаржы компаниясына көрсететін шарттық қолдауы туралы ақпарат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иә _____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Оригинатордың, сондай-ақ оригинатормен айрықша қатынастармен байланысты тұлғалардың құжаттарында арнайы қаржы компаниясына қандай да бір нысанда жанама қолдау көрсетуге тыйым салу көзделген 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иә _____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рейтингтік агенттіктер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секьюритилендіру мәмілесі шеңберінде транштарға берілген (сақталған немесе иеленген) кредиттік рейтингтер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Секьюритилендіру мәмілесімен байланысты банкте туындайтын позициялар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Құжаттарда өтімділік құралдарын пайдалану көзделген 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 w:id="1059"/>
          <w:p>
            <w:pPr>
              <w:spacing w:after="20"/>
              <w:ind w:left="20"/>
              <w:jc w:val="both"/>
            </w:pPr>
            <w:r>
              <w:rPr>
                <w:rFonts w:ascii="Times New Roman"/>
                <w:b w:val="false"/>
                <w:i w:val="false"/>
                <w:color w:val="000000"/>
                <w:sz w:val="20"/>
              </w:rPr>
              <w:t>
_____ иә _____ жоқ</w:t>
            </w:r>
          </w:p>
          <w:bookmarkEnd w:id="1059"/>
          <w:p>
            <w:pPr>
              <w:spacing w:after="20"/>
              <w:ind w:left="20"/>
              <w:jc w:val="both"/>
            </w:pPr>
            <w:r>
              <w:rPr>
                <w:rFonts w:ascii="Times New Roman"/>
                <w:b w:val="false"/>
                <w:i w:val="false"/>
                <w:color w:val="000000"/>
                <w:sz w:val="20"/>
              </w:rPr>
              <w:t>
егер иә болса, қандай құралдар екені және оларды қолдану талаптары көрсетілсін</w:t>
            </w:r>
          </w:p>
        </w:tc>
      </w:tr>
    </w:tbl>
    <w:bookmarkStart w:name="z1434" w:id="1060"/>
    <w:p>
      <w:pPr>
        <w:spacing w:after="0"/>
        <w:ind w:left="0"/>
        <w:jc w:val="both"/>
      </w:pPr>
      <w:r>
        <w:rPr>
          <w:rFonts w:ascii="Times New Roman"/>
          <w:b w:val="false"/>
          <w:i w:val="false"/>
          <w:color w:val="000000"/>
          <w:sz w:val="28"/>
        </w:rPr>
        <w:t>
      Банк сауалнамаға қоса берілген құжаттар мен ақпараттың дәйектілігіне, сондай-ақ уәкілетті органға сауалнаманың қаралуына байланысты сұралатын қосымша ақпараттың және құжаттардың уақтылы ұсынылуына толық растайды.</w:t>
      </w:r>
    </w:p>
    <w:bookmarkEnd w:id="1060"/>
    <w:bookmarkStart w:name="z1435" w:id="1061"/>
    <w:p>
      <w:pPr>
        <w:spacing w:after="0"/>
        <w:ind w:left="0"/>
        <w:jc w:val="both"/>
      </w:pPr>
      <w:r>
        <w:rPr>
          <w:rFonts w:ascii="Times New Roman"/>
          <w:b w:val="false"/>
          <w:i w:val="false"/>
          <w:color w:val="000000"/>
          <w:sz w:val="28"/>
        </w:rPr>
        <w:t>
      Қоса берілетін құжаттар (жіберілетін құжаттардың ат-атымен тізбесі және әрбір құжат бойынша парақтары көрсетілсін).</w:t>
      </w:r>
    </w:p>
    <w:bookmarkEnd w:id="1061"/>
    <w:bookmarkStart w:name="z1436" w:id="1062"/>
    <w:p>
      <w:pPr>
        <w:spacing w:after="0"/>
        <w:ind w:left="0"/>
        <w:jc w:val="both"/>
      </w:pPr>
      <w:r>
        <w:rPr>
          <w:rFonts w:ascii="Times New Roman"/>
          <w:b w:val="false"/>
          <w:i w:val="false"/>
          <w:color w:val="000000"/>
          <w:sz w:val="28"/>
        </w:rPr>
        <w:t>
      Басқарма Төрағасы _____________________________________________</w:t>
      </w:r>
    </w:p>
    <w:bookmarkEnd w:id="1062"/>
    <w:bookmarkStart w:name="z1437" w:id="1063"/>
    <w:p>
      <w:pPr>
        <w:spacing w:after="0"/>
        <w:ind w:left="0"/>
        <w:jc w:val="both"/>
      </w:pPr>
      <w:r>
        <w:rPr>
          <w:rFonts w:ascii="Times New Roman"/>
          <w:b w:val="false"/>
          <w:i w:val="false"/>
          <w:color w:val="000000"/>
          <w:sz w:val="28"/>
        </w:rPr>
        <w:t>
      (қолы)</w:t>
      </w:r>
    </w:p>
    <w:bookmarkEnd w:id="1063"/>
    <w:bookmarkStart w:name="z1438" w:id="1064"/>
    <w:p>
      <w:pPr>
        <w:spacing w:after="0"/>
        <w:ind w:left="0"/>
        <w:jc w:val="both"/>
      </w:pPr>
      <w:r>
        <w:rPr>
          <w:rFonts w:ascii="Times New Roman"/>
          <w:b w:val="false"/>
          <w:i w:val="false"/>
          <w:color w:val="000000"/>
          <w:sz w:val="28"/>
        </w:rPr>
        <w:t>
      Директорлар кеңесінің Төрағасы ________________________________</w:t>
      </w:r>
    </w:p>
    <w:bookmarkEnd w:id="1064"/>
    <w:bookmarkStart w:name="z1439" w:id="1065"/>
    <w:p>
      <w:pPr>
        <w:spacing w:after="0"/>
        <w:ind w:left="0"/>
        <w:jc w:val="both"/>
      </w:pPr>
      <w:r>
        <w:rPr>
          <w:rFonts w:ascii="Times New Roman"/>
          <w:b w:val="false"/>
          <w:i w:val="false"/>
          <w:color w:val="000000"/>
          <w:sz w:val="28"/>
        </w:rPr>
        <w:t>
      (қолы)</w:t>
      </w:r>
    </w:p>
    <w:bookmarkEnd w:id="10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Әмбебап банк лицензиясы бар банк, </w:t>
            </w:r>
            <w:r>
              <w:rPr>
                <w:rFonts w:ascii="Times New Roman"/>
                <w:b w:val="false"/>
                <w:i w:val="false"/>
                <w:color w:val="000000"/>
                <w:sz w:val="20"/>
              </w:rPr>
              <w:t xml:space="preserve">базалық банк лицензиясы бар банк үшін </w:t>
            </w:r>
            <w:r>
              <w:rPr>
                <w:rFonts w:ascii="Times New Roman"/>
                <w:b w:val="false"/>
                <w:i w:val="false"/>
                <w:color w:val="000000"/>
                <w:sz w:val="20"/>
              </w:rPr>
              <w:t xml:space="preserve">пруденциялық нормативтерге, </w:t>
            </w:r>
            <w:r>
              <w:rPr>
                <w:rFonts w:ascii="Times New Roman"/>
                <w:b w:val="false"/>
                <w:i w:val="false"/>
                <w:color w:val="000000"/>
                <w:sz w:val="20"/>
              </w:rPr>
              <w:t xml:space="preserve">олардың шекті мәндеріне және </w:t>
            </w:r>
            <w:r>
              <w:rPr>
                <w:rFonts w:ascii="Times New Roman"/>
                <w:b w:val="false"/>
                <w:i w:val="false"/>
                <w:color w:val="000000"/>
                <w:sz w:val="20"/>
              </w:rPr>
              <w:t>есеп айырысу әдістемелеріне</w:t>
            </w:r>
            <w:r>
              <w:rPr>
                <w:rFonts w:ascii="Times New Roman"/>
                <w:b w:val="false"/>
                <w:i w:val="false"/>
                <w:color w:val="000000"/>
                <w:sz w:val="20"/>
              </w:rPr>
              <w:t xml:space="preserve"> 13-қосымша</w:t>
            </w:r>
          </w:p>
        </w:tc>
      </w:tr>
    </w:tbl>
    <w:bookmarkStart w:name="z1446" w:id="1066"/>
    <w:p>
      <w:pPr>
        <w:spacing w:after="0"/>
        <w:ind w:left="0"/>
        <w:jc w:val="left"/>
      </w:pPr>
      <w:r>
        <w:rPr>
          <w:rFonts w:ascii="Times New Roman"/>
          <w:b/>
          <w:i w:val="false"/>
          <w:color w:val="000000"/>
        </w:rPr>
        <w:t xml:space="preserve"> Меншікті капитал жеткіліктілігінің коэффициенттерін  есептеу туралы мәліметтер</w:t>
      </w:r>
    </w:p>
    <w:bookmarkEnd w:id="1066"/>
    <w:bookmarkStart w:name="z1447" w:id="1067"/>
    <w:p>
      <w:pPr>
        <w:spacing w:after="0"/>
        <w:ind w:left="0"/>
        <w:jc w:val="both"/>
      </w:pPr>
      <w:r>
        <w:rPr>
          <w:rFonts w:ascii="Times New Roman"/>
          <w:b w:val="false"/>
          <w:i w:val="false"/>
          <w:color w:val="000000"/>
          <w:sz w:val="28"/>
        </w:rPr>
        <w:t>
      (мың теңгемен)</w:t>
      </w:r>
    </w:p>
    <w:bookmarkEnd w:id="10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Компонент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Секьюритилендіру мәмілесін жүзеге асырудың алдындағы соңғы есепті күнгі мән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Секьюритилендіру мәмілесін жүзеге асырғаннан кейінгі мән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капиталдан шегерілетін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капиталдан шегерілетін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капиталдан шегерілетін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секьюритилендіру мәмілесі бойынша ұстап қалатын және Standard &amp; Poor’s (Стандард энд Пурс) агенттігінің "В+"-тен бастап және төмен халықаралық рейтингтік бағасы немесе Moody's Investors Service (Мудис Инвесторс Сервис), Fitch (Фич) рейтингтік агенттіктердің бірінің осыған ұқсас деңгейдегі рейтингі бар немесе Standard &amp; Poor’s (Стандард энд Пурс) агенттігінің ұлттық шкаласы бойынша "kzBB+"- тен бастап және төмен рейтингтік бағасы немесе басқа рейтингтік агенттіктерінің бірінің ұлттық шкаласы бойынша осыған ұқсас рейтингі не рейтингтік бағасы жоқ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капиталдың кредиттік тәуекел дәрежесі бойынша мөлшерленген активтер, шартты және ықтимал талаптар, нарықтық тәуекелді, операциялық тәуекелді ескере отырып есептелген активтер, шартты және ықтимал талаптар сомасына қатынасы (k1)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капиталдың кредиттік тәуекел дәрежесі бойынша мөлшерленген активтер, шартты және ықтимал талаптар, нарықтық тәуекелді, операциялық тәуекелді ескере отырып есептелген активтер, шартты және ықтимал талаптар сомасына қатынасы (k1-2)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мөлшерленген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ұстап қалатын, кредиттік тәуекел ескеріле отырып мөлшерленетін және Standard &amp; Poor’s (Стандард энд Пурс) агенттігінің "ААА" бастап "АА-" дейінгі халықаралық рейтингтік бағасы бар немесе Moody's Investors Service (Мудис Инвесторс Сервис), Fitch (Фич) рейтингтік агенттіктерінің бірінің осыған ұқсас деңгейдегі рейтингі бар немесе Standard &amp; Poor’s (Стандард энд Пурс) агенттігінің ұлттық шкаласы бойынша "kzAAA" бастап "kzAА-" дейінгі рейтингтік бағасы бар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ұстап қалатын, кредиттік тәуекел ескеріле отырып мөлшерленетін және Standard &amp; Poor’s (Стандард энд Пурс) агенттігінің "А+" бастап "А-" дейінгі халықаралық рейтингттік бағасы бар немесе Moody's Investors Service (Мудис Инвесторс Сервис), Fitch (Фич) рейтингтік агенттіктерінің бірінің осыған ұқсас деңгейдегі рейтингі бар немесе Standard &amp; Poor’s (Стандард энд Пурс) агенттігінің ұлттық шкаласы бойынша "kzA+" бастап "kzA-" дейінгі рейтингтік бағасы бар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ұстап қалатын, кредиттік тәуекел ескеріле отырып мөлшерленетін және Standard &amp; Poor’s (Стандард энд Пурс) агенттігінің "ВВВ+" бастап "ВВВ-" дейінгі халықаралық рейтингтік бағасы бар немесе Moody's Investors Service (Мудис Инвесторс Сервис), Fitch (Фич) рейтингтік агенттіктерінің бірінің осыған ұқсас деңгейдегі рейтингі бар немесе Standard &amp; Poor’s (Стандард энд Пурс) агенттігінің ұлттық шкаласы бойынша "kzBBB+" бастап "kzBBB-" дейінгі рейтингтік бағасы бар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ұстап қалатын, кредиттік тәуекел ескеріле отырып мөлшерленетін және Standard &amp; Poor’s (Стандард энд Пурс) агенттігінің "ВВ+" бастап "ВВ-" дейінгі халықаралық рейтингтік бағасы бар немесе Moody's Investors Service (Мудис Инвесторс Сервис), Fitch (Фич) рейтингтік агенттіктерінің бірінің осыған ұқсас деңгейдегі рейтингі бар немесе Standard &amp; Poor’s (Стандард энд Пурс) агенттігінің ұлттық шкаласы бойынша "kzВВ+" бастап "kzВВ-" дейінгі рейтингтік бағасы бар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мөлшерленген шартты және ықтимал міндеттемелер,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ұстап қалатын, кредиттік тәуекел ескеріле отырып мөлшерленетін және Standard &amp; Poor’s (Стандард энд Пурс) агенттігінің "ААА" бастап "АА-" дейінгі халықаралық рейтингтік бағасы бар немесе Moody's Investors Service (Мудис Инвесторс Сервис), Fitch (Фич) рейтингтік агенттіктерінің бірінің осыған ұқсас деңгейдегі рейтингі бар немесе Standard &amp; Poor’s (Стандард энд Пурс) агенттігінің ұлттық шкаласы бойынша "kzAAA" бастап "kzAА-" дейінгі рейтингтік бағасы бар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ұстап қалатын, кредиттік тәуекел ескеріле отырып мөлшерленетін және Standard &amp; Poor’s (Стандард энд Пурс) агенттігінің "А+" бастап "А-" дейінгі халықаралық рейтингтік бағасы бар немесе Moody's Investors Service (Мудис Инвесторс Сервис), Fitch (Фич) рейтингтік агенттіктерінің бірінің осыған ұқсас деңгейдегі рейтингі бар немесе Standard &amp; Poor’s (Стандард энд Пурс) агенттігінің ұлттық шкаласы бойынша "kzA+" бастап "kzA-" дейінгі рейтингтік бағасы бар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ұстап қалатын, кредиттік тәуекел ескеріле отырып мөлшерленетін және Standard &amp; Poor’s (Стандард энд Пурс)агенттігінің "ВВВ+" бастап "ВВВ-" дейінгі халықаралық рейтингтік бағасы бар немесе Moody's Investors Service (Мудис Инвесторс Сервис), Fitch (Фич) рейтингтік агенттіктерінің бірінің осыған ұқсас деңгейдегі рейтингі бар немесе Standard &amp; Poor’s (Стандард энд Пурс) агенттігінің ұлттық шкаласы бойынша "kzBBB+" бастап "kzВВ-" дейінгі рейтингтік бағасы бар немесе басқа рейтингтік агенттіктерінің бірінің ұлттық шкаласы бойынша осыған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ұстап қалатын, кредиттік тәуекел ескеріле отырып мөлшерленетін және Standard &amp; Poor’s (Стандард энд Пурс) агенттігінің "ВВ+" бастап "ВВ-" дейінгі халықаралық рейтингтік бағасы бар немесе Moody's Investors Service (Мудис Инвесторс Сервис), Fitch (Фич) рейтингтік агенттіктерінің бірінің осыған ұқсас деңгейдегі рейтингі бар немесе Standard &amp; Poor’s (Стандард энд Пурс) агенттігінің ұлттық шкаласы бойынша "kzВВ+" бастап "kzВВ-" дейінгі рейтингтік бағасы бар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мөлшерленген туынды қаржы құралдары,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ұстап қалатын, кредиттік тәуекел ескеріле отырып мөлшерленетін және Standard &amp; Poor’s (Стандард энд Пурс) агенттігінің "ААА" бастап "АА-" дейінгі халықаралық рейтингтік бағасы бар немесе Moody's Investors Service (Мудис Инвесторс Сервис), Fitch (Фич) рейтингтік агенттіктерінің бірінің осыған ұқсас деңгейдегі рейтингі бар немесе Standard &amp; Poor’s (Стандард энд Пурс) агенттігінің ұлттық шкаласы бойынша "kzAAA" бастап "kzAА-" дейінгі рейтингтік бағасы бар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ұстап қалатын, кредиттік тәуекел ескеріле отырып мөлшерленетін және Standard &amp; Poor’s (Стандард энд Пурс) агенттігінің "А+" бастап "А-" дейінгі халықаралық рейтингтік бағасы бар немесе Moody's Investors Service (Мудис Инвесторс Сервис), Fitch (Фич) рейтингтік агенттіктерінің осыған ұқсас деңгейдегі рейтингі бар немесе Standard &amp; Poor’s (Стандард энд Пурс) агенттігінің ұлттық шкаласы бойынша "kzA+" бастап "kzA-" дейінгі рейтингтік бағасы бар немесе Moody's Investors Service (Мудис Инвесторс Сервис), Fitch (Фич) рейтингтік агенттіктерінің ұлттық шкаласы бойынша осыған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ұстап қалатын, кредиттік тәуекел ескеріле отырып мөлшерленетін және Standard &amp; Poor’s (Стандард энд Пурс) агенттігінің "ВВВ+" бастап "ВВВ-" дейінгі халықаралық рейтингтік бағасы бар немесе Moody's Investors Service (Мудис Инвесторс Сервис), Fitch (Фич) рейтингтік агенттіктерінің осыған ұқсас деңгейдегі рейтингі бар немесе Standard &amp; Poor’s (Стандард энд Пурс) агенттігінің ұлттық шкаласы бойынша "kzBBB+" бастап "kzBBB-" дейінгі рейтингтік бағасы бар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ұстап қалатын, кредиттік тәуекел ескеріле отырып мөлшерленетін және Standard &amp; Poor’s (Стандард энд Пурс) агенттігінің "ВВ+" бастап "ВВ-" дейінгі халықаралық рейтингтік бағасы бар немесе Moody's Investors Service (Мудис Инвесторс Сервис), Fitch (Фич) рейтингтік агенттіктерінің ұқсас рейтинг бар немесе Standard &amp; Poor’s (Стандард энд Пурс) агенттігінің ұлттық шкаласы бойынша "kzВВ+" бастап "kzВВ-" дейінгі рейтингтік бағасы бар немесе Moody's Investors Service (Мудис Инвесторс Сервис), Fitch (Фич) рейтингтік агенттіктерінің ұқсас рейтинг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капиталдың есебіне енгізілмеген жалпы резервтер (провизиялар) сомасына кемітілген кредиттік тәуекел дәрежесі бойынша мөлшерленген активтер, шартты және ықтимал міндеттемелер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пайыздық тәуекел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пайыздық тәуекел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мөлшерлемесінің өзгеруіне байланысты нарықтық тәуекел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құнның өзгеруіне байланысты жалпы тәуекел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құнның өзгеруіне байланысты ерекше тәуекел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құнның өзгеруіне байланысты нарықтық тәуекел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бағамының өзгеруіне байланысты нарықтық тәуекел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тәуекел ескеріле отырып, есептелген активтердің және шартты және ықтимал талаптардың және міндеттемелердің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кредиттік тәуекел дәрежесі бойынша мөлшерленген активтер, шартты және ықтимал талаптар, нарықтық тәуекелді, операциялық тәуекелді ескере отырып есептелген активтер, шартты және ықтимал талаптар сомасына қатынасы (k2)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8" w:id="1068"/>
    <w:p>
      <w:pPr>
        <w:spacing w:after="0"/>
        <w:ind w:left="0"/>
        <w:jc w:val="both"/>
      </w:pPr>
      <w:r>
        <w:rPr>
          <w:rFonts w:ascii="Times New Roman"/>
          <w:b w:val="false"/>
          <w:i w:val="false"/>
          <w:color w:val="000000"/>
          <w:sz w:val="28"/>
        </w:rPr>
        <w:t>
      Бірінші басшы немесе қол қоюға уәкілетті адам</w:t>
      </w:r>
    </w:p>
    <w:bookmarkEnd w:id="1068"/>
    <w:bookmarkStart w:name="z1449" w:id="1069"/>
    <w:p>
      <w:pPr>
        <w:spacing w:after="0"/>
        <w:ind w:left="0"/>
        <w:jc w:val="both"/>
      </w:pPr>
      <w:r>
        <w:rPr>
          <w:rFonts w:ascii="Times New Roman"/>
          <w:b w:val="false"/>
          <w:i w:val="false"/>
          <w:color w:val="000000"/>
          <w:sz w:val="28"/>
        </w:rPr>
        <w:t>
      ______________________________________________ _________________</w:t>
      </w:r>
    </w:p>
    <w:bookmarkEnd w:id="1069"/>
    <w:bookmarkStart w:name="z1450" w:id="1070"/>
    <w:p>
      <w:pPr>
        <w:spacing w:after="0"/>
        <w:ind w:left="0"/>
        <w:jc w:val="both"/>
      </w:pPr>
      <w:r>
        <w:rPr>
          <w:rFonts w:ascii="Times New Roman"/>
          <w:b w:val="false"/>
          <w:i w:val="false"/>
          <w:color w:val="000000"/>
          <w:sz w:val="28"/>
        </w:rPr>
        <w:t>
      (тегі, аты, әкесінің аты (бар болса)(қолы)</w:t>
      </w:r>
    </w:p>
    <w:bookmarkEnd w:id="1070"/>
    <w:bookmarkStart w:name="z1451" w:id="1071"/>
    <w:p>
      <w:pPr>
        <w:spacing w:after="0"/>
        <w:ind w:left="0"/>
        <w:jc w:val="both"/>
      </w:pPr>
      <w:r>
        <w:rPr>
          <w:rFonts w:ascii="Times New Roman"/>
          <w:b w:val="false"/>
          <w:i w:val="false"/>
          <w:color w:val="000000"/>
          <w:sz w:val="28"/>
        </w:rPr>
        <w:t>
      Бас бухгалтер немесе қол қоюға уәкілетті адам</w:t>
      </w:r>
    </w:p>
    <w:bookmarkEnd w:id="1071"/>
    <w:bookmarkStart w:name="z1452" w:id="1072"/>
    <w:p>
      <w:pPr>
        <w:spacing w:after="0"/>
        <w:ind w:left="0"/>
        <w:jc w:val="both"/>
      </w:pPr>
      <w:r>
        <w:rPr>
          <w:rFonts w:ascii="Times New Roman"/>
          <w:b w:val="false"/>
          <w:i w:val="false"/>
          <w:color w:val="000000"/>
          <w:sz w:val="28"/>
        </w:rPr>
        <w:t>
      _______________________________________________ ________________</w:t>
      </w:r>
    </w:p>
    <w:bookmarkEnd w:id="1072"/>
    <w:bookmarkStart w:name="z1453" w:id="1073"/>
    <w:p>
      <w:pPr>
        <w:spacing w:after="0"/>
        <w:ind w:left="0"/>
        <w:jc w:val="both"/>
      </w:pPr>
      <w:r>
        <w:rPr>
          <w:rFonts w:ascii="Times New Roman"/>
          <w:b w:val="false"/>
          <w:i w:val="false"/>
          <w:color w:val="000000"/>
          <w:sz w:val="28"/>
        </w:rPr>
        <w:t>
      (тегі, аты, әкесінің аты (бар болса)(қолы)</w:t>
      </w:r>
    </w:p>
    <w:bookmarkEnd w:id="1073"/>
    <w:bookmarkStart w:name="z1454" w:id="1074"/>
    <w:p>
      <w:pPr>
        <w:spacing w:after="0"/>
        <w:ind w:left="0"/>
        <w:jc w:val="both"/>
      </w:pPr>
      <w:r>
        <w:rPr>
          <w:rFonts w:ascii="Times New Roman"/>
          <w:b w:val="false"/>
          <w:i w:val="false"/>
          <w:color w:val="000000"/>
          <w:sz w:val="28"/>
        </w:rPr>
        <w:t>
      Орындаушы</w:t>
      </w:r>
    </w:p>
    <w:bookmarkEnd w:id="1074"/>
    <w:bookmarkStart w:name="z1455" w:id="1075"/>
    <w:p>
      <w:pPr>
        <w:spacing w:after="0"/>
        <w:ind w:left="0"/>
        <w:jc w:val="both"/>
      </w:pPr>
      <w:r>
        <w:rPr>
          <w:rFonts w:ascii="Times New Roman"/>
          <w:b w:val="false"/>
          <w:i w:val="false"/>
          <w:color w:val="000000"/>
          <w:sz w:val="28"/>
        </w:rPr>
        <w:t>
      _______________________________________________ ________________</w:t>
      </w:r>
    </w:p>
    <w:bookmarkEnd w:id="1075"/>
    <w:bookmarkStart w:name="z1456" w:id="1076"/>
    <w:p>
      <w:pPr>
        <w:spacing w:after="0"/>
        <w:ind w:left="0"/>
        <w:jc w:val="both"/>
      </w:pPr>
      <w:r>
        <w:rPr>
          <w:rFonts w:ascii="Times New Roman"/>
          <w:b w:val="false"/>
          <w:i w:val="false"/>
          <w:color w:val="000000"/>
          <w:sz w:val="28"/>
        </w:rPr>
        <w:t>
      (тегі, аты, әкесінің аты (бар болса)(қолы)</w:t>
      </w:r>
    </w:p>
    <w:bookmarkEnd w:id="1076"/>
    <w:bookmarkStart w:name="z1457" w:id="1077"/>
    <w:p>
      <w:pPr>
        <w:spacing w:after="0"/>
        <w:ind w:left="0"/>
        <w:jc w:val="both"/>
      </w:pPr>
      <w:r>
        <w:rPr>
          <w:rFonts w:ascii="Times New Roman"/>
          <w:b w:val="false"/>
          <w:i w:val="false"/>
          <w:color w:val="000000"/>
          <w:sz w:val="28"/>
        </w:rPr>
        <w:t>
      Телефоны: ______________</w:t>
      </w:r>
    </w:p>
    <w:bookmarkEnd w:id="1077"/>
    <w:bookmarkStart w:name="z1458" w:id="1078"/>
    <w:p>
      <w:pPr>
        <w:spacing w:after="0"/>
        <w:ind w:left="0"/>
        <w:jc w:val="both"/>
      </w:pPr>
      <w:r>
        <w:rPr>
          <w:rFonts w:ascii="Times New Roman"/>
          <w:b w:val="false"/>
          <w:i w:val="false"/>
          <w:color w:val="000000"/>
          <w:sz w:val="28"/>
        </w:rPr>
        <w:t>
      Есепке қол қойылған күні 20___ жылғы "_____" ___________________</w:t>
      </w:r>
    </w:p>
    <w:bookmarkEnd w:id="10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Әмбебап банк лицензиясы бар банк,</w:t>
            </w:r>
            <w:r>
              <w:rPr>
                <w:rFonts w:ascii="Times New Roman"/>
                <w:b w:val="false"/>
                <w:i w:val="false"/>
                <w:color w:val="000000"/>
                <w:sz w:val="20"/>
              </w:rPr>
              <w:t xml:space="preserve"> базалық банк лицензиясы бар банк үшін </w:t>
            </w:r>
            <w:r>
              <w:rPr>
                <w:rFonts w:ascii="Times New Roman"/>
                <w:b w:val="false"/>
                <w:i w:val="false"/>
                <w:color w:val="000000"/>
                <w:sz w:val="20"/>
              </w:rPr>
              <w:t xml:space="preserve">пруденциялық нормативтерге, </w:t>
            </w:r>
            <w:r>
              <w:rPr>
                <w:rFonts w:ascii="Times New Roman"/>
                <w:b w:val="false"/>
                <w:i w:val="false"/>
                <w:color w:val="000000"/>
                <w:sz w:val="20"/>
              </w:rPr>
              <w:t xml:space="preserve">олардың шекті мәндеріне және </w:t>
            </w:r>
            <w:r>
              <w:rPr>
                <w:rFonts w:ascii="Times New Roman"/>
                <w:b w:val="false"/>
                <w:i w:val="false"/>
                <w:color w:val="000000"/>
                <w:sz w:val="20"/>
              </w:rPr>
              <w:t>есеп айырысу әдістемелеріне</w:t>
            </w:r>
            <w:r>
              <w:rPr>
                <w:rFonts w:ascii="Times New Roman"/>
                <w:b w:val="false"/>
                <w:i w:val="false"/>
                <w:color w:val="000000"/>
                <w:sz w:val="20"/>
              </w:rPr>
              <w:t xml:space="preserve"> 14-қосымша</w:t>
            </w:r>
          </w:p>
        </w:tc>
      </w:tr>
    </w:tbl>
    <w:bookmarkStart w:name="z1465" w:id="1079"/>
    <w:p>
      <w:pPr>
        <w:spacing w:after="0"/>
        <w:ind w:left="0"/>
        <w:jc w:val="left"/>
      </w:pPr>
      <w:r>
        <w:rPr>
          <w:rFonts w:ascii="Times New Roman"/>
          <w:b/>
          <w:i w:val="false"/>
          <w:color w:val="000000"/>
        </w:rPr>
        <w:t xml:space="preserve"> Банктің сапасы жоғары өтімді активтерінің кестесі</w:t>
      </w:r>
    </w:p>
    <w:bookmarkEnd w:id="10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Баптар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 коэффициенті пайызбен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сапасы жоғары өтімді активтер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Банктегі депозиттер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Ұлттық Банкке, акцияларының жүз пайызы Қазақстан Республикасының Ұлттық Банкіне тиесілі, кәсіпкерлік қызметпен байланысты емес жеке тұлғалардың ипотекалық қарыздарын сатып алуды жүзеге асыратын заңды тұлғаға шет мемлекеттердің орталық үкiметтерiне, шет мемлекеттердің орталық банктерiне және халықаралық қаржы ұйымдарына 0 (нөл) пайыз кредиттік тәуекел дәрежесі бойынша мөлшерленетін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жергілікті атқарушы органдары шығарған, кредитік тәуекел деңгейінің 0 (нөл) пайызы бойынша мөлшерленген мемлекеттік бағалы қағаздар түріндегі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0 (нөл) пайыздан жоғары мөлшерленген жағдайда, шет мемлекеттердiң орталық үкiметтерiне және шет мемлекеттердiң орталық банктерiне тиісті елдердің валютасында номинирленген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сапасы жоғары өтімді активтер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санаты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20 (жиырма) пайыз кредиттік тәуекел дәрежесі бойынша мөлшерленетін мемлекеттік бағалы қағаздар түріндегі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мемлекеттердiң орталық үкiметтерiне, шет мемлекеттердiң орталық банктерiне, шет мемлекеттердің жергілікті билік органдарына, халықаралық қаржы ұйымдарына 20 (жиырма) пайыз кредиттік тәуекел дәрежесі бойынша мөлшерленетін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 төмен емес ұзақмерзімді рейтингi немесе Moody's Investors Service (Мудис Инвесторс Сервис), Fitch (Фич) рейтингтік агенттіктерінің ұқсас рейтинг бар қаржылық емес ұйымдардың бағалы қағаздары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 төмен емес ұзақ мерзімді рейтингi немесе Moody's Investors Service (Мудис Инвесторс Сервис), Fitch (Фич) рейтингтік агенттіктерінің ұқсас рейтинг бар банктің міндеттемелері болып табылмайтын ипотекалық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санаты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тұрғын үй қарыздарымен қамтамасыз етілген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 - тен "ВВВ -" - ке дейінгі борыштық рейтингі немесе Moody's Investors Service (Мудис Инвесторс Сервис), Fitch (Фич) рейтингтік агенттіктерінің ұқсас рейтинг бар ұйымдар шығарған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Әмбебап банк лицензиясы бар банк,</w:t>
            </w:r>
            <w:r>
              <w:rPr>
                <w:rFonts w:ascii="Times New Roman"/>
                <w:b w:val="false"/>
                <w:i w:val="false"/>
                <w:color w:val="000000"/>
                <w:sz w:val="20"/>
              </w:rPr>
              <w:t xml:space="preserve"> базалық банк лицензиясы бар банк үшін </w:t>
            </w:r>
            <w:r>
              <w:rPr>
                <w:rFonts w:ascii="Times New Roman"/>
                <w:b w:val="false"/>
                <w:i w:val="false"/>
                <w:color w:val="000000"/>
                <w:sz w:val="20"/>
              </w:rPr>
              <w:t xml:space="preserve">пруденциялық нормативтерге, </w:t>
            </w:r>
            <w:r>
              <w:rPr>
                <w:rFonts w:ascii="Times New Roman"/>
                <w:b w:val="false"/>
                <w:i w:val="false"/>
                <w:color w:val="000000"/>
                <w:sz w:val="20"/>
              </w:rPr>
              <w:t xml:space="preserve">олардың шекті мәндеріне және </w:t>
            </w:r>
            <w:r>
              <w:rPr>
                <w:rFonts w:ascii="Times New Roman"/>
                <w:b w:val="false"/>
                <w:i w:val="false"/>
                <w:color w:val="000000"/>
                <w:sz w:val="20"/>
              </w:rPr>
              <w:t>есеп айырысу әдістемелеріне</w:t>
            </w:r>
            <w:r>
              <w:rPr>
                <w:rFonts w:ascii="Times New Roman"/>
                <w:b w:val="false"/>
                <w:i w:val="false"/>
                <w:color w:val="000000"/>
                <w:sz w:val="20"/>
              </w:rPr>
              <w:t xml:space="preserve"> 15-қосымша</w:t>
            </w:r>
          </w:p>
        </w:tc>
      </w:tr>
    </w:tbl>
    <w:bookmarkStart w:name="z1472" w:id="1080"/>
    <w:p>
      <w:pPr>
        <w:spacing w:after="0"/>
        <w:ind w:left="0"/>
        <w:jc w:val="left"/>
      </w:pPr>
      <w:r>
        <w:rPr>
          <w:rFonts w:ascii="Times New Roman"/>
          <w:b/>
          <w:i w:val="false"/>
          <w:color w:val="000000"/>
        </w:rPr>
        <w:t xml:space="preserve"> Банктің ақша әкетілуі мен әкелінуінің кестесі</w:t>
      </w:r>
    </w:p>
    <w:bookmarkEnd w:id="10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Ақша әкетілуі (келуі) коэффициенті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алдындағы міндеттемелер бойынша ақшаның әкетілуі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депозиттер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Тұрақтылығы төмен депозиттер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алдындағы міндеттемелер бойынша осы кестенің 1 және 2-жолдарына енгізілмеген өзге де ақшаның әкетілуі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шағын кәсіпкерлік субъектілерінің алдындағы банктің активтерімен қамтамасыз етілмеген міндеттемелер бойынша ақшаның әкетілуі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көлемі баламасында Америка Құрама Штаттарының 1 (бір) миллион долларынан аспайтын, шағын кәсіпкерлік субъектілері болып табылатын қаржылық емес ұйымдар орналастырған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кастодиандық қызметпен, өтімділікті басқару қызметімен байланысты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ұйымдардың мерзімді салымдары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1 қаңтардан бастап - 25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ұйымдардың, Қазақстан Республикасы Үкіметінің, Ұлттық Банктің, Қазақстан Республикасының жергілікті атқарушы органдарының, халықаралық қаржы ұйымдарының, шет мемлекеттердің орталық үкіметтерінің, шет мемлекеттердің орталық банктерінің, шет мемлекеттердің жергілікті билік органдарының депозиттері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1081"/>
          <w:p>
            <w:pPr>
              <w:spacing w:after="20"/>
              <w:ind w:left="20"/>
              <w:jc w:val="both"/>
            </w:pPr>
            <w:r>
              <w:rPr>
                <w:rFonts w:ascii="Times New Roman"/>
                <w:b w:val="false"/>
                <w:i w:val="false"/>
                <w:color w:val="000000"/>
                <w:sz w:val="20"/>
              </w:rPr>
              <w:t>
2024 жылғы 1 маусымнан 2025 жылғы 31 желтоқсанға дейін – 20</w:t>
            </w:r>
          </w:p>
          <w:bookmarkEnd w:id="1081"/>
          <w:p>
            <w:pPr>
              <w:spacing w:after="20"/>
              <w:ind w:left="20"/>
              <w:jc w:val="both"/>
            </w:pPr>
            <w:r>
              <w:rPr>
                <w:rFonts w:ascii="Times New Roman"/>
                <w:b w:val="false"/>
                <w:i w:val="false"/>
                <w:color w:val="000000"/>
                <w:sz w:val="20"/>
              </w:rPr>
              <w:t>
2026 жылғы 1 қаңтардан бастап –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ұйымдардың (бір заңды тұлға басқа заңды тұлғаның ірі қатысушысы болып табылған, бұл ретте әрбір заңды тұлғаның міндеттемелерінің мөлшері банктің негізгі капиталының 0,5 (нөл бүтін оннан бес пайызынан асатын жағдайларда қаржылық емес ұйымдар топтарының) депозиттері банк міндеттемелері сомасының 5 (бес) пайызынан асатын сомада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 тұлғалардың алдындағы міндеттемелер, оның ішінде шығарылған бағалы қағаздар бойынша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алдындағы банктің активтерімен қамтамасыз етілген міндеттемелер бойынша ақшаның әкетілуі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сапасы жоғары өтімді активтермен қамтамасыз етілген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және Ұлттық Банктің алдындағы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мемлекеттік бағдарламалары және ипотекалық тұрғын үй қарыздарын (ипотекалық қарыздарды) қайта қаржыландыру бағдарламасы шеңберінде тартылған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сапасы жоғары өтімді активтермен қамтамасыз етілген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20 (жиырма) пайыздан жоғары емес мөлшерленетін, бірінші және екінші деңгейлердегі сапасы жоғары өтімді активтер болып табылмайтын активтермен қамтамасыз етілген Қазақстан Республикасының жергілікті атқарушы органдарының, халықаралық қаржы ұйымдарының алдындағы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қамтамасыз етілген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және ықтимал міндеттемелер бойынша қосымша ақшаның әкетілуі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ағымдағы рейтингінен 1 (бір), 2 (екі) не 3 (үш) сатыға дейін төмендеген кезде шартты міндеттемелер, туынды қаржы құралдарымен мәмілелер және өзге де операциялар бойынша өтімділіктегі қосымша қажеттілік толық көлемде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немесе өзге де операциялар бойынша позицияларды нарықтық бағалаудың өзгеру кезінде қосымша өтімділікке қажеттілік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24 (жиырма төрт) айдағы ең көп 30 (отыз) күндік ақшаның нетто әкетілуі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мен өзге де операциялар бойынша қамтамасыз етуді қайта бағалау кезінде қосымша өтімділікке қажеттілік (бірінші деңгейдегі сапасы жоғары өтімді активтерді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уақытта қайтарып алу көзделген туынды қаржы құралдары бойынша позицияны қолдауға байланысты банк ұстап қалатын қамтамасыз етудің асып кету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қамтамасыз ету ұсынылмаған жағдайда шарттың талаптарына сәйкес қарсы агенттің талап етуі бойынша банктің қамтамасыз етуді ұсынуы көзделетін операциялар бойынша қосымша өтімділікке қажеттілік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 сапасы жоғары өтімді активтер болып табылмайтын активтерге ауыстыру мүмкіндігімен байланысты қосымша өтімділікке қажеттілік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бойынша, оның ішінде банк шығарған және өтімділікті өтеу коэффициентін есептеу күнінен кейінгі күнтізбелік ай ішінде өтеу мерзімі бар ақшаның келіп түсуімен қамтамасыз етілген бағалы қағаздар бойынша (оның ішінде ипотекалық бағалы қағаздар бойынша) ақшаның әкетілуі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бойынша ақшаның келіп түсуімен қамтамасыз етілген және банктің еншілес арнайы ұйымдары шығарған, өтімділікті өтеу коэффициентін есептеу күнінен кейінгі күнтізбелік ай ішінде өтеу мерзімі бар бағалы қағаздар бойынша ақшаның әкетілуі (ұстаушының толық немесе бөлшек мөлшерінде мерзімінен бұрын сатып алуын талап ету құқығын көздейтін туынды қаржы құралдарын ескере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және шағын кәсіпкерлік субъектілеріне берілген кредиттік желілер мен өтімділік желілерінің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 Қазақстан Республикасының Үкіметіне, Ұлттық Банкке, Қазақстан Республикасының жергілікті атқарушы органдарына және халықаралық қаржы ұйымдарына берілген кредиттік желілердің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 Қазақстан Республикасының Үкіметіне, Ұлттық Банкке, Қазақстан Республикасының жергілікті атқарушы органдарына және халықаралық қаржы ұйымдарына берілген өтімділік желілерінің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кредиттік желілер мен өтімділік желілерінің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болып табылмайтын қаржы ұйымдарына берілген кредиттік желілердің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болып табылмайтын өзге қаржы ұйымдарына берілген өтімділік желілерінің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 тұлғаларға (оның ішінде банктің еншілес арнайы ұйымдарына) берілген кредиттік желілер мен өтімділік желілерінің пайдаланылмаған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қызметтердің экспортын және импортын қаржыландыруға байланысты міндеттемелер (факторинг және форфейтинг операцияларын жүргізуге байланысты кепілдіктер мен кепілдімелер, аккредитивтер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қызметтердің экспортын және импортын қаржыландыруға байланысты емес кепілдіктер мен кепілдімелер, аккредитивтер бойынша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4, 5, 6, 7, 8, 9, 10, 11, 12, 13, 14, 15, 16, 17, 18, 19, 20, 21, 22, 23, 24, 25, 26, 27, 28, 29, 30, 31 және 32-жолдарға енгізілмеген міндеттемелер бойынша өзге де ақшаның әкетілуі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әкелінуі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сапасы жоғары өтімді активтермен қамтамасыз етілген қарыз операциялары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сапасы жоғары өтімді активтермен қамтамасыз етілген қарыз операциялары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жоғары өтімді активтерге жатпайтын активтерді қамтамасыз етуге бағалы қағаздарды сатып алу-сатуды жасау үшін (маржалық мәмілелер) ұсынылған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активтермен қамтамасыз етілген қарыз операциялары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 берген кредиттік желілер, өтімділік желілері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ұйымдарындағы клирингтік, кастодиандық қызметпен, клиенттің өтімділігін басқару қызметімен байланысты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бар қарыздарды қоспағанда, оның ішінде мыналарға берілген кредиттер бойынша ақшаның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және шағын кәсіпкерлік субъектілеріне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ақшаның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Өтімділікті өтеу коэффициентін есептеу күнінен кейінгі күнтізбелік ай ішінде ақшаның келуі күтілетін шарттар бойынша операциялардан түсетін өзге де ақшаның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Әмбебап банк лицензиясы бар банк, </w:t>
            </w:r>
            <w:r>
              <w:rPr>
                <w:rFonts w:ascii="Times New Roman"/>
                <w:b w:val="false"/>
                <w:i w:val="false"/>
                <w:color w:val="000000"/>
                <w:sz w:val="20"/>
              </w:rPr>
              <w:t>базалық банк лицензиясы бар банк</w:t>
            </w:r>
            <w:r>
              <w:rPr>
                <w:rFonts w:ascii="Times New Roman"/>
                <w:b w:val="false"/>
                <w:i w:val="false"/>
                <w:color w:val="000000"/>
                <w:sz w:val="20"/>
              </w:rPr>
              <w:t xml:space="preserve"> үшін пруденциялық нормативтерді, </w:t>
            </w:r>
            <w:r>
              <w:rPr>
                <w:rFonts w:ascii="Times New Roman"/>
                <w:b w:val="false"/>
                <w:i w:val="false"/>
                <w:color w:val="000000"/>
                <w:sz w:val="20"/>
              </w:rPr>
              <w:t>олардың шекті мәндері мен</w:t>
            </w:r>
            <w:r>
              <w:rPr>
                <w:rFonts w:ascii="Times New Roman"/>
                <w:b w:val="false"/>
                <w:i w:val="false"/>
                <w:color w:val="000000"/>
                <w:sz w:val="20"/>
              </w:rPr>
              <w:t xml:space="preserve"> есеп айырысу әдістемелеріне </w:t>
            </w:r>
            <w:r>
              <w:rPr>
                <w:rFonts w:ascii="Times New Roman"/>
                <w:b w:val="false"/>
                <w:i w:val="false"/>
                <w:color w:val="000000"/>
                <w:sz w:val="20"/>
              </w:rPr>
              <w:t>16-қосымша</w:t>
            </w:r>
          </w:p>
        </w:tc>
      </w:tr>
    </w:tbl>
    <w:bookmarkStart w:name="z1480" w:id="1082"/>
    <w:p>
      <w:pPr>
        <w:spacing w:after="0"/>
        <w:ind w:left="0"/>
        <w:jc w:val="left"/>
      </w:pPr>
      <w:r>
        <w:rPr>
          <w:rFonts w:ascii="Times New Roman"/>
          <w:b/>
          <w:i w:val="false"/>
          <w:color w:val="000000"/>
        </w:rPr>
        <w:t xml:space="preserve"> Қолжетімді тұрақты қорландыру міндеттемелерінің кестесі</w:t>
      </w:r>
    </w:p>
    <w:bookmarkEnd w:id="10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Қолжетімді тұрақты қорландыру коэффициенті, пайызбен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Нормативтердің 11-тармағында белгіленген шегерімдерге дейін қосылады (1 (бір) жылдан аз өтеу мерзімі бар екінші деңгейдегі капитал құралдарын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Капиталдың өзге құралдары және 1 (бір) жыл және одан көп қалған өтеу мерзімі бар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депозиттер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тұрақсыз депозиттер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 берген 1 (бір) жылдан аз қалған өтеу мерзімі бар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кастодиандық қызметпен, клиенттің өтімділігін басқару қызметімен байланысты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ұйымдардың мерзімді салымдары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1 қаңтардан бастап –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орталық үкіметтері, шет мемлекеттердің жергілікті билік органдары және халықаралық қаржы ұйымдары ұсынған 1 (бір) жылдан аз қалған өтеу мерзімі бар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салымдарын қоса алғанда 6 (алты) айдан көп және 1 (бір) жылдан аз қалған өтеу мерзімі бар міндеттемелердің өзге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6 (алты) айдан аз қалған өтеу мерзімі бар салымдары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шартсыз мерзімінен бұрын алу мүмкіндігі бар салымдары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1083"/>
          <w:p>
            <w:pPr>
              <w:spacing w:after="20"/>
              <w:ind w:left="20"/>
              <w:jc w:val="both"/>
            </w:pPr>
            <w:r>
              <w:rPr>
                <w:rFonts w:ascii="Times New Roman"/>
                <w:b w:val="false"/>
                <w:i w:val="false"/>
                <w:color w:val="000000"/>
                <w:sz w:val="20"/>
              </w:rPr>
              <w:t>
2024 жылғы 1 маусымнан 2025 жылғы 31 желтоқсанға дейін – 50</w:t>
            </w:r>
          </w:p>
          <w:bookmarkEnd w:id="1083"/>
          <w:p>
            <w:pPr>
              <w:spacing w:after="20"/>
              <w:ind w:left="20"/>
              <w:jc w:val="both"/>
            </w:pPr>
            <w:r>
              <w:rPr>
                <w:rFonts w:ascii="Times New Roman"/>
                <w:b w:val="false"/>
                <w:i w:val="false"/>
                <w:color w:val="000000"/>
                <w:sz w:val="20"/>
              </w:rPr>
              <w:t>
2026 жылғы 1 қаңтардан бастап –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мiндеттемелер, оның ішінде мерзімсіз мiндеттемелер (мерзімі кейінге қалдырылған салық мiндеттемелері үшін ерекше режим белгілеумен)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мiндеттемелер мөлшері туынды қаржы құралдары бойынша активтердің мөлшерінен асқан жағдайда, туынды қаржы құралдары бойынша активтерді шегергенде туынды қаржы құралдары бойынша міндеттемелер бойынша нетто тұрақты қорландыру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күнінде қаржы құралдарын, шетел валютасын сатып алудан туындайтын төлемдер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Әмбебап банк лицензиясы бар банк, </w:t>
            </w:r>
            <w:r>
              <w:rPr>
                <w:rFonts w:ascii="Times New Roman"/>
                <w:b w:val="false"/>
                <w:i w:val="false"/>
                <w:color w:val="000000"/>
                <w:sz w:val="20"/>
              </w:rPr>
              <w:t xml:space="preserve">базалық банк лицензиясы бар банк үшін </w:t>
            </w:r>
            <w:r>
              <w:rPr>
                <w:rFonts w:ascii="Times New Roman"/>
                <w:b w:val="false"/>
                <w:i w:val="false"/>
                <w:color w:val="000000"/>
                <w:sz w:val="20"/>
              </w:rPr>
              <w:t xml:space="preserve">пруденциялық нормативтерге, </w:t>
            </w:r>
            <w:r>
              <w:rPr>
                <w:rFonts w:ascii="Times New Roman"/>
                <w:b w:val="false"/>
                <w:i w:val="false"/>
                <w:color w:val="000000"/>
                <w:sz w:val="20"/>
              </w:rPr>
              <w:t xml:space="preserve">олардың шекті мәндеріне және </w:t>
            </w:r>
            <w:r>
              <w:rPr>
                <w:rFonts w:ascii="Times New Roman"/>
                <w:b w:val="false"/>
                <w:i w:val="false"/>
                <w:color w:val="000000"/>
                <w:sz w:val="20"/>
              </w:rPr>
              <w:t>есеп айырысу әдістемелеріне</w:t>
            </w:r>
            <w:r>
              <w:rPr>
                <w:rFonts w:ascii="Times New Roman"/>
                <w:b w:val="false"/>
                <w:i w:val="false"/>
                <w:color w:val="000000"/>
                <w:sz w:val="20"/>
              </w:rPr>
              <w:t xml:space="preserve"> 17-қосымша</w:t>
            </w:r>
          </w:p>
        </w:tc>
      </w:tr>
    </w:tbl>
    <w:bookmarkStart w:name="z1488" w:id="1084"/>
    <w:p>
      <w:pPr>
        <w:spacing w:after="0"/>
        <w:ind w:left="0"/>
        <w:jc w:val="left"/>
      </w:pPr>
      <w:r>
        <w:rPr>
          <w:rFonts w:ascii="Times New Roman"/>
          <w:b/>
          <w:i w:val="false"/>
          <w:color w:val="000000"/>
        </w:rPr>
        <w:t xml:space="preserve"> Талап етілетін тұрақты қорландыру активтерінің кестесі</w:t>
      </w:r>
    </w:p>
    <w:bookmarkEnd w:id="10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етілетін тұрақты қорландыру коэффициенті, пайызбен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Банкке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аз қалған өтеу мерзімі бар шет мемлекеттердің орталық банктеріне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күнінде қаржы құралдарын, шетел валютасын сатудан туындайтын ақшаның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Банктегі ақша қаражат пен резервтерді қоспағанда, банктің күндізгі өтімділігін басқару шеңберінде жасалған ауыртпалықсыз және 6 (алты) айдан кем мерзімге ауыртпалықсыз және ауыртпалықтар бірінші деңгейдегі жоғары сапалы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 берілген 6 (алты) айдан аз қалған өтеу мерзімі бар, банк кепілге қайта беруі мүмкін бірінші деңгейдегі сапасы жоғары өтімді активтермен қамтамасыз етілген, ауыртпалық салынбаған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 берілген 6 (алты) айдан аз қалған өтеу мерзімі бар, ауыртпалық салынбаған өзге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салынбаған екінші деңгейдегі сапасы жоғары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1 (бір) жылдан аз қалған мерзімі бар "Самұрық-Қазына" ұлттық әл-ауқат қоры" акционерлік қоғамына және "Бәйтерек" ұлттық инвестициялық холдингі" акционерлік қоғамына берілген қарыздар, Қазақстан Республикасының Үкіметі кепілдік берген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1 (бір) жыл және одан көп қалған мерзімі бар "Самұрық-Қазына" ұлттық әл-ауқат қоры" акционерлік қоғамына және "Бәйтерек" ұлттық инвестициялық холдингі" акционерлік қоғамына берілген қарыздар, Қазақстан Республикасының Үкіметі кепілдік берген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көп және 1 (бір) жылдан аз кезеңге ауыртпалық салынған сапасы жоғары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көп және 1 (бір) жылдан аз қалған өтеу мерзімі бар қаржы ұйымдарына, шет мемлекеттердің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клирингтік, кастодиандық қызметпен, клиенттің өтімділігін басқару қызметімен байланысты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 қарыздарды, тұтынушылық банктік қарыздарды, шағын кәсіпкерлік субъектілеріне қарыздарды қоса алғанда, сапасы жоғары өтімді активтер болып табылмайтын, 1 (бір) жылдан аз қалған өтеу мерзімі бар өзге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 және одан көп қалған өтеу мерзімі бар, 35 (отыз бес) пайыздан көп емес кредиттік тәуекел дәрежесі бойынша мөлшерленетін ауыртпалық салынбаған ипотекалық 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 және одан көп қалған өтеу мерзімі бар, 35 (отыз бес) пайыздан көп емес кредиттік тәуекел дәрежесі бойынша мөлшерленетін, қаржы ұйымдарына берілген қарыздарды қоспағанда, ауыртпалық салынбаған өзге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мәмілелер бойынша бастапқы маржа ретінде қамтамасыз ету болып табылатын ақша, бағалы қағаздар мен өзге активтер, орталық қарсы агентке міндетті төлем ретінде берілген ақша немесе өзге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90 (тоқсан) күннен артық мерзімі өткен берешегі бар қарыздарды қоспағанда, қаржы ұйымдарына берілген қарыздарды қоспағанда, 35 (отыз бес) пайыздан көп кредиттік тәуекел дәрежесі бойынша мөлшерленетін және 1 (бір) жыл және одан көп қалған өтеу мерзімі бар ауыртпалық салынбаған 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 және одан көп қалған өтеу мерзімі бар, сапасы жоғары өтімді активтер болып табылмайтын және қор биржаларында айналыстағы ауыртпалық салынбаған бағалы қағаздар (акциялар)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алтынды қоса алғанда, қор биржаларында айналыстағы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 және одан көп кезеңге ауыртпалық салынған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активтердің мөлшері туынды қаржы құралдары бойынша міндеттемелердің мөлшерінен асқан жағдайда, туынды қаржы құралдары бойынша міндеттемелерді шегергенде, туынды қаржы құралдары бойынша активтер бойынша нетто тұрақты қорландыру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 және одан көп қалған өтеу мерзiмi бар қаржы ұйымдарына берілген жұмыс істемейтін кредиттерді, қарыздарды қоса алғанда, өзге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биржаларында айналыста жоқ акциялар, материалдық активтер, банктің меншікті капиталынан шегерілген баптар, жинақталған сыйақы, сақтандыру активтері, еншілес ұйымдардағы үлес, мерзімі өткен борыш бойынша пайыздық мөлшерлеме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Әмбебап банк лицензиясы бар банк,</w:t>
            </w:r>
            <w:r>
              <w:rPr>
                <w:rFonts w:ascii="Times New Roman"/>
                <w:b w:val="false"/>
                <w:i w:val="false"/>
                <w:color w:val="000000"/>
                <w:sz w:val="20"/>
              </w:rPr>
              <w:t xml:space="preserve"> базалық банк лицензиясы бар банк үшін </w:t>
            </w:r>
            <w:r>
              <w:rPr>
                <w:rFonts w:ascii="Times New Roman"/>
                <w:b w:val="false"/>
                <w:i w:val="false"/>
                <w:color w:val="000000"/>
                <w:sz w:val="20"/>
              </w:rPr>
              <w:t xml:space="preserve">пруденциялық нормативтерге, </w:t>
            </w:r>
            <w:r>
              <w:rPr>
                <w:rFonts w:ascii="Times New Roman"/>
                <w:b w:val="false"/>
                <w:i w:val="false"/>
                <w:color w:val="000000"/>
                <w:sz w:val="20"/>
              </w:rPr>
              <w:t xml:space="preserve">олардың шекті мәндеріне және </w:t>
            </w:r>
            <w:r>
              <w:rPr>
                <w:rFonts w:ascii="Times New Roman"/>
                <w:b w:val="false"/>
                <w:i w:val="false"/>
                <w:color w:val="000000"/>
                <w:sz w:val="20"/>
              </w:rPr>
              <w:t>есеп айырысу әдістемелеріне</w:t>
            </w:r>
            <w:r>
              <w:rPr>
                <w:rFonts w:ascii="Times New Roman"/>
                <w:b w:val="false"/>
                <w:i w:val="false"/>
                <w:color w:val="000000"/>
                <w:sz w:val="20"/>
              </w:rPr>
              <w:t xml:space="preserve"> 18-қосымша</w:t>
            </w:r>
          </w:p>
        </w:tc>
      </w:tr>
    </w:tbl>
    <w:bookmarkStart w:name="z1495" w:id="1085"/>
    <w:p>
      <w:pPr>
        <w:spacing w:after="0"/>
        <w:ind w:left="0"/>
        <w:jc w:val="left"/>
      </w:pPr>
      <w:r>
        <w:rPr>
          <w:rFonts w:ascii="Times New Roman"/>
          <w:b/>
          <w:i w:val="false"/>
          <w:color w:val="000000"/>
        </w:rPr>
        <w:t xml:space="preserve"> Талап етілетін тұрақты қорландырудың шартты және ықтимал міндеттемелерінің кестесі</w:t>
      </w:r>
    </w:p>
    <w:bookmarkEnd w:id="10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етілетін тұрақты қорландыру коэффициенті, пайызбен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клиенттерге берілген қайтарып алынбайтын және шартты-қайтарып алынатын кредиттік желілер мен өтімділік желілері (пайдаланылмаған көлемнің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1086"/>
          <w:p>
            <w:pPr>
              <w:spacing w:after="20"/>
              <w:ind w:left="20"/>
              <w:jc w:val="both"/>
            </w:pPr>
            <w:r>
              <w:rPr>
                <w:rFonts w:ascii="Times New Roman"/>
                <w:b w:val="false"/>
                <w:i w:val="false"/>
                <w:color w:val="000000"/>
                <w:sz w:val="20"/>
              </w:rPr>
              <w:t>
Мынадай құралдарды қоса алғанда, өзге міндеттемелер:</w:t>
            </w:r>
          </w:p>
          <w:bookmarkEnd w:id="1086"/>
          <w:p>
            <w:pPr>
              <w:spacing w:after="20"/>
              <w:ind w:left="20"/>
              <w:jc w:val="both"/>
            </w:pPr>
            <w:r>
              <w:rPr>
                <w:rFonts w:ascii="Times New Roman"/>
                <w:b w:val="false"/>
                <w:i w:val="false"/>
                <w:color w:val="000000"/>
                <w:sz w:val="20"/>
              </w:rPr>
              <w:t>
</w:t>
            </w:r>
            <w:r>
              <w:rPr>
                <w:rFonts w:ascii="Times New Roman"/>
                <w:b w:val="false"/>
                <w:i w:val="false"/>
                <w:color w:val="000000"/>
                <w:sz w:val="20"/>
              </w:rPr>
              <w:t>шартсыз қайтарып алынатын кредиттік желілер мен өтімділік желілері;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сауданы қаржыландыру бойынша міндеттемелер (кепілдіктер мен кепілдемелерді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тауарлар мен қызметтердің экспортын және импортын қаржыландыруға байланысты емес кепілдіктер мен кепілдімелер;</w:t>
            </w:r>
          </w:p>
          <w:p>
            <w:pPr>
              <w:spacing w:after="20"/>
              <w:ind w:left="20"/>
              <w:jc w:val="both"/>
            </w:pPr>
            <w:r>
              <w:rPr>
                <w:rFonts w:ascii="Times New Roman"/>
                <w:b w:val="false"/>
                <w:i w:val="false"/>
                <w:color w:val="000000"/>
                <w:sz w:val="20"/>
              </w:rPr>
              <w:t>
банк шығарған немесе құрылымдандырылған өнімдермен байланысты борышты сатып алуға ықтимал талаптарды қоса алғанда, келісімшарттық емес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Әмбебап банк лицензиясы бар банк, </w:t>
            </w:r>
            <w:r>
              <w:rPr>
                <w:rFonts w:ascii="Times New Roman"/>
                <w:b w:val="false"/>
                <w:i w:val="false"/>
                <w:color w:val="000000"/>
                <w:sz w:val="20"/>
              </w:rPr>
              <w:t>базалық банк лицензиясы бар банк,</w:t>
            </w:r>
            <w:r>
              <w:rPr>
                <w:rFonts w:ascii="Times New Roman"/>
                <w:b w:val="false"/>
                <w:i w:val="false"/>
                <w:color w:val="000000"/>
                <w:sz w:val="20"/>
              </w:rPr>
              <w:t xml:space="preserve"> ислам банкі үшін пруденциялық</w:t>
            </w:r>
            <w:r>
              <w:rPr>
                <w:rFonts w:ascii="Times New Roman"/>
                <w:b w:val="false"/>
                <w:i w:val="false"/>
                <w:color w:val="000000"/>
                <w:sz w:val="20"/>
              </w:rPr>
              <w:t xml:space="preserve"> нормативтерді, олардың шекті</w:t>
            </w:r>
            <w:r>
              <w:rPr>
                <w:rFonts w:ascii="Times New Roman"/>
                <w:b w:val="false"/>
                <w:i w:val="false"/>
                <w:color w:val="000000"/>
                <w:sz w:val="20"/>
              </w:rPr>
              <w:t xml:space="preserve"> мәндері мен есеп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айырысу әдістемелеріне</w:t>
            </w:r>
            <w:r>
              <w:br/>
            </w:r>
            <w:r>
              <w:rPr>
                <w:rFonts w:ascii="Times New Roman"/>
                <w:b w:val="false"/>
                <w:i w:val="false"/>
                <w:color w:val="000000"/>
                <w:sz w:val="20"/>
              </w:rPr>
              <w:t>19-қосымша</w:t>
            </w:r>
          </w:p>
        </w:tc>
      </w:tr>
    </w:tbl>
    <w:bookmarkStart w:name="z1507" w:id="1087"/>
    <w:p>
      <w:pPr>
        <w:spacing w:after="0"/>
        <w:ind w:left="0"/>
        <w:jc w:val="left"/>
      </w:pPr>
      <w:r>
        <w:rPr>
          <w:rFonts w:ascii="Times New Roman"/>
          <w:b/>
          <w:i w:val="false"/>
          <w:color w:val="000000"/>
        </w:rPr>
        <w:t xml:space="preserve"> Леверидж коэффициентін есептеу мақсатында туынды қаржы құралдары бойынша кредиттік тәуекелді есептеу әдістемесі</w:t>
      </w:r>
    </w:p>
    <w:bookmarkEnd w:id="1087"/>
    <w:bookmarkStart w:name="z1508" w:id="1088"/>
    <w:p>
      <w:pPr>
        <w:spacing w:after="0"/>
        <w:ind w:left="0"/>
        <w:jc w:val="both"/>
      </w:pPr>
      <w:r>
        <w:rPr>
          <w:rFonts w:ascii="Times New Roman"/>
          <w:b w:val="false"/>
          <w:i w:val="false"/>
          <w:color w:val="000000"/>
          <w:sz w:val="28"/>
        </w:rPr>
        <w:t>
      ТҚҚ бойынша кредиттік тәуекел (ТҚҚКТ) мынадай формула бойынша есептеледі:</w:t>
      </w:r>
    </w:p>
    <w:bookmarkEnd w:id="1088"/>
    <w:bookmarkStart w:name="z1509" w:id="1089"/>
    <w:p>
      <w:pPr>
        <w:spacing w:after="0"/>
        <w:ind w:left="0"/>
        <w:jc w:val="both"/>
      </w:pPr>
      <w:r>
        <w:rPr>
          <w:rFonts w:ascii="Times New Roman"/>
          <w:b w:val="false"/>
          <w:i w:val="false"/>
          <w:color w:val="000000"/>
          <w:sz w:val="28"/>
        </w:rPr>
        <w:t xml:space="preserve">
      ТҚҚКТ = (АКТ + ӘКТ + КТб)* </w:t>
      </w:r>
      <w:r>
        <w:rPr>
          <w:rFonts w:ascii="Times New Roman"/>
          <w:b w:val="false"/>
          <w:i w:val="false"/>
          <w:color w:val="000000"/>
          <w:sz w:val="28"/>
        </w:rPr>
        <w:t>a</w:t>
      </w:r>
      <w:r>
        <w:rPr>
          <w:rFonts w:ascii="Times New Roman"/>
          <w:b w:val="false"/>
          <w:i w:val="false"/>
          <w:color w:val="000000"/>
          <w:sz w:val="28"/>
        </w:rPr>
        <w:t>,</w:t>
      </w:r>
    </w:p>
    <w:bookmarkEnd w:id="1089"/>
    <w:bookmarkStart w:name="z1510" w:id="1090"/>
    <w:p>
      <w:pPr>
        <w:spacing w:after="0"/>
        <w:ind w:left="0"/>
        <w:jc w:val="both"/>
      </w:pPr>
      <w:r>
        <w:rPr>
          <w:rFonts w:ascii="Times New Roman"/>
          <w:b w:val="false"/>
          <w:i w:val="false"/>
          <w:color w:val="000000"/>
          <w:sz w:val="28"/>
        </w:rPr>
        <w:t>
      мұндағы:</w:t>
      </w:r>
    </w:p>
    <w:bookmarkEnd w:id="1090"/>
    <w:bookmarkStart w:name="z1511" w:id="1091"/>
    <w:p>
      <w:pPr>
        <w:spacing w:after="0"/>
        <w:ind w:left="0"/>
        <w:jc w:val="both"/>
      </w:pPr>
      <w:r>
        <w:rPr>
          <w:rFonts w:ascii="Times New Roman"/>
          <w:b w:val="false"/>
          <w:i w:val="false"/>
          <w:color w:val="000000"/>
          <w:sz w:val="28"/>
        </w:rPr>
        <w:t>
      АКТ – контрагент өз міндеттемелерін орындамаған жағдайда есепті күні шығындардың шамасын көрсететін ағымдағы кредиттік тәуекел (қаржы құралын ауыстыру құны);</w:t>
      </w:r>
    </w:p>
    <w:bookmarkEnd w:id="1091"/>
    <w:bookmarkStart w:name="z1512" w:id="1092"/>
    <w:p>
      <w:pPr>
        <w:spacing w:after="0"/>
        <w:ind w:left="0"/>
        <w:jc w:val="both"/>
      </w:pPr>
      <w:r>
        <w:rPr>
          <w:rFonts w:ascii="Times New Roman"/>
          <w:b w:val="false"/>
          <w:i w:val="false"/>
          <w:color w:val="000000"/>
          <w:sz w:val="28"/>
        </w:rPr>
        <w:t>
      ӘКТ – әлеуетті кредиттік тәуекел (базистік актив құнының қолайсыз өзгеруіне байланысты контрагенттің есепті күннен бастап валюталау күніне дейінгі мерзім ішінде өз міндеттемелерін орындамау тәуекелі);</w:t>
      </w:r>
    </w:p>
    <w:bookmarkEnd w:id="1092"/>
    <w:bookmarkStart w:name="z1513" w:id="1093"/>
    <w:p>
      <w:pPr>
        <w:spacing w:after="0"/>
        <w:ind w:left="0"/>
        <w:jc w:val="both"/>
      </w:pPr>
      <w:r>
        <w:rPr>
          <w:rFonts w:ascii="Times New Roman"/>
          <w:b w:val="false"/>
          <w:i w:val="false"/>
          <w:color w:val="000000"/>
          <w:sz w:val="28"/>
        </w:rPr>
        <w:t>
      КТб - шығарылған кредиттік ТҚҚ бойынша базистік активке қатысты кредиттік тәуекел;</w:t>
      </w:r>
    </w:p>
    <w:bookmarkEnd w:id="1093"/>
    <w:bookmarkStart w:name="z1514" w:id="10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w:t>
      </w:r>
      <w:r>
        <w:rPr>
          <w:rFonts w:ascii="Times New Roman"/>
          <w:b w:val="false"/>
          <w:i w:val="false"/>
          <w:color w:val="000000"/>
          <w:sz w:val="28"/>
        </w:rPr>
        <w:t xml:space="preserve"> – ТҚҚ кредиттік тәуекелін қарызға баламалы және 1,4 мөлшерінде белгіленген кредиттік тәуекел айналдыратын тұрақты мән.</w:t>
      </w:r>
    </w:p>
    <w:bookmarkEnd w:id="1094"/>
    <w:bookmarkStart w:name="z1515" w:id="1095"/>
    <w:p>
      <w:pPr>
        <w:spacing w:after="0"/>
        <w:ind w:left="0"/>
        <w:jc w:val="both"/>
      </w:pPr>
      <w:r>
        <w:rPr>
          <w:rFonts w:ascii="Times New Roman"/>
          <w:b w:val="false"/>
          <w:i w:val="false"/>
          <w:color w:val="000000"/>
          <w:sz w:val="28"/>
        </w:rPr>
        <w:t>
      ТҚҚ бойынша неттинг туралы келісімнің талаптарын қанағаттандыратын ТҚҚ бойынша ағымдағы кредиттік тәуекел актив болып табылатын барлық ТҚҚ-ның әділ құны сомасының міндеттеме болып табылатын барлық ТҚҚ әділ құнының сомасынан асып түсуіне тең.</w:t>
      </w:r>
    </w:p>
    <w:bookmarkEnd w:id="1095"/>
    <w:bookmarkStart w:name="z1516" w:id="1096"/>
    <w:p>
      <w:pPr>
        <w:spacing w:after="0"/>
        <w:ind w:left="0"/>
        <w:jc w:val="both"/>
      </w:pPr>
      <w:r>
        <w:rPr>
          <w:rFonts w:ascii="Times New Roman"/>
          <w:b w:val="false"/>
          <w:i w:val="false"/>
          <w:color w:val="000000"/>
          <w:sz w:val="28"/>
        </w:rPr>
        <w:t>
      ТҚҚ бойынша неттинг туралы келісімне енгізілмеген ТҚҚ бойынша ағымдағы кредиттік тәуекел актив болып табылатын ТҚҚ-ның әділ құнының шамасыне тең. Неттинг туралы келісімге енгізілмеген сатылған опциондар бойынша ағымдағы кредиттік тәуекел есептелмейді.</w:t>
      </w:r>
    </w:p>
    <w:bookmarkEnd w:id="1096"/>
    <w:bookmarkStart w:name="z1517" w:id="1097"/>
    <w:p>
      <w:pPr>
        <w:spacing w:after="0"/>
        <w:ind w:left="0"/>
        <w:jc w:val="both"/>
      </w:pPr>
      <w:r>
        <w:rPr>
          <w:rFonts w:ascii="Times New Roman"/>
          <w:b w:val="false"/>
          <w:i w:val="false"/>
          <w:color w:val="000000"/>
          <w:sz w:val="28"/>
        </w:rPr>
        <w:t xml:space="preserve">
      ТҚҚ бойынша ағымдағы кредиттік тәуекелді есептеу кезінде ТҚҚ бойынша қамтамасыз ету сомалары, сондай-ақ ТҚҚ-мен байланысты басқа да қайтарымсыз төлемдердің сомалары есепке алынбайды. </w:t>
      </w:r>
    </w:p>
    <w:bookmarkEnd w:id="1097"/>
    <w:bookmarkStart w:name="z1518" w:id="1098"/>
    <w:p>
      <w:pPr>
        <w:spacing w:after="0"/>
        <w:ind w:left="0"/>
        <w:jc w:val="both"/>
      </w:pPr>
      <w:r>
        <w:rPr>
          <w:rFonts w:ascii="Times New Roman"/>
          <w:b w:val="false"/>
          <w:i w:val="false"/>
          <w:color w:val="000000"/>
          <w:sz w:val="28"/>
        </w:rPr>
        <w:t>
      Алынған вариациялық маржа, егер бір мезгілде мынадай талаптар орындалса, ТҚҚ бойынша неттинг туралы келісімге енгізілген ТҚҚ бойынша ағымдағы кредиттік тәуекелді төмендету үшін қабылданады:</w:t>
      </w:r>
    </w:p>
    <w:bookmarkEnd w:id="1098"/>
    <w:bookmarkStart w:name="z1519" w:id="1099"/>
    <w:p>
      <w:pPr>
        <w:spacing w:after="0"/>
        <w:ind w:left="0"/>
        <w:jc w:val="both"/>
      </w:pPr>
      <w:r>
        <w:rPr>
          <w:rFonts w:ascii="Times New Roman"/>
          <w:b w:val="false"/>
          <w:i w:val="false"/>
          <w:color w:val="000000"/>
          <w:sz w:val="28"/>
        </w:rPr>
        <w:t>
      клирингтік ұйымның (орталық контрагенттің) функцияларын жүзеге асыратын тұлғаның, сондай-ақ шетелдік юрисдикция нормаларына сәйкес орталық контрагент деп танылған тұлғаның клирингке жатпайтын мәмілелер бойынша алынған вариациялық маржаны пайдалануға шектеулер жоқ;</w:t>
      </w:r>
    </w:p>
    <w:bookmarkEnd w:id="1099"/>
    <w:bookmarkStart w:name="z1520" w:id="1100"/>
    <w:p>
      <w:pPr>
        <w:spacing w:after="0"/>
        <w:ind w:left="0"/>
        <w:jc w:val="both"/>
      </w:pPr>
      <w:r>
        <w:rPr>
          <w:rFonts w:ascii="Times New Roman"/>
          <w:b w:val="false"/>
          <w:i w:val="false"/>
          <w:color w:val="000000"/>
          <w:sz w:val="28"/>
        </w:rPr>
        <w:t>
      тараптар арасындағы келісімге (шартқа) сәйкес вариациялық маржа күн сайын толық көлемде есептеледі және төленеді;</w:t>
      </w:r>
    </w:p>
    <w:bookmarkEnd w:id="1100"/>
    <w:bookmarkStart w:name="z1521" w:id="1101"/>
    <w:p>
      <w:pPr>
        <w:spacing w:after="0"/>
        <w:ind w:left="0"/>
        <w:jc w:val="both"/>
      </w:pPr>
      <w:r>
        <w:rPr>
          <w:rFonts w:ascii="Times New Roman"/>
          <w:b w:val="false"/>
          <w:i w:val="false"/>
          <w:color w:val="000000"/>
          <w:sz w:val="28"/>
        </w:rPr>
        <w:t>
      банк төлейтін және жоғарыда аталған талаптарға сай келетін вариациялық маржа ТҚҚ бойынша неттинг туралы келісімге қосылған ТҚҚ бойынша ағымдағы кредиттік тәуекелді арттыру кезінде қабылданады.</w:t>
      </w:r>
    </w:p>
    <w:bookmarkEnd w:id="1101"/>
    <w:bookmarkStart w:name="z1522" w:id="1102"/>
    <w:p>
      <w:pPr>
        <w:spacing w:after="0"/>
        <w:ind w:left="0"/>
        <w:jc w:val="both"/>
      </w:pPr>
      <w:r>
        <w:rPr>
          <w:rFonts w:ascii="Times New Roman"/>
          <w:b w:val="false"/>
          <w:i w:val="false"/>
          <w:color w:val="000000"/>
          <w:sz w:val="28"/>
        </w:rPr>
        <w:t>
      ТҚҚ бойынша неттинг туралы келісімге қосылмаған ТҚҚ бойынша әлеуетті кредиттік тәуекелдің шамасы Нормативтерге 7-қосымшаға сәйкес Туынды қаржы құралдарына арналған кредиттік тәуекел коэффициенттерiнiң кестесінде көрсетілген және базистік активтің түрімен және көрсетілген қаржы құралдарын өтеу мерзімімен анықталатын қаржы құралдарының номиналды құнының кредиттік тәуекел коэффициентіне туындысы ретінде есептеледі. Валюталық-пайыздық своптарға алтын-валюта мәмілелерге арналған коэффициенттер қолданылады.</w:t>
      </w:r>
    </w:p>
    <w:bookmarkEnd w:id="1102"/>
    <w:bookmarkStart w:name="z1523" w:id="1103"/>
    <w:p>
      <w:pPr>
        <w:spacing w:after="0"/>
        <w:ind w:left="0"/>
        <w:jc w:val="both"/>
      </w:pPr>
      <w:r>
        <w:rPr>
          <w:rFonts w:ascii="Times New Roman"/>
          <w:b w:val="false"/>
          <w:i w:val="false"/>
          <w:color w:val="000000"/>
          <w:sz w:val="28"/>
        </w:rPr>
        <w:t>
      Базистік активтерді бірнеше рет айырбастауды көздейтін мәмілелер үшін әлеуетті шығындар көлемі базистік активтерді қалған айырбастау санының еселенген мөлшеріне ұлғаяды.</w:t>
      </w:r>
    </w:p>
    <w:bookmarkEnd w:id="1103"/>
    <w:bookmarkStart w:name="z1524" w:id="1104"/>
    <w:p>
      <w:pPr>
        <w:spacing w:after="0"/>
        <w:ind w:left="0"/>
        <w:jc w:val="both"/>
      </w:pPr>
      <w:r>
        <w:rPr>
          <w:rFonts w:ascii="Times New Roman"/>
          <w:b w:val="false"/>
          <w:i w:val="false"/>
          <w:color w:val="000000"/>
          <w:sz w:val="28"/>
        </w:rPr>
        <w:t>
      Әлеуетті тәуекелдің шамасы базистік актив сомасына есептелетін екі түрлі өзгермелі пайыздық мөлшерлеме негізінде есептелген, Тараптардың әрқайсысының екінші Тарапқа бірыңғай валютада ақша қаражатының сомасын төлеу міндетін көздейтін сатылған опциондар, сондай-ақ пайыздық своптар (валюталық-пайыздық своптарды қоспағанда) үшін есептелмейді.</w:t>
      </w:r>
    </w:p>
    <w:bookmarkEnd w:id="1104"/>
    <w:bookmarkStart w:name="z1525" w:id="1105"/>
    <w:p>
      <w:pPr>
        <w:spacing w:after="0"/>
        <w:ind w:left="0"/>
        <w:jc w:val="both"/>
      </w:pPr>
      <w:r>
        <w:rPr>
          <w:rFonts w:ascii="Times New Roman"/>
          <w:b w:val="false"/>
          <w:i w:val="false"/>
          <w:color w:val="000000"/>
          <w:sz w:val="28"/>
        </w:rPr>
        <w:t>
      Талаптары алдын ала белгіленген күндері қайта қаралатын мәмілелер бойынша валюталау күніне дейінгі мерзімде қайта қараудың келесі күніне дейін қалған кезең қабылданады.</w:t>
      </w:r>
    </w:p>
    <w:bookmarkEnd w:id="1105"/>
    <w:bookmarkStart w:name="z1526" w:id="1106"/>
    <w:p>
      <w:pPr>
        <w:spacing w:after="0"/>
        <w:ind w:left="0"/>
        <w:jc w:val="both"/>
      </w:pPr>
      <w:r>
        <w:rPr>
          <w:rFonts w:ascii="Times New Roman"/>
          <w:b w:val="false"/>
          <w:i w:val="false"/>
          <w:color w:val="000000"/>
          <w:sz w:val="28"/>
        </w:rPr>
        <w:t>
       "Бағалы қағаздар рыногы туралы" Қазақстан Республикасының заңына сәйкес ТҚҚ ретінде түсінілетін кредиттік ТҚҚ-ға немесе бір немесе бірнеше заңды тұлғалардың, мемлекеттердің немесе муниципалитеттердің өз міндеттерін орындамағанын немесе тиісінше орындамағанын куәландыратын мән-жайдың туындауына байланысты (кепілгерлік шарты мен сақтандыру шартын қоспағанда) шарт тараптарының немесе тарапының ақшалай сомаларды кезең-кезеңмен немесе біржолғы төлеу міндетін көздейтін шетел мемлекетінің заңнамасына немесе халықаралық шарт нормаларына сәйкес осындай деп танылатын ТҚҚ-ға, базистік актив мына өлшемшарттардың (бұдан әрі – біліктілік өлшемшарттары) біреуін қанағаттандыратын жағдайда 5 пайыздық коэффициент қолданылады:</w:t>
      </w:r>
    </w:p>
    <w:bookmarkEnd w:id="1106"/>
    <w:bookmarkStart w:name="z1527" w:id="1107"/>
    <w:p>
      <w:pPr>
        <w:spacing w:after="0"/>
        <w:ind w:left="0"/>
        <w:jc w:val="both"/>
      </w:pPr>
      <w:r>
        <w:rPr>
          <w:rFonts w:ascii="Times New Roman"/>
          <w:b w:val="false"/>
          <w:i w:val="false"/>
          <w:color w:val="000000"/>
          <w:sz w:val="28"/>
        </w:rPr>
        <w:t>
      халықаралық даму банкі немесе кез келген деңгейдегі атқарушы билік органы шығарған борыштық бағалы қағаз болып табылса;</w:t>
      </w:r>
    </w:p>
    <w:bookmarkEnd w:id="1107"/>
    <w:bookmarkStart w:name="z1528" w:id="1108"/>
    <w:p>
      <w:pPr>
        <w:spacing w:after="0"/>
        <w:ind w:left="0"/>
        <w:jc w:val="both"/>
      </w:pPr>
      <w:r>
        <w:rPr>
          <w:rFonts w:ascii="Times New Roman"/>
          <w:b w:val="false"/>
          <w:i w:val="false"/>
          <w:color w:val="000000"/>
          <w:sz w:val="28"/>
        </w:rPr>
        <w:t>
      мынадай рейтингтердің біріне ие борыштық бағалы қағаз болып табылса:</w:t>
      </w:r>
    </w:p>
    <w:bookmarkEnd w:id="1108"/>
    <w:bookmarkStart w:name="z1529" w:id="1109"/>
    <w:p>
      <w:pPr>
        <w:spacing w:after="0"/>
        <w:ind w:left="0"/>
        <w:jc w:val="both"/>
      </w:pPr>
      <w:r>
        <w:rPr>
          <w:rFonts w:ascii="Times New Roman"/>
          <w:b w:val="false"/>
          <w:i w:val="false"/>
          <w:color w:val="000000"/>
          <w:sz w:val="28"/>
        </w:rPr>
        <w:t>
      "Эс-энд-Пи Глобал Рейтингс" (S&amp;P Global Ratings) немесе "Фитч Рейтингс" (Fitch Ratings) халықаралық рейтингтік шкаласы бойынша "ВВВ" - дан төмен емес деңгейден немесе "Мудис Инвесторс Сервис" (Moody 's Investors Service) халықаралық рейтингтік шкаласы бойынша "Ваа" - дан төмен емес деңгейде шетелдік кредиттік рейтингтік агенттіктердің кемінде екеуі тағайындаған теңгедегі немесе шетел валютасындағы міндеттемелер бойынша ұзақ мерзімді кредитке қабілеттілігінің ағымдағы рейтингтері;</w:t>
      </w:r>
    </w:p>
    <w:bookmarkEnd w:id="1109"/>
    <w:bookmarkStart w:name="z1530" w:id="1110"/>
    <w:p>
      <w:pPr>
        <w:spacing w:after="0"/>
        <w:ind w:left="0"/>
        <w:jc w:val="both"/>
      </w:pPr>
      <w:r>
        <w:rPr>
          <w:rFonts w:ascii="Times New Roman"/>
          <w:b w:val="false"/>
          <w:i w:val="false"/>
          <w:color w:val="000000"/>
          <w:sz w:val="28"/>
        </w:rPr>
        <w:t>
      осы тармақта белгіленген деңгейде бір шетелдік кредиттік рейтингтік агенттік тағайындаған ұзақ мерзімді кредитке қабілеттілігінің ағымдағы рейтингі.</w:t>
      </w:r>
    </w:p>
    <w:bookmarkEnd w:id="1110"/>
    <w:bookmarkStart w:name="z1531" w:id="1111"/>
    <w:p>
      <w:pPr>
        <w:spacing w:after="0"/>
        <w:ind w:left="0"/>
        <w:jc w:val="both"/>
      </w:pPr>
      <w:r>
        <w:rPr>
          <w:rFonts w:ascii="Times New Roman"/>
          <w:b w:val="false"/>
          <w:i w:val="false"/>
          <w:color w:val="000000"/>
          <w:sz w:val="28"/>
        </w:rPr>
        <w:t>
      Базистік активі біліктілік өлшемшарттарын қанағаттандырмайтын кредиттік ТҚҚ-ға 10 пайыз коэффициенті қолданылады.</w:t>
      </w:r>
    </w:p>
    <w:bookmarkEnd w:id="1111"/>
    <w:bookmarkStart w:name="z1532" w:id="1112"/>
    <w:p>
      <w:pPr>
        <w:spacing w:after="0"/>
        <w:ind w:left="0"/>
        <w:jc w:val="both"/>
      </w:pPr>
      <w:r>
        <w:rPr>
          <w:rFonts w:ascii="Times New Roman"/>
          <w:b w:val="false"/>
          <w:i w:val="false"/>
          <w:color w:val="000000"/>
          <w:sz w:val="28"/>
        </w:rPr>
        <w:t>
      Бірнеше базистік активтері бар кредиттік ТҚҚ-ға барлық базистік активтер біліктілік өлшемшарттарын қанағаттандырған жағдайда ғана 5 пайыз өлшемшарты қолданылады. Кері жағдайда, 10 пайыз өлшемшарты қолданылады.</w:t>
      </w:r>
    </w:p>
    <w:bookmarkEnd w:id="1112"/>
    <w:bookmarkStart w:name="z1533" w:id="1113"/>
    <w:p>
      <w:pPr>
        <w:spacing w:after="0"/>
        <w:ind w:left="0"/>
        <w:jc w:val="both"/>
      </w:pPr>
      <w:r>
        <w:rPr>
          <w:rFonts w:ascii="Times New Roman"/>
          <w:b w:val="false"/>
          <w:i w:val="false"/>
          <w:color w:val="000000"/>
          <w:sz w:val="28"/>
        </w:rPr>
        <w:t>
      Жоғарыда көрсетілмеген базистік активтермен жасалған мәмілелерге өзге тауар мәмілелеріне арналған коэффициенттер қолданылады.</w:t>
      </w:r>
    </w:p>
    <w:bookmarkEnd w:id="1113"/>
    <w:bookmarkStart w:name="z1534" w:id="1114"/>
    <w:p>
      <w:pPr>
        <w:spacing w:after="0"/>
        <w:ind w:left="0"/>
        <w:jc w:val="both"/>
      </w:pPr>
      <w:r>
        <w:rPr>
          <w:rFonts w:ascii="Times New Roman"/>
          <w:b w:val="false"/>
          <w:i w:val="false"/>
          <w:color w:val="000000"/>
          <w:sz w:val="28"/>
        </w:rPr>
        <w:t>
      ТҚҚ-ның номиналды келісімшарттық құны деп нормативті есептеу күніндегі сәйкес баланстан тыс шоттарда көрсетілетін ТҚҚ-ның құны түсініледі. Бұл ретте бивалюталық мәмілелердің номиналды келісімшарттық құны ретінде банкте талаптар қалыптастырылатын валюта қабылданады.</w:t>
      </w:r>
    </w:p>
    <w:bookmarkEnd w:id="1114"/>
    <w:bookmarkStart w:name="z1535" w:id="1115"/>
    <w:p>
      <w:pPr>
        <w:spacing w:after="0"/>
        <w:ind w:left="0"/>
        <w:jc w:val="both"/>
      </w:pPr>
      <w:r>
        <w:rPr>
          <w:rFonts w:ascii="Times New Roman"/>
          <w:b w:val="false"/>
          <w:i w:val="false"/>
          <w:color w:val="000000"/>
          <w:sz w:val="28"/>
        </w:rPr>
        <w:t>
      Мәміле тараптарының талаптары мен міндеттемелерінің сомалары ақша ағындарының сомасына баламалы болатын есеп айырысу валюталық форвардтары мен есеп айырысу ТҚҚ-ның номиналды келісімшарттық құны ретінде валютаның әрбір күнінде алуға жататын әрбір валютадағы ақша ағындарының нетто-шамасы түсініледі.</w:t>
      </w:r>
    </w:p>
    <w:bookmarkEnd w:id="1115"/>
    <w:bookmarkStart w:name="z1536" w:id="1116"/>
    <w:p>
      <w:pPr>
        <w:spacing w:after="0"/>
        <w:ind w:left="0"/>
        <w:jc w:val="both"/>
      </w:pPr>
      <w:r>
        <w:rPr>
          <w:rFonts w:ascii="Times New Roman"/>
          <w:b w:val="false"/>
          <w:i w:val="false"/>
          <w:color w:val="000000"/>
          <w:sz w:val="28"/>
        </w:rPr>
        <w:t>
      Өзге есеп айырысу ТҚҚ номиналды келісімшарттық құны базистік активті жеткізуді көздейтін шартқа (мәмілеге) ұқсастық бойынша айқындалады.</w:t>
      </w:r>
    </w:p>
    <w:bookmarkEnd w:id="1116"/>
    <w:bookmarkStart w:name="z1537" w:id="1117"/>
    <w:p>
      <w:pPr>
        <w:spacing w:after="0"/>
        <w:ind w:left="0"/>
        <w:jc w:val="both"/>
      </w:pPr>
      <w:r>
        <w:rPr>
          <w:rFonts w:ascii="Times New Roman"/>
          <w:b w:val="false"/>
          <w:i w:val="false"/>
          <w:color w:val="000000"/>
          <w:sz w:val="28"/>
        </w:rPr>
        <w:t>
      ТҚҚ бойынша неттинг туралы келісімге енгізілген ТҚҚ бойынша әлеуетті шамалар мына формула бойынша анықталады:</w:t>
      </w:r>
    </w:p>
    <w:bookmarkEnd w:id="1117"/>
    <w:bookmarkStart w:name="z1538" w:id="1118"/>
    <w:p>
      <w:pPr>
        <w:spacing w:after="0"/>
        <w:ind w:left="0"/>
        <w:jc w:val="both"/>
      </w:pPr>
      <w:r>
        <w:rPr>
          <w:rFonts w:ascii="Times New Roman"/>
          <w:b w:val="false"/>
          <w:i w:val="false"/>
          <w:color w:val="000000"/>
          <w:sz w:val="28"/>
        </w:rPr>
        <w:t>
      ӘКТ = 0,4 х ӘТе + 0,6 х k х ӘТе,</w:t>
      </w:r>
    </w:p>
    <w:bookmarkEnd w:id="1118"/>
    <w:bookmarkStart w:name="z1539" w:id="1119"/>
    <w:p>
      <w:pPr>
        <w:spacing w:after="0"/>
        <w:ind w:left="0"/>
        <w:jc w:val="both"/>
      </w:pPr>
      <w:r>
        <w:rPr>
          <w:rFonts w:ascii="Times New Roman"/>
          <w:b w:val="false"/>
          <w:i w:val="false"/>
          <w:color w:val="000000"/>
          <w:sz w:val="28"/>
        </w:rPr>
        <w:t>
      мұндағы:</w:t>
      </w:r>
    </w:p>
    <w:bookmarkEnd w:id="1119"/>
    <w:bookmarkStart w:name="z1540" w:id="1120"/>
    <w:p>
      <w:pPr>
        <w:spacing w:after="0"/>
        <w:ind w:left="0"/>
        <w:jc w:val="both"/>
      </w:pPr>
      <w:r>
        <w:rPr>
          <w:rFonts w:ascii="Times New Roman"/>
          <w:b w:val="false"/>
          <w:i w:val="false"/>
          <w:color w:val="000000"/>
          <w:sz w:val="28"/>
        </w:rPr>
        <w:t>
      ӘТе – ТҚҚ бойынша неттинг туралы келісімді есепке алмай есептелген сол құралдар бойынша әлеуетті тәуекел шамасы;</w:t>
      </w:r>
    </w:p>
    <w:bookmarkEnd w:id="1120"/>
    <w:bookmarkStart w:name="z1541" w:id="1121"/>
    <w:p>
      <w:pPr>
        <w:spacing w:after="0"/>
        <w:ind w:left="0"/>
        <w:jc w:val="both"/>
      </w:pPr>
      <w:r>
        <w:rPr>
          <w:rFonts w:ascii="Times New Roman"/>
          <w:b w:val="false"/>
          <w:i w:val="false"/>
          <w:color w:val="000000"/>
          <w:sz w:val="28"/>
        </w:rPr>
        <w:t>
      k – ТҚҚ бойынша неттинг туралы келісімге енгізілген ТҚҚ бойынша алмастыру құнының осы келісімді есепке алмағанда, ТҚҚ бойынша неттинг туралы келісімге енгізілген ТҚҚ бойынша алмастыру құнына қатынасы ретінде айқындалатын коэффициент:</w:t>
      </w:r>
    </w:p>
    <w:bookmarkEnd w:id="1121"/>
    <w:bookmarkStart w:name="z1542" w:id="1122"/>
    <w:p>
      <w:pPr>
        <w:spacing w:after="0"/>
        <w:ind w:left="0"/>
        <w:jc w:val="both"/>
      </w:pPr>
      <w:r>
        <w:rPr>
          <w:rFonts w:ascii="Times New Roman"/>
          <w:b w:val="false"/>
          <w:i w:val="false"/>
          <w:color w:val="000000"/>
          <w:sz w:val="28"/>
        </w:rPr>
        <w:t>
      Алынған вариациялық маржа әлеуетті тәуекелді азайтуға қабылданбайды және "k" коэффициентін есептеу үшін қолданылатын шамаларды есептеуге енгізілмейді.</w:t>
      </w:r>
    </w:p>
    <w:bookmarkEnd w:id="1122"/>
    <w:bookmarkStart w:name="z1543" w:id="1123"/>
    <w:p>
      <w:pPr>
        <w:spacing w:after="0"/>
        <w:ind w:left="0"/>
        <w:jc w:val="both"/>
      </w:pPr>
      <w:r>
        <w:rPr>
          <w:rFonts w:ascii="Times New Roman"/>
          <w:b w:val="false"/>
          <w:i w:val="false"/>
          <w:color w:val="000000"/>
          <w:sz w:val="28"/>
        </w:rPr>
        <w:t>
      Егер алымдағы мән нөлден аз болса, "k" коэффициенті нөлге тең деп танылады.</w:t>
      </w:r>
    </w:p>
    <w:bookmarkEnd w:id="1123"/>
    <w:bookmarkStart w:name="z1544" w:id="1124"/>
    <w:p>
      <w:pPr>
        <w:spacing w:after="0"/>
        <w:ind w:left="0"/>
        <w:jc w:val="both"/>
      </w:pPr>
      <w:r>
        <w:rPr>
          <w:rFonts w:ascii="Times New Roman"/>
          <w:b w:val="false"/>
          <w:i w:val="false"/>
          <w:color w:val="000000"/>
          <w:sz w:val="28"/>
        </w:rPr>
        <w:t>
      КТб – шығарылған кредиттік ТҚҚ бойынша базистік активке қатысты кредиттік тәуекел негізгі капитал есебіне қабылданатын кредиттік ТҚҚ деректерінің теріс әділ құнын шегергендегі кредиттік ТҚҚ деректерінің базистік активтеріне (бұдан әрі - сатылған кредиттік қорғау) қатысты кредиттік ТҚҚ шығарған банктің ақшалай міндеттемелерінің жиынтық сомасы ретінде есептеледі.</w:t>
      </w:r>
    </w:p>
    <w:bookmarkEnd w:id="1124"/>
    <w:bookmarkStart w:name="z1545" w:id="1125"/>
    <w:p>
      <w:pPr>
        <w:spacing w:after="0"/>
        <w:ind w:left="0"/>
        <w:jc w:val="both"/>
      </w:pPr>
      <w:r>
        <w:rPr>
          <w:rFonts w:ascii="Times New Roman"/>
          <w:b w:val="false"/>
          <w:i w:val="false"/>
          <w:color w:val="000000"/>
          <w:sz w:val="28"/>
        </w:rPr>
        <w:t>
      Сатылған кредиттік қорғау сомасы мына талаптар бір мезгілде орындалған жағдайда, шығарылған кредиттік ТҚҚ-ның базистік активтері сияқты бір тұлғаның борыштық міндеттемелеріне қатысты банк сатып алған кредиттік қорғау сомасына азаяды:</w:t>
      </w:r>
    </w:p>
    <w:bookmarkEnd w:id="1125"/>
    <w:bookmarkStart w:name="z1546" w:id="1126"/>
    <w:p>
      <w:pPr>
        <w:spacing w:after="0"/>
        <w:ind w:left="0"/>
        <w:jc w:val="both"/>
      </w:pPr>
      <w:r>
        <w:rPr>
          <w:rFonts w:ascii="Times New Roman"/>
          <w:b w:val="false"/>
          <w:i w:val="false"/>
          <w:color w:val="000000"/>
          <w:sz w:val="28"/>
        </w:rPr>
        <w:t>
      банк сатып алған кредиттік ТҚҚ-ның базистік активі болып табылатын міндеттемені орындау кезектілігі банк сатқан кредиттік ТҚҚ-ның базистік активі болып табылатын міндеттемені орындау кезектілігінен төмен немесе оған тең;</w:t>
      </w:r>
    </w:p>
    <w:bookmarkEnd w:id="1126"/>
    <w:bookmarkStart w:name="z1547" w:id="1127"/>
    <w:p>
      <w:pPr>
        <w:spacing w:after="0"/>
        <w:ind w:left="0"/>
        <w:jc w:val="both"/>
      </w:pPr>
      <w:r>
        <w:rPr>
          <w:rFonts w:ascii="Times New Roman"/>
          <w:b w:val="false"/>
          <w:i w:val="false"/>
          <w:color w:val="000000"/>
          <w:sz w:val="28"/>
        </w:rPr>
        <w:t>
      сатып алынған кредиттік қорғауды өтеуге дейінгі қалған мерзім сатылған кредиттік қорғауды өтеуге дейінгі қалған мерзімге тең немесе одан да көп.</w:t>
      </w:r>
    </w:p>
    <w:bookmarkEnd w:id="1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Әмбебап банк лицензиясы бар банк,</w:t>
            </w:r>
            <w:r>
              <w:rPr>
                <w:rFonts w:ascii="Times New Roman"/>
                <w:b w:val="false"/>
                <w:i w:val="false"/>
                <w:color w:val="000000"/>
                <w:sz w:val="20"/>
              </w:rPr>
              <w:t xml:space="preserve"> базалық банк лицензиясы бар банк үшін </w:t>
            </w:r>
            <w:r>
              <w:rPr>
                <w:rFonts w:ascii="Times New Roman"/>
                <w:b w:val="false"/>
                <w:i w:val="false"/>
                <w:color w:val="000000"/>
                <w:sz w:val="20"/>
              </w:rPr>
              <w:t xml:space="preserve">пруденциялық нормативтерге, </w:t>
            </w:r>
            <w:r>
              <w:rPr>
                <w:rFonts w:ascii="Times New Roman"/>
                <w:b w:val="false"/>
                <w:i w:val="false"/>
                <w:color w:val="000000"/>
                <w:sz w:val="20"/>
              </w:rPr>
              <w:t xml:space="preserve">олардың шекті мәндеріне және </w:t>
            </w:r>
            <w:r>
              <w:rPr>
                <w:rFonts w:ascii="Times New Roman"/>
                <w:b w:val="false"/>
                <w:i w:val="false"/>
                <w:color w:val="000000"/>
                <w:sz w:val="20"/>
              </w:rPr>
              <w:t>есеп айырысу әдістемелеріне</w:t>
            </w:r>
            <w:r>
              <w:rPr>
                <w:rFonts w:ascii="Times New Roman"/>
                <w:b w:val="false"/>
                <w:i w:val="false"/>
                <w:color w:val="000000"/>
                <w:sz w:val="20"/>
              </w:rPr>
              <w:t xml:space="preserve"> 20-қосымша</w:t>
            </w:r>
          </w:p>
        </w:tc>
      </w:tr>
    </w:tbl>
    <w:bookmarkStart w:name="z1554" w:id="1128"/>
    <w:p>
      <w:pPr>
        <w:spacing w:after="0"/>
        <w:ind w:left="0"/>
        <w:jc w:val="left"/>
      </w:pPr>
      <w:r>
        <w:rPr>
          <w:rFonts w:ascii="Times New Roman"/>
          <w:b/>
          <w:i w:val="false"/>
          <w:color w:val="000000"/>
        </w:rPr>
        <w:t xml:space="preserve"> Ашық валюталық позицияларды  есептеу қағидалары және лимиттерi</w:t>
      </w:r>
    </w:p>
    <w:bookmarkEnd w:id="1128"/>
    <w:bookmarkStart w:name="z1555" w:id="1129"/>
    <w:p>
      <w:pPr>
        <w:spacing w:after="0"/>
        <w:ind w:left="0"/>
        <w:jc w:val="both"/>
      </w:pPr>
      <w:r>
        <w:rPr>
          <w:rFonts w:ascii="Times New Roman"/>
          <w:b w:val="false"/>
          <w:i w:val="false"/>
          <w:color w:val="000000"/>
          <w:sz w:val="28"/>
        </w:rPr>
        <w:t>
      1. Ашық валюталық позицияларды есептеу қағидалары және лимиттері (бұдан әрі – Қағидалар) "Қазақстан Республикасындағы банктер және банк қызметі туралы" Қазақстан Республикасы Заңының (бұдан әрі – Банктер туралы заң) 72-бабы 1-тармағының 5) тармақшасына сәйкес әзірленді және ашық валюталық позицияларды есептеу тәртібі мен лимиттерін айқындайды.</w:t>
      </w:r>
    </w:p>
    <w:bookmarkEnd w:id="1129"/>
    <w:bookmarkStart w:name="z1556" w:id="1130"/>
    <w:p>
      <w:pPr>
        <w:spacing w:after="0"/>
        <w:ind w:left="0"/>
        <w:jc w:val="both"/>
      </w:pPr>
      <w:r>
        <w:rPr>
          <w:rFonts w:ascii="Times New Roman"/>
          <w:b w:val="false"/>
          <w:i w:val="false"/>
          <w:color w:val="000000"/>
          <w:sz w:val="28"/>
        </w:rPr>
        <w:t>
      2. Ашық валюталық позиция – банктің талаптарының (міндеттемелерінің) жеке шет мемлекеттің (шет мемлекеттер тобының) валютасында немесе осы валютамен қамтамасыз етілген стейблкойнде немесе тазартылған бағалы металда сол шетел валютасында, стейблкойнде немесе тазартылған бағалы металда банктің міндеттемелерінен (талаптарынан) асып кетуі.</w:t>
      </w:r>
    </w:p>
    <w:bookmarkEnd w:id="1130"/>
    <w:bookmarkStart w:name="z1557" w:id="1131"/>
    <w:p>
      <w:pPr>
        <w:spacing w:after="0"/>
        <w:ind w:left="0"/>
        <w:jc w:val="both"/>
      </w:pPr>
      <w:r>
        <w:rPr>
          <w:rFonts w:ascii="Times New Roman"/>
          <w:b w:val="false"/>
          <w:i w:val="false"/>
          <w:color w:val="000000"/>
          <w:sz w:val="28"/>
        </w:rPr>
        <w:t>
      Ұзақ валюталық позиция – талаптар (активтер мен шартты талаптардың жиынтық сомасы) банктің сол шетел валютасында немесе осы валютамен қамтамасыз етілген стейблкойнде, немесе осы валютамен қамтамасыз етілген стейблкойнде, немесе тазартылған бағалы металда міндеттемелерінен (міндеттемелер мен шартты міндеттемелердің жиынтық сомасынан) асып кететін жеке шет мемлекеттің (шет мемлекеттер тобының) валютасындағы, стейблкойнде немесе тазартылған бағалы металдағы ашық валюталық позиция.</w:t>
      </w:r>
    </w:p>
    <w:bookmarkEnd w:id="1131"/>
    <w:bookmarkStart w:name="z1558" w:id="1132"/>
    <w:p>
      <w:pPr>
        <w:spacing w:after="0"/>
        <w:ind w:left="0"/>
        <w:jc w:val="both"/>
      </w:pPr>
      <w:r>
        <w:rPr>
          <w:rFonts w:ascii="Times New Roman"/>
          <w:b w:val="false"/>
          <w:i w:val="false"/>
          <w:color w:val="000000"/>
          <w:sz w:val="28"/>
        </w:rPr>
        <w:t>
      Қысқа валюталық позиция – міндеттемелер (міндеттемелер мен шартты міндеттемелердің жиынтық сомасы) банктің сол шетел валютасында немесе осы валютамен қамтамасыз етілген стейблкойнде, немесе тазартылған бағалы металда талаптарынан (активтер мен шартты талаптардың жиынтық сомасынан) асып кететін жеке шет мемлекеттің (шет мемлекеттер тобының) валютасындағы, стейблкойнде немесе тазартылған бағалы металдағы ашық валюталық позиция.</w:t>
      </w:r>
    </w:p>
    <w:bookmarkEnd w:id="1132"/>
    <w:bookmarkStart w:name="z1559" w:id="1133"/>
    <w:p>
      <w:pPr>
        <w:spacing w:after="0"/>
        <w:ind w:left="0"/>
        <w:jc w:val="both"/>
      </w:pPr>
      <w:r>
        <w:rPr>
          <w:rFonts w:ascii="Times New Roman"/>
          <w:b w:val="false"/>
          <w:i w:val="false"/>
          <w:color w:val="000000"/>
          <w:sz w:val="28"/>
        </w:rPr>
        <w:t>
      Валюталық позициялар есебіне мөлшері валюталардың айырбастау бағамының (тазартылған бағалы металдар құнының) өзгеруімен анықталатын, теңгемен көрсетілген талаптар (активтер, соның ішінде сандық түрде мен шартты талаптардың жиынтық сомасы), міндеттемелер (міндеттемелер мен шартты міндеттемелердің жиынтық сомасы) енгізіледі.</w:t>
      </w:r>
    </w:p>
    <w:bookmarkEnd w:id="1133"/>
    <w:bookmarkStart w:name="z1560" w:id="1134"/>
    <w:p>
      <w:pPr>
        <w:spacing w:after="0"/>
        <w:ind w:left="0"/>
        <w:jc w:val="both"/>
      </w:pPr>
      <w:r>
        <w:rPr>
          <w:rFonts w:ascii="Times New Roman"/>
          <w:b w:val="false"/>
          <w:i w:val="false"/>
          <w:color w:val="000000"/>
          <w:sz w:val="28"/>
        </w:rPr>
        <w:t>
      Валюталық позицияларды есептеу кезінде ұлттық валютаның бағамы бойынша кейіннен қайта бағалаусыз есепке алынатын, шетел валютасында номинирленген және Қаржылық есептіліктің халықаралық стандарттарының талаптарына сәйкес капитал құралы ретінде танылатын мерзімсіз қаржы құралдары бойынша міндеттемелер (міндеттемелер мен шартты міндеттемелердің жиынтық сомасы) ескеріледі.</w:t>
      </w:r>
    </w:p>
    <w:bookmarkEnd w:id="1134"/>
    <w:bookmarkStart w:name="z1561" w:id="1135"/>
    <w:p>
      <w:pPr>
        <w:spacing w:after="0"/>
        <w:ind w:left="0"/>
        <w:jc w:val="both"/>
      </w:pPr>
      <w:r>
        <w:rPr>
          <w:rFonts w:ascii="Times New Roman"/>
          <w:b w:val="false"/>
          <w:i w:val="false"/>
          <w:color w:val="000000"/>
          <w:sz w:val="28"/>
        </w:rPr>
        <w:t>
      Осы қаулы күшіне енген күннен бастап қоса алғанда 2026 жылғы 31 мамыр аралығында 2026 жылғы 1 қаңтардағы жағдай бойынша мерзімсіз қаржы құралдары шығарылған банктің жекелеген шетел валютасы (тазартылған бағалы металл) және (немесе) нетто-позициясы бойынша асып кетуі болған жағдайда ашық валюталық позиция лимиттері бұзылған болып есептелмейді.</w:t>
      </w:r>
    </w:p>
    <w:bookmarkEnd w:id="1135"/>
    <w:bookmarkStart w:name="z1562" w:id="1136"/>
    <w:p>
      <w:pPr>
        <w:spacing w:after="0"/>
        <w:ind w:left="0"/>
        <w:jc w:val="both"/>
      </w:pPr>
      <w:r>
        <w:rPr>
          <w:rFonts w:ascii="Times New Roman"/>
          <w:b w:val="false"/>
          <w:i w:val="false"/>
          <w:color w:val="000000"/>
          <w:sz w:val="28"/>
        </w:rPr>
        <w:t>
      Мөлшері бір шетел валютасынан артық айырбастау бағамының өзгеруімен анықталатын, теңгемен көрсетілген талаптар (активтер, шартты және ықтимал талаптардың жиынтық сомасы), міндеттемелер (міндеттемелердің, шартты және ықтимал міндеттемелердің жиынтық сомасы) Қағидалардың 3-тармағында белгіленген ашық валюталық позицияның ең төмен лимитін иеленетін шетел валютасындағы валюталық позициялар есебіне енгізіледі.</w:t>
      </w:r>
    </w:p>
    <w:bookmarkEnd w:id="1136"/>
    <w:bookmarkStart w:name="z1563" w:id="1137"/>
    <w:p>
      <w:pPr>
        <w:spacing w:after="0"/>
        <w:ind w:left="0"/>
        <w:jc w:val="both"/>
      </w:pPr>
      <w:r>
        <w:rPr>
          <w:rFonts w:ascii="Times New Roman"/>
          <w:b w:val="false"/>
          <w:i w:val="false"/>
          <w:color w:val="000000"/>
          <w:sz w:val="28"/>
        </w:rPr>
        <w:t>
      Әрбір шетел валютасы немесе стейблкойн бойынша және әрбір тазартылған бағалы металл бойынша ашық валюталық позиция жеке есептеледі.</w:t>
      </w:r>
    </w:p>
    <w:bookmarkEnd w:id="1137"/>
    <w:bookmarkStart w:name="z1564" w:id="1138"/>
    <w:p>
      <w:pPr>
        <w:spacing w:after="0"/>
        <w:ind w:left="0"/>
        <w:jc w:val="both"/>
      </w:pPr>
      <w:r>
        <w:rPr>
          <w:rFonts w:ascii="Times New Roman"/>
          <w:b w:val="false"/>
          <w:i w:val="false"/>
          <w:color w:val="000000"/>
          <w:sz w:val="28"/>
        </w:rPr>
        <w:t>
      Жекелеген шет мемлекеттердің (шет мемлекеттер топтарының) валюталары немесе стейблкойн (тазартылған бағалы металдар) бойынша ашық валюталық позицияларын есептеу кезінде бірінші кезекте активтер шоттарында халықаралық қаржылық есептілік стандарттарына (бұдан әрі – ХҚЕС) сәйкес қалыптасқан резервтерді шегергенде және банктің міндеттемелері шоттарында ашылған әрбір шетел валютасы (стейблкойн, тазартылған бағалы металы) бойынша шоттардың сальдосы есептеледі.</w:t>
      </w:r>
    </w:p>
    <w:bookmarkEnd w:id="1138"/>
    <w:bookmarkStart w:name="z1565" w:id="1139"/>
    <w:p>
      <w:pPr>
        <w:spacing w:after="0"/>
        <w:ind w:left="0"/>
        <w:jc w:val="both"/>
      </w:pPr>
      <w:r>
        <w:rPr>
          <w:rFonts w:ascii="Times New Roman"/>
          <w:b w:val="false"/>
          <w:i w:val="false"/>
          <w:color w:val="000000"/>
          <w:sz w:val="28"/>
        </w:rPr>
        <w:t>
      Одан кейін ХҚЕС сәйкес қалыптасқан резервтерді шегергенде, шартты талаптар шоттарында және шартты міндеттемелер шоттарында ашылған осы шетел валютасы (стейблкойн, тазартылған бағалы металл) бойынша шоттар сальдосы анықталады.</w:t>
      </w:r>
    </w:p>
    <w:bookmarkEnd w:id="1139"/>
    <w:bookmarkStart w:name="z1566" w:id="1140"/>
    <w:p>
      <w:pPr>
        <w:spacing w:after="0"/>
        <w:ind w:left="0"/>
        <w:jc w:val="both"/>
      </w:pPr>
      <w:r>
        <w:rPr>
          <w:rFonts w:ascii="Times New Roman"/>
          <w:b w:val="false"/>
          <w:i w:val="false"/>
          <w:color w:val="000000"/>
          <w:sz w:val="28"/>
        </w:rPr>
        <w:t>
      Міндеттемелерден (талаптардан) шетел валютасындағы (стейблкойн, тазартылған бағалы металдағы) талаптардың (міндеттемелердің) асып кетуін көрсететін сальдо өзара жиынтықталады, ал алынған нәтиже банктің шетел валютасы (тазартылған бағалы металы) бойынша ашық позициясының мөлшерін және түрін анықтайды.</w:t>
      </w:r>
    </w:p>
    <w:bookmarkEnd w:id="1140"/>
    <w:bookmarkStart w:name="z1567" w:id="1141"/>
    <w:p>
      <w:pPr>
        <w:spacing w:after="0"/>
        <w:ind w:left="0"/>
        <w:jc w:val="both"/>
      </w:pPr>
      <w:r>
        <w:rPr>
          <w:rFonts w:ascii="Times New Roman"/>
          <w:b w:val="false"/>
          <w:i w:val="false"/>
          <w:color w:val="000000"/>
          <w:sz w:val="28"/>
        </w:rPr>
        <w:t>
      Шартты талаптар шоттарында және шартты міндеттемелер шоттарында ашылған жекелеген шет мемлекеттің (шет мемлекеттер тобының) валютасындағы туынды қаржы құралдары бойынша банктің ашық ұзақ және (немесе) қысқа позициясы банктің меншікті капиталы мөлшерінің 50 (елу) пайызынан аспауға тиіс.</w:t>
      </w:r>
    </w:p>
    <w:bookmarkEnd w:id="1141"/>
    <w:bookmarkStart w:name="z1568" w:id="1142"/>
    <w:p>
      <w:pPr>
        <w:spacing w:after="0"/>
        <w:ind w:left="0"/>
        <w:jc w:val="both"/>
      </w:pPr>
      <w:r>
        <w:rPr>
          <w:rFonts w:ascii="Times New Roman"/>
          <w:b w:val="false"/>
          <w:i w:val="false"/>
          <w:color w:val="000000"/>
          <w:sz w:val="28"/>
        </w:rPr>
        <w:t>
      Банктің ашық ұзақ және (немесе) қысқа позициясын есептеу мақсаттары үшін туынды қаржы құралдарының тізбесіне банктер жасаған мәміле споты енгізілмейді.</w:t>
      </w:r>
    </w:p>
    <w:bookmarkEnd w:id="1142"/>
    <w:bookmarkStart w:name="z1569" w:id="1143"/>
    <w:p>
      <w:pPr>
        <w:spacing w:after="0"/>
        <w:ind w:left="0"/>
        <w:jc w:val="both"/>
      </w:pPr>
      <w:r>
        <w:rPr>
          <w:rFonts w:ascii="Times New Roman"/>
          <w:b w:val="false"/>
          <w:i w:val="false"/>
          <w:color w:val="000000"/>
          <w:sz w:val="28"/>
        </w:rPr>
        <w:t>
      Туынды қаржы құралдары бойынша банктің ашық ұзақ және (немесе) қысқа позициясын есептеу мақсаттары үшін олар бойынша Қазақстан Республикасының Ұлттық Банкі қарсы агенті болып табылатын туынды қаржы құралдарымен мәмілелер, 2 (екі) күн және одан аз валюталау күнімен валюталық құралдармен айырбастау операциялары, 2 (екі) күн және одан аз валюталау күнімен валюталық своп операциялары, базалық активтері ұлттық валютадан тұрмайтын валюталық жұп болып табылатын туынды қаржы құралдары енгізілмейді.</w:t>
      </w:r>
    </w:p>
    <w:bookmarkEnd w:id="1143"/>
    <w:bookmarkStart w:name="z1570" w:id="1144"/>
    <w:p>
      <w:pPr>
        <w:spacing w:after="0"/>
        <w:ind w:left="0"/>
        <w:jc w:val="both"/>
      </w:pPr>
      <w:r>
        <w:rPr>
          <w:rFonts w:ascii="Times New Roman"/>
          <w:b w:val="false"/>
          <w:i w:val="false"/>
          <w:color w:val="000000"/>
          <w:sz w:val="28"/>
        </w:rPr>
        <w:t>
      Банктің валюталық нетто-позициясы банктің барлық шетел валюталары (стейблкойн, тазартылған бағалы металдары) бойынша ұзақ позициясының жиынтық сомасы мен барлық шетел валюталары (стейблкойн, тазартылған бағалы металдары) және барлық шетел валюталары бойынша қысқа позициясының жиынтық сомасы арасындағы айырма ретінде есептеледі.</w:t>
      </w:r>
    </w:p>
    <w:bookmarkEnd w:id="1144"/>
    <w:bookmarkStart w:name="z1571" w:id="1145"/>
    <w:p>
      <w:pPr>
        <w:spacing w:after="0"/>
        <w:ind w:left="0"/>
        <w:jc w:val="both"/>
      </w:pPr>
      <w:r>
        <w:rPr>
          <w:rFonts w:ascii="Times New Roman"/>
          <w:b w:val="false"/>
          <w:i w:val="false"/>
          <w:color w:val="000000"/>
          <w:sz w:val="28"/>
        </w:rPr>
        <w:t>
      Шетел валютасында көрсетілген талаптар және міндеттемелер осы талаптар және міндеттемелер көрсетілген (белгіленген) шетел валюталары бөлігіндегі валюталық позициясы есебіне енгізіледі.</w:t>
      </w:r>
    </w:p>
    <w:bookmarkEnd w:id="1145"/>
    <w:bookmarkStart w:name="z1572" w:id="1146"/>
    <w:p>
      <w:pPr>
        <w:spacing w:after="0"/>
        <w:ind w:left="0"/>
        <w:jc w:val="both"/>
      </w:pPr>
      <w:r>
        <w:rPr>
          <w:rFonts w:ascii="Times New Roman"/>
          <w:b w:val="false"/>
          <w:i w:val="false"/>
          <w:color w:val="000000"/>
          <w:sz w:val="28"/>
        </w:rPr>
        <w:t>
      Мәмілені жасаған күн болып табылмайтын, болашақ валюталау күні бар валюталық операцияларды жүргізу кезінде осы сияқты валюталық операциялар осындай мәмілені жасаған күннен бастап валюталық позиция есебіне енгізіледі.</w:t>
      </w:r>
    </w:p>
    <w:bookmarkEnd w:id="1146"/>
    <w:bookmarkStart w:name="z1573" w:id="1147"/>
    <w:p>
      <w:pPr>
        <w:spacing w:after="0"/>
        <w:ind w:left="0"/>
        <w:jc w:val="both"/>
      </w:pPr>
      <w:r>
        <w:rPr>
          <w:rFonts w:ascii="Times New Roman"/>
          <w:b w:val="false"/>
          <w:i w:val="false"/>
          <w:color w:val="000000"/>
          <w:sz w:val="28"/>
        </w:rPr>
        <w:t>
      3. Банктер форвардтық келісімшарттарды банктің валюталық тәуекелін басқару мақсатында жасаған кезде және форвардтық келісімшарт бойынша контрагент мынадай талаптардың біріне сәйкес келген кезде олармен операциялар жасайды:</w:t>
      </w:r>
    </w:p>
    <w:bookmarkEnd w:id="1147"/>
    <w:bookmarkStart w:name="z1574" w:id="1148"/>
    <w:p>
      <w:pPr>
        <w:spacing w:after="0"/>
        <w:ind w:left="0"/>
        <w:jc w:val="both"/>
      </w:pPr>
      <w:r>
        <w:rPr>
          <w:rFonts w:ascii="Times New Roman"/>
          <w:b w:val="false"/>
          <w:i w:val="false"/>
          <w:color w:val="000000"/>
          <w:sz w:val="28"/>
        </w:rPr>
        <w:t>
      өз қызметін уәкілетті орган берген лицензияға сәйкес жүзеге асыратын Қазақстан Республикасының резиденті-қаржы ұйымы болып табылатын болса;</w:t>
      </w:r>
    </w:p>
    <w:bookmarkEnd w:id="1148"/>
    <w:bookmarkStart w:name="z1575" w:id="1149"/>
    <w:p>
      <w:pPr>
        <w:spacing w:after="0"/>
        <w:ind w:left="0"/>
        <w:jc w:val="both"/>
      </w:pPr>
      <w:r>
        <w:rPr>
          <w:rFonts w:ascii="Times New Roman"/>
          <w:b w:val="false"/>
          <w:i w:val="false"/>
          <w:color w:val="000000"/>
          <w:sz w:val="28"/>
        </w:rPr>
        <w:t>
      өзінің орналасқан жерінің елінде банк, сақтандыру ұйымы, инвестициялық компания, инвестициялық холдинг, инвестициялық банк, брокерлік компания, басқарушы компания, сенімгерлік басқару компаниясы, биржада қаржы құралдарымен немесе туынды қаржы құралдарымен сауда бойынша мүшелігі бар компания мәртебесі бар және Экономикалық ынтымақтастық және даму ұйымына мүше мемлекеттердің аумағында тіркелген Қазақстан Республикасының бейрезидент-заңды тұлғасы болып табылатын болса;</w:t>
      </w:r>
    </w:p>
    <w:bookmarkEnd w:id="1149"/>
    <w:bookmarkStart w:name="z1576" w:id="1150"/>
    <w:p>
      <w:pPr>
        <w:spacing w:after="0"/>
        <w:ind w:left="0"/>
        <w:jc w:val="both"/>
      </w:pPr>
      <w:r>
        <w:rPr>
          <w:rFonts w:ascii="Times New Roman"/>
          <w:b w:val="false"/>
          <w:i w:val="false"/>
          <w:color w:val="000000"/>
          <w:sz w:val="28"/>
        </w:rPr>
        <w:t>
      Standard &amp; Poor's (Стандард энд Пурс) рейтингтік агенттігінің "ВВ"-ден төмен емес кредиттік рейтингі немесе Moody's Investors Service (Мудис Инвесторс Сервис), Fitch (Фич) рейтингтік агенттіктерінің ұқсас рейтинг бар және тізбесі Нормативтік құқықтық актілерді мемлекеттік тіркеу тізілімінде № 20095 болып тіркелген,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 белгілеу туралы" Қазақстан Республикасының Қаржы нарығын реттеу және дамыту агенттігі Басқармасының 2020 жылғы 24 ақпандағы № 8 қаулысымен белгіленген оффшорлық аймақтарда тіркелмеген Қазақстан Республикасының бейрезидент-заңды тұлғасы болып табылатын болса;</w:t>
      </w:r>
    </w:p>
    <w:bookmarkEnd w:id="1150"/>
    <w:bookmarkStart w:name="z1577" w:id="1151"/>
    <w:p>
      <w:pPr>
        <w:spacing w:after="0"/>
        <w:ind w:left="0"/>
        <w:jc w:val="both"/>
      </w:pPr>
      <w:r>
        <w:rPr>
          <w:rFonts w:ascii="Times New Roman"/>
          <w:b w:val="false"/>
          <w:i w:val="false"/>
          <w:color w:val="000000"/>
          <w:sz w:val="28"/>
        </w:rPr>
        <w:t>
      өзінің қаржы-шаруашылық қызметі үшін форвардтық келісімшарт жасасқан Қазақстан Республикасының резиденті-заңды тұлғасы болып табылатын болса (контрагенттің төлем қабілеттілігіне, форвардтық келісімшарттың нысаналы мақсатына банк жүргізген талдаумен, контрагенттің шоттары бойынша айналымдармен және (немесе) форвардтық келісімшарт жасасу мақсатын растайтын өзге де құжаттармен расталады);</w:t>
      </w:r>
    </w:p>
    <w:bookmarkEnd w:id="1151"/>
    <w:bookmarkStart w:name="z1578" w:id="1152"/>
    <w:p>
      <w:pPr>
        <w:spacing w:after="0"/>
        <w:ind w:left="0"/>
        <w:jc w:val="both"/>
      </w:pPr>
      <w:r>
        <w:rPr>
          <w:rFonts w:ascii="Times New Roman"/>
          <w:b w:val="false"/>
          <w:i w:val="false"/>
          <w:color w:val="000000"/>
          <w:sz w:val="28"/>
        </w:rPr>
        <w:t>
      дауыс беретін акцияларының немесе жарғылық капиталға қатысу үлестерінің 50 (елу) пайызынан астамы мемлекетке тиесілі Қазақстан Республикасының резидент-заңды тұлғасы болып табылатын болса;</w:t>
      </w:r>
    </w:p>
    <w:bookmarkEnd w:id="1152"/>
    <w:bookmarkStart w:name="z1579" w:id="1153"/>
    <w:p>
      <w:pPr>
        <w:spacing w:after="0"/>
        <w:ind w:left="0"/>
        <w:jc w:val="both"/>
      </w:pPr>
      <w:r>
        <w:rPr>
          <w:rFonts w:ascii="Times New Roman"/>
          <w:b w:val="false"/>
          <w:i w:val="false"/>
          <w:color w:val="000000"/>
          <w:sz w:val="28"/>
        </w:rPr>
        <w:t>
      банктің орналастырылған (артықшылық берілген және банк сатып алған акцияларды шегергенде) акцияларының 50 (елу) пайызынан астамын тікелей немесе жанама иеленетін заңды тұлға болып табылатын болса.</w:t>
      </w:r>
    </w:p>
    <w:bookmarkEnd w:id="1153"/>
    <w:bookmarkStart w:name="z1580" w:id="1154"/>
    <w:p>
      <w:pPr>
        <w:spacing w:after="0"/>
        <w:ind w:left="0"/>
        <w:jc w:val="both"/>
      </w:pPr>
      <w:r>
        <w:rPr>
          <w:rFonts w:ascii="Times New Roman"/>
          <w:b w:val="false"/>
          <w:i w:val="false"/>
          <w:color w:val="000000"/>
          <w:sz w:val="28"/>
        </w:rPr>
        <w:t>
      Қағидалардың мақсаттары үшін форвардтық келісімшарт мынадай факторлар (бірақ олармен шектелмей) негізінде валюталық тәуекелі басқару мақсатында жасалған деп танылады:</w:t>
      </w:r>
    </w:p>
    <w:bookmarkEnd w:id="1154"/>
    <w:bookmarkStart w:name="z1581" w:id="1155"/>
    <w:p>
      <w:pPr>
        <w:spacing w:after="0"/>
        <w:ind w:left="0"/>
        <w:jc w:val="both"/>
      </w:pPr>
      <w:r>
        <w:rPr>
          <w:rFonts w:ascii="Times New Roman"/>
          <w:b w:val="false"/>
          <w:i w:val="false"/>
          <w:color w:val="000000"/>
          <w:sz w:val="28"/>
        </w:rPr>
        <w:t>
      мәміле банктің активтерін немесе міндеттемелерін валюта бағамдарының қолайсыз қозғалысынан қорғауға бағытталған құрал болып табылады;</w:t>
      </w:r>
    </w:p>
    <w:bookmarkEnd w:id="1155"/>
    <w:bookmarkStart w:name="z1582" w:id="1156"/>
    <w:p>
      <w:pPr>
        <w:spacing w:after="0"/>
        <w:ind w:left="0"/>
        <w:jc w:val="both"/>
      </w:pPr>
      <w:r>
        <w:rPr>
          <w:rFonts w:ascii="Times New Roman"/>
          <w:b w:val="false"/>
          <w:i w:val="false"/>
          <w:color w:val="000000"/>
          <w:sz w:val="28"/>
        </w:rPr>
        <w:t>
      мәміле бойынша оны орындау үшін негіздер бар;</w:t>
      </w:r>
    </w:p>
    <w:bookmarkEnd w:id="1156"/>
    <w:bookmarkStart w:name="z1583" w:id="1157"/>
    <w:p>
      <w:pPr>
        <w:spacing w:after="0"/>
        <w:ind w:left="0"/>
        <w:jc w:val="both"/>
      </w:pPr>
      <w:r>
        <w:rPr>
          <w:rFonts w:ascii="Times New Roman"/>
          <w:b w:val="false"/>
          <w:i w:val="false"/>
          <w:color w:val="000000"/>
          <w:sz w:val="28"/>
        </w:rPr>
        <w:t>
      мәміле оның мазмұнына, экономикалық тұрғыдан орынды болуына немесе ресімделуіне объективті мәселелер тудырмайды.</w:t>
      </w:r>
    </w:p>
    <w:bookmarkEnd w:id="1157"/>
    <w:bookmarkStart w:name="z1584" w:id="1158"/>
    <w:p>
      <w:pPr>
        <w:spacing w:after="0"/>
        <w:ind w:left="0"/>
        <w:jc w:val="both"/>
      </w:pPr>
      <w:r>
        <w:rPr>
          <w:rFonts w:ascii="Times New Roman"/>
          <w:b w:val="false"/>
          <w:i w:val="false"/>
          <w:color w:val="000000"/>
          <w:sz w:val="28"/>
        </w:rPr>
        <w:t>
      4. Қағидаларда ашық валюталық позицияның мынадай лимиттерi белгiленедi:</w:t>
      </w:r>
    </w:p>
    <w:bookmarkEnd w:id="1158"/>
    <w:bookmarkStart w:name="z1585" w:id="1159"/>
    <w:p>
      <w:pPr>
        <w:spacing w:after="0"/>
        <w:ind w:left="0"/>
        <w:jc w:val="both"/>
      </w:pPr>
      <w:r>
        <w:rPr>
          <w:rFonts w:ascii="Times New Roman"/>
          <w:b w:val="false"/>
          <w:i w:val="false"/>
          <w:color w:val="000000"/>
          <w:sz w:val="28"/>
        </w:rPr>
        <w:t>
      1) Standard &amp; Poor’s (Стандард энд Пурс) агенттiгiнiң "А"-дан төмен емес тәуелсiз рейтингi немесе Moody's Investors Service (Мудис Инвесторс Сервис), Fitch (Фич) рейтингтік агенттіктерінің ұқсас рейтинг бар елдердiң шетел валютасы және "еуро" валютасы, сондай-ақ тазартылған қымбат металдар бойынша банктiң меншiктi капиталы шамасының 12,5 (он екі бүтін оннан бес) пайызынан аспайтын мөлшердегi ашық валюталық позиция (ұзақ және қысқа) лимитi;</w:t>
      </w:r>
    </w:p>
    <w:bookmarkEnd w:id="1159"/>
    <w:bookmarkStart w:name="z1586" w:id="1160"/>
    <w:p>
      <w:pPr>
        <w:spacing w:after="0"/>
        <w:ind w:left="0"/>
        <w:jc w:val="both"/>
      </w:pPr>
      <w:r>
        <w:rPr>
          <w:rFonts w:ascii="Times New Roman"/>
          <w:b w:val="false"/>
          <w:i w:val="false"/>
          <w:color w:val="000000"/>
          <w:sz w:val="28"/>
        </w:rPr>
        <w:t>
      2) Standard &amp; Poor’s (Стандард энд Пурс) агенттiгiнiң "А" төмен тәуелсiз рейтингi немесе Moody's Investors Service (Мудис Инвесторс Сервис), Fitch (Фич) рейтингтік агенттіктерінің ұқсас рейтинг бар елдердiң шетел валютасы және стейблкоиндер бойынша банктiң меншiктi капиталы шамасының 5 (бес) пайызынан аспайтын мөлшердегi ашық валюталық позиция (ұзақ және қысқа) лимитi;</w:t>
      </w:r>
    </w:p>
    <w:bookmarkEnd w:id="1160"/>
    <w:bookmarkStart w:name="z1587" w:id="1161"/>
    <w:p>
      <w:pPr>
        <w:spacing w:after="0"/>
        <w:ind w:left="0"/>
        <w:jc w:val="both"/>
      </w:pPr>
      <w:r>
        <w:rPr>
          <w:rFonts w:ascii="Times New Roman"/>
          <w:b w:val="false"/>
          <w:i w:val="false"/>
          <w:color w:val="000000"/>
          <w:sz w:val="28"/>
        </w:rPr>
        <w:t>
      3) банктiң меншiктi капиталы шамасының 25 (жиырма бес) пайызынан аспайтын мөлшердегi валюталық нетто-позиция лимитi.</w:t>
      </w:r>
    </w:p>
    <w:bookmarkEnd w:id="1161"/>
    <w:bookmarkStart w:name="z1588" w:id="1162"/>
    <w:p>
      <w:pPr>
        <w:spacing w:after="0"/>
        <w:ind w:left="0"/>
        <w:jc w:val="both"/>
      </w:pPr>
      <w:r>
        <w:rPr>
          <w:rFonts w:ascii="Times New Roman"/>
          <w:b w:val="false"/>
          <w:i w:val="false"/>
          <w:color w:val="000000"/>
          <w:sz w:val="28"/>
        </w:rPr>
        <w:t>
      Қағидалардың ашық валюталық позиция лимиттерін сақтау жөніндегі талаптар "Қазақстан Республикасындағы банктер және банк қызметі туралы" 1995 жылғы 31 тамыздағы Қазақстан Республикасының Заңына сәйкес қайта құрылымдауды жүзеге асыратын (жүзеге асырған) банктерге, сондай-ақ егер қаржы нарығы мен қаржы ұйымдарын мемлекеттік реттеу, бақылау және қадағалау жөніндегі уәкілетті орган (бұдан әрі – уәкілетті орган) мақұлдаған банктің қаржылық тұрақтылығын арттыру, банк қызметіне байланысты оның қаржылық жағдайының нашарлауын және тәуекелдердің ұлғаюын болдырмау бойынша ертерек ден қою шараларын көздейтін іс-шаралар жоспарында ашық валюталық позиция лимиттерінің мәні және ашық валюталық позиция лимиттерінің мәні қолданылатын мерзімі анықталса, Нормативтік құқықтық актілерді мемлекеттік тіркеу тізілімінде № 19925 тіркелген Қаржы ұйымдарын жүйелік маңызы бар ұйымдар қатарына жатқызу қағидаларын бекіту туралы" Қазақстан Республикасы Ұлттық Банкі Басқармасының 2019 жылғы 23 желтоқсандағы № 240 қаулысына сәйкес жүйелік маңызы бар банк өлшемшарттарына сәйкес келетін банктерге қолданылмайды.</w:t>
      </w:r>
    </w:p>
    <w:bookmarkEnd w:id="1162"/>
    <w:bookmarkStart w:name="z1589" w:id="1163"/>
    <w:p>
      <w:pPr>
        <w:spacing w:after="0"/>
        <w:ind w:left="0"/>
        <w:jc w:val="both"/>
      </w:pPr>
      <w:r>
        <w:rPr>
          <w:rFonts w:ascii="Times New Roman"/>
          <w:b w:val="false"/>
          <w:i w:val="false"/>
          <w:color w:val="000000"/>
          <w:sz w:val="28"/>
        </w:rPr>
        <w:t>
      5. Ашық валюталық позицияның лимиттерi есепті апта ішінде кез келген шетел валютасы (тазартылған бағалы металл) бойынша асып түскен жағдайда кейiнгi 3 (үш) апта iшiнде бұзушылық жіберген банк үшін бұзылған валюталар (тазартылған бағалы металдар) бойынша ашық валюталық позициялардың лимиттерi осы Қағидалардың 4-тармағында белгiленген ашық валюталық позиция лимиттерiнен 5 (бес) пайыздық тармаққа азаюымен айқындалады.</w:t>
      </w:r>
    </w:p>
    <w:bookmarkEnd w:id="1163"/>
    <w:bookmarkStart w:name="z1590" w:id="1164"/>
    <w:p>
      <w:pPr>
        <w:spacing w:after="0"/>
        <w:ind w:left="0"/>
        <w:jc w:val="both"/>
      </w:pPr>
      <w:r>
        <w:rPr>
          <w:rFonts w:ascii="Times New Roman"/>
          <w:b w:val="false"/>
          <w:i w:val="false"/>
          <w:color w:val="000000"/>
          <w:sz w:val="28"/>
        </w:rPr>
        <w:t>
      Жеке алынған шетел валютасы (тазартылған бағалы металл) ашық валюталық позициясының лимиттерін бұзылуы болып мыналар есептелмейді:</w:t>
      </w:r>
    </w:p>
    <w:bookmarkEnd w:id="1164"/>
    <w:bookmarkStart w:name="z1591" w:id="1165"/>
    <w:p>
      <w:pPr>
        <w:spacing w:after="0"/>
        <w:ind w:left="0"/>
        <w:jc w:val="both"/>
      </w:pPr>
      <w:r>
        <w:rPr>
          <w:rFonts w:ascii="Times New Roman"/>
          <w:b w:val="false"/>
          <w:i w:val="false"/>
          <w:color w:val="000000"/>
          <w:sz w:val="28"/>
        </w:rPr>
        <w:t>
      0,09 (нөл бүтін жүзден тоғыз) пайыз шегінде;</w:t>
      </w:r>
    </w:p>
    <w:bookmarkEnd w:id="1165"/>
    <w:bookmarkStart w:name="z1592" w:id="1166"/>
    <w:p>
      <w:pPr>
        <w:spacing w:after="0"/>
        <w:ind w:left="0"/>
        <w:jc w:val="both"/>
      </w:pPr>
      <w:r>
        <w:rPr>
          <w:rFonts w:ascii="Times New Roman"/>
          <w:b w:val="false"/>
          <w:i w:val="false"/>
          <w:color w:val="000000"/>
          <w:sz w:val="28"/>
        </w:rPr>
        <w:t>
      банкке байланыссыз себептермен, сот шешімі бойынша банк берген қарыз валютасының өзгеру бөлігінде банк белгіленген лимиттерді асыруы.</w:t>
      </w:r>
    </w:p>
    <w:bookmarkEnd w:id="1166"/>
    <w:bookmarkStart w:name="z1593" w:id="1167"/>
    <w:p>
      <w:pPr>
        <w:spacing w:after="0"/>
        <w:ind w:left="0"/>
        <w:jc w:val="both"/>
      </w:pPr>
      <w:r>
        <w:rPr>
          <w:rFonts w:ascii="Times New Roman"/>
          <w:b w:val="false"/>
          <w:i w:val="false"/>
          <w:color w:val="000000"/>
          <w:sz w:val="28"/>
        </w:rPr>
        <w:t>
      Егер банкке қатыссыз, сот шешімі бойынша банк берген қарыз валютасының өзгеру бөлігінде банк ашық валюталық позицияларының лимиттерін асырған болса, банк ол туралы тез арада уәкілетті органға хабарлап, көрсетілген шектен асып кету айқындаған күннен бастап 3 (үш) ай ішінде жою бойынша міндеттемелер қабылдайды. Егер осы асып кету көрсетілген мерзiмде жойылмаған жағдайда онда валюталар бойынша ашық валюталық позиция лимиттерiнiң асып кетуі көрсетілген асып кету анықталған күннен бастап мұндай қалыптың бұзылуы ретінде қарастырылады.</w:t>
      </w:r>
    </w:p>
    <w:bookmarkEnd w:id="1167"/>
    <w:bookmarkStart w:name="z1594" w:id="1168"/>
    <w:p>
      <w:pPr>
        <w:spacing w:after="0"/>
        <w:ind w:left="0"/>
        <w:jc w:val="both"/>
      </w:pPr>
      <w:r>
        <w:rPr>
          <w:rFonts w:ascii="Times New Roman"/>
          <w:b w:val="false"/>
          <w:i w:val="false"/>
          <w:color w:val="000000"/>
          <w:sz w:val="28"/>
        </w:rPr>
        <w:t>
      Банк осындай асып кету анықталған күннен бастап 3 (үш) жұмыс күні ішінде көрсетілген асып кету анықталған күннен бастап 9 (тоғыз) айға дейінгі мерзімде ашық валюталық позиция лимиттерін белгіленген ең жоғары мәндерден аспайтын деңгейге дейін төмендету жөніндегі іс-шаралар жоспарын уәкілетті органға жібереді.</w:t>
      </w:r>
    </w:p>
    <w:bookmarkEnd w:id="1168"/>
    <w:bookmarkStart w:name="z1595" w:id="1169"/>
    <w:p>
      <w:pPr>
        <w:spacing w:after="0"/>
        <w:ind w:left="0"/>
        <w:jc w:val="both"/>
      </w:pPr>
      <w:r>
        <w:rPr>
          <w:rFonts w:ascii="Times New Roman"/>
          <w:b w:val="false"/>
          <w:i w:val="false"/>
          <w:color w:val="000000"/>
          <w:sz w:val="28"/>
        </w:rPr>
        <w:t>
      Уәкілетті орган осы тармақтың бесінші бөлігінде көзделген іс-шаралар жоспарын келісуді ұсынған күнінен бастап 10 (он) жұмыс күн ішінде жүзеге асырады.</w:t>
      </w:r>
    </w:p>
    <w:bookmarkEnd w:id="1169"/>
    <w:bookmarkStart w:name="z1596" w:id="1170"/>
    <w:p>
      <w:pPr>
        <w:spacing w:after="0"/>
        <w:ind w:left="0"/>
        <w:jc w:val="both"/>
      </w:pPr>
      <w:r>
        <w:rPr>
          <w:rFonts w:ascii="Times New Roman"/>
          <w:b w:val="false"/>
          <w:i w:val="false"/>
          <w:color w:val="000000"/>
          <w:sz w:val="28"/>
        </w:rPr>
        <w:t>
      Егер осы асып кету іс-шаралар жоспарында белгіленген мерзімде жойылмаған жағдайда, ашық валюталық позиция лимиттерi мәндерінің асып кетуі осы асып кету анықталған күннен бастап осы нормативтің бұзылуы ретінде қарастырылады.</w:t>
      </w:r>
    </w:p>
    <w:bookmarkEnd w:id="1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Басқармасының</w:t>
            </w:r>
            <w:r>
              <w:br/>
            </w:r>
            <w:r>
              <w:rPr>
                <w:rFonts w:ascii="Times New Roman"/>
                <w:b w:val="false"/>
                <w:i w:val="false"/>
                <w:color w:val="000000"/>
                <w:sz w:val="20"/>
              </w:rPr>
              <w:t xml:space="preserve">2026 жылғы </w:t>
            </w:r>
            <w:r>
              <w:rPr>
                <w:rFonts w:ascii="Times New Roman"/>
                <w:b w:val="false"/>
                <w:i w:val="false"/>
                <w:color w:val="000000"/>
                <w:sz w:val="20"/>
              </w:rPr>
              <w:t>28 сәуірдегі</w:t>
            </w:r>
            <w:r>
              <w:br/>
            </w:r>
            <w:r>
              <w:rPr>
                <w:rFonts w:ascii="Times New Roman"/>
                <w:b w:val="false"/>
                <w:i w:val="false"/>
                <w:color w:val="000000"/>
                <w:sz w:val="20"/>
              </w:rPr>
              <w:t>№ 85 қаулысына</w:t>
            </w:r>
            <w:r>
              <w:rPr>
                <w:rFonts w:ascii="Times New Roman"/>
                <w:b w:val="false"/>
                <w:i w:val="false"/>
                <w:color w:val="000000"/>
                <w:sz w:val="20"/>
              </w:rPr>
              <w:t xml:space="preserve"> 2-қосымша</w:t>
            </w:r>
          </w:p>
        </w:tc>
      </w:tr>
    </w:tbl>
    <w:bookmarkStart w:name="z1603" w:id="1171"/>
    <w:p>
      <w:pPr>
        <w:spacing w:after="0"/>
        <w:ind w:left="0"/>
        <w:jc w:val="left"/>
      </w:pPr>
      <w:r>
        <w:rPr>
          <w:rFonts w:ascii="Times New Roman"/>
          <w:b/>
          <w:i w:val="false"/>
          <w:color w:val="000000"/>
        </w:rPr>
        <w:t xml:space="preserve"> Ислам банкі сақтауға міндетті пруденциалдық нормативтер мен лимиттерді, олардың шекті мәндерін және есеп айырысу әдістемесі</w:t>
      </w:r>
    </w:p>
    <w:bookmarkEnd w:id="1171"/>
    <w:bookmarkStart w:name="z1604" w:id="1172"/>
    <w:p>
      <w:pPr>
        <w:spacing w:after="0"/>
        <w:ind w:left="0"/>
        <w:jc w:val="both"/>
      </w:pPr>
      <w:r>
        <w:rPr>
          <w:rFonts w:ascii="Times New Roman"/>
          <w:b w:val="false"/>
          <w:i w:val="false"/>
          <w:color w:val="000000"/>
          <w:sz w:val="28"/>
        </w:rPr>
        <w:t>
      1. Осы ислам банкі сақтауға міндетті пруденциалдық нормативтер мен лимиттерді, олардың шекті мәндерін және есеп айырысу әдістемесі (бұдан әрі – Ислам банктеріне арналған нормативтер) "Қазақстан Республикасындағы банктер және банк қызметі туралы" Қазақстан Республикасы Заңының (бұдан әрі – Банктер туралы заң) 72-бабының 1-тармағына және 3-тармағының бірінші бөлігіне сәйкес әзірленді және ислам банктері (бұдан әрі – банктер) үшін пруденциялық нормативтердің және сақталуы міндетті өзге де нормалар мен лимиттердің шекті мәндерін және оларды есептеу әдістемесін белгілейді.</w:t>
      </w:r>
    </w:p>
    <w:bookmarkEnd w:id="1172"/>
    <w:bookmarkStart w:name="z1605" w:id="1173"/>
    <w:p>
      <w:pPr>
        <w:spacing w:after="0"/>
        <w:ind w:left="0"/>
        <w:jc w:val="both"/>
      </w:pPr>
      <w:r>
        <w:rPr>
          <w:rFonts w:ascii="Times New Roman"/>
          <w:b w:val="false"/>
          <w:i w:val="false"/>
          <w:color w:val="000000"/>
          <w:sz w:val="28"/>
        </w:rPr>
        <w:t>
      Нормативтік мәндер үтірден кейін үш таңбалы санмен көрсетіледі.</w:t>
      </w:r>
    </w:p>
    <w:bookmarkEnd w:id="1173"/>
    <w:bookmarkStart w:name="z1606" w:id="1174"/>
    <w:p>
      <w:pPr>
        <w:spacing w:after="0"/>
        <w:ind w:left="0"/>
        <w:jc w:val="both"/>
      </w:pPr>
      <w:r>
        <w:rPr>
          <w:rFonts w:ascii="Times New Roman"/>
          <w:b w:val="false"/>
          <w:i w:val="false"/>
          <w:color w:val="000000"/>
          <w:sz w:val="28"/>
        </w:rPr>
        <w:t>
      Ислам банктері үшін міндетті түрде сақталуға тиіс пруденциялық нормативтер мен лимиттердің құрамына:</w:t>
      </w:r>
    </w:p>
    <w:bookmarkEnd w:id="1174"/>
    <w:bookmarkStart w:name="z1607" w:id="1175"/>
    <w:p>
      <w:pPr>
        <w:spacing w:after="0"/>
        <w:ind w:left="0"/>
        <w:jc w:val="both"/>
      </w:pPr>
      <w:r>
        <w:rPr>
          <w:rFonts w:ascii="Times New Roman"/>
          <w:b w:val="false"/>
          <w:i w:val="false"/>
          <w:color w:val="000000"/>
          <w:sz w:val="28"/>
        </w:rPr>
        <w:t>
      1) банктің жарғылық және меншікті капиталдарының ең төменгі мөлшері;</w:t>
      </w:r>
    </w:p>
    <w:bookmarkEnd w:id="1175"/>
    <w:bookmarkStart w:name="z1608" w:id="1176"/>
    <w:p>
      <w:pPr>
        <w:spacing w:after="0"/>
        <w:ind w:left="0"/>
        <w:jc w:val="both"/>
      </w:pPr>
      <w:r>
        <w:rPr>
          <w:rFonts w:ascii="Times New Roman"/>
          <w:b w:val="false"/>
          <w:i w:val="false"/>
          <w:color w:val="000000"/>
          <w:sz w:val="28"/>
        </w:rPr>
        <w:t>
      2) өз капиталы жеткіліктілігінің коэффициенті;</w:t>
      </w:r>
    </w:p>
    <w:bookmarkEnd w:id="1176"/>
    <w:bookmarkStart w:name="z1609" w:id="1177"/>
    <w:p>
      <w:pPr>
        <w:spacing w:after="0"/>
        <w:ind w:left="0"/>
        <w:jc w:val="both"/>
      </w:pPr>
      <w:r>
        <w:rPr>
          <w:rFonts w:ascii="Times New Roman"/>
          <w:b w:val="false"/>
          <w:i w:val="false"/>
          <w:color w:val="000000"/>
          <w:sz w:val="28"/>
        </w:rPr>
        <w:t>
      3) бір қарыз алушыға жасалатын тәуекелдің ең көп мөлшері;</w:t>
      </w:r>
    </w:p>
    <w:bookmarkEnd w:id="1177"/>
    <w:bookmarkStart w:name="z1610" w:id="1178"/>
    <w:p>
      <w:pPr>
        <w:spacing w:after="0"/>
        <w:ind w:left="0"/>
        <w:jc w:val="both"/>
      </w:pPr>
      <w:r>
        <w:rPr>
          <w:rFonts w:ascii="Times New Roman"/>
          <w:b w:val="false"/>
          <w:i w:val="false"/>
          <w:color w:val="000000"/>
          <w:sz w:val="28"/>
        </w:rPr>
        <w:t>
      4) өтімділік коэффициенттері;</w:t>
      </w:r>
    </w:p>
    <w:bookmarkEnd w:id="1178"/>
    <w:bookmarkStart w:name="z1611" w:id="1179"/>
    <w:p>
      <w:pPr>
        <w:spacing w:after="0"/>
        <w:ind w:left="0"/>
        <w:jc w:val="both"/>
      </w:pPr>
      <w:r>
        <w:rPr>
          <w:rFonts w:ascii="Times New Roman"/>
          <w:b w:val="false"/>
          <w:i w:val="false"/>
          <w:color w:val="000000"/>
          <w:sz w:val="28"/>
        </w:rPr>
        <w:t>
      5) ашық валюталық позиция лимиттері;</w:t>
      </w:r>
    </w:p>
    <w:bookmarkEnd w:id="1179"/>
    <w:bookmarkStart w:name="z1612" w:id="1180"/>
    <w:p>
      <w:pPr>
        <w:spacing w:after="0"/>
        <w:ind w:left="0"/>
        <w:jc w:val="both"/>
      </w:pPr>
      <w:r>
        <w:rPr>
          <w:rFonts w:ascii="Times New Roman"/>
          <w:b w:val="false"/>
          <w:i w:val="false"/>
          <w:color w:val="000000"/>
          <w:sz w:val="28"/>
        </w:rPr>
        <w:t>
      6) банктердің Қазақстан Республикасының бейрезиденттері алдындағы міндеттемелеріне арналған капиталдандыру;</w:t>
      </w:r>
    </w:p>
    <w:bookmarkEnd w:id="1180"/>
    <w:bookmarkStart w:name="z1613" w:id="1181"/>
    <w:p>
      <w:pPr>
        <w:spacing w:after="0"/>
        <w:ind w:left="0"/>
        <w:jc w:val="both"/>
      </w:pPr>
      <w:r>
        <w:rPr>
          <w:rFonts w:ascii="Times New Roman"/>
          <w:b w:val="false"/>
          <w:i w:val="false"/>
          <w:color w:val="000000"/>
          <w:sz w:val="28"/>
        </w:rPr>
        <w:t>
      7) банк қаражатының бір бөлігін ішкі активтерге орналастыру бойынша коэффициент кіреді.</w:t>
      </w:r>
    </w:p>
    <w:bookmarkEnd w:id="1181"/>
    <w:bookmarkStart w:name="z1614" w:id="1182"/>
    <w:p>
      <w:pPr>
        <w:spacing w:after="0"/>
        <w:ind w:left="0"/>
        <w:jc w:val="both"/>
      </w:pPr>
      <w:r>
        <w:rPr>
          <w:rFonts w:ascii="Times New Roman"/>
          <w:b w:val="false"/>
          <w:i w:val="false"/>
          <w:color w:val="000000"/>
          <w:sz w:val="28"/>
        </w:rPr>
        <w:t>
      Осы Ислам банктеріне арналған нормативтердің мақсаттары үшін мынадай ұғымдар пайдаланылады:</w:t>
      </w:r>
    </w:p>
    <w:bookmarkEnd w:id="1182"/>
    <w:bookmarkStart w:name="z1615" w:id="1183"/>
    <w:p>
      <w:pPr>
        <w:spacing w:after="0"/>
        <w:ind w:left="0"/>
        <w:jc w:val="both"/>
      </w:pPr>
      <w:r>
        <w:rPr>
          <w:rFonts w:ascii="Times New Roman"/>
          <w:b w:val="false"/>
          <w:i w:val="false"/>
          <w:color w:val="000000"/>
          <w:sz w:val="28"/>
        </w:rPr>
        <w:t>
      1) баланстық құн – қалыптастырылған провизияларды (резервтерді) шегергеннен кейін заем бухгалтерлік баланста танылатын сома;</w:t>
      </w:r>
    </w:p>
    <w:bookmarkEnd w:id="1183"/>
    <w:bookmarkStart w:name="z1616" w:id="1184"/>
    <w:p>
      <w:pPr>
        <w:spacing w:after="0"/>
        <w:ind w:left="0"/>
        <w:jc w:val="both"/>
      </w:pPr>
      <w:r>
        <w:rPr>
          <w:rFonts w:ascii="Times New Roman"/>
          <w:b w:val="false"/>
          <w:i w:val="false"/>
          <w:color w:val="000000"/>
          <w:sz w:val="28"/>
        </w:rPr>
        <w:t>
      2) қарыз алушы – заем (кредит) шартын жасасқан жеке немесе заңды тұлға;</w:t>
      </w:r>
    </w:p>
    <w:bookmarkEnd w:id="1184"/>
    <w:bookmarkStart w:name="z1617" w:id="1185"/>
    <w:p>
      <w:pPr>
        <w:spacing w:after="0"/>
        <w:ind w:left="0"/>
        <w:jc w:val="both"/>
      </w:pPr>
      <w:r>
        <w:rPr>
          <w:rFonts w:ascii="Times New Roman"/>
          <w:b w:val="false"/>
          <w:i w:val="false"/>
          <w:color w:val="000000"/>
          <w:sz w:val="28"/>
        </w:rPr>
        <w:t>
      3) провизиялар (резервтер) – заемның құнсыздануына қарсы құрылған резервтер;</w:t>
      </w:r>
    </w:p>
    <w:bookmarkEnd w:id="1185"/>
    <w:bookmarkStart w:name="z1618" w:id="1186"/>
    <w:p>
      <w:pPr>
        <w:spacing w:after="0"/>
        <w:ind w:left="0"/>
        <w:jc w:val="both"/>
      </w:pPr>
      <w:r>
        <w:rPr>
          <w:rFonts w:ascii="Times New Roman"/>
          <w:b w:val="false"/>
          <w:i w:val="false"/>
          <w:color w:val="000000"/>
          <w:sz w:val="28"/>
        </w:rPr>
        <w:t>
      4) стейблкоин – базалық активі ақша болып табылатын, Қазақстан Республикасының Ұлттық Банкі айқындайтын тәртіппен және шарттарда шығарылатын, орналастырылатын, айналысқа енгізілетін және өтелетін цифрлық қаржы активі;</w:t>
      </w:r>
    </w:p>
    <w:bookmarkEnd w:id="1186"/>
    <w:bookmarkStart w:name="z1619" w:id="1187"/>
    <w:p>
      <w:pPr>
        <w:spacing w:after="0"/>
        <w:ind w:left="0"/>
        <w:jc w:val="both"/>
      </w:pPr>
      <w:r>
        <w:rPr>
          <w:rFonts w:ascii="Times New Roman"/>
          <w:b w:val="false"/>
          <w:i w:val="false"/>
          <w:color w:val="000000"/>
          <w:sz w:val="28"/>
        </w:rPr>
        <w:t>
      5) цифрлық қаржы активтері – ақшаны қоспағанда, базалық активі қаржы құралдары (оның ішінде туынды бағалы қағаздарды, туынды қаржы құралдарын, басқа да цифрлық қаржы активін қоса алғанда, бағалы қағаздар), қаржы активі, мүліктік құқықтар (талаптар), тауарлар және (немесе) өзге де мүлік болып табылатын цифрлық активтер;</w:t>
      </w:r>
    </w:p>
    <w:bookmarkEnd w:id="1187"/>
    <w:bookmarkStart w:name="z1620" w:id="1188"/>
    <w:p>
      <w:pPr>
        <w:spacing w:after="0"/>
        <w:ind w:left="0"/>
        <w:jc w:val="both"/>
      </w:pPr>
      <w:r>
        <w:rPr>
          <w:rFonts w:ascii="Times New Roman"/>
          <w:b w:val="false"/>
          <w:i w:val="false"/>
          <w:color w:val="000000"/>
          <w:sz w:val="28"/>
        </w:rPr>
        <w:t xml:space="preserve">
      6) цифрлық қаржы құралдары – цифрлық қаржы активтері платформасы операторының цифрлық платформасында электрондық-цифрлық нысанда шығарылатын қаржы құралдары. </w:t>
      </w:r>
    </w:p>
    <w:bookmarkEnd w:id="1188"/>
    <w:bookmarkStart w:name="z1621" w:id="1189"/>
    <w:p>
      <w:pPr>
        <w:spacing w:after="0"/>
        <w:ind w:left="0"/>
        <w:jc w:val="both"/>
      </w:pPr>
      <w:r>
        <w:rPr>
          <w:rFonts w:ascii="Times New Roman"/>
          <w:b w:val="false"/>
          <w:i w:val="false"/>
          <w:color w:val="000000"/>
          <w:sz w:val="28"/>
        </w:rPr>
        <w:t>
      Ислам банкі осы тармақтың екінші бөлігінің 4), 5) және 6) тармақшаларында көрсетілген цифрлық қаржы активтері мен цифрлық қаржы құралдарын, Банктер туралы заңның 35-бабында белгіленген қағидаттарға қайшы келмейтін бөлігінде сатып алуға құқылы.</w:t>
      </w:r>
    </w:p>
    <w:bookmarkEnd w:id="1189"/>
    <w:bookmarkStart w:name="z1622" w:id="1190"/>
    <w:p>
      <w:pPr>
        <w:spacing w:after="0"/>
        <w:ind w:left="0"/>
        <w:jc w:val="both"/>
      </w:pPr>
      <w:r>
        <w:rPr>
          <w:rFonts w:ascii="Times New Roman"/>
          <w:b w:val="false"/>
          <w:i w:val="false"/>
          <w:color w:val="000000"/>
          <w:sz w:val="28"/>
        </w:rPr>
        <w:t>
      2. Standard &amp; Poor's (Стандард энд Пурс) "ВВ+"-тен төмен емес рейтингі немесе Moody's Investors Service (Мудис Инвесторс Сервис), Fitch (Фич) рейтингтік агенттіктерінің ұқсас рейтинг бар сақтандыру ұйымымен жасалған сақтандыру шарты сақтандырушыға пайда алушыға (банкке) сақтандыру төлемін төлеуден бас тартуға (жүзеге асырмауға) мүмкіндік беретін мынадай талаптарды ғана қамтиды:</w:t>
      </w:r>
    </w:p>
    <w:bookmarkEnd w:id="1190"/>
    <w:bookmarkStart w:name="z1623" w:id="1191"/>
    <w:p>
      <w:pPr>
        <w:spacing w:after="0"/>
        <w:ind w:left="0"/>
        <w:jc w:val="both"/>
      </w:pPr>
      <w:r>
        <w:rPr>
          <w:rFonts w:ascii="Times New Roman"/>
          <w:b w:val="false"/>
          <w:i w:val="false"/>
          <w:color w:val="000000"/>
          <w:sz w:val="28"/>
        </w:rPr>
        <w:t>
      сақтанушының (сақтандырылушының, пайда алушының) шығындардың орнын толтыру туралы талаптары сақтандыру сомасының мөлшерінен асатын;</w:t>
      </w:r>
    </w:p>
    <w:bookmarkEnd w:id="1191"/>
    <w:bookmarkStart w:name="z1624" w:id="1192"/>
    <w:p>
      <w:pPr>
        <w:spacing w:after="0"/>
        <w:ind w:left="0"/>
        <w:jc w:val="both"/>
      </w:pPr>
      <w:r>
        <w:rPr>
          <w:rFonts w:ascii="Times New Roman"/>
          <w:b w:val="false"/>
          <w:i w:val="false"/>
          <w:color w:val="000000"/>
          <w:sz w:val="28"/>
        </w:rPr>
        <w:t>
      залал немесе шығыстар ядролық жарылыстың, радиацияның немесе радиоактивті улану, әскери іс-қимылдар, азаматтық соғыс, түрлі сипаттағы халық толқулары, жаппай тәртіпсіздік немесе ереуілдер нәтижесінде пайда болған;</w:t>
      </w:r>
    </w:p>
    <w:bookmarkEnd w:id="1192"/>
    <w:bookmarkStart w:name="z1625" w:id="1193"/>
    <w:p>
      <w:pPr>
        <w:spacing w:after="0"/>
        <w:ind w:left="0"/>
        <w:jc w:val="both"/>
      </w:pPr>
      <w:r>
        <w:rPr>
          <w:rFonts w:ascii="Times New Roman"/>
          <w:b w:val="false"/>
          <w:i w:val="false"/>
          <w:color w:val="000000"/>
          <w:sz w:val="28"/>
        </w:rPr>
        <w:t>
      банктік қарыз шарты жарамсыз болып танылған;</w:t>
      </w:r>
    </w:p>
    <w:bookmarkEnd w:id="1193"/>
    <w:bookmarkStart w:name="z1626" w:id="1194"/>
    <w:p>
      <w:pPr>
        <w:spacing w:after="0"/>
        <w:ind w:left="0"/>
        <w:jc w:val="both"/>
      </w:pPr>
      <w:r>
        <w:rPr>
          <w:rFonts w:ascii="Times New Roman"/>
          <w:b w:val="false"/>
          <w:i w:val="false"/>
          <w:color w:val="000000"/>
          <w:sz w:val="28"/>
        </w:rPr>
        <w:t>
      сақтандырушымен мұндай өзгерістерді жазбаша келіспей банктік қарыз шартына, кепіл шартына, кепілдік шартына немесе кепілгерлік шартына өзгерістер енгізу;</w:t>
      </w:r>
    </w:p>
    <w:bookmarkEnd w:id="1194"/>
    <w:bookmarkStart w:name="z1627" w:id="1195"/>
    <w:p>
      <w:pPr>
        <w:spacing w:after="0"/>
        <w:ind w:left="0"/>
        <w:jc w:val="both"/>
      </w:pPr>
      <w:r>
        <w:rPr>
          <w:rFonts w:ascii="Times New Roman"/>
          <w:b w:val="false"/>
          <w:i w:val="false"/>
          <w:color w:val="000000"/>
          <w:sz w:val="28"/>
        </w:rPr>
        <w:t>
      пайда алушының (банктің) сақтандырушыға сақтандыру нысаны, сақтандыру тәуекелі, сақтандыру жағдайы және оның салдары туралы жалған мәліметтер хабарлаған;</w:t>
      </w:r>
    </w:p>
    <w:bookmarkEnd w:id="1195"/>
    <w:bookmarkStart w:name="z1628" w:id="1196"/>
    <w:p>
      <w:pPr>
        <w:spacing w:after="0"/>
        <w:ind w:left="0"/>
        <w:jc w:val="both"/>
      </w:pPr>
      <w:r>
        <w:rPr>
          <w:rFonts w:ascii="Times New Roman"/>
          <w:b w:val="false"/>
          <w:i w:val="false"/>
          <w:color w:val="000000"/>
          <w:sz w:val="28"/>
        </w:rPr>
        <w:t>
      пайда алушының (банктің) зиян үшін жауапты адамнан немесе үшінші тараптан залалдардың толық өтемін алуы;</w:t>
      </w:r>
    </w:p>
    <w:bookmarkEnd w:id="1196"/>
    <w:bookmarkStart w:name="z1629" w:id="1197"/>
    <w:p>
      <w:pPr>
        <w:spacing w:after="0"/>
        <w:ind w:left="0"/>
        <w:jc w:val="both"/>
      </w:pPr>
      <w:r>
        <w:rPr>
          <w:rFonts w:ascii="Times New Roman"/>
          <w:b w:val="false"/>
          <w:i w:val="false"/>
          <w:color w:val="000000"/>
          <w:sz w:val="28"/>
        </w:rPr>
        <w:t>
      пайда алушының (банктің) сақтандырушыға сақтандыру жағдайының басталу мән-жайларын тергеп-тексеруге және келтірілген зиянның мөлшерін белгілеуге кедергі келтіруі;</w:t>
      </w:r>
    </w:p>
    <w:bookmarkEnd w:id="1197"/>
    <w:bookmarkStart w:name="z1630" w:id="1198"/>
    <w:p>
      <w:pPr>
        <w:spacing w:after="0"/>
        <w:ind w:left="0"/>
        <w:jc w:val="both"/>
      </w:pPr>
      <w:r>
        <w:rPr>
          <w:rFonts w:ascii="Times New Roman"/>
          <w:b w:val="false"/>
          <w:i w:val="false"/>
          <w:color w:val="000000"/>
          <w:sz w:val="28"/>
        </w:rPr>
        <w:t>
      пайда алушы (банк) сақтанушыға, оның ішінде сот немесе соттан тыс тәртіпте қарыз шарты бойынша өзінің талап ету құқықтарынан бас тартуы.</w:t>
      </w:r>
    </w:p>
    <w:bookmarkEnd w:id="1198"/>
    <w:bookmarkStart w:name="z1631" w:id="1199"/>
    <w:p>
      <w:pPr>
        <w:spacing w:after="0"/>
        <w:ind w:left="0"/>
        <w:jc w:val="both"/>
      </w:pPr>
      <w:r>
        <w:rPr>
          <w:rFonts w:ascii="Times New Roman"/>
          <w:b w:val="false"/>
          <w:i w:val="false"/>
          <w:color w:val="000000"/>
          <w:sz w:val="28"/>
        </w:rPr>
        <w:t>
      Сақтандыру шартында сот жарамсыз деп таныған кепіл шартын есепке алмай (шегеріп) сақтандыру төлемін жүзеге асыру талаптарын көрсетуге жол беріледі. Бұл жағдайда сақтандыру шарты сот жарамсыз деп таныған кепіл шартын шегере отырып қамтамасыз ету ретінде ескеріледі.</w:t>
      </w:r>
    </w:p>
    <w:bookmarkEnd w:id="1199"/>
    <w:bookmarkStart w:name="z1632" w:id="1200"/>
    <w:p>
      <w:pPr>
        <w:spacing w:after="0"/>
        <w:ind w:left="0"/>
        <w:jc w:val="both"/>
      </w:pPr>
      <w:r>
        <w:rPr>
          <w:rFonts w:ascii="Times New Roman"/>
          <w:b w:val="false"/>
          <w:i w:val="false"/>
          <w:color w:val="000000"/>
          <w:sz w:val="28"/>
        </w:rPr>
        <w:t>
      Банк сақтандыру шартын қамтамасыз ету ретінде қабылдаған кезде бұл шарт шартсыз франшизаны шегере отырып қабылданады.</w:t>
      </w:r>
    </w:p>
    <w:bookmarkEnd w:id="1200"/>
    <w:bookmarkStart w:name="z1633" w:id="1201"/>
    <w:p>
      <w:pPr>
        <w:spacing w:after="0"/>
        <w:ind w:left="0"/>
        <w:jc w:val="both"/>
      </w:pPr>
      <w:r>
        <w:rPr>
          <w:rFonts w:ascii="Times New Roman"/>
          <w:b w:val="false"/>
          <w:i w:val="false"/>
          <w:color w:val="000000"/>
          <w:sz w:val="28"/>
        </w:rPr>
        <w:t>
      3. Нормативтерді есептеу кезінде Нормативтердің 5-тармағында белгіленген өлшемшарттарға сәйкес келетін рейтингтік агенттіктер берген ұзақ мерзімді кредиттік рейтингтер халықаралық рейтингтік шкала бойынша рейтингтің шетелдік объектілеріне қатысты ғана пайдаланылады.</w:t>
      </w:r>
    </w:p>
    <w:bookmarkEnd w:id="1201"/>
    <w:bookmarkStart w:name="z1634" w:id="1202"/>
    <w:p>
      <w:pPr>
        <w:spacing w:after="0"/>
        <w:ind w:left="0"/>
        <w:jc w:val="both"/>
      </w:pPr>
      <w:r>
        <w:rPr>
          <w:rFonts w:ascii="Times New Roman"/>
          <w:b w:val="false"/>
          <w:i w:val="false"/>
          <w:color w:val="000000"/>
          <w:sz w:val="28"/>
        </w:rPr>
        <w:t>
      4. Ислам банктеріне арналған нормативтердің мақсаты үшін қаржы нарығы мен қаржы ұйымдарын реттеу, бақылау және қадағалау жөніндегі уәкілетті орган (бұдан әрі – уәкілетті орган) Standard &amp; Poor's (Стандард энд Пурс) агенттігінің рейтингтік бағаларын,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қаулысымен белгіленген Moody's Investors Service (Мудис Инвесторс Сервис), Fitch (Фич) агенттіктерінің және Ислам банктеріне арналған нормативтердің 3-тармағында белгіленген талап сақталған жағдайда, Ислам банктеріне арналған нормативтердің 5-тармағында белгіленген өлшемшартарға сәйкес келетін рейтингтік агенттіктердің (бұдан әрі – басқа рейтингтік агенттіктер) рейтингтік бағаларын таниды.</w:t>
      </w:r>
    </w:p>
    <w:bookmarkEnd w:id="1202"/>
    <w:bookmarkStart w:name="z1635" w:id="1203"/>
    <w:p>
      <w:pPr>
        <w:spacing w:after="0"/>
        <w:ind w:left="0"/>
        <w:jc w:val="both"/>
      </w:pPr>
      <w:r>
        <w:rPr>
          <w:rFonts w:ascii="Times New Roman"/>
          <w:b w:val="false"/>
          <w:i w:val="false"/>
          <w:color w:val="000000"/>
          <w:sz w:val="28"/>
        </w:rPr>
        <w:t>
      5. Ислам банктеріне арналған нормативтердің мақсаттары үшін уәкілетті орган мынадай өлшемшарттарға сәйкес келетін рейтингтік агенттіктердің рейтингтік бағаларын таниды:</w:t>
      </w:r>
    </w:p>
    <w:bookmarkEnd w:id="1203"/>
    <w:bookmarkStart w:name="z1636" w:id="1204"/>
    <w:p>
      <w:pPr>
        <w:spacing w:after="0"/>
        <w:ind w:left="0"/>
        <w:jc w:val="both"/>
      </w:pPr>
      <w:r>
        <w:rPr>
          <w:rFonts w:ascii="Times New Roman"/>
          <w:b w:val="false"/>
          <w:i w:val="false"/>
          <w:color w:val="000000"/>
          <w:sz w:val="28"/>
        </w:rPr>
        <w:t>
      1) рейтингтік агенттік шығу елінде реттелуге жатады және рейтингтік агенттіктің бағалауы пруденциялық реттеу шеңберінде танылады;</w:t>
      </w:r>
    </w:p>
    <w:bookmarkEnd w:id="1204"/>
    <w:bookmarkStart w:name="z1637" w:id="1205"/>
    <w:p>
      <w:pPr>
        <w:spacing w:after="0"/>
        <w:ind w:left="0"/>
        <w:jc w:val="both"/>
      </w:pPr>
      <w:r>
        <w:rPr>
          <w:rFonts w:ascii="Times New Roman"/>
          <w:b w:val="false"/>
          <w:i w:val="false"/>
          <w:color w:val="000000"/>
          <w:sz w:val="28"/>
        </w:rPr>
        <w:t>
      2) рейтингтік агенттіктің меншікті капиталының ең аз мөлшері кемінде 600 000 000 (алты жүз миллион) теңгеге баламалы соманы құрайды;</w:t>
      </w:r>
    </w:p>
    <w:bookmarkEnd w:id="1205"/>
    <w:bookmarkStart w:name="z1638" w:id="1206"/>
    <w:p>
      <w:pPr>
        <w:spacing w:after="0"/>
        <w:ind w:left="0"/>
        <w:jc w:val="both"/>
      </w:pPr>
      <w:r>
        <w:rPr>
          <w:rFonts w:ascii="Times New Roman"/>
          <w:b w:val="false"/>
          <w:i w:val="false"/>
          <w:color w:val="000000"/>
          <w:sz w:val="28"/>
        </w:rPr>
        <w:t>
      3) объективтілік, тәуелсіздік және жауапкершілік:</w:t>
      </w:r>
    </w:p>
    <w:bookmarkEnd w:id="1206"/>
    <w:bookmarkStart w:name="z1639" w:id="1207"/>
    <w:p>
      <w:pPr>
        <w:spacing w:after="0"/>
        <w:ind w:left="0"/>
        <w:jc w:val="both"/>
      </w:pPr>
      <w:r>
        <w:rPr>
          <w:rFonts w:ascii="Times New Roman"/>
          <w:b w:val="false"/>
          <w:i w:val="false"/>
          <w:color w:val="000000"/>
          <w:sz w:val="28"/>
        </w:rPr>
        <w:t>
      рейтингтік агенттік қолданатын әдіснама сенімді болып табылады және тарихи және (немесе) дефолт туралы күтілетін деректер негізінде тексеруге жатады, сондай-ақ рейтинг берілетін тұлғаның өзіне қабылдаған қаржылық міндеттемелерін орындау қабілетін айқындайтын барлық негізгі сандық және сапалық факторлардың толық сипаттамасын, сондай-ақ олардың кредиттік рейтингтерге және кредиттік рейтингтер бойынша болжамдарға әсерін сипаттауды қамтиды;</w:t>
      </w:r>
    </w:p>
    <w:bookmarkEnd w:id="1207"/>
    <w:bookmarkStart w:name="z1640" w:id="1208"/>
    <w:p>
      <w:pPr>
        <w:spacing w:after="0"/>
        <w:ind w:left="0"/>
        <w:jc w:val="both"/>
      </w:pPr>
      <w:r>
        <w:rPr>
          <w:rFonts w:ascii="Times New Roman"/>
          <w:b w:val="false"/>
          <w:i w:val="false"/>
          <w:color w:val="000000"/>
          <w:sz w:val="28"/>
        </w:rPr>
        <w:t>
      рейтингтік агенттікті мемлекеттік органдар немесе мемлекеттік органдардағы лауазымды адамдар, квазимемлекеттік сектор субъектілері және рейтингтік агенттіктің қызметіне араласпайтын және рейтингтерді беру процестеріне ықпалы жоқ саяси партиялар бақыламайды;</w:t>
      </w:r>
    </w:p>
    <w:bookmarkEnd w:id="1208"/>
    <w:bookmarkStart w:name="z1641" w:id="1209"/>
    <w:p>
      <w:pPr>
        <w:spacing w:after="0"/>
        <w:ind w:left="0"/>
        <w:jc w:val="both"/>
      </w:pPr>
      <w:r>
        <w:rPr>
          <w:rFonts w:ascii="Times New Roman"/>
          <w:b w:val="false"/>
          <w:i w:val="false"/>
          <w:color w:val="000000"/>
          <w:sz w:val="28"/>
        </w:rPr>
        <w:t>
      рейтингтік агенттіктің акцияларының кемінде 10 (он) пайызын тікелей иеленетін және рейтингтік агенттіктің рейтингтік қызметіне ықпалы жоқ тұлғаларды қоспағанда, рейтингтік агенттік рейтинг беретін, растайтын немесе қайта қарайтын заңды тұлғалар рейтингтік агенттіктің үлестес тұлғалары болып табылмайды;</w:t>
      </w:r>
    </w:p>
    <w:bookmarkEnd w:id="1209"/>
    <w:bookmarkStart w:name="z1642" w:id="1210"/>
    <w:p>
      <w:pPr>
        <w:spacing w:after="0"/>
        <w:ind w:left="0"/>
        <w:jc w:val="both"/>
      </w:pPr>
      <w:r>
        <w:rPr>
          <w:rFonts w:ascii="Times New Roman"/>
          <w:b w:val="false"/>
          <w:i w:val="false"/>
          <w:color w:val="000000"/>
          <w:sz w:val="28"/>
        </w:rPr>
        <w:t>
      рейтингтік агенттіктің рейтингтік әрекеттерге қатысатын рейтингтік талдаушылары рейтингтік әрекеттерді жүзеге асыру күніне дейін соңғы 3 (үш) жыл ішінде рейтинг берілетін тұлғамен еңбек немесе іскерлік қатынастарда тұрмайды және тұрмаған, сондай-ақ рейтинг берілетін тұлғаның немесе рейтинг берілетін тұлғаны бақылауды жүзеге асыратын немесе осындай тұлғаға елеулі ықпал ететін тұлғалардың бағалы қағаздарын, өзге де қаржы құралдарын немесе өзге де мүлкін тікелей немесе жанама, оның ішінде жақын туыстары арқылы иеленбейді;</w:t>
      </w:r>
    </w:p>
    <w:bookmarkEnd w:id="1210"/>
    <w:bookmarkStart w:name="z1643" w:id="1211"/>
    <w:p>
      <w:pPr>
        <w:spacing w:after="0"/>
        <w:ind w:left="0"/>
        <w:jc w:val="both"/>
      </w:pPr>
      <w:r>
        <w:rPr>
          <w:rFonts w:ascii="Times New Roman"/>
          <w:b w:val="false"/>
          <w:i w:val="false"/>
          <w:color w:val="000000"/>
          <w:sz w:val="28"/>
        </w:rPr>
        <w:t>
      рейтингтік агенттіктің ішкі аудит немесе ішкі бақылау, оның ішінде рейтингтік агенттіктің директорлар кеңесіне есеп беретін ішкі аудит функцияларын жүзеге асыратын қызметі бар;</w:t>
      </w:r>
    </w:p>
    <w:bookmarkEnd w:id="1211"/>
    <w:bookmarkStart w:name="z1644" w:id="1212"/>
    <w:p>
      <w:pPr>
        <w:spacing w:after="0"/>
        <w:ind w:left="0"/>
        <w:jc w:val="both"/>
      </w:pPr>
      <w:r>
        <w:rPr>
          <w:rFonts w:ascii="Times New Roman"/>
          <w:b w:val="false"/>
          <w:i w:val="false"/>
          <w:color w:val="000000"/>
          <w:sz w:val="28"/>
        </w:rPr>
        <w:t>
      рейтингтік агенттікте директорлар кеңесінің кемінде үштен бірі, бірақ кемінде екі мүшесі рейтингтік әрекеттерді, рейтингтік агенттіктің қызметтерін жарнамалауды және клиенттерді тарту жөніндегі өзге де іс-қимылдарды жүзеге асырмайтын тәуелсіз мүшелер болып табылады;</w:t>
      </w:r>
    </w:p>
    <w:bookmarkEnd w:id="1212"/>
    <w:bookmarkStart w:name="z1645" w:id="1213"/>
    <w:p>
      <w:pPr>
        <w:spacing w:after="0"/>
        <w:ind w:left="0"/>
        <w:jc w:val="both"/>
      </w:pPr>
      <w:r>
        <w:rPr>
          <w:rFonts w:ascii="Times New Roman"/>
          <w:b w:val="false"/>
          <w:i w:val="false"/>
          <w:color w:val="000000"/>
          <w:sz w:val="28"/>
        </w:rPr>
        <w:t>
      рейтингтік агенттіктің әрбір акционерінің акцияларын тікелей немесе жанама иелену үлесі осы рейтингтік агенттіктің дауыс беретін акцияларының жалпы санының 50 (елу) пайызынан аспайды, егер акционер қаржы ұйымы болып табылған жағдайда, тікелей иелену үлесі 10 (он) пайыздан аспайды;</w:t>
      </w:r>
    </w:p>
    <w:bookmarkEnd w:id="1213"/>
    <w:bookmarkStart w:name="z1646" w:id="1214"/>
    <w:p>
      <w:pPr>
        <w:spacing w:after="0"/>
        <w:ind w:left="0"/>
        <w:jc w:val="both"/>
      </w:pPr>
      <w:r>
        <w:rPr>
          <w:rFonts w:ascii="Times New Roman"/>
          <w:b w:val="false"/>
          <w:i w:val="false"/>
          <w:color w:val="000000"/>
          <w:sz w:val="28"/>
        </w:rPr>
        <w:t>
      рейтингтік агенттіктің ішкі рәсімдері ақпаратты заңсыз пайдаланудың және ашудың алдын алу шараларын көздейді және ақпараттың қорғалуын және құпиялылығын қамтамасыз етеді;</w:t>
      </w:r>
    </w:p>
    <w:bookmarkEnd w:id="1214"/>
    <w:bookmarkStart w:name="z1647" w:id="1215"/>
    <w:p>
      <w:pPr>
        <w:spacing w:after="0"/>
        <w:ind w:left="0"/>
        <w:jc w:val="both"/>
      </w:pPr>
      <w:r>
        <w:rPr>
          <w:rFonts w:ascii="Times New Roman"/>
          <w:b w:val="false"/>
          <w:i w:val="false"/>
          <w:color w:val="000000"/>
          <w:sz w:val="28"/>
        </w:rPr>
        <w:t>
      4) ақпараттың ашықтығы және оны ашу:</w:t>
      </w:r>
    </w:p>
    <w:bookmarkEnd w:id="1215"/>
    <w:bookmarkStart w:name="z1648" w:id="1216"/>
    <w:p>
      <w:pPr>
        <w:spacing w:after="0"/>
        <w:ind w:left="0"/>
        <w:jc w:val="both"/>
      </w:pPr>
      <w:r>
        <w:rPr>
          <w:rFonts w:ascii="Times New Roman"/>
          <w:b w:val="false"/>
          <w:i w:val="false"/>
          <w:color w:val="000000"/>
          <w:sz w:val="28"/>
        </w:rPr>
        <w:t>
      рейтингтік агенттік рейтингтік агенттіктің интернет-ресурсында мына:</w:t>
      </w:r>
    </w:p>
    <w:bookmarkEnd w:id="1216"/>
    <w:bookmarkStart w:name="z1649" w:id="1217"/>
    <w:p>
      <w:pPr>
        <w:spacing w:after="0"/>
        <w:ind w:left="0"/>
        <w:jc w:val="both"/>
      </w:pPr>
      <w:r>
        <w:rPr>
          <w:rFonts w:ascii="Times New Roman"/>
          <w:b w:val="false"/>
          <w:i w:val="false"/>
          <w:color w:val="000000"/>
          <w:sz w:val="28"/>
        </w:rPr>
        <w:t>
      рейтингтік агенттік рейтингті айқындау кезінде қолданатын әдіснама;</w:t>
      </w:r>
    </w:p>
    <w:bookmarkEnd w:id="1217"/>
    <w:bookmarkStart w:name="z1650" w:id="1218"/>
    <w:p>
      <w:pPr>
        <w:spacing w:after="0"/>
        <w:ind w:left="0"/>
        <w:jc w:val="both"/>
      </w:pPr>
      <w:r>
        <w:rPr>
          <w:rFonts w:ascii="Times New Roman"/>
          <w:b w:val="false"/>
          <w:i w:val="false"/>
          <w:color w:val="000000"/>
          <w:sz w:val="28"/>
        </w:rPr>
        <w:t>
      соңғы жылда берілген кредиттік рейтингтердің, сондай-ақ соңғы аяқталған күнтізбелік жылдың соңындағы жағдай бойынша олардан түскен ақшалай түсімдердің үлесі рейтингтік агенттік түсімінің жылдық көлемінде 5 (бес) және одан да көп пайызды құраған рейтинг берілетін тұлғалардың және өзге де тұлғалардың тізімі туралы ақпаратты жария етуді қамтамасыз етеді;</w:t>
      </w:r>
    </w:p>
    <w:bookmarkEnd w:id="1218"/>
    <w:bookmarkStart w:name="z1651" w:id="1219"/>
    <w:p>
      <w:pPr>
        <w:spacing w:after="0"/>
        <w:ind w:left="0"/>
        <w:jc w:val="both"/>
      </w:pPr>
      <w:r>
        <w:rPr>
          <w:rFonts w:ascii="Times New Roman"/>
          <w:b w:val="false"/>
          <w:i w:val="false"/>
          <w:color w:val="000000"/>
          <w:sz w:val="28"/>
        </w:rPr>
        <w:t>
      5) рейтингтердің сенімділігі:</w:t>
      </w:r>
    </w:p>
    <w:bookmarkEnd w:id="1219"/>
    <w:bookmarkStart w:name="z1652" w:id="1220"/>
    <w:p>
      <w:pPr>
        <w:spacing w:after="0"/>
        <w:ind w:left="0"/>
        <w:jc w:val="both"/>
      </w:pPr>
      <w:r>
        <w:rPr>
          <w:rFonts w:ascii="Times New Roman"/>
          <w:b w:val="false"/>
          <w:i w:val="false"/>
          <w:color w:val="000000"/>
          <w:sz w:val="28"/>
        </w:rPr>
        <w:t>
      рейтингтік агенттік рейтингтік қызметті кемінде соңғы 5 (бес) жыл тұрақты негізде жүзеге асырады;</w:t>
      </w:r>
    </w:p>
    <w:bookmarkEnd w:id="1220"/>
    <w:bookmarkStart w:name="z1653" w:id="1221"/>
    <w:p>
      <w:pPr>
        <w:spacing w:after="0"/>
        <w:ind w:left="0"/>
        <w:jc w:val="both"/>
      </w:pPr>
      <w:r>
        <w:rPr>
          <w:rFonts w:ascii="Times New Roman"/>
          <w:b w:val="false"/>
          <w:i w:val="false"/>
          <w:color w:val="000000"/>
          <w:sz w:val="28"/>
        </w:rPr>
        <w:t>
      рейтингтік агенттік кредиттік рейтингті берген және қайта қараған ұйымдар саны кемінде отыз, оның ішінде соңғы 3 (үш) жылда кемінде жиырма, оның ішінде кемінде бесеуі қаржы ұйымдары болды;</w:t>
      </w:r>
    </w:p>
    <w:bookmarkEnd w:id="1221"/>
    <w:bookmarkStart w:name="z1654" w:id="1222"/>
    <w:p>
      <w:pPr>
        <w:spacing w:after="0"/>
        <w:ind w:left="0"/>
        <w:jc w:val="both"/>
      </w:pPr>
      <w:r>
        <w:rPr>
          <w:rFonts w:ascii="Times New Roman"/>
          <w:b w:val="false"/>
          <w:i w:val="false"/>
          <w:color w:val="000000"/>
          <w:sz w:val="28"/>
        </w:rPr>
        <w:t>
      рейтингтік агенттіктің рейтинг тағайындаумен тікелей айналысатын қызметкерлерінің тиісті білімі, дағдылары мен тәжірибесі бар;</w:t>
      </w:r>
    </w:p>
    <w:bookmarkEnd w:id="1222"/>
    <w:bookmarkStart w:name="z1655" w:id="1223"/>
    <w:p>
      <w:pPr>
        <w:spacing w:after="0"/>
        <w:ind w:left="0"/>
        <w:jc w:val="both"/>
      </w:pPr>
      <w:r>
        <w:rPr>
          <w:rFonts w:ascii="Times New Roman"/>
          <w:b w:val="false"/>
          <w:i w:val="false"/>
          <w:color w:val="000000"/>
          <w:sz w:val="28"/>
        </w:rPr>
        <w:t>
      рейтингтік шешім қабылдайтын органның (бұдан әрі – рейтингтік комитет) қатысушысы болып табылатын, рейтингтік шешімдер қабылдау процесіне қатысатын кемінде бір қызметкердің рейтингтік агенттікте не талдамалық агенттікте не зерттеу орталығында не қаржы нарығында қызметті жүзеге асыратын қаржы ұйымында не аудиторлық ұйымда кемінде екі жыл жұмыс тәжірибесі бар;</w:t>
      </w:r>
    </w:p>
    <w:bookmarkEnd w:id="1223"/>
    <w:bookmarkStart w:name="z1656" w:id="1224"/>
    <w:p>
      <w:pPr>
        <w:spacing w:after="0"/>
        <w:ind w:left="0"/>
        <w:jc w:val="both"/>
      </w:pPr>
      <w:r>
        <w:rPr>
          <w:rFonts w:ascii="Times New Roman"/>
          <w:b w:val="false"/>
          <w:i w:val="false"/>
          <w:color w:val="000000"/>
          <w:sz w:val="28"/>
        </w:rPr>
        <w:t>
      рейтингтік комитеттің құрамында рейтинг берілетін тұлға және (немесе) оның қаржылық міндеттемелері немесе қаржы құралдары (бұдан әрі – рейтинг объектісі) үшін жетекші рейтингтік талдаушыны, рейтингтік комитеттің төрағасын және қаралып отырған рейтинг объектісі жатпайтын, рейтинг объектілері түрінде маманданған бір рейтингтік талдаушыны қоса алғанда, кемінде бес рейтингтік талдаушы болады (егер рейтингтік агенттік рейтинг объектілерінің әр түріне қатысты рейтингтер беру жөніндегі қызметті жүзеге асырған жағдайда);</w:t>
      </w:r>
    </w:p>
    <w:bookmarkEnd w:id="1224"/>
    <w:bookmarkStart w:name="z1657" w:id="1225"/>
    <w:p>
      <w:pPr>
        <w:spacing w:after="0"/>
        <w:ind w:left="0"/>
        <w:jc w:val="both"/>
      </w:pPr>
      <w:r>
        <w:rPr>
          <w:rFonts w:ascii="Times New Roman"/>
          <w:b w:val="false"/>
          <w:i w:val="false"/>
          <w:color w:val="000000"/>
          <w:sz w:val="28"/>
        </w:rPr>
        <w:t>
      рейтингтік агенттік берілген рейтингтерді мониторингтеуді тұрақты негізде жүзеге асырады, сондай-ақ рейтинг берілетін тұлғаның қаржылық жағдайындағы, корпоративтік басқаруындағы немесе қызметінің өзге де аспектілеріндегі өзгерістерге, макроэкономикалық жағдайлардың немесе қаржы нарығы жағдайларының өзгеруіне байланысты өзгеретін факторларға уақтылы ден қоюды қамтамасыз етеді, бұл рейтинг берілген немесе ол соңғы қайта қаралған күннен немесе рейтингтік агенттік қолданатын әдіснама соңғы қайта қаралған күннен бастап күнтізбелік 1 (бір) жылдан кешіктірілмей рейтингтердің нақты жаңартуларымен расталады.</w:t>
      </w:r>
    </w:p>
    <w:bookmarkEnd w:id="1225"/>
    <w:bookmarkStart w:name="z1658" w:id="1226"/>
    <w:p>
      <w:pPr>
        <w:spacing w:after="0"/>
        <w:ind w:left="0"/>
        <w:jc w:val="both"/>
      </w:pPr>
      <w:r>
        <w:rPr>
          <w:rFonts w:ascii="Times New Roman"/>
          <w:b w:val="false"/>
          <w:i w:val="false"/>
          <w:color w:val="000000"/>
          <w:sz w:val="28"/>
        </w:rPr>
        <w:t>
      Рейтингтік агенттік уәкілетті органға растайтын құжаттарды қоса бере отырып, пруденциялық реттеу мақсаттары үшін рейтингтік агенттіктің рейтингтік бағаларын қабылдау туралы сұрау салу жібереді.</w:t>
      </w:r>
    </w:p>
    <w:bookmarkEnd w:id="1226"/>
    <w:bookmarkStart w:name="z1659" w:id="1227"/>
    <w:p>
      <w:pPr>
        <w:spacing w:after="0"/>
        <w:ind w:left="0"/>
        <w:jc w:val="both"/>
      </w:pPr>
      <w:r>
        <w:rPr>
          <w:rFonts w:ascii="Times New Roman"/>
          <w:b w:val="false"/>
          <w:i w:val="false"/>
          <w:color w:val="000000"/>
          <w:sz w:val="28"/>
        </w:rPr>
        <w:t>
      Рейтингтік агенттік осы тармақтың бірінші бөлігінде белгіленген өлшемшарттарға сәйкес келген кезде уәкілетті орган ресми интернет-ресурста рейтингтік агенттіктің оның рейтингтік бағаларын қабылдау туралы сұрау салуын алған күннен бастап 30 (отыз) жұмыс күнінен кешіктірілмейтін мерзімде рейтингтік агенттік және халықаралық рейтингтік агенттіктердің рейтингтік шкалаларының салыстырмалылығы туралы мәліметтерді жариялайды.</w:t>
      </w:r>
    </w:p>
    <w:bookmarkEnd w:id="1227"/>
    <w:bookmarkStart w:name="z1660" w:id="1228"/>
    <w:p>
      <w:pPr>
        <w:spacing w:after="0"/>
        <w:ind w:left="0"/>
        <w:jc w:val="both"/>
      </w:pPr>
      <w:r>
        <w:rPr>
          <w:rFonts w:ascii="Times New Roman"/>
          <w:b w:val="false"/>
          <w:i w:val="false"/>
          <w:color w:val="000000"/>
          <w:sz w:val="28"/>
        </w:rPr>
        <w:t>
      Рейтингтік агенттік қолданатын әдіснамаларды уәкілетті орган рейтингтік агенттік уәкілетті органға алғаш рет жүгінген кезде және жылына кемінде 1 (бір) рет валидациялайды.</w:t>
      </w:r>
    </w:p>
    <w:bookmarkEnd w:id="1228"/>
    <w:bookmarkStart w:name="z1661" w:id="1229"/>
    <w:p>
      <w:pPr>
        <w:spacing w:after="0"/>
        <w:ind w:left="0"/>
        <w:jc w:val="both"/>
      </w:pPr>
      <w:r>
        <w:rPr>
          <w:rFonts w:ascii="Times New Roman"/>
          <w:b w:val="false"/>
          <w:i w:val="false"/>
          <w:color w:val="000000"/>
          <w:sz w:val="28"/>
        </w:rPr>
        <w:t>
      Рейтингтік агенттік қолданатын әдіснамаға өзгерістер енгізген кезде рейтингтік агенттік 10 (он) жұмыс күнінен кешіктірмейтін мерзімде осындай өзгерістердің себептері мен салдарын көрсете отырып, уәкілетті органға ақпарат жібереді.</w:t>
      </w:r>
    </w:p>
    <w:bookmarkEnd w:id="1229"/>
    <w:bookmarkStart w:name="z1662" w:id="1230"/>
    <w:p>
      <w:pPr>
        <w:spacing w:after="0"/>
        <w:ind w:left="0"/>
        <w:jc w:val="both"/>
      </w:pPr>
      <w:r>
        <w:rPr>
          <w:rFonts w:ascii="Times New Roman"/>
          <w:b w:val="false"/>
          <w:i w:val="false"/>
          <w:color w:val="000000"/>
          <w:sz w:val="28"/>
        </w:rPr>
        <w:t>
      6. Шекті мәндер үтірден кейін үш таңбамен көрсетіледі.</w:t>
      </w:r>
    </w:p>
    <w:bookmarkEnd w:id="1230"/>
    <w:bookmarkStart w:name="z1663" w:id="1231"/>
    <w:p>
      <w:pPr>
        <w:spacing w:after="0"/>
        <w:ind w:left="0"/>
        <w:jc w:val="left"/>
      </w:pPr>
      <w:r>
        <w:rPr>
          <w:rFonts w:ascii="Times New Roman"/>
          <w:b/>
          <w:i w:val="false"/>
          <w:color w:val="000000"/>
        </w:rPr>
        <w:t xml:space="preserve"> 1-тарау. Банктің жарғылық және меншікті капиталдарының ең төмен мөлшері</w:t>
      </w:r>
    </w:p>
    <w:bookmarkEnd w:id="1231"/>
    <w:bookmarkStart w:name="z1664" w:id="1232"/>
    <w:p>
      <w:pPr>
        <w:spacing w:after="0"/>
        <w:ind w:left="0"/>
        <w:jc w:val="both"/>
      </w:pPr>
      <w:r>
        <w:rPr>
          <w:rFonts w:ascii="Times New Roman"/>
          <w:b w:val="false"/>
          <w:i w:val="false"/>
          <w:color w:val="000000"/>
          <w:sz w:val="28"/>
        </w:rPr>
        <w:t>
      7. Жаңадан құрылатын банк үшін жарғылық және меншікті капиталдардың ең төмен мөлшері осы Ислам банктеріне арналған нормативтердің осы тармағының екінші бөлігінде көзделген жағдайды қоспағанда, 10 000 000 000 (он миллиард) теңге мөлшерінде белгіленеді.</w:t>
      </w:r>
    </w:p>
    <w:bookmarkEnd w:id="1232"/>
    <w:bookmarkStart w:name="z1665" w:id="1233"/>
    <w:p>
      <w:pPr>
        <w:spacing w:after="0"/>
        <w:ind w:left="0"/>
        <w:jc w:val="both"/>
      </w:pPr>
      <w:r>
        <w:rPr>
          <w:rFonts w:ascii="Times New Roman"/>
          <w:b w:val="false"/>
          <w:i w:val="false"/>
          <w:color w:val="000000"/>
          <w:sz w:val="28"/>
        </w:rPr>
        <w:t>
      Қазақстан Республикасының бейрезидент банкінің еншілес ұйымы болып табылатын, Standard &amp; Poor's (Стандард энд Пурс) рейтингтік агенттігінің шетел валютасындағы халықаралық шкаласы бойынша "А"-дан төмен емес ең төмен ұзақ мерзімді кредиттік рейтингі бар немесе Moody’s Investors Service (Мудис Инвесторс Сервис), Fitch (Фич) рейтингік агенттіктердің бірінің осыған ұқсас деңгейдегі рейтингі баржаңадан құрылатын банк үшін жарғылық және меншікті капиталдың ең төмен мөлшері 5 000 000 000 (бес миллиард) теңге мөлшерінде белгіленеді.</w:t>
      </w:r>
    </w:p>
    <w:bookmarkEnd w:id="1233"/>
    <w:bookmarkStart w:name="z1666" w:id="1234"/>
    <w:p>
      <w:pPr>
        <w:spacing w:after="0"/>
        <w:ind w:left="0"/>
        <w:jc w:val="both"/>
      </w:pPr>
      <w:r>
        <w:rPr>
          <w:rFonts w:ascii="Times New Roman"/>
          <w:b w:val="false"/>
          <w:i w:val="false"/>
          <w:color w:val="000000"/>
          <w:sz w:val="28"/>
        </w:rPr>
        <w:t>
      8. Басқа банктер үшін меншікті капиталының ең төмен мөлшері 10 000 000 000 (он миллиард) теңге мөлшерінде белгіленеді.</w:t>
      </w:r>
    </w:p>
    <w:bookmarkEnd w:id="1234"/>
    <w:bookmarkStart w:name="z1667" w:id="1235"/>
    <w:p>
      <w:pPr>
        <w:spacing w:after="0"/>
        <w:ind w:left="0"/>
        <w:jc w:val="both"/>
      </w:pPr>
      <w:r>
        <w:rPr>
          <w:rFonts w:ascii="Times New Roman"/>
          <w:b w:val="false"/>
          <w:i w:val="false"/>
          <w:color w:val="000000"/>
          <w:sz w:val="28"/>
        </w:rPr>
        <w:t>
      9. Банк акционерлерден осындай сатып алу уәкілетті орган белгілеген пруденциялық нормативтердің және өзге де сақтауға міндетті нормалар мен лимиттердің кез келгенін бұзуға әкеп соқпаған жағдайда, өз акцияларын сатып алады.</w:t>
      </w:r>
    </w:p>
    <w:bookmarkEnd w:id="1235"/>
    <w:bookmarkStart w:name="z1668" w:id="1236"/>
    <w:p>
      <w:pPr>
        <w:spacing w:after="0"/>
        <w:ind w:left="0"/>
        <w:jc w:val="left"/>
      </w:pPr>
      <w:r>
        <w:rPr>
          <w:rFonts w:ascii="Times New Roman"/>
          <w:b/>
          <w:i w:val="false"/>
          <w:color w:val="000000"/>
        </w:rPr>
        <w:t xml:space="preserve"> 2-тарау. Меншікті капиталы жеткіліктілігінің коэффициенті</w:t>
      </w:r>
    </w:p>
    <w:bookmarkEnd w:id="1236"/>
    <w:bookmarkStart w:name="z1669" w:id="1237"/>
    <w:p>
      <w:pPr>
        <w:spacing w:after="0"/>
        <w:ind w:left="0"/>
        <w:jc w:val="both"/>
      </w:pPr>
      <w:r>
        <w:rPr>
          <w:rFonts w:ascii="Times New Roman"/>
          <w:b w:val="false"/>
          <w:i w:val="false"/>
          <w:color w:val="000000"/>
          <w:sz w:val="28"/>
        </w:rPr>
        <w:t>
      10. Меншікті капитал бірінші деңгейдегі капиталдың және екінші деңгейдегі капиталдың сомасы ретінде есептеледі.</w:t>
      </w:r>
    </w:p>
    <w:bookmarkEnd w:id="1237"/>
    <w:bookmarkStart w:name="z1670" w:id="1238"/>
    <w:p>
      <w:pPr>
        <w:spacing w:after="0"/>
        <w:ind w:left="0"/>
        <w:jc w:val="both"/>
      </w:pPr>
      <w:r>
        <w:rPr>
          <w:rFonts w:ascii="Times New Roman"/>
          <w:b w:val="false"/>
          <w:i w:val="false"/>
          <w:color w:val="000000"/>
          <w:sz w:val="28"/>
        </w:rPr>
        <w:t>
      Ислам банктеріне арналған Нормативтердің мақсаттары үшін уәкілетті орган Standard &amp; Poor's агенттігінің ұзақ мерзімді кредиттік рейтингтік бағаларымен қатар басқа рейтингтік агенттіктердің ұзақ мерзімді кредиттік рейтингтік бағаларын да мойындайды.</w:t>
      </w:r>
    </w:p>
    <w:bookmarkEnd w:id="1238"/>
    <w:bookmarkStart w:name="z1671" w:id="1239"/>
    <w:p>
      <w:pPr>
        <w:spacing w:after="0"/>
        <w:ind w:left="0"/>
        <w:jc w:val="both"/>
      </w:pPr>
      <w:r>
        <w:rPr>
          <w:rFonts w:ascii="Times New Roman"/>
          <w:b w:val="false"/>
          <w:i w:val="false"/>
          <w:color w:val="000000"/>
          <w:sz w:val="28"/>
        </w:rPr>
        <w:t>
      Ислам банктеріне арналған Нормативтердің мақсаттары үшін халықаралық қаржы ұйымдарына мынадай ұйымдар жатады:</w:t>
      </w:r>
    </w:p>
    <w:bookmarkEnd w:id="1239"/>
    <w:bookmarkStart w:name="z1672" w:id="1240"/>
    <w:p>
      <w:pPr>
        <w:spacing w:after="0"/>
        <w:ind w:left="0"/>
        <w:jc w:val="both"/>
      </w:pPr>
      <w:r>
        <w:rPr>
          <w:rFonts w:ascii="Times New Roman"/>
          <w:b w:val="false"/>
          <w:i w:val="false"/>
          <w:color w:val="000000"/>
          <w:sz w:val="28"/>
        </w:rPr>
        <w:t>
      Азия Даму Банкі (the Asian Development Bank);</w:t>
      </w:r>
    </w:p>
    <w:bookmarkEnd w:id="1240"/>
    <w:bookmarkStart w:name="z1673" w:id="1241"/>
    <w:p>
      <w:pPr>
        <w:spacing w:after="0"/>
        <w:ind w:left="0"/>
        <w:jc w:val="both"/>
      </w:pPr>
      <w:r>
        <w:rPr>
          <w:rFonts w:ascii="Times New Roman"/>
          <w:b w:val="false"/>
          <w:i w:val="false"/>
          <w:color w:val="000000"/>
          <w:sz w:val="28"/>
        </w:rPr>
        <w:t>
      Америкааралық даму банкі (the Inter-American Development Bank);</w:t>
      </w:r>
    </w:p>
    <w:bookmarkEnd w:id="1241"/>
    <w:bookmarkStart w:name="z1674" w:id="1242"/>
    <w:p>
      <w:pPr>
        <w:spacing w:after="0"/>
        <w:ind w:left="0"/>
        <w:jc w:val="both"/>
      </w:pPr>
      <w:r>
        <w:rPr>
          <w:rFonts w:ascii="Times New Roman"/>
          <w:b w:val="false"/>
          <w:i w:val="false"/>
          <w:color w:val="000000"/>
          <w:sz w:val="28"/>
        </w:rPr>
        <w:t>
      Африка Даму Банкі (the African Development Bank);</w:t>
      </w:r>
    </w:p>
    <w:bookmarkEnd w:id="1242"/>
    <w:bookmarkStart w:name="z1675" w:id="1243"/>
    <w:p>
      <w:pPr>
        <w:spacing w:after="0"/>
        <w:ind w:left="0"/>
        <w:jc w:val="both"/>
      </w:pPr>
      <w:r>
        <w:rPr>
          <w:rFonts w:ascii="Times New Roman"/>
          <w:b w:val="false"/>
          <w:i w:val="false"/>
          <w:color w:val="000000"/>
          <w:sz w:val="28"/>
        </w:rPr>
        <w:t>
      Еуразия даму банкі (Eurasian Development Bank);</w:t>
      </w:r>
    </w:p>
    <w:bookmarkEnd w:id="1243"/>
    <w:bookmarkStart w:name="z1676" w:id="1244"/>
    <w:p>
      <w:pPr>
        <w:spacing w:after="0"/>
        <w:ind w:left="0"/>
        <w:jc w:val="both"/>
      </w:pPr>
      <w:r>
        <w:rPr>
          <w:rFonts w:ascii="Times New Roman"/>
          <w:b w:val="false"/>
          <w:i w:val="false"/>
          <w:color w:val="000000"/>
          <w:sz w:val="28"/>
        </w:rPr>
        <w:t>
      Еуропа инвестициялық банкі (the European Investment Bank);</w:t>
      </w:r>
    </w:p>
    <w:bookmarkEnd w:id="1244"/>
    <w:bookmarkStart w:name="z1677" w:id="1245"/>
    <w:p>
      <w:pPr>
        <w:spacing w:after="0"/>
        <w:ind w:left="0"/>
        <w:jc w:val="both"/>
      </w:pPr>
      <w:r>
        <w:rPr>
          <w:rFonts w:ascii="Times New Roman"/>
          <w:b w:val="false"/>
          <w:i w:val="false"/>
          <w:color w:val="000000"/>
          <w:sz w:val="28"/>
        </w:rPr>
        <w:t>
      Еуропа Кеңесінің Даму Банкі (the Council of Europe Development Bank);</w:t>
      </w:r>
    </w:p>
    <w:bookmarkEnd w:id="1245"/>
    <w:bookmarkStart w:name="z1678" w:id="1246"/>
    <w:p>
      <w:pPr>
        <w:spacing w:after="0"/>
        <w:ind w:left="0"/>
        <w:jc w:val="both"/>
      </w:pPr>
      <w:r>
        <w:rPr>
          <w:rFonts w:ascii="Times New Roman"/>
          <w:b w:val="false"/>
          <w:i w:val="false"/>
          <w:color w:val="000000"/>
          <w:sz w:val="28"/>
        </w:rPr>
        <w:t>
      Еуропа қайта құру және даму банкі (the European Bank for Reconstruction and Development);</w:t>
      </w:r>
    </w:p>
    <w:bookmarkEnd w:id="1246"/>
    <w:bookmarkStart w:name="z1679" w:id="1247"/>
    <w:p>
      <w:pPr>
        <w:spacing w:after="0"/>
        <w:ind w:left="0"/>
        <w:jc w:val="both"/>
      </w:pPr>
      <w:r>
        <w:rPr>
          <w:rFonts w:ascii="Times New Roman"/>
          <w:b w:val="false"/>
          <w:i w:val="false"/>
          <w:color w:val="000000"/>
          <w:sz w:val="28"/>
        </w:rPr>
        <w:t>
      Жеке секторды дамыту жөніндегі ислам корпорациясы (ICD);</w:t>
      </w:r>
    </w:p>
    <w:bookmarkEnd w:id="1247"/>
    <w:bookmarkStart w:name="z1680" w:id="1248"/>
    <w:p>
      <w:pPr>
        <w:spacing w:after="0"/>
        <w:ind w:left="0"/>
        <w:jc w:val="both"/>
      </w:pPr>
      <w:r>
        <w:rPr>
          <w:rFonts w:ascii="Times New Roman"/>
          <w:b w:val="false"/>
          <w:i w:val="false"/>
          <w:color w:val="000000"/>
          <w:sz w:val="28"/>
        </w:rPr>
        <w:t>
      Инвестициялар кепілдігінің көпжақты агенттігі;</w:t>
      </w:r>
    </w:p>
    <w:bookmarkEnd w:id="1248"/>
    <w:bookmarkStart w:name="z1681" w:id="1249"/>
    <w:p>
      <w:pPr>
        <w:spacing w:after="0"/>
        <w:ind w:left="0"/>
        <w:jc w:val="both"/>
      </w:pPr>
      <w:r>
        <w:rPr>
          <w:rFonts w:ascii="Times New Roman"/>
          <w:b w:val="false"/>
          <w:i w:val="false"/>
          <w:color w:val="000000"/>
          <w:sz w:val="28"/>
        </w:rPr>
        <w:t>
      Инвестициялық дауларды реттеу жөніндегі халықаралық орталық;</w:t>
      </w:r>
    </w:p>
    <w:bookmarkEnd w:id="1249"/>
    <w:bookmarkStart w:name="z1682" w:id="1250"/>
    <w:p>
      <w:pPr>
        <w:spacing w:after="0"/>
        <w:ind w:left="0"/>
        <w:jc w:val="both"/>
      </w:pPr>
      <w:r>
        <w:rPr>
          <w:rFonts w:ascii="Times New Roman"/>
          <w:b w:val="false"/>
          <w:i w:val="false"/>
          <w:color w:val="000000"/>
          <w:sz w:val="28"/>
        </w:rPr>
        <w:t>
      Ислам даму банкі (the Islamic Development Bank);</w:t>
      </w:r>
    </w:p>
    <w:bookmarkEnd w:id="1250"/>
    <w:bookmarkStart w:name="z1683" w:id="1251"/>
    <w:p>
      <w:pPr>
        <w:spacing w:after="0"/>
        <w:ind w:left="0"/>
        <w:jc w:val="both"/>
      </w:pPr>
      <w:r>
        <w:rPr>
          <w:rFonts w:ascii="Times New Roman"/>
          <w:b w:val="false"/>
          <w:i w:val="false"/>
          <w:color w:val="000000"/>
          <w:sz w:val="28"/>
        </w:rPr>
        <w:t>
      Скандинавия инвестициялық банкі (the Nordic Investment Bank);</w:t>
      </w:r>
    </w:p>
    <w:bookmarkEnd w:id="1251"/>
    <w:bookmarkStart w:name="z1684" w:id="1252"/>
    <w:p>
      <w:pPr>
        <w:spacing w:after="0"/>
        <w:ind w:left="0"/>
        <w:jc w:val="both"/>
      </w:pPr>
      <w:r>
        <w:rPr>
          <w:rFonts w:ascii="Times New Roman"/>
          <w:b w:val="false"/>
          <w:i w:val="false"/>
          <w:color w:val="000000"/>
          <w:sz w:val="28"/>
        </w:rPr>
        <w:t>
      Халықаралық валюта қоры;</w:t>
      </w:r>
    </w:p>
    <w:bookmarkEnd w:id="1252"/>
    <w:bookmarkStart w:name="z1685" w:id="1253"/>
    <w:p>
      <w:pPr>
        <w:spacing w:after="0"/>
        <w:ind w:left="0"/>
        <w:jc w:val="both"/>
      </w:pPr>
      <w:r>
        <w:rPr>
          <w:rFonts w:ascii="Times New Roman"/>
          <w:b w:val="false"/>
          <w:i w:val="false"/>
          <w:color w:val="000000"/>
          <w:sz w:val="28"/>
        </w:rPr>
        <w:t>
      Халықаралық даму қауымдастығы;</w:t>
      </w:r>
    </w:p>
    <w:bookmarkEnd w:id="1253"/>
    <w:bookmarkStart w:name="z1686" w:id="1254"/>
    <w:p>
      <w:pPr>
        <w:spacing w:after="0"/>
        <w:ind w:left="0"/>
        <w:jc w:val="both"/>
      </w:pPr>
      <w:r>
        <w:rPr>
          <w:rFonts w:ascii="Times New Roman"/>
          <w:b w:val="false"/>
          <w:i w:val="false"/>
          <w:color w:val="000000"/>
          <w:sz w:val="28"/>
        </w:rPr>
        <w:t>
      Халықаралық қайта құру және даму банкі (the International Bank for Reconstruction and Development);</w:t>
      </w:r>
    </w:p>
    <w:bookmarkEnd w:id="1254"/>
    <w:bookmarkStart w:name="z1687" w:id="1255"/>
    <w:p>
      <w:pPr>
        <w:spacing w:after="0"/>
        <w:ind w:left="0"/>
        <w:jc w:val="both"/>
      </w:pPr>
      <w:r>
        <w:rPr>
          <w:rFonts w:ascii="Times New Roman"/>
          <w:b w:val="false"/>
          <w:i w:val="false"/>
          <w:color w:val="000000"/>
          <w:sz w:val="28"/>
        </w:rPr>
        <w:t>
      Халықаралық қаржы корпорациясы (the International Finance Corporation).</w:t>
      </w:r>
    </w:p>
    <w:bookmarkEnd w:id="1255"/>
    <w:bookmarkStart w:name="z1688" w:id="1256"/>
    <w:p>
      <w:pPr>
        <w:spacing w:after="0"/>
        <w:ind w:left="0"/>
        <w:jc w:val="both"/>
      </w:pPr>
      <w:r>
        <w:rPr>
          <w:rFonts w:ascii="Times New Roman"/>
          <w:b w:val="false"/>
          <w:i w:val="false"/>
          <w:color w:val="000000"/>
          <w:sz w:val="28"/>
        </w:rPr>
        <w:t>
      11. Бірінші деңгейдегі капитал негізгі капитал мен қосымша капиталдың сомасы ретінде есептеледі:</w:t>
      </w:r>
    </w:p>
    <w:bookmarkEnd w:id="1256"/>
    <w:bookmarkStart w:name="z1689" w:id="1257"/>
    <w:p>
      <w:pPr>
        <w:spacing w:after="0"/>
        <w:ind w:left="0"/>
        <w:jc w:val="both"/>
      </w:pPr>
      <w:r>
        <w:rPr>
          <w:rFonts w:ascii="Times New Roman"/>
          <w:b w:val="false"/>
          <w:i w:val="false"/>
          <w:color w:val="000000"/>
          <w:sz w:val="28"/>
        </w:rPr>
        <w:t>
      1) негізгі капитал:</w:t>
      </w:r>
    </w:p>
    <w:bookmarkEnd w:id="1257"/>
    <w:bookmarkStart w:name="z1690" w:id="1258"/>
    <w:p>
      <w:pPr>
        <w:spacing w:after="0"/>
        <w:ind w:left="0"/>
        <w:jc w:val="both"/>
      </w:pPr>
      <w:r>
        <w:rPr>
          <w:rFonts w:ascii="Times New Roman"/>
          <w:b w:val="false"/>
          <w:i w:val="false"/>
          <w:color w:val="000000"/>
          <w:sz w:val="28"/>
        </w:rPr>
        <w:t>
      Ислам банктеріне арналған Нормативтерге 1-қосымшаға сәйкес банк капиталының құрамындағы құралдарды сыныптауға арналған Өлшемшарттарда көзделген негізгі капиталдың қаржы құралдарының өлшемшарттарына сәйкес келетін, төленген жай акциялардың;</w:t>
      </w:r>
    </w:p>
    <w:bookmarkEnd w:id="1258"/>
    <w:bookmarkStart w:name="z1691" w:id="1259"/>
    <w:p>
      <w:pPr>
        <w:spacing w:after="0"/>
        <w:ind w:left="0"/>
        <w:jc w:val="both"/>
      </w:pPr>
      <w:r>
        <w:rPr>
          <w:rFonts w:ascii="Times New Roman"/>
          <w:b w:val="false"/>
          <w:i w:val="false"/>
          <w:color w:val="000000"/>
          <w:sz w:val="28"/>
        </w:rPr>
        <w:t>
      қосымша төленген капиталдың;</w:t>
      </w:r>
    </w:p>
    <w:bookmarkEnd w:id="1259"/>
    <w:bookmarkStart w:name="z1692" w:id="1260"/>
    <w:p>
      <w:pPr>
        <w:spacing w:after="0"/>
        <w:ind w:left="0"/>
        <w:jc w:val="both"/>
      </w:pPr>
      <w:r>
        <w:rPr>
          <w:rFonts w:ascii="Times New Roman"/>
          <w:b w:val="false"/>
          <w:i w:val="false"/>
          <w:color w:val="000000"/>
          <w:sz w:val="28"/>
        </w:rPr>
        <w:t>
      өткен жылдардың бөлінбеген таза пайдасының;</w:t>
      </w:r>
    </w:p>
    <w:bookmarkEnd w:id="1260"/>
    <w:bookmarkStart w:name="z1693" w:id="1261"/>
    <w:p>
      <w:pPr>
        <w:spacing w:after="0"/>
        <w:ind w:left="0"/>
        <w:jc w:val="both"/>
      </w:pPr>
      <w:r>
        <w:rPr>
          <w:rFonts w:ascii="Times New Roman"/>
          <w:b w:val="false"/>
          <w:i w:val="false"/>
          <w:color w:val="000000"/>
          <w:sz w:val="28"/>
        </w:rPr>
        <w:t>
      ағымдағы жылдың бөлінбеген таза пайдасының;</w:t>
      </w:r>
    </w:p>
    <w:bookmarkEnd w:id="1261"/>
    <w:bookmarkStart w:name="z1694" w:id="1262"/>
    <w:p>
      <w:pPr>
        <w:spacing w:after="0"/>
        <w:ind w:left="0"/>
        <w:jc w:val="both"/>
      </w:pPr>
      <w:r>
        <w:rPr>
          <w:rFonts w:ascii="Times New Roman"/>
          <w:b w:val="false"/>
          <w:i w:val="false"/>
          <w:color w:val="000000"/>
          <w:sz w:val="28"/>
        </w:rPr>
        <w:t>
      Ислам банктеріне арналған 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қаулысымен бекітілген Екінші деңгейдегі банктердегі, ипотекалық ұйымдардағы, "Қазақстанның Даму Банкі" акционерлік қоғамындағы және Қазақстан Республикасы бейрезидент-банктерінің филиалдарындағы бухгалтерлік есептің үлгі шот жоспарының 3510 "Резервтік капитал" баланстық шоттарындағы қалдықтар сомасы ретінде айқындалатын жинақталған ашылған резервтің;</w:t>
      </w:r>
    </w:p>
    <w:bookmarkEnd w:id="1262"/>
    <w:bookmarkStart w:name="z1695" w:id="1263"/>
    <w:p>
      <w:pPr>
        <w:spacing w:after="0"/>
        <w:ind w:left="0"/>
        <w:jc w:val="both"/>
      </w:pPr>
      <w:r>
        <w:rPr>
          <w:rFonts w:ascii="Times New Roman"/>
          <w:b w:val="false"/>
          <w:i w:val="false"/>
          <w:color w:val="000000"/>
          <w:sz w:val="28"/>
        </w:rPr>
        <w:t>
      негізгі құрал-жабдықтарды қайта бағалау резервтерінің және басқа да жиынтық кіріс арқылы әділ құны бойынша есепке алынатын бағалы қағаздардың құнын қайта бағалау резервтерінің;</w:t>
      </w:r>
    </w:p>
    <w:bookmarkEnd w:id="1263"/>
    <w:bookmarkStart w:name="z1696" w:id="1264"/>
    <w:p>
      <w:pPr>
        <w:spacing w:after="0"/>
        <w:ind w:left="0"/>
        <w:jc w:val="both"/>
      </w:pPr>
      <w:r>
        <w:rPr>
          <w:rFonts w:ascii="Times New Roman"/>
          <w:b w:val="false"/>
          <w:i w:val="false"/>
          <w:color w:val="000000"/>
          <w:sz w:val="28"/>
        </w:rPr>
        <w:t>
      басқа да жиынтық кіріс арқылы әділ құны бойынша есепке алынатын қарыздардың құнын қайта бағалау резервтерінің;</w:t>
      </w:r>
    </w:p>
    <w:bookmarkEnd w:id="1264"/>
    <w:bookmarkStart w:name="z1697" w:id="1265"/>
    <w:p>
      <w:pPr>
        <w:spacing w:after="0"/>
        <w:ind w:left="0"/>
        <w:jc w:val="both"/>
      </w:pPr>
      <w:r>
        <w:rPr>
          <w:rFonts w:ascii="Times New Roman"/>
          <w:b w:val="false"/>
          <w:i w:val="false"/>
          <w:color w:val="000000"/>
          <w:sz w:val="28"/>
        </w:rPr>
        <w:t>
      мынадай реттеуіш түзетулерді шегергенде:</w:t>
      </w:r>
    </w:p>
    <w:bookmarkEnd w:id="1265"/>
    <w:bookmarkStart w:name="z1698" w:id="1266"/>
    <w:p>
      <w:pPr>
        <w:spacing w:after="0"/>
        <w:ind w:left="0"/>
        <w:jc w:val="both"/>
      </w:pPr>
      <w:r>
        <w:rPr>
          <w:rFonts w:ascii="Times New Roman"/>
          <w:b w:val="false"/>
          <w:i w:val="false"/>
          <w:color w:val="000000"/>
          <w:sz w:val="28"/>
        </w:rPr>
        <w:t>
      меншікті сатып алынған жай акцияларды;</w:t>
      </w:r>
    </w:p>
    <w:bookmarkEnd w:id="1266"/>
    <w:bookmarkStart w:name="z1699" w:id="1267"/>
    <w:p>
      <w:pPr>
        <w:spacing w:after="0"/>
        <w:ind w:left="0"/>
        <w:jc w:val="both"/>
      </w:pPr>
      <w:r>
        <w:rPr>
          <w:rFonts w:ascii="Times New Roman"/>
          <w:b w:val="false"/>
          <w:i w:val="false"/>
          <w:color w:val="000000"/>
          <w:sz w:val="28"/>
        </w:rPr>
        <w:t>
      гудвиллді қоса алғанда, материалдық емес активтерді;</w:t>
      </w:r>
    </w:p>
    <w:bookmarkEnd w:id="1267"/>
    <w:bookmarkStart w:name="z1700" w:id="1268"/>
    <w:p>
      <w:pPr>
        <w:spacing w:after="0"/>
        <w:ind w:left="0"/>
        <w:jc w:val="both"/>
      </w:pPr>
      <w:r>
        <w:rPr>
          <w:rFonts w:ascii="Times New Roman"/>
          <w:b w:val="false"/>
          <w:i w:val="false"/>
          <w:color w:val="000000"/>
          <w:sz w:val="28"/>
        </w:rPr>
        <w:t>
      өткен жылдардың және ағымдағы жылдың шығындарын;</w:t>
      </w:r>
    </w:p>
    <w:bookmarkEnd w:id="1268"/>
    <w:bookmarkStart w:name="z1701" w:id="1269"/>
    <w:p>
      <w:pPr>
        <w:spacing w:after="0"/>
        <w:ind w:left="0"/>
        <w:jc w:val="both"/>
      </w:pPr>
      <w:r>
        <w:rPr>
          <w:rFonts w:ascii="Times New Roman"/>
          <w:b w:val="false"/>
          <w:i w:val="false"/>
          <w:color w:val="000000"/>
          <w:sz w:val="28"/>
        </w:rPr>
        <w:t>
      шегерілетін уақыт айырмаларына қатысты танылған кейінге қалдырылған салық активтерінің бір бөлігін қоспағанда, кейінге қалдырылған салық міндеттемелерін шегергендегі кейінге қалдырылған салық активінің;</w:t>
      </w:r>
    </w:p>
    <w:bookmarkEnd w:id="1269"/>
    <w:bookmarkStart w:name="z1702" w:id="1270"/>
    <w:p>
      <w:pPr>
        <w:spacing w:after="0"/>
        <w:ind w:left="0"/>
        <w:jc w:val="both"/>
      </w:pPr>
      <w:r>
        <w:rPr>
          <w:rFonts w:ascii="Times New Roman"/>
          <w:b w:val="false"/>
          <w:i w:val="false"/>
          <w:color w:val="000000"/>
          <w:sz w:val="28"/>
        </w:rPr>
        <w:t>
      басқа да қайта бағалау бойынша резервтердің;</w:t>
      </w:r>
    </w:p>
    <w:bookmarkEnd w:id="1270"/>
    <w:bookmarkStart w:name="z1703" w:id="1271"/>
    <w:p>
      <w:pPr>
        <w:spacing w:after="0"/>
        <w:ind w:left="0"/>
        <w:jc w:val="both"/>
      </w:pPr>
      <w:r>
        <w:rPr>
          <w:rFonts w:ascii="Times New Roman"/>
          <w:b w:val="false"/>
          <w:i w:val="false"/>
          <w:color w:val="000000"/>
          <w:sz w:val="28"/>
        </w:rPr>
        <w:t xml:space="preserve">
      активтерді секьюритилендіру транзакцияларымен байланысты сатудан түскен кірістердің сомасы ретінде есептеледі. Мұндай кірістерге болашақта толық немесе ішінара кірісті күтуге байланысты секьюритилендіру шарттарынан алынған болашақ кезеңдердің кірісі жатады; </w:t>
      </w:r>
    </w:p>
    <w:bookmarkEnd w:id="1271"/>
    <w:bookmarkStart w:name="z1704" w:id="1272"/>
    <w:p>
      <w:pPr>
        <w:spacing w:after="0"/>
        <w:ind w:left="0"/>
        <w:jc w:val="both"/>
      </w:pPr>
      <w:r>
        <w:rPr>
          <w:rFonts w:ascii="Times New Roman"/>
          <w:b w:val="false"/>
          <w:i w:val="false"/>
          <w:color w:val="000000"/>
          <w:sz w:val="28"/>
        </w:rPr>
        <w:t>
      осындай міндеттеме бойынша кредиттік тәуекелдің өзгеруіне байланысты қаржылық міндеттеменің әділ құнының өзгеруінен түскен кірістердің немесе болған шығындардың;</w:t>
      </w:r>
    </w:p>
    <w:bookmarkEnd w:id="1272"/>
    <w:bookmarkStart w:name="z1705" w:id="1273"/>
    <w:p>
      <w:pPr>
        <w:spacing w:after="0"/>
        <w:ind w:left="0"/>
        <w:jc w:val="both"/>
      </w:pPr>
      <w:r>
        <w:rPr>
          <w:rFonts w:ascii="Times New Roman"/>
          <w:b w:val="false"/>
          <w:i w:val="false"/>
          <w:color w:val="000000"/>
          <w:sz w:val="28"/>
        </w:rPr>
        <w:t>
      қосылған капиталдан шегерілуге тиіс, бірақ оның жеткіліксіз деңгейіне байланысты негізгі капиталдан шегерілетін реттеуіш түзетулердің;</w:t>
      </w:r>
    </w:p>
    <w:bookmarkEnd w:id="1273"/>
    <w:bookmarkStart w:name="z1706" w:id="1274"/>
    <w:p>
      <w:pPr>
        <w:spacing w:after="0"/>
        <w:ind w:left="0"/>
        <w:jc w:val="both"/>
      </w:pPr>
      <w:r>
        <w:rPr>
          <w:rFonts w:ascii="Times New Roman"/>
          <w:b w:val="false"/>
          <w:i w:val="false"/>
          <w:color w:val="000000"/>
          <w:sz w:val="28"/>
        </w:rPr>
        <w:t>
      Ислам банктеріне арналған Нормативтердің 12-тармағында көрсетілген инвестициялардың сомасы ретінде есептеледі;</w:t>
      </w:r>
    </w:p>
    <w:bookmarkEnd w:id="1274"/>
    <w:bookmarkStart w:name="z1707" w:id="1275"/>
    <w:p>
      <w:pPr>
        <w:spacing w:after="0"/>
        <w:ind w:left="0"/>
        <w:jc w:val="both"/>
      </w:pPr>
      <w:r>
        <w:rPr>
          <w:rFonts w:ascii="Times New Roman"/>
          <w:b w:val="false"/>
          <w:i w:val="false"/>
          <w:color w:val="000000"/>
          <w:sz w:val="28"/>
        </w:rPr>
        <w:t>
      2) қосымша капиталға Ислам банктеріне арналған Нормативтерге 2-қосымшаға сәйкес Банк капиталының құрамындағы құралдарды жіктеуге арналған өлшемшарттарда белгіленген өлшемшарттарға сәйкес келетін мерзімсіз шарттар қосылады, олардың нәтижесінде бірмезгілде бір тұлғада қаржы активі және екінші тұлғада қаржылық міндеттеме немесе заңды тұлғаның барлық міндеттемелерін басқа тұлғадан шегергеннен кейін қалған оның активтерінің үлесіне құқығын растайтын өзге қаржы құралы (бұдан әрі – мерзімсіз қаржы құралдары) туындайды, сондай-ақ Ислам банктеріне арналған Нормативтерге 1-қосымшаға сәйкес Банк капиталының құрамындағы құралдарды жіктеуге арналған өлшемшарттарда белгіленген өлшемшарттарға сәйкес келетін, ақысы төленген артықшылықты акциялар қосылады.</w:t>
      </w:r>
    </w:p>
    <w:bookmarkEnd w:id="1275"/>
    <w:bookmarkStart w:name="z1708" w:id="1276"/>
    <w:p>
      <w:pPr>
        <w:spacing w:after="0"/>
        <w:ind w:left="0"/>
        <w:jc w:val="both"/>
      </w:pPr>
      <w:r>
        <w:rPr>
          <w:rFonts w:ascii="Times New Roman"/>
          <w:b w:val="false"/>
          <w:i w:val="false"/>
          <w:color w:val="000000"/>
          <w:sz w:val="28"/>
        </w:rPr>
        <w:t>
      Қосымша капитал мөлшері мынадай реттеушілік түзетулердің:</w:t>
      </w:r>
    </w:p>
    <w:bookmarkEnd w:id="1276"/>
    <w:bookmarkStart w:name="z1709" w:id="1277"/>
    <w:p>
      <w:pPr>
        <w:spacing w:after="0"/>
        <w:ind w:left="0"/>
        <w:jc w:val="both"/>
      </w:pPr>
      <w:r>
        <w:rPr>
          <w:rFonts w:ascii="Times New Roman"/>
          <w:b w:val="false"/>
          <w:i w:val="false"/>
          <w:color w:val="000000"/>
          <w:sz w:val="28"/>
        </w:rPr>
        <w:t>
      банктің меншікті мерзімсіз қаржы құралдарына тікелей не жанама тәсілмен жасалатын инвестициялардың;</w:t>
      </w:r>
    </w:p>
    <w:bookmarkEnd w:id="1277"/>
    <w:bookmarkStart w:name="z1710" w:id="1278"/>
    <w:p>
      <w:pPr>
        <w:spacing w:after="0"/>
        <w:ind w:left="0"/>
        <w:jc w:val="both"/>
      </w:pPr>
      <w:r>
        <w:rPr>
          <w:rFonts w:ascii="Times New Roman"/>
          <w:b w:val="false"/>
          <w:i w:val="false"/>
          <w:color w:val="000000"/>
          <w:sz w:val="28"/>
        </w:rPr>
        <w:t>
      банктің сатып алынған меншікті артықшылықты акцияларының;</w:t>
      </w:r>
    </w:p>
    <w:bookmarkEnd w:id="1278"/>
    <w:bookmarkStart w:name="z1711" w:id="1279"/>
    <w:p>
      <w:pPr>
        <w:spacing w:after="0"/>
        <w:ind w:left="0"/>
        <w:jc w:val="both"/>
      </w:pPr>
      <w:r>
        <w:rPr>
          <w:rFonts w:ascii="Times New Roman"/>
          <w:b w:val="false"/>
          <w:i w:val="false"/>
          <w:color w:val="000000"/>
          <w:sz w:val="28"/>
        </w:rPr>
        <w:t>
      Ислам банктеріне арналған Нормативтердің 12-тармағында көрсетілген инвестициялардың;</w:t>
      </w:r>
    </w:p>
    <w:bookmarkEnd w:id="1279"/>
    <w:bookmarkStart w:name="z1712" w:id="1280"/>
    <w:p>
      <w:pPr>
        <w:spacing w:after="0"/>
        <w:ind w:left="0"/>
        <w:jc w:val="both"/>
      </w:pPr>
      <w:r>
        <w:rPr>
          <w:rFonts w:ascii="Times New Roman"/>
          <w:b w:val="false"/>
          <w:i w:val="false"/>
          <w:color w:val="000000"/>
          <w:sz w:val="28"/>
        </w:rPr>
        <w:t>
      екінші деңгейдегі капиталдан шегерілуге тиіс, бірақ оның деңгейінің жеткіліксіз болуына байланысты қосымша капиталдан шегерілетін реттеушілік түзетулердің сомасына азаяды.</w:t>
      </w:r>
    </w:p>
    <w:bookmarkEnd w:id="1280"/>
    <w:bookmarkStart w:name="z1713" w:id="1281"/>
    <w:p>
      <w:pPr>
        <w:spacing w:after="0"/>
        <w:ind w:left="0"/>
        <w:jc w:val="both"/>
      </w:pPr>
      <w:r>
        <w:rPr>
          <w:rFonts w:ascii="Times New Roman"/>
          <w:b w:val="false"/>
          <w:i w:val="false"/>
          <w:color w:val="000000"/>
          <w:sz w:val="28"/>
        </w:rPr>
        <w:t>
      Егер банктің қосымша капиталының сомасы шегеруді жүзеге асыру үшін жеткіліксіз болса, онда қалған бөлігі банктің негізгі капиталынан шегеріледі.</w:t>
      </w:r>
    </w:p>
    <w:bookmarkEnd w:id="1281"/>
    <w:bookmarkStart w:name="z1714" w:id="1282"/>
    <w:p>
      <w:pPr>
        <w:spacing w:after="0"/>
        <w:ind w:left="0"/>
        <w:jc w:val="both"/>
      </w:pPr>
      <w:r>
        <w:rPr>
          <w:rFonts w:ascii="Times New Roman"/>
          <w:b w:val="false"/>
          <w:i w:val="false"/>
          <w:color w:val="000000"/>
          <w:sz w:val="28"/>
        </w:rPr>
        <w:t>
      2022 жылғы 1 наурыздан кейін туындаған теріс қайта бағалау түріндегі, өзге жиынтық кіріс арқылы әділ құны бойынша есепке алынатын Қазақстан Республикасының Үкіметі және Қазақстан Республикасының Ұлттық Банкі шығарған Қазақстан Республикасының мемлекеттік бағалы қағаздарының, сондай-ақ Ресей Федерациясы эмитенттерінің бағалы қағаздарының құнын қайта бағалау резерві негізгі капитал сомасын есептеуге 12 (он екі) ай ішінде кезең-кезеңмен теріс қайта бағалау сомасының 100 (жүз) пайызы мөлшерінде қосылады.</w:t>
      </w:r>
    </w:p>
    <w:bookmarkEnd w:id="1282"/>
    <w:bookmarkStart w:name="z1715" w:id="1283"/>
    <w:p>
      <w:pPr>
        <w:spacing w:after="0"/>
        <w:ind w:left="0"/>
        <w:jc w:val="both"/>
      </w:pPr>
      <w:r>
        <w:rPr>
          <w:rFonts w:ascii="Times New Roman"/>
          <w:b w:val="false"/>
          <w:i w:val="false"/>
          <w:color w:val="000000"/>
          <w:sz w:val="28"/>
        </w:rPr>
        <w:t>
      12. Халықаралық қаржылық есептілік стандарттарына (бұдан әрі – ХЕҚС) сәйкес банктің қаржылық есептілігін жасаған кезде қаржылық есептілігі шоғырландырылмайтын заңды тұлғалардың акцияларына (жарғылық капиталға қатысу үлестеріне), мерзімсіз қаржы құралдарына, субординарлық борышына (бұдан әрі – қаржы құралдары) банк инвестицияларының капиталынан шегеру, сондай-ақ кейінге қалдырылған салық активтерін шегеру, мынадай тәртіппен жүзеге асырылады:</w:t>
      </w:r>
    </w:p>
    <w:bookmarkEnd w:id="1283"/>
    <w:bookmarkStart w:name="z1716" w:id="1284"/>
    <w:p>
      <w:pPr>
        <w:spacing w:after="0"/>
        <w:ind w:left="0"/>
        <w:jc w:val="both"/>
      </w:pPr>
      <w:r>
        <w:rPr>
          <w:rFonts w:ascii="Times New Roman"/>
          <w:b w:val="false"/>
          <w:i w:val="false"/>
          <w:color w:val="000000"/>
          <w:sz w:val="28"/>
        </w:rPr>
        <w:t>
      егер банк шығарылған акциялардың (жарғылық капиталға қатысу үлестерінің) кемінде 10 (он) пайызына ие қаржы ұйымдарының қаржы құралдарына банктің инвестициялары жиынтығында Ислам банктеріне арналған Нормативтердің 11-тармағында көрсетілген реттеушілік түзетулер қолданылғаннан кейін банктің негізгі капиталының 10 (он) пайызынан асатын болса, асып кету сомасы меншікті капиталдан шегерілуге тиіс;</w:t>
      </w:r>
    </w:p>
    <w:bookmarkEnd w:id="1284"/>
    <w:bookmarkStart w:name="z1717" w:id="1285"/>
    <w:p>
      <w:pPr>
        <w:spacing w:after="0"/>
        <w:ind w:left="0"/>
        <w:jc w:val="both"/>
      </w:pPr>
      <w:r>
        <w:rPr>
          <w:rFonts w:ascii="Times New Roman"/>
          <w:b w:val="false"/>
          <w:i w:val="false"/>
          <w:color w:val="000000"/>
          <w:sz w:val="28"/>
        </w:rPr>
        <w:t>
      егер банк шығарылған акциялардың (жарғылық капиталға қатысу үлестерінің) 10 (он) және одан көп пайызына ие қаржы ұйымының жай акцияларына банктің инвестициялары жиынтығында Ислам банктеріне арналған Нормативтердің 11-тармағында және осы тармақтың екінші абзацында көрсетілген реттеушілік түзетулер қолданылғаннан кейін банктің негізгі капиталының 10 (он) пайызынан асатын болса, асып кету сомасы негізгі капиталдан шегерілуге тиіс;</w:t>
      </w:r>
    </w:p>
    <w:bookmarkEnd w:id="1285"/>
    <w:bookmarkStart w:name="z1718" w:id="1286"/>
    <w:p>
      <w:pPr>
        <w:spacing w:after="0"/>
        <w:ind w:left="0"/>
        <w:jc w:val="both"/>
      </w:pPr>
      <w:r>
        <w:rPr>
          <w:rFonts w:ascii="Times New Roman"/>
          <w:b w:val="false"/>
          <w:i w:val="false"/>
          <w:color w:val="000000"/>
          <w:sz w:val="28"/>
        </w:rPr>
        <w:t>
      егер шегерілетін уақыт айырмаларына қатысты танылған кейінге қалдырылған салық активтерінің бір бөлігі Ислам банктеріне арналған Нормативтердің 11-тармағында және осы тармақтың екінші абзацында көрсетілген реттеушілік түзетулер қолданылғаннан кейін банктің негізгі капиталының 10 (он) пайызынан асатын болса, асып кету сомасы негізгі капиталдан шегерілуге тиіс;</w:t>
      </w:r>
    </w:p>
    <w:bookmarkEnd w:id="1286"/>
    <w:bookmarkStart w:name="z1719" w:id="1287"/>
    <w:p>
      <w:pPr>
        <w:spacing w:after="0"/>
        <w:ind w:left="0"/>
        <w:jc w:val="both"/>
      </w:pPr>
      <w:r>
        <w:rPr>
          <w:rFonts w:ascii="Times New Roman"/>
          <w:b w:val="false"/>
          <w:i w:val="false"/>
          <w:color w:val="000000"/>
          <w:sz w:val="28"/>
        </w:rPr>
        <w:t>
      егер банк шығарылған акциялардың (жарғылық капиталға қатысу үлестерінің) 10 (он) және одан көп пайызына ие қаржы ұйымының жай акцияларына банктің инвестициялары және шегерілетін уақыт айырмаларына қатысты танылған кейінге қалдырылған салық активтерінің бір бөлігі жиынтығында Ислам банктеріне арналған Нормативтердің 11-тармағында көрсетілген реттеушілік түзетулер қолданылғаннан кейін банктің негізгі капиталы айырмасының 17, 65 (он жеті бүтін жүзден алпыс бес) пайызынан және осы тармақтың екінші, үшінші және төртінші абзацтарында көрсетілген негізгі капиталдан шегерілуі тиіс сомадан асатын болса, асып кету сома негізгі капиталдан шегерілуге тиіс;</w:t>
      </w:r>
    </w:p>
    <w:bookmarkEnd w:id="1287"/>
    <w:bookmarkStart w:name="z1720" w:id="1288"/>
    <w:p>
      <w:pPr>
        <w:spacing w:after="0"/>
        <w:ind w:left="0"/>
        <w:jc w:val="both"/>
      </w:pPr>
      <w:r>
        <w:rPr>
          <w:rFonts w:ascii="Times New Roman"/>
          <w:b w:val="false"/>
          <w:i w:val="false"/>
          <w:color w:val="000000"/>
          <w:sz w:val="28"/>
        </w:rPr>
        <w:t>
      осы тармақтың бесінші абзацына сәйкес есептелген асып кету сомасы осы тармақтың екінші, үшінші және төртінші абзацтарында көрсетілген негізгі капиталдан шегерілуге тиіс сомаға азайтылады;</w:t>
      </w:r>
    </w:p>
    <w:bookmarkEnd w:id="1288"/>
    <w:bookmarkStart w:name="z1721" w:id="1289"/>
    <w:p>
      <w:pPr>
        <w:spacing w:after="0"/>
        <w:ind w:left="0"/>
        <w:jc w:val="both"/>
      </w:pPr>
      <w:r>
        <w:rPr>
          <w:rFonts w:ascii="Times New Roman"/>
          <w:b w:val="false"/>
          <w:i w:val="false"/>
          <w:color w:val="000000"/>
          <w:sz w:val="28"/>
        </w:rPr>
        <w:t>
      осы тармақтың екінші абзацында көрсетілген қаржы құралдарына инвестицияларды шегеру қаржы құралдарына инвестициялардың жалпы сомасындағы инвестициялардың үлесіне қарай меншікті капиталдың тиісті деңгейінен жүзеге асырылады;</w:t>
      </w:r>
    </w:p>
    <w:bookmarkEnd w:id="1289"/>
    <w:bookmarkStart w:name="z1722" w:id="1290"/>
    <w:p>
      <w:pPr>
        <w:spacing w:after="0"/>
        <w:ind w:left="0"/>
        <w:jc w:val="both"/>
      </w:pPr>
      <w:r>
        <w:rPr>
          <w:rFonts w:ascii="Times New Roman"/>
          <w:b w:val="false"/>
          <w:i w:val="false"/>
          <w:color w:val="000000"/>
          <w:sz w:val="28"/>
        </w:rPr>
        <w:t>
      11-тармаққа және осы тармақтың төртінші, бесінші және алтыншы абзацтарына сәйкес шегеруді есептеу мақсатында кейінге қалдырылған салық активтері шегерілетін уақыт айырмаларына қатысты танылған кейінге қалдырылған салық активтерінің және өзге де кейінге қалдырылған салық активтерінің арасында тепе-тең негізде гудвиллді қоса алғанда, материалдық емес активтерді есептемегенде, кейінге қалдырылған салық міндеттемелерінің сомасына азаяды;</w:t>
      </w:r>
    </w:p>
    <w:bookmarkEnd w:id="1290"/>
    <w:bookmarkStart w:name="z1723" w:id="1291"/>
    <w:p>
      <w:pPr>
        <w:spacing w:after="0"/>
        <w:ind w:left="0"/>
        <w:jc w:val="both"/>
      </w:pPr>
      <w:r>
        <w:rPr>
          <w:rFonts w:ascii="Times New Roman"/>
          <w:b w:val="false"/>
          <w:i w:val="false"/>
          <w:color w:val="000000"/>
          <w:sz w:val="28"/>
        </w:rPr>
        <w:t>
      банк шығарылған акциялардың (жарғылық капиталға қатысу үлестерінің) 10 (он) және одан көп пайызына ие қаржы ұйымдарының мерзімсіз қаржы құралдарына банктің инвестициясы қосымша капиталдан шегерілуге тиіс;</w:t>
      </w:r>
    </w:p>
    <w:bookmarkEnd w:id="1291"/>
    <w:bookmarkStart w:name="z1724" w:id="1292"/>
    <w:p>
      <w:pPr>
        <w:spacing w:after="0"/>
        <w:ind w:left="0"/>
        <w:jc w:val="both"/>
      </w:pPr>
      <w:r>
        <w:rPr>
          <w:rFonts w:ascii="Times New Roman"/>
          <w:b w:val="false"/>
          <w:i w:val="false"/>
          <w:color w:val="000000"/>
          <w:sz w:val="28"/>
        </w:rPr>
        <w:t>
      егер қосымша капитал сомасы шегеруді жүзеге асыру үшін жеткіліксіз болса, сома банктің негізгі капиталынан шегеріледі;</w:t>
      </w:r>
    </w:p>
    <w:bookmarkEnd w:id="1292"/>
    <w:bookmarkStart w:name="z1725" w:id="1293"/>
    <w:p>
      <w:pPr>
        <w:spacing w:after="0"/>
        <w:ind w:left="0"/>
        <w:jc w:val="both"/>
      </w:pPr>
      <w:r>
        <w:rPr>
          <w:rFonts w:ascii="Times New Roman"/>
          <w:b w:val="false"/>
          <w:i w:val="false"/>
          <w:color w:val="000000"/>
          <w:sz w:val="28"/>
        </w:rPr>
        <w:t>
      заңды тұлғаның шығарылған акцияларының (жарғылық капиталға қатысу үлестерінің) 10 (он) және одан көп пайызына ие қаржы ұйымдарының субординарлық борышына банктің инвестициялары екінші деңгейдегі капиталдан шегерілуге тиіс;</w:t>
      </w:r>
    </w:p>
    <w:bookmarkEnd w:id="1293"/>
    <w:bookmarkStart w:name="z1726" w:id="1294"/>
    <w:p>
      <w:pPr>
        <w:spacing w:after="0"/>
        <w:ind w:left="0"/>
        <w:jc w:val="both"/>
      </w:pPr>
      <w:r>
        <w:rPr>
          <w:rFonts w:ascii="Times New Roman"/>
          <w:b w:val="false"/>
          <w:i w:val="false"/>
          <w:color w:val="000000"/>
          <w:sz w:val="28"/>
        </w:rPr>
        <w:t>
      егер екінші деңгейдегі капитал сомасы шегеруді жүзеге асыру үшін жеткіліксіз болса, сома банктің бірінші деңгейдегі капиталынан шегеріледі.</w:t>
      </w:r>
    </w:p>
    <w:bookmarkEnd w:id="1294"/>
    <w:bookmarkStart w:name="z1727" w:id="1295"/>
    <w:p>
      <w:pPr>
        <w:spacing w:after="0"/>
        <w:ind w:left="0"/>
        <w:jc w:val="both"/>
      </w:pPr>
      <w:r>
        <w:rPr>
          <w:rFonts w:ascii="Times New Roman"/>
          <w:b w:val="false"/>
          <w:i w:val="false"/>
          <w:color w:val="000000"/>
          <w:sz w:val="28"/>
        </w:rPr>
        <w:t>
      Меншікті капитал есебінен шегерілмейтін инвестициялар Ислам банктеріне арналған Нормативтерге 2-қосымшаға сәйкес салымдардың кредиттік тәуекел дәрежесi бойынша сараланған банк активтерiнiң кестесiне сәйкес кредиттік тәуекел дәрежесі бойынша сараланады.</w:t>
      </w:r>
    </w:p>
    <w:bookmarkEnd w:id="1295"/>
    <w:bookmarkStart w:name="z1728" w:id="1296"/>
    <w:p>
      <w:pPr>
        <w:spacing w:after="0"/>
        <w:ind w:left="0"/>
        <w:jc w:val="both"/>
      </w:pPr>
      <w:r>
        <w:rPr>
          <w:rFonts w:ascii="Times New Roman"/>
          <w:b w:val="false"/>
          <w:i w:val="false"/>
          <w:color w:val="000000"/>
          <w:sz w:val="28"/>
        </w:rPr>
        <w:t>
      13. Екінші деңгейдегі капитал мынадай сомалардың жиынтығы ретінде есептеледі:</w:t>
      </w:r>
    </w:p>
    <w:bookmarkEnd w:id="1296"/>
    <w:bookmarkStart w:name="z1729" w:id="1297"/>
    <w:p>
      <w:pPr>
        <w:spacing w:after="0"/>
        <w:ind w:left="0"/>
        <w:jc w:val="both"/>
      </w:pPr>
      <w:r>
        <w:rPr>
          <w:rFonts w:ascii="Times New Roman"/>
          <w:b w:val="false"/>
          <w:i w:val="false"/>
          <w:color w:val="000000"/>
          <w:sz w:val="28"/>
        </w:rPr>
        <w:t>
      банктің сатып алынған меншікті субординарлық борышын шегергендегі субординарлық борыш;</w:t>
      </w:r>
    </w:p>
    <w:bookmarkEnd w:id="1297"/>
    <w:bookmarkStart w:name="z1730" w:id="1298"/>
    <w:p>
      <w:pPr>
        <w:spacing w:after="0"/>
        <w:ind w:left="0"/>
        <w:jc w:val="both"/>
      </w:pPr>
      <w:r>
        <w:rPr>
          <w:rFonts w:ascii="Times New Roman"/>
          <w:b w:val="false"/>
          <w:i w:val="false"/>
          <w:color w:val="000000"/>
          <w:sz w:val="28"/>
        </w:rPr>
        <w:t>
      Ислам банктеріне арналған нормативтердің 12-тармағында көрсетілген инвестицияларды шегергенде.</w:t>
      </w:r>
    </w:p>
    <w:bookmarkEnd w:id="1298"/>
    <w:bookmarkStart w:name="z1731" w:id="1299"/>
    <w:p>
      <w:pPr>
        <w:spacing w:after="0"/>
        <w:ind w:left="0"/>
        <w:jc w:val="both"/>
      </w:pPr>
      <w:r>
        <w:rPr>
          <w:rFonts w:ascii="Times New Roman"/>
          <w:b w:val="false"/>
          <w:i w:val="false"/>
          <w:color w:val="000000"/>
          <w:sz w:val="28"/>
        </w:rPr>
        <w:t>
      2015 жылғы 1 қаңтардағы жағдай бойынша өтеу мерзімі 5 (бес) жылдан кем субординарлық борыш мөлшері 2014 жылғы 31 желтоқсандағы жағдай бойынша енгізілген мөлшерде екінші деңгейдегі капитал есебіне қосылуын жалғастырады және жыл сайын 1 қаңтардағы жағдай бойынша субординарлық борыш сомасының 20 (жиырма) пайызына азайтылады.</w:t>
      </w:r>
    </w:p>
    <w:bookmarkEnd w:id="1299"/>
    <w:bookmarkStart w:name="z1732" w:id="1300"/>
    <w:p>
      <w:pPr>
        <w:spacing w:after="0"/>
        <w:ind w:left="0"/>
        <w:jc w:val="both"/>
      </w:pPr>
      <w:r>
        <w:rPr>
          <w:rFonts w:ascii="Times New Roman"/>
          <w:b w:val="false"/>
          <w:i w:val="false"/>
          <w:color w:val="000000"/>
          <w:sz w:val="28"/>
        </w:rPr>
        <w:t>
      14. Банктің меншікті капиталының жеткіліктілігі мынадай коэффициенттермен:</w:t>
      </w:r>
    </w:p>
    <w:bookmarkEnd w:id="1300"/>
    <w:bookmarkStart w:name="z1733" w:id="1301"/>
    <w:p>
      <w:pPr>
        <w:spacing w:after="0"/>
        <w:ind w:left="0"/>
        <w:jc w:val="both"/>
      </w:pPr>
      <w:r>
        <w:rPr>
          <w:rFonts w:ascii="Times New Roman"/>
          <w:b w:val="false"/>
          <w:i w:val="false"/>
          <w:color w:val="000000"/>
          <w:sz w:val="28"/>
        </w:rPr>
        <w:t>
      1) негізгі капиталдың жеткіліктілігі коэффициенті (k1):</w:t>
      </w:r>
    </w:p>
    <w:bookmarkEnd w:id="1301"/>
    <w:bookmarkStart w:name="z1734" w:id="1302"/>
    <w:p>
      <w:pPr>
        <w:spacing w:after="0"/>
        <w:ind w:left="0"/>
        <w:jc w:val="both"/>
      </w:pPr>
      <w:r>
        <w:rPr>
          <w:rFonts w:ascii="Times New Roman"/>
          <w:b w:val="false"/>
          <w:i w:val="false"/>
          <w:color w:val="000000"/>
          <w:sz w:val="28"/>
        </w:rPr>
        <w:t>
      негізгі капиталдың:</w:t>
      </w:r>
    </w:p>
    <w:bookmarkEnd w:id="1302"/>
    <w:bookmarkStart w:name="z1735" w:id="1303"/>
    <w:p>
      <w:pPr>
        <w:spacing w:after="0"/>
        <w:ind w:left="0"/>
        <w:jc w:val="both"/>
      </w:pPr>
      <w:r>
        <w:rPr>
          <w:rFonts w:ascii="Times New Roman"/>
          <w:b w:val="false"/>
          <w:i w:val="false"/>
          <w:color w:val="000000"/>
          <w:sz w:val="28"/>
        </w:rPr>
        <w:t>
      кредиттік тәуекел дәрежесі бойынша сараланған активтердің, шартты және ықтимал міндеттемелердің;</w:t>
      </w:r>
    </w:p>
    <w:bookmarkEnd w:id="1303"/>
    <w:bookmarkStart w:name="z1736" w:id="1304"/>
    <w:p>
      <w:pPr>
        <w:spacing w:after="0"/>
        <w:ind w:left="0"/>
        <w:jc w:val="both"/>
      </w:pPr>
      <w:r>
        <w:rPr>
          <w:rFonts w:ascii="Times New Roman"/>
          <w:b w:val="false"/>
          <w:i w:val="false"/>
          <w:color w:val="000000"/>
          <w:sz w:val="28"/>
        </w:rPr>
        <w:t>
      нарықтық тәуекелді ескере отырып есептелген активтердің, шартты және ықтимал талаптар мен міндеттемелердің;</w:t>
      </w:r>
    </w:p>
    <w:bookmarkEnd w:id="1304"/>
    <w:bookmarkStart w:name="z1737" w:id="1305"/>
    <w:p>
      <w:pPr>
        <w:spacing w:after="0"/>
        <w:ind w:left="0"/>
        <w:jc w:val="both"/>
      </w:pPr>
      <w:r>
        <w:rPr>
          <w:rFonts w:ascii="Times New Roman"/>
          <w:b w:val="false"/>
          <w:i w:val="false"/>
          <w:color w:val="000000"/>
          <w:sz w:val="28"/>
        </w:rPr>
        <w:t>
      операциялық тәуекелдің сомасына қатынасымен;</w:t>
      </w:r>
    </w:p>
    <w:bookmarkEnd w:id="1305"/>
    <w:bookmarkStart w:name="z1738" w:id="1306"/>
    <w:p>
      <w:pPr>
        <w:spacing w:after="0"/>
        <w:ind w:left="0"/>
        <w:jc w:val="both"/>
      </w:pPr>
      <w:r>
        <w:rPr>
          <w:rFonts w:ascii="Times New Roman"/>
          <w:b w:val="false"/>
          <w:i w:val="false"/>
          <w:color w:val="000000"/>
          <w:sz w:val="28"/>
        </w:rPr>
        <w:t>
      2) бірінші деңгейдегі капитал жеткіліктілігі коэффициенті (k1-2):</w:t>
      </w:r>
    </w:p>
    <w:bookmarkEnd w:id="1306"/>
    <w:bookmarkStart w:name="z1739" w:id="1307"/>
    <w:p>
      <w:pPr>
        <w:spacing w:after="0"/>
        <w:ind w:left="0"/>
        <w:jc w:val="both"/>
      </w:pPr>
      <w:r>
        <w:rPr>
          <w:rFonts w:ascii="Times New Roman"/>
          <w:b w:val="false"/>
          <w:i w:val="false"/>
          <w:color w:val="000000"/>
          <w:sz w:val="28"/>
        </w:rPr>
        <w:t>
      бірінші деңгейдегі капиталдың:</w:t>
      </w:r>
    </w:p>
    <w:bookmarkEnd w:id="1307"/>
    <w:bookmarkStart w:name="z1740" w:id="1308"/>
    <w:p>
      <w:pPr>
        <w:spacing w:after="0"/>
        <w:ind w:left="0"/>
        <w:jc w:val="both"/>
      </w:pPr>
      <w:r>
        <w:rPr>
          <w:rFonts w:ascii="Times New Roman"/>
          <w:b w:val="false"/>
          <w:i w:val="false"/>
          <w:color w:val="000000"/>
          <w:sz w:val="28"/>
        </w:rPr>
        <w:t>
      кредиттік тәуекел дәрежесі бойынша сараланған активтердің, шартты және ықтимал міндеттемелердің;</w:t>
      </w:r>
    </w:p>
    <w:bookmarkEnd w:id="1308"/>
    <w:bookmarkStart w:name="z1741" w:id="1309"/>
    <w:p>
      <w:pPr>
        <w:spacing w:after="0"/>
        <w:ind w:left="0"/>
        <w:jc w:val="both"/>
      </w:pPr>
      <w:r>
        <w:rPr>
          <w:rFonts w:ascii="Times New Roman"/>
          <w:b w:val="false"/>
          <w:i w:val="false"/>
          <w:color w:val="000000"/>
          <w:sz w:val="28"/>
        </w:rPr>
        <w:t>
      нарықтық тәуекелді ескере отырып есептелген активтердің, шартты және ықтимал талаптар мен міндеттемелердің;</w:t>
      </w:r>
    </w:p>
    <w:bookmarkEnd w:id="1309"/>
    <w:bookmarkStart w:name="z1742" w:id="1310"/>
    <w:p>
      <w:pPr>
        <w:spacing w:after="0"/>
        <w:ind w:left="0"/>
        <w:jc w:val="both"/>
      </w:pPr>
      <w:r>
        <w:rPr>
          <w:rFonts w:ascii="Times New Roman"/>
          <w:b w:val="false"/>
          <w:i w:val="false"/>
          <w:color w:val="000000"/>
          <w:sz w:val="28"/>
        </w:rPr>
        <w:t>
      операциялық тәуекелдің сомасына қатынасымен;</w:t>
      </w:r>
    </w:p>
    <w:bookmarkEnd w:id="1310"/>
    <w:bookmarkStart w:name="z1743" w:id="1311"/>
    <w:p>
      <w:pPr>
        <w:spacing w:after="0"/>
        <w:ind w:left="0"/>
        <w:jc w:val="both"/>
      </w:pPr>
      <w:r>
        <w:rPr>
          <w:rFonts w:ascii="Times New Roman"/>
          <w:b w:val="false"/>
          <w:i w:val="false"/>
          <w:color w:val="000000"/>
          <w:sz w:val="28"/>
        </w:rPr>
        <w:t>
      3) меншікті капитал жеткіліктілігі коэффициенті (k2):</w:t>
      </w:r>
    </w:p>
    <w:bookmarkEnd w:id="1311"/>
    <w:bookmarkStart w:name="z1744" w:id="1312"/>
    <w:p>
      <w:pPr>
        <w:spacing w:after="0"/>
        <w:ind w:left="0"/>
        <w:jc w:val="both"/>
      </w:pPr>
      <w:r>
        <w:rPr>
          <w:rFonts w:ascii="Times New Roman"/>
          <w:b w:val="false"/>
          <w:i w:val="false"/>
          <w:color w:val="000000"/>
          <w:sz w:val="28"/>
        </w:rPr>
        <w:t>
      меншікті капиталдың:</w:t>
      </w:r>
    </w:p>
    <w:bookmarkEnd w:id="1312"/>
    <w:bookmarkStart w:name="z1745" w:id="1313"/>
    <w:p>
      <w:pPr>
        <w:spacing w:after="0"/>
        <w:ind w:left="0"/>
        <w:jc w:val="both"/>
      </w:pPr>
      <w:r>
        <w:rPr>
          <w:rFonts w:ascii="Times New Roman"/>
          <w:b w:val="false"/>
          <w:i w:val="false"/>
          <w:color w:val="000000"/>
          <w:sz w:val="28"/>
        </w:rPr>
        <w:t>
      кредит тәуекелі дәрежесі бойынша сараланған активтер, шартты және ықтимал міндеттемелер;</w:t>
      </w:r>
    </w:p>
    <w:bookmarkEnd w:id="1313"/>
    <w:bookmarkStart w:name="z1746" w:id="1314"/>
    <w:p>
      <w:pPr>
        <w:spacing w:after="0"/>
        <w:ind w:left="0"/>
        <w:jc w:val="both"/>
      </w:pPr>
      <w:r>
        <w:rPr>
          <w:rFonts w:ascii="Times New Roman"/>
          <w:b w:val="false"/>
          <w:i w:val="false"/>
          <w:color w:val="000000"/>
          <w:sz w:val="28"/>
        </w:rPr>
        <w:t>
      нарықтық тәуекелі ескеріле отырып есептелген активтер, шартты және ықтимал талаптар мен міндеттемелер;</w:t>
      </w:r>
    </w:p>
    <w:bookmarkEnd w:id="1314"/>
    <w:bookmarkStart w:name="z1747" w:id="1315"/>
    <w:p>
      <w:pPr>
        <w:spacing w:after="0"/>
        <w:ind w:left="0"/>
        <w:jc w:val="both"/>
      </w:pPr>
      <w:r>
        <w:rPr>
          <w:rFonts w:ascii="Times New Roman"/>
          <w:b w:val="false"/>
          <w:i w:val="false"/>
          <w:color w:val="000000"/>
          <w:sz w:val="28"/>
        </w:rPr>
        <w:t>
      операциялық тәуекел сомасына қатынасымен сипатталады.</w:t>
      </w:r>
    </w:p>
    <w:bookmarkEnd w:id="1315"/>
    <w:bookmarkStart w:name="z1748" w:id="1316"/>
    <w:p>
      <w:pPr>
        <w:spacing w:after="0"/>
        <w:ind w:left="0"/>
        <w:jc w:val="both"/>
      </w:pPr>
      <w:r>
        <w:rPr>
          <w:rFonts w:ascii="Times New Roman"/>
          <w:b w:val="false"/>
          <w:i w:val="false"/>
          <w:color w:val="000000"/>
          <w:sz w:val="28"/>
        </w:rPr>
        <w:t>
      k1, k1-2 және k2 коэффициенттерінің есебіне қабылданатын тәуекел дәрежесі бойынша сараланған активтер, шартты және ықтимал міндеттемелер ХҚЕС-қа сәйкес қалыптастырылған резервтер шегеріле отырып қосылады.</w:t>
      </w:r>
    </w:p>
    <w:bookmarkEnd w:id="1316"/>
    <w:bookmarkStart w:name="z1749" w:id="1317"/>
    <w:p>
      <w:pPr>
        <w:spacing w:after="0"/>
        <w:ind w:left="0"/>
        <w:jc w:val="both"/>
      </w:pPr>
      <w:r>
        <w:rPr>
          <w:rFonts w:ascii="Times New Roman"/>
          <w:b w:val="false"/>
          <w:i w:val="false"/>
          <w:color w:val="000000"/>
          <w:sz w:val="28"/>
        </w:rPr>
        <w:t>
      Меншікті капитал жеткіліктілігі коэффициенттерінің мәндері және консервациялық буфер мен жүйелік буферді есептегендегі Капитал жеткіліктілігі коэффициенттерінің мәндері Нормативтерге 3-қосымшаға сәйкес белгіленген.</w:t>
      </w:r>
    </w:p>
    <w:bookmarkEnd w:id="1317"/>
    <w:bookmarkStart w:name="z1750" w:id="1318"/>
    <w:p>
      <w:pPr>
        <w:spacing w:after="0"/>
        <w:ind w:left="0"/>
        <w:jc w:val="both"/>
      </w:pPr>
      <w:r>
        <w:rPr>
          <w:rFonts w:ascii="Times New Roman"/>
          <w:b w:val="false"/>
          <w:i w:val="false"/>
          <w:color w:val="000000"/>
          <w:sz w:val="28"/>
        </w:rPr>
        <w:t>
      Меншікті капитал жеткіліктілігі коэффициенттерінің ең төмен мәндері Нормативтерге 2-қосымшаға сәйкес Капитал жеткіліктілігі коэффициенттерінің мәндеріне сәйкес белгіленген мәндер мен SREP нәтижелері немесе SREP және тұрақты AQR нәтижелері бойынша қадағалау үстемеақысының сомасы ретінде айқындалады.</w:t>
      </w:r>
    </w:p>
    <w:bookmarkEnd w:id="1318"/>
    <w:bookmarkStart w:name="z1751" w:id="1319"/>
    <w:p>
      <w:pPr>
        <w:spacing w:after="0"/>
        <w:ind w:left="0"/>
        <w:jc w:val="both"/>
      </w:pPr>
      <w:r>
        <w:rPr>
          <w:rFonts w:ascii="Times New Roman"/>
          <w:b w:val="false"/>
          <w:i w:val="false"/>
          <w:color w:val="000000"/>
          <w:sz w:val="28"/>
        </w:rPr>
        <w:t>
      SREP нәтижелері бойынша қадағалау үстемеақысы тұрақты AQR аясына кірмеген банктерге қатысты қолданылады.</w:t>
      </w:r>
    </w:p>
    <w:bookmarkEnd w:id="1319"/>
    <w:bookmarkStart w:name="z1752" w:id="1320"/>
    <w:p>
      <w:pPr>
        <w:spacing w:after="0"/>
        <w:ind w:left="0"/>
        <w:jc w:val="both"/>
      </w:pPr>
      <w:r>
        <w:rPr>
          <w:rFonts w:ascii="Times New Roman"/>
          <w:b w:val="false"/>
          <w:i w:val="false"/>
          <w:color w:val="000000"/>
          <w:sz w:val="28"/>
        </w:rPr>
        <w:t>
      SREP нәтижелері бойынша қадағалау үстемеақысы мөлшерінің диапазоны кредит тәуекелі дәрежесі бойынша сараланған активтер, шартты және ықтимал міндеттемелер, нарықтық тәуекел ескеріле отырып есептелген активтер, шартты және ықтимал талаптар мен міндеттемелер, операциялық тәуекел сомасының 0 (нөл) пайызынан 3 (үш) пайызына дейінгі аралықты құрайды.</w:t>
      </w:r>
    </w:p>
    <w:bookmarkEnd w:id="1320"/>
    <w:bookmarkStart w:name="z1753" w:id="1321"/>
    <w:p>
      <w:pPr>
        <w:spacing w:after="0"/>
        <w:ind w:left="0"/>
        <w:jc w:val="both"/>
      </w:pPr>
      <w:r>
        <w:rPr>
          <w:rFonts w:ascii="Times New Roman"/>
          <w:b w:val="false"/>
          <w:i w:val="false"/>
          <w:color w:val="000000"/>
          <w:sz w:val="28"/>
        </w:rPr>
        <w:t>
      SREP және тұрақты AQR нәтижелері бойынша қадағалау үстемеақысы тұрақты AQR аясына кірген банктерге қатысты қолданылады.</w:t>
      </w:r>
    </w:p>
    <w:bookmarkEnd w:id="1321"/>
    <w:bookmarkStart w:name="z1754" w:id="1322"/>
    <w:p>
      <w:pPr>
        <w:spacing w:after="0"/>
        <w:ind w:left="0"/>
        <w:jc w:val="both"/>
      </w:pPr>
      <w:r>
        <w:rPr>
          <w:rFonts w:ascii="Times New Roman"/>
          <w:b w:val="false"/>
          <w:i w:val="false"/>
          <w:color w:val="000000"/>
          <w:sz w:val="28"/>
        </w:rPr>
        <w:t>
      SREP және тұрақты AQR нәтижелері бойынша қадағалау үстемеақысы мөлшерінің диапазоны кредит тәуекелі дәрежесі бойынша сараланған активтер, шартты және ықтимал міндеттемелер, нарықтық тәуекел ескеріле отырып есептелген активтер, шартты және ықтимал талаптар мен міндеттемелер, операциялық тәуекел сомасының 0 (нөл) пайызынан 6 (алты) пайызына дейін аралықты құрайды.</w:t>
      </w:r>
    </w:p>
    <w:bookmarkEnd w:id="1322"/>
    <w:bookmarkStart w:name="z1755" w:id="1323"/>
    <w:p>
      <w:pPr>
        <w:spacing w:after="0"/>
        <w:ind w:left="0"/>
        <w:jc w:val="both"/>
      </w:pPr>
      <w:r>
        <w:rPr>
          <w:rFonts w:ascii="Times New Roman"/>
          <w:b w:val="false"/>
          <w:i w:val="false"/>
          <w:color w:val="000000"/>
          <w:sz w:val="28"/>
        </w:rPr>
        <w:t>
      SREP нәтижелері бойынша қадағалау үстемеақысы, SREP және тұрақты AQR нәтижелері бойынша қадағалау үстемеақысы жыл сайын белгіленеді. SREP нәтижелері бойынша қадағалау үстемеақысы, SREP және тұрақты AQR нәтижелері бойынша қадағалау үстемеақысы тиісті үстемеақының жаңа мөлшері белгіленгенге дейін қолданылады.</w:t>
      </w:r>
    </w:p>
    <w:bookmarkEnd w:id="1323"/>
    <w:bookmarkStart w:name="z1756" w:id="1324"/>
    <w:p>
      <w:pPr>
        <w:spacing w:after="0"/>
        <w:ind w:left="0"/>
        <w:jc w:val="both"/>
      </w:pPr>
      <w:r>
        <w:rPr>
          <w:rFonts w:ascii="Times New Roman"/>
          <w:b w:val="false"/>
          <w:i w:val="false"/>
          <w:color w:val="000000"/>
          <w:sz w:val="28"/>
        </w:rPr>
        <w:t>
      Меншікті капитал жеткіліктілігі коэффициенттерінің мәндеріне қосымша меншікті капитал буферлерінің мынадай мәндері белгіленеді:</w:t>
      </w:r>
    </w:p>
    <w:bookmarkEnd w:id="1324"/>
    <w:bookmarkStart w:name="z1757" w:id="1325"/>
    <w:p>
      <w:pPr>
        <w:spacing w:after="0"/>
        <w:ind w:left="0"/>
        <w:jc w:val="both"/>
      </w:pPr>
      <w:r>
        <w:rPr>
          <w:rFonts w:ascii="Times New Roman"/>
          <w:b w:val="false"/>
          <w:i w:val="false"/>
          <w:color w:val="000000"/>
          <w:sz w:val="28"/>
        </w:rPr>
        <w:t>
      консервациялық буферге қойылатын талап тұрақты негізде орындалады және мынаны құрайды:</w:t>
      </w:r>
    </w:p>
    <w:bookmarkEnd w:id="1325"/>
    <w:bookmarkStart w:name="z1758" w:id="1326"/>
    <w:p>
      <w:pPr>
        <w:spacing w:after="0"/>
        <w:ind w:left="0"/>
        <w:jc w:val="both"/>
      </w:pPr>
      <w:r>
        <w:rPr>
          <w:rFonts w:ascii="Times New Roman"/>
          <w:b w:val="false"/>
          <w:i w:val="false"/>
          <w:color w:val="000000"/>
          <w:sz w:val="28"/>
        </w:rPr>
        <w:t>
      банктер үшін – 2,5 (екі бүтін оннан бес) пайыз;</w:t>
      </w:r>
    </w:p>
    <w:bookmarkEnd w:id="1326"/>
    <w:bookmarkStart w:name="z1759" w:id="1327"/>
    <w:p>
      <w:pPr>
        <w:spacing w:after="0"/>
        <w:ind w:left="0"/>
        <w:jc w:val="both"/>
      </w:pPr>
      <w:r>
        <w:rPr>
          <w:rFonts w:ascii="Times New Roman"/>
          <w:b w:val="false"/>
          <w:i w:val="false"/>
          <w:color w:val="000000"/>
          <w:sz w:val="28"/>
        </w:rPr>
        <w:t>
      жүйелік маңызы бар банктер үшін – 3 (үш) пайыз;</w:t>
      </w:r>
    </w:p>
    <w:bookmarkEnd w:id="1327"/>
    <w:bookmarkStart w:name="z1760" w:id="1328"/>
    <w:p>
      <w:pPr>
        <w:spacing w:after="0"/>
        <w:ind w:left="0"/>
        <w:jc w:val="both"/>
      </w:pPr>
      <w:r>
        <w:rPr>
          <w:rFonts w:ascii="Times New Roman"/>
          <w:b w:val="false"/>
          <w:i w:val="false"/>
          <w:color w:val="000000"/>
          <w:sz w:val="28"/>
        </w:rPr>
        <w:t>
      енгізу мөлшері мен мерзімдері "Қазақстан Республикасының Ұлттық Банкі туралы" Қазақстан Республикасы Заңының 51-2-бабы төртінші бөлігінің 1-1) тармақшасына, "Қазақстан Республикасындағы банктер және банк қызметі туралы" Қазақстан Республикасының Заңы 73-бабының сәйкес Қазақстан Республикасының Ұлттық Банкі белгілеген макропруденциялық нормативтермен және лимиттермен, олардың нормативтік мәндерімен және есептеу әдістемесімен айқындалатын контрциклдік буфер және секторлық контрциклдік буфер;</w:t>
      </w:r>
    </w:p>
    <w:bookmarkEnd w:id="1328"/>
    <w:bookmarkStart w:name="z1761" w:id="1329"/>
    <w:p>
      <w:pPr>
        <w:spacing w:after="0"/>
        <w:ind w:left="0"/>
        <w:jc w:val="both"/>
      </w:pPr>
      <w:r>
        <w:rPr>
          <w:rFonts w:ascii="Times New Roman"/>
          <w:b w:val="false"/>
          <w:i w:val="false"/>
          <w:color w:val="000000"/>
          <w:sz w:val="28"/>
        </w:rPr>
        <w:t>
      жүйелік буфер, оны есептеуге қойылатын талаптар жүйелік маңызы бар, Нормативтік құқықтық актілерді мемлекеттік тіркеу тізілімінде № 19925 болып тіркелген "Қаржы ұйымдарын жүйелік маңызы бар ұйымдар қатарына жатқызу қағидаларын бекіту туралы" Қазақстан Республикасы Ұлттық Банкі Басқармасының 2019 жылғы 23 желтоқсандағы № 240 қаулысына сәйкес жүйелік маңызы бар деп танылған банктерге қолданылады. Жүйелік буферге қойылатын талап 2017 жылғы 1 қаңтардан бастап тұрақты негізде орындалады және тәуекелдер ескеріле отырып сараланған активтердің, шартты және ықтимал міндеттемелер сомасының 1 (бір) пайызын құрайды;</w:t>
      </w:r>
    </w:p>
    <w:bookmarkEnd w:id="1329"/>
    <w:bookmarkStart w:name="z1762" w:id="1330"/>
    <w:p>
      <w:pPr>
        <w:spacing w:after="0"/>
        <w:ind w:left="0"/>
        <w:jc w:val="both"/>
      </w:pPr>
      <w:r>
        <w:rPr>
          <w:rFonts w:ascii="Times New Roman"/>
          <w:b w:val="false"/>
          <w:i w:val="false"/>
          <w:color w:val="000000"/>
          <w:sz w:val="28"/>
        </w:rPr>
        <w:t>
      қадағалап стресс-тестілеу нәтижелері бойынша уәкілетті орган айқындаған оқиғалардың дамуының болжамды (стрестік) сценарийлеріне банктердің қаржылық орнықтылығы тәуекелдерін қамтитын қадағалап стресс-тестілеу нәтижелері бойынша буфер. Қадағалап стресс-тестілеу нәтижелері бойынша буфер мөлшері кредиттік тәуекел дәрежесі бойынша сараланған активтер, шартты және ықтимал міндеттемелер, нарықтық тәуекел, операциялық тәуекел ескеріле отырып есептелген активтер, шартты және ықтимал талаптар мен міндеттемелер сомасының 0 (нөл) пайызынан 3 (үш) пайызына дейін аралықты құрайды.</w:t>
      </w:r>
    </w:p>
    <w:bookmarkEnd w:id="1330"/>
    <w:bookmarkStart w:name="z1763" w:id="1331"/>
    <w:p>
      <w:pPr>
        <w:spacing w:after="0"/>
        <w:ind w:left="0"/>
        <w:jc w:val="both"/>
      </w:pPr>
      <w:r>
        <w:rPr>
          <w:rFonts w:ascii="Times New Roman"/>
          <w:b w:val="false"/>
          <w:i w:val="false"/>
          <w:color w:val="000000"/>
          <w:sz w:val="28"/>
        </w:rPr>
        <w:t>
      Қадағалап стресс-тестілеу нәтижелері бойынша буфер жыл сайын белгіленеді және буфердің жаңа мөлшері белгіленгенге дейін қолданылады.</w:t>
      </w:r>
    </w:p>
    <w:bookmarkEnd w:id="1331"/>
    <w:bookmarkStart w:name="z1764" w:id="1332"/>
    <w:p>
      <w:pPr>
        <w:spacing w:after="0"/>
        <w:ind w:left="0"/>
        <w:jc w:val="both"/>
      </w:pPr>
      <w:r>
        <w:rPr>
          <w:rFonts w:ascii="Times New Roman"/>
          <w:b w:val="false"/>
          <w:i w:val="false"/>
          <w:color w:val="000000"/>
          <w:sz w:val="28"/>
        </w:rPr>
        <w:t>
      Егер банк капиталы жеткіліктілігінің k1, k1-2 және k2 коэффициенттерінің нақты мәндері осы тармақтың төртінші бөлігінде көрсетілген капитал жеткіліктілігі коэффициенттерінің мәндерінен төмен емес, бірақ бұл ретте көрсетілген коэффициенттердің кез келгені меншікті капитал буферлерін есептегендегі коэффициенттердің белгіленген мәндерінен төмен болса, онда банктің бөлінбеген таза кірісін пайдалануға "Акционерлік қоғамдар туралы" Қазақстан Республикасының Заңында көзделген жағдайларды қоспағанда, дивидендтер төлеуді тоқтату және акцияларды кері сатып алу бөлігінде Ислам банктеріне арналған Нормативтерге 4-қосымшаға сәйкес Бөлінбеген таза кірісті шектеудің ең төмен мөлшеріне сәйкес шектеу қойылады.</w:t>
      </w:r>
    </w:p>
    <w:bookmarkEnd w:id="1332"/>
    <w:bookmarkStart w:name="z1765" w:id="1333"/>
    <w:p>
      <w:pPr>
        <w:spacing w:after="0"/>
        <w:ind w:left="0"/>
        <w:jc w:val="both"/>
      </w:pPr>
      <w:r>
        <w:rPr>
          <w:rFonts w:ascii="Times New Roman"/>
          <w:b w:val="false"/>
          <w:i w:val="false"/>
          <w:color w:val="000000"/>
          <w:sz w:val="28"/>
        </w:rPr>
        <w:t>
      Меншікті капитал буферлерін есептегендегі меншікті капитал жеткіліктілігі коэффициенттерінің мәндеріне Ислам банктеріне арналған Нормативтердің 11-тармағына сәйкес негізгі капитал құрауыштарының есебінен қол жеткізіледі.</w:t>
      </w:r>
    </w:p>
    <w:bookmarkEnd w:id="1333"/>
    <w:bookmarkStart w:name="z1766" w:id="1334"/>
    <w:p>
      <w:pPr>
        <w:spacing w:after="0"/>
        <w:ind w:left="0"/>
        <w:jc w:val="both"/>
      </w:pPr>
      <w:r>
        <w:rPr>
          <w:rFonts w:ascii="Times New Roman"/>
          <w:b w:val="false"/>
          <w:i w:val="false"/>
          <w:color w:val="000000"/>
          <w:sz w:val="28"/>
        </w:rPr>
        <w:t>
      SREP нәтижелері бойынша қадағалау үстемеақысы және SREP және тұрақты AQR нәтижелері бойынша қадағалау үстемеақысы меншікті капиталға белгіленеді және негізгі капитал (k1) есебінен кемінде 56,25 (елу алты бүтін жүзден жиырма бес) пайызға, бірінші деңгейдегі капитал (k1-2) есебінен кемінде 75 (жетпіс бес) пайызға өтеледі, оның тізбесі Нормативтердің 11-тармағында белгіленген.</w:t>
      </w:r>
    </w:p>
    <w:bookmarkEnd w:id="1334"/>
    <w:bookmarkStart w:name="z1767" w:id="1335"/>
    <w:p>
      <w:pPr>
        <w:spacing w:after="0"/>
        <w:ind w:left="0"/>
        <w:jc w:val="both"/>
      </w:pPr>
      <w:r>
        <w:rPr>
          <w:rFonts w:ascii="Times New Roman"/>
          <w:b w:val="false"/>
          <w:i w:val="false"/>
          <w:color w:val="000000"/>
          <w:sz w:val="28"/>
        </w:rPr>
        <w:t>
      Қадағалап стресс-тестілеу нәтижелері бойынша буфер негізгі капиталға белгіленеді.</w:t>
      </w:r>
    </w:p>
    <w:bookmarkEnd w:id="1335"/>
    <w:bookmarkStart w:name="z1768" w:id="1336"/>
    <w:p>
      <w:pPr>
        <w:spacing w:after="0"/>
        <w:ind w:left="0"/>
        <w:jc w:val="both"/>
      </w:pPr>
      <w:r>
        <w:rPr>
          <w:rFonts w:ascii="Times New Roman"/>
          <w:b w:val="false"/>
          <w:i w:val="false"/>
          <w:color w:val="000000"/>
          <w:sz w:val="28"/>
        </w:rPr>
        <w:t>
      Ислам банктеріне арналған нормативтердің осы тармағының талаптарына сәйкес есептелген меншікті капитал буферлерінің мөлшері бухгалтерлік есепте көрсетілмейді.</w:t>
      </w:r>
    </w:p>
    <w:bookmarkEnd w:id="1336"/>
    <w:bookmarkStart w:name="z1769" w:id="1337"/>
    <w:p>
      <w:pPr>
        <w:spacing w:after="0"/>
        <w:ind w:left="0"/>
        <w:jc w:val="both"/>
      </w:pPr>
      <w:r>
        <w:rPr>
          <w:rFonts w:ascii="Times New Roman"/>
          <w:b w:val="false"/>
          <w:i w:val="false"/>
          <w:color w:val="000000"/>
          <w:sz w:val="28"/>
        </w:rPr>
        <w:t>
      SREP нәтижелері бойынша қадағалау үстемеақысын, сондай-ақ SREP және тұрақты AQR нәтижелері бойынша және қадағалап стресс-тестілеу нәтижелері бойынша қадағалау үстемеақысы мен буферді қоспағанда, меншікті капитал жеткіліктілігі нормативтерінің және меншікті капитал буферлерінің мәндерін уәкілетті орган кемінде 3 (үш) жылда бір рет қайта қарайды.</w:t>
      </w:r>
    </w:p>
    <w:bookmarkEnd w:id="1337"/>
    <w:bookmarkStart w:name="z1770" w:id="1338"/>
    <w:p>
      <w:pPr>
        <w:spacing w:after="0"/>
        <w:ind w:left="0"/>
        <w:jc w:val="both"/>
      </w:pPr>
      <w:r>
        <w:rPr>
          <w:rFonts w:ascii="Times New Roman"/>
          <w:b w:val="false"/>
          <w:i w:val="false"/>
          <w:color w:val="000000"/>
          <w:sz w:val="28"/>
        </w:rPr>
        <w:t>
      Осы Ислам банктеріне арналған нормативтердің мақсаттары үшiн SREP деп банктің бизнес моделін, капитал тәуекелдерін, өтімділік тәуекелін, корпоративтік басқару жүйесін бағалауды сандық және сапалық талдау арқылы тәуекелге бағдарланған қадағалау шеңберінде жүзеге асырылатын банктер қызметіндегі тәуекелдер мен кемшіліктерді бағалаудың жыл сайынғы қадағалау процесі түсініледі, тұрақты AQR деп тәуекелге бағдарланған қадағалау шеңберінде жүзеге асырылатын банктердің активтері мен шартты (ықтимал) міндеттемелерінің сапасын жыл сайынғы бағалау түсініледі.</w:t>
      </w:r>
    </w:p>
    <w:bookmarkEnd w:id="1338"/>
    <w:bookmarkStart w:name="z1771" w:id="1339"/>
    <w:p>
      <w:pPr>
        <w:spacing w:after="0"/>
        <w:ind w:left="0"/>
        <w:jc w:val="both"/>
      </w:pPr>
      <w:r>
        <w:rPr>
          <w:rFonts w:ascii="Times New Roman"/>
          <w:b w:val="false"/>
          <w:i w:val="false"/>
          <w:color w:val="000000"/>
          <w:sz w:val="28"/>
        </w:rPr>
        <w:t>
      15. Кредиттік тәуекел дәрежесі бойынша сараланатын активтерді, шартты және ықтимал міндеттемелерді есептеу Ислам банктеріне арналған нормативтерге 2-қосымшаға сәйкес Банктің кредиттік тәуекел дәрежесі бойынша сараланған активтерінің кестесіне сәйкес және Ислам банктеріне арналған нормативтерге 5-қосымшаға сәйкес Банктің кредиттік тәуекел дәрежесі бойынша сараланған шартты және ықтимал міндеттемелерінің кестесіне сәйкес жүргізіледі.</w:t>
      </w:r>
    </w:p>
    <w:bookmarkEnd w:id="1339"/>
    <w:bookmarkStart w:name="z1772" w:id="1340"/>
    <w:p>
      <w:pPr>
        <w:spacing w:after="0"/>
        <w:ind w:left="0"/>
        <w:jc w:val="both"/>
      </w:pPr>
      <w:r>
        <w:rPr>
          <w:rFonts w:ascii="Times New Roman"/>
          <w:b w:val="false"/>
          <w:i w:val="false"/>
          <w:color w:val="000000"/>
          <w:sz w:val="28"/>
        </w:rPr>
        <w:t>
      Активтерді, шартты және ықтимал міндеттемелерді тәуекел дәрежесі бойынша саралау мақсаттары үшін активтер, шартты және ықтимал міндеттемелер ХҚЕС-ке сәйкес олар бойынша құрылған резервтер сомасына азайтылады.</w:t>
      </w:r>
    </w:p>
    <w:bookmarkEnd w:id="1340"/>
    <w:bookmarkStart w:name="z1773" w:id="1341"/>
    <w:p>
      <w:pPr>
        <w:spacing w:after="0"/>
        <w:ind w:left="0"/>
        <w:jc w:val="both"/>
      </w:pPr>
      <w:r>
        <w:rPr>
          <w:rFonts w:ascii="Times New Roman"/>
          <w:b w:val="false"/>
          <w:i w:val="false"/>
          <w:color w:val="000000"/>
          <w:sz w:val="28"/>
        </w:rPr>
        <w:t>
      Кредиттік тәуекел дәрежесі бойынша сараланатын шартты және ықтимал міндеттемелер Ислам банктеріне арналған нормативтерге 6-қосымшаға сәйкес Банктің кредиттік тәуекел дәрежесі бойынша сараланған шартты және ықтимал міндеттемелерінің кестесіне сәйкес есептелген шартты және ықтимал міндеттемелер сомасының банк кредиттік тәуекелдерді көтеретін қарсы агенттің Ислам банктеріне арналған нормативтерге 2-қосымшаға сәйкес Банктің кредиттік тәуекел дәрежесі бойынша сараланған активтерінің кестесінде көрсетілген санатына сәйкес келетін тәуекел дәрежесіне көбейтіндісі ретінде айқындалады.</w:t>
      </w:r>
    </w:p>
    <w:bookmarkEnd w:id="1341"/>
    <w:bookmarkStart w:name="z1774" w:id="1342"/>
    <w:p>
      <w:pPr>
        <w:spacing w:after="0"/>
        <w:ind w:left="0"/>
        <w:jc w:val="both"/>
      </w:pPr>
      <w:r>
        <w:rPr>
          <w:rFonts w:ascii="Times New Roman"/>
          <w:b w:val="false"/>
          <w:i w:val="false"/>
          <w:color w:val="000000"/>
          <w:sz w:val="28"/>
        </w:rPr>
        <w:t>
      Нарықтық тәуекелді есептегенде активтерді, шартты және ықтимал талаптар мен міндеттемелерді есептеу Ислам банктеріне арналған нормативтердің 16, 17, 18, 19, 20, 21, 22, 23, 24, 25 және 26-тармақтарына сәйкес жүргізіледі.</w:t>
      </w:r>
    </w:p>
    <w:bookmarkEnd w:id="1342"/>
    <w:bookmarkStart w:name="z1775" w:id="1343"/>
    <w:p>
      <w:pPr>
        <w:spacing w:after="0"/>
        <w:ind w:left="0"/>
        <w:jc w:val="both"/>
      </w:pPr>
      <w:r>
        <w:rPr>
          <w:rFonts w:ascii="Times New Roman"/>
          <w:b w:val="false"/>
          <w:i w:val="false"/>
          <w:color w:val="000000"/>
          <w:sz w:val="28"/>
        </w:rPr>
        <w:t>
      Операциялық тәуекелді есептеу Ислам банктеріне арналған нормативтердің 33-тармағына сәйкес жүргізіледі.</w:t>
      </w:r>
    </w:p>
    <w:bookmarkEnd w:id="1343"/>
    <w:bookmarkStart w:name="z1776" w:id="1344"/>
    <w:p>
      <w:pPr>
        <w:spacing w:after="0"/>
        <w:ind w:left="0"/>
        <w:jc w:val="both"/>
      </w:pPr>
      <w:r>
        <w:rPr>
          <w:rFonts w:ascii="Times New Roman"/>
          <w:b w:val="false"/>
          <w:i w:val="false"/>
          <w:color w:val="000000"/>
          <w:sz w:val="28"/>
        </w:rPr>
        <w:t>
      16. Нарықтық тәуекелді есептегендегі активтердің, шартты және ықтимал талаптар мен міндеттемелердің есебіне (валюталардың айырбастау бағамдарының және қымбат металдар бағамдарының өзгеруіне байланысты нарықтық тәуекелі бар қаржы құралдары бойынша тәуекелді қоспағанда) банктер нарықтық құны бойынша есепке алатын, оларды сатып алу жылынан кейін 3 (үш) жыл ішінде көрсетілген кезеңде сатып алу құны мен сату құнының арасындағы айырмасынан кіріс алу үшін сату мақсатында сатып алынған активтер, шартты және ықтимал талаптар мен міндеттемелер (бұдан әрі – нарықтық тәуекелі бар қаржы құралдары) кіреді.</w:t>
      </w:r>
    </w:p>
    <w:bookmarkEnd w:id="1344"/>
    <w:bookmarkStart w:name="z1777" w:id="1345"/>
    <w:p>
      <w:pPr>
        <w:spacing w:after="0"/>
        <w:ind w:left="0"/>
        <w:jc w:val="both"/>
      </w:pPr>
      <w:r>
        <w:rPr>
          <w:rFonts w:ascii="Times New Roman"/>
          <w:b w:val="false"/>
          <w:i w:val="false"/>
          <w:color w:val="000000"/>
          <w:sz w:val="28"/>
        </w:rPr>
        <w:t>
      17. Нарықтық тәуекелді есептегендегі активтер, шартты және ықтимал талаптар мен міндеттемелер 12,5-ке тең сәйкес келтіру коэффициентінің және мыналардың:</w:t>
      </w:r>
    </w:p>
    <w:bookmarkEnd w:id="1345"/>
    <w:bookmarkStart w:name="z1778" w:id="1346"/>
    <w:p>
      <w:pPr>
        <w:spacing w:after="0"/>
        <w:ind w:left="0"/>
        <w:jc w:val="both"/>
      </w:pPr>
      <w:r>
        <w:rPr>
          <w:rFonts w:ascii="Times New Roman"/>
          <w:b w:val="false"/>
          <w:i w:val="false"/>
          <w:color w:val="000000"/>
          <w:sz w:val="28"/>
        </w:rPr>
        <w:t>
      нарықтық құнының өзгеруіне байланысты нарықтық тәуекелі бар қаржы құралдары бойынша тәуекелдің;</w:t>
      </w:r>
    </w:p>
    <w:bookmarkEnd w:id="1346"/>
    <w:bookmarkStart w:name="z1779" w:id="1347"/>
    <w:p>
      <w:pPr>
        <w:spacing w:after="0"/>
        <w:ind w:left="0"/>
        <w:jc w:val="both"/>
      </w:pPr>
      <w:r>
        <w:rPr>
          <w:rFonts w:ascii="Times New Roman"/>
          <w:b w:val="false"/>
          <w:i w:val="false"/>
          <w:color w:val="000000"/>
          <w:sz w:val="28"/>
        </w:rPr>
        <w:t>
      валюталардың айырбастау бағамдарының және қымбат металдар бағамдарының өзгеруіне байланысты нарықтық тәуекелі бар қаржы құралдары бойынша тәуекелдің;</w:t>
      </w:r>
    </w:p>
    <w:bookmarkEnd w:id="1347"/>
    <w:bookmarkStart w:name="z1780" w:id="1348"/>
    <w:p>
      <w:pPr>
        <w:spacing w:after="0"/>
        <w:ind w:left="0"/>
        <w:jc w:val="both"/>
      </w:pPr>
      <w:r>
        <w:rPr>
          <w:rFonts w:ascii="Times New Roman"/>
          <w:b w:val="false"/>
          <w:i w:val="false"/>
          <w:color w:val="000000"/>
          <w:sz w:val="28"/>
        </w:rPr>
        <w:t>
      нарықтық құнының өзгеруіне байланысты тауар-материалдық қорлар бойынша тәуекел сомасына көбейтіндісі ретінде есептеледі.</w:t>
      </w:r>
    </w:p>
    <w:bookmarkEnd w:id="1348"/>
    <w:bookmarkStart w:name="z1781" w:id="1349"/>
    <w:p>
      <w:pPr>
        <w:spacing w:after="0"/>
        <w:ind w:left="0"/>
        <w:jc w:val="both"/>
      </w:pPr>
      <w:r>
        <w:rPr>
          <w:rFonts w:ascii="Times New Roman"/>
          <w:b w:val="false"/>
          <w:i w:val="false"/>
          <w:color w:val="000000"/>
          <w:sz w:val="28"/>
        </w:rPr>
        <w:t>
      18. Сату мақсатында сатып алынған акциялардың, исламдық бағалы қағаздардың нарықтық құнының өзгеруіне байланысты нарықтық тәуекелі бар қаржы құралдары бойынша тәуекелдің есебі акцияларға айрықша тәуекел мен акцияларға жалпы тәуекел сомасын білдіреді.</w:t>
      </w:r>
    </w:p>
    <w:bookmarkEnd w:id="1349"/>
    <w:bookmarkStart w:name="z1782" w:id="1350"/>
    <w:p>
      <w:pPr>
        <w:spacing w:after="0"/>
        <w:ind w:left="0"/>
        <w:jc w:val="both"/>
      </w:pPr>
      <w:r>
        <w:rPr>
          <w:rFonts w:ascii="Times New Roman"/>
          <w:b w:val="false"/>
          <w:i w:val="false"/>
          <w:color w:val="000000"/>
          <w:sz w:val="28"/>
        </w:rPr>
        <w:t>
      Акцияға айрықша тәуекел мен акцияға жалпы тәуекелдің есебіне нарықтық құнның өзгеруіне байланысты нарықтық тәуекелі бар мынадай қаржы құралдары:</w:t>
      </w:r>
    </w:p>
    <w:bookmarkEnd w:id="1350"/>
    <w:bookmarkStart w:name="z1783" w:id="1351"/>
    <w:p>
      <w:pPr>
        <w:spacing w:after="0"/>
        <w:ind w:left="0"/>
        <w:jc w:val="both"/>
      </w:pPr>
      <w:r>
        <w:rPr>
          <w:rFonts w:ascii="Times New Roman"/>
          <w:b w:val="false"/>
          <w:i w:val="false"/>
          <w:color w:val="000000"/>
          <w:sz w:val="28"/>
        </w:rPr>
        <w:t>
      акциялар (артықшылық берілген акцияларды қоспағанда);</w:t>
      </w:r>
    </w:p>
    <w:bookmarkEnd w:id="1351"/>
    <w:bookmarkStart w:name="z1784" w:id="1352"/>
    <w:p>
      <w:pPr>
        <w:spacing w:after="0"/>
        <w:ind w:left="0"/>
        <w:jc w:val="both"/>
      </w:pPr>
      <w:r>
        <w:rPr>
          <w:rFonts w:ascii="Times New Roman"/>
          <w:b w:val="false"/>
          <w:i w:val="false"/>
          <w:color w:val="000000"/>
          <w:sz w:val="28"/>
        </w:rPr>
        <w:t>
      исламдық бағалы қағаздар;</w:t>
      </w:r>
    </w:p>
    <w:bookmarkEnd w:id="1352"/>
    <w:bookmarkStart w:name="z1785" w:id="1353"/>
    <w:p>
      <w:pPr>
        <w:spacing w:after="0"/>
        <w:ind w:left="0"/>
        <w:jc w:val="both"/>
      </w:pPr>
      <w:r>
        <w:rPr>
          <w:rFonts w:ascii="Times New Roman"/>
          <w:b w:val="false"/>
          <w:i w:val="false"/>
          <w:color w:val="000000"/>
          <w:sz w:val="28"/>
        </w:rPr>
        <w:t>
      осы тармақтың үшінші және төртінші абзацтарында көрсетілген бағалы қағаздарға индекс қосылады.</w:t>
      </w:r>
    </w:p>
    <w:bookmarkEnd w:id="1353"/>
    <w:bookmarkStart w:name="z1786" w:id="1354"/>
    <w:p>
      <w:pPr>
        <w:spacing w:after="0"/>
        <w:ind w:left="0"/>
        <w:jc w:val="both"/>
      </w:pPr>
      <w:r>
        <w:rPr>
          <w:rFonts w:ascii="Times New Roman"/>
          <w:b w:val="false"/>
          <w:i w:val="false"/>
          <w:color w:val="000000"/>
          <w:sz w:val="28"/>
        </w:rPr>
        <w:t>
      19. Айрықша тәуекел мен жалпы тәуекелді есептеу үшін Қазақстан Республикасының сауда-саттықты ұйымдастырушысының немесе халықаралық қор биржалары танитын сауда-саттықты ұйымдастырушының сауда жүйесiнде сатылатын акциялардың немесе акциялар индексiнің нарықтық құнының өзгеруiне байланысты әрбір қаржы құралы бойынша ашық (ұзақ немесе қысқа) позициялар айқындалады.</w:t>
      </w:r>
    </w:p>
    <w:bookmarkEnd w:id="1354"/>
    <w:bookmarkStart w:name="z1787" w:id="1355"/>
    <w:p>
      <w:pPr>
        <w:spacing w:after="0"/>
        <w:ind w:left="0"/>
        <w:jc w:val="both"/>
      </w:pPr>
      <w:r>
        <w:rPr>
          <w:rFonts w:ascii="Times New Roman"/>
          <w:b w:val="false"/>
          <w:i w:val="false"/>
          <w:color w:val="000000"/>
          <w:sz w:val="28"/>
        </w:rPr>
        <w:t>
      Белгiлi бір акциялардың немесе акцияларға белгiлi бір индекстің нарықтық құнының өзгеруiне байланысты қаржы құралдары бойынша ашық (ұзақ немесе қысқа) позиция белгiлi бір акциялардың немесе акцияларға белгілі бір индекстiң нарықтық құнының өзгеруiне байланысты, оның ішінде белгілі бір акцияларды сатуға талаптарды немесе акцияларға белгілі бір индекс бойынша төлемдерді жүзеге асыруға талаптарды білдіретін қаржы құралдарының сомасы мен белгілі бір акциялардың немесе акцияларға белгілі бір индекстің нарықтық бағасының өзгеруіне байланысты, оның ішінде белгілі бір акцияларды сатуға міндеттемелерді немесе акцияларға белгілі бір индекс бойынша төлемдерді жүзеге асыру міндеттемелерді білдіретін қаржы құралдары сомасының арасындағы айырманы білдіреді.</w:t>
      </w:r>
    </w:p>
    <w:bookmarkEnd w:id="1355"/>
    <w:bookmarkStart w:name="z1788" w:id="1356"/>
    <w:p>
      <w:pPr>
        <w:spacing w:after="0"/>
        <w:ind w:left="0"/>
        <w:jc w:val="both"/>
      </w:pPr>
      <w:r>
        <w:rPr>
          <w:rFonts w:ascii="Times New Roman"/>
          <w:b w:val="false"/>
          <w:i w:val="false"/>
          <w:color w:val="000000"/>
          <w:sz w:val="28"/>
        </w:rPr>
        <w:t>
      20. Акциялардың немесе акцияларға индекстің нарықтық құнының өзгеруіне байланысты нарықтық тәуекелі бар қаржы құралдары бойынша айрықша тәуекел көрсетілген қаржы құралдары бойынша ашық позициялардың (ұзақ және қысқа) 0,08-ке тең ерекше тәуекел коэффициенті бойынша сараланған сомасын білдіреді.</w:t>
      </w:r>
    </w:p>
    <w:bookmarkEnd w:id="1356"/>
    <w:bookmarkStart w:name="z1789" w:id="1357"/>
    <w:p>
      <w:pPr>
        <w:spacing w:after="0"/>
        <w:ind w:left="0"/>
        <w:jc w:val="both"/>
      </w:pPr>
      <w:r>
        <w:rPr>
          <w:rFonts w:ascii="Times New Roman"/>
          <w:b w:val="false"/>
          <w:i w:val="false"/>
          <w:color w:val="000000"/>
          <w:sz w:val="28"/>
        </w:rPr>
        <w:t>
      21. Жалпы тәуекел 0,08-ке тең жалпы тәуекел коэффициентінің және белгiлi акциялардың немесе акцияларға белгiлi индекстің нарықтық құнының өзгеруіне байланысты нарықтық тәуекелі бар қаржы құралдары бойынша ұзын позициялар сомасы мен қысқа позициялар сомасы арасындағы айырмасының туындысын білдіреді.</w:t>
      </w:r>
    </w:p>
    <w:bookmarkEnd w:id="1357"/>
    <w:bookmarkStart w:name="z1790" w:id="1358"/>
    <w:p>
      <w:pPr>
        <w:spacing w:after="0"/>
        <w:ind w:left="0"/>
        <w:jc w:val="both"/>
      </w:pPr>
      <w:r>
        <w:rPr>
          <w:rFonts w:ascii="Times New Roman"/>
          <w:b w:val="false"/>
          <w:i w:val="false"/>
          <w:color w:val="000000"/>
          <w:sz w:val="28"/>
        </w:rPr>
        <w:t>
      22. Банктің сауда портфелінде исламдық бағалы қағаздар болған кезде нарықтық құнның өзгеруіне байланысты нарықтық тәуекелі бар қаржы құралдары бойынша тәуекелдің есебі айрықша тәуекел мен жалпы тәуекелдің сомасын білдіреді.</w:t>
      </w:r>
    </w:p>
    <w:bookmarkEnd w:id="1358"/>
    <w:bookmarkStart w:name="z1791" w:id="1359"/>
    <w:p>
      <w:pPr>
        <w:spacing w:after="0"/>
        <w:ind w:left="0"/>
        <w:jc w:val="both"/>
      </w:pPr>
      <w:r>
        <w:rPr>
          <w:rFonts w:ascii="Times New Roman"/>
          <w:b w:val="false"/>
          <w:i w:val="false"/>
          <w:color w:val="000000"/>
          <w:sz w:val="28"/>
        </w:rPr>
        <w:t>
      23. Исламдық бағалы қағаздар бойынша айрықша тәуекел Ислам банктеріне арналған нормативтердің 24-тармағына сәйкес айрықша тәуекел коэффициенттері бойынша сараланған, нарықтық құнның өзгеруіне байланысты нарықтық тәуекелі бар ашық позициялардың сомасын білдіреді.</w:t>
      </w:r>
    </w:p>
    <w:bookmarkEnd w:id="1359"/>
    <w:bookmarkStart w:name="z1792" w:id="1360"/>
    <w:p>
      <w:pPr>
        <w:spacing w:after="0"/>
        <w:ind w:left="0"/>
        <w:jc w:val="both"/>
      </w:pPr>
      <w:r>
        <w:rPr>
          <w:rFonts w:ascii="Times New Roman"/>
          <w:b w:val="false"/>
          <w:i w:val="false"/>
          <w:color w:val="000000"/>
          <w:sz w:val="28"/>
        </w:rPr>
        <w:t>
      24. Нарықтық құнның өзгеруіне байланысты нарықтық тәуекелі бар исламдық бағалы қағаздар бойынша ашық позициялар айрықша тәуекел коэффициенттері бойынша мынадай тәртіппен мөлшерленеді:</w:t>
      </w:r>
    </w:p>
    <w:bookmarkEnd w:id="1360"/>
    <w:bookmarkStart w:name="z1793" w:id="1361"/>
    <w:p>
      <w:pPr>
        <w:spacing w:after="0"/>
        <w:ind w:left="0"/>
        <w:jc w:val="both"/>
      </w:pPr>
      <w:r>
        <w:rPr>
          <w:rFonts w:ascii="Times New Roman"/>
          <w:b w:val="false"/>
          <w:i w:val="false"/>
          <w:color w:val="000000"/>
          <w:sz w:val="28"/>
        </w:rPr>
        <w:t>
      1) 0 (нөл) пайыз коэффициенті бойынша – нарықтық құнының өзгеруіне байланысты нарықтық тәуекелі бар қаржы құралдары, оның ішінде оригинатор – ұлттық холдинг, ұлттық басқарушы холдинг құрған исламдық арнайы қаржы компаниясы шығарған исламдық бағалы қағаздар, сондай-ақ мемлекеттік мәртебесі бар, Standard &amp; Poor’s (Стандард энд Пурс) рейтингтік агенттігінің "АА-"-тен төмен емес тәуелсіз рейтингі бар немесе Moody’s Investors Service (Мудис Инвесторс Сервис), Fitch (Фич) рейтингік агенттіктердің бірінің осыған ұқсас деңгейдегі рейтингі бар шет мемлекеттердің орталық үкіметтері мен орталық банктері шығарған исламдық бағалы қағаздар;</w:t>
      </w:r>
    </w:p>
    <w:bookmarkEnd w:id="1361"/>
    <w:bookmarkStart w:name="z1794" w:id="1362"/>
    <w:p>
      <w:pPr>
        <w:spacing w:after="0"/>
        <w:ind w:left="0"/>
        <w:jc w:val="both"/>
      </w:pPr>
      <w:r>
        <w:rPr>
          <w:rFonts w:ascii="Times New Roman"/>
          <w:b w:val="false"/>
          <w:i w:val="false"/>
          <w:color w:val="000000"/>
          <w:sz w:val="28"/>
        </w:rPr>
        <w:t>
      0,25 (нөл бүтін жүзден жиырма бес) пайыз коэффициенті бойынша – өтеу мерзімі 6 (алты) айдан кем, нарықтық құнының өзгеруіне байланысты нарықтық тәуекелі бар қаржы құралдары, оның ішінде оригинатор – дауыс беретін акцияларының (қатысу үлестерінің) 100 (бір жүз) пайызы ұлттық басқарушы холдингке тиесілі заңды тұлға құрған исламдық арнайы қаржы компаниясы шығарған исламдық бағалы қағаздар, сондай-ақ мемлекеттік мәртебесі бар, Standard &amp; Poor’s (Стандард энд Пурс) рейтингтік агенттігінің "А+"-тен "ВВВ-"-ке дейінгі тәуелсіз рейтингі бар немесе Moody’s Investors Service (Мудис Инвесторс Сервис), Fitch (Фич) рейтингік агенттіктердің бірінің осыған ұқсас деңгейдегі рейтингі бар шет мемлекеттердің орталық үкіметтері мен орталық банктері шығарған исламдық бағалы қағаздар, халықаралық қаржы ұйымдары шығарған исламдық бағалы қағаздар, сондай-ақ Қазақстан Республикасының сауда-саттықты ұйымдастырушыларының ресми тізіміне енгізілген және Ислам банктеріне арналған нормативтерге 6-қосымшаға сәйкес халықаралық қор биржалары ретінде танылатын сауда-саттықты ұйымдастырушылардың тізіміне енгізілген исламдық бағалы қағаздар;</w:t>
      </w:r>
    </w:p>
    <w:bookmarkEnd w:id="1362"/>
    <w:bookmarkStart w:name="z1795" w:id="1363"/>
    <w:p>
      <w:pPr>
        <w:spacing w:after="0"/>
        <w:ind w:left="0"/>
        <w:jc w:val="both"/>
      </w:pPr>
      <w:r>
        <w:rPr>
          <w:rFonts w:ascii="Times New Roman"/>
          <w:b w:val="false"/>
          <w:i w:val="false"/>
          <w:color w:val="000000"/>
          <w:sz w:val="28"/>
        </w:rPr>
        <w:t>
      3) 1 (бір) пайыз коэффициенті бойынша – Ислам банктеріне арналған нормативтердің осы тармағының 2) тармақшасында көрсетілген, өтеу мерзімі 6 (алты) айдан 24 (жиырма төрт) айға дейінгі, нарықтық құнының өзгеруіне байланысты нарықтық тәуекелі бар қаржы құралдары;</w:t>
      </w:r>
    </w:p>
    <w:bookmarkEnd w:id="1363"/>
    <w:bookmarkStart w:name="z1796" w:id="1364"/>
    <w:p>
      <w:pPr>
        <w:spacing w:after="0"/>
        <w:ind w:left="0"/>
        <w:jc w:val="both"/>
      </w:pPr>
      <w:r>
        <w:rPr>
          <w:rFonts w:ascii="Times New Roman"/>
          <w:b w:val="false"/>
          <w:i w:val="false"/>
          <w:color w:val="000000"/>
          <w:sz w:val="28"/>
        </w:rPr>
        <w:t>
      4) 1,6 (бір бүтін оннан алты) пайыз коэффициенті бойынша – Ислам банктеріне арналған нормативтердің осы тармағының 2) тармақшасында көрсетілген, өтеу мерзімі 24 (жиырма төрт) айдан асатын, нарықтық құнының өзгеруіне байланысты нарықтық тәуекелі бар қаржы құралдары;</w:t>
      </w:r>
    </w:p>
    <w:bookmarkEnd w:id="1364"/>
    <w:bookmarkStart w:name="z1797" w:id="1365"/>
    <w:p>
      <w:pPr>
        <w:spacing w:after="0"/>
        <w:ind w:left="0"/>
        <w:jc w:val="both"/>
      </w:pPr>
      <w:r>
        <w:rPr>
          <w:rFonts w:ascii="Times New Roman"/>
          <w:b w:val="false"/>
          <w:i w:val="false"/>
          <w:color w:val="000000"/>
          <w:sz w:val="28"/>
        </w:rPr>
        <w:t>
      5) 8 (сегіз) пайыз коэффициенті бойынша – Ислам банктеріне арналған нормативтердің осы тармағының 1), 2), 3) және 4) тармақшаларында көрсетілгендерді қоспағанда, нарықтық құнының өзгеруіне байланысты нарықтық тәуекелі бар қаржы құралдары.</w:t>
      </w:r>
    </w:p>
    <w:bookmarkEnd w:id="1365"/>
    <w:bookmarkStart w:name="z1798" w:id="1366"/>
    <w:p>
      <w:pPr>
        <w:spacing w:after="0"/>
        <w:ind w:left="0"/>
        <w:jc w:val="both"/>
      </w:pPr>
      <w:r>
        <w:rPr>
          <w:rFonts w:ascii="Times New Roman"/>
          <w:b w:val="false"/>
          <w:i w:val="false"/>
          <w:color w:val="000000"/>
          <w:sz w:val="28"/>
        </w:rPr>
        <w:t>
      25. Исламдық бағалы қағаздар бойынша жалпы нарықтық тәуекел мына сомаларды білдіреді:</w:t>
      </w:r>
    </w:p>
    <w:bookmarkEnd w:id="1366"/>
    <w:bookmarkStart w:name="z1799" w:id="1367"/>
    <w:p>
      <w:pPr>
        <w:spacing w:after="0"/>
        <w:ind w:left="0"/>
        <w:jc w:val="both"/>
      </w:pPr>
      <w:r>
        <w:rPr>
          <w:rFonts w:ascii="Times New Roman"/>
          <w:b w:val="false"/>
          <w:i w:val="false"/>
          <w:color w:val="000000"/>
          <w:sz w:val="28"/>
        </w:rPr>
        <w:t>
      әрбір уақыт аралығында жабық сараланған позициялар сомасының 10 (он) пайызы;</w:t>
      </w:r>
    </w:p>
    <w:bookmarkEnd w:id="1367"/>
    <w:bookmarkStart w:name="z1800" w:id="1368"/>
    <w:p>
      <w:pPr>
        <w:spacing w:after="0"/>
        <w:ind w:left="0"/>
        <w:jc w:val="both"/>
      </w:pPr>
      <w:r>
        <w:rPr>
          <w:rFonts w:ascii="Times New Roman"/>
          <w:b w:val="false"/>
          <w:i w:val="false"/>
          <w:color w:val="000000"/>
          <w:sz w:val="28"/>
        </w:rPr>
        <w:t>
      1-аймақтың жабық сараланған позициясы мөлшерінің 40 (қырық) пайызы;</w:t>
      </w:r>
    </w:p>
    <w:bookmarkEnd w:id="1368"/>
    <w:bookmarkStart w:name="z1801" w:id="1369"/>
    <w:p>
      <w:pPr>
        <w:spacing w:after="0"/>
        <w:ind w:left="0"/>
        <w:jc w:val="both"/>
      </w:pPr>
      <w:r>
        <w:rPr>
          <w:rFonts w:ascii="Times New Roman"/>
          <w:b w:val="false"/>
          <w:i w:val="false"/>
          <w:color w:val="000000"/>
          <w:sz w:val="28"/>
        </w:rPr>
        <w:t>
      2-аймақтың жабық сараланған позициясы мөлшерінің 30 (отыз) пайызы;</w:t>
      </w:r>
    </w:p>
    <w:bookmarkEnd w:id="1369"/>
    <w:bookmarkStart w:name="z1802" w:id="1370"/>
    <w:p>
      <w:pPr>
        <w:spacing w:after="0"/>
        <w:ind w:left="0"/>
        <w:jc w:val="both"/>
      </w:pPr>
      <w:r>
        <w:rPr>
          <w:rFonts w:ascii="Times New Roman"/>
          <w:b w:val="false"/>
          <w:i w:val="false"/>
          <w:color w:val="000000"/>
          <w:sz w:val="28"/>
        </w:rPr>
        <w:t>
      3-аймақтың жабық сараланған позициясы мөлшерінің 30 (отыз) пайызы;</w:t>
      </w:r>
    </w:p>
    <w:bookmarkEnd w:id="1370"/>
    <w:bookmarkStart w:name="z1803" w:id="1371"/>
    <w:p>
      <w:pPr>
        <w:spacing w:after="0"/>
        <w:ind w:left="0"/>
        <w:jc w:val="both"/>
      </w:pPr>
      <w:r>
        <w:rPr>
          <w:rFonts w:ascii="Times New Roman"/>
          <w:b w:val="false"/>
          <w:i w:val="false"/>
          <w:color w:val="000000"/>
          <w:sz w:val="28"/>
        </w:rPr>
        <w:t>
      1 және 2-аймақтары арасындағы жабық сараланған позиция мөлшерінің 40 (қырық) пайызы;</w:t>
      </w:r>
    </w:p>
    <w:bookmarkEnd w:id="1371"/>
    <w:bookmarkStart w:name="z1804" w:id="1372"/>
    <w:p>
      <w:pPr>
        <w:spacing w:after="0"/>
        <w:ind w:left="0"/>
        <w:jc w:val="both"/>
      </w:pPr>
      <w:r>
        <w:rPr>
          <w:rFonts w:ascii="Times New Roman"/>
          <w:b w:val="false"/>
          <w:i w:val="false"/>
          <w:color w:val="000000"/>
          <w:sz w:val="28"/>
        </w:rPr>
        <w:t>
      2 және 3-аймақтары арасындағы жабық сараланған позиция мөлшерінің 40 (қырық) пайызы;</w:t>
      </w:r>
    </w:p>
    <w:bookmarkEnd w:id="1372"/>
    <w:bookmarkStart w:name="z1805" w:id="1373"/>
    <w:p>
      <w:pPr>
        <w:spacing w:after="0"/>
        <w:ind w:left="0"/>
        <w:jc w:val="both"/>
      </w:pPr>
      <w:r>
        <w:rPr>
          <w:rFonts w:ascii="Times New Roman"/>
          <w:b w:val="false"/>
          <w:i w:val="false"/>
          <w:color w:val="000000"/>
          <w:sz w:val="28"/>
        </w:rPr>
        <w:t>
      1 және 3-аймақтары арасындағы жабық сараланған позиция мөлшерінің 100 (бір жүз) пайызы;</w:t>
      </w:r>
    </w:p>
    <w:bookmarkEnd w:id="1373"/>
    <w:bookmarkStart w:name="z1806" w:id="1374"/>
    <w:p>
      <w:pPr>
        <w:spacing w:after="0"/>
        <w:ind w:left="0"/>
        <w:jc w:val="both"/>
      </w:pPr>
      <w:r>
        <w:rPr>
          <w:rFonts w:ascii="Times New Roman"/>
          <w:b w:val="false"/>
          <w:i w:val="false"/>
          <w:color w:val="000000"/>
          <w:sz w:val="28"/>
        </w:rPr>
        <w:t>
      қалған ашық сараланған позиция мөлшерінің 100 (бір жүз) пайызы.</w:t>
      </w:r>
    </w:p>
    <w:bookmarkEnd w:id="1374"/>
    <w:bookmarkStart w:name="z1807" w:id="1375"/>
    <w:p>
      <w:pPr>
        <w:spacing w:after="0"/>
        <w:ind w:left="0"/>
        <w:jc w:val="both"/>
      </w:pPr>
      <w:r>
        <w:rPr>
          <w:rFonts w:ascii="Times New Roman"/>
          <w:b w:val="false"/>
          <w:i w:val="false"/>
          <w:color w:val="000000"/>
          <w:sz w:val="28"/>
        </w:rPr>
        <w:t>
      26. Сараланған позициялар мынадай тәртіппен есептеледі:</w:t>
      </w:r>
    </w:p>
    <w:bookmarkEnd w:id="1375"/>
    <w:bookmarkStart w:name="z1808" w:id="1376"/>
    <w:p>
      <w:pPr>
        <w:spacing w:after="0"/>
        <w:ind w:left="0"/>
        <w:jc w:val="both"/>
      </w:pPr>
      <w:r>
        <w:rPr>
          <w:rFonts w:ascii="Times New Roman"/>
          <w:b w:val="false"/>
          <w:i w:val="false"/>
          <w:color w:val="000000"/>
          <w:sz w:val="28"/>
        </w:rPr>
        <w:t>
      1) нарықтық бағаның өзгеруіне байланысты исламдық бағалы қағаздар бойынша ашық позицияның мөлшерін айқындау;</w:t>
      </w:r>
    </w:p>
    <w:bookmarkEnd w:id="1376"/>
    <w:bookmarkStart w:name="z1809" w:id="1377"/>
    <w:p>
      <w:pPr>
        <w:spacing w:after="0"/>
        <w:ind w:left="0"/>
        <w:jc w:val="both"/>
      </w:pPr>
      <w:r>
        <w:rPr>
          <w:rFonts w:ascii="Times New Roman"/>
          <w:b w:val="false"/>
          <w:i w:val="false"/>
          <w:color w:val="000000"/>
          <w:sz w:val="28"/>
        </w:rPr>
        <w:t>
      2) уақыт аралықтары бойынша ашық позицияларды бөлу Нормативтерге 6-қосымшаға сәйкес жүзеге асырылады:</w:t>
      </w:r>
    </w:p>
    <w:bookmarkEnd w:id="1377"/>
    <w:bookmarkStart w:name="z1810" w:id="1378"/>
    <w:p>
      <w:pPr>
        <w:spacing w:after="0"/>
        <w:ind w:left="0"/>
        <w:jc w:val="both"/>
      </w:pPr>
      <w:r>
        <w:rPr>
          <w:rFonts w:ascii="Times New Roman"/>
          <w:b w:val="false"/>
          <w:i w:val="false"/>
          <w:color w:val="000000"/>
          <w:sz w:val="28"/>
        </w:rPr>
        <w:t>
      нарықтық құнның өзгеруіне байланысты исламдық бағалы қағаздар уақыт аралықтары бойынша кезекті төлем күніне дейін қалған мерзімге қарай бөлінеді;</w:t>
      </w:r>
    </w:p>
    <w:bookmarkEnd w:id="1378"/>
    <w:bookmarkStart w:name="z1811" w:id="1379"/>
    <w:p>
      <w:pPr>
        <w:spacing w:after="0"/>
        <w:ind w:left="0"/>
        <w:jc w:val="both"/>
      </w:pPr>
      <w:r>
        <w:rPr>
          <w:rFonts w:ascii="Times New Roman"/>
          <w:b w:val="false"/>
          <w:i w:val="false"/>
          <w:color w:val="000000"/>
          <w:sz w:val="28"/>
        </w:rPr>
        <w:t>
      нарықтық құнның өзгеруіне байланысты исламдық бағалы қағаздар уақыт аралықтары бойынша кірістілік мөлшерлемесін қайта қарау күніне дейін қалған мерзімге қарай бөлінеді;</w:t>
      </w:r>
    </w:p>
    <w:bookmarkEnd w:id="1379"/>
    <w:bookmarkStart w:name="z1812" w:id="1380"/>
    <w:p>
      <w:pPr>
        <w:spacing w:after="0"/>
        <w:ind w:left="0"/>
        <w:jc w:val="both"/>
      </w:pPr>
      <w:r>
        <w:rPr>
          <w:rFonts w:ascii="Times New Roman"/>
          <w:b w:val="false"/>
          <w:i w:val="false"/>
          <w:color w:val="000000"/>
          <w:sz w:val="28"/>
        </w:rPr>
        <w:t>
      орындау мерзімі екі уақыт аралықтың шегінде тұрған исламдық бағалы қағаздар ертерек келетін уақыт аралығына бөлінеді;</w:t>
      </w:r>
    </w:p>
    <w:bookmarkEnd w:id="1380"/>
    <w:bookmarkStart w:name="z1813" w:id="1381"/>
    <w:p>
      <w:pPr>
        <w:spacing w:after="0"/>
        <w:ind w:left="0"/>
        <w:jc w:val="both"/>
      </w:pPr>
      <w:r>
        <w:rPr>
          <w:rFonts w:ascii="Times New Roman"/>
          <w:b w:val="false"/>
          <w:i w:val="false"/>
          <w:color w:val="000000"/>
          <w:sz w:val="28"/>
        </w:rPr>
        <w:t>
      3) әрбір уақыт аралығының ішінде барлық ұзақ және қысқа ашық позициялар қосылады;</w:t>
      </w:r>
    </w:p>
    <w:bookmarkEnd w:id="1381"/>
    <w:bookmarkStart w:name="z1814" w:id="1382"/>
    <w:p>
      <w:pPr>
        <w:spacing w:after="0"/>
        <w:ind w:left="0"/>
        <w:jc w:val="both"/>
      </w:pPr>
      <w:r>
        <w:rPr>
          <w:rFonts w:ascii="Times New Roman"/>
          <w:b w:val="false"/>
          <w:i w:val="false"/>
          <w:color w:val="000000"/>
          <w:sz w:val="28"/>
        </w:rPr>
        <w:t>
      4) әрбір уақыт аралығы бойынша жиынтық ұзақ және жиынтық қысқа позициялар уақыт аралығына сәйкес келетін коэффициентке мөлшерленеді;</w:t>
      </w:r>
    </w:p>
    <w:bookmarkEnd w:id="1382"/>
    <w:bookmarkStart w:name="z1815" w:id="1383"/>
    <w:p>
      <w:pPr>
        <w:spacing w:after="0"/>
        <w:ind w:left="0"/>
        <w:jc w:val="both"/>
      </w:pPr>
      <w:r>
        <w:rPr>
          <w:rFonts w:ascii="Times New Roman"/>
          <w:b w:val="false"/>
          <w:i w:val="false"/>
          <w:color w:val="000000"/>
          <w:sz w:val="28"/>
        </w:rPr>
        <w:t>
      5) әрбір уақыт аралығы бойынша ашық сараланған және жабық сараланған позициялар анықталады.</w:t>
      </w:r>
    </w:p>
    <w:bookmarkEnd w:id="1383"/>
    <w:bookmarkStart w:name="z1816" w:id="1384"/>
    <w:p>
      <w:pPr>
        <w:spacing w:after="0"/>
        <w:ind w:left="0"/>
        <w:jc w:val="both"/>
      </w:pPr>
      <w:r>
        <w:rPr>
          <w:rFonts w:ascii="Times New Roman"/>
          <w:b w:val="false"/>
          <w:i w:val="false"/>
          <w:color w:val="000000"/>
          <w:sz w:val="28"/>
        </w:rPr>
        <w:t>
      Әрбір уақыт аралығының сараланған ұзақ және қысқа позициялары өзара есепке алынады.</w:t>
      </w:r>
    </w:p>
    <w:bookmarkEnd w:id="1384"/>
    <w:bookmarkStart w:name="z1817" w:id="1385"/>
    <w:p>
      <w:pPr>
        <w:spacing w:after="0"/>
        <w:ind w:left="0"/>
        <w:jc w:val="both"/>
      </w:pPr>
      <w:r>
        <w:rPr>
          <w:rFonts w:ascii="Times New Roman"/>
          <w:b w:val="false"/>
          <w:i w:val="false"/>
          <w:color w:val="000000"/>
          <w:sz w:val="28"/>
        </w:rPr>
        <w:t>
      Әрбір уақыт аралығы бойынша сараланған ұзақ және қысқа позициялардың толық өзара есепке алынуға жататын бөліктерінің сомасы уақыт аралығының жабық сараланған позициясын білдіреді. Ұзақ және қысқа позициялардың өзара есепке алуға жатпаған немесе өзара есепке алынбай қалған бөлігі қосылып, уақыт аралығының сараланған ұзақ немесе қысқа позициясын құрайды.</w:t>
      </w:r>
    </w:p>
    <w:bookmarkEnd w:id="1385"/>
    <w:bookmarkStart w:name="z1818" w:id="1386"/>
    <w:p>
      <w:pPr>
        <w:spacing w:after="0"/>
        <w:ind w:left="0"/>
        <w:jc w:val="both"/>
      </w:pPr>
      <w:r>
        <w:rPr>
          <w:rFonts w:ascii="Times New Roman"/>
          <w:b w:val="false"/>
          <w:i w:val="false"/>
          <w:color w:val="000000"/>
          <w:sz w:val="28"/>
        </w:rPr>
        <w:t>
      Уақыт аралықтары мынадай аймақтар бойынша топтастырылады:</w:t>
      </w:r>
    </w:p>
    <w:bookmarkEnd w:id="1386"/>
    <w:bookmarkStart w:name="z1819" w:id="1387"/>
    <w:p>
      <w:pPr>
        <w:spacing w:after="0"/>
        <w:ind w:left="0"/>
        <w:jc w:val="both"/>
      </w:pPr>
      <w:r>
        <w:rPr>
          <w:rFonts w:ascii="Times New Roman"/>
          <w:b w:val="false"/>
          <w:i w:val="false"/>
          <w:color w:val="000000"/>
          <w:sz w:val="28"/>
        </w:rPr>
        <w:t>
      1-аймаққа 1 (бір) жылдан аз 4 (төрт) уақыт аралығы кіреді, оның ішінде 1 (бір) айдан аз, 1 (бір) айдан 3 (үш) айға дейін, 3 (үш) айдан 6 (алты) айға дейін, 6 (алты) айдан 12 (он екі) айға дейін;</w:t>
      </w:r>
    </w:p>
    <w:bookmarkEnd w:id="1387"/>
    <w:bookmarkStart w:name="z1820" w:id="1388"/>
    <w:p>
      <w:pPr>
        <w:spacing w:after="0"/>
        <w:ind w:left="0"/>
        <w:jc w:val="both"/>
      </w:pPr>
      <w:r>
        <w:rPr>
          <w:rFonts w:ascii="Times New Roman"/>
          <w:b w:val="false"/>
          <w:i w:val="false"/>
          <w:color w:val="000000"/>
          <w:sz w:val="28"/>
        </w:rPr>
        <w:t>
      2-аймаққа 1 (бір) жылдан 4 (төрт) жылға дейінгі 3 (үш) уақыт аралығы кіреді, оның ішінде 1 (бір) жылдан 2 (екі) жылға дейін, 2 (екі) жылдан 3 (үш) жылға дейін, 3 (үш) жылдан 4 (төрт) жылға дейін;</w:t>
      </w:r>
    </w:p>
    <w:bookmarkEnd w:id="1388"/>
    <w:bookmarkStart w:name="z1821" w:id="1389"/>
    <w:p>
      <w:pPr>
        <w:spacing w:after="0"/>
        <w:ind w:left="0"/>
        <w:jc w:val="both"/>
      </w:pPr>
      <w:r>
        <w:rPr>
          <w:rFonts w:ascii="Times New Roman"/>
          <w:b w:val="false"/>
          <w:i w:val="false"/>
          <w:color w:val="000000"/>
          <w:sz w:val="28"/>
        </w:rPr>
        <w:t>
      3-аймаққа 4 (төрт) жылдан асатын (6) алты уақыт аралығы кіреді, оның ішінде 4 (төрт) жылдан 5 (бес) жылға дейін, 5 (бес) жылдан 7 (жеті) жылға дейін, 7 (жеті) жылдан 10 (он) жылға дейін, 10 (он) жылдан 15 (он бес) жылға дейін, 15 (он бес) жылдан 20 (жиырма) жылға дейін, 20 (жиырма) жылдан астам.</w:t>
      </w:r>
    </w:p>
    <w:bookmarkEnd w:id="1389"/>
    <w:bookmarkStart w:name="z1822" w:id="1390"/>
    <w:p>
      <w:pPr>
        <w:spacing w:after="0"/>
        <w:ind w:left="0"/>
        <w:jc w:val="both"/>
      </w:pPr>
      <w:r>
        <w:rPr>
          <w:rFonts w:ascii="Times New Roman"/>
          <w:b w:val="false"/>
          <w:i w:val="false"/>
          <w:color w:val="000000"/>
          <w:sz w:val="28"/>
        </w:rPr>
        <w:t>
      Әрбір аймақтың уақыт аралықтары бойынша ұзақ немесе қысқа сараланған позициялар өзара есепке алынуға жатады. Әрбір аймақтағы әртүрлі уақыт аралықтарының ұзақ немесе қысқа позицияларының өзара есепке алынуға жататын бөліктерінің сомасы аймақтың жабық сараланған позициясын білдіреді.</w:t>
      </w:r>
    </w:p>
    <w:bookmarkEnd w:id="1390"/>
    <w:bookmarkStart w:name="z1823" w:id="1391"/>
    <w:p>
      <w:pPr>
        <w:spacing w:after="0"/>
        <w:ind w:left="0"/>
        <w:jc w:val="both"/>
      </w:pPr>
      <w:r>
        <w:rPr>
          <w:rFonts w:ascii="Times New Roman"/>
          <w:b w:val="false"/>
          <w:i w:val="false"/>
          <w:color w:val="000000"/>
          <w:sz w:val="28"/>
        </w:rPr>
        <w:t>
      Әрбір аймақтағы әртүрлі уақыт аралықтарының сараланған ұзақ немесе қысқа позицияларының өзара есепке алынуға жатпаған немесе өзара есепке алынбай қалған бөлігі қосылады және әрбір аймақтың сараланған ұзақ немесе қысқа позициясын құрайды;</w:t>
      </w:r>
    </w:p>
    <w:bookmarkEnd w:id="1391"/>
    <w:bookmarkStart w:name="z1824" w:id="1392"/>
    <w:p>
      <w:pPr>
        <w:spacing w:after="0"/>
        <w:ind w:left="0"/>
        <w:jc w:val="both"/>
      </w:pPr>
      <w:r>
        <w:rPr>
          <w:rFonts w:ascii="Times New Roman"/>
          <w:b w:val="false"/>
          <w:i w:val="false"/>
          <w:color w:val="000000"/>
          <w:sz w:val="28"/>
        </w:rPr>
        <w:t>
      6) аймақтардың арасында ашық және жабық сараланған позициялары анықталады.</w:t>
      </w:r>
    </w:p>
    <w:bookmarkEnd w:id="1392"/>
    <w:bookmarkStart w:name="z1825" w:id="1393"/>
    <w:p>
      <w:pPr>
        <w:spacing w:after="0"/>
        <w:ind w:left="0"/>
        <w:jc w:val="both"/>
      </w:pPr>
      <w:r>
        <w:rPr>
          <w:rFonts w:ascii="Times New Roman"/>
          <w:b w:val="false"/>
          <w:i w:val="false"/>
          <w:color w:val="000000"/>
          <w:sz w:val="28"/>
        </w:rPr>
        <w:t>
      1-аймақтың ашық сараланған ұзақ (қысқа) позициясы 2-аймақтың ашық сараланған ұзақ (қысқа) позициясымен өзара есепке алынады.</w:t>
      </w:r>
    </w:p>
    <w:bookmarkEnd w:id="1393"/>
    <w:bookmarkStart w:name="z1826" w:id="1394"/>
    <w:p>
      <w:pPr>
        <w:spacing w:after="0"/>
        <w:ind w:left="0"/>
        <w:jc w:val="both"/>
      </w:pPr>
      <w:r>
        <w:rPr>
          <w:rFonts w:ascii="Times New Roman"/>
          <w:b w:val="false"/>
          <w:i w:val="false"/>
          <w:color w:val="000000"/>
          <w:sz w:val="28"/>
        </w:rPr>
        <w:t>
      1-аймақтың және 2-аймақтың сараланған ұзақ немесе қысқа позициялары мөлшерлерінің толық өзара есепке алынуға жататын бөліктерінің сомасы 1 және 2-аймақтар арасындағы жабық сараланған позицияны білдіреді.</w:t>
      </w:r>
    </w:p>
    <w:bookmarkEnd w:id="1394"/>
    <w:bookmarkStart w:name="z1827" w:id="1395"/>
    <w:p>
      <w:pPr>
        <w:spacing w:after="0"/>
        <w:ind w:left="0"/>
        <w:jc w:val="both"/>
      </w:pPr>
      <w:r>
        <w:rPr>
          <w:rFonts w:ascii="Times New Roman"/>
          <w:b w:val="false"/>
          <w:i w:val="false"/>
          <w:color w:val="000000"/>
          <w:sz w:val="28"/>
        </w:rPr>
        <w:t>
      2-аймақтың ашық сараланған ұзақ (қысқа) позициясы 3-аймақтың ашық сараланған ұзақ (қысқа) позициясымен өзара есепке алынады.</w:t>
      </w:r>
    </w:p>
    <w:bookmarkEnd w:id="1395"/>
    <w:bookmarkStart w:name="z1828" w:id="1396"/>
    <w:p>
      <w:pPr>
        <w:spacing w:after="0"/>
        <w:ind w:left="0"/>
        <w:jc w:val="both"/>
      </w:pPr>
      <w:r>
        <w:rPr>
          <w:rFonts w:ascii="Times New Roman"/>
          <w:b w:val="false"/>
          <w:i w:val="false"/>
          <w:color w:val="000000"/>
          <w:sz w:val="28"/>
        </w:rPr>
        <w:t>
      2-аймақтың және 3-аймақтың сараланған ұзақ немесе қысқа позициялары мөлшерлерінің толық өзара есепке алынуға жататын бөліктерінің сомасы 2 және 3-аймақтар арасындағы жабық сараланған позицияны білдіреді.</w:t>
      </w:r>
    </w:p>
    <w:bookmarkEnd w:id="1396"/>
    <w:bookmarkStart w:name="z1829" w:id="1397"/>
    <w:p>
      <w:pPr>
        <w:spacing w:after="0"/>
        <w:ind w:left="0"/>
        <w:jc w:val="both"/>
      </w:pPr>
      <w:r>
        <w:rPr>
          <w:rFonts w:ascii="Times New Roman"/>
          <w:b w:val="false"/>
          <w:i w:val="false"/>
          <w:color w:val="000000"/>
          <w:sz w:val="28"/>
        </w:rPr>
        <w:t>
      1-аймақтың ашық сараланған ұзақ (қысқа) позициясы 3-аймақтың ашық сараланған ұзақ (қысқа) позицияларымен өзара есепке алынады.</w:t>
      </w:r>
    </w:p>
    <w:bookmarkEnd w:id="1397"/>
    <w:bookmarkStart w:name="z1830" w:id="1398"/>
    <w:p>
      <w:pPr>
        <w:spacing w:after="0"/>
        <w:ind w:left="0"/>
        <w:jc w:val="both"/>
      </w:pPr>
      <w:r>
        <w:rPr>
          <w:rFonts w:ascii="Times New Roman"/>
          <w:b w:val="false"/>
          <w:i w:val="false"/>
          <w:color w:val="000000"/>
          <w:sz w:val="28"/>
        </w:rPr>
        <w:t>
      1-аймақтың және 3-аймақтың сараланған ұзақ немесе қысқа позициялары мөлшерлерінің толық өзара есепке алынуға жататын бөліктерінің сомасы 1 және 3-аймақтар арасындағы жабық сараланған позицияны білдіреді.</w:t>
      </w:r>
    </w:p>
    <w:bookmarkEnd w:id="1398"/>
    <w:bookmarkStart w:name="z1831" w:id="1399"/>
    <w:p>
      <w:pPr>
        <w:spacing w:after="0"/>
        <w:ind w:left="0"/>
        <w:jc w:val="both"/>
      </w:pPr>
      <w:r>
        <w:rPr>
          <w:rFonts w:ascii="Times New Roman"/>
          <w:b w:val="false"/>
          <w:i w:val="false"/>
          <w:color w:val="000000"/>
          <w:sz w:val="28"/>
        </w:rPr>
        <w:t>
      Аймақтар арасындағы өзара есептесуден кейiн қалған ашық сараланған позициялар қалған ашық сараланған позицияны жасай отырып, жиынтықталады.</w:t>
      </w:r>
    </w:p>
    <w:bookmarkEnd w:id="1399"/>
    <w:bookmarkStart w:name="z1832" w:id="1400"/>
    <w:p>
      <w:pPr>
        <w:spacing w:after="0"/>
        <w:ind w:left="0"/>
        <w:jc w:val="both"/>
      </w:pPr>
      <w:r>
        <w:rPr>
          <w:rFonts w:ascii="Times New Roman"/>
          <w:b w:val="false"/>
          <w:i w:val="false"/>
          <w:color w:val="000000"/>
          <w:sz w:val="28"/>
        </w:rPr>
        <w:t>
      Исламдық бағалы қағаздардың жалпы нарықтық тәуекелін есептеу Нормативтерге 7-қосымшаға сәйкес жүргізіледі.</w:t>
      </w:r>
    </w:p>
    <w:bookmarkEnd w:id="1400"/>
    <w:bookmarkStart w:name="z1833" w:id="1401"/>
    <w:p>
      <w:pPr>
        <w:spacing w:after="0"/>
        <w:ind w:left="0"/>
        <w:jc w:val="both"/>
      </w:pPr>
      <w:r>
        <w:rPr>
          <w:rFonts w:ascii="Times New Roman"/>
          <w:b w:val="false"/>
          <w:i w:val="false"/>
          <w:color w:val="000000"/>
          <w:sz w:val="28"/>
        </w:rPr>
        <w:t>
      27. Шетел валюталарының айырбастау бағамының (бағалы металдардың нарықтық құнының) өзгеруіне байланысты активтер, шартты және ықтимал талаптар мен міндеттемелер бойынша тәуекелдің есебі 0,08 тең валюталық тәуекел коэффициентінің және мына:</w:t>
      </w:r>
    </w:p>
    <w:bookmarkEnd w:id="1401"/>
    <w:bookmarkStart w:name="z1834" w:id="1402"/>
    <w:p>
      <w:pPr>
        <w:spacing w:after="0"/>
        <w:ind w:left="0"/>
        <w:jc w:val="both"/>
      </w:pPr>
      <w:r>
        <w:rPr>
          <w:rFonts w:ascii="Times New Roman"/>
          <w:b w:val="false"/>
          <w:i w:val="false"/>
          <w:color w:val="000000"/>
          <w:sz w:val="28"/>
        </w:rPr>
        <w:t>
      әрбір шетел валютасы бойынша ашық қысқа позициялардың (абсолюттік мәні бойынша) және бағалы металдар бойынша ашық (ұзын немесе қысқа) позициялардың (абсолюттік мәні бойынша);</w:t>
      </w:r>
    </w:p>
    <w:bookmarkEnd w:id="1402"/>
    <w:bookmarkStart w:name="z1835" w:id="1403"/>
    <w:p>
      <w:pPr>
        <w:spacing w:after="0"/>
        <w:ind w:left="0"/>
        <w:jc w:val="both"/>
      </w:pPr>
      <w:r>
        <w:rPr>
          <w:rFonts w:ascii="Times New Roman"/>
          <w:b w:val="false"/>
          <w:i w:val="false"/>
          <w:color w:val="000000"/>
          <w:sz w:val="28"/>
        </w:rPr>
        <w:t>
      әрбір шетел валютасы бойынша ашық ұзақ позициялардың (абсолюттік мәні бойынша) және бағалы металдар бойынша ашық (ұзақ немесе қысқа) позициялар (абсолюттік мәні бойынша) сомаларының бірінің ең жоғары мәнінің туындысын білдіреді.</w:t>
      </w:r>
    </w:p>
    <w:bookmarkEnd w:id="1403"/>
    <w:bookmarkStart w:name="z1836" w:id="1404"/>
    <w:p>
      <w:pPr>
        <w:spacing w:after="0"/>
        <w:ind w:left="0"/>
        <w:jc w:val="both"/>
      </w:pPr>
      <w:r>
        <w:rPr>
          <w:rFonts w:ascii="Times New Roman"/>
          <w:b w:val="false"/>
          <w:i w:val="false"/>
          <w:color w:val="000000"/>
          <w:sz w:val="28"/>
        </w:rPr>
        <w:t>
      Әрбір шетел валютасы бойынша ашық валюталық позиция Ислам банктеріне арналған нормативтердің 54-тармағына сәйкес есептеледі.</w:t>
      </w:r>
    </w:p>
    <w:bookmarkEnd w:id="1404"/>
    <w:bookmarkStart w:name="z1837" w:id="1405"/>
    <w:p>
      <w:pPr>
        <w:spacing w:after="0"/>
        <w:ind w:left="0"/>
        <w:jc w:val="both"/>
      </w:pPr>
      <w:r>
        <w:rPr>
          <w:rFonts w:ascii="Times New Roman"/>
          <w:b w:val="false"/>
          <w:i w:val="false"/>
          <w:color w:val="000000"/>
          <w:sz w:val="28"/>
        </w:rPr>
        <w:t>
      28. Әрбiр шетелдiк валюта (қымбат металл) бойынша ашық (ұзақ немесе қысқа) позиция есебiне активтердiң, шартты және мүмкiн талап етулер мен шетел валютасы (қымбат металл) бойынша көрсетiлген немесе белгiленген мiндеттемелер енгiзiледi, оның iшiнде:</w:t>
      </w:r>
    </w:p>
    <w:bookmarkEnd w:id="1405"/>
    <w:bookmarkStart w:name="z1838" w:id="1406"/>
    <w:p>
      <w:pPr>
        <w:spacing w:after="0"/>
        <w:ind w:left="0"/>
        <w:jc w:val="both"/>
      </w:pPr>
      <w:r>
        <w:rPr>
          <w:rFonts w:ascii="Times New Roman"/>
          <w:b w:val="false"/>
          <w:i w:val="false"/>
          <w:color w:val="000000"/>
          <w:sz w:val="28"/>
        </w:rPr>
        <w:t>
      шетел валютасымен (қымбат металл) көрсетiлген (белгiленген) активтер мен мiндеттемелердiң нарықтық (әдiл) құны арасындағы айырма;</w:t>
      </w:r>
    </w:p>
    <w:bookmarkEnd w:id="1406"/>
    <w:bookmarkStart w:name="z1839" w:id="1407"/>
    <w:p>
      <w:pPr>
        <w:spacing w:after="0"/>
        <w:ind w:left="0"/>
        <w:jc w:val="both"/>
      </w:pPr>
      <w:r>
        <w:rPr>
          <w:rFonts w:ascii="Times New Roman"/>
          <w:b w:val="false"/>
          <w:i w:val="false"/>
          <w:color w:val="000000"/>
          <w:sz w:val="28"/>
        </w:rPr>
        <w:t>
      форвард немесе фьючерс және опцион операциялары бойынша алынған және төленген шетел валютасының (қымбат металл) мөлшерлерi арасындағы айырма;</w:t>
      </w:r>
    </w:p>
    <w:bookmarkEnd w:id="1407"/>
    <w:bookmarkStart w:name="z1840" w:id="1408"/>
    <w:p>
      <w:pPr>
        <w:spacing w:after="0"/>
        <w:ind w:left="0"/>
        <w:jc w:val="both"/>
      </w:pPr>
      <w:r>
        <w:rPr>
          <w:rFonts w:ascii="Times New Roman"/>
          <w:b w:val="false"/>
          <w:i w:val="false"/>
          <w:color w:val="000000"/>
          <w:sz w:val="28"/>
        </w:rPr>
        <w:t>
      шетел валютасымен көрсетiлiп (белгiленiп) алынған және берiлген кепiлдiктер арасындағы айырма.</w:t>
      </w:r>
    </w:p>
    <w:bookmarkEnd w:id="1408"/>
    <w:bookmarkStart w:name="z1841" w:id="1409"/>
    <w:p>
      <w:pPr>
        <w:spacing w:after="0"/>
        <w:ind w:left="0"/>
        <w:jc w:val="both"/>
      </w:pPr>
      <w:r>
        <w:rPr>
          <w:rFonts w:ascii="Times New Roman"/>
          <w:b w:val="false"/>
          <w:i w:val="false"/>
          <w:color w:val="000000"/>
          <w:sz w:val="28"/>
        </w:rPr>
        <w:t>
      Аталған айырмалардың оң мәндерi шетел валютасы (қымбат металл) бойынша ашық ұзақ позицияларды, ашық терiс мәндер - шетел валютасы (қымбат металл) бойынша қысқа позицияларды көрсетедi).</w:t>
      </w:r>
    </w:p>
    <w:bookmarkEnd w:id="1409"/>
    <w:bookmarkStart w:name="z1842" w:id="1410"/>
    <w:p>
      <w:pPr>
        <w:spacing w:after="0"/>
        <w:ind w:left="0"/>
        <w:jc w:val="both"/>
      </w:pPr>
      <w:r>
        <w:rPr>
          <w:rFonts w:ascii="Times New Roman"/>
          <w:b w:val="false"/>
          <w:i w:val="false"/>
          <w:color w:val="000000"/>
          <w:sz w:val="28"/>
        </w:rPr>
        <w:t>
      29. Шетел валютасының айырбастау бағамының (бағалы металдардың нарықтық құнының) өзгеруіне байланысты активтер, шартты және ықтимал талаптар мен міндеттемелер ашық валюталық позицияның есебіне ХҚЕС-ке сәйкес қалыптастырылған резервтерді шегере отырып енгізіледі.</w:t>
      </w:r>
    </w:p>
    <w:bookmarkEnd w:id="1410"/>
    <w:bookmarkStart w:name="z1843" w:id="1411"/>
    <w:p>
      <w:pPr>
        <w:spacing w:after="0"/>
        <w:ind w:left="0"/>
        <w:jc w:val="both"/>
      </w:pPr>
      <w:r>
        <w:rPr>
          <w:rFonts w:ascii="Times New Roman"/>
          <w:b w:val="false"/>
          <w:i w:val="false"/>
          <w:color w:val="000000"/>
          <w:sz w:val="28"/>
        </w:rPr>
        <w:t>
      30. Тауар-материалдық қорлардың нарықтық құнының өзгеруіне байланысты тауар-материалдық қорлар бойынша тәуекел банктер сауда делдалы ретінде коммерциялық кредит беру арқылы сауда қызметін қаржыландыру мақсатында коммерциялық кредит беру туралы шартқа немесе лизинг (жалға беру) талаптарымен инвестициялық қызметті жүзеге асыру мақсатында мүліктің лизингі (жалға беру) туралы шартқа сәйкес қайта сатуға арналған бағалы металдарды (шетел валюталарының айырбастау бағамының өзгеруіне байланысты активтер, шартты және ықтимал талаптар мен міндеттемелер бойынша тәуекелдің есебіне алынатын алтын мен күмісті қоспағанда) қоса алғанда, активтерді тауар-материалдық қорлар түрінде ұстаған кезде туындайды.</w:t>
      </w:r>
    </w:p>
    <w:bookmarkEnd w:id="1411"/>
    <w:bookmarkStart w:name="z1844" w:id="1412"/>
    <w:p>
      <w:pPr>
        <w:spacing w:after="0"/>
        <w:ind w:left="0"/>
        <w:jc w:val="both"/>
      </w:pPr>
      <w:r>
        <w:rPr>
          <w:rFonts w:ascii="Times New Roman"/>
          <w:b w:val="false"/>
          <w:i w:val="false"/>
          <w:color w:val="000000"/>
          <w:sz w:val="28"/>
        </w:rPr>
        <w:t>
      31. Тауар-материалдық қорлардың нарықтық құнының өзгеруіне байланысты тауар-материалдық тәуекелдің шамасы әрбір тауар (тауарлық топ) бойынша былай есептеледі:</w:t>
      </w:r>
    </w:p>
    <w:bookmarkEnd w:id="1412"/>
    <w:bookmarkStart w:name="z1845" w:id="1413"/>
    <w:p>
      <w:pPr>
        <w:spacing w:after="0"/>
        <w:ind w:left="0"/>
        <w:jc w:val="both"/>
      </w:pPr>
      <w:r>
        <w:rPr>
          <w:rFonts w:ascii="Times New Roman"/>
          <w:b w:val="false"/>
          <w:i w:val="false"/>
          <w:color w:val="000000"/>
          <w:sz w:val="28"/>
        </w:rPr>
        <w:t>
      1) әрбір тауар (тауарлық топ) бойынша ұзақ және қысқа позициялар барлық ұзақ және қысқа позицияларды жинақтау арқылы есептеледі;</w:t>
      </w:r>
    </w:p>
    <w:bookmarkEnd w:id="1413"/>
    <w:bookmarkStart w:name="z1846" w:id="1414"/>
    <w:p>
      <w:pPr>
        <w:spacing w:after="0"/>
        <w:ind w:left="0"/>
        <w:jc w:val="both"/>
      </w:pPr>
      <w:r>
        <w:rPr>
          <w:rFonts w:ascii="Times New Roman"/>
          <w:b w:val="false"/>
          <w:i w:val="false"/>
          <w:color w:val="000000"/>
          <w:sz w:val="28"/>
        </w:rPr>
        <w:t>
      2) әрбір тауар (тауарлық топ) бойынша таза позиция тиісінше тауар (тауарлық топ) бойынша ұзақ және қысқа позициялар арасындағы айырма ретінде есептеледі;</w:t>
      </w:r>
    </w:p>
    <w:bookmarkEnd w:id="1414"/>
    <w:bookmarkStart w:name="z1847" w:id="1415"/>
    <w:p>
      <w:pPr>
        <w:spacing w:after="0"/>
        <w:ind w:left="0"/>
        <w:jc w:val="both"/>
      </w:pPr>
      <w:r>
        <w:rPr>
          <w:rFonts w:ascii="Times New Roman"/>
          <w:b w:val="false"/>
          <w:i w:val="false"/>
          <w:color w:val="000000"/>
          <w:sz w:val="28"/>
        </w:rPr>
        <w:t>
      3) әрбір тауар (тауарлық топ) бойынша брутто-позиция тиісінше тауар (тауарлық топ) бойынша ұзақ және қысқа позициялар сомасы ретінде позиция белгісін ескерместен есептеледі.</w:t>
      </w:r>
    </w:p>
    <w:bookmarkEnd w:id="1415"/>
    <w:bookmarkStart w:name="z1848" w:id="1416"/>
    <w:p>
      <w:pPr>
        <w:spacing w:after="0"/>
        <w:ind w:left="0"/>
        <w:jc w:val="both"/>
      </w:pPr>
      <w:r>
        <w:rPr>
          <w:rFonts w:ascii="Times New Roman"/>
          <w:b w:val="false"/>
          <w:i w:val="false"/>
          <w:color w:val="000000"/>
          <w:sz w:val="28"/>
        </w:rPr>
        <w:t>
      Тауар-материалдық қорлардың нарықтық құнының өзгеруіне байланысты тауар-материалдық тәуекелдің шамасы әрбір тауар (тауарлық топ) бойынша тауар-материалдық тәуекел шамасының сомасына тең. Әрбір тауар бойынша тауар-материалдық тәуекелдің шамасы мынадай мәндер сомасына:</w:t>
      </w:r>
    </w:p>
    <w:bookmarkEnd w:id="1416"/>
    <w:bookmarkStart w:name="z1849" w:id="1417"/>
    <w:p>
      <w:pPr>
        <w:spacing w:after="0"/>
        <w:ind w:left="0"/>
        <w:jc w:val="both"/>
      </w:pPr>
      <w:r>
        <w:rPr>
          <w:rFonts w:ascii="Times New Roman"/>
          <w:b w:val="false"/>
          <w:i w:val="false"/>
          <w:color w:val="000000"/>
          <w:sz w:val="28"/>
        </w:rPr>
        <w:t>
      әрбір тауар бойынша таза позиция шамасының 15 (он бес) пайызына;</w:t>
      </w:r>
    </w:p>
    <w:bookmarkEnd w:id="1417"/>
    <w:bookmarkStart w:name="z1850" w:id="1418"/>
    <w:p>
      <w:pPr>
        <w:spacing w:after="0"/>
        <w:ind w:left="0"/>
        <w:jc w:val="both"/>
      </w:pPr>
      <w:r>
        <w:rPr>
          <w:rFonts w:ascii="Times New Roman"/>
          <w:b w:val="false"/>
          <w:i w:val="false"/>
          <w:color w:val="000000"/>
          <w:sz w:val="28"/>
        </w:rPr>
        <w:t>
      әрбір тауар бойынша брутто-позиция шамасының 3 (үш) пайызына тең.</w:t>
      </w:r>
    </w:p>
    <w:bookmarkEnd w:id="1418"/>
    <w:bookmarkStart w:name="z1851" w:id="1419"/>
    <w:p>
      <w:pPr>
        <w:spacing w:after="0"/>
        <w:ind w:left="0"/>
        <w:jc w:val="both"/>
      </w:pPr>
      <w:r>
        <w:rPr>
          <w:rFonts w:ascii="Times New Roman"/>
          <w:b w:val="false"/>
          <w:i w:val="false"/>
          <w:color w:val="000000"/>
          <w:sz w:val="28"/>
        </w:rPr>
        <w:t>
      32. Банк үшін валюта тәуекелі болатын тауар позициясын қаржыландыру, сондай-ақ капиталды есептеу мәні болып табылады және капиталға қойылатын талап валюта тәуекеліне сәйкес анықталады.</w:t>
      </w:r>
    </w:p>
    <w:bookmarkEnd w:id="1419"/>
    <w:bookmarkStart w:name="z1852" w:id="1420"/>
    <w:p>
      <w:pPr>
        <w:spacing w:after="0"/>
        <w:ind w:left="0"/>
        <w:jc w:val="both"/>
      </w:pPr>
      <w:r>
        <w:rPr>
          <w:rFonts w:ascii="Times New Roman"/>
          <w:b w:val="false"/>
          <w:i w:val="false"/>
          <w:color w:val="000000"/>
          <w:sz w:val="28"/>
        </w:rPr>
        <w:t>
      33. Операциялық тәуекел соңғы өткен 3 (үш) жылдағы жылдық жалпы кiрiстiң орташа шамасы көбейтіндісіне 12,5-ке тең сәйкес келтіру коэффициентiнің 0,08-кe тең операциялық тәуекел коэффициентiне көбейтіндісі ретінде есептеледi.</w:t>
      </w:r>
    </w:p>
    <w:bookmarkEnd w:id="1420"/>
    <w:bookmarkStart w:name="z1853" w:id="1421"/>
    <w:p>
      <w:pPr>
        <w:spacing w:after="0"/>
        <w:ind w:left="0"/>
        <w:jc w:val="both"/>
      </w:pPr>
      <w:r>
        <w:rPr>
          <w:rFonts w:ascii="Times New Roman"/>
          <w:b w:val="false"/>
          <w:i w:val="false"/>
          <w:color w:val="000000"/>
          <w:sz w:val="28"/>
        </w:rPr>
        <w:t>
      Соңғы өткен 3 (үш) жыл iшiндегi жылдық жалпы кірістің орташа шамасы осы жылдардың әр жылы сайын банктiң таза кіріс алған соңғы өткен 3 (үш) жылдағы жылдық жалпы кіріс сомасының банктiң таза кіріс алған жылдарының санына қатынасы ретiнде есептеледi.</w:t>
      </w:r>
    </w:p>
    <w:bookmarkEnd w:id="1421"/>
    <w:bookmarkStart w:name="z1854" w:id="1422"/>
    <w:p>
      <w:pPr>
        <w:spacing w:after="0"/>
        <w:ind w:left="0"/>
        <w:jc w:val="both"/>
      </w:pPr>
      <w:r>
        <w:rPr>
          <w:rFonts w:ascii="Times New Roman"/>
          <w:b w:val="false"/>
          <w:i w:val="false"/>
          <w:color w:val="000000"/>
          <w:sz w:val="28"/>
        </w:rPr>
        <w:t>
      Жаңадан құрылған банктер үшiн операциялық тәуекел қаржы жылының аяқталуы бойынша есептеледi және жылдық жалпы кiрiстiң орташа мәні өткен жылдар санын ескере отырып есептеледi.</w:t>
      </w:r>
    </w:p>
    <w:bookmarkEnd w:id="1422"/>
    <w:bookmarkStart w:name="z1855" w:id="1423"/>
    <w:p>
      <w:pPr>
        <w:spacing w:after="0"/>
        <w:ind w:left="0"/>
        <w:jc w:val="both"/>
      </w:pPr>
      <w:r>
        <w:rPr>
          <w:rFonts w:ascii="Times New Roman"/>
          <w:b w:val="false"/>
          <w:i w:val="false"/>
          <w:color w:val="000000"/>
          <w:sz w:val="28"/>
        </w:rPr>
        <w:t>
      Жылдық жалпы кіріс жиынтық кірістің, корпоративтік табыс салығының, қамтамасыз етуге арналған қаржының жиынтық шығыстарды, провизияларды (резервтерді) қалпына келтіруден түскен кірістерді шегергендегі сомасы ретінде айқындалады.</w:t>
      </w:r>
    </w:p>
    <w:bookmarkEnd w:id="1423"/>
    <w:bookmarkStart w:name="z1856" w:id="1424"/>
    <w:p>
      <w:pPr>
        <w:spacing w:after="0"/>
        <w:ind w:left="0"/>
        <w:jc w:val="both"/>
      </w:pPr>
      <w:r>
        <w:rPr>
          <w:rFonts w:ascii="Times New Roman"/>
          <w:b w:val="false"/>
          <w:i w:val="false"/>
          <w:color w:val="000000"/>
          <w:sz w:val="28"/>
        </w:rPr>
        <w:t>
      Операциялық тәуекел есебіне банк шығын шеккен, бірақ провизияларды (резервтерді) қалпына келтіруден болған кірістерді шегергенде қамтамасыз етуге арналған қаржыны ескере отырып, оң жалпы кіріс алынған жыл енгізіледі.</w:t>
      </w:r>
    </w:p>
    <w:bookmarkEnd w:id="1424"/>
    <w:bookmarkStart w:name="z1857" w:id="1425"/>
    <w:p>
      <w:pPr>
        <w:spacing w:after="0"/>
        <w:ind w:left="0"/>
        <w:jc w:val="both"/>
      </w:pPr>
      <w:r>
        <w:rPr>
          <w:rFonts w:ascii="Times New Roman"/>
          <w:b w:val="false"/>
          <w:i w:val="false"/>
          <w:color w:val="000000"/>
          <w:sz w:val="28"/>
        </w:rPr>
        <w:t>
      2016 жылғы 1 қаңтардан бастап сәйкес келтіру коэффициентінің мәні 13,3-ке тең, операциялық тәуекел коэффициентінің мәні - 0,075-ке тең.</w:t>
      </w:r>
    </w:p>
    <w:bookmarkEnd w:id="1425"/>
    <w:bookmarkStart w:name="z1858" w:id="1426"/>
    <w:p>
      <w:pPr>
        <w:spacing w:after="0"/>
        <w:ind w:left="0"/>
        <w:jc w:val="both"/>
      </w:pPr>
      <w:r>
        <w:rPr>
          <w:rFonts w:ascii="Times New Roman"/>
          <w:b w:val="false"/>
          <w:i w:val="false"/>
          <w:color w:val="000000"/>
          <w:sz w:val="28"/>
        </w:rPr>
        <w:t>
      2017 жылғы 1 қаңтардан бастап сәйкес келтіру коэффициентінің мәні 12,5-ке тең, операциялық тәуекел коэффициентінің мәні - 0,08-ге тең.</w:t>
      </w:r>
    </w:p>
    <w:bookmarkEnd w:id="1426"/>
    <w:bookmarkStart w:name="z1859" w:id="1427"/>
    <w:p>
      <w:pPr>
        <w:spacing w:after="0"/>
        <w:ind w:left="0"/>
        <w:jc w:val="both"/>
      </w:pPr>
      <w:r>
        <w:rPr>
          <w:rFonts w:ascii="Times New Roman"/>
          <w:b w:val="false"/>
          <w:i w:val="false"/>
          <w:color w:val="000000"/>
          <w:sz w:val="28"/>
        </w:rPr>
        <w:t>
      34. Инвестициялық депозит туралы шарт бойынша тартылған қаражатқа банк кепілдік бермейді және мұндай зияндар банктің кінәсі бойынша туындаған жағдайды қоспағанда, инвестициялардан келтірілген кез келген зиянды инвестициялық депозиттерді ұстаушылар көтереді. Мұндай активтер бойынша коммерциялық тәуекел банк үшін нормативтік капиталды құруды талап етпейді. Инвестициялық депозит туралы шарт бойынша тартылған қаражат есебінен қаржыландырылатын активтер тәуекел деңгейі бойынша сараланатын активтер есебінен алып тасталынады.</w:t>
      </w:r>
    </w:p>
    <w:bookmarkEnd w:id="1427"/>
    <w:bookmarkStart w:name="z1860" w:id="1428"/>
    <w:p>
      <w:pPr>
        <w:spacing w:after="0"/>
        <w:ind w:left="0"/>
        <w:jc w:val="left"/>
      </w:pPr>
      <w:r>
        <w:rPr>
          <w:rFonts w:ascii="Times New Roman"/>
          <w:b/>
          <w:i w:val="false"/>
          <w:color w:val="000000"/>
        </w:rPr>
        <w:t xml:space="preserve"> 3-тарау. Бір қарыз алушыға келетін тәуекелдің ең жоғары мөлшері</w:t>
      </w:r>
    </w:p>
    <w:bookmarkEnd w:id="1428"/>
    <w:bookmarkStart w:name="z1861" w:id="1429"/>
    <w:p>
      <w:pPr>
        <w:spacing w:after="0"/>
        <w:ind w:left="0"/>
        <w:jc w:val="both"/>
      </w:pPr>
      <w:r>
        <w:rPr>
          <w:rFonts w:ascii="Times New Roman"/>
          <w:b w:val="false"/>
          <w:i w:val="false"/>
          <w:color w:val="000000"/>
          <w:sz w:val="28"/>
        </w:rPr>
        <w:t>
      35. "Бір қарыз алушы" терминін Ислам банктеріне арналған нормативтердің 38-тармағында көрсетілген, банкте талаптары бар немесе талаптары туындауы мүмкін әрбір жеке және заңды тұлға деп түсіну керек.</w:t>
      </w:r>
    </w:p>
    <w:bookmarkEnd w:id="1429"/>
    <w:bookmarkStart w:name="z1862" w:id="1430"/>
    <w:p>
      <w:pPr>
        <w:spacing w:after="0"/>
        <w:ind w:left="0"/>
        <w:jc w:val="both"/>
      </w:pPr>
      <w:r>
        <w:rPr>
          <w:rFonts w:ascii="Times New Roman"/>
          <w:b w:val="false"/>
          <w:i w:val="false"/>
          <w:color w:val="000000"/>
          <w:sz w:val="28"/>
        </w:rPr>
        <w:t>
      Екі немесе одан да көп қарыз алушылардан құралған топтың тәуекел мөлшері, егер қарыз алушылардың әрқайсысының тәуекел мөлшері банктің меншікті капиталының 0,1 (нөл бүтін оннан бір) пайызынан асатын болса, бір қарыз алушы үшін жиынтығында, сондай-ақ мынадай жағдайлардың бірі болған кезде есептеледі:</w:t>
      </w:r>
    </w:p>
    <w:bookmarkEnd w:id="1430"/>
    <w:bookmarkStart w:name="z1863" w:id="1431"/>
    <w:p>
      <w:pPr>
        <w:spacing w:after="0"/>
        <w:ind w:left="0"/>
        <w:jc w:val="both"/>
      </w:pPr>
      <w:r>
        <w:rPr>
          <w:rFonts w:ascii="Times New Roman"/>
          <w:b w:val="false"/>
          <w:i w:val="false"/>
          <w:color w:val="000000"/>
          <w:sz w:val="28"/>
        </w:rPr>
        <w:t>
      қарыз алушылардың бірі ірі қатысушы (акционерлік қоғамның, жауапкершілігі шектеулі серіктестіктің немесе қосымша жауапкершілігі бар серіктестіктің жарғылық капиталына қатысу үлесінің немесе дауыс беретін акцияларының 10 (он) немесе одан көп пайызын тікелей немесе жанама түрде иеленетін жеке немесе заңды тұлға, коммандиттік серіктестікте толық серіктестік, толық серіктестікке қатысушы), үлестес тұлға, жақын туыс (ата-анасы, баласы, асыраушысы, асырап алған баласы, ата-анасы бір және ата-анасы бөлек ағасы-інісі немесе апасы-сіңлісі, атасы, әжесі, немересі), жұбайы (зайыбы), жұбайының (зайыбының) жақын туысы, басқа қарыз алушының бірінші басшысы, не басқа қарыз алушымен мәміле жасауға мүдделі тұлға;</w:t>
      </w:r>
    </w:p>
    <w:bookmarkEnd w:id="1431"/>
    <w:bookmarkStart w:name="z1864" w:id="1432"/>
    <w:p>
      <w:pPr>
        <w:spacing w:after="0"/>
        <w:ind w:left="0"/>
        <w:jc w:val="both"/>
      </w:pPr>
      <w:r>
        <w:rPr>
          <w:rFonts w:ascii="Times New Roman"/>
          <w:b w:val="false"/>
          <w:i w:val="false"/>
          <w:color w:val="000000"/>
          <w:sz w:val="28"/>
        </w:rPr>
        <w:t>
      ірі қатысушы, жақын туысы, жұбайы (зайыбы), жұбайының (зайыбының) жақын туысы немесе қарыз алушының бірінің бірінші басшысы не бір қарыз алушымен мәміле жасауға мүдделі тұлға - ірі қатысушы, жақын туысы, жұбайы (зайыбы), жұбайының (зайыбының) жақын туысы немесе басқа қарыз алушының бірінші басшысы не басқа қарыз алушымен мәміле жасауға мүдделі тұлға болып табылады;</w:t>
      </w:r>
    </w:p>
    <w:bookmarkEnd w:id="1432"/>
    <w:bookmarkStart w:name="z1865" w:id="1433"/>
    <w:p>
      <w:pPr>
        <w:spacing w:after="0"/>
        <w:ind w:left="0"/>
        <w:jc w:val="both"/>
      </w:pPr>
      <w:r>
        <w:rPr>
          <w:rFonts w:ascii="Times New Roman"/>
          <w:b w:val="false"/>
          <w:i w:val="false"/>
          <w:color w:val="000000"/>
          <w:sz w:val="28"/>
        </w:rPr>
        <w:t>
      ірі қатысушы, жақын туысы, жұбайы (зайыбы), жұбайының (зайыбының) жақын туысы немесе қарыз алушының бірінің бірінші басшысы не бір қарыз алушымен мәміле жасауға мүдделі, ірі қатысушы болып табылатын тұлға, жақын туысы, жұбайы (зайыбы), жұбайының (зайыбының) жақын туысы немесе бірінші басшысы болып табылады не ірі қатысушының, жақын туысының, жұбайының (зайыбының), жұбайының (зайыбының) жақын туысының немесе басқа қарыз алушының бірінші басшысының не басқа қарыз алушымен мәміле жасауға мүдделі тұлғаның мәміле жасауға мүдделі тұлғасы болып табылады;</w:t>
      </w:r>
    </w:p>
    <w:bookmarkEnd w:id="1433"/>
    <w:bookmarkStart w:name="z1866" w:id="1434"/>
    <w:p>
      <w:pPr>
        <w:spacing w:after="0"/>
        <w:ind w:left="0"/>
        <w:jc w:val="both"/>
      </w:pPr>
      <w:r>
        <w:rPr>
          <w:rFonts w:ascii="Times New Roman"/>
          <w:b w:val="false"/>
          <w:i w:val="false"/>
          <w:color w:val="000000"/>
          <w:sz w:val="28"/>
        </w:rPr>
        <w:t>
      қарыз алушылардың бірінің банктен қарызға алған ақшасын басқаға пайдалануға беретін қарыз берушінің меншікті капиталынан асатын мөлшерде бергендігін растайтын жеткілікті негіздер бар болса;</w:t>
      </w:r>
    </w:p>
    <w:bookmarkEnd w:id="1434"/>
    <w:bookmarkStart w:name="z1867" w:id="1435"/>
    <w:p>
      <w:pPr>
        <w:spacing w:after="0"/>
        <w:ind w:left="0"/>
        <w:jc w:val="both"/>
      </w:pPr>
      <w:r>
        <w:rPr>
          <w:rFonts w:ascii="Times New Roman"/>
          <w:b w:val="false"/>
          <w:i w:val="false"/>
          <w:color w:val="000000"/>
          <w:sz w:val="28"/>
        </w:rPr>
        <w:t>
      қарыз алушылардың банктің қарыз алушылары болып табылмайтын сол бір үшінші тұлғаға пайдалануға осы қарыз алушылардың жиынтық меншікті капиталынан асатын мөлшердегі банктен алынған қарызды бірлесіп немесе жекелей бергенін растайтын жеткілікті негіздер бар болса;</w:t>
      </w:r>
    </w:p>
    <w:bookmarkEnd w:id="1435"/>
    <w:bookmarkStart w:name="z1868" w:id="1436"/>
    <w:p>
      <w:pPr>
        <w:spacing w:after="0"/>
        <w:ind w:left="0"/>
        <w:jc w:val="both"/>
      </w:pPr>
      <w:r>
        <w:rPr>
          <w:rFonts w:ascii="Times New Roman"/>
          <w:b w:val="false"/>
          <w:i w:val="false"/>
          <w:color w:val="000000"/>
          <w:sz w:val="28"/>
        </w:rPr>
        <w:t>
      қарыз алушылар бір-бірімен қарыз алушылардың бірінің (Қазақстан Республикасының банктерін қоспағанда) ортақ не басқа қарыз алушының міндеттемелері бойынша оның активтерінің 10 (он) пайызынан асатын сомада субсидиарлық жауапкершілігі бар болатындай байланысты болса;</w:t>
      </w:r>
    </w:p>
    <w:bookmarkEnd w:id="1436"/>
    <w:bookmarkStart w:name="z1869" w:id="1437"/>
    <w:p>
      <w:pPr>
        <w:spacing w:after="0"/>
        <w:ind w:left="0"/>
        <w:jc w:val="both"/>
      </w:pPr>
      <w:r>
        <w:rPr>
          <w:rFonts w:ascii="Times New Roman"/>
          <w:b w:val="false"/>
          <w:i w:val="false"/>
          <w:color w:val="000000"/>
          <w:sz w:val="28"/>
        </w:rPr>
        <w:t>
      бір қарыз алушының лауазымды тұлғасы банктің басқа қарыз алушыларының қызметіне қаржылық жағынан мүдделі болса;</w:t>
      </w:r>
    </w:p>
    <w:bookmarkEnd w:id="1437"/>
    <w:bookmarkStart w:name="z1870" w:id="1438"/>
    <w:p>
      <w:pPr>
        <w:spacing w:after="0"/>
        <w:ind w:left="0"/>
        <w:jc w:val="both"/>
      </w:pPr>
      <w:r>
        <w:rPr>
          <w:rFonts w:ascii="Times New Roman"/>
          <w:b w:val="false"/>
          <w:i w:val="false"/>
          <w:color w:val="000000"/>
          <w:sz w:val="28"/>
        </w:rPr>
        <w:t>
      консорциумның мүшелері болып табылатын қарыз алушыларды қоспағанда, қарыз алушылар өзара бірлескен қызмет туралы шарт не бірлескен қызмет туралы шарттың белгілері бар өзге құжат арқылы байланысты болса;</w:t>
      </w:r>
    </w:p>
    <w:bookmarkEnd w:id="1438"/>
    <w:bookmarkStart w:name="z1871" w:id="1439"/>
    <w:p>
      <w:pPr>
        <w:spacing w:after="0"/>
        <w:ind w:left="0"/>
        <w:jc w:val="both"/>
      </w:pPr>
      <w:r>
        <w:rPr>
          <w:rFonts w:ascii="Times New Roman"/>
          <w:b w:val="false"/>
          <w:i w:val="false"/>
          <w:color w:val="000000"/>
          <w:sz w:val="28"/>
        </w:rPr>
        <w:t>
      қарыз алушылар бір-бірімен мынадай түрде байланысты болып танылады: олардың біреуі басқа қарыз алушының міндеттемелерін қамтамасыз ету ретінде кепіл мүлкін, кепілдікті, кепілгерлікті ұсынған жағдайда, сақтандыру полистері, резервтік аккредитивтер, кепілгерліктер, сондай-ақ "ДАМУ" кәсіпкерлікті дамыту қоры" акционерлік қоғамының, "Самұрық-Қазына" ұлттық әл-ауқат қоры" акционерлік қоғамының, "Бәйтерек" ұлттық басқарушы холдингі" акционерлік қоғамының және олардың еншілес ұйымдарының, "Проблемалық кредиттер қоры" акционерлік қоғамының, Қазақстан Республикасының кәсіпкерлікті дамыту және қолдау институттарының, экспортты қолдау функцияларын жүзеге асыратын ұлттық компанияның, халықаралық қаржы ұйымдарының, қаржы ұйымдарының, сондай-ақ Қазақстан Республикасының бейрезидент банктерінің кепілдіктері түрінде берілген қамтамасыз ету жағдайларын қоспағанда, егер олардың рейтингі Standard &amp; Poor’s (Стандард энд Пурс) агенттігінің "B"-дан төмен емес немесе Moody’s Investors Service (Мудис Инвесторс Сервис), Fitch (Фич) рейтингік агенттіктердің бірінің осыған ұқсас деңгейдегі рейтингіне сәйкес келсе;</w:t>
      </w:r>
    </w:p>
    <w:bookmarkEnd w:id="1439"/>
    <w:bookmarkStart w:name="z1872" w:id="1440"/>
    <w:p>
      <w:pPr>
        <w:spacing w:after="0"/>
        <w:ind w:left="0"/>
        <w:jc w:val="both"/>
      </w:pPr>
      <w:r>
        <w:rPr>
          <w:rFonts w:ascii="Times New Roman"/>
          <w:b w:val="false"/>
          <w:i w:val="false"/>
          <w:color w:val="000000"/>
          <w:sz w:val="28"/>
        </w:rPr>
        <w:t>
      қарыз алушылар сақтандыру полистері, резервтік аккредитивтер, кепілгерліктер, сондай-ақ "ДАМУ" кәсіпкерлікті дамыту қоры" акционерлік қоғамының, "Самұрық-Қазына" ұлттық әл-ауқат қоры" акционерлік қоғамының, "Бәйтерек" ұлттық басқарушы холдингі" акционерлік қоғамының және олардың еншілес ұйымдарының, "Проблемалық кредиттер қоры" акционерлік қоғамының, Қазақстан Республикасының кәсіпкерлікті дамыту және қолдау институттарының, экспортты қолдау жөніндегі функцияларды жүзеге асыратын ұлттық компанияның, Standard &amp; Poor's агенттігінің (Стандарт энд Пурс) "B"- дан төмен емес рейтингі немесе басқа рейтингтік агенттіктердің бірінің осыған ұқсас деңгейдегі рейтингі бар халықаралық қаржы ұйымдарының, қаржы ұйымдарының, Қазақстан Республикасының бейрезидент-банктерінің кепілдіктері түрінде берілген қамтамасыз етудің болу жағдайларын қоспағанда, қарыз алушылардың бірі басқа қарыз алушының міндеттемелерін қамтамасыз етуге кепіл мүлкін, кепілдік, кепілгерлік бергендей байланысты болса;</w:t>
      </w:r>
    </w:p>
    <w:bookmarkEnd w:id="1440"/>
    <w:bookmarkStart w:name="z1873" w:id="1441"/>
    <w:p>
      <w:pPr>
        <w:spacing w:after="0"/>
        <w:ind w:left="0"/>
        <w:jc w:val="both"/>
      </w:pPr>
      <w:r>
        <w:rPr>
          <w:rFonts w:ascii="Times New Roman"/>
          <w:b w:val="false"/>
          <w:i w:val="false"/>
          <w:color w:val="000000"/>
          <w:sz w:val="28"/>
        </w:rPr>
        <w:t>
      төмендегі талаптардың біріне сәйкес келетін қарыз алушылар:</w:t>
      </w:r>
    </w:p>
    <w:bookmarkEnd w:id="1441"/>
    <w:bookmarkStart w:name="z1874" w:id="1442"/>
    <w:p>
      <w:pPr>
        <w:spacing w:after="0"/>
        <w:ind w:left="0"/>
        <w:jc w:val="both"/>
      </w:pPr>
      <w:r>
        <w:rPr>
          <w:rFonts w:ascii="Times New Roman"/>
          <w:b w:val="false"/>
          <w:i w:val="false"/>
          <w:color w:val="000000"/>
          <w:sz w:val="28"/>
        </w:rPr>
        <w:t>
      мынадай мемлекеттердің аумағында: Андорра князьдігінде, Лихтенштейн князьдігінде, Либерия Республикасында, Монако князьдігінде, Маршалл аралдарында (Маршалл аралдары республикасында) тіркелген заңды тұлғалар немесе олардың азаматтары болып табылады;</w:t>
      </w:r>
    </w:p>
    <w:bookmarkEnd w:id="1442"/>
    <w:bookmarkStart w:name="z1875" w:id="1443"/>
    <w:p>
      <w:pPr>
        <w:spacing w:after="0"/>
        <w:ind w:left="0"/>
        <w:jc w:val="both"/>
      </w:pPr>
      <w:r>
        <w:rPr>
          <w:rFonts w:ascii="Times New Roman"/>
          <w:b w:val="false"/>
          <w:i w:val="false"/>
          <w:color w:val="000000"/>
          <w:sz w:val="28"/>
        </w:rPr>
        <w:t>
      Экономикалық ынтымақтастық және даму ұйымы ақпарат алмасу жөнінде міндеттеме қабылдамаған офшорлық аймақтардың тізбесіне енгізілген мемлекеттердің аумағында тіркелген заңды тұлғалар немесе олардың азаматтары болып табылады;</w:t>
      </w:r>
    </w:p>
    <w:bookmarkEnd w:id="1443"/>
    <w:bookmarkStart w:name="z1876" w:id="1444"/>
    <w:p>
      <w:pPr>
        <w:spacing w:after="0"/>
        <w:ind w:left="0"/>
        <w:jc w:val="both"/>
      </w:pPr>
      <w:r>
        <w:rPr>
          <w:rFonts w:ascii="Times New Roman"/>
          <w:b w:val="false"/>
          <w:i w:val="false"/>
          <w:color w:val="000000"/>
          <w:sz w:val="28"/>
        </w:rPr>
        <w:t>
      осы тармақтың екінші бөлігінің он үшінші және он төртінші абзацтарында көрсетілген мемлекеттердің тіркелген немесе азаматтары болып табылатын ірі қатысушылары, үлестес тұлғалары, жақын туыстары, бірінші басшылары не осы қарыз алушылармен мәміле жасауға мүдделі тұлғалары бар;</w:t>
      </w:r>
    </w:p>
    <w:bookmarkEnd w:id="1444"/>
    <w:bookmarkStart w:name="z1877" w:id="1445"/>
    <w:p>
      <w:pPr>
        <w:spacing w:after="0"/>
        <w:ind w:left="0"/>
        <w:jc w:val="both"/>
      </w:pPr>
      <w:r>
        <w:rPr>
          <w:rFonts w:ascii="Times New Roman"/>
          <w:b w:val="false"/>
          <w:i w:val="false"/>
          <w:color w:val="000000"/>
          <w:sz w:val="28"/>
        </w:rPr>
        <w:t>
      қарыз алушылар бір-бірімен Банктер туралы заңда көзделген басқа негіздер бойынша байланысты болса;</w:t>
      </w:r>
    </w:p>
    <w:bookmarkEnd w:id="1445"/>
    <w:bookmarkStart w:name="z1878" w:id="1446"/>
    <w:p>
      <w:pPr>
        <w:spacing w:after="0"/>
        <w:ind w:left="0"/>
        <w:jc w:val="both"/>
      </w:pPr>
      <w:r>
        <w:rPr>
          <w:rFonts w:ascii="Times New Roman"/>
          <w:b w:val="false"/>
          <w:i w:val="false"/>
          <w:color w:val="000000"/>
          <w:sz w:val="28"/>
        </w:rPr>
        <w:t>
      қарыз алушылар жылжымайтын мүлік құрылысы жөніндегі жобаның тапсырыс берушісін, салынып жатқан объектінің құрылысына үлестік қатысушыларды және үлестік қатысушылардың кепілгерлерін қоса алғанда, жылжымайтын мүлік құрылысы жөніндегі жобаның қатысушылары болып табылады. Осы абзацта аталған қарыз алушылар тобы құрған бір қарыз алушының тәуекел мөлшері салынып жатқан объектінің құрылысына үлестік қатысушылардың және (немесе) үлестік қатысушылардың кепілгерлерінің қатысуымен жасалған топ үшін Ислам банктеріне арналған Нормативтің осы тармағының екінші бөлігінің екінші, үшінші, төртінші, бесінші, алтыншы, жетінші, сегізінші, тоғызыншы, оныншы, он бірінші, он екінші, он үшінші, он төртінші, он бесінші және он алтыншы абзацтарына сәйкес бір қарыз алушының тәуекел мөлшерінің жиынтық есебіне қабылданбайды.</w:t>
      </w:r>
    </w:p>
    <w:bookmarkEnd w:id="1446"/>
    <w:bookmarkStart w:name="z1879" w:id="1447"/>
    <w:p>
      <w:pPr>
        <w:spacing w:after="0"/>
        <w:ind w:left="0"/>
        <w:jc w:val="both"/>
      </w:pPr>
      <w:r>
        <w:rPr>
          <w:rFonts w:ascii="Times New Roman"/>
          <w:b w:val="false"/>
          <w:i w:val="false"/>
          <w:color w:val="000000"/>
          <w:sz w:val="28"/>
        </w:rPr>
        <w:t>
      36. Егер мемлекет екі немесе одан да көп заңды тұлғалардың ірі қатысушысы болып табылған жағдайда, осы топқа қатысты тәуекел мөлшері, егер басқа ірі қатысушылар, сондай-ақ қарыз алушылардың осы тобына қатысты тәуекел мөлшерін жиынтықта бір қарыз алушының тәуекел мөлшері ретінде есептеу қажет Ислам банктеріне арналған Нормативтердің 35-тармағында белгіленген өзге жағдайлар болмаса, бір қарыз алушыға тәуекел мөлшері ретінде есептелмейді.</w:t>
      </w:r>
    </w:p>
    <w:bookmarkEnd w:id="1447"/>
    <w:bookmarkStart w:name="z1880" w:id="1448"/>
    <w:p>
      <w:pPr>
        <w:spacing w:after="0"/>
        <w:ind w:left="0"/>
        <w:jc w:val="both"/>
      </w:pPr>
      <w:r>
        <w:rPr>
          <w:rFonts w:ascii="Times New Roman"/>
          <w:b w:val="false"/>
          <w:i w:val="false"/>
          <w:color w:val="000000"/>
          <w:sz w:val="28"/>
        </w:rPr>
        <w:t>
      37. Ислам банктеріне арналған Нормативтердің 35-тармағының қарыз алушылар тобын тану жөніндегі талаптары мемлекеттік акциялар пакеті (қатысу үлесі) "Самұрық-Қазына" ұлттық әл-ауқат қоры" акционерлік қоғамының жарғылық капиталын және "Бәйтерек" ұлттық басқарушы холдингі" акционерлік қоғамының жарғылық капиталын төлеуге берілген заңды тұлғаларға қолданылмайды.</w:t>
      </w:r>
    </w:p>
    <w:bookmarkEnd w:id="1448"/>
    <w:bookmarkStart w:name="z1881" w:id="1449"/>
    <w:p>
      <w:pPr>
        <w:spacing w:after="0"/>
        <w:ind w:left="0"/>
        <w:jc w:val="both"/>
      </w:pPr>
      <w:r>
        <w:rPr>
          <w:rFonts w:ascii="Times New Roman"/>
          <w:b w:val="false"/>
          <w:i w:val="false"/>
          <w:color w:val="000000"/>
          <w:sz w:val="28"/>
        </w:rPr>
        <w:t>
      "Самұрық-Қазына" ұлттық әл-ауқат қоры" акционерлік қоғамының және "Бәйтерек" ұлттық басқарушы холдингі" акционерлік қоғамының көрсетілген ұйымдардың дауыс беретін акцияларының 25 (жиырма бес) және одан көп пайызына тікелей (банктер бойынша – жанама) иелік етуі нәтижесінде үлестес болып табылатын 2 (екі) және одан көп ұйым (оның ішінде банктер) бір қарыз алушы және (немесе) банкпен ерекше қатынастағы тұлға ретінде танылмайды.</w:t>
      </w:r>
    </w:p>
    <w:bookmarkEnd w:id="1449"/>
    <w:bookmarkStart w:name="z1882" w:id="1450"/>
    <w:p>
      <w:pPr>
        <w:spacing w:after="0"/>
        <w:ind w:left="0"/>
        <w:jc w:val="both"/>
      </w:pPr>
      <w:r>
        <w:rPr>
          <w:rFonts w:ascii="Times New Roman"/>
          <w:b w:val="false"/>
          <w:i w:val="false"/>
          <w:color w:val="000000"/>
          <w:sz w:val="28"/>
        </w:rPr>
        <w:t>
      Жоғарыда көрсетілген ұйымдардың бірімен үлестес немесе көрсетілген банктердің бірімен ерекше қатынастағы заңды және (немесе) жеке тұлғалар, сондай-ақ басқа ұйымның үлестес тұлғаларымен бір қарыз алушы немесе көрсетілген банктердің бірімен ерекше қатынастағы тұлғалар болып танылмайды.</w:t>
      </w:r>
    </w:p>
    <w:bookmarkEnd w:id="1450"/>
    <w:bookmarkStart w:name="z1883" w:id="1451"/>
    <w:p>
      <w:pPr>
        <w:spacing w:after="0"/>
        <w:ind w:left="0"/>
        <w:jc w:val="both"/>
      </w:pPr>
      <w:r>
        <w:rPr>
          <w:rFonts w:ascii="Times New Roman"/>
          <w:b w:val="false"/>
          <w:i w:val="false"/>
          <w:color w:val="000000"/>
          <w:sz w:val="28"/>
        </w:rPr>
        <w:t>
      Банктің екі және одан көп еншілес ұйымдарынан тұратын тобы, егер:</w:t>
      </w:r>
    </w:p>
    <w:bookmarkEnd w:id="1451"/>
    <w:bookmarkStart w:name="z1884" w:id="1452"/>
    <w:p>
      <w:pPr>
        <w:spacing w:after="0"/>
        <w:ind w:left="0"/>
        <w:jc w:val="both"/>
      </w:pPr>
      <w:r>
        <w:rPr>
          <w:rFonts w:ascii="Times New Roman"/>
          <w:b w:val="false"/>
          <w:i w:val="false"/>
          <w:color w:val="000000"/>
          <w:sz w:val="28"/>
        </w:rPr>
        <w:t xml:space="preserve">
      олар олардың жарғылық капиталындағы банктің ірі қатысуы арқылы байланысты болса; </w:t>
      </w:r>
    </w:p>
    <w:bookmarkEnd w:id="1452"/>
    <w:bookmarkStart w:name="z1885" w:id="1453"/>
    <w:p>
      <w:pPr>
        <w:spacing w:after="0"/>
        <w:ind w:left="0"/>
        <w:jc w:val="both"/>
      </w:pPr>
      <w:r>
        <w:rPr>
          <w:rFonts w:ascii="Times New Roman"/>
          <w:b w:val="false"/>
          <w:i w:val="false"/>
          <w:color w:val="000000"/>
          <w:sz w:val="28"/>
        </w:rPr>
        <w:t>
      банктің лауазымды тұлғалары осындай еншілес ұйымдардың лауазымды тұлғалары болып табылса қарыз алушылар тобы деп танылмайды.</w:t>
      </w:r>
    </w:p>
    <w:bookmarkEnd w:id="1453"/>
    <w:bookmarkStart w:name="z1886" w:id="1454"/>
    <w:p>
      <w:pPr>
        <w:spacing w:after="0"/>
        <w:ind w:left="0"/>
        <w:jc w:val="both"/>
      </w:pPr>
      <w:r>
        <w:rPr>
          <w:rFonts w:ascii="Times New Roman"/>
          <w:b w:val="false"/>
          <w:i w:val="false"/>
          <w:color w:val="000000"/>
          <w:sz w:val="28"/>
        </w:rPr>
        <w:t>
      38. Бір қарыз алушыға келетін, оның ішінде банктің тәуекел мөлшері (Р):</w:t>
      </w:r>
    </w:p>
    <w:bookmarkEnd w:id="1454"/>
    <w:bookmarkStart w:name="z1887" w:id="1455"/>
    <w:p>
      <w:pPr>
        <w:spacing w:after="0"/>
        <w:ind w:left="0"/>
        <w:jc w:val="both"/>
      </w:pPr>
      <w:r>
        <w:rPr>
          <w:rFonts w:ascii="Times New Roman"/>
          <w:b w:val="false"/>
          <w:i w:val="false"/>
          <w:color w:val="000000"/>
          <w:sz w:val="28"/>
        </w:rPr>
        <w:t>
      1) қарыздар, салымдар, дебиторлық берешек, бағалы қағаздар (Ислам банктеріне арналған нормативтердің 12-тармағында көрсетілген инвестицияларды қоспағанда), цифрлық қаржы құралдары мен цифрлық қаржы активтері;</w:t>
      </w:r>
    </w:p>
    <w:bookmarkEnd w:id="1455"/>
    <w:bookmarkStart w:name="z1888" w:id="1456"/>
    <w:p>
      <w:pPr>
        <w:spacing w:after="0"/>
        <w:ind w:left="0"/>
        <w:jc w:val="both"/>
      </w:pPr>
      <w:r>
        <w:rPr>
          <w:rFonts w:ascii="Times New Roman"/>
          <w:b w:val="false"/>
          <w:i w:val="false"/>
          <w:color w:val="000000"/>
          <w:sz w:val="28"/>
        </w:rPr>
        <w:t>
      2) Ислам банктеріне арналған Нормативтерге 7-қосымшаға сәйкес Банктің кредиттік тәуекел дәрежесі бойынша алынған шартты және ықтимал міндеттемелерінің кестесіне сәйкес есептелген шартты және ықтимал міндеттемелер;</w:t>
      </w:r>
    </w:p>
    <w:bookmarkEnd w:id="1456"/>
    <w:bookmarkStart w:name="z1889" w:id="1457"/>
    <w:p>
      <w:pPr>
        <w:spacing w:after="0"/>
        <w:ind w:left="0"/>
        <w:jc w:val="both"/>
      </w:pPr>
      <w:r>
        <w:rPr>
          <w:rFonts w:ascii="Times New Roman"/>
          <w:b w:val="false"/>
          <w:i w:val="false"/>
          <w:color w:val="000000"/>
          <w:sz w:val="28"/>
        </w:rPr>
        <w:t>
      3) банкте секьюритилендірудің негіздемелік тәсілін қолдануға уәкілетті органның жазбаша растамасы жоқ қарыз алушыларға қатысты секьюритирлендірілген активтер;</w:t>
      </w:r>
    </w:p>
    <w:bookmarkEnd w:id="1457"/>
    <w:bookmarkStart w:name="z1890" w:id="1458"/>
    <w:p>
      <w:pPr>
        <w:spacing w:after="0"/>
        <w:ind w:left="0"/>
        <w:jc w:val="both"/>
      </w:pPr>
      <w:r>
        <w:rPr>
          <w:rFonts w:ascii="Times New Roman"/>
          <w:b w:val="false"/>
          <w:i w:val="false"/>
          <w:color w:val="000000"/>
          <w:sz w:val="28"/>
        </w:rPr>
        <w:t>
      4) секьюритилендіру позициялары;</w:t>
      </w:r>
    </w:p>
    <w:bookmarkEnd w:id="1458"/>
    <w:bookmarkStart w:name="z1891" w:id="1459"/>
    <w:p>
      <w:pPr>
        <w:spacing w:after="0"/>
        <w:ind w:left="0"/>
        <w:jc w:val="both"/>
      </w:pPr>
      <w:r>
        <w:rPr>
          <w:rFonts w:ascii="Times New Roman"/>
          <w:b w:val="false"/>
          <w:i w:val="false"/>
          <w:color w:val="000000"/>
          <w:sz w:val="28"/>
        </w:rPr>
        <w:t>
      5) Нормативтерге 2-қосымшаға сәйкес Қазақстан Республикасының резидент банктеріне және Қазақстан Республикасының бейрезидент банктеріне Салымдардың кредиттік тәуекел дәрежесі бойынша сараланған банк активтерінің кестесіне сәйкес кредиттік тәуекел ескере отырылып сараланған корреспонденттік шоттар бойынша талаптар;</w:t>
      </w:r>
    </w:p>
    <w:bookmarkEnd w:id="1459"/>
    <w:bookmarkStart w:name="z1892" w:id="1460"/>
    <w:p>
      <w:pPr>
        <w:spacing w:after="0"/>
        <w:ind w:left="0"/>
        <w:jc w:val="both"/>
      </w:pPr>
      <w:r>
        <w:rPr>
          <w:rFonts w:ascii="Times New Roman"/>
          <w:b w:val="false"/>
          <w:i w:val="false"/>
          <w:color w:val="000000"/>
          <w:sz w:val="28"/>
        </w:rPr>
        <w:t>
      6) металл шоттар бойынша талаптар;</w:t>
      </w:r>
    </w:p>
    <w:bookmarkEnd w:id="1460"/>
    <w:bookmarkStart w:name="z1893" w:id="1461"/>
    <w:p>
      <w:pPr>
        <w:spacing w:after="0"/>
        <w:ind w:left="0"/>
        <w:jc w:val="both"/>
      </w:pPr>
      <w:r>
        <w:rPr>
          <w:rFonts w:ascii="Times New Roman"/>
          <w:b w:val="false"/>
          <w:i w:val="false"/>
          <w:color w:val="000000"/>
          <w:sz w:val="28"/>
        </w:rPr>
        <w:t>
      мыналар түрінде қарыз алушыға қойылатын талаптарды алып тастағанда:</w:t>
      </w:r>
    </w:p>
    <w:bookmarkEnd w:id="1461"/>
    <w:bookmarkStart w:name="z1894" w:id="1462"/>
    <w:p>
      <w:pPr>
        <w:spacing w:after="0"/>
        <w:ind w:left="0"/>
        <w:jc w:val="both"/>
      </w:pPr>
      <w:r>
        <w:rPr>
          <w:rFonts w:ascii="Times New Roman"/>
          <w:b w:val="false"/>
          <w:i w:val="false"/>
          <w:color w:val="000000"/>
          <w:sz w:val="28"/>
        </w:rPr>
        <w:t>
      исламдық қаржыландыру шеңберінде инвестициялық депозит туралы шарт бойынша тартылған қаражат есебінен қаржыландырылатын активтер, банктің балансында тұрған немесе қаржыландыруы Банктер туралы заңның 56-бабының 2-тармағына сәйкес қайтаруға кепілдік берілген активтерді қоспағанда;</w:t>
      </w:r>
    </w:p>
    <w:bookmarkEnd w:id="1462"/>
    <w:bookmarkStart w:name="z1895" w:id="1463"/>
    <w:p>
      <w:pPr>
        <w:spacing w:after="0"/>
        <w:ind w:left="0"/>
        <w:jc w:val="both"/>
      </w:pPr>
      <w:r>
        <w:rPr>
          <w:rFonts w:ascii="Times New Roman"/>
          <w:b w:val="false"/>
          <w:i w:val="false"/>
          <w:color w:val="000000"/>
          <w:sz w:val="28"/>
        </w:rPr>
        <w:t>
      мыналар:</w:t>
      </w:r>
    </w:p>
    <w:bookmarkEnd w:id="1463"/>
    <w:bookmarkStart w:name="z1896" w:id="1464"/>
    <w:p>
      <w:pPr>
        <w:spacing w:after="0"/>
        <w:ind w:left="0"/>
        <w:jc w:val="both"/>
      </w:pPr>
      <w:r>
        <w:rPr>
          <w:rFonts w:ascii="Times New Roman"/>
          <w:b w:val="false"/>
          <w:i w:val="false"/>
          <w:color w:val="000000"/>
          <w:sz w:val="28"/>
        </w:rPr>
        <w:t>
      ХҚЕС-ке сәйкес қалыптастырылған резервтердің сомалары, сондай-ақ қарыз алушының міндеттемелері бойынша қамтамасыз ету сомалары:</w:t>
      </w:r>
    </w:p>
    <w:bookmarkEnd w:id="1464"/>
    <w:bookmarkStart w:name="z1897" w:id="1465"/>
    <w:p>
      <w:pPr>
        <w:spacing w:after="0"/>
        <w:ind w:left="0"/>
        <w:jc w:val="both"/>
      </w:pPr>
      <w:r>
        <w:rPr>
          <w:rFonts w:ascii="Times New Roman"/>
          <w:b w:val="false"/>
          <w:i w:val="false"/>
          <w:color w:val="000000"/>
          <w:sz w:val="28"/>
        </w:rPr>
        <w:t>
      исламдық банк депозиттерін қоспағанда, осы міндеттеме бойынша қамтамасыз ету ретінде банктің иелігіне берілген салымдар;</w:t>
      </w:r>
    </w:p>
    <w:bookmarkEnd w:id="1465"/>
    <w:bookmarkStart w:name="z1898" w:id="1466"/>
    <w:p>
      <w:pPr>
        <w:spacing w:after="0"/>
        <w:ind w:left="0"/>
        <w:jc w:val="both"/>
      </w:pPr>
      <w:r>
        <w:rPr>
          <w:rFonts w:ascii="Times New Roman"/>
          <w:b w:val="false"/>
          <w:i w:val="false"/>
          <w:color w:val="000000"/>
          <w:sz w:val="28"/>
        </w:rPr>
        <w:t>
      Қазақстан Республикасының Үкіметі және Қазақстан Республикасының Ұлттық Банкі шығарған Қазақстан Республикасының мемлекеттік бағалы қағаздары, оның ішінде цифрлық қаржы құралдары немесе осындай базалық активі бар цифрлық қаржы активтері түрінде;</w:t>
      </w:r>
    </w:p>
    <w:bookmarkEnd w:id="1466"/>
    <w:bookmarkStart w:name="z1899" w:id="1467"/>
    <w:p>
      <w:pPr>
        <w:spacing w:after="0"/>
        <w:ind w:left="0"/>
        <w:jc w:val="both"/>
      </w:pPr>
      <w:r>
        <w:rPr>
          <w:rFonts w:ascii="Times New Roman"/>
          <w:b w:val="false"/>
          <w:i w:val="false"/>
          <w:color w:val="000000"/>
          <w:sz w:val="28"/>
        </w:rPr>
        <w:t>
      шет мемлекеттердің орталық үкіметтері шығарған, Standard &amp; Poor’s (Стандард энд Пурс) рейтингтік агенттігінің халықаралық шкаласы бойынша "AA"-дан төмен емес тәуелсіз рейтингі бар немесе Moody’s Investors Service (Мудис Инвесторс Сервис), Fitch (Фич) рейтингік агенттіктердің бірінің осыған ұқсас деңгейдегі рейтингі бар мемлекеттік бағалы қағаздар, не осындай базалық активі бар цифрлық қаржы активтері;</w:t>
      </w:r>
    </w:p>
    <w:bookmarkEnd w:id="1467"/>
    <w:bookmarkStart w:name="z1900" w:id="1468"/>
    <w:p>
      <w:pPr>
        <w:spacing w:after="0"/>
        <w:ind w:left="0"/>
        <w:jc w:val="both"/>
      </w:pPr>
      <w:r>
        <w:rPr>
          <w:rFonts w:ascii="Times New Roman"/>
          <w:b w:val="false"/>
          <w:i w:val="false"/>
          <w:color w:val="000000"/>
          <w:sz w:val="28"/>
        </w:rPr>
        <w:t>
      тазартылған қымбат металдар;</w:t>
      </w:r>
    </w:p>
    <w:bookmarkEnd w:id="1468"/>
    <w:bookmarkStart w:name="z1901" w:id="1469"/>
    <w:p>
      <w:pPr>
        <w:spacing w:after="0"/>
        <w:ind w:left="0"/>
        <w:jc w:val="both"/>
      </w:pPr>
      <w:r>
        <w:rPr>
          <w:rFonts w:ascii="Times New Roman"/>
          <w:b w:val="false"/>
          <w:i w:val="false"/>
          <w:color w:val="000000"/>
          <w:sz w:val="28"/>
        </w:rPr>
        <w:t>
      тауардың шығу тегі туралы сертификаты және таза алтынның құрамы туралы кемінде 10 (он) пайыз химиялық талдауы бар өңделмеген бағалы металдар (құйма түріндегі Доре қорытпасы);</w:t>
      </w:r>
    </w:p>
    <w:bookmarkEnd w:id="1469"/>
    <w:bookmarkStart w:name="z1902" w:id="1470"/>
    <w:p>
      <w:pPr>
        <w:spacing w:after="0"/>
        <w:ind w:left="0"/>
        <w:jc w:val="both"/>
      </w:pPr>
      <w:r>
        <w:rPr>
          <w:rFonts w:ascii="Times New Roman"/>
          <w:b w:val="false"/>
          <w:i w:val="false"/>
          <w:color w:val="000000"/>
          <w:sz w:val="28"/>
        </w:rPr>
        <w:t>
      Қазақстан Республикасы Үкіметінің кепілдіктері;</w:t>
      </w:r>
    </w:p>
    <w:bookmarkEnd w:id="1470"/>
    <w:bookmarkStart w:name="z1903" w:id="1471"/>
    <w:p>
      <w:pPr>
        <w:spacing w:after="0"/>
        <w:ind w:left="0"/>
        <w:jc w:val="both"/>
      </w:pPr>
      <w:r>
        <w:rPr>
          <w:rFonts w:ascii="Times New Roman"/>
          <w:b w:val="false"/>
          <w:i w:val="false"/>
          <w:color w:val="000000"/>
          <w:sz w:val="28"/>
        </w:rPr>
        <w:t>
      "Самұрық-Қазына" ұлттық әл-ауқат қоры" акционерлік қоғамының және "Бәйтерек" ұлттық басқарушы холдингі" акционерлік қоғамының, "Даму" кәсіпкерлікті дамыту қоры" акционерлік қоғамының, "Қазақстанның Даму Банкі" акционерлік қоғамының кепілдіктері;</w:t>
      </w:r>
    </w:p>
    <w:bookmarkEnd w:id="1471"/>
    <w:bookmarkStart w:name="z1904" w:id="1472"/>
    <w:p>
      <w:pPr>
        <w:spacing w:after="0"/>
        <w:ind w:left="0"/>
        <w:jc w:val="both"/>
      </w:pPr>
      <w:r>
        <w:rPr>
          <w:rFonts w:ascii="Times New Roman"/>
          <w:b w:val="false"/>
          <w:i w:val="false"/>
          <w:color w:val="000000"/>
          <w:sz w:val="28"/>
        </w:rPr>
        <w:t>
      Қазақстан Республикасының бейрезидент банктері шығарған, Халықаралық резервтік аккредитивтер практикасына (International Standby Practices, ISP98) немесе Талап бойынша кепілдіктерге арналған бірыңғай ережелерге (Uniform Rules for Demand Guarantees, URDG758) сәйкес берілген кепілдіктер немесе резервтік аккредитивтер, олар бойынша Standard &amp; Poor’s (Стандард энд Пурс) рейтингтік агенттігінің "A-"-дан төмен емес ұзақ мерзімді борыштық рейтингі немесе Moody's Investors Service (Мудис Инвесторс Сервис), Fitch (Фич) рейтингтік агенттіктерінің ұқсас деңгейдегі рейтингтері;</w:t>
      </w:r>
    </w:p>
    <w:bookmarkEnd w:id="1472"/>
    <w:bookmarkStart w:name="z1905" w:id="1473"/>
    <w:p>
      <w:pPr>
        <w:spacing w:after="0"/>
        <w:ind w:left="0"/>
        <w:jc w:val="both"/>
      </w:pPr>
      <w:r>
        <w:rPr>
          <w:rFonts w:ascii="Times New Roman"/>
          <w:b w:val="false"/>
          <w:i w:val="false"/>
          <w:color w:val="000000"/>
          <w:sz w:val="28"/>
        </w:rPr>
        <w:t>
      Standard &amp; Poor’s (Стандард энд Пурс) рейтингтік агенттігінің "A-"-дан төмен емес ұзақ мерзімді борыштық рейтингі немесе Moody's Investors Service (Мудис Инвесторс Сервис), Fitch (Фич) рейтингтік агенттіктерінің ұқсас деңгейдегі рейтингтері бар экспортты қолдау жөніндегі функцияларды жүзеге асыратын, шет мемлекеттердің қатысуымен құрылған экспорттық-кредиттік агенттіктері мен сақтандыру ұйымдарымен жасалған төлем (сақтандыру төлемі) бойынша міндеттемелерді сөзсіз және қайтарып алынбайтын орындау туралы тармақтарды қамтитын сақтандыру шарттары мен кепілдіктері;</w:t>
      </w:r>
    </w:p>
    <w:bookmarkEnd w:id="1473"/>
    <w:bookmarkStart w:name="z1906" w:id="1474"/>
    <w:p>
      <w:pPr>
        <w:spacing w:after="0"/>
        <w:ind w:left="0"/>
        <w:jc w:val="both"/>
      </w:pPr>
      <w:r>
        <w:rPr>
          <w:rFonts w:ascii="Times New Roman"/>
          <w:b w:val="false"/>
          <w:i w:val="false"/>
          <w:color w:val="000000"/>
          <w:sz w:val="28"/>
        </w:rPr>
        <w:t>
      эмитенті "Самұрық-Қазына" ұлттық әл-ауқат қоры" акционерлік қоғамы, "Бәйтерек" ұлттық басқарушы холдингі" акционерлік қоғамы не олардың еншілес ұйымдары болып табылатын және банктің осындай қамтамасыз етуді даусыз өндіріп алуға құқығы бар, банк сатып алған бағалы қағаздар бойынша банк шығарған және қамтамасыз ету ретінде берілген бағалы қағаздар;</w:t>
      </w:r>
    </w:p>
    <w:bookmarkEnd w:id="1474"/>
    <w:bookmarkStart w:name="z1907" w:id="1475"/>
    <w:p>
      <w:pPr>
        <w:spacing w:after="0"/>
        <w:ind w:left="0"/>
        <w:jc w:val="both"/>
      </w:pPr>
      <w:r>
        <w:rPr>
          <w:rFonts w:ascii="Times New Roman"/>
          <w:b w:val="false"/>
          <w:i w:val="false"/>
          <w:color w:val="000000"/>
          <w:sz w:val="28"/>
        </w:rPr>
        <w:t>
      экспортты қолдау жөніндегі функцияларды жүзеге асыратын және Қазақстан Республикасы Үкіметінің мемлекеттік кепілдігі бар ұлттық компаниямен жасалған сақтандыру төлемі бойынша міндеттемелерді даусыз және кері қайтарусыз орындау туралы тармақтарды қамтитын сақтандыру шарттары түріндегі қарыз алушының талаптарын шегере отырып, талаптардың сомасы ретінде есептеледі.</w:t>
      </w:r>
    </w:p>
    <w:bookmarkEnd w:id="1475"/>
    <w:bookmarkStart w:name="z1908" w:id="1476"/>
    <w:p>
      <w:pPr>
        <w:spacing w:after="0"/>
        <w:ind w:left="0"/>
        <w:jc w:val="both"/>
      </w:pPr>
      <w:r>
        <w:rPr>
          <w:rFonts w:ascii="Times New Roman"/>
          <w:b w:val="false"/>
          <w:i w:val="false"/>
          <w:color w:val="000000"/>
          <w:sz w:val="28"/>
        </w:rPr>
        <w:t>
      Бір қарыз алушыға келетін тәуекел есебіне мыналар кірмейді:</w:t>
      </w:r>
    </w:p>
    <w:bookmarkEnd w:id="1476"/>
    <w:bookmarkStart w:name="z1909" w:id="1477"/>
    <w:p>
      <w:pPr>
        <w:spacing w:after="0"/>
        <w:ind w:left="0"/>
        <w:jc w:val="both"/>
      </w:pPr>
      <w:r>
        <w:rPr>
          <w:rFonts w:ascii="Times New Roman"/>
          <w:b w:val="false"/>
          <w:i w:val="false"/>
          <w:color w:val="000000"/>
          <w:sz w:val="28"/>
        </w:rPr>
        <w:t>
      Қазақстан Республикасының Үкіметіне, Қазақстан Республикасының Ұлттық Банкіне, "Самұрық-Қазына" ұлттық әл-ауқат қоры" акционерлік қоғамына, "Бәйтерек" ұлттық басқарушы холдингі" акционерлік қоғамына, банктің қарыз алушыға қоятын, банктің балансынан есептен шығарылған талаптары, банктің қарыз алушыға қоятын, олар бойынша ХҚЕС-ке сәйкес резервтердің 100 (бір жүз) пайызы қалыптастырылған талаптары;</w:t>
      </w:r>
    </w:p>
    <w:bookmarkEnd w:id="1477"/>
    <w:bookmarkStart w:name="z1910" w:id="1478"/>
    <w:p>
      <w:pPr>
        <w:spacing w:after="0"/>
        <w:ind w:left="0"/>
        <w:jc w:val="both"/>
      </w:pPr>
      <w:r>
        <w:rPr>
          <w:rFonts w:ascii="Times New Roman"/>
          <w:b w:val="false"/>
          <w:i w:val="false"/>
          <w:color w:val="000000"/>
          <w:sz w:val="28"/>
        </w:rPr>
        <w:t>
      банктің еншілес ұйымға қоятын талаптары;</w:t>
      </w:r>
    </w:p>
    <w:bookmarkEnd w:id="1478"/>
    <w:bookmarkStart w:name="z1911" w:id="1479"/>
    <w:p>
      <w:pPr>
        <w:spacing w:after="0"/>
        <w:ind w:left="0"/>
        <w:jc w:val="both"/>
      </w:pPr>
      <w:r>
        <w:rPr>
          <w:rFonts w:ascii="Times New Roman"/>
          <w:b w:val="false"/>
          <w:i w:val="false"/>
          <w:color w:val="000000"/>
          <w:sz w:val="28"/>
        </w:rPr>
        <w:t>
      2021 жылғы 1 шілдеден бастап қоса алғанда 2021 жылғы 31 желтоқсан аралығындағы кезеңде клиринг ұйымының (орталық контрагенттің) кепілді немесе резервтік қорларына жарналар, маржалық жарналар, қор биржасының сауда жүйесінде ашық сауда-саттық әдісімен және (немесе) орталық контрагенттің қатысуымен жасалған мәмілелер бойынша міндеттемелердің орындалуын толық және (немесе) ішінара қамтамасыз ету болып табылатын ақша түрінде қойылатын талаптары;</w:t>
      </w:r>
    </w:p>
    <w:bookmarkEnd w:id="1479"/>
    <w:bookmarkStart w:name="z1912" w:id="1480"/>
    <w:p>
      <w:pPr>
        <w:spacing w:after="0"/>
        <w:ind w:left="0"/>
        <w:jc w:val="both"/>
      </w:pPr>
      <w:r>
        <w:rPr>
          <w:rFonts w:ascii="Times New Roman"/>
          <w:b w:val="false"/>
          <w:i w:val="false"/>
          <w:color w:val="000000"/>
          <w:sz w:val="28"/>
        </w:rPr>
        <w:t>
      банктің "Қазақстан Республикасындағы банктер және банк қызметі туралы" 1995 жылғы 31 тамыздағы Қазақстан Республикасының Заңына сәйкес бұрын еншілес банк болып табылған, қайта құрылымдауды және бір мезгілде активтер мен міндеттемелерді бас банкке беру операциясын жүзеге асырған заңды тұлғаға қоятын талаптары.</w:t>
      </w:r>
    </w:p>
    <w:bookmarkEnd w:id="1480"/>
    <w:bookmarkStart w:name="z1913" w:id="1481"/>
    <w:p>
      <w:pPr>
        <w:spacing w:after="0"/>
        <w:ind w:left="0"/>
        <w:jc w:val="both"/>
      </w:pPr>
      <w:r>
        <w:rPr>
          <w:rFonts w:ascii="Times New Roman"/>
          <w:b w:val="false"/>
          <w:i w:val="false"/>
          <w:color w:val="000000"/>
          <w:sz w:val="28"/>
        </w:rPr>
        <w:t>
      39. Банктің бір қарыз алушыға оның міндеттемелері бойынша тәуекелі мөлшерінің банктің меншікті капиталына қатынасы мынадан аспауға тиіс:</w:t>
      </w:r>
    </w:p>
    <w:bookmarkEnd w:id="1481"/>
    <w:bookmarkStart w:name="z1914" w:id="1482"/>
    <w:p>
      <w:pPr>
        <w:spacing w:after="0"/>
        <w:ind w:left="0"/>
        <w:jc w:val="both"/>
      </w:pPr>
      <w:r>
        <w:rPr>
          <w:rFonts w:ascii="Times New Roman"/>
          <w:b w:val="false"/>
          <w:i w:val="false"/>
          <w:color w:val="000000"/>
          <w:sz w:val="28"/>
        </w:rPr>
        <w:t>
      банкпен ерекше қатынастағы тұлғалар болып табылатын қарыз алушылар үшін k3-1 - 0,10. Банкпен ерекше қатынастағы қарыз алушылар бойынша тәуекелдердің жиынтық сомасы банктің меншікті капиталының мөлшерінен аспауға тиіс;</w:t>
      </w:r>
    </w:p>
    <w:bookmarkEnd w:id="1482"/>
    <w:bookmarkStart w:name="z1915" w:id="1483"/>
    <w:p>
      <w:pPr>
        <w:spacing w:after="0"/>
        <w:ind w:left="0"/>
        <w:jc w:val="both"/>
      </w:pPr>
      <w:r>
        <w:rPr>
          <w:rFonts w:ascii="Times New Roman"/>
          <w:b w:val="false"/>
          <w:i w:val="false"/>
          <w:color w:val="000000"/>
          <w:sz w:val="28"/>
        </w:rPr>
        <w:t>
      басқа қарыз алушылар үшін k3 – 0,25 (оның ішінде, бланктік қарыздар, қарыз алушы алдындағы қамтамасыз етілмеген шартты міндеттемелер немесе үшінші тұлғалардың пайдасына қарыз алушы үшін берілген, банк тарапынан ағымдағы және кейінгі 2 (екі) ай ішінде қарыз алушыға талап қою ықтималдығы бар шартты міндеттемелер бойынша, сондай-ақ Ислам банктеріне арналған нормативтердің 36-тармағында көрсетілген тиісті қарыз алушылардың міндеттемелері және Қазақстан Республикасының офшорлық аймақтарында тіркелген немесе сол аймақтардың азаматтары болып табылатын бейрезиденттердің міндеттемелері бойынша – 0,10-нан аспайды, бұл ретте Standard &amp; Poor’s (Стандард энд Пурс) рейтингтік агенттігінің рейтингі Қазақстан Республикасының тәуелсіз рейтингінен 1 (бір) тармақтан артық төмен емес немесе Moody's Investors Service (Мудис Инвесторс Сервис), Fitch (Фич) рейтингтік агенттіктерінің ұқсас деңгейдегі рейтингі бар Қазақстан Республикасының резиденттеріне, сондай-ақ Standard &amp; Poor’s (Стандард энд Пурс) рейтингтік агенттігінің "A"-дан төмен емес рейтингі немесе Moody's Investors Service (Мудис Инвесторс Сервис), Fitch (Фич) рейтингтік агенттіктерінің ұқсас деңгейдегі рейтингі бар бейрезиденттерге қойылатын талаптар қолданылмайды).</w:t>
      </w:r>
    </w:p>
    <w:bookmarkEnd w:id="1483"/>
    <w:bookmarkStart w:name="z1916" w:id="1484"/>
    <w:p>
      <w:pPr>
        <w:spacing w:after="0"/>
        <w:ind w:left="0"/>
        <w:jc w:val="both"/>
      </w:pPr>
      <w:r>
        <w:rPr>
          <w:rFonts w:ascii="Times New Roman"/>
          <w:b w:val="false"/>
          <w:i w:val="false"/>
          <w:color w:val="000000"/>
          <w:sz w:val="28"/>
        </w:rPr>
        <w:t>
      Банктің бланкілік қарыздар бойынша бір қарыз алушыға шаққандағы тәуекел мөлшерінің банктің меншікті капиталына қатынасы төменде көрсетілген барлық талаптарға сәйкес келетін Қазақстан Республикасының резиденті заңды тұлғаға қолданылмайды:</w:t>
      </w:r>
    </w:p>
    <w:bookmarkEnd w:id="1484"/>
    <w:bookmarkStart w:name="z1917" w:id="1485"/>
    <w:p>
      <w:pPr>
        <w:spacing w:after="0"/>
        <w:ind w:left="0"/>
        <w:jc w:val="both"/>
      </w:pPr>
      <w:r>
        <w:rPr>
          <w:rFonts w:ascii="Times New Roman"/>
          <w:b w:val="false"/>
          <w:i w:val="false"/>
          <w:color w:val="000000"/>
          <w:sz w:val="28"/>
        </w:rPr>
        <w:t>
      заңды тұлғаның дауыс беретін акцияларының (жарғылық капиталға қатысу үлестерінің) 50 (елу) және одан да көп пайызы тікелей немесе жанама түрде мемлекетке немесе ұлттық басқарушы холдингке немесе ұлттық әл-ауқат қорына немесе Қазақстан Республикасының тәуелсіз рейтингінен төмен емес ұзақ мерзімді борыштық рейтингі бар Қазақстан Республикасының бейрезидент заңды тұлғасына тиесілі;</w:t>
      </w:r>
    </w:p>
    <w:bookmarkEnd w:id="1485"/>
    <w:bookmarkStart w:name="z1918" w:id="1486"/>
    <w:p>
      <w:pPr>
        <w:spacing w:after="0"/>
        <w:ind w:left="0"/>
        <w:jc w:val="both"/>
      </w:pPr>
      <w:r>
        <w:rPr>
          <w:rFonts w:ascii="Times New Roman"/>
          <w:b w:val="false"/>
          <w:i w:val="false"/>
          <w:color w:val="000000"/>
          <w:sz w:val="28"/>
        </w:rPr>
        <w:t>
      заңды тұлғаның дауыс беретін акцияларының (жарғылық капиталға қатысу үлестерінің) 5 (бес) пайызынан астамын тікелей немесе жанама иеленетін акционерлер (қатысушылар) туралы ақпарат жария болып табылады және Қазақстан Республикасының не шет мемлекеттің аумағында қызметін жүзеге асыратын қор биржасының интернет-ресурсында не электрондық жүйелерде (REUTERS, Bloomberg) немесе заңды тұлғаның ресми интернет-ресурсында орналастырылады;</w:t>
      </w:r>
    </w:p>
    <w:bookmarkEnd w:id="1486"/>
    <w:bookmarkStart w:name="z1919" w:id="1487"/>
    <w:p>
      <w:pPr>
        <w:spacing w:after="0"/>
        <w:ind w:left="0"/>
        <w:jc w:val="both"/>
      </w:pPr>
      <w:r>
        <w:rPr>
          <w:rFonts w:ascii="Times New Roman"/>
          <w:b w:val="false"/>
          <w:i w:val="false"/>
          <w:color w:val="000000"/>
          <w:sz w:val="28"/>
        </w:rPr>
        <w:t>
      заңды тұлғаның соңғы 3 (үш) жылдағы қаржылық есептілігін халықаралық аудиторлық ұйым растады.</w:t>
      </w:r>
    </w:p>
    <w:bookmarkEnd w:id="1487"/>
    <w:bookmarkStart w:name="z1920" w:id="1488"/>
    <w:p>
      <w:pPr>
        <w:spacing w:after="0"/>
        <w:ind w:left="0"/>
        <w:jc w:val="both"/>
      </w:pPr>
      <w:r>
        <w:rPr>
          <w:rFonts w:ascii="Times New Roman"/>
          <w:b w:val="false"/>
          <w:i w:val="false"/>
          <w:color w:val="000000"/>
          <w:sz w:val="28"/>
        </w:rPr>
        <w:t>
      Әрқайсысының мөлшері банктің меншікті капиталының 10 (он) пайызынан асатын бір қарыз алушыға банк тәуекелдерінің жиынтық сомасы банктің меншікті капиталының мөлшерінен 5 (бес) еседен көп аспауға тиіс.</w:t>
      </w:r>
    </w:p>
    <w:bookmarkEnd w:id="1488"/>
    <w:bookmarkStart w:name="z1921" w:id="1489"/>
    <w:p>
      <w:pPr>
        <w:spacing w:after="0"/>
        <w:ind w:left="0"/>
        <w:jc w:val="both"/>
      </w:pPr>
      <w:r>
        <w:rPr>
          <w:rFonts w:ascii="Times New Roman"/>
          <w:b w:val="false"/>
          <w:i w:val="false"/>
          <w:color w:val="000000"/>
          <w:sz w:val="28"/>
        </w:rPr>
        <w:t>
      40. Ислам банктеріне арналған нормативтердің 39-тармағының мақсаттары үшін Банктер туралы Заңның 8-1-бабының 2-тармағында көрсетілген талаптардың біріне сәйкес келетін қарыз алушы - заңды тұлғаларды қоспағанда, барлық қарыз алушы - заңды тұлғалар тиісті қарыз алушылар ретінде түсініледі.</w:t>
      </w:r>
    </w:p>
    <w:bookmarkEnd w:id="1489"/>
    <w:bookmarkStart w:name="z1922" w:id="1490"/>
    <w:p>
      <w:pPr>
        <w:spacing w:after="0"/>
        <w:ind w:left="0"/>
        <w:jc w:val="both"/>
      </w:pPr>
      <w:r>
        <w:rPr>
          <w:rFonts w:ascii="Times New Roman"/>
          <w:b w:val="false"/>
          <w:i w:val="false"/>
          <w:color w:val="000000"/>
          <w:sz w:val="28"/>
        </w:rPr>
        <w:t>
      Банктің "Қазақстанның даму банкі" акционерлік қоғамының міндеттемелері бойынша тәуекелі мөлшерінің банктің меншікті капиталына қатынасы 0,5-тен аспайды.</w:t>
      </w:r>
    </w:p>
    <w:bookmarkEnd w:id="1490"/>
    <w:bookmarkStart w:name="z1923" w:id="1491"/>
    <w:p>
      <w:pPr>
        <w:spacing w:after="0"/>
        <w:ind w:left="0"/>
        <w:jc w:val="both"/>
      </w:pPr>
      <w:r>
        <w:rPr>
          <w:rFonts w:ascii="Times New Roman"/>
          <w:b w:val="false"/>
          <w:i w:val="false"/>
          <w:color w:val="000000"/>
          <w:sz w:val="28"/>
        </w:rPr>
        <w:t>
      41. Банктің қарыз алушыға қоятын талаптарының жалпы көлемі олардың туындаған күні Ислам банктеріне арналған нормативтерде белгіленген шектеулер шегінде болған, бірақ кейіннен соңғы 3 (үш) ай ішінде банктің меншікті капиталы деңгейінің 5 (бес) пайыздан аспайтын мөлшерде төмендеуіне байланысты не қарыз алушыға қойылатын талаптар көрсетілген шетел валюталарына теңгенің орташа өлшенген биржалық бағамының соңғы 3 (үш) ай ішінде 10 (он) пайыздан астам ұлғаюына байланысты өсуі нәтижесінде аталған шектеулерден асып кеткен жағдайда, бір қарыз алушыға арналған тәуекелдің ең жоғары мөлшерінің нормативі орындалды деп есептеледі.</w:t>
      </w:r>
    </w:p>
    <w:bookmarkEnd w:id="1491"/>
    <w:bookmarkStart w:name="z1924" w:id="1492"/>
    <w:p>
      <w:pPr>
        <w:spacing w:after="0"/>
        <w:ind w:left="0"/>
        <w:jc w:val="both"/>
      </w:pPr>
      <w:r>
        <w:rPr>
          <w:rFonts w:ascii="Times New Roman"/>
          <w:b w:val="false"/>
          <w:i w:val="false"/>
          <w:color w:val="000000"/>
          <w:sz w:val="28"/>
        </w:rPr>
        <w:t>
      Көрсетілген жағдайларда банк уәкілетті органды дереу хабардар етеді және есепті күндегі және одан кейінгі 3 (үш) ай ішінде асып кетуді жою жөнінде міндеттемелер қабылдайды. Егер бұл асып кету көрсетілген мерзімде жойылмаса, бір қарыз алушыға арналған тәуекелдің ең жоғары мөлшері нормативінің асып кетуі осындай асып кету анықталған күннен бастап осы нормативтің бұзылуы ретінде қарастырылады.</w:t>
      </w:r>
    </w:p>
    <w:bookmarkEnd w:id="1492"/>
    <w:bookmarkStart w:name="z1925" w:id="1493"/>
    <w:p>
      <w:pPr>
        <w:spacing w:after="0"/>
        <w:ind w:left="0"/>
        <w:jc w:val="both"/>
      </w:pPr>
      <w:r>
        <w:rPr>
          <w:rFonts w:ascii="Times New Roman"/>
          <w:b w:val="false"/>
          <w:i w:val="false"/>
          <w:color w:val="000000"/>
          <w:sz w:val="28"/>
        </w:rPr>
        <w:t>
      Банк осындай асып кету анықталған күннен бастап 3 (үш) жұмыс күні ішінде бір қарыз алушыға арналған тәуекелдің ең жоғары мөлшерінің нормативін белгіленген ең жоғары мәндерден аспайтын деңгейге дейін төмендету жөніндегі іс-шаралар жоспарын уәкілетті органға келісуге жібереді, бұл ретте көрсетілген мерзім асып кету анықталған күннен бастап 9 (тоғыз) айдан аспауға тиіс.</w:t>
      </w:r>
    </w:p>
    <w:bookmarkEnd w:id="1493"/>
    <w:bookmarkStart w:name="z1926" w:id="1494"/>
    <w:p>
      <w:pPr>
        <w:spacing w:after="0"/>
        <w:ind w:left="0"/>
        <w:jc w:val="both"/>
      </w:pPr>
      <w:r>
        <w:rPr>
          <w:rFonts w:ascii="Times New Roman"/>
          <w:b w:val="false"/>
          <w:i w:val="false"/>
          <w:color w:val="000000"/>
          <w:sz w:val="28"/>
        </w:rPr>
        <w:t>
      Уәкілетті орган осы тармақтың төртінші бөлігінде көрсетілген іс-шаралар жоспарын оны ұсынған күннен бастап 10 (он) жұмыс күні ішінде келіседі.</w:t>
      </w:r>
    </w:p>
    <w:bookmarkEnd w:id="1494"/>
    <w:bookmarkStart w:name="z1927" w:id="1495"/>
    <w:p>
      <w:pPr>
        <w:spacing w:after="0"/>
        <w:ind w:left="0"/>
        <w:jc w:val="both"/>
      </w:pPr>
      <w:r>
        <w:rPr>
          <w:rFonts w:ascii="Times New Roman"/>
          <w:b w:val="false"/>
          <w:i w:val="false"/>
          <w:color w:val="000000"/>
          <w:sz w:val="28"/>
        </w:rPr>
        <w:t>
      Егер бұл асып кету іс-шаралар жоспарында белгіленген мерзімде жойылмаса, бір қарыз алушыға арналған тәуекелдің ең жоғары мөлшері нормативінің асып кетуі осындай асып кету анықталған күннен бастап осы нормативтің бұзылуы ретінде қарастырылады.</w:t>
      </w:r>
    </w:p>
    <w:bookmarkEnd w:id="1495"/>
    <w:bookmarkStart w:name="z1928" w:id="1496"/>
    <w:p>
      <w:pPr>
        <w:spacing w:after="0"/>
        <w:ind w:left="0"/>
        <w:jc w:val="both"/>
      </w:pPr>
      <w:r>
        <w:rPr>
          <w:rFonts w:ascii="Times New Roman"/>
          <w:b w:val="false"/>
          <w:i w:val="false"/>
          <w:color w:val="000000"/>
          <w:sz w:val="28"/>
        </w:rPr>
        <w:t>
      42. Егер банктің қарыз алушысы банк алдындағы міндеттемелер пайда болған сәтте банкпен ерекше қатынастағы тұлға болып табылмаса, бірақ соңынан сондай тұлға болса, онда Ислам банктеріне арналған нормативтердің 39-тармағының екінші абзацында белгіленген осындай қарыз алушыға арналған тәуекел мөлшері асып кеткен жағдайда, егер банк қарыз алушының қосымша қамтамасыз етуді ұсыну немесе банк талаптарының бір бөлігін норматив мөлшерін сақтау үшін қажетті мөлшерге дейін орындау мүмкіндігін растай және осы бұзушылықты уәкілетті орган белгілеген мерзімде жою жөнінде міндеттемелер қабылдай отырып, осы асып кету туралы уәкілетті органға дереу хабарласа, көрсетілген асып кету бұзушылық ретінде қарастырылмайды.</w:t>
      </w:r>
    </w:p>
    <w:bookmarkEnd w:id="1496"/>
    <w:bookmarkStart w:name="z1929" w:id="1497"/>
    <w:p>
      <w:pPr>
        <w:spacing w:after="0"/>
        <w:ind w:left="0"/>
        <w:jc w:val="both"/>
      </w:pPr>
      <w:r>
        <w:rPr>
          <w:rFonts w:ascii="Times New Roman"/>
          <w:b w:val="false"/>
          <w:i w:val="false"/>
          <w:color w:val="000000"/>
          <w:sz w:val="28"/>
        </w:rPr>
        <w:t>
      43. Ислам банктеріне арналған нормативтердің 42-тармағының шарттары сондай-ақ, егер қарыз алушылар міндеттемелер пайда болған сәтте бір қарыз алушы ретінде қаралмай, бірақ соңынан сондай болған жағдайларда қолданылады.</w:t>
      </w:r>
    </w:p>
    <w:bookmarkEnd w:id="1497"/>
    <w:bookmarkStart w:name="z1930" w:id="1498"/>
    <w:p>
      <w:pPr>
        <w:spacing w:after="0"/>
        <w:ind w:left="0"/>
        <w:jc w:val="left"/>
      </w:pPr>
      <w:r>
        <w:rPr>
          <w:rFonts w:ascii="Times New Roman"/>
          <w:b/>
          <w:i w:val="false"/>
          <w:color w:val="000000"/>
        </w:rPr>
        <w:t xml:space="preserve"> 4-тарау. Өтімділік коэффициенттері</w:t>
      </w:r>
    </w:p>
    <w:bookmarkEnd w:id="1498"/>
    <w:bookmarkStart w:name="z1931" w:id="1499"/>
    <w:p>
      <w:pPr>
        <w:spacing w:after="0"/>
        <w:ind w:left="0"/>
        <w:jc w:val="both"/>
      </w:pPr>
      <w:r>
        <w:rPr>
          <w:rFonts w:ascii="Times New Roman"/>
          <w:b w:val="false"/>
          <w:i w:val="false"/>
          <w:color w:val="000000"/>
          <w:sz w:val="28"/>
        </w:rPr>
        <w:t>
      44. Өтімділік мынадай коэффициенттермен сипатталады:</w:t>
      </w:r>
    </w:p>
    <w:bookmarkEnd w:id="1499"/>
    <w:bookmarkStart w:name="z1932" w:id="1500"/>
    <w:p>
      <w:pPr>
        <w:spacing w:after="0"/>
        <w:ind w:left="0"/>
        <w:jc w:val="both"/>
      </w:pPr>
      <w:r>
        <w:rPr>
          <w:rFonts w:ascii="Times New Roman"/>
          <w:b w:val="false"/>
          <w:i w:val="false"/>
          <w:color w:val="000000"/>
          <w:sz w:val="28"/>
        </w:rPr>
        <w:t>
      k4 банктің ағымдағы өтімділік коэффициенті;</w:t>
      </w:r>
    </w:p>
    <w:bookmarkEnd w:id="1500"/>
    <w:bookmarkStart w:name="z1933" w:id="1501"/>
    <w:p>
      <w:pPr>
        <w:spacing w:after="0"/>
        <w:ind w:left="0"/>
        <w:jc w:val="both"/>
      </w:pPr>
      <w:r>
        <w:rPr>
          <w:rFonts w:ascii="Times New Roman"/>
          <w:b w:val="false"/>
          <w:i w:val="false"/>
          <w:color w:val="000000"/>
          <w:sz w:val="28"/>
        </w:rPr>
        <w:t>
      k4-1, k4-2 және k4-3 мерзімді өтімділік коэффициенттері;</w:t>
      </w:r>
    </w:p>
    <w:bookmarkEnd w:id="1501"/>
    <w:bookmarkStart w:name="z1934" w:id="1502"/>
    <w:p>
      <w:pPr>
        <w:spacing w:after="0"/>
        <w:ind w:left="0"/>
        <w:jc w:val="both"/>
      </w:pPr>
      <w:r>
        <w:rPr>
          <w:rFonts w:ascii="Times New Roman"/>
          <w:b w:val="false"/>
          <w:i w:val="false"/>
          <w:color w:val="000000"/>
          <w:sz w:val="28"/>
        </w:rPr>
        <w:t>
      k4-4, k4-5 және k4-6 мерзімді валюталық өтімділік коэффициенттері.</w:t>
      </w:r>
    </w:p>
    <w:bookmarkEnd w:id="1502"/>
    <w:bookmarkStart w:name="z1935" w:id="1503"/>
    <w:p>
      <w:pPr>
        <w:spacing w:after="0"/>
        <w:ind w:left="0"/>
        <w:jc w:val="both"/>
      </w:pPr>
      <w:r>
        <w:rPr>
          <w:rFonts w:ascii="Times New Roman"/>
          <w:b w:val="false"/>
          <w:i w:val="false"/>
          <w:color w:val="000000"/>
          <w:sz w:val="28"/>
        </w:rPr>
        <w:t>
      Ағымдағы өтімділік, мерзімді өтімділік және мерзімді валюталық өтімділік коэффициенттерінің ең төменгі мәні мынадай мөлшерде белгіленеді:</w:t>
      </w:r>
    </w:p>
    <w:bookmarkEnd w:id="1503"/>
    <w:bookmarkStart w:name="z1936" w:id="1504"/>
    <w:p>
      <w:pPr>
        <w:spacing w:after="0"/>
        <w:ind w:left="0"/>
        <w:jc w:val="both"/>
      </w:pPr>
      <w:r>
        <w:rPr>
          <w:rFonts w:ascii="Times New Roman"/>
          <w:b w:val="false"/>
          <w:i w:val="false"/>
          <w:color w:val="000000"/>
          <w:sz w:val="28"/>
        </w:rPr>
        <w:t>
      k4 – 0,3;</w:t>
      </w:r>
    </w:p>
    <w:bookmarkEnd w:id="1504"/>
    <w:bookmarkStart w:name="z1937" w:id="1505"/>
    <w:p>
      <w:pPr>
        <w:spacing w:after="0"/>
        <w:ind w:left="0"/>
        <w:jc w:val="both"/>
      </w:pPr>
      <w:r>
        <w:rPr>
          <w:rFonts w:ascii="Times New Roman"/>
          <w:b w:val="false"/>
          <w:i w:val="false"/>
          <w:color w:val="000000"/>
          <w:sz w:val="28"/>
        </w:rPr>
        <w:t>
      k4-1 - 1;</w:t>
      </w:r>
    </w:p>
    <w:bookmarkEnd w:id="1505"/>
    <w:bookmarkStart w:name="z1938" w:id="1506"/>
    <w:p>
      <w:pPr>
        <w:spacing w:after="0"/>
        <w:ind w:left="0"/>
        <w:jc w:val="both"/>
      </w:pPr>
      <w:r>
        <w:rPr>
          <w:rFonts w:ascii="Times New Roman"/>
          <w:b w:val="false"/>
          <w:i w:val="false"/>
          <w:color w:val="000000"/>
          <w:sz w:val="28"/>
        </w:rPr>
        <w:t>
      k4-2 - 0,9;</w:t>
      </w:r>
    </w:p>
    <w:bookmarkEnd w:id="1506"/>
    <w:bookmarkStart w:name="z1939" w:id="1507"/>
    <w:p>
      <w:pPr>
        <w:spacing w:after="0"/>
        <w:ind w:left="0"/>
        <w:jc w:val="both"/>
      </w:pPr>
      <w:r>
        <w:rPr>
          <w:rFonts w:ascii="Times New Roman"/>
          <w:b w:val="false"/>
          <w:i w:val="false"/>
          <w:color w:val="000000"/>
          <w:sz w:val="28"/>
        </w:rPr>
        <w:t>
      k4-3 - 0,8;</w:t>
      </w:r>
    </w:p>
    <w:bookmarkEnd w:id="1507"/>
    <w:bookmarkStart w:name="z1940" w:id="1508"/>
    <w:p>
      <w:pPr>
        <w:spacing w:after="0"/>
        <w:ind w:left="0"/>
        <w:jc w:val="both"/>
      </w:pPr>
      <w:r>
        <w:rPr>
          <w:rFonts w:ascii="Times New Roman"/>
          <w:b w:val="false"/>
          <w:i w:val="false"/>
          <w:color w:val="000000"/>
          <w:sz w:val="28"/>
        </w:rPr>
        <w:t>
      k4-4 - 1;</w:t>
      </w:r>
    </w:p>
    <w:bookmarkEnd w:id="1508"/>
    <w:bookmarkStart w:name="z1941" w:id="1509"/>
    <w:p>
      <w:pPr>
        <w:spacing w:after="0"/>
        <w:ind w:left="0"/>
        <w:jc w:val="both"/>
      </w:pPr>
      <w:r>
        <w:rPr>
          <w:rFonts w:ascii="Times New Roman"/>
          <w:b w:val="false"/>
          <w:i w:val="false"/>
          <w:color w:val="000000"/>
          <w:sz w:val="28"/>
        </w:rPr>
        <w:t>
      k4-5 - 0,9;</w:t>
      </w:r>
    </w:p>
    <w:bookmarkEnd w:id="1509"/>
    <w:bookmarkStart w:name="z1942" w:id="1510"/>
    <w:p>
      <w:pPr>
        <w:spacing w:after="0"/>
        <w:ind w:left="0"/>
        <w:jc w:val="both"/>
      </w:pPr>
      <w:r>
        <w:rPr>
          <w:rFonts w:ascii="Times New Roman"/>
          <w:b w:val="false"/>
          <w:i w:val="false"/>
          <w:color w:val="000000"/>
          <w:sz w:val="28"/>
        </w:rPr>
        <w:t>
      k4-6 - 0,8.</w:t>
      </w:r>
    </w:p>
    <w:bookmarkEnd w:id="1510"/>
    <w:bookmarkStart w:name="z1943" w:id="1511"/>
    <w:p>
      <w:pPr>
        <w:spacing w:after="0"/>
        <w:ind w:left="0"/>
        <w:jc w:val="both"/>
      </w:pPr>
      <w:r>
        <w:rPr>
          <w:rFonts w:ascii="Times New Roman"/>
          <w:b w:val="false"/>
          <w:i w:val="false"/>
          <w:color w:val="000000"/>
          <w:sz w:val="28"/>
        </w:rPr>
        <w:t>
      45. Банктің k4 ағымдағы өтiмдiлiк коэффициентi банктің талап етілгенге дейінгі міндеттемелерінің орташа айлық мөлшеріне орташа айлық өтімділігі жоғары активтердің қатынасы ретінде есептеледi.</w:t>
      </w:r>
    </w:p>
    <w:bookmarkEnd w:id="1511"/>
    <w:bookmarkStart w:name="z1944" w:id="1512"/>
    <w:p>
      <w:pPr>
        <w:spacing w:after="0"/>
        <w:ind w:left="0"/>
        <w:jc w:val="both"/>
      </w:pPr>
      <w:r>
        <w:rPr>
          <w:rFonts w:ascii="Times New Roman"/>
          <w:b w:val="false"/>
          <w:i w:val="false"/>
          <w:color w:val="000000"/>
          <w:sz w:val="28"/>
        </w:rPr>
        <w:t>
      k4-1 мерзімді өтiмдiлiк коэффициентi қоса алғанда 7 (жеті) күнге дейін өтелгенге дейінгі қалған мерзімімен мерзімді мiндеттемелердің орташа айлық мөлшерiне өтімділігі жоғары активтердiң орташа айлық мөлшерiнiң қатынасы ретiнде есептеледi.</w:t>
      </w:r>
    </w:p>
    <w:bookmarkEnd w:id="1512"/>
    <w:bookmarkStart w:name="z1945" w:id="1513"/>
    <w:p>
      <w:pPr>
        <w:spacing w:after="0"/>
        <w:ind w:left="0"/>
        <w:jc w:val="both"/>
      </w:pPr>
      <w:r>
        <w:rPr>
          <w:rFonts w:ascii="Times New Roman"/>
          <w:b w:val="false"/>
          <w:i w:val="false"/>
          <w:color w:val="000000"/>
          <w:sz w:val="28"/>
        </w:rPr>
        <w:t>
      k4-2 мерзімді өтiмдiлiк коэффициентi өтiмдiлігі жоғары активтердi қоса алғанда, қоса алғанда 1 (бір) айға дейін өтелгенге дейінгі қалған мерзімімен өтімді активтердің орташа айлық мөлшерiнің, қоса алғанда 1 (бір) айға дейін өтелгенге дейінгі қалған мерзімімен мерзімді міндеттемелердің орташа айлық мөлшерiне қатынасы ретiнде есептеледi.</w:t>
      </w:r>
    </w:p>
    <w:bookmarkEnd w:id="1513"/>
    <w:bookmarkStart w:name="z1946" w:id="1514"/>
    <w:p>
      <w:pPr>
        <w:spacing w:after="0"/>
        <w:ind w:left="0"/>
        <w:jc w:val="both"/>
      </w:pPr>
      <w:r>
        <w:rPr>
          <w:rFonts w:ascii="Times New Roman"/>
          <w:b w:val="false"/>
          <w:i w:val="false"/>
          <w:color w:val="000000"/>
          <w:sz w:val="28"/>
        </w:rPr>
        <w:t>
      k4-3 мерзімді өтiмдiлiк коэффициентi өтiмдiлігі жоғары активтердi қоса алғанда, қоса алғанда 3 (үш) айға дейін өтелгенге дейінгі қалған мерзімімен өтімді активтердің орташа айлық мөлшерiнің, қоса алғанда 3 (үш) айға дейін өтелгенге дейінгі қалған мерзімімен мерзімді міндеттемелердің орташа айлық мөлшерiне қатынасы ретiнде есептеледi.</w:t>
      </w:r>
    </w:p>
    <w:bookmarkEnd w:id="1514"/>
    <w:bookmarkStart w:name="z1947" w:id="1515"/>
    <w:p>
      <w:pPr>
        <w:spacing w:after="0"/>
        <w:ind w:left="0"/>
        <w:jc w:val="both"/>
      </w:pPr>
      <w:r>
        <w:rPr>
          <w:rFonts w:ascii="Times New Roman"/>
          <w:b w:val="false"/>
          <w:i w:val="false"/>
          <w:color w:val="000000"/>
          <w:sz w:val="28"/>
        </w:rPr>
        <w:t>
      46. k4-4 мерзімді валюталық өтімділік коэффициенті шетел валютасындағы өтiмдiлігі жоғары активтердiң орташа айлық мөлшерiнiң осы шетел валютасындағы, өтелгенге дейін қоса алғанда 7 (жеті) күнге дейінгі қалған мерзімі бар мерзімді мiндеттемелердің орташа айлық мөлшерiне қатынасы ретiнде есептеледi.</w:t>
      </w:r>
    </w:p>
    <w:bookmarkEnd w:id="1515"/>
    <w:bookmarkStart w:name="z1948" w:id="1516"/>
    <w:p>
      <w:pPr>
        <w:spacing w:after="0"/>
        <w:ind w:left="0"/>
        <w:jc w:val="both"/>
      </w:pPr>
      <w:r>
        <w:rPr>
          <w:rFonts w:ascii="Times New Roman"/>
          <w:b w:val="false"/>
          <w:i w:val="false"/>
          <w:color w:val="000000"/>
          <w:sz w:val="28"/>
        </w:rPr>
        <w:t>
      k4-4 мерзімді валюталық өтімділік коэффициентін есептеу кезінде шетел валютасындағы, өтелгенге дейін 7 (жеті) күнге дейінгі қалған мерзімі бар мерзімді мiндеттемелердің мөлшеріне банктің шетел валютасындағы, өтелгенге дейін 7 (жеті) күнге дейінгі қалған мерзімі бар, 100 (бір жүз) пайызға тең конверсиялау коэффициентіне көбейтілген мерзімді мiндеттемелері кіреді.</w:t>
      </w:r>
    </w:p>
    <w:bookmarkEnd w:id="1516"/>
    <w:bookmarkStart w:name="z1949" w:id="1517"/>
    <w:p>
      <w:pPr>
        <w:spacing w:after="0"/>
        <w:ind w:left="0"/>
        <w:jc w:val="both"/>
      </w:pPr>
      <w:r>
        <w:rPr>
          <w:rFonts w:ascii="Times New Roman"/>
          <w:b w:val="false"/>
          <w:i w:val="false"/>
          <w:color w:val="000000"/>
          <w:sz w:val="28"/>
        </w:rPr>
        <w:t>
      k4-5 мерзімді валюталық өтімділік коэффициентi өтiмдiлігі жоғары активтердi қоса алғанда, шетел валютасындағы, өтелгенге дейін қоса алғанда 1 (бір) айға дейінгі қалған мерзімі бар өтiмдi активтердiң орташа айлық мөлшерiнің осы шетел валютасындағы, өтелгенге дейін қоса алғанда 1 (бір) айға дейінгі қалған мерзімі бар мерзімді міндеттемелердің орташа айлық мөлшерiнiң қатынасы ретiнде есептеледi.</w:t>
      </w:r>
    </w:p>
    <w:bookmarkEnd w:id="1517"/>
    <w:bookmarkStart w:name="z1950" w:id="1518"/>
    <w:p>
      <w:pPr>
        <w:spacing w:after="0"/>
        <w:ind w:left="0"/>
        <w:jc w:val="both"/>
      </w:pPr>
      <w:r>
        <w:rPr>
          <w:rFonts w:ascii="Times New Roman"/>
          <w:b w:val="false"/>
          <w:i w:val="false"/>
          <w:color w:val="000000"/>
          <w:sz w:val="28"/>
        </w:rPr>
        <w:t>
      k4-5 мерзімді валюталық өтімділік коэффициентін есептеу кезінде шетел валютасындағы, өтелгенге дейін қоса алғанда 1 (бір) айға дейінгі қалған мерзімі бар міндеттемелердің мөлшерiне банктің шетел валютасындағы, өтелгенге дейін 1 (бір) айға дейінгі қалған мерзімі бар 90 (тоқсан) пайызға тең конверсиялау коэффициентіне көбейтілген мерзімді мiндеттемелері кіреді.</w:t>
      </w:r>
    </w:p>
    <w:bookmarkEnd w:id="1518"/>
    <w:bookmarkStart w:name="z1951" w:id="1519"/>
    <w:p>
      <w:pPr>
        <w:spacing w:after="0"/>
        <w:ind w:left="0"/>
        <w:jc w:val="both"/>
      </w:pPr>
      <w:r>
        <w:rPr>
          <w:rFonts w:ascii="Times New Roman"/>
          <w:b w:val="false"/>
          <w:i w:val="false"/>
          <w:color w:val="000000"/>
          <w:sz w:val="28"/>
        </w:rPr>
        <w:t>
      k4-6 мерзімді валюталық өтімділік коэффициентi өтiмдiлігі жоғары активтердi қоса алғанда, шетел валютасындағы, өтелгенге дейін қоса алғанда 3 (үш) айға дейінгі қалған мерзімі бар өтімді активтердің орташа айлық мөлшерiнiң осы шетел валютасындағы, өтелгенге дейін қоса алғанда 3 (үш) айға дейінгі қалған мерзімі бар мерзімді мiндеттемелердің орташа айлық мөлшерiне қатынасы ретiнде есептеледi.</w:t>
      </w:r>
    </w:p>
    <w:bookmarkEnd w:id="1519"/>
    <w:bookmarkStart w:name="z1952" w:id="1520"/>
    <w:p>
      <w:pPr>
        <w:spacing w:after="0"/>
        <w:ind w:left="0"/>
        <w:jc w:val="both"/>
      </w:pPr>
      <w:r>
        <w:rPr>
          <w:rFonts w:ascii="Times New Roman"/>
          <w:b w:val="false"/>
          <w:i w:val="false"/>
          <w:color w:val="000000"/>
          <w:sz w:val="28"/>
        </w:rPr>
        <w:t>
      k4-6 мерзімді валюталық өтімділік коэффициентін есептеу кезінде шетел валютасындағы, өтелгенге дейін 3 (үш) айға дейінгі қалған мерзімі бар мiндеттемелердің мөлшерiне банктің шетел валютасындағы, өтелгенге дейін 3 (үш) айға дейінгі қалған мерзімі бар, 80 (сексен) пайызға тең конверсиялау коэффициентіне көбейтілген мерзімді мiндеттемелері кіреді.</w:t>
      </w:r>
    </w:p>
    <w:bookmarkEnd w:id="1520"/>
    <w:bookmarkStart w:name="z1953" w:id="1521"/>
    <w:p>
      <w:pPr>
        <w:spacing w:after="0"/>
        <w:ind w:left="0"/>
        <w:jc w:val="both"/>
      </w:pPr>
      <w:r>
        <w:rPr>
          <w:rFonts w:ascii="Times New Roman"/>
          <w:b w:val="false"/>
          <w:i w:val="false"/>
          <w:color w:val="000000"/>
          <w:sz w:val="28"/>
        </w:rPr>
        <w:t>
      47. Мерзімді валюталық өтімділік коэффициенттері Standard &amp; Poor’s (Стандард энд Пурс) рейтингтік агенттігінің "А"-дан төмен емес тәуелсіз рейтингі бар немесе Moody's Investors Service (Мудис Инвесторс Сервис), Fitch (Фич) рейтингтік агенттіктерінің ұқсас деңгейдегі рейтингі бар елдердің шетел валюталары және "еуро" валютасы бойынша жиынтық түрде есептеледі, олар бойынша алдыңғы есептік айдағы міндеттемелердің орташа айлық мөлшері банктің алдыңғы есептік айдағы міндеттемелерінің орташа айлық мөлшерінің кемінде 1 (бір) пайызын құрайды.</w:t>
      </w:r>
    </w:p>
    <w:bookmarkEnd w:id="1521"/>
    <w:bookmarkStart w:name="z1954" w:id="1522"/>
    <w:p>
      <w:pPr>
        <w:spacing w:after="0"/>
        <w:ind w:left="0"/>
        <w:jc w:val="both"/>
      </w:pPr>
      <w:r>
        <w:rPr>
          <w:rFonts w:ascii="Times New Roman"/>
          <w:b w:val="false"/>
          <w:i w:val="false"/>
          <w:color w:val="000000"/>
          <w:sz w:val="28"/>
        </w:rPr>
        <w:t>
      Standard &amp; Poor’s (Стандард энд Пурс) рейтингтік агенттігінің "А"-дан төмен тәуелсіз рейтингі бар немесе Moody's Investors Service (Мудис Инвесторс Сервис), Fitch (Фич) рейтингтік агенттіктерінің ұқсас деңгейдегі рейтингі бар не тиісті рейтингтік бағасы жоқ елдердің шетел валюталары бойынша мерзімді валюталық өтімділік коэффициенттері әрбір шетел валютасы бойынша есептеледі, олар бойынша алдыңғы есептік айдағы міндеттемелердің орташа айлық мөлшері банктің алдыңғы есептік айдағы міндеттемелерінің орташа айлық мөлшерінің кемінде 1 (бір) пайызын құрайды.</w:t>
      </w:r>
    </w:p>
    <w:bookmarkEnd w:id="1522"/>
    <w:bookmarkStart w:name="z1955" w:id="1523"/>
    <w:p>
      <w:pPr>
        <w:spacing w:after="0"/>
        <w:ind w:left="0"/>
        <w:jc w:val="both"/>
      </w:pPr>
      <w:r>
        <w:rPr>
          <w:rFonts w:ascii="Times New Roman"/>
          <w:b w:val="false"/>
          <w:i w:val="false"/>
          <w:color w:val="000000"/>
          <w:sz w:val="28"/>
        </w:rPr>
        <w:t>
      48. Өтiмдiлігі жоғары активтердің есебіне мыналар кіреді:</w:t>
      </w:r>
    </w:p>
    <w:bookmarkEnd w:id="1523"/>
    <w:bookmarkStart w:name="z1956" w:id="1524"/>
    <w:p>
      <w:pPr>
        <w:spacing w:after="0"/>
        <w:ind w:left="0"/>
        <w:jc w:val="both"/>
      </w:pPr>
      <w:r>
        <w:rPr>
          <w:rFonts w:ascii="Times New Roman"/>
          <w:b w:val="false"/>
          <w:i w:val="false"/>
          <w:color w:val="000000"/>
          <w:sz w:val="28"/>
        </w:rPr>
        <w:t>
      1) қолма-қол ақша;</w:t>
      </w:r>
    </w:p>
    <w:bookmarkEnd w:id="1524"/>
    <w:bookmarkStart w:name="z1957" w:id="1525"/>
    <w:p>
      <w:pPr>
        <w:spacing w:after="0"/>
        <w:ind w:left="0"/>
        <w:jc w:val="both"/>
      </w:pPr>
      <w:r>
        <w:rPr>
          <w:rFonts w:ascii="Times New Roman"/>
          <w:b w:val="false"/>
          <w:i w:val="false"/>
          <w:color w:val="000000"/>
          <w:sz w:val="28"/>
        </w:rPr>
        <w:t>
      2) орталық депозитарийдің шоттарындағы меншікті ақша;</w:t>
      </w:r>
    </w:p>
    <w:bookmarkEnd w:id="1525"/>
    <w:bookmarkStart w:name="z1958" w:id="1526"/>
    <w:p>
      <w:pPr>
        <w:spacing w:after="0"/>
        <w:ind w:left="0"/>
        <w:jc w:val="both"/>
      </w:pPr>
      <w:r>
        <w:rPr>
          <w:rFonts w:ascii="Times New Roman"/>
          <w:b w:val="false"/>
          <w:i w:val="false"/>
          <w:color w:val="000000"/>
          <w:sz w:val="28"/>
        </w:rPr>
        <w:t>
      3) клирингтік ұйымның шоттарындағы кепілдік берілген, банктің маржалық жарналары болып табылатын меншікті ақша;</w:t>
      </w:r>
    </w:p>
    <w:bookmarkEnd w:id="1526"/>
    <w:bookmarkStart w:name="z1959" w:id="1527"/>
    <w:p>
      <w:pPr>
        <w:spacing w:after="0"/>
        <w:ind w:left="0"/>
        <w:jc w:val="both"/>
      </w:pPr>
      <w:r>
        <w:rPr>
          <w:rFonts w:ascii="Times New Roman"/>
          <w:b w:val="false"/>
          <w:i w:val="false"/>
          <w:color w:val="000000"/>
          <w:sz w:val="28"/>
        </w:rPr>
        <w:t>
      4) тазартылған қымбат металдар;</w:t>
      </w:r>
    </w:p>
    <w:bookmarkEnd w:id="1527"/>
    <w:bookmarkStart w:name="z1960" w:id="1528"/>
    <w:p>
      <w:pPr>
        <w:spacing w:after="0"/>
        <w:ind w:left="0"/>
        <w:jc w:val="both"/>
      </w:pPr>
      <w:r>
        <w:rPr>
          <w:rFonts w:ascii="Times New Roman"/>
          <w:b w:val="false"/>
          <w:i w:val="false"/>
          <w:color w:val="000000"/>
          <w:sz w:val="28"/>
        </w:rPr>
        <w:t>
      5) ұлттық холдинг, ұлттық басқарушы холдинг, дауыс беруші акцияларының 100 (бір жүз) пайызы (қатысу үлесі) ұлттық басқарушы холдингке тиесілі заңды тұлғалар – оригинаторлар құрған исламдық арнайы қаржы компаниясы шығарған исламдық бағалы қағаздар;</w:t>
      </w:r>
    </w:p>
    <w:bookmarkEnd w:id="1528"/>
    <w:bookmarkStart w:name="z1961" w:id="1529"/>
    <w:p>
      <w:pPr>
        <w:spacing w:after="0"/>
        <w:ind w:left="0"/>
        <w:jc w:val="both"/>
      </w:pPr>
      <w:r>
        <w:rPr>
          <w:rFonts w:ascii="Times New Roman"/>
          <w:b w:val="false"/>
          <w:i w:val="false"/>
          <w:color w:val="000000"/>
          <w:sz w:val="28"/>
        </w:rPr>
        <w:t>
      6) Қазақстан Республикасының Ұлттық Банкіндегі, Қазақстан Республикасының банктеріндегі, сондай-ақ Standard &amp; Poor’s (Стандард энд Пурс) рейтингтік агенттігінің "ВВВ-"-тен төмен емес ұзақ мерзімді рейтингі немесе Moody's Investors Service (Мудис Инвесторс Сервис), Fitch (Фич) рейтингтік агенттіктерінің ұқсас деңгейдегі рейтингі бар бейрезидент банктердегі талап етуге дейінгі салымдар;</w:t>
      </w:r>
    </w:p>
    <w:bookmarkEnd w:id="1529"/>
    <w:bookmarkStart w:name="z1962" w:id="1530"/>
    <w:p>
      <w:pPr>
        <w:spacing w:after="0"/>
        <w:ind w:left="0"/>
        <w:jc w:val="both"/>
      </w:pPr>
      <w:r>
        <w:rPr>
          <w:rFonts w:ascii="Times New Roman"/>
          <w:b w:val="false"/>
          <w:i w:val="false"/>
          <w:color w:val="000000"/>
          <w:sz w:val="28"/>
        </w:rPr>
        <w:t>
      7) Қазақстан Республикасының банктерінде, сондай-ақ Standard &amp; Poor’s (Стандард энд Пурс) рейтингтік агенттігінің "ВВВ-"-тен төмен емес ұзақ мерзімді рейтингі немесе Moody's Investors Service (Мудис Инвесторс Сервис), Fitch (Фич) рейтингтік агенттіктерінің ұқсас деңгейдегі рейтингі бар бейрезидент банктерде бір түнге орналастырылған салымдар;</w:t>
      </w:r>
    </w:p>
    <w:bookmarkEnd w:id="1530"/>
    <w:bookmarkStart w:name="z1963" w:id="1531"/>
    <w:p>
      <w:pPr>
        <w:spacing w:after="0"/>
        <w:ind w:left="0"/>
        <w:jc w:val="both"/>
      </w:pPr>
      <w:r>
        <w:rPr>
          <w:rFonts w:ascii="Times New Roman"/>
          <w:b w:val="false"/>
          <w:i w:val="false"/>
          <w:color w:val="000000"/>
          <w:sz w:val="28"/>
        </w:rPr>
        <w:t>
      8) Standard &amp; Poor’s (Стандард энд Пурс) рейтингтік агенттігінің шетел валютасындағы "ВВВ-"-тен төмен емес тәуелсіз ұзақ мерзімді рейтингі бар немесе Moody's Investors Service (Мудис Инвесторс Сервис), Fitch (Фич) рейтингтік агенттіктерінің ұқсас деңгейдегі рейтингі бар елдердің исламдық бағалы қағаздары;</w:t>
      </w:r>
    </w:p>
    <w:bookmarkEnd w:id="1531"/>
    <w:bookmarkStart w:name="z1964" w:id="1532"/>
    <w:p>
      <w:pPr>
        <w:spacing w:after="0"/>
        <w:ind w:left="0"/>
        <w:jc w:val="both"/>
      </w:pPr>
      <w:r>
        <w:rPr>
          <w:rFonts w:ascii="Times New Roman"/>
          <w:b w:val="false"/>
          <w:i w:val="false"/>
          <w:color w:val="000000"/>
          <w:sz w:val="28"/>
        </w:rPr>
        <w:t>
      9) Standard &amp; Poor’s (Стандард энд Пурс) рейтингтік агенттігінің "ВВВ-"-тен төмен емес рейтингі немесе Moody's Investors Service (Мудис Инвесторс Сервис), Fitch (Фич) рейтингтік агенттіктерінің ұқсас деңгейдегі рейтингі бар шетел эмитенттерінің исламдық бағалы қағаздары;</w:t>
      </w:r>
    </w:p>
    <w:bookmarkEnd w:id="1532"/>
    <w:bookmarkStart w:name="z1965" w:id="1533"/>
    <w:p>
      <w:pPr>
        <w:spacing w:after="0"/>
        <w:ind w:left="0"/>
        <w:jc w:val="both"/>
      </w:pPr>
      <w:r>
        <w:rPr>
          <w:rFonts w:ascii="Times New Roman"/>
          <w:b w:val="false"/>
          <w:i w:val="false"/>
          <w:color w:val="000000"/>
          <w:sz w:val="28"/>
        </w:rPr>
        <w:t>
      10) Қазақстан Республикасының Ұлттық Банкіндегі өтеу мерзімі 7 (жеті) күнтізбелік күнге дейінгі мерзімді депозиттер.</w:t>
      </w:r>
    </w:p>
    <w:bookmarkEnd w:id="1533"/>
    <w:bookmarkStart w:name="z1966" w:id="1534"/>
    <w:p>
      <w:pPr>
        <w:spacing w:after="0"/>
        <w:ind w:left="0"/>
        <w:jc w:val="both"/>
      </w:pPr>
      <w:r>
        <w:rPr>
          <w:rFonts w:ascii="Times New Roman"/>
          <w:b w:val="false"/>
          <w:i w:val="false"/>
          <w:color w:val="000000"/>
          <w:sz w:val="28"/>
        </w:rPr>
        <w:t>
      Ислам банктеріне арналған нормативтердің осы тармағының бірінші бөлігінде көрсетілген бағалы қағаздар, банк оларды кері сатып алу шарттарымен сатқан немесе кепілге берген не Қазақстан Республикасының заңнамасына сәйкес өзге түрде ауыртпалық салынған бағалы қағаздарды қоспағанда, жоғары өтімді активтердің есебіне қосылады.</w:t>
      </w:r>
    </w:p>
    <w:bookmarkEnd w:id="1534"/>
    <w:bookmarkStart w:name="z1967" w:id="1535"/>
    <w:p>
      <w:pPr>
        <w:spacing w:after="0"/>
        <w:ind w:left="0"/>
        <w:jc w:val="both"/>
      </w:pPr>
      <w:r>
        <w:rPr>
          <w:rFonts w:ascii="Times New Roman"/>
          <w:b w:val="false"/>
          <w:i w:val="false"/>
          <w:color w:val="000000"/>
          <w:sz w:val="28"/>
        </w:rPr>
        <w:t>
      49. Банктің баланстық шоттарында есепке алынған валюталық своп операциялары бойынша талаптардың сомасы, егер осы мәмілелер бойынша міндеттемелер банктің баланстық шоттарында есепке алынған және мерзімді өтімділік коэффициенттерінің есебіне енгізілген жағдайда, өтiмдiлігі жоғары активтердiң есебіне кіреді.</w:t>
      </w:r>
    </w:p>
    <w:bookmarkEnd w:id="1535"/>
    <w:bookmarkStart w:name="z1968" w:id="1536"/>
    <w:p>
      <w:pPr>
        <w:spacing w:after="0"/>
        <w:ind w:left="0"/>
        <w:jc w:val="both"/>
      </w:pPr>
      <w:r>
        <w:rPr>
          <w:rFonts w:ascii="Times New Roman"/>
          <w:b w:val="false"/>
          <w:i w:val="false"/>
          <w:color w:val="000000"/>
          <w:sz w:val="28"/>
        </w:rPr>
        <w:t>
      50. Өтiмдi активтер есебiне өтiмдiлігі жоғары активтердi қоса алғанда, барлық қаржылық активтер ХҚЕС-на сәйкес қалыптасқан резервтер, оффшорлық аймақтар аумағында тiркелген заңды тұлғалар немесе оның азаматтары не Экономикалық ынтымақтастық және даму жөнiндегi ұйым ақпарат алмасу жөнiнде мiндеттеме қабылдамаған оффшорлық аумақтар тiзбесiне енгiзген мемлекеттердiң аумағында тiркелген заңды тұлғалар немесе олардың азаматтары болып табылатын Қазақстан Республикасының бейрезиденттерiне немесе аталған оффшорлық аумақтарда тіркелген заңды тұлғаларға қатысты еншiлес болып табылатын ұйымдарға қойылатын талаптар шегеріле отырып енгiзiледi. Қарыздар қарыз шартына сәйкес өтеу кестесі бойынша енгiзiледi.</w:t>
      </w:r>
    </w:p>
    <w:bookmarkEnd w:id="1536"/>
    <w:bookmarkStart w:name="z1969" w:id="1537"/>
    <w:p>
      <w:pPr>
        <w:spacing w:after="0"/>
        <w:ind w:left="0"/>
        <w:jc w:val="both"/>
      </w:pPr>
      <w:r>
        <w:rPr>
          <w:rFonts w:ascii="Times New Roman"/>
          <w:b w:val="false"/>
          <w:i w:val="false"/>
          <w:color w:val="000000"/>
          <w:sz w:val="28"/>
        </w:rPr>
        <w:t xml:space="preserve">
      Ислам банктеріне арналған нормативтердің 48-тармағының 5), 8) және 9) тармақшаларында көрсетілген, өтімділігі жоғары активтердің есебіне енгізілмейтін бағалы қағаздар міндеттемелердің мөлшерін есептеуге енгізілетін міндеттемелердің қамтамасыз етуі болып табылады деген талаппен өтімді активтер есебіне кіреді. </w:t>
      </w:r>
    </w:p>
    <w:bookmarkEnd w:id="1537"/>
    <w:bookmarkStart w:name="z1970" w:id="1538"/>
    <w:p>
      <w:pPr>
        <w:spacing w:after="0"/>
        <w:ind w:left="0"/>
        <w:jc w:val="both"/>
      </w:pPr>
      <w:r>
        <w:rPr>
          <w:rFonts w:ascii="Times New Roman"/>
          <w:b w:val="false"/>
          <w:i w:val="false"/>
          <w:color w:val="000000"/>
          <w:sz w:val="28"/>
        </w:rPr>
        <w:t>
      Осы бағалы қағаздарды өтiмдi активтердің есебiне енгiзгенде, өтегенге дейiнгi мерзiмде бағалы қағаздар бойынша қалған мерзiм ретiнде қамтамасыз етуi осы бағалы қағаздар болып табылатын мiндеттемелердi өтеуге дейiнгi мерзiм алынады.</w:t>
      </w:r>
    </w:p>
    <w:bookmarkEnd w:id="1538"/>
    <w:bookmarkStart w:name="z1971" w:id="1539"/>
    <w:p>
      <w:pPr>
        <w:spacing w:after="0"/>
        <w:ind w:left="0"/>
        <w:jc w:val="both"/>
      </w:pPr>
      <w:r>
        <w:rPr>
          <w:rFonts w:ascii="Times New Roman"/>
          <w:b w:val="false"/>
          <w:i w:val="false"/>
          <w:color w:val="000000"/>
          <w:sz w:val="28"/>
        </w:rPr>
        <w:t>
      51. Мерзімді міндеттемелердің есебіне есеп айырысуларды жүзеге асырудың мерзімі белгіленген барлық міндеттемелер қосылады. Бұл ретте k4-1 мерзімді өтімділік коэффициентін және k4-4 мерзімді валюталық өтімділік коэффциентін есептеу кезінде 7 (жеті) күнге дейін өтеуге мерзімі қалған мерзімді міндеттемелердің мөлшеріне банк есеп айырысуларды жүзеге асырудың қоса алғанда 7 (жеті) күнге дейін мерзімі бар, оларды кері сатып алу талаптарымен сатқан бағалы қағаздармен қамтамасыз етілген міндеттемелер қосылмайды.</w:t>
      </w:r>
    </w:p>
    <w:bookmarkEnd w:id="1539"/>
    <w:bookmarkStart w:name="z1972" w:id="1540"/>
    <w:p>
      <w:pPr>
        <w:spacing w:after="0"/>
        <w:ind w:left="0"/>
        <w:jc w:val="both"/>
      </w:pPr>
      <w:r>
        <w:rPr>
          <w:rFonts w:ascii="Times New Roman"/>
          <w:b w:val="false"/>
          <w:i w:val="false"/>
          <w:color w:val="000000"/>
          <w:sz w:val="28"/>
        </w:rPr>
        <w:t>
      Талап етуге дейінгі міндеттемелер, сондай-ақ банктерден алынған "овернайт" қарыздары және бір түнге банктерден тартылған салымдар мерзімді міндеттемелердің есебіне енгізілмейді.</w:t>
      </w:r>
    </w:p>
    <w:bookmarkEnd w:id="1540"/>
    <w:bookmarkStart w:name="z1973" w:id="1541"/>
    <w:p>
      <w:pPr>
        <w:spacing w:after="0"/>
        <w:ind w:left="0"/>
        <w:jc w:val="both"/>
      </w:pPr>
      <w:r>
        <w:rPr>
          <w:rFonts w:ascii="Times New Roman"/>
          <w:b w:val="false"/>
          <w:i w:val="false"/>
          <w:color w:val="000000"/>
          <w:sz w:val="28"/>
        </w:rPr>
        <w:t>
      52. Өтімділік коэффициенттерін есептегенде өтімділігі жоғары активтерді қоса, өтімді активтер мен мерзімді міндеттемелер мөлшеріне есептелген сыйақы, дисконттар, сыйлықақылар, әділ құнды оң (теріс) түзетудің шоттары енгізіледі.</w:t>
      </w:r>
    </w:p>
    <w:bookmarkEnd w:id="1541"/>
    <w:bookmarkStart w:name="z1974" w:id="1542"/>
    <w:p>
      <w:pPr>
        <w:spacing w:after="0"/>
        <w:ind w:left="0"/>
        <w:jc w:val="both"/>
      </w:pPr>
      <w:r>
        <w:rPr>
          <w:rFonts w:ascii="Times New Roman"/>
          <w:b w:val="false"/>
          <w:i w:val="false"/>
          <w:color w:val="000000"/>
          <w:sz w:val="28"/>
        </w:rPr>
        <w:t>
      53. Банкте есептi кезең iшiнде кредиторлар мен салымшылар алдында мерзiмi өткен мiндеттемелер болған кезде өтiмдiлiк нормативтерi өтiмдiлiк коэффициенттерiнiң орташа айлық негiзде анықталатын есептiк мәндерiне қатыссыз орындалмаған деп есептеледi.</w:t>
      </w:r>
    </w:p>
    <w:bookmarkEnd w:id="1542"/>
    <w:bookmarkStart w:name="z1975" w:id="1543"/>
    <w:p>
      <w:pPr>
        <w:spacing w:after="0"/>
        <w:ind w:left="0"/>
        <w:jc w:val="left"/>
      </w:pPr>
      <w:r>
        <w:rPr>
          <w:rFonts w:ascii="Times New Roman"/>
          <w:b/>
          <w:i w:val="false"/>
          <w:color w:val="000000"/>
        </w:rPr>
        <w:t xml:space="preserve"> 5-тарау. Ашық валюталық позиция лимиттері</w:t>
      </w:r>
    </w:p>
    <w:bookmarkEnd w:id="1543"/>
    <w:bookmarkStart w:name="z1976" w:id="1544"/>
    <w:p>
      <w:pPr>
        <w:spacing w:after="0"/>
        <w:ind w:left="0"/>
        <w:jc w:val="both"/>
      </w:pPr>
      <w:r>
        <w:rPr>
          <w:rFonts w:ascii="Times New Roman"/>
          <w:b w:val="false"/>
          <w:i w:val="false"/>
          <w:color w:val="000000"/>
          <w:sz w:val="28"/>
        </w:rPr>
        <w:t>
      54. Ашық валюталық позиция – банктің жеке шет мемлекеттің (шет мемлекеттер тобының) валютасындағы немесе осындай валютамен қамтамасыз етілген стейблкойндағы не аффинирленген бағалы металдағы талаптарының (міндеттемелерінің) банктің сол шетел валютасындағы, стейблкойндағы немесе аффинирленген бағалы металдағы міндеттемелерінен (талаптарынан) асып кетуі.</w:t>
      </w:r>
    </w:p>
    <w:bookmarkEnd w:id="1544"/>
    <w:bookmarkStart w:name="z1977" w:id="1545"/>
    <w:p>
      <w:pPr>
        <w:spacing w:after="0"/>
        <w:ind w:left="0"/>
        <w:jc w:val="both"/>
      </w:pPr>
      <w:r>
        <w:rPr>
          <w:rFonts w:ascii="Times New Roman"/>
          <w:b w:val="false"/>
          <w:i w:val="false"/>
          <w:color w:val="000000"/>
          <w:sz w:val="28"/>
        </w:rPr>
        <w:t>
      Ұзақ валюталық позиция – бұл талаптары (активтер мен шартты талаптардың жиынтық сомасы) банктің сол шетел валютасындағы, стейблкойндағы немесе аффинирленген бағалы металдағы міндеттемелерінен (міндеттемелер мен шартты міндеттемелердің жиынтық сомасынан) асып кететін жеке шет мемлекеттің (шет мемлекеттер тобының) валютасындағы немесе осындай валютамен қамтамасыз етілген стейблкойндағы не аффинирленген бағалы металдағы ашық валюталық позиция.</w:t>
      </w:r>
    </w:p>
    <w:bookmarkEnd w:id="1545"/>
    <w:bookmarkStart w:name="z1978" w:id="1546"/>
    <w:p>
      <w:pPr>
        <w:spacing w:after="0"/>
        <w:ind w:left="0"/>
        <w:jc w:val="both"/>
      </w:pPr>
      <w:r>
        <w:rPr>
          <w:rFonts w:ascii="Times New Roman"/>
          <w:b w:val="false"/>
          <w:i w:val="false"/>
          <w:color w:val="000000"/>
          <w:sz w:val="28"/>
        </w:rPr>
        <w:t>
      Қысқа валюталық позиция – бұл міндеттемелері (міндеттемелер мен шартты міндеттемелердің жиынтық сомасы) банктің сол шетел валютасындағы, стейблкойндағы немесе аффинирленген бағалы металдағы талаптарынан (активтер мен шартты талаптардың жиынтық сомасынан) асып кететін жеке шет мемлекеттің (шет мемлекеттер тобының) валютасындағы немесе осындай валютамен қамтамасыз етілген стейблкойндағы не аффинирленген бағалы металдағы ашық валюталық позиция.</w:t>
      </w:r>
    </w:p>
    <w:bookmarkEnd w:id="1546"/>
    <w:bookmarkStart w:name="z1979" w:id="1547"/>
    <w:p>
      <w:pPr>
        <w:spacing w:after="0"/>
        <w:ind w:left="0"/>
        <w:jc w:val="both"/>
      </w:pPr>
      <w:r>
        <w:rPr>
          <w:rFonts w:ascii="Times New Roman"/>
          <w:b w:val="false"/>
          <w:i w:val="false"/>
          <w:color w:val="000000"/>
          <w:sz w:val="28"/>
        </w:rPr>
        <w:t>
      Валюталық позициялар есебіне мөлшері валюталардың айырбастау бағамының (тазартылған қымбат металдар құнының) өзгеруімен анықталатын, теңгемен көрсетілген талаптар (активтер мен шартты талаптардың жиынтық сомасы), міндеттемелер (міндеттемелердің және шартты міндеттемелердің жиынтық сомасы) енгізіледі.</w:t>
      </w:r>
    </w:p>
    <w:bookmarkEnd w:id="1547"/>
    <w:bookmarkStart w:name="z1980" w:id="1548"/>
    <w:p>
      <w:pPr>
        <w:spacing w:after="0"/>
        <w:ind w:left="0"/>
        <w:jc w:val="both"/>
      </w:pPr>
      <w:r>
        <w:rPr>
          <w:rFonts w:ascii="Times New Roman"/>
          <w:b w:val="false"/>
          <w:i w:val="false"/>
          <w:color w:val="000000"/>
          <w:sz w:val="28"/>
        </w:rPr>
        <w:t>
      Мөлшері бір шетел валютасынан артық айырбастау бағамының өзгеруімен анықталатын, теңгемен көрсетілген талаптар (активтердің, шартты және ықтимал талаптардың жиынтық сомасы), міндеттемелер (міндеттемелердің, шартты және ықтимал міндеттемелердің жиынтық сомасы) Ислам банктеріне арналған нормативтердің 55-тармағында белгіленген ашық валюталық позицияның мейлінше төмен лимитін иеленетін шетел валютасындағы валюталық позициялар есебіне енгізіледі.</w:t>
      </w:r>
    </w:p>
    <w:bookmarkEnd w:id="1548"/>
    <w:bookmarkStart w:name="z1981" w:id="1549"/>
    <w:p>
      <w:pPr>
        <w:spacing w:after="0"/>
        <w:ind w:left="0"/>
        <w:jc w:val="both"/>
      </w:pPr>
      <w:r>
        <w:rPr>
          <w:rFonts w:ascii="Times New Roman"/>
          <w:b w:val="false"/>
          <w:i w:val="false"/>
          <w:color w:val="000000"/>
          <w:sz w:val="28"/>
        </w:rPr>
        <w:t>
      Әрбір шетел валютасы немесе стейблкойн бойынша және әрбір тазартылған қымбат металл бойынша ашық валюталық позиция жеке есептеледі.</w:t>
      </w:r>
    </w:p>
    <w:bookmarkEnd w:id="1549"/>
    <w:bookmarkStart w:name="z1982" w:id="1550"/>
    <w:p>
      <w:pPr>
        <w:spacing w:after="0"/>
        <w:ind w:left="0"/>
        <w:jc w:val="both"/>
      </w:pPr>
      <w:r>
        <w:rPr>
          <w:rFonts w:ascii="Times New Roman"/>
          <w:b w:val="false"/>
          <w:i w:val="false"/>
          <w:color w:val="000000"/>
          <w:sz w:val="28"/>
        </w:rPr>
        <w:t>
      Жекелеген шет мемлекеттердің (шет мемлекеттер топтарының) валюталары (тазартылған қымбат металдар) бойынша ашық валюта позицияларын есептеу кезінде бірінші кезекте ХҚЕС-ке сәйкес қалыптастырылған резервтерді шегергенде активтер шоттарында және банктің міндеттемелері шоттарында ашылған әрбір шетел валютасы (тазартылған қымбат металл) бойынша шоттар сальдосы есептеледі.</w:t>
      </w:r>
    </w:p>
    <w:bookmarkEnd w:id="1550"/>
    <w:bookmarkStart w:name="z1983" w:id="1551"/>
    <w:p>
      <w:pPr>
        <w:spacing w:after="0"/>
        <w:ind w:left="0"/>
        <w:jc w:val="both"/>
      </w:pPr>
      <w:r>
        <w:rPr>
          <w:rFonts w:ascii="Times New Roman"/>
          <w:b w:val="false"/>
          <w:i w:val="false"/>
          <w:color w:val="000000"/>
          <w:sz w:val="28"/>
        </w:rPr>
        <w:t>
      Одан кейін ХҚЕС-ке сәйкес қалыптастырылған резервтерді шегергенде, шартты талаптар шоттарында және шартты міндеттемелер шоттарында ашылған осы шетел валютасы (тазартылған қымбат металл) бойынша шоттар сальдосы анықталады.</w:t>
      </w:r>
    </w:p>
    <w:bookmarkEnd w:id="1551"/>
    <w:bookmarkStart w:name="z1984" w:id="1552"/>
    <w:p>
      <w:pPr>
        <w:spacing w:after="0"/>
        <w:ind w:left="0"/>
        <w:jc w:val="both"/>
      </w:pPr>
      <w:r>
        <w:rPr>
          <w:rFonts w:ascii="Times New Roman"/>
          <w:b w:val="false"/>
          <w:i w:val="false"/>
          <w:color w:val="000000"/>
          <w:sz w:val="28"/>
        </w:rPr>
        <w:t>
      Міндеттемелерден (талаптардан) шетел валютасындағы (тазартылған қымбат металдағы) талаптардың (міндеттемелердің) асып кетуін көрсететін сальдо өзара жиынтықталады, ал алынған нәтиже банктің шетел валютасы (тазартылған қымбат металл) бойынша ашық позициясының мөлшерін және түрін анықтайды.</w:t>
      </w:r>
    </w:p>
    <w:bookmarkEnd w:id="1552"/>
    <w:bookmarkStart w:name="z1985" w:id="1553"/>
    <w:p>
      <w:pPr>
        <w:spacing w:after="0"/>
        <w:ind w:left="0"/>
        <w:jc w:val="both"/>
      </w:pPr>
      <w:r>
        <w:rPr>
          <w:rFonts w:ascii="Times New Roman"/>
          <w:b w:val="false"/>
          <w:i w:val="false"/>
          <w:color w:val="000000"/>
          <w:sz w:val="28"/>
        </w:rPr>
        <w:t>
      Шартты талаптар шоттарында және шартты міндеттемелер шоттарында ашылған жекелеген шет мемлекеттің (шет мемлекеттер тобының) валютасындағы туынды қаржы құралдары бойынша банктің ашық ұзақ және (немесе) қысқа позициясы банктің меншікті капиталы мөлшерінің 50 (елу) пайызынан аспайды.</w:t>
      </w:r>
    </w:p>
    <w:bookmarkEnd w:id="1553"/>
    <w:bookmarkStart w:name="z1986" w:id="1554"/>
    <w:p>
      <w:pPr>
        <w:spacing w:after="0"/>
        <w:ind w:left="0"/>
        <w:jc w:val="both"/>
      </w:pPr>
      <w:r>
        <w:rPr>
          <w:rFonts w:ascii="Times New Roman"/>
          <w:b w:val="false"/>
          <w:i w:val="false"/>
          <w:color w:val="000000"/>
          <w:sz w:val="28"/>
        </w:rPr>
        <w:t>
      Банктің ашық ұзақ және (немесе) қысқа позициясын есептеу мақсаттары үшін туынды қаржы құралдарының тізбесіне банктер жасаған споты мәмілелері енгізілмейді.</w:t>
      </w:r>
    </w:p>
    <w:bookmarkEnd w:id="1554"/>
    <w:bookmarkStart w:name="z1987" w:id="1555"/>
    <w:p>
      <w:pPr>
        <w:spacing w:after="0"/>
        <w:ind w:left="0"/>
        <w:jc w:val="both"/>
      </w:pPr>
      <w:r>
        <w:rPr>
          <w:rFonts w:ascii="Times New Roman"/>
          <w:b w:val="false"/>
          <w:i w:val="false"/>
          <w:color w:val="000000"/>
          <w:sz w:val="28"/>
        </w:rPr>
        <w:t>
      Туынды қаржы құралдары бойынша банктің ашық ұзақ және (немесе) қысқа позициясын есептеу мақсаттары үшін олар бойынша Қазақстан Республикасының Ұлттық Банкі қарсы агенті болып табылатын туынды қаржы құралдарымен мәмілелер, 2 (екі) күн және одан аз валюталау күнімен валюталық құралдармен айырбастау операциялары, 2 (екі) күн және одан аз валюталау күнімен валюталық своп операциялары, базалық активтері ұлттық валютадан тұрмайтын валюталық жұп болып табылатын туынды қаржы құралдары енгізілмейді.</w:t>
      </w:r>
    </w:p>
    <w:bookmarkEnd w:id="1555"/>
    <w:bookmarkStart w:name="z1988" w:id="1556"/>
    <w:p>
      <w:pPr>
        <w:spacing w:after="0"/>
        <w:ind w:left="0"/>
        <w:jc w:val="both"/>
      </w:pPr>
      <w:r>
        <w:rPr>
          <w:rFonts w:ascii="Times New Roman"/>
          <w:b w:val="false"/>
          <w:i w:val="false"/>
          <w:color w:val="000000"/>
          <w:sz w:val="28"/>
        </w:rPr>
        <w:t>
      Банктің валюталық нетто-позициясы банктің барлық шетел валюталары (стейблкойн, тазартылған қымбат металдар) бойынша ұзақ позицияларының жиынтық сомасы мен барлық шетел валюталары (стейблкойн, тазартылған қымбат металдар) бойынша қысқа позицияларының жиынтық сомасы арасындағы айырма ретінде есептеледі.</w:t>
      </w:r>
    </w:p>
    <w:bookmarkEnd w:id="1556"/>
    <w:bookmarkStart w:name="z1989" w:id="1557"/>
    <w:p>
      <w:pPr>
        <w:spacing w:after="0"/>
        <w:ind w:left="0"/>
        <w:jc w:val="both"/>
      </w:pPr>
      <w:r>
        <w:rPr>
          <w:rFonts w:ascii="Times New Roman"/>
          <w:b w:val="false"/>
          <w:i w:val="false"/>
          <w:color w:val="000000"/>
          <w:sz w:val="28"/>
        </w:rPr>
        <w:t>
      Шетел валютасында көрсетілген талаптар және міндеттемелер осы талаптар және міндеттемелер көрсетілген (белгіленген) шетел валюталары бөлігіндегі валюта позициясы есебіне енгізіледі.</w:t>
      </w:r>
    </w:p>
    <w:bookmarkEnd w:id="1557"/>
    <w:bookmarkStart w:name="z1990" w:id="1558"/>
    <w:p>
      <w:pPr>
        <w:spacing w:after="0"/>
        <w:ind w:left="0"/>
        <w:jc w:val="both"/>
      </w:pPr>
      <w:r>
        <w:rPr>
          <w:rFonts w:ascii="Times New Roman"/>
          <w:b w:val="false"/>
          <w:i w:val="false"/>
          <w:color w:val="000000"/>
          <w:sz w:val="28"/>
        </w:rPr>
        <w:t>
      Мәмілені жасаған күн болып табылмайтын, болашақ валюталау күні бар валюталық операцияларды жүргізу кезінде осы сияқты валюталық операциялар осындай мәмілені жасаған күннен бастап валюталық позиция есебіне енгізіледі.</w:t>
      </w:r>
    </w:p>
    <w:bookmarkEnd w:id="1558"/>
    <w:bookmarkStart w:name="z1991" w:id="1559"/>
    <w:p>
      <w:pPr>
        <w:spacing w:after="0"/>
        <w:ind w:left="0"/>
        <w:jc w:val="both"/>
      </w:pPr>
      <w:r>
        <w:rPr>
          <w:rFonts w:ascii="Times New Roman"/>
          <w:b w:val="false"/>
          <w:i w:val="false"/>
          <w:color w:val="000000"/>
          <w:sz w:val="28"/>
        </w:rPr>
        <w:t>
      Активтер мен міндеттемелер мерзімдерін салыстыру Ислам банктеріне арналған нормативтерге 9-қосымшаға сәйкес Активтер мен міндеттемелер мерзімдерін салыстыру кестесіне сәйкес жүргізіледі.</w:t>
      </w:r>
    </w:p>
    <w:bookmarkEnd w:id="1559"/>
    <w:bookmarkStart w:name="z1992" w:id="1560"/>
    <w:p>
      <w:pPr>
        <w:spacing w:after="0"/>
        <w:ind w:left="0"/>
        <w:jc w:val="both"/>
      </w:pPr>
      <w:r>
        <w:rPr>
          <w:rFonts w:ascii="Times New Roman"/>
          <w:b w:val="false"/>
          <w:i w:val="false"/>
          <w:color w:val="000000"/>
          <w:sz w:val="28"/>
        </w:rPr>
        <w:t>
      Шетел және ұлттық валютадағы активтер мен міндеттемелер мерзімдерін салыстыру тиісінше Ислам банктеріне арналған нормативтерге 10-қосымшаға сәйкес Шетел валютасындағы активтер мен міндеттемелер мерзімін салыстыру кестесіне және 11-қосымшаға сәйкес Ұлттық валютадағы активтер мен міндеттемелер мерзімдерін салыстыру кестесіне сәйкес жүргізіледі.</w:t>
      </w:r>
    </w:p>
    <w:bookmarkEnd w:id="1560"/>
    <w:bookmarkStart w:name="z1993" w:id="1561"/>
    <w:p>
      <w:pPr>
        <w:spacing w:after="0"/>
        <w:ind w:left="0"/>
        <w:jc w:val="both"/>
      </w:pPr>
      <w:r>
        <w:rPr>
          <w:rFonts w:ascii="Times New Roman"/>
          <w:b w:val="false"/>
          <w:i w:val="false"/>
          <w:color w:val="000000"/>
          <w:sz w:val="28"/>
        </w:rPr>
        <w:t>
      55. Ислам банктеріне арналған нормативтерде ашық валюталық позицияның мынадай лимиттерi белгiленедi:</w:t>
      </w:r>
    </w:p>
    <w:bookmarkEnd w:id="1561"/>
    <w:bookmarkStart w:name="z1994" w:id="1562"/>
    <w:p>
      <w:pPr>
        <w:spacing w:after="0"/>
        <w:ind w:left="0"/>
        <w:jc w:val="both"/>
      </w:pPr>
      <w:r>
        <w:rPr>
          <w:rFonts w:ascii="Times New Roman"/>
          <w:b w:val="false"/>
          <w:i w:val="false"/>
          <w:color w:val="000000"/>
          <w:sz w:val="28"/>
        </w:rPr>
        <w:t>
      1) Standard &amp; Poor's агенттiгiнiң "А"-дан төмен емес тәуелсiз рейтингi немесе Moody's Investors Service (Мудис Инвесторс Сервис), Fitch (Фич) рейтингтік агенттіктерінің ұқсас деңгейдегі рейтингі бар елдердiң шетел валютасы және "еуро" шетел валютасы, сондай-ақ тазартылған қымбат металдар бойынша банктiң меншiктi капиталы шегiнiң 12,5 (он екі бүтін оннан бес) пайызынан аспайтын мөлшердегi ашық валюталық позиция (ұзақ және қысқа) лимитi;</w:t>
      </w:r>
    </w:p>
    <w:bookmarkEnd w:id="1562"/>
    <w:bookmarkStart w:name="z1995" w:id="1563"/>
    <w:p>
      <w:pPr>
        <w:spacing w:after="0"/>
        <w:ind w:left="0"/>
        <w:jc w:val="both"/>
      </w:pPr>
      <w:r>
        <w:rPr>
          <w:rFonts w:ascii="Times New Roman"/>
          <w:b w:val="false"/>
          <w:i w:val="false"/>
          <w:color w:val="000000"/>
          <w:sz w:val="28"/>
        </w:rPr>
        <w:t>
      2) Standard &amp; Poor’s (Стандард энд Пурс) рейтингтік агенттігінің "А"-дан төмен тәуелсіз рейтингі бар немесе Moody's Investors Service (Мудис Инвесторс Сервис), Fitch (Фич) рейтингтік агенттіктерінің ұқсас деңгейдегі рейтингі бар елдердің шетел валюталары, сондай-ақ стейблкойндар бойынша банктің меншікті капиталының 5 (бес) пайызынан аспайтын мөлшердегі ашық валюталық позиция (ұзақ және қысқа) лимиті;</w:t>
      </w:r>
    </w:p>
    <w:bookmarkEnd w:id="1563"/>
    <w:bookmarkStart w:name="z1996" w:id="1564"/>
    <w:p>
      <w:pPr>
        <w:spacing w:after="0"/>
        <w:ind w:left="0"/>
        <w:jc w:val="both"/>
      </w:pPr>
      <w:r>
        <w:rPr>
          <w:rFonts w:ascii="Times New Roman"/>
          <w:b w:val="false"/>
          <w:i w:val="false"/>
          <w:color w:val="000000"/>
          <w:sz w:val="28"/>
        </w:rPr>
        <w:t>
      3) банктiң меншiктi капиталы шегiнiң 25 (жиырма бес) пайызынан аспайтын мөлшердегi валюталық нетто-позиция лимитi.</w:t>
      </w:r>
    </w:p>
    <w:bookmarkEnd w:id="1564"/>
    <w:bookmarkStart w:name="z1997" w:id="1565"/>
    <w:p>
      <w:pPr>
        <w:spacing w:after="0"/>
        <w:ind w:left="0"/>
        <w:jc w:val="both"/>
      </w:pPr>
      <w:r>
        <w:rPr>
          <w:rFonts w:ascii="Times New Roman"/>
          <w:b w:val="false"/>
          <w:i w:val="false"/>
          <w:color w:val="000000"/>
          <w:sz w:val="28"/>
        </w:rPr>
        <w:t>
      56. Есепті аптаның ішінде ашық валюталық позицияның лимиттерi кез келген шетел валютасы (тазартылған қымбат металдар) бойынша шектен асып кеткен кезде, содан кейiнгi 3 (үш) апта iшiнде тәртiп бұзған банктiң бұзылған валюталары (тазартылған қымбат металдар) бойынша ашық валюталық позиция лимиттерi Ислам банктеріне арналған нормативтердің 55-тармағында белгiленген ашық валюталық позиция лимиттерiнiң 5 (бес) пайыздық тармаққа азаюымен айқындалады.</w:t>
      </w:r>
    </w:p>
    <w:bookmarkEnd w:id="1565"/>
    <w:bookmarkStart w:name="z1998" w:id="1566"/>
    <w:p>
      <w:pPr>
        <w:spacing w:after="0"/>
        <w:ind w:left="0"/>
        <w:jc w:val="both"/>
      </w:pPr>
      <w:r>
        <w:rPr>
          <w:rFonts w:ascii="Times New Roman"/>
          <w:b w:val="false"/>
          <w:i w:val="false"/>
          <w:color w:val="000000"/>
          <w:sz w:val="28"/>
        </w:rPr>
        <w:t>
      Жеке алынған шетел валютасы (тазартылған қымбат металдар) бойынша банк белгiлеген лимиттердiң 0,09 (нөл бүтін жүзден тоғыз) пайыздық шектен асып кетуi ашық валюталық позицияның лимиттерiнiң бұзылуы болып есептелмейдi.</w:t>
      </w:r>
    </w:p>
    <w:bookmarkEnd w:id="1566"/>
    <w:bookmarkStart w:name="z1999" w:id="1567"/>
    <w:p>
      <w:pPr>
        <w:spacing w:after="0"/>
        <w:ind w:left="0"/>
        <w:jc w:val="both"/>
      </w:pPr>
      <w:r>
        <w:rPr>
          <w:rFonts w:ascii="Times New Roman"/>
          <w:b w:val="false"/>
          <w:i w:val="false"/>
          <w:color w:val="000000"/>
          <w:sz w:val="28"/>
        </w:rPr>
        <w:t>
      Ашық валюталық позицияның лимиттерi:</w:t>
      </w:r>
    </w:p>
    <w:bookmarkEnd w:id="1567"/>
    <w:bookmarkStart w:name="z2000" w:id="1568"/>
    <w:p>
      <w:pPr>
        <w:spacing w:after="0"/>
        <w:ind w:left="0"/>
        <w:jc w:val="both"/>
      </w:pPr>
      <w:r>
        <w:rPr>
          <w:rFonts w:ascii="Times New Roman"/>
          <w:b w:val="false"/>
          <w:i w:val="false"/>
          <w:color w:val="000000"/>
          <w:sz w:val="28"/>
        </w:rPr>
        <w:t>
      клиенттердің ақша қаражатының әкетілуіне;</w:t>
      </w:r>
    </w:p>
    <w:bookmarkEnd w:id="1568"/>
    <w:bookmarkStart w:name="z2001" w:id="1569"/>
    <w:p>
      <w:pPr>
        <w:spacing w:after="0"/>
        <w:ind w:left="0"/>
        <w:jc w:val="both"/>
      </w:pPr>
      <w:r>
        <w:rPr>
          <w:rFonts w:ascii="Times New Roman"/>
          <w:b w:val="false"/>
          <w:i w:val="false"/>
          <w:color w:val="000000"/>
          <w:sz w:val="28"/>
        </w:rPr>
        <w:t>
      шетел валюталарына теңгенің биржалық бағамының өзгеруіне байланысты активтер мен міндеттемелердің құнын қайта бағалауға;</w:t>
      </w:r>
    </w:p>
    <w:bookmarkEnd w:id="1569"/>
    <w:bookmarkStart w:name="z2002" w:id="1570"/>
    <w:p>
      <w:pPr>
        <w:spacing w:after="0"/>
        <w:ind w:left="0"/>
        <w:jc w:val="both"/>
      </w:pPr>
      <w:r>
        <w:rPr>
          <w:rFonts w:ascii="Times New Roman"/>
          <w:b w:val="false"/>
          <w:i w:val="false"/>
          <w:color w:val="000000"/>
          <w:sz w:val="28"/>
        </w:rPr>
        <w:t>
      банк міндеттемелерінің валюталық құрылымының өзгеруіне байланысты әрбiр шетел валютасы немесе тазартылған қымбат металл бойынша банкке байланыссыз жағдайларда ашық валюталық позицияның лимиттерiнен асып кетуі жағдайында 2022 жылғы 21 ақпаннан 2023 жылғы 28 ақпан аралығындағы кезеңді қоса алғанда бұзылған деп есептелмейді.</w:t>
      </w:r>
    </w:p>
    <w:bookmarkEnd w:id="1570"/>
    <w:bookmarkStart w:name="z2003" w:id="1571"/>
    <w:p>
      <w:pPr>
        <w:spacing w:after="0"/>
        <w:ind w:left="0"/>
        <w:jc w:val="both"/>
      </w:pPr>
      <w:r>
        <w:rPr>
          <w:rFonts w:ascii="Times New Roman"/>
          <w:b w:val="false"/>
          <w:i w:val="false"/>
          <w:color w:val="000000"/>
          <w:sz w:val="28"/>
        </w:rPr>
        <w:t>
      Банк осындай асып кету анықталған күннен бастап 3 (үш) жұмыс күні ішінде көрсетілген асып кету анықталған күннен бастап 9 (тоғыз) айға дейінгі мерзімде ашық валюталық позиция лимиттерін белгіленген ең жоғары мәндерден аспайтын деңгейге дейін төмендету жөніндегі іс-шаралар жоспарын уәкілетті органға жібереді.</w:t>
      </w:r>
    </w:p>
    <w:bookmarkEnd w:id="1571"/>
    <w:bookmarkStart w:name="z2004" w:id="1572"/>
    <w:p>
      <w:pPr>
        <w:spacing w:after="0"/>
        <w:ind w:left="0"/>
        <w:jc w:val="both"/>
      </w:pPr>
      <w:r>
        <w:rPr>
          <w:rFonts w:ascii="Times New Roman"/>
          <w:b w:val="false"/>
          <w:i w:val="false"/>
          <w:color w:val="000000"/>
          <w:sz w:val="28"/>
        </w:rPr>
        <w:t>
      Уәкілетті орган осы тармақтың төртінші бөлігінде көзделген іс-шаралар жоспарын келісуді ұсынған күнінен бастап 10 (он) жұмыс күн ішінде жүзеге асырады.</w:t>
      </w:r>
    </w:p>
    <w:bookmarkEnd w:id="1572"/>
    <w:bookmarkStart w:name="z2005" w:id="1573"/>
    <w:p>
      <w:pPr>
        <w:spacing w:after="0"/>
        <w:ind w:left="0"/>
        <w:jc w:val="both"/>
      </w:pPr>
      <w:r>
        <w:rPr>
          <w:rFonts w:ascii="Times New Roman"/>
          <w:b w:val="false"/>
          <w:i w:val="false"/>
          <w:color w:val="000000"/>
          <w:sz w:val="28"/>
        </w:rPr>
        <w:t>
      Егер осы асып кету іс-шаралар жоспарында белгіленген мерзімде жойылмаған жағдайда, ашық валюталық позиция лимиттерi мәндерінің асып кетуі осы асып кету анықталған күннен бастап осы нормативтің бұзылуы ретінде қарастырылады.</w:t>
      </w:r>
    </w:p>
    <w:bookmarkEnd w:id="1573"/>
    <w:bookmarkStart w:name="z2006" w:id="1574"/>
    <w:p>
      <w:pPr>
        <w:spacing w:after="0"/>
        <w:ind w:left="0"/>
        <w:jc w:val="left"/>
      </w:pPr>
      <w:r>
        <w:rPr>
          <w:rFonts w:ascii="Times New Roman"/>
          <w:b/>
          <w:i w:val="false"/>
          <w:color w:val="000000"/>
        </w:rPr>
        <w:t xml:space="preserve"> 6-тарау. Банктердiң Қазақстан Республикасының бейрезиденттерi алдындағы міндеттемелеріне арналған капиталдандыру</w:t>
      </w:r>
    </w:p>
    <w:bookmarkEnd w:id="1574"/>
    <w:bookmarkStart w:name="z2007" w:id="1575"/>
    <w:p>
      <w:pPr>
        <w:spacing w:after="0"/>
        <w:ind w:left="0"/>
        <w:jc w:val="both"/>
      </w:pPr>
      <w:r>
        <w:rPr>
          <w:rFonts w:ascii="Times New Roman"/>
          <w:b w:val="false"/>
          <w:i w:val="false"/>
          <w:color w:val="000000"/>
          <w:sz w:val="28"/>
        </w:rPr>
        <w:t>
      57. Банктерді Қазақстан Республикасының бейрезиденттері алдындағы міндеттемелерге капиталдандыру k7 коэффициентімен сипатталады. Коэффициенттің ең жоғары мәні 3 мөлшерінде белгіленеді.</w:t>
      </w:r>
    </w:p>
    <w:bookmarkEnd w:id="1575"/>
    <w:bookmarkStart w:name="z2008" w:id="1576"/>
    <w:p>
      <w:pPr>
        <w:spacing w:after="0"/>
        <w:ind w:left="0"/>
        <w:jc w:val="both"/>
      </w:pPr>
      <w:r>
        <w:rPr>
          <w:rFonts w:ascii="Times New Roman"/>
          <w:b w:val="false"/>
          <w:i w:val="false"/>
          <w:color w:val="000000"/>
          <w:sz w:val="28"/>
        </w:rPr>
        <w:t>
      k7 коэффициенті Қазақстан Республикасының бейрезиденттері алдындағы қысқа мерзімді міндеттемелер сомасының банктің меншікті капиталына қатынасы ретінде есептеледі.</w:t>
      </w:r>
    </w:p>
    <w:bookmarkEnd w:id="1576"/>
    <w:bookmarkStart w:name="z2009" w:id="1577"/>
    <w:p>
      <w:pPr>
        <w:spacing w:after="0"/>
        <w:ind w:left="0"/>
        <w:jc w:val="both"/>
      </w:pPr>
      <w:r>
        <w:rPr>
          <w:rFonts w:ascii="Times New Roman"/>
          <w:b w:val="false"/>
          <w:i w:val="false"/>
          <w:color w:val="000000"/>
          <w:sz w:val="28"/>
        </w:rPr>
        <w:t>
      Осы коэффициентті есептеу мақсатында Қазақстан Республикасының бейрезиденттері алдындағы міндеттемелер сомасына мыналар енгізіледі:</w:t>
      </w:r>
    </w:p>
    <w:bookmarkEnd w:id="1577"/>
    <w:bookmarkStart w:name="z2010" w:id="1578"/>
    <w:p>
      <w:pPr>
        <w:spacing w:after="0"/>
        <w:ind w:left="0"/>
        <w:jc w:val="both"/>
      </w:pPr>
      <w:r>
        <w:rPr>
          <w:rFonts w:ascii="Times New Roman"/>
          <w:b w:val="false"/>
          <w:i w:val="false"/>
          <w:color w:val="000000"/>
          <w:sz w:val="28"/>
        </w:rPr>
        <w:t>
       Қазақстан Республикасының бейрезиденттері алдындағы талап етілгенге дейінгі міндеттемелер, оның ішінде есеп айырысуды жүзеге асыру мерзімі белгіленбеген міндеттемелер;</w:t>
      </w:r>
    </w:p>
    <w:bookmarkEnd w:id="1578"/>
    <w:bookmarkStart w:name="z2011" w:id="1579"/>
    <w:p>
      <w:pPr>
        <w:spacing w:after="0"/>
        <w:ind w:left="0"/>
        <w:jc w:val="both"/>
      </w:pPr>
      <w:r>
        <w:rPr>
          <w:rFonts w:ascii="Times New Roman"/>
          <w:b w:val="false"/>
          <w:i w:val="false"/>
          <w:color w:val="000000"/>
          <w:sz w:val="28"/>
        </w:rPr>
        <w:t>
       Қазақстан Республикасының бейрезиденттері алдындағы бастапқы өтеу мерзімі 1 (бір) жылға дейін қоса алғанда, мерзімді міндеттемелер;</w:t>
      </w:r>
    </w:p>
    <w:bookmarkEnd w:id="1579"/>
    <w:bookmarkStart w:name="z2012" w:id="1580"/>
    <w:p>
      <w:pPr>
        <w:spacing w:after="0"/>
        <w:ind w:left="0"/>
        <w:jc w:val="both"/>
      </w:pPr>
      <w:r>
        <w:rPr>
          <w:rFonts w:ascii="Times New Roman"/>
          <w:b w:val="false"/>
          <w:i w:val="false"/>
          <w:color w:val="000000"/>
          <w:sz w:val="28"/>
        </w:rPr>
        <w:t>
       кредитордың міндеттемелерді мерзімінен бұрын өтеуді шарт қоймай талап ету құқығымен Қазақстан Республикасының бейрезиденттері алдындағы мерзімді міндеттемелер, оның ішінде жеке және заңды тұлғалардың мерзімді және шартты депозиттерін қоспағандағы банктердің мерзімді және шартты депозиттері.</w:t>
      </w:r>
    </w:p>
    <w:bookmarkEnd w:id="1580"/>
    <w:bookmarkStart w:name="z2013" w:id="1581"/>
    <w:p>
      <w:pPr>
        <w:spacing w:after="0"/>
        <w:ind w:left="0"/>
        <w:jc w:val="both"/>
      </w:pPr>
      <w:r>
        <w:rPr>
          <w:rFonts w:ascii="Times New Roman"/>
          <w:b w:val="false"/>
          <w:i w:val="false"/>
          <w:color w:val="000000"/>
          <w:sz w:val="28"/>
        </w:rPr>
        <w:t>
      Осы коэффициентті есептеу мақсатында Қазақстан Республикасының бейрезиденттері алдындағы міндеттемелер сомасынан мыналар алып тасталады:</w:t>
      </w:r>
    </w:p>
    <w:bookmarkEnd w:id="1581"/>
    <w:bookmarkStart w:name="z2014" w:id="1582"/>
    <w:p>
      <w:pPr>
        <w:spacing w:after="0"/>
        <w:ind w:left="0"/>
        <w:jc w:val="both"/>
      </w:pPr>
      <w:r>
        <w:rPr>
          <w:rFonts w:ascii="Times New Roman"/>
          <w:b w:val="false"/>
          <w:i w:val="false"/>
          <w:color w:val="000000"/>
          <w:sz w:val="28"/>
        </w:rPr>
        <w:t>
       Қазақстан Республикасының бейрезидент-заңды тұлғаларының ағымдағы шоттары;</w:t>
      </w:r>
    </w:p>
    <w:bookmarkEnd w:id="1582"/>
    <w:bookmarkStart w:name="z2015" w:id="1583"/>
    <w:p>
      <w:pPr>
        <w:spacing w:after="0"/>
        <w:ind w:left="0"/>
        <w:jc w:val="both"/>
      </w:pPr>
      <w:r>
        <w:rPr>
          <w:rFonts w:ascii="Times New Roman"/>
          <w:b w:val="false"/>
          <w:i w:val="false"/>
          <w:color w:val="000000"/>
          <w:sz w:val="28"/>
        </w:rPr>
        <w:t>
       Қазақстан Республикасының бейрезидент-бас банкі және оның тобы алдындағы кредиттер түріндегі міндеттемелер;</w:t>
      </w:r>
    </w:p>
    <w:bookmarkEnd w:id="1583"/>
    <w:bookmarkStart w:name="z2016" w:id="1584"/>
    <w:p>
      <w:pPr>
        <w:spacing w:after="0"/>
        <w:ind w:left="0"/>
        <w:jc w:val="both"/>
      </w:pPr>
      <w:r>
        <w:rPr>
          <w:rFonts w:ascii="Times New Roman"/>
          <w:b w:val="false"/>
          <w:i w:val="false"/>
          <w:color w:val="000000"/>
          <w:sz w:val="28"/>
        </w:rPr>
        <w:t>
      өз қызметін Қазақстан Республикасының аумағында жүзеге асыратын, (Нормативтік құқықтық актілерді мемлекеттік тіркеу тізілімінде № 14365 болып тіркелген) Қазақстан Республикасы Ұлттық Банкі Басқармасының 2016 жылғы 31 тамыздағы № 203 қаулысымен бекітілген Экономика секторларының кодтарын қолдану мен төлемдер тағайындау қағидаларына сәйкес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 компанияларының филиалдары мен өкілдіктері алдындағы қысқа мерзімді міндеттемелер;</w:t>
      </w:r>
    </w:p>
    <w:bookmarkEnd w:id="1584"/>
    <w:bookmarkStart w:name="z2017" w:id="1585"/>
    <w:p>
      <w:pPr>
        <w:spacing w:after="0"/>
        <w:ind w:left="0"/>
        <w:jc w:val="both"/>
      </w:pPr>
      <w:r>
        <w:rPr>
          <w:rFonts w:ascii="Times New Roman"/>
          <w:b w:val="false"/>
          <w:i w:val="false"/>
          <w:color w:val="000000"/>
          <w:sz w:val="28"/>
        </w:rPr>
        <w:t>
      халықаралық қаржы ұйымдары болып табылатын Қазақстан Республикасының бейрезиденттері алдындағы қысқа мерзімді міндеттемелер;</w:t>
      </w:r>
    </w:p>
    <w:bookmarkEnd w:id="1585"/>
    <w:bookmarkStart w:name="z2018" w:id="1586"/>
    <w:p>
      <w:pPr>
        <w:spacing w:after="0"/>
        <w:ind w:left="0"/>
        <w:jc w:val="both"/>
      </w:pPr>
      <w:r>
        <w:rPr>
          <w:rFonts w:ascii="Times New Roman"/>
          <w:b w:val="false"/>
          <w:i w:val="false"/>
          <w:color w:val="000000"/>
          <w:sz w:val="28"/>
        </w:rPr>
        <w:t>
      халықаралық есеп айырысу жүйелері (ClearstreamBanking S.A. (Клирстрим Банкинг) және EuroclearBankSA/NV (Еуроклир Банк) болып табылатын Қазақстан Республикасының бейрезиденттері алдындағы қысқа мерзімді міндеттемелер;</w:t>
      </w:r>
    </w:p>
    <w:bookmarkEnd w:id="1586"/>
    <w:bookmarkStart w:name="z2019" w:id="1587"/>
    <w:p>
      <w:pPr>
        <w:spacing w:after="0"/>
        <w:ind w:left="0"/>
        <w:jc w:val="both"/>
      </w:pPr>
      <w:r>
        <w:rPr>
          <w:rFonts w:ascii="Times New Roman"/>
          <w:b w:val="false"/>
          <w:i w:val="false"/>
          <w:color w:val="000000"/>
          <w:sz w:val="28"/>
        </w:rPr>
        <w:t xml:space="preserve">
      2022 жылғы 1 наурыздан бастап қоса алғанда 2023 жылғы 31 қаңтар аралығындағы кезеңде қоса алғанда 1 (бір) жылға дейінгі бастапқы өтеу мерзімімен Қазақстан Республикасының бейрезидент-бас банкі алдындағы депозиттер мен кредиттер түріндегі өзге де міндеттемелер, сондай-ақ корреспонденттік шоттағы қалдықтар. </w:t>
      </w:r>
    </w:p>
    <w:bookmarkEnd w:id="1587"/>
    <w:bookmarkStart w:name="z2020" w:id="1588"/>
    <w:p>
      <w:pPr>
        <w:spacing w:after="0"/>
        <w:ind w:left="0"/>
        <w:jc w:val="left"/>
      </w:pPr>
      <w:r>
        <w:rPr>
          <w:rFonts w:ascii="Times New Roman"/>
          <w:b/>
          <w:i w:val="false"/>
          <w:color w:val="000000"/>
        </w:rPr>
        <w:t xml:space="preserve"> 7-тарау. Банктер қаражатының бір бөлігін ішкі активтерге орналастыру бойынша коэффициент</w:t>
      </w:r>
    </w:p>
    <w:bookmarkEnd w:id="1588"/>
    <w:bookmarkStart w:name="z2021" w:id="1589"/>
    <w:p>
      <w:pPr>
        <w:spacing w:after="0"/>
        <w:ind w:left="0"/>
        <w:jc w:val="both"/>
      </w:pPr>
      <w:r>
        <w:rPr>
          <w:rFonts w:ascii="Times New Roman"/>
          <w:b w:val="false"/>
          <w:i w:val="false"/>
          <w:color w:val="000000"/>
          <w:sz w:val="28"/>
        </w:rPr>
        <w:t>
      58. Қазақстан Республикасының Үкіметі құрылтайшысы болып табылатын банктерді қоспағанда, банктер есепті айдың ішінде меншікті және тартылған қаражатын ішкі активтерге мынадай формулаға сәйкес орналастырады.</w:t>
      </w:r>
    </w:p>
    <w:bookmarkEnd w:id="1589"/>
    <w:bookmarkStart w:name="z2022" w:id="1590"/>
    <w:p>
      <w:pPr>
        <w:spacing w:after="0"/>
        <w:ind w:left="0"/>
        <w:jc w:val="both"/>
      </w:pPr>
      <w:r>
        <w:rPr>
          <w:rFonts w:ascii="Times New Roman"/>
          <w:b w:val="false"/>
          <w:i w:val="false"/>
          <w:color w:val="000000"/>
          <w:sz w:val="28"/>
        </w:rPr>
        <w:t xml:space="preserve">
      </w:t>
      </w:r>
    </w:p>
    <w:bookmarkEnd w:id="1590"/>
    <w:p>
      <w:pPr>
        <w:spacing w:after="0"/>
        <w:ind w:left="0"/>
        <w:jc w:val="both"/>
      </w:pPr>
      <w:r>
        <w:drawing>
          <wp:inline distT="0" distB="0" distL="0" distR="0">
            <wp:extent cx="30988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0988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23" w:id="1591"/>
    <w:p>
      <w:pPr>
        <w:spacing w:after="0"/>
        <w:ind w:left="0"/>
        <w:jc w:val="both"/>
      </w:pPr>
      <w:r>
        <w:rPr>
          <w:rFonts w:ascii="Times New Roman"/>
          <w:b w:val="false"/>
          <w:i w:val="false"/>
          <w:color w:val="000000"/>
          <w:sz w:val="28"/>
        </w:rPr>
        <w:t>
      мұндағы:</w:t>
      </w:r>
    </w:p>
    <w:bookmarkEnd w:id="1591"/>
    <w:bookmarkStart w:name="z2024" w:id="1592"/>
    <w:p>
      <w:pPr>
        <w:spacing w:after="0"/>
        <w:ind w:left="0"/>
        <w:jc w:val="both"/>
      </w:pPr>
      <w:r>
        <w:rPr>
          <w:rFonts w:ascii="Times New Roman"/>
          <w:b w:val="false"/>
          <w:i w:val="false"/>
          <w:color w:val="000000"/>
          <w:sz w:val="28"/>
        </w:rPr>
        <w:t>
      ІАК – банктер қаражатының бір бөлігін ішкі активтерге орналастыру бойынша коэффициент;</w:t>
      </w:r>
    </w:p>
    <w:bookmarkEnd w:id="1592"/>
    <w:bookmarkStart w:name="z2025" w:id="1593"/>
    <w:p>
      <w:pPr>
        <w:spacing w:after="0"/>
        <w:ind w:left="0"/>
        <w:jc w:val="both"/>
      </w:pPr>
      <w:r>
        <w:rPr>
          <w:rFonts w:ascii="Times New Roman"/>
          <w:b w:val="false"/>
          <w:i w:val="false"/>
          <w:color w:val="000000"/>
          <w:sz w:val="28"/>
        </w:rPr>
        <w:t xml:space="preserve">
      </w:t>
      </w:r>
    </w:p>
    <w:bookmarkEnd w:id="1593"/>
    <w:p>
      <w:pPr>
        <w:spacing w:after="0"/>
        <w:ind w:left="0"/>
        <w:jc w:val="both"/>
      </w:pPr>
      <w:r>
        <w:drawing>
          <wp:inline distT="0" distB="0" distL="0" distR="0">
            <wp:extent cx="393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93700" cy="368300"/>
                    </a:xfrm>
                    <a:prstGeom prst="rect">
                      <a:avLst/>
                    </a:prstGeom>
                  </pic:spPr>
                </pic:pic>
              </a:graphicData>
            </a:graphic>
          </wp:inline>
        </w:drawing>
      </w:r>
    </w:p>
    <w:p>
      <w:pPr>
        <w:spacing w:after="0"/>
        <w:ind w:left="0"/>
        <w:jc w:val="left"/>
      </w:pPr>
      <w:r>
        <w:rPr>
          <w:rFonts w:ascii="Times New Roman"/>
          <w:b w:val="false"/>
          <w:i w:val="false"/>
          <w:color w:val="000000"/>
          <w:sz w:val="28"/>
        </w:rPr>
        <w:t>– ішкі активтердің ХҚЕС сәйкес қалыптастырылған резервтер (провизиялар) ескерілген, есепті айда қалыптастырылған орташа айлық шамасы;</w:t>
      </w:r>
      <w:r>
        <w:br/>
      </w:r>
      <w:r>
        <w:rPr>
          <w:rFonts w:ascii="Times New Roman"/>
          <w:b w:val="false"/>
          <w:i w:val="false"/>
          <w:color w:val="000000"/>
          <w:sz w:val="28"/>
        </w:rPr>
        <w:t>
</w:t>
      </w:r>
    </w:p>
    <w:bookmarkStart w:name="z2026" w:id="1594"/>
    <w:p>
      <w:pPr>
        <w:spacing w:after="0"/>
        <w:ind w:left="0"/>
        <w:jc w:val="both"/>
      </w:pPr>
      <w:r>
        <w:rPr>
          <w:rFonts w:ascii="Times New Roman"/>
          <w:b w:val="false"/>
          <w:i w:val="false"/>
          <w:color w:val="000000"/>
          <w:sz w:val="28"/>
        </w:rPr>
        <w:t xml:space="preserve">
      </w:t>
      </w:r>
    </w:p>
    <w:bookmarkEnd w:id="1594"/>
    <w:p>
      <w:pPr>
        <w:spacing w:after="0"/>
        <w:ind w:left="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81000" cy="330200"/>
                    </a:xfrm>
                    <a:prstGeom prst="rect">
                      <a:avLst/>
                    </a:prstGeom>
                  </pic:spPr>
                </pic:pic>
              </a:graphicData>
            </a:graphic>
          </wp:inline>
        </w:drawing>
      </w:r>
    </w:p>
    <w:p>
      <w:pPr>
        <w:spacing w:after="0"/>
        <w:ind w:left="0"/>
        <w:jc w:val="left"/>
      </w:pPr>
      <w:r>
        <w:rPr>
          <w:rFonts w:ascii="Times New Roman"/>
          <w:b w:val="false"/>
          <w:i w:val="false"/>
          <w:color w:val="000000"/>
          <w:sz w:val="28"/>
        </w:rPr>
        <w:t>– Ислам банктеріне арналған нормативтердің 60-тармағының екінші абзацында айқындалған, банк шетел валютасымен шығарған борыштық бағалы қағаздарды, ішкі міндеттемелерді қоспағанда, субординарлық борыштың, банк шығарған борыштық бағалы қағаздардың есепті айда қалыптастырылған орташа айлық шамаларының сомасы;</w:t>
      </w:r>
      <w:r>
        <w:br/>
      </w:r>
      <w:r>
        <w:rPr>
          <w:rFonts w:ascii="Times New Roman"/>
          <w:b w:val="false"/>
          <w:i w:val="false"/>
          <w:color w:val="000000"/>
          <w:sz w:val="28"/>
        </w:rPr>
        <w:t>
</w:t>
      </w:r>
    </w:p>
    <w:bookmarkStart w:name="z2027" w:id="1595"/>
    <w:p>
      <w:pPr>
        <w:spacing w:after="0"/>
        <w:ind w:left="0"/>
        <w:jc w:val="both"/>
      </w:pPr>
      <w:r>
        <w:rPr>
          <w:rFonts w:ascii="Times New Roman"/>
          <w:b w:val="false"/>
          <w:i w:val="false"/>
          <w:color w:val="000000"/>
          <w:sz w:val="28"/>
        </w:rPr>
        <w:t xml:space="preserve">
      </w:t>
      </w:r>
    </w:p>
    <w:bookmarkEnd w:id="1595"/>
    <w:p>
      <w:pPr>
        <w:spacing w:after="0"/>
        <w:ind w:left="0"/>
        <w:jc w:val="both"/>
      </w:pPr>
      <w:r>
        <w:drawing>
          <wp:inline distT="0" distB="0" distL="0" distR="0">
            <wp:extent cx="431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431800" cy="330200"/>
                    </a:xfrm>
                    <a:prstGeom prst="rect">
                      <a:avLst/>
                    </a:prstGeom>
                  </pic:spPr>
                </pic:pic>
              </a:graphicData>
            </a:graphic>
          </wp:inline>
        </w:drawing>
      </w:r>
    </w:p>
    <w:p>
      <w:pPr>
        <w:spacing w:after="0"/>
        <w:ind w:left="0"/>
        <w:jc w:val="left"/>
      </w:pPr>
      <w:r>
        <w:rPr>
          <w:rFonts w:ascii="Times New Roman"/>
          <w:b w:val="false"/>
          <w:i w:val="false"/>
          <w:color w:val="000000"/>
          <w:sz w:val="28"/>
        </w:rPr>
        <w:t>- жарғылық капиталдың 700-Н нысанның деректеріне сәйкес есепті айда қалыптастырылған орташа айлық шамасы;</w:t>
      </w:r>
      <w:r>
        <w:br/>
      </w:r>
      <w:r>
        <w:rPr>
          <w:rFonts w:ascii="Times New Roman"/>
          <w:b w:val="false"/>
          <w:i w:val="false"/>
          <w:color w:val="000000"/>
          <w:sz w:val="28"/>
        </w:rPr>
        <w:t>
</w:t>
      </w:r>
    </w:p>
    <w:bookmarkStart w:name="z2028" w:id="1596"/>
    <w:p>
      <w:pPr>
        <w:spacing w:after="0"/>
        <w:ind w:left="0"/>
        <w:jc w:val="both"/>
      </w:pPr>
      <w:r>
        <w:rPr>
          <w:rFonts w:ascii="Times New Roman"/>
          <w:b w:val="false"/>
          <w:i w:val="false"/>
          <w:color w:val="000000"/>
          <w:sz w:val="28"/>
        </w:rPr>
        <w:t xml:space="preserve">
      </w:t>
      </w:r>
    </w:p>
    <w:bookmarkEnd w:id="1596"/>
    <w:p>
      <w:pPr>
        <w:spacing w:after="0"/>
        <w:ind w:left="0"/>
        <w:jc w:val="both"/>
      </w:pPr>
      <w:r>
        <w:drawing>
          <wp:inline distT="0" distB="0" distL="0" distR="0">
            <wp:extent cx="469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469900" cy="292100"/>
                    </a:xfrm>
                    <a:prstGeom prst="rect">
                      <a:avLst/>
                    </a:prstGeom>
                  </pic:spPr>
                </pic:pic>
              </a:graphicData>
            </a:graphic>
          </wp:inline>
        </w:drawing>
      </w:r>
    </w:p>
    <w:p>
      <w:pPr>
        <w:spacing w:after="0"/>
        <w:ind w:left="0"/>
        <w:jc w:val="left"/>
      </w:pPr>
      <w:r>
        <w:rPr>
          <w:rFonts w:ascii="Times New Roman"/>
          <w:b w:val="false"/>
          <w:i w:val="false"/>
          <w:color w:val="000000"/>
          <w:sz w:val="28"/>
        </w:rPr>
        <w:t>- меншікті капиталдың 700-Н нысанның деректеріне сәйкес есепті айда қалыптастырылған орташа айлық шамасы.</w:t>
      </w:r>
      <w:r>
        <w:br/>
      </w:r>
      <w:r>
        <w:rPr>
          <w:rFonts w:ascii="Times New Roman"/>
          <w:b w:val="false"/>
          <w:i w:val="false"/>
          <w:color w:val="000000"/>
          <w:sz w:val="28"/>
        </w:rPr>
        <w:t>
</w:t>
      </w:r>
    </w:p>
    <w:bookmarkStart w:name="z2029" w:id="1597"/>
    <w:p>
      <w:pPr>
        <w:spacing w:after="0"/>
        <w:ind w:left="0"/>
        <w:jc w:val="both"/>
      </w:pPr>
      <w:r>
        <w:rPr>
          <w:rFonts w:ascii="Times New Roman"/>
          <w:b w:val="false"/>
          <w:i w:val="false"/>
          <w:color w:val="000000"/>
          <w:sz w:val="28"/>
        </w:rPr>
        <w:t>
      59. Қазақстан Республикасының Үкіметі құрылтайшысы болып табылатын банктерді қоспағанда, банктер есепті айдың ішінде меншікті және тартылған қаражатын күн сайын ішкі активтерге мынадай формулаға сәйкес орналастырады:</w:t>
      </w:r>
    </w:p>
    <w:bookmarkEnd w:id="1597"/>
    <w:bookmarkStart w:name="z2030" w:id="1598"/>
    <w:p>
      <w:pPr>
        <w:spacing w:after="0"/>
        <w:ind w:left="0"/>
        <w:jc w:val="both"/>
      </w:pPr>
      <w:r>
        <w:rPr>
          <w:rFonts w:ascii="Times New Roman"/>
          <w:b w:val="false"/>
          <w:i w:val="false"/>
          <w:color w:val="000000"/>
          <w:sz w:val="28"/>
        </w:rPr>
        <w:t xml:space="preserve">
      </w:t>
      </w:r>
    </w:p>
    <w:bookmarkEnd w:id="1598"/>
    <w:p>
      <w:pPr>
        <w:spacing w:after="0"/>
        <w:ind w:left="0"/>
        <w:jc w:val="both"/>
      </w:pPr>
      <w:r>
        <w:drawing>
          <wp:inline distT="0" distB="0" distL="0" distR="0">
            <wp:extent cx="6223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6223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31" w:id="1599"/>
    <w:p>
      <w:pPr>
        <w:spacing w:after="0"/>
        <w:ind w:left="0"/>
        <w:jc w:val="both"/>
      </w:pPr>
      <w:r>
        <w:rPr>
          <w:rFonts w:ascii="Times New Roman"/>
          <w:b w:val="false"/>
          <w:i w:val="false"/>
          <w:color w:val="000000"/>
          <w:sz w:val="28"/>
        </w:rPr>
        <w:t>
      ІА – ХҚЕС сәйкес қалыптастырылған резервтерді (провизияларды) ескере отырып, ағымдағы күннің соңындағы ішкі активтер шамасы;</w:t>
      </w:r>
    </w:p>
    <w:bookmarkEnd w:id="1599"/>
    <w:bookmarkStart w:name="z2032" w:id="1600"/>
    <w:p>
      <w:pPr>
        <w:spacing w:after="0"/>
        <w:ind w:left="0"/>
        <w:jc w:val="both"/>
      </w:pPr>
      <w:r>
        <w:rPr>
          <w:rFonts w:ascii="Times New Roman"/>
          <w:b w:val="false"/>
          <w:i w:val="false"/>
          <w:color w:val="000000"/>
          <w:sz w:val="28"/>
        </w:rPr>
        <w:t xml:space="preserve">
      </w:t>
      </w:r>
    </w:p>
    <w:bookmarkEnd w:id="1600"/>
    <w:p>
      <w:pPr>
        <w:spacing w:after="0"/>
        <w:ind w:left="0"/>
        <w:jc w:val="both"/>
      </w:pPr>
      <w:r>
        <w:drawing>
          <wp:inline distT="0" distB="0" distL="0" distR="0">
            <wp:extent cx="4445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4445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субординарлық борыштың орташа айлық шамаларының, банк шетел валютасында шығарған борыштық бағалы қағаздарды қоспағанда, банк шығарған борыштық бағалы қағаздардың, Ислам банктеріне арналған нормативтердің 60-тармағының екінші бөлігінде айқындалған ішкі міндеттемелердің есепті айдың алдындағы айда қалыптасқан сомасы;</w:t>
      </w:r>
      <w:r>
        <w:br/>
      </w:r>
      <w:r>
        <w:rPr>
          <w:rFonts w:ascii="Times New Roman"/>
          <w:b w:val="false"/>
          <w:i w:val="false"/>
          <w:color w:val="000000"/>
          <w:sz w:val="28"/>
        </w:rPr>
        <w:t>
</w:t>
      </w:r>
    </w:p>
    <w:bookmarkStart w:name="z2033" w:id="1601"/>
    <w:p>
      <w:pPr>
        <w:spacing w:after="0"/>
        <w:ind w:left="0"/>
        <w:jc w:val="both"/>
      </w:pPr>
      <w:r>
        <w:rPr>
          <w:rFonts w:ascii="Times New Roman"/>
          <w:b w:val="false"/>
          <w:i w:val="false"/>
          <w:color w:val="000000"/>
          <w:sz w:val="28"/>
        </w:rPr>
        <w:t xml:space="preserve">
      </w:t>
      </w:r>
    </w:p>
    <w:bookmarkEnd w:id="1601"/>
    <w:p>
      <w:pPr>
        <w:spacing w:after="0"/>
        <w:ind w:left="0"/>
        <w:jc w:val="both"/>
      </w:pPr>
      <w:r>
        <w:drawing>
          <wp:inline distT="0" distB="0" distL="0" distR="0">
            <wp:extent cx="444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444500" cy="254000"/>
                    </a:xfrm>
                    <a:prstGeom prst="rect">
                      <a:avLst/>
                    </a:prstGeom>
                  </pic:spPr>
                </pic:pic>
              </a:graphicData>
            </a:graphic>
          </wp:inline>
        </w:drawing>
      </w:r>
    </w:p>
    <w:p>
      <w:pPr>
        <w:spacing w:after="0"/>
        <w:ind w:left="0"/>
        <w:jc w:val="left"/>
      </w:pPr>
      <w:r>
        <w:rPr>
          <w:rFonts w:ascii="Times New Roman"/>
          <w:b w:val="false"/>
          <w:i w:val="false"/>
          <w:color w:val="000000"/>
          <w:sz w:val="28"/>
        </w:rPr>
        <w:t>- 700-Н нысанның деректеріне сәйкес жарғылық капиталдың есепті</w:t>
      </w:r>
      <w:r>
        <w:br/>
      </w:r>
      <w:r>
        <w:rPr>
          <w:rFonts w:ascii="Times New Roman"/>
          <w:b w:val="false"/>
          <w:i w:val="false"/>
          <w:color w:val="000000"/>
          <w:sz w:val="28"/>
        </w:rPr>
        <w:t>
</w:t>
      </w:r>
    </w:p>
    <w:bookmarkStart w:name="z2034" w:id="1602"/>
    <w:p>
      <w:pPr>
        <w:spacing w:after="0"/>
        <w:ind w:left="0"/>
        <w:jc w:val="both"/>
      </w:pPr>
      <w:r>
        <w:rPr>
          <w:rFonts w:ascii="Times New Roman"/>
          <w:b w:val="false"/>
          <w:i w:val="false"/>
          <w:color w:val="000000"/>
          <w:sz w:val="28"/>
        </w:rPr>
        <w:t>
      айдың алдындағы айда қалыптасқан орташа айлық шамасы;</w:t>
      </w:r>
    </w:p>
    <w:bookmarkEnd w:id="1602"/>
    <w:bookmarkStart w:name="z2035" w:id="1603"/>
    <w:p>
      <w:pPr>
        <w:spacing w:after="0"/>
        <w:ind w:left="0"/>
        <w:jc w:val="both"/>
      </w:pPr>
      <w:r>
        <w:rPr>
          <w:rFonts w:ascii="Times New Roman"/>
          <w:b w:val="false"/>
          <w:i w:val="false"/>
          <w:color w:val="000000"/>
          <w:sz w:val="28"/>
        </w:rPr>
        <w:t xml:space="preserve">
      </w:t>
      </w:r>
    </w:p>
    <w:bookmarkEnd w:id="1603"/>
    <w:p>
      <w:pPr>
        <w:spacing w:after="0"/>
        <w:ind w:left="0"/>
        <w:jc w:val="both"/>
      </w:pPr>
      <w:r>
        <w:drawing>
          <wp:inline distT="0" distB="0" distL="0" distR="0">
            <wp:extent cx="469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469900" cy="241300"/>
                    </a:xfrm>
                    <a:prstGeom prst="rect">
                      <a:avLst/>
                    </a:prstGeom>
                  </pic:spPr>
                </pic:pic>
              </a:graphicData>
            </a:graphic>
          </wp:inline>
        </w:drawing>
      </w:r>
    </w:p>
    <w:p>
      <w:pPr>
        <w:spacing w:after="0"/>
        <w:ind w:left="0"/>
        <w:jc w:val="left"/>
      </w:pPr>
      <w:r>
        <w:rPr>
          <w:rFonts w:ascii="Times New Roman"/>
          <w:b w:val="false"/>
          <w:i w:val="false"/>
          <w:color w:val="000000"/>
          <w:sz w:val="28"/>
        </w:rPr>
        <w:t>- 700-Н нысанның деректеріне сәйкес меншікті капиталдың есепті</w:t>
      </w:r>
      <w:r>
        <w:br/>
      </w:r>
      <w:r>
        <w:rPr>
          <w:rFonts w:ascii="Times New Roman"/>
          <w:b w:val="false"/>
          <w:i w:val="false"/>
          <w:color w:val="000000"/>
          <w:sz w:val="28"/>
        </w:rPr>
        <w:t>
</w:t>
      </w:r>
    </w:p>
    <w:bookmarkStart w:name="z2036" w:id="1604"/>
    <w:p>
      <w:pPr>
        <w:spacing w:after="0"/>
        <w:ind w:left="0"/>
        <w:jc w:val="both"/>
      </w:pPr>
      <w:r>
        <w:rPr>
          <w:rFonts w:ascii="Times New Roman"/>
          <w:b w:val="false"/>
          <w:i w:val="false"/>
          <w:color w:val="000000"/>
          <w:sz w:val="28"/>
        </w:rPr>
        <w:t>
      айдың алдындағы айда қалыптасқан орташа айлық шамасы.</w:t>
      </w:r>
    </w:p>
    <w:bookmarkEnd w:id="1604"/>
    <w:bookmarkStart w:name="z2037" w:id="1605"/>
    <w:p>
      <w:pPr>
        <w:spacing w:after="0"/>
        <w:ind w:left="0"/>
        <w:jc w:val="both"/>
      </w:pPr>
      <w:r>
        <w:rPr>
          <w:rFonts w:ascii="Times New Roman"/>
          <w:b w:val="false"/>
          <w:i w:val="false"/>
          <w:color w:val="000000"/>
          <w:sz w:val="28"/>
        </w:rPr>
        <w:t>
      60. Банктің ішкі активтері Қазақстан Республикасының резиденттеріне активтерді (ақшаны) және талаптарды (орналастырылған салымдар, берілген қарыздар, үлестік және борыштық бағалы қағаздар, цифрлық қаржы активтері, дебиторлық берешек), Қазақстан Республикасының резидент-заңды тұлғаларының жарғылық капиталына қатысуды, Қазақстан Республикасының аумағында орналасқан (орналасқан) материалдық емес активтер мен тазартылған қымбат металдарды, жылжымалы және жылжымайтын мүлікті, экспортты қолдау жөніндегі функцияларды жүзеге асыратын және Қазақстан Республикасы Үкіметінің мемлекеттік кепілдігі бар ұлттық компаниямен жасалған, сақтандыру төлемі жөніндегі міндеттемелерді сөзсіз және қайтарып алынбайтын орындау туралы тармақтарды қамтитын сақтандыру шарттарымен қамтамасыз етілген, Қазақстан Республикасынан өңделген тауарлар мен көрсетілетін қызметтер экспортын қаржыландыру үшін берілген қарыздар бойынша Қазақстан Республикасының бейрезиденттеріне қойылатын талаптарды, сондай-ақ теңгемен шығарылған және "Қазақстан қор биржасы" акционерлік қоғамының сауда жүйесінде саудаланатын халықаралық қаржы ұйымдарының облигацияларын, сондай-ақ теңгемен, сондай-ақ шетел валютасымен (АҚШ доллары, ЕУРО) шығарылған, шығару проспектісінде Қазақстан Республикасының аумағында жобаларды іске асыру үшін Қазақстан Республикасының резиденттеріне кредит беруге тартылған қаражатты міндетті түрде жіберу талабы көзделген, және "Қазақстан қор биржасы" акционерлік қоғамының сауда жүйесінде, сондай-ақ "Астана" халықаралық қаржы орталығындағы қор биржасында саудаланатын халықаралық қаржы ұйымдарының облигацияларын білдіреді.</w:t>
      </w:r>
    </w:p>
    <w:bookmarkEnd w:id="1605"/>
    <w:bookmarkStart w:name="z2038" w:id="1606"/>
    <w:p>
      <w:pPr>
        <w:spacing w:after="0"/>
        <w:ind w:left="0"/>
        <w:jc w:val="both"/>
      </w:pPr>
      <w:r>
        <w:rPr>
          <w:rFonts w:ascii="Times New Roman"/>
          <w:b w:val="false"/>
          <w:i w:val="false"/>
          <w:color w:val="000000"/>
          <w:sz w:val="28"/>
        </w:rPr>
        <w:t>
      Банктің ішкі міндеттемелері субординарлық борышты, мерзімсіз қаржы құралдарын, банк шығарған борыштық бағалы қағаздар мен кастодиандық шарт негізінде банк қабылдаған қаражаттың инвестицияланбаған қалдықтарын, сондай-ақ банктердің, "Қазақстан қор биржасы" акционерлік қоғамының, "KASE клирингтік орталығы" акционерлік қоғамының, "Бағалы қағаздардың орталық депозитарийі" акционерлік қоғамының корреспонденттік шоттарындағы шетел валютасындағы қалдықтарды қоспағанда, Қазақстан Республикасының резиденттері алдындағы міндеттемелерді білдіреді.</w:t>
      </w:r>
    </w:p>
    <w:bookmarkEnd w:id="1606"/>
    <w:bookmarkStart w:name="z2039" w:id="1607"/>
    <w:p>
      <w:pPr>
        <w:spacing w:after="0"/>
        <w:ind w:left="0"/>
        <w:jc w:val="both"/>
      </w:pPr>
      <w:r>
        <w:rPr>
          <w:rFonts w:ascii="Times New Roman"/>
          <w:b w:val="false"/>
          <w:i w:val="false"/>
          <w:color w:val="000000"/>
          <w:sz w:val="28"/>
        </w:rPr>
        <w:t>
      Банктер қаражатының бір бөлігін ішкі активтерге орналастыру бойынша коэффициентті есептеу мақсаттары үшін Ислам банктеріне арналған нормативтердің 58 және 59-тармақтарына сәйкес мыналардың:</w:t>
      </w:r>
    </w:p>
    <w:bookmarkEnd w:id="1607"/>
    <w:bookmarkStart w:name="z2040" w:id="1608"/>
    <w:p>
      <w:pPr>
        <w:spacing w:after="0"/>
        <w:ind w:left="0"/>
        <w:jc w:val="both"/>
      </w:pPr>
      <w:r>
        <w:rPr>
          <w:rFonts w:ascii="Times New Roman"/>
          <w:b w:val="false"/>
          <w:i w:val="false"/>
          <w:color w:val="000000"/>
          <w:sz w:val="28"/>
        </w:rPr>
        <w:t>
      жарғылық капиталдың, не;</w:t>
      </w:r>
    </w:p>
    <w:bookmarkEnd w:id="1608"/>
    <w:bookmarkStart w:name="z2041" w:id="1609"/>
    <w:p>
      <w:pPr>
        <w:spacing w:after="0"/>
        <w:ind w:left="0"/>
        <w:jc w:val="both"/>
      </w:pPr>
      <w:r>
        <w:rPr>
          <w:rFonts w:ascii="Times New Roman"/>
          <w:b w:val="false"/>
          <w:i w:val="false"/>
          <w:color w:val="000000"/>
          <w:sz w:val="28"/>
        </w:rPr>
        <w:t>
      Қазақстан Республикасының бейрезидент еншілес ұйымдарының субординарлық борышына инвестициялар, Қазақстан Республикасының бейрезидент еншілес ұйымдарының акциялары шегерілген, бухгалтерлік баланс деректеріне сәйкес меншікті капиталдың 0,75-ке көбейтілген ең аз шамасы пайдаланылады.</w:t>
      </w:r>
    </w:p>
    <w:bookmarkEnd w:id="1609"/>
    <w:bookmarkStart w:name="z2042" w:id="1610"/>
    <w:p>
      <w:pPr>
        <w:spacing w:after="0"/>
        <w:ind w:left="0"/>
        <w:jc w:val="both"/>
      </w:pPr>
      <w:r>
        <w:rPr>
          <w:rFonts w:ascii="Times New Roman"/>
          <w:b w:val="false"/>
          <w:i w:val="false"/>
          <w:color w:val="000000"/>
          <w:sz w:val="28"/>
        </w:rPr>
        <w:t>
      Банктер қаражатының бір бөлігін ішкі активтерге орналастыру бойынша коэффициент:</w:t>
      </w:r>
    </w:p>
    <w:bookmarkEnd w:id="1610"/>
    <w:bookmarkStart w:name="z2043" w:id="1611"/>
    <w:p>
      <w:pPr>
        <w:spacing w:after="0"/>
        <w:ind w:left="0"/>
        <w:jc w:val="both"/>
      </w:pPr>
      <w:r>
        <w:rPr>
          <w:rFonts w:ascii="Times New Roman"/>
          <w:b w:val="false"/>
          <w:i w:val="false"/>
          <w:color w:val="000000"/>
          <w:sz w:val="28"/>
        </w:rPr>
        <w:t>
      клиенттердің ақша қаражатының әкетілуіне;</w:t>
      </w:r>
    </w:p>
    <w:bookmarkEnd w:id="1611"/>
    <w:bookmarkStart w:name="z2044" w:id="1612"/>
    <w:p>
      <w:pPr>
        <w:spacing w:after="0"/>
        <w:ind w:left="0"/>
        <w:jc w:val="both"/>
      </w:pPr>
      <w:r>
        <w:rPr>
          <w:rFonts w:ascii="Times New Roman"/>
          <w:b w:val="false"/>
          <w:i w:val="false"/>
          <w:color w:val="000000"/>
          <w:sz w:val="28"/>
        </w:rPr>
        <w:t>
      теңгенің шетел валюталарына қатысты биржалық бағамының өзгеруіне байланысты активтер мен міндеттемелердің құнын қайта бағалауға;</w:t>
      </w:r>
    </w:p>
    <w:bookmarkEnd w:id="1612"/>
    <w:bookmarkStart w:name="z2045" w:id="1613"/>
    <w:p>
      <w:pPr>
        <w:spacing w:after="0"/>
        <w:ind w:left="0"/>
        <w:jc w:val="both"/>
      </w:pPr>
      <w:r>
        <w:rPr>
          <w:rFonts w:ascii="Times New Roman"/>
          <w:b w:val="false"/>
          <w:i w:val="false"/>
          <w:color w:val="000000"/>
          <w:sz w:val="28"/>
        </w:rPr>
        <w:t>
      банк міндеттемелерінің валюталық құрылымының өзгеруіне байланысты банкке байланыссыз мән-жайлар бойынша белгіленген ең төмен мәндерден төмендеген жағдайда 2022 жылғы 21 ақпаннан 2022 жылғы 31 желтоқсан аралығындағы кезеңді қоса алғанда бұзылған болып есептелмейді.</w:t>
      </w:r>
    </w:p>
    <w:bookmarkEnd w:id="1613"/>
    <w:bookmarkStart w:name="z2046" w:id="1614"/>
    <w:p>
      <w:pPr>
        <w:spacing w:after="0"/>
        <w:ind w:left="0"/>
        <w:jc w:val="both"/>
      </w:pPr>
      <w:r>
        <w:rPr>
          <w:rFonts w:ascii="Times New Roman"/>
          <w:b w:val="false"/>
          <w:i w:val="false"/>
          <w:color w:val="000000"/>
          <w:sz w:val="28"/>
        </w:rPr>
        <w:t>
      Банк осындай төмендеу анықталған күннен бастап 3 (үш) жұмыс күні ішінде осындай төмендеу анықталған күннен бастап 9 (тоғыз) айға дейінгі мерзімде банктер қаражатының бір бөлігін ішкі активтерге орналастыру бойынша коэффициентті белгіленген ең төмен мәндерден кем емес деңгейге дейін арттыру жөніндегі іс-шаралар жоспарын уәкілетті органға келісуге жібереді.</w:t>
      </w:r>
    </w:p>
    <w:bookmarkEnd w:id="1614"/>
    <w:bookmarkStart w:name="z2047" w:id="1615"/>
    <w:p>
      <w:pPr>
        <w:spacing w:after="0"/>
        <w:ind w:left="0"/>
        <w:jc w:val="both"/>
      </w:pPr>
      <w:r>
        <w:rPr>
          <w:rFonts w:ascii="Times New Roman"/>
          <w:b w:val="false"/>
          <w:i w:val="false"/>
          <w:color w:val="000000"/>
          <w:sz w:val="28"/>
        </w:rPr>
        <w:t>
      Уәкілетті орган осы тармақтың бесінші бөлігінде көрсетілген іс-шаралар жоспарын келісуді оны ұсынған күннен бастап 10 (он) жұмыс күн ішінде жүзеге асырады.</w:t>
      </w:r>
    </w:p>
    <w:bookmarkEnd w:id="1615"/>
    <w:bookmarkStart w:name="z2048" w:id="1616"/>
    <w:p>
      <w:pPr>
        <w:spacing w:after="0"/>
        <w:ind w:left="0"/>
        <w:jc w:val="both"/>
      </w:pPr>
      <w:r>
        <w:rPr>
          <w:rFonts w:ascii="Times New Roman"/>
          <w:b w:val="false"/>
          <w:i w:val="false"/>
          <w:color w:val="000000"/>
          <w:sz w:val="28"/>
        </w:rPr>
        <w:t>
      Егер осы төмендеу іс-шаралар жоспарында белгіленген мерзімде жойылмаған жағдайда, банктер қаражатының бір бөлігін ішкі активтерге орналастыру бойынша коэффициентінің төмендеуі көрсетілген төмендеу анықталған күннен бастап осы нормативтің бұзылуы ретінде қаралады.</w:t>
      </w:r>
    </w:p>
    <w:bookmarkEnd w:id="1616"/>
    <w:bookmarkStart w:name="z2049" w:id="1617"/>
    <w:p>
      <w:pPr>
        <w:spacing w:after="0"/>
        <w:ind w:left="0"/>
        <w:jc w:val="both"/>
      </w:pPr>
      <w:r>
        <w:rPr>
          <w:rFonts w:ascii="Times New Roman"/>
          <w:b w:val="false"/>
          <w:i w:val="false"/>
          <w:color w:val="000000"/>
          <w:sz w:val="28"/>
        </w:rPr>
        <w:t>
      61. Банк шетел валютасымен шығарған борыштық бағалы қағаздарды қоспағанда, банктің ішкі активтерінің, ішкі міндеттемелерінің, субординарлық борыштың, банк шығарған борыштық бағалы қағаздардың орташа айлық шамалары банк шетел валютасымен шығарған борыштық бағалы қағаздарды қоспағанда, шамалары мерзімі өткен берешек, есептелген сыйақы, дисконттар, сыйлықақылар, оң (теріс) түзетулер ескеріле отырып, банктің ішкі активтерінің, ішкі міндеттемелерінің жалпы сомасының, субординарлық борыштың, банк шетел валютасымен шығарған борыштық бағалы қағаздардың тиісті есепті айдың жұмыс күндерінің санына қатынасы ретінде есептеледі.</w:t>
      </w:r>
    </w:p>
    <w:bookmarkEnd w:id="1617"/>
    <w:bookmarkStart w:name="z2050" w:id="1618"/>
    <w:p>
      <w:pPr>
        <w:spacing w:after="0"/>
        <w:ind w:left="0"/>
        <w:jc w:val="both"/>
      </w:pPr>
      <w:r>
        <w:rPr>
          <w:rFonts w:ascii="Times New Roman"/>
          <w:b w:val="false"/>
          <w:i w:val="false"/>
          <w:color w:val="000000"/>
          <w:sz w:val="28"/>
        </w:rPr>
        <w:t>
      Жарғылық капиталдың (меншікті капиталдың) орташа айлық шамасы жарғылық капиталдың (меншікті капиталдың) жалпы сомасының тиісті есепті айдағы жұмыс күндерінің санына қатынасы ретінде есептеледі.</w:t>
      </w:r>
    </w:p>
    <w:bookmarkEnd w:id="1618"/>
    <w:bookmarkStart w:name="z2051" w:id="1619"/>
    <w:p>
      <w:pPr>
        <w:spacing w:after="0"/>
        <w:ind w:left="0"/>
        <w:jc w:val="left"/>
      </w:pPr>
      <w:r>
        <w:rPr>
          <w:rFonts w:ascii="Times New Roman"/>
          <w:b/>
          <w:i w:val="false"/>
          <w:color w:val="000000"/>
        </w:rPr>
        <w:t xml:space="preserve"> 8-тарау. Ислам банкінің тәуекелдерін азайту мақсатындағы лимиттер</w:t>
      </w:r>
    </w:p>
    <w:bookmarkEnd w:id="1619"/>
    <w:bookmarkStart w:name="z2052" w:id="1620"/>
    <w:p>
      <w:pPr>
        <w:spacing w:after="0"/>
        <w:ind w:left="0"/>
        <w:jc w:val="both"/>
      </w:pPr>
      <w:r>
        <w:rPr>
          <w:rFonts w:ascii="Times New Roman"/>
          <w:b w:val="false"/>
          <w:i w:val="false"/>
          <w:color w:val="000000"/>
          <w:sz w:val="28"/>
        </w:rPr>
        <w:t>
      62. Банктер туралы заңның 72-бабының 3-тармағына сәйкес банктердің тәуекелдерін азайту мақсатында мынадай лимиттер (бұдан әрі – Лимит) белгіленеді:</w:t>
      </w:r>
    </w:p>
    <w:bookmarkEnd w:id="1620"/>
    <w:bookmarkStart w:name="z2053" w:id="1621"/>
    <w:p>
      <w:pPr>
        <w:spacing w:after="0"/>
        <w:ind w:left="0"/>
        <w:jc w:val="both"/>
      </w:pPr>
      <w:r>
        <w:rPr>
          <w:rFonts w:ascii="Times New Roman"/>
          <w:b w:val="false"/>
          <w:i w:val="false"/>
          <w:color w:val="000000"/>
          <w:sz w:val="28"/>
        </w:rPr>
        <w:t>
      1) негізгі борыш және (немесе) есептелген сыйақы бойынша 90 (тоқсан) күнтізбелік күннен астам мерзімі өткен берешегі бар қарыздардың ұлғаюы;</w:t>
      </w:r>
    </w:p>
    <w:bookmarkEnd w:id="1621"/>
    <w:bookmarkStart w:name="z2054" w:id="1622"/>
    <w:p>
      <w:pPr>
        <w:spacing w:after="0"/>
        <w:ind w:left="0"/>
        <w:jc w:val="both"/>
      </w:pPr>
      <w:r>
        <w:rPr>
          <w:rFonts w:ascii="Times New Roman"/>
          <w:b w:val="false"/>
          <w:i w:val="false"/>
          <w:color w:val="000000"/>
          <w:sz w:val="28"/>
        </w:rPr>
        <w:t>
      2) негізгі борыш және (немесе) есептелген сыйақы бойынша 61 (алпыс бір) күнтізбелік күннен 90 (тоқсан) күнтізбелік күнге дейінгі мерзімі өткен берешегі бар қарыздардың ұлғаюы;</w:t>
      </w:r>
    </w:p>
    <w:bookmarkEnd w:id="1622"/>
    <w:bookmarkStart w:name="z2055" w:id="1623"/>
    <w:p>
      <w:pPr>
        <w:spacing w:after="0"/>
        <w:ind w:left="0"/>
        <w:jc w:val="both"/>
      </w:pPr>
      <w:r>
        <w:rPr>
          <w:rFonts w:ascii="Times New Roman"/>
          <w:b w:val="false"/>
          <w:i w:val="false"/>
          <w:color w:val="000000"/>
          <w:sz w:val="28"/>
        </w:rPr>
        <w:t>
      3) ислам банкінің жұмыс істемейтін қарыздарының несие портфелінің жалпы көлеміне қатынасының артуы;</w:t>
      </w:r>
    </w:p>
    <w:bookmarkEnd w:id="1623"/>
    <w:bookmarkStart w:name="z2056" w:id="1624"/>
    <w:p>
      <w:pPr>
        <w:spacing w:after="0"/>
        <w:ind w:left="0"/>
        <w:jc w:val="both"/>
      </w:pPr>
      <w:r>
        <w:rPr>
          <w:rFonts w:ascii="Times New Roman"/>
          <w:b w:val="false"/>
          <w:i w:val="false"/>
          <w:color w:val="000000"/>
          <w:sz w:val="28"/>
        </w:rPr>
        <w:t>
      4) жиынтық дебиторлық берешектегі жұмыс істемейтін дебиторлық берешектің үлесінің ұлғаюы;</w:t>
      </w:r>
    </w:p>
    <w:bookmarkEnd w:id="1624"/>
    <w:bookmarkStart w:name="z2057" w:id="1625"/>
    <w:p>
      <w:pPr>
        <w:spacing w:after="0"/>
        <w:ind w:left="0"/>
        <w:jc w:val="both"/>
      </w:pPr>
      <w:r>
        <w:rPr>
          <w:rFonts w:ascii="Times New Roman"/>
          <w:b w:val="false"/>
          <w:i w:val="false"/>
          <w:color w:val="000000"/>
          <w:sz w:val="28"/>
        </w:rPr>
        <w:t>
      5) активтердің кірістілік коэффициентінің төмендеуі.</w:t>
      </w:r>
    </w:p>
    <w:bookmarkEnd w:id="1625"/>
    <w:bookmarkStart w:name="z2058" w:id="1626"/>
    <w:p>
      <w:pPr>
        <w:spacing w:after="0"/>
        <w:ind w:left="0"/>
        <w:jc w:val="both"/>
      </w:pPr>
      <w:r>
        <w:rPr>
          <w:rFonts w:ascii="Times New Roman"/>
          <w:b w:val="false"/>
          <w:i w:val="false"/>
          <w:color w:val="000000"/>
          <w:sz w:val="28"/>
        </w:rPr>
        <w:t>
      Осы тармақтың мақсаттары үшін:</w:t>
      </w:r>
    </w:p>
    <w:bookmarkEnd w:id="1626"/>
    <w:bookmarkStart w:name="z2059" w:id="1627"/>
    <w:p>
      <w:pPr>
        <w:spacing w:after="0"/>
        <w:ind w:left="0"/>
        <w:jc w:val="both"/>
      </w:pPr>
      <w:r>
        <w:rPr>
          <w:rFonts w:ascii="Times New Roman"/>
          <w:b w:val="false"/>
          <w:i w:val="false"/>
          <w:color w:val="000000"/>
          <w:sz w:val="28"/>
        </w:rPr>
        <w:t>
      қарыздар деп банктерге және банк операцияларының жекелеген түрлерін жүзеге асыратын ұйымдарға берілген қарыздар, жеке тұлғаларға, оның ішінде жеке кәсіпкерлерге берілген қарыздар, заңды тұлғаларға, оның ішінде шағын және орта кәсіпкерлік субъектілеріне берілген қарыздар түсініледі;</w:t>
      </w:r>
    </w:p>
    <w:bookmarkEnd w:id="1627"/>
    <w:bookmarkStart w:name="z2060" w:id="1628"/>
    <w:p>
      <w:pPr>
        <w:spacing w:after="0"/>
        <w:ind w:left="0"/>
        <w:jc w:val="both"/>
      </w:pPr>
      <w:r>
        <w:rPr>
          <w:rFonts w:ascii="Times New Roman"/>
          <w:b w:val="false"/>
          <w:i w:val="false"/>
          <w:color w:val="000000"/>
          <w:sz w:val="28"/>
        </w:rPr>
        <w:t>
      қарыздар, несие портфелі және дебиторлық берешек халықаралық қаржылық есептілік стандарттарының талаптарына сәйкес қалыптастырылған дисконттар мен сыйлықақылар шоттарын, түзетулерді және провизияларды (резервтерді) есепке алмай есептеледі;</w:t>
      </w:r>
    </w:p>
    <w:bookmarkEnd w:id="1628"/>
    <w:bookmarkStart w:name="z2061" w:id="1629"/>
    <w:p>
      <w:pPr>
        <w:spacing w:after="0"/>
        <w:ind w:left="0"/>
        <w:jc w:val="both"/>
      </w:pPr>
      <w:r>
        <w:rPr>
          <w:rFonts w:ascii="Times New Roman"/>
          <w:b w:val="false"/>
          <w:i w:val="false"/>
          <w:color w:val="000000"/>
          <w:sz w:val="28"/>
        </w:rPr>
        <w:t>
      жұмыс істемейтін қарыздар деп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Қазақстан Республикасы Қаржы нарығын реттеу және дамыту агенттігі Басқармасының 2025 жылғы 29 қыркүйектегі № 61 қаулысымен бекітілген және нормативтік құқықтық актілерді мемлекеттік тіркеу тізілімінде № 36994 болып тіркелген халықаралық қаржылық есептілік стандарттарына сәйкес провизиялар (резервтер) қалыптастыру қағидаларында (бұдан әрі – № 61 қағидалар) белгіленген өлшемшарттарға сәйкес құнсыздану белгілері анықталған қарыздар, сондай-ақ бастапқы тану кезінде құнсыздану белгілері болған қарыздар түріндегі сатып алынған немесе құрылған қаржы активтері түсініледі;</w:t>
      </w:r>
    </w:p>
    <w:bookmarkEnd w:id="1629"/>
    <w:bookmarkStart w:name="z2062" w:id="1630"/>
    <w:p>
      <w:pPr>
        <w:spacing w:after="0"/>
        <w:ind w:left="0"/>
        <w:jc w:val="both"/>
      </w:pPr>
      <w:r>
        <w:rPr>
          <w:rFonts w:ascii="Times New Roman"/>
          <w:b w:val="false"/>
          <w:i w:val="false"/>
          <w:color w:val="000000"/>
          <w:sz w:val="28"/>
        </w:rPr>
        <w:t>
      жұмыс істемейтін дебиторлық берешек деп халықаралық қаржылық есептілік стандарттарына және № 61 қағидаларға сәйкес белгіленген өлшемшарттарға сәйкес құнсыздану белгілері анықталған дебиторлық берешек, сондай-ақ бастапқы тану кезінде құнсыздану белгілері болған дебиторлық берешек түріндегі сатып алынған немесе құрылған қаржы активтері түсініледі.</w:t>
      </w:r>
    </w:p>
    <w:bookmarkEnd w:id="1630"/>
    <w:bookmarkStart w:name="z2063" w:id="1631"/>
    <w:p>
      <w:pPr>
        <w:spacing w:after="0"/>
        <w:ind w:left="0"/>
        <w:jc w:val="both"/>
      </w:pPr>
      <w:r>
        <w:rPr>
          <w:rFonts w:ascii="Times New Roman"/>
          <w:b w:val="false"/>
          <w:i w:val="false"/>
          <w:color w:val="000000"/>
          <w:sz w:val="28"/>
        </w:rPr>
        <w:t>
      63. Уәкілетті орган Ислам банктеріне арналған нормативтердің 62-тармағы бірінші бөлігінің 1), 2), 3) және 4) тармақшаларында көзделген лимиттердің Ислам банктеріне арналған нормативтердің 68-тармағының 1), 2), 3) және 5) тармақшаларында көрсетілген деңгейлерден жоғары асып кетуін не Ислам банктеріне арналған нормативтердің 62-тармағы бірінші бөлігінің 5) тармақшасында көзделген лимиттің Ислам банктеріне арналған нормативтердің 68-тармағының 4) тармақшасында көрсетілген деңгейден төмендеуін анықтаған жағдайда, банк және (немесе) оның акционерлері, банктік холдинг және (немесе) оның ірі қатысушылары банктің қаржылық тұрақтылығын арттыру, оның қаржылық жағдайының нашарлауына және банктік қызметке байланысты тәуекелдердің ұлғаюына жол бермеу жөніндегі іс-шаралар жоспарын әзірлейді және оны уәкілетті органға келісуге ұсынады.</w:t>
      </w:r>
    </w:p>
    <w:bookmarkEnd w:id="1631"/>
    <w:bookmarkStart w:name="z2064" w:id="1632"/>
    <w:p>
      <w:pPr>
        <w:spacing w:after="0"/>
        <w:ind w:left="0"/>
        <w:jc w:val="both"/>
      </w:pPr>
      <w:r>
        <w:rPr>
          <w:rFonts w:ascii="Times New Roman"/>
          <w:b w:val="false"/>
          <w:i w:val="false"/>
          <w:color w:val="000000"/>
          <w:sz w:val="28"/>
        </w:rPr>
        <w:t>
      Іс-шаралар жоспары төмендегілермен шектелмей, мынадай ақпаратты қамтиды:</w:t>
      </w:r>
    </w:p>
    <w:bookmarkEnd w:id="1632"/>
    <w:bookmarkStart w:name="z2065" w:id="1633"/>
    <w:p>
      <w:pPr>
        <w:spacing w:after="0"/>
        <w:ind w:left="0"/>
        <w:jc w:val="both"/>
      </w:pPr>
      <w:r>
        <w:rPr>
          <w:rFonts w:ascii="Times New Roman"/>
          <w:b w:val="false"/>
          <w:i w:val="false"/>
          <w:color w:val="000000"/>
          <w:sz w:val="28"/>
        </w:rPr>
        <w:t>
      лимитке егжей-тегжейлі талдау;</w:t>
      </w:r>
    </w:p>
    <w:bookmarkEnd w:id="1633"/>
    <w:bookmarkStart w:name="z2066" w:id="1634"/>
    <w:p>
      <w:pPr>
        <w:spacing w:after="0"/>
        <w:ind w:left="0"/>
        <w:jc w:val="both"/>
      </w:pPr>
      <w:r>
        <w:rPr>
          <w:rFonts w:ascii="Times New Roman"/>
          <w:b w:val="false"/>
          <w:i w:val="false"/>
          <w:color w:val="000000"/>
          <w:sz w:val="28"/>
        </w:rPr>
        <w:t>
      лимиттің болжамы, осы болжамның негіздемесі және лимиттің банк қызметіне теріс әсері;</w:t>
      </w:r>
    </w:p>
    <w:bookmarkEnd w:id="1634"/>
    <w:bookmarkStart w:name="z2067" w:id="1635"/>
    <w:p>
      <w:pPr>
        <w:spacing w:after="0"/>
        <w:ind w:left="0"/>
        <w:jc w:val="both"/>
      </w:pPr>
      <w:r>
        <w:rPr>
          <w:rFonts w:ascii="Times New Roman"/>
          <w:b w:val="false"/>
          <w:i w:val="false"/>
          <w:color w:val="000000"/>
          <w:sz w:val="28"/>
        </w:rPr>
        <w:t>
      лимитті жақсарту жөніндегі шаралар, оның ішінде оны банк қызметіне қауіп төндірмейтін және қосымша тәуекелдер туғызбайтын деңгейге дейін жеткізуді көздейтін шаралар;</w:t>
      </w:r>
    </w:p>
    <w:bookmarkEnd w:id="1635"/>
    <w:bookmarkStart w:name="z2068" w:id="1636"/>
    <w:p>
      <w:pPr>
        <w:spacing w:after="0"/>
        <w:ind w:left="0"/>
        <w:jc w:val="both"/>
      </w:pPr>
      <w:r>
        <w:rPr>
          <w:rFonts w:ascii="Times New Roman"/>
          <w:b w:val="false"/>
          <w:i w:val="false"/>
          <w:color w:val="000000"/>
          <w:sz w:val="28"/>
        </w:rPr>
        <w:t>
      есепті кезеңдердің әрқайсысында іске асырылуы жоспарланған іс-шаралар, оның ішінде Ислам банктеріне арналған нормативтердің 62-тармағы бірінші бөлігінің 3) тармақшасында көзделген лимит анықталған жағдайда, жеке және заңды тұлғалар бөлінісінде;</w:t>
      </w:r>
    </w:p>
    <w:bookmarkEnd w:id="1636"/>
    <w:bookmarkStart w:name="z2069" w:id="1637"/>
    <w:p>
      <w:pPr>
        <w:spacing w:after="0"/>
        <w:ind w:left="0"/>
        <w:jc w:val="both"/>
      </w:pPr>
      <w:r>
        <w:rPr>
          <w:rFonts w:ascii="Times New Roman"/>
          <w:b w:val="false"/>
          <w:i w:val="false"/>
          <w:color w:val="000000"/>
          <w:sz w:val="28"/>
        </w:rPr>
        <w:t>
      іс-шаралар жоспарының әрбір тармағы бойынша орындалу мерзімдері;</w:t>
      </w:r>
    </w:p>
    <w:bookmarkEnd w:id="1637"/>
    <w:bookmarkStart w:name="z2070" w:id="1638"/>
    <w:p>
      <w:pPr>
        <w:spacing w:after="0"/>
        <w:ind w:left="0"/>
        <w:jc w:val="both"/>
      </w:pPr>
      <w:r>
        <w:rPr>
          <w:rFonts w:ascii="Times New Roman"/>
          <w:b w:val="false"/>
          <w:i w:val="false"/>
          <w:color w:val="000000"/>
          <w:sz w:val="28"/>
        </w:rPr>
        <w:t>
      іс-шаралар жоспарын орындауға жауапты басшы қызметкерлердің тізбесі (іс-шаралар жоспарының әрбір тармағы бойынша жауапты басшы қызметкерлерді көрсете отырып).</w:t>
      </w:r>
    </w:p>
    <w:bookmarkEnd w:id="1638"/>
    <w:bookmarkStart w:name="z2071" w:id="1639"/>
    <w:p>
      <w:pPr>
        <w:spacing w:after="0"/>
        <w:ind w:left="0"/>
        <w:jc w:val="both"/>
      </w:pPr>
      <w:r>
        <w:rPr>
          <w:rFonts w:ascii="Times New Roman"/>
          <w:b w:val="false"/>
          <w:i w:val="false"/>
          <w:color w:val="000000"/>
          <w:sz w:val="28"/>
        </w:rPr>
        <w:t>
      Уәкілетті орган іс-шаралар жоспарын оны ұсынған күннен бастап 10 (он) жұмыс күні ішінде келіседі.</w:t>
      </w:r>
    </w:p>
    <w:bookmarkEnd w:id="1639"/>
    <w:bookmarkStart w:name="z2072" w:id="1640"/>
    <w:p>
      <w:pPr>
        <w:spacing w:after="0"/>
        <w:ind w:left="0"/>
        <w:jc w:val="both"/>
      </w:pPr>
      <w:r>
        <w:rPr>
          <w:rFonts w:ascii="Times New Roman"/>
          <w:b w:val="false"/>
          <w:i w:val="false"/>
          <w:color w:val="000000"/>
          <w:sz w:val="28"/>
        </w:rPr>
        <w:t>
      Егер іс-шаралар жоспарында көзделген шаралар белгіленген мерзімде орындалмаса, Ислам банктеріне арналған нормативтердің 62-тармағы бірінші бөлігінің 1), 2), 3) және 4) тармақшаларында көзделген лимиттердің Ислам банктеріне арналған нормативтердің 68-тармағының 1), 2) және 3) тармақшаларында көрсетілген деңгейлерден асып кетуі не Ислам банктеріне арналған нормативтердің 62-тармағы бірінші бөлігінің 5) тармақшасында көзделген лимиттің Ислам банктеріне арналған нормативтердің 68-тармағының 4) тармақшасында көрсетілген деңгейден төмендеуі осындай асып кету немесе төмендеу анықталған күннен бастап осы лимиттердің бұзылуы ретінде қарастырылады.</w:t>
      </w:r>
    </w:p>
    <w:bookmarkEnd w:id="1640"/>
    <w:bookmarkStart w:name="z2073" w:id="1641"/>
    <w:p>
      <w:pPr>
        <w:spacing w:after="0"/>
        <w:ind w:left="0"/>
        <w:jc w:val="both"/>
      </w:pPr>
      <w:r>
        <w:rPr>
          <w:rFonts w:ascii="Times New Roman"/>
          <w:b w:val="false"/>
          <w:i w:val="false"/>
          <w:color w:val="000000"/>
          <w:sz w:val="28"/>
        </w:rPr>
        <w:t>
      64. Уәкілетті орган банк және (немесе) оның акционерлері, банктік холдинг және (немесе) оның ірі қатысушылары ұсынған іс-шаралар жоспарын қарайды.</w:t>
      </w:r>
    </w:p>
    <w:bookmarkEnd w:id="1641"/>
    <w:bookmarkStart w:name="z2074" w:id="1642"/>
    <w:p>
      <w:pPr>
        <w:spacing w:after="0"/>
        <w:ind w:left="0"/>
        <w:jc w:val="both"/>
      </w:pPr>
      <w:r>
        <w:rPr>
          <w:rFonts w:ascii="Times New Roman"/>
          <w:b w:val="false"/>
          <w:i w:val="false"/>
          <w:color w:val="000000"/>
          <w:sz w:val="28"/>
        </w:rPr>
        <w:t>
      Уәкілетті орган ұсынылған іс-шаралар жоспарымен келіспеген жағдайда, банкке және (немесе) оның акционерлеріне, банктік холдингке және (немесе) оның ірі қатысушыларына іс-шаралар жоспары бойынша жазбаша ескертулер жолдайды және (немесе) іс-шаралар жоспарын пысықтау мақсатында бірлескен талқылаулар жүргізеді.</w:t>
      </w:r>
    </w:p>
    <w:bookmarkEnd w:id="1642"/>
    <w:bookmarkStart w:name="z2075" w:id="1643"/>
    <w:p>
      <w:pPr>
        <w:spacing w:after="0"/>
        <w:ind w:left="0"/>
        <w:jc w:val="both"/>
      </w:pPr>
      <w:r>
        <w:rPr>
          <w:rFonts w:ascii="Times New Roman"/>
          <w:b w:val="false"/>
          <w:i w:val="false"/>
          <w:color w:val="000000"/>
          <w:sz w:val="28"/>
        </w:rPr>
        <w:t>
      Банк және (немесе) оның акционерлері, банктік холдинг және (немесе) оның ірі қатысушылары уәкілетті органның хатында көрсетілген мерзімдерде ескертулерді жою үшін іс-шаралар жоспарын түзетеді немесе мұндай ескертулермен келіспеген жағдайда уәкілетті органға жазбаша негіздемелер ұсынады.</w:t>
      </w:r>
    </w:p>
    <w:bookmarkEnd w:id="1643"/>
    <w:bookmarkStart w:name="z2076" w:id="1644"/>
    <w:p>
      <w:pPr>
        <w:spacing w:after="0"/>
        <w:ind w:left="0"/>
        <w:jc w:val="both"/>
      </w:pPr>
      <w:r>
        <w:rPr>
          <w:rFonts w:ascii="Times New Roman"/>
          <w:b w:val="false"/>
          <w:i w:val="false"/>
          <w:color w:val="000000"/>
          <w:sz w:val="28"/>
        </w:rPr>
        <w:t>
      65. Уәкілетті орган банк және (немесе) оның акционерлері, банктік холдинг және (немесе) оның ірі қатысушылары ұсынған іс-шаралар жоспарын Ислам банктеріне арналған нормативтердің 63-тармағы бірінші бөлігіне сәйкес ұсынылған күннен бастап 30 (отыз) жұмыс күнінен аспайтын мерзімде жазбаша түрде мақұлдайды немесе мақұлдамайды.</w:t>
      </w:r>
    </w:p>
    <w:bookmarkEnd w:id="1644"/>
    <w:bookmarkStart w:name="z2077" w:id="1645"/>
    <w:p>
      <w:pPr>
        <w:spacing w:after="0"/>
        <w:ind w:left="0"/>
        <w:jc w:val="both"/>
      </w:pPr>
      <w:r>
        <w:rPr>
          <w:rFonts w:ascii="Times New Roman"/>
          <w:b w:val="false"/>
          <w:i w:val="false"/>
          <w:color w:val="000000"/>
          <w:sz w:val="28"/>
        </w:rPr>
        <w:t>
      66. Ислам банктеріне арналған нормативтердің 62-тармағы бірінші бөлігінің 1), 2), 3) және 4) тармақшаларында көзделген лимиттердің Ислам банктеріне арналған нормативтердің 68-тармағының 1), 2) және 3) тармақшаларында көрсетілген деңгейлерден жоғары асып кетуі не Ислам банктеріне арналған нормативтердің 62-тармағы бірінші бөлігінің 5) тармақшасында көзделген лимиттің Ислам банктеріне арналған нормативтердің 68-тармағының 4) тармақшасында көрсетілген деңгейден төмендеуі банк тарапынан дербес анықталған жағдайда, банк және (немесе) оның акционерлері, банктік холдинг және (немесе) оның ірі қатысушылары анықталған күннен бастап 5 (бес) жұмыс күні ішінде уәкілетті органға Ислам банктеріне арналған нормативтердің 63-тармағының екінші бөлігінде көзделген іс-шаралар жоспарын ұсынады.</w:t>
      </w:r>
    </w:p>
    <w:bookmarkEnd w:id="1645"/>
    <w:bookmarkStart w:name="z2078" w:id="1646"/>
    <w:p>
      <w:pPr>
        <w:spacing w:after="0"/>
        <w:ind w:left="0"/>
        <w:jc w:val="both"/>
      </w:pPr>
      <w:r>
        <w:rPr>
          <w:rFonts w:ascii="Times New Roman"/>
          <w:b w:val="false"/>
          <w:i w:val="false"/>
          <w:color w:val="000000"/>
          <w:sz w:val="28"/>
        </w:rPr>
        <w:t>
      67. Іс-шаралар жоспары ұсынылмайды:</w:t>
      </w:r>
    </w:p>
    <w:bookmarkEnd w:id="1646"/>
    <w:bookmarkStart w:name="z2079" w:id="1647"/>
    <w:p>
      <w:pPr>
        <w:spacing w:after="0"/>
        <w:ind w:left="0"/>
        <w:jc w:val="both"/>
      </w:pPr>
      <w:r>
        <w:rPr>
          <w:rFonts w:ascii="Times New Roman"/>
          <w:b w:val="false"/>
          <w:i w:val="false"/>
          <w:color w:val="000000"/>
          <w:sz w:val="28"/>
        </w:rPr>
        <w:t>
      1) Ислам банктеріне арналған нормативтердің 99-тармағы бірінші бөлігінің 1) және (немесе) 2) тармақшаларында көзделген Лимиттер бойынша:</w:t>
      </w:r>
    </w:p>
    <w:bookmarkEnd w:id="1647"/>
    <w:bookmarkStart w:name="z2080" w:id="1648"/>
    <w:p>
      <w:pPr>
        <w:spacing w:after="0"/>
        <w:ind w:left="0"/>
        <w:jc w:val="both"/>
      </w:pPr>
      <w:r>
        <w:rPr>
          <w:rFonts w:ascii="Times New Roman"/>
          <w:b w:val="false"/>
          <w:i w:val="false"/>
          <w:color w:val="000000"/>
          <w:sz w:val="28"/>
        </w:rPr>
        <w:t>
      банктің несие портфелінің сапасына теріс әсер болмаған жағдайда, оны есептеу Ислам банктеріне арналған нормативтердің 69-тармағына сәйкес жүзеге асырылады, сондай-ақ Ислам банктеріне арналған нормативтердің 62-тармағы бірінші бөлігінің 3) тармақшасында көзделген Лимиттің асып кетуі (бұзылуы) анықталмаған жағдайда;</w:t>
      </w:r>
    </w:p>
    <w:bookmarkEnd w:id="1648"/>
    <w:bookmarkStart w:name="z2081" w:id="1649"/>
    <w:p>
      <w:pPr>
        <w:spacing w:after="0"/>
        <w:ind w:left="0"/>
        <w:jc w:val="both"/>
      </w:pPr>
      <w:r>
        <w:rPr>
          <w:rFonts w:ascii="Times New Roman"/>
          <w:b w:val="false"/>
          <w:i w:val="false"/>
          <w:color w:val="000000"/>
          <w:sz w:val="28"/>
        </w:rPr>
        <w:t>
      немесе Ислам банктеріне арналған нормативтердің 62-тармағы бірінші бөлігінің 3) тармақшасында көзделген Лимиттің асып кетуі (бұзылуы) анықталған жағдайда;</w:t>
      </w:r>
    </w:p>
    <w:bookmarkEnd w:id="1649"/>
    <w:bookmarkStart w:name="z2082" w:id="1650"/>
    <w:p>
      <w:pPr>
        <w:spacing w:after="0"/>
        <w:ind w:left="0"/>
        <w:jc w:val="both"/>
      </w:pPr>
      <w:r>
        <w:rPr>
          <w:rFonts w:ascii="Times New Roman"/>
          <w:b w:val="false"/>
          <w:i w:val="false"/>
          <w:color w:val="000000"/>
          <w:sz w:val="28"/>
        </w:rPr>
        <w:t>
      2) Ислам банктеріне арналған нормативтердің 62-тармағы бірінші бөлігінің 1) және 5) тармақшаларында көзделген Лимиттердің асып кетуі (бұзылуы) уәкілетті органның стресс-сценарийлері бойынша жыл сайын жүргізілетін стресс-тестілеу нәтижелері бойынша анықталған жағдайда.</w:t>
      </w:r>
    </w:p>
    <w:bookmarkEnd w:id="1650"/>
    <w:bookmarkStart w:name="z2083" w:id="1651"/>
    <w:p>
      <w:pPr>
        <w:spacing w:after="0"/>
        <w:ind w:left="0"/>
        <w:jc w:val="both"/>
      </w:pPr>
      <w:r>
        <w:rPr>
          <w:rFonts w:ascii="Times New Roman"/>
          <w:b w:val="false"/>
          <w:i w:val="false"/>
          <w:color w:val="000000"/>
          <w:sz w:val="28"/>
        </w:rPr>
        <w:t>
      68. Іс-шаралар жоспарында көзделген көрсеткіштерді жақсарту жөніндегі шаралар:</w:t>
      </w:r>
    </w:p>
    <w:bookmarkEnd w:id="1651"/>
    <w:bookmarkStart w:name="z2084" w:id="1652"/>
    <w:p>
      <w:pPr>
        <w:spacing w:after="0"/>
        <w:ind w:left="0"/>
        <w:jc w:val="both"/>
      </w:pPr>
      <w:r>
        <w:rPr>
          <w:rFonts w:ascii="Times New Roman"/>
          <w:b w:val="false"/>
          <w:i w:val="false"/>
          <w:color w:val="000000"/>
          <w:sz w:val="28"/>
        </w:rPr>
        <w:t>
      1) Ислам банктеріне арналған нормативтердің 62-тармағы бірінші бөлігінің 1) және 2) тармақшаларында көзделген Лимиттер бойынша, Ислам банктеріне арналған нормативтердің 62-тармағы бірінші бөлігінің 3) тармақшасында көзделген Лимиттің асып кетуі (бұзылуы) болмаған жағдайда – банктің несие портфеліндегі жұмыс істемейтін қарыздардың үлесін банктің несие портфелінің 10 (он) пайызынан аспайтын деңгейге дейін жеткізуге;</w:t>
      </w:r>
    </w:p>
    <w:bookmarkEnd w:id="1652"/>
    <w:bookmarkStart w:name="z2085" w:id="1653"/>
    <w:p>
      <w:pPr>
        <w:spacing w:after="0"/>
        <w:ind w:left="0"/>
        <w:jc w:val="both"/>
      </w:pPr>
      <w:r>
        <w:rPr>
          <w:rFonts w:ascii="Times New Roman"/>
          <w:b w:val="false"/>
          <w:i w:val="false"/>
          <w:color w:val="000000"/>
          <w:sz w:val="28"/>
        </w:rPr>
        <w:t>
      2) Ислам банктеріне арналған нормативтердің 62-тармағы бірінші бөлігінің 3) тармақшасында көзделген Лимит бойынша – жұмыс істемейтін қарыздардың банктің несие портфелінің жалпы көлеміне қатынасын несие портфелінің 10 (он) пайызынан төмен деңгейге дейін төмендетуге;</w:t>
      </w:r>
    </w:p>
    <w:bookmarkEnd w:id="1653"/>
    <w:bookmarkStart w:name="z2086" w:id="1654"/>
    <w:p>
      <w:pPr>
        <w:spacing w:after="0"/>
        <w:ind w:left="0"/>
        <w:jc w:val="both"/>
      </w:pPr>
      <w:r>
        <w:rPr>
          <w:rFonts w:ascii="Times New Roman"/>
          <w:b w:val="false"/>
          <w:i w:val="false"/>
          <w:color w:val="000000"/>
          <w:sz w:val="28"/>
        </w:rPr>
        <w:t>
      3) Ислам банктеріне арналған нормативтердің 62-тармағы бірінші бөлігінің 4) тармақшасында көзделген Лимит бойынша – жиынтық дебиторлық берешектегі жұмыс істемейтін дебиторлық берешектің үлесін 50 (елу) пайыздан аспайтын деңгейге дейін жеткізуге;</w:t>
      </w:r>
    </w:p>
    <w:bookmarkEnd w:id="1654"/>
    <w:bookmarkStart w:name="z2087" w:id="1655"/>
    <w:p>
      <w:pPr>
        <w:spacing w:after="0"/>
        <w:ind w:left="0"/>
        <w:jc w:val="both"/>
      </w:pPr>
      <w:r>
        <w:rPr>
          <w:rFonts w:ascii="Times New Roman"/>
          <w:b w:val="false"/>
          <w:i w:val="false"/>
          <w:color w:val="000000"/>
          <w:sz w:val="28"/>
        </w:rPr>
        <w:t>
      4) Ислам банктеріне арналған нормативтердің 62-тармағы бірінші бөлігінің 5) тармақшасында көзделген Лимит бойынша – активтердің кірістілік коэффициентін кемінде 0,2 (нөл бүтін оннан екі) пайыз деңгейіне дейін жеткізуге.</w:t>
      </w:r>
    </w:p>
    <w:bookmarkEnd w:id="1655"/>
    <w:bookmarkStart w:name="z2088" w:id="1656"/>
    <w:p>
      <w:pPr>
        <w:spacing w:after="0"/>
        <w:ind w:left="0"/>
        <w:jc w:val="both"/>
      </w:pPr>
      <w:r>
        <w:rPr>
          <w:rFonts w:ascii="Times New Roman"/>
          <w:b w:val="false"/>
          <w:i w:val="false"/>
          <w:color w:val="000000"/>
          <w:sz w:val="28"/>
        </w:rPr>
        <w:t>
      69. Банктің несие портфелінің сапасына теріс әсер ету банктің несие портфеліне жұмыс істемейтін қарыздардың Банктерге арналған нормативтердің 98-тармағы бірінші бөлігінің 1) және 2) тармақшаларында көзделген Лимиттердің алдағы күнтізбелік 12 (он екі) айға өзгеру серпіні соңғы күнтізбелік 6 (алты) ай қатарынан жалғасқан кезде қалыптасатын 10 (он) пайыз деңгейіндегі арақатынасының асып кетуі болып табылады.</w:t>
      </w:r>
    </w:p>
    <w:bookmarkEnd w:id="1656"/>
    <w:bookmarkStart w:name="z2089" w:id="1657"/>
    <w:p>
      <w:pPr>
        <w:spacing w:after="0"/>
        <w:ind w:left="0"/>
        <w:jc w:val="both"/>
      </w:pPr>
      <w:r>
        <w:rPr>
          <w:rFonts w:ascii="Times New Roman"/>
          <w:b w:val="false"/>
          <w:i w:val="false"/>
          <w:color w:val="000000"/>
          <w:sz w:val="28"/>
        </w:rPr>
        <w:t>
      Банктің несие портфелінің сапасына теріс әсер етуі төмендегідей есептеледі:</w:t>
      </w:r>
    </w:p>
    <w:bookmarkEnd w:id="1657"/>
    <w:bookmarkStart w:name="z2090" w:id="1658"/>
    <w:p>
      <w:pPr>
        <w:spacing w:after="0"/>
        <w:ind w:left="0"/>
        <w:jc w:val="both"/>
      </w:pPr>
      <w:r>
        <w:rPr>
          <w:rFonts w:ascii="Times New Roman"/>
          <w:b w:val="false"/>
          <w:i w:val="false"/>
          <w:color w:val="000000"/>
          <w:sz w:val="28"/>
        </w:rPr>
        <w:t>
      Банктерге арналған нормативтердің 62-тармағы бірінші бөлігінің 1) тармақшасының мақсаттары үшін мынадай формула бойынша:</w:t>
      </w:r>
    </w:p>
    <w:bookmarkEnd w:id="1658"/>
    <w:bookmarkStart w:name="z2091" w:id="1659"/>
    <w:p>
      <w:pPr>
        <w:spacing w:after="0"/>
        <w:ind w:left="0"/>
        <w:jc w:val="both"/>
      </w:pPr>
      <w:r>
        <w:rPr>
          <w:rFonts w:ascii="Times New Roman"/>
          <w:b w:val="false"/>
          <w:i w:val="false"/>
          <w:color w:val="000000"/>
          <w:sz w:val="28"/>
        </w:rPr>
        <w:t xml:space="preserve">
      </w:t>
      </w:r>
    </w:p>
    <w:bookmarkEnd w:id="1659"/>
    <w:p>
      <w:pPr>
        <w:spacing w:after="0"/>
        <w:ind w:left="0"/>
        <w:jc w:val="both"/>
      </w:pPr>
      <w:r>
        <w:drawing>
          <wp:inline distT="0" distB="0" distL="0" distR="0">
            <wp:extent cx="38735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8735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92" w:id="1660"/>
    <w:p>
      <w:pPr>
        <w:spacing w:after="0"/>
        <w:ind w:left="0"/>
        <w:jc w:val="both"/>
      </w:pPr>
      <w:r>
        <w:rPr>
          <w:rFonts w:ascii="Times New Roman"/>
          <w:b w:val="false"/>
          <w:i w:val="false"/>
          <w:color w:val="000000"/>
          <w:sz w:val="28"/>
        </w:rPr>
        <w:t xml:space="preserve">
      </w:t>
      </w:r>
    </w:p>
    <w:bookmarkEnd w:id="1660"/>
    <w:p>
      <w:pPr>
        <w:spacing w:after="0"/>
        <w:ind w:left="0"/>
        <w:jc w:val="both"/>
      </w:pPr>
      <w:r>
        <w:drawing>
          <wp:inline distT="0" distB="0" distL="0" distR="0">
            <wp:extent cx="3594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5941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93" w:id="1661"/>
    <w:p>
      <w:pPr>
        <w:spacing w:after="0"/>
        <w:ind w:left="0"/>
        <w:jc w:val="both"/>
      </w:pPr>
      <w:r>
        <w:rPr>
          <w:rFonts w:ascii="Times New Roman"/>
          <w:b w:val="false"/>
          <w:i w:val="false"/>
          <w:color w:val="000000"/>
          <w:sz w:val="28"/>
        </w:rPr>
        <w:t xml:space="preserve">
      </w:t>
      </w:r>
    </w:p>
    <w:bookmarkEnd w:id="1661"/>
    <w:p>
      <w:pPr>
        <w:spacing w:after="0"/>
        <w:ind w:left="0"/>
        <w:jc w:val="both"/>
      </w:pPr>
      <w:r>
        <w:drawing>
          <wp:inline distT="0" distB="0" distL="0" distR="0">
            <wp:extent cx="28702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8702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94" w:id="1662"/>
    <w:p>
      <w:pPr>
        <w:spacing w:after="0"/>
        <w:ind w:left="0"/>
        <w:jc w:val="both"/>
      </w:pPr>
      <w:r>
        <w:rPr>
          <w:rFonts w:ascii="Times New Roman"/>
          <w:b w:val="false"/>
          <w:i w:val="false"/>
          <w:color w:val="000000"/>
          <w:sz w:val="28"/>
        </w:rPr>
        <w:t>
      мұндағы:</w:t>
      </w:r>
    </w:p>
    <w:bookmarkEnd w:id="1662"/>
    <w:bookmarkStart w:name="z2095" w:id="1663"/>
    <w:p>
      <w:pPr>
        <w:spacing w:after="0"/>
        <w:ind w:left="0"/>
        <w:jc w:val="both"/>
      </w:pPr>
      <w:r>
        <w:rPr>
          <w:rFonts w:ascii="Times New Roman"/>
          <w:b w:val="false"/>
          <w:i w:val="false"/>
          <w:color w:val="000000"/>
          <w:sz w:val="28"/>
        </w:rPr>
        <w:t>
      МҚ90 (ай) – қаралатын кезеңнің белгілі бір айының соңында негізгі борыш және (немесе) есептелген сыйақы бойынша күнтізбелік 90 (тоқсан) күннен астам мерзімі өткен берешегі бар қарыздар;</w:t>
      </w:r>
    </w:p>
    <w:bookmarkEnd w:id="1663"/>
    <w:bookmarkStart w:name="z2096" w:id="1664"/>
    <w:p>
      <w:pPr>
        <w:spacing w:after="0"/>
        <w:ind w:left="0"/>
        <w:jc w:val="both"/>
      </w:pPr>
      <w:r>
        <w:rPr>
          <w:rFonts w:ascii="Times New Roman"/>
          <w:b w:val="false"/>
          <w:i w:val="false"/>
          <w:color w:val="000000"/>
          <w:sz w:val="28"/>
        </w:rPr>
        <w:t>
      ЖІС (ай) – қаралатын кезеңнің белгілі бір айының соңындағы жұмыс істемейтін қарыздар;</w:t>
      </w:r>
    </w:p>
    <w:bookmarkEnd w:id="1664"/>
    <w:bookmarkStart w:name="z2097" w:id="1665"/>
    <w:p>
      <w:pPr>
        <w:spacing w:after="0"/>
        <w:ind w:left="0"/>
        <w:jc w:val="both"/>
      </w:pPr>
      <w:r>
        <w:rPr>
          <w:rFonts w:ascii="Times New Roman"/>
          <w:b w:val="false"/>
          <w:i w:val="false"/>
          <w:color w:val="000000"/>
          <w:sz w:val="28"/>
        </w:rPr>
        <w:t>
      НП (ай) – қаралатын кезеңнің белгілі бір айының соңындағы несие портфелі;</w:t>
      </w:r>
    </w:p>
    <w:bookmarkEnd w:id="1665"/>
    <w:bookmarkStart w:name="z2098" w:id="1666"/>
    <w:p>
      <w:pPr>
        <w:spacing w:after="0"/>
        <w:ind w:left="0"/>
        <w:jc w:val="both"/>
      </w:pPr>
      <w:r>
        <w:rPr>
          <w:rFonts w:ascii="Times New Roman"/>
          <w:b w:val="false"/>
          <w:i w:val="false"/>
          <w:color w:val="000000"/>
          <w:sz w:val="28"/>
        </w:rPr>
        <w:t>
      Банктерге арналған нормативтердің 62-тармағы бірінші бөлігінің 2) тармақшасының мақсаттары үшін мынадай формула бойынша:</w:t>
      </w:r>
    </w:p>
    <w:bookmarkEnd w:id="1666"/>
    <w:bookmarkStart w:name="z2099" w:id="1667"/>
    <w:p>
      <w:pPr>
        <w:spacing w:after="0"/>
        <w:ind w:left="0"/>
        <w:jc w:val="both"/>
      </w:pPr>
      <w:r>
        <w:rPr>
          <w:rFonts w:ascii="Times New Roman"/>
          <w:b w:val="false"/>
          <w:i w:val="false"/>
          <w:color w:val="000000"/>
          <w:sz w:val="28"/>
        </w:rPr>
        <w:t xml:space="preserve">
      </w:t>
      </w:r>
    </w:p>
    <w:bookmarkEnd w:id="1667"/>
    <w:p>
      <w:pPr>
        <w:spacing w:after="0"/>
        <w:ind w:left="0"/>
        <w:jc w:val="both"/>
      </w:pPr>
      <w:r>
        <w:drawing>
          <wp:inline distT="0" distB="0" distL="0" distR="0">
            <wp:extent cx="5283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52832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00" w:id="1668"/>
    <w:p>
      <w:pPr>
        <w:spacing w:after="0"/>
        <w:ind w:left="0"/>
        <w:jc w:val="both"/>
      </w:pPr>
      <w:r>
        <w:rPr>
          <w:rFonts w:ascii="Times New Roman"/>
          <w:b w:val="false"/>
          <w:i w:val="false"/>
          <w:color w:val="000000"/>
          <w:sz w:val="28"/>
        </w:rPr>
        <w:t xml:space="preserve">
      </w:t>
      </w:r>
    </w:p>
    <w:bookmarkEnd w:id="1668"/>
    <w:p>
      <w:pPr>
        <w:spacing w:after="0"/>
        <w:ind w:left="0"/>
        <w:jc w:val="both"/>
      </w:pPr>
      <w:r>
        <w:drawing>
          <wp:inline distT="0" distB="0" distL="0" distR="0">
            <wp:extent cx="3517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5179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01" w:id="1669"/>
    <w:p>
      <w:pPr>
        <w:spacing w:after="0"/>
        <w:ind w:left="0"/>
        <w:jc w:val="both"/>
      </w:pPr>
      <w:r>
        <w:rPr>
          <w:rFonts w:ascii="Times New Roman"/>
          <w:b w:val="false"/>
          <w:i w:val="false"/>
          <w:color w:val="000000"/>
          <w:sz w:val="28"/>
        </w:rPr>
        <w:t xml:space="preserve">
      </w:t>
      </w:r>
    </w:p>
    <w:bookmarkEnd w:id="1669"/>
    <w:p>
      <w:pPr>
        <w:spacing w:after="0"/>
        <w:ind w:left="0"/>
        <w:jc w:val="both"/>
      </w:pPr>
      <w:r>
        <w:drawing>
          <wp:inline distT="0" distB="0" distL="0" distR="0">
            <wp:extent cx="2857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8575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02" w:id="1670"/>
    <w:p>
      <w:pPr>
        <w:spacing w:after="0"/>
        <w:ind w:left="0"/>
        <w:jc w:val="both"/>
      </w:pPr>
      <w:r>
        <w:rPr>
          <w:rFonts w:ascii="Times New Roman"/>
          <w:b w:val="false"/>
          <w:i w:val="false"/>
          <w:color w:val="000000"/>
          <w:sz w:val="28"/>
        </w:rPr>
        <w:t xml:space="preserve">
      </w:t>
      </w:r>
    </w:p>
    <w:bookmarkEnd w:id="1670"/>
    <w:p>
      <w:pPr>
        <w:spacing w:after="0"/>
        <w:ind w:left="0"/>
        <w:jc w:val="both"/>
      </w:pPr>
      <w:r>
        <w:drawing>
          <wp:inline distT="0" distB="0" distL="0" distR="0">
            <wp:extent cx="889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889000" cy="444500"/>
                    </a:xfrm>
                    <a:prstGeom prst="rect">
                      <a:avLst/>
                    </a:prstGeom>
                  </pic:spPr>
                </pic:pic>
              </a:graphicData>
            </a:graphic>
          </wp:inline>
        </w:drawing>
      </w:r>
    </w:p>
    <w:p>
      <w:pPr>
        <w:spacing w:after="0"/>
        <w:ind w:left="0"/>
        <w:jc w:val="left"/>
      </w:pPr>
      <w:r>
        <w:rPr>
          <w:rFonts w:ascii="Times New Roman"/>
          <w:b w:val="false"/>
          <w:i w:val="false"/>
          <w:color w:val="000000"/>
          <w:sz w:val="28"/>
        </w:rPr>
        <w:t>(ай) – қаралатын кезеңнің белгілі бір айының соңында есепті кезеңнің алдындағы қатарынан күнтізбелік 6 (алты) ай үшін негізгі борыш және (немесе) есептелген сыйақы бойынша берешегі күнтізбелік 61 (алпыс бір) күннен 90 (тоқсан) күнге дейін мерзімі өткен қарыздар;</w:t>
      </w:r>
      <w:r>
        <w:br/>
      </w:r>
      <w:r>
        <w:rPr>
          <w:rFonts w:ascii="Times New Roman"/>
          <w:b w:val="false"/>
          <w:i w:val="false"/>
          <w:color w:val="000000"/>
          <w:sz w:val="28"/>
        </w:rPr>
        <w:t>
</w:t>
      </w:r>
    </w:p>
    <w:bookmarkStart w:name="z2103" w:id="1671"/>
    <w:p>
      <w:pPr>
        <w:spacing w:after="0"/>
        <w:ind w:left="0"/>
        <w:jc w:val="both"/>
      </w:pPr>
      <w:r>
        <w:rPr>
          <w:rFonts w:ascii="Times New Roman"/>
          <w:b w:val="false"/>
          <w:i w:val="false"/>
          <w:color w:val="000000"/>
          <w:sz w:val="28"/>
        </w:rPr>
        <w:t xml:space="preserve">
      </w:t>
      </w:r>
    </w:p>
    <w:bookmarkEnd w:id="1671"/>
    <w:p>
      <w:pPr>
        <w:spacing w:after="0"/>
        <w:ind w:left="0"/>
        <w:jc w:val="both"/>
      </w:pPr>
      <w:r>
        <w:drawing>
          <wp:inline distT="0" distB="0" distL="0" distR="0">
            <wp:extent cx="1003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003300" cy="482600"/>
                    </a:xfrm>
                    <a:prstGeom prst="rect">
                      <a:avLst/>
                    </a:prstGeom>
                  </pic:spPr>
                </pic:pic>
              </a:graphicData>
            </a:graphic>
          </wp:inline>
        </w:drawing>
      </w:r>
    </w:p>
    <w:p>
      <w:pPr>
        <w:spacing w:after="0"/>
        <w:ind w:left="0"/>
        <w:jc w:val="left"/>
      </w:pPr>
      <w:r>
        <w:rPr>
          <w:rFonts w:ascii="Times New Roman"/>
          <w:b w:val="false"/>
          <w:i w:val="false"/>
          <w:color w:val="000000"/>
          <w:sz w:val="28"/>
        </w:rPr>
        <w:t>(ай) – қаралатын кезеңнің белгілі бір айының соңында негізгі борыш және (немесе) есептелген сыйақы бойынша мерзімі өткен берешегі күнтізбелік 90 (тоқсан) күннен асқан қарыздар;</w:t>
      </w:r>
      <w:r>
        <w:br/>
      </w:r>
      <w:r>
        <w:rPr>
          <w:rFonts w:ascii="Times New Roman"/>
          <w:b w:val="false"/>
          <w:i w:val="false"/>
          <w:color w:val="000000"/>
          <w:sz w:val="28"/>
        </w:rPr>
        <w:t>
</w:t>
      </w:r>
    </w:p>
    <w:bookmarkStart w:name="z2104" w:id="1672"/>
    <w:p>
      <w:pPr>
        <w:spacing w:after="0"/>
        <w:ind w:left="0"/>
        <w:jc w:val="both"/>
      </w:pPr>
      <w:r>
        <w:rPr>
          <w:rFonts w:ascii="Times New Roman"/>
          <w:b w:val="false"/>
          <w:i w:val="false"/>
          <w:color w:val="000000"/>
          <w:sz w:val="28"/>
        </w:rPr>
        <w:t>
      МҚ90 (ай) – қаралатын кезеңнің белгілі бір айының соңында негізгі борыш және (немесе) есептелген сыйақы бойынша күнтізбелік 90 (тоқсан) күннен астам мерзімі өткен берешегі бар қарыздар;</w:t>
      </w:r>
    </w:p>
    <w:bookmarkEnd w:id="1672"/>
    <w:bookmarkStart w:name="z2105" w:id="1673"/>
    <w:p>
      <w:pPr>
        <w:spacing w:after="0"/>
        <w:ind w:left="0"/>
        <w:jc w:val="both"/>
      </w:pPr>
      <w:r>
        <w:rPr>
          <w:rFonts w:ascii="Times New Roman"/>
          <w:b w:val="false"/>
          <w:i w:val="false"/>
          <w:color w:val="000000"/>
          <w:sz w:val="28"/>
        </w:rPr>
        <w:t>
      НП (ай) – қаралатын кезеңнің соңындағы несие портфелі.</w:t>
      </w:r>
    </w:p>
    <w:bookmarkEnd w:id="1673"/>
    <w:bookmarkStart w:name="z2106" w:id="1674"/>
    <w:p>
      <w:pPr>
        <w:spacing w:after="0"/>
        <w:ind w:left="0"/>
        <w:jc w:val="both"/>
      </w:pPr>
      <w:r>
        <w:rPr>
          <w:rFonts w:ascii="Times New Roman"/>
          <w:b w:val="false"/>
          <w:i w:val="false"/>
          <w:color w:val="000000"/>
          <w:sz w:val="28"/>
        </w:rPr>
        <w:t xml:space="preserve">
      70. Уәкілетті орган Банктерге арналған нормативтердің 62-тармағы бірінші бөлігінде көзделген банктің Лимиттерін анықтау мақсатында есептік деректер негізінде банктің қызметіне ай сайын талдау жүргізеді. </w:t>
      </w:r>
    </w:p>
    <w:bookmarkEnd w:id="1674"/>
    <w:bookmarkStart w:name="z2107" w:id="1675"/>
    <w:p>
      <w:pPr>
        <w:spacing w:after="0"/>
        <w:ind w:left="0"/>
        <w:jc w:val="both"/>
      </w:pPr>
      <w:r>
        <w:rPr>
          <w:rFonts w:ascii="Times New Roman"/>
          <w:b w:val="false"/>
          <w:i w:val="false"/>
          <w:color w:val="000000"/>
          <w:sz w:val="28"/>
        </w:rPr>
        <w:t>
      71. Лимиттерді айқындау мынадай әдістеме бойынша жүзеге асырылады:</w:t>
      </w:r>
    </w:p>
    <w:bookmarkEnd w:id="1675"/>
    <w:bookmarkStart w:name="z2108" w:id="1676"/>
    <w:p>
      <w:pPr>
        <w:spacing w:after="0"/>
        <w:ind w:left="0"/>
        <w:jc w:val="both"/>
      </w:pPr>
      <w:r>
        <w:rPr>
          <w:rFonts w:ascii="Times New Roman"/>
          <w:b w:val="false"/>
          <w:i w:val="false"/>
          <w:color w:val="000000"/>
          <w:sz w:val="28"/>
        </w:rPr>
        <w:t>
      1) негізгі борыш және (немесе) есептелген сыйақы бойынша күнтізбелік 90 (тоқсан) күннен астам мерзімі өткен берешегі бар қарыздардың қатарынан 6 (алты) ай ішінде ұлғаюы мынадай формула бойынша есептеледі:</w:t>
      </w:r>
    </w:p>
    <w:bookmarkEnd w:id="1676"/>
    <w:bookmarkStart w:name="z2109" w:id="1677"/>
    <w:p>
      <w:pPr>
        <w:spacing w:after="0"/>
        <w:ind w:left="0"/>
        <w:jc w:val="both"/>
      </w:pPr>
      <w:r>
        <w:rPr>
          <w:rFonts w:ascii="Times New Roman"/>
          <w:b w:val="false"/>
          <w:i w:val="false"/>
          <w:color w:val="000000"/>
          <w:sz w:val="28"/>
        </w:rPr>
        <w:t xml:space="preserve">
      </w:t>
      </w:r>
    </w:p>
    <w:bookmarkEnd w:id="1677"/>
    <w:p>
      <w:pPr>
        <w:spacing w:after="0"/>
        <w:ind w:left="0"/>
        <w:jc w:val="both"/>
      </w:pPr>
      <w:r>
        <w:drawing>
          <wp:inline distT="0" distB="0" distL="0" distR="0">
            <wp:extent cx="6019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60198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10" w:id="1678"/>
    <w:p>
      <w:pPr>
        <w:spacing w:after="0"/>
        <w:ind w:left="0"/>
        <w:jc w:val="both"/>
      </w:pPr>
      <w:r>
        <w:rPr>
          <w:rFonts w:ascii="Times New Roman"/>
          <w:b w:val="false"/>
          <w:i w:val="false"/>
          <w:color w:val="000000"/>
          <w:sz w:val="28"/>
        </w:rPr>
        <w:t>
      мұндағы:</w:t>
      </w:r>
    </w:p>
    <w:bookmarkEnd w:id="1678"/>
    <w:bookmarkStart w:name="z2111" w:id="1679"/>
    <w:p>
      <w:pPr>
        <w:spacing w:after="0"/>
        <w:ind w:left="0"/>
        <w:jc w:val="both"/>
      </w:pPr>
      <w:r>
        <w:rPr>
          <w:rFonts w:ascii="Times New Roman"/>
          <w:b w:val="false"/>
          <w:i w:val="false"/>
          <w:color w:val="000000"/>
          <w:sz w:val="28"/>
        </w:rPr>
        <w:t>
      МҚ90 (ай) – қаралатын кезеңнің белгілі бір айының соңында негізгі борыш және (немесе) есептелген сыйақы бойынша күнтізбелік 90 (тоқсан) күннен астам мерзімі өткен берешегі бар қарыздар.</w:t>
      </w:r>
    </w:p>
    <w:bookmarkEnd w:id="1679"/>
    <w:bookmarkStart w:name="z2112" w:id="1680"/>
    <w:p>
      <w:pPr>
        <w:spacing w:after="0"/>
        <w:ind w:left="0"/>
        <w:jc w:val="both"/>
      </w:pPr>
      <w:r>
        <w:rPr>
          <w:rFonts w:ascii="Times New Roman"/>
          <w:b w:val="false"/>
          <w:i w:val="false"/>
          <w:color w:val="000000"/>
          <w:sz w:val="28"/>
        </w:rPr>
        <w:t>
      Қаралатын кезеңде жүйелі өсуі болмаған кезде осы тармақшада көрсетілген көрсеткіштің есепті кезеңде 5 (бес) және одан да көп пайыздық тармаққа ұлғаюы да Лимиттің болуы болып табылады, ол мынадай формула бойынша есептеледі:</w:t>
      </w:r>
    </w:p>
    <w:bookmarkEnd w:id="1680"/>
    <w:bookmarkStart w:name="z2113" w:id="1681"/>
    <w:p>
      <w:pPr>
        <w:spacing w:after="0"/>
        <w:ind w:left="0"/>
        <w:jc w:val="both"/>
      </w:pPr>
      <w:r>
        <w:rPr>
          <w:rFonts w:ascii="Times New Roman"/>
          <w:b w:val="false"/>
          <w:i w:val="false"/>
          <w:color w:val="000000"/>
          <w:sz w:val="28"/>
        </w:rPr>
        <w:t xml:space="preserve">
      </w:t>
      </w:r>
    </w:p>
    <w:bookmarkEnd w:id="1681"/>
    <w:p>
      <w:pPr>
        <w:spacing w:after="0"/>
        <w:ind w:left="0"/>
        <w:jc w:val="both"/>
      </w:pPr>
      <w:r>
        <w:drawing>
          <wp:inline distT="0" distB="0" distL="0" distR="0">
            <wp:extent cx="24384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4384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14" w:id="1682"/>
    <w:p>
      <w:pPr>
        <w:spacing w:after="0"/>
        <w:ind w:left="0"/>
        <w:jc w:val="both"/>
      </w:pPr>
      <w:r>
        <w:rPr>
          <w:rFonts w:ascii="Times New Roman"/>
          <w:b w:val="false"/>
          <w:i w:val="false"/>
          <w:color w:val="000000"/>
          <w:sz w:val="28"/>
        </w:rPr>
        <w:t>
      2) негізгі борыш және (немесе) есептелген сыйақы бойынша күнтізбелік 61 (алпыс бір) күннен 90 (тоқсан) күнге дейінгі қарыздар бойынша мерзімі өткен берешегі бар қарыздардың олар бойынша қалыптастырылған резервтерді есептемегенде қатарынан 6 (алты) ай ішінде 5 (бес) және одан көп пайызға ұлғаюы мынадай формула бойынша есептеледі:</w:t>
      </w:r>
    </w:p>
    <w:bookmarkEnd w:id="1682"/>
    <w:bookmarkStart w:name="z2115" w:id="1683"/>
    <w:p>
      <w:pPr>
        <w:spacing w:after="0"/>
        <w:ind w:left="0"/>
        <w:jc w:val="both"/>
      </w:pPr>
      <w:r>
        <w:rPr>
          <w:rFonts w:ascii="Times New Roman"/>
          <w:b w:val="false"/>
          <w:i w:val="false"/>
          <w:color w:val="000000"/>
          <w:sz w:val="28"/>
        </w:rPr>
        <w:t xml:space="preserve">
      </w:t>
      </w:r>
    </w:p>
    <w:bookmarkEnd w:id="1683"/>
    <w:p>
      <w:pPr>
        <w:spacing w:after="0"/>
        <w:ind w:left="0"/>
        <w:jc w:val="both"/>
      </w:pPr>
      <w:r>
        <w:drawing>
          <wp:inline distT="0" distB="0" distL="0" distR="0">
            <wp:extent cx="7810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78105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16" w:id="1684"/>
    <w:p>
      <w:pPr>
        <w:spacing w:after="0"/>
        <w:ind w:left="0"/>
        <w:jc w:val="both"/>
      </w:pPr>
      <w:r>
        <w:rPr>
          <w:rFonts w:ascii="Times New Roman"/>
          <w:b w:val="false"/>
          <w:i w:val="false"/>
          <w:color w:val="000000"/>
          <w:sz w:val="28"/>
        </w:rPr>
        <w:t>
      МҚ61-90 (ай) – қаралатын кезеңнің белгілі бір айының соңында негізгі борыш және (немесе) есептелген сыйақы бойынша күнтізбелік 61 (алпыс бір) күннен 90 (тоқсан) күнге дейін мерзімі өткен берешегі бар қарыздар.</w:t>
      </w:r>
    </w:p>
    <w:bookmarkEnd w:id="1684"/>
    <w:bookmarkStart w:name="z2117" w:id="1685"/>
    <w:p>
      <w:pPr>
        <w:spacing w:after="0"/>
        <w:ind w:left="0"/>
        <w:jc w:val="both"/>
      </w:pPr>
      <w:r>
        <w:rPr>
          <w:rFonts w:ascii="Times New Roman"/>
          <w:b w:val="false"/>
          <w:i w:val="false"/>
          <w:color w:val="000000"/>
          <w:sz w:val="28"/>
        </w:rPr>
        <w:t>
      Қаралатын кезеңде жүйелі өсу болмаған кезде осы көрсеткіштің есепті кезеңде 5 (бес) және одан да көп пайыздық тармаққа ұлғаюы да банктің қаржылық жай-күйінің нашарлауына әсер ететін фактор болып табылады және мынадай формула бойынша есептеледі:</w:t>
      </w:r>
    </w:p>
    <w:bookmarkEnd w:id="1685"/>
    <w:bookmarkStart w:name="z2118" w:id="1686"/>
    <w:p>
      <w:pPr>
        <w:spacing w:after="0"/>
        <w:ind w:left="0"/>
        <w:jc w:val="both"/>
      </w:pPr>
      <w:r>
        <w:rPr>
          <w:rFonts w:ascii="Times New Roman"/>
          <w:b w:val="false"/>
          <w:i w:val="false"/>
          <w:color w:val="000000"/>
          <w:sz w:val="28"/>
        </w:rPr>
        <w:t xml:space="preserve">
      </w:t>
      </w:r>
    </w:p>
    <w:bookmarkEnd w:id="1686"/>
    <w:p>
      <w:pPr>
        <w:spacing w:after="0"/>
        <w:ind w:left="0"/>
        <w:jc w:val="both"/>
      </w:pPr>
      <w:r>
        <w:drawing>
          <wp:inline distT="0" distB="0" distL="0" distR="0">
            <wp:extent cx="26035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6035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19" w:id="1687"/>
    <w:p>
      <w:pPr>
        <w:spacing w:after="0"/>
        <w:ind w:left="0"/>
        <w:jc w:val="both"/>
      </w:pPr>
      <w:r>
        <w:rPr>
          <w:rFonts w:ascii="Times New Roman"/>
          <w:b w:val="false"/>
          <w:i w:val="false"/>
          <w:color w:val="000000"/>
          <w:sz w:val="28"/>
        </w:rPr>
        <w:t>
      3) жұмыс істемейтін қарыздардың банктің несие портфелінің жалпы көлеміне қатынасының асып кетуі мынадай формула бойынша есептеледі:</w:t>
      </w:r>
    </w:p>
    <w:bookmarkEnd w:id="1687"/>
    <w:bookmarkStart w:name="z2120" w:id="1688"/>
    <w:p>
      <w:pPr>
        <w:spacing w:after="0"/>
        <w:ind w:left="0"/>
        <w:jc w:val="both"/>
      </w:pPr>
      <w:r>
        <w:rPr>
          <w:rFonts w:ascii="Times New Roman"/>
          <w:b w:val="false"/>
          <w:i w:val="false"/>
          <w:color w:val="000000"/>
          <w:sz w:val="28"/>
        </w:rPr>
        <w:t xml:space="preserve">
      </w:t>
      </w:r>
    </w:p>
    <w:bookmarkEnd w:id="1688"/>
    <w:p>
      <w:pPr>
        <w:spacing w:after="0"/>
        <w:ind w:left="0"/>
        <w:jc w:val="both"/>
      </w:pPr>
      <w:r>
        <w:drawing>
          <wp:inline distT="0" distB="0" distL="0" distR="0">
            <wp:extent cx="23749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3749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21" w:id="1689"/>
    <w:p>
      <w:pPr>
        <w:spacing w:after="0"/>
        <w:ind w:left="0"/>
        <w:jc w:val="both"/>
      </w:pPr>
      <w:r>
        <w:rPr>
          <w:rFonts w:ascii="Times New Roman"/>
          <w:b w:val="false"/>
          <w:i w:val="false"/>
          <w:color w:val="000000"/>
          <w:sz w:val="28"/>
        </w:rPr>
        <w:t>
      ЖІС – қарастырылып отырған кезеңнің соңындағы жұмыс істемейтін қарыздар;</w:t>
      </w:r>
    </w:p>
    <w:bookmarkEnd w:id="1689"/>
    <w:bookmarkStart w:name="z2122" w:id="1690"/>
    <w:p>
      <w:pPr>
        <w:spacing w:after="0"/>
        <w:ind w:left="0"/>
        <w:jc w:val="both"/>
      </w:pPr>
      <w:r>
        <w:rPr>
          <w:rFonts w:ascii="Times New Roman"/>
          <w:b w:val="false"/>
          <w:i w:val="false"/>
          <w:color w:val="000000"/>
          <w:sz w:val="28"/>
        </w:rPr>
        <w:t>
      НП – қарастырылып отырған кезеңнің соңындағы несие портфелі;</w:t>
      </w:r>
    </w:p>
    <w:bookmarkEnd w:id="1690"/>
    <w:bookmarkStart w:name="z2123" w:id="1691"/>
    <w:p>
      <w:pPr>
        <w:spacing w:after="0"/>
        <w:ind w:left="0"/>
        <w:jc w:val="both"/>
      </w:pPr>
      <w:r>
        <w:rPr>
          <w:rFonts w:ascii="Times New Roman"/>
          <w:b w:val="false"/>
          <w:i w:val="false"/>
          <w:color w:val="000000"/>
          <w:sz w:val="28"/>
        </w:rPr>
        <w:t xml:space="preserve">
      4) қатарынан 6 (алты) ай ішінде жиынтық дебиторлық берешектегі жұмыс істемейтін дебиторлық берешек үлесінің ұлғаюы мынадай формула бойынша есептеледі: </w:t>
      </w:r>
    </w:p>
    <w:bookmarkEnd w:id="1691"/>
    <w:bookmarkStart w:name="z2124" w:id="1692"/>
    <w:p>
      <w:pPr>
        <w:spacing w:after="0"/>
        <w:ind w:left="0"/>
        <w:jc w:val="both"/>
      </w:pPr>
      <w:r>
        <w:rPr>
          <w:rFonts w:ascii="Times New Roman"/>
          <w:b w:val="false"/>
          <w:i w:val="false"/>
          <w:color w:val="000000"/>
          <w:sz w:val="28"/>
        </w:rPr>
        <w:t xml:space="preserve">
      </w:t>
      </w:r>
    </w:p>
    <w:bookmarkEnd w:id="1692"/>
    <w:p>
      <w:pPr>
        <w:spacing w:after="0"/>
        <w:ind w:left="0"/>
        <w:jc w:val="both"/>
      </w:pPr>
      <w:r>
        <w:drawing>
          <wp:inline distT="0" distB="0" distL="0" distR="0">
            <wp:extent cx="64262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64262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25" w:id="1693"/>
    <w:p>
      <w:pPr>
        <w:spacing w:after="0"/>
        <w:ind w:left="0"/>
        <w:jc w:val="both"/>
      </w:pPr>
      <w:r>
        <w:rPr>
          <w:rFonts w:ascii="Times New Roman"/>
          <w:b w:val="false"/>
          <w:i w:val="false"/>
          <w:color w:val="000000"/>
          <w:sz w:val="28"/>
        </w:rPr>
        <w:t>
      мынадай талап орындалған жағдайда</w:t>
      </w:r>
    </w:p>
    <w:bookmarkEnd w:id="1693"/>
    <w:bookmarkStart w:name="z2126" w:id="1694"/>
    <w:p>
      <w:pPr>
        <w:spacing w:after="0"/>
        <w:ind w:left="0"/>
        <w:jc w:val="both"/>
      </w:pPr>
      <w:r>
        <w:rPr>
          <w:rFonts w:ascii="Times New Roman"/>
          <w:b w:val="false"/>
          <w:i w:val="false"/>
          <w:color w:val="000000"/>
          <w:sz w:val="28"/>
        </w:rPr>
        <w:t xml:space="preserve">
      </w:t>
      </w:r>
    </w:p>
    <w:bookmarkEnd w:id="1694"/>
    <w:p>
      <w:pPr>
        <w:spacing w:after="0"/>
        <w:ind w:left="0"/>
        <w:jc w:val="both"/>
      </w:pPr>
      <w:r>
        <w:drawing>
          <wp:inline distT="0" distB="0" distL="0" distR="0">
            <wp:extent cx="3937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9370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27" w:id="1695"/>
    <w:p>
      <w:pPr>
        <w:spacing w:after="0"/>
        <w:ind w:left="0"/>
        <w:jc w:val="both"/>
      </w:pPr>
      <w:r>
        <w:rPr>
          <w:rFonts w:ascii="Times New Roman"/>
          <w:b w:val="false"/>
          <w:i w:val="false"/>
          <w:color w:val="000000"/>
          <w:sz w:val="28"/>
        </w:rPr>
        <w:t>
      ЖДБ (ай) – қарастырылатын кезеңнің белгілі бір айының соңындағы жұмыс істемейтін дебиторлық берешек;</w:t>
      </w:r>
    </w:p>
    <w:bookmarkEnd w:id="1695"/>
    <w:bookmarkStart w:name="z2128" w:id="1696"/>
    <w:p>
      <w:pPr>
        <w:spacing w:after="0"/>
        <w:ind w:left="0"/>
        <w:jc w:val="both"/>
      </w:pPr>
      <w:r>
        <w:rPr>
          <w:rFonts w:ascii="Times New Roman"/>
          <w:b w:val="false"/>
          <w:i w:val="false"/>
          <w:color w:val="000000"/>
          <w:sz w:val="28"/>
        </w:rPr>
        <w:t>
      ДБ (ай) – қарастырылатын кезеңнің белгілі бір айының соңындағы жиынтық дебиторлық берешек;</w:t>
      </w:r>
    </w:p>
    <w:bookmarkEnd w:id="1696"/>
    <w:bookmarkStart w:name="z2129" w:id="1697"/>
    <w:p>
      <w:pPr>
        <w:spacing w:after="0"/>
        <w:ind w:left="0"/>
        <w:jc w:val="both"/>
      </w:pPr>
      <w:r>
        <w:rPr>
          <w:rFonts w:ascii="Times New Roman"/>
          <w:b w:val="false"/>
          <w:i w:val="false"/>
          <w:color w:val="000000"/>
          <w:sz w:val="28"/>
        </w:rPr>
        <w:t>
      А (ай) – қарастырылатын кезеңнің белгілі бір айының соңындағы жиынтық активтер.</w:t>
      </w:r>
    </w:p>
    <w:bookmarkEnd w:id="1697"/>
    <w:bookmarkStart w:name="z2130" w:id="1698"/>
    <w:p>
      <w:pPr>
        <w:spacing w:after="0"/>
        <w:ind w:left="0"/>
        <w:jc w:val="both"/>
      </w:pPr>
      <w:r>
        <w:rPr>
          <w:rFonts w:ascii="Times New Roman"/>
          <w:b w:val="false"/>
          <w:i w:val="false"/>
          <w:color w:val="000000"/>
          <w:sz w:val="28"/>
        </w:rPr>
        <w:t>
      Қаралатын кезеңде жүйелі өсуі болмаған кезде осы тармақшада көрсетілген көрсеткіштің есепті кезеңде 5 (бес) және одан да көп пайыздық тармаққа өсуі де банктің қаржылық жай-күйінің нашарлауына әсер ететін фактор болып табылады, ол мынадай формула бойынша есептеледі:</w:t>
      </w:r>
    </w:p>
    <w:bookmarkEnd w:id="1698"/>
    <w:bookmarkStart w:name="z2131" w:id="1699"/>
    <w:p>
      <w:pPr>
        <w:spacing w:after="0"/>
        <w:ind w:left="0"/>
        <w:jc w:val="both"/>
      </w:pPr>
      <w:r>
        <w:rPr>
          <w:rFonts w:ascii="Times New Roman"/>
          <w:b w:val="false"/>
          <w:i w:val="false"/>
          <w:color w:val="000000"/>
          <w:sz w:val="28"/>
        </w:rPr>
        <w:t xml:space="preserve">
      </w:t>
      </w:r>
    </w:p>
    <w:bookmarkEnd w:id="1699"/>
    <w:p>
      <w:pPr>
        <w:spacing w:after="0"/>
        <w:ind w:left="0"/>
        <w:jc w:val="both"/>
      </w:pPr>
      <w:r>
        <w:drawing>
          <wp:inline distT="0" distB="0" distL="0" distR="0">
            <wp:extent cx="24511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4511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32" w:id="1700"/>
    <w:p>
      <w:pPr>
        <w:spacing w:after="0"/>
        <w:ind w:left="0"/>
        <w:jc w:val="both"/>
      </w:pPr>
      <w:r>
        <w:rPr>
          <w:rFonts w:ascii="Times New Roman"/>
          <w:b w:val="false"/>
          <w:i w:val="false"/>
          <w:color w:val="000000"/>
          <w:sz w:val="28"/>
        </w:rPr>
        <w:t>
      Жиынтық дебиторлық берешектің төмендеуі нәтижесінде жиынтық дебиторлық берешектегі жұмыс істемейтін дебиторлық берешектің үлесі ұлғайған жағдайда, осы тармақшада көзделген Лимит банкке қолданылмайды;</w:t>
      </w:r>
    </w:p>
    <w:bookmarkEnd w:id="1700"/>
    <w:bookmarkStart w:name="z2133" w:id="1701"/>
    <w:p>
      <w:pPr>
        <w:spacing w:after="0"/>
        <w:ind w:left="0"/>
        <w:jc w:val="both"/>
      </w:pPr>
      <w:r>
        <w:rPr>
          <w:rFonts w:ascii="Times New Roman"/>
          <w:b w:val="false"/>
          <w:i w:val="false"/>
          <w:color w:val="000000"/>
          <w:sz w:val="28"/>
        </w:rPr>
        <w:t>
      5) қатарынан 6 (алты) ай ішінде активтер рентабельділігі коэффициентін 2 (екі) және одан көп рет 0,2 (нөл бүтін оннан екі) пайыздан төмен түсуі.</w:t>
      </w:r>
    </w:p>
    <w:bookmarkEnd w:id="1701"/>
    <w:bookmarkStart w:name="z2134" w:id="1702"/>
    <w:p>
      <w:pPr>
        <w:spacing w:after="0"/>
        <w:ind w:left="0"/>
        <w:jc w:val="both"/>
      </w:pPr>
      <w:r>
        <w:rPr>
          <w:rFonts w:ascii="Times New Roman"/>
          <w:b w:val="false"/>
          <w:i w:val="false"/>
          <w:color w:val="000000"/>
          <w:sz w:val="28"/>
        </w:rPr>
        <w:t>
      Активтер рентабельділігінің коэффициенті жылдық көрсетудегі бөлінбеген таза пайданың (өтелмеген шығынның) активтердің орташа шамасына қатынасы ретінде мынадай формула бойынша есептеледі:</w:t>
      </w:r>
    </w:p>
    <w:bookmarkEnd w:id="1702"/>
    <w:bookmarkStart w:name="z2135" w:id="1703"/>
    <w:p>
      <w:pPr>
        <w:spacing w:after="0"/>
        <w:ind w:left="0"/>
        <w:jc w:val="both"/>
      </w:pPr>
      <w:r>
        <w:rPr>
          <w:rFonts w:ascii="Times New Roman"/>
          <w:b w:val="false"/>
          <w:i w:val="false"/>
          <w:color w:val="000000"/>
          <w:sz w:val="28"/>
        </w:rPr>
        <w:t xml:space="preserve">
      </w:t>
      </w:r>
    </w:p>
    <w:bookmarkEnd w:id="1703"/>
    <w:p>
      <w:pPr>
        <w:spacing w:after="0"/>
        <w:ind w:left="0"/>
        <w:jc w:val="both"/>
      </w:pPr>
      <w:r>
        <w:drawing>
          <wp:inline distT="0" distB="0" distL="0" distR="0">
            <wp:extent cx="37973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7973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36" w:id="1704"/>
    <w:p>
      <w:pPr>
        <w:spacing w:after="0"/>
        <w:ind w:left="0"/>
        <w:jc w:val="both"/>
      </w:pPr>
      <w:r>
        <w:rPr>
          <w:rFonts w:ascii="Times New Roman"/>
          <w:b w:val="false"/>
          <w:i w:val="false"/>
          <w:color w:val="000000"/>
          <w:sz w:val="28"/>
        </w:rPr>
        <w:t>
      БТК (ТШ) (n) – табыс салығы төленгеннен кейін ағымдағы кірістердің (шығыстардың) ағымдағы шығыстардан (кірістерден) асуы;</w:t>
      </w:r>
    </w:p>
    <w:bookmarkEnd w:id="1704"/>
    <w:bookmarkStart w:name="z2137" w:id="1705"/>
    <w:p>
      <w:pPr>
        <w:spacing w:after="0"/>
        <w:ind w:left="0"/>
        <w:jc w:val="both"/>
      </w:pPr>
      <w:r>
        <w:rPr>
          <w:rFonts w:ascii="Times New Roman"/>
          <w:b w:val="false"/>
          <w:i w:val="false"/>
          <w:color w:val="000000"/>
          <w:sz w:val="28"/>
        </w:rPr>
        <w:t>
      Аорт(n) – белгілі бір қаралатын кезеңдегі активтердің орташа шамасы;</w:t>
      </w:r>
    </w:p>
    <w:bookmarkEnd w:id="1705"/>
    <w:bookmarkStart w:name="z2138" w:id="1706"/>
    <w:p>
      <w:pPr>
        <w:spacing w:after="0"/>
        <w:ind w:left="0"/>
        <w:jc w:val="both"/>
      </w:pPr>
      <w:r>
        <w:rPr>
          <w:rFonts w:ascii="Times New Roman"/>
          <w:b w:val="false"/>
          <w:i w:val="false"/>
          <w:color w:val="000000"/>
          <w:sz w:val="28"/>
        </w:rPr>
        <w:t>
      Тк – мынадай формула бойынша есептелетін түзету коэффициенті:</w:t>
      </w:r>
    </w:p>
    <w:bookmarkEnd w:id="1706"/>
    <w:bookmarkStart w:name="z2139" w:id="1707"/>
    <w:p>
      <w:pPr>
        <w:spacing w:after="0"/>
        <w:ind w:left="0"/>
        <w:jc w:val="both"/>
      </w:pPr>
      <w:r>
        <w:rPr>
          <w:rFonts w:ascii="Times New Roman"/>
          <w:b w:val="false"/>
          <w:i w:val="false"/>
          <w:color w:val="000000"/>
          <w:sz w:val="28"/>
        </w:rPr>
        <w:t xml:space="preserve">
      </w:t>
      </w:r>
    </w:p>
    <w:bookmarkEnd w:id="1707"/>
    <w:p>
      <w:pPr>
        <w:spacing w:after="0"/>
        <w:ind w:left="0"/>
        <w:jc w:val="both"/>
      </w:pPr>
      <w:r>
        <w:drawing>
          <wp:inline distT="0" distB="0" distL="0" distR="0">
            <wp:extent cx="17780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7780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40" w:id="1708"/>
    <w:p>
      <w:pPr>
        <w:spacing w:after="0"/>
        <w:ind w:left="0"/>
        <w:jc w:val="both"/>
      </w:pPr>
      <w:r>
        <w:rPr>
          <w:rFonts w:ascii="Times New Roman"/>
          <w:b w:val="false"/>
          <w:i w:val="false"/>
          <w:color w:val="000000"/>
          <w:sz w:val="28"/>
        </w:rPr>
        <w:t>
      А – тиісті қаржы жылының басынан бастап өткен айлар саны.</w:t>
      </w:r>
    </w:p>
    <w:bookmarkEnd w:id="1708"/>
    <w:bookmarkStart w:name="z2141" w:id="1709"/>
    <w:p>
      <w:pPr>
        <w:spacing w:after="0"/>
        <w:ind w:left="0"/>
        <w:jc w:val="both"/>
      </w:pPr>
      <w:r>
        <w:rPr>
          <w:rFonts w:ascii="Times New Roman"/>
          <w:b w:val="false"/>
          <w:i w:val="false"/>
          <w:color w:val="000000"/>
          <w:sz w:val="28"/>
        </w:rPr>
        <w:t>
      Активтердің орташа шамасы тиісті жылдың өткен айларындағы активтер мөлшері сомасының тиісті жылдың өткен айларының санына қатынасы ретінде мынадай формула бойынша есептеледі:</w:t>
      </w:r>
    </w:p>
    <w:bookmarkEnd w:id="1709"/>
    <w:bookmarkStart w:name="z2142" w:id="1710"/>
    <w:p>
      <w:pPr>
        <w:spacing w:after="0"/>
        <w:ind w:left="0"/>
        <w:jc w:val="both"/>
      </w:pPr>
      <w:r>
        <w:rPr>
          <w:rFonts w:ascii="Times New Roman"/>
          <w:b w:val="false"/>
          <w:i w:val="false"/>
          <w:color w:val="000000"/>
          <w:sz w:val="28"/>
        </w:rPr>
        <w:t xml:space="preserve">
      </w:t>
      </w:r>
    </w:p>
    <w:bookmarkEnd w:id="1710"/>
    <w:p>
      <w:pPr>
        <w:spacing w:after="0"/>
        <w:ind w:left="0"/>
        <w:jc w:val="both"/>
      </w:pPr>
      <w:r>
        <w:drawing>
          <wp:inline distT="0" distB="0" distL="0" distR="0">
            <wp:extent cx="32131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2131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43" w:id="1711"/>
    <w:p>
      <w:pPr>
        <w:spacing w:after="0"/>
        <w:ind w:left="0"/>
        <w:jc w:val="both"/>
      </w:pPr>
      <w:r>
        <w:rPr>
          <w:rFonts w:ascii="Times New Roman"/>
          <w:b w:val="false"/>
          <w:i w:val="false"/>
          <w:color w:val="000000"/>
          <w:sz w:val="28"/>
        </w:rPr>
        <w:t>
      Аорт(n) – белгілі бір қаралатын кезеңдегі активтердің орташа шамасы;</w:t>
      </w:r>
    </w:p>
    <w:bookmarkEnd w:id="1711"/>
    <w:bookmarkStart w:name="z2144" w:id="1712"/>
    <w:p>
      <w:pPr>
        <w:spacing w:after="0"/>
        <w:ind w:left="0"/>
        <w:jc w:val="both"/>
      </w:pPr>
      <w:r>
        <w:rPr>
          <w:rFonts w:ascii="Times New Roman"/>
          <w:b w:val="false"/>
          <w:i w:val="false"/>
          <w:color w:val="000000"/>
          <w:sz w:val="28"/>
        </w:rPr>
        <w:t>
      А (0, 1....n) – белгілі бір айдың соңына қарай активтердің мөлшері;</w:t>
      </w:r>
    </w:p>
    <w:bookmarkEnd w:id="1712"/>
    <w:bookmarkStart w:name="z2145" w:id="1713"/>
    <w:p>
      <w:pPr>
        <w:spacing w:after="0"/>
        <w:ind w:left="0"/>
        <w:jc w:val="both"/>
      </w:pPr>
      <w:r>
        <w:rPr>
          <w:rFonts w:ascii="Times New Roman"/>
          <w:b w:val="false"/>
          <w:i w:val="false"/>
          <w:color w:val="000000"/>
          <w:sz w:val="28"/>
        </w:rPr>
        <w:t>
      n – тиісті қаржы жылының басынан бастап өткен айлар саны;</w:t>
      </w:r>
    </w:p>
    <w:bookmarkEnd w:id="1713"/>
    <w:bookmarkStart w:name="z2146" w:id="1714"/>
    <w:p>
      <w:pPr>
        <w:spacing w:after="0"/>
        <w:ind w:left="0"/>
        <w:jc w:val="both"/>
      </w:pPr>
      <w:r>
        <w:rPr>
          <w:rFonts w:ascii="Times New Roman"/>
          <w:b w:val="false"/>
          <w:i w:val="false"/>
          <w:color w:val="000000"/>
          <w:sz w:val="28"/>
        </w:rPr>
        <w:t>
      6) бағалы қағаздармен "РЕПО" операцияларының орташа айлық мәнінің жиынтық міндеттемелердің орташа айлық мәніне қатынасы мына формула бойынша есептеледі:</w:t>
      </w:r>
    </w:p>
    <w:bookmarkEnd w:id="1714"/>
    <w:bookmarkStart w:name="z2147" w:id="1715"/>
    <w:p>
      <w:pPr>
        <w:spacing w:after="0"/>
        <w:ind w:left="0"/>
        <w:jc w:val="both"/>
      </w:pPr>
      <w:r>
        <w:rPr>
          <w:rFonts w:ascii="Times New Roman"/>
          <w:b w:val="false"/>
          <w:i w:val="false"/>
          <w:color w:val="000000"/>
          <w:sz w:val="28"/>
        </w:rPr>
        <w:t xml:space="preserve">
      </w:t>
      </w:r>
    </w:p>
    <w:bookmarkEnd w:id="1715"/>
    <w:p>
      <w:pPr>
        <w:spacing w:after="0"/>
        <w:ind w:left="0"/>
        <w:jc w:val="both"/>
      </w:pPr>
      <w:r>
        <w:drawing>
          <wp:inline distT="0" distB="0" distL="0" distR="0">
            <wp:extent cx="27305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730500" cy="91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48" w:id="1716"/>
    <w:p>
      <w:pPr>
        <w:spacing w:after="0"/>
        <w:ind w:left="0"/>
        <w:jc w:val="both"/>
      </w:pPr>
      <w:r>
        <w:rPr>
          <w:rFonts w:ascii="Times New Roman"/>
          <w:b w:val="false"/>
          <w:i w:val="false"/>
          <w:color w:val="000000"/>
          <w:sz w:val="28"/>
        </w:rPr>
        <w:t>
      ПР – тиісті есепті айдағы жұмыс күндерінің санына есепті айдың әрбір жұмыс күні үшін "РЕПО" операцияларының баланстық құнының сомасы ретінде есептелетін бағалы қағаздармен "РЕПО" операцияларының орташа айлық мәні;</w:t>
      </w:r>
    </w:p>
    <w:bookmarkEnd w:id="1716"/>
    <w:bookmarkStart w:name="z2149" w:id="1717"/>
    <w:p>
      <w:pPr>
        <w:spacing w:after="0"/>
        <w:ind w:left="0"/>
        <w:jc w:val="both"/>
      </w:pPr>
      <w:r>
        <w:rPr>
          <w:rFonts w:ascii="Times New Roman"/>
          <w:b w:val="false"/>
          <w:i w:val="false"/>
          <w:color w:val="000000"/>
          <w:sz w:val="28"/>
        </w:rPr>
        <w:t>
      МІН – тиісті есепті айдағы жұмыс күндерінің санына есепті айдың әрбір жұмыс күні үшін жиынтық міндеттемелердің баланстық құнының сомасы ретінде есептелетін жиынтық міндеттемелердің орташа айлық мәні.</w:t>
      </w:r>
    </w:p>
    <w:bookmarkEnd w:id="1717"/>
    <w:bookmarkStart w:name="z2150" w:id="1718"/>
    <w:p>
      <w:pPr>
        <w:spacing w:after="0"/>
        <w:ind w:left="0"/>
        <w:jc w:val="both"/>
      </w:pPr>
      <w:r>
        <w:rPr>
          <w:rFonts w:ascii="Times New Roman"/>
          <w:b w:val="false"/>
          <w:i w:val="false"/>
          <w:color w:val="000000"/>
          <w:sz w:val="28"/>
        </w:rPr>
        <w:t>
      Бағалы қағаздармен "РЕПО" операцияларының орташа айлық мәнінің осы тармақшада көрсетілген жиынтық міндеттемелердің орташа айлық мәніне қатынасының мәні мынаны құрайды:</w:t>
      </w:r>
    </w:p>
    <w:bookmarkEnd w:id="1718"/>
    <w:bookmarkStart w:name="z2151" w:id="1719"/>
    <w:p>
      <w:pPr>
        <w:spacing w:after="0"/>
        <w:ind w:left="0"/>
        <w:jc w:val="both"/>
      </w:pPr>
      <w:r>
        <w:rPr>
          <w:rFonts w:ascii="Times New Roman"/>
          <w:b w:val="false"/>
          <w:i w:val="false"/>
          <w:color w:val="000000"/>
          <w:sz w:val="28"/>
        </w:rPr>
        <w:t>
      2026 жылғы 1 қаңтардан бастап жиынтық міндеттемелердің 35 (отыз бес) пайызынан аспайды;</w:t>
      </w:r>
    </w:p>
    <w:bookmarkEnd w:id="1719"/>
    <w:bookmarkStart w:name="z2152" w:id="1720"/>
    <w:p>
      <w:pPr>
        <w:spacing w:after="0"/>
        <w:ind w:left="0"/>
        <w:jc w:val="both"/>
      </w:pPr>
      <w:r>
        <w:rPr>
          <w:rFonts w:ascii="Times New Roman"/>
          <w:b w:val="false"/>
          <w:i w:val="false"/>
          <w:color w:val="000000"/>
          <w:sz w:val="28"/>
        </w:rPr>
        <w:t>
      2026 жылғы 1 шілдеден бастап жиынтық міндеттемелердің 25 (жиырма бес) пайызынан аспайды.</w:t>
      </w:r>
    </w:p>
    <w:bookmarkEnd w:id="1720"/>
    <w:bookmarkStart w:name="z2153" w:id="1721"/>
    <w:p>
      <w:pPr>
        <w:spacing w:after="0"/>
        <w:ind w:left="0"/>
        <w:jc w:val="both"/>
      </w:pPr>
      <w:r>
        <w:rPr>
          <w:rFonts w:ascii="Times New Roman"/>
          <w:b w:val="false"/>
          <w:i w:val="false"/>
          <w:color w:val="000000"/>
          <w:sz w:val="28"/>
        </w:rPr>
        <w:t>
      Осы тармақтың 5) тармақшасының талаптары негізгі капиталдың жеткіліктілік коэффициенті (k1) негізгі капиталдың жеткіліктілік коэффициентіне 0,10 тең немесе одан төмен немесе меншікті капиталдың жеткіліктілік коэффициенті (k2) осы Банктерге арналған нормативтерде белгіленген меншікті капиталдың жеткіліктілік коэффициентіне 0,13 (нөл бүтін жүзден он үш) тең немесе одан төмен банкке қолданылады.</w:t>
      </w:r>
    </w:p>
    <w:bookmarkEnd w:id="1721"/>
    <w:bookmarkStart w:name="z2154" w:id="1722"/>
    <w:p>
      <w:pPr>
        <w:spacing w:after="0"/>
        <w:ind w:left="0"/>
        <w:jc w:val="both"/>
      </w:pPr>
      <w:r>
        <w:rPr>
          <w:rFonts w:ascii="Times New Roman"/>
          <w:b w:val="false"/>
          <w:i w:val="false"/>
          <w:color w:val="000000"/>
          <w:sz w:val="28"/>
        </w:rPr>
        <w:t>
      72. Банктерге арналған нормативтердің 62-бабы бірінші бөлігінің 1) және 5) тармақшаларында көзделген факторлардың есебіне енгізілген көрсеткіштер уәкілетті орган жыл сайын 1 ақпанға дейін Нормативтік құқықтық актілерді мемлекеттік тіркеу тізілімінде № 19925 болып тіркелген "Қаржы ұйымдарын жүйелік маңызы бар ұйымдар қатарына жатқызу қағидаларын бекіту туралы" Қазақстан Республикасы Ұлттық Банкі Басқармасының 2019 жылғы 23 желтоқсандағы № 240 қаулысына сәйкес жүйелік маңызы бар ұйымдар қатарына жатқызылған қаржы ұйымдарының тізіміне, жүйелік маңызы бар болып танылуы мүмкін әлеуетті банктер тізіміне енгізілген банктерге есепті жылдың 1 сәуірінен кешіктірмейтін мерзімде стресс-тестілеу жүргізу және оның нәтижелерін уәкілетті органға ұсыну үшін беретін уәкілетті органның сценарийлерімен толықтырылады.</w:t>
      </w:r>
    </w:p>
    <w:bookmarkEnd w:id="17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 банктері үшін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пруденциялық нормативтердің және</w:t>
            </w:r>
            <w:r>
              <w:rPr>
                <w:rFonts w:ascii="Times New Roman"/>
                <w:b w:val="false"/>
                <w:i w:val="false"/>
                <w:color w:val="000000"/>
                <w:sz w:val="20"/>
              </w:rPr>
              <w:t xml:space="preserve"> сақталуы міндетті өзге 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 мен лимиттердің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шекті мәндеріне </w:t>
            </w:r>
            <w:r>
              <w:rPr>
                <w:rFonts w:ascii="Times New Roman"/>
                <w:b w:val="false"/>
                <w:i w:val="false"/>
                <w:color w:val="000000"/>
                <w:sz w:val="20"/>
              </w:rPr>
              <w:t>және оларды есептеу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162" w:id="1723"/>
    <w:p>
      <w:pPr>
        <w:spacing w:after="0"/>
        <w:ind w:left="0"/>
        <w:jc w:val="left"/>
      </w:pPr>
      <w:r>
        <w:rPr>
          <w:rFonts w:ascii="Times New Roman"/>
          <w:b/>
          <w:i w:val="false"/>
          <w:color w:val="000000"/>
        </w:rPr>
        <w:t xml:space="preserve"> Банк капиталының құрамындағы құралдарды жіктеуге арналған өлшемшарттар</w:t>
      </w:r>
    </w:p>
    <w:bookmarkEnd w:id="17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капитал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капитал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тарату кезінде соңғы кезекте қанағаттандырылатын талаптарды білдіреді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және төленген (сатып алынғандарды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және төленген (сатып алынғандарды қоспағанда)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тарату кезінде Қазақстан Республикасының банк заңнамасының талаптарын ескере отырып, басым талаптарды қанағаттандырғаннан кейін қалған мүлікке өздеріне тиесілі акциялар санына теңбе-тең талап ету құқығына 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таратылған кезде мерзімсіз қаржы құралдары жай акциялардың меншік иелері акционерлердің талаптарына дейін, қамтамасыз етілмеген міндеттемелер бойынша талаптарды қанағаттандырғанға дейін он екінші кезекте қанағаттандырылады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таратылған кезде қамтамасыз етілмеген міндеттеме жай акциялардың меншік иелері акционерлердің талаптарына дейін он бірінші кезекте қанағаттандырылады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тарату жағдайларын қоспағанда, сондай-ақ жай акцияларды сатып алу кезінде Қазақстан Республикасының заңнамасында көзделген жағдайларда номинал мерзімсіз болып табылады және төленуге жатпайды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етілмеген, банктің немесе байланысты адамның кепілдігімен өтелмеген және қандай да бір азаматтық-құқықтық шарттардан және эмитент-банктің басқа кредиторларының алдында басымдығы бар өзге талаптардан туындайтын міндеттемелер көзделмейді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етілмеген, банктің немесе байланысты адамның кепілдігімен өтелмеген және қандай да бір азаматтық-құқықтық шарттардан және эмитент-банктің басқа кредиторларының алдында басымдығы бар өзге талаптардан туындайтын міндеттемелер көзделмейді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құралдарды шығару кезінде талаптарында (шығарылым талаптарында) банктің орналастырылған акцияларын сатып алу немесе күшін жою құқығы немесе міндеті көзделетін шарттарды жасамайды (туынды бағалы қағаздарды сатып алмайды)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болып табылады, төлемдер (сыйақы) деңгейін арттыру талаптары және сатып алуға деген ниетін тудыратын өзге талаптар болмайды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етілмеген міндет шығарылған не алынған мерзім кемінде 5 (бес) жылды құрайды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дивидендтерді төлеу банктің таза кірісі есебінен (өткен жылдардың бөлінбеген пайдасын қосқанда) жүзеге асырылады. Бұл ретте дивидент мөлшері акцияларды орналастыру кезінде алынған ақша сомасына байланысты емес. Қазақстан Республикасының Акционерлік қоғамдар туралы заңнамасында белгіленген жағдайларда дивидендтерді есептеу мен төлеуге жол берілмейді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3" w:id="1724"/>
          <w:p>
            <w:pPr>
              <w:spacing w:after="20"/>
              <w:ind w:left="20"/>
              <w:jc w:val="both"/>
            </w:pPr>
            <w:r>
              <w:rPr>
                <w:rFonts w:ascii="Times New Roman"/>
                <w:b w:val="false"/>
                <w:i w:val="false"/>
                <w:color w:val="000000"/>
                <w:sz w:val="20"/>
              </w:rPr>
              <w:t>
банктің бастамасы бойынша кем дегенде бес жыл өткен соң ғана мерзімінен бұрын кері қайтарылды (орындалды), егер аталған іс-әрекет Нормативтерге</w:t>
            </w:r>
          </w:p>
          <w:bookmarkEnd w:id="1724"/>
          <w:p>
            <w:pPr>
              <w:spacing w:after="20"/>
              <w:ind w:left="20"/>
              <w:jc w:val="both"/>
            </w:pPr>
            <w:r>
              <w:rPr>
                <w:rFonts w:ascii="Times New Roman"/>
                <w:b w:val="false"/>
                <w:i w:val="false"/>
                <w:color w:val="000000"/>
                <w:sz w:val="20"/>
              </w:rPr>
              <w:t>
</w:t>
            </w:r>
            <w:r>
              <w:rPr>
                <w:rFonts w:ascii="Times New Roman"/>
                <w:b w:val="false"/>
                <w:i w:val="false"/>
                <w:color w:val="000000"/>
                <w:sz w:val="20"/>
              </w:rPr>
              <w:t>3-қосымшада белгіленген мәндерден төмен капиталдың жеткіліктілік коэффициенттерінің ең төмен мәндерінің төмендеуіне алып келмесе, мынадай талаптарды орындаған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уәкілетті органның оң қорытындысының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капиталды ауыстыру ретінде сондай немесе сапасы жақсыны беру;</w:t>
            </w:r>
          </w:p>
          <w:p>
            <w:pPr>
              <w:spacing w:after="20"/>
              <w:ind w:left="20"/>
              <w:jc w:val="both"/>
            </w:pPr>
            <w:r>
              <w:rPr>
                <w:rFonts w:ascii="Times New Roman"/>
                <w:b w:val="false"/>
                <w:i w:val="false"/>
                <w:color w:val="000000"/>
                <w:sz w:val="20"/>
              </w:rPr>
              <w:t>
банкті капиталдандыруды мерзімсіз қаржы құралдарын қайтарып алуды жүзеге асыру салдарынан капиталдың ең төмен талап етілетін деңгейінен жоғары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реттеушілік капиталдың құрамында айналыс мерзімінің соңғы 5 (бес) жылында тану тура сызықты әдіспен амортизацияланады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дивидендтерді төлеу міндетті болып табылатын және дивидендтерді төлемеу дефолт жағдайы болып табылмайтын талаптар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номинал төлемі (сатып алу немесе өтеу арқылы) уәкілетті органның алдын ала рұқсатымен жүзеге асырылады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(сыйақы) деңгейін көтеру талаптары жоқ және сатып алуға деген ниет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дивидендтерді төлеу Қазақстан Республикасының акционерлік қоғамдар туралы заңнамасының талаптарын ескере отырып, тек қана артықшылықты акциялар бойынша дивидендтерді төлеу бойынша барлық міндеттемелерді орындағаннан кейін жүзеге асырылады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7" w:id="1725"/>
          <w:p>
            <w:pPr>
              <w:spacing w:after="20"/>
              <w:ind w:left="20"/>
              <w:jc w:val="both"/>
            </w:pPr>
            <w:r>
              <w:rPr>
                <w:rFonts w:ascii="Times New Roman"/>
                <w:b w:val="false"/>
                <w:i w:val="false"/>
                <w:color w:val="000000"/>
                <w:sz w:val="20"/>
              </w:rPr>
              <w:t>
дивидендтерді (сыйақыны) есептеу Ислам банктеріне арналған нормативтерге</w:t>
            </w:r>
          </w:p>
          <w:bookmarkEnd w:id="1725"/>
          <w:p>
            <w:pPr>
              <w:spacing w:after="20"/>
              <w:ind w:left="20"/>
              <w:jc w:val="both"/>
            </w:pPr>
            <w:r>
              <w:rPr>
                <w:rFonts w:ascii="Times New Roman"/>
                <w:b w:val="false"/>
                <w:i w:val="false"/>
                <w:color w:val="000000"/>
                <w:sz w:val="20"/>
              </w:rPr>
              <w:t>
3-қосымшада белгіленген мәндерден төмен капиталдың жеткіліктілік коэффициенттерінің ең төмен мәндерінің төмендеуіне алып келген жағдайда, мерзімсіз қаржы құралдары шығарылымының талаптарында банктің атқарушы органының мерзімсіз қаржы құралдары бойынша дивидендтерді (сыйақыны) есептемеу құқығы көзделген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8" w:id="1726"/>
          <w:p>
            <w:pPr>
              <w:spacing w:after="20"/>
              <w:ind w:left="20"/>
              <w:jc w:val="both"/>
            </w:pPr>
            <w:r>
              <w:rPr>
                <w:rFonts w:ascii="Times New Roman"/>
                <w:b w:val="false"/>
                <w:i w:val="false"/>
                <w:color w:val="000000"/>
                <w:sz w:val="20"/>
              </w:rPr>
              <w:t>
банктің бастамасы бойынша кем дегенде 5 (бес жыл) өткен соң ғана мерзімінен бұрын кері қайтарылды (орындалды), егер аталған іс-әрекет Ислам банктеріне арналған нормативтерге</w:t>
            </w:r>
          </w:p>
          <w:bookmarkEnd w:id="1726"/>
          <w:p>
            <w:pPr>
              <w:spacing w:after="20"/>
              <w:ind w:left="20"/>
              <w:jc w:val="both"/>
            </w:pPr>
            <w:r>
              <w:rPr>
                <w:rFonts w:ascii="Times New Roman"/>
                <w:b w:val="false"/>
                <w:i w:val="false"/>
                <w:color w:val="000000"/>
                <w:sz w:val="20"/>
              </w:rPr>
              <w:t>
</w:t>
            </w:r>
            <w:r>
              <w:rPr>
                <w:rFonts w:ascii="Times New Roman"/>
                <w:b w:val="false"/>
                <w:i w:val="false"/>
                <w:color w:val="000000"/>
                <w:sz w:val="20"/>
              </w:rPr>
              <w:t>3-қосымшада белгіленген мәндерден төмен капиталдың жеткіліктілік коэффициенттерінің ең төмен мәндерінің төмендеуіне алып келмесе, мынадай талаптарды орындаған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уәкілетті органның оң қорытындысының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капиталды ауыстыру ретінде сондай немесе сапасы жақсыны беру;</w:t>
            </w:r>
          </w:p>
          <w:p>
            <w:pPr>
              <w:spacing w:after="20"/>
              <w:ind w:left="20"/>
              <w:jc w:val="both"/>
            </w:pPr>
            <w:r>
              <w:rPr>
                <w:rFonts w:ascii="Times New Roman"/>
                <w:b w:val="false"/>
                <w:i w:val="false"/>
                <w:color w:val="000000"/>
                <w:sz w:val="20"/>
              </w:rPr>
              <w:t>
банкті капиталдандыруды мерзімсіз қаржы құралдарын қайтарып алуды жүзеге асыру салдарынан капиталдың ең төмен талап етілетін деңгейінен жоғары жақсарту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туындаған кезде бірінші және соған теңбе-тең ең көп үлесті иеленетін капитал құралы болып табылады және банкке өзінің жұмыс істеуін тоқтатпастан және таратылуға немесе банкроттыққа ұшырамастан үздіксіз қызметін жүзеге асыруға мүмкіндік береді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құрал бойынша дискрециялық төлемдер төлеуді жою дефолт жағдайы болып табылмайды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қамтамасыз етілмеген міндеттеме туындаған сәттен бастап 5 (бес) жыл бұрын оны қайтарып алу (орындау) туралы талапты қоюға құқығы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сома төлем қабілетсіздігін анықтау үшін меншікті капитал ретінде танылады (міндеттеме ретінде танылмайды)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міндеттемелерді орындау мерзімі басталуына қарай оларды орындау мақсатында жойылған төлемдерге толық рұқсаты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немесе сол арқылы банк бақылауды жүзеге асыра алатын немесе оның қызметіне қомақты түрде ықпал ете алатын ерекше қатынастармен байланысты тұлға тура банк ретінде осы құралды сатып алу үшін қаржыландыруды тікелей немесе жанама жүзеге асыра алмайтыны сияқты құралды сатып алуға құқылы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сома Қазақстан Республикасының бухгалтерлік есеп пен қаржылық есептілік туралы заңнамасының талаптарына сәйкес капитал ретінде жіктеледі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 жою негізгі акционерлерге дивидендтер төлемін жүзеге асыруды қоспағанда, банктің қызметіндегі шектеулерге әкеп соқтырмайды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шығарылған және акционерлер төлеген. Бұл ретте банктерге меншікті акцияларын сатып алуға қарыздар беруге тыйым салынады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мақсатында міндеттемелер ретінде жіктелген құралдардың берілген және алдын-ала анықталған талаптарда (триггерде) және (немесе) алдын-ала анықталған талапқа (триггерге) сәйкес құралдағы шығынды анықтайтын есептен шығару тетігінің жай акцияларға конвертациялануы арқылы шығындарды жою мүмкіндігіне ие. Есептен шығарудың мынадай тиімділігі бар: тарату кезінде құралдың талап ету құқығын кемітеді; құралды қайтарып алған кезде төлем сомасын кемітеді; құрал бойынша дивидендтердің (сыйақының) төлемдерін ішінара не толық кемітеді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 қамтамасыз етілмеген, эмитент-банктің немесе эмитент-банкпен ерекше қатынаспен байланысты тұлғаның кепілдігімен жабылмаған және заңдық немесе экономикалық жағынан осындай жай акциялар бойынша эмитент-банк міндеттемелерінің эмитент-банктің басқа кредиторларына қатысты басымдығын арттыратын қандай да бір азаматтық-құқықтық шарттар болған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немесе сол арқылы банк бақылауды жүзеге асыратын немесе оның қызметіне қомақты түрде ықпал ете алатын кез келген байланысты тұлға банктің аталған құралдарының меншік иесі болып табылмайды немесе банк осы құралды сатып алуды қаржыландыруды тікелей немесе жанама жүзеге асырмайды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акциялардың жарияланған санын ұлғайту туралы шешімді тек қана акционерлердің жалпы жиналысы қабылдайды, бұл ретте жай акцияларды олардың жарияланған саны шеңберінде орналастыру банктің директорлар кеңесінің шешімі бойынша жүзеге асырылады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құралдың белгілі бір уақыт кезеңі аралығында мейлінше төмен бағамен жаңа құрал шығарылған жағдайда эмитенттің инвесторларға өтемақы төлеуі үшін қойылатын талап сияқты қайта капиталдандыруға кедергі жасайтын ерекшеліктері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қаржылық есептілігінде нақты және жеке ашып көрсетілген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 банктері үшін пруденциялық</w:t>
            </w:r>
            <w:r>
              <w:rPr>
                <w:rFonts w:ascii="Times New Roman"/>
                <w:b w:val="false"/>
                <w:i w:val="false"/>
                <w:color w:val="000000"/>
                <w:sz w:val="20"/>
              </w:rPr>
              <w:t xml:space="preserve"> нормативтердің және сақталуы</w:t>
            </w:r>
            <w:r>
              <w:rPr>
                <w:rFonts w:ascii="Times New Roman"/>
                <w:b w:val="false"/>
                <w:i w:val="false"/>
                <w:color w:val="000000"/>
                <w:sz w:val="20"/>
              </w:rPr>
              <w:t xml:space="preserve"> міндетті өзге де нормалар мен</w:t>
            </w:r>
            <w:r>
              <w:rPr>
                <w:rFonts w:ascii="Times New Roman"/>
                <w:b w:val="false"/>
                <w:i w:val="false"/>
                <w:color w:val="000000"/>
                <w:sz w:val="20"/>
              </w:rPr>
              <w:t xml:space="preserve"> лимиттердің шекті мәндеріне</w:t>
            </w:r>
            <w:r>
              <w:rPr>
                <w:rFonts w:ascii="Times New Roman"/>
                <w:b w:val="false"/>
                <w:i w:val="false"/>
                <w:color w:val="000000"/>
                <w:sz w:val="20"/>
              </w:rPr>
              <w:t xml:space="preserve"> және оларды есептеу әдістемесіне</w:t>
            </w:r>
            <w:r>
              <w:rPr>
                <w:rFonts w:ascii="Times New Roman"/>
                <w:b w:val="false"/>
                <w:i w:val="false"/>
                <w:color w:val="000000"/>
                <w:sz w:val="20"/>
              </w:rPr>
              <w:t xml:space="preserve"> 2-қосымша</w:t>
            </w:r>
          </w:p>
        </w:tc>
      </w:tr>
    </w:tbl>
    <w:bookmarkStart w:name="z2178" w:id="1727"/>
    <w:p>
      <w:pPr>
        <w:spacing w:after="0"/>
        <w:ind w:left="0"/>
        <w:jc w:val="left"/>
      </w:pPr>
      <w:r>
        <w:rPr>
          <w:rFonts w:ascii="Times New Roman"/>
          <w:b/>
          <w:i w:val="false"/>
          <w:color w:val="000000"/>
        </w:rPr>
        <w:t xml:space="preserve"> Салымдардың кредиттiк тәуекел дәрежесi бойынша  сараланған банк активтерiнiң кестесi</w:t>
      </w:r>
    </w:p>
    <w:bookmarkEnd w:id="17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Тәуекел дәрежесi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"AA"-тен төмен емес тәуелсiз рейтингі немесе Moody’s Investors Service (Мудис Инвесторс Сервис), Fitch (Фич) рейтингік агенттіктердің бірінің осыған ұқсас деңгейдегі рейтингі бар елдердiң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"AA"-тен төмен емес тәуелсiз рейтингi немесе Moody’s Investors Service (Мудис Инвесторс Сервис), Fitch (Фич) рейтингік агенттіктердің бірінің осыған ұқсас деңгейдегі рейтингі бар елдердiң орталық үкiметтерiне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"AA"-тен төмен емес тәуелсiз рейтингi немесе Moody’s Investors Service (Мудис Инвесторс Сервис), Fitch (Фич) рейтингік агенттіктердің бірінің осыған ұқсас деңгейдегі рейтингі бар елдердiң орталық банктерiне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"AA"-тен төмен емес рейтингi немесе Moody’s Investors Service (Мудис Инвесторс Сервис), Fitch (Фич) рейтингік агенттіктердің бірінің осыған ұқсас деңгейдегі рейтингі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салықтар мен бюджетке төленетін басқа да төлемдер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 - оригинатор, Қазақстан Республикасының ұлттық басқарушы холдингі құрған ислам арнайы қаржы компаниясы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"AA"-тен төмен емес тәуелсіз рейтингi немесе Moody’s Investors Service (Мудис Инвесторс Сервис), Fitch (Фич) рейтингік агенттіктердің бірінің осыған ұқсас деңгейдегі рейтингі бар шет мемлекеттердің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"AA"-тен төмен емес рейтингi немесе Moody’s Investors Service (Мудис Инвесторс Сервис), Fitch (Фич) рейтингік агенттіктердің бірінің осыған ұқсас деңгейдегі рейтингі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"Бәйтерек" ұлттық басқарушы холдингі", "Проблемалық кредиттер қоры" акционерлік қоғамдары шығарған бағалы қағаздар, "Бағалы қағаздар рыногы туралы "Қазақстан Республикасының заңына сәйкес "Қазақстанның Даму Банкі" акционерлік қоғамы шығарған бағалы қағаздар, Еуразиялық даму банкі шығарған және Қазақстан Республикасының ұлттық валютасына номинирленген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"ВВВ"-тен төмен емес ұзақ мерзімді рейтингi немесе Moody’s Investors Service (Мудис Инвесторс Сервис), Fitch (Фич) рейтингік агенттіктердің бірінің осыған ұқсас деңгейдегі рейтингі бар банктерде ашылған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"AA"-тен төмен емес тәуелсiз рейтингi немесе басқа рейтингтік агенттiктердiң бірiнiң осыған ұқсас деңгейдегі рейтингi бар елдердің және тиісті рейтингтік бағасы жоқ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"А+"-тен "А-"-ке дейiнгi тәуелсiз рейтингi немесе Moody’s Investors Service (Мудис Инвесторс Сервис), Fitch (Фич) рейтингік агенттіктердің бірінің осыған ұқсас деңгейдегі рейтингі бар елдердiң орталық үкіметтерiне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"А+"-тен "А-"-ке дейiнгi тәуелсiз рейтингi немесе Moody’s Investors Service (Мудис Инвесторс Сервис), Fitch (Фич) рейтингік агенттіктердің бірінің осыған ұқсас деңгейдегі рейтингі бар елдердiң орталық банктерiне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"А+"-тен "А-"-ке дейiнгi рейтингi немесе Moody’s Investors Service (Мудис Инвесторс Сервис), Fitch (Фич) рейтингік агенттіктердің бірінің осыған ұқсас деңгейдегі рейтингі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"АА"-тен төмен емес тәуелсiз рейтингi немесе Moody’s Investors Service (Мудис Инвесторс Сервис), Fitch (Фич) рейтингік агенттіктердің бірінің осыған ұқсас деңгейдегі рейтингі бар елдердiң жергiлiктi билiк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"АА"-тен төмен емес рейтингi немесе Moody’s Investors Service (Мудис Инвесторс Сервис), Fitch (Фич) рейтингік агенттіктердің бірінің осыған ұқсас деңгейдегі рейтингі бар ұйымдарға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"А+"-тен "А-"-ке дейiнгi тәуелсiз рейтингi немесе Moody’s Investors Service (Мудис Инвесторс Сервис), Fitch (Фич) рейтингік агенттіктердің бірінің осыған ұқсас деңгейдегі рейтингі бар елдердiң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"А+"-тен "А-"-ке дейiнгi рейтингi немесе Moody’s Investors Service (Мудис Инвесторс Сервис), Fitch (Фич) рейтингік агенттіктердің бірінің осыған ұқсас деңгейдегі рейтингі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холдингке дауыс беруші акцияларының (қатысу үлестерінің) 100 (жүз) пайызы тиесілі заңды тұлға-оригинатор құрған ислам арнайы қаржы компаниясы шығарған Қазақстан Республикасының исламдық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тәуелсіз рейтингі немесе Moody’s Investors Service (Мудис Инвесторс Сервис), Fitch (Фич) рейтингік агенттіктердің бірінің осыған ұқсас деңгейдегі рейтингі бар елдердің жергілікті билік органдары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рейтингі немесе Moody’s Investors Service (Мудис Инвесторс Сервис), Fitch (Фич) рейтингік агенттіктердің бірінің осыған ұқсас деңгейдегі рейтингі бар ұйымдар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Кәсіпкерлік кодексінің 24-бабына сәйкес шағын немесе орта кәсіпкерлікке жатқызылған субъектілерге берілген, "ДАМУ" кәсіпкерлікті дамыту қоры" акционерлік қоғамының және (немесе) "Қазақстанның Даму Банкі" акционерлік қоғамының шартсыз және қайтарымсыз кепілдігімен қамтамасыз етілген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қымбат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Moody’s Investors Service (Мудис Инвесторс Сервис), Fitch (Фич) рейтингік агенттіктердің бірінің осыған ұқсас деңгейдегі рейтингі бар елдердің орталық үкіметтеріне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Moody’s Investors Service (Мудис Инвесторс Сервис), Fitch (Фич) рейтингік агенттіктердің бірінің осыған ұқсас деңгейдегі рейтингі бар елдердің орталық банктеріне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Moody’s Investors Service (Мудис Инвесторс Сервис), Fitch (Фич) рейтингік агенттіктердің бірінің осыған ұқсас деңгейдегі рейтингі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емес "А-"-ке дейінгі тәуелсіз рейтингі немесе Moody’s Investors Service (Мудис Инвесторс Сервис), Fitch (Фич) рейтингік агенттіктердің бірінің осыған ұқсас деңгейдегі рейтингі бар елдердің жергілікті билік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рейтингі немесе Moody’s Investors Service (Мудис Инвесторс Сервис), Fitch (Фич) рейтингік агенттіктердің бірінің осыған ұқсас деңгейдегі рейтингі бар ұйымдарға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(қоса алғанда) борыштық рейтингі немесе Moody’s Investors Service (Мудис Инвесторс Сервис), Fitch (Фич) рейтингік агенттіктердің бірінің осыған ұқсас деңгейдегі рейтингі бар Қазақстан Республикасының резидент банктеріне немесе Standard &amp; Poor's (Стандард энд Пурс) агенттігінің "ВВВ-"-тен "ВВ+"-ға дейінгі (қоса алғанда) борыштық рейтингі немесе басқа рейтингтік агенттіктердің бірінің осыған ұқсас деңгейдегі рейтингі бар бейрезидент банкке ашылған корреспонденттік шоттар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талапқа сәйкес келетін ипотекалық тұрғын үй қарыздары: (осы кестенің 53, 57 және 58-жолдарында көрсетілген жеке тұлғаларға берілген қарыздарды қоспағанда) берілген ипотекалық тұрғын үй қарызы сомасының кепіл құнына қатынасы кепіл құнын 50 (елу) пайызды қоса алғанда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талапқа сәйкес келетін ипотекалық тұрғын үй қарыздары: (осы кестенің 54, 58 және 59-жолдарында көрсетілген жеке тұлғаларға берілген қарыздарды қоспағанда) берілген ипотекалық тұрғын үй қарызы сомасының кепіл құнына қатынасы кепіл құнынан 51 (елу бір) пайыздан бастап 85 (сексен бес) пайызға дейін қоса алғанда шекте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стандарттарына сәйкес қарыздардың өтелмеген бөлігінен 35 (отыз бес) пайыздан аз провизиялар (резервтер) қалыптасқан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талаптар (ипотекалық тұрғын үй қарыздарын және осы кестенің 53, 54, 55, 58 және 59-жолдарында көрсетілген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стандарттарына сәйкес қарыздардың өтелмеген бөлігінен 35 (отыз бес) пайыздан астам және 50 (елу) пайыздан аз провизиялар (резервтер) қалыптасқан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талаптар (ипотекалық тұрғын үй қарыздарын және осы кестенің 53, 54, 55, 58 және 59-жолдарында көрсетілген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стандарттарына сәйкес қарыздардың өтелмеген бөлігінен 50 (елу) пайыздан астам провизиялар (резервтер) қалыптасқан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талаптар (ипотекалық тұрғын қарыздарын және осы кестенің 53, 54, 55, 58 және 59-жолдарында көрсетілген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9" w:id="1728"/>
          <w:p>
            <w:pPr>
              <w:spacing w:after="20"/>
              <w:ind w:left="20"/>
              <w:jc w:val="both"/>
            </w:pPr>
            <w:r>
              <w:rPr>
                <w:rFonts w:ascii="Times New Roman"/>
                <w:b w:val="false"/>
                <w:i w:val="false"/>
                <w:color w:val="000000"/>
                <w:sz w:val="20"/>
              </w:rPr>
              <w:t>
Қазақстан Республикасы Кәсіпкерлік кодексінің 24-бабына сәйкес шағын немесе орта кәсіпкерлікке жатқызылған субъектілерге берілген, мынадай өлшемшарттарға сәйкес келетін қарыздар:</w:t>
            </w:r>
          </w:p>
          <w:bookmarkEnd w:id="1728"/>
          <w:p>
            <w:pPr>
              <w:spacing w:after="20"/>
              <w:ind w:left="20"/>
              <w:jc w:val="both"/>
            </w:pPr>
            <w:r>
              <w:rPr>
                <w:rFonts w:ascii="Times New Roman"/>
                <w:b w:val="false"/>
                <w:i w:val="false"/>
                <w:color w:val="000000"/>
                <w:sz w:val="20"/>
              </w:rPr>
              <w:t>
</w:t>
            </w:r>
            <w:r>
              <w:rPr>
                <w:rFonts w:ascii="Times New Roman"/>
                <w:b w:val="false"/>
                <w:i w:val="false"/>
                <w:color w:val="000000"/>
                <w:sz w:val="20"/>
              </w:rPr>
              <w:t>1) қарыз сомасы 500 (бес жүз) миллион теңгеден немесе меншікті капиталдың 0,2 (нөл бүтін оннан екі) пайызынан аспайды;</w:t>
            </w:r>
          </w:p>
          <w:p>
            <w:pPr>
              <w:spacing w:after="20"/>
              <w:ind w:left="20"/>
              <w:jc w:val="both"/>
            </w:pPr>
            <w:r>
              <w:rPr>
                <w:rFonts w:ascii="Times New Roman"/>
                <w:b w:val="false"/>
                <w:i w:val="false"/>
                <w:color w:val="000000"/>
                <w:sz w:val="20"/>
              </w:rPr>
              <w:t>
2) қарыз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1" w:id="1729"/>
          <w:p>
            <w:pPr>
              <w:spacing w:after="20"/>
              <w:ind w:left="20"/>
              <w:jc w:val="both"/>
            </w:pPr>
            <w:r>
              <w:rPr>
                <w:rFonts w:ascii="Times New Roman"/>
                <w:b w:val="false"/>
                <w:i w:val="false"/>
                <w:color w:val="000000"/>
                <w:sz w:val="20"/>
              </w:rPr>
              <w:t xml:space="preserve">
2022 жылғы 1 қаңтардан бастап 2023 жылғы 31 желтоқсанды қоса алғанда – 50 </w:t>
            </w:r>
          </w:p>
          <w:bookmarkEnd w:id="1729"/>
          <w:p>
            <w:pPr>
              <w:spacing w:after="20"/>
              <w:ind w:left="20"/>
              <w:jc w:val="both"/>
            </w:pPr>
            <w:r>
              <w:rPr>
                <w:rFonts w:ascii="Times New Roman"/>
                <w:b w:val="false"/>
                <w:i w:val="false"/>
                <w:color w:val="000000"/>
                <w:sz w:val="20"/>
              </w:rPr>
              <w:t>
2024 жылғы 1 қаңтардан бастап –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Moody’s Investors Service (Мудис Инвесторс Сервис), Fitch (Фич) рейтингік агенттіктердің бірінің осыған ұқсас деңгейдегі рейтингі бар елдердің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рейтингі немесе Moody’s Investors Service (Мудис Инвесторс Сервис), Fitch (Фич) рейтингік агенттіктердің бірінің осыған ұқсас деңгейдегі рейтингі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бастап "А-"-ке дейінгі тәуелсіз рейтингі немесе Moody’s Investors Service (Мудис Инвесторс Сервис), Fitch (Фич) рейтингік агенттіктердің бірінің осыған ұқсас деңгейдегі рейтингі бар елдердің жергілікті билік органдары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рейтингі немесе Moody’s Investors Service (Мудис Инвесторс Сервис), Fitch (Фич) рейтингік агенттіктердің бірінің осыған ұқсас деңгейдегі рейтингі бар ұйымдар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2" w:id="1730"/>
          <w:p>
            <w:pPr>
              <w:spacing w:after="20"/>
              <w:ind w:left="20"/>
              <w:jc w:val="both"/>
            </w:pPr>
            <w:r>
              <w:rPr>
                <w:rFonts w:ascii="Times New Roman"/>
                <w:b w:val="false"/>
                <w:i w:val="false"/>
                <w:color w:val="000000"/>
                <w:sz w:val="20"/>
              </w:rPr>
              <w:t>
Қазақстан Республикасы Кәсіпкерлік кодексінің 24-бабына сәйкес шағын және орта кәсіпкерлік субъектілері шығарған, "Қазақстан қор биржасы" акционерлік қоғамының ресми тізбесінің "Негізгі" немесе "Балама" алаңшаларының "Борыштық бағалы қағаздар" секторына енген, "ДАМУ" кәсіпкерлікті дамыту қоры" акционерлік қоғамының және (немесе) "Қазақстанның Даму Банкі" акционерлік қоғамының кепілдігіне ие, сомасы осы бағалы қағаздардың номиналды құнының кем дегенде 50 (елу) пайызын өтейтін және мына өлшемшарттарға сәйкес бағалы қағаздар:</w:t>
            </w:r>
          </w:p>
          <w:bookmarkEnd w:id="1730"/>
          <w:p>
            <w:pPr>
              <w:spacing w:after="20"/>
              <w:ind w:left="20"/>
              <w:jc w:val="both"/>
            </w:pPr>
            <w:r>
              <w:rPr>
                <w:rFonts w:ascii="Times New Roman"/>
                <w:b w:val="false"/>
                <w:i w:val="false"/>
                <w:color w:val="000000"/>
                <w:sz w:val="20"/>
              </w:rPr>
              <w:t>
</w:t>
            </w:r>
            <w:r>
              <w:rPr>
                <w:rFonts w:ascii="Times New Roman"/>
                <w:b w:val="false"/>
                <w:i w:val="false"/>
                <w:color w:val="000000"/>
                <w:sz w:val="20"/>
              </w:rPr>
              <w:t>1) эмитенттің бір бағалы қағаздар шығарылымына инвестициялар көлемі жеке капиталдың 0,02 (нөл бүтін жүзден екі) пайызынан аспайды;</w:t>
            </w:r>
          </w:p>
          <w:p>
            <w:pPr>
              <w:spacing w:after="20"/>
              <w:ind w:left="20"/>
              <w:jc w:val="both"/>
            </w:pPr>
            <w:r>
              <w:rPr>
                <w:rFonts w:ascii="Times New Roman"/>
                <w:b w:val="false"/>
                <w:i w:val="false"/>
                <w:color w:val="000000"/>
                <w:sz w:val="20"/>
              </w:rPr>
              <w:t>
2) бағалы қағаздарды шығару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"BB+"-тен "B-"-ке дейінгі тәуелсіз рейтингі немесе Moody’s Investors Service (Мудис Инвесторс Сервис), Fitch (Фич) рейтингік агенттіктердің бірінің осыған ұқсас деңгейдегі рейтингі бар елдердің және тиісті рейтингтік бағасы жоқ елдердің орталық үкіметтеріне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"BB+"-тен "B-"-ке дейінгі тәуелсіз рейтингі немесе Moody’s Investors Service (Мудис Инвесторс Сервис), Fitch (Фич) рейтингік агенттіктердің бірінің осыған ұқсас деңгейдегі рейтингі бар елдердің және тиісті рейтингтік бағасы жоқ елдердің орталық банктеріне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"BBB+"-тен "BB-"-ке дейінгі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"BBB+"-тен "BB-"-ке дейінгі рейтингі немесе Moody’s Investors Service (Мудис Инвесторс Сервис), Fitch (Фич) рейтингік агенттіктердің бірінің осыған ұқсас деңгейдегі рейтингі бар елдердің және тиісті рейтингтік бағасы жоқ елдердің жергілікті билік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рейтингі немесе Moody’s Investors Service (Мудис Инвесторс Сервис), Fitch (Фич) рейтингік агенттіктердің бірінің осыған ұқсас деңгейдегі рейтингі бар Қазақстан Республикасының резидент-ұйымдарына, тиісті рейтингтік бағасы жоқ Қазақстан Республикасының резидент-ұйымдарына және Standard &amp; Poor's (Стандард энд Пурс) агенттігінің, Moody’s Investors Service (Мудис Инвесторс Сервис), Fitch (Фич) рейтингік агенттіктердің бірінің осыған ұқсас деңгейдегі "ВВВ+"-тен "ВВ-"-ке дейін рейтингі бар Қазақстан Республикасының резидент-ұйымдарына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Moody’s Investors Service (Мудис Инвесторс Сервис), Fitch (Фич) рейтингік агенттіктердің бірінің осыған ұқсас деңгейдегі рейтингі бар Қазақстан Республикасының резидент- ұйымдарына, тиісті рейтингтік бағасы жоқ Қазақстан Республикасының резидент ұйымдарына және Standard &amp; Poor's (Стандард энд Пурс) агенттігінің "ВВВ+"-тен "ВВ-"-ке дейін борыштық рейтингі немесе Moody’s Investors Service (Мудис Инвесторс Сервис), Fitch (Фич) рейтингік агенттіктердің бірінің осыған ұқсас деңгейдегі рейтингі бар және тиісті валюталық түсімі жоқ және (немесе) валюталық тәуекелдері қарыз алушы тарапынан хеджирлеудің тиісті құралдарымен өтелмеген Қазақстан Республикасының бейрезидент- ұйымдарына 2016 жылғы 1 қаңтардан бастап шетел валютасымен берілген 1 (бір) жылдан астам мерзімі бар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топтағы тәуекелге жатқызылғандарын қоспағанда, жеке тұлғаларға қойылатын 2016 жылғы 1 қаңтарға дейін туындаған талаптар, оның ішінде тұтынушылық банктік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топтағы тәуекелге жатқызылғандарын қоспағанда, жеке тұлғаларға 2016 жылғы 1 қаңтардан бастап шетел валютасында берілген және тиісті валюталық түсімі жоқ және (немесе) валюталық тәуекелдері қарыз алушы тарапынан хеджирлеудің тиісті құралдарымен өтелмеген қарыздар, оның ішінде тұтынушылық банктік қарыздар бойынша 1 (бір) жылдан астам мерзімі бар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Moody’s Investors Service (Мудис Инвесторс Сервис), Fitch (Фич) рейтингік агенттіктердің бірінің осыған ұқсас деңгейдегі рейтингі бар Қазақстан Республикасының резидент-банктеріне немесе Standard &amp; Poor's (Стандард энд Пурс) агенттігінің "ВВ+"-тен төмен борыштық рейтингі немесе Moody’s Investors Service (Мудис Инвесторс Сервис), Fitch (Фич) рейтингік агенттіктердің бірінің осыған ұқсас деңгейдегі рейтингі бар бейрезидент-банкке ашылған корреспонденттік шоттар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ипотекалық тұрғын үй қарыздары (осы кестенің 54, 58 және 59-жолдарында көрсетілген жеке тұлғаларға берілген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4" w:id="1731"/>
          <w:p>
            <w:pPr>
              <w:spacing w:after="20"/>
              <w:ind w:left="20"/>
              <w:jc w:val="both"/>
            </w:pPr>
            <w:r>
              <w:rPr>
                <w:rFonts w:ascii="Times New Roman"/>
                <w:b w:val="false"/>
                <w:i w:val="false"/>
                <w:color w:val="000000"/>
                <w:sz w:val="20"/>
              </w:rPr>
              <w:t>
2016 жылғы 1 қаңтардан бастап 2019 жылғы 31 желтоқсан аралығында жеке тұлғаларға берілген қамтамасыз етілмеген қарыздар, оның ішінде банк есептейтін мынадай өлшемшарттардың біріне сәйкес келетін тұтынушылық банктік қарыздар: 2017 жылғы 1 қаңтардан бастап 2019 жылғы 31 желтоқсан аралығында қарыздарды ай сайын мониторингтеу кезінде:</w:t>
            </w:r>
          </w:p>
          <w:bookmarkEnd w:id="1731"/>
          <w:p>
            <w:pPr>
              <w:spacing w:after="20"/>
              <w:ind w:left="20"/>
              <w:jc w:val="both"/>
            </w:pPr>
            <w:r>
              <w:rPr>
                <w:rFonts w:ascii="Times New Roman"/>
                <w:b w:val="false"/>
                <w:i w:val="false"/>
                <w:color w:val="000000"/>
                <w:sz w:val="20"/>
              </w:rPr>
              <w:t>
</w:t>
            </w:r>
            <w:r>
              <w:rPr>
                <w:rFonts w:ascii="Times New Roman"/>
                <w:b w:val="false"/>
                <w:i w:val="false"/>
                <w:color w:val="000000"/>
                <w:sz w:val="20"/>
              </w:rPr>
              <w:t>1) қарыз алушы - жеке тұлғаның орташа ай сайынғы кірісін есептеу үшін бірыңғай жинақтаушы зейнетақы қорынан соңғы 6 (алты) айдағы жеке зейнетақы шотынан үзінді-көшірмені немесе қарыз алушы жалақыны қарыз алушы өтініш берген күннің алдындағы қатарынан 6 (алты) ай бойы банктің төлем карточкалары арқылы алғаны туралы ақпаратты қолдана отырып, "Макропруденциялық нормативтер мен лимиттерді, олардың нормативтік мәндерін және есептеу әдістемесін белгілеу туралы" Қазақстан Республикасы Ұлттық Банкі Басқармасының 2025 жылғы 25 тамыздағы № 52 қаулысына (Нормативтік құқықтық актілерді мемлекеттік тіркеу тіркелімінде № 36722 болып тіркелген) сәйкес есептелген қарыз алушының борыш жүктемесі коэффициентінің деңгейі 0,35-тен асады;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берген күннің алдындағы соңғы 24 (жиырма төрт) ай үшін кез келген қолданыстағы немесе жабылған қарыз және (немесе) ол бойынша сыйақы берешегі бойынша төлемдер мерзімінің өтуі күнтізбелік 60 (алпыс) күннен асады не төлем мерзімі күнтізбелік 30 (отыз) күннен астам 3 (үш) реттен артық кешіктірілсе;</w:t>
            </w:r>
          </w:p>
          <w:p>
            <w:pPr>
              <w:spacing w:after="20"/>
              <w:ind w:left="20"/>
              <w:jc w:val="both"/>
            </w:pPr>
            <w:r>
              <w:rPr>
                <w:rFonts w:ascii="Times New Roman"/>
                <w:b w:val="false"/>
                <w:i w:val="false"/>
                <w:color w:val="000000"/>
                <w:sz w:val="20"/>
              </w:rPr>
              <w:t>
3) қарыздарды ай сайын мониторингтеу кезінде осы жолдың 1) немесе 2) тармақшаларында көрсетілген есеп айырысу үшін ақпарат жоқ. Банкте осы жолдың 1) немесе 2) тармақшаларында көзделген ақпарат болмаған жағдайда, жеке тұлғаларға берілген қарыздар қамтамасыз етілмеген болып танылады және осы жолға сәйкес кредиттік тәуекел дәрежесі бойынша сараланады.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2016 жылғы 1 қаңтардан бастап берілген басқа да қарыздар, оның ішінде тұтынушылық банктік қарыздар (осы кестенің 58-жолында көрсетілген ипотекалық тұрғын үй қарыздарын және жеке тұлғаларға арналған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"BB+"-тен "B-"-ке дейінгі тәуелсіз рейтингі немесе Moody’s Investors Service (Мудис Инвесторс Сервис), Fitch (Фич) рейтингік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"BBB+"-тен "BB-"-ке дейінгі тәуелсіз рейтингі немесе Moody’s Investors Service (Мудис Инвесторс Сервис), Fitch (Фич) рейтингік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"BB+"-тен "B-"-ке дейінгі рейтингі немесе Moody’s Investors Service (Мудис Инвесторс Сервис), Fitch (Фич) рейтингік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 төмен рейтингі немесе Moody’s Investors Service (Мудис Инвесторс Сервис), Fitch (Фич) рейтингік агенттіктердің бірінің осыған ұқсас деңгейдегі рейтингі бар Қазақстан Республикасының резидент-ұйымдары, тиісті рейтингтік бағасы жоқ Қазақстан Республикасының резидент-ұйымдары және Standard &amp; Poor's агенттігінің "BBB+"-тен "BB-"-ке дейінгі рейтингі немесе басқа рейтингтік агенттіктердің бірінің осыған ұқсас деңгейдегі рейтингі бар Қазақстан Республикасының бейрезидент-ұйымдары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инвестицияларын қоспағанда, акциялардың бір бөлігіндегі (жарғылық капиталға қатысу үлесі) әділ құн бойынша есепке алынатын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қаржылық есептілігін жасаған кезде қаржылық есептілігі шоғырландырылмайтын заңды тұлғаның шығарылған акцияларынан (жарғылық капиталға қатысу үлестерiнен) әрбіреуі 10 (оннан) кем пайызды құрайтын, негізгі капиталдың 10 (он) пайызынан аспайтын банктің барлық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шығарылған акцияларының (жарғылық капиталына қатысу үлестерінің) 10 (он) және одан көп пайызын иеленген қаржы ұйымының жай акцияларына банктің инвестициялар сомасы және жиынтығында осы Нормативтердің 10-тармағында көрсетілген реттеушілік түзетулер қолданылғаннан кейін банктің негізгі капитал айырмасының 17,65 (он жеті бүтін жүзден алпыс бес) пайызынан аспайтын, шегерілетін уақыт айырмасына қатысты танылған, кейінге қалдырылған салық активтерінің бір бөлігі және Нормативтердің 8-тармағының үшінші, төртінші және бесінші абзацтарында көрсетілген негізгі капиталдан шегерілуге тиіс сомалар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блокчейн және басқа да инновациялық технологиялар пайдалана отырып, қаржылық және (немесе) төлем қызметтерін көрсету мүмкіндігін беру қызметтерін көрсететін, Интернет желісі арқылы ақпараттық жүйені пайдалана отырып, қаржы ұйымдары немесе эмитенттер мен қаржылық көрсетілетін қызметтерді тұтынушылар арасында қаржылық қызметтер көрсету жөнінде мәмілелер жасасу мүмкіндігін беру бойынша қызметтер көрсететін, қаржы ұйымдарының қызметінде, оның ішінде олардың қызметін автоматтандыру үшін пайдаланылатын бағдарламалық қамтылымды әзірлеуді, өткізуді, қолдауды жүзеге асыратын ұйымдардың (Қазақстан Республикасының резиденттері мен бейрезиденттерінің) акцияларына (жарғылық капиталға қатысу үлесі) меншікті капиталының шамасынан 15 (он бес) пайыздан аспайтын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блокчейн және басқа да инновациялық технологиялар пайдалана отырып, қаржылық және (немесе) төлем қызметтерін көрсету мүмкіндігін беру қызметтерін көрсететін, Интернет желісі арқылы ақпараттық жүйені пайдалана отырып, қаржы ұйымдары немесе эмитенттер мен қаржылық көрсетілетін қызметтерді тұтынушылар арасында қаржылық қызметтер көрсету жөнінде мәмілелер жасасу мүмкіндігін беру бойынша қызметтер көрсететін, қаржы ұйымдарының қызметінде, оның ішінде олардың қызметін автоматтандыру үшін пайдаланылатын бағдарламалық қамтылымды әзірлеуді, өткізуді, қолдауды жүзеге асыратын ұйымдардың (Қазақстан Республикасының резиденттері мен бейрезиденттерінің) акцияларына (жарғылық капиталға қатысу үлесі) меншікті капиталының шамасынан 15 (он бес) пайыздан асатын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Moody’s Investors Service (Мудис Инвесторс Сервис), Fitch (Фич) рейтингік агенттіктердің бірінің осыған ұқсас деңгейдегі рейтингі бар елдердің орталық үкіметтеріне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Moody’s Investors Service (Мудис Инвесторс Сервис), Fitch (Фич) рейтингік агенттіктердің бірінің осыған ұқсас деңгейдегі рейтингі бар елдердің орталық банктеріне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рейтингі немесе Moody’s Investors Service (Мудис Инвесторс Сервис), Fitch (Фич) рейтингік агенттіктердің бірінің осыған ұқсас деңгейдегі рейтингі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тәуелсіз рейтингі немесе Moody’s Investors Service (Мудис Инвесторс Сервис), Fitch (Фич) рейтингік агенттіктердің бірінің осыған ұқсас деңгейдегі рейтингі бар елдердің жергілікті билік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"ВВ-"төмен рейтингі немесе Moody’s Investors Service (Мудис Инвесторс Сервис), Fitch (Фич) рейтингік агенттіктердің бірінің осыған ұқсас деңгейдегі рейтингі бар Қазақстан Республикасының бейрезидент-ұйымдарына және тиісті рейтингтік бағасы жоқ Қазақстан Республикасының бейрезидент-ұйымдарына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агенттiгiнiң "ВВ-"-тен төмен рейтингі немесе Moody’s Investors Service (Мудис Инвесторс Сервис), Fitch (Фич) рейтингік агенттіктердің бірінің осыған ұқсас деңгейдегі рейтингі бар Қазақстан Республикасының бейрезидент-ұйымдарына және тиісті рейтингтік бағасы жоқ және тиісті валюталық түсімі жоқ және (немесе) қарыз алушы тарапынан валюталық тәуекелдері хеджирлеудің тиісті құралдарымен өтелмеген Қазақстан Республикасының бейрезидент ұйымдарына 2016 жылғы 1 қаңтардан бастап шетел валютасында берілген қарыздар бойынша 1 (бір) жылдан астам мерзімі бар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7" w:id="1732"/>
          <w:p>
            <w:pPr>
              <w:spacing w:after="20"/>
              <w:ind w:left="20"/>
              <w:jc w:val="both"/>
            </w:pPr>
            <w:r>
              <w:rPr>
                <w:rFonts w:ascii="Times New Roman"/>
                <w:b w:val="false"/>
                <w:i w:val="false"/>
                <w:color w:val="000000"/>
                <w:sz w:val="20"/>
              </w:rPr>
              <w:t>
Standard &amp; Poor's (Стандард энд Пурс) агенттiгiнiң "ВВ-"-тен төмен емес рейтингі Moody’s Investors Service (Мудис Инвесторс Сервис), Fitch (Фич) рейтингік агенттіктердің бірінің осыған ұқсас деңгейдегі рейтингі бар Қазақстан Республикасының резидент ұйымдарына, сондай-ақ Қазақстан Республикасының бейрезидент ұйымдарына 1 (бір) жылдан аса мерзімге шетел валютасында берілген және мынадай өлшемшарттарға сәйкес келетін қарыздар:</w:t>
            </w:r>
          </w:p>
          <w:bookmarkEnd w:id="1732"/>
          <w:p>
            <w:pPr>
              <w:spacing w:after="20"/>
              <w:ind w:left="20"/>
              <w:jc w:val="both"/>
            </w:pPr>
            <w:r>
              <w:rPr>
                <w:rFonts w:ascii="Times New Roman"/>
                <w:b w:val="false"/>
                <w:i w:val="false"/>
                <w:color w:val="000000"/>
                <w:sz w:val="20"/>
              </w:rPr>
              <w:t>
</w:t>
            </w:r>
            <w:r>
              <w:rPr>
                <w:rFonts w:ascii="Times New Roman"/>
                <w:b w:val="false"/>
                <w:i w:val="false"/>
                <w:color w:val="000000"/>
                <w:sz w:val="20"/>
              </w:rPr>
              <w:t>1) қарыздың кемінде 50 (елу) пайызы тұрақты өтімді кепілдермен қамтамасыз етілген;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топтық және баланстан тыс міндеттемелерді қоса алғанда қарыз алушының борыштық міндеттемелерінің соңғы қаржы жылындағы топтың қаржылық есептілігімен және (немесе) қарыз алушы ұсынған және банк тексерген шоғырландырылған басқару есептілігімен расталатын 4-тен аспайтын қарыз алушының тобы бойынша сыйақылар, салық аударымдары және амортизация (EBITDA) (ЕБИТДА) төлеу жөніндегі шығыстар шегерілгенге дейінгі пайдаға қатынасы;</w:t>
            </w:r>
          </w:p>
          <w:p>
            <w:pPr>
              <w:spacing w:after="20"/>
              <w:ind w:left="20"/>
              <w:jc w:val="both"/>
            </w:pPr>
            <w:r>
              <w:rPr>
                <w:rFonts w:ascii="Times New Roman"/>
                <w:b w:val="false"/>
                <w:i w:val="false"/>
                <w:color w:val="000000"/>
                <w:sz w:val="20"/>
              </w:rPr>
              <w:t xml:space="preserve">
3) банктің ішкі құжаттарына және кредиттік тәуекелді бағалаудың ішкі әдістемесіне сәйкес қарыз алушының қаржылық жағдайының нашарлау белгілері жоқ.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0" w:id="1733"/>
          <w:p>
            <w:pPr>
              <w:spacing w:after="20"/>
              <w:ind w:left="20"/>
              <w:jc w:val="both"/>
            </w:pPr>
            <w:r>
              <w:rPr>
                <w:rFonts w:ascii="Times New Roman"/>
                <w:b w:val="false"/>
                <w:i w:val="false"/>
                <w:color w:val="000000"/>
                <w:sz w:val="20"/>
              </w:rPr>
              <w:t>
Төменде көрсетілген шет мемлекеттердің аумағында тіркелген заңды тұлғалар немесе олардың азаматтары болып табылатын Қазақстан Республикасының бейрезиденттеріне қойылатын талаптар:</w:t>
            </w:r>
          </w:p>
          <w:bookmarkEnd w:id="1733"/>
          <w:p>
            <w:pPr>
              <w:spacing w:after="20"/>
              <w:ind w:left="20"/>
              <w:jc w:val="both"/>
            </w:pPr>
            <w:r>
              <w:rPr>
                <w:rFonts w:ascii="Times New Roman"/>
                <w:b w:val="false"/>
                <w:i w:val="false"/>
                <w:color w:val="000000"/>
                <w:sz w:val="20"/>
              </w:rPr>
              <w:t>
</w:t>
            </w:r>
            <w:r>
              <w:rPr>
                <w:rFonts w:ascii="Times New Roman"/>
                <w:b w:val="false"/>
                <w:i w:val="false"/>
                <w:color w:val="000000"/>
                <w:sz w:val="20"/>
              </w:rPr>
              <w:t>1) Америка Құрама Штаттары (Американдық Виргин аралдарының, Гуам аралының және Пуэрто-Рико Достастығы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Андорра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Антигуа және Барбуда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Багам аралдары достастығы;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Барбадос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Бахрейн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Белиз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8) Бруней Даруссалам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9) Біріккен Араб Әмірліктері (Дубай қаласы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Вануату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Гватемала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Гренада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13) Джибути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Жаңа Зеландия (Кука және Ниуэ аралдары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Индонезия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(Канар аралдарының аумағы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18) Кипр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19)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20) Комор Аралдары Федералды Ислам Республикасы; 21) Коста-Рика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22) Либерия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23) Лихтенштейн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Маврикий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(Лабуан анклавының аумағы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27) Мальта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28) Маршалл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29) Монако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30) Мьянма Одағы;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31) Науру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Нигерия Федеративтiк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34) Палау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35) Панама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36) Португалия (Мадейра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37) Самоа Тәуелсiз мемлекетi;</w:t>
            </w:r>
          </w:p>
          <w:p>
            <w:pPr>
              <w:spacing w:after="20"/>
              <w:ind w:left="20"/>
              <w:jc w:val="both"/>
            </w:pPr>
            <w:r>
              <w:rPr>
                <w:rFonts w:ascii="Times New Roman"/>
                <w:b w:val="false"/>
                <w:i w:val="false"/>
                <w:color w:val="000000"/>
                <w:sz w:val="20"/>
              </w:rPr>
              <w:t>
</w:t>
            </w:r>
            <w:r>
              <w:rPr>
                <w:rFonts w:ascii="Times New Roman"/>
                <w:b w:val="false"/>
                <w:i w:val="false"/>
                <w:color w:val="000000"/>
                <w:sz w:val="20"/>
              </w:rPr>
              <w:t>38) Сейшел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39) Сент-Винсент және Гренадин мемлекетi;</w:t>
            </w:r>
          </w:p>
          <w:p>
            <w:pPr>
              <w:spacing w:after="20"/>
              <w:ind w:left="20"/>
              <w:jc w:val="both"/>
            </w:pPr>
            <w:r>
              <w:rPr>
                <w:rFonts w:ascii="Times New Roman"/>
                <w:b w:val="false"/>
                <w:i w:val="false"/>
                <w:color w:val="000000"/>
                <w:sz w:val="20"/>
              </w:rPr>
              <w:t>
</w:t>
            </w:r>
            <w:r>
              <w:rPr>
                <w:rFonts w:ascii="Times New Roman"/>
                <w:b w:val="false"/>
                <w:i w:val="false"/>
                <w:color w:val="000000"/>
                <w:sz w:val="20"/>
              </w:rPr>
              <w:t>40) Сент-Китс және Невис Федерациясы;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41) Сент-Люсия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42) Тонга Корольдiгi;</w:t>
            </w:r>
          </w:p>
          <w:p>
            <w:pPr>
              <w:spacing w:after="20"/>
              <w:ind w:left="20"/>
              <w:jc w:val="both"/>
            </w:pPr>
            <w:r>
              <w:rPr>
                <w:rFonts w:ascii="Times New Roman"/>
                <w:b w:val="false"/>
                <w:i w:val="false"/>
                <w:color w:val="000000"/>
                <w:sz w:val="20"/>
              </w:rPr>
              <w:t>
</w:t>
            </w:r>
            <w:r>
              <w:rPr>
                <w:rFonts w:ascii="Times New Roman"/>
                <w:b w:val="false"/>
                <w:i w:val="false"/>
                <w:color w:val="000000"/>
                <w:sz w:val="20"/>
              </w:rPr>
              <w:t>43) Ұлыбритания және Солтүстiк Ирландия Бiрiккен Корольдiгi (мынадай аумақтар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Ангилья аралдары; Бермуд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Британдық Виргин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Монтсеррат аралы; Теркс және Кайкос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Мэн аралы; Норманд аралдары (Гернси, Джерси, Сарк, Олдерни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Moody’s Investors Service (Мудис Инвесторс Сервис), Fitch (Фич) рейтингік агенттіктердің бірінің осыған ұқсас деңгейдегі рейтингі бар елдердің орталық үкіметтері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тәуелсіз рейтингі немесе Moody’s Investors Service (Мудис Инвесторс Сервис), Fitch (Фич) рейтингік агенттіктердің бірінің осыған ұқсас деңгейдегі рейтингі бар елдердің жергілікті билік органдары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рейтингі немесе Moody’s Investors Service (Мудис Инвесторс Сервис), Fitch (Фич) рейтингік агенттіктердің бірінің осыған ұқсас деңгейдегі рейтингі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рейтингі немесе Moody’s Investors Service (Мудис Инвесторс Сервис), Fitch (Фич) рейтингік агенттіктердің бірінің осыған ұқсас деңгейдегі рейтингі бар Қазақстан Республикасының бейрезидент-ұйымдары және тиісті рейтингтік бағасы жоқ Қазақстан Республикасының бейрезидент-ұйымдары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0" w:id="1734"/>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бейрезидент-ұйымдары шығарған исламдық бағалы қағаздар:</w:t>
            </w:r>
          </w:p>
          <w:bookmarkEnd w:id="1734"/>
          <w:p>
            <w:pPr>
              <w:spacing w:after="20"/>
              <w:ind w:left="20"/>
              <w:jc w:val="both"/>
            </w:pPr>
            <w:r>
              <w:rPr>
                <w:rFonts w:ascii="Times New Roman"/>
                <w:b w:val="false"/>
                <w:i w:val="false"/>
                <w:color w:val="000000"/>
                <w:sz w:val="20"/>
              </w:rPr>
              <w:t>
</w:t>
            </w:r>
            <w:r>
              <w:rPr>
                <w:rFonts w:ascii="Times New Roman"/>
                <w:b w:val="false"/>
                <w:i w:val="false"/>
                <w:color w:val="000000"/>
                <w:sz w:val="20"/>
              </w:rPr>
              <w:t>1) Америка Құрама Штаттары (Американдық Виргин аралдарының, Гуам аралының және Пуэрто-Рико Достастығы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Андорра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Антигуа және Барбуда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Багам аралдары достастығы;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Барбадос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Бахрейн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Белиз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8) Бруней Даруссалам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9) Біріккен Араб Әмірліктері (Дубай қаласы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10) Вануату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Гватемала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12) Гренада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13) Джибути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Жаңа Зеландия (Кука және Ниуэ аралдары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16) Индонезия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(Канар аралдарының аумағы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18) Кипр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19)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20) Комор Аралдары Федералды Ислам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21) Коста-Рика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22) Либерия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23) Лихтенштейн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Маврикий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(Лабуан анклавының аумағы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27) Мальта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28) Маршалл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29) Монако Князьдігі;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30) Мьянма Одағы;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31) Науру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Нигерия Федеративтiк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34) Палау Республикасы; 35) Панама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36) Португалия (Мадейра аралдарының аумағы бөлігінде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37) Самоа Тәуелсiз мемлекетi;</w:t>
            </w:r>
          </w:p>
          <w:p>
            <w:pPr>
              <w:spacing w:after="20"/>
              <w:ind w:left="20"/>
              <w:jc w:val="both"/>
            </w:pPr>
            <w:r>
              <w:rPr>
                <w:rFonts w:ascii="Times New Roman"/>
                <w:b w:val="false"/>
                <w:i w:val="false"/>
                <w:color w:val="000000"/>
                <w:sz w:val="20"/>
              </w:rPr>
              <w:t>
</w:t>
            </w:r>
            <w:r>
              <w:rPr>
                <w:rFonts w:ascii="Times New Roman"/>
                <w:b w:val="false"/>
                <w:i w:val="false"/>
                <w:color w:val="000000"/>
                <w:sz w:val="20"/>
              </w:rPr>
              <w:t>38) Сейшел аралдары Республикасы;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39) Сент-Винсент және Гренадин мемлекетi; 40) Сент-Китс және Невис Федерациясы;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41) Сент-Люсия мемлекеті;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42) Тонга Корольдiгi;</w:t>
            </w:r>
          </w:p>
          <w:p>
            <w:pPr>
              <w:spacing w:after="20"/>
              <w:ind w:left="20"/>
              <w:jc w:val="both"/>
            </w:pPr>
            <w:r>
              <w:rPr>
                <w:rFonts w:ascii="Times New Roman"/>
                <w:b w:val="false"/>
                <w:i w:val="false"/>
                <w:color w:val="000000"/>
                <w:sz w:val="20"/>
              </w:rPr>
              <w:t>
</w:t>
            </w:r>
            <w:r>
              <w:rPr>
                <w:rFonts w:ascii="Times New Roman"/>
                <w:b w:val="false"/>
                <w:i w:val="false"/>
                <w:color w:val="000000"/>
                <w:sz w:val="20"/>
              </w:rPr>
              <w:t>43) Ұлыбритания және Солтүстiк Ирландия Бiрiккен Корольдiгi (мынадай аумақтар бөлiгiнде ғана):</w:t>
            </w:r>
          </w:p>
          <w:p>
            <w:pPr>
              <w:spacing w:after="20"/>
              <w:ind w:left="20"/>
              <w:jc w:val="both"/>
            </w:pPr>
            <w:r>
              <w:rPr>
                <w:rFonts w:ascii="Times New Roman"/>
                <w:b w:val="false"/>
                <w:i w:val="false"/>
                <w:color w:val="000000"/>
                <w:sz w:val="20"/>
              </w:rPr>
              <w:t>
</w:t>
            </w:r>
            <w:r>
              <w:rPr>
                <w:rFonts w:ascii="Times New Roman"/>
                <w:b w:val="false"/>
                <w:i w:val="false"/>
                <w:color w:val="000000"/>
                <w:sz w:val="20"/>
              </w:rPr>
              <w:t>Aнгилья аралдары; Бермуд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Британдық Виргин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 аралдары; Монтсеррат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Теркс және Кайкос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Мэн аралы;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 аралдары (Гернси, Джерси, Сарк, Олдерни аралдары);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Салымдардың кредиттік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тәуекел дәрежесі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сараланған банк активтерінің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кестесіне қосымша</w:t>
            </w:r>
          </w:p>
        </w:tc>
      </w:tr>
    </w:tbl>
    <w:bookmarkStart w:name="z2294" w:id="1735"/>
    <w:p>
      <w:pPr>
        <w:spacing w:after="0"/>
        <w:ind w:left="0"/>
        <w:jc w:val="left"/>
      </w:pPr>
      <w:r>
        <w:rPr>
          <w:rFonts w:ascii="Times New Roman"/>
          <w:b/>
          <w:i w:val="false"/>
          <w:color w:val="000000"/>
        </w:rPr>
        <w:t xml:space="preserve"> Салымдардың кредиттік тәуекел дәрежесі бойынша мөлшерленуге тиіс банк активтерінің есебіне түсіндірме</w:t>
      </w:r>
    </w:p>
    <w:bookmarkEnd w:id="1735"/>
    <w:bookmarkStart w:name="z2295" w:id="1736"/>
    <w:p>
      <w:pPr>
        <w:spacing w:after="0"/>
        <w:ind w:left="0"/>
        <w:jc w:val="both"/>
      </w:pPr>
      <w:r>
        <w:rPr>
          <w:rFonts w:ascii="Times New Roman"/>
          <w:b w:val="false"/>
          <w:i w:val="false"/>
          <w:color w:val="000000"/>
          <w:sz w:val="28"/>
        </w:rPr>
        <w:t>
      1. Салымдар, дебиторлық берешек, сатып алынған исламдық бағалы қағаздар, банкте түзетілген құны аталған активтер көлемінің 50 (елу) пайызынан кем болмайтын қамтамасыз етуі бар (Кредиттік тәуекел дәрежесі бойынша сараланған банк активтері кестесінің (бұдан әрі – Кесте) 1, 2, 3, 11, 12 және 13-жолдарында көрсетілген активтер түріндегі), сауда делдалы ретінде сауда қызметін қаржыландырған кездегі коммерциялық кредиттер осы тармаққа сәйкес банктерде түзетілген қамтамасыз ету құнын анықтауға мүмкіндік беретін барабар есепке алу жүйесі болған кезде түзетілген қамтамасыз ету құнын шегергендегі тәуекел дәрежесі бойынша сараланған активтер есебіне енгізіледі.</w:t>
      </w:r>
    </w:p>
    <w:bookmarkEnd w:id="1736"/>
    <w:bookmarkStart w:name="z2296" w:id="1737"/>
    <w:p>
      <w:pPr>
        <w:spacing w:after="0"/>
        <w:ind w:left="0"/>
        <w:jc w:val="both"/>
      </w:pPr>
      <w:r>
        <w:rPr>
          <w:rFonts w:ascii="Times New Roman"/>
          <w:b w:val="false"/>
          <w:i w:val="false"/>
          <w:color w:val="000000"/>
          <w:sz w:val="28"/>
        </w:rPr>
        <w:t>
      Түзетілген қамтамасыз ету құны (Кестенің 1, 2, 3, 11, 12 және 13-жолдарында көрсетілген активтер түріндегі) мыналарға:</w:t>
      </w:r>
    </w:p>
    <w:bookmarkEnd w:id="1737"/>
    <w:bookmarkStart w:name="z2297" w:id="1738"/>
    <w:p>
      <w:pPr>
        <w:spacing w:after="0"/>
        <w:ind w:left="0"/>
        <w:jc w:val="both"/>
      </w:pPr>
      <w:r>
        <w:rPr>
          <w:rFonts w:ascii="Times New Roman"/>
          <w:b w:val="false"/>
          <w:i w:val="false"/>
          <w:color w:val="000000"/>
          <w:sz w:val="28"/>
        </w:rPr>
        <w:t>
      салымдардың, оның ішінде осы банктегі қамтамасыз ету ретінде ұсынылған салымдардың 100 (бір жүз) пайыз сомасына;</w:t>
      </w:r>
    </w:p>
    <w:bookmarkEnd w:id="1738"/>
    <w:bookmarkStart w:name="z2298" w:id="1739"/>
    <w:p>
      <w:pPr>
        <w:spacing w:after="0"/>
        <w:ind w:left="0"/>
        <w:jc w:val="both"/>
      </w:pPr>
      <w:r>
        <w:rPr>
          <w:rFonts w:ascii="Times New Roman"/>
          <w:b w:val="false"/>
          <w:i w:val="false"/>
          <w:color w:val="000000"/>
          <w:sz w:val="28"/>
        </w:rPr>
        <w:t>
      қамтамасыз етуге берілген исламдық бағалы қағаздардың нарықтық құнының 95 (тоқсан бес) пайызына;</w:t>
      </w:r>
    </w:p>
    <w:bookmarkEnd w:id="1739"/>
    <w:bookmarkStart w:name="z2299" w:id="1740"/>
    <w:p>
      <w:pPr>
        <w:spacing w:after="0"/>
        <w:ind w:left="0"/>
        <w:jc w:val="both"/>
      </w:pPr>
      <w:r>
        <w:rPr>
          <w:rFonts w:ascii="Times New Roman"/>
          <w:b w:val="false"/>
          <w:i w:val="false"/>
          <w:color w:val="000000"/>
          <w:sz w:val="28"/>
        </w:rPr>
        <w:t>
      қамтамасыз етуге берілген тазартылған қымбат металдардың нарықтық құнының 85 (сексен бес) пайызына тең болады.</w:t>
      </w:r>
    </w:p>
    <w:bookmarkEnd w:id="1740"/>
    <w:bookmarkStart w:name="z2300" w:id="1741"/>
    <w:p>
      <w:pPr>
        <w:spacing w:after="0"/>
        <w:ind w:left="0"/>
        <w:jc w:val="both"/>
      </w:pPr>
      <w:r>
        <w:rPr>
          <w:rFonts w:ascii="Times New Roman"/>
          <w:b w:val="false"/>
          <w:i w:val="false"/>
          <w:color w:val="000000"/>
          <w:sz w:val="28"/>
        </w:rPr>
        <w:t>
      Жоғарыда көрсетілген салымдардың, дебиторлық берешектің, сатып алынған бағалы қағаздардың қамтамасыз етілмеген бөлігі салымдарға, дебиторлық берешекке, сатып алынған бағалы қағаздарға сәйкес келетін тәуекел дәрежесі бойынша Кестеге сәйкес мөлшерленеді.</w:t>
      </w:r>
    </w:p>
    <w:bookmarkEnd w:id="1741"/>
    <w:bookmarkStart w:name="z2301" w:id="1742"/>
    <w:p>
      <w:pPr>
        <w:spacing w:after="0"/>
        <w:ind w:left="0"/>
        <w:jc w:val="both"/>
      </w:pPr>
      <w:r>
        <w:rPr>
          <w:rFonts w:ascii="Times New Roman"/>
          <w:b w:val="false"/>
          <w:i w:val="false"/>
          <w:color w:val="000000"/>
          <w:sz w:val="28"/>
        </w:rPr>
        <w:t>
      2. Банкте "Самұрық-Қазына" ұлттық әл-ауқат қоры" және "Бәйтерек" ұлттық басқарушы холдингі" акционерлік қоғамдарының сөзсіз және қайтарып алынбайтын кепілдігі, экспортты қолдау жөніндегі функцияларды жүзеге асыратын және Қазақстан Республикасы Үкіметінің мемлекеттік кепілдігі бар ұлттық компаниямен жасалған, сақтандыру төлемі жөніндегі міндеттемелерді сөзсіз және қайтарып алынбайтын орындау туралы тармақтарды қамтитын сақтандыру шарты, Резервтік аккредитивтердің халықаралық практикасына (International Standby Practices, ISP98) немесе Талап ету бойынша кепілдіктер үшін біріздендірілген қағидаларға (Uniform Rules for Demand Guarantees, URDG758) сәйкес шығарылған, Standard &amp; Poor's (Cтандарт энд Пурс) агенттігінің "А-"-дан төмен емес ұзақ мерзімді борыштық рейтингі немесе Moody’s Investors Service (Мудис Инвесторс Сервис), Fitch (Фич) рейтингік агенттіктердің бірінің осыған ұқсас деңгейдегі рейтингі бар, сомасы көрсетілген қарыздар көлемінің кемінде 50 (елу) пайызын өтейтін Қазақстан Республикасының бейрезидент-банктерінің кепілдіктері немесе резервтік аккредитивтері түрінде қамтамасыз етуі бар қарыздар қамтамасыз етудің түзетілген құнын шегере отырып, тәуекел дәрежесі бойынша сараланған активтердің есебіне кіреді.</w:t>
      </w:r>
    </w:p>
    <w:bookmarkEnd w:id="1742"/>
    <w:bookmarkStart w:name="z2302" w:id="1743"/>
    <w:p>
      <w:pPr>
        <w:spacing w:after="0"/>
        <w:ind w:left="0"/>
        <w:jc w:val="both"/>
      </w:pPr>
      <w:r>
        <w:rPr>
          <w:rFonts w:ascii="Times New Roman"/>
          <w:b w:val="false"/>
          <w:i w:val="false"/>
          <w:color w:val="000000"/>
          <w:sz w:val="28"/>
        </w:rPr>
        <w:t>
      "Самұрық-Қазына" ұлттық әл-ауқат қоры" және "Бәйтерек" ұлттық басқарушы холдингі" акционерлік қоғамдарының кепілдігі, экспортты қолдау жөніндегі функцияларды жүзеге асыратын және Қазақстан Республикасы Үкіметінің мемлекеттік кепілдігі бар ұлттық компаниямен жасалған, сақтандыру төлемі жөніндегі міндеттемелерді сөзсіз және қайтарып алынбайтын орындау туралы тармақтарды қамтитын сақтандыру шарты, Резервтік аккредитивтердің халықаралық практикасына (International Standby Practices, ISP98) немесе Талап ету бойынша кепілдіктер үшін біріздендірілген қағидаларға (Uniform Rules for Demand Guarantees, URDG758) сәйкес шығарылған, Standard &amp; Poor's (Cтандарт энд Пурс) агенттігінің "А-"-тен төмен емес ұзақ мерзімді борыштық рейтингі немесе Moody’s Investors Service (Мудис Инвесторс Сервис), Fitch (Фич) рейтингік агенттіктердің бірінің осыған ұқсас деңгейдегі рейтингі бар Қазақстан Республикасының бейрезидент-банктерінің кепілдіктері немесе резервтік аккредитивтері түріндегі қамтамасыз етудің түзетілген құны кепілдік, сақтандыру шарты сомасының 95 (тоқсан бес) пайызына тең болады.</w:t>
      </w:r>
    </w:p>
    <w:bookmarkEnd w:id="1743"/>
    <w:bookmarkStart w:name="z2303" w:id="1744"/>
    <w:p>
      <w:pPr>
        <w:spacing w:after="0"/>
        <w:ind w:left="0"/>
        <w:jc w:val="both"/>
      </w:pPr>
      <w:r>
        <w:rPr>
          <w:rFonts w:ascii="Times New Roman"/>
          <w:b w:val="false"/>
          <w:i w:val="false"/>
          <w:color w:val="000000"/>
          <w:sz w:val="28"/>
        </w:rPr>
        <w:t>
      3. Контрагенттен төмен тәуекел дәрежесі бар ұйымдар кепілдік берген (сақтандырылған) банк инвестициялары есебіне енгізілмеген салымдар, дебиторлық берешек, сатып алынған исламдық бағалы қағаздар, сауда делдалы ретінде сауда қызметін қаржыландыру кезіндегі коммерциялық кредиттер, инвестициялар тәуекел дәрежесі бойынша сараланған (банк инвестициялары есебіне енгізілмеген салымдардың, дебиторлық берешектің, сатып алынған исламдық бағалы қағаздардың, қарыздардың, инвестициялардың кепілдік берген (сақтандырылған) сомасын шегергендегі) активтердің есебіне борышкердің тәуекел дәрежесі бойынша енгізіледі.</w:t>
      </w:r>
    </w:p>
    <w:bookmarkEnd w:id="1744"/>
    <w:bookmarkStart w:name="z2304" w:id="1745"/>
    <w:p>
      <w:pPr>
        <w:spacing w:after="0"/>
        <w:ind w:left="0"/>
        <w:jc w:val="both"/>
      </w:pPr>
      <w:r>
        <w:rPr>
          <w:rFonts w:ascii="Times New Roman"/>
          <w:b w:val="false"/>
          <w:i w:val="false"/>
          <w:color w:val="000000"/>
          <w:sz w:val="28"/>
        </w:rPr>
        <w:t>
      Банк инвестициялары есебіне енгізілмеген салымдардың, дебиторлық берешектің, сатып алынған исламдық бағалы қағаздардың, сауда делдалы ретінде сауда қызметін қаржыландыру кезіндегі коммерциялық кредиттердің, инвестициялардың кепілдік берген (сақтандырылған) сомасы тиісті кепілгердің (сақтандырушының) дебиторлық берешегінің тәуекел дәрежесі бойынша мөлшерленеді.</w:t>
      </w:r>
    </w:p>
    <w:bookmarkEnd w:id="1745"/>
    <w:bookmarkStart w:name="z2305" w:id="1746"/>
    <w:p>
      <w:pPr>
        <w:spacing w:after="0"/>
        <w:ind w:left="0"/>
        <w:jc w:val="both"/>
      </w:pPr>
      <w:r>
        <w:rPr>
          <w:rFonts w:ascii="Times New Roman"/>
          <w:b w:val="false"/>
          <w:i w:val="false"/>
          <w:color w:val="000000"/>
          <w:sz w:val="28"/>
        </w:rPr>
        <w:t>
      4. Қазақстан Республикасының мынадай бейрезиденттеріне ұсынылған, осы Түсіндірменің 1-тармағында көрсетілген салымдар, дебиторлық берешек, сатып алынған исламдық бағалы қағаздар және сауда делдалы ретінде сауда қызметін қаржыландыру кезіндегі коммерциялық кредиттер:</w:t>
      </w:r>
    </w:p>
    <w:bookmarkEnd w:id="1746"/>
    <w:bookmarkStart w:name="z2306" w:id="1747"/>
    <w:p>
      <w:pPr>
        <w:spacing w:after="0"/>
        <w:ind w:left="0"/>
        <w:jc w:val="both"/>
      </w:pPr>
      <w:r>
        <w:rPr>
          <w:rFonts w:ascii="Times New Roman"/>
          <w:b w:val="false"/>
          <w:i w:val="false"/>
          <w:color w:val="000000"/>
          <w:sz w:val="28"/>
        </w:rPr>
        <w:t>
      1) оффшорлық аймақ аумағында заңды тұлға ретінде тіркелгендерге;</w:t>
      </w:r>
    </w:p>
    <w:bookmarkEnd w:id="1747"/>
    <w:bookmarkStart w:name="z2307" w:id="1748"/>
    <w:p>
      <w:pPr>
        <w:spacing w:after="0"/>
        <w:ind w:left="0"/>
        <w:jc w:val="both"/>
      </w:pPr>
      <w:r>
        <w:rPr>
          <w:rFonts w:ascii="Times New Roman"/>
          <w:b w:val="false"/>
          <w:i w:val="false"/>
          <w:color w:val="000000"/>
          <w:sz w:val="28"/>
        </w:rPr>
        <w:t>
      2) жекелей алғанда жарғылық капиталдың 5 (бес) пайыздан астамын иеленуші оффшорлық аймақ аумағында тіркелген заңды тұлғаға тәуелді немесе оффшорлық аймақ аумағында тіркелген заңды тұлғаға қатысы бойынша еншілес болып табылатындарға;</w:t>
      </w:r>
    </w:p>
    <w:bookmarkEnd w:id="1748"/>
    <w:bookmarkStart w:name="z2308" w:id="1749"/>
    <w:p>
      <w:pPr>
        <w:spacing w:after="0"/>
        <w:ind w:left="0"/>
        <w:jc w:val="both"/>
      </w:pPr>
      <w:r>
        <w:rPr>
          <w:rFonts w:ascii="Times New Roman"/>
          <w:b w:val="false"/>
          <w:i w:val="false"/>
          <w:color w:val="000000"/>
          <w:sz w:val="28"/>
        </w:rPr>
        <w:t>
      3) оффшорлық аймақ азаматтары болып табылатындарға;</w:t>
      </w:r>
    </w:p>
    <w:bookmarkEnd w:id="1749"/>
    <w:bookmarkStart w:name="z2309" w:id="1750"/>
    <w:p>
      <w:pPr>
        <w:spacing w:after="0"/>
        <w:ind w:left="0"/>
        <w:jc w:val="both"/>
      </w:pPr>
      <w:r>
        <w:rPr>
          <w:rFonts w:ascii="Times New Roman"/>
          <w:b w:val="false"/>
          <w:i w:val="false"/>
          <w:color w:val="000000"/>
          <w:sz w:val="28"/>
        </w:rPr>
        <w:t>
      осы Түсіндірменің 1-тармағында көрсетілген қамтамасыз етудің болуына қарамастан, Кестеге сәйкес тәуекел дәрежесі бойынша мөлшерленеді.</w:t>
      </w:r>
    </w:p>
    <w:bookmarkEnd w:id="1750"/>
    <w:bookmarkStart w:name="z2310" w:id="1751"/>
    <w:p>
      <w:pPr>
        <w:spacing w:after="0"/>
        <w:ind w:left="0"/>
        <w:jc w:val="both"/>
      </w:pPr>
      <w:r>
        <w:rPr>
          <w:rFonts w:ascii="Times New Roman"/>
          <w:b w:val="false"/>
          <w:i w:val="false"/>
          <w:color w:val="000000"/>
          <w:sz w:val="28"/>
        </w:rPr>
        <w:t>
      5. Қазақстан Республикасының мынадай:</w:t>
      </w:r>
    </w:p>
    <w:bookmarkEnd w:id="1751"/>
    <w:bookmarkStart w:name="z2311" w:id="1752"/>
    <w:p>
      <w:pPr>
        <w:spacing w:after="0"/>
        <w:ind w:left="0"/>
        <w:jc w:val="both"/>
      </w:pPr>
      <w:r>
        <w:rPr>
          <w:rFonts w:ascii="Times New Roman"/>
          <w:b w:val="false"/>
          <w:i w:val="false"/>
          <w:color w:val="000000"/>
          <w:sz w:val="28"/>
        </w:rPr>
        <w:t>
      1) оффшорлық аймақ аумағында заңды тұлға ретінде тіркелген, бірақ Standard &amp; Poor's (Стандард энд Пурс) агенттігінің "АА-"-тен төмен емес рейтингі бар немесе Moody’s Investors Service (Мудис Инвесторс Сервис), Fitch (Фич) рейтингік агенттіктердің бірінің осыған ұқсас деңгейдегі рейтингі бар немесе міндеттемелерінің барлық сомасының қамтамасыз етілуіне аталған деңгейден төмен емес рейтингі бар бас ұйымның тиісті кепілдігі бар;</w:t>
      </w:r>
    </w:p>
    <w:bookmarkEnd w:id="1752"/>
    <w:bookmarkStart w:name="z2312" w:id="1753"/>
    <w:p>
      <w:pPr>
        <w:spacing w:after="0"/>
        <w:ind w:left="0"/>
        <w:jc w:val="both"/>
      </w:pPr>
      <w:r>
        <w:rPr>
          <w:rFonts w:ascii="Times New Roman"/>
          <w:b w:val="false"/>
          <w:i w:val="false"/>
          <w:color w:val="000000"/>
          <w:sz w:val="28"/>
        </w:rPr>
        <w:t>
      2) оффшорлық аймақ аумағында тіркелген заңды тұлғалардан тәуелсіз, жекелей алғанда жарғылық капиталдың 5 (бес) пайыздан астамын иеленуші немесе оффшорлық аймақ аумағында тіркелген, бірақ оффшорлық аймақтардың аумағында тіркелген заңды тұлғалар немесе олардың азаматтары не Экономикалық ынтымақтастық және даму ұйымы оффшорлық аумақтардың тізбесіне жатқызылған мемлекеттердің аумағында тіркелген заңды тұлғалар болып табылатын Қазақстан Республикасының бейрезиденттеріне қойылатын, ақпараттық алмасу бойынша міндеттемелер қабылдамаған талаптарды қоспағанда, рейтингі көрсетілген деңгейден төмен емес немесе рейтингі көрсетілген деңгейден төмен емес бас ұйымның тиісті кепілдігіне ие болған немесе рейтингі көрсетілген деңгейден төмен емес заңды тұлғаға қатысты еншілес немесе олардың азаматтарына немесе жарғылық капиталдың 5 (бес) пайызынан астамын жеке иеленетін заңды тұлғаларға тәуелді болып табылатын ұйымдарға не көрсетілген оффшорлық аймақтардың аумағында тіркелген заңды тұлғаларға қатысты еншілес болып табылатын бейрезиденттеріне ұсынылған, осы Түсіндірменің 1-тармағында көрсетілген салымдар, дебиторлық берешек, сатып алынған исламдық бағалы қағаздар және сауда делдалы ретінде сауда қызметін қаржыландыру кезіндегі коммерциялық кредиттер;</w:t>
      </w:r>
    </w:p>
    <w:bookmarkEnd w:id="1753"/>
    <w:bookmarkStart w:name="z2313" w:id="1754"/>
    <w:p>
      <w:pPr>
        <w:spacing w:after="0"/>
        <w:ind w:left="0"/>
        <w:jc w:val="both"/>
      </w:pPr>
      <w:r>
        <w:rPr>
          <w:rFonts w:ascii="Times New Roman"/>
          <w:b w:val="false"/>
          <w:i w:val="false"/>
          <w:color w:val="000000"/>
          <w:sz w:val="28"/>
        </w:rPr>
        <w:t>
      тәуекелдің нөл дәрежесі бойынша мөлшерленеді.</w:t>
      </w:r>
    </w:p>
    <w:bookmarkEnd w:id="1754"/>
    <w:bookmarkStart w:name="z2314" w:id="1755"/>
    <w:p>
      <w:pPr>
        <w:spacing w:after="0"/>
        <w:ind w:left="0"/>
        <w:jc w:val="both"/>
      </w:pPr>
      <w:r>
        <w:rPr>
          <w:rFonts w:ascii="Times New Roman"/>
          <w:b w:val="false"/>
          <w:i w:val="false"/>
          <w:color w:val="000000"/>
          <w:sz w:val="28"/>
        </w:rPr>
        <w:t>
      6. Салымдардың тәуекел дәрежесі бойынша сараланған банктің активтерін есептеу мақсатында:</w:t>
      </w:r>
    </w:p>
    <w:bookmarkEnd w:id="1755"/>
    <w:bookmarkStart w:name="z2315" w:id="1756"/>
    <w:p>
      <w:pPr>
        <w:spacing w:after="0"/>
        <w:ind w:left="0"/>
        <w:jc w:val="both"/>
      </w:pPr>
      <w:r>
        <w:rPr>
          <w:rFonts w:ascii="Times New Roman"/>
          <w:b w:val="false"/>
          <w:i w:val="false"/>
          <w:color w:val="000000"/>
          <w:sz w:val="28"/>
        </w:rPr>
        <w:t>
      тұрғын үй салу не оны сатып алу және (немесе) жөндеу мақсатында берілетін ипотекалық банктік қарыз ипотекалық тұрғын үй қарызы деп түсініледі;</w:t>
      </w:r>
    </w:p>
    <w:bookmarkEnd w:id="1756"/>
    <w:bookmarkStart w:name="z2316" w:id="1757"/>
    <w:p>
      <w:pPr>
        <w:spacing w:after="0"/>
        <w:ind w:left="0"/>
        <w:jc w:val="both"/>
      </w:pPr>
      <w:r>
        <w:rPr>
          <w:rFonts w:ascii="Times New Roman"/>
          <w:b w:val="false"/>
          <w:i w:val="false"/>
          <w:color w:val="000000"/>
          <w:sz w:val="28"/>
        </w:rPr>
        <w:t>
      жеке тұлғаға тауарларды, жұмыстарды, көрсетілетін қызметтерді сатып алуға және (немесе) кәсіпкерлік қызметті жүзеге асыруға байланысты емес өзге де мақсаттарға берілетін, ипотекалық тұрғын үй қарызы (ипотекалық қарыз) болып табылмайтын банктік қарыз тұтынушылық банктік қарыз деп түсініледі.</w:t>
      </w:r>
    </w:p>
    <w:bookmarkEnd w:id="1757"/>
    <w:bookmarkStart w:name="z2317" w:id="1758"/>
    <w:p>
      <w:pPr>
        <w:spacing w:after="0"/>
        <w:ind w:left="0"/>
        <w:jc w:val="both"/>
      </w:pPr>
      <w:r>
        <w:rPr>
          <w:rFonts w:ascii="Times New Roman"/>
          <w:b w:val="false"/>
          <w:i w:val="false"/>
          <w:color w:val="000000"/>
          <w:sz w:val="28"/>
        </w:rPr>
        <w:t>
      7. Егер исламдық бағалы қағаздың арнайы шығарылым рейтингі болса, онда тәуекел дәрежесі бойынша банк активтерін мөлшерлеу кезінде бағалы қағаз рейтингін ескеру қажет.</w:t>
      </w:r>
    </w:p>
    <w:bookmarkEnd w:id="1758"/>
    <w:bookmarkStart w:name="z2318" w:id="1759"/>
    <w:p>
      <w:pPr>
        <w:spacing w:after="0"/>
        <w:ind w:left="0"/>
        <w:jc w:val="both"/>
      </w:pPr>
      <w:r>
        <w:rPr>
          <w:rFonts w:ascii="Times New Roman"/>
          <w:b w:val="false"/>
          <w:i w:val="false"/>
          <w:color w:val="000000"/>
          <w:sz w:val="28"/>
        </w:rPr>
        <w:t>
      8. Орталық контрагенттің қатысуымен жасалған "кері репо" операциясының мәні болып табылатын бағалы қағаздар тәуекелдің нөлдік дәрежесі бойынша өлшенеді.</w:t>
      </w:r>
    </w:p>
    <w:bookmarkEnd w:id="1759"/>
    <w:bookmarkStart w:name="z2319" w:id="1760"/>
    <w:p>
      <w:pPr>
        <w:spacing w:after="0"/>
        <w:ind w:left="0"/>
        <w:jc w:val="both"/>
      </w:pPr>
      <w:r>
        <w:rPr>
          <w:rFonts w:ascii="Times New Roman"/>
          <w:b w:val="false"/>
          <w:i w:val="false"/>
          <w:color w:val="000000"/>
          <w:sz w:val="28"/>
        </w:rPr>
        <w:t>
      9. Ислам банктеріне арналған нормативтердің 11-тармағына сәйкес нарықтық тәуекелді ескере отырып, активтердің, шартты және ықтимал талаптар мен міндеттемелердің есебіне енгізілген активтер валюталардың айырбастау бағамдарының және қымбат металдар бағамдарының өзгеруіне байланысты нарықтық тәуекелі бар қаржы құралдарының есебіне енгізілген активтерді қоспағанда, кредиттік тәуекел дәрежесі бойынша сараланған активтердің, шартты және ықтимал міндеттемелердің есебіне енгізілмейді.</w:t>
      </w:r>
    </w:p>
    <w:bookmarkEnd w:id="1760"/>
    <w:bookmarkStart w:name="z2320" w:id="1761"/>
    <w:p>
      <w:pPr>
        <w:spacing w:after="0"/>
        <w:ind w:left="0"/>
        <w:jc w:val="both"/>
      </w:pPr>
      <w:r>
        <w:rPr>
          <w:rFonts w:ascii="Times New Roman"/>
          <w:b w:val="false"/>
          <w:i w:val="false"/>
          <w:color w:val="000000"/>
          <w:sz w:val="28"/>
        </w:rPr>
        <w:t>
      10. Салымдардың тәуекел дәрежесі бойынша сараланған банк активтерін есептеу мақсаттары үшін қамтамасыз етілмеген тұтынушылық қарыздар деп жылжымайтын мүлік кепілімен қамтамасыз етілген қарыздарды, тұрғын үй құрылысына үлестік қатысу шарттары, жылжымайтын мүлікті сатып алу мәні болып табылатын өзге де шарттар бойынша талап ету құқықтарын, қамтамасыз етуі автокөлік болып табылатын қарыздарды, банктік салым шартына немесе ақша кепілі шартына сәйкес банкте орналастырылған, берілетін қарыз сомасын толығымен өтейтін ақша қамтамасыз етуі болып табылатын қарыздарды, білім беруді кредиттеу жүйесі шеңберінде берілетін қарыздарды және тұрғын үй құрылысы жинақ ақшасы жүйесінің шеңберінде берілетін қарыздарды қоспағанда, тұтынушылық банктік қарыз түсініледі.</w:t>
      </w:r>
    </w:p>
    <w:bookmarkEnd w:id="1761"/>
    <w:bookmarkStart w:name="z2321" w:id="1762"/>
    <w:p>
      <w:pPr>
        <w:spacing w:after="0"/>
        <w:ind w:left="0"/>
        <w:jc w:val="both"/>
      </w:pPr>
      <w:r>
        <w:rPr>
          <w:rFonts w:ascii="Times New Roman"/>
          <w:b w:val="false"/>
          <w:i w:val="false"/>
          <w:color w:val="000000"/>
          <w:sz w:val="28"/>
        </w:rPr>
        <w:t>
      11. Цифрлық қаржы активтеріне қатысты осындай цифрлық қаржы активі бойынша базалық активтің тәуекел дәрежесіне сәйкес келетін тәуекел дәрежесі қолданылады.</w:t>
      </w:r>
    </w:p>
    <w:bookmarkEnd w:id="17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 банктері үшін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пруденциялық нормативтердің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сақталуы міндетті өзге 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 мен лимиттердің шекті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мәндеріне және оларды есептеу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2329" w:id="1763"/>
    <w:p>
      <w:pPr>
        <w:spacing w:after="0"/>
        <w:ind w:left="0"/>
        <w:jc w:val="left"/>
      </w:pPr>
      <w:r>
        <w:rPr>
          <w:rFonts w:ascii="Times New Roman"/>
          <w:b/>
          <w:i w:val="false"/>
          <w:color w:val="000000"/>
        </w:rPr>
        <w:t xml:space="preserve"> Капитал жеткіліктілігі коэффициенттерінің мәндері</w:t>
      </w:r>
    </w:p>
    <w:bookmarkEnd w:id="17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2015 жылғы 1 қаңтардан бастап</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2017 жылғы 1 қаңтардан бастап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капиталдың жеткіліктілігі (k1)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капиталдың жеткіліктілігі (k1-2)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жеткіліктілігі (k2)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t>
            </w:r>
          </w:p>
        </w:tc>
      </w:tr>
    </w:tbl>
    <w:bookmarkStart w:name="z2330" w:id="1764"/>
    <w:p>
      <w:pPr>
        <w:spacing w:after="0"/>
        <w:ind w:left="0"/>
        <w:jc w:val="both"/>
      </w:pPr>
      <w:r>
        <w:rPr>
          <w:rFonts w:ascii="Times New Roman"/>
          <w:b w:val="false"/>
          <w:i w:val="false"/>
          <w:color w:val="000000"/>
          <w:sz w:val="28"/>
        </w:rPr>
        <w:t>
      Ескертпе: SREP нәтижелері бойынша қадағалау үстемеақысын, сондай-ақ SREP және тұрақты AQR нәтижелері бойынша қадағалау үстемеақысын есептемегенде капитал жеткіліктілігі коэффициенттерінің мәндері.</w:t>
      </w:r>
    </w:p>
    <w:bookmarkEnd w:id="1764"/>
    <w:bookmarkStart w:name="z2331" w:id="1765"/>
    <w:p>
      <w:pPr>
        <w:spacing w:after="0"/>
        <w:ind w:left="0"/>
        <w:jc w:val="left"/>
      </w:pPr>
      <w:r>
        <w:rPr>
          <w:rFonts w:ascii="Times New Roman"/>
          <w:b/>
          <w:i w:val="false"/>
          <w:color w:val="000000"/>
        </w:rPr>
        <w:t xml:space="preserve"> Консервациялық буферді және жүйелік буферді есептегенде капитал жеткіліктілігі коэффициенттерінің мәндері</w:t>
      </w:r>
    </w:p>
    <w:bookmarkEnd w:id="17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2015 жылғы 1 қаңтардан бастап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2017 жылғы 1 қаңтардан бастап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2020 жылғы 1 маусымнан бастап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2021 жылғы 1 шілдеден бастап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2024 жылғы 1 қаңтардан бастап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капиталдың жеткіліктілігі (k1)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капиталдың жеткіліктілігі (k1-2)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жеткіліктілігі (k2)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маңызы бар банктер үшін негізгі капиталдың жеткіліктілігі (k1)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маңызы бар банктер үшін бірінші деңгейдегі капиталдың жеткіліктілігі (k1-2)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маңызы бар банктер үшін меншікті капиталдың жеткіліктілігі (k2)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r>
    </w:tbl>
    <w:bookmarkStart w:name="z2332" w:id="1766"/>
    <w:p>
      <w:pPr>
        <w:spacing w:after="0"/>
        <w:ind w:left="0"/>
        <w:jc w:val="both"/>
      </w:pPr>
      <w:r>
        <w:rPr>
          <w:rFonts w:ascii="Times New Roman"/>
          <w:b w:val="false"/>
          <w:i w:val="false"/>
          <w:color w:val="000000"/>
          <w:sz w:val="28"/>
        </w:rPr>
        <w:t>
      Ескертпе: SREP нәтижелері бойынша қадағалау үстемеақысын, сондай-ақ SREP және тұрақты AQR нәтижелері бойынша қадағалау үстемеақысын және қадағалап стресс-тестілеу нәтижелері бойынша буферді қоспағанда, меншікті капитал жеткіліктілігі нормативтерінің және меншікті капитал буферлерінің мәндерін уәкілетті орган 3 (үш) жылда кемінде 1 (бір) рет қайта қарайды.</w:t>
      </w:r>
    </w:p>
    <w:bookmarkEnd w:id="17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 банктері үшін</w:t>
            </w:r>
            <w:r>
              <w:br/>
            </w:r>
            <w:r>
              <w:rPr>
                <w:rFonts w:ascii="Times New Roman"/>
                <w:b w:val="false"/>
                <w:i w:val="false"/>
                <w:color w:val="000000"/>
                <w:sz w:val="20"/>
              </w:rPr>
              <w:t>пруденциялық</w:t>
            </w:r>
            <w:r>
              <w:rPr>
                <w:rFonts w:ascii="Times New Roman"/>
                <w:b w:val="false"/>
                <w:i w:val="false"/>
                <w:color w:val="000000"/>
                <w:sz w:val="20"/>
              </w:rPr>
              <w:t xml:space="preserve"> нормативтердің</w:t>
            </w:r>
            <w:r>
              <w:br/>
            </w:r>
            <w:r>
              <w:rPr>
                <w:rFonts w:ascii="Times New Roman"/>
                <w:b w:val="false"/>
                <w:i w:val="false"/>
                <w:color w:val="000000"/>
                <w:sz w:val="20"/>
              </w:rPr>
              <w:t>және сақталуы</w:t>
            </w:r>
            <w:r>
              <w:rPr>
                <w:rFonts w:ascii="Times New Roman"/>
                <w:b w:val="false"/>
                <w:i w:val="false"/>
                <w:color w:val="000000"/>
                <w:sz w:val="20"/>
              </w:rPr>
              <w:t xml:space="preserve"> міндетті өзге де</w:t>
            </w:r>
            <w:r>
              <w:br/>
            </w:r>
            <w:r>
              <w:rPr>
                <w:rFonts w:ascii="Times New Roman"/>
                <w:b w:val="false"/>
                <w:i w:val="false"/>
                <w:color w:val="000000"/>
                <w:sz w:val="20"/>
              </w:rPr>
              <w:t>нормалар мен</w:t>
            </w:r>
            <w:r>
              <w:rPr>
                <w:rFonts w:ascii="Times New Roman"/>
                <w:b w:val="false"/>
                <w:i w:val="false"/>
                <w:color w:val="000000"/>
                <w:sz w:val="20"/>
              </w:rPr>
              <w:t xml:space="preserve"> лимиттердің шекті</w:t>
            </w:r>
            <w:r>
              <w:br/>
            </w:r>
            <w:r>
              <w:rPr>
                <w:rFonts w:ascii="Times New Roman"/>
                <w:b w:val="false"/>
                <w:i w:val="false"/>
                <w:color w:val="000000"/>
                <w:sz w:val="20"/>
              </w:rPr>
              <w:t>мәндеріне және оларды</w:t>
            </w:r>
            <w:r>
              <w:rPr>
                <w:rFonts w:ascii="Times New Roman"/>
                <w:b w:val="false"/>
                <w:i w:val="false"/>
                <w:color w:val="000000"/>
                <w:sz w:val="20"/>
              </w:rPr>
              <w:t xml:space="preserve"> есептеу</w:t>
            </w:r>
            <w:r>
              <w:br/>
            </w:r>
            <w:r>
              <w:rPr>
                <w:rFonts w:ascii="Times New Roman"/>
                <w:b w:val="false"/>
                <w:i w:val="false"/>
                <w:color w:val="000000"/>
                <w:sz w:val="20"/>
              </w:rPr>
              <w:t>әдістемесіне</w:t>
            </w:r>
            <w:r>
              <w:rPr>
                <w:rFonts w:ascii="Times New Roman"/>
                <w:b w:val="false"/>
                <w:i w:val="false"/>
                <w:color w:val="000000"/>
                <w:sz w:val="20"/>
              </w:rPr>
              <w:t xml:space="preserve"> 4-қосымша</w:t>
            </w:r>
          </w:p>
        </w:tc>
      </w:tr>
    </w:tbl>
    <w:bookmarkStart w:name="z2340" w:id="1767"/>
    <w:p>
      <w:pPr>
        <w:spacing w:after="0"/>
        <w:ind w:left="0"/>
        <w:jc w:val="left"/>
      </w:pPr>
      <w:r>
        <w:rPr>
          <w:rFonts w:ascii="Times New Roman"/>
          <w:b/>
          <w:i w:val="false"/>
          <w:color w:val="000000"/>
        </w:rPr>
        <w:t xml:space="preserve"> Бөлінбеген таза кірісті шектеудің ең төмен мөлшері</w:t>
      </w:r>
    </w:p>
    <w:bookmarkEnd w:id="17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Буфердің қажетті мөлшерінен k1, k1-2 және/немесе k2 ең төмен мәндерінің асып кету сомасы пайызбен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Шектелуге тиіс бөлінбеген таза кірістің ең төмен деңгейі (пайызбен)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- 50 %]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- 75 %]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- 100 %]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bl>
    <w:bookmarkStart w:name="z2341" w:id="1768"/>
    <w:p>
      <w:pPr>
        <w:spacing w:after="0"/>
        <w:ind w:left="0"/>
        <w:jc w:val="both"/>
      </w:pPr>
      <w:r>
        <w:rPr>
          <w:rFonts w:ascii="Times New Roman"/>
          <w:b w:val="false"/>
          <w:i w:val="false"/>
          <w:color w:val="000000"/>
          <w:sz w:val="28"/>
        </w:rPr>
        <w:t>
      Шектелуге тиіс бөлінбеген таза кірістің ең төмен деңгейі (пайызбен) ең үлкен мән бойынша пайдаланылады.</w:t>
      </w:r>
    </w:p>
    <w:bookmarkEnd w:id="17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 банктері үшін пруденциялық</w:t>
            </w:r>
            <w:r>
              <w:rPr>
                <w:rFonts w:ascii="Times New Roman"/>
                <w:b w:val="false"/>
                <w:i w:val="false"/>
                <w:color w:val="000000"/>
                <w:sz w:val="20"/>
              </w:rPr>
              <w:t xml:space="preserve"> нормативтердің және сақталуы</w:t>
            </w:r>
            <w:r>
              <w:rPr>
                <w:rFonts w:ascii="Times New Roman"/>
                <w:b w:val="false"/>
                <w:i w:val="false"/>
                <w:color w:val="000000"/>
                <w:sz w:val="20"/>
              </w:rPr>
              <w:t xml:space="preserve"> міндетті өзге де нормалар</w:t>
            </w:r>
            <w:r>
              <w:rPr>
                <w:rFonts w:ascii="Times New Roman"/>
                <w:b w:val="false"/>
                <w:i w:val="false"/>
                <w:color w:val="000000"/>
                <w:sz w:val="20"/>
              </w:rPr>
              <w:t xml:space="preserve"> мен лимиттердің шекті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мәндеріне және оларды</w:t>
            </w:r>
            <w:r>
              <w:rPr>
                <w:rFonts w:ascii="Times New Roman"/>
                <w:b w:val="false"/>
                <w:i w:val="false"/>
                <w:color w:val="000000"/>
                <w:sz w:val="20"/>
              </w:rPr>
              <w:t xml:space="preserve"> есептеу әдістемесіне</w:t>
            </w:r>
            <w:r>
              <w:rPr>
                <w:rFonts w:ascii="Times New Roman"/>
                <w:b w:val="false"/>
                <w:i w:val="false"/>
                <w:color w:val="000000"/>
                <w:sz w:val="20"/>
              </w:rPr>
              <w:t xml:space="preserve"> 5-қосымша</w:t>
            </w:r>
          </w:p>
        </w:tc>
      </w:tr>
    </w:tbl>
    <w:bookmarkStart w:name="z2349" w:id="1769"/>
    <w:p>
      <w:pPr>
        <w:spacing w:after="0"/>
        <w:ind w:left="0"/>
        <w:jc w:val="left"/>
      </w:pPr>
      <w:r>
        <w:rPr>
          <w:rFonts w:ascii="Times New Roman"/>
          <w:b/>
          <w:i w:val="false"/>
          <w:color w:val="000000"/>
        </w:rPr>
        <w:t xml:space="preserve"> Банктің кредиттік тәуекел дәрежесі бойынша сараланған шартты және ықтимал міндеттемелерінің кестесі</w:t>
      </w:r>
    </w:p>
    <w:bookmarkEnd w:id="17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Конверсия коэффициенті,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деңгейіндегі тәуелсіз рейтингі бар немесе Moody’s Investors Service (Мудис Инвесторс Сервис), Fitch (Фич) рейтингік агенттіктердің бірінің осыған ұқсас деңгейдегі рейтингі бар шет мемлекеттердің орталық банктері мен орталық үкіметтерінің қарсы кепілдіктерімен (кепілдемелерімен); банктің басқаруына берілген ақшамен немесе тазартылған қымбат металдармен;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"АА-"-тен төмен емес тәуелсіз рейтингі бар немесе Moody’s Investors Service (Мудис Инвесторс Сервис), Fitch (Фич) рейтингік агенттіктердің бірінің осыған ұқсас деңгейдегі рейтингі бар шет мемлекеттердің орталық үкіметтері мен орталық банктерінің бағалы қағаздарымен қамтамасыз етілген банк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Қазақстан Республикасының Ұлттық Банкі, "Самұрық-Қазына" ұлттық әл-ауқат қоры" акционерлік қоғамы шығарған бағалы қағаздарды немесе Standard &amp; Poor's агенттігінің "АА-" және одан жоғары деңгейдегі тәуелсіз рейтингі бар немесе Moody’s Investors Service (Мудис Инвесторс Сервис), Fitch (Фич) рейтингік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Нормативтердің 48-тармағында көзделген басқа өтімділігі жоғары бағалы қағаздарды сатып алу не сату бойынша шартты (ықтимал)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 міндеттемелерінсіз; міндеттемелері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"АА-"және одан жоғары деңгейдегі тәуелсіз рейтингі бар немесе басқа рейтингтік агенттіктердің осыған ұқсас деңгейдегі рейтингі бар шет мемлекеттерінің орталық үкіметтері мен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бар немесе Moody’s Investors Service (Мудис Инвесторс Сервис), Fitch (Фич) рейтингік агенттіктердің бірінің осыған ұқсас деңгейдегі рейтингі бар шет мемлекеттердің орталық үкіметтері мен орталық банктерінің бағалы қағаздарымен; банкке берілген ақшамен немесе тазартылған қымбат металдармен қамтамасыз етілген банк аккредитивтері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банктің талабы бойынша кез келген кезде жойылуға жататын қарыздар мен салымдарды банктің орналастыруы бойынша ықтимал (шартты)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еншілес ұйымдары арқылы сыртқы қарыздар тартылған және банк міндеттемелерін орналастырған кезде олардың пайдасына берілген банктің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кепілдіктер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болашақта өтеу мерзімі 1 (бір) жылдан кем қарыздар мен салымдарды орналастыруы бойынша ықтимал (шартты)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Standard &amp; Poor's агенттігінің "А-"-тен "АА-"-ке дейінгі тәуелсіз рейтингі бар немесе Moody’s Investors Service (Мудис Инвесторс Сервис), Fitch (Фич) рейтингік агенттіктердің бірінің осыған ұқсас деңгейдегі рейтингі бар шет мемлекеттердің орталық үкіметтері мен орталық банктерінің қарсы кепілдіктерімен (кепілдемелерімен); Standard &amp; Poor's агенттігінің "А-"-тен "АА-"-ке дейінгі тәуелсіз рейтингі бар немесе Moody’s Investors Service (Мудис Инвесторс Сервис), Fitch (Фич) рейтингік агенттіктердің бірінің осыған ұқсас деңгейдегі рейтингі бар шет мемлекеттердің орталық үкіметтері мен орталық банктерінің бағалы қағаздарымен қамтамасыз етілген банк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Standard &amp; Poor's агенттігінің "А-"-тен "АА-"-ке дейінгі тәуелсіз рейтингі бар немесе Moody’s Investors Service (Мудис Инвесторс Сервис), Fitch (Фич) рейтингік агенттіктердің бірінің осыған ұқсас деңгейдегі рейтингі бар шет мемлекеттерінің орталық үкіметтері мен орталық банктерінің кепілдіктерімен (кепілдемелерімен); Standard &amp; Poor's агенттігінің "АА-"және одан жоғары деңгейдегі тәуелсіз рейтингі бар немесе Moody’s Investors Service (Мудис Инвесторс Сервис), Fitch (Фич) рейтингік агенттіктердің бірінің осыған ұқсас деңгейдегі рейтингі бар банктердің кепілдіктерімен (кепілдемелерімен), Standard &amp; Poor's агенттігінің "А-"-тен "АА-"-ке дейінгі тәуелсіз рейтингі бар немесе Moody’s Investors Service (Мудис Инвесторс Сервис), Fitch (Фич) рейтингік агенттіктердің бірінің осыған ұқсас деңгейдегі рейтингі бар шет мемлекеттерінің орталық үкіметтері мен орталық банктерінің бағалы қағаздарымен, Standard &amp; Poor's агенттігінің "АА-"және одан жоғары деңгейдегі тәуелсіз рейтингі бар немесе Moody’s Investors Service (Мудис Инвесторс Сервис), Fitch (Фич) рейтингік агенттіктердің бірінің осыған ұқсас деңгейдегі рейтингі бар банктердің бағалы қағаздарымен қамтамасыз етілген банк аккредитивтері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келешекте 1 (бір) жылдан астам өтеу мерзімі бар қарыздар мен салымдарды орналастыруы бойынша ықтимал (шартты)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Standard &amp; Poor's агенттігінің "ВВВ-"-тен "А-"-ке дейінгі тәуелсіз рейтингі бар немесе Moody’s Investors Service (Мудис Инвесторс Сервис), Fitch (Фич) рейтингік агенттіктердің бірінің осыған ұқсас деңгейдегі рейтингі бар шет мемлекеттердің орталық үкіметтері мен орталық банктерінің қарсы кепілдіктерімен (кепілдемелерімен); Standard &amp; Poor's агенттігінің "А-"-тен "АА-"-ке дейінгі тәуелсіз рейтингі бар немесе Moody’s Investors Service (Мудис Инвесторс Сервис), Fitch (Фич) рейтингік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деңгейдегі рейтингі немесе Moody’s Investors Service (Мудис Инвесторс Сервис), Fitch (Фич) рейтингік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бар немесе Moody’s Investors Service (Мудис Инвесторс Сервис), Fitch (Фич) рейтингік агенттіктердің бірінің осыған ұқсас деңгейдегі рейтингі бар шет мемлекеттердің орталық үкіметтері мен орталық банктерінің бағалы қағаздарымен; Standard &amp; Poor's агенттігінің "А-"-тен "АА-"-ке дейінгі тәуелсіз рейтингі бар немесе Moody’s Investors Service (Мудис Инвесторс Сервис), Fitch (Фич) рейтингік агенттіктердің бірінің осыған ұқсас деңгейдегі рейтингі бар банктердің бағалы қағаздарымен; Standard &amp; Poor`s агенттігінің "АА-" және одан жоғары деңгейдегі рейтингі немесе Moody’s Investors Service (Мудис Инвесторс Сервис), Fitch (Фич) рейтингік агенттіктердің бірінің осыған ұқсас деңгейдегі рейтингі бар заңды тұлғалардың бағалы қағаздарымен қамтамасыз етілген банк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Кәсіпкерлік Кодексіне сәйкес шағын немесе орта кәсіпкерлікке жатқызылған субъектілердің пайдасына, олардың үшінші тұлғалар алдындағы міндеттемелерін қамтамасыз етуге берілген банктің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 2021 жылғы 31 желтоқсан аралығы –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Standard &amp; Poor's агенттігінің "ВВВ-"-тен "А-"-ке дейінгі тәуелсіз рейтингі бар немесе Moody’s Investors Service (Мудис Инвесторс Сервис), Fitch (Фич) рейтингік агенттіктердің бірінің осыған ұқсас деңгейдегі рейтингі бар шет мемлекеттердің орталық үкіметтері мен орталық банктерінің қарсы кепілдіктерімен (кепілдемелерімен); Standard &amp; Poor's агенттігінің "А-"-тен "АА-"-ке дейінгі тәуелсіз рейтингі бар немесе Moody’s Investors Service (Мудис Инвесторс Сервис), Fitch (Фич) рейтингік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деңгейдегі рейтингі немесе Moody’s Investors Service (Мудис Инвесторс Сервис), Fitch (Фич) рейтингік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бар немесе Moody’s Investors Service (Мудис Инвесторс Сервис), Fitch (Фич) рейтингік агенттіктердің бірінің осыған ұқсас деңгейдегі рейтингі бар шет мемлекеттердің орталық үкіметтері мен орталық банктерінің бағалы қағаздарымен; Standard &amp; Poor's агенттігінің "А-"-тен "АА-"-ке дейінгі тәуелсіз рейтингі бар немесе Moody’s Investors Service (Мудис Инвесторс Сервис), Fitch (Фич) рейтингік агенттіктердің бірінің осыған ұқсас деңгейдегі рейтингі бар банктердің бағалы қағаздарымен; Standard &amp; Poor`s агенттігінің "АА-" және одан жоғары деңгейдегі рейтингі немесе Moody’s Investors Service (Мудис Инвесторс Сервис), Fitch (Фич) рейтингік агенттіктердің бірінің осыған ұқсас деңгейдегі рейтингі бар заңды тұлғалардың бағалы қағаздарымен қамтамасыз етілген банк аккредитивтері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 қаржы құралдарын сату туралы және банктің оларды кері сатып алу міндеттемесі туралы келісім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өзге де кепілдіктері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өзге де аккредитивтері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өзге де шартты (ықтимал) міндеттемелері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кредиттік тәуекел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дәрежесі бойынша сараланған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шартты және ықтимал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міндеттемелерінің кестесіне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355" w:id="1770"/>
    <w:p>
      <w:pPr>
        <w:spacing w:after="0"/>
        <w:ind w:left="0"/>
        <w:jc w:val="both"/>
      </w:pPr>
      <w:r>
        <w:rPr>
          <w:rFonts w:ascii="Times New Roman"/>
          <w:b w:val="false"/>
          <w:i w:val="false"/>
          <w:color w:val="000000"/>
          <w:sz w:val="28"/>
        </w:rPr>
        <w:t>
      Кредиттік тәуекел дәрежесі бойынша банктің шартты және ықтимал міндеттемелерінің есебіне түсіндірме</w:t>
      </w:r>
    </w:p>
    <w:bookmarkEnd w:id="1770"/>
    <w:bookmarkStart w:name="z2356" w:id="1771"/>
    <w:p>
      <w:pPr>
        <w:spacing w:after="0"/>
        <w:ind w:left="0"/>
        <w:jc w:val="both"/>
      </w:pPr>
      <w:r>
        <w:rPr>
          <w:rFonts w:ascii="Times New Roman"/>
          <w:b w:val="false"/>
          <w:i w:val="false"/>
          <w:color w:val="000000"/>
          <w:sz w:val="28"/>
        </w:rPr>
        <w:t xml:space="preserve">
      Ислам банктеріне арналған нормативтердің 15-тармағына сәйкес нарықтық тәуекелді ескере отырып активтердің, шартты және ықтимал талаптар мен міндеттемелердің есебіне қосылған шартты және ықтимал міндеттемелер валюталардың айырбастау бағамдары және қымбат металдардың айырбастау бағамдарының өзгеруіне байланысты нарықтық тәуекелі бар қаржы құралдарының есебіне қосылған шартты және ықтимал міндеттемелерді қоспағанда, кредиттік тәуекел дәрежесі бойынша сараланатын активтердің, шартты және ықтимал міндеттемелердің есебіне қосылмайды. </w:t>
      </w:r>
    </w:p>
    <w:bookmarkEnd w:id="17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Ислам банктері үшін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пруденциялық нормативтердің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сақталуы міндетті өзге 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 мен лимиттердің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шекті мәндеріне және оларды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bookmarkStart w:name="z2364" w:id="1772"/>
    <w:p>
      <w:pPr>
        <w:spacing w:after="0"/>
        <w:ind w:left="0"/>
        <w:jc w:val="left"/>
      </w:pPr>
      <w:r>
        <w:rPr>
          <w:rFonts w:ascii="Times New Roman"/>
          <w:b/>
          <w:i w:val="false"/>
          <w:color w:val="000000"/>
        </w:rPr>
        <w:t xml:space="preserve"> Халықаралық қор биржалары болып танылған сауда-саттық ұйымдастырушыларының тізімі</w:t>
      </w:r>
    </w:p>
    <w:bookmarkEnd w:id="1772"/>
    <w:bookmarkStart w:name="z2365" w:id="1773"/>
    <w:p>
      <w:pPr>
        <w:spacing w:after="0"/>
        <w:ind w:left="0"/>
        <w:jc w:val="both"/>
      </w:pPr>
      <w:r>
        <w:rPr>
          <w:rFonts w:ascii="Times New Roman"/>
          <w:b w:val="false"/>
          <w:i w:val="false"/>
          <w:color w:val="000000"/>
          <w:sz w:val="28"/>
        </w:rPr>
        <w:t>
      1. Чикаго тауар биржасы (Chicago Mercantile Exchange)</w:t>
      </w:r>
    </w:p>
    <w:bookmarkEnd w:id="1773"/>
    <w:bookmarkStart w:name="z2366" w:id="1774"/>
    <w:p>
      <w:pPr>
        <w:spacing w:after="0"/>
        <w:ind w:left="0"/>
        <w:jc w:val="both"/>
      </w:pPr>
      <w:r>
        <w:rPr>
          <w:rFonts w:ascii="Times New Roman"/>
          <w:b w:val="false"/>
          <w:i w:val="false"/>
          <w:color w:val="000000"/>
          <w:sz w:val="28"/>
        </w:rPr>
        <w:t>
      2. Чикаго мерзімді тауар биржасы (The Chicago Board of Trade)</w:t>
      </w:r>
    </w:p>
    <w:bookmarkEnd w:id="1774"/>
    <w:bookmarkStart w:name="z2367" w:id="1775"/>
    <w:p>
      <w:pPr>
        <w:spacing w:after="0"/>
        <w:ind w:left="0"/>
        <w:jc w:val="both"/>
      </w:pPr>
      <w:r>
        <w:rPr>
          <w:rFonts w:ascii="Times New Roman"/>
          <w:b w:val="false"/>
          <w:i w:val="false"/>
          <w:color w:val="000000"/>
          <w:sz w:val="28"/>
        </w:rPr>
        <w:t>
      3. Лондон халықаралық қаржылық фьючерстер биржасы (London International Financial Futures and Options Exchange)</w:t>
      </w:r>
    </w:p>
    <w:bookmarkEnd w:id="1775"/>
    <w:bookmarkStart w:name="z2368" w:id="1776"/>
    <w:p>
      <w:pPr>
        <w:spacing w:after="0"/>
        <w:ind w:left="0"/>
        <w:jc w:val="both"/>
      </w:pPr>
      <w:r>
        <w:rPr>
          <w:rFonts w:ascii="Times New Roman"/>
          <w:b w:val="false"/>
          <w:i w:val="false"/>
          <w:color w:val="000000"/>
          <w:sz w:val="28"/>
        </w:rPr>
        <w:t>
      4. Француз халықаралық қаржылық фьючерстер биржасы (French International Financial Futures Exchange MATIF)</w:t>
      </w:r>
    </w:p>
    <w:bookmarkEnd w:id="1776"/>
    <w:bookmarkStart w:name="z2369" w:id="1777"/>
    <w:p>
      <w:pPr>
        <w:spacing w:after="0"/>
        <w:ind w:left="0"/>
        <w:jc w:val="both"/>
      </w:pPr>
      <w:r>
        <w:rPr>
          <w:rFonts w:ascii="Times New Roman"/>
          <w:b w:val="false"/>
          <w:i w:val="false"/>
          <w:color w:val="000000"/>
          <w:sz w:val="28"/>
        </w:rPr>
        <w:t>
      5. Франкфурт қор биржасы (Frankfurt Stock Exchange)</w:t>
      </w:r>
    </w:p>
    <w:bookmarkEnd w:id="1777"/>
    <w:bookmarkStart w:name="z2370" w:id="1778"/>
    <w:p>
      <w:pPr>
        <w:spacing w:after="0"/>
        <w:ind w:left="0"/>
        <w:jc w:val="both"/>
      </w:pPr>
      <w:r>
        <w:rPr>
          <w:rFonts w:ascii="Times New Roman"/>
          <w:b w:val="false"/>
          <w:i w:val="false"/>
          <w:color w:val="000000"/>
          <w:sz w:val="28"/>
        </w:rPr>
        <w:t>
      6. Стокгольм қор биржасы (Stockholm Exchange)</w:t>
      </w:r>
    </w:p>
    <w:bookmarkEnd w:id="1778"/>
    <w:bookmarkStart w:name="z2371" w:id="1779"/>
    <w:p>
      <w:pPr>
        <w:spacing w:after="0"/>
        <w:ind w:left="0"/>
        <w:jc w:val="both"/>
      </w:pPr>
      <w:r>
        <w:rPr>
          <w:rFonts w:ascii="Times New Roman"/>
          <w:b w:val="false"/>
          <w:i w:val="false"/>
          <w:color w:val="000000"/>
          <w:sz w:val="28"/>
        </w:rPr>
        <w:t>
      7. Стамбул қор биржасы (Istanbul Stock Exchange)</w:t>
      </w:r>
    </w:p>
    <w:bookmarkEnd w:id="1779"/>
    <w:bookmarkStart w:name="z2372" w:id="1780"/>
    <w:p>
      <w:pPr>
        <w:spacing w:after="0"/>
        <w:ind w:left="0"/>
        <w:jc w:val="both"/>
      </w:pPr>
      <w:r>
        <w:rPr>
          <w:rFonts w:ascii="Times New Roman"/>
          <w:b w:val="false"/>
          <w:i w:val="false"/>
          <w:color w:val="000000"/>
          <w:sz w:val="28"/>
        </w:rPr>
        <w:t>
      8. Шанхай қор биржасы (Shanghai Stock Exchange)</w:t>
      </w:r>
    </w:p>
    <w:bookmarkEnd w:id="1780"/>
    <w:bookmarkStart w:name="z2373" w:id="1781"/>
    <w:p>
      <w:pPr>
        <w:spacing w:after="0"/>
        <w:ind w:left="0"/>
        <w:jc w:val="both"/>
      </w:pPr>
      <w:r>
        <w:rPr>
          <w:rFonts w:ascii="Times New Roman"/>
          <w:b w:val="false"/>
          <w:i w:val="false"/>
          <w:color w:val="000000"/>
          <w:sz w:val="28"/>
        </w:rPr>
        <w:t>
      9. Шэньчжень қор биржасы (Shenchzhen Stock Exchange)</w:t>
      </w:r>
    </w:p>
    <w:bookmarkEnd w:id="1781"/>
    <w:bookmarkStart w:name="z2374" w:id="1782"/>
    <w:p>
      <w:pPr>
        <w:spacing w:after="0"/>
        <w:ind w:left="0"/>
        <w:jc w:val="both"/>
      </w:pPr>
      <w:r>
        <w:rPr>
          <w:rFonts w:ascii="Times New Roman"/>
          <w:b w:val="false"/>
          <w:i w:val="false"/>
          <w:color w:val="000000"/>
          <w:sz w:val="28"/>
        </w:rPr>
        <w:t>
      10. Америка қор биржасы (American Stock Exchange)</w:t>
      </w:r>
    </w:p>
    <w:bookmarkEnd w:id="1782"/>
    <w:bookmarkStart w:name="z2375" w:id="1783"/>
    <w:p>
      <w:pPr>
        <w:spacing w:after="0"/>
        <w:ind w:left="0"/>
        <w:jc w:val="both"/>
      </w:pPr>
      <w:r>
        <w:rPr>
          <w:rFonts w:ascii="Times New Roman"/>
          <w:b w:val="false"/>
          <w:i w:val="false"/>
          <w:color w:val="000000"/>
          <w:sz w:val="28"/>
        </w:rPr>
        <w:t>
      11. Афина қор биржасы (Athens Exchange)</w:t>
      </w:r>
    </w:p>
    <w:bookmarkEnd w:id="1783"/>
    <w:bookmarkStart w:name="z2376" w:id="1784"/>
    <w:p>
      <w:pPr>
        <w:spacing w:after="0"/>
        <w:ind w:left="0"/>
        <w:jc w:val="both"/>
      </w:pPr>
      <w:r>
        <w:rPr>
          <w:rFonts w:ascii="Times New Roman"/>
          <w:b w:val="false"/>
          <w:i w:val="false"/>
          <w:color w:val="000000"/>
          <w:sz w:val="28"/>
        </w:rPr>
        <w:t>
      12. Австралия қор биржасы (Australian Stock Exchange)</w:t>
      </w:r>
    </w:p>
    <w:bookmarkEnd w:id="1784"/>
    <w:bookmarkStart w:name="z2377" w:id="1785"/>
    <w:p>
      <w:pPr>
        <w:spacing w:after="0"/>
        <w:ind w:left="0"/>
        <w:jc w:val="both"/>
      </w:pPr>
      <w:r>
        <w:rPr>
          <w:rFonts w:ascii="Times New Roman"/>
          <w:b w:val="false"/>
          <w:i w:val="false"/>
          <w:color w:val="000000"/>
          <w:sz w:val="28"/>
        </w:rPr>
        <w:t>
      13. Испания бірлескен қор биржасы (BME Spanish Exchanges)</w:t>
      </w:r>
    </w:p>
    <w:bookmarkEnd w:id="1785"/>
    <w:bookmarkStart w:name="z2378" w:id="1786"/>
    <w:p>
      <w:pPr>
        <w:spacing w:after="0"/>
        <w:ind w:left="0"/>
        <w:jc w:val="both"/>
      </w:pPr>
      <w:r>
        <w:rPr>
          <w:rFonts w:ascii="Times New Roman"/>
          <w:b w:val="false"/>
          <w:i w:val="false"/>
          <w:color w:val="000000"/>
          <w:sz w:val="28"/>
        </w:rPr>
        <w:t>
      14. Италия қор биржасы (Borsa Italiana SPA)</w:t>
      </w:r>
    </w:p>
    <w:bookmarkEnd w:id="1786"/>
    <w:bookmarkStart w:name="z2379" w:id="1787"/>
    <w:p>
      <w:pPr>
        <w:spacing w:after="0"/>
        <w:ind w:left="0"/>
        <w:jc w:val="both"/>
      </w:pPr>
      <w:r>
        <w:rPr>
          <w:rFonts w:ascii="Times New Roman"/>
          <w:b w:val="false"/>
          <w:i w:val="false"/>
          <w:color w:val="000000"/>
          <w:sz w:val="28"/>
        </w:rPr>
        <w:t>
      15. Люксембург қор биржасы (Bourse de Luxembourg)</w:t>
      </w:r>
    </w:p>
    <w:bookmarkEnd w:id="1787"/>
    <w:bookmarkStart w:name="z2380" w:id="1788"/>
    <w:p>
      <w:pPr>
        <w:spacing w:after="0"/>
        <w:ind w:left="0"/>
        <w:jc w:val="both"/>
      </w:pPr>
      <w:r>
        <w:rPr>
          <w:rFonts w:ascii="Times New Roman"/>
          <w:b w:val="false"/>
          <w:i w:val="false"/>
          <w:color w:val="000000"/>
          <w:sz w:val="28"/>
        </w:rPr>
        <w:t>
      16. Монреал қор биржасы (Bourse de Montreal)</w:t>
      </w:r>
    </w:p>
    <w:bookmarkEnd w:id="1788"/>
    <w:bookmarkStart w:name="z2381" w:id="1789"/>
    <w:p>
      <w:pPr>
        <w:spacing w:after="0"/>
        <w:ind w:left="0"/>
        <w:jc w:val="both"/>
      </w:pPr>
      <w:r>
        <w:rPr>
          <w:rFonts w:ascii="Times New Roman"/>
          <w:b w:val="false"/>
          <w:i w:val="false"/>
          <w:color w:val="000000"/>
          <w:sz w:val="28"/>
        </w:rPr>
        <w:t>
      17. Малайзия қор биржасы (Bursa Malaysia)</w:t>
      </w:r>
    </w:p>
    <w:bookmarkEnd w:id="1789"/>
    <w:bookmarkStart w:name="z2382" w:id="1790"/>
    <w:p>
      <w:pPr>
        <w:spacing w:after="0"/>
        <w:ind w:left="0"/>
        <w:jc w:val="both"/>
      </w:pPr>
      <w:r>
        <w:rPr>
          <w:rFonts w:ascii="Times New Roman"/>
          <w:b w:val="false"/>
          <w:i w:val="false"/>
          <w:color w:val="000000"/>
          <w:sz w:val="28"/>
        </w:rPr>
        <w:t>
      18. Чикаго опциондар биржасы (Chicago Board Options Exchange)</w:t>
      </w:r>
    </w:p>
    <w:bookmarkEnd w:id="1790"/>
    <w:bookmarkStart w:name="z2383" w:id="1791"/>
    <w:p>
      <w:pPr>
        <w:spacing w:after="0"/>
        <w:ind w:left="0"/>
        <w:jc w:val="both"/>
      </w:pPr>
      <w:r>
        <w:rPr>
          <w:rFonts w:ascii="Times New Roman"/>
          <w:b w:val="false"/>
          <w:i w:val="false"/>
          <w:color w:val="000000"/>
          <w:sz w:val="28"/>
        </w:rPr>
        <w:t>
      19. Копенгаген қор биржасы (Copenhagen Stock Exchange)</w:t>
      </w:r>
    </w:p>
    <w:bookmarkEnd w:id="1791"/>
    <w:bookmarkStart w:name="z2384" w:id="1792"/>
    <w:p>
      <w:pPr>
        <w:spacing w:after="0"/>
        <w:ind w:left="0"/>
        <w:jc w:val="both"/>
      </w:pPr>
      <w:r>
        <w:rPr>
          <w:rFonts w:ascii="Times New Roman"/>
          <w:b w:val="false"/>
          <w:i w:val="false"/>
          <w:color w:val="000000"/>
          <w:sz w:val="28"/>
        </w:rPr>
        <w:t>
      20. Неміс қор биржасы (Deutsche bourse AG)</w:t>
      </w:r>
    </w:p>
    <w:bookmarkEnd w:id="1792"/>
    <w:bookmarkStart w:name="z2385" w:id="1793"/>
    <w:p>
      <w:pPr>
        <w:spacing w:after="0"/>
        <w:ind w:left="0"/>
        <w:jc w:val="both"/>
      </w:pPr>
      <w:r>
        <w:rPr>
          <w:rFonts w:ascii="Times New Roman"/>
          <w:b w:val="false"/>
          <w:i w:val="false"/>
          <w:color w:val="000000"/>
          <w:sz w:val="28"/>
        </w:rPr>
        <w:t>
      21. Амстердамдағы "Еуронекст" Еуропа қор биржасы (Euronext Amsterdam)</w:t>
      </w:r>
    </w:p>
    <w:bookmarkEnd w:id="1793"/>
    <w:bookmarkStart w:name="z2386" w:id="1794"/>
    <w:p>
      <w:pPr>
        <w:spacing w:after="0"/>
        <w:ind w:left="0"/>
        <w:jc w:val="both"/>
      </w:pPr>
      <w:r>
        <w:rPr>
          <w:rFonts w:ascii="Times New Roman"/>
          <w:b w:val="false"/>
          <w:i w:val="false"/>
          <w:color w:val="000000"/>
          <w:sz w:val="28"/>
        </w:rPr>
        <w:t>
      22. Брюссельдегі "Еуронекст" Еуропа қор биржасы (Euronext Brussels)</w:t>
      </w:r>
    </w:p>
    <w:bookmarkEnd w:id="1794"/>
    <w:bookmarkStart w:name="z2387" w:id="1795"/>
    <w:p>
      <w:pPr>
        <w:spacing w:after="0"/>
        <w:ind w:left="0"/>
        <w:jc w:val="both"/>
      </w:pPr>
      <w:r>
        <w:rPr>
          <w:rFonts w:ascii="Times New Roman"/>
          <w:b w:val="false"/>
          <w:i w:val="false"/>
          <w:color w:val="000000"/>
          <w:sz w:val="28"/>
        </w:rPr>
        <w:t>
      23. Лиссабондағы "Еуронекст" Еуропа қор биржасы (Euronext Lisbon)</w:t>
      </w:r>
    </w:p>
    <w:bookmarkEnd w:id="1795"/>
    <w:bookmarkStart w:name="z2388" w:id="1796"/>
    <w:p>
      <w:pPr>
        <w:spacing w:after="0"/>
        <w:ind w:left="0"/>
        <w:jc w:val="both"/>
      </w:pPr>
      <w:r>
        <w:rPr>
          <w:rFonts w:ascii="Times New Roman"/>
          <w:b w:val="false"/>
          <w:i w:val="false"/>
          <w:color w:val="000000"/>
          <w:sz w:val="28"/>
        </w:rPr>
        <w:t>
      24. Париждегі "Еуронекст" Еуропа қор биржасы (Euronext Paris)</w:t>
      </w:r>
    </w:p>
    <w:bookmarkEnd w:id="1796"/>
    <w:bookmarkStart w:name="z2389" w:id="1797"/>
    <w:p>
      <w:pPr>
        <w:spacing w:after="0"/>
        <w:ind w:left="0"/>
        <w:jc w:val="both"/>
      </w:pPr>
      <w:r>
        <w:rPr>
          <w:rFonts w:ascii="Times New Roman"/>
          <w:b w:val="false"/>
          <w:i w:val="false"/>
          <w:color w:val="000000"/>
          <w:sz w:val="28"/>
        </w:rPr>
        <w:t>
      25. Құрамына Стокгольм, Хельсинка, Таллин және Рига биржалары кіретін бірлескен қор биржасы (Hex Integrated Markets Ltd.)</w:t>
      </w:r>
    </w:p>
    <w:bookmarkEnd w:id="1797"/>
    <w:bookmarkStart w:name="z2390" w:id="1798"/>
    <w:p>
      <w:pPr>
        <w:spacing w:after="0"/>
        <w:ind w:left="0"/>
        <w:jc w:val="both"/>
      </w:pPr>
      <w:r>
        <w:rPr>
          <w:rFonts w:ascii="Times New Roman"/>
          <w:b w:val="false"/>
          <w:i w:val="false"/>
          <w:color w:val="000000"/>
          <w:sz w:val="28"/>
        </w:rPr>
        <w:t>
      26. Гонконг қор биржасы (Hong Kong Exchanges and Clearing)</w:t>
      </w:r>
    </w:p>
    <w:bookmarkEnd w:id="1798"/>
    <w:bookmarkStart w:name="z2391" w:id="1799"/>
    <w:p>
      <w:pPr>
        <w:spacing w:after="0"/>
        <w:ind w:left="0"/>
        <w:jc w:val="both"/>
      </w:pPr>
      <w:r>
        <w:rPr>
          <w:rFonts w:ascii="Times New Roman"/>
          <w:b w:val="false"/>
          <w:i w:val="false"/>
          <w:color w:val="000000"/>
          <w:sz w:val="28"/>
        </w:rPr>
        <w:t>
      27. Ирландия қор биржасы (Irish Stock Exchange)</w:t>
      </w:r>
    </w:p>
    <w:bookmarkEnd w:id="1799"/>
    <w:bookmarkStart w:name="z2392" w:id="1800"/>
    <w:p>
      <w:pPr>
        <w:spacing w:after="0"/>
        <w:ind w:left="0"/>
        <w:jc w:val="both"/>
      </w:pPr>
      <w:r>
        <w:rPr>
          <w:rFonts w:ascii="Times New Roman"/>
          <w:b w:val="false"/>
          <w:i w:val="false"/>
          <w:color w:val="000000"/>
          <w:sz w:val="28"/>
        </w:rPr>
        <w:t>
      28. Джакарта қор биржасы (Jakarta Stock Exchange)</w:t>
      </w:r>
    </w:p>
    <w:bookmarkEnd w:id="1800"/>
    <w:bookmarkStart w:name="z2393" w:id="1801"/>
    <w:p>
      <w:pPr>
        <w:spacing w:after="0"/>
        <w:ind w:left="0"/>
        <w:jc w:val="both"/>
      </w:pPr>
      <w:r>
        <w:rPr>
          <w:rFonts w:ascii="Times New Roman"/>
          <w:b w:val="false"/>
          <w:i w:val="false"/>
          <w:color w:val="000000"/>
          <w:sz w:val="28"/>
        </w:rPr>
        <w:t>
      29. Йоханнесбург қор биржасы (Оңтүстік Африка) (JSE Securities Exchange South Africa)</w:t>
      </w:r>
    </w:p>
    <w:bookmarkEnd w:id="1801"/>
    <w:bookmarkStart w:name="z2394" w:id="1802"/>
    <w:p>
      <w:pPr>
        <w:spacing w:after="0"/>
        <w:ind w:left="0"/>
        <w:jc w:val="both"/>
      </w:pPr>
      <w:r>
        <w:rPr>
          <w:rFonts w:ascii="Times New Roman"/>
          <w:b w:val="false"/>
          <w:i w:val="false"/>
          <w:color w:val="000000"/>
          <w:sz w:val="28"/>
        </w:rPr>
        <w:t>
      30. Оңтүстік Корея қор биржасы (Korea Stock Exchange)</w:t>
      </w:r>
    </w:p>
    <w:bookmarkEnd w:id="1802"/>
    <w:bookmarkStart w:name="z2395" w:id="1803"/>
    <w:p>
      <w:pPr>
        <w:spacing w:after="0"/>
        <w:ind w:left="0"/>
        <w:jc w:val="both"/>
      </w:pPr>
      <w:r>
        <w:rPr>
          <w:rFonts w:ascii="Times New Roman"/>
          <w:b w:val="false"/>
          <w:i w:val="false"/>
          <w:color w:val="000000"/>
          <w:sz w:val="28"/>
        </w:rPr>
        <w:t>
      31. Лондон қор биржасы (London Stock Exchange)</w:t>
      </w:r>
    </w:p>
    <w:bookmarkEnd w:id="1803"/>
    <w:bookmarkStart w:name="z2396" w:id="1804"/>
    <w:p>
      <w:pPr>
        <w:spacing w:after="0"/>
        <w:ind w:left="0"/>
        <w:jc w:val="both"/>
      </w:pPr>
      <w:r>
        <w:rPr>
          <w:rFonts w:ascii="Times New Roman"/>
          <w:b w:val="false"/>
          <w:i w:val="false"/>
          <w:color w:val="000000"/>
          <w:sz w:val="28"/>
        </w:rPr>
        <w:t>
      32. Мальта қор биржасы (Malta Stock Exchange)</w:t>
      </w:r>
    </w:p>
    <w:bookmarkEnd w:id="1804"/>
    <w:bookmarkStart w:name="z2397" w:id="1805"/>
    <w:p>
      <w:pPr>
        <w:spacing w:after="0"/>
        <w:ind w:left="0"/>
        <w:jc w:val="both"/>
      </w:pPr>
      <w:r>
        <w:rPr>
          <w:rFonts w:ascii="Times New Roman"/>
          <w:b w:val="false"/>
          <w:i w:val="false"/>
          <w:color w:val="000000"/>
          <w:sz w:val="28"/>
        </w:rPr>
        <w:t>
      33. Үндістан ұлттық қор биржасы (National Stock Exchange of India Limited)</w:t>
      </w:r>
    </w:p>
    <w:bookmarkEnd w:id="1805"/>
    <w:bookmarkStart w:name="z2398" w:id="1806"/>
    <w:p>
      <w:pPr>
        <w:spacing w:after="0"/>
        <w:ind w:left="0"/>
        <w:jc w:val="both"/>
      </w:pPr>
      <w:r>
        <w:rPr>
          <w:rFonts w:ascii="Times New Roman"/>
          <w:b w:val="false"/>
          <w:i w:val="false"/>
          <w:color w:val="000000"/>
          <w:sz w:val="28"/>
        </w:rPr>
        <w:t>
      34. Нью-Йорк қор биржасы (New York Stock Exchange)</w:t>
      </w:r>
    </w:p>
    <w:bookmarkEnd w:id="1806"/>
    <w:bookmarkStart w:name="z2399" w:id="1807"/>
    <w:p>
      <w:pPr>
        <w:spacing w:after="0"/>
        <w:ind w:left="0"/>
        <w:jc w:val="both"/>
      </w:pPr>
      <w:r>
        <w:rPr>
          <w:rFonts w:ascii="Times New Roman"/>
          <w:b w:val="false"/>
          <w:i w:val="false"/>
          <w:color w:val="000000"/>
          <w:sz w:val="28"/>
        </w:rPr>
        <w:t>
      35. Жаңа Зеландия қор биржасы (New Zealand Exchange)</w:t>
      </w:r>
    </w:p>
    <w:bookmarkEnd w:id="1807"/>
    <w:bookmarkStart w:name="z2400" w:id="1808"/>
    <w:p>
      <w:pPr>
        <w:spacing w:after="0"/>
        <w:ind w:left="0"/>
        <w:jc w:val="both"/>
      </w:pPr>
      <w:r>
        <w:rPr>
          <w:rFonts w:ascii="Times New Roman"/>
          <w:b w:val="false"/>
          <w:i w:val="false"/>
          <w:color w:val="000000"/>
          <w:sz w:val="28"/>
        </w:rPr>
        <w:t>
      36. Осака қор биржасы (Osaka Securities Exchange)</w:t>
      </w:r>
    </w:p>
    <w:bookmarkEnd w:id="1808"/>
    <w:bookmarkStart w:name="z2401" w:id="1809"/>
    <w:p>
      <w:pPr>
        <w:spacing w:after="0"/>
        <w:ind w:left="0"/>
        <w:jc w:val="both"/>
      </w:pPr>
      <w:r>
        <w:rPr>
          <w:rFonts w:ascii="Times New Roman"/>
          <w:b w:val="false"/>
          <w:i w:val="false"/>
          <w:color w:val="000000"/>
          <w:sz w:val="28"/>
        </w:rPr>
        <w:t>
      37. Осло қор биржасы (Oslo bourse)</w:t>
      </w:r>
    </w:p>
    <w:bookmarkEnd w:id="1809"/>
    <w:bookmarkStart w:name="z2402" w:id="1810"/>
    <w:p>
      <w:pPr>
        <w:spacing w:after="0"/>
        <w:ind w:left="0"/>
        <w:jc w:val="both"/>
      </w:pPr>
      <w:r>
        <w:rPr>
          <w:rFonts w:ascii="Times New Roman"/>
          <w:b w:val="false"/>
          <w:i w:val="false"/>
          <w:color w:val="000000"/>
          <w:sz w:val="28"/>
        </w:rPr>
        <w:t>
      38. Филиппин қор биржасы (Philippine Stock Exchange)</w:t>
      </w:r>
    </w:p>
    <w:bookmarkEnd w:id="1810"/>
    <w:bookmarkStart w:name="z2403" w:id="1811"/>
    <w:p>
      <w:pPr>
        <w:spacing w:after="0"/>
        <w:ind w:left="0"/>
        <w:jc w:val="both"/>
      </w:pPr>
      <w:r>
        <w:rPr>
          <w:rFonts w:ascii="Times New Roman"/>
          <w:b w:val="false"/>
          <w:i w:val="false"/>
          <w:color w:val="000000"/>
          <w:sz w:val="28"/>
        </w:rPr>
        <w:t>
      39. Сингапур қор биржасы (Singapore Exchange)</w:t>
      </w:r>
    </w:p>
    <w:bookmarkEnd w:id="1811"/>
    <w:bookmarkStart w:name="z2404" w:id="1812"/>
    <w:p>
      <w:pPr>
        <w:spacing w:after="0"/>
        <w:ind w:left="0"/>
        <w:jc w:val="both"/>
      </w:pPr>
      <w:r>
        <w:rPr>
          <w:rFonts w:ascii="Times New Roman"/>
          <w:b w:val="false"/>
          <w:i w:val="false"/>
          <w:color w:val="000000"/>
          <w:sz w:val="28"/>
        </w:rPr>
        <w:t>
      40. Швейцария қор биржасы (SWX Swiss Exchange)</w:t>
      </w:r>
    </w:p>
    <w:bookmarkEnd w:id="1812"/>
    <w:bookmarkStart w:name="z2405" w:id="1813"/>
    <w:p>
      <w:pPr>
        <w:spacing w:after="0"/>
        <w:ind w:left="0"/>
        <w:jc w:val="both"/>
      </w:pPr>
      <w:r>
        <w:rPr>
          <w:rFonts w:ascii="Times New Roman"/>
          <w:b w:val="false"/>
          <w:i w:val="false"/>
          <w:color w:val="000000"/>
          <w:sz w:val="28"/>
        </w:rPr>
        <w:t>
      41. Токио қор биржасы (Tokyo Stock Exchange)</w:t>
      </w:r>
    </w:p>
    <w:bookmarkEnd w:id="1813"/>
    <w:bookmarkStart w:name="z2406" w:id="1814"/>
    <w:p>
      <w:pPr>
        <w:spacing w:after="0"/>
        <w:ind w:left="0"/>
        <w:jc w:val="both"/>
      </w:pPr>
      <w:r>
        <w:rPr>
          <w:rFonts w:ascii="Times New Roman"/>
          <w:b w:val="false"/>
          <w:i w:val="false"/>
          <w:color w:val="000000"/>
          <w:sz w:val="28"/>
        </w:rPr>
        <w:t>
      42. Австрия қор биржасы (Wiener bourse AG)</w:t>
      </w:r>
    </w:p>
    <w:bookmarkEnd w:id="1814"/>
    <w:bookmarkStart w:name="z2407" w:id="1815"/>
    <w:p>
      <w:pPr>
        <w:spacing w:after="0"/>
        <w:ind w:left="0"/>
        <w:jc w:val="both"/>
      </w:pPr>
      <w:r>
        <w:rPr>
          <w:rFonts w:ascii="Times New Roman"/>
          <w:b w:val="false"/>
          <w:i w:val="false"/>
          <w:color w:val="000000"/>
          <w:sz w:val="28"/>
        </w:rPr>
        <w:t>
      43. Варшава қор биржасы (Warsaw Stock Exchange).</w:t>
      </w:r>
    </w:p>
    <w:bookmarkEnd w:id="1815"/>
    <w:bookmarkStart w:name="z2408" w:id="1816"/>
    <w:p>
      <w:pPr>
        <w:spacing w:after="0"/>
        <w:ind w:left="0"/>
        <w:jc w:val="both"/>
      </w:pPr>
      <w:r>
        <w:rPr>
          <w:rFonts w:ascii="Times New Roman"/>
          <w:b w:val="false"/>
          <w:i w:val="false"/>
          <w:color w:val="000000"/>
          <w:sz w:val="28"/>
        </w:rPr>
        <w:t>
      44. Бомбей қор биржасы (The Bombay Stock Exchange Limited, BSE).</w:t>
      </w:r>
    </w:p>
    <w:bookmarkEnd w:id="1816"/>
    <w:bookmarkStart w:name="z2409" w:id="1817"/>
    <w:p>
      <w:pPr>
        <w:spacing w:after="0"/>
        <w:ind w:left="0"/>
        <w:jc w:val="both"/>
      </w:pPr>
      <w:r>
        <w:rPr>
          <w:rFonts w:ascii="Times New Roman"/>
          <w:b w:val="false"/>
          <w:i w:val="false"/>
          <w:color w:val="000000"/>
          <w:sz w:val="28"/>
        </w:rPr>
        <w:t>
      45. Бразилия қор биржасы (Bovespa).</w:t>
      </w:r>
    </w:p>
    <w:bookmarkEnd w:id="1817"/>
    <w:bookmarkStart w:name="z2410" w:id="1818"/>
    <w:p>
      <w:pPr>
        <w:spacing w:after="0"/>
        <w:ind w:left="0"/>
        <w:jc w:val="both"/>
      </w:pPr>
      <w:r>
        <w:rPr>
          <w:rFonts w:ascii="Times New Roman"/>
          <w:b w:val="false"/>
          <w:i w:val="false"/>
          <w:color w:val="000000"/>
          <w:sz w:val="28"/>
        </w:rPr>
        <w:t>
      46. Индия қор биржасы (Delhi Stock Exchange).</w:t>
      </w:r>
    </w:p>
    <w:bookmarkEnd w:id="1818"/>
    <w:bookmarkStart w:name="z2411" w:id="1819"/>
    <w:p>
      <w:pPr>
        <w:spacing w:after="0"/>
        <w:ind w:left="0"/>
        <w:jc w:val="both"/>
      </w:pPr>
      <w:r>
        <w:rPr>
          <w:rFonts w:ascii="Times New Roman"/>
          <w:b w:val="false"/>
          <w:i w:val="false"/>
          <w:color w:val="000000"/>
          <w:sz w:val="28"/>
        </w:rPr>
        <w:t>
      47. Мексика қор биржасы (Bolsa Mexicana de Valores, BMV).</w:t>
      </w:r>
    </w:p>
    <w:bookmarkEnd w:id="1819"/>
    <w:bookmarkStart w:name="z2412" w:id="1820"/>
    <w:p>
      <w:pPr>
        <w:spacing w:after="0"/>
        <w:ind w:left="0"/>
        <w:jc w:val="both"/>
      </w:pPr>
      <w:r>
        <w:rPr>
          <w:rFonts w:ascii="Times New Roman"/>
          <w:b w:val="false"/>
          <w:i w:val="false"/>
          <w:color w:val="000000"/>
          <w:sz w:val="28"/>
        </w:rPr>
        <w:t>
      48. Ресей Федерациясының қор биржасы (ОАО ММВБ-РТС).</w:t>
      </w:r>
    </w:p>
    <w:bookmarkEnd w:id="1820"/>
    <w:bookmarkStart w:name="z2413" w:id="1821"/>
    <w:p>
      <w:pPr>
        <w:spacing w:after="0"/>
        <w:ind w:left="0"/>
        <w:jc w:val="both"/>
      </w:pPr>
      <w:r>
        <w:rPr>
          <w:rFonts w:ascii="Times New Roman"/>
          <w:b w:val="false"/>
          <w:i w:val="false"/>
          <w:color w:val="000000"/>
          <w:sz w:val="28"/>
        </w:rPr>
        <w:t>
      49. Торонто қор биржасы (Toronto Stock Exchange).</w:t>
      </w:r>
    </w:p>
    <w:bookmarkEnd w:id="1821"/>
    <w:bookmarkStart w:name="z2414" w:id="1822"/>
    <w:p>
      <w:pPr>
        <w:spacing w:after="0"/>
        <w:ind w:left="0"/>
        <w:jc w:val="both"/>
      </w:pPr>
      <w:r>
        <w:rPr>
          <w:rFonts w:ascii="Times New Roman"/>
          <w:b w:val="false"/>
          <w:i w:val="false"/>
          <w:color w:val="000000"/>
          <w:sz w:val="28"/>
        </w:rPr>
        <w:t>
      50. АҚШ қор биржасы (National Association of Securities Dealers Automated Quotation, NASDAQ).</w:t>
      </w:r>
    </w:p>
    <w:bookmarkEnd w:id="18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Ислам банктері үшін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пруденциялық нормативтердің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сақталуы міндетті өзге 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 мен лимиттердің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шекті мәндеріне және оларды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bookmarkStart w:name="z2422" w:id="1823"/>
    <w:p>
      <w:pPr>
        <w:spacing w:after="0"/>
        <w:ind w:left="0"/>
        <w:jc w:val="left"/>
      </w:pPr>
      <w:r>
        <w:rPr>
          <w:rFonts w:ascii="Times New Roman"/>
          <w:b/>
          <w:i w:val="false"/>
          <w:color w:val="000000"/>
        </w:rPr>
        <w:t xml:space="preserve"> Уақыт аралықтары бойынша ашық позицияларды бөлу</w:t>
      </w:r>
    </w:p>
    <w:bookmarkEnd w:id="18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Аймақтар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Уақыт аралықтары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Ашық позициялар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Саралау коэффициенттері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Ашық сараланған позициялар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Жабық сараланған позициялар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Жиынтық ашық сараланған позициялар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3" w:id="1824"/>
          <w:p>
            <w:pPr>
              <w:spacing w:after="20"/>
              <w:ind w:left="20"/>
              <w:jc w:val="both"/>
            </w:pPr>
            <w:r>
              <w:rPr>
                <w:rFonts w:ascii="Times New Roman"/>
                <w:b w:val="false"/>
                <w:i w:val="false"/>
                <w:color w:val="000000"/>
                <w:sz w:val="20"/>
              </w:rPr>
              <w:t>
1</w:t>
            </w:r>
          </w:p>
          <w:bookmarkEnd w:id="1824"/>
          <w:p>
            <w:pPr>
              <w:spacing w:after="20"/>
              <w:ind w:left="20"/>
              <w:jc w:val="both"/>
            </w:pPr>
            <w:r>
              <w:rPr>
                <w:rFonts w:ascii="Times New Roman"/>
                <w:b w:val="false"/>
                <w:i w:val="false"/>
                <w:color w:val="000000"/>
                <w:sz w:val="20"/>
              </w:rPr>
              <w:t>
айдан кем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 жиынтығы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 жиынтығы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жылдан астам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 жиынтығы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 бойынша жиынтығы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Ислам банктері үшін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пруденциялық нормативтердің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сақталуы міндетті өзге 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 мен лимиттердің шекті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мәндеріне және оларды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bl>
    <w:bookmarkStart w:name="z2431" w:id="1825"/>
    <w:p>
      <w:pPr>
        <w:spacing w:after="0"/>
        <w:ind w:left="0"/>
        <w:jc w:val="left"/>
      </w:pPr>
      <w:r>
        <w:rPr>
          <w:rFonts w:ascii="Times New Roman"/>
          <w:b/>
          <w:i w:val="false"/>
          <w:color w:val="000000"/>
        </w:rPr>
        <w:t xml:space="preserve"> Исламдық бағалы қағаздардың жалпы нарықтық тәуекелінің есебі</w:t>
      </w:r>
    </w:p>
    <w:bookmarkEnd w:id="18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Позициялардың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 бойынша өтемақы берілген, сараланған позициялардың есебі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 бойынша сараланған жабық позиция бойынша жиынтығы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ашық позиция (ұзақ)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ашық позиция (қысқа)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ашық позициялар бойынша сараланған жабық позиция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ашық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 бойынша сараланған жабық позиция бойынша жиынтығы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ашық позиция (ұзақ)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ашық позиция (қысқа)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ашық позициялар бойынша сараланған жабық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ашық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 бойынша сараланған жабық позиция бойынша жиынтығы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ашық позиция (ұзақ)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ашық позиция (қысқа)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ашық позициялар бойынша сараланған жабық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ашық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2-аймақтар арасындағы жабық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 бойынша қалдық ашық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 бойынша қалдық ашық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3-аймақтар бойынша жабық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 бойынша қалдық ашық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 бойынша қалдық ашық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3-аймақтар бойынша жабық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 бойынша қалдық ашық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 бойынша қалдық ашық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Қалған сараланған ашық позиция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Аймақтар бойынша сараланған жабық позициялар сомасының 10 пайызы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 бойынша сараланған жабық позицияның 40 пайызы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 бойынша сараланған жабық позицияның 30 пайызы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 бойынша сараланған жабық позицияның 30 пайызы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және 2-аймақтар аралығында сараланған жабық позицияның 40 пайызы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3-аймақтар аралығында сараланған жабық позицияның 40 пайызы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3-аймақтар аралығында сараланған жабық позицияның 100 пайызы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сараланған ашық позицияның 100 пайызы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нарықтық тәуекел жиынтығы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Ислам банктері үшін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пруденциялық нормативтердің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сақталуы міндетті өзге 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 мен лимиттердің шекті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мәндеріне және оларды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bl>
    <w:bookmarkStart w:name="z2439" w:id="1826"/>
    <w:p>
      <w:pPr>
        <w:spacing w:after="0"/>
        <w:ind w:left="0"/>
        <w:jc w:val="left"/>
      </w:pPr>
      <w:r>
        <w:rPr>
          <w:rFonts w:ascii="Times New Roman"/>
          <w:b/>
          <w:i w:val="false"/>
          <w:color w:val="000000"/>
        </w:rPr>
        <w:t xml:space="preserve"> 20___жылғы "___"_______  активтер мен міндеттемелер мерзімдерін салыстыру кестесі ________________________________________________________ (банктің қысқаша атауы)</w:t>
      </w:r>
    </w:p>
    <w:bookmarkEnd w:id="18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Активтерден міндеттемелерді шегергенде (3-баған – 4-баған)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Шартты міндеттемелер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Міндеттемелер мен шартты міндеттемелердің сомасына активтердің қатынасы (3-баған/[4-баған+6- баған])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еткенге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астам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0" w:id="1827"/>
    <w:p>
      <w:pPr>
        <w:spacing w:after="0"/>
        <w:ind w:left="0"/>
        <w:jc w:val="both"/>
      </w:pPr>
      <w:r>
        <w:rPr>
          <w:rFonts w:ascii="Times New Roman"/>
          <w:b w:val="false"/>
          <w:i w:val="false"/>
          <w:color w:val="000000"/>
          <w:sz w:val="28"/>
        </w:rPr>
        <w:t>
      Басшы: _______________________________________________ ________</w:t>
      </w:r>
    </w:p>
    <w:bookmarkEnd w:id="1827"/>
    <w:bookmarkStart w:name="z2441" w:id="1828"/>
    <w:p>
      <w:pPr>
        <w:spacing w:after="0"/>
        <w:ind w:left="0"/>
        <w:jc w:val="both"/>
      </w:pPr>
      <w:r>
        <w:rPr>
          <w:rFonts w:ascii="Times New Roman"/>
          <w:b w:val="false"/>
          <w:i w:val="false"/>
          <w:color w:val="000000"/>
          <w:sz w:val="28"/>
        </w:rPr>
        <w:t>
      (тегі, аты, әкесінің аты (бар болған жағдайда)) (қолы)</w:t>
      </w:r>
    </w:p>
    <w:bookmarkEnd w:id="1828"/>
    <w:bookmarkStart w:name="z2442" w:id="1829"/>
    <w:p>
      <w:pPr>
        <w:spacing w:after="0"/>
        <w:ind w:left="0"/>
        <w:jc w:val="both"/>
      </w:pPr>
      <w:r>
        <w:rPr>
          <w:rFonts w:ascii="Times New Roman"/>
          <w:b w:val="false"/>
          <w:i w:val="false"/>
          <w:color w:val="000000"/>
          <w:sz w:val="28"/>
        </w:rPr>
        <w:t>
      Бас бухгалтер: _______________________________________ ________</w:t>
      </w:r>
    </w:p>
    <w:bookmarkEnd w:id="1829"/>
    <w:bookmarkStart w:name="z2443" w:id="1830"/>
    <w:p>
      <w:pPr>
        <w:spacing w:after="0"/>
        <w:ind w:left="0"/>
        <w:jc w:val="both"/>
      </w:pPr>
      <w:r>
        <w:rPr>
          <w:rFonts w:ascii="Times New Roman"/>
          <w:b w:val="false"/>
          <w:i w:val="false"/>
          <w:color w:val="000000"/>
          <w:sz w:val="28"/>
        </w:rPr>
        <w:t>
      (тегі, аты, әкесінің аты (бар болған жағдайда)) (қолы)</w:t>
      </w:r>
    </w:p>
    <w:bookmarkEnd w:id="1830"/>
    <w:bookmarkStart w:name="z2444" w:id="1831"/>
    <w:p>
      <w:pPr>
        <w:spacing w:after="0"/>
        <w:ind w:left="0"/>
        <w:jc w:val="both"/>
      </w:pPr>
      <w:r>
        <w:rPr>
          <w:rFonts w:ascii="Times New Roman"/>
          <w:b w:val="false"/>
          <w:i w:val="false"/>
          <w:color w:val="000000"/>
          <w:sz w:val="28"/>
        </w:rPr>
        <w:t>
      Орындаушы: ___________________________________________ ________</w:t>
      </w:r>
    </w:p>
    <w:bookmarkEnd w:id="1831"/>
    <w:bookmarkStart w:name="z2445" w:id="1832"/>
    <w:p>
      <w:pPr>
        <w:spacing w:after="0"/>
        <w:ind w:left="0"/>
        <w:jc w:val="both"/>
      </w:pPr>
      <w:r>
        <w:rPr>
          <w:rFonts w:ascii="Times New Roman"/>
          <w:b w:val="false"/>
          <w:i w:val="false"/>
          <w:color w:val="000000"/>
          <w:sz w:val="28"/>
        </w:rPr>
        <w:t>
      (лауазымы, тегі, аты, әкесінің аты (бар болған жағдайда)) (қолы)</w:t>
      </w:r>
    </w:p>
    <w:bookmarkEnd w:id="1832"/>
    <w:bookmarkStart w:name="z2446" w:id="1833"/>
    <w:p>
      <w:pPr>
        <w:spacing w:after="0"/>
        <w:ind w:left="0"/>
        <w:jc w:val="both"/>
      </w:pPr>
      <w:r>
        <w:rPr>
          <w:rFonts w:ascii="Times New Roman"/>
          <w:b w:val="false"/>
          <w:i w:val="false"/>
          <w:color w:val="000000"/>
          <w:sz w:val="28"/>
        </w:rPr>
        <w:t>
       (телефон нөмірі)</w:t>
      </w:r>
    </w:p>
    <w:bookmarkEnd w:id="1833"/>
    <w:bookmarkStart w:name="z2447" w:id="1834"/>
    <w:p>
      <w:pPr>
        <w:spacing w:after="0"/>
        <w:ind w:left="0"/>
        <w:jc w:val="both"/>
      </w:pPr>
      <w:r>
        <w:rPr>
          <w:rFonts w:ascii="Times New Roman"/>
          <w:b w:val="false"/>
          <w:i w:val="false"/>
          <w:color w:val="000000"/>
          <w:sz w:val="28"/>
        </w:rPr>
        <w:t>
       Есепке қол қойылған күн 20__ жылғы "____"______________.</w:t>
      </w:r>
    </w:p>
    <w:bookmarkEnd w:id="18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Активтер мен міндеттемелер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мерзімдерін салыстыру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кестесіне қосымша</w:t>
            </w:r>
          </w:p>
        </w:tc>
      </w:tr>
    </w:tbl>
    <w:bookmarkStart w:name="z2451" w:id="1835"/>
    <w:p>
      <w:pPr>
        <w:spacing w:after="0"/>
        <w:ind w:left="0"/>
        <w:jc w:val="left"/>
      </w:pPr>
      <w:r>
        <w:rPr>
          <w:rFonts w:ascii="Times New Roman"/>
          <w:b/>
          <w:i w:val="false"/>
          <w:color w:val="000000"/>
        </w:rPr>
        <w:t xml:space="preserve"> Активтер мен міндеттемелер мерзімдерін салыстыру кестесін толтыру жөніндегі түсіндірме</w:t>
      </w:r>
    </w:p>
    <w:bookmarkEnd w:id="1835"/>
    <w:bookmarkStart w:name="z2452" w:id="1836"/>
    <w:p>
      <w:pPr>
        <w:spacing w:after="0"/>
        <w:ind w:left="0"/>
        <w:jc w:val="both"/>
      </w:pPr>
      <w:r>
        <w:rPr>
          <w:rFonts w:ascii="Times New Roman"/>
          <w:b w:val="false"/>
          <w:i w:val="false"/>
          <w:color w:val="000000"/>
          <w:sz w:val="28"/>
        </w:rPr>
        <w:t>
      Активтер мен міндеттемелер мерзімдерін салыстыру кестесін толтырған кезде әрбір актив (міндеттемелер) үшін ең аз мерзім қарастырылады, ол мерзім аяқталғаннан кейін банк дебиторлар мен корреспонденттердің міндеттемелерінің орындалуын талап етуге (клиенттердің талаптарын орындайды) құқығы бар. 1-жолға банктің осы пруденциялық нормативтерге сәйкес өтімділігі жоғары активтерінің және талап еткенге дейінгі міндеттемелердің, оның ішінде есеп айырысуларды жүзеге асыру мерзімі белгіленбеген міндеттемелердің шамасы есепке алынатын активтер мен міндеттемелер, сондай-ақ банктерден алынған "овернайт" қарыздар және банктерден бір түнге тартылған салымдар, кредитордың міндеттемелерді мерзімінен бұрын өтеуді талап етудің сөзсіз құқығы бар мерзімді міндеттемелер, оның ішінде оның ішінде банктердің мерзімді және шартты депозиттері енгізіледі. Активтер мен шартты міндеттемелер ХҚЕС-ке сәйкес қалыптастырылған резервтерді шегеріп енгізіледі. Активтер, міндеттемелер және шартты міндеттемелер бағандары бойынша 1-ден 5-жолға дейінгі деректер өсу қорытындысы бойынша толтырылады. 5 және 6-жолдардың сомасы "Жиынтығы" деген бағанда жазылып, банк балансының деректерімен салыстырылады. "Активтер" бағанындағы "Жиынтығы" жолы бойынша туындаған алшақтықтар активтердің баланс бойынша жиынтық жолымен банктің қаржылық емес активтерінің сомасына сәйкес келетін болады. "Міндеттемелер" бағанындағы "Жиынтығы" жолы бойынша туындаған алшақтықтар міндеттемелердің баланс бойынша жиынтық жолымен қалыптастырылған арнайы провизиялардың және қаржылық емес міндеттемелердің сомасына сәйкес келетін болады.</w:t>
      </w:r>
    </w:p>
    <w:bookmarkEnd w:id="18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Ислам банктері үшін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пруденциялық нормативтердің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сақталуы міндетті өзге 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 мен лимиттердің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шекті мәндеріне және оларды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bl>
    <w:bookmarkStart w:name="z2460" w:id="1837"/>
    <w:p>
      <w:pPr>
        <w:spacing w:after="0"/>
        <w:ind w:left="0"/>
        <w:jc w:val="left"/>
      </w:pPr>
      <w:r>
        <w:rPr>
          <w:rFonts w:ascii="Times New Roman"/>
          <w:b/>
          <w:i w:val="false"/>
          <w:color w:val="000000"/>
        </w:rPr>
        <w:t xml:space="preserve"> 20__жылғы "__" _________  шетел валютасындағы активтер мен міндеттемелер мерзімін  салыстыру кестесі _________________________________________________ (банктің қысқаша атауы)</w:t>
      </w:r>
    </w:p>
    <w:bookmarkEnd w:id="18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Шетел валютасымен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Шетел валютасымен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Активтерден міндеттемелерді шегергенде (3-баған - 4-баған)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Шетел валютасындағы шартты міндеттемелер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Міндеттемелер және шартты міндеттемелер со масына активтердің қатынасы (3-баған/[4-баған + 6-баған])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1" w:id="1838"/>
          <w:p>
            <w:pPr>
              <w:spacing w:after="20"/>
              <w:ind w:left="20"/>
              <w:jc w:val="both"/>
            </w:pPr>
            <w:r>
              <w:rPr>
                <w:rFonts w:ascii="Times New Roman"/>
                <w:b w:val="false"/>
                <w:i w:val="false"/>
                <w:color w:val="000000"/>
                <w:sz w:val="20"/>
              </w:rPr>
              <w:t>
Талап еткенге дейін, оның ішінде:</w:t>
            </w:r>
          </w:p>
          <w:bookmarkEnd w:id="1838"/>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4" w:id="1839"/>
          <w:p>
            <w:pPr>
              <w:spacing w:after="20"/>
              <w:ind w:left="20"/>
              <w:jc w:val="both"/>
            </w:pPr>
            <w:r>
              <w:rPr>
                <w:rFonts w:ascii="Times New Roman"/>
                <w:b w:val="false"/>
                <w:i w:val="false"/>
                <w:color w:val="000000"/>
                <w:sz w:val="20"/>
              </w:rPr>
              <w:t xml:space="preserve">
30 күнге дейін, оның ішінде: </w:t>
            </w:r>
          </w:p>
          <w:bookmarkEnd w:id="1839"/>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7" w:id="1840"/>
          <w:p>
            <w:pPr>
              <w:spacing w:after="20"/>
              <w:ind w:left="20"/>
              <w:jc w:val="both"/>
            </w:pPr>
            <w:r>
              <w:rPr>
                <w:rFonts w:ascii="Times New Roman"/>
                <w:b w:val="false"/>
                <w:i w:val="false"/>
                <w:color w:val="000000"/>
                <w:sz w:val="20"/>
              </w:rPr>
              <w:t>
3 айға дейін, оның ішінде:</w:t>
            </w:r>
          </w:p>
          <w:bookmarkEnd w:id="1840"/>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0" w:id="1841"/>
          <w:p>
            <w:pPr>
              <w:spacing w:after="20"/>
              <w:ind w:left="20"/>
              <w:jc w:val="both"/>
            </w:pPr>
            <w:r>
              <w:rPr>
                <w:rFonts w:ascii="Times New Roman"/>
                <w:b w:val="false"/>
                <w:i w:val="false"/>
                <w:color w:val="000000"/>
                <w:sz w:val="20"/>
              </w:rPr>
              <w:t>
6 айға дейін, оның ішінде:</w:t>
            </w:r>
          </w:p>
          <w:bookmarkEnd w:id="1841"/>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3" w:id="1842"/>
          <w:p>
            <w:pPr>
              <w:spacing w:after="20"/>
              <w:ind w:left="20"/>
              <w:jc w:val="both"/>
            </w:pPr>
            <w:r>
              <w:rPr>
                <w:rFonts w:ascii="Times New Roman"/>
                <w:b w:val="false"/>
                <w:i w:val="false"/>
                <w:color w:val="000000"/>
                <w:sz w:val="20"/>
              </w:rPr>
              <w:t>
1 жылға дейін, оның ішінде:</w:t>
            </w:r>
          </w:p>
          <w:bookmarkEnd w:id="1842"/>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6" w:id="1843"/>
          <w:p>
            <w:pPr>
              <w:spacing w:after="20"/>
              <w:ind w:left="20"/>
              <w:jc w:val="both"/>
            </w:pPr>
            <w:r>
              <w:rPr>
                <w:rFonts w:ascii="Times New Roman"/>
                <w:b w:val="false"/>
                <w:i w:val="false"/>
                <w:color w:val="000000"/>
                <w:sz w:val="20"/>
              </w:rPr>
              <w:t>
1 жылдан астам, оның ішінде:</w:t>
            </w:r>
          </w:p>
          <w:bookmarkEnd w:id="1843"/>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79" w:id="1844"/>
    <w:p>
      <w:pPr>
        <w:spacing w:after="0"/>
        <w:ind w:left="0"/>
        <w:jc w:val="both"/>
      </w:pPr>
      <w:r>
        <w:rPr>
          <w:rFonts w:ascii="Times New Roman"/>
          <w:b w:val="false"/>
          <w:i w:val="false"/>
          <w:color w:val="000000"/>
          <w:sz w:val="28"/>
        </w:rPr>
        <w:t>
      Басшы: _______________________________________________ ________</w:t>
      </w:r>
    </w:p>
    <w:bookmarkEnd w:id="1844"/>
    <w:bookmarkStart w:name="z2480" w:id="1845"/>
    <w:p>
      <w:pPr>
        <w:spacing w:after="0"/>
        <w:ind w:left="0"/>
        <w:jc w:val="both"/>
      </w:pPr>
      <w:r>
        <w:rPr>
          <w:rFonts w:ascii="Times New Roman"/>
          <w:b w:val="false"/>
          <w:i w:val="false"/>
          <w:color w:val="000000"/>
          <w:sz w:val="28"/>
        </w:rPr>
        <w:t>
      (тегі, аты, әкесінің аты (бар болған жағдайда)) (қолы)</w:t>
      </w:r>
    </w:p>
    <w:bookmarkEnd w:id="1845"/>
    <w:bookmarkStart w:name="z2481" w:id="1846"/>
    <w:p>
      <w:pPr>
        <w:spacing w:after="0"/>
        <w:ind w:left="0"/>
        <w:jc w:val="both"/>
      </w:pPr>
      <w:r>
        <w:rPr>
          <w:rFonts w:ascii="Times New Roman"/>
          <w:b w:val="false"/>
          <w:i w:val="false"/>
          <w:color w:val="000000"/>
          <w:sz w:val="28"/>
        </w:rPr>
        <w:t>
      Бас бухгалтер: _______________________________________ ________</w:t>
      </w:r>
    </w:p>
    <w:bookmarkEnd w:id="1846"/>
    <w:bookmarkStart w:name="z2482" w:id="1847"/>
    <w:p>
      <w:pPr>
        <w:spacing w:after="0"/>
        <w:ind w:left="0"/>
        <w:jc w:val="both"/>
      </w:pPr>
      <w:r>
        <w:rPr>
          <w:rFonts w:ascii="Times New Roman"/>
          <w:b w:val="false"/>
          <w:i w:val="false"/>
          <w:color w:val="000000"/>
          <w:sz w:val="28"/>
        </w:rPr>
        <w:t>
      (тегі, аты, әкесінің аты (бар болған жағдайда)) (қолы)</w:t>
      </w:r>
    </w:p>
    <w:bookmarkEnd w:id="1847"/>
    <w:bookmarkStart w:name="z2483" w:id="1848"/>
    <w:p>
      <w:pPr>
        <w:spacing w:after="0"/>
        <w:ind w:left="0"/>
        <w:jc w:val="both"/>
      </w:pPr>
      <w:r>
        <w:rPr>
          <w:rFonts w:ascii="Times New Roman"/>
          <w:b w:val="false"/>
          <w:i w:val="false"/>
          <w:color w:val="000000"/>
          <w:sz w:val="28"/>
        </w:rPr>
        <w:t>
      Орындаушы: ___________________________________________ ________</w:t>
      </w:r>
    </w:p>
    <w:bookmarkEnd w:id="1848"/>
    <w:bookmarkStart w:name="z2484" w:id="1849"/>
    <w:p>
      <w:pPr>
        <w:spacing w:after="0"/>
        <w:ind w:left="0"/>
        <w:jc w:val="both"/>
      </w:pPr>
      <w:r>
        <w:rPr>
          <w:rFonts w:ascii="Times New Roman"/>
          <w:b w:val="false"/>
          <w:i w:val="false"/>
          <w:color w:val="000000"/>
          <w:sz w:val="28"/>
        </w:rPr>
        <w:t>
      (лауазымы, тегі, аты, әкесінің аты (бар болған жағдайда)) (қолы)</w:t>
      </w:r>
    </w:p>
    <w:bookmarkEnd w:id="1849"/>
    <w:bookmarkStart w:name="z2485" w:id="1850"/>
    <w:p>
      <w:pPr>
        <w:spacing w:after="0"/>
        <w:ind w:left="0"/>
        <w:jc w:val="both"/>
      </w:pPr>
      <w:r>
        <w:rPr>
          <w:rFonts w:ascii="Times New Roman"/>
          <w:b w:val="false"/>
          <w:i w:val="false"/>
          <w:color w:val="000000"/>
          <w:sz w:val="28"/>
        </w:rPr>
        <w:t>
      (телефон нөмірі)</w:t>
      </w:r>
    </w:p>
    <w:bookmarkEnd w:id="1850"/>
    <w:bookmarkStart w:name="z2486" w:id="1851"/>
    <w:p>
      <w:pPr>
        <w:spacing w:after="0"/>
        <w:ind w:left="0"/>
        <w:jc w:val="both"/>
      </w:pPr>
      <w:r>
        <w:rPr>
          <w:rFonts w:ascii="Times New Roman"/>
          <w:b w:val="false"/>
          <w:i w:val="false"/>
          <w:color w:val="000000"/>
          <w:sz w:val="28"/>
        </w:rPr>
        <w:t>
      Есепке қол қойылған күн 20__ жылғы "____"______________.</w:t>
      </w:r>
    </w:p>
    <w:bookmarkEnd w:id="18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 валютасындағы активтер</w:t>
            </w:r>
            <w:r>
              <w:br/>
            </w:r>
            <w:r>
              <w:rPr>
                <w:rFonts w:ascii="Times New Roman"/>
                <w:b w:val="false"/>
                <w:i w:val="false"/>
                <w:color w:val="000000"/>
                <w:sz w:val="20"/>
              </w:rPr>
              <w:t>мен міндеттемелер мерзімін</w:t>
            </w:r>
            <w:r>
              <w:br/>
            </w:r>
            <w:r>
              <w:rPr>
                <w:rFonts w:ascii="Times New Roman"/>
                <w:b w:val="false"/>
                <w:i w:val="false"/>
                <w:color w:val="000000"/>
                <w:sz w:val="20"/>
              </w:rPr>
              <w:t>салыстыру кестесіне қосымша</w:t>
            </w:r>
          </w:p>
        </w:tc>
      </w:tr>
    </w:tbl>
    <w:bookmarkStart w:name="z2488" w:id="1852"/>
    <w:p>
      <w:pPr>
        <w:spacing w:after="0"/>
        <w:ind w:left="0"/>
        <w:jc w:val="left"/>
      </w:pPr>
      <w:r>
        <w:rPr>
          <w:rFonts w:ascii="Times New Roman"/>
          <w:b/>
          <w:i w:val="false"/>
          <w:color w:val="000000"/>
        </w:rPr>
        <w:t xml:space="preserve"> Шетел валютасындағы активтер мен міндеттемелер мерзімін салыстыру кестесін толтыру бойынша түсіндірме</w:t>
      </w:r>
    </w:p>
    <w:bookmarkEnd w:id="1852"/>
    <w:bookmarkStart w:name="z2489" w:id="1853"/>
    <w:p>
      <w:pPr>
        <w:spacing w:after="0"/>
        <w:ind w:left="0"/>
        <w:jc w:val="both"/>
      </w:pPr>
      <w:r>
        <w:rPr>
          <w:rFonts w:ascii="Times New Roman"/>
          <w:b w:val="false"/>
          <w:i w:val="false"/>
          <w:color w:val="000000"/>
          <w:sz w:val="28"/>
        </w:rPr>
        <w:t>
      Шетел валютасындағы активтер мен міндеттемелердің мерзімін салыстыру кестесін толтыру кезінде шетел валютасындағы әрбір актив (міндеттемелер) үшін ең аз мерзім қарастырылады, ол мерзім аяқталғаннан кейін банк дебиторлар мен корреспонденттердің міндеттемелерін орындауын талап етуге құқылы (клиенттердің талаптарын орындайды). 1-жолға осы пруденциялық нормативтерге сәйкес жоғары тиімді активтер мен талап еткенге дейінгі міндеттемелердің, оның ішінде есептеуді жүзеге асырудың мерзімі белгіленбеген міндеттемелердің мөлшерін есептеуге алынатын банктің шетел валютасындағы активтері мен міндеттемелері, сондай-ақ банктерден алынған "овернайт" қарыздары және бір түнге банктерден тартылған салымдар, кредитордың міндеттемелерді мерзімінен бұрын өтеуді талап етудің шартсыз құқығымен мерзімді міндеттемелер, оның ішінде банктердің мерзімді және шартты депозиттері жазылады. Активтер мен шартты міндеттемелер, шетел валютасында жіктелген активтер мен жіктелген шартты міндеттемелерге құрылған, қалыптастырылған арнайы провизияларды шегеріп, алынады.</w:t>
      </w:r>
    </w:p>
    <w:bookmarkEnd w:id="1853"/>
    <w:bookmarkStart w:name="z2490" w:id="1854"/>
    <w:p>
      <w:pPr>
        <w:spacing w:after="0"/>
        <w:ind w:left="0"/>
        <w:jc w:val="both"/>
      </w:pPr>
      <w:r>
        <w:rPr>
          <w:rFonts w:ascii="Times New Roman"/>
          <w:b w:val="false"/>
          <w:i w:val="false"/>
          <w:color w:val="000000"/>
          <w:sz w:val="28"/>
        </w:rPr>
        <w:t>
      1-7-жолдар толтырылады, оның ішінде жеке шет мемлекеттердің (шет мемлекеттер топтарының) мынадай валюталары бөлігінде:</w:t>
      </w:r>
    </w:p>
    <w:bookmarkEnd w:id="1854"/>
    <w:bookmarkStart w:name="z2491" w:id="1855"/>
    <w:p>
      <w:pPr>
        <w:spacing w:after="0"/>
        <w:ind w:left="0"/>
        <w:jc w:val="both"/>
      </w:pPr>
      <w:r>
        <w:rPr>
          <w:rFonts w:ascii="Times New Roman"/>
          <w:b w:val="false"/>
          <w:i w:val="false"/>
          <w:color w:val="000000"/>
          <w:sz w:val="28"/>
        </w:rPr>
        <w:t>
      "Standard &amp; Рооr's" агенттігінің "А"-дан төмен емес тәуелсіз рейтингі бар елдердің немесе Moody’s Investors Service (Мудис Инвесторс Сервис), Fitch (Фич) рейтингік агенттіктердің бірінің осыған ұқсас деңгейдегі рейтингі бар елдердің шетел валютасында, және "Еуро" валютасында;</w:t>
      </w:r>
    </w:p>
    <w:bookmarkEnd w:id="1855"/>
    <w:bookmarkStart w:name="z2492" w:id="1856"/>
    <w:p>
      <w:pPr>
        <w:spacing w:after="0"/>
        <w:ind w:left="0"/>
        <w:jc w:val="both"/>
      </w:pPr>
      <w:r>
        <w:rPr>
          <w:rFonts w:ascii="Times New Roman"/>
          <w:b w:val="false"/>
          <w:i w:val="false"/>
          <w:color w:val="000000"/>
          <w:sz w:val="28"/>
        </w:rPr>
        <w:t>
      "Standard &amp; Рооr's" агенттігінің "В"-дан "А"-ға дейінгі тәуелсіз рейтингі бар елдердің немесе Moody’s Investors Service (Мудис Инвесторс Сервис), Fitch (Фич) рейтингік агенттіктердің бірінің осыған ұқсас деңгейдегі рейтингі бар елдердің шетел валютасында;</w:t>
      </w:r>
    </w:p>
    <w:bookmarkEnd w:id="1856"/>
    <w:bookmarkStart w:name="z2493" w:id="1857"/>
    <w:p>
      <w:pPr>
        <w:spacing w:after="0"/>
        <w:ind w:left="0"/>
        <w:jc w:val="both"/>
      </w:pPr>
      <w:r>
        <w:rPr>
          <w:rFonts w:ascii="Times New Roman"/>
          <w:b w:val="false"/>
          <w:i w:val="false"/>
          <w:color w:val="000000"/>
          <w:sz w:val="28"/>
        </w:rPr>
        <w:t>
      "Standard &amp; Рооr's" агенттігінің "В"-дан төмен тәуелсіз рейтингі бар елдердің немесе Moody’s Investors Service (Мудис Инвесторс Сервис), Fitch (Фич) рейтингік агенттіктердің бірінің осыған ұқсас деңгейдегі рейтингі бар елдердің және сәйкес рейтингтік бағасы жоқ елдердің шетел валютасында.</w:t>
      </w:r>
    </w:p>
    <w:bookmarkEnd w:id="1857"/>
    <w:bookmarkStart w:name="z2494" w:id="1858"/>
    <w:p>
      <w:pPr>
        <w:spacing w:after="0"/>
        <w:ind w:left="0"/>
        <w:jc w:val="both"/>
      </w:pPr>
      <w:r>
        <w:rPr>
          <w:rFonts w:ascii="Times New Roman"/>
          <w:b w:val="false"/>
          <w:i w:val="false"/>
          <w:color w:val="000000"/>
          <w:sz w:val="28"/>
        </w:rPr>
        <w:t xml:space="preserve">
      Активтер, міндеттемелер және шартты міндеттемелер бағандары бойынша 1-ден 5-жолға дейінгі деректер өсу жиынтығы бойынша толтырылады. 5 және 6-жолдардың сомасы 7-жолдағы "Жиынтыққа" жазылады. Баланс бойынша активтердің жиынтық жолымен "Шетел валютасындағы активтер" бағанындағы "Жиынтығы" жолы бойынша пайда болған алшақтық банктің ұлттық валютадағы активтері мен шетел валютасындағы қаржылық емес активтерінің сомасына сәйкес келеді. Баланс бойынша міндеттемелердің жиынтық жолымен "Шетел валютасындағы міндеттемелер" бағанындағы "Жиынтығы" жолы бойынша пайда болған алшақтық қалыптастырылған арнайы провизиялардың, ұлттық валютадағы міндеттемелердің және шетел валютасындағы қаржылық емес міндеттемелердің сомасына сәйкес келеді. </w:t>
      </w:r>
    </w:p>
    <w:bookmarkEnd w:id="18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Ислам банктері үшін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пруденциялық нормативтердің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сақталуы міндетті өзге 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нормалар мен лимиттердің шекті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мәндеріне және оларды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bl>
    <w:bookmarkStart w:name="z2502" w:id="1859"/>
    <w:p>
      <w:pPr>
        <w:spacing w:after="0"/>
        <w:ind w:left="0"/>
        <w:jc w:val="left"/>
      </w:pPr>
      <w:r>
        <w:rPr>
          <w:rFonts w:ascii="Times New Roman"/>
          <w:b/>
          <w:i w:val="false"/>
          <w:color w:val="000000"/>
        </w:rPr>
        <w:t xml:space="preserve"> 20___ жылғы "__" _________  ұлттық валютадағы активтер мен міндеттемелер  мерзімін салыстыру кестесі _________________________________________________________</w:t>
      </w:r>
    </w:p>
    <w:bookmarkEnd w:id="1859"/>
    <w:bookmarkStart w:name="z2503" w:id="1860"/>
    <w:p>
      <w:pPr>
        <w:spacing w:after="0"/>
        <w:ind w:left="0"/>
        <w:jc w:val="left"/>
      </w:pPr>
      <w:r>
        <w:rPr>
          <w:rFonts w:ascii="Times New Roman"/>
          <w:b/>
          <w:i w:val="false"/>
          <w:color w:val="000000"/>
        </w:rPr>
        <w:t xml:space="preserve"> (банктің қысқаша атауы)</w:t>
      </w:r>
    </w:p>
    <w:bookmarkEnd w:id="18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 валютамен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 валютамен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Активтерден міндеттемелерді шегергенде (3-баған - 4-баған)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 валютадағы шартты міндеттемелер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Міндеттемелер мен шартты міндеттемелердің сомасына активтердің қатынасы (3-баған/[4-баған + 6-баған])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еткенге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жылдан астам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04" w:id="1861"/>
    <w:p>
      <w:pPr>
        <w:spacing w:after="0"/>
        <w:ind w:left="0"/>
        <w:jc w:val="both"/>
      </w:pPr>
      <w:r>
        <w:rPr>
          <w:rFonts w:ascii="Times New Roman"/>
          <w:b w:val="false"/>
          <w:i w:val="false"/>
          <w:color w:val="000000"/>
          <w:sz w:val="28"/>
        </w:rPr>
        <w:t>
       Басшы: _______________________________________________ ________</w:t>
      </w:r>
    </w:p>
    <w:bookmarkEnd w:id="1861"/>
    <w:bookmarkStart w:name="z2505" w:id="1862"/>
    <w:p>
      <w:pPr>
        <w:spacing w:after="0"/>
        <w:ind w:left="0"/>
        <w:jc w:val="both"/>
      </w:pPr>
      <w:r>
        <w:rPr>
          <w:rFonts w:ascii="Times New Roman"/>
          <w:b w:val="false"/>
          <w:i w:val="false"/>
          <w:color w:val="000000"/>
          <w:sz w:val="28"/>
        </w:rPr>
        <w:t>
       (тегі, аты, әкесінің аты (бар болған жағдайда)) (қолы)</w:t>
      </w:r>
    </w:p>
    <w:bookmarkEnd w:id="1862"/>
    <w:bookmarkStart w:name="z2506" w:id="1863"/>
    <w:p>
      <w:pPr>
        <w:spacing w:after="0"/>
        <w:ind w:left="0"/>
        <w:jc w:val="both"/>
      </w:pPr>
      <w:r>
        <w:rPr>
          <w:rFonts w:ascii="Times New Roman"/>
          <w:b w:val="false"/>
          <w:i w:val="false"/>
          <w:color w:val="000000"/>
          <w:sz w:val="28"/>
        </w:rPr>
        <w:t>
       Бас бухгалтер: _______________________________________ ________</w:t>
      </w:r>
    </w:p>
    <w:bookmarkEnd w:id="1863"/>
    <w:bookmarkStart w:name="z2507" w:id="1864"/>
    <w:p>
      <w:pPr>
        <w:spacing w:after="0"/>
        <w:ind w:left="0"/>
        <w:jc w:val="both"/>
      </w:pPr>
      <w:r>
        <w:rPr>
          <w:rFonts w:ascii="Times New Roman"/>
          <w:b w:val="false"/>
          <w:i w:val="false"/>
          <w:color w:val="000000"/>
          <w:sz w:val="28"/>
        </w:rPr>
        <w:t>
       (тегі, аты, әкесінің аты (бар болған жағдайда)) (қолы)</w:t>
      </w:r>
    </w:p>
    <w:bookmarkEnd w:id="1864"/>
    <w:bookmarkStart w:name="z2508" w:id="1865"/>
    <w:p>
      <w:pPr>
        <w:spacing w:after="0"/>
        <w:ind w:left="0"/>
        <w:jc w:val="both"/>
      </w:pPr>
      <w:r>
        <w:rPr>
          <w:rFonts w:ascii="Times New Roman"/>
          <w:b w:val="false"/>
          <w:i w:val="false"/>
          <w:color w:val="000000"/>
          <w:sz w:val="28"/>
        </w:rPr>
        <w:t>
       Орындаушы: ___________________________________________ ________</w:t>
      </w:r>
    </w:p>
    <w:bookmarkEnd w:id="1865"/>
    <w:bookmarkStart w:name="z2509" w:id="1866"/>
    <w:p>
      <w:pPr>
        <w:spacing w:after="0"/>
        <w:ind w:left="0"/>
        <w:jc w:val="both"/>
      </w:pPr>
      <w:r>
        <w:rPr>
          <w:rFonts w:ascii="Times New Roman"/>
          <w:b w:val="false"/>
          <w:i w:val="false"/>
          <w:color w:val="000000"/>
          <w:sz w:val="28"/>
        </w:rPr>
        <w:t>
       (лауазымы, тегі, аты, әкесінің аты (бар болған жағдайда)) (қолы)</w:t>
      </w:r>
    </w:p>
    <w:bookmarkEnd w:id="1866"/>
    <w:bookmarkStart w:name="z2510" w:id="1867"/>
    <w:p>
      <w:pPr>
        <w:spacing w:after="0"/>
        <w:ind w:left="0"/>
        <w:jc w:val="both"/>
      </w:pPr>
      <w:r>
        <w:rPr>
          <w:rFonts w:ascii="Times New Roman"/>
          <w:b w:val="false"/>
          <w:i w:val="false"/>
          <w:color w:val="000000"/>
          <w:sz w:val="28"/>
        </w:rPr>
        <w:t>
       (телефон нөмірі)</w:t>
      </w:r>
    </w:p>
    <w:bookmarkEnd w:id="1867"/>
    <w:bookmarkStart w:name="z2511" w:id="1868"/>
    <w:p>
      <w:pPr>
        <w:spacing w:after="0"/>
        <w:ind w:left="0"/>
        <w:jc w:val="both"/>
      </w:pPr>
      <w:r>
        <w:rPr>
          <w:rFonts w:ascii="Times New Roman"/>
          <w:b w:val="false"/>
          <w:i w:val="false"/>
          <w:color w:val="000000"/>
          <w:sz w:val="28"/>
        </w:rPr>
        <w:t>
       Есепке қол қойылған күн 20__ жылғы "____"______________.</w:t>
      </w:r>
    </w:p>
    <w:bookmarkEnd w:id="18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валютадағы активтер</w:t>
            </w:r>
            <w:r>
              <w:br/>
            </w:r>
            <w:r>
              <w:rPr>
                <w:rFonts w:ascii="Times New Roman"/>
                <w:b w:val="false"/>
                <w:i w:val="false"/>
                <w:color w:val="000000"/>
                <w:sz w:val="20"/>
              </w:rPr>
              <w:t>мен міндеттемелер мерзімін</w:t>
            </w:r>
            <w:r>
              <w:br/>
            </w:r>
            <w:r>
              <w:rPr>
                <w:rFonts w:ascii="Times New Roman"/>
                <w:b w:val="false"/>
                <w:i w:val="false"/>
                <w:color w:val="000000"/>
                <w:sz w:val="20"/>
              </w:rPr>
              <w:t>салыстыру кестесіне қосымша</w:t>
            </w:r>
          </w:p>
        </w:tc>
      </w:tr>
    </w:tbl>
    <w:bookmarkStart w:name="z2513" w:id="1869"/>
    <w:p>
      <w:pPr>
        <w:spacing w:after="0"/>
        <w:ind w:left="0"/>
        <w:jc w:val="left"/>
      </w:pPr>
      <w:r>
        <w:rPr>
          <w:rFonts w:ascii="Times New Roman"/>
          <w:b/>
          <w:i w:val="false"/>
          <w:color w:val="000000"/>
        </w:rPr>
        <w:t xml:space="preserve"> Ұлттық валютадағы активтер мен міндеттемелер мерзімін салыстыру кестесін толтыру бойынша түсіндірме</w:t>
      </w:r>
    </w:p>
    <w:bookmarkEnd w:id="1869"/>
    <w:bookmarkStart w:name="z2514" w:id="1870"/>
    <w:p>
      <w:pPr>
        <w:spacing w:after="0"/>
        <w:ind w:left="0"/>
        <w:jc w:val="both"/>
      </w:pPr>
      <w:r>
        <w:rPr>
          <w:rFonts w:ascii="Times New Roman"/>
          <w:b w:val="false"/>
          <w:i w:val="false"/>
          <w:color w:val="000000"/>
          <w:sz w:val="28"/>
        </w:rPr>
        <w:t>
      Ұлттық валютадағы активтер мен міндеттемелердің мерзімін салыстыру кестесін толтыру кезінде ұлттық валютадағы әрбір актив (міндеттемелер) үшін ең аз мерзім қарастырылады, ол мерзім аяқталғаннан кейін банк дебиторлар мен корреспонденттердің міндеттемелерін орындауын талап етуге құқылы (клиенттердің талаптарын орындайды). 1-жолға осы пруденциялық нормативтерге сәйкес жоғары өтімді активтер мен талап еткенге дейінгі міндеттемелердің, оның ішінде есептеуді жүзеге асырудың мерзімі белгіленбеген міндеттемелердің мөлшерін есептеуге алынатын банктің ұлттық валютадағы активтері мен міндеттемелері, сондай-ақ банктерден алынған "овернайт" қарыздары және бір түнге банктерден тартылған салымдар, кредитордың міндеттемелерді мерзімінен бұрын өтеуді талап етудің шартсыз құқығымен мерзімді міндеттемелер, оның ішінде банктердің мерзімді және шартты депозиттері жазылады. Активтер мен шартты міндеттемелер, ұлттық валютада жіктелген активтер мен жіктелген шартты міндеттемелерге құрылған, қалыптастырылған арнайы провизияларды шегеріп, алынады.</w:t>
      </w:r>
    </w:p>
    <w:bookmarkEnd w:id="1870"/>
    <w:bookmarkStart w:name="z2515" w:id="1871"/>
    <w:p>
      <w:pPr>
        <w:spacing w:after="0"/>
        <w:ind w:left="0"/>
        <w:jc w:val="both"/>
      </w:pPr>
      <w:r>
        <w:rPr>
          <w:rFonts w:ascii="Times New Roman"/>
          <w:b w:val="false"/>
          <w:i w:val="false"/>
          <w:color w:val="000000"/>
          <w:sz w:val="28"/>
        </w:rPr>
        <w:t>
      Активтер, міндеттемелер және ықтимал (шартты) міндеттемелер бағандары бойынша 1-ден 5-жолға дейінгі деректер өсу қорытындысы бойынша толтырылады. 5 және 6-жолдардың сомасы "Қорытынды" 7-жолына жазылады, ол банк балансының деректерімен салыстырылады. Баланс бойынша активтердің қорытынды жолымен "Ұлттық валютамен активтер" бағанындағы "Қорытынды" жолы бойынша пайда болған алшақтық банктің шетел валютасындағы активтері мен ұлттық валютадағы қаржылық емес активтерінің сомасына сәйкес келеді. Баланс бойынша міндеттемелердің жиынтық жолымен "Ұлттық валютамен міндеттемелер" бағанындағы "Қорытынды" жолы бойынша пайда болған алшақтыққа сәйкес қалыптастырылған арнайы провизиялардың, шетел валютасындағы міндеттемелердің және ұлттық валютадағы қаржылық емес міндеттемелердің сомасына сәйкес келеді.</w:t>
      </w:r>
    </w:p>
    <w:bookmarkEnd w:id="18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2026 жылғы 28 сәуірдегі</w:t>
            </w:r>
            <w:r>
              <w:br/>
            </w:r>
            <w:r>
              <w:rPr>
                <w:rFonts w:ascii="Times New Roman"/>
                <w:b w:val="false"/>
                <w:i w:val="false"/>
                <w:color w:val="000000"/>
                <w:sz w:val="20"/>
              </w:rPr>
              <w:t>№ 85 қаулысына қосымша</w:t>
            </w:r>
          </w:p>
        </w:tc>
      </w:tr>
    </w:tbl>
    <w:bookmarkStart w:name="z2517" w:id="1872"/>
    <w:p>
      <w:pPr>
        <w:spacing w:after="0"/>
        <w:ind w:left="0"/>
        <w:jc w:val="left"/>
      </w:pPr>
      <w:r>
        <w:rPr>
          <w:rFonts w:ascii="Times New Roman"/>
          <w:b/>
          <w:i w:val="false"/>
          <w:color w:val="000000"/>
        </w:rPr>
        <w:t xml:space="preserve"> Күші жойылды деп танылатын Қазақстан Республикасы Ұлттық Банкі Басқармасының кейбір қаулыларының және Қазақстан Республикасы Қаржы нарығын реттеу және дамыту агенттігі Басқармасының кейбір қаулыларының, сондай-ақ Қазақстан Республикасы Ұлттық Банкі Басқармасының кейбір қаулылары және Қазақстан Республикасы Қаржы нарығын реттеу және дамыту агенттігі Басқармасының кейбір қаулылары құрылымдық элементтерінің тізбесі</w:t>
      </w:r>
    </w:p>
    <w:bookmarkEnd w:id="1872"/>
    <w:bookmarkStart w:name="z2518" w:id="1873"/>
    <w:p>
      <w:pPr>
        <w:spacing w:after="0"/>
        <w:ind w:left="0"/>
        <w:jc w:val="both"/>
      </w:pPr>
      <w:r>
        <w:rPr>
          <w:rFonts w:ascii="Times New Roman"/>
          <w:b w:val="false"/>
          <w:i w:val="false"/>
          <w:color w:val="000000"/>
          <w:sz w:val="28"/>
        </w:rPr>
        <w:t xml:space="preserve">
      1. Қазақстан Республикасы Ұлттық Банкі Басқармасының 2016 жылғы 30 мамырдағы № 144 "Ислам банктері үшін пруденциалдық нормативтерді және сақталуы міндетті өзге де нормалар мен лимиттерді, олардың нормативтік мәндерін және ислам банктері үшін пруденциалдық нормативтерді және сақталуы міндетті өзге де нормалар мен лимиттерді есептеу әдістемесін белгілеу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13939 болып тіркелген);</w:t>
      </w:r>
    </w:p>
    <w:bookmarkEnd w:id="1873"/>
    <w:bookmarkStart w:name="z2519" w:id="1874"/>
    <w:p>
      <w:pPr>
        <w:spacing w:after="0"/>
        <w:ind w:left="0"/>
        <w:jc w:val="both"/>
      </w:pPr>
      <w:r>
        <w:rPr>
          <w:rFonts w:ascii="Times New Roman"/>
          <w:b w:val="false"/>
          <w:i w:val="false"/>
          <w:color w:val="000000"/>
          <w:sz w:val="28"/>
        </w:rPr>
        <w:t xml:space="preserve">
      2. Қазақстан Республикасы Ұлттық Банкі Басқармасының 2017 жылғы 11 қыркүйектегі № 169 "Қазақстан Республикасының банктік қызметті реттеу мәселелері бойынша кейбір нормативтік құқықтық актілеріне өзгерістер мен толықтырулар енгізу туралы"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 Әділет министрлігінде 2017 жылғы 11 қазанда № 15875 болып тіркелген);</w:t>
      </w:r>
    </w:p>
    <w:bookmarkEnd w:id="1874"/>
    <w:bookmarkStart w:name="z2520" w:id="1875"/>
    <w:p>
      <w:pPr>
        <w:spacing w:after="0"/>
        <w:ind w:left="0"/>
        <w:jc w:val="both"/>
      </w:pPr>
      <w:r>
        <w:rPr>
          <w:rFonts w:ascii="Times New Roman"/>
          <w:b w:val="false"/>
          <w:i w:val="false"/>
          <w:color w:val="000000"/>
          <w:sz w:val="28"/>
        </w:rPr>
        <w:t xml:space="preserve">
      3. Қазақстан Республикасы Ұлттық Банкі Басқармасының 2017 жылғы 13 қыркүйектегі № 170 "Пруденциалдық нормативтердің және сақталуы міндетті өзге де нормалар мен лимиттердің, белгілі бір күндегі банктің капитал мөлшерінің нормативтік мәндері мен есептеу әдістемелерін және Ашық валюталық позицияны есептеу қағидалары мен лимиттерін белгілеу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15886 болып тіркелген);</w:t>
      </w:r>
    </w:p>
    <w:bookmarkEnd w:id="1875"/>
    <w:bookmarkStart w:name="z2521" w:id="1876"/>
    <w:p>
      <w:pPr>
        <w:spacing w:after="0"/>
        <w:ind w:left="0"/>
        <w:jc w:val="both"/>
      </w:pPr>
      <w:r>
        <w:rPr>
          <w:rFonts w:ascii="Times New Roman"/>
          <w:b w:val="false"/>
          <w:i w:val="false"/>
          <w:color w:val="000000"/>
          <w:sz w:val="28"/>
        </w:rPr>
        <w:t xml:space="preserve">
      4. Қазақстан Республикасы Ұлттық Банкі Басқармасының 2017 жылғы 22 желтоқсандағы № 248 "Қазақстан Республикасы Ұлттық Банкі Басқармасының төлемдер және төлем жүйелері мәселелері бойынша кейбір қаулыларына өзгерістер мен толықтырулар енгізу туралы" қаулысымен бекітілген, Қазақстан Республикасы Ұлттық Банкі Басқармасының төлемдер және төлем жүйелері мәселелері бойынша өзгерістер мен толықтырулар енгізілетін қаулылары тізбесінің </w:t>
      </w:r>
      <w:r>
        <w:rPr>
          <w:rFonts w:ascii="Times New Roman"/>
          <w:b w:val="false"/>
          <w:i w:val="false"/>
          <w:color w:val="000000"/>
          <w:sz w:val="28"/>
        </w:rPr>
        <w:t>9-тармағы</w:t>
      </w:r>
      <w:r>
        <w:rPr>
          <w:rFonts w:ascii="Times New Roman"/>
          <w:b w:val="false"/>
          <w:i w:val="false"/>
          <w:color w:val="000000"/>
          <w:sz w:val="28"/>
        </w:rPr>
        <w:t xml:space="preserve"> (Қазақстан Республикасы Әділет министрлігінде 2018 жылғы 28 ақпанда № 16446 болып тіркелген);</w:t>
      </w:r>
    </w:p>
    <w:bookmarkEnd w:id="1876"/>
    <w:bookmarkStart w:name="z2522" w:id="1877"/>
    <w:p>
      <w:pPr>
        <w:spacing w:after="0"/>
        <w:ind w:left="0"/>
        <w:jc w:val="both"/>
      </w:pPr>
      <w:r>
        <w:rPr>
          <w:rFonts w:ascii="Times New Roman"/>
          <w:b w:val="false"/>
          <w:i w:val="false"/>
          <w:color w:val="000000"/>
          <w:sz w:val="28"/>
        </w:rPr>
        <w:t xml:space="preserve">
      5. Қазақстан Республикасы Ұлттық Банкі Басқармасының 2017 жылғы 22 желтоқсандағы № 256 "Қазақстан Республикасы Ұлттық Банкі Басқармасының 2016 жылғы 30 мамырдағы № 144 "Ислам банктері үшін пруденциалдық нормативтерді және сақталуы міндетті өзге де нормалар мен лимиттерді, олардың нормативтік мәндерін және ислам банктері үшін пруденциалдық нормативтерді және сақталуы міндетті өзге де нормалар мен лимиттерді есептеу әдістемесін белгілеу туралы"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16255 болып тіркелген).</w:t>
      </w:r>
    </w:p>
    <w:bookmarkEnd w:id="1877"/>
    <w:bookmarkStart w:name="z2523" w:id="1878"/>
    <w:p>
      <w:pPr>
        <w:spacing w:after="0"/>
        <w:ind w:left="0"/>
        <w:jc w:val="both"/>
      </w:pPr>
      <w:r>
        <w:rPr>
          <w:rFonts w:ascii="Times New Roman"/>
          <w:b w:val="false"/>
          <w:i w:val="false"/>
          <w:color w:val="000000"/>
          <w:sz w:val="28"/>
        </w:rPr>
        <w:t xml:space="preserve">
      6. Қазақстан Республикасы Ұлттық Банкі Басқармасының 2018 жылғы 27 сәуірдегі № 77 "Пруденциалдық нормативтердің және сақталуы міндетті өзге де нормалар мен лимиттердің, белгілі бір күндегі банктің капитал мөлшерінің нормативтік мәндері мен есептеу әдістемелерін және Ашық валюталық позицияны есептеу қағидалары мен лимиттерін белгілеу туралы" Қазақстан Республикасы Ұлттық Банкі Басқармасының 2017 жылғы 13 қыркүйектегі № 170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17006 болып тіркелген);</w:t>
      </w:r>
    </w:p>
    <w:bookmarkEnd w:id="1878"/>
    <w:bookmarkStart w:name="z2524" w:id="1879"/>
    <w:p>
      <w:pPr>
        <w:spacing w:after="0"/>
        <w:ind w:left="0"/>
        <w:jc w:val="both"/>
      </w:pPr>
      <w:r>
        <w:rPr>
          <w:rFonts w:ascii="Times New Roman"/>
          <w:b w:val="false"/>
          <w:i w:val="false"/>
          <w:color w:val="000000"/>
          <w:sz w:val="28"/>
        </w:rPr>
        <w:t xml:space="preserve">
      7. Қазақстан Республикасы Ұлттық Банкі Басқармасының 2018 жылғы 29 маусымдағы № 142 "Қазақстан Республикасының қаржы нарығын реттеу мәселелері бойынша кейбір нормативтік құқықтық актілеріне өзгерістер енгізу туралы" қаулысының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 17244 болып тіркелген);</w:t>
      </w:r>
    </w:p>
    <w:bookmarkEnd w:id="1879"/>
    <w:bookmarkStart w:name="z2525" w:id="1880"/>
    <w:p>
      <w:pPr>
        <w:spacing w:after="0"/>
        <w:ind w:left="0"/>
        <w:jc w:val="both"/>
      </w:pPr>
      <w:r>
        <w:rPr>
          <w:rFonts w:ascii="Times New Roman"/>
          <w:b w:val="false"/>
          <w:i w:val="false"/>
          <w:color w:val="000000"/>
          <w:sz w:val="28"/>
        </w:rPr>
        <w:t xml:space="preserve">
      8. Қазақстан Республикасы Ұлттық Банкі Басқармасының 2018 жылғы 27 тамыздағы № 196 "Пруденциалдық нормативтердің және сақталуы міндетті өзге де нормалар мен лимиттердің, белгілі бір күндегі банктің капитал мөлшерінің нормативтік мәндері мен есептеу әдістемелерін және Ашық валюталық позицияны есептеу қағидалары мен лимиттерін белгілеу туралы" Қазақстан Республикасы Ұлттық Банкі Басқармасының 2017 жылғы 13 қыркүйектегі № 170 қаулысына өзгерістер мен толықтыру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17422 болып тіркелген);</w:t>
      </w:r>
    </w:p>
    <w:bookmarkEnd w:id="1880"/>
    <w:bookmarkStart w:name="z2526" w:id="1881"/>
    <w:p>
      <w:pPr>
        <w:spacing w:after="0"/>
        <w:ind w:left="0"/>
        <w:jc w:val="both"/>
      </w:pPr>
      <w:r>
        <w:rPr>
          <w:rFonts w:ascii="Times New Roman"/>
          <w:b w:val="false"/>
          <w:i w:val="false"/>
          <w:color w:val="000000"/>
          <w:sz w:val="28"/>
        </w:rPr>
        <w:t xml:space="preserve">
      9. Қазақстан Республикасы Ұлттық Банкі Басқармасының 2019 жылғы 31 қаңтардағы № 19 "Пруденциалдық нормативтердің және сақталуы міндетті өзге де нормалар мен лимиттердің, белгілі бір күндегі банктің капитал мөлшерінің нормативтік мәндері мен есептеу әдістемелерін және Ашық валюталық позицияны есептеу қағидалары мен лимиттерін белгілеу туралы" Қазақстан Республикасы Ұлттық Банкі Басқармасының 2017 жылғы 13 қыркүйектегі № 170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18284 болып тіркелген);</w:t>
      </w:r>
    </w:p>
    <w:bookmarkEnd w:id="1881"/>
    <w:bookmarkStart w:name="z2527" w:id="1882"/>
    <w:p>
      <w:pPr>
        <w:spacing w:after="0"/>
        <w:ind w:left="0"/>
        <w:jc w:val="both"/>
      </w:pPr>
      <w:r>
        <w:rPr>
          <w:rFonts w:ascii="Times New Roman"/>
          <w:b w:val="false"/>
          <w:i w:val="false"/>
          <w:color w:val="000000"/>
          <w:sz w:val="28"/>
        </w:rPr>
        <w:t xml:space="preserve">
      10. Қазақстан Республикасы Ұлттық Банкі Басқармасының 2019 жылғы 18 наурыздағы № 36 "Пруденциалдық нормативтердің және сақталуы міндетті өзге де нормалар мен лимиттердің, белгілі бір күндегі банктің капитал мөлшерінің нормативтік мәндері мен есептеу әдістемелерін және Ашық валюталық позицияны есептеу қағидалары мен лимиттерін белгілеу туралы" Қазақстан Республикасы Ұлттық Банкі Басқармасының 2017 жылғы 13 қыркүйектегі № 170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18402 болып тіркелген).</w:t>
      </w:r>
    </w:p>
    <w:bookmarkEnd w:id="1882"/>
    <w:bookmarkStart w:name="z2528" w:id="1883"/>
    <w:p>
      <w:pPr>
        <w:spacing w:after="0"/>
        <w:ind w:left="0"/>
        <w:jc w:val="both"/>
      </w:pPr>
      <w:r>
        <w:rPr>
          <w:rFonts w:ascii="Times New Roman"/>
          <w:b w:val="false"/>
          <w:i w:val="false"/>
          <w:color w:val="000000"/>
          <w:sz w:val="28"/>
        </w:rPr>
        <w:t xml:space="preserve">
      11. Қазақстан Республикасы Ұлттық Банкі Басқармасының 2019 жылғы 31 мамырдағы № 82 "Қазақстан Республикасының қаржы нарығын реттеу мәселелері бойынша кейбір нормативтік құқықтық актілеріне өзгеріс пен толықтырулар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18823 болып тіркелген);</w:t>
      </w:r>
    </w:p>
    <w:bookmarkEnd w:id="1883"/>
    <w:bookmarkStart w:name="z2529" w:id="1884"/>
    <w:p>
      <w:pPr>
        <w:spacing w:after="0"/>
        <w:ind w:left="0"/>
        <w:jc w:val="both"/>
      </w:pPr>
      <w:r>
        <w:rPr>
          <w:rFonts w:ascii="Times New Roman"/>
          <w:b w:val="false"/>
          <w:i w:val="false"/>
          <w:color w:val="000000"/>
          <w:sz w:val="28"/>
        </w:rPr>
        <w:t xml:space="preserve">
      12. Қазақстан Республикасы Ұлттық Банкі Басқармасының 2019 жылғы 10 қыркүйектегі № 151 "Қазақстан Республикасының қаржы нарығын реттеу мәселелері бойынша кейбір нормативтік құқықтық актілеріне өзгерістер мен толықтырулар енгізу туралы" қаулысымен бекітілген, Қазақстан Республикасының қаржы нарығын реттеу мәселелері бойынша өзгерістер мен толықтырулар енгізілетін нормативтік құқықтық актілері тізбесінің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13-тармақтары</w:t>
      </w:r>
      <w:r>
        <w:rPr>
          <w:rFonts w:ascii="Times New Roman"/>
          <w:b w:val="false"/>
          <w:i w:val="false"/>
          <w:color w:val="000000"/>
          <w:sz w:val="28"/>
        </w:rPr>
        <w:t xml:space="preserve"> (Нормативтік құқықтық актілерді мемлекеттік тіркеу тізілімінде № 19369 болып тіркелген);</w:t>
      </w:r>
    </w:p>
    <w:bookmarkEnd w:id="1884"/>
    <w:bookmarkStart w:name="z2530" w:id="1885"/>
    <w:p>
      <w:pPr>
        <w:spacing w:after="0"/>
        <w:ind w:left="0"/>
        <w:jc w:val="both"/>
      </w:pPr>
      <w:r>
        <w:rPr>
          <w:rFonts w:ascii="Times New Roman"/>
          <w:b w:val="false"/>
          <w:i w:val="false"/>
          <w:color w:val="000000"/>
          <w:sz w:val="28"/>
        </w:rPr>
        <w:t xml:space="preserve">
      13. Қазақстан Республикасы Ұлттық Банкі Басқармасының 2019 жылғы 12 қарашадағы № 191 "Пруденциалдық нормативтердің және сақталуы міндетті өзге де нормалар мен лимиттердің, белгілі бір күндегі банктің капитал мөлшерінің нормативтік мәндері мен есептеу әдістемелерін және Ашық валюталық позицияны есептеу қағидалары мен лимиттерін белгілеу туралы" Қазақстан Республикасы Ұлттық Банкі Басқармасының 2017 жылғы 13 қыркүйектегі № 170 қаулысына өзгерістер мен толықтыру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19613 болып тіркелген);</w:t>
      </w:r>
    </w:p>
    <w:bookmarkEnd w:id="1885"/>
    <w:bookmarkStart w:name="z2531" w:id="1886"/>
    <w:p>
      <w:pPr>
        <w:spacing w:after="0"/>
        <w:ind w:left="0"/>
        <w:jc w:val="both"/>
      </w:pPr>
      <w:r>
        <w:rPr>
          <w:rFonts w:ascii="Times New Roman"/>
          <w:b w:val="false"/>
          <w:i w:val="false"/>
          <w:color w:val="000000"/>
          <w:sz w:val="28"/>
        </w:rPr>
        <w:t xml:space="preserve">
      14. Қазақстан Республикасы Қаржы нарығын реттеу және дамыту агенттігі Басқармасының 2020 жылғы 18 маусымдағы № 66 "Қазақстан Республикасының кейбір нормативтік құқықтық актілеріне қаржы нарығын реттеу мәселелері бойынша өзгерістер мен толықтыру енгізу және Қазақстан Республикасының кейбір нормативтік құқықтық актілерінің жекелеген нормаларының қолданысын тоқтата тұру туралы" қаулысымен бекітілген, Қазақстан Республикасының қаржы нарығын реттеу мәселелері бойынша өзгерістер мен толықтыру енгізілетін нормативтік құқықтық актілері тізбесінің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-тармақтары (Нормативтік құқықтық актілерді мемлекеттік тіркеу тізілімінде № 20880 болып тіркелген);</w:t>
      </w:r>
    </w:p>
    <w:bookmarkEnd w:id="1886"/>
    <w:bookmarkStart w:name="z2532" w:id="1887"/>
    <w:p>
      <w:pPr>
        <w:spacing w:after="0"/>
        <w:ind w:left="0"/>
        <w:jc w:val="both"/>
      </w:pPr>
      <w:r>
        <w:rPr>
          <w:rFonts w:ascii="Times New Roman"/>
          <w:b w:val="false"/>
          <w:i w:val="false"/>
          <w:color w:val="000000"/>
          <w:sz w:val="28"/>
        </w:rPr>
        <w:t xml:space="preserve">
      15. Қазақстан Республикасы Қаржы нарығын реттеу және дамыту агенттігі Басқармасының 2020 жылғы 21 қыркүйектегі № 82 "Қазақстан Республикасының кейбір нормативтік құқықтық актілеріне қаржы нарығын реттеу мәселелері бойынша өзгерістер мен толықтырулар енгізу және Қазақстан Республикасының кейбір нормативтік құқықтық актілерінің жекелеген нормаларының қолданысын тоқтата тұру туралы" қаулысымен бекітілген, Қазақстан Республикасының қаржы нарығын реттеу мәселелері бойынша өзгерістер мен толықтырулар енгізілетін нормативтік құқықтық актілері тізбесінің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 21237 болып тіркелген).</w:t>
      </w:r>
    </w:p>
    <w:bookmarkEnd w:id="1887"/>
    <w:bookmarkStart w:name="z2533" w:id="1888"/>
    <w:p>
      <w:pPr>
        <w:spacing w:after="0"/>
        <w:ind w:left="0"/>
        <w:jc w:val="both"/>
      </w:pPr>
      <w:r>
        <w:rPr>
          <w:rFonts w:ascii="Times New Roman"/>
          <w:b w:val="false"/>
          <w:i w:val="false"/>
          <w:color w:val="000000"/>
          <w:sz w:val="28"/>
        </w:rPr>
        <w:t xml:space="preserve">
      16. Қазақстан Республикасы Қаржы нарығын реттеу және дамыту агенттігі Басқармасының 2020 жылғы 30 қазандағы № 106 "Қазақстан Республикасының кейбір нормативтік құқықтық актілеріне қаржы нарығын реттеу мәселелері бойынша өзгерістер мен толықтыру енгізу және Қазақстан Республикасының кейбір нормативтік құқықтық актілерінің жекелеген нормаларының қолданысын тоқтата тұру туралы" қаулысымен бекітілген, Қазақстан Республикасының қаржы нарығын реттеу мәселелері бойынша өзгерістер мен толықтыру енгізілетін нормативтік құқықтық актілері тізбесінің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w:t>
      </w:r>
      <w:r>
        <w:rPr>
          <w:rFonts w:ascii="Times New Roman"/>
          <w:b w:val="false"/>
          <w:i w:val="false"/>
          <w:color w:val="000000"/>
          <w:sz w:val="28"/>
        </w:rPr>
        <w:t>-тармақтары (Нормативтік құқықтық актілерді мемлекеттік тіркеу тізілімінде № 21554 болып тіркелген);</w:t>
      </w:r>
    </w:p>
    <w:bookmarkEnd w:id="1888"/>
    <w:bookmarkStart w:name="z2534" w:id="1889"/>
    <w:p>
      <w:pPr>
        <w:spacing w:after="0"/>
        <w:ind w:left="0"/>
        <w:jc w:val="both"/>
      </w:pPr>
      <w:r>
        <w:rPr>
          <w:rFonts w:ascii="Times New Roman"/>
          <w:b w:val="false"/>
          <w:i w:val="false"/>
          <w:color w:val="000000"/>
          <w:sz w:val="28"/>
        </w:rPr>
        <w:t xml:space="preserve">
      17. Қазақстан Республикасы Қаржы нарығын реттеу және дамыту агенттігі Басқармасының 2021 жылғы 15 ақпандағы № 31 "Қазақстан Республикасының кейбір нормативтік құқықтық актілеріне қаржы нарығын реттеу мәселелері бойынша өзгерістер мен толықтыру енгізу туралы" қаулысымен бекітілген, Қазақстан Республикасының қаржы нарығын реттеу мәселелері бойынша өзгерістер мен толықтырулар енгізілетін нормативтік құқықтық актілері тізбесінің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актілерді мемлекеттік тіркеу тізілімінде № 22229 болып тіркелген);</w:t>
      </w:r>
    </w:p>
    <w:bookmarkEnd w:id="1889"/>
    <w:bookmarkStart w:name="z2535" w:id="1890"/>
    <w:p>
      <w:pPr>
        <w:spacing w:after="0"/>
        <w:ind w:left="0"/>
        <w:jc w:val="both"/>
      </w:pPr>
      <w:r>
        <w:rPr>
          <w:rFonts w:ascii="Times New Roman"/>
          <w:b w:val="false"/>
          <w:i w:val="false"/>
          <w:color w:val="000000"/>
          <w:sz w:val="28"/>
        </w:rPr>
        <w:t xml:space="preserve">
      18. Қазақстан Республикасы Қаржы нарығын реттеу және дамыту агенттігі Басқармасының 2021 жылғы 16 сәуірдеғы № 56 "Қазақстан Республикасының кейбір нормативтік құқықтық актілеріне қаржы нарығын реттеу мәселелері бойынша өзгерістер енгізу туралы" қаулысымен бекітілген, Қазақстан Республикасының қаржы нарығын реттеу мәселелері бойынша өзгерістер енгізілетін нормативтік құқықтық актілері тізбесінің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(Нормативтік құқықтық актілерді мемлекеттік тіркеу тізілімінде № 22620 болып тіркелген);</w:t>
      </w:r>
    </w:p>
    <w:bookmarkEnd w:id="1890"/>
    <w:bookmarkStart w:name="z2536" w:id="1891"/>
    <w:p>
      <w:pPr>
        <w:spacing w:after="0"/>
        <w:ind w:left="0"/>
        <w:jc w:val="both"/>
      </w:pPr>
      <w:r>
        <w:rPr>
          <w:rFonts w:ascii="Times New Roman"/>
          <w:b w:val="false"/>
          <w:i w:val="false"/>
          <w:color w:val="000000"/>
          <w:sz w:val="28"/>
        </w:rPr>
        <w:t xml:space="preserve">
      19. Қазақстан Республикасы Қаржы нарығын реттеу және дамыту агенттігі Басқармасының 2021 жылғы 28 мамырдағы № 68 "Қазақстан Республикасының кейбір нормативтік құқықтық актілеріне қаржы нарығын реттеу мәселелері бойынша өзгерістер енгізу туралы" қаулысымен бекітілген, Қазақстан Республикасының қаржы нарығын реттеу мәселелері бойынша өзгерістер енгізілетін нормативтік құқықтық актілері тізбесінің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(Нормативтік құқықтық актілерді мемлекеттік тіркеу тізілімінде № 22919 болып тіркелген);</w:t>
      </w:r>
    </w:p>
    <w:bookmarkEnd w:id="1891"/>
    <w:bookmarkStart w:name="z2537" w:id="1892"/>
    <w:p>
      <w:pPr>
        <w:spacing w:after="0"/>
        <w:ind w:left="0"/>
        <w:jc w:val="both"/>
      </w:pPr>
      <w:r>
        <w:rPr>
          <w:rFonts w:ascii="Times New Roman"/>
          <w:b w:val="false"/>
          <w:i w:val="false"/>
          <w:color w:val="000000"/>
          <w:sz w:val="28"/>
        </w:rPr>
        <w:t xml:space="preserve">
      20. Қазақстан Республикасы Қаржы нарығын реттеу және дамыту агенттігі Басқармасының 2021 жылғы 20 қыркүйектегі № 89 "Қазақстан Республикасының кейбір нормативтік құқықтық актілеріне пруденциалдық реттеу мәселелері бойынша өзгерістер мен толықтырулар енгізу туралы" қаулысымен бекітілген, Қазақстан Республикасының пруденциалдық реттеу мәселелері бойынша өзгерістер мен толықтырулар енгізілетін нормативтік құқықтық актілері тізбесінің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(Қазақстан Республикасы Әділет министрлігінде 2021 жылғы 23 қыркүйекте № 24484 болып тіркелген).</w:t>
      </w:r>
    </w:p>
    <w:bookmarkEnd w:id="1892"/>
    <w:bookmarkStart w:name="z2538" w:id="1893"/>
    <w:p>
      <w:pPr>
        <w:spacing w:after="0"/>
        <w:ind w:left="0"/>
        <w:jc w:val="both"/>
      </w:pPr>
      <w:r>
        <w:rPr>
          <w:rFonts w:ascii="Times New Roman"/>
          <w:b w:val="false"/>
          <w:i w:val="false"/>
          <w:color w:val="000000"/>
          <w:sz w:val="28"/>
        </w:rPr>
        <w:t xml:space="preserve">
      21. Қазақстан Республикасы Қаржы нарығын реттеу және дамыту агенттігі Басқармасының 2021 жылғы 30 желтоқсандағы № 110 "Қазақстан Республикасының банктік қызметті реттеу мәселелері бойынша кейбір нормативтік құқықтық актілеріне өзгерістер енгізу туралы" қаулысымен бекітілген, Қазақстан Республикасының банктік қызметті реттеу мәселелері бойынша өзгерістер енгізілетін нормативтік құқықтық актілері тізбесінің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(Қазақстан Республикасы Әділет министрлігінде 2022 жылғы 6 қаңтарда № 26402 болып тіркелген);</w:t>
      </w:r>
    </w:p>
    <w:bookmarkEnd w:id="1893"/>
    <w:bookmarkStart w:name="z2539" w:id="1894"/>
    <w:p>
      <w:pPr>
        <w:spacing w:after="0"/>
        <w:ind w:left="0"/>
        <w:jc w:val="both"/>
      </w:pPr>
      <w:r>
        <w:rPr>
          <w:rFonts w:ascii="Times New Roman"/>
          <w:b w:val="false"/>
          <w:i w:val="false"/>
          <w:color w:val="000000"/>
          <w:sz w:val="28"/>
        </w:rPr>
        <w:t xml:space="preserve">
      22. Қазақстан Республикасы Қаржы нарығын реттеу және дамыту агенттігі Басқармасының 2022 жылғы 21 ақпандағы № 7 "Қазақстан Республикасының кредиттік бюролар, банктік және микроқаржылық қызметті реттеу мәселелері бойынша кейбір нормативтік құқықтық актілеріне өзгерістер мен толықтырулар енгізу туралы" қаулысымен бекітілген, Қазақстан Республикасының кредиттік бюролар, банктік және микроқаржылық қызметті реттеу мәселелері бойынша өзгерістер мен толықтырулар енгізілетін нормативтік құқықтық актілері тізбесінің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 Әділет министрлігінде 2022 жылғы 24 ақпанда № 26922 болып тіркелген);</w:t>
      </w:r>
    </w:p>
    <w:bookmarkEnd w:id="1894"/>
    <w:bookmarkStart w:name="z2540" w:id="1895"/>
    <w:p>
      <w:pPr>
        <w:spacing w:after="0"/>
        <w:ind w:left="0"/>
        <w:jc w:val="both"/>
      </w:pPr>
      <w:r>
        <w:rPr>
          <w:rFonts w:ascii="Times New Roman"/>
          <w:b w:val="false"/>
          <w:i w:val="false"/>
          <w:color w:val="000000"/>
          <w:sz w:val="28"/>
        </w:rPr>
        <w:t xml:space="preserve">
      23. Қазақстан Республикасы Қаржы нарығын реттеу және дамыту агенттігі Басқармасының 2022 жылғы 6 сәуірдегі № 28 "Пруденциалдық нормативтердің және сақталуы міндетті өзге де нормалар мен лимиттердің, банктің капитал мөлшерінің нормативтік мәндері мен есептеу әдістемелерін және Ашық валюталық позицияны есептеу қағидалары мен лимиттерін белгілеу туралы" Қазақстан Республикасы Ұлттық Банкі Басқармасының 2017 жылғы 13 қыркүйектегі № 170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2022 жылғы 8 сәуірде № 27486 болып тіркелген);</w:t>
      </w:r>
    </w:p>
    <w:bookmarkEnd w:id="1895"/>
    <w:bookmarkStart w:name="z2541" w:id="1896"/>
    <w:p>
      <w:pPr>
        <w:spacing w:after="0"/>
        <w:ind w:left="0"/>
        <w:jc w:val="both"/>
      </w:pPr>
      <w:r>
        <w:rPr>
          <w:rFonts w:ascii="Times New Roman"/>
          <w:b w:val="false"/>
          <w:i w:val="false"/>
          <w:color w:val="000000"/>
          <w:sz w:val="28"/>
        </w:rPr>
        <w:t xml:space="preserve">
      24. Қазақстан Республикасы Қаржы нарығын реттеу және дамыту агенттігі Басқармасының 2022 жылғы 22 маусымдағы № 44 "Пруденциалдық нормативтердің және сақталуы міндетті өзге де нормалар мен лимиттердің, банктің капитал мөлшерінің нормативтік мәндері мен есептеу әдістемелерін және Ашық валюталық позицияны есептеу қағидалары мен лимиттерін белгілеу туралы" Қазақстан Республикасы Ұлттық Банкі Басқармасының 2017 жылғы 13 қыркүйектегі № 170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 Әділет министрлігінде 2022 жылғы 29 маусымда № 28637 болып тіркелген);</w:t>
      </w:r>
    </w:p>
    <w:bookmarkEnd w:id="1896"/>
    <w:bookmarkStart w:name="z2542" w:id="1897"/>
    <w:p>
      <w:pPr>
        <w:spacing w:after="0"/>
        <w:ind w:left="0"/>
        <w:jc w:val="both"/>
      </w:pPr>
      <w:r>
        <w:rPr>
          <w:rFonts w:ascii="Times New Roman"/>
          <w:b w:val="false"/>
          <w:i w:val="false"/>
          <w:color w:val="000000"/>
          <w:sz w:val="28"/>
        </w:rPr>
        <w:t xml:space="preserve">
      25. Қазақстан Республикасы Қаржы нарығын реттеу және дамыту агенттігі Басқармасының 2022 жылғы 30 маусымдағы № 48 "Қазақстан Республикасының кейбір нормативтік құқықтық актілеріне пруденциалдық реттеу мәселелері бойынша өзгерістер енгізу туралы" қаулысымен бекітілген, Қазақстан Республикасының пруденциалдық реттеу мәселелері бойынша өзгерістер енгізілетін нормативтік құқықтық актілері тізбесінің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(Нормативтік құқықтық актілерді мемлекеттік тіркеу тізілімінде № 28688 болып тіркелген).</w:t>
      </w:r>
    </w:p>
    <w:bookmarkEnd w:id="1897"/>
    <w:bookmarkStart w:name="z2543" w:id="1898"/>
    <w:p>
      <w:pPr>
        <w:spacing w:after="0"/>
        <w:ind w:left="0"/>
        <w:jc w:val="both"/>
      </w:pPr>
      <w:r>
        <w:rPr>
          <w:rFonts w:ascii="Times New Roman"/>
          <w:b w:val="false"/>
          <w:i w:val="false"/>
          <w:color w:val="000000"/>
          <w:sz w:val="28"/>
        </w:rPr>
        <w:t xml:space="preserve">
      26. Қазақстан Республикасы Қаржы нарығын реттеу және дамыту агенттігі Басқармасының 2022 жылғы 28 қазандағы № 78 "Қазақстан Республикасының банктік қызметті реттеу мәселелері бойынша кейбір нормативтік құқықтық актілеріне өзгерістер енгізу туралы" қаулысымен бекітілген, Қазақстан Республикасының банктік қызметті реттеу мәселелері бойынша өзгерістер енгізілетін нормативтік құқықтық актілері тізбесінің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(Нормативтік құқықтық актілерді мемлекеттік тіркеу тізілімінде № 30341 болып тіркелген);</w:t>
      </w:r>
    </w:p>
    <w:bookmarkEnd w:id="1898"/>
    <w:bookmarkStart w:name="z2544" w:id="1899"/>
    <w:p>
      <w:pPr>
        <w:spacing w:after="0"/>
        <w:ind w:left="0"/>
        <w:jc w:val="both"/>
      </w:pPr>
      <w:r>
        <w:rPr>
          <w:rFonts w:ascii="Times New Roman"/>
          <w:b w:val="false"/>
          <w:i w:val="false"/>
          <w:color w:val="000000"/>
          <w:sz w:val="28"/>
        </w:rPr>
        <w:t xml:space="preserve">
      27. Қазақстан Республикасы Қаржы нарығын реттеу және дамыту агенттігі Басқармасының 2023 жылғы 31 шілдедегі № 67 "Қазақстан Республикасының қаржы нарығын реттеу мәселелері бойынша кейбір нормативтік құқықтық актілеріне өзгерістер мен толықтырулар енгізу туралы" қаулысымен бекітілген, Қазақстан Республикасының қаржы нарығын реттеу мәселелері бойынша өзгерістер мен толықтырулар енгізілетін нормативтік құқықтық актілері тізбесінің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актілерді мемлекеттік тіркеу тізілімінде № 33241 болып тіркелген);</w:t>
      </w:r>
    </w:p>
    <w:bookmarkEnd w:id="1899"/>
    <w:bookmarkStart w:name="z2545" w:id="1900"/>
    <w:p>
      <w:pPr>
        <w:spacing w:after="0"/>
        <w:ind w:left="0"/>
        <w:jc w:val="both"/>
      </w:pPr>
      <w:r>
        <w:rPr>
          <w:rFonts w:ascii="Times New Roman"/>
          <w:b w:val="false"/>
          <w:i w:val="false"/>
          <w:color w:val="000000"/>
          <w:sz w:val="28"/>
        </w:rPr>
        <w:t xml:space="preserve">
      28. Қазақстан Республикасы Қаржы нарығын реттеу және дамыту агенттігі Басқармасының 2023 жылғы 22 желтоқсандағы № 95 "Қазақстан Республикасының қаржы нарығын реттеу мәселелері бойынша кейбір нормативтік құқықтық актілеріне өзгерістер енгізу туралы" қаулысымен бекітілген, Қазақстан Республикасының қаржы нарығын реттеу мәселелері бойынша өзгерістер мен толықтырулар енгізілетін нормативтік құқықтық актілері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33804 болып тіркелген);</w:t>
      </w:r>
    </w:p>
    <w:bookmarkEnd w:id="1900"/>
    <w:bookmarkStart w:name="z2546" w:id="1901"/>
    <w:p>
      <w:pPr>
        <w:spacing w:after="0"/>
        <w:ind w:left="0"/>
        <w:jc w:val="both"/>
      </w:pPr>
      <w:r>
        <w:rPr>
          <w:rFonts w:ascii="Times New Roman"/>
          <w:b w:val="false"/>
          <w:i w:val="false"/>
          <w:color w:val="000000"/>
          <w:sz w:val="28"/>
        </w:rPr>
        <w:t xml:space="preserve">
      29. Қазақстан Республикасы Қаржы нарығын реттеу және дамыту агенттігі Басқармасының 2023 жылғы 29 желтоқсандағы № 97 "Қазақстан Республикасының банктік қызметті реттеу мәселелері бойынша кейбір нормативтік құқықтық актілеріне өзгерістер енгізу туралы" қаулысының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(Нормативтік құқықтық актілерді мемлекеттік тіркеу тізілімінде № 33865 болып тіркелген);</w:t>
      </w:r>
    </w:p>
    <w:bookmarkEnd w:id="1901"/>
    <w:bookmarkStart w:name="z2547" w:id="1902"/>
    <w:p>
      <w:pPr>
        <w:spacing w:after="0"/>
        <w:ind w:left="0"/>
        <w:jc w:val="both"/>
      </w:pPr>
      <w:r>
        <w:rPr>
          <w:rFonts w:ascii="Times New Roman"/>
          <w:b w:val="false"/>
          <w:i w:val="false"/>
          <w:color w:val="000000"/>
          <w:sz w:val="28"/>
        </w:rPr>
        <w:t xml:space="preserve">
      30. Қазақстан Республикасы Қаржы нарығын реттеу және дамыту агенттігі Басқармасының 2023 жылғы 30 желтоқсандағы № 100 "Қазақстан Республикасының банктік қызметті реттеу мәселелері бойынша кейбір нормативтік құқықтық актілеріне өзгерістер мен толықтыру енгізу туралы" қаулысымен бекітілген, Қазақстан Республикасының банктік қызметті реттеу мәселелері бойынша өзгерістер мен толықтыру енгізілетін нормативтік құқықтық актілері тізбесінің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(Нормативтік құқықтық актілерді мемлекеттік тіркеу тізілімінде № 33882 болып тіркелген).</w:t>
      </w:r>
    </w:p>
    <w:bookmarkEnd w:id="1902"/>
    <w:bookmarkStart w:name="z2548" w:id="1903"/>
    <w:p>
      <w:pPr>
        <w:spacing w:after="0"/>
        <w:ind w:left="0"/>
        <w:jc w:val="both"/>
      </w:pPr>
      <w:r>
        <w:rPr>
          <w:rFonts w:ascii="Times New Roman"/>
          <w:b w:val="false"/>
          <w:i w:val="false"/>
          <w:color w:val="000000"/>
          <w:sz w:val="28"/>
        </w:rPr>
        <w:t xml:space="preserve">
      31. Қазақстан Республикасы Қаржы нарығын реттеу және дамыту агенттігі Басқармасының 2023 жылғы 30 желтоқсандағы № 101 "Қазақстан Республикасының банктік және микроқаржылық қызметті реттеу мәселелері бойынша кейбір нормативтік құқықтық актілеріне өзгерістер енгізу туралы" қаулысымен бекітілген, Қазақстан Республикасының банктік және микроқаржылық қызметті реттеу мәселелері бойынша өзгерістер енгізілетін нормативтік құқықтық актілері тізбесінің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 Әділет министрлігінде 2024 жылғы 3 қаңтарда № 33880 болып тіркелген);</w:t>
      </w:r>
    </w:p>
    <w:bookmarkEnd w:id="1903"/>
    <w:bookmarkStart w:name="z2549" w:id="1904"/>
    <w:p>
      <w:pPr>
        <w:spacing w:after="0"/>
        <w:ind w:left="0"/>
        <w:jc w:val="both"/>
      </w:pPr>
      <w:r>
        <w:rPr>
          <w:rFonts w:ascii="Times New Roman"/>
          <w:b w:val="false"/>
          <w:i w:val="false"/>
          <w:color w:val="000000"/>
          <w:sz w:val="28"/>
        </w:rPr>
        <w:t xml:space="preserve">
      32. Қазақстан Республикасы Қаржы нарығын реттеу және дамыту агенттігі Басқармасының 2024 жылғы 29 наурыздағы № 16 "Пруденциалдық нормативтердің және сақталуы міндетті өзге де нормалар мен лимиттердің, банктің капитал мөлшерінің нормативтік мәндері мен есептеу әдістемелерін және Ашық валюталық позицияны есептеу қағидалары мен лимиттерін белгілеу туралы" Қазақстан Республикасы Ұлттық Банкі Басқармасының 2017 жылғы 13 қыркүйектегі № 170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34218 болып тіркелген);</w:t>
      </w:r>
    </w:p>
    <w:bookmarkEnd w:id="1904"/>
    <w:bookmarkStart w:name="z2550" w:id="1905"/>
    <w:p>
      <w:pPr>
        <w:spacing w:after="0"/>
        <w:ind w:left="0"/>
        <w:jc w:val="both"/>
      </w:pPr>
      <w:r>
        <w:rPr>
          <w:rFonts w:ascii="Times New Roman"/>
          <w:b w:val="false"/>
          <w:i w:val="false"/>
          <w:color w:val="000000"/>
          <w:sz w:val="28"/>
        </w:rPr>
        <w:t xml:space="preserve">
      33. Қазақстан Республикасы Қаржы нарығын реттеу және дамыту агенттігі Басқармасының 2024 жылғы 12 маусымдағы № 27 "Пруденциалдық нормативтердің және сақталуы міндетті өзге де нормалар мен лимиттердің, банктің капитал мөлшерінің нормативтік мәндері мен есептеу әдістемелерін және Ашық валюталық позицияны есептеу қағидалары мен лимиттерін белгілеу туралы" Қазақстан Республикасы Ұлттық Банкі Басқармасының 2017 жылғы 13 қыркүйектегі № 170 қаулысына және "Микроқаржылық қызметті жүзеге асыратын ұйым қарыз алушысының борыштық жүктемесі коэффициентінің есептеу қағидалары мен шекті мәнін бекіту туралы" Қазақстан Республикасы Ұлттық Банкі Басқармасының 2019 жылғы 28 қарашадағы № 215 қаулысына өзгерістер енгізу туралы" қаулысының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 Әділет министрлігінде 2024 жылғы 12 маусымда № 34486 болып тіркелген);</w:t>
      </w:r>
    </w:p>
    <w:bookmarkEnd w:id="1905"/>
    <w:bookmarkStart w:name="z2551" w:id="1906"/>
    <w:p>
      <w:pPr>
        <w:spacing w:after="0"/>
        <w:ind w:left="0"/>
        <w:jc w:val="both"/>
      </w:pPr>
      <w:r>
        <w:rPr>
          <w:rFonts w:ascii="Times New Roman"/>
          <w:b w:val="false"/>
          <w:i w:val="false"/>
          <w:color w:val="000000"/>
          <w:sz w:val="28"/>
        </w:rPr>
        <w:t xml:space="preserve">
      34. Қазақстан Республикасы Қаржы нарығын реттеу және дамыту агенттігі Басқармасының 2024 жылғы 24 маусымдағы № 30 "Қазақстан Республикасының банктік қызметті реттеу мәселелері бойынша кейбір нормативтік құқықтық актілеріне өзгерістер енгізу туралы" қаулысымен бекітілген, Қазақстан Республикасының банктік қызметті реттеу мәселелері бойынша өзгерістер енгізілетін нормативтік құқықтық актілері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34582 болып тіркелген);</w:t>
      </w:r>
    </w:p>
    <w:bookmarkEnd w:id="1906"/>
    <w:bookmarkStart w:name="z2552" w:id="1907"/>
    <w:p>
      <w:pPr>
        <w:spacing w:after="0"/>
        <w:ind w:left="0"/>
        <w:jc w:val="both"/>
      </w:pPr>
      <w:r>
        <w:rPr>
          <w:rFonts w:ascii="Times New Roman"/>
          <w:b w:val="false"/>
          <w:i w:val="false"/>
          <w:color w:val="000000"/>
          <w:sz w:val="28"/>
        </w:rPr>
        <w:t xml:space="preserve">
      35. Қазақстан Республикасы Қаржы нарығын реттеу және дамыту агенттігі Басқармасының 2024 жылғы 31 шілдедегі № 45 "Қазақстан Республикасының кейбір нормативтік құқықтық актілеріне қаржы нарығын реттеу мәселелері бойынша өзгерістер енгізу туралы" қаулысының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34859 болып тіркелген);</w:t>
      </w:r>
    </w:p>
    <w:bookmarkEnd w:id="1907"/>
    <w:bookmarkStart w:name="z2553" w:id="1908"/>
    <w:p>
      <w:pPr>
        <w:spacing w:after="0"/>
        <w:ind w:left="0"/>
        <w:jc w:val="both"/>
      </w:pPr>
      <w:r>
        <w:rPr>
          <w:rFonts w:ascii="Times New Roman"/>
          <w:b w:val="false"/>
          <w:i w:val="false"/>
          <w:color w:val="000000"/>
          <w:sz w:val="28"/>
        </w:rPr>
        <w:t xml:space="preserve">
      36. Қазақстан Республикасы Қаржы нарығын реттеу және дамыту агенттігі Басқармасының 2024 жылғы 16 тамыздағы № 63 "Пруденциалдық нормативтердің және сақталуы міндетті өзге де нормалар мен лимиттердің, банктің капитал мөлшерінің нормативтік мәндері мен есептеу әдістемелерін және Ашық валюталық позицияны есептеу қағидалары мен лимиттерін белгілеу туралы" Қазақстан Республикасы Ұлттық Банкі Басқармасының 2017 жылғы 13 қыркүйектегі № 170 қаулысына және "Микроқаржылық қызметті жүзеге асыратын ұйымның сақтауы үшін пруденциалдық нормативтерді және өзге де міндетті нормалар мен лимиттерді, оларды есептеу әдістемесін бекіту туралы" Қазақстан Республикасы Ұлттық Банкі Басқармасының 2019 жылғы 14 қарашадағы № 192 қаулысына өзгерістер мен толықтырулар енгізу туралы" қаулысының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34945 болып тіркелген);</w:t>
      </w:r>
    </w:p>
    <w:bookmarkEnd w:id="1908"/>
    <w:bookmarkStart w:name="z2554" w:id="1909"/>
    <w:p>
      <w:pPr>
        <w:spacing w:after="0"/>
        <w:ind w:left="0"/>
        <w:jc w:val="both"/>
      </w:pPr>
      <w:r>
        <w:rPr>
          <w:rFonts w:ascii="Times New Roman"/>
          <w:b w:val="false"/>
          <w:i w:val="false"/>
          <w:color w:val="000000"/>
          <w:sz w:val="28"/>
        </w:rPr>
        <w:t xml:space="preserve">
      37. Қазақстан Республикасы Қаржы нарығын реттеу және дамыту агенттігі Басқармасының 2024 жылғы 27 желтоқсандағы № 90 "Қазақстан Республикасының банктік қызметті реттеу мәселелері бойынша кейбір нормативтік құқықтық актілеріне өзгерістер енгізу туралы" қаулысымен бекітілген, Қазақстан Республикасының банктік қызметті реттеу мәселелері бойынша өзгерістер енгізілетін нормативтік құқықтық актілері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35597 болып тіркелген);</w:t>
      </w:r>
    </w:p>
    <w:bookmarkEnd w:id="1909"/>
    <w:bookmarkStart w:name="z2555" w:id="1910"/>
    <w:p>
      <w:pPr>
        <w:spacing w:after="0"/>
        <w:ind w:left="0"/>
        <w:jc w:val="both"/>
      </w:pPr>
      <w:r>
        <w:rPr>
          <w:rFonts w:ascii="Times New Roman"/>
          <w:b w:val="false"/>
          <w:i w:val="false"/>
          <w:color w:val="000000"/>
          <w:sz w:val="28"/>
        </w:rPr>
        <w:t xml:space="preserve">
      38. Қазақстан Республикасы Қаржы нарығын реттеу және дамыту агенттігі Басқармасының 2025 жылғы 14 ақпандағы № 6 "Қазақстан Республикасының банктік және микроқаржылық қызметті реттеу мәселелері бойынша кейбір нормативтік құқықтық актілеріне өзгерістер мен толықтыру енгізу туралы" қаулысының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35732 болып тіркелген);</w:t>
      </w:r>
    </w:p>
    <w:bookmarkEnd w:id="1910"/>
    <w:bookmarkStart w:name="z2556" w:id="1911"/>
    <w:p>
      <w:pPr>
        <w:spacing w:after="0"/>
        <w:ind w:left="0"/>
        <w:jc w:val="both"/>
      </w:pPr>
      <w:r>
        <w:rPr>
          <w:rFonts w:ascii="Times New Roman"/>
          <w:b w:val="false"/>
          <w:i w:val="false"/>
          <w:color w:val="000000"/>
          <w:sz w:val="28"/>
        </w:rPr>
        <w:t xml:space="preserve">
      39. Қазақстан Республикасы Қаржы нарығын реттеу және дамыту агенттігі Басқармасының 2025 жылғы 16 мамырдағы № 14 "Қазақстан Республикасының қаржы нарығын реттеу мәселелері бойынша кейбір нормативтік құқықтық актілеріне өзгерістер мен толықтыру енгізу туралы" қаулысымен бекітілген, Қазақстан Республикасының қаржы нарығын реттеу мәселелері бойынша өзгерістер мен толықтыру енгізілетін нормативтік құқықтық актілері тізбесінің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 36128 болып тіркелген);</w:t>
      </w:r>
    </w:p>
    <w:bookmarkEnd w:id="1911"/>
    <w:bookmarkStart w:name="z2557" w:id="1912"/>
    <w:p>
      <w:pPr>
        <w:spacing w:after="0"/>
        <w:ind w:left="0"/>
        <w:jc w:val="both"/>
      </w:pPr>
      <w:r>
        <w:rPr>
          <w:rFonts w:ascii="Times New Roman"/>
          <w:b w:val="false"/>
          <w:i w:val="false"/>
          <w:color w:val="000000"/>
          <w:sz w:val="28"/>
        </w:rPr>
        <w:t xml:space="preserve">
      40. Қазақстан Республикасы Қаржы нарығын реттеу және дамыту агенттігі Басқармасының 2025 жылғы 16 мамырдағы № 15 "Қазақстан Республикасының банктік қызметті реттеу мәселелері бойынша кейбір нормативтік құқықтық актілеріне өзгерістер мен толықтырулар енгізу туралы" қаулысымен бекітілген, Қазақстан Республикасының банктік қызметті реттеу мәселелері бойынша өзгерістер мен толықтырулар енгізілетін нормативтік құқықтық актілері тізбесінің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(Нормативтік құқықтық актілерді мемлекеттік тіркеу тізілімінде № 36127 болып тіркелген);</w:t>
      </w:r>
    </w:p>
    <w:bookmarkEnd w:id="1912"/>
    <w:bookmarkStart w:name="z2558" w:id="1913"/>
    <w:p>
      <w:pPr>
        <w:spacing w:after="0"/>
        <w:ind w:left="0"/>
        <w:jc w:val="both"/>
      </w:pPr>
      <w:r>
        <w:rPr>
          <w:rFonts w:ascii="Times New Roman"/>
          <w:b w:val="false"/>
          <w:i w:val="false"/>
          <w:color w:val="000000"/>
          <w:sz w:val="28"/>
        </w:rPr>
        <w:t xml:space="preserve">
      41. Қазақстан Республикасы Қаржы нарығын реттеу және дамыту агенттігі Басқармасының 2025 жылғы 24 шілдедегі № 28 "Қазақстан Республикасының банктік қызметті реттеу мәселелері бойынша кейбір нормативтік құқықтық актілеріне өзгерістер енгізу туралы" қаулысымен бекітілген, Қазақстан Республикасының банктік қызметті реттеу мәселелері бойынша өзгерістер енгізілетін нормативтік құқықтық актілері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36527 болып тіркелген);</w:t>
      </w:r>
    </w:p>
    <w:bookmarkEnd w:id="1913"/>
    <w:bookmarkStart w:name="z2559" w:id="1914"/>
    <w:p>
      <w:pPr>
        <w:spacing w:after="0"/>
        <w:ind w:left="0"/>
        <w:jc w:val="both"/>
      </w:pPr>
      <w:r>
        <w:rPr>
          <w:rFonts w:ascii="Times New Roman"/>
          <w:b w:val="false"/>
          <w:i w:val="false"/>
          <w:color w:val="000000"/>
          <w:sz w:val="28"/>
        </w:rPr>
        <w:t xml:space="preserve">
      42. Қазақстан Республикасы Қаржы нарығын реттеу және дамыту агенттігі Басқармасының 2025 жылғы 22 тамыздағы № 41 "Қазақстан Республикасының банктік және микроқаржылық қызметті реттеу мәселелері бойынша кейбір нормативтік құқықтық актілеріне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 Әділет министрлігінде 2025 жылғы 27 тамызда № 36690 болып тіркелген);</w:t>
      </w:r>
    </w:p>
    <w:bookmarkEnd w:id="1914"/>
    <w:bookmarkStart w:name="z2560" w:id="1915"/>
    <w:p>
      <w:pPr>
        <w:spacing w:after="0"/>
        <w:ind w:left="0"/>
        <w:jc w:val="both"/>
      </w:pPr>
      <w:r>
        <w:rPr>
          <w:rFonts w:ascii="Times New Roman"/>
          <w:b w:val="false"/>
          <w:i w:val="false"/>
          <w:color w:val="000000"/>
          <w:sz w:val="28"/>
        </w:rPr>
        <w:t xml:space="preserve">
      43. Қазақстан Республикасы Қаржы нарығын реттеу және дамыту агенттігі Басқармасының 2025 жылғы 28 тамыздағы № 52 "Қазақстан Республикасының кейбір нормативтік құқықтық актілеріне пруденциалдық реттеу мәселелері бойынша өзгерістер мен толықтыру енгізу туралы" қаулысымен бекітілген, Қазақстан Республикасының пруденциалдық реттеу мәселелері бойынша өзгерістер мен толықтыру енгізілетін нормативтік құқықтық актілері тізбесінің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(Нормативтік құқықтық актілерді мемлекеттік тіркеу тізілімінде № 36728 болып тіркелген).</w:t>
      </w:r>
    </w:p>
    <w:bookmarkEnd w:id="19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