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33c7" w14:textId="f8033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қарыз шартының және микрокредит беру туралы шарттың талаптарына өзгерістерді қарау қағидаларын, қарыз алушы жеке тұлғаның банктік қарыз шартының және микрокредит беру туралы шарттың талаптарына өзгерістер енгізу туралы өтінішіне қоса берілетін құжаттардың тізбесін, сондай-ақ банктің және микроқаржылық қызметті жүзеге асыратын ұйымның, уәкілетті органның қарыз алушы жеке тұлғалардың банктік қарыз шартының және микрокредит беру туралы шарттың талаптарына өзгерістер енгізу туралы өтініштерін қарау нәтижелері туралы уәкілетті органға хабарлау тәртібін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28 сәуірдегі № 83 қаулысы. Қазақстан Республикасының Әділет министрлігінде 2026 жылғы 29 сәуірде № 38583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61-бабы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және "Микроқаржылық қызмет туралы" Қазақстан Республикасы Заңының 9-2-бабы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Банктік қарыз шартының және микрокредит беру туралы шарттың талаптарына өзгерістерді қарау </w:t>
      </w:r>
      <w:r>
        <w:rPr>
          <w:rFonts w:ascii="Times New Roman"/>
          <w:b w:val="false"/>
          <w:i w:val="false"/>
          <w:color w:val="000000"/>
          <w:sz w:val="28"/>
        </w:rPr>
        <w:t>қағидалары</w:t>
      </w:r>
      <w:r>
        <w:rPr>
          <w:rFonts w:ascii="Times New Roman"/>
          <w:b w:val="false"/>
          <w:i w:val="false"/>
          <w:color w:val="000000"/>
          <w:sz w:val="28"/>
        </w:rPr>
        <w:t>, қарыз алушы жеке тұлғаның банктік қарыз шартының және микрокредит беру туралы шарттың талаптарына өзгерістер енгізу туралы өтінішіне қоса берілетін құжаттардың тізбесі, сондай-ақ банктің және микроқаржылық қызметті жүзеге асыратын ұйымның, уәкілетті органның қарыз алушы жеке тұлғалардың банктік қарыз шартының және микрокредит беру туралы шарттың талаптарына өзгерістер енгізу туралы өтініштерін қарау нәтижелері туралы уәкілетті органға хабарлау тәртібі (бұдан әрі – Қағидалар) бекітілсін.</w:t>
      </w:r>
    </w:p>
    <w:bookmarkEnd w:id="1"/>
    <w:bookmarkStart w:name="z7"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Қаржы нарығын реттеу және дамыту агенттігінің Басқармасы қаулыларының күші жойылды деп танылсын.</w:t>
      </w:r>
    </w:p>
    <w:bookmarkEnd w:id="2"/>
    <w:bookmarkStart w:name="z8" w:id="3"/>
    <w:p>
      <w:pPr>
        <w:spacing w:after="0"/>
        <w:ind w:left="0"/>
        <w:jc w:val="both"/>
      </w:pPr>
      <w:r>
        <w:rPr>
          <w:rFonts w:ascii="Times New Roman"/>
          <w:b w:val="false"/>
          <w:i w:val="false"/>
          <w:color w:val="000000"/>
          <w:sz w:val="28"/>
        </w:rPr>
        <w:t>
      3. Іс-қимылды қадағалау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 – ресурсына орналастыруды;</w:t>
      </w:r>
    </w:p>
    <w:bookmarkEnd w:id="5"/>
    <w:bookmarkStart w:name="z11"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6"/>
    <w:bookmarkStart w:name="z12" w:id="7"/>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xml:space="preserve">
      5. Осы қаулы 2026 жылғы 1 шілдеден бастап қолданысқа енгізілетін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8"/>
    <w:bookmarkStart w:name="z14" w:id="9"/>
    <w:p>
      <w:pPr>
        <w:spacing w:after="0"/>
        <w:ind w:left="0"/>
        <w:jc w:val="both"/>
      </w:pPr>
      <w:r>
        <w:rPr>
          <w:rFonts w:ascii="Times New Roman"/>
          <w:b w:val="false"/>
          <w:i w:val="false"/>
          <w:color w:val="000000"/>
          <w:sz w:val="28"/>
        </w:rPr>
        <w:t xml:space="preserve">
      Мына: </w:t>
      </w:r>
    </w:p>
    <w:bookmarkEnd w:id="9"/>
    <w:bookmarkStart w:name="z15" w:id="1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абзацының қолданылуы тоқтатыла тұрған кезеңде осы абзацтың мынадай редакцияда қолданылатынын:</w:t>
      </w:r>
    </w:p>
    <w:bookmarkEnd w:id="10"/>
    <w:bookmarkStart w:name="z16" w:id="11"/>
    <w:p>
      <w:pPr>
        <w:spacing w:after="0"/>
        <w:ind w:left="0"/>
        <w:jc w:val="both"/>
      </w:pPr>
      <w:r>
        <w:rPr>
          <w:rFonts w:ascii="Times New Roman"/>
          <w:b w:val="false"/>
          <w:i w:val="false"/>
          <w:color w:val="000000"/>
          <w:sz w:val="28"/>
        </w:rPr>
        <w:t xml:space="preserve">
      "2. Кредитор шарт бойынша міндеттемені орындау мерзімін өткізіп алған кезде, бірақ ол басталған күннен бастап күнтізбелік 10 (он) күннен кешіктірмей қарыз алушыны шартта көзделген тәсілмен және мерзімде, сондай-ақ ақпараттандыру объектілері арқылы мыналар туралы:"; </w:t>
      </w:r>
    </w:p>
    <w:bookmarkEnd w:id="11"/>
    <w:bookmarkStart w:name="z17" w:id="1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қолданылуы тоқтатыла тұрған кезеңде осы бөліктің мынадай редакцияда қолданылатынын:</w:t>
      </w:r>
    </w:p>
    <w:bookmarkEnd w:id="12"/>
    <w:bookmarkStart w:name="z18" w:id="13"/>
    <w:p>
      <w:pPr>
        <w:spacing w:after="0"/>
        <w:ind w:left="0"/>
        <w:jc w:val="both"/>
      </w:pPr>
      <w:r>
        <w:rPr>
          <w:rFonts w:ascii="Times New Roman"/>
          <w:b w:val="false"/>
          <w:i w:val="false"/>
          <w:color w:val="000000"/>
          <w:sz w:val="28"/>
        </w:rPr>
        <w:t xml:space="preserve">
      "3. Банктер туралы заңның 61-бабының </w:t>
      </w:r>
      <w:r>
        <w:rPr>
          <w:rFonts w:ascii="Times New Roman"/>
          <w:b w:val="false"/>
          <w:i w:val="false"/>
          <w:color w:val="000000"/>
          <w:sz w:val="28"/>
        </w:rPr>
        <w:t>2-тармағында</w:t>
      </w:r>
      <w:r>
        <w:rPr>
          <w:rFonts w:ascii="Times New Roman"/>
          <w:b w:val="false"/>
          <w:i w:val="false"/>
          <w:color w:val="000000"/>
          <w:sz w:val="28"/>
        </w:rPr>
        <w:t xml:space="preserve"> және Микроқаржылық қызмет туралы заңның 9-2-бабының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мерзімдер ішінде қарыз алушы кредит берген кредиторға жазбаша нысанда және (немесе) ақпараттандыру объектілері арқылы және (немесе) шартта көзделген өзге де тәсілмен, Банктер туралы заңның 61-бабы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тармақшаларына</w:t>
      </w:r>
      <w:r>
        <w:rPr>
          <w:rFonts w:ascii="Times New Roman"/>
          <w:b w:val="false"/>
          <w:i w:val="false"/>
          <w:color w:val="000000"/>
          <w:sz w:val="28"/>
        </w:rPr>
        <w:t xml:space="preserve"> және Микроқаржылық қызмет туралы заңның 9-2-бабы 2-тармағының 1), 2), 3), 4), 5), 6), 7), 8), 9) және 10) тармақшаларына сәйкес шарттың талаптарын өзгерту туралы ұсыныспен жүгінеді."; </w:t>
      </w:r>
    </w:p>
    <w:bookmarkEnd w:id="13"/>
    <w:bookmarkStart w:name="z19" w:id="1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7-тармағы</w:t>
      </w:r>
      <w:r>
        <w:rPr>
          <w:rFonts w:ascii="Times New Roman"/>
          <w:b w:val="false"/>
          <w:i w:val="false"/>
          <w:color w:val="000000"/>
          <w:sz w:val="28"/>
        </w:rPr>
        <w:t xml:space="preserve"> бірінші бөлігінің бірінші абзацының қолданылуы тоқтатыла тұрған кезеңде осы абзацтың мынадай редакцияда қолданылатынын:</w:t>
      </w:r>
    </w:p>
    <w:bookmarkEnd w:id="14"/>
    <w:bookmarkStart w:name="z20" w:id="15"/>
    <w:p>
      <w:pPr>
        <w:spacing w:after="0"/>
        <w:ind w:left="0"/>
        <w:jc w:val="both"/>
      </w:pPr>
      <w:r>
        <w:rPr>
          <w:rFonts w:ascii="Times New Roman"/>
          <w:b w:val="false"/>
          <w:i w:val="false"/>
          <w:color w:val="000000"/>
          <w:sz w:val="28"/>
        </w:rPr>
        <w:t xml:space="preserve">
      "7. Кредитор өтінішті және қарыз алушы ұсынған құжаттарды алған күннен кейін күнтізбелік 15 (он бес) күн ішінде қарыз алушы ұсынған шарттың талаптарына өзгерістерді қарайды және Банктер туралы заңның 61-бабының </w:t>
      </w:r>
      <w:r>
        <w:rPr>
          <w:rFonts w:ascii="Times New Roman"/>
          <w:b w:val="false"/>
          <w:i w:val="false"/>
          <w:color w:val="000000"/>
          <w:sz w:val="28"/>
        </w:rPr>
        <w:t>3-тармағына</w:t>
      </w:r>
      <w:r>
        <w:rPr>
          <w:rFonts w:ascii="Times New Roman"/>
          <w:b w:val="false"/>
          <w:i w:val="false"/>
          <w:color w:val="000000"/>
          <w:sz w:val="28"/>
        </w:rPr>
        <w:t xml:space="preserve">, Микроқаржылық қызмет туралы заңның 9-2-бабының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қарыз алушыны жазбаша нысанда, сондай-ақ ақпараттандыру объектілері арқылы не шартта көзделген тәсілмен мынадай шешімдердің бірі туралы хабардар етеді:";</w:t>
      </w:r>
    </w:p>
    <w:bookmarkEnd w:id="15"/>
    <w:bookmarkStart w:name="z21" w:id="1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11-тармағы</w:t>
      </w:r>
      <w:r>
        <w:rPr>
          <w:rFonts w:ascii="Times New Roman"/>
          <w:b w:val="false"/>
          <w:i w:val="false"/>
          <w:color w:val="000000"/>
          <w:sz w:val="28"/>
        </w:rPr>
        <w:t xml:space="preserve"> бірінші бөлігінің қолданылуы тоқтатыла тұрған кезеңде осы бөліктің мынадай редакцияда қолданылатынын:</w:t>
      </w:r>
    </w:p>
    <w:bookmarkEnd w:id="16"/>
    <w:bookmarkStart w:name="z22" w:id="17"/>
    <w:p>
      <w:pPr>
        <w:spacing w:after="0"/>
        <w:ind w:left="0"/>
        <w:jc w:val="both"/>
      </w:pPr>
      <w:r>
        <w:rPr>
          <w:rFonts w:ascii="Times New Roman"/>
          <w:b w:val="false"/>
          <w:i w:val="false"/>
          <w:color w:val="000000"/>
          <w:sz w:val="28"/>
        </w:rPr>
        <w:t xml:space="preserve">
      "11. Қағидалардың мақсаттары үшін қарыз алушыны шарт талаптарын өзгерту үшін кредиторға жүгіну мүмкіндігі туралы хабардар ету (бұдан әрі - хабарлама), сондай-ақ қарыз алушының өтінішіне кредитордың жауабы жазбаша нысанда және (немесе) ақпараттандыру объектілері арқылы және (немесе) шартта көзделген өзге де тәсілмен жіберіледі."; </w:t>
      </w:r>
    </w:p>
    <w:bookmarkEnd w:id="17"/>
    <w:bookmarkStart w:name="z23" w:id="1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28-тармағының</w:t>
      </w:r>
      <w:r>
        <w:rPr>
          <w:rFonts w:ascii="Times New Roman"/>
          <w:b w:val="false"/>
          <w:i w:val="false"/>
          <w:color w:val="000000"/>
          <w:sz w:val="28"/>
        </w:rPr>
        <w:t xml:space="preserve"> бірінші, үшінші және төртінші бөліктерінің қолданылуы тоқтатыла тұрған кезеңде осы бөліктердің мынадай редакцияда қолданылатынын белгілей отырып, олардың қолданылуы 2026 жылғы 12 шілдеге дейін тоқтатыла тұрсын:</w:t>
      </w:r>
    </w:p>
    <w:bookmarkEnd w:id="18"/>
    <w:bookmarkStart w:name="z24" w:id="19"/>
    <w:p>
      <w:pPr>
        <w:spacing w:after="0"/>
        <w:ind w:left="0"/>
        <w:jc w:val="both"/>
      </w:pPr>
      <w:r>
        <w:rPr>
          <w:rFonts w:ascii="Times New Roman"/>
          <w:b w:val="false"/>
          <w:i w:val="false"/>
          <w:color w:val="000000"/>
          <w:sz w:val="28"/>
        </w:rPr>
        <w:t>
      "28. Кредитор кредиттік бюродан мерзімді әскери қызметке шақырылған қарыз алушылар (бұдан әрі – қарыз алушы – әскери қызметші) бойынша мәліметтерді алған күннен бастап күнтізбелік 15 (он бес) күн ішінде кредит бойынша сыйақы есептемей, мерзімді әскери қызмет өткеру мерзімін және ол аяқталғаннан кейін күнтізбелік 60 (алпыс) күнді қамтитын кезеңге шарт бойынша негізгі борыш пен сыйақы бойынша төлемдерді кейінге қалдыру (бұдан әрі – төлемдерді кейінге қалдыру) береді, бұл туралы қарыз алушы – әскери қызметшіні жазбаша нысанда, сондай-ақ ақпараттандыру объектілері арқылы не шартта көзделген тәсілмен хабардар етеді.";</w:t>
      </w:r>
    </w:p>
    <w:bookmarkEnd w:id="19"/>
    <w:bookmarkStart w:name="z25" w:id="20"/>
    <w:p>
      <w:pPr>
        <w:spacing w:after="0"/>
        <w:ind w:left="0"/>
        <w:jc w:val="both"/>
      </w:pPr>
      <w:r>
        <w:rPr>
          <w:rFonts w:ascii="Times New Roman"/>
          <w:b w:val="false"/>
          <w:i w:val="false"/>
          <w:color w:val="000000"/>
          <w:sz w:val="28"/>
        </w:rPr>
        <w:t>
      "Төлемдерді кейінге қалдырудан бас тартқан кезде қарыз алушы – әскери қызметші (қарыз алушы – әскери қызметшінің мүддесіне сенімхат бойынша әрекет ететін үшінші тұлға) кредитордың хабарламасын алған күннен бастап күнтізбелік 14 (он төрт) күн ішінде жазбаша нысанда не ақпараттандыру объектілері арқылы не шартта көзделген тәсілмен бас тарту туралы өтініш жібереді. Кредитор осы өтінішті алған күннен бастап күнтізбелік 15 (он бес) күн ішінде қарыз алушыны шартта көзделген тәсілмен, сондай-ақ ақпараттандыру объектілері арқылы төлемдерді кейінге қалдырудың күшін жою және кредит бойынша сыйақыны есептеуді қайта бастау туралы хабардар етеді.</w:t>
      </w:r>
    </w:p>
    <w:bookmarkEnd w:id="20"/>
    <w:bookmarkStart w:name="z26" w:id="21"/>
    <w:p>
      <w:pPr>
        <w:spacing w:after="0"/>
        <w:ind w:left="0"/>
        <w:jc w:val="both"/>
      </w:pPr>
      <w:r>
        <w:rPr>
          <w:rFonts w:ascii="Times New Roman"/>
          <w:b w:val="false"/>
          <w:i w:val="false"/>
          <w:color w:val="000000"/>
          <w:sz w:val="28"/>
        </w:rPr>
        <w:t>
      Қарыз алушы – әскери қызметші әскерге шақыру бойынша әскери қызмет мерзімі аяқталғанға дейін мерзімді әскери қызметтен босатылған кезде кредитор оны әскери бөлімнің тізімдерінен шығарған күннен бастап күнтізбелік 60 (алпыс) күн өткен соң төлемдерді кейінге қалдыруды тоқтатады және кредит бойынша сыйақыны есептеуді қайта бастайды, бұл туралы оны жазбаша нысанда, сондай-ақ ақпараттандыру объектілері не шартта көзделген тәсілмен хабардар етеді.".</w:t>
      </w:r>
    </w:p>
    <w:bookmarkEnd w:id="21"/>
    <w:bookmarkStart w:name="z27" w:id="22"/>
    <w:p>
      <w:pPr>
        <w:spacing w:after="0"/>
        <w:ind w:left="0"/>
        <w:jc w:val="both"/>
      </w:pPr>
      <w:r>
        <w:rPr>
          <w:rFonts w:ascii="Times New Roman"/>
          <w:b w:val="false"/>
          <w:i w:val="false"/>
          <w:color w:val="000000"/>
          <w:sz w:val="28"/>
        </w:rPr>
        <w:t xml:space="preserve">
      2026 жылғы 1 шілдеден 2027 жылғы 1 қаңтар аралығы кезеңінде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w:t>
      </w:r>
      <w:r>
        <w:rPr>
          <w:rFonts w:ascii="Times New Roman"/>
          <w:b w:val="false"/>
          <w:i w:val="false"/>
          <w:color w:val="000000"/>
          <w:sz w:val="28"/>
        </w:rPr>
        <w:t xml:space="preserve"> мынадай редакцияда қолданылады:</w:t>
      </w:r>
    </w:p>
    <w:bookmarkEnd w:id="22"/>
    <w:bookmarkStart w:name="z28" w:id="23"/>
    <w:p>
      <w:pPr>
        <w:spacing w:after="0"/>
        <w:ind w:left="0"/>
        <w:jc w:val="both"/>
      </w:pPr>
      <w:r>
        <w:rPr>
          <w:rFonts w:ascii="Times New Roman"/>
          <w:b w:val="false"/>
          <w:i w:val="false"/>
          <w:color w:val="000000"/>
          <w:sz w:val="28"/>
        </w:rPr>
        <w:t>
      "14. Қарыз алушыда екі және одан да көп кредиторлар алдында мүлік кепілімен қамтамасыз етілмеген тұтынушылық кредиттер бойынша, сондай-ақ шарт бойынша құқықтары (талаптары) берілген коллекторлық агенттіктер алдында мерзімі өткен берешегі болған кезде және қарыз алушыда мүлік кепілімен қамтамасыз етілген өзге де кредиттері болмаған кезде қарыз алушы берешекті ұжымдық реттеу үшін банк омбудсманы және микроқаржы омбудсманы жанында жұмыс істейтін ұжымдық реттеу платформасы (бұдан әрі - платформа) арқылы электрондық нысанда жүгінуге құқылы:</w:t>
      </w:r>
    </w:p>
    <w:bookmarkEnd w:id="23"/>
    <w:bookmarkStart w:name="z29" w:id="24"/>
    <w:p>
      <w:pPr>
        <w:spacing w:after="0"/>
        <w:ind w:left="0"/>
        <w:jc w:val="both"/>
      </w:pPr>
      <w:r>
        <w:rPr>
          <w:rFonts w:ascii="Times New Roman"/>
          <w:b w:val="false"/>
          <w:i w:val="false"/>
          <w:color w:val="000000"/>
          <w:sz w:val="28"/>
        </w:rPr>
        <w:t>
      1) банк омбудсманына – тек банктік қарыздар бойынша берешек болған кезде;</w:t>
      </w:r>
    </w:p>
    <w:bookmarkEnd w:id="24"/>
    <w:bookmarkStart w:name="z30" w:id="25"/>
    <w:p>
      <w:pPr>
        <w:spacing w:after="0"/>
        <w:ind w:left="0"/>
        <w:jc w:val="both"/>
      </w:pPr>
      <w:r>
        <w:rPr>
          <w:rFonts w:ascii="Times New Roman"/>
          <w:b w:val="false"/>
          <w:i w:val="false"/>
          <w:color w:val="000000"/>
          <w:sz w:val="28"/>
        </w:rPr>
        <w:t>
      2) микроқаржы омбудсманына – тек микрокредиттер бойынша берешек болған кезде;</w:t>
      </w:r>
    </w:p>
    <w:bookmarkEnd w:id="25"/>
    <w:bookmarkStart w:name="z31" w:id="26"/>
    <w:p>
      <w:pPr>
        <w:spacing w:after="0"/>
        <w:ind w:left="0"/>
        <w:jc w:val="both"/>
      </w:pPr>
      <w:r>
        <w:rPr>
          <w:rFonts w:ascii="Times New Roman"/>
          <w:b w:val="false"/>
          <w:i w:val="false"/>
          <w:color w:val="000000"/>
          <w:sz w:val="28"/>
        </w:rPr>
        <w:t>
      3) банк омбудсманына не микроқаржы омбудсманына – банк омбудсманы және микроқаржы омбудсмандары бірлесіп ұжымдық реттеу рәсімін кейіннен жүзеге асыра отырып, бір мезгілде банктік қарыздар мен микрокредиттер бойынша берешегі болған кезде.</w:t>
      </w:r>
    </w:p>
    <w:bookmarkEnd w:id="26"/>
    <w:bookmarkStart w:name="z32" w:id="27"/>
    <w:p>
      <w:pPr>
        <w:spacing w:after="0"/>
        <w:ind w:left="0"/>
        <w:jc w:val="both"/>
      </w:pPr>
      <w:r>
        <w:rPr>
          <w:rFonts w:ascii="Times New Roman"/>
          <w:b w:val="false"/>
          <w:i w:val="false"/>
          <w:color w:val="000000"/>
          <w:sz w:val="28"/>
        </w:rPr>
        <w:t>
      Шарттар талаптарының өзгерістерін келісуді және берешекті өтеу кестесін қалыптастыруды қоса алғанда, берешекті ұжымдық реттеу рәсімін қарыз алушының кредиторларының қатысуымен банк омбудсманы және (немесе) микроқаржы омбудсманы өз құзыреттері шегінде жүзеге асырады.";</w:t>
      </w:r>
    </w:p>
    <w:bookmarkEnd w:id="27"/>
    <w:bookmarkStart w:name="z33" w:id="28"/>
    <w:p>
      <w:pPr>
        <w:spacing w:after="0"/>
        <w:ind w:left="0"/>
        <w:jc w:val="both"/>
      </w:pPr>
      <w:r>
        <w:rPr>
          <w:rFonts w:ascii="Times New Roman"/>
          <w:b w:val="false"/>
          <w:i w:val="false"/>
          <w:color w:val="000000"/>
          <w:sz w:val="28"/>
        </w:rPr>
        <w:t xml:space="preserve">
      "16. Банк омбудсманы, микроқаржы омбудсманы өтініш келіп түскен күннен бастап үш жұмыс күні ішінде: </w:t>
      </w:r>
    </w:p>
    <w:bookmarkEnd w:id="28"/>
    <w:bookmarkStart w:name="z34" w:id="29"/>
    <w:p>
      <w:pPr>
        <w:spacing w:after="0"/>
        <w:ind w:left="0"/>
        <w:jc w:val="both"/>
      </w:pPr>
      <w:r>
        <w:rPr>
          <w:rFonts w:ascii="Times New Roman"/>
          <w:b w:val="false"/>
          <w:i w:val="false"/>
          <w:color w:val="000000"/>
          <w:sz w:val="28"/>
        </w:rPr>
        <w:t>
      қарыз алушының берешекті ұжымдық реттеу рәсімін қолдану шарттарына сәйкестігін тексереді;</w:t>
      </w:r>
    </w:p>
    <w:bookmarkEnd w:id="29"/>
    <w:bookmarkStart w:name="z35" w:id="30"/>
    <w:p>
      <w:pPr>
        <w:spacing w:after="0"/>
        <w:ind w:left="0"/>
        <w:jc w:val="both"/>
      </w:pPr>
      <w:r>
        <w:rPr>
          <w:rFonts w:ascii="Times New Roman"/>
          <w:b w:val="false"/>
          <w:i w:val="false"/>
          <w:color w:val="000000"/>
          <w:sz w:val="28"/>
        </w:rPr>
        <w:t xml:space="preserve">
      сәйкес болған жағдайда ұжымдық реттеу туралы өтінішті қарауға қабылдайды және берешекті ұжымдық реттеу рәсіміне бастамашылық етеді; </w:t>
      </w:r>
    </w:p>
    <w:bookmarkEnd w:id="30"/>
    <w:bookmarkStart w:name="z36" w:id="31"/>
    <w:p>
      <w:pPr>
        <w:spacing w:after="0"/>
        <w:ind w:left="0"/>
        <w:jc w:val="both"/>
      </w:pPr>
      <w:r>
        <w:rPr>
          <w:rFonts w:ascii="Times New Roman"/>
          <w:b w:val="false"/>
          <w:i w:val="false"/>
          <w:color w:val="000000"/>
          <w:sz w:val="28"/>
        </w:rPr>
        <w:t xml:space="preserve">
      сәйкес келмеген жағдайда себептерін көрсете отырып, платформа арқылы рәсімді қолданудан бас тарту туралы қарыз алушыны хабардар етеді."; </w:t>
      </w:r>
    </w:p>
    <w:bookmarkEnd w:id="31"/>
    <w:bookmarkStart w:name="z37" w:id="32"/>
    <w:p>
      <w:pPr>
        <w:spacing w:after="0"/>
        <w:ind w:left="0"/>
        <w:jc w:val="both"/>
      </w:pPr>
      <w:r>
        <w:rPr>
          <w:rFonts w:ascii="Times New Roman"/>
          <w:b w:val="false"/>
          <w:i w:val="false"/>
          <w:color w:val="000000"/>
          <w:sz w:val="28"/>
        </w:rPr>
        <w:t>
      "18. Берешекті ұжымдық реттеу рәсімінің басталғаны туралы хабарлама алған кредиторлар 5 (бес) жұмыс күні ішінде шарт талаптарын өзгерту жөнінде ұсыныстар қалыптастырады және банк омбудсманына, микроқаржы омбудсманына жібереді.</w:t>
      </w:r>
    </w:p>
    <w:bookmarkEnd w:id="32"/>
    <w:bookmarkStart w:name="z38" w:id="33"/>
    <w:p>
      <w:pPr>
        <w:spacing w:after="0"/>
        <w:ind w:left="0"/>
        <w:jc w:val="both"/>
      </w:pPr>
      <w:r>
        <w:rPr>
          <w:rFonts w:ascii="Times New Roman"/>
          <w:b w:val="false"/>
          <w:i w:val="false"/>
          <w:color w:val="000000"/>
          <w:sz w:val="28"/>
        </w:rPr>
        <w:t>
      19. Банк омбудсманы, микроқаржы омбудсманы барлық кредиторлардан ақпарат алғаннан кейін 2 (екі) жұмыс күні ішінде платформа арқылы қарыз алушыға берешекті реттеу шарттары туралы хабарлайды.</w:t>
      </w:r>
    </w:p>
    <w:bookmarkEnd w:id="33"/>
    <w:bookmarkStart w:name="z39" w:id="34"/>
    <w:p>
      <w:pPr>
        <w:spacing w:after="0"/>
        <w:ind w:left="0"/>
        <w:jc w:val="both"/>
      </w:pPr>
      <w:r>
        <w:rPr>
          <w:rFonts w:ascii="Times New Roman"/>
          <w:b w:val="false"/>
          <w:i w:val="false"/>
          <w:color w:val="000000"/>
          <w:sz w:val="28"/>
        </w:rPr>
        <w:t xml:space="preserve">
      Қарыз алушы берешекті ұжымдық реттеудің ұсынылған шарттарымен келіспеген немесе 2 (екі) жұмыс күні ішінде берешекті ұжымдық реттеу шарттары бойынша кредиторлар мен қарыз алушы арасында өзара қолайлы шешімге қол жеткізілмеген кезде осындай мән-жайлар болған жағдайда қарыз алушыға берешекті ұжымдық реттеуден бас тарту туралы хабарлама жіберіледі, сондай-ақ оның берешекті жеке тәртіппен қайта құрылымдау туралы мәселені қарау үшін әрбір кредиторға жеке жүгіну құқығы түсіндіріледі.". </w:t>
      </w:r>
    </w:p>
    <w:bookmarkEnd w:id="34"/>
    <w:bookmarkStart w:name="z40" w:id="35"/>
    <w:p>
      <w:pPr>
        <w:spacing w:after="0"/>
        <w:ind w:left="0"/>
        <w:jc w:val="both"/>
      </w:pPr>
      <w:r>
        <w:rPr>
          <w:rFonts w:ascii="Times New Roman"/>
          <w:b w:val="false"/>
          <w:i w:val="false"/>
          <w:color w:val="000000"/>
          <w:sz w:val="28"/>
        </w:rPr>
        <w:t xml:space="preserve">
      Тоқтата тұру кезеңінде осы тармақ мынадай редакцияда қолданылады деп белгілей отырып, Қағидалардың </w:t>
      </w:r>
      <w:r>
        <w:rPr>
          <w:rFonts w:ascii="Times New Roman"/>
          <w:b w:val="false"/>
          <w:i w:val="false"/>
          <w:color w:val="000000"/>
          <w:sz w:val="28"/>
        </w:rPr>
        <w:t>13-тармағының</w:t>
      </w:r>
      <w:r>
        <w:rPr>
          <w:rFonts w:ascii="Times New Roman"/>
          <w:b w:val="false"/>
          <w:i w:val="false"/>
          <w:color w:val="000000"/>
          <w:sz w:val="28"/>
        </w:rPr>
        <w:t xml:space="preserve"> қолданылуы 2027 жылғы 1 қаңтарға дейін тоқтатыла тұрсын:</w:t>
      </w:r>
    </w:p>
    <w:bookmarkEnd w:id="35"/>
    <w:bookmarkStart w:name="z41" w:id="36"/>
    <w:p>
      <w:pPr>
        <w:spacing w:after="0"/>
        <w:ind w:left="0"/>
        <w:jc w:val="both"/>
      </w:pPr>
      <w:r>
        <w:rPr>
          <w:rFonts w:ascii="Times New Roman"/>
          <w:b w:val="false"/>
          <w:i w:val="false"/>
          <w:color w:val="000000"/>
          <w:sz w:val="28"/>
        </w:rPr>
        <w:t xml:space="preserve">
      "13. Кредитор Қағидалардың </w:t>
      </w:r>
      <w:r>
        <w:rPr>
          <w:rFonts w:ascii="Times New Roman"/>
          <w:b w:val="false"/>
          <w:i w:val="false"/>
          <w:color w:val="000000"/>
          <w:sz w:val="28"/>
        </w:rPr>
        <w:t>7-тармағы</w:t>
      </w:r>
      <w:r>
        <w:rPr>
          <w:rFonts w:ascii="Times New Roman"/>
          <w:b w:val="false"/>
          <w:i w:val="false"/>
          <w:color w:val="000000"/>
          <w:sz w:val="28"/>
        </w:rPr>
        <w:t xml:space="preserve"> бірінші бөлігінің 3) тармақшасында көзделген шарттың талаптарын өзгертуден бас тарту туралы шешім қабылдаған жағдайда, сондай-ақ Қағидалардың </w:t>
      </w:r>
      <w:r>
        <w:rPr>
          <w:rFonts w:ascii="Times New Roman"/>
          <w:b w:val="false"/>
          <w:i w:val="false"/>
          <w:color w:val="000000"/>
          <w:sz w:val="28"/>
        </w:rPr>
        <w:t>8-тармағының</w:t>
      </w:r>
      <w:r>
        <w:rPr>
          <w:rFonts w:ascii="Times New Roman"/>
          <w:b w:val="false"/>
          <w:i w:val="false"/>
          <w:color w:val="000000"/>
          <w:sz w:val="28"/>
        </w:rPr>
        <w:t xml:space="preserve"> төртінші бөлігінде көрсетілген мерзімде кредитор мен қарыз алушы арасында өзара қолайлы шешімге қол жеткізілмеген кезде, кредитор қарыз алушыны жазбаша нысанда және (немесе) банктік қарыз шартында көзделген өзге де тәсілмен кәсіпкерлік қызметті жүзеге асыруға байланысты емес кредит бойынша берешекті сотқа дейін реттеу мақсатында қарыз алушының үш ай ішінде банк омбудсманына, микроқаржы омбудсманына жүгіну құқығы туралы хабардар етеді.".</w:t>
      </w:r>
    </w:p>
    <w:bookmarkEnd w:id="36"/>
    <w:bookmarkStart w:name="z42" w:id="37"/>
    <w:p>
      <w:pPr>
        <w:spacing w:after="0"/>
        <w:ind w:left="0"/>
        <w:jc w:val="both"/>
      </w:pPr>
      <w:r>
        <w:rPr>
          <w:rFonts w:ascii="Times New Roman"/>
          <w:b w:val="false"/>
          <w:i w:val="false"/>
          <w:color w:val="000000"/>
          <w:sz w:val="28"/>
        </w:rPr>
        <w:t xml:space="preserve">
      Тоқтатыла тұрған кезеңде осы абзац мынадай редакцияда қолданылатынын белгілей отырып, Қағидаларға </w:t>
      </w:r>
      <w:r>
        <w:rPr>
          <w:rFonts w:ascii="Times New Roman"/>
          <w:b w:val="false"/>
          <w:i w:val="false"/>
          <w:color w:val="000000"/>
          <w:sz w:val="28"/>
        </w:rPr>
        <w:t>2-қосымшаның</w:t>
      </w:r>
      <w:r>
        <w:rPr>
          <w:rFonts w:ascii="Times New Roman"/>
          <w:b w:val="false"/>
          <w:i w:val="false"/>
          <w:color w:val="000000"/>
          <w:sz w:val="28"/>
        </w:rPr>
        <w:t xml:space="preserve"> үшінші абзацының қолданылуы 2027 жылғы 1 қаңтарға дейін тоқтатыла тұрсын:</w:t>
      </w:r>
    </w:p>
    <w:bookmarkEnd w:id="37"/>
    <w:bookmarkStart w:name="z43" w:id="38"/>
    <w:p>
      <w:pPr>
        <w:spacing w:after="0"/>
        <w:ind w:left="0"/>
        <w:jc w:val="both"/>
      </w:pPr>
      <w:r>
        <w:rPr>
          <w:rFonts w:ascii="Times New Roman"/>
          <w:b w:val="false"/>
          <w:i w:val="false"/>
          <w:color w:val="000000"/>
          <w:sz w:val="28"/>
        </w:rPr>
        <w:t>
      "Сіздің жолданымыңызды қарау нәтижелерімен келіспеген жағдайда Сіз дауды қарау үшін осы хабарламаны алған күннен бастап 3 (үш) ай ішінде банк омбудсманына, микроқаржы омбудсманына жүгінуге құқылысыз. Жолданымды _______________ ("Жолданым беру" бөлімі) интернет-ресурсы арқылы беруге болады. Байланыс нөмірлері: _______________ (WhatsApp).".</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0"/>
              <w:ind w:left="0"/>
              <w:jc w:val="left"/>
            </w:pP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45" w:id="39"/>
      <w:r>
        <w:rPr>
          <w:rFonts w:ascii="Times New Roman"/>
          <w:b w:val="false"/>
          <w:i w:val="false"/>
          <w:color w:val="000000"/>
          <w:sz w:val="28"/>
        </w:rPr>
        <w:t>
      КЕЛІСІЛДІ</w:t>
      </w:r>
    </w:p>
    <w:bookmarkEnd w:id="3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46" w:id="40"/>
      <w:r>
        <w:rPr>
          <w:rFonts w:ascii="Times New Roman"/>
          <w:b w:val="false"/>
          <w:i w:val="false"/>
          <w:color w:val="000000"/>
          <w:sz w:val="28"/>
        </w:rPr>
        <w:t>
      Қазақстан Республикасы</w:t>
      </w:r>
    </w:p>
    <w:bookmarkEnd w:id="40"/>
    <w:p>
      <w:pPr>
        <w:spacing w:after="0"/>
        <w:ind w:left="0"/>
        <w:jc w:val="both"/>
      </w:pPr>
      <w:r>
        <w:rPr>
          <w:rFonts w:ascii="Times New Roman"/>
          <w:b w:val="false"/>
          <w:i w:val="false"/>
          <w:color w:val="000000"/>
          <w:sz w:val="28"/>
        </w:rPr>
        <w:t>Стратегиялық жоспарлау және</w:t>
      </w:r>
    </w:p>
    <w:p>
      <w:pPr>
        <w:spacing w:after="0"/>
        <w:ind w:left="0"/>
        <w:jc w:val="both"/>
      </w:pPr>
      <w:r>
        <w:rPr>
          <w:rFonts w:ascii="Times New Roman"/>
          <w:b w:val="false"/>
          <w:i w:val="false"/>
          <w:color w:val="000000"/>
          <w:sz w:val="28"/>
        </w:rPr>
        <w:t xml:space="preserve">реформалар агенттігінің </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28 сәуірдегі</w:t>
            </w:r>
            <w:r>
              <w:br/>
            </w:r>
            <w:r>
              <w:rPr>
                <w:rFonts w:ascii="Times New Roman"/>
                <w:b w:val="false"/>
                <w:i w:val="false"/>
                <w:color w:val="000000"/>
                <w:sz w:val="20"/>
              </w:rPr>
              <w:t>№ 83 қаулысымен</w:t>
            </w:r>
            <w:r>
              <w:br/>
            </w:r>
            <w:r>
              <w:rPr>
                <w:rFonts w:ascii="Times New Roman"/>
                <w:b w:val="false"/>
                <w:i w:val="false"/>
                <w:color w:val="000000"/>
                <w:sz w:val="20"/>
              </w:rPr>
              <w:t>Бекітілген</w:t>
            </w:r>
          </w:p>
        </w:tc>
      </w:tr>
    </w:tbl>
    <w:bookmarkStart w:name="z48" w:id="41"/>
    <w:p>
      <w:pPr>
        <w:spacing w:after="0"/>
        <w:ind w:left="0"/>
        <w:jc w:val="left"/>
      </w:pPr>
      <w:r>
        <w:rPr>
          <w:rFonts w:ascii="Times New Roman"/>
          <w:b/>
          <w:i w:val="false"/>
          <w:color w:val="000000"/>
        </w:rPr>
        <w:t xml:space="preserve"> Банктік қарыз шартының және микрокредит беру туралы шарттың талаптарына өзгерістерді қарау қағидалары, қарыз алушы жеке тұлғаның банктік қарыз шартының және микрокредит беру туралы шарттың талаптарына өзгерістер енгізу туралы өтінішіне қоса берілетін құжаттардың тізбесі, сондай-ақ банктің және микроқаржылық қызметті жүзеге асыратын ұйымның қарыз алушы жеке тұлғалардың банктік қарыз шартының және микрокредит беру туралы шарттың талаптарына өзгерістер енгізу туралы өтініштерін қарау нәтижелері туралы уәкілетті органға хабарлау тәртібі</w:t>
      </w:r>
    </w:p>
    <w:bookmarkEnd w:id="41"/>
    <w:bookmarkStart w:name="z49" w:id="42"/>
    <w:p>
      <w:pPr>
        <w:spacing w:after="0"/>
        <w:ind w:left="0"/>
        <w:jc w:val="left"/>
      </w:pPr>
      <w:r>
        <w:rPr>
          <w:rFonts w:ascii="Times New Roman"/>
          <w:b/>
          <w:i w:val="false"/>
          <w:color w:val="000000"/>
        </w:rPr>
        <w:t xml:space="preserve"> 1-тарау. Жалпы ережелер</w:t>
      </w:r>
    </w:p>
    <w:bookmarkEnd w:id="42"/>
    <w:bookmarkStart w:name="z50" w:id="43"/>
    <w:p>
      <w:pPr>
        <w:spacing w:after="0"/>
        <w:ind w:left="0"/>
        <w:jc w:val="both"/>
      </w:pPr>
      <w:r>
        <w:rPr>
          <w:rFonts w:ascii="Times New Roman"/>
          <w:b w:val="false"/>
          <w:i w:val="false"/>
          <w:color w:val="000000"/>
          <w:sz w:val="28"/>
        </w:rPr>
        <w:t xml:space="preserve">
      1. Осы Банктік қарыз шартының және микрокредит беру туралы шарттың талаптарына өзгерістерді қарау қағидалары, қарыз алушы жеке тұлғаның банктік қарыз шартының және микрокредит беру туралы шарттың талаптарына өзгерістер енгізу туралы жолданымына қоса берілетін құжаттардың тізбесі, сондай-ақ банктің және микроқаржылық қызметті жүзеге асыратын ұйымның қарыз алушы жеке тұлғалардың банктік қарыз шартының және микрокредит беру туралы шарттың талаптарына өзгерістер енгізу туралы жолданымдарын қарау нәтижелері туралы уәкілетті органды хабардар ету тәртібі (бұдан әрі – Қағидалар) "Қазақстан Республикасындағы банктер және банк қызметі туралы" Қазақстан Республикасы Заңының (бұдан әрі – Банктер туралы заң) 61-бабы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"Микроқаржылық қызмет туралы" Қазақстан Республикасы Заңының (бұдан әрі – Микроқаржылық қызмет туралы заң) 9-2-бабы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банктің және микроқаржылық қызметті жүзеге асыратын ұйымның банктік қарыз шартының және микрокредит беру туралы шарттың талаптарына өзгерістер енгізу туралы қарыз алушы жеке тұлғалардың (бұдан әрі – қарыз алушы) өтініштерін (бұдан әрі – өтініш) қарауының бірыңғай тәртібін, өтінішке қоса берілетін құжаттардың тізбесін, сондай-ақ банктің, банк операцияларының жекелеген түрлерін жүзеге асыратын ұйымның, микроқаржылық қызметті жүзеге асыратын ұйымның өтініштерді қарау нәтижелері туралы уәкілетті органға хабарлау тәртібін айқындайды.</w:t>
      </w:r>
    </w:p>
    <w:bookmarkEnd w:id="43"/>
    <w:bookmarkStart w:name="z51" w:id="44"/>
    <w:p>
      <w:pPr>
        <w:spacing w:after="0"/>
        <w:ind w:left="0"/>
        <w:jc w:val="both"/>
      </w:pPr>
      <w:r>
        <w:rPr>
          <w:rFonts w:ascii="Times New Roman"/>
          <w:b w:val="false"/>
          <w:i w:val="false"/>
          <w:color w:val="000000"/>
          <w:sz w:val="28"/>
        </w:rPr>
        <w:t xml:space="preserve">
      Қағидаларда белгіленген талаптар банктерге, Қазақстан Республикасының бейрезидент банктерінің филиалдарына, банк операцияларының жекелеген түрлерін жүзеге асыратын ұйымдарға (бұдан әрі -банк), микроқаржылық қызметті жүзеге асыратын ұйымдарға (бұдан әрі – микроқаржы ұйымдары), сондай-ақ Банктер туралы заңның 63-бабының </w:t>
      </w:r>
      <w:r>
        <w:rPr>
          <w:rFonts w:ascii="Times New Roman"/>
          <w:b w:val="false"/>
          <w:i w:val="false"/>
          <w:color w:val="000000"/>
          <w:sz w:val="28"/>
        </w:rPr>
        <w:t>1-тармағында</w:t>
      </w:r>
      <w:r>
        <w:rPr>
          <w:rFonts w:ascii="Times New Roman"/>
          <w:b w:val="false"/>
          <w:i w:val="false"/>
          <w:color w:val="000000"/>
          <w:sz w:val="28"/>
        </w:rPr>
        <w:t xml:space="preserve">, Микроқаржылық қызмет туралы заңның 9-1-бабы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көрсетілген банктік қарыз шарты, микрокредит беру туралы шарт бойынша құқықтары (талаптары) берілген адамдарға қолданылады.</w:t>
      </w:r>
    </w:p>
    <w:bookmarkEnd w:id="44"/>
    <w:bookmarkStart w:name="z52" w:id="45"/>
    <w:p>
      <w:pPr>
        <w:spacing w:after="0"/>
        <w:ind w:left="0"/>
        <w:jc w:val="both"/>
      </w:pPr>
      <w:r>
        <w:rPr>
          <w:rFonts w:ascii="Times New Roman"/>
          <w:b w:val="false"/>
          <w:i w:val="false"/>
          <w:color w:val="000000"/>
          <w:sz w:val="28"/>
        </w:rPr>
        <w:t xml:space="preserve">
      Қағидаларда Банктер туралы заңда және Микроқаржылық қызмет туралы заңда көрсетілген негізгі ұғымдар, сондай-ақ мынадай ұғымдар қолданылады: </w:t>
      </w:r>
    </w:p>
    <w:bookmarkEnd w:id="45"/>
    <w:bookmarkStart w:name="z53" w:id="46"/>
    <w:p>
      <w:pPr>
        <w:spacing w:after="0"/>
        <w:ind w:left="0"/>
        <w:jc w:val="both"/>
      </w:pPr>
      <w:r>
        <w:rPr>
          <w:rFonts w:ascii="Times New Roman"/>
          <w:b w:val="false"/>
          <w:i w:val="false"/>
          <w:color w:val="000000"/>
          <w:sz w:val="28"/>
        </w:rPr>
        <w:t>
      1) берешек – негізгі борыштың қалдығын, есептелген, бірақ төленбеген сыйақыны, қарыз алушы жеке тұлғамен жасалған банктік қарыз шартында, микрокредит беру туралы шартта көзделген тұрақсыздық айыбын (айыппұлдарды, өсімпұлдарды), сондай-ақ банктік қарыз шарты бойынша комиссиялар мен өзге де төлемдерді қамтитын банктік қарыз және (немесе) микрокредит бойынша борыш сомасы;</w:t>
      </w:r>
    </w:p>
    <w:bookmarkEnd w:id="46"/>
    <w:bookmarkStart w:name="z54" w:id="47"/>
    <w:p>
      <w:pPr>
        <w:spacing w:after="0"/>
        <w:ind w:left="0"/>
        <w:jc w:val="both"/>
      </w:pPr>
      <w:r>
        <w:rPr>
          <w:rFonts w:ascii="Times New Roman"/>
          <w:b w:val="false"/>
          <w:i w:val="false"/>
          <w:color w:val="000000"/>
          <w:sz w:val="28"/>
        </w:rPr>
        <w:t>
      2) берешекті ұжымдық реттеу – қарыз алушы Қағидаларда белгіленген талаптарға бір мезгілде сәйкес келген кезде қолданылатын және қарыз алушының барлық кредиторының берешекті реттеуге қатысуын көздейтін шарттар бойынша құқықтары (талаптары) берілген коллекторлық агенттіктерді қоса алғанда, екі және одан да көп кредитор алдындағы мүлік кепілімен қамтамасыз етілмеген тұтынушылық кредиттері бойынша берешегі бар қарыз алушының мерзімі өткен берешегін сотқа дейін реттеу рәсімі;</w:t>
      </w:r>
    </w:p>
    <w:bookmarkEnd w:id="47"/>
    <w:bookmarkStart w:name="z55" w:id="48"/>
    <w:p>
      <w:pPr>
        <w:spacing w:after="0"/>
        <w:ind w:left="0"/>
        <w:jc w:val="both"/>
      </w:pPr>
      <w:r>
        <w:rPr>
          <w:rFonts w:ascii="Times New Roman"/>
          <w:b w:val="false"/>
          <w:i w:val="false"/>
          <w:color w:val="000000"/>
          <w:sz w:val="28"/>
        </w:rPr>
        <w:t>
      3) кредит – банктік қарыз, микрокредит;</w:t>
      </w:r>
    </w:p>
    <w:bookmarkEnd w:id="48"/>
    <w:bookmarkStart w:name="z56" w:id="49"/>
    <w:p>
      <w:pPr>
        <w:spacing w:after="0"/>
        <w:ind w:left="0"/>
        <w:jc w:val="both"/>
      </w:pPr>
      <w:r>
        <w:rPr>
          <w:rFonts w:ascii="Times New Roman"/>
          <w:b w:val="false"/>
          <w:i w:val="false"/>
          <w:color w:val="000000"/>
          <w:sz w:val="28"/>
        </w:rPr>
        <w:t>
      4) кредитор – банк, микроқаржы ұйымы, шарт бойынша талап ету құқығы берілген тұлғалар;</w:t>
      </w:r>
    </w:p>
    <w:bookmarkEnd w:id="49"/>
    <w:bookmarkStart w:name="z57" w:id="50"/>
    <w:p>
      <w:pPr>
        <w:spacing w:after="0"/>
        <w:ind w:left="0"/>
        <w:jc w:val="both"/>
      </w:pPr>
      <w:r>
        <w:rPr>
          <w:rFonts w:ascii="Times New Roman"/>
          <w:b w:val="false"/>
          <w:i w:val="false"/>
          <w:color w:val="000000"/>
          <w:sz w:val="28"/>
        </w:rPr>
        <w:t>
      5) шарт – банкпен, микроқаржы ұйымымен жасалған банктік қарыз шарты, микрокредит беру туралы шарт.</w:t>
      </w:r>
    </w:p>
    <w:bookmarkEnd w:id="50"/>
    <w:bookmarkStart w:name="z58" w:id="51"/>
    <w:p>
      <w:pPr>
        <w:spacing w:after="0"/>
        <w:ind w:left="0"/>
        <w:jc w:val="left"/>
      </w:pPr>
      <w:r>
        <w:rPr>
          <w:rFonts w:ascii="Times New Roman"/>
          <w:b/>
          <w:i w:val="false"/>
          <w:color w:val="000000"/>
        </w:rPr>
        <w:t xml:space="preserve"> 2-тарау. Өтінішті және берешекті ұжымдық реттеу туралы өтінішті қарау тәртібі</w:t>
      </w:r>
    </w:p>
    <w:bookmarkEnd w:id="51"/>
    <w:bookmarkStart w:name="z59" w:id="52"/>
    <w:p>
      <w:pPr>
        <w:spacing w:after="0"/>
        <w:ind w:left="0"/>
        <w:jc w:val="both"/>
      </w:pPr>
      <w:r>
        <w:rPr>
          <w:rFonts w:ascii="Times New Roman"/>
          <w:b w:val="false"/>
          <w:i w:val="false"/>
          <w:color w:val="000000"/>
          <w:sz w:val="28"/>
        </w:rPr>
        <w:t xml:space="preserve">
      2. Кредитор шарт бойынша міндеттемені орындау мерзімі өткен кезде, бірақ ол басталған күннен бастап күнтізбелік 10 (он) күннен кешіктірмей қарыз алушыны шартта көзделген тәсілмен және мерзімдерде, сондай-ақ цифрлық объектілер арқылы: </w:t>
      </w:r>
    </w:p>
    <w:bookmarkEnd w:id="52"/>
    <w:bookmarkStart w:name="z60" w:id="53"/>
    <w:p>
      <w:pPr>
        <w:spacing w:after="0"/>
        <w:ind w:left="0"/>
        <w:jc w:val="both"/>
      </w:pPr>
      <w:r>
        <w:rPr>
          <w:rFonts w:ascii="Times New Roman"/>
          <w:b w:val="false"/>
          <w:i w:val="false"/>
          <w:color w:val="000000"/>
          <w:sz w:val="28"/>
        </w:rPr>
        <w:t xml:space="preserve">
      1) шарт бойынша мерзімі өткен төлемдердің хабарламада көрсетілген күндегі жағдай бойынша мөлшері; </w:t>
      </w:r>
    </w:p>
    <w:bookmarkEnd w:id="53"/>
    <w:bookmarkStart w:name="z61" w:id="54"/>
    <w:p>
      <w:pPr>
        <w:spacing w:after="0"/>
        <w:ind w:left="0"/>
        <w:jc w:val="both"/>
      </w:pPr>
      <w:r>
        <w:rPr>
          <w:rFonts w:ascii="Times New Roman"/>
          <w:b w:val="false"/>
          <w:i w:val="false"/>
          <w:color w:val="000000"/>
          <w:sz w:val="28"/>
        </w:rPr>
        <w:t xml:space="preserve">
      2) шарт бойынша мерзімі өткен төлемдерді хабарламада көрсетілген мерзімде енгізу қажеттілігі; </w:t>
      </w:r>
    </w:p>
    <w:bookmarkEnd w:id="54"/>
    <w:bookmarkStart w:name="z62" w:id="55"/>
    <w:p>
      <w:pPr>
        <w:spacing w:after="0"/>
        <w:ind w:left="0"/>
        <w:jc w:val="both"/>
      </w:pPr>
      <w:r>
        <w:rPr>
          <w:rFonts w:ascii="Times New Roman"/>
          <w:b w:val="false"/>
          <w:i w:val="false"/>
          <w:color w:val="000000"/>
          <w:sz w:val="28"/>
        </w:rPr>
        <w:t>
      3) қарыз алушының шарт талаптарына өзгерістер енгізу туралы ұсыныспен кредиторға жүгіну құқығы;</w:t>
      </w:r>
    </w:p>
    <w:bookmarkEnd w:id="55"/>
    <w:bookmarkStart w:name="z63" w:id="56"/>
    <w:p>
      <w:pPr>
        <w:spacing w:after="0"/>
        <w:ind w:left="0"/>
        <w:jc w:val="both"/>
      </w:pPr>
      <w:r>
        <w:rPr>
          <w:rFonts w:ascii="Times New Roman"/>
          <w:b w:val="false"/>
          <w:i w:val="false"/>
          <w:color w:val="000000"/>
          <w:sz w:val="28"/>
        </w:rPr>
        <w:t xml:space="preserve">
      4) қарыз алушы шарт бойынша өз міндеттемелерін орындамауының салдары жөнінде хабардар етеді. </w:t>
      </w:r>
    </w:p>
    <w:bookmarkEnd w:id="56"/>
    <w:bookmarkStart w:name="z64" w:id="57"/>
    <w:p>
      <w:pPr>
        <w:spacing w:after="0"/>
        <w:ind w:left="0"/>
        <w:jc w:val="both"/>
      </w:pPr>
      <w:r>
        <w:rPr>
          <w:rFonts w:ascii="Times New Roman"/>
          <w:b w:val="false"/>
          <w:i w:val="false"/>
          <w:color w:val="000000"/>
          <w:sz w:val="28"/>
        </w:rPr>
        <w:t xml:space="preserve">
      3. Банктер туралы заңның 61-бабының </w:t>
      </w:r>
      <w:r>
        <w:rPr>
          <w:rFonts w:ascii="Times New Roman"/>
          <w:b w:val="false"/>
          <w:i w:val="false"/>
          <w:color w:val="000000"/>
          <w:sz w:val="28"/>
        </w:rPr>
        <w:t>2-тармағында</w:t>
      </w:r>
      <w:r>
        <w:rPr>
          <w:rFonts w:ascii="Times New Roman"/>
          <w:b w:val="false"/>
          <w:i w:val="false"/>
          <w:color w:val="000000"/>
          <w:sz w:val="28"/>
        </w:rPr>
        <w:t xml:space="preserve"> және Микроқаржылық қызмет туралы заңның 9-2-бабының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мерзімдер ішінде қарыз алушы кредит берген кредиторға жазбаша нысанда және (немесе) цифрлық объектілер арқылы және (немесе) шартта көзделген өзге де тәсілмен Банктер туралы заңның 61-бабы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тармақшаларына</w:t>
      </w:r>
      <w:r>
        <w:rPr>
          <w:rFonts w:ascii="Times New Roman"/>
          <w:b w:val="false"/>
          <w:i w:val="false"/>
          <w:color w:val="000000"/>
          <w:sz w:val="28"/>
        </w:rPr>
        <w:t xml:space="preserve"> және Микроқаржылық қызмет туралы заңның 9-2-бабы 2-тармағының 1), 2), 3), 4), 5), 6), 7), 8) және 9) тармақшаларына сәйкес шарттың талаптарын өзгерту туралы ұсыныспен жүгінеді.</w:t>
      </w:r>
    </w:p>
    <w:bookmarkEnd w:id="57"/>
    <w:bookmarkStart w:name="z65" w:id="58"/>
    <w:p>
      <w:pPr>
        <w:spacing w:after="0"/>
        <w:ind w:left="0"/>
        <w:jc w:val="both"/>
      </w:pPr>
      <w:r>
        <w:rPr>
          <w:rFonts w:ascii="Times New Roman"/>
          <w:b w:val="false"/>
          <w:i w:val="false"/>
          <w:color w:val="000000"/>
          <w:sz w:val="28"/>
        </w:rPr>
        <w:t xml:space="preserve">
      Өтінішке міндеттемені орындау мерзімін өткізудің туындауына әкеп соққан мән-жайларды, кірістер туралы мәліметтерді және шарт талаптарына өзгерістер енгізу туралы ұсыныспен өтінішті беруді негіздейтін басқа да мән-жайларды растайтын құжаттар қоса беріледі. </w:t>
      </w:r>
    </w:p>
    <w:bookmarkEnd w:id="58"/>
    <w:bookmarkStart w:name="z66" w:id="59"/>
    <w:p>
      <w:pPr>
        <w:spacing w:after="0"/>
        <w:ind w:left="0"/>
        <w:jc w:val="both"/>
      </w:pPr>
      <w:r>
        <w:rPr>
          <w:rFonts w:ascii="Times New Roman"/>
          <w:b w:val="false"/>
          <w:i w:val="false"/>
          <w:color w:val="000000"/>
          <w:sz w:val="28"/>
        </w:rPr>
        <w:t xml:space="preserve">
      Осы тармақтың төртінші бөлігінде көзделген жағдайларды қоспағанда, өтінішті қарау және шарт бойынша міндеттемені орындау мерзімін өткізіп алудың туындауына әкеп соққан мән-жайларды растау үшін қажетті құжаттардың тізбесі Қағидаларға </w:t>
      </w:r>
      <w:r>
        <w:rPr>
          <w:rFonts w:ascii="Times New Roman"/>
          <w:b w:val="false"/>
          <w:i w:val="false"/>
          <w:color w:val="000000"/>
          <w:sz w:val="28"/>
        </w:rPr>
        <w:t>1-қосымшада</w:t>
      </w:r>
      <w:r>
        <w:rPr>
          <w:rFonts w:ascii="Times New Roman"/>
          <w:b w:val="false"/>
          <w:i w:val="false"/>
          <w:color w:val="000000"/>
          <w:sz w:val="28"/>
        </w:rPr>
        <w:t xml:space="preserve"> (бұдан әрі – Құжаттар тізбесі) белгіленген.</w:t>
      </w:r>
    </w:p>
    <w:bookmarkEnd w:id="59"/>
    <w:bookmarkStart w:name="z67" w:id="60"/>
    <w:p>
      <w:pPr>
        <w:spacing w:after="0"/>
        <w:ind w:left="0"/>
        <w:jc w:val="both"/>
      </w:pPr>
      <w:r>
        <w:rPr>
          <w:rFonts w:ascii="Times New Roman"/>
          <w:b w:val="false"/>
          <w:i w:val="false"/>
          <w:color w:val="000000"/>
          <w:sz w:val="28"/>
        </w:rPr>
        <w:t>
      Бірінші немесе екінші топтағы мүгедектігі бар адамдар санатына жататын қарыз алушының өтінішін қарау және шарт бойынша міндеттемелерді орындаудың мерзімін өткізіп алудың туындауына әкеп соққан мән-жайларды растау мақсаттары үшін жолданымға мынадай құжаттар қоса беріледі:</w:t>
      </w:r>
    </w:p>
    <w:bookmarkEnd w:id="60"/>
    <w:bookmarkStart w:name="z68" w:id="61"/>
    <w:p>
      <w:pPr>
        <w:spacing w:after="0"/>
        <w:ind w:left="0"/>
        <w:jc w:val="both"/>
      </w:pPr>
      <w:r>
        <w:rPr>
          <w:rFonts w:ascii="Times New Roman"/>
          <w:b w:val="false"/>
          <w:i w:val="false"/>
          <w:color w:val="000000"/>
          <w:sz w:val="28"/>
        </w:rPr>
        <w:t>
      1) мүгедектігі туралы анықтама;</w:t>
      </w:r>
    </w:p>
    <w:bookmarkEnd w:id="61"/>
    <w:bookmarkStart w:name="z69" w:id="62"/>
    <w:p>
      <w:pPr>
        <w:spacing w:after="0"/>
        <w:ind w:left="0"/>
        <w:jc w:val="both"/>
      </w:pPr>
      <w:r>
        <w:rPr>
          <w:rFonts w:ascii="Times New Roman"/>
          <w:b w:val="false"/>
          <w:i w:val="false"/>
          <w:color w:val="000000"/>
          <w:sz w:val="28"/>
        </w:rPr>
        <w:t>
      2) жалақы мөлшерін көрсете отырып, жұмыс орнынан анықтама (еңбек қатынастары болған кезде).</w:t>
      </w:r>
    </w:p>
    <w:bookmarkEnd w:id="62"/>
    <w:bookmarkStart w:name="z70" w:id="63"/>
    <w:p>
      <w:pPr>
        <w:spacing w:after="0"/>
        <w:ind w:left="0"/>
        <w:jc w:val="both"/>
      </w:pPr>
      <w:r>
        <w:rPr>
          <w:rFonts w:ascii="Times New Roman"/>
          <w:b w:val="false"/>
          <w:i w:val="false"/>
          <w:color w:val="000000"/>
          <w:sz w:val="28"/>
        </w:rPr>
        <w:t xml:space="preserve">
      Банктер туралы заңның 61-бабының </w:t>
      </w:r>
      <w:r>
        <w:rPr>
          <w:rFonts w:ascii="Times New Roman"/>
          <w:b w:val="false"/>
          <w:i w:val="false"/>
          <w:color w:val="000000"/>
          <w:sz w:val="28"/>
        </w:rPr>
        <w:t>2-тармағында</w:t>
      </w:r>
      <w:r>
        <w:rPr>
          <w:rFonts w:ascii="Times New Roman"/>
          <w:b w:val="false"/>
          <w:i w:val="false"/>
          <w:color w:val="000000"/>
          <w:sz w:val="28"/>
        </w:rPr>
        <w:t xml:space="preserve">, Микроқаржылық қызмет туралы заңның 9-2-бабының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мерзім өткеннен кейін заңды күшіне енген сот актісі, шарт бойынша берешекті өндіріп алу туралы атқарушы жазба, татуласу туралы келісім немесе шарт бойынша берешекті реттеу үшін жасалған медиация тәртібімен дауды (жанжалды) реттеу туралы келісім не шарт бойынша берешекті өндіріп алу туралы орындау үшін сот актісі болмаған кезде кредитор өтінішті қарауға тиіс.</w:t>
      </w:r>
    </w:p>
    <w:bookmarkEnd w:id="63"/>
    <w:bookmarkStart w:name="z71" w:id="64"/>
    <w:p>
      <w:pPr>
        <w:spacing w:after="0"/>
        <w:ind w:left="0"/>
        <w:jc w:val="both"/>
      </w:pPr>
      <w:r>
        <w:rPr>
          <w:rFonts w:ascii="Times New Roman"/>
          <w:b w:val="false"/>
          <w:i w:val="false"/>
          <w:color w:val="000000"/>
          <w:sz w:val="28"/>
        </w:rPr>
        <w:t>
      Шарт бойынша құқық (талап) берілген жағдайда өтініш шарт бойынша құқықтар (талаптар) өткен тұлғаға беріледі.</w:t>
      </w:r>
    </w:p>
    <w:bookmarkEnd w:id="64"/>
    <w:bookmarkStart w:name="z72" w:id="65"/>
    <w:p>
      <w:pPr>
        <w:spacing w:after="0"/>
        <w:ind w:left="0"/>
        <w:jc w:val="both"/>
      </w:pPr>
      <w:r>
        <w:rPr>
          <w:rFonts w:ascii="Times New Roman"/>
          <w:b w:val="false"/>
          <w:i w:val="false"/>
          <w:color w:val="000000"/>
          <w:sz w:val="28"/>
        </w:rPr>
        <w:t>
      4. Өтінішті кредитор қабылдауға, тіркеуге, есепке алуға және қарауға тиіс.</w:t>
      </w:r>
    </w:p>
    <w:bookmarkEnd w:id="65"/>
    <w:bookmarkStart w:name="z73" w:id="66"/>
    <w:p>
      <w:pPr>
        <w:spacing w:after="0"/>
        <w:ind w:left="0"/>
        <w:jc w:val="both"/>
      </w:pPr>
      <w:r>
        <w:rPr>
          <w:rFonts w:ascii="Times New Roman"/>
          <w:b w:val="false"/>
          <w:i w:val="false"/>
          <w:color w:val="000000"/>
          <w:sz w:val="28"/>
        </w:rPr>
        <w:t>
      5. Кредитор өтінішті алған күннен бастап 5 (бес) жұмыс күні ішінде ұсынылған құжаттардың толықтығын тексереді және қажет болған кезде Құжаттар тізбесіне сәйкес өтінішті қарау үшін қажетті, міндеттемелерді орындау мерзімінің өтуінің туындау себептерін растайтын жетіспейтін құжаттарды, ағымдағы кірістер туралы мәліметтерді және өтініш беруге негіз болған мән-жайларды осы тармақтың екінші бөлігінде көзделген оларды ұсыну мерзімін көрсете отырып сұратады, сондай-ақ, көрсетілген мерзімде құжаттар ұсынылмаған жағдайда қарыз алушыны өтінішті қараусыз қалдыру туралы хабардар етеді.</w:t>
      </w:r>
    </w:p>
    <w:bookmarkEnd w:id="66"/>
    <w:bookmarkStart w:name="z74" w:id="67"/>
    <w:p>
      <w:pPr>
        <w:spacing w:after="0"/>
        <w:ind w:left="0"/>
        <w:jc w:val="both"/>
      </w:pPr>
      <w:r>
        <w:rPr>
          <w:rFonts w:ascii="Times New Roman"/>
          <w:b w:val="false"/>
          <w:i w:val="false"/>
          <w:color w:val="000000"/>
          <w:sz w:val="28"/>
        </w:rPr>
        <w:t>
      Қарыз алушы сұратылған құжаттарды 5 (бес) жұмыс күні ішінде ұсынады.</w:t>
      </w:r>
    </w:p>
    <w:bookmarkEnd w:id="67"/>
    <w:bookmarkStart w:name="z75" w:id="68"/>
    <w:p>
      <w:pPr>
        <w:spacing w:after="0"/>
        <w:ind w:left="0"/>
        <w:jc w:val="both"/>
      </w:pPr>
      <w:r>
        <w:rPr>
          <w:rFonts w:ascii="Times New Roman"/>
          <w:b w:val="false"/>
          <w:i w:val="false"/>
          <w:color w:val="000000"/>
          <w:sz w:val="28"/>
        </w:rPr>
        <w:t xml:space="preserve">
      6. Қарыз алушының төлем қабілеттілігін есептеу кезінде шарт талаптарына өзгерістер енгізу туралы мәселені қарау кезінде банк "Макропруденциялық нормативтер мен лимиттерді, олардың нормативтік мәндерін және есептеу әдістемесін белгілеу туралы" Қазақстан Республикасы Ұлттық Банкі Басқармасының 2025 жылғы 25 тамыздағы № 52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36722 болып тіркелген), микроқаржы ұйымы "Пруденциялық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19629 болып тіркелген) талаптарын басшылыққа алады. </w:t>
      </w:r>
    </w:p>
    <w:bookmarkEnd w:id="68"/>
    <w:bookmarkStart w:name="z76" w:id="69"/>
    <w:p>
      <w:pPr>
        <w:spacing w:after="0"/>
        <w:ind w:left="0"/>
        <w:jc w:val="both"/>
      </w:pPr>
      <w:r>
        <w:rPr>
          <w:rFonts w:ascii="Times New Roman"/>
          <w:b w:val="false"/>
          <w:i w:val="false"/>
          <w:color w:val="000000"/>
          <w:sz w:val="28"/>
        </w:rPr>
        <w:t xml:space="preserve">
      7. Кредитор өтінішті және қарыз алушы ұсынған құжаттарды алған күннен кейін күнтізбелік 15 (он бес) күн ішінде қарыз алушының шарт талаптарына ұсынған өзгерістерін қарайды және Банктер туралы заңның 61-бабының </w:t>
      </w:r>
      <w:r>
        <w:rPr>
          <w:rFonts w:ascii="Times New Roman"/>
          <w:b w:val="false"/>
          <w:i w:val="false"/>
          <w:color w:val="000000"/>
          <w:sz w:val="28"/>
        </w:rPr>
        <w:t>3-тармағына</w:t>
      </w:r>
      <w:r>
        <w:rPr>
          <w:rFonts w:ascii="Times New Roman"/>
          <w:b w:val="false"/>
          <w:i w:val="false"/>
          <w:color w:val="000000"/>
          <w:sz w:val="28"/>
        </w:rPr>
        <w:t xml:space="preserve">, Микроқаржылық қызмет туралы заңның 9-2-бабының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қарыз алушыны жазбаша нысанда, сондай-ақ цифрлық объектілер арқылы не шартта көзделген тәсілмен мынадай шешімдердің бірі туралы: </w:t>
      </w:r>
    </w:p>
    <w:bookmarkEnd w:id="69"/>
    <w:bookmarkStart w:name="z77" w:id="70"/>
    <w:p>
      <w:pPr>
        <w:spacing w:after="0"/>
        <w:ind w:left="0"/>
        <w:jc w:val="both"/>
      </w:pPr>
      <w:r>
        <w:rPr>
          <w:rFonts w:ascii="Times New Roman"/>
          <w:b w:val="false"/>
          <w:i w:val="false"/>
          <w:color w:val="000000"/>
          <w:sz w:val="28"/>
        </w:rPr>
        <w:t>
      1) шарт талаптарына ұсынылған өзгерістермен келісу туралы;</w:t>
      </w:r>
    </w:p>
    <w:bookmarkEnd w:id="70"/>
    <w:bookmarkStart w:name="z78" w:id="71"/>
    <w:p>
      <w:pPr>
        <w:spacing w:after="0"/>
        <w:ind w:left="0"/>
        <w:jc w:val="both"/>
      </w:pPr>
      <w:r>
        <w:rPr>
          <w:rFonts w:ascii="Times New Roman"/>
          <w:b w:val="false"/>
          <w:i w:val="false"/>
          <w:color w:val="000000"/>
          <w:sz w:val="28"/>
        </w:rPr>
        <w:t>
      2) шарт талаптарын өзгерту бойынша қарсы ұсыныс туралы;</w:t>
      </w:r>
    </w:p>
    <w:bookmarkEnd w:id="71"/>
    <w:bookmarkStart w:name="z79" w:id="72"/>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 тарту себептерінің дәлелді негіздемесін көрсете отырып, шарт талаптарын өзгертуден бас тарту туралы хабарлайды.</w:t>
      </w:r>
    </w:p>
    <w:bookmarkEnd w:id="72"/>
    <w:bookmarkStart w:name="z80" w:id="73"/>
    <w:p>
      <w:pPr>
        <w:spacing w:after="0"/>
        <w:ind w:left="0"/>
        <w:jc w:val="both"/>
      </w:pPr>
      <w:r>
        <w:rPr>
          <w:rFonts w:ascii="Times New Roman"/>
          <w:b w:val="false"/>
          <w:i w:val="false"/>
          <w:color w:val="000000"/>
          <w:sz w:val="28"/>
        </w:rPr>
        <w:t>
      Қарыз алушыда кредитормен бірнеше шарт болған кезде өтінішті қарау және шешім қабылдау әрбір шарт бойынша жеке жүзеге асырылады.</w:t>
      </w:r>
    </w:p>
    <w:bookmarkEnd w:id="73"/>
    <w:bookmarkStart w:name="z81" w:id="74"/>
    <w:p>
      <w:pPr>
        <w:spacing w:after="0"/>
        <w:ind w:left="0"/>
        <w:jc w:val="both"/>
      </w:pPr>
      <w:r>
        <w:rPr>
          <w:rFonts w:ascii="Times New Roman"/>
          <w:b w:val="false"/>
          <w:i w:val="false"/>
          <w:color w:val="000000"/>
          <w:sz w:val="28"/>
        </w:rPr>
        <w:t>
      8. Қарыз алушының өтініші бойынша кредитордың шешімін кредитор қарыз алушының борыш жүктемесін төмендетуді қамтамасыз ететін талаптармен жеке тұлғалардың кредиттерін қайта құрылымдау жөніндегі кредиттік шешімдер қабылдау жөніндегі кредитордың ішкі тәртібіне сәйкес қарыз алушы шарттың ағымдағы талаптары бойынша міндеттемелердің орындалмауына әкеп соққан мән-жайларды құжаттамалық растаған кезде оның әлеуметтік және қаржылық жағдайын ескере отырып қабылдайды.</w:t>
      </w:r>
    </w:p>
    <w:bookmarkEnd w:id="74"/>
    <w:bookmarkStart w:name="z82" w:id="75"/>
    <w:p>
      <w:pPr>
        <w:spacing w:after="0"/>
        <w:ind w:left="0"/>
        <w:jc w:val="both"/>
      </w:pPr>
      <w:r>
        <w:rPr>
          <w:rFonts w:ascii="Times New Roman"/>
          <w:b w:val="false"/>
          <w:i w:val="false"/>
          <w:color w:val="000000"/>
          <w:sz w:val="28"/>
        </w:rPr>
        <w:t>
      Кредитор мен қарыз алушы арасында шарт талаптарын өзгерту туралы келісімге қол жеткізген кезде мұндай өзгерістерді енгізу мерзімі кредитор тиісті шешім қабылдаған күннен бастап күнтізбелік 15 (он бес) күннен аспайды. Көрсетілген мерзім кредиторға байланысты емес себептер бойынша өзгерістер енгізуге кедергі келтіретін жағдайларда қолданылмайды және олар жойылғанға дейін ұзартылуы мүмкін.</w:t>
      </w:r>
    </w:p>
    <w:bookmarkEnd w:id="75"/>
    <w:bookmarkStart w:name="z83" w:id="76"/>
    <w:p>
      <w:pPr>
        <w:spacing w:after="0"/>
        <w:ind w:left="0"/>
        <w:jc w:val="both"/>
      </w:pPr>
      <w:r>
        <w:rPr>
          <w:rFonts w:ascii="Times New Roman"/>
          <w:b w:val="false"/>
          <w:i w:val="false"/>
          <w:color w:val="000000"/>
          <w:sz w:val="28"/>
        </w:rPr>
        <w:t>
      Кредитор шарттың талаптарын өзгерту жөнінде қарсы ұсыныстар жіберген жағдайда қарыз алушының жауап беру мерзімі кредитордың хатында көрсетіледі және қарыз алушы кредитордың тиісті шешімін алған күннен бастап кемінде күнтізбелік 15 (он бес) күнді құрайды.</w:t>
      </w:r>
    </w:p>
    <w:bookmarkEnd w:id="76"/>
    <w:bookmarkStart w:name="z84" w:id="77"/>
    <w:p>
      <w:pPr>
        <w:spacing w:after="0"/>
        <w:ind w:left="0"/>
        <w:jc w:val="both"/>
      </w:pPr>
      <w:r>
        <w:rPr>
          <w:rFonts w:ascii="Times New Roman"/>
          <w:b w:val="false"/>
          <w:i w:val="false"/>
          <w:color w:val="000000"/>
          <w:sz w:val="28"/>
        </w:rPr>
        <w:t>
      Қарыз алушы осы тармақтың бірінші бөлігінің 2) тармақшасында көзделген кредитордың шешімін алған күннен бастап күнтізбелік 30 (отыз) күн ішінде кредитор мен қарыз алушының арасында өзара қолайлы шешімге қол жеткізбеу шарт талаптарын өзгертуден бас тарту болып саналады. Бұл мерзім екі тараптың келісімі болған жағдайда ұзартылуы мүмкін.</w:t>
      </w:r>
    </w:p>
    <w:bookmarkEnd w:id="77"/>
    <w:bookmarkStart w:name="z85" w:id="78"/>
    <w:p>
      <w:pPr>
        <w:spacing w:after="0"/>
        <w:ind w:left="0"/>
        <w:jc w:val="both"/>
      </w:pPr>
      <w:r>
        <w:rPr>
          <w:rFonts w:ascii="Times New Roman"/>
          <w:b w:val="false"/>
          <w:i w:val="false"/>
          <w:color w:val="000000"/>
          <w:sz w:val="28"/>
        </w:rPr>
        <w:t>
      Қарыз алушы кредитордың шарт талаптарын өзгерту жөніндегі ұсыныстарымен келіскен жағдайда, мұндай өзгерістерді енгізу мерзімі кредитор қарыз алушының жауабын алған күннен бастап күнтізбелік 15 (он бес) күннен аспайды.</w:t>
      </w:r>
    </w:p>
    <w:bookmarkEnd w:id="78"/>
    <w:bookmarkStart w:name="z86" w:id="79"/>
    <w:p>
      <w:pPr>
        <w:spacing w:after="0"/>
        <w:ind w:left="0"/>
        <w:jc w:val="both"/>
      </w:pPr>
      <w:r>
        <w:rPr>
          <w:rFonts w:ascii="Times New Roman"/>
          <w:b w:val="false"/>
          <w:i w:val="false"/>
          <w:color w:val="000000"/>
          <w:sz w:val="28"/>
        </w:rPr>
        <w:t xml:space="preserve">
      9. Банктер туралы заңның 61-бабының </w:t>
      </w:r>
      <w:r>
        <w:rPr>
          <w:rFonts w:ascii="Times New Roman"/>
          <w:b w:val="false"/>
          <w:i w:val="false"/>
          <w:color w:val="000000"/>
          <w:sz w:val="28"/>
        </w:rPr>
        <w:t>2-тармағында</w:t>
      </w:r>
      <w:r>
        <w:rPr>
          <w:rFonts w:ascii="Times New Roman"/>
          <w:b w:val="false"/>
          <w:i w:val="false"/>
          <w:color w:val="000000"/>
          <w:sz w:val="28"/>
        </w:rPr>
        <w:t xml:space="preserve"> және Микроқаржылық қызмет туралы заңның 9-2-бабының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өтінішті қарау кезеңінде кредитор шарт бойынша мерзімі өткен берешекті не оның бір бөлігін мерзімінен бұрын өтеуді талап етпейді, сондай-ақ нотариустың атқарушылық жазба жасағаны туралы өтінішті не берешекті өндіріп алу туралы сотқа талап-арызды беру жөніндегі іс-шараларды тоқтата тұрады.</w:t>
      </w:r>
    </w:p>
    <w:bookmarkEnd w:id="79"/>
    <w:bookmarkStart w:name="z87" w:id="80"/>
    <w:p>
      <w:pPr>
        <w:spacing w:after="0"/>
        <w:ind w:left="0"/>
        <w:jc w:val="both"/>
      </w:pPr>
      <w:r>
        <w:rPr>
          <w:rFonts w:ascii="Times New Roman"/>
          <w:b w:val="false"/>
          <w:i w:val="false"/>
          <w:color w:val="000000"/>
          <w:sz w:val="28"/>
        </w:rPr>
        <w:t>
      Кредиторды хабардар еткен кезде мерзімі өткен берешекті не оның бір бөлігін қарыз алушының бастамасымен өтеуге жол беріледі.</w:t>
      </w:r>
    </w:p>
    <w:bookmarkEnd w:id="80"/>
    <w:bookmarkStart w:name="z88" w:id="81"/>
    <w:p>
      <w:pPr>
        <w:spacing w:after="0"/>
        <w:ind w:left="0"/>
        <w:jc w:val="both"/>
      </w:pPr>
      <w:r>
        <w:rPr>
          <w:rFonts w:ascii="Times New Roman"/>
          <w:b w:val="false"/>
          <w:i w:val="false"/>
          <w:color w:val="000000"/>
          <w:sz w:val="28"/>
        </w:rPr>
        <w:t>
      10. Кредитор:</w:t>
      </w:r>
    </w:p>
    <w:bookmarkEnd w:id="81"/>
    <w:bookmarkStart w:name="z89" w:id="82"/>
    <w:p>
      <w:pPr>
        <w:spacing w:after="0"/>
        <w:ind w:left="0"/>
        <w:jc w:val="both"/>
      </w:pPr>
      <w:r>
        <w:rPr>
          <w:rFonts w:ascii="Times New Roman"/>
          <w:b w:val="false"/>
          <w:i w:val="false"/>
          <w:color w:val="000000"/>
          <w:sz w:val="28"/>
        </w:rPr>
        <w:t xml:space="preserve">
      1) Банктер туралы заңның 61-бабының </w:t>
      </w:r>
      <w:r>
        <w:rPr>
          <w:rFonts w:ascii="Times New Roman"/>
          <w:b w:val="false"/>
          <w:i w:val="false"/>
          <w:color w:val="000000"/>
          <w:sz w:val="28"/>
        </w:rPr>
        <w:t xml:space="preserve">5-тармағында </w:t>
      </w:r>
      <w:r>
        <w:rPr>
          <w:rFonts w:ascii="Times New Roman"/>
          <w:b w:val="false"/>
          <w:i w:val="false"/>
          <w:color w:val="000000"/>
          <w:sz w:val="28"/>
        </w:rPr>
        <w:t xml:space="preserve">және (немесе) Микроқаржылық қызмет туралы заңның 9-2-бабының </w:t>
      </w:r>
      <w:r>
        <w:rPr>
          <w:rFonts w:ascii="Times New Roman"/>
          <w:b w:val="false"/>
          <w:i w:val="false"/>
          <w:color w:val="000000"/>
          <w:sz w:val="28"/>
        </w:rPr>
        <w:t>3-2-тармағында</w:t>
      </w:r>
      <w:r>
        <w:rPr>
          <w:rFonts w:ascii="Times New Roman"/>
          <w:b w:val="false"/>
          <w:i w:val="false"/>
          <w:color w:val="000000"/>
          <w:sz w:val="28"/>
        </w:rPr>
        <w:t xml:space="preserve"> көзделген жағдайлар болған кезде "Тұрғын үй қатынастары туралы" Қазақстан Республикасы Заңының </w:t>
      </w:r>
      <w:r>
        <w:rPr>
          <w:rFonts w:ascii="Times New Roman"/>
          <w:b w:val="false"/>
          <w:i w:val="false"/>
          <w:color w:val="000000"/>
          <w:sz w:val="28"/>
        </w:rPr>
        <w:t>68-тармағына</w:t>
      </w:r>
      <w:r>
        <w:rPr>
          <w:rFonts w:ascii="Times New Roman"/>
          <w:b w:val="false"/>
          <w:i w:val="false"/>
          <w:color w:val="000000"/>
          <w:sz w:val="28"/>
        </w:rPr>
        <w:t xml:space="preserve"> сәйкес халықтың әлеуметтік осал топтарына жататын;</w:t>
      </w:r>
    </w:p>
    <w:bookmarkEnd w:id="82"/>
    <w:bookmarkStart w:name="z90" w:id="83"/>
    <w:p>
      <w:pPr>
        <w:spacing w:after="0"/>
        <w:ind w:left="0"/>
        <w:jc w:val="both"/>
      </w:pPr>
      <w:r>
        <w:rPr>
          <w:rFonts w:ascii="Times New Roman"/>
          <w:b w:val="false"/>
          <w:i w:val="false"/>
          <w:color w:val="000000"/>
          <w:sz w:val="28"/>
        </w:rPr>
        <w:t xml:space="preserve">
      2) төтенше жағдай енгізуге негіз болған мән-жайлардың салдарынан зардап шеккен қарыз алушы Банктер туралы заңның 61-бабы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(немесе) </w:t>
      </w:r>
      <w:r>
        <w:rPr>
          <w:rFonts w:ascii="Times New Roman"/>
          <w:b w:val="false"/>
          <w:i w:val="false"/>
          <w:color w:val="000000"/>
          <w:sz w:val="28"/>
        </w:rPr>
        <w:t>4) тармақшасында</w:t>
      </w:r>
      <w:r>
        <w:rPr>
          <w:rFonts w:ascii="Times New Roman"/>
          <w:b w:val="false"/>
          <w:i w:val="false"/>
          <w:color w:val="000000"/>
          <w:sz w:val="28"/>
        </w:rPr>
        <w:t xml:space="preserve"> және (немесе) Микроқаржылық қызмет туралы заңның 9-2-бабы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және (немесе) 3) тармақшасында көзделген шарт талаптарына өзгерістер енгізу туралы өтініш берген кезде шарт бойынша комиссияларды және (немесе) өзге де төлемдерді төлеуді талап етпестен, кемінде үш ай мерзімге шарт талаптарына ұсынылған өзгерістермен келісу туралы шешім қабылдайды.</w:t>
      </w:r>
    </w:p>
    <w:bookmarkEnd w:id="83"/>
    <w:bookmarkStart w:name="z91" w:id="84"/>
    <w:p>
      <w:pPr>
        <w:spacing w:after="0"/>
        <w:ind w:left="0"/>
        <w:jc w:val="both"/>
      </w:pPr>
      <w:r>
        <w:rPr>
          <w:rFonts w:ascii="Times New Roman"/>
          <w:b w:val="false"/>
          <w:i w:val="false"/>
          <w:color w:val="000000"/>
          <w:sz w:val="28"/>
        </w:rPr>
        <w:t>
      11. Қағидалардың мақсаттары үшін қарыз алушының шарт талаптарын өзгерту үшін кредиторға жүгіну мүмкіндігі туралы хабарламасы (бұдан әрі – хабарлама), сондай-ақ кредитордың қарыз алушының өтінішіне берген жауабы жазбаша нысанда және (немесе) цифрлық объектілер арқылы және (немесе) шартта көзделген өзге де тәсілмен жіберіледі.</w:t>
      </w:r>
    </w:p>
    <w:bookmarkEnd w:id="84"/>
    <w:bookmarkStart w:name="z92" w:id="85"/>
    <w:p>
      <w:pPr>
        <w:spacing w:after="0"/>
        <w:ind w:left="0"/>
        <w:jc w:val="both"/>
      </w:pPr>
      <w:r>
        <w:rPr>
          <w:rFonts w:ascii="Times New Roman"/>
          <w:b w:val="false"/>
          <w:i w:val="false"/>
          <w:color w:val="000000"/>
          <w:sz w:val="28"/>
        </w:rPr>
        <w:t>
      Хабарлама мен жауап олар:</w:t>
      </w:r>
    </w:p>
    <w:bookmarkEnd w:id="85"/>
    <w:bookmarkStart w:name="z93" w:id="86"/>
    <w:p>
      <w:pPr>
        <w:spacing w:after="0"/>
        <w:ind w:left="0"/>
        <w:jc w:val="both"/>
      </w:pPr>
      <w:r>
        <w:rPr>
          <w:rFonts w:ascii="Times New Roman"/>
          <w:b w:val="false"/>
          <w:i w:val="false"/>
          <w:color w:val="000000"/>
          <w:sz w:val="28"/>
        </w:rPr>
        <w:t xml:space="preserve">
      Қағидалардың мақсаттары үшін қарыз алушыны шарт талаптарын өзгерту үшін кредиторға жүгіну мүмкіндігі туралы хабарлау (бұдан әрі – хабарлама), сондай-ақ кредитордың қарыз алушының өтінішіне берген жауабы, егер олар Банктер туралы заңның 61-бабының </w:t>
      </w:r>
      <w:r>
        <w:rPr>
          <w:rFonts w:ascii="Times New Roman"/>
          <w:b w:val="false"/>
          <w:i w:val="false"/>
          <w:color w:val="000000"/>
          <w:sz w:val="28"/>
        </w:rPr>
        <w:t>3-тармағында</w:t>
      </w:r>
      <w:r>
        <w:rPr>
          <w:rFonts w:ascii="Times New Roman"/>
          <w:b w:val="false"/>
          <w:i w:val="false"/>
          <w:color w:val="000000"/>
          <w:sz w:val="28"/>
        </w:rPr>
        <w:t xml:space="preserve">, Микроқаржылық қызмет туралы заңның 9-2-бабының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тәсілмен:</w:t>
      </w:r>
    </w:p>
    <w:bookmarkEnd w:id="86"/>
    <w:bookmarkStart w:name="z94" w:id="87"/>
    <w:p>
      <w:pPr>
        <w:spacing w:after="0"/>
        <w:ind w:left="0"/>
        <w:jc w:val="both"/>
      </w:pPr>
      <w:r>
        <w:rPr>
          <w:rFonts w:ascii="Times New Roman"/>
          <w:b w:val="false"/>
          <w:i w:val="false"/>
          <w:color w:val="000000"/>
          <w:sz w:val="28"/>
        </w:rPr>
        <w:t>
      шартта не өтініште көрсетілген тұрғылықты жері бойынша тапсырылғаны туралы хабарламасы бар тапсырыс хатпен, оның ішінде көрсетілген мекенжай бойынша тұратын қарыз алушының кәмелетке толған отбасы мүшелерінің бірі алған;</w:t>
      </w:r>
    </w:p>
    <w:bookmarkEnd w:id="87"/>
    <w:bookmarkStart w:name="z95" w:id="88"/>
    <w:p>
      <w:pPr>
        <w:spacing w:after="0"/>
        <w:ind w:left="0"/>
        <w:jc w:val="both"/>
      </w:pPr>
      <w:r>
        <w:rPr>
          <w:rFonts w:ascii="Times New Roman"/>
          <w:b w:val="false"/>
          <w:i w:val="false"/>
          <w:color w:val="000000"/>
          <w:sz w:val="28"/>
        </w:rPr>
        <w:t>
      шартта не қарыз алушының өтінішінде көрсетілген электрондық пошта мекенжайына;</w:t>
      </w:r>
    </w:p>
    <w:bookmarkEnd w:id="88"/>
    <w:bookmarkStart w:name="z96" w:id="89"/>
    <w:p>
      <w:pPr>
        <w:spacing w:after="0"/>
        <w:ind w:left="0"/>
        <w:jc w:val="both"/>
      </w:pPr>
      <w:r>
        <w:rPr>
          <w:rFonts w:ascii="Times New Roman"/>
          <w:b w:val="false"/>
          <w:i w:val="false"/>
          <w:color w:val="000000"/>
          <w:sz w:val="28"/>
        </w:rPr>
        <w:t>
      қарыз алушыға хабарламаның немесе жауаптың толық мәтіні бар, жауаппен не интернет-ресурсқа сілтеме жасай отырып, мәтіндік SMS-хабар немесе push-хабарлама жіберу жолымен;</w:t>
      </w:r>
    </w:p>
    <w:bookmarkEnd w:id="89"/>
    <w:bookmarkStart w:name="z97" w:id="90"/>
    <w:p>
      <w:pPr>
        <w:spacing w:after="0"/>
        <w:ind w:left="0"/>
        <w:jc w:val="both"/>
      </w:pPr>
      <w:r>
        <w:rPr>
          <w:rFonts w:ascii="Times New Roman"/>
          <w:b w:val="false"/>
          <w:i w:val="false"/>
          <w:color w:val="000000"/>
          <w:sz w:val="28"/>
        </w:rPr>
        <w:t>
      қарыз алушының хабарламаны немесе жауапты алғанын тіркеуді қамтамасыз ететін, шартта көзделген өзге де байланыс құралдарын пайдалана отырып жіберілсе, жеткізілген болып есептеледі.</w:t>
      </w:r>
    </w:p>
    <w:bookmarkEnd w:id="90"/>
    <w:bookmarkStart w:name="z98" w:id="91"/>
    <w:p>
      <w:pPr>
        <w:spacing w:after="0"/>
        <w:ind w:left="0"/>
        <w:jc w:val="both"/>
      </w:pPr>
      <w:r>
        <w:rPr>
          <w:rFonts w:ascii="Times New Roman"/>
          <w:b w:val="false"/>
          <w:i w:val="false"/>
          <w:color w:val="000000"/>
          <w:sz w:val="28"/>
        </w:rPr>
        <w:t>
      Қарыз алушы кредиторға келген кезде қарыз алушының өтінішіне жауап қолын қойғызып, қарыз алушының жеке қолына тапсырылады, бұл туралы осы тармақта көзделген тәсілдермен жеткізілген жауапты қоспағанда, жазбаша жолданымдарды тіркеу журналында белгі қойылады.</w:t>
      </w:r>
    </w:p>
    <w:bookmarkEnd w:id="91"/>
    <w:bookmarkStart w:name="z99" w:id="92"/>
    <w:p>
      <w:pPr>
        <w:spacing w:after="0"/>
        <w:ind w:left="0"/>
        <w:jc w:val="both"/>
      </w:pPr>
      <w:r>
        <w:rPr>
          <w:rFonts w:ascii="Times New Roman"/>
          <w:b w:val="false"/>
          <w:i w:val="false"/>
          <w:color w:val="000000"/>
          <w:sz w:val="28"/>
        </w:rPr>
        <w:t>
      Адресатқа, алушыға тапсырудың мүмкін еместігі туралы не оны қабылдаудан бас тартуға байланысты белгі бар хабарлама немесе жауап қайтарылған жағдайда, хабарлама мен жауап тиісті түрде берілген болып есептеледі.</w:t>
      </w:r>
    </w:p>
    <w:bookmarkEnd w:id="92"/>
    <w:bookmarkStart w:name="z100" w:id="93"/>
    <w:p>
      <w:pPr>
        <w:spacing w:after="0"/>
        <w:ind w:left="0"/>
        <w:jc w:val="both"/>
      </w:pPr>
      <w:r>
        <w:rPr>
          <w:rFonts w:ascii="Times New Roman"/>
          <w:b w:val="false"/>
          <w:i w:val="false"/>
          <w:color w:val="000000"/>
          <w:sz w:val="28"/>
        </w:rPr>
        <w:t>
      12. Кәсіпкерлік қызметті жүзеге асыруға байланысты емес банктік қарыз шарты, микрокредит беру туралы шарт бойынша мерзімі өткен берешек туындаған кезден бастап жиырма төрт ай ішінде қарыз алушы кредит бойынша берешегін өтей алатын, оның ішінде тұрақсыздық айыбының (айыппұлдың, өсімпұлдың), комиссиялардың және банктік қарызға қызмет көрсетуге байланысты өзге де төлемдердің толық күшін жоятын тараптар үшін өзара қолайлы жағдайларды қамтамасыз ететін берешекті реттеу жөніндегі рәсім жүзеге асырылмаған кезде коллекторлық агенттікке құқықты (талаптарды) беруге жол берілмейді.</w:t>
      </w:r>
    </w:p>
    <w:bookmarkEnd w:id="93"/>
    <w:bookmarkStart w:name="z101" w:id="94"/>
    <w:p>
      <w:pPr>
        <w:spacing w:after="0"/>
        <w:ind w:left="0"/>
        <w:jc w:val="both"/>
      </w:pPr>
      <w:r>
        <w:rPr>
          <w:rFonts w:ascii="Times New Roman"/>
          <w:b w:val="false"/>
          <w:i w:val="false"/>
          <w:color w:val="000000"/>
          <w:sz w:val="28"/>
        </w:rPr>
        <w:t xml:space="preserve">
      13. Кредитор осы Қағидалардың </w:t>
      </w:r>
      <w:r>
        <w:rPr>
          <w:rFonts w:ascii="Times New Roman"/>
          <w:b w:val="false"/>
          <w:i w:val="false"/>
          <w:color w:val="000000"/>
          <w:sz w:val="28"/>
        </w:rPr>
        <w:t>7-тармағы</w:t>
      </w:r>
      <w:r>
        <w:rPr>
          <w:rFonts w:ascii="Times New Roman"/>
          <w:b w:val="false"/>
          <w:i w:val="false"/>
          <w:color w:val="000000"/>
          <w:sz w:val="28"/>
        </w:rPr>
        <w:t xml:space="preserve"> бірінші бөлігінің 3) тармақшасында көзделген шарт талаптарын өзгертуден бас тарту туралы шешім қабылдаған жағдайда, сондай-ақ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төртінші бөлігінде көрсетілген мерзімде кредитор мен қарыз алушы арасында өзара қолайлы шешімге қол жеткізілмеген кезде кредитор қарыз алушыны жазбаша нысанда және (немесе) шартта көзделген өзге де тәсілмен кәсіпкерлік қызметті жүзеге асыруға байланысты емес кредит бойынша берешекті сотқа дейінгі реттеу мақсатында үш ай ішінде қаржы омбудсманына жүгіну құқығы туралы хабарлайды.</w:t>
      </w:r>
    </w:p>
    <w:bookmarkEnd w:id="94"/>
    <w:bookmarkStart w:name="z102" w:id="95"/>
    <w:p>
      <w:pPr>
        <w:spacing w:after="0"/>
        <w:ind w:left="0"/>
        <w:jc w:val="both"/>
      </w:pPr>
      <w:r>
        <w:rPr>
          <w:rFonts w:ascii="Times New Roman"/>
          <w:b w:val="false"/>
          <w:i w:val="false"/>
          <w:color w:val="000000"/>
          <w:sz w:val="28"/>
        </w:rPr>
        <w:t>
      Осы тармақтың талаптары ломбардтар мен кредиттiк серiктестiктерге қолданылмайды.</w:t>
      </w:r>
    </w:p>
    <w:bookmarkEnd w:id="95"/>
    <w:bookmarkStart w:name="z103" w:id="96"/>
    <w:p>
      <w:pPr>
        <w:spacing w:after="0"/>
        <w:ind w:left="0"/>
        <w:jc w:val="both"/>
      </w:pPr>
      <w:r>
        <w:rPr>
          <w:rFonts w:ascii="Times New Roman"/>
          <w:b w:val="false"/>
          <w:i w:val="false"/>
          <w:color w:val="000000"/>
          <w:sz w:val="28"/>
        </w:rPr>
        <w:t>
      14. Қарыз алушының мүлік кепілімен қамтамасыз етілмеген тұтынушылық кредиттер бойынша екі және одан да көп кредитордың алдында мерзімі өткен берешегі болған кезде және қарыз алушының мүлік кепілімен қамтамасыз етілген өзге де кредиттері болмаған кезде қарыз алушы берешекті ұжымдық реттеу үшін қаржы омбудсманы қызметінің жанында жұмыс істейтін ұжымдық реттеу платформасы (бұдан әрі – платформа) арқылы электрондық нысанда жүгінуге құқылы.</w:t>
      </w:r>
    </w:p>
    <w:bookmarkEnd w:id="96"/>
    <w:bookmarkStart w:name="z104" w:id="97"/>
    <w:p>
      <w:pPr>
        <w:spacing w:after="0"/>
        <w:ind w:left="0"/>
        <w:jc w:val="both"/>
      </w:pPr>
      <w:r>
        <w:rPr>
          <w:rFonts w:ascii="Times New Roman"/>
          <w:b w:val="false"/>
          <w:i w:val="false"/>
          <w:color w:val="000000"/>
          <w:sz w:val="28"/>
        </w:rPr>
        <w:t>
      Шарттар талаптарының өзгерістерін келісуді және өтеу кестесін қалыптастыруды қоса алғанда, берешекті ұжымдық реттеу рәсімін қарыз алушының кредиторларының қатысуымен қаржы омбудсманы жүзеге асырады.</w:t>
      </w:r>
    </w:p>
    <w:bookmarkEnd w:id="97"/>
    <w:bookmarkStart w:name="z105" w:id="98"/>
    <w:p>
      <w:pPr>
        <w:spacing w:after="0"/>
        <w:ind w:left="0"/>
        <w:jc w:val="both"/>
      </w:pPr>
      <w:r>
        <w:rPr>
          <w:rFonts w:ascii="Times New Roman"/>
          <w:b w:val="false"/>
          <w:i w:val="false"/>
          <w:color w:val="000000"/>
          <w:sz w:val="28"/>
        </w:rPr>
        <w:t>
      15. Қарыз алушы тегін, атын, әкесінің атын (егер ол жеке басын куәландыратын құжатта көрсетілсе), оның жеке сәйкестендіру нөмірін қамтитын берешекті ұжымдық реттеу туралы өтініш береді.</w:t>
      </w:r>
    </w:p>
    <w:bookmarkEnd w:id="98"/>
    <w:bookmarkStart w:name="z106" w:id="99"/>
    <w:p>
      <w:pPr>
        <w:spacing w:after="0"/>
        <w:ind w:left="0"/>
        <w:jc w:val="both"/>
      </w:pPr>
      <w:r>
        <w:rPr>
          <w:rFonts w:ascii="Times New Roman"/>
          <w:b w:val="false"/>
          <w:i w:val="false"/>
          <w:color w:val="000000"/>
          <w:sz w:val="28"/>
        </w:rPr>
        <w:t xml:space="preserve">
      Ұжымдық реттеу туралы өтінішке қарыз алушының "Дербес деректер және оларды қорғау туралы" Қазақстан Республикасы Заңының 8-бабының </w:t>
      </w:r>
      <w:r>
        <w:rPr>
          <w:rFonts w:ascii="Times New Roman"/>
          <w:b w:val="false"/>
          <w:i w:val="false"/>
          <w:color w:val="000000"/>
          <w:sz w:val="28"/>
        </w:rPr>
        <w:t>4-тармағына</w:t>
      </w:r>
      <w:r>
        <w:rPr>
          <w:rFonts w:ascii="Times New Roman"/>
          <w:b w:val="false"/>
          <w:i w:val="false"/>
          <w:color w:val="000000"/>
          <w:sz w:val="28"/>
        </w:rPr>
        <w:t xml:space="preserve"> сәйкес ұсынылған дербес деректерді жинауға және (немесе) өңдеуге келісімі қоса беріледі.</w:t>
      </w:r>
    </w:p>
    <w:bookmarkEnd w:id="99"/>
    <w:bookmarkStart w:name="z107" w:id="100"/>
    <w:p>
      <w:pPr>
        <w:spacing w:after="0"/>
        <w:ind w:left="0"/>
        <w:jc w:val="both"/>
      </w:pPr>
      <w:r>
        <w:rPr>
          <w:rFonts w:ascii="Times New Roman"/>
          <w:b w:val="false"/>
          <w:i w:val="false"/>
          <w:color w:val="000000"/>
          <w:sz w:val="28"/>
        </w:rPr>
        <w:t>
      Қарыз алушының қалауы бойынша өтінішке міндеттемелерді орындаудың кешіктірілуінің туындауына әкеп соққан мән-жайларды, кірістер туралы мәліметтерді және берешекті ұжымдық реттеу рәсімін жүргізу туралы өтініш беруге негіз болған мән-жайларды растайтын құжаттар қоса беріледі.</w:t>
      </w:r>
    </w:p>
    <w:bookmarkEnd w:id="100"/>
    <w:bookmarkStart w:name="z108" w:id="101"/>
    <w:p>
      <w:pPr>
        <w:spacing w:after="0"/>
        <w:ind w:left="0"/>
        <w:jc w:val="both"/>
      </w:pPr>
      <w:r>
        <w:rPr>
          <w:rFonts w:ascii="Times New Roman"/>
          <w:b w:val="false"/>
          <w:i w:val="false"/>
          <w:color w:val="000000"/>
          <w:sz w:val="28"/>
        </w:rPr>
        <w:t xml:space="preserve">
      16. Қаржы омбудсманы берешекті ұжымдық реттеу туралы өтініш келіп түскен күннен бастап 3 (үш) жұмыс күні ішінде: </w:t>
      </w:r>
    </w:p>
    <w:bookmarkEnd w:id="101"/>
    <w:bookmarkStart w:name="z109" w:id="102"/>
    <w:p>
      <w:pPr>
        <w:spacing w:after="0"/>
        <w:ind w:left="0"/>
        <w:jc w:val="both"/>
      </w:pPr>
      <w:r>
        <w:rPr>
          <w:rFonts w:ascii="Times New Roman"/>
          <w:b w:val="false"/>
          <w:i w:val="false"/>
          <w:color w:val="000000"/>
          <w:sz w:val="28"/>
        </w:rPr>
        <w:t xml:space="preserve">
      қарыз алушының берешекті ұжымдық реттеу рәсімін қолдану шарттарына сәйкестігін тексереді; </w:t>
      </w:r>
    </w:p>
    <w:bookmarkEnd w:id="102"/>
    <w:bookmarkStart w:name="z110" w:id="103"/>
    <w:p>
      <w:pPr>
        <w:spacing w:after="0"/>
        <w:ind w:left="0"/>
        <w:jc w:val="both"/>
      </w:pPr>
      <w:r>
        <w:rPr>
          <w:rFonts w:ascii="Times New Roman"/>
          <w:b w:val="false"/>
          <w:i w:val="false"/>
          <w:color w:val="000000"/>
          <w:sz w:val="28"/>
        </w:rPr>
        <w:t>
      сәйкес болған жағдайда берешекті ұжымдық реттеу туралы өтінішті қарауға қабылдайды және берешекті ұжымдық реттеу рәсіміне бастамашылық жасайды;</w:t>
      </w:r>
    </w:p>
    <w:bookmarkEnd w:id="103"/>
    <w:bookmarkStart w:name="z111" w:id="104"/>
    <w:p>
      <w:pPr>
        <w:spacing w:after="0"/>
        <w:ind w:left="0"/>
        <w:jc w:val="both"/>
      </w:pPr>
      <w:r>
        <w:rPr>
          <w:rFonts w:ascii="Times New Roman"/>
          <w:b w:val="false"/>
          <w:i w:val="false"/>
          <w:color w:val="000000"/>
          <w:sz w:val="28"/>
        </w:rPr>
        <w:t xml:space="preserve">
      сәйкес келмеген жағдайда себептерін көрсете отырып, платформа арқылы қарыз алушыға рәсімді қолданудан бас тарту туралы хабарлайды. </w:t>
      </w:r>
    </w:p>
    <w:bookmarkEnd w:id="104"/>
    <w:bookmarkStart w:name="z112" w:id="105"/>
    <w:p>
      <w:pPr>
        <w:spacing w:after="0"/>
        <w:ind w:left="0"/>
        <w:jc w:val="both"/>
      </w:pPr>
      <w:r>
        <w:rPr>
          <w:rFonts w:ascii="Times New Roman"/>
          <w:b w:val="false"/>
          <w:i w:val="false"/>
          <w:color w:val="000000"/>
          <w:sz w:val="28"/>
        </w:rPr>
        <w:t xml:space="preserve">
      17. Банктер туралы заңның 61-бабының </w:t>
      </w:r>
      <w:r>
        <w:rPr>
          <w:rFonts w:ascii="Times New Roman"/>
          <w:b w:val="false"/>
          <w:i w:val="false"/>
          <w:color w:val="000000"/>
          <w:sz w:val="28"/>
        </w:rPr>
        <w:t>9-тармағына</w:t>
      </w:r>
      <w:r>
        <w:rPr>
          <w:rFonts w:ascii="Times New Roman"/>
          <w:b w:val="false"/>
          <w:i w:val="false"/>
          <w:color w:val="000000"/>
          <w:sz w:val="28"/>
        </w:rPr>
        <w:t xml:space="preserve"> және Микроқаржылық қызмет туралы заңның </w:t>
      </w:r>
      <w:r>
        <w:rPr>
          <w:rFonts w:ascii="Times New Roman"/>
          <w:b w:val="false"/>
          <w:i w:val="false"/>
          <w:color w:val="000000"/>
          <w:sz w:val="28"/>
        </w:rPr>
        <w:t>9-2-бабының</w:t>
      </w:r>
      <w:r>
        <w:rPr>
          <w:rFonts w:ascii="Times New Roman"/>
          <w:b w:val="false"/>
          <w:i w:val="false"/>
          <w:color w:val="000000"/>
          <w:sz w:val="28"/>
        </w:rPr>
        <w:t xml:space="preserve"> 4-1-тармағына сәйкес реттеуге жататын берешек өлшемшарттары:</w:t>
      </w:r>
    </w:p>
    <w:bookmarkEnd w:id="105"/>
    <w:bookmarkStart w:name="z113" w:id="106"/>
    <w:p>
      <w:pPr>
        <w:spacing w:after="0"/>
        <w:ind w:left="0"/>
        <w:jc w:val="both"/>
      </w:pPr>
      <w:r>
        <w:rPr>
          <w:rFonts w:ascii="Times New Roman"/>
          <w:b w:val="false"/>
          <w:i w:val="false"/>
          <w:color w:val="000000"/>
          <w:sz w:val="28"/>
        </w:rPr>
        <w:t xml:space="preserve">
      1) мүлік кепілімен қамтамасыз етілмеген тұтынушылық банктік қарыздар және микрокредиттер бойынша екі және одан да көп кредиторлар (ломбардтарды қоспағанда) алдындағы мерзімі өткен берешек қатарынан күнтізбелік 90 (тоқсан) күннен асады; </w:t>
      </w:r>
    </w:p>
    <w:bookmarkEnd w:id="106"/>
    <w:bookmarkStart w:name="z114" w:id="107"/>
    <w:p>
      <w:pPr>
        <w:spacing w:after="0"/>
        <w:ind w:left="0"/>
        <w:jc w:val="both"/>
      </w:pPr>
      <w:r>
        <w:rPr>
          <w:rFonts w:ascii="Times New Roman"/>
          <w:b w:val="false"/>
          <w:i w:val="false"/>
          <w:color w:val="000000"/>
          <w:sz w:val="28"/>
        </w:rPr>
        <w:t>
      2) қарыз алушының берешегі берешекті ұжымдық реттеу туралы өтініш беру алдындағы 12 (он екі) ай ішінде ұжымдық реттеу рәсімінің нысанасы болып табылмады;</w:t>
      </w:r>
    </w:p>
    <w:bookmarkEnd w:id="107"/>
    <w:bookmarkStart w:name="z115" w:id="108"/>
    <w:p>
      <w:pPr>
        <w:spacing w:after="0"/>
        <w:ind w:left="0"/>
        <w:jc w:val="both"/>
      </w:pPr>
      <w:r>
        <w:rPr>
          <w:rFonts w:ascii="Times New Roman"/>
          <w:b w:val="false"/>
          <w:i w:val="false"/>
          <w:color w:val="000000"/>
          <w:sz w:val="28"/>
        </w:rPr>
        <w:t xml:space="preserve">
      3) қарыз алушыға қатысты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төлем қабілеттілігін қалпына келтіру, соттан тыс немесе сот банкроттығын қолдану туралы қозғалған істің болмауы болып табылады. </w:t>
      </w:r>
    </w:p>
    <w:bookmarkEnd w:id="108"/>
    <w:bookmarkStart w:name="z116" w:id="109"/>
    <w:p>
      <w:pPr>
        <w:spacing w:after="0"/>
        <w:ind w:left="0"/>
        <w:jc w:val="both"/>
      </w:pPr>
      <w:r>
        <w:rPr>
          <w:rFonts w:ascii="Times New Roman"/>
          <w:b w:val="false"/>
          <w:i w:val="false"/>
          <w:color w:val="000000"/>
          <w:sz w:val="28"/>
        </w:rPr>
        <w:t>
      Берешекті ұжымдық реттеу рәсіміне қатысушылар болып табылатын кредиторлардың талаптары бойынша берешекті өндіріп алу туралы заңды күшіне енген сот актілерінің не нотариустың атқарушылық жазбаларының, сондай-ақ олардың негізінде қозғалған атқарушылық істің болуы қарыз алушының атқарушылық әрекеттер жасау жөніндегі шығыстарын төлеген және жеке сот орындаушысының қызметіне ақы төлеген кезде оны көрсетілген рәсімге жіберуге кедергі болмайды.</w:t>
      </w:r>
    </w:p>
    <w:bookmarkEnd w:id="109"/>
    <w:bookmarkStart w:name="z117" w:id="110"/>
    <w:p>
      <w:pPr>
        <w:spacing w:after="0"/>
        <w:ind w:left="0"/>
        <w:jc w:val="both"/>
      </w:pPr>
      <w:r>
        <w:rPr>
          <w:rFonts w:ascii="Times New Roman"/>
          <w:b w:val="false"/>
          <w:i w:val="false"/>
          <w:color w:val="000000"/>
          <w:sz w:val="28"/>
        </w:rPr>
        <w:t xml:space="preserve">
      18. Берешекті ұжымдық реттеу рәсімінің басталғаны туралы хабарлама алған кредиторлар 5 (бес) жұмыс күні ішінде шарт талаптарын өзгерту жөнінде ұсыныстар қалыптастырады және қаржы омбудсманына жібереді. </w:t>
      </w:r>
    </w:p>
    <w:bookmarkEnd w:id="110"/>
    <w:bookmarkStart w:name="z118" w:id="111"/>
    <w:p>
      <w:pPr>
        <w:spacing w:after="0"/>
        <w:ind w:left="0"/>
        <w:jc w:val="both"/>
      </w:pPr>
      <w:r>
        <w:rPr>
          <w:rFonts w:ascii="Times New Roman"/>
          <w:b w:val="false"/>
          <w:i w:val="false"/>
          <w:color w:val="000000"/>
          <w:sz w:val="28"/>
        </w:rPr>
        <w:t>
      19. Қаржы омбудсманы барлық кредиторлардан ақпарат алғаннан кейін 2 (екі) жұмыс күні ішінде платформа арқылы қарыз алушыға берешекті реттеу шарттары туралы хабарлайды.</w:t>
      </w:r>
    </w:p>
    <w:bookmarkEnd w:id="111"/>
    <w:bookmarkStart w:name="z119" w:id="112"/>
    <w:p>
      <w:pPr>
        <w:spacing w:after="0"/>
        <w:ind w:left="0"/>
        <w:jc w:val="both"/>
      </w:pPr>
      <w:r>
        <w:rPr>
          <w:rFonts w:ascii="Times New Roman"/>
          <w:b w:val="false"/>
          <w:i w:val="false"/>
          <w:color w:val="000000"/>
          <w:sz w:val="28"/>
        </w:rPr>
        <w:t xml:space="preserve">
      Қарыз алушының берешекті ұжымдық реттеудің ұсынылған шарттарымен келіспеуі немесе берешекті ұжымдық реттеу шарттары бойынша кредиторлар мен қарыз алушы арасында өзара қолайлы шешімге қол жеткізбеу берешекті ұжымдық реттеуден бас тарту болып саналады. </w:t>
      </w:r>
    </w:p>
    <w:bookmarkEnd w:id="112"/>
    <w:bookmarkStart w:name="z120" w:id="113"/>
    <w:p>
      <w:pPr>
        <w:spacing w:after="0"/>
        <w:ind w:left="0"/>
        <w:jc w:val="both"/>
      </w:pPr>
      <w:r>
        <w:rPr>
          <w:rFonts w:ascii="Times New Roman"/>
          <w:b w:val="false"/>
          <w:i w:val="false"/>
          <w:color w:val="000000"/>
          <w:sz w:val="28"/>
        </w:rPr>
        <w:t>
      Осы тармақтың екінші бөлігінде көрсетілген мән-жайлар анықталған күннен бастап 2 (екі) жұмыс күні ішінде қаржы омбудсманы қарыз алушыны берешекті ұжымдық реттеуден бас тарту туралы хабардар етеді және берешекті жеке тәртіппен қайта құрылымдау туралы мәселені қарау үшін оның әрбір кредиторға жеке жүгіну құқығын түсіндіреді.</w:t>
      </w:r>
    </w:p>
    <w:bookmarkEnd w:id="113"/>
    <w:bookmarkStart w:name="z121" w:id="114"/>
    <w:p>
      <w:pPr>
        <w:spacing w:after="0"/>
        <w:ind w:left="0"/>
        <w:jc w:val="both"/>
      </w:pPr>
      <w:r>
        <w:rPr>
          <w:rFonts w:ascii="Times New Roman"/>
          <w:b w:val="false"/>
          <w:i w:val="false"/>
          <w:color w:val="000000"/>
          <w:sz w:val="28"/>
        </w:rPr>
        <w:t xml:space="preserve">
      20. Берешекті реттеу туралы келісім не берешекті ұжымдық реттеу рәсімі шеңберінде шарттардың талаптарына өзгерістер енгізу туралы келісім жасалған жағдайда кредиторлар: </w:t>
      </w:r>
    </w:p>
    <w:bookmarkEnd w:id="114"/>
    <w:bookmarkStart w:name="z122" w:id="115"/>
    <w:p>
      <w:pPr>
        <w:spacing w:after="0"/>
        <w:ind w:left="0"/>
        <w:jc w:val="both"/>
      </w:pPr>
      <w:r>
        <w:rPr>
          <w:rFonts w:ascii="Times New Roman"/>
          <w:b w:val="false"/>
          <w:i w:val="false"/>
          <w:color w:val="000000"/>
          <w:sz w:val="28"/>
        </w:rPr>
        <w:t xml:space="preserve">
      нотариустың атқарушылық жазба жасағаны туралы өтініштерді, сондай-ақ берешекті өндіріп алу туралы сотқа талап-арыздар беру жөніндегі іс-шараларды тоқтата тұрады; </w:t>
      </w:r>
    </w:p>
    <w:bookmarkEnd w:id="115"/>
    <w:bookmarkStart w:name="z123" w:id="116"/>
    <w:p>
      <w:pPr>
        <w:spacing w:after="0"/>
        <w:ind w:left="0"/>
        <w:jc w:val="both"/>
      </w:pPr>
      <w:r>
        <w:rPr>
          <w:rFonts w:ascii="Times New Roman"/>
          <w:b w:val="false"/>
          <w:i w:val="false"/>
          <w:color w:val="000000"/>
          <w:sz w:val="28"/>
        </w:rPr>
        <w:t xml:space="preserve">
      көрсетілген келісім жасалған күннен бастап күнтізбелік 7 (жеті) күн ішінде реттелген берешекті өндіріп алуға қатысты бұрын қойылған төлем талаптарын кері қайтарып алу жөнінде шаралар қабылдайды, сондай-ақ, егер мұндай рәсімдер ұжымдық реттеу рәсімі басталғанға дейін басталған болса, реттелген берешекті өндіріп алудың Банктер туралы заңның </w:t>
      </w:r>
      <w:r>
        <w:rPr>
          <w:rFonts w:ascii="Times New Roman"/>
          <w:b w:val="false"/>
          <w:i w:val="false"/>
          <w:color w:val="000000"/>
          <w:sz w:val="28"/>
        </w:rPr>
        <w:t>63-бабында</w:t>
      </w:r>
      <w:r>
        <w:rPr>
          <w:rFonts w:ascii="Times New Roman"/>
          <w:b w:val="false"/>
          <w:i w:val="false"/>
          <w:color w:val="000000"/>
          <w:sz w:val="28"/>
        </w:rPr>
        <w:t xml:space="preserve"> және Микроқаржылық қызмет туралы заңның 9-2-бабының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рәсімдерін тоқтатады.</w:t>
      </w:r>
    </w:p>
    <w:bookmarkEnd w:id="116"/>
    <w:bookmarkStart w:name="z124" w:id="117"/>
    <w:p>
      <w:pPr>
        <w:spacing w:after="0"/>
        <w:ind w:left="0"/>
        <w:jc w:val="both"/>
      </w:pPr>
      <w:r>
        <w:rPr>
          <w:rFonts w:ascii="Times New Roman"/>
          <w:b w:val="false"/>
          <w:i w:val="false"/>
          <w:color w:val="000000"/>
          <w:sz w:val="28"/>
        </w:rPr>
        <w:t>
      21. Кредитор шарт бойынша берешекті сот тәртібімен мәжбүрлеп өндіріп алу туралы талаппен жүгінгенге, нотариустың атқарушылық жазбасын жасауға бастамашылық жасағанға, сондай-ақ коллекторлық агенттік болып табылмайтын үшінші тұлғаға шарт бойынша құқық (талап ету) берілгенге дейін қарыз алушыға осы Қағидаларда көзделген берешекті сотқа дейін реттеу рәсімдерін іске асыруды қамтамасыз етеді.</w:t>
      </w:r>
    </w:p>
    <w:bookmarkEnd w:id="117"/>
    <w:bookmarkStart w:name="z125" w:id="118"/>
    <w:p>
      <w:pPr>
        <w:spacing w:after="0"/>
        <w:ind w:left="0"/>
        <w:jc w:val="both"/>
      </w:pPr>
      <w:r>
        <w:rPr>
          <w:rFonts w:ascii="Times New Roman"/>
          <w:b w:val="false"/>
          <w:i w:val="false"/>
          <w:color w:val="000000"/>
          <w:sz w:val="28"/>
        </w:rPr>
        <w:t>
      Шарт бойынша құқықты (талап етуді) үшінші тұлғаға беруге берешекті сотқа дейін реттеу рәсімі аяқталғаннан кейін, оның ішінде:</w:t>
      </w:r>
    </w:p>
    <w:bookmarkEnd w:id="118"/>
    <w:bookmarkStart w:name="z126" w:id="119"/>
    <w:p>
      <w:pPr>
        <w:spacing w:after="0"/>
        <w:ind w:left="0"/>
        <w:jc w:val="both"/>
      </w:pPr>
      <w:r>
        <w:rPr>
          <w:rFonts w:ascii="Times New Roman"/>
          <w:b w:val="false"/>
          <w:i w:val="false"/>
          <w:color w:val="000000"/>
          <w:sz w:val="28"/>
        </w:rPr>
        <w:t>
      1) кредитордың қарыз алушының шарт талаптарын өзгерту туралы өтінішін қарағаннан және ол бойынша Қағидаларда белгіленген тәртіппен шешім қабылдағаннан кейін;</w:t>
      </w:r>
    </w:p>
    <w:bookmarkEnd w:id="119"/>
    <w:bookmarkStart w:name="z127" w:id="120"/>
    <w:p>
      <w:pPr>
        <w:spacing w:after="0"/>
        <w:ind w:left="0"/>
        <w:jc w:val="both"/>
      </w:pPr>
      <w:r>
        <w:rPr>
          <w:rFonts w:ascii="Times New Roman"/>
          <w:b w:val="false"/>
          <w:i w:val="false"/>
          <w:color w:val="000000"/>
          <w:sz w:val="28"/>
        </w:rPr>
        <w:t>
      2) берешекті ұжымдық реттеу үшін негіздер болған жағдайда – қарыз алушыға осындай рәсімді қолдану үшін жүгіну мүмкіндігі берілгеннен және оны қолдану туралы мәселені қарау аяқталғаннан кейін жол беріледі.</w:t>
      </w:r>
    </w:p>
    <w:bookmarkEnd w:id="120"/>
    <w:bookmarkStart w:name="z128" w:id="121"/>
    <w:p>
      <w:pPr>
        <w:spacing w:after="0"/>
        <w:ind w:left="0"/>
        <w:jc w:val="left"/>
      </w:pPr>
      <w:r>
        <w:rPr>
          <w:rFonts w:ascii="Times New Roman"/>
          <w:b/>
          <w:i w:val="false"/>
          <w:color w:val="000000"/>
        </w:rPr>
        <w:t xml:space="preserve"> 3-тарау. Жеке тұлғалардың кредиттерін қайта құрылымдау және уәкілетті органды ақпараттандыру бойынша шешім қабылдаудың ішкі тәртібіне қойылатын талаптар</w:t>
      </w:r>
    </w:p>
    <w:bookmarkEnd w:id="121"/>
    <w:bookmarkStart w:name="z129" w:id="122"/>
    <w:p>
      <w:pPr>
        <w:spacing w:after="0"/>
        <w:ind w:left="0"/>
        <w:jc w:val="both"/>
      </w:pPr>
      <w:r>
        <w:rPr>
          <w:rFonts w:ascii="Times New Roman"/>
          <w:b w:val="false"/>
          <w:i w:val="false"/>
          <w:color w:val="000000"/>
          <w:sz w:val="28"/>
        </w:rPr>
        <w:t xml:space="preserve">
      22. Кредитордың шарт талаптарына өзгерістер енгізу туралы шешім қабылдауы кредитордың басқару органы бекітетін жеке тұлғалардың кредиттерін қайта құрылымдау жөніндегі кредиттік шешімдер қабылдаудың ішкі тәртібіне (бұдан әрі – ішкі тәртіп) сәйкес жүзеге асырылады. </w:t>
      </w:r>
    </w:p>
    <w:bookmarkEnd w:id="122"/>
    <w:bookmarkStart w:name="z130" w:id="123"/>
    <w:p>
      <w:pPr>
        <w:spacing w:after="0"/>
        <w:ind w:left="0"/>
        <w:jc w:val="both"/>
      </w:pPr>
      <w:r>
        <w:rPr>
          <w:rFonts w:ascii="Times New Roman"/>
          <w:b w:val="false"/>
          <w:i w:val="false"/>
          <w:color w:val="000000"/>
          <w:sz w:val="28"/>
        </w:rPr>
        <w:t>
      23. Кредитордың ішкі тәртібі мыналарды, оның ішінде:</w:t>
      </w:r>
    </w:p>
    <w:bookmarkEnd w:id="123"/>
    <w:bookmarkStart w:name="z131" w:id="124"/>
    <w:p>
      <w:pPr>
        <w:spacing w:after="0"/>
        <w:ind w:left="0"/>
        <w:jc w:val="both"/>
      </w:pPr>
      <w:r>
        <w:rPr>
          <w:rFonts w:ascii="Times New Roman"/>
          <w:b w:val="false"/>
          <w:i w:val="false"/>
          <w:color w:val="000000"/>
          <w:sz w:val="28"/>
        </w:rPr>
        <w:t>
      1) шарт талаптарына өзгерістер енгізу туралы шешім қабылдау процесіне қатысатын кредитордың лауазымды адамдарының, бөлімшелері мен қызметкерлерінің құрылымын, міндеттерін, функциялары мен өкілеттіктерін;</w:t>
      </w:r>
    </w:p>
    <w:bookmarkEnd w:id="124"/>
    <w:bookmarkStart w:name="z132" w:id="125"/>
    <w:p>
      <w:pPr>
        <w:spacing w:after="0"/>
        <w:ind w:left="0"/>
        <w:jc w:val="both"/>
      </w:pPr>
      <w:r>
        <w:rPr>
          <w:rFonts w:ascii="Times New Roman"/>
          <w:b w:val="false"/>
          <w:i w:val="false"/>
          <w:color w:val="000000"/>
          <w:sz w:val="28"/>
        </w:rPr>
        <w:t>
      2) қарыз алушының шарт талаптарына өзгерістер енгізу туралы өтінішін қарау барысында кредитор қызметкерлерінің қарыз алушымен және (немесе) оның өкілімен әдеп стандарттары мен іс-қимыл нормаларын;</w:t>
      </w:r>
    </w:p>
    <w:bookmarkEnd w:id="125"/>
    <w:bookmarkStart w:name="z133" w:id="126"/>
    <w:p>
      <w:pPr>
        <w:spacing w:after="0"/>
        <w:ind w:left="0"/>
        <w:jc w:val="both"/>
      </w:pPr>
      <w:r>
        <w:rPr>
          <w:rFonts w:ascii="Times New Roman"/>
          <w:b w:val="false"/>
          <w:i w:val="false"/>
          <w:color w:val="000000"/>
          <w:sz w:val="28"/>
        </w:rPr>
        <w:t>
      3) қайта құрылымдау шараларын қабылдау мақсатында қарыз алушыларды санаттарға бөлуді және ағымдағы жағдайда шарт бойынша міндеттемелерді орындау мүмкін болмауына әкелген мән-жайларды;</w:t>
      </w:r>
    </w:p>
    <w:bookmarkEnd w:id="126"/>
    <w:bookmarkStart w:name="z134" w:id="127"/>
    <w:p>
      <w:pPr>
        <w:spacing w:after="0"/>
        <w:ind w:left="0"/>
        <w:jc w:val="both"/>
      </w:pPr>
      <w:r>
        <w:rPr>
          <w:rFonts w:ascii="Times New Roman"/>
          <w:b w:val="false"/>
          <w:i w:val="false"/>
          <w:color w:val="000000"/>
          <w:sz w:val="28"/>
        </w:rPr>
        <w:t>
      4) Құжаттар тізбесіне сәйкес қарыз алушының санатына және шарт бойынша міндеттемелерді орындаудың мүмкін болмауына әкелген мән-жайларға байланысты айқындалатын қарыз алушының өтінішін қарау үшін қажетті құжаттардың тізбесін;</w:t>
      </w:r>
    </w:p>
    <w:bookmarkEnd w:id="127"/>
    <w:bookmarkStart w:name="z135" w:id="128"/>
    <w:p>
      <w:pPr>
        <w:spacing w:after="0"/>
        <w:ind w:left="0"/>
        <w:jc w:val="both"/>
      </w:pPr>
      <w:r>
        <w:rPr>
          <w:rFonts w:ascii="Times New Roman"/>
          <w:b w:val="false"/>
          <w:i w:val="false"/>
          <w:color w:val="000000"/>
          <w:sz w:val="28"/>
        </w:rPr>
        <w:t>
      5) қарыз алушының санатын, шарт бойынша міндеттемелерді орындаудың мүмкін болмауына әкелген мән-жайларды, оның қаржылық жағдайын және берешекті одан әрі ұлғайту тәуекелін ескере отырып, қайта құрылымдау шараларын қолдануға жол беру мен орындылығын бағалау тәсілдерін көздейтін шарт талаптарын өзгерту бойынша шешімдер қабылдау матрицасын (бұдан әрі – Матрица) қамтиды.</w:t>
      </w:r>
    </w:p>
    <w:bookmarkEnd w:id="128"/>
    <w:bookmarkStart w:name="z136" w:id="129"/>
    <w:p>
      <w:pPr>
        <w:spacing w:after="0"/>
        <w:ind w:left="0"/>
        <w:jc w:val="both"/>
      </w:pPr>
      <w:r>
        <w:rPr>
          <w:rFonts w:ascii="Times New Roman"/>
          <w:b w:val="false"/>
          <w:i w:val="false"/>
          <w:color w:val="000000"/>
          <w:sz w:val="28"/>
        </w:rPr>
        <w:t>
      Матрица шешімдер қабылдаудың бірыңғай тәсілдерін белгілейді және кредитор практиканың біркелкілігін қамтамасыз ету құралы ретінде пайдаланады. Матрицаны пайдалану қарыз алушының нақты жағдайының мән-жайлары мен қаржылық жағдайын ескере отырып, кредитордың жеке шешім қабылдау құқығын шектемейді;</w:t>
      </w:r>
    </w:p>
    <w:bookmarkEnd w:id="129"/>
    <w:bookmarkStart w:name="z137" w:id="130"/>
    <w:p>
      <w:pPr>
        <w:spacing w:after="0"/>
        <w:ind w:left="0"/>
        <w:jc w:val="both"/>
      </w:pPr>
      <w:r>
        <w:rPr>
          <w:rFonts w:ascii="Times New Roman"/>
          <w:b w:val="false"/>
          <w:i w:val="false"/>
          <w:color w:val="000000"/>
          <w:sz w:val="28"/>
        </w:rPr>
        <w:t xml:space="preserve">
      6) Банктер туралы заңның 61-бабының </w:t>
      </w:r>
      <w:r>
        <w:rPr>
          <w:rFonts w:ascii="Times New Roman"/>
          <w:b w:val="false"/>
          <w:i w:val="false"/>
          <w:color w:val="000000"/>
          <w:sz w:val="28"/>
        </w:rPr>
        <w:t>2-тармағында</w:t>
      </w:r>
      <w:r>
        <w:rPr>
          <w:rFonts w:ascii="Times New Roman"/>
          <w:b w:val="false"/>
          <w:i w:val="false"/>
          <w:color w:val="000000"/>
          <w:sz w:val="28"/>
        </w:rPr>
        <w:t xml:space="preserve"> және Микроқаржылық қызмет туралы заңның 9-2-бабының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шараларды қамтитын берешекті қайта құрылымдау шараларының құрамы мен сипаттамасын;</w:t>
      </w:r>
    </w:p>
    <w:bookmarkEnd w:id="130"/>
    <w:bookmarkStart w:name="z138" w:id="131"/>
    <w:p>
      <w:pPr>
        <w:spacing w:after="0"/>
        <w:ind w:left="0"/>
        <w:jc w:val="both"/>
      </w:pPr>
      <w:r>
        <w:rPr>
          <w:rFonts w:ascii="Times New Roman"/>
          <w:b w:val="false"/>
          <w:i w:val="false"/>
          <w:color w:val="000000"/>
          <w:sz w:val="28"/>
        </w:rPr>
        <w:t>
      7) қарыз алушымен өзара іс-қимыл тәртібін және шешім қабылдау мерзімдерін қоса алғанда, шарт талаптарына өзгерістер енгізу рәсімін;</w:t>
      </w:r>
    </w:p>
    <w:bookmarkEnd w:id="131"/>
    <w:bookmarkStart w:name="z139" w:id="132"/>
    <w:p>
      <w:pPr>
        <w:spacing w:after="0"/>
        <w:ind w:left="0"/>
        <w:jc w:val="both"/>
      </w:pPr>
      <w:r>
        <w:rPr>
          <w:rFonts w:ascii="Times New Roman"/>
          <w:b w:val="false"/>
          <w:i w:val="false"/>
          <w:color w:val="000000"/>
          <w:sz w:val="28"/>
        </w:rPr>
        <w:t>
      8) баланста көрсетілетін және кредитордың балансында есепке алынатын жеке тұлғалардың кредиттері бойынша мерзімі өткен берешекті төмендету бойынша шаралар кешенін, сондай-ақ көрсетілген шараларды іске асыру тәртібі мен мерзімдерін қамтиды.</w:t>
      </w:r>
    </w:p>
    <w:bookmarkEnd w:id="132"/>
    <w:bookmarkStart w:name="z140" w:id="133"/>
    <w:p>
      <w:pPr>
        <w:spacing w:after="0"/>
        <w:ind w:left="0"/>
        <w:jc w:val="both"/>
      </w:pPr>
      <w:r>
        <w:rPr>
          <w:rFonts w:ascii="Times New Roman"/>
          <w:b w:val="false"/>
          <w:i w:val="false"/>
          <w:color w:val="000000"/>
          <w:sz w:val="28"/>
        </w:rPr>
        <w:t>
      Осы тармақшаның талаптары коллекторлық агенттікті қоспағанда, банктік қарыз шарты, микрокредит беру туралы шарт бойынша құқықтар (талаптар) берілген тұлғаларға қолданылмайды.</w:t>
      </w:r>
    </w:p>
    <w:bookmarkEnd w:id="133"/>
    <w:bookmarkStart w:name="z141" w:id="134"/>
    <w:p>
      <w:pPr>
        <w:spacing w:after="0"/>
        <w:ind w:left="0"/>
        <w:jc w:val="both"/>
      </w:pPr>
      <w:r>
        <w:rPr>
          <w:rFonts w:ascii="Times New Roman"/>
          <w:b w:val="false"/>
          <w:i w:val="false"/>
          <w:color w:val="000000"/>
          <w:sz w:val="28"/>
        </w:rPr>
        <w:t>
      24. Берешекті қайта құрылымдау туралы шешім қабылдауды кредитордың шешімдер қабылдау матрицасын пайдалануымен жүзеге асырылады. Шешімдер қабылдау матрицасы қарыз алушының борыш жүктемесін төмендетуге бағытталған бір және (немесе) бірнеше қайта құрылымдау шараларын қолдануға мүмкіндік береді.</w:t>
      </w:r>
    </w:p>
    <w:bookmarkEnd w:id="134"/>
    <w:bookmarkStart w:name="z142" w:id="135"/>
    <w:p>
      <w:pPr>
        <w:spacing w:after="0"/>
        <w:ind w:left="0"/>
        <w:jc w:val="both"/>
      </w:pPr>
      <w:r>
        <w:rPr>
          <w:rFonts w:ascii="Times New Roman"/>
          <w:b w:val="false"/>
          <w:i w:val="false"/>
          <w:color w:val="000000"/>
          <w:sz w:val="28"/>
        </w:rPr>
        <w:t xml:space="preserve">
      25. Қағидалардың 23-тармағының </w:t>
      </w:r>
      <w:r>
        <w:rPr>
          <w:rFonts w:ascii="Times New Roman"/>
          <w:b w:val="false"/>
          <w:i w:val="false"/>
          <w:color w:val="000000"/>
          <w:sz w:val="28"/>
        </w:rPr>
        <w:t>8) тармақшасында</w:t>
      </w:r>
      <w:r>
        <w:rPr>
          <w:rFonts w:ascii="Times New Roman"/>
          <w:b w:val="false"/>
          <w:i w:val="false"/>
          <w:color w:val="000000"/>
          <w:sz w:val="28"/>
        </w:rPr>
        <w:t xml:space="preserve"> көзделген шаралар кешенін іске асыру мақсатында кредитор жеке тұлғалардың мүлік кепілімен қамтамасыз етілмеген тұтынушылық кредиттері бойынша күнтізбелік 90 (тоқсан) күннен астам мерзімі өткен берешекті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шарттар бөлінісінде реттеу бойынша жеке іс-шаралар жоспарын (бұдан әрі – ЖІЖ) қалыптастырады.</w:t>
      </w:r>
    </w:p>
    <w:bookmarkEnd w:id="135"/>
    <w:bookmarkStart w:name="z143" w:id="136"/>
    <w:p>
      <w:pPr>
        <w:spacing w:after="0"/>
        <w:ind w:left="0"/>
        <w:jc w:val="both"/>
      </w:pPr>
      <w:r>
        <w:rPr>
          <w:rFonts w:ascii="Times New Roman"/>
          <w:b w:val="false"/>
          <w:i w:val="false"/>
          <w:color w:val="000000"/>
          <w:sz w:val="28"/>
        </w:rPr>
        <w:t>
      ЖІЖ 6 (алты) ай мерзімге әзірленеді және баланста көрсетілетін және кредитордың балансында ескерілетін тұтынушылық кредиттері бойынша мерзімі өткен берешекті азайту бойынша шараларды, оларды іске асыру тәртібі мен мерзімдерін, ЖІЖ орындауға жауапты басшы қызметкерлердің тізбесін көздейді.</w:t>
      </w:r>
    </w:p>
    <w:bookmarkEnd w:id="136"/>
    <w:bookmarkStart w:name="z144" w:id="137"/>
    <w:p>
      <w:pPr>
        <w:spacing w:after="0"/>
        <w:ind w:left="0"/>
        <w:jc w:val="both"/>
      </w:pPr>
      <w:r>
        <w:rPr>
          <w:rFonts w:ascii="Times New Roman"/>
          <w:b w:val="false"/>
          <w:i w:val="false"/>
          <w:color w:val="000000"/>
          <w:sz w:val="28"/>
        </w:rPr>
        <w:t>
      ЖІЖ мүлік кепілімен қамтамасыз етілмеген, оны қалыптастыру күніне күнтізбелік 90 (тоқсан) күннен астам мерзімі өткен берешегі бар жеке тұлғалардың тұтынушылық кредиттері шарттарының жалпы санының кемінде 90 (тоқсан) пайызын қамтиды және 1 қаңтардағы (бірінші есепті жартыжылдық үшін) және 1 шілдедегі (екінші есепті жартыжылдық үшін) жағдай бойынша жасалады, сондай-ақ оны қызметтің тиісті бағытына жетекшілік ететін бірінші басшы және (немесе) лауазымды адам бекітеді. Есепті жартыжылдықта қайтадан пайда болған күнтізбелік 90 (тоқсан) күннен астам мерзімі өткен берешек ЖІЖ-ге енгізілуге жатады.</w:t>
      </w:r>
    </w:p>
    <w:bookmarkEnd w:id="137"/>
    <w:bookmarkStart w:name="z145" w:id="138"/>
    <w:p>
      <w:pPr>
        <w:spacing w:after="0"/>
        <w:ind w:left="0"/>
        <w:jc w:val="both"/>
      </w:pPr>
      <w:r>
        <w:rPr>
          <w:rFonts w:ascii="Times New Roman"/>
          <w:b w:val="false"/>
          <w:i w:val="false"/>
          <w:color w:val="000000"/>
          <w:sz w:val="28"/>
        </w:rPr>
        <w:t xml:space="preserve">
      Кредиторлар ЖІЖ-ді іске асыруды өз қызметі шеңберінде Қағидаларға сәйкес қамтамасыз етеді. </w:t>
      </w:r>
    </w:p>
    <w:bookmarkEnd w:id="138"/>
    <w:bookmarkStart w:name="z146" w:id="139"/>
    <w:p>
      <w:pPr>
        <w:spacing w:after="0"/>
        <w:ind w:left="0"/>
        <w:jc w:val="both"/>
      </w:pPr>
      <w:r>
        <w:rPr>
          <w:rFonts w:ascii="Times New Roman"/>
          <w:b w:val="false"/>
          <w:i w:val="false"/>
          <w:color w:val="000000"/>
          <w:sz w:val="28"/>
        </w:rPr>
        <w:t>
      ЖІЖ нәтижелерін кредитордың уәкілетті алқалы органы (лауазымды тұлғасы) қажет болған жағдайда ЖІЖ іске асырудың тиімділігін арттыруға бағытталған қосымша шараларды қабылдай отырып, тоқсанына кемінде 1 (бір) рет қарайды.</w:t>
      </w:r>
    </w:p>
    <w:bookmarkEnd w:id="139"/>
    <w:bookmarkStart w:name="z147" w:id="140"/>
    <w:p>
      <w:pPr>
        <w:spacing w:after="0"/>
        <w:ind w:left="0"/>
        <w:jc w:val="both"/>
      </w:pPr>
      <w:r>
        <w:rPr>
          <w:rFonts w:ascii="Times New Roman"/>
          <w:b w:val="false"/>
          <w:i w:val="false"/>
          <w:color w:val="000000"/>
          <w:sz w:val="28"/>
        </w:rPr>
        <w:t xml:space="preserve">
      Кредитор тоқсан сайын, есепті кезеңнен кейінгі айдың 10 (онынан) кешіктірмей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шарттар бөлінісінде мүлік кепілімен қамтамасыз етілмеген жеке тұлғалардың тұтынушылық кредиттері бойынша берешекті күнтізбелік 90 (тоқсан) күннен асқан мерзімі өткен берешекті реттеу бойынша ЖІЖ-дің орындалуы туралы мәліметтерді, сондай-ақ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есептік жартыжылдық ішінде күнтізбелік 90 (тоқсан) күннен асқан мерзімі өткен берешек портфеліне қайта жатқызылған, мүлік кепілімен қамтамасыз етілмеген жеке тұлғалардың тұтынушылық кредиттері бойынша берешекті реттеу жөніндегі шарттар бөлінісінде жоспарланатын шаралар туралы мәліметтерді қалыптастырады. </w:t>
      </w:r>
    </w:p>
    <w:bookmarkEnd w:id="140"/>
    <w:bookmarkStart w:name="z148" w:id="141"/>
    <w:p>
      <w:pPr>
        <w:spacing w:after="0"/>
        <w:ind w:left="0"/>
        <w:jc w:val="both"/>
      </w:pPr>
      <w:r>
        <w:rPr>
          <w:rFonts w:ascii="Times New Roman"/>
          <w:b w:val="false"/>
          <w:i w:val="false"/>
          <w:color w:val="000000"/>
          <w:sz w:val="28"/>
        </w:rPr>
        <w:t>
      Кредитор көрсетілген мәліметтердің ЖІЖ-де көзделген іс-шаралар толық іске асырылғанға дейін сақталуын қамтамасыз етеді.</w:t>
      </w:r>
    </w:p>
    <w:bookmarkEnd w:id="141"/>
    <w:bookmarkStart w:name="z149" w:id="142"/>
    <w:p>
      <w:pPr>
        <w:spacing w:after="0"/>
        <w:ind w:left="0"/>
        <w:jc w:val="both"/>
      </w:pPr>
      <w:r>
        <w:rPr>
          <w:rFonts w:ascii="Times New Roman"/>
          <w:b w:val="false"/>
          <w:i w:val="false"/>
          <w:color w:val="000000"/>
          <w:sz w:val="28"/>
        </w:rPr>
        <w:t xml:space="preserve">
      26. Кредитор Банктер туралы заңның 61-бабының </w:t>
      </w:r>
      <w:r>
        <w:rPr>
          <w:rFonts w:ascii="Times New Roman"/>
          <w:b w:val="false"/>
          <w:i w:val="false"/>
          <w:color w:val="000000"/>
          <w:sz w:val="28"/>
        </w:rPr>
        <w:t>2-тармағына</w:t>
      </w:r>
      <w:r>
        <w:rPr>
          <w:rFonts w:ascii="Times New Roman"/>
          <w:b w:val="false"/>
          <w:i w:val="false"/>
          <w:color w:val="000000"/>
          <w:sz w:val="28"/>
        </w:rPr>
        <w:t xml:space="preserve"> және Микроқаржылық қызмет туралы заңның 9-2-бабының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берілген өтініштердің, сондай-ақ шартты өзгертудің қолданылған талаптарын не шарт талаптарын өзгертуден бас тарту себептерін көрсете отырып, оларды қарау нәтижелерінің есебін жүргізеді.</w:t>
      </w:r>
    </w:p>
    <w:bookmarkEnd w:id="142"/>
    <w:bookmarkStart w:name="z150" w:id="143"/>
    <w:p>
      <w:pPr>
        <w:spacing w:after="0"/>
        <w:ind w:left="0"/>
        <w:jc w:val="both"/>
      </w:pPr>
      <w:r>
        <w:rPr>
          <w:rFonts w:ascii="Times New Roman"/>
          <w:b w:val="false"/>
          <w:i w:val="false"/>
          <w:color w:val="000000"/>
          <w:sz w:val="28"/>
        </w:rPr>
        <w:t xml:space="preserve">
      Кредитор қарыз алушылардың банктік қарыз шартының, микрокредит беру туралы шарттың талаптарын өзгерту туралы өтініштерін қарау нәтижелері туралы есепті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тоқсан сайын, есепті тоқсаннан кейінгі айдың 10 (онынан) кешіктірмей қаржы нарығы мен қаржы ұйымдарын реттеу, бақылау және қадағалау жөніндегі уәкілетті органға ұсынады.</w:t>
      </w:r>
    </w:p>
    <w:bookmarkEnd w:id="143"/>
    <w:bookmarkStart w:name="z151" w:id="144"/>
    <w:p>
      <w:pPr>
        <w:spacing w:after="0"/>
        <w:ind w:left="0"/>
        <w:jc w:val="both"/>
      </w:pPr>
      <w:r>
        <w:rPr>
          <w:rFonts w:ascii="Times New Roman"/>
          <w:b w:val="false"/>
          <w:i w:val="false"/>
          <w:color w:val="000000"/>
          <w:sz w:val="28"/>
        </w:rPr>
        <w:t xml:space="preserve">
      27. Осы Қағидалардың 23-тармағының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тармақшасында</w:t>
      </w:r>
      <w:r>
        <w:rPr>
          <w:rFonts w:ascii="Times New Roman"/>
          <w:b w:val="false"/>
          <w:i w:val="false"/>
          <w:color w:val="000000"/>
          <w:sz w:val="28"/>
        </w:rPr>
        <w:t xml:space="preserve"> көзделген ақпарат, сондай-ақ шарт талаптарын өзгерту бойынша кредитор ұсынатын шаралар кредитордың ресми интернет-ресурсында орналастырылады.</w:t>
      </w:r>
    </w:p>
    <w:bookmarkEnd w:id="144"/>
    <w:bookmarkStart w:name="z152" w:id="145"/>
    <w:p>
      <w:pPr>
        <w:spacing w:after="0"/>
        <w:ind w:left="0"/>
        <w:jc w:val="left"/>
      </w:pPr>
      <w:r>
        <w:rPr>
          <w:rFonts w:ascii="Times New Roman"/>
          <w:b/>
          <w:i w:val="false"/>
          <w:color w:val="000000"/>
        </w:rPr>
        <w:t xml:space="preserve"> 4-тарау. Мерзімді әскери қызметшілерге негізгі борыш пен сыйақы бойынша төлемді мерзімді әскери қызметті өткеру мерзімін және ол аяқталғаннан кейін алпыс күнді қамтитын кезеңге кредит бойынша сыйақы есептемей кейінге қалдыруды ұсыну тәртібі</w:t>
      </w:r>
    </w:p>
    <w:bookmarkEnd w:id="145"/>
    <w:bookmarkStart w:name="z153" w:id="146"/>
    <w:p>
      <w:pPr>
        <w:spacing w:after="0"/>
        <w:ind w:left="0"/>
        <w:jc w:val="both"/>
      </w:pPr>
      <w:r>
        <w:rPr>
          <w:rFonts w:ascii="Times New Roman"/>
          <w:b w:val="false"/>
          <w:i w:val="false"/>
          <w:color w:val="000000"/>
          <w:sz w:val="28"/>
        </w:rPr>
        <w:t>
      28. Кредитор кредиттік бюродан мерзімді әскери қызметке шақырылған қарыз алушылар (бұдан әрі – қарыз алушы – әскери қызметші) бойынша мәліметтерді алған күннен бастап күнтізбелік 15 (он бес) күн ішінде шарт бойынша негізгі борыш пен сыйақы бойынша төлемдерді мерзімді әскери қызметті өткеру мерзімін және ол аяқталғаннан кейін күнтізбелік 60 (алпыс) күнді қамтитын кезеңге кредит бойынша сыйақы есептемей кейінге қалдыруды (бұдан әрі – төлемдерді кейінге қалдыру) ұсынады, бұл туралы қарыз алушы – әскери қызметшіге жазбаша нысанда, сондай-ақ цифрлық объектілер арқылы не шартта көзделген тәсілмен хабарлайды.</w:t>
      </w:r>
    </w:p>
    <w:bookmarkEnd w:id="146"/>
    <w:bookmarkStart w:name="z154" w:id="147"/>
    <w:p>
      <w:pPr>
        <w:spacing w:after="0"/>
        <w:ind w:left="0"/>
        <w:jc w:val="both"/>
      </w:pPr>
      <w:r>
        <w:rPr>
          <w:rFonts w:ascii="Times New Roman"/>
          <w:b w:val="false"/>
          <w:i w:val="false"/>
          <w:color w:val="000000"/>
          <w:sz w:val="28"/>
        </w:rPr>
        <w:t>
      Төлемдерді кейінге қалдыру кредит мерзімін ұлғайта отырып және төлемдер мөлшерін сақтай отырып, шартқа немесе кепіл шартына қосымша келісімдерге қол қоймай, кредитор айқындайтын тәсілмен беріледі. Кредит мерзімін ұлғайту туралы талап кредитті мерзімінен бұрын өтеу (қайтару) жағдайында қолданылмайды.</w:t>
      </w:r>
    </w:p>
    <w:bookmarkEnd w:id="147"/>
    <w:bookmarkStart w:name="z155" w:id="148"/>
    <w:p>
      <w:pPr>
        <w:spacing w:after="0"/>
        <w:ind w:left="0"/>
        <w:jc w:val="both"/>
      </w:pPr>
      <w:r>
        <w:rPr>
          <w:rFonts w:ascii="Times New Roman"/>
          <w:b w:val="false"/>
          <w:i w:val="false"/>
          <w:color w:val="000000"/>
          <w:sz w:val="28"/>
        </w:rPr>
        <w:t>
      Төлемдерді кейінге қалдырудан бас тартқан кезде қарыз алушы-әскери қызметші (сенімхат бойынша қарыз алушы-әскери қызметшінің мүддесі үшін әрекет ететін үшінші тұлға) кредитор хабарламаны алған күннен бастап күнтізбелік 14 (он төрт) күн ішінде жазбаша нысанда не цифрлық объектілер арқылы не шартта көзделген тәсілмен бас тарту туралы өтініш жібереді. Кредитор аталған өтінішті алған күннен бастап күнтізбелік 15 (он бес) күн ішінде қарыз алушыны шартта көзделген тәсілмен, сондай-ақ цифрлық объектілер арқылы төлемдерді кейінге қалдырудың күшін жою және кредит бойынша сыйақыны есептеудің қайта басталуы туралы хабардар етеді.</w:t>
      </w:r>
    </w:p>
    <w:bookmarkEnd w:id="148"/>
    <w:bookmarkStart w:name="z156" w:id="149"/>
    <w:p>
      <w:pPr>
        <w:spacing w:after="0"/>
        <w:ind w:left="0"/>
        <w:jc w:val="both"/>
      </w:pPr>
      <w:r>
        <w:rPr>
          <w:rFonts w:ascii="Times New Roman"/>
          <w:b w:val="false"/>
          <w:i w:val="false"/>
          <w:color w:val="000000"/>
          <w:sz w:val="28"/>
        </w:rPr>
        <w:t>
      Қарыз алушы-әскери қызметші әскерге шақыру бойынша әскери қызмет мерзімі өткенге дейін мерзімді әскери қызметтен босатылған кезде кредитор оны әскери бөлімнің тізімдерінен алып тастаған күннен бастап күнтізбелік 60 (алпыс) күн өткен соң төлемдерді кейінге қалдыруды ұсынуды тоқтатады және кредит бойынша сыйақыны есептеуді қайта бастайды, бұл туралы оны жазбаша нысанда, сондай-ақ цифрлық объектілер не шартта көзделген тәсілмен хабардар етеді.</w:t>
      </w:r>
    </w:p>
    <w:bookmarkEnd w:id="149"/>
    <w:bookmarkStart w:name="z157" w:id="150"/>
    <w:p>
      <w:pPr>
        <w:spacing w:after="0"/>
        <w:ind w:left="0"/>
        <w:jc w:val="both"/>
      </w:pPr>
      <w:r>
        <w:rPr>
          <w:rFonts w:ascii="Times New Roman"/>
          <w:b w:val="false"/>
          <w:i w:val="false"/>
          <w:color w:val="000000"/>
          <w:sz w:val="28"/>
        </w:rPr>
        <w:t xml:space="preserve">
      Негізгі борыш және (немесе) есептелген сыйақы бойынша мерзімі өткен берешегі бар қарыз алушы – әскери қызметшіге қатысты кредитор мерзімді әскери қызмет өткеру мерзімін және ол аяқталғаннан кейін күнтізбелік 60 (алпыс) күнді қамтитын кезеңге Банктер туралы заңның 61-бабының </w:t>
      </w:r>
      <w:r>
        <w:rPr>
          <w:rFonts w:ascii="Times New Roman"/>
          <w:b w:val="false"/>
          <w:i w:val="false"/>
          <w:color w:val="000000"/>
          <w:sz w:val="28"/>
        </w:rPr>
        <w:t>10</w:t>
      </w:r>
      <w:r>
        <w:rPr>
          <w:rFonts w:ascii="Times New Roman"/>
          <w:b w:val="false"/>
          <w:i w:val="false"/>
          <w:color w:val="000000"/>
          <w:sz w:val="28"/>
        </w:rPr>
        <w:t xml:space="preserve"> және (немесе) </w:t>
      </w:r>
      <w:r>
        <w:rPr>
          <w:rFonts w:ascii="Times New Roman"/>
          <w:b w:val="false"/>
          <w:i w:val="false"/>
          <w:color w:val="000000"/>
          <w:sz w:val="28"/>
        </w:rPr>
        <w:t>11-тармақтарында</w:t>
      </w:r>
      <w:r>
        <w:rPr>
          <w:rFonts w:ascii="Times New Roman"/>
          <w:b w:val="false"/>
          <w:i w:val="false"/>
          <w:color w:val="000000"/>
          <w:sz w:val="28"/>
        </w:rPr>
        <w:t xml:space="preserve">, Микроқаржылық қызмет туралы заңның 7-бабы 1-тармағының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және (немесе) 9-2-бабының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шараларды қолданбайды (тоқтата тұрады).</w:t>
      </w:r>
    </w:p>
    <w:bookmarkEnd w:id="150"/>
    <w:bookmarkStart w:name="z158" w:id="151"/>
    <w:p>
      <w:pPr>
        <w:spacing w:after="0"/>
        <w:ind w:left="0"/>
        <w:jc w:val="both"/>
      </w:pPr>
      <w:r>
        <w:rPr>
          <w:rFonts w:ascii="Times New Roman"/>
          <w:b w:val="false"/>
          <w:i w:val="false"/>
          <w:color w:val="000000"/>
          <w:sz w:val="28"/>
        </w:rPr>
        <w:t xml:space="preserve">
      Қарыз алушы-әскери қызметші әскерге шақыру бойынша әскери қызмет мерзімі өткенге дейін мерзімді әскери қызметтен босатылған кезде кредитор оны әскери бөлімнің тізімдерінен алып тастаған күннен бастап күнтізбелік 60 (алпыс) күн өткен соң Банктер туралы заңның 61-бабының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Микроқаржылық қызмет туралы заңның 7-бабы 1-тармағының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және (немесе) 9-2-бабының 5-тармағында көзделген шараларды қолдануды қайта бастайды.</w:t>
      </w:r>
    </w:p>
    <w:bookmarkEnd w:id="151"/>
    <w:bookmarkStart w:name="z159" w:id="152"/>
    <w:p>
      <w:pPr>
        <w:spacing w:after="0"/>
        <w:ind w:left="0"/>
        <w:jc w:val="both"/>
      </w:pPr>
      <w:r>
        <w:rPr>
          <w:rFonts w:ascii="Times New Roman"/>
          <w:b w:val="false"/>
          <w:i w:val="false"/>
          <w:color w:val="000000"/>
          <w:sz w:val="28"/>
        </w:rPr>
        <w:t>
      Осы тараудың талаптары заңды күшіне енген сот актісі, шарт бойынша берешекті өндіріп алу туралы атқарушылық жазба, татуласу келісімі немесе шарт бойынша берешекті реттеу не шарт бойынша берешекті өндіріп алу туралы сот актісін орындау үшін жасалған дауды (жанжалды) медиация тәртібімен реттеу туралы келісім болатын шартқа қолданылмайды. Бұл ретте, егер қарыз алушы-әскери қызметшінің банктік шотына қатысты кредитор төлем талаптарын қоюды не атқарушылық іс жүргізу шеңберінде тыйым салуға және (немесе) өндіріп алуға бастамашылық жасауды қоса алғанда, шығыс операцияларын шектеу жөніндегі шараларға бастамашылық жасаған жағдайда, кредитор осы тармақтың бірінші бөлігіне сәйкес төлемдерді кейінге қалдыру ұсынылған күннен бастап 5 (бес) жұмыс күні ішінде мұндай шараларды кері қайтарып алу немесе тоқтата тұру жөніндегі шараларды қабылдайды.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қарыз шартының және</w:t>
            </w:r>
            <w:r>
              <w:br/>
            </w:r>
            <w:r>
              <w:rPr>
                <w:rFonts w:ascii="Times New Roman"/>
                <w:b w:val="false"/>
                <w:i w:val="false"/>
                <w:color w:val="000000"/>
                <w:sz w:val="20"/>
              </w:rPr>
              <w:t xml:space="preserve"> микрокредит беру туралы </w:t>
            </w:r>
            <w:r>
              <w:br/>
            </w:r>
            <w:r>
              <w:rPr>
                <w:rFonts w:ascii="Times New Roman"/>
                <w:b w:val="false"/>
                <w:i w:val="false"/>
                <w:color w:val="000000"/>
                <w:sz w:val="20"/>
              </w:rPr>
              <w:t xml:space="preserve">шарттың талаптарына </w:t>
            </w:r>
            <w:r>
              <w:br/>
            </w:r>
            <w:r>
              <w:rPr>
                <w:rFonts w:ascii="Times New Roman"/>
                <w:b w:val="false"/>
                <w:i w:val="false"/>
                <w:color w:val="000000"/>
                <w:sz w:val="20"/>
              </w:rPr>
              <w:t xml:space="preserve">өзгерістерді қарау </w:t>
            </w:r>
            <w:r>
              <w:br/>
            </w:r>
            <w:r>
              <w:rPr>
                <w:rFonts w:ascii="Times New Roman"/>
                <w:b w:val="false"/>
                <w:i w:val="false"/>
                <w:color w:val="000000"/>
                <w:sz w:val="20"/>
              </w:rPr>
              <w:t xml:space="preserve">қағидаларына, қарыз алушы </w:t>
            </w:r>
            <w:r>
              <w:br/>
            </w:r>
            <w:r>
              <w:rPr>
                <w:rFonts w:ascii="Times New Roman"/>
                <w:b w:val="false"/>
                <w:i w:val="false"/>
                <w:color w:val="000000"/>
                <w:sz w:val="20"/>
              </w:rPr>
              <w:t xml:space="preserve">жеке тұлғаның банктік қарыз </w:t>
            </w:r>
            <w:r>
              <w:br/>
            </w:r>
            <w:r>
              <w:rPr>
                <w:rFonts w:ascii="Times New Roman"/>
                <w:b w:val="false"/>
                <w:i w:val="false"/>
                <w:color w:val="000000"/>
                <w:sz w:val="20"/>
              </w:rPr>
              <w:t xml:space="preserve">шартының және микрокредит </w:t>
            </w:r>
            <w:r>
              <w:br/>
            </w:r>
            <w:r>
              <w:rPr>
                <w:rFonts w:ascii="Times New Roman"/>
                <w:b w:val="false"/>
                <w:i w:val="false"/>
                <w:color w:val="000000"/>
                <w:sz w:val="20"/>
              </w:rPr>
              <w:t xml:space="preserve">беру туралы шарттың </w:t>
            </w:r>
            <w:r>
              <w:br/>
            </w:r>
            <w:r>
              <w:rPr>
                <w:rFonts w:ascii="Times New Roman"/>
                <w:b w:val="false"/>
                <w:i w:val="false"/>
                <w:color w:val="000000"/>
                <w:sz w:val="20"/>
              </w:rPr>
              <w:t xml:space="preserve">талаптарына өзгерістер енгізу </w:t>
            </w:r>
            <w:r>
              <w:br/>
            </w:r>
            <w:r>
              <w:rPr>
                <w:rFonts w:ascii="Times New Roman"/>
                <w:b w:val="false"/>
                <w:i w:val="false"/>
                <w:color w:val="000000"/>
                <w:sz w:val="20"/>
              </w:rPr>
              <w:t xml:space="preserve">туралы өтінішіне қоса берілетін </w:t>
            </w:r>
            <w:r>
              <w:br/>
            </w:r>
            <w:r>
              <w:rPr>
                <w:rFonts w:ascii="Times New Roman"/>
                <w:b w:val="false"/>
                <w:i w:val="false"/>
                <w:color w:val="000000"/>
                <w:sz w:val="20"/>
              </w:rPr>
              <w:t>құжаттардың тізбесіне, сондай-</w:t>
            </w:r>
            <w:r>
              <w:br/>
            </w:r>
            <w:r>
              <w:rPr>
                <w:rFonts w:ascii="Times New Roman"/>
                <w:b w:val="false"/>
                <w:i w:val="false"/>
                <w:color w:val="000000"/>
                <w:sz w:val="20"/>
              </w:rPr>
              <w:t xml:space="preserve">ақ банктің, банк </w:t>
            </w:r>
            <w:r>
              <w:br/>
            </w:r>
            <w:r>
              <w:rPr>
                <w:rFonts w:ascii="Times New Roman"/>
                <w:b w:val="false"/>
                <w:i w:val="false"/>
                <w:color w:val="000000"/>
                <w:sz w:val="20"/>
              </w:rPr>
              <w:t xml:space="preserve">операцияларының жекелеген </w:t>
            </w:r>
            <w:r>
              <w:br/>
            </w:r>
            <w:r>
              <w:rPr>
                <w:rFonts w:ascii="Times New Roman"/>
                <w:b w:val="false"/>
                <w:i w:val="false"/>
                <w:color w:val="000000"/>
                <w:sz w:val="20"/>
              </w:rPr>
              <w:t xml:space="preserve">түрлерін жүзеге асыратын </w:t>
            </w:r>
            <w:r>
              <w:br/>
            </w:r>
            <w:r>
              <w:rPr>
                <w:rFonts w:ascii="Times New Roman"/>
                <w:b w:val="false"/>
                <w:i w:val="false"/>
                <w:color w:val="000000"/>
                <w:sz w:val="20"/>
              </w:rPr>
              <w:t xml:space="preserve">ұйымның және микроқаржылық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ұйымның қарыз алушы жеке </w:t>
            </w:r>
            <w:r>
              <w:br/>
            </w:r>
            <w:r>
              <w:rPr>
                <w:rFonts w:ascii="Times New Roman"/>
                <w:b w:val="false"/>
                <w:i w:val="false"/>
                <w:color w:val="000000"/>
                <w:sz w:val="20"/>
              </w:rPr>
              <w:t xml:space="preserve">тұлғалардың банктік қарыз </w:t>
            </w:r>
            <w:r>
              <w:br/>
            </w:r>
            <w:r>
              <w:rPr>
                <w:rFonts w:ascii="Times New Roman"/>
                <w:b w:val="false"/>
                <w:i w:val="false"/>
                <w:color w:val="000000"/>
                <w:sz w:val="20"/>
              </w:rPr>
              <w:t xml:space="preserve">шартының және микрокредит </w:t>
            </w:r>
            <w:r>
              <w:br/>
            </w:r>
            <w:r>
              <w:rPr>
                <w:rFonts w:ascii="Times New Roman"/>
                <w:b w:val="false"/>
                <w:i w:val="false"/>
                <w:color w:val="000000"/>
                <w:sz w:val="20"/>
              </w:rPr>
              <w:t xml:space="preserve">беру туралы шарттың </w:t>
            </w:r>
            <w:r>
              <w:br/>
            </w:r>
            <w:r>
              <w:rPr>
                <w:rFonts w:ascii="Times New Roman"/>
                <w:b w:val="false"/>
                <w:i w:val="false"/>
                <w:color w:val="000000"/>
                <w:sz w:val="20"/>
              </w:rPr>
              <w:t xml:space="preserve">талаптарына өзгерістер енгізу </w:t>
            </w:r>
            <w:r>
              <w:br/>
            </w:r>
            <w:r>
              <w:rPr>
                <w:rFonts w:ascii="Times New Roman"/>
                <w:b w:val="false"/>
                <w:i w:val="false"/>
                <w:color w:val="000000"/>
                <w:sz w:val="20"/>
              </w:rPr>
              <w:t xml:space="preserve">туралы өтініштерін қарау </w:t>
            </w:r>
            <w:r>
              <w:br/>
            </w:r>
            <w:r>
              <w:rPr>
                <w:rFonts w:ascii="Times New Roman"/>
                <w:b w:val="false"/>
                <w:i w:val="false"/>
                <w:color w:val="000000"/>
                <w:sz w:val="20"/>
              </w:rPr>
              <w:t xml:space="preserve">нәтижелері туралы уәкілетті </w:t>
            </w:r>
            <w:r>
              <w:br/>
            </w:r>
            <w:r>
              <w:rPr>
                <w:rFonts w:ascii="Times New Roman"/>
                <w:b w:val="false"/>
                <w:i w:val="false"/>
                <w:color w:val="000000"/>
                <w:sz w:val="20"/>
              </w:rPr>
              <w:t>органға хабарлау тәртібіне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62" w:id="153"/>
    <w:p>
      <w:pPr>
        <w:spacing w:after="0"/>
        <w:ind w:left="0"/>
        <w:jc w:val="left"/>
      </w:pPr>
      <w:r>
        <w:rPr>
          <w:rFonts w:ascii="Times New Roman"/>
          <w:b/>
          <w:i w:val="false"/>
          <w:color w:val="000000"/>
        </w:rPr>
        <w:t xml:space="preserve"> Өтінішті қарау және шарт бойынша міндеттемені орындау мерзімін өткізіп алудың туындауына әкеп соққан мән-жайларды растау үшін қажетті құжаттардың тізбесі</w:t>
      </w:r>
    </w:p>
    <w:bookmarkEnd w:id="153"/>
    <w:bookmarkStart w:name="z163" w:id="154"/>
    <w:p>
      <w:pPr>
        <w:spacing w:after="0"/>
        <w:ind w:left="0"/>
        <w:jc w:val="both"/>
      </w:pPr>
      <w:r>
        <w:rPr>
          <w:rFonts w:ascii="Times New Roman"/>
          <w:b w:val="false"/>
          <w:i w:val="false"/>
          <w:color w:val="000000"/>
          <w:sz w:val="28"/>
        </w:rPr>
        <w:t xml:space="preserve">
      Осы тізбе кредитор қарыз алушыдан оның санатын және шарт бойынша міндеттемелерді орындау мүмкін еместігіне әкеп соққан мән-жайларды растау үшін жағдайға байланысты сұрау салатын құжаттардың ықтимал түрлерін белгілейді: </w:t>
      </w:r>
    </w:p>
    <w:bookmarkEnd w:id="154"/>
    <w:bookmarkStart w:name="z164" w:id="155"/>
    <w:p>
      <w:pPr>
        <w:spacing w:after="0"/>
        <w:ind w:left="0"/>
        <w:jc w:val="both"/>
      </w:pPr>
      <w:r>
        <w:rPr>
          <w:rFonts w:ascii="Times New Roman"/>
          <w:b w:val="false"/>
          <w:i w:val="false"/>
          <w:color w:val="000000"/>
          <w:sz w:val="28"/>
        </w:rPr>
        <w:t>
      1) жұмыссыз ретінде тіркелгені туралы анықтама және (немесе) қарыз алушының жұмыс орнынан соңғы алты айдағы кірісі туралы анықтама немесе қарыз алушының банктік шоты бойынша ақша қозғалысы туралы үзінді көшірме;</w:t>
      </w:r>
    </w:p>
    <w:bookmarkEnd w:id="155"/>
    <w:bookmarkStart w:name="z165" w:id="156"/>
    <w:p>
      <w:pPr>
        <w:spacing w:after="0"/>
        <w:ind w:left="0"/>
        <w:jc w:val="both"/>
      </w:pPr>
      <w:r>
        <w:rPr>
          <w:rFonts w:ascii="Times New Roman"/>
          <w:b w:val="false"/>
          <w:i w:val="false"/>
          <w:color w:val="000000"/>
          <w:sz w:val="28"/>
        </w:rPr>
        <w:t>
      2) жұмыс берушінің еңбек шартын тоқтату туралы, жалақы сақталмайтын демалыс беру туралы актісі немесе қарыз алушының еңбекке уақытша жарамсыздығы туралы анықтама (парақ);</w:t>
      </w:r>
    </w:p>
    <w:bookmarkEnd w:id="156"/>
    <w:bookmarkStart w:name="z166" w:id="157"/>
    <w:p>
      <w:pPr>
        <w:spacing w:after="0"/>
        <w:ind w:left="0"/>
        <w:jc w:val="both"/>
      </w:pPr>
      <w:r>
        <w:rPr>
          <w:rFonts w:ascii="Times New Roman"/>
          <w:b w:val="false"/>
          <w:i w:val="false"/>
          <w:color w:val="000000"/>
          <w:sz w:val="28"/>
        </w:rPr>
        <w:t>
      3) жалақының мөлшерін және бірыңғай жинақтаушы зейнетақы қорынан үзінді көшірмені көрсете отырып, жұмыс орнынан анықтама;</w:t>
      </w:r>
    </w:p>
    <w:bookmarkEnd w:id="157"/>
    <w:bookmarkStart w:name="z167" w:id="158"/>
    <w:p>
      <w:pPr>
        <w:spacing w:after="0"/>
        <w:ind w:left="0"/>
        <w:jc w:val="both"/>
      </w:pPr>
      <w:r>
        <w:rPr>
          <w:rFonts w:ascii="Times New Roman"/>
          <w:b w:val="false"/>
          <w:i w:val="false"/>
          <w:color w:val="000000"/>
          <w:sz w:val="28"/>
        </w:rPr>
        <w:t>
      4) қарыз алушының жүктілікке және босануға, жаңа туған баланы (балаларды) асырап алуға байланысты демалыста, сондай-ақ бала үш жасқа толғанға дейін оның күтімі бойынша еңбекақы сақталмайтын демалыста екенін растайтын құжат;</w:t>
      </w:r>
    </w:p>
    <w:bookmarkEnd w:id="158"/>
    <w:bookmarkStart w:name="z168" w:id="159"/>
    <w:p>
      <w:pPr>
        <w:spacing w:after="0"/>
        <w:ind w:left="0"/>
        <w:jc w:val="both"/>
      </w:pPr>
      <w:r>
        <w:rPr>
          <w:rFonts w:ascii="Times New Roman"/>
          <w:b w:val="false"/>
          <w:i w:val="false"/>
          <w:color w:val="000000"/>
          <w:sz w:val="28"/>
        </w:rPr>
        <w:t>
      5) отбасының құрамын және асырауында адамдардың болуын растайтын құжат;</w:t>
      </w:r>
    </w:p>
    <w:bookmarkEnd w:id="159"/>
    <w:bookmarkStart w:name="z169" w:id="160"/>
    <w:p>
      <w:pPr>
        <w:spacing w:after="0"/>
        <w:ind w:left="0"/>
        <w:jc w:val="both"/>
      </w:pPr>
      <w:r>
        <w:rPr>
          <w:rFonts w:ascii="Times New Roman"/>
          <w:b w:val="false"/>
          <w:i w:val="false"/>
          <w:color w:val="000000"/>
          <w:sz w:val="28"/>
        </w:rPr>
        <w:t>
      6) қарыз алушының және (немесе) оның жақын туыстарының, жұбайының (зайыбының) ауруын растайтын еңбекке уақытша жарамсыздық туралы анықтама және (немесе) еңбекке уақытша жарамсыздық туралы парақ, сондай-ақ қарыз алушының жақын туыстарының, жұбайының (зайыбының) қайтыс болғаны туралы куәлік (анықтама);</w:t>
      </w:r>
    </w:p>
    <w:bookmarkEnd w:id="160"/>
    <w:bookmarkStart w:name="z170" w:id="161"/>
    <w:p>
      <w:pPr>
        <w:spacing w:after="0"/>
        <w:ind w:left="0"/>
        <w:jc w:val="both"/>
      </w:pPr>
      <w:r>
        <w:rPr>
          <w:rFonts w:ascii="Times New Roman"/>
          <w:b w:val="false"/>
          <w:i w:val="false"/>
          <w:color w:val="000000"/>
          <w:sz w:val="28"/>
        </w:rPr>
        <w:t>
      7) жалдау ақысын төлеу тәртібі мен мерзімдері көрсетілген нотариалды куәландырылған жалдау шарты;</w:t>
      </w:r>
    </w:p>
    <w:bookmarkEnd w:id="161"/>
    <w:bookmarkStart w:name="z171" w:id="162"/>
    <w:p>
      <w:pPr>
        <w:spacing w:after="0"/>
        <w:ind w:left="0"/>
        <w:jc w:val="both"/>
      </w:pPr>
      <w:r>
        <w:rPr>
          <w:rFonts w:ascii="Times New Roman"/>
          <w:b w:val="false"/>
          <w:i w:val="false"/>
          <w:color w:val="000000"/>
          <w:sz w:val="28"/>
        </w:rPr>
        <w:t>
      8) жазатайым оқиға, үшінші тұлғалардың заңға қайшы әрекеттері (айналымдағы тауарларды немесе кәсіпкерлік қызметті жүзеге асыру үшін қарыз алушы пайдаланған өзге де мүлікті ұрлау) салдарынан қарыз алушыға материалдық зиян келтірілгенін растайтын құжаттар;</w:t>
      </w:r>
    </w:p>
    <w:bookmarkEnd w:id="162"/>
    <w:bookmarkStart w:name="z172" w:id="163"/>
    <w:p>
      <w:pPr>
        <w:spacing w:after="0"/>
        <w:ind w:left="0"/>
        <w:jc w:val="both"/>
      </w:pPr>
      <w:r>
        <w:rPr>
          <w:rFonts w:ascii="Times New Roman"/>
          <w:b w:val="false"/>
          <w:i w:val="false"/>
          <w:color w:val="000000"/>
          <w:sz w:val="28"/>
        </w:rPr>
        <w:t>
      9) төтенше жағдайларды растайтын ресми құжаттар;</w:t>
      </w:r>
    </w:p>
    <w:bookmarkEnd w:id="163"/>
    <w:bookmarkStart w:name="z173" w:id="164"/>
    <w:p>
      <w:pPr>
        <w:spacing w:after="0"/>
        <w:ind w:left="0"/>
        <w:jc w:val="both"/>
      </w:pPr>
      <w:r>
        <w:rPr>
          <w:rFonts w:ascii="Times New Roman"/>
          <w:b w:val="false"/>
          <w:i w:val="false"/>
          <w:color w:val="000000"/>
          <w:sz w:val="28"/>
        </w:rPr>
        <w:t>
      10) мүгедектік туралы анықтама;</w:t>
      </w:r>
    </w:p>
    <w:bookmarkEnd w:id="164"/>
    <w:bookmarkStart w:name="z174" w:id="165"/>
    <w:p>
      <w:pPr>
        <w:spacing w:after="0"/>
        <w:ind w:left="0"/>
        <w:jc w:val="both"/>
      </w:pPr>
      <w:r>
        <w:rPr>
          <w:rFonts w:ascii="Times New Roman"/>
          <w:b w:val="false"/>
          <w:i w:val="false"/>
          <w:color w:val="000000"/>
          <w:sz w:val="28"/>
        </w:rPr>
        <w:t>
      11) амбулаториялық (стационарлық) науқастың медициналық картасынан үзінді көшірме;</w:t>
      </w:r>
    </w:p>
    <w:bookmarkEnd w:id="165"/>
    <w:bookmarkStart w:name="z175" w:id="166"/>
    <w:p>
      <w:pPr>
        <w:spacing w:after="0"/>
        <w:ind w:left="0"/>
        <w:jc w:val="both"/>
      </w:pPr>
      <w:r>
        <w:rPr>
          <w:rFonts w:ascii="Times New Roman"/>
          <w:b w:val="false"/>
          <w:i w:val="false"/>
          <w:color w:val="000000"/>
          <w:sz w:val="28"/>
        </w:rPr>
        <w:t>
      12) атқарушылық іс жүргізудің, шоттарға тыйым салудың немесе өзге де шектеулердің болуын растайтын құжаттар (қарыз алушының банктік шотына тыйым салу туралы шешім);</w:t>
      </w:r>
    </w:p>
    <w:bookmarkEnd w:id="166"/>
    <w:bookmarkStart w:name="z176" w:id="167"/>
    <w:p>
      <w:pPr>
        <w:spacing w:after="0"/>
        <w:ind w:left="0"/>
        <w:jc w:val="both"/>
      </w:pPr>
      <w:r>
        <w:rPr>
          <w:rFonts w:ascii="Times New Roman"/>
          <w:b w:val="false"/>
          <w:i w:val="false"/>
          <w:color w:val="000000"/>
          <w:sz w:val="28"/>
        </w:rPr>
        <w:t>
      13) инкассолық өкім;</w:t>
      </w:r>
    </w:p>
    <w:bookmarkEnd w:id="167"/>
    <w:bookmarkStart w:name="z177" w:id="168"/>
    <w:p>
      <w:pPr>
        <w:spacing w:after="0"/>
        <w:ind w:left="0"/>
        <w:jc w:val="both"/>
      </w:pPr>
      <w:r>
        <w:rPr>
          <w:rFonts w:ascii="Times New Roman"/>
          <w:b w:val="false"/>
          <w:i w:val="false"/>
          <w:color w:val="000000"/>
          <w:sz w:val="28"/>
        </w:rPr>
        <w:t>
      14) сот актілері;</w:t>
      </w:r>
    </w:p>
    <w:bookmarkEnd w:id="168"/>
    <w:bookmarkStart w:name="z178" w:id="169"/>
    <w:p>
      <w:pPr>
        <w:spacing w:after="0"/>
        <w:ind w:left="0"/>
        <w:jc w:val="both"/>
      </w:pPr>
      <w:r>
        <w:rPr>
          <w:rFonts w:ascii="Times New Roman"/>
          <w:b w:val="false"/>
          <w:i w:val="false"/>
          <w:color w:val="000000"/>
          <w:sz w:val="28"/>
        </w:rPr>
        <w:t>
      15) қарыз алушының қаржылық жағдайының нашарлау фактісін растайтын өзге де құжаттар.</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қарыз шартының және</w:t>
            </w:r>
            <w:r>
              <w:br/>
            </w:r>
            <w:r>
              <w:rPr>
                <w:rFonts w:ascii="Times New Roman"/>
                <w:b w:val="false"/>
                <w:i w:val="false"/>
                <w:color w:val="000000"/>
                <w:sz w:val="20"/>
              </w:rPr>
              <w:t xml:space="preserve"> микрокредит беру туралы </w:t>
            </w:r>
            <w:r>
              <w:br/>
            </w:r>
            <w:r>
              <w:rPr>
                <w:rFonts w:ascii="Times New Roman"/>
                <w:b w:val="false"/>
                <w:i w:val="false"/>
                <w:color w:val="000000"/>
                <w:sz w:val="20"/>
              </w:rPr>
              <w:t xml:space="preserve">шарттың талаптарына </w:t>
            </w:r>
            <w:r>
              <w:br/>
            </w:r>
            <w:r>
              <w:rPr>
                <w:rFonts w:ascii="Times New Roman"/>
                <w:b w:val="false"/>
                <w:i w:val="false"/>
                <w:color w:val="000000"/>
                <w:sz w:val="20"/>
              </w:rPr>
              <w:t xml:space="preserve">өзгерістерді қарау </w:t>
            </w:r>
            <w:r>
              <w:br/>
            </w:r>
            <w:r>
              <w:rPr>
                <w:rFonts w:ascii="Times New Roman"/>
                <w:b w:val="false"/>
                <w:i w:val="false"/>
                <w:color w:val="000000"/>
                <w:sz w:val="20"/>
              </w:rPr>
              <w:t xml:space="preserve">қағидаларына, қарыз алушы </w:t>
            </w:r>
            <w:r>
              <w:br/>
            </w:r>
            <w:r>
              <w:rPr>
                <w:rFonts w:ascii="Times New Roman"/>
                <w:b w:val="false"/>
                <w:i w:val="false"/>
                <w:color w:val="000000"/>
                <w:sz w:val="20"/>
              </w:rPr>
              <w:t xml:space="preserve">жеке тұлғаның банктік қарыз </w:t>
            </w:r>
            <w:r>
              <w:br/>
            </w:r>
            <w:r>
              <w:rPr>
                <w:rFonts w:ascii="Times New Roman"/>
                <w:b w:val="false"/>
                <w:i w:val="false"/>
                <w:color w:val="000000"/>
                <w:sz w:val="20"/>
              </w:rPr>
              <w:t xml:space="preserve">шартының және микрокредит </w:t>
            </w:r>
            <w:r>
              <w:br/>
            </w:r>
            <w:r>
              <w:rPr>
                <w:rFonts w:ascii="Times New Roman"/>
                <w:b w:val="false"/>
                <w:i w:val="false"/>
                <w:color w:val="000000"/>
                <w:sz w:val="20"/>
              </w:rPr>
              <w:t xml:space="preserve">беру туралы шарттың </w:t>
            </w:r>
            <w:r>
              <w:br/>
            </w:r>
            <w:r>
              <w:rPr>
                <w:rFonts w:ascii="Times New Roman"/>
                <w:b w:val="false"/>
                <w:i w:val="false"/>
                <w:color w:val="000000"/>
                <w:sz w:val="20"/>
              </w:rPr>
              <w:t xml:space="preserve">талаптарына өзгерістер енгізу </w:t>
            </w:r>
            <w:r>
              <w:br/>
            </w:r>
            <w:r>
              <w:rPr>
                <w:rFonts w:ascii="Times New Roman"/>
                <w:b w:val="false"/>
                <w:i w:val="false"/>
                <w:color w:val="000000"/>
                <w:sz w:val="20"/>
              </w:rPr>
              <w:t xml:space="preserve">туралы өтінішіне қоса берілетін </w:t>
            </w:r>
            <w:r>
              <w:br/>
            </w:r>
            <w:r>
              <w:rPr>
                <w:rFonts w:ascii="Times New Roman"/>
                <w:b w:val="false"/>
                <w:i w:val="false"/>
                <w:color w:val="000000"/>
                <w:sz w:val="20"/>
              </w:rPr>
              <w:t>құжаттардың тізбесіне, сондай-</w:t>
            </w:r>
            <w:r>
              <w:br/>
            </w:r>
            <w:r>
              <w:rPr>
                <w:rFonts w:ascii="Times New Roman"/>
                <w:b w:val="false"/>
                <w:i w:val="false"/>
                <w:color w:val="000000"/>
                <w:sz w:val="20"/>
              </w:rPr>
              <w:t xml:space="preserve">ақ банктің, банк </w:t>
            </w:r>
            <w:r>
              <w:br/>
            </w:r>
            <w:r>
              <w:rPr>
                <w:rFonts w:ascii="Times New Roman"/>
                <w:b w:val="false"/>
                <w:i w:val="false"/>
                <w:color w:val="000000"/>
                <w:sz w:val="20"/>
              </w:rPr>
              <w:t xml:space="preserve">операцияларының жекелеген </w:t>
            </w:r>
            <w:r>
              <w:br/>
            </w:r>
            <w:r>
              <w:rPr>
                <w:rFonts w:ascii="Times New Roman"/>
                <w:b w:val="false"/>
                <w:i w:val="false"/>
                <w:color w:val="000000"/>
                <w:sz w:val="20"/>
              </w:rPr>
              <w:t>түрлерін жүзеге асыратын</w:t>
            </w:r>
            <w:r>
              <w:br/>
            </w:r>
            <w:r>
              <w:rPr>
                <w:rFonts w:ascii="Times New Roman"/>
                <w:b w:val="false"/>
                <w:i w:val="false"/>
                <w:color w:val="000000"/>
                <w:sz w:val="20"/>
              </w:rPr>
              <w:t xml:space="preserve"> ұйымның және микроқаржылық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ұйымның қарыз алушы жеке </w:t>
            </w:r>
            <w:r>
              <w:br/>
            </w:r>
            <w:r>
              <w:rPr>
                <w:rFonts w:ascii="Times New Roman"/>
                <w:b w:val="false"/>
                <w:i w:val="false"/>
                <w:color w:val="000000"/>
                <w:sz w:val="20"/>
              </w:rPr>
              <w:t xml:space="preserve">тұлғалардың банктік қарыз </w:t>
            </w:r>
            <w:r>
              <w:br/>
            </w:r>
            <w:r>
              <w:rPr>
                <w:rFonts w:ascii="Times New Roman"/>
                <w:b w:val="false"/>
                <w:i w:val="false"/>
                <w:color w:val="000000"/>
                <w:sz w:val="20"/>
              </w:rPr>
              <w:t xml:space="preserve">шартының және микрокредит </w:t>
            </w:r>
            <w:r>
              <w:br/>
            </w:r>
            <w:r>
              <w:rPr>
                <w:rFonts w:ascii="Times New Roman"/>
                <w:b w:val="false"/>
                <w:i w:val="false"/>
                <w:color w:val="000000"/>
                <w:sz w:val="20"/>
              </w:rPr>
              <w:t xml:space="preserve">беру туралы шарттың </w:t>
            </w:r>
            <w:r>
              <w:br/>
            </w:r>
            <w:r>
              <w:rPr>
                <w:rFonts w:ascii="Times New Roman"/>
                <w:b w:val="false"/>
                <w:i w:val="false"/>
                <w:color w:val="000000"/>
                <w:sz w:val="20"/>
              </w:rPr>
              <w:t xml:space="preserve">талаптарына өзгерістер енгізу </w:t>
            </w:r>
            <w:r>
              <w:br/>
            </w:r>
            <w:r>
              <w:rPr>
                <w:rFonts w:ascii="Times New Roman"/>
                <w:b w:val="false"/>
                <w:i w:val="false"/>
                <w:color w:val="000000"/>
                <w:sz w:val="20"/>
              </w:rPr>
              <w:t xml:space="preserve">туралы өтініштерін қарау </w:t>
            </w:r>
            <w:r>
              <w:br/>
            </w:r>
            <w:r>
              <w:rPr>
                <w:rFonts w:ascii="Times New Roman"/>
                <w:b w:val="false"/>
                <w:i w:val="false"/>
                <w:color w:val="000000"/>
                <w:sz w:val="20"/>
              </w:rPr>
              <w:t xml:space="preserve">нәтижелері туралы уәкілетті </w:t>
            </w:r>
            <w:r>
              <w:br/>
            </w:r>
            <w:r>
              <w:rPr>
                <w:rFonts w:ascii="Times New Roman"/>
                <w:b w:val="false"/>
                <w:i w:val="false"/>
                <w:color w:val="000000"/>
                <w:sz w:val="20"/>
              </w:rPr>
              <w:t>органға хабарлау тәртібіне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(қарыз алушының аты, тегі,</w:t>
            </w:r>
            <w:r>
              <w:br/>
            </w:r>
            <w:r>
              <w:rPr>
                <w:rFonts w:ascii="Times New Roman"/>
                <w:b w:val="false"/>
                <w:i w:val="false"/>
                <w:color w:val="000000"/>
                <w:sz w:val="20"/>
              </w:rPr>
              <w:t>әкесінің аты (егер ол жеке</w:t>
            </w:r>
            <w:r>
              <w:br/>
            </w:r>
            <w:r>
              <w:rPr>
                <w:rFonts w:ascii="Times New Roman"/>
                <w:b w:val="false"/>
                <w:i w:val="false"/>
                <w:color w:val="000000"/>
                <w:sz w:val="20"/>
              </w:rPr>
              <w:t>басын куәландыратын</w:t>
            </w:r>
            <w:r>
              <w:br/>
            </w:r>
            <w:r>
              <w:rPr>
                <w:rFonts w:ascii="Times New Roman"/>
                <w:b w:val="false"/>
                <w:i w:val="false"/>
                <w:color w:val="000000"/>
                <w:sz w:val="20"/>
              </w:rPr>
              <w:t>құжатта көрсетілген болса))</w:t>
            </w:r>
            <w:r>
              <w:br/>
            </w: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bl>
    <w:bookmarkStart w:name="z184" w:id="170"/>
    <w:p>
      <w:pPr>
        <w:spacing w:after="0"/>
        <w:ind w:left="0"/>
        <w:jc w:val="left"/>
      </w:pPr>
      <w:r>
        <w:rPr>
          <w:rFonts w:ascii="Times New Roman"/>
          <w:b/>
          <w:i w:val="false"/>
          <w:color w:val="000000"/>
        </w:rPr>
        <w:t xml:space="preserve"> Банктік қарыз шартының, микрокредит беру туралы шарттың талаптарына өзгерістер енгізуден бас тарту</w:t>
      </w:r>
    </w:p>
    <w:bookmarkEnd w:id="170"/>
    <w:bookmarkStart w:name="z185" w:id="171"/>
    <w:p>
      <w:pPr>
        <w:spacing w:after="0"/>
        <w:ind w:left="0"/>
        <w:jc w:val="both"/>
      </w:pPr>
      <w:r>
        <w:rPr>
          <w:rFonts w:ascii="Times New Roman"/>
          <w:b w:val="false"/>
          <w:i w:val="false"/>
          <w:color w:val="000000"/>
          <w:sz w:val="28"/>
        </w:rPr>
        <w:t>
      "_____" акционерлік қоғамы (Шаруашылық серіктестігі) (бұдан әрі – Кредитор) Сіздің ___.___. _____ жылғы № ____ банктік қарыз шартының/микрокредит беру туралы шарттың (бұдан әрі – Шарт) талаптарына өзгерістер енгізу туралы ___.___. ______ жылғы өтінішіңізге (___.___. _____ жылғы кіріс № _____) жауап ретінде төмендегіні хабарлайды.</w:t>
      </w:r>
    </w:p>
    <w:bookmarkEnd w:id="171"/>
    <w:bookmarkStart w:name="z186" w:id="172"/>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61-бабы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w:t>
      </w:r>
    </w:p>
    <w:bookmarkEnd w:id="172"/>
    <w:bookmarkStart w:name="z187" w:id="173"/>
    <w:p>
      <w:pPr>
        <w:spacing w:after="0"/>
        <w:ind w:left="0"/>
        <w:jc w:val="both"/>
      </w:pPr>
      <w:r>
        <w:rPr>
          <w:rFonts w:ascii="Times New Roman"/>
          <w:b w:val="false"/>
          <w:i w:val="false"/>
          <w:color w:val="000000"/>
          <w:sz w:val="28"/>
        </w:rPr>
        <w:t xml:space="preserve">
      "Микроқаржылық қызмет туралы" Қазақстан Республикасы Заңының 9-2-бабын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Кредитор Сізге </w:t>
      </w:r>
    </w:p>
    <w:bookmarkEnd w:id="173"/>
    <w:bookmarkStart w:name="z188" w:id="174"/>
    <w:p>
      <w:pPr>
        <w:spacing w:after="0"/>
        <w:ind w:left="0"/>
        <w:jc w:val="both"/>
      </w:pPr>
      <w:r>
        <w:rPr>
          <w:rFonts w:ascii="Times New Roman"/>
          <w:b w:val="false"/>
          <w:i w:val="false"/>
          <w:color w:val="000000"/>
          <w:sz w:val="28"/>
        </w:rPr>
        <w:t>
      _________________________________________________________________ (бас тарту себебінің негіздемесін көрсету)</w:t>
      </w:r>
    </w:p>
    <w:bookmarkEnd w:id="174"/>
    <w:bookmarkStart w:name="z189" w:id="175"/>
    <w:p>
      <w:pPr>
        <w:spacing w:after="0"/>
        <w:ind w:left="0"/>
        <w:jc w:val="both"/>
      </w:pPr>
      <w:r>
        <w:rPr>
          <w:rFonts w:ascii="Times New Roman"/>
          <w:b w:val="false"/>
          <w:i w:val="false"/>
          <w:color w:val="000000"/>
          <w:sz w:val="28"/>
        </w:rPr>
        <w:t>
      байланысты Шарттың талаптарына өзгерістер енгізуден бас тарту туралы шешім қабылдады.</w:t>
      </w:r>
    </w:p>
    <w:bookmarkEnd w:id="175"/>
    <w:bookmarkStart w:name="z190" w:id="176"/>
    <w:p>
      <w:pPr>
        <w:spacing w:after="0"/>
        <w:ind w:left="0"/>
        <w:jc w:val="both"/>
      </w:pPr>
      <w:r>
        <w:rPr>
          <w:rFonts w:ascii="Times New Roman"/>
          <w:b w:val="false"/>
          <w:i w:val="false"/>
          <w:color w:val="000000"/>
          <w:sz w:val="28"/>
        </w:rPr>
        <w:t xml:space="preserve">
      Сіздің жолданымыңызды қарау нәтижелерімен келіспеген жағдайда, Сіз дауды қарау үшін осы хабарламаны алған күннен бастап 3 (үш) ай ішінде қаржы омбудсманына жүгінуге құқылысыз. Жолданымды _______________сайт арқылы ("Жолданым беру" бөлімі) беруге болады. Байланыс нөмірлері: _______________ (WhatsApp). </w:t>
      </w:r>
    </w:p>
    <w:bookmarkEnd w:id="176"/>
    <w:bookmarkStart w:name="z191" w:id="177"/>
    <w:p>
      <w:pPr>
        <w:spacing w:after="0"/>
        <w:ind w:left="0"/>
        <w:jc w:val="both"/>
      </w:pPr>
      <w:r>
        <w:rPr>
          <w:rFonts w:ascii="Times New Roman"/>
          <w:b w:val="false"/>
          <w:i w:val="false"/>
          <w:color w:val="000000"/>
          <w:sz w:val="28"/>
        </w:rPr>
        <w:t>
      1) Кредитордың уәкілетті тұлғасының тегі, аты, әкесінің аты (егер ол жеке басын куәландыратын құжатта көрсетілген болса).</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қарыз шартының және</w:t>
            </w:r>
            <w:r>
              <w:br/>
            </w:r>
            <w:r>
              <w:rPr>
                <w:rFonts w:ascii="Times New Roman"/>
                <w:b w:val="false"/>
                <w:i w:val="false"/>
                <w:color w:val="000000"/>
                <w:sz w:val="20"/>
              </w:rPr>
              <w:t xml:space="preserve"> микрокредит беру туралы </w:t>
            </w:r>
            <w:r>
              <w:br/>
            </w:r>
            <w:r>
              <w:rPr>
                <w:rFonts w:ascii="Times New Roman"/>
                <w:b w:val="false"/>
                <w:i w:val="false"/>
                <w:color w:val="000000"/>
                <w:sz w:val="20"/>
              </w:rPr>
              <w:t xml:space="preserve">шарттың талаптарына </w:t>
            </w:r>
            <w:r>
              <w:br/>
            </w:r>
            <w:r>
              <w:rPr>
                <w:rFonts w:ascii="Times New Roman"/>
                <w:b w:val="false"/>
                <w:i w:val="false"/>
                <w:color w:val="000000"/>
                <w:sz w:val="20"/>
              </w:rPr>
              <w:t xml:space="preserve">өзгерістерді қарау </w:t>
            </w:r>
            <w:r>
              <w:br/>
            </w:r>
            <w:r>
              <w:rPr>
                <w:rFonts w:ascii="Times New Roman"/>
                <w:b w:val="false"/>
                <w:i w:val="false"/>
                <w:color w:val="000000"/>
                <w:sz w:val="20"/>
              </w:rPr>
              <w:t xml:space="preserve">қағидаларына, қарыз алушы </w:t>
            </w:r>
            <w:r>
              <w:br/>
            </w:r>
            <w:r>
              <w:rPr>
                <w:rFonts w:ascii="Times New Roman"/>
                <w:b w:val="false"/>
                <w:i w:val="false"/>
                <w:color w:val="000000"/>
                <w:sz w:val="20"/>
              </w:rPr>
              <w:t xml:space="preserve">жеке тұлғаның банктік қарыз </w:t>
            </w:r>
            <w:r>
              <w:br/>
            </w:r>
            <w:r>
              <w:rPr>
                <w:rFonts w:ascii="Times New Roman"/>
                <w:b w:val="false"/>
                <w:i w:val="false"/>
                <w:color w:val="000000"/>
                <w:sz w:val="20"/>
              </w:rPr>
              <w:t xml:space="preserve">шартының және микрокредит </w:t>
            </w:r>
            <w:r>
              <w:br/>
            </w:r>
            <w:r>
              <w:rPr>
                <w:rFonts w:ascii="Times New Roman"/>
                <w:b w:val="false"/>
                <w:i w:val="false"/>
                <w:color w:val="000000"/>
                <w:sz w:val="20"/>
              </w:rPr>
              <w:t xml:space="preserve">беру туралы шарттың </w:t>
            </w:r>
            <w:r>
              <w:br/>
            </w:r>
            <w:r>
              <w:rPr>
                <w:rFonts w:ascii="Times New Roman"/>
                <w:b w:val="false"/>
                <w:i w:val="false"/>
                <w:color w:val="000000"/>
                <w:sz w:val="20"/>
              </w:rPr>
              <w:t xml:space="preserve">талаптарына өзгерістер енгізу </w:t>
            </w:r>
            <w:r>
              <w:br/>
            </w:r>
            <w:r>
              <w:rPr>
                <w:rFonts w:ascii="Times New Roman"/>
                <w:b w:val="false"/>
                <w:i w:val="false"/>
                <w:color w:val="000000"/>
                <w:sz w:val="20"/>
              </w:rPr>
              <w:t xml:space="preserve">туралы өтінішіне қоса берілетін </w:t>
            </w:r>
            <w:r>
              <w:br/>
            </w:r>
            <w:r>
              <w:rPr>
                <w:rFonts w:ascii="Times New Roman"/>
                <w:b w:val="false"/>
                <w:i w:val="false"/>
                <w:color w:val="000000"/>
                <w:sz w:val="20"/>
              </w:rPr>
              <w:t>құжаттардың тізбесіне, сондай-</w:t>
            </w:r>
            <w:r>
              <w:br/>
            </w:r>
            <w:r>
              <w:rPr>
                <w:rFonts w:ascii="Times New Roman"/>
                <w:b w:val="false"/>
                <w:i w:val="false"/>
                <w:color w:val="000000"/>
                <w:sz w:val="20"/>
              </w:rPr>
              <w:t xml:space="preserve">ақ банктің, банк </w:t>
            </w:r>
            <w:r>
              <w:br/>
            </w:r>
            <w:r>
              <w:rPr>
                <w:rFonts w:ascii="Times New Roman"/>
                <w:b w:val="false"/>
                <w:i w:val="false"/>
                <w:color w:val="000000"/>
                <w:sz w:val="20"/>
              </w:rPr>
              <w:t xml:space="preserve">операцияларының жекелеген </w:t>
            </w:r>
            <w:r>
              <w:br/>
            </w:r>
            <w:r>
              <w:rPr>
                <w:rFonts w:ascii="Times New Roman"/>
                <w:b w:val="false"/>
                <w:i w:val="false"/>
                <w:color w:val="000000"/>
                <w:sz w:val="20"/>
              </w:rPr>
              <w:t xml:space="preserve">түрлерін жүзеге асыратын </w:t>
            </w:r>
            <w:r>
              <w:br/>
            </w:r>
            <w:r>
              <w:rPr>
                <w:rFonts w:ascii="Times New Roman"/>
                <w:b w:val="false"/>
                <w:i w:val="false"/>
                <w:color w:val="000000"/>
                <w:sz w:val="20"/>
              </w:rPr>
              <w:t xml:space="preserve">ұйымның және микроқаржылық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ұйымның қарыз алушы жеке </w:t>
            </w:r>
            <w:r>
              <w:br/>
            </w:r>
            <w:r>
              <w:rPr>
                <w:rFonts w:ascii="Times New Roman"/>
                <w:b w:val="false"/>
                <w:i w:val="false"/>
                <w:color w:val="000000"/>
                <w:sz w:val="20"/>
              </w:rPr>
              <w:t xml:space="preserve">тұлғалардың банктік қарыз </w:t>
            </w:r>
            <w:r>
              <w:br/>
            </w:r>
            <w:r>
              <w:rPr>
                <w:rFonts w:ascii="Times New Roman"/>
                <w:b w:val="false"/>
                <w:i w:val="false"/>
                <w:color w:val="000000"/>
                <w:sz w:val="20"/>
              </w:rPr>
              <w:t xml:space="preserve">шартының және микрокредит </w:t>
            </w:r>
            <w:r>
              <w:br/>
            </w:r>
            <w:r>
              <w:rPr>
                <w:rFonts w:ascii="Times New Roman"/>
                <w:b w:val="false"/>
                <w:i w:val="false"/>
                <w:color w:val="000000"/>
                <w:sz w:val="20"/>
              </w:rPr>
              <w:t xml:space="preserve">беру туралы шарттың </w:t>
            </w:r>
            <w:r>
              <w:br/>
            </w:r>
            <w:r>
              <w:rPr>
                <w:rFonts w:ascii="Times New Roman"/>
                <w:b w:val="false"/>
                <w:i w:val="false"/>
                <w:color w:val="000000"/>
                <w:sz w:val="20"/>
              </w:rPr>
              <w:t xml:space="preserve">талаптарына өзгерістер енгізу </w:t>
            </w:r>
            <w:r>
              <w:br/>
            </w:r>
            <w:r>
              <w:rPr>
                <w:rFonts w:ascii="Times New Roman"/>
                <w:b w:val="false"/>
                <w:i w:val="false"/>
                <w:color w:val="000000"/>
                <w:sz w:val="20"/>
              </w:rPr>
              <w:t xml:space="preserve">туралы өтініштерін қарау </w:t>
            </w:r>
            <w:r>
              <w:br/>
            </w:r>
            <w:r>
              <w:rPr>
                <w:rFonts w:ascii="Times New Roman"/>
                <w:b w:val="false"/>
                <w:i w:val="false"/>
                <w:color w:val="000000"/>
                <w:sz w:val="20"/>
              </w:rPr>
              <w:t xml:space="preserve">нәтижелері туралы уәкілетті </w:t>
            </w:r>
            <w:r>
              <w:br/>
            </w:r>
            <w:r>
              <w:rPr>
                <w:rFonts w:ascii="Times New Roman"/>
                <w:b w:val="false"/>
                <w:i w:val="false"/>
                <w:color w:val="000000"/>
                <w:sz w:val="20"/>
              </w:rPr>
              <w:t>органға хабарлау тәртібіне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94" w:id="178"/>
    <w:p>
      <w:pPr>
        <w:spacing w:after="0"/>
        <w:ind w:left="0"/>
        <w:jc w:val="left"/>
      </w:pPr>
      <w:r>
        <w:rPr>
          <w:rFonts w:ascii="Times New Roman"/>
          <w:b/>
          <w:i w:val="false"/>
          <w:color w:val="000000"/>
        </w:rPr>
        <w:t xml:space="preserve"> Жеке тұлғалардың мүлік кепілімен қамтамасыз етілмеген тұтынушылық кепілсіз кредиттері бойынша күнтізбелік 90 (тоқсан) күннен астам мерзімі өткен берешегін банктік қарыз шарттары, микрокредит беру шарттары бөлінісінде реттеу жөніндегі жеке іс-шаралар жоспары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9"/>
          <w:p>
            <w:pPr>
              <w:spacing w:after="20"/>
              <w:ind w:left="20"/>
              <w:jc w:val="both"/>
            </w:pPr>
            <w:r>
              <w:rPr>
                <w:rFonts w:ascii="Times New Roman"/>
                <w:b w:val="false"/>
                <w:i w:val="false"/>
                <w:color w:val="000000"/>
                <w:sz w:val="20"/>
              </w:rPr>
              <w:t>
</w:t>
            </w:r>
            <w:r>
              <w:rPr>
                <w:rFonts w:ascii="Times New Roman"/>
                <w:b/>
                <w:i w:val="false"/>
                <w:color w:val="000000"/>
                <w:sz w:val="20"/>
              </w:rPr>
              <w:t>Кредитордың</w:t>
            </w:r>
          </w:p>
          <w:bookmarkEnd w:id="179"/>
          <w:p>
            <w:pPr>
              <w:spacing w:after="20"/>
              <w:ind w:left="20"/>
              <w:jc w:val="both"/>
            </w:pPr>
            <w:r>
              <w:rPr>
                <w:rFonts w:ascii="Times New Roman"/>
                <w:b w:val="false"/>
                <w:i w:val="false"/>
                <w:color w:val="000000"/>
                <w:sz w:val="20"/>
              </w:rPr>
              <w:t>
</w:t>
            </w:r>
            <w:r>
              <w:rPr>
                <w:rFonts w:ascii="Times New Roman"/>
                <w:b/>
                <w:i w:val="false"/>
                <w:color w:val="000000"/>
                <w:sz w:val="20"/>
              </w:rPr>
              <w:t xml:space="preserve">бизнес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w:t>
            </w:r>
            <w:r>
              <w:rPr>
                <w:rFonts w:ascii="Times New Roman"/>
                <w:b/>
                <w:i w:val="false"/>
                <w:color w:val="000000"/>
                <w:sz w:val="20"/>
              </w:rPr>
              <w:t>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w:t>
            </w:r>
            <w:r>
              <w:rPr>
                <w:rFonts w:ascii="Times New Roman"/>
                <w:b/>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күнге</w:t>
            </w:r>
            <w:r>
              <w:rPr>
                <w:rFonts w:ascii="Times New Roman"/>
                <w:b w:val="false"/>
                <w:i w:val="false"/>
                <w:color w:val="000000"/>
                <w:sz w:val="20"/>
              </w:rPr>
              <w:t xml:space="preserve"> </w:t>
            </w:r>
            <w:r>
              <w:rPr>
                <w:rFonts w:ascii="Times New Roman"/>
                <w:b/>
                <w:i w:val="false"/>
                <w:color w:val="000000"/>
                <w:sz w:val="20"/>
              </w:rPr>
              <w:t>жылдық</w:t>
            </w:r>
            <w:r>
              <w:rPr>
                <w:rFonts w:ascii="Times New Roman"/>
                <w:b w:val="false"/>
                <w:i w:val="false"/>
                <w:color w:val="000000"/>
                <w:sz w:val="20"/>
              </w:rPr>
              <w:t xml:space="preserve"> </w:t>
            </w:r>
            <w:r>
              <w:rPr>
                <w:rFonts w:ascii="Times New Roman"/>
                <w:b/>
                <w:i w:val="false"/>
                <w:color w:val="000000"/>
                <w:sz w:val="20"/>
              </w:rPr>
              <w:t>тиімді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мөлшерлемесінің</w:t>
            </w:r>
            <w:r>
              <w:rPr>
                <w:rFonts w:ascii="Times New Roman"/>
                <w:b w:val="false"/>
                <w:i w:val="false"/>
                <w:color w:val="000000"/>
                <w:sz w:val="20"/>
              </w:rPr>
              <w:t xml:space="preserve"> </w:t>
            </w:r>
            <w:r>
              <w:rPr>
                <w:rFonts w:ascii="Times New Roman"/>
                <w:b/>
                <w:i w:val="false"/>
                <w:color w:val="000000"/>
                <w:sz w:val="20"/>
              </w:rPr>
              <w:t>мөлшері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беру </w:t>
            </w:r>
            <w:r>
              <w:rPr>
                <w:rFonts w:ascii="Times New Roman"/>
                <w:b/>
                <w:i w:val="false"/>
                <w:color w:val="000000"/>
                <w:sz w:val="20"/>
              </w:rPr>
              <w:t>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80"/>
    <w:p>
      <w:pPr>
        <w:spacing w:after="0"/>
        <w:ind w:left="0"/>
        <w:jc w:val="both"/>
      </w:pPr>
      <w:r>
        <w:rPr>
          <w:rFonts w:ascii="Times New Roman"/>
          <w:b w:val="false"/>
          <w:i w:val="false"/>
          <w:color w:val="000000"/>
          <w:sz w:val="28"/>
        </w:rPr>
        <w:t xml:space="preserve">
      кестенің жалғасы: </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NPL 90+ </w:t>
            </w:r>
            <w:r>
              <w:rPr>
                <w:rFonts w:ascii="Times New Roman"/>
                <w:b/>
                <w:i w:val="false"/>
                <w:color w:val="000000"/>
                <w:sz w:val="20"/>
              </w:rPr>
              <w:t>портфеліне</w:t>
            </w:r>
            <w:r>
              <w:rPr>
                <w:rFonts w:ascii="Times New Roman"/>
                <w:b w:val="false"/>
                <w:i w:val="false"/>
                <w:color w:val="000000"/>
                <w:sz w:val="20"/>
              </w:rPr>
              <w:t xml:space="preserve"> </w:t>
            </w:r>
            <w:r>
              <w:rPr>
                <w:rFonts w:ascii="Times New Roman"/>
                <w:b/>
                <w:i w:val="false"/>
                <w:color w:val="000000"/>
                <w:sz w:val="20"/>
              </w:rPr>
              <w:t>өту</w:t>
            </w:r>
            <w:r>
              <w:rPr>
                <w:rFonts w:ascii="Times New Roman"/>
                <w:b w:val="false"/>
                <w:i w:val="false"/>
                <w:color w:val="000000"/>
                <w:sz w:val="20"/>
              </w:rPr>
              <w:t xml:space="preserve"> </w:t>
            </w:r>
            <w:r>
              <w:rPr>
                <w:rFonts w:ascii="Times New Roman"/>
                <w:b/>
                <w:i w:val="false"/>
                <w:color w:val="000000"/>
                <w:sz w:val="20"/>
              </w:rPr>
              <w:t>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NPL 90+ </w:t>
            </w:r>
            <w:r>
              <w:rPr>
                <w:rFonts w:ascii="Times New Roman"/>
                <w:b/>
                <w:i w:val="false"/>
                <w:color w:val="000000"/>
                <w:sz w:val="20"/>
              </w:rPr>
              <w:t>портфеліне</w:t>
            </w:r>
            <w:r>
              <w:rPr>
                <w:rFonts w:ascii="Times New Roman"/>
                <w:b w:val="false"/>
                <w:i w:val="false"/>
                <w:color w:val="000000"/>
                <w:sz w:val="20"/>
              </w:rPr>
              <w:t xml:space="preserve"> </w:t>
            </w:r>
            <w:r>
              <w:rPr>
                <w:rFonts w:ascii="Times New Roman"/>
                <w:b/>
                <w:i w:val="false"/>
                <w:color w:val="000000"/>
                <w:sz w:val="20"/>
              </w:rPr>
              <w:t>өту</w:t>
            </w:r>
            <w:r>
              <w:rPr>
                <w:rFonts w:ascii="Times New Roman"/>
                <w:b w:val="false"/>
                <w:i w:val="false"/>
                <w:color w:val="000000"/>
                <w:sz w:val="20"/>
              </w:rPr>
              <w:t xml:space="preserve"> </w:t>
            </w:r>
            <w:r>
              <w:rPr>
                <w:rFonts w:ascii="Times New Roman"/>
                <w:b/>
                <w:i w:val="false"/>
                <w:color w:val="000000"/>
                <w:sz w:val="20"/>
              </w:rPr>
              <w:t>сәтіне</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күндер</w:t>
            </w:r>
            <w:r>
              <w:rPr>
                <w:rFonts w:ascii="Times New Roman"/>
                <w:b/>
                <w:i w:val="false"/>
                <w:color w:val="000000"/>
                <w:sz w:val="20"/>
              </w:rPr>
              <w:t xml:space="preserve">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w:t>
            </w:r>
            <w:r>
              <w:rPr>
                <w:rFonts w:ascii="Times New Roman"/>
                <w:b/>
                <w:i w:val="false"/>
                <w:color w:val="000000"/>
                <w:sz w:val="20"/>
              </w:rPr>
              <w:t>_._</w:t>
            </w:r>
            <w:r>
              <w:rPr>
                <w:rFonts w:ascii="Times New Roman"/>
                <w:b/>
                <w:i w:val="false"/>
                <w:color w:val="000000"/>
                <w:sz w:val="20"/>
              </w:rPr>
              <w:t xml:space="preserve">_.____ж. </w:t>
            </w:r>
            <w:r>
              <w:rPr>
                <w:rFonts w:ascii="Times New Roman"/>
                <w:b/>
                <w:i w:val="false"/>
                <w:color w:val="000000"/>
                <w:sz w:val="20"/>
              </w:rPr>
              <w:t>берешек</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 өтеу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81"/>
    <w:p>
      <w:pPr>
        <w:spacing w:after="0"/>
        <w:ind w:left="0"/>
        <w:jc w:val="both"/>
      </w:pPr>
      <w:r>
        <w:rPr>
          <w:rFonts w:ascii="Times New Roman"/>
          <w:b w:val="false"/>
          <w:i w:val="false"/>
          <w:color w:val="000000"/>
          <w:sz w:val="28"/>
        </w:rPr>
        <w:t xml:space="preserve">
      кестенің жалғасы: </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Жоспарланған</w:t>
            </w:r>
            <w:r>
              <w:rPr>
                <w:rFonts w:ascii="Times New Roman"/>
                <w:b w:val="false"/>
                <w:i w:val="false"/>
                <w:color w:val="000000"/>
                <w:sz w:val="20"/>
              </w:rPr>
              <w:t xml:space="preserve"> </w:t>
            </w:r>
            <w:r>
              <w:rPr>
                <w:rFonts w:ascii="Times New Roman"/>
                <w:b/>
                <w:i w:val="false"/>
                <w:color w:val="000000"/>
                <w:sz w:val="20"/>
              </w:rPr>
              <w:t>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кешіру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кешіру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 шарттарымен қайта құрылымдау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82"/>
    <w:p>
      <w:pPr>
        <w:spacing w:after="0"/>
        <w:ind w:left="0"/>
        <w:jc w:val="both"/>
      </w:pPr>
      <w:r>
        <w:rPr>
          <w:rFonts w:ascii="Times New Roman"/>
          <w:b w:val="false"/>
          <w:i w:val="false"/>
          <w:color w:val="000000"/>
          <w:sz w:val="28"/>
        </w:rPr>
        <w:t xml:space="preserve">
      кестенің жалғасы: </w:t>
      </w:r>
    </w:p>
    <w:bookmarkEnd w:id="182"/>
    <w:bookmarkStart w:name="z199" w:id="183"/>
    <w:p>
      <w:pPr>
        <w:spacing w:after="0"/>
        <w:ind w:left="0"/>
        <w:jc w:val="both"/>
      </w:pPr>
      <w:r>
        <w:rPr>
          <w:rFonts w:ascii="Times New Roman"/>
          <w:b w:val="false"/>
          <w:i w:val="false"/>
          <w:color w:val="000000"/>
          <w:sz w:val="28"/>
        </w:rPr>
        <w:t>
      мың теңгемен</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Жоспарланған</w:t>
            </w:r>
            <w:r>
              <w:rPr>
                <w:rFonts w:ascii="Times New Roman"/>
                <w:b w:val="false"/>
                <w:i w:val="false"/>
                <w:color w:val="000000"/>
                <w:sz w:val="20"/>
              </w:rPr>
              <w:t xml:space="preserve"> </w:t>
            </w:r>
            <w:r>
              <w:rPr>
                <w:rFonts w:ascii="Times New Roman"/>
                <w:b/>
                <w:i w:val="false"/>
                <w:color w:val="000000"/>
                <w:sz w:val="20"/>
              </w:rPr>
              <w:t>реттеу</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Атқарушылық</w:t>
            </w:r>
            <w:r>
              <w:rPr>
                <w:rFonts w:ascii="Times New Roman"/>
                <w:b w:val="false"/>
                <w:i w:val="false"/>
                <w:color w:val="000000"/>
                <w:sz w:val="20"/>
              </w:rPr>
              <w:t xml:space="preserve"> </w:t>
            </w:r>
            <w:r>
              <w:rPr>
                <w:rFonts w:ascii="Times New Roman"/>
                <w:b/>
                <w:i w:val="false"/>
                <w:color w:val="000000"/>
                <w:sz w:val="20"/>
              </w:rPr>
              <w:t>жазбаның</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атқарушылық</w:t>
            </w:r>
            <w:r>
              <w:rPr>
                <w:rFonts w:ascii="Times New Roman"/>
                <w:b w:val="false"/>
                <w:i w:val="false"/>
                <w:color w:val="000000"/>
                <w:sz w:val="20"/>
              </w:rPr>
              <w:t xml:space="preserve"> </w:t>
            </w:r>
            <w:r>
              <w:rPr>
                <w:rFonts w:ascii="Times New Roman"/>
                <w:b/>
                <w:i w:val="false"/>
                <w:color w:val="000000"/>
                <w:sz w:val="20"/>
              </w:rPr>
              <w:t>парақтың</w:t>
            </w:r>
            <w:r>
              <w:rPr>
                <w:rFonts w:ascii="Times New Roman"/>
                <w:b/>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иә</w:t>
            </w:r>
            <w:r>
              <w:rPr>
                <w:rFonts w:ascii="Times New Roman"/>
                <w:b/>
                <w:i w:val="false"/>
                <w:color w:val="000000"/>
                <w:sz w:val="20"/>
              </w:rPr>
              <w:t xml:space="preserve"> (</w:t>
            </w:r>
            <w:r>
              <w:rPr>
                <w:rFonts w:ascii="Times New Roman"/>
                <w:b/>
                <w:i w:val="false"/>
                <w:color w:val="000000"/>
                <w:sz w:val="20"/>
              </w:rPr>
              <w:t>жоқ</w:t>
            </w:r>
            <w:r>
              <w:rPr>
                <w:rFonts w:ascii="Times New Roman"/>
                <w:b/>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қарыз шартының және</w:t>
            </w:r>
            <w:r>
              <w:br/>
            </w:r>
            <w:r>
              <w:rPr>
                <w:rFonts w:ascii="Times New Roman"/>
                <w:b w:val="false"/>
                <w:i w:val="false"/>
                <w:color w:val="000000"/>
                <w:sz w:val="20"/>
              </w:rPr>
              <w:t xml:space="preserve"> микрокредит беру туралы </w:t>
            </w:r>
            <w:r>
              <w:br/>
            </w:r>
            <w:r>
              <w:rPr>
                <w:rFonts w:ascii="Times New Roman"/>
                <w:b w:val="false"/>
                <w:i w:val="false"/>
                <w:color w:val="000000"/>
                <w:sz w:val="20"/>
              </w:rPr>
              <w:t xml:space="preserve">шарттың талаптарына </w:t>
            </w:r>
            <w:r>
              <w:br/>
            </w:r>
            <w:r>
              <w:rPr>
                <w:rFonts w:ascii="Times New Roman"/>
                <w:b w:val="false"/>
                <w:i w:val="false"/>
                <w:color w:val="000000"/>
                <w:sz w:val="20"/>
              </w:rPr>
              <w:t xml:space="preserve">өзгерістерді қарау </w:t>
            </w:r>
            <w:r>
              <w:br/>
            </w:r>
            <w:r>
              <w:rPr>
                <w:rFonts w:ascii="Times New Roman"/>
                <w:b w:val="false"/>
                <w:i w:val="false"/>
                <w:color w:val="000000"/>
                <w:sz w:val="20"/>
              </w:rPr>
              <w:t xml:space="preserve">қағидаларына, қарыз алушы </w:t>
            </w:r>
            <w:r>
              <w:br/>
            </w:r>
            <w:r>
              <w:rPr>
                <w:rFonts w:ascii="Times New Roman"/>
                <w:b w:val="false"/>
                <w:i w:val="false"/>
                <w:color w:val="000000"/>
                <w:sz w:val="20"/>
              </w:rPr>
              <w:t xml:space="preserve">жеке тұлғаның банктік қарыз </w:t>
            </w:r>
            <w:r>
              <w:br/>
            </w:r>
            <w:r>
              <w:rPr>
                <w:rFonts w:ascii="Times New Roman"/>
                <w:b w:val="false"/>
                <w:i w:val="false"/>
                <w:color w:val="000000"/>
                <w:sz w:val="20"/>
              </w:rPr>
              <w:t xml:space="preserve">шартының және микрокредит </w:t>
            </w:r>
            <w:r>
              <w:br/>
            </w:r>
            <w:r>
              <w:rPr>
                <w:rFonts w:ascii="Times New Roman"/>
                <w:b w:val="false"/>
                <w:i w:val="false"/>
                <w:color w:val="000000"/>
                <w:sz w:val="20"/>
              </w:rPr>
              <w:t xml:space="preserve">беру туралы шарттың </w:t>
            </w:r>
            <w:r>
              <w:br/>
            </w:r>
            <w:r>
              <w:rPr>
                <w:rFonts w:ascii="Times New Roman"/>
                <w:b w:val="false"/>
                <w:i w:val="false"/>
                <w:color w:val="000000"/>
                <w:sz w:val="20"/>
              </w:rPr>
              <w:t xml:space="preserve">талаптарына өзгерістер енгізу </w:t>
            </w:r>
            <w:r>
              <w:br/>
            </w:r>
            <w:r>
              <w:rPr>
                <w:rFonts w:ascii="Times New Roman"/>
                <w:b w:val="false"/>
                <w:i w:val="false"/>
                <w:color w:val="000000"/>
                <w:sz w:val="20"/>
              </w:rPr>
              <w:t xml:space="preserve">туралы өтінішіне қоса берілетін </w:t>
            </w:r>
            <w:r>
              <w:br/>
            </w:r>
            <w:r>
              <w:rPr>
                <w:rFonts w:ascii="Times New Roman"/>
                <w:b w:val="false"/>
                <w:i w:val="false"/>
                <w:color w:val="000000"/>
                <w:sz w:val="20"/>
              </w:rPr>
              <w:t>құжаттардың тізбесіне, сондай-</w:t>
            </w:r>
            <w:r>
              <w:br/>
            </w:r>
            <w:r>
              <w:rPr>
                <w:rFonts w:ascii="Times New Roman"/>
                <w:b w:val="false"/>
                <w:i w:val="false"/>
                <w:color w:val="000000"/>
                <w:sz w:val="20"/>
              </w:rPr>
              <w:t xml:space="preserve">ақ банктің, банк </w:t>
            </w:r>
            <w:r>
              <w:br/>
            </w:r>
            <w:r>
              <w:rPr>
                <w:rFonts w:ascii="Times New Roman"/>
                <w:b w:val="false"/>
                <w:i w:val="false"/>
                <w:color w:val="000000"/>
                <w:sz w:val="20"/>
              </w:rPr>
              <w:t xml:space="preserve">операцияларының жекелеген </w:t>
            </w:r>
            <w:r>
              <w:br/>
            </w:r>
            <w:r>
              <w:rPr>
                <w:rFonts w:ascii="Times New Roman"/>
                <w:b w:val="false"/>
                <w:i w:val="false"/>
                <w:color w:val="000000"/>
                <w:sz w:val="20"/>
              </w:rPr>
              <w:t xml:space="preserve">түрлерін жүзеге асыратын </w:t>
            </w:r>
            <w:r>
              <w:br/>
            </w:r>
            <w:r>
              <w:rPr>
                <w:rFonts w:ascii="Times New Roman"/>
                <w:b w:val="false"/>
                <w:i w:val="false"/>
                <w:color w:val="000000"/>
                <w:sz w:val="20"/>
              </w:rPr>
              <w:t xml:space="preserve">ұйымның және микроқаржылық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ұйымның қарыз алушы жеке </w:t>
            </w:r>
            <w:r>
              <w:br/>
            </w:r>
            <w:r>
              <w:rPr>
                <w:rFonts w:ascii="Times New Roman"/>
                <w:b w:val="false"/>
                <w:i w:val="false"/>
                <w:color w:val="000000"/>
                <w:sz w:val="20"/>
              </w:rPr>
              <w:t xml:space="preserve">тұлғалардың банктік қарыз </w:t>
            </w:r>
            <w:r>
              <w:br/>
            </w:r>
            <w:r>
              <w:rPr>
                <w:rFonts w:ascii="Times New Roman"/>
                <w:b w:val="false"/>
                <w:i w:val="false"/>
                <w:color w:val="000000"/>
                <w:sz w:val="20"/>
              </w:rPr>
              <w:t xml:space="preserve">шартының және микрокредит </w:t>
            </w:r>
            <w:r>
              <w:br/>
            </w:r>
            <w:r>
              <w:rPr>
                <w:rFonts w:ascii="Times New Roman"/>
                <w:b w:val="false"/>
                <w:i w:val="false"/>
                <w:color w:val="000000"/>
                <w:sz w:val="20"/>
              </w:rPr>
              <w:t xml:space="preserve">беру туралы шарттың </w:t>
            </w:r>
            <w:r>
              <w:br/>
            </w:r>
            <w:r>
              <w:rPr>
                <w:rFonts w:ascii="Times New Roman"/>
                <w:b w:val="false"/>
                <w:i w:val="false"/>
                <w:color w:val="000000"/>
                <w:sz w:val="20"/>
              </w:rPr>
              <w:t xml:space="preserve">талаптарына өзгерістер енгізу </w:t>
            </w:r>
            <w:r>
              <w:br/>
            </w:r>
            <w:r>
              <w:rPr>
                <w:rFonts w:ascii="Times New Roman"/>
                <w:b w:val="false"/>
                <w:i w:val="false"/>
                <w:color w:val="000000"/>
                <w:sz w:val="20"/>
              </w:rPr>
              <w:t xml:space="preserve">туралы өтініштерін қарау </w:t>
            </w:r>
            <w:r>
              <w:br/>
            </w:r>
            <w:r>
              <w:rPr>
                <w:rFonts w:ascii="Times New Roman"/>
                <w:b w:val="false"/>
                <w:i w:val="false"/>
                <w:color w:val="000000"/>
                <w:sz w:val="20"/>
              </w:rPr>
              <w:t xml:space="preserve">нәтижелері туралы уәкілетті </w:t>
            </w:r>
            <w:r>
              <w:br/>
            </w:r>
            <w:r>
              <w:rPr>
                <w:rFonts w:ascii="Times New Roman"/>
                <w:b w:val="false"/>
                <w:i w:val="false"/>
                <w:color w:val="000000"/>
                <w:sz w:val="20"/>
              </w:rPr>
              <w:t>органға хабарлау тәртібіне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02" w:id="184"/>
    <w:p>
      <w:pPr>
        <w:spacing w:after="0"/>
        <w:ind w:left="0"/>
        <w:jc w:val="left"/>
      </w:pPr>
      <w:r>
        <w:rPr>
          <w:rFonts w:ascii="Times New Roman"/>
          <w:b/>
          <w:i w:val="false"/>
          <w:color w:val="000000"/>
        </w:rPr>
        <w:t xml:space="preserve"> Жеке тұлғалардың мүлік кепілімен қамтамасыз етілмеген тұтынушылық кепілсіз кредиттері бойынша күнтізбелік 90 (тоқсан) күннен астам мерзімі өткен берешегін банктік қарыз шарттары, микрокредит беру шарттары бөлінісінде реттеу жөніндегі жеке іс-шаралар жоспарының орындалуы туралы мәліметтер</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5"/>
          <w:p>
            <w:pPr>
              <w:spacing w:after="20"/>
              <w:ind w:left="20"/>
              <w:jc w:val="both"/>
            </w:pPr>
            <w:r>
              <w:rPr>
                <w:rFonts w:ascii="Times New Roman"/>
                <w:b w:val="false"/>
                <w:i w:val="false"/>
                <w:color w:val="000000"/>
                <w:sz w:val="20"/>
              </w:rPr>
              <w:t>
</w:t>
            </w:r>
            <w:r>
              <w:rPr>
                <w:rFonts w:ascii="Times New Roman"/>
                <w:b/>
                <w:i w:val="false"/>
                <w:color w:val="000000"/>
                <w:sz w:val="20"/>
              </w:rPr>
              <w:t>Кредитордың</w:t>
            </w:r>
          </w:p>
          <w:bookmarkEnd w:id="185"/>
          <w:p>
            <w:pPr>
              <w:spacing w:after="20"/>
              <w:ind w:left="20"/>
              <w:jc w:val="both"/>
            </w:pPr>
            <w:r>
              <w:rPr>
                <w:rFonts w:ascii="Times New Roman"/>
                <w:b w:val="false"/>
                <w:i w:val="false"/>
                <w:color w:val="000000"/>
                <w:sz w:val="20"/>
              </w:rPr>
              <w:t>
</w:t>
            </w:r>
            <w:r>
              <w:rPr>
                <w:rFonts w:ascii="Times New Roman"/>
                <w:b/>
                <w:i w:val="false"/>
                <w:color w:val="000000"/>
                <w:sz w:val="20"/>
              </w:rPr>
              <w:t xml:space="preserve">бизнес </w:t>
            </w:r>
            <w:r>
              <w:rPr>
                <w:rFonts w:ascii="Times New Roman"/>
                <w:b/>
                <w:i w:val="false"/>
                <w:color w:val="000000"/>
                <w:sz w:val="20"/>
              </w:rPr>
              <w:t>сәйкестен</w:t>
            </w:r>
            <w:r>
              <w:rPr>
                <w:rFonts w:ascii="Times New Roman"/>
                <w:b/>
                <w:i w:val="false"/>
                <w:color w:val="000000"/>
                <w:sz w:val="20"/>
              </w:rPr>
              <w:t>діру</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w:t>
            </w:r>
            <w:r>
              <w:rPr>
                <w:rFonts w:ascii="Times New Roman"/>
                <w:b/>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жылдық</w:t>
            </w:r>
            <w:r>
              <w:rPr>
                <w:rFonts w:ascii="Times New Roman"/>
                <w:b w:val="false"/>
                <w:i w:val="false"/>
                <w:color w:val="000000"/>
                <w:sz w:val="20"/>
              </w:rPr>
              <w:t xml:space="preserve"> </w:t>
            </w:r>
            <w:r>
              <w:rPr>
                <w:rFonts w:ascii="Times New Roman"/>
                <w:b/>
                <w:i w:val="false"/>
                <w:color w:val="000000"/>
                <w:sz w:val="20"/>
              </w:rPr>
              <w:t>тиімді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мөлшерлемесінің</w:t>
            </w:r>
            <w:r>
              <w:rPr>
                <w:rFonts w:ascii="Times New Roman"/>
                <w:b w:val="false"/>
                <w:i w:val="false"/>
                <w:color w:val="000000"/>
                <w:sz w:val="20"/>
              </w:rPr>
              <w:t xml:space="preserve"> </w:t>
            </w:r>
            <w:r>
              <w:rPr>
                <w:rFonts w:ascii="Times New Roman"/>
                <w:b/>
                <w:i w:val="false"/>
                <w:color w:val="000000"/>
                <w:sz w:val="20"/>
              </w:rPr>
              <w:t>мөлшері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86"/>
    <w:p>
      <w:pPr>
        <w:spacing w:after="0"/>
        <w:ind w:left="0"/>
        <w:jc w:val="both"/>
      </w:pPr>
      <w:r>
        <w:rPr>
          <w:rFonts w:ascii="Times New Roman"/>
          <w:b w:val="false"/>
          <w:i w:val="false"/>
          <w:color w:val="000000"/>
          <w:sz w:val="28"/>
        </w:rPr>
        <w:t>
      кестенің жалғасы: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Кредиттің</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Кредиттің</w:t>
            </w:r>
            <w:r>
              <w:rPr>
                <w:rFonts w:ascii="Times New Roman"/>
                <w:b w:val="false"/>
                <w:i w:val="false"/>
                <w:color w:val="000000"/>
                <w:sz w:val="20"/>
              </w:rPr>
              <w:t xml:space="preserve"> </w:t>
            </w:r>
            <w:r>
              <w:rPr>
                <w:rFonts w:ascii="Times New Roman"/>
                <w:b/>
                <w:i w:val="false"/>
                <w:color w:val="000000"/>
                <w:sz w:val="20"/>
              </w:rPr>
              <w:t>өтелген</w:t>
            </w:r>
            <w:r>
              <w:rPr>
                <w:rFonts w:ascii="Times New Roman"/>
                <w:b w:val="false"/>
                <w:i w:val="false"/>
                <w:color w:val="000000"/>
                <w:sz w:val="20"/>
              </w:rPr>
              <w:t xml:space="preserve"> </w:t>
            </w:r>
            <w:r>
              <w:rPr>
                <w:rFonts w:ascii="Times New Roman"/>
                <w:b/>
                <w:i w:val="false"/>
                <w:color w:val="000000"/>
                <w:sz w:val="20"/>
              </w:rPr>
              <w:t>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ЖІЖ-</w:t>
            </w:r>
            <w:r>
              <w:rPr>
                <w:rFonts w:ascii="Times New Roman"/>
                <w:b/>
                <w:i w:val="false"/>
                <w:color w:val="000000"/>
                <w:sz w:val="20"/>
              </w:rPr>
              <w:t>ге</w:t>
            </w:r>
            <w:r>
              <w:rPr>
                <w:rFonts w:ascii="Times New Roman"/>
                <w:b w:val="false"/>
                <w:i w:val="false"/>
                <w:color w:val="000000"/>
                <w:sz w:val="20"/>
              </w:rPr>
              <w:t xml:space="preserve"> </w:t>
            </w:r>
            <w:r>
              <w:rPr>
                <w:rFonts w:ascii="Times New Roman"/>
                <w:b/>
                <w:i w:val="false"/>
                <w:color w:val="000000"/>
                <w:sz w:val="20"/>
              </w:rPr>
              <w:t>енгізілген</w:t>
            </w:r>
            <w:r>
              <w:rPr>
                <w:rFonts w:ascii="Times New Roman"/>
                <w:b w:val="false"/>
                <w:i w:val="false"/>
                <w:color w:val="000000"/>
                <w:sz w:val="20"/>
              </w:rPr>
              <w:t xml:space="preserve"> </w:t>
            </w:r>
            <w:r>
              <w:rPr>
                <w:rFonts w:ascii="Times New Roman"/>
                <w:b/>
                <w:i w:val="false"/>
                <w:color w:val="000000"/>
                <w:sz w:val="20"/>
              </w:rPr>
              <w:t>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Өтеу</w:t>
            </w:r>
            <w:r>
              <w:rPr>
                <w:rFonts w:ascii="Times New Roman"/>
                <w:b/>
                <w:i w:val="false"/>
                <w:color w:val="000000"/>
                <w:sz w:val="20"/>
              </w:rPr>
              <w:t xml:space="preserve"> (</w:t>
            </w:r>
            <w:r>
              <w:rPr>
                <w:rFonts w:ascii="Times New Roman"/>
                <w:b/>
                <w:i w:val="false"/>
                <w:color w:val="000000"/>
                <w:sz w:val="20"/>
              </w:rPr>
              <w:t>өндіріп</w:t>
            </w:r>
            <w:r>
              <w:rPr>
                <w:rFonts w:ascii="Times New Roman"/>
                <w:b w:val="false"/>
                <w:i w:val="false"/>
                <w:color w:val="000000"/>
                <w:sz w:val="20"/>
              </w:rPr>
              <w:t xml:space="preserve"> </w:t>
            </w:r>
            <w:r>
              <w:rPr>
                <w:rFonts w:ascii="Times New Roman"/>
                <w:b/>
                <w:i w:val="false"/>
                <w:color w:val="000000"/>
                <w:sz w:val="20"/>
              </w:rPr>
              <w:t>алу</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Айыпақы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87"/>
    <w:p>
      <w:pPr>
        <w:spacing w:after="0"/>
        <w:ind w:left="0"/>
        <w:jc w:val="both"/>
      </w:pPr>
      <w:r>
        <w:rPr>
          <w:rFonts w:ascii="Times New Roman"/>
          <w:b w:val="false"/>
          <w:i w:val="false"/>
          <w:color w:val="000000"/>
          <w:sz w:val="28"/>
        </w:rPr>
        <w:t>
      кестенің жалғасы:</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Жүргізілген</w:t>
            </w:r>
            <w:r>
              <w:rPr>
                <w:rFonts w:ascii="Times New Roman"/>
                <w:b w:val="false"/>
                <w:i w:val="false"/>
                <w:color w:val="000000"/>
                <w:sz w:val="20"/>
              </w:rPr>
              <w:t xml:space="preserve"> </w:t>
            </w:r>
            <w:r>
              <w:rPr>
                <w:rFonts w:ascii="Times New Roman"/>
                <w:b/>
                <w:i w:val="false"/>
                <w:color w:val="000000"/>
                <w:sz w:val="20"/>
              </w:rPr>
              <w:t>іс-шаралар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кешіру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кешіру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Жақсартатын жағдайларда қайта құрылымдау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Айыпақы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88"/>
    <w:p>
      <w:pPr>
        <w:spacing w:after="0"/>
        <w:ind w:left="0"/>
        <w:jc w:val="both"/>
      </w:pPr>
      <w:r>
        <w:rPr>
          <w:rFonts w:ascii="Times New Roman"/>
          <w:b w:val="false"/>
          <w:i w:val="false"/>
          <w:color w:val="000000"/>
          <w:sz w:val="28"/>
        </w:rPr>
        <w:t>
      кестенің жалғасы:</w:t>
      </w:r>
    </w:p>
    <w:bookmarkEnd w:id="188"/>
    <w:bookmarkStart w:name="z207" w:id="189"/>
    <w:p>
      <w:pPr>
        <w:spacing w:after="0"/>
        <w:ind w:left="0"/>
        <w:jc w:val="both"/>
      </w:pPr>
      <w:r>
        <w:rPr>
          <w:rFonts w:ascii="Times New Roman"/>
          <w:b w:val="false"/>
          <w:i w:val="false"/>
          <w:color w:val="000000"/>
          <w:sz w:val="28"/>
        </w:rPr>
        <w:t xml:space="preserve">
      мың теңгемен </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соңындағы</w:t>
            </w:r>
            <w:r>
              <w:rPr>
                <w:rFonts w:ascii="Times New Roman"/>
                <w:b w:val="false"/>
                <w:i w:val="false"/>
                <w:color w:val="000000"/>
                <w:sz w:val="20"/>
              </w:rPr>
              <w:t xml:space="preserve"> </w:t>
            </w:r>
            <w:r>
              <w:rPr>
                <w:rFonts w:ascii="Times New Roman"/>
                <w:b/>
                <w:i w:val="false"/>
                <w:color w:val="000000"/>
                <w:sz w:val="20"/>
              </w:rPr>
              <w:t>берешек</w:t>
            </w:r>
            <w:r>
              <w:rPr>
                <w:rFonts w:ascii="Times New Roman"/>
                <w:b w:val="false"/>
                <w:i w:val="false"/>
                <w:color w:val="000000"/>
                <w:sz w:val="20"/>
              </w:rPr>
              <w:t xml:space="preserve"> </w:t>
            </w:r>
            <w:r>
              <w:rPr>
                <w:rFonts w:ascii="Times New Roman"/>
                <w:b/>
                <w:i w:val="false"/>
                <w:color w:val="000000"/>
                <w:sz w:val="20"/>
              </w:rPr>
              <w:t>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кезеңнен</w:t>
            </w:r>
            <w:r>
              <w:rPr>
                <w:rFonts w:ascii="Times New Roman"/>
                <w:b w:val="false"/>
                <w:i w:val="false"/>
                <w:color w:val="000000"/>
                <w:sz w:val="20"/>
              </w:rPr>
              <w:t xml:space="preserve"> </w:t>
            </w:r>
            <w:r>
              <w:rPr>
                <w:rFonts w:ascii="Times New Roman"/>
                <w:b/>
                <w:i w:val="false"/>
                <w:color w:val="000000"/>
                <w:sz w:val="20"/>
              </w:rPr>
              <w:t>кейінгі</w:t>
            </w:r>
            <w:r>
              <w:rPr>
                <w:rFonts w:ascii="Times New Roman"/>
                <w:b w:val="false"/>
                <w:i w:val="false"/>
                <w:color w:val="000000"/>
                <w:sz w:val="20"/>
              </w:rPr>
              <w:t xml:space="preserve"> </w:t>
            </w:r>
            <w:r>
              <w:rPr>
                <w:rFonts w:ascii="Times New Roman"/>
                <w:b/>
                <w:i w:val="false"/>
                <w:color w:val="000000"/>
                <w:sz w:val="20"/>
              </w:rPr>
              <w:t>мәртебесі</w:t>
            </w:r>
            <w:r>
              <w:rPr>
                <w:rFonts w:ascii="Times New Roman"/>
                <w:b w:val="false"/>
                <w:i w:val="false"/>
                <w:color w:val="000000"/>
                <w:sz w:val="20"/>
              </w:rPr>
              <w:t xml:space="preserve"> </w:t>
            </w:r>
            <w:r>
              <w:rPr>
                <w:rFonts w:ascii="Times New Roman"/>
                <w:b/>
                <w:i w:val="false"/>
                <w:color w:val="000000"/>
                <w:sz w:val="20"/>
              </w:rPr>
              <w:t>ашық</w:t>
            </w:r>
            <w:r>
              <w:rPr>
                <w:rFonts w:ascii="Times New Roman"/>
                <w:b/>
                <w:i w:val="false"/>
                <w:color w:val="000000"/>
                <w:sz w:val="20"/>
              </w:rPr>
              <w:t xml:space="preserve"> (</w:t>
            </w:r>
            <w:r>
              <w:rPr>
                <w:rFonts w:ascii="Times New Roman"/>
                <w:b/>
                <w:i w:val="false"/>
                <w:color w:val="000000"/>
                <w:sz w:val="20"/>
              </w:rPr>
              <w:t>жабық</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қарыз шартының және</w:t>
            </w:r>
            <w:r>
              <w:br/>
            </w:r>
            <w:r>
              <w:rPr>
                <w:rFonts w:ascii="Times New Roman"/>
                <w:b w:val="false"/>
                <w:i w:val="false"/>
                <w:color w:val="000000"/>
                <w:sz w:val="20"/>
              </w:rPr>
              <w:t xml:space="preserve"> микрокредит беру туралы </w:t>
            </w:r>
            <w:r>
              <w:br/>
            </w:r>
            <w:r>
              <w:rPr>
                <w:rFonts w:ascii="Times New Roman"/>
                <w:b w:val="false"/>
                <w:i w:val="false"/>
                <w:color w:val="000000"/>
                <w:sz w:val="20"/>
              </w:rPr>
              <w:t xml:space="preserve">шарттың талаптарына </w:t>
            </w:r>
            <w:r>
              <w:br/>
            </w:r>
            <w:r>
              <w:rPr>
                <w:rFonts w:ascii="Times New Roman"/>
                <w:b w:val="false"/>
                <w:i w:val="false"/>
                <w:color w:val="000000"/>
                <w:sz w:val="20"/>
              </w:rPr>
              <w:t xml:space="preserve">өзгерістерді қарау </w:t>
            </w:r>
            <w:r>
              <w:br/>
            </w:r>
            <w:r>
              <w:rPr>
                <w:rFonts w:ascii="Times New Roman"/>
                <w:b w:val="false"/>
                <w:i w:val="false"/>
                <w:color w:val="000000"/>
                <w:sz w:val="20"/>
              </w:rPr>
              <w:t xml:space="preserve">қағидаларына, қарыз алушы </w:t>
            </w:r>
            <w:r>
              <w:br/>
            </w:r>
            <w:r>
              <w:rPr>
                <w:rFonts w:ascii="Times New Roman"/>
                <w:b w:val="false"/>
                <w:i w:val="false"/>
                <w:color w:val="000000"/>
                <w:sz w:val="20"/>
              </w:rPr>
              <w:t xml:space="preserve">жеке тұлғаның банктік қарыз </w:t>
            </w:r>
            <w:r>
              <w:br/>
            </w:r>
            <w:r>
              <w:rPr>
                <w:rFonts w:ascii="Times New Roman"/>
                <w:b w:val="false"/>
                <w:i w:val="false"/>
                <w:color w:val="000000"/>
                <w:sz w:val="20"/>
              </w:rPr>
              <w:t xml:space="preserve">шартының және микрокредит </w:t>
            </w:r>
            <w:r>
              <w:br/>
            </w:r>
            <w:r>
              <w:rPr>
                <w:rFonts w:ascii="Times New Roman"/>
                <w:b w:val="false"/>
                <w:i w:val="false"/>
                <w:color w:val="000000"/>
                <w:sz w:val="20"/>
              </w:rPr>
              <w:t xml:space="preserve">беру туралы шарттың </w:t>
            </w:r>
            <w:r>
              <w:br/>
            </w:r>
            <w:r>
              <w:rPr>
                <w:rFonts w:ascii="Times New Roman"/>
                <w:b w:val="false"/>
                <w:i w:val="false"/>
                <w:color w:val="000000"/>
                <w:sz w:val="20"/>
              </w:rPr>
              <w:t xml:space="preserve">талаптарына өзгерістер енгізу </w:t>
            </w:r>
            <w:r>
              <w:br/>
            </w:r>
            <w:r>
              <w:rPr>
                <w:rFonts w:ascii="Times New Roman"/>
                <w:b w:val="false"/>
                <w:i w:val="false"/>
                <w:color w:val="000000"/>
                <w:sz w:val="20"/>
              </w:rPr>
              <w:t xml:space="preserve">туралы өтінішіне қоса берілетін </w:t>
            </w:r>
            <w:r>
              <w:br/>
            </w:r>
            <w:r>
              <w:rPr>
                <w:rFonts w:ascii="Times New Roman"/>
                <w:b w:val="false"/>
                <w:i w:val="false"/>
                <w:color w:val="000000"/>
                <w:sz w:val="20"/>
              </w:rPr>
              <w:t>құжаттардың тізбесіне, сондай-</w:t>
            </w:r>
            <w:r>
              <w:br/>
            </w:r>
            <w:r>
              <w:rPr>
                <w:rFonts w:ascii="Times New Roman"/>
                <w:b w:val="false"/>
                <w:i w:val="false"/>
                <w:color w:val="000000"/>
                <w:sz w:val="20"/>
              </w:rPr>
              <w:t xml:space="preserve">ақ банктің, банк </w:t>
            </w:r>
            <w:r>
              <w:br/>
            </w:r>
            <w:r>
              <w:rPr>
                <w:rFonts w:ascii="Times New Roman"/>
                <w:b w:val="false"/>
                <w:i w:val="false"/>
                <w:color w:val="000000"/>
                <w:sz w:val="20"/>
              </w:rPr>
              <w:t xml:space="preserve">операцияларының жекелеген </w:t>
            </w:r>
            <w:r>
              <w:br/>
            </w:r>
            <w:r>
              <w:rPr>
                <w:rFonts w:ascii="Times New Roman"/>
                <w:b w:val="false"/>
                <w:i w:val="false"/>
                <w:color w:val="000000"/>
                <w:sz w:val="20"/>
              </w:rPr>
              <w:t xml:space="preserve">түрлерін жүзеге асыратын </w:t>
            </w:r>
            <w:r>
              <w:br/>
            </w:r>
            <w:r>
              <w:rPr>
                <w:rFonts w:ascii="Times New Roman"/>
                <w:b w:val="false"/>
                <w:i w:val="false"/>
                <w:color w:val="000000"/>
                <w:sz w:val="20"/>
              </w:rPr>
              <w:t xml:space="preserve">ұйымның және микроқаржылық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ұйымның қарыз алушы жеке </w:t>
            </w:r>
            <w:r>
              <w:br/>
            </w:r>
            <w:r>
              <w:rPr>
                <w:rFonts w:ascii="Times New Roman"/>
                <w:b w:val="false"/>
                <w:i w:val="false"/>
                <w:color w:val="000000"/>
                <w:sz w:val="20"/>
              </w:rPr>
              <w:t xml:space="preserve">тұлғалардың банктік қарыз </w:t>
            </w:r>
            <w:r>
              <w:br/>
            </w:r>
            <w:r>
              <w:rPr>
                <w:rFonts w:ascii="Times New Roman"/>
                <w:b w:val="false"/>
                <w:i w:val="false"/>
                <w:color w:val="000000"/>
                <w:sz w:val="20"/>
              </w:rPr>
              <w:t xml:space="preserve">шартының және микрокредит </w:t>
            </w:r>
            <w:r>
              <w:br/>
            </w:r>
            <w:r>
              <w:rPr>
                <w:rFonts w:ascii="Times New Roman"/>
                <w:b w:val="false"/>
                <w:i w:val="false"/>
                <w:color w:val="000000"/>
                <w:sz w:val="20"/>
              </w:rPr>
              <w:t xml:space="preserve">беру туралы шарттың </w:t>
            </w:r>
            <w:r>
              <w:br/>
            </w:r>
            <w:r>
              <w:rPr>
                <w:rFonts w:ascii="Times New Roman"/>
                <w:b w:val="false"/>
                <w:i w:val="false"/>
                <w:color w:val="000000"/>
                <w:sz w:val="20"/>
              </w:rPr>
              <w:t xml:space="preserve">талаптарына өзгерістер енгізу </w:t>
            </w:r>
            <w:r>
              <w:br/>
            </w:r>
            <w:r>
              <w:rPr>
                <w:rFonts w:ascii="Times New Roman"/>
                <w:b w:val="false"/>
                <w:i w:val="false"/>
                <w:color w:val="000000"/>
                <w:sz w:val="20"/>
              </w:rPr>
              <w:t xml:space="preserve">туралы өтініштерін қарау </w:t>
            </w:r>
            <w:r>
              <w:br/>
            </w:r>
            <w:r>
              <w:rPr>
                <w:rFonts w:ascii="Times New Roman"/>
                <w:b w:val="false"/>
                <w:i w:val="false"/>
                <w:color w:val="000000"/>
                <w:sz w:val="20"/>
              </w:rPr>
              <w:t xml:space="preserve">нәтижелері туралы уәкілетті </w:t>
            </w:r>
            <w:r>
              <w:br/>
            </w:r>
            <w:r>
              <w:rPr>
                <w:rFonts w:ascii="Times New Roman"/>
                <w:b w:val="false"/>
                <w:i w:val="false"/>
                <w:color w:val="000000"/>
                <w:sz w:val="20"/>
              </w:rPr>
              <w:t>органға хабарлау тәртібіне</w:t>
            </w:r>
            <w:r>
              <w:br/>
            </w:r>
            <w:r>
              <w:rPr>
                <w:rFonts w:ascii="Times New Roman"/>
                <w:b w:val="false"/>
                <w:i w:val="false"/>
                <w:color w:val="000000"/>
                <w:sz w:val="20"/>
              </w:rPr>
              <w:t>5-қосымша</w:t>
            </w:r>
          </w:p>
        </w:tc>
      </w:tr>
    </w:tbl>
    <w:bookmarkStart w:name="z209" w:id="190"/>
    <w:p>
      <w:pPr>
        <w:spacing w:after="0"/>
        <w:ind w:left="0"/>
        <w:jc w:val="left"/>
      </w:pPr>
      <w:r>
        <w:rPr>
          <w:rFonts w:ascii="Times New Roman"/>
          <w:b/>
          <w:i w:val="false"/>
          <w:color w:val="000000"/>
        </w:rPr>
        <w:t xml:space="preserve"> Есептік жартыжылдық ішінде күнтізбелік 90 (тоқсан) күннен асқан мерзімі өткен берешек портфеліне қайта жатқызылған, мүлік кепілімен қамтамасыз етілмеген жеке тұлғалардың тұтынушылық кредиттері бойынша берешекті реттеу жөніндегі банктік қарыз шарттары, микрокредит беру шарттары бөлінісінде жоспарланатын шаралар туралы мәліметтер</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w:t>
            </w:r>
            <w:r>
              <w:rPr>
                <w:rFonts w:ascii="Times New Roman"/>
                <w:b/>
                <w:i w:val="false"/>
                <w:color w:val="000000"/>
                <w:sz w:val="20"/>
              </w:rPr>
              <w:t xml:space="preserve"> бизнес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w:t>
            </w:r>
            <w:r>
              <w:rPr>
                <w:rFonts w:ascii="Times New Roman"/>
                <w:b/>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91"/>
    <w:p>
      <w:pPr>
        <w:spacing w:after="0"/>
        <w:ind w:left="0"/>
        <w:jc w:val="both"/>
      </w:pPr>
      <w:r>
        <w:rPr>
          <w:rFonts w:ascii="Times New Roman"/>
          <w:b w:val="false"/>
          <w:i w:val="false"/>
          <w:color w:val="000000"/>
          <w:sz w:val="28"/>
        </w:rPr>
        <w:t>
      кестенің жалғасы: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Кредит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жылдық</w:t>
            </w:r>
            <w:r>
              <w:rPr>
                <w:rFonts w:ascii="Times New Roman"/>
                <w:b w:val="false"/>
                <w:i w:val="false"/>
                <w:color w:val="000000"/>
                <w:sz w:val="20"/>
              </w:rPr>
              <w:t xml:space="preserve"> </w:t>
            </w:r>
            <w:r>
              <w:rPr>
                <w:rFonts w:ascii="Times New Roman"/>
                <w:b/>
                <w:i w:val="false"/>
                <w:color w:val="000000"/>
                <w:sz w:val="20"/>
              </w:rPr>
              <w:t>тиімді</w:t>
            </w:r>
            <w:r>
              <w:rPr>
                <w:rFonts w:ascii="Times New Roman"/>
                <w:b w:val="false"/>
                <w:i w:val="false"/>
                <w:color w:val="000000"/>
                <w:sz w:val="20"/>
              </w:rPr>
              <w:t xml:space="preserve"> </w:t>
            </w:r>
            <w:r>
              <w:rPr>
                <w:rFonts w:ascii="Times New Roman"/>
                <w:b/>
                <w:i w:val="false"/>
                <w:color w:val="000000"/>
                <w:sz w:val="20"/>
              </w:rPr>
              <w:t>сыйақы</w:t>
            </w:r>
            <w:r>
              <w:rPr>
                <w:rFonts w:ascii="Times New Roman"/>
                <w:b w:val="false"/>
                <w:i w:val="false"/>
                <w:color w:val="000000"/>
                <w:sz w:val="20"/>
              </w:rPr>
              <w:t xml:space="preserve"> </w:t>
            </w:r>
            <w:r>
              <w:rPr>
                <w:rFonts w:ascii="Times New Roman"/>
                <w:b/>
                <w:i w:val="false"/>
                <w:color w:val="000000"/>
                <w:sz w:val="20"/>
              </w:rPr>
              <w:t>мөлшерлемесінің</w:t>
            </w:r>
            <w:r>
              <w:rPr>
                <w:rFonts w:ascii="Times New Roman"/>
                <w:b w:val="false"/>
                <w:i w:val="false"/>
                <w:color w:val="000000"/>
                <w:sz w:val="20"/>
              </w:rPr>
              <w:t xml:space="preserve"> </w:t>
            </w:r>
            <w:r>
              <w:rPr>
                <w:rFonts w:ascii="Times New Roman"/>
                <w:b/>
                <w:i w:val="false"/>
                <w:color w:val="000000"/>
                <w:sz w:val="20"/>
              </w:rPr>
              <w:t>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Кредиттің</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Кредиттің</w:t>
            </w:r>
            <w:r>
              <w:rPr>
                <w:rFonts w:ascii="Times New Roman"/>
                <w:b w:val="false"/>
                <w:i w:val="false"/>
                <w:color w:val="000000"/>
                <w:sz w:val="20"/>
              </w:rPr>
              <w:t xml:space="preserve"> </w:t>
            </w:r>
            <w:r>
              <w:rPr>
                <w:rFonts w:ascii="Times New Roman"/>
                <w:b/>
                <w:i w:val="false"/>
                <w:color w:val="000000"/>
                <w:sz w:val="20"/>
              </w:rPr>
              <w:t>өтелген</w:t>
            </w:r>
            <w:r>
              <w:rPr>
                <w:rFonts w:ascii="Times New Roman"/>
                <w:b w:val="false"/>
                <w:i w:val="false"/>
                <w:color w:val="000000"/>
                <w:sz w:val="20"/>
              </w:rPr>
              <w:t xml:space="preserve"> </w:t>
            </w:r>
            <w:r>
              <w:rPr>
                <w:rFonts w:ascii="Times New Roman"/>
                <w:b/>
                <w:i w:val="false"/>
                <w:color w:val="000000"/>
                <w:sz w:val="20"/>
              </w:rPr>
              <w:t>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NPL 90+ </w:t>
            </w:r>
            <w:r>
              <w:rPr>
                <w:rFonts w:ascii="Times New Roman"/>
                <w:b/>
                <w:i w:val="false"/>
                <w:color w:val="000000"/>
                <w:sz w:val="20"/>
              </w:rPr>
              <w:t>портфеліне</w:t>
            </w:r>
            <w:r>
              <w:rPr>
                <w:rFonts w:ascii="Times New Roman"/>
                <w:b w:val="false"/>
                <w:i w:val="false"/>
                <w:color w:val="000000"/>
                <w:sz w:val="20"/>
              </w:rPr>
              <w:t xml:space="preserve"> </w:t>
            </w:r>
            <w:r>
              <w:rPr>
                <w:rFonts w:ascii="Times New Roman"/>
                <w:b/>
                <w:i w:val="false"/>
                <w:color w:val="000000"/>
                <w:sz w:val="20"/>
              </w:rPr>
              <w:t>өту</w:t>
            </w:r>
            <w:r>
              <w:rPr>
                <w:rFonts w:ascii="Times New Roman"/>
                <w:b w:val="false"/>
                <w:i w:val="false"/>
                <w:color w:val="000000"/>
                <w:sz w:val="20"/>
              </w:rPr>
              <w:t xml:space="preserve"> </w:t>
            </w:r>
            <w:r>
              <w:rPr>
                <w:rFonts w:ascii="Times New Roman"/>
                <w:b/>
                <w:i w:val="false"/>
                <w:color w:val="000000"/>
                <w:sz w:val="20"/>
              </w:rPr>
              <w:t>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NPL 90+ </w:t>
            </w:r>
            <w:r>
              <w:rPr>
                <w:rFonts w:ascii="Times New Roman"/>
                <w:b/>
                <w:i w:val="false"/>
                <w:color w:val="000000"/>
                <w:sz w:val="20"/>
              </w:rPr>
              <w:t>портфеліне</w:t>
            </w:r>
            <w:r>
              <w:rPr>
                <w:rFonts w:ascii="Times New Roman"/>
                <w:b w:val="false"/>
                <w:i w:val="false"/>
                <w:color w:val="000000"/>
                <w:sz w:val="20"/>
              </w:rPr>
              <w:t xml:space="preserve"> </w:t>
            </w:r>
            <w:r>
              <w:rPr>
                <w:rFonts w:ascii="Times New Roman"/>
                <w:b/>
                <w:i w:val="false"/>
                <w:color w:val="000000"/>
                <w:sz w:val="20"/>
              </w:rPr>
              <w:t>өту</w:t>
            </w:r>
            <w:r>
              <w:rPr>
                <w:rFonts w:ascii="Times New Roman"/>
                <w:b w:val="false"/>
                <w:i w:val="false"/>
                <w:color w:val="000000"/>
                <w:sz w:val="20"/>
              </w:rPr>
              <w:t xml:space="preserve"> </w:t>
            </w:r>
            <w:r>
              <w:rPr>
                <w:rFonts w:ascii="Times New Roman"/>
                <w:b/>
                <w:i w:val="false"/>
                <w:color w:val="000000"/>
                <w:sz w:val="20"/>
              </w:rPr>
              <w:t>уақытындағы</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val="false"/>
                <w:i w:val="false"/>
                <w:color w:val="000000"/>
                <w:sz w:val="20"/>
              </w:rPr>
              <w:t xml:space="preserve"> </w:t>
            </w:r>
            <w:r>
              <w:rPr>
                <w:rFonts w:ascii="Times New Roman"/>
                <w:b/>
                <w:i w:val="false"/>
                <w:color w:val="000000"/>
                <w:sz w:val="20"/>
              </w:rPr>
              <w:t>өткен</w:t>
            </w:r>
            <w:r>
              <w:rPr>
                <w:rFonts w:ascii="Times New Roman"/>
                <w:b w:val="false"/>
                <w:i w:val="false"/>
                <w:color w:val="000000"/>
                <w:sz w:val="20"/>
              </w:rPr>
              <w:t xml:space="preserve"> </w:t>
            </w:r>
            <w:r>
              <w:rPr>
                <w:rFonts w:ascii="Times New Roman"/>
                <w:b/>
                <w:i w:val="false"/>
                <w:color w:val="000000"/>
                <w:sz w:val="20"/>
              </w:rPr>
              <w:t>күндер</w:t>
            </w:r>
            <w:r>
              <w:rPr>
                <w:rFonts w:ascii="Times New Roman"/>
                <w:b/>
                <w:i w:val="false"/>
                <w:color w:val="000000"/>
                <w:sz w:val="20"/>
              </w:rPr>
              <w:t xml:space="preserve">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NPL 90+ </w:t>
            </w:r>
            <w:r>
              <w:rPr>
                <w:rFonts w:ascii="Times New Roman"/>
                <w:b/>
                <w:i w:val="false"/>
                <w:color w:val="000000"/>
                <w:sz w:val="20"/>
              </w:rPr>
              <w:t>портфеліне</w:t>
            </w:r>
            <w:r>
              <w:rPr>
                <w:rFonts w:ascii="Times New Roman"/>
                <w:b w:val="false"/>
                <w:i w:val="false"/>
                <w:color w:val="000000"/>
                <w:sz w:val="20"/>
              </w:rPr>
              <w:t xml:space="preserve"> </w:t>
            </w:r>
            <w:r>
              <w:rPr>
                <w:rFonts w:ascii="Times New Roman"/>
                <w:b/>
                <w:i w:val="false"/>
                <w:color w:val="000000"/>
                <w:sz w:val="20"/>
              </w:rPr>
              <w:t>өту</w:t>
            </w:r>
            <w:r>
              <w:rPr>
                <w:rFonts w:ascii="Times New Roman"/>
                <w:b w:val="false"/>
                <w:i w:val="false"/>
                <w:color w:val="000000"/>
                <w:sz w:val="20"/>
              </w:rPr>
              <w:t xml:space="preserve"> </w:t>
            </w:r>
            <w:r>
              <w:rPr>
                <w:rFonts w:ascii="Times New Roman"/>
                <w:b/>
                <w:i w:val="false"/>
                <w:color w:val="000000"/>
                <w:sz w:val="20"/>
              </w:rPr>
              <w:t>күніндегі</w:t>
            </w:r>
            <w:r>
              <w:rPr>
                <w:rFonts w:ascii="Times New Roman"/>
                <w:b w:val="false"/>
                <w:i w:val="false"/>
                <w:color w:val="000000"/>
                <w:sz w:val="20"/>
              </w:rPr>
              <w:t xml:space="preserve"> </w:t>
            </w:r>
            <w:r>
              <w:rPr>
                <w:rFonts w:ascii="Times New Roman"/>
                <w:b/>
                <w:i w:val="false"/>
                <w:color w:val="000000"/>
                <w:sz w:val="20"/>
              </w:rPr>
              <w:t>берешек</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92"/>
    <w:p>
      <w:pPr>
        <w:spacing w:after="0"/>
        <w:ind w:left="0"/>
        <w:jc w:val="both"/>
      </w:pPr>
      <w:r>
        <w:rPr>
          <w:rFonts w:ascii="Times New Roman"/>
          <w:b w:val="false"/>
          <w:i w:val="false"/>
          <w:color w:val="000000"/>
          <w:sz w:val="28"/>
        </w:rPr>
        <w:t>
      кестенің жалғасы: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кешіру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кешіру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Жақсартатын жағдайларда қайта құрылымдау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Айыпақы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93"/>
    <w:p>
      <w:pPr>
        <w:spacing w:after="0"/>
        <w:ind w:left="0"/>
        <w:jc w:val="both"/>
      </w:pPr>
      <w:r>
        <w:rPr>
          <w:rFonts w:ascii="Times New Roman"/>
          <w:b w:val="false"/>
          <w:i w:val="false"/>
          <w:color w:val="000000"/>
          <w:sz w:val="28"/>
        </w:rPr>
        <w:t>
      кестенің жалғасы:</w:t>
      </w:r>
    </w:p>
    <w:bookmarkEnd w:id="193"/>
    <w:bookmarkStart w:name="z214" w:id="194"/>
    <w:p>
      <w:pPr>
        <w:spacing w:after="0"/>
        <w:ind w:left="0"/>
        <w:jc w:val="both"/>
      </w:pPr>
      <w:r>
        <w:rPr>
          <w:rFonts w:ascii="Times New Roman"/>
          <w:b w:val="false"/>
          <w:i w:val="false"/>
          <w:color w:val="000000"/>
          <w:sz w:val="28"/>
        </w:rPr>
        <w:t xml:space="preserve">
      мың теңгемен </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Реттеу</w:t>
            </w:r>
            <w:r>
              <w:rPr>
                <w:rFonts w:ascii="Times New Roman"/>
                <w:b w:val="false"/>
                <w:i w:val="false"/>
                <w:color w:val="000000"/>
                <w:sz w:val="20"/>
              </w:rPr>
              <w:t xml:space="preserve"> </w:t>
            </w:r>
            <w:r>
              <w:rPr>
                <w:rFonts w:ascii="Times New Roman"/>
                <w:b/>
                <w:i w:val="false"/>
                <w:color w:val="000000"/>
                <w:sz w:val="20"/>
              </w:rPr>
              <w:t>жоспарланып</w:t>
            </w:r>
            <w:r>
              <w:rPr>
                <w:rFonts w:ascii="Times New Roman"/>
                <w:b w:val="false"/>
                <w:i w:val="false"/>
                <w:color w:val="000000"/>
                <w:sz w:val="20"/>
              </w:rPr>
              <w:t xml:space="preserve"> </w:t>
            </w:r>
            <w:r>
              <w:rPr>
                <w:rFonts w:ascii="Times New Roman"/>
                <w:b/>
                <w:i w:val="false"/>
                <w:color w:val="000000"/>
                <w:sz w:val="20"/>
              </w:rPr>
              <w:t>отырған</w:t>
            </w:r>
            <w:r>
              <w:rPr>
                <w:rFonts w:ascii="Times New Roman"/>
                <w:b/>
                <w:i w:val="false"/>
                <w:color w:val="000000"/>
                <w:sz w:val="20"/>
              </w:rPr>
              <w:t xml:space="preserve"> 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Атқарушылық</w:t>
            </w:r>
            <w:r>
              <w:rPr>
                <w:rFonts w:ascii="Times New Roman"/>
                <w:b w:val="false"/>
                <w:i w:val="false"/>
                <w:color w:val="000000"/>
                <w:sz w:val="20"/>
              </w:rPr>
              <w:t xml:space="preserve"> </w:t>
            </w:r>
            <w:r>
              <w:rPr>
                <w:rFonts w:ascii="Times New Roman"/>
                <w:b/>
                <w:i w:val="false"/>
                <w:color w:val="000000"/>
                <w:sz w:val="20"/>
              </w:rPr>
              <w:t>жазбаның</w:t>
            </w:r>
            <w:r>
              <w:rPr>
                <w:rFonts w:ascii="Times New Roman"/>
                <w:b/>
                <w:i w:val="false"/>
                <w:color w:val="000000"/>
                <w:sz w:val="20"/>
              </w:rPr>
              <w:t xml:space="preserve"> (</w:t>
            </w:r>
            <w:r>
              <w:rPr>
                <w:rFonts w:ascii="Times New Roman"/>
                <w:b/>
                <w:i w:val="false"/>
                <w:color w:val="000000"/>
                <w:sz w:val="20"/>
              </w:rPr>
              <w:t>атқарушылық</w:t>
            </w:r>
            <w:r>
              <w:rPr>
                <w:rFonts w:ascii="Times New Roman"/>
                <w:b w:val="false"/>
                <w:i w:val="false"/>
                <w:color w:val="000000"/>
                <w:sz w:val="20"/>
              </w:rPr>
              <w:t xml:space="preserve"> </w:t>
            </w:r>
            <w:r>
              <w:rPr>
                <w:rFonts w:ascii="Times New Roman"/>
                <w:b/>
                <w:i w:val="false"/>
                <w:color w:val="000000"/>
                <w:sz w:val="20"/>
              </w:rPr>
              <w:t>парақтың</w:t>
            </w:r>
            <w:r>
              <w:rPr>
                <w:rFonts w:ascii="Times New Roman"/>
                <w:b/>
                <w:i w:val="false"/>
                <w:color w:val="000000"/>
                <w:sz w:val="20"/>
              </w:rPr>
              <w:t xml:space="preserve">) </w:t>
            </w:r>
            <w:r>
              <w:rPr>
                <w:rFonts w:ascii="Times New Roman"/>
                <w:b/>
                <w:i w:val="false"/>
                <w:color w:val="000000"/>
                <w:sz w:val="20"/>
              </w:rPr>
              <w:t>болуы</w:t>
            </w:r>
            <w:r>
              <w:rPr>
                <w:rFonts w:ascii="Times New Roman"/>
                <w:b w:val="false"/>
                <w:i w:val="false"/>
                <w:color w:val="000000"/>
                <w:sz w:val="20"/>
              </w:rPr>
              <w:t xml:space="preserve"> </w:t>
            </w:r>
            <w:r>
              <w:rPr>
                <w:rFonts w:ascii="Times New Roman"/>
                <w:b/>
                <w:i w:val="false"/>
                <w:color w:val="000000"/>
                <w:sz w:val="20"/>
              </w:rPr>
              <w:t>иә</w:t>
            </w:r>
            <w:r>
              <w:rPr>
                <w:rFonts w:ascii="Times New Roman"/>
                <w:b/>
                <w:i w:val="false"/>
                <w:color w:val="000000"/>
                <w:sz w:val="20"/>
              </w:rPr>
              <w:t xml:space="preserve"> (</w:t>
            </w:r>
            <w:r>
              <w:rPr>
                <w:rFonts w:ascii="Times New Roman"/>
                <w:b/>
                <w:i w:val="false"/>
                <w:color w:val="000000"/>
                <w:sz w:val="20"/>
              </w:rPr>
              <w:t>жоқ</w:t>
            </w:r>
            <w:r>
              <w:rPr>
                <w:rFonts w:ascii="Times New Roman"/>
                <w:b/>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қарыз шартының және</w:t>
            </w:r>
            <w:r>
              <w:br/>
            </w:r>
            <w:r>
              <w:rPr>
                <w:rFonts w:ascii="Times New Roman"/>
                <w:b w:val="false"/>
                <w:i w:val="false"/>
                <w:color w:val="000000"/>
                <w:sz w:val="20"/>
              </w:rPr>
              <w:t xml:space="preserve"> микрокредит беру туралы </w:t>
            </w:r>
            <w:r>
              <w:br/>
            </w:r>
            <w:r>
              <w:rPr>
                <w:rFonts w:ascii="Times New Roman"/>
                <w:b w:val="false"/>
                <w:i w:val="false"/>
                <w:color w:val="000000"/>
                <w:sz w:val="20"/>
              </w:rPr>
              <w:t xml:space="preserve">шарттың талаптарына </w:t>
            </w:r>
            <w:r>
              <w:br/>
            </w:r>
            <w:r>
              <w:rPr>
                <w:rFonts w:ascii="Times New Roman"/>
                <w:b w:val="false"/>
                <w:i w:val="false"/>
                <w:color w:val="000000"/>
                <w:sz w:val="20"/>
              </w:rPr>
              <w:t xml:space="preserve">өзгерістерді қарау </w:t>
            </w:r>
            <w:r>
              <w:br/>
            </w:r>
            <w:r>
              <w:rPr>
                <w:rFonts w:ascii="Times New Roman"/>
                <w:b w:val="false"/>
                <w:i w:val="false"/>
                <w:color w:val="000000"/>
                <w:sz w:val="20"/>
              </w:rPr>
              <w:t xml:space="preserve">қағидаларына, қарыз алушы </w:t>
            </w:r>
            <w:r>
              <w:br/>
            </w:r>
            <w:r>
              <w:rPr>
                <w:rFonts w:ascii="Times New Roman"/>
                <w:b w:val="false"/>
                <w:i w:val="false"/>
                <w:color w:val="000000"/>
                <w:sz w:val="20"/>
              </w:rPr>
              <w:t xml:space="preserve">жеке тұлғаның банктік қарыз </w:t>
            </w:r>
            <w:r>
              <w:br/>
            </w:r>
            <w:r>
              <w:rPr>
                <w:rFonts w:ascii="Times New Roman"/>
                <w:b w:val="false"/>
                <w:i w:val="false"/>
                <w:color w:val="000000"/>
                <w:sz w:val="20"/>
              </w:rPr>
              <w:t xml:space="preserve">шартының және микрокредит </w:t>
            </w:r>
            <w:r>
              <w:br/>
            </w:r>
            <w:r>
              <w:rPr>
                <w:rFonts w:ascii="Times New Roman"/>
                <w:b w:val="false"/>
                <w:i w:val="false"/>
                <w:color w:val="000000"/>
                <w:sz w:val="20"/>
              </w:rPr>
              <w:t xml:space="preserve">беру туралы шарттың </w:t>
            </w:r>
            <w:r>
              <w:br/>
            </w:r>
            <w:r>
              <w:rPr>
                <w:rFonts w:ascii="Times New Roman"/>
                <w:b w:val="false"/>
                <w:i w:val="false"/>
                <w:color w:val="000000"/>
                <w:sz w:val="20"/>
              </w:rPr>
              <w:t xml:space="preserve">талаптарына өзгерістер енгізу </w:t>
            </w:r>
            <w:r>
              <w:br/>
            </w:r>
            <w:r>
              <w:rPr>
                <w:rFonts w:ascii="Times New Roman"/>
                <w:b w:val="false"/>
                <w:i w:val="false"/>
                <w:color w:val="000000"/>
                <w:sz w:val="20"/>
              </w:rPr>
              <w:t xml:space="preserve">туралы өтінішіне қоса берілетін </w:t>
            </w:r>
            <w:r>
              <w:br/>
            </w:r>
            <w:r>
              <w:rPr>
                <w:rFonts w:ascii="Times New Roman"/>
                <w:b w:val="false"/>
                <w:i w:val="false"/>
                <w:color w:val="000000"/>
                <w:sz w:val="20"/>
              </w:rPr>
              <w:t>құжаттардың тізбесіне, сондай-</w:t>
            </w:r>
            <w:r>
              <w:br/>
            </w:r>
            <w:r>
              <w:rPr>
                <w:rFonts w:ascii="Times New Roman"/>
                <w:b w:val="false"/>
                <w:i w:val="false"/>
                <w:color w:val="000000"/>
                <w:sz w:val="20"/>
              </w:rPr>
              <w:t xml:space="preserve">ақ банктің, банк </w:t>
            </w:r>
            <w:r>
              <w:br/>
            </w:r>
            <w:r>
              <w:rPr>
                <w:rFonts w:ascii="Times New Roman"/>
                <w:b w:val="false"/>
                <w:i w:val="false"/>
                <w:color w:val="000000"/>
                <w:sz w:val="20"/>
              </w:rPr>
              <w:t xml:space="preserve">операцияларының жекелеген </w:t>
            </w:r>
            <w:r>
              <w:br/>
            </w:r>
            <w:r>
              <w:rPr>
                <w:rFonts w:ascii="Times New Roman"/>
                <w:b w:val="false"/>
                <w:i w:val="false"/>
                <w:color w:val="000000"/>
                <w:sz w:val="20"/>
              </w:rPr>
              <w:t xml:space="preserve">түрлерін жүзеге асыратын </w:t>
            </w:r>
            <w:r>
              <w:br/>
            </w:r>
            <w:r>
              <w:rPr>
                <w:rFonts w:ascii="Times New Roman"/>
                <w:b w:val="false"/>
                <w:i w:val="false"/>
                <w:color w:val="000000"/>
                <w:sz w:val="20"/>
              </w:rPr>
              <w:t xml:space="preserve">ұйымның және микроқаржылық </w:t>
            </w:r>
            <w:r>
              <w:br/>
            </w:r>
            <w:r>
              <w:rPr>
                <w:rFonts w:ascii="Times New Roman"/>
                <w:b w:val="false"/>
                <w:i w:val="false"/>
                <w:color w:val="000000"/>
                <w:sz w:val="20"/>
              </w:rPr>
              <w:t xml:space="preserve">қызметті жүзеге асыратын </w:t>
            </w:r>
            <w:r>
              <w:br/>
            </w:r>
            <w:r>
              <w:rPr>
                <w:rFonts w:ascii="Times New Roman"/>
                <w:b w:val="false"/>
                <w:i w:val="false"/>
                <w:color w:val="000000"/>
                <w:sz w:val="20"/>
              </w:rPr>
              <w:t xml:space="preserve">ұйымның қарыз алушы жеке </w:t>
            </w:r>
            <w:r>
              <w:br/>
            </w:r>
            <w:r>
              <w:rPr>
                <w:rFonts w:ascii="Times New Roman"/>
                <w:b w:val="false"/>
                <w:i w:val="false"/>
                <w:color w:val="000000"/>
                <w:sz w:val="20"/>
              </w:rPr>
              <w:t xml:space="preserve">тұлғалардың банктік қарыз </w:t>
            </w:r>
            <w:r>
              <w:br/>
            </w:r>
            <w:r>
              <w:rPr>
                <w:rFonts w:ascii="Times New Roman"/>
                <w:b w:val="false"/>
                <w:i w:val="false"/>
                <w:color w:val="000000"/>
                <w:sz w:val="20"/>
              </w:rPr>
              <w:t xml:space="preserve">шартының және микрокредит </w:t>
            </w:r>
            <w:r>
              <w:br/>
            </w:r>
            <w:r>
              <w:rPr>
                <w:rFonts w:ascii="Times New Roman"/>
                <w:b w:val="false"/>
                <w:i w:val="false"/>
                <w:color w:val="000000"/>
                <w:sz w:val="20"/>
              </w:rPr>
              <w:t xml:space="preserve">беру туралы шарттың </w:t>
            </w:r>
            <w:r>
              <w:br/>
            </w:r>
            <w:r>
              <w:rPr>
                <w:rFonts w:ascii="Times New Roman"/>
                <w:b w:val="false"/>
                <w:i w:val="false"/>
                <w:color w:val="000000"/>
                <w:sz w:val="20"/>
              </w:rPr>
              <w:t xml:space="preserve">талаптарына өзгерістер енгізу </w:t>
            </w:r>
            <w:r>
              <w:br/>
            </w:r>
            <w:r>
              <w:rPr>
                <w:rFonts w:ascii="Times New Roman"/>
                <w:b w:val="false"/>
                <w:i w:val="false"/>
                <w:color w:val="000000"/>
                <w:sz w:val="20"/>
              </w:rPr>
              <w:t xml:space="preserve">туралы өтініштерін қарау </w:t>
            </w:r>
            <w:r>
              <w:br/>
            </w:r>
            <w:r>
              <w:rPr>
                <w:rFonts w:ascii="Times New Roman"/>
                <w:b w:val="false"/>
                <w:i w:val="false"/>
                <w:color w:val="000000"/>
                <w:sz w:val="20"/>
              </w:rPr>
              <w:t xml:space="preserve">нәтижелері туралы уәкілетті </w:t>
            </w:r>
            <w:r>
              <w:br/>
            </w:r>
            <w:r>
              <w:rPr>
                <w:rFonts w:ascii="Times New Roman"/>
                <w:b w:val="false"/>
                <w:i w:val="false"/>
                <w:color w:val="000000"/>
                <w:sz w:val="20"/>
              </w:rPr>
              <w:t>органға хабарлау тәртібіне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217" w:id="195"/>
    <w:p>
      <w:pPr>
        <w:spacing w:after="0"/>
        <w:ind w:left="0"/>
        <w:jc w:val="both"/>
      </w:pPr>
      <w:r>
        <w:rPr>
          <w:rFonts w:ascii="Times New Roman"/>
          <w:b w:val="false"/>
          <w:i w:val="false"/>
          <w:color w:val="000000"/>
          <w:sz w:val="28"/>
        </w:rPr>
        <w:t>
      Ұсынылады: Қазақстан Республикасының Қаржы нарығын реттеу және дамыту агенттігіне</w:t>
      </w:r>
    </w:p>
    <w:bookmarkEnd w:id="195"/>
    <w:bookmarkStart w:name="z218" w:id="196"/>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www.gov.kz/memleket/entities/ardfm?lang=ru интернет-ресурсында орналастырылған.</w:t>
      </w:r>
    </w:p>
    <w:bookmarkEnd w:id="196"/>
    <w:bookmarkStart w:name="z219" w:id="197"/>
    <w:p>
      <w:pPr>
        <w:spacing w:after="0"/>
        <w:ind w:left="0"/>
        <w:jc w:val="both"/>
      </w:pPr>
      <w:r>
        <w:rPr>
          <w:rFonts w:ascii="Times New Roman"/>
          <w:b w:val="false"/>
          <w:i w:val="false"/>
          <w:color w:val="000000"/>
          <w:sz w:val="28"/>
        </w:rPr>
        <w:t xml:space="preserve">
      Әкімшілік нысанның атауы: қарыз алушылардың банктік қарыз шартының, микрокредит беру туралы шарттың талаптарын өзгерту туралы өтініштерін қарау нәтижелері туралы есеп </w:t>
      </w:r>
    </w:p>
    <w:bookmarkEnd w:id="197"/>
    <w:bookmarkStart w:name="z220" w:id="19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Ф1</w:t>
      </w:r>
    </w:p>
    <w:bookmarkEnd w:id="198"/>
    <w:bookmarkStart w:name="z221" w:id="199"/>
    <w:p>
      <w:pPr>
        <w:spacing w:after="0"/>
        <w:ind w:left="0"/>
        <w:jc w:val="both"/>
      </w:pPr>
      <w:r>
        <w:rPr>
          <w:rFonts w:ascii="Times New Roman"/>
          <w:b w:val="false"/>
          <w:i w:val="false"/>
          <w:color w:val="000000"/>
          <w:sz w:val="28"/>
        </w:rPr>
        <w:t xml:space="preserve">
      Кезеңділігі: тоқсан сайын, есепті тоқсаннан кейінгі айдың 10 (онынан) кешіктірмей. </w:t>
      </w:r>
    </w:p>
    <w:bookmarkEnd w:id="199"/>
    <w:bookmarkStart w:name="z222" w:id="200"/>
    <w:p>
      <w:pPr>
        <w:spacing w:after="0"/>
        <w:ind w:left="0"/>
        <w:jc w:val="both"/>
      </w:pPr>
      <w:r>
        <w:rPr>
          <w:rFonts w:ascii="Times New Roman"/>
          <w:b w:val="false"/>
          <w:i w:val="false"/>
          <w:color w:val="000000"/>
          <w:sz w:val="28"/>
        </w:rPr>
        <w:t xml:space="preserve">
      Есепті кезең: 20__ жылғы "___" "___________" жағдай бойынша </w:t>
      </w:r>
    </w:p>
    <w:bookmarkEnd w:id="200"/>
    <w:bookmarkStart w:name="z223" w:id="20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банктер, банк операцияларының жекелеген түрлерін жүзеге асыратын ұйымдар, микроқаржылық қызметті жүзеге асыратын ұйымдар.</w:t>
      </w:r>
    </w:p>
    <w:bookmarkEnd w:id="201"/>
    <w:bookmarkStart w:name="z224" w:id="20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 тоқсаннан кейінгі айдың 10 (онынан) кешіктірмей.</w:t>
      </w:r>
    </w:p>
    <w:bookmarkEnd w:id="202"/>
    <w:bookmarkStart w:name="z225" w:id="203"/>
    <w:p>
      <w:pPr>
        <w:spacing w:after="0"/>
        <w:ind w:left="0"/>
        <w:jc w:val="both"/>
      </w:pPr>
      <w:r>
        <w:rPr>
          <w:rFonts w:ascii="Times New Roman"/>
          <w:b w:val="false"/>
          <w:i w:val="false"/>
          <w:color w:val="000000"/>
          <w:sz w:val="28"/>
        </w:rPr>
        <w:t>
      Бизнес сәйкестендіру нөмірі______________________________________</w:t>
      </w:r>
    </w:p>
    <w:bookmarkEnd w:id="203"/>
    <w:bookmarkStart w:name="z226" w:id="204"/>
    <w:p>
      <w:pPr>
        <w:spacing w:after="0"/>
        <w:ind w:left="0"/>
        <w:jc w:val="both"/>
      </w:pPr>
      <w:r>
        <w:rPr>
          <w:rFonts w:ascii="Times New Roman"/>
          <w:b w:val="false"/>
          <w:i w:val="false"/>
          <w:color w:val="000000"/>
          <w:sz w:val="28"/>
        </w:rPr>
        <w:t>
      Жинау әдісі: электронды түрде</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Қарыздың</w:t>
            </w:r>
            <w:r>
              <w:rPr>
                <w:rFonts w:ascii="Times New Roman"/>
                <w:b w:val="false"/>
                <w:i w:val="false"/>
                <w:color w:val="000000"/>
                <w:sz w:val="20"/>
              </w:rPr>
              <w:t xml:space="preserve"> </w:t>
            </w:r>
            <w:r>
              <w:rPr>
                <w:rFonts w:ascii="Times New Roman"/>
                <w:b/>
                <w:i w:val="false"/>
                <w:color w:val="000000"/>
                <w:sz w:val="20"/>
              </w:rPr>
              <w:t>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Келіп</w:t>
            </w:r>
            <w:r>
              <w:rPr>
                <w:rFonts w:ascii="Times New Roman"/>
                <w:b w:val="false"/>
                <w:i w:val="false"/>
                <w:color w:val="000000"/>
                <w:sz w:val="20"/>
              </w:rPr>
              <w:t xml:space="preserve">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өтініштер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қарыздар (микрокредиттер),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Кепілсіз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қарыздар (ипотекалық қарыздар мен автокредит беруді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05"/>
    <w:p>
      <w:pPr>
        <w:spacing w:after="0"/>
        <w:ind w:left="0"/>
        <w:jc w:val="both"/>
      </w:pPr>
      <w:r>
        <w:rPr>
          <w:rFonts w:ascii="Times New Roman"/>
          <w:b w:val="false"/>
          <w:i w:val="false"/>
          <w:color w:val="000000"/>
          <w:sz w:val="28"/>
        </w:rPr>
        <w:t>
      кестенің жалғасы: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28" w:id="206"/>
    <w:p>
      <w:pPr>
        <w:spacing w:after="0"/>
        <w:ind w:left="0"/>
        <w:jc w:val="both"/>
      </w:pPr>
      <w:r>
        <w:rPr>
          <w:rFonts w:ascii="Times New Roman"/>
          <w:b w:val="false"/>
          <w:i w:val="false"/>
          <w:color w:val="000000"/>
          <w:sz w:val="28"/>
        </w:rPr>
        <w:t>
      кестенің жалғасы: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val="false"/>
                <w:i w:val="false"/>
                <w:color w:val="000000"/>
                <w:sz w:val="20"/>
              </w:rPr>
              <w:t xml:space="preserve"> </w:t>
            </w:r>
            <w:r>
              <w:rPr>
                <w:rFonts w:ascii="Times New Roman"/>
                <w:b/>
                <w:i w:val="false"/>
                <w:color w:val="000000"/>
                <w:sz w:val="20"/>
              </w:rPr>
              <w:t>өзгерістер</w:t>
            </w:r>
            <w:r>
              <w:rPr>
                <w:rFonts w:ascii="Times New Roman"/>
                <w:b w:val="false"/>
                <w:i w:val="false"/>
                <w:color w:val="000000"/>
                <w:sz w:val="20"/>
              </w:rPr>
              <w:t xml:space="preserve"> </w:t>
            </w:r>
            <w:r>
              <w:rPr>
                <w:rFonts w:ascii="Times New Roman"/>
                <w:b/>
                <w:i w:val="false"/>
                <w:color w:val="000000"/>
                <w:sz w:val="20"/>
              </w:rPr>
              <w:t>енгізілді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29" w:id="207"/>
    <w:p>
      <w:pPr>
        <w:spacing w:after="0"/>
        <w:ind w:left="0"/>
        <w:jc w:val="both"/>
      </w:pPr>
      <w:r>
        <w:rPr>
          <w:rFonts w:ascii="Times New Roman"/>
          <w:b w:val="false"/>
          <w:i w:val="false"/>
          <w:color w:val="000000"/>
          <w:sz w:val="28"/>
        </w:rPr>
        <w:t>
      кестенің жалғасы: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төмендегілер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сыйақы мөлшерлемесін азайту жағына қарай өзгерту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30" w:id="208"/>
    <w:p>
      <w:pPr>
        <w:spacing w:after="0"/>
        <w:ind w:left="0"/>
        <w:jc w:val="both"/>
      </w:pPr>
      <w:r>
        <w:rPr>
          <w:rFonts w:ascii="Times New Roman"/>
          <w:b w:val="false"/>
          <w:i w:val="false"/>
          <w:color w:val="000000"/>
          <w:sz w:val="28"/>
        </w:rPr>
        <w:t>
      кестенің жалғасы: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төмендегілер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бойынша ай сайынғы төлемді шартта белгіленген мөлшерден кемінде елу пайызға азайту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231" w:id="209"/>
    <w:p>
      <w:pPr>
        <w:spacing w:after="0"/>
        <w:ind w:left="0"/>
        <w:jc w:val="both"/>
      </w:pPr>
      <w:r>
        <w:rPr>
          <w:rFonts w:ascii="Times New Roman"/>
          <w:b w:val="false"/>
          <w:i w:val="false"/>
          <w:color w:val="000000"/>
          <w:sz w:val="28"/>
        </w:rPr>
        <w:t>
      кестенің жалғасы: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төмендегілер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берілген банктік қарыз бойынша негізгі борыш қалдығы сомасының валютасын Қазақстан Республикасының Ұлттық валютасына өзгерту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bookmarkStart w:name="z232" w:id="210"/>
    <w:p>
      <w:pPr>
        <w:spacing w:after="0"/>
        <w:ind w:left="0"/>
        <w:jc w:val="both"/>
      </w:pPr>
      <w:r>
        <w:rPr>
          <w:rFonts w:ascii="Times New Roman"/>
          <w:b w:val="false"/>
          <w:i w:val="false"/>
          <w:color w:val="000000"/>
          <w:sz w:val="28"/>
        </w:rPr>
        <w:t>
      кестенің жалғасы: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төмендегілер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және (немесе) сыйақы бойынша төлем мерзімін кейінге қалдыру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bookmarkStart w:name="z233" w:id="211"/>
    <w:p>
      <w:pPr>
        <w:spacing w:after="0"/>
        <w:ind w:left="0"/>
        <w:jc w:val="both"/>
      </w:pPr>
      <w:r>
        <w:rPr>
          <w:rFonts w:ascii="Times New Roman"/>
          <w:b w:val="false"/>
          <w:i w:val="false"/>
          <w:color w:val="000000"/>
          <w:sz w:val="28"/>
        </w:rPr>
        <w:t>
      кестенің жалғасы: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төмендегілер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әдісін және (немесе) берешекті өтеу кезегін өзгерту, оның ішінде басым тәртіппен негізгі борышты өтеумен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bookmarkStart w:name="z234" w:id="212"/>
    <w:p>
      <w:pPr>
        <w:spacing w:after="0"/>
        <w:ind w:left="0"/>
        <w:jc w:val="both"/>
      </w:pPr>
      <w:r>
        <w:rPr>
          <w:rFonts w:ascii="Times New Roman"/>
          <w:b w:val="false"/>
          <w:i w:val="false"/>
          <w:color w:val="000000"/>
          <w:sz w:val="28"/>
        </w:rPr>
        <w:t>
      кестенің жалғасы: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төмендегілер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 xml:space="preserve">: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және (немесе) микрокредит мерзімін өзгерту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235" w:id="213"/>
    <w:p>
      <w:pPr>
        <w:spacing w:after="0"/>
        <w:ind w:left="0"/>
        <w:jc w:val="both"/>
      </w:pPr>
      <w:r>
        <w:rPr>
          <w:rFonts w:ascii="Times New Roman"/>
          <w:b w:val="false"/>
          <w:i w:val="false"/>
          <w:color w:val="000000"/>
          <w:sz w:val="28"/>
        </w:rPr>
        <w:t>
      кестенің жалғасы:</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төмендегілер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және (немесе) сыйақыны толық не ішінара кешіру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bookmarkStart w:name="z236" w:id="214"/>
    <w:p>
      <w:pPr>
        <w:spacing w:after="0"/>
        <w:ind w:left="0"/>
        <w:jc w:val="both"/>
      </w:pPr>
      <w:r>
        <w:rPr>
          <w:rFonts w:ascii="Times New Roman"/>
          <w:b w:val="false"/>
          <w:i w:val="false"/>
          <w:color w:val="000000"/>
          <w:sz w:val="28"/>
        </w:rPr>
        <w:t>
      кестенің жалғасы: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төмендегілер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(айыппұлды, өсімпұлды) азаю жағына қарай өзгерту немесе күшін толығымен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bookmarkStart w:name="z237" w:id="215"/>
    <w:p>
      <w:pPr>
        <w:spacing w:after="0"/>
        <w:ind w:left="0"/>
        <w:jc w:val="both"/>
      </w:pPr>
      <w:r>
        <w:rPr>
          <w:rFonts w:ascii="Times New Roman"/>
          <w:b w:val="false"/>
          <w:i w:val="false"/>
          <w:color w:val="000000"/>
          <w:sz w:val="28"/>
        </w:rPr>
        <w:t>
      кестенің жалғасы: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төмендегілер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комиссияларды және банктік қарызға қызмет көрсетуге байланысты өзге де төлемдерді өзгерту немесе күшін толығымен жою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bookmarkStart w:name="z238" w:id="216"/>
    <w:p>
      <w:pPr>
        <w:spacing w:after="0"/>
        <w:ind w:left="0"/>
        <w:jc w:val="both"/>
      </w:pPr>
      <w:r>
        <w:rPr>
          <w:rFonts w:ascii="Times New Roman"/>
          <w:b w:val="false"/>
          <w:i w:val="false"/>
          <w:color w:val="000000"/>
          <w:sz w:val="28"/>
        </w:rPr>
        <w:t>
      кестенің жалғасы: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төмендегілер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 берушінің ипотека нысаны болып табылатын жылжымайтын мүлікті тараптардың келісімінде белгіленген мерзім ішінде дербес өткізуі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bl>
    <w:bookmarkStart w:name="z239" w:id="217"/>
    <w:p>
      <w:pPr>
        <w:spacing w:after="0"/>
        <w:ind w:left="0"/>
        <w:jc w:val="both"/>
      </w:pPr>
      <w:r>
        <w:rPr>
          <w:rFonts w:ascii="Times New Roman"/>
          <w:b w:val="false"/>
          <w:i w:val="false"/>
          <w:color w:val="000000"/>
          <w:sz w:val="28"/>
        </w:rPr>
        <w:t>
      кестенің жалғасы: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төмендегілер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міндеттемені орындау орнына кредиторға кепілге берілген және (немесе) өзге де мүлікті беру арқылы бас тарту төлемін ұсыну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олардың ішінде ХӘОТ**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bookmarkStart w:name="z240" w:id="218"/>
    <w:p>
      <w:pPr>
        <w:spacing w:after="0"/>
        <w:ind w:left="0"/>
        <w:jc w:val="both"/>
      </w:pPr>
      <w:r>
        <w:rPr>
          <w:rFonts w:ascii="Times New Roman"/>
          <w:b w:val="false"/>
          <w:i w:val="false"/>
          <w:color w:val="000000"/>
          <w:sz w:val="28"/>
        </w:rPr>
        <w:t>
      кестенің жалғасы:</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төмендегілер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алушыға міндеттемелерді бере отырып, ипотека нысанасы болып табылатын жылжымайтын мүлікті өткізу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bl>
    <w:bookmarkStart w:name="z241" w:id="219"/>
    <w:p>
      <w:pPr>
        <w:spacing w:after="0"/>
        <w:ind w:left="0"/>
        <w:jc w:val="both"/>
      </w:pPr>
      <w:r>
        <w:rPr>
          <w:rFonts w:ascii="Times New Roman"/>
          <w:b w:val="false"/>
          <w:i w:val="false"/>
          <w:color w:val="000000"/>
          <w:sz w:val="28"/>
        </w:rPr>
        <w:t>
      кестенің жалғасы: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төмендегілер</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талаптарына өзге де өзгеріс түрлері (қандай екенін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bl>
    <w:bookmarkStart w:name="z242" w:id="220"/>
    <w:p>
      <w:pPr>
        <w:spacing w:after="0"/>
        <w:ind w:left="0"/>
        <w:jc w:val="both"/>
      </w:pPr>
      <w:r>
        <w:rPr>
          <w:rFonts w:ascii="Times New Roman"/>
          <w:b w:val="false"/>
          <w:i w:val="false"/>
          <w:color w:val="000000"/>
          <w:sz w:val="28"/>
        </w:rPr>
        <w:t>
      кестенің жалғасы: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талаптарына өзгерістерді енгізуден бас тартылды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bl>
    <w:bookmarkStart w:name="z243" w:id="221"/>
    <w:p>
      <w:pPr>
        <w:spacing w:after="0"/>
        <w:ind w:left="0"/>
        <w:jc w:val="both"/>
      </w:pPr>
      <w:r>
        <w:rPr>
          <w:rFonts w:ascii="Times New Roman"/>
          <w:b w:val="false"/>
          <w:i w:val="false"/>
          <w:color w:val="000000"/>
          <w:sz w:val="28"/>
        </w:rPr>
        <w:t>
      кестенің жалғасы: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w:t>
            </w:r>
            <w:r>
              <w:rPr>
                <w:rFonts w:ascii="Times New Roman"/>
                <w:b w:val="false"/>
                <w:i w:val="false"/>
                <w:color w:val="000000"/>
                <w:sz w:val="20"/>
              </w:rPr>
              <w:t xml:space="preserve"> </w:t>
            </w:r>
            <w:r>
              <w:rPr>
                <w:rFonts w:ascii="Times New Roman"/>
                <w:b/>
                <w:i w:val="false"/>
                <w:color w:val="000000"/>
                <w:sz w:val="20"/>
              </w:rPr>
              <w:t>алушының</w:t>
            </w:r>
            <w:r>
              <w:rPr>
                <w:rFonts w:ascii="Times New Roman"/>
                <w:b w:val="false"/>
                <w:i w:val="false"/>
                <w:color w:val="000000"/>
                <w:sz w:val="20"/>
              </w:rPr>
              <w:t xml:space="preserve"> </w:t>
            </w:r>
            <w:r>
              <w:rPr>
                <w:rFonts w:ascii="Times New Roman"/>
                <w:b/>
                <w:i w:val="false"/>
                <w:color w:val="000000"/>
                <w:sz w:val="20"/>
              </w:rPr>
              <w:t>берген</w:t>
            </w:r>
            <w:r>
              <w:rPr>
                <w:rFonts w:ascii="Times New Roman"/>
                <w:b w:val="false"/>
                <w:i w:val="false"/>
                <w:color w:val="000000"/>
                <w:sz w:val="20"/>
              </w:rPr>
              <w:t xml:space="preserve"> </w:t>
            </w:r>
            <w:r>
              <w:rPr>
                <w:rFonts w:ascii="Times New Roman"/>
                <w:b/>
                <w:i w:val="false"/>
                <w:color w:val="000000"/>
                <w:sz w:val="20"/>
              </w:rPr>
              <w:t>өтінішінен</w:t>
            </w:r>
            <w:r>
              <w:rPr>
                <w:rFonts w:ascii="Times New Roman"/>
                <w:b/>
                <w:i w:val="false"/>
                <w:color w:val="000000"/>
                <w:sz w:val="20"/>
              </w:rPr>
              <w:t xml:space="preserve"> бас </w:t>
            </w:r>
            <w:r>
              <w:rPr>
                <w:rFonts w:ascii="Times New Roman"/>
                <w:b/>
                <w:i w:val="false"/>
                <w:color w:val="000000"/>
                <w:sz w:val="20"/>
              </w:rPr>
              <w:t>тартуы</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қаржылық</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жағдайын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құжаттарды</w:t>
            </w:r>
            <w:r>
              <w:rPr>
                <w:rFonts w:ascii="Times New Roman"/>
                <w:b w:val="false"/>
                <w:i w:val="false"/>
                <w:color w:val="000000"/>
                <w:sz w:val="20"/>
              </w:rPr>
              <w:t xml:space="preserve"> </w:t>
            </w:r>
            <w:r>
              <w:rPr>
                <w:rFonts w:ascii="Times New Roman"/>
                <w:b/>
                <w:i w:val="false"/>
                <w:color w:val="000000"/>
                <w:sz w:val="20"/>
              </w:rPr>
              <w:t>ұсынудан</w:t>
            </w:r>
            <w:r>
              <w:rPr>
                <w:rFonts w:ascii="Times New Roman"/>
                <w:b/>
                <w:i w:val="false"/>
                <w:color w:val="000000"/>
                <w:sz w:val="20"/>
              </w:rPr>
              <w:t xml:space="preserve"> бас </w:t>
            </w:r>
            <w:r>
              <w:rPr>
                <w:rFonts w:ascii="Times New Roman"/>
                <w:b/>
                <w:i w:val="false"/>
                <w:color w:val="000000"/>
                <w:sz w:val="20"/>
              </w:rPr>
              <w:t>тартуы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bl>
    <w:bookmarkStart w:name="z244" w:id="222"/>
    <w:p>
      <w:pPr>
        <w:spacing w:after="0"/>
        <w:ind w:left="0"/>
        <w:jc w:val="both"/>
      </w:pPr>
      <w:r>
        <w:rPr>
          <w:rFonts w:ascii="Times New Roman"/>
          <w:b w:val="false"/>
          <w:i w:val="false"/>
          <w:color w:val="000000"/>
          <w:sz w:val="28"/>
        </w:rPr>
        <w:t>
      * Қазақстан Республикасы Ұлттық Банкінің 2015 жылғы 24 мамырдағы № 69 қаулысымен бекітілген Ипотекалық тұрғын үй қарыздарын (ипотекалық қарыздар) қайта қаржыландыру бағдарламасының шеңберінде талаптары өзгертілген ипотекалық қарыздарды қоспағанда, қарыздар бойынша ұсынылады;</w:t>
      </w:r>
    </w:p>
    <w:bookmarkEnd w:id="222"/>
    <w:bookmarkStart w:name="z245" w:id="223"/>
    <w:p>
      <w:pPr>
        <w:spacing w:after="0"/>
        <w:ind w:left="0"/>
        <w:jc w:val="both"/>
      </w:pPr>
      <w:r>
        <w:rPr>
          <w:rFonts w:ascii="Times New Roman"/>
          <w:b w:val="false"/>
          <w:i w:val="false"/>
          <w:color w:val="000000"/>
          <w:sz w:val="28"/>
        </w:rPr>
        <w:t xml:space="preserve">
      ** ХӘОТ – "Тұрғын ұй қатынастары туралы" Қазақстан Республикасының Заңына сәйкес халықтың әлеуметтік осал топтары, сондай-ақ атаулы әлеуметтік көмек алатын тұлғалар. </w:t>
      </w:r>
    </w:p>
    <w:bookmarkEnd w:id="223"/>
    <w:bookmarkStart w:name="z246" w:id="224"/>
    <w:p>
      <w:pPr>
        <w:spacing w:after="0"/>
        <w:ind w:left="0"/>
        <w:jc w:val="both"/>
      </w:pPr>
      <w:r>
        <w:rPr>
          <w:rFonts w:ascii="Times New Roman"/>
          <w:b w:val="false"/>
          <w:i w:val="false"/>
          <w:color w:val="000000"/>
          <w:sz w:val="28"/>
        </w:rPr>
        <w:t>
      Атауы _________________________________________________________</w:t>
      </w:r>
    </w:p>
    <w:bookmarkEnd w:id="224"/>
    <w:bookmarkStart w:name="z247" w:id="225"/>
    <w:p>
      <w:pPr>
        <w:spacing w:after="0"/>
        <w:ind w:left="0"/>
        <w:jc w:val="both"/>
      </w:pPr>
      <w:r>
        <w:rPr>
          <w:rFonts w:ascii="Times New Roman"/>
          <w:b w:val="false"/>
          <w:i w:val="false"/>
          <w:color w:val="000000"/>
          <w:sz w:val="28"/>
        </w:rPr>
        <w:t>
      Мекенжайы_____________________________________________________</w:t>
      </w:r>
    </w:p>
    <w:bookmarkEnd w:id="225"/>
    <w:bookmarkStart w:name="z248" w:id="226"/>
    <w:p>
      <w:pPr>
        <w:spacing w:after="0"/>
        <w:ind w:left="0"/>
        <w:jc w:val="both"/>
      </w:pPr>
      <w:r>
        <w:rPr>
          <w:rFonts w:ascii="Times New Roman"/>
          <w:b w:val="false"/>
          <w:i w:val="false"/>
          <w:color w:val="000000"/>
          <w:sz w:val="28"/>
        </w:rPr>
        <w:t>
      Телефоны ______________________________________________________</w:t>
      </w:r>
    </w:p>
    <w:bookmarkEnd w:id="226"/>
    <w:bookmarkStart w:name="z249" w:id="227"/>
    <w:p>
      <w:pPr>
        <w:spacing w:after="0"/>
        <w:ind w:left="0"/>
        <w:jc w:val="both"/>
      </w:pPr>
      <w:r>
        <w:rPr>
          <w:rFonts w:ascii="Times New Roman"/>
          <w:b w:val="false"/>
          <w:i w:val="false"/>
          <w:color w:val="000000"/>
          <w:sz w:val="28"/>
        </w:rPr>
        <w:t>
      Электрондық пошта мекенжайы____________________________________</w:t>
      </w:r>
    </w:p>
    <w:bookmarkEnd w:id="227"/>
    <w:bookmarkStart w:name="z250" w:id="228"/>
    <w:p>
      <w:pPr>
        <w:spacing w:after="0"/>
        <w:ind w:left="0"/>
        <w:jc w:val="both"/>
      </w:pPr>
      <w:r>
        <w:rPr>
          <w:rFonts w:ascii="Times New Roman"/>
          <w:b w:val="false"/>
          <w:i w:val="false"/>
          <w:color w:val="000000"/>
          <w:sz w:val="28"/>
        </w:rPr>
        <w:t>
      Орындаушы_________________________________ ________________ тегі, аты және әкесінің аты (егер ол жеке басын куәландыратын құжатта көрсетілсе) қолы, телефоны</w:t>
      </w:r>
    </w:p>
    <w:bookmarkEnd w:id="228"/>
    <w:bookmarkStart w:name="z251" w:id="229"/>
    <w:p>
      <w:pPr>
        <w:spacing w:after="0"/>
        <w:ind w:left="0"/>
        <w:jc w:val="both"/>
      </w:pPr>
      <w:r>
        <w:rPr>
          <w:rFonts w:ascii="Times New Roman"/>
          <w:b w:val="false"/>
          <w:i w:val="false"/>
          <w:color w:val="000000"/>
          <w:sz w:val="28"/>
        </w:rPr>
        <w:t>
      Басшы немесе есепке қол қою міндеті жүктелген адам</w:t>
      </w:r>
    </w:p>
    <w:bookmarkEnd w:id="229"/>
    <w:bookmarkStart w:name="z252" w:id="230"/>
    <w:p>
      <w:pPr>
        <w:spacing w:after="0"/>
        <w:ind w:left="0"/>
        <w:jc w:val="both"/>
      </w:pPr>
      <w:r>
        <w:rPr>
          <w:rFonts w:ascii="Times New Roman"/>
          <w:b w:val="false"/>
          <w:i w:val="false"/>
          <w:color w:val="000000"/>
          <w:sz w:val="28"/>
        </w:rPr>
        <w:t>
      _________________________________________________________ тегі, аты және әкесінің аты (егер ол жеке басын куәландыратын құжатта көрсетілсе), қолы</w:t>
      </w:r>
    </w:p>
    <w:bookmarkEnd w:id="230"/>
    <w:bookmarkStart w:name="z253" w:id="231"/>
    <w:p>
      <w:pPr>
        <w:spacing w:after="0"/>
        <w:ind w:left="0"/>
        <w:jc w:val="both"/>
      </w:pPr>
      <w:r>
        <w:rPr>
          <w:rFonts w:ascii="Times New Roman"/>
          <w:b w:val="false"/>
          <w:i w:val="false"/>
          <w:color w:val="000000"/>
          <w:sz w:val="28"/>
        </w:rPr>
        <w:t xml:space="preserve">
      Күні 20__ жылғы "____" ______________ </w:t>
      </w:r>
    </w:p>
    <w:bookmarkEnd w:id="231"/>
    <w:bookmarkStart w:name="z254" w:id="232"/>
    <w:p>
      <w:pPr>
        <w:spacing w:after="0"/>
        <w:ind w:left="0"/>
        <w:jc w:val="both"/>
      </w:pPr>
      <w:r>
        <w:rPr>
          <w:rFonts w:ascii="Times New Roman"/>
          <w:b w:val="false"/>
          <w:i w:val="false"/>
          <w:color w:val="000000"/>
          <w:sz w:val="28"/>
        </w:rPr>
        <w:t>
      Ескертпе: нысан "Өтініш берушілердің банктік қарыз шартының, микрокредит беру туралы шарттың талаптарын өзгерту туралы өтініштерін қарау нәтижелері туралы есеп" әкімшілік деректерді өтеусіз негізде жинауға арналған нысанын толтыру бойынша түсіндірмеге сәйкес толтырылады.</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берушілердің банктік</w:t>
            </w:r>
            <w:r>
              <w:br/>
            </w:r>
            <w:r>
              <w:rPr>
                <w:rFonts w:ascii="Times New Roman"/>
                <w:b w:val="false"/>
                <w:i w:val="false"/>
                <w:color w:val="000000"/>
                <w:sz w:val="20"/>
              </w:rPr>
              <w:t>қарыз шартының, микрокредит</w:t>
            </w:r>
            <w:r>
              <w:br/>
            </w:r>
            <w:r>
              <w:rPr>
                <w:rFonts w:ascii="Times New Roman"/>
                <w:b w:val="false"/>
                <w:i w:val="false"/>
                <w:color w:val="000000"/>
                <w:sz w:val="20"/>
              </w:rPr>
              <w:t>беру туралы шарттың талаптарын</w:t>
            </w:r>
            <w:r>
              <w:br/>
            </w:r>
            <w:r>
              <w:rPr>
                <w:rFonts w:ascii="Times New Roman"/>
                <w:b w:val="false"/>
                <w:i w:val="false"/>
                <w:color w:val="000000"/>
                <w:sz w:val="20"/>
              </w:rPr>
              <w:t>өзгерту туралы өтініштерін қарау</w:t>
            </w:r>
            <w:r>
              <w:br/>
            </w:r>
            <w:r>
              <w:rPr>
                <w:rFonts w:ascii="Times New Roman"/>
                <w:b w:val="false"/>
                <w:i w:val="false"/>
                <w:color w:val="000000"/>
                <w:sz w:val="20"/>
              </w:rPr>
              <w:t>нәтижелері туралы есеп"</w:t>
            </w:r>
            <w:r>
              <w:br/>
            </w:r>
            <w:r>
              <w:rPr>
                <w:rFonts w:ascii="Times New Roman"/>
                <w:b w:val="false"/>
                <w:i w:val="false"/>
                <w:color w:val="000000"/>
                <w:sz w:val="20"/>
              </w:rPr>
              <w:t>әкімшілік деректерді өтеусіз негізде</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56" w:id="233"/>
    <w:p>
      <w:pPr>
        <w:spacing w:after="0"/>
        <w:ind w:left="0"/>
        <w:jc w:val="both"/>
      </w:pPr>
      <w:r>
        <w:rPr>
          <w:rFonts w:ascii="Times New Roman"/>
          <w:b w:val="false"/>
          <w:i w:val="false"/>
          <w:color w:val="000000"/>
          <w:sz w:val="28"/>
        </w:rPr>
        <w:t>
      Әкімшілік деректерді өтеусіз негізде жинауға арналған нысанды толтыру бойынша түсіндірме</w:t>
      </w:r>
    </w:p>
    <w:bookmarkEnd w:id="233"/>
    <w:bookmarkStart w:name="z257" w:id="234"/>
    <w:p>
      <w:pPr>
        <w:spacing w:after="0"/>
        <w:ind w:left="0"/>
        <w:jc w:val="both"/>
      </w:pPr>
      <w:r>
        <w:rPr>
          <w:rFonts w:ascii="Times New Roman"/>
          <w:b w:val="false"/>
          <w:i w:val="false"/>
          <w:color w:val="000000"/>
          <w:sz w:val="28"/>
        </w:rPr>
        <w:t>
      Өтініш берушілердің банктік қарыз шартының, микрокредит беру туралы шарттың талаптарын өзгерту туралы өтініштерін қарау нәтижелері туралы есеп (индексі – Ф1, кезеңділігі – тоқсан сайын)</w:t>
      </w:r>
    </w:p>
    <w:bookmarkEnd w:id="234"/>
    <w:bookmarkStart w:name="z258" w:id="235"/>
    <w:p>
      <w:pPr>
        <w:spacing w:after="0"/>
        <w:ind w:left="0"/>
        <w:jc w:val="both"/>
      </w:pPr>
      <w:r>
        <w:rPr>
          <w:rFonts w:ascii="Times New Roman"/>
          <w:b w:val="false"/>
          <w:i w:val="false"/>
          <w:color w:val="000000"/>
          <w:sz w:val="28"/>
        </w:rPr>
        <w:t>
      1-тарау. Жалпы ережелер</w:t>
      </w:r>
    </w:p>
    <w:bookmarkEnd w:id="235"/>
    <w:bookmarkStart w:name="z259" w:id="236"/>
    <w:p>
      <w:pPr>
        <w:spacing w:after="0"/>
        <w:ind w:left="0"/>
        <w:jc w:val="both"/>
      </w:pPr>
      <w:r>
        <w:rPr>
          <w:rFonts w:ascii="Times New Roman"/>
          <w:b w:val="false"/>
          <w:i w:val="false"/>
          <w:color w:val="000000"/>
          <w:sz w:val="28"/>
        </w:rPr>
        <w:t>
      1. Осы түсіндірмеде "Өтініш берушілердің банктік қарыз шартының, микрокредит беру туралы шарттың талаптарын өзгерту туралы өтініштерін қарау нәтижелері туралы есеп" әкімшілік деректерді өтеусіз негізде жинауға арналған нысанын (бұдан әрі – Нысан) толтыру бойынша бірыңғай талаптарды айқындайды.</w:t>
      </w:r>
    </w:p>
    <w:bookmarkEnd w:id="236"/>
    <w:bookmarkStart w:name="z260" w:id="237"/>
    <w:p>
      <w:pPr>
        <w:spacing w:after="0"/>
        <w:ind w:left="0"/>
        <w:jc w:val="both"/>
      </w:pPr>
      <w:r>
        <w:rPr>
          <w:rFonts w:ascii="Times New Roman"/>
          <w:b w:val="false"/>
          <w:i w:val="false"/>
          <w:color w:val="000000"/>
          <w:sz w:val="28"/>
        </w:rPr>
        <w:t>
      2. Нысанға банк, банк операцияларының жекелеген түрлерін жүзеге асыратын ұйым, микроқаржылық қызметті жүзеге асыратын ұйым (бұдан әрі – кредитор) тоқсан сайын толтырады. Нысандағы деректерде: сомалар – мың теңгемен, саны – бірлікпен көрсетіледі.</w:t>
      </w:r>
    </w:p>
    <w:bookmarkEnd w:id="237"/>
    <w:bookmarkStart w:name="z261" w:id="238"/>
    <w:p>
      <w:pPr>
        <w:spacing w:after="0"/>
        <w:ind w:left="0"/>
        <w:jc w:val="both"/>
      </w:pPr>
      <w:r>
        <w:rPr>
          <w:rFonts w:ascii="Times New Roman"/>
          <w:b w:val="false"/>
          <w:i w:val="false"/>
          <w:color w:val="000000"/>
          <w:sz w:val="28"/>
        </w:rPr>
        <w:t>
      3. Нысанға басшы немесе есепке қол қою міндеті жүктелген адам және орындаушы қол қояды.</w:t>
      </w:r>
    </w:p>
    <w:bookmarkEnd w:id="238"/>
    <w:bookmarkStart w:name="z262" w:id="239"/>
    <w:p>
      <w:pPr>
        <w:spacing w:after="0"/>
        <w:ind w:left="0"/>
        <w:jc w:val="both"/>
      </w:pPr>
      <w:r>
        <w:rPr>
          <w:rFonts w:ascii="Times New Roman"/>
          <w:b w:val="false"/>
          <w:i w:val="false"/>
          <w:color w:val="000000"/>
          <w:sz w:val="28"/>
        </w:rPr>
        <w:t>
      4. Кредитор басшысы немесе есепке қол қою міндеті жүктелген адам және орындаушы қол қойған нысан электрондық цифрлық қолтаңба арқылы электрондық форматта сақталады.</w:t>
      </w:r>
    </w:p>
    <w:bookmarkEnd w:id="239"/>
    <w:bookmarkStart w:name="z263" w:id="240"/>
    <w:p>
      <w:pPr>
        <w:spacing w:after="0"/>
        <w:ind w:left="0"/>
        <w:jc w:val="both"/>
      </w:pPr>
      <w:r>
        <w:rPr>
          <w:rFonts w:ascii="Times New Roman"/>
          <w:b w:val="false"/>
          <w:i w:val="false"/>
          <w:color w:val="000000"/>
          <w:sz w:val="28"/>
        </w:rPr>
        <w:t>
      2-тарау. Нысанды толтыру бойынша түсіндірме</w:t>
      </w:r>
    </w:p>
    <w:bookmarkEnd w:id="240"/>
    <w:bookmarkStart w:name="z264" w:id="241"/>
    <w:p>
      <w:pPr>
        <w:spacing w:after="0"/>
        <w:ind w:left="0"/>
        <w:jc w:val="both"/>
      </w:pPr>
      <w:r>
        <w:rPr>
          <w:rFonts w:ascii="Times New Roman"/>
          <w:b w:val="false"/>
          <w:i w:val="false"/>
          <w:color w:val="000000"/>
          <w:sz w:val="28"/>
        </w:rPr>
        <w:t>
      5. Нысанда банктік қарыз шартының, микрокредит беру туралы шарттың (бұдан әрі – шарт) талаптарын өзгерту туралы өтініш берушілер берген өтініштер туралы, сондай-ақ шартты өзгертудің қолданылған талаптарын немесе шарт талаптарын өзгертуден бас тарту себептерін көрсете отырып, кредитордың оларды қарау нәтижелері туралы мәліметтер көрсетіледі.</w:t>
      </w:r>
    </w:p>
    <w:bookmarkEnd w:id="241"/>
    <w:bookmarkStart w:name="z265" w:id="242"/>
    <w:p>
      <w:pPr>
        <w:spacing w:after="0"/>
        <w:ind w:left="0"/>
        <w:jc w:val="both"/>
      </w:pPr>
      <w:r>
        <w:rPr>
          <w:rFonts w:ascii="Times New Roman"/>
          <w:b w:val="false"/>
          <w:i w:val="false"/>
          <w:color w:val="000000"/>
          <w:sz w:val="28"/>
        </w:rPr>
        <w:t>
      6. 3, 4, 5, 6, 7 және 8-бағандарда қарыз алушылардың саны, шарттардың саны, өтініш берген күндегі шарт бойынша негізгі борыш сомасының қалдығы бойынша шарт талаптарына өзгерістер енгізу туралы берілген өтініштер туралы мәліметтер көрсетіледі.</w:t>
      </w:r>
    </w:p>
    <w:bookmarkEnd w:id="242"/>
    <w:bookmarkStart w:name="z266" w:id="243"/>
    <w:p>
      <w:pPr>
        <w:spacing w:after="0"/>
        <w:ind w:left="0"/>
        <w:jc w:val="both"/>
      </w:pPr>
      <w:r>
        <w:rPr>
          <w:rFonts w:ascii="Times New Roman"/>
          <w:b w:val="false"/>
          <w:i w:val="false"/>
          <w:color w:val="000000"/>
          <w:sz w:val="28"/>
        </w:rPr>
        <w:t>
      7. 9, 10, 11, 12, 13, 14, 15, 16, 17, 18, 19, 20, 21, 22, 23, 24, 24, 26, 27, 28, 29, 30, 31, 32, 33, 34, 35, 36, 37, 38, 39, 40, 41, 42, 43, 44, 45, 46, 47, 48, 49, 50, 51, 52, 53, 54, 55, 56, 57, 58, 59, 60, 61, 62, 63, 64, 65, 66, 67 және 68-бағандарда қарыз алушылардың саны, шарттардың саны және өтініш берген күндегі шарт бойынша негізгі борыш қалдығы бойынша шарт талаптарына енгізілген өзгерістер туралы мәліметтер көрсетіледі.</w:t>
      </w:r>
    </w:p>
    <w:bookmarkEnd w:id="243"/>
    <w:bookmarkStart w:name="z267" w:id="244"/>
    <w:p>
      <w:pPr>
        <w:spacing w:after="0"/>
        <w:ind w:left="0"/>
        <w:jc w:val="both"/>
      </w:pPr>
      <w:r>
        <w:rPr>
          <w:rFonts w:ascii="Times New Roman"/>
          <w:b w:val="false"/>
          <w:i w:val="false"/>
          <w:color w:val="000000"/>
          <w:sz w:val="28"/>
        </w:rPr>
        <w:t>
      8. 69, 70, 71, 72, 73, 74, 75, 76, 77, 78, 79, 80, 81, 82, 83, 84, 85 және 86-бағандарда кепіл берушінің ипотека нысаны болып табылатын жылжымайтын мүлікті тараптардың келісімінде белгіленген мерзім ішінде дербес өткізуі туралы, міндеттемені орындау орнына кредиторға кепілге берілген және (немесе) өзге де мүлікті беру арқылы бас тарту төлемін ұсыну туралы, сатып алушыға міндеттемелерді бере отырып, ипотека нысанасы болып табылатын жылжымайтын мүлікті өткізу туралы мәліметтер көрсетіледі.</w:t>
      </w:r>
    </w:p>
    <w:bookmarkEnd w:id="244"/>
    <w:bookmarkStart w:name="z268" w:id="245"/>
    <w:p>
      <w:pPr>
        <w:spacing w:after="0"/>
        <w:ind w:left="0"/>
        <w:jc w:val="both"/>
      </w:pPr>
      <w:r>
        <w:rPr>
          <w:rFonts w:ascii="Times New Roman"/>
          <w:b w:val="false"/>
          <w:i w:val="false"/>
          <w:color w:val="000000"/>
          <w:sz w:val="28"/>
        </w:rPr>
        <w:t xml:space="preserve">
      9. 87, 91 және 92-бағандарда қарыз алушылардың саны, шарттардың саны және өтініш берген күндегі шарт бойынша негізгі борыш қалдығы бойынша шарт талаптарына өзге де өзгеріс түрлері туралы мәліметтер көрсетіледі. </w:t>
      </w:r>
    </w:p>
    <w:bookmarkEnd w:id="245"/>
    <w:bookmarkStart w:name="z269" w:id="246"/>
    <w:p>
      <w:pPr>
        <w:spacing w:after="0"/>
        <w:ind w:left="0"/>
        <w:jc w:val="both"/>
      </w:pPr>
      <w:r>
        <w:rPr>
          <w:rFonts w:ascii="Times New Roman"/>
          <w:b w:val="false"/>
          <w:i w:val="false"/>
          <w:color w:val="000000"/>
          <w:sz w:val="28"/>
        </w:rPr>
        <w:t>
      10. 93, 94, 95, 96, 97 және 98-бағандарда кредитордың шарт талаптарын өзгертуден, оның ішінде кредитор мен қарыз алушы арасында өзара қолайлы шешімге қол жеткізе алмау себебінен бас тартуы туралы мәліметтер көрсетіледі.</w:t>
      </w:r>
    </w:p>
    <w:bookmarkEnd w:id="246"/>
    <w:bookmarkStart w:name="z270" w:id="247"/>
    <w:p>
      <w:pPr>
        <w:spacing w:after="0"/>
        <w:ind w:left="0"/>
        <w:jc w:val="both"/>
      </w:pPr>
      <w:r>
        <w:rPr>
          <w:rFonts w:ascii="Times New Roman"/>
          <w:b w:val="false"/>
          <w:i w:val="false"/>
          <w:color w:val="000000"/>
          <w:sz w:val="28"/>
        </w:rPr>
        <w:t>
      11. 99, 100, 101, 102, 103 және 104-бағандарда қарыз алушының шарт талаптарын өзгертуден бас тартуы туралы мәліметтер көрсетіледі.</w:t>
      </w:r>
    </w:p>
    <w:bookmarkEnd w:id="247"/>
    <w:bookmarkStart w:name="z271" w:id="248"/>
    <w:p>
      <w:pPr>
        <w:spacing w:after="0"/>
        <w:ind w:left="0"/>
        <w:jc w:val="both"/>
      </w:pPr>
      <w:r>
        <w:rPr>
          <w:rFonts w:ascii="Times New Roman"/>
          <w:b w:val="false"/>
          <w:i w:val="false"/>
          <w:color w:val="000000"/>
          <w:sz w:val="28"/>
        </w:rPr>
        <w:t>
      12. 1-жолда 1.1, 1.2, 1.3 және 1.4-жолдардың мәндерінің сомасы көрсетіледі.</w:t>
      </w:r>
    </w:p>
    <w:bookmarkEnd w:id="248"/>
    <w:bookmarkStart w:name="z272" w:id="249"/>
    <w:p>
      <w:pPr>
        <w:spacing w:after="0"/>
        <w:ind w:left="0"/>
        <w:jc w:val="both"/>
      </w:pPr>
      <w:r>
        <w:rPr>
          <w:rFonts w:ascii="Times New Roman"/>
          <w:b w:val="false"/>
          <w:i w:val="false"/>
          <w:color w:val="000000"/>
          <w:sz w:val="28"/>
        </w:rPr>
        <w:t>
      13. Мәліметтер болмаған жағдайда Нысан нөлдік көрсеткіштермен ұсынылады.</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 2026 жылғы</w:t>
            </w:r>
            <w:r>
              <w:br/>
            </w:r>
            <w:r>
              <w:rPr>
                <w:rFonts w:ascii="Times New Roman"/>
                <w:b w:val="false"/>
                <w:i w:val="false"/>
                <w:color w:val="000000"/>
                <w:sz w:val="20"/>
              </w:rPr>
              <w:t>28 сәуірдегі № 83 қаулысына</w:t>
            </w:r>
            <w:r>
              <w:br/>
            </w:r>
            <w:r>
              <w:rPr>
                <w:rFonts w:ascii="Times New Roman"/>
                <w:b w:val="false"/>
                <w:i w:val="false"/>
                <w:color w:val="000000"/>
                <w:sz w:val="20"/>
              </w:rPr>
              <w:t>қосымша</w:t>
            </w:r>
          </w:p>
        </w:tc>
      </w:tr>
    </w:tbl>
    <w:bookmarkStart w:name="z274" w:id="250"/>
    <w:p>
      <w:pPr>
        <w:spacing w:after="0"/>
        <w:ind w:left="0"/>
        <w:jc w:val="left"/>
      </w:pPr>
      <w:r>
        <w:rPr>
          <w:rFonts w:ascii="Times New Roman"/>
          <w:b/>
          <w:i w:val="false"/>
          <w:color w:val="000000"/>
        </w:rPr>
        <w:t xml:space="preserve"> Күші жойылды деп танылатын Қазақстан Республикасы Қаржы нарығын реттеу және дамыту агенттігінің Басқармасы қаулыларының тізбесі</w:t>
      </w:r>
    </w:p>
    <w:bookmarkEnd w:id="250"/>
    <w:bookmarkStart w:name="z275" w:id="251"/>
    <w:p>
      <w:pPr>
        <w:spacing w:after="0"/>
        <w:ind w:left="0"/>
        <w:jc w:val="both"/>
      </w:pPr>
      <w:r>
        <w:rPr>
          <w:rFonts w:ascii="Times New Roman"/>
          <w:b w:val="false"/>
          <w:i w:val="false"/>
          <w:color w:val="000000"/>
          <w:sz w:val="28"/>
        </w:rPr>
        <w:t xml:space="preserve">
      1. "Қарыз алушы- жеке тұлғаның микрокредит беру туралы шарттың талаптарына өзгерістер енгізу туралы өтінішін қарау қағидаларын, оған қоса берілетін құжаттардың тізбесін, сондай-ақ микроқаржылық қызметті жүзеге асыратын ұйымның өтінішті қарау нәтижелері туралы уәкілетті органды хабардар ету тәртібін бекіту туралы" Қазақстан Республикасы Қаржы нарығын реттеу және дамыту агенттігі Басқармасының 2021 жылғы 16 шiлдедегi № 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23630 болып тіркелген).</w:t>
      </w:r>
    </w:p>
    <w:bookmarkEnd w:id="251"/>
    <w:bookmarkStart w:name="z276" w:id="252"/>
    <w:p>
      <w:pPr>
        <w:spacing w:after="0"/>
        <w:ind w:left="0"/>
        <w:jc w:val="both"/>
      </w:pPr>
      <w:r>
        <w:rPr>
          <w:rFonts w:ascii="Times New Roman"/>
          <w:b w:val="false"/>
          <w:i w:val="false"/>
          <w:color w:val="000000"/>
          <w:sz w:val="28"/>
        </w:rPr>
        <w:t xml:space="preserve">
      2. "Қарыз алушы-жеке тұлғаның банктік қарыз шартының талаптарына өзгерістер енгізу туралы өтінішін, оған қоса берілетін құжаттар тізбесін қарау қағидаларын, сондай-ақ екінші деңгейдегі банктің, банк операцияларының жекелеген түрлерін жүзеге асыратын ұйымның өтінішті қарау нәтижелері туралы уәкілетті органды хабардар ету тәртібін бекіту туралы" Қазақстан Республикасы Қаржы нарығын реттеу және дамыту агенттігі Басқармасының 2021 жылғы 16 шiлдедегi № 84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23619 болып тіркелген).</w:t>
      </w:r>
    </w:p>
    <w:bookmarkEnd w:id="252"/>
    <w:bookmarkStart w:name="z277" w:id="253"/>
    <w:p>
      <w:pPr>
        <w:spacing w:after="0"/>
        <w:ind w:left="0"/>
        <w:jc w:val="both"/>
      </w:pPr>
      <w:r>
        <w:rPr>
          <w:rFonts w:ascii="Times New Roman"/>
          <w:b w:val="false"/>
          <w:i w:val="false"/>
          <w:color w:val="000000"/>
          <w:sz w:val="28"/>
        </w:rPr>
        <w:t xml:space="preserve">
      3. "Банктік қарыз шартының талаптарына өзгерістерді қарау қағидаларын бекіту туралы" Қазақстан Республикасы Қаржы нарығын реттеу және дамыту агенттігі Басқармасының 2021 жылғы 16 шiлдедегi № 84 қаулысына өзгерістер мен толықтырулар енгізу туралы" Қазақстан Республикасы Қаржы нарығын реттеу және дамыту агенттігі Басқармасының 2024 жылғы 29 қаңтардағы № 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33961 болып тіркелген).</w:t>
      </w:r>
    </w:p>
    <w:bookmarkEnd w:id="253"/>
    <w:bookmarkStart w:name="z278" w:id="254"/>
    <w:p>
      <w:pPr>
        <w:spacing w:after="0"/>
        <w:ind w:left="0"/>
        <w:jc w:val="both"/>
      </w:pPr>
      <w:r>
        <w:rPr>
          <w:rFonts w:ascii="Times New Roman"/>
          <w:b w:val="false"/>
          <w:i w:val="false"/>
          <w:color w:val="000000"/>
          <w:sz w:val="28"/>
        </w:rPr>
        <w:t xml:space="preserve">
      4. "Микрокредит беру туралы шарттың талаптарына өзгерістерді қарау қағидаларын бекіту туралы" Қазақстан Республикасы Қаржы нарығын реттеу және дамыту агенттігі Басқармасының 2021 жылғы 16 шiлдедегi № 82 қаулысына өзгерістер мен толықтырулар енгізу туралы" Қазақстан Республикасы Қаржы нарығын реттеу және дамыту агенттігі Басқармасының 2024 жылғы 29 қаңтардағы № 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33960 болып тіркелген).</w:t>
      </w:r>
    </w:p>
    <w:bookmarkEnd w:id="254"/>
    <w:bookmarkStart w:name="z279" w:id="255"/>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банктік және микроқаржылық қызмет мәселелері бойынша өзгерістер мен толықтырулар енгізу туралы" Қазақстан Республикасы Қаржы нарығын реттеу және дамыту агенттігі Басқармасының 2024 жылғы 5 тамыздағы </w:t>
      </w:r>
      <w:r>
        <w:rPr>
          <w:rFonts w:ascii="Times New Roman"/>
          <w:b w:val="false"/>
          <w:i w:val="false"/>
          <w:color w:val="000000"/>
          <w:sz w:val="28"/>
        </w:rPr>
        <w:t>№49</w:t>
      </w:r>
      <w:r>
        <w:rPr>
          <w:rFonts w:ascii="Times New Roman"/>
          <w:b w:val="false"/>
          <w:i w:val="false"/>
          <w:color w:val="000000"/>
          <w:sz w:val="28"/>
        </w:rPr>
        <w:t xml:space="preserve"> (Нормативтік құқықтық актілерді мемлекеттік тіркеу тізілімінде № 34894 болып тіркелген).</w:t>
      </w:r>
    </w:p>
    <w:bookmarkEnd w:id="255"/>
    <w:bookmarkStart w:name="z280" w:id="256"/>
    <w:p>
      <w:pPr>
        <w:spacing w:after="0"/>
        <w:ind w:left="0"/>
        <w:jc w:val="both"/>
      </w:pPr>
      <w:r>
        <w:rPr>
          <w:rFonts w:ascii="Times New Roman"/>
          <w:b w:val="false"/>
          <w:i w:val="false"/>
          <w:color w:val="000000"/>
          <w:sz w:val="28"/>
        </w:rPr>
        <w:t xml:space="preserve">
      6. "Қазақстан Республикасының Қаржы нарығын реттеу және дамыту агенттігі Басқармасының "Микрокредит беру туралы шарттың талаптарына өзгерістерді қарау қағидаларын бекіту туралы" 2021 жылғы 16 шілдедегі № 82 және "Банктік қарыз шартының талаптарына өзгерістерді қарау қағидаларын бекіту туралы" 2021 жылғы 16 шілдедегі № 84 қаулыларына өзгерістер мен толықтырулар енгізу туралы" Қазақстан Республикасының Қаржы нарығын реттеу және дамыту агенттігі Басқармасының 2025 жылғы 28 тамыздағы № 49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36735 болып тіркелген).</w:t>
      </w:r>
    </w:p>
    <w:bookmarkEnd w:id="2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