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cf6f" w14:textId="edac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2026 жылғы 21 сәуірдегі № 65 бұйрығы. Қазақстан Республикасының Әділет министрлігінде 2026 жылғы 23 сәуірде № 38533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20674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37) тармақшасын басшылыққа ала отырып,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"Соттылықтың болуы не болмауы туралы анықтама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"Соттылықтың болуы не болмауы туралы анықтама беру" мемлекеттік қызметті көрсету қағидалары (бұдан әрі – Қағидалар) "Мемлекеттік және әлеуметтік жауапкершілігі бар көрсетілетін қызметтер туралы" (бұдан әрі – Заң)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көрсетілетін қызметті берушіге "цифрлық үкімет" веб-порталы (бұдан әрі – портал), ұялы байланыстың абоненттік құрылғысы арқылы не "Азаматтарға арналған үкімет "мемлекеттік корпорациясы" коммерциялық емес акционерлік қоғамы (бұдан әрі – Мемлекеттік корпорация) арқылы осы Қағидалардың 2-қосымшаға сәйкес "Соттылықтың болуы немесе болмауы туралы анықтама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 қоса берілген осы Қағидалардың 1-қосымшаға сәйкес нысан бойынша соттылықтың болуы немесе болмауы туралы анықтама беру туралы өтініш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xml:space="preserve">
      екінші бөлігі мынадай редакцияда жазылсын: </w:t>
      </w:r>
    </w:p>
    <w:bookmarkEnd w:id="6"/>
    <w:bookmarkStart w:name="z15" w:id="7"/>
    <w:p>
      <w:pPr>
        <w:spacing w:after="0"/>
        <w:ind w:left="0"/>
        <w:jc w:val="both"/>
      </w:pPr>
      <w:r>
        <w:rPr>
          <w:rFonts w:ascii="Times New Roman"/>
          <w:b w:val="false"/>
          <w:i w:val="false"/>
          <w:color w:val="000000"/>
          <w:sz w:val="28"/>
        </w:rPr>
        <w:t>
      "Жеке басты куәландыратын құжаттар туралы мәліметтерді Мемлекеттік корпорацияның қызметкері "цифрлық үкімет" шлюзі (бұдан әрі – ЦҮШ) арқылы тиісті мемлекеттік цифрлық жүйелерден алады. Цифрлық жүйелерде тиісті мәліметтер болмаған кезде, құжаттардың цифрлық көшірмелерін жасайды, кейін түпнұсқаларды көрсетілетін қызметті алушыға қайтарады.";</w:t>
      </w:r>
    </w:p>
    <w:bookmarkEnd w:id="7"/>
    <w:bookmarkStart w:name="z16" w:id="8"/>
    <w:p>
      <w:pPr>
        <w:spacing w:after="0"/>
        <w:ind w:left="0"/>
        <w:jc w:val="both"/>
      </w:pPr>
      <w:r>
        <w:rPr>
          <w:rFonts w:ascii="Times New Roman"/>
          <w:b w:val="false"/>
          <w:i w:val="false"/>
          <w:color w:val="000000"/>
          <w:sz w:val="28"/>
        </w:rPr>
        <w:t xml:space="preserve">
      жетінші бөлігі мынадай редакцияда жазылсын: </w:t>
      </w:r>
    </w:p>
    <w:bookmarkEnd w:id="8"/>
    <w:bookmarkStart w:name="z17" w:id="9"/>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кезде Мемлекеттік корпорация қызметкерінің электрондық цифрлық қолтаңбасымен (бұдан әрі – ЭЦҚ) куәландырылған (қол қойылған) электрондық құжат нысанындағы өтініш (көрсетілетін қызметті алушының сұрау салуы) ЦҮШ арқылы көрсетілетін қызметті берушінің "Талдау орталығы" цифрлық жүйесіне (бұдан әрі – ТО) құжаттарды қабылдаған күні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"6. Сұрау салуды өңдеуді көрсетілетін қызметті беруші ТО-ға сұрау салу келіп түскен кезден бастап жүзеге асырады.</w:t>
      </w:r>
    </w:p>
    <w:bookmarkEnd w:id="10"/>
    <w:bookmarkStart w:name="z20" w:id="11"/>
    <w:p>
      <w:pPr>
        <w:spacing w:after="0"/>
        <w:ind w:left="0"/>
        <w:jc w:val="both"/>
      </w:pPr>
      <w:r>
        <w:rPr>
          <w:rFonts w:ascii="Times New Roman"/>
          <w:b w:val="false"/>
          <w:i w:val="false"/>
          <w:color w:val="000000"/>
          <w:sz w:val="28"/>
        </w:rPr>
        <w:t>
      ТО-да көрсетілетін қызметті алушының сауалнамалық деректерінің ТО-ның тексеру сәйкестендірушісі бойынша сәйкестіктері болмаған кезде, сұрау салуға жауап осы Қағидалардың 4-қосымшасына сәйкес электрондық құжат нысанында 10 (он) минут ішінде жіберіледі.</w:t>
      </w:r>
    </w:p>
    <w:bookmarkEnd w:id="11"/>
    <w:bookmarkStart w:name="z21" w:id="12"/>
    <w:p>
      <w:pPr>
        <w:spacing w:after="0"/>
        <w:ind w:left="0"/>
        <w:jc w:val="both"/>
      </w:pPr>
      <w:r>
        <w:rPr>
          <w:rFonts w:ascii="Times New Roman"/>
          <w:b w:val="false"/>
          <w:i w:val="false"/>
          <w:color w:val="000000"/>
          <w:sz w:val="28"/>
        </w:rPr>
        <w:t>
      Мемлекеттік қызметті көрсетудің нәтижесі порталға жіберіледі және көрсетілетін қызметті берушінің уәкілетті тұлғасының ЭЦҚ-сымен қол қойылған электрондық құжат нысанында көрсетілетін қызметті алушының "жеке кабинетінде" сақталады.</w:t>
      </w:r>
    </w:p>
    <w:bookmarkEnd w:id="12"/>
    <w:bookmarkStart w:name="z22" w:id="13"/>
    <w:p>
      <w:pPr>
        <w:spacing w:after="0"/>
        <w:ind w:left="0"/>
        <w:jc w:val="both"/>
      </w:pPr>
      <w:r>
        <w:rPr>
          <w:rFonts w:ascii="Times New Roman"/>
          <w:b w:val="false"/>
          <w:i w:val="false"/>
          <w:color w:val="000000"/>
          <w:sz w:val="28"/>
        </w:rPr>
        <w:t>
      ТО-да көрсетілетін қызметті алушының сауалнамалық деректерінің ТО-ның тексеру сәйкестендіргіші бойынша сәйкес келуі анықталған кезде, көрсетілетін қызметті беруші 4 (төрт) жұмыс күні ішінде ТО-ның деректері, оның ішінде соттылықты өтеу мерзімін есептеуді тексереді (өңдейді), одан кейін қызметті алушыға сұрау салуға жауап 5 (бес) жұмыс күні ішінде жіберілетіні туралы хабарланатын аралық жауапты бір уақытта жібере отырып, 1 (бір) жұмыс күні ішінде көрсетілетін қызметті берушінің уәкілетті адамының ЭЦҚ-сын пайдалана отырып, электрондық құжат нысанында мемлекеттік қызметті көрсетудің нәтижесі ресімделеді.</w:t>
      </w:r>
    </w:p>
    <w:bookmarkEnd w:id="13"/>
    <w:bookmarkStart w:name="z23" w:id="14"/>
    <w:p>
      <w:pPr>
        <w:spacing w:after="0"/>
        <w:ind w:left="0"/>
        <w:jc w:val="both"/>
      </w:pPr>
      <w:r>
        <w:rPr>
          <w:rFonts w:ascii="Times New Roman"/>
          <w:b w:val="false"/>
          <w:i w:val="false"/>
          <w:color w:val="000000"/>
          <w:sz w:val="28"/>
        </w:rPr>
        <w:t>
      Сотталғандығының бар не жоқ екендігіне қосымша анықтау тексерісін жүргізген жағдайда, көрсетілетін қызметті алушыға 4 (төрт) жұмыс күні ішінде осы Қағидаларға "Хабарлама" 4-1-қосымшаға сәйкес нысан бойынша аралық жауабы жіберіледі, онда хабарламаны алған сәттен бастап 20 (жиырма) жұмыс күні өткеннен кейін көрсетілетін қызметті алушының қайтадан жүгінуінің қажеттілігі туралы хабарланады.</w:t>
      </w:r>
    </w:p>
    <w:bookmarkEnd w:id="14"/>
    <w:bookmarkStart w:name="z24" w:id="15"/>
    <w:p>
      <w:pPr>
        <w:spacing w:after="0"/>
        <w:ind w:left="0"/>
        <w:jc w:val="both"/>
      </w:pPr>
      <w:r>
        <w:rPr>
          <w:rFonts w:ascii="Times New Roman"/>
          <w:b w:val="false"/>
          <w:i w:val="false"/>
          <w:color w:val="000000"/>
          <w:sz w:val="28"/>
        </w:rPr>
        <w:t>
      Осы Қағидалардың 5-қосымшасына сәйкес қағаз нысанында нәтижені ресімдеген жағдайда, көрсетілетін қызметті беруші оны көрсетілетін қызметті алушы таңдаған Мемлекеттік корпорацияның филиалына мемлекеттік қызметті көрсетудің мерзімі өткенге дейін бір тәуліктен кешіктірмей жеткізуді қамтамасыз етеді.</w:t>
      </w:r>
    </w:p>
    <w:bookmarkEnd w:id="15"/>
    <w:bookmarkStart w:name="z25" w:id="16"/>
    <w:p>
      <w:pPr>
        <w:spacing w:after="0"/>
        <w:ind w:left="0"/>
        <w:jc w:val="both"/>
      </w:pPr>
      <w:r>
        <w:rPr>
          <w:rFonts w:ascii="Times New Roman"/>
          <w:b w:val="false"/>
          <w:i w:val="false"/>
          <w:color w:val="000000"/>
          <w:sz w:val="28"/>
        </w:rPr>
        <w:t xml:space="preserve">
      Анықтамада Қазақстан Республикасы Қылмыстық кодексінің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89-баптарына</w:t>
      </w:r>
      <w:r>
        <w:rPr>
          <w:rFonts w:ascii="Times New Roman"/>
          <w:b w:val="false"/>
          <w:i w:val="false"/>
          <w:color w:val="000000"/>
          <w:sz w:val="28"/>
        </w:rPr>
        <w:t xml:space="preserve"> сәйкес өтініш жасалынған аумағына байланыссыз, тексеру күніндегі жағдай бойынша адамның өтелмеген, алынбаған соттылығы туралы мәліметтері көрсетіледі.";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 </w:t>
      </w:r>
    </w:p>
    <w:bookmarkStart w:name="z27" w:id="17"/>
    <w:p>
      <w:pPr>
        <w:spacing w:after="0"/>
        <w:ind w:left="0"/>
        <w:jc w:val="both"/>
      </w:pPr>
      <w:r>
        <w:rPr>
          <w:rFonts w:ascii="Times New Roman"/>
          <w:b w:val="false"/>
          <w:i w:val="false"/>
          <w:color w:val="000000"/>
          <w:sz w:val="28"/>
        </w:rPr>
        <w:t>
      "Мемлекеттік қызметті көрсетуге мәліметтер сұратылып отырған адамның келісімі (бас тартуы) сұрау салу келіп түскен кезден бастап 2 (екі) сағаттың ішінде оларға жіберіледі. Келісім алынған жағдайда, көрсетілетін қызметті берушінің уәкілетті тұлғасының ЭЦҚ-сын пайдалана отырып, ТО арқылы қалыптастырылған мемлекеттік көрсетілетін қызметтің нәтижесі үшінші тұлғаның "жеке кабинетіне" жіберіледі.";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төртінші бөлігі мынадай редакцияда жазылсын:</w:t>
      </w:r>
    </w:p>
    <w:bookmarkStart w:name="z29" w:id="18"/>
    <w:p>
      <w:pPr>
        <w:spacing w:after="0"/>
        <w:ind w:left="0"/>
        <w:jc w:val="both"/>
      </w:pPr>
      <w:r>
        <w:rPr>
          <w:rFonts w:ascii="Times New Roman"/>
          <w:b w:val="false"/>
          <w:i w:val="false"/>
          <w:color w:val="000000"/>
          <w:sz w:val="28"/>
        </w:rPr>
        <w:t>
      "Прокуратура органдарынан, тергеу және анықтау органдарынан шығатын ресми құжаттарға апостиль қою" мемлекеттік көрсетілетін қызмет үшін мемлекеттік баж төлемі "цифрлық үкіметтің" төлем шлюзі (бұдан әрі – ЦҮТШ) немесе екінші деңгейдегі банктер арқылы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31" w:id="19"/>
    <w:p>
      <w:pPr>
        <w:spacing w:after="0"/>
        <w:ind w:left="0"/>
        <w:jc w:val="both"/>
      </w:pPr>
      <w:r>
        <w:rPr>
          <w:rFonts w:ascii="Times New Roman"/>
          <w:b w:val="false"/>
          <w:i w:val="false"/>
          <w:color w:val="000000"/>
          <w:sz w:val="28"/>
        </w:rPr>
        <w:t>
      "9. ТО немесе қорғалған байланыс арналарының жұмыс істеуінде техникалық істен шыққан, сондай-ақ хабарламаны жіберуге кедергі келтіретін басқа да мән-жайлар туындаған жағдайларда, цифрлық жүйелерді алып жүруге және цифрлық технологияларды (бұдан әрі – ЦТ) пайдалануға жауапты көрсетілетін қызметті берушінің уәкілетті бөлімшесі дереу техникалық ақаулар анықталған кезден бастап 1 (бір) сағаттан кешіктірмей олардың пайда болу себептерін анықтау және жою үшін шаралар қабылдайды (жұмыс күндері сағат 9:00-ден 18:30-ға дейін).</w:t>
      </w:r>
    </w:p>
    <w:bookmarkEnd w:id="19"/>
    <w:bookmarkStart w:name="z32" w:id="20"/>
    <w:p>
      <w:pPr>
        <w:spacing w:after="0"/>
        <w:ind w:left="0"/>
        <w:jc w:val="both"/>
      </w:pPr>
      <w:r>
        <w:rPr>
          <w:rFonts w:ascii="Times New Roman"/>
          <w:b w:val="false"/>
          <w:i w:val="false"/>
          <w:color w:val="000000"/>
          <w:sz w:val="28"/>
        </w:rPr>
        <w:t>
      Хабарламаларды жіберуді 1 (бір) сағаттан артық кешіктіруге әкеп соқтыратын әрбір жағдайды көрсетілетін қызметті берушінің уәкілетті бөлімшесінің цифрлық жүйелерді алып жүруге және ЦТ-ны пайдалануға жауапты орындаушысы арнайы журналда белгілейді.</w:t>
      </w:r>
    </w:p>
    <w:bookmarkEnd w:id="20"/>
    <w:bookmarkStart w:name="z33" w:id="21"/>
    <w:p>
      <w:pPr>
        <w:spacing w:after="0"/>
        <w:ind w:left="0"/>
        <w:jc w:val="both"/>
      </w:pPr>
      <w:r>
        <w:rPr>
          <w:rFonts w:ascii="Times New Roman"/>
          <w:b w:val="false"/>
          <w:i w:val="false"/>
          <w:color w:val="000000"/>
          <w:sz w:val="28"/>
        </w:rPr>
        <w:t xml:space="preserve">
      10.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цифрландыру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цифрлық жүйесіне енгізуді қамтамасыз етеді.</w:t>
      </w:r>
    </w:p>
    <w:bookmarkEnd w:id="21"/>
    <w:bookmarkStart w:name="z34" w:id="22"/>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"цифрлық үкіметтің" цифрлық инфрақұрылымының операторына, Мемлекеттік корпорацияға және Бірыңғай байланыс орталығына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алтыншы бөлігі мынадай редакцияда жазылсын:</w:t>
      </w:r>
    </w:p>
    <w:bookmarkStart w:name="z36" w:id="23"/>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цифрландыру саласындағы уәкілетті органға беріледі.";</w:t>
      </w:r>
    </w:p>
    <w:bookmarkEnd w:id="23"/>
    <w:bookmarkStart w:name="z37" w:id="2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4"/>
    <w:bookmarkStart w:name="z38"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5"/>
    <w:bookmarkStart w:name="z39" w:id="2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6"/>
    <w:bookmarkStart w:name="z40" w:id="2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7"/>
    <w:bookmarkStart w:name="z41"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4-1-қосымшамен</w:t>
      </w:r>
      <w:r>
        <w:rPr>
          <w:rFonts w:ascii="Times New Roman"/>
          <w:b w:val="false"/>
          <w:i w:val="false"/>
          <w:color w:val="000000"/>
          <w:sz w:val="28"/>
        </w:rPr>
        <w:t xml:space="preserve"> толықтырылсын;</w:t>
      </w:r>
    </w:p>
    <w:bookmarkEnd w:id="28"/>
    <w:bookmarkStart w:name="z42" w:id="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9"/>
    <w:bookmarkStart w:name="z43" w:id="30"/>
    <w:p>
      <w:pPr>
        <w:spacing w:after="0"/>
        <w:ind w:left="0"/>
        <w:jc w:val="both"/>
      </w:pPr>
      <w:r>
        <w:rPr>
          <w:rFonts w:ascii="Times New Roman"/>
          <w:b w:val="false"/>
          <w:i w:val="false"/>
          <w:color w:val="000000"/>
          <w:sz w:val="28"/>
        </w:rPr>
        <w:t xml:space="preserve">
      көрсетілген бұйрықпен бекітілген "Прокуратура органдарынан, тергеу және анықтау органдарынан шығатын ресми құжаттарға апостиль қою"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"1. Осы "Прокуратура органдарынан, тергеу және анықтау органдарынан шығатын ресми құжаттарға апостиль қою" мемлекеттік қызметті көрсету қағидалары (бұдан әрі – Қағидалар) "Мемлекеттік және әлеуметтік жауапкершілігі бар көрсетілетін қызметтер туралы" (бұдан әрі –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 тәртібін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47" w:id="32"/>
    <w:p>
      <w:pPr>
        <w:spacing w:after="0"/>
        <w:ind w:left="0"/>
        <w:jc w:val="both"/>
      </w:pPr>
      <w:r>
        <w:rPr>
          <w:rFonts w:ascii="Times New Roman"/>
          <w:b w:val="false"/>
          <w:i w:val="false"/>
          <w:color w:val="000000"/>
          <w:sz w:val="28"/>
        </w:rPr>
        <w:t>
      "Жеке басты куәландыратын құжаттар туралы мәліметтерді Мемлекеттік корпорацияның қызметкері "цифрлық үкімет" шлюзі (бұдан әрі – ЦҮШ) арқылы тиісті мемлекеттік цифрлық жүйелерден алады. Цифрлық жүйелерде тиісті мәліметтер болмаған кезде, құжаттардың электрондық көшірмелерін жасайды, кейін түпнұсқаларды көрсетілетін қызметті алушыға қайтарады.";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және екінші бөлігі мынадай редакцияда жазылсын: </w:t>
      </w:r>
    </w:p>
    <w:bookmarkStart w:name="z49" w:id="33"/>
    <w:p>
      <w:pPr>
        <w:spacing w:after="0"/>
        <w:ind w:left="0"/>
        <w:jc w:val="both"/>
      </w:pPr>
      <w:r>
        <w:rPr>
          <w:rFonts w:ascii="Times New Roman"/>
          <w:b w:val="false"/>
          <w:i w:val="false"/>
          <w:color w:val="000000"/>
          <w:sz w:val="28"/>
        </w:rPr>
        <w:t>
      "6. Көрсетілетін қызметті беруші құжаттар келіп түскен күні көрсетілетін қызметті алушының анықтама деректерін осы Қағидалардың 4-қосымшасына сәйкес нысан бойынша апостиль қойылған құжаттарды есепке алу журналында және мемлекеттік қызметтер көрсету мониторингінің цифрлық жүйеде тіркейді.</w:t>
      </w:r>
    </w:p>
    <w:bookmarkEnd w:id="33"/>
    <w:bookmarkStart w:name="z50" w:id="34"/>
    <w:p>
      <w:pPr>
        <w:spacing w:after="0"/>
        <w:ind w:left="0"/>
        <w:jc w:val="both"/>
      </w:pPr>
      <w:r>
        <w:rPr>
          <w:rFonts w:ascii="Times New Roman"/>
          <w:b w:val="false"/>
          <w:i w:val="false"/>
          <w:color w:val="000000"/>
          <w:sz w:val="28"/>
        </w:rPr>
        <w:t>
      Көрсетілетін қызметті беруші 3 (үш) жұмыс күні ішінде цифрлық жүйелер және картотека бойынша көрсетілетін қызметті алушының құжаттарын, ресми құжаттың түпнұсқалығын тексереді (өңдейді).";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xml:space="preserve">
      "7.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цифрландыру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цифрлық жүйесіне енгізуді қамтамасыз етеді.</w:t>
      </w:r>
    </w:p>
    <w:bookmarkEnd w:id="35"/>
    <w:bookmarkStart w:name="z53" w:id="36"/>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"цифрлық үкіметтің" цифрлық инфрақұрылымының операторына, Мемлекеттік корпорацияға және Бірыңғай байланыс орталығына жібереді.";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алтыншы бөлігі мынадай редакцияда жазылсын:</w:t>
      </w:r>
    </w:p>
    <w:bookmarkStart w:name="z55" w:id="37"/>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цифрландыру саласындағы уәкілетті органға беріледі.";</w:t>
      </w:r>
    </w:p>
    <w:bookmarkEnd w:id="37"/>
    <w:bookmarkStart w:name="z56" w:id="3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8"/>
    <w:bookmarkStart w:name="z57" w:id="3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39"/>
    <w:bookmarkStart w:name="z58" w:id="4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40"/>
    <w:bookmarkStart w:name="z59" w:id="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1" w:id="42"/>
    <w:p>
      <w:pPr>
        <w:spacing w:after="0"/>
        <w:ind w:left="0"/>
        <w:jc w:val="both"/>
      </w:pPr>
      <w:r>
        <w:rPr>
          <w:rFonts w:ascii="Times New Roman"/>
          <w:b w:val="false"/>
          <w:i w:val="false"/>
          <w:color w:val="000000"/>
          <w:sz w:val="28"/>
        </w:rPr>
        <w:t xml:space="preserve">
      "1. Осы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 (бұдан әрі – Қағидалар) Қазақстан Республикасының "Мемлекеттік және әлеуметтік жауапкершілігі бар көрсетілетін қызметтер туралы"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63" w:id="43"/>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көрсетілетін қызметті берушіге "цифрлық үкімет" веб-порталы (бұдан әрі – портал) арқылы не "Азаматтарға арналған үкімет "мемлекеттік корпорациясы" коммерциялық емес акционерлік қоғамы (бұдан әрі –Мемлекеттік корпорация) арқылы мемлекеттік қызмет көрсетуге қойылатын негізгі талаптардың тізбесінде көрсетілген құжаттарды қоса бере отырып, осы Қағидалардың 1-қосымшаға сәйкес нысан бойынша "Қазақстан Республикасы Бас прокуратурасының Құқықтық статистика және арнайы есепке алу жөніндегі комитетінің және оның аумақтық органдарының архивтері шегінде архивтік анықтамаларды және/немесе архивтік құжаттардың көшірмелерін беру" (бұдан әрі – мемлекеттік қызмет көрсетуге қойылатын негізгі талаптардың тізбесі) осы Қағидаларға 2-қосымшаға сәйкес өтініш береді.";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және үшінші бөлігі мынадай редакцияда жазылсын: </w:t>
      </w:r>
    </w:p>
    <w:bookmarkStart w:name="z65" w:id="44"/>
    <w:p>
      <w:pPr>
        <w:spacing w:after="0"/>
        <w:ind w:left="0"/>
        <w:jc w:val="both"/>
      </w:pPr>
      <w:r>
        <w:rPr>
          <w:rFonts w:ascii="Times New Roman"/>
          <w:b w:val="false"/>
          <w:i w:val="false"/>
          <w:color w:val="000000"/>
          <w:sz w:val="28"/>
        </w:rPr>
        <w:t>
      "Жеке басты куәландыратын құжаттар туралы мәліметтерді Мемлекеттік корпорацияның қызметкері "цифрлық үкімет" шлюзі (бұдан әрі – ЦҮШ) арқылы тиісті мемлекеттік цифрлық жүйелерден алады.</w:t>
      </w:r>
    </w:p>
    <w:bookmarkEnd w:id="44"/>
    <w:bookmarkStart w:name="z66" w:id="45"/>
    <w:p>
      <w:pPr>
        <w:spacing w:after="0"/>
        <w:ind w:left="0"/>
        <w:jc w:val="both"/>
      </w:pPr>
      <w:r>
        <w:rPr>
          <w:rFonts w:ascii="Times New Roman"/>
          <w:b w:val="false"/>
          <w:i w:val="false"/>
          <w:color w:val="000000"/>
          <w:sz w:val="28"/>
        </w:rPr>
        <w:t>
      Цифрлық жүйелерде тиісті мәліметтер болмаған кезде Мемлекеттік корпорацияның қызметкері құжаттардың цифрлық көшірмелерін жасайды, кейін түпнұсқаларды көрсетілетін қызметті алушыға қайтарады және құжаттарды қабылдаған күні ЭЦҚ-мен куәландырылған (қол қойылған) электрондық құжат нысанындағы өтінішті (көрсетілетін қызметті алушының сұрау салуы) ЦҮШ арқылы көрсетілетін қызметті берушінің "Талдау орталығы" цифрлық жүйесіне (бұдан әрі – ТО) жібереді.";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68" w:id="46"/>
    <w:p>
      <w:pPr>
        <w:spacing w:after="0"/>
        <w:ind w:left="0"/>
        <w:jc w:val="both"/>
      </w:pPr>
      <w:r>
        <w:rPr>
          <w:rFonts w:ascii="Times New Roman"/>
          <w:b w:val="false"/>
          <w:i w:val="false"/>
          <w:color w:val="000000"/>
          <w:sz w:val="28"/>
        </w:rPr>
        <w:t>
      "6. Көрсетілетін қызметті алушы 1940 жылдың 1 қаңтарында он алты жасқа толмаған адамға сұрау салу жіберген кезде, сұрау салынған адамның ата-анасының деректерін көрсетеді.</w:t>
      </w:r>
    </w:p>
    <w:bookmarkEnd w:id="46"/>
    <w:bookmarkStart w:name="z69" w:id="47"/>
    <w:p>
      <w:pPr>
        <w:spacing w:after="0"/>
        <w:ind w:left="0"/>
        <w:jc w:val="both"/>
      </w:pPr>
      <w:r>
        <w:rPr>
          <w:rFonts w:ascii="Times New Roman"/>
          <w:b w:val="false"/>
          <w:i w:val="false"/>
          <w:color w:val="000000"/>
          <w:sz w:val="28"/>
        </w:rPr>
        <w:t>
      Құжаттар топтамасы Мемлекеттік көрсетілетін қызмет қызмет көрсетуге қойылатын негізгі талаптар тізбесінің талаптарына сәйкес келген кезде көрсетілетін қызметті беруші 8 (сегіз) жұмыс күні ішінде арнайы қоныс аударуға жіберілген адамдарды есепке алатын автоматтандырылмаған (қағаз жүзіндегі) картотекада, сондай-ақ көрсетілетін қызметті берушінің ТО-да сұрау салынған ақпаратқа іздеу жүргізуді жүзеге асырады.</w:t>
      </w:r>
    </w:p>
    <w:bookmarkEnd w:id="47"/>
    <w:bookmarkStart w:name="z70" w:id="48"/>
    <w:p>
      <w:pPr>
        <w:spacing w:after="0"/>
        <w:ind w:left="0"/>
        <w:jc w:val="both"/>
      </w:pPr>
      <w:r>
        <w:rPr>
          <w:rFonts w:ascii="Times New Roman"/>
          <w:b w:val="false"/>
          <w:i w:val="false"/>
          <w:color w:val="000000"/>
          <w:sz w:val="28"/>
        </w:rPr>
        <w:t>
      Көрсетілетін қызметті беруші 1 (бір) жұмыс күні ішінде сұрау салынған мәліметтерді анықтаған кезде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 және/немесе архивтік құжаттардың көшірмелерін (бұдан әрі – архивтік анықтама) осы Қағидаларға 4-қосымшаға сәйкес цифрлық құжат нысанында немесе қағаз жеткізгіште қалыптастырады осы Қағидаларға 5-қосымшаға сәйкес көрсетілетін қызметті алушы мемлекеттік қызметті ұсынудың таңдалған әдісіне сәйкес жіберіледі.</w:t>
      </w:r>
    </w:p>
    <w:bookmarkEnd w:id="48"/>
    <w:bookmarkStart w:name="z71" w:id="49"/>
    <w:p>
      <w:pPr>
        <w:spacing w:after="0"/>
        <w:ind w:left="0"/>
        <w:jc w:val="both"/>
      </w:pPr>
      <w:r>
        <w:rPr>
          <w:rFonts w:ascii="Times New Roman"/>
          <w:b w:val="false"/>
          <w:i w:val="false"/>
          <w:color w:val="000000"/>
          <w:sz w:val="28"/>
        </w:rPr>
        <w:t>
      Мемлекеттік қызметті көрсетуден бас тарту үшін негіздер бар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алдын ала шешім бойынша ұстанымын білдіру мүмкіндігі үшін тыңдауды өткізу уақыты мен орны (тәсілі) туралы хабардар етеді.</w:t>
      </w:r>
    </w:p>
    <w:bookmarkEnd w:id="49"/>
    <w:bookmarkStart w:name="z72" w:id="50"/>
    <w:p>
      <w:pPr>
        <w:spacing w:after="0"/>
        <w:ind w:left="0"/>
        <w:jc w:val="both"/>
      </w:pPr>
      <w:r>
        <w:rPr>
          <w:rFonts w:ascii="Times New Roman"/>
          <w:b w:val="false"/>
          <w:i w:val="false"/>
          <w:color w:val="000000"/>
          <w:sz w:val="28"/>
        </w:rPr>
        <w:t>
      Тыңдау туралы хабарлама мемлекеттік көрсетілетін қызмет мерзімі аяқталғанға дейін кемінде 3 (үш) жұмыс күні бұрын жіберіледі. Тыңдау көрсетілетін қызметті алушы хабардар етілген күннен бастап 2 (екі) жұмыс күнінен кешіктірілмей жүргізіледі.</w:t>
      </w:r>
    </w:p>
    <w:bookmarkEnd w:id="50"/>
    <w:bookmarkStart w:name="z73" w:id="51"/>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архивтік анықтаманы не бас тарту туралы дәлелді жауапты мемлекеттік көрсетілетін қызметтерге жібереді.</w:t>
      </w:r>
    </w:p>
    <w:bookmarkEnd w:id="51"/>
    <w:bookmarkStart w:name="z74" w:id="52"/>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қызметке көрсетілетін сұрау салуды қарау мәртебесі, ал нәтиже қағаз нысанда ресімделген жағдайда нәтижені алатын жердің орны және күні көрсетілген ақпарат "жеке кабинетке" жіберіледі.</w:t>
      </w:r>
    </w:p>
    <w:bookmarkEnd w:id="52"/>
    <w:bookmarkStart w:name="z75" w:id="53"/>
    <w:p>
      <w:pPr>
        <w:spacing w:after="0"/>
        <w:ind w:left="0"/>
        <w:jc w:val="both"/>
      </w:pPr>
      <w:r>
        <w:rPr>
          <w:rFonts w:ascii="Times New Roman"/>
          <w:b w:val="false"/>
          <w:i w:val="false"/>
          <w:color w:val="000000"/>
          <w:sz w:val="28"/>
        </w:rPr>
        <w:t>
      Мемлекеттік қызметті көрсету нәтижесі не мемлекеттік қызметті көрсетуден дәлелді бас тарту порталға жіберіледі және көрсетілетін қызметті берушінің уәкілетті тұлғасының ЭЦҚ қойылған цифрлық құжат нысанында көрсетілетін қызметті алушының "жеке кабинетінде" сақталады.</w:t>
      </w:r>
    </w:p>
    <w:bookmarkEnd w:id="53"/>
    <w:bookmarkStart w:name="z76" w:id="54"/>
    <w:p>
      <w:pPr>
        <w:spacing w:after="0"/>
        <w:ind w:left="0"/>
        <w:jc w:val="both"/>
      </w:pPr>
      <w:r>
        <w:rPr>
          <w:rFonts w:ascii="Times New Roman"/>
          <w:b w:val="false"/>
          <w:i w:val="false"/>
          <w:color w:val="000000"/>
          <w:sz w:val="28"/>
        </w:rPr>
        <w:t>
      Осы Қағидалардың 5-қосымшасына сәйкес қағаз нысанында нәтижені ресімдеген жағдайда, көрсетілетін қызметті беруші оны көрсетілетін қызметті алушы таңдаған Мемлекеттік корпорацияның филиалына мемлекеттік қызметті көрсетудің мерзімі өткенге дейін бір тәуліктен кешіктірмей жеткізуді қамтамасыз етеді.</w:t>
      </w:r>
    </w:p>
    <w:bookmarkEnd w:id="54"/>
    <w:bookmarkStart w:name="z77" w:id="55"/>
    <w:p>
      <w:pPr>
        <w:spacing w:after="0"/>
        <w:ind w:left="0"/>
        <w:jc w:val="both"/>
      </w:pPr>
      <w:r>
        <w:rPr>
          <w:rFonts w:ascii="Times New Roman"/>
          <w:b w:val="false"/>
          <w:i w:val="false"/>
          <w:color w:val="000000"/>
          <w:sz w:val="28"/>
        </w:rPr>
        <w:t>
      Нәтижені қағаз нысанда беру көрсетілетін қызметті алушы жеке басын куәландыратын құжатты немесе цифрлық құжаттар сервисінен цифрлық құжатты не оның өкілі нотариалды куәландырылған сенімхатты және жеке басын куәландыратын құжатты көрсеткен кезде жүзеге асырылады.";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79" w:id="56"/>
    <w:p>
      <w:pPr>
        <w:spacing w:after="0"/>
        <w:ind w:left="0"/>
        <w:jc w:val="both"/>
      </w:pPr>
      <w:r>
        <w:rPr>
          <w:rFonts w:ascii="Times New Roman"/>
          <w:b w:val="false"/>
          <w:i w:val="false"/>
          <w:color w:val="000000"/>
          <w:sz w:val="28"/>
        </w:rPr>
        <w:t>
      "8. ТО немесе байланыс арналарының жұмыс істеуінде техникалық істен шыққан, сондай-ақ хабарламаны жіберуге кедергі келтіретін басқа да мән-жайлар туындаған жағдайларда, цифрлық жүйелерді алып жүруге және цифрлық технологияларды (бұдан әрі – ЦТ) пайдалануға жауапты көрсетілетін қызметті берушінің уәкілетті бөлімшесі дереу техникалық ақаулар анықталған кезден бастап 1 (бір) сағаттан кешіктірмей олардың пайда болу себептерін анықтау және жою үшін шаралар қабылдайды (жұмыс күндері сағат 9:00-ден 18:30-ға дейін).</w:t>
      </w:r>
    </w:p>
    <w:bookmarkEnd w:id="56"/>
    <w:bookmarkStart w:name="z80" w:id="57"/>
    <w:p>
      <w:pPr>
        <w:spacing w:after="0"/>
        <w:ind w:left="0"/>
        <w:jc w:val="both"/>
      </w:pPr>
      <w:r>
        <w:rPr>
          <w:rFonts w:ascii="Times New Roman"/>
          <w:b w:val="false"/>
          <w:i w:val="false"/>
          <w:color w:val="000000"/>
          <w:sz w:val="28"/>
        </w:rPr>
        <w:t>
      Хабарламаларды жіберуді 1 (бір) сағаттан артық кешіктіруге әкеп соқтыратын әрбір жағдайды көрсетілетін қызметті берушінің уәкілетті бөлімшесінің цифрлық жүйелерді алып жүруге және ЦТ-ны пайдалануға жауапты орындаушысы арнайы журналда белгілейді.</w:t>
      </w:r>
    </w:p>
    <w:bookmarkEnd w:id="57"/>
    <w:bookmarkStart w:name="z81" w:id="58"/>
    <w:p>
      <w:pPr>
        <w:spacing w:after="0"/>
        <w:ind w:left="0"/>
        <w:jc w:val="both"/>
      </w:pPr>
      <w:r>
        <w:rPr>
          <w:rFonts w:ascii="Times New Roman"/>
          <w:b w:val="false"/>
          <w:i w:val="false"/>
          <w:color w:val="000000"/>
          <w:sz w:val="28"/>
        </w:rPr>
        <w:t xml:space="preserve">
      9.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цифрландыру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цифрлық жүйесіне енгізуді қамтамасыз етеді.</w:t>
      </w:r>
    </w:p>
    <w:bookmarkEnd w:id="58"/>
    <w:bookmarkStart w:name="z82" w:id="59"/>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"цифрлық үкіметтің" цифрлық инфрақұрылымының операторына, Мемлекеттік корпорацияға және Бірыңғай байланыс орталығына жібереді.";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алтыншы бөлігі мынадай редакцияда жазылсын:</w:t>
      </w:r>
    </w:p>
    <w:bookmarkStart w:name="z84" w:id="60"/>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цифрландыру саласындағы уәкілетті органға беріледі.";</w:t>
      </w:r>
    </w:p>
    <w:bookmarkEnd w:id="60"/>
    <w:bookmarkStart w:name="z85" w:id="6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61"/>
    <w:bookmarkStart w:name="z86" w:id="6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62"/>
    <w:bookmarkStart w:name="z87" w:id="6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63"/>
    <w:bookmarkStart w:name="z88" w:id="6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64"/>
    <w:bookmarkStart w:name="z89" w:id="6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65"/>
    <w:bookmarkStart w:name="z90" w:id="66"/>
    <w:p>
      <w:pPr>
        <w:spacing w:after="0"/>
        <w:ind w:left="0"/>
        <w:jc w:val="both"/>
      </w:pPr>
      <w:r>
        <w:rPr>
          <w:rFonts w:ascii="Times New Roman"/>
          <w:b w:val="false"/>
          <w:i w:val="false"/>
          <w:color w:val="000000"/>
          <w:sz w:val="28"/>
        </w:rPr>
        <w:t xml:space="preserve">
      көрсетілген бұйрықпен бекітілген "Адамның сыбайлас жемқорлық қылмыс жасағаны туралы мәліметтер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2" w:id="67"/>
    <w:p>
      <w:pPr>
        <w:spacing w:after="0"/>
        <w:ind w:left="0"/>
        <w:jc w:val="both"/>
      </w:pPr>
      <w:r>
        <w:rPr>
          <w:rFonts w:ascii="Times New Roman"/>
          <w:b w:val="false"/>
          <w:i w:val="false"/>
          <w:color w:val="000000"/>
          <w:sz w:val="28"/>
        </w:rPr>
        <w:t xml:space="preserve">
      "1. Осы "Адамның сыбайлас жемқорлық қылмыс жасағаны туралы мәліметтер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4" w:id="68"/>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көрсетілетін қызметті берушіге адамның сыбайлас жемқорлық қылмыс жасағаны туралы мәліметтер беру туралы сұрау салуды осы Қағидалардың 1-қосымшасына сәйкес нысан бойынша "цифрлық үкімет" веб-порталы (бұдан әрі – портал) арқылы береді.";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6" w:id="69"/>
    <w:p>
      <w:pPr>
        <w:spacing w:after="0"/>
        <w:ind w:left="0"/>
        <w:jc w:val="both"/>
      </w:pPr>
      <w:r>
        <w:rPr>
          <w:rFonts w:ascii="Times New Roman"/>
          <w:b w:val="false"/>
          <w:i w:val="false"/>
          <w:color w:val="000000"/>
          <w:sz w:val="28"/>
        </w:rPr>
        <w:t>
      "6. Сұрау салуды өңдеуді көрсетілетін қызметті беруші сұрау салудың "Талдау орталығы" цифрлық жүйесіне (бұдан әрі – ТО) келіп түскен кезден бастап жүзеге асырады.</w:t>
      </w:r>
    </w:p>
    <w:bookmarkEnd w:id="69"/>
    <w:bookmarkStart w:name="z97" w:id="70"/>
    <w:p>
      <w:pPr>
        <w:spacing w:after="0"/>
        <w:ind w:left="0"/>
        <w:jc w:val="both"/>
      </w:pPr>
      <w:r>
        <w:rPr>
          <w:rFonts w:ascii="Times New Roman"/>
          <w:b w:val="false"/>
          <w:i w:val="false"/>
          <w:color w:val="000000"/>
          <w:sz w:val="28"/>
        </w:rPr>
        <w:t>
      ТО-да көрсетілетін қызметті алушының сауалнамалық деректерінің ТО-ның тексеру сәйкестендірушісі бойынша сәйкестіктері болмаған кезде сұрау салуға осы Қағидалардың 3-қосымшасына сәйкес нысан бойынша адамның сыбайлас жемқорлық қылмыс жасағаны туралы мәліметтердің жоқтығы туралы жауап цифрлық құжат түрінде 10 (он) минут ішінде жіберіледі.</w:t>
      </w:r>
    </w:p>
    <w:bookmarkEnd w:id="70"/>
    <w:bookmarkStart w:name="z98" w:id="71"/>
    <w:p>
      <w:pPr>
        <w:spacing w:after="0"/>
        <w:ind w:left="0"/>
        <w:jc w:val="both"/>
      </w:pPr>
      <w:r>
        <w:rPr>
          <w:rFonts w:ascii="Times New Roman"/>
          <w:b w:val="false"/>
          <w:i w:val="false"/>
          <w:color w:val="000000"/>
          <w:sz w:val="28"/>
        </w:rPr>
        <w:t>
      ТО-да көрсетілетін қызметті алушының сауалнамалық деректерінің ТО-ның тексеру сәйкестендіргіші бойынша сәйкес келуі анықталған кезде көрсетілетін қызметті беруші 4 (төрт) жұмыс күні ішінде ТО-ның деректері тексеріледі (өңделеді), одан кейін көрсетілетін қызметті алушыға сұрау салуға жауап 5 (бес) жұмыс күні ішінде жіберілетіні туралы хабарланатын аралық жауапты бір уақытта жібере отырып, 1 (бір) жұмыс күні ішінде көрсетілетін қызметті берушінің уәкілетті адамының электрондық цифрлық қолтаңбасын (бұдан әрі – ЭЦҚ) пайдалана отырып, электрондық құжат нысанында мемлекеттік қызметті көрсетудің нәтижесі ресімделеді.</w:t>
      </w:r>
    </w:p>
    <w:bookmarkEnd w:id="71"/>
    <w:bookmarkStart w:name="z99" w:id="72"/>
    <w:p>
      <w:pPr>
        <w:spacing w:after="0"/>
        <w:ind w:left="0"/>
        <w:jc w:val="both"/>
      </w:pPr>
      <w:r>
        <w:rPr>
          <w:rFonts w:ascii="Times New Roman"/>
          <w:b w:val="false"/>
          <w:i w:val="false"/>
          <w:color w:val="000000"/>
          <w:sz w:val="28"/>
        </w:rPr>
        <w:t>
      Тұлғаның жасаған қылмысын сыбайлас жемқорлық қылмыс санатына жатқызу турғасынан қосымша анықтау тексеруін жүргізілген жағдайда, көрсетілетін қызметті алушыға 4 (төрт) жұмыс күні ішінде осы Қағидаларға 4-қосымшаға сәйкес нысан бойынша аралық жауап жіберіледі, онда хабарламаны алған сәттен бастап 20 (жиырма) жұмыс күні өткеннен кейін көрсетілетін қызметті алушының қайтадан жүгінуінің қажеттілігі туралы хабарланады.</w:t>
      </w:r>
    </w:p>
    <w:bookmarkEnd w:id="72"/>
    <w:bookmarkStart w:name="z100" w:id="73"/>
    <w:p>
      <w:pPr>
        <w:spacing w:after="0"/>
        <w:ind w:left="0"/>
        <w:jc w:val="both"/>
      </w:pPr>
      <w:r>
        <w:rPr>
          <w:rFonts w:ascii="Times New Roman"/>
          <w:b w:val="false"/>
          <w:i w:val="false"/>
          <w:color w:val="000000"/>
          <w:sz w:val="28"/>
        </w:rPr>
        <w:t>
      Мәліметтер мемлекеттік қызметті көрсету кезінде адамның сыбайлас жемқорлық қылмыс жасағаны туралы Комитетте және оның аумақтық органдарында беріледі.</w:t>
      </w:r>
    </w:p>
    <w:bookmarkEnd w:id="73"/>
    <w:bookmarkStart w:name="z101" w:id="74"/>
    <w:p>
      <w:pPr>
        <w:spacing w:after="0"/>
        <w:ind w:left="0"/>
        <w:jc w:val="both"/>
      </w:pPr>
      <w:r>
        <w:rPr>
          <w:rFonts w:ascii="Times New Roman"/>
          <w:b w:val="false"/>
          <w:i w:val="false"/>
          <w:color w:val="000000"/>
          <w:sz w:val="28"/>
        </w:rPr>
        <w:t>
      Мемлекеттік қызмет көрсету нәтижесін беру кезінде сотталғандықты өтеген немесе алып тастаған есепке алынбайды.</w:t>
      </w:r>
    </w:p>
    <w:bookmarkEnd w:id="74"/>
    <w:bookmarkStart w:name="z102" w:id="75"/>
    <w:p>
      <w:pPr>
        <w:spacing w:after="0"/>
        <w:ind w:left="0"/>
        <w:jc w:val="both"/>
      </w:pPr>
      <w:r>
        <w:rPr>
          <w:rFonts w:ascii="Times New Roman"/>
          <w:b w:val="false"/>
          <w:i w:val="false"/>
          <w:color w:val="000000"/>
          <w:sz w:val="28"/>
        </w:rPr>
        <w:t>
      Мәліметтер тексерілген күнгі жағдай бойынша өтініш берілген аймаққа қарамастан беріледі.</w:t>
      </w:r>
    </w:p>
    <w:bookmarkEnd w:id="75"/>
    <w:bookmarkStart w:name="z103" w:id="76"/>
    <w:p>
      <w:pPr>
        <w:spacing w:after="0"/>
        <w:ind w:left="0"/>
        <w:jc w:val="both"/>
      </w:pPr>
      <w:r>
        <w:rPr>
          <w:rFonts w:ascii="Times New Roman"/>
          <w:b w:val="false"/>
          <w:i w:val="false"/>
          <w:color w:val="000000"/>
          <w:sz w:val="28"/>
        </w:rPr>
        <w:t>
      Мемлекеттік қызметті көрсетудің нәтижесі порталға жіберіледі және көрсетілетін қызметті берушінің уәкілетті адамының ЭЦҚ-мен қол қойылған электрондық құжат нысанында көрсетілетін қызметті алушының "жеке кабинетінде" сақталады.";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bookmarkStart w:name="z105" w:id="77"/>
    <w:p>
      <w:pPr>
        <w:spacing w:after="0"/>
        <w:ind w:left="0"/>
        <w:jc w:val="both"/>
      </w:pPr>
      <w:r>
        <w:rPr>
          <w:rFonts w:ascii="Times New Roman"/>
          <w:b w:val="false"/>
          <w:i w:val="false"/>
          <w:color w:val="000000"/>
          <w:sz w:val="28"/>
        </w:rPr>
        <w:t>
      "Мемлекеттік қызметті көрсетуге мәліметтер сұратылып отырған адамның келісімі (бас тартуы) сұрау салу келіп түскен кезден бастап 2 (екі) сағаттың ішінде жіберіледі. Келісім алынған кезде көрсетілетін қызметті берушінің уәкілетті адамының ЭЦҚ-сын пайдалана отырып, ТО арқылы қалыптастырылған мемлекеттік көрсетілетін қызметтің нәтижесі үшінші тұлғаның "жеке кабинетіне" жіберіледі.";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107" w:id="78"/>
    <w:p>
      <w:pPr>
        <w:spacing w:after="0"/>
        <w:ind w:left="0"/>
        <w:jc w:val="both"/>
      </w:pPr>
      <w:r>
        <w:rPr>
          <w:rFonts w:ascii="Times New Roman"/>
          <w:b w:val="false"/>
          <w:i w:val="false"/>
          <w:color w:val="000000"/>
          <w:sz w:val="28"/>
        </w:rPr>
        <w:t>
      "8. ТО немесе байланыс арналарының жұмыс істеуінде техникалық істен шыққан, сондай-ақ хабарламаны жіберуге кедергі келтіретін басқа да мән-жайлар туындаған жағдайларда, цифрлық жүйелерді алып жүруге және цифрлық технологияларды (бұдан әрі – ЦТ) пайдалануға жауапты көрсетілетін қызметті берушінің уәкілетті бөлімшесі дереу техникалық ақаулар анықталған кезден бастап 1 (бір) сағаттан кешіктірмей олардың пайда болу себептерін анықтау және жою үшін шаралар қабылдайды (жұмыс күндері сағат 9:00-ден 18:30-ға дейін).</w:t>
      </w:r>
    </w:p>
    <w:bookmarkEnd w:id="78"/>
    <w:bookmarkStart w:name="z108" w:id="79"/>
    <w:p>
      <w:pPr>
        <w:spacing w:after="0"/>
        <w:ind w:left="0"/>
        <w:jc w:val="both"/>
      </w:pPr>
      <w:r>
        <w:rPr>
          <w:rFonts w:ascii="Times New Roman"/>
          <w:b w:val="false"/>
          <w:i w:val="false"/>
          <w:color w:val="000000"/>
          <w:sz w:val="28"/>
        </w:rPr>
        <w:t>
      Хабарламаларды жіберуді 1 (бір) сағаттан артық кешіктіруге әкеп соқтыратын әрбір жағдайды көрсетілетін қызметті берушінің уәкілетті бөлімшесінің цифрлық жүйелерді алып жүруге және ЦТ-ны пайдалануға жауапты орындаушысы арнайы журналда тіркейді.</w:t>
      </w:r>
    </w:p>
    <w:bookmarkEnd w:id="79"/>
    <w:bookmarkStart w:name="z109" w:id="80"/>
    <w:p>
      <w:pPr>
        <w:spacing w:after="0"/>
        <w:ind w:left="0"/>
        <w:jc w:val="both"/>
      </w:pPr>
      <w:r>
        <w:rPr>
          <w:rFonts w:ascii="Times New Roman"/>
          <w:b w:val="false"/>
          <w:i w:val="false"/>
          <w:color w:val="000000"/>
          <w:sz w:val="28"/>
        </w:rPr>
        <w:t xml:space="preserve">
      9.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цифрландыру саласындағы уәкілетті орган белгілеген тәртіппен мемлекеттік қызметті көрсету кезеңі туралы деректерді мемлекеттік қызметтер көрсету мониторингінің цифрлық жүйесіне енгізуді қамтамасыз етеді.</w:t>
      </w:r>
    </w:p>
    <w:bookmarkEnd w:id="80"/>
    <w:bookmarkStart w:name="z110" w:id="81"/>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"цифрлық үкіметтің" цифрлық инфрақұрылымының операторына, Мемлекеттік корпорацияға және Бірыңғай байланыс орталығына жібереді.";</w:t>
      </w:r>
    </w:p>
    <w:bookmarkEnd w:id="81"/>
    <w:bookmarkStart w:name="z111" w:id="8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15-қосымшаға сәйкес жаңа редакцияда жазылсын;</w:t>
      </w:r>
    </w:p>
    <w:bookmarkEnd w:id="82"/>
    <w:bookmarkStart w:name="z112" w:id="8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16-қосымшаға сәйкес жаңа редакцияда жазылсын;</w:t>
      </w:r>
    </w:p>
    <w:bookmarkEnd w:id="83"/>
    <w:bookmarkStart w:name="z113" w:id="8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17-қосымшаларға сәйкес жаңа редакцияда жазылсын;</w:t>
      </w:r>
    </w:p>
    <w:bookmarkEnd w:id="84"/>
    <w:bookmarkStart w:name="z114" w:id="8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18-қосымшаға сәйкес жаңа редакцияда жазылсын.</w:t>
      </w:r>
    </w:p>
    <w:bookmarkEnd w:id="85"/>
    <w:bookmarkStart w:name="z115" w:id="86"/>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86"/>
    <w:bookmarkStart w:name="z116" w:id="87"/>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87"/>
    <w:bookmarkStart w:name="z117" w:id="8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Бас прокуратурасының интернет-ресурсында орналастыруды;</w:t>
      </w:r>
    </w:p>
    <w:bookmarkEnd w:id="88"/>
    <w:bookmarkStart w:name="z118" w:id="89"/>
    <w:p>
      <w:pPr>
        <w:spacing w:after="0"/>
        <w:ind w:left="0"/>
        <w:jc w:val="both"/>
      </w:pPr>
      <w:r>
        <w:rPr>
          <w:rFonts w:ascii="Times New Roman"/>
          <w:b w:val="false"/>
          <w:i w:val="false"/>
          <w:color w:val="000000"/>
          <w:sz w:val="28"/>
        </w:rPr>
        <w:t>
      3) осы бұйрықты Комитеттің аумақтық органдарына орындау үшін жіберуді қамтамасыз етсін.</w:t>
      </w:r>
    </w:p>
    <w:bookmarkEnd w:id="89"/>
    <w:bookmarkStart w:name="z119" w:id="90"/>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90"/>
    <w:bookmarkStart w:name="z120" w:id="91"/>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сегізінші, тоғызыншы, оныншы, он бірінші, он екінші, он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алтыншы, отыз жетінші, отыз сегізінші,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сегізінші, елу тоғызыншы, алпысыншы, алпыс бірінші, алпыс екінші, жетпіс төртінші, жетпіс бесінші, жетпіс алтыншы, жетпіс жетінші, жетпіс сегізінші, жетпіс тоғызыншы, сексенінші, сексен бірінші, сексен екінші, сексен төртінші, сексен тоғызыншы, тоқсаныншы, тоқсан бірінші, тоқсан екінші, тоқсан үшінші, жүз екінші, жүз үшінші, жүз төртінші, жүз бесінші, жүз алтыншы, жүз жетінші, жүз сегізінші, жүз тоғызыншы және жүз оныншы абзацтарын қоспағанда, алғашқы ресми жарияланған күнінен кейін күнтізбелік он күн өткен соң қолданысқа енгізіледі.</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bookmarkStart w:name="z122" w:id="92"/>
    <w:p>
      <w:pPr>
        <w:spacing w:after="0"/>
        <w:ind w:left="0"/>
        <w:jc w:val="both"/>
      </w:pPr>
      <w:r>
        <w:rPr>
          <w:rFonts w:ascii="Times New Roman"/>
          <w:b w:val="false"/>
          <w:i w:val="false"/>
          <w:color w:val="000000"/>
          <w:sz w:val="28"/>
        </w:rPr>
        <w:t>
      "КЕЛІСІЛДІ"</w:t>
      </w:r>
    </w:p>
    <w:bookmarkEnd w:id="92"/>
    <w:bookmarkStart w:name="z123" w:id="93"/>
    <w:p>
      <w:pPr>
        <w:spacing w:after="0"/>
        <w:ind w:left="0"/>
        <w:jc w:val="both"/>
      </w:pPr>
      <w:r>
        <w:rPr>
          <w:rFonts w:ascii="Times New Roman"/>
          <w:b w:val="false"/>
          <w:i w:val="false"/>
          <w:color w:val="000000"/>
          <w:sz w:val="28"/>
        </w:rPr>
        <w:t>
      Қазақстан Республикасының</w:t>
      </w:r>
    </w:p>
    <w:bookmarkEnd w:id="93"/>
    <w:bookmarkStart w:name="z124" w:id="94"/>
    <w:p>
      <w:pPr>
        <w:spacing w:after="0"/>
        <w:ind w:left="0"/>
        <w:jc w:val="both"/>
      </w:pPr>
      <w:r>
        <w:rPr>
          <w:rFonts w:ascii="Times New Roman"/>
          <w:b w:val="false"/>
          <w:i w:val="false"/>
          <w:color w:val="000000"/>
          <w:sz w:val="28"/>
        </w:rPr>
        <w:t>
      Жасанды интеллект және</w:t>
      </w:r>
    </w:p>
    <w:bookmarkEnd w:id="94"/>
    <w:bookmarkStart w:name="z125" w:id="95"/>
    <w:p>
      <w:pPr>
        <w:spacing w:after="0"/>
        <w:ind w:left="0"/>
        <w:jc w:val="both"/>
      </w:pPr>
      <w:r>
        <w:rPr>
          <w:rFonts w:ascii="Times New Roman"/>
          <w:b w:val="false"/>
          <w:i w:val="false"/>
          <w:color w:val="000000"/>
          <w:sz w:val="28"/>
        </w:rPr>
        <w:t>
      цифрлық даму министрлігі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1-қосымша</w:t>
            </w:r>
            <w:r>
              <w:br/>
            </w: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бастығына көрсетілетін қызметті</w:t>
            </w:r>
            <w:r>
              <w:br/>
            </w:r>
            <w:r>
              <w:rPr>
                <w:rFonts w:ascii="Times New Roman"/>
                <w:b w:val="false"/>
                <w:i w:val="false"/>
                <w:color w:val="000000"/>
                <w:sz w:val="20"/>
              </w:rPr>
              <w:t>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 көрсетілетін</w:t>
            </w:r>
            <w:r>
              <w:br/>
            </w:r>
            <w:r>
              <w:rPr>
                <w:rFonts w:ascii="Times New Roman"/>
                <w:b w:val="false"/>
                <w:i w:val="false"/>
                <w:color w:val="000000"/>
                <w:sz w:val="20"/>
              </w:rPr>
              <w:t>қызметті 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куәліктің (паспорттың)</w:t>
            </w:r>
            <w:r>
              <w:br/>
            </w:r>
            <w:r>
              <w:rPr>
                <w:rFonts w:ascii="Times New Roman"/>
                <w:b w:val="false"/>
                <w:i w:val="false"/>
                <w:color w:val="000000"/>
                <w:sz w:val="20"/>
              </w:rPr>
              <w:t>деректері, құжаттың</w:t>
            </w:r>
            <w:r>
              <w:br/>
            </w:r>
            <w:r>
              <w:rPr>
                <w:rFonts w:ascii="Times New Roman"/>
                <w:b w:val="false"/>
                <w:i w:val="false"/>
                <w:color w:val="000000"/>
                <w:sz w:val="20"/>
              </w:rPr>
              <w:t>№_________ _________ ж.,</w:t>
            </w:r>
            <w:r>
              <w:br/>
            </w:r>
            <w:r>
              <w:rPr>
                <w:rFonts w:ascii="Times New Roman"/>
                <w:b w:val="false"/>
                <w:i w:val="false"/>
                <w:color w:val="000000"/>
                <w:sz w:val="20"/>
              </w:rPr>
              <w:t>берілген _________</w:t>
            </w:r>
            <w:r>
              <w:br/>
            </w:r>
            <w:r>
              <w:rPr>
                <w:rFonts w:ascii="Times New Roman"/>
                <w:b w:val="false"/>
                <w:i w:val="false"/>
                <w:color w:val="000000"/>
                <w:sz w:val="20"/>
              </w:rPr>
              <w:t>жеке сәйкестендіру</w:t>
            </w:r>
            <w:r>
              <w:br/>
            </w:r>
            <w:r>
              <w:rPr>
                <w:rFonts w:ascii="Times New Roman"/>
                <w:b w:val="false"/>
                <w:i w:val="false"/>
                <w:color w:val="000000"/>
                <w:sz w:val="20"/>
              </w:rPr>
              <w:t>нөмірі (бизнес-сәйкестендiру</w:t>
            </w:r>
            <w:r>
              <w:br/>
            </w:r>
            <w:r>
              <w:rPr>
                <w:rFonts w:ascii="Times New Roman"/>
                <w:b w:val="false"/>
                <w:i w:val="false"/>
                <w:color w:val="000000"/>
                <w:sz w:val="20"/>
              </w:rPr>
              <w:t>нөмiрi):___________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w:t>
            </w:r>
          </w:p>
        </w:tc>
      </w:tr>
    </w:tbl>
    <w:bookmarkStart w:name="z129" w:id="96"/>
    <w:p>
      <w:pPr>
        <w:spacing w:after="0"/>
        <w:ind w:left="0"/>
        <w:jc w:val="left"/>
      </w:pPr>
      <w:r>
        <w:rPr>
          <w:rFonts w:ascii="Times New Roman"/>
          <w:b/>
          <w:i w:val="false"/>
          <w:color w:val="000000"/>
        </w:rPr>
        <w:t xml:space="preserve"> Соттылықтың болуы не болмауы туралы анықтама беру туралы АРЫЗ</w:t>
      </w:r>
    </w:p>
    <w:bookmarkEnd w:id="96"/>
    <w:bookmarkStart w:name="z130" w:id="97"/>
    <w:p>
      <w:pPr>
        <w:spacing w:after="0"/>
        <w:ind w:left="0"/>
        <w:jc w:val="both"/>
      </w:pPr>
      <w:r>
        <w:rPr>
          <w:rFonts w:ascii="Times New Roman"/>
          <w:b w:val="false"/>
          <w:i w:val="false"/>
          <w:color w:val="000000"/>
          <w:sz w:val="28"/>
        </w:rPr>
        <w:t>
      Сізден соттылықтың болуы не болмауы туралы анықтаманы__________________</w:t>
      </w:r>
    </w:p>
    <w:bookmarkEnd w:id="97"/>
    <w:bookmarkStart w:name="z131" w:id="98"/>
    <w:p>
      <w:pPr>
        <w:spacing w:after="0"/>
        <w:ind w:left="0"/>
        <w:jc w:val="both"/>
      </w:pPr>
      <w:r>
        <w:rPr>
          <w:rFonts w:ascii="Times New Roman"/>
          <w:b w:val="false"/>
          <w:i w:val="false"/>
          <w:color w:val="000000"/>
          <w:sz w:val="28"/>
        </w:rPr>
        <w:t>
      ______________________________________________________________________</w:t>
      </w:r>
    </w:p>
    <w:bookmarkEnd w:id="98"/>
    <w:bookmarkStart w:name="z132" w:id="99"/>
    <w:p>
      <w:pPr>
        <w:spacing w:after="0"/>
        <w:ind w:left="0"/>
        <w:jc w:val="both"/>
      </w:pPr>
      <w:r>
        <w:rPr>
          <w:rFonts w:ascii="Times New Roman"/>
          <w:b w:val="false"/>
          <w:i w:val="false"/>
          <w:color w:val="000000"/>
          <w:sz w:val="28"/>
        </w:rPr>
        <w:t>
      ___________________________________________________беруіңізді сұраймын.</w:t>
      </w:r>
    </w:p>
    <w:bookmarkEnd w:id="99"/>
    <w:bookmarkStart w:name="z133" w:id="100"/>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(қажеттілік </w:t>
      </w:r>
    </w:p>
    <w:bookmarkEnd w:id="100"/>
    <w:bookmarkStart w:name="z134" w:id="101"/>
    <w:p>
      <w:pPr>
        <w:spacing w:after="0"/>
        <w:ind w:left="0"/>
        <w:jc w:val="both"/>
      </w:pPr>
      <w:r>
        <w:rPr>
          <w:rFonts w:ascii="Times New Roman"/>
          <w:b w:val="false"/>
          <w:i w:val="false"/>
          <w:color w:val="000000"/>
          <w:sz w:val="28"/>
        </w:rPr>
        <w:t>
      болған   кезде олар ауыстырылған жағдайда, бұрынғы анықтамалық деректерді де</w:t>
      </w:r>
    </w:p>
    <w:bookmarkEnd w:id="101"/>
    <w:bookmarkStart w:name="z135" w:id="102"/>
    <w:p>
      <w:pPr>
        <w:spacing w:after="0"/>
        <w:ind w:left="0"/>
        <w:jc w:val="both"/>
      </w:pPr>
      <w:r>
        <w:rPr>
          <w:rFonts w:ascii="Times New Roman"/>
          <w:b w:val="false"/>
          <w:i w:val="false"/>
          <w:color w:val="000000"/>
          <w:sz w:val="28"/>
        </w:rPr>
        <w:t xml:space="preserve">
      көрсету қажет)   анықтама сұратылып жатқан жеке тұлғаның жеке сәйкестендіру </w:t>
      </w:r>
    </w:p>
    <w:bookmarkEnd w:id="102"/>
    <w:bookmarkStart w:name="z136" w:id="103"/>
    <w:p>
      <w:pPr>
        <w:spacing w:after="0"/>
        <w:ind w:left="0"/>
        <w:jc w:val="both"/>
      </w:pPr>
      <w:r>
        <w:rPr>
          <w:rFonts w:ascii="Times New Roman"/>
          <w:b w:val="false"/>
          <w:i w:val="false"/>
          <w:color w:val="000000"/>
          <w:sz w:val="28"/>
        </w:rPr>
        <w:t xml:space="preserve">
      нөмірі, электрондық түрде   немесе қағаз тасымалдағышта қандай анықтама керек </w:t>
      </w:r>
    </w:p>
    <w:bookmarkEnd w:id="103"/>
    <w:bookmarkStart w:name="z137" w:id="104"/>
    <w:p>
      <w:pPr>
        <w:spacing w:after="0"/>
        <w:ind w:left="0"/>
        <w:jc w:val="both"/>
      </w:pPr>
      <w:r>
        <w:rPr>
          <w:rFonts w:ascii="Times New Roman"/>
          <w:b w:val="false"/>
          <w:i w:val="false"/>
          <w:color w:val="000000"/>
          <w:sz w:val="28"/>
        </w:rPr>
        <w:t>
      екенін көрсету қажет)</w:t>
      </w:r>
    </w:p>
    <w:bookmarkEnd w:id="104"/>
    <w:bookmarkStart w:name="z138" w:id="105"/>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мәліметтердің </w:t>
      </w:r>
    </w:p>
    <w:bookmarkEnd w:id="105"/>
    <w:bookmarkStart w:name="z139" w:id="106"/>
    <w:p>
      <w:pPr>
        <w:spacing w:after="0"/>
        <w:ind w:left="0"/>
        <w:jc w:val="both"/>
      </w:pPr>
      <w:r>
        <w:rPr>
          <w:rFonts w:ascii="Times New Roman"/>
          <w:b w:val="false"/>
          <w:i w:val="false"/>
          <w:color w:val="000000"/>
          <w:sz w:val="28"/>
        </w:rPr>
        <w:t>
      пайдаланылуына келісемін.</w:t>
      </w:r>
    </w:p>
    <w:bookmarkEnd w:id="106"/>
    <w:bookmarkStart w:name="z140" w:id="107"/>
    <w:p>
      <w:pPr>
        <w:spacing w:after="0"/>
        <w:ind w:left="0"/>
        <w:jc w:val="both"/>
      </w:pPr>
      <w:r>
        <w:rPr>
          <w:rFonts w:ascii="Times New Roman"/>
          <w:b w:val="false"/>
          <w:i w:val="false"/>
          <w:color w:val="000000"/>
          <w:sz w:val="28"/>
        </w:rPr>
        <w:t>
      _____________________________________________________________________</w:t>
      </w:r>
    </w:p>
    <w:bookmarkEnd w:id="107"/>
    <w:bookmarkStart w:name="z141" w:id="108"/>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қолы</w:t>
      </w:r>
    </w:p>
    <w:bookmarkEnd w:id="108"/>
    <w:bookmarkStart w:name="z142" w:id="109"/>
    <w:p>
      <w:pPr>
        <w:spacing w:after="0"/>
        <w:ind w:left="0"/>
        <w:jc w:val="both"/>
      </w:pPr>
      <w:r>
        <w:rPr>
          <w:rFonts w:ascii="Times New Roman"/>
          <w:b w:val="false"/>
          <w:i w:val="false"/>
          <w:color w:val="000000"/>
          <w:sz w:val="28"/>
        </w:rPr>
        <w:t>
      20_____ жылғы "__" ____________.</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2-қосымша</w:t>
            </w:r>
            <w:r>
              <w:br/>
            </w: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145" w:id="110"/>
    <w:p>
      <w:pPr>
        <w:spacing w:after="0"/>
        <w:ind w:left="0"/>
        <w:jc w:val="left"/>
      </w:pPr>
      <w:r>
        <w:rPr>
          <w:rFonts w:ascii="Times New Roman"/>
          <w:b/>
          <w:i w:val="false"/>
          <w:color w:val="000000"/>
        </w:rPr>
        <w:t xml:space="preserve"> "Соттылықтың болуы не болмауы туралы анықтама беру" мемлекеттік қызмет көрсетуге қойылатын негізгі талаптардың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xml:space="preserve">
Мемлекеттік қызметті көрсету үшін құжаттарды қабылдау және беру: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"цифрлық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3) Абаненттік ұялы байланыс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2"/>
          <w:p>
            <w:pPr>
              <w:spacing w:after="20"/>
              <w:ind w:left="20"/>
              <w:jc w:val="both"/>
            </w:pPr>
            <w:r>
              <w:rPr>
                <w:rFonts w:ascii="Times New Roman"/>
                <w:b w:val="false"/>
                <w:i w:val="false"/>
                <w:color w:val="000000"/>
                <w:sz w:val="20"/>
              </w:rPr>
              <w:t>
1) құжаттар топтамасын Мемлекеттік корпорацияға тапсырған күннен бастап, сондай-ақ порталға жүгінген кезде – 10 (он) минут;</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анықтамалық тексеріс жағдайында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елге шыққан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орталықтарында, республикалық маңызы бар қалаларда және астанада орналасқан Мемлекеттік корпорация филиалдарының бөлімдеріне жүгінген кезде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Көрсетілетін қызметті алушыға қосымша анықтамалық тексеріс жүргізген жағдайда, 4 (төрт) жұмыс күні ішінде хабарламаны алған кезден бастап 20 (жиырма) жұмыс күні өткеннен кейін қайта жүгіну қажеттілігі туралы хабарланатын аралық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3"/>
          <w:p>
            <w:pPr>
              <w:spacing w:after="20"/>
              <w:ind w:left="20"/>
              <w:jc w:val="both"/>
            </w:pPr>
            <w:r>
              <w:rPr>
                <w:rFonts w:ascii="Times New Roman"/>
                <w:b w:val="false"/>
                <w:i w:val="false"/>
                <w:color w:val="000000"/>
                <w:sz w:val="20"/>
              </w:rPr>
              <w:t>
Электрондық (ішінара цифрландырылған)</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Композиттік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4"/>
          <w:p>
            <w:pPr>
              <w:spacing w:after="20"/>
              <w:ind w:left="20"/>
              <w:jc w:val="both"/>
            </w:pPr>
            <w:r>
              <w:rPr>
                <w:rFonts w:ascii="Times New Roman"/>
                <w:b w:val="false"/>
                <w:i w:val="false"/>
                <w:color w:val="000000"/>
                <w:sz w:val="20"/>
              </w:rPr>
              <w:t>
"Соттылықтың болуы не болмауы туралы анықтама беру" мемлекеттік қызметін көрсету қағидаларының 4 немесе 5-қосымшаларына сәйкес нысан бойынша соттылықтың болуы не болмауы туралы анықтама беру.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Басқа жеке тұлғаға соттылықтың болуы не болмауы туралы анықтаманы беру, мәліметтер сұратылып отырған адамға қатысты нотариалды расталған сенімхаттың негізінде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елге шығу үшін қағаз нысанда, оның ішінде апостилі бар соттылықтың болуы не болмауы туралы анықтаманы дайындауға сұрау салуды электронды түрде берген жағдайда, дайын құжаттарды беру көрсетілетін қызметті алушының немесе нотариалды түрде куәландырылған сенімхат бойынша оның өкілінің цифрлық құжаттар сервисінен жеке басын куәландыратын құжатты немесе цифрлық құжатының негізінде көрсетілетін қызметті алушының порталда таңдаған Мемлекеттік корпорацияның филиалы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соттылықтың болуы не болмауы туралы анықтаманың қағаз нысанда 1 (бір) айдың ішінде сақталуын қамтамасыз етеді, кейін оны көрсетілетін қызметті берушіге 2 (екі) ай ішінде әрі қарай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оларды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және оның кіші түрлерін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"цифрлық кезек" тәртібінде жедел қызмет көрсетусіз жүзеге асырылады, портал арқылы "цифрлық кезекті" брондауға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Бірыңғай байланыс орталығы – күн сайын 9.00 до 21.00-ге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6"/>
          <w:p>
            <w:pPr>
              <w:spacing w:after="20"/>
              <w:ind w:left="20"/>
              <w:jc w:val="both"/>
            </w:pPr>
            <w:r>
              <w:rPr>
                <w:rFonts w:ascii="Times New Roman"/>
                <w:b w:val="false"/>
                <w:i w:val="false"/>
                <w:color w:val="000000"/>
                <w:sz w:val="20"/>
              </w:rPr>
              <w:t>
1) Мемлекеттік корпорацияға: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"Соттылықтың болуы не болмауы туралы анықтама беру" мемлекеттік қызметін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соттылықтың болуы не болмауы туралы анықтама беру туралы арыз;</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кәмелеттік жасқа толмаған жақын туыстарына анықтама алу кезінде туыстық байланыстарын растау үшін туу туралы куәлік (ақпараттық жүйелерде мәліметтер болмаған жағдайда)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бұрынғы анықтамалық деректері (тегі, аты, әкесінің аты (ол болған кезде), туған күні (күні, айы, жылы) бойынша соттылықтың болуы не болмауы туралы анықтама алу үшін ақпараттық жүйелерде тиісті мәліметтер болмаған кезде, көрсетілетін қызметті алушы олардың ауыстырылғандығын растайтын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Шет елге шығу үшін соттылықтың болуы не болмауы туралы анықтаманы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7"/>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үшінші тұлғаларға көрсетілуі мүмкін.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3-қосымша</w:t>
            </w:r>
            <w:r>
              <w:br/>
            </w: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3-қосымша</w:t>
            </w:r>
          </w:p>
        </w:tc>
      </w:tr>
    </w:tbl>
    <w:bookmarkStart w:name="z188" w:id="118"/>
    <w:p>
      <w:pPr>
        <w:spacing w:after="0"/>
        <w:ind w:left="0"/>
        <w:jc w:val="both"/>
      </w:pPr>
      <w:r>
        <w:rPr>
          <w:rFonts w:ascii="Times New Roman"/>
          <w:b w:val="false"/>
          <w:i w:val="false"/>
          <w:color w:val="000000"/>
          <w:sz w:val="28"/>
        </w:rPr>
        <w:t>
      Нысан</w:t>
      </w:r>
    </w:p>
    <w:bookmarkEnd w:id="118"/>
    <w:p>
      <w:pPr>
        <w:spacing w:after="0"/>
        <w:ind w:left="0"/>
        <w:jc w:val="both"/>
      </w:pPr>
      <w:bookmarkStart w:name="z189" w:id="119"/>
      <w:r>
        <w:rPr>
          <w:rFonts w:ascii="Times New Roman"/>
          <w:b w:val="false"/>
          <w:i w:val="false"/>
          <w:color w:val="000000"/>
          <w:sz w:val="28"/>
        </w:rPr>
        <w:t>
      _________________________</w:t>
      </w:r>
    </w:p>
    <w:bookmarkEnd w:id="119"/>
    <w:p>
      <w:pPr>
        <w:spacing w:after="0"/>
        <w:ind w:left="0"/>
        <w:jc w:val="both"/>
      </w:pPr>
      <w:r>
        <w:rPr>
          <w:rFonts w:ascii="Times New Roman"/>
          <w:b w:val="false"/>
          <w:i w:val="false"/>
          <w:color w:val="000000"/>
          <w:sz w:val="28"/>
        </w:rPr>
        <w:t>(көрсетілетін қызметті</w:t>
      </w:r>
    </w:p>
    <w:p>
      <w:pPr>
        <w:spacing w:after="0"/>
        <w:ind w:left="0"/>
        <w:jc w:val="both"/>
      </w:pPr>
      <w:r>
        <w:rPr>
          <w:rFonts w:ascii="Times New Roman"/>
          <w:b w:val="false"/>
          <w:i w:val="false"/>
          <w:color w:val="000000"/>
          <w:sz w:val="28"/>
        </w:rPr>
        <w:t>алушының тегі, аты, әкесінің</w:t>
      </w:r>
    </w:p>
    <w:p>
      <w:pPr>
        <w:spacing w:after="0"/>
        <w:ind w:left="0"/>
        <w:jc w:val="both"/>
      </w:pPr>
      <w:r>
        <w:rPr>
          <w:rFonts w:ascii="Times New Roman"/>
          <w:b w:val="false"/>
          <w:i w:val="false"/>
          <w:color w:val="000000"/>
          <w:sz w:val="28"/>
        </w:rPr>
        <w:t>аты (болған жағдайда)</w:t>
      </w:r>
    </w:p>
    <w:p>
      <w:pPr>
        <w:spacing w:after="0"/>
        <w:ind w:left="0"/>
        <w:jc w:val="both"/>
      </w:pPr>
      <w:r>
        <w:rPr>
          <w:rFonts w:ascii="Times New Roman"/>
          <w:b w:val="false"/>
          <w:i w:val="false"/>
          <w:color w:val="000000"/>
          <w:sz w:val="28"/>
        </w:rPr>
        <w:t>немесе ұйымының атауы)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(көрсетілетін қызметті</w:t>
      </w:r>
    </w:p>
    <w:p>
      <w:pPr>
        <w:spacing w:after="0"/>
        <w:ind w:left="0"/>
        <w:jc w:val="both"/>
      </w:pPr>
      <w:r>
        <w:rPr>
          <w:rFonts w:ascii="Times New Roman"/>
          <w:b w:val="false"/>
          <w:i w:val="false"/>
          <w:color w:val="000000"/>
          <w:sz w:val="28"/>
        </w:rPr>
        <w:t>алушының мекенжайы)</w:t>
      </w:r>
    </w:p>
    <w:bookmarkStart w:name="z190" w:id="120"/>
    <w:p>
      <w:pPr>
        <w:spacing w:after="0"/>
        <w:ind w:left="0"/>
        <w:jc w:val="left"/>
      </w:pPr>
      <w:r>
        <w:rPr>
          <w:rFonts w:ascii="Times New Roman"/>
          <w:b/>
          <w:i w:val="false"/>
          <w:color w:val="000000"/>
        </w:rPr>
        <w:t xml:space="preserve"> Соттылықтың болуы не болмауы туралы анықтама беруге құжаттарды қабылдаудан бас тарту туралы қолхат</w:t>
      </w:r>
    </w:p>
    <w:bookmarkEnd w:id="120"/>
    <w:bookmarkStart w:name="z191" w:id="12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w:t>
      </w:r>
    </w:p>
    <w:bookmarkStart w:name="z193" w:id="122"/>
    <w:p>
      <w:pPr>
        <w:spacing w:after="0"/>
        <w:ind w:left="0"/>
        <w:jc w:val="both"/>
      </w:pPr>
      <w:r>
        <w:rPr>
          <w:rFonts w:ascii="Times New Roman"/>
          <w:b w:val="false"/>
          <w:i w:val="false"/>
          <w:color w:val="000000"/>
          <w:sz w:val="28"/>
        </w:rPr>
        <w:t>
      мемлекеттік корпорациясы филиалының №__ бөлімі</w:t>
      </w:r>
    </w:p>
    <w:bookmarkEnd w:id="122"/>
    <w:bookmarkStart w:name="z194" w:id="123"/>
    <w:p>
      <w:pPr>
        <w:spacing w:after="0"/>
        <w:ind w:left="0"/>
        <w:jc w:val="both"/>
      </w:pPr>
      <w:r>
        <w:rPr>
          <w:rFonts w:ascii="Times New Roman"/>
          <w:b w:val="false"/>
          <w:i w:val="false"/>
          <w:color w:val="000000"/>
          <w:sz w:val="28"/>
        </w:rPr>
        <w:t>
      __________________________________________________________________</w:t>
      </w:r>
    </w:p>
    <w:bookmarkEnd w:id="123"/>
    <w:bookmarkStart w:name="z195" w:id="124"/>
    <w:p>
      <w:pPr>
        <w:spacing w:after="0"/>
        <w:ind w:left="0"/>
        <w:jc w:val="both"/>
      </w:pPr>
      <w:r>
        <w:rPr>
          <w:rFonts w:ascii="Times New Roman"/>
          <w:b w:val="false"/>
          <w:i w:val="false"/>
          <w:color w:val="000000"/>
          <w:sz w:val="28"/>
        </w:rPr>
        <w:t>
      (мекенжайды көрсету қажет) мемлекеттік қызметті көрсетуге</w:t>
      </w:r>
    </w:p>
    <w:bookmarkEnd w:id="124"/>
    <w:bookmarkStart w:name="z196" w:id="125"/>
    <w:p>
      <w:pPr>
        <w:spacing w:after="0"/>
        <w:ind w:left="0"/>
        <w:jc w:val="both"/>
      </w:pPr>
      <w:r>
        <w:rPr>
          <w:rFonts w:ascii="Times New Roman"/>
          <w:b w:val="false"/>
          <w:i w:val="false"/>
          <w:color w:val="000000"/>
          <w:sz w:val="28"/>
        </w:rPr>
        <w:t>
      ___________________________________________________________________</w:t>
      </w:r>
    </w:p>
    <w:bookmarkEnd w:id="125"/>
    <w:bookmarkStart w:name="z197" w:id="126"/>
    <w:p>
      <w:pPr>
        <w:spacing w:after="0"/>
        <w:ind w:left="0"/>
        <w:jc w:val="both"/>
      </w:pPr>
      <w:r>
        <w:rPr>
          <w:rFonts w:ascii="Times New Roman"/>
          <w:b w:val="false"/>
          <w:i w:val="false"/>
          <w:color w:val="000000"/>
          <w:sz w:val="28"/>
        </w:rPr>
        <w:t xml:space="preserve">
      (мемлекеттік көрсетілетін қызметтер тізіліміне сәйкес мемлекеттік көрсетілетін </w:t>
      </w:r>
    </w:p>
    <w:bookmarkEnd w:id="126"/>
    <w:bookmarkStart w:name="z198" w:id="127"/>
    <w:p>
      <w:pPr>
        <w:spacing w:after="0"/>
        <w:ind w:left="0"/>
        <w:jc w:val="both"/>
      </w:pPr>
      <w:r>
        <w:rPr>
          <w:rFonts w:ascii="Times New Roman"/>
          <w:b w:val="false"/>
          <w:i w:val="false"/>
          <w:color w:val="000000"/>
          <w:sz w:val="28"/>
        </w:rPr>
        <w:t>
      қызметтің атауы) құжаттарды</w:t>
      </w:r>
    </w:p>
    <w:bookmarkEnd w:id="127"/>
    <w:bookmarkStart w:name="z199" w:id="128"/>
    <w:p>
      <w:pPr>
        <w:spacing w:after="0"/>
        <w:ind w:left="0"/>
        <w:jc w:val="both"/>
      </w:pPr>
      <w:r>
        <w:rPr>
          <w:rFonts w:ascii="Times New Roman"/>
          <w:b w:val="false"/>
          <w:i w:val="false"/>
          <w:color w:val="000000"/>
          <w:sz w:val="28"/>
        </w:rPr>
        <w:t>
      Сіз мемлекеттік қызмет көрсетуге қойылатын негізгі талаптардың тізбесінде</w:t>
      </w:r>
    </w:p>
    <w:bookmarkEnd w:id="128"/>
    <w:p>
      <w:pPr>
        <w:spacing w:after="0"/>
        <w:ind w:left="0"/>
        <w:jc w:val="both"/>
      </w:pPr>
      <w:r>
        <w:rPr>
          <w:rFonts w:ascii="Times New Roman"/>
          <w:b w:val="false"/>
          <w:i w:val="false"/>
          <w:color w:val="000000"/>
          <w:sz w:val="28"/>
        </w:rPr>
        <w:t xml:space="preserve">
      көзделген тізімге сәйкес құжаттардың толық емес топтамасын және (немесе) </w:t>
      </w:r>
    </w:p>
    <w:p>
      <w:pPr>
        <w:spacing w:after="0"/>
        <w:ind w:left="0"/>
        <w:jc w:val="both"/>
      </w:pPr>
      <w:r>
        <w:rPr>
          <w:rFonts w:ascii="Times New Roman"/>
          <w:b w:val="false"/>
          <w:i w:val="false"/>
          <w:color w:val="000000"/>
          <w:sz w:val="28"/>
        </w:rPr>
        <w:t>
      қолданылу мерзімі өткен құжаттарды, атап айтқанда:</w:t>
      </w:r>
    </w:p>
    <w:bookmarkStart w:name="z200" w:id="129"/>
    <w:p>
      <w:pPr>
        <w:spacing w:after="0"/>
        <w:ind w:left="0"/>
        <w:jc w:val="both"/>
      </w:pPr>
      <w:r>
        <w:rPr>
          <w:rFonts w:ascii="Times New Roman"/>
          <w:b w:val="false"/>
          <w:i w:val="false"/>
          <w:color w:val="000000"/>
          <w:sz w:val="28"/>
        </w:rPr>
        <w:t>
      1)_________________________________________________________;</w:t>
      </w:r>
    </w:p>
    <w:bookmarkEnd w:id="129"/>
    <w:bookmarkStart w:name="z201" w:id="130"/>
    <w:p>
      <w:pPr>
        <w:spacing w:after="0"/>
        <w:ind w:left="0"/>
        <w:jc w:val="both"/>
      </w:pPr>
      <w:r>
        <w:rPr>
          <w:rFonts w:ascii="Times New Roman"/>
          <w:b w:val="false"/>
          <w:i w:val="false"/>
          <w:color w:val="000000"/>
          <w:sz w:val="28"/>
        </w:rPr>
        <w:t>
      2)___________________________________________________________;</w:t>
      </w:r>
    </w:p>
    <w:bookmarkEnd w:id="130"/>
    <w:bookmarkStart w:name="z202" w:id="131"/>
    <w:p>
      <w:pPr>
        <w:spacing w:after="0"/>
        <w:ind w:left="0"/>
        <w:jc w:val="both"/>
      </w:pPr>
      <w:r>
        <w:rPr>
          <w:rFonts w:ascii="Times New Roman"/>
          <w:b w:val="false"/>
          <w:i w:val="false"/>
          <w:color w:val="000000"/>
          <w:sz w:val="28"/>
        </w:rPr>
        <w:t>
      3)__________________________________________________________.</w:t>
      </w:r>
    </w:p>
    <w:bookmarkEnd w:id="131"/>
    <w:bookmarkStart w:name="z203" w:id="132"/>
    <w:p>
      <w:pPr>
        <w:spacing w:after="0"/>
        <w:ind w:left="0"/>
        <w:jc w:val="both"/>
      </w:pPr>
      <w:r>
        <w:rPr>
          <w:rFonts w:ascii="Times New Roman"/>
          <w:b w:val="false"/>
          <w:i w:val="false"/>
          <w:color w:val="000000"/>
          <w:sz w:val="28"/>
        </w:rPr>
        <w:t>
      2. Осы қолхат әр тарап үшін бір-бірден, барлығы 2 (екі) данада жасалды.</w:t>
      </w:r>
    </w:p>
    <w:bookmarkEnd w:id="132"/>
    <w:bookmarkStart w:name="z204" w:id="133"/>
    <w:p>
      <w:pPr>
        <w:spacing w:after="0"/>
        <w:ind w:left="0"/>
        <w:jc w:val="both"/>
      </w:pPr>
      <w:r>
        <w:rPr>
          <w:rFonts w:ascii="Times New Roman"/>
          <w:b w:val="false"/>
          <w:i w:val="false"/>
          <w:color w:val="000000"/>
          <w:sz w:val="28"/>
        </w:rPr>
        <w:t xml:space="preserve">
      3. "Азаматтарға арналған үкімет" мемлекеттік корпорациясы қызметкерінің тегі, аты, </w:t>
      </w:r>
    </w:p>
    <w:bookmarkEnd w:id="133"/>
    <w:bookmarkStart w:name="z205" w:id="134"/>
    <w:p>
      <w:pPr>
        <w:spacing w:after="0"/>
        <w:ind w:left="0"/>
        <w:jc w:val="both"/>
      </w:pPr>
      <w:r>
        <w:rPr>
          <w:rFonts w:ascii="Times New Roman"/>
          <w:b w:val="false"/>
          <w:i w:val="false"/>
          <w:color w:val="000000"/>
          <w:sz w:val="28"/>
        </w:rPr>
        <w:t>
      әкесінің аты (болған жағдайда) ____________________</w:t>
      </w:r>
    </w:p>
    <w:bookmarkEnd w:id="134"/>
    <w:bookmarkStart w:name="z206" w:id="135"/>
    <w:p>
      <w:pPr>
        <w:spacing w:after="0"/>
        <w:ind w:left="0"/>
        <w:jc w:val="both"/>
      </w:pPr>
      <w:r>
        <w:rPr>
          <w:rFonts w:ascii="Times New Roman"/>
          <w:b w:val="false"/>
          <w:i w:val="false"/>
          <w:color w:val="000000"/>
          <w:sz w:val="28"/>
        </w:rPr>
        <w:t>
      (қолы)</w:t>
      </w:r>
    </w:p>
    <w:bookmarkEnd w:id="135"/>
    <w:bookmarkStart w:name="z207" w:id="136"/>
    <w:p>
      <w:pPr>
        <w:spacing w:after="0"/>
        <w:ind w:left="0"/>
        <w:jc w:val="both"/>
      </w:pPr>
      <w:r>
        <w:rPr>
          <w:rFonts w:ascii="Times New Roman"/>
          <w:b w:val="false"/>
          <w:i w:val="false"/>
          <w:color w:val="000000"/>
          <w:sz w:val="28"/>
        </w:rPr>
        <w:t>
      Телефоны ____________________________________________________</w:t>
      </w:r>
    </w:p>
    <w:bookmarkEnd w:id="136"/>
    <w:bookmarkStart w:name="z208" w:id="137"/>
    <w:p>
      <w:pPr>
        <w:spacing w:after="0"/>
        <w:ind w:left="0"/>
        <w:jc w:val="both"/>
      </w:pPr>
      <w:r>
        <w:rPr>
          <w:rFonts w:ascii="Times New Roman"/>
          <w:b w:val="false"/>
          <w:i w:val="false"/>
          <w:color w:val="000000"/>
          <w:sz w:val="28"/>
        </w:rPr>
        <w:t>
      Алдым: _____________________________________________________</w:t>
      </w:r>
    </w:p>
    <w:bookmarkEnd w:id="137"/>
    <w:bookmarkStart w:name="z209" w:id="138"/>
    <w:p>
      <w:pPr>
        <w:spacing w:after="0"/>
        <w:ind w:left="0"/>
        <w:jc w:val="both"/>
      </w:pPr>
      <w:r>
        <w:rPr>
          <w:rFonts w:ascii="Times New Roman"/>
          <w:b w:val="false"/>
          <w:i w:val="false"/>
          <w:color w:val="000000"/>
          <w:sz w:val="28"/>
        </w:rPr>
        <w:t>
      (тегі, аты, әкесінің аты (болған жағдайда)/көрсетілетін қызметті алушының қолы)</w:t>
      </w:r>
    </w:p>
    <w:bookmarkEnd w:id="138"/>
    <w:bookmarkStart w:name="z210" w:id="139"/>
    <w:p>
      <w:pPr>
        <w:spacing w:after="0"/>
        <w:ind w:left="0"/>
        <w:jc w:val="both"/>
      </w:pPr>
      <w:r>
        <w:rPr>
          <w:rFonts w:ascii="Times New Roman"/>
          <w:b w:val="false"/>
          <w:i w:val="false"/>
          <w:color w:val="000000"/>
          <w:sz w:val="28"/>
        </w:rPr>
        <w:t>
      20__ жылғы "__" __________</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4-қосымша</w:t>
            </w:r>
            <w:r>
              <w:br/>
            </w: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4-қосымша</w:t>
            </w:r>
          </w:p>
        </w:tc>
      </w:tr>
    </w:tbl>
    <w:bookmarkStart w:name="z213" w:id="140"/>
    <w:p>
      <w:pPr>
        <w:spacing w:after="0"/>
        <w:ind w:left="0"/>
        <w:jc w:val="both"/>
      </w:pPr>
      <w:r>
        <w:rPr>
          <w:rFonts w:ascii="Times New Roman"/>
          <w:b w:val="false"/>
          <w:i w:val="false"/>
          <w:color w:val="000000"/>
          <w:sz w:val="28"/>
        </w:rPr>
        <w:t>
      нысан</w:t>
      </w:r>
    </w:p>
    <w:bookmarkEnd w:id="140"/>
    <w:bookmarkStart w:name="z214" w:id="141"/>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 Н Ы Қ Т А М А С П Р А В К А</w:t>
      </w:r>
    </w:p>
    <w:bookmarkEnd w:id="141"/>
    <w:bookmarkStart w:name="z215" w:id="142"/>
    <w:p>
      <w:pPr>
        <w:spacing w:after="0"/>
        <w:ind w:left="0"/>
        <w:jc w:val="both"/>
      </w:pPr>
      <w:r>
        <w:rPr>
          <w:rFonts w:ascii="Times New Roman"/>
          <w:b w:val="false"/>
          <w:i w:val="false"/>
          <w:color w:val="000000"/>
          <w:sz w:val="28"/>
        </w:rPr>
        <w:t>
      __________________________________________________________________</w:t>
      </w:r>
    </w:p>
    <w:bookmarkEnd w:id="142"/>
    <w:bookmarkStart w:name="z216" w:id="143"/>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bookmarkEnd w:id="143"/>
    <w:bookmarkStart w:name="z217" w:id="144"/>
    <w:p>
      <w:pPr>
        <w:spacing w:after="0"/>
        <w:ind w:left="0"/>
        <w:jc w:val="both"/>
      </w:pPr>
      <w:r>
        <w:rPr>
          <w:rFonts w:ascii="Times New Roman"/>
          <w:b w:val="false"/>
          <w:i w:val="false"/>
          <w:color w:val="000000"/>
          <w:sz w:val="28"/>
        </w:rPr>
        <w:t>
      _________________________________________________________________</w:t>
      </w:r>
    </w:p>
    <w:bookmarkEnd w:id="144"/>
    <w:bookmarkStart w:name="z218" w:id="145"/>
    <w:p>
      <w:pPr>
        <w:spacing w:after="0"/>
        <w:ind w:left="0"/>
        <w:jc w:val="both"/>
      </w:pPr>
      <w:r>
        <w:rPr>
          <w:rFonts w:ascii="Times New Roman"/>
          <w:b w:val="false"/>
          <w:i w:val="false"/>
          <w:color w:val="000000"/>
          <w:sz w:val="28"/>
        </w:rPr>
        <w:t>
      (туған күні/дата рождения)</w:t>
      </w:r>
    </w:p>
    <w:bookmarkEnd w:id="145"/>
    <w:bookmarkStart w:name="z219" w:id="146"/>
    <w:p>
      <w:pPr>
        <w:spacing w:after="0"/>
        <w:ind w:left="0"/>
        <w:jc w:val="both"/>
      </w:pPr>
      <w:r>
        <w:rPr>
          <w:rFonts w:ascii="Times New Roman"/>
          <w:b w:val="false"/>
          <w:i w:val="false"/>
          <w:color w:val="000000"/>
          <w:sz w:val="28"/>
        </w:rPr>
        <w:t>
      _________________________________________________________________</w:t>
      </w:r>
    </w:p>
    <w:bookmarkEnd w:id="146"/>
    <w:bookmarkStart w:name="z220" w:id="147"/>
    <w:p>
      <w:pPr>
        <w:spacing w:after="0"/>
        <w:ind w:left="0"/>
        <w:jc w:val="both"/>
      </w:pPr>
      <w:r>
        <w:rPr>
          <w:rFonts w:ascii="Times New Roman"/>
          <w:b w:val="false"/>
          <w:i w:val="false"/>
          <w:color w:val="000000"/>
          <w:sz w:val="28"/>
        </w:rPr>
        <w:t>
      (туған жері / место рождения)</w:t>
      </w:r>
    </w:p>
    <w:bookmarkEnd w:id="147"/>
    <w:bookmarkStart w:name="z221" w:id="148"/>
    <w:p>
      <w:pPr>
        <w:spacing w:after="0"/>
        <w:ind w:left="0"/>
        <w:jc w:val="both"/>
      </w:pPr>
      <w:r>
        <w:rPr>
          <w:rFonts w:ascii="Times New Roman"/>
          <w:b w:val="false"/>
          <w:i w:val="false"/>
          <w:color w:val="000000"/>
          <w:sz w:val="28"/>
        </w:rPr>
        <w:t>
      20___ жылғы "___"_________ жағдай бойынша соттылығы жоқ / бар.</w:t>
      </w:r>
    </w:p>
    <w:bookmarkEnd w:id="148"/>
    <w:bookmarkStart w:name="z222" w:id="149"/>
    <w:p>
      <w:pPr>
        <w:spacing w:after="0"/>
        <w:ind w:left="0"/>
        <w:jc w:val="both"/>
      </w:pPr>
      <w:r>
        <w:rPr>
          <w:rFonts w:ascii="Times New Roman"/>
          <w:b w:val="false"/>
          <w:i w:val="false"/>
          <w:color w:val="000000"/>
          <w:sz w:val="28"/>
        </w:rPr>
        <w:t>
      По состоянию на "__" ________ 20__ года судимости не имеет / имеет.</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0"/>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w:t>
            </w:r>
          </w:p>
          <w:bookmarkEnd w:id="150"/>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комитетінің мәліметтері Қазақстан Республикасының заңнамасына сәйкес пайдаланылады.</w:t>
            </w:r>
          </w:p>
          <w:bookmarkStart w:name="z225" w:id="151"/>
          <w:p>
            <w:pPr>
              <w:spacing w:after="20"/>
              <w:ind w:left="20"/>
              <w:jc w:val="both"/>
            </w:pPr>
            <w:r>
              <w:rPr>
                <w:rFonts w:ascii="Times New Roman"/>
                <w:b w:val="false"/>
                <w:i w:val="false"/>
                <w:color w:val="000000"/>
                <w:sz w:val="20"/>
              </w:rPr>
              <w:t>
</w:t>
            </w:r>
            <w:r>
              <w:rPr>
                <w:rFonts w:ascii="Times New Roman"/>
                <w:b/>
                <w:i w:val="false"/>
                <w:color w:val="000000"/>
                <w:sz w:val="20"/>
              </w:rPr>
              <w:t>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bookmarkEnd w:id="151"/>
          <w:bookmarkStart w:name="z226" w:id="152"/>
          <w:p>
            <w:pPr>
              <w:spacing w:after="20"/>
              <w:ind w:left="20"/>
              <w:jc w:val="both"/>
            </w:pPr>
            <w:r>
              <w:rPr>
                <w:rFonts w:ascii="Times New Roman"/>
                <w:b w:val="false"/>
                <w:i w:val="false"/>
                <w:color w:val="000000"/>
                <w:sz w:val="20"/>
              </w:rPr>
              <w:t>
</w:t>
            </w:r>
            <w:r>
              <w:rPr>
                <w:rFonts w:ascii="Times New Roman"/>
                <w:b/>
                <w:i w:val="false"/>
                <w:color w:val="000000"/>
                <w:sz w:val="20"/>
              </w:rPr>
              <w:t>ВНИМАНИЕ!!!</w:t>
            </w:r>
          </w:p>
          <w:bookmarkEnd w:id="152"/>
          <w:bookmarkStart w:name="z227" w:id="153"/>
          <w:p>
            <w:pPr>
              <w:spacing w:after="20"/>
              <w:ind w:left="20"/>
              <w:jc w:val="both"/>
            </w:pPr>
            <w:r>
              <w:rPr>
                <w:rFonts w:ascii="Times New Roman"/>
                <w:b w:val="false"/>
                <w:i w:val="false"/>
                <w:color w:val="000000"/>
                <w:sz w:val="20"/>
              </w:rPr>
              <w:t>
</w:t>
            </w:r>
            <w:r>
              <w:rPr>
                <w:rFonts w:ascii="Times New Roman"/>
                <w:b/>
                <w:i w:val="false"/>
                <w:color w:val="000000"/>
                <w:sz w:val="20"/>
              </w:rPr>
              <w:t>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w:t>
            </w:r>
          </w:p>
          <w:bookmarkEnd w:id="153"/>
          <w:p>
            <w:pPr>
              <w:spacing w:after="20"/>
              <w:ind w:left="20"/>
              <w:jc w:val="both"/>
            </w:pPr>
            <w:r>
              <w:rPr>
                <w:rFonts w:ascii="Times New Roman"/>
                <w:b w:val="false"/>
                <w:i w:val="false"/>
                <w:color w:val="000000"/>
                <w:sz w:val="20"/>
              </w:rPr>
              <w:t>
</w:t>
            </w:r>
            <w:r>
              <w:rPr>
                <w:rFonts w:ascii="Times New Roman"/>
                <w:b/>
                <w:i w:val="false"/>
                <w:color w:val="000000"/>
                <w:sz w:val="20"/>
              </w:rPr>
              <w:t>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tc>
      </w:tr>
    </w:tbl>
    <w:bookmarkStart w:name="z228" w:id="154"/>
    <w:p>
      <w:pPr>
        <w:spacing w:after="0"/>
        <w:ind w:left="0"/>
        <w:jc w:val="both"/>
      </w:pPr>
      <w:r>
        <w:rPr>
          <w:rFonts w:ascii="Times New Roman"/>
          <w:b w:val="false"/>
          <w:i w:val="false"/>
          <w:color w:val="000000"/>
          <w:sz w:val="28"/>
        </w:rPr>
        <w:t>
      Осы құжат Қазақстан Республикасы Цифрлық кодексінің 62-бабының 2-тармағына сәйкес қағаз жеткізгіштегі құжатқа тең.</w:t>
      </w:r>
    </w:p>
    <w:bookmarkEnd w:id="154"/>
    <w:bookmarkStart w:name="z229" w:id="155"/>
    <w:p>
      <w:pPr>
        <w:spacing w:after="0"/>
        <w:ind w:left="0"/>
        <w:jc w:val="both"/>
      </w:pPr>
      <w:r>
        <w:rPr>
          <w:rFonts w:ascii="Times New Roman"/>
          <w:b w:val="false"/>
          <w:i w:val="false"/>
          <w:color w:val="000000"/>
          <w:sz w:val="28"/>
        </w:rPr>
        <w:t>
      Согласно пункту 2 статьи 62 Цифрового кодекса Республики Казахстан данный документ равнозначен документу на бумажном носителе.</w:t>
      </w:r>
    </w:p>
    <w:bookmarkEnd w:id="155"/>
    <w:bookmarkStart w:name="z230" w:id="156"/>
    <w:p>
      <w:pPr>
        <w:spacing w:after="0"/>
        <w:ind w:left="0"/>
        <w:jc w:val="both"/>
      </w:pPr>
      <w:r>
        <w:rPr>
          <w:rFonts w:ascii="Times New Roman"/>
          <w:b w:val="false"/>
          <w:i w:val="false"/>
          <w:color w:val="000000"/>
          <w:sz w:val="28"/>
        </w:rPr>
        <w:t>
      Электрондық құжаттың түпнұсқалығын Сіз egov.kz сайтынан, сондай-ақ "цифрлық үкімет" веб-порталының мобильді қосымшасы арқылы тексере аласыз.</w:t>
      </w:r>
    </w:p>
    <w:bookmarkEnd w:id="156"/>
    <w:bookmarkStart w:name="z231" w:id="157"/>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"цифрового правительства".</w:t>
      </w:r>
    </w:p>
    <w:bookmarkEnd w:id="157"/>
    <w:bookmarkStart w:name="z232"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159"/>
    <w:p>
      <w:pPr>
        <w:spacing w:after="0"/>
        <w:ind w:left="0"/>
        <w:jc w:val="both"/>
      </w:pPr>
      <w:r>
        <w:rPr>
          <w:rFonts w:ascii="Times New Roman"/>
          <w:b w:val="false"/>
          <w:i w:val="false"/>
          <w:color w:val="000000"/>
          <w:sz w:val="28"/>
        </w:rPr>
        <w:t>
      штрих-код автоматтандырылған цифрлық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bookmarkEnd w:id="159"/>
    <w:bookmarkStart w:name="z234" w:id="160"/>
    <w:p>
      <w:pPr>
        <w:spacing w:after="0"/>
        <w:ind w:left="0"/>
        <w:jc w:val="both"/>
      </w:pPr>
      <w:r>
        <w:rPr>
          <w:rFonts w:ascii="Times New Roman"/>
          <w:b w:val="false"/>
          <w:i w:val="false"/>
          <w:color w:val="000000"/>
          <w:sz w:val="28"/>
        </w:rPr>
        <w:t>
      штрих-код содержит данные, полученные из автоматизированной цифровой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5-қосымша</w:t>
            </w:r>
            <w:r>
              <w:br/>
            </w: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4-1-қосымша</w:t>
            </w:r>
          </w:p>
        </w:tc>
      </w:tr>
    </w:tbl>
    <w:bookmarkStart w:name="z236" w:id="161"/>
    <w:p>
      <w:pPr>
        <w:spacing w:after="0"/>
        <w:ind w:left="0"/>
        <w:jc w:val="both"/>
      </w:pPr>
      <w:r>
        <w:rPr>
          <w:rFonts w:ascii="Times New Roman"/>
          <w:b w:val="false"/>
          <w:i w:val="false"/>
          <w:color w:val="000000"/>
          <w:sz w:val="28"/>
        </w:rPr>
        <w:t>
      нысан</w:t>
      </w:r>
    </w:p>
    <w:bookmarkEnd w:id="161"/>
    <w:bookmarkStart w:name="z237" w:id="162"/>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Хабарлама Уведомление</w:t>
      </w:r>
    </w:p>
    <w:bookmarkEnd w:id="162"/>
    <w:bookmarkStart w:name="z238" w:id="163"/>
    <w:p>
      <w:pPr>
        <w:spacing w:after="0"/>
        <w:ind w:left="0"/>
        <w:jc w:val="both"/>
      </w:pPr>
      <w:r>
        <w:rPr>
          <w:rFonts w:ascii="Times New Roman"/>
          <w:b w:val="false"/>
          <w:i w:val="false"/>
          <w:color w:val="000000"/>
          <w:sz w:val="28"/>
        </w:rPr>
        <w:t>
      ____________________________________________________________</w:t>
      </w:r>
    </w:p>
    <w:bookmarkEnd w:id="163"/>
    <w:bookmarkStart w:name="z239" w:id="164"/>
    <w:p>
      <w:pPr>
        <w:spacing w:after="0"/>
        <w:ind w:left="0"/>
        <w:jc w:val="both"/>
      </w:pPr>
      <w:r>
        <w:rPr>
          <w:rFonts w:ascii="Times New Roman"/>
          <w:b w:val="false"/>
          <w:i w:val="false"/>
          <w:color w:val="000000"/>
          <w:sz w:val="28"/>
        </w:rPr>
        <w:t>
      (тегі, аты, әкесінің аты (ол болған кезде) / фамилия, имя, отчество (при его наличии)</w:t>
      </w:r>
    </w:p>
    <w:bookmarkEnd w:id="164"/>
    <w:bookmarkStart w:name="z240" w:id="165"/>
    <w:p>
      <w:pPr>
        <w:spacing w:after="0"/>
        <w:ind w:left="0"/>
        <w:jc w:val="both"/>
      </w:pPr>
      <w:r>
        <w:rPr>
          <w:rFonts w:ascii="Times New Roman"/>
          <w:b w:val="false"/>
          <w:i w:val="false"/>
          <w:color w:val="000000"/>
          <w:sz w:val="28"/>
        </w:rPr>
        <w:t>
      __________________________________________________________________</w:t>
      </w:r>
    </w:p>
    <w:bookmarkEnd w:id="165"/>
    <w:bookmarkStart w:name="z241" w:id="166"/>
    <w:p>
      <w:pPr>
        <w:spacing w:after="0"/>
        <w:ind w:left="0"/>
        <w:jc w:val="both"/>
      </w:pPr>
      <w:r>
        <w:rPr>
          <w:rFonts w:ascii="Times New Roman"/>
          <w:b w:val="false"/>
          <w:i w:val="false"/>
          <w:color w:val="000000"/>
          <w:sz w:val="28"/>
        </w:rPr>
        <w:t>
      (туған күні /дата рождения)</w:t>
      </w:r>
    </w:p>
    <w:bookmarkEnd w:id="166"/>
    <w:bookmarkStart w:name="z242" w:id="167"/>
    <w:p>
      <w:pPr>
        <w:spacing w:after="0"/>
        <w:ind w:left="0"/>
        <w:jc w:val="both"/>
      </w:pPr>
      <w:r>
        <w:rPr>
          <w:rFonts w:ascii="Times New Roman"/>
          <w:b w:val="false"/>
          <w:i w:val="false"/>
          <w:color w:val="000000"/>
          <w:sz w:val="28"/>
        </w:rPr>
        <w:t>
      _________________________________________________________________</w:t>
      </w:r>
    </w:p>
    <w:bookmarkEnd w:id="167"/>
    <w:bookmarkStart w:name="z243" w:id="168"/>
    <w:p>
      <w:pPr>
        <w:spacing w:after="0"/>
        <w:ind w:left="0"/>
        <w:jc w:val="both"/>
      </w:pPr>
      <w:r>
        <w:rPr>
          <w:rFonts w:ascii="Times New Roman"/>
          <w:b w:val="false"/>
          <w:i w:val="false"/>
          <w:color w:val="000000"/>
          <w:sz w:val="28"/>
        </w:rPr>
        <w:t>
      (туған жері / место рождения)</w:t>
      </w:r>
    </w:p>
    <w:bookmarkEnd w:id="168"/>
    <w:bookmarkStart w:name="z244" w:id="169"/>
    <w:p>
      <w:pPr>
        <w:spacing w:after="0"/>
        <w:ind w:left="0"/>
        <w:jc w:val="both"/>
      </w:pPr>
      <w:r>
        <w:rPr>
          <w:rFonts w:ascii="Times New Roman"/>
          <w:b w:val="false"/>
          <w:i w:val="false"/>
          <w:color w:val="000000"/>
          <w:sz w:val="28"/>
        </w:rPr>
        <w:t>
      Қосымша анықтау тексерісі жүргізілуіне байланысты,</w:t>
      </w:r>
    </w:p>
    <w:bookmarkEnd w:id="169"/>
    <w:bookmarkStart w:name="z245" w:id="170"/>
    <w:p>
      <w:pPr>
        <w:spacing w:after="0"/>
        <w:ind w:left="0"/>
        <w:jc w:val="both"/>
      </w:pPr>
      <w:r>
        <w:rPr>
          <w:rFonts w:ascii="Times New Roman"/>
          <w:b w:val="false"/>
          <w:i w:val="false"/>
          <w:color w:val="000000"/>
          <w:sz w:val="28"/>
        </w:rPr>
        <w:t>
      _____________________________ сәйкес, осы хабарламаны алған күннен бастап</w:t>
      </w:r>
    </w:p>
    <w:bookmarkEnd w:id="170"/>
    <w:bookmarkStart w:name="z246" w:id="171"/>
    <w:p>
      <w:pPr>
        <w:spacing w:after="0"/>
        <w:ind w:left="0"/>
        <w:jc w:val="both"/>
      </w:pPr>
      <w:r>
        <w:rPr>
          <w:rFonts w:ascii="Times New Roman"/>
          <w:b w:val="false"/>
          <w:i w:val="false"/>
          <w:color w:val="000000"/>
          <w:sz w:val="28"/>
        </w:rPr>
        <w:t>
      20 (жиырма) жұмыс күні өткен соң Сізге қайта жүгіну қажет.</w:t>
      </w:r>
    </w:p>
    <w:bookmarkEnd w:id="171"/>
    <w:bookmarkStart w:name="z247" w:id="172"/>
    <w:p>
      <w:pPr>
        <w:spacing w:after="0"/>
        <w:ind w:left="0"/>
        <w:jc w:val="both"/>
      </w:pPr>
      <w:r>
        <w:rPr>
          <w:rFonts w:ascii="Times New Roman"/>
          <w:b w:val="false"/>
          <w:i w:val="false"/>
          <w:color w:val="000000"/>
          <w:sz w:val="28"/>
        </w:rPr>
        <w:t>
      В связи с проведением дополнительной установочной проверки, ввиду</w:t>
      </w:r>
    </w:p>
    <w:bookmarkEnd w:id="172"/>
    <w:bookmarkStart w:name="z248" w:id="173"/>
    <w:p>
      <w:pPr>
        <w:spacing w:after="0"/>
        <w:ind w:left="0"/>
        <w:jc w:val="both"/>
      </w:pPr>
      <w:r>
        <w:rPr>
          <w:rFonts w:ascii="Times New Roman"/>
          <w:b w:val="false"/>
          <w:i w:val="false"/>
          <w:color w:val="000000"/>
          <w:sz w:val="28"/>
        </w:rPr>
        <w:t>
      __________________________, Вам необходимо обратиться повторно по истечении</w:t>
      </w:r>
    </w:p>
    <w:bookmarkEnd w:id="173"/>
    <w:bookmarkStart w:name="z249" w:id="174"/>
    <w:p>
      <w:pPr>
        <w:spacing w:after="0"/>
        <w:ind w:left="0"/>
        <w:jc w:val="both"/>
      </w:pPr>
      <w:r>
        <w:rPr>
          <w:rFonts w:ascii="Times New Roman"/>
          <w:b w:val="false"/>
          <w:i w:val="false"/>
          <w:color w:val="000000"/>
          <w:sz w:val="28"/>
        </w:rPr>
        <w:t>
      20 (двадцати) рабочих дней с момента получения настоящего уведомления.</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5"/>
          <w:p>
            <w:pPr>
              <w:spacing w:after="20"/>
              <w:ind w:left="20"/>
              <w:jc w:val="both"/>
            </w:pPr>
            <w:r>
              <w:rPr>
                <w:rFonts w:ascii="Times New Roman"/>
                <w:b w:val="false"/>
                <w:i w:val="false"/>
                <w:color w:val="000000"/>
                <w:sz w:val="20"/>
              </w:rPr>
              <w:t>
НАЗАР АУДАРЫҢЫЗ!!!</w:t>
            </w:r>
          </w:p>
          <w:bookmarkEnd w:id="175"/>
          <w:p>
            <w:pPr>
              <w:spacing w:after="0"/>
              <w:ind w:left="0"/>
              <w:jc w:val="both"/>
            </w:pPr>
            <w:r>
              <w:rPr>
                <w:rFonts w:ascii="Times New Roman"/>
                <w:b w:val="false"/>
                <w:i w:val="false"/>
                <w:color w:val="000000"/>
                <w:sz w:val="20"/>
              </w:rPr>
              <w:t>
</w:t>
            </w:r>
            <w:r>
              <w:rPr>
                <w:rFonts w:ascii="Times New Roman"/>
                <w:b w:val="false"/>
                <w:i w:val="false"/>
                <w:color w:val="000000"/>
                <w:sz w:val="20"/>
              </w:rPr>
              <w:t>Қазақстан Республикасы Бас прокуратурасы Құқықтық статистика және арнайы есепке алу жөніндегі комитетінің мәліметтері Қазақстан Республикасының қолданыстағы заңнамасына сәйкес пайдаланылады.</w:t>
            </w:r>
          </w:p>
          <w:p>
            <w:pPr>
              <w:spacing w:after="20"/>
              <w:ind w:left="20"/>
              <w:jc w:val="both"/>
            </w:pPr>
          </w:p>
          <w:p>
            <w:pPr>
              <w:spacing w:after="20"/>
              <w:ind w:left="20"/>
              <w:jc w:val="both"/>
            </w:pPr>
          </w:p>
          <w:bookmarkStart w:name="z252" w:id="176"/>
          <w:p>
            <w:pPr>
              <w:spacing w:after="20"/>
              <w:ind w:left="20"/>
              <w:jc w:val="both"/>
            </w:pPr>
            <w:r>
              <w:rPr>
                <w:rFonts w:ascii="Times New Roman"/>
                <w:b w:val="false"/>
                <w:i w:val="false"/>
                <w:color w:val="000000"/>
                <w:sz w:val="20"/>
              </w:rPr>
              <w:t>
ВНИМАНИЕ!!!</w:t>
            </w:r>
          </w:p>
          <w:bookmarkEnd w:id="176"/>
          <w:p>
            <w:pPr>
              <w:spacing w:after="0"/>
              <w:ind w:left="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w:t>
            </w:r>
          </w:p>
          <w:p>
            <w:pPr>
              <w:spacing w:after="20"/>
              <w:ind w:left="20"/>
              <w:jc w:val="both"/>
            </w:pPr>
          </w:p>
          <w:p>
            <w:pPr>
              <w:spacing w:after="20"/>
              <w:ind w:left="20"/>
              <w:jc w:val="both"/>
            </w:pPr>
          </w:p>
        </w:tc>
      </w:tr>
    </w:tbl>
    <w:bookmarkStart w:name="z253" w:id="177"/>
    <w:p>
      <w:pPr>
        <w:spacing w:after="0"/>
        <w:ind w:left="0"/>
        <w:jc w:val="both"/>
      </w:pPr>
      <w:r>
        <w:rPr>
          <w:rFonts w:ascii="Times New Roman"/>
          <w:b w:val="false"/>
          <w:i w:val="false"/>
          <w:color w:val="000000"/>
          <w:sz w:val="28"/>
        </w:rPr>
        <w:t>
      Осы құжат Қазақстан Республикасы Цифрлық кодексінің 62-бабының 2-тармағына сәйкес қағаз жеткізгіштегі құжатқа тең.</w:t>
      </w:r>
    </w:p>
    <w:bookmarkEnd w:id="177"/>
    <w:bookmarkStart w:name="z254" w:id="178"/>
    <w:p>
      <w:pPr>
        <w:spacing w:after="0"/>
        <w:ind w:left="0"/>
        <w:jc w:val="both"/>
      </w:pPr>
      <w:r>
        <w:rPr>
          <w:rFonts w:ascii="Times New Roman"/>
          <w:b w:val="false"/>
          <w:i w:val="false"/>
          <w:color w:val="000000"/>
          <w:sz w:val="28"/>
        </w:rPr>
        <w:t xml:space="preserve">
      Согласно пункту 2 статьи 62 Цифрового кодекса Республики Казахстан данный документ равнозначен документу на бумажном носителе. </w:t>
      </w:r>
    </w:p>
    <w:bookmarkEnd w:id="178"/>
    <w:bookmarkStart w:name="z255" w:id="179"/>
    <w:p>
      <w:pPr>
        <w:spacing w:after="0"/>
        <w:ind w:left="0"/>
        <w:jc w:val="both"/>
      </w:pPr>
      <w:r>
        <w:rPr>
          <w:rFonts w:ascii="Times New Roman"/>
          <w:b w:val="false"/>
          <w:i w:val="false"/>
          <w:color w:val="000000"/>
          <w:sz w:val="28"/>
        </w:rPr>
        <w:t>
      Электрондық құжаттың түпнұсқалығын Сіз egov.kz сайтынан, сондай-ақ "цифрлық үкімет" веб-порталының мобильді қосымшасы арқылы тексере аласыз.</w:t>
      </w:r>
    </w:p>
    <w:bookmarkEnd w:id="179"/>
    <w:bookmarkStart w:name="z256" w:id="180"/>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"цифрового правительства".</w:t>
      </w:r>
    </w:p>
    <w:bookmarkEnd w:id="180"/>
    <w:bookmarkStart w:name="z257"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182"/>
    <w:p>
      <w:pPr>
        <w:spacing w:after="0"/>
        <w:ind w:left="0"/>
        <w:jc w:val="both"/>
      </w:pPr>
      <w:r>
        <w:rPr>
          <w:rFonts w:ascii="Times New Roman"/>
          <w:b w:val="false"/>
          <w:i w:val="false"/>
          <w:color w:val="000000"/>
          <w:sz w:val="28"/>
        </w:rPr>
        <w:t>
      штрих-код автоматтандырылған цифрлық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bookmarkEnd w:id="182"/>
    <w:bookmarkStart w:name="z259" w:id="183"/>
    <w:p>
      <w:pPr>
        <w:spacing w:after="0"/>
        <w:ind w:left="0"/>
        <w:jc w:val="both"/>
      </w:pPr>
      <w:r>
        <w:rPr>
          <w:rFonts w:ascii="Times New Roman"/>
          <w:b w:val="false"/>
          <w:i w:val="false"/>
          <w:color w:val="000000"/>
          <w:sz w:val="28"/>
        </w:rPr>
        <w:t>
      штрих-код содержит данные, полученные из автоматизированной цифровой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6-қосымша</w:t>
            </w:r>
            <w:r>
              <w:br/>
            </w: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w:t>
            </w:r>
            <w:r>
              <w:br/>
            </w:r>
            <w:r>
              <w:rPr>
                <w:rFonts w:ascii="Times New Roman"/>
                <w:b w:val="false"/>
                <w:i w:val="false"/>
                <w:color w:val="000000"/>
                <w:sz w:val="20"/>
              </w:rPr>
              <w:t>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бастығына көрсетілетін қызметті</w:t>
            </w:r>
            <w:r>
              <w:br/>
            </w:r>
            <w:r>
              <w:rPr>
                <w:rFonts w:ascii="Times New Roman"/>
                <w:b w:val="false"/>
                <w:i w:val="false"/>
                <w:color w:val="000000"/>
                <w:sz w:val="20"/>
              </w:rPr>
              <w:t>алушы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 көрсетілетін</w:t>
            </w:r>
            <w:r>
              <w:br/>
            </w:r>
            <w:r>
              <w:rPr>
                <w:rFonts w:ascii="Times New Roman"/>
                <w:b w:val="false"/>
                <w:i w:val="false"/>
                <w:color w:val="000000"/>
                <w:sz w:val="20"/>
              </w:rPr>
              <w:t>қызметті алушының өкілі</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 жеке куәліктің</w:t>
            </w:r>
            <w:r>
              <w:br/>
            </w:r>
            <w:r>
              <w:rPr>
                <w:rFonts w:ascii="Times New Roman"/>
                <w:b w:val="false"/>
                <w:i w:val="false"/>
                <w:color w:val="000000"/>
                <w:sz w:val="20"/>
              </w:rPr>
              <w:t>(паспорттың) деректері,</w:t>
            </w:r>
            <w:r>
              <w:br/>
            </w:r>
            <w:r>
              <w:rPr>
                <w:rFonts w:ascii="Times New Roman"/>
                <w:b w:val="false"/>
                <w:i w:val="false"/>
                <w:color w:val="000000"/>
                <w:sz w:val="20"/>
              </w:rPr>
              <w:t>құжаттың №</w:t>
            </w:r>
            <w:r>
              <w:br/>
            </w:r>
            <w:r>
              <w:rPr>
                <w:rFonts w:ascii="Times New Roman"/>
                <w:b w:val="false"/>
                <w:i w:val="false"/>
                <w:color w:val="000000"/>
                <w:sz w:val="20"/>
              </w:rPr>
              <w:t>______________ж., берілген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 тұрғылықты</w:t>
            </w:r>
            <w:r>
              <w:br/>
            </w:r>
            <w:r>
              <w:rPr>
                <w:rFonts w:ascii="Times New Roman"/>
                <w:b w:val="false"/>
                <w:i w:val="false"/>
                <w:color w:val="000000"/>
                <w:sz w:val="20"/>
              </w:rPr>
              <w:t>мекенжайы:</w:t>
            </w:r>
            <w:r>
              <w:br/>
            </w:r>
            <w:r>
              <w:rPr>
                <w:rFonts w:ascii="Times New Roman"/>
                <w:b w:val="false"/>
                <w:i w:val="false"/>
                <w:color w:val="000000"/>
                <w:sz w:val="20"/>
              </w:rPr>
              <w:t>____________________</w:t>
            </w:r>
            <w:r>
              <w:br/>
            </w:r>
            <w:r>
              <w:rPr>
                <w:rFonts w:ascii="Times New Roman"/>
                <w:b w:val="false"/>
                <w:i w:val="false"/>
                <w:color w:val="000000"/>
                <w:sz w:val="20"/>
              </w:rPr>
              <w:t>байланыс телефоны: ___</w:t>
            </w:r>
          </w:p>
        </w:tc>
      </w:tr>
    </w:tbl>
    <w:bookmarkStart w:name="z261" w:id="184"/>
    <w:p>
      <w:pPr>
        <w:spacing w:after="0"/>
        <w:ind w:left="0"/>
        <w:jc w:val="left"/>
      </w:pPr>
      <w:r>
        <w:rPr>
          <w:rFonts w:ascii="Times New Roman"/>
          <w:b/>
          <w:i w:val="false"/>
          <w:color w:val="000000"/>
        </w:rPr>
        <w:t xml:space="preserve"> Апостилі бар соттылықтың болуы не болмауы туралы анықтама беру туралы арыз</w:t>
      </w:r>
    </w:p>
    <w:bookmarkEnd w:id="184"/>
    <w:bookmarkStart w:name="z262" w:id="185"/>
    <w:p>
      <w:pPr>
        <w:spacing w:after="0"/>
        <w:ind w:left="0"/>
        <w:jc w:val="both"/>
      </w:pPr>
      <w:r>
        <w:rPr>
          <w:rFonts w:ascii="Times New Roman"/>
          <w:b w:val="false"/>
          <w:i w:val="false"/>
          <w:color w:val="000000"/>
          <w:sz w:val="28"/>
        </w:rPr>
        <w:t>
      Сізден апостилі бар соттылықтың болуы не болмауы туралы анықтаманы</w:t>
      </w:r>
    </w:p>
    <w:bookmarkEnd w:id="185"/>
    <w:bookmarkStart w:name="z263" w:id="186"/>
    <w:p>
      <w:pPr>
        <w:spacing w:after="0"/>
        <w:ind w:left="0"/>
        <w:jc w:val="both"/>
      </w:pPr>
      <w:r>
        <w:rPr>
          <w:rFonts w:ascii="Times New Roman"/>
          <w:b w:val="false"/>
          <w:i w:val="false"/>
          <w:color w:val="000000"/>
          <w:sz w:val="28"/>
        </w:rPr>
        <w:t>
      ___________________________________________________________________</w:t>
      </w:r>
    </w:p>
    <w:bookmarkEnd w:id="186"/>
    <w:bookmarkStart w:name="z264" w:id="187"/>
    <w:p>
      <w:pPr>
        <w:spacing w:after="0"/>
        <w:ind w:left="0"/>
        <w:jc w:val="both"/>
      </w:pPr>
      <w:r>
        <w:rPr>
          <w:rFonts w:ascii="Times New Roman"/>
          <w:b w:val="false"/>
          <w:i w:val="false"/>
          <w:color w:val="000000"/>
          <w:sz w:val="28"/>
        </w:rPr>
        <w:t>
      ___________________________________________________________________</w:t>
      </w:r>
    </w:p>
    <w:bookmarkEnd w:id="187"/>
    <w:bookmarkStart w:name="z265" w:id="188"/>
    <w:p>
      <w:pPr>
        <w:spacing w:after="0"/>
        <w:ind w:left="0"/>
        <w:jc w:val="both"/>
      </w:pPr>
      <w:r>
        <w:rPr>
          <w:rFonts w:ascii="Times New Roman"/>
          <w:b w:val="false"/>
          <w:i w:val="false"/>
          <w:color w:val="000000"/>
          <w:sz w:val="28"/>
        </w:rPr>
        <w:t>
      ___________________________________________________________________</w:t>
      </w:r>
    </w:p>
    <w:bookmarkEnd w:id="188"/>
    <w:bookmarkStart w:name="z266" w:id="189"/>
    <w:p>
      <w:pPr>
        <w:spacing w:after="0"/>
        <w:ind w:left="0"/>
        <w:jc w:val="both"/>
      </w:pPr>
      <w:r>
        <w:rPr>
          <w:rFonts w:ascii="Times New Roman"/>
          <w:b w:val="false"/>
          <w:i w:val="false"/>
          <w:color w:val="000000"/>
          <w:sz w:val="28"/>
        </w:rPr>
        <w:t>
      (тегі, аты, әкесінің аты (ол болған кезде), туған күні (күні, айы, жылы)</w:t>
      </w:r>
    </w:p>
    <w:bookmarkEnd w:id="189"/>
    <w:bookmarkStart w:name="z267" w:id="190"/>
    <w:p>
      <w:pPr>
        <w:spacing w:after="0"/>
        <w:ind w:left="0"/>
        <w:jc w:val="both"/>
      </w:pPr>
      <w:r>
        <w:rPr>
          <w:rFonts w:ascii="Times New Roman"/>
          <w:b w:val="false"/>
          <w:i w:val="false"/>
          <w:color w:val="000000"/>
          <w:sz w:val="28"/>
        </w:rPr>
        <w:t xml:space="preserve">
      (қажеттілік болған кезде олар ауыстырылған жағдайда, бұрынғы анықтамалық </w:t>
      </w:r>
    </w:p>
    <w:bookmarkEnd w:id="190"/>
    <w:bookmarkStart w:name="z268" w:id="191"/>
    <w:p>
      <w:pPr>
        <w:spacing w:after="0"/>
        <w:ind w:left="0"/>
        <w:jc w:val="both"/>
      </w:pPr>
      <w:r>
        <w:rPr>
          <w:rFonts w:ascii="Times New Roman"/>
          <w:b w:val="false"/>
          <w:i w:val="false"/>
          <w:color w:val="000000"/>
          <w:sz w:val="28"/>
        </w:rPr>
        <w:t>
      деректерді де көрсету қажет)</w:t>
      </w:r>
    </w:p>
    <w:bookmarkEnd w:id="191"/>
    <w:bookmarkStart w:name="z269" w:id="192"/>
    <w:p>
      <w:pPr>
        <w:spacing w:after="0"/>
        <w:ind w:left="0"/>
        <w:jc w:val="both"/>
      </w:pPr>
      <w:r>
        <w:rPr>
          <w:rFonts w:ascii="Times New Roman"/>
          <w:b w:val="false"/>
          <w:i w:val="false"/>
          <w:color w:val="000000"/>
          <w:sz w:val="28"/>
        </w:rPr>
        <w:t>
      одан әрі</w:t>
      </w:r>
    </w:p>
    <w:bookmarkEnd w:id="192"/>
    <w:bookmarkStart w:name="z270" w:id="193"/>
    <w:p>
      <w:pPr>
        <w:spacing w:after="0"/>
        <w:ind w:left="0"/>
        <w:jc w:val="both"/>
      </w:pPr>
      <w:r>
        <w:rPr>
          <w:rFonts w:ascii="Times New Roman"/>
          <w:b w:val="false"/>
          <w:i w:val="false"/>
          <w:color w:val="000000"/>
          <w:sz w:val="28"/>
        </w:rPr>
        <w:t>
      ___________________________________________________________________</w:t>
      </w:r>
    </w:p>
    <w:bookmarkEnd w:id="193"/>
    <w:bookmarkStart w:name="z271" w:id="194"/>
    <w:p>
      <w:pPr>
        <w:spacing w:after="0"/>
        <w:ind w:left="0"/>
        <w:jc w:val="both"/>
      </w:pPr>
      <w:r>
        <w:rPr>
          <w:rFonts w:ascii="Times New Roman"/>
          <w:b w:val="false"/>
          <w:i w:val="false"/>
          <w:color w:val="000000"/>
          <w:sz w:val="28"/>
        </w:rPr>
        <w:t xml:space="preserve">
      ____________________ құзыретті органына ұсыну үшін беруіңізді сұраймын. </w:t>
      </w:r>
    </w:p>
    <w:bookmarkEnd w:id="194"/>
    <w:bookmarkStart w:name="z272" w:id="195"/>
    <w:p>
      <w:pPr>
        <w:spacing w:after="0"/>
        <w:ind w:left="0"/>
        <w:jc w:val="both"/>
      </w:pPr>
      <w:r>
        <w:rPr>
          <w:rFonts w:ascii="Times New Roman"/>
          <w:b w:val="false"/>
          <w:i w:val="false"/>
          <w:color w:val="000000"/>
          <w:sz w:val="28"/>
        </w:rPr>
        <w:t>
      (шет ел мемлекетінің атауы)</w:t>
      </w:r>
    </w:p>
    <w:bookmarkEnd w:id="195"/>
    <w:bookmarkStart w:name="z273" w:id="196"/>
    <w:p>
      <w:pPr>
        <w:spacing w:after="0"/>
        <w:ind w:left="0"/>
        <w:jc w:val="both"/>
      </w:pPr>
      <w:r>
        <w:rPr>
          <w:rFonts w:ascii="Times New Roman"/>
          <w:b w:val="false"/>
          <w:i w:val="false"/>
          <w:color w:val="000000"/>
          <w:sz w:val="28"/>
        </w:rPr>
        <w:t xml:space="preserve">
      Осы арызға апостиль қою үшін мемлекеттік бажды төлеу туралы түбіртек қоса </w:t>
      </w:r>
    </w:p>
    <w:bookmarkEnd w:id="196"/>
    <w:bookmarkStart w:name="z274" w:id="197"/>
    <w:p>
      <w:pPr>
        <w:spacing w:after="0"/>
        <w:ind w:left="0"/>
        <w:jc w:val="both"/>
      </w:pPr>
      <w:r>
        <w:rPr>
          <w:rFonts w:ascii="Times New Roman"/>
          <w:b w:val="false"/>
          <w:i w:val="false"/>
          <w:color w:val="000000"/>
          <w:sz w:val="28"/>
        </w:rPr>
        <w:t xml:space="preserve">
      беріледі (әрбір құжатқа). </w:t>
      </w:r>
    </w:p>
    <w:bookmarkEnd w:id="197"/>
    <w:bookmarkStart w:name="z275" w:id="198"/>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мәліметтердің </w:t>
      </w:r>
    </w:p>
    <w:bookmarkEnd w:id="198"/>
    <w:bookmarkStart w:name="z276" w:id="199"/>
    <w:p>
      <w:pPr>
        <w:spacing w:after="0"/>
        <w:ind w:left="0"/>
        <w:jc w:val="both"/>
      </w:pPr>
      <w:r>
        <w:rPr>
          <w:rFonts w:ascii="Times New Roman"/>
          <w:b w:val="false"/>
          <w:i w:val="false"/>
          <w:color w:val="000000"/>
          <w:sz w:val="28"/>
        </w:rPr>
        <w:t>
      пайдаланылуына келісемін.</w:t>
      </w:r>
    </w:p>
    <w:bookmarkEnd w:id="199"/>
    <w:bookmarkStart w:name="z277" w:id="200"/>
    <w:p>
      <w:pPr>
        <w:spacing w:after="0"/>
        <w:ind w:left="0"/>
        <w:jc w:val="both"/>
      </w:pPr>
      <w:r>
        <w:rPr>
          <w:rFonts w:ascii="Times New Roman"/>
          <w:b w:val="false"/>
          <w:i w:val="false"/>
          <w:color w:val="000000"/>
          <w:sz w:val="28"/>
        </w:rPr>
        <w:t>
      ___________________________________________________________________</w:t>
      </w:r>
    </w:p>
    <w:bookmarkEnd w:id="200"/>
    <w:bookmarkStart w:name="z278" w:id="201"/>
    <w:p>
      <w:pPr>
        <w:spacing w:after="0"/>
        <w:ind w:left="0"/>
        <w:jc w:val="both"/>
      </w:pPr>
      <w:r>
        <w:rPr>
          <w:rFonts w:ascii="Times New Roman"/>
          <w:b w:val="false"/>
          <w:i w:val="false"/>
          <w:color w:val="000000"/>
          <w:sz w:val="28"/>
        </w:rPr>
        <w:t>
      ___________________________________________________________________</w:t>
      </w:r>
    </w:p>
    <w:bookmarkEnd w:id="201"/>
    <w:bookmarkStart w:name="z279" w:id="202"/>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қолы)</w:t>
      </w:r>
    </w:p>
    <w:bookmarkEnd w:id="202"/>
    <w:bookmarkStart w:name="z280" w:id="203"/>
    <w:p>
      <w:pPr>
        <w:spacing w:after="0"/>
        <w:ind w:left="0"/>
        <w:jc w:val="both"/>
      </w:pPr>
      <w:r>
        <w:rPr>
          <w:rFonts w:ascii="Times New Roman"/>
          <w:b w:val="false"/>
          <w:i w:val="false"/>
          <w:color w:val="000000"/>
          <w:sz w:val="28"/>
        </w:rPr>
        <w:t>
      20_____ жылғы "__" ____________.</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7-қосымша</w:t>
            </w:r>
            <w:r>
              <w:br/>
            </w: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1-қосымша</w:t>
            </w:r>
          </w:p>
        </w:tc>
      </w:tr>
    </w:tbl>
    <w:p>
      <w:pPr>
        <w:spacing w:after="0"/>
        <w:ind w:left="0"/>
        <w:jc w:val="both"/>
      </w:pPr>
      <w:bookmarkStart w:name="z282" w:id="204"/>
      <w:r>
        <w:rPr>
          <w:rFonts w:ascii="Times New Roman"/>
          <w:b w:val="false"/>
          <w:i w:val="false"/>
          <w:color w:val="000000"/>
          <w:sz w:val="28"/>
        </w:rPr>
        <w:t>
      Нысан</w:t>
      </w:r>
    </w:p>
    <w:bookmarkEnd w:id="204"/>
    <w:p>
      <w:pPr>
        <w:spacing w:after="0"/>
        <w:ind w:left="0"/>
        <w:jc w:val="both"/>
      </w:pPr>
      <w:r>
        <w:rPr>
          <w:rFonts w:ascii="Times New Roman"/>
          <w:b w:val="false"/>
          <w:i w:val="false"/>
          <w:color w:val="000000"/>
          <w:sz w:val="28"/>
        </w:rPr>
        <w:t>Қазақстан Республикасы Бас</w:t>
      </w:r>
    </w:p>
    <w:p>
      <w:pPr>
        <w:spacing w:after="0"/>
        <w:ind w:left="0"/>
        <w:jc w:val="both"/>
      </w:pPr>
      <w:r>
        <w:rPr>
          <w:rFonts w:ascii="Times New Roman"/>
          <w:b w:val="false"/>
          <w:i w:val="false"/>
          <w:color w:val="000000"/>
          <w:sz w:val="28"/>
        </w:rPr>
        <w:t>прокуратурасының Құқықтық</w:t>
      </w:r>
    </w:p>
    <w:p>
      <w:pPr>
        <w:spacing w:after="0"/>
        <w:ind w:left="0"/>
        <w:jc w:val="both"/>
      </w:pPr>
      <w:r>
        <w:rPr>
          <w:rFonts w:ascii="Times New Roman"/>
          <w:b w:val="false"/>
          <w:i w:val="false"/>
          <w:color w:val="000000"/>
          <w:sz w:val="28"/>
        </w:rPr>
        <w:t>статистика және арнайы</w:t>
      </w:r>
    </w:p>
    <w:p>
      <w:pPr>
        <w:spacing w:after="0"/>
        <w:ind w:left="0"/>
        <w:jc w:val="both"/>
      </w:pPr>
      <w:r>
        <w:rPr>
          <w:rFonts w:ascii="Times New Roman"/>
          <w:b w:val="false"/>
          <w:i w:val="false"/>
          <w:color w:val="000000"/>
          <w:sz w:val="28"/>
        </w:rPr>
        <w:t>есепке алу жөніндегі комитетінің</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(өңірдің атауын көрсету керек)</w:t>
      </w:r>
    </w:p>
    <w:p>
      <w:pPr>
        <w:spacing w:after="0"/>
        <w:ind w:left="0"/>
        <w:jc w:val="both"/>
      </w:pPr>
      <w:r>
        <w:rPr>
          <w:rFonts w:ascii="Times New Roman"/>
          <w:b w:val="false"/>
          <w:i w:val="false"/>
          <w:color w:val="000000"/>
          <w:sz w:val="28"/>
        </w:rPr>
        <w:t>бойынша аумақтық органының</w:t>
      </w:r>
    </w:p>
    <w:p>
      <w:pPr>
        <w:spacing w:after="0"/>
        <w:ind w:left="0"/>
        <w:jc w:val="both"/>
      </w:pPr>
      <w:r>
        <w:rPr>
          <w:rFonts w:ascii="Times New Roman"/>
          <w:b w:val="false"/>
          <w:i w:val="false"/>
          <w:color w:val="000000"/>
          <w:sz w:val="28"/>
        </w:rPr>
        <w:t>бастығына көрсетілетін қызметті</w:t>
      </w:r>
    </w:p>
    <w:p>
      <w:pPr>
        <w:spacing w:after="0"/>
        <w:ind w:left="0"/>
        <w:jc w:val="both"/>
      </w:pPr>
      <w:r>
        <w:rPr>
          <w:rFonts w:ascii="Times New Roman"/>
          <w:b w:val="false"/>
          <w:i w:val="false"/>
          <w:color w:val="000000"/>
          <w:sz w:val="28"/>
        </w:rPr>
        <w:t>алушы _____________________</w:t>
      </w:r>
    </w:p>
    <w:p>
      <w:pPr>
        <w:spacing w:after="0"/>
        <w:ind w:left="0"/>
        <w:jc w:val="both"/>
      </w:pPr>
      <w:r>
        <w:rPr>
          <w:rFonts w:ascii="Times New Roman"/>
          <w:b w:val="false"/>
          <w:i w:val="false"/>
          <w:color w:val="000000"/>
          <w:sz w:val="28"/>
        </w:rPr>
        <w:t>(тегі, аты, әкесінің аты (ол болған кезде)</w:t>
      </w:r>
    </w:p>
    <w:p>
      <w:pPr>
        <w:spacing w:after="0"/>
        <w:ind w:left="0"/>
        <w:jc w:val="both"/>
      </w:pPr>
      <w:r>
        <w:rPr>
          <w:rFonts w:ascii="Times New Roman"/>
          <w:b w:val="false"/>
          <w:i w:val="false"/>
          <w:color w:val="000000"/>
          <w:sz w:val="28"/>
        </w:rPr>
        <w:t>көрсетілетін қызметті</w:t>
      </w:r>
    </w:p>
    <w:p>
      <w:pPr>
        <w:spacing w:after="0"/>
        <w:ind w:left="0"/>
        <w:jc w:val="both"/>
      </w:pPr>
      <w:r>
        <w:rPr>
          <w:rFonts w:ascii="Times New Roman"/>
          <w:b w:val="false"/>
          <w:i w:val="false"/>
          <w:color w:val="000000"/>
          <w:sz w:val="28"/>
        </w:rPr>
        <w:t>алушының өкілі</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(тегі, аты, әкесінің аты (ол</w:t>
      </w:r>
    </w:p>
    <w:p>
      <w:pPr>
        <w:spacing w:after="0"/>
        <w:ind w:left="0"/>
        <w:jc w:val="both"/>
      </w:pPr>
      <w:r>
        <w:rPr>
          <w:rFonts w:ascii="Times New Roman"/>
          <w:b w:val="false"/>
          <w:i w:val="false"/>
          <w:color w:val="000000"/>
          <w:sz w:val="28"/>
        </w:rPr>
        <w:t>болған кезде)</w:t>
      </w:r>
    </w:p>
    <w:p>
      <w:pPr>
        <w:spacing w:after="0"/>
        <w:ind w:left="0"/>
        <w:jc w:val="both"/>
      </w:pPr>
      <w:r>
        <w:rPr>
          <w:rFonts w:ascii="Times New Roman"/>
          <w:b w:val="false"/>
          <w:i w:val="false"/>
          <w:color w:val="000000"/>
          <w:sz w:val="28"/>
        </w:rPr>
        <w:t>жеке куәліктің (паспорттың) деректері,</w:t>
      </w:r>
    </w:p>
    <w:p>
      <w:pPr>
        <w:spacing w:after="0"/>
        <w:ind w:left="0"/>
        <w:jc w:val="both"/>
      </w:pPr>
      <w:r>
        <w:rPr>
          <w:rFonts w:ascii="Times New Roman"/>
          <w:b w:val="false"/>
          <w:i w:val="false"/>
          <w:color w:val="000000"/>
          <w:sz w:val="28"/>
        </w:rPr>
        <w:t>құжаттың №__________________ ж.,</w:t>
      </w:r>
    </w:p>
    <w:p>
      <w:pPr>
        <w:spacing w:after="0"/>
        <w:ind w:left="0"/>
        <w:jc w:val="both"/>
      </w:pPr>
      <w:r>
        <w:rPr>
          <w:rFonts w:ascii="Times New Roman"/>
          <w:b w:val="false"/>
          <w:i w:val="false"/>
          <w:color w:val="000000"/>
          <w:sz w:val="28"/>
        </w:rPr>
        <w:t>Берілген _____________________</w:t>
      </w:r>
    </w:p>
    <w:p>
      <w:pPr>
        <w:spacing w:after="0"/>
        <w:ind w:left="0"/>
        <w:jc w:val="both"/>
      </w:pPr>
      <w:r>
        <w:rPr>
          <w:rFonts w:ascii="Times New Roman"/>
          <w:b w:val="false"/>
          <w:i w:val="false"/>
          <w:color w:val="000000"/>
          <w:sz w:val="28"/>
        </w:rPr>
        <w:t>жеке сәйкестендіру нөмірі</w:t>
      </w:r>
    </w:p>
    <w:p>
      <w:pPr>
        <w:spacing w:after="0"/>
        <w:ind w:left="0"/>
        <w:jc w:val="both"/>
      </w:pPr>
      <w:r>
        <w:rPr>
          <w:rFonts w:ascii="Times New Roman"/>
          <w:b w:val="false"/>
          <w:i w:val="false"/>
          <w:color w:val="000000"/>
          <w:sz w:val="28"/>
        </w:rPr>
        <w:t>(бизнес-сәйкестендiру</w:t>
      </w:r>
    </w:p>
    <w:p>
      <w:pPr>
        <w:spacing w:after="0"/>
        <w:ind w:left="0"/>
        <w:jc w:val="both"/>
      </w:pPr>
      <w:r>
        <w:rPr>
          <w:rFonts w:ascii="Times New Roman"/>
          <w:b w:val="false"/>
          <w:i w:val="false"/>
          <w:color w:val="000000"/>
          <w:sz w:val="28"/>
        </w:rPr>
        <w:t>нөмiрi): _______________</w:t>
      </w:r>
    </w:p>
    <w:p>
      <w:pPr>
        <w:spacing w:after="0"/>
        <w:ind w:left="0"/>
        <w:jc w:val="both"/>
      </w:pPr>
      <w:r>
        <w:rPr>
          <w:rFonts w:ascii="Times New Roman"/>
          <w:b w:val="false"/>
          <w:i w:val="false"/>
          <w:color w:val="000000"/>
          <w:sz w:val="28"/>
        </w:rPr>
        <w:t>тұрғылықты мекенжайы: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байланыс телефоны: ___________</w:t>
      </w:r>
    </w:p>
    <w:bookmarkStart w:name="z283" w:id="205"/>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қоюға арыз</w:t>
      </w:r>
    </w:p>
    <w:bookmarkEnd w:id="205"/>
    <w:bookmarkStart w:name="z284" w:id="206"/>
    <w:p>
      <w:pPr>
        <w:spacing w:after="0"/>
        <w:ind w:left="0"/>
        <w:jc w:val="both"/>
      </w:pPr>
      <w:r>
        <w:rPr>
          <w:rFonts w:ascii="Times New Roman"/>
          <w:b w:val="false"/>
          <w:i w:val="false"/>
          <w:color w:val="000000"/>
          <w:sz w:val="28"/>
        </w:rPr>
        <w:t>
      Маған _________________________________________________________________</w:t>
      </w:r>
    </w:p>
    <w:bookmarkEnd w:id="206"/>
    <w:bookmarkStart w:name="z285" w:id="207"/>
    <w:p>
      <w:pPr>
        <w:spacing w:after="0"/>
        <w:ind w:left="0"/>
        <w:jc w:val="both"/>
      </w:pPr>
      <w:r>
        <w:rPr>
          <w:rFonts w:ascii="Times New Roman"/>
          <w:b w:val="false"/>
          <w:i w:val="false"/>
          <w:color w:val="000000"/>
          <w:sz w:val="28"/>
        </w:rPr>
        <w:t>
      _______________________________________________________________________</w:t>
      </w:r>
    </w:p>
    <w:bookmarkEnd w:id="207"/>
    <w:bookmarkStart w:name="z286" w:id="208"/>
    <w:p>
      <w:pPr>
        <w:spacing w:after="0"/>
        <w:ind w:left="0"/>
        <w:jc w:val="both"/>
      </w:pPr>
      <w:r>
        <w:rPr>
          <w:rFonts w:ascii="Times New Roman"/>
          <w:b w:val="false"/>
          <w:i w:val="false"/>
          <w:color w:val="000000"/>
          <w:sz w:val="28"/>
        </w:rPr>
        <w:t>
      (тегі, аты, әкесінің аты (ол болған кезде), туған күні (күні, айы, жылы)</w:t>
      </w:r>
    </w:p>
    <w:bookmarkEnd w:id="208"/>
    <w:bookmarkStart w:name="z287" w:id="209"/>
    <w:p>
      <w:pPr>
        <w:spacing w:after="0"/>
        <w:ind w:left="0"/>
        <w:jc w:val="both"/>
      </w:pPr>
      <w:r>
        <w:rPr>
          <w:rFonts w:ascii="Times New Roman"/>
          <w:b w:val="false"/>
          <w:i w:val="false"/>
          <w:color w:val="000000"/>
          <w:sz w:val="28"/>
        </w:rPr>
        <w:t>
      _______________________________________________________________________</w:t>
      </w:r>
    </w:p>
    <w:bookmarkEnd w:id="209"/>
    <w:bookmarkStart w:name="z288" w:id="210"/>
    <w:p>
      <w:pPr>
        <w:spacing w:after="0"/>
        <w:ind w:left="0"/>
        <w:jc w:val="both"/>
      </w:pPr>
      <w:r>
        <w:rPr>
          <w:rFonts w:ascii="Times New Roman"/>
          <w:b w:val="false"/>
          <w:i w:val="false"/>
          <w:color w:val="000000"/>
          <w:sz w:val="28"/>
        </w:rPr>
        <w:t>
      (қажеттілік болған кезде олар ауыстырылған жағдайда, бұрынғы анықтамалық</w:t>
      </w:r>
    </w:p>
    <w:bookmarkEnd w:id="210"/>
    <w:bookmarkStart w:name="z289" w:id="211"/>
    <w:p>
      <w:pPr>
        <w:spacing w:after="0"/>
        <w:ind w:left="0"/>
        <w:jc w:val="both"/>
      </w:pPr>
      <w:r>
        <w:rPr>
          <w:rFonts w:ascii="Times New Roman"/>
          <w:b w:val="false"/>
          <w:i w:val="false"/>
          <w:color w:val="000000"/>
          <w:sz w:val="28"/>
        </w:rPr>
        <w:t>
      деректерді де көрсету қажет)</w:t>
      </w:r>
    </w:p>
    <w:bookmarkEnd w:id="211"/>
    <w:bookmarkStart w:name="z290" w:id="212"/>
    <w:p>
      <w:pPr>
        <w:spacing w:after="0"/>
        <w:ind w:left="0"/>
        <w:jc w:val="both"/>
      </w:pPr>
      <w:r>
        <w:rPr>
          <w:rFonts w:ascii="Times New Roman"/>
          <w:b w:val="false"/>
          <w:i w:val="false"/>
          <w:color w:val="000000"/>
          <w:sz w:val="28"/>
        </w:rPr>
        <w:t xml:space="preserve">
      "Прокуратура органдарынан, тергеу және анықтау органдарынан шығатын ресми </w:t>
      </w:r>
    </w:p>
    <w:bookmarkEnd w:id="212"/>
    <w:bookmarkStart w:name="z291" w:id="213"/>
    <w:p>
      <w:pPr>
        <w:spacing w:after="0"/>
        <w:ind w:left="0"/>
        <w:jc w:val="both"/>
      </w:pPr>
      <w:r>
        <w:rPr>
          <w:rFonts w:ascii="Times New Roman"/>
          <w:b w:val="false"/>
          <w:i w:val="false"/>
          <w:color w:val="000000"/>
          <w:sz w:val="28"/>
        </w:rPr>
        <w:t>
      құжаттарға апостиль қою" мемлекеттік көрсетілетін қызметті _________________</w:t>
      </w:r>
    </w:p>
    <w:bookmarkEnd w:id="213"/>
    <w:bookmarkStart w:name="z292" w:id="214"/>
    <w:p>
      <w:pPr>
        <w:spacing w:after="0"/>
        <w:ind w:left="0"/>
        <w:jc w:val="both"/>
      </w:pPr>
      <w:r>
        <w:rPr>
          <w:rFonts w:ascii="Times New Roman"/>
          <w:b w:val="false"/>
          <w:i w:val="false"/>
          <w:color w:val="000000"/>
          <w:sz w:val="28"/>
        </w:rPr>
        <w:t>
      _______________________________________________________________________</w:t>
      </w:r>
    </w:p>
    <w:bookmarkEnd w:id="214"/>
    <w:bookmarkStart w:name="z293" w:id="215"/>
    <w:p>
      <w:pPr>
        <w:spacing w:after="0"/>
        <w:ind w:left="0"/>
        <w:jc w:val="both"/>
      </w:pPr>
      <w:r>
        <w:rPr>
          <w:rFonts w:ascii="Times New Roman"/>
          <w:b w:val="false"/>
          <w:i w:val="false"/>
          <w:color w:val="000000"/>
          <w:sz w:val="28"/>
        </w:rPr>
        <w:t>
      (шет ел мемлекетінің атауы)</w:t>
      </w:r>
    </w:p>
    <w:bookmarkEnd w:id="215"/>
    <w:bookmarkStart w:name="z294" w:id="216"/>
    <w:p>
      <w:pPr>
        <w:spacing w:after="0"/>
        <w:ind w:left="0"/>
        <w:jc w:val="both"/>
      </w:pPr>
      <w:r>
        <w:rPr>
          <w:rFonts w:ascii="Times New Roman"/>
          <w:b w:val="false"/>
          <w:i w:val="false"/>
          <w:color w:val="000000"/>
          <w:sz w:val="28"/>
        </w:rPr>
        <w:t>
      құзыретті органына одан әрі ұсыну үшін беруді сұраймын.</w:t>
      </w:r>
    </w:p>
    <w:bookmarkEnd w:id="216"/>
    <w:bookmarkStart w:name="z295" w:id="217"/>
    <w:p>
      <w:pPr>
        <w:spacing w:after="0"/>
        <w:ind w:left="0"/>
        <w:jc w:val="both"/>
      </w:pPr>
      <w:r>
        <w:rPr>
          <w:rFonts w:ascii="Times New Roman"/>
          <w:b w:val="false"/>
          <w:i w:val="false"/>
          <w:color w:val="000000"/>
          <w:sz w:val="28"/>
        </w:rPr>
        <w:t>
      Цифрлық жүйелердегі заңмен қорғалатын құпияны құрайтын мәліметтердің</w:t>
      </w:r>
    </w:p>
    <w:bookmarkEnd w:id="217"/>
    <w:bookmarkStart w:name="z296" w:id="218"/>
    <w:p>
      <w:pPr>
        <w:spacing w:after="0"/>
        <w:ind w:left="0"/>
        <w:jc w:val="both"/>
      </w:pPr>
      <w:r>
        <w:rPr>
          <w:rFonts w:ascii="Times New Roman"/>
          <w:b w:val="false"/>
          <w:i w:val="false"/>
          <w:color w:val="000000"/>
          <w:sz w:val="28"/>
        </w:rPr>
        <w:t>
      пайдаланылуына келісемін.</w:t>
      </w:r>
    </w:p>
    <w:bookmarkEnd w:id="218"/>
    <w:bookmarkStart w:name="z297" w:id="219"/>
    <w:p>
      <w:pPr>
        <w:spacing w:after="0"/>
        <w:ind w:left="0"/>
        <w:jc w:val="both"/>
      </w:pPr>
      <w:r>
        <w:rPr>
          <w:rFonts w:ascii="Times New Roman"/>
          <w:b w:val="false"/>
          <w:i w:val="false"/>
          <w:color w:val="000000"/>
          <w:sz w:val="28"/>
        </w:rPr>
        <w:t>
      _______________________________________________________________________</w:t>
      </w:r>
    </w:p>
    <w:bookmarkEnd w:id="219"/>
    <w:bookmarkStart w:name="z298" w:id="220"/>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қолы)</w:t>
      </w:r>
    </w:p>
    <w:bookmarkEnd w:id="220"/>
    <w:bookmarkStart w:name="z299" w:id="221"/>
    <w:p>
      <w:pPr>
        <w:spacing w:after="0"/>
        <w:ind w:left="0"/>
        <w:jc w:val="both"/>
      </w:pPr>
      <w:r>
        <w:rPr>
          <w:rFonts w:ascii="Times New Roman"/>
          <w:b w:val="false"/>
          <w:i w:val="false"/>
          <w:color w:val="000000"/>
          <w:sz w:val="28"/>
        </w:rPr>
        <w:t>
      20_____ жылғы "__" ____________.</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8-қосымша</w:t>
            </w:r>
            <w:r>
              <w:br/>
            </w: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301" w:id="222"/>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 көрсетуге қойылатын негізгі талаптардың тізбесі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3"/>
          <w:p>
            <w:pPr>
              <w:spacing w:after="20"/>
              <w:ind w:left="20"/>
              <w:jc w:val="both"/>
            </w:pPr>
            <w:r>
              <w:rPr>
                <w:rFonts w:ascii="Times New Roman"/>
                <w:b w:val="false"/>
                <w:i w:val="false"/>
                <w:color w:val="000000"/>
                <w:sz w:val="20"/>
              </w:rPr>
              <w:t xml:space="preserve">
Мемлекеттік қызметті көрсету үшін құжаттарды қабылдау және беру: </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"цифрлық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4"/>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5"/>
          <w:p>
            <w:pPr>
              <w:spacing w:after="20"/>
              <w:ind w:left="20"/>
              <w:jc w:val="both"/>
            </w:pPr>
            <w:r>
              <w:rPr>
                <w:rFonts w:ascii="Times New Roman"/>
                <w:b w:val="false"/>
                <w:i w:val="false"/>
                <w:color w:val="000000"/>
                <w:sz w:val="20"/>
              </w:rPr>
              <w:t>
Электрондық (ішінара цифрландырылған)</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Композиттік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6"/>
          <w:p>
            <w:pPr>
              <w:spacing w:after="20"/>
              <w:ind w:left="20"/>
              <w:jc w:val="both"/>
            </w:pPr>
            <w:r>
              <w:rPr>
                <w:rFonts w:ascii="Times New Roman"/>
                <w:b w:val="false"/>
                <w:i w:val="false"/>
                <w:color w:val="000000"/>
                <w:sz w:val="20"/>
              </w:rPr>
              <w:t>
Адамның қойылған қолының түпнұсқалығын және оның өкілеттігін куәландыратын, сондай-ақ осы құжат бекітілген мөр және мөртабанның түпнұсқалығын растайтын арнайы мөртабан – апостиль қойылған құжат не мемлекеттік қызметті көрсетуден бас тарту туралы уәжді жауап. Мемлекеттік корпорация соттылықтың болуы не болмауы туралы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End w:id="226"/>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және оның кіші түрлерін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7"/>
          <w:p>
            <w:pPr>
              <w:spacing w:after="20"/>
              <w:ind w:left="20"/>
              <w:jc w:val="both"/>
            </w:pPr>
            <w:r>
              <w:rPr>
                <w:rFonts w:ascii="Times New Roman"/>
                <w:b w:val="false"/>
                <w:i w:val="false"/>
                <w:color w:val="000000"/>
                <w:sz w:val="20"/>
              </w:rPr>
              <w:t xml:space="preserve">
Мемлекеттік қызметті көрсету үшін Қазақстан Республикасы Салық кодексінің </w:t>
            </w:r>
            <w:r>
              <w:rPr>
                <w:rFonts w:ascii="Times New Roman"/>
                <w:b w:val="false"/>
                <w:i w:val="false"/>
                <w:color w:val="000000"/>
                <w:sz w:val="20"/>
              </w:rPr>
              <w:t>667-бабы</w:t>
            </w:r>
            <w:r>
              <w:rPr>
                <w:rFonts w:ascii="Times New Roman"/>
                <w:b w:val="false"/>
                <w:i w:val="false"/>
                <w:color w:val="000000"/>
                <w:sz w:val="20"/>
              </w:rPr>
              <w:t xml:space="preserve"> 3-тармағының 6) тармақшасына сәйкес әрбір құжат үшін 0,5 айлық есептік көрсеткіш мөлшерінде мемлекеттік баж алынады.</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Төлем "цифрлық үкіметтің" төлем шлюзі (ЭҮТШ) немесе екінші деңгейдегі банктер арқылы жүзеге асырылады.</w:t>
            </w:r>
          </w:p>
          <w:p>
            <w:pPr>
              <w:spacing w:after="20"/>
              <w:ind w:left="20"/>
              <w:jc w:val="both"/>
            </w:pPr>
            <w:r>
              <w:rPr>
                <w:rFonts w:ascii="Times New Roman"/>
                <w:b w:val="false"/>
                <w:i w:val="false"/>
                <w:color w:val="000000"/>
                <w:sz w:val="20"/>
              </w:rPr>
              <w:t>
Құжаттарға апостиль қоюға төлем деректемелері: Астана қаласының Алматы ауданы бойынша Мемлекеттік кірістер басқармасы, ж/ш 108125, Қазақстан Республикасының Қаржы министрлігінің kkmfkz2a есеп айырысу шоты kz24070105 ksn0000000 БСН 981140001105 ТМК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8"/>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Бірыңғай байланыс орталығы – күн сайын 9.00 до 21.00-ге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"цифрлық кезек" тәртібінде жедел қызмет көрсетусіз жүзеге асырылады, порталы арқылы "цифрлық кезекті" брондауға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www.​gov4c.​kz;</w:t>
            </w:r>
          </w:p>
          <w:p>
            <w:pPr>
              <w:spacing w:after="20"/>
              <w:ind w:left="20"/>
              <w:jc w:val="both"/>
            </w:pPr>
            <w:r>
              <w:rPr>
                <w:rFonts w:ascii="Times New Roman"/>
                <w:b w:val="false"/>
                <w:i w:val="false"/>
                <w:color w:val="000000"/>
                <w:sz w:val="20"/>
              </w:rPr>
              <w:t>
3) www.​egov.​kz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9"/>
          <w:p>
            <w:pPr>
              <w:spacing w:after="20"/>
              <w:ind w:left="20"/>
              <w:jc w:val="both"/>
            </w:pPr>
            <w:r>
              <w:rPr>
                <w:rFonts w:ascii="Times New Roman"/>
                <w:b w:val="false"/>
                <w:i w:val="false"/>
                <w:color w:val="000000"/>
                <w:sz w:val="20"/>
              </w:rPr>
              <w:t xml:space="preserve">
"Прокуратура органдарынан, тергеу және анықтау органдарынан шығатын ресми құжаттарға апостиль қою" мемлекеттік қызметін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арыз;</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не цифрлық құжаттар сервисінен цифрлық құжат (жеке адамды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апостиль қою үшін ұсынылатын прокуратура органдарының, тергеу және анықтау органдарының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 туралы түбіртек.</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0"/>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бекітілген нормативтік құқықтық актілерінің талаптарына сәйкес келмеуі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1"/>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 Мемлекеттік көрсетілетін қызмет "бір өтініш" қағидаты бойынша "Соттылықтың болуы не болмауы туралы анықтама беру" мемлекеттік көрсетілетін қызметпен немесе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қызметпен жиынтықта көрсетілуі мүмкін.</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9-қосымша</w:t>
            </w:r>
            <w:r>
              <w:br/>
            </w: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3-қосымша</w:t>
            </w:r>
          </w:p>
        </w:tc>
      </w:tr>
    </w:tbl>
    <w:p>
      <w:pPr>
        <w:spacing w:after="0"/>
        <w:ind w:left="0"/>
        <w:jc w:val="both"/>
      </w:pPr>
      <w:bookmarkStart w:name="z330" w:id="232"/>
      <w:r>
        <w:rPr>
          <w:rFonts w:ascii="Times New Roman"/>
          <w:b w:val="false"/>
          <w:i w:val="false"/>
          <w:color w:val="000000"/>
          <w:sz w:val="28"/>
        </w:rPr>
        <w:t>
       Нысан</w:t>
      </w:r>
    </w:p>
    <w:bookmarkEnd w:id="232"/>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(көрсетілетін қызметті</w:t>
      </w:r>
    </w:p>
    <w:p>
      <w:pPr>
        <w:spacing w:after="0"/>
        <w:ind w:left="0"/>
        <w:jc w:val="both"/>
      </w:pPr>
      <w:r>
        <w:rPr>
          <w:rFonts w:ascii="Times New Roman"/>
          <w:b w:val="false"/>
          <w:i w:val="false"/>
          <w:color w:val="000000"/>
          <w:sz w:val="28"/>
        </w:rPr>
        <w:t>алушының тегі, аты, әкесінің</w:t>
      </w:r>
    </w:p>
    <w:p>
      <w:pPr>
        <w:spacing w:after="0"/>
        <w:ind w:left="0"/>
        <w:jc w:val="both"/>
      </w:pPr>
      <w:r>
        <w:rPr>
          <w:rFonts w:ascii="Times New Roman"/>
          <w:b w:val="false"/>
          <w:i w:val="false"/>
          <w:color w:val="000000"/>
          <w:sz w:val="28"/>
        </w:rPr>
        <w:t>аты (болған жағдайда)</w:t>
      </w:r>
    </w:p>
    <w:p>
      <w:pPr>
        <w:spacing w:after="0"/>
        <w:ind w:left="0"/>
        <w:jc w:val="both"/>
      </w:pPr>
      <w:r>
        <w:rPr>
          <w:rFonts w:ascii="Times New Roman"/>
          <w:b w:val="false"/>
          <w:i w:val="false"/>
          <w:color w:val="000000"/>
          <w:sz w:val="28"/>
        </w:rPr>
        <w:t>немесе ұйымының атауы)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(көрсетілетін қызметті</w:t>
      </w:r>
    </w:p>
    <w:p>
      <w:pPr>
        <w:spacing w:after="0"/>
        <w:ind w:left="0"/>
        <w:jc w:val="both"/>
      </w:pPr>
      <w:r>
        <w:rPr>
          <w:rFonts w:ascii="Times New Roman"/>
          <w:b w:val="false"/>
          <w:i w:val="false"/>
          <w:color w:val="000000"/>
          <w:sz w:val="28"/>
        </w:rPr>
        <w:t>алушының мекенжайы)</w:t>
      </w:r>
    </w:p>
    <w:bookmarkStart w:name="z331" w:id="233"/>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қоюдан бас тарту туралы қолхат</w:t>
      </w:r>
    </w:p>
    <w:bookmarkEnd w:id="233"/>
    <w:bookmarkStart w:name="z332" w:id="234"/>
    <w:p>
      <w:pPr>
        <w:spacing w:after="0"/>
        <w:ind w:left="0"/>
        <w:jc w:val="both"/>
      </w:pPr>
      <w:r>
        <w:rPr>
          <w:rFonts w:ascii="Times New Roman"/>
          <w:b w:val="false"/>
          <w:i w:val="false"/>
          <w:color w:val="000000"/>
          <w:sz w:val="28"/>
        </w:rPr>
        <w:t>
      1. "Мемлекеттік және әлеуметтік жауапкершілігі бар көрсетілетін қызметтер туралы"</w:t>
      </w:r>
    </w:p>
    <w:bookmarkEnd w:id="234"/>
    <w:bookmarkStart w:name="z333" w:id="235"/>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w:t>
      </w:r>
    </w:p>
    <w:bookmarkEnd w:id="235"/>
    <w:bookmarkStart w:name="z334" w:id="236"/>
    <w:p>
      <w:pPr>
        <w:spacing w:after="0"/>
        <w:ind w:left="0"/>
        <w:jc w:val="both"/>
      </w:pPr>
      <w:r>
        <w:rPr>
          <w:rFonts w:ascii="Times New Roman"/>
          <w:b w:val="false"/>
          <w:i w:val="false"/>
          <w:color w:val="000000"/>
          <w:sz w:val="28"/>
        </w:rPr>
        <w:t>
      "Азаматтарға арналған үкімет" мемлекеттік корпорациясы филиалының №__ бөлімі</w:t>
      </w:r>
    </w:p>
    <w:bookmarkEnd w:id="236"/>
    <w:bookmarkStart w:name="z335" w:id="237"/>
    <w:p>
      <w:pPr>
        <w:spacing w:after="0"/>
        <w:ind w:left="0"/>
        <w:jc w:val="both"/>
      </w:pPr>
      <w:r>
        <w:rPr>
          <w:rFonts w:ascii="Times New Roman"/>
          <w:b w:val="false"/>
          <w:i w:val="false"/>
          <w:color w:val="000000"/>
          <w:sz w:val="28"/>
        </w:rPr>
        <w:t>
      _______________________________________________________________________</w:t>
      </w:r>
    </w:p>
    <w:bookmarkEnd w:id="237"/>
    <w:bookmarkStart w:name="z336" w:id="238"/>
    <w:p>
      <w:pPr>
        <w:spacing w:after="0"/>
        <w:ind w:left="0"/>
        <w:jc w:val="both"/>
      </w:pPr>
      <w:r>
        <w:rPr>
          <w:rFonts w:ascii="Times New Roman"/>
          <w:b w:val="false"/>
          <w:i w:val="false"/>
          <w:color w:val="000000"/>
          <w:sz w:val="28"/>
        </w:rPr>
        <w:t>
      (мекенжайды көрсету қажет)</w:t>
      </w:r>
    </w:p>
    <w:bookmarkEnd w:id="238"/>
    <w:bookmarkStart w:name="z337" w:id="239"/>
    <w:p>
      <w:pPr>
        <w:spacing w:after="0"/>
        <w:ind w:left="0"/>
        <w:jc w:val="both"/>
      </w:pPr>
      <w:r>
        <w:rPr>
          <w:rFonts w:ascii="Times New Roman"/>
          <w:b w:val="false"/>
          <w:i w:val="false"/>
          <w:color w:val="000000"/>
          <w:sz w:val="28"/>
        </w:rPr>
        <w:t>
      мемлекеттік қызметті көрсетуге __________________________________________</w:t>
      </w:r>
    </w:p>
    <w:bookmarkEnd w:id="239"/>
    <w:bookmarkStart w:name="z338" w:id="240"/>
    <w:p>
      <w:pPr>
        <w:spacing w:after="0"/>
        <w:ind w:left="0"/>
        <w:jc w:val="both"/>
      </w:pPr>
      <w:r>
        <w:rPr>
          <w:rFonts w:ascii="Times New Roman"/>
          <w:b w:val="false"/>
          <w:i w:val="false"/>
          <w:color w:val="000000"/>
          <w:sz w:val="28"/>
        </w:rPr>
        <w:t>
      (мемлекеттік көрсетілетін қызметтер тізіліміне сәйкес мемлекеттік көрсетілетін</w:t>
      </w:r>
    </w:p>
    <w:bookmarkEnd w:id="240"/>
    <w:bookmarkStart w:name="z339" w:id="241"/>
    <w:p>
      <w:pPr>
        <w:spacing w:after="0"/>
        <w:ind w:left="0"/>
        <w:jc w:val="both"/>
      </w:pPr>
      <w:r>
        <w:rPr>
          <w:rFonts w:ascii="Times New Roman"/>
          <w:b w:val="false"/>
          <w:i w:val="false"/>
          <w:color w:val="000000"/>
          <w:sz w:val="28"/>
        </w:rPr>
        <w:t>
      қызметтің атауы)</w:t>
      </w:r>
    </w:p>
    <w:bookmarkEnd w:id="241"/>
    <w:bookmarkStart w:name="z340" w:id="242"/>
    <w:p>
      <w:pPr>
        <w:spacing w:after="0"/>
        <w:ind w:left="0"/>
        <w:jc w:val="both"/>
      </w:pPr>
      <w:r>
        <w:rPr>
          <w:rFonts w:ascii="Times New Roman"/>
          <w:b w:val="false"/>
          <w:i w:val="false"/>
          <w:color w:val="000000"/>
          <w:sz w:val="28"/>
        </w:rPr>
        <w:t>
      құжаттарды Сіз мемлекеттік қызмет көрсетуге қойылатын негізгі талаптардың</w:t>
      </w:r>
    </w:p>
    <w:bookmarkEnd w:id="242"/>
    <w:bookmarkStart w:name="z341" w:id="243"/>
    <w:p>
      <w:pPr>
        <w:spacing w:after="0"/>
        <w:ind w:left="0"/>
        <w:jc w:val="both"/>
      </w:pPr>
      <w:r>
        <w:rPr>
          <w:rFonts w:ascii="Times New Roman"/>
          <w:b w:val="false"/>
          <w:i w:val="false"/>
          <w:color w:val="000000"/>
          <w:sz w:val="28"/>
        </w:rPr>
        <w:t xml:space="preserve">
      тізбесінде көзделген тізімге сәйкес құжаттардың толық емес топтамасын және </w:t>
      </w:r>
    </w:p>
    <w:bookmarkEnd w:id="243"/>
    <w:bookmarkStart w:name="z342" w:id="244"/>
    <w:p>
      <w:pPr>
        <w:spacing w:after="0"/>
        <w:ind w:left="0"/>
        <w:jc w:val="both"/>
      </w:pPr>
      <w:r>
        <w:rPr>
          <w:rFonts w:ascii="Times New Roman"/>
          <w:b w:val="false"/>
          <w:i w:val="false"/>
          <w:color w:val="000000"/>
          <w:sz w:val="28"/>
        </w:rPr>
        <w:t>
      (немесе) қолданылу мерзімі өткен құжаттарды, атап айтқанда:</w:t>
      </w:r>
    </w:p>
    <w:bookmarkEnd w:id="244"/>
    <w:bookmarkStart w:name="z343" w:id="245"/>
    <w:p>
      <w:pPr>
        <w:spacing w:after="0"/>
        <w:ind w:left="0"/>
        <w:jc w:val="both"/>
      </w:pPr>
      <w:r>
        <w:rPr>
          <w:rFonts w:ascii="Times New Roman"/>
          <w:b w:val="false"/>
          <w:i w:val="false"/>
          <w:color w:val="000000"/>
          <w:sz w:val="28"/>
        </w:rPr>
        <w:t>
      1) ___________________________________________________________;</w:t>
      </w:r>
    </w:p>
    <w:bookmarkEnd w:id="245"/>
    <w:bookmarkStart w:name="z344" w:id="246"/>
    <w:p>
      <w:pPr>
        <w:spacing w:after="0"/>
        <w:ind w:left="0"/>
        <w:jc w:val="both"/>
      </w:pPr>
      <w:r>
        <w:rPr>
          <w:rFonts w:ascii="Times New Roman"/>
          <w:b w:val="false"/>
          <w:i w:val="false"/>
          <w:color w:val="000000"/>
          <w:sz w:val="28"/>
        </w:rPr>
        <w:t>
      2) ___________________________________________________________;</w:t>
      </w:r>
    </w:p>
    <w:bookmarkEnd w:id="246"/>
    <w:bookmarkStart w:name="z345" w:id="247"/>
    <w:p>
      <w:pPr>
        <w:spacing w:after="0"/>
        <w:ind w:left="0"/>
        <w:jc w:val="both"/>
      </w:pPr>
      <w:r>
        <w:rPr>
          <w:rFonts w:ascii="Times New Roman"/>
          <w:b w:val="false"/>
          <w:i w:val="false"/>
          <w:color w:val="000000"/>
          <w:sz w:val="28"/>
        </w:rPr>
        <w:t>
      3) _______________________________________________________________</w:t>
      </w:r>
    </w:p>
    <w:bookmarkEnd w:id="247"/>
    <w:bookmarkStart w:name="z346" w:id="248"/>
    <w:p>
      <w:pPr>
        <w:spacing w:after="0"/>
        <w:ind w:left="0"/>
        <w:jc w:val="both"/>
      </w:pPr>
      <w:r>
        <w:rPr>
          <w:rFonts w:ascii="Times New Roman"/>
          <w:b w:val="false"/>
          <w:i w:val="false"/>
          <w:color w:val="000000"/>
          <w:sz w:val="28"/>
        </w:rPr>
        <w:t>
      2. Осы қолхат әр тарап үшін бір-бірден, барлығы 2 (екі) данада жасалды.</w:t>
      </w:r>
    </w:p>
    <w:bookmarkEnd w:id="248"/>
    <w:bookmarkStart w:name="z347" w:id="249"/>
    <w:p>
      <w:pPr>
        <w:spacing w:after="0"/>
        <w:ind w:left="0"/>
        <w:jc w:val="both"/>
      </w:pPr>
      <w:r>
        <w:rPr>
          <w:rFonts w:ascii="Times New Roman"/>
          <w:b w:val="false"/>
          <w:i w:val="false"/>
          <w:color w:val="000000"/>
          <w:sz w:val="28"/>
        </w:rPr>
        <w:t>
      3. "Азаматтарға арналған үкімет" мемлекеттік корпорациясы қызметкерінің тегі, аты,</w:t>
      </w:r>
    </w:p>
    <w:bookmarkEnd w:id="249"/>
    <w:bookmarkStart w:name="z348" w:id="250"/>
    <w:p>
      <w:pPr>
        <w:spacing w:after="0"/>
        <w:ind w:left="0"/>
        <w:jc w:val="both"/>
      </w:pPr>
      <w:r>
        <w:rPr>
          <w:rFonts w:ascii="Times New Roman"/>
          <w:b w:val="false"/>
          <w:i w:val="false"/>
          <w:color w:val="000000"/>
          <w:sz w:val="28"/>
        </w:rPr>
        <w:t>
      әкесінің аты (болған жағдайда) ____________________  (қолы)</w:t>
      </w:r>
    </w:p>
    <w:bookmarkEnd w:id="250"/>
    <w:bookmarkStart w:name="z349" w:id="251"/>
    <w:p>
      <w:pPr>
        <w:spacing w:after="0"/>
        <w:ind w:left="0"/>
        <w:jc w:val="both"/>
      </w:pPr>
      <w:r>
        <w:rPr>
          <w:rFonts w:ascii="Times New Roman"/>
          <w:b w:val="false"/>
          <w:i w:val="false"/>
          <w:color w:val="000000"/>
          <w:sz w:val="28"/>
        </w:rPr>
        <w:t>
      Телефоны _____________________________________________________________</w:t>
      </w:r>
    </w:p>
    <w:bookmarkEnd w:id="251"/>
    <w:bookmarkStart w:name="z350" w:id="252"/>
    <w:p>
      <w:pPr>
        <w:spacing w:after="0"/>
        <w:ind w:left="0"/>
        <w:jc w:val="both"/>
      </w:pPr>
      <w:r>
        <w:rPr>
          <w:rFonts w:ascii="Times New Roman"/>
          <w:b w:val="false"/>
          <w:i w:val="false"/>
          <w:color w:val="000000"/>
          <w:sz w:val="28"/>
        </w:rPr>
        <w:t>
      Алдым: ________________________________________________________________</w:t>
      </w:r>
    </w:p>
    <w:bookmarkEnd w:id="252"/>
    <w:bookmarkStart w:name="z351" w:id="253"/>
    <w:p>
      <w:pPr>
        <w:spacing w:after="0"/>
        <w:ind w:left="0"/>
        <w:jc w:val="both"/>
      </w:pPr>
      <w:r>
        <w:rPr>
          <w:rFonts w:ascii="Times New Roman"/>
          <w:b w:val="false"/>
          <w:i w:val="false"/>
          <w:color w:val="000000"/>
          <w:sz w:val="28"/>
        </w:rPr>
        <w:t>
      (тегі, аты, әкесінің аты (болған жағдайда)/көрсетілетін қызметті алушының қолы)</w:t>
      </w:r>
    </w:p>
    <w:bookmarkEnd w:id="253"/>
    <w:bookmarkStart w:name="z352" w:id="254"/>
    <w:p>
      <w:pPr>
        <w:spacing w:after="0"/>
        <w:ind w:left="0"/>
        <w:jc w:val="both"/>
      </w:pPr>
      <w:r>
        <w:rPr>
          <w:rFonts w:ascii="Times New Roman"/>
          <w:b w:val="false"/>
          <w:i w:val="false"/>
          <w:color w:val="000000"/>
          <w:sz w:val="28"/>
        </w:rPr>
        <w:t>
      20__ жылғы "__" __________</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bookmarkStart w:name="z354" w:id="255"/>
    <w:p>
      <w:pPr>
        <w:spacing w:after="0"/>
        <w:ind w:left="0"/>
        <w:jc w:val="both"/>
      </w:pPr>
      <w:r>
        <w:rPr>
          <w:rFonts w:ascii="Times New Roman"/>
          <w:b w:val="false"/>
          <w:i w:val="false"/>
          <w:color w:val="000000"/>
          <w:sz w:val="28"/>
        </w:rPr>
        <w:t>
      нысан</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бастығына көрсетілетін қызметті</w:t>
            </w:r>
            <w:r>
              <w:br/>
            </w:r>
            <w:r>
              <w:rPr>
                <w:rFonts w:ascii="Times New Roman"/>
                <w:b w:val="false"/>
                <w:i w:val="false"/>
                <w:color w:val="000000"/>
                <w:sz w:val="20"/>
              </w:rPr>
              <w:t>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 көрсетілетін</w:t>
            </w:r>
            <w:r>
              <w:br/>
            </w:r>
            <w:r>
              <w:rPr>
                <w:rFonts w:ascii="Times New Roman"/>
                <w:b w:val="false"/>
                <w:i w:val="false"/>
                <w:color w:val="000000"/>
                <w:sz w:val="20"/>
              </w:rPr>
              <w:t>қызметті 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куәліктің (паспорттың)</w:t>
            </w:r>
            <w:r>
              <w:br/>
            </w:r>
            <w:r>
              <w:rPr>
                <w:rFonts w:ascii="Times New Roman"/>
                <w:b w:val="false"/>
                <w:i w:val="false"/>
                <w:color w:val="000000"/>
                <w:sz w:val="20"/>
              </w:rPr>
              <w:t>деректері, құжаттың</w:t>
            </w:r>
            <w:r>
              <w:br/>
            </w:r>
            <w:r>
              <w:rPr>
                <w:rFonts w:ascii="Times New Roman"/>
                <w:b w:val="false"/>
                <w:i w:val="false"/>
                <w:color w:val="000000"/>
                <w:sz w:val="20"/>
              </w:rPr>
              <w:t>№_____________________ж.,</w:t>
            </w:r>
            <w:r>
              <w:br/>
            </w:r>
            <w:r>
              <w:rPr>
                <w:rFonts w:ascii="Times New Roman"/>
                <w:b w:val="false"/>
                <w:i w:val="false"/>
                <w:color w:val="000000"/>
                <w:sz w:val="20"/>
              </w:rPr>
              <w:t>берілген______________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w:t>
            </w:r>
            <w:r>
              <w:br/>
            </w:r>
            <w:r>
              <w:rPr>
                <w:rFonts w:ascii="Times New Roman"/>
                <w:b w:val="false"/>
                <w:i w:val="false"/>
                <w:color w:val="000000"/>
                <w:sz w:val="20"/>
              </w:rPr>
              <w:t>байланыс телефоны: _______</w:t>
            </w:r>
          </w:p>
        </w:tc>
      </w:tr>
    </w:tbl>
    <w:bookmarkStart w:name="z356" w:id="256"/>
    <w:p>
      <w:pPr>
        <w:spacing w:after="0"/>
        <w:ind w:left="0"/>
        <w:jc w:val="left"/>
      </w:pPr>
      <w:r>
        <w:rPr>
          <w:rFonts w:ascii="Times New Roman"/>
          <w:b/>
          <w:i w:val="false"/>
          <w:color w:val="000000"/>
        </w:rPr>
        <w:t xml:space="preserve"> Архивтік анықтамаларды және/немесе архивтік құжаттардың көшірмелерін беру туралы арыз</w:t>
      </w:r>
    </w:p>
    <w:bookmarkEnd w:id="256"/>
    <w:bookmarkStart w:name="z357" w:id="257"/>
    <w:p>
      <w:pPr>
        <w:spacing w:after="0"/>
        <w:ind w:left="0"/>
        <w:jc w:val="both"/>
      </w:pPr>
      <w:r>
        <w:rPr>
          <w:rFonts w:ascii="Times New Roman"/>
          <w:b w:val="false"/>
          <w:i w:val="false"/>
          <w:color w:val="000000"/>
          <w:sz w:val="28"/>
        </w:rPr>
        <w:t>
      Сізден маған, архивтік анықтама талап етілетін менің туыстарыма қатысты архивтік</w:t>
      </w:r>
    </w:p>
    <w:bookmarkEnd w:id="257"/>
    <w:bookmarkStart w:name="z358" w:id="258"/>
    <w:p>
      <w:pPr>
        <w:spacing w:after="0"/>
        <w:ind w:left="0"/>
        <w:jc w:val="both"/>
      </w:pPr>
      <w:r>
        <w:rPr>
          <w:rFonts w:ascii="Times New Roman"/>
          <w:b w:val="false"/>
          <w:i w:val="false"/>
          <w:color w:val="000000"/>
          <w:sz w:val="28"/>
        </w:rPr>
        <w:t>
      анықтаманы, архивтік көшірмені немесе архивтік үзінді жазбаны беруіңізді сұраймын:</w:t>
      </w:r>
    </w:p>
    <w:bookmarkEnd w:id="258"/>
    <w:bookmarkStart w:name="z359" w:id="259"/>
    <w:p>
      <w:pPr>
        <w:spacing w:after="0"/>
        <w:ind w:left="0"/>
        <w:jc w:val="both"/>
      </w:pPr>
      <w:r>
        <w:rPr>
          <w:rFonts w:ascii="Times New Roman"/>
          <w:b w:val="false"/>
          <w:i w:val="false"/>
          <w:color w:val="000000"/>
          <w:sz w:val="28"/>
        </w:rPr>
        <w:t>
      1.________________________________________________________________________</w:t>
      </w:r>
    </w:p>
    <w:bookmarkEnd w:id="259"/>
    <w:bookmarkStart w:name="z360" w:id="260"/>
    <w:p>
      <w:pPr>
        <w:spacing w:after="0"/>
        <w:ind w:left="0"/>
        <w:jc w:val="both"/>
      </w:pPr>
      <w:r>
        <w:rPr>
          <w:rFonts w:ascii="Times New Roman"/>
          <w:b w:val="false"/>
          <w:i w:val="false"/>
          <w:color w:val="000000"/>
          <w:sz w:val="28"/>
        </w:rPr>
        <w:t>
      ________________________________________________________________________</w:t>
      </w:r>
    </w:p>
    <w:bookmarkEnd w:id="260"/>
    <w:bookmarkStart w:name="z361" w:id="261"/>
    <w:p>
      <w:pPr>
        <w:spacing w:after="0"/>
        <w:ind w:left="0"/>
        <w:jc w:val="both"/>
      </w:pPr>
      <w:r>
        <w:rPr>
          <w:rFonts w:ascii="Times New Roman"/>
          <w:b w:val="false"/>
          <w:i w:val="false"/>
          <w:color w:val="000000"/>
          <w:sz w:val="28"/>
        </w:rPr>
        <w:t>
      (туыстық дәрежесі, тегі, аты, әкесінің аты (ол болған кезде), ұлты)</w:t>
      </w:r>
    </w:p>
    <w:bookmarkEnd w:id="261"/>
    <w:bookmarkStart w:name="z362" w:id="262"/>
    <w:p>
      <w:pPr>
        <w:spacing w:after="0"/>
        <w:ind w:left="0"/>
        <w:jc w:val="both"/>
      </w:pPr>
      <w:r>
        <w:rPr>
          <w:rFonts w:ascii="Times New Roman"/>
          <w:b w:val="false"/>
          <w:i w:val="false"/>
          <w:color w:val="000000"/>
          <w:sz w:val="28"/>
        </w:rPr>
        <w:t>
      ________________________________________________________________________</w:t>
      </w:r>
    </w:p>
    <w:bookmarkEnd w:id="262"/>
    <w:bookmarkStart w:name="z363" w:id="263"/>
    <w:p>
      <w:pPr>
        <w:spacing w:after="0"/>
        <w:ind w:left="0"/>
        <w:jc w:val="both"/>
      </w:pPr>
      <w:r>
        <w:rPr>
          <w:rFonts w:ascii="Times New Roman"/>
          <w:b w:val="false"/>
          <w:i w:val="false"/>
          <w:color w:val="000000"/>
          <w:sz w:val="28"/>
        </w:rPr>
        <w:t>
      ________________________________________________________________________</w:t>
      </w:r>
    </w:p>
    <w:bookmarkEnd w:id="263"/>
    <w:bookmarkStart w:name="z364" w:id="264"/>
    <w:p>
      <w:pPr>
        <w:spacing w:after="0"/>
        <w:ind w:left="0"/>
        <w:jc w:val="both"/>
      </w:pPr>
      <w:r>
        <w:rPr>
          <w:rFonts w:ascii="Times New Roman"/>
          <w:b w:val="false"/>
          <w:i w:val="false"/>
          <w:color w:val="000000"/>
          <w:sz w:val="28"/>
        </w:rPr>
        <w:t>
      19____жылы, ______________ туған _______________________________________</w:t>
      </w:r>
    </w:p>
    <w:bookmarkEnd w:id="264"/>
    <w:bookmarkStart w:name="z365" w:id="265"/>
    <w:p>
      <w:pPr>
        <w:spacing w:after="0"/>
        <w:ind w:left="0"/>
        <w:jc w:val="both"/>
      </w:pPr>
      <w:r>
        <w:rPr>
          <w:rFonts w:ascii="Times New Roman"/>
          <w:b w:val="false"/>
          <w:i w:val="false"/>
          <w:color w:val="000000"/>
          <w:sz w:val="28"/>
        </w:rPr>
        <w:t>
      (туған жері, қоныс аударғанға дейін тұрғылықты жері)</w:t>
      </w:r>
    </w:p>
    <w:bookmarkEnd w:id="265"/>
    <w:bookmarkStart w:name="z366" w:id="266"/>
    <w:p>
      <w:pPr>
        <w:spacing w:after="0"/>
        <w:ind w:left="0"/>
        <w:jc w:val="both"/>
      </w:pPr>
      <w:r>
        <w:rPr>
          <w:rFonts w:ascii="Times New Roman"/>
          <w:b w:val="false"/>
          <w:i w:val="false"/>
          <w:color w:val="000000"/>
          <w:sz w:val="28"/>
        </w:rPr>
        <w:t>
      ________________ (-дан, -ден, ...) қоныс аударды _____________________________</w:t>
      </w:r>
    </w:p>
    <w:bookmarkEnd w:id="266"/>
    <w:bookmarkStart w:name="z367" w:id="267"/>
    <w:p>
      <w:pPr>
        <w:spacing w:after="0"/>
        <w:ind w:left="0"/>
        <w:jc w:val="both"/>
      </w:pPr>
      <w:r>
        <w:rPr>
          <w:rFonts w:ascii="Times New Roman"/>
          <w:b w:val="false"/>
          <w:i w:val="false"/>
          <w:color w:val="000000"/>
          <w:sz w:val="28"/>
        </w:rPr>
        <w:t>
      ________________________________________________________________________</w:t>
      </w:r>
    </w:p>
    <w:bookmarkEnd w:id="267"/>
    <w:bookmarkStart w:name="z368" w:id="268"/>
    <w:p>
      <w:pPr>
        <w:spacing w:after="0"/>
        <w:ind w:left="0"/>
        <w:jc w:val="both"/>
      </w:pPr>
      <w:r>
        <w:rPr>
          <w:rFonts w:ascii="Times New Roman"/>
          <w:b w:val="false"/>
          <w:i w:val="false"/>
          <w:color w:val="000000"/>
          <w:sz w:val="28"/>
        </w:rPr>
        <w:t>
      (ауыл, колхоз, совхоз, аудан, қала, облыс, өлке, республика көрсетіледі)</w:t>
      </w:r>
    </w:p>
    <w:bookmarkEnd w:id="268"/>
    <w:bookmarkStart w:name="z369" w:id="269"/>
    <w:p>
      <w:pPr>
        <w:spacing w:after="0"/>
        <w:ind w:left="0"/>
        <w:jc w:val="both"/>
      </w:pPr>
      <w:r>
        <w:rPr>
          <w:rFonts w:ascii="Times New Roman"/>
          <w:b w:val="false"/>
          <w:i w:val="false"/>
          <w:color w:val="000000"/>
          <w:sz w:val="28"/>
        </w:rPr>
        <w:t>
      және 19___жылы ___________________________ (-қа, -ке,...) арнайы қонысқа келді</w:t>
      </w:r>
    </w:p>
    <w:bookmarkEnd w:id="269"/>
    <w:bookmarkStart w:name="z370" w:id="270"/>
    <w:p>
      <w:pPr>
        <w:spacing w:after="0"/>
        <w:ind w:left="0"/>
        <w:jc w:val="both"/>
      </w:pPr>
      <w:r>
        <w:rPr>
          <w:rFonts w:ascii="Times New Roman"/>
          <w:b w:val="false"/>
          <w:i w:val="false"/>
          <w:color w:val="000000"/>
          <w:sz w:val="28"/>
        </w:rPr>
        <w:t>
      _______________________________________________________________________</w:t>
      </w:r>
    </w:p>
    <w:bookmarkEnd w:id="270"/>
    <w:bookmarkStart w:name="z371" w:id="271"/>
    <w:p>
      <w:pPr>
        <w:spacing w:after="0"/>
        <w:ind w:left="0"/>
        <w:jc w:val="both"/>
      </w:pPr>
      <w:r>
        <w:rPr>
          <w:rFonts w:ascii="Times New Roman"/>
          <w:b w:val="false"/>
          <w:i w:val="false"/>
          <w:color w:val="000000"/>
          <w:sz w:val="28"/>
        </w:rPr>
        <w:t xml:space="preserve">
      (арнайы қоныс аударуда болған ауыл, колхоз, совхоз, аудан, қала, облыс, өлке, </w:t>
      </w:r>
    </w:p>
    <w:bookmarkEnd w:id="271"/>
    <w:bookmarkStart w:name="z372" w:id="272"/>
    <w:p>
      <w:pPr>
        <w:spacing w:after="0"/>
        <w:ind w:left="0"/>
        <w:jc w:val="both"/>
      </w:pPr>
      <w:r>
        <w:rPr>
          <w:rFonts w:ascii="Times New Roman"/>
          <w:b w:val="false"/>
          <w:i w:val="false"/>
          <w:color w:val="000000"/>
          <w:sz w:val="28"/>
        </w:rPr>
        <w:t>
      республика көрсетіледі)</w:t>
      </w:r>
    </w:p>
    <w:bookmarkEnd w:id="272"/>
    <w:bookmarkStart w:name="z373" w:id="273"/>
    <w:p>
      <w:pPr>
        <w:spacing w:after="0"/>
        <w:ind w:left="0"/>
        <w:jc w:val="both"/>
      </w:pPr>
      <w:r>
        <w:rPr>
          <w:rFonts w:ascii="Times New Roman"/>
          <w:b w:val="false"/>
          <w:i w:val="false"/>
          <w:color w:val="000000"/>
          <w:sz w:val="28"/>
        </w:rPr>
        <w:t>
      ________________________________________________________________________</w:t>
      </w:r>
    </w:p>
    <w:bookmarkEnd w:id="273"/>
    <w:bookmarkStart w:name="z374" w:id="274"/>
    <w:p>
      <w:pPr>
        <w:spacing w:after="0"/>
        <w:ind w:left="0"/>
        <w:jc w:val="both"/>
      </w:pPr>
      <w:r>
        <w:rPr>
          <w:rFonts w:ascii="Times New Roman"/>
          <w:b w:val="false"/>
          <w:i w:val="false"/>
          <w:color w:val="000000"/>
          <w:sz w:val="28"/>
        </w:rPr>
        <w:t>
      және басқа да болуы мүмкін мәліметтер)</w:t>
      </w:r>
    </w:p>
    <w:bookmarkEnd w:id="274"/>
    <w:bookmarkStart w:name="z375" w:id="275"/>
    <w:p>
      <w:pPr>
        <w:spacing w:after="0"/>
        <w:ind w:left="0"/>
        <w:jc w:val="both"/>
      </w:pPr>
      <w:r>
        <w:rPr>
          <w:rFonts w:ascii="Times New Roman"/>
          <w:b w:val="false"/>
          <w:i w:val="false"/>
          <w:color w:val="000000"/>
          <w:sz w:val="28"/>
        </w:rPr>
        <w:t>
      2._______________________________________________________________________</w:t>
      </w:r>
    </w:p>
    <w:bookmarkEnd w:id="275"/>
    <w:bookmarkStart w:name="z376" w:id="276"/>
    <w:p>
      <w:pPr>
        <w:spacing w:after="0"/>
        <w:ind w:left="0"/>
        <w:jc w:val="both"/>
      </w:pPr>
      <w:r>
        <w:rPr>
          <w:rFonts w:ascii="Times New Roman"/>
          <w:b w:val="false"/>
          <w:i w:val="false"/>
          <w:color w:val="000000"/>
          <w:sz w:val="28"/>
        </w:rPr>
        <w:t>
      (туыстық дәрежесі, тегі, аты, әкесінің аты (ол болған кезде), ұлты)</w:t>
      </w:r>
    </w:p>
    <w:bookmarkEnd w:id="276"/>
    <w:bookmarkStart w:name="z377" w:id="277"/>
    <w:p>
      <w:pPr>
        <w:spacing w:after="0"/>
        <w:ind w:left="0"/>
        <w:jc w:val="both"/>
      </w:pPr>
      <w:r>
        <w:rPr>
          <w:rFonts w:ascii="Times New Roman"/>
          <w:b w:val="false"/>
          <w:i w:val="false"/>
          <w:color w:val="000000"/>
          <w:sz w:val="28"/>
        </w:rPr>
        <w:t>
      ________________________________________________________________________</w:t>
      </w:r>
    </w:p>
    <w:bookmarkEnd w:id="277"/>
    <w:bookmarkStart w:name="z378" w:id="278"/>
    <w:p>
      <w:pPr>
        <w:spacing w:after="0"/>
        <w:ind w:left="0"/>
        <w:jc w:val="both"/>
      </w:pPr>
      <w:r>
        <w:rPr>
          <w:rFonts w:ascii="Times New Roman"/>
          <w:b w:val="false"/>
          <w:i w:val="false"/>
          <w:color w:val="000000"/>
          <w:sz w:val="28"/>
        </w:rPr>
        <w:t>
      19____жылы,______________________________________________________туған</w:t>
      </w:r>
    </w:p>
    <w:bookmarkEnd w:id="278"/>
    <w:bookmarkStart w:name="z379" w:id="279"/>
    <w:p>
      <w:pPr>
        <w:spacing w:after="0"/>
        <w:ind w:left="0"/>
        <w:jc w:val="both"/>
      </w:pPr>
      <w:r>
        <w:rPr>
          <w:rFonts w:ascii="Times New Roman"/>
          <w:b w:val="false"/>
          <w:i w:val="false"/>
          <w:color w:val="000000"/>
          <w:sz w:val="28"/>
        </w:rPr>
        <w:t>
      (туған   жері, қоныс аударғанға дейін тұрғылықты жері)</w:t>
      </w:r>
    </w:p>
    <w:bookmarkEnd w:id="279"/>
    <w:bookmarkStart w:name="z380" w:id="280"/>
    <w:p>
      <w:pPr>
        <w:spacing w:after="0"/>
        <w:ind w:left="0"/>
        <w:jc w:val="both"/>
      </w:pPr>
      <w:r>
        <w:rPr>
          <w:rFonts w:ascii="Times New Roman"/>
          <w:b w:val="false"/>
          <w:i w:val="false"/>
          <w:color w:val="000000"/>
          <w:sz w:val="28"/>
        </w:rPr>
        <w:t>
      _____________________________________________(-дан, -ден, ...) қоныс аударды</w:t>
      </w:r>
    </w:p>
    <w:bookmarkEnd w:id="280"/>
    <w:bookmarkStart w:name="z381" w:id="281"/>
    <w:p>
      <w:pPr>
        <w:spacing w:after="0"/>
        <w:ind w:left="0"/>
        <w:jc w:val="both"/>
      </w:pPr>
      <w:r>
        <w:rPr>
          <w:rFonts w:ascii="Times New Roman"/>
          <w:b w:val="false"/>
          <w:i w:val="false"/>
          <w:color w:val="000000"/>
          <w:sz w:val="28"/>
        </w:rPr>
        <w:t>
      (ауыл, колхоз, совхоз, аудан, қала, облыс, өлке, республика көрсетіледі) және</w:t>
      </w:r>
    </w:p>
    <w:bookmarkEnd w:id="281"/>
    <w:bookmarkStart w:name="z382" w:id="282"/>
    <w:p>
      <w:pPr>
        <w:spacing w:after="0"/>
        <w:ind w:left="0"/>
        <w:jc w:val="both"/>
      </w:pPr>
      <w:r>
        <w:rPr>
          <w:rFonts w:ascii="Times New Roman"/>
          <w:b w:val="false"/>
          <w:i w:val="false"/>
          <w:color w:val="000000"/>
          <w:sz w:val="28"/>
        </w:rPr>
        <w:t>
      19___жылы ___________ (-қа, -ке,...) арнайы _________________________________</w:t>
      </w:r>
    </w:p>
    <w:bookmarkEnd w:id="282"/>
    <w:bookmarkStart w:name="z383" w:id="283"/>
    <w:p>
      <w:pPr>
        <w:spacing w:after="0"/>
        <w:ind w:left="0"/>
        <w:jc w:val="both"/>
      </w:pPr>
      <w:r>
        <w:rPr>
          <w:rFonts w:ascii="Times New Roman"/>
          <w:b w:val="false"/>
          <w:i w:val="false"/>
          <w:color w:val="000000"/>
          <w:sz w:val="28"/>
        </w:rPr>
        <w:t>
      ________________________________________________________________________</w:t>
      </w:r>
    </w:p>
    <w:bookmarkEnd w:id="283"/>
    <w:bookmarkStart w:name="z384" w:id="284"/>
    <w:p>
      <w:pPr>
        <w:spacing w:after="0"/>
        <w:ind w:left="0"/>
        <w:jc w:val="both"/>
      </w:pPr>
      <w:r>
        <w:rPr>
          <w:rFonts w:ascii="Times New Roman"/>
          <w:b w:val="false"/>
          <w:i w:val="false"/>
          <w:color w:val="000000"/>
          <w:sz w:val="28"/>
        </w:rPr>
        <w:t xml:space="preserve">
      (арнайы қоныс аударуда болған ауыл, колхоз, совхоз, аудан, қала, облыс, өлке,   </w:t>
      </w:r>
    </w:p>
    <w:bookmarkEnd w:id="284"/>
    <w:bookmarkStart w:name="z385" w:id="285"/>
    <w:p>
      <w:pPr>
        <w:spacing w:after="0"/>
        <w:ind w:left="0"/>
        <w:jc w:val="both"/>
      </w:pPr>
      <w:r>
        <w:rPr>
          <w:rFonts w:ascii="Times New Roman"/>
          <w:b w:val="false"/>
          <w:i w:val="false"/>
          <w:color w:val="000000"/>
          <w:sz w:val="28"/>
        </w:rPr>
        <w:t>
      республика көрсетіледі</w:t>
      </w:r>
    </w:p>
    <w:bookmarkEnd w:id="285"/>
    <w:bookmarkStart w:name="z386" w:id="286"/>
    <w:p>
      <w:pPr>
        <w:spacing w:after="0"/>
        <w:ind w:left="0"/>
        <w:jc w:val="both"/>
      </w:pPr>
      <w:r>
        <w:rPr>
          <w:rFonts w:ascii="Times New Roman"/>
          <w:b w:val="false"/>
          <w:i w:val="false"/>
          <w:color w:val="000000"/>
          <w:sz w:val="28"/>
        </w:rPr>
        <w:t>
      _______________________________________________________________________</w:t>
      </w:r>
    </w:p>
    <w:bookmarkEnd w:id="286"/>
    <w:bookmarkStart w:name="z387" w:id="287"/>
    <w:p>
      <w:pPr>
        <w:spacing w:after="0"/>
        <w:ind w:left="0"/>
        <w:jc w:val="both"/>
      </w:pPr>
      <w:r>
        <w:rPr>
          <w:rFonts w:ascii="Times New Roman"/>
          <w:b w:val="false"/>
          <w:i w:val="false"/>
          <w:color w:val="000000"/>
          <w:sz w:val="28"/>
        </w:rPr>
        <w:t>
      және басқа да болуы мүмкін мәліметтер)</w:t>
      </w:r>
    </w:p>
    <w:bookmarkEnd w:id="287"/>
    <w:bookmarkStart w:name="z388" w:id="288"/>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мәліметтердің </w:t>
      </w:r>
    </w:p>
    <w:bookmarkEnd w:id="288"/>
    <w:bookmarkStart w:name="z389" w:id="289"/>
    <w:p>
      <w:pPr>
        <w:spacing w:after="0"/>
        <w:ind w:left="0"/>
        <w:jc w:val="both"/>
      </w:pPr>
      <w:r>
        <w:rPr>
          <w:rFonts w:ascii="Times New Roman"/>
          <w:b w:val="false"/>
          <w:i w:val="false"/>
          <w:color w:val="000000"/>
          <w:sz w:val="28"/>
        </w:rPr>
        <w:t>
      пайдаланылуына келісемін.</w:t>
      </w:r>
    </w:p>
    <w:bookmarkEnd w:id="289"/>
    <w:bookmarkStart w:name="z390" w:id="290"/>
    <w:p>
      <w:pPr>
        <w:spacing w:after="0"/>
        <w:ind w:left="0"/>
        <w:jc w:val="both"/>
      </w:pPr>
      <w:r>
        <w:rPr>
          <w:rFonts w:ascii="Times New Roman"/>
          <w:b w:val="false"/>
          <w:i w:val="false"/>
          <w:color w:val="000000"/>
          <w:sz w:val="28"/>
        </w:rPr>
        <w:t>
      _______________________________________________________________ ________</w:t>
      </w:r>
    </w:p>
    <w:bookmarkEnd w:id="290"/>
    <w:bookmarkStart w:name="z391" w:id="291"/>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қолы</w:t>
      </w:r>
    </w:p>
    <w:bookmarkEnd w:id="291"/>
    <w:bookmarkStart w:name="z392" w:id="292"/>
    <w:p>
      <w:pPr>
        <w:spacing w:after="0"/>
        <w:ind w:left="0"/>
        <w:jc w:val="both"/>
      </w:pPr>
      <w:r>
        <w:rPr>
          <w:rFonts w:ascii="Times New Roman"/>
          <w:b w:val="false"/>
          <w:i w:val="false"/>
          <w:color w:val="000000"/>
          <w:sz w:val="28"/>
        </w:rPr>
        <w:t>
      Көрсетілетін қызметті алушының телефон нөмірі:_____________.</w:t>
      </w:r>
    </w:p>
    <w:bookmarkEnd w:id="292"/>
    <w:bookmarkStart w:name="z393" w:id="293"/>
    <w:p>
      <w:pPr>
        <w:spacing w:after="0"/>
        <w:ind w:left="0"/>
        <w:jc w:val="both"/>
      </w:pPr>
      <w:r>
        <w:rPr>
          <w:rFonts w:ascii="Times New Roman"/>
          <w:b w:val="false"/>
          <w:i w:val="false"/>
          <w:color w:val="000000"/>
          <w:sz w:val="28"/>
        </w:rPr>
        <w:t>
      20_____ жылғы "__" ____________.</w:t>
      </w:r>
    </w:p>
    <w:bookmarkEnd w:id="293"/>
    <w:bookmarkStart w:name="z394" w:id="294"/>
    <w:p>
      <w:pPr>
        <w:spacing w:after="0"/>
        <w:ind w:left="0"/>
        <w:jc w:val="both"/>
      </w:pPr>
      <w:r>
        <w:rPr>
          <w:rFonts w:ascii="Times New Roman"/>
          <w:b w:val="false"/>
          <w:i w:val="false"/>
          <w:color w:val="000000"/>
          <w:sz w:val="28"/>
        </w:rPr>
        <w:t>
      Ескерту: тегі, аты, әкесінің аты (ол болған кезде), туған жылы және жері баспа әріптермен толтырылады, арызды толтыру кезінде міндетті түрде бұрынғы және өзгертілген сауалнамалық деректер көрсетілуге жатады.</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396" w:id="29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 көрсетуге қойылатын негізгі талаптардың тізбесі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96"/>
          <w:p>
            <w:pPr>
              <w:spacing w:after="20"/>
              <w:ind w:left="20"/>
              <w:jc w:val="both"/>
            </w:pPr>
            <w:r>
              <w:rPr>
                <w:rFonts w:ascii="Times New Roman"/>
                <w:b w:val="false"/>
                <w:i w:val="false"/>
                <w:color w:val="000000"/>
                <w:sz w:val="20"/>
              </w:rPr>
              <w:t xml:space="preserve">
Мемлекеттік қызметті көрсету үшін құжаттарды қабылдау және беру: </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"цифрлық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97"/>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8"/>
          <w:p>
            <w:pPr>
              <w:spacing w:after="20"/>
              <w:ind w:left="20"/>
              <w:jc w:val="both"/>
            </w:pPr>
            <w:r>
              <w:rPr>
                <w:rFonts w:ascii="Times New Roman"/>
                <w:b w:val="false"/>
                <w:i w:val="false"/>
                <w:color w:val="000000"/>
                <w:sz w:val="20"/>
              </w:rPr>
              <w:t>
Электрондық (ішінара цифрландырылған)</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Композиттік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99"/>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 және/немесе архивтік құжаттардың көшірмелері, мәліметтер болмаған кезде –жазбаша жауап не порталдың "жеке кабинетінде" көрсетілетін қызметті беруші уәкілетті адамның ЭЦҚ-сымен қол қойылған электрондық құжат нысанында.</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Дайын құжаттарды басқа жеке тұлғаға беру өзіне қатысты мәліметтер сұратылатын адам берген, нотариалды түрде куәландырылған сенімхат негізінде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және оның кіші түрлерін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00"/>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"цифрлық кезек" тәртібінде жедел қызмет көрсетусіз жүзеге асырылады, портал арқылы "цифрлық кезекті" брондауға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Бірыңғай байланыс орталығы – күн сайын 9.00 до 21.00-ге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01"/>
          <w:p>
            <w:pPr>
              <w:spacing w:after="20"/>
              <w:ind w:left="20"/>
              <w:jc w:val="both"/>
            </w:pPr>
            <w:r>
              <w:rPr>
                <w:rFonts w:ascii="Times New Roman"/>
                <w:b w:val="false"/>
                <w:i w:val="false"/>
                <w:color w:val="000000"/>
                <w:sz w:val="20"/>
              </w:rPr>
              <w:t>
1) Мемлекеттік корпорацияға:</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қағидаларының 1-қосымшасына сәйкес нысан бойынша архивтік анықтамаларды және/немесе архивтік құжаттардың көшірмелерін беру туралы арыз;</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не цифрлық құжаттар сервисінен цифрлық құжат (жеке адамды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туыстарға ақпарат (цифрлық жүйелерде мәліметтер болмаған жағдайда) алу кезінде туыстық байланыстарын растайтын құжаттар не цифрлық құжаттар сервисінен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Қызмет көрсетудің нәтижесін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"цифрлық үкімет" портал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02"/>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Қағидаларда және Қазақстан Республикасының өзге де заңнамалық актілерінде бекітілген талаптарға сәйкес келмеуі (16 жасқа толмай қоныс аударған адамдар (1939 жыл мен 1955 жыл аралығында) арнайы есепке алынбаған)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3"/>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қабылдауды Мемлекеттік корпорация қызметкері Бірыңғай байланыс орталығының 1414, 8 800 080 7777 телефонына жүгіну арқылы тұрғылықты мекенжайына барумен жүзеге асырады.</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таңдауы бойынша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p>
      <w:pPr>
        <w:spacing w:after="0"/>
        <w:ind w:left="0"/>
        <w:jc w:val="both"/>
      </w:pPr>
      <w:bookmarkStart w:name="z431" w:id="304"/>
      <w:r>
        <w:rPr>
          <w:rFonts w:ascii="Times New Roman"/>
          <w:b w:val="false"/>
          <w:i w:val="false"/>
          <w:color w:val="000000"/>
          <w:sz w:val="28"/>
        </w:rPr>
        <w:t>
      Нысан</w:t>
      </w:r>
    </w:p>
    <w:bookmarkEnd w:id="304"/>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(көрсетілетін қызметті</w:t>
      </w:r>
    </w:p>
    <w:p>
      <w:pPr>
        <w:spacing w:after="0"/>
        <w:ind w:left="0"/>
        <w:jc w:val="both"/>
      </w:pPr>
      <w:r>
        <w:rPr>
          <w:rFonts w:ascii="Times New Roman"/>
          <w:b w:val="false"/>
          <w:i w:val="false"/>
          <w:color w:val="000000"/>
          <w:sz w:val="28"/>
        </w:rPr>
        <w:t>алушының тегі, аты, әкесінің</w:t>
      </w:r>
    </w:p>
    <w:p>
      <w:pPr>
        <w:spacing w:after="0"/>
        <w:ind w:left="0"/>
        <w:jc w:val="both"/>
      </w:pPr>
      <w:r>
        <w:rPr>
          <w:rFonts w:ascii="Times New Roman"/>
          <w:b w:val="false"/>
          <w:i w:val="false"/>
          <w:color w:val="000000"/>
          <w:sz w:val="28"/>
        </w:rPr>
        <w:t>аты (болған жағдайда)</w:t>
      </w:r>
    </w:p>
    <w:p>
      <w:pPr>
        <w:spacing w:after="0"/>
        <w:ind w:left="0"/>
        <w:jc w:val="both"/>
      </w:pPr>
      <w:r>
        <w:rPr>
          <w:rFonts w:ascii="Times New Roman"/>
          <w:b w:val="false"/>
          <w:i w:val="false"/>
          <w:color w:val="000000"/>
          <w:sz w:val="28"/>
        </w:rPr>
        <w:t>немесе ұйымының атауы)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(көрсетілетін қызметті</w:t>
      </w:r>
    </w:p>
    <w:p>
      <w:pPr>
        <w:spacing w:after="0"/>
        <w:ind w:left="0"/>
        <w:jc w:val="both"/>
      </w:pPr>
      <w:r>
        <w:rPr>
          <w:rFonts w:ascii="Times New Roman"/>
          <w:b w:val="false"/>
          <w:i w:val="false"/>
          <w:color w:val="000000"/>
          <w:sz w:val="28"/>
        </w:rPr>
        <w:t>алушының мекенжайы)</w:t>
      </w:r>
    </w:p>
    <w:bookmarkStart w:name="z432" w:id="30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беруге құжаттарды қабылдаудан бас тарту туралы қолхат</w:t>
      </w:r>
    </w:p>
    <w:bookmarkEnd w:id="305"/>
    <w:bookmarkStart w:name="z433" w:id="306"/>
    <w:p>
      <w:pPr>
        <w:spacing w:after="0"/>
        <w:ind w:left="0"/>
        <w:jc w:val="both"/>
      </w:pPr>
      <w:r>
        <w:rPr>
          <w:rFonts w:ascii="Times New Roman"/>
          <w:b w:val="false"/>
          <w:i w:val="false"/>
          <w:color w:val="000000"/>
          <w:sz w:val="28"/>
        </w:rPr>
        <w:t>
      1. "Мемлекеттік және әлеуметтік жауапкершілігі бар көрсетілетін қызметтер туралы"</w:t>
      </w:r>
    </w:p>
    <w:bookmarkEnd w:id="306"/>
    <w:bookmarkStart w:name="z434" w:id="307"/>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w:t>
      </w:r>
    </w:p>
    <w:bookmarkEnd w:id="307"/>
    <w:bookmarkStart w:name="z435" w:id="308"/>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№__ бөлімі </w:t>
      </w:r>
    </w:p>
    <w:bookmarkEnd w:id="308"/>
    <w:bookmarkStart w:name="z436" w:id="309"/>
    <w:p>
      <w:pPr>
        <w:spacing w:after="0"/>
        <w:ind w:left="0"/>
        <w:jc w:val="both"/>
      </w:pPr>
      <w:r>
        <w:rPr>
          <w:rFonts w:ascii="Times New Roman"/>
          <w:b w:val="false"/>
          <w:i w:val="false"/>
          <w:color w:val="000000"/>
          <w:sz w:val="28"/>
        </w:rPr>
        <w:t>
      ________________________________________________________</w:t>
      </w:r>
    </w:p>
    <w:bookmarkEnd w:id="309"/>
    <w:bookmarkStart w:name="z437" w:id="310"/>
    <w:p>
      <w:pPr>
        <w:spacing w:after="0"/>
        <w:ind w:left="0"/>
        <w:jc w:val="both"/>
      </w:pPr>
      <w:r>
        <w:rPr>
          <w:rFonts w:ascii="Times New Roman"/>
          <w:b w:val="false"/>
          <w:i w:val="false"/>
          <w:color w:val="000000"/>
          <w:sz w:val="28"/>
        </w:rPr>
        <w:t>
      ______________________________________________________________</w:t>
      </w:r>
    </w:p>
    <w:bookmarkEnd w:id="310"/>
    <w:bookmarkStart w:name="z438" w:id="311"/>
    <w:p>
      <w:pPr>
        <w:spacing w:after="0"/>
        <w:ind w:left="0"/>
        <w:jc w:val="both"/>
      </w:pPr>
      <w:r>
        <w:rPr>
          <w:rFonts w:ascii="Times New Roman"/>
          <w:b w:val="false"/>
          <w:i w:val="false"/>
          <w:color w:val="000000"/>
          <w:sz w:val="28"/>
        </w:rPr>
        <w:t>
      (мекенжайды көрсету қажет)</w:t>
      </w:r>
    </w:p>
    <w:bookmarkEnd w:id="311"/>
    <w:bookmarkStart w:name="z439" w:id="312"/>
    <w:p>
      <w:pPr>
        <w:spacing w:after="0"/>
        <w:ind w:left="0"/>
        <w:jc w:val="both"/>
      </w:pPr>
      <w:r>
        <w:rPr>
          <w:rFonts w:ascii="Times New Roman"/>
          <w:b w:val="false"/>
          <w:i w:val="false"/>
          <w:color w:val="000000"/>
          <w:sz w:val="28"/>
        </w:rPr>
        <w:t>
      мемлекеттік қызметті көрсетуге ____________________________________</w:t>
      </w:r>
    </w:p>
    <w:bookmarkEnd w:id="312"/>
    <w:bookmarkStart w:name="z440" w:id="313"/>
    <w:p>
      <w:pPr>
        <w:spacing w:after="0"/>
        <w:ind w:left="0"/>
        <w:jc w:val="both"/>
      </w:pPr>
      <w:r>
        <w:rPr>
          <w:rFonts w:ascii="Times New Roman"/>
          <w:b w:val="false"/>
          <w:i w:val="false"/>
          <w:color w:val="000000"/>
          <w:sz w:val="28"/>
        </w:rPr>
        <w:t>
      _____________________________________________________________</w:t>
      </w:r>
    </w:p>
    <w:bookmarkEnd w:id="313"/>
    <w:bookmarkStart w:name="z441" w:id="314"/>
    <w:p>
      <w:pPr>
        <w:spacing w:after="0"/>
        <w:ind w:left="0"/>
        <w:jc w:val="both"/>
      </w:pPr>
      <w:r>
        <w:rPr>
          <w:rFonts w:ascii="Times New Roman"/>
          <w:b w:val="false"/>
          <w:i w:val="false"/>
          <w:color w:val="000000"/>
          <w:sz w:val="28"/>
        </w:rPr>
        <w:t xml:space="preserve">
      (мемлекеттік көрсетілетін қызметтер тізіліміне сәйкес мемлекеттік көрсетілетін </w:t>
      </w:r>
    </w:p>
    <w:bookmarkEnd w:id="314"/>
    <w:bookmarkStart w:name="z442" w:id="315"/>
    <w:p>
      <w:pPr>
        <w:spacing w:after="0"/>
        <w:ind w:left="0"/>
        <w:jc w:val="both"/>
      </w:pPr>
      <w:r>
        <w:rPr>
          <w:rFonts w:ascii="Times New Roman"/>
          <w:b w:val="false"/>
          <w:i w:val="false"/>
          <w:color w:val="000000"/>
          <w:sz w:val="28"/>
        </w:rPr>
        <w:t>
      қызметтің атауы)</w:t>
      </w:r>
    </w:p>
    <w:bookmarkEnd w:id="315"/>
    <w:bookmarkStart w:name="z443" w:id="316"/>
    <w:p>
      <w:pPr>
        <w:spacing w:after="0"/>
        <w:ind w:left="0"/>
        <w:jc w:val="both"/>
      </w:pPr>
      <w:r>
        <w:rPr>
          <w:rFonts w:ascii="Times New Roman"/>
          <w:b w:val="false"/>
          <w:i w:val="false"/>
          <w:color w:val="000000"/>
          <w:sz w:val="28"/>
        </w:rPr>
        <w:t xml:space="preserve">
      құжаттарды Сіз мемлекеттік қызмет көрсетуге қойылатын негізгі талаптардың </w:t>
      </w:r>
    </w:p>
    <w:bookmarkEnd w:id="316"/>
    <w:bookmarkStart w:name="z444" w:id="317"/>
    <w:p>
      <w:pPr>
        <w:spacing w:after="0"/>
        <w:ind w:left="0"/>
        <w:jc w:val="both"/>
      </w:pPr>
      <w:r>
        <w:rPr>
          <w:rFonts w:ascii="Times New Roman"/>
          <w:b w:val="false"/>
          <w:i w:val="false"/>
          <w:color w:val="000000"/>
          <w:sz w:val="28"/>
        </w:rPr>
        <w:t xml:space="preserve">
      тізбесінде көзделген тізімге сәйкес құжаттардың толық емес топтамасын және </w:t>
      </w:r>
    </w:p>
    <w:bookmarkEnd w:id="317"/>
    <w:bookmarkStart w:name="z445" w:id="318"/>
    <w:p>
      <w:pPr>
        <w:spacing w:after="0"/>
        <w:ind w:left="0"/>
        <w:jc w:val="both"/>
      </w:pPr>
      <w:r>
        <w:rPr>
          <w:rFonts w:ascii="Times New Roman"/>
          <w:b w:val="false"/>
          <w:i w:val="false"/>
          <w:color w:val="000000"/>
          <w:sz w:val="28"/>
        </w:rPr>
        <w:t>
      (немесе) қолданылу мерзімі өткен құжаттарды, атап айтқанда:</w:t>
      </w:r>
    </w:p>
    <w:bookmarkEnd w:id="318"/>
    <w:bookmarkStart w:name="z446" w:id="319"/>
    <w:p>
      <w:pPr>
        <w:spacing w:after="0"/>
        <w:ind w:left="0"/>
        <w:jc w:val="both"/>
      </w:pPr>
      <w:r>
        <w:rPr>
          <w:rFonts w:ascii="Times New Roman"/>
          <w:b w:val="false"/>
          <w:i w:val="false"/>
          <w:color w:val="000000"/>
          <w:sz w:val="28"/>
        </w:rPr>
        <w:t>
      1) ___________________________________________________________;</w:t>
      </w:r>
    </w:p>
    <w:bookmarkEnd w:id="319"/>
    <w:bookmarkStart w:name="z447" w:id="320"/>
    <w:p>
      <w:pPr>
        <w:spacing w:after="0"/>
        <w:ind w:left="0"/>
        <w:jc w:val="both"/>
      </w:pPr>
      <w:r>
        <w:rPr>
          <w:rFonts w:ascii="Times New Roman"/>
          <w:b w:val="false"/>
          <w:i w:val="false"/>
          <w:color w:val="000000"/>
          <w:sz w:val="28"/>
        </w:rPr>
        <w:t>
      2) ___________________________________________________________;</w:t>
      </w:r>
    </w:p>
    <w:bookmarkEnd w:id="320"/>
    <w:bookmarkStart w:name="z448" w:id="321"/>
    <w:p>
      <w:pPr>
        <w:spacing w:after="0"/>
        <w:ind w:left="0"/>
        <w:jc w:val="both"/>
      </w:pPr>
      <w:r>
        <w:rPr>
          <w:rFonts w:ascii="Times New Roman"/>
          <w:b w:val="false"/>
          <w:i w:val="false"/>
          <w:color w:val="000000"/>
          <w:sz w:val="28"/>
        </w:rPr>
        <w:t>
      3)__________________________________________________________.</w:t>
      </w:r>
    </w:p>
    <w:bookmarkEnd w:id="321"/>
    <w:bookmarkStart w:name="z449" w:id="322"/>
    <w:p>
      <w:pPr>
        <w:spacing w:after="0"/>
        <w:ind w:left="0"/>
        <w:jc w:val="both"/>
      </w:pPr>
      <w:r>
        <w:rPr>
          <w:rFonts w:ascii="Times New Roman"/>
          <w:b w:val="false"/>
          <w:i w:val="false"/>
          <w:color w:val="000000"/>
          <w:sz w:val="28"/>
        </w:rPr>
        <w:t>
      2. Осы қолхат әр тарап үшін бір-бірден, барлығы 2 (екі) данада жасалды.</w:t>
      </w:r>
    </w:p>
    <w:bookmarkEnd w:id="322"/>
    <w:bookmarkStart w:name="z450" w:id="323"/>
    <w:p>
      <w:pPr>
        <w:spacing w:after="0"/>
        <w:ind w:left="0"/>
        <w:jc w:val="both"/>
      </w:pPr>
      <w:r>
        <w:rPr>
          <w:rFonts w:ascii="Times New Roman"/>
          <w:b w:val="false"/>
          <w:i w:val="false"/>
          <w:color w:val="000000"/>
          <w:sz w:val="28"/>
        </w:rPr>
        <w:t xml:space="preserve">
      3. "Азаматтарға арналған үкімет" мемлекеттік корпорациясы қызметкерінің тегі, аты, </w:t>
      </w:r>
    </w:p>
    <w:bookmarkEnd w:id="323"/>
    <w:bookmarkStart w:name="z451" w:id="324"/>
    <w:p>
      <w:pPr>
        <w:spacing w:after="0"/>
        <w:ind w:left="0"/>
        <w:jc w:val="both"/>
      </w:pPr>
      <w:r>
        <w:rPr>
          <w:rFonts w:ascii="Times New Roman"/>
          <w:b w:val="false"/>
          <w:i w:val="false"/>
          <w:color w:val="000000"/>
          <w:sz w:val="28"/>
        </w:rPr>
        <w:t>
      әкесінің аты (болған жағдайда) ____________________</w:t>
      </w:r>
    </w:p>
    <w:bookmarkEnd w:id="324"/>
    <w:bookmarkStart w:name="z452" w:id="325"/>
    <w:p>
      <w:pPr>
        <w:spacing w:after="0"/>
        <w:ind w:left="0"/>
        <w:jc w:val="both"/>
      </w:pPr>
      <w:r>
        <w:rPr>
          <w:rFonts w:ascii="Times New Roman"/>
          <w:b w:val="false"/>
          <w:i w:val="false"/>
          <w:color w:val="000000"/>
          <w:sz w:val="28"/>
        </w:rPr>
        <w:t>
      (қолы)</w:t>
      </w:r>
    </w:p>
    <w:bookmarkEnd w:id="325"/>
    <w:bookmarkStart w:name="z453" w:id="326"/>
    <w:p>
      <w:pPr>
        <w:spacing w:after="0"/>
        <w:ind w:left="0"/>
        <w:jc w:val="both"/>
      </w:pPr>
      <w:r>
        <w:rPr>
          <w:rFonts w:ascii="Times New Roman"/>
          <w:b w:val="false"/>
          <w:i w:val="false"/>
          <w:color w:val="000000"/>
          <w:sz w:val="28"/>
        </w:rPr>
        <w:t>
      Телефоны ___________________________________________________</w:t>
      </w:r>
    </w:p>
    <w:bookmarkEnd w:id="326"/>
    <w:bookmarkStart w:name="z454" w:id="327"/>
    <w:p>
      <w:pPr>
        <w:spacing w:after="0"/>
        <w:ind w:left="0"/>
        <w:jc w:val="both"/>
      </w:pPr>
      <w:r>
        <w:rPr>
          <w:rFonts w:ascii="Times New Roman"/>
          <w:b w:val="false"/>
          <w:i w:val="false"/>
          <w:color w:val="000000"/>
          <w:sz w:val="28"/>
        </w:rPr>
        <w:t>
      Алдым: _____________________________________________________</w:t>
      </w:r>
    </w:p>
    <w:bookmarkEnd w:id="327"/>
    <w:bookmarkStart w:name="z455" w:id="328"/>
    <w:p>
      <w:pPr>
        <w:spacing w:after="0"/>
        <w:ind w:left="0"/>
        <w:jc w:val="both"/>
      </w:pPr>
      <w:r>
        <w:rPr>
          <w:rFonts w:ascii="Times New Roman"/>
          <w:b w:val="false"/>
          <w:i w:val="false"/>
          <w:color w:val="000000"/>
          <w:sz w:val="28"/>
        </w:rPr>
        <w:t>
      (тегі, аты, әкесінің аты (болған жағдайда)/көрсетілетін қызметті алушының қолы)</w:t>
      </w:r>
    </w:p>
    <w:bookmarkEnd w:id="328"/>
    <w:bookmarkStart w:name="z456" w:id="329"/>
    <w:p>
      <w:pPr>
        <w:spacing w:after="0"/>
        <w:ind w:left="0"/>
        <w:jc w:val="both"/>
      </w:pPr>
      <w:r>
        <w:rPr>
          <w:rFonts w:ascii="Times New Roman"/>
          <w:b w:val="false"/>
          <w:i w:val="false"/>
          <w:color w:val="000000"/>
          <w:sz w:val="28"/>
        </w:rPr>
        <w:t>
      20__ жылғы "__" __________</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bl>
    <w:bookmarkStart w:name="z458" w:id="330"/>
    <w:p>
      <w:pPr>
        <w:spacing w:after="0"/>
        <w:ind w:left="0"/>
        <w:jc w:val="both"/>
      </w:pPr>
      <w:r>
        <w:rPr>
          <w:rFonts w:ascii="Times New Roman"/>
          <w:b w:val="false"/>
          <w:i w:val="false"/>
          <w:color w:val="000000"/>
          <w:sz w:val="28"/>
        </w:rPr>
        <w:t>
      нысан</w:t>
      </w:r>
    </w:p>
    <w:bookmarkEnd w:id="330"/>
    <w:bookmarkStart w:name="z459" w:id="331"/>
    <w:p>
      <w:pPr>
        <w:spacing w:after="0"/>
        <w:ind w:left="0"/>
        <w:jc w:val="left"/>
      </w:pPr>
      <w:r>
        <w:rPr>
          <w:rFonts w:ascii="Times New Roman"/>
          <w:b/>
          <w:i w:val="false"/>
          <w:color w:val="000000"/>
        </w:rPr>
        <w:t xml:space="preserve"> АРХИВТІК А Н Ы Қ Т А М А АРХИВНАЯ С П Р А В К А</w:t>
      </w:r>
    </w:p>
    <w:bookmarkEnd w:id="331"/>
    <w:bookmarkStart w:name="z460" w:id="332"/>
    <w:p>
      <w:pPr>
        <w:spacing w:after="0"/>
        <w:ind w:left="0"/>
        <w:jc w:val="both"/>
      </w:pPr>
      <w:r>
        <w:rPr>
          <w:rFonts w:ascii="Times New Roman"/>
          <w:b w:val="false"/>
          <w:i w:val="false"/>
          <w:color w:val="000000"/>
          <w:sz w:val="28"/>
        </w:rPr>
        <w:t>
      __________________________________________________________________</w:t>
      </w:r>
    </w:p>
    <w:bookmarkEnd w:id="332"/>
    <w:bookmarkStart w:name="z461" w:id="333"/>
    <w:p>
      <w:pPr>
        <w:spacing w:after="0"/>
        <w:ind w:left="0"/>
        <w:jc w:val="both"/>
      </w:pPr>
      <w:r>
        <w:rPr>
          <w:rFonts w:ascii="Times New Roman"/>
          <w:b w:val="false"/>
          <w:i w:val="false"/>
          <w:color w:val="000000"/>
          <w:sz w:val="28"/>
        </w:rPr>
        <w:t>
      __________________________________________________________________</w:t>
      </w:r>
    </w:p>
    <w:bookmarkEnd w:id="333"/>
    <w:bookmarkStart w:name="z462" w:id="334"/>
    <w:p>
      <w:pPr>
        <w:spacing w:after="0"/>
        <w:ind w:left="0"/>
        <w:jc w:val="both"/>
      </w:pPr>
      <w:r>
        <w:rPr>
          <w:rFonts w:ascii="Times New Roman"/>
          <w:b w:val="false"/>
          <w:i w:val="false"/>
          <w:color w:val="000000"/>
          <w:sz w:val="28"/>
        </w:rPr>
        <w:t>
      __________________________________________________________________</w:t>
      </w:r>
    </w:p>
    <w:bookmarkEnd w:id="334"/>
    <w:bookmarkStart w:name="z463" w:id="335"/>
    <w:p>
      <w:pPr>
        <w:spacing w:after="0"/>
        <w:ind w:left="0"/>
        <w:jc w:val="both"/>
      </w:pPr>
      <w:r>
        <w:rPr>
          <w:rFonts w:ascii="Times New Roman"/>
          <w:b w:val="false"/>
          <w:i w:val="false"/>
          <w:color w:val="000000"/>
          <w:sz w:val="28"/>
        </w:rPr>
        <w:t>
      (анықтаманың мазмұны/содержание справки)</w:t>
      </w:r>
    </w:p>
    <w:bookmarkEnd w:id="335"/>
    <w:bookmarkStart w:name="z464" w:id="336"/>
    <w:p>
      <w:pPr>
        <w:spacing w:after="0"/>
        <w:ind w:left="0"/>
        <w:jc w:val="both"/>
      </w:pPr>
      <w:r>
        <w:rPr>
          <w:rFonts w:ascii="Times New Roman"/>
          <w:b w:val="false"/>
          <w:i w:val="false"/>
          <w:color w:val="000000"/>
          <w:sz w:val="28"/>
        </w:rPr>
        <w:t>
      Басшы____________________________________________________________</w:t>
      </w:r>
    </w:p>
    <w:bookmarkEnd w:id="336"/>
    <w:bookmarkStart w:name="z465" w:id="337"/>
    <w:p>
      <w:pPr>
        <w:spacing w:after="0"/>
        <w:ind w:left="0"/>
        <w:jc w:val="both"/>
      </w:pPr>
      <w:r>
        <w:rPr>
          <w:rFonts w:ascii="Times New Roman"/>
          <w:b w:val="false"/>
          <w:i w:val="false"/>
          <w:color w:val="000000"/>
          <w:sz w:val="28"/>
        </w:rPr>
        <w:t>
      Руководитель _____________________________________________________</w:t>
      </w:r>
    </w:p>
    <w:bookmarkEnd w:id="337"/>
    <w:bookmarkStart w:name="z466" w:id="338"/>
    <w:p>
      <w:pPr>
        <w:spacing w:after="0"/>
        <w:ind w:left="0"/>
        <w:jc w:val="both"/>
      </w:pPr>
      <w:r>
        <w:rPr>
          <w:rFonts w:ascii="Times New Roman"/>
          <w:b w:val="false"/>
          <w:i w:val="false"/>
          <w:color w:val="000000"/>
          <w:sz w:val="28"/>
        </w:rPr>
        <w:t>
      Орындаушы_______________________________________________________</w:t>
      </w:r>
    </w:p>
    <w:bookmarkEnd w:id="338"/>
    <w:bookmarkStart w:name="z467" w:id="339"/>
    <w:p>
      <w:pPr>
        <w:spacing w:after="0"/>
        <w:ind w:left="0"/>
        <w:jc w:val="both"/>
      </w:pPr>
      <w:r>
        <w:rPr>
          <w:rFonts w:ascii="Times New Roman"/>
          <w:b w:val="false"/>
          <w:i w:val="false"/>
          <w:color w:val="000000"/>
          <w:sz w:val="28"/>
        </w:rPr>
        <w:t>
      Исполнитель______________________________________________________</w:t>
      </w:r>
    </w:p>
    <w:bookmarkEnd w:id="339"/>
    <w:bookmarkStart w:name="z468" w:id="340"/>
    <w:p>
      <w:pPr>
        <w:spacing w:after="0"/>
        <w:ind w:left="0"/>
        <w:jc w:val="both"/>
      </w:pPr>
      <w:r>
        <w:rPr>
          <w:rFonts w:ascii="Times New Roman"/>
          <w:b w:val="false"/>
          <w:i w:val="false"/>
          <w:color w:val="000000"/>
          <w:sz w:val="28"/>
        </w:rPr>
        <w:t xml:space="preserve">
      Осы құжат Қазақстан Республикасы Цифрлық кодексінің 62-бабының 2-тармағына </w:t>
      </w:r>
    </w:p>
    <w:bookmarkEnd w:id="340"/>
    <w:bookmarkStart w:name="z469" w:id="341"/>
    <w:p>
      <w:pPr>
        <w:spacing w:after="0"/>
        <w:ind w:left="0"/>
        <w:jc w:val="both"/>
      </w:pPr>
      <w:r>
        <w:rPr>
          <w:rFonts w:ascii="Times New Roman"/>
          <w:b w:val="false"/>
          <w:i w:val="false"/>
          <w:color w:val="000000"/>
          <w:sz w:val="28"/>
        </w:rPr>
        <w:t>
      сәйкес қағаз жеткізгіштегі құжатқа тең.</w:t>
      </w:r>
    </w:p>
    <w:bookmarkEnd w:id="341"/>
    <w:bookmarkStart w:name="z470" w:id="342"/>
    <w:p>
      <w:pPr>
        <w:spacing w:after="0"/>
        <w:ind w:left="0"/>
        <w:jc w:val="both"/>
      </w:pPr>
      <w:r>
        <w:rPr>
          <w:rFonts w:ascii="Times New Roman"/>
          <w:b w:val="false"/>
          <w:i w:val="false"/>
          <w:color w:val="000000"/>
          <w:sz w:val="28"/>
        </w:rPr>
        <w:t>
      Согласно пункту 2 статьи 62 Цифрового кодекса Республики Казахстан данный документ равнозначен документу на бумажном носителе.</w:t>
      </w:r>
    </w:p>
    <w:bookmarkEnd w:id="342"/>
    <w:bookmarkStart w:name="z471" w:id="343"/>
    <w:p>
      <w:pPr>
        <w:spacing w:after="0"/>
        <w:ind w:left="0"/>
        <w:jc w:val="both"/>
      </w:pPr>
      <w:r>
        <w:rPr>
          <w:rFonts w:ascii="Times New Roman"/>
          <w:b w:val="false"/>
          <w:i w:val="false"/>
          <w:color w:val="000000"/>
          <w:sz w:val="28"/>
        </w:rPr>
        <w:t>
      Цифрлық құжаттың түпнұсқалығын Сіз egov.kz сайтынан, сондай-ақ "цифрлық үкімет" веб-порталының мобильді қосымшасы арқылы тексере аласыз.</w:t>
      </w:r>
    </w:p>
    <w:bookmarkEnd w:id="343"/>
    <w:bookmarkStart w:name="z472" w:id="344"/>
    <w:p>
      <w:pPr>
        <w:spacing w:after="0"/>
        <w:ind w:left="0"/>
        <w:jc w:val="both"/>
      </w:pPr>
      <w:r>
        <w:rPr>
          <w:rFonts w:ascii="Times New Roman"/>
          <w:b w:val="false"/>
          <w:i w:val="false"/>
          <w:color w:val="000000"/>
          <w:sz w:val="28"/>
        </w:rPr>
        <w:t>
      Проверить подлинность цифрового документа Вы можете на egov.kz, а также посредством мобильного приложения веб-портала "цифрового правительства".</w:t>
      </w:r>
    </w:p>
    <w:bookmarkEnd w:id="344"/>
    <w:bookmarkStart w:name="z473"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5-қосымша</w:t>
            </w:r>
          </w:p>
        </w:tc>
      </w:tr>
    </w:tbl>
    <w:bookmarkStart w:name="z475" w:id="346"/>
    <w:p>
      <w:pPr>
        <w:spacing w:after="0"/>
        <w:ind w:left="0"/>
        <w:jc w:val="both"/>
      </w:pPr>
      <w:r>
        <w:rPr>
          <w:rFonts w:ascii="Times New Roman"/>
          <w:b w:val="false"/>
          <w:i w:val="false"/>
          <w:color w:val="000000"/>
          <w:sz w:val="28"/>
        </w:rPr>
        <w:t>
      нысан</w:t>
      </w:r>
    </w:p>
    <w:bookmarkEnd w:id="346"/>
    <w:bookmarkStart w:name="z476" w:id="347"/>
    <w:p>
      <w:pPr>
        <w:spacing w:after="0"/>
        <w:ind w:left="0"/>
        <w:jc w:val="left"/>
      </w:pPr>
      <w:r>
        <w:rPr>
          <w:rFonts w:ascii="Times New Roman"/>
          <w:b/>
          <w:i w:val="false"/>
          <w:color w:val="000000"/>
        </w:rPr>
        <w:t xml:space="preserve"> АРХИВТІК А Н Ы Қ Т А М А АРХИВНАЯ С П Р А В К А</w:t>
      </w:r>
    </w:p>
    <w:bookmarkEnd w:id="347"/>
    <w:bookmarkStart w:name="z477" w:id="348"/>
    <w:p>
      <w:pPr>
        <w:spacing w:after="0"/>
        <w:ind w:left="0"/>
        <w:jc w:val="both"/>
      </w:pPr>
      <w:r>
        <w:rPr>
          <w:rFonts w:ascii="Times New Roman"/>
          <w:b w:val="false"/>
          <w:i w:val="false"/>
          <w:color w:val="000000"/>
          <w:sz w:val="28"/>
        </w:rPr>
        <w:t>
      __________________________________________________________________</w:t>
      </w:r>
    </w:p>
    <w:bookmarkEnd w:id="348"/>
    <w:bookmarkStart w:name="z478" w:id="349"/>
    <w:p>
      <w:pPr>
        <w:spacing w:after="0"/>
        <w:ind w:left="0"/>
        <w:jc w:val="both"/>
      </w:pPr>
      <w:r>
        <w:rPr>
          <w:rFonts w:ascii="Times New Roman"/>
          <w:b w:val="false"/>
          <w:i w:val="false"/>
          <w:color w:val="000000"/>
          <w:sz w:val="28"/>
        </w:rPr>
        <w:t>
      __________________________________________________________________</w:t>
      </w:r>
    </w:p>
    <w:bookmarkEnd w:id="349"/>
    <w:bookmarkStart w:name="z479" w:id="350"/>
    <w:p>
      <w:pPr>
        <w:spacing w:after="0"/>
        <w:ind w:left="0"/>
        <w:jc w:val="both"/>
      </w:pPr>
      <w:r>
        <w:rPr>
          <w:rFonts w:ascii="Times New Roman"/>
          <w:b w:val="false"/>
          <w:i w:val="false"/>
          <w:color w:val="000000"/>
          <w:sz w:val="28"/>
        </w:rPr>
        <w:t>
      __________________________________________________________________</w:t>
      </w:r>
    </w:p>
    <w:bookmarkEnd w:id="350"/>
    <w:bookmarkStart w:name="z480" w:id="351"/>
    <w:p>
      <w:pPr>
        <w:spacing w:after="0"/>
        <w:ind w:left="0"/>
        <w:jc w:val="both"/>
      </w:pPr>
      <w:r>
        <w:rPr>
          <w:rFonts w:ascii="Times New Roman"/>
          <w:b w:val="false"/>
          <w:i w:val="false"/>
          <w:color w:val="000000"/>
          <w:sz w:val="28"/>
        </w:rPr>
        <w:t>
      (анықтаманың мазмұны/содержание справки)</w:t>
      </w:r>
    </w:p>
    <w:bookmarkEnd w:id="351"/>
    <w:bookmarkStart w:name="z481" w:id="352"/>
    <w:p>
      <w:pPr>
        <w:spacing w:after="0"/>
        <w:ind w:left="0"/>
        <w:jc w:val="both"/>
      </w:pPr>
      <w:r>
        <w:rPr>
          <w:rFonts w:ascii="Times New Roman"/>
          <w:b w:val="false"/>
          <w:i w:val="false"/>
          <w:color w:val="000000"/>
          <w:sz w:val="28"/>
        </w:rPr>
        <w:t>
      Басшы____________________________________________________________</w:t>
      </w:r>
    </w:p>
    <w:bookmarkEnd w:id="352"/>
    <w:bookmarkStart w:name="z482" w:id="353"/>
    <w:p>
      <w:pPr>
        <w:spacing w:after="0"/>
        <w:ind w:left="0"/>
        <w:jc w:val="both"/>
      </w:pPr>
      <w:r>
        <w:rPr>
          <w:rFonts w:ascii="Times New Roman"/>
          <w:b w:val="false"/>
          <w:i w:val="false"/>
          <w:color w:val="000000"/>
          <w:sz w:val="28"/>
        </w:rPr>
        <w:t>
      Руководитель _____________________________________________________</w:t>
      </w:r>
    </w:p>
    <w:bookmarkEnd w:id="353"/>
    <w:bookmarkStart w:name="z483" w:id="354"/>
    <w:p>
      <w:pPr>
        <w:spacing w:after="0"/>
        <w:ind w:left="0"/>
        <w:jc w:val="both"/>
      </w:pPr>
      <w:r>
        <w:rPr>
          <w:rFonts w:ascii="Times New Roman"/>
          <w:b w:val="false"/>
          <w:i w:val="false"/>
          <w:color w:val="000000"/>
          <w:sz w:val="28"/>
        </w:rPr>
        <w:t>
      Орындаушы_______________________________________________________</w:t>
      </w:r>
    </w:p>
    <w:bookmarkEnd w:id="354"/>
    <w:bookmarkStart w:name="z484" w:id="355"/>
    <w:p>
      <w:pPr>
        <w:spacing w:after="0"/>
        <w:ind w:left="0"/>
        <w:jc w:val="both"/>
      </w:pPr>
      <w:r>
        <w:rPr>
          <w:rFonts w:ascii="Times New Roman"/>
          <w:b w:val="false"/>
          <w:i w:val="false"/>
          <w:color w:val="000000"/>
          <w:sz w:val="28"/>
        </w:rPr>
        <w:t>
      Исполнитель______________________________________________________</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15-қосымша</w:t>
            </w:r>
            <w:r>
              <w:br/>
            </w: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bookmarkStart w:name="z486" w:id="356"/>
    <w:p>
      <w:pPr>
        <w:spacing w:after="0"/>
        <w:ind w:left="0"/>
        <w:jc w:val="both"/>
      </w:pPr>
      <w:r>
        <w:rPr>
          <w:rFonts w:ascii="Times New Roman"/>
          <w:b w:val="false"/>
          <w:i w:val="false"/>
          <w:color w:val="000000"/>
          <w:sz w:val="28"/>
        </w:rPr>
        <w:t>
      Нысан</w:t>
      </w:r>
    </w:p>
    <w:bookmarkEnd w:id="356"/>
    <w:bookmarkStart w:name="z487" w:id="357"/>
    <w:p>
      <w:pPr>
        <w:spacing w:after="0"/>
        <w:ind w:left="0"/>
        <w:jc w:val="both"/>
      </w:pPr>
      <w:r>
        <w:rPr>
          <w:rFonts w:ascii="Times New Roman"/>
          <w:b w:val="false"/>
          <w:i w:val="false"/>
          <w:color w:val="000000"/>
          <w:sz w:val="28"/>
        </w:rPr>
        <w:t>
      ____________________________</w:t>
      </w:r>
    </w:p>
    <w:bookmarkEnd w:id="357"/>
    <w:bookmarkStart w:name="z488" w:id="358"/>
    <w:p>
      <w:pPr>
        <w:spacing w:after="0"/>
        <w:ind w:left="0"/>
        <w:jc w:val="both"/>
      </w:pPr>
      <w:r>
        <w:rPr>
          <w:rFonts w:ascii="Times New Roman"/>
          <w:b w:val="false"/>
          <w:i w:val="false"/>
          <w:color w:val="000000"/>
          <w:sz w:val="28"/>
        </w:rPr>
        <w:t>
      (тегі, аты, әкесінің аты (ол</w:t>
      </w:r>
    </w:p>
    <w:bookmarkEnd w:id="358"/>
    <w:bookmarkStart w:name="z489" w:id="359"/>
    <w:p>
      <w:pPr>
        <w:spacing w:after="0"/>
        <w:ind w:left="0"/>
        <w:jc w:val="both"/>
      </w:pPr>
      <w:r>
        <w:rPr>
          <w:rFonts w:ascii="Times New Roman"/>
          <w:b w:val="false"/>
          <w:i w:val="false"/>
          <w:color w:val="000000"/>
          <w:sz w:val="28"/>
        </w:rPr>
        <w:t>
      болған кезде)</w:t>
      </w:r>
    </w:p>
    <w:bookmarkEnd w:id="359"/>
    <w:bookmarkStart w:name="z490" w:id="360"/>
    <w:p>
      <w:pPr>
        <w:spacing w:after="0"/>
        <w:ind w:left="0"/>
        <w:jc w:val="both"/>
      </w:pPr>
      <w:r>
        <w:rPr>
          <w:rFonts w:ascii="Times New Roman"/>
          <w:b w:val="false"/>
          <w:i w:val="false"/>
          <w:color w:val="000000"/>
          <w:sz w:val="28"/>
        </w:rPr>
        <w:t>
      не көрсетілетін қызметті</w:t>
      </w:r>
    </w:p>
    <w:bookmarkEnd w:id="360"/>
    <w:bookmarkStart w:name="z491" w:id="361"/>
    <w:p>
      <w:pPr>
        <w:spacing w:after="0"/>
        <w:ind w:left="0"/>
        <w:jc w:val="both"/>
      </w:pPr>
      <w:r>
        <w:rPr>
          <w:rFonts w:ascii="Times New Roman"/>
          <w:b w:val="false"/>
          <w:i w:val="false"/>
          <w:color w:val="000000"/>
          <w:sz w:val="28"/>
        </w:rPr>
        <w:t>
      алушының ұйымының атауы)</w:t>
      </w:r>
    </w:p>
    <w:bookmarkEnd w:id="361"/>
    <w:bookmarkStart w:name="z492" w:id="362"/>
    <w:p>
      <w:pPr>
        <w:spacing w:after="0"/>
        <w:ind w:left="0"/>
        <w:jc w:val="both"/>
      </w:pPr>
      <w:r>
        <w:rPr>
          <w:rFonts w:ascii="Times New Roman"/>
          <w:b w:val="false"/>
          <w:i w:val="false"/>
          <w:color w:val="000000"/>
          <w:sz w:val="28"/>
        </w:rPr>
        <w:t>
      ____________________________</w:t>
      </w:r>
    </w:p>
    <w:bookmarkEnd w:id="362"/>
    <w:bookmarkStart w:name="z493" w:id="363"/>
    <w:p>
      <w:pPr>
        <w:spacing w:after="0"/>
        <w:ind w:left="0"/>
        <w:jc w:val="both"/>
      </w:pPr>
      <w:r>
        <w:rPr>
          <w:rFonts w:ascii="Times New Roman"/>
          <w:b w:val="false"/>
          <w:i w:val="false"/>
          <w:color w:val="000000"/>
          <w:sz w:val="28"/>
        </w:rPr>
        <w:t>
      (көрсетілетін қызмет алушының</w:t>
      </w:r>
    </w:p>
    <w:bookmarkEnd w:id="363"/>
    <w:bookmarkStart w:name="z494" w:id="364"/>
    <w:p>
      <w:pPr>
        <w:spacing w:after="0"/>
        <w:ind w:left="0"/>
        <w:jc w:val="both"/>
      </w:pPr>
      <w:r>
        <w:rPr>
          <w:rFonts w:ascii="Times New Roman"/>
          <w:b w:val="false"/>
          <w:i w:val="false"/>
          <w:color w:val="000000"/>
          <w:sz w:val="28"/>
        </w:rPr>
        <w:t>
      мекенжайы)</w:t>
      </w:r>
    </w:p>
    <w:bookmarkEnd w:id="364"/>
    <w:bookmarkStart w:name="z495" w:id="365"/>
    <w:p>
      <w:pPr>
        <w:spacing w:after="0"/>
        <w:ind w:left="0"/>
        <w:jc w:val="both"/>
      </w:pPr>
      <w:r>
        <w:rPr>
          <w:rFonts w:ascii="Times New Roman"/>
          <w:b w:val="false"/>
          <w:i w:val="false"/>
          <w:color w:val="000000"/>
          <w:sz w:val="28"/>
        </w:rPr>
        <w:t>
      ____________________________</w:t>
      </w:r>
    </w:p>
    <w:bookmarkEnd w:id="365"/>
    <w:bookmarkStart w:name="z496" w:id="366"/>
    <w:p>
      <w:pPr>
        <w:spacing w:after="0"/>
        <w:ind w:left="0"/>
        <w:jc w:val="both"/>
      </w:pPr>
      <w:r>
        <w:rPr>
          <w:rFonts w:ascii="Times New Roman"/>
          <w:b w:val="false"/>
          <w:i w:val="false"/>
          <w:color w:val="000000"/>
          <w:sz w:val="28"/>
        </w:rPr>
        <w:t>
      жеке куәліктің (паспорттың)</w:t>
      </w:r>
    </w:p>
    <w:bookmarkEnd w:id="366"/>
    <w:bookmarkStart w:name="z497" w:id="367"/>
    <w:p>
      <w:pPr>
        <w:spacing w:after="0"/>
        <w:ind w:left="0"/>
        <w:jc w:val="both"/>
      </w:pPr>
      <w:r>
        <w:rPr>
          <w:rFonts w:ascii="Times New Roman"/>
          <w:b w:val="false"/>
          <w:i w:val="false"/>
          <w:color w:val="000000"/>
          <w:sz w:val="28"/>
        </w:rPr>
        <w:t>
      деректері, құжаттың</w:t>
      </w:r>
    </w:p>
    <w:bookmarkEnd w:id="367"/>
    <w:bookmarkStart w:name="z498" w:id="368"/>
    <w:p>
      <w:pPr>
        <w:spacing w:after="0"/>
        <w:ind w:left="0"/>
        <w:jc w:val="both"/>
      </w:pPr>
      <w:r>
        <w:rPr>
          <w:rFonts w:ascii="Times New Roman"/>
          <w:b w:val="false"/>
          <w:i w:val="false"/>
          <w:color w:val="000000"/>
          <w:sz w:val="28"/>
        </w:rPr>
        <w:t>
      №_______________________</w:t>
      </w:r>
    </w:p>
    <w:bookmarkEnd w:id="368"/>
    <w:bookmarkStart w:name="z499" w:id="369"/>
    <w:p>
      <w:pPr>
        <w:spacing w:after="0"/>
        <w:ind w:left="0"/>
        <w:jc w:val="both"/>
      </w:pPr>
      <w:r>
        <w:rPr>
          <w:rFonts w:ascii="Times New Roman"/>
          <w:b w:val="false"/>
          <w:i w:val="false"/>
          <w:color w:val="000000"/>
          <w:sz w:val="28"/>
        </w:rPr>
        <w:t>
      _________ ж., берілген</w:t>
      </w:r>
    </w:p>
    <w:bookmarkEnd w:id="369"/>
    <w:bookmarkStart w:name="z500" w:id="370"/>
    <w:p>
      <w:pPr>
        <w:spacing w:after="0"/>
        <w:ind w:left="0"/>
        <w:jc w:val="both"/>
      </w:pPr>
      <w:r>
        <w:rPr>
          <w:rFonts w:ascii="Times New Roman"/>
          <w:b w:val="false"/>
          <w:i w:val="false"/>
          <w:color w:val="000000"/>
          <w:sz w:val="28"/>
        </w:rPr>
        <w:t>
      ______________</w:t>
      </w:r>
    </w:p>
    <w:bookmarkEnd w:id="370"/>
    <w:bookmarkStart w:name="z501" w:id="371"/>
    <w:p>
      <w:pPr>
        <w:spacing w:after="0"/>
        <w:ind w:left="0"/>
        <w:jc w:val="both"/>
      </w:pPr>
      <w:r>
        <w:rPr>
          <w:rFonts w:ascii="Times New Roman"/>
          <w:b w:val="false"/>
          <w:i w:val="false"/>
          <w:color w:val="000000"/>
          <w:sz w:val="28"/>
        </w:rPr>
        <w:t>
      жеке сәйкестендіру нөмірі</w:t>
      </w:r>
    </w:p>
    <w:bookmarkEnd w:id="371"/>
    <w:bookmarkStart w:name="z502" w:id="372"/>
    <w:p>
      <w:pPr>
        <w:spacing w:after="0"/>
        <w:ind w:left="0"/>
        <w:jc w:val="both"/>
      </w:pPr>
      <w:r>
        <w:rPr>
          <w:rFonts w:ascii="Times New Roman"/>
          <w:b w:val="false"/>
          <w:i w:val="false"/>
          <w:color w:val="000000"/>
          <w:sz w:val="28"/>
        </w:rPr>
        <w:t>
      (бизнес-сәйкестендiру нөмiрi):</w:t>
      </w:r>
    </w:p>
    <w:bookmarkEnd w:id="372"/>
    <w:bookmarkStart w:name="z503" w:id="373"/>
    <w:p>
      <w:pPr>
        <w:spacing w:after="0"/>
        <w:ind w:left="0"/>
        <w:jc w:val="both"/>
      </w:pPr>
      <w:r>
        <w:rPr>
          <w:rFonts w:ascii="Times New Roman"/>
          <w:b w:val="false"/>
          <w:i w:val="false"/>
          <w:color w:val="000000"/>
          <w:sz w:val="28"/>
        </w:rPr>
        <w:t>
      ______________</w:t>
      </w:r>
    </w:p>
    <w:bookmarkEnd w:id="373"/>
    <w:bookmarkStart w:name="z504" w:id="374"/>
    <w:p>
      <w:pPr>
        <w:spacing w:after="0"/>
        <w:ind w:left="0"/>
        <w:jc w:val="both"/>
      </w:pPr>
      <w:r>
        <w:rPr>
          <w:rFonts w:ascii="Times New Roman"/>
          <w:b w:val="false"/>
          <w:i w:val="false"/>
          <w:color w:val="000000"/>
          <w:sz w:val="28"/>
        </w:rPr>
        <w:t>
      байланыс телефоны: _____________</w:t>
      </w:r>
    </w:p>
    <w:bookmarkEnd w:id="374"/>
    <w:bookmarkStart w:name="z505" w:id="375"/>
    <w:p>
      <w:pPr>
        <w:spacing w:after="0"/>
        <w:ind w:left="0"/>
        <w:jc w:val="left"/>
      </w:pPr>
      <w:r>
        <w:rPr>
          <w:rFonts w:ascii="Times New Roman"/>
          <w:b/>
          <w:i w:val="false"/>
          <w:color w:val="000000"/>
        </w:rPr>
        <w:t xml:space="preserve"> Адамның сыбайлас жемқорлық қылмыс жасағаны туралы мәліметтер беру туралы сұрау салу</w:t>
      </w:r>
    </w:p>
    <w:bookmarkEnd w:id="375"/>
    <w:bookmarkStart w:name="z506" w:id="376"/>
    <w:p>
      <w:pPr>
        <w:spacing w:after="0"/>
        <w:ind w:left="0"/>
        <w:jc w:val="both"/>
      </w:pPr>
      <w:r>
        <w:rPr>
          <w:rFonts w:ascii="Times New Roman"/>
          <w:b w:val="false"/>
          <w:i w:val="false"/>
          <w:color w:val="000000"/>
          <w:sz w:val="28"/>
        </w:rPr>
        <w:t>
      Сізден _____________________________________________________</w:t>
      </w:r>
    </w:p>
    <w:bookmarkEnd w:id="376"/>
    <w:bookmarkStart w:name="z507" w:id="377"/>
    <w:p>
      <w:pPr>
        <w:spacing w:after="0"/>
        <w:ind w:left="0"/>
        <w:jc w:val="both"/>
      </w:pPr>
      <w:r>
        <w:rPr>
          <w:rFonts w:ascii="Times New Roman"/>
          <w:b w:val="false"/>
          <w:i w:val="false"/>
          <w:color w:val="000000"/>
          <w:sz w:val="28"/>
        </w:rPr>
        <w:t>
      __________________________________________________________________</w:t>
      </w:r>
    </w:p>
    <w:bookmarkEnd w:id="377"/>
    <w:bookmarkStart w:name="z508" w:id="378"/>
    <w:p>
      <w:pPr>
        <w:spacing w:after="0"/>
        <w:ind w:left="0"/>
        <w:jc w:val="both"/>
      </w:pPr>
      <w:r>
        <w:rPr>
          <w:rFonts w:ascii="Times New Roman"/>
          <w:b w:val="false"/>
          <w:i w:val="false"/>
          <w:color w:val="000000"/>
          <w:sz w:val="28"/>
        </w:rPr>
        <w:t>
      (тегі, аты, әкесінің аты (ол болған кезде), туған күні (күні, айы, жылы) (қажеттілік</w:t>
      </w:r>
    </w:p>
    <w:bookmarkEnd w:id="378"/>
    <w:bookmarkStart w:name="z509" w:id="379"/>
    <w:p>
      <w:pPr>
        <w:spacing w:after="0"/>
        <w:ind w:left="0"/>
        <w:jc w:val="both"/>
      </w:pPr>
      <w:r>
        <w:rPr>
          <w:rFonts w:ascii="Times New Roman"/>
          <w:b w:val="false"/>
          <w:i w:val="false"/>
          <w:color w:val="000000"/>
          <w:sz w:val="28"/>
        </w:rPr>
        <w:t xml:space="preserve">
      болған кезде олар ауыстырылған жағдайда, бұрынғы анықтамалық деректерді   де </w:t>
      </w:r>
    </w:p>
    <w:bookmarkEnd w:id="379"/>
    <w:bookmarkStart w:name="z510" w:id="380"/>
    <w:p>
      <w:pPr>
        <w:spacing w:after="0"/>
        <w:ind w:left="0"/>
        <w:jc w:val="both"/>
      </w:pPr>
      <w:r>
        <w:rPr>
          <w:rFonts w:ascii="Times New Roman"/>
          <w:b w:val="false"/>
          <w:i w:val="false"/>
          <w:color w:val="000000"/>
          <w:sz w:val="28"/>
        </w:rPr>
        <w:t>
      көрсету қажет)</w:t>
      </w:r>
    </w:p>
    <w:bookmarkEnd w:id="380"/>
    <w:bookmarkStart w:name="z511" w:id="381"/>
    <w:p>
      <w:pPr>
        <w:spacing w:after="0"/>
        <w:ind w:left="0"/>
        <w:jc w:val="both"/>
      </w:pPr>
      <w:r>
        <w:rPr>
          <w:rFonts w:ascii="Times New Roman"/>
          <w:b w:val="false"/>
          <w:i w:val="false"/>
          <w:color w:val="000000"/>
          <w:sz w:val="28"/>
        </w:rPr>
        <w:t>
      __________________________________________________  анықтама сұратылып</w:t>
      </w:r>
    </w:p>
    <w:bookmarkEnd w:id="381"/>
    <w:bookmarkStart w:name="z512" w:id="382"/>
    <w:p>
      <w:pPr>
        <w:spacing w:after="0"/>
        <w:ind w:left="0"/>
        <w:jc w:val="both"/>
      </w:pPr>
      <w:r>
        <w:rPr>
          <w:rFonts w:ascii="Times New Roman"/>
          <w:b w:val="false"/>
          <w:i w:val="false"/>
          <w:color w:val="000000"/>
          <w:sz w:val="28"/>
        </w:rPr>
        <w:t xml:space="preserve">
      жатқан жеке тұлғаның жеке сәйкестендіру нөмірі)   сыбайлас жемқорлық қылмыс </w:t>
      </w:r>
    </w:p>
    <w:bookmarkEnd w:id="382"/>
    <w:bookmarkStart w:name="z513" w:id="383"/>
    <w:p>
      <w:pPr>
        <w:spacing w:after="0"/>
        <w:ind w:left="0"/>
        <w:jc w:val="both"/>
      </w:pPr>
      <w:r>
        <w:rPr>
          <w:rFonts w:ascii="Times New Roman"/>
          <w:b w:val="false"/>
          <w:i w:val="false"/>
          <w:color w:val="000000"/>
          <w:sz w:val="28"/>
        </w:rPr>
        <w:t>
      жасағаны туралы мәлімет беруіңізді сұраймын.</w:t>
      </w:r>
    </w:p>
    <w:bookmarkEnd w:id="383"/>
    <w:bookmarkStart w:name="z514" w:id="384"/>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мәліметтердің </w:t>
      </w:r>
    </w:p>
    <w:bookmarkEnd w:id="384"/>
    <w:bookmarkStart w:name="z515" w:id="385"/>
    <w:p>
      <w:pPr>
        <w:spacing w:after="0"/>
        <w:ind w:left="0"/>
        <w:jc w:val="both"/>
      </w:pPr>
      <w:r>
        <w:rPr>
          <w:rFonts w:ascii="Times New Roman"/>
          <w:b w:val="false"/>
          <w:i w:val="false"/>
          <w:color w:val="000000"/>
          <w:sz w:val="28"/>
        </w:rPr>
        <w:t>
      пайдаланылуына келісемін.</w:t>
      </w:r>
    </w:p>
    <w:bookmarkEnd w:id="385"/>
    <w:bookmarkStart w:name="z516" w:id="386"/>
    <w:p>
      <w:pPr>
        <w:spacing w:after="0"/>
        <w:ind w:left="0"/>
        <w:jc w:val="both"/>
      </w:pPr>
      <w:r>
        <w:rPr>
          <w:rFonts w:ascii="Times New Roman"/>
          <w:b w:val="false"/>
          <w:i w:val="false"/>
          <w:color w:val="000000"/>
          <w:sz w:val="28"/>
        </w:rPr>
        <w:t>
      _____________________________________________________________</w:t>
      </w:r>
    </w:p>
    <w:bookmarkEnd w:id="386"/>
    <w:bookmarkStart w:name="z517" w:id="387"/>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қолы)</w:t>
      </w:r>
    </w:p>
    <w:bookmarkEnd w:id="387"/>
    <w:bookmarkStart w:name="z518" w:id="388"/>
    <w:p>
      <w:pPr>
        <w:spacing w:after="0"/>
        <w:ind w:left="0"/>
        <w:jc w:val="both"/>
      </w:pPr>
      <w:r>
        <w:rPr>
          <w:rFonts w:ascii="Times New Roman"/>
          <w:b w:val="false"/>
          <w:i w:val="false"/>
          <w:color w:val="000000"/>
          <w:sz w:val="28"/>
        </w:rPr>
        <w:t>
      20_____ жылғы "__" ____________.</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16-қосымша</w:t>
            </w:r>
            <w:r>
              <w:br/>
            </w: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520" w:id="389"/>
    <w:p>
      <w:pPr>
        <w:spacing w:after="0"/>
        <w:ind w:left="0"/>
        <w:jc w:val="left"/>
      </w:pPr>
      <w:r>
        <w:rPr>
          <w:rFonts w:ascii="Times New Roman"/>
          <w:b/>
          <w:i w:val="false"/>
          <w:color w:val="000000"/>
        </w:rPr>
        <w:t xml:space="preserve"> "Адамның сыбайлас жемқорлық қылмыс жасағаны туралы мәліметтер беру" мемлекеттік қызмет көрсетуге қойылатын негізгі талаптардың тізбесі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www.egov.kz "цифрлық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0"/>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1"/>
          <w:p>
            <w:pPr>
              <w:spacing w:after="20"/>
              <w:ind w:left="20"/>
              <w:jc w:val="both"/>
            </w:pPr>
            <w:r>
              <w:rPr>
                <w:rFonts w:ascii="Times New Roman"/>
                <w:b w:val="false"/>
                <w:i w:val="false"/>
                <w:color w:val="000000"/>
                <w:sz w:val="20"/>
              </w:rPr>
              <w:t xml:space="preserve">
"Адамның сыбайлас жемқорлық қылмыс жасағаны туралы мәліметтер беру" мемлекеттік қызметті көрсету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адамның сыбайлас жемқорлық қылмыс жасағаны туралы мәліметтер беру.</w:t>
            </w:r>
          </w:p>
          <w:bookmarkEnd w:id="391"/>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түпкілікті процестік шешім қабылданбаған сыбайлас жемқорлық баптары бойынша қозғалған қылмыстық істің болуы туралы мәліметтері бар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және оның кіші түрлерін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2"/>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сұрау салуларды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Бірыңғай байланыс орталығы – күн сайын 9.00 до 21.00-ге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www.​egov.​kz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93"/>
          <w:p>
            <w:pPr>
              <w:spacing w:after="20"/>
              <w:ind w:left="20"/>
              <w:jc w:val="both"/>
            </w:pPr>
            <w:r>
              <w:rPr>
                <w:rFonts w:ascii="Times New Roman"/>
                <w:b w:val="false"/>
                <w:i w:val="false"/>
                <w:color w:val="000000"/>
                <w:sz w:val="20"/>
              </w:rPr>
              <w:t>
Порталда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есепке алу жазбасына тіркелген және қосылған жағдайда, бір реттік парольмен куәландырылған электрондық сұрау салу беріледі.</w:t>
            </w:r>
          </w:p>
          <w:bookmarkEnd w:id="393"/>
          <w:p>
            <w:pPr>
              <w:spacing w:after="20"/>
              <w:ind w:left="20"/>
              <w:jc w:val="both"/>
            </w:pPr>
            <w:r>
              <w:rPr>
                <w:rFonts w:ascii="Times New Roman"/>
                <w:b w:val="false"/>
                <w:i w:val="false"/>
                <w:color w:val="000000"/>
                <w:sz w:val="20"/>
              </w:rPr>
              <w:t>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кезде үшінші тұлғалардың электрондық сұрау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4"/>
          <w:p>
            <w:pPr>
              <w:spacing w:after="20"/>
              <w:ind w:left="20"/>
              <w:jc w:val="both"/>
            </w:pPr>
            <w:r>
              <w:rPr>
                <w:rFonts w:ascii="Times New Roman"/>
                <w:b w:val="false"/>
                <w:i w:val="false"/>
                <w:color w:val="000000"/>
                <w:sz w:val="20"/>
              </w:rPr>
              <w:t>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туралы ақпаратты көрсетілетін қызметті берушінің анықтама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ЭЦҚ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17-қосымша</w:t>
            </w:r>
            <w:r>
              <w:br/>
            </w: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bookmarkStart w:name="z536" w:id="395"/>
    <w:p>
      <w:pPr>
        <w:spacing w:after="0"/>
        <w:ind w:left="0"/>
        <w:jc w:val="both"/>
      </w:pPr>
      <w:r>
        <w:rPr>
          <w:rFonts w:ascii="Times New Roman"/>
          <w:b w:val="false"/>
          <w:i w:val="false"/>
          <w:color w:val="000000"/>
          <w:sz w:val="28"/>
        </w:rPr>
        <w:t>
      нысан</w:t>
      </w:r>
    </w:p>
    <w:bookmarkEnd w:id="395"/>
    <w:bookmarkStart w:name="z537" w:id="396"/>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азаматтық қызметке, квазимемлекеттік сектор субъектілеріне жұмысқа тұру кезінде адамның сыбайлас жемқорлық қылмыс жасағаны туралы М Ә Л І М Е Т С В Е Д Е Н И Я о совершении лицом коррупционного преступления для поступления на гражданскую службу, на работу в субъекты квазигосударственного сектора</w:t>
      </w:r>
    </w:p>
    <w:bookmarkEnd w:id="396"/>
    <w:bookmarkStart w:name="z538" w:id="397"/>
    <w:p>
      <w:pPr>
        <w:spacing w:after="0"/>
        <w:ind w:left="0"/>
        <w:jc w:val="both"/>
      </w:pPr>
      <w:r>
        <w:rPr>
          <w:rFonts w:ascii="Times New Roman"/>
          <w:b w:val="false"/>
          <w:i w:val="false"/>
          <w:color w:val="000000"/>
          <w:sz w:val="28"/>
        </w:rPr>
        <w:t>
      ________________________________________________________________</w:t>
      </w:r>
    </w:p>
    <w:bookmarkEnd w:id="397"/>
    <w:bookmarkStart w:name="z539" w:id="398"/>
    <w:p>
      <w:pPr>
        <w:spacing w:after="0"/>
        <w:ind w:left="0"/>
        <w:jc w:val="both"/>
      </w:pPr>
      <w:r>
        <w:rPr>
          <w:rFonts w:ascii="Times New Roman"/>
          <w:b w:val="false"/>
          <w:i w:val="false"/>
          <w:color w:val="000000"/>
          <w:sz w:val="28"/>
        </w:rPr>
        <w:t>
      (тегі, аты, әкесінің аты (ол болған кезде) / фамилия, имя, отчество (при его наличии)</w:t>
      </w:r>
    </w:p>
    <w:bookmarkEnd w:id="398"/>
    <w:bookmarkStart w:name="z540" w:id="399"/>
    <w:p>
      <w:pPr>
        <w:spacing w:after="0"/>
        <w:ind w:left="0"/>
        <w:jc w:val="both"/>
      </w:pPr>
      <w:r>
        <w:rPr>
          <w:rFonts w:ascii="Times New Roman"/>
          <w:b w:val="false"/>
          <w:i w:val="false"/>
          <w:color w:val="000000"/>
          <w:sz w:val="28"/>
        </w:rPr>
        <w:t>
      _________________________________________________________________</w:t>
      </w:r>
    </w:p>
    <w:bookmarkEnd w:id="399"/>
    <w:bookmarkStart w:name="z541" w:id="400"/>
    <w:p>
      <w:pPr>
        <w:spacing w:after="0"/>
        <w:ind w:left="0"/>
        <w:jc w:val="both"/>
      </w:pPr>
      <w:r>
        <w:rPr>
          <w:rFonts w:ascii="Times New Roman"/>
          <w:b w:val="false"/>
          <w:i w:val="false"/>
          <w:color w:val="000000"/>
          <w:sz w:val="28"/>
        </w:rPr>
        <w:t>
      (туған күні /дата рождения)</w:t>
      </w:r>
    </w:p>
    <w:bookmarkEnd w:id="400"/>
    <w:bookmarkStart w:name="z542" w:id="401"/>
    <w:p>
      <w:pPr>
        <w:spacing w:after="0"/>
        <w:ind w:left="0"/>
        <w:jc w:val="both"/>
      </w:pPr>
      <w:r>
        <w:rPr>
          <w:rFonts w:ascii="Times New Roman"/>
          <w:b w:val="false"/>
          <w:i w:val="false"/>
          <w:color w:val="000000"/>
          <w:sz w:val="28"/>
        </w:rPr>
        <w:t>
      __________________________________________________________________</w:t>
      </w:r>
    </w:p>
    <w:bookmarkEnd w:id="401"/>
    <w:bookmarkStart w:name="z543" w:id="402"/>
    <w:p>
      <w:pPr>
        <w:spacing w:after="0"/>
        <w:ind w:left="0"/>
        <w:jc w:val="both"/>
      </w:pPr>
      <w:r>
        <w:rPr>
          <w:rFonts w:ascii="Times New Roman"/>
          <w:b w:val="false"/>
          <w:i w:val="false"/>
          <w:color w:val="000000"/>
          <w:sz w:val="28"/>
        </w:rPr>
        <w:t>
      (туған жері / место рождения)</w:t>
      </w:r>
    </w:p>
    <w:bookmarkEnd w:id="402"/>
    <w:bookmarkStart w:name="z544" w:id="403"/>
    <w:p>
      <w:pPr>
        <w:spacing w:after="0"/>
        <w:ind w:left="0"/>
        <w:jc w:val="both"/>
      </w:pPr>
      <w:r>
        <w:rPr>
          <w:rFonts w:ascii="Times New Roman"/>
          <w:b w:val="false"/>
          <w:i w:val="false"/>
          <w:color w:val="000000"/>
          <w:sz w:val="28"/>
        </w:rPr>
        <w:t xml:space="preserve">
      20___ жылғы "___"_________ жағдай бойынша мәліметтер жоқ / бар по состоянию на </w:t>
      </w:r>
    </w:p>
    <w:bookmarkEnd w:id="403"/>
    <w:bookmarkStart w:name="z545" w:id="404"/>
    <w:p>
      <w:pPr>
        <w:spacing w:after="0"/>
        <w:ind w:left="0"/>
        <w:jc w:val="both"/>
      </w:pPr>
      <w:r>
        <w:rPr>
          <w:rFonts w:ascii="Times New Roman"/>
          <w:b w:val="false"/>
          <w:i w:val="false"/>
          <w:color w:val="000000"/>
          <w:sz w:val="28"/>
        </w:rPr>
        <w:t>
      "___" ________ 20__ года сведений не имеется / имеется.</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5"/>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w:t>
            </w:r>
          </w:p>
          <w:bookmarkEnd w:id="405"/>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комитетінің мәліметтері Қазақстан Республикасының заңнамасына сәйкес пайдаланылады.</w:t>
            </w:r>
          </w:p>
          <w:p>
            <w:pPr>
              <w:spacing w:after="20"/>
              <w:ind w:left="20"/>
              <w:jc w:val="both"/>
            </w:pPr>
            <w:r>
              <w:rPr>
                <w:rFonts w:ascii="Times New Roman"/>
                <w:b w:val="false"/>
                <w:i w:val="false"/>
                <w:color w:val="000000"/>
                <w:sz w:val="20"/>
              </w:rPr>
              <w:t>
</w:t>
            </w:r>
            <w:r>
              <w:rPr>
                <w:rFonts w:ascii="Times New Roman"/>
                <w:b/>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i w:val="false"/>
                <w:color w:val="000000"/>
                <w:sz w:val="20"/>
              </w:rPr>
              <w:t>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w:t>
            </w:r>
          </w:p>
        </w:tc>
      </w:tr>
    </w:tbl>
    <w:bookmarkStart w:name="z549" w:id="406"/>
    <w:p>
      <w:pPr>
        <w:spacing w:after="0"/>
        <w:ind w:left="0"/>
        <w:jc w:val="both"/>
      </w:pPr>
      <w:r>
        <w:rPr>
          <w:rFonts w:ascii="Times New Roman"/>
          <w:b w:val="false"/>
          <w:i w:val="false"/>
          <w:color w:val="000000"/>
          <w:sz w:val="28"/>
        </w:rPr>
        <w:t>
      Осы құжат Қазақстан Республикасы цифрлық кодексінің 62-бабының 2-тармағына сәйкес қағаз жеткізгіштегі құжатқа тең.</w:t>
      </w:r>
    </w:p>
    <w:bookmarkEnd w:id="406"/>
    <w:bookmarkStart w:name="z550" w:id="407"/>
    <w:p>
      <w:pPr>
        <w:spacing w:after="0"/>
        <w:ind w:left="0"/>
        <w:jc w:val="both"/>
      </w:pPr>
      <w:r>
        <w:rPr>
          <w:rFonts w:ascii="Times New Roman"/>
          <w:b w:val="false"/>
          <w:i w:val="false"/>
          <w:color w:val="000000"/>
          <w:sz w:val="28"/>
        </w:rPr>
        <w:t>
      Согласно пункту 2 статьи 62 Цифрового кодекса Республики Казахстан данный документ равнозначен документу на бумажном носителе.</w:t>
      </w:r>
    </w:p>
    <w:bookmarkEnd w:id="407"/>
    <w:bookmarkStart w:name="z551" w:id="408"/>
    <w:p>
      <w:pPr>
        <w:spacing w:after="0"/>
        <w:ind w:left="0"/>
        <w:jc w:val="both"/>
      </w:pPr>
      <w:r>
        <w:rPr>
          <w:rFonts w:ascii="Times New Roman"/>
          <w:b w:val="false"/>
          <w:i w:val="false"/>
          <w:color w:val="000000"/>
          <w:sz w:val="28"/>
        </w:rPr>
        <w:t>
      Электрондық құжаттың түпнұсқалығын Сіз egov.kz сайтынан, сондай-ақ "цифрлық үкімет" веб-порталының мобильді қосымшасы арқылы тексере аласыз.</w:t>
      </w:r>
    </w:p>
    <w:bookmarkEnd w:id="408"/>
    <w:bookmarkStart w:name="z552" w:id="409"/>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"цифрового правительства".</w:t>
      </w:r>
    </w:p>
    <w:bookmarkEnd w:id="409"/>
    <w:bookmarkStart w:name="z553" w:id="410"/>
    <w:p>
      <w:pPr>
        <w:spacing w:after="0"/>
        <w:ind w:left="0"/>
        <w:jc w:val="both"/>
      </w:pPr>
      <w:r>
        <w:rPr>
          <w:rFonts w:ascii="Times New Roman"/>
          <w:b w:val="false"/>
          <w:i w:val="false"/>
          <w:color w:val="000000"/>
          <w:sz w:val="28"/>
        </w:rPr>
        <w:t xml:space="preserve">
      </w:t>
      </w:r>
    </w:p>
    <w:bookmarkEnd w:id="410"/>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4" w:id="411"/>
    <w:p>
      <w:pPr>
        <w:spacing w:after="0"/>
        <w:ind w:left="0"/>
        <w:jc w:val="both"/>
      </w:pPr>
      <w:r>
        <w:rPr>
          <w:rFonts w:ascii="Times New Roman"/>
          <w:b w:val="false"/>
          <w:i w:val="false"/>
          <w:color w:val="000000"/>
          <w:sz w:val="28"/>
        </w:rPr>
        <w:t>
      штрих-код автоматтандырылған цифрлық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bookmarkEnd w:id="411"/>
    <w:bookmarkStart w:name="z555" w:id="412"/>
    <w:p>
      <w:pPr>
        <w:spacing w:after="0"/>
        <w:ind w:left="0"/>
        <w:jc w:val="both"/>
      </w:pPr>
      <w:r>
        <w:rPr>
          <w:rFonts w:ascii="Times New Roman"/>
          <w:b w:val="false"/>
          <w:i w:val="false"/>
          <w:color w:val="000000"/>
          <w:sz w:val="28"/>
        </w:rPr>
        <w:t>
      штрих-код содержит данные, полученные из автоматизированной цифровой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21 сәуірдегі</w:t>
            </w:r>
            <w:r>
              <w:br/>
            </w:r>
            <w:r>
              <w:rPr>
                <w:rFonts w:ascii="Times New Roman"/>
                <w:b w:val="false"/>
                <w:i w:val="false"/>
                <w:color w:val="000000"/>
                <w:sz w:val="20"/>
              </w:rPr>
              <w:t>№ 65 бұйрығына 18-қосымша</w:t>
            </w:r>
            <w:r>
              <w:br/>
            </w: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bl>
    <w:bookmarkStart w:name="z557" w:id="413"/>
    <w:p>
      <w:pPr>
        <w:spacing w:after="0"/>
        <w:ind w:left="0"/>
        <w:jc w:val="both"/>
      </w:pPr>
      <w:r>
        <w:rPr>
          <w:rFonts w:ascii="Times New Roman"/>
          <w:b w:val="false"/>
          <w:i w:val="false"/>
          <w:color w:val="000000"/>
          <w:sz w:val="28"/>
        </w:rPr>
        <w:t>
      нысан</w:t>
      </w:r>
    </w:p>
    <w:bookmarkEnd w:id="413"/>
    <w:bookmarkStart w:name="z558" w:id="41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Хабарлама Уведомление</w:t>
      </w:r>
    </w:p>
    <w:bookmarkEnd w:id="414"/>
    <w:bookmarkStart w:name="z559" w:id="415"/>
    <w:p>
      <w:pPr>
        <w:spacing w:after="0"/>
        <w:ind w:left="0"/>
        <w:jc w:val="both"/>
      </w:pPr>
      <w:r>
        <w:rPr>
          <w:rFonts w:ascii="Times New Roman"/>
          <w:b w:val="false"/>
          <w:i w:val="false"/>
          <w:color w:val="000000"/>
          <w:sz w:val="28"/>
        </w:rPr>
        <w:t>
      ______________________________________________________________</w:t>
      </w:r>
    </w:p>
    <w:bookmarkEnd w:id="415"/>
    <w:bookmarkStart w:name="z560" w:id="416"/>
    <w:p>
      <w:pPr>
        <w:spacing w:after="0"/>
        <w:ind w:left="0"/>
        <w:jc w:val="both"/>
      </w:pPr>
      <w:r>
        <w:rPr>
          <w:rFonts w:ascii="Times New Roman"/>
          <w:b w:val="false"/>
          <w:i w:val="false"/>
          <w:color w:val="000000"/>
          <w:sz w:val="28"/>
        </w:rPr>
        <w:t>
      (тегі, аты, әкесінің аты (ол болған кезде) / фамилия, имя, отчество (при его наличии)</w:t>
      </w:r>
    </w:p>
    <w:bookmarkEnd w:id="416"/>
    <w:bookmarkStart w:name="z561" w:id="417"/>
    <w:p>
      <w:pPr>
        <w:spacing w:after="0"/>
        <w:ind w:left="0"/>
        <w:jc w:val="both"/>
      </w:pPr>
      <w:r>
        <w:rPr>
          <w:rFonts w:ascii="Times New Roman"/>
          <w:b w:val="false"/>
          <w:i w:val="false"/>
          <w:color w:val="000000"/>
          <w:sz w:val="28"/>
        </w:rPr>
        <w:t>
      ________________________________________________________________</w:t>
      </w:r>
    </w:p>
    <w:bookmarkEnd w:id="417"/>
    <w:bookmarkStart w:name="z562" w:id="418"/>
    <w:p>
      <w:pPr>
        <w:spacing w:after="0"/>
        <w:ind w:left="0"/>
        <w:jc w:val="both"/>
      </w:pPr>
      <w:r>
        <w:rPr>
          <w:rFonts w:ascii="Times New Roman"/>
          <w:b w:val="false"/>
          <w:i w:val="false"/>
          <w:color w:val="000000"/>
          <w:sz w:val="28"/>
        </w:rPr>
        <w:t>
      (туған күні /дата рождения)</w:t>
      </w:r>
    </w:p>
    <w:bookmarkEnd w:id="418"/>
    <w:bookmarkStart w:name="z563" w:id="419"/>
    <w:p>
      <w:pPr>
        <w:spacing w:after="0"/>
        <w:ind w:left="0"/>
        <w:jc w:val="both"/>
      </w:pPr>
      <w:r>
        <w:rPr>
          <w:rFonts w:ascii="Times New Roman"/>
          <w:b w:val="false"/>
          <w:i w:val="false"/>
          <w:color w:val="000000"/>
          <w:sz w:val="28"/>
        </w:rPr>
        <w:t>
      ________________________________________________________________</w:t>
      </w:r>
    </w:p>
    <w:bookmarkEnd w:id="419"/>
    <w:bookmarkStart w:name="z564" w:id="420"/>
    <w:p>
      <w:pPr>
        <w:spacing w:after="0"/>
        <w:ind w:left="0"/>
        <w:jc w:val="both"/>
      </w:pPr>
      <w:r>
        <w:rPr>
          <w:rFonts w:ascii="Times New Roman"/>
          <w:b w:val="false"/>
          <w:i w:val="false"/>
          <w:color w:val="000000"/>
          <w:sz w:val="28"/>
        </w:rPr>
        <w:t>
      (туған жері / место рождения)</w:t>
      </w:r>
    </w:p>
    <w:bookmarkEnd w:id="420"/>
    <w:bookmarkStart w:name="z565" w:id="421"/>
    <w:p>
      <w:pPr>
        <w:spacing w:after="0"/>
        <w:ind w:left="0"/>
        <w:jc w:val="both"/>
      </w:pPr>
      <w:r>
        <w:rPr>
          <w:rFonts w:ascii="Times New Roman"/>
          <w:b w:val="false"/>
          <w:i w:val="false"/>
          <w:color w:val="000000"/>
          <w:sz w:val="28"/>
        </w:rPr>
        <w:t xml:space="preserve">
      Қосымша анықтау тексерісі жүргізілуіне байланысты осы хабарламаны алған күннен </w:t>
      </w:r>
    </w:p>
    <w:bookmarkEnd w:id="421"/>
    <w:bookmarkStart w:name="z566" w:id="422"/>
    <w:p>
      <w:pPr>
        <w:spacing w:after="0"/>
        <w:ind w:left="0"/>
        <w:jc w:val="both"/>
      </w:pPr>
      <w:r>
        <w:rPr>
          <w:rFonts w:ascii="Times New Roman"/>
          <w:b w:val="false"/>
          <w:i w:val="false"/>
          <w:color w:val="000000"/>
          <w:sz w:val="28"/>
        </w:rPr>
        <w:t>
      бастап 20 (жиырма) жұмыс күні өткен соң Сізге қайта жүгіну қажет.</w:t>
      </w:r>
    </w:p>
    <w:bookmarkEnd w:id="422"/>
    <w:bookmarkStart w:name="z567" w:id="423"/>
    <w:p>
      <w:pPr>
        <w:spacing w:after="0"/>
        <w:ind w:left="0"/>
        <w:jc w:val="both"/>
      </w:pPr>
      <w:r>
        <w:rPr>
          <w:rFonts w:ascii="Times New Roman"/>
          <w:b w:val="false"/>
          <w:i w:val="false"/>
          <w:color w:val="000000"/>
          <w:sz w:val="28"/>
        </w:rPr>
        <w:t xml:space="preserve">
      В связи с проведением дополнительной установочной проверки Вам необходимо </w:t>
      </w:r>
    </w:p>
    <w:bookmarkEnd w:id="423"/>
    <w:bookmarkStart w:name="z568" w:id="424"/>
    <w:p>
      <w:pPr>
        <w:spacing w:after="0"/>
        <w:ind w:left="0"/>
        <w:jc w:val="both"/>
      </w:pPr>
      <w:r>
        <w:rPr>
          <w:rFonts w:ascii="Times New Roman"/>
          <w:b w:val="false"/>
          <w:i w:val="false"/>
          <w:color w:val="000000"/>
          <w:sz w:val="28"/>
        </w:rPr>
        <w:t xml:space="preserve">
      обратиться повторно по истечении 20 (двадцати) рабочих дней с момента получения </w:t>
      </w:r>
    </w:p>
    <w:bookmarkEnd w:id="424"/>
    <w:bookmarkStart w:name="z569" w:id="425"/>
    <w:p>
      <w:pPr>
        <w:spacing w:after="0"/>
        <w:ind w:left="0"/>
        <w:jc w:val="both"/>
      </w:pPr>
      <w:r>
        <w:rPr>
          <w:rFonts w:ascii="Times New Roman"/>
          <w:b w:val="false"/>
          <w:i w:val="false"/>
          <w:color w:val="000000"/>
          <w:sz w:val="28"/>
        </w:rPr>
        <w:t>
      настоящего уведомления.</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6"/>
          <w:p>
            <w:pPr>
              <w:spacing w:after="20"/>
              <w:ind w:left="20"/>
              <w:jc w:val="both"/>
            </w:pPr>
            <w:r>
              <w:rPr>
                <w:rFonts w:ascii="Times New Roman"/>
                <w:b w:val="false"/>
                <w:i w:val="false"/>
                <w:color w:val="000000"/>
                <w:sz w:val="20"/>
              </w:rPr>
              <w:t>
НАЗАР АУДАРЫҢЫЗ!!!</w:t>
            </w:r>
          </w:p>
          <w:bookmarkEnd w:id="426"/>
          <w:bookmarkStart w:name="z571" w:id="427"/>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мәліметтері Қазақстан Республикасының қолданыстағы заңнамасына сәйкес пайдаланылады.</w:t>
            </w:r>
          </w:p>
          <w:bookmarkEnd w:id="427"/>
          <w:bookmarkStart w:name="z572" w:id="428"/>
          <w:p>
            <w:pPr>
              <w:spacing w:after="20"/>
              <w:ind w:left="20"/>
              <w:jc w:val="both"/>
            </w:pPr>
            <w:r>
              <w:rPr>
                <w:rFonts w:ascii="Times New Roman"/>
                <w:b w:val="false"/>
                <w:i w:val="false"/>
                <w:color w:val="000000"/>
                <w:sz w:val="20"/>
              </w:rPr>
              <w:t>
ВНИМАНИЕ!!!</w:t>
            </w:r>
          </w:p>
          <w:bookmarkEnd w:id="428"/>
          <w:p>
            <w:pPr>
              <w:spacing w:after="20"/>
              <w:ind w:left="2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w:t>
            </w:r>
          </w:p>
        </w:tc>
      </w:tr>
    </w:tbl>
    <w:bookmarkStart w:name="z573" w:id="429"/>
    <w:p>
      <w:pPr>
        <w:spacing w:after="0"/>
        <w:ind w:left="0"/>
        <w:jc w:val="both"/>
      </w:pPr>
      <w:r>
        <w:rPr>
          <w:rFonts w:ascii="Times New Roman"/>
          <w:b w:val="false"/>
          <w:i w:val="false"/>
          <w:color w:val="000000"/>
          <w:sz w:val="28"/>
        </w:rPr>
        <w:t>
      Осы құжат Қазақстан Республикасы Цифрлық кодексінің 62-бабының 2-тармағына сәйкес қағаз жеткізгіштегі құжатқа тең.</w:t>
      </w:r>
    </w:p>
    <w:bookmarkEnd w:id="429"/>
    <w:bookmarkStart w:name="z574" w:id="430"/>
    <w:p>
      <w:pPr>
        <w:spacing w:after="0"/>
        <w:ind w:left="0"/>
        <w:jc w:val="both"/>
      </w:pPr>
      <w:r>
        <w:rPr>
          <w:rFonts w:ascii="Times New Roman"/>
          <w:b w:val="false"/>
          <w:i w:val="false"/>
          <w:color w:val="000000"/>
          <w:sz w:val="28"/>
        </w:rPr>
        <w:t>
      Согласно пункту 2 статьи 62 Цифрового кодекса Республики Казахстан данный документ равнозначен документу на бумажном носителе.</w:t>
      </w:r>
    </w:p>
    <w:bookmarkEnd w:id="430"/>
    <w:bookmarkStart w:name="z575" w:id="431"/>
    <w:p>
      <w:pPr>
        <w:spacing w:after="0"/>
        <w:ind w:left="0"/>
        <w:jc w:val="both"/>
      </w:pPr>
      <w:r>
        <w:rPr>
          <w:rFonts w:ascii="Times New Roman"/>
          <w:b w:val="false"/>
          <w:i w:val="false"/>
          <w:color w:val="000000"/>
          <w:sz w:val="28"/>
        </w:rPr>
        <w:t>
      Электрондық құжаттың түпнұсқалығын Сіз egov.kz сайтынан, сондай-ақ "цифрлық үкімет" веб-порталының мобильді қосымшасы арқылы тексере аласыз.</w:t>
      </w:r>
    </w:p>
    <w:bookmarkEnd w:id="431"/>
    <w:bookmarkStart w:name="z576" w:id="432"/>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"цифрового правительства".</w:t>
      </w:r>
    </w:p>
    <w:bookmarkEnd w:id="432"/>
    <w:bookmarkStart w:name="z577" w:id="433"/>
    <w:p>
      <w:pPr>
        <w:spacing w:after="0"/>
        <w:ind w:left="0"/>
        <w:jc w:val="both"/>
      </w:pPr>
      <w:r>
        <w:rPr>
          <w:rFonts w:ascii="Times New Roman"/>
          <w:b w:val="false"/>
          <w:i w:val="false"/>
          <w:color w:val="000000"/>
          <w:sz w:val="28"/>
        </w:rPr>
        <w:t xml:space="preserve">
      </w:t>
      </w:r>
    </w:p>
    <w:bookmarkEnd w:id="433"/>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8" w:id="434"/>
    <w:p>
      <w:pPr>
        <w:spacing w:after="0"/>
        <w:ind w:left="0"/>
        <w:jc w:val="both"/>
      </w:pPr>
      <w:r>
        <w:rPr>
          <w:rFonts w:ascii="Times New Roman"/>
          <w:b w:val="false"/>
          <w:i w:val="false"/>
          <w:color w:val="000000"/>
          <w:sz w:val="28"/>
        </w:rPr>
        <w:t>
      штрих-код автоматтандырылған цифрлық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bookmarkEnd w:id="434"/>
    <w:bookmarkStart w:name="z579" w:id="435"/>
    <w:p>
      <w:pPr>
        <w:spacing w:after="0"/>
        <w:ind w:left="0"/>
        <w:jc w:val="both"/>
      </w:pPr>
      <w:r>
        <w:rPr>
          <w:rFonts w:ascii="Times New Roman"/>
          <w:b w:val="false"/>
          <w:i w:val="false"/>
          <w:color w:val="000000"/>
          <w:sz w:val="28"/>
        </w:rPr>
        <w:t>
      штрих-код содержит данные, полученные из автоматизированной цифровой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4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