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52f8" w14:textId="9c35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"Креативті индустрияға мемлекеттік қолдау көрсету мен оны ынталандыру қағидаларын бекіту туралы" Қазақстан Республикасы Премьер-Министрінің орынбасары – Мәдениет және ақпарат министрінің 2025 жылғы 29 желтоқсандағы № 693-НҚ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2026 жылғы 21 сәуірдегі № 199-НҚ бұйрығы. Қазақстан Республикасының Әділет министрлігінде 2026 жылғы 23 сәуірде № 38526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ЗҚАИ-ның ескертпесі!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/>
          <w:i w:val="false"/>
          <w:color w:val="00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"Креативті индустрияға мемлекеттік қолдау көрсету мен оны ынталандыру қағидаларын бекіту туралы" Қазақстан Республикасы Премьер-Министрінің орынбасары – Мәдениет және ақпарат министрі 2025 жылғы 29 желтоқсандағы № 693-НҚ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37732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Креативті индустрияға мемлекеттік қолдау көрсету мен оны ынталандыру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креативті индустриялар субъектісі – креативті қызметке қатысатын, креативті қызмет нәтижелерін жасауды, шығаруды, қайта жаңғыртуды, жаппай таратуды жүзеге асыратын жеке немесе заңды тұлға;";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5-1) тармақшамен толықтырылсын: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креативті индустриялар субъектілерінің тізілімі – креативті индустриялар саласында мемлекеттік қолдау шараларын тиімді көрсету мақсатында уәкілетті орган әкімшілендіретін креативті индустриялар субъектілерін тіркеуге және есепке алуға арналған онлайн-платформа;";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цифрлық қолдау – онлайн-платформалар, маркетплейстер, цифрлық технологиялар;";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 жазылсын: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Тізбеге сәйкес қызмет түрлеріне сәйкес келуі не осы Қағидалардың 2-тарауында көрсетілген мамандандырылған бағдарламалар мен инфрақұрылымдық қолдау бойынша креативті индустрияның жекелеген бағыттарына сәйкес келуі;";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4) тармақшамен толықтырылсын: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креативті индустриялар субъектілерінің тізілімінде тіркелген болуы.";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цифрлық технологиялар саласындағы шешімдер, сайттарды әзірлеу және қолдап отыру, цифрлық платформалар;".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Креативті индустриялар департаменті Қазақстан Республикасының заңнамасында белгіленген тәртіппен: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Мәдениет және ақпарат министрлігінің интернет-ресурсында орналастыруды қамтамасыз етсін.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2026 жылғы 12 шілдеден бастап қолданысқа енгізілетін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сегізінші, тоғызыншы, оныншы, он алтыншы, он жетінші және он сегізінші абзацтарын қоспағанда, алғашқы ресми жарияланған күнінен кейін күнтүзбелік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Жасанды интеллект және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