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a4fd" w14:textId="604a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21 сәуірдегі № 143 бұйрығы. Қазақстан Республикасының Әділет министрлігінде 2026 жылғы 22 сәуірде № 38519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тармақтың 1) және 2)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ақпаратты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7-тармағының</w:t>
      </w:r>
      <w:r>
        <w:rPr>
          <w:rFonts w:ascii="Times New Roman"/>
          <w:b w:val="false"/>
          <w:i w:val="false"/>
          <w:color w:val="000000"/>
          <w:sz w:val="28"/>
        </w:rPr>
        <w:t xml:space="preserve"> екінші абзацын, </w:t>
      </w:r>
      <w:r>
        <w:rPr>
          <w:rFonts w:ascii="Times New Roman"/>
          <w:b w:val="false"/>
          <w:i w:val="false"/>
          <w:color w:val="000000"/>
          <w:sz w:val="28"/>
        </w:rPr>
        <w:t>8-тармағының</w:t>
      </w:r>
      <w:r>
        <w:rPr>
          <w:rFonts w:ascii="Times New Roman"/>
          <w:b w:val="false"/>
          <w:i w:val="false"/>
          <w:color w:val="000000"/>
          <w:sz w:val="28"/>
        </w:rPr>
        <w:t xml:space="preserve"> екінші абзацын қоспағанда, 2026 жылғы 12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Жасанды интеллект және</w:t>
      </w:r>
    </w:p>
    <w:bookmarkEnd w:id="10"/>
    <w:bookmarkStart w:name="z16" w:id="11"/>
    <w:p>
      <w:pPr>
        <w:spacing w:after="0"/>
        <w:ind w:left="0"/>
        <w:jc w:val="both"/>
      </w:pPr>
      <w:r>
        <w:rPr>
          <w:rFonts w:ascii="Times New Roman"/>
          <w:b w:val="false"/>
          <w:i w:val="false"/>
          <w:color w:val="000000"/>
          <w:sz w:val="28"/>
        </w:rPr>
        <w:t>
      цифрлық даму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21 сәуірдегі</w:t>
            </w:r>
            <w:r>
              <w:br/>
            </w:r>
            <w:r>
              <w:rPr>
                <w:rFonts w:ascii="Times New Roman"/>
                <w:b w:val="false"/>
                <w:i w:val="false"/>
                <w:color w:val="000000"/>
                <w:sz w:val="20"/>
              </w:rPr>
              <w:t>№ 143 бұйрығымен бекітілген</w:t>
            </w:r>
          </w:p>
        </w:tc>
      </w:tr>
    </w:tbl>
    <w:bookmarkStart w:name="z18" w:id="1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енгізілетін кейбір бұйрықтарының тізбесі</w:t>
      </w:r>
    </w:p>
    <w:bookmarkEnd w:id="12"/>
    <w:bookmarkStart w:name="z19" w:id="13"/>
    <w:p>
      <w:pPr>
        <w:spacing w:after="0"/>
        <w:ind w:left="0"/>
        <w:jc w:val="both"/>
      </w:pPr>
      <w:r>
        <w:rPr>
          <w:rFonts w:ascii="Times New Roman"/>
          <w:b w:val="false"/>
          <w:i w:val="false"/>
          <w:color w:val="000000"/>
          <w:sz w:val="28"/>
        </w:rPr>
        <w:t xml:space="preserve">
      1. "Халықты жұмыспен қамту саласында бюджет қаражаты есебінен көрсетілетін қызметтерге тарифтерді қалыптастыру әдістемесін және тарифтердің шекті деңгейін бекіту туралы" Қазақстан Республикасы Еңбек және халықты әлеуметтік қорғау министрінің 2023 жылғы 29 мамырдағы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32620 болып тіркелген) мынадай өзгерістер енгізілсін:</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саласында бюджет қаражаты есебінен көрсетілетін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2" w:id="16"/>
    <w:p>
      <w:pPr>
        <w:spacing w:after="0"/>
        <w:ind w:left="0"/>
        <w:jc w:val="both"/>
      </w:pPr>
      <w:r>
        <w:rPr>
          <w:rFonts w:ascii="Times New Roman"/>
          <w:b w:val="false"/>
          <w:i w:val="false"/>
          <w:color w:val="000000"/>
          <w:sz w:val="28"/>
        </w:rPr>
        <w:t>
      "1) "Еңбек нарығы" автоматтандырылған цифрлық жүйесі (бұдан әрі – "Еңбек нарығы" АЦЖ) – әлеуметтік-еңбек саласының бірыңғай цифрлық жүйесінің құрамындағы жұмысқа орналастыруға делдалдық көрсету, есептілікке мониторинг жүргізу және қалыптастыру мақсатында еңбек мобильдігі орталықтарының, мансап орталықтарының қызметін автоматтандыруға және мемлекеттік органдардың цифрлық жүйелерімен интеграциялаумен қоса ведомствоаралық өзара іс-қимылға арналған автоматтандырылған цифрлық жүйе;";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сегізінші абзацы мынадай редакцияда жазылсын:</w:t>
      </w:r>
    </w:p>
    <w:bookmarkStart w:name="z24" w:id="17"/>
    <w:p>
      <w:pPr>
        <w:spacing w:after="0"/>
        <w:ind w:left="0"/>
        <w:jc w:val="both"/>
      </w:pPr>
      <w:r>
        <w:rPr>
          <w:rFonts w:ascii="Times New Roman"/>
          <w:b w:val="false"/>
          <w:i w:val="false"/>
          <w:color w:val="000000"/>
          <w:sz w:val="28"/>
        </w:rPr>
        <w:t>
      "Ужыл – мансап орталығы көрсететін және "Еңбек нарығы" АЦЖ-да тіркелген қызметтердің жоспарлы саны;".</w:t>
      </w:r>
    </w:p>
    <w:bookmarkEnd w:id="17"/>
    <w:bookmarkStart w:name="z25" w:id="18"/>
    <w:p>
      <w:pPr>
        <w:spacing w:after="0"/>
        <w:ind w:left="0"/>
        <w:jc w:val="both"/>
      </w:pPr>
      <w:r>
        <w:rPr>
          <w:rFonts w:ascii="Times New Roman"/>
          <w:b w:val="false"/>
          <w:i w:val="false"/>
          <w:color w:val="000000"/>
          <w:sz w:val="28"/>
        </w:rPr>
        <w:t xml:space="preserve">
      2. "Әлеуметтік кәсіптік бағдарлау жүргізу қағидаларын бекіту туралы" Қазақстан Республикасы Еңбек және халықты әлеуметтік қорғау министрінің 2023 жылғы 30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32649 болып тіркелген) мынадай өзгерістер енгізілсін:</w:t>
      </w:r>
    </w:p>
    <w:bookmarkEnd w:id="18"/>
    <w:bookmarkStart w:name="z26" w:id="19"/>
    <w:p>
      <w:pPr>
        <w:spacing w:after="0"/>
        <w:ind w:left="0"/>
        <w:jc w:val="both"/>
      </w:pPr>
      <w:r>
        <w:rPr>
          <w:rFonts w:ascii="Times New Roman"/>
          <w:b w:val="false"/>
          <w:i w:val="false"/>
          <w:color w:val="000000"/>
          <w:sz w:val="28"/>
        </w:rPr>
        <w:t xml:space="preserve">
      көрсетілген бұйрықпен бекітілген Әлеуметтік кәсіптік бағдарлау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 әлеуметтік еңбек саласындағы бірыңғай цифрлық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"15) Электрондық еңбек биржасы (бұдан әрі - ЭЕБ) – Қазақстан Республикасының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21"/>
    <w:bookmarkStart w:name="z32" w:id="2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
    <w:bookmarkStart w:name="z33" w:id="23"/>
    <w:p>
      <w:pPr>
        <w:spacing w:after="0"/>
        <w:ind w:left="0"/>
        <w:jc w:val="both"/>
      </w:pPr>
      <w:r>
        <w:rPr>
          <w:rFonts w:ascii="Times New Roman"/>
          <w:b w:val="false"/>
          <w:i w:val="false"/>
          <w:color w:val="000000"/>
          <w:sz w:val="28"/>
        </w:rPr>
        <w:t>
      "3) ЭЕБ бойынша бос орындардың болуын және қатысушы таңдаған кәсіп бойынша оның кейіннен жұмысқа орналасуы үшін кадрларға қажеттілікті айқындайды;".</w:t>
      </w:r>
    </w:p>
    <w:bookmarkEnd w:id="23"/>
    <w:bookmarkStart w:name="z34" w:id="24"/>
    <w:p>
      <w:pPr>
        <w:spacing w:after="0"/>
        <w:ind w:left="0"/>
        <w:jc w:val="both"/>
      </w:pPr>
      <w:r>
        <w:rPr>
          <w:rFonts w:ascii="Times New Roman"/>
          <w:b w:val="false"/>
          <w:i w:val="false"/>
          <w:color w:val="000000"/>
          <w:sz w:val="28"/>
        </w:rPr>
        <w:t xml:space="preserve">
      3. "Әскери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 Қазақстан Республикасы Еңбек және халықты әлеуметтік қорғау министрінің 2023 жылғы 2 маусымдағы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32686 болып тіркелген) мынадай өзгерістер енгізілсін:</w:t>
      </w:r>
    </w:p>
    <w:bookmarkEnd w:id="24"/>
    <w:bookmarkStart w:name="z35" w:id="25"/>
    <w:p>
      <w:pPr>
        <w:spacing w:after="0"/>
        <w:ind w:left="0"/>
        <w:jc w:val="both"/>
      </w:pPr>
      <w:r>
        <w:rPr>
          <w:rFonts w:ascii="Times New Roman"/>
          <w:b w:val="false"/>
          <w:i w:val="false"/>
          <w:color w:val="000000"/>
          <w:sz w:val="28"/>
        </w:rPr>
        <w:t xml:space="preserve">
      көрсетілген бұйрықпен бекітілген 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w:t>
      </w:r>
      <w:r>
        <w:rPr>
          <w:rFonts w:ascii="Times New Roman"/>
          <w:b w:val="false"/>
          <w:i w:val="false"/>
          <w:color w:val="000000"/>
          <w:sz w:val="28"/>
        </w:rPr>
        <w:t>қағидалары мен жағдайларында</w:t>
      </w:r>
      <w:r>
        <w:rPr>
          <w:rFonts w:ascii="Times New Roman"/>
          <w:b w:val="false"/>
          <w:i w:val="false"/>
          <w:color w:val="000000"/>
          <w:sz w:val="28"/>
        </w:rPr>
        <w:t>:</w:t>
      </w:r>
    </w:p>
    <w:bookmarkEnd w:id="25"/>
    <w:bookmarkStart w:name="z36" w:id="2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6"/>
    <w:bookmarkStart w:name="z37" w:id="27"/>
    <w:p>
      <w:pPr>
        <w:spacing w:after="0"/>
        <w:ind w:left="0"/>
        <w:jc w:val="both"/>
      </w:pPr>
      <w:r>
        <w:rPr>
          <w:rFonts w:ascii="Times New Roman"/>
          <w:b w:val="false"/>
          <w:i w:val="false"/>
          <w:color w:val="000000"/>
          <w:sz w:val="28"/>
        </w:rPr>
        <w:t>
      "4)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цифрлық жүйесін дамыту мен қолдап отыруды қамтамасыз ететін заңды тұлға;";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"6. Қызметкерлерден өтініштері келіп түскен күннен бастап екі жұмыс күні ішінде кадрлық бөлімшелер Қордың цифрлық жүйесіне отбасы мүшелерінің ағымдағы "жұмыссыз" мәртебесін көрсете отырып олардың дербес деректерін (жеке сәйкестендіру нөмірі) енгізеді.</w:t>
      </w:r>
    </w:p>
    <w:bookmarkEnd w:id="28"/>
    <w:bookmarkStart w:name="z40" w:id="29"/>
    <w:p>
      <w:pPr>
        <w:spacing w:after="0"/>
        <w:ind w:left="0"/>
        <w:jc w:val="both"/>
      </w:pPr>
      <w:r>
        <w:rPr>
          <w:rFonts w:ascii="Times New Roman"/>
          <w:b w:val="false"/>
          <w:i w:val="false"/>
          <w:color w:val="000000"/>
          <w:sz w:val="28"/>
        </w:rPr>
        <w:t>
      Қордың цифрлық жүйесі автоматты режимде ағымдағы "жұмыссыз" мәртебесімен отбасы мүшелерінің тізімдерін қалыптастырады және "Еңбек нарығы" цифрлық жүйесіне жолдайды.</w:t>
      </w:r>
    </w:p>
    <w:bookmarkEnd w:id="29"/>
    <w:bookmarkStart w:name="z41" w:id="30"/>
    <w:p>
      <w:pPr>
        <w:spacing w:after="0"/>
        <w:ind w:left="0"/>
        <w:jc w:val="both"/>
      </w:pPr>
      <w:r>
        <w:rPr>
          <w:rFonts w:ascii="Times New Roman"/>
          <w:b w:val="false"/>
          <w:i w:val="false"/>
          <w:color w:val="000000"/>
          <w:sz w:val="28"/>
        </w:rPr>
        <w:t>
      7. Ағымдағы "жұмыссыз" мәртебесі бар отбасы мүшелерінің тізімі Орталық үшін ғана "Еңбек нарығы" цифрлық жүйесінде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"10. Отбасы мүшелерін жұмыссыздар ретінде тіркеуді Орталық "Еңбек нарығы" цифрлық жүйесінде бір жұмыс күні ішінде автоматты режимде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"13. Кадр бөлімшелері мынадай жағдайлардың біреуі туындаған кезде Қордың цифрлық жүйесіне жұмыссыз ретінде есептен шығарылуға тиіс отбасы мүшелері туралы ақпаратты енгізеді:</w:t>
      </w:r>
    </w:p>
    <w:bookmarkEnd w:id="32"/>
    <w:bookmarkStart w:name="z46" w:id="33"/>
    <w:p>
      <w:pPr>
        <w:spacing w:after="0"/>
        <w:ind w:left="0"/>
        <w:jc w:val="both"/>
      </w:pPr>
      <w:r>
        <w:rPr>
          <w:rFonts w:ascii="Times New Roman"/>
          <w:b w:val="false"/>
          <w:i w:val="false"/>
          <w:color w:val="000000"/>
          <w:sz w:val="28"/>
        </w:rPr>
        <w:t>
      1) отбасы мүшесінің (мүшелерінің) "жұмыссыз" мәртебесінің өзгергенде;</w:t>
      </w:r>
    </w:p>
    <w:bookmarkEnd w:id="33"/>
    <w:bookmarkStart w:name="z47" w:id="34"/>
    <w:p>
      <w:pPr>
        <w:spacing w:after="0"/>
        <w:ind w:left="0"/>
        <w:jc w:val="both"/>
      </w:pPr>
      <w:r>
        <w:rPr>
          <w:rFonts w:ascii="Times New Roman"/>
          <w:b w:val="false"/>
          <w:i w:val="false"/>
          <w:color w:val="000000"/>
          <w:sz w:val="28"/>
        </w:rPr>
        <w:t>
      2) қызметкерлердің қызметі тоқтатылғанда;</w:t>
      </w:r>
    </w:p>
    <w:bookmarkEnd w:id="34"/>
    <w:bookmarkStart w:name="z48" w:id="35"/>
    <w:p>
      <w:pPr>
        <w:spacing w:after="0"/>
        <w:ind w:left="0"/>
        <w:jc w:val="both"/>
      </w:pPr>
      <w:r>
        <w:rPr>
          <w:rFonts w:ascii="Times New Roman"/>
          <w:b w:val="false"/>
          <w:i w:val="false"/>
          <w:color w:val="000000"/>
          <w:sz w:val="28"/>
        </w:rPr>
        <w:t>
      3) отбасы мүшесі (мүшелері) қайтыс болғанда немесе Қазақстан Республикасының шегінен тыс жерлерге тұрақты тұруға кеткенде.</w:t>
      </w:r>
    </w:p>
    <w:bookmarkEnd w:id="35"/>
    <w:bookmarkStart w:name="z49" w:id="36"/>
    <w:p>
      <w:pPr>
        <w:spacing w:after="0"/>
        <w:ind w:left="0"/>
        <w:jc w:val="both"/>
      </w:pPr>
      <w:r>
        <w:rPr>
          <w:rFonts w:ascii="Times New Roman"/>
          <w:b w:val="false"/>
          <w:i w:val="false"/>
          <w:color w:val="000000"/>
          <w:sz w:val="28"/>
        </w:rPr>
        <w:t>
      14. Отбасы мүшелерін жұмыссыздар ретінде есептен шығару кадр бөлімшелерінің ақпараты негізінде мынадай тәртіппен жүзеге асырылады:</w:t>
      </w:r>
    </w:p>
    <w:bookmarkEnd w:id="36"/>
    <w:bookmarkStart w:name="z50" w:id="37"/>
    <w:p>
      <w:pPr>
        <w:spacing w:after="0"/>
        <w:ind w:left="0"/>
        <w:jc w:val="both"/>
      </w:pPr>
      <w:r>
        <w:rPr>
          <w:rFonts w:ascii="Times New Roman"/>
          <w:b w:val="false"/>
          <w:i w:val="false"/>
          <w:color w:val="000000"/>
          <w:sz w:val="28"/>
        </w:rPr>
        <w:t>
      1) кадр бөлімшелері Қағидалардың 13-тармағына сәйкес жұмыссыз ретінде есептен шығарылуға жататын отбасы мүшелері туралы ақпаратты Қордың цифрлық жүйесіне енгізеді;</w:t>
      </w:r>
    </w:p>
    <w:bookmarkEnd w:id="37"/>
    <w:bookmarkStart w:name="z51" w:id="38"/>
    <w:p>
      <w:pPr>
        <w:spacing w:after="0"/>
        <w:ind w:left="0"/>
        <w:jc w:val="both"/>
      </w:pPr>
      <w:r>
        <w:rPr>
          <w:rFonts w:ascii="Times New Roman"/>
          <w:b w:val="false"/>
          <w:i w:val="false"/>
          <w:color w:val="000000"/>
          <w:sz w:val="28"/>
        </w:rPr>
        <w:t>
      2) жұмыссыздар ретінде шығарылуға жататын отбасы мүшелері туралы ақпарат бір жұмыс күні ішінде автоматты режимде "Еңбек нарығы" цифрлық жүйесіне беріледі;</w:t>
      </w:r>
    </w:p>
    <w:bookmarkEnd w:id="38"/>
    <w:bookmarkStart w:name="z52" w:id="39"/>
    <w:p>
      <w:pPr>
        <w:spacing w:after="0"/>
        <w:ind w:left="0"/>
        <w:jc w:val="both"/>
      </w:pPr>
      <w:r>
        <w:rPr>
          <w:rFonts w:ascii="Times New Roman"/>
          <w:b w:val="false"/>
          <w:i w:val="false"/>
          <w:color w:val="000000"/>
          <w:sz w:val="28"/>
        </w:rPr>
        <w:t>
      3) отбасы мүшелері туралы ақпарат келіп түскен күннен бастап бір жұмыс күні ішінде отбасы мүшелерін жұмыссыздар ретінде есептен шығару автоматты режимде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"16. Отбасы мүшелерін жұмыссыздар ретінде есептен шығарған күннен бастап бір жұмыс күні ішінде олар бойынша мәліметтер Қордың цифрлық жүйесіне автоматты режимде жіберіледі.</w:t>
      </w:r>
    </w:p>
    <w:bookmarkEnd w:id="40"/>
    <w:bookmarkStart w:name="z55" w:id="41"/>
    <w:p>
      <w:pPr>
        <w:spacing w:after="0"/>
        <w:ind w:left="0"/>
        <w:jc w:val="both"/>
      </w:pPr>
      <w:r>
        <w:rPr>
          <w:rFonts w:ascii="Times New Roman"/>
          <w:b w:val="false"/>
          <w:i w:val="false"/>
          <w:color w:val="000000"/>
          <w:sz w:val="28"/>
        </w:rPr>
        <w:t>
      17. Қордың цифрлық жүйесіне тіркелген отбасы мүшелерін жұмыссыздар ретінде есептен шығару туралы мәліметтері енгізілген күннен бастап бір жұмыс күн ішінде Қор тиісті ақпаратты кадр бөлімшелеріне жібереді.".</w:t>
      </w:r>
    </w:p>
    <w:bookmarkEnd w:id="41"/>
    <w:bookmarkStart w:name="z56" w:id="42"/>
    <w:p>
      <w:pPr>
        <w:spacing w:after="0"/>
        <w:ind w:left="0"/>
        <w:jc w:val="both"/>
      </w:pPr>
      <w:r>
        <w:rPr>
          <w:rFonts w:ascii="Times New Roman"/>
          <w:b w:val="false"/>
          <w:i w:val="false"/>
          <w:color w:val="000000"/>
          <w:sz w:val="28"/>
        </w:rPr>
        <w:t xml:space="preserve">
      4. "Халықты жұмыспен қамту саласында көрсетілетін қызметтердің аутсорсингін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13 маусымдағы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32797 болып тіркелген) мынадай өзгерістер енгізілсін:</w:t>
      </w:r>
    </w:p>
    <w:bookmarkEnd w:id="42"/>
    <w:bookmarkStart w:name="z57" w:id="43"/>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саласында көрсетілетін қызметтердің аутсорсингін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43"/>
    <w:bookmarkStart w:name="z58" w:id="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4"/>
    <w:bookmarkStart w:name="z59" w:id="45"/>
    <w:p>
      <w:pPr>
        <w:spacing w:after="0"/>
        <w:ind w:left="0"/>
        <w:jc w:val="both"/>
      </w:pPr>
      <w:r>
        <w:rPr>
          <w:rFonts w:ascii="Times New Roman"/>
          <w:b w:val="false"/>
          <w:i w:val="false"/>
          <w:color w:val="000000"/>
          <w:sz w:val="28"/>
        </w:rPr>
        <w:t>
      "5) Электрондық еңбек биржасы (бұдан әрі – ЭЕБ) – Қазақстан Республикасының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"17. Еңбек мобильділігі орталығы 1 (бір) жұмыс күні ішінде цифрлық технология құралдары (телефон, ұялы байланыс, электрондық пошта) арқылы тиісті жұмыспен қамтудың жекеше агенттігінің байланыс деректерін ұсына отырып, жұмыссыз адамдарды көрсетілетін қызметтер аутсорсингі шеңберінде оларға қызмет көрсетілетіні туралы хабардар етеді.".</w:t>
      </w:r>
    </w:p>
    <w:bookmarkEnd w:id="46"/>
    <w:bookmarkStart w:name="z62" w:id="47"/>
    <w:p>
      <w:pPr>
        <w:spacing w:after="0"/>
        <w:ind w:left="0"/>
        <w:jc w:val="both"/>
      </w:pPr>
      <w:r>
        <w:rPr>
          <w:rFonts w:ascii="Times New Roman"/>
          <w:b w:val="false"/>
          <w:i w:val="false"/>
          <w:color w:val="000000"/>
          <w:sz w:val="28"/>
        </w:rPr>
        <w:t xml:space="preserve">
      5. "Халықты жұмыспен қамту саласында көрсетілетін қызметтердің аутсорсингі туралы шарттың үлгілік нысанын бекіту туралы" Қазақстан Республикасы Премьер-Министрінің орынбасары - Еңбек және халықты әлеуметтік қорғау министрінің 2023 жылғы 13 маусымдағы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32798 болып тіркелген) мынадай өзгеріс енгізілсін:</w:t>
      </w:r>
    </w:p>
    <w:bookmarkEnd w:id="47"/>
    <w:bookmarkStart w:name="z63" w:id="48"/>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саласында көрсетілетін қызметтердің аутсорсингі туралы </w:t>
      </w:r>
      <w:r>
        <w:rPr>
          <w:rFonts w:ascii="Times New Roman"/>
          <w:b w:val="false"/>
          <w:i w:val="false"/>
          <w:color w:val="000000"/>
          <w:sz w:val="28"/>
        </w:rPr>
        <w:t>үлгілік шартында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5" w:id="49"/>
    <w:p>
      <w:pPr>
        <w:spacing w:after="0"/>
        <w:ind w:left="0"/>
        <w:jc w:val="both"/>
      </w:pPr>
      <w:r>
        <w:rPr>
          <w:rFonts w:ascii="Times New Roman"/>
          <w:b w:val="false"/>
          <w:i w:val="false"/>
          <w:color w:val="000000"/>
          <w:sz w:val="28"/>
        </w:rPr>
        <w:t>
      "30. Осы Шартқа сәйкес басқа Тарапқа жіберілетін Тараптардың хабарламалары кейіннен түпнұсқалары беріліп, почта байланысы, жалпыға қолжетімді цифрлық жүйелер арқылы ұсынылады.".</w:t>
      </w:r>
    </w:p>
    <w:bookmarkEnd w:id="49"/>
    <w:bookmarkStart w:name="z66" w:id="50"/>
    <w:p>
      <w:pPr>
        <w:spacing w:after="0"/>
        <w:ind w:left="0"/>
        <w:jc w:val="both"/>
      </w:pPr>
      <w:r>
        <w:rPr>
          <w:rFonts w:ascii="Times New Roman"/>
          <w:b w:val="false"/>
          <w:i w:val="false"/>
          <w:color w:val="000000"/>
          <w:sz w:val="28"/>
        </w:rPr>
        <w:t xml:space="preserve">
      6. "Мүгедектігі бар адамдарды жұмысқа орналастыру үшін арнайы жұмыс орындарын ұйымдастыру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32967 болып тіркелген) мынадай өзгерістер енгізілсін:</w:t>
      </w:r>
    </w:p>
    <w:bookmarkEnd w:id="50"/>
    <w:bookmarkStart w:name="z67" w:id="51"/>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адамдарды жұмысқа орналастыру үшін арнайы жұмыс орындарын ұйымдастыру </w:t>
      </w:r>
      <w:r>
        <w:rPr>
          <w:rFonts w:ascii="Times New Roman"/>
          <w:b w:val="false"/>
          <w:i w:val="false"/>
          <w:color w:val="000000"/>
          <w:sz w:val="28"/>
        </w:rPr>
        <w:t>қағидаларында: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69" w:id="52"/>
    <w:p>
      <w:pPr>
        <w:spacing w:after="0"/>
        <w:ind w:left="0"/>
        <w:jc w:val="both"/>
      </w:pPr>
      <w:r>
        <w:rPr>
          <w:rFonts w:ascii="Times New Roman"/>
          <w:b w:val="false"/>
          <w:i w:val="false"/>
          <w:color w:val="000000"/>
          <w:sz w:val="28"/>
        </w:rPr>
        <w:t>
      "8) Электрондық еңбек биржасы – (бұдан әрі – ЭЕБ) - Қазақстан Республикасы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71" w:id="53"/>
    <w:p>
      <w:pPr>
        <w:spacing w:after="0"/>
        <w:ind w:left="0"/>
        <w:jc w:val="both"/>
      </w:pPr>
      <w:r>
        <w:rPr>
          <w:rFonts w:ascii="Times New Roman"/>
          <w:b w:val="false"/>
          <w:i w:val="false"/>
          <w:color w:val="000000"/>
          <w:sz w:val="28"/>
        </w:rPr>
        <w:t>
      "3) жыл сайын 1 қарашаға дейінгі мерзімде қаржыландыру лимитін негізге ала отырып, мансап орталығы арнайы жұмыс орындарын құратын жұмыс берушілерден осы Қағидаларға 1-қосымшаға сәйкес нысан бойынша (бұдан әрі – Өтінім) немесе ЭЕБ арқылы алдағы қаржы жылына өтінімдер жинауды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3" w:id="54"/>
    <w:p>
      <w:pPr>
        <w:spacing w:after="0"/>
        <w:ind w:left="0"/>
        <w:jc w:val="both"/>
      </w:pPr>
      <w:r>
        <w:rPr>
          <w:rFonts w:ascii="Times New Roman"/>
          <w:b w:val="false"/>
          <w:i w:val="false"/>
          <w:color w:val="000000"/>
          <w:sz w:val="28"/>
        </w:rPr>
        <w:t>
      "7. Келесі жағдайда мансап орталығы:</w:t>
      </w:r>
    </w:p>
    <w:bookmarkEnd w:id="54"/>
    <w:bookmarkStart w:name="z74" w:id="55"/>
    <w:p>
      <w:pPr>
        <w:spacing w:after="0"/>
        <w:ind w:left="0"/>
        <w:jc w:val="both"/>
      </w:pPr>
      <w:r>
        <w:rPr>
          <w:rFonts w:ascii="Times New Roman"/>
          <w:b w:val="false"/>
          <w:i w:val="false"/>
          <w:color w:val="000000"/>
          <w:sz w:val="28"/>
        </w:rPr>
        <w:t>
      1) ұсынылған Өтінімге сәйкестігі, ұсынылған құжаттардың жинақтылығы, өтінімде және құжаттарда көрсетілген мәліметтердің толықтығы – Өтінімді қабылдайды, өтінімді ЭЕБ арқылы алған кезде – ЭЕБ-да жұмыс берушінің жеке кабинетіне хабарлама жібереді;</w:t>
      </w:r>
    </w:p>
    <w:bookmarkEnd w:id="55"/>
    <w:bookmarkStart w:name="z75" w:id="56"/>
    <w:p>
      <w:pPr>
        <w:spacing w:after="0"/>
        <w:ind w:left="0"/>
        <w:jc w:val="both"/>
      </w:pPr>
      <w:r>
        <w:rPr>
          <w:rFonts w:ascii="Times New Roman"/>
          <w:b w:val="false"/>
          <w:i w:val="false"/>
          <w:color w:val="000000"/>
          <w:sz w:val="28"/>
        </w:rPr>
        <w:t>
      2) ұсынылған Өтінімге сәйкес келмеген, ұсынылған құжаттар жиынтықталмаған және (немесе) өтінімде және құжаттарда көрсетілген мәліметтер толық болмаған кезде – Өтінімді және оған қоса берілген құжаттарды жұмыс берушіге қайтарады, өтінімді ЭЕБ арқылы (электрондық түрде) алған кезде – жұмыс берушінің ЭЕБ-да жеке кабинетіне хабарлама жібереді.";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77" w:id="57"/>
    <w:p>
      <w:pPr>
        <w:spacing w:after="0"/>
        <w:ind w:left="0"/>
        <w:jc w:val="both"/>
      </w:pPr>
      <w:r>
        <w:rPr>
          <w:rFonts w:ascii="Times New Roman"/>
          <w:b w:val="false"/>
          <w:i w:val="false"/>
          <w:color w:val="000000"/>
          <w:sz w:val="28"/>
        </w:rPr>
        <w:t>
      "Өтінімді ЭЕБ арқылы алған жағдайда – ЭЕБ-дағы жұмыс берушінің жеке кабинетіне хабарлама жібереді".";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және үшінші бөліктері мынадай редакцияда жазылсын:</w:t>
      </w:r>
    </w:p>
    <w:bookmarkStart w:name="z79" w:id="58"/>
    <w:p>
      <w:pPr>
        <w:spacing w:after="0"/>
        <w:ind w:left="0"/>
        <w:jc w:val="both"/>
      </w:pPr>
      <w:r>
        <w:rPr>
          <w:rFonts w:ascii="Times New Roman"/>
          <w:b w:val="false"/>
          <w:i w:val="false"/>
          <w:color w:val="000000"/>
          <w:sz w:val="28"/>
        </w:rPr>
        <w:t>
      "Жұмыс берушінің Өтінімін ЭЕБ арқылы алған және мақұлдаған жағдайда, мансап орталығы (еңбек мобильділігі орталығы) 2 жұмыс күні ішінде бірінші басшының немесе оның міндетін атқарушы адамның электрондық цифрлық қолтаңбасы қойылған шартты жұмыс берушінің ЭЕБ-дағы жеке кабинетіне жібереді.</w:t>
      </w:r>
    </w:p>
    <w:bookmarkEnd w:id="58"/>
    <w:bookmarkStart w:name="z80" w:id="59"/>
    <w:p>
      <w:pPr>
        <w:spacing w:after="0"/>
        <w:ind w:left="0"/>
        <w:jc w:val="both"/>
      </w:pPr>
      <w:r>
        <w:rPr>
          <w:rFonts w:ascii="Times New Roman"/>
          <w:b w:val="false"/>
          <w:i w:val="false"/>
          <w:color w:val="000000"/>
          <w:sz w:val="28"/>
        </w:rPr>
        <w:t xml:space="preserve">
      Жұмыс беруші 3 жұмыс күні ішінде ЭЕБ-ның жеке кабинетінде алынған шартқа электрондық цифрлық қолтаңбамен қол қояды және оны ЭЕБ-ның жеке кабинеті арқылы мапсап орталығына (еңбек мобильділігі орталығына) жібереді.";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"13. Мүгедектігі бар адамдарды жұмысқа орналастыру үшін арнайы жұмыс орындарын жайластыру (жабдықтау) жөніндегі жұмыстарды орындағаннан кейін жасалған шартқа және бұрын ұсынылған шығыстар сметасына сәйкес жұмыс беруші мансап орталығына (еңбек мобильділігі орталығына) атқарылған жұмыс туралы есепке (бұдан әрі – есеп) қол қоюға және субсидия алуға ұсынады не оны ЭЕБ-ның жеке кабинеті арқылы қол қойылған электрондық цифрлық қолтаңбамен жібереді.";</w:t>
      </w:r>
    </w:p>
    <w:bookmarkEnd w:id="60"/>
    <w:bookmarkStart w:name="z83" w:id="61"/>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2.3-тармағының</w:t>
      </w:r>
      <w:r>
        <w:rPr>
          <w:rFonts w:ascii="Times New Roman"/>
          <w:b w:val="false"/>
          <w:i w:val="false"/>
          <w:color w:val="000000"/>
          <w:sz w:val="28"/>
        </w:rPr>
        <w:t xml:space="preserve"> 2) тармақшасы мынадай редакцияда жазылсын:</w:t>
      </w:r>
    </w:p>
    <w:bookmarkEnd w:id="61"/>
    <w:bookmarkStart w:name="z84" w:id="62"/>
    <w:p>
      <w:pPr>
        <w:spacing w:after="0"/>
        <w:ind w:left="0"/>
        <w:jc w:val="both"/>
      </w:pPr>
      <w:r>
        <w:rPr>
          <w:rFonts w:ascii="Times New Roman"/>
          <w:b w:val="false"/>
          <w:i w:val="false"/>
          <w:color w:val="000000"/>
          <w:sz w:val="28"/>
        </w:rPr>
        <w:t>
      "2) Шартты орындау бойынша сәйкессіздіктер анықталған кезде Орындаушыны ұялы байланыстың/пошта байланысының/электрондық абоненттік пошта жәшіктерінің абоненттік құрылғысы арқылы не ЭЕБ-да жұмыс берушінің Жеке кабинетіне жіберу арқылы жазбаша түрде дереу хабардар етуге міндетті";";</w:t>
      </w:r>
    </w:p>
    <w:bookmarkEnd w:id="62"/>
    <w:bookmarkStart w:name="z85" w:id="63"/>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6.3-тармағы</w:t>
      </w:r>
      <w:r>
        <w:rPr>
          <w:rFonts w:ascii="Times New Roman"/>
          <w:b w:val="false"/>
          <w:i w:val="false"/>
          <w:color w:val="000000"/>
          <w:sz w:val="28"/>
        </w:rPr>
        <w:t xml:space="preserve"> мынадай редакцияда жазылсын:</w:t>
      </w:r>
    </w:p>
    <w:bookmarkEnd w:id="63"/>
    <w:bookmarkStart w:name="z86" w:id="64"/>
    <w:p>
      <w:pPr>
        <w:spacing w:after="0"/>
        <w:ind w:left="0"/>
        <w:jc w:val="both"/>
      </w:pPr>
      <w:r>
        <w:rPr>
          <w:rFonts w:ascii="Times New Roman"/>
          <w:b w:val="false"/>
          <w:i w:val="false"/>
          <w:color w:val="000000"/>
          <w:sz w:val="28"/>
        </w:rPr>
        <w:t>
      "6.3 Осы Шартқа сәйкес екінші Тарапқа жіберілетін Тараптардың хабарламалары кейіннен түпнұсқаларын ұсына отырып, пошта байланысы және/немесе жалпыға қолжетімді цифрлық жүйелер арқылы жіберіледі.".</w:t>
      </w:r>
    </w:p>
    <w:bookmarkEnd w:id="64"/>
    <w:bookmarkStart w:name="z87" w:id="65"/>
    <w:p>
      <w:pPr>
        <w:spacing w:after="0"/>
        <w:ind w:left="0"/>
        <w:jc w:val="both"/>
      </w:pPr>
      <w:r>
        <w:rPr>
          <w:rFonts w:ascii="Times New Roman"/>
          <w:b w:val="false"/>
          <w:i w:val="false"/>
          <w:color w:val="000000"/>
          <w:sz w:val="28"/>
        </w:rPr>
        <w:t xml:space="preserve">
      7. "Жұмыспен қамтудың жекеше агенттіктеріне еңбек делдалдығы үшін жүгінген азаматтардың саны туралы есеп (индексі 3-Т (жұмысқа орналастыру), кезеңділігі тоқсандық)" әкімшілік деректерді жинауға арналған нысанды бекіту туралы" Қазақстан Республикасы Премьер-Министрінің орынбасары - Еңбек және халықты әлеуметтік қорғау министрінің 2023 жылғы 31 шілдедегі № 330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33237 болып тіркелген) мынадай өзгерістер енгізілсін:</w:t>
      </w:r>
    </w:p>
    <w:bookmarkEnd w:id="65"/>
    <w:bookmarkStart w:name="z88" w:id="66"/>
    <w:p>
      <w:pPr>
        <w:spacing w:after="0"/>
        <w:ind w:left="0"/>
        <w:jc w:val="both"/>
      </w:pPr>
      <w:r>
        <w:rPr>
          <w:rFonts w:ascii="Times New Roman"/>
          <w:b w:val="false"/>
          <w:i w:val="false"/>
          <w:color w:val="000000"/>
          <w:sz w:val="28"/>
        </w:rPr>
        <w:t xml:space="preserve">
      көрсетілген бұйрықпен бекітілген Жұмыспен қамтудың жекеше агенттіктеріне еңбек делдалдығы үшін жүгінген азаматтардың саны туралы </w:t>
      </w:r>
      <w:r>
        <w:rPr>
          <w:rFonts w:ascii="Times New Roman"/>
          <w:b w:val="false"/>
          <w:i w:val="false"/>
          <w:color w:val="000000"/>
          <w:sz w:val="28"/>
        </w:rPr>
        <w:t>есеп</w:t>
      </w:r>
      <w:r>
        <w:rPr>
          <w:rFonts w:ascii="Times New Roman"/>
          <w:b w:val="false"/>
          <w:i w:val="false"/>
          <w:color w:val="000000"/>
          <w:sz w:val="28"/>
        </w:rPr>
        <w:t xml:space="preserve"> (индексі 3-Т (жұмысқа орналастыру), кезеңділігі тоқсандық)" әкімшілік деректерді жинауға арналған нысан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6"/>
    <w:bookmarkStart w:name="z89" w:id="67"/>
    <w:p>
      <w:pPr>
        <w:spacing w:after="0"/>
        <w:ind w:left="0"/>
        <w:jc w:val="both"/>
      </w:pPr>
      <w:r>
        <w:rPr>
          <w:rFonts w:ascii="Times New Roman"/>
          <w:b w:val="false"/>
          <w:i w:val="false"/>
          <w:color w:val="000000"/>
          <w:sz w:val="28"/>
        </w:rPr>
        <w:t xml:space="preserve">
      көрсетілген "Жұмыспен қамтудың жекеше агенттіктеріне еңбек делдалдығына жүгінген адамдар саны туралы </w:t>
      </w:r>
      <w:r>
        <w:rPr>
          <w:rFonts w:ascii="Times New Roman"/>
          <w:b w:val="false"/>
          <w:i w:val="false"/>
          <w:color w:val="000000"/>
          <w:sz w:val="28"/>
        </w:rPr>
        <w:t>есеп</w:t>
      </w:r>
      <w:r>
        <w:rPr>
          <w:rFonts w:ascii="Times New Roman"/>
          <w:b w:val="false"/>
          <w:i w:val="false"/>
          <w:color w:val="000000"/>
          <w:sz w:val="28"/>
        </w:rPr>
        <w:t>" әкімшілік деректерін жинауға арналған нысанға (индексі 3-Т (жұмысқа орналастыру) қосымшада: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"2. Нысанды жұмыспен қамтудың жекеше агенттіктері толтырады және "Электрондық еңбек биржасы" арқылы ұсынылады.</w:t>
      </w:r>
    </w:p>
    <w:bookmarkEnd w:id="68"/>
    <w:bookmarkStart w:name="z92" w:id="69"/>
    <w:p>
      <w:pPr>
        <w:spacing w:after="0"/>
        <w:ind w:left="0"/>
        <w:jc w:val="both"/>
      </w:pPr>
      <w:r>
        <w:rPr>
          <w:rFonts w:ascii="Times New Roman"/>
          <w:b w:val="false"/>
          <w:i w:val="false"/>
          <w:color w:val="000000"/>
          <w:sz w:val="28"/>
        </w:rPr>
        <w:t>
      Жиынтық ақпарат "Еңбек нарығы" автоматтандырылған цифрлық жүйесінде "Есептер" бөлімінде қалыптастырылады.".</w:t>
      </w:r>
    </w:p>
    <w:bookmarkEnd w:id="69"/>
    <w:bookmarkStart w:name="z93" w:id="70"/>
    <w:p>
      <w:pPr>
        <w:spacing w:after="0"/>
        <w:ind w:left="0"/>
        <w:jc w:val="both"/>
      </w:pPr>
      <w:r>
        <w:rPr>
          <w:rFonts w:ascii="Times New Roman"/>
          <w:b w:val="false"/>
          <w:i w:val="false"/>
          <w:color w:val="000000"/>
          <w:sz w:val="28"/>
        </w:rPr>
        <w:t xml:space="preserve">
      8. "Жұмыспен қамтудың жеке картасын және оны толтыру нысанын бекіту туралы"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33380 болып тіркелген) мынадай өзгерістер енгізілсін:</w:t>
      </w:r>
    </w:p>
    <w:bookmarkEnd w:id="70"/>
    <w:bookmarkStart w:name="z94" w:id="71"/>
    <w:p>
      <w:pPr>
        <w:spacing w:after="0"/>
        <w:ind w:left="0"/>
        <w:jc w:val="both"/>
      </w:pPr>
      <w:r>
        <w:rPr>
          <w:rFonts w:ascii="Times New Roman"/>
          <w:b w:val="false"/>
          <w:i w:val="false"/>
          <w:color w:val="000000"/>
          <w:sz w:val="28"/>
        </w:rPr>
        <w:t xml:space="preserve">
      көрсетілген бұйрықпен бекітілген "Жұмыспен қамтудың жеке картасы"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1"/>
    <w:bookmarkStart w:name="z95" w:id="72"/>
    <w:p>
      <w:pPr>
        <w:spacing w:after="0"/>
        <w:ind w:left="0"/>
        <w:jc w:val="both"/>
      </w:pPr>
      <w:r>
        <w:rPr>
          <w:rFonts w:ascii="Times New Roman"/>
          <w:b w:val="false"/>
          <w:i w:val="false"/>
          <w:color w:val="000000"/>
          <w:sz w:val="28"/>
        </w:rPr>
        <w:t>
      "Жұмыспен қамтудың жеке картасы" әкімшілік деректерін жинауға арналған көрсетілген нысанға толтыру бойынша түсіндірмеде:</w:t>
      </w:r>
    </w:p>
    <w:bookmarkEnd w:id="72"/>
    <w:bookmarkStart w:name="z96" w:id="73"/>
    <w:p>
      <w:pPr>
        <w:spacing w:after="0"/>
        <w:ind w:left="0"/>
        <w:jc w:val="both"/>
      </w:pPr>
      <w:r>
        <w:rPr>
          <w:rFonts w:ascii="Times New Roman"/>
          <w:b w:val="false"/>
          <w:i w:val="false"/>
          <w:color w:val="000000"/>
          <w:sz w:val="28"/>
        </w:rPr>
        <w:t>
      он жетінші бөліктің бірінші абзацы мынадай редакцияда жазылсын:</w:t>
      </w:r>
    </w:p>
    <w:bookmarkEnd w:id="73"/>
    <w:bookmarkStart w:name="z97" w:id="74"/>
    <w:p>
      <w:pPr>
        <w:spacing w:after="0"/>
        <w:ind w:left="0"/>
        <w:jc w:val="both"/>
      </w:pPr>
      <w:r>
        <w:rPr>
          <w:rFonts w:ascii="Times New Roman"/>
          <w:b w:val="false"/>
          <w:i w:val="false"/>
          <w:color w:val="000000"/>
          <w:sz w:val="28"/>
        </w:rPr>
        <w:t>
      "Еңбек нарығы" автоматтандырылған цифрлық жүйесі жұмыспен қамтуға жәрдемдесудің көрсетілген шаралары туралы мынандай мәліметтерді хронологиялық тәртіппен ЖҚЖК-да көрсетеді:";</w:t>
      </w:r>
    </w:p>
    <w:bookmarkEnd w:id="74"/>
    <w:bookmarkStart w:name="z98" w:id="75"/>
    <w:p>
      <w:pPr>
        <w:spacing w:after="0"/>
        <w:ind w:left="0"/>
        <w:jc w:val="both"/>
      </w:pPr>
      <w:r>
        <w:rPr>
          <w:rFonts w:ascii="Times New Roman"/>
          <w:b w:val="false"/>
          <w:i w:val="false"/>
          <w:color w:val="000000"/>
          <w:sz w:val="28"/>
        </w:rPr>
        <w:t xml:space="preserve">
      көрсетілген бұйрықпен бекітілген Жұмыспен қамтудың жеке картасын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5"/>
    <w:bookmarkStart w:name="z99" w:id="7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6"/>
    <w:bookmarkStart w:name="z100" w:id="77"/>
    <w:p>
      <w:pPr>
        <w:spacing w:after="0"/>
        <w:ind w:left="0"/>
        <w:jc w:val="both"/>
      </w:pPr>
      <w:r>
        <w:rPr>
          <w:rFonts w:ascii="Times New Roman"/>
          <w:b w:val="false"/>
          <w:i w:val="false"/>
          <w:color w:val="000000"/>
          <w:sz w:val="28"/>
        </w:rPr>
        <w:t>
      "2) әлеуметтік еңбек саласындағы бірыңғай цифрлық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2" w:id="78"/>
    <w:p>
      <w:pPr>
        <w:spacing w:after="0"/>
        <w:ind w:left="0"/>
        <w:jc w:val="both"/>
      </w:pPr>
      <w:r>
        <w:rPr>
          <w:rFonts w:ascii="Times New Roman"/>
          <w:b w:val="false"/>
          <w:i w:val="false"/>
          <w:color w:val="000000"/>
          <w:sz w:val="28"/>
        </w:rPr>
        <w:t>
      "4. Өтініш берушінің деректерін мемлекеттік органдардың және (немесе) ұйымдардың цифрлық жүйелері арқылы тексергеннен кейін Орталық қызметкері алынған мәліметтерді ЖҚЖК-ға енгізеді.</w:t>
      </w:r>
    </w:p>
    <w:bookmarkEnd w:id="78"/>
    <w:bookmarkStart w:name="z103" w:id="79"/>
    <w:p>
      <w:pPr>
        <w:spacing w:after="0"/>
        <w:ind w:left="0"/>
        <w:jc w:val="both"/>
      </w:pPr>
      <w:r>
        <w:rPr>
          <w:rFonts w:ascii="Times New Roman"/>
          <w:b w:val="false"/>
          <w:i w:val="false"/>
          <w:color w:val="000000"/>
          <w:sz w:val="28"/>
        </w:rPr>
        <w:t>
      5. Барлық енгізілген ақпарат ЖҚЖК-на өзгерістер толтыру және (немесе) енгізу кезінде өзектендіріледі және ескіру мерзіміне қарамастан ашық қолжетімділікпен "Еңбек нарығы" автоматтандырылған цифрлық жүйесінде сақталады.";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5" w:id="80"/>
    <w:p>
      <w:pPr>
        <w:spacing w:after="0"/>
        <w:ind w:left="0"/>
        <w:jc w:val="both"/>
      </w:pPr>
      <w:r>
        <w:rPr>
          <w:rFonts w:ascii="Times New Roman"/>
          <w:b w:val="false"/>
          <w:i w:val="false"/>
          <w:color w:val="000000"/>
          <w:sz w:val="28"/>
        </w:rPr>
        <w:t>
      "7. ЖҚЖК-ға деректерді енгізу үшін мемлекеттік органдардың және (немесе) ұйымдардың цифрлық жүйелерінен деректерді импорттау әдісі қолданылады.".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330 бұйрығына қосымша</w:t>
            </w:r>
            <w:r>
              <w:br/>
            </w:r>
            <w:r>
              <w:rPr>
                <w:rFonts w:ascii="Times New Roman"/>
                <w:b w:val="false"/>
                <w:i w:val="false"/>
                <w:color w:val="000000"/>
                <w:sz w:val="20"/>
              </w:rPr>
              <w:t>нысан</w:t>
            </w:r>
          </w:p>
        </w:tc>
      </w:tr>
    </w:tbl>
    <w:bookmarkStart w:name="z107" w:id="81"/>
    <w:p>
      <w:pPr>
        <w:spacing w:after="0"/>
        <w:ind w:left="0"/>
        <w:jc w:val="left"/>
      </w:pPr>
      <w:r>
        <w:rPr>
          <w:rFonts w:ascii="Times New Roman"/>
          <w:b/>
          <w:i w:val="false"/>
          <w:color w:val="000000"/>
        </w:rPr>
        <w:t xml:space="preserve"> "Жұмыспен қамтудың жекеше агенттіктеріне еңбек делдалдығына жүгінген адамдар саны туралы есеп" әкімшілік деректерді жинауға арналған нысан (индексі 3-Т (жұмысқа орналастыру), кезеңділігі тоқсандық)</w:t>
      </w:r>
    </w:p>
    <w:bookmarkEnd w:id="81"/>
    <w:bookmarkStart w:name="z108" w:id="82"/>
    <w:p>
      <w:pPr>
        <w:spacing w:after="0"/>
        <w:ind w:left="0"/>
        <w:jc w:val="both"/>
      </w:pPr>
      <w:r>
        <w:rPr>
          <w:rFonts w:ascii="Times New Roman"/>
          <w:b w:val="false"/>
          <w:i w:val="false"/>
          <w:color w:val="000000"/>
          <w:sz w:val="28"/>
        </w:rPr>
        <w:t>
      Ұсынылады: "Электрондық еңбек биржасы" арқылы.</w:t>
      </w:r>
    </w:p>
    <w:bookmarkEnd w:id="82"/>
    <w:bookmarkStart w:name="z109" w:id="83"/>
    <w:p>
      <w:pPr>
        <w:spacing w:after="0"/>
        <w:ind w:left="0"/>
        <w:jc w:val="both"/>
      </w:pPr>
      <w:r>
        <w:rPr>
          <w:rFonts w:ascii="Times New Roman"/>
          <w:b w:val="false"/>
          <w:i w:val="false"/>
          <w:color w:val="000000"/>
          <w:sz w:val="28"/>
        </w:rPr>
        <w:t>
      Әкімшілік деректер нысаны мына интернет-ресурста орналастырылған: www.gov.kz.</w:t>
      </w:r>
    </w:p>
    <w:bookmarkEnd w:id="83"/>
    <w:bookmarkStart w:name="z110" w:id="84"/>
    <w:p>
      <w:pPr>
        <w:spacing w:after="0"/>
        <w:ind w:left="0"/>
        <w:jc w:val="both"/>
      </w:pPr>
      <w:r>
        <w:rPr>
          <w:rFonts w:ascii="Times New Roman"/>
          <w:b w:val="false"/>
          <w:i w:val="false"/>
          <w:color w:val="000000"/>
          <w:sz w:val="28"/>
        </w:rPr>
        <w:t>
      Әкімшілік деректер нысанының атауы: жұмыспен қамтудың жекеше агенттіктеріне еңбек делдалдығына жүгінген адамдар саны туралы есеп (индексі 3-Т (жұмысқа орналастыру), кезеңділігі тоқсандық).</w:t>
      </w:r>
    </w:p>
    <w:bookmarkEnd w:id="84"/>
    <w:bookmarkStart w:name="z111" w:id="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(қысқаша әріптік-цифрлық өрнек нысанның атауы): 3-Т.</w:t>
      </w:r>
    </w:p>
    <w:bookmarkEnd w:id="85"/>
    <w:bookmarkStart w:name="z112" w:id="86"/>
    <w:p>
      <w:pPr>
        <w:spacing w:after="0"/>
        <w:ind w:left="0"/>
        <w:jc w:val="both"/>
      </w:pPr>
      <w:r>
        <w:rPr>
          <w:rFonts w:ascii="Times New Roman"/>
          <w:b w:val="false"/>
          <w:i w:val="false"/>
          <w:color w:val="000000"/>
          <w:sz w:val="28"/>
        </w:rPr>
        <w:t>
      Жиілігі: тоқсан сайын.</w:t>
      </w:r>
    </w:p>
    <w:bookmarkEnd w:id="86"/>
    <w:bookmarkStart w:name="z113" w:id="87"/>
    <w:p>
      <w:pPr>
        <w:spacing w:after="0"/>
        <w:ind w:left="0"/>
        <w:jc w:val="both"/>
      </w:pPr>
      <w:r>
        <w:rPr>
          <w:rFonts w:ascii="Times New Roman"/>
          <w:b w:val="false"/>
          <w:i w:val="false"/>
          <w:color w:val="000000"/>
          <w:sz w:val="28"/>
        </w:rPr>
        <w:t>
      Есепті кезең: 20 __ жылғы _________ тоқсан.</w:t>
      </w:r>
    </w:p>
    <w:bookmarkEnd w:id="87"/>
    <w:bookmarkStart w:name="z114" w:id="88"/>
    <w:p>
      <w:pPr>
        <w:spacing w:after="0"/>
        <w:ind w:left="0"/>
        <w:jc w:val="both"/>
      </w:pPr>
      <w:r>
        <w:rPr>
          <w:rFonts w:ascii="Times New Roman"/>
          <w:b w:val="false"/>
          <w:i w:val="false"/>
          <w:color w:val="000000"/>
          <w:sz w:val="28"/>
        </w:rPr>
        <w:t>
      Ақпаратты ұсынатын тұлғалар тобы: жұмыспен қамтудың жекеше агенттіктері.</w:t>
      </w:r>
    </w:p>
    <w:bookmarkEnd w:id="88"/>
    <w:bookmarkStart w:name="z115" w:id="89"/>
    <w:p>
      <w:pPr>
        <w:spacing w:after="0"/>
        <w:ind w:left="0"/>
        <w:jc w:val="both"/>
      </w:pPr>
      <w:r>
        <w:rPr>
          <w:rFonts w:ascii="Times New Roman"/>
          <w:b w:val="false"/>
          <w:i w:val="false"/>
          <w:color w:val="000000"/>
          <w:sz w:val="28"/>
        </w:rPr>
        <w:t>
      Ұсыну мерзімі: жұмыспен қамтудың жекеше агенттіктері – "Электрондық еңбек биржасы" арқылы есепті тоқсаннан кейінгі айдың 5-і күніне дейін.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622300"/>
                          </a:xfrm>
                          <a:prstGeom prst="rect">
                            <a:avLst/>
                          </a:prstGeom>
                        </pic:spPr>
                      </pic:pic>
                    </a:graphicData>
                  </a:graphic>
                </wp:inline>
              </w:drawing>
            </w:r>
          </w:p>
          <w:p>
            <w:pPr>
              <w:spacing w:after="20"/>
              <w:ind w:left="20"/>
              <w:jc w:val="both"/>
            </w:pPr>
          </w:p>
          <w:p>
            <w:pPr>
              <w:spacing w:after="20"/>
              <w:ind w:left="20"/>
              <w:jc w:val="both"/>
            </w:pPr>
          </w:p>
        </w:tc>
      </w:tr>
    </w:tbl>
    <w:bookmarkStart w:name="z116" w:id="90"/>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90"/>
    <w:bookmarkStart w:name="z117" w:id="91"/>
    <w:p>
      <w:pPr>
        <w:spacing w:after="0"/>
        <w:ind w:left="0"/>
        <w:jc w:val="both"/>
      </w:pPr>
      <w:r>
        <w:rPr>
          <w:rFonts w:ascii="Times New Roman"/>
          <w:b w:val="false"/>
          <w:i w:val="false"/>
          <w:color w:val="000000"/>
          <w:sz w:val="28"/>
        </w:rPr>
        <w:t>
      Жинау әдісі: электронды түрде.</w:t>
      </w:r>
    </w:p>
    <w:bookmarkEnd w:id="91"/>
    <w:bookmarkStart w:name="z118" w:id="92"/>
    <w:p>
      <w:pPr>
        <w:spacing w:after="0"/>
        <w:ind w:left="0"/>
        <w:jc w:val="left"/>
      </w:pPr>
      <w:r>
        <w:rPr>
          <w:rFonts w:ascii="Times New Roman"/>
          <w:b/>
          <w:i w:val="false"/>
          <w:color w:val="000000"/>
        </w:rPr>
        <w:t xml:space="preserve"> 20__ жылғы __ тоқсандағы жұмыспен қамтудың жекеше агенттіктеріне еңбек делдалдығына жүгінген адамдардың саны туралы есеп _______________ облысының (қаласының)________ ауданы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агенттіктеріне еңбек делдалдығына жүгінген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кәсіптер (мамандықтар) бөлінісінде,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агенттіктерінің делдалдығымен жұмысқа орналастырылған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агенттіктерінің делдалдығымен жақын және алыс шет елдерге жұмысқа кеткен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3"/>
    <w:p>
      <w:pPr>
        <w:spacing w:after="0"/>
        <w:ind w:left="0"/>
        <w:jc w:val="both"/>
      </w:pPr>
      <w:r>
        <w:rPr>
          <w:rFonts w:ascii="Times New Roman"/>
          <w:b w:val="false"/>
          <w:i w:val="false"/>
          <w:color w:val="000000"/>
          <w:sz w:val="28"/>
        </w:rPr>
        <w:t>
      Жұмыспен қамтудың жекеше агенттігінің атауы ___________________</w:t>
      </w:r>
    </w:p>
    <w:bookmarkEnd w:id="93"/>
    <w:bookmarkStart w:name="z120" w:id="94"/>
    <w:p>
      <w:pPr>
        <w:spacing w:after="0"/>
        <w:ind w:left="0"/>
        <w:jc w:val="both"/>
      </w:pPr>
      <w:r>
        <w:rPr>
          <w:rFonts w:ascii="Times New Roman"/>
          <w:b w:val="false"/>
          <w:i w:val="false"/>
          <w:color w:val="000000"/>
          <w:sz w:val="28"/>
        </w:rPr>
        <w:t>
      Мекенжайы ____________________________________________________</w:t>
      </w:r>
    </w:p>
    <w:bookmarkEnd w:id="94"/>
    <w:bookmarkStart w:name="z121" w:id="95"/>
    <w:p>
      <w:pPr>
        <w:spacing w:after="0"/>
        <w:ind w:left="0"/>
        <w:jc w:val="both"/>
      </w:pPr>
      <w:r>
        <w:rPr>
          <w:rFonts w:ascii="Times New Roman"/>
          <w:b w:val="false"/>
          <w:i w:val="false"/>
          <w:color w:val="000000"/>
          <w:sz w:val="28"/>
        </w:rPr>
        <w:t>
      Телефон __________________________________________________________</w:t>
      </w:r>
    </w:p>
    <w:bookmarkEnd w:id="95"/>
    <w:bookmarkStart w:name="z122" w:id="96"/>
    <w:p>
      <w:pPr>
        <w:spacing w:after="0"/>
        <w:ind w:left="0"/>
        <w:jc w:val="both"/>
      </w:pPr>
      <w:r>
        <w:rPr>
          <w:rFonts w:ascii="Times New Roman"/>
          <w:b w:val="false"/>
          <w:i w:val="false"/>
          <w:color w:val="000000"/>
          <w:sz w:val="28"/>
        </w:rPr>
        <w:t>
      Электрондық пошта мекенжайы ___________________________________</w:t>
      </w:r>
    </w:p>
    <w:bookmarkEnd w:id="96"/>
    <w:bookmarkStart w:name="z123" w:id="97"/>
    <w:p>
      <w:pPr>
        <w:spacing w:after="0"/>
        <w:ind w:left="0"/>
        <w:jc w:val="both"/>
      </w:pPr>
      <w:r>
        <w:rPr>
          <w:rFonts w:ascii="Times New Roman"/>
          <w:b w:val="false"/>
          <w:i w:val="false"/>
          <w:color w:val="000000"/>
          <w:sz w:val="28"/>
        </w:rPr>
        <w:t>
      Орындаушы:</w:t>
      </w:r>
    </w:p>
    <w:bookmarkEnd w:id="97"/>
    <w:bookmarkStart w:name="z124" w:id="98"/>
    <w:p>
      <w:pPr>
        <w:spacing w:after="0"/>
        <w:ind w:left="0"/>
        <w:jc w:val="both"/>
      </w:pPr>
      <w:r>
        <w:rPr>
          <w:rFonts w:ascii="Times New Roman"/>
          <w:b w:val="false"/>
          <w:i w:val="false"/>
          <w:color w:val="000000"/>
          <w:sz w:val="28"/>
        </w:rPr>
        <w:t>
      ____________________________________-____________ ______________</w:t>
      </w:r>
    </w:p>
    <w:bookmarkEnd w:id="98"/>
    <w:bookmarkStart w:name="z125" w:id="99"/>
    <w:p>
      <w:pPr>
        <w:spacing w:after="0"/>
        <w:ind w:left="0"/>
        <w:jc w:val="both"/>
      </w:pPr>
      <w:r>
        <w:rPr>
          <w:rFonts w:ascii="Times New Roman"/>
          <w:b w:val="false"/>
          <w:i w:val="false"/>
          <w:color w:val="000000"/>
          <w:sz w:val="28"/>
        </w:rPr>
        <w:t>
      (Тегі, аты, әкесінің аты (ол болған жағдайда)) (электрондық цифрлық қолтаңба)</w:t>
      </w:r>
    </w:p>
    <w:bookmarkEnd w:id="99"/>
    <w:bookmarkStart w:name="z126" w:id="100"/>
    <w:p>
      <w:pPr>
        <w:spacing w:after="0"/>
        <w:ind w:left="0"/>
        <w:jc w:val="both"/>
      </w:pPr>
      <w:r>
        <w:rPr>
          <w:rFonts w:ascii="Times New Roman"/>
          <w:b w:val="false"/>
          <w:i w:val="false"/>
          <w:color w:val="000000"/>
          <w:sz w:val="28"/>
        </w:rPr>
        <w:t>
      Басшы немесе қол қоюға уәкілетті тұлға:</w:t>
      </w:r>
    </w:p>
    <w:bookmarkEnd w:id="100"/>
    <w:bookmarkStart w:name="z127" w:id="101"/>
    <w:p>
      <w:pPr>
        <w:spacing w:after="0"/>
        <w:ind w:left="0"/>
        <w:jc w:val="both"/>
      </w:pPr>
      <w:r>
        <w:rPr>
          <w:rFonts w:ascii="Times New Roman"/>
          <w:b w:val="false"/>
          <w:i w:val="false"/>
          <w:color w:val="000000"/>
          <w:sz w:val="28"/>
        </w:rPr>
        <w:t>
      _____________________________________________________ _____________</w:t>
      </w:r>
    </w:p>
    <w:bookmarkEnd w:id="101"/>
    <w:bookmarkStart w:name="z128" w:id="102"/>
    <w:p>
      <w:pPr>
        <w:spacing w:after="0"/>
        <w:ind w:left="0"/>
        <w:jc w:val="both"/>
      </w:pPr>
      <w:r>
        <w:rPr>
          <w:rFonts w:ascii="Times New Roman"/>
          <w:b w:val="false"/>
          <w:i w:val="false"/>
          <w:color w:val="000000"/>
          <w:sz w:val="28"/>
        </w:rPr>
        <w:t>
      Тегі, аты, әкесінің аты (ол болған жағдайда)) (электрондық цифрлық қолтаңба)</w:t>
      </w:r>
    </w:p>
    <w:bookmarkEnd w:id="102"/>
    <w:bookmarkStart w:name="z129" w:id="103"/>
    <w:p>
      <w:pPr>
        <w:spacing w:after="0"/>
        <w:ind w:left="0"/>
        <w:jc w:val="both"/>
      </w:pPr>
      <w:r>
        <w:rPr>
          <w:rFonts w:ascii="Times New Roman"/>
          <w:b w:val="false"/>
          <w:i w:val="false"/>
          <w:color w:val="000000"/>
          <w:sz w:val="28"/>
        </w:rPr>
        <w:t>
      Күні: 20__ жылғы "___" ___________</w:t>
      </w:r>
    </w:p>
    <w:bookmarkEnd w:id="103"/>
    <w:bookmarkStart w:name="z130" w:id="104"/>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w:t>
      </w:r>
    </w:p>
    <w:bookmarkEnd w:id="104"/>
    <w:bookmarkStart w:name="z131" w:id="105"/>
    <w:p>
      <w:pPr>
        <w:spacing w:after="0"/>
        <w:ind w:left="0"/>
        <w:jc w:val="both"/>
      </w:pPr>
      <w:r>
        <w:rPr>
          <w:rFonts w:ascii="Times New Roman"/>
          <w:b w:val="false"/>
          <w:i w:val="false"/>
          <w:color w:val="000000"/>
          <w:sz w:val="28"/>
        </w:rPr>
        <w:t>
      түсіндірме осы нысанға қосымшада келтірілген.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министрінің</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06"/>
    <w:p>
      <w:pPr>
        <w:spacing w:after="0"/>
        <w:ind w:left="0"/>
        <w:jc w:val="left"/>
      </w:pPr>
      <w:r>
        <w:rPr>
          <w:rFonts w:ascii="Times New Roman"/>
          <w:b/>
          <w:i w:val="false"/>
          <w:color w:val="000000"/>
        </w:rPr>
        <w:t xml:space="preserve"> "Жұмыспен қамтудың жеке картасы" әкімшілік деректерін жинауға арналған нысан</w:t>
      </w:r>
    </w:p>
    <w:bookmarkEnd w:id="106"/>
    <w:bookmarkStart w:name="z135" w:id="107"/>
    <w:p>
      <w:pPr>
        <w:spacing w:after="0"/>
        <w:ind w:left="0"/>
        <w:jc w:val="both"/>
      </w:pPr>
      <w:r>
        <w:rPr>
          <w:rFonts w:ascii="Times New Roman"/>
          <w:b w:val="false"/>
          <w:i w:val="false"/>
          <w:color w:val="000000"/>
          <w:sz w:val="28"/>
        </w:rPr>
        <w:t>
      Ұсынылады: аудан, қала, республикалық маңызы бар қалалар, астана мансап орталықтарына</w:t>
      </w:r>
    </w:p>
    <w:bookmarkEnd w:id="107"/>
    <w:bookmarkStart w:name="z136" w:id="108"/>
    <w:p>
      <w:pPr>
        <w:spacing w:after="0"/>
        <w:ind w:left="0"/>
        <w:jc w:val="both"/>
      </w:pPr>
      <w:r>
        <w:rPr>
          <w:rFonts w:ascii="Times New Roman"/>
          <w:b w:val="false"/>
          <w:i w:val="false"/>
          <w:color w:val="000000"/>
          <w:sz w:val="28"/>
        </w:rPr>
        <w:t>
      Әкімшілік деректер нысаны интернет – ресурста орналастырылған: www.gov.kz</w:t>
      </w:r>
    </w:p>
    <w:bookmarkEnd w:id="108"/>
    <w:bookmarkStart w:name="z137" w:id="109"/>
    <w:p>
      <w:pPr>
        <w:spacing w:after="0"/>
        <w:ind w:left="0"/>
        <w:jc w:val="both"/>
      </w:pPr>
      <w:r>
        <w:rPr>
          <w:rFonts w:ascii="Times New Roman"/>
          <w:b w:val="false"/>
          <w:i w:val="false"/>
          <w:color w:val="000000"/>
          <w:sz w:val="28"/>
        </w:rPr>
        <w:t>
      Әкімшілік деректер нысанының атауы: жұмыспен қамтудың жеке картасының нысаны.</w:t>
      </w:r>
    </w:p>
    <w:bookmarkEnd w:id="109"/>
    <w:bookmarkStart w:name="z138" w:id="1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(қысқаша әріптік-цифрлық өрнек нысанның атауы): ЖҚК -1.</w:t>
      </w:r>
    </w:p>
    <w:bookmarkEnd w:id="110"/>
    <w:bookmarkStart w:name="z139" w:id="111"/>
    <w:p>
      <w:pPr>
        <w:spacing w:after="0"/>
        <w:ind w:left="0"/>
        <w:jc w:val="both"/>
      </w:pPr>
      <w:r>
        <w:rPr>
          <w:rFonts w:ascii="Times New Roman"/>
          <w:b w:val="false"/>
          <w:i w:val="false"/>
          <w:color w:val="000000"/>
          <w:sz w:val="28"/>
        </w:rPr>
        <w:t>
      Жиілік: бір реттік.</w:t>
      </w:r>
    </w:p>
    <w:bookmarkEnd w:id="111"/>
    <w:bookmarkStart w:name="z140" w:id="112"/>
    <w:p>
      <w:pPr>
        <w:spacing w:after="0"/>
        <w:ind w:left="0"/>
        <w:jc w:val="both"/>
      </w:pPr>
      <w:r>
        <w:rPr>
          <w:rFonts w:ascii="Times New Roman"/>
          <w:b w:val="false"/>
          <w:i w:val="false"/>
          <w:color w:val="000000"/>
          <w:sz w:val="28"/>
        </w:rPr>
        <w:t>
      Есепті кезең: қажет емес.</w:t>
      </w:r>
    </w:p>
    <w:bookmarkEnd w:id="112"/>
    <w:bookmarkStart w:name="z141" w:id="113"/>
    <w:p>
      <w:pPr>
        <w:spacing w:after="0"/>
        <w:ind w:left="0"/>
        <w:jc w:val="both"/>
      </w:pPr>
      <w:r>
        <w:rPr>
          <w:rFonts w:ascii="Times New Roman"/>
          <w:b w:val="false"/>
          <w:i w:val="false"/>
          <w:color w:val="000000"/>
          <w:sz w:val="28"/>
        </w:rPr>
        <w:t>
      Ақпаратты ұсынатын адамдар тобы: жұмыс іздеушілер.</w:t>
      </w:r>
    </w:p>
    <w:bookmarkEnd w:id="113"/>
    <w:bookmarkStart w:name="z142" w:id="114"/>
    <w:p>
      <w:pPr>
        <w:spacing w:after="0"/>
        <w:ind w:left="0"/>
        <w:jc w:val="both"/>
      </w:pPr>
      <w:r>
        <w:rPr>
          <w:rFonts w:ascii="Times New Roman"/>
          <w:b w:val="false"/>
          <w:i w:val="false"/>
          <w:color w:val="000000"/>
          <w:sz w:val="28"/>
        </w:rPr>
        <w:t>
      Әкімшілік деректер нысанын ұсыну мерзімі: мансап орталығына жұмыс іздеушілер жүгінген кезде.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622300"/>
                          </a:xfrm>
                          <a:prstGeom prst="rect">
                            <a:avLst/>
                          </a:prstGeom>
                        </pic:spPr>
                      </pic:pic>
                    </a:graphicData>
                  </a:graphic>
                </wp:inline>
              </w:drawing>
            </w:r>
          </w:p>
          <w:p>
            <w:pPr>
              <w:spacing w:after="20"/>
              <w:ind w:left="20"/>
              <w:jc w:val="both"/>
            </w:pPr>
          </w:p>
          <w:p>
            <w:pPr>
              <w:spacing w:after="20"/>
              <w:ind w:left="20"/>
              <w:jc w:val="both"/>
            </w:pPr>
          </w:p>
        </w:tc>
      </w:tr>
    </w:tbl>
    <w:bookmarkStart w:name="z143" w:id="115"/>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115"/>
    <w:bookmarkStart w:name="z144" w:id="116"/>
    <w:p>
      <w:pPr>
        <w:spacing w:after="0"/>
        <w:ind w:left="0"/>
        <w:jc w:val="both"/>
      </w:pPr>
      <w:r>
        <w:rPr>
          <w:rFonts w:ascii="Times New Roman"/>
          <w:b w:val="false"/>
          <w:i w:val="false"/>
          <w:color w:val="000000"/>
          <w:sz w:val="28"/>
        </w:rPr>
        <w:t>
      Жинау әдісі: электрондық түрде.</w:t>
      </w:r>
    </w:p>
    <w:bookmarkEnd w:id="116"/>
    <w:bookmarkStart w:name="z145" w:id="117"/>
    <w:p>
      <w:pPr>
        <w:spacing w:after="0"/>
        <w:ind w:left="0"/>
        <w:jc w:val="left"/>
      </w:pPr>
      <w:r>
        <w:rPr>
          <w:rFonts w:ascii="Times New Roman"/>
          <w:b/>
          <w:i w:val="false"/>
          <w:color w:val="000000"/>
        </w:rPr>
        <w:t xml:space="preserve"> Жұмыспен қамтудың жеке картасы</w:t>
      </w:r>
    </w:p>
    <w:bookmarkEnd w:id="117"/>
    <w:bookmarkStart w:name="z146" w:id="118"/>
    <w:p>
      <w:pPr>
        <w:spacing w:after="0"/>
        <w:ind w:left="0"/>
        <w:jc w:val="both"/>
      </w:pPr>
      <w:r>
        <w:rPr>
          <w:rFonts w:ascii="Times New Roman"/>
          <w:b w:val="false"/>
          <w:i w:val="false"/>
          <w:color w:val="000000"/>
          <w:sz w:val="28"/>
        </w:rPr>
        <w:t>
      1. Тегі_________________________________________________</w:t>
      </w:r>
    </w:p>
    <w:bookmarkEnd w:id="118"/>
    <w:bookmarkStart w:name="z147" w:id="119"/>
    <w:p>
      <w:pPr>
        <w:spacing w:after="0"/>
        <w:ind w:left="0"/>
        <w:jc w:val="both"/>
      </w:pPr>
      <w:r>
        <w:rPr>
          <w:rFonts w:ascii="Times New Roman"/>
          <w:b w:val="false"/>
          <w:i w:val="false"/>
          <w:color w:val="000000"/>
          <w:sz w:val="28"/>
        </w:rPr>
        <w:t>
      Аты _____________________________________________________</w:t>
      </w:r>
    </w:p>
    <w:bookmarkEnd w:id="119"/>
    <w:bookmarkStart w:name="z148" w:id="120"/>
    <w:p>
      <w:pPr>
        <w:spacing w:after="0"/>
        <w:ind w:left="0"/>
        <w:jc w:val="both"/>
      </w:pPr>
      <w:r>
        <w:rPr>
          <w:rFonts w:ascii="Times New Roman"/>
          <w:b w:val="false"/>
          <w:i w:val="false"/>
          <w:color w:val="000000"/>
          <w:sz w:val="28"/>
        </w:rPr>
        <w:t>
      әкесінің аты (ол болған жағдайда) ______________________________</w:t>
      </w:r>
    </w:p>
    <w:bookmarkEnd w:id="120"/>
    <w:bookmarkStart w:name="z149" w:id="121"/>
    <w:p>
      <w:pPr>
        <w:spacing w:after="0"/>
        <w:ind w:left="0"/>
        <w:jc w:val="both"/>
      </w:pPr>
      <w:r>
        <w:rPr>
          <w:rFonts w:ascii="Times New Roman"/>
          <w:b w:val="false"/>
          <w:i w:val="false"/>
          <w:color w:val="000000"/>
          <w:sz w:val="28"/>
        </w:rPr>
        <w:t>
      2. Жеке сәйкестендіру нөмірі</w:t>
      </w:r>
    </w:p>
    <w:bookmarkEnd w:id="121"/>
    <w:bookmarkStart w:name="z150" w:id="122"/>
    <w:p>
      <w:pPr>
        <w:spacing w:after="0"/>
        <w:ind w:left="0"/>
        <w:jc w:val="both"/>
      </w:pPr>
      <w:r>
        <w:rPr>
          <w:rFonts w:ascii="Times New Roman"/>
          <w:b w:val="false"/>
          <w:i w:val="false"/>
          <w:color w:val="000000"/>
          <w:sz w:val="28"/>
        </w:rPr>
        <w:t>
      ___________________________________________________________</w:t>
      </w:r>
    </w:p>
    <w:bookmarkEnd w:id="122"/>
    <w:bookmarkStart w:name="z151" w:id="123"/>
    <w:p>
      <w:pPr>
        <w:spacing w:after="0"/>
        <w:ind w:left="0"/>
        <w:jc w:val="both"/>
      </w:pPr>
      <w:r>
        <w:rPr>
          <w:rFonts w:ascii="Times New Roman"/>
          <w:b w:val="false"/>
          <w:i w:val="false"/>
          <w:color w:val="000000"/>
          <w:sz w:val="28"/>
        </w:rPr>
        <w:t>
      3.Жынысы ________________________________________________</w:t>
      </w:r>
    </w:p>
    <w:bookmarkEnd w:id="123"/>
    <w:bookmarkStart w:name="z152" w:id="124"/>
    <w:p>
      <w:pPr>
        <w:spacing w:after="0"/>
        <w:ind w:left="0"/>
        <w:jc w:val="both"/>
      </w:pPr>
      <w:r>
        <w:rPr>
          <w:rFonts w:ascii="Times New Roman"/>
          <w:b w:val="false"/>
          <w:i w:val="false"/>
          <w:color w:val="000000"/>
          <w:sz w:val="28"/>
        </w:rPr>
        <w:t>
      4. Туған күні_______________________________________________</w:t>
      </w:r>
    </w:p>
    <w:bookmarkEnd w:id="124"/>
    <w:bookmarkStart w:name="z153" w:id="125"/>
    <w:p>
      <w:pPr>
        <w:spacing w:after="0"/>
        <w:ind w:left="0"/>
        <w:jc w:val="both"/>
      </w:pPr>
      <w:r>
        <w:rPr>
          <w:rFonts w:ascii="Times New Roman"/>
          <w:b w:val="false"/>
          <w:i w:val="false"/>
          <w:color w:val="000000"/>
          <w:sz w:val="28"/>
        </w:rPr>
        <w:t>
      5. Азаматтығы _______________________________________________</w:t>
      </w:r>
    </w:p>
    <w:bookmarkEnd w:id="125"/>
    <w:bookmarkStart w:name="z154" w:id="126"/>
    <w:p>
      <w:pPr>
        <w:spacing w:after="0"/>
        <w:ind w:left="0"/>
        <w:jc w:val="both"/>
      </w:pPr>
      <w:r>
        <w:rPr>
          <w:rFonts w:ascii="Times New Roman"/>
          <w:b w:val="false"/>
          <w:i w:val="false"/>
          <w:color w:val="000000"/>
          <w:sz w:val="28"/>
        </w:rPr>
        <w:t>
      6. Ұлты ___________________________________________________</w:t>
      </w:r>
    </w:p>
    <w:bookmarkEnd w:id="126"/>
    <w:bookmarkStart w:name="z155" w:id="127"/>
    <w:p>
      <w:pPr>
        <w:spacing w:after="0"/>
        <w:ind w:left="0"/>
        <w:jc w:val="both"/>
      </w:pPr>
      <w:r>
        <w:rPr>
          <w:rFonts w:ascii="Times New Roman"/>
          <w:b w:val="false"/>
          <w:i w:val="false"/>
          <w:color w:val="000000"/>
          <w:sz w:val="28"/>
        </w:rPr>
        <w:t>
      7. Тұрғылықты жерінің мекенжайы</w:t>
      </w:r>
    </w:p>
    <w:bookmarkEnd w:id="127"/>
    <w:bookmarkStart w:name="z156" w:id="128"/>
    <w:p>
      <w:pPr>
        <w:spacing w:after="0"/>
        <w:ind w:left="0"/>
        <w:jc w:val="both"/>
      </w:pPr>
      <w:r>
        <w:rPr>
          <w:rFonts w:ascii="Times New Roman"/>
          <w:b w:val="false"/>
          <w:i w:val="false"/>
          <w:color w:val="000000"/>
          <w:sz w:val="28"/>
        </w:rPr>
        <w:t>
      __________________________________________________________</w:t>
      </w:r>
    </w:p>
    <w:bookmarkEnd w:id="128"/>
    <w:bookmarkStart w:name="z157" w:id="129"/>
    <w:p>
      <w:pPr>
        <w:spacing w:after="0"/>
        <w:ind w:left="0"/>
        <w:jc w:val="both"/>
      </w:pPr>
      <w:r>
        <w:rPr>
          <w:rFonts w:ascii="Times New Roman"/>
          <w:b w:val="false"/>
          <w:i w:val="false"/>
          <w:color w:val="000000"/>
          <w:sz w:val="28"/>
        </w:rPr>
        <w:t>
      8. Телефон __________________________________________________</w:t>
      </w:r>
    </w:p>
    <w:bookmarkEnd w:id="129"/>
    <w:bookmarkStart w:name="z158" w:id="130"/>
    <w:p>
      <w:pPr>
        <w:spacing w:after="0"/>
        <w:ind w:left="0"/>
        <w:jc w:val="both"/>
      </w:pPr>
      <w:r>
        <w:rPr>
          <w:rFonts w:ascii="Times New Roman"/>
          <w:b w:val="false"/>
          <w:i w:val="false"/>
          <w:color w:val="000000"/>
          <w:sz w:val="28"/>
        </w:rPr>
        <w:t>
      9. Электрондық пошта ______________________________________</w:t>
      </w:r>
    </w:p>
    <w:bookmarkEnd w:id="130"/>
    <w:bookmarkStart w:name="z159" w:id="131"/>
    <w:p>
      <w:pPr>
        <w:spacing w:after="0"/>
        <w:ind w:left="0"/>
        <w:jc w:val="both"/>
      </w:pPr>
      <w:r>
        <w:rPr>
          <w:rFonts w:ascii="Times New Roman"/>
          <w:b w:val="false"/>
          <w:i w:val="false"/>
          <w:color w:val="000000"/>
          <w:sz w:val="28"/>
        </w:rPr>
        <w:t>
      10. Білімі:</w:t>
      </w:r>
    </w:p>
    <w:bookmarkEnd w:id="131"/>
    <w:bookmarkStart w:name="z160" w:id="132"/>
    <w:p>
      <w:pPr>
        <w:spacing w:after="0"/>
        <w:ind w:left="0"/>
        <w:jc w:val="both"/>
      </w:pPr>
      <w:r>
        <w:rPr>
          <w:rFonts w:ascii="Times New Roman"/>
          <w:b w:val="false"/>
          <w:i w:val="false"/>
          <w:color w:val="000000"/>
          <w:sz w:val="28"/>
        </w:rPr>
        <w:t>
      1) білімі</w:t>
      </w:r>
    </w:p>
    <w:bookmarkEnd w:id="132"/>
    <w:bookmarkStart w:name="z161" w:id="133"/>
    <w:p>
      <w:pPr>
        <w:spacing w:after="0"/>
        <w:ind w:left="0"/>
        <w:jc w:val="both"/>
      </w:pPr>
      <w:r>
        <w:rPr>
          <w:rFonts w:ascii="Times New Roman"/>
          <w:b w:val="false"/>
          <w:i w:val="false"/>
          <w:color w:val="000000"/>
          <w:sz w:val="28"/>
        </w:rPr>
        <w:t>
      Білім беру ұйымының атауы _________________________________</w:t>
      </w:r>
    </w:p>
    <w:bookmarkEnd w:id="133"/>
    <w:bookmarkStart w:name="z162" w:id="134"/>
    <w:p>
      <w:pPr>
        <w:spacing w:after="0"/>
        <w:ind w:left="0"/>
        <w:jc w:val="both"/>
      </w:pPr>
      <w:r>
        <w:rPr>
          <w:rFonts w:ascii="Times New Roman"/>
          <w:b w:val="false"/>
          <w:i w:val="false"/>
          <w:color w:val="000000"/>
          <w:sz w:val="28"/>
        </w:rPr>
        <w:t>
      __________________________________________________________</w:t>
      </w:r>
    </w:p>
    <w:bookmarkEnd w:id="134"/>
    <w:bookmarkStart w:name="z163" w:id="135"/>
    <w:p>
      <w:pPr>
        <w:spacing w:after="0"/>
        <w:ind w:left="0"/>
        <w:jc w:val="both"/>
      </w:pPr>
      <w:r>
        <w:rPr>
          <w:rFonts w:ascii="Times New Roman"/>
          <w:b w:val="false"/>
          <w:i w:val="false"/>
          <w:color w:val="000000"/>
          <w:sz w:val="28"/>
        </w:rPr>
        <w:t xml:space="preserve">
      Білім деңгейі бойынша оқу мекемесінің түрі (жоғары оқу орны, колледж, жалпы білім </w:t>
      </w:r>
    </w:p>
    <w:bookmarkEnd w:id="135"/>
    <w:bookmarkStart w:name="z164" w:id="136"/>
    <w:p>
      <w:pPr>
        <w:spacing w:after="0"/>
        <w:ind w:left="0"/>
        <w:jc w:val="both"/>
      </w:pPr>
      <w:r>
        <w:rPr>
          <w:rFonts w:ascii="Times New Roman"/>
          <w:b w:val="false"/>
          <w:i w:val="false"/>
          <w:color w:val="000000"/>
          <w:sz w:val="28"/>
        </w:rPr>
        <w:t>
      беретін мектеп)__________________</w:t>
      </w:r>
    </w:p>
    <w:bookmarkEnd w:id="136"/>
    <w:bookmarkStart w:name="z165" w:id="137"/>
    <w:p>
      <w:pPr>
        <w:spacing w:after="0"/>
        <w:ind w:left="0"/>
        <w:jc w:val="both"/>
      </w:pPr>
      <w:r>
        <w:rPr>
          <w:rFonts w:ascii="Times New Roman"/>
          <w:b w:val="false"/>
          <w:i w:val="false"/>
          <w:color w:val="000000"/>
          <w:sz w:val="28"/>
        </w:rPr>
        <w:t>
      Оқу мерзімі _______________________________________________</w:t>
      </w:r>
    </w:p>
    <w:bookmarkEnd w:id="137"/>
    <w:bookmarkStart w:name="z166" w:id="138"/>
    <w:p>
      <w:pPr>
        <w:spacing w:after="0"/>
        <w:ind w:left="0"/>
        <w:jc w:val="both"/>
      </w:pPr>
      <w:r>
        <w:rPr>
          <w:rFonts w:ascii="Times New Roman"/>
          <w:b w:val="false"/>
          <w:i w:val="false"/>
          <w:color w:val="000000"/>
          <w:sz w:val="28"/>
        </w:rPr>
        <w:t>
      Алған мамандығы (біліктілігі) ________________________________</w:t>
      </w:r>
    </w:p>
    <w:bookmarkEnd w:id="138"/>
    <w:bookmarkStart w:name="z167" w:id="139"/>
    <w:p>
      <w:pPr>
        <w:spacing w:after="0"/>
        <w:ind w:left="0"/>
        <w:jc w:val="both"/>
      </w:pPr>
      <w:r>
        <w:rPr>
          <w:rFonts w:ascii="Times New Roman"/>
          <w:b w:val="false"/>
          <w:i w:val="false"/>
          <w:color w:val="000000"/>
          <w:sz w:val="28"/>
        </w:rPr>
        <w:t>
      2) қосымша білімі (қайта даярлау, біліктілікті арттыру курстары)</w:t>
      </w:r>
    </w:p>
    <w:bookmarkEnd w:id="139"/>
    <w:bookmarkStart w:name="z168" w:id="140"/>
    <w:p>
      <w:pPr>
        <w:spacing w:after="0"/>
        <w:ind w:left="0"/>
        <w:jc w:val="both"/>
      </w:pPr>
      <w:r>
        <w:rPr>
          <w:rFonts w:ascii="Times New Roman"/>
          <w:b w:val="false"/>
          <w:i w:val="false"/>
          <w:color w:val="000000"/>
          <w:sz w:val="28"/>
        </w:rPr>
        <w:t>
      __________________________________________________________</w:t>
      </w:r>
    </w:p>
    <w:bookmarkEnd w:id="140"/>
    <w:bookmarkStart w:name="z169" w:id="141"/>
    <w:p>
      <w:pPr>
        <w:spacing w:after="0"/>
        <w:ind w:left="0"/>
        <w:jc w:val="both"/>
      </w:pPr>
      <w:r>
        <w:rPr>
          <w:rFonts w:ascii="Times New Roman"/>
          <w:b w:val="false"/>
          <w:i w:val="false"/>
          <w:color w:val="000000"/>
          <w:sz w:val="28"/>
        </w:rPr>
        <w:t>
      Білім беру ұйымының немесе жұмыс берушінің атауы___________</w:t>
      </w:r>
    </w:p>
    <w:bookmarkEnd w:id="141"/>
    <w:bookmarkStart w:name="z170" w:id="142"/>
    <w:p>
      <w:pPr>
        <w:spacing w:after="0"/>
        <w:ind w:left="0"/>
        <w:jc w:val="both"/>
      </w:pPr>
      <w:r>
        <w:rPr>
          <w:rFonts w:ascii="Times New Roman"/>
          <w:b w:val="false"/>
          <w:i w:val="false"/>
          <w:color w:val="000000"/>
          <w:sz w:val="28"/>
        </w:rPr>
        <w:t>
      Оқу мерзімі _______________________________________________</w:t>
      </w:r>
    </w:p>
    <w:bookmarkEnd w:id="142"/>
    <w:bookmarkStart w:name="z171" w:id="143"/>
    <w:p>
      <w:pPr>
        <w:spacing w:after="0"/>
        <w:ind w:left="0"/>
        <w:jc w:val="both"/>
      </w:pPr>
      <w:r>
        <w:rPr>
          <w:rFonts w:ascii="Times New Roman"/>
          <w:b w:val="false"/>
          <w:i w:val="false"/>
          <w:color w:val="000000"/>
          <w:sz w:val="28"/>
        </w:rPr>
        <w:t>
      Алған мамандығы (біліктілігі)</w:t>
      </w:r>
    </w:p>
    <w:bookmarkEnd w:id="143"/>
    <w:bookmarkStart w:name="z172" w:id="144"/>
    <w:p>
      <w:pPr>
        <w:spacing w:after="0"/>
        <w:ind w:left="0"/>
        <w:jc w:val="both"/>
      </w:pPr>
      <w:r>
        <w:rPr>
          <w:rFonts w:ascii="Times New Roman"/>
          <w:b w:val="false"/>
          <w:i w:val="false"/>
          <w:color w:val="000000"/>
          <w:sz w:val="28"/>
        </w:rPr>
        <w:t>
      __________________________________________________________</w:t>
      </w:r>
    </w:p>
    <w:bookmarkEnd w:id="144"/>
    <w:bookmarkStart w:name="z173" w:id="145"/>
    <w:p>
      <w:pPr>
        <w:spacing w:after="0"/>
        <w:ind w:left="0"/>
        <w:jc w:val="both"/>
      </w:pPr>
      <w:r>
        <w:rPr>
          <w:rFonts w:ascii="Times New Roman"/>
          <w:b w:val="false"/>
          <w:i w:val="false"/>
          <w:color w:val="000000"/>
          <w:sz w:val="28"/>
        </w:rPr>
        <w:t>
      11. Соңғы жұмыс (қызмет) орны:</w:t>
      </w:r>
    </w:p>
    <w:bookmarkEnd w:id="145"/>
    <w:bookmarkStart w:name="z174" w:id="146"/>
    <w:p>
      <w:pPr>
        <w:spacing w:after="0"/>
        <w:ind w:left="0"/>
        <w:jc w:val="both"/>
      </w:pPr>
      <w:r>
        <w:rPr>
          <w:rFonts w:ascii="Times New Roman"/>
          <w:b w:val="false"/>
          <w:i w:val="false"/>
          <w:color w:val="000000"/>
          <w:sz w:val="28"/>
        </w:rPr>
        <w:t>
      ____________________________________________________________</w:t>
      </w:r>
    </w:p>
    <w:bookmarkEnd w:id="146"/>
    <w:bookmarkStart w:name="z175" w:id="147"/>
    <w:p>
      <w:pPr>
        <w:spacing w:after="0"/>
        <w:ind w:left="0"/>
        <w:jc w:val="both"/>
      </w:pPr>
      <w:r>
        <w:rPr>
          <w:rFonts w:ascii="Times New Roman"/>
          <w:b w:val="false"/>
          <w:i w:val="false"/>
          <w:color w:val="000000"/>
          <w:sz w:val="28"/>
        </w:rPr>
        <w:t>
      Жұмыс берушінің атауы ___________________________________</w:t>
      </w:r>
    </w:p>
    <w:bookmarkEnd w:id="147"/>
    <w:bookmarkStart w:name="z176" w:id="148"/>
    <w:p>
      <w:pPr>
        <w:spacing w:after="0"/>
        <w:ind w:left="0"/>
        <w:jc w:val="both"/>
      </w:pPr>
      <w:r>
        <w:rPr>
          <w:rFonts w:ascii="Times New Roman"/>
          <w:b w:val="false"/>
          <w:i w:val="false"/>
          <w:color w:val="000000"/>
          <w:sz w:val="28"/>
        </w:rPr>
        <w:t>
      Жұмысқа қабылданған күні_________________________________</w:t>
      </w:r>
    </w:p>
    <w:bookmarkEnd w:id="148"/>
    <w:bookmarkStart w:name="z177" w:id="149"/>
    <w:p>
      <w:pPr>
        <w:spacing w:after="0"/>
        <w:ind w:left="0"/>
        <w:jc w:val="both"/>
      </w:pPr>
      <w:r>
        <w:rPr>
          <w:rFonts w:ascii="Times New Roman"/>
          <w:b w:val="false"/>
          <w:i w:val="false"/>
          <w:color w:val="000000"/>
          <w:sz w:val="28"/>
        </w:rPr>
        <w:t>
      Жұмыстан босатылған күні_________________________________</w:t>
      </w:r>
    </w:p>
    <w:bookmarkEnd w:id="149"/>
    <w:bookmarkStart w:name="z178" w:id="150"/>
    <w:p>
      <w:pPr>
        <w:spacing w:after="0"/>
        <w:ind w:left="0"/>
        <w:jc w:val="both"/>
      </w:pPr>
      <w:r>
        <w:rPr>
          <w:rFonts w:ascii="Times New Roman"/>
          <w:b w:val="false"/>
          <w:i w:val="false"/>
          <w:color w:val="000000"/>
          <w:sz w:val="28"/>
        </w:rPr>
        <w:t>
      Лауазымы __________________________________________________</w:t>
      </w:r>
    </w:p>
    <w:bookmarkEnd w:id="150"/>
    <w:bookmarkStart w:name="z179" w:id="151"/>
    <w:p>
      <w:pPr>
        <w:spacing w:after="0"/>
        <w:ind w:left="0"/>
        <w:jc w:val="both"/>
      </w:pPr>
      <w:r>
        <w:rPr>
          <w:rFonts w:ascii="Times New Roman"/>
          <w:b w:val="false"/>
          <w:i w:val="false"/>
          <w:color w:val="000000"/>
          <w:sz w:val="28"/>
        </w:rPr>
        <w:t>
      12. Жұмыс іздеуші адам ретінде тіркелгені туралы мәліметтер</w:t>
      </w:r>
    </w:p>
    <w:bookmarkEnd w:id="151"/>
    <w:bookmarkStart w:name="z180" w:id="152"/>
    <w:p>
      <w:pPr>
        <w:spacing w:after="0"/>
        <w:ind w:left="0"/>
        <w:jc w:val="both"/>
      </w:pPr>
      <w:r>
        <w:rPr>
          <w:rFonts w:ascii="Times New Roman"/>
          <w:b w:val="false"/>
          <w:i w:val="false"/>
          <w:color w:val="000000"/>
          <w:sz w:val="28"/>
        </w:rPr>
        <w:t>
      Өтініш берген күні __________</w:t>
      </w:r>
    </w:p>
    <w:bookmarkEnd w:id="152"/>
    <w:bookmarkStart w:name="z181" w:id="153"/>
    <w:p>
      <w:pPr>
        <w:spacing w:after="0"/>
        <w:ind w:left="0"/>
        <w:jc w:val="both"/>
      </w:pPr>
      <w:r>
        <w:rPr>
          <w:rFonts w:ascii="Times New Roman"/>
          <w:b w:val="false"/>
          <w:i w:val="false"/>
          <w:color w:val="000000"/>
          <w:sz w:val="28"/>
        </w:rPr>
        <w:t>
      Тіркеу немесе бас тарту күні___________________________________</w:t>
      </w:r>
    </w:p>
    <w:bookmarkEnd w:id="153"/>
    <w:bookmarkStart w:name="z182" w:id="154"/>
    <w:p>
      <w:pPr>
        <w:spacing w:after="0"/>
        <w:ind w:left="0"/>
        <w:jc w:val="both"/>
      </w:pPr>
      <w:r>
        <w:rPr>
          <w:rFonts w:ascii="Times New Roman"/>
          <w:b w:val="false"/>
          <w:i w:val="false"/>
          <w:color w:val="000000"/>
          <w:sz w:val="28"/>
        </w:rPr>
        <w:t>
      Бас тарту себебі ___________________________________________</w:t>
      </w:r>
    </w:p>
    <w:bookmarkEnd w:id="154"/>
    <w:bookmarkStart w:name="z183" w:id="155"/>
    <w:p>
      <w:pPr>
        <w:spacing w:after="0"/>
        <w:ind w:left="0"/>
        <w:jc w:val="both"/>
      </w:pPr>
      <w:r>
        <w:rPr>
          <w:rFonts w:ascii="Times New Roman"/>
          <w:b w:val="false"/>
          <w:i w:val="false"/>
          <w:color w:val="000000"/>
          <w:sz w:val="28"/>
        </w:rPr>
        <w:t>
      Есептен шығарылған күні ___________________________________</w:t>
      </w:r>
    </w:p>
    <w:bookmarkEnd w:id="155"/>
    <w:bookmarkStart w:name="z184" w:id="156"/>
    <w:p>
      <w:pPr>
        <w:spacing w:after="0"/>
        <w:ind w:left="0"/>
        <w:jc w:val="both"/>
      </w:pPr>
      <w:r>
        <w:rPr>
          <w:rFonts w:ascii="Times New Roman"/>
          <w:b w:val="false"/>
          <w:i w:val="false"/>
          <w:color w:val="000000"/>
          <w:sz w:val="28"/>
        </w:rPr>
        <w:t>
      Есептен шығару себебі _____________________________________</w:t>
      </w:r>
    </w:p>
    <w:bookmarkEnd w:id="156"/>
    <w:bookmarkStart w:name="z185" w:id="157"/>
    <w:p>
      <w:pPr>
        <w:spacing w:after="0"/>
        <w:ind w:left="0"/>
        <w:jc w:val="both"/>
      </w:pPr>
      <w:r>
        <w:rPr>
          <w:rFonts w:ascii="Times New Roman"/>
          <w:b w:val="false"/>
          <w:i w:val="false"/>
          <w:color w:val="000000"/>
          <w:sz w:val="28"/>
        </w:rPr>
        <w:t>
      13. Әлеуметтік кәсіптік бағдарлау қорытындылары:</w:t>
      </w:r>
    </w:p>
    <w:bookmarkEnd w:id="157"/>
    <w:bookmarkStart w:name="z186" w:id="158"/>
    <w:p>
      <w:pPr>
        <w:spacing w:after="0"/>
        <w:ind w:left="0"/>
        <w:jc w:val="both"/>
      </w:pPr>
      <w:r>
        <w:rPr>
          <w:rFonts w:ascii="Times New Roman"/>
          <w:b w:val="false"/>
          <w:i w:val="false"/>
          <w:color w:val="000000"/>
          <w:sz w:val="28"/>
        </w:rPr>
        <w:t>
      Әлеуметтік кәсіптік бағдарлауды жүргізетін органның атауы_____</w:t>
      </w:r>
    </w:p>
    <w:bookmarkEnd w:id="158"/>
    <w:bookmarkStart w:name="z187" w:id="159"/>
    <w:p>
      <w:pPr>
        <w:spacing w:after="0"/>
        <w:ind w:left="0"/>
        <w:jc w:val="both"/>
      </w:pPr>
      <w:r>
        <w:rPr>
          <w:rFonts w:ascii="Times New Roman"/>
          <w:b w:val="false"/>
          <w:i w:val="false"/>
          <w:color w:val="000000"/>
          <w:sz w:val="28"/>
        </w:rPr>
        <w:t>
      Өткізу күні________________________________________________</w:t>
      </w:r>
    </w:p>
    <w:bookmarkEnd w:id="159"/>
    <w:bookmarkStart w:name="z188" w:id="160"/>
    <w:p>
      <w:pPr>
        <w:spacing w:after="0"/>
        <w:ind w:left="0"/>
        <w:jc w:val="both"/>
      </w:pPr>
      <w:r>
        <w:rPr>
          <w:rFonts w:ascii="Times New Roman"/>
          <w:b w:val="false"/>
          <w:i w:val="false"/>
          <w:color w:val="000000"/>
          <w:sz w:val="28"/>
        </w:rPr>
        <w:t>
      Нәтижесі ___________________________________________________</w:t>
      </w:r>
    </w:p>
    <w:bookmarkEnd w:id="160"/>
    <w:bookmarkStart w:name="z189" w:id="161"/>
    <w:p>
      <w:pPr>
        <w:spacing w:after="0"/>
        <w:ind w:left="0"/>
        <w:jc w:val="both"/>
      </w:pPr>
      <w:r>
        <w:rPr>
          <w:rFonts w:ascii="Times New Roman"/>
          <w:b w:val="false"/>
          <w:i w:val="false"/>
          <w:color w:val="000000"/>
          <w:sz w:val="28"/>
        </w:rPr>
        <w:t>
      14. Тиісті жұмыстың берілген бағыттары:</w:t>
      </w:r>
    </w:p>
    <w:bookmarkEnd w:id="161"/>
    <w:bookmarkStart w:name="z190" w:id="162"/>
    <w:p>
      <w:pPr>
        <w:spacing w:after="0"/>
        <w:ind w:left="0"/>
        <w:jc w:val="both"/>
      </w:pPr>
      <w:r>
        <w:rPr>
          <w:rFonts w:ascii="Times New Roman"/>
          <w:b w:val="false"/>
          <w:i w:val="false"/>
          <w:color w:val="000000"/>
          <w:sz w:val="28"/>
        </w:rPr>
        <w:t>
      Лауазымы (кәсібі) _______________________________________</w:t>
      </w:r>
    </w:p>
    <w:bookmarkEnd w:id="162"/>
    <w:bookmarkStart w:name="z191" w:id="163"/>
    <w:p>
      <w:pPr>
        <w:spacing w:after="0"/>
        <w:ind w:left="0"/>
        <w:jc w:val="both"/>
      </w:pPr>
      <w:r>
        <w:rPr>
          <w:rFonts w:ascii="Times New Roman"/>
          <w:b w:val="false"/>
          <w:i w:val="false"/>
          <w:color w:val="000000"/>
          <w:sz w:val="28"/>
        </w:rPr>
        <w:t>
      Жұмыс бағытын беру күні ___________________________________</w:t>
      </w:r>
    </w:p>
    <w:bookmarkEnd w:id="163"/>
    <w:bookmarkStart w:name="z192" w:id="164"/>
    <w:p>
      <w:pPr>
        <w:spacing w:after="0"/>
        <w:ind w:left="0"/>
        <w:jc w:val="both"/>
      </w:pPr>
      <w:r>
        <w:rPr>
          <w:rFonts w:ascii="Times New Roman"/>
          <w:b w:val="false"/>
          <w:i w:val="false"/>
          <w:color w:val="000000"/>
          <w:sz w:val="28"/>
        </w:rPr>
        <w:t xml:space="preserve">
      Жұмыс берушінің жұмысқа қабылдау туралы актісі не бас тарту себебін көрсету </w:t>
      </w:r>
    </w:p>
    <w:bookmarkEnd w:id="164"/>
    <w:bookmarkStart w:name="z193" w:id="165"/>
    <w:p>
      <w:pPr>
        <w:spacing w:after="0"/>
        <w:ind w:left="0"/>
        <w:jc w:val="both"/>
      </w:pPr>
      <w:r>
        <w:rPr>
          <w:rFonts w:ascii="Times New Roman"/>
          <w:b w:val="false"/>
          <w:i w:val="false"/>
          <w:color w:val="000000"/>
          <w:sz w:val="28"/>
        </w:rPr>
        <w:t>
      ____________________</w:t>
      </w:r>
    </w:p>
    <w:bookmarkEnd w:id="165"/>
    <w:bookmarkStart w:name="z194" w:id="166"/>
    <w:p>
      <w:pPr>
        <w:spacing w:after="0"/>
        <w:ind w:left="0"/>
        <w:jc w:val="both"/>
      </w:pPr>
      <w:r>
        <w:rPr>
          <w:rFonts w:ascii="Times New Roman"/>
          <w:b w:val="false"/>
          <w:i w:val="false"/>
          <w:color w:val="000000"/>
          <w:sz w:val="28"/>
        </w:rPr>
        <w:t>
      15. Жұмыссыз ретінде тіркелу туралы мәліметтер:</w:t>
      </w:r>
    </w:p>
    <w:bookmarkEnd w:id="166"/>
    <w:bookmarkStart w:name="z195" w:id="167"/>
    <w:p>
      <w:pPr>
        <w:spacing w:after="0"/>
        <w:ind w:left="0"/>
        <w:jc w:val="both"/>
      </w:pPr>
      <w:r>
        <w:rPr>
          <w:rFonts w:ascii="Times New Roman"/>
          <w:b w:val="false"/>
          <w:i w:val="false"/>
          <w:color w:val="000000"/>
          <w:sz w:val="28"/>
        </w:rPr>
        <w:t>
      Өтініш берген күні _________________________________________</w:t>
      </w:r>
    </w:p>
    <w:bookmarkEnd w:id="167"/>
    <w:bookmarkStart w:name="z196" w:id="168"/>
    <w:p>
      <w:pPr>
        <w:spacing w:after="0"/>
        <w:ind w:left="0"/>
        <w:jc w:val="both"/>
      </w:pPr>
      <w:r>
        <w:rPr>
          <w:rFonts w:ascii="Times New Roman"/>
          <w:b w:val="false"/>
          <w:i w:val="false"/>
          <w:color w:val="000000"/>
          <w:sz w:val="28"/>
        </w:rPr>
        <w:t>
      Тіркеу немесе бас тарту күні _________________________________</w:t>
      </w:r>
    </w:p>
    <w:bookmarkEnd w:id="168"/>
    <w:bookmarkStart w:name="z197" w:id="169"/>
    <w:p>
      <w:pPr>
        <w:spacing w:after="0"/>
        <w:ind w:left="0"/>
        <w:jc w:val="both"/>
      </w:pPr>
      <w:r>
        <w:rPr>
          <w:rFonts w:ascii="Times New Roman"/>
          <w:b w:val="false"/>
          <w:i w:val="false"/>
          <w:color w:val="000000"/>
          <w:sz w:val="28"/>
        </w:rPr>
        <w:t>
      Бас тарту себебі______________________________________________</w:t>
      </w:r>
    </w:p>
    <w:bookmarkEnd w:id="169"/>
    <w:bookmarkStart w:name="z198" w:id="170"/>
    <w:p>
      <w:pPr>
        <w:spacing w:after="0"/>
        <w:ind w:left="0"/>
        <w:jc w:val="both"/>
      </w:pPr>
      <w:r>
        <w:rPr>
          <w:rFonts w:ascii="Times New Roman"/>
          <w:b w:val="false"/>
          <w:i w:val="false"/>
          <w:color w:val="000000"/>
          <w:sz w:val="28"/>
        </w:rPr>
        <w:t>
      Есептен шығарылған күні____________________________________</w:t>
      </w:r>
    </w:p>
    <w:bookmarkEnd w:id="170"/>
    <w:bookmarkStart w:name="z199" w:id="171"/>
    <w:p>
      <w:pPr>
        <w:spacing w:after="0"/>
        <w:ind w:left="0"/>
        <w:jc w:val="both"/>
      </w:pPr>
      <w:r>
        <w:rPr>
          <w:rFonts w:ascii="Times New Roman"/>
          <w:b w:val="false"/>
          <w:i w:val="false"/>
          <w:color w:val="000000"/>
          <w:sz w:val="28"/>
        </w:rPr>
        <w:t>
      Есептен шығару себебі_______________________________________</w:t>
      </w:r>
    </w:p>
    <w:bookmarkEnd w:id="171"/>
    <w:bookmarkStart w:name="z200" w:id="172"/>
    <w:p>
      <w:pPr>
        <w:spacing w:after="0"/>
        <w:ind w:left="0"/>
        <w:jc w:val="both"/>
      </w:pPr>
      <w:r>
        <w:rPr>
          <w:rFonts w:ascii="Times New Roman"/>
          <w:b w:val="false"/>
          <w:i w:val="false"/>
          <w:color w:val="000000"/>
          <w:sz w:val="28"/>
        </w:rPr>
        <w:t xml:space="preserve">
      16. Жұмыспен қамтуға жәрдемдесудің белсенді шараларына қатысуға берілген </w:t>
      </w:r>
    </w:p>
    <w:bookmarkEnd w:id="172"/>
    <w:bookmarkStart w:name="z201" w:id="173"/>
    <w:p>
      <w:pPr>
        <w:spacing w:after="0"/>
        <w:ind w:left="0"/>
        <w:jc w:val="both"/>
      </w:pPr>
      <w:r>
        <w:rPr>
          <w:rFonts w:ascii="Times New Roman"/>
          <w:b w:val="false"/>
          <w:i w:val="false"/>
          <w:color w:val="000000"/>
          <w:sz w:val="28"/>
        </w:rPr>
        <w:t>
      жолдамалар туралы мәліметтер:</w:t>
      </w:r>
    </w:p>
    <w:bookmarkEnd w:id="173"/>
    <w:bookmarkStart w:name="z202" w:id="174"/>
    <w:p>
      <w:pPr>
        <w:spacing w:after="0"/>
        <w:ind w:left="0"/>
        <w:jc w:val="both"/>
      </w:pPr>
      <w:r>
        <w:rPr>
          <w:rFonts w:ascii="Times New Roman"/>
          <w:b w:val="false"/>
          <w:i w:val="false"/>
          <w:color w:val="000000"/>
          <w:sz w:val="28"/>
        </w:rPr>
        <w:t>
      1) кәсіптік оқыту:</w:t>
      </w:r>
    </w:p>
    <w:bookmarkEnd w:id="174"/>
    <w:bookmarkStart w:name="z203" w:id="175"/>
    <w:p>
      <w:pPr>
        <w:spacing w:after="0"/>
        <w:ind w:left="0"/>
        <w:jc w:val="both"/>
      </w:pPr>
      <w:r>
        <w:rPr>
          <w:rFonts w:ascii="Times New Roman"/>
          <w:b w:val="false"/>
          <w:i w:val="false"/>
          <w:color w:val="000000"/>
          <w:sz w:val="28"/>
        </w:rPr>
        <w:t>
      Кәсіптік оқыту түрі</w:t>
      </w:r>
    </w:p>
    <w:bookmarkEnd w:id="175"/>
    <w:bookmarkStart w:name="z204" w:id="176"/>
    <w:p>
      <w:pPr>
        <w:spacing w:after="0"/>
        <w:ind w:left="0"/>
        <w:jc w:val="both"/>
      </w:pPr>
      <w:r>
        <w:rPr>
          <w:rFonts w:ascii="Times New Roman"/>
          <w:b w:val="false"/>
          <w:i w:val="false"/>
          <w:color w:val="000000"/>
          <w:sz w:val="28"/>
        </w:rPr>
        <w:t>
      ____________________________________________________________</w:t>
      </w:r>
    </w:p>
    <w:bookmarkEnd w:id="176"/>
    <w:bookmarkStart w:name="z205" w:id="177"/>
    <w:p>
      <w:pPr>
        <w:spacing w:after="0"/>
        <w:ind w:left="0"/>
        <w:jc w:val="both"/>
      </w:pPr>
      <w:r>
        <w:rPr>
          <w:rFonts w:ascii="Times New Roman"/>
          <w:b w:val="false"/>
          <w:i w:val="false"/>
          <w:color w:val="000000"/>
          <w:sz w:val="28"/>
        </w:rPr>
        <w:t>
      Жұмыс берушінің және (немесе) оқу орнының атауы</w:t>
      </w:r>
    </w:p>
    <w:bookmarkEnd w:id="177"/>
    <w:bookmarkStart w:name="z206" w:id="178"/>
    <w:p>
      <w:pPr>
        <w:spacing w:after="0"/>
        <w:ind w:left="0"/>
        <w:jc w:val="both"/>
      </w:pPr>
      <w:r>
        <w:rPr>
          <w:rFonts w:ascii="Times New Roman"/>
          <w:b w:val="false"/>
          <w:i w:val="false"/>
          <w:color w:val="000000"/>
          <w:sz w:val="28"/>
        </w:rPr>
        <w:t>
      ____________________________________________________________</w:t>
      </w:r>
    </w:p>
    <w:bookmarkEnd w:id="178"/>
    <w:bookmarkStart w:name="z207" w:id="179"/>
    <w:p>
      <w:pPr>
        <w:spacing w:after="0"/>
        <w:ind w:left="0"/>
        <w:jc w:val="both"/>
      </w:pPr>
      <w:r>
        <w:rPr>
          <w:rFonts w:ascii="Times New Roman"/>
          <w:b w:val="false"/>
          <w:i w:val="false"/>
          <w:color w:val="000000"/>
          <w:sz w:val="28"/>
        </w:rPr>
        <w:t xml:space="preserve">
      Оқу орнының және (немесе) жұмыс берушінің мекенжайы, </w:t>
      </w:r>
    </w:p>
    <w:bookmarkEnd w:id="179"/>
    <w:bookmarkStart w:name="z208" w:id="180"/>
    <w:p>
      <w:pPr>
        <w:spacing w:after="0"/>
        <w:ind w:left="0"/>
        <w:jc w:val="both"/>
      </w:pPr>
      <w:r>
        <w:rPr>
          <w:rFonts w:ascii="Times New Roman"/>
          <w:b w:val="false"/>
          <w:i w:val="false"/>
          <w:color w:val="000000"/>
          <w:sz w:val="28"/>
        </w:rPr>
        <w:t>
      телефоны______________________________________________</w:t>
      </w:r>
    </w:p>
    <w:bookmarkEnd w:id="180"/>
    <w:bookmarkStart w:name="z209" w:id="181"/>
    <w:p>
      <w:pPr>
        <w:spacing w:after="0"/>
        <w:ind w:left="0"/>
        <w:jc w:val="both"/>
      </w:pPr>
      <w:r>
        <w:rPr>
          <w:rFonts w:ascii="Times New Roman"/>
          <w:b w:val="false"/>
          <w:i w:val="false"/>
          <w:color w:val="000000"/>
          <w:sz w:val="28"/>
        </w:rPr>
        <w:t>
      __________________________________________________________</w:t>
      </w:r>
    </w:p>
    <w:bookmarkEnd w:id="181"/>
    <w:bookmarkStart w:name="z210" w:id="182"/>
    <w:p>
      <w:pPr>
        <w:spacing w:after="0"/>
        <w:ind w:left="0"/>
        <w:jc w:val="both"/>
      </w:pPr>
      <w:r>
        <w:rPr>
          <w:rFonts w:ascii="Times New Roman"/>
          <w:b w:val="false"/>
          <w:i w:val="false"/>
          <w:color w:val="000000"/>
          <w:sz w:val="28"/>
        </w:rPr>
        <w:t>
      Оқу мерзімі ________________________________________________</w:t>
      </w:r>
    </w:p>
    <w:bookmarkEnd w:id="182"/>
    <w:bookmarkStart w:name="z211" w:id="183"/>
    <w:p>
      <w:pPr>
        <w:spacing w:after="0"/>
        <w:ind w:left="0"/>
        <w:jc w:val="both"/>
      </w:pPr>
      <w:r>
        <w:rPr>
          <w:rFonts w:ascii="Times New Roman"/>
          <w:b w:val="false"/>
          <w:i w:val="false"/>
          <w:color w:val="000000"/>
          <w:sz w:val="28"/>
        </w:rPr>
        <w:t>
      Жіберілген күні _____________________________________________</w:t>
      </w:r>
    </w:p>
    <w:bookmarkEnd w:id="183"/>
    <w:bookmarkStart w:name="z212" w:id="184"/>
    <w:p>
      <w:pPr>
        <w:spacing w:after="0"/>
        <w:ind w:left="0"/>
        <w:jc w:val="both"/>
      </w:pPr>
      <w:r>
        <w:rPr>
          <w:rFonts w:ascii="Times New Roman"/>
          <w:b w:val="false"/>
          <w:i w:val="false"/>
          <w:color w:val="000000"/>
          <w:sz w:val="28"/>
        </w:rPr>
        <w:t>
      Алған мамандығы, біліктілігі__________________________________</w:t>
      </w:r>
    </w:p>
    <w:bookmarkEnd w:id="184"/>
    <w:bookmarkStart w:name="z213" w:id="185"/>
    <w:p>
      <w:pPr>
        <w:spacing w:after="0"/>
        <w:ind w:left="0"/>
        <w:jc w:val="both"/>
      </w:pPr>
      <w:r>
        <w:rPr>
          <w:rFonts w:ascii="Times New Roman"/>
          <w:b w:val="false"/>
          <w:i w:val="false"/>
          <w:color w:val="000000"/>
          <w:sz w:val="28"/>
        </w:rPr>
        <w:t>
      ___________________________________________________________</w:t>
      </w:r>
    </w:p>
    <w:bookmarkEnd w:id="185"/>
    <w:bookmarkStart w:name="z214" w:id="186"/>
    <w:p>
      <w:pPr>
        <w:spacing w:after="0"/>
        <w:ind w:left="0"/>
        <w:jc w:val="both"/>
      </w:pPr>
      <w:r>
        <w:rPr>
          <w:rFonts w:ascii="Times New Roman"/>
          <w:b w:val="false"/>
          <w:i w:val="false"/>
          <w:color w:val="000000"/>
          <w:sz w:val="28"/>
        </w:rPr>
        <w:t xml:space="preserve">
      Жұмыс берушіні, лауазымды көрсете отырып, тұрақты жұмыс орнына жұмысқа </w:t>
      </w:r>
    </w:p>
    <w:bookmarkEnd w:id="186"/>
    <w:bookmarkStart w:name="z215" w:id="187"/>
    <w:p>
      <w:pPr>
        <w:spacing w:after="0"/>
        <w:ind w:left="0"/>
        <w:jc w:val="both"/>
      </w:pPr>
      <w:r>
        <w:rPr>
          <w:rFonts w:ascii="Times New Roman"/>
          <w:b w:val="false"/>
          <w:i w:val="false"/>
          <w:color w:val="000000"/>
          <w:sz w:val="28"/>
        </w:rPr>
        <w:t>
      орналасқан күні___________________________________________</w:t>
      </w:r>
    </w:p>
    <w:bookmarkEnd w:id="187"/>
    <w:bookmarkStart w:name="z216" w:id="188"/>
    <w:p>
      <w:pPr>
        <w:spacing w:after="0"/>
        <w:ind w:left="0"/>
        <w:jc w:val="both"/>
      </w:pPr>
      <w:r>
        <w:rPr>
          <w:rFonts w:ascii="Times New Roman"/>
          <w:b w:val="false"/>
          <w:i w:val="false"/>
          <w:color w:val="000000"/>
          <w:sz w:val="28"/>
        </w:rPr>
        <w:t>
      2) кәсіпкерлік бастамаға жәрдемдесу</w:t>
      </w:r>
    </w:p>
    <w:bookmarkEnd w:id="188"/>
    <w:bookmarkStart w:name="z217" w:id="189"/>
    <w:p>
      <w:pPr>
        <w:spacing w:after="0"/>
        <w:ind w:left="0"/>
        <w:jc w:val="both"/>
      </w:pPr>
      <w:r>
        <w:rPr>
          <w:rFonts w:ascii="Times New Roman"/>
          <w:b w:val="false"/>
          <w:i w:val="false"/>
          <w:color w:val="000000"/>
          <w:sz w:val="28"/>
        </w:rPr>
        <w:t>
      Микрокредиттер:</w:t>
      </w:r>
    </w:p>
    <w:bookmarkEnd w:id="189"/>
    <w:bookmarkStart w:name="z218" w:id="190"/>
    <w:p>
      <w:pPr>
        <w:spacing w:after="0"/>
        <w:ind w:left="0"/>
        <w:jc w:val="both"/>
      </w:pPr>
      <w:r>
        <w:rPr>
          <w:rFonts w:ascii="Times New Roman"/>
          <w:b w:val="false"/>
          <w:i w:val="false"/>
          <w:color w:val="000000"/>
          <w:sz w:val="28"/>
        </w:rPr>
        <w:t>
      Микрокредит алу күні__________________________________</w:t>
      </w:r>
    </w:p>
    <w:bookmarkEnd w:id="190"/>
    <w:bookmarkStart w:name="z219" w:id="191"/>
    <w:p>
      <w:pPr>
        <w:spacing w:after="0"/>
        <w:ind w:left="0"/>
        <w:jc w:val="both"/>
      </w:pPr>
      <w:r>
        <w:rPr>
          <w:rFonts w:ascii="Times New Roman"/>
          <w:b w:val="false"/>
          <w:i w:val="false"/>
          <w:color w:val="000000"/>
          <w:sz w:val="28"/>
        </w:rPr>
        <w:t>
      Кредит сомасы_________________________________________</w:t>
      </w:r>
    </w:p>
    <w:bookmarkEnd w:id="191"/>
    <w:bookmarkStart w:name="z220" w:id="192"/>
    <w:p>
      <w:pPr>
        <w:spacing w:after="0"/>
        <w:ind w:left="0"/>
        <w:jc w:val="both"/>
      </w:pPr>
      <w:r>
        <w:rPr>
          <w:rFonts w:ascii="Times New Roman"/>
          <w:b w:val="false"/>
          <w:i w:val="false"/>
          <w:color w:val="000000"/>
          <w:sz w:val="28"/>
        </w:rPr>
        <w:t>
      Жеңілдік кезеңінің мерзімі_______________________________</w:t>
      </w:r>
    </w:p>
    <w:bookmarkEnd w:id="192"/>
    <w:bookmarkStart w:name="z221" w:id="193"/>
    <w:p>
      <w:pPr>
        <w:spacing w:after="0"/>
        <w:ind w:left="0"/>
        <w:jc w:val="both"/>
      </w:pPr>
      <w:r>
        <w:rPr>
          <w:rFonts w:ascii="Times New Roman"/>
          <w:b w:val="false"/>
          <w:i w:val="false"/>
          <w:color w:val="000000"/>
          <w:sz w:val="28"/>
        </w:rPr>
        <w:t>
      Қайтару мерзімі________________________________________</w:t>
      </w:r>
    </w:p>
    <w:bookmarkEnd w:id="193"/>
    <w:bookmarkStart w:name="z222" w:id="194"/>
    <w:p>
      <w:pPr>
        <w:spacing w:after="0"/>
        <w:ind w:left="0"/>
        <w:jc w:val="both"/>
      </w:pPr>
      <w:r>
        <w:rPr>
          <w:rFonts w:ascii="Times New Roman"/>
          <w:b w:val="false"/>
          <w:i w:val="false"/>
          <w:color w:val="000000"/>
          <w:sz w:val="28"/>
        </w:rPr>
        <w:t>
      Қызмет түрі_____________________________________________</w:t>
      </w:r>
    </w:p>
    <w:bookmarkEnd w:id="194"/>
    <w:bookmarkStart w:name="z223" w:id="195"/>
    <w:p>
      <w:pPr>
        <w:spacing w:after="0"/>
        <w:ind w:left="0"/>
        <w:jc w:val="both"/>
      </w:pPr>
      <w:r>
        <w:rPr>
          <w:rFonts w:ascii="Times New Roman"/>
          <w:b w:val="false"/>
          <w:i w:val="false"/>
          <w:color w:val="000000"/>
          <w:sz w:val="28"/>
        </w:rPr>
        <w:t>
      Кәсіпкерлік негіздеріне оқыту:</w:t>
      </w:r>
    </w:p>
    <w:bookmarkEnd w:id="195"/>
    <w:bookmarkStart w:name="z224" w:id="196"/>
    <w:p>
      <w:pPr>
        <w:spacing w:after="0"/>
        <w:ind w:left="0"/>
        <w:jc w:val="both"/>
      </w:pPr>
      <w:r>
        <w:rPr>
          <w:rFonts w:ascii="Times New Roman"/>
          <w:b w:val="false"/>
          <w:i w:val="false"/>
          <w:color w:val="000000"/>
          <w:sz w:val="28"/>
        </w:rPr>
        <w:t>
      Оқудың басталу күні____________________________________</w:t>
      </w:r>
    </w:p>
    <w:bookmarkEnd w:id="196"/>
    <w:bookmarkStart w:name="z225" w:id="197"/>
    <w:p>
      <w:pPr>
        <w:spacing w:after="0"/>
        <w:ind w:left="0"/>
        <w:jc w:val="both"/>
      </w:pPr>
      <w:r>
        <w:rPr>
          <w:rFonts w:ascii="Times New Roman"/>
          <w:b w:val="false"/>
          <w:i w:val="false"/>
          <w:color w:val="000000"/>
          <w:sz w:val="28"/>
        </w:rPr>
        <w:t>
      Оқуды аяқтау күні___________________________________</w:t>
      </w:r>
    </w:p>
    <w:bookmarkEnd w:id="197"/>
    <w:bookmarkStart w:name="z226" w:id="198"/>
    <w:p>
      <w:pPr>
        <w:spacing w:after="0"/>
        <w:ind w:left="0"/>
        <w:jc w:val="both"/>
      </w:pPr>
      <w:r>
        <w:rPr>
          <w:rFonts w:ascii="Times New Roman"/>
          <w:b w:val="false"/>
          <w:i w:val="false"/>
          <w:color w:val="000000"/>
          <w:sz w:val="28"/>
        </w:rPr>
        <w:t>
      Гранттар:</w:t>
      </w:r>
    </w:p>
    <w:bookmarkEnd w:id="198"/>
    <w:bookmarkStart w:name="z227" w:id="199"/>
    <w:p>
      <w:pPr>
        <w:spacing w:after="0"/>
        <w:ind w:left="0"/>
        <w:jc w:val="both"/>
      </w:pPr>
      <w:r>
        <w:rPr>
          <w:rFonts w:ascii="Times New Roman"/>
          <w:b w:val="false"/>
          <w:i w:val="false"/>
          <w:color w:val="000000"/>
          <w:sz w:val="28"/>
        </w:rPr>
        <w:t>
      Өтініш берілген күні____________________________________</w:t>
      </w:r>
    </w:p>
    <w:bookmarkEnd w:id="199"/>
    <w:bookmarkStart w:name="z228" w:id="200"/>
    <w:p>
      <w:pPr>
        <w:spacing w:after="0"/>
        <w:ind w:left="0"/>
        <w:jc w:val="both"/>
      </w:pPr>
      <w:r>
        <w:rPr>
          <w:rFonts w:ascii="Times New Roman"/>
          <w:b w:val="false"/>
          <w:i w:val="false"/>
          <w:color w:val="000000"/>
          <w:sz w:val="28"/>
        </w:rPr>
        <w:t>
      Грант алған күні________________________________________</w:t>
      </w:r>
    </w:p>
    <w:bookmarkEnd w:id="200"/>
    <w:bookmarkStart w:name="z229" w:id="201"/>
    <w:p>
      <w:pPr>
        <w:spacing w:after="0"/>
        <w:ind w:left="0"/>
        <w:jc w:val="both"/>
      </w:pPr>
      <w:r>
        <w:rPr>
          <w:rFonts w:ascii="Times New Roman"/>
          <w:b w:val="false"/>
          <w:i w:val="false"/>
          <w:color w:val="000000"/>
          <w:sz w:val="28"/>
        </w:rPr>
        <w:t>
      Қызмет түрі_____________________________________________</w:t>
      </w:r>
    </w:p>
    <w:bookmarkEnd w:id="201"/>
    <w:bookmarkStart w:name="z230" w:id="202"/>
    <w:p>
      <w:pPr>
        <w:spacing w:after="0"/>
        <w:ind w:left="0"/>
        <w:jc w:val="both"/>
      </w:pPr>
      <w:r>
        <w:rPr>
          <w:rFonts w:ascii="Times New Roman"/>
          <w:b w:val="false"/>
          <w:i w:val="false"/>
          <w:color w:val="000000"/>
          <w:sz w:val="28"/>
        </w:rPr>
        <w:t>
      3) субсидияланатын жұмыс орындары:</w:t>
      </w:r>
    </w:p>
    <w:bookmarkEnd w:id="202"/>
    <w:bookmarkStart w:name="z231" w:id="203"/>
    <w:p>
      <w:pPr>
        <w:spacing w:after="0"/>
        <w:ind w:left="0"/>
        <w:jc w:val="both"/>
      </w:pPr>
      <w:r>
        <w:rPr>
          <w:rFonts w:ascii="Times New Roman"/>
          <w:b w:val="false"/>
          <w:i w:val="false"/>
          <w:color w:val="000000"/>
          <w:sz w:val="28"/>
        </w:rPr>
        <w:t xml:space="preserve">
      Бұрын көрсетілген жұмыспен қамтуға жәрдемдесудің белсенді (хронологиялық </w:t>
      </w:r>
    </w:p>
    <w:bookmarkEnd w:id="203"/>
    <w:bookmarkStart w:name="z232" w:id="204"/>
    <w:p>
      <w:pPr>
        <w:spacing w:after="0"/>
        <w:ind w:left="0"/>
        <w:jc w:val="both"/>
      </w:pPr>
      <w:r>
        <w:rPr>
          <w:rFonts w:ascii="Times New Roman"/>
          <w:b w:val="false"/>
          <w:i w:val="false"/>
          <w:color w:val="000000"/>
          <w:sz w:val="28"/>
        </w:rPr>
        <w:t>
      реттілікпен толтырылады)</w:t>
      </w:r>
    </w:p>
    <w:bookmarkEnd w:id="204"/>
    <w:bookmarkStart w:name="z233" w:id="205"/>
    <w:p>
      <w:pPr>
        <w:spacing w:after="0"/>
        <w:ind w:left="0"/>
        <w:jc w:val="both"/>
      </w:pPr>
      <w:r>
        <w:rPr>
          <w:rFonts w:ascii="Times New Roman"/>
          <w:b w:val="false"/>
          <w:i w:val="false"/>
          <w:color w:val="000000"/>
          <w:sz w:val="28"/>
        </w:rPr>
        <w:t>
      Субсидияланатын жұмыс орнының түрі____________________</w:t>
      </w:r>
    </w:p>
    <w:bookmarkEnd w:id="205"/>
    <w:bookmarkStart w:name="z234" w:id="206"/>
    <w:p>
      <w:pPr>
        <w:spacing w:after="0"/>
        <w:ind w:left="0"/>
        <w:jc w:val="both"/>
      </w:pPr>
      <w:r>
        <w:rPr>
          <w:rFonts w:ascii="Times New Roman"/>
          <w:b w:val="false"/>
          <w:i w:val="false"/>
          <w:color w:val="000000"/>
          <w:sz w:val="28"/>
        </w:rPr>
        <w:t>
      Жолдама күні____________________________________________</w:t>
      </w:r>
    </w:p>
    <w:bookmarkEnd w:id="206"/>
    <w:bookmarkStart w:name="z235" w:id="207"/>
    <w:p>
      <w:pPr>
        <w:spacing w:after="0"/>
        <w:ind w:left="0"/>
        <w:jc w:val="both"/>
      </w:pPr>
      <w:r>
        <w:rPr>
          <w:rFonts w:ascii="Times New Roman"/>
          <w:b w:val="false"/>
          <w:i w:val="false"/>
          <w:color w:val="000000"/>
          <w:sz w:val="28"/>
        </w:rPr>
        <w:t>
      Қатысу мерзімі _________________________________________</w:t>
      </w:r>
    </w:p>
    <w:bookmarkEnd w:id="207"/>
    <w:bookmarkStart w:name="z236" w:id="208"/>
    <w:p>
      <w:pPr>
        <w:spacing w:after="0"/>
        <w:ind w:left="0"/>
        <w:jc w:val="both"/>
      </w:pPr>
      <w:r>
        <w:rPr>
          <w:rFonts w:ascii="Times New Roman"/>
          <w:b w:val="false"/>
          <w:i w:val="false"/>
          <w:color w:val="000000"/>
          <w:sz w:val="28"/>
        </w:rPr>
        <w:t>
      Жұмыс берушінің атауы__________________________________</w:t>
      </w:r>
    </w:p>
    <w:bookmarkEnd w:id="208"/>
    <w:bookmarkStart w:name="z237" w:id="209"/>
    <w:p>
      <w:pPr>
        <w:spacing w:after="0"/>
        <w:ind w:left="0"/>
        <w:jc w:val="both"/>
      </w:pPr>
      <w:r>
        <w:rPr>
          <w:rFonts w:ascii="Times New Roman"/>
          <w:b w:val="false"/>
          <w:i w:val="false"/>
          <w:color w:val="000000"/>
          <w:sz w:val="28"/>
        </w:rPr>
        <w:t>
      Лауазымы______________________________________________</w:t>
      </w:r>
    </w:p>
    <w:bookmarkEnd w:id="209"/>
    <w:bookmarkStart w:name="z238" w:id="210"/>
    <w:p>
      <w:pPr>
        <w:spacing w:after="0"/>
        <w:ind w:left="0"/>
        <w:jc w:val="both"/>
      </w:pPr>
      <w:r>
        <w:rPr>
          <w:rFonts w:ascii="Times New Roman"/>
          <w:b w:val="false"/>
          <w:i w:val="false"/>
          <w:color w:val="000000"/>
          <w:sz w:val="28"/>
        </w:rPr>
        <w:t xml:space="preserve">
      жұмыс берушінің (оқу орнының) жұмысқа қабылдау (оқыту) туралы актісі немесе </w:t>
      </w:r>
    </w:p>
    <w:bookmarkEnd w:id="210"/>
    <w:bookmarkStart w:name="z239" w:id="211"/>
    <w:p>
      <w:pPr>
        <w:spacing w:after="0"/>
        <w:ind w:left="0"/>
        <w:jc w:val="both"/>
      </w:pPr>
      <w:r>
        <w:rPr>
          <w:rFonts w:ascii="Times New Roman"/>
          <w:b w:val="false"/>
          <w:i w:val="false"/>
          <w:color w:val="000000"/>
          <w:sz w:val="28"/>
        </w:rPr>
        <w:t>
      жұмысқа қабылдаудан бас тарту себебін көрсету______________________</w:t>
      </w:r>
    </w:p>
    <w:bookmarkEnd w:id="211"/>
    <w:bookmarkStart w:name="z240" w:id="212"/>
    <w:p>
      <w:pPr>
        <w:spacing w:after="0"/>
        <w:ind w:left="0"/>
        <w:jc w:val="both"/>
      </w:pPr>
      <w:r>
        <w:rPr>
          <w:rFonts w:ascii="Times New Roman"/>
          <w:b w:val="false"/>
          <w:i w:val="false"/>
          <w:color w:val="000000"/>
          <w:sz w:val="28"/>
        </w:rPr>
        <w:t xml:space="preserve">
      Жұмыс берушіні, лауазымын көрсете отырып, тұрақты жұмыс орнына жұмысқа </w:t>
      </w:r>
    </w:p>
    <w:bookmarkEnd w:id="212"/>
    <w:bookmarkStart w:name="z241" w:id="213"/>
    <w:p>
      <w:pPr>
        <w:spacing w:after="0"/>
        <w:ind w:left="0"/>
        <w:jc w:val="both"/>
      </w:pPr>
      <w:r>
        <w:rPr>
          <w:rFonts w:ascii="Times New Roman"/>
          <w:b w:val="false"/>
          <w:i w:val="false"/>
          <w:color w:val="000000"/>
          <w:sz w:val="28"/>
        </w:rPr>
        <w:t>
      орналасу күні___________________________________________</w:t>
      </w:r>
    </w:p>
    <w:bookmarkEnd w:id="213"/>
    <w:bookmarkStart w:name="z242" w:id="214"/>
    <w:p>
      <w:pPr>
        <w:spacing w:after="0"/>
        <w:ind w:left="0"/>
        <w:jc w:val="both"/>
      </w:pPr>
      <w:r>
        <w:rPr>
          <w:rFonts w:ascii="Times New Roman"/>
          <w:b w:val="false"/>
          <w:i w:val="false"/>
          <w:color w:val="000000"/>
          <w:sz w:val="28"/>
        </w:rPr>
        <w:t xml:space="preserve">
      4) жұмыс күшінің ұтқырлығын арттыру үшін ерікті қоныс аударуға жәрдемдесуге </w:t>
      </w:r>
    </w:p>
    <w:bookmarkEnd w:id="214"/>
    <w:bookmarkStart w:name="z243" w:id="215"/>
    <w:p>
      <w:pPr>
        <w:spacing w:after="0"/>
        <w:ind w:left="0"/>
        <w:jc w:val="both"/>
      </w:pPr>
      <w:r>
        <w:rPr>
          <w:rFonts w:ascii="Times New Roman"/>
          <w:b w:val="false"/>
          <w:i w:val="false"/>
          <w:color w:val="000000"/>
          <w:sz w:val="28"/>
        </w:rPr>
        <w:t>
      жолдау</w:t>
      </w:r>
    </w:p>
    <w:bookmarkEnd w:id="215"/>
    <w:bookmarkStart w:name="z244" w:id="216"/>
    <w:p>
      <w:pPr>
        <w:spacing w:after="0"/>
        <w:ind w:left="0"/>
        <w:jc w:val="both"/>
      </w:pPr>
      <w:r>
        <w:rPr>
          <w:rFonts w:ascii="Times New Roman"/>
          <w:b w:val="false"/>
          <w:i w:val="false"/>
          <w:color w:val="000000"/>
          <w:sz w:val="28"/>
        </w:rPr>
        <w:t>
      Еңбекке жарамды отбасы мүшелері ____________________</w:t>
      </w:r>
    </w:p>
    <w:bookmarkEnd w:id="216"/>
    <w:bookmarkStart w:name="z245" w:id="217"/>
    <w:p>
      <w:pPr>
        <w:spacing w:after="0"/>
        <w:ind w:left="0"/>
        <w:jc w:val="both"/>
      </w:pPr>
      <w:r>
        <w:rPr>
          <w:rFonts w:ascii="Times New Roman"/>
          <w:b w:val="false"/>
          <w:i w:val="false"/>
          <w:color w:val="000000"/>
          <w:sz w:val="28"/>
        </w:rPr>
        <w:t>
      Еңбекке жарамсыз отбасы мүшелері (сома)</w:t>
      </w:r>
    </w:p>
    <w:bookmarkEnd w:id="217"/>
    <w:bookmarkStart w:name="z246" w:id="218"/>
    <w:p>
      <w:pPr>
        <w:spacing w:after="0"/>
        <w:ind w:left="0"/>
        <w:jc w:val="both"/>
      </w:pPr>
      <w:r>
        <w:rPr>
          <w:rFonts w:ascii="Times New Roman"/>
          <w:b w:val="false"/>
          <w:i w:val="false"/>
          <w:color w:val="000000"/>
          <w:sz w:val="28"/>
        </w:rPr>
        <w:t>
      ________________________________________________________</w:t>
      </w:r>
    </w:p>
    <w:bookmarkEnd w:id="218"/>
    <w:bookmarkStart w:name="z247" w:id="219"/>
    <w:p>
      <w:pPr>
        <w:spacing w:after="0"/>
        <w:ind w:left="0"/>
        <w:jc w:val="both"/>
      </w:pPr>
      <w:r>
        <w:rPr>
          <w:rFonts w:ascii="Times New Roman"/>
          <w:b w:val="false"/>
          <w:i w:val="false"/>
          <w:color w:val="000000"/>
          <w:sz w:val="28"/>
        </w:rPr>
        <w:t>
      Келу орны_____________________________________________</w:t>
      </w:r>
    </w:p>
    <w:bookmarkEnd w:id="219"/>
    <w:bookmarkStart w:name="z248" w:id="220"/>
    <w:p>
      <w:pPr>
        <w:spacing w:after="0"/>
        <w:ind w:left="0"/>
        <w:jc w:val="both"/>
      </w:pPr>
      <w:r>
        <w:rPr>
          <w:rFonts w:ascii="Times New Roman"/>
          <w:b w:val="false"/>
          <w:i w:val="false"/>
          <w:color w:val="000000"/>
          <w:sz w:val="28"/>
        </w:rPr>
        <w:t>
      Көрсетілген материалдық көмек:</w:t>
      </w:r>
    </w:p>
    <w:bookmarkEnd w:id="220"/>
    <w:bookmarkStart w:name="z249" w:id="221"/>
    <w:p>
      <w:pPr>
        <w:spacing w:after="0"/>
        <w:ind w:left="0"/>
        <w:jc w:val="both"/>
      </w:pPr>
      <w:r>
        <w:rPr>
          <w:rFonts w:ascii="Times New Roman"/>
          <w:b w:val="false"/>
          <w:i w:val="false"/>
          <w:color w:val="000000"/>
          <w:sz w:val="28"/>
        </w:rPr>
        <w:t>
      Шығыстарды өтеу (сома) __________________________________</w:t>
      </w:r>
    </w:p>
    <w:bookmarkEnd w:id="221"/>
    <w:bookmarkStart w:name="z250" w:id="222"/>
    <w:p>
      <w:pPr>
        <w:spacing w:after="0"/>
        <w:ind w:left="0"/>
        <w:jc w:val="both"/>
      </w:pPr>
      <w:r>
        <w:rPr>
          <w:rFonts w:ascii="Times New Roman"/>
          <w:b w:val="false"/>
          <w:i w:val="false"/>
          <w:color w:val="000000"/>
          <w:sz w:val="28"/>
        </w:rPr>
        <w:t>
      Тұрғын үйді жалдауға (жалға алуға) арналған шығыстарды өтеу</w:t>
      </w:r>
    </w:p>
    <w:bookmarkEnd w:id="222"/>
    <w:bookmarkStart w:name="z251" w:id="223"/>
    <w:p>
      <w:pPr>
        <w:spacing w:after="0"/>
        <w:ind w:left="0"/>
        <w:jc w:val="both"/>
      </w:pPr>
      <w:r>
        <w:rPr>
          <w:rFonts w:ascii="Times New Roman"/>
          <w:b w:val="false"/>
          <w:i w:val="false"/>
          <w:color w:val="000000"/>
          <w:sz w:val="28"/>
        </w:rPr>
        <w:t>
      (сомасы)__________________________________________________________</w:t>
      </w:r>
    </w:p>
    <w:bookmarkEnd w:id="223"/>
    <w:bookmarkStart w:name="z252" w:id="224"/>
    <w:p>
      <w:pPr>
        <w:spacing w:after="0"/>
        <w:ind w:left="0"/>
        <w:jc w:val="both"/>
      </w:pPr>
      <w:r>
        <w:rPr>
          <w:rFonts w:ascii="Times New Roman"/>
          <w:b w:val="false"/>
          <w:i w:val="false"/>
          <w:color w:val="000000"/>
          <w:sz w:val="28"/>
        </w:rPr>
        <w:t>
      Берілген экономикалық ұтқырлық сертификаты (сомасы)______________________________________________________</w:t>
      </w:r>
    </w:p>
    <w:bookmarkEnd w:id="224"/>
    <w:bookmarkStart w:name="z253" w:id="225"/>
    <w:p>
      <w:pPr>
        <w:spacing w:after="0"/>
        <w:ind w:left="0"/>
        <w:jc w:val="both"/>
      </w:pPr>
      <w:r>
        <w:rPr>
          <w:rFonts w:ascii="Times New Roman"/>
          <w:b w:val="false"/>
          <w:i w:val="false"/>
          <w:color w:val="000000"/>
          <w:sz w:val="28"/>
        </w:rPr>
        <w:t>
      Тұрғын үй (тұрғын үй жолы тұрғын үй түрін (жеке тұрғын үй) көрсете отырып</w:t>
      </w:r>
    </w:p>
    <w:bookmarkEnd w:id="225"/>
    <w:bookmarkStart w:name="z254" w:id="226"/>
    <w:p>
      <w:pPr>
        <w:spacing w:after="0"/>
        <w:ind w:left="0"/>
        <w:jc w:val="both"/>
      </w:pPr>
      <w:r>
        <w:rPr>
          <w:rFonts w:ascii="Times New Roman"/>
          <w:b w:val="false"/>
          <w:i w:val="false"/>
          <w:color w:val="000000"/>
          <w:sz w:val="28"/>
        </w:rPr>
        <w:t xml:space="preserve">
      толтырылады, отбасы мүшелеріне шаршы метрді көрсете отырып, көппәтерлі тұрғын </w:t>
      </w:r>
    </w:p>
    <w:bookmarkEnd w:id="226"/>
    <w:bookmarkStart w:name="z255" w:id="227"/>
    <w:p>
      <w:pPr>
        <w:spacing w:after="0"/>
        <w:ind w:left="0"/>
        <w:jc w:val="both"/>
      </w:pPr>
      <w:r>
        <w:rPr>
          <w:rFonts w:ascii="Times New Roman"/>
          <w:b w:val="false"/>
          <w:i w:val="false"/>
          <w:color w:val="000000"/>
          <w:sz w:val="28"/>
        </w:rPr>
        <w:t>
      үй, жатақханадағы бөлме)</w:t>
      </w:r>
    </w:p>
    <w:bookmarkEnd w:id="227"/>
    <w:bookmarkStart w:name="z256" w:id="228"/>
    <w:p>
      <w:pPr>
        <w:spacing w:after="0"/>
        <w:ind w:left="0"/>
        <w:jc w:val="both"/>
      </w:pPr>
      <w:r>
        <w:rPr>
          <w:rFonts w:ascii="Times New Roman"/>
          <w:b w:val="false"/>
          <w:i w:val="false"/>
          <w:color w:val="000000"/>
          <w:sz w:val="28"/>
        </w:rPr>
        <w:t>
      17. Арнайы жұмыс орындары:</w:t>
      </w:r>
    </w:p>
    <w:bookmarkEnd w:id="228"/>
    <w:bookmarkStart w:name="z257" w:id="229"/>
    <w:p>
      <w:pPr>
        <w:spacing w:after="0"/>
        <w:ind w:left="0"/>
        <w:jc w:val="both"/>
      </w:pPr>
      <w:r>
        <w:rPr>
          <w:rFonts w:ascii="Times New Roman"/>
          <w:b w:val="false"/>
          <w:i w:val="false"/>
          <w:color w:val="000000"/>
          <w:sz w:val="28"/>
        </w:rPr>
        <w:t>
      Жұмыс берушінің атауы ____________________________________</w:t>
      </w:r>
    </w:p>
    <w:bookmarkEnd w:id="229"/>
    <w:bookmarkStart w:name="z258" w:id="230"/>
    <w:p>
      <w:pPr>
        <w:spacing w:after="0"/>
        <w:ind w:left="0"/>
        <w:jc w:val="both"/>
      </w:pPr>
      <w:r>
        <w:rPr>
          <w:rFonts w:ascii="Times New Roman"/>
          <w:b w:val="false"/>
          <w:i w:val="false"/>
          <w:color w:val="000000"/>
          <w:sz w:val="28"/>
        </w:rPr>
        <w:t>
      Жолдаманың берілген күні _________________________________</w:t>
      </w:r>
    </w:p>
    <w:bookmarkEnd w:id="230"/>
    <w:bookmarkStart w:name="z259" w:id="231"/>
    <w:p>
      <w:pPr>
        <w:spacing w:after="0"/>
        <w:ind w:left="0"/>
        <w:jc w:val="both"/>
      </w:pPr>
      <w:r>
        <w:rPr>
          <w:rFonts w:ascii="Times New Roman"/>
          <w:b w:val="false"/>
          <w:i w:val="false"/>
          <w:color w:val="000000"/>
          <w:sz w:val="28"/>
        </w:rPr>
        <w:t>
      қатысу мерзімі ___________________________________________</w:t>
      </w:r>
    </w:p>
    <w:bookmarkEnd w:id="231"/>
    <w:bookmarkStart w:name="z260" w:id="232"/>
    <w:p>
      <w:pPr>
        <w:spacing w:after="0"/>
        <w:ind w:left="0"/>
        <w:jc w:val="both"/>
      </w:pPr>
      <w:r>
        <w:rPr>
          <w:rFonts w:ascii="Times New Roman"/>
          <w:b w:val="false"/>
          <w:i w:val="false"/>
          <w:color w:val="000000"/>
          <w:sz w:val="28"/>
        </w:rPr>
        <w:t>
      Лауазымы (кәсібі) ________________________________________</w:t>
      </w:r>
    </w:p>
    <w:bookmarkEnd w:id="232"/>
    <w:bookmarkStart w:name="z261" w:id="233"/>
    <w:p>
      <w:pPr>
        <w:spacing w:after="0"/>
        <w:ind w:left="0"/>
        <w:jc w:val="both"/>
      </w:pPr>
      <w:r>
        <w:rPr>
          <w:rFonts w:ascii="Times New Roman"/>
          <w:b w:val="false"/>
          <w:i w:val="false"/>
          <w:color w:val="000000"/>
          <w:sz w:val="28"/>
        </w:rPr>
        <w:t>
      Жұмыс берушінің жұмысқа қабылдау туралы актісі ____________</w:t>
      </w:r>
    </w:p>
    <w:bookmarkEnd w:id="233"/>
    <w:bookmarkStart w:name="z262" w:id="234"/>
    <w:p>
      <w:pPr>
        <w:spacing w:after="0"/>
        <w:ind w:left="0"/>
        <w:jc w:val="both"/>
      </w:pPr>
      <w:r>
        <w:rPr>
          <w:rFonts w:ascii="Times New Roman"/>
          <w:b w:val="false"/>
          <w:i w:val="false"/>
          <w:color w:val="000000"/>
          <w:sz w:val="28"/>
        </w:rPr>
        <w:t>
      18. Жұмыссыздардың мансап орталығына баруын толтыру нысаны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қатысу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қатысқан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қызметкерінің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5"/>
    <w:p>
      <w:pPr>
        <w:spacing w:after="0"/>
        <w:ind w:left="0"/>
        <w:jc w:val="both"/>
      </w:pPr>
      <w:r>
        <w:rPr>
          <w:rFonts w:ascii="Times New Roman"/>
          <w:b w:val="false"/>
          <w:i w:val="false"/>
          <w:color w:val="000000"/>
          <w:sz w:val="28"/>
        </w:rPr>
        <w:t>
      19. Жұмыссыздың күтетіні:</w:t>
      </w:r>
    </w:p>
    <w:bookmarkEnd w:id="235"/>
    <w:bookmarkStart w:name="z264" w:id="236"/>
    <w:p>
      <w:pPr>
        <w:spacing w:after="0"/>
        <w:ind w:left="0"/>
        <w:jc w:val="both"/>
      </w:pPr>
      <w:r>
        <w:rPr>
          <w:rFonts w:ascii="Times New Roman"/>
          <w:b w:val="false"/>
          <w:i w:val="false"/>
          <w:color w:val="000000"/>
          <w:sz w:val="28"/>
        </w:rPr>
        <w:t>
      1) Сіз қандай еңбекақы алуды күтесіз:</w:t>
      </w:r>
    </w:p>
    <w:bookmarkEnd w:id="236"/>
    <w:bookmarkStart w:name="z265" w:id="237"/>
    <w:p>
      <w:pPr>
        <w:spacing w:after="0"/>
        <w:ind w:left="0"/>
        <w:jc w:val="both"/>
      </w:pPr>
      <w:r>
        <w:rPr>
          <w:rFonts w:ascii="Times New Roman"/>
          <w:b w:val="false"/>
          <w:i w:val="false"/>
          <w:color w:val="000000"/>
          <w:sz w:val="28"/>
        </w:rPr>
        <w:t>
      Сіз күтетін нұсқада алғыңыз келетін еңбекақы сомасы: ______ теңге;</w:t>
      </w:r>
    </w:p>
    <w:bookmarkEnd w:id="237"/>
    <w:bookmarkStart w:name="z266" w:id="238"/>
    <w:p>
      <w:pPr>
        <w:spacing w:after="0"/>
        <w:ind w:left="0"/>
        <w:jc w:val="both"/>
      </w:pPr>
      <w:r>
        <w:rPr>
          <w:rFonts w:ascii="Times New Roman"/>
          <w:b w:val="false"/>
          <w:i w:val="false"/>
          <w:color w:val="000000"/>
          <w:sz w:val="28"/>
        </w:rPr>
        <w:t>
      Мансабыңызды бастау үшін жеткілікті және тиімді еңбекақы сомасы: ______ теңге;</w:t>
      </w:r>
    </w:p>
    <w:bookmarkEnd w:id="238"/>
    <w:bookmarkStart w:name="z267" w:id="239"/>
    <w:p>
      <w:pPr>
        <w:spacing w:after="0"/>
        <w:ind w:left="0"/>
        <w:jc w:val="both"/>
      </w:pPr>
      <w:r>
        <w:rPr>
          <w:rFonts w:ascii="Times New Roman"/>
          <w:b w:val="false"/>
          <w:i w:val="false"/>
          <w:color w:val="000000"/>
          <w:sz w:val="28"/>
        </w:rPr>
        <w:t xml:space="preserve">
      Сіз жұмыс істемейтін еңбекақы немесе ең төменгі еңбекақы сомасы: ______ теңге. </w:t>
      </w:r>
    </w:p>
    <w:bookmarkEnd w:id="239"/>
    <w:bookmarkStart w:name="z268" w:id="240"/>
    <w:p>
      <w:pPr>
        <w:spacing w:after="0"/>
        <w:ind w:left="0"/>
        <w:jc w:val="both"/>
      </w:pPr>
      <w:r>
        <w:rPr>
          <w:rFonts w:ascii="Times New Roman"/>
          <w:b w:val="false"/>
          <w:i w:val="false"/>
          <w:color w:val="000000"/>
          <w:sz w:val="28"/>
        </w:rPr>
        <w:t>
      2) Сіздің болашақ жұмысыңыздың орналасқан жері (облыс, қала, аудан, ауыл):</w:t>
      </w:r>
    </w:p>
    <w:bookmarkEnd w:id="240"/>
    <w:bookmarkStart w:name="z269" w:id="241"/>
    <w:p>
      <w:pPr>
        <w:spacing w:after="0"/>
        <w:ind w:left="0"/>
        <w:jc w:val="both"/>
      </w:pPr>
      <w:r>
        <w:rPr>
          <w:rFonts w:ascii="Times New Roman"/>
          <w:b w:val="false"/>
          <w:i w:val="false"/>
          <w:color w:val="000000"/>
          <w:sz w:val="28"/>
        </w:rPr>
        <w:t xml:space="preserve">
      Сіздің болжамды жұмысыңыздың орны (облыс, қала, аудан, ауыл)? </w:t>
      </w:r>
    </w:p>
    <w:bookmarkEnd w:id="241"/>
    <w:bookmarkStart w:name="z270" w:id="242"/>
    <w:p>
      <w:pPr>
        <w:spacing w:after="0"/>
        <w:ind w:left="0"/>
        <w:jc w:val="both"/>
      </w:pPr>
      <w:r>
        <w:rPr>
          <w:rFonts w:ascii="Times New Roman"/>
          <w:b w:val="false"/>
          <w:i w:val="false"/>
          <w:color w:val="000000"/>
          <w:sz w:val="28"/>
        </w:rPr>
        <w:t>
      ___________________________________________________________</w:t>
      </w:r>
    </w:p>
    <w:bookmarkEnd w:id="242"/>
    <w:bookmarkStart w:name="z271" w:id="243"/>
    <w:p>
      <w:pPr>
        <w:spacing w:after="0"/>
        <w:ind w:left="0"/>
        <w:jc w:val="both"/>
      </w:pPr>
      <w:r>
        <w:rPr>
          <w:rFonts w:ascii="Times New Roman"/>
          <w:b w:val="false"/>
          <w:i w:val="false"/>
          <w:color w:val="000000"/>
          <w:sz w:val="28"/>
        </w:rPr>
        <w:t xml:space="preserve">
      3) Сіз өз карьераңызды жасайын деп жүрген қызмет саласындағы ықтимал </w:t>
      </w:r>
    </w:p>
    <w:bookmarkEnd w:id="243"/>
    <w:bookmarkStart w:name="z272" w:id="244"/>
    <w:p>
      <w:pPr>
        <w:spacing w:after="0"/>
        <w:ind w:left="0"/>
        <w:jc w:val="both"/>
      </w:pPr>
      <w:r>
        <w:rPr>
          <w:rFonts w:ascii="Times New Roman"/>
          <w:b w:val="false"/>
          <w:i w:val="false"/>
          <w:color w:val="000000"/>
          <w:sz w:val="28"/>
        </w:rPr>
        <w:t>
      лауазымдар?</w:t>
      </w:r>
    </w:p>
    <w:bookmarkEnd w:id="244"/>
    <w:bookmarkStart w:name="z273" w:id="245"/>
    <w:p>
      <w:pPr>
        <w:spacing w:after="0"/>
        <w:ind w:left="0"/>
        <w:jc w:val="both"/>
      </w:pPr>
      <w:r>
        <w:rPr>
          <w:rFonts w:ascii="Times New Roman"/>
          <w:b w:val="false"/>
          <w:i w:val="false"/>
          <w:color w:val="000000"/>
          <w:sz w:val="28"/>
        </w:rPr>
        <w:t>
      Тиімді лауазым __________________________________________</w:t>
      </w:r>
    </w:p>
    <w:bookmarkEnd w:id="245"/>
    <w:bookmarkStart w:name="z274" w:id="246"/>
    <w:p>
      <w:pPr>
        <w:spacing w:after="0"/>
        <w:ind w:left="0"/>
        <w:jc w:val="both"/>
      </w:pPr>
      <w:r>
        <w:rPr>
          <w:rFonts w:ascii="Times New Roman"/>
          <w:b w:val="false"/>
          <w:i w:val="false"/>
          <w:color w:val="000000"/>
          <w:sz w:val="28"/>
        </w:rPr>
        <w:t>
      Қолайлылығы төмен – _____________________________________</w:t>
      </w:r>
    </w:p>
    <w:bookmarkEnd w:id="246"/>
    <w:bookmarkStart w:name="z275" w:id="247"/>
    <w:p>
      <w:pPr>
        <w:spacing w:after="0"/>
        <w:ind w:left="0"/>
        <w:jc w:val="both"/>
      </w:pPr>
      <w:r>
        <w:rPr>
          <w:rFonts w:ascii="Times New Roman"/>
          <w:b w:val="false"/>
          <w:i w:val="false"/>
          <w:color w:val="000000"/>
          <w:sz w:val="28"/>
        </w:rPr>
        <w:t>
      4) Сіз жұмыс іздеуге қанша уақыт жұмсауды ойлап отырсыз?</w:t>
      </w:r>
    </w:p>
    <w:bookmarkEnd w:id="247"/>
    <w:bookmarkStart w:name="z276" w:id="248"/>
    <w:p>
      <w:pPr>
        <w:spacing w:after="0"/>
        <w:ind w:left="0"/>
        <w:jc w:val="both"/>
      </w:pPr>
      <w:r>
        <w:rPr>
          <w:rFonts w:ascii="Times New Roman"/>
          <w:b w:val="false"/>
          <w:i w:val="false"/>
          <w:color w:val="000000"/>
          <w:sz w:val="28"/>
        </w:rPr>
        <w:t>
      1 – лайықты нұсқа</w:t>
      </w:r>
    </w:p>
    <w:bookmarkEnd w:id="248"/>
    <w:bookmarkStart w:name="z277" w:id="249"/>
    <w:p>
      <w:pPr>
        <w:spacing w:after="0"/>
        <w:ind w:left="0"/>
        <w:jc w:val="both"/>
      </w:pPr>
      <w:r>
        <w:rPr>
          <w:rFonts w:ascii="Times New Roman"/>
          <w:b w:val="false"/>
          <w:i w:val="false"/>
          <w:color w:val="000000"/>
          <w:sz w:val="28"/>
        </w:rPr>
        <w:t>
       _________________________________________________________</w:t>
      </w:r>
    </w:p>
    <w:bookmarkEnd w:id="249"/>
    <w:bookmarkStart w:name="z278" w:id="250"/>
    <w:p>
      <w:pPr>
        <w:spacing w:after="0"/>
        <w:ind w:left="0"/>
        <w:jc w:val="both"/>
      </w:pPr>
      <w:r>
        <w:rPr>
          <w:rFonts w:ascii="Times New Roman"/>
          <w:b w:val="false"/>
          <w:i w:val="false"/>
          <w:color w:val="000000"/>
          <w:sz w:val="28"/>
        </w:rPr>
        <w:t>
      2 – қолайлы нұсқа</w:t>
      </w:r>
    </w:p>
    <w:bookmarkEnd w:id="250"/>
    <w:bookmarkStart w:name="z279" w:id="251"/>
    <w:p>
      <w:pPr>
        <w:spacing w:after="0"/>
        <w:ind w:left="0"/>
        <w:jc w:val="both"/>
      </w:pPr>
      <w:r>
        <w:rPr>
          <w:rFonts w:ascii="Times New Roman"/>
          <w:b w:val="false"/>
          <w:i w:val="false"/>
          <w:color w:val="000000"/>
          <w:sz w:val="28"/>
        </w:rPr>
        <w:t>
      ______________________________________________</w:t>
      </w:r>
    </w:p>
    <w:bookmarkEnd w:id="251"/>
    <w:bookmarkStart w:name="z280" w:id="252"/>
    <w:p>
      <w:pPr>
        <w:spacing w:after="0"/>
        <w:ind w:left="0"/>
        <w:jc w:val="both"/>
      </w:pPr>
      <w:r>
        <w:rPr>
          <w:rFonts w:ascii="Times New Roman"/>
          <w:b w:val="false"/>
          <w:i w:val="false"/>
          <w:color w:val="000000"/>
          <w:sz w:val="28"/>
        </w:rPr>
        <w:t>
      5 – ықтимал нұсқалардан ең жаманы</w:t>
      </w:r>
    </w:p>
    <w:bookmarkEnd w:id="252"/>
    <w:bookmarkStart w:name="z281" w:id="253"/>
    <w:p>
      <w:pPr>
        <w:spacing w:after="0"/>
        <w:ind w:left="0"/>
        <w:jc w:val="both"/>
      </w:pPr>
      <w:r>
        <w:rPr>
          <w:rFonts w:ascii="Times New Roman"/>
          <w:b w:val="false"/>
          <w:i w:val="false"/>
          <w:color w:val="000000"/>
          <w:sz w:val="28"/>
        </w:rPr>
        <w:t>
      _________________________________________________________</w:t>
      </w:r>
    </w:p>
    <w:bookmarkEnd w:id="253"/>
    <w:bookmarkStart w:name="z282" w:id="254"/>
    <w:p>
      <w:pPr>
        <w:spacing w:after="0"/>
        <w:ind w:left="0"/>
        <w:jc w:val="both"/>
      </w:pPr>
      <w:r>
        <w:rPr>
          <w:rFonts w:ascii="Times New Roman"/>
          <w:b w:val="false"/>
          <w:i w:val="false"/>
          <w:color w:val="000000"/>
          <w:sz w:val="28"/>
        </w:rPr>
        <w:t>
      20. Жұмыссызды тұрақты жұмысқа орналастыру жоспары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орындалмау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5"/>
    <w:p>
      <w:pPr>
        <w:spacing w:after="0"/>
        <w:ind w:left="0"/>
        <w:jc w:val="both"/>
      </w:pPr>
      <w:r>
        <w:rPr>
          <w:rFonts w:ascii="Times New Roman"/>
          <w:b w:val="false"/>
          <w:i w:val="false"/>
          <w:color w:val="000000"/>
          <w:sz w:val="28"/>
        </w:rPr>
        <w:t>
      Ұйымның атауы __________________________________________</w:t>
      </w:r>
    </w:p>
    <w:bookmarkEnd w:id="255"/>
    <w:bookmarkStart w:name="z284" w:id="256"/>
    <w:p>
      <w:pPr>
        <w:spacing w:after="0"/>
        <w:ind w:left="0"/>
        <w:jc w:val="both"/>
      </w:pPr>
      <w:r>
        <w:rPr>
          <w:rFonts w:ascii="Times New Roman"/>
          <w:b w:val="false"/>
          <w:i w:val="false"/>
          <w:color w:val="000000"/>
          <w:sz w:val="28"/>
        </w:rPr>
        <w:t>
      Мекенжайы ______________________________________________</w:t>
      </w:r>
    </w:p>
    <w:bookmarkEnd w:id="256"/>
    <w:bookmarkStart w:name="z285" w:id="257"/>
    <w:p>
      <w:pPr>
        <w:spacing w:after="0"/>
        <w:ind w:left="0"/>
        <w:jc w:val="both"/>
      </w:pPr>
      <w:r>
        <w:rPr>
          <w:rFonts w:ascii="Times New Roman"/>
          <w:b w:val="false"/>
          <w:i w:val="false"/>
          <w:color w:val="000000"/>
          <w:sz w:val="28"/>
        </w:rPr>
        <w:t>
      Телефон _____________________________________________________</w:t>
      </w:r>
    </w:p>
    <w:bookmarkEnd w:id="257"/>
    <w:bookmarkStart w:name="z286" w:id="258"/>
    <w:p>
      <w:pPr>
        <w:spacing w:after="0"/>
        <w:ind w:left="0"/>
        <w:jc w:val="both"/>
      </w:pPr>
      <w:r>
        <w:rPr>
          <w:rFonts w:ascii="Times New Roman"/>
          <w:b w:val="false"/>
          <w:i w:val="false"/>
          <w:color w:val="000000"/>
          <w:sz w:val="28"/>
        </w:rPr>
        <w:t>
      Электрондық пошта мекенжайы _____________________________</w:t>
      </w:r>
    </w:p>
    <w:bookmarkEnd w:id="258"/>
    <w:bookmarkStart w:name="z287" w:id="259"/>
    <w:p>
      <w:pPr>
        <w:spacing w:after="0"/>
        <w:ind w:left="0"/>
        <w:jc w:val="both"/>
      </w:pPr>
      <w:r>
        <w:rPr>
          <w:rFonts w:ascii="Times New Roman"/>
          <w:b w:val="false"/>
          <w:i w:val="false"/>
          <w:color w:val="000000"/>
          <w:sz w:val="28"/>
        </w:rPr>
        <w:t>
      Орындаушы:______________________________________________</w:t>
      </w:r>
    </w:p>
    <w:bookmarkEnd w:id="259"/>
    <w:bookmarkStart w:name="z288" w:id="260"/>
    <w:p>
      <w:pPr>
        <w:spacing w:after="0"/>
        <w:ind w:left="0"/>
        <w:jc w:val="both"/>
      </w:pPr>
      <w:r>
        <w:rPr>
          <w:rFonts w:ascii="Times New Roman"/>
          <w:b w:val="false"/>
          <w:i w:val="false"/>
          <w:color w:val="000000"/>
          <w:sz w:val="28"/>
        </w:rPr>
        <w:t>
      (Тегі, аты, әкесінің аты(ол болған жағдайда)) (электрондық цифрлық қолтаңба)</w:t>
      </w:r>
    </w:p>
    <w:bookmarkEnd w:id="260"/>
    <w:bookmarkStart w:name="z289" w:id="261"/>
    <w:p>
      <w:pPr>
        <w:spacing w:after="0"/>
        <w:ind w:left="0"/>
        <w:jc w:val="both"/>
      </w:pPr>
      <w:r>
        <w:rPr>
          <w:rFonts w:ascii="Times New Roman"/>
          <w:b w:val="false"/>
          <w:i w:val="false"/>
          <w:color w:val="000000"/>
          <w:sz w:val="28"/>
        </w:rPr>
        <w:t>
      Басшы немесе қол қоюға уәкілетті тұлға:</w:t>
      </w:r>
    </w:p>
    <w:bookmarkEnd w:id="261"/>
    <w:bookmarkStart w:name="z290" w:id="262"/>
    <w:p>
      <w:pPr>
        <w:spacing w:after="0"/>
        <w:ind w:left="0"/>
        <w:jc w:val="both"/>
      </w:pPr>
      <w:r>
        <w:rPr>
          <w:rFonts w:ascii="Times New Roman"/>
          <w:b w:val="false"/>
          <w:i w:val="false"/>
          <w:color w:val="000000"/>
          <w:sz w:val="28"/>
        </w:rPr>
        <w:t>
      ____________________________________________________________</w:t>
      </w:r>
    </w:p>
    <w:bookmarkEnd w:id="262"/>
    <w:bookmarkStart w:name="z291" w:id="263"/>
    <w:p>
      <w:pPr>
        <w:spacing w:after="0"/>
        <w:ind w:left="0"/>
        <w:jc w:val="both"/>
      </w:pPr>
      <w:r>
        <w:rPr>
          <w:rFonts w:ascii="Times New Roman"/>
          <w:b w:val="false"/>
          <w:i w:val="false"/>
          <w:color w:val="000000"/>
          <w:sz w:val="28"/>
        </w:rPr>
        <w:t>
      (Тегі, аты, әкесінің аты(ол болған жағдайда))(электрондық цифрлық қолтаңба)</w:t>
      </w:r>
    </w:p>
    <w:bookmarkEnd w:id="263"/>
    <w:bookmarkStart w:name="z292" w:id="264"/>
    <w:p>
      <w:pPr>
        <w:spacing w:after="0"/>
        <w:ind w:left="0"/>
        <w:jc w:val="both"/>
      </w:pPr>
      <w:r>
        <w:rPr>
          <w:rFonts w:ascii="Times New Roman"/>
          <w:b w:val="false"/>
          <w:i w:val="false"/>
          <w:color w:val="000000"/>
          <w:sz w:val="28"/>
        </w:rPr>
        <w:t>
      Толтырылған күні: 20__жылғы "__"_____________</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