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3676" w14:textId="6ca3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лимиттерді, олардың шекті мәндерін және есептеу әдістемелерін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сәуірдегі № 73 қаулысы. Қазақстан Республикасының Әділет министрлігінде 2026 жылғы 22 сәуірде № 38502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72-бабы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"Қаржы нарығы мен қаржы ұйымдарын мемлекеттік реттеу, бақылау және қадағалау туралы"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8" w:id="1"/>
    <w:p>
      <w:pPr>
        <w:spacing w:after="0"/>
        <w:ind w:left="0"/>
        <w:jc w:val="both"/>
      </w:pPr>
      <w:r>
        <w:rPr>
          <w:rFonts w:ascii="Times New Roman"/>
          <w:b w:val="false"/>
          <w:i w:val="false"/>
          <w:color w:val="000000"/>
          <w:sz w:val="28"/>
        </w:rPr>
        <w:t>
      1. Қазақстан Республикасының бейрезидент банктерінің филиалдары (Қазақстан Республикасының бейрезидент ислам банктерінің филиалдарын қоспағанда) үшін мынадай пруденциялық нормативтер мен лимиттер белгіленсін:</w:t>
      </w:r>
    </w:p>
    <w:bookmarkEnd w:id="1"/>
    <w:bookmarkStart w:name="z9" w:id="2"/>
    <w:p>
      <w:pPr>
        <w:spacing w:after="0"/>
        <w:ind w:left="0"/>
        <w:jc w:val="both"/>
      </w:pPr>
      <w:r>
        <w:rPr>
          <w:rFonts w:ascii="Times New Roman"/>
          <w:b w:val="false"/>
          <w:i w:val="false"/>
          <w:color w:val="000000"/>
          <w:sz w:val="28"/>
        </w:rPr>
        <w:t>
      1) пруденциялық нормативтер:</w:t>
      </w:r>
    </w:p>
    <w:bookmarkEnd w:id="2"/>
    <w:bookmarkStart w:name="z10" w:id="3"/>
    <w:p>
      <w:pPr>
        <w:spacing w:after="0"/>
        <w:ind w:left="0"/>
        <w:jc w:val="both"/>
      </w:pPr>
      <w:r>
        <w:rPr>
          <w:rFonts w:ascii="Times New Roman"/>
          <w:b w:val="false"/>
          <w:i w:val="false"/>
          <w:color w:val="000000"/>
          <w:sz w:val="28"/>
        </w:rPr>
        <w:t>
      консервациялық буферді есептегенде мәні 8 (сегіз) пайыз құрайтын резерв ретінде қабылданатын активтер жеткіліктілігінің коэффициенті – 10 (он) пайыз;</w:t>
      </w:r>
    </w:p>
    <w:bookmarkEnd w:id="3"/>
    <w:bookmarkStart w:name="z11" w:id="4"/>
    <w:p>
      <w:pPr>
        <w:spacing w:after="0"/>
        <w:ind w:left="0"/>
        <w:jc w:val="both"/>
      </w:pPr>
      <w:r>
        <w:rPr>
          <w:rFonts w:ascii="Times New Roman"/>
          <w:b w:val="false"/>
          <w:i w:val="false"/>
          <w:color w:val="000000"/>
          <w:sz w:val="28"/>
        </w:rPr>
        <w:t>
      бiр қарыз алушыға келетін тәуекелдің ең жоғары мөлшері, оның мәні:</w:t>
      </w:r>
    </w:p>
    <w:bookmarkEnd w:id="4"/>
    <w:bookmarkStart w:name="z12" w:id="5"/>
    <w:p>
      <w:pPr>
        <w:spacing w:after="0"/>
        <w:ind w:left="0"/>
        <w:jc w:val="both"/>
      </w:pPr>
      <w:r>
        <w:rPr>
          <w:rFonts w:ascii="Times New Roman"/>
          <w:b w:val="false"/>
          <w:i w:val="false"/>
          <w:color w:val="000000"/>
          <w:sz w:val="28"/>
        </w:rPr>
        <w:t>
      Қазақстан Республикасының бейрезидент банкінің филиалымен ерекше қатынастар арқылы байланысты тұлғалар болып табылатын қарыз алушылар үшін 0,10-ды;</w:t>
      </w:r>
    </w:p>
    <w:bookmarkEnd w:id="5"/>
    <w:bookmarkStart w:name="z13" w:id="6"/>
    <w:p>
      <w:pPr>
        <w:spacing w:after="0"/>
        <w:ind w:left="0"/>
        <w:jc w:val="both"/>
      </w:pPr>
      <w:r>
        <w:rPr>
          <w:rFonts w:ascii="Times New Roman"/>
          <w:b w:val="false"/>
          <w:i w:val="false"/>
          <w:color w:val="000000"/>
          <w:sz w:val="28"/>
        </w:rPr>
        <w:t>
      басқа қарыз алушылар үшін 0,25-ті (оның ішінде Standard &amp; Poor's (Стандард энд Пурс) агенттігінің рейтингі немесе Moody's Investors Service (Мудис Инвесторс Сервис) және Fitch (Фич) рейтингтік агенттіктерінің осыған ұқсас деңгейдегі рейтингі бар Қазақстан Республикасының резиденттеріне Қазақстан Республикасының тәуелсіз рейтингінен 1 (бір) тармақтан аспайтын және Standard &amp; Poor's (Стандард энд Пурс) агенттігінің "А"- дан төмен емес рейтингі немесе Moody's Investors Service (Мудис Инвесторс Сервис) және Fitch (Фич) рейтингтік агенттіктерінің осыған ұқсас рейтингі бар Қазақстан Республикасының бейрезиденттеріне қойылатын талаптарды қоспағанда, Қазақстан Республикасының бейрезидент банкінің филиалында тиісті қарыз алушылардың міндеттемелері бойынша ағымдағы және кейінгі 2 (екі) ай ішінде қарыз алушыға қойылатын талаптар туындайтын үшінші тұлғалардың пайдасына қарыз алушы алдындағы не қарыз алушы үшін бланкілік қарыздар, қамтамасыз етілмеген шартты міндеттемелер бойынша 0,10-нан аспайды);</w:t>
      </w:r>
    </w:p>
    <w:bookmarkEnd w:id="6"/>
    <w:bookmarkStart w:name="z14" w:id="7"/>
    <w:p>
      <w:pPr>
        <w:spacing w:after="0"/>
        <w:ind w:left="0"/>
        <w:jc w:val="both"/>
      </w:pPr>
      <w:r>
        <w:rPr>
          <w:rFonts w:ascii="Times New Roman"/>
          <w:b w:val="false"/>
          <w:i w:val="false"/>
          <w:color w:val="000000"/>
          <w:sz w:val="28"/>
        </w:rPr>
        <w:t>
      "Қазақстанның Даму Банкі" акционерлік қоғамы үшін 0,5-ті құрайды;</w:t>
      </w:r>
    </w:p>
    <w:bookmarkEnd w:id="7"/>
    <w:bookmarkStart w:name="z15" w:id="8"/>
    <w:p>
      <w:pPr>
        <w:spacing w:after="0"/>
        <w:ind w:left="0"/>
        <w:jc w:val="both"/>
      </w:pPr>
      <w:r>
        <w:rPr>
          <w:rFonts w:ascii="Times New Roman"/>
          <w:b w:val="false"/>
          <w:i w:val="false"/>
          <w:color w:val="000000"/>
          <w:sz w:val="28"/>
        </w:rPr>
        <w:t>
      ең төмен мәндері мыналарды құрайтын өтімділік коэффициенттері:</w:t>
      </w:r>
    </w:p>
    <w:bookmarkEnd w:id="8"/>
    <w:bookmarkStart w:name="z16" w:id="9"/>
    <w:p>
      <w:pPr>
        <w:spacing w:after="0"/>
        <w:ind w:left="0"/>
        <w:jc w:val="both"/>
      </w:pPr>
      <w:r>
        <w:rPr>
          <w:rFonts w:ascii="Times New Roman"/>
          <w:b w:val="false"/>
          <w:i w:val="false"/>
          <w:color w:val="000000"/>
          <w:sz w:val="28"/>
        </w:rPr>
        <w:t>
      k4 – 0,3;</w:t>
      </w:r>
    </w:p>
    <w:bookmarkEnd w:id="9"/>
    <w:bookmarkStart w:name="z17" w:id="10"/>
    <w:p>
      <w:pPr>
        <w:spacing w:after="0"/>
        <w:ind w:left="0"/>
        <w:jc w:val="both"/>
      </w:pPr>
      <w:r>
        <w:rPr>
          <w:rFonts w:ascii="Times New Roman"/>
          <w:b w:val="false"/>
          <w:i w:val="false"/>
          <w:color w:val="000000"/>
          <w:sz w:val="28"/>
        </w:rPr>
        <w:t>
      k4-1 – 1;</w:t>
      </w:r>
    </w:p>
    <w:bookmarkEnd w:id="10"/>
    <w:bookmarkStart w:name="z18" w:id="11"/>
    <w:p>
      <w:pPr>
        <w:spacing w:after="0"/>
        <w:ind w:left="0"/>
        <w:jc w:val="both"/>
      </w:pPr>
      <w:r>
        <w:rPr>
          <w:rFonts w:ascii="Times New Roman"/>
          <w:b w:val="false"/>
          <w:i w:val="false"/>
          <w:color w:val="000000"/>
          <w:sz w:val="28"/>
        </w:rPr>
        <w:t>
      k4-2 – 0,9;</w:t>
      </w:r>
    </w:p>
    <w:bookmarkEnd w:id="11"/>
    <w:bookmarkStart w:name="z19" w:id="12"/>
    <w:p>
      <w:pPr>
        <w:spacing w:after="0"/>
        <w:ind w:left="0"/>
        <w:jc w:val="both"/>
      </w:pPr>
      <w:r>
        <w:rPr>
          <w:rFonts w:ascii="Times New Roman"/>
          <w:b w:val="false"/>
          <w:i w:val="false"/>
          <w:color w:val="000000"/>
          <w:sz w:val="28"/>
        </w:rPr>
        <w:t>
      k4-3 – 0,8;</w:t>
      </w:r>
    </w:p>
    <w:bookmarkEnd w:id="12"/>
    <w:bookmarkStart w:name="z20" w:id="13"/>
    <w:p>
      <w:pPr>
        <w:spacing w:after="0"/>
        <w:ind w:left="0"/>
        <w:jc w:val="both"/>
      </w:pPr>
      <w:r>
        <w:rPr>
          <w:rFonts w:ascii="Times New Roman"/>
          <w:b w:val="false"/>
          <w:i w:val="false"/>
          <w:color w:val="000000"/>
          <w:sz w:val="28"/>
        </w:rPr>
        <w:t>
      k4-4 – 1;</w:t>
      </w:r>
    </w:p>
    <w:bookmarkEnd w:id="13"/>
    <w:bookmarkStart w:name="z21" w:id="14"/>
    <w:p>
      <w:pPr>
        <w:spacing w:after="0"/>
        <w:ind w:left="0"/>
        <w:jc w:val="both"/>
      </w:pPr>
      <w:r>
        <w:rPr>
          <w:rFonts w:ascii="Times New Roman"/>
          <w:b w:val="false"/>
          <w:i w:val="false"/>
          <w:color w:val="000000"/>
          <w:sz w:val="28"/>
        </w:rPr>
        <w:t>
      k4-5 – 0,9;</w:t>
      </w:r>
    </w:p>
    <w:bookmarkEnd w:id="14"/>
    <w:bookmarkStart w:name="z22" w:id="15"/>
    <w:p>
      <w:pPr>
        <w:spacing w:after="0"/>
        <w:ind w:left="0"/>
        <w:jc w:val="both"/>
      </w:pPr>
      <w:r>
        <w:rPr>
          <w:rFonts w:ascii="Times New Roman"/>
          <w:b w:val="false"/>
          <w:i w:val="false"/>
          <w:color w:val="000000"/>
          <w:sz w:val="28"/>
        </w:rPr>
        <w:t>
      k4-6 – 0,8;</w:t>
      </w:r>
    </w:p>
    <w:bookmarkEnd w:id="15"/>
    <w:bookmarkStart w:name="z23" w:id="16"/>
    <w:p>
      <w:pPr>
        <w:spacing w:after="0"/>
        <w:ind w:left="0"/>
        <w:jc w:val="both"/>
      </w:pPr>
      <w:r>
        <w:rPr>
          <w:rFonts w:ascii="Times New Roman"/>
          <w:b w:val="false"/>
          <w:i w:val="false"/>
          <w:color w:val="000000"/>
          <w:sz w:val="28"/>
        </w:rPr>
        <w:t>
      ең төмен мәндері мыналарды құрайтын өтімділікті өтеу және нетто тұрақты қорландыру коэффициенттері:</w:t>
      </w:r>
    </w:p>
    <w:bookmarkEnd w:id="16"/>
    <w:bookmarkStart w:name="z24" w:id="17"/>
    <w:p>
      <w:pPr>
        <w:spacing w:after="0"/>
        <w:ind w:left="0"/>
        <w:jc w:val="both"/>
      </w:pPr>
      <w:r>
        <w:rPr>
          <w:rFonts w:ascii="Times New Roman"/>
          <w:b w:val="false"/>
          <w:i w:val="false"/>
          <w:color w:val="000000"/>
          <w:sz w:val="28"/>
        </w:rPr>
        <w:t>
      өтімділікті өтеу коэффициенті:</w:t>
      </w:r>
    </w:p>
    <w:bookmarkEnd w:id="17"/>
    <w:bookmarkStart w:name="z25" w:id="18"/>
    <w:p>
      <w:pPr>
        <w:spacing w:after="0"/>
        <w:ind w:left="0"/>
        <w:jc w:val="both"/>
      </w:pPr>
      <w:r>
        <w:rPr>
          <w:rFonts w:ascii="Times New Roman"/>
          <w:b w:val="false"/>
          <w:i w:val="false"/>
          <w:color w:val="000000"/>
          <w:sz w:val="28"/>
        </w:rPr>
        <w:t>
      2022 жылғы 1 қаңтарға дейін – 0,9;</w:t>
      </w:r>
    </w:p>
    <w:bookmarkEnd w:id="18"/>
    <w:bookmarkStart w:name="z26" w:id="19"/>
    <w:p>
      <w:pPr>
        <w:spacing w:after="0"/>
        <w:ind w:left="0"/>
        <w:jc w:val="both"/>
      </w:pPr>
      <w:r>
        <w:rPr>
          <w:rFonts w:ascii="Times New Roman"/>
          <w:b w:val="false"/>
          <w:i w:val="false"/>
          <w:color w:val="000000"/>
          <w:sz w:val="28"/>
        </w:rPr>
        <w:t>
      2022 жылғы 1 қаңтардан бастап – 1;</w:t>
      </w:r>
    </w:p>
    <w:bookmarkEnd w:id="19"/>
    <w:bookmarkStart w:name="z27" w:id="20"/>
    <w:p>
      <w:pPr>
        <w:spacing w:after="0"/>
        <w:ind w:left="0"/>
        <w:jc w:val="both"/>
      </w:pPr>
      <w:r>
        <w:rPr>
          <w:rFonts w:ascii="Times New Roman"/>
          <w:b w:val="false"/>
          <w:i w:val="false"/>
          <w:color w:val="000000"/>
          <w:sz w:val="28"/>
        </w:rPr>
        <w:t>
      нетто тұрақты қорландыру коэффициенті – 1;</w:t>
      </w:r>
    </w:p>
    <w:bookmarkEnd w:id="20"/>
    <w:bookmarkStart w:name="z28" w:id="21"/>
    <w:p>
      <w:pPr>
        <w:spacing w:after="0"/>
        <w:ind w:left="0"/>
        <w:jc w:val="both"/>
      </w:pPr>
      <w:r>
        <w:rPr>
          <w:rFonts w:ascii="Times New Roman"/>
          <w:b w:val="false"/>
          <w:i w:val="false"/>
          <w:color w:val="000000"/>
          <w:sz w:val="28"/>
        </w:rPr>
        <w:t>
      Қазақстан Республикасы бейрезиденттері алдындағы міндеттемелерге Қазақстан Республикасы бейрезидент банкінің филиалын капиталдандыру, оның ең жоғары мәні 1 болады;</w:t>
      </w:r>
    </w:p>
    <w:bookmarkEnd w:id="21"/>
    <w:bookmarkStart w:name="z29" w:id="22"/>
    <w:p>
      <w:pPr>
        <w:spacing w:after="0"/>
        <w:ind w:left="0"/>
        <w:jc w:val="both"/>
      </w:pPr>
      <w:r>
        <w:rPr>
          <w:rFonts w:ascii="Times New Roman"/>
          <w:b w:val="false"/>
          <w:i w:val="false"/>
          <w:color w:val="000000"/>
          <w:sz w:val="28"/>
        </w:rPr>
        <w:t>
      Қазақстан Республикасы бейрезидент банкінің филиалы қаражатының бір бөлігін ішкі активтерге орналастыру коэффициенті, оның ең төмен мәні 1 болады;</w:t>
      </w:r>
    </w:p>
    <w:bookmarkEnd w:id="22"/>
    <w:bookmarkStart w:name="z30" w:id="23"/>
    <w:p>
      <w:pPr>
        <w:spacing w:after="0"/>
        <w:ind w:left="0"/>
        <w:jc w:val="both"/>
      </w:pPr>
      <w:r>
        <w:rPr>
          <w:rFonts w:ascii="Times New Roman"/>
          <w:b w:val="false"/>
          <w:i w:val="false"/>
          <w:color w:val="000000"/>
          <w:sz w:val="28"/>
        </w:rPr>
        <w:t>
      2) сақталуы міндетті қосымша нормалар:</w:t>
      </w:r>
    </w:p>
    <w:bookmarkEnd w:id="23"/>
    <w:bookmarkStart w:name="z31" w:id="24"/>
    <w:p>
      <w:pPr>
        <w:spacing w:after="0"/>
        <w:ind w:left="0"/>
        <w:jc w:val="both"/>
      </w:pPr>
      <w:r>
        <w:rPr>
          <w:rFonts w:ascii="Times New Roman"/>
          <w:b w:val="false"/>
          <w:i w:val="false"/>
          <w:color w:val="000000"/>
          <w:sz w:val="28"/>
        </w:rPr>
        <w:t>
      резерв ретінде қабылданатын активтердің ең төмен мөлшері, оның мәні 10 000 000 000 (он миллиард) теңгені құрайды;</w:t>
      </w:r>
    </w:p>
    <w:bookmarkEnd w:id="24"/>
    <w:bookmarkStart w:name="z32" w:id="25"/>
    <w:p>
      <w:pPr>
        <w:spacing w:after="0"/>
        <w:ind w:left="0"/>
        <w:jc w:val="both"/>
      </w:pPr>
      <w:r>
        <w:rPr>
          <w:rFonts w:ascii="Times New Roman"/>
          <w:b w:val="false"/>
          <w:i w:val="false"/>
          <w:color w:val="000000"/>
          <w:sz w:val="28"/>
        </w:rPr>
        <w:t>
      3) лимиттер:</w:t>
      </w:r>
    </w:p>
    <w:bookmarkEnd w:id="25"/>
    <w:bookmarkStart w:name="z33" w:id="26"/>
    <w:p>
      <w:pPr>
        <w:spacing w:after="0"/>
        <w:ind w:left="0"/>
        <w:jc w:val="both"/>
      </w:pPr>
      <w:r>
        <w:rPr>
          <w:rFonts w:ascii="Times New Roman"/>
          <w:b w:val="false"/>
          <w:i w:val="false"/>
          <w:color w:val="000000"/>
          <w:sz w:val="28"/>
        </w:rPr>
        <w:t>
      ашық валюталық позиция лимиттері, оның мәндері:</w:t>
      </w:r>
    </w:p>
    <w:bookmarkEnd w:id="26"/>
    <w:bookmarkStart w:name="z34" w:id="27"/>
    <w:p>
      <w:pPr>
        <w:spacing w:after="0"/>
        <w:ind w:left="0"/>
        <w:jc w:val="both"/>
      </w:pPr>
      <w:r>
        <w:rPr>
          <w:rFonts w:ascii="Times New Roman"/>
          <w:b w:val="false"/>
          <w:i w:val="false"/>
          <w:color w:val="000000"/>
          <w:sz w:val="28"/>
        </w:rPr>
        <w:t>
      Standard &amp; Poor's (Стандард энд Пурс) агенттiгiнiң "А"-дан төмен емес тәуелсiз рейтингi бар немесе Moody's Investors Service (Мудис Инвесторс Сервис) және Fitch (Фич) агенттіктерінің осыған ұқсас деңгейдегі рейтингі бар елдердiң шетелдік валюталары және "еуро" валютасы, сондай-ақ тазартылған бағалы металдар бойынша ашық валюталық позиция (ұзақ және қысқа) лимитi – резерв ретінде қабылданатын активтері шамасының 12,5 (он екі бүтін оннан бес) пайызынан;</w:t>
      </w:r>
    </w:p>
    <w:bookmarkEnd w:id="27"/>
    <w:bookmarkStart w:name="z35" w:id="28"/>
    <w:p>
      <w:pPr>
        <w:spacing w:after="0"/>
        <w:ind w:left="0"/>
        <w:jc w:val="both"/>
      </w:pPr>
      <w:r>
        <w:rPr>
          <w:rFonts w:ascii="Times New Roman"/>
          <w:b w:val="false"/>
          <w:i w:val="false"/>
          <w:color w:val="000000"/>
          <w:sz w:val="28"/>
        </w:rPr>
        <w:t>
      Standard &amp; Poor's (Стандард энд Пурс) агенттiгiнiң "А"-дан төмен емес тәуелсiз рейтингi немесе Moody's Investors Service (Мудис Инвесторс Сервис) және Fitch (Фич) агенттіктерінің осыған ұқсас деңгейдегi рейтингi бар елдердiң шетелдік валюталары бойынша ашық валюталық позиция (ұзақ және қысқа) лимитi – резерв ретінде қабылданатын активтер шамасының 5 (бес) пайызынан;</w:t>
      </w:r>
    </w:p>
    <w:bookmarkEnd w:id="28"/>
    <w:bookmarkStart w:name="z36" w:id="29"/>
    <w:p>
      <w:pPr>
        <w:spacing w:after="0"/>
        <w:ind w:left="0"/>
        <w:jc w:val="both"/>
      </w:pPr>
      <w:r>
        <w:rPr>
          <w:rFonts w:ascii="Times New Roman"/>
          <w:b w:val="false"/>
          <w:i w:val="false"/>
          <w:color w:val="000000"/>
          <w:sz w:val="28"/>
        </w:rPr>
        <w:t>
      валюталық нетто-позиция лимитi – резерв ретінде қабылданатын активтер шамасының 25 (жиырма бес) пайызынан аспайды;</w:t>
      </w:r>
    </w:p>
    <w:bookmarkEnd w:id="29"/>
    <w:bookmarkStart w:name="z37" w:id="30"/>
    <w:p>
      <w:pPr>
        <w:spacing w:after="0"/>
        <w:ind w:left="0"/>
        <w:jc w:val="both"/>
      </w:pPr>
      <w:r>
        <w:rPr>
          <w:rFonts w:ascii="Times New Roman"/>
          <w:b w:val="false"/>
          <w:i w:val="false"/>
          <w:color w:val="000000"/>
          <w:sz w:val="28"/>
        </w:rPr>
        <w:t>
      жұмыс істемейтін қарыздардың қалыптастырылған резервтерді есептемегенде несие портфелінің жалпы көлеміне қатынасына лимит - 10 (он) пайыздан аспайды;</w:t>
      </w:r>
    </w:p>
    <w:bookmarkEnd w:id="30"/>
    <w:bookmarkStart w:name="z38" w:id="31"/>
    <w:p>
      <w:pPr>
        <w:spacing w:after="0"/>
        <w:ind w:left="0"/>
        <w:jc w:val="both"/>
      </w:pPr>
      <w:r>
        <w:rPr>
          <w:rFonts w:ascii="Times New Roman"/>
          <w:b w:val="false"/>
          <w:i w:val="false"/>
          <w:color w:val="000000"/>
          <w:sz w:val="28"/>
        </w:rPr>
        <w:t>
      бағалы қағаздармен репо операцияларына лимит:</w:t>
      </w:r>
    </w:p>
    <w:bookmarkEnd w:id="31"/>
    <w:bookmarkStart w:name="z39" w:id="32"/>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32"/>
    <w:bookmarkStart w:name="z40" w:id="33"/>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аспайды;</w:t>
      </w:r>
    </w:p>
    <w:bookmarkEnd w:id="33"/>
    <w:bookmarkStart w:name="z41" w:id="34"/>
    <w:p>
      <w:pPr>
        <w:spacing w:after="0"/>
        <w:ind w:left="0"/>
        <w:jc w:val="both"/>
      </w:pPr>
      <w:r>
        <w:rPr>
          <w:rFonts w:ascii="Times New Roman"/>
          <w:b w:val="false"/>
          <w:i w:val="false"/>
          <w:color w:val="000000"/>
          <w:sz w:val="28"/>
        </w:rPr>
        <w:t>
      негізгі борыш және (немесе) есептелген сыйақы бойынша 61 (алпыс бір) күнтізбелік күннен 90 (тоқсан) күнтізбелік күнге дейін мерзімі өткен берешегі бар қарыздарды ұлғайтуға лимит олар бойынша қалыптастырылған резервтерді есепке алмағанда, қатарынан 6 (алты) ай ішінде 5 (бес) пайыздан аспайды;</w:t>
      </w:r>
    </w:p>
    <w:bookmarkEnd w:id="34"/>
    <w:bookmarkStart w:name="z42" w:id="35"/>
    <w:p>
      <w:pPr>
        <w:spacing w:after="0"/>
        <w:ind w:left="0"/>
        <w:jc w:val="both"/>
      </w:pPr>
      <w:r>
        <w:rPr>
          <w:rFonts w:ascii="Times New Roman"/>
          <w:b w:val="false"/>
          <w:i w:val="false"/>
          <w:color w:val="000000"/>
          <w:sz w:val="28"/>
        </w:rPr>
        <w:t>
      негізгі борыш және (немесе) есептелген сыйақы бойынша 90 (тоқсан) күнтізбелік күннен асқан мерзімі өткен берешегі бар қарыздарды ұлғайтуға лимит олар бойынша қалыптастырылған резервтерді есепке алмағанда, қатарынан 6 (алты) ай ішінде 5 (бес) пайыздан аспайды;</w:t>
      </w:r>
    </w:p>
    <w:bookmarkEnd w:id="35"/>
    <w:bookmarkStart w:name="z43" w:id="36"/>
    <w:p>
      <w:pPr>
        <w:spacing w:after="0"/>
        <w:ind w:left="0"/>
        <w:jc w:val="both"/>
      </w:pPr>
      <w:r>
        <w:rPr>
          <w:rFonts w:ascii="Times New Roman"/>
          <w:b w:val="false"/>
          <w:i w:val="false"/>
          <w:color w:val="000000"/>
          <w:sz w:val="28"/>
        </w:rPr>
        <w:t>
      жиынтық дебиторлық берешектегі жұмыс істемейтін дебиторлық берешек үлесін ұлғайтуға лимит жиынтық дебиторлық берешектің 50 (елу) пайызынан аспайды;</w:t>
      </w:r>
    </w:p>
    <w:bookmarkEnd w:id="36"/>
    <w:bookmarkStart w:name="z44" w:id="37"/>
    <w:p>
      <w:pPr>
        <w:spacing w:after="0"/>
        <w:ind w:left="0"/>
        <w:jc w:val="both"/>
      </w:pPr>
      <w:r>
        <w:rPr>
          <w:rFonts w:ascii="Times New Roman"/>
          <w:b w:val="false"/>
          <w:i w:val="false"/>
          <w:color w:val="000000"/>
          <w:sz w:val="28"/>
        </w:rPr>
        <w:t>
      активтердің рентабельділік коэффициентін төмендетуге лимит кемінде 0,2 (нөл бүтін оннан екі) пайыз.</w:t>
      </w:r>
    </w:p>
    <w:bookmarkEnd w:id="37"/>
    <w:bookmarkStart w:name="z45" w:id="38"/>
    <w:p>
      <w:pPr>
        <w:spacing w:after="0"/>
        <w:ind w:left="0"/>
        <w:jc w:val="both"/>
      </w:pPr>
      <w:r>
        <w:rPr>
          <w:rFonts w:ascii="Times New Roman"/>
          <w:b w:val="false"/>
          <w:i w:val="false"/>
          <w:color w:val="000000"/>
          <w:sz w:val="28"/>
        </w:rPr>
        <w:t>
      2. Қазақстан Республикасының бейрезидент ислам банктерінің филиалдары үшін мынадай пруденциялық нормативтер мен лимиттер белгіленсін:</w:t>
      </w:r>
    </w:p>
    <w:bookmarkEnd w:id="38"/>
    <w:bookmarkStart w:name="z46" w:id="39"/>
    <w:p>
      <w:pPr>
        <w:spacing w:after="0"/>
        <w:ind w:left="0"/>
        <w:jc w:val="both"/>
      </w:pPr>
      <w:r>
        <w:rPr>
          <w:rFonts w:ascii="Times New Roman"/>
          <w:b w:val="false"/>
          <w:i w:val="false"/>
          <w:color w:val="000000"/>
          <w:sz w:val="28"/>
        </w:rPr>
        <w:t>
      1) пруденциялық нормативтер:</w:t>
      </w:r>
    </w:p>
    <w:bookmarkEnd w:id="39"/>
    <w:bookmarkStart w:name="z47" w:id="40"/>
    <w:p>
      <w:pPr>
        <w:spacing w:after="0"/>
        <w:ind w:left="0"/>
        <w:jc w:val="both"/>
      </w:pPr>
      <w:r>
        <w:rPr>
          <w:rFonts w:ascii="Times New Roman"/>
          <w:b w:val="false"/>
          <w:i w:val="false"/>
          <w:color w:val="000000"/>
          <w:sz w:val="28"/>
        </w:rPr>
        <w:t>
      консервациялық буферді есептегенде мәні 8 (сегіз) пайыз құрайтын, резерв ретінде қабылданатын активтердің жеткіліктілігі коэффициенті – 10 (он) пайыз;</w:t>
      </w:r>
    </w:p>
    <w:bookmarkEnd w:id="40"/>
    <w:bookmarkStart w:name="z48" w:id="41"/>
    <w:p>
      <w:pPr>
        <w:spacing w:after="0"/>
        <w:ind w:left="0"/>
        <w:jc w:val="both"/>
      </w:pPr>
      <w:r>
        <w:rPr>
          <w:rFonts w:ascii="Times New Roman"/>
          <w:b w:val="false"/>
          <w:i w:val="false"/>
          <w:color w:val="000000"/>
          <w:sz w:val="28"/>
        </w:rPr>
        <w:t>
      бiр қарыз алушыға келетін тәуекелдің ең жоғары мөлшері, оның мәні:</w:t>
      </w:r>
    </w:p>
    <w:bookmarkEnd w:id="41"/>
    <w:bookmarkStart w:name="z49" w:id="42"/>
    <w:p>
      <w:pPr>
        <w:spacing w:after="0"/>
        <w:ind w:left="0"/>
        <w:jc w:val="both"/>
      </w:pPr>
      <w:r>
        <w:rPr>
          <w:rFonts w:ascii="Times New Roman"/>
          <w:b w:val="false"/>
          <w:i w:val="false"/>
          <w:color w:val="000000"/>
          <w:sz w:val="28"/>
        </w:rPr>
        <w:t>
      Қазақстан Республикасының бейрезидент ислам банкінің филиалымен ерекше қатынастар арқылы байланысты тұлғалар болып табылатын қарыз алушылар үшін k3-1 – 0,10;</w:t>
      </w:r>
    </w:p>
    <w:bookmarkEnd w:id="42"/>
    <w:bookmarkStart w:name="z50" w:id="43"/>
    <w:p>
      <w:pPr>
        <w:spacing w:after="0"/>
        <w:ind w:left="0"/>
        <w:jc w:val="both"/>
      </w:pPr>
      <w:r>
        <w:rPr>
          <w:rFonts w:ascii="Times New Roman"/>
          <w:b w:val="false"/>
          <w:i w:val="false"/>
          <w:color w:val="000000"/>
          <w:sz w:val="28"/>
        </w:rPr>
        <w:t>
      басқа қарыз алушылар үшін 0,25-ті (оның ішінде Standard &amp; Poor's (Стандард энд Пурс) агенттігінің рейтингі немесе Moody's Investors Service (Мудис Инвесторс Сервис) және Fitch (Фич) рейтингтік агенттіктерінің осыған ұқсас деңгейдегі рейтингі бар Қазақстан Республикасының резиденттеріне Қазақстан Республикасының тәуелсіз рейтингінен 1 (бір) тармақтан аспайтын және Standard &amp; Poor's (Стандард энд Пурс) агенттігінің "А"- дан төмен емес рейтингі немесе Moody's Investors Service (Мудис Инвесторс Сервис) және Fitch (Фич) рейтингтік агенттіктерінің осыған ұқсас рейтингі бар Қазақстан Республикасының резиденттеріне қойылатын талаптарды қоспағанда, Қазақстан Республикасының бейрезидент ислам банкінің филиалында тиісті қарыз алушылардың міндеттемелері бойынша ағымдағы және кейінгі 2 (екі) ай ішінде қарыз алушыға қойылатын талаптар туындайтын үшінші тұлғалардың пайдасына қарыз алушы алдындағы не қарыз алушы үшін бланкілік қарыздар, қамтамасыз етілмеген шартты міндеттемелер бойынша 0,10-нан аспайды);</w:t>
      </w:r>
    </w:p>
    <w:bookmarkEnd w:id="43"/>
    <w:bookmarkStart w:name="z51" w:id="44"/>
    <w:p>
      <w:pPr>
        <w:spacing w:after="0"/>
        <w:ind w:left="0"/>
        <w:jc w:val="both"/>
      </w:pPr>
      <w:r>
        <w:rPr>
          <w:rFonts w:ascii="Times New Roman"/>
          <w:b w:val="false"/>
          <w:i w:val="false"/>
          <w:color w:val="000000"/>
          <w:sz w:val="28"/>
        </w:rPr>
        <w:t>
      "Қазақстанның Даму Банкі" акционерлік қоғамы үшін 0,5-ті құрайды;</w:t>
      </w:r>
    </w:p>
    <w:bookmarkEnd w:id="44"/>
    <w:bookmarkStart w:name="z52" w:id="45"/>
    <w:p>
      <w:pPr>
        <w:spacing w:after="0"/>
        <w:ind w:left="0"/>
        <w:jc w:val="both"/>
      </w:pPr>
      <w:r>
        <w:rPr>
          <w:rFonts w:ascii="Times New Roman"/>
          <w:b w:val="false"/>
          <w:i w:val="false"/>
          <w:color w:val="000000"/>
          <w:sz w:val="28"/>
        </w:rPr>
        <w:t>
      ең төмен мәндері мыналарды құрайтын өтімділік коэффициенттері:</w:t>
      </w:r>
    </w:p>
    <w:bookmarkEnd w:id="45"/>
    <w:bookmarkStart w:name="z53" w:id="46"/>
    <w:p>
      <w:pPr>
        <w:spacing w:after="0"/>
        <w:ind w:left="0"/>
        <w:jc w:val="both"/>
      </w:pPr>
      <w:r>
        <w:rPr>
          <w:rFonts w:ascii="Times New Roman"/>
          <w:b w:val="false"/>
          <w:i w:val="false"/>
          <w:color w:val="000000"/>
          <w:sz w:val="28"/>
        </w:rPr>
        <w:t>
      k4 – 1;</w:t>
      </w:r>
    </w:p>
    <w:bookmarkEnd w:id="46"/>
    <w:bookmarkStart w:name="z54" w:id="47"/>
    <w:p>
      <w:pPr>
        <w:spacing w:after="0"/>
        <w:ind w:left="0"/>
        <w:jc w:val="both"/>
      </w:pPr>
      <w:r>
        <w:rPr>
          <w:rFonts w:ascii="Times New Roman"/>
          <w:b w:val="false"/>
          <w:i w:val="false"/>
          <w:color w:val="000000"/>
          <w:sz w:val="28"/>
        </w:rPr>
        <w:t>
      k4-1 – 1;</w:t>
      </w:r>
    </w:p>
    <w:bookmarkEnd w:id="47"/>
    <w:bookmarkStart w:name="z55" w:id="48"/>
    <w:p>
      <w:pPr>
        <w:spacing w:after="0"/>
        <w:ind w:left="0"/>
        <w:jc w:val="both"/>
      </w:pPr>
      <w:r>
        <w:rPr>
          <w:rFonts w:ascii="Times New Roman"/>
          <w:b w:val="false"/>
          <w:i w:val="false"/>
          <w:color w:val="000000"/>
          <w:sz w:val="28"/>
        </w:rPr>
        <w:t>
      k4-2 – 0,9;</w:t>
      </w:r>
    </w:p>
    <w:bookmarkEnd w:id="48"/>
    <w:bookmarkStart w:name="z56" w:id="49"/>
    <w:p>
      <w:pPr>
        <w:spacing w:after="0"/>
        <w:ind w:left="0"/>
        <w:jc w:val="both"/>
      </w:pPr>
      <w:r>
        <w:rPr>
          <w:rFonts w:ascii="Times New Roman"/>
          <w:b w:val="false"/>
          <w:i w:val="false"/>
          <w:color w:val="000000"/>
          <w:sz w:val="28"/>
        </w:rPr>
        <w:t>
      k4-3 – 0,8;</w:t>
      </w:r>
    </w:p>
    <w:bookmarkEnd w:id="49"/>
    <w:bookmarkStart w:name="z57" w:id="50"/>
    <w:p>
      <w:pPr>
        <w:spacing w:after="0"/>
        <w:ind w:left="0"/>
        <w:jc w:val="both"/>
      </w:pPr>
      <w:r>
        <w:rPr>
          <w:rFonts w:ascii="Times New Roman"/>
          <w:b w:val="false"/>
          <w:i w:val="false"/>
          <w:color w:val="000000"/>
          <w:sz w:val="28"/>
        </w:rPr>
        <w:t>
      k4-4 – 1;</w:t>
      </w:r>
    </w:p>
    <w:bookmarkEnd w:id="50"/>
    <w:bookmarkStart w:name="z58" w:id="51"/>
    <w:p>
      <w:pPr>
        <w:spacing w:after="0"/>
        <w:ind w:left="0"/>
        <w:jc w:val="both"/>
      </w:pPr>
      <w:r>
        <w:rPr>
          <w:rFonts w:ascii="Times New Roman"/>
          <w:b w:val="false"/>
          <w:i w:val="false"/>
          <w:color w:val="000000"/>
          <w:sz w:val="28"/>
        </w:rPr>
        <w:t>
      k4-5 – 0,9;</w:t>
      </w:r>
    </w:p>
    <w:bookmarkEnd w:id="51"/>
    <w:bookmarkStart w:name="z59" w:id="52"/>
    <w:p>
      <w:pPr>
        <w:spacing w:after="0"/>
        <w:ind w:left="0"/>
        <w:jc w:val="both"/>
      </w:pPr>
      <w:r>
        <w:rPr>
          <w:rFonts w:ascii="Times New Roman"/>
          <w:b w:val="false"/>
          <w:i w:val="false"/>
          <w:color w:val="000000"/>
          <w:sz w:val="28"/>
        </w:rPr>
        <w:t>
      k4-6 – 0,8;</w:t>
      </w:r>
    </w:p>
    <w:bookmarkEnd w:id="52"/>
    <w:bookmarkStart w:name="z60" w:id="53"/>
    <w:p>
      <w:pPr>
        <w:spacing w:after="0"/>
        <w:ind w:left="0"/>
        <w:jc w:val="both"/>
      </w:pPr>
      <w:r>
        <w:rPr>
          <w:rFonts w:ascii="Times New Roman"/>
          <w:b w:val="false"/>
          <w:i w:val="false"/>
          <w:color w:val="000000"/>
          <w:sz w:val="28"/>
        </w:rPr>
        <w:t>
      Қазақстан Республикасы бейрезиденттері алдындағы міндеттемелерге Қазақстан Республикасының бейрезидент ислам банкінің филиалын капиталдандыру, оның ең жоғары мәні 1 болады;</w:t>
      </w:r>
    </w:p>
    <w:bookmarkEnd w:id="53"/>
    <w:bookmarkStart w:name="z61" w:id="54"/>
    <w:p>
      <w:pPr>
        <w:spacing w:after="0"/>
        <w:ind w:left="0"/>
        <w:jc w:val="both"/>
      </w:pPr>
      <w:r>
        <w:rPr>
          <w:rFonts w:ascii="Times New Roman"/>
          <w:b w:val="false"/>
          <w:i w:val="false"/>
          <w:color w:val="000000"/>
          <w:sz w:val="28"/>
        </w:rPr>
        <w:t>
      Қазақстан Республикасының бейрезидент ислам банкінің филиалы қаражатының бір бөлігін ішкі активтерге орналастыру коэффициенті, оның ең төмен мәні 1 болады;</w:t>
      </w:r>
    </w:p>
    <w:bookmarkEnd w:id="54"/>
    <w:bookmarkStart w:name="z62" w:id="55"/>
    <w:p>
      <w:pPr>
        <w:spacing w:after="0"/>
        <w:ind w:left="0"/>
        <w:jc w:val="both"/>
      </w:pPr>
      <w:r>
        <w:rPr>
          <w:rFonts w:ascii="Times New Roman"/>
          <w:b w:val="false"/>
          <w:i w:val="false"/>
          <w:color w:val="000000"/>
          <w:sz w:val="28"/>
        </w:rPr>
        <w:t>
      2) сақталуы міндетті қосымша нормалар:</w:t>
      </w:r>
    </w:p>
    <w:bookmarkEnd w:id="55"/>
    <w:bookmarkStart w:name="z63" w:id="56"/>
    <w:p>
      <w:pPr>
        <w:spacing w:after="0"/>
        <w:ind w:left="0"/>
        <w:jc w:val="both"/>
      </w:pPr>
      <w:r>
        <w:rPr>
          <w:rFonts w:ascii="Times New Roman"/>
          <w:b w:val="false"/>
          <w:i w:val="false"/>
          <w:color w:val="000000"/>
          <w:sz w:val="28"/>
        </w:rPr>
        <w:t>
      резерв ретінде қабылданатын активтердің ең төмен мөлшері, оның мәні 10 000 000 000 (он миллиард) теңгені құрайды;</w:t>
      </w:r>
    </w:p>
    <w:bookmarkEnd w:id="56"/>
    <w:bookmarkStart w:name="z64" w:id="57"/>
    <w:p>
      <w:pPr>
        <w:spacing w:after="0"/>
        <w:ind w:left="0"/>
        <w:jc w:val="both"/>
      </w:pPr>
      <w:r>
        <w:rPr>
          <w:rFonts w:ascii="Times New Roman"/>
          <w:b w:val="false"/>
          <w:i w:val="false"/>
          <w:color w:val="000000"/>
          <w:sz w:val="28"/>
        </w:rPr>
        <w:t>
      3) лимиттер:</w:t>
      </w:r>
    </w:p>
    <w:bookmarkEnd w:id="57"/>
    <w:bookmarkStart w:name="z65" w:id="58"/>
    <w:p>
      <w:pPr>
        <w:spacing w:after="0"/>
        <w:ind w:left="0"/>
        <w:jc w:val="both"/>
      </w:pPr>
      <w:r>
        <w:rPr>
          <w:rFonts w:ascii="Times New Roman"/>
          <w:b w:val="false"/>
          <w:i w:val="false"/>
          <w:color w:val="000000"/>
          <w:sz w:val="28"/>
        </w:rPr>
        <w:t>
      ашық валюталық позиция лимиттері, оның мәндері:</w:t>
      </w:r>
    </w:p>
    <w:bookmarkEnd w:id="58"/>
    <w:bookmarkStart w:name="z66" w:id="59"/>
    <w:p>
      <w:pPr>
        <w:spacing w:after="0"/>
        <w:ind w:left="0"/>
        <w:jc w:val="both"/>
      </w:pPr>
      <w:r>
        <w:rPr>
          <w:rFonts w:ascii="Times New Roman"/>
          <w:b w:val="false"/>
          <w:i w:val="false"/>
          <w:color w:val="000000"/>
          <w:sz w:val="28"/>
        </w:rPr>
        <w:t>
      Standard &amp; Poor's (Стандард энд Пурс) агенттiгiнiң "А"-дан төмен емес тәуелсiз рейтингi бар немесе Moody's Investors Service (Мудис Инвесторс Сервис) және Fitch (Фич) агенттіктерінің осыған ұқсас деңгейдегі рейтингі бар елдердiң шетелдік валюталары және "еуро" валютасы, сондай-ақ тазартылған бағалы металдар бойынша ашық валюталық позиция (ұзақ және қысқа) лимитi – резерв ретінде қабылданатын активтері шамасының 12,5 (он екі бүтін оннан бес) пайызынан;</w:t>
      </w:r>
    </w:p>
    <w:bookmarkEnd w:id="59"/>
    <w:bookmarkStart w:name="z67" w:id="60"/>
    <w:p>
      <w:pPr>
        <w:spacing w:after="0"/>
        <w:ind w:left="0"/>
        <w:jc w:val="both"/>
      </w:pPr>
      <w:r>
        <w:rPr>
          <w:rFonts w:ascii="Times New Roman"/>
          <w:b w:val="false"/>
          <w:i w:val="false"/>
          <w:color w:val="000000"/>
          <w:sz w:val="28"/>
        </w:rPr>
        <w:t>
      Standard &amp; Poor's (Стандард энд Пурс) агенттiгiнiң "А"-дан төмен емес тәуелсiз рейтингi немесе Moody's Investors Service (Мудис Инвесторс Сервис) және Fitch (Фич) агенттіктерінің осыған ұқсас деңгейдегi рейтингi бар елдердiң шетелдік валюталары бойынша ашық валюталық позиция (ұзақ және қысқа) лимитi – резерв ретінде қабылданатын активтер шамасының 5 (бес) пайызынан;</w:t>
      </w:r>
    </w:p>
    <w:bookmarkEnd w:id="60"/>
    <w:bookmarkStart w:name="z68" w:id="61"/>
    <w:p>
      <w:pPr>
        <w:spacing w:after="0"/>
        <w:ind w:left="0"/>
        <w:jc w:val="both"/>
      </w:pPr>
      <w:r>
        <w:rPr>
          <w:rFonts w:ascii="Times New Roman"/>
          <w:b w:val="false"/>
          <w:i w:val="false"/>
          <w:color w:val="000000"/>
          <w:sz w:val="28"/>
        </w:rPr>
        <w:t>
      валюталық нетто-позиция лимитi – резерв ретінде қабылданатын активтер шамасының 25 (жиырма бес) пайызынан аспайды;</w:t>
      </w:r>
    </w:p>
    <w:bookmarkEnd w:id="61"/>
    <w:bookmarkStart w:name="z69" w:id="62"/>
    <w:p>
      <w:pPr>
        <w:spacing w:after="0"/>
        <w:ind w:left="0"/>
        <w:jc w:val="both"/>
      </w:pPr>
      <w:r>
        <w:rPr>
          <w:rFonts w:ascii="Times New Roman"/>
          <w:b w:val="false"/>
          <w:i w:val="false"/>
          <w:color w:val="000000"/>
          <w:sz w:val="28"/>
        </w:rPr>
        <w:t>
      жұмыс істемейтін қарыздардың қалыптастырылған резервтерді есептемегенде несие портфелінің жалпы көлеміне қатынасына лимит - 10 (он) пайыздан аспайды;</w:t>
      </w:r>
    </w:p>
    <w:bookmarkEnd w:id="62"/>
    <w:bookmarkStart w:name="z70" w:id="63"/>
    <w:p>
      <w:pPr>
        <w:spacing w:after="0"/>
        <w:ind w:left="0"/>
        <w:jc w:val="both"/>
      </w:pPr>
      <w:r>
        <w:rPr>
          <w:rFonts w:ascii="Times New Roman"/>
          <w:b w:val="false"/>
          <w:i w:val="false"/>
          <w:color w:val="000000"/>
          <w:sz w:val="28"/>
        </w:rPr>
        <w:t>
      бағалы қағаздармен репо операцияларына лимит:</w:t>
      </w:r>
    </w:p>
    <w:bookmarkEnd w:id="63"/>
    <w:bookmarkStart w:name="z71" w:id="64"/>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64"/>
    <w:bookmarkStart w:name="z72" w:id="65"/>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аспайды;</w:t>
      </w:r>
    </w:p>
    <w:bookmarkEnd w:id="65"/>
    <w:bookmarkStart w:name="z73" w:id="66"/>
    <w:p>
      <w:pPr>
        <w:spacing w:after="0"/>
        <w:ind w:left="0"/>
        <w:jc w:val="both"/>
      </w:pPr>
      <w:r>
        <w:rPr>
          <w:rFonts w:ascii="Times New Roman"/>
          <w:b w:val="false"/>
          <w:i w:val="false"/>
          <w:color w:val="000000"/>
          <w:sz w:val="28"/>
        </w:rPr>
        <w:t>
      негізгі борыш және (немесе) есептелген сыйақы бойынша 61 (алпыс бір) күнтізбелік күннен 90 (тоқсан) күнтізбелік күнге дейін мерзімі өткен берешегі бар қарыздарды ұлғайтуға лимит олар бойынша қалыптастырылған резервтерді есепке алмағанда, қатарынан 6 (алты) ай ішінде 5 (бес) пайыздан аспайды;</w:t>
      </w:r>
    </w:p>
    <w:bookmarkEnd w:id="66"/>
    <w:bookmarkStart w:name="z74" w:id="67"/>
    <w:p>
      <w:pPr>
        <w:spacing w:after="0"/>
        <w:ind w:left="0"/>
        <w:jc w:val="both"/>
      </w:pPr>
      <w:r>
        <w:rPr>
          <w:rFonts w:ascii="Times New Roman"/>
          <w:b w:val="false"/>
          <w:i w:val="false"/>
          <w:color w:val="000000"/>
          <w:sz w:val="28"/>
        </w:rPr>
        <w:t>
      негізгі борыш және (немесе) есептелген сыйақы бойынша 90 (тоқсан) күнтізбелік күннен асқан мерзімі өткен берешегі бар қарыздарды ұлғайтуға лимит олар бойынша қалыптастырылған резервтерді есепке алмағанда, қатарынан 6 (алты) ай ішінде 5 (бес) пайыздан аспайды;</w:t>
      </w:r>
    </w:p>
    <w:bookmarkEnd w:id="67"/>
    <w:bookmarkStart w:name="z75" w:id="68"/>
    <w:p>
      <w:pPr>
        <w:spacing w:after="0"/>
        <w:ind w:left="0"/>
        <w:jc w:val="both"/>
      </w:pPr>
      <w:r>
        <w:rPr>
          <w:rFonts w:ascii="Times New Roman"/>
          <w:b w:val="false"/>
          <w:i w:val="false"/>
          <w:color w:val="000000"/>
          <w:sz w:val="28"/>
        </w:rPr>
        <w:t>
      жиынтық дебиторлық берешектегі жұмыс істемейтін дебиторлық берешек үлесін ұлғайтуға лимит жиынтық дебиторлық берешектің 50 (елу) пайызынан аспайды;</w:t>
      </w:r>
    </w:p>
    <w:bookmarkEnd w:id="68"/>
    <w:bookmarkStart w:name="z76" w:id="69"/>
    <w:p>
      <w:pPr>
        <w:spacing w:after="0"/>
        <w:ind w:left="0"/>
        <w:jc w:val="both"/>
      </w:pPr>
      <w:r>
        <w:rPr>
          <w:rFonts w:ascii="Times New Roman"/>
          <w:b w:val="false"/>
          <w:i w:val="false"/>
          <w:color w:val="000000"/>
          <w:sz w:val="28"/>
        </w:rPr>
        <w:t>
      активтердің рентабельділік коэффициентін төмендетуге лимит кемінде 0,2 (нөл бүтін оннан екі) пайыз.</w:t>
      </w:r>
    </w:p>
    <w:bookmarkEnd w:id="69"/>
    <w:bookmarkStart w:name="z77" w:id="70"/>
    <w:p>
      <w:pPr>
        <w:spacing w:after="0"/>
        <w:ind w:left="0"/>
        <w:jc w:val="both"/>
      </w:pPr>
      <w:r>
        <w:rPr>
          <w:rFonts w:ascii="Times New Roman"/>
          <w:b w:val="false"/>
          <w:i w:val="false"/>
          <w:color w:val="000000"/>
          <w:sz w:val="28"/>
        </w:rPr>
        <w:t>
      3.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 мен лимиттерді есептеу мақсатында мынадай ұғымдар пайдаланылады:</w:t>
      </w:r>
    </w:p>
    <w:bookmarkEnd w:id="70"/>
    <w:bookmarkStart w:name="z78" w:id="71"/>
    <w:p>
      <w:pPr>
        <w:spacing w:after="0"/>
        <w:ind w:left="0"/>
        <w:jc w:val="both"/>
      </w:pPr>
      <w:r>
        <w:rPr>
          <w:rFonts w:ascii="Times New Roman"/>
          <w:b w:val="false"/>
          <w:i w:val="false"/>
          <w:color w:val="000000"/>
          <w:sz w:val="28"/>
        </w:rPr>
        <w:t>
      1) стейблкойн – базалық активі ақша болып табылатын цифрлық қаржы активтері (стейблкоин) (бұдан әрі – стеблкойн);</w:t>
      </w:r>
    </w:p>
    <w:bookmarkEnd w:id="71"/>
    <w:bookmarkStart w:name="z79" w:id="72"/>
    <w:p>
      <w:pPr>
        <w:spacing w:after="0"/>
        <w:ind w:left="0"/>
        <w:jc w:val="both"/>
      </w:pPr>
      <w:r>
        <w:rPr>
          <w:rFonts w:ascii="Times New Roman"/>
          <w:b w:val="false"/>
          <w:i w:val="false"/>
          <w:color w:val="000000"/>
          <w:sz w:val="28"/>
        </w:rPr>
        <w:t>
      2) цифрлық қаржы активтері – базалық активі бағалы қағаздар және исламдық бағалы қағаздар болып табылатын цифрлық қаржы активтері (бұдан әрі – цифрлық қаржы активтері);</w:t>
      </w:r>
    </w:p>
    <w:bookmarkEnd w:id="72"/>
    <w:bookmarkStart w:name="z80" w:id="73"/>
    <w:p>
      <w:pPr>
        <w:spacing w:after="0"/>
        <w:ind w:left="0"/>
        <w:jc w:val="both"/>
      </w:pPr>
      <w:r>
        <w:rPr>
          <w:rFonts w:ascii="Times New Roman"/>
          <w:b w:val="false"/>
          <w:i w:val="false"/>
          <w:color w:val="000000"/>
          <w:sz w:val="28"/>
        </w:rPr>
        <w:t>
      3) цифрлық қаржы құралдары – цифрлық қаржы активтері платформасы операторының цифрлық платформасында электрондық-цифрлық нысанда шығарылатын цифрлық қаржы құралдары (бұдан әрі – цифрлық қаржы құралдары).</w:t>
      </w:r>
    </w:p>
    <w:bookmarkEnd w:id="73"/>
    <w:bookmarkStart w:name="z81" w:id="74"/>
    <w:p>
      <w:pPr>
        <w:spacing w:after="0"/>
        <w:ind w:left="0"/>
        <w:jc w:val="both"/>
      </w:pPr>
      <w:r>
        <w:rPr>
          <w:rFonts w:ascii="Times New Roman"/>
          <w:b w:val="false"/>
          <w:i w:val="false"/>
          <w:color w:val="000000"/>
          <w:sz w:val="28"/>
        </w:rPr>
        <w:t>
      4. Қоса беріліп отырған:</w:t>
      </w:r>
    </w:p>
    <w:bookmarkEnd w:id="74"/>
    <w:bookmarkStart w:name="z82" w:id="75"/>
    <w:p>
      <w:pPr>
        <w:spacing w:after="0"/>
        <w:ind w:left="0"/>
        <w:jc w:val="both"/>
      </w:pPr>
      <w:r>
        <w:rPr>
          <w:rFonts w:ascii="Times New Roman"/>
          <w:b w:val="false"/>
          <w:i w:val="false"/>
          <w:color w:val="000000"/>
          <w:sz w:val="28"/>
        </w:rPr>
        <w:t>
      1)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 мен лимиттердің шекті мәндері;</w:t>
      </w:r>
    </w:p>
    <w:bookmarkEnd w:id="75"/>
    <w:bookmarkStart w:name="z83" w:id="76"/>
    <w:p>
      <w:pPr>
        <w:spacing w:after="0"/>
        <w:ind w:left="0"/>
        <w:jc w:val="both"/>
      </w:pPr>
      <w:r>
        <w:rPr>
          <w:rFonts w:ascii="Times New Roman"/>
          <w:b w:val="false"/>
          <w:i w:val="false"/>
          <w:color w:val="000000"/>
          <w:sz w:val="28"/>
        </w:rPr>
        <w:t>
      2)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 мен лимиттерді есептеу әдістемелері;</w:t>
      </w:r>
    </w:p>
    <w:bookmarkEnd w:id="76"/>
    <w:bookmarkStart w:name="z84" w:id="77"/>
    <w:p>
      <w:pPr>
        <w:spacing w:after="0"/>
        <w:ind w:left="0"/>
        <w:jc w:val="both"/>
      </w:pPr>
      <w:r>
        <w:rPr>
          <w:rFonts w:ascii="Times New Roman"/>
          <w:b w:val="false"/>
          <w:i w:val="false"/>
          <w:color w:val="000000"/>
          <w:sz w:val="28"/>
        </w:rPr>
        <w:t>
      3) Қазақстан Республикасының бейрезидент банктері филиалдарының (оның ішінде Қазақстан Республикасының бейрезидент ислам банктері филиалдарының) резерв ретінде қабылданатын активтерін қалыптастыру қағидалары және олардың ең төмен мөлшері;</w:t>
      </w:r>
    </w:p>
    <w:bookmarkEnd w:id="77"/>
    <w:bookmarkStart w:name="z85" w:id="78"/>
    <w:p>
      <w:pPr>
        <w:spacing w:after="0"/>
        <w:ind w:left="0"/>
        <w:jc w:val="both"/>
      </w:pPr>
      <w:r>
        <w:rPr>
          <w:rFonts w:ascii="Times New Roman"/>
          <w:b w:val="false"/>
          <w:i w:val="false"/>
          <w:color w:val="000000"/>
          <w:sz w:val="28"/>
        </w:rPr>
        <w:t>
      4) Қазақстан Республикасының аумағында банк лицензиясын алғаннан кейін Қазақстан Республикасының бейрезидент банкінің филиалы сатып алатын қаржы құралдарының тізбесі бекітілсін.</w:t>
      </w:r>
    </w:p>
    <w:bookmarkEnd w:id="78"/>
    <w:bookmarkStart w:name="z86" w:id="7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Қаржы нарығын реттеу және дамыту агенттігінің Басқармасы қаулысының, сондай-ақ кейбір Қазақстан Республикасының Қаржы нарығын реттеу және дамыту агенттігі Басқармасының кейбір қаулылары құрылымдық элементтерінің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79"/>
    <w:bookmarkStart w:name="z87" w:id="80"/>
    <w:p>
      <w:pPr>
        <w:spacing w:after="0"/>
        <w:ind w:left="0"/>
        <w:jc w:val="both"/>
      </w:pPr>
      <w:r>
        <w:rPr>
          <w:rFonts w:ascii="Times New Roman"/>
          <w:b w:val="false"/>
          <w:i w:val="false"/>
          <w:color w:val="000000"/>
          <w:sz w:val="28"/>
        </w:rPr>
        <w:t>
      6. Қаржы ұйымдарының әдіснамасы және пруденциялық реттеу департаменті Қазақстан Республикасының заңнамасында белгіленген тәртіппен:</w:t>
      </w:r>
    </w:p>
    <w:bookmarkEnd w:id="80"/>
    <w:bookmarkStart w:name="z88" w:id="8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1"/>
    <w:bookmarkStart w:name="z89" w:id="82"/>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82"/>
    <w:bookmarkStart w:name="z90" w:id="8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3"/>
    <w:bookmarkStart w:name="z91" w:id="84"/>
    <w:p>
      <w:pPr>
        <w:spacing w:after="0"/>
        <w:ind w:left="0"/>
        <w:jc w:val="both"/>
      </w:pPr>
      <w:r>
        <w:rPr>
          <w:rFonts w:ascii="Times New Roman"/>
          <w:b w:val="false"/>
          <w:i w:val="false"/>
          <w:color w:val="000000"/>
          <w:sz w:val="28"/>
        </w:rPr>
        <w:t>
      7.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4"/>
    <w:bookmarkStart w:name="z92" w:id="85"/>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73 қаулысымен</w:t>
            </w:r>
            <w:r>
              <w:br/>
            </w:r>
            <w:r>
              <w:rPr>
                <w:rFonts w:ascii="Times New Roman"/>
                <w:b w:val="false"/>
                <w:i w:val="false"/>
                <w:color w:val="000000"/>
                <w:sz w:val="20"/>
              </w:rPr>
              <w:t>бекітілген</w:t>
            </w:r>
          </w:p>
        </w:tc>
      </w:tr>
    </w:tbl>
    <w:bookmarkStart w:name="z95" w:id="86"/>
    <w:p>
      <w:pPr>
        <w:spacing w:after="0"/>
        <w:ind w:left="0"/>
        <w:jc w:val="left"/>
      </w:pPr>
      <w:r>
        <w:rPr>
          <w:rFonts w:ascii="Times New Roman"/>
          <w:b/>
          <w:i w:val="false"/>
          <w:color w:val="000000"/>
        </w:rPr>
        <w:t xml:space="preserve">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 мен лимиттердің шекті мәндері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 мен лимиттердің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жеткіліктілігі коэффициентінің ең төмен мәні,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жеткіліктілік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есептегенде резерв ретінде қабылданатын активтердің жеткіліктілік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(оның ішінде Қазақстан Республикасының бейрезидент ислам банкі филиалының) бір қарыз алушыға тәуекелдің ең жоғары мөлшері,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банкінің филиалымен (оның ішінде Қазақстан Республикасы бейрезидент ислам банкінің филиалымен) ерекше қатынастар арқылы байланысты тұлғалар болып табылатын қарыз алушылар үшін,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алушылар үшін,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алушылар үшін Standard &amp; Poor's (Стандард энд Пурс) агенттігінің рейтингі немесе Moody's Investors Service (Мудис Инвесторс Сервис) және Fitch (Фич) рейтингтік агенттіктерінің осыған ұқсас деңгейдегі рейтингі бар Қазақстан Республикасының резиденттеріне Қазақстан Республикасының тәуелсіз рейтингінен 1 (бір) тармақтан аспайтын және Standard &amp; Poor's (Стандард энд Пурс) агенттігінің "А"- дан төмен емес рейтингі немесе Moody's Investors Service (Мудис Инвесторс Сервис) және Fitch (Фич) рейтингтік агенттіктерінің осыған ұқсас рейтингі бар Қазақстан Республикасының резиденттеріне қойылатын талаптарды қоспағанда, Қазақстан Республикасының бейрезидент банкінің филиалында (оның ішінде Қазақстан Республикасының бейрезидент ислам банкінің филиалында) тиісті қарыз алушылардың міндеттемелері бойынша ағымдағы және кейінгі 2 (екі) ай ішінде қарыз алушыға қойылатын талаптар туындайтын үшінші тұлғалардың пайдасына қарыз алушы алдындағы не қарыз алушы үшін бланкілік қарыздар, қамтамасыз етілмеген шартты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коэффициентінің ең төмен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банкінің филиалы үшін,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ислам банкінің филиалы үшін,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(оның ішінде Қазақстан Республикасының бейрезидент ислам банкі филиалының) мерзімді өтімділік және мерзімді валюталық өтімділік коэффициенттерінің ең төмен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алдындағы міндеттемелерге Қазақстан Республикасы бейрезидент банкінің филиалын (оның ішінде Қазақстан Республикасының бейрезидент ислам банкінің филиалын) капиталдандырудың ең жоғары мәні,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 филиалының (оның ішінде Қазақстан Республикасының бейрезидент ислам банкі филиалының) қаражатының бір бөлігін ішкі активтерге орналастыру бойынша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міндетті қосымша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Қазақстан Республикасы бейрезидент банкінің филиалы (оның ішінде Қазақстан Республикасы бейрезидент ислам банкінің филиалы) активтерінің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 (он миллиард)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 филиалының (оның ішінде Қазақстан Республикасының бейрезидент ислам банкі филиалының) ашық валюталық позиция лимиттері резерв ретінде қабылданатын активтердің шамасынан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"А"-дан төмен емес тәуелсiз рейтингi бар немесе Moody's Investors Service (Мудис Инвесторс Сервис) және Fitch (Фич) агенттіктерінің осыған ұқсас деңгейдегі рейтингі бар елдердiң шетелдік валюталары және "еуро" валютасы, сондай-ақ тазартылған қымбат металдар бойынша ашық валюталық позиция (ұзақ және қысқа)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"А"-дан төмен емес тәуелсiз рейтингi бар немесе Moody's Investors Service (Мудис Инвесторс Сервис) және Fitch (Фич) агенттіктерінің осыған ұқсас деңгейдегі рейтингі бар елдердiң шетелдік валюталары бойынша ашық валюталық позиция (ұзақ және қысқа)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резервтерді есепке алмағанда жұмыс істемейтін қарыздардың несие портфелінің жалпы көлеміне қатынасына лимит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операцияларына лимит: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міндеттемелердің 35%-нан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шілдеден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міндеттемелердің 25%-нан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61 (алпыс бір) күннен күнтізбелік 90 (тоқсан) күнге дейін мерзімі өткен берешегі бар қарыздарды ұлғайтуға арналған лимит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қалыптастырылғандарды есепке алмағанда қатарынан 6 (алты) ай ішінде 5 (бес)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асатын мерзімі өткен берешегі бар қарыздарды ұлғайтуға арналған лимит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қалыптастырылған резервтерді есепке алмағанда, қатарынан 6 (алты) ай ішінде 5 (бес) пайыздан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дебиторлық берешектегі жұмыс істемейтін дебиторлық берешек үлесін ұлғайтуға лимит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дебиторлық берешектің 50 (елу) пайызынан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рентабельділік коэффициентін төмендетуге лимит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0,2 (нөл бүтін оннан екі) пайыз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қаулысымен бекітілген</w:t>
            </w:r>
            <w:r>
              <w:br/>
            </w:r>
            <w:r>
              <w:rPr>
                <w:rFonts w:ascii="Times New Roman"/>
                <w:b w:val="false"/>
                <w:i w:val="false"/>
                <w:color w:val="000000"/>
                <w:sz w:val="20"/>
              </w:rPr>
              <w:t>2026 жылғы _________</w:t>
            </w:r>
            <w:r>
              <w:br/>
            </w:r>
            <w:r>
              <w:rPr>
                <w:rFonts w:ascii="Times New Roman"/>
                <w:b w:val="false"/>
                <w:i w:val="false"/>
                <w:color w:val="000000"/>
                <w:sz w:val="20"/>
              </w:rPr>
              <w:t>№</w:t>
            </w:r>
          </w:p>
        </w:tc>
      </w:tr>
    </w:tbl>
    <w:bookmarkStart w:name="z97" w:id="87"/>
    <w:p>
      <w:pPr>
        <w:spacing w:after="0"/>
        <w:ind w:left="0"/>
        <w:jc w:val="left"/>
      </w:pPr>
      <w:r>
        <w:rPr>
          <w:rFonts w:ascii="Times New Roman"/>
          <w:b/>
          <w:i w:val="false"/>
          <w:color w:val="000000"/>
        </w:rPr>
        <w:t xml:space="preserve">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 мен лимиттерді есептеу әдістемелері</w:t>
      </w:r>
    </w:p>
    <w:bookmarkEnd w:id="87"/>
    <w:bookmarkStart w:name="z98" w:id="88"/>
    <w:p>
      <w:pPr>
        <w:spacing w:after="0"/>
        <w:ind w:left="0"/>
        <w:jc w:val="left"/>
      </w:pPr>
      <w:r>
        <w:rPr>
          <w:rFonts w:ascii="Times New Roman"/>
          <w:b/>
          <w:i w:val="false"/>
          <w:color w:val="000000"/>
        </w:rPr>
        <w:t xml:space="preserve"> 1-тарау. Жалпы ережелер</w:t>
      </w:r>
    </w:p>
    <w:bookmarkEnd w:id="88"/>
    <w:bookmarkStart w:name="z99" w:id="89"/>
    <w:p>
      <w:pPr>
        <w:spacing w:after="0"/>
        <w:ind w:left="0"/>
        <w:jc w:val="both"/>
      </w:pPr>
      <w:r>
        <w:rPr>
          <w:rFonts w:ascii="Times New Roman"/>
          <w:b w:val="false"/>
          <w:i w:val="false"/>
          <w:color w:val="000000"/>
          <w:sz w:val="28"/>
        </w:rPr>
        <w:t xml:space="preserve">
      1. Осы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 мен лимиттерді есептеу әдістемелері (бұдан әрі – Әдістемелер) "Қазақстан Республикасындағы банктер және банк қызметі туралы" Қазақстан Республикасы Заңының (бұдан әрі – Банктер туралы заң) 72-бабы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әзірленген және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 мен лимиттерді есептеу әдістемелерін белгілейді.</w:t>
      </w:r>
    </w:p>
    <w:bookmarkEnd w:id="89"/>
    <w:bookmarkStart w:name="z100" w:id="90"/>
    <w:p>
      <w:pPr>
        <w:spacing w:after="0"/>
        <w:ind w:left="0"/>
        <w:jc w:val="left"/>
      </w:pPr>
      <w:r>
        <w:rPr>
          <w:rFonts w:ascii="Times New Roman"/>
          <w:b/>
          <w:i w:val="false"/>
          <w:color w:val="000000"/>
        </w:rPr>
        <w:t xml:space="preserve"> 2-тарау. Резерв ретінде қабылданатын активтердің жеткiлiктiлiк коэффициентін есептеу әдістемесі</w:t>
      </w:r>
    </w:p>
    <w:bookmarkEnd w:id="90"/>
    <w:bookmarkStart w:name="z101" w:id="91"/>
    <w:p>
      <w:pPr>
        <w:spacing w:after="0"/>
        <w:ind w:left="0"/>
        <w:jc w:val="left"/>
      </w:pPr>
      <w:r>
        <w:rPr>
          <w:rFonts w:ascii="Times New Roman"/>
          <w:b/>
          <w:i w:val="false"/>
          <w:color w:val="000000"/>
        </w:rPr>
        <w:t xml:space="preserve"> 1-параграф. Резерв ретінде қабылданатын активтердің жеткiлiктiлiк коэффициентін есептеу</w:t>
      </w:r>
    </w:p>
    <w:bookmarkEnd w:id="91"/>
    <w:bookmarkStart w:name="z102" w:id="92"/>
    <w:p>
      <w:pPr>
        <w:spacing w:after="0"/>
        <w:ind w:left="0"/>
        <w:jc w:val="both"/>
      </w:pPr>
      <w:r>
        <w:rPr>
          <w:rFonts w:ascii="Times New Roman"/>
          <w:b w:val="false"/>
          <w:i w:val="false"/>
          <w:color w:val="000000"/>
          <w:sz w:val="28"/>
        </w:rPr>
        <w:t>
      2. Қазақстан Республикасының бейрезидент банкі филиалының (оның ішінде Қазақстан Республикасының бейрезидент ислам банкі филиалының) резерв ретінде қабылданатын активтерінің жеткiлiктiлiк коэффициенті k1 мынадай формуламен есептеледі:</w:t>
      </w:r>
    </w:p>
    <w:bookmarkEnd w:id="92"/>
    <w:bookmarkStart w:name="z103"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4"/>
    <w:p>
      <w:pPr>
        <w:spacing w:after="0"/>
        <w:ind w:left="0"/>
        <w:jc w:val="both"/>
      </w:pPr>
      <w:r>
        <w:rPr>
          <w:rFonts w:ascii="Times New Roman"/>
          <w:b w:val="false"/>
          <w:i w:val="false"/>
          <w:color w:val="000000"/>
          <w:sz w:val="28"/>
        </w:rPr>
        <w:t>
      РҚА – Әдістемелердің осы тарауының 2-параграфына сәйкес есептелген резерв ретінде қабылданатын активтер;</w:t>
      </w:r>
    </w:p>
    <w:bookmarkEnd w:id="94"/>
    <w:bookmarkStart w:name="z105" w:id="95"/>
    <w:p>
      <w:pPr>
        <w:spacing w:after="0"/>
        <w:ind w:left="0"/>
        <w:jc w:val="both"/>
      </w:pPr>
      <w:r>
        <w:rPr>
          <w:rFonts w:ascii="Times New Roman"/>
          <w:b w:val="false"/>
          <w:i w:val="false"/>
          <w:color w:val="000000"/>
          <w:sz w:val="28"/>
        </w:rPr>
        <w:t>
      А1 – Әдістемелердің осы тарауының 3-параграфына сәйкес кредиттік тәуекел дәрежесі бойынша есептелген активтер, шартты және ықтимал міндеттемелер;</w:t>
      </w:r>
    </w:p>
    <w:bookmarkEnd w:id="95"/>
    <w:bookmarkStart w:name="z106" w:id="96"/>
    <w:p>
      <w:pPr>
        <w:spacing w:after="0"/>
        <w:ind w:left="0"/>
        <w:jc w:val="both"/>
      </w:pPr>
      <w:r>
        <w:rPr>
          <w:rFonts w:ascii="Times New Roman"/>
          <w:b w:val="false"/>
          <w:i w:val="false"/>
          <w:color w:val="000000"/>
          <w:sz w:val="28"/>
        </w:rPr>
        <w:t>
      А2 – Әдістемелердің осы тарауының 4-параграфына сәйкес нарықтық тәуекелді ескере отырып есептелген активтер, шартты және ықтимал талаптар мен міндеттемелер;</w:t>
      </w:r>
    </w:p>
    <w:bookmarkEnd w:id="96"/>
    <w:bookmarkStart w:name="z107" w:id="97"/>
    <w:p>
      <w:pPr>
        <w:spacing w:after="0"/>
        <w:ind w:left="0"/>
        <w:jc w:val="both"/>
      </w:pPr>
      <w:r>
        <w:rPr>
          <w:rFonts w:ascii="Times New Roman"/>
          <w:b w:val="false"/>
          <w:i w:val="false"/>
          <w:color w:val="000000"/>
          <w:sz w:val="28"/>
        </w:rPr>
        <w:t>
      ОТ – Әдістемелердің осы тарауының 5-параграфына сәйкес есептелген операциялық тәуекел.</w:t>
      </w:r>
    </w:p>
    <w:bookmarkEnd w:id="97"/>
    <w:bookmarkStart w:name="z108" w:id="98"/>
    <w:p>
      <w:pPr>
        <w:spacing w:after="0"/>
        <w:ind w:left="0"/>
        <w:jc w:val="both"/>
      </w:pPr>
      <w:r>
        <w:rPr>
          <w:rFonts w:ascii="Times New Roman"/>
          <w:b w:val="false"/>
          <w:i w:val="false"/>
          <w:color w:val="000000"/>
          <w:sz w:val="28"/>
        </w:rPr>
        <w:t>
      3. Қазақстан Республикасының бейрезидент банкі филиалының (оның ішінде Қазақстан Республикасының бейрезидент ислам банкі филиалының) тәуекел дәрежесі бойынша есептелген, резерв ретінде қабылданатын активтердің жеткіліктілік коэффициентінің k1-ге есебіне қабылданатын активтері, шартты және ықтимал міндеттемелері халықаралық қаржылық есептілік стандарттарына сәйкес қалыптастырылған провизиялар (резервтер) шегеріле отырып енгізіледі.</w:t>
      </w:r>
    </w:p>
    <w:bookmarkEnd w:id="98"/>
    <w:bookmarkStart w:name="z109" w:id="99"/>
    <w:p>
      <w:pPr>
        <w:spacing w:after="0"/>
        <w:ind w:left="0"/>
        <w:jc w:val="left"/>
      </w:pPr>
      <w:r>
        <w:rPr>
          <w:rFonts w:ascii="Times New Roman"/>
          <w:b/>
          <w:i w:val="false"/>
          <w:color w:val="000000"/>
        </w:rPr>
        <w:t xml:space="preserve"> 2-параграф. Резерв ретінде қабылданатын активтерді есептеу</w:t>
      </w:r>
    </w:p>
    <w:bookmarkEnd w:id="99"/>
    <w:bookmarkStart w:name="z110" w:id="100"/>
    <w:p>
      <w:pPr>
        <w:spacing w:after="0"/>
        <w:ind w:left="0"/>
        <w:jc w:val="both"/>
      </w:pPr>
      <w:r>
        <w:rPr>
          <w:rFonts w:ascii="Times New Roman"/>
          <w:b w:val="false"/>
          <w:i w:val="false"/>
          <w:color w:val="000000"/>
          <w:sz w:val="28"/>
        </w:rPr>
        <w:t>
      4. Резерв ретінде қабылданатын активтер (РҚА):</w:t>
      </w:r>
    </w:p>
    <w:bookmarkEnd w:id="100"/>
    <w:bookmarkStart w:name="z111" w:id="101"/>
    <w:p>
      <w:pPr>
        <w:spacing w:after="0"/>
        <w:ind w:left="0"/>
        <w:jc w:val="both"/>
      </w:pPr>
      <w:r>
        <w:rPr>
          <w:rFonts w:ascii="Times New Roman"/>
          <w:b w:val="false"/>
          <w:i w:val="false"/>
          <w:color w:val="000000"/>
          <w:sz w:val="28"/>
        </w:rPr>
        <w:t>
      Қазақстан Республикасының бейрезидент банктерінің филиалдары (оның ішінде Қазақстан Республикасының бейрезидент ислам банктерінің филиалдары) үшін пруденциялық нормативтердің және сақталуға міндетті өзге де нормалар мен лимиттердің нормативтік мәндерінің (бұдан әрі – Нормативтер) 1-тармағында көзделген резерв ретінде қабылданатын активтердің, және Қазақстан Республикасы бейрезидент банкі салымдарының ең төмен мөлшерінің сомасы ретінде есептелетін бас офис шотының;</w:t>
      </w:r>
    </w:p>
    <w:bookmarkEnd w:id="101"/>
    <w:bookmarkStart w:name="z112" w:id="102"/>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өткен жылдардағы қызметі нәтижелерінің (таза кірістер);</w:t>
      </w:r>
    </w:p>
    <w:bookmarkEnd w:id="102"/>
    <w:bookmarkStart w:name="z113" w:id="103"/>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ағымдағы жылғы қызметі нәтижелерінің (таза кірістер);</w:t>
      </w:r>
    </w:p>
    <w:bookmarkEnd w:id="103"/>
    <w:bookmarkStart w:name="z114" w:id="104"/>
    <w:p>
      <w:pPr>
        <w:spacing w:after="0"/>
        <w:ind w:left="0"/>
        <w:jc w:val="both"/>
      </w:pPr>
      <w:r>
        <w:rPr>
          <w:rFonts w:ascii="Times New Roman"/>
          <w:b w:val="false"/>
          <w:i w:val="false"/>
          <w:color w:val="000000"/>
          <w:sz w:val="28"/>
        </w:rPr>
        <w:t>
      негізгі құрал-жабдықтарды қайта бағалау резервтерінің және өзге жиынтық кіріс арқылы әділ құны бойынша ескерілетін бағалы қағаздардың құнын қайта бағалау резервтерінің;</w:t>
      </w:r>
    </w:p>
    <w:bookmarkEnd w:id="104"/>
    <w:bookmarkStart w:name="z115" w:id="105"/>
    <w:p>
      <w:pPr>
        <w:spacing w:after="0"/>
        <w:ind w:left="0"/>
        <w:jc w:val="both"/>
      </w:pPr>
      <w:r>
        <w:rPr>
          <w:rFonts w:ascii="Times New Roman"/>
          <w:b w:val="false"/>
          <w:i w:val="false"/>
          <w:color w:val="000000"/>
          <w:sz w:val="28"/>
        </w:rPr>
        <w:t>
      өзге жиынтық кіріс арқылы әділ құны бойынша ескерілетін қарыздар құнын қайта бағалау резервтерінің сомасы ретінде есептеледі;</w:t>
      </w:r>
    </w:p>
    <w:bookmarkEnd w:id="105"/>
    <w:bookmarkStart w:name="z116" w:id="106"/>
    <w:p>
      <w:pPr>
        <w:spacing w:after="0"/>
        <w:ind w:left="0"/>
        <w:jc w:val="both"/>
      </w:pPr>
      <w:r>
        <w:rPr>
          <w:rFonts w:ascii="Times New Roman"/>
          <w:b w:val="false"/>
          <w:i w:val="false"/>
          <w:color w:val="000000"/>
          <w:sz w:val="28"/>
        </w:rPr>
        <w:t>
      одан мынадай реттеушілік түзетулер:</w:t>
      </w:r>
    </w:p>
    <w:bookmarkEnd w:id="106"/>
    <w:bookmarkStart w:name="z117" w:id="107"/>
    <w:p>
      <w:pPr>
        <w:spacing w:after="0"/>
        <w:ind w:left="0"/>
        <w:jc w:val="both"/>
      </w:pPr>
      <w:r>
        <w:rPr>
          <w:rFonts w:ascii="Times New Roman"/>
          <w:b w:val="false"/>
          <w:i w:val="false"/>
          <w:color w:val="000000"/>
          <w:sz w:val="28"/>
        </w:rPr>
        <w:t>
      гудвиллді қоса алғанда, материалдық емес активтер;</w:t>
      </w:r>
    </w:p>
    <w:bookmarkEnd w:id="107"/>
    <w:bookmarkStart w:name="z118" w:id="108"/>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өткен және ағымдағы жылғы қызметінің нәтижелері (таза шығындары);</w:t>
      </w:r>
    </w:p>
    <w:bookmarkEnd w:id="108"/>
    <w:bookmarkStart w:name="z119" w:id="109"/>
    <w:p>
      <w:pPr>
        <w:spacing w:after="0"/>
        <w:ind w:left="0"/>
        <w:jc w:val="both"/>
      </w:pPr>
      <w:r>
        <w:rPr>
          <w:rFonts w:ascii="Times New Roman"/>
          <w:b w:val="false"/>
          <w:i w:val="false"/>
          <w:color w:val="000000"/>
          <w:sz w:val="28"/>
        </w:rPr>
        <w:t>
      басқа да қайта бағалау бойынша резервтер;</w:t>
      </w:r>
    </w:p>
    <w:bookmarkEnd w:id="109"/>
    <w:bookmarkStart w:name="z120" w:id="110"/>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бөлігін қоспағанда, кейінге қалдырылған салық активі;</w:t>
      </w:r>
    </w:p>
    <w:bookmarkEnd w:id="110"/>
    <w:bookmarkStart w:name="z121" w:id="111"/>
    <w:p>
      <w:pPr>
        <w:spacing w:after="0"/>
        <w:ind w:left="0"/>
        <w:jc w:val="both"/>
      </w:pPr>
      <w:r>
        <w:rPr>
          <w:rFonts w:ascii="Times New Roman"/>
          <w:b w:val="false"/>
          <w:i w:val="false"/>
          <w:color w:val="000000"/>
          <w:sz w:val="28"/>
        </w:rPr>
        <w:t>
      мұндай міндеттеме бойынша кредиттік тәуекелдің өзгеруіне байланысты қаржылық міндеттеменің әділ құнының өзгеруінен түсетін кірістер немесе болатын зияндар;</w:t>
      </w:r>
    </w:p>
    <w:bookmarkEnd w:id="111"/>
    <w:bookmarkStart w:name="z122" w:id="112"/>
    <w:p>
      <w:pPr>
        <w:spacing w:after="0"/>
        <w:ind w:left="0"/>
        <w:jc w:val="both"/>
      </w:pPr>
      <w:r>
        <w:rPr>
          <w:rFonts w:ascii="Times New Roman"/>
          <w:b w:val="false"/>
          <w:i w:val="false"/>
          <w:color w:val="000000"/>
          <w:sz w:val="28"/>
        </w:rPr>
        <w:t>
      Әдістемелердің осы тармағында көрсетілген инвестициялар шегеріледі.</w:t>
      </w:r>
    </w:p>
    <w:bookmarkEnd w:id="112"/>
    <w:bookmarkStart w:name="z123" w:id="113"/>
    <w:p>
      <w:pPr>
        <w:spacing w:after="0"/>
        <w:ind w:left="0"/>
        <w:jc w:val="both"/>
      </w:pPr>
      <w:r>
        <w:rPr>
          <w:rFonts w:ascii="Times New Roman"/>
          <w:b w:val="false"/>
          <w:i w:val="false"/>
          <w:color w:val="000000"/>
          <w:sz w:val="28"/>
        </w:rPr>
        <w:t>
      5. Қазақстан Республикасы бейрезидент банкі филиалының (оның ішінде Қазақстан Республикасы бейрезидент ислам банкі филиалының) акцияларға (жарғылық капиталға қатысу үлестеріне), мерзімсіз қаржы құралдарына, қаржылық есептілігі Қазақстан Республикасы бейрезидент банкінің (оның ішінде Қазақстан Республикасы бейрезидент ислам банкінің) халықаралық қаржылық есептілік стандарттарына сәйкес жасалған кезде шоғырландырылмайтын заңды тұлғалардың субординарлық борышына (бұдан әрі – қаржы құралдары) инвестициялар резерві ретінде қабылданатын активтерден шегеру, сондай-ақ кейінге қалдырылған салықтық активтерді шегеру мынадай тәртіппен жүзеге асырылады:</w:t>
      </w:r>
    </w:p>
    <w:bookmarkEnd w:id="113"/>
    <w:bookmarkStart w:name="z124" w:id="114"/>
    <w:p>
      <w:pPr>
        <w:spacing w:after="0"/>
        <w:ind w:left="0"/>
        <w:jc w:val="both"/>
      </w:pPr>
      <w:r>
        <w:rPr>
          <w:rFonts w:ascii="Times New Roman"/>
          <w:b w:val="false"/>
          <w:i w:val="false"/>
          <w:color w:val="000000"/>
          <w:sz w:val="28"/>
        </w:rPr>
        <w:t>
      егер Қазақстан Республикасы бейрезидент банкінің филиалы (оның ішінде Қазақстан Республикасы бейрезидент ислам банкі филиалы) орналастырылған акциялардың (жарғылық капиталға қатысу үлестерінің) кемінде 10 (он) пайызына ие қаржы ұйымдарының қаржы құралдарына Қазақстан Республикасының бейрезидент банкі филиалының (оның ішінде Қазақстан Республикасының бейрезидент ислам банкі филиалының) инвестициялары жиынтығында Әдістемелердің 4-тармағында көрсетілген реттеушілік түзетулер қолданылғаннан кейін Қазақстан Республикасының бейрезидент банкі филиалының (оның ішінде Қазақстан Республикасының бейрезидент ислам банкі филиалының) резерв ретінде қабылданатын активтерінің 10 (он) пайызынан асатын болса, артылған сома резерв ретінде қабылданатын активтерден шегерілуге тиіс;</w:t>
      </w:r>
    </w:p>
    <w:bookmarkEnd w:id="114"/>
    <w:bookmarkStart w:name="z125" w:id="115"/>
    <w:p>
      <w:pPr>
        <w:spacing w:after="0"/>
        <w:ind w:left="0"/>
        <w:jc w:val="both"/>
      </w:pPr>
      <w:r>
        <w:rPr>
          <w:rFonts w:ascii="Times New Roman"/>
          <w:b w:val="false"/>
          <w:i w:val="false"/>
          <w:color w:val="000000"/>
          <w:sz w:val="28"/>
        </w:rPr>
        <w:t>
      егер Қазақстан Республикасы бейрезидент банкінің филиалы (оның ішінде Қазақстан Республикасы бейрезидент ислам банкінің филиалы) орналастырылған акциялардың (жарғылық капиталға қатысу үлестерінің) 10 (он) және одан көп пайызына ие қаржы ұйымының жай акцияларына Қазақстан Республикасының бейрезидент банкі филиалының (оның ішінде Қазақстан Республикасының бейрезидент ислам банкі филиалының) инвестициялары жиынтығында Әдістемелердің 4-тармағында және осы тармағының бірінші бөлігінің екінші абзацында көрсетілген реттеушілік түзетулер қолданылғаннан кейін резерв ретінде қабылданатын активтерінің 10 (он) пайызынан асатын болса, артылған сома резерв ретінде қабылданатын активтерден шегерілуге тиіс;</w:t>
      </w:r>
    </w:p>
    <w:bookmarkEnd w:id="115"/>
    <w:bookmarkStart w:name="z126" w:id="116"/>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бір бөлігі Әдістемелердің 4-тармағында және осы тармағының бірінші бөлігінің екінші абзацында көрсетілген реттеушілік түзетулер қолданылғаннан кейін резерв ретінде қабылданатын активтердің 10 (он) пайызынан асатын болса, артылған сома резерв ретінде қабылданатын активтерден шегерілуге тиіс;</w:t>
      </w:r>
    </w:p>
    <w:bookmarkEnd w:id="116"/>
    <w:bookmarkStart w:name="z127" w:id="117"/>
    <w:p>
      <w:pPr>
        <w:spacing w:after="0"/>
        <w:ind w:left="0"/>
        <w:jc w:val="both"/>
      </w:pPr>
      <w:r>
        <w:rPr>
          <w:rFonts w:ascii="Times New Roman"/>
          <w:b w:val="false"/>
          <w:i w:val="false"/>
          <w:color w:val="000000"/>
          <w:sz w:val="28"/>
        </w:rPr>
        <w:t>
      егер Қазақстан Республикасының бейрезидент банкінің филиалы (оның ішінде Қазақстан Республикасының бейрезидент ислам банкінің филиалы) орналастырылған акциялардың (жарғылық капиталға қатысу үлестерінің) 10 (он) және одан көп пайызына ие қаржы ұйымының жай акцияларына Қазақстан Республикасының бейрезидент банкі филиалының (оның ішінде Қазақстан Республикасының бейрезидент ислам банкі филиалының) инвестициялары және шегерілетін уақыт айырмаларына қатысты танылған кейінге қалдырылған салық активтерінің бір бөлігі жиынтығында Әдістемелердің осы тармағында көрсетілген реттеушілік түзетулер қолданылғаннан кейін резерв ретінде қабылданатын активтер айырмасының 17,65 (он жеті бүтін жүзден алпыс бес) пайызынан және Әдістемелердің 4-тармағының бірінші бөлігінің екінші, үшінші және төртінші абзацтарында көрсетілген резерв ретінде қабылданатын активтерден шегерілуге тиіс сомадан асатын болса, артылған сома резерв ретінде қабылданатын активтерден шегерілуге тиіс;</w:t>
      </w:r>
    </w:p>
    <w:bookmarkEnd w:id="117"/>
    <w:bookmarkStart w:name="z128" w:id="118"/>
    <w:p>
      <w:pPr>
        <w:spacing w:after="0"/>
        <w:ind w:left="0"/>
        <w:jc w:val="both"/>
      </w:pPr>
      <w:r>
        <w:rPr>
          <w:rFonts w:ascii="Times New Roman"/>
          <w:b w:val="false"/>
          <w:i w:val="false"/>
          <w:color w:val="000000"/>
          <w:sz w:val="28"/>
        </w:rPr>
        <w:t>
      Әдістемелердің осы тармағы бірінші бөлігінің бесінші абзацына сәйкес есептелген асып кету сомасы Әдістемелерін осы тармағы бірінші бөлігінің екінші, үшінші және төртінші абзацтарында көрсетілген резерв ретінде қабылданатын активтерден шегерілуге жататын сомаларға азайтылады;</w:t>
      </w:r>
    </w:p>
    <w:bookmarkEnd w:id="118"/>
    <w:bookmarkStart w:name="z129" w:id="119"/>
    <w:p>
      <w:pPr>
        <w:spacing w:after="0"/>
        <w:ind w:left="0"/>
        <w:jc w:val="both"/>
      </w:pPr>
      <w:r>
        <w:rPr>
          <w:rFonts w:ascii="Times New Roman"/>
          <w:b w:val="false"/>
          <w:i w:val="false"/>
          <w:color w:val="000000"/>
          <w:sz w:val="28"/>
        </w:rPr>
        <w:t>
      Әдістемелердің осы тармағы бірінші бөлігінің екінші абзацында көрсетілген қаржы құралдарына инвестициялар қаржы құралдарына инвестициялардың жалпы сомасындағы инвестициялар үлесіне қарай резерв ретінде қабылданатын активтерден шегеріледі;</w:t>
      </w:r>
    </w:p>
    <w:bookmarkEnd w:id="119"/>
    <w:bookmarkStart w:name="z130" w:id="120"/>
    <w:p>
      <w:pPr>
        <w:spacing w:after="0"/>
        <w:ind w:left="0"/>
        <w:jc w:val="both"/>
      </w:pPr>
      <w:r>
        <w:rPr>
          <w:rFonts w:ascii="Times New Roman"/>
          <w:b w:val="false"/>
          <w:i w:val="false"/>
          <w:color w:val="000000"/>
          <w:sz w:val="28"/>
        </w:rPr>
        <w:t>
      Әдістемелердің 4-тармағына және осы тармағының төртінші, бесінші және алтыншы абзацтарына сәйкес шегерімді есептеу мақсаттары үшін кейінге қалдырылған салық активтері, гудвиллді қоса алғанда, материалдық емес активтерге қатысты танылған кейінге қалдырылған салық міндеттемелерін қоспағанда, шегерілетін уақыт айырмаларына қатысты танылған кейінге қалдырылған салық активтері мен өзге де кейінге қалдырылған салық активтері арасындағы тепе-тең негізде кейінге қалдырылған салық міндеттемелерінің сомасына азайтылады;</w:t>
      </w:r>
    </w:p>
    <w:bookmarkEnd w:id="120"/>
    <w:bookmarkStart w:name="z131" w:id="121"/>
    <w:p>
      <w:pPr>
        <w:spacing w:after="0"/>
        <w:ind w:left="0"/>
        <w:jc w:val="both"/>
      </w:pPr>
      <w:r>
        <w:rPr>
          <w:rFonts w:ascii="Times New Roman"/>
          <w:b w:val="false"/>
          <w:i w:val="false"/>
          <w:color w:val="000000"/>
          <w:sz w:val="28"/>
        </w:rPr>
        <w:t>
      Қазақстан Республикасының бейрезидент банкінің филиалы (оның ішінде Қазақстан Республикасының бейрезидент ислам банкінің филиалы) шығарылған акциялардың (жарғылық капиталға қатысу үлестерінің) 10 (он) және одан да көп пайызына ие қаржы ұйымдарының мерзімсіз қаржы құралдарына Қазақстан Республикасының бейрезидент банкі филиалының (оның ішінде Қазақстан Республикасының бейрезидент ислам банкі филиалының) инвестициялары резерв ретінде қабылданатын активтерден шегерілуге тиіс;</w:t>
      </w:r>
    </w:p>
    <w:bookmarkEnd w:id="121"/>
    <w:bookmarkStart w:name="z132" w:id="122"/>
    <w:p>
      <w:pPr>
        <w:spacing w:after="0"/>
        <w:ind w:left="0"/>
        <w:jc w:val="both"/>
      </w:pPr>
      <w:r>
        <w:rPr>
          <w:rFonts w:ascii="Times New Roman"/>
          <w:b w:val="false"/>
          <w:i w:val="false"/>
          <w:color w:val="000000"/>
          <w:sz w:val="28"/>
        </w:rPr>
        <w:t>
      Қазақстан Республикасының бейрезидент банкінің филиалы (оның ішінде Қазақстан Республикасының бейрезидент ислам банкінің филиалы) шығарылған акциялардың (жарғылық капиталға қатысу үлестерінің) 10 (он) және одан да көп пайызына ие қаржы ұйымдарының субординарлық борышына Қазақстан Республикасының бейрезидент банкі филиалының (оның ішінде Қазақстан Республикасының бейрезидент ислам банкі филиалының) инвестициялары резерв ретінде қабылданатын активтерден шегерілуге тиіс;</w:t>
      </w:r>
    </w:p>
    <w:bookmarkEnd w:id="122"/>
    <w:bookmarkStart w:name="z133" w:id="123"/>
    <w:p>
      <w:pPr>
        <w:spacing w:after="0"/>
        <w:ind w:left="0"/>
        <w:jc w:val="both"/>
      </w:pPr>
      <w:r>
        <w:rPr>
          <w:rFonts w:ascii="Times New Roman"/>
          <w:b w:val="false"/>
          <w:i w:val="false"/>
          <w:color w:val="000000"/>
          <w:sz w:val="28"/>
        </w:rPr>
        <w:t xml:space="preserve">
      резерв ретінде қабылданатын активтер есебінен шегерілмейтін инвестициялар Әдістемелерге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Республикасының бейрезидент банкі филиалы активтерінің кестесіне және Әдістемелерге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Республикасының бейрезидент ислам банкінің филиалы активтерінің кестесіне сәйкес кредиттік тәуекел дәрежесі бойынша мөлшерленеді.</w:t>
      </w:r>
    </w:p>
    <w:bookmarkEnd w:id="123"/>
    <w:bookmarkStart w:name="z134" w:id="124"/>
    <w:p>
      <w:pPr>
        <w:spacing w:after="0"/>
        <w:ind w:left="0"/>
        <w:jc w:val="left"/>
      </w:pPr>
      <w:r>
        <w:rPr>
          <w:rFonts w:ascii="Times New Roman"/>
          <w:b/>
          <w:i w:val="false"/>
          <w:color w:val="000000"/>
        </w:rPr>
        <w:t xml:space="preserve"> 3-параграф. Активтерді, шартты және ықтимал міндеттемелерді кредиттік тәуекел дәрежесі бойынша есептеу</w:t>
      </w:r>
    </w:p>
    <w:bookmarkEnd w:id="124"/>
    <w:bookmarkStart w:name="z135" w:id="125"/>
    <w:p>
      <w:pPr>
        <w:spacing w:after="0"/>
        <w:ind w:left="0"/>
        <w:jc w:val="both"/>
      </w:pPr>
      <w:r>
        <w:rPr>
          <w:rFonts w:ascii="Times New Roman"/>
          <w:b w:val="false"/>
          <w:i w:val="false"/>
          <w:color w:val="000000"/>
          <w:sz w:val="28"/>
        </w:rPr>
        <w:t>
      6. Қазақстан Республикасының бейрезидент банкі филиалының (Қазақстан Республикасының бейрезидент ислам банкінің филиалын қоспағанда) кредиттік тәуекел дәрежесі бойынша есептелген активтері, шартты және ықтимал міндеттемелері мынадай формуламен есептеледі:</w:t>
      </w:r>
    </w:p>
    <w:bookmarkEnd w:id="125"/>
    <w:bookmarkStart w:name="z136"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09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А1 – кредиттік тәуекел дәрежесі бойынша есептелген активтер, шартты және ықтимал міндеттемелер;</w:t>
      </w:r>
    </w:p>
    <w:bookmarkEnd w:id="127"/>
    <w:bookmarkStart w:name="z138" w:id="128"/>
    <w:p>
      <w:pPr>
        <w:spacing w:after="0"/>
        <w:ind w:left="0"/>
        <w:jc w:val="both"/>
      </w:pPr>
      <w:r>
        <w:rPr>
          <w:rFonts w:ascii="Times New Roman"/>
          <w:b w:val="false"/>
          <w:i w:val="false"/>
          <w:color w:val="000000"/>
          <w:sz w:val="28"/>
        </w:rPr>
        <w:t>
      А – Әдістемелерге 1-қосымшаға сәйкес Салымдардың кредиттік тәуекел дәрежесі бойынша мөлшерленген Қазақстан Республикасы бейрезидент банкінің филиалы активтерінің кестесінде көзделген активтер және халықаралық қаржылық есептілік стандарттарына сәйкес олар бойынша құрылған провизиялар (резервтер) сомасын шегергендегі кепілсіз тұтынушылық қарыздар;</w:t>
      </w:r>
    </w:p>
    <w:bookmarkEnd w:id="128"/>
    <w:bookmarkStart w:name="z139" w:id="129"/>
    <w:p>
      <w:pPr>
        <w:spacing w:after="0"/>
        <w:ind w:left="0"/>
        <w:jc w:val="both"/>
      </w:pPr>
      <w:r>
        <w:rPr>
          <w:rFonts w:ascii="Times New Roman"/>
          <w:b w:val="false"/>
          <w:i w:val="false"/>
          <w:color w:val="000000"/>
          <w:sz w:val="28"/>
        </w:rPr>
        <w:t xml:space="preserve">
      МТ – Әдістемелерге 1-қосымшаға сәйкес Салымдардың кредиттік тәуекел дәрежесі бойынша мөлшерленген Қазақстан Республикасының бейрезидент банкінің филиалы активтерінің кредиттік тәуекел дәрежесі не Әдістемелерге </w:t>
      </w:r>
      <w:r>
        <w:rPr>
          <w:rFonts w:ascii="Times New Roman"/>
          <w:b w:val="false"/>
          <w:i w:val="false"/>
          <w:color w:val="000000"/>
          <w:sz w:val="28"/>
        </w:rPr>
        <w:t>3-қосымшаға</w:t>
      </w:r>
      <w:r>
        <w:rPr>
          <w:rFonts w:ascii="Times New Roman"/>
          <w:b w:val="false"/>
          <w:i w:val="false"/>
          <w:color w:val="000000"/>
          <w:sz w:val="28"/>
        </w:rPr>
        <w:t xml:space="preserve"> сәйкес Борыш жүктемесі коэффициентін есептеу кезінде кепілсіз тұтынушылық қарыздар бойынша салымдарды кредиттік тәуекел дәрежесі бойынша мөлшерлеу коэффициенттерінің мәндерінде көзделген кредиттік тәуекел дәрежесі (кепілсіз тұтынушылық қарыздар жағдайында);</w:t>
      </w:r>
    </w:p>
    <w:bookmarkEnd w:id="129"/>
    <w:bookmarkStart w:name="z140" w:id="130"/>
    <w:p>
      <w:pPr>
        <w:spacing w:after="0"/>
        <w:ind w:left="0"/>
        <w:jc w:val="both"/>
      </w:pPr>
      <w:r>
        <w:rPr>
          <w:rFonts w:ascii="Times New Roman"/>
          <w:b w:val="false"/>
          <w:i w:val="false"/>
          <w:color w:val="000000"/>
          <w:sz w:val="28"/>
        </w:rPr>
        <w:t>
      ШЫ – халықаралық қаржылық есептілік стандарттарына сәйкес олар бойынша құрылған провизиялар (резервтер) сомасы шегеріле отырып, Әдістемелерге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 ислам банкі филиалының) шартты және ықтимал міндеттемелерінің кестесінде көзделген шартты және ықтимал міндеттемелер;</w:t>
      </w:r>
    </w:p>
    <w:bookmarkEnd w:id="130"/>
    <w:bookmarkStart w:name="z141" w:id="131"/>
    <w:p>
      <w:pPr>
        <w:spacing w:after="0"/>
        <w:ind w:left="0"/>
        <w:jc w:val="both"/>
      </w:pPr>
      <w:r>
        <w:rPr>
          <w:rFonts w:ascii="Times New Roman"/>
          <w:b w:val="false"/>
          <w:i w:val="false"/>
          <w:color w:val="000000"/>
          <w:sz w:val="28"/>
        </w:rPr>
        <w:t xml:space="preserve">
      КК – Әдістемелерге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 ислам банкі филиалының) шартты және ықтимал міндеттемелерінің кестесінде көзделген конверсия коэффициенті; </w:t>
      </w:r>
    </w:p>
    <w:bookmarkEnd w:id="131"/>
    <w:bookmarkStart w:name="z142" w:id="132"/>
    <w:p>
      <w:pPr>
        <w:spacing w:after="0"/>
        <w:ind w:left="0"/>
        <w:jc w:val="both"/>
      </w:pPr>
      <w:r>
        <w:rPr>
          <w:rFonts w:ascii="Times New Roman"/>
          <w:b w:val="false"/>
          <w:i w:val="false"/>
          <w:color w:val="000000"/>
          <w:sz w:val="28"/>
        </w:rPr>
        <w:t>
      ТД – Қазақстан Республикасының бейрезидент банкінің филиалы кредиттік тәуекелдерді көтеретін, Әдістемелерге 1-қосымшаға сәйкес Салымдардың кредиттік тәуекел дәрежесі бойынша мөлшерленген Қазақстан Республикасының бейрезидент банкі филиалының активтері кестесінде көзделген контрагенттің санатына сәйкес кредиттік тәуекел дәрежесі;</w:t>
      </w:r>
    </w:p>
    <w:bookmarkEnd w:id="132"/>
    <w:bookmarkStart w:name="z143" w:id="133"/>
    <w:p>
      <w:pPr>
        <w:spacing w:after="0"/>
        <w:ind w:left="0"/>
        <w:jc w:val="both"/>
      </w:pPr>
      <w:r>
        <w:rPr>
          <w:rFonts w:ascii="Times New Roman"/>
          <w:b w:val="false"/>
          <w:i w:val="false"/>
          <w:color w:val="000000"/>
          <w:sz w:val="28"/>
        </w:rPr>
        <w:t>
      Қ – своптардың, фьючерстердің, опциондардың, форвардтардың нарықтық құны (алмастыру құны) (сатып алуға арналған мәмілелер бойынша – қаржы құралының ағымдағы нарықтық құнының осы қаржы құралының нақтылы келісімшарттық құнынан асып кету шамасы (көрсетілген қаржы құралдарының құны, олар бухгалтерлік есептің тиісті шоттарында мәмілелер жасалған күні көрсетілген); Қазақстан Республикасының бейрезидент банкінің филиалында талаптар қалыптастырылатын валюта (бивалюталық қаржы құралдары үшін). Егер қаржы құралының ағымдағы нарықтық құны оның номиналды келісімшарттық құнынан аз немесе оған тең болса, нарықтық құны (ауыстыру құны) 0 (нөлге) тең болады); сатуға арналған мәмілелер бойынша – қаржы құралының номиналды келісімшарттық құнының осы қаржы құралының ағымдағы нарықтық құнынан асып кету шамасы. Егер қаржы құралының номиналды келісімшарттық құны оның ағымдағы нарықтық құнынан аз немесе оған тең болса, нарықтық құны (ауыстыру құны) 0 (нөлге) тең болады); бивалюталық қаржы құралдары бойынша (талап пен міндеттеме әр түрлі шетел валюталарында көрсетілген қаржы құралдары бойынша) – есептілікті жасау күніндегі бағам бойынша айқындалған міндеттемелердің теңгемен баламасынан талаптардың теңгемен баламасының асып кету шамасы. Егер талаптардың теңгемен баламасының шамасы міндеттемелердің теңгемен баламасынан аз немесе оған тең болса, нарықтық құны (ауыстыру құны) 0 (нөлге) тең болады));</w:t>
      </w:r>
    </w:p>
    <w:bookmarkEnd w:id="133"/>
    <w:bookmarkStart w:name="z144" w:id="134"/>
    <w:p>
      <w:pPr>
        <w:spacing w:after="0"/>
        <w:ind w:left="0"/>
        <w:jc w:val="both"/>
      </w:pPr>
      <w:r>
        <w:rPr>
          <w:rFonts w:ascii="Times New Roman"/>
          <w:b w:val="false"/>
          <w:i w:val="false"/>
          <w:color w:val="000000"/>
          <w:sz w:val="28"/>
        </w:rPr>
        <w:t xml:space="preserve">
      КТ – Әдістемелерге </w:t>
      </w:r>
      <w:r>
        <w:rPr>
          <w:rFonts w:ascii="Times New Roman"/>
          <w:b w:val="false"/>
          <w:i w:val="false"/>
          <w:color w:val="000000"/>
          <w:sz w:val="28"/>
        </w:rPr>
        <w:t>5-қосымшаға</w:t>
      </w:r>
      <w:r>
        <w:rPr>
          <w:rFonts w:ascii="Times New Roman"/>
          <w:b w:val="false"/>
          <w:i w:val="false"/>
          <w:color w:val="000000"/>
          <w:sz w:val="28"/>
        </w:rPr>
        <w:t xml:space="preserve"> сәйкес Туынды қаржы құралдары үшін кредиттік тәуекел коэффициенттерінің кестесінде көзделген кредиттік тәуекел коэффициентіне своптардың, фьючерстердің, опциондардың не форвардтардың номиналды келісімшарттық құнының көбейтіндісі (пайызбен) ретінде есептелетін және своп, фьючерс, опцион немесе форвард операциялары бойынша көрсетілген қаржы құралдарын өтеу мерзімімен айқындалатын кредиттік тәуекел.</w:t>
      </w:r>
    </w:p>
    <w:bookmarkEnd w:id="134"/>
    <w:bookmarkStart w:name="z145" w:id="135"/>
    <w:p>
      <w:pPr>
        <w:spacing w:after="0"/>
        <w:ind w:left="0"/>
        <w:jc w:val="both"/>
      </w:pPr>
      <w:r>
        <w:rPr>
          <w:rFonts w:ascii="Times New Roman"/>
          <w:b w:val="false"/>
          <w:i w:val="false"/>
          <w:color w:val="000000"/>
          <w:sz w:val="28"/>
        </w:rPr>
        <w:t>
      7. Қазақстан Республикасының бейрезидент банкі филиалының кредиттік тәуекелі ескеріле отырып мөлшерленген шартты және ықтимал міндеттемелер есебіне мыналар:</w:t>
      </w:r>
    </w:p>
    <w:bookmarkEnd w:id="135"/>
    <w:bookmarkStart w:name="z146" w:id="136"/>
    <w:p>
      <w:pPr>
        <w:spacing w:after="0"/>
        <w:ind w:left="0"/>
        <w:jc w:val="both"/>
      </w:pPr>
      <w:r>
        <w:rPr>
          <w:rFonts w:ascii="Times New Roman"/>
          <w:b w:val="false"/>
          <w:i w:val="false"/>
          <w:color w:val="000000"/>
          <w:sz w:val="28"/>
        </w:rPr>
        <w:t>
      сатылған опциондар;</w:t>
      </w:r>
    </w:p>
    <w:bookmarkEnd w:id="136"/>
    <w:bookmarkStart w:name="z147" w:id="137"/>
    <w:p>
      <w:pPr>
        <w:spacing w:after="0"/>
        <w:ind w:left="0"/>
        <w:jc w:val="both"/>
      </w:pPr>
      <w:r>
        <w:rPr>
          <w:rFonts w:ascii="Times New Roman"/>
          <w:b w:val="false"/>
          <w:i w:val="false"/>
          <w:color w:val="000000"/>
          <w:sz w:val="28"/>
        </w:rPr>
        <w:t>
      орындалуы Қазақстан Республикасының бейрезидент банкі филиалының үшінші тұлғалар алдындағы міндеттемелерін орындауына толық байланысты және олар бойынша Қазақстан Республикасының бейрезидент банкінің филиалында қосымша кредиттік тәуекелдер туындамайтын Қазақстан Республикасының бейрезидент банкі филиалының шартты және ықтимал міндеттемелері енгізілмейді.</w:t>
      </w:r>
    </w:p>
    <w:bookmarkEnd w:id="137"/>
    <w:bookmarkStart w:name="z148" w:id="138"/>
    <w:p>
      <w:pPr>
        <w:spacing w:after="0"/>
        <w:ind w:left="0"/>
        <w:jc w:val="both"/>
      </w:pPr>
      <w:r>
        <w:rPr>
          <w:rFonts w:ascii="Times New Roman"/>
          <w:b w:val="false"/>
          <w:i w:val="false"/>
          <w:color w:val="000000"/>
          <w:sz w:val="28"/>
        </w:rPr>
        <w:t>
      8. Қазақстан Республикасының бейрезидент ислам банкі филиалының активтері, кредиттік тәуекел дәрежесі бойынша шартты және ықтимал міндеттемелер мынадай формуламен есептеледі:</w:t>
      </w:r>
    </w:p>
    <w:bookmarkEnd w:id="138"/>
    <w:bookmarkStart w:name="z149"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6184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А1 – кредиттік тәуекел дәрежесі бойынша есептелген активтер, шартты және ықтимал міндеттемелер;</w:t>
      </w:r>
    </w:p>
    <w:bookmarkEnd w:id="140"/>
    <w:bookmarkStart w:name="z151" w:id="141"/>
    <w:p>
      <w:pPr>
        <w:spacing w:after="0"/>
        <w:ind w:left="0"/>
        <w:jc w:val="both"/>
      </w:pPr>
      <w:r>
        <w:rPr>
          <w:rFonts w:ascii="Times New Roman"/>
          <w:b w:val="false"/>
          <w:i w:val="false"/>
          <w:color w:val="000000"/>
          <w:sz w:val="28"/>
        </w:rPr>
        <w:t>
      А – халықаралық қаржылық есептілік стандарттарына сәйкес олар бойынша құрылған провизиялардың (резервтердің) сомасын шегергенде Әдістемелерге 2-қосымшаға сәйкес Салымдардың кредиттік тәуекел дәрежесі бойынша мөлшерленген Қазақстан Республикасы бейрезидент ислам банкі филиалы активтерінің кестесінде көзделген активтер;</w:t>
      </w:r>
    </w:p>
    <w:bookmarkEnd w:id="141"/>
    <w:bookmarkStart w:name="z152" w:id="142"/>
    <w:p>
      <w:pPr>
        <w:spacing w:after="0"/>
        <w:ind w:left="0"/>
        <w:jc w:val="both"/>
      </w:pPr>
      <w:r>
        <w:rPr>
          <w:rFonts w:ascii="Times New Roman"/>
          <w:b w:val="false"/>
          <w:i w:val="false"/>
          <w:color w:val="000000"/>
          <w:sz w:val="28"/>
        </w:rPr>
        <w:t>
      МТ – Әдістемелерге 2-қосымшаға сәйкес Салымдардың кредиттік тәуекел дәрежесі бойынша мөлшерленген Қазақстан Республикасының бейрезидент ислам банкі филиалының активтер кестесінде көзделген активтердің кредиттік тәуекел дәрежесі;</w:t>
      </w:r>
    </w:p>
    <w:bookmarkEnd w:id="142"/>
    <w:bookmarkStart w:name="z153" w:id="143"/>
    <w:p>
      <w:pPr>
        <w:spacing w:after="0"/>
        <w:ind w:left="0"/>
        <w:jc w:val="both"/>
      </w:pPr>
      <w:r>
        <w:rPr>
          <w:rFonts w:ascii="Times New Roman"/>
          <w:b w:val="false"/>
          <w:i w:val="false"/>
          <w:color w:val="000000"/>
          <w:sz w:val="28"/>
        </w:rPr>
        <w:t>
      ШЫ – халықаралық қаржылық есептілік стандарттарына сәйкес олар бойынша құрылған провизиялар (резервтер) сомасы шегеріле отырып, Әдістемелерге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 ислам банкі филиалының) шартты және ықтимал міндеттемелерінің кестесінде көзделген шартты және ықтимал міндеттемелер;</w:t>
      </w:r>
    </w:p>
    <w:bookmarkEnd w:id="143"/>
    <w:bookmarkStart w:name="z154" w:id="144"/>
    <w:p>
      <w:pPr>
        <w:spacing w:after="0"/>
        <w:ind w:left="0"/>
        <w:jc w:val="both"/>
      </w:pPr>
      <w:r>
        <w:rPr>
          <w:rFonts w:ascii="Times New Roman"/>
          <w:b w:val="false"/>
          <w:i w:val="false"/>
          <w:color w:val="000000"/>
          <w:sz w:val="28"/>
        </w:rPr>
        <w:t>
      КК – Әдістемелерге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 ислам банкі филиалының) шартты және ықтимал міндеттемелерінің кестесінде көзделген конверсия коэффициенті;</w:t>
      </w:r>
    </w:p>
    <w:bookmarkEnd w:id="144"/>
    <w:bookmarkStart w:name="z155" w:id="145"/>
    <w:p>
      <w:pPr>
        <w:spacing w:after="0"/>
        <w:ind w:left="0"/>
        <w:jc w:val="both"/>
      </w:pPr>
      <w:r>
        <w:rPr>
          <w:rFonts w:ascii="Times New Roman"/>
          <w:b w:val="false"/>
          <w:i w:val="false"/>
          <w:color w:val="000000"/>
          <w:sz w:val="28"/>
        </w:rPr>
        <w:t>
      ТД – Қазақстан Республикасының бейрезиденті ислам банкінің филиалы кредиттік тәуекелдерді көтеретін Әдістемелерге 2-қосымшаға сәйкес Салымдардың кредиттік тәуекел дәрежесі бойынша мөлшерленген Қазақстан Республикасының бейрезидент ислам банкі филиалы активтерінің кестесінде көзделген контрагенттің санатына сәйкес келетін кредиттік тәуекел дәрежесі.</w:t>
      </w:r>
    </w:p>
    <w:bookmarkEnd w:id="145"/>
    <w:bookmarkStart w:name="z156" w:id="146"/>
    <w:p>
      <w:pPr>
        <w:spacing w:after="0"/>
        <w:ind w:left="0"/>
        <w:jc w:val="both"/>
      </w:pPr>
      <w:r>
        <w:rPr>
          <w:rFonts w:ascii="Times New Roman"/>
          <w:b w:val="false"/>
          <w:i w:val="false"/>
          <w:color w:val="000000"/>
          <w:sz w:val="28"/>
        </w:rPr>
        <w:t>
      9. Кредиттік тәуекел дәрежесі бойынша мөлшерленген активтердің есебіне Қазақстан Республикасының бейрезидент банкі (оның ішінде Қазақстан Республикасының бейрезидент ислам банкі) филиалының осы тармақта көзделген активтері мынадай тәртіппен енгізіледі:</w:t>
      </w:r>
    </w:p>
    <w:bookmarkEnd w:id="146"/>
    <w:bookmarkStart w:name="z157" w:id="147"/>
    <w:p>
      <w:pPr>
        <w:spacing w:after="0"/>
        <w:ind w:left="0"/>
        <w:jc w:val="both"/>
      </w:pPr>
      <w:r>
        <w:rPr>
          <w:rFonts w:ascii="Times New Roman"/>
          <w:b w:val="false"/>
          <w:i w:val="false"/>
          <w:color w:val="000000"/>
          <w:sz w:val="28"/>
        </w:rPr>
        <w:t>
      1) Қазақстан Республикасының бейрезидент банкінің филиалында (оның ішінде Қазақстан Республикасының бейрезидент ислам банкінің филиалында) түзетілген құны аталған активтер көлемінің 50 (елу) пайызынан кем емес қамтамасыз етуі (Әдістемелерге 1-қосымшаға сәйкес Салымдардың кредиттік тәуекел дәрежесі бойынша мөлшерленген Қазақстан Республикасының бейрезидент банкі филиалының активтері кестесінің 1, 2, 3, 10, 11, 12, 15, 16, 17, 18, 19 және 20-жолдарында көрсетілген активтер түріндегі не Әдістемелерге 2-қосымшаға сәйкес Салымдардың кредиттік тәуекел дәрежесі бойынша мөлшерленген Қазақстан Республикасының бейрезидент банкі филиалының активтері кестесінің 1, 2, 3, 11, 12 және 13-жолдарында көрсетілген активтер түріндегі) бар сауда делдалы ретіндегі сауда қызметін қаржыландыру кезінде салымдар, дебиторлық берешек, сатып алынған бағалы қағаздар (исламдық бағалы қағаздар), қарыздар, коммерциялық кредиттер Қазақстан Республикасының бейрезидент банкінің филиалында (оның ішінде Қазақстан Республикасының бейрезидент ислам банкінің филиалында)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47"/>
    <w:bookmarkStart w:name="z158" w:id="148"/>
    <w:p>
      <w:pPr>
        <w:spacing w:after="0"/>
        <w:ind w:left="0"/>
        <w:jc w:val="both"/>
      </w:pPr>
      <w:r>
        <w:rPr>
          <w:rFonts w:ascii="Times New Roman"/>
          <w:b w:val="false"/>
          <w:i w:val="false"/>
          <w:color w:val="000000"/>
          <w:sz w:val="28"/>
        </w:rPr>
        <w:t>
      Түзетілген қамтамасыз ету құны (Әдістемелерге 1-қосымшаға сәйкес Салымдардың кредиттік тәуекел дәрежесі бойынша мөлшерленген Қазақстан Республикасының бейрезидент банкі филиалының активтері кестесінің 1, 2, 3, 10, 11, 12, 15, 16, 17, 18, 19 және 20-жолдарында не Әдістемелерге 2-қосымшаға сәйкес Салымдардың кредиттік тәуекел дәрежесі бойынша мөлшерленген Қазақстан Республикасының бейрезидент ислам банкі филиалының активтері кестесінің 1, 2, 3, 11, 12 және 13-жолдарында көрсетілген активтер түріндегі) мыналарға:</w:t>
      </w:r>
    </w:p>
    <w:bookmarkEnd w:id="148"/>
    <w:bookmarkStart w:name="z159" w:id="149"/>
    <w:p>
      <w:pPr>
        <w:spacing w:after="0"/>
        <w:ind w:left="0"/>
        <w:jc w:val="both"/>
      </w:pPr>
      <w:r>
        <w:rPr>
          <w:rFonts w:ascii="Times New Roman"/>
          <w:b w:val="false"/>
          <w:i w:val="false"/>
          <w:color w:val="000000"/>
          <w:sz w:val="28"/>
        </w:rPr>
        <w:t>
      салымдардың, оның ішінде осы Қазақстан Республикасының бейрезидент банкінің филиалындағы (оның ішінде Қазақстан Республикасының бейрезидент ислам банкінің филиалындағы) қамтамасыз ету ретінде ұсынылған салымдар сомасының 100 (бір жүз) пайызына;</w:t>
      </w:r>
    </w:p>
    <w:bookmarkEnd w:id="149"/>
    <w:bookmarkStart w:name="z160" w:id="150"/>
    <w:p>
      <w:pPr>
        <w:spacing w:after="0"/>
        <w:ind w:left="0"/>
        <w:jc w:val="both"/>
      </w:pPr>
      <w:r>
        <w:rPr>
          <w:rFonts w:ascii="Times New Roman"/>
          <w:b w:val="false"/>
          <w:i w:val="false"/>
          <w:color w:val="000000"/>
          <w:sz w:val="28"/>
        </w:rPr>
        <w:t>
      қамтамасыз етуге берілген бағалы қағаздардың (исламдық бағалы қағаздардың) нарықтық құнының 95 (тоқсан бес) пайызына;</w:t>
      </w:r>
    </w:p>
    <w:bookmarkEnd w:id="150"/>
    <w:bookmarkStart w:name="z161" w:id="151"/>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51"/>
    <w:bookmarkStart w:name="z162" w:id="152"/>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(исламдық бағалы қағаздардың) қамтамасыз етілмеген бөлігі салымдарға, дебиторлық берешекке, сатып алынған бағалы қағаздарға (исламдық бағалы қағаздарға) сәйкес келетін Әдістемелерге 1-қосымшаға сәйкес Салымдардың кредиттік тәуекел дәрежесі бойынша мөлшерленген Қазақстан Республикасының бейрезидент банкі филиалы активтерінің кестесіне не Әдістемелерге 2-қосымшаға сәйкес Салымдардың кредиттік тәуекел дәрежесі бойынша мөлшерленген Қазақстан Республикасының бейрезидент ислам банкі филиалы активтерінің кестесіне сәйкес тәуекел дәрежесі бойынша мөлшерленеді.</w:t>
      </w:r>
    </w:p>
    <w:bookmarkEnd w:id="152"/>
    <w:bookmarkStart w:name="z163" w:id="153"/>
    <w:p>
      <w:pPr>
        <w:spacing w:after="0"/>
        <w:ind w:left="0"/>
        <w:jc w:val="both"/>
      </w:pPr>
      <w:r>
        <w:rPr>
          <w:rFonts w:ascii="Times New Roman"/>
          <w:b w:val="false"/>
          <w:i w:val="false"/>
          <w:color w:val="000000"/>
          <w:sz w:val="28"/>
        </w:rPr>
        <w:t>
      Осы тармақшаның бірінші бөлігінде көрсетілген:</w:t>
      </w:r>
    </w:p>
    <w:bookmarkEnd w:id="153"/>
    <w:bookmarkStart w:name="z164" w:id="154"/>
    <w:p>
      <w:pPr>
        <w:spacing w:after="0"/>
        <w:ind w:left="0"/>
        <w:jc w:val="both"/>
      </w:pPr>
      <w:r>
        <w:rPr>
          <w:rFonts w:ascii="Times New Roman"/>
          <w:b w:val="false"/>
          <w:i w:val="false"/>
          <w:color w:val="000000"/>
          <w:sz w:val="28"/>
        </w:rPr>
        <w:t>
      офшорлық аймақтар аумағында заңды тұлға ретінде тіркелген;</w:t>
      </w:r>
    </w:p>
    <w:bookmarkEnd w:id="154"/>
    <w:bookmarkStart w:name="z165" w:id="155"/>
    <w:p>
      <w:pPr>
        <w:spacing w:after="0"/>
        <w:ind w:left="0"/>
        <w:jc w:val="both"/>
      </w:pPr>
      <w:r>
        <w:rPr>
          <w:rFonts w:ascii="Times New Roman"/>
          <w:b w:val="false"/>
          <w:i w:val="false"/>
          <w:color w:val="000000"/>
          <w:sz w:val="28"/>
        </w:rPr>
        <w:t>
      жекелей алғанда жарғылық капиталдың 5 (бес) пайыздан астамын иеленуші офшорлық аймақтар аумағында тіркелген заңды тұлғаға тәуелді немесе офшорлық аймақ аумағында тіркелген заңды тұлғаға қатысы бойынша еншілес болып табылатын;</w:t>
      </w:r>
    </w:p>
    <w:bookmarkEnd w:id="155"/>
    <w:bookmarkStart w:name="z166" w:id="156"/>
    <w:p>
      <w:pPr>
        <w:spacing w:after="0"/>
        <w:ind w:left="0"/>
        <w:jc w:val="both"/>
      </w:pPr>
      <w:r>
        <w:rPr>
          <w:rFonts w:ascii="Times New Roman"/>
          <w:b w:val="false"/>
          <w:i w:val="false"/>
          <w:color w:val="000000"/>
          <w:sz w:val="28"/>
        </w:rPr>
        <w:t>
      офшорлық аймақтар азаматтары болып табылатын Қазақстан Республикасының бейрезиденттеріне ұсынылған салымдар, дебиторлық берешек, сатып алынған бағалы қағаздар (исламдық бағалы қағаздар) осы тармақшаның бірінші бөлігінде көрсетілген қамтамасыз етудің болуына қарамастан, Әдістемелерге 1-қосымшаға сәйкес Салымдардың кредиттік тәуекел дәрежесі бойынша мөлшерленген Қазақстан Республикасының бейрезидент банкі филиалы активтерінің кестесіне не Әдістемелерге 2-қосымшаға сәйкес Салымдардың кредиттік тәуекел дәрежесі бойынша мөлшерленген Қазақстан Республикасының бейрезидент ислам банкі филиалы активтерінің кестесіне сәйкес тәуекел дәрежесі бойынша мөлшерленеді.</w:t>
      </w:r>
    </w:p>
    <w:bookmarkEnd w:id="156"/>
    <w:bookmarkStart w:name="z167" w:id="157"/>
    <w:p>
      <w:pPr>
        <w:spacing w:after="0"/>
        <w:ind w:left="0"/>
        <w:jc w:val="both"/>
      </w:pPr>
      <w:r>
        <w:rPr>
          <w:rFonts w:ascii="Times New Roman"/>
          <w:b w:val="false"/>
          <w:i w:val="false"/>
          <w:color w:val="000000"/>
          <w:sz w:val="28"/>
        </w:rPr>
        <w:t>
      Осы тармақшаның бірінші абзацында көрсетілген:</w:t>
      </w:r>
    </w:p>
    <w:bookmarkEnd w:id="157"/>
    <w:bookmarkStart w:name="z168" w:id="158"/>
    <w:p>
      <w:pPr>
        <w:spacing w:after="0"/>
        <w:ind w:left="0"/>
        <w:jc w:val="both"/>
      </w:pPr>
      <w:r>
        <w:rPr>
          <w:rFonts w:ascii="Times New Roman"/>
          <w:b w:val="false"/>
          <w:i w:val="false"/>
          <w:color w:val="000000"/>
          <w:sz w:val="28"/>
        </w:rPr>
        <w:t>
      офшорлық аймақтар аумағында заңды тұлға ретінде тіркелген, бірақ Standard &amp; Poor's (Стандард энд Пурс) агенттігінің "АА-"-тен төмен емес борыштық рейтингі бар немесе Moody's Investors Service (Мудис Инвесторс Сервис) және Fitch (Фич) рейтингтік агенттіктердің (бұдан әрі – басқа рейтингтік агенттіктер) осыған ұқсас деңгейдегі рейтингі бар немесе міндеттемелерінің барлық сомасының қамтамасыз етілуіне аталған деңгейден төмен емес борыштық рейтингі бар бас ұйымның тиісті кепілдігі барларына;</w:t>
      </w:r>
    </w:p>
    <w:bookmarkEnd w:id="158"/>
    <w:bookmarkStart w:name="z169" w:id="159"/>
    <w:p>
      <w:pPr>
        <w:spacing w:after="0"/>
        <w:ind w:left="0"/>
        <w:jc w:val="both"/>
      </w:pPr>
      <w:r>
        <w:rPr>
          <w:rFonts w:ascii="Times New Roman"/>
          <w:b w:val="false"/>
          <w:i w:val="false"/>
          <w:color w:val="000000"/>
          <w:sz w:val="28"/>
        </w:rPr>
        <w:t>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bookmarkEnd w:id="159"/>
    <w:bookmarkStart w:name="z170" w:id="160"/>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(исламдық бағалы қағаздар) тәуекелдің нөл дәрежесі бойынша мөлшерленеді;</w:t>
      </w:r>
    </w:p>
    <w:bookmarkEnd w:id="160"/>
    <w:bookmarkStart w:name="z171" w:id="161"/>
    <w:p>
      <w:pPr>
        <w:spacing w:after="0"/>
        <w:ind w:left="0"/>
        <w:jc w:val="both"/>
      </w:pPr>
      <w:r>
        <w:rPr>
          <w:rFonts w:ascii="Times New Roman"/>
          <w:b w:val="false"/>
          <w:i w:val="false"/>
          <w:color w:val="000000"/>
          <w:sz w:val="28"/>
        </w:rPr>
        <w:t>
      2) Қазақстан Республикасының бейрезидент банкінің филиалында (оның ішінде Қазақстан Республикасының бейрезидент ислам банкінің филиалында)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шартсыз және қайтарып алынбайтын орындау туралы тармақтары бар сақтандыру шарты түріндегі, сомасы көрсетілген қарыздар көлемінің кемінде 50 (елу) пайызын жабатын қамтамасыз етуі бар сауда делдалы ретінде (Қазақстан Республикасының бейрезидент ислам банкінің филиалы үшін) сауда қызметін қаржыландыру кезіндегі қарыздар (кредиттер), коммерциялық кредиттер қамтамасыз етудің түзетілген құнын шегергендегі кредиттік тәуекел дәрежесі бойынша мөлшерленген активтердің есебіне енгізіледі.</w:t>
      </w:r>
    </w:p>
    <w:bookmarkEnd w:id="161"/>
    <w:bookmarkStart w:name="z172" w:id="162"/>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шартсыз және қайтарып алынбайтын орындау туралы тармақтарды қамтитын сақтандыру шарты түрінде түзетілген қамтамасыз ету құны сақтандыру шартының 95 (тоқсан бес) пайызына тең болады;</w:t>
      </w:r>
    </w:p>
    <w:bookmarkEnd w:id="162"/>
    <w:bookmarkStart w:name="z173" w:id="163"/>
    <w:p>
      <w:pPr>
        <w:spacing w:after="0"/>
        <w:ind w:left="0"/>
        <w:jc w:val="both"/>
      </w:pPr>
      <w:r>
        <w:rPr>
          <w:rFonts w:ascii="Times New Roman"/>
          <w:b w:val="false"/>
          <w:i w:val="false"/>
          <w:color w:val="000000"/>
          <w:sz w:val="28"/>
        </w:rPr>
        <w:t>
      3) салымдар, дебиторлық берешек, сатып алынған бағалы қағаздар (исламдық бағалы қағаздар), сауда делдалы ретінде сауда қызметін қаржыландыру кезіндегі қарыздар, коммерциялық кредиттер (Қазақстан Республикасының бейрезидент ислам банкінің филиалы үшін), контрагенттен төмен кредиттік тәуекел дәрежесі бар ұйымдар кепілдік берген (сақтандырған) Қазақстан Республикасының бейрезидент банкі филиалының (оның ішінде Қазақстан Республикасының бейрезидент ислам банкі филиалының) инвестицияларының есебіне енгізілмеген инвестициялар борышкердің кредиттік тәуекел дәрежесі бойынша тәуекел дәрежесі бойынша мөлшерленген активтердің есебіне (салымдардың, дебиторлық берешектің, сатып алынған бағалы қағаздардың (исламдық бағалы қағаздардың), қарыздардың, инвестициялардың есебіне енгізілмеген инвестициялардың кепілдік берілген (сақтандырылған) сомасын шегергенде) енгізіледі.</w:t>
      </w:r>
    </w:p>
    <w:bookmarkEnd w:id="163"/>
    <w:bookmarkStart w:name="z174" w:id="164"/>
    <w:p>
      <w:pPr>
        <w:spacing w:after="0"/>
        <w:ind w:left="0"/>
        <w:jc w:val="both"/>
      </w:pPr>
      <w:r>
        <w:rPr>
          <w:rFonts w:ascii="Times New Roman"/>
          <w:b w:val="false"/>
          <w:i w:val="false"/>
          <w:color w:val="000000"/>
          <w:sz w:val="28"/>
        </w:rPr>
        <w:t xml:space="preserve">
      Қазақстан Республикасының бейрезидент банкі филиалының (оның ішінде Қазақстан Республикасының бейрезидент ислам банкі филиалының) инвестицияларының есебіне енгізілмеген салымдардың, дебиторлық берешектің, сатып алынған бағалы қағаздардың (исламдық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кредиттік тәуекел дәрежесі бойынша мөлшерленеді. </w:t>
      </w:r>
    </w:p>
    <w:bookmarkEnd w:id="164"/>
    <w:bookmarkStart w:name="z175" w:id="165"/>
    <w:p>
      <w:pPr>
        <w:spacing w:after="0"/>
        <w:ind w:left="0"/>
        <w:jc w:val="both"/>
      </w:pPr>
      <w:r>
        <w:rPr>
          <w:rFonts w:ascii="Times New Roman"/>
          <w:b w:val="false"/>
          <w:i w:val="false"/>
          <w:color w:val="000000"/>
          <w:sz w:val="28"/>
        </w:rPr>
        <w:t>
      10. Егер бағалы қағаздың (исламдық бағалы қағаздың) арнайы борыштық рейтингі болса, онда Қазақстан Республикасының бейрезидент банкі филиалының (оның ішінде Қазақстан Республикасының бейрезидент ислам банкі филиалының) активтерін кредиттік тәуекел дәрежесі бойынша мөлшерлеу кезінде бағалы қағаздардың рейтингі ескеріледі.</w:t>
      </w:r>
    </w:p>
    <w:bookmarkEnd w:id="165"/>
    <w:bookmarkStart w:name="z176" w:id="166"/>
    <w:p>
      <w:pPr>
        <w:spacing w:after="0"/>
        <w:ind w:left="0"/>
        <w:jc w:val="both"/>
      </w:pPr>
      <w:r>
        <w:rPr>
          <w:rFonts w:ascii="Times New Roman"/>
          <w:b w:val="false"/>
          <w:i w:val="false"/>
          <w:color w:val="000000"/>
          <w:sz w:val="28"/>
        </w:rPr>
        <w:t>
      11. Әдістемелердің 6-тармағына (Қазақстан Республикасы бейрезидент банкінің филиалы үшін) және Әдістемелердің 8-тармағына (Қазақстан Республикасы бейрезидент ислам банкінің филиалы үшін) сәйкес нарықтық тәуекелді есептегенде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66"/>
    <w:bookmarkStart w:name="z177" w:id="167"/>
    <w:p>
      <w:pPr>
        <w:spacing w:after="0"/>
        <w:ind w:left="0"/>
        <w:jc w:val="both"/>
      </w:pPr>
      <w:r>
        <w:rPr>
          <w:rFonts w:ascii="Times New Roman"/>
          <w:b w:val="false"/>
          <w:i w:val="false"/>
          <w:color w:val="000000"/>
          <w:sz w:val="28"/>
        </w:rPr>
        <w:t>
      12. Әдістемелердің осы тарауының 4-параграфына сәйкес нарықтық тәуекелді есептегенде активтердің, шартты және ықтимал талаптар мен міндеттемелердің есебіне енгізілген шартты және ықтимал міндеттемелер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67"/>
    <w:bookmarkStart w:name="z178" w:id="168"/>
    <w:p>
      <w:pPr>
        <w:spacing w:after="0"/>
        <w:ind w:left="0"/>
        <w:jc w:val="left"/>
      </w:pPr>
      <w:r>
        <w:rPr>
          <w:rFonts w:ascii="Times New Roman"/>
          <w:b/>
          <w:i w:val="false"/>
          <w:color w:val="000000"/>
        </w:rPr>
        <w:t xml:space="preserve"> 4-параграф. Активтерді, шартты және ықтимал талаптар мен міндеттемелерді нарықтық тәуекелді ескере отырып есептеу</w:t>
      </w:r>
    </w:p>
    <w:bookmarkEnd w:id="168"/>
    <w:bookmarkStart w:name="z179" w:id="169"/>
    <w:p>
      <w:pPr>
        <w:spacing w:after="0"/>
        <w:ind w:left="0"/>
        <w:jc w:val="both"/>
      </w:pPr>
      <w:r>
        <w:rPr>
          <w:rFonts w:ascii="Times New Roman"/>
          <w:b w:val="false"/>
          <w:i w:val="false"/>
          <w:color w:val="000000"/>
          <w:sz w:val="28"/>
        </w:rPr>
        <w:t>
      13. Активтер, шартты және ықтимал талаптар мен міндеттемелер Қазақстан Республикасының бейрезидент банкі филиалының (Қазақстан Республикасы бейрезидент ислам банкінің филиалын қоспағанда) нарықтық тәуекелі ескеріле отырып, мынадай формуламен есептеледі:</w:t>
      </w:r>
    </w:p>
    <w:bookmarkEnd w:id="169"/>
    <w:bookmarkStart w:name="z180"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471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1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1"/>
    <w:p>
      <w:pPr>
        <w:spacing w:after="0"/>
        <w:ind w:left="0"/>
        <w:jc w:val="both"/>
      </w:pPr>
      <w:r>
        <w:rPr>
          <w:rFonts w:ascii="Times New Roman"/>
          <w:b w:val="false"/>
          <w:i w:val="false"/>
          <w:color w:val="000000"/>
          <w:sz w:val="28"/>
        </w:rPr>
        <w:t>
      k1– 12,5-ке (он екі бүтін оннан беске) тең болатын келтіру коэффициенті;</w:t>
      </w:r>
    </w:p>
    <w:bookmarkEnd w:id="171"/>
    <w:bookmarkStart w:name="z182" w:id="172"/>
    <w:p>
      <w:pPr>
        <w:spacing w:after="0"/>
        <w:ind w:left="0"/>
        <w:jc w:val="both"/>
      </w:pPr>
      <w:r>
        <w:rPr>
          <w:rFonts w:ascii="Times New Roman"/>
          <w:b w:val="false"/>
          <w:i w:val="false"/>
          <w:color w:val="000000"/>
          <w:sz w:val="28"/>
        </w:rPr>
        <w:t>
      Т1 – Әдістемелердің 14-тармағына сәйкес есептелген, сыйақы мөлшерлемесінің өзгеруіне байланысты нарықтық тәуекелі бар қаржы құралдары бойынша тәуекел;</w:t>
      </w:r>
    </w:p>
    <w:bookmarkEnd w:id="172"/>
    <w:bookmarkStart w:name="z183" w:id="173"/>
    <w:p>
      <w:pPr>
        <w:spacing w:after="0"/>
        <w:ind w:left="0"/>
        <w:jc w:val="both"/>
      </w:pPr>
      <w:r>
        <w:rPr>
          <w:rFonts w:ascii="Times New Roman"/>
          <w:b w:val="false"/>
          <w:i w:val="false"/>
          <w:color w:val="000000"/>
          <w:sz w:val="28"/>
        </w:rPr>
        <w:t>
      Т2 – Әдістемелердің 15-тармағына сәйкес есептелген, базалық активтері акциялар немесе акциялардың индекстері болып табылатын акциялардың және туынды қаржы құралдарының нарықтық құнының өзгеруіне байланысты нарықтық тәуекелі бар қаржы құралдары бойынша тәуекел;</w:t>
      </w:r>
    </w:p>
    <w:bookmarkEnd w:id="173"/>
    <w:bookmarkStart w:name="z184" w:id="174"/>
    <w:p>
      <w:pPr>
        <w:spacing w:after="0"/>
        <w:ind w:left="0"/>
        <w:jc w:val="both"/>
      </w:pPr>
      <w:r>
        <w:rPr>
          <w:rFonts w:ascii="Times New Roman"/>
          <w:b w:val="false"/>
          <w:i w:val="false"/>
          <w:color w:val="000000"/>
          <w:sz w:val="28"/>
        </w:rPr>
        <w:t>
      Т3 – Әдістемелердің 16-тармағына сәйкес есептелген, валюталардың айырбастау бағамдарының және бағалы металдар бағамдарының өзгеруіне байланысты нарықтық тәуекелі бар қаржы құралдары бойынша тәуекел.</w:t>
      </w:r>
    </w:p>
    <w:bookmarkEnd w:id="174"/>
    <w:bookmarkStart w:name="z185" w:id="175"/>
    <w:p>
      <w:pPr>
        <w:spacing w:after="0"/>
        <w:ind w:left="0"/>
        <w:jc w:val="both"/>
      </w:pPr>
      <w:r>
        <w:rPr>
          <w:rFonts w:ascii="Times New Roman"/>
          <w:b w:val="false"/>
          <w:i w:val="false"/>
          <w:color w:val="000000"/>
          <w:sz w:val="28"/>
        </w:rPr>
        <w:t>
      Нарықтық тәуекел ескерілген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құралдарын қоспағанда) Қазақстан Республикасы бейрезидент банкінің филиалы нарықтық (әділ) құны бойынша есепке алатын (бұдан әрі – нарықтық тәуекелі бар қаржы құралдары) және мынадай талаптардың кез келгеніне сәйкес келетін:</w:t>
      </w:r>
    </w:p>
    <w:bookmarkEnd w:id="175"/>
    <w:bookmarkStart w:name="z186" w:id="176"/>
    <w:p>
      <w:pPr>
        <w:spacing w:after="0"/>
        <w:ind w:left="0"/>
        <w:jc w:val="both"/>
      </w:pPr>
      <w:r>
        <w:rPr>
          <w:rFonts w:ascii="Times New Roman"/>
          <w:b w:val="false"/>
          <w:i w:val="false"/>
          <w:color w:val="000000"/>
          <w:sz w:val="28"/>
        </w:rPr>
        <w:t>
      1) сатып алу құны мен сату құны арасындағы айырмадан көрсетілген кезеңде кіріс алу үшін оларды сатып алған жылдан кейінгі 3 (үш) жыл ішінде сату мақсатында сатып алынған;</w:t>
      </w:r>
    </w:p>
    <w:bookmarkEnd w:id="176"/>
    <w:bookmarkStart w:name="z187" w:id="177"/>
    <w:p>
      <w:pPr>
        <w:spacing w:after="0"/>
        <w:ind w:left="0"/>
        <w:jc w:val="both"/>
      </w:pPr>
      <w:r>
        <w:rPr>
          <w:rFonts w:ascii="Times New Roman"/>
          <w:b w:val="false"/>
          <w:i w:val="false"/>
          <w:color w:val="000000"/>
          <w:sz w:val="28"/>
        </w:rPr>
        <w:t>
      2) нарықтық тәуекелі бар басқа қаржы құралдары бойынша нарықтық тәуекелдерді хеджирлеу мақсатында сатып алынған активтер, шартты және ықтимал талаптар мен міндеттемелер енгізіледі.</w:t>
      </w:r>
    </w:p>
    <w:bookmarkEnd w:id="177"/>
    <w:bookmarkStart w:name="z188" w:id="178"/>
    <w:p>
      <w:pPr>
        <w:spacing w:after="0"/>
        <w:ind w:left="0"/>
        <w:jc w:val="both"/>
      </w:pPr>
      <w:r>
        <w:rPr>
          <w:rFonts w:ascii="Times New Roman"/>
          <w:b w:val="false"/>
          <w:i w:val="false"/>
          <w:color w:val="000000"/>
          <w:sz w:val="28"/>
        </w:rPr>
        <w:t>
      14. Сыйақы мөлшерлемесінің өзгеруіне байланысты нарықтық тәуекелі бар қаржы құралдары бойынша тәуекел (Т2) мынадай формуламен есептеледі:</w:t>
      </w:r>
    </w:p>
    <w:bookmarkEnd w:id="178"/>
    <w:bookmarkStart w:name="z189" w:id="179"/>
    <w:p>
      <w:pPr>
        <w:spacing w:after="0"/>
        <w:ind w:left="0"/>
        <w:jc w:val="both"/>
      </w:pPr>
      <w:r>
        <w:rPr>
          <w:rFonts w:ascii="Times New Roman"/>
          <w:b w:val="false"/>
          <w:i w:val="false"/>
          <w:color w:val="000000"/>
          <w:sz w:val="28"/>
        </w:rPr>
        <w:t>
      Т1 = ЕПР + ЖПТ, мұндағы:</w:t>
      </w:r>
    </w:p>
    <w:bookmarkEnd w:id="179"/>
    <w:bookmarkStart w:name="z190" w:id="180"/>
    <w:p>
      <w:pPr>
        <w:spacing w:after="0"/>
        <w:ind w:left="0"/>
        <w:jc w:val="both"/>
      </w:pPr>
      <w:r>
        <w:rPr>
          <w:rFonts w:ascii="Times New Roman"/>
          <w:b w:val="false"/>
          <w:i w:val="false"/>
          <w:color w:val="000000"/>
          <w:sz w:val="28"/>
        </w:rPr>
        <w:t>
      ЕПТ – ерекше пайыздық тәуекел, ол сыйақы мөлшерлемесінің өзгеруіне байланысты нарықтық тәуекелі бар, осы тармақтың бесінші бөлігіне сәйкес ерекше пайыздық тәуекелдің коэффициенттері бойынша мөлшерленген бiрыңғай қаржы құралдары (мынадай талаптарға сәйкес келетін қаржы құралдары: бір эмитент шығарған; кірістілігінің мөлшері тең; олардың нарықтық құны бірдей валютамен көрсетілген; өтегенге дейін мерзімі тең) бойынша ашық позициялардың сомасы ретінде есептеледі.</w:t>
      </w:r>
    </w:p>
    <w:bookmarkEnd w:id="180"/>
    <w:bookmarkStart w:name="z191" w:id="181"/>
    <w:p>
      <w:pPr>
        <w:spacing w:after="0"/>
        <w:ind w:left="0"/>
        <w:jc w:val="both"/>
      </w:pPr>
      <w:r>
        <w:rPr>
          <w:rFonts w:ascii="Times New Roman"/>
          <w:b w:val="false"/>
          <w:i w:val="false"/>
          <w:color w:val="000000"/>
          <w:sz w:val="28"/>
        </w:rPr>
        <w:t>
      Ерекше пайыздық тәуекелді (ЕПТ) есептеу мақсатында сыйақы мөлшерлемесінің өзгеруіне байланысты нарықтық тәуекелі бар бiрыңғай қаржы құралдары бойынша ашық (ұзақ немесе қысқа) позиция:</w:t>
      </w:r>
    </w:p>
    <w:bookmarkEnd w:id="181"/>
    <w:bookmarkStart w:name="z192" w:id="182"/>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сондай-ақ сыйақы мөлшерлемесінің өзгеруіне байланысты нарықтық тәуекелі бар қаржы құралдарын сатуға талаптарды білдіретін қаржы құралдарының сомасы;</w:t>
      </w:r>
    </w:p>
    <w:bookmarkEnd w:id="182"/>
    <w:bookmarkStart w:name="z193" w:id="183"/>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сыйақы мөлшерлемесінің өзгеруіне байланысты нарықтық тәуекелі бар қаржы құралдарын сатуға міндеттемелерді білдіретін қаржы құралдарының сомасы арасындағы айырма ретінде есептеледі.</w:t>
      </w:r>
    </w:p>
    <w:bookmarkEnd w:id="183"/>
    <w:bookmarkStart w:name="z194" w:id="184"/>
    <w:p>
      <w:pPr>
        <w:spacing w:after="0"/>
        <w:ind w:left="0"/>
        <w:jc w:val="both"/>
      </w:pPr>
      <w:r>
        <w:rPr>
          <w:rFonts w:ascii="Times New Roman"/>
          <w:b w:val="false"/>
          <w:i w:val="false"/>
          <w:color w:val="000000"/>
          <w:sz w:val="28"/>
        </w:rPr>
        <w:t>
      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bookmarkEnd w:id="184"/>
    <w:bookmarkStart w:name="z195" w:id="185"/>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bookmarkEnd w:id="185"/>
    <w:bookmarkStart w:name="z196" w:id="186"/>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bookmarkEnd w:id="186"/>
    <w:bookmarkStart w:name="z197" w:id="187"/>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(Стандард энд Пурс)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187"/>
    <w:bookmarkStart w:name="z198" w:id="188"/>
    <w:p>
      <w:pPr>
        <w:spacing w:after="0"/>
        <w:ind w:left="0"/>
        <w:jc w:val="both"/>
      </w:pPr>
      <w:r>
        <w:rPr>
          <w:rFonts w:ascii="Times New Roman"/>
          <w:b w:val="false"/>
          <w:i w:val="false"/>
          <w:color w:val="000000"/>
          <w:sz w:val="28"/>
        </w:rPr>
        <w:t>
      2) 0,25 (нөл бүтін жүзден жиырма бес) пайыздық коэффициент бойынша – Қазақстан Республикасының жергілікті атқарушы органдары шығарған Қазақстан Республикасының мемлекеттік бағалы қағаздары, мемлекеттік мәртебесі бар, шет мемлекеттердің орталық үкіметтері мен орталық банктері шығарған, тәуелсіз рейтингі Standard &amp; Poor's (Стандард энд Пурс) агенттігінің "А+"-дан "ВВВ"-ге дейінгі немесе басқа рейтингтік агенттіктердің бірінің осыған ұқсас деңгейдегі рейтингі бар бағалы қағаздар, тізбесі Банктер туралы заңның 72-бабының 1-тармағына сәйкес әмбебап банк лицензиясы бар банк, базалық банк лицензиясы бар банк, ислам банкі үшін пруденциялық нормативтерде, олардың шекті мәндерінде және есептеу әдістемелерінде (бұдан әрі – Пруденциялық нормативтер) айқындалған халықаралық қаржы ұйымдары (бұдан әрі – халықаралық қаржы ұйымдары) шығарған бағалы қағаздар, Қазақстан Республикасының сауда-саттықты ұйымдастырушылардың және тізбесі Пруденциялық нормативтерде айқындалған халықаралық қор биржалары танитын сауда-саттықты ұйымдастырушылардың (бұдан әрі – халықаралық қор биржалары танитын сауда-саттықты ұйымдастырушылар) ресми тізіміне енгізілген бағалы қағаздар түріндегі, өтеу мерзімі 6 (алты) айдан аз сыйақы мөлшерлемесінің өзгеруіне байланысты нарықтық тәуекелі бар қаржы құралдары;</w:t>
      </w:r>
    </w:p>
    <w:bookmarkEnd w:id="188"/>
    <w:bookmarkStart w:name="z199" w:id="189"/>
    <w:p>
      <w:pPr>
        <w:spacing w:after="0"/>
        <w:ind w:left="0"/>
        <w:jc w:val="both"/>
      </w:pPr>
      <w:r>
        <w:rPr>
          <w:rFonts w:ascii="Times New Roman"/>
          <w:b w:val="false"/>
          <w:i w:val="false"/>
          <w:color w:val="000000"/>
          <w:sz w:val="28"/>
        </w:rPr>
        <w:t>
      3) 1 (бір) пайыздық коэффициент бойынша – Әдістемелердің осы тармағы бесінші бөлігінің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189"/>
    <w:bookmarkStart w:name="z200" w:id="190"/>
    <w:p>
      <w:pPr>
        <w:spacing w:after="0"/>
        <w:ind w:left="0"/>
        <w:jc w:val="both"/>
      </w:pPr>
      <w:r>
        <w:rPr>
          <w:rFonts w:ascii="Times New Roman"/>
          <w:b w:val="false"/>
          <w:i w:val="false"/>
          <w:color w:val="000000"/>
          <w:sz w:val="28"/>
        </w:rPr>
        <w:t>
      4) 1,6 (бір бүтін оннан алты) пайыздық коэффициент бойынша – Әдістемелердің осы тармағы бесінші бөлігінің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190"/>
    <w:bookmarkStart w:name="z201" w:id="191"/>
    <w:p>
      <w:pPr>
        <w:spacing w:after="0"/>
        <w:ind w:left="0"/>
        <w:jc w:val="both"/>
      </w:pPr>
      <w:r>
        <w:rPr>
          <w:rFonts w:ascii="Times New Roman"/>
          <w:b w:val="false"/>
          <w:i w:val="false"/>
          <w:color w:val="000000"/>
          <w:sz w:val="28"/>
        </w:rPr>
        <w:t>
      5) 8 (сегіз) пайыздық коэффициент бойынша – Әдістемелердің осы тармағы бесінші бөлігінің 1), 2), 3) және 4) тармақшаларында көрсетiлгенді қоспағанда, сыйақы мөлшерлемесiнiң өзгеруiне байланысты нарықтық тәуекелi бар қаржы құралдары.</w:t>
      </w:r>
    </w:p>
    <w:bookmarkEnd w:id="191"/>
    <w:bookmarkStart w:name="z202" w:id="192"/>
    <w:p>
      <w:pPr>
        <w:spacing w:after="0"/>
        <w:ind w:left="0"/>
        <w:jc w:val="both"/>
      </w:pPr>
      <w:r>
        <w:rPr>
          <w:rFonts w:ascii="Times New Roman"/>
          <w:b w:val="false"/>
          <w:i w:val="false"/>
          <w:color w:val="000000"/>
          <w:sz w:val="28"/>
        </w:rPr>
        <w:t>
      Туынды қаржы құралдары ерекше пайыздық тәуекел есебiне қосылмайды.</w:t>
      </w:r>
    </w:p>
    <w:bookmarkEnd w:id="192"/>
    <w:bookmarkStart w:name="z203" w:id="193"/>
    <w:p>
      <w:pPr>
        <w:spacing w:after="0"/>
        <w:ind w:left="0"/>
        <w:jc w:val="both"/>
      </w:pPr>
      <w:r>
        <w:rPr>
          <w:rFonts w:ascii="Times New Roman"/>
          <w:b w:val="false"/>
          <w:i w:val="false"/>
          <w:color w:val="000000"/>
          <w:sz w:val="28"/>
        </w:rPr>
        <w:t>
      ЖПТ – жалпы пайыздық тәуекел, ол:</w:t>
      </w:r>
    </w:p>
    <w:bookmarkEnd w:id="193"/>
    <w:bookmarkStart w:name="z204" w:id="194"/>
    <w:p>
      <w:pPr>
        <w:spacing w:after="0"/>
        <w:ind w:left="0"/>
        <w:jc w:val="both"/>
      </w:pPr>
      <w:r>
        <w:rPr>
          <w:rFonts w:ascii="Times New Roman"/>
          <w:b w:val="false"/>
          <w:i w:val="false"/>
          <w:color w:val="000000"/>
          <w:sz w:val="28"/>
        </w:rPr>
        <w:t>
      әрбір уақыт аралығындағы мөлшерленген жабық позициялар сомасының 10 (он) пайызының;</w:t>
      </w:r>
    </w:p>
    <w:bookmarkEnd w:id="194"/>
    <w:bookmarkStart w:name="z205" w:id="195"/>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195"/>
    <w:bookmarkStart w:name="z206" w:id="196"/>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196"/>
    <w:bookmarkStart w:name="z207" w:id="197"/>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197"/>
    <w:bookmarkStart w:name="z208" w:id="198"/>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198"/>
    <w:bookmarkStart w:name="z209" w:id="199"/>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199"/>
    <w:bookmarkStart w:name="z210" w:id="200"/>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(бір жүз) пайызының;</w:t>
      </w:r>
    </w:p>
    <w:bookmarkEnd w:id="200"/>
    <w:bookmarkStart w:name="z211" w:id="201"/>
    <w:p>
      <w:pPr>
        <w:spacing w:after="0"/>
        <w:ind w:left="0"/>
        <w:jc w:val="both"/>
      </w:pPr>
      <w:r>
        <w:rPr>
          <w:rFonts w:ascii="Times New Roman"/>
          <w:b w:val="false"/>
          <w:i w:val="false"/>
          <w:color w:val="000000"/>
          <w:sz w:val="28"/>
        </w:rPr>
        <w:t>
      қалған мөлшерленген ашық позиция мөлшерiнiң 100 (бір жүз) пайызының сомасы ретінде есептеледі.</w:t>
      </w:r>
    </w:p>
    <w:bookmarkEnd w:id="201"/>
    <w:bookmarkStart w:name="z212" w:id="202"/>
    <w:p>
      <w:pPr>
        <w:spacing w:after="0"/>
        <w:ind w:left="0"/>
        <w:jc w:val="both"/>
      </w:pPr>
      <w:r>
        <w:rPr>
          <w:rFonts w:ascii="Times New Roman"/>
          <w:b w:val="false"/>
          <w:i w:val="false"/>
          <w:color w:val="000000"/>
          <w:sz w:val="28"/>
        </w:rPr>
        <w:t>
      Жалпы операциялық тәуекелді есептеу мақсатында мөлшерленген позициялар мынадай тәртiппен есептеледi:</w:t>
      </w:r>
    </w:p>
    <w:bookmarkEnd w:id="202"/>
    <w:bookmarkStart w:name="z213" w:id="203"/>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203"/>
    <w:bookmarkStart w:name="z214" w:id="204"/>
    <w:p>
      <w:pPr>
        <w:spacing w:after="0"/>
        <w:ind w:left="0"/>
        <w:jc w:val="both"/>
      </w:pPr>
      <w:r>
        <w:rPr>
          <w:rFonts w:ascii="Times New Roman"/>
          <w:b w:val="false"/>
          <w:i w:val="false"/>
          <w:color w:val="000000"/>
          <w:sz w:val="28"/>
        </w:rPr>
        <w:t>
      Ашық позицияның мөлшерiн айқындау кезiнде сыйақы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(бұдан әрi – сыйақы мөлшерлемесiнiң өзгеруiне байланысты туынды қаржы құралдары) мөлшері тиiстi базистiк активтердiң нарықтық құнымен көрсетiлетiн ұзақ және қысқа позициялардың комбинациясы ретiнде қарастырылады.</w:t>
      </w:r>
    </w:p>
    <w:bookmarkEnd w:id="204"/>
    <w:bookmarkStart w:name="z215" w:id="205"/>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жеткiзуге немесе орындауға дейінгі мерзім мен олардың базистік активінің айналыста болу мерзімінің сомасы ретiнде есептеледi (базистiк активтi жеткiзу талабы бар туынды қаржы құралының жағдайында – ұзақ позицияға қосылатын туынды қаржы құралын өтегенге дейiнгi мерзiм қосылады, базистiк активтi жеткiзу мiндеттемесi бар туынды қаржы құралының жағдайында – қысқа позицияға қосылатын туынды қаржы құралын өтегенге дейiнгi мерзiм қосылады).</w:t>
      </w:r>
    </w:p>
    <w:bookmarkEnd w:id="205"/>
    <w:bookmarkStart w:name="z216" w:id="206"/>
    <w:p>
      <w:pPr>
        <w:spacing w:after="0"/>
        <w:ind w:left="0"/>
        <w:jc w:val="both"/>
      </w:pPr>
      <w:r>
        <w:rPr>
          <w:rFonts w:ascii="Times New Roman"/>
          <w:b w:val="false"/>
          <w:i w:val="false"/>
          <w:color w:val="000000"/>
          <w:sz w:val="28"/>
        </w:rPr>
        <w:t>
      Своп ашық позициясының мөлшерiн айқындау кезiнде келiсiмшарттар базистiк активтер айқындайтын өтеу мерзiмдері бар тиiстi базистiк активтермен көрсетiлген ұзын және қысқа позициялардың комбинациясы ретiнде қаралады.</w:t>
      </w:r>
    </w:p>
    <w:bookmarkEnd w:id="206"/>
    <w:bookmarkStart w:name="z217" w:id="207"/>
    <w:p>
      <w:pPr>
        <w:spacing w:after="0"/>
        <w:ind w:left="0"/>
        <w:jc w:val="both"/>
      </w:pPr>
      <w:r>
        <w:rPr>
          <w:rFonts w:ascii="Times New Roman"/>
          <w:b w:val="false"/>
          <w:i w:val="false"/>
          <w:color w:val="000000"/>
          <w:sz w:val="28"/>
        </w:rPr>
        <w:t>
      Ашық позицияны есептеу кезiнде мынадай талаптарға сәйкес келетiн борыштық бағалы қағаздарды сатып алуға арналған талапты немесе сатуға мiндеттеменi білдіретін, сыйақы мөлшерлемесiнің өзгеруіне байланысты мерзiмдi туынды қаржы құралдары арасындағы өзара қарама-қарсы позицияларды есепке алуға рұқсат етіледі:</w:t>
      </w:r>
    </w:p>
    <w:bookmarkEnd w:id="207"/>
    <w:bookmarkStart w:name="z218" w:id="208"/>
    <w:p>
      <w:pPr>
        <w:spacing w:after="0"/>
        <w:ind w:left="0"/>
        <w:jc w:val="both"/>
      </w:pPr>
      <w:r>
        <w:rPr>
          <w:rFonts w:ascii="Times New Roman"/>
          <w:b w:val="false"/>
          <w:i w:val="false"/>
          <w:color w:val="000000"/>
          <w:sz w:val="28"/>
        </w:rPr>
        <w:t>
      борыштық бағалы қағаздарды бiр эмитенттің шығаруы;</w:t>
      </w:r>
    </w:p>
    <w:bookmarkEnd w:id="208"/>
    <w:bookmarkStart w:name="z219" w:id="209"/>
    <w:p>
      <w:pPr>
        <w:spacing w:after="0"/>
        <w:ind w:left="0"/>
        <w:jc w:val="both"/>
      </w:pPr>
      <w:r>
        <w:rPr>
          <w:rFonts w:ascii="Times New Roman"/>
          <w:b w:val="false"/>
          <w:i w:val="false"/>
          <w:color w:val="000000"/>
          <w:sz w:val="28"/>
        </w:rPr>
        <w:t>
      борыштық бағалы қағаздардың белгiлi бiр шетел валютасындағы немесе теңгедегі нарықтық құнының тең болуы;</w:t>
      </w:r>
    </w:p>
    <w:bookmarkEnd w:id="209"/>
    <w:bookmarkStart w:name="z220" w:id="210"/>
    <w:p>
      <w:pPr>
        <w:spacing w:after="0"/>
        <w:ind w:left="0"/>
        <w:jc w:val="both"/>
      </w:pPr>
      <w:r>
        <w:rPr>
          <w:rFonts w:ascii="Times New Roman"/>
          <w:b w:val="false"/>
          <w:i w:val="false"/>
          <w:color w:val="000000"/>
          <w:sz w:val="28"/>
        </w:rPr>
        <w:t>
      борыштық бағалы қағаздардың өзгермелі сыйақы мөлшерлемесінің тең болуы;</w:t>
      </w:r>
    </w:p>
    <w:bookmarkEnd w:id="210"/>
    <w:bookmarkStart w:name="z221" w:id="211"/>
    <w:p>
      <w:pPr>
        <w:spacing w:after="0"/>
        <w:ind w:left="0"/>
        <w:jc w:val="both"/>
      </w:pPr>
      <w:r>
        <w:rPr>
          <w:rFonts w:ascii="Times New Roman"/>
          <w:b w:val="false"/>
          <w:i w:val="false"/>
          <w:color w:val="000000"/>
          <w:sz w:val="28"/>
        </w:rPr>
        <w:t>
      борыштық бағалы қағаздардың өтегенге дейiнгi мерзiмiнің тең болуы;</w:t>
      </w:r>
    </w:p>
    <w:bookmarkEnd w:id="211"/>
    <w:bookmarkStart w:name="z222" w:id="212"/>
    <w:p>
      <w:pPr>
        <w:spacing w:after="0"/>
        <w:ind w:left="0"/>
        <w:jc w:val="both"/>
      </w:pPr>
      <w:r>
        <w:rPr>
          <w:rFonts w:ascii="Times New Roman"/>
          <w:b w:val="false"/>
          <w:i w:val="false"/>
          <w:color w:val="000000"/>
          <w:sz w:val="28"/>
        </w:rPr>
        <w:t xml:space="preserve">
      2) ашық позицияларды уақыт аралықтары бойынша бөлу Әдістемелерге </w:t>
      </w:r>
      <w:r>
        <w:rPr>
          <w:rFonts w:ascii="Times New Roman"/>
          <w:b w:val="false"/>
          <w:i w:val="false"/>
          <w:color w:val="000000"/>
          <w:sz w:val="28"/>
        </w:rPr>
        <w:t>6-қосымшаға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212"/>
    <w:bookmarkStart w:name="z223" w:id="213"/>
    <w:p>
      <w:pPr>
        <w:spacing w:after="0"/>
        <w:ind w:left="0"/>
        <w:jc w:val="both"/>
      </w:pPr>
      <w:r>
        <w:rPr>
          <w:rFonts w:ascii="Times New Roman"/>
          <w:b w:val="false"/>
          <w:i w:val="false"/>
          <w:color w:val="000000"/>
          <w:sz w:val="28"/>
        </w:rPr>
        <w:t>
      сыйақы мөлшерлемесiнің өзгеруіне, белгiленген сыйақы мөлшерлемесiне байланысты қаржы құралдары кезектi төлем жасау күнiне дейiн қалған мерзiмге қарай уақыт аралықтары бойынша бөлiнедi;</w:t>
      </w:r>
    </w:p>
    <w:bookmarkEnd w:id="213"/>
    <w:bookmarkStart w:name="z224" w:id="214"/>
    <w:p>
      <w:pPr>
        <w:spacing w:after="0"/>
        <w:ind w:left="0"/>
        <w:jc w:val="both"/>
      </w:pPr>
      <w:r>
        <w:rPr>
          <w:rFonts w:ascii="Times New Roman"/>
          <w:b w:val="false"/>
          <w:i w:val="false"/>
          <w:color w:val="000000"/>
          <w:sz w:val="28"/>
        </w:rPr>
        <w:t>
      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bookmarkEnd w:id="214"/>
    <w:bookmarkStart w:name="z225" w:id="215"/>
    <w:p>
      <w:pPr>
        <w:spacing w:after="0"/>
        <w:ind w:left="0"/>
        <w:jc w:val="both"/>
      </w:pPr>
      <w:r>
        <w:rPr>
          <w:rFonts w:ascii="Times New Roman"/>
          <w:b w:val="false"/>
          <w:i w:val="false"/>
          <w:color w:val="000000"/>
          <w:sz w:val="28"/>
        </w:rPr>
        <w:t>
      орындалу мерзiмi 2 (екi) уақыт аралығының шегінде тұрған қаржы құралдары неғұрлым ерте уақыт аралығында бөлiнедi;</w:t>
      </w:r>
    </w:p>
    <w:bookmarkEnd w:id="215"/>
    <w:bookmarkStart w:name="z226" w:id="216"/>
    <w:p>
      <w:pPr>
        <w:spacing w:after="0"/>
        <w:ind w:left="0"/>
        <w:jc w:val="both"/>
      </w:pPr>
      <w:r>
        <w:rPr>
          <w:rFonts w:ascii="Times New Roman"/>
          <w:b w:val="false"/>
          <w:i w:val="false"/>
          <w:color w:val="000000"/>
          <w:sz w:val="28"/>
        </w:rPr>
        <w:t>
      конвертацияланбайтын артықшылықты акциялар уақыт аралықтары бойынша дивидендтерді төлеу мерзiмiне қарай бөлiнедi, ал дивидендтер төлеу туралы ақпарат болмаған жағдайда, уақыт аралығы есептілік жасалған күннен бастап жылдық дивидендтердi төлеудің заңды тұлға белгiлеген күнiне дейiн айқындалады;</w:t>
      </w:r>
    </w:p>
    <w:bookmarkEnd w:id="216"/>
    <w:bookmarkStart w:name="z227" w:id="217"/>
    <w:p>
      <w:pPr>
        <w:spacing w:after="0"/>
        <w:ind w:left="0"/>
        <w:jc w:val="both"/>
      </w:pPr>
      <w:r>
        <w:rPr>
          <w:rFonts w:ascii="Times New Roman"/>
          <w:b w:val="false"/>
          <w:i w:val="false"/>
          <w:color w:val="000000"/>
          <w:sz w:val="28"/>
        </w:rPr>
        <w:t>
      3) әрбір уақыт аралығы iшiнде барлық ұзақ және қысқа ашық позициялар қосылады;</w:t>
      </w:r>
    </w:p>
    <w:bookmarkEnd w:id="217"/>
    <w:bookmarkStart w:name="z228" w:id="218"/>
    <w:p>
      <w:pPr>
        <w:spacing w:after="0"/>
        <w:ind w:left="0"/>
        <w:jc w:val="both"/>
      </w:pPr>
      <w:r>
        <w:rPr>
          <w:rFonts w:ascii="Times New Roman"/>
          <w:b w:val="false"/>
          <w:i w:val="false"/>
          <w:color w:val="000000"/>
          <w:sz w:val="28"/>
        </w:rPr>
        <w:t>
      4) әрбір уақыт аралығы бойынша жиынтық ұзақ және жиынтық қысқа позициялар уақыт аралығына сәйкес келетiн коэффициент бойынша мөлшерленеді;</w:t>
      </w:r>
    </w:p>
    <w:bookmarkEnd w:id="218"/>
    <w:bookmarkStart w:name="z229" w:id="219"/>
    <w:p>
      <w:pPr>
        <w:spacing w:after="0"/>
        <w:ind w:left="0"/>
        <w:jc w:val="both"/>
      </w:pPr>
      <w:r>
        <w:rPr>
          <w:rFonts w:ascii="Times New Roman"/>
          <w:b w:val="false"/>
          <w:i w:val="false"/>
          <w:color w:val="000000"/>
          <w:sz w:val="28"/>
        </w:rPr>
        <w:t>
      5) мөлшерленген ашық және мөлшерленген жабық позициялар әрбір уақыт аралығы бойынша айқындалады.</w:t>
      </w:r>
    </w:p>
    <w:bookmarkEnd w:id="219"/>
    <w:bookmarkStart w:name="z230" w:id="220"/>
    <w:p>
      <w:pPr>
        <w:spacing w:after="0"/>
        <w:ind w:left="0"/>
        <w:jc w:val="both"/>
      </w:pPr>
      <w:r>
        <w:rPr>
          <w:rFonts w:ascii="Times New Roman"/>
          <w:b w:val="false"/>
          <w:i w:val="false"/>
          <w:color w:val="000000"/>
          <w:sz w:val="28"/>
        </w:rPr>
        <w:t>
      Әрбір уақыт аралығының мөлшерленген ұзақ және қысқа позициялары өзара есепке алынады.</w:t>
      </w:r>
    </w:p>
    <w:bookmarkEnd w:id="220"/>
    <w:bookmarkStart w:name="z231" w:id="221"/>
    <w:p>
      <w:pPr>
        <w:spacing w:after="0"/>
        <w:ind w:left="0"/>
        <w:jc w:val="both"/>
      </w:pPr>
      <w:r>
        <w:rPr>
          <w:rFonts w:ascii="Times New Roman"/>
          <w:b w:val="false"/>
          <w:i w:val="false"/>
          <w:color w:val="000000"/>
          <w:sz w:val="28"/>
        </w:rPr>
        <w:t>
      Толық өзара есепке алынуға тиiс әрбір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221"/>
    <w:bookmarkStart w:name="z232" w:id="222"/>
    <w:p>
      <w:pPr>
        <w:spacing w:after="0"/>
        <w:ind w:left="0"/>
        <w:jc w:val="both"/>
      </w:pPr>
      <w:r>
        <w:rPr>
          <w:rFonts w:ascii="Times New Roman"/>
          <w:b w:val="false"/>
          <w:i w:val="false"/>
          <w:color w:val="000000"/>
          <w:sz w:val="28"/>
        </w:rPr>
        <w:t>
      Уақыт аралықтары мына аймақтар бойынша топтастырылады:</w:t>
      </w:r>
    </w:p>
    <w:bookmarkEnd w:id="222"/>
    <w:bookmarkStart w:name="z233" w:id="223"/>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223"/>
    <w:bookmarkStart w:name="z234" w:id="224"/>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224"/>
    <w:bookmarkStart w:name="z235" w:id="225"/>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225"/>
    <w:bookmarkStart w:name="z236" w:id="226"/>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226"/>
    <w:bookmarkStart w:name="z237" w:id="227"/>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227"/>
    <w:bookmarkStart w:name="z238" w:id="228"/>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228"/>
    <w:bookmarkStart w:name="z239" w:id="229"/>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өзара есепке алынады.</w:t>
      </w:r>
    </w:p>
    <w:bookmarkEnd w:id="229"/>
    <w:bookmarkStart w:name="z240" w:id="230"/>
    <w:p>
      <w:pPr>
        <w:spacing w:after="0"/>
        <w:ind w:left="0"/>
        <w:jc w:val="both"/>
      </w:pPr>
      <w:r>
        <w:rPr>
          <w:rFonts w:ascii="Times New Roman"/>
          <w:b w:val="false"/>
          <w:i w:val="false"/>
          <w:color w:val="000000"/>
          <w:sz w:val="28"/>
        </w:rPr>
        <w:t>
      Толық өзара есепке алынуға жатқан 1 және 2-аймақтардың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230"/>
    <w:bookmarkStart w:name="z241" w:id="231"/>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231"/>
    <w:bookmarkStart w:name="z242" w:id="232"/>
    <w:p>
      <w:pPr>
        <w:spacing w:after="0"/>
        <w:ind w:left="0"/>
        <w:jc w:val="both"/>
      </w:pPr>
      <w:r>
        <w:rPr>
          <w:rFonts w:ascii="Times New Roman"/>
          <w:b w:val="false"/>
          <w:i w:val="false"/>
          <w:color w:val="000000"/>
          <w:sz w:val="28"/>
        </w:rPr>
        <w:t>
      Толық өзара есепке алынуға жататын 2 және 3-аймақтардың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232"/>
    <w:bookmarkStart w:name="z243" w:id="233"/>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233"/>
    <w:bookmarkStart w:name="z244" w:id="234"/>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234"/>
    <w:bookmarkStart w:name="z245" w:id="235"/>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235"/>
    <w:bookmarkStart w:name="z246" w:id="236"/>
    <w:p>
      <w:pPr>
        <w:spacing w:after="0"/>
        <w:ind w:left="0"/>
        <w:jc w:val="both"/>
      </w:pPr>
      <w:r>
        <w:rPr>
          <w:rFonts w:ascii="Times New Roman"/>
          <w:b w:val="false"/>
          <w:i w:val="false"/>
          <w:color w:val="000000"/>
          <w:sz w:val="28"/>
        </w:rPr>
        <w:t>
      15. Базалық активі акциялар немесе акцияларға индекс (Р2) болып табылатын акциялардың және туынды қаржы құралдарының нарықтық құнының өзгеруіне байланысты нарықтық тәуекелі бар қаржы құралдары бойынша тәуекел акцияларға ерекше тәуекелдің және акцияларға жалпы тәуекелдің сомасы ретінде айқындалады және мынадай формула бойынша есептеледі:</w:t>
      </w:r>
    </w:p>
    <w:bookmarkEnd w:id="236"/>
    <w:bookmarkStart w:name="z247" w:id="237"/>
    <w:p>
      <w:pPr>
        <w:spacing w:after="0"/>
        <w:ind w:left="0"/>
        <w:jc w:val="both"/>
      </w:pPr>
      <w:r>
        <w:rPr>
          <w:rFonts w:ascii="Times New Roman"/>
          <w:b w:val="false"/>
          <w:i w:val="false"/>
          <w:color w:val="000000"/>
          <w:sz w:val="28"/>
        </w:rPr>
        <w:t>
      Т2 = АЕТ + АЖТ, мұндағы:</w:t>
      </w:r>
    </w:p>
    <w:bookmarkEnd w:id="237"/>
    <w:bookmarkStart w:name="z248" w:id="238"/>
    <w:p>
      <w:pPr>
        <w:spacing w:after="0"/>
        <w:ind w:left="0"/>
        <w:jc w:val="both"/>
      </w:pPr>
      <w:r>
        <w:rPr>
          <w:rFonts w:ascii="Times New Roman"/>
          <w:b w:val="false"/>
          <w:i w:val="false"/>
          <w:color w:val="000000"/>
          <w:sz w:val="28"/>
        </w:rPr>
        <w:t>
      АЕТ – акциялардың нарықтық құнының немесе акциялар индексінің өзгеруіне байланысты нарықтық тәуекелі бар қаржы құралдары бойынша ашық позициялардың (ұзақ және қысқа) сомасына 0,08-ге (нөл бүтін жүзден сегіз) тең ерекше тәуекел коэффициентінің туындысы;</w:t>
      </w:r>
    </w:p>
    <w:bookmarkEnd w:id="238"/>
    <w:bookmarkStart w:name="z249" w:id="239"/>
    <w:p>
      <w:pPr>
        <w:spacing w:after="0"/>
        <w:ind w:left="0"/>
        <w:jc w:val="both"/>
      </w:pPr>
      <w:r>
        <w:rPr>
          <w:rFonts w:ascii="Times New Roman"/>
          <w:b w:val="false"/>
          <w:i w:val="false"/>
          <w:color w:val="000000"/>
          <w:sz w:val="28"/>
        </w:rPr>
        <w:t>
      АЖТ –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 арасындағы айырмаға 0,08-ге (нөл бүтін жүзден сегіз) тең жалпы тәуекел коэффициентінің туындысы.</w:t>
      </w:r>
    </w:p>
    <w:bookmarkEnd w:id="239"/>
    <w:bookmarkStart w:name="z250" w:id="240"/>
    <w:p>
      <w:pPr>
        <w:spacing w:after="0"/>
        <w:ind w:left="0"/>
        <w:jc w:val="both"/>
      </w:pPr>
      <w:r>
        <w:rPr>
          <w:rFonts w:ascii="Times New Roman"/>
          <w:b w:val="false"/>
          <w:i w:val="false"/>
          <w:color w:val="000000"/>
          <w:sz w:val="28"/>
        </w:rPr>
        <w:t>
      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bookmarkEnd w:id="240"/>
    <w:bookmarkStart w:name="z251" w:id="241"/>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қосылатын конвертацияланбайтын артықшылықты акцияларды қоспағанда);</w:t>
      </w:r>
    </w:p>
    <w:bookmarkEnd w:id="241"/>
    <w:bookmarkStart w:name="z252" w:id="242"/>
    <w:p>
      <w:pPr>
        <w:spacing w:after="0"/>
        <w:ind w:left="0"/>
        <w:jc w:val="both"/>
      </w:pPr>
      <w:r>
        <w:rPr>
          <w:rFonts w:ascii="Times New Roman"/>
          <w:b w:val="false"/>
          <w:i w:val="false"/>
          <w:color w:val="000000"/>
          <w:sz w:val="28"/>
        </w:rPr>
        <w:t>
      конвертацияланатын бағалы қағаздар (конвертацияланатын облигациялар және конвертацияланатын артықшылықты акциялар);</w:t>
      </w:r>
    </w:p>
    <w:bookmarkEnd w:id="242"/>
    <w:bookmarkStart w:name="z253" w:id="243"/>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End w:id="243"/>
    <w:bookmarkStart w:name="z254" w:id="244"/>
    <w:p>
      <w:pPr>
        <w:spacing w:after="0"/>
        <w:ind w:left="0"/>
        <w:jc w:val="both"/>
      </w:pPr>
      <w:r>
        <w:rPr>
          <w:rFonts w:ascii="Times New Roman"/>
          <w:b w:val="false"/>
          <w:i w:val="false"/>
          <w:color w:val="000000"/>
          <w:sz w:val="28"/>
        </w:rPr>
        <w:t>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244"/>
    <w:bookmarkStart w:name="z255" w:id="245"/>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bookmarkEnd w:id="245"/>
    <w:bookmarkStart w:name="z256" w:id="246"/>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bookmarkEnd w:id="246"/>
    <w:bookmarkStart w:name="z257" w:id="247"/>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bookmarkEnd w:id="247"/>
    <w:bookmarkStart w:name="z258" w:id="248"/>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bookmarkEnd w:id="248"/>
    <w:bookmarkStart w:name="z259" w:id="249"/>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bookmarkEnd w:id="249"/>
    <w:bookmarkStart w:name="z260" w:id="250"/>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(оның ішінде белгілі бір акцияларды сатуға қойылатын талаптарды немесе акциялардың белгілі бір индексі бойынша төлемдерді жүзеге асыруға қойылатын талаптарды білдіретін немесе акциялардың белгілі бір индекстерінің нарықтық бағасының өзгеруіне байланысты қаржы құралдарының сомасы мен, оның ішінде белгілі бір акцияларды сатуға міндеттемелерді немесе акциялардың белгілі бір индексі бойынша төлемдерді жүзеге асыруға міндеттемені білдіретін) қаржы құралдарының сомасы арасындағы айырма ретінде айқындалады..</w:t>
      </w:r>
    </w:p>
    <w:bookmarkEnd w:id="250"/>
    <w:bookmarkStart w:name="z261" w:id="251"/>
    <w:p>
      <w:pPr>
        <w:spacing w:after="0"/>
        <w:ind w:left="0"/>
        <w:jc w:val="both"/>
      </w:pPr>
      <w:r>
        <w:rPr>
          <w:rFonts w:ascii="Times New Roman"/>
          <w:b w:val="false"/>
          <w:i w:val="false"/>
          <w:color w:val="000000"/>
          <w:sz w:val="28"/>
        </w:rPr>
        <w:t>
      16. Шетел валюталарының айырбас бағамдарының және бағалы металдар бағамдарының өзгеруіне байланысты нарықтық тәуекелі бар қаржы құралдары бойынша тәуекел (Р3) мынадай формула бойынша есептеледі:</w:t>
      </w:r>
    </w:p>
    <w:bookmarkEnd w:id="251"/>
    <w:bookmarkStart w:name="z262"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664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53"/>
    <w:p>
      <w:pPr>
        <w:spacing w:after="0"/>
        <w:ind w:left="0"/>
        <w:jc w:val="both"/>
      </w:pPr>
      <w:r>
        <w:rPr>
          <w:rFonts w:ascii="Times New Roman"/>
          <w:b w:val="false"/>
          <w:i w:val="false"/>
          <w:color w:val="000000"/>
          <w:sz w:val="28"/>
        </w:rPr>
        <w:t>
      k2– 0,08-ге (нөл бүтін оннан сегіз) тең валюталық тәуекел коэффициенті;</w:t>
      </w:r>
    </w:p>
    <w:bookmarkEnd w:id="253"/>
    <w:bookmarkStart w:name="z264" w:id="254"/>
    <w:p>
      <w:pPr>
        <w:spacing w:after="0"/>
        <w:ind w:left="0"/>
        <w:jc w:val="both"/>
      </w:pPr>
      <w:r>
        <w:rPr>
          <w:rFonts w:ascii="Times New Roman"/>
          <w:b w:val="false"/>
          <w:i w:val="false"/>
          <w:color w:val="000000"/>
          <w:sz w:val="28"/>
        </w:rPr>
        <w:t>
      АҚ – Әдістемелердің 84-тармағына сәйкес есептелген әрбір шетел валютасы бойынша ашық қысқа позициялардың сомасы (абсолюттік мәнде);</w:t>
      </w:r>
    </w:p>
    <w:bookmarkEnd w:id="254"/>
    <w:bookmarkStart w:name="z265" w:id="255"/>
    <w:p>
      <w:pPr>
        <w:spacing w:after="0"/>
        <w:ind w:left="0"/>
        <w:jc w:val="both"/>
      </w:pPr>
      <w:r>
        <w:rPr>
          <w:rFonts w:ascii="Times New Roman"/>
          <w:b w:val="false"/>
          <w:i w:val="false"/>
          <w:color w:val="000000"/>
          <w:sz w:val="28"/>
        </w:rPr>
        <w:t>
      АҰҚ – Әдістемелердің 84-тармағына сәйкес есептелген бағалы металдар бойынша ашық (ұзын немесе қысқа) позициялардың сомасы (абсолюттік мәнде);</w:t>
      </w:r>
    </w:p>
    <w:bookmarkEnd w:id="255"/>
    <w:bookmarkStart w:name="z266" w:id="256"/>
    <w:p>
      <w:pPr>
        <w:spacing w:after="0"/>
        <w:ind w:left="0"/>
        <w:jc w:val="both"/>
      </w:pPr>
      <w:r>
        <w:rPr>
          <w:rFonts w:ascii="Times New Roman"/>
          <w:b w:val="false"/>
          <w:i w:val="false"/>
          <w:color w:val="000000"/>
          <w:sz w:val="28"/>
        </w:rPr>
        <w:t>
      ОД – Әдістемелердің 84-тармағына сәйкес есептелген әрбір шетел валютасы бойынша ашық ұзын позициялардың сомасы (абсолюттік мәнде).</w:t>
      </w:r>
    </w:p>
    <w:bookmarkEnd w:id="256"/>
    <w:bookmarkStart w:name="z267" w:id="257"/>
    <w:p>
      <w:pPr>
        <w:spacing w:after="0"/>
        <w:ind w:left="0"/>
        <w:jc w:val="both"/>
      </w:pPr>
      <w:r>
        <w:rPr>
          <w:rFonts w:ascii="Times New Roman"/>
          <w:b w:val="false"/>
          <w:i w:val="false"/>
          <w:color w:val="000000"/>
          <w:sz w:val="28"/>
        </w:rPr>
        <w:t>
      Әрбір шетел валютасы (бағалы металл, стейблкоин) бойынша ашық (ұзын немесе қысқа) позицияның есебіне шетел валютасында (бағалы металдарда, стейблкоинде) көрсетілген немесе тіркелген активтер, міндеттемелер, шартты және ықтимал талаптар мен міндеттемелер, оның ішінде:</w:t>
      </w:r>
    </w:p>
    <w:bookmarkEnd w:id="257"/>
    <w:bookmarkStart w:name="z268" w:id="258"/>
    <w:p>
      <w:pPr>
        <w:spacing w:after="0"/>
        <w:ind w:left="0"/>
        <w:jc w:val="both"/>
      </w:pPr>
      <w:r>
        <w:rPr>
          <w:rFonts w:ascii="Times New Roman"/>
          <w:b w:val="false"/>
          <w:i w:val="false"/>
          <w:color w:val="000000"/>
          <w:sz w:val="28"/>
        </w:rPr>
        <w:t>
      шетел валютасында есептелген сыйақыны қоса алғанда, шетел валютасында (бағалы металда, стейблкоинде) көрсетілген (тіркелген) активтер мен міндеттемелердің нарықтық (әділ) құны арасындағы айырма;</w:t>
      </w:r>
    </w:p>
    <w:bookmarkEnd w:id="258"/>
    <w:bookmarkStart w:name="z269" w:id="259"/>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стейблкоиннің) мөлшері арасындағы айырма;</w:t>
      </w:r>
    </w:p>
    <w:bookmarkEnd w:id="259"/>
    <w:bookmarkStart w:name="z270" w:id="260"/>
    <w:p>
      <w:pPr>
        <w:spacing w:after="0"/>
        <w:ind w:left="0"/>
        <w:jc w:val="both"/>
      </w:pPr>
      <w:r>
        <w:rPr>
          <w:rFonts w:ascii="Times New Roman"/>
          <w:b w:val="false"/>
          <w:i w:val="false"/>
          <w:color w:val="000000"/>
          <w:sz w:val="28"/>
        </w:rPr>
        <w:t>
      шетел валютасында көрсетілген (белгіленген) алынған және берілген кепілдіктер арасындағы айырма.</w:t>
      </w:r>
    </w:p>
    <w:bookmarkEnd w:id="260"/>
    <w:bookmarkStart w:name="z271" w:id="261"/>
    <w:p>
      <w:pPr>
        <w:spacing w:after="0"/>
        <w:ind w:left="0"/>
        <w:jc w:val="both"/>
      </w:pPr>
      <w:r>
        <w:rPr>
          <w:rFonts w:ascii="Times New Roman"/>
          <w:b w:val="false"/>
          <w:i w:val="false"/>
          <w:color w:val="000000"/>
          <w:sz w:val="28"/>
        </w:rPr>
        <w:t>
      Көрсетілген айырмалардың оң мәндері шетел валютасы (бағалы металл) бойынша ашық ұзақ позицияларды, ашық теріс мәндер – шетел валютасы (бағалы металл) бойынша қысқа позицияларды білдіреді.</w:t>
      </w:r>
    </w:p>
    <w:bookmarkEnd w:id="261"/>
    <w:bookmarkStart w:name="z272" w:id="262"/>
    <w:p>
      <w:pPr>
        <w:spacing w:after="0"/>
        <w:ind w:left="0"/>
        <w:jc w:val="both"/>
      </w:pPr>
      <w:r>
        <w:rPr>
          <w:rFonts w:ascii="Times New Roman"/>
          <w:b w:val="false"/>
          <w:i w:val="false"/>
          <w:color w:val="000000"/>
          <w:sz w:val="28"/>
        </w:rPr>
        <w:t>
      Шетел валютасын немесе бағалы металды сатуға арналған форвард операциялары форвард операциясының базалық активі көлемінің есепті кезеңнің соңғы жұмыс күнінде қалыптасқан базалық активтің нарықтық бағасына көбейтіндісі ретінде есептелетін конвертацияланатын мөлшердегі ашық валюталық позиция есебіне қосылады.</w:t>
      </w:r>
    </w:p>
    <w:bookmarkEnd w:id="262"/>
    <w:bookmarkStart w:name="z273" w:id="263"/>
    <w:p>
      <w:pPr>
        <w:spacing w:after="0"/>
        <w:ind w:left="0"/>
        <w:jc w:val="both"/>
      </w:pPr>
      <w:r>
        <w:rPr>
          <w:rFonts w:ascii="Times New Roman"/>
          <w:b w:val="false"/>
          <w:i w:val="false"/>
          <w:color w:val="000000"/>
          <w:sz w:val="28"/>
        </w:rPr>
        <w:t>
      17. Шетел валюталарының айырбас бағамының (бағалы металдардың, стейблкоиндердің нарықтық құнының) өзгеруіне байланысты активтер, шартты және ықтимал талаптар мен міндеттемелер халықаралық қаржылық есептілік стандарттарына сәйкес қалыптастырылған провизияларды (резервтерді) шегергенде ашық валюталық позиция есебіне енгізіледі.</w:t>
      </w:r>
    </w:p>
    <w:bookmarkEnd w:id="263"/>
    <w:bookmarkStart w:name="z274" w:id="264"/>
    <w:p>
      <w:pPr>
        <w:spacing w:after="0"/>
        <w:ind w:left="0"/>
        <w:jc w:val="both"/>
      </w:pPr>
      <w:r>
        <w:rPr>
          <w:rFonts w:ascii="Times New Roman"/>
          <w:b w:val="false"/>
          <w:i w:val="false"/>
          <w:color w:val="000000"/>
          <w:sz w:val="28"/>
        </w:rPr>
        <w:t>
      18. Қазақстан Республикасының бейрезидент ислам банкі филиалының нарықтық тәуекелін ескере отырып, активтер, шартты және ықтимал талаптар мен міндеттемелер мынадай формула бойынша есептеледі:</w:t>
      </w:r>
    </w:p>
    <w:bookmarkEnd w:id="264"/>
    <w:bookmarkStart w:name="z275"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5092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92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66"/>
    <w:p>
      <w:pPr>
        <w:spacing w:after="0"/>
        <w:ind w:left="0"/>
        <w:jc w:val="both"/>
      </w:pPr>
      <w:r>
        <w:rPr>
          <w:rFonts w:ascii="Times New Roman"/>
          <w:b w:val="false"/>
          <w:i w:val="false"/>
          <w:color w:val="000000"/>
          <w:sz w:val="28"/>
        </w:rPr>
        <w:t>
      k1– келтіру коэффициенті 12,5-ке (он екі бүтін оннан беске) тең;</w:t>
      </w:r>
    </w:p>
    <w:bookmarkEnd w:id="266"/>
    <w:bookmarkStart w:name="z277" w:id="267"/>
    <w:p>
      <w:pPr>
        <w:spacing w:after="0"/>
        <w:ind w:left="0"/>
        <w:jc w:val="both"/>
      </w:pPr>
      <w:r>
        <w:rPr>
          <w:rFonts w:ascii="Times New Roman"/>
          <w:b w:val="false"/>
          <w:i w:val="false"/>
          <w:color w:val="000000"/>
          <w:sz w:val="28"/>
        </w:rPr>
        <w:t>
      Т1 – тауар-материалдық қорлардың нарықтық құнының өзгеруіне байланысты тауар-материалдық қорлар бойынша тәуекел Қазақстан Республикасы бейрезидент ислам банкінің филиалы сауда делдалы ретінде коммерциялық кредит беру арқылы сауда қызметін қаржыландыру мақсатында коммерциялық кредит беру туралы шартқа немесе Әдістемелердің 19-тармағына сәйкес есептелген лизинг (жалға беру) талаптарымен инвестициялық қызметті жүзеге асыру мақсатында мүліктің лизингі (жалға беру) туралы шартқа сәйкес қайта сатуға арналған бағалы металдарды (шетел валюталарының айырбастау бағамының өзгеруіне байланысты активтер, шартты және ықтимал талаптар мен міндеттемелер бойынша тәуекелдің есебіне алынатын алтын мен күмісті қоспағанда) қоса алғанда, активтерді тауар-материалдық қорлар түрінде ұстаған кезде туындайды;</w:t>
      </w:r>
    </w:p>
    <w:bookmarkEnd w:id="267"/>
    <w:bookmarkStart w:name="z278" w:id="268"/>
    <w:p>
      <w:pPr>
        <w:spacing w:after="0"/>
        <w:ind w:left="0"/>
        <w:jc w:val="both"/>
      </w:pPr>
      <w:r>
        <w:rPr>
          <w:rFonts w:ascii="Times New Roman"/>
          <w:b w:val="false"/>
          <w:i w:val="false"/>
          <w:color w:val="000000"/>
          <w:sz w:val="28"/>
        </w:rPr>
        <w:t>
      Т2 – Әдістемелердің 20-тармағына сәйкес есептелген, сату мақсатында сатып алынған акциялардың, ислам бағалы қағаздарының нарықтық құнының өзгеруіне байланысты нарықтық тәуекелі бар қаржы құралдары бойынша тәуекел;</w:t>
      </w:r>
    </w:p>
    <w:bookmarkEnd w:id="268"/>
    <w:bookmarkStart w:name="z279" w:id="269"/>
    <w:p>
      <w:pPr>
        <w:spacing w:after="0"/>
        <w:ind w:left="0"/>
        <w:jc w:val="both"/>
      </w:pPr>
      <w:r>
        <w:rPr>
          <w:rFonts w:ascii="Times New Roman"/>
          <w:b w:val="false"/>
          <w:i w:val="false"/>
          <w:color w:val="000000"/>
          <w:sz w:val="28"/>
        </w:rPr>
        <w:t>
      Т3 – Әдістемелердің 72-тармағына сәйкес есептелген валюталардың айырбастау бағамдарының және бағалы металдар бағамдарының өзгеруіне байланысты нарықтық тәуекелі бар қаржы құралдары бойынша тәуекел.</w:t>
      </w:r>
    </w:p>
    <w:bookmarkEnd w:id="269"/>
    <w:bookmarkStart w:name="z280" w:id="270"/>
    <w:p>
      <w:pPr>
        <w:spacing w:after="0"/>
        <w:ind w:left="0"/>
        <w:jc w:val="both"/>
      </w:pPr>
      <w:r>
        <w:rPr>
          <w:rFonts w:ascii="Times New Roman"/>
          <w:b w:val="false"/>
          <w:i w:val="false"/>
          <w:color w:val="000000"/>
          <w:sz w:val="28"/>
        </w:rPr>
        <w:t>
      Нарықтық тәуекелді ескере отырып,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сатып алу құны мен сату құны арасындағы айырмадан көрсетілген кезеңде табыс алу үшін оларды сатып алған жылдан кейінгі 3 (үш) жыл ішінде сату мақсатында сатып алынған Қазақстан Республикасы бейрезидент ислам банктерінің филиалдары нарықтық құны бойынша ескеретін активтер, шартты және ықтимал талаптар мен міндеттемелер (бұдан әрі – нарықтық тәуекелі бар қаржы құралдары) енгізіледі.</w:t>
      </w:r>
    </w:p>
    <w:bookmarkEnd w:id="270"/>
    <w:bookmarkStart w:name="z281" w:id="271"/>
    <w:p>
      <w:pPr>
        <w:spacing w:after="0"/>
        <w:ind w:left="0"/>
        <w:jc w:val="both"/>
      </w:pPr>
      <w:r>
        <w:rPr>
          <w:rFonts w:ascii="Times New Roman"/>
          <w:b w:val="false"/>
          <w:i w:val="false"/>
          <w:color w:val="000000"/>
          <w:sz w:val="28"/>
        </w:rPr>
        <w:t>
      19. Тауар-материалдық қорлардың нарықтық құнының өзгеруіне байланысты тауар-материалдық қорлар бойынша тәуекел (Т1) мынадай формула бойынша есептеледі:</w:t>
      </w:r>
    </w:p>
    <w:bookmarkEnd w:id="271"/>
    <w:bookmarkStart w:name="z282"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6146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46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3"/>
    <w:p>
      <w:pPr>
        <w:spacing w:after="0"/>
        <w:ind w:left="0"/>
        <w:jc w:val="both"/>
      </w:pPr>
      <w:r>
        <w:rPr>
          <w:rFonts w:ascii="Times New Roman"/>
          <w:b w:val="false"/>
          <w:i w:val="false"/>
          <w:color w:val="000000"/>
          <w:sz w:val="28"/>
        </w:rPr>
        <w:t>
      ТП – тиісті тауар (тауар тобы) бойынша ұзын және қысқа позициялар арасындағы айырма ретінде есептелетін әрбір тауар (тауар тобы) бойынша таза позиция);</w:t>
      </w:r>
    </w:p>
    <w:bookmarkEnd w:id="273"/>
    <w:bookmarkStart w:name="z284" w:id="274"/>
    <w:p>
      <w:pPr>
        <w:spacing w:after="0"/>
        <w:ind w:left="0"/>
        <w:jc w:val="both"/>
      </w:pPr>
      <w:r>
        <w:rPr>
          <w:rFonts w:ascii="Times New Roman"/>
          <w:b w:val="false"/>
          <w:i w:val="false"/>
          <w:color w:val="000000"/>
          <w:sz w:val="28"/>
        </w:rPr>
        <w:t>
      БП – позиция белгісін есепке алмағанда, тиісті тауар (тауар тобы) бойынша ұзын және қысқа позициялардың сомасы ретінде есептелетін әрбір тауар (тауар тобы) бойынша брутто-позиция.</w:t>
      </w:r>
    </w:p>
    <w:bookmarkEnd w:id="274"/>
    <w:bookmarkStart w:name="z285" w:id="275"/>
    <w:p>
      <w:pPr>
        <w:spacing w:after="0"/>
        <w:ind w:left="0"/>
        <w:jc w:val="both"/>
      </w:pPr>
      <w:r>
        <w:rPr>
          <w:rFonts w:ascii="Times New Roman"/>
          <w:b w:val="false"/>
          <w:i w:val="false"/>
          <w:color w:val="000000"/>
          <w:sz w:val="28"/>
        </w:rPr>
        <w:t>
      Әрбір тауар (тауар тобы) бойынша ұзын және қысқа позициялар барлық ұзын және қысқа позицияларды жиынтықтау арқылы есептеледі.</w:t>
      </w:r>
    </w:p>
    <w:bookmarkEnd w:id="275"/>
    <w:bookmarkStart w:name="z286" w:id="276"/>
    <w:p>
      <w:pPr>
        <w:spacing w:after="0"/>
        <w:ind w:left="0"/>
        <w:jc w:val="both"/>
      </w:pPr>
      <w:r>
        <w:rPr>
          <w:rFonts w:ascii="Times New Roman"/>
          <w:b w:val="false"/>
          <w:i w:val="false"/>
          <w:color w:val="000000"/>
          <w:sz w:val="28"/>
        </w:rPr>
        <w:t>
      Қазақстан Республикасының бейрезидент ислам банкінің филиалы үшін валюталық тәуекелдері бар тауар позицияларын қаржыландыру резерв ретінде қабылданатын активтерді есептеу нысанасы болып табылады және резерв ретінде қабылданатын активтерге қойылатын талап валюталық тәуекелге сәйкес айқындалады.</w:t>
      </w:r>
    </w:p>
    <w:bookmarkEnd w:id="276"/>
    <w:bookmarkStart w:name="z287" w:id="277"/>
    <w:p>
      <w:pPr>
        <w:spacing w:after="0"/>
        <w:ind w:left="0"/>
        <w:jc w:val="both"/>
      </w:pPr>
      <w:r>
        <w:rPr>
          <w:rFonts w:ascii="Times New Roman"/>
          <w:b w:val="false"/>
          <w:i w:val="false"/>
          <w:color w:val="000000"/>
          <w:sz w:val="28"/>
        </w:rPr>
        <w:t>
      20. Сату мақсатында сатып алынған акциялардың, исламдық бағалы қағаздардың нарықтық құнының өзгеруіне байланысты нарықтық тәуекелі бар қаржы құралдары бойынша тәуекел (Т2) мына формула бойынша есептеледі:</w:t>
      </w:r>
    </w:p>
    <w:bookmarkEnd w:id="277"/>
    <w:bookmarkStart w:name="z288" w:id="278"/>
    <w:p>
      <w:pPr>
        <w:spacing w:after="0"/>
        <w:ind w:left="0"/>
        <w:jc w:val="both"/>
      </w:pPr>
      <w:r>
        <w:rPr>
          <w:rFonts w:ascii="Times New Roman"/>
          <w:b w:val="false"/>
          <w:i w:val="false"/>
          <w:color w:val="000000"/>
          <w:sz w:val="28"/>
        </w:rPr>
        <w:t>
      Т2 = АЕТ + АОТ, мұнда:</w:t>
      </w:r>
    </w:p>
    <w:bookmarkEnd w:id="278"/>
    <w:bookmarkStart w:name="z289" w:id="279"/>
    <w:p>
      <w:pPr>
        <w:spacing w:after="0"/>
        <w:ind w:left="0"/>
        <w:jc w:val="both"/>
      </w:pPr>
      <w:r>
        <w:rPr>
          <w:rFonts w:ascii="Times New Roman"/>
          <w:b w:val="false"/>
          <w:i w:val="false"/>
          <w:color w:val="000000"/>
          <w:sz w:val="28"/>
        </w:rPr>
        <w:t>
      АЕТ – акциялардың нарықтық құнының немесе акцияларға индекстің өзгеруіне байланысты нарықтық тәуекелі бар қаржы құралдарымен ерекше тәуекел;</w:t>
      </w:r>
    </w:p>
    <w:bookmarkEnd w:id="279"/>
    <w:bookmarkStart w:name="z290" w:id="280"/>
    <w:p>
      <w:pPr>
        <w:spacing w:after="0"/>
        <w:ind w:left="0"/>
        <w:jc w:val="both"/>
      </w:pPr>
      <w:r>
        <w:rPr>
          <w:rFonts w:ascii="Times New Roman"/>
          <w:b w:val="false"/>
          <w:i w:val="false"/>
          <w:color w:val="000000"/>
          <w:sz w:val="28"/>
        </w:rPr>
        <w:t>
      АОТ – акцияларға жалпы тәуекел.</w:t>
      </w:r>
    </w:p>
    <w:bookmarkEnd w:id="280"/>
    <w:bookmarkStart w:name="z291" w:id="281"/>
    <w:p>
      <w:pPr>
        <w:spacing w:after="0"/>
        <w:ind w:left="0"/>
        <w:jc w:val="both"/>
      </w:pPr>
      <w:r>
        <w:rPr>
          <w:rFonts w:ascii="Times New Roman"/>
          <w:b w:val="false"/>
          <w:i w:val="false"/>
          <w:color w:val="000000"/>
          <w:sz w:val="28"/>
        </w:rPr>
        <w:t>
      Акцияларға ерекше тәуекелдің және акцияларға жалпы тәуекелдің есебіне нарықтық құнның өзгеруіне байланысты нарықтық тәуекелі бар мынадай қаржы құралдары енгізіледі:</w:t>
      </w:r>
    </w:p>
    <w:bookmarkEnd w:id="281"/>
    <w:bookmarkStart w:name="z292" w:id="282"/>
    <w:p>
      <w:pPr>
        <w:spacing w:after="0"/>
        <w:ind w:left="0"/>
        <w:jc w:val="both"/>
      </w:pPr>
      <w:r>
        <w:rPr>
          <w:rFonts w:ascii="Times New Roman"/>
          <w:b w:val="false"/>
          <w:i w:val="false"/>
          <w:color w:val="000000"/>
          <w:sz w:val="28"/>
        </w:rPr>
        <w:t>
      акциялар (артықшылықты акцияларды қоспағанда);</w:t>
      </w:r>
    </w:p>
    <w:bookmarkEnd w:id="282"/>
    <w:bookmarkStart w:name="z293" w:id="283"/>
    <w:p>
      <w:pPr>
        <w:spacing w:after="0"/>
        <w:ind w:left="0"/>
        <w:jc w:val="both"/>
      </w:pPr>
      <w:r>
        <w:rPr>
          <w:rFonts w:ascii="Times New Roman"/>
          <w:b w:val="false"/>
          <w:i w:val="false"/>
          <w:color w:val="000000"/>
          <w:sz w:val="28"/>
        </w:rPr>
        <w:t>
      исламдық бағалы қағаздар;</w:t>
      </w:r>
    </w:p>
    <w:bookmarkEnd w:id="283"/>
    <w:bookmarkStart w:name="z294" w:id="284"/>
    <w:p>
      <w:pPr>
        <w:spacing w:after="0"/>
        <w:ind w:left="0"/>
        <w:jc w:val="both"/>
      </w:pPr>
      <w:r>
        <w:rPr>
          <w:rFonts w:ascii="Times New Roman"/>
          <w:b w:val="false"/>
          <w:i w:val="false"/>
          <w:color w:val="000000"/>
          <w:sz w:val="28"/>
        </w:rPr>
        <w:t>
      осы тармақтың екінші бөлігінің екінші және үшінші абзацтарында көрсетілген бағалы қағаздарға индекс.</w:t>
      </w:r>
    </w:p>
    <w:bookmarkEnd w:id="284"/>
    <w:bookmarkStart w:name="z295" w:id="285"/>
    <w:p>
      <w:pPr>
        <w:spacing w:after="0"/>
        <w:ind w:left="0"/>
        <w:jc w:val="both"/>
      </w:pPr>
      <w:r>
        <w:rPr>
          <w:rFonts w:ascii="Times New Roman"/>
          <w:b w:val="false"/>
          <w:i w:val="false"/>
          <w:color w:val="000000"/>
          <w:sz w:val="28"/>
        </w:rPr>
        <w:t>
      21. Акциялардың нарықтық құнының немесе акциялар индексінің өзгеруіне байланысты нарықтық тәуекелі бар қаржы құралдары бойынша ерекше тәуекел (АЕТ) мына формула бойынша есептеледі:</w:t>
      </w:r>
    </w:p>
    <w:bookmarkEnd w:id="285"/>
    <w:bookmarkStart w:name="z296" w:id="286"/>
    <w:p>
      <w:pPr>
        <w:spacing w:after="0"/>
        <w:ind w:left="0"/>
        <w:jc w:val="both"/>
      </w:pPr>
      <w:r>
        <w:rPr>
          <w:rFonts w:ascii="Times New Roman"/>
          <w:b w:val="false"/>
          <w:i w:val="false"/>
          <w:color w:val="000000"/>
          <w:sz w:val="28"/>
        </w:rPr>
        <w:t>
      АЕТ = АЕТ1 + АЕТ2, мұнда:</w:t>
      </w:r>
    </w:p>
    <w:bookmarkEnd w:id="286"/>
    <w:bookmarkStart w:name="z297" w:id="287"/>
    <w:p>
      <w:pPr>
        <w:spacing w:after="0"/>
        <w:ind w:left="0"/>
        <w:jc w:val="both"/>
      </w:pPr>
      <w:r>
        <w:rPr>
          <w:rFonts w:ascii="Times New Roman"/>
          <w:b w:val="false"/>
          <w:i w:val="false"/>
          <w:color w:val="000000"/>
          <w:sz w:val="28"/>
        </w:rPr>
        <w:t>
      АЕТ1 – 0,08-ге (нөл бүтін жүзден сегізге) тең ерекше тәуекел коэффициенті бойынша мөлшерленген қаржы құралдары бойынша ашық позициялардың (ұзақ және қысқа) сомасы;</w:t>
      </w:r>
    </w:p>
    <w:bookmarkEnd w:id="287"/>
    <w:bookmarkStart w:name="z298" w:id="288"/>
    <w:p>
      <w:pPr>
        <w:spacing w:after="0"/>
        <w:ind w:left="0"/>
        <w:jc w:val="both"/>
      </w:pPr>
      <w:r>
        <w:rPr>
          <w:rFonts w:ascii="Times New Roman"/>
          <w:b w:val="false"/>
          <w:i w:val="false"/>
          <w:color w:val="000000"/>
          <w:sz w:val="28"/>
        </w:rPr>
        <w:t>
      АЕТ2 – нарықтық құнның өзгеруіне байланысты нарықтық тәуекелі бар исламдық бағалы қағаздар бойынша ашық позициялар сомасы ерекше тәуекел коэффициенттері бойынша мынадай тәртіппен мөлшерленеді:</w:t>
      </w:r>
    </w:p>
    <w:bookmarkEnd w:id="288"/>
    <w:bookmarkStart w:name="z299" w:id="289"/>
    <w:p>
      <w:pPr>
        <w:spacing w:after="0"/>
        <w:ind w:left="0"/>
        <w:jc w:val="both"/>
      </w:pPr>
      <w:r>
        <w:rPr>
          <w:rFonts w:ascii="Times New Roman"/>
          <w:b w:val="false"/>
          <w:i w:val="false"/>
          <w:color w:val="000000"/>
          <w:sz w:val="28"/>
        </w:rPr>
        <w:t>
      1) 0 (нөл) пайыздық коэффициенті бойынша – нарықтық құнның өзгеруіне байланысты нарықтық тәуекелі бар, оригинатор – ұлттық холдинг, ұлттық басқарушы холдинг құрған ислам арнайы қаржы компаниясы шығарған исламдық бағалы қағаздар, Standard &amp; Poor’s (Стандард энд Пурс) агенттігінің "АА"-тен төмен емес тәуелсіз рейтингі немесе басқа рейтингтік агенттіктердің осындай деңгейдегі рейтингі бар шет мемлекеттердің орталық үкіметтері және орталық банктері шығарған исламдық бағалы қағаздар түріндегі қаржы құралдары;</w:t>
      </w:r>
    </w:p>
    <w:bookmarkEnd w:id="289"/>
    <w:bookmarkStart w:name="z300" w:id="290"/>
    <w:p>
      <w:pPr>
        <w:spacing w:after="0"/>
        <w:ind w:left="0"/>
        <w:jc w:val="both"/>
      </w:pPr>
      <w:r>
        <w:rPr>
          <w:rFonts w:ascii="Times New Roman"/>
          <w:b w:val="false"/>
          <w:i w:val="false"/>
          <w:color w:val="000000"/>
          <w:sz w:val="28"/>
        </w:rPr>
        <w:t>
      2) 0,25 (нөл бүтін жүзден жиырма бес) пайыздық коэффициент бойынша – нарықтық құнының өзгеруіне байланысты нарықтық тәуекелі бар, оригинатор – дауыс беретін акцияларының (қатысу үлестерінің) 100 (бір жүз) пайызы ұлттық басқарушы холдингке тиесілі заңды тұлға құрған ислам арнайы қаржы компаниясы шығарған исламдық бағалы қағаздар, Standard &amp; Poor's (Стандард энд Пурс) агенттігінің "А+"-тен "ВВВ-"-ке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мемлекеттік мәртебесі бар исламдық бағалы қағаздар, халықаралық қаржы ұйымдары шығарған исламдық бағалы қағаздар Қазақстан Республикасының сауда-саттықты ұйымдастырушыларының және халықаралық қор биржалары болып танылатын сауда-саттықты ұйымдастырушылардың ресми тізіміне енгізілген исламдық бағалы қағаздар түріндегі 6 (алты) айдан кем өтеу мерзімі бар қаржы құралдары;</w:t>
      </w:r>
    </w:p>
    <w:bookmarkEnd w:id="290"/>
    <w:bookmarkStart w:name="z301" w:id="291"/>
    <w:p>
      <w:pPr>
        <w:spacing w:after="0"/>
        <w:ind w:left="0"/>
        <w:jc w:val="both"/>
      </w:pPr>
      <w:r>
        <w:rPr>
          <w:rFonts w:ascii="Times New Roman"/>
          <w:b w:val="false"/>
          <w:i w:val="false"/>
          <w:color w:val="000000"/>
          <w:sz w:val="28"/>
        </w:rPr>
        <w:t>
      3) 1 (бір) пайыздық коэффициент бойынша – нарықтық құнның өзгеруіне байланысты нарықтық тәуекелі бар, Әдістемелердің осы тармағының бірінші бөлігі үшінші абзацының 2) тармақшасында көрсетілген, 6 (алты) айдан 24 (жиырма төрт) айға дейінгі өтеу мерзімі бар қаржы құралдары;</w:t>
      </w:r>
    </w:p>
    <w:bookmarkEnd w:id="291"/>
    <w:bookmarkStart w:name="z302" w:id="292"/>
    <w:p>
      <w:pPr>
        <w:spacing w:after="0"/>
        <w:ind w:left="0"/>
        <w:jc w:val="both"/>
      </w:pPr>
      <w:r>
        <w:rPr>
          <w:rFonts w:ascii="Times New Roman"/>
          <w:b w:val="false"/>
          <w:i w:val="false"/>
          <w:color w:val="000000"/>
          <w:sz w:val="28"/>
        </w:rPr>
        <w:t>
      4) 1,6 (бір бүтін оннан алты) пайыздық коэффициент бойынша – нарықтық құнның өзгеруіне байланысты нарықтық тәуекелі бар, Әдістемелердің осы тармағының бірінші бөлігі үшінші абзацының 2) тармақшасында көрсетілген, 24 (жиырма төрт) айдан асатын өтеу мерзімі бар қаржы құралдары;</w:t>
      </w:r>
    </w:p>
    <w:bookmarkEnd w:id="292"/>
    <w:bookmarkStart w:name="z303" w:id="293"/>
    <w:p>
      <w:pPr>
        <w:spacing w:after="0"/>
        <w:ind w:left="0"/>
        <w:jc w:val="both"/>
      </w:pPr>
      <w:r>
        <w:rPr>
          <w:rFonts w:ascii="Times New Roman"/>
          <w:b w:val="false"/>
          <w:i w:val="false"/>
          <w:color w:val="000000"/>
          <w:sz w:val="28"/>
        </w:rPr>
        <w:t>
      5) 8 (сегіз) пайыздық коэффициент бойынша – Әдістемелердің осы тармағының бірінші бөлігі үшінші абзацының 1), 2), 3) және 4) тармақшаларында көрсетілгендерді қоспағанда, нарықтық құнның өзгеруіне байланысты нарықтық тәуекелі бар қаржы құралдары.</w:t>
      </w:r>
    </w:p>
    <w:bookmarkEnd w:id="293"/>
    <w:bookmarkStart w:name="z304" w:id="294"/>
    <w:p>
      <w:pPr>
        <w:spacing w:after="0"/>
        <w:ind w:left="0"/>
        <w:jc w:val="both"/>
      </w:pPr>
      <w:r>
        <w:rPr>
          <w:rFonts w:ascii="Times New Roman"/>
          <w:b w:val="false"/>
          <w:i w:val="false"/>
          <w:color w:val="000000"/>
          <w:sz w:val="28"/>
        </w:rPr>
        <w:t>
      22. Акцияларға жалпы тәуекел (АЖТ) мына формула бойынша есептеледі:</w:t>
      </w:r>
    </w:p>
    <w:bookmarkEnd w:id="294"/>
    <w:bookmarkStart w:name="z305" w:id="295"/>
    <w:p>
      <w:pPr>
        <w:spacing w:after="0"/>
        <w:ind w:left="0"/>
        <w:jc w:val="both"/>
      </w:pPr>
      <w:r>
        <w:rPr>
          <w:rFonts w:ascii="Times New Roman"/>
          <w:b w:val="false"/>
          <w:i w:val="false"/>
          <w:color w:val="000000"/>
          <w:sz w:val="28"/>
        </w:rPr>
        <w:t>
      АЖТ = АЖТ1 + АЖТ2, мұнда:</w:t>
      </w:r>
    </w:p>
    <w:bookmarkEnd w:id="295"/>
    <w:bookmarkStart w:name="z306" w:id="296"/>
    <w:p>
      <w:pPr>
        <w:spacing w:after="0"/>
        <w:ind w:left="0"/>
        <w:jc w:val="both"/>
      </w:pPr>
      <w:r>
        <w:rPr>
          <w:rFonts w:ascii="Times New Roman"/>
          <w:b w:val="false"/>
          <w:i w:val="false"/>
          <w:color w:val="000000"/>
          <w:sz w:val="28"/>
        </w:rPr>
        <w:t>
      АЖТ1 – акцияларға жалпы тәуекел 0,08-ге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bookmarkEnd w:id="296"/>
    <w:bookmarkStart w:name="z307" w:id="297"/>
    <w:p>
      <w:pPr>
        <w:spacing w:after="0"/>
        <w:ind w:left="0"/>
        <w:jc w:val="both"/>
      </w:pPr>
      <w:r>
        <w:rPr>
          <w:rFonts w:ascii="Times New Roman"/>
          <w:b w:val="false"/>
          <w:i w:val="false"/>
          <w:color w:val="000000"/>
          <w:sz w:val="28"/>
        </w:rPr>
        <w:t>
      АЖТ2 – исламдық бағалы қағаздар бойынша жалпы нарықтық тәуекел:</w:t>
      </w:r>
    </w:p>
    <w:bookmarkEnd w:id="297"/>
    <w:bookmarkStart w:name="z308" w:id="298"/>
    <w:p>
      <w:pPr>
        <w:spacing w:after="0"/>
        <w:ind w:left="0"/>
        <w:jc w:val="both"/>
      </w:pPr>
      <w:r>
        <w:rPr>
          <w:rFonts w:ascii="Times New Roman"/>
          <w:b w:val="false"/>
          <w:i w:val="false"/>
          <w:color w:val="000000"/>
          <w:sz w:val="28"/>
        </w:rPr>
        <w:t>
      әр уақыт аралығындағы мөлшерленген жабық позициялар сомасының 10 (он) пайызының;</w:t>
      </w:r>
    </w:p>
    <w:bookmarkEnd w:id="298"/>
    <w:bookmarkStart w:name="z309" w:id="299"/>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299"/>
    <w:bookmarkStart w:name="z310" w:id="300"/>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300"/>
    <w:bookmarkStart w:name="z311" w:id="301"/>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301"/>
    <w:bookmarkStart w:name="z312" w:id="302"/>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302"/>
    <w:bookmarkStart w:name="z313" w:id="303"/>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303"/>
    <w:bookmarkStart w:name="z314" w:id="304"/>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(бір жүз) пайызының;</w:t>
      </w:r>
    </w:p>
    <w:bookmarkEnd w:id="304"/>
    <w:bookmarkStart w:name="z315" w:id="305"/>
    <w:p>
      <w:pPr>
        <w:spacing w:after="0"/>
        <w:ind w:left="0"/>
        <w:jc w:val="both"/>
      </w:pPr>
      <w:r>
        <w:rPr>
          <w:rFonts w:ascii="Times New Roman"/>
          <w:b w:val="false"/>
          <w:i w:val="false"/>
          <w:color w:val="000000"/>
          <w:sz w:val="28"/>
        </w:rPr>
        <w:t>
      қалған мөлшерленген ашық позиция мөлшерiнiң 100 (бір жүз) пайызының сомасын білдіреді.</w:t>
      </w:r>
    </w:p>
    <w:bookmarkEnd w:id="305"/>
    <w:bookmarkStart w:name="z316" w:id="306"/>
    <w:p>
      <w:pPr>
        <w:spacing w:after="0"/>
        <w:ind w:left="0"/>
        <w:jc w:val="both"/>
      </w:pPr>
      <w:r>
        <w:rPr>
          <w:rFonts w:ascii="Times New Roman"/>
          <w:b w:val="false"/>
          <w:i w:val="false"/>
          <w:color w:val="000000"/>
          <w:sz w:val="28"/>
        </w:rPr>
        <w:t>
      Мөлшерленген позициялар мынадай тәртiппен есептеледi:</w:t>
      </w:r>
    </w:p>
    <w:bookmarkEnd w:id="306"/>
    <w:bookmarkStart w:name="z317" w:id="307"/>
    <w:p>
      <w:pPr>
        <w:spacing w:after="0"/>
        <w:ind w:left="0"/>
        <w:jc w:val="both"/>
      </w:pPr>
      <w:r>
        <w:rPr>
          <w:rFonts w:ascii="Times New Roman"/>
          <w:b w:val="false"/>
          <w:i w:val="false"/>
          <w:color w:val="000000"/>
          <w:sz w:val="28"/>
        </w:rPr>
        <w:t>
      1) нарықтық бағаның өзгеруіне байланысты исламдық бағалы қағаздар бойынша ашық позиция мөлшері айқындалады;</w:t>
      </w:r>
    </w:p>
    <w:bookmarkEnd w:id="307"/>
    <w:bookmarkStart w:name="z318" w:id="308"/>
    <w:p>
      <w:pPr>
        <w:spacing w:after="0"/>
        <w:ind w:left="0"/>
        <w:jc w:val="both"/>
      </w:pPr>
      <w:r>
        <w:rPr>
          <w:rFonts w:ascii="Times New Roman"/>
          <w:b w:val="false"/>
          <w:i w:val="false"/>
          <w:color w:val="000000"/>
          <w:sz w:val="28"/>
        </w:rPr>
        <w:t>
      2) ашық позицияларды уақыт аралықтары бойынша бөлу Әдістемелерге 6-қосымшаға сәйкес жүзеге асырылады:</w:t>
      </w:r>
    </w:p>
    <w:bookmarkEnd w:id="308"/>
    <w:bookmarkStart w:name="z319" w:id="309"/>
    <w:p>
      <w:pPr>
        <w:spacing w:after="0"/>
        <w:ind w:left="0"/>
        <w:jc w:val="both"/>
      </w:pPr>
      <w:r>
        <w:rPr>
          <w:rFonts w:ascii="Times New Roman"/>
          <w:b w:val="false"/>
          <w:i w:val="false"/>
          <w:color w:val="000000"/>
          <w:sz w:val="28"/>
        </w:rPr>
        <w:t>
      нарықтық құнның өзгеруіне байланысты исламдық бағалы қағаздар кезекті төлем күніне дейін қалған мерзімге байланысты уақыт аралығы бойынша бөлінеді;</w:t>
      </w:r>
    </w:p>
    <w:bookmarkEnd w:id="309"/>
    <w:bookmarkStart w:name="z320" w:id="310"/>
    <w:p>
      <w:pPr>
        <w:spacing w:after="0"/>
        <w:ind w:left="0"/>
        <w:jc w:val="both"/>
      </w:pPr>
      <w:r>
        <w:rPr>
          <w:rFonts w:ascii="Times New Roman"/>
          <w:b w:val="false"/>
          <w:i w:val="false"/>
          <w:color w:val="000000"/>
          <w:sz w:val="28"/>
        </w:rPr>
        <w:t>
      нарықтық құнның өзгеруіне байланысты исламдық бағалы қағаздар кірістілік мөлшерлемесін қайта қарау күніне дейін қалған мерзімге байланысты уақыт аралығы бойынша бөлінеді;</w:t>
      </w:r>
    </w:p>
    <w:bookmarkEnd w:id="310"/>
    <w:bookmarkStart w:name="z321" w:id="311"/>
    <w:p>
      <w:pPr>
        <w:spacing w:after="0"/>
        <w:ind w:left="0"/>
        <w:jc w:val="both"/>
      </w:pPr>
      <w:r>
        <w:rPr>
          <w:rFonts w:ascii="Times New Roman"/>
          <w:b w:val="false"/>
          <w:i w:val="false"/>
          <w:color w:val="000000"/>
          <w:sz w:val="28"/>
        </w:rPr>
        <w:t>
      орындалу мерзiмi екi уақыт аралығының шегінде тұрған исламдық бағалы қағаздар неғұрлым ерте уақыт аралығына бөлiнедi;</w:t>
      </w:r>
    </w:p>
    <w:bookmarkEnd w:id="311"/>
    <w:bookmarkStart w:name="z322" w:id="312"/>
    <w:p>
      <w:pPr>
        <w:spacing w:after="0"/>
        <w:ind w:left="0"/>
        <w:jc w:val="both"/>
      </w:pPr>
      <w:r>
        <w:rPr>
          <w:rFonts w:ascii="Times New Roman"/>
          <w:b w:val="false"/>
          <w:i w:val="false"/>
          <w:color w:val="000000"/>
          <w:sz w:val="28"/>
        </w:rPr>
        <w:t>
      3) әр уақыт аралығы iшiнде барлық ұзақ және қысқа ашық позициялар қосылады;</w:t>
      </w:r>
    </w:p>
    <w:bookmarkEnd w:id="312"/>
    <w:bookmarkStart w:name="z323" w:id="313"/>
    <w:p>
      <w:pPr>
        <w:spacing w:after="0"/>
        <w:ind w:left="0"/>
        <w:jc w:val="both"/>
      </w:pPr>
      <w:r>
        <w:rPr>
          <w:rFonts w:ascii="Times New Roman"/>
          <w:b w:val="false"/>
          <w:i w:val="false"/>
          <w:color w:val="000000"/>
          <w:sz w:val="28"/>
        </w:rPr>
        <w:t>
      4) әр уақыт аралығы бойынша жиынтықты ұзақ және жиынтықты қысқа позициялар уақыт аралығына сәйкес келетiн коэффициент бойынша мөлшерленеді;</w:t>
      </w:r>
    </w:p>
    <w:bookmarkEnd w:id="313"/>
    <w:bookmarkStart w:name="z324" w:id="314"/>
    <w:p>
      <w:pPr>
        <w:spacing w:after="0"/>
        <w:ind w:left="0"/>
        <w:jc w:val="both"/>
      </w:pPr>
      <w:r>
        <w:rPr>
          <w:rFonts w:ascii="Times New Roman"/>
          <w:b w:val="false"/>
          <w:i w:val="false"/>
          <w:color w:val="000000"/>
          <w:sz w:val="28"/>
        </w:rPr>
        <w:t>
      5) мөлшерленген ашық және мөлшерленген жабық позициялар әр уақыт аралығы бойынша айқындалады.</w:t>
      </w:r>
    </w:p>
    <w:bookmarkEnd w:id="314"/>
    <w:bookmarkStart w:name="z325" w:id="315"/>
    <w:p>
      <w:pPr>
        <w:spacing w:after="0"/>
        <w:ind w:left="0"/>
        <w:jc w:val="both"/>
      </w:pPr>
      <w:r>
        <w:rPr>
          <w:rFonts w:ascii="Times New Roman"/>
          <w:b w:val="false"/>
          <w:i w:val="false"/>
          <w:color w:val="000000"/>
          <w:sz w:val="28"/>
        </w:rPr>
        <w:t>
      Әр уақыт аралығының мөлшерленген ұзақ және қысқа позициялары өзара есепке алынады.</w:t>
      </w:r>
    </w:p>
    <w:bookmarkEnd w:id="315"/>
    <w:bookmarkStart w:name="z326" w:id="316"/>
    <w:p>
      <w:pPr>
        <w:spacing w:after="0"/>
        <w:ind w:left="0"/>
        <w:jc w:val="both"/>
      </w:pPr>
      <w:r>
        <w:rPr>
          <w:rFonts w:ascii="Times New Roman"/>
          <w:b w:val="false"/>
          <w:i w:val="false"/>
          <w:color w:val="000000"/>
          <w:sz w:val="28"/>
        </w:rPr>
        <w:t>
      Толық өзара есепке алынуға тиiс әр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316"/>
    <w:bookmarkStart w:name="z327" w:id="317"/>
    <w:p>
      <w:pPr>
        <w:spacing w:after="0"/>
        <w:ind w:left="0"/>
        <w:jc w:val="both"/>
      </w:pPr>
      <w:r>
        <w:rPr>
          <w:rFonts w:ascii="Times New Roman"/>
          <w:b w:val="false"/>
          <w:i w:val="false"/>
          <w:color w:val="000000"/>
          <w:sz w:val="28"/>
        </w:rPr>
        <w:t>
      Уақыт аралықтары мына аймақтар бойынша топтастырылады:</w:t>
      </w:r>
    </w:p>
    <w:bookmarkEnd w:id="317"/>
    <w:bookmarkStart w:name="z328" w:id="318"/>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318"/>
    <w:bookmarkStart w:name="z329" w:id="319"/>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319"/>
    <w:bookmarkStart w:name="z330" w:id="320"/>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320"/>
    <w:bookmarkStart w:name="z331" w:id="321"/>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321"/>
    <w:bookmarkStart w:name="z332" w:id="322"/>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322"/>
    <w:bookmarkStart w:name="z333" w:id="323"/>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323"/>
    <w:bookmarkStart w:name="z334" w:id="324"/>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өзара есепке алынады.</w:t>
      </w:r>
    </w:p>
    <w:bookmarkEnd w:id="324"/>
    <w:bookmarkStart w:name="z335" w:id="325"/>
    <w:p>
      <w:pPr>
        <w:spacing w:after="0"/>
        <w:ind w:left="0"/>
        <w:jc w:val="both"/>
      </w:pPr>
      <w:r>
        <w:rPr>
          <w:rFonts w:ascii="Times New Roman"/>
          <w:b w:val="false"/>
          <w:i w:val="false"/>
          <w:color w:val="000000"/>
          <w:sz w:val="28"/>
        </w:rPr>
        <w:t>
      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325"/>
    <w:bookmarkStart w:name="z336" w:id="326"/>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326"/>
    <w:bookmarkStart w:name="z337" w:id="327"/>
    <w:p>
      <w:pPr>
        <w:spacing w:after="0"/>
        <w:ind w:left="0"/>
        <w:jc w:val="both"/>
      </w:pPr>
      <w:r>
        <w:rPr>
          <w:rFonts w:ascii="Times New Roman"/>
          <w:b w:val="false"/>
          <w:i w:val="false"/>
          <w:color w:val="000000"/>
          <w:sz w:val="28"/>
        </w:rPr>
        <w:t>
      Толық өзара есепке алынуға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327"/>
    <w:bookmarkStart w:name="z338" w:id="328"/>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328"/>
    <w:bookmarkStart w:name="z339" w:id="329"/>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329"/>
    <w:bookmarkStart w:name="z340" w:id="330"/>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330"/>
    <w:bookmarkStart w:name="z341" w:id="331"/>
    <w:p>
      <w:pPr>
        <w:spacing w:after="0"/>
        <w:ind w:left="0"/>
        <w:jc w:val="both"/>
      </w:pPr>
      <w:r>
        <w:rPr>
          <w:rFonts w:ascii="Times New Roman"/>
          <w:b w:val="false"/>
          <w:i w:val="false"/>
          <w:color w:val="000000"/>
          <w:sz w:val="28"/>
        </w:rPr>
        <w:t>
      Ерекше тәуекелді және жалпы тәуекелді есептеу үшін Қазақстан Республикасының сауда-саттықты ұйымдастырушысының немесе халықаралық қор биржалары танитын сауда-саттықты ұйымдастырушылардың сауда жүйесiнде сатылатын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331"/>
    <w:bookmarkStart w:name="z342" w:id="332"/>
    <w:p>
      <w:pPr>
        <w:spacing w:after="0"/>
        <w:ind w:left="0"/>
        <w:jc w:val="both"/>
      </w:pPr>
      <w:r>
        <w:rPr>
          <w:rFonts w:ascii="Times New Roman"/>
          <w:b w:val="false"/>
          <w:i w:val="false"/>
          <w:color w:val="000000"/>
          <w:sz w:val="28"/>
        </w:rPr>
        <w:t>
      Белгілі бір акциялардың немесе акциялардың белгілі бір индексінің нарықтық құнының өзгеруіне байланысты қаржы құралдары бойынша ашық (ұзақ немесе қысқа) позиция белгілі бір акциялардың немесе акциялардың белгілі бір индексінің нарықтық құнының өзгеруіне байланысты (оның ішінде белгілі бір акцияларды сатуға қойылатын талаптарды немесе акциялардың белгілі бір индексі бойынша төлемдерді жүзеге асыруға қойылатын талаптарды білдіретін қаржы құралдарының сомасы мен белгілі бір акциялардың немесе акциялардың белгілі бір индекстерінің нарықтық бағасының өзгеруіне байланысты қаржы құралдарының, оның ішінде белгілі бір акцияларды сатуға міндеттемелерді немесе акцияларға белгілі бір индекс бойынша төлемдерді жүзеге асыру міндеттемесін білдіретін) қаржы құралдарының сомасы арасындағы айырмашылық ретінде айқындалады.</w:t>
      </w:r>
    </w:p>
    <w:bookmarkEnd w:id="332"/>
    <w:bookmarkStart w:name="z343" w:id="333"/>
    <w:p>
      <w:pPr>
        <w:spacing w:after="0"/>
        <w:ind w:left="0"/>
        <w:jc w:val="both"/>
      </w:pPr>
      <w:r>
        <w:rPr>
          <w:rFonts w:ascii="Times New Roman"/>
          <w:b w:val="false"/>
          <w:i w:val="false"/>
          <w:color w:val="000000"/>
          <w:sz w:val="28"/>
        </w:rPr>
        <w:t>
      23. Шетел валюталарының айырбастау бағамының және бағалы металдар бағамының өзгеруіне байланысты нарықтық тәуекелмен қаржы құралдары бойынша тәуекел (Т3) мына формула бойынша есептеледі:</w:t>
      </w:r>
    </w:p>
    <w:bookmarkEnd w:id="333"/>
    <w:bookmarkStart w:name="z344"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6591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91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35"/>
    <w:p>
      <w:pPr>
        <w:spacing w:after="0"/>
        <w:ind w:left="0"/>
        <w:jc w:val="both"/>
      </w:pPr>
      <w:r>
        <w:rPr>
          <w:rFonts w:ascii="Times New Roman"/>
          <w:b w:val="false"/>
          <w:i w:val="false"/>
          <w:color w:val="000000"/>
          <w:sz w:val="28"/>
        </w:rPr>
        <w:t>
      k2– 0,08-ге (нөл бүтін жүзден сегіз) тең валюталық тәуекел коэффициенті;</w:t>
      </w:r>
    </w:p>
    <w:bookmarkEnd w:id="335"/>
    <w:bookmarkStart w:name="z346" w:id="336"/>
    <w:p>
      <w:pPr>
        <w:spacing w:after="0"/>
        <w:ind w:left="0"/>
        <w:jc w:val="both"/>
      </w:pPr>
      <w:r>
        <w:rPr>
          <w:rFonts w:ascii="Times New Roman"/>
          <w:b w:val="false"/>
          <w:i w:val="false"/>
          <w:color w:val="000000"/>
          <w:sz w:val="28"/>
        </w:rPr>
        <w:t>
      АҚ – әрбір шетел валютасы бойынша ашық қысқа позициялар (абсолюттік мәні бойынша);</w:t>
      </w:r>
    </w:p>
    <w:bookmarkEnd w:id="336"/>
    <w:bookmarkStart w:name="z347" w:id="337"/>
    <w:p>
      <w:pPr>
        <w:spacing w:after="0"/>
        <w:ind w:left="0"/>
        <w:jc w:val="both"/>
      </w:pPr>
      <w:r>
        <w:rPr>
          <w:rFonts w:ascii="Times New Roman"/>
          <w:b w:val="false"/>
          <w:i w:val="false"/>
          <w:color w:val="000000"/>
          <w:sz w:val="28"/>
        </w:rPr>
        <w:t>
      АҰҚ – бағалы металдар бойынша ашық (ұзақ немесе қысқа) позициялар (абсолюттік мәні бойынша);</w:t>
      </w:r>
    </w:p>
    <w:bookmarkEnd w:id="337"/>
    <w:bookmarkStart w:name="z348" w:id="338"/>
    <w:p>
      <w:pPr>
        <w:spacing w:after="0"/>
        <w:ind w:left="0"/>
        <w:jc w:val="both"/>
      </w:pPr>
      <w:r>
        <w:rPr>
          <w:rFonts w:ascii="Times New Roman"/>
          <w:b w:val="false"/>
          <w:i w:val="false"/>
          <w:color w:val="000000"/>
          <w:sz w:val="28"/>
        </w:rPr>
        <w:t>
      АҰ – әрбір шетел валютасы бойынша ашық ұзақ позициялар (абсолюттік мәні бойынша).</w:t>
      </w:r>
    </w:p>
    <w:bookmarkEnd w:id="338"/>
    <w:bookmarkStart w:name="z349" w:id="339"/>
    <w:p>
      <w:pPr>
        <w:spacing w:after="0"/>
        <w:ind w:left="0"/>
        <w:jc w:val="both"/>
      </w:pPr>
      <w:r>
        <w:rPr>
          <w:rFonts w:ascii="Times New Roman"/>
          <w:b w:val="false"/>
          <w:i w:val="false"/>
          <w:color w:val="000000"/>
          <w:sz w:val="28"/>
        </w:rPr>
        <w:t>
      Әрбір шетел валютасы бойынша ашық валюталық позиция Әдістемелердің 84-тармағына сәйкес есептеледі.</w:t>
      </w:r>
    </w:p>
    <w:bookmarkEnd w:id="339"/>
    <w:bookmarkStart w:name="z350" w:id="340"/>
    <w:p>
      <w:pPr>
        <w:spacing w:after="0"/>
        <w:ind w:left="0"/>
        <w:jc w:val="both"/>
      </w:pPr>
      <w:r>
        <w:rPr>
          <w:rFonts w:ascii="Times New Roman"/>
          <w:b w:val="false"/>
          <w:i w:val="false"/>
          <w:color w:val="000000"/>
          <w:sz w:val="28"/>
        </w:rPr>
        <w:t>
      Әрбір шетел валютасы (бағалы метал) бойынша ашық (ұзақ немесе қысқа) позициясының есебіне шетел валютасында (бағалы металмен) көрсетілген немесе тіркелген активтер, міндеттемелер, шартты және ықтимал талаптар мен міндеттемелер, оның ішінде:</w:t>
      </w:r>
    </w:p>
    <w:bookmarkEnd w:id="340"/>
    <w:bookmarkStart w:name="z351" w:id="341"/>
    <w:p>
      <w:pPr>
        <w:spacing w:after="0"/>
        <w:ind w:left="0"/>
        <w:jc w:val="both"/>
      </w:pPr>
      <w:r>
        <w:rPr>
          <w:rFonts w:ascii="Times New Roman"/>
          <w:b w:val="false"/>
          <w:i w:val="false"/>
          <w:color w:val="000000"/>
          <w:sz w:val="28"/>
        </w:rPr>
        <w:t>
      шетел валютасында (бағалы металмен) көрсетілген (тіркелген) активтер мен міндеттемелердің нарықтық (әділ) құнының арасындағы айырма;</w:t>
      </w:r>
    </w:p>
    <w:bookmarkEnd w:id="341"/>
    <w:bookmarkStart w:name="z352" w:id="342"/>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мөлшерлері арасындағы айырма;</w:t>
      </w:r>
    </w:p>
    <w:bookmarkEnd w:id="342"/>
    <w:bookmarkStart w:name="z353" w:id="343"/>
    <w:p>
      <w:pPr>
        <w:spacing w:after="0"/>
        <w:ind w:left="0"/>
        <w:jc w:val="both"/>
      </w:pPr>
      <w:r>
        <w:rPr>
          <w:rFonts w:ascii="Times New Roman"/>
          <w:b w:val="false"/>
          <w:i w:val="false"/>
          <w:color w:val="000000"/>
          <w:sz w:val="28"/>
        </w:rPr>
        <w:t>
      шетел валютасында көрсетілген (тіркелген) алынған және бөлінген кепілдіктердің арасындағы айырма кіреді.</w:t>
      </w:r>
    </w:p>
    <w:bookmarkEnd w:id="343"/>
    <w:bookmarkStart w:name="z354" w:id="344"/>
    <w:p>
      <w:pPr>
        <w:spacing w:after="0"/>
        <w:ind w:left="0"/>
        <w:jc w:val="both"/>
      </w:pPr>
      <w:r>
        <w:rPr>
          <w:rFonts w:ascii="Times New Roman"/>
          <w:b w:val="false"/>
          <w:i w:val="false"/>
          <w:color w:val="000000"/>
          <w:sz w:val="28"/>
        </w:rPr>
        <w:t>
      Көрсетілген айырмалардың оң мәндері шетел валютасы (бағалы метал) бойынша ашық ұзақ позициялар, ашық теріс мәндері – шетел валютасы (бағалы метал) бойынша қысқа позициялар туралы растайды.</w:t>
      </w:r>
    </w:p>
    <w:bookmarkEnd w:id="344"/>
    <w:bookmarkStart w:name="z355" w:id="345"/>
    <w:p>
      <w:pPr>
        <w:spacing w:after="0"/>
        <w:ind w:left="0"/>
        <w:jc w:val="both"/>
      </w:pPr>
      <w:r>
        <w:rPr>
          <w:rFonts w:ascii="Times New Roman"/>
          <w:b w:val="false"/>
          <w:i w:val="false"/>
          <w:color w:val="000000"/>
          <w:sz w:val="28"/>
        </w:rPr>
        <w:t>
      Шетелдік валюталардың айырбастау бағамының (бағалы металдардың нарықтық құны) өзгеруіне байланысты активтер, шартты және ықтимал талаптар мен міндеттемелер халықаралық қаржылық есептілік стандарттарына сәйкес қалыптастырылған провизияларды (резервтерді) шегере отырып, ашық валюталық позицияның есебіне қосылады.</w:t>
      </w:r>
    </w:p>
    <w:bookmarkEnd w:id="345"/>
    <w:bookmarkStart w:name="z356" w:id="346"/>
    <w:p>
      <w:pPr>
        <w:spacing w:after="0"/>
        <w:ind w:left="0"/>
        <w:jc w:val="left"/>
      </w:pPr>
      <w:r>
        <w:rPr>
          <w:rFonts w:ascii="Times New Roman"/>
          <w:b/>
          <w:i w:val="false"/>
          <w:color w:val="000000"/>
        </w:rPr>
        <w:t xml:space="preserve"> 5-параграф. Операциялық тәуекелді есептеу</w:t>
      </w:r>
    </w:p>
    <w:bookmarkEnd w:id="346"/>
    <w:bookmarkStart w:name="z357" w:id="347"/>
    <w:p>
      <w:pPr>
        <w:spacing w:after="0"/>
        <w:ind w:left="0"/>
        <w:jc w:val="both"/>
      </w:pPr>
      <w:r>
        <w:rPr>
          <w:rFonts w:ascii="Times New Roman"/>
          <w:b w:val="false"/>
          <w:i w:val="false"/>
          <w:color w:val="000000"/>
          <w:sz w:val="28"/>
        </w:rPr>
        <w:t>
      24. Қазақстан Республикасының бейрезидент банкі филиалының (оның ішінде Қазақстан Республикасының бейрезидент ислам банкінің филиалының) операциялық тәуекелі мынадай формула бойынша есептеледі:</w:t>
      </w:r>
    </w:p>
    <w:bookmarkEnd w:id="347"/>
    <w:bookmarkStart w:name="z358"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4394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94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49"/>
    <w:p>
      <w:pPr>
        <w:spacing w:after="0"/>
        <w:ind w:left="0"/>
        <w:jc w:val="both"/>
      </w:pPr>
      <w:r>
        <w:rPr>
          <w:rFonts w:ascii="Times New Roman"/>
          <w:b w:val="false"/>
          <w:i w:val="false"/>
          <w:color w:val="000000"/>
          <w:sz w:val="28"/>
        </w:rPr>
        <w:t>
      ОТ – Қазақстан Республикасы бейрезидент банкі филиалының (оның ішінде Қазақстан Республикасы бейрезидент ислам банкі филиалының) операциялық тәуекелі;</w:t>
      </w:r>
    </w:p>
    <w:bookmarkEnd w:id="349"/>
    <w:bookmarkStart w:name="z360" w:id="350"/>
    <w:p>
      <w:pPr>
        <w:spacing w:after="0"/>
        <w:ind w:left="0"/>
        <w:jc w:val="both"/>
      </w:pPr>
      <w:r>
        <w:rPr>
          <w:rFonts w:ascii="Times New Roman"/>
          <w:b w:val="false"/>
          <w:i w:val="false"/>
          <w:color w:val="000000"/>
          <w:sz w:val="28"/>
        </w:rPr>
        <w:t>
      k1– 12,5-ке (он екі бүтін оннан беске) тең болатын келтіру коэффициенті;</w:t>
      </w:r>
    </w:p>
    <w:bookmarkEnd w:id="350"/>
    <w:bookmarkStart w:name="z361"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85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0900" cy="406400"/>
                    </a:xfrm>
                    <a:prstGeom prst="rect">
                      <a:avLst/>
                    </a:prstGeom>
                  </pic:spPr>
                </pic:pic>
              </a:graphicData>
            </a:graphic>
          </wp:inline>
        </w:drawing>
      </w:r>
    </w:p>
    <w:p>
      <w:pPr>
        <w:spacing w:after="0"/>
        <w:ind w:left="0"/>
        <w:jc w:val="left"/>
      </w:pPr>
      <w:r>
        <w:rPr>
          <w:rFonts w:ascii="Times New Roman"/>
          <w:b w:val="false"/>
          <w:i w:val="false"/>
          <w:color w:val="000000"/>
          <w:sz w:val="28"/>
        </w:rPr>
        <w:t>– соңғы өткен 3 (үш) жыл iшiндегi жылдық жалпы кірістің орташа шамасы осы жылдардың әр жылы сайын Қазақстан Республикасы бейрезидент банкі филиалының (оның ішінде Қазақстан Республикасы бейрезидент ислам банкі филиалының) таза кіріс алған соңғы өткен 3 (үш) жылдағы жылдық жалпы кіріс сомасының Қазақстан Республикасы бейрезидент банкі филиалының (оның ішінде Қазақстан Республикасы бейрезидент ислам банкі филиалының) таза кіріс алған жылдарының санына қатынасы ретiнде есептеледi; k2– 0,08-ге (нөл бүтін жүзден сегіз) тең операциялық тәуекел коэффициенті.</w:t>
      </w:r>
      <w:r>
        <w:br/>
      </w:r>
      <w:r>
        <w:rPr>
          <w:rFonts w:ascii="Times New Roman"/>
          <w:b w:val="false"/>
          <w:i w:val="false"/>
          <w:color w:val="000000"/>
          <w:sz w:val="28"/>
        </w:rPr>
        <w:t>
</w:t>
      </w:r>
    </w:p>
    <w:bookmarkStart w:name="z362" w:id="352"/>
    <w:p>
      <w:pPr>
        <w:spacing w:after="0"/>
        <w:ind w:left="0"/>
        <w:jc w:val="both"/>
      </w:pPr>
      <w:r>
        <w:rPr>
          <w:rFonts w:ascii="Times New Roman"/>
          <w:b w:val="false"/>
          <w:i w:val="false"/>
          <w:color w:val="000000"/>
          <w:sz w:val="28"/>
        </w:rPr>
        <w:t>
      Жаңадан ашылған Қазақстан Республикасы бейрезидент банкі филиалының (оның ішінде Қазақстан Республикасы бейрезидент ислам банкі филиалының) операциялық тәуекелі қаржы жылының аяқталуы бойынша есептеледi және жылдық жалпы кiрiстiң орташа мәні өткен жылдар санын ескере отырып есептеледi.</w:t>
      </w:r>
    </w:p>
    <w:bookmarkEnd w:id="352"/>
    <w:bookmarkStart w:name="z363" w:id="353"/>
    <w:p>
      <w:pPr>
        <w:spacing w:after="0"/>
        <w:ind w:left="0"/>
        <w:jc w:val="both"/>
      </w:pPr>
      <w:r>
        <w:rPr>
          <w:rFonts w:ascii="Times New Roman"/>
          <w:b w:val="false"/>
          <w:i w:val="false"/>
          <w:color w:val="000000"/>
          <w:sz w:val="28"/>
        </w:rPr>
        <w:t>
      Соңғы өткен 3 (үш) жыл iшiндегi жылдық жалпы кірістің орташа шамасын айқындау мақсатында жылдық жалпы кіріс:</w:t>
      </w:r>
    </w:p>
    <w:bookmarkEnd w:id="353"/>
    <w:bookmarkStart w:name="z364" w:id="354"/>
    <w:p>
      <w:pPr>
        <w:spacing w:after="0"/>
        <w:ind w:left="0"/>
        <w:jc w:val="both"/>
      </w:pPr>
      <w:r>
        <w:rPr>
          <w:rFonts w:ascii="Times New Roman"/>
          <w:b w:val="false"/>
          <w:i w:val="false"/>
          <w:color w:val="000000"/>
          <w:sz w:val="28"/>
        </w:rPr>
        <w:t>
      жиынтық кірістің, корпоративтік табыс салығының, резервтерді (провизияларды) қалыптастыруға арналған шығыстардың;</w:t>
      </w:r>
    </w:p>
    <w:bookmarkEnd w:id="354"/>
    <w:bookmarkStart w:name="z365" w:id="355"/>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шегергендегі сомасы ретінде айқындалады.</w:t>
      </w:r>
    </w:p>
    <w:bookmarkEnd w:id="355"/>
    <w:bookmarkStart w:name="z366" w:id="356"/>
    <w:p>
      <w:pPr>
        <w:spacing w:after="0"/>
        <w:ind w:left="0"/>
        <w:jc w:val="both"/>
      </w:pPr>
      <w:r>
        <w:rPr>
          <w:rFonts w:ascii="Times New Roman"/>
          <w:b w:val="false"/>
          <w:i w:val="false"/>
          <w:color w:val="000000"/>
          <w:sz w:val="28"/>
        </w:rPr>
        <w:t>
      Операциялық тәуекел есебіне Қазақстан Республикасы бейрезидент банкінің филиалы (оның ішінде Қазақстан Республикасы бейрезидент ислам банкінің филиалы) зиян шеккен, бірақ провизияларды (резервтерді) қалпына келтіруден болған кірістерді шегергенде резервтерді (провизияларды) қалыптастыруға арналған шығыстарды ескере отырып, оң жалпы кіріс алынған жыл енгізіледі.</w:t>
      </w:r>
    </w:p>
    <w:bookmarkEnd w:id="356"/>
    <w:bookmarkStart w:name="z367" w:id="357"/>
    <w:p>
      <w:pPr>
        <w:spacing w:after="0"/>
        <w:ind w:left="0"/>
        <w:jc w:val="both"/>
      </w:pPr>
      <w:r>
        <w:rPr>
          <w:rFonts w:ascii="Times New Roman"/>
          <w:b w:val="false"/>
          <w:i w:val="false"/>
          <w:color w:val="000000"/>
          <w:sz w:val="28"/>
        </w:rPr>
        <w:t>
      Инвестициялық депозит туралы шарт бойынша тартылған қаражатқа Қазақстан Республикасы бейрезидент ислам банкінің филиалы кепілдік бермейді және мұндай зиян Қазақстан Республикасы бейрезидент ислам банкі филиалының кінәсі бойынша туындаған жағдайды қоспағанда, инвестициялардан келтірілген кез келген зиянды инвестициялық депозиттерді ұстаушылар көтереді. Мұндай активтер бойынша коммерциялық тәуекел Қазақстан Республикасы бейрезидент ислам банкінің филиалы үшін резерв ретінде қабылданатын активтерді құруды талап етпейді. Инвестициялық депозит туралы шарт бойынша тартылған қаражат есебінен қаржыландырылатын активтер тәуекел деңгейі бойынша сараланатын активтер есебінен алып тасталады.</w:t>
      </w:r>
    </w:p>
    <w:bookmarkEnd w:id="357"/>
    <w:bookmarkStart w:name="z368" w:id="358"/>
    <w:p>
      <w:pPr>
        <w:spacing w:after="0"/>
        <w:ind w:left="0"/>
        <w:jc w:val="left"/>
      </w:pPr>
      <w:r>
        <w:rPr>
          <w:rFonts w:ascii="Times New Roman"/>
          <w:b/>
          <w:i w:val="false"/>
          <w:color w:val="000000"/>
        </w:rPr>
        <w:t xml:space="preserve"> 6-параграф. Резерв ретінде қабылданатын активтердің буферлерін есептеу</w:t>
      </w:r>
    </w:p>
    <w:bookmarkEnd w:id="358"/>
    <w:bookmarkStart w:name="z369" w:id="359"/>
    <w:p>
      <w:pPr>
        <w:spacing w:after="0"/>
        <w:ind w:left="0"/>
        <w:jc w:val="both"/>
      </w:pPr>
      <w:r>
        <w:rPr>
          <w:rFonts w:ascii="Times New Roman"/>
          <w:b w:val="false"/>
          <w:i w:val="false"/>
          <w:color w:val="000000"/>
          <w:sz w:val="28"/>
        </w:rPr>
        <w:t>
      25. Қазақстан Республикасы бейрезидент банкі филиалының (Қазақстан Республикасы бейрезидент ислам банкінің филиалын қоспағанда) резерв ретінде қабылданатын активтердің k1 жеткіліктілік коэффициентінің мәніне қосымша ретінде резерв ретінде қабылданатын активтердің жеткіліктілік коэффициенті буферлерінің мынадай мәндері қолданылады:</w:t>
      </w:r>
    </w:p>
    <w:bookmarkEnd w:id="359"/>
    <w:bookmarkStart w:name="z370" w:id="360"/>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2 (екі) пайызды құрайды;</w:t>
      </w:r>
    </w:p>
    <w:bookmarkEnd w:id="360"/>
    <w:bookmarkStart w:name="z371" w:id="361"/>
    <w:p>
      <w:pPr>
        <w:spacing w:after="0"/>
        <w:ind w:left="0"/>
        <w:jc w:val="both"/>
      </w:pPr>
      <w:r>
        <w:rPr>
          <w:rFonts w:ascii="Times New Roman"/>
          <w:b w:val="false"/>
          <w:i w:val="false"/>
          <w:color w:val="000000"/>
          <w:sz w:val="28"/>
        </w:rPr>
        <w:t>
      енгізу мөлшері мен мерзімдері "Қазақстан Республикасының Ұлттық Банкі туралы" Қазақстан Республикасы Заңының 51-2-бабы төртінші бөлігінің 1-1) тармақшасына, Банктер туралы заңның 73-бабы 1-тармағының үшінші бөлігіне сәйкес белгілеген макропруденциялық нормативтермен және лимиттермен, олардың нормативтік мәндерімен және есептеу әдістемелерімен айқындалатын контрциклдік буфер және секторлық контрциклдік буфер;</w:t>
      </w:r>
    </w:p>
    <w:bookmarkEnd w:id="361"/>
    <w:bookmarkStart w:name="z372" w:id="362"/>
    <w:p>
      <w:pPr>
        <w:spacing w:after="0"/>
        <w:ind w:left="0"/>
        <w:jc w:val="both"/>
      </w:pPr>
      <w:r>
        <w:rPr>
          <w:rFonts w:ascii="Times New Roman"/>
          <w:b w:val="false"/>
          <w:i w:val="false"/>
          <w:color w:val="000000"/>
          <w:sz w:val="28"/>
        </w:rPr>
        <w:t>
      реттеуші буфер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Әдістемелердің 26, 27, 28, 29, 30, 31, 32 33, 34, 35, 36, 37, 38, 39, 40, 41, 42, 43 және 44-тармақтарына сәйкес есептелген провизиялар (резервтер) және Қазақстан Республикасы бейрезидент банкі филиалының (оның ішінде Қазақстан Республикасы бейрезидент ислам банкі филиалының) бухгалтерлік есебінде қалыптастырылған және көрсетілген провизиялардың (резервтердің) арасындағы оң айырманың (бұдан әрі – оң айырма):</w:t>
      </w:r>
    </w:p>
    <w:bookmarkEnd w:id="362"/>
    <w:bookmarkStart w:name="z373" w:id="363"/>
    <w:p>
      <w:pPr>
        <w:spacing w:after="0"/>
        <w:ind w:left="0"/>
        <w:jc w:val="both"/>
      </w:pPr>
      <w:r>
        <w:rPr>
          <w:rFonts w:ascii="Times New Roman"/>
          <w:b w:val="false"/>
          <w:i w:val="false"/>
          <w:color w:val="000000"/>
          <w:sz w:val="28"/>
        </w:rPr>
        <w:t>
      активтердің, кредиттік тәуекел дәрежесі бойынша мөлшерленген шартты және ықтимал міндеттемелердің;</w:t>
      </w:r>
    </w:p>
    <w:bookmarkEnd w:id="363"/>
    <w:bookmarkStart w:name="z374" w:id="364"/>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364"/>
    <w:bookmarkStart w:name="z375" w:id="365"/>
    <w:p>
      <w:pPr>
        <w:spacing w:after="0"/>
        <w:ind w:left="0"/>
        <w:jc w:val="both"/>
      </w:pPr>
      <w:r>
        <w:rPr>
          <w:rFonts w:ascii="Times New Roman"/>
          <w:b w:val="false"/>
          <w:i w:val="false"/>
          <w:color w:val="000000"/>
          <w:sz w:val="28"/>
        </w:rPr>
        <w:t>
      операциялық тәуекелдің сомасына қатынасы ретінде есептеледі.</w:t>
      </w:r>
    </w:p>
    <w:bookmarkEnd w:id="365"/>
    <w:bookmarkStart w:name="z376" w:id="366"/>
    <w:p>
      <w:pPr>
        <w:spacing w:after="0"/>
        <w:ind w:left="0"/>
        <w:jc w:val="both"/>
      </w:pPr>
      <w:r>
        <w:rPr>
          <w:rFonts w:ascii="Times New Roman"/>
          <w:b w:val="false"/>
          <w:i w:val="false"/>
          <w:color w:val="000000"/>
          <w:sz w:val="28"/>
        </w:rPr>
        <w:t>
      Оң айырманы есептеу мақсаттары үшін Әдістемелердің 26, 27, 28, 29, 30, 31, 32 33, 34, 35, 36, 37, 38, 39, 40, 41, 42, 43 және 44-тармақтарына сәйкес есептелген провизиялардың (резервтердің) сомасы Әдістемелердің 26, 27, 28, 29, 30, 31, 32 33, 34, 35, 36, 37, 38, 39, 40, 41, 42, 43 және 44-тармақтарына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 сайын азайтылады.</w:t>
      </w:r>
    </w:p>
    <w:bookmarkEnd w:id="366"/>
    <w:bookmarkStart w:name="z377" w:id="367"/>
    <w:p>
      <w:pPr>
        <w:spacing w:after="0"/>
        <w:ind w:left="0"/>
        <w:jc w:val="both"/>
      </w:pPr>
      <w:r>
        <w:rPr>
          <w:rFonts w:ascii="Times New Roman"/>
          <w:b w:val="false"/>
          <w:i w:val="false"/>
          <w:color w:val="000000"/>
          <w:sz w:val="28"/>
        </w:rPr>
        <w:t>
      Оң айырма Әдістемелердің 26, 27, 28, 29, 30, 31, 32 33, 34, 35, 36, 37, 38, 39, 40, 41, 42, 43 және 44-тармақтарына сәйкес есептелген провизиялар (резервтер) оларды есептеудің соңғы күніне есептелген қарыздар және дебиторлық берешек бойынша есептеледі.</w:t>
      </w:r>
    </w:p>
    <w:bookmarkEnd w:id="367"/>
    <w:bookmarkStart w:name="z378" w:id="368"/>
    <w:p>
      <w:pPr>
        <w:spacing w:after="0"/>
        <w:ind w:left="0"/>
        <w:jc w:val="both"/>
      </w:pPr>
      <w:r>
        <w:rPr>
          <w:rFonts w:ascii="Times New Roman"/>
          <w:b w:val="false"/>
          <w:i w:val="false"/>
          <w:color w:val="000000"/>
          <w:sz w:val="28"/>
        </w:rPr>
        <w:t>
      Оң айырманы есептеу кезінде Әдістемелердің 26, 27, 28, 29, 30, 31, 32 33, 34, 35, 36, 37, 38, 39, 40, 41, 42, 43 және 44-тармақтарына сәйкес есептелген провизиялар (резервтер) сомасы провизияларды (резервтерді) есепке алмағандағы қарыз бойынша берешектен және (немесе) дебиторлық берешектен аспайтын мөлшерде қосылады.</w:t>
      </w:r>
    </w:p>
    <w:bookmarkEnd w:id="368"/>
    <w:bookmarkStart w:name="z379" w:id="36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(бұдан әрі – уәкілетті орган) тексеру нәтижелері бойынша түзетілген оң айырма реттегіш буферді есептеу кезінде есепті айдан кейінгі есепті күннен бастап ескеріледі.</w:t>
      </w:r>
    </w:p>
    <w:bookmarkEnd w:id="369"/>
    <w:bookmarkStart w:name="z380" w:id="370"/>
    <w:p>
      <w:pPr>
        <w:spacing w:after="0"/>
        <w:ind w:left="0"/>
        <w:jc w:val="both"/>
      </w:pPr>
      <w:r>
        <w:rPr>
          <w:rFonts w:ascii="Times New Roman"/>
          <w:b w:val="false"/>
          <w:i w:val="false"/>
          <w:color w:val="000000"/>
          <w:sz w:val="28"/>
        </w:rPr>
        <w:t>
      26. Әдістемелерге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bookmarkEnd w:id="370"/>
    <w:bookmarkStart w:name="z381" w:id="371"/>
    <w:p>
      <w:pPr>
        <w:spacing w:after="0"/>
        <w:ind w:left="0"/>
        <w:jc w:val="both"/>
      </w:pPr>
      <w:r>
        <w:rPr>
          <w:rFonts w:ascii="Times New Roman"/>
          <w:b w:val="false"/>
          <w:i w:val="false"/>
          <w:color w:val="000000"/>
          <w:sz w:val="28"/>
        </w:rPr>
        <w:t>
      Егер халықаралық қаржылық есептілік стандарттарына сәйкес қалыптастырылған провизиялар (резервтер) Әдістемелерге сәйкес қалыптастырылған провизиялардан (резервтерден) артық болса, онда халықаралық қаржылық есептілік стандарттарына сәйкес қалыптастырылған провизиялар (резервтер) танылады.</w:t>
      </w:r>
    </w:p>
    <w:bookmarkEnd w:id="371"/>
    <w:bookmarkStart w:name="z382" w:id="372"/>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активтері бойынша провизияларды (резервтерді) есептеу Әдістемелерге сәйкес алты айда кемінде 1 (бір) рет кезеңділікпен жүзеге асырылады.</w:t>
      </w:r>
    </w:p>
    <w:bookmarkEnd w:id="372"/>
    <w:bookmarkStart w:name="z383" w:id="373"/>
    <w:p>
      <w:pPr>
        <w:spacing w:after="0"/>
        <w:ind w:left="0"/>
        <w:jc w:val="both"/>
      </w:pPr>
      <w:r>
        <w:rPr>
          <w:rFonts w:ascii="Times New Roman"/>
          <w:b w:val="false"/>
          <w:i w:val="false"/>
          <w:color w:val="000000"/>
          <w:sz w:val="28"/>
        </w:rPr>
        <w:t>
      27. Провизиялар (резервтер) сомасын есептеу:</w:t>
      </w:r>
    </w:p>
    <w:bookmarkEnd w:id="373"/>
    <w:bookmarkStart w:name="z384" w:id="374"/>
    <w:p>
      <w:pPr>
        <w:spacing w:after="0"/>
        <w:ind w:left="0"/>
        <w:jc w:val="both"/>
      </w:pPr>
      <w:r>
        <w:rPr>
          <w:rFonts w:ascii="Times New Roman"/>
          <w:b w:val="false"/>
          <w:i w:val="false"/>
          <w:color w:val="000000"/>
          <w:sz w:val="28"/>
        </w:rPr>
        <w:t>
      құнсыздаған жеке қарыздар бойынша жеке;</w:t>
      </w:r>
    </w:p>
    <w:bookmarkEnd w:id="374"/>
    <w:bookmarkStart w:name="z385" w:id="375"/>
    <w:p>
      <w:pPr>
        <w:spacing w:after="0"/>
        <w:ind w:left="0"/>
        <w:jc w:val="both"/>
      </w:pPr>
      <w:r>
        <w:rPr>
          <w:rFonts w:ascii="Times New Roman"/>
          <w:b w:val="false"/>
          <w:i w:val="false"/>
          <w:color w:val="000000"/>
          <w:sz w:val="28"/>
        </w:rPr>
        <w:t>
      құнсызданбаған жеке қарыздар бойынша, сондай-ақ біртекті қарыздар бойынша ұжымдық негізде жүзеге асырылады.</w:t>
      </w:r>
    </w:p>
    <w:bookmarkEnd w:id="375"/>
    <w:bookmarkStart w:name="z386" w:id="376"/>
    <w:p>
      <w:pPr>
        <w:spacing w:after="0"/>
        <w:ind w:left="0"/>
        <w:jc w:val="both"/>
      </w:pPr>
      <w:r>
        <w:rPr>
          <w:rFonts w:ascii="Times New Roman"/>
          <w:b w:val="false"/>
          <w:i w:val="false"/>
          <w:color w:val="000000"/>
          <w:sz w:val="28"/>
        </w:rPr>
        <w:t>
      Кредиттік тәуекелдің ұқсас сипаттамалары бар қарыздар тобы біртекті қарыздар деп түсініледі.</w:t>
      </w:r>
    </w:p>
    <w:bookmarkEnd w:id="376"/>
    <w:bookmarkStart w:name="z387" w:id="377"/>
    <w:p>
      <w:pPr>
        <w:spacing w:after="0"/>
        <w:ind w:left="0"/>
        <w:jc w:val="both"/>
      </w:pPr>
      <w:r>
        <w:rPr>
          <w:rFonts w:ascii="Times New Roman"/>
          <w:b w:val="false"/>
          <w:i w:val="false"/>
          <w:color w:val="000000"/>
          <w:sz w:val="28"/>
        </w:rPr>
        <w:t>
      28. Қарыздар, егер есепті күні жалпы берешек активтер мен міндеттемелер туралы есептің деректеріне сәйкес резерв ретінде қабылданатын активтердің 0,2 (нөл бүтін оннан екі) пайызынан артық болса, бірақ кемінде 50 (елу) миллион теңгеден аз болмаса жеке қарыздарға жатқызылады.</w:t>
      </w:r>
    </w:p>
    <w:bookmarkEnd w:id="377"/>
    <w:bookmarkStart w:name="z388" w:id="378"/>
    <w:p>
      <w:pPr>
        <w:spacing w:after="0"/>
        <w:ind w:left="0"/>
        <w:jc w:val="both"/>
      </w:pPr>
      <w:r>
        <w:rPr>
          <w:rFonts w:ascii="Times New Roman"/>
          <w:b w:val="false"/>
          <w:i w:val="false"/>
          <w:color w:val="000000"/>
          <w:sz w:val="28"/>
        </w:rPr>
        <w:t>
      29. Банктерге және халықаралық қаржы ұйымдарына берілген қарыздар берешек сомасына қарамастан жеке қарыздарға жатқызылады.</w:t>
      </w:r>
    </w:p>
    <w:bookmarkEnd w:id="378"/>
    <w:bookmarkStart w:name="z389" w:id="379"/>
    <w:p>
      <w:pPr>
        <w:spacing w:after="0"/>
        <w:ind w:left="0"/>
        <w:jc w:val="both"/>
      </w:pPr>
      <w:r>
        <w:rPr>
          <w:rFonts w:ascii="Times New Roman"/>
          <w:b w:val="false"/>
          <w:i w:val="false"/>
          <w:color w:val="000000"/>
          <w:sz w:val="28"/>
        </w:rPr>
        <w:t>
      30. Есепті күндегі провизияларды (резервтерді) шегергенге дейін қарыз құны (негізгі борыш, есептелген сыйақы және қарыз шарты шеңберінде Қазақстан Республикасы бейрезидент банкі филиалының (оның ішінде Қазақстан Республикасы бейрезидент ислам банкі филиалының) қарыз алушыға қоятын өзге талаптары) жалпы берешек ретінде түсіндіріледі. Қазақстан Республикасы бейрезидент банкі филиалының (оның ішінде Қазақстан Республикасы бейрезидент ислам банкінің филиалы) және қарыз алушының арасында бірнеше талаптар болған кезде аталған талаптардың жиынтық сомасы жалпы берешек ретінде түсіндіріледі.</w:t>
      </w:r>
    </w:p>
    <w:bookmarkEnd w:id="379"/>
    <w:bookmarkStart w:name="z390" w:id="380"/>
    <w:p>
      <w:pPr>
        <w:spacing w:after="0"/>
        <w:ind w:left="0"/>
        <w:jc w:val="both"/>
      </w:pPr>
      <w:r>
        <w:rPr>
          <w:rFonts w:ascii="Times New Roman"/>
          <w:b w:val="false"/>
          <w:i w:val="false"/>
          <w:color w:val="000000"/>
          <w:sz w:val="28"/>
        </w:rPr>
        <w:t>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w:t>
      </w:r>
    </w:p>
    <w:bookmarkEnd w:id="380"/>
    <w:bookmarkStart w:name="z391" w:id="381"/>
    <w:p>
      <w:pPr>
        <w:spacing w:after="0"/>
        <w:ind w:left="0"/>
        <w:jc w:val="both"/>
      </w:pPr>
      <w:r>
        <w:rPr>
          <w:rFonts w:ascii="Times New Roman"/>
          <w:b w:val="false"/>
          <w:i w:val="false"/>
          <w:color w:val="000000"/>
          <w:sz w:val="28"/>
        </w:rPr>
        <w:t>
      31.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381"/>
    <w:bookmarkStart w:name="z392" w:id="382"/>
    <w:p>
      <w:pPr>
        <w:spacing w:after="0"/>
        <w:ind w:left="0"/>
        <w:jc w:val="both"/>
      </w:pPr>
      <w:r>
        <w:rPr>
          <w:rFonts w:ascii="Times New Roman"/>
          <w:b w:val="false"/>
          <w:i w:val="false"/>
          <w:color w:val="000000"/>
          <w:sz w:val="28"/>
        </w:rPr>
        <w:t>
      32. Қарыздар, егер:</w:t>
      </w:r>
    </w:p>
    <w:bookmarkEnd w:id="382"/>
    <w:bookmarkStart w:name="z393" w:id="383"/>
    <w:p>
      <w:pPr>
        <w:spacing w:after="0"/>
        <w:ind w:left="0"/>
        <w:jc w:val="both"/>
      </w:pPr>
      <w:r>
        <w:rPr>
          <w:rFonts w:ascii="Times New Roman"/>
          <w:b w:val="false"/>
          <w:i w:val="false"/>
          <w:color w:val="000000"/>
          <w:sz w:val="28"/>
        </w:rPr>
        <w:t>
      қарыздар жеке қарыздарға жатқызылмаса;</w:t>
      </w:r>
    </w:p>
    <w:bookmarkEnd w:id="383"/>
    <w:bookmarkStart w:name="z394" w:id="384"/>
    <w:p>
      <w:pPr>
        <w:spacing w:after="0"/>
        <w:ind w:left="0"/>
        <w:jc w:val="both"/>
      </w:pPr>
      <w:r>
        <w:rPr>
          <w:rFonts w:ascii="Times New Roman"/>
          <w:b w:val="false"/>
          <w:i w:val="false"/>
          <w:color w:val="000000"/>
          <w:sz w:val="28"/>
        </w:rPr>
        <w:t>
      не құнсызданудың объективті белгілері анықталмаса;</w:t>
      </w:r>
    </w:p>
    <w:bookmarkEnd w:id="384"/>
    <w:bookmarkStart w:name="z395" w:id="385"/>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ұжымдық негізде бағаланады.</w:t>
      </w:r>
    </w:p>
    <w:bookmarkEnd w:id="385"/>
    <w:bookmarkStart w:name="z396" w:id="386"/>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жеке қарыздарға жатқызылмайтын, құнсыздану белгісі бар біртекті қарыздарының портфельдерін қалыптастыруына жол беріледі.</w:t>
      </w:r>
    </w:p>
    <w:bookmarkEnd w:id="386"/>
    <w:bookmarkStart w:name="z397" w:id="387"/>
    <w:p>
      <w:pPr>
        <w:spacing w:after="0"/>
        <w:ind w:left="0"/>
        <w:jc w:val="both"/>
      </w:pPr>
      <w:r>
        <w:rPr>
          <w:rFonts w:ascii="Times New Roman"/>
          <w:b w:val="false"/>
          <w:i w:val="false"/>
          <w:color w:val="000000"/>
          <w:sz w:val="28"/>
        </w:rPr>
        <w:t>
      33. Қазақстан Республикасының Үкіметіне, Қазақстан Республикасының Ұлттық Банкіне (бұдан әрі – Ұлттық Банк), ұлттық басқарушы холдингтерге және олардың еншілес ұйымдарына Қазақстан Республикасы Үкіметінің, ұлттық басқарушы холдингтерінің және оның еншілес ұйымдарының кепілдігімен берілген қарыздар бойынша қойылатын талаптар бойынша провизиялар (резервтер) сомасы есептелмейді.</w:t>
      </w:r>
    </w:p>
    <w:bookmarkEnd w:id="387"/>
    <w:bookmarkStart w:name="z398" w:id="388"/>
    <w:p>
      <w:pPr>
        <w:spacing w:after="0"/>
        <w:ind w:left="0"/>
        <w:jc w:val="both"/>
      </w:pPr>
      <w:r>
        <w:rPr>
          <w:rFonts w:ascii="Times New Roman"/>
          <w:b w:val="false"/>
          <w:i w:val="false"/>
          <w:color w:val="000000"/>
          <w:sz w:val="28"/>
        </w:rPr>
        <w:t>
      Қазақстан Республикасы бейрезидент банкінің филиалы (оның ішінде Қазақстан Республикасы бейрезидент ислам банкінің филиалы) осы тармақтың бірінші бөлігінде белгіленген талаптар бойынша халықаралық қаржылық есептілік стандарттарына сәйкес қалыптастырылған провизиялар (резервтер) мөлшерінен кем емес мөлшердегі провизиялардың (резервтердің) мөлшерін мойындайды.</w:t>
      </w:r>
    </w:p>
    <w:bookmarkEnd w:id="388"/>
    <w:bookmarkStart w:name="z399" w:id="389"/>
    <w:p>
      <w:pPr>
        <w:spacing w:after="0"/>
        <w:ind w:left="0"/>
        <w:jc w:val="both"/>
      </w:pPr>
      <w:r>
        <w:rPr>
          <w:rFonts w:ascii="Times New Roman"/>
          <w:b w:val="false"/>
          <w:i w:val="false"/>
          <w:color w:val="000000"/>
          <w:sz w:val="28"/>
        </w:rPr>
        <w:t>
       34. Жеке қарыздар бойынша құнсызданудың объективті растамасы болып табылатын мынадай кез келген оқиғалардың болуы бағаланады:</w:t>
      </w:r>
    </w:p>
    <w:bookmarkEnd w:id="389"/>
    <w:bookmarkStart w:name="z400" w:id="390"/>
    <w:p>
      <w:pPr>
        <w:spacing w:after="0"/>
        <w:ind w:left="0"/>
        <w:jc w:val="both"/>
      </w:pPr>
      <w:r>
        <w:rPr>
          <w:rFonts w:ascii="Times New Roman"/>
          <w:b w:val="false"/>
          <w:i w:val="false"/>
          <w:color w:val="000000"/>
          <w:sz w:val="28"/>
        </w:rPr>
        <w:t>
      1) қарыз алушыда (қоса қарыз алушыда) банктің ішкі әдістемесіне (ішкі модельдеріне) сәйкес құнсыздану деңгейіне сәйкес келетін ішкі рейтингінің (балдың) болуы;</w:t>
      </w:r>
    </w:p>
    <w:bookmarkEnd w:id="390"/>
    <w:bookmarkStart w:name="z401" w:id="391"/>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391"/>
    <w:bookmarkStart w:name="z402" w:id="392"/>
    <w:p>
      <w:pPr>
        <w:spacing w:after="0"/>
        <w:ind w:left="0"/>
        <w:jc w:val="both"/>
      </w:pPr>
      <w:r>
        <w:rPr>
          <w:rFonts w:ascii="Times New Roman"/>
          <w:b w:val="false"/>
          <w:i w:val="false"/>
          <w:color w:val="000000"/>
          <w:sz w:val="28"/>
        </w:rPr>
        <w:t>
      жеке тұлғалар үшін:</w:t>
      </w:r>
    </w:p>
    <w:bookmarkEnd w:id="392"/>
    <w:bookmarkStart w:name="z403" w:id="393"/>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bookmarkEnd w:id="393"/>
    <w:bookmarkStart w:name="z404" w:id="394"/>
    <w:p>
      <w:pPr>
        <w:spacing w:after="0"/>
        <w:ind w:left="0"/>
        <w:jc w:val="both"/>
      </w:pPr>
      <w:r>
        <w:rPr>
          <w:rFonts w:ascii="Times New Roman"/>
          <w:b w:val="false"/>
          <w:i w:val="false"/>
          <w:color w:val="000000"/>
          <w:sz w:val="28"/>
        </w:rPr>
        <w:t>
      қарыз алушының (қоса қарыз алушының) кірістілік немесе төлем қабілеттілігі деңгейінің тұрақты және біршама нашарлауы;</w:t>
      </w:r>
    </w:p>
    <w:bookmarkEnd w:id="394"/>
    <w:bookmarkStart w:name="z405" w:id="395"/>
    <w:p>
      <w:pPr>
        <w:spacing w:after="0"/>
        <w:ind w:left="0"/>
        <w:jc w:val="both"/>
      </w:pPr>
      <w:r>
        <w:rPr>
          <w:rFonts w:ascii="Times New Roman"/>
          <w:b w:val="false"/>
          <w:i w:val="false"/>
          <w:color w:val="000000"/>
          <w:sz w:val="28"/>
        </w:rPr>
        <w:t>
      кредиттік досьесінің болмауы;</w:t>
      </w:r>
    </w:p>
    <w:bookmarkEnd w:id="395"/>
    <w:bookmarkStart w:name="z406" w:id="396"/>
    <w:p>
      <w:pPr>
        <w:spacing w:after="0"/>
        <w:ind w:left="0"/>
        <w:jc w:val="both"/>
      </w:pPr>
      <w:r>
        <w:rPr>
          <w:rFonts w:ascii="Times New Roman"/>
          <w:b w:val="false"/>
          <w:i w:val="false"/>
          <w:color w:val="000000"/>
          <w:sz w:val="28"/>
        </w:rPr>
        <w:t>
      қарыз алушының (қоса қарыз алушының) соңғы 5 (бес) жылдағы кредиттік тарихы немесе қарыз алушының (қоса қарыз алушының) төлем қабілеттілігі туралы өзге де ақпарат қарыз алушының (қоса қарыз алушының) банк алдындағы міндеттемелерін уақтылы орындамағаны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күнтізбелік 90 (тоқсан) күннен аспайтын (аспаған) жағдайларды қоспағанда, төлем жасауға қабілетсіздігі туралы куәландырады;</w:t>
      </w:r>
    </w:p>
    <w:bookmarkEnd w:id="396"/>
    <w:bookmarkStart w:name="z407" w:id="397"/>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397"/>
    <w:bookmarkStart w:name="z408" w:id="398"/>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bookmarkEnd w:id="398"/>
    <w:bookmarkStart w:name="z409" w:id="399"/>
    <w:p>
      <w:pPr>
        <w:spacing w:after="0"/>
        <w:ind w:left="0"/>
        <w:jc w:val="both"/>
      </w:pPr>
      <w:r>
        <w:rPr>
          <w:rFonts w:ascii="Times New Roman"/>
          <w:b w:val="false"/>
          <w:i w:val="false"/>
          <w:color w:val="000000"/>
          <w:sz w:val="28"/>
        </w:rPr>
        <w:t>
      қарыз алушының (қоса қарыз алушының) банкпен өз міндеттемелері бойынша есептеспеу ықтималдылығының көп болуы.</w:t>
      </w:r>
    </w:p>
    <w:bookmarkEnd w:id="399"/>
    <w:bookmarkStart w:name="z410" w:id="400"/>
    <w:p>
      <w:pPr>
        <w:spacing w:after="0"/>
        <w:ind w:left="0"/>
        <w:jc w:val="both"/>
      </w:pPr>
      <w:r>
        <w:rPr>
          <w:rFonts w:ascii="Times New Roman"/>
          <w:b w:val="false"/>
          <w:i w:val="false"/>
          <w:color w:val="000000"/>
          <w:sz w:val="28"/>
        </w:rPr>
        <w:t>
      заңды тұлғалар үшін:</w:t>
      </w:r>
    </w:p>
    <w:bookmarkEnd w:id="400"/>
    <w:bookmarkStart w:name="z411" w:id="401"/>
    <w:p>
      <w:pPr>
        <w:spacing w:after="0"/>
        <w:ind w:left="0"/>
        <w:jc w:val="both"/>
      </w:pPr>
      <w:r>
        <w:rPr>
          <w:rFonts w:ascii="Times New Roman"/>
          <w:b w:val="false"/>
          <w:i w:val="false"/>
          <w:color w:val="000000"/>
          <w:sz w:val="28"/>
        </w:rPr>
        <w:t>
      қарыз алушының (борышкердің, қоса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bookmarkEnd w:id="401"/>
    <w:bookmarkStart w:name="z412" w:id="402"/>
    <w:p>
      <w:pPr>
        <w:spacing w:after="0"/>
        <w:ind w:left="0"/>
        <w:jc w:val="both"/>
      </w:pPr>
      <w:r>
        <w:rPr>
          <w:rFonts w:ascii="Times New Roman"/>
          <w:b w:val="false"/>
          <w:i w:val="false"/>
          <w:color w:val="000000"/>
          <w:sz w:val="28"/>
        </w:rPr>
        <w:t>
      өткен кезеңдегі шығындардың өсу серпінінің кемінде 12 (он екі) ай болуы;</w:t>
      </w:r>
    </w:p>
    <w:bookmarkEnd w:id="402"/>
    <w:bookmarkStart w:name="z413" w:id="403"/>
    <w:p>
      <w:pPr>
        <w:spacing w:after="0"/>
        <w:ind w:left="0"/>
        <w:jc w:val="both"/>
      </w:pPr>
      <w:r>
        <w:rPr>
          <w:rFonts w:ascii="Times New Roman"/>
          <w:b w:val="false"/>
          <w:i w:val="false"/>
          <w:color w:val="000000"/>
          <w:sz w:val="28"/>
        </w:rPr>
        <w:t>
      қарыз алушының қаржылық жағдайын бағалау бойынша Қазақстан Республикасы бейрезидент банкі филиалының (оның ішінде Қазақстан Республикасы бейрезидент ислам банкі филиалының) ішкі әдістемесіне сәйкес есептелген коэффициенттердің тиімсіз мәні, төлем қабілеттілігі деңгейінің төмен болуы, қарыз қаражатына қатты мұқтаждық;</w:t>
      </w:r>
    </w:p>
    <w:bookmarkEnd w:id="403"/>
    <w:bookmarkStart w:name="z414" w:id="404"/>
    <w:p>
      <w:pPr>
        <w:spacing w:after="0"/>
        <w:ind w:left="0"/>
        <w:jc w:val="both"/>
      </w:pPr>
      <w:r>
        <w:rPr>
          <w:rFonts w:ascii="Times New Roman"/>
          <w:b w:val="false"/>
          <w:i w:val="false"/>
          <w:color w:val="000000"/>
          <w:sz w:val="28"/>
        </w:rPr>
        <w:t>
      теріс меншікті капиталының болуы;</w:t>
      </w:r>
    </w:p>
    <w:bookmarkEnd w:id="404"/>
    <w:bookmarkStart w:name="z415" w:id="405"/>
    <w:p>
      <w:pPr>
        <w:spacing w:after="0"/>
        <w:ind w:left="0"/>
        <w:jc w:val="both"/>
      </w:pPr>
      <w:r>
        <w:rPr>
          <w:rFonts w:ascii="Times New Roman"/>
          <w:b w:val="false"/>
          <w:i w:val="false"/>
          <w:color w:val="000000"/>
          <w:sz w:val="28"/>
        </w:rPr>
        <w:t>
      нарықтық үлесінің тұрақты төмендеуі (ақпарат болса), Қазақстан Республикасы бейрезидент банкінің филиалында (оның ішінде Қазақстан Республикасы бейрезидент ислам банкінің филиалында) қарыз алушы (борышкер, қоса қарыз алушы) қабылдаған шаралардың қаржылық жағдайды тұрақтандыру үшін тиімді болуына сенімділіктің болмауы;</w:t>
      </w:r>
    </w:p>
    <w:bookmarkEnd w:id="405"/>
    <w:bookmarkStart w:name="z416" w:id="406"/>
    <w:p>
      <w:pPr>
        <w:spacing w:after="0"/>
        <w:ind w:left="0"/>
        <w:jc w:val="both"/>
      </w:pPr>
      <w:r>
        <w:rPr>
          <w:rFonts w:ascii="Times New Roman"/>
          <w:b w:val="false"/>
          <w:i w:val="false"/>
          <w:color w:val="000000"/>
          <w:sz w:val="28"/>
        </w:rPr>
        <w:t>
      қарыз алушының (борышкердің, қоса қарыз алушының) қаржылық жағдайының нашарлауына байланысты бұрын ұсынылған қарызды өтеу мақсатында қарыз алушыға (борышкерге, қоса қарыз алушыға) қарыз беру;</w:t>
      </w:r>
    </w:p>
    <w:bookmarkEnd w:id="406"/>
    <w:bookmarkStart w:name="z417" w:id="407"/>
    <w:p>
      <w:pPr>
        <w:spacing w:after="0"/>
        <w:ind w:left="0"/>
        <w:jc w:val="both"/>
      </w:pPr>
      <w:r>
        <w:rPr>
          <w:rFonts w:ascii="Times New Roman"/>
          <w:b w:val="false"/>
          <w:i w:val="false"/>
          <w:color w:val="000000"/>
          <w:sz w:val="28"/>
        </w:rPr>
        <w:t>
      кредит қаражатын "инвестициялық мақсаттарға" (инвестициялық қарыз) нысаналы пайдаланатын заңды тұлғалар үшін:</w:t>
      </w:r>
    </w:p>
    <w:bookmarkEnd w:id="407"/>
    <w:bookmarkStart w:name="z418" w:id="408"/>
    <w:p>
      <w:pPr>
        <w:spacing w:after="0"/>
        <w:ind w:left="0"/>
        <w:jc w:val="both"/>
      </w:pPr>
      <w:r>
        <w:rPr>
          <w:rFonts w:ascii="Times New Roman"/>
          <w:b w:val="false"/>
          <w:i w:val="false"/>
          <w:color w:val="000000"/>
          <w:sz w:val="28"/>
        </w:rPr>
        <w:t>
      қарыз алушының (қоса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408"/>
    <w:bookmarkStart w:name="z419" w:id="409"/>
    <w:p>
      <w:pPr>
        <w:spacing w:after="0"/>
        <w:ind w:left="0"/>
        <w:jc w:val="both"/>
      </w:pPr>
      <w:r>
        <w:rPr>
          <w:rFonts w:ascii="Times New Roman"/>
          <w:b w:val="false"/>
          <w:i w:val="false"/>
          <w:color w:val="000000"/>
          <w:sz w:val="28"/>
        </w:rPr>
        <w:t>
      нарықтық үлестің төмендеуі (ақпарат болса);</w:t>
      </w:r>
    </w:p>
    <w:bookmarkEnd w:id="409"/>
    <w:bookmarkStart w:name="z420" w:id="410"/>
    <w:p>
      <w:pPr>
        <w:spacing w:after="0"/>
        <w:ind w:left="0"/>
        <w:jc w:val="both"/>
      </w:pPr>
      <w:r>
        <w:rPr>
          <w:rFonts w:ascii="Times New Roman"/>
          <w:b w:val="false"/>
          <w:i w:val="false"/>
          <w:color w:val="000000"/>
          <w:sz w:val="28"/>
        </w:rPr>
        <w:t>
      қарыз алушы (қоса қарыз алушы) қабылдайтын шаралар қаржылық ахуалын тұрақтандыру үшін тиімсіз;</w:t>
      </w:r>
    </w:p>
    <w:bookmarkEnd w:id="410"/>
    <w:bookmarkStart w:name="z421" w:id="411"/>
    <w:p>
      <w:pPr>
        <w:spacing w:after="0"/>
        <w:ind w:left="0"/>
        <w:jc w:val="both"/>
      </w:pPr>
      <w:r>
        <w:rPr>
          <w:rFonts w:ascii="Times New Roman"/>
          <w:b w:val="false"/>
          <w:i w:val="false"/>
          <w:color w:val="000000"/>
          <w:sz w:val="28"/>
        </w:rPr>
        <w:t>
      1 (бір) жылдан аспайтын мерзімге санкциялардың болуы;</w:t>
      </w:r>
    </w:p>
    <w:bookmarkEnd w:id="411"/>
    <w:bookmarkStart w:name="z422" w:id="412"/>
    <w:p>
      <w:pPr>
        <w:spacing w:after="0"/>
        <w:ind w:left="0"/>
        <w:jc w:val="both"/>
      </w:pPr>
      <w:r>
        <w:rPr>
          <w:rFonts w:ascii="Times New Roman"/>
          <w:b w:val="false"/>
          <w:i w:val="false"/>
          <w:color w:val="000000"/>
          <w:sz w:val="28"/>
        </w:rPr>
        <w:t>
      төтенше жағдайлардың, сондай-ақ қарыз алушыға (қоса қарыз алушыға) зиян келтірген, алайда оның қызметін тоқтатуға әкелмеген өзге де жағдайлардың болуы.</w:t>
      </w:r>
    </w:p>
    <w:bookmarkEnd w:id="412"/>
    <w:bookmarkStart w:name="z423" w:id="413"/>
    <w:p>
      <w:pPr>
        <w:spacing w:after="0"/>
        <w:ind w:left="0"/>
        <w:jc w:val="both"/>
      </w:pPr>
      <w:r>
        <w:rPr>
          <w:rFonts w:ascii="Times New Roman"/>
          <w:b w:val="false"/>
          <w:i w:val="false"/>
          <w:color w:val="000000"/>
          <w:sz w:val="28"/>
        </w:rPr>
        <w:t>
      Қазақстан Республикасы бейрезидент банкінің филиалы (оның ішінде Қазақстан Республикасы бейрезидент ислам банкінің филиалы) рейтингтік бағалаудың үлгісін жасау саласындағы халықаралық ұйымдардың (сарапшылардың) немесе олардың мамандандырылған бөлімшелерінің (Standard &amp; Poor’s Financial Services LLC (Стандард энд Пурс Файнэншл Сервисез Эл-Эл-Си), Fitch Ratings Inc. (Фич Рейтингс Инк.), Moody’s Investors Service (Мудис Инвесторс Сервис), Fair (Фэйр), Isaac and Company (FICO) (Айзек энд Компани (ФИСО), Experian plc. (Экспириан Пи-Эл-Си), Deloitte Touche Tohmatsu Limited (Делойт Туш Томацу Лимитед), Ernst &amp; Young Global Limited (Эрнст энд Янг Глобал Лимитед), KPMG (КПМГ), PricewaterhouseCoopers International Limited) (ПрайсвотерхаусКуперс Интернэшнл Лимитед) қатысуымен әзірленген және тестілеуден өткен ішкі рейтинг үлгісі болған кезде, қарыз алушының айтарлықтай қаржылық қиындықтарының бар екендігін анықтау мақсаты үшін ішкі рейтингті пайдаланады;</w:t>
      </w:r>
    </w:p>
    <w:bookmarkEnd w:id="413"/>
    <w:bookmarkStart w:name="z424" w:id="414"/>
    <w:p>
      <w:pPr>
        <w:spacing w:after="0"/>
        <w:ind w:left="0"/>
        <w:jc w:val="both"/>
      </w:pPr>
      <w:r>
        <w:rPr>
          <w:rFonts w:ascii="Times New Roman"/>
          <w:b w:val="false"/>
          <w:i w:val="false"/>
          <w:color w:val="000000"/>
          <w:sz w:val="28"/>
        </w:rPr>
        <w:t>
      3) негізгі борыш және (немесе) сыйақы бойынша күнтізбелік 90 (тоқсан) күннен астам мерзімі өткен берешегінің болуы;</w:t>
      </w:r>
    </w:p>
    <w:bookmarkEnd w:id="414"/>
    <w:bookmarkStart w:name="z425" w:id="415"/>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ретінде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415"/>
    <w:bookmarkStart w:name="z426" w:id="416"/>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 (конвертация);</w:t>
      </w:r>
    </w:p>
    <w:bookmarkEnd w:id="416"/>
    <w:bookmarkStart w:name="z427" w:id="417"/>
    <w:p>
      <w:pPr>
        <w:spacing w:after="0"/>
        <w:ind w:left="0"/>
        <w:jc w:val="both"/>
      </w:pPr>
      <w:r>
        <w:rPr>
          <w:rFonts w:ascii="Times New Roman"/>
          <w:b w:val="false"/>
          <w:i w:val="false"/>
          <w:color w:val="000000"/>
          <w:sz w:val="28"/>
        </w:rPr>
        <w:t>
      Қазақстан Республикасы бейрезидент банкінің филиалындағы (оның ішінде Қазақстан Республикасы бейрезидент ислам банкінің филиалыдағы),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417"/>
    <w:bookmarkStart w:name="z428" w:id="418"/>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418"/>
    <w:bookmarkStart w:name="z429" w:id="419"/>
    <w:p>
      <w:pPr>
        <w:spacing w:after="0"/>
        <w:ind w:left="0"/>
        <w:jc w:val="both"/>
      </w:pPr>
      <w:r>
        <w:rPr>
          <w:rFonts w:ascii="Times New Roman"/>
          <w:b w:val="false"/>
          <w:i w:val="false"/>
          <w:color w:val="000000"/>
          <w:sz w:val="28"/>
        </w:rPr>
        <w:t>
      қарыз бойынша сыйақы мөлшерлемесін төмендету;</w:t>
      </w:r>
    </w:p>
    <w:bookmarkEnd w:id="419"/>
    <w:bookmarkStart w:name="z430" w:id="420"/>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420"/>
    <w:bookmarkStart w:name="z431" w:id="421"/>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421"/>
    <w:bookmarkStart w:name="z432" w:id="422"/>
    <w:p>
      <w:pPr>
        <w:spacing w:after="0"/>
        <w:ind w:left="0"/>
        <w:jc w:val="both"/>
      </w:pPr>
      <w:r>
        <w:rPr>
          <w:rFonts w:ascii="Times New Roman"/>
          <w:b w:val="false"/>
          <w:i w:val="false"/>
          <w:color w:val="000000"/>
          <w:sz w:val="28"/>
        </w:rPr>
        <w:t>
      Осы тармақтың 2) тармақшасында көрсетілген рейтингтік бағалаудың үлгісін жасау саласындағы халықаралық ұйымдардың (сарапшылардың) және олардың мамандандырылған бөлімшелерінің қатысуымен әзірленген және тестілеуден өткен ішкі рейтингтік үлгі болған кезде, Қазақстан Республикасы бейрезидент банкінің филиалы (оның ішінде Қазақстан Республикасы бейрезидент ислам банкінің филиалы) осы тармақшаның мақсаттары үшін қарыз алушының қаржылық жай-күйінің нашарлауымен соңғы 12 (он екі) айдағы ішкі кредиттік рейтингтің нашарлау серпінімен жиынтықта кредиттік рейтингті таниды; (қоса қарыз алушының) басқа банктерде күнтізбелік 90 (тоқсан) күннен астам;</w:t>
      </w:r>
    </w:p>
    <w:bookmarkEnd w:id="422"/>
    <w:bookmarkStart w:name="z433" w:id="423"/>
    <w:p>
      <w:pPr>
        <w:spacing w:after="0"/>
        <w:ind w:left="0"/>
        <w:jc w:val="both"/>
      </w:pPr>
      <w:r>
        <w:rPr>
          <w:rFonts w:ascii="Times New Roman"/>
          <w:b w:val="false"/>
          <w:i w:val="false"/>
          <w:color w:val="000000"/>
          <w:sz w:val="28"/>
        </w:rPr>
        <w:t>
      6) Қазақстан Республикасы бейрезидент банкінің филиалы (оның ішінде Қазақстан Республикасы бейрезидент ислам банкінің филиалы) берген қарызды (айналым қаражатын толықтыруға берілген қарыздарды қоспағанда) нысаналы пайдаланбау;</w:t>
      </w:r>
    </w:p>
    <w:bookmarkEnd w:id="423"/>
    <w:bookmarkStart w:name="z434" w:id="424"/>
    <w:p>
      <w:pPr>
        <w:spacing w:after="0"/>
        <w:ind w:left="0"/>
        <w:jc w:val="both"/>
      </w:pPr>
      <w:r>
        <w:rPr>
          <w:rFonts w:ascii="Times New Roman"/>
          <w:b w:val="false"/>
          <w:i w:val="false"/>
          <w:color w:val="000000"/>
          <w:sz w:val="28"/>
        </w:rPr>
        <w:t>
      7) ақпаратты Қазақстан Республикасы бейрезидент банкі филиалының (оның ішінде Қазақстан Республикасы бейрезидент ислам банкі филиалының) ішкі құжаттарына сәйкес ұсыну үшін белгіленген есепті күннен бастап 6 (алты) ай ішінде қарыз алушы (қоса қарыз алушы) заңды тұлғаның қаржылық ахуалын анықтауға мүмкіндік беретін ақпараттың болмауы;</w:t>
      </w:r>
    </w:p>
    <w:bookmarkEnd w:id="424"/>
    <w:bookmarkStart w:name="z435" w:id="425"/>
    <w:p>
      <w:pPr>
        <w:spacing w:after="0"/>
        <w:ind w:left="0"/>
        <w:jc w:val="both"/>
      </w:pPr>
      <w:r>
        <w:rPr>
          <w:rFonts w:ascii="Times New Roman"/>
          <w:b w:val="false"/>
          <w:i w:val="false"/>
          <w:color w:val="000000"/>
          <w:sz w:val="28"/>
        </w:rPr>
        <w:t>
      8) Қазақстан Республикасы бейрезидент банкінің филиалында (оның ішінде Қазақстан Республикасы бейрезидент ислам банкінің филиалында) төтенше жағдайлар, сондай-ақ қарыз алушыға (қоса қарыз алушыға) айтарлықтай материалдық зиян әкелген немесе оған өз қызметін жалғастыруға мүмкіндік бермеген өзге де жағдайлар туралы ақпараттың болуы;</w:t>
      </w:r>
    </w:p>
    <w:bookmarkEnd w:id="425"/>
    <w:bookmarkStart w:name="z436" w:id="426"/>
    <w:p>
      <w:pPr>
        <w:spacing w:after="0"/>
        <w:ind w:left="0"/>
        <w:jc w:val="both"/>
      </w:pPr>
      <w:r>
        <w:rPr>
          <w:rFonts w:ascii="Times New Roman"/>
          <w:b w:val="false"/>
          <w:i w:val="false"/>
          <w:color w:val="000000"/>
          <w:sz w:val="28"/>
        </w:rPr>
        <w:t>
      9) қарыз алушының (қоса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426"/>
    <w:bookmarkStart w:name="z437" w:id="427"/>
    <w:p>
      <w:pPr>
        <w:spacing w:after="0"/>
        <w:ind w:left="0"/>
        <w:jc w:val="both"/>
      </w:pPr>
      <w:r>
        <w:rPr>
          <w:rFonts w:ascii="Times New Roman"/>
          <w:b w:val="false"/>
          <w:i w:val="false"/>
          <w:color w:val="000000"/>
          <w:sz w:val="28"/>
        </w:rPr>
        <w:t>
      10) 3 (үш) жылдан астам мерзімге берілген қарыз бойынша негізгі борышты және сыйақыны өтеу қарыз мерзімінің соңында жүзеге асырылады;</w:t>
      </w:r>
    </w:p>
    <w:bookmarkEnd w:id="427"/>
    <w:bookmarkStart w:name="z438" w:id="428"/>
    <w:p>
      <w:pPr>
        <w:spacing w:after="0"/>
        <w:ind w:left="0"/>
        <w:jc w:val="both"/>
      </w:pPr>
      <w:r>
        <w:rPr>
          <w:rFonts w:ascii="Times New Roman"/>
          <w:b w:val="false"/>
          <w:i w:val="false"/>
          <w:color w:val="000000"/>
          <w:sz w:val="28"/>
        </w:rPr>
        <w:t>
      11) жеке тұлға-қарыз алушының (қоса қарыз алушының) қайтыс болғаны туралы ақпараттың болуы;</w:t>
      </w:r>
    </w:p>
    <w:bookmarkEnd w:id="428"/>
    <w:bookmarkStart w:name="z439" w:id="429"/>
    <w:p>
      <w:pPr>
        <w:spacing w:after="0"/>
        <w:ind w:left="0"/>
        <w:jc w:val="both"/>
      </w:pPr>
      <w:r>
        <w:rPr>
          <w:rFonts w:ascii="Times New Roman"/>
          <w:b w:val="false"/>
          <w:i w:val="false"/>
          <w:color w:val="000000"/>
          <w:sz w:val="28"/>
        </w:rPr>
        <w:t>
      12) жеке тұлға-қарыз алушының (қоса қарыз алушының) еңбекпен қамтылмағаны немесе коммерциялық (кәсіпкерлік) қызметінің болмауы туралы ақпараттың болуы.</w:t>
      </w:r>
    </w:p>
    <w:bookmarkEnd w:id="429"/>
    <w:bookmarkStart w:name="z440" w:id="430"/>
    <w:p>
      <w:pPr>
        <w:spacing w:after="0"/>
        <w:ind w:left="0"/>
        <w:jc w:val="both"/>
      </w:pPr>
      <w:r>
        <w:rPr>
          <w:rFonts w:ascii="Times New Roman"/>
          <w:b w:val="false"/>
          <w:i w:val="false"/>
          <w:color w:val="000000"/>
          <w:sz w:val="28"/>
        </w:rPr>
        <w:t>
      Қоса қарыз алушы ретінде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 түсініледі.</w:t>
      </w:r>
    </w:p>
    <w:bookmarkEnd w:id="430"/>
    <w:bookmarkStart w:name="z441" w:id="431"/>
    <w:p>
      <w:pPr>
        <w:spacing w:after="0"/>
        <w:ind w:left="0"/>
        <w:jc w:val="both"/>
      </w:pPr>
      <w:r>
        <w:rPr>
          <w:rFonts w:ascii="Times New Roman"/>
          <w:b w:val="false"/>
          <w:i w:val="false"/>
          <w:color w:val="000000"/>
          <w:sz w:val="28"/>
        </w:rPr>
        <w:t>
      Инвестициялық қарыз (кредит) ретінде мынадай талаптарға сәйкес келетін қарыз (кредит) түсініледі:</w:t>
      </w:r>
    </w:p>
    <w:bookmarkEnd w:id="431"/>
    <w:bookmarkStart w:name="z442" w:id="432"/>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432"/>
    <w:bookmarkStart w:name="z443" w:id="433"/>
    <w:p>
      <w:pPr>
        <w:spacing w:after="0"/>
        <w:ind w:left="0"/>
        <w:jc w:val="both"/>
      </w:pPr>
      <w:r>
        <w:rPr>
          <w:rFonts w:ascii="Times New Roman"/>
          <w:b w:val="false"/>
          <w:i w:val="false"/>
          <w:color w:val="000000"/>
          <w:sz w:val="28"/>
        </w:rPr>
        <w:t>
      қарыз (кредит) шартының талаптарымен мерзімінен бұрын толық өтеуге тыйым белгіленген. Қарызды (кредитті) ішінара өтеу қарыз алушының бизнес-жоспарында көзделген мерзімде және тәртіппен жүзеге асырылады;</w:t>
      </w:r>
    </w:p>
    <w:bookmarkEnd w:id="433"/>
    <w:bookmarkStart w:name="z444" w:id="434"/>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434"/>
    <w:bookmarkStart w:name="z445" w:id="435"/>
    <w:p>
      <w:pPr>
        <w:spacing w:after="0"/>
        <w:ind w:left="0"/>
        <w:jc w:val="both"/>
      </w:pPr>
      <w:r>
        <w:rPr>
          <w:rFonts w:ascii="Times New Roman"/>
          <w:b w:val="false"/>
          <w:i w:val="false"/>
          <w:color w:val="000000"/>
          <w:sz w:val="28"/>
        </w:rPr>
        <w:t>
      35.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435"/>
    <w:bookmarkStart w:name="z446" w:id="436"/>
    <w:p>
      <w:pPr>
        <w:spacing w:after="0"/>
        <w:ind w:left="0"/>
        <w:jc w:val="both"/>
      </w:pPr>
      <w:r>
        <w:rPr>
          <w:rFonts w:ascii="Times New Roman"/>
          <w:b w:val="false"/>
          <w:i w:val="false"/>
          <w:color w:val="000000"/>
          <w:sz w:val="28"/>
        </w:rPr>
        <w:t>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Қазақстан Республикасы бейрезидент банкі филиалының (оның ішінде Қазақстан Республикасы бейрезидент ислам банкі филиалының)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w:t>
      </w:r>
    </w:p>
    <w:bookmarkEnd w:id="436"/>
    <w:bookmarkStart w:name="z447" w:id="437"/>
    <w:p>
      <w:pPr>
        <w:spacing w:after="0"/>
        <w:ind w:left="0"/>
        <w:jc w:val="both"/>
      </w:pPr>
      <w:r>
        <w:rPr>
          <w:rFonts w:ascii="Times New Roman"/>
          <w:b w:val="false"/>
          <w:i w:val="false"/>
          <w:color w:val="000000"/>
          <w:sz w:val="28"/>
        </w:rPr>
        <w:t>
      36. Кепіл мүлкін сатудан ағындардың дисконтталған құнын есептеген кезде Қазақстан Республикасы бейрезидент банкі филиалының (оның ішінде Қазақстан Республикасы бейрезидент ислам банкі филиалының) ішкі құжаттарында белгіленген кепіл мүлкін сату мерзімі, алайда кепіл мүлкінің мына түрлері үшін кемінде 24 (жиырма төрт) ай ескеріледі:</w:t>
      </w:r>
    </w:p>
    <w:bookmarkEnd w:id="437"/>
    <w:bookmarkStart w:name="z448" w:id="438"/>
    <w:p>
      <w:pPr>
        <w:spacing w:after="0"/>
        <w:ind w:left="0"/>
        <w:jc w:val="both"/>
      </w:pPr>
      <w:r>
        <w:rPr>
          <w:rFonts w:ascii="Times New Roman"/>
          <w:b w:val="false"/>
          <w:i w:val="false"/>
          <w:color w:val="000000"/>
          <w:sz w:val="28"/>
        </w:rPr>
        <w:t>
      1) жылжымайтын мүлік;</w:t>
      </w:r>
    </w:p>
    <w:bookmarkEnd w:id="438"/>
    <w:bookmarkStart w:name="z449" w:id="439"/>
    <w:p>
      <w:pPr>
        <w:spacing w:after="0"/>
        <w:ind w:left="0"/>
        <w:jc w:val="both"/>
      </w:pPr>
      <w:r>
        <w:rPr>
          <w:rFonts w:ascii="Times New Roman"/>
          <w:b w:val="false"/>
          <w:i w:val="false"/>
          <w:color w:val="000000"/>
          <w:sz w:val="28"/>
        </w:rPr>
        <w:t>
      2) жабдық және негізгі құрал-жабдықтар;</w:t>
      </w:r>
    </w:p>
    <w:bookmarkEnd w:id="439"/>
    <w:bookmarkStart w:name="z450" w:id="440"/>
    <w:p>
      <w:pPr>
        <w:spacing w:after="0"/>
        <w:ind w:left="0"/>
        <w:jc w:val="both"/>
      </w:pPr>
      <w:r>
        <w:rPr>
          <w:rFonts w:ascii="Times New Roman"/>
          <w:b w:val="false"/>
          <w:i w:val="false"/>
          <w:color w:val="000000"/>
          <w:sz w:val="28"/>
        </w:rPr>
        <w:t>
      3) әуе, су көлігі, теміржол жылжымалы құрамы, көлік құралдары;</w:t>
      </w:r>
    </w:p>
    <w:bookmarkEnd w:id="440"/>
    <w:bookmarkStart w:name="z451" w:id="441"/>
    <w:p>
      <w:pPr>
        <w:spacing w:after="0"/>
        <w:ind w:left="0"/>
        <w:jc w:val="both"/>
      </w:pPr>
      <w:r>
        <w:rPr>
          <w:rFonts w:ascii="Times New Roman"/>
          <w:b w:val="false"/>
          <w:i w:val="false"/>
          <w:color w:val="000000"/>
          <w:sz w:val="28"/>
        </w:rPr>
        <w:t>
      4) жер қойнауын пайдалану құқығы;</w:t>
      </w:r>
    </w:p>
    <w:bookmarkEnd w:id="441"/>
    <w:bookmarkStart w:name="z452" w:id="442"/>
    <w:p>
      <w:pPr>
        <w:spacing w:after="0"/>
        <w:ind w:left="0"/>
        <w:jc w:val="both"/>
      </w:pPr>
      <w:r>
        <w:rPr>
          <w:rFonts w:ascii="Times New Roman"/>
          <w:b w:val="false"/>
          <w:i w:val="false"/>
          <w:color w:val="000000"/>
          <w:sz w:val="28"/>
        </w:rPr>
        <w:t>
      5) тауар-материалдық құндылықтар;</w:t>
      </w:r>
    </w:p>
    <w:bookmarkEnd w:id="442"/>
    <w:bookmarkStart w:name="z453" w:id="443"/>
    <w:p>
      <w:pPr>
        <w:spacing w:after="0"/>
        <w:ind w:left="0"/>
        <w:jc w:val="both"/>
      </w:pPr>
      <w:r>
        <w:rPr>
          <w:rFonts w:ascii="Times New Roman"/>
          <w:b w:val="false"/>
          <w:i w:val="false"/>
          <w:color w:val="000000"/>
          <w:sz w:val="28"/>
        </w:rPr>
        <w:t>
      6) ауылшаруашылығы жануарлары, өсімдік өсіру өнімдері.</w:t>
      </w:r>
    </w:p>
    <w:bookmarkEnd w:id="443"/>
    <w:bookmarkStart w:name="z454" w:id="444"/>
    <w:p>
      <w:pPr>
        <w:spacing w:after="0"/>
        <w:ind w:left="0"/>
        <w:jc w:val="both"/>
      </w:pPr>
      <w:r>
        <w:rPr>
          <w:rFonts w:ascii="Times New Roman"/>
          <w:b w:val="false"/>
          <w:i w:val="false"/>
          <w:color w:val="000000"/>
          <w:sz w:val="28"/>
        </w:rPr>
        <w:t>
      37. Күтілетін болашақ ақша ағындарын есептеу кезінде мыналар ескеріледі:</w:t>
      </w:r>
    </w:p>
    <w:bookmarkEnd w:id="444"/>
    <w:bookmarkStart w:name="z455" w:id="445"/>
    <w:p>
      <w:pPr>
        <w:spacing w:after="0"/>
        <w:ind w:left="0"/>
        <w:jc w:val="both"/>
      </w:pPr>
      <w:r>
        <w:rPr>
          <w:rFonts w:ascii="Times New Roman"/>
          <w:b w:val="false"/>
          <w:i w:val="false"/>
          <w:color w:val="000000"/>
          <w:sz w:val="28"/>
        </w:rPr>
        <w:t>
      1) қарыз алушының ақша қозғалысы бойынша үзінді-көшірмелер;</w:t>
      </w:r>
    </w:p>
    <w:bookmarkEnd w:id="445"/>
    <w:bookmarkStart w:name="z456" w:id="446"/>
    <w:p>
      <w:pPr>
        <w:spacing w:after="0"/>
        <w:ind w:left="0"/>
        <w:jc w:val="both"/>
      </w:pPr>
      <w:r>
        <w:rPr>
          <w:rFonts w:ascii="Times New Roman"/>
          <w:b w:val="false"/>
          <w:i w:val="false"/>
          <w:color w:val="000000"/>
          <w:sz w:val="28"/>
        </w:rPr>
        <w:t>
      2) қарыз алушының (кепілдік берушінің, кепілгердің) қаржылық жағдайының мониторингтік есептері;</w:t>
      </w:r>
    </w:p>
    <w:bookmarkEnd w:id="446"/>
    <w:bookmarkStart w:name="z457" w:id="447"/>
    <w:p>
      <w:pPr>
        <w:spacing w:after="0"/>
        <w:ind w:left="0"/>
        <w:jc w:val="both"/>
      </w:pPr>
      <w:r>
        <w:rPr>
          <w:rFonts w:ascii="Times New Roman"/>
          <w:b w:val="false"/>
          <w:i w:val="false"/>
          <w:color w:val="000000"/>
          <w:sz w:val="28"/>
        </w:rPr>
        <w:t>
      3) Қазақстан Республикасы бейрезидент банкінің филиалы (оның ішінде Қазақстан Республикасы бейрезидент ислам банкінің филиалы)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bookmarkEnd w:id="447"/>
    <w:bookmarkStart w:name="z458" w:id="448"/>
    <w:p>
      <w:pPr>
        <w:spacing w:after="0"/>
        <w:ind w:left="0"/>
        <w:jc w:val="both"/>
      </w:pPr>
      <w:r>
        <w:rPr>
          <w:rFonts w:ascii="Times New Roman"/>
          <w:b w:val="false"/>
          <w:i w:val="false"/>
          <w:color w:val="000000"/>
          <w:sz w:val="28"/>
        </w:rPr>
        <w:t>
      4) кепілмен қамтамасыз етуді бағалау бойынша қорытындылар;</w:t>
      </w:r>
    </w:p>
    <w:bookmarkEnd w:id="448"/>
    <w:bookmarkStart w:name="z459" w:id="449"/>
    <w:p>
      <w:pPr>
        <w:spacing w:after="0"/>
        <w:ind w:left="0"/>
        <w:jc w:val="both"/>
      </w:pPr>
      <w:r>
        <w:rPr>
          <w:rFonts w:ascii="Times New Roman"/>
          <w:b w:val="false"/>
          <w:i w:val="false"/>
          <w:color w:val="000000"/>
          <w:sz w:val="28"/>
        </w:rPr>
        <w:t>
      5) қарыз алушының (қоса қарыз алушының) және (немесе) кепіл берушінің негізі қызметі бойынша шарттар, олар бойынша тұрақты болып табылатын ақша ағынының түсуі және растайтын құжаттардың болуын көздейді;</w:t>
      </w:r>
    </w:p>
    <w:bookmarkEnd w:id="449"/>
    <w:bookmarkStart w:name="z460" w:id="450"/>
    <w:p>
      <w:pPr>
        <w:spacing w:after="0"/>
        <w:ind w:left="0"/>
        <w:jc w:val="both"/>
      </w:pPr>
      <w:r>
        <w:rPr>
          <w:rFonts w:ascii="Times New Roman"/>
          <w:b w:val="false"/>
          <w:i w:val="false"/>
          <w:color w:val="000000"/>
          <w:sz w:val="28"/>
        </w:rPr>
        <w:t>
      6) кепіл мүлкін сатып алу-сату шарттары;</w:t>
      </w:r>
    </w:p>
    <w:bookmarkEnd w:id="450"/>
    <w:bookmarkStart w:name="z461" w:id="451"/>
    <w:p>
      <w:pPr>
        <w:spacing w:after="0"/>
        <w:ind w:left="0"/>
        <w:jc w:val="both"/>
      </w:pPr>
      <w:r>
        <w:rPr>
          <w:rFonts w:ascii="Times New Roman"/>
          <w:b w:val="false"/>
          <w:i w:val="false"/>
          <w:color w:val="000000"/>
          <w:sz w:val="28"/>
        </w:rPr>
        <w:t>
      7) соттың мүлікті сату есебінен берешекті өндіріп алуға арналған шешімдері;</w:t>
      </w:r>
    </w:p>
    <w:bookmarkEnd w:id="451"/>
    <w:bookmarkStart w:name="z462" w:id="452"/>
    <w:p>
      <w:pPr>
        <w:spacing w:after="0"/>
        <w:ind w:left="0"/>
        <w:jc w:val="both"/>
      </w:pPr>
      <w:r>
        <w:rPr>
          <w:rFonts w:ascii="Times New Roman"/>
          <w:b w:val="false"/>
          <w:i w:val="false"/>
          <w:color w:val="000000"/>
          <w:sz w:val="28"/>
        </w:rPr>
        <w:t>
      8) осы мүліктің болуын растау кезінде, соттың кепілмен қамтамасыз ету болып табылмайтын мүлікті өндіріп алуға арналған шешімдері.</w:t>
      </w:r>
    </w:p>
    <w:bookmarkEnd w:id="452"/>
    <w:bookmarkStart w:name="z463" w:id="453"/>
    <w:p>
      <w:pPr>
        <w:spacing w:after="0"/>
        <w:ind w:left="0"/>
        <w:jc w:val="both"/>
      </w:pPr>
      <w:r>
        <w:rPr>
          <w:rFonts w:ascii="Times New Roman"/>
          <w:b w:val="false"/>
          <w:i w:val="false"/>
          <w:color w:val="000000"/>
          <w:sz w:val="28"/>
        </w:rPr>
        <w:t>
      38. Қарыз алушының (қоса қарыз алушының) және (немесе) кепілгердің негізгі қызметінен ақша ағындары провизияларды (резервтерді) есептеген кезде мынадай жағдайларда:</w:t>
      </w:r>
    </w:p>
    <w:bookmarkEnd w:id="453"/>
    <w:bookmarkStart w:name="z464" w:id="454"/>
    <w:p>
      <w:pPr>
        <w:spacing w:after="0"/>
        <w:ind w:left="0"/>
        <w:jc w:val="both"/>
      </w:pPr>
      <w:r>
        <w:rPr>
          <w:rFonts w:ascii="Times New Roman"/>
          <w:b w:val="false"/>
          <w:i w:val="false"/>
          <w:color w:val="000000"/>
          <w:sz w:val="28"/>
        </w:rPr>
        <w:t>
      1) егер қарыз алушы (қоса қарыз алушы) жеке тұлға болып табылса;</w:t>
      </w:r>
    </w:p>
    <w:bookmarkEnd w:id="454"/>
    <w:bookmarkStart w:name="z465" w:id="455"/>
    <w:p>
      <w:pPr>
        <w:spacing w:after="0"/>
        <w:ind w:left="0"/>
        <w:jc w:val="both"/>
      </w:pPr>
      <w:r>
        <w:rPr>
          <w:rFonts w:ascii="Times New Roman"/>
          <w:b w:val="false"/>
          <w:i w:val="false"/>
          <w:color w:val="000000"/>
          <w:sz w:val="28"/>
        </w:rPr>
        <w:t>
      2) қарыз алушының (қоса қарыз алушының) және (немесе) кепілгердің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bookmarkEnd w:id="455"/>
    <w:bookmarkStart w:name="z466" w:id="456"/>
    <w:p>
      <w:pPr>
        <w:spacing w:after="0"/>
        <w:ind w:left="0"/>
        <w:jc w:val="both"/>
      </w:pPr>
      <w:r>
        <w:rPr>
          <w:rFonts w:ascii="Times New Roman"/>
          <w:b w:val="false"/>
          <w:i w:val="false"/>
          <w:color w:val="000000"/>
          <w:sz w:val="28"/>
        </w:rPr>
        <w:t>
      3) объективті себептер болмаған жағдайда қарыз алушы (қоса қарыз алушы) заңды тұлғаның қаржылық ахуалына есепті күннен бастап соңғы 6 (алты) айға мониторингтің болмауы;</w:t>
      </w:r>
    </w:p>
    <w:bookmarkEnd w:id="456"/>
    <w:bookmarkStart w:name="z467" w:id="457"/>
    <w:p>
      <w:pPr>
        <w:spacing w:after="0"/>
        <w:ind w:left="0"/>
        <w:jc w:val="both"/>
      </w:pPr>
      <w:r>
        <w:rPr>
          <w:rFonts w:ascii="Times New Roman"/>
          <w:b w:val="false"/>
          <w:i w:val="false"/>
          <w:color w:val="000000"/>
          <w:sz w:val="28"/>
        </w:rPr>
        <w:t>
      4) егер қарыз алушының (қоса қарыз алушының) негізгі қызметінен кірістер біржолғы болып табылса және тұрақты (белгіленген шарттық қатынастар шеңберінде) болмаса;</w:t>
      </w:r>
    </w:p>
    <w:bookmarkEnd w:id="457"/>
    <w:bookmarkStart w:name="z468" w:id="458"/>
    <w:p>
      <w:pPr>
        <w:spacing w:after="0"/>
        <w:ind w:left="0"/>
        <w:jc w:val="both"/>
      </w:pPr>
      <w:r>
        <w:rPr>
          <w:rFonts w:ascii="Times New Roman"/>
          <w:b w:val="false"/>
          <w:i w:val="false"/>
          <w:color w:val="000000"/>
          <w:sz w:val="28"/>
        </w:rPr>
        <w:t>
      5) негізгі борыш және (немесе) есептелген сыйақы бойынша күнтізбелік 180 (бір жүз сексен) күннен астам мерзімі өткен берешегі бар болған жағдайда ескерілмейді.</w:t>
      </w:r>
    </w:p>
    <w:bookmarkEnd w:id="458"/>
    <w:bookmarkStart w:name="z469" w:id="459"/>
    <w:p>
      <w:pPr>
        <w:spacing w:after="0"/>
        <w:ind w:left="0"/>
        <w:jc w:val="both"/>
      </w:pPr>
      <w:r>
        <w:rPr>
          <w:rFonts w:ascii="Times New Roman"/>
          <w:b w:val="false"/>
          <w:i w:val="false"/>
          <w:color w:val="000000"/>
          <w:sz w:val="28"/>
        </w:rPr>
        <w:t>
      Осы тармақтың мақсаттары үшін провизияларды (резервтерді) есептеген кезде кепілгер болып табылатын жеке тұлғадан ақша ағындары ескерілмейді.</w:t>
      </w:r>
    </w:p>
    <w:bookmarkEnd w:id="459"/>
    <w:bookmarkStart w:name="z470" w:id="460"/>
    <w:p>
      <w:pPr>
        <w:spacing w:after="0"/>
        <w:ind w:left="0"/>
        <w:jc w:val="both"/>
      </w:pPr>
      <w:r>
        <w:rPr>
          <w:rFonts w:ascii="Times New Roman"/>
          <w:b w:val="false"/>
          <w:i w:val="false"/>
          <w:color w:val="000000"/>
          <w:sz w:val="28"/>
        </w:rPr>
        <w:t>
      Егер қарыз алушының (қоса қарыз алушының) операциялық қызметінен кіріс көздері осы кепілді қамтамасыз етуді сатуға байланысты болса, провизияларды (резервтерді) есептеген кезде кепілді қамтамасыз етуді сатудан және қарыз алушының (қоса қарыз алушының) операциялық қызметінен ақша ағындарын бір мезгілде есепке алуға болмайды.</w:t>
      </w:r>
    </w:p>
    <w:bookmarkEnd w:id="460"/>
    <w:bookmarkStart w:name="z471" w:id="461"/>
    <w:p>
      <w:pPr>
        <w:spacing w:after="0"/>
        <w:ind w:left="0"/>
        <w:jc w:val="both"/>
      </w:pPr>
      <w:r>
        <w:rPr>
          <w:rFonts w:ascii="Times New Roman"/>
          <w:b w:val="false"/>
          <w:i w:val="false"/>
          <w:color w:val="000000"/>
          <w:sz w:val="28"/>
        </w:rPr>
        <w:t>
      39. Қамтамасыз етуді сатудан түскен күтілетін ақша ағындарын есептеу кезінде кепілдің тұрақсыз түрлерінің құны қосылмайды.</w:t>
      </w:r>
    </w:p>
    <w:bookmarkEnd w:id="461"/>
    <w:bookmarkStart w:name="z472" w:id="462"/>
    <w:p>
      <w:pPr>
        <w:spacing w:after="0"/>
        <w:ind w:left="0"/>
        <w:jc w:val="both"/>
      </w:pPr>
      <w:r>
        <w:rPr>
          <w:rFonts w:ascii="Times New Roman"/>
          <w:b w:val="false"/>
          <w:i w:val="false"/>
          <w:color w:val="000000"/>
          <w:sz w:val="28"/>
        </w:rPr>
        <w:t>
      Кепілдің тұрақсыз түрлері – болашақта түсетін мүлік және ақша (Әдістемелердің 40-тармағының бірінші бөлігінде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 құқықтарын, сондай-ақ осы Әдістемелердің 41-тармағында көзделген талаптарға сәйкес банктік қарыз шарты бойынша кепіл болып табылатын келісімшарт бойынша болашақта off-take бойынша түсетін ақшаны қоспағанда), оның ішінде үлестік қатысу шарттары бойынша (мемлекет қатысатын компаниялармен (квазимемлекеттік сектор субъектілерімен) жасалған шарттар бойынша түсетін ақшаны қоспағанда), сақтандыру шарттары (Standard&amp;Poor's (Стандард энд Пурс) рейтингтік агенттігінің "ВВ+"- тен төмен емес рейтингі немесе Moody's Investors Service және Fitch агенттіктерінің рейтингі бар сақтандыру ұйымдарымен (бұдан әрі – басқа рейтингтік агенттіктер) жасалған міндеттемелердің сөзсіз және қайтарып алынбайтын орындалуы туралы тармақтарды қамтитын сақтандыру шарттарын, талаптары Әдістемелердің 40-тармағының екінші және үшінші бөліктерінде көзделген сақтандыру шарттарын қоспағанда), жеке немесе заңды тұлғалардың кепілдіктері (Standard&amp;Poor's (Стандард энд Пурс) рейтинг агенттігінің "ВВ+"-тен төмен емес кредиттік рейтингі немесе басқа рейтингтік агенттіктердің бірінің осыған ұқсас деңгейдегі рейтингі бар заңды тұлғалардың кепілдіктерін, Standard&amp;Poor's (Стандард энд Пурс) рейтинг агенттігінің немесе басқа рейтингтік агенттіктердің "В-"-тен төмен емес кредиттік рейтингі бар екінші деңгейдегі банктердің кепілдіктерін, сондай-ақ ұлттық басқарушы холдингтер мен олардың еншілес ұйымдары берген кепілдіктерді қоспағанда), Қазақстан Республикасының сауда-саттық ұйымдастырушыларының және (немесе) халықаралық қор биржалары танитын сауда-саттықты ұйымдастырушылардың ресми тізіміне енгізілмеген материалдық емес активтер, жарғылық капиталға қатысу үлестері немесе бағалы қағаздар (айналым қаражатын қаржыландырумен байланысты емес мақсаттарға берілген қарыздар бойынша берешектің есептелген сыйақыларды, салық аударымдарын және есептелген амортизацияны (EBITDA) (ЕБИТДА) төлеу жөніндегі шығыстар шегерілгенге дейінгі пайдаға қатынасы 4) аспайтын заңды тұлғалардың жарғылық капиталындағы қатысу үлестерін және (немесе) бағалы қағаздарын кепілдікпен қамтамасыз етуге қабылданғандарды қоспағанда), Қазақстан Республикасының шегінен тыс жердегі қағаз астық қолхаттары, кепілмен қамтамасыз ету (Еуразиялық Экономикалық Одақ елдеріндегі кепілмен қамтамасыз етуді қоспағанда, кепілмен қамтамасыз етудің тиісінше ресімделгенін растайтын көрсетілген елдердің құқығына сәйкес заң консультанттарының немесе банктің еншілес ұйымдары мамандарының қорытындысы болған кезде).</w:t>
      </w:r>
    </w:p>
    <w:bookmarkEnd w:id="462"/>
    <w:bookmarkStart w:name="z473" w:id="463"/>
    <w:p>
      <w:pPr>
        <w:spacing w:after="0"/>
        <w:ind w:left="0"/>
        <w:jc w:val="both"/>
      </w:pPr>
      <w:r>
        <w:rPr>
          <w:rFonts w:ascii="Times New Roman"/>
          <w:b w:val="false"/>
          <w:i w:val="false"/>
          <w:color w:val="000000"/>
          <w:sz w:val="28"/>
        </w:rPr>
        <w:t xml:space="preserve">
      Off-take келісімшарты деп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көрсетілетін қызметтерді сату туралы жасалған келісім түсініледі. </w:t>
      </w:r>
    </w:p>
    <w:bookmarkEnd w:id="463"/>
    <w:bookmarkStart w:name="z474" w:id="464"/>
    <w:p>
      <w:pPr>
        <w:spacing w:after="0"/>
        <w:ind w:left="0"/>
        <w:jc w:val="both"/>
      </w:pPr>
      <w:r>
        <w:rPr>
          <w:rFonts w:ascii="Times New Roman"/>
          <w:b w:val="false"/>
          <w:i w:val="false"/>
          <w:color w:val="000000"/>
          <w:sz w:val="28"/>
        </w:rPr>
        <w:t>
      Осы тармақтың үшінші бөлігінде көрсетілген ұғым Қазақстан Республикасы бейрезидент ислам банкінің филиалдарына қолданылмайды.</w:t>
      </w:r>
    </w:p>
    <w:bookmarkEnd w:id="464"/>
    <w:bookmarkStart w:name="z475" w:id="465"/>
    <w:p>
      <w:pPr>
        <w:spacing w:after="0"/>
        <w:ind w:left="0"/>
        <w:jc w:val="both"/>
      </w:pPr>
      <w:r>
        <w:rPr>
          <w:rFonts w:ascii="Times New Roman"/>
          <w:b w:val="false"/>
          <w:i w:val="false"/>
          <w:color w:val="000000"/>
          <w:sz w:val="28"/>
        </w:rPr>
        <w:t>
      40. Банктік қарыз шарты Қазақстан Республикасы бейрезидент банкі филиалының мемлекеттік-жекешелік әріптестік шарты шеңберінде заңды тұлғамен жасасады және мынадай талаптарға сәйкес келеді:</w:t>
      </w:r>
    </w:p>
    <w:bookmarkEnd w:id="465"/>
    <w:bookmarkStart w:name="z476" w:id="466"/>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bookmarkEnd w:id="466"/>
    <w:bookmarkStart w:name="z477" w:id="467"/>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bookmarkEnd w:id="467"/>
    <w:bookmarkStart w:name="z478" w:id="468"/>
    <w:p>
      <w:pPr>
        <w:spacing w:after="0"/>
        <w:ind w:left="0"/>
        <w:jc w:val="both"/>
      </w:pPr>
      <w:r>
        <w:rPr>
          <w:rFonts w:ascii="Times New Roman"/>
          <w:b w:val="false"/>
          <w:i w:val="false"/>
          <w:color w:val="000000"/>
          <w:sz w:val="28"/>
        </w:rPr>
        <w:t>
       кезең 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bookmarkEnd w:id="468"/>
    <w:bookmarkStart w:name="z479" w:id="469"/>
    <w:p>
      <w:pPr>
        <w:spacing w:after="0"/>
        <w:ind w:left="0"/>
        <w:jc w:val="both"/>
      </w:pPr>
      <w:r>
        <w:rPr>
          <w:rFonts w:ascii="Times New Roman"/>
          <w:b w:val="false"/>
          <w:i w:val="false"/>
          <w:color w:val="000000"/>
          <w:sz w:val="28"/>
        </w:rPr>
        <w:t>
       кезең 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bookmarkEnd w:id="469"/>
    <w:bookmarkStart w:name="z480" w:id="470"/>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Қазақстан Республикасы бейрезидент банкінің филиалы таңдаған заңды тұлға жүзеге асырады.</w:t>
      </w:r>
    </w:p>
    <w:bookmarkEnd w:id="470"/>
    <w:bookmarkStart w:name="z481" w:id="471"/>
    <w:p>
      <w:pPr>
        <w:spacing w:after="0"/>
        <w:ind w:left="0"/>
        <w:jc w:val="both"/>
      </w:pPr>
      <w:r>
        <w:rPr>
          <w:rFonts w:ascii="Times New Roman"/>
          <w:b w:val="false"/>
          <w:i w:val="false"/>
          <w:color w:val="000000"/>
          <w:sz w:val="28"/>
        </w:rPr>
        <w:t>
      Standard&amp;Poor's (Стандард энд Пурс) рейтингтік агенттігінің немесе басқа рейтингтік агенттіктердің "ВВ+"-тен төмен емес рейтингі бар сақтандыру ұйымымен жасалған сақтандыру шартында сақтандырушыға пайда алушыға (Қазақстан Республикасы бейрезидент банкінің филиалына (оның ішінде Қазақстан Республикасы бейрезидент ислам банкінің филиалына) сақтандыру төлемінен (сақтандыру төлемін) бас тартуға (жүзеге асырмауға) мүмкіндік беретін тек қана мынадай:</w:t>
      </w:r>
    </w:p>
    <w:bookmarkEnd w:id="471"/>
    <w:bookmarkStart w:name="z482" w:id="472"/>
    <w:p>
      <w:pPr>
        <w:spacing w:after="0"/>
        <w:ind w:left="0"/>
        <w:jc w:val="both"/>
      </w:pPr>
      <w:r>
        <w:rPr>
          <w:rFonts w:ascii="Times New Roman"/>
          <w:b w:val="false"/>
          <w:i w:val="false"/>
          <w:color w:val="000000"/>
          <w:sz w:val="28"/>
        </w:rPr>
        <w:t>
      сақтанушының (сақтандырылушының, пайда алушының) зияндардың орнын толтыру туралы талаптары сақтандыру сомасының мөлшерінен асуы;</w:t>
      </w:r>
    </w:p>
    <w:bookmarkEnd w:id="472"/>
    <w:bookmarkStart w:name="z483" w:id="473"/>
    <w:p>
      <w:pPr>
        <w:spacing w:after="0"/>
        <w:ind w:left="0"/>
        <w:jc w:val="both"/>
      </w:pPr>
      <w:r>
        <w:rPr>
          <w:rFonts w:ascii="Times New Roman"/>
          <w:b w:val="false"/>
          <w:i w:val="false"/>
          <w:color w:val="000000"/>
          <w:sz w:val="28"/>
        </w:rPr>
        <w:t>
      залал немесе шығын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болуы;</w:t>
      </w:r>
    </w:p>
    <w:bookmarkEnd w:id="473"/>
    <w:bookmarkStart w:name="z484" w:id="474"/>
    <w:p>
      <w:pPr>
        <w:spacing w:after="0"/>
        <w:ind w:left="0"/>
        <w:jc w:val="both"/>
      </w:pPr>
      <w:r>
        <w:rPr>
          <w:rFonts w:ascii="Times New Roman"/>
          <w:b w:val="false"/>
          <w:i w:val="false"/>
          <w:color w:val="000000"/>
          <w:sz w:val="28"/>
        </w:rPr>
        <w:t>
      банктік қарыз шартының жарамсыз болып танылуы;</w:t>
      </w:r>
    </w:p>
    <w:bookmarkEnd w:id="474"/>
    <w:bookmarkStart w:name="z485" w:id="475"/>
    <w:p>
      <w:pPr>
        <w:spacing w:after="0"/>
        <w:ind w:left="0"/>
        <w:jc w:val="both"/>
      </w:pPr>
      <w:r>
        <w:rPr>
          <w:rFonts w:ascii="Times New Roman"/>
          <w:b w:val="false"/>
          <w:i w:val="false"/>
          <w:color w:val="000000"/>
          <w:sz w:val="28"/>
        </w:rPr>
        <w:t>
      осындай өзгерістерді сақтандырушының жазбаша келісімінсіз банктік қарыз шартына, кепіл шартына, кепілдеме шартына немесе кепілдемеге айтарлықтай өзгерістер енгізілуі;</w:t>
      </w:r>
    </w:p>
    <w:bookmarkEnd w:id="475"/>
    <w:bookmarkStart w:name="z486" w:id="476"/>
    <w:p>
      <w:pPr>
        <w:spacing w:after="0"/>
        <w:ind w:left="0"/>
        <w:jc w:val="both"/>
      </w:pPr>
      <w:r>
        <w:rPr>
          <w:rFonts w:ascii="Times New Roman"/>
          <w:b w:val="false"/>
          <w:i w:val="false"/>
          <w:color w:val="000000"/>
          <w:sz w:val="28"/>
        </w:rPr>
        <w:t>
      пайда алушының (Қазақстан Республикасы бейрезидент банкі филиалының (оның ішінде Қазақстан Республикасы бейрезидент ислам банкі филиалының) сақтандырушыға сақтандыру нысаны, сақтандыру тәуекелі, сақтандыру жағдайы және оның салдарлары туралы жалған мәліметтер хабарлауы;</w:t>
      </w:r>
    </w:p>
    <w:bookmarkEnd w:id="476"/>
    <w:bookmarkStart w:name="z487" w:id="477"/>
    <w:p>
      <w:pPr>
        <w:spacing w:after="0"/>
        <w:ind w:left="0"/>
        <w:jc w:val="both"/>
      </w:pPr>
      <w:r>
        <w:rPr>
          <w:rFonts w:ascii="Times New Roman"/>
          <w:b w:val="false"/>
          <w:i w:val="false"/>
          <w:color w:val="000000"/>
          <w:sz w:val="28"/>
        </w:rPr>
        <w:t>
      пайда алушының (Қазақстан Республикасы бейрезидент банкі филиалының (оның ішінде Қазақстан Республикасы бейрезидент ислам банкі филиалының) зиян үшін жауапты тұлғадан немесе үшінші тараптан зиянның толық өтемін алуы;</w:t>
      </w:r>
    </w:p>
    <w:bookmarkEnd w:id="477"/>
    <w:bookmarkStart w:name="z488" w:id="478"/>
    <w:p>
      <w:pPr>
        <w:spacing w:after="0"/>
        <w:ind w:left="0"/>
        <w:jc w:val="both"/>
      </w:pPr>
      <w:r>
        <w:rPr>
          <w:rFonts w:ascii="Times New Roman"/>
          <w:b w:val="false"/>
          <w:i w:val="false"/>
          <w:color w:val="000000"/>
          <w:sz w:val="28"/>
        </w:rPr>
        <w:t>
      пайда алушының (Қазақстан Республикасы бейрезидент банкі филиалының (оның ішінде Қазақстан Республикасы бейрезидент ислам банкі филиалының) сақтандырушыға сақтандыру жағдайының басталуының мән-жайын тексеруге және келтірілген зиянның мөлшерін белгілеуге кедергі жасауы;</w:t>
      </w:r>
    </w:p>
    <w:bookmarkEnd w:id="478"/>
    <w:bookmarkStart w:name="z489" w:id="479"/>
    <w:p>
      <w:pPr>
        <w:spacing w:after="0"/>
        <w:ind w:left="0"/>
        <w:jc w:val="both"/>
      </w:pPr>
      <w:r>
        <w:rPr>
          <w:rFonts w:ascii="Times New Roman"/>
          <w:b w:val="false"/>
          <w:i w:val="false"/>
          <w:color w:val="000000"/>
          <w:sz w:val="28"/>
        </w:rPr>
        <w:t>
      пайда алушының (Қазақстан Республикасы бейрезидент банкі филиалының (оның ішінде Қазақстан Республикасы бейрезидент ислам банкі филиалының) сақтанушыға, оның ішінде сот немесе соттан тыс тәртіпте банктік қарыз шарты бойынша өзінің талап ету құқықтарынан бас тартуы жағдайларынан ғана тұрады.</w:t>
      </w:r>
    </w:p>
    <w:bookmarkEnd w:id="479"/>
    <w:bookmarkStart w:name="z490" w:id="480"/>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w:t>
      </w:r>
    </w:p>
    <w:bookmarkEnd w:id="480"/>
    <w:bookmarkStart w:name="z491" w:id="481"/>
    <w:p>
      <w:pPr>
        <w:spacing w:after="0"/>
        <w:ind w:left="0"/>
        <w:jc w:val="both"/>
      </w:pPr>
      <w:r>
        <w:rPr>
          <w:rFonts w:ascii="Times New Roman"/>
          <w:b w:val="false"/>
          <w:i w:val="false"/>
          <w:color w:val="000000"/>
          <w:sz w:val="28"/>
        </w:rPr>
        <w:t>
      Қазақстан Республикасы бейрезидент банкі нің филиалы (оның ішінде Қазақстан Республикасы бейрезидент ислам банкінің филиалы) қамтамасыз ету ретінде қабылдаған кезде сақтандыру шарты сөзсіз франшизаны шегере отырып қабылданады.</w:t>
      </w:r>
    </w:p>
    <w:bookmarkEnd w:id="481"/>
    <w:bookmarkStart w:name="z492" w:id="482"/>
    <w:p>
      <w:pPr>
        <w:spacing w:after="0"/>
        <w:ind w:left="0"/>
        <w:jc w:val="both"/>
      </w:pPr>
      <w:r>
        <w:rPr>
          <w:rFonts w:ascii="Times New Roman"/>
          <w:b w:val="false"/>
          <w:i w:val="false"/>
          <w:color w:val="000000"/>
          <w:sz w:val="28"/>
        </w:rPr>
        <w:t>
      Осы тармақтың бірінші бөлігінің талабы Қазақстан Республикасы бейрезидент ислам банктерінің филиалдарына қолданылмайды.</w:t>
      </w:r>
    </w:p>
    <w:bookmarkEnd w:id="482"/>
    <w:bookmarkStart w:name="z493" w:id="483"/>
    <w:p>
      <w:pPr>
        <w:spacing w:after="0"/>
        <w:ind w:left="0"/>
        <w:jc w:val="both"/>
      </w:pPr>
      <w:r>
        <w:rPr>
          <w:rFonts w:ascii="Times New Roman"/>
          <w:b w:val="false"/>
          <w:i w:val="false"/>
          <w:color w:val="000000"/>
          <w:sz w:val="28"/>
        </w:rPr>
        <w:t>
      41. Off-take келісімшарты бойынша болашақта түсетін ақша мынадай талаптар сақталған жағдайларда:</w:t>
      </w:r>
    </w:p>
    <w:bookmarkEnd w:id="483"/>
    <w:bookmarkStart w:name="z494" w:id="484"/>
    <w:p>
      <w:pPr>
        <w:spacing w:after="0"/>
        <w:ind w:left="0"/>
        <w:jc w:val="both"/>
      </w:pPr>
      <w:r>
        <w:rPr>
          <w:rFonts w:ascii="Times New Roman"/>
          <w:b w:val="false"/>
          <w:i w:val="false"/>
          <w:color w:val="000000"/>
          <w:sz w:val="28"/>
        </w:rPr>
        <w:t>
      1) мыналар тапсырыс беруші болғанда:</w:t>
      </w:r>
    </w:p>
    <w:bookmarkEnd w:id="484"/>
    <w:bookmarkStart w:name="z495" w:id="485"/>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bookmarkEnd w:id="485"/>
    <w:bookmarkStart w:name="z496" w:id="486"/>
    <w:p>
      <w:pPr>
        <w:spacing w:after="0"/>
        <w:ind w:left="0"/>
        <w:jc w:val="both"/>
      </w:pPr>
      <w:r>
        <w:rPr>
          <w:rFonts w:ascii="Times New Roman"/>
          <w:b w:val="false"/>
          <w:i w:val="false"/>
          <w:color w:val="000000"/>
          <w:sz w:val="28"/>
        </w:rPr>
        <w:t>
      мемлекеттік мекеме, не;</w:t>
      </w:r>
    </w:p>
    <w:bookmarkEnd w:id="486"/>
    <w:bookmarkStart w:name="z497" w:id="487"/>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487"/>
    <w:bookmarkStart w:name="z498" w:id="488"/>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 -тен төмен емес рейтингі бар заңды тұлға, не;</w:t>
      </w:r>
    </w:p>
    <w:bookmarkEnd w:id="488"/>
    <w:bookmarkStart w:name="z499" w:id="489"/>
    <w:p>
      <w:pPr>
        <w:spacing w:after="0"/>
        <w:ind w:left="0"/>
        <w:jc w:val="both"/>
      </w:pPr>
      <w:r>
        <w:rPr>
          <w:rFonts w:ascii="Times New Roman"/>
          <w:b w:val="false"/>
          <w:i w:val="false"/>
          <w:color w:val="000000"/>
          <w:sz w:val="28"/>
        </w:rPr>
        <w:t>
      ірі жүйе құраушы кәсіпорын, не;</w:t>
      </w:r>
    </w:p>
    <w:bookmarkEnd w:id="489"/>
    <w:bookmarkStart w:name="z500" w:id="490"/>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bookmarkEnd w:id="490"/>
    <w:bookmarkStart w:name="z501" w:id="491"/>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bookmarkEnd w:id="491"/>
    <w:bookmarkStart w:name="z502" w:id="492"/>
    <w:p>
      <w:pPr>
        <w:spacing w:after="0"/>
        <w:ind w:left="0"/>
        <w:jc w:val="both"/>
      </w:pPr>
      <w:r>
        <w:rPr>
          <w:rFonts w:ascii="Times New Roman"/>
          <w:b w:val="false"/>
          <w:i w:val="false"/>
          <w:color w:val="000000"/>
          <w:sz w:val="28"/>
        </w:rPr>
        <w:t>
       3) өндіруші (өнім беруші) - қарыз алушыда кредиттік бюроның деректері бойынша соңғы 2 (екі) жылда күнтізбелік 30 (отыз) күннен астам мерзімі өткен берешектің жоқ екенін білдіретін оң кредиттік тарихы кепілдің тұрақсыз түрлерінен шығарылады.</w:t>
      </w:r>
    </w:p>
    <w:bookmarkEnd w:id="492"/>
    <w:bookmarkStart w:name="z503" w:id="493"/>
    <w:p>
      <w:pPr>
        <w:spacing w:after="0"/>
        <w:ind w:left="0"/>
        <w:jc w:val="both"/>
      </w:pPr>
      <w:r>
        <w:rPr>
          <w:rFonts w:ascii="Times New Roman"/>
          <w:b w:val="false"/>
          <w:i w:val="false"/>
          <w:color w:val="000000"/>
          <w:sz w:val="28"/>
        </w:rPr>
        <w:t>
      Ірі жүйе құраушы кәсіпорындарға мынадай өлшемшарттарға сәйкес келетін кәсіпорындар жатады:</w:t>
      </w:r>
    </w:p>
    <w:bookmarkEnd w:id="493"/>
    <w:bookmarkStart w:name="z504" w:id="494"/>
    <w:p>
      <w:pPr>
        <w:spacing w:after="0"/>
        <w:ind w:left="0"/>
        <w:jc w:val="both"/>
      </w:pPr>
      <w:r>
        <w:rPr>
          <w:rFonts w:ascii="Times New Roman"/>
          <w:b w:val="false"/>
          <w:i w:val="false"/>
          <w:color w:val="000000"/>
          <w:sz w:val="28"/>
        </w:rPr>
        <w:t>
      өнімді сатудан (қызмет көрсетуден) түскен түсімі соңғы 2 (екі) жылда жыл сайын кемінде 50 (елу) миллиард теңгені құрайтын;</w:t>
      </w:r>
    </w:p>
    <w:bookmarkEnd w:id="494"/>
    <w:bookmarkStart w:name="z505" w:id="495"/>
    <w:p>
      <w:pPr>
        <w:spacing w:after="0"/>
        <w:ind w:left="0"/>
        <w:jc w:val="both"/>
      </w:pPr>
      <w:r>
        <w:rPr>
          <w:rFonts w:ascii="Times New Roman"/>
          <w:b w:val="false"/>
          <w:i w:val="false"/>
          <w:color w:val="000000"/>
          <w:sz w:val="28"/>
        </w:rPr>
        <w:t>
      салық аударымдары соңғы 2 (екі) жылда жыл сайын кемінде 3 (үш) миллиард теңгені құрайтын.</w:t>
      </w:r>
    </w:p>
    <w:bookmarkEnd w:id="495"/>
    <w:bookmarkStart w:name="z506" w:id="496"/>
    <w:p>
      <w:pPr>
        <w:spacing w:after="0"/>
        <w:ind w:left="0"/>
        <w:jc w:val="both"/>
      </w:pPr>
      <w:r>
        <w:rPr>
          <w:rFonts w:ascii="Times New Roman"/>
          <w:b w:val="false"/>
          <w:i w:val="false"/>
          <w:color w:val="000000"/>
          <w:sz w:val="28"/>
        </w:rPr>
        <w:t>
      Осы тармақтың талабы Қазақстан Республикасы бейрезидент ислам банктерінің филиалдарына қолданылмайды.</w:t>
      </w:r>
    </w:p>
    <w:bookmarkEnd w:id="496"/>
    <w:bookmarkStart w:name="z507" w:id="497"/>
    <w:p>
      <w:pPr>
        <w:spacing w:after="0"/>
        <w:ind w:left="0"/>
        <w:jc w:val="both"/>
      </w:pPr>
      <w:r>
        <w:rPr>
          <w:rFonts w:ascii="Times New Roman"/>
          <w:b w:val="false"/>
          <w:i w:val="false"/>
          <w:color w:val="000000"/>
          <w:sz w:val="28"/>
        </w:rPr>
        <w:t>
      42. Ақша ағындарын бағалау кезінде қарыз алушының (қоса қарыз алушының) және (немесе) кепілгердің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w:t>
      </w:r>
    </w:p>
    <w:bookmarkEnd w:id="497"/>
    <w:bookmarkStart w:name="z508" w:id="498"/>
    <w:p>
      <w:pPr>
        <w:spacing w:after="0"/>
        <w:ind w:left="0"/>
        <w:jc w:val="both"/>
      </w:pPr>
      <w:r>
        <w:rPr>
          <w:rFonts w:ascii="Times New Roman"/>
          <w:b w:val="false"/>
          <w:i w:val="false"/>
          <w:color w:val="000000"/>
          <w:sz w:val="28"/>
        </w:rPr>
        <w:t>
      43.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w:t>
      </w:r>
    </w:p>
    <w:bookmarkEnd w:id="498"/>
    <w:bookmarkStart w:name="z509" w:id="499"/>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Қазақстан Республикасы бейрезидент банкі нің филиалында (оның ішінде Қазақстан Республикасы бейрезидент ислам банкінің филиалында) осы кепілмен қамтамасыз етілген өзге де талаптар бар болған кезде көрсетілген талаптардың баланстық құнының арақатынасының тепе-теңдігін негізге ала отырып қамтамасыз етуді сатудан ағыны есептеледі.</w:t>
      </w:r>
    </w:p>
    <w:bookmarkEnd w:id="499"/>
    <w:bookmarkStart w:name="z510" w:id="500"/>
    <w:p>
      <w:pPr>
        <w:spacing w:after="0"/>
        <w:ind w:left="0"/>
        <w:jc w:val="both"/>
      </w:pPr>
      <w:r>
        <w:rPr>
          <w:rFonts w:ascii="Times New Roman"/>
          <w:b w:val="false"/>
          <w:i w:val="false"/>
          <w:color w:val="000000"/>
          <w:sz w:val="28"/>
        </w:rPr>
        <w:t>
      44. Қарыздар бойынша провизияларды (резервтерді) ұжымдық негізде есептеу Қазақстан Республикасы бейрезидент банкінің уәкілетті органы бекіткен Қазақстан Республикасы бейрезидент банкі филиалының (оның ішінде Қазақстан Республикасы бейрезидент ислам банкі филиалының) ішкі әдістемесі негізінде ұжымдық негізде әрбір портфель бойынша жеке жүзеге асырылады.</w:t>
      </w:r>
    </w:p>
    <w:bookmarkEnd w:id="500"/>
    <w:bookmarkStart w:name="z511" w:id="501"/>
    <w:p>
      <w:pPr>
        <w:spacing w:after="0"/>
        <w:ind w:left="0"/>
        <w:jc w:val="both"/>
      </w:pPr>
      <w:r>
        <w:rPr>
          <w:rFonts w:ascii="Times New Roman"/>
          <w:b w:val="false"/>
          <w:i w:val="false"/>
          <w:color w:val="000000"/>
          <w:sz w:val="28"/>
        </w:rPr>
        <w:t>
      Егер ұжымдық негізде бағаланатын жеке қарыз бойынша Әдістемелердің 34-тармағына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bookmarkEnd w:id="501"/>
    <w:bookmarkStart w:name="z512" w:id="502"/>
    <w:p>
      <w:pPr>
        <w:spacing w:after="0"/>
        <w:ind w:left="0"/>
        <w:jc w:val="both"/>
      </w:pPr>
      <w:r>
        <w:rPr>
          <w:rFonts w:ascii="Times New Roman"/>
          <w:b w:val="false"/>
          <w:i w:val="false"/>
          <w:color w:val="000000"/>
          <w:sz w:val="28"/>
        </w:rPr>
        <w:t xml:space="preserve">
      Егер резерв ретінде қабылданатын активтердің k1 жеткіліктілік коэффициентінің нақты мәні Нормативтердің 1-тармағының 1) тармақшасында айқындалған резерв ретінде қабылданатын активтердің жеткіліктілік коэффициентінің мәнінен төмен болмаса, алайда резерв ретінде қабылданатын активтердің k1 жеткіліктілік коэффициенті буферлерінің мәндерін ескере отырып, резерв (реттеуіш буферді қоспағанда) ретінде қабылданатын активтердің k1 жеткіліктілік коэффициентінің мәнінен төмен болса, онда Қазақстан Республикасы бейрезидент банкі филиалының (оның ішінде Қазақстан Республикасы бейрезидент ислам банкі филиалының) қызмет нәтижелерін пайдалануға Әдістемелерге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бейрезидент банкі филиалының (оның ішінде Қазақстан Республикасының бейрезидент ислам банкі филиалының) қызмет нәтижелерін шектеудің ең төмен мөлшеріне сәйкес кірістерді Қазақстан Республикасы бейрезидент банкіне жіберу бөлігінде шектеу қойылады.</w:t>
      </w:r>
    </w:p>
    <w:bookmarkEnd w:id="502"/>
    <w:bookmarkStart w:name="z513" w:id="503"/>
    <w:p>
      <w:pPr>
        <w:spacing w:after="0"/>
        <w:ind w:left="0"/>
        <w:jc w:val="both"/>
      </w:pPr>
      <w:r>
        <w:rPr>
          <w:rFonts w:ascii="Times New Roman"/>
          <w:b w:val="false"/>
          <w:i w:val="false"/>
          <w:color w:val="000000"/>
          <w:sz w:val="28"/>
        </w:rPr>
        <w:t>
      Оң айырмасы бар, және резерві ретінде қабылданатын активтердің k1 жеткіліктілік коэффициентінің нақты мәні Нормативтердің 1-тармағының 1) тармақшасында айқындалған резерв ретінде қабылданатын активтердің жеткіліктілік коэффициентінің мәнінен төмен, бірақ резерв ретінде қабылданатын активтер буферлерінің мәндерін есепке ала отырып, резерв ретінде қабылданатын активтердің жеткіліктілік коэффициентінен төмен емес Қазақстан Республикасы бейрезидент банкінің филиалына (оның ішінде Қазақстан Республикасы бейрезидент ислам банкінің филиалына) кірістерді Қазақстан Республикасы бейрезидент банкіне жіберу бөлігінде, Әдістемелерге 7-қосымшаға сәйкес Қазақстан Республикасының бейрезидент банкі филиалының (оның ішінде Қазақстан Республикасының бейрезидент ислам банкі филиалының) қызмет нәтижелерін шектеудің ең төмен мөлшеріне сәйкес Қазақстан Республикасы бейрезидент банкі филиалы (оның ішінде Қазақстан Республикасы бейрезидент ислам банкі филиалы) қызметінің нәтижелерін пайдалануға шектеу қойылады.</w:t>
      </w:r>
    </w:p>
    <w:bookmarkEnd w:id="503"/>
    <w:bookmarkStart w:name="z514" w:id="504"/>
    <w:p>
      <w:pPr>
        <w:spacing w:after="0"/>
        <w:ind w:left="0"/>
        <w:jc w:val="both"/>
      </w:pPr>
      <w:r>
        <w:rPr>
          <w:rFonts w:ascii="Times New Roman"/>
          <w:b w:val="false"/>
          <w:i w:val="false"/>
          <w:color w:val="000000"/>
          <w:sz w:val="28"/>
        </w:rPr>
        <w:t>
      Резерв ретінде қабылданған активтердің k1 жеткіліктілік коэффициентінің мәніне, резерв ретінде қабылданатын активтердің буферлерін ескере отырып, Әдістемелердің 4-тармағында көзделген резерв ретінде қабылданған активтердің құрауыштарының есебінен қол жеткізіледі.</w:t>
      </w:r>
    </w:p>
    <w:bookmarkEnd w:id="504"/>
    <w:bookmarkStart w:name="z515" w:id="505"/>
    <w:p>
      <w:pPr>
        <w:spacing w:after="0"/>
        <w:ind w:left="0"/>
        <w:jc w:val="both"/>
      </w:pPr>
      <w:r>
        <w:rPr>
          <w:rFonts w:ascii="Times New Roman"/>
          <w:b w:val="false"/>
          <w:i w:val="false"/>
          <w:color w:val="000000"/>
          <w:sz w:val="28"/>
        </w:rPr>
        <w:t>
      Әдістемелердің талаптарына сәйкес есептелген резерв ретінде қабылданатын активтер буферлерінің мөлшері бухгалтерлік есепте көрсетілмейді.</w:t>
      </w:r>
    </w:p>
    <w:bookmarkEnd w:id="505"/>
    <w:bookmarkStart w:name="z516" w:id="506"/>
    <w:p>
      <w:pPr>
        <w:spacing w:after="0"/>
        <w:ind w:left="0"/>
        <w:jc w:val="left"/>
      </w:pPr>
      <w:r>
        <w:rPr>
          <w:rFonts w:ascii="Times New Roman"/>
          <w:b/>
          <w:i w:val="false"/>
          <w:color w:val="000000"/>
        </w:rPr>
        <w:t xml:space="preserve"> 3-тарау. Бiр қарыз алушыға келетін тәуекелдің ең жоғары мөлшерiн есептеу әдістемесі</w:t>
      </w:r>
    </w:p>
    <w:bookmarkEnd w:id="506"/>
    <w:bookmarkStart w:name="z517" w:id="507"/>
    <w:p>
      <w:pPr>
        <w:spacing w:after="0"/>
        <w:ind w:left="0"/>
        <w:jc w:val="left"/>
      </w:pPr>
      <w:r>
        <w:rPr>
          <w:rFonts w:ascii="Times New Roman"/>
          <w:b/>
          <w:i w:val="false"/>
          <w:color w:val="000000"/>
        </w:rPr>
        <w:t xml:space="preserve"> 1-параграф. Бiр қарыз алушыға келетін тәуекелдің ең жоғары мөлшерiн есептеу</w:t>
      </w:r>
    </w:p>
    <w:bookmarkEnd w:id="507"/>
    <w:bookmarkStart w:name="z518" w:id="508"/>
    <w:p>
      <w:pPr>
        <w:spacing w:after="0"/>
        <w:ind w:left="0"/>
        <w:jc w:val="both"/>
      </w:pPr>
      <w:r>
        <w:rPr>
          <w:rFonts w:ascii="Times New Roman"/>
          <w:b w:val="false"/>
          <w:i w:val="false"/>
          <w:color w:val="000000"/>
          <w:sz w:val="28"/>
        </w:rPr>
        <w:t>
      45. Қазақстан Республикасы бейрезидент банкі филиалымен (оның ішінде Қазақстан Республикасы бейрезидент ислам банкінің филиалымен) айрықша қатынастармен байланысты тұлғалар болып табылатын қарыз алушылар үшін k3-1 бiр қарыз алушыға келетін тәуекелдің мөлшерi мынадай түрде айқындалады:</w:t>
      </w:r>
    </w:p>
    <w:bookmarkEnd w:id="508"/>
    <w:bookmarkStart w:name="z519"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3962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62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510"/>
    <w:p>
      <w:pPr>
        <w:spacing w:after="0"/>
        <w:ind w:left="0"/>
        <w:jc w:val="both"/>
      </w:pPr>
      <w:r>
        <w:rPr>
          <w:rFonts w:ascii="Times New Roman"/>
          <w:b w:val="false"/>
          <w:i w:val="false"/>
          <w:color w:val="000000"/>
          <w:sz w:val="28"/>
        </w:rPr>
        <w:t>
      БТМ – Әдістемелердің осы тарауының 2-параграфына сәйкес есептелген бiр қарыз алушыға келетін тәуекелдің мөлшерi;</w:t>
      </w:r>
    </w:p>
    <w:bookmarkEnd w:id="510"/>
    <w:bookmarkStart w:name="z521" w:id="511"/>
    <w:p>
      <w:pPr>
        <w:spacing w:after="0"/>
        <w:ind w:left="0"/>
        <w:jc w:val="both"/>
      </w:pPr>
      <w:r>
        <w:rPr>
          <w:rFonts w:ascii="Times New Roman"/>
          <w:b w:val="false"/>
          <w:i w:val="false"/>
          <w:color w:val="000000"/>
          <w:sz w:val="28"/>
        </w:rPr>
        <w:t>
      РҚА – Әдістемелердің 2-тарауының 2-параграфына сәйкес есептелген резерв ретінде қабылданатын активтер.</w:t>
      </w:r>
    </w:p>
    <w:bookmarkEnd w:id="511"/>
    <w:bookmarkStart w:name="z522" w:id="512"/>
    <w:p>
      <w:pPr>
        <w:spacing w:after="0"/>
        <w:ind w:left="0"/>
        <w:jc w:val="both"/>
      </w:pPr>
      <w:r>
        <w:rPr>
          <w:rFonts w:ascii="Times New Roman"/>
          <w:b w:val="false"/>
          <w:i w:val="false"/>
          <w:color w:val="000000"/>
          <w:sz w:val="28"/>
        </w:rPr>
        <w:t>
       Басқа қарыз алушылар үшін k3 бiр қарыз алушыға келетін тәуекелдің мөлшерi мынадай түрде айқындалады:</w:t>
      </w:r>
    </w:p>
    <w:bookmarkEnd w:id="512"/>
    <w:bookmarkStart w:name="z523"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3657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57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514"/>
    <w:p>
      <w:pPr>
        <w:spacing w:after="0"/>
        <w:ind w:left="0"/>
        <w:jc w:val="both"/>
      </w:pPr>
      <w:r>
        <w:rPr>
          <w:rFonts w:ascii="Times New Roman"/>
          <w:b w:val="false"/>
          <w:i w:val="false"/>
          <w:color w:val="000000"/>
          <w:sz w:val="28"/>
        </w:rPr>
        <w:t>
      БТМ – Әдістемелердің осы тарауының 2-параграфына сәйкес есептелген бiр қарыз алушыға келетін тәуекелдің мөлшерi;</w:t>
      </w:r>
    </w:p>
    <w:bookmarkEnd w:id="514"/>
    <w:bookmarkStart w:name="z525" w:id="515"/>
    <w:p>
      <w:pPr>
        <w:spacing w:after="0"/>
        <w:ind w:left="0"/>
        <w:jc w:val="both"/>
      </w:pPr>
      <w:r>
        <w:rPr>
          <w:rFonts w:ascii="Times New Roman"/>
          <w:b w:val="false"/>
          <w:i w:val="false"/>
          <w:color w:val="000000"/>
          <w:sz w:val="28"/>
        </w:rPr>
        <w:t>
      РҚА – резерв ретінде қабылданатын активтер.</w:t>
      </w:r>
    </w:p>
    <w:bookmarkEnd w:id="515"/>
    <w:bookmarkStart w:name="z526" w:id="516"/>
    <w:p>
      <w:pPr>
        <w:spacing w:after="0"/>
        <w:ind w:left="0"/>
        <w:jc w:val="both"/>
      </w:pPr>
      <w:r>
        <w:rPr>
          <w:rFonts w:ascii="Times New Roman"/>
          <w:b w:val="false"/>
          <w:i w:val="false"/>
          <w:color w:val="000000"/>
          <w:sz w:val="28"/>
        </w:rPr>
        <w:t>
      Қарыз алушының алдында шартты міндеттемелермен қамтамасыз етілмеген бланкілік қарыздар бойынша басқа да қарыз алушылар үшін не тиісті қарыз алушылардың міндеттемелері бойынша ағымдағы және кейінгі 2 (екі) айдың ішінде қарыз алушыға олар бойынша Қазақстан Республикасы бейрезидент банкінің филиалында (оның ішінде Қазақстан Республикасы бейрезидент ислам банкінің филиалында) талаптар туындайтын үшінші тұлғалардың пайдасына қарыз алушы үшін, Standard &amp; Рооr's (Стандард энд Пурс) агенттігінің рейтингі немесе басқа рейтингтік агенттіктердің бірінің осыған ұқсас деңгейдегі рейтингі бар немесе Қазақстан Республикасының тәуелсіз рейтингінінің 1 (бір) тармағынан аспайтын және Standard &amp; Poor's (Стандард энд Пурс) рейтингілік агенттігінің немесе басқа рейтингтік агенттіктердің "А"-дан төмен емес рейтингі бар Қазақстан Республикасының бейрезиденттеріне талаптарды қоспағанда, бiр қарыз алушыға келетін тәуекелдің ең жоғары мөлшерi кемінде 0,10 (нөл бүтін жүзден он) болады.</w:t>
      </w:r>
    </w:p>
    <w:bookmarkEnd w:id="516"/>
    <w:bookmarkStart w:name="z527" w:id="517"/>
    <w:p>
      <w:pPr>
        <w:spacing w:after="0"/>
        <w:ind w:left="0"/>
        <w:jc w:val="both"/>
      </w:pPr>
      <w:r>
        <w:rPr>
          <w:rFonts w:ascii="Times New Roman"/>
          <w:b w:val="false"/>
          <w:i w:val="false"/>
          <w:color w:val="000000"/>
          <w:sz w:val="28"/>
        </w:rPr>
        <w:t>
      Қазақстан Республикасы бейрезидент банкінің филиалымен (оның ішінде Қазақстан Республикасы бейрезидент ислам банкінің филиалы) айрықша қатынастармен байланысты қарыз алушылар бойынша тәуекелдердің жиынтық сомасы резерв ретінде қабылданған активтердің мөлшерінен аспайды.</w:t>
      </w:r>
    </w:p>
    <w:bookmarkEnd w:id="517"/>
    <w:bookmarkStart w:name="z528" w:id="518"/>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бір қарыз алушыға келетін тәуекелдерінің жиынтық сомасы, резерв ретінде қабылданған активтердің 10 (он) пайызынан аспайтын әрқайсысының тәуекел мөлшері резерв ретінде қабылданған активтердің мөлшерінен 5 (бес) еседен аспайды.</w:t>
      </w:r>
    </w:p>
    <w:bookmarkEnd w:id="518"/>
    <w:bookmarkStart w:name="z529" w:id="519"/>
    <w:p>
      <w:pPr>
        <w:spacing w:after="0"/>
        <w:ind w:left="0"/>
        <w:jc w:val="both"/>
      </w:pPr>
      <w:r>
        <w:rPr>
          <w:rFonts w:ascii="Times New Roman"/>
          <w:b w:val="false"/>
          <w:i w:val="false"/>
          <w:color w:val="000000"/>
          <w:sz w:val="28"/>
        </w:rPr>
        <w:t>
      Бір қарыз алушы деп оған Қазақстан Республикасының бейрезидент банкі филиалының (оның ішінде Қазақстан Республикасының бейрезидент ислам банкі филиалының) талаптары бар немесе Әдістемелердің 51-тармағында көрсетілген талаптар туындауы мүмкін әрбір жеке немесе заңды тұлға түсініледі. 2 (екi) немесе одан да көп қарыз алушылардан тұратын топ үшін тәуекел мөлшерi, егер қарыз алушылардың әрқайсысының тәуекел мөлшерi банктiң резерв ретінде қабылданатын активтерінен 0,05 (нөл бүтін жүзден бес) пайызынан асатын болса, сондай-ақ мынадай жағдайлардың бiрi болғанда 1 (бiр) қарыз алушыға ретінде жиынтығында есептеледi:</w:t>
      </w:r>
    </w:p>
    <w:bookmarkEnd w:id="519"/>
    <w:bookmarkStart w:name="z530" w:id="520"/>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ағасы-інісі немесе апасы-қарындасы (сіңлісі),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bookmarkEnd w:id="520"/>
    <w:bookmarkStart w:name="z531" w:id="521"/>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bookmarkEnd w:id="521"/>
    <w:bookmarkStart w:name="z532" w:id="522"/>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bookmarkEnd w:id="522"/>
    <w:bookmarkStart w:name="z533" w:id="523"/>
    <w:p>
      <w:pPr>
        <w:spacing w:after="0"/>
        <w:ind w:left="0"/>
        <w:jc w:val="both"/>
      </w:pPr>
      <w:r>
        <w:rPr>
          <w:rFonts w:ascii="Times New Roman"/>
          <w:b w:val="false"/>
          <w:i w:val="false"/>
          <w:color w:val="000000"/>
          <w:sz w:val="28"/>
        </w:rPr>
        <w:t>
      4) қарыз алушылардың бiрi өзі Қазақстан Республикасы бейрезидент банкі филиалынан (оның ішінде Қазақстан Республикасы бейрезидент ислам банкі филиалынан) қарызға алған қарызды беретін қарыз алушының меншiктi капиталынан асатын мөлшерде басқаға пайдалануға бергенiн растайтын жеткiлiктi негіздер бар;</w:t>
      </w:r>
    </w:p>
    <w:bookmarkEnd w:id="523"/>
    <w:bookmarkStart w:name="z534" w:id="524"/>
    <w:p>
      <w:pPr>
        <w:spacing w:after="0"/>
        <w:ind w:left="0"/>
        <w:jc w:val="both"/>
      </w:pPr>
      <w:r>
        <w:rPr>
          <w:rFonts w:ascii="Times New Roman"/>
          <w:b w:val="false"/>
          <w:i w:val="false"/>
          <w:color w:val="000000"/>
          <w:sz w:val="28"/>
        </w:rPr>
        <w:t>
      5) қарыз алушылар Қазақстан Республикасы бейрезидент банкі филиалынан (оның ішінде Қазақстан Республикасы бейрезидент ислам банкі филиалынан) қарызға алған қаражатын Қазақстан Республикасы бейрезидент банкі филиалының (оның ішінде Қазақстан Республикасы бейрезидент ислам банкі филиалының) қарыз алушысы болып табылмайтын сол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bookmarkEnd w:id="524"/>
    <w:bookmarkStart w:name="z535" w:id="525"/>
    <w:p>
      <w:pPr>
        <w:spacing w:after="0"/>
        <w:ind w:left="0"/>
        <w:jc w:val="both"/>
      </w:pPr>
      <w:r>
        <w:rPr>
          <w:rFonts w:ascii="Times New Roman"/>
          <w:b w:val="false"/>
          <w:i w:val="false"/>
          <w:color w:val="000000"/>
          <w:sz w:val="28"/>
        </w:rPr>
        <w:t>
      6) қарыз алушылар қарыз алушылардың бірі (Қазақстан Республикасының банктерін қоспағанда) басқа қарыз алушының міндеттемелері бойынша жасалған шарттарға сәйкес оның активтерінің 10 (он) пайызынан асатын сомада ортақ немесе субсидиарлық жауап беретіндей түрде байланысты;</w:t>
      </w:r>
    </w:p>
    <w:bookmarkEnd w:id="525"/>
    <w:bookmarkStart w:name="z536" w:id="526"/>
    <w:p>
      <w:pPr>
        <w:spacing w:after="0"/>
        <w:ind w:left="0"/>
        <w:jc w:val="both"/>
      </w:pPr>
      <w:r>
        <w:rPr>
          <w:rFonts w:ascii="Times New Roman"/>
          <w:b w:val="false"/>
          <w:i w:val="false"/>
          <w:color w:val="000000"/>
          <w:sz w:val="28"/>
        </w:rPr>
        <w:t>
      7) бiр қарыз алушының лауазымды тұлғасы Қазақстан Республикасы бейрезидент банкі филиалының (оның ішінде Қазақстан Республикасы бейрезидент ислам банкі филиалының) басқа қарыз алушыларының қызметiне қаржылық жағынан мүдделi;</w:t>
      </w:r>
    </w:p>
    <w:bookmarkEnd w:id="526"/>
    <w:bookmarkStart w:name="z537" w:id="527"/>
    <w:p>
      <w:pPr>
        <w:spacing w:after="0"/>
        <w:ind w:left="0"/>
        <w:jc w:val="both"/>
      </w:pPr>
      <w:r>
        <w:rPr>
          <w:rFonts w:ascii="Times New Roman"/>
          <w:b w:val="false"/>
          <w:i w:val="false"/>
          <w:color w:val="000000"/>
          <w:sz w:val="28"/>
        </w:rPr>
        <w:t>
      8) қарыз алушылар бiр-бiрiмен бiрлескен қызмет туралы шартпен не бiрлескен қызмет туралы шарттың белгiлерi бар өзге құжатпен байланысты;</w:t>
      </w:r>
    </w:p>
    <w:bookmarkEnd w:id="527"/>
    <w:bookmarkStart w:name="z538" w:id="528"/>
    <w:p>
      <w:pPr>
        <w:spacing w:after="0"/>
        <w:ind w:left="0"/>
        <w:jc w:val="both"/>
      </w:pPr>
      <w:r>
        <w:rPr>
          <w:rFonts w:ascii="Times New Roman"/>
          <w:b w:val="false"/>
          <w:i w:val="false"/>
          <w:color w:val="000000"/>
          <w:sz w:val="28"/>
        </w:rPr>
        <w:t>
      9) қарыз алушылар бiр-бiрiмен бiрлескен Қазақстан Республикасының заңнамалық актілерінде көзделген басқа негіздер бойынша байланысты;</w:t>
      </w:r>
    </w:p>
    <w:bookmarkEnd w:id="528"/>
    <w:bookmarkStart w:name="z539" w:id="529"/>
    <w:p>
      <w:pPr>
        <w:spacing w:after="0"/>
        <w:ind w:left="0"/>
        <w:jc w:val="both"/>
      </w:pPr>
      <w:r>
        <w:rPr>
          <w:rFonts w:ascii="Times New Roman"/>
          <w:b w:val="false"/>
          <w:i w:val="false"/>
          <w:color w:val="000000"/>
          <w:sz w:val="28"/>
        </w:rPr>
        <w:t>
      10) қарыз алушылар жылжымайтын мүлiк құрылысы жөнiндегi жобаның тапсырыс берушiсін, салынып жатқан объект құрылысы бойынша үлестес қатысушыларды және үлестес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үлестес қатысушылар - жеке тұлғалардың және (немесе) үлестес қатысушылар кепілгерлерінің қатысуымен құрылған топ үшiн Әдістемелердің осы тармағының 1), 2), 3), 4), 5), 6), 7), 8) және 9) тармақшаларына сәйкес бiр қарыз алушыға ретінде келетін тәуекел мөлшерiнiң жиынтық есебiне қабылданбайды.</w:t>
      </w:r>
    </w:p>
    <w:bookmarkEnd w:id="529"/>
    <w:bookmarkStart w:name="z540" w:id="530"/>
    <w:p>
      <w:pPr>
        <w:spacing w:after="0"/>
        <w:ind w:left="0"/>
        <w:jc w:val="both"/>
      </w:pPr>
      <w:r>
        <w:rPr>
          <w:rFonts w:ascii="Times New Roman"/>
          <w:b w:val="false"/>
          <w:i w:val="false"/>
          <w:color w:val="000000"/>
          <w:sz w:val="28"/>
        </w:rPr>
        <w:t>
      46. Егер мемлекет (уәкiлеттi органның, мемлекеттік мүлік жөніндегі уәкілетті органның атынан) 2 (екi) және одан да көп заңды тұлғаның iрi қатысушысы болып табылса, осындай топқа қатысты тәуекел мөлшерi, егер басқа iрi қатысушылар, сондай-ақ Әдістемелердің 45-тармағында белгiленген, қарыз алушылардың осы тобына қатысты тәуекелдiң мөлшерiн бiр қарыз алушыға келетін тәуекел мөлшерi ретiнде жиынтықты түрде есептеу қажет болатын өзге де жағдайлар болмаса, бiр қарыз алушыға келетін тәуекел мөлшерi ретiнде есептелмейдi.</w:t>
      </w:r>
    </w:p>
    <w:bookmarkEnd w:id="530"/>
    <w:bookmarkStart w:name="z541" w:id="531"/>
    <w:p>
      <w:pPr>
        <w:spacing w:after="0"/>
        <w:ind w:left="0"/>
        <w:jc w:val="both"/>
      </w:pPr>
      <w:r>
        <w:rPr>
          <w:rFonts w:ascii="Times New Roman"/>
          <w:b w:val="false"/>
          <w:i w:val="false"/>
          <w:color w:val="000000"/>
          <w:sz w:val="28"/>
        </w:rPr>
        <w:t>
      47. Әдістемелердің 45-тармағының қарыз алушылар тобын тану жөніндегі жетінші бөлігінің ережелері акцияларының мемлекеттік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531"/>
    <w:bookmarkStart w:name="z542" w:id="532"/>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аталған ұйымдардың дауыс беретін акцияларының 25 (жиырма бес) және одан астам пайызына тікелей иелік ету (Қазақстан Республикасы бейрезидент банкінің филиалдары (оның ішінде Қазақстан Республикасы бейрезидент ислам банкінің филиалдары) бойынша) нәтижесінде үлестес болып табылатын 2 (екі) және одан көп ұйым (оның ішінде банктер) бір қарыз алушы және (немесе) Қазақстан Республикасы бейрезидент банкінің филиалымен (оның ішінде Қазақстан Республикасы бейрезидент ислам банкінің филиалымен) айрықша қатынастармен байланысты тұлға ретінде танылмайды.</w:t>
      </w:r>
    </w:p>
    <w:bookmarkEnd w:id="532"/>
    <w:bookmarkStart w:name="z543" w:id="533"/>
    <w:p>
      <w:pPr>
        <w:spacing w:after="0"/>
        <w:ind w:left="0"/>
        <w:jc w:val="both"/>
      </w:pPr>
      <w:r>
        <w:rPr>
          <w:rFonts w:ascii="Times New Roman"/>
          <w:b w:val="false"/>
          <w:i w:val="false"/>
          <w:color w:val="000000"/>
          <w:sz w:val="28"/>
        </w:rPr>
        <w:t>
      Жоғарыда аталған ұйымдардың бірімен үлестес немесе көрсетілген Қазақстан Республикасы бейрезидент банкі филиалдарының (оның ішінде Қазақстан Республикасы бейрезидент ислам банкі филиалдарының) бірімен айрықша қатынастармен байланысты заңды және (немесе) жеке тұлғалар да басқа ұйымның немесе аталған Қазақстан Республикасы бейрезидент банкінің филиалдарының (оның ішінде Қазақстан Республикасы бейрезидент ислам банкі филиалдарының) басқаларымен айрықша қатынастар арқылы байланысты тұлғаның үлестес тұлғаларымен бірге бір қарыз алушы ретінде танылмайды.</w:t>
      </w:r>
    </w:p>
    <w:bookmarkEnd w:id="533"/>
    <w:bookmarkStart w:name="z544" w:id="534"/>
    <w:p>
      <w:pPr>
        <w:spacing w:after="0"/>
        <w:ind w:left="0"/>
        <w:jc w:val="both"/>
      </w:pPr>
      <w:r>
        <w:rPr>
          <w:rFonts w:ascii="Times New Roman"/>
          <w:b w:val="false"/>
          <w:i w:val="false"/>
          <w:color w:val="000000"/>
          <w:sz w:val="28"/>
        </w:rPr>
        <w:t>
      "Стрестік активтер қоры" акционерлік қоғамының және (немесе) "Стрестік активтер қоры" акционерлік коғамының арнайы қаржы компаниясының көрсетілген қарыз алушылардың акцияларын (қатысу үлестерін) иеленуі нәтижесінде үлестес болып табылатын қарыз алушылар бір қарыз алушы ретінде танылмайды.</w:t>
      </w:r>
    </w:p>
    <w:bookmarkEnd w:id="534"/>
    <w:bookmarkStart w:name="z545" w:id="535"/>
    <w:p>
      <w:pPr>
        <w:spacing w:after="0"/>
        <w:ind w:left="0"/>
        <w:jc w:val="both"/>
      </w:pPr>
      <w:r>
        <w:rPr>
          <w:rFonts w:ascii="Times New Roman"/>
          <w:b w:val="false"/>
          <w:i w:val="false"/>
          <w:color w:val="000000"/>
          <w:sz w:val="28"/>
        </w:rPr>
        <w:t>
      48. Қазақстан Республикасы бейрезидент банкі филиалының (оның ішінде Қазақстан Республикасы бейрезидент ислам банкі филиалының) қарыз алушыға қоятын талаптарының олар туындаған күнгi жалпы көлемi Әдістемелерде белгiленген шектеулер шегiнде болса, бiрақ кейіннен соңғы 3 (үш) ай iшiнде Қазақстан Республикасы бейрезидент банкі филиалының (оның ішінде Қазақстан Республикасы бейрезидент ислам банкі филиалының) резерв ретінде қабылданған активтерінің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Қазақстан Республикасы бейрезидент банкі филиалының (оның ішінде Қазақстан Республикасы бейрезидент ислам банкі филиалының) қарыз алушыға қоятын талаптарының өсуiне байланысты бiр қарыз алушыға келетін тәуекел нормативiнiң ең жоғары мөлшерi орындалды деп есептеледi.</w:t>
      </w:r>
    </w:p>
    <w:bookmarkEnd w:id="535"/>
    <w:bookmarkStart w:name="z546" w:id="536"/>
    <w:p>
      <w:pPr>
        <w:spacing w:after="0"/>
        <w:ind w:left="0"/>
        <w:jc w:val="both"/>
      </w:pPr>
      <w:r>
        <w:rPr>
          <w:rFonts w:ascii="Times New Roman"/>
          <w:b w:val="false"/>
          <w:i w:val="false"/>
          <w:color w:val="000000"/>
          <w:sz w:val="28"/>
        </w:rPr>
        <w:t>
      49. Егер Қазақстан Республикасы бейрезидент банкі филиалының (оның ішінде Қазақстан Республикасы бейрезидент ислам банкі филиалының) қарыз алушысы Қазақстан Республикасы бейрезидент банкі филиалының (оның ішінде Қазақстан Республикасы бейрезидент ислам банкі филиалының) алдында міндеттемелер туындаған кезде Қазақстан Республикасы бейрезидент банкі филиалымен (оның ішінде Қазақстан Республикасы бейрезидент ислам банкі филиалымен) айрықша қатынастармен байланысты тұлға болып табылмаған, бірақ кейіннен осындай болса, онда Нормативтердің 2-тармағының 1) тармақшасында белгіленген осындай қарыз алушыға келетін тәуекел мөлшері асып кеткен жағдайда, көрсетілген асып кету мынадай талаптарға сәйкес келген кезде:</w:t>
      </w:r>
    </w:p>
    <w:bookmarkEnd w:id="536"/>
    <w:bookmarkStart w:name="z547" w:id="537"/>
    <w:p>
      <w:pPr>
        <w:spacing w:after="0"/>
        <w:ind w:left="0"/>
        <w:jc w:val="both"/>
      </w:pPr>
      <w:r>
        <w:rPr>
          <w:rFonts w:ascii="Times New Roman"/>
          <w:b w:val="false"/>
          <w:i w:val="false"/>
          <w:color w:val="000000"/>
          <w:sz w:val="28"/>
        </w:rPr>
        <w:t>
      Қазақстан Республикасы бейрезидент банкінің филиалы (оның ішінде Қазақстан Республикасы бейрезидент ислам банкінің филиалы) Әдістемелердің 51-тармағының он алтыншы абзацына сәйкес қарыз алушының қосымша қамтамасыз етуді ұсыну немесе норматив мөлшерін сақтау үшін қажетті мөлшерге дейінгі Қазақстан Республикасы бейрезидент банкі филиалы (оның ішінде Қазақстан Республикасы бейрезидент ислам банкі филиалы)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bookmarkEnd w:id="537"/>
    <w:bookmarkStart w:name="z548" w:id="538"/>
    <w:p>
      <w:pPr>
        <w:spacing w:after="0"/>
        <w:ind w:left="0"/>
        <w:jc w:val="both"/>
      </w:pPr>
      <w:r>
        <w:rPr>
          <w:rFonts w:ascii="Times New Roman"/>
          <w:b w:val="false"/>
          <w:i w:val="false"/>
          <w:color w:val="000000"/>
          <w:sz w:val="28"/>
        </w:rPr>
        <w:t>
      50. Әдістемелердің 49-тармағының талаптары сондай-ақ, егер қарыз алушылар мiндеттемелер туындаған сәтте бiр қарыз алушы ретiнде қаралмай, бірақ кейіннен осындай болған жағдайда қолданылады.</w:t>
      </w:r>
    </w:p>
    <w:bookmarkEnd w:id="538"/>
    <w:bookmarkStart w:name="z549" w:id="539"/>
    <w:p>
      <w:pPr>
        <w:spacing w:after="0"/>
        <w:ind w:left="0"/>
        <w:jc w:val="left"/>
      </w:pPr>
      <w:r>
        <w:rPr>
          <w:rFonts w:ascii="Times New Roman"/>
          <w:b/>
          <w:i w:val="false"/>
          <w:color w:val="000000"/>
        </w:rPr>
        <w:t xml:space="preserve"> 2-параграф. Бір қарыз алушыға тәуекел мөлшерін есептеу</w:t>
      </w:r>
    </w:p>
    <w:bookmarkEnd w:id="539"/>
    <w:bookmarkStart w:name="z550" w:id="540"/>
    <w:p>
      <w:pPr>
        <w:spacing w:after="0"/>
        <w:ind w:left="0"/>
        <w:jc w:val="both"/>
      </w:pPr>
      <w:r>
        <w:rPr>
          <w:rFonts w:ascii="Times New Roman"/>
          <w:b w:val="false"/>
          <w:i w:val="false"/>
          <w:color w:val="000000"/>
          <w:sz w:val="28"/>
        </w:rPr>
        <w:t>
      51. Бір қарыз алушыға (оның ішінде Қазақстан Республикасының бейрезидент ислам банкі филиалының) тәуекел мөлшері мынадай формула бойынша есептеледі:</w:t>
      </w:r>
    </w:p>
    <w:bookmarkEnd w:id="540"/>
    <w:bookmarkStart w:name="z551" w:id="541"/>
    <w:p>
      <w:pPr>
        <w:spacing w:after="0"/>
        <w:ind w:left="0"/>
        <w:jc w:val="both"/>
      </w:pPr>
      <w:r>
        <w:rPr>
          <w:rFonts w:ascii="Times New Roman"/>
          <w:b w:val="false"/>
          <w:i w:val="false"/>
          <w:color w:val="000000"/>
          <w:sz w:val="28"/>
        </w:rPr>
        <w:t>
      БТМ = ҚСДБ + ШЫМ + СА + СП + СФОФ + К + КШ – П, мұндағы:</w:t>
      </w:r>
    </w:p>
    <w:bookmarkEnd w:id="541"/>
    <w:bookmarkStart w:name="z552" w:id="542"/>
    <w:p>
      <w:pPr>
        <w:spacing w:after="0"/>
        <w:ind w:left="0"/>
        <w:jc w:val="both"/>
      </w:pPr>
      <w:r>
        <w:rPr>
          <w:rFonts w:ascii="Times New Roman"/>
          <w:b w:val="false"/>
          <w:i w:val="false"/>
          <w:color w:val="000000"/>
          <w:sz w:val="28"/>
        </w:rPr>
        <w:t>
      БТМ – бір қарыз алушыға тәуекелдің мөлшері;</w:t>
      </w:r>
    </w:p>
    <w:bookmarkEnd w:id="542"/>
    <w:bookmarkStart w:name="z553" w:id="543"/>
    <w:p>
      <w:pPr>
        <w:spacing w:after="0"/>
        <w:ind w:left="0"/>
        <w:jc w:val="both"/>
      </w:pPr>
      <w:r>
        <w:rPr>
          <w:rFonts w:ascii="Times New Roman"/>
          <w:b w:val="false"/>
          <w:i w:val="false"/>
          <w:color w:val="000000"/>
          <w:sz w:val="28"/>
        </w:rPr>
        <w:t>
      ҚСДБ – қарыздар, салымдар, дебиторлық берешек, бағалы қағаздар (Әдістемелердің 5-тармағында көрсетілген инвестицияларды қоспағанда), цифрлық қаржы құралдары, цифрлық қаржы активтері түріндегі талаптар;</w:t>
      </w:r>
    </w:p>
    <w:bookmarkEnd w:id="543"/>
    <w:bookmarkStart w:name="z554" w:id="544"/>
    <w:p>
      <w:pPr>
        <w:spacing w:after="0"/>
        <w:ind w:left="0"/>
        <w:jc w:val="both"/>
      </w:pPr>
      <w:r>
        <w:rPr>
          <w:rFonts w:ascii="Times New Roman"/>
          <w:b w:val="false"/>
          <w:i w:val="false"/>
          <w:color w:val="000000"/>
          <w:sz w:val="28"/>
        </w:rPr>
        <w:t>
      ШЫМ – Әдістемелерге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 ислам банкі филиалының) шартты және ықтимал міндеттемелерінің кестесіне сәйкес есептелген шартты және ықтимал міндеттемелер түріндегі талаптар;</w:t>
      </w:r>
    </w:p>
    <w:bookmarkEnd w:id="544"/>
    <w:bookmarkStart w:name="z555" w:id="545"/>
    <w:p>
      <w:pPr>
        <w:spacing w:after="0"/>
        <w:ind w:left="0"/>
        <w:jc w:val="both"/>
      </w:pPr>
      <w:r>
        <w:rPr>
          <w:rFonts w:ascii="Times New Roman"/>
          <w:b w:val="false"/>
          <w:i w:val="false"/>
          <w:color w:val="000000"/>
          <w:sz w:val="28"/>
        </w:rPr>
        <w:t>
      СА – Қазақстан Республикасының бейрезидент банкінің филиалында (оның ішінде Қазақстан Республикасының бейрезидент ислам банкінің филиалында) секьюритилендірудің шектеулі тәсілін қолдануға уәкілетті органның жазбаша растауы жоқ қарыз алушыларға жататын секьюритилендірілген активтер түріндегі талаптар;</w:t>
      </w:r>
    </w:p>
    <w:bookmarkEnd w:id="545"/>
    <w:bookmarkStart w:name="z556" w:id="546"/>
    <w:p>
      <w:pPr>
        <w:spacing w:after="0"/>
        <w:ind w:left="0"/>
        <w:jc w:val="both"/>
      </w:pPr>
      <w:r>
        <w:rPr>
          <w:rFonts w:ascii="Times New Roman"/>
          <w:b w:val="false"/>
          <w:i w:val="false"/>
          <w:color w:val="000000"/>
          <w:sz w:val="28"/>
        </w:rPr>
        <w:t>
      СП – секьюритилендіру позициялары түріндегі талаптар;</w:t>
      </w:r>
    </w:p>
    <w:bookmarkEnd w:id="546"/>
    <w:bookmarkStart w:name="z557" w:id="547"/>
    <w:p>
      <w:pPr>
        <w:spacing w:after="0"/>
        <w:ind w:left="0"/>
        <w:jc w:val="both"/>
      </w:pPr>
      <w:r>
        <w:rPr>
          <w:rFonts w:ascii="Times New Roman"/>
          <w:b w:val="false"/>
          <w:i w:val="false"/>
          <w:color w:val="000000"/>
          <w:sz w:val="28"/>
        </w:rPr>
        <w:t>
      СФОФ – кредиттік тәуекел дәрежесі бойынша мөлшерленетін, көрсетілген қаржы құралдарының нарықтық құнының және олар бойынша кредиттік тәуекелдің сомасы ретінде есептелген своптар, фьючерстер, опциондар, форвардтар түріндегі талаптар.</w:t>
      </w:r>
    </w:p>
    <w:bookmarkEnd w:id="547"/>
    <w:bookmarkStart w:name="z558" w:id="548"/>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нақтылы құнының Әдістемелерге 5-қосымшаға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548"/>
    <w:bookmarkStart w:name="z559" w:id="549"/>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bookmarkEnd w:id="549"/>
    <w:bookmarkStart w:name="z560" w:id="550"/>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 келісімшарттық құнынан асып түсу шамасын білдіреді. Егер қаржы құралының ағымдағы нарықтық құны оның номиналды келісімшарттық құнынан кем немесе оған тең болса, нарықтық құны (ауыстыру құны) 0 (нөлге) тең болады;</w:t>
      </w:r>
    </w:p>
    <w:bookmarkEnd w:id="550"/>
    <w:bookmarkStart w:name="z561" w:id="551"/>
    <w:p>
      <w:pPr>
        <w:spacing w:after="0"/>
        <w:ind w:left="0"/>
        <w:jc w:val="both"/>
      </w:pPr>
      <w:r>
        <w:rPr>
          <w:rFonts w:ascii="Times New Roman"/>
          <w:b w:val="false"/>
          <w:i w:val="false"/>
          <w:color w:val="000000"/>
          <w:sz w:val="28"/>
        </w:rPr>
        <w:t>
      сатуға арналған мәмілелер бойынша – қаржы құралының номиналды келісімшарттық құнының қаржы құралының ағымдағы нарықтық құнынан асып түсу шамасын білдіреді. Егер қаржы құралының номиналды келісімшарттық құны оның ағымдағы нарықтық құнынан кем немесе оған тең болса, нарықтық құны (ауыстыру құны) 0 (нөлге) тең болады.</w:t>
      </w:r>
    </w:p>
    <w:bookmarkEnd w:id="551"/>
    <w:bookmarkStart w:name="z562" w:id="552"/>
    <w:p>
      <w:pPr>
        <w:spacing w:after="0"/>
        <w:ind w:left="0"/>
        <w:jc w:val="both"/>
      </w:pPr>
      <w:r>
        <w:rPr>
          <w:rFonts w:ascii="Times New Roman"/>
          <w:b w:val="false"/>
          <w:i w:val="false"/>
          <w:color w:val="000000"/>
          <w:sz w:val="28"/>
        </w:rPr>
        <w:t>
      Бивалюталық қаржы құралдары (олар бойынша талап және міндеттеме әр түрлі шетел валюталарында көрсетілген қаржы құралдары) бойынша ауыстыру құны есептілік жасау күніне белгіленген бағам бойынша айқындалған талаптардың теңгемен баламасының міндеттемелердің теңгемен баламасынан асып түсу шамасы ретінде айқындалады. Егер талаптардың теңгемен баламасының шамасы міндеттемелердің теңгемен баламасынан кем немесе оған тең болса, нарықтық құны (ауыстыру құны) 0 (нөлге) тең болады.</w:t>
      </w:r>
    </w:p>
    <w:bookmarkEnd w:id="552"/>
    <w:bookmarkStart w:name="z563" w:id="553"/>
    <w:p>
      <w:pPr>
        <w:spacing w:after="0"/>
        <w:ind w:left="0"/>
        <w:jc w:val="both"/>
      </w:pPr>
      <w:r>
        <w:rPr>
          <w:rFonts w:ascii="Times New Roman"/>
          <w:b w:val="false"/>
          <w:i w:val="false"/>
          <w:color w:val="000000"/>
          <w:sz w:val="28"/>
        </w:rPr>
        <w:t>
      Осы тармақта көрсетілген қаржы құралдарының номиналды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 келісімшарттық құны ретінде Қазақстан Республикасы бейрезидент банкінің филиалында (оның ішінде Қазақстан Республикасы бейрезидент ислам банкінің филиалында) талаптар қалыптастырылатын валюта алынады.</w:t>
      </w:r>
    </w:p>
    <w:bookmarkEnd w:id="553"/>
    <w:bookmarkStart w:name="z564" w:id="554"/>
    <w:p>
      <w:pPr>
        <w:spacing w:after="0"/>
        <w:ind w:left="0"/>
        <w:jc w:val="both"/>
      </w:pPr>
      <w:r>
        <w:rPr>
          <w:rFonts w:ascii="Times New Roman"/>
          <w:b w:val="false"/>
          <w:i w:val="false"/>
          <w:color w:val="000000"/>
          <w:sz w:val="28"/>
        </w:rPr>
        <w:t>
      Сатылған опциондар бір қарыз алушыға келетін тәуекел мөлшеріне енгізілмейді;</w:t>
      </w:r>
    </w:p>
    <w:bookmarkEnd w:id="554"/>
    <w:bookmarkStart w:name="z565" w:id="555"/>
    <w:p>
      <w:pPr>
        <w:spacing w:after="0"/>
        <w:ind w:left="0"/>
        <w:jc w:val="both"/>
      </w:pPr>
      <w:r>
        <w:rPr>
          <w:rFonts w:ascii="Times New Roman"/>
          <w:b w:val="false"/>
          <w:i w:val="false"/>
          <w:color w:val="000000"/>
          <w:sz w:val="28"/>
        </w:rPr>
        <w:t>
      К – "Стрестік активтер қоры" акционерлік қоғамының арнайы қаржы компаниясымен секьюритилендіру мәмілелері бойынша қарыздар (кредиттер) түріндегі талаптар;</w:t>
      </w:r>
    </w:p>
    <w:bookmarkEnd w:id="555"/>
    <w:bookmarkStart w:name="z566" w:id="556"/>
    <w:p>
      <w:pPr>
        <w:spacing w:after="0"/>
        <w:ind w:left="0"/>
        <w:jc w:val="both"/>
      </w:pPr>
      <w:r>
        <w:rPr>
          <w:rFonts w:ascii="Times New Roman"/>
          <w:b w:val="false"/>
          <w:i w:val="false"/>
          <w:color w:val="000000"/>
          <w:sz w:val="28"/>
        </w:rPr>
        <w:t>
       КШ – корреспонденттік шоттар бойынша Қазақстан Республикасы бейрезидент банктеріне, Қазақстан Республикасы бейрезидент банктеріне және Қазақстан Республикасы бейрезидент банктеріне қойылатын, Әдістемелерге 1-қосымшаға сәйкес Салымдардың кредиттік тәуекел дәрежесі бойынша мөлшерленген банк активтерінің кестесіне сәйкес және Әдістемелерге 2-қосымшаға сәйкес Қазақстан Республикасы бейрезидент банкінің филиалы активтерінің кестесіне сәйкес кредиттік тәуекел ескеріле отырып мөлшерленген талаптар;</w:t>
      </w:r>
    </w:p>
    <w:bookmarkEnd w:id="556"/>
    <w:bookmarkStart w:name="z567" w:id="557"/>
    <w:p>
      <w:pPr>
        <w:spacing w:after="0"/>
        <w:ind w:left="0"/>
        <w:jc w:val="both"/>
      </w:pPr>
      <w:r>
        <w:rPr>
          <w:rFonts w:ascii="Times New Roman"/>
          <w:b w:val="false"/>
          <w:i w:val="false"/>
          <w:color w:val="000000"/>
          <w:sz w:val="28"/>
        </w:rPr>
        <w:t>
      П – халықаралық қаржылық есептілік стандарттарына сәйкес қалыптастырылған провизиялардың (резервтердің) сомасы, сондай-ақ мынадай түрде қарыз алушының міндеттемелерін қамтамасыз ету сомасы:</w:t>
      </w:r>
    </w:p>
    <w:bookmarkEnd w:id="557"/>
    <w:bookmarkStart w:name="z568" w:id="558"/>
    <w:p>
      <w:pPr>
        <w:spacing w:after="0"/>
        <w:ind w:left="0"/>
        <w:jc w:val="both"/>
      </w:pPr>
      <w:r>
        <w:rPr>
          <w:rFonts w:ascii="Times New Roman"/>
          <w:b w:val="false"/>
          <w:i w:val="false"/>
          <w:color w:val="000000"/>
          <w:sz w:val="28"/>
        </w:rPr>
        <w:t>
      осы міндеттемені қамтамасыз ету ретінде Қазақстан Республикасының бейрезидент банкі филиалының (оның ішінде Қазақстан Республикасының бейрезидент ислам банкі филиалының) иелігіне берілген салымдар;</w:t>
      </w:r>
    </w:p>
    <w:bookmarkEnd w:id="558"/>
    <w:bookmarkStart w:name="z569" w:id="559"/>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 оның ішінде цифрлық қаржы құралдары немесе осындай базалық активі бар цифрлық қаржы активтері түрінде;</w:t>
      </w:r>
    </w:p>
    <w:bookmarkEnd w:id="559"/>
    <w:bookmarkStart w:name="z570" w:id="560"/>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 немесе осындай базалық активі бар цифрлық қаржы активтері;</w:t>
      </w:r>
    </w:p>
    <w:bookmarkEnd w:id="560"/>
    <w:bookmarkStart w:name="z571" w:id="561"/>
    <w:p>
      <w:pPr>
        <w:spacing w:after="0"/>
        <w:ind w:left="0"/>
        <w:jc w:val="both"/>
      </w:pPr>
      <w:r>
        <w:rPr>
          <w:rFonts w:ascii="Times New Roman"/>
          <w:b w:val="false"/>
          <w:i w:val="false"/>
          <w:color w:val="000000"/>
          <w:sz w:val="28"/>
        </w:rPr>
        <w:t>
      тазартылған қымбат металдар;</w:t>
      </w:r>
    </w:p>
    <w:bookmarkEnd w:id="561"/>
    <w:bookmarkStart w:name="z572" w:id="562"/>
    <w:p>
      <w:pPr>
        <w:spacing w:after="0"/>
        <w:ind w:left="0"/>
        <w:jc w:val="both"/>
      </w:pPr>
      <w:r>
        <w:rPr>
          <w:rFonts w:ascii="Times New Roman"/>
          <w:b w:val="false"/>
          <w:i w:val="false"/>
          <w:color w:val="000000"/>
          <w:sz w:val="28"/>
        </w:rPr>
        <w:t>
      Қазақстан Республикасы Үкіметінің кепілдіктері;</w:t>
      </w:r>
    </w:p>
    <w:bookmarkEnd w:id="562"/>
    <w:bookmarkStart w:name="z573" w:id="563"/>
    <w:p>
      <w:pPr>
        <w:spacing w:after="0"/>
        <w:ind w:left="0"/>
        <w:jc w:val="both"/>
      </w:pPr>
      <w:r>
        <w:rPr>
          <w:rFonts w:ascii="Times New Roman"/>
          <w:b w:val="false"/>
          <w:i w:val="false"/>
          <w:color w:val="000000"/>
          <w:sz w:val="28"/>
        </w:rPr>
        <w:t>
      экспортқа қолдау көрсету бойынша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қайтарымсыз орындау туралы тармақтары бар сақтандыру шарттары түріндегі қамтамасыз ету сомалары шегерілген талаптардың сомасы түрінде есептеледі.</w:t>
      </w:r>
    </w:p>
    <w:bookmarkEnd w:id="563"/>
    <w:bookmarkStart w:name="z574" w:id="564"/>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564"/>
    <w:bookmarkStart w:name="z575" w:id="565"/>
    <w:p>
      <w:pPr>
        <w:spacing w:after="0"/>
        <w:ind w:left="0"/>
        <w:jc w:val="both"/>
      </w:pPr>
      <w:r>
        <w:rPr>
          <w:rFonts w:ascii="Times New Roman"/>
          <w:b w:val="false"/>
          <w:i w:val="false"/>
          <w:color w:val="000000"/>
          <w:sz w:val="28"/>
        </w:rPr>
        <w:t>
      Қазақстан Республикасының Үкіметіне, Ұлттық Банкіне,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Қазақстан Республикасы бейрезидент банкі филиалының (оның ішінде Қазақстан Республикасы бейрезидент ислам банкі филиалының) активтер мен міндеттемелер туралы есептен шығарылған Қазақстан Республикасы бейрезидент банкі филиалының (оның ішінде Қазақстан Республикасы бейрезидент ислам банкі филиалының) қарыз алушыға қоятын талаптары, халықаралық қаржылық есептілік стандарттарына сәйкес провизиялардың (резервтердің) бір жүз пайызы қалыптастырылған Қазақстан Республикасы бейрезидент банкі филиалының (оның ішінде Қазақстан Республикасы бейрезидент ислам банкі филиалының) қарыз алушыға қоятын талаптары;</w:t>
      </w:r>
    </w:p>
    <w:bookmarkEnd w:id="565"/>
    <w:bookmarkStart w:name="z576" w:id="566"/>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566"/>
    <w:bookmarkStart w:name="z577" w:id="567"/>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бұрын еншілес банк болып табылған, қайта құрылымдауды және активтер мен міндеттемелерді Банктер туралы заңға сәйкес бас банкке бір мезгілде беру операциясын жүзеге асырған заңды тұлғаға талаптар.</w:t>
      </w:r>
    </w:p>
    <w:bookmarkEnd w:id="567"/>
    <w:bookmarkStart w:name="z578" w:id="568"/>
    <w:p>
      <w:pPr>
        <w:spacing w:after="0"/>
        <w:ind w:left="0"/>
        <w:jc w:val="left"/>
      </w:pPr>
      <w:r>
        <w:rPr>
          <w:rFonts w:ascii="Times New Roman"/>
          <w:b/>
          <w:i w:val="false"/>
          <w:color w:val="000000"/>
        </w:rPr>
        <w:t xml:space="preserve"> 4-тарау. Өтімділік коэффициенттерін есептеу әдістемесі</w:t>
      </w:r>
    </w:p>
    <w:bookmarkEnd w:id="568"/>
    <w:bookmarkStart w:name="z579" w:id="569"/>
    <w:p>
      <w:pPr>
        <w:spacing w:after="0"/>
        <w:ind w:left="0"/>
        <w:jc w:val="both"/>
      </w:pPr>
      <w:r>
        <w:rPr>
          <w:rFonts w:ascii="Times New Roman"/>
          <w:b w:val="false"/>
          <w:i w:val="false"/>
          <w:color w:val="000000"/>
          <w:sz w:val="28"/>
        </w:rPr>
        <w:t>
      52. Қазақстан Республикасының бейрезидент банкі филиалының (оның ішінде Қазақстан Республикасының бейрезидент ислам банкі филиалының) өтімділігі мынадай коэффициенттермен сипатталады:</w:t>
      </w:r>
    </w:p>
    <w:bookmarkEnd w:id="569"/>
    <w:bookmarkStart w:name="z580" w:id="570"/>
    <w:p>
      <w:pPr>
        <w:spacing w:after="0"/>
        <w:ind w:left="0"/>
        <w:jc w:val="both"/>
      </w:pPr>
      <w:r>
        <w:rPr>
          <w:rFonts w:ascii="Times New Roman"/>
          <w:b w:val="false"/>
          <w:i w:val="false"/>
          <w:color w:val="000000"/>
          <w:sz w:val="28"/>
        </w:rPr>
        <w:t>
      ағымдағы өтімділік коэффициенті k4;</w:t>
      </w:r>
    </w:p>
    <w:bookmarkEnd w:id="570"/>
    <w:bookmarkStart w:name="z581" w:id="571"/>
    <w:p>
      <w:pPr>
        <w:spacing w:after="0"/>
        <w:ind w:left="0"/>
        <w:jc w:val="both"/>
      </w:pPr>
      <w:r>
        <w:rPr>
          <w:rFonts w:ascii="Times New Roman"/>
          <w:b w:val="false"/>
          <w:i w:val="false"/>
          <w:color w:val="000000"/>
          <w:sz w:val="28"/>
        </w:rPr>
        <w:t>
      k4-1, k4-2 және k4-3 мерзімді өтімділік коэффициенттері;</w:t>
      </w:r>
    </w:p>
    <w:bookmarkEnd w:id="571"/>
    <w:bookmarkStart w:name="z582" w:id="572"/>
    <w:p>
      <w:pPr>
        <w:spacing w:after="0"/>
        <w:ind w:left="0"/>
        <w:jc w:val="both"/>
      </w:pPr>
      <w:r>
        <w:rPr>
          <w:rFonts w:ascii="Times New Roman"/>
          <w:b w:val="false"/>
          <w:i w:val="false"/>
          <w:color w:val="000000"/>
          <w:sz w:val="28"/>
        </w:rPr>
        <w:t>
      k4-4, k4-5 және k4-6 мерзімді валюталық өтімділік коэффициенттері.</w:t>
      </w:r>
    </w:p>
    <w:bookmarkEnd w:id="572"/>
    <w:bookmarkStart w:name="z583" w:id="573"/>
    <w:p>
      <w:pPr>
        <w:spacing w:after="0"/>
        <w:ind w:left="0"/>
        <w:jc w:val="both"/>
      </w:pPr>
      <w:r>
        <w:rPr>
          <w:rFonts w:ascii="Times New Roman"/>
          <w:b w:val="false"/>
          <w:i w:val="false"/>
          <w:color w:val="000000"/>
          <w:sz w:val="28"/>
        </w:rPr>
        <w:t>
      53. Қазақстан Республикасы бейрезидент банкі филиалының ағымдағы өтімділік коэффициенті (Қазақстан Республикасы бейрезидент ислам банкінің филиалын қоспағанда) k4 мынадай формула бойынша есептеледі:</w:t>
      </w:r>
    </w:p>
    <w:bookmarkEnd w:id="573"/>
    <w:bookmarkStart w:name="z584" w:id="574"/>
    <w:p>
      <w:pPr>
        <w:spacing w:after="0"/>
        <w:ind w:left="0"/>
        <w:jc w:val="both"/>
      </w:pPr>
      <w:r>
        <w:rPr>
          <w:rFonts w:ascii="Times New Roman"/>
          <w:b w:val="false"/>
          <w:i w:val="false"/>
          <w:color w:val="000000"/>
          <w:sz w:val="28"/>
        </w:rPr>
        <w:t xml:space="preserve">
      </w:t>
      </w:r>
    </w:p>
    <w:bookmarkEnd w:id="574"/>
    <w:p>
      <w:pPr>
        <w:spacing w:after="0"/>
        <w:ind w:left="0"/>
        <w:jc w:val="both"/>
      </w:pPr>
      <w:r>
        <w:drawing>
          <wp:inline distT="0" distB="0" distL="0" distR="0">
            <wp:extent cx="396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62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5" w:id="575"/>
    <w:p>
      <w:pPr>
        <w:spacing w:after="0"/>
        <w:ind w:left="0"/>
        <w:jc w:val="both"/>
      </w:pPr>
      <w:r>
        <w:rPr>
          <w:rFonts w:ascii="Times New Roman"/>
          <w:b w:val="false"/>
          <w:i w:val="false"/>
          <w:color w:val="000000"/>
          <w:sz w:val="28"/>
        </w:rPr>
        <w:t>
      ОӨА – Қазақстан Республикасы бейрезидент банкі филиалының орташа айлық өтімділігі жоғары активтері;</w:t>
      </w:r>
    </w:p>
    <w:bookmarkEnd w:id="575"/>
    <w:bookmarkStart w:name="z586" w:id="576"/>
    <w:p>
      <w:pPr>
        <w:spacing w:after="0"/>
        <w:ind w:left="0"/>
        <w:jc w:val="both"/>
      </w:pPr>
      <w:r>
        <w:rPr>
          <w:rFonts w:ascii="Times New Roman"/>
          <w:b w:val="false"/>
          <w:i w:val="false"/>
          <w:color w:val="000000"/>
          <w:sz w:val="28"/>
        </w:rPr>
        <w:t>
      ТМО – есептелген сыйақыны ескере отырып, талап етілгенге дейінгі міндеттемелердің орташа айлық мөлшері.</w:t>
      </w:r>
    </w:p>
    <w:bookmarkEnd w:id="576"/>
    <w:bookmarkStart w:name="z587" w:id="577"/>
    <w:p>
      <w:pPr>
        <w:spacing w:after="0"/>
        <w:ind w:left="0"/>
        <w:jc w:val="both"/>
      </w:pPr>
      <w:r>
        <w:rPr>
          <w:rFonts w:ascii="Times New Roman"/>
          <w:b w:val="false"/>
          <w:i w:val="false"/>
          <w:color w:val="000000"/>
          <w:sz w:val="28"/>
        </w:rPr>
        <w:t>
      Қазақстан Республикасының бейрезидент ислам банкі филиалының ағымдағы өтімділік коэффициенті k4 мынадай формула бойынша есептеледі:</w:t>
      </w:r>
    </w:p>
    <w:bookmarkEnd w:id="577"/>
    <w:bookmarkStart w:name="z588" w:id="578"/>
    <w:p>
      <w:pPr>
        <w:spacing w:after="0"/>
        <w:ind w:left="0"/>
        <w:jc w:val="both"/>
      </w:pPr>
      <w:r>
        <w:rPr>
          <w:rFonts w:ascii="Times New Roman"/>
          <w:b w:val="false"/>
          <w:i w:val="false"/>
          <w:color w:val="000000"/>
          <w:sz w:val="28"/>
        </w:rPr>
        <w:t xml:space="preserve">
      </w:t>
      </w:r>
    </w:p>
    <w:bookmarkEnd w:id="578"/>
    <w:p>
      <w:pPr>
        <w:spacing w:after="0"/>
        <w:ind w:left="0"/>
        <w:jc w:val="both"/>
      </w:pPr>
      <w:r>
        <w:drawing>
          <wp:inline distT="0" distB="0" distL="0" distR="0">
            <wp:extent cx="3759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59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9" w:id="579"/>
    <w:p>
      <w:pPr>
        <w:spacing w:after="0"/>
        <w:ind w:left="0"/>
        <w:jc w:val="both"/>
      </w:pPr>
      <w:r>
        <w:rPr>
          <w:rFonts w:ascii="Times New Roman"/>
          <w:b w:val="false"/>
          <w:i w:val="false"/>
          <w:color w:val="000000"/>
          <w:sz w:val="28"/>
        </w:rPr>
        <w:t>
      ОӨА – Қазақстан Республикасы бейрезидент ислам банкі филиалының орташа айлық өтімділігі жоғары активтері;</w:t>
      </w:r>
    </w:p>
    <w:bookmarkEnd w:id="579"/>
    <w:bookmarkStart w:name="z590" w:id="580"/>
    <w:p>
      <w:pPr>
        <w:spacing w:after="0"/>
        <w:ind w:left="0"/>
        <w:jc w:val="both"/>
      </w:pPr>
      <w:r>
        <w:rPr>
          <w:rFonts w:ascii="Times New Roman"/>
          <w:b w:val="false"/>
          <w:i w:val="false"/>
          <w:color w:val="000000"/>
          <w:sz w:val="28"/>
        </w:rPr>
        <w:t>
      ТМО – талап еткенге дейінгі міндеттемелердің орташа айлық мөлшері.</w:t>
      </w:r>
    </w:p>
    <w:bookmarkEnd w:id="580"/>
    <w:bookmarkStart w:name="z591" w:id="581"/>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Қазақстан Республикасы бейрезидент банкі филиалымен үлестес заңды тұлғалардың сыртқы қарыздарды тарту кезінде, сондай-ақ Қазақстан Республикасы бейрезидент банкі филиалымен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Қазақстан Республикасы бейрезидент банкі филиалымен қамтамасыз етілмеген кепілдіктері мен кепілдемелері, оның ішінде:</w:t>
      </w:r>
    </w:p>
    <w:bookmarkEnd w:id="581"/>
    <w:bookmarkStart w:name="z592" w:id="582"/>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k1 резерв ретінде қабылданатын активтердің жеткiлiктiлiк коэффициентінің ең төмен мәні;</w:t>
      </w:r>
    </w:p>
    <w:bookmarkEnd w:id="582"/>
    <w:bookmarkStart w:name="z593" w:id="583"/>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Қазақстан Республикасы бейрезидент банкі филиалының кепілдіктері мен кепілдемелерін қоспағанда, өтеуге дейін 3 (үш) жыл және одан көп қалған мерзімі бар, 100 (жүз) пайызға тең конверсия коэффициентіне және Қазақстан Республикасы бейрезидент банкі филиалының k1 резерв ретінде қабылданатын активтердің жеткіліктілігі коэффициентінің ең төмен мәніне көбейтілгендер, сондай-ақ басқа банктерден алынған "овернайт" қарыздары мен Қазақстан Республикасы бейрезидент ислам банкі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басқа банктердің мерзімді және шартты депозиттері қосылады.</w:t>
      </w:r>
    </w:p>
    <w:bookmarkEnd w:id="583"/>
    <w:bookmarkStart w:name="z594" w:id="584"/>
    <w:p>
      <w:pPr>
        <w:spacing w:after="0"/>
        <w:ind w:left="0"/>
        <w:jc w:val="both"/>
      </w:pPr>
      <w:r>
        <w:rPr>
          <w:rFonts w:ascii="Times New Roman"/>
          <w:b w:val="false"/>
          <w:i w:val="false"/>
          <w:color w:val="000000"/>
          <w:sz w:val="28"/>
        </w:rPr>
        <w:t>
      54. Қазақстан Республикасы бейрезидент банкі филиалының (оның ішінде Қазақстан Республикасы бейрезидент ислам банкі филиалының) k4-1 мерзімді өтiмдiлiк коэффициентi мынадай формула бойынша есептеледі:</w:t>
      </w:r>
    </w:p>
    <w:bookmarkEnd w:id="584"/>
    <w:bookmarkStart w:name="z595"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3975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75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6" w:id="586"/>
    <w:p>
      <w:pPr>
        <w:spacing w:after="0"/>
        <w:ind w:left="0"/>
        <w:jc w:val="both"/>
      </w:pPr>
      <w:r>
        <w:rPr>
          <w:rFonts w:ascii="Times New Roman"/>
          <w:b w:val="false"/>
          <w:i w:val="false"/>
          <w:color w:val="000000"/>
          <w:sz w:val="28"/>
        </w:rPr>
        <w:t>
      ОӨА – өтiмдiлігі жоғары активтердiң орташа айлық мөлшерi;</w:t>
      </w:r>
    </w:p>
    <w:bookmarkEnd w:id="586"/>
    <w:bookmarkStart w:name="z597" w:id="587"/>
    <w:p>
      <w:pPr>
        <w:spacing w:after="0"/>
        <w:ind w:left="0"/>
        <w:jc w:val="both"/>
      </w:pPr>
      <w:r>
        <w:rPr>
          <w:rFonts w:ascii="Times New Roman"/>
          <w:b w:val="false"/>
          <w:i w:val="false"/>
          <w:color w:val="000000"/>
          <w:sz w:val="28"/>
        </w:rPr>
        <w:t>
      ӨМ – өтеуге дейін қоса алғанда күнтізбелік 7 (жеті) күнге дейін қалған мерзімі бар мерзімді мiндеттемелердің орташа айлық мөлшерi.</w:t>
      </w:r>
    </w:p>
    <w:bookmarkEnd w:id="587"/>
    <w:bookmarkStart w:name="z598" w:id="588"/>
    <w:p>
      <w:pPr>
        <w:spacing w:after="0"/>
        <w:ind w:left="0"/>
        <w:jc w:val="both"/>
      </w:pPr>
      <w:r>
        <w:rPr>
          <w:rFonts w:ascii="Times New Roman"/>
          <w:b w:val="false"/>
          <w:i w:val="false"/>
          <w:color w:val="000000"/>
          <w:sz w:val="28"/>
        </w:rPr>
        <w:t>
      55. Қазақстан Республикасы бейрезидент банкі филиалының (оның ішінде Қазақстан Республикасы бейрезидент ислам банкі филиалының) k4-2 мерзімді өтiмдiлiк коэффициентi мынадай формула бойынша есептеледі:</w:t>
      </w:r>
    </w:p>
    <w:bookmarkEnd w:id="588"/>
    <w:bookmarkStart w:name="z599"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4254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54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0" w:id="590"/>
    <w:p>
      <w:pPr>
        <w:spacing w:after="0"/>
        <w:ind w:left="0"/>
        <w:jc w:val="both"/>
      </w:pPr>
      <w:r>
        <w:rPr>
          <w:rFonts w:ascii="Times New Roman"/>
          <w:b w:val="false"/>
          <w:i w:val="false"/>
          <w:color w:val="000000"/>
          <w:sz w:val="28"/>
        </w:rPr>
        <w:t>
      ӨАО – өтiмдiлігі жоғары активтердi қоса алғанда, өтеуге дейін қоса алғанда 1 (бір) айға дейін қалған мерзімі бар өтімді активтердің орташа айлық мөлшерi;</w:t>
      </w:r>
    </w:p>
    <w:bookmarkEnd w:id="590"/>
    <w:bookmarkStart w:name="z601" w:id="591"/>
    <w:p>
      <w:pPr>
        <w:spacing w:after="0"/>
        <w:ind w:left="0"/>
        <w:jc w:val="both"/>
      </w:pPr>
      <w:r>
        <w:rPr>
          <w:rFonts w:ascii="Times New Roman"/>
          <w:b w:val="false"/>
          <w:i w:val="false"/>
          <w:color w:val="000000"/>
          <w:sz w:val="28"/>
        </w:rPr>
        <w:t>
       МО – өтеуге дейін қоса алғанда 1 (бір) айға дейін қалған мерзімі бар мерзімді мiндеттемелердің орташа айлық мөлшерi.</w:t>
      </w:r>
    </w:p>
    <w:bookmarkEnd w:id="591"/>
    <w:bookmarkStart w:name="z602" w:id="592"/>
    <w:p>
      <w:pPr>
        <w:spacing w:after="0"/>
        <w:ind w:left="0"/>
        <w:jc w:val="both"/>
      </w:pPr>
      <w:r>
        <w:rPr>
          <w:rFonts w:ascii="Times New Roman"/>
          <w:b w:val="false"/>
          <w:i w:val="false"/>
          <w:color w:val="000000"/>
          <w:sz w:val="28"/>
        </w:rPr>
        <w:t>
      56. Қазақстан Республикасы бейрезидент банкі филиалының (оның ішінде Қазақстан Республикасы бейрезидент ислам банкі филиалының) k4-3 мерзімді өтiмдiлiк коэффициентi мынадай формула бойынша есептеледі:</w:t>
      </w:r>
    </w:p>
    <w:bookmarkEnd w:id="592"/>
    <w:bookmarkStart w:name="z603" w:id="593"/>
    <w:p>
      <w:pPr>
        <w:spacing w:after="0"/>
        <w:ind w:left="0"/>
        <w:jc w:val="both"/>
      </w:pPr>
      <w:r>
        <w:rPr>
          <w:rFonts w:ascii="Times New Roman"/>
          <w:b w:val="false"/>
          <w:i w:val="false"/>
          <w:color w:val="000000"/>
          <w:sz w:val="28"/>
        </w:rPr>
        <w:t xml:space="preserve">
      </w:t>
      </w:r>
    </w:p>
    <w:bookmarkEnd w:id="593"/>
    <w:p>
      <w:pPr>
        <w:spacing w:after="0"/>
        <w:ind w:left="0"/>
        <w:jc w:val="both"/>
      </w:pPr>
      <w:r>
        <w:drawing>
          <wp:inline distT="0" distB="0" distL="0" distR="0">
            <wp:extent cx="416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656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4" w:id="594"/>
    <w:p>
      <w:pPr>
        <w:spacing w:after="0"/>
        <w:ind w:left="0"/>
        <w:jc w:val="both"/>
      </w:pPr>
      <w:r>
        <w:rPr>
          <w:rFonts w:ascii="Times New Roman"/>
          <w:b w:val="false"/>
          <w:i w:val="false"/>
          <w:color w:val="000000"/>
          <w:sz w:val="28"/>
        </w:rPr>
        <w:t>
      ӨАО – өтiмдiлігі жоғары активтердi қоса алғанда, өтеуге дейін қоса алғанда 1 (бір) айға дейін қалған мерзімі бар өтімді активтердің орташа айлық мөлшерi;</w:t>
      </w:r>
    </w:p>
    <w:bookmarkEnd w:id="594"/>
    <w:bookmarkStart w:name="z605" w:id="595"/>
    <w:p>
      <w:pPr>
        <w:spacing w:after="0"/>
        <w:ind w:left="0"/>
        <w:jc w:val="both"/>
      </w:pPr>
      <w:r>
        <w:rPr>
          <w:rFonts w:ascii="Times New Roman"/>
          <w:b w:val="false"/>
          <w:i w:val="false"/>
          <w:color w:val="000000"/>
          <w:sz w:val="28"/>
        </w:rPr>
        <w:t>
       МО – өтеуге дейін қоса алғанда 3 (үш) айға дейін қалған мерзімі бар мерзімді мiндеттемелердің орташа айлық мөлшерi.</w:t>
      </w:r>
    </w:p>
    <w:bookmarkEnd w:id="595"/>
    <w:bookmarkStart w:name="z606" w:id="596"/>
    <w:p>
      <w:pPr>
        <w:spacing w:after="0"/>
        <w:ind w:left="0"/>
        <w:jc w:val="both"/>
      </w:pPr>
      <w:r>
        <w:rPr>
          <w:rFonts w:ascii="Times New Roman"/>
          <w:b w:val="false"/>
          <w:i w:val="false"/>
          <w:color w:val="000000"/>
          <w:sz w:val="28"/>
        </w:rPr>
        <w:t>
      57. Қазақстан Республикасы бейрезидент банкі филиалының (оның ішінде Қазақстан Республикасы бейрезидент ислам банкі филиалының) k4-4 мерзімді валюталық өтімділік коэффициенті мынадай формула бойынша есептеледі:</w:t>
      </w:r>
    </w:p>
    <w:bookmarkEnd w:id="596"/>
    <w:bookmarkStart w:name="z607" w:id="597"/>
    <w:p>
      <w:pPr>
        <w:spacing w:after="0"/>
        <w:ind w:left="0"/>
        <w:jc w:val="both"/>
      </w:pPr>
      <w:r>
        <w:rPr>
          <w:rFonts w:ascii="Times New Roman"/>
          <w:b w:val="false"/>
          <w:i w:val="false"/>
          <w:color w:val="000000"/>
          <w:sz w:val="28"/>
        </w:rPr>
        <w:t xml:space="preserve">
      </w:t>
      </w:r>
    </w:p>
    <w:bookmarkEnd w:id="597"/>
    <w:p>
      <w:pPr>
        <w:spacing w:after="0"/>
        <w:ind w:left="0"/>
        <w:jc w:val="both"/>
      </w:pPr>
      <w:r>
        <w:drawing>
          <wp:inline distT="0" distB="0" distL="0" distR="0">
            <wp:extent cx="3860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60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8" w:id="598"/>
    <w:p>
      <w:pPr>
        <w:spacing w:after="0"/>
        <w:ind w:left="0"/>
        <w:jc w:val="both"/>
      </w:pPr>
      <w:r>
        <w:rPr>
          <w:rFonts w:ascii="Times New Roman"/>
          <w:b w:val="false"/>
          <w:i w:val="false"/>
          <w:color w:val="000000"/>
          <w:sz w:val="28"/>
        </w:rPr>
        <w:t>
      ӨАО – шетел валютасындағы өтiмдiлігі жоғары активтердiң орташа айлық мөлшерi;</w:t>
      </w:r>
    </w:p>
    <w:bookmarkEnd w:id="598"/>
    <w:bookmarkStart w:name="z609" w:id="599"/>
    <w:p>
      <w:pPr>
        <w:spacing w:after="0"/>
        <w:ind w:left="0"/>
        <w:jc w:val="both"/>
      </w:pPr>
      <w:r>
        <w:rPr>
          <w:rFonts w:ascii="Times New Roman"/>
          <w:b w:val="false"/>
          <w:i w:val="false"/>
          <w:color w:val="000000"/>
          <w:sz w:val="28"/>
        </w:rPr>
        <w:t>
      МО – осы шетел валютасындағы, өтеуге дейін қоса алғанда күнтізбелік 7 (жеті) күнге дейін қалған мерзімі бар мерзімді мiндеттемелердің орташа айлық мөлшерi.</w:t>
      </w:r>
    </w:p>
    <w:bookmarkEnd w:id="599"/>
    <w:bookmarkStart w:name="z610" w:id="600"/>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k4-4 мерзімді валюталық өтімділік коэффициентін есептеу кезінде шетел валютасындағы, өтеуге дейін күнтізбелік 7 (жеті) күнге дейін қалған мерзімі бар мерзімді мiндеттемелердің мөлшеріне Қазақстан Республикасы бейрезидент банкі филиалының (оның ішінде Қазақстан Республикасы бейрезидент ислам банкі филиалының) шетел валютасындағы, өтеуге дейін күнтізбелік 7 (жеті) күнге дейін қалған мерзімі бар, 100 (бір жүз) пайызға тең конверсиялау коэффициентіне көбейтілген мерзімді мiндеттемелері қосылады.</w:t>
      </w:r>
    </w:p>
    <w:bookmarkEnd w:id="600"/>
    <w:bookmarkStart w:name="z611" w:id="601"/>
    <w:p>
      <w:pPr>
        <w:spacing w:after="0"/>
        <w:ind w:left="0"/>
        <w:jc w:val="both"/>
      </w:pPr>
      <w:r>
        <w:rPr>
          <w:rFonts w:ascii="Times New Roman"/>
          <w:b w:val="false"/>
          <w:i w:val="false"/>
          <w:color w:val="000000"/>
          <w:sz w:val="28"/>
        </w:rPr>
        <w:t>
      58. Қазақстан Республикасы бейрезидент банкі филиалының (оның ішінде Қазақстан Республикасы бейрезидент ислам банкі филиалының) k4-5 мерзімді валюталық өтімділік коэффициентi мынадай формула бойынша есептеледі:</w:t>
      </w:r>
    </w:p>
    <w:bookmarkEnd w:id="601"/>
    <w:bookmarkStart w:name="z612" w:id="602"/>
    <w:p>
      <w:pPr>
        <w:spacing w:after="0"/>
        <w:ind w:left="0"/>
        <w:jc w:val="both"/>
      </w:pPr>
      <w:r>
        <w:rPr>
          <w:rFonts w:ascii="Times New Roman"/>
          <w:b w:val="false"/>
          <w:i w:val="false"/>
          <w:color w:val="000000"/>
          <w:sz w:val="28"/>
        </w:rPr>
        <w:t xml:space="preserve">
      </w:t>
      </w:r>
    </w:p>
    <w:bookmarkEnd w:id="602"/>
    <w:p>
      <w:pPr>
        <w:spacing w:after="0"/>
        <w:ind w:left="0"/>
        <w:jc w:val="both"/>
      </w:pPr>
      <w:r>
        <w:drawing>
          <wp:inline distT="0" distB="0" distL="0" distR="0">
            <wp:extent cx="4089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89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3" w:id="603"/>
    <w:p>
      <w:pPr>
        <w:spacing w:after="0"/>
        <w:ind w:left="0"/>
        <w:jc w:val="both"/>
      </w:pPr>
      <w:r>
        <w:rPr>
          <w:rFonts w:ascii="Times New Roman"/>
          <w:b w:val="false"/>
          <w:i w:val="false"/>
          <w:color w:val="000000"/>
          <w:sz w:val="28"/>
        </w:rPr>
        <w:t>
      ӨАО – өтiмдiлігі жоғары активтердi қоса алғанда, шетел валютасындағы, өтеуге дейін қоса алғанда 1 (бір) айға дейін қалған мерзімі бар мерзімді өтiмдi активтердiң орташа айлық мөлшерi;</w:t>
      </w:r>
    </w:p>
    <w:bookmarkEnd w:id="603"/>
    <w:bookmarkStart w:name="z614" w:id="604"/>
    <w:p>
      <w:pPr>
        <w:spacing w:after="0"/>
        <w:ind w:left="0"/>
        <w:jc w:val="both"/>
      </w:pPr>
      <w:r>
        <w:rPr>
          <w:rFonts w:ascii="Times New Roman"/>
          <w:b w:val="false"/>
          <w:i w:val="false"/>
          <w:color w:val="000000"/>
          <w:sz w:val="28"/>
        </w:rPr>
        <w:t>
      МО – осы шетел валютасындағы, өтеуге дейін қоса алғанда 1 (бір) айға дейін қалған мерзімді міндеттемелердің орташа айлық мөлшерi. Қазақстан Республикасы бейрезидент банкі филиалының (оның ішінде Қазақстан Республикасы бейрезидент ислам банкі филиалының) k4-5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Қазақстан Республикасы бейрезидент банкі филиалының (оның ішінде Қазақстан Республикасы бейрезидент ислам банкі филиалының) шетел валютасындағы, өтеуге дейін 1 (бір) айға дейін қалған мерзімі бар 90 (тоқсан) пайызға тең конверсиялау коэффициентіне көбейтілген мерзімді мiндеттемелер қосылады.</w:t>
      </w:r>
    </w:p>
    <w:bookmarkEnd w:id="604"/>
    <w:bookmarkStart w:name="z615" w:id="605"/>
    <w:p>
      <w:pPr>
        <w:spacing w:after="0"/>
        <w:ind w:left="0"/>
        <w:jc w:val="both"/>
      </w:pPr>
      <w:r>
        <w:rPr>
          <w:rFonts w:ascii="Times New Roman"/>
          <w:b w:val="false"/>
          <w:i w:val="false"/>
          <w:color w:val="000000"/>
          <w:sz w:val="28"/>
        </w:rPr>
        <w:t>
      59. Қазақстан Республикасы бейрезидент банкі филиалының (оның ішінде Қазақстан Республикасы бейрезидент ислам банкі филиалының) k4-6 мерзімді валюталық өтімділік коэффициентi мынадай формула бойынша есептеледі:</w:t>
      </w:r>
    </w:p>
    <w:bookmarkEnd w:id="605"/>
    <w:bookmarkStart w:name="z616" w:id="606"/>
    <w:p>
      <w:pPr>
        <w:spacing w:after="0"/>
        <w:ind w:left="0"/>
        <w:jc w:val="both"/>
      </w:pPr>
      <w:r>
        <w:rPr>
          <w:rFonts w:ascii="Times New Roman"/>
          <w:b w:val="false"/>
          <w:i w:val="false"/>
          <w:color w:val="000000"/>
          <w:sz w:val="28"/>
        </w:rPr>
        <w:t xml:space="preserve">
      </w:t>
      </w:r>
    </w:p>
    <w:bookmarkEnd w:id="606"/>
    <w:p>
      <w:pPr>
        <w:spacing w:after="0"/>
        <w:ind w:left="0"/>
        <w:jc w:val="both"/>
      </w:pPr>
      <w:r>
        <w:drawing>
          <wp:inline distT="0" distB="0" distL="0" distR="0">
            <wp:extent cx="4254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54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607"/>
    <w:p>
      <w:pPr>
        <w:spacing w:after="0"/>
        <w:ind w:left="0"/>
        <w:jc w:val="both"/>
      </w:pPr>
      <w:r>
        <w:rPr>
          <w:rFonts w:ascii="Times New Roman"/>
          <w:b w:val="false"/>
          <w:i w:val="false"/>
          <w:color w:val="000000"/>
          <w:sz w:val="28"/>
        </w:rPr>
        <w:t>
      ӨАО – өтiмдiлігі жоғары активтердi қоса алғанда, шетел валютасындағы, өтеуге дейін қоса алғанда 3 (үш) айға дейін қалған мерзімі бар өтімді активтердің орташа айлық мөлшерi;</w:t>
      </w:r>
    </w:p>
    <w:bookmarkEnd w:id="607"/>
    <w:bookmarkStart w:name="z618" w:id="608"/>
    <w:p>
      <w:pPr>
        <w:spacing w:after="0"/>
        <w:ind w:left="0"/>
        <w:jc w:val="both"/>
      </w:pPr>
      <w:r>
        <w:rPr>
          <w:rFonts w:ascii="Times New Roman"/>
          <w:b w:val="false"/>
          <w:i w:val="false"/>
          <w:color w:val="000000"/>
          <w:sz w:val="28"/>
        </w:rPr>
        <w:t>
       МО – осы шетел валютасындағы, өтеуге дейін қоса алғанда 3 (үш) айға дейін қалған мерзімі бар мерзімді мiндеттемелердің орташа айлық мөлшерi.</w:t>
      </w:r>
    </w:p>
    <w:bookmarkEnd w:id="608"/>
    <w:bookmarkStart w:name="z619" w:id="609"/>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k4-6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Қазақстан Республикасы бейрезидент банкі филиалының (оның ішінде Қазақстан Республикасы бейрезидент ислам банкі филиалының) шетел валютасындағы, өтеуге дейін 3 (үш) айға дейін қалған мерзімі бар, 80 (сексен) пайызға тең конверсиялау коэффициентіне көбейтілген мерзімді мiндеттемелер қосылады.</w:t>
      </w:r>
    </w:p>
    <w:bookmarkEnd w:id="609"/>
    <w:bookmarkStart w:name="z620" w:id="610"/>
    <w:p>
      <w:pPr>
        <w:spacing w:after="0"/>
        <w:ind w:left="0"/>
        <w:jc w:val="both"/>
      </w:pPr>
      <w:r>
        <w:rPr>
          <w:rFonts w:ascii="Times New Roman"/>
          <w:b w:val="false"/>
          <w:i w:val="false"/>
          <w:color w:val="000000"/>
          <w:sz w:val="28"/>
        </w:rPr>
        <w:t>
      60. Мерзімді валюталық өтімділік коэффициенттері Standard &amp; Рооr's (Стандард энд Пурс) агенттігінің "А-дан" төмен емес тәуелсіз рейтингі немесе басқа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олардағы алдыңғы есепті айдағы міндеттемелердің орташа айлық мөлшері Қазақстан Республикасы бейрезидент банкі филиалының (оның ішінде Қазақстан Республикасы бейрезидент ислам банкі филиалының) алдыңғы есепті айдағы міндеттемелерінің орташа айлық мөлшерінің 1 (бір) пайызынан кем болмайды.</w:t>
      </w:r>
    </w:p>
    <w:bookmarkEnd w:id="610"/>
    <w:bookmarkStart w:name="z621" w:id="611"/>
    <w:p>
      <w:pPr>
        <w:spacing w:after="0"/>
        <w:ind w:left="0"/>
        <w:jc w:val="both"/>
      </w:pPr>
      <w:r>
        <w:rPr>
          <w:rFonts w:ascii="Times New Roman"/>
          <w:b w:val="false"/>
          <w:i w:val="false"/>
          <w:color w:val="000000"/>
          <w:sz w:val="28"/>
        </w:rPr>
        <w:t>
       Standard &amp; Рооr's (Стандард энд Пурс) агенттігінің "А-дан" төмен тәуелсіз рейтингі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Қазақстан Республикасы бейрезидент банкі филиалының (оның ішінде Қазақстан Республикасы бейрезидент ислам банкі филиалының) алдыңғы есепті айдағы міндеттемелерінің орташа айлық мөлшерінің 1 (бір) пайызынан кем болмайды.</w:t>
      </w:r>
    </w:p>
    <w:bookmarkEnd w:id="611"/>
    <w:bookmarkStart w:name="z622" w:id="612"/>
    <w:p>
      <w:pPr>
        <w:spacing w:after="0"/>
        <w:ind w:left="0"/>
        <w:jc w:val="both"/>
      </w:pPr>
      <w:r>
        <w:rPr>
          <w:rFonts w:ascii="Times New Roman"/>
          <w:b w:val="false"/>
          <w:i w:val="false"/>
          <w:color w:val="000000"/>
          <w:sz w:val="28"/>
        </w:rPr>
        <w:t>
      61. Өтімділігі жоғары активтердің есебіне:</w:t>
      </w:r>
    </w:p>
    <w:bookmarkEnd w:id="612"/>
    <w:bookmarkStart w:name="z623" w:id="613"/>
    <w:p>
      <w:pPr>
        <w:spacing w:after="0"/>
        <w:ind w:left="0"/>
        <w:jc w:val="both"/>
      </w:pPr>
      <w:r>
        <w:rPr>
          <w:rFonts w:ascii="Times New Roman"/>
          <w:b w:val="false"/>
          <w:i w:val="false"/>
          <w:color w:val="000000"/>
          <w:sz w:val="28"/>
        </w:rPr>
        <w:t>
      1) қолма-қол ақша;</w:t>
      </w:r>
    </w:p>
    <w:bookmarkEnd w:id="613"/>
    <w:bookmarkStart w:name="z624" w:id="614"/>
    <w:p>
      <w:pPr>
        <w:spacing w:after="0"/>
        <w:ind w:left="0"/>
        <w:jc w:val="both"/>
      </w:pPr>
      <w:r>
        <w:rPr>
          <w:rFonts w:ascii="Times New Roman"/>
          <w:b w:val="false"/>
          <w:i w:val="false"/>
          <w:color w:val="000000"/>
          <w:sz w:val="28"/>
        </w:rPr>
        <w:t>
      2) орталық депозитарийдің шоттарындағы ақша;</w:t>
      </w:r>
    </w:p>
    <w:bookmarkEnd w:id="614"/>
    <w:bookmarkStart w:name="z625" w:id="615"/>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Қазақстан Республикасы бейрезидент банкі филиалының (оның ішінде Қазақстан Республикасы бейрезидент ислам банкі филиалының) ақшасы;</w:t>
      </w:r>
    </w:p>
    <w:bookmarkEnd w:id="615"/>
    <w:bookmarkStart w:name="z626" w:id="616"/>
    <w:p>
      <w:pPr>
        <w:spacing w:after="0"/>
        <w:ind w:left="0"/>
        <w:jc w:val="both"/>
      </w:pPr>
      <w:r>
        <w:rPr>
          <w:rFonts w:ascii="Times New Roman"/>
          <w:b w:val="false"/>
          <w:i w:val="false"/>
          <w:color w:val="000000"/>
          <w:sz w:val="28"/>
        </w:rPr>
        <w:t>
      4) тазартылған бағалы металдар;</w:t>
      </w:r>
    </w:p>
    <w:bookmarkEnd w:id="616"/>
    <w:bookmarkStart w:name="z627" w:id="617"/>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617"/>
    <w:bookmarkStart w:name="z628" w:id="618"/>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bookmarkEnd w:id="618"/>
    <w:bookmarkStart w:name="z629" w:id="619"/>
    <w:p>
      <w:pPr>
        <w:spacing w:after="0"/>
        <w:ind w:left="0"/>
        <w:jc w:val="both"/>
      </w:pPr>
      <w:r>
        <w:rPr>
          <w:rFonts w:ascii="Times New Roman"/>
          <w:b w:val="false"/>
          <w:i w:val="false"/>
          <w:color w:val="000000"/>
          <w:sz w:val="28"/>
        </w:rPr>
        <w:t>
      7) Ұлттық Банктегі, Қазақстан Республикасының басқа банктердегі, сондай-ақ бейрезидент банктеріндегі Standard &amp; Poor's (Стандард энд Пурс) агенттігінің "ВВВ-дан" төмен емес ұзақ мерзімді борыштық рейтингі немесе басқа рейтингтік агенттіктердің бірінің осыған ұқсас деңгейдегі рейтингі бар талап етуге дейінгі салымдар;</w:t>
      </w:r>
    </w:p>
    <w:bookmarkEnd w:id="619"/>
    <w:bookmarkStart w:name="z630" w:id="620"/>
    <w:p>
      <w:pPr>
        <w:spacing w:after="0"/>
        <w:ind w:left="0"/>
        <w:jc w:val="both"/>
      </w:pPr>
      <w:r>
        <w:rPr>
          <w:rFonts w:ascii="Times New Roman"/>
          <w:b w:val="false"/>
          <w:i w:val="false"/>
          <w:color w:val="000000"/>
          <w:sz w:val="28"/>
        </w:rPr>
        <w:t>
      8) Standard &amp; Poor's (Стандард энд Пурс) агенттігінің "ВВВ-дан"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басқа банктерінде, сондай-ақ бейрезидент банктерінде бір түнге орналастырылған салымдар;</w:t>
      </w:r>
    </w:p>
    <w:bookmarkEnd w:id="620"/>
    <w:bookmarkStart w:name="z631" w:id="621"/>
    <w:p>
      <w:pPr>
        <w:spacing w:after="0"/>
        <w:ind w:left="0"/>
        <w:jc w:val="both"/>
      </w:pPr>
      <w:r>
        <w:rPr>
          <w:rFonts w:ascii="Times New Roman"/>
          <w:b w:val="false"/>
          <w:i w:val="false"/>
          <w:color w:val="000000"/>
          <w:sz w:val="28"/>
        </w:rPr>
        <w:t>
      9) Банктер туралы заңның 23-бабының 6-тармағына сәйкес банктің, Қазақстан Республикасының бейрезидент банкі филиалының инвестициялық қызметін жүзеге асыру тәртібінде белгіленген деңгейден төмен емес шетел валюитасындағы тәуелсіз ұзақ мерзімді рейтингі бар елдердің мемлекеттік бағалы қағаздары;</w:t>
      </w:r>
    </w:p>
    <w:bookmarkEnd w:id="621"/>
    <w:bookmarkStart w:name="z632" w:id="622"/>
    <w:p>
      <w:pPr>
        <w:spacing w:after="0"/>
        <w:ind w:left="0"/>
        <w:jc w:val="both"/>
      </w:pPr>
      <w:r>
        <w:rPr>
          <w:rFonts w:ascii="Times New Roman"/>
          <w:b w:val="false"/>
          <w:i w:val="false"/>
          <w:color w:val="000000"/>
          <w:sz w:val="28"/>
        </w:rPr>
        <w:t>
      10) "ВВВ-" төмен емес (Standard &amp; Poor's (Стандард энд Пурс) және (немесе) Fitch (Фич) рейтингтік агенттіктерінің жіктеулері бойынша немесе "ВааЗ" төмен емес Moody's Investors Service (Мудис Инвесторс Сервис) рейтингтік агенттігінің жіктеуі бойынша) рейтингі бар шетелдік эмитенттердің облигациялары;</w:t>
      </w:r>
    </w:p>
    <w:bookmarkEnd w:id="622"/>
    <w:bookmarkStart w:name="z633" w:id="623"/>
    <w:p>
      <w:pPr>
        <w:spacing w:after="0"/>
        <w:ind w:left="0"/>
        <w:jc w:val="both"/>
      </w:pPr>
      <w:r>
        <w:rPr>
          <w:rFonts w:ascii="Times New Roman"/>
          <w:b w:val="false"/>
          <w:i w:val="false"/>
          <w:color w:val="000000"/>
          <w:sz w:val="28"/>
        </w:rPr>
        <w:t>
      11) Ұлттық Банктегі күнтізбелік 7 (жеті) күнге дейін өтеу мерзімі бар мерзімді депозиттер;</w:t>
      </w:r>
    </w:p>
    <w:bookmarkEnd w:id="623"/>
    <w:bookmarkStart w:name="z634" w:id="624"/>
    <w:p>
      <w:pPr>
        <w:spacing w:after="0"/>
        <w:ind w:left="0"/>
        <w:jc w:val="both"/>
      </w:pPr>
      <w:r>
        <w:rPr>
          <w:rFonts w:ascii="Times New Roman"/>
          <w:b w:val="false"/>
          <w:i w:val="false"/>
          <w:color w:val="000000"/>
          <w:sz w:val="28"/>
        </w:rPr>
        <w:t>
      12) Standard &amp; Poor's (Стандард энд Пурс) рейтингтік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 банктеріне берілген "овернайт" қарыздары қосылады.</w:t>
      </w:r>
    </w:p>
    <w:bookmarkEnd w:id="624"/>
    <w:bookmarkStart w:name="z635" w:id="625"/>
    <w:p>
      <w:pPr>
        <w:spacing w:after="0"/>
        <w:ind w:left="0"/>
        <w:jc w:val="both"/>
      </w:pPr>
      <w:r>
        <w:rPr>
          <w:rFonts w:ascii="Times New Roman"/>
          <w:b w:val="false"/>
          <w:i w:val="false"/>
          <w:color w:val="000000"/>
          <w:sz w:val="28"/>
        </w:rPr>
        <w:t>
      62. Әдістемелердің 61-тармағында көрсетілген бағалы қағаздар, Қазақстан Республикасы бейрезидент банкінің филиалы (оның ішінде Қазақстан Республикасы бейрезидент ислам банкінің филиалы) кері сатып алу шарттарымен сатқан немесе Қазақстан Республикасының заңнамасына сәйкес кепілге берілген немесе басқалай түрде ауыртпалық салынған бағалы қағаздарды қоспағанда, өтiмдiлігі жоғары активтердiң есебіне қосылады.</w:t>
      </w:r>
    </w:p>
    <w:bookmarkEnd w:id="625"/>
    <w:bookmarkStart w:name="z636" w:id="626"/>
    <w:p>
      <w:pPr>
        <w:spacing w:after="0"/>
        <w:ind w:left="0"/>
        <w:jc w:val="both"/>
      </w:pPr>
      <w:r>
        <w:rPr>
          <w:rFonts w:ascii="Times New Roman"/>
          <w:b w:val="false"/>
          <w:i w:val="false"/>
          <w:color w:val="000000"/>
          <w:sz w:val="28"/>
        </w:rPr>
        <w:t>
      63. Өтiмдiлігі жоғары активтердiң есебіне, егер осы мәмілелер бойынша міндеттемелер Қазақстан Республикасы бейрезидент банкі филиалының (оның ішінде Қазақстан Республикасы бейрезидент ислам банкі филиалының) баланстық шоттарында есепке алынған және мерзімді өтімділік коэффициенттерінің есебіне алынған жағдайда, Қазақстан Республикасы бейрезидент банкі филиалының (оның ішінде Қазақстан Республикасы бейрезидент ислам банкі филиалының) баланстық шоттарында есепке алынатын валюталық своп операциялары бойынша талаптардың сомасы қосылады.</w:t>
      </w:r>
    </w:p>
    <w:bookmarkEnd w:id="626"/>
    <w:bookmarkStart w:name="z637" w:id="627"/>
    <w:p>
      <w:pPr>
        <w:spacing w:after="0"/>
        <w:ind w:left="0"/>
        <w:jc w:val="both"/>
      </w:pPr>
      <w:r>
        <w:rPr>
          <w:rFonts w:ascii="Times New Roman"/>
          <w:b w:val="false"/>
          <w:i w:val="false"/>
          <w:color w:val="000000"/>
          <w:sz w:val="28"/>
        </w:rPr>
        <w:t>
      64. Өтiмдi активтердің есебiне халықаралық қаржылық есептілік стандарттарына сәйкес қалыптасқан провизиялар (резервтер) шегеріле отырып, өтімділігі жоғары активтердi қоса алғанда, барлық қаржы активтері қосылады. Қарыздар қарыз шартына сәйкес өтеу кестелерi бойынша қосылады.</w:t>
      </w:r>
    </w:p>
    <w:bookmarkEnd w:id="627"/>
    <w:bookmarkStart w:name="z638" w:id="628"/>
    <w:p>
      <w:pPr>
        <w:spacing w:after="0"/>
        <w:ind w:left="0"/>
        <w:jc w:val="both"/>
      </w:pPr>
      <w:r>
        <w:rPr>
          <w:rFonts w:ascii="Times New Roman"/>
          <w:b w:val="false"/>
          <w:i w:val="false"/>
          <w:color w:val="000000"/>
          <w:sz w:val="28"/>
        </w:rPr>
        <w:t>
      Әдістемелердің 61-тармағының 5), 8) және 9) тармақшаларында көрсетілген, өтiмдiлігі жоғары активтердiң есебіне қосылмайтын бағалы қағаздар, аталған бағалы қағаздар міндеттемелер мөлшерінің есебіне қосылатын міндеттемелердің қамтамасыз етуі болып табылуы шартымен өтімді активтердің есебіне қосылады.</w:t>
      </w:r>
    </w:p>
    <w:bookmarkEnd w:id="628"/>
    <w:bookmarkStart w:name="z639" w:id="629"/>
    <w:p>
      <w:pPr>
        <w:spacing w:after="0"/>
        <w:ind w:left="0"/>
        <w:jc w:val="both"/>
      </w:pPr>
      <w:r>
        <w:rPr>
          <w:rFonts w:ascii="Times New Roman"/>
          <w:b w:val="false"/>
          <w:i w:val="false"/>
          <w:color w:val="000000"/>
          <w:sz w:val="28"/>
        </w:rPr>
        <w:t>
      Аталған бағалы қағаздарды бағалы қағаздар бойынша өтеуге дейін қалған мерзім ретінде өтімді активтердің есебіне қосу кезінде қамтамасыз ету осы бағалы қағаздар болып табылатын міндеттемелерді өтеуге дейін мерзім қабылданады.</w:t>
      </w:r>
    </w:p>
    <w:bookmarkEnd w:id="629"/>
    <w:bookmarkStart w:name="z640" w:id="630"/>
    <w:p>
      <w:pPr>
        <w:spacing w:after="0"/>
        <w:ind w:left="0"/>
        <w:jc w:val="both"/>
      </w:pPr>
      <w:r>
        <w:rPr>
          <w:rFonts w:ascii="Times New Roman"/>
          <w:b w:val="false"/>
          <w:i w:val="false"/>
          <w:color w:val="000000"/>
          <w:sz w:val="28"/>
        </w:rPr>
        <w:t>
      65.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коэффициентін өтеуге дейін қоса алғанда күнтізбелік 7 (жеті) күнге дейін қалған мерзімі бар мерзімді мiндеттемелердің мөлшеріне есептеу кезінде өтеуге дейін қоса алғанда күнтізбелік 7 (жеті) күнге дейін қалған мерзімі бар Қазақстан Республикасы бейрезидент банкінің филиалы (оның ішінде Қазақстан Республикасы бейрезидент ислам банкінің филиалы) кері сатып алу талаптарымен сатқан бағалы қағаздармен қамтамасыз етілген мiндеттемелер қосылмайды.</w:t>
      </w:r>
    </w:p>
    <w:bookmarkEnd w:id="630"/>
    <w:bookmarkStart w:name="z641" w:id="631"/>
    <w:p>
      <w:pPr>
        <w:spacing w:after="0"/>
        <w:ind w:left="0"/>
        <w:jc w:val="both"/>
      </w:pPr>
      <w:r>
        <w:rPr>
          <w:rFonts w:ascii="Times New Roman"/>
          <w:b w:val="false"/>
          <w:i w:val="false"/>
          <w:color w:val="000000"/>
          <w:sz w:val="28"/>
        </w:rPr>
        <w:t>
      Талап етуге дейін міндеттемелер, сондай-ақ басқа банктерден алынған займы "овернайт" қарыздары және басқа банктерден бір түнге тартылған салымдар мерзімді міндеттемелер есебіне қосылмайды.</w:t>
      </w:r>
    </w:p>
    <w:bookmarkEnd w:id="631"/>
    <w:bookmarkStart w:name="z642" w:id="632"/>
    <w:p>
      <w:pPr>
        <w:spacing w:after="0"/>
        <w:ind w:left="0"/>
        <w:jc w:val="both"/>
      </w:pPr>
      <w:r>
        <w:rPr>
          <w:rFonts w:ascii="Times New Roman"/>
          <w:b w:val="false"/>
          <w:i w:val="false"/>
          <w:color w:val="000000"/>
          <w:sz w:val="28"/>
        </w:rPr>
        <w:t>
      66. Өтімділік коэффициенттерін есептеу кезінде өтімділігі жоғары активтерді қоса алғанда, өтімді активтердің және мерзімді міндеттемелердің мөлшеріне есептелген сыйақы, дисконттар, сыйлықақылар, әділ құнды оң (теріс) түзету шоттары қосылады.</w:t>
      </w:r>
    </w:p>
    <w:bookmarkEnd w:id="632"/>
    <w:bookmarkStart w:name="z643" w:id="633"/>
    <w:p>
      <w:pPr>
        <w:spacing w:after="0"/>
        <w:ind w:left="0"/>
        <w:jc w:val="both"/>
      </w:pPr>
      <w:r>
        <w:rPr>
          <w:rFonts w:ascii="Times New Roman"/>
          <w:b w:val="false"/>
          <w:i w:val="false"/>
          <w:color w:val="000000"/>
          <w:sz w:val="28"/>
        </w:rPr>
        <w:t>
      67.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Қазақстан Республикасы бейрезидент банкінің филиалында (оның ішінде Қазақстан Республикасы бейрезидент ислам банкінің филиалында) кредиторлар мен салымшылар алдында мерзімі өткен міндеттемелер болған жағдайда орындалмаған деп есептеледі.</w:t>
      </w:r>
    </w:p>
    <w:bookmarkEnd w:id="633"/>
    <w:bookmarkStart w:name="z644" w:id="634"/>
    <w:p>
      <w:pPr>
        <w:spacing w:after="0"/>
        <w:ind w:left="0"/>
        <w:jc w:val="left"/>
      </w:pPr>
      <w:r>
        <w:rPr>
          <w:rFonts w:ascii="Times New Roman"/>
          <w:b/>
          <w:i w:val="false"/>
          <w:color w:val="000000"/>
        </w:rPr>
        <w:t xml:space="preserve"> 5-тарау. Өтімділікті өтеу коэффициенттері және нетто тұрақты қорландыруды есептеу әдістемесі</w:t>
      </w:r>
    </w:p>
    <w:bookmarkEnd w:id="634"/>
    <w:bookmarkStart w:name="z645" w:id="635"/>
    <w:p>
      <w:pPr>
        <w:spacing w:after="0"/>
        <w:ind w:left="0"/>
        <w:jc w:val="both"/>
      </w:pPr>
      <w:r>
        <w:rPr>
          <w:rFonts w:ascii="Times New Roman"/>
          <w:b w:val="false"/>
          <w:i w:val="false"/>
          <w:color w:val="000000"/>
          <w:sz w:val="28"/>
        </w:rPr>
        <w:t>
      68. Қазақстан Республикасы бейрезидент банкі филиалының (Қазақстан Республикасы бейрезидент ислам банкінің филиалын қоспағанда) өтімділігін өтеу коэффициенті мынадай формула бойынша есептеледі:</w:t>
      </w:r>
    </w:p>
    <w:bookmarkEnd w:id="635"/>
    <w:bookmarkStart w:name="z646" w:id="636"/>
    <w:p>
      <w:pPr>
        <w:spacing w:after="0"/>
        <w:ind w:left="0"/>
        <w:jc w:val="both"/>
      </w:pPr>
      <w:r>
        <w:rPr>
          <w:rFonts w:ascii="Times New Roman"/>
          <w:b w:val="false"/>
          <w:i w:val="false"/>
          <w:color w:val="000000"/>
          <w:sz w:val="28"/>
        </w:rPr>
        <w:t xml:space="preserve">
      </w:t>
      </w:r>
    </w:p>
    <w:bookmarkEnd w:id="636"/>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7" w:id="637"/>
    <w:p>
      <w:pPr>
        <w:spacing w:after="0"/>
        <w:ind w:left="0"/>
        <w:jc w:val="both"/>
      </w:pPr>
      <w:r>
        <w:rPr>
          <w:rFonts w:ascii="Times New Roman"/>
          <w:b w:val="false"/>
          <w:i w:val="false"/>
          <w:color w:val="000000"/>
          <w:sz w:val="28"/>
        </w:rPr>
        <w:t>
      ӨӨК – өтімділікті өтеу коэффициенті;</w:t>
      </w:r>
    </w:p>
    <w:bookmarkEnd w:id="637"/>
    <w:bookmarkStart w:name="z648" w:id="638"/>
    <w:p>
      <w:pPr>
        <w:spacing w:after="0"/>
        <w:ind w:left="0"/>
        <w:jc w:val="both"/>
      </w:pPr>
      <w:r>
        <w:rPr>
          <w:rFonts w:ascii="Times New Roman"/>
          <w:b w:val="false"/>
          <w:i w:val="false"/>
          <w:color w:val="000000"/>
          <w:sz w:val="28"/>
        </w:rPr>
        <w:t>
      СӨА – Әдістемелердің 69-тармағына сәйкес есептелген есептеу күніндегі жағдай бойынша сапасы жоғары өтімді активтер;</w:t>
      </w:r>
    </w:p>
    <w:bookmarkEnd w:id="638"/>
    <w:bookmarkStart w:name="z649" w:id="639"/>
    <w:p>
      <w:pPr>
        <w:spacing w:after="0"/>
        <w:ind w:left="0"/>
        <w:jc w:val="both"/>
      </w:pPr>
      <w:r>
        <w:rPr>
          <w:rFonts w:ascii="Times New Roman"/>
          <w:b w:val="false"/>
          <w:i w:val="false"/>
          <w:color w:val="000000"/>
          <w:sz w:val="28"/>
        </w:rPr>
        <w:t>
      АҚНӘ – өтімділікті өтеу коэффициентін есептеу күнінен кейінгі күнтізбелік ай ішінде Қазақстан Республикасының бейрезидент банкі филиалының операциялары бойынша ақша қаражатының нетто әкетілуі.</w:t>
      </w:r>
    </w:p>
    <w:bookmarkEnd w:id="639"/>
    <w:bookmarkStart w:name="z650" w:id="640"/>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bookmarkEnd w:id="640"/>
    <w:bookmarkStart w:name="z651" w:id="641"/>
    <w:p>
      <w:pPr>
        <w:spacing w:after="0"/>
        <w:ind w:left="0"/>
        <w:jc w:val="both"/>
      </w:pPr>
      <w:r>
        <w:rPr>
          <w:rFonts w:ascii="Times New Roman"/>
          <w:b w:val="false"/>
          <w:i w:val="false"/>
          <w:color w:val="000000"/>
          <w:sz w:val="28"/>
        </w:rPr>
        <w:t>
      Қазақстан Республикасы бейрезидент банкі филиалының иелігінде болады және активтермен операциялар жүргізу (репо, своп операциялары бойынша және тартылатын ақша бойынша қамтамасыз етуге сату, беру) арқылы ақшаны дереу алу мүмкіндігін қамтамасыз етеді;</w:t>
      </w:r>
    </w:p>
    <w:bookmarkEnd w:id="641"/>
    <w:bookmarkStart w:name="z652" w:id="642"/>
    <w:p>
      <w:pPr>
        <w:spacing w:after="0"/>
        <w:ind w:left="0"/>
        <w:jc w:val="both"/>
      </w:pPr>
      <w:r>
        <w:rPr>
          <w:rFonts w:ascii="Times New Roman"/>
          <w:b w:val="false"/>
          <w:i w:val="false"/>
          <w:color w:val="000000"/>
          <w:sz w:val="28"/>
        </w:rPr>
        <w:t>
      Қазақстан Республикасы бейрезидент банкі филиалының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bookmarkEnd w:id="642"/>
    <w:bookmarkStart w:name="z653" w:id="643"/>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Қазақстан Республикасы бейрезидент банкі филиалының қызметін қамтамасыз ету шығыстарын жүзеге асыруға арналмаған;</w:t>
      </w:r>
    </w:p>
    <w:bookmarkEnd w:id="643"/>
    <w:bookmarkStart w:name="z654" w:id="644"/>
    <w:p>
      <w:pPr>
        <w:spacing w:after="0"/>
        <w:ind w:left="0"/>
        <w:jc w:val="both"/>
      </w:pPr>
      <w:r>
        <w:rPr>
          <w:rFonts w:ascii="Times New Roman"/>
          <w:b w:val="false"/>
          <w:i w:val="false"/>
          <w:color w:val="000000"/>
          <w:sz w:val="28"/>
        </w:rPr>
        <w:t>
      Қазақстан Республикасы бейрезидент банкі филиалының меншігінде болады, оның ішінде Қазақстан Республикасы бейрезидент банкі филиалының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Қазақстан Республикасы бейрезидент банкінің филиалы бағалы қағаздарды орналастырылған қаражат, кері репо операциялары немесе туынды қаржы құралдарымен мәмілелер бойынша қамтамасыз етуге басқа контрагентке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қосылады.</w:t>
      </w:r>
    </w:p>
    <w:bookmarkEnd w:id="644"/>
    <w:bookmarkStart w:name="z655" w:id="645"/>
    <w:p>
      <w:pPr>
        <w:spacing w:after="0"/>
        <w:ind w:left="0"/>
        <w:jc w:val="both"/>
      </w:pPr>
      <w:r>
        <w:rPr>
          <w:rFonts w:ascii="Times New Roman"/>
          <w:b w:val="false"/>
          <w:i w:val="false"/>
          <w:color w:val="000000"/>
          <w:sz w:val="28"/>
        </w:rPr>
        <w:t xml:space="preserve">
      69. Сапасы жоғары өтімді активтер (СӨА) Әдістемелердің 70-тармағында көзделген, Әдістемелерге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бейрезидент банкі филиалының жоғары сапалы өтімді активтері кестесінде айқындалған коэффициенттерге көбейтілген бірінші деңгейдегі жоғары сапалы өтімді активтердің және осы Әдістемелерге 8-қосымшаға сәйкес Қазақстан Республикасы-бейрезидент банкі филиалының жоғары сапалы өтімді активтері кестесінде белгіленген коэффициенттерге көбейтілген екінші деңгейдегі жоғары сапалы өтімді активтердің сомасы ретінде есептеледі. Бірінші және екінші деңгейдегі сапасы жоғары өтімді активтер әділ (нарықтық) құны бойынша сапасы жоғары өтімді активтердің есебіне қабылданады.</w:t>
      </w:r>
    </w:p>
    <w:bookmarkEnd w:id="645"/>
    <w:bookmarkStart w:name="z656" w:id="646"/>
    <w:p>
      <w:pPr>
        <w:spacing w:after="0"/>
        <w:ind w:left="0"/>
        <w:jc w:val="both"/>
      </w:pPr>
      <w:r>
        <w:rPr>
          <w:rFonts w:ascii="Times New Roman"/>
          <w:b w:val="false"/>
          <w:i w:val="false"/>
          <w:color w:val="000000"/>
          <w:sz w:val="28"/>
        </w:rPr>
        <w:t>
      70. Бірінші деңгейдегі сапасы жоғары өтімді активтер деп Әдістемелердің 68-тармағында көзделген талаптарды қанағаттандыратын активтер және:</w:t>
      </w:r>
    </w:p>
    <w:bookmarkEnd w:id="646"/>
    <w:bookmarkStart w:name="z657" w:id="647"/>
    <w:p>
      <w:pPr>
        <w:spacing w:after="0"/>
        <w:ind w:left="0"/>
        <w:jc w:val="both"/>
      </w:pPr>
      <w:r>
        <w:rPr>
          <w:rFonts w:ascii="Times New Roman"/>
          <w:b w:val="false"/>
          <w:i w:val="false"/>
          <w:color w:val="000000"/>
          <w:sz w:val="28"/>
        </w:rPr>
        <w:t>
      1) қолма-қол ақша;</w:t>
      </w:r>
    </w:p>
    <w:bookmarkEnd w:id="647"/>
    <w:bookmarkStart w:name="z658" w:id="648"/>
    <w:p>
      <w:pPr>
        <w:spacing w:after="0"/>
        <w:ind w:left="0"/>
        <w:jc w:val="both"/>
      </w:pPr>
      <w:r>
        <w:rPr>
          <w:rFonts w:ascii="Times New Roman"/>
          <w:b w:val="false"/>
          <w:i w:val="false"/>
          <w:color w:val="000000"/>
          <w:sz w:val="28"/>
        </w:rPr>
        <w:t>
      2) Ұлттық Банктегі депозиттер;</w:t>
      </w:r>
    </w:p>
    <w:bookmarkEnd w:id="648"/>
    <w:bookmarkStart w:name="z659" w:id="649"/>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649"/>
    <w:bookmarkStart w:name="z660" w:id="650"/>
    <w:p>
      <w:pPr>
        <w:spacing w:after="0"/>
        <w:ind w:left="0"/>
        <w:jc w:val="both"/>
      </w:pPr>
      <w:r>
        <w:rPr>
          <w:rFonts w:ascii="Times New Roman"/>
          <w:b w:val="false"/>
          <w:i w:val="false"/>
          <w:color w:val="000000"/>
          <w:sz w:val="28"/>
        </w:rPr>
        <w:t>
      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мен шет мемлекеттердің орталық банктері, халықаралық қаржы ұйымдары, тізбесі Пруденциялық нормативтерде айқындалған Халықаралық қор биржалары танитын сауда-саттықты ұйымдастырушылардың тізімінде (бұдан әрі – Халықаралық қор биржалары танитын сауда-саттықты ұйымдастырушылардың тізімі) көрсетілген халықаралық қор биржалары кепілдік берген бағалы қағаздар:</w:t>
      </w:r>
    </w:p>
    <w:bookmarkEnd w:id="650"/>
    <w:bookmarkStart w:name="z661" w:id="651"/>
    <w:p>
      <w:pPr>
        <w:spacing w:after="0"/>
        <w:ind w:left="0"/>
        <w:jc w:val="both"/>
      </w:pPr>
      <w:r>
        <w:rPr>
          <w:rFonts w:ascii="Times New Roman"/>
          <w:b w:val="false"/>
          <w:i w:val="false"/>
          <w:color w:val="000000"/>
          <w:sz w:val="28"/>
        </w:rPr>
        <w:t>
      Әдістемелерге 1-қосымшаға сәйкес Салымдардың кредиттiк тәуекел дәрежесi бойынша мөлшерленген Қазақстан Республикасы бейрезидент банкінің филиалы активтерiнiң кестесiне сәйкес 0 (нөл) пайыз кредиттік тәуекел дәрежесі бойынша мөлшерленетін активтердің бірінші тобына жатады;</w:t>
      </w:r>
    </w:p>
    <w:bookmarkEnd w:id="651"/>
    <w:bookmarkStart w:name="z662" w:id="652"/>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52"/>
    <w:bookmarkStart w:name="z663" w:id="653"/>
    <w:p>
      <w:pPr>
        <w:spacing w:after="0"/>
        <w:ind w:left="0"/>
        <w:jc w:val="both"/>
      </w:pPr>
      <w:r>
        <w:rPr>
          <w:rFonts w:ascii="Times New Roman"/>
          <w:b w:val="false"/>
          <w:i w:val="false"/>
          <w:color w:val="000000"/>
          <w:sz w:val="28"/>
        </w:rPr>
        <w:t>
      5) егер шет мемлекеттердің орталық үкіметтеріне және шет мемлекеттердің орталық банктеріне талаптар Әдістемелерге 1-қосымшаға сәйкес Салымдардың кредиттiк тәуекел дәрежесi бойынша мөлшерленген Қазақстан Республикасы бейрезидент банкі филиалының активтерiнiң кестесiне сәйкес0 (нөл) пайыз кредиттік тәуекел дәрежесі бойынша мөлшерленген жағдайда шет мемлекеттердің орталық үкіметтеріне және шет мемлекеттердің орталық банктеріне эмитент елдің валютасымен номинирленген бағалы қағаздар түріндегі талаптар.</w:t>
      </w:r>
    </w:p>
    <w:bookmarkEnd w:id="653"/>
    <w:bookmarkStart w:name="z664" w:id="654"/>
    <w:p>
      <w:pPr>
        <w:spacing w:after="0"/>
        <w:ind w:left="0"/>
        <w:jc w:val="both"/>
      </w:pPr>
      <w:r>
        <w:rPr>
          <w:rFonts w:ascii="Times New Roman"/>
          <w:b w:val="false"/>
          <w:i w:val="false"/>
          <w:color w:val="000000"/>
          <w:sz w:val="28"/>
        </w:rPr>
        <w:t>
      71. Екінші деңгейдегі сапасы жоғары өтімді активтер деп Әдістемелердің 68-тармағында көзделген талаптарды қанағаттандыратын және:</w:t>
      </w:r>
    </w:p>
    <w:bookmarkEnd w:id="654"/>
    <w:bookmarkStart w:name="z665" w:id="655"/>
    <w:p>
      <w:pPr>
        <w:spacing w:after="0"/>
        <w:ind w:left="0"/>
        <w:jc w:val="both"/>
      </w:pPr>
      <w:r>
        <w:rPr>
          <w:rFonts w:ascii="Times New Roman"/>
          <w:b w:val="false"/>
          <w:i w:val="false"/>
          <w:color w:val="000000"/>
          <w:sz w:val="28"/>
        </w:rPr>
        <w:t>
      1) Қазақстан Республикасының жергілікті атқару органдарына қойылатын талаптар, оның ішінде Қазақстан Республикасының жетілікті атқарушы органдары шығарған (Астана және Алматы қалаларының жергілікті атқарушы органдары шығарған) мемлекеттік бағалы қағаздармен Әдістемелерге 1-қосымшаға сәйкес Салымдардың кредиттiк тәуекел дәрежесi бойынша мөлшерленген Қазақстан Республикасы бейрезидент банкі филиалының активтерiнiң кестесiне сәйкес 20 (жиырма) пайыз кредиттік тәуекел дәрежесі бойынша мөлшерленетін талаптар;</w:t>
      </w:r>
    </w:p>
    <w:bookmarkEnd w:id="655"/>
    <w:bookmarkStart w:name="z666" w:id="656"/>
    <w:p>
      <w:pPr>
        <w:spacing w:after="0"/>
        <w:ind w:left="0"/>
        <w:jc w:val="both"/>
      </w:pPr>
      <w:r>
        <w:rPr>
          <w:rFonts w:ascii="Times New Roman"/>
          <w:b w:val="false"/>
          <w:i w:val="false"/>
          <w:color w:val="000000"/>
          <w:sz w:val="28"/>
        </w:rPr>
        <w:t>
      2) шет мемлекеттердің орталық үкіметтеріне және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үкіметтері және шет мемлекеттердің орталық банктері, шет мемлекеттердің жергілікті билік органдары, халықаралық қаржы ұйымдары кепілдік берген,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bookmarkEnd w:id="656"/>
    <w:bookmarkStart w:name="z667" w:id="657"/>
    <w:p>
      <w:pPr>
        <w:spacing w:after="0"/>
        <w:ind w:left="0"/>
        <w:jc w:val="both"/>
      </w:pPr>
      <w:r>
        <w:rPr>
          <w:rFonts w:ascii="Times New Roman"/>
          <w:b w:val="false"/>
          <w:i w:val="false"/>
          <w:color w:val="000000"/>
          <w:sz w:val="28"/>
        </w:rPr>
        <w:t>
      Әдістемелерге 1-қосымшаға сәйкес, Салымдардың кредиттiк тәуекел дәрежесi бойынша мөлшерленген Қазақстан Республикасы бейрезидент банкінің филиалы активтерiнiң кестесiне сәйкес 20 (жиырма) пайыз кредиттік тәуекел дәрежесі бойынша мөлшерленетін активтердің екінші тобына жатады;</w:t>
      </w:r>
    </w:p>
    <w:bookmarkEnd w:id="657"/>
    <w:bookmarkStart w:name="z668" w:id="658"/>
    <w:p>
      <w:pPr>
        <w:spacing w:after="0"/>
        <w:ind w:left="0"/>
        <w:jc w:val="both"/>
      </w:pPr>
      <w:r>
        <w:rPr>
          <w:rFonts w:ascii="Times New Roman"/>
          <w:b w:val="false"/>
          <w:i w:val="false"/>
          <w:color w:val="000000"/>
          <w:sz w:val="28"/>
        </w:rPr>
        <w:t>
      соңғы 10 (он) жыл бойы ішінде нарық құнын төмендетуде көрсетілген күнтізбелік 30 (отыз) күннің 10 (он) және одан көп пайызға құнсыздану фактілері толық болмаған;</w:t>
      </w:r>
    </w:p>
    <w:bookmarkEnd w:id="658"/>
    <w:bookmarkStart w:name="z669" w:id="659"/>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59"/>
    <w:bookmarkStart w:name="z670" w:id="660"/>
    <w:p>
      <w:pPr>
        <w:spacing w:after="0"/>
        <w:ind w:left="0"/>
        <w:jc w:val="both"/>
      </w:pPr>
      <w:r>
        <w:rPr>
          <w:rFonts w:ascii="Times New Roman"/>
          <w:b w:val="false"/>
          <w:i w:val="false"/>
          <w:color w:val="000000"/>
          <w:sz w:val="28"/>
        </w:rPr>
        <w:t>
      3) қаржы ұйымдары немесе олармен үлестес ұйымдар болып табылмайтын эмитенттердің бағалы қағаздары түріндегі талаптар;</w:t>
      </w:r>
    </w:p>
    <w:bookmarkEnd w:id="660"/>
    <w:bookmarkStart w:name="z671" w:id="661"/>
    <w:p>
      <w:pPr>
        <w:spacing w:after="0"/>
        <w:ind w:left="0"/>
        <w:jc w:val="both"/>
      </w:pPr>
      <w:r>
        <w:rPr>
          <w:rFonts w:ascii="Times New Roman"/>
          <w:b w:val="false"/>
          <w:i w:val="false"/>
          <w:color w:val="000000"/>
          <w:sz w:val="28"/>
        </w:rPr>
        <w:t>
      4) Қазақстан Республикасы бейрезидент банкі филиалының немесе олармен үлестес ұйымдардың міндеттемесі болып табылмайтын туынды қаржы құралдарын және реттелген борышты қоспағанда, ипотекалық бағалы қағаздар түріндегі талаптар.</w:t>
      </w:r>
    </w:p>
    <w:bookmarkEnd w:id="661"/>
    <w:bookmarkStart w:name="z672" w:id="662"/>
    <w:p>
      <w:pPr>
        <w:spacing w:after="0"/>
        <w:ind w:left="0"/>
        <w:jc w:val="both"/>
      </w:pPr>
      <w:r>
        <w:rPr>
          <w:rFonts w:ascii="Times New Roman"/>
          <w:b w:val="false"/>
          <w:i w:val="false"/>
          <w:color w:val="000000"/>
          <w:sz w:val="28"/>
        </w:rPr>
        <w:t>
      Әдістемелердің осы тармағының 3) және 4) тармақшаларында көрсетілген талаптар мынадай талаптардың әрқайсын қанағаттандырады:</w:t>
      </w:r>
    </w:p>
    <w:bookmarkEnd w:id="662"/>
    <w:bookmarkStart w:name="z673" w:id="663"/>
    <w:p>
      <w:pPr>
        <w:spacing w:after="0"/>
        <w:ind w:left="0"/>
        <w:jc w:val="both"/>
      </w:pPr>
      <w:r>
        <w:rPr>
          <w:rFonts w:ascii="Times New Roman"/>
          <w:b w:val="false"/>
          <w:i w:val="false"/>
          <w:color w:val="000000"/>
          <w:sz w:val="28"/>
        </w:rPr>
        <w:t>
      Standard &amp; Poor’s (Стандард энд Пурс) рейтинг агенттігінің "АА-"-тен төмен емес ұзақ мерзімді кредиттік рейтингі немесе басқа рейтингтік агенттіктердің бірінің осыған ұқсас деңгейдегі рейтингі не Standard &amp; Poor’s (Стандард энд Пурс) агенттігінің тиісті қысқа мерзімді рейтингі немесе басқа рейтингтік агенттіктердің бірінің осыған ұқсас деңгейдегі рейтингі бар;</w:t>
      </w:r>
    </w:p>
    <w:bookmarkEnd w:id="663"/>
    <w:bookmarkStart w:name="z674" w:id="664"/>
    <w:p>
      <w:pPr>
        <w:spacing w:after="0"/>
        <w:ind w:left="0"/>
        <w:jc w:val="both"/>
      </w:pPr>
      <w:r>
        <w:rPr>
          <w:rFonts w:ascii="Times New Roman"/>
          <w:b w:val="false"/>
          <w:i w:val="false"/>
          <w:color w:val="000000"/>
          <w:sz w:val="28"/>
        </w:rPr>
        <w:t>
      тізбесі Пруденциялық нормативтерде айқындалған Халықаралық қор биржалары танитын сауда-саттықты ұйымдастырушылардың тізімінде көрсетілген халықаралық қор биржаларында еркін айналыстағы;</w:t>
      </w:r>
    </w:p>
    <w:bookmarkEnd w:id="664"/>
    <w:bookmarkStart w:name="z675" w:id="665"/>
    <w:p>
      <w:pPr>
        <w:spacing w:after="0"/>
        <w:ind w:left="0"/>
        <w:jc w:val="both"/>
      </w:pPr>
      <w:r>
        <w:rPr>
          <w:rFonts w:ascii="Times New Roman"/>
          <w:b w:val="false"/>
          <w:i w:val="false"/>
          <w:color w:val="000000"/>
          <w:sz w:val="28"/>
        </w:rPr>
        <w:t>
      соңғы 10 (он) жыл бойы ішінде нарық құнын төмендетуде көрсетілген күнтізбелік 30 (отыз) күннің 10 (он) және одан көп пайызға құнсыздану фактілері толық болмаған.</w:t>
      </w:r>
    </w:p>
    <w:bookmarkEnd w:id="665"/>
    <w:bookmarkStart w:name="z676" w:id="666"/>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bookmarkEnd w:id="666"/>
    <w:bookmarkStart w:name="z677" w:id="667"/>
    <w:p>
      <w:pPr>
        <w:spacing w:after="0"/>
        <w:ind w:left="0"/>
        <w:jc w:val="both"/>
      </w:pPr>
      <w:r>
        <w:rPr>
          <w:rFonts w:ascii="Times New Roman"/>
          <w:b w:val="false"/>
          <w:i w:val="false"/>
          <w:color w:val="000000"/>
          <w:sz w:val="28"/>
        </w:rPr>
        <w:t>
      Егер сапасы жоғары өтімді активтердің есебіне енгізілген активтер Әдістемелердің 70-тармағында және (немесе) осы тармағының бірінші бөлігінде айқындалған талаптарды қанағаттандырудан тоқтатылса,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енгізілуін жалғастырады.</w:t>
      </w:r>
    </w:p>
    <w:bookmarkEnd w:id="667"/>
    <w:bookmarkStart w:name="z678" w:id="668"/>
    <w:p>
      <w:pPr>
        <w:spacing w:after="0"/>
        <w:ind w:left="0"/>
        <w:jc w:val="both"/>
      </w:pPr>
      <w:r>
        <w:rPr>
          <w:rFonts w:ascii="Times New Roman"/>
          <w:b w:val="false"/>
          <w:i w:val="false"/>
          <w:color w:val="000000"/>
          <w:sz w:val="28"/>
        </w:rPr>
        <w:t>
      72. Өтімділікті өтеу коэффициентін есептеу күнінен кейінгі күнтізбелік ай ішінде Қазақстан Республикасының бейрезидент банкі филиалының операциялары бойынша ақша қаражатының нетто әкетілуі (АҚНӘ) мынадай формула бойынша есептеледі:</w:t>
      </w:r>
    </w:p>
    <w:bookmarkEnd w:id="668"/>
    <w:bookmarkStart w:name="z679" w:id="669"/>
    <w:p>
      <w:pPr>
        <w:spacing w:after="0"/>
        <w:ind w:left="0"/>
        <w:jc w:val="both"/>
      </w:pPr>
      <w:r>
        <w:rPr>
          <w:rFonts w:ascii="Times New Roman"/>
          <w:b w:val="false"/>
          <w:i w:val="false"/>
          <w:color w:val="000000"/>
          <w:sz w:val="28"/>
        </w:rPr>
        <w:t>
      егер АК&gt;0,75хАӘ болған жағдайда, АҚНӘ=АӘ–0,75хАӘ;</w:t>
      </w:r>
    </w:p>
    <w:bookmarkEnd w:id="669"/>
    <w:bookmarkStart w:name="z680" w:id="670"/>
    <w:p>
      <w:pPr>
        <w:spacing w:after="0"/>
        <w:ind w:left="0"/>
        <w:jc w:val="both"/>
      </w:pPr>
      <w:r>
        <w:rPr>
          <w:rFonts w:ascii="Times New Roman"/>
          <w:b w:val="false"/>
          <w:i w:val="false"/>
          <w:color w:val="000000"/>
          <w:sz w:val="28"/>
        </w:rPr>
        <w:t>
      егер АК&lt;0,75хАӘ болған жағдайда, АҚНӘ =АӘ-АК, мұнда:</w:t>
      </w:r>
    </w:p>
    <w:bookmarkEnd w:id="670"/>
    <w:bookmarkStart w:name="z681" w:id="671"/>
    <w:p>
      <w:pPr>
        <w:spacing w:after="0"/>
        <w:ind w:left="0"/>
        <w:jc w:val="both"/>
      </w:pPr>
      <w:r>
        <w:rPr>
          <w:rFonts w:ascii="Times New Roman"/>
          <w:b w:val="false"/>
          <w:i w:val="false"/>
          <w:color w:val="000000"/>
          <w:sz w:val="28"/>
        </w:rPr>
        <w:t>
      АҚНӘ – ақша қаражатының нетто әкетілуі;</w:t>
      </w:r>
    </w:p>
    <w:bookmarkEnd w:id="671"/>
    <w:bookmarkStart w:name="z682" w:id="672"/>
    <w:p>
      <w:pPr>
        <w:spacing w:after="0"/>
        <w:ind w:left="0"/>
        <w:jc w:val="both"/>
      </w:pPr>
      <w:r>
        <w:rPr>
          <w:rFonts w:ascii="Times New Roman"/>
          <w:b w:val="false"/>
          <w:i w:val="false"/>
          <w:color w:val="000000"/>
          <w:sz w:val="28"/>
        </w:rPr>
        <w:t>
      АӘ – Әдістемелердің 73-тармағына сәйкес есептелген ақшаның әкетілуі;</w:t>
      </w:r>
    </w:p>
    <w:bookmarkEnd w:id="672"/>
    <w:bookmarkStart w:name="z683" w:id="673"/>
    <w:p>
      <w:pPr>
        <w:spacing w:after="0"/>
        <w:ind w:left="0"/>
        <w:jc w:val="both"/>
      </w:pPr>
      <w:r>
        <w:rPr>
          <w:rFonts w:ascii="Times New Roman"/>
          <w:b w:val="false"/>
          <w:i w:val="false"/>
          <w:color w:val="000000"/>
          <w:sz w:val="28"/>
        </w:rPr>
        <w:t>
      АК – Әдістемелердің 74-тармағына сәйкес есептелген ақшаның келуі.</w:t>
      </w:r>
    </w:p>
    <w:bookmarkEnd w:id="673"/>
    <w:bookmarkStart w:name="z684" w:id="674"/>
    <w:p>
      <w:pPr>
        <w:spacing w:after="0"/>
        <w:ind w:left="0"/>
        <w:jc w:val="both"/>
      </w:pPr>
      <w:r>
        <w:rPr>
          <w:rFonts w:ascii="Times New Roman"/>
          <w:b w:val="false"/>
          <w:i w:val="false"/>
          <w:color w:val="000000"/>
          <w:sz w:val="28"/>
        </w:rPr>
        <w:t xml:space="preserve">
      73. Ақшаның әкетілуі Қазақстан Республикасы бейрезидент банкі филиалының мынадай міндеттемелері бойынша Әдістемелерге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бейрезидент банкі филиалының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674"/>
    <w:bookmarkStart w:name="z685" w:id="675"/>
    <w:p>
      <w:pPr>
        <w:spacing w:after="0"/>
        <w:ind w:left="0"/>
        <w:jc w:val="both"/>
      </w:pPr>
      <w:r>
        <w:rPr>
          <w:rFonts w:ascii="Times New Roman"/>
          <w:b w:val="false"/>
          <w:i w:val="false"/>
          <w:color w:val="000000"/>
          <w:sz w:val="28"/>
        </w:rPr>
        <w:t>
      1) 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өтімділікті жабу коэффициентінің есебіне толық көлемде қосылады. Қазақстан Республикасы бейрезидент банкінің филиалы берген қарыздар бойынша қамтамасыз ету түріндегі салымдар тиісті қарыздың өтеу мерзіміне сәйкес өтімділікті жабу коэффициентінің есебіне қосылады;</w:t>
      </w:r>
    </w:p>
    <w:bookmarkEnd w:id="675"/>
    <w:bookmarkStart w:name="z686" w:id="676"/>
    <w:p>
      <w:pPr>
        <w:spacing w:after="0"/>
        <w:ind w:left="0"/>
        <w:jc w:val="both"/>
      </w:pPr>
      <w:r>
        <w:rPr>
          <w:rFonts w:ascii="Times New Roman"/>
          <w:b w:val="false"/>
          <w:i w:val="false"/>
          <w:color w:val="000000"/>
          <w:sz w:val="28"/>
        </w:rPr>
        <w:t>
      2) Қазақстан Республикасы бейрезидент банкі филиалының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қарыздар (кредиттер), бағалы қағаздар, цифрлық қаржы активтері, цифрлық қаржы құралдары бойынша, оның ішінде заңды тұлғалар, шағын кәсіпкерлік субъектілердің бастамасы бойынша ақшаның әкетілуі;</w:t>
      </w:r>
    </w:p>
    <w:bookmarkEnd w:id="676"/>
    <w:bookmarkStart w:name="z687" w:id="677"/>
    <w:p>
      <w:pPr>
        <w:spacing w:after="0"/>
        <w:ind w:left="0"/>
        <w:jc w:val="both"/>
      </w:pPr>
      <w:r>
        <w:rPr>
          <w:rFonts w:ascii="Times New Roman"/>
          <w:b w:val="false"/>
          <w:i w:val="false"/>
          <w:color w:val="000000"/>
          <w:sz w:val="28"/>
        </w:rPr>
        <w:t>
      3) Қазақстан Республикасы бейрезидент банкі филиалының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(депозиттер, қарыздар (кредиттер), бағалы қағаздар, цифрлық қаржы активтері, цифрлық қаржы құралдары, басқа кредиторлық берешекті қоспағанда, қарыз операциялары бойынша) ақшаның әкетілуі;</w:t>
      </w:r>
    </w:p>
    <w:bookmarkEnd w:id="677"/>
    <w:bookmarkStart w:name="z688" w:id="678"/>
    <w:p>
      <w:pPr>
        <w:spacing w:after="0"/>
        <w:ind w:left="0"/>
        <w:jc w:val="both"/>
      </w:pPr>
      <w:r>
        <w:rPr>
          <w:rFonts w:ascii="Times New Roman"/>
          <w:b w:val="false"/>
          <w:i w:val="false"/>
          <w:color w:val="000000"/>
          <w:sz w:val="28"/>
        </w:rPr>
        <w:t>
      4) егер міндеттемелерді орындау өтімділікті өтеу коэффициентін есептеу күнінен кейінгі күнтізбелік 1 (бір) ай ішінде көзделетін болса, толық орындалу мерзімі өтімділікті өтеу коэффициентін есептеу күнінен кейінгі күнтізбелік 1 (бір) ай ішінде не олардың толық орындалу мерзіміне қарамастан шартты және ықтимал міндеттемелер бойынша қосымша ақшаның әкетілуі.</w:t>
      </w:r>
    </w:p>
    <w:bookmarkEnd w:id="678"/>
    <w:bookmarkStart w:name="z689" w:id="679"/>
    <w:p>
      <w:pPr>
        <w:spacing w:after="0"/>
        <w:ind w:left="0"/>
        <w:jc w:val="both"/>
      </w:pPr>
      <w:r>
        <w:rPr>
          <w:rFonts w:ascii="Times New Roman"/>
          <w:b w:val="false"/>
          <w:i w:val="false"/>
          <w:color w:val="000000"/>
          <w:sz w:val="28"/>
        </w:rPr>
        <w:t>
      Тұрақты депозиттер "Қазақстан Республикасының екiншi деңгейдегi банктерінде орналастырылған депозиттерге міндетті кепілдік беру туралы" Қазақстан Республикасы Заңының (бұдан әрі – Депозиттерге міндетті кепілдік беру туралы заң) 18-бабында белгіленген мөлшерде жеке тұлғалардың кепілдік берілетін депозиттерін қамтиды.</w:t>
      </w:r>
    </w:p>
    <w:bookmarkEnd w:id="679"/>
    <w:bookmarkStart w:name="z690" w:id="680"/>
    <w:p>
      <w:pPr>
        <w:spacing w:after="0"/>
        <w:ind w:left="0"/>
        <w:jc w:val="both"/>
      </w:pPr>
      <w:r>
        <w:rPr>
          <w:rFonts w:ascii="Times New Roman"/>
          <w:b w:val="false"/>
          <w:i w:val="false"/>
          <w:color w:val="000000"/>
          <w:sz w:val="28"/>
        </w:rPr>
        <w:t>
      Тұрақтылығы төмен депозиттер Депозиттерге міндетті кепілдік беру туралы заңның 18-бабында белгіленген мөлшерден асатын сомада жеке тұлғалардың кепілдікті болып табылмайтын, не кепілдікті болып табылатын депозиттерін қамтиды.</w:t>
      </w:r>
    </w:p>
    <w:bookmarkEnd w:id="680"/>
    <w:bookmarkStart w:name="z691" w:id="681"/>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681"/>
    <w:bookmarkStart w:name="z692" w:id="682"/>
    <w:p>
      <w:pPr>
        <w:spacing w:after="0"/>
        <w:ind w:left="0"/>
        <w:jc w:val="both"/>
      </w:pPr>
      <w:r>
        <w:rPr>
          <w:rFonts w:ascii="Times New Roman"/>
          <w:b w:val="false"/>
          <w:i w:val="false"/>
          <w:color w:val="000000"/>
          <w:sz w:val="28"/>
        </w:rPr>
        <w:t>
      Заңды тұлғалардың, шағын кәсіпкерлік субъектілерінің алдындағы Қазақстан Республикасы бейрезидент банкі филиалының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bookmarkEnd w:id="682"/>
    <w:bookmarkStart w:name="z693" w:id="683"/>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банктік салым шартында кем дегенде күнтізбелік 30 (отыз) күн бұрын банктік салым шартының бұзылуы туралы алдын ала хабардар ету талабы көзделетін болса, не осы талап болмаған жағдайда банктік салым шартын бұзу салым мөлшерінің 2 (екі) пайызынан асатын мөлшерде айыппұл төлеуге әкелетін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683"/>
    <w:bookmarkStart w:name="z694" w:id="684"/>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банктік шоттағы ақшаның ең аз қалдығына тең мөлшерде айқындалады.</w:t>
      </w:r>
    </w:p>
    <w:bookmarkEnd w:id="684"/>
    <w:bookmarkStart w:name="z695" w:id="685"/>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bookmarkEnd w:id="685"/>
    <w:bookmarkStart w:name="z696" w:id="686"/>
    <w:p>
      <w:pPr>
        <w:spacing w:after="0"/>
        <w:ind w:left="0"/>
        <w:jc w:val="both"/>
      </w:pPr>
      <w:r>
        <w:rPr>
          <w:rFonts w:ascii="Times New Roman"/>
          <w:b w:val="false"/>
          <w:i w:val="false"/>
          <w:color w:val="000000"/>
          <w:sz w:val="28"/>
        </w:rPr>
        <w:t>
      банктік шот ашылған және клиент төлемдер және (немесе) ақша аударымдары үшін кемінде 24 (жиырма төрт) ай немесе одан аз қолданады;</w:t>
      </w:r>
    </w:p>
    <w:bookmarkEnd w:id="686"/>
    <w:bookmarkStart w:name="z697" w:id="687"/>
    <w:p>
      <w:pPr>
        <w:spacing w:after="0"/>
        <w:ind w:left="0"/>
        <w:jc w:val="both"/>
      </w:pPr>
      <w:r>
        <w:rPr>
          <w:rFonts w:ascii="Times New Roman"/>
          <w:b w:val="false"/>
          <w:i w:val="false"/>
          <w:color w:val="000000"/>
          <w:sz w:val="28"/>
        </w:rPr>
        <w:t>
      тартылған ақша бойынша сыйақы мөлшерлемесі:</w:t>
      </w:r>
    </w:p>
    <w:bookmarkEnd w:id="687"/>
    <w:bookmarkStart w:name="z698" w:id="688"/>
    <w:p>
      <w:pPr>
        <w:spacing w:after="0"/>
        <w:ind w:left="0"/>
        <w:jc w:val="both"/>
      </w:pPr>
      <w:r>
        <w:rPr>
          <w:rFonts w:ascii="Times New Roman"/>
          <w:b w:val="false"/>
          <w:i w:val="false"/>
          <w:color w:val="000000"/>
          <w:sz w:val="28"/>
        </w:rPr>
        <w:t>
      ағымдағы шоттар бойынша – 0 (нөл) пайыздан;</w:t>
      </w:r>
    </w:p>
    <w:bookmarkEnd w:id="688"/>
    <w:bookmarkStart w:name="z699" w:id="689"/>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689"/>
    <w:bookmarkStart w:name="z700" w:id="690"/>
    <w:p>
      <w:pPr>
        <w:spacing w:after="0"/>
        <w:ind w:left="0"/>
        <w:jc w:val="both"/>
      </w:pPr>
      <w:r>
        <w:rPr>
          <w:rFonts w:ascii="Times New Roman"/>
          <w:b w:val="false"/>
          <w:i w:val="false"/>
          <w:color w:val="000000"/>
          <w:sz w:val="28"/>
        </w:rPr>
        <w:t>
      Егер банктік шот ашылған және төлемдер және (немесе) ақша аударымдары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690"/>
    <w:bookmarkStart w:name="z701" w:id="691"/>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bookmarkEnd w:id="691"/>
    <w:bookmarkStart w:name="z702" w:id="692"/>
    <w:p>
      <w:pPr>
        <w:spacing w:after="0"/>
        <w:ind w:left="0"/>
        <w:jc w:val="both"/>
      </w:pPr>
      <w:r>
        <w:rPr>
          <w:rFonts w:ascii="Times New Roman"/>
          <w:b w:val="false"/>
          <w:i w:val="false"/>
          <w:color w:val="000000"/>
          <w:sz w:val="28"/>
        </w:rPr>
        <w:t>
      банк алдында айналымдарды және (немесе) банктік шоттағы ақшаның ең аз қалдығын қолдау жөніндегі міндеттемесі бар.</w:t>
      </w:r>
    </w:p>
    <w:bookmarkEnd w:id="692"/>
    <w:bookmarkStart w:name="z703" w:id="693"/>
    <w:p>
      <w:pPr>
        <w:spacing w:after="0"/>
        <w:ind w:left="0"/>
        <w:jc w:val="both"/>
      </w:pPr>
      <w:r>
        <w:rPr>
          <w:rFonts w:ascii="Times New Roman"/>
          <w:b w:val="false"/>
          <w:i w:val="false"/>
          <w:color w:val="000000"/>
          <w:sz w:val="28"/>
        </w:rPr>
        <w:t>
      Банктік шот ашылған және төлемдер және (немесе) ақша аударымдары үшін үшін 24 (жиырма төрт) айдан аз қолданылған жағдайда клирингтік, кастодиандық қызметпен, клиенттің өтімділігін басқару қызметімен байланысты салымның мөлшері ағымдағы шоттағы немесе міндеттеменің туындаған күнінен талап етуге дейінгі салымдағы қалдықтардың орташа шамасы ретінде есептеледі.</w:t>
      </w:r>
    </w:p>
    <w:bookmarkEnd w:id="693"/>
    <w:bookmarkStart w:name="z704" w:id="694"/>
    <w:p>
      <w:pPr>
        <w:spacing w:after="0"/>
        <w:ind w:left="0"/>
        <w:jc w:val="both"/>
      </w:pPr>
      <w:r>
        <w:rPr>
          <w:rFonts w:ascii="Times New Roman"/>
          <w:b w:val="false"/>
          <w:i w:val="false"/>
          <w:color w:val="000000"/>
          <w:sz w:val="28"/>
        </w:rPr>
        <w:t>
      Қазақстан Республикасы бейрезидент банкінің филиалы банктік шоттағы қалдықтардың орташа шамасын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bookmarkEnd w:id="694"/>
    <w:bookmarkStart w:name="z705" w:id="695"/>
    <w:p>
      <w:pPr>
        <w:spacing w:after="0"/>
        <w:ind w:left="0"/>
        <w:jc w:val="both"/>
      </w:pPr>
      <w:r>
        <w:rPr>
          <w:rFonts w:ascii="Times New Roman"/>
          <w:b w:val="false"/>
          <w:i w:val="false"/>
          <w:color w:val="000000"/>
          <w:sz w:val="28"/>
        </w:rPr>
        <w:t>
      Заңды тұлғалардың алдындағы Қазақстан Республикасы бейрезидент банкі филиалының активтерімен қамтамасыз етілген міндеттемелер бойынша, сондай-ақ бағалы қағаздар қарызының шарттары бойынша ақшаның әкетілуі бірінші және екінші деңгейдегі сапасы жоғары өтімді активтермен қамтамасыз етілген Қазақстан Республикасы бейрезидент банкі филиалының міндеттемелерін, Әдістемлереге 1-қосымшаға сәйкес салымдардың кредиттік тәуекел дәрежесі бойынша мөлшерленген Қазақстан Республикасы бейрезидент банкінің филиалы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деңгейдегі сапасы жоғары өтімді актив болып табылмайтын өзге де міндеттемелерді қамтиды.</w:t>
      </w:r>
    </w:p>
    <w:bookmarkEnd w:id="695"/>
    <w:bookmarkStart w:name="z706" w:id="696"/>
    <w:p>
      <w:pPr>
        <w:spacing w:after="0"/>
        <w:ind w:left="0"/>
        <w:jc w:val="both"/>
      </w:pPr>
      <w:r>
        <w:rPr>
          <w:rFonts w:ascii="Times New Roman"/>
          <w:b w:val="false"/>
          <w:i w:val="false"/>
          <w:color w:val="000000"/>
          <w:sz w:val="28"/>
        </w:rPr>
        <w:t>
       Шартты және ықтимал міндеттемелер бойынша қосымша ақшаның әкетілуі Әдістемелерге 9-қосымшаға сәйкес Қазақстан Республикасы бейрезидент банкі филиалының ақшаның әкетілуі мен әкелінуінің кестесінде көзделген шартты міндеттемелер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696"/>
    <w:bookmarkStart w:name="z707" w:id="697"/>
    <w:p>
      <w:pPr>
        <w:spacing w:after="0"/>
        <w:ind w:left="0"/>
        <w:jc w:val="both"/>
      </w:pPr>
      <w:r>
        <w:rPr>
          <w:rFonts w:ascii="Times New Roman"/>
          <w:b w:val="false"/>
          <w:i w:val="false"/>
          <w:color w:val="000000"/>
          <w:sz w:val="28"/>
        </w:rPr>
        <w:t>
      егер шарттың талаптарына сәйкес Қазақстан Республикасы бейрезидент банкі филиалының ағымдағы рейтингінен 1 (бір), 2 (екі) не 3 (үш) сатыға дейін Қазақстан Республикасы бейрезидент банкі филиалының ұзақ мерзімді немесе қысқа 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толық көлемдегі қосымша қажеттілік;</w:t>
      </w:r>
    </w:p>
    <w:bookmarkEnd w:id="697"/>
    <w:bookmarkStart w:name="z708" w:id="698"/>
    <w:p>
      <w:pPr>
        <w:spacing w:after="0"/>
        <w:ind w:left="0"/>
        <w:jc w:val="both"/>
      </w:pPr>
      <w:r>
        <w:rPr>
          <w:rFonts w:ascii="Times New Roman"/>
          <w:b w:val="false"/>
          <w:i w:val="false"/>
          <w:color w:val="000000"/>
          <w:sz w:val="28"/>
        </w:rPr>
        <w:t>
      нарықтық құны өзгерген кезде ақша аударуды болжайтын туынды қаржы құралдары және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әкелінуін шегергендегі ақшаның әкетілуіне тең ең көп 30 (отыз) күндік ақшаның нетто әкетілуі есепке алынады;</w:t>
      </w:r>
    </w:p>
    <w:bookmarkEnd w:id="698"/>
    <w:bookmarkStart w:name="z709" w:id="699"/>
    <w:p>
      <w:pPr>
        <w:spacing w:after="0"/>
        <w:ind w:left="0"/>
        <w:jc w:val="both"/>
      </w:pPr>
      <w:r>
        <w:rPr>
          <w:rFonts w:ascii="Times New Roman"/>
          <w:b w:val="false"/>
          <w:i w:val="false"/>
          <w:color w:val="000000"/>
          <w:sz w:val="28"/>
        </w:rPr>
        <w:t>
      бірінші деңгейдегі сапасы жоғары өтімді актив болып табылмайтын, Әдістемелерге 8-қосымшаға сәйкес Қазақстан Республикасы бейрезидент банкі филиалының сапасы жоғары өтімді активтерінің кестесінде белгіленген есептеу коэффициенті қолданыла отырып және алынған қамтамасыз ету шегеріле отырып есептелген актив құнынан 20 (жиырма) пайыз мөлшерінде Қазақстан Республикасы бейрезидент банкінің филиалы ұсынған қамтамасыз етуді 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699"/>
    <w:bookmarkStart w:name="z710" w:id="700"/>
    <w:p>
      <w:pPr>
        <w:spacing w:after="0"/>
        <w:ind w:left="0"/>
        <w:jc w:val="both"/>
      </w:pPr>
      <w:r>
        <w:rPr>
          <w:rFonts w:ascii="Times New Roman"/>
          <w:b w:val="false"/>
          <w:i w:val="false"/>
          <w:color w:val="000000"/>
          <w:sz w:val="28"/>
        </w:rPr>
        <w:t>
      қажетті көлемді қамтамасыз етуге берілген көлемнен артық болуға негізделген қаржы құралдарымен мәмілелер бойынша Қазақстан Республикасы бейрезидент банкінің филиалына берілген қамтамасыз етуді клиенттің артық толық көлемде дереу қайтару құқығына байланысты әкетілу;</w:t>
      </w:r>
    </w:p>
    <w:bookmarkEnd w:id="700"/>
    <w:bookmarkStart w:name="z711" w:id="701"/>
    <w:p>
      <w:pPr>
        <w:spacing w:after="0"/>
        <w:ind w:left="0"/>
        <w:jc w:val="both"/>
      </w:pPr>
      <w:r>
        <w:rPr>
          <w:rFonts w:ascii="Times New Roman"/>
          <w:b w:val="false"/>
          <w:i w:val="false"/>
          <w:color w:val="000000"/>
          <w:sz w:val="28"/>
        </w:rPr>
        <w:t>
      Қазақстан Республикасы бейрезидент банкі филиалының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контрагенттің қамтамасыз етуді талап ету құқығы;</w:t>
      </w:r>
    </w:p>
    <w:bookmarkEnd w:id="701"/>
    <w:bookmarkStart w:name="z712" w:id="702"/>
    <w:p>
      <w:pPr>
        <w:spacing w:after="0"/>
        <w:ind w:left="0"/>
        <w:jc w:val="both"/>
      </w:pPr>
      <w:r>
        <w:rPr>
          <w:rFonts w:ascii="Times New Roman"/>
          <w:b w:val="false"/>
          <w:i w:val="false"/>
          <w:color w:val="000000"/>
          <w:sz w:val="28"/>
        </w:rPr>
        <w:t>
      қамтамасыз етуді сапасы жоғары өтімді активтер болып табылмайтын активтерге банкпен келіспей ауыстыру көзделетін операциялар бойынша өтімділікке деген қосымша қажеттілік.</w:t>
      </w:r>
    </w:p>
    <w:bookmarkEnd w:id="702"/>
    <w:bookmarkStart w:name="z713" w:id="703"/>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703"/>
    <w:bookmarkStart w:name="z714" w:id="704"/>
    <w:p>
      <w:pPr>
        <w:spacing w:after="0"/>
        <w:ind w:left="0"/>
        <w:jc w:val="both"/>
      </w:pPr>
      <w:r>
        <w:rPr>
          <w:rFonts w:ascii="Times New Roman"/>
          <w:b w:val="false"/>
          <w:i w:val="false"/>
          <w:color w:val="000000"/>
          <w:sz w:val="28"/>
        </w:rPr>
        <w:t>
      Өтімділік желілері деп Қазақстан Республикасы бейрезидент банкі филиалының мынадай міндеттемелері түсініледі:</w:t>
      </w:r>
    </w:p>
    <w:bookmarkEnd w:id="704"/>
    <w:bookmarkStart w:name="z715" w:id="705"/>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 бойынша;</w:t>
      </w:r>
    </w:p>
    <w:bookmarkEnd w:id="705"/>
    <w:bookmarkStart w:name="z716" w:id="706"/>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бойынша.</w:t>
      </w:r>
    </w:p>
    <w:bookmarkEnd w:id="706"/>
    <w:bookmarkStart w:name="z717" w:id="707"/>
    <w:p>
      <w:pPr>
        <w:spacing w:after="0"/>
        <w:ind w:left="0"/>
        <w:jc w:val="both"/>
      </w:pPr>
      <w:r>
        <w:rPr>
          <w:rFonts w:ascii="Times New Roman"/>
          <w:b w:val="false"/>
          <w:i w:val="false"/>
          <w:color w:val="000000"/>
          <w:sz w:val="28"/>
        </w:rPr>
        <w:t>
      Қосымша әкетілуді есептеу мақсатында шартты міндеттемелер өтімділіктің желісі ретінде клиенттің шығарылған бағалы қағаздар бойынша міндеттемелерінің мөлшерінен аспайтын, өтімділікті өтеу коэффициенті есептелген күннен кейінгі күнтізбелік айдың ішінде орындалуға тиісті мөлшерде қосылады. Пайдаланылмаған шартты міндеттеменің қалған бөлігі, сондай-ақ қаржы емес ұйымдарға айналым қаражатын толықтыруға берілетін міндеттемелер шартты міндеттемелер бойынша қосымша әкетілу есебіне кредиттік желі ретінде қосылады.</w:t>
      </w:r>
    </w:p>
    <w:bookmarkEnd w:id="707"/>
    <w:bookmarkStart w:name="z718" w:id="708"/>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708"/>
    <w:bookmarkStart w:name="z719" w:id="709"/>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709"/>
    <w:bookmarkStart w:name="z720" w:id="710"/>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710"/>
    <w:bookmarkStart w:name="z721" w:id="711"/>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711"/>
    <w:bookmarkStart w:name="z722" w:id="712"/>
    <w:p>
      <w:pPr>
        <w:spacing w:after="0"/>
        <w:ind w:left="0"/>
        <w:jc w:val="both"/>
      </w:pPr>
      <w:r>
        <w:rPr>
          <w:rFonts w:ascii="Times New Roman"/>
          <w:b w:val="false"/>
          <w:i w:val="false"/>
          <w:color w:val="000000"/>
          <w:sz w:val="28"/>
        </w:rPr>
        <w:t>
      мерзімінен бұрын қайтару туралы талап қою құқығы жоқ.</w:t>
      </w:r>
    </w:p>
    <w:bookmarkEnd w:id="712"/>
    <w:bookmarkStart w:name="z723" w:id="713"/>
    <w:p>
      <w:pPr>
        <w:spacing w:after="0"/>
        <w:ind w:left="0"/>
        <w:jc w:val="both"/>
      </w:pPr>
      <w:r>
        <w:rPr>
          <w:rFonts w:ascii="Times New Roman"/>
          <w:b w:val="false"/>
          <w:i w:val="false"/>
          <w:color w:val="000000"/>
          <w:sz w:val="28"/>
        </w:rPr>
        <w:t>
      Егер Әдістемелерге 9-қосымшаға сәйкес Қазақстан Республикасы бейрезидент банкі филиалының ақшаның әкетілуі мен әкелінуі кестесінің 20, 21, 22, 23 және 24-жолдарында ескерілмеген өтімділікті өтеу коэффициентін есептеу күнінен кейінгі күнтізбелік ай ішінде жеке тұлғалар және қаржылық ұйымдарды (қаржылық емес ұйымдарды) қоспағанда,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әкелінуінің 50 (елу) пайызынан асатын болса, асып кету сомасы Әдістемелерге 9-қосымшаның Қазақстан Республикасы бейрезидент банкі филиалының ақшаның әкетілуі мен әкелінуі кестесінің 29-жолына сәйкес 100 (бір жүз) пайыз ақшаның әкетілу коэффициенті қолданыла отырып ақшаның әкетілуінде ескеріледі.</w:t>
      </w:r>
    </w:p>
    <w:bookmarkEnd w:id="713"/>
    <w:bookmarkStart w:name="z724" w:id="714"/>
    <w:p>
      <w:pPr>
        <w:spacing w:after="0"/>
        <w:ind w:left="0"/>
        <w:jc w:val="both"/>
      </w:pPr>
      <w:r>
        <w:rPr>
          <w:rFonts w:ascii="Times New Roman"/>
          <w:b w:val="false"/>
          <w:i w:val="false"/>
          <w:color w:val="000000"/>
          <w:sz w:val="28"/>
        </w:rPr>
        <w:t>
      74. Ақшаның әкелінуі Қазақстан Республикасы бейрезидент банкі филиалының мынадай активтері бойынша Әдістемелерге 9-қосымшаға сәйкес Қазақстан Республикасы бейрезидент банкі филиалының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714"/>
    <w:bookmarkStart w:name="z725" w:id="715"/>
    <w:p>
      <w:pPr>
        <w:spacing w:after="0"/>
        <w:ind w:left="0"/>
        <w:jc w:val="both"/>
      </w:pPr>
      <w:r>
        <w:rPr>
          <w:rFonts w:ascii="Times New Roman"/>
          <w:b w:val="false"/>
          <w:i w:val="false"/>
          <w:color w:val="000000"/>
          <w:sz w:val="28"/>
        </w:rPr>
        <w:t>
      қайтарымдылық негізінде жасалатын операцияларды (кері репо, своп операциялары және өзге де операциялар) қоса алғанда, қамтамасыз етілген қарыз операциялары;</w:t>
      </w:r>
    </w:p>
    <w:bookmarkEnd w:id="715"/>
    <w:bookmarkStart w:name="z726" w:id="716"/>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қарыздар;</w:t>
      </w:r>
    </w:p>
    <w:bookmarkEnd w:id="716"/>
    <w:bookmarkStart w:name="z727" w:id="717"/>
    <w:p>
      <w:pPr>
        <w:spacing w:after="0"/>
        <w:ind w:left="0"/>
        <w:jc w:val="both"/>
      </w:pPr>
      <w:r>
        <w:rPr>
          <w:rFonts w:ascii="Times New Roman"/>
          <w:b w:val="false"/>
          <w:i w:val="false"/>
          <w:color w:val="000000"/>
          <w:sz w:val="28"/>
        </w:rPr>
        <w:t>
      туынды қаржы құралдары;</w:t>
      </w:r>
    </w:p>
    <w:bookmarkEnd w:id="717"/>
    <w:bookmarkStart w:name="z728" w:id="718"/>
    <w:p>
      <w:pPr>
        <w:spacing w:after="0"/>
        <w:ind w:left="0"/>
        <w:jc w:val="both"/>
      </w:pPr>
      <w:r>
        <w:rPr>
          <w:rFonts w:ascii="Times New Roman"/>
          <w:b w:val="false"/>
          <w:i w:val="false"/>
          <w:color w:val="000000"/>
          <w:sz w:val="28"/>
        </w:rPr>
        <w:t>
      өзге ақшаның әкелінуі.</w:t>
      </w:r>
    </w:p>
    <w:bookmarkEnd w:id="718"/>
    <w:bookmarkStart w:name="z729" w:id="719"/>
    <w:p>
      <w:pPr>
        <w:spacing w:after="0"/>
        <w:ind w:left="0"/>
        <w:jc w:val="both"/>
      </w:pPr>
      <w:r>
        <w:rPr>
          <w:rFonts w:ascii="Times New Roman"/>
          <w:b w:val="false"/>
          <w:i w:val="false"/>
          <w:color w:val="000000"/>
          <w:sz w:val="28"/>
        </w:rPr>
        <w:t>
      Сапасы жоғары өтімді активтер бойынша ақшаның әкелінуі ақшаның әкелінуін есептеу кезінде есепке алынбайды.</w:t>
      </w:r>
    </w:p>
    <w:bookmarkEnd w:id="719"/>
    <w:bookmarkStart w:name="z730" w:id="720"/>
    <w:p>
      <w:pPr>
        <w:spacing w:after="0"/>
        <w:ind w:left="0"/>
        <w:jc w:val="both"/>
      </w:pPr>
      <w:r>
        <w:rPr>
          <w:rFonts w:ascii="Times New Roman"/>
          <w:b w:val="false"/>
          <w:i w:val="false"/>
          <w:color w:val="000000"/>
          <w:sz w:val="28"/>
        </w:rPr>
        <w:t>
      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bookmarkEnd w:id="720"/>
    <w:bookmarkStart w:name="z731" w:id="721"/>
    <w:p>
      <w:pPr>
        <w:spacing w:after="0"/>
        <w:ind w:left="0"/>
        <w:jc w:val="both"/>
      </w:pPr>
      <w:r>
        <w:rPr>
          <w:rFonts w:ascii="Times New Roman"/>
          <w:b w:val="false"/>
          <w:i w:val="false"/>
          <w:color w:val="000000"/>
          <w:sz w:val="28"/>
        </w:rPr>
        <w:t>
      75. Өтімділікті өтеу коэффициентін есептеу нәтижелері уәкілетті органға ай сайынғы негізде ұсыныла отырып, айдың соңғы жұмыс күнінде есептеледі.</w:t>
      </w:r>
    </w:p>
    <w:bookmarkEnd w:id="721"/>
    <w:bookmarkStart w:name="z732" w:id="722"/>
    <w:p>
      <w:pPr>
        <w:spacing w:after="0"/>
        <w:ind w:left="0"/>
        <w:jc w:val="both"/>
      </w:pPr>
      <w:r>
        <w:rPr>
          <w:rFonts w:ascii="Times New Roman"/>
          <w:b w:val="false"/>
          <w:i w:val="false"/>
          <w:color w:val="000000"/>
          <w:sz w:val="28"/>
        </w:rPr>
        <w:t>
      76. Нетто тұрақты қорландыру коэффициенті мынадай формула бойынша есептеледі:</w:t>
      </w:r>
    </w:p>
    <w:bookmarkEnd w:id="722"/>
    <w:bookmarkStart w:name="z733"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3949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49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4" w:id="724"/>
    <w:p>
      <w:pPr>
        <w:spacing w:after="0"/>
        <w:ind w:left="0"/>
        <w:jc w:val="both"/>
      </w:pPr>
      <w:r>
        <w:rPr>
          <w:rFonts w:ascii="Times New Roman"/>
          <w:b w:val="false"/>
          <w:i w:val="false"/>
          <w:color w:val="000000"/>
          <w:sz w:val="28"/>
        </w:rPr>
        <w:t>
      НТҚ – нетто тұрақты қорландыру коэффициенті;</w:t>
      </w:r>
    </w:p>
    <w:bookmarkEnd w:id="724"/>
    <w:bookmarkStart w:name="z735" w:id="725"/>
    <w:p>
      <w:pPr>
        <w:spacing w:after="0"/>
        <w:ind w:left="0"/>
        <w:jc w:val="both"/>
      </w:pPr>
      <w:r>
        <w:rPr>
          <w:rFonts w:ascii="Times New Roman"/>
          <w:b w:val="false"/>
          <w:i w:val="false"/>
          <w:color w:val="000000"/>
          <w:sz w:val="28"/>
        </w:rPr>
        <w:t>
      ҚТҚ – қолжетімді тұрақты қорландырудың мөлшері;</w:t>
      </w:r>
    </w:p>
    <w:bookmarkEnd w:id="725"/>
    <w:bookmarkStart w:name="z736" w:id="726"/>
    <w:p>
      <w:pPr>
        <w:spacing w:after="0"/>
        <w:ind w:left="0"/>
        <w:jc w:val="both"/>
      </w:pPr>
      <w:r>
        <w:rPr>
          <w:rFonts w:ascii="Times New Roman"/>
          <w:b w:val="false"/>
          <w:i w:val="false"/>
          <w:color w:val="000000"/>
          <w:sz w:val="28"/>
        </w:rPr>
        <w:t>
      ТТҚ – талап етілетін тұрақты қорландыру.</w:t>
      </w:r>
    </w:p>
    <w:bookmarkEnd w:id="726"/>
    <w:bookmarkStart w:name="z737" w:id="727"/>
    <w:p>
      <w:pPr>
        <w:spacing w:after="0"/>
        <w:ind w:left="0"/>
        <w:jc w:val="both"/>
      </w:pPr>
      <w:r>
        <w:rPr>
          <w:rFonts w:ascii="Times New Roman"/>
          <w:b w:val="false"/>
          <w:i w:val="false"/>
          <w:color w:val="000000"/>
          <w:sz w:val="28"/>
        </w:rPr>
        <w:t xml:space="preserve">
      Қолжетімді тұрақты қорландырудың мөлшері активтер мен міндеттемелер туралы есеп деректеріне сәйкес міндеттемелердің және Әдістемелердің 5-тармағында көрсетілген инвестицияларды шегергенге дейін резерв ретінде қабылданатын, Әдістемелерге </w:t>
      </w:r>
      <w:r>
        <w:rPr>
          <w:rFonts w:ascii="Times New Roman"/>
          <w:b w:val="false"/>
          <w:i w:val="false"/>
          <w:color w:val="000000"/>
          <w:sz w:val="28"/>
        </w:rPr>
        <w:t>10-қосымшаға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активтердің сомасы ретінде есептеледі.</w:t>
      </w:r>
    </w:p>
    <w:bookmarkEnd w:id="727"/>
    <w:bookmarkStart w:name="z738" w:id="728"/>
    <w:p>
      <w:pPr>
        <w:spacing w:after="0"/>
        <w:ind w:left="0"/>
        <w:jc w:val="both"/>
      </w:pPr>
      <w:r>
        <w:rPr>
          <w:rFonts w:ascii="Times New Roman"/>
          <w:b w:val="false"/>
          <w:i w:val="false"/>
          <w:color w:val="000000"/>
          <w:sz w:val="28"/>
        </w:rPr>
        <w:t>
      Жеке тұлғалардың депозиттері Әдістемелердің 73-тармағының екінші және үшінші бөліктеріне сәйкес тұрақты және аздап тұрақсыз депозиттер ретінде қолжетімді тұрақты қорландыру есебіне енгізіледі.</w:t>
      </w:r>
    </w:p>
    <w:bookmarkEnd w:id="728"/>
    <w:bookmarkStart w:name="z739" w:id="729"/>
    <w:p>
      <w:pPr>
        <w:spacing w:after="0"/>
        <w:ind w:left="0"/>
        <w:jc w:val="both"/>
      </w:pPr>
      <w:r>
        <w:rPr>
          <w:rFonts w:ascii="Times New Roman"/>
          <w:b w:val="false"/>
          <w:i w:val="false"/>
          <w:color w:val="000000"/>
          <w:sz w:val="28"/>
        </w:rPr>
        <w:t>
      Клирингтік, кастодиандық қызметке, клиенттің өтімділігін басқару қызметімен байланысты салымдар ретінде ағымдағы шоттар және Әдістемелердің 73-тармағының сегізінші, тоғызыншы, оныншы және он бірінші бөліктеріне сәйкес келетін талап етілгенге дейінгі салымдар танылады.</w:t>
      </w:r>
    </w:p>
    <w:bookmarkEnd w:id="729"/>
    <w:bookmarkStart w:name="z740" w:id="730"/>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Әдістемелерге </w:t>
      </w:r>
      <w:r>
        <w:rPr>
          <w:rFonts w:ascii="Times New Roman"/>
          <w:b w:val="false"/>
          <w:i w:val="false"/>
          <w:color w:val="000000"/>
          <w:sz w:val="28"/>
        </w:rPr>
        <w:t>11-қосымшаға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активтер мен міндеттемелері туралы есеп деректеріне сәйкес активтер және Әдістемелерге </w:t>
      </w:r>
      <w:r>
        <w:rPr>
          <w:rFonts w:ascii="Times New Roman"/>
          <w:b w:val="false"/>
          <w:i w:val="false"/>
          <w:color w:val="000000"/>
          <w:sz w:val="28"/>
        </w:rPr>
        <w:t>12-қосымшаға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730"/>
    <w:bookmarkStart w:name="z741" w:id="731"/>
    <w:p>
      <w:pPr>
        <w:spacing w:after="0"/>
        <w:ind w:left="0"/>
        <w:jc w:val="left"/>
      </w:pPr>
      <w:r>
        <w:rPr>
          <w:rFonts w:ascii="Times New Roman"/>
          <w:b/>
          <w:i w:val="false"/>
          <w:color w:val="000000"/>
        </w:rPr>
        <w:t xml:space="preserve"> 6-тарау. Қазақстан Республикасы бейрезидент банктерінің филиалдарын (оның ішінде Қазақстан Республикасы бейрезидент ислам банктерінің филиалдарын) Қазақстан Республикасы бейрезиденттері алдындағы міндеттемелерге капиталдандыруды есептеу әдістемесі</w:t>
      </w:r>
    </w:p>
    <w:bookmarkEnd w:id="731"/>
    <w:bookmarkStart w:name="z742" w:id="732"/>
    <w:p>
      <w:pPr>
        <w:spacing w:after="0"/>
        <w:ind w:left="0"/>
        <w:jc w:val="both"/>
      </w:pPr>
      <w:r>
        <w:rPr>
          <w:rFonts w:ascii="Times New Roman"/>
          <w:b w:val="false"/>
          <w:i w:val="false"/>
          <w:color w:val="000000"/>
          <w:sz w:val="28"/>
        </w:rPr>
        <w:t>
      77. Қазақстан Республикасы бейрезидент банктерінің филиалдарын (оның ішінде Қазақстан Республикасы бейрезидент ислам банктерінің филиалдарын) Қазақстан Республикасы бейрезиденттері алдындағы міндеттемелерге капиталдандыру k7 коэффициентімен сипатталады.</w:t>
      </w:r>
    </w:p>
    <w:bookmarkEnd w:id="732"/>
    <w:bookmarkStart w:name="z743" w:id="733"/>
    <w:p>
      <w:pPr>
        <w:spacing w:after="0"/>
        <w:ind w:left="0"/>
        <w:jc w:val="both"/>
      </w:pPr>
      <w:r>
        <w:rPr>
          <w:rFonts w:ascii="Times New Roman"/>
          <w:b w:val="false"/>
          <w:i w:val="false"/>
          <w:color w:val="000000"/>
          <w:sz w:val="28"/>
        </w:rPr>
        <w:t>
      78. K7 коэффициенті мынадай формула бойынша есептеледі:</w:t>
      </w:r>
    </w:p>
    <w:bookmarkEnd w:id="733"/>
    <w:bookmarkStart w:name="z744"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3746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746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5" w:id="735"/>
    <w:p>
      <w:pPr>
        <w:spacing w:after="0"/>
        <w:ind w:left="0"/>
        <w:jc w:val="both"/>
      </w:pPr>
      <w:r>
        <w:rPr>
          <w:rFonts w:ascii="Times New Roman"/>
          <w:b w:val="false"/>
          <w:i w:val="false"/>
          <w:color w:val="000000"/>
          <w:sz w:val="28"/>
        </w:rPr>
        <w:t>
      ҚМ – Қазақстан Республикасының бейрезиденттері алдындағы қысқа мерзімді міндеттемелердің сомасы;</w:t>
      </w:r>
    </w:p>
    <w:bookmarkEnd w:id="735"/>
    <w:bookmarkStart w:name="z746" w:id="736"/>
    <w:p>
      <w:pPr>
        <w:spacing w:after="0"/>
        <w:ind w:left="0"/>
        <w:jc w:val="both"/>
      </w:pPr>
      <w:r>
        <w:rPr>
          <w:rFonts w:ascii="Times New Roman"/>
          <w:b w:val="false"/>
          <w:i w:val="false"/>
          <w:color w:val="000000"/>
          <w:sz w:val="28"/>
        </w:rPr>
        <w:t>
      РҚА – Әдістемелердің 2-тарауының 1-параграфына сәйкес есептелген резерв ретінде қабылданатын активтер.</w:t>
      </w:r>
    </w:p>
    <w:bookmarkEnd w:id="736"/>
    <w:bookmarkStart w:name="z747" w:id="737"/>
    <w:p>
      <w:pPr>
        <w:spacing w:after="0"/>
        <w:ind w:left="0"/>
        <w:jc w:val="both"/>
      </w:pPr>
      <w:r>
        <w:rPr>
          <w:rFonts w:ascii="Times New Roman"/>
          <w:b w:val="false"/>
          <w:i w:val="false"/>
          <w:color w:val="000000"/>
          <w:sz w:val="28"/>
        </w:rPr>
        <w:t>
      K7 коэффициентін есептеу мақсатында Қазақстан Республикасының бейрезиденттері алдындағы міндеттемелер сомасына мыналар кіреді:</w:t>
      </w:r>
    </w:p>
    <w:bookmarkEnd w:id="737"/>
    <w:bookmarkStart w:name="z748" w:id="738"/>
    <w:p>
      <w:pPr>
        <w:spacing w:after="0"/>
        <w:ind w:left="0"/>
        <w:jc w:val="both"/>
      </w:pPr>
      <w:r>
        <w:rPr>
          <w:rFonts w:ascii="Times New Roman"/>
          <w:b w:val="false"/>
          <w:i w:val="false"/>
          <w:color w:val="000000"/>
          <w:sz w:val="28"/>
        </w:rPr>
        <w:t>
      1) Қазақстан Республикасы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738"/>
    <w:bookmarkStart w:name="z749" w:id="739"/>
    <w:p>
      <w:pPr>
        <w:spacing w:after="0"/>
        <w:ind w:left="0"/>
        <w:jc w:val="both"/>
      </w:pPr>
      <w:r>
        <w:rPr>
          <w:rFonts w:ascii="Times New Roman"/>
          <w:b w:val="false"/>
          <w:i w:val="false"/>
          <w:color w:val="000000"/>
          <w:sz w:val="28"/>
        </w:rPr>
        <w:t>
      2) Қазақстан Республикасы бейрезиденттері алдындағы бастапқы өтеу мерзімі қоса алғанда 1 (бір) жылға дейінгі мерзімді міндеттемелер;</w:t>
      </w:r>
    </w:p>
    <w:bookmarkEnd w:id="739"/>
    <w:bookmarkStart w:name="z750" w:id="740"/>
    <w:p>
      <w:pPr>
        <w:spacing w:after="0"/>
        <w:ind w:left="0"/>
        <w:jc w:val="both"/>
      </w:pPr>
      <w:r>
        <w:rPr>
          <w:rFonts w:ascii="Times New Roman"/>
          <w:b w:val="false"/>
          <w:i w:val="false"/>
          <w:color w:val="000000"/>
          <w:sz w:val="28"/>
        </w:rPr>
        <w:t>
      3) 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Қазақстан Республикасының бейрезидент банктері филиалдарының (оның ішінде Қазақстан Республикасының бейрезидент ислам банктері филиалдарының) мерзімді және шартты депозиттері.</w:t>
      </w:r>
    </w:p>
    <w:bookmarkEnd w:id="740"/>
    <w:bookmarkStart w:name="z751" w:id="741"/>
    <w:p>
      <w:pPr>
        <w:spacing w:after="0"/>
        <w:ind w:left="0"/>
        <w:jc w:val="both"/>
      </w:pPr>
      <w:r>
        <w:rPr>
          <w:rFonts w:ascii="Times New Roman"/>
          <w:b w:val="false"/>
          <w:i w:val="false"/>
          <w:color w:val="000000"/>
          <w:sz w:val="28"/>
        </w:rPr>
        <w:t>
      K7 коэффициентін есептеу мақсатында Қазақстан Республикасының бейрезиденттері алдындағы міндеттемелер сомасынан мыналар алып тасталады:</w:t>
      </w:r>
    </w:p>
    <w:bookmarkEnd w:id="741"/>
    <w:bookmarkStart w:name="z752" w:id="742"/>
    <w:p>
      <w:pPr>
        <w:spacing w:after="0"/>
        <w:ind w:left="0"/>
        <w:jc w:val="both"/>
      </w:pPr>
      <w:r>
        <w:rPr>
          <w:rFonts w:ascii="Times New Roman"/>
          <w:b w:val="false"/>
          <w:i w:val="false"/>
          <w:color w:val="000000"/>
          <w:sz w:val="28"/>
        </w:rPr>
        <w:t>
      1) Қазақстан Республикасының бейрезидент заңды тұлғаларының ағымдағы шоттары;</w:t>
      </w:r>
    </w:p>
    <w:bookmarkEnd w:id="742"/>
    <w:bookmarkStart w:name="z753" w:id="743"/>
    <w:p>
      <w:pPr>
        <w:spacing w:after="0"/>
        <w:ind w:left="0"/>
        <w:jc w:val="both"/>
      </w:pPr>
      <w:r>
        <w:rPr>
          <w:rFonts w:ascii="Times New Roman"/>
          <w:b w:val="false"/>
          <w:i w:val="false"/>
          <w:color w:val="000000"/>
          <w:sz w:val="28"/>
        </w:rPr>
        <w:t xml:space="preserve">
       2)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743"/>
    <w:bookmarkStart w:name="z754" w:id="744"/>
    <w:p>
      <w:pPr>
        <w:spacing w:after="0"/>
        <w:ind w:left="0"/>
        <w:jc w:val="both"/>
      </w:pPr>
      <w:r>
        <w:rPr>
          <w:rFonts w:ascii="Times New Roman"/>
          <w:b w:val="false"/>
          <w:i w:val="false"/>
          <w:color w:val="000000"/>
          <w:sz w:val="28"/>
        </w:rPr>
        <w:t>
      3) халықаралық қаржы ұйымдары болып табылатын Қазақстан Республикасының бейрезиденттері алдындағы қысқа мерзімді міндеттемелер;</w:t>
      </w:r>
    </w:p>
    <w:bookmarkEnd w:id="744"/>
    <w:bookmarkStart w:name="z755" w:id="745"/>
    <w:p>
      <w:pPr>
        <w:spacing w:after="0"/>
        <w:ind w:left="0"/>
        <w:jc w:val="both"/>
      </w:pPr>
      <w:r>
        <w:rPr>
          <w:rFonts w:ascii="Times New Roman"/>
          <w:b w:val="false"/>
          <w:i w:val="false"/>
          <w:color w:val="000000"/>
          <w:sz w:val="28"/>
        </w:rPr>
        <w:t xml:space="preserve">
      4) халықаралық есеп айырысу жүйелері (ClearstreamBanking S.A. (Клирстрим Бэнкинг Эс-Эй) және EuroclearBankSA/NV (Евроклир Банк Эс-Эй/Эн-Ви)) болып табылатын Қазақстан Республикасының бейрезиденттері алдындағы қысқа мерзімді міндеттемелер. </w:t>
      </w:r>
    </w:p>
    <w:bookmarkEnd w:id="745"/>
    <w:bookmarkStart w:name="z756" w:id="746"/>
    <w:p>
      <w:pPr>
        <w:spacing w:after="0"/>
        <w:ind w:left="0"/>
        <w:jc w:val="left"/>
      </w:pPr>
      <w:r>
        <w:rPr>
          <w:rFonts w:ascii="Times New Roman"/>
          <w:b/>
          <w:i w:val="false"/>
          <w:color w:val="000000"/>
        </w:rPr>
        <w:t xml:space="preserve"> 7-тарау. Қазақстан Республикасы бейрезидент банктерінің филиалдары (оның ішінде Қазақстан Республикасы бейрезидент ислам банктерінің филиалдары) қаражатының бір бөлігін ішкі активтерге орналастыру коэффициенттерін есептеу әдістемесі</w:t>
      </w:r>
    </w:p>
    <w:bookmarkEnd w:id="746"/>
    <w:bookmarkStart w:name="z757" w:id="747"/>
    <w:p>
      <w:pPr>
        <w:spacing w:after="0"/>
        <w:ind w:left="0"/>
        <w:jc w:val="both"/>
      </w:pPr>
      <w:r>
        <w:rPr>
          <w:rFonts w:ascii="Times New Roman"/>
          <w:b w:val="false"/>
          <w:i w:val="false"/>
          <w:color w:val="000000"/>
          <w:sz w:val="28"/>
        </w:rPr>
        <w:t>
      79. Қазақстан Республикасы бейрезидент банктер филиалдары (оның ішінде Қазақстан Республикасы бейрезидент ислам банктер филиалдары) меншікті және тартылған қаражатын есепті ай ішінде ішкі активтерге мынадай формула бойынша орналастырады:</w:t>
      </w:r>
    </w:p>
    <w:bookmarkEnd w:id="747"/>
    <w:bookmarkStart w:name="z758"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6159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159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9" w:id="749"/>
    <w:p>
      <w:pPr>
        <w:spacing w:after="0"/>
        <w:ind w:left="0"/>
        <w:jc w:val="both"/>
      </w:pPr>
      <w:r>
        <w:rPr>
          <w:rFonts w:ascii="Times New Roman"/>
          <w:b w:val="false"/>
          <w:i w:val="false"/>
          <w:color w:val="000000"/>
          <w:sz w:val="28"/>
        </w:rPr>
        <w:t>
      ІАК - Қазақстан Республикасы бейрезидент банктер филиалдары (оның ішінде Қазақстан Республикасы бейрезидент ислам банктер филиалдары) қаражатының бір бөлігін ішкі активтерге орналастыру коэффициенті;</w:t>
      </w:r>
    </w:p>
    <w:bookmarkEnd w:id="749"/>
    <w:bookmarkStart w:name="z760" w:id="750"/>
    <w:p>
      <w:pPr>
        <w:spacing w:after="0"/>
        <w:ind w:left="0"/>
        <w:jc w:val="both"/>
      </w:pPr>
      <w:r>
        <w:rPr>
          <w:rFonts w:ascii="Times New Roman"/>
          <w:b w:val="false"/>
          <w:i w:val="false"/>
          <w:color w:val="000000"/>
          <w:sz w:val="28"/>
        </w:rPr>
        <w:t xml:space="preserve">
      </w:t>
      </w:r>
    </w:p>
    <w:bookmarkEnd w:id="750"/>
    <w:p>
      <w:pPr>
        <w:spacing w:after="0"/>
        <w:ind w:left="0"/>
        <w:jc w:val="both"/>
      </w:pPr>
      <w:r>
        <w:drawing>
          <wp:inline distT="0" distB="0" distL="0" distR="0">
            <wp:extent cx="54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6100" cy="622300"/>
                    </a:xfrm>
                    <a:prstGeom prst="rect">
                      <a:avLst/>
                    </a:prstGeom>
                  </pic:spPr>
                </pic:pic>
              </a:graphicData>
            </a:graphic>
          </wp:inline>
        </w:drawing>
      </w:r>
    </w:p>
    <w:p>
      <w:pPr>
        <w:spacing w:after="0"/>
        <w:ind w:left="0"/>
        <w:jc w:val="left"/>
      </w:pPr>
      <w:r>
        <w:rPr>
          <w:rFonts w:ascii="Times New Roman"/>
          <w:b w:val="false"/>
          <w:i w:val="false"/>
          <w:color w:val="000000"/>
          <w:sz w:val="28"/>
        </w:rPr>
        <w:t>– халықаралық қаржылық есептілік стандарттарына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p>
    <w:bookmarkStart w:name="z761" w:id="751"/>
    <w:p>
      <w:pPr>
        <w:spacing w:after="0"/>
        <w:ind w:left="0"/>
        <w:jc w:val="both"/>
      </w:pPr>
      <w:r>
        <w:rPr>
          <w:rFonts w:ascii="Times New Roman"/>
          <w:b w:val="false"/>
          <w:i w:val="false"/>
          <w:color w:val="000000"/>
          <w:sz w:val="28"/>
        </w:rPr>
        <w:t xml:space="preserve">
      </w:t>
      </w:r>
    </w:p>
    <w:bookmarkEnd w:id="751"/>
    <w:p>
      <w:pPr>
        <w:spacing w:after="0"/>
        <w:ind w:left="0"/>
        <w:jc w:val="both"/>
      </w:pP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5300" cy="419100"/>
                    </a:xfrm>
                    <a:prstGeom prst="rect">
                      <a:avLst/>
                    </a:prstGeom>
                  </pic:spPr>
                </pic:pic>
              </a:graphicData>
            </a:graphic>
          </wp:inline>
        </w:drawing>
      </w:r>
    </w:p>
    <w:p>
      <w:pPr>
        <w:spacing w:after="0"/>
        <w:ind w:left="0"/>
        <w:jc w:val="left"/>
      </w:pPr>
      <w:r>
        <w:rPr>
          <w:rFonts w:ascii="Times New Roman"/>
          <w:b w:val="false"/>
          <w:i w:val="false"/>
          <w:color w:val="000000"/>
          <w:sz w:val="28"/>
        </w:rPr>
        <w:t>– Әдістемелердің 84-тармағының екінші бөлігінде айқындалған ішкі міндеттемелердің есепті айда қалыптасқан орташа айлық шамасының сомасы;</w:t>
      </w:r>
      <w:r>
        <w:br/>
      </w:r>
      <w:r>
        <w:rPr>
          <w:rFonts w:ascii="Times New Roman"/>
          <w:b w:val="false"/>
          <w:i w:val="false"/>
          <w:color w:val="000000"/>
          <w:sz w:val="28"/>
        </w:rPr>
        <w:t>
</w:t>
      </w:r>
    </w:p>
    <w:bookmarkStart w:name="z762"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1308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08100" cy="5842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мөлшерінің есепті айда қалыптасқан орташа айлық шамасы;</w:t>
      </w:r>
      <w:r>
        <w:br/>
      </w:r>
      <w:r>
        <w:rPr>
          <w:rFonts w:ascii="Times New Roman"/>
          <w:b w:val="false"/>
          <w:i w:val="false"/>
          <w:color w:val="000000"/>
          <w:sz w:val="28"/>
        </w:rPr>
        <w:t>
</w:t>
      </w:r>
    </w:p>
    <w:bookmarkStart w:name="z763" w:id="753"/>
    <w:p>
      <w:pPr>
        <w:spacing w:after="0"/>
        <w:ind w:left="0"/>
        <w:jc w:val="both"/>
      </w:pPr>
      <w:r>
        <w:rPr>
          <w:rFonts w:ascii="Times New Roman"/>
          <w:b w:val="false"/>
          <w:i w:val="false"/>
          <w:color w:val="000000"/>
          <w:sz w:val="28"/>
        </w:rPr>
        <w:t xml:space="preserve">
      </w:t>
      </w:r>
    </w:p>
    <w:bookmarkEnd w:id="753"/>
    <w:p>
      <w:pPr>
        <w:spacing w:after="0"/>
        <w:ind w:left="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74700" cy="5207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 мөлшерінің есепті айда қалыптасқан орташа айлық шамасы.</w:t>
      </w:r>
      <w:r>
        <w:br/>
      </w:r>
      <w:r>
        <w:rPr>
          <w:rFonts w:ascii="Times New Roman"/>
          <w:b w:val="false"/>
          <w:i w:val="false"/>
          <w:color w:val="000000"/>
          <w:sz w:val="28"/>
        </w:rPr>
        <w:t>
</w:t>
      </w:r>
    </w:p>
    <w:bookmarkStart w:name="z764" w:id="754"/>
    <w:p>
      <w:pPr>
        <w:spacing w:after="0"/>
        <w:ind w:left="0"/>
        <w:jc w:val="both"/>
      </w:pPr>
      <w:r>
        <w:rPr>
          <w:rFonts w:ascii="Times New Roman"/>
          <w:b w:val="false"/>
          <w:i w:val="false"/>
          <w:color w:val="000000"/>
          <w:sz w:val="28"/>
        </w:rPr>
        <w:t>
      80. Қазақстан Республикасы бейрезидент банктер филиалдары (оның ішінде Қазақстан Республикасы бейрезидент ислам банктер филиалдары) есепті ай ішінде меншікті және тартылған қаражатын күн сайын ішкі активтерге мынадай формулаға сәйкес орналастырады:</w:t>
      </w:r>
    </w:p>
    <w:bookmarkEnd w:id="754"/>
    <w:bookmarkStart w:name="z765" w:id="755"/>
    <w:p>
      <w:pPr>
        <w:spacing w:after="0"/>
        <w:ind w:left="0"/>
        <w:jc w:val="both"/>
      </w:pPr>
      <w:r>
        <w:rPr>
          <w:rFonts w:ascii="Times New Roman"/>
          <w:b w:val="false"/>
          <w:i w:val="false"/>
          <w:color w:val="000000"/>
          <w:sz w:val="28"/>
        </w:rPr>
        <w:t xml:space="preserve">
      </w:t>
      </w:r>
    </w:p>
    <w:bookmarkEnd w:id="755"/>
    <w:p>
      <w:pPr>
        <w:spacing w:after="0"/>
        <w:ind w:left="0"/>
        <w:jc w:val="both"/>
      </w:pPr>
      <w:r>
        <w:drawing>
          <wp:inline distT="0" distB="0" distL="0" distR="0">
            <wp:extent cx="7277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277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756"/>
    <w:p>
      <w:pPr>
        <w:spacing w:after="0"/>
        <w:ind w:left="0"/>
        <w:jc w:val="both"/>
      </w:pPr>
      <w:r>
        <w:rPr>
          <w:rFonts w:ascii="Times New Roman"/>
          <w:b w:val="false"/>
          <w:i w:val="false"/>
          <w:color w:val="000000"/>
          <w:sz w:val="28"/>
        </w:rPr>
        <w:t>
      ІА – халықаралық қаржылық есептілік стандарттарына сәйкес қалыптастырылған резервтерді (провизияларды) ескере отырып, ағымдағы күннің соңындағы ішкі активтер шамасы;</w:t>
      </w:r>
    </w:p>
    <w:bookmarkEnd w:id="756"/>
    <w:bookmarkStart w:name="z767" w:id="757"/>
    <w:p>
      <w:pPr>
        <w:spacing w:after="0"/>
        <w:ind w:left="0"/>
        <w:jc w:val="both"/>
      </w:pPr>
      <w:r>
        <w:rPr>
          <w:rFonts w:ascii="Times New Roman"/>
          <w:b w:val="false"/>
          <w:i w:val="false"/>
          <w:color w:val="000000"/>
          <w:sz w:val="28"/>
        </w:rPr>
        <w:t xml:space="preserve">
      </w:t>
      </w:r>
    </w:p>
    <w:bookmarkEnd w:id="757"/>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Әдістемелердің 84-тармағының екінші бөлігінде айқындалған ішкі міндеттемелердің есепті айдың алдындағы айда қалыптасқан орташа айлық шамасының сомасы;</w:t>
      </w:r>
      <w:r>
        <w:br/>
      </w:r>
      <w:r>
        <w:rPr>
          <w:rFonts w:ascii="Times New Roman"/>
          <w:b w:val="false"/>
          <w:i w:val="false"/>
          <w:color w:val="000000"/>
          <w:sz w:val="28"/>
        </w:rPr>
        <w:t>
</w:t>
      </w:r>
    </w:p>
    <w:bookmarkStart w:name="z768" w:id="758"/>
    <w:p>
      <w:pPr>
        <w:spacing w:after="0"/>
        <w:ind w:left="0"/>
        <w:jc w:val="both"/>
      </w:pPr>
      <w:r>
        <w:rPr>
          <w:rFonts w:ascii="Times New Roman"/>
          <w:b w:val="false"/>
          <w:i w:val="false"/>
          <w:color w:val="000000"/>
          <w:sz w:val="28"/>
        </w:rPr>
        <w:t xml:space="preserve">
      </w:t>
      </w:r>
    </w:p>
    <w:bookmarkEnd w:id="758"/>
    <w:p>
      <w:pPr>
        <w:spacing w:after="0"/>
        <w:ind w:left="0"/>
        <w:jc w:val="both"/>
      </w:pPr>
      <w:r>
        <w:drawing>
          <wp:inline distT="0" distB="0" distL="0" distR="0">
            <wp:extent cx="1447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47800" cy="5588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мөлшерінің есепті айдың алдындағы айда қалыптасқан орташа айлық шамасы; – активтер мен міндеттемелер туралы есеп деректеріне сәйкес резерв ретінде қабылданатын активтер мөлшерінің есепті айдың алдындағы айда қалыптасқан орташа айлық шамасы.</w:t>
      </w:r>
      <w:r>
        <w:br/>
      </w:r>
      <w:r>
        <w:rPr>
          <w:rFonts w:ascii="Times New Roman"/>
          <w:b w:val="false"/>
          <w:i w:val="false"/>
          <w:color w:val="000000"/>
          <w:sz w:val="28"/>
        </w:rPr>
        <w:t>
</w:t>
      </w:r>
    </w:p>
    <w:bookmarkStart w:name="z769"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1041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41400" cy="4826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мөлшерінің есепті айдың алдындағы айда қалыптасқан орташа айлық шамасы; – активтер мен міндеттемелер туралы есеп деректеріне сәйкес резерв ретінде қабылданатын активтер мөлшерінің есепті айдың алдындағы айда қалыптасқан орташа айлық шамасы.</w:t>
      </w:r>
      <w:r>
        <w:br/>
      </w:r>
      <w:r>
        <w:rPr>
          <w:rFonts w:ascii="Times New Roman"/>
          <w:b w:val="false"/>
          <w:i w:val="false"/>
          <w:color w:val="000000"/>
          <w:sz w:val="28"/>
        </w:rPr>
        <w:t>
</w:t>
      </w:r>
    </w:p>
    <w:bookmarkStart w:name="z770" w:id="760"/>
    <w:p>
      <w:pPr>
        <w:spacing w:after="0"/>
        <w:ind w:left="0"/>
        <w:jc w:val="both"/>
      </w:pPr>
      <w:r>
        <w:rPr>
          <w:rFonts w:ascii="Times New Roman"/>
          <w:b w:val="false"/>
          <w:i w:val="false"/>
          <w:color w:val="000000"/>
          <w:sz w:val="28"/>
        </w:rPr>
        <w:t>
      81. Қазақстан Республикасы бейрезидент банктер филиалдарының (оның ішінде Қазақстан Республикасы бейрезидент ислам банктері филиалдарының) ішкі активтері активтерді (ақшаны, стейблкоиндер) және Қазақстан Республикасының резиденттеріне талаптарды (орналастырылған салымдар, берілген қарыздар, үлестік және борыштық бағалы қағаздар, осындай бағалы қағаздармен қамтамасыз етілген цифрлық қаржы активтері,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p>
    <w:bookmarkEnd w:id="760"/>
    <w:bookmarkStart w:name="z771" w:id="761"/>
    <w:p>
      <w:pPr>
        <w:spacing w:after="0"/>
        <w:ind w:left="0"/>
        <w:jc w:val="both"/>
      </w:pPr>
      <w:r>
        <w:rPr>
          <w:rFonts w:ascii="Times New Roman"/>
          <w:b w:val="false"/>
          <w:i w:val="false"/>
          <w:color w:val="000000"/>
          <w:sz w:val="28"/>
        </w:rPr>
        <w:t>
      Қазақстан Республикасы бейрезидент банктер филиалдарының (оның ішінде Қазақстан Республикасы бейрезидент ислам банктері филиалдарының) ішкі міндеттемелері Қазақстан Республикасының резиденттері алдындағы міндеттемелерді білдіреді.</w:t>
      </w:r>
    </w:p>
    <w:bookmarkEnd w:id="761"/>
    <w:bookmarkStart w:name="z772" w:id="762"/>
    <w:p>
      <w:pPr>
        <w:spacing w:after="0"/>
        <w:ind w:left="0"/>
        <w:jc w:val="both"/>
      </w:pPr>
      <w:r>
        <w:rPr>
          <w:rFonts w:ascii="Times New Roman"/>
          <w:b w:val="false"/>
          <w:i w:val="false"/>
          <w:color w:val="000000"/>
          <w:sz w:val="28"/>
        </w:rPr>
        <w:t>
      Қазақстан Республикасы бейрезидент банктер филиалдарының (оның ішінде Қазақстан Республикасы бейрезидент ислам банктері филиалдарының) қаражатының бір бөлігін ішкі активтерге орналастыру бойынша коэффициентті есептеу мақсаттары үшін Әдістемелердің 79 және 80-тармақтарына сәйкес төмендегілердің:</w:t>
      </w:r>
    </w:p>
    <w:bookmarkEnd w:id="762"/>
    <w:bookmarkStart w:name="z773" w:id="763"/>
    <w:p>
      <w:pPr>
        <w:spacing w:after="0"/>
        <w:ind w:left="0"/>
        <w:jc w:val="both"/>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 не</w:t>
      </w:r>
    </w:p>
    <w:bookmarkEnd w:id="763"/>
    <w:bookmarkStart w:name="z774" w:id="764"/>
    <w:p>
      <w:pPr>
        <w:spacing w:after="0"/>
        <w:ind w:left="0"/>
        <w:jc w:val="both"/>
      </w:pPr>
      <w:r>
        <w:rPr>
          <w:rFonts w:ascii="Times New Roman"/>
          <w:b w:val="false"/>
          <w:i w:val="false"/>
          <w:color w:val="000000"/>
          <w:sz w:val="28"/>
        </w:rPr>
        <w:t>
      резерв ретінде қабылданатын активтердің 0,75-ке көбейтілген ең аз шамасы пайдаланылады.</w:t>
      </w:r>
    </w:p>
    <w:bookmarkEnd w:id="764"/>
    <w:bookmarkStart w:name="z775" w:id="765"/>
    <w:p>
      <w:pPr>
        <w:spacing w:after="0"/>
        <w:ind w:left="0"/>
        <w:jc w:val="both"/>
      </w:pPr>
      <w:r>
        <w:rPr>
          <w:rFonts w:ascii="Times New Roman"/>
          <w:b w:val="false"/>
          <w:i w:val="false"/>
          <w:color w:val="000000"/>
          <w:sz w:val="28"/>
        </w:rPr>
        <w:t>
      82. Қазақстан Республикасының бейрезидент банкі филиалының (оның ішінде Қазақстан Республикасының бейрезидент ислам банкі филиалының) ішкі активтерінің, ішкі міндеттемелерінің орташа айлық шамасы мерзімі өткен берешек, есептелген сыйақы, дисконттар, сыйлықақылар, оң (теріс) түзетулер ескеріле отырып, Қазақстан Республикасының бейрезидент банкі филиалының (оның ішінде Қазақстан Республикасының бейрезидент ислам банкі филиалының) ішкі активтерінің, ішкі міндеттемелерінің жалпы сомасының тиісті есепті айдағы жұмыс күндерінің санына қатынасы ретінде есептеледі.</w:t>
      </w:r>
    </w:p>
    <w:bookmarkEnd w:id="765"/>
    <w:bookmarkStart w:name="z776" w:id="766"/>
    <w:p>
      <w:pPr>
        <w:spacing w:after="0"/>
        <w:ind w:left="0"/>
        <w:jc w:val="both"/>
      </w:pPr>
      <w:r>
        <w:rPr>
          <w:rFonts w:ascii="Times New Roman"/>
          <w:b w:val="false"/>
          <w:i w:val="false"/>
          <w:color w:val="000000"/>
          <w:sz w:val="28"/>
        </w:rPr>
        <w:t>
      Резерв ретінде қабылданатын активтердің ең аз мөлшерінің (резерв ретінде қабылданатын активтердің) орташа айлық шамасы резерв ретінде қабылданатын активтердің ең аз мөлшерінің (резерв ретінде қабылданатын активтердің) жалпы сомасының тиісті есепті айдағы жұмыс күндерінің санына қатынасы ретінде есептеледі.</w:t>
      </w:r>
    </w:p>
    <w:bookmarkEnd w:id="766"/>
    <w:bookmarkStart w:name="z777" w:id="767"/>
    <w:p>
      <w:pPr>
        <w:spacing w:after="0"/>
        <w:ind w:left="0"/>
        <w:jc w:val="left"/>
      </w:pPr>
      <w:r>
        <w:rPr>
          <w:rFonts w:ascii="Times New Roman"/>
          <w:b/>
          <w:i w:val="false"/>
          <w:color w:val="000000"/>
        </w:rPr>
        <w:t xml:space="preserve"> 8-тарау. Ашық валюталық позиция лимиттерін есептеу әдістемесі</w:t>
      </w:r>
    </w:p>
    <w:bookmarkEnd w:id="767"/>
    <w:bookmarkStart w:name="z778" w:id="768"/>
    <w:p>
      <w:pPr>
        <w:spacing w:after="0"/>
        <w:ind w:left="0"/>
        <w:jc w:val="both"/>
      </w:pPr>
      <w:r>
        <w:rPr>
          <w:rFonts w:ascii="Times New Roman"/>
          <w:b w:val="false"/>
          <w:i w:val="false"/>
          <w:color w:val="000000"/>
          <w:sz w:val="28"/>
        </w:rPr>
        <w:t>
      83. Қазақстан Республикасының бейрезидент банкі филиалының (оның ішінде Қазақстан Республикасының бейрезидент ислам банкі филиалының) ашық валюталық позициясының лимиттері мынадай формула бойынша есептеледі:</w:t>
      </w:r>
    </w:p>
    <w:bookmarkEnd w:id="768"/>
    <w:bookmarkStart w:name="z779"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3543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43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0" w:id="770"/>
    <w:p>
      <w:pPr>
        <w:spacing w:after="0"/>
        <w:ind w:left="0"/>
        <w:jc w:val="both"/>
      </w:pPr>
      <w:r>
        <w:rPr>
          <w:rFonts w:ascii="Times New Roman"/>
          <w:b w:val="false"/>
          <w:i w:val="false"/>
          <w:color w:val="000000"/>
          <w:sz w:val="28"/>
        </w:rPr>
        <w:t>
      ВП1 – Standard &amp; Poor's (Стандард энд Пурс) агенттігінің "А"-дан төмен емес тәуелсіз рейтингі немесе басқа рейтингілік агенттіктердің бірінің осыған ұқсас деңгейдегі рейтингі бар елдердің шетел валюталары және "еуро" валютасы, сондай-ақ тазартылған қымбат металдар бойынша ашық валюталық позиция (ұзақ және қысқа);</w:t>
      </w:r>
    </w:p>
    <w:bookmarkEnd w:id="770"/>
    <w:bookmarkStart w:name="z781" w:id="771"/>
    <w:p>
      <w:pPr>
        <w:spacing w:after="0"/>
        <w:ind w:left="0"/>
        <w:jc w:val="both"/>
      </w:pPr>
      <w:r>
        <w:rPr>
          <w:rFonts w:ascii="Times New Roman"/>
          <w:b w:val="false"/>
          <w:i w:val="false"/>
          <w:color w:val="000000"/>
          <w:sz w:val="28"/>
        </w:rPr>
        <w:t>
      РҚА – Әдістемелердің 2-тарауының 1-параграфына сәйкес есептелген резерв ретінде қабылданатын активтердің шамасы;</w:t>
      </w:r>
    </w:p>
    <w:bookmarkEnd w:id="771"/>
    <w:bookmarkStart w:name="z782"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3009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09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3" w:id="773"/>
    <w:p>
      <w:pPr>
        <w:spacing w:after="0"/>
        <w:ind w:left="0"/>
        <w:jc w:val="both"/>
      </w:pPr>
      <w:r>
        <w:rPr>
          <w:rFonts w:ascii="Times New Roman"/>
          <w:b w:val="false"/>
          <w:i w:val="false"/>
          <w:color w:val="000000"/>
          <w:sz w:val="28"/>
        </w:rPr>
        <w:t>
      ВП2 – Standard &amp; Poor's (Стандард энд Пурс) агенттігінің "А"-дан төмен тәуелсіз рейтингі немесе басқа рейтингілік агенттіктердің бірінің осыған ұқсас деңгейдегі рейтингі бар елдердің шетел валюталары бойынша ашық валюталық позиция (ұзақ және қысқа);</w:t>
      </w:r>
    </w:p>
    <w:bookmarkEnd w:id="773"/>
    <w:bookmarkStart w:name="z784" w:id="774"/>
    <w:p>
      <w:pPr>
        <w:spacing w:after="0"/>
        <w:ind w:left="0"/>
        <w:jc w:val="both"/>
      </w:pPr>
      <w:r>
        <w:rPr>
          <w:rFonts w:ascii="Times New Roman"/>
          <w:b w:val="false"/>
          <w:i w:val="false"/>
          <w:color w:val="000000"/>
          <w:sz w:val="28"/>
        </w:rPr>
        <w:t>
      РҚА – Әдістемелердің 2-тарауының 1-параграфына сәйкес есептелген резерв ретінде қабылданатын активтердің шамасы;</w:t>
      </w:r>
    </w:p>
    <w:bookmarkEnd w:id="774"/>
    <w:bookmarkStart w:name="z785" w:id="775"/>
    <w:p>
      <w:pPr>
        <w:spacing w:after="0"/>
        <w:ind w:left="0"/>
        <w:jc w:val="both"/>
      </w:pPr>
      <w:r>
        <w:rPr>
          <w:rFonts w:ascii="Times New Roman"/>
          <w:b w:val="false"/>
          <w:i w:val="false"/>
          <w:color w:val="000000"/>
          <w:sz w:val="28"/>
        </w:rPr>
        <w:t xml:space="preserve">
      </w:t>
      </w:r>
    </w:p>
    <w:bookmarkEnd w:id="775"/>
    <w:p>
      <w:pPr>
        <w:spacing w:after="0"/>
        <w:ind w:left="0"/>
        <w:jc w:val="both"/>
      </w:pPr>
      <w:r>
        <w:drawing>
          <wp:inline distT="0" distB="0" distL="0" distR="0">
            <wp:extent cx="3365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65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6" w:id="776"/>
    <w:p>
      <w:pPr>
        <w:spacing w:after="0"/>
        <w:ind w:left="0"/>
        <w:jc w:val="both"/>
      </w:pPr>
      <w:r>
        <w:rPr>
          <w:rFonts w:ascii="Times New Roman"/>
          <w:b w:val="false"/>
          <w:i w:val="false"/>
          <w:color w:val="000000"/>
          <w:sz w:val="28"/>
        </w:rPr>
        <w:t>
      ВП3 – валюталық нетто-позиция;</w:t>
      </w:r>
    </w:p>
    <w:bookmarkEnd w:id="776"/>
    <w:bookmarkStart w:name="z787" w:id="777"/>
    <w:p>
      <w:pPr>
        <w:spacing w:after="0"/>
        <w:ind w:left="0"/>
        <w:jc w:val="both"/>
      </w:pPr>
      <w:r>
        <w:rPr>
          <w:rFonts w:ascii="Times New Roman"/>
          <w:b w:val="false"/>
          <w:i w:val="false"/>
          <w:color w:val="000000"/>
          <w:sz w:val="28"/>
        </w:rPr>
        <w:t>
      РҚА – Әдістемелердің 2-тарауының 1-параграфына сәйкес есептелген резерв ретінде қабылданатын активтердің шамасы.</w:t>
      </w:r>
    </w:p>
    <w:bookmarkEnd w:id="777"/>
    <w:bookmarkStart w:name="z788" w:id="778"/>
    <w:p>
      <w:pPr>
        <w:spacing w:after="0"/>
        <w:ind w:left="0"/>
        <w:jc w:val="both"/>
      </w:pPr>
      <w:r>
        <w:rPr>
          <w:rFonts w:ascii="Times New Roman"/>
          <w:b w:val="false"/>
          <w:i w:val="false"/>
          <w:color w:val="000000"/>
          <w:sz w:val="28"/>
        </w:rPr>
        <w:t>
      84. Ашық валюталық позиция – бұл Қазақстан Республикасы бейрезидент банкі филиалының (оның ішінде Қазақстан Республикасы бейрезидент ислам банкі филиалының) талаптарының (міндеттемелерінің) жеке шет мемлекеттің (шет мемлекеттер тобының), стейблкоинде, валютасында немесе тазартылған бағалы металда сол шетел валютасында немесе тазартылған бағалы металда, стейблкоинде Қазақстан Республикасы бейрезидент банкі филиалының (оның ішінде Қазақстан Республикасы бейрезидент ислам банкі филиалының) міндеттемелерінен (талаптарынан) асып кетуі.</w:t>
      </w:r>
    </w:p>
    <w:bookmarkEnd w:id="778"/>
    <w:bookmarkStart w:name="z789" w:id="779"/>
    <w:p>
      <w:pPr>
        <w:spacing w:after="0"/>
        <w:ind w:left="0"/>
        <w:jc w:val="both"/>
      </w:pPr>
      <w:r>
        <w:rPr>
          <w:rFonts w:ascii="Times New Roman"/>
          <w:b w:val="false"/>
          <w:i w:val="false"/>
          <w:color w:val="000000"/>
          <w:sz w:val="28"/>
        </w:rPr>
        <w:t>
      Ұзақ валюталық позиция – талаптар (активтер мен шартты талаптардың жиынтық сомасы) Қазақстан Республикасы бейрезидент банкі филиалының (оның ішінде Қазақстан Республикасы бейрезидент ислам банкі филиалының)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стейблкоинде, валютасындағы немесе тазартылған бағалы металдағы, стейблкоинде, ашық валюталық позиция.</w:t>
      </w:r>
    </w:p>
    <w:bookmarkEnd w:id="779"/>
    <w:bookmarkStart w:name="z790" w:id="780"/>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Қазақстан Республикасы бейрезидент банкі филиалының (оның ішінде Қазақстан Республикасы бейрезидент ислам банкі филиалының)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стейблкоинде, валютасындағы немесе тазартылған бағалы металдағы, стейблкоинде, ашық валюталық позиция.</w:t>
      </w:r>
    </w:p>
    <w:bookmarkEnd w:id="780"/>
    <w:bookmarkStart w:name="z791" w:id="781"/>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bookmarkEnd w:id="781"/>
    <w:bookmarkStart w:name="z792" w:id="782"/>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Әдістемелердің 85-тармағында белгіленген ашық валюталық позицияның ең төмен лимитін иеленетін шетел валютасындағы валюталық позициялар есебіне енгізіледі.</w:t>
      </w:r>
    </w:p>
    <w:bookmarkEnd w:id="782"/>
    <w:bookmarkStart w:name="z793" w:id="783"/>
    <w:p>
      <w:pPr>
        <w:spacing w:after="0"/>
        <w:ind w:left="0"/>
        <w:jc w:val="both"/>
      </w:pPr>
      <w:r>
        <w:rPr>
          <w:rFonts w:ascii="Times New Roman"/>
          <w:b w:val="false"/>
          <w:i w:val="false"/>
          <w:color w:val="000000"/>
          <w:sz w:val="28"/>
        </w:rPr>
        <w:t>
      Әрбір шетел валютасы және (немесе) стейблкоин бойынша және әрбір тазартылған бағалы металл бойынша ашық валюталық позиция жеке есептеледі.</w:t>
      </w:r>
    </w:p>
    <w:bookmarkEnd w:id="783"/>
    <w:bookmarkStart w:name="z794" w:id="784"/>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сәйкес қалыптасқан резервтерді шегергенде және Қазақстан Республикасы бейрезидент банкі филиалының (оның ішінде Қазақстан Республикасы бейрезидент ислам банкі филиалының) міндеттемелері шоттарында ашылған әрбір шетел валютасы (тазартылған бағалы металы) бойынша шоттардың сальдосы есептеледі. Одан кейін халықаралық қаржылық есептілік стандарттарына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bookmarkEnd w:id="784"/>
    <w:bookmarkStart w:name="z795" w:id="785"/>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жиынтықталады, ал алынған нәтиже Қазақстан Республикасы бейрезидент банкі филиалының (оның ішінде Қазақстан Республикасы бейрезидент ислам банкі филиалының) шетел валютасы (тазартылған бағалы металы) бойынша ашық позициясының мөлшерін және түрін анықтайды.</w:t>
      </w:r>
    </w:p>
    <w:bookmarkEnd w:id="785"/>
    <w:bookmarkStart w:name="z796" w:id="786"/>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Қазақстан Республикасы бейрезидент банкі филиалының (оның ішінде Қазақстан Республикасы бейрезидент ислам банкі филиалының) ашық ұзақ және (немесе) қысқа позициясы резерв ретінде қабылданатын активтер мөлшерінің 50 (елу) пайызынан аспайды.</w:t>
      </w:r>
    </w:p>
    <w:bookmarkEnd w:id="786"/>
    <w:bookmarkStart w:name="z797" w:id="787"/>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ашық ұзақ және (немесе) қысқа позициясын есептеу мақсаттары үшін туынды қаржы құралдарының тізбесіне Қазақстан Республикасы бейрезидент банкі филиалының (оның ішінде Қазақстан Республикасы бейрезидент ислам банкі филиалының) жасаған мәміле споты енгізілмейді.</w:t>
      </w:r>
    </w:p>
    <w:bookmarkEnd w:id="787"/>
    <w:bookmarkStart w:name="z798" w:id="788"/>
    <w:p>
      <w:pPr>
        <w:spacing w:after="0"/>
        <w:ind w:left="0"/>
        <w:jc w:val="both"/>
      </w:pPr>
      <w:r>
        <w:rPr>
          <w:rFonts w:ascii="Times New Roman"/>
          <w:b w:val="false"/>
          <w:i w:val="false"/>
          <w:color w:val="000000"/>
          <w:sz w:val="28"/>
        </w:rPr>
        <w:t>
      Туынды қаржы құралдары бойынша Қазақстан Республикасы бейрезидент банкі филиалының (оның ішінде Қазақстан Республикасы бейрезидент ислам банкі филиалының) ашық ұзақ және (немесе) қысқа позициясын есептеу мақсаттары үшін олар бойынша Ұлттық Банктің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bookmarkEnd w:id="788"/>
    <w:bookmarkStart w:name="z799" w:id="789"/>
    <w:p>
      <w:pPr>
        <w:spacing w:after="0"/>
        <w:ind w:left="0"/>
        <w:jc w:val="both"/>
      </w:pPr>
      <w:r>
        <w:rPr>
          <w:rFonts w:ascii="Times New Roman"/>
          <w:b w:val="false"/>
          <w:i w:val="false"/>
          <w:color w:val="000000"/>
          <w:sz w:val="28"/>
        </w:rPr>
        <w:t>
      Қазақстан Республикасы бейрезидент банкі филиалының (оның ішінде Қазақстан Республикасы бейрезидент ислам банкі филиалының) валюталық нетто-позициясы Қазақстан Республикасы бейрезидент банкі филиалының (оның ішінде Қазақстан Республикасы бейрезидент ислам банкі филиалының) барлық шетел валюталары (тазартылған бағалы металдары, стейблкоиндер) бойынша ұзақ позициясының жиынтық сомасы мен барлық шетел валюталары (тазартылған бағалы металдары, стейблкоиндер) және барлық шетел валюталары бойынша қысқа позициясының жиынтық сомасы арасындағы айырма ретінде есептеледі.</w:t>
      </w:r>
    </w:p>
    <w:bookmarkEnd w:id="789"/>
    <w:bookmarkStart w:name="z800" w:id="790"/>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bookmarkEnd w:id="790"/>
    <w:bookmarkStart w:name="z801" w:id="791"/>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End w:id="791"/>
    <w:bookmarkStart w:name="z802" w:id="792"/>
    <w:p>
      <w:pPr>
        <w:spacing w:after="0"/>
        <w:ind w:left="0"/>
        <w:jc w:val="both"/>
      </w:pPr>
      <w:r>
        <w:rPr>
          <w:rFonts w:ascii="Times New Roman"/>
          <w:b w:val="false"/>
          <w:i w:val="false"/>
          <w:color w:val="000000"/>
          <w:sz w:val="28"/>
        </w:rPr>
        <w:t>
      85. Қазақстан Республикасы бейрезидент банкінің филиалы форвардтық келісімшарттарды Қазақстан Республикасы бейрезидент банкі филиалының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792"/>
    <w:bookmarkStart w:name="z803" w:id="793"/>
    <w:p>
      <w:pPr>
        <w:spacing w:after="0"/>
        <w:ind w:left="0"/>
        <w:jc w:val="both"/>
      </w:pPr>
      <w:r>
        <w:rPr>
          <w:rFonts w:ascii="Times New Roman"/>
          <w:b w:val="false"/>
          <w:i w:val="false"/>
          <w:color w:val="000000"/>
          <w:sz w:val="28"/>
        </w:rPr>
        <w:t>
      1) өз қызметін уәкілетті орган берген лицензияға сәйкес жүзеге асыратын Қазақстан Республикасының резидент-қаржы ұйымы болып табылады;</w:t>
      </w:r>
    </w:p>
    <w:bookmarkEnd w:id="793"/>
    <w:bookmarkStart w:name="z804" w:id="794"/>
    <w:p>
      <w:pPr>
        <w:spacing w:after="0"/>
        <w:ind w:left="0"/>
        <w:jc w:val="both"/>
      </w:pPr>
      <w:r>
        <w:rPr>
          <w:rFonts w:ascii="Times New Roman"/>
          <w:b w:val="false"/>
          <w:i w:val="false"/>
          <w:color w:val="000000"/>
          <w:sz w:val="28"/>
        </w:rPr>
        <w:t>
      2) Қазақстан Республикасының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бейрезидент заңды тұлғасы болып табылады;</w:t>
      </w:r>
    </w:p>
    <w:bookmarkEnd w:id="794"/>
    <w:bookmarkStart w:name="z805" w:id="795"/>
    <w:p>
      <w:pPr>
        <w:spacing w:after="0"/>
        <w:ind w:left="0"/>
        <w:jc w:val="both"/>
      </w:pPr>
      <w:r>
        <w:rPr>
          <w:rFonts w:ascii="Times New Roman"/>
          <w:b w:val="false"/>
          <w:i w:val="false"/>
          <w:color w:val="000000"/>
          <w:sz w:val="28"/>
        </w:rPr>
        <w:t>
      3) Standard &amp; Poor's (Стандард энд Пурс) рейтинг агенттігінің "ВВ"-ден төмен емес кредиттік рейтингі немесе басқа рейтинг агенттіктерінің бірінің осыған ұқсас деңгейдегі рейтингі бар және Әдістемелерге 13-қосымшаға сәйкес оффшорлық аймақтарда тіркелмеген Қазақстан Республикасының бейрезиденті заңды тұлғасы болып табылады;</w:t>
      </w:r>
    </w:p>
    <w:bookmarkEnd w:id="795"/>
    <w:bookmarkStart w:name="z806" w:id="796"/>
    <w:p>
      <w:pPr>
        <w:spacing w:after="0"/>
        <w:ind w:left="0"/>
        <w:jc w:val="both"/>
      </w:pPr>
      <w:r>
        <w:rPr>
          <w:rFonts w:ascii="Times New Roman"/>
          <w:b w:val="false"/>
          <w:i w:val="false"/>
          <w:color w:val="000000"/>
          <w:sz w:val="28"/>
        </w:rPr>
        <w:t>
      4) өзінің қаржы-шаруашылық қызметі үшін форвардтық келісімшарт жасасқан Қазақстан Республикасының резиденті-заңды тұлғасы болып табылады (контрагенттің төлем қабілеттілігіне, форвардтық келісімшарттың нысаналы мақсатына Қазақстан Республикасы бейрезидент банкі филиалының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bookmarkEnd w:id="796"/>
    <w:bookmarkStart w:name="z807" w:id="797"/>
    <w:p>
      <w:pPr>
        <w:spacing w:after="0"/>
        <w:ind w:left="0"/>
        <w:jc w:val="both"/>
      </w:pPr>
      <w:r>
        <w:rPr>
          <w:rFonts w:ascii="Times New Roman"/>
          <w:b w:val="false"/>
          <w:i w:val="false"/>
          <w:color w:val="000000"/>
          <w:sz w:val="28"/>
        </w:rPr>
        <w:t>
      5)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резиденті-заңды тұлғасы болып табылады.</w:t>
      </w:r>
    </w:p>
    <w:bookmarkEnd w:id="797"/>
    <w:bookmarkStart w:name="z808" w:id="798"/>
    <w:p>
      <w:pPr>
        <w:spacing w:after="0"/>
        <w:ind w:left="0"/>
        <w:jc w:val="both"/>
      </w:pPr>
      <w:r>
        <w:rPr>
          <w:rFonts w:ascii="Times New Roman"/>
          <w:b w:val="false"/>
          <w:i w:val="false"/>
          <w:color w:val="000000"/>
          <w:sz w:val="28"/>
        </w:rPr>
        <w:t>
      Әдістемелердің осы тарауының мақсаттары үшін форвардтық келісімшарт мынадай факторлар (бірақ олармен шектелмей) негізінде валюталық тәуекелді басқару мақсатында жасалған деп танылады:</w:t>
      </w:r>
    </w:p>
    <w:bookmarkEnd w:id="798"/>
    <w:bookmarkStart w:name="z809" w:id="799"/>
    <w:p>
      <w:pPr>
        <w:spacing w:after="0"/>
        <w:ind w:left="0"/>
        <w:jc w:val="both"/>
      </w:pPr>
      <w:r>
        <w:rPr>
          <w:rFonts w:ascii="Times New Roman"/>
          <w:b w:val="false"/>
          <w:i w:val="false"/>
          <w:color w:val="000000"/>
          <w:sz w:val="28"/>
        </w:rPr>
        <w:t>
      мәміле Қазақстан Республикасы бейрезидент банкі филиалының активтерін немесе міндеттемелерін валюта бағамдарының қолайсыз қозғалысынан қорғауға бағытталған құрал болып табылады;</w:t>
      </w:r>
    </w:p>
    <w:bookmarkEnd w:id="799"/>
    <w:bookmarkStart w:name="z810" w:id="800"/>
    <w:p>
      <w:pPr>
        <w:spacing w:after="0"/>
        <w:ind w:left="0"/>
        <w:jc w:val="both"/>
      </w:pPr>
      <w:r>
        <w:rPr>
          <w:rFonts w:ascii="Times New Roman"/>
          <w:b w:val="false"/>
          <w:i w:val="false"/>
          <w:color w:val="000000"/>
          <w:sz w:val="28"/>
        </w:rPr>
        <w:t>
      мәміле бойынша оны орындау үшін негіздер бар;</w:t>
      </w:r>
    </w:p>
    <w:bookmarkEnd w:id="800"/>
    <w:bookmarkStart w:name="z811" w:id="801"/>
    <w:p>
      <w:pPr>
        <w:spacing w:after="0"/>
        <w:ind w:left="0"/>
        <w:jc w:val="both"/>
      </w:pPr>
      <w:r>
        <w:rPr>
          <w:rFonts w:ascii="Times New Roman"/>
          <w:b w:val="false"/>
          <w:i w:val="false"/>
          <w:color w:val="000000"/>
          <w:sz w:val="28"/>
        </w:rPr>
        <w:t>
      мәміле оның мазмұнына, экономикалық орындылығына немесе ресімделуіне объективті сұрақтар тудырмайды.</w:t>
      </w:r>
    </w:p>
    <w:bookmarkEnd w:id="801"/>
    <w:bookmarkStart w:name="z812" w:id="802"/>
    <w:p>
      <w:pPr>
        <w:spacing w:after="0"/>
        <w:ind w:left="0"/>
        <w:jc w:val="both"/>
      </w:pPr>
      <w:r>
        <w:rPr>
          <w:rFonts w:ascii="Times New Roman"/>
          <w:b w:val="false"/>
          <w:i w:val="false"/>
          <w:color w:val="000000"/>
          <w:sz w:val="28"/>
        </w:rPr>
        <w:t>
      86. Ашық валюталық позицияның лимиттерi есепті апта ішінде кез келген шетел валютасы (тазартылған қымбат металл, стейблкоиндер) бойынша шектен асып кеткен кезде кейiнгi 3 (үш) апта iшiнде бұзушылық жіберген Қазақстан Республикасы бейрезидент банкі филиалы (оның ішінде Қазақстан Республикасы бейрезидент ислам банкі филиалы) үшін бұзылған валюталар (тазартылған қымбат металдар, стейблкоиндер) бойынша ашық валюталық позицияларының лимиттерi Әдістемелердің 10-тармағында белгiленген ашық валюталық позиция лимиттерiнен 5 (бес) пайыздық тармаққа кемуiмен айқындалады.</w:t>
      </w:r>
    </w:p>
    <w:bookmarkEnd w:id="802"/>
    <w:bookmarkStart w:name="z813" w:id="803"/>
    <w:p>
      <w:pPr>
        <w:spacing w:after="0"/>
        <w:ind w:left="0"/>
        <w:jc w:val="both"/>
      </w:pPr>
      <w:r>
        <w:rPr>
          <w:rFonts w:ascii="Times New Roman"/>
          <w:b w:val="false"/>
          <w:i w:val="false"/>
          <w:color w:val="000000"/>
          <w:sz w:val="28"/>
        </w:rPr>
        <w:t>
      Қазақстан Республикасының бейрезидент банкі филиалының (оның ішінде Қазақстан Республикасының бейрезидент ислам банкі филиалының) жеке алынған шетел валютасы (тазартылған қымбат металл, стейблкоиндер) бойынша ашық валюталық позиция лимиттерінің бұзылуы мыналар болып есептелмейді:</w:t>
      </w:r>
    </w:p>
    <w:bookmarkEnd w:id="803"/>
    <w:bookmarkStart w:name="z814" w:id="804"/>
    <w:p>
      <w:pPr>
        <w:spacing w:after="0"/>
        <w:ind w:left="0"/>
        <w:jc w:val="both"/>
      </w:pPr>
      <w:r>
        <w:rPr>
          <w:rFonts w:ascii="Times New Roman"/>
          <w:b w:val="false"/>
          <w:i w:val="false"/>
          <w:color w:val="000000"/>
          <w:sz w:val="28"/>
        </w:rPr>
        <w:t>
      0,09 (нөл бүтін жүзден тоғыз) пайыз шегінде;</w:t>
      </w:r>
    </w:p>
    <w:bookmarkEnd w:id="804"/>
    <w:bookmarkStart w:name="z815" w:id="805"/>
    <w:p>
      <w:pPr>
        <w:spacing w:after="0"/>
        <w:ind w:left="0"/>
        <w:jc w:val="both"/>
      </w:pPr>
      <w:r>
        <w:rPr>
          <w:rFonts w:ascii="Times New Roman"/>
          <w:b w:val="false"/>
          <w:i w:val="false"/>
          <w:color w:val="000000"/>
          <w:sz w:val="28"/>
        </w:rPr>
        <w:t>
      Қазақстан Республикасының бейрезидент банкінің филиалына (оның ішінде Қазақстан Республикасының бейрезидент ислам Банкінің филиалына) қатыссыз себептер бойынша Қазақстан Республикасының бейрезидент банкінің филиалы (оның ішінде Қазақстан Республикасының бейрезидент ислам банкінің филиалы) берген қарыз валютасының сот шешімі бойынша өзгеруі бөлігінде.</w:t>
      </w:r>
    </w:p>
    <w:bookmarkEnd w:id="805"/>
    <w:bookmarkStart w:name="z816" w:id="806"/>
    <w:p>
      <w:pPr>
        <w:spacing w:after="0"/>
        <w:ind w:left="0"/>
        <w:jc w:val="both"/>
      </w:pPr>
      <w:r>
        <w:rPr>
          <w:rFonts w:ascii="Times New Roman"/>
          <w:b w:val="false"/>
          <w:i w:val="false"/>
          <w:color w:val="000000"/>
          <w:sz w:val="28"/>
        </w:rPr>
        <w:t>
      Егер Қазақстан Республикасы бейрезидент банкі филиалына (оның ішінде Қазақстан Республикасы бейрезидент ислам банкі филиалына) байланысты емес сот шешімі бойынша Қазақстан Республикасы бейрезидент банкі филиалыа (оның ішінде Қазақстан Республикасы бейрезидент ислам банкі филиалыа) берген қарыз валютасының өзгеру бөлігінде Қазақстан Республикасы бейрезидент банкі филиалы (оның ішінде Қазақстан Республикасы бейрезидент ислам банкі филиалы) ашық валюталық позицияларының лимиттерін асырған болса, Қазақстан Республикасы бейрезидент банкі филиалы (оның ішінде Қазақстан Республикасы бейрезидент ислам банкі филиалы)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шектен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bookmarkEnd w:id="806"/>
    <w:bookmarkStart w:name="z817" w:id="807"/>
    <w:p>
      <w:pPr>
        <w:spacing w:after="0"/>
        <w:ind w:left="0"/>
        <w:jc w:val="left"/>
      </w:pPr>
      <w:r>
        <w:rPr>
          <w:rFonts w:ascii="Times New Roman"/>
          <w:b/>
          <w:i w:val="false"/>
          <w:color w:val="000000"/>
        </w:rPr>
        <w:t xml:space="preserve"> 9-тарау. Қазақстан Республикасының бейрезидент банктері филиалдарының (оның ішінде Қазақстан Республикасының бейрезидент ислам банктері филиалдарының) тәуекелдерін барынша азайту лимиттері</w:t>
      </w:r>
    </w:p>
    <w:bookmarkEnd w:id="807"/>
    <w:bookmarkStart w:name="z818" w:id="808"/>
    <w:p>
      <w:pPr>
        <w:spacing w:after="0"/>
        <w:ind w:left="0"/>
        <w:jc w:val="both"/>
      </w:pPr>
      <w:r>
        <w:rPr>
          <w:rFonts w:ascii="Times New Roman"/>
          <w:b w:val="false"/>
          <w:i w:val="false"/>
          <w:color w:val="000000"/>
          <w:sz w:val="28"/>
        </w:rPr>
        <w:t>
      87. Қазақстан Республикасының бейрезидент банкі филиалы (оның ішінде Қазақстан Республикасының бейрезидент ислам банкі филиалы) үшін мынадай лимиттер белгіленсін:</w:t>
      </w:r>
    </w:p>
    <w:bookmarkEnd w:id="808"/>
    <w:bookmarkStart w:name="z819" w:id="809"/>
    <w:p>
      <w:pPr>
        <w:spacing w:after="0"/>
        <w:ind w:left="0"/>
        <w:jc w:val="both"/>
      </w:pPr>
      <w:r>
        <w:rPr>
          <w:rFonts w:ascii="Times New Roman"/>
          <w:b w:val="false"/>
          <w:i w:val="false"/>
          <w:color w:val="000000"/>
          <w:sz w:val="28"/>
        </w:rPr>
        <w:t>
      1) негізгі борыш және (немесе) есептелген сыйақы бойынша мерзімі өткен берешегі бар қарыздарды күнтізбелік 90 (тоқсан) күннен артық ұлғайту;</w:t>
      </w:r>
    </w:p>
    <w:bookmarkEnd w:id="809"/>
    <w:bookmarkStart w:name="z820" w:id="810"/>
    <w:p>
      <w:pPr>
        <w:spacing w:after="0"/>
        <w:ind w:left="0"/>
        <w:jc w:val="both"/>
      </w:pPr>
      <w:r>
        <w:rPr>
          <w:rFonts w:ascii="Times New Roman"/>
          <w:b w:val="false"/>
          <w:i w:val="false"/>
          <w:color w:val="000000"/>
          <w:sz w:val="28"/>
        </w:rPr>
        <w:t>
      2) негізгі борыш және (немесе) есептелген сыйақы бойынша мерзімі өткен берешегі бар қарыздарды 61 (алпыс бір) күннен күнтізбелік 90 (тоқсан) күнге дейін ұлғайту;</w:t>
      </w:r>
    </w:p>
    <w:bookmarkEnd w:id="810"/>
    <w:bookmarkStart w:name="z821" w:id="811"/>
    <w:p>
      <w:pPr>
        <w:spacing w:after="0"/>
        <w:ind w:left="0"/>
        <w:jc w:val="both"/>
      </w:pPr>
      <w:r>
        <w:rPr>
          <w:rFonts w:ascii="Times New Roman"/>
          <w:b w:val="false"/>
          <w:i w:val="false"/>
          <w:color w:val="000000"/>
          <w:sz w:val="28"/>
        </w:rPr>
        <w:t>
      3) жұмыс істемейтін қарыздардың Қазақстан Республикасының бейрезидент банкі филиалының (оның ішінде Қазақстан Республикасының бейрезидент ислам банкі филиалының) кредиттік портфелінің жалпы көлеміне қатысты асып кетуі;</w:t>
      </w:r>
    </w:p>
    <w:bookmarkEnd w:id="811"/>
    <w:bookmarkStart w:name="z822" w:id="812"/>
    <w:p>
      <w:pPr>
        <w:spacing w:after="0"/>
        <w:ind w:left="0"/>
        <w:jc w:val="both"/>
      </w:pPr>
      <w:r>
        <w:rPr>
          <w:rFonts w:ascii="Times New Roman"/>
          <w:b w:val="false"/>
          <w:i w:val="false"/>
          <w:color w:val="000000"/>
          <w:sz w:val="28"/>
        </w:rPr>
        <w:t>
      4) жиынтық дебиторлық берешектегі жұмыс істемейтін дебиторлық берешек үлесін ұлғайту;</w:t>
      </w:r>
    </w:p>
    <w:bookmarkEnd w:id="812"/>
    <w:bookmarkStart w:name="z823" w:id="813"/>
    <w:p>
      <w:pPr>
        <w:spacing w:after="0"/>
        <w:ind w:left="0"/>
        <w:jc w:val="both"/>
      </w:pPr>
      <w:r>
        <w:rPr>
          <w:rFonts w:ascii="Times New Roman"/>
          <w:b w:val="false"/>
          <w:i w:val="false"/>
          <w:color w:val="000000"/>
          <w:sz w:val="28"/>
        </w:rPr>
        <w:t>
      5) активтердің рентабельділігі коэффициентін төмендету;</w:t>
      </w:r>
    </w:p>
    <w:bookmarkEnd w:id="813"/>
    <w:bookmarkStart w:name="z824" w:id="814"/>
    <w:p>
      <w:pPr>
        <w:spacing w:after="0"/>
        <w:ind w:left="0"/>
        <w:jc w:val="both"/>
      </w:pPr>
      <w:r>
        <w:rPr>
          <w:rFonts w:ascii="Times New Roman"/>
          <w:b w:val="false"/>
          <w:i w:val="false"/>
          <w:color w:val="000000"/>
          <w:sz w:val="28"/>
        </w:rPr>
        <w:t>
      6) "репо" операцияларының бағалы қағаздармен орташа айлық мәнінің жиынтық міндеттемелердің орташа айлық мәніне қатынасының асып кетуі.</w:t>
      </w:r>
    </w:p>
    <w:bookmarkEnd w:id="814"/>
    <w:bookmarkStart w:name="z825" w:id="815"/>
    <w:p>
      <w:pPr>
        <w:spacing w:after="0"/>
        <w:ind w:left="0"/>
        <w:jc w:val="both"/>
      </w:pPr>
      <w:r>
        <w:rPr>
          <w:rFonts w:ascii="Times New Roman"/>
          <w:b w:val="false"/>
          <w:i w:val="false"/>
          <w:color w:val="000000"/>
          <w:sz w:val="28"/>
        </w:rPr>
        <w:t>
      Осы тармақтың мақсаттары үшін:</w:t>
      </w:r>
    </w:p>
    <w:bookmarkEnd w:id="815"/>
    <w:bookmarkStart w:name="z826" w:id="816"/>
    <w:p>
      <w:pPr>
        <w:spacing w:after="0"/>
        <w:ind w:left="0"/>
        <w:jc w:val="both"/>
      </w:pPr>
      <w:r>
        <w:rPr>
          <w:rFonts w:ascii="Times New Roman"/>
          <w:b w:val="false"/>
          <w:i w:val="false"/>
          <w:color w:val="000000"/>
          <w:sz w:val="28"/>
        </w:rPr>
        <w:t>
      қарыздар деп банктерге және банк операцияларының жекелеген түрлерін жүзеге асыратын ұйымдарға берілген қарыздар, жеке тұлғаларға берілген қарыздар, дара кәсіпкерлерге берілетін қарыздарды қоса алғанда, жеке тұлғаларға берілетін қарыздар, шағын және орта кәсіпкерлік субъектілеріне берілетін қарыздарды қоса алғанда, заңды тұлғаларға берілетін қарыздар және "кері репо" операциялары түсініледі;</w:t>
      </w:r>
    </w:p>
    <w:bookmarkEnd w:id="816"/>
    <w:bookmarkStart w:name="z827" w:id="817"/>
    <w:p>
      <w:pPr>
        <w:spacing w:after="0"/>
        <w:ind w:left="0"/>
        <w:jc w:val="both"/>
      </w:pPr>
      <w:r>
        <w:rPr>
          <w:rFonts w:ascii="Times New Roman"/>
          <w:b w:val="false"/>
          <w:i w:val="false"/>
          <w:color w:val="000000"/>
          <w:sz w:val="28"/>
        </w:rPr>
        <w:t>
      қарыздар, кредиттік портфель және дебиторлық берешек халықаралық қаржылық есептілік стандарттарының талаптарына сәйкес қалыптастырылған дисконттар мен сыйлықақылардың, түзетулер мен провизиялардың (резервтердің) шоттарын есепке алмай есептеледі;</w:t>
      </w:r>
    </w:p>
    <w:bookmarkEnd w:id="817"/>
    <w:bookmarkStart w:name="z828" w:id="818"/>
    <w:p>
      <w:pPr>
        <w:spacing w:after="0"/>
        <w:ind w:left="0"/>
        <w:jc w:val="both"/>
      </w:pPr>
      <w:r>
        <w:rPr>
          <w:rFonts w:ascii="Times New Roman"/>
          <w:b w:val="false"/>
          <w:i w:val="false"/>
          <w:color w:val="000000"/>
          <w:sz w:val="28"/>
        </w:rPr>
        <w:t xml:space="preserve">
      жұмыс істемейтін қарыздар деп Нормативтік құқықтық актілерді мемлекеттік тіркеу тізілімінде № 36994 болып тіркелген Қазақстан Республикасы Қаржы нарығын реттеу және дамыту агенттігі Басқармасының 2025 жылғы 29 қыркүйектегі № 61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Халықаралық қаржылық есептілік стандарттарында және провизиялар (резервтер) құру қағидаларында (бұдан әрі – № 61 қағидалар) белгіленген өлшемдерге сәйкес құнсыздану белгілері анықталған қарыздар түсініледі, бастапқы тану сәтінде құнсыздану туралы растау болған қарыздар түріндегі сатып алынған немесе құрылған қаржы активтері;</w:t>
      </w:r>
    </w:p>
    <w:bookmarkEnd w:id="818"/>
    <w:bookmarkStart w:name="z829" w:id="819"/>
    <w:p>
      <w:pPr>
        <w:spacing w:after="0"/>
        <w:ind w:left="0"/>
        <w:jc w:val="both"/>
      </w:pPr>
      <w:r>
        <w:rPr>
          <w:rFonts w:ascii="Times New Roman"/>
          <w:b w:val="false"/>
          <w:i w:val="false"/>
          <w:color w:val="000000"/>
          <w:sz w:val="28"/>
        </w:rPr>
        <w:t>
      жұмыс істемейтін дебиторлық берешек деп Халықаралық қаржылық есептілік стандарттарында және № 61 қағидаларда белгіленген өлшемдерге сәйкес келетін құнсыздану белгілері анықталған дебиторлық берешек, бастапқы тану сәтінде құнсыздану туралы растау болған дебиторлық берешек түріндегі сатып алынған немесе құрылған қаржы активтері түсініледі.</w:t>
      </w:r>
    </w:p>
    <w:bookmarkEnd w:id="819"/>
    <w:bookmarkStart w:name="z830" w:id="820"/>
    <w:p>
      <w:pPr>
        <w:spacing w:after="0"/>
        <w:ind w:left="0"/>
        <w:jc w:val="both"/>
      </w:pPr>
      <w:r>
        <w:rPr>
          <w:rFonts w:ascii="Times New Roman"/>
          <w:b w:val="false"/>
          <w:i w:val="false"/>
          <w:color w:val="000000"/>
          <w:sz w:val="28"/>
        </w:rPr>
        <w:t>
      88. Уәкілетті орган Әдістемелердің 87-тармағы бірінші бөлігінің 1), 2), 3), 4) және 6) тармақшаларында көзделген лимиттердің Әдістемелердің 93-тармағының 1), 2), 3) және 5) тармақшаларында көрсетілген деңгейден жоғары асып кетуін не Әдістемелердің 87-тармағы бірінші бөлігінің 5) тармақшасында көзделген лимиттен, Әдістемелердің 93-тармағының 4) тармақшасында көрсетілген деңгейден төмендеуін анықтаған кезде Қазақстан Республикасының бейрезидент банкінің филиалы (оның ішінде Қазақстан Республикасының бейрезидент ислам банкінің филиалы) және (немесе) оның Қазақстан Республикасының бейрезидент банкі мақұлдау үшін уәкілетті органға 3 (үш) жұмыс күні ішінде Қазақстан Республикасының бейрезидент банкі филиалының (оның ішінде Қазақстан Республикасының бейрезидент ислам банкі филиалының) қаржылық орнықтылығын арттыру, қаржылық жағдайының нашарлауына және банк қызметіне байланысты тәуекелдердің ұлғаюына жол бермеу жөніндегі іс-шаралар жоспарын әзірлейді және ұсынады.</w:t>
      </w:r>
    </w:p>
    <w:bookmarkEnd w:id="820"/>
    <w:bookmarkStart w:name="z831" w:id="821"/>
    <w:p>
      <w:pPr>
        <w:spacing w:after="0"/>
        <w:ind w:left="0"/>
        <w:jc w:val="both"/>
      </w:pPr>
      <w:r>
        <w:rPr>
          <w:rFonts w:ascii="Times New Roman"/>
          <w:b w:val="false"/>
          <w:i w:val="false"/>
          <w:color w:val="000000"/>
          <w:sz w:val="28"/>
        </w:rPr>
        <w:t>
      Іс-шаралар жоспары төмендегілермен шектелмей келесі ақпаратты қамтиды:</w:t>
      </w:r>
    </w:p>
    <w:bookmarkEnd w:id="821"/>
    <w:bookmarkStart w:name="z832" w:id="822"/>
    <w:p>
      <w:pPr>
        <w:spacing w:after="0"/>
        <w:ind w:left="0"/>
        <w:jc w:val="both"/>
      </w:pPr>
      <w:r>
        <w:rPr>
          <w:rFonts w:ascii="Times New Roman"/>
          <w:b w:val="false"/>
          <w:i w:val="false"/>
          <w:color w:val="000000"/>
          <w:sz w:val="28"/>
        </w:rPr>
        <w:t>
      Лимитті егжей-тегжейлі талдау;</w:t>
      </w:r>
    </w:p>
    <w:bookmarkEnd w:id="822"/>
    <w:bookmarkStart w:name="z833" w:id="823"/>
    <w:p>
      <w:pPr>
        <w:spacing w:after="0"/>
        <w:ind w:left="0"/>
        <w:jc w:val="both"/>
      </w:pPr>
      <w:r>
        <w:rPr>
          <w:rFonts w:ascii="Times New Roman"/>
          <w:b w:val="false"/>
          <w:i w:val="false"/>
          <w:color w:val="000000"/>
          <w:sz w:val="28"/>
        </w:rPr>
        <w:t>
      Лимиттің болжамы, осы болжамның негіздемесі және Лимиттің Қазақстан Республикасының бейрезидент банкі филиалының (оның ішінде Қазақстан Республикасының бейрезидент ислам банкінің филиалы) қызметіне теріс әсері;</w:t>
      </w:r>
    </w:p>
    <w:bookmarkEnd w:id="823"/>
    <w:bookmarkStart w:name="z834" w:id="824"/>
    <w:p>
      <w:pPr>
        <w:spacing w:after="0"/>
        <w:ind w:left="0"/>
        <w:jc w:val="both"/>
      </w:pPr>
      <w:r>
        <w:rPr>
          <w:rFonts w:ascii="Times New Roman"/>
          <w:b w:val="false"/>
          <w:i w:val="false"/>
          <w:color w:val="000000"/>
          <w:sz w:val="28"/>
        </w:rPr>
        <w:t>
      Қазақстан Республикасының бейрезидент банкі филиалының (оның ішінде Қазақстан Республикасының бейрезидент ислам банкі филиалының) қызметіне қауіп төндірмейтін және қосымша тәуекелдер туғызбайтын деңгейге дейін жеткізуді көздейтін Лимитті жақсарт бойынша шаралар;</w:t>
      </w:r>
    </w:p>
    <w:bookmarkEnd w:id="824"/>
    <w:bookmarkStart w:name="z835" w:id="825"/>
    <w:p>
      <w:pPr>
        <w:spacing w:after="0"/>
        <w:ind w:left="0"/>
        <w:jc w:val="both"/>
      </w:pPr>
      <w:r>
        <w:rPr>
          <w:rFonts w:ascii="Times New Roman"/>
          <w:b w:val="false"/>
          <w:i w:val="false"/>
          <w:color w:val="000000"/>
          <w:sz w:val="28"/>
        </w:rPr>
        <w:t>
      Әдістемелердің 87-тармағы бірінші бөлігінің 3) тармақшасында көзделген Лимит анықталған кезде әрбір есепті кезеңде, оның ішінде жеке және заңды тұлғалар бойынша өткізуге жоспарланатын іс-шаралар;</w:t>
      </w:r>
    </w:p>
    <w:bookmarkEnd w:id="825"/>
    <w:bookmarkStart w:name="z836" w:id="826"/>
    <w:p>
      <w:pPr>
        <w:spacing w:after="0"/>
        <w:ind w:left="0"/>
        <w:jc w:val="both"/>
      </w:pPr>
      <w:r>
        <w:rPr>
          <w:rFonts w:ascii="Times New Roman"/>
          <w:b w:val="false"/>
          <w:i w:val="false"/>
          <w:color w:val="000000"/>
          <w:sz w:val="28"/>
        </w:rPr>
        <w:t>
      оның әрбір тармағы бойынша іс-шаралар жоспарын орындау мерзімдері;</w:t>
      </w:r>
    </w:p>
    <w:bookmarkEnd w:id="826"/>
    <w:bookmarkStart w:name="z837" w:id="827"/>
    <w:p>
      <w:pPr>
        <w:spacing w:after="0"/>
        <w:ind w:left="0"/>
        <w:jc w:val="both"/>
      </w:pPr>
      <w:r>
        <w:rPr>
          <w:rFonts w:ascii="Times New Roman"/>
          <w:b w:val="false"/>
          <w:i w:val="false"/>
          <w:color w:val="000000"/>
          <w:sz w:val="28"/>
        </w:rPr>
        <w:t>
      іс-шаралар жоспарының орындалуына жауапты басшы қызметкерлердің тізбесі (іс-шаралар жоспарының әрбір тармағы бойынша орындалуына жауапты басшы қызметкерлерді көрсете отырып).</w:t>
      </w:r>
    </w:p>
    <w:bookmarkEnd w:id="827"/>
    <w:bookmarkStart w:name="z838" w:id="828"/>
    <w:p>
      <w:pPr>
        <w:spacing w:after="0"/>
        <w:ind w:left="0"/>
        <w:jc w:val="both"/>
      </w:pPr>
      <w:r>
        <w:rPr>
          <w:rFonts w:ascii="Times New Roman"/>
          <w:b w:val="false"/>
          <w:i w:val="false"/>
          <w:color w:val="000000"/>
          <w:sz w:val="28"/>
        </w:rPr>
        <w:t>
      Уәкілетті орган іс-шаралар жоспарын ол ұсынылған күннен бастап 10 (он) жұмыс күні ішінде келісуді жүзеге асырады.</w:t>
      </w:r>
    </w:p>
    <w:bookmarkEnd w:id="828"/>
    <w:bookmarkStart w:name="z839" w:id="829"/>
    <w:p>
      <w:pPr>
        <w:spacing w:after="0"/>
        <w:ind w:left="0"/>
        <w:jc w:val="both"/>
      </w:pPr>
      <w:r>
        <w:rPr>
          <w:rFonts w:ascii="Times New Roman"/>
          <w:b w:val="false"/>
          <w:i w:val="false"/>
          <w:color w:val="000000"/>
          <w:sz w:val="28"/>
        </w:rPr>
        <w:t>
      Егер іс-шаралар жоспарында белгіленген шаралар іс-шаралар жоспарында белгіленген мерзімде жойылмаса, Әдістемелердің 87-тармағы бірінші бөлігінің 1), 2), 3), 4) және 6) тармақшаларында көзделген лимиттердің Әдістемелердің 93-тармағының 1), 2), 3) және 5) тармақшаларында көрсетілген деңгейден жоғары асып кету не Әдістемелердің 87-тармағы бірінші бөлігінің 5) тармақшасында көзделген лимиттің Әдістемелердің 93-тармағының 4) тармақшасында көрсетілген деңгейден төмендеуі осы лимиттердің асып кеткені не төмендегені анықталған күннен бастап оларды бұзу ретінде қарастырылады.</w:t>
      </w:r>
    </w:p>
    <w:bookmarkEnd w:id="829"/>
    <w:bookmarkStart w:name="z840" w:id="830"/>
    <w:p>
      <w:pPr>
        <w:spacing w:after="0"/>
        <w:ind w:left="0"/>
        <w:jc w:val="both"/>
      </w:pPr>
      <w:r>
        <w:rPr>
          <w:rFonts w:ascii="Times New Roman"/>
          <w:b w:val="false"/>
          <w:i w:val="false"/>
          <w:color w:val="000000"/>
          <w:sz w:val="28"/>
        </w:rPr>
        <w:t>
      89. Уәкілетті орган Қазақстан Республикасының бейрезидент банкінің филиалы (оның ішінде Қазақстан Республикасының бейрезидент ислам банкінің филиалы) және (немесе) оның Қазақстан Республикасының бейрезидент банкі ұсынған іс-шаралар жоспарын қарайды.</w:t>
      </w:r>
    </w:p>
    <w:bookmarkEnd w:id="830"/>
    <w:bookmarkStart w:name="z841" w:id="831"/>
    <w:p>
      <w:pPr>
        <w:spacing w:after="0"/>
        <w:ind w:left="0"/>
        <w:jc w:val="both"/>
      </w:pPr>
      <w:r>
        <w:rPr>
          <w:rFonts w:ascii="Times New Roman"/>
          <w:b w:val="false"/>
          <w:i w:val="false"/>
          <w:color w:val="000000"/>
          <w:sz w:val="28"/>
        </w:rPr>
        <w:t>
      Уәкілетті орган Қазақстан Республикасының бейрезидент банкінің филиалы (оның ішінде Қазақстан Республикасының бейрезидент ислам банкінің филиалы) және (немесе) оның Қазақстан Республикасының бейрезидент банкі қарауға ұсынған іс-шаралар жоспарымен келіспеген кезде уәкілетті орган Қазақстан Республикасының бейрезидент банкі филиалының (оның ішінде Қазақстан Республикасының бейрезидент ислам банкі филиалының және (немесе) оның Қазақстан Республикасының бейрезидент банкінің) атына іс-шаралар жоспары бойынша жазбаша ескертулер жібереді және (немесе) іс-шаралар жоспарын пысықтау мақсатында бірлескен талқылаулар жүргізеді.</w:t>
      </w:r>
    </w:p>
    <w:bookmarkEnd w:id="831"/>
    <w:bookmarkStart w:name="z842" w:id="832"/>
    <w:p>
      <w:pPr>
        <w:spacing w:after="0"/>
        <w:ind w:left="0"/>
        <w:jc w:val="both"/>
      </w:pPr>
      <w:r>
        <w:rPr>
          <w:rFonts w:ascii="Times New Roman"/>
          <w:b w:val="false"/>
          <w:i w:val="false"/>
          <w:color w:val="000000"/>
          <w:sz w:val="28"/>
        </w:rPr>
        <w:t>
      Қазақстан Республикасының бейрезидент банкінің филиалы (оның ішінде Қазақстан Республикасының бейрезидент ислам банкінің филиалы) және (немесе) оның Қазақстан Республикасының бейрезидент банкі уәкілетті органның хатында көрсетілген мерзімдерде уәкілетті органның ескертулерін жою үшін іс-шаралар жоспарын түзетеді немесе мұндай ескертулермен келіспеген жағдайда уәкілетті органға өзінің негіздемелерін жазбаша нысанда ұсынады.</w:t>
      </w:r>
    </w:p>
    <w:bookmarkEnd w:id="832"/>
    <w:bookmarkStart w:name="z843" w:id="833"/>
    <w:p>
      <w:pPr>
        <w:spacing w:after="0"/>
        <w:ind w:left="0"/>
        <w:jc w:val="both"/>
      </w:pPr>
      <w:r>
        <w:rPr>
          <w:rFonts w:ascii="Times New Roman"/>
          <w:b w:val="false"/>
          <w:i w:val="false"/>
          <w:color w:val="000000"/>
          <w:sz w:val="28"/>
        </w:rPr>
        <w:t>
      90. Уәкілетті орган Қазақстан Республикасының бейрезидент банкінің филиалы (оның ішінде Қазақстан Республикасының бейрезидент ислам банкінің филиалы) және (немесе) оның Қазақстан Республикасының бейрезидент банкі ұсынған іс-шаралар жоспарын осы қаулының 88-тармағының бірінші бөлігіне сәйкес іс-шаралар жоспары ұсынылған күннен бастап 30 (отыз) жұмыс күнінен аспайтын мерзімде жазбаша нысанда мақұлдайды немесе мақұлдамайды.</w:t>
      </w:r>
    </w:p>
    <w:bookmarkEnd w:id="833"/>
    <w:bookmarkStart w:name="z844" w:id="834"/>
    <w:p>
      <w:pPr>
        <w:spacing w:after="0"/>
        <w:ind w:left="0"/>
        <w:jc w:val="both"/>
      </w:pPr>
      <w:r>
        <w:rPr>
          <w:rFonts w:ascii="Times New Roman"/>
          <w:b w:val="false"/>
          <w:i w:val="false"/>
          <w:color w:val="000000"/>
          <w:sz w:val="28"/>
        </w:rPr>
        <w:t>
      91. Әдістемелердің 87-тармағы бірінші бөлігінің 1), 2), 3), 4) және 6) тармақшаларында көзделген лимиттердің Әдістемелердің 93-тармағының 1), 2), 3) және 5) тармақшаларында көрсетілген деңгейден жоғары асып кетуін не Әдістемелердің 87-тармағы бірінші бөлігінің 5) тармақшасында көзделген лимиттің Әдістемелердің 93-тармағының 4) тармақшасында көрсетілген деңгейден төмен болуын дербес анықтаған жағдайда Қазақстан Республикасының бейрезидент банкінің филиалы (оның ішінде Қазақстан Республикасының бейрезидент ислам банкінің филиалы) және (немесе) оның Қазақстан Республикасының бейрезидент банкі олар анықталған күннен бастап 5 (бес) жұмыс күні ішінде уәкілетті органға осы қаулының 88-тармағының екінші бөлігінде көзделген іс-шаралар жоспарын ұсынады.</w:t>
      </w:r>
    </w:p>
    <w:bookmarkEnd w:id="834"/>
    <w:bookmarkStart w:name="z845" w:id="835"/>
    <w:p>
      <w:pPr>
        <w:spacing w:after="0"/>
        <w:ind w:left="0"/>
        <w:jc w:val="both"/>
      </w:pPr>
      <w:r>
        <w:rPr>
          <w:rFonts w:ascii="Times New Roman"/>
          <w:b w:val="false"/>
          <w:i w:val="false"/>
          <w:color w:val="000000"/>
          <w:sz w:val="28"/>
        </w:rPr>
        <w:t>
      92. Іс-шаралар жоспары:</w:t>
      </w:r>
    </w:p>
    <w:bookmarkEnd w:id="835"/>
    <w:bookmarkStart w:name="z846" w:id="836"/>
    <w:p>
      <w:pPr>
        <w:spacing w:after="0"/>
        <w:ind w:left="0"/>
        <w:jc w:val="both"/>
      </w:pPr>
      <w:r>
        <w:rPr>
          <w:rFonts w:ascii="Times New Roman"/>
          <w:b w:val="false"/>
          <w:i w:val="false"/>
          <w:color w:val="000000"/>
          <w:sz w:val="28"/>
        </w:rPr>
        <w:t>
      1) Әдістемелердің 88-тармағы бірінші бөлігінің 1) және (немесе) 2) тармақшаларында көзделген Лимиттер бойынша:</w:t>
      </w:r>
    </w:p>
    <w:bookmarkEnd w:id="836"/>
    <w:bookmarkStart w:name="z847" w:id="837"/>
    <w:p>
      <w:pPr>
        <w:spacing w:after="0"/>
        <w:ind w:left="0"/>
        <w:jc w:val="both"/>
      </w:pPr>
      <w:r>
        <w:rPr>
          <w:rFonts w:ascii="Times New Roman"/>
          <w:b w:val="false"/>
          <w:i w:val="false"/>
          <w:color w:val="000000"/>
          <w:sz w:val="28"/>
        </w:rPr>
        <w:t>
      несие портфелінің сапасына теріс әсер болмаған кезде есебі Әдістемелердің 94-тармағына сәйкес жүзеге асырылатын Қазақстан Республикасының бейрезидент банкінің филиалы (оның ішінде Қазақстан Республикасының бейрезидент ислам банкінің филиалы) және Әдістемелердің 87-тармағы бірінші бөлігінің 3) тармақшасында көзделген Лимиттен асып кетудің анықталуы болмаған кезде немесе;</w:t>
      </w:r>
    </w:p>
    <w:bookmarkEnd w:id="837"/>
    <w:bookmarkStart w:name="z848" w:id="838"/>
    <w:p>
      <w:pPr>
        <w:spacing w:after="0"/>
        <w:ind w:left="0"/>
        <w:jc w:val="both"/>
      </w:pPr>
      <w:r>
        <w:rPr>
          <w:rFonts w:ascii="Times New Roman"/>
          <w:b w:val="false"/>
          <w:i w:val="false"/>
          <w:color w:val="000000"/>
          <w:sz w:val="28"/>
        </w:rPr>
        <w:t>
      Әдістемелердің 87-тармағы бірінші бөлігінің 3) тармақшасында көзделген Лимит анықталған кезде;</w:t>
      </w:r>
    </w:p>
    <w:bookmarkEnd w:id="838"/>
    <w:bookmarkStart w:name="z849" w:id="839"/>
    <w:p>
      <w:pPr>
        <w:spacing w:after="0"/>
        <w:ind w:left="0"/>
        <w:jc w:val="both"/>
      </w:pPr>
      <w:r>
        <w:rPr>
          <w:rFonts w:ascii="Times New Roman"/>
          <w:b w:val="false"/>
          <w:i w:val="false"/>
          <w:color w:val="000000"/>
          <w:sz w:val="28"/>
        </w:rPr>
        <w:t>
      2) уәкілетті органның стресстік сценарийлері бойынша жыл сайын өткізілетін стресс-тестілеу нәтижелері бойынша Әдістемелердің 87-тармағының бірінші бөлігінің 1) және 5) тармақшаларында көзделген Лимиттердің асып кетуі анықталған кезде ұсынылмайды.</w:t>
      </w:r>
    </w:p>
    <w:bookmarkEnd w:id="839"/>
    <w:bookmarkStart w:name="z850" w:id="840"/>
    <w:p>
      <w:pPr>
        <w:spacing w:after="0"/>
        <w:ind w:left="0"/>
        <w:jc w:val="both"/>
      </w:pPr>
      <w:r>
        <w:rPr>
          <w:rFonts w:ascii="Times New Roman"/>
          <w:b w:val="false"/>
          <w:i w:val="false"/>
          <w:color w:val="000000"/>
          <w:sz w:val="28"/>
        </w:rPr>
        <w:t>
      93. Іс-шаралар жоспарында көзделген факторды жақсарту бойынша шаралар:</w:t>
      </w:r>
    </w:p>
    <w:bookmarkEnd w:id="840"/>
    <w:bookmarkStart w:name="z851" w:id="841"/>
    <w:p>
      <w:pPr>
        <w:spacing w:after="0"/>
        <w:ind w:left="0"/>
        <w:jc w:val="both"/>
      </w:pPr>
      <w:r>
        <w:rPr>
          <w:rFonts w:ascii="Times New Roman"/>
          <w:b w:val="false"/>
          <w:i w:val="false"/>
          <w:color w:val="000000"/>
          <w:sz w:val="28"/>
        </w:rPr>
        <w:t>
      1) Әдістемелердің 88-тармағы бірінші бөлігінің 1) және 2) тармақшаларында көзделген Лимиттер бойынша, Әдістемелердің 87-тармағы бірінші бөлігінің 3) тармақшасында көзделген Лимиттен асып кету болмаған кезде - Қазақстан Республикасының бейрезидент банкі филиалының (оның ішінде Қазақстан Республиканың бейрезидент ислам банкі филиалының) несие портфеліндегі жұмыс істемейтін қарыздардың үлесін банктің несие портфелінің 10 (он) пайызынан аспайтын деңгейге дейін жеткізуге;</w:t>
      </w:r>
    </w:p>
    <w:bookmarkEnd w:id="841"/>
    <w:bookmarkStart w:name="z852" w:id="842"/>
    <w:p>
      <w:pPr>
        <w:spacing w:after="0"/>
        <w:ind w:left="0"/>
        <w:jc w:val="both"/>
      </w:pPr>
      <w:r>
        <w:rPr>
          <w:rFonts w:ascii="Times New Roman"/>
          <w:b w:val="false"/>
          <w:i w:val="false"/>
          <w:color w:val="000000"/>
          <w:sz w:val="28"/>
        </w:rPr>
        <w:t>
      2) Әдістемелердің 87-тармағы бірінші бөлігінің 3) тармақшасында көзделген Лимит бойынша - жұмыс істемейтін қарыздардың Қазақстан Республикасының бейрезидент банкі филиалының (оның ішінде Қазақстан Республикасының бейрезидент ислам банкі филиалының) несие портфелінің жалпы көлеміне қатынасын несие портфельнің 10 (он) пайызынан аз деңгейге дейін төмендетуге;</w:t>
      </w:r>
    </w:p>
    <w:bookmarkEnd w:id="842"/>
    <w:bookmarkStart w:name="z853" w:id="843"/>
    <w:p>
      <w:pPr>
        <w:spacing w:after="0"/>
        <w:ind w:left="0"/>
        <w:jc w:val="both"/>
      </w:pPr>
      <w:r>
        <w:rPr>
          <w:rFonts w:ascii="Times New Roman"/>
          <w:b w:val="false"/>
          <w:i w:val="false"/>
          <w:color w:val="000000"/>
          <w:sz w:val="28"/>
        </w:rPr>
        <w:t>
      3) Әдістемелердің 87-тармағы бірінші бөлігінің 4) тармақшасында көзделген Лимит бойынша - жиынтық дебиторлық берешектегі жұмыс істемейтін дебиторлық берешектің үлесін 50 (елу) пайыздан аспайтын деңгейге дейін жеткізуге;</w:t>
      </w:r>
    </w:p>
    <w:bookmarkEnd w:id="843"/>
    <w:bookmarkStart w:name="z854" w:id="844"/>
    <w:p>
      <w:pPr>
        <w:spacing w:after="0"/>
        <w:ind w:left="0"/>
        <w:jc w:val="both"/>
      </w:pPr>
      <w:r>
        <w:rPr>
          <w:rFonts w:ascii="Times New Roman"/>
          <w:b w:val="false"/>
          <w:i w:val="false"/>
          <w:color w:val="000000"/>
          <w:sz w:val="28"/>
        </w:rPr>
        <w:t>
      4) Әдістемелердің 87-тармағы бірінші бөлігінің 5) тармақшасында көзделген Лимит бойынша - активтердің рентабельділік коэффициентін кемінде 0,2 (нөл бүтін оннан екі) пайыз деңгейіне дейін жеткізуге;</w:t>
      </w:r>
    </w:p>
    <w:bookmarkEnd w:id="844"/>
    <w:bookmarkStart w:name="z855" w:id="845"/>
    <w:p>
      <w:pPr>
        <w:spacing w:after="0"/>
        <w:ind w:left="0"/>
        <w:jc w:val="both"/>
      </w:pPr>
      <w:r>
        <w:rPr>
          <w:rFonts w:ascii="Times New Roman"/>
          <w:b w:val="false"/>
          <w:i w:val="false"/>
          <w:color w:val="000000"/>
          <w:sz w:val="28"/>
        </w:rPr>
        <w:t>
      5) Әдістемелердің 87-тармағы бірінші бөлігінің 6) тармақшасында көзделген Лимит бойынша - бағалы қағаздармен "репо" операцияларының орташа айлық мәнінің жиынтық міндеттемелердің орташа айлық мәніне қатынасын:</w:t>
      </w:r>
    </w:p>
    <w:bookmarkEnd w:id="845"/>
    <w:bookmarkStart w:name="z856" w:id="846"/>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аз;</w:t>
      </w:r>
    </w:p>
    <w:bookmarkEnd w:id="846"/>
    <w:bookmarkStart w:name="z857" w:id="847"/>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аз деңгейге дейін төмендетуге бағытталған.</w:t>
      </w:r>
    </w:p>
    <w:bookmarkEnd w:id="847"/>
    <w:bookmarkStart w:name="z858" w:id="848"/>
    <w:p>
      <w:pPr>
        <w:spacing w:after="0"/>
        <w:ind w:left="0"/>
        <w:jc w:val="both"/>
      </w:pPr>
      <w:r>
        <w:rPr>
          <w:rFonts w:ascii="Times New Roman"/>
          <w:b w:val="false"/>
          <w:i w:val="false"/>
          <w:color w:val="000000"/>
          <w:sz w:val="28"/>
        </w:rPr>
        <w:t>
      94. Қазақстан Республикасының бейрезидент банкі филиалының (оның ішінде Қазақстан Республикасының бейрезидент ислам банкі филиалының) несие портфелінің сапасына жұмыс істемейтін қарыздардың банктің несие портфеліне қатынасының 10 (он) пайыз деңгейінен асып кетуі теріс әсер етеді, ол Әдістемелердің 87-тармағының бірінші бөлігі 1) және 2) тармақшаларда көзделген Лимиттердің өзгеру серпіні соңғы қатарынан күнтізбелік 6 (алты) ай бойы жалғасқан кезде алдағы күнтізбелік 12 (он екі) айға қалыптасады.</w:t>
      </w:r>
    </w:p>
    <w:bookmarkEnd w:id="848"/>
    <w:bookmarkStart w:name="z859" w:id="849"/>
    <w:p>
      <w:pPr>
        <w:spacing w:after="0"/>
        <w:ind w:left="0"/>
        <w:jc w:val="both"/>
      </w:pPr>
      <w:r>
        <w:rPr>
          <w:rFonts w:ascii="Times New Roman"/>
          <w:b w:val="false"/>
          <w:i w:val="false"/>
          <w:color w:val="000000"/>
          <w:sz w:val="28"/>
        </w:rPr>
        <w:t xml:space="preserve">
      Қазақстан Республикасының бейрезидент банкі филиалының (оның ішінде Қазақстан Республикасының бейрезидент ислам банкі филиалының) несие портфелінің сапасына теріс әсер: </w:t>
      </w:r>
    </w:p>
    <w:bookmarkEnd w:id="849"/>
    <w:bookmarkStart w:name="z860" w:id="850"/>
    <w:p>
      <w:pPr>
        <w:spacing w:after="0"/>
        <w:ind w:left="0"/>
        <w:jc w:val="both"/>
      </w:pPr>
      <w:r>
        <w:rPr>
          <w:rFonts w:ascii="Times New Roman"/>
          <w:b w:val="false"/>
          <w:i w:val="false"/>
          <w:color w:val="000000"/>
          <w:sz w:val="28"/>
        </w:rPr>
        <w:t>
      Әдістемелердің 87-тармағы бірінші бөлігінің 1) тармақшасының мақсаттары үшін мынадай формула бойынша:</w:t>
      </w:r>
    </w:p>
    <w:bookmarkEnd w:id="850"/>
    <w:bookmarkStart w:name="z861"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4127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27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2" w:id="852"/>
    <w:p>
      <w:pPr>
        <w:spacing w:after="0"/>
        <w:ind w:left="0"/>
        <w:jc w:val="both"/>
      </w:pPr>
      <w:r>
        <w:rPr>
          <w:rFonts w:ascii="Times New Roman"/>
          <w:b w:val="false"/>
          <w:i w:val="false"/>
          <w:color w:val="000000"/>
          <w:sz w:val="28"/>
        </w:rPr>
        <w:t>
      МҚ90 (ай) - негізгі борыш және (немесе) есептелген сыйақы бойынша күнтізбелік 90 (тоқсан) күннен асатын мерзімі өткен берешегі бар қарастырылып отырған кезеңнің белгілі бір айының соңындағы қарыздар;</w:t>
      </w:r>
    </w:p>
    <w:bookmarkEnd w:id="852"/>
    <w:bookmarkStart w:name="z863" w:id="853"/>
    <w:p>
      <w:pPr>
        <w:spacing w:after="0"/>
        <w:ind w:left="0"/>
        <w:jc w:val="both"/>
      </w:pPr>
      <w:r>
        <w:rPr>
          <w:rFonts w:ascii="Times New Roman"/>
          <w:b w:val="false"/>
          <w:i w:val="false"/>
          <w:color w:val="000000"/>
          <w:sz w:val="28"/>
        </w:rPr>
        <w:t>
      ЖҚ (ай) – қарастырлып отырған кезеңнің белгілі бір айының соңындағы жұмыс істемейтін қарыздар;</w:t>
      </w:r>
    </w:p>
    <w:bookmarkEnd w:id="853"/>
    <w:bookmarkStart w:name="z864" w:id="854"/>
    <w:p>
      <w:pPr>
        <w:spacing w:after="0"/>
        <w:ind w:left="0"/>
        <w:jc w:val="both"/>
      </w:pPr>
      <w:r>
        <w:rPr>
          <w:rFonts w:ascii="Times New Roman"/>
          <w:b w:val="false"/>
          <w:i w:val="false"/>
          <w:color w:val="000000"/>
          <w:sz w:val="28"/>
        </w:rPr>
        <w:t>
      НП (ай) - қарастырылып отырған кезеңнің белгілі бір айының соңындағы несие портфелі;</w:t>
      </w:r>
    </w:p>
    <w:bookmarkEnd w:id="854"/>
    <w:bookmarkStart w:name="z865" w:id="855"/>
    <w:p>
      <w:pPr>
        <w:spacing w:after="0"/>
        <w:ind w:left="0"/>
        <w:jc w:val="both"/>
      </w:pPr>
      <w:r>
        <w:rPr>
          <w:rFonts w:ascii="Times New Roman"/>
          <w:b w:val="false"/>
          <w:i w:val="false"/>
          <w:color w:val="000000"/>
          <w:sz w:val="28"/>
        </w:rPr>
        <w:t>
      осы қаулының 1-тармағы бірінші бөлігінің 2) тармақшасының мақсаттары үшін мынадай формула бойынша:</w:t>
      </w:r>
    </w:p>
    <w:bookmarkEnd w:id="855"/>
    <w:bookmarkStart w:name="z866"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4546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466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7" w:id="857"/>
    <w:p>
      <w:pPr>
        <w:spacing w:after="0"/>
        <w:ind w:left="0"/>
        <w:jc w:val="both"/>
      </w:pPr>
      <w:r>
        <w:rPr>
          <w:rFonts w:ascii="Times New Roman"/>
          <w:b w:val="false"/>
          <w:i w:val="false"/>
          <w:color w:val="000000"/>
          <w:sz w:val="28"/>
        </w:rPr>
        <w:t>
      МҚ61-90 (ай) - есепті кезеңнің алдындағы қатарынан 6 (алты) күнтізбелік ай үшін негізгі борыш және (немесе) есептелген сыйақы бойынша 61 (алпыс бір) күннен күнтізбелік 90 (тоқсан) күнге дейінгі мерзімі өткен берешегі бар қарастырылып отырған кезеңнің белгілі бір айының соңындағы қарыздар;</w:t>
      </w:r>
    </w:p>
    <w:bookmarkEnd w:id="857"/>
    <w:bookmarkStart w:name="z868" w:id="858"/>
    <w:p>
      <w:pPr>
        <w:spacing w:after="0"/>
        <w:ind w:left="0"/>
        <w:jc w:val="both"/>
      </w:pPr>
      <w:r>
        <w:rPr>
          <w:rFonts w:ascii="Times New Roman"/>
          <w:b w:val="false"/>
          <w:i w:val="false"/>
          <w:color w:val="000000"/>
          <w:sz w:val="28"/>
        </w:rPr>
        <w:t>
      МҚ90 (ай) - негізгі борыш және (немесе) есептелген сыйақы бойынша күнтізбелік 90 (тоқсан) күннен асатын мерзімі өткен берешегі бар қарастырылып отырған кезеңнің белгілі бір айының соңындағы қарыздар;</w:t>
      </w:r>
    </w:p>
    <w:bookmarkEnd w:id="858"/>
    <w:bookmarkStart w:name="z869" w:id="859"/>
    <w:p>
      <w:pPr>
        <w:spacing w:after="0"/>
        <w:ind w:left="0"/>
        <w:jc w:val="both"/>
      </w:pPr>
      <w:r>
        <w:rPr>
          <w:rFonts w:ascii="Times New Roman"/>
          <w:b w:val="false"/>
          <w:i w:val="false"/>
          <w:color w:val="000000"/>
          <w:sz w:val="28"/>
        </w:rPr>
        <w:t>
      НП (ай) - қарастырылып отырған кезеңнің соңындағы несие портфелі.</w:t>
      </w:r>
    </w:p>
    <w:bookmarkEnd w:id="859"/>
    <w:bookmarkStart w:name="z870" w:id="860"/>
    <w:p>
      <w:pPr>
        <w:spacing w:after="0"/>
        <w:ind w:left="0"/>
        <w:jc w:val="both"/>
      </w:pPr>
      <w:r>
        <w:rPr>
          <w:rFonts w:ascii="Times New Roman"/>
          <w:b w:val="false"/>
          <w:i w:val="false"/>
          <w:color w:val="000000"/>
          <w:sz w:val="28"/>
        </w:rPr>
        <w:t>
      95. Уәкілетті орган Әдістемелердің 87-тармағының бірінші бөлігінде көзделген Қазақстан Республикасының бейрезидент банкі филиалының (оның ішінде Қазақстан Республикасының бейрезидент ислам банкі филиалының) Лимиттерін айқындау үшін ай сайын есептіліктің дерекқорында банктің қызметіне талдау жүргізеді;</w:t>
      </w:r>
    </w:p>
    <w:bookmarkEnd w:id="860"/>
    <w:bookmarkStart w:name="z871" w:id="861"/>
    <w:p>
      <w:pPr>
        <w:spacing w:after="0"/>
        <w:ind w:left="0"/>
        <w:jc w:val="both"/>
      </w:pPr>
      <w:r>
        <w:rPr>
          <w:rFonts w:ascii="Times New Roman"/>
          <w:b w:val="false"/>
          <w:i w:val="false"/>
          <w:color w:val="000000"/>
          <w:sz w:val="28"/>
        </w:rPr>
        <w:t>
      96. Лимиттерді айқындау мынадай әдістеме бойынша жүзеге асырылады:</w:t>
      </w:r>
    </w:p>
    <w:bookmarkEnd w:id="861"/>
    <w:bookmarkStart w:name="z872" w:id="862"/>
    <w:p>
      <w:pPr>
        <w:spacing w:after="0"/>
        <w:ind w:left="0"/>
        <w:jc w:val="both"/>
      </w:pPr>
      <w:r>
        <w:rPr>
          <w:rFonts w:ascii="Times New Roman"/>
          <w:b w:val="false"/>
          <w:i w:val="false"/>
          <w:color w:val="000000"/>
          <w:sz w:val="28"/>
        </w:rPr>
        <w:t>
      1) негізгі борыш және (немесе) есептелген сйақы бойынша күнтізбелік 90 (тоқсан) күннен асатын мерзімі өткен берешегі қарыздарды қатарынан 6 (алты) ай ішінде ұлғайту мынадай формула бойынша есептеледі:</w:t>
      </w:r>
    </w:p>
    <w:bookmarkEnd w:id="862"/>
    <w:bookmarkStart w:name="z873"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4" w:id="864"/>
    <w:p>
      <w:pPr>
        <w:spacing w:after="0"/>
        <w:ind w:left="0"/>
        <w:jc w:val="both"/>
      </w:pPr>
      <w:r>
        <w:rPr>
          <w:rFonts w:ascii="Times New Roman"/>
          <w:b w:val="false"/>
          <w:i w:val="false"/>
          <w:color w:val="000000"/>
          <w:sz w:val="28"/>
        </w:rPr>
        <w:t>
      МҚ90 (ай) - негізгі борыш және (немесе) есептелген сыйақы бойынша күнтізбелік 90 (тоқсан) күннен асатын мерзімі өткен берешегі бар, қаралатын кезеңнің белгілі бір айының соңындағы қарыздар.</w:t>
      </w:r>
    </w:p>
    <w:bookmarkEnd w:id="864"/>
    <w:bookmarkStart w:name="z875" w:id="865"/>
    <w:p>
      <w:pPr>
        <w:spacing w:after="0"/>
        <w:ind w:left="0"/>
        <w:jc w:val="both"/>
      </w:pPr>
      <w:r>
        <w:rPr>
          <w:rFonts w:ascii="Times New Roman"/>
          <w:b w:val="false"/>
          <w:i w:val="false"/>
          <w:color w:val="000000"/>
          <w:sz w:val="28"/>
        </w:rPr>
        <w:t>
      Осы тармақшада көрсетілген көрсеткіштің қаралып отырған кезеңде оның сатылап өсуі болмаған кезде, есепті кезеңде 5 (бес) және одан да көп пайыздық тармаққа ұлғаюы мынадай формула бойынша есептелетін Лимиттің болуы болып табылады:</w:t>
      </w:r>
    </w:p>
    <w:bookmarkEnd w:id="865"/>
    <w:bookmarkStart w:name="z876"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30988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988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7" w:id="867"/>
    <w:p>
      <w:pPr>
        <w:spacing w:after="0"/>
        <w:ind w:left="0"/>
        <w:jc w:val="both"/>
      </w:pPr>
      <w:r>
        <w:rPr>
          <w:rFonts w:ascii="Times New Roman"/>
          <w:b w:val="false"/>
          <w:i w:val="false"/>
          <w:color w:val="000000"/>
          <w:sz w:val="28"/>
        </w:rPr>
        <w:t>
      2) негізгі борыш және (немесе) қарыздар бойынша есептелген сыйақы бойынша күнтізбелік 61 (алпыс бір) күннен бастап 90 (тоқсан) күнге дейін мерзімі өткен берешегі бар қарыздарды қатарынан 6 (алты) ай ішінде олар бойынша қалыптастырылған резервтерді есепке алмағанда 5 (бес) және одан да көп пайызға ұлғайту мынадай формула бойынша есептеледі: </w:t>
      </w:r>
    </w:p>
    <w:bookmarkEnd w:id="867"/>
    <w:bookmarkStart w:name="z878"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7785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85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9" w:id="869"/>
    <w:p>
      <w:pPr>
        <w:spacing w:after="0"/>
        <w:ind w:left="0"/>
        <w:jc w:val="both"/>
      </w:pPr>
      <w:r>
        <w:rPr>
          <w:rFonts w:ascii="Times New Roman"/>
          <w:b w:val="false"/>
          <w:i w:val="false"/>
          <w:color w:val="000000"/>
          <w:sz w:val="28"/>
        </w:rPr>
        <w:t>
      МҚ61-90 (ай) - негізгі борыш және (немесе) есептелген сыйақы бойынша күнтізбелік 61 (алпыс бір) күннен бастап күнтізбелік 90 (тоқсан) күнге дейінгі мерзімі өткен берешегі бар, қарастырылып отырған кезеңнің белгілі бір айының соңындағы қарыздар.</w:t>
      </w:r>
    </w:p>
    <w:bookmarkEnd w:id="869"/>
    <w:bookmarkStart w:name="z880" w:id="870"/>
    <w:p>
      <w:pPr>
        <w:spacing w:after="0"/>
        <w:ind w:left="0"/>
        <w:jc w:val="both"/>
      </w:pPr>
      <w:r>
        <w:rPr>
          <w:rFonts w:ascii="Times New Roman"/>
          <w:b w:val="false"/>
          <w:i w:val="false"/>
          <w:color w:val="000000"/>
          <w:sz w:val="28"/>
        </w:rPr>
        <w:t>
      Осы көрсеткіштің қарастырылып отырған кезеңде сатылап өсуі болмаған кезде, оның есепті кезеңде 5 (бес) және одан да көп пайызға ұлғаюы Қазақстан Республикасының бейрезидент банкі филиалының (оның ішінде Қазақстан Республикасының бейрезидент ислам банкі филиалының) қаржылық жағдайының нашарлауына ықпал ететін фактор болып табылады және мынадай формула бойынша есептеледі:</w:t>
      </w:r>
    </w:p>
    <w:bookmarkEnd w:id="870"/>
    <w:bookmarkStart w:name="z881"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4089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89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2" w:id="872"/>
    <w:p>
      <w:pPr>
        <w:spacing w:after="0"/>
        <w:ind w:left="0"/>
        <w:jc w:val="both"/>
      </w:pPr>
      <w:r>
        <w:rPr>
          <w:rFonts w:ascii="Times New Roman"/>
          <w:b w:val="false"/>
          <w:i w:val="false"/>
          <w:color w:val="000000"/>
          <w:sz w:val="28"/>
        </w:rPr>
        <w:t>
      3) жұмыс істемейтін қарыздардың Қазақстан Республикасының бейрезидент банкі филиалының (оның ішінде Қазақстан Республикасының бейрезидент ислам банкі филиалының) несие портфелінің жалпы көлеміне қатынасының артуы мынадай формула бойынша есептеледі: </w:t>
      </w:r>
    </w:p>
    <w:bookmarkEnd w:id="872"/>
    <w:bookmarkStart w:name="z883"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2641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41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4" w:id="874"/>
    <w:p>
      <w:pPr>
        <w:spacing w:after="0"/>
        <w:ind w:left="0"/>
        <w:jc w:val="both"/>
      </w:pPr>
      <w:r>
        <w:rPr>
          <w:rFonts w:ascii="Times New Roman"/>
          <w:b w:val="false"/>
          <w:i w:val="false"/>
          <w:color w:val="000000"/>
          <w:sz w:val="28"/>
        </w:rPr>
        <w:t>
      ТҚ – қарастырылып отырған кезеңнің соңындағы жұмыс істемейтін қарыздар;</w:t>
      </w:r>
    </w:p>
    <w:bookmarkEnd w:id="874"/>
    <w:bookmarkStart w:name="z885" w:id="875"/>
    <w:p>
      <w:pPr>
        <w:spacing w:after="0"/>
        <w:ind w:left="0"/>
        <w:jc w:val="both"/>
      </w:pPr>
      <w:r>
        <w:rPr>
          <w:rFonts w:ascii="Times New Roman"/>
          <w:b w:val="false"/>
          <w:i w:val="false"/>
          <w:color w:val="000000"/>
          <w:sz w:val="28"/>
        </w:rPr>
        <w:t>
      НП - қарастырылып отырған кезеңнің соңындағы несие портфелі;</w:t>
      </w:r>
    </w:p>
    <w:bookmarkEnd w:id="875"/>
    <w:bookmarkStart w:name="z886" w:id="876"/>
    <w:p>
      <w:pPr>
        <w:spacing w:after="0"/>
        <w:ind w:left="0"/>
        <w:jc w:val="both"/>
      </w:pPr>
      <w:r>
        <w:rPr>
          <w:rFonts w:ascii="Times New Roman"/>
          <w:b w:val="false"/>
          <w:i w:val="false"/>
          <w:color w:val="000000"/>
          <w:sz w:val="28"/>
        </w:rPr>
        <w:t>
      4) қатарынан 6 (алты) ай ішінде жиынтық дебиторлық берешектегі жұмыс істемейтін дебиторлық берешек үлесінің ұлғаюы мынадай формула бойынша есептеледі:</w:t>
      </w:r>
    </w:p>
    <w:bookmarkEnd w:id="876"/>
    <w:bookmarkStart w:name="z887"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7683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683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8" w:id="878"/>
    <w:p>
      <w:pPr>
        <w:spacing w:after="0"/>
        <w:ind w:left="0"/>
        <w:jc w:val="both"/>
      </w:pPr>
      <w:r>
        <w:rPr>
          <w:rFonts w:ascii="Times New Roman"/>
          <w:b w:val="false"/>
          <w:i w:val="false"/>
          <w:color w:val="000000"/>
          <w:sz w:val="28"/>
        </w:rPr>
        <w:t>
      ЖБД (ай) – қарастырылып отырған кезеңнің белгілі бір айының соңындағы жұмыс істемейтін дебиторлық берешек;</w:t>
      </w:r>
    </w:p>
    <w:bookmarkEnd w:id="878"/>
    <w:bookmarkStart w:name="z889" w:id="879"/>
    <w:p>
      <w:pPr>
        <w:spacing w:after="0"/>
        <w:ind w:left="0"/>
        <w:jc w:val="both"/>
      </w:pPr>
      <w:r>
        <w:rPr>
          <w:rFonts w:ascii="Times New Roman"/>
          <w:b w:val="false"/>
          <w:i w:val="false"/>
          <w:color w:val="000000"/>
          <w:sz w:val="28"/>
        </w:rPr>
        <w:t>
      БД (ай) – қарастылырып отырған кезеңнің белгілі бір айының соңындағы жиынтық дебиторлық берешек;</w:t>
      </w:r>
    </w:p>
    <w:bookmarkEnd w:id="879"/>
    <w:bookmarkStart w:name="z890" w:id="880"/>
    <w:p>
      <w:pPr>
        <w:spacing w:after="0"/>
        <w:ind w:left="0"/>
        <w:jc w:val="both"/>
      </w:pPr>
      <w:r>
        <w:rPr>
          <w:rFonts w:ascii="Times New Roman"/>
          <w:b w:val="false"/>
          <w:i w:val="false"/>
          <w:color w:val="000000"/>
          <w:sz w:val="28"/>
        </w:rPr>
        <w:t>
      А (ай) - қарастырылып отырған кезеңнің белгілі бір айының соңындағы жиынтық активтер.</w:t>
      </w:r>
    </w:p>
    <w:bookmarkEnd w:id="880"/>
    <w:bookmarkStart w:name="z891" w:id="881"/>
    <w:p>
      <w:pPr>
        <w:spacing w:after="0"/>
        <w:ind w:left="0"/>
        <w:jc w:val="both"/>
      </w:pPr>
      <w:r>
        <w:rPr>
          <w:rFonts w:ascii="Times New Roman"/>
          <w:b w:val="false"/>
          <w:i w:val="false"/>
          <w:color w:val="000000"/>
          <w:sz w:val="28"/>
        </w:rPr>
        <w:t>
      Осы тармақшада көрсетілген көрсеткіштің қарастырылып отырған кезеңде оның сатылап өсуі болмаған кезде есепті кезеңде 5 (бес) және одан да көп пайыздық тармаққа ұлғаюы, сондай-ақ Қазақстан Республикасының бейрезидент банкі филиалының (оның ішінде Қазақстан Республикасының бейрезидент ислам банкі филиалының) қаржылық жағдайының нашарлауына ықпал ететін фактор болып табылады, ол мынадай формула бойынша есептеледі: </w:t>
      </w:r>
    </w:p>
    <w:bookmarkEnd w:id="881"/>
    <w:bookmarkStart w:name="z892" w:id="882"/>
    <w:p>
      <w:pPr>
        <w:spacing w:after="0"/>
        <w:ind w:left="0"/>
        <w:jc w:val="both"/>
      </w:pPr>
      <w:r>
        <w:rPr>
          <w:rFonts w:ascii="Times New Roman"/>
          <w:b w:val="false"/>
          <w:i w:val="false"/>
          <w:color w:val="000000"/>
          <w:sz w:val="28"/>
        </w:rPr>
        <w:t xml:space="preserve">
      </w:t>
      </w:r>
    </w:p>
    <w:bookmarkEnd w:id="882"/>
    <w:p>
      <w:pPr>
        <w:spacing w:after="0"/>
        <w:ind w:left="0"/>
        <w:jc w:val="both"/>
      </w:pPr>
      <w:r>
        <w:drawing>
          <wp:inline distT="0" distB="0" distL="0" distR="0">
            <wp:extent cx="3251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2512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3" w:id="883"/>
    <w:p>
      <w:pPr>
        <w:spacing w:after="0"/>
        <w:ind w:left="0"/>
        <w:jc w:val="both"/>
      </w:pPr>
      <w:r>
        <w:rPr>
          <w:rFonts w:ascii="Times New Roman"/>
          <w:b w:val="false"/>
          <w:i w:val="false"/>
          <w:color w:val="000000"/>
          <w:sz w:val="28"/>
        </w:rPr>
        <w:t>
      Жиынтық дебиторлық берешектегі жұмыс істемейтін дебиторлық берешек үлесінің ұлғаюы жиынтық дебиторлық берешектің төмендеуі нәтижесінде туындаған жағдайда, осы тармақшада көзделген Лимит Қазақстан Республикасының бейрезидент банкінің филиалына (оның ішінде Қазақстан Республикасының бейрезидент ислам банкінің филиалына) қолданылмайды;</w:t>
      </w:r>
    </w:p>
    <w:bookmarkEnd w:id="883"/>
    <w:bookmarkStart w:name="z894" w:id="884"/>
    <w:p>
      <w:pPr>
        <w:spacing w:after="0"/>
        <w:ind w:left="0"/>
        <w:jc w:val="both"/>
      </w:pPr>
      <w:r>
        <w:rPr>
          <w:rFonts w:ascii="Times New Roman"/>
          <w:b w:val="false"/>
          <w:i w:val="false"/>
          <w:color w:val="000000"/>
          <w:sz w:val="28"/>
        </w:rPr>
        <w:t>
      5) қатарынан 6 (алты) ай ішінде активтердің кірістілік коэффициентінің 2 (екі) және одан да көп рет 0,2 (нөл бүтін оннан екі) пайыздан төмен азаюы.</w:t>
      </w:r>
    </w:p>
    <w:bookmarkEnd w:id="884"/>
    <w:bookmarkStart w:name="z895" w:id="885"/>
    <w:p>
      <w:pPr>
        <w:spacing w:after="0"/>
        <w:ind w:left="0"/>
        <w:jc w:val="both"/>
      </w:pPr>
      <w:r>
        <w:rPr>
          <w:rFonts w:ascii="Times New Roman"/>
          <w:b w:val="false"/>
          <w:i w:val="false"/>
          <w:color w:val="000000"/>
          <w:sz w:val="28"/>
        </w:rPr>
        <w:t>
      Активтердің рентабельділік коэффициенті жылдық мәнде бөлінбеген таза пайданың (өтелмейтін шығынның) мынадай формула бойынша активтердің орташа шамасына қатынасы ретінде есептеледі: </w:t>
      </w:r>
    </w:p>
    <w:bookmarkEnd w:id="885"/>
    <w:bookmarkStart w:name="z896"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4737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737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7" w:id="887"/>
    <w:p>
      <w:pPr>
        <w:spacing w:after="0"/>
        <w:ind w:left="0"/>
        <w:jc w:val="both"/>
      </w:pPr>
      <w:r>
        <w:rPr>
          <w:rFonts w:ascii="Times New Roman"/>
          <w:b w:val="false"/>
          <w:i w:val="false"/>
          <w:color w:val="000000"/>
          <w:sz w:val="28"/>
        </w:rPr>
        <w:t>
      БТП (ӨШ) (n) - табыс салығын төлегеннен кейін ағымдағы кірістердің (шығыстардың) ағымдағы шығыстардан (кірістерден) асып кетуі;</w:t>
      </w:r>
    </w:p>
    <w:bookmarkEnd w:id="887"/>
    <w:bookmarkStart w:name="z898" w:id="888"/>
    <w:p>
      <w:pPr>
        <w:spacing w:after="0"/>
        <w:ind w:left="0"/>
        <w:jc w:val="both"/>
      </w:pPr>
      <w:r>
        <w:rPr>
          <w:rFonts w:ascii="Times New Roman"/>
          <w:b w:val="false"/>
          <w:i w:val="false"/>
          <w:color w:val="000000"/>
          <w:sz w:val="28"/>
        </w:rPr>
        <w:t>
      ОрА (n) - белгілі бір қарастырылып отырған кезеңдегі активтердің орташа шамасы;</w:t>
      </w:r>
    </w:p>
    <w:bookmarkEnd w:id="888"/>
    <w:bookmarkStart w:name="z899" w:id="889"/>
    <w:p>
      <w:pPr>
        <w:spacing w:after="0"/>
        <w:ind w:left="0"/>
        <w:jc w:val="both"/>
      </w:pPr>
      <w:r>
        <w:rPr>
          <w:rFonts w:ascii="Times New Roman"/>
          <w:b w:val="false"/>
          <w:i w:val="false"/>
          <w:color w:val="000000"/>
          <w:sz w:val="28"/>
        </w:rPr>
        <w:t>
      Тk - мынадай формула бойынша есептелетін түзету коэффициенті: </w:t>
      </w:r>
    </w:p>
    <w:bookmarkEnd w:id="889"/>
    <w:bookmarkStart w:name="z900"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2209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09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1" w:id="891"/>
    <w:p>
      <w:pPr>
        <w:spacing w:after="0"/>
        <w:ind w:left="0"/>
        <w:jc w:val="both"/>
      </w:pPr>
      <w:r>
        <w:rPr>
          <w:rFonts w:ascii="Times New Roman"/>
          <w:b w:val="false"/>
          <w:i w:val="false"/>
          <w:color w:val="000000"/>
          <w:sz w:val="28"/>
        </w:rPr>
        <w:t>
      М - тиісті қаржы жылының басынан бері өткен айлардың саны.</w:t>
      </w:r>
    </w:p>
    <w:bookmarkEnd w:id="891"/>
    <w:bookmarkStart w:name="z902" w:id="892"/>
    <w:p>
      <w:pPr>
        <w:spacing w:after="0"/>
        <w:ind w:left="0"/>
        <w:jc w:val="both"/>
      </w:pPr>
      <w:r>
        <w:rPr>
          <w:rFonts w:ascii="Times New Roman"/>
          <w:b w:val="false"/>
          <w:i w:val="false"/>
          <w:color w:val="000000"/>
          <w:sz w:val="28"/>
        </w:rPr>
        <w:t>
      Активтердің орташа шамасы тиісті жылдың өткен айлары үшін активтер мөлшерінің сомасының тиісті жылдың өткен айларының санына қатынасы ретінде мынадай формула бойынша есептеледі: </w:t>
      </w:r>
    </w:p>
    <w:bookmarkEnd w:id="892"/>
    <w:bookmarkStart w:name="z903"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4076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76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4" w:id="894"/>
    <w:p>
      <w:pPr>
        <w:spacing w:after="0"/>
        <w:ind w:left="0"/>
        <w:jc w:val="both"/>
      </w:pPr>
      <w:r>
        <w:rPr>
          <w:rFonts w:ascii="Times New Roman"/>
          <w:b w:val="false"/>
          <w:i w:val="false"/>
          <w:color w:val="000000"/>
          <w:sz w:val="28"/>
        </w:rPr>
        <w:t>
      ОрА(n) - белгілі бір қарастырылып отырған кезеңдегі активтердің орташа шамасы;</w:t>
      </w:r>
    </w:p>
    <w:bookmarkEnd w:id="894"/>
    <w:bookmarkStart w:name="z905" w:id="895"/>
    <w:p>
      <w:pPr>
        <w:spacing w:after="0"/>
        <w:ind w:left="0"/>
        <w:jc w:val="both"/>
      </w:pPr>
      <w:r>
        <w:rPr>
          <w:rFonts w:ascii="Times New Roman"/>
          <w:b w:val="false"/>
          <w:i w:val="false"/>
          <w:color w:val="000000"/>
          <w:sz w:val="28"/>
        </w:rPr>
        <w:t>
      А (0, 1…n) - белгілі бір айдың соңындағы активтердің мөлшері;</w:t>
      </w:r>
    </w:p>
    <w:bookmarkEnd w:id="895"/>
    <w:bookmarkStart w:name="z906" w:id="896"/>
    <w:p>
      <w:pPr>
        <w:spacing w:after="0"/>
        <w:ind w:left="0"/>
        <w:jc w:val="both"/>
      </w:pPr>
      <w:r>
        <w:rPr>
          <w:rFonts w:ascii="Times New Roman"/>
          <w:b w:val="false"/>
          <w:i w:val="false"/>
          <w:color w:val="000000"/>
          <w:sz w:val="28"/>
        </w:rPr>
        <w:t>
      n - тиісті қаржы жылының басынан бері өткен айлар саны;</w:t>
      </w:r>
    </w:p>
    <w:bookmarkEnd w:id="896"/>
    <w:bookmarkStart w:name="z907" w:id="897"/>
    <w:p>
      <w:pPr>
        <w:spacing w:after="0"/>
        <w:ind w:left="0"/>
        <w:jc w:val="both"/>
      </w:pPr>
      <w:r>
        <w:rPr>
          <w:rFonts w:ascii="Times New Roman"/>
          <w:b w:val="false"/>
          <w:i w:val="false"/>
          <w:color w:val="000000"/>
          <w:sz w:val="28"/>
        </w:rPr>
        <w:t>
      6) бағалы қағаздармен "репо" операцияларының орташа айлық мәнінің жиынтық міндеттемелердің орташа айлық мәніне қатынасы мынадай формула бойынша есептеледі:</w:t>
      </w:r>
    </w:p>
    <w:bookmarkEnd w:id="897"/>
    <w:bookmarkStart w:name="z908"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3060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60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9" w:id="899"/>
    <w:p>
      <w:pPr>
        <w:spacing w:after="0"/>
        <w:ind w:left="0"/>
        <w:jc w:val="both"/>
      </w:pPr>
      <w:r>
        <w:rPr>
          <w:rFonts w:ascii="Times New Roman"/>
          <w:b w:val="false"/>
          <w:i w:val="false"/>
          <w:color w:val="000000"/>
          <w:sz w:val="28"/>
        </w:rPr>
        <w:t>
      КР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bookmarkEnd w:id="899"/>
    <w:bookmarkStart w:name="z910" w:id="900"/>
    <w:p>
      <w:pPr>
        <w:spacing w:after="0"/>
        <w:ind w:left="0"/>
        <w:jc w:val="both"/>
      </w:pPr>
      <w:r>
        <w:rPr>
          <w:rFonts w:ascii="Times New Roman"/>
          <w:b w:val="false"/>
          <w:i w:val="false"/>
          <w:color w:val="000000"/>
          <w:sz w:val="28"/>
        </w:rPr>
        <w:t>
      БМ - есепті айдың әрбір жұмыс күні үшін жиынтық міндеттемелердің баланстық құнының сомасы ретінде есептелетін жиынтық міндеттемелердің тиісті есепті айдағы жұмыс күндерінің санына орташа айлық мәні.</w:t>
      </w:r>
    </w:p>
    <w:bookmarkEnd w:id="900"/>
    <w:bookmarkStart w:name="z911" w:id="901"/>
    <w:p>
      <w:pPr>
        <w:spacing w:after="0"/>
        <w:ind w:left="0"/>
        <w:jc w:val="both"/>
      </w:pPr>
      <w:r>
        <w:rPr>
          <w:rFonts w:ascii="Times New Roman"/>
          <w:b w:val="false"/>
          <w:i w:val="false"/>
          <w:color w:val="000000"/>
          <w:sz w:val="28"/>
        </w:rPr>
        <w:t>
      "Репо" операцияларының бағалы қағаздармен орташа айлық мәнінің осы тармақшада көрсетілген жиынтық міндеттемелердің орташа айлық мәніне қатынасының мәні:</w:t>
      </w:r>
    </w:p>
    <w:bookmarkEnd w:id="901"/>
    <w:bookmarkStart w:name="z912" w:id="902"/>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902"/>
    <w:bookmarkStart w:name="z913" w:id="903"/>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аспайды.</w:t>
      </w:r>
    </w:p>
    <w:bookmarkEnd w:id="903"/>
    <w:bookmarkStart w:name="z914" w:id="904"/>
    <w:p>
      <w:pPr>
        <w:spacing w:after="0"/>
        <w:ind w:left="0"/>
        <w:jc w:val="both"/>
      </w:pPr>
      <w:r>
        <w:rPr>
          <w:rFonts w:ascii="Times New Roman"/>
          <w:b w:val="false"/>
          <w:i w:val="false"/>
          <w:color w:val="000000"/>
          <w:sz w:val="28"/>
        </w:rPr>
        <w:t>
      Осы тармақтың 5) тармақшасының талаптары, егер осы қаулыда көзделген резерв ретінде қабылданатын активтердің жеткіліктілік коэффициенті (k1) 0,13-ке тең немесе одан төмен (нөл бүтін жүзден он үш) болған жағдайда, Қазақстан Республикасының бейрезидент банкінің филиалына қолданылады.</w:t>
      </w:r>
    </w:p>
    <w:bookmarkEnd w:id="904"/>
    <w:bookmarkStart w:name="z915" w:id="905"/>
    <w:p>
      <w:pPr>
        <w:spacing w:after="0"/>
        <w:ind w:left="0"/>
        <w:jc w:val="both"/>
      </w:pPr>
      <w:r>
        <w:rPr>
          <w:rFonts w:ascii="Times New Roman"/>
          <w:b w:val="false"/>
          <w:i w:val="false"/>
          <w:color w:val="000000"/>
          <w:sz w:val="28"/>
        </w:rPr>
        <w:t>
      Қазақстан Республикасының бейрезидент банкі филиалының бөлінбеген таза пайдасы (өтелмеген шығыны) деп Қазақстан Республикасының бейрезидент банкінің филиалы қызметінің нәтижесі (таза кірістер немесе таза шығыстар) түсініледі.</w:t>
      </w:r>
    </w:p>
    <w:bookmarkEnd w:id="905"/>
    <w:bookmarkStart w:name="z916" w:id="906"/>
    <w:p>
      <w:pPr>
        <w:spacing w:after="0"/>
        <w:ind w:left="0"/>
        <w:jc w:val="both"/>
      </w:pPr>
      <w:r>
        <w:rPr>
          <w:rFonts w:ascii="Times New Roman"/>
          <w:b w:val="false"/>
          <w:i w:val="false"/>
          <w:color w:val="000000"/>
          <w:sz w:val="28"/>
        </w:rPr>
        <w:t xml:space="preserve">
      97. Әдістемелердің 87-тармағы бірінші бөлігінің 1) және 5) тармақшаларында көзделген факторлардың есебіне енгізілген көрсеткіштер уәкілетті орган жыл сайын 1 ақпанға дейін жүйелік маңызы бар ұйымдардың тізіміне енгізілген, олар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танылуы мүмкін әлеуетті банктердің тізіміне беретін уәкілетті органның сценарийлерімен есепті жылдың 1 сәуірінен кешіктірілмейтін мерзімде стресс-тестілеуді өткізу және оның нәтижелерін уәкілетті органға ұсыну үшін толықтырылады.</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1-қосымша</w:t>
            </w:r>
          </w:p>
        </w:tc>
      </w:tr>
    </w:tbl>
    <w:bookmarkStart w:name="z918" w:id="907"/>
    <w:p>
      <w:pPr>
        <w:spacing w:after="0"/>
        <w:ind w:left="0"/>
        <w:jc w:val="left"/>
      </w:pPr>
      <w:r>
        <w:rPr>
          <w:rFonts w:ascii="Times New Roman"/>
          <w:b/>
          <w:i w:val="false"/>
          <w:color w:val="000000"/>
        </w:rPr>
        <w:t xml:space="preserve"> Салымдардың кредиттiк тәуекел дәрежесi бойынша мөлшерленген Қазақстан Республикасының бейрезидент банкінің филиалы активтерiнiң кестесi</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Банкіндегi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қағаздарын қоспағанда Қазақстан Республикасының жергiлiктi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(Стандард энд Пурс) агенттiгiнің "ААА"-тен "АА-"-ке дейiнгі кредиттік рейтингi немесе басқа рейтингтік агенттiктердiң бiрiнiң осыған ұқсас деңгейдегi рейтингi немесе Standard &amp; Poor's (Стандард энд Пурс) агенттiгiнің ұлттық шкаласы бойынша "kzAAA"-тен "kzAA-"-ке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 не оны сатып алу және (немесе) жөндеу мақсатында жеке тұлғаларға берілген қарыздар (бұдан әрі – ипотекалық тұрғын үй қарыздары), олар мынадай шартқа сәйкес келеді: берілген ипотекалық тұрғын үй қарызы сомасының кепіл құнына қатынасы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аз провизиялар (резервтер) қалыптастырылған Қазақстан Республикасының резиденттеріне (жеке тұлғаларға берілген ипотекалық тұрғын үй қарыздарын, сондай-ақ кепілсіз тұтынушылық қарыздарды қоспағанда)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(жеке тұлғаларға берілген ипотекалық тұрғын үй қарыздарын, сондай-ақ кепілсіз тұтынушылық қарыздарды қоспағанда)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50 (елу) пайыздан көп провизиялар (резервтер) қалыптастырылған Қазақстан Республикасының резиденттеріне (жеке тұлғаларға берілген ипотекалық тұрғын үй қарыздарын, сондай-ақ кепілсіз тұтынушылық қарыздарды қоспағанда)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8"/>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резерв ретінде қабылданатын активтердің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(Стандард энд Пурс) агенттiгiнің "А+"-тен "А-"-ке дейiнгі кредиттік рейтингi немесе басқа рейтингтік агенттiктердiң бiрiнiң осыған ұқсас деңгейдегi рейтингi немесе Standard &amp; Poor's (Стандард энд Пурс) агенттiгiнің ұлттық шәкілі бойынша "kzA+"-тен "kzA-"-ке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"ВВВ-"-тан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"ВВВ-"-ке "ВВ+"-ке дейін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(Стандард энд Пурс) агенттiгiнiң "ВВВ+"-тен "ВВ-"-ке дейінгі борыштық рейтингi немесе басқа рейтингтік агенттiктердiң бiрiнiң осыған ұқсас деңгейдегі рейтингi бар бейрезидент-ұйымдарға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ұйымдардағы және Standard &amp; Poor's (Стандард энд Пурс)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(Стандард энд Пурс)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(Стандард энд Пурс) агенттiгiнің "ВВВ+"-тен "ВВВ-"-ке дейiнгі кредиттік рейтингi немесе басқа рейтингтік агенттiктердiң бiрiнiң осыған ұқсас деңгейдегi рейтингi немесе Standard &amp; Poor's (Стандард энд Пурс)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қаржылық есептілігін халықаралық қаржы есеп стандарттарына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Қазақстан Республикасының бейрезидент банкінің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резерв ретінде қабылданатын активтердің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Әдістемелердің 8-тармағында көрсетілген реттеуіш түзетулер қолданылғаннан кейін банктің резерв ретінде қабылданатын активтері айырмасының және Әдістемелердің 8-тармағының үшінші, төртінші және бесінші абзацтарында көрсетілген резерв ретінде қабылданатын активтерден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"В-"-тен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"В-"-тен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"В-"-тен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"В-"-тен төмен тәуелсiз рейтингi немесе басқа рейтингтік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"В-"-тен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Пурс)агенттiгiнiң "ВВ-"-тен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9"/>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10"/>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11"/>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(Стандард энд Пурс) агенттігінің "ВВ+"-тен "ВВ-"-ке дейінгі кредиттік рейтингі немесе басқа рейтингтiк агенттiктердiң бірiнiң осыған ұқсас деңгейдегi рейтингi немесе Standard &amp; Poor's (Стандард энд Пурс)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2-қосымша</w:t>
            </w:r>
          </w:p>
        </w:tc>
      </w:tr>
    </w:tbl>
    <w:bookmarkStart w:name="z1084" w:id="912"/>
    <w:p>
      <w:pPr>
        <w:spacing w:after="0"/>
        <w:ind w:left="0"/>
        <w:jc w:val="left"/>
      </w:pPr>
      <w:r>
        <w:rPr>
          <w:rFonts w:ascii="Times New Roman"/>
          <w:b/>
          <w:i w:val="false"/>
          <w:color w:val="000000"/>
        </w:rPr>
        <w:t xml:space="preserve"> Салымдардың кредиттiк тәуекел дәрежесi бойынша мөлшерленген Қазақстан Республикасының бейрезидент ислам банкінің филиалы активтерiнiң кестесi</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және бюджетке төленетін басқа төлемдер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Оригинатор-ұлттық холдинг, Қазақстан Республикасының ұлттық басқарушы холдингі құрған арнайы исламдық қаржы ұйымы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рейтингi немесе басқа рейтингтік агенттiктердiң бiрiнiң осыған ұқсас деңгейдегi рейтингi бар шет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рейтингi немесе басқа рейтингтік агенттiктердiң бiрiнiң осыған ұқсас деңгейдегi рейтингi бар ұйымдарға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(қатыссу үлестерінің) 100 (бір жүз) пайызы ұлттық басқарушы холдингіне тиесілі оригинатор-заңды тұлға құрған арнайы исламдық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рейтингi немесе басқа рейтингтік агенттiктердiң бiрiнiң осыған ұқсас деңгейдегi рейтингi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бiрiнiң осыған ұқсас деңгейдегi рейтингi бар ұйымдарға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"ВВВ"-ден "ВВ-"-ке дейiнгi (қоса алғанда) борыштық рейтингi немесе басқа рейтингтік агенттiктердiң бiрiнiң осыған ұқсас деңгейдегi рейтингi бар Қазақстан Республикасының бейрезидент банктеріне немесе Standard &amp; Poor's (Стандард энд Пурс) агенттiгiнiң "ВВВ-"-тен "ВВ+"-ке дейiнгi (қоса алғанда) борыштық рейтингi немесе басқа рейтингтік агенттiктердiң бiрiнiң осыған ұқсас деңгейдегi рейтингi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(елу) пайыздан кем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50 (елу) пайыздан көп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13"/>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резерв ретінде қабылданатын активтердің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"ВВВ-"-ке дейiнгi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тәуелсіз рейтингi немесе басқа рейтингтік агенттiктердiң бiрiнiң осыған ұқсас деңгейдегi рейтингi бар елдердің жергiлiктi билiк органдарына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бiрiнiң осыған ұқсас деңгейдегi рейтингi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"ВВ-"-ке дейiнгi рейтингi немесе басқа рейтингтік агенттiктердiң бiрiнiң осыған ұқсас деңгейдегi рейтингi бар елдердің және тиісті рейтингтік бағасы жоқ елдердің жергілікті билік органдаарына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төмен рейтингi немесе басқа рейтингтік агенттiктердiң бiрiнiң осыған ұқсас деңгейдегi рейтингi бар резидент ұйымдарға немесе Standard &amp; Poor's (Стандард энд Пурс) агенттiгiнiң "ВВВ+"-тен "ВВ-"-ке дейiнгi рейтингi немесе басқа рейтингтік агенттiктердiң бiрiнiң осыған ұқсас деңгейдегi рейтингi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борыштық рейтингi немесе басқа рейтингтік агенттiктердiң бiрiнiң осыған ұқсас деңгейдегi рейтингi бар Қазақстан Республикасының бейрезидент банктеріне немесе Standard &amp; Poor's (Стандард энд Пурс) агенттiгiнiң "ВВ+"-тен төмен борыштық рейтингi немесе басқа рейтингтік агенттiктердiң бiрiнiң осыған ұқсас деңгейдегi рейтингi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"ВВ-"-ке дейiнгi тәуелсіз рейтингi немесе басқа рейтингтік агенттiктердiң бiрiнiң осыған ұқсас деңгейдегi рейтингi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"В-"-ке дейiнгi рейтингi немесе басқа рейтингтік агенттiктердiң бiрiнiң осыған ұқсас деңгейдегi рейтингi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резидент ұйымдар және тиісті рейтингтік бағасы жоқ резидент ұйымдар немесе Standard &amp; Poor's (Стандард энд Пурс) агенттігінің "ВВВ+"-тен "ВВ-"-ке дейiнгi рейтингi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(жарғылық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резерв ретінде қабылданатын активтердің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Әдістемелердің 8-тармағының екінші бөлігінде көрсетілген реттеуші түзетулерді қолданғаннан кейін банктің резерв ретінде қабылданатын активтерінің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Әдістемелердің 2-тармағының үшінші бөлігінің екінші, үшінші және төртінші абзацтарында көрсетілген резерв ретінде қабылданатын активтерден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төмен тәуелсіз рейтингі немесе басқа рейтингтік агенттiктердiң бірiнiң осыған ұқсас деңгейдегі рейтингi бар елдердің орталық үкіметтері шығарған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 төмен рейтингі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14"/>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 ұйымдары шығарған исламдық бағалы қағаздар: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7)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11)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22)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29)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31)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37)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41)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43)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1141" w:id="915"/>
    <w:p>
      <w:pPr>
        <w:spacing w:after="0"/>
        <w:ind w:left="0"/>
        <w:jc w:val="both"/>
      </w:pPr>
      <w:r>
        <w:rPr>
          <w:rFonts w:ascii="Times New Roman"/>
          <w:b w:val="false"/>
          <w:i w:val="false"/>
          <w:color w:val="000000"/>
          <w:sz w:val="28"/>
        </w:rPr>
        <w:t>
      Ескертпе:</w:t>
      </w:r>
    </w:p>
    <w:bookmarkEnd w:id="915"/>
    <w:bookmarkStart w:name="z1142" w:id="916"/>
    <w:p>
      <w:pPr>
        <w:spacing w:after="0"/>
        <w:ind w:left="0"/>
        <w:jc w:val="both"/>
      </w:pPr>
      <w:r>
        <w:rPr>
          <w:rFonts w:ascii="Times New Roman"/>
          <w:b w:val="false"/>
          <w:i w:val="false"/>
          <w:color w:val="000000"/>
          <w:sz w:val="28"/>
        </w:rPr>
        <w:t xml:space="preserve">
      Цифрлық қаржы активтеріне қатысты "Цифрлық активтер туралы" Қазақстан Республикасының Заңына сәйкес шығарылған осындай цифрлық қаржы активі бойынша базалық активтің тәуекел дәрежесіне сәйкес келетін тәуекел дәрежесі қолданылады. </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3-қосымша</w:t>
            </w:r>
          </w:p>
        </w:tc>
      </w:tr>
    </w:tbl>
    <w:bookmarkStart w:name="z1144" w:id="917"/>
    <w:p>
      <w:pPr>
        <w:spacing w:after="0"/>
        <w:ind w:left="0"/>
        <w:jc w:val="left"/>
      </w:pPr>
      <w:r>
        <w:rPr>
          <w:rFonts w:ascii="Times New Roman"/>
          <w:b/>
          <w:i w:val="false"/>
          <w:color w:val="000000"/>
        </w:rPr>
        <w:t xml:space="preserve"> Борыш жүктемесі коэффициентін есептеу кезінде кепілсіз тұтынушылық қарыздар бойынша салымдарды кредиттік тәуекел дәрежесі бойынша мөлшерлеу коэффициенттерінің мәндері </w:t>
      </w:r>
    </w:p>
    <w:bookmarkEnd w:id="917"/>
    <w:bookmarkStart w:name="z1145" w:id="918"/>
    <w:p>
      <w:pPr>
        <w:spacing w:after="0"/>
        <w:ind w:left="0"/>
        <w:jc w:val="left"/>
      </w:pPr>
      <w:r>
        <w:rPr>
          <w:rFonts w:ascii="Times New Roman"/>
          <w:b/>
          <w:i w:val="false"/>
          <w:color w:val="000000"/>
        </w:rPr>
        <w:t xml:space="preserve"> 1-кесте. Ресми растауы бар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коэффициентінің мәні</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1146" w:id="919"/>
    <w:p>
      <w:pPr>
        <w:spacing w:after="0"/>
        <w:ind w:left="0"/>
        <w:jc w:val="left"/>
      </w:pPr>
      <w:r>
        <w:rPr>
          <w:rFonts w:ascii="Times New Roman"/>
          <w:b/>
          <w:i w:val="false"/>
          <w:color w:val="000000"/>
        </w:rPr>
        <w:t xml:space="preserve"> 2-кесте. Ресми растауы жоқ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мәні</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bookmarkStart w:name="z1147" w:id="920"/>
    <w:p>
      <w:pPr>
        <w:spacing w:after="0"/>
        <w:ind w:left="0"/>
        <w:jc w:val="left"/>
      </w:pPr>
      <w:r>
        <w:rPr>
          <w:rFonts w:ascii="Times New Roman"/>
          <w:b/>
          <w:i w:val="false"/>
          <w:color w:val="000000"/>
        </w:rPr>
        <w:t xml:space="preserve"> Салымдардың кредиттік тәуекел дәрежесі бойынша мөлшерленуге тиіс кепілсіз тұтынушылық қарыздар бойынша салымдардың кредиттік тәуекел дәрежесі бойынша мөлшерлеу коэффициенттерінің мәндерін есептеу</w:t>
      </w:r>
    </w:p>
    <w:bookmarkEnd w:id="920"/>
    <w:bookmarkStart w:name="z1148" w:id="921"/>
    <w:p>
      <w:pPr>
        <w:spacing w:after="0"/>
        <w:ind w:left="0"/>
        <w:jc w:val="both"/>
      </w:pPr>
      <w:r>
        <w:rPr>
          <w:rFonts w:ascii="Times New Roman"/>
          <w:b w:val="false"/>
          <w:i w:val="false"/>
          <w:color w:val="000000"/>
          <w:sz w:val="28"/>
        </w:rPr>
        <w:t>
      1. Берешек сомасы бойынша санат банктер, микроқаржылық қызметті жүзеге асыратын ұйымдар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bookmarkEnd w:id="921"/>
    <w:bookmarkStart w:name="z1149" w:id="922"/>
    <w:p>
      <w:pPr>
        <w:spacing w:after="0"/>
        <w:ind w:left="0"/>
        <w:jc w:val="both"/>
      </w:pPr>
      <w:r>
        <w:rPr>
          <w:rFonts w:ascii="Times New Roman"/>
          <w:b w:val="false"/>
          <w:i w:val="false"/>
          <w:color w:val="000000"/>
          <w:sz w:val="28"/>
        </w:rPr>
        <w:t>
      Кепілсіз тұтынушылық қарыз деп:</w:t>
      </w:r>
    </w:p>
    <w:bookmarkEnd w:id="922"/>
    <w:bookmarkStart w:name="z1150" w:id="923"/>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қарыздарды;</w:t>
      </w:r>
    </w:p>
    <w:bookmarkEnd w:id="923"/>
    <w:bookmarkStart w:name="z1151" w:id="924"/>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қарыздарды;</w:t>
      </w:r>
    </w:p>
    <w:bookmarkEnd w:id="924"/>
    <w:bookmarkStart w:name="z1152" w:id="925"/>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қарыздарды;</w:t>
      </w:r>
    </w:p>
    <w:bookmarkEnd w:id="925"/>
    <w:bookmarkStart w:name="z1153" w:id="926"/>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қарыздарды;</w:t>
      </w:r>
    </w:p>
    <w:bookmarkEnd w:id="926"/>
    <w:bookmarkStart w:name="z1154" w:id="927"/>
    <w:p>
      <w:pPr>
        <w:spacing w:after="0"/>
        <w:ind w:left="0"/>
        <w:jc w:val="both"/>
      </w:pPr>
      <w:r>
        <w:rPr>
          <w:rFonts w:ascii="Times New Roman"/>
          <w:b w:val="false"/>
          <w:i w:val="false"/>
          <w:color w:val="000000"/>
          <w:sz w:val="28"/>
        </w:rPr>
        <w:t>
      білім беруге кредит беру жүйесі шеңберінде берілетін қарыздарды;</w:t>
      </w:r>
    </w:p>
    <w:bookmarkEnd w:id="927"/>
    <w:bookmarkStart w:name="z1155" w:id="928"/>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қарыздарды қоспағанда, тұтынушылық қарыз түсініледі.</w:t>
      </w:r>
    </w:p>
    <w:bookmarkEnd w:id="928"/>
    <w:bookmarkStart w:name="z1156" w:id="929"/>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микроқаржылық қызметті жүзеге асыратын ұйымның балансынан есептен шығарылған берешектің сомасын қамтиды.</w:t>
      </w:r>
    </w:p>
    <w:bookmarkEnd w:id="929"/>
    <w:bookmarkStart w:name="z1157" w:id="930"/>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сомасының есебіне енгізілмейді.</w:t>
      </w:r>
    </w:p>
    <w:bookmarkEnd w:id="930"/>
    <w:bookmarkStart w:name="z1158" w:id="931"/>
    <w:p>
      <w:pPr>
        <w:spacing w:after="0"/>
        <w:ind w:left="0"/>
        <w:jc w:val="both"/>
      </w:pPr>
      <w:r>
        <w:rPr>
          <w:rFonts w:ascii="Times New Roman"/>
          <w:b w:val="false"/>
          <w:i w:val="false"/>
          <w:color w:val="000000"/>
          <w:sz w:val="28"/>
        </w:rPr>
        <w:t>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931"/>
    <w:bookmarkStart w:name="z1159" w:id="932"/>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bookmarkEnd w:id="932"/>
    <w:bookmarkStart w:name="z1160" w:id="933"/>
    <w:p>
      <w:pPr>
        <w:spacing w:after="0"/>
        <w:ind w:left="0"/>
        <w:jc w:val="both"/>
      </w:pPr>
      <w:r>
        <w:rPr>
          <w:rFonts w:ascii="Times New Roman"/>
          <w:b w:val="false"/>
          <w:i w:val="false"/>
          <w:color w:val="000000"/>
          <w:sz w:val="28"/>
        </w:rPr>
        <w:t>
      2) оңайлатылған декларация негізінде арнайы салық режимі қолданылған кезде салық салынатын кірістің 15 (он бес) пайызы;</w:t>
      </w:r>
    </w:p>
    <w:bookmarkEnd w:id="933"/>
    <w:bookmarkStart w:name="z1161" w:id="934"/>
    <w:p>
      <w:pPr>
        <w:spacing w:after="0"/>
        <w:ind w:left="0"/>
        <w:jc w:val="both"/>
      </w:pPr>
      <w:r>
        <w:rPr>
          <w:rFonts w:ascii="Times New Roman"/>
          <w:b w:val="false"/>
          <w:i w:val="false"/>
          <w:color w:val="000000"/>
          <w:sz w:val="28"/>
        </w:rPr>
        <w:t>
      3) белгіленген шегерімді пайдалана отырып арнайы салық режимі қолданылған кезде салық салынатын кірістің 20 (жиырма) пайызы.</w:t>
      </w:r>
    </w:p>
    <w:bookmarkEnd w:id="934"/>
    <w:bookmarkStart w:name="z1162" w:id="935"/>
    <w:p>
      <w:pPr>
        <w:spacing w:after="0"/>
        <w:ind w:left="0"/>
        <w:jc w:val="both"/>
      </w:pPr>
      <w:r>
        <w:rPr>
          <w:rFonts w:ascii="Times New Roman"/>
          <w:b w:val="false"/>
          <w:i w:val="false"/>
          <w:color w:val="000000"/>
          <w:sz w:val="28"/>
        </w:rPr>
        <w:t>
      5. Ресми растауы бар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Салымдардың кредиттік тәуекел дәрежесі бойынша мөлшерлеуге жататын кепілсіз тұтынушылық қарыздар бойынша салымдардың кредиттік тәуекел дәрежесі бойынша мөлшерлеу коэффициенттерінің мәні есебінің 4-тармағында көрсетілген ресми расталған кіріс пайдаланылады.</w:t>
      </w:r>
    </w:p>
    <w:bookmarkEnd w:id="935"/>
    <w:bookmarkStart w:name="z1163" w:id="936"/>
    <w:p>
      <w:pPr>
        <w:spacing w:after="0"/>
        <w:ind w:left="0"/>
        <w:jc w:val="both"/>
      </w:pPr>
      <w:r>
        <w:rPr>
          <w:rFonts w:ascii="Times New Roman"/>
          <w:b w:val="false"/>
          <w:i w:val="false"/>
          <w:color w:val="000000"/>
          <w:sz w:val="28"/>
        </w:rPr>
        <w:t>
      Басқа жағдайларда ресми растауы жоқ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bookmarkEnd w:id="936"/>
    <w:bookmarkStart w:name="z1164" w:id="937"/>
    <w:p>
      <w:pPr>
        <w:spacing w:after="0"/>
        <w:ind w:left="0"/>
        <w:jc w:val="both"/>
      </w:pPr>
      <w:r>
        <w:rPr>
          <w:rFonts w:ascii="Times New Roman"/>
          <w:b w:val="false"/>
          <w:i w:val="false"/>
          <w:color w:val="000000"/>
          <w:sz w:val="28"/>
        </w:rPr>
        <w:t>
      6. Артық төлем деңгейі жылдық көрінісінде мына формула бойынша есептеледі:</w:t>
      </w:r>
    </w:p>
    <w:bookmarkEnd w:id="937"/>
    <w:bookmarkStart w:name="z1165" w:id="938"/>
    <w:p>
      <w:pPr>
        <w:spacing w:after="0"/>
        <w:ind w:left="0"/>
        <w:jc w:val="both"/>
      </w:pPr>
      <w:r>
        <w:rPr>
          <w:rFonts w:ascii="Times New Roman"/>
          <w:b w:val="false"/>
          <w:i w:val="false"/>
          <w:color w:val="000000"/>
          <w:sz w:val="28"/>
        </w:rPr>
        <w:t xml:space="preserve">
      </w:t>
      </w:r>
    </w:p>
    <w:bookmarkEnd w:id="938"/>
    <w:p>
      <w:pPr>
        <w:spacing w:after="0"/>
        <w:ind w:left="0"/>
        <w:jc w:val="both"/>
      </w:pPr>
      <w:r>
        <w:drawing>
          <wp:inline distT="0" distB="0" distL="0" distR="0">
            <wp:extent cx="4229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229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6" w:id="939"/>
    <w:p>
      <w:pPr>
        <w:spacing w:after="0"/>
        <w:ind w:left="0"/>
        <w:jc w:val="both"/>
      </w:pPr>
      <w:r>
        <w:rPr>
          <w:rFonts w:ascii="Times New Roman"/>
          <w:b w:val="false"/>
          <w:i w:val="false"/>
          <w:color w:val="000000"/>
          <w:sz w:val="28"/>
        </w:rPr>
        <w:t>
      мұндағы:</w:t>
      </w:r>
    </w:p>
    <w:bookmarkEnd w:id="939"/>
    <w:bookmarkStart w:name="z1167" w:id="940"/>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bookmarkEnd w:id="940"/>
    <w:bookmarkStart w:name="z1168" w:id="941"/>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bookmarkEnd w:id="941"/>
    <w:bookmarkStart w:name="z1169" w:id="942"/>
    <w:p>
      <w:pPr>
        <w:spacing w:after="0"/>
        <w:ind w:left="0"/>
        <w:jc w:val="both"/>
      </w:pPr>
      <w:r>
        <w:rPr>
          <w:rFonts w:ascii="Times New Roman"/>
          <w:b w:val="false"/>
          <w:i w:val="false"/>
          <w:color w:val="000000"/>
          <w:sz w:val="28"/>
        </w:rPr>
        <w:t>
      t – қарыз мерзімі (күндермен).</w:t>
      </w:r>
    </w:p>
    <w:bookmarkEnd w:id="942"/>
    <w:bookmarkStart w:name="z1170" w:id="943"/>
    <w:p>
      <w:pPr>
        <w:spacing w:after="0"/>
        <w:ind w:left="0"/>
        <w:jc w:val="both"/>
      </w:pPr>
      <w:r>
        <w:rPr>
          <w:rFonts w:ascii="Times New Roman"/>
          <w:b w:val="false"/>
          <w:i w:val="false"/>
          <w:color w:val="000000"/>
          <w:sz w:val="28"/>
        </w:rPr>
        <w:t>
      7. Әдістемелердің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943"/>
    <w:bookmarkStart w:name="z1171" w:id="944"/>
    <w:p>
      <w:pPr>
        <w:spacing w:after="0"/>
        <w:ind w:left="0"/>
        <w:jc w:val="both"/>
      </w:pPr>
      <w:r>
        <w:rPr>
          <w:rFonts w:ascii="Times New Roman"/>
          <w:b w:val="false"/>
          <w:i w:val="false"/>
          <w:color w:val="000000"/>
          <w:sz w:val="28"/>
        </w:rPr>
        <w:t>
      8. Артық төлем деңгейі мен ЖТСМ-ді банк берілетін кепілсіз тұтынушылық қарыз бойынша оны беру туралы шешім қабылдау уақытында есептейді.</w:t>
      </w:r>
    </w:p>
    <w:bookmarkEnd w:id="944"/>
    <w:bookmarkStart w:name="z1172" w:id="945"/>
    <w:p>
      <w:pPr>
        <w:spacing w:after="0"/>
        <w:ind w:left="0"/>
        <w:jc w:val="both"/>
      </w:pPr>
      <w:r>
        <w:rPr>
          <w:rFonts w:ascii="Times New Roman"/>
          <w:b w:val="false"/>
          <w:i w:val="false"/>
          <w:color w:val="000000"/>
          <w:sz w:val="28"/>
        </w:rPr>
        <w:t>
      9. Берешек сомасы бойынша санатқа және артық төлем деңгейіне қарай банк кредиттік тәуекелдің пайызбен көрсетілген тиісті дәрежесін қолданады.</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 xml:space="preserve">4-қосымша </w:t>
            </w:r>
          </w:p>
        </w:tc>
      </w:tr>
    </w:tbl>
    <w:bookmarkStart w:name="z1174" w:id="946"/>
    <w:p>
      <w:pPr>
        <w:spacing w:after="0"/>
        <w:ind w:left="0"/>
        <w:jc w:val="left"/>
      </w:pPr>
      <w:r>
        <w:rPr>
          <w:rFonts w:ascii="Times New Roman"/>
          <w:b/>
          <w:i w:val="false"/>
          <w:color w:val="000000"/>
        </w:rPr>
        <w:t xml:space="preserve">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 ислам банкі филиалының) шартты және ықтимал міндеттемелерінің кестесі</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(Стандард энд Пурс)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(Стандард энд Пурс)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Қазақстан Республикасының бейрезидент банкі филиалының (оның ішінде Қазақстан Республикасы бейрезидент ислам банкі филиалының) (бұдан әрі –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(Стандард энд Пурс)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Әдістемелердің 12-тармағында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(Стандард энд Пурс)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(Стандард энд Пурс)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қамтамасыз ету үшін банк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(Стандард энд Пурс)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(Стандард энд Пурс)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(Стандард энд Пурс)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(Стандард энд Пурс) агенттігінің "АА-" және одан жоғары деңгейдегі борыш рейтингі бар немесе басқа рейтингтік агенттіктердің осыған ұқсас деңгейдегі рейтингі бар банктердің кепілдіктерімен (кепілдемелерімен), Standard &amp; Poor's (Стандард энд Пурс)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(Стандард энд Пурс) агенттігінің "АА-" және одан жоғары деңгейдегі борыш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"ААА"-тен "АА-"-ке дейінгі кредит рейтингі бар немесе басқа рейтингтік агенттіктердің осыған ұқсас деңгейдегі рейтингі бар немесе Standard &amp; Poor's (Стандард энд Пурс) агенттігінің ұлттық шкаласы бойынша "kzAAA"-дан "kzAA-"-ға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(Стандард энд Пурс)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(Стандард энд Пурс) агенттігінің "А-"-тен "АА-"-ке дейінгі борыш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(Стандард энд Пурс)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(Стандард энд Пурс)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(Стандард энд Пурс) агенттігінің "А-"-тен "АА-"-ке дейінгі борыш рейтингі бар немесе басқа рейтингтік агенттіктердің бірінің осыған ұқсас деңгейдегі рейтингі бар банктердің бағалы қағаздарымен; Standard &amp; Poor`s (Стандард энд Пурс)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(Стандард энд Пурс)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(Стандард энд Пурс) агенттігінің "А-"-тен "АА-"-ке дейінгі борыш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(Стандард энд Пурс)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(Стандард энд Пурс)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(Стандард энд Пурс) агенттігінің "А-"-тен "АА-"-ке дейінгі борыш рейтингі бар немесе басқа рейтингтік агенттіктердің бірінің осыған ұқсас деңгейдегі рейтингі бар банктердің бағалы қағаздарымен; Standard &amp; Poor`s (Стандард энд Пурс)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"А+"-тен "А-"-ке дейінгі кредит рейтингі бар немесе басқа рейтингтік агенттіктердің осыған ұқсас деңгейдегі рейтингі бар немесе Standard &amp; Poor's (Стандард энд Пурс) агенттігінің ұлттық шкаласы бойынша "kzA+"-дан "kzA-"-ға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"ВВВ+"-тен "ВВВ-"-ке дейінгі кредит рейтингі бар немесе басқа рейтингтік агенттіктердің осыған ұқсас деңгейдегі рейтингі бар немесе Standard &amp; Poor's (Стандард энд Пурс) агенттігінің ұлттық шкаласы бойынша "kzВВВ+"-тен "kzВВВ-"-ке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"ВВ+"-тен "ВВ-"-ке дейінгі кредит рейтингі бар немесе басқа рейтингтік агенттіктердің осыған ұқсас деңгейдегі рейтингі бар немесе Standard &amp; Poor's (Стандард энд Пурс) агенттігінің ұлттық шкаласы бойынша "kzВВ+"-дан "kzВВ-"-ға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5-қосымша</w:t>
            </w:r>
          </w:p>
        </w:tc>
      </w:tr>
    </w:tbl>
    <w:bookmarkStart w:name="z1176" w:id="947"/>
    <w:p>
      <w:pPr>
        <w:spacing w:after="0"/>
        <w:ind w:left="0"/>
        <w:jc w:val="left"/>
      </w:pPr>
      <w:r>
        <w:rPr>
          <w:rFonts w:ascii="Times New Roman"/>
          <w:b/>
          <w:i w:val="false"/>
          <w:color w:val="000000"/>
        </w:rPr>
        <w:t xml:space="preserve"> Туынды қаржы құралдары үшін кредиттік тәуекел коэффициенттерінің кестесі (пайызбен)</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қалған мерзiм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алтын бағамдарының өзгеруiне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басқа бағалы металдармен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басқа құндылықтармен байланысты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77" w:id="948"/>
    <w:p>
      <w:pPr>
        <w:spacing w:after="0"/>
        <w:ind w:left="0"/>
        <w:jc w:val="both"/>
      </w:pPr>
      <w:r>
        <w:rPr>
          <w:rFonts w:ascii="Times New Roman"/>
          <w:b w:val="false"/>
          <w:i w:val="false"/>
          <w:color w:val="000000"/>
          <w:sz w:val="28"/>
        </w:rPr>
        <w:t>
      Ескертпе:</w:t>
      </w:r>
    </w:p>
    <w:bookmarkEnd w:id="948"/>
    <w:bookmarkStart w:name="z1178" w:id="949"/>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6-қосымша</w:t>
            </w:r>
          </w:p>
        </w:tc>
      </w:tr>
    </w:tbl>
    <w:bookmarkStart w:name="z1180" w:id="950"/>
    <w:p>
      <w:pPr>
        <w:spacing w:after="0"/>
        <w:ind w:left="0"/>
        <w:jc w:val="left"/>
      </w:pPr>
      <w:r>
        <w:rPr>
          <w:rFonts w:ascii="Times New Roman"/>
          <w:b/>
          <w:i w:val="false"/>
          <w:color w:val="000000"/>
        </w:rPr>
        <w:t xml:space="preserve"> Ашық позицияларды уақыт аралықтары бойынша бөлу</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7-қосымша</w:t>
            </w:r>
          </w:p>
        </w:tc>
      </w:tr>
    </w:tbl>
    <w:bookmarkStart w:name="z1182" w:id="951"/>
    <w:p>
      <w:pPr>
        <w:spacing w:after="0"/>
        <w:ind w:left="0"/>
        <w:jc w:val="left"/>
      </w:pPr>
      <w:r>
        <w:rPr>
          <w:rFonts w:ascii="Times New Roman"/>
          <w:b/>
          <w:i w:val="false"/>
          <w:color w:val="000000"/>
        </w:rPr>
        <w:t xml:space="preserve"> Қазақстан Республикасының бейрезидент банкі филиалының (оның ішінде Қазақстан Республикасының бейрезидент ислам банкі филиалының) қызмет нәтижелерін шектеудің ең төмен мөлшері</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Буфердің қажетті мөлшерінен пайызбен k1 ең төменгі мәнінің асып кету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 банкі филиалының (оның ішінде Қазақстан Республикасы бейрезидент ислам банкі филиалының) қызметінің шектеуге (пайызбен) жататын нәтижелерінің ең төменгі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83" w:id="952"/>
    <w:p>
      <w:pPr>
        <w:spacing w:after="0"/>
        <w:ind w:left="0"/>
        <w:jc w:val="both"/>
      </w:pPr>
      <w:r>
        <w:rPr>
          <w:rFonts w:ascii="Times New Roman"/>
          <w:b w:val="false"/>
          <w:i w:val="false"/>
          <w:color w:val="000000"/>
          <w:sz w:val="28"/>
        </w:rPr>
        <w:t>
      Ескертпе: Қазақстан Республикасы бейрезидент банкі филиалының (оның ішінде Қазақстан Республикасы бейрезидент ислам банкі филиалының) қызметінің шектеуге (пайызбен) жататын нәтижелерінің ең төменгі мөлшері барынша көп мәні бойынша пайдаланылады.</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8-қосымша</w:t>
            </w:r>
          </w:p>
        </w:tc>
      </w:tr>
    </w:tbl>
    <w:bookmarkStart w:name="z1185" w:id="953"/>
    <w:p>
      <w:pPr>
        <w:spacing w:after="0"/>
        <w:ind w:left="0"/>
        <w:jc w:val="left"/>
      </w:pPr>
      <w:r>
        <w:rPr>
          <w:rFonts w:ascii="Times New Roman"/>
          <w:b/>
          <w:i w:val="false"/>
          <w:color w:val="000000"/>
        </w:rPr>
        <w:t xml:space="preserve"> Қазақстан Республикасы бейрезидент банкі филиалының жоғары өтімді активтерінің кестесі</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акцияларының жүз пайызы Қазақстан Республикасының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мөлшерленетін,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мөлшерленетін,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9-қосымша</w:t>
            </w:r>
          </w:p>
        </w:tc>
      </w:tr>
    </w:tbl>
    <w:bookmarkStart w:name="z1187" w:id="954"/>
    <w:p>
      <w:pPr>
        <w:spacing w:after="0"/>
        <w:ind w:left="0"/>
        <w:jc w:val="left"/>
      </w:pPr>
      <w:r>
        <w:rPr>
          <w:rFonts w:ascii="Times New Roman"/>
          <w:b/>
          <w:i w:val="false"/>
          <w:color w:val="000000"/>
        </w:rPr>
        <w:t xml:space="preserve"> Қазақстан Республикасы бейрезидент банкі филиалының ақша әкетілуі мен әкелінуінің кестесі</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(әкелінуі)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 Ұлттық Банкінің,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резерв ретінде қабылданатын активтерінің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контрагенттің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 Ұлттық Банкіне,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 Ұлттық Банкіне,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және 28-жолдарға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әкеліну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әкелінуі күтілетін шарттар бойынша операциялардан түсетін өзге де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10-қосымша</w:t>
            </w:r>
          </w:p>
        </w:tc>
      </w:tr>
    </w:tbl>
    <w:bookmarkStart w:name="z1189" w:id="955"/>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Әдістемелердің 8-тармағында көрсетілген резерв ретінде қабылданған активтер Әдістемелердің 8-тармағының үшінші бөлігінде белгіленген шегерімдерге дейін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 және одан асатын өзге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өтеу мерзімі 1 (бір) жылдан аз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өтеу мерзімі 1 (бір) жылдан аз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өтеу мерзімі 6 (алты) айдан көп және 1 (бір) жылдан аз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өтеу мерзімі 6 (алты) айдан аз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мерзімінен бұрын алу мүмкіндігі бар заңды тұлғалардың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11-қосымша</w:t>
            </w:r>
          </w:p>
        </w:tc>
      </w:tr>
    </w:tbl>
    <w:bookmarkStart w:name="z1191" w:id="956"/>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6 (алты) айдан аз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ақша қаражатын және резервтерді қоспағанда, ауыртпалық салынбаған бірінші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резерв ретінде қабылданатын активтерінен шегерілген баптар, жинақталған сыйақы, сақтандыру активтері,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12-қосымша</w:t>
            </w:r>
          </w:p>
        </w:tc>
      </w:tr>
    </w:tbl>
    <w:bookmarkStart w:name="z1193" w:id="957"/>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58"/>
          <w:p>
            <w:pPr>
              <w:spacing w:after="20"/>
              <w:ind w:left="20"/>
              <w:jc w:val="both"/>
            </w:pPr>
            <w:r>
              <w:rPr>
                <w:rFonts w:ascii="Times New Roman"/>
                <w:b w:val="false"/>
                <w:i w:val="false"/>
                <w:color w:val="000000"/>
                <w:sz w:val="20"/>
              </w:rPr>
              <w:t>
Мынадай құралдарды қоса алғанда, өзге міндеттемелер: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мен қызметтердің экспортын және импортын қаржыландыруға байланысты емес кепілдіктер мен кепілдемелер;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(оның ішінде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ислам банктерінің</w:t>
            </w:r>
            <w:r>
              <w:br/>
            </w:r>
            <w:r>
              <w:rPr>
                <w:rFonts w:ascii="Times New Roman"/>
                <w:b w:val="false"/>
                <w:i w:val="false"/>
                <w:color w:val="000000"/>
                <w:sz w:val="20"/>
              </w:rPr>
              <w:t>филиалдары) үшін</w:t>
            </w:r>
            <w:r>
              <w:br/>
            </w:r>
            <w:r>
              <w:rPr>
                <w:rFonts w:ascii="Times New Roman"/>
                <w:b w:val="false"/>
                <w:i w:val="false"/>
                <w:color w:val="000000"/>
                <w:sz w:val="20"/>
              </w:rPr>
              <w:t>пруденциялық нормативтер</w:t>
            </w:r>
            <w:r>
              <w:br/>
            </w:r>
            <w:r>
              <w:rPr>
                <w:rFonts w:ascii="Times New Roman"/>
                <w:b w:val="false"/>
                <w:i w:val="false"/>
                <w:color w:val="000000"/>
                <w:sz w:val="20"/>
              </w:rPr>
              <w:t>мен лимиттерді есептеу</w:t>
            </w:r>
            <w:r>
              <w:br/>
            </w:r>
            <w:r>
              <w:rPr>
                <w:rFonts w:ascii="Times New Roman"/>
                <w:b w:val="false"/>
                <w:i w:val="false"/>
                <w:color w:val="000000"/>
                <w:sz w:val="20"/>
              </w:rPr>
              <w:t>әдістемелеріне</w:t>
            </w:r>
            <w:r>
              <w:br/>
            </w:r>
            <w:r>
              <w:rPr>
                <w:rFonts w:ascii="Times New Roman"/>
                <w:b w:val="false"/>
                <w:i w:val="false"/>
                <w:color w:val="000000"/>
                <w:sz w:val="20"/>
              </w:rPr>
              <w:t>13-қосымша</w:t>
            </w:r>
          </w:p>
        </w:tc>
      </w:tr>
    </w:tbl>
    <w:bookmarkStart w:name="z1199" w:id="959"/>
    <w:p>
      <w:pPr>
        <w:spacing w:after="0"/>
        <w:ind w:left="0"/>
        <w:jc w:val="left"/>
      </w:pPr>
      <w:r>
        <w:rPr>
          <w:rFonts w:ascii="Times New Roman"/>
          <w:b/>
          <w:i w:val="false"/>
          <w:color w:val="000000"/>
        </w:rPr>
        <w:t xml:space="preserve"> Офшорлық аймақтар тізбесі</w:t>
      </w:r>
    </w:p>
    <w:bookmarkEnd w:id="959"/>
    <w:bookmarkStart w:name="z1200" w:id="960"/>
    <w:p>
      <w:pPr>
        <w:spacing w:after="0"/>
        <w:ind w:left="0"/>
        <w:jc w:val="both"/>
      </w:pPr>
      <w:r>
        <w:rPr>
          <w:rFonts w:ascii="Times New Roman"/>
          <w:b w:val="false"/>
          <w:i w:val="false"/>
          <w:color w:val="000000"/>
          <w:sz w:val="28"/>
        </w:rPr>
        <w:t>
      1) Америка Құрама Штаттары (тек Американың Виргин аралдары, Вайоминг штаты, Гуам аралдары және Пуэрто-Рико Достастығы аумақтарының бөлігінде);</w:t>
      </w:r>
    </w:p>
    <w:bookmarkEnd w:id="960"/>
    <w:bookmarkStart w:name="z1201" w:id="961"/>
    <w:p>
      <w:pPr>
        <w:spacing w:after="0"/>
        <w:ind w:left="0"/>
        <w:jc w:val="both"/>
      </w:pPr>
      <w:r>
        <w:rPr>
          <w:rFonts w:ascii="Times New Roman"/>
          <w:b w:val="false"/>
          <w:i w:val="false"/>
          <w:color w:val="000000"/>
          <w:sz w:val="28"/>
        </w:rPr>
        <w:t>
      2) Андорра княздігі;</w:t>
      </w:r>
    </w:p>
    <w:bookmarkEnd w:id="961"/>
    <w:bookmarkStart w:name="z1202" w:id="962"/>
    <w:p>
      <w:pPr>
        <w:spacing w:after="0"/>
        <w:ind w:left="0"/>
        <w:jc w:val="both"/>
      </w:pPr>
      <w:r>
        <w:rPr>
          <w:rFonts w:ascii="Times New Roman"/>
          <w:b w:val="false"/>
          <w:i w:val="false"/>
          <w:color w:val="000000"/>
          <w:sz w:val="28"/>
        </w:rPr>
        <w:t>
      3) Антигуа және Барбуда мемлекеті;</w:t>
      </w:r>
    </w:p>
    <w:bookmarkEnd w:id="962"/>
    <w:bookmarkStart w:name="z1203" w:id="963"/>
    <w:p>
      <w:pPr>
        <w:spacing w:after="0"/>
        <w:ind w:left="0"/>
        <w:jc w:val="both"/>
      </w:pPr>
      <w:r>
        <w:rPr>
          <w:rFonts w:ascii="Times New Roman"/>
          <w:b w:val="false"/>
          <w:i w:val="false"/>
          <w:color w:val="000000"/>
          <w:sz w:val="28"/>
        </w:rPr>
        <w:t>
      4) Багам аралдары Достастығы;</w:t>
      </w:r>
    </w:p>
    <w:bookmarkEnd w:id="963"/>
    <w:bookmarkStart w:name="z1204" w:id="964"/>
    <w:p>
      <w:pPr>
        <w:spacing w:after="0"/>
        <w:ind w:left="0"/>
        <w:jc w:val="both"/>
      </w:pPr>
      <w:r>
        <w:rPr>
          <w:rFonts w:ascii="Times New Roman"/>
          <w:b w:val="false"/>
          <w:i w:val="false"/>
          <w:color w:val="000000"/>
          <w:sz w:val="28"/>
        </w:rPr>
        <w:t>
      5) Барбадос мемлекеті;</w:t>
      </w:r>
    </w:p>
    <w:bookmarkEnd w:id="964"/>
    <w:bookmarkStart w:name="z1205" w:id="965"/>
    <w:p>
      <w:pPr>
        <w:spacing w:after="0"/>
        <w:ind w:left="0"/>
        <w:jc w:val="both"/>
      </w:pPr>
      <w:r>
        <w:rPr>
          <w:rFonts w:ascii="Times New Roman"/>
          <w:b w:val="false"/>
          <w:i w:val="false"/>
          <w:color w:val="000000"/>
          <w:sz w:val="28"/>
        </w:rPr>
        <w:t>
      6) Белиз мемлекеті;</w:t>
      </w:r>
    </w:p>
    <w:bookmarkEnd w:id="965"/>
    <w:bookmarkStart w:name="z1206" w:id="966"/>
    <w:p>
      <w:pPr>
        <w:spacing w:after="0"/>
        <w:ind w:left="0"/>
        <w:jc w:val="both"/>
      </w:pPr>
      <w:r>
        <w:rPr>
          <w:rFonts w:ascii="Times New Roman"/>
          <w:b w:val="false"/>
          <w:i w:val="false"/>
          <w:color w:val="000000"/>
          <w:sz w:val="28"/>
        </w:rPr>
        <w:t>
      7) Бруней Даруссалам мемлекеті;</w:t>
      </w:r>
    </w:p>
    <w:bookmarkEnd w:id="966"/>
    <w:bookmarkStart w:name="z1207" w:id="967"/>
    <w:p>
      <w:pPr>
        <w:spacing w:after="0"/>
        <w:ind w:left="0"/>
        <w:jc w:val="both"/>
      </w:pPr>
      <w:r>
        <w:rPr>
          <w:rFonts w:ascii="Times New Roman"/>
          <w:b w:val="false"/>
          <w:i w:val="false"/>
          <w:color w:val="000000"/>
          <w:sz w:val="28"/>
        </w:rPr>
        <w:t>
      8) Танзания Біріккен Республикасы;</w:t>
      </w:r>
    </w:p>
    <w:bookmarkEnd w:id="967"/>
    <w:bookmarkStart w:name="z1208" w:id="968"/>
    <w:p>
      <w:pPr>
        <w:spacing w:after="0"/>
        <w:ind w:left="0"/>
        <w:jc w:val="both"/>
      </w:pPr>
      <w:r>
        <w:rPr>
          <w:rFonts w:ascii="Times New Roman"/>
          <w:b w:val="false"/>
          <w:i w:val="false"/>
          <w:color w:val="000000"/>
          <w:sz w:val="28"/>
        </w:rPr>
        <w:t>
      9) Вануату Республикасы;</w:t>
      </w:r>
    </w:p>
    <w:bookmarkEnd w:id="968"/>
    <w:bookmarkStart w:name="z1209" w:id="969"/>
    <w:p>
      <w:pPr>
        <w:spacing w:after="0"/>
        <w:ind w:left="0"/>
        <w:jc w:val="both"/>
      </w:pPr>
      <w:r>
        <w:rPr>
          <w:rFonts w:ascii="Times New Roman"/>
          <w:b w:val="false"/>
          <w:i w:val="false"/>
          <w:color w:val="000000"/>
          <w:sz w:val="28"/>
        </w:rPr>
        <w:t>
      10) Гватемала Республикасы;</w:t>
      </w:r>
    </w:p>
    <w:bookmarkEnd w:id="969"/>
    <w:bookmarkStart w:name="z1210" w:id="970"/>
    <w:p>
      <w:pPr>
        <w:spacing w:after="0"/>
        <w:ind w:left="0"/>
        <w:jc w:val="both"/>
      </w:pPr>
      <w:r>
        <w:rPr>
          <w:rFonts w:ascii="Times New Roman"/>
          <w:b w:val="false"/>
          <w:i w:val="false"/>
          <w:color w:val="000000"/>
          <w:sz w:val="28"/>
        </w:rPr>
        <w:t>
      11) Гренада Мемлекеті;</w:t>
      </w:r>
    </w:p>
    <w:bookmarkEnd w:id="970"/>
    <w:bookmarkStart w:name="z1211" w:id="971"/>
    <w:p>
      <w:pPr>
        <w:spacing w:after="0"/>
        <w:ind w:left="0"/>
        <w:jc w:val="both"/>
      </w:pPr>
      <w:r>
        <w:rPr>
          <w:rFonts w:ascii="Times New Roman"/>
          <w:b w:val="false"/>
          <w:i w:val="false"/>
          <w:color w:val="000000"/>
          <w:sz w:val="28"/>
        </w:rPr>
        <w:t>
      12) Джибути Республикасы;</w:t>
      </w:r>
    </w:p>
    <w:bookmarkEnd w:id="971"/>
    <w:bookmarkStart w:name="z1212" w:id="972"/>
    <w:p>
      <w:pPr>
        <w:spacing w:after="0"/>
        <w:ind w:left="0"/>
        <w:jc w:val="both"/>
      </w:pPr>
      <w:r>
        <w:rPr>
          <w:rFonts w:ascii="Times New Roman"/>
          <w:b w:val="false"/>
          <w:i w:val="false"/>
          <w:color w:val="000000"/>
          <w:sz w:val="28"/>
        </w:rPr>
        <w:t>
      13) Доминика Достастығы;</w:t>
      </w:r>
    </w:p>
    <w:bookmarkEnd w:id="972"/>
    <w:bookmarkStart w:name="z1213" w:id="973"/>
    <w:p>
      <w:pPr>
        <w:spacing w:after="0"/>
        <w:ind w:left="0"/>
        <w:jc w:val="both"/>
      </w:pPr>
      <w:r>
        <w:rPr>
          <w:rFonts w:ascii="Times New Roman"/>
          <w:b w:val="false"/>
          <w:i w:val="false"/>
          <w:color w:val="000000"/>
          <w:sz w:val="28"/>
        </w:rPr>
        <w:t>
      14) Доминикан Республикасы;</w:t>
      </w:r>
    </w:p>
    <w:bookmarkEnd w:id="973"/>
    <w:bookmarkStart w:name="z1214" w:id="974"/>
    <w:p>
      <w:pPr>
        <w:spacing w:after="0"/>
        <w:ind w:left="0"/>
        <w:jc w:val="both"/>
      </w:pPr>
      <w:r>
        <w:rPr>
          <w:rFonts w:ascii="Times New Roman"/>
          <w:b w:val="false"/>
          <w:i w:val="false"/>
          <w:color w:val="000000"/>
          <w:sz w:val="28"/>
        </w:rPr>
        <w:t>
      15) Жаңа Зеландия (Кук пен Ниуэ аралдары аумағының бөлігінде ғана);</w:t>
      </w:r>
    </w:p>
    <w:bookmarkEnd w:id="974"/>
    <w:bookmarkStart w:name="z1215" w:id="975"/>
    <w:p>
      <w:pPr>
        <w:spacing w:after="0"/>
        <w:ind w:left="0"/>
        <w:jc w:val="both"/>
      </w:pPr>
      <w:r>
        <w:rPr>
          <w:rFonts w:ascii="Times New Roman"/>
          <w:b w:val="false"/>
          <w:i w:val="false"/>
          <w:color w:val="000000"/>
          <w:sz w:val="28"/>
        </w:rPr>
        <w:t>
      16) Испания (Канар аралдары аумағының бөлігінде ғана);</w:t>
      </w:r>
    </w:p>
    <w:bookmarkEnd w:id="975"/>
    <w:bookmarkStart w:name="z1216" w:id="976"/>
    <w:p>
      <w:pPr>
        <w:spacing w:after="0"/>
        <w:ind w:left="0"/>
        <w:jc w:val="both"/>
      </w:pPr>
      <w:r>
        <w:rPr>
          <w:rFonts w:ascii="Times New Roman"/>
          <w:b w:val="false"/>
          <w:i w:val="false"/>
          <w:color w:val="000000"/>
          <w:sz w:val="28"/>
        </w:rPr>
        <w:t>
      17) Комор Аралдары Федералды Ислам Республикасы;</w:t>
      </w:r>
    </w:p>
    <w:bookmarkEnd w:id="976"/>
    <w:bookmarkStart w:name="z1217" w:id="977"/>
    <w:p>
      <w:pPr>
        <w:spacing w:after="0"/>
        <w:ind w:left="0"/>
        <w:jc w:val="both"/>
      </w:pPr>
      <w:r>
        <w:rPr>
          <w:rFonts w:ascii="Times New Roman"/>
          <w:b w:val="false"/>
          <w:i w:val="false"/>
          <w:color w:val="000000"/>
          <w:sz w:val="28"/>
        </w:rPr>
        <w:t>
      18) Гайана Кооперативтік Республикасы;</w:t>
      </w:r>
    </w:p>
    <w:bookmarkEnd w:id="977"/>
    <w:bookmarkStart w:name="z1218" w:id="978"/>
    <w:p>
      <w:pPr>
        <w:spacing w:after="0"/>
        <w:ind w:left="0"/>
        <w:jc w:val="both"/>
      </w:pPr>
      <w:r>
        <w:rPr>
          <w:rFonts w:ascii="Times New Roman"/>
          <w:b w:val="false"/>
          <w:i w:val="false"/>
          <w:color w:val="000000"/>
          <w:sz w:val="28"/>
        </w:rPr>
        <w:t>
      19) Коста-Рика Республикасы;</w:t>
      </w:r>
    </w:p>
    <w:bookmarkEnd w:id="978"/>
    <w:bookmarkStart w:name="z1219" w:id="979"/>
    <w:p>
      <w:pPr>
        <w:spacing w:after="0"/>
        <w:ind w:left="0"/>
        <w:jc w:val="both"/>
      </w:pPr>
      <w:r>
        <w:rPr>
          <w:rFonts w:ascii="Times New Roman"/>
          <w:b w:val="false"/>
          <w:i w:val="false"/>
          <w:color w:val="000000"/>
          <w:sz w:val="28"/>
        </w:rPr>
        <w:t>
      20) Қытай Халық Республикасы (Аомынь (Макао) арнайы әкімшілік ауданының аумақтары бөлігінде ғана);</w:t>
      </w:r>
    </w:p>
    <w:bookmarkEnd w:id="979"/>
    <w:bookmarkStart w:name="z1220" w:id="980"/>
    <w:p>
      <w:pPr>
        <w:spacing w:after="0"/>
        <w:ind w:left="0"/>
        <w:jc w:val="both"/>
      </w:pPr>
      <w:r>
        <w:rPr>
          <w:rFonts w:ascii="Times New Roman"/>
          <w:b w:val="false"/>
          <w:i w:val="false"/>
          <w:color w:val="000000"/>
          <w:sz w:val="28"/>
        </w:rPr>
        <w:t>
      21) Либерия Республикасы;</w:t>
      </w:r>
    </w:p>
    <w:bookmarkEnd w:id="980"/>
    <w:bookmarkStart w:name="z1221" w:id="981"/>
    <w:p>
      <w:pPr>
        <w:spacing w:after="0"/>
        <w:ind w:left="0"/>
        <w:jc w:val="both"/>
      </w:pPr>
      <w:r>
        <w:rPr>
          <w:rFonts w:ascii="Times New Roman"/>
          <w:b w:val="false"/>
          <w:i w:val="false"/>
          <w:color w:val="000000"/>
          <w:sz w:val="28"/>
        </w:rPr>
        <w:t>
      22) Ливан Республикасы;</w:t>
      </w:r>
    </w:p>
    <w:bookmarkEnd w:id="981"/>
    <w:bookmarkStart w:name="z1222" w:id="982"/>
    <w:p>
      <w:pPr>
        <w:spacing w:after="0"/>
        <w:ind w:left="0"/>
        <w:jc w:val="both"/>
      </w:pPr>
      <w:r>
        <w:rPr>
          <w:rFonts w:ascii="Times New Roman"/>
          <w:b w:val="false"/>
          <w:i w:val="false"/>
          <w:color w:val="000000"/>
          <w:sz w:val="28"/>
        </w:rPr>
        <w:t>
      23) Мавритания Ислам Республикасы;</w:t>
      </w:r>
    </w:p>
    <w:bookmarkEnd w:id="982"/>
    <w:bookmarkStart w:name="z1223" w:id="983"/>
    <w:p>
      <w:pPr>
        <w:spacing w:after="0"/>
        <w:ind w:left="0"/>
        <w:jc w:val="both"/>
      </w:pPr>
      <w:r>
        <w:rPr>
          <w:rFonts w:ascii="Times New Roman"/>
          <w:b w:val="false"/>
          <w:i w:val="false"/>
          <w:color w:val="000000"/>
          <w:sz w:val="28"/>
        </w:rPr>
        <w:t>
      24) Малайзия (Лабуан анклавыаумағының бөлігінде ғана);</w:t>
      </w:r>
    </w:p>
    <w:bookmarkEnd w:id="983"/>
    <w:bookmarkStart w:name="z1224" w:id="984"/>
    <w:p>
      <w:pPr>
        <w:spacing w:after="0"/>
        <w:ind w:left="0"/>
        <w:jc w:val="both"/>
      </w:pPr>
      <w:r>
        <w:rPr>
          <w:rFonts w:ascii="Times New Roman"/>
          <w:b w:val="false"/>
          <w:i w:val="false"/>
          <w:color w:val="000000"/>
          <w:sz w:val="28"/>
        </w:rPr>
        <w:t>
      25) Мальдив Республикасы;</w:t>
      </w:r>
    </w:p>
    <w:bookmarkEnd w:id="984"/>
    <w:bookmarkStart w:name="z1225" w:id="985"/>
    <w:p>
      <w:pPr>
        <w:spacing w:after="0"/>
        <w:ind w:left="0"/>
        <w:jc w:val="both"/>
      </w:pPr>
      <w:r>
        <w:rPr>
          <w:rFonts w:ascii="Times New Roman"/>
          <w:b w:val="false"/>
          <w:i w:val="false"/>
          <w:color w:val="000000"/>
          <w:sz w:val="28"/>
        </w:rPr>
        <w:t>
      26) Мальта Республикасы;</w:t>
      </w:r>
    </w:p>
    <w:bookmarkEnd w:id="985"/>
    <w:bookmarkStart w:name="z1226" w:id="986"/>
    <w:p>
      <w:pPr>
        <w:spacing w:after="0"/>
        <w:ind w:left="0"/>
        <w:jc w:val="both"/>
      </w:pPr>
      <w:r>
        <w:rPr>
          <w:rFonts w:ascii="Times New Roman"/>
          <w:b w:val="false"/>
          <w:i w:val="false"/>
          <w:color w:val="000000"/>
          <w:sz w:val="28"/>
        </w:rPr>
        <w:t>
      27) Мариан аралдары;</w:t>
      </w:r>
    </w:p>
    <w:bookmarkEnd w:id="986"/>
    <w:bookmarkStart w:name="z1227" w:id="987"/>
    <w:p>
      <w:pPr>
        <w:spacing w:after="0"/>
        <w:ind w:left="0"/>
        <w:jc w:val="both"/>
      </w:pPr>
      <w:r>
        <w:rPr>
          <w:rFonts w:ascii="Times New Roman"/>
          <w:b w:val="false"/>
          <w:i w:val="false"/>
          <w:color w:val="000000"/>
          <w:sz w:val="28"/>
        </w:rPr>
        <w:t>
      28) Маршалл аралдары республикасы;</w:t>
      </w:r>
    </w:p>
    <w:bookmarkEnd w:id="987"/>
    <w:bookmarkStart w:name="z1228" w:id="988"/>
    <w:p>
      <w:pPr>
        <w:spacing w:after="0"/>
        <w:ind w:left="0"/>
        <w:jc w:val="both"/>
      </w:pPr>
      <w:r>
        <w:rPr>
          <w:rFonts w:ascii="Times New Roman"/>
          <w:b w:val="false"/>
          <w:i w:val="false"/>
          <w:color w:val="000000"/>
          <w:sz w:val="28"/>
        </w:rPr>
        <w:t>
      29) Марокко Корольдігі (Танжер қаласы аумағының бөлігінде ғана);</w:t>
      </w:r>
    </w:p>
    <w:bookmarkEnd w:id="988"/>
    <w:bookmarkStart w:name="z1229" w:id="989"/>
    <w:p>
      <w:pPr>
        <w:spacing w:after="0"/>
        <w:ind w:left="0"/>
        <w:jc w:val="both"/>
      </w:pPr>
      <w:r>
        <w:rPr>
          <w:rFonts w:ascii="Times New Roman"/>
          <w:b w:val="false"/>
          <w:i w:val="false"/>
          <w:color w:val="000000"/>
          <w:sz w:val="28"/>
        </w:rPr>
        <w:t>
      30) Мьянма Одағы;</w:t>
      </w:r>
    </w:p>
    <w:bookmarkEnd w:id="989"/>
    <w:bookmarkStart w:name="z1230" w:id="990"/>
    <w:p>
      <w:pPr>
        <w:spacing w:after="0"/>
        <w:ind w:left="0"/>
        <w:jc w:val="both"/>
      </w:pPr>
      <w:r>
        <w:rPr>
          <w:rFonts w:ascii="Times New Roman"/>
          <w:b w:val="false"/>
          <w:i w:val="false"/>
          <w:color w:val="000000"/>
          <w:sz w:val="28"/>
        </w:rPr>
        <w:t>
      31) Науру Республикасы;</w:t>
      </w:r>
    </w:p>
    <w:bookmarkEnd w:id="990"/>
    <w:bookmarkStart w:name="z1231" w:id="991"/>
    <w:p>
      <w:pPr>
        <w:spacing w:after="0"/>
        <w:ind w:left="0"/>
        <w:jc w:val="both"/>
      </w:pPr>
      <w:r>
        <w:rPr>
          <w:rFonts w:ascii="Times New Roman"/>
          <w:b w:val="false"/>
          <w:i w:val="false"/>
          <w:color w:val="000000"/>
          <w:sz w:val="28"/>
        </w:rPr>
        <w:t>
      32) Нигерия Федеративтік Республикасы;</w:t>
      </w:r>
    </w:p>
    <w:bookmarkEnd w:id="991"/>
    <w:bookmarkStart w:name="z1232" w:id="992"/>
    <w:p>
      <w:pPr>
        <w:spacing w:after="0"/>
        <w:ind w:left="0"/>
        <w:jc w:val="both"/>
      </w:pPr>
      <w:r>
        <w:rPr>
          <w:rFonts w:ascii="Times New Roman"/>
          <w:b w:val="false"/>
          <w:i w:val="false"/>
          <w:color w:val="000000"/>
          <w:sz w:val="28"/>
        </w:rPr>
        <w:t>
      33) Нидерланд (Аруба аралының және Антиль аралдарытәуелді аумақтарының бөлігінде ғана);</w:t>
      </w:r>
    </w:p>
    <w:bookmarkEnd w:id="992"/>
    <w:bookmarkStart w:name="z1233" w:id="993"/>
    <w:p>
      <w:pPr>
        <w:spacing w:after="0"/>
        <w:ind w:left="0"/>
        <w:jc w:val="both"/>
      </w:pPr>
      <w:r>
        <w:rPr>
          <w:rFonts w:ascii="Times New Roman"/>
          <w:b w:val="false"/>
          <w:i w:val="false"/>
          <w:color w:val="000000"/>
          <w:sz w:val="28"/>
        </w:rPr>
        <w:t>
      34) Палау Республикасы;</w:t>
      </w:r>
    </w:p>
    <w:bookmarkEnd w:id="993"/>
    <w:bookmarkStart w:name="z1234" w:id="994"/>
    <w:p>
      <w:pPr>
        <w:spacing w:after="0"/>
        <w:ind w:left="0"/>
        <w:jc w:val="both"/>
      </w:pPr>
      <w:r>
        <w:rPr>
          <w:rFonts w:ascii="Times New Roman"/>
          <w:b w:val="false"/>
          <w:i w:val="false"/>
          <w:color w:val="000000"/>
          <w:sz w:val="28"/>
        </w:rPr>
        <w:t>
      35) Панама Республикасы;</w:t>
      </w:r>
    </w:p>
    <w:bookmarkEnd w:id="994"/>
    <w:bookmarkStart w:name="z1235" w:id="995"/>
    <w:p>
      <w:pPr>
        <w:spacing w:after="0"/>
        <w:ind w:left="0"/>
        <w:jc w:val="both"/>
      </w:pPr>
      <w:r>
        <w:rPr>
          <w:rFonts w:ascii="Times New Roman"/>
          <w:b w:val="false"/>
          <w:i w:val="false"/>
          <w:color w:val="000000"/>
          <w:sz w:val="28"/>
        </w:rPr>
        <w:t>
      36) Португалия (Мадейра аралдары аумағының бөлігінде ғана);</w:t>
      </w:r>
    </w:p>
    <w:bookmarkEnd w:id="995"/>
    <w:bookmarkStart w:name="z1236" w:id="996"/>
    <w:p>
      <w:pPr>
        <w:spacing w:after="0"/>
        <w:ind w:left="0"/>
        <w:jc w:val="both"/>
      </w:pPr>
      <w:r>
        <w:rPr>
          <w:rFonts w:ascii="Times New Roman"/>
          <w:b w:val="false"/>
          <w:i w:val="false"/>
          <w:color w:val="000000"/>
          <w:sz w:val="28"/>
        </w:rPr>
        <w:t>
      37) Самоа Тәуелсіз Мемлекеті;</w:t>
      </w:r>
    </w:p>
    <w:bookmarkEnd w:id="996"/>
    <w:bookmarkStart w:name="z1237" w:id="997"/>
    <w:p>
      <w:pPr>
        <w:spacing w:after="0"/>
        <w:ind w:left="0"/>
        <w:jc w:val="both"/>
      </w:pPr>
      <w:r>
        <w:rPr>
          <w:rFonts w:ascii="Times New Roman"/>
          <w:b w:val="false"/>
          <w:i w:val="false"/>
          <w:color w:val="000000"/>
          <w:sz w:val="28"/>
        </w:rPr>
        <w:t>
      38) Сейшель Аралдары Республикасы;</w:t>
      </w:r>
    </w:p>
    <w:bookmarkEnd w:id="997"/>
    <w:bookmarkStart w:name="z1238" w:id="998"/>
    <w:p>
      <w:pPr>
        <w:spacing w:after="0"/>
        <w:ind w:left="0"/>
        <w:jc w:val="both"/>
      </w:pPr>
      <w:r>
        <w:rPr>
          <w:rFonts w:ascii="Times New Roman"/>
          <w:b w:val="false"/>
          <w:i w:val="false"/>
          <w:color w:val="000000"/>
          <w:sz w:val="28"/>
        </w:rPr>
        <w:t>
      39) Сент-Винсент және Гренадин мемлекеті;</w:t>
      </w:r>
    </w:p>
    <w:bookmarkEnd w:id="998"/>
    <w:bookmarkStart w:name="z1239" w:id="999"/>
    <w:p>
      <w:pPr>
        <w:spacing w:after="0"/>
        <w:ind w:left="0"/>
        <w:jc w:val="both"/>
      </w:pPr>
      <w:r>
        <w:rPr>
          <w:rFonts w:ascii="Times New Roman"/>
          <w:b w:val="false"/>
          <w:i w:val="false"/>
          <w:color w:val="000000"/>
          <w:sz w:val="28"/>
        </w:rPr>
        <w:t>
      40) Сент-Китс және Невис Федерациясы;</w:t>
      </w:r>
    </w:p>
    <w:bookmarkEnd w:id="999"/>
    <w:bookmarkStart w:name="z1240" w:id="1000"/>
    <w:p>
      <w:pPr>
        <w:spacing w:after="0"/>
        <w:ind w:left="0"/>
        <w:jc w:val="both"/>
      </w:pPr>
      <w:r>
        <w:rPr>
          <w:rFonts w:ascii="Times New Roman"/>
          <w:b w:val="false"/>
          <w:i w:val="false"/>
          <w:color w:val="000000"/>
          <w:sz w:val="28"/>
        </w:rPr>
        <w:t>
      41) Сент-Люсия Мемлекеті;</w:t>
      </w:r>
    </w:p>
    <w:bookmarkEnd w:id="1000"/>
    <w:bookmarkStart w:name="z1241" w:id="1001"/>
    <w:p>
      <w:pPr>
        <w:spacing w:after="0"/>
        <w:ind w:left="0"/>
        <w:jc w:val="both"/>
      </w:pPr>
      <w:r>
        <w:rPr>
          <w:rFonts w:ascii="Times New Roman"/>
          <w:b w:val="false"/>
          <w:i w:val="false"/>
          <w:color w:val="000000"/>
          <w:sz w:val="28"/>
        </w:rPr>
        <w:t>
      42) Суринам Республикасы;</w:t>
      </w:r>
    </w:p>
    <w:bookmarkEnd w:id="1001"/>
    <w:bookmarkStart w:name="z1242" w:id="1002"/>
    <w:p>
      <w:pPr>
        <w:spacing w:after="0"/>
        <w:ind w:left="0"/>
        <w:jc w:val="both"/>
      </w:pPr>
      <w:r>
        <w:rPr>
          <w:rFonts w:ascii="Times New Roman"/>
          <w:b w:val="false"/>
          <w:i w:val="false"/>
          <w:color w:val="000000"/>
          <w:sz w:val="28"/>
        </w:rPr>
        <w:t>
      43) Тонга Корольдігі;</w:t>
      </w:r>
    </w:p>
    <w:bookmarkEnd w:id="1002"/>
    <w:bookmarkStart w:name="z1243" w:id="1003"/>
    <w:p>
      <w:pPr>
        <w:spacing w:after="0"/>
        <w:ind w:left="0"/>
        <w:jc w:val="both"/>
      </w:pPr>
      <w:r>
        <w:rPr>
          <w:rFonts w:ascii="Times New Roman"/>
          <w:b w:val="false"/>
          <w:i w:val="false"/>
          <w:color w:val="000000"/>
          <w:sz w:val="28"/>
        </w:rPr>
        <w:t>
      44) Тринидад және Тобаго Республикасы;</w:t>
      </w:r>
    </w:p>
    <w:bookmarkEnd w:id="1003"/>
    <w:bookmarkStart w:name="z1244" w:id="1004"/>
    <w:p>
      <w:pPr>
        <w:spacing w:after="0"/>
        <w:ind w:left="0"/>
        <w:jc w:val="both"/>
      </w:pPr>
      <w:r>
        <w:rPr>
          <w:rFonts w:ascii="Times New Roman"/>
          <w:b w:val="false"/>
          <w:i w:val="false"/>
          <w:color w:val="000000"/>
          <w:sz w:val="28"/>
        </w:rPr>
        <w:t>
      45) Ұлыбритания және Солтүстік Ирландия Біріккен Корольдігі (мына аумақтардың бөлігінде ғана):</w:t>
      </w:r>
    </w:p>
    <w:bookmarkEnd w:id="1004"/>
    <w:bookmarkStart w:name="z1245" w:id="1005"/>
    <w:p>
      <w:pPr>
        <w:spacing w:after="0"/>
        <w:ind w:left="0"/>
        <w:jc w:val="both"/>
      </w:pPr>
      <w:r>
        <w:rPr>
          <w:rFonts w:ascii="Times New Roman"/>
          <w:b w:val="false"/>
          <w:i w:val="false"/>
          <w:color w:val="000000"/>
          <w:sz w:val="28"/>
        </w:rPr>
        <w:t>
      Ангилья аралдары;</w:t>
      </w:r>
    </w:p>
    <w:bookmarkEnd w:id="1005"/>
    <w:bookmarkStart w:name="z1246" w:id="1006"/>
    <w:p>
      <w:pPr>
        <w:spacing w:after="0"/>
        <w:ind w:left="0"/>
        <w:jc w:val="both"/>
      </w:pPr>
      <w:r>
        <w:rPr>
          <w:rFonts w:ascii="Times New Roman"/>
          <w:b w:val="false"/>
          <w:i w:val="false"/>
          <w:color w:val="000000"/>
          <w:sz w:val="28"/>
        </w:rPr>
        <w:t>
      Бермуд аралдары;</w:t>
      </w:r>
    </w:p>
    <w:bookmarkEnd w:id="1006"/>
    <w:bookmarkStart w:name="z1247" w:id="1007"/>
    <w:p>
      <w:pPr>
        <w:spacing w:after="0"/>
        <w:ind w:left="0"/>
        <w:jc w:val="both"/>
      </w:pPr>
      <w:r>
        <w:rPr>
          <w:rFonts w:ascii="Times New Roman"/>
          <w:b w:val="false"/>
          <w:i w:val="false"/>
          <w:color w:val="000000"/>
          <w:sz w:val="28"/>
        </w:rPr>
        <w:t>
      Британияның Виргин аралдары;</w:t>
      </w:r>
    </w:p>
    <w:bookmarkEnd w:id="1007"/>
    <w:bookmarkStart w:name="z1248" w:id="1008"/>
    <w:p>
      <w:pPr>
        <w:spacing w:after="0"/>
        <w:ind w:left="0"/>
        <w:jc w:val="both"/>
      </w:pPr>
      <w:r>
        <w:rPr>
          <w:rFonts w:ascii="Times New Roman"/>
          <w:b w:val="false"/>
          <w:i w:val="false"/>
          <w:color w:val="000000"/>
          <w:sz w:val="28"/>
        </w:rPr>
        <w:t>
      Гибралтар;</w:t>
      </w:r>
    </w:p>
    <w:bookmarkEnd w:id="1008"/>
    <w:bookmarkStart w:name="z1249" w:id="1009"/>
    <w:p>
      <w:pPr>
        <w:spacing w:after="0"/>
        <w:ind w:left="0"/>
        <w:jc w:val="both"/>
      </w:pPr>
      <w:r>
        <w:rPr>
          <w:rFonts w:ascii="Times New Roman"/>
          <w:b w:val="false"/>
          <w:i w:val="false"/>
          <w:color w:val="000000"/>
          <w:sz w:val="28"/>
        </w:rPr>
        <w:t>
      Кайман аралдары;</w:t>
      </w:r>
    </w:p>
    <w:bookmarkEnd w:id="1009"/>
    <w:bookmarkStart w:name="z1250" w:id="1010"/>
    <w:p>
      <w:pPr>
        <w:spacing w:after="0"/>
        <w:ind w:left="0"/>
        <w:jc w:val="both"/>
      </w:pPr>
      <w:r>
        <w:rPr>
          <w:rFonts w:ascii="Times New Roman"/>
          <w:b w:val="false"/>
          <w:i w:val="false"/>
          <w:color w:val="000000"/>
          <w:sz w:val="28"/>
        </w:rPr>
        <w:t>
      Монтсеррат аралы;</w:t>
      </w:r>
    </w:p>
    <w:bookmarkEnd w:id="1010"/>
    <w:bookmarkStart w:name="z1251" w:id="1011"/>
    <w:p>
      <w:pPr>
        <w:spacing w:after="0"/>
        <w:ind w:left="0"/>
        <w:jc w:val="both"/>
      </w:pPr>
      <w:r>
        <w:rPr>
          <w:rFonts w:ascii="Times New Roman"/>
          <w:b w:val="false"/>
          <w:i w:val="false"/>
          <w:color w:val="000000"/>
          <w:sz w:val="28"/>
        </w:rPr>
        <w:t>
      Норман аралдары (Сарк, Олдерни аралдары);</w:t>
      </w:r>
    </w:p>
    <w:bookmarkEnd w:id="1011"/>
    <w:bookmarkStart w:name="z1252" w:id="1012"/>
    <w:p>
      <w:pPr>
        <w:spacing w:after="0"/>
        <w:ind w:left="0"/>
        <w:jc w:val="both"/>
      </w:pPr>
      <w:r>
        <w:rPr>
          <w:rFonts w:ascii="Times New Roman"/>
          <w:b w:val="false"/>
          <w:i w:val="false"/>
          <w:color w:val="000000"/>
          <w:sz w:val="28"/>
        </w:rPr>
        <w:t>
      Оңтүстік Джорджия аралы;</w:t>
      </w:r>
    </w:p>
    <w:bookmarkEnd w:id="1012"/>
    <w:bookmarkStart w:name="z1253" w:id="1013"/>
    <w:p>
      <w:pPr>
        <w:spacing w:after="0"/>
        <w:ind w:left="0"/>
        <w:jc w:val="both"/>
      </w:pPr>
      <w:r>
        <w:rPr>
          <w:rFonts w:ascii="Times New Roman"/>
          <w:b w:val="false"/>
          <w:i w:val="false"/>
          <w:color w:val="000000"/>
          <w:sz w:val="28"/>
        </w:rPr>
        <w:t>
      Оңтүстік Сэндвич аралдары;</w:t>
      </w:r>
    </w:p>
    <w:bookmarkEnd w:id="1013"/>
    <w:bookmarkStart w:name="z1254" w:id="1014"/>
    <w:p>
      <w:pPr>
        <w:spacing w:after="0"/>
        <w:ind w:left="0"/>
        <w:jc w:val="both"/>
      </w:pPr>
      <w:r>
        <w:rPr>
          <w:rFonts w:ascii="Times New Roman"/>
          <w:b w:val="false"/>
          <w:i w:val="false"/>
          <w:color w:val="000000"/>
          <w:sz w:val="28"/>
        </w:rPr>
        <w:t>
      Теркс және Кайкос аралдары;</w:t>
      </w:r>
    </w:p>
    <w:bookmarkEnd w:id="1014"/>
    <w:bookmarkStart w:name="z1255" w:id="1015"/>
    <w:p>
      <w:pPr>
        <w:spacing w:after="0"/>
        <w:ind w:left="0"/>
        <w:jc w:val="both"/>
      </w:pPr>
      <w:r>
        <w:rPr>
          <w:rFonts w:ascii="Times New Roman"/>
          <w:b w:val="false"/>
          <w:i w:val="false"/>
          <w:color w:val="000000"/>
          <w:sz w:val="28"/>
        </w:rPr>
        <w:t>
      Чагос аралы;</w:t>
      </w:r>
    </w:p>
    <w:bookmarkEnd w:id="1015"/>
    <w:bookmarkStart w:name="z1256" w:id="1016"/>
    <w:p>
      <w:pPr>
        <w:spacing w:after="0"/>
        <w:ind w:left="0"/>
        <w:jc w:val="both"/>
      </w:pPr>
      <w:r>
        <w:rPr>
          <w:rFonts w:ascii="Times New Roman"/>
          <w:b w:val="false"/>
          <w:i w:val="false"/>
          <w:color w:val="000000"/>
          <w:sz w:val="28"/>
        </w:rPr>
        <w:t>
      46) Фиджи Егемен Демократиялық Республикасы;</w:t>
      </w:r>
    </w:p>
    <w:bookmarkEnd w:id="1016"/>
    <w:bookmarkStart w:name="z1257" w:id="1017"/>
    <w:p>
      <w:pPr>
        <w:spacing w:after="0"/>
        <w:ind w:left="0"/>
        <w:jc w:val="both"/>
      </w:pPr>
      <w:r>
        <w:rPr>
          <w:rFonts w:ascii="Times New Roman"/>
          <w:b w:val="false"/>
          <w:i w:val="false"/>
          <w:color w:val="000000"/>
          <w:sz w:val="28"/>
        </w:rPr>
        <w:t>
      47) Филиппин Республикасы;</w:t>
      </w:r>
    </w:p>
    <w:bookmarkEnd w:id="1017"/>
    <w:bookmarkStart w:name="z1258" w:id="1018"/>
    <w:p>
      <w:pPr>
        <w:spacing w:after="0"/>
        <w:ind w:left="0"/>
        <w:jc w:val="both"/>
      </w:pPr>
      <w:r>
        <w:rPr>
          <w:rFonts w:ascii="Times New Roman"/>
          <w:b w:val="false"/>
          <w:i w:val="false"/>
          <w:color w:val="000000"/>
          <w:sz w:val="28"/>
        </w:rPr>
        <w:t>
      48) Франция Республикасы (мына аумақтардың бөлігінде ғана)</w:t>
      </w:r>
    </w:p>
    <w:bookmarkEnd w:id="1018"/>
    <w:bookmarkStart w:name="z1259" w:id="1019"/>
    <w:p>
      <w:pPr>
        <w:spacing w:after="0"/>
        <w:ind w:left="0"/>
        <w:jc w:val="both"/>
      </w:pPr>
      <w:r>
        <w:rPr>
          <w:rFonts w:ascii="Times New Roman"/>
          <w:b w:val="false"/>
          <w:i w:val="false"/>
          <w:color w:val="000000"/>
          <w:sz w:val="28"/>
        </w:rPr>
        <w:t>
      Кергелен аралдары;</w:t>
      </w:r>
    </w:p>
    <w:bookmarkEnd w:id="1019"/>
    <w:bookmarkStart w:name="z1260" w:id="1020"/>
    <w:p>
      <w:pPr>
        <w:spacing w:after="0"/>
        <w:ind w:left="0"/>
        <w:jc w:val="both"/>
      </w:pPr>
      <w:r>
        <w:rPr>
          <w:rFonts w:ascii="Times New Roman"/>
          <w:b w:val="false"/>
          <w:i w:val="false"/>
          <w:color w:val="000000"/>
          <w:sz w:val="28"/>
        </w:rPr>
        <w:t>
      Франция Гвианасы;</w:t>
      </w:r>
    </w:p>
    <w:bookmarkEnd w:id="1020"/>
    <w:bookmarkStart w:name="z1261" w:id="1021"/>
    <w:p>
      <w:pPr>
        <w:spacing w:after="0"/>
        <w:ind w:left="0"/>
        <w:jc w:val="both"/>
      </w:pPr>
      <w:r>
        <w:rPr>
          <w:rFonts w:ascii="Times New Roman"/>
          <w:b w:val="false"/>
          <w:i w:val="false"/>
          <w:color w:val="000000"/>
          <w:sz w:val="28"/>
        </w:rPr>
        <w:t>
      Франция Полинезиясы;</w:t>
      </w:r>
    </w:p>
    <w:bookmarkEnd w:id="1021"/>
    <w:bookmarkStart w:name="z1262" w:id="1022"/>
    <w:p>
      <w:pPr>
        <w:spacing w:after="0"/>
        <w:ind w:left="0"/>
        <w:jc w:val="both"/>
      </w:pPr>
      <w:r>
        <w:rPr>
          <w:rFonts w:ascii="Times New Roman"/>
          <w:b w:val="false"/>
          <w:i w:val="false"/>
          <w:color w:val="000000"/>
          <w:sz w:val="28"/>
        </w:rPr>
        <w:t>
      49) Черногория Республикасы;</w:t>
      </w:r>
    </w:p>
    <w:bookmarkEnd w:id="1022"/>
    <w:bookmarkStart w:name="z1263" w:id="1023"/>
    <w:p>
      <w:pPr>
        <w:spacing w:after="0"/>
        <w:ind w:left="0"/>
        <w:jc w:val="both"/>
      </w:pPr>
      <w:r>
        <w:rPr>
          <w:rFonts w:ascii="Times New Roman"/>
          <w:b w:val="false"/>
          <w:i w:val="false"/>
          <w:color w:val="000000"/>
          <w:sz w:val="28"/>
        </w:rPr>
        <w:t>
      50) Шри-Ланка Демократиялық Республикасы;</w:t>
      </w:r>
    </w:p>
    <w:bookmarkEnd w:id="1023"/>
    <w:bookmarkStart w:name="z1264" w:id="1024"/>
    <w:p>
      <w:pPr>
        <w:spacing w:after="0"/>
        <w:ind w:left="0"/>
        <w:jc w:val="both"/>
      </w:pPr>
      <w:r>
        <w:rPr>
          <w:rFonts w:ascii="Times New Roman"/>
          <w:b w:val="false"/>
          <w:i w:val="false"/>
          <w:color w:val="000000"/>
          <w:sz w:val="28"/>
        </w:rPr>
        <w:t>
      51) Ямайка.</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_________</w:t>
            </w:r>
            <w:r>
              <w:br/>
            </w:r>
            <w:r>
              <w:rPr>
                <w:rFonts w:ascii="Times New Roman"/>
                <w:b w:val="false"/>
                <w:i w:val="false"/>
                <w:color w:val="000000"/>
                <w:sz w:val="20"/>
              </w:rPr>
              <w:t>№ ____ қаулысымен</w:t>
            </w:r>
            <w:r>
              <w:br/>
            </w:r>
            <w:r>
              <w:rPr>
                <w:rFonts w:ascii="Times New Roman"/>
                <w:b w:val="false"/>
                <w:i w:val="false"/>
                <w:color w:val="000000"/>
                <w:sz w:val="20"/>
              </w:rPr>
              <w:t>бекітілген</w:t>
            </w:r>
          </w:p>
        </w:tc>
      </w:tr>
    </w:tbl>
    <w:bookmarkStart w:name="z1266" w:id="1025"/>
    <w:p>
      <w:pPr>
        <w:spacing w:after="0"/>
        <w:ind w:left="0"/>
        <w:jc w:val="left"/>
      </w:pPr>
      <w:r>
        <w:rPr>
          <w:rFonts w:ascii="Times New Roman"/>
          <w:b/>
          <w:i w:val="false"/>
          <w:color w:val="000000"/>
        </w:rPr>
        <w:t xml:space="preserve"> Қазақстан Республикасының бейрезидент банктері филиалдарының (оның ішінде Қазақстан Республикасының бейрезидент ислам банктері филиалдарының) резерв ретінде қабылданатын активтерін қалыптастыру қағидалары және олардың ең төмен мөлшері</w:t>
      </w:r>
    </w:p>
    <w:bookmarkEnd w:id="1025"/>
    <w:bookmarkStart w:name="z1267" w:id="1026"/>
    <w:p>
      <w:pPr>
        <w:spacing w:after="0"/>
        <w:ind w:left="0"/>
        <w:jc w:val="left"/>
      </w:pPr>
      <w:r>
        <w:rPr>
          <w:rFonts w:ascii="Times New Roman"/>
          <w:b/>
          <w:i w:val="false"/>
          <w:color w:val="000000"/>
        </w:rPr>
        <w:t xml:space="preserve"> 1-тарау. Жалпы ережелер</w:t>
      </w:r>
    </w:p>
    <w:bookmarkEnd w:id="1026"/>
    <w:bookmarkStart w:name="z1268" w:id="1027"/>
    <w:p>
      <w:pPr>
        <w:spacing w:after="0"/>
        <w:ind w:left="0"/>
        <w:jc w:val="both"/>
      </w:pPr>
      <w:r>
        <w:rPr>
          <w:rFonts w:ascii="Times New Roman"/>
          <w:b w:val="false"/>
          <w:i w:val="false"/>
          <w:color w:val="000000"/>
          <w:sz w:val="28"/>
        </w:rPr>
        <w:t>
      1. Қазақстан Республикасының бейрезидент банктері филиалдарының (оның ішінде Қазақстан Республикасының бейрезидент ислам банктері филиалдарының) резерв ретінде қабылданатын активтерін қалыптастыру қағидалары және олардың ең төмен мөлшері Банктер туралы заңның 72-бабы 4-тармағының төртінші бөлігіне сәйкес әзірленді және Қазақстан Республикасының бейрезидент банктері филиалдарының (оның ішінде Қазақстан Республикасының бейрезидент ислам банктері филиалдарының) резерв ретінде қабылданатын активтерін қалыптастыру тәртібін және олардың ең төмен мөлшерін айқындайды.</w:t>
      </w:r>
    </w:p>
    <w:bookmarkEnd w:id="1027"/>
    <w:bookmarkStart w:name="z1269" w:id="1028"/>
    <w:p>
      <w:pPr>
        <w:spacing w:after="0"/>
        <w:ind w:left="0"/>
        <w:jc w:val="left"/>
      </w:pPr>
      <w:r>
        <w:rPr>
          <w:rFonts w:ascii="Times New Roman"/>
          <w:b/>
          <w:i w:val="false"/>
          <w:color w:val="000000"/>
        </w:rPr>
        <w:t xml:space="preserve"> 2-тарау. Резерв ретінде қабылданатын активтерді қалыптастыру тәртібі</w:t>
      </w:r>
    </w:p>
    <w:bookmarkEnd w:id="1028"/>
    <w:bookmarkStart w:name="z1270" w:id="1029"/>
    <w:p>
      <w:pPr>
        <w:spacing w:after="0"/>
        <w:ind w:left="0"/>
        <w:jc w:val="both"/>
      </w:pPr>
      <w:r>
        <w:rPr>
          <w:rFonts w:ascii="Times New Roman"/>
          <w:b w:val="false"/>
          <w:i w:val="false"/>
          <w:color w:val="000000"/>
          <w:sz w:val="28"/>
        </w:rPr>
        <w:t>
      2. Қазақстан Республикасы бейрезидент банкі филиалының (оның ішінде Қазақстан Республикасы бейрезидент ислам банкі филиалының) қаржылық орнықтылығын қамтамасыз ету мақсатында Қазақстан Республикасының бейрезидент банкі (оның ішінде Қазақстан Республикасының бейрезидент ислам банкі) резерв ретінде қабылданатын Қазақстан Республикасының бейрезидент банкі филиалының (оның ішінде Қазақстан Республикасы бейрезидент ислам банкі филиалының) активтерін қалыптастырады.</w:t>
      </w:r>
    </w:p>
    <w:bookmarkEnd w:id="1029"/>
    <w:bookmarkStart w:name="z1271" w:id="1030"/>
    <w:p>
      <w:pPr>
        <w:spacing w:after="0"/>
        <w:ind w:left="0"/>
        <w:jc w:val="both"/>
      </w:pPr>
      <w:r>
        <w:rPr>
          <w:rFonts w:ascii="Times New Roman"/>
          <w:b w:val="false"/>
          <w:i w:val="false"/>
          <w:color w:val="000000"/>
          <w:sz w:val="28"/>
        </w:rPr>
        <w:t>
      3. Қазақстан Республикасының бейрезидент банкі (оның ішінде Қазақстан Республикасының бейрезидент ислам банкі) Қазақстан Республикасы бейрезидент банкінің филиалын (оның ішінде Қазақстан Республикасы бейрезидент ислам банкінің филиалын) есептік тіркеуден кейін 3 (үш) жұмыс күннен кешіктірмей Қазақстан Республикасы бейрезидент банкі филиалының (оның ішінде Қазақстан Республикасы бейрезидент ислам банкі филиалының) активтерін қалыптастырады.</w:t>
      </w:r>
    </w:p>
    <w:bookmarkEnd w:id="1030"/>
    <w:bookmarkStart w:name="z1272" w:id="1031"/>
    <w:p>
      <w:pPr>
        <w:spacing w:after="0"/>
        <w:ind w:left="0"/>
        <w:jc w:val="both"/>
      </w:pPr>
      <w:r>
        <w:rPr>
          <w:rFonts w:ascii="Times New Roman"/>
          <w:b w:val="false"/>
          <w:i w:val="false"/>
          <w:color w:val="000000"/>
          <w:sz w:val="28"/>
        </w:rPr>
        <w:t>
      4. Қазақстан Республикасының бейрезидент банкінің жаңадан ашылатын филиалының (оның ішінде Қазақстан Республикасының бейрезидент ислам банкі филиалының) резерв ретінде қабылданатын активтері теңгемен қалыптастырылады.</w:t>
      </w:r>
    </w:p>
    <w:bookmarkEnd w:id="1031"/>
    <w:bookmarkStart w:name="z1273" w:id="1032"/>
    <w:p>
      <w:pPr>
        <w:spacing w:after="0"/>
        <w:ind w:left="0"/>
        <w:jc w:val="both"/>
      </w:pPr>
      <w:r>
        <w:rPr>
          <w:rFonts w:ascii="Times New Roman"/>
          <w:b w:val="false"/>
          <w:i w:val="false"/>
          <w:color w:val="000000"/>
          <w:sz w:val="28"/>
        </w:rPr>
        <w:t xml:space="preserve">
      5. Қазақстан Республикасының резиденті болып табылмайтын банктің жаңадан ашылған филиалының резерв ретінде қабылданатын активтері Қазақстан Республикасының Ұлттық Банкі Қазақстан Республикасының резиденті болып табылмайтын банктің филиалы үшін ашқан корреспонденттік шотында, сондай-ақ осы қаулымен бекітілген, тізбесі уәкілетті органның нормативтік құқықтық актісінде белгіленетін, Қазақстан Республикасы бейрезидент банкінің филиалы Қазақстан Республикасының аумағында банк лицензиясын алғаннан кейін сатып алатын қаржы құралдарына орналастырылады. </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_________</w:t>
            </w:r>
            <w:r>
              <w:br/>
            </w:r>
            <w:r>
              <w:rPr>
                <w:rFonts w:ascii="Times New Roman"/>
                <w:b w:val="false"/>
                <w:i w:val="false"/>
                <w:color w:val="000000"/>
                <w:sz w:val="20"/>
              </w:rPr>
              <w:t>№ ____ қаулысымен</w:t>
            </w:r>
            <w:r>
              <w:br/>
            </w:r>
            <w:r>
              <w:rPr>
                <w:rFonts w:ascii="Times New Roman"/>
                <w:b w:val="false"/>
                <w:i w:val="false"/>
                <w:color w:val="000000"/>
                <w:sz w:val="20"/>
              </w:rPr>
              <w:t>бекітілген</w:t>
            </w:r>
          </w:p>
        </w:tc>
      </w:tr>
    </w:tbl>
    <w:bookmarkStart w:name="z1275" w:id="1033"/>
    <w:p>
      <w:pPr>
        <w:spacing w:after="0"/>
        <w:ind w:left="0"/>
        <w:jc w:val="left"/>
      </w:pPr>
      <w:r>
        <w:rPr>
          <w:rFonts w:ascii="Times New Roman"/>
          <w:b/>
          <w:i w:val="false"/>
          <w:color w:val="000000"/>
        </w:rPr>
        <w:t xml:space="preserve"> Қазақстан Республикасының аумағында банк лицензиясын алғаннан кейін Қазақстан Республикасының бейрезидент банкінің филиалы сатып алатын қаржы құралдарының тізбесі </w:t>
      </w:r>
    </w:p>
    <w:bookmarkEnd w:id="1033"/>
    <w:bookmarkStart w:name="z1276" w:id="1034"/>
    <w:p>
      <w:pPr>
        <w:spacing w:after="0"/>
        <w:ind w:left="0"/>
        <w:jc w:val="both"/>
      </w:pPr>
      <w:r>
        <w:rPr>
          <w:rFonts w:ascii="Times New Roman"/>
          <w:b w:val="false"/>
          <w:i w:val="false"/>
          <w:color w:val="000000"/>
          <w:sz w:val="28"/>
        </w:rPr>
        <w:t>
      1. Қазақстан Республикасының бейрезидент банкі филиалының резерв ретінде қабылданатын активтерін Қазақстан Республикасының бейрезидент банкінің филиалы мынадай қаржы құралдарына орналастырады:</w:t>
      </w:r>
    </w:p>
    <w:bookmarkEnd w:id="1034"/>
    <w:bookmarkStart w:name="z1277" w:id="1035"/>
    <w:p>
      <w:pPr>
        <w:spacing w:after="0"/>
        <w:ind w:left="0"/>
        <w:jc w:val="both"/>
      </w:pPr>
      <w:r>
        <w:rPr>
          <w:rFonts w:ascii="Times New Roman"/>
          <w:b w:val="false"/>
          <w:i w:val="false"/>
          <w:color w:val="000000"/>
          <w:sz w:val="28"/>
        </w:rPr>
        <w:t>
      1) Қазақстан Республикасының Үкіметі мен Қазақстан Республикасының Ұлттық Банкі шығарған Қазақстан Республикасының мемлекеттік бағалы қағаздары;</w:t>
      </w:r>
    </w:p>
    <w:bookmarkEnd w:id="1035"/>
    <w:bookmarkStart w:name="z1278" w:id="1036"/>
    <w:p>
      <w:pPr>
        <w:spacing w:after="0"/>
        <w:ind w:left="0"/>
        <w:jc w:val="both"/>
      </w:pPr>
      <w:r>
        <w:rPr>
          <w:rFonts w:ascii="Times New Roman"/>
          <w:b w:val="false"/>
          <w:i w:val="false"/>
          <w:color w:val="000000"/>
          <w:sz w:val="28"/>
        </w:rPr>
        <w:t>
      2) "Самұрық-Қазына" ұлттық әл-ауқат қоры" акционерлік қоғамы мен "Бәйтерек" ұлттық басқарушы холдингі" акционерлік қоғамы шығарған бағалы қағаздар;</w:t>
      </w:r>
    </w:p>
    <w:bookmarkEnd w:id="1036"/>
    <w:bookmarkStart w:name="z1279" w:id="1037"/>
    <w:p>
      <w:pPr>
        <w:spacing w:after="0"/>
        <w:ind w:left="0"/>
        <w:jc w:val="both"/>
      </w:pPr>
      <w:r>
        <w:rPr>
          <w:rFonts w:ascii="Times New Roman"/>
          <w:b w:val="false"/>
          <w:i w:val="false"/>
          <w:color w:val="000000"/>
          <w:sz w:val="28"/>
        </w:rPr>
        <w:t>
      3) жеке тұлғалардың кәсіпкерлік қызметпен байланысты емес ипотекалық қарыздарын сатып алуды жүзеге асыратын, акцияларының жүз пайызы Қазақстан Республикасының Ұлттық Банкіне тиесілі заңды тұлға шығарған бағалы қағаздар.</w:t>
      </w:r>
    </w:p>
    <w:bookmarkEnd w:id="1037"/>
    <w:bookmarkStart w:name="z1280" w:id="1038"/>
    <w:p>
      <w:pPr>
        <w:spacing w:after="0"/>
        <w:ind w:left="0"/>
        <w:jc w:val="both"/>
      </w:pPr>
      <w:r>
        <w:rPr>
          <w:rFonts w:ascii="Times New Roman"/>
          <w:b w:val="false"/>
          <w:i w:val="false"/>
          <w:color w:val="000000"/>
          <w:sz w:val="28"/>
        </w:rPr>
        <w:t>
      2. Қаржы құралдарын сатып алуды (сатуды) Қазақстан Республикасы бейрезидент банкінің филиалы бағалы қағаздардың ұйымдастырылған нарығында жүзеге асырады.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bl>
    <w:bookmarkStart w:name="z1282" w:id="1039"/>
    <w:p>
      <w:pPr>
        <w:spacing w:after="0"/>
        <w:ind w:left="0"/>
        <w:jc w:val="left"/>
      </w:pPr>
      <w:r>
        <w:rPr>
          <w:rFonts w:ascii="Times New Roman"/>
          <w:b/>
          <w:i w:val="false"/>
          <w:color w:val="000000"/>
        </w:rPr>
        <w:t xml:space="preserve"> Күші жойылды деп танылатын Қазақстан Республикасы Қаржы нарығын реттеу және дамыту агенттігінің Басқармасы қаулысының, сондай-ақ кейбір Қазақстан Республикасының Қаржы нарығын реттеу және дамыту агенттігі Басқармасының кейбір қаулылары құрылымдық элементтерінің тізбесі</w:t>
      </w:r>
    </w:p>
    <w:bookmarkEnd w:id="1039"/>
    <w:bookmarkStart w:name="z1283" w:id="1040"/>
    <w:p>
      <w:pPr>
        <w:spacing w:after="0"/>
        <w:ind w:left="0"/>
        <w:jc w:val="both"/>
      </w:pPr>
      <w:r>
        <w:rPr>
          <w:rFonts w:ascii="Times New Roman"/>
          <w:b w:val="false"/>
          <w:i w:val="false"/>
          <w:color w:val="000000"/>
          <w:sz w:val="28"/>
        </w:rPr>
        <w:t xml:space="preserve">
      1.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сондай-ақ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тізбесін және оларды сатып алу (өткізу) тәртібін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22213 болып тіркелген).</w:t>
      </w:r>
    </w:p>
    <w:bookmarkEnd w:id="1040"/>
    <w:bookmarkStart w:name="z1284" w:id="104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2025 жылғы 16 мамырдағы № 15 қаулысымен (Нормативтік құқықтық актілерді мемлекеттік тіркеу тізілімінде № 36127 болып тіркелген) бекітілген Өзгерістер мен толықтырулар енгізілетін банк қызметін реттеу мәселелері бойынша Қазақстан Республикасының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041"/>
    <w:bookmarkStart w:name="z1285" w:id="104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пруденциалдық реттеу мәселелері бойынша өзгерістер мен толықтыру енгізу туралы" Қазақстан Республикасы Қаржы нарығын реттеу және дамыту агенттігі Басқармасының 2025 жылғы 28 тамыздағы № 52 қаулысымен Нормативтік құқықтық актілерді мемлекеттік тіркеу тізілімінде № 36728 болып тіркелген) бекітілген Қазақстан Республикасының өзгерістер мен толықтыру енгізілетін пруденциалдық реттеу мәселелері бойынша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0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