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e4bb" w14:textId="ae2e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"Отын-энергетика кешені саласындағы ақпараттық қауіпсіздікті қамтамасыз ету қағидаларын бекіту туралы" Қазақстан Республикасы Энергетика министрінің 2025 жылғы 15 қыркүйектегі № 349-н/қ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2026 жылғы 13 сәуірдегі № 148-н/қ бұйрығы. Қазақстан Республикасының Әділет министрлігінде 2026 жылғы 20 сәуірде № 38484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11.07.2026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"Отын-энергетика кешені саласындағы ақпараттық қауіпсіздікті қамтамасыз ету қағидаларын бекіту туралы" Қазақстан Республикасы Энергетика министрінің 2025 жылғы 15 қыркүйектегі № 349-н/қ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36852 болып тіркелген) мынадай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"Отын-энергетика кешені саласындағы киберқауіпсіздікті қамтамасыз ету қағидаларын бекіту туралы";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Отын-энергетика кешені саласындағы киберқауіпсіздікті қамтамасыз ету қағидалары бекітілсін.";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Отын-энергетика кешені саласындағы ақпараттық қауіпсіздікті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Цифрландыру департаменті Қазақстан Республикасының заңнамасында белгіленген тәртіппен: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ресми ресми жарияланғаннан кейін орналастыруды;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11 шілдеден бастап қолданысқа енгізіледі және ресми жариялануға тиісті.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148-н/қ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349-н/қ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Отын-энергетика кешені саласындағы киберқауіпсіздікті қамтамасыз ету қағидалары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Отын-энергетика кешені саласындағы киберқауіпсіздікті қамтамасыз ету қағидалары (бұдан әрі – Қағидалар) "Электр энергетикасы туралы" Қазақстан Республикасы Заңы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6-3) тармақшасына сәйкес отын-энергетика кешені аса маңызды цифрлық объектілерінің кибертұрақтылығын, отын-энергетика саласындағы киберқауіпсіздікті қамтамасыз ету тәртібін айқындайды.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Отын-энергетика кешені саласындағы киберқауіпсіздіктің салалық орталығының киберқауіпсіздік объектілеріне отын-энергетика кешенін басқарудың өнеркәсіптік жүйелері жатады.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Отын-энергетика кешені саласындағы киберқауіпсіздікті қамтамасыз ету және отын-энергетика кешені саласындағы киберқауіпсіздіктің салалық орталығының жұмыс істеу тәртібі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Отын-энергетика кешені саласындағы киберқауіпсіздіктің салалық орталығы (бұдан әрі – Салалық орталық) заңдылық, басқаруды орталықтандыру, киберқауіпсіздіктің оқыс оқиғаларына ден қою жеделдігі және ақпараттың құпиялылығы қағидаттарын басшылыққа ала отырып, тұрақты негізде жұмыс істейді.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Салалық орталықтың жұмыс істеуінің негізгі мақсаты қазіргі заманғы киберқауіптер жағдайында отын-энергетика кешені аса маңызды цифрлық объектілерінің орнықтылығын қамтамасыз ететін отын-энергетика кешенінің субъектілері үшін бірыңғай қорғалған цифрлық кеңістік құру болып табылады.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Заңның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6-4) тармақшасына сәйкес айқындалған отын-энергетика кешені қорғалған цифрлық кеңістігін қалыптастыру жөніндегі іс-шараларды ұйымдастыруды және үйлестіруді жүзеге асыратын заңды тұлға салалық орталық болып табылады.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Салалық орталық кибероқыс оқиғалар, қорғау жүйелерінің жұмыс параметрлері және киберқауіпсіздік аудиттерінің нәтижелері туралы деректерді қоса алғанда, киберқауіпсіздікке төнетін қатерлерді талдау үшін қажетті ақпаратты Отын-энергетика кешенінің субъектілерінен және киберқауіпсіздіктің жедел орталықтарынан сұратады және алады.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Салалық орталық киберқауіпсіздік шараларын ұйымдастыру кезінде Отын-энергетика кешенінің субъектілері ескеретін Отын-энергетика кешенінің субъектілерінің цифрлық жүйелерін қорғау жөніндегі әдістемелік ұсынымдарды, стандарттарды және регламенттерді әзірлейді. Салалық орталық Отын-энергетика кешенінің субъектілеріне жұмыста қолдану үшін Отын-энергетика кешені субъектілерінің цифрлық жүйелерін қорғау жөніндегі әдістемелік ұсынымдарды, стандарттарды және регламенттерді жолдайды, сондай-ақ оларды электр энергетикасы саласындағы уәкілетті органға мәлімет үшін жолдайды.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Салалық орталық мемлекеттік құпияларға жататын объектілерді қоспағанда, Отын-энергетика кешені субъектілерінің цифрлық жүйелерінің қорғалу жай-күйіне зерттеп-қарау жүргізеді.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Салалық орталық Отын-энергетика кешенінің субъектілерінің киберқауіпсіздігін зерттеп-қарау нәтижелері бойынша анықталған бұзушылықтарды бір ай ішінде орындау мерзімімен оларды жою жөнінде ұсынымдар жібереді. Отын-энергетика кешенінің объектілерінің тұрақты жұмысына қатер төндіретін сыни бұзушылықтар анықталған кезде Салалық орталық "Киберқауіпсіздік туралы" Қазақстан Республикасының Заңы 7–1-бабының 6) тармақшасына сәйкес киберқауіпсіздік қамтамасыз ету саласындағы уәкілетті органмен бекітілген "Мемлекеттік органдардың цифрландыру объектілерінің киберқауіпсіздігі оқиғаларына мониторинг жүргізу қағидаларына" сәйкес киберқауіпсіздікті қамтамасыз ету саласындағы уәкілетті органды хабардар етеді.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Салалық орталық киберқауіптердің мониторингін киберқауіпсіздіктің жедел орталықтарынан келіп түсетін киберқауіпсіздік оқиғалары туралы деректерді талдау арқылы жүзеге асырады.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келіп түскен деректер қалыптан тыс белсенділікті анықтау үшін мінез-құлықты талдау және машиналық оқыту әдістерді қолдана отырып талданады. Отын-энергетика кешенін басқарудың өнеркәсіптік жүйелеріне нысаналы шабуылдарды анықтауға ерекше назар аударылады.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Киберқауіпсіздіктің оқыс оқиғаларына ден қою үшін Салалық орталықта қауіптерді жіктеудің үш деңгейлі жүйесі жұмыс істейді,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жедел ден қоюды талап ететін Отын-энергетика кешені объектілерінің тұрақты жұмысына тікелей қауіп төндіретін сыни оқыс оқиғалар – анықталған сәттен бастап 1 (бір) сағат ішінде;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қауіпті оқыс оқиғалар үшін ден қою мерзімі 4 (төрт) сағатқа дейінгі уақытты құрайды;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төмен деңгейдегі оқыс оқиғалар үшін ден қою мерзімі 24 (жиырма төрт) сағатқа дейінгі уақытты құрайды.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Әрбір жағдайда Салалық орталықтың ден қою тобы шабуылдың салдарларын оқшаулау және оларды жою жөніндегі жеке іс-шаралар жоспарын әзірлейді.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Отын-энергетика кешенінің субъектілері киберқауіпсіздік мониторингін жүзеге асыру үшін қажетті деректерді Салалық орталық регламентінде белгіленген форматтарда, көлемдерде және тәртіппен киберқауіпсіздіктің жедел орталықтарына беруді қамтамасыз етеді.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Отын-энергетика кешенінің субъектілері киберқауіпсіздік оқыс оқиғаларын өз бетінше анықтаған кезде Салалық орталықты оқыс оқиғаны анықтаған сәттен бастап 30 (отыз) минут ішінде хабардар етеді.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Салалық орталықтың электр энергетикасы саласындағы уәкілетті органмен өзара іс-қимылы мынадай форматтарда және мерзімдерде тұрақты ақпарат алмасу арқылы жүзеге асырылады: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киберқауіпсіздіктің барлық оқыс оқиғасы туралы хабарлама ден қою шараларын қабылдау үшін олар анықталған кезден бастап 1 (бір) сағат ішінде беріледі;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бұдан бұрын анықталған оқыс оқиғалардың мәртебесін (өңдеу) қоса алғанда, саланың киберқауіпсіздігінің ағымдағы жай-күйі туралы жедел мәліметтер күн сайын Астана қаласының уақыты бойынша сағат 10:00-ге дейін жіберіледі;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Астана қаласының уақыты бойынша әр жұма сайын сағат 18:00-ге дейін жіберілетін, кейіннен 3 (үш) жұмыс күні ішінде кері байланыспен саланың киберқауіпсіздігінің жай-күйі туралы апта сайынғы талдамалық есептер;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қабылданатын киберқауіпсіздік шараларының тиімділігін бағалай отырып, ай сайынғы есептер 10 (он) жұмыс күні ішінде жиынтық пікірді ала отырып, келесі айдың 5 (бесінші) күніне дейін ұсынылады.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Салалық орталық маңызды цифрлық инфрақұрылымды қорғау жөніндегі мемлекеттік бағдарламаларды әзірлеуге және оларды іске асыруға қатысады, Қазақстан Республикасының отын-энергетика кешенінің киберқауіпсіздігі саласындағы заңнамасын жетілдіру жөнінде ұсыныстар енгізеді.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Салалық орталық "Киберқауіпсіздік туралы" Қазақстан Республикасы Заңының 9-бабына сәйкес Ұлттық киберқауіпсіздікті үйлестіру орталығымен тұрақты және жүйелі өзара іс-қимылды жүзеге асырады. Ұлттық киберқауіпсіздікті үйлестіру орталығымен техникалық өзара іс-қимыл ақпаратты криптографиялық қорғаудың сертификатталған құралдарын пайдалана отырып, қорғалған байланыс арналары арқылы жүзеге асырылады.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Ақпараттың құпиялылығын және оның қорғалуын қамтамасыз ету тәртібі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Салалық орталыққа отын-энергетика кешенінің субъектілерінен келіп түсетін барлық деректер Қазақстан Республикасы Үкіметімен бекітілген "Киберқауіпсіздік туралы" Қазақстан Республикасы Заңы 6-бабының 3) тармақшасына (бұдан әрі – Бірыңғай талаптар) сәйкес қорғалуға тиіс.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Салалық орталық сертификатталған криптографиялық ақпаратты қорғау құралдарын, қол жеткізуді басқару жүйелерін және техникалық қауіпсіздік құралдарын пайдаланады.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Отын-энергетика кешенінің аса маңызды цифрлық объектілері және олардың цифрлық жүйелерінің осалдықтары туралы ақпаратты қорғау мынадай талаптарды орындауға негізделеді: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Үкіметінің 2022 жылғы 24 маусымдағы № 429 қаулысымен бекітілген "Мәліметтерді таратылуы шектелген қызметтік ақпаратқа жатқызу және онымен жұмыс істеу қағидаларында" белгіленген тәртіппен мәліметтерді таратылуы шектелген қызметтік ақпаратқа жатқызу;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Салалық орталықта ақпаратты өңдеу және сақтау Салалық орталық цифрлық жүйесінің арнайы бөлінген қорғалған сегменттерінде жүзеге асырылады.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Сегменттердің қауіпсіздігіне қойылатын талаптар ҚР СТ IEC 62443-3-3 "Коммуникациялық өнеркәсіптік желілер. Желі мен жүйенің қауіпсіздігі –3-3-бөлім. Жүйелік қауіпсіздік пен қауіпсіздік деңгейіне қойылатын талаптар" және Бірыңғай талаптармен" анықталады.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