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b867" w14:textId="7f3b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2026 жылғы 14 сәуірдегі № 152-н/қ бұйрығы. Қазақстан Республикасының Әділет министрлігінде 2026 жылғы 17 сәуірде № 38472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6" w:id="2"/>
    <w:p>
      <w:pPr>
        <w:spacing w:after="0"/>
        <w:ind w:left="0"/>
        <w:jc w:val="both"/>
      </w:pPr>
      <w:r>
        <w:rPr>
          <w:rFonts w:ascii="Times New Roman"/>
          <w:b w:val="false"/>
          <w:i w:val="false"/>
          <w:color w:val="000000"/>
          <w:sz w:val="28"/>
        </w:rPr>
        <w:t xml:space="preserve">
      2. Қазақстан Республикасы Энергетика министрлігінің Мұнай және газ салаларындағы мемлекеттік бақылау департаменті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Қазақстан Республикасы Энергетика министрлігінің Заң қызметі департаментіне осы тармақтың 1) және 2) тармақшаларында көзделген іс-шараларды орындау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енгізілетін Қазақстан Республикасы Энергетика министрінің кейбір бұйрықтарының қоса беріліп отырған Тізбесі </w:t>
      </w:r>
      <w:r>
        <w:rPr>
          <w:rFonts w:ascii="Times New Roman"/>
          <w:b w:val="false"/>
          <w:i w:val="false"/>
          <w:color w:val="000000"/>
          <w:sz w:val="28"/>
        </w:rPr>
        <w:t>1-тармағының</w:t>
      </w:r>
      <w:r>
        <w:rPr>
          <w:rFonts w:ascii="Times New Roman"/>
          <w:b w:val="false"/>
          <w:i w:val="false"/>
          <w:color w:val="000000"/>
          <w:sz w:val="28"/>
        </w:rPr>
        <w:t xml:space="preserve"> екінші, үшінші, бесінші және алтыншы абзацтарын, </w:t>
      </w:r>
      <w:r>
        <w:rPr>
          <w:rFonts w:ascii="Times New Roman"/>
          <w:b w:val="false"/>
          <w:i w:val="false"/>
          <w:color w:val="000000"/>
          <w:sz w:val="28"/>
        </w:rPr>
        <w:t>2-тармағының</w:t>
      </w:r>
      <w:r>
        <w:rPr>
          <w:rFonts w:ascii="Times New Roman"/>
          <w:b w:val="false"/>
          <w:i w:val="false"/>
          <w:color w:val="000000"/>
          <w:sz w:val="28"/>
        </w:rPr>
        <w:t xml:space="preserve"> екінші, үшінші, бесінші және алтыншы абзацтарын, </w:t>
      </w:r>
      <w:r>
        <w:rPr>
          <w:rFonts w:ascii="Times New Roman"/>
          <w:b w:val="false"/>
          <w:i w:val="false"/>
          <w:color w:val="000000"/>
          <w:sz w:val="28"/>
        </w:rPr>
        <w:t>3-тармақтың</w:t>
      </w:r>
      <w:r>
        <w:rPr>
          <w:rFonts w:ascii="Times New Roman"/>
          <w:b w:val="false"/>
          <w:i w:val="false"/>
          <w:color w:val="000000"/>
          <w:sz w:val="28"/>
        </w:rPr>
        <w:t xml:space="preserve"> екінші, үшінші, бесінші және алтыншы абзацтарын қоспағанда, 2026 жылғы 11 шілдеден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Ауыл шаруашылығы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Жасанды интеллект және</w:t>
      </w:r>
    </w:p>
    <w:bookmarkEnd w:id="13"/>
    <w:bookmarkStart w:name="z19" w:id="14"/>
    <w:p>
      <w:pPr>
        <w:spacing w:after="0"/>
        <w:ind w:left="0"/>
        <w:jc w:val="both"/>
      </w:pPr>
      <w:r>
        <w:rPr>
          <w:rFonts w:ascii="Times New Roman"/>
          <w:b w:val="false"/>
          <w:i w:val="false"/>
          <w:color w:val="000000"/>
          <w:sz w:val="28"/>
        </w:rPr>
        <w:t>
      цифрлық даму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Республикасының</w:t>
      </w:r>
    </w:p>
    <w:bookmarkEnd w:id="16"/>
    <w:bookmarkStart w:name="z22" w:id="17"/>
    <w:p>
      <w:pPr>
        <w:spacing w:after="0"/>
        <w:ind w:left="0"/>
        <w:jc w:val="both"/>
      </w:pPr>
      <w:r>
        <w:rPr>
          <w:rFonts w:ascii="Times New Roman"/>
          <w:b w:val="false"/>
          <w:i w:val="false"/>
          <w:color w:val="000000"/>
          <w:sz w:val="28"/>
        </w:rPr>
        <w:t>
      Көлік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Республикасының</w:t>
      </w:r>
    </w:p>
    <w:bookmarkEnd w:id="19"/>
    <w:bookmarkStart w:name="z25" w:id="20"/>
    <w:p>
      <w:pPr>
        <w:spacing w:after="0"/>
        <w:ind w:left="0"/>
        <w:jc w:val="both"/>
      </w:pPr>
      <w:r>
        <w:rPr>
          <w:rFonts w:ascii="Times New Roman"/>
          <w:b w:val="false"/>
          <w:i w:val="false"/>
          <w:color w:val="000000"/>
          <w:sz w:val="28"/>
        </w:rPr>
        <w:t>
      Қорғаныс министрлігі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Республикасының</w:t>
      </w:r>
    </w:p>
    <w:bookmarkEnd w:id="22"/>
    <w:bookmarkStart w:name="z28" w:id="23"/>
    <w:p>
      <w:pPr>
        <w:spacing w:after="0"/>
        <w:ind w:left="0"/>
        <w:jc w:val="both"/>
      </w:pPr>
      <w:r>
        <w:rPr>
          <w:rFonts w:ascii="Times New Roman"/>
          <w:b w:val="false"/>
          <w:i w:val="false"/>
          <w:color w:val="000000"/>
          <w:sz w:val="28"/>
        </w:rPr>
        <w:t>
      Өнеркәсіп және құрылыс министрлігі</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Республикасының</w:t>
      </w:r>
    </w:p>
    <w:bookmarkEnd w:id="25"/>
    <w:bookmarkStart w:name="z31" w:id="26"/>
    <w:p>
      <w:pPr>
        <w:spacing w:after="0"/>
        <w:ind w:left="0"/>
        <w:jc w:val="both"/>
      </w:pPr>
      <w:r>
        <w:rPr>
          <w:rFonts w:ascii="Times New Roman"/>
          <w:b w:val="false"/>
          <w:i w:val="false"/>
          <w:color w:val="000000"/>
          <w:sz w:val="28"/>
        </w:rPr>
        <w:t>
      Су ресурстары және</w:t>
      </w:r>
    </w:p>
    <w:bookmarkEnd w:id="26"/>
    <w:bookmarkStart w:name="z32" w:id="27"/>
    <w:p>
      <w:pPr>
        <w:spacing w:after="0"/>
        <w:ind w:left="0"/>
        <w:jc w:val="both"/>
      </w:pPr>
      <w:r>
        <w:rPr>
          <w:rFonts w:ascii="Times New Roman"/>
          <w:b w:val="false"/>
          <w:i w:val="false"/>
          <w:color w:val="000000"/>
          <w:sz w:val="28"/>
        </w:rPr>
        <w:t>
      ирригация министрлігі</w:t>
      </w:r>
    </w:p>
    <w:bookmarkEnd w:id="27"/>
    <w:bookmarkStart w:name="z33" w:id="28"/>
    <w:p>
      <w:pPr>
        <w:spacing w:after="0"/>
        <w:ind w:left="0"/>
        <w:jc w:val="both"/>
      </w:pPr>
      <w:r>
        <w:rPr>
          <w:rFonts w:ascii="Times New Roman"/>
          <w:b w:val="false"/>
          <w:i w:val="false"/>
          <w:color w:val="000000"/>
          <w:sz w:val="28"/>
        </w:rPr>
        <w:t>
      "КЕЛІСІЛДІ"</w:t>
      </w:r>
    </w:p>
    <w:bookmarkEnd w:id="28"/>
    <w:bookmarkStart w:name="z34" w:id="29"/>
    <w:p>
      <w:pPr>
        <w:spacing w:after="0"/>
        <w:ind w:left="0"/>
        <w:jc w:val="both"/>
      </w:pPr>
      <w:r>
        <w:rPr>
          <w:rFonts w:ascii="Times New Roman"/>
          <w:b w:val="false"/>
          <w:i w:val="false"/>
          <w:color w:val="000000"/>
          <w:sz w:val="28"/>
        </w:rPr>
        <w:t>
      Қазақстан Республикасының</w:t>
      </w:r>
    </w:p>
    <w:bookmarkEnd w:id="29"/>
    <w:bookmarkStart w:name="z35" w:id="30"/>
    <w:p>
      <w:pPr>
        <w:spacing w:after="0"/>
        <w:ind w:left="0"/>
        <w:jc w:val="both"/>
      </w:pPr>
      <w:r>
        <w:rPr>
          <w:rFonts w:ascii="Times New Roman"/>
          <w:b w:val="false"/>
          <w:i w:val="false"/>
          <w:color w:val="000000"/>
          <w:sz w:val="28"/>
        </w:rPr>
        <w:t>
      Ұлттық қауіпсіздік комитеті</w:t>
      </w:r>
    </w:p>
    <w:bookmarkEnd w:id="30"/>
    <w:bookmarkStart w:name="z36" w:id="31"/>
    <w:p>
      <w:pPr>
        <w:spacing w:after="0"/>
        <w:ind w:left="0"/>
        <w:jc w:val="both"/>
      </w:pPr>
      <w:r>
        <w:rPr>
          <w:rFonts w:ascii="Times New Roman"/>
          <w:b w:val="false"/>
          <w:i w:val="false"/>
          <w:color w:val="000000"/>
          <w:sz w:val="28"/>
        </w:rPr>
        <w:t>
      "КЕЛІСІЛДІ"</w:t>
      </w:r>
    </w:p>
    <w:bookmarkEnd w:id="31"/>
    <w:bookmarkStart w:name="z37" w:id="32"/>
    <w:p>
      <w:pPr>
        <w:spacing w:after="0"/>
        <w:ind w:left="0"/>
        <w:jc w:val="both"/>
      </w:pPr>
      <w:r>
        <w:rPr>
          <w:rFonts w:ascii="Times New Roman"/>
          <w:b w:val="false"/>
          <w:i w:val="false"/>
          <w:color w:val="000000"/>
          <w:sz w:val="28"/>
        </w:rPr>
        <w:t>
      Қазақстан Республикасының</w:t>
      </w:r>
    </w:p>
    <w:bookmarkEnd w:id="32"/>
    <w:bookmarkStart w:name="z38" w:id="33"/>
    <w:p>
      <w:pPr>
        <w:spacing w:after="0"/>
        <w:ind w:left="0"/>
        <w:jc w:val="both"/>
      </w:pPr>
      <w:r>
        <w:rPr>
          <w:rFonts w:ascii="Times New Roman"/>
          <w:b w:val="false"/>
          <w:i w:val="false"/>
          <w:color w:val="000000"/>
          <w:sz w:val="28"/>
        </w:rPr>
        <w:t>
      Ұлттық экономика министрлігі</w:t>
      </w:r>
    </w:p>
    <w:bookmarkEnd w:id="33"/>
    <w:bookmarkStart w:name="z39" w:id="34"/>
    <w:p>
      <w:pPr>
        <w:spacing w:after="0"/>
        <w:ind w:left="0"/>
        <w:jc w:val="both"/>
      </w:pPr>
      <w:r>
        <w:rPr>
          <w:rFonts w:ascii="Times New Roman"/>
          <w:b w:val="false"/>
          <w:i w:val="false"/>
          <w:color w:val="000000"/>
          <w:sz w:val="28"/>
        </w:rPr>
        <w:t>
      "КЕЛІСІЛДІ"</w:t>
      </w:r>
    </w:p>
    <w:bookmarkEnd w:id="34"/>
    <w:bookmarkStart w:name="z40" w:id="35"/>
    <w:p>
      <w:pPr>
        <w:spacing w:after="0"/>
        <w:ind w:left="0"/>
        <w:jc w:val="both"/>
      </w:pPr>
      <w:r>
        <w:rPr>
          <w:rFonts w:ascii="Times New Roman"/>
          <w:b w:val="false"/>
          <w:i w:val="false"/>
          <w:color w:val="000000"/>
          <w:sz w:val="28"/>
        </w:rPr>
        <w:t>
      Қазақстан Республикасының</w:t>
      </w:r>
    </w:p>
    <w:bookmarkEnd w:id="35"/>
    <w:bookmarkStart w:name="z41" w:id="36"/>
    <w:p>
      <w:pPr>
        <w:spacing w:after="0"/>
        <w:ind w:left="0"/>
        <w:jc w:val="both"/>
      </w:pPr>
      <w:r>
        <w:rPr>
          <w:rFonts w:ascii="Times New Roman"/>
          <w:b w:val="false"/>
          <w:i w:val="false"/>
          <w:color w:val="000000"/>
          <w:sz w:val="28"/>
        </w:rPr>
        <w:t>
      Ішкі істер министрлігі</w:t>
      </w:r>
    </w:p>
    <w:bookmarkEnd w:id="36"/>
    <w:bookmarkStart w:name="z42" w:id="37"/>
    <w:p>
      <w:pPr>
        <w:spacing w:after="0"/>
        <w:ind w:left="0"/>
        <w:jc w:val="both"/>
      </w:pPr>
      <w:r>
        <w:rPr>
          <w:rFonts w:ascii="Times New Roman"/>
          <w:b w:val="false"/>
          <w:i w:val="false"/>
          <w:color w:val="000000"/>
          <w:sz w:val="28"/>
        </w:rPr>
        <w:t>
      "КЕЛІСІЛДІ"</w:t>
      </w:r>
    </w:p>
    <w:bookmarkEnd w:id="37"/>
    <w:bookmarkStart w:name="z43" w:id="38"/>
    <w:p>
      <w:pPr>
        <w:spacing w:after="0"/>
        <w:ind w:left="0"/>
        <w:jc w:val="both"/>
      </w:pPr>
      <w:r>
        <w:rPr>
          <w:rFonts w:ascii="Times New Roman"/>
          <w:b w:val="false"/>
          <w:i w:val="false"/>
          <w:color w:val="000000"/>
          <w:sz w:val="28"/>
        </w:rPr>
        <w:t>
      Қазақстан Республикасының</w:t>
      </w:r>
    </w:p>
    <w:bookmarkEnd w:id="38"/>
    <w:bookmarkStart w:name="z44" w:id="39"/>
    <w:p>
      <w:pPr>
        <w:spacing w:after="0"/>
        <w:ind w:left="0"/>
        <w:jc w:val="both"/>
      </w:pPr>
      <w:r>
        <w:rPr>
          <w:rFonts w:ascii="Times New Roman"/>
          <w:b w:val="false"/>
          <w:i w:val="false"/>
          <w:color w:val="000000"/>
          <w:sz w:val="28"/>
        </w:rPr>
        <w:t>
      Экология және табиғи</w:t>
      </w:r>
    </w:p>
    <w:bookmarkEnd w:id="39"/>
    <w:bookmarkStart w:name="z45" w:id="40"/>
    <w:p>
      <w:pPr>
        <w:spacing w:after="0"/>
        <w:ind w:left="0"/>
        <w:jc w:val="both"/>
      </w:pPr>
      <w:r>
        <w:rPr>
          <w:rFonts w:ascii="Times New Roman"/>
          <w:b w:val="false"/>
          <w:i w:val="false"/>
          <w:color w:val="000000"/>
          <w:sz w:val="28"/>
        </w:rPr>
        <w:t>
      ресурстар министрлігі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2026 жылғы 14 сәуірдегі</w:t>
            </w:r>
            <w:r>
              <w:br/>
            </w:r>
            <w:r>
              <w:rPr>
                <w:rFonts w:ascii="Times New Roman"/>
                <w:b w:val="false"/>
                <w:i w:val="false"/>
                <w:color w:val="000000"/>
                <w:sz w:val="20"/>
              </w:rPr>
              <w:t>№ 152-н/қ бұйрығына қосымша</w:t>
            </w:r>
          </w:p>
        </w:tc>
      </w:tr>
    </w:tbl>
    <w:bookmarkStart w:name="z47" w:id="41"/>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41"/>
    <w:bookmarkStart w:name="z48" w:id="42"/>
    <w:p>
      <w:pPr>
        <w:spacing w:after="0"/>
        <w:ind w:left="0"/>
        <w:jc w:val="both"/>
      </w:pPr>
      <w:r>
        <w:rPr>
          <w:rFonts w:ascii="Times New Roman"/>
          <w:b w:val="false"/>
          <w:i w:val="false"/>
          <w:color w:val="000000"/>
          <w:sz w:val="28"/>
        </w:rPr>
        <w:t>
      1. "Шикі газды факелде жағуға рұқсат беру қағидаларын бекіту туралы"</w:t>
      </w:r>
    </w:p>
    <w:bookmarkEnd w:id="42"/>
    <w:bookmarkStart w:name="z49" w:id="43"/>
    <w:p>
      <w:pPr>
        <w:spacing w:after="0"/>
        <w:ind w:left="0"/>
        <w:jc w:val="both"/>
      </w:pPr>
      <w:r>
        <w:rPr>
          <w:rFonts w:ascii="Times New Roman"/>
          <w:b w:val="false"/>
          <w:i w:val="false"/>
          <w:color w:val="000000"/>
          <w:sz w:val="28"/>
        </w:rPr>
        <w:t xml:space="preserve">
      Қазақстан Республикасы Энергетика министрінің 2018 жылғы 25 сәуірдегі № 140 (Нормативтік құқықтық актілерді мемлекеттік тіркеу тізілімінде № 16902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43"/>
    <w:bookmarkStart w:name="z50" w:id="4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4"/>
    <w:bookmarkStart w:name="z51" w:id="45"/>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w:t>
      </w:r>
      <w:r>
        <w:rPr>
          <w:rFonts w:ascii="Times New Roman"/>
          <w:b w:val="false"/>
          <w:i w:val="false"/>
          <w:color w:val="000000"/>
          <w:sz w:val="28"/>
        </w:rPr>
        <w:t>146-бабының</w:t>
      </w:r>
      <w:r>
        <w:rPr>
          <w:rFonts w:ascii="Times New Roman"/>
          <w:b w:val="false"/>
          <w:i w:val="false"/>
          <w:color w:val="000000"/>
          <w:sz w:val="28"/>
        </w:rPr>
        <w:t xml:space="preserve"> 4-тармағына,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45"/>
    <w:bookmarkStart w:name="z52" w:id="46"/>
    <w:p>
      <w:pPr>
        <w:spacing w:after="0"/>
        <w:ind w:left="0"/>
        <w:jc w:val="both"/>
      </w:pPr>
      <w:r>
        <w:rPr>
          <w:rFonts w:ascii="Times New Roman"/>
          <w:b w:val="false"/>
          <w:i w:val="false"/>
          <w:color w:val="000000"/>
          <w:sz w:val="28"/>
        </w:rPr>
        <w:t xml:space="preserve">
      көрсетілген бұйрықпен бекітілген Шикі газды факелде жағуға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54" w:id="47"/>
    <w:p>
      <w:pPr>
        <w:spacing w:after="0"/>
        <w:ind w:left="0"/>
        <w:jc w:val="both"/>
      </w:pPr>
      <w:r>
        <w:rPr>
          <w:rFonts w:ascii="Times New Roman"/>
          <w:b w:val="false"/>
          <w:i w:val="false"/>
          <w:color w:val="000000"/>
          <w:sz w:val="28"/>
        </w:rPr>
        <w:t xml:space="preserve">
      "1. Осы Шикі газды факелде жағуға рұқсат беру қағидалары (бұдан әрі – Қағидалар) "Жер қойнауы және жер қойнауын пайдалану туралы" Қазақстан Республикасы Кодексі (бұдан әрі – Кодекс) </w:t>
      </w:r>
      <w:r>
        <w:rPr>
          <w:rFonts w:ascii="Times New Roman"/>
          <w:b w:val="false"/>
          <w:i w:val="false"/>
          <w:color w:val="000000"/>
          <w:sz w:val="28"/>
        </w:rPr>
        <w:t>146-бабының</w:t>
      </w:r>
      <w:r>
        <w:rPr>
          <w:rFonts w:ascii="Times New Roman"/>
          <w:b w:val="false"/>
          <w:i w:val="false"/>
          <w:color w:val="000000"/>
          <w:sz w:val="28"/>
        </w:rPr>
        <w:t xml:space="preserve"> 4-тармағына, "Мемлекеттік және әлеуметтік жауапты қызметтер туралы" Қазақстан Республикасы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шикі газды факелде жағуға рұқсат беру тәртібін айқындайды.";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4) және 5) тармақшалары жаңа редакцияда жазылсын:</w:t>
      </w:r>
    </w:p>
    <w:bookmarkStart w:name="z56" w:id="48"/>
    <w:p>
      <w:pPr>
        <w:spacing w:after="0"/>
        <w:ind w:left="0"/>
        <w:jc w:val="both"/>
      </w:pPr>
      <w:r>
        <w:rPr>
          <w:rFonts w:ascii="Times New Roman"/>
          <w:b w:val="false"/>
          <w:i w:val="false"/>
          <w:color w:val="000000"/>
          <w:sz w:val="28"/>
        </w:rPr>
        <w:t>
       "3) рұқсаттар мен хабарламалардың мемлекеттік цифрлық жүйесі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"цифрлық үкіметтің" құрауышы болып табылатын цифрлық жүйе;";</w:t>
      </w:r>
    </w:p>
    <w:bookmarkEnd w:id="48"/>
    <w:bookmarkStart w:name="z57" w:id="49"/>
    <w:p>
      <w:pPr>
        <w:spacing w:after="0"/>
        <w:ind w:left="0"/>
        <w:jc w:val="both"/>
      </w:pPr>
      <w:r>
        <w:rPr>
          <w:rFonts w:ascii="Times New Roman"/>
          <w:b w:val="false"/>
          <w:i w:val="false"/>
          <w:color w:val="000000"/>
          <w:sz w:val="28"/>
        </w:rPr>
        <w:t>
      "4) "цифрлық үкіметтің" веб-порталы – мемлекеттік көрсетілетін қызметтер ұсынуға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объектілер;";</w:t>
      </w:r>
    </w:p>
    <w:bookmarkEnd w:id="49"/>
    <w:bookmarkStart w:name="z58" w:id="50"/>
    <w:p>
      <w:pPr>
        <w:spacing w:after="0"/>
        <w:ind w:left="0"/>
        <w:jc w:val="both"/>
      </w:pPr>
      <w:r>
        <w:rPr>
          <w:rFonts w:ascii="Times New Roman"/>
          <w:b w:val="false"/>
          <w:i w:val="false"/>
          <w:color w:val="000000"/>
          <w:sz w:val="28"/>
        </w:rPr>
        <w:t xml:space="preserve">
      "5)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60" w:id="51"/>
    <w:p>
      <w:pPr>
        <w:spacing w:after="0"/>
        <w:ind w:left="0"/>
        <w:jc w:val="both"/>
      </w:pPr>
      <w:r>
        <w:rPr>
          <w:rFonts w:ascii="Times New Roman"/>
          <w:b w:val="false"/>
          <w:i w:val="false"/>
          <w:color w:val="000000"/>
          <w:sz w:val="28"/>
        </w:rPr>
        <w:t>
      "11. Өтініш келіп түскен күні көмірсутектер саласындағы уәкілетті органның кеңсе қызметкері құжаттарды қабылдауды және тіркеуді жүзеге асырады және тіркелген құжаттарды құрылымдық бөлімшенің жауапты орындаушысын айқындайтын жауапты құрылымдық бөлімшенің басшысына береді.</w:t>
      </w:r>
    </w:p>
    <w:bookmarkEnd w:id="51"/>
    <w:bookmarkStart w:name="z61" w:id="52"/>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 тізбесінің 8-тармағында көрсетілген құжаттарды берген кезде өтініш берушінің "жеке кабинетінде" көрсетілетін сұрау салуды қабылдау туралы мәртебе портал арқылы өтініштің қабылданғанын растау болып табылады.</w:t>
      </w:r>
    </w:p>
    <w:bookmarkEnd w:id="52"/>
    <w:bookmarkStart w:name="z62" w:id="53"/>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бөлімшесінің қызметкері Мемлекеттік қызмет көрсетуге қойылатын негізгі талаптар тізбесінің 8-тармағында көрсетілген құжаттарды тіркеген сәттен бастап екі жұмыс күні ішінде ұсынылған құжаттардың толықтығын тексереді.</w:t>
      </w:r>
    </w:p>
    <w:bookmarkEnd w:id="53"/>
    <w:bookmarkStart w:name="z63" w:id="54"/>
    <w:p>
      <w:pPr>
        <w:spacing w:after="0"/>
        <w:ind w:left="0"/>
        <w:jc w:val="both"/>
      </w:pPr>
      <w:r>
        <w:rPr>
          <w:rFonts w:ascii="Times New Roman"/>
          <w:b w:val="false"/>
          <w:i w:val="false"/>
          <w:color w:val="000000"/>
          <w:sz w:val="28"/>
        </w:rPr>
        <w:t>
      Уәкілетті орган жеке басын куәландыратын құжаттар, заңды тұлғаны мемлекеттік тіркеу (қайта тіркеу) туралы мәліметтерді тиісті мемлекеттік цифрлық жүйелерден "цифрлық үкімет" шлюзі арқылы алады.</w:t>
      </w:r>
    </w:p>
    <w:bookmarkEnd w:id="54"/>
    <w:bookmarkStart w:name="z64" w:id="55"/>
    <w:p>
      <w:pPr>
        <w:spacing w:after="0"/>
        <w:ind w:left="0"/>
        <w:jc w:val="both"/>
      </w:pPr>
      <w:r>
        <w:rPr>
          <w:rFonts w:ascii="Times New Roman"/>
          <w:b w:val="false"/>
          <w:i w:val="false"/>
          <w:color w:val="000000"/>
          <w:sz w:val="28"/>
        </w:rPr>
        <w:t>
      Өтініш беруші құжаттар топтамасын толық ұсынбаған кезде көмірсутектер саласындағы уәкілетті органның жауапты құрылымдық бөлімшесінің қызметкері осы тармақтың үшінші бөлігінде көрсетілген мерзімдерде осы Қағидаларға 2-қосымшаға сәйкес нысан бойынша өтінішті одан әрі қараудан уәжді бас тартуды дайындайды.</w:t>
      </w:r>
    </w:p>
    <w:bookmarkEnd w:id="55"/>
    <w:bookmarkStart w:name="z65" w:id="56"/>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 басшысының ЭЦҚ қол қойылған өтінішті одан әрі қараудан уәжді бас тарту өтініш берушіге электрондық құжат нысанында жіберіледі.";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жаңа редакцияда жазылсын:</w:t>
      </w:r>
    </w:p>
    <w:bookmarkStart w:name="z67" w:id="57"/>
    <w:p>
      <w:pPr>
        <w:spacing w:after="0"/>
        <w:ind w:left="0"/>
        <w:jc w:val="both"/>
      </w:pPr>
      <w:r>
        <w:rPr>
          <w:rFonts w:ascii="Times New Roman"/>
          <w:b w:val="false"/>
          <w:i w:val="false"/>
          <w:color w:val="000000"/>
          <w:sz w:val="28"/>
        </w:rPr>
        <w:t>
       "14. Көмірсутектер саласындағы уәкілетті орган мемлекеттік қызмет көрсету сатысы туралы деректерді мемлекеттік қызметтер көрсету мониторингінің цифрлық жүйесіне енгізуді қамтамасыз етеді.</w:t>
      </w:r>
    </w:p>
    <w:bookmarkEnd w:id="57"/>
    <w:bookmarkStart w:name="z68" w:id="58"/>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 көрсету кезінде мемлекеттік қызмет көрсету сатысы туралы деректер мемлекеттік қызметтер көрсету мониторингінің цифрлық жүйесіне автоматты режимде келіп түседі.";</w:t>
      </w:r>
    </w:p>
    <w:bookmarkEnd w:id="58"/>
    <w:bookmarkStart w:name="z69" w:id="59"/>
    <w:p>
      <w:pPr>
        <w:spacing w:after="0"/>
        <w:ind w:left="0"/>
        <w:jc w:val="both"/>
      </w:pPr>
      <w:r>
        <w:rPr>
          <w:rFonts w:ascii="Times New Roman"/>
          <w:b w:val="false"/>
          <w:i w:val="false"/>
          <w:color w:val="000000"/>
          <w:sz w:val="28"/>
        </w:rPr>
        <w:t>
      "15. Көмірсутектер саласындағы уәкілетті орган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"цифрлық үкіметтің" цифрлық-коммуникациялық инфрақұрылымының операторына және Бірыңғай байланыс орталығына жолдайды.";</w:t>
      </w:r>
    </w:p>
    <w:bookmarkEnd w:id="59"/>
    <w:bookmarkStart w:name="z70" w:id="6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0"/>
    <w:bookmarkStart w:name="z71" w:id="61"/>
    <w:p>
      <w:pPr>
        <w:spacing w:after="0"/>
        <w:ind w:left="0"/>
        <w:jc w:val="both"/>
      </w:pPr>
      <w:r>
        <w:rPr>
          <w:rFonts w:ascii="Times New Roman"/>
          <w:b w:val="false"/>
          <w:i w:val="false"/>
          <w:color w:val="000000"/>
          <w:sz w:val="28"/>
        </w:rPr>
        <w:t xml:space="preserve">
      2. "Көмірсутектерді барлауды және (немесе) өндіруді жүргізу кезінде пайдаланылатын теңіз объектілерін теңізде құру, орналастыру және пайдалану қағидаларын бекіту туралы" Қазақстан Республикасы Энергетика министрінің 2018 жылғы 28 сәуірдегі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17066 болып тіркелген) мынадай өзгерістер енгізілсін: </w:t>
      </w:r>
    </w:p>
    <w:bookmarkEnd w:id="61"/>
    <w:bookmarkStart w:name="z72" w:id="6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w:t>
      </w:r>
    </w:p>
    <w:bookmarkEnd w:id="62"/>
    <w:bookmarkStart w:name="z73" w:id="63"/>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w:t>
      </w:r>
      <w:r>
        <w:rPr>
          <w:rFonts w:ascii="Times New Roman"/>
          <w:b w:val="false"/>
          <w:i w:val="false"/>
          <w:color w:val="000000"/>
          <w:sz w:val="28"/>
        </w:rPr>
        <w:t>157-бабының</w:t>
      </w:r>
      <w:r>
        <w:rPr>
          <w:rFonts w:ascii="Times New Roman"/>
          <w:b w:val="false"/>
          <w:i w:val="false"/>
          <w:color w:val="000000"/>
          <w:sz w:val="28"/>
        </w:rPr>
        <w:t xml:space="preserve"> 5-тармағына, "Мемлекеттік және әлеуметтік жауапкершілігі бар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63"/>
    <w:bookmarkStart w:name="z74" w:id="64"/>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барлауды және (немесе) өндіруді жүргізу кезінде пайдаланылатын теңіз объектілерін теңізде құру, орналастыру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6" w:id="65"/>
    <w:p>
      <w:pPr>
        <w:spacing w:after="0"/>
        <w:ind w:left="0"/>
        <w:jc w:val="both"/>
      </w:pPr>
      <w:r>
        <w:rPr>
          <w:rFonts w:ascii="Times New Roman"/>
          <w:b w:val="false"/>
          <w:i w:val="false"/>
          <w:color w:val="000000"/>
          <w:sz w:val="28"/>
        </w:rPr>
        <w:t xml:space="preserve">
      "1. Осы Көмірсутектерді барлауды және (немесе) өндіруді жүргізу кезінде пайдаланылатын теңіз объектілерін теңізде құру, орналастыру және пайдалану қағидалары (бұдан әрі – Қағидалар) "Жер қойнауы және жер қойнауын пайдалану туралы" Қазақстан Республикасы Кодексі (бұдан әрі – Кодекс) </w:t>
      </w:r>
      <w:r>
        <w:rPr>
          <w:rFonts w:ascii="Times New Roman"/>
          <w:b w:val="false"/>
          <w:i w:val="false"/>
          <w:color w:val="000000"/>
          <w:sz w:val="28"/>
        </w:rPr>
        <w:t>157-бабының</w:t>
      </w:r>
      <w:r>
        <w:rPr>
          <w:rFonts w:ascii="Times New Roman"/>
          <w:b w:val="false"/>
          <w:i w:val="false"/>
          <w:color w:val="000000"/>
          <w:sz w:val="28"/>
        </w:rPr>
        <w:t xml:space="preserve"> 5-тармағына, "Мемлекеттік және әлеуметтік жауапты қызметтер туралы" Қазақстан Республикасы Заңы (бұдан әрі – Заң) </w:t>
      </w:r>
      <w:r>
        <w:rPr>
          <w:rFonts w:ascii="Times New Roman"/>
          <w:b w:val="false"/>
          <w:i w:val="false"/>
          <w:color w:val="000000"/>
          <w:sz w:val="28"/>
        </w:rPr>
        <w:t>10</w:t>
      </w:r>
      <w:r>
        <w:rPr>
          <w:rFonts w:ascii="Times New Roman"/>
          <w:b w:val="false"/>
          <w:i w:val="false"/>
          <w:color w:val="000000"/>
          <w:sz w:val="28"/>
        </w:rPr>
        <w:t>-бабының 1) тармақшасына сәйкес әзірленді және көмірсутектерді барлауды және (немесе) өндіруді жүргізу кезінде пайдаланылатын теңіз объектілерін теңізде құру, орналастыру және пайдалану тәртібін айқындайды.";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78" w:id="66"/>
    <w:p>
      <w:pPr>
        <w:spacing w:after="0"/>
        <w:ind w:left="0"/>
        <w:jc w:val="both"/>
      </w:pPr>
      <w:r>
        <w:rPr>
          <w:rFonts w:ascii="Times New Roman"/>
          <w:b w:val="false"/>
          <w:i w:val="false"/>
          <w:color w:val="000000"/>
          <w:sz w:val="28"/>
        </w:rPr>
        <w:t>
      "4. Өтініш беруші теңіз объектілерін құруға және орналастыруға рұқсат алу үшін "цифрлық үкімет" веб-порталы (бұдан әрі – портал) арқылы көмірсутектер саласындағы уәкілетті органға мемлекеттік қызмет көрсетуге қойылатын негізгі талаптар тізбесінің 8-тармағында көрсетілген мемлекеттік қызмет көрсету үшін қажетті құжаттарды жібереді.</w:t>
      </w:r>
    </w:p>
    <w:bookmarkEnd w:id="66"/>
    <w:bookmarkStart w:name="z79" w:id="67"/>
    <w:p>
      <w:pPr>
        <w:spacing w:after="0"/>
        <w:ind w:left="0"/>
        <w:jc w:val="both"/>
      </w:pPr>
      <w:r>
        <w:rPr>
          <w:rFonts w:ascii="Times New Roman"/>
          <w:b w:val="false"/>
          <w:i w:val="false"/>
          <w:color w:val="000000"/>
          <w:sz w:val="28"/>
        </w:rPr>
        <w:t>
      Өтініш келіп түскен күні көмірсутектер саласындағы уәкілетті органның кеңсе қызметкері құжаттарды қабылдауды және тіркеуді жүзеге асырады және тіркелген құжаттарды құрылымдық бөлімшенің жауапты орындаушысын айқындайтын жауапты құрылымдық бөлімшенің басшысына береді.</w:t>
      </w:r>
    </w:p>
    <w:bookmarkEnd w:id="67"/>
    <w:bookmarkStart w:name="z80" w:id="68"/>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 тізбесінің 8-тармағында көрсетілген құжаттарды берген кезде өтініш берушінің "жеке кабинетінде" көрсетілетін сұрау салуды қабылдау туралы мәртебе портал арқылы өтініштің қабылданғанын растау болып табылады.</w:t>
      </w:r>
    </w:p>
    <w:bookmarkEnd w:id="68"/>
    <w:bookmarkStart w:name="z81" w:id="69"/>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бөлімшесінің қызметкері мемлекеттік қызмет көрсетуге қойылатын негізгі талаптар тізбесінің 8-тармағында көрсетілген құжаттарды тіркеген сәттен бастап екі жұмыс күні ішінде ұсынылған құжаттардың толық болуын тексереді.</w:t>
      </w:r>
    </w:p>
    <w:bookmarkEnd w:id="69"/>
    <w:bookmarkStart w:name="z82" w:id="70"/>
    <w:p>
      <w:pPr>
        <w:spacing w:after="0"/>
        <w:ind w:left="0"/>
        <w:jc w:val="both"/>
      </w:pPr>
      <w:r>
        <w:rPr>
          <w:rFonts w:ascii="Times New Roman"/>
          <w:b w:val="false"/>
          <w:i w:val="false"/>
          <w:color w:val="000000"/>
          <w:sz w:val="28"/>
        </w:rPr>
        <w:t>
      Уәкілетті орган жеке басын куәландыратын құжаттар, заңды тұлғаны мемлекеттік тіркеу (қайта тіркеу) туралы мәліметтерді тиісті мемлекеттік цифрлық жүйелерден "цифрлық үкімет" шлюзі арқылы алады.</w:t>
      </w:r>
    </w:p>
    <w:bookmarkEnd w:id="70"/>
    <w:bookmarkStart w:name="z83" w:id="71"/>
    <w:p>
      <w:pPr>
        <w:spacing w:after="0"/>
        <w:ind w:left="0"/>
        <w:jc w:val="both"/>
      </w:pPr>
      <w:r>
        <w:rPr>
          <w:rFonts w:ascii="Times New Roman"/>
          <w:b w:val="false"/>
          <w:i w:val="false"/>
          <w:color w:val="000000"/>
          <w:sz w:val="28"/>
        </w:rPr>
        <w:t>
      Өтініш беруші құжаттар топтамасын толық ұсынбаған кезде көмірсутектер саласындағы уәкілетті органның жауапты құрылымдық бөлімшесінің қызметкері осы тармақтың бірінші бөлігінде көрсетілген мерзімдерде осы Қағидаларға 2-қосымшаға сәйкес нысан бойынша өтінішті одан әрі қараудан уәжді бас тартуды дайындайды.</w:t>
      </w:r>
    </w:p>
    <w:bookmarkEnd w:id="71"/>
    <w:bookmarkStart w:name="z84" w:id="72"/>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 басшысының электрондық цифрлық қолтаңбасымен қол қойылған өтінішті одан әрі қараудан уәжді бас тарту өтініш берушіге электрондық құжат нысанында жіберіледі.";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жаңа редакцияда жазылсын:</w:t>
      </w:r>
    </w:p>
    <w:bookmarkStart w:name="z86" w:id="73"/>
    <w:p>
      <w:pPr>
        <w:spacing w:after="0"/>
        <w:ind w:left="0"/>
        <w:jc w:val="both"/>
      </w:pPr>
      <w:r>
        <w:rPr>
          <w:rFonts w:ascii="Times New Roman"/>
          <w:b w:val="false"/>
          <w:i w:val="false"/>
          <w:color w:val="000000"/>
          <w:sz w:val="28"/>
        </w:rPr>
        <w:t>
      "7. Көмірсутектер саласындағы уәкілетті орган мемлекеттік қызмет көрсету сатысы туралы деректерді мемлекеттік қызметтер көрсету мониторингінің цифрлық жүйесіне енгізуді қамтамасыз етеді.</w:t>
      </w:r>
    </w:p>
    <w:bookmarkEnd w:id="73"/>
    <w:bookmarkStart w:name="z87" w:id="74"/>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цифрлық жүйесіне автоматты режимде келіп түседі.";</w:t>
      </w:r>
    </w:p>
    <w:bookmarkEnd w:id="74"/>
    <w:bookmarkStart w:name="z88" w:id="75"/>
    <w:p>
      <w:pPr>
        <w:spacing w:after="0"/>
        <w:ind w:left="0"/>
        <w:jc w:val="both"/>
      </w:pPr>
      <w:r>
        <w:rPr>
          <w:rFonts w:ascii="Times New Roman"/>
          <w:b w:val="false"/>
          <w:i w:val="false"/>
          <w:color w:val="000000"/>
          <w:sz w:val="28"/>
        </w:rPr>
        <w:t>
      "7-1. Көмірсутектер саласындағы уәкілетті орган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"цифрлық үкіметтің" цифрлық-коммуникациялық инфрақұрылымының операторына және Бірыңғай байланыс орталығына жолдайды.";</w:t>
      </w:r>
    </w:p>
    <w:bookmarkEnd w:id="75"/>
    <w:bookmarkStart w:name="z89" w:id="7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6"/>
    <w:bookmarkStart w:name="z90" w:id="77"/>
    <w:p>
      <w:pPr>
        <w:spacing w:after="0"/>
        <w:ind w:left="0"/>
        <w:jc w:val="both"/>
      </w:pPr>
      <w:r>
        <w:rPr>
          <w:rFonts w:ascii="Times New Roman"/>
          <w:b w:val="false"/>
          <w:i w:val="false"/>
          <w:color w:val="000000"/>
          <w:sz w:val="28"/>
        </w:rPr>
        <w:t xml:space="preserve">
      3. "Көмірсутектер саласындағы жұмыстарға және көрсетілетін қызметтерге лицензия беру" мемлекеттік қызмет көрсету қағидаларын бекіту туралы" Қазақстан Республикасы Энергетика министрінің 2020 жылғы 10 сәуірдегі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20383 болып тіркелген) мынадай өзгерістер енгізілсін:</w:t>
      </w:r>
    </w:p>
    <w:bookmarkEnd w:id="77"/>
    <w:bookmarkStart w:name="z91" w:id="7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w:t>
      </w:r>
    </w:p>
    <w:bookmarkEnd w:id="78"/>
    <w:bookmarkStart w:name="z92" w:id="79"/>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79"/>
    <w:bookmarkStart w:name="z93" w:id="80"/>
    <w:p>
      <w:pPr>
        <w:spacing w:after="0"/>
        <w:ind w:left="0"/>
        <w:jc w:val="both"/>
      </w:pPr>
      <w:r>
        <w:rPr>
          <w:rFonts w:ascii="Times New Roman"/>
          <w:b w:val="false"/>
          <w:i w:val="false"/>
          <w:color w:val="000000"/>
          <w:sz w:val="28"/>
        </w:rPr>
        <w:t xml:space="preserve">
      көрсетілген бұйрықпен бекітілген "Көмірсутектер саласындағы жұмыстарға және көрсетілетін қызметтерге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5" w:id="81"/>
    <w:p>
      <w:pPr>
        <w:spacing w:after="0"/>
        <w:ind w:left="0"/>
        <w:jc w:val="both"/>
      </w:pPr>
      <w:r>
        <w:rPr>
          <w:rFonts w:ascii="Times New Roman"/>
          <w:b w:val="false"/>
          <w:i w:val="false"/>
          <w:color w:val="000000"/>
          <w:sz w:val="28"/>
        </w:rPr>
        <w:t xml:space="preserve">
      "1. Осы "Көмірсутектер саласындағы жұмыстарға және көрсетілетін қызметтерге лицензия беру" мемлекеттік қызмет көрсету қағидалары (бұдан әрі – Қағидалар) "Мемлекеттік және әлеуметтік жауапты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4) тармақшасына сәйкес әзірленді және "Көмірсутектер саласындағы жұмыстар мен көрсетілетін қызметтерге лицензия" мемлекеттік қызметін көрсету (бұдан әрі – мемлекеттік көрсетілетін қызмет) тәртібін айқындайды.";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98" w:id="82"/>
    <w:p>
      <w:pPr>
        <w:spacing w:after="0"/>
        <w:ind w:left="0"/>
        <w:jc w:val="both"/>
      </w:pPr>
      <w:r>
        <w:rPr>
          <w:rFonts w:ascii="Times New Roman"/>
          <w:b w:val="false"/>
          <w:i w:val="false"/>
          <w:color w:val="000000"/>
          <w:sz w:val="28"/>
        </w:rPr>
        <w:t>
      "2) лицензияның және (немесе) лицензияға қосымшаның электрондық нысаны – рұқсаттар мен хабарламалардың мемлекеттік цифрлық жүйесін пайдалана отырып ресімделетін және алынатын, қағаз жеткізгіштегі рұқсатпен мәні бірдей электрондық құжат нысанындағы рұқсат;"</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жаңа редакцияда жазылсын:</w:t>
      </w:r>
    </w:p>
    <w:bookmarkStart w:name="z100" w:id="83"/>
    <w:p>
      <w:pPr>
        <w:spacing w:after="0"/>
        <w:ind w:left="0"/>
        <w:jc w:val="both"/>
      </w:pPr>
      <w:r>
        <w:rPr>
          <w:rFonts w:ascii="Times New Roman"/>
          <w:b w:val="false"/>
          <w:i w:val="false"/>
          <w:color w:val="000000"/>
          <w:sz w:val="28"/>
        </w:rPr>
        <w:t xml:space="preserve">
      "4) рұқсаттар мен хабарламалардың мемлекеттік цифрлық жүйесі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"цифрлық үкіметтің" құрауышы болып табылатын цифрлық жүйе; </w:t>
      </w:r>
    </w:p>
    <w:bookmarkEnd w:id="83"/>
    <w:bookmarkStart w:name="z101" w:id="84"/>
    <w:p>
      <w:pPr>
        <w:spacing w:after="0"/>
        <w:ind w:left="0"/>
        <w:jc w:val="both"/>
      </w:pPr>
      <w:r>
        <w:rPr>
          <w:rFonts w:ascii="Times New Roman"/>
          <w:b w:val="false"/>
          <w:i w:val="false"/>
          <w:color w:val="000000"/>
          <w:sz w:val="28"/>
        </w:rPr>
        <w:t>
      5) "цифрлық үкіметтің" веб-порталы – нормативтік құқықтық базаны қоса алғанда, мемлекеттік көрсетілетін қызметтерді ұсынуға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84"/>
    <w:bookmarkStart w:name="z102" w:id="85"/>
    <w:p>
      <w:pPr>
        <w:spacing w:after="0"/>
        <w:ind w:left="0"/>
        <w:jc w:val="both"/>
      </w:pPr>
      <w:r>
        <w:rPr>
          <w:rFonts w:ascii="Times New Roman"/>
          <w:b w:val="false"/>
          <w:i w:val="false"/>
          <w:color w:val="000000"/>
          <w:sz w:val="28"/>
        </w:rPr>
        <w:t xml:space="preserve">
      6) "Цифрлық үкіметтің" төлем шлюзі (бұдан әрі – ЦҮТШ) – электрондық нысанда көрсетілетін ақылы қызметтер көрсету шеңберінде төлемдер жүргізу туралы ақпаратты беру процесін автоматтандыратын цифрлық жүйе; </w:t>
      </w:r>
    </w:p>
    <w:bookmarkEnd w:id="85"/>
    <w:bookmarkStart w:name="z103" w:id="86"/>
    <w:p>
      <w:pPr>
        <w:spacing w:after="0"/>
        <w:ind w:left="0"/>
        <w:jc w:val="both"/>
      </w:pPr>
      <w:r>
        <w:rPr>
          <w:rFonts w:ascii="Times New Roman"/>
          <w:b w:val="false"/>
          <w:i w:val="false"/>
          <w:color w:val="000000"/>
          <w:sz w:val="28"/>
        </w:rPr>
        <w:t>
      7)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 </w:t>
      </w:r>
    </w:p>
    <w:bookmarkStart w:name="z105" w:id="87"/>
    <w:p>
      <w:pPr>
        <w:spacing w:after="0"/>
        <w:ind w:left="0"/>
        <w:jc w:val="both"/>
      </w:pPr>
      <w:r>
        <w:rPr>
          <w:rFonts w:ascii="Times New Roman"/>
          <w:b w:val="false"/>
          <w:i w:val="false"/>
          <w:color w:val="000000"/>
          <w:sz w:val="28"/>
        </w:rPr>
        <w:t>
      "10. Лицензия және (немесе) лицензияға қосымшаны қайта ресімдеу мынадай:</w:t>
      </w:r>
    </w:p>
    <w:bookmarkEnd w:id="87"/>
    <w:bookmarkStart w:name="z106" w:id="88"/>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88"/>
    <w:bookmarkStart w:name="z107" w:id="89"/>
    <w:p>
      <w:pPr>
        <w:spacing w:after="0"/>
        <w:ind w:left="0"/>
        <w:jc w:val="both"/>
      </w:pPr>
      <w:r>
        <w:rPr>
          <w:rFonts w:ascii="Times New Roman"/>
          <w:b w:val="false"/>
          <w:i w:val="false"/>
          <w:color w:val="000000"/>
          <w:sz w:val="28"/>
        </w:rPr>
        <w:t>
      2) дара кәсіпкер-лицензиат қайта тіркелген, оның атауы немесе заңды мекенжайы өзгерген;</w:t>
      </w:r>
    </w:p>
    <w:bookmarkEnd w:id="89"/>
    <w:bookmarkStart w:name="z108" w:id="90"/>
    <w:p>
      <w:pPr>
        <w:spacing w:after="0"/>
        <w:ind w:left="0"/>
        <w:jc w:val="both"/>
      </w:pPr>
      <w:r>
        <w:rPr>
          <w:rFonts w:ascii="Times New Roman"/>
          <w:b w:val="false"/>
          <w:i w:val="false"/>
          <w:color w:val="000000"/>
          <w:sz w:val="28"/>
        </w:rPr>
        <w:t>
      3) заңды тұлға-лицензиатты бірігу, қайта құру, заңды тұлға-лицензиатты басқа заңды тұлғаға қосу, бөлініп шығу және бөлу нысандарында қайта ұйымдастырылған;</w:t>
      </w:r>
    </w:p>
    <w:bookmarkEnd w:id="90"/>
    <w:bookmarkStart w:name="z109" w:id="91"/>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w:t>
      </w:r>
    </w:p>
    <w:bookmarkEnd w:id="91"/>
    <w:bookmarkStart w:name="z110" w:id="92"/>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End w:id="92"/>
    <w:bookmarkStart w:name="z111" w:id="93"/>
    <w:p>
      <w:pPr>
        <w:spacing w:after="0"/>
        <w:ind w:left="0"/>
        <w:jc w:val="both"/>
      </w:pPr>
      <w:r>
        <w:rPr>
          <w:rFonts w:ascii="Times New Roman"/>
          <w:b w:val="false"/>
          <w:i w:val="false"/>
          <w:color w:val="000000"/>
          <w:sz w:val="28"/>
        </w:rPr>
        <w:t>
      6) қызмет түрінің және (немесе) кіші түрінің атауы өзгерген жағдайда жүзеге асырылады.</w:t>
      </w:r>
    </w:p>
    <w:bookmarkEnd w:id="93"/>
    <w:bookmarkStart w:name="z112" w:id="94"/>
    <w:p>
      <w:pPr>
        <w:spacing w:after="0"/>
        <w:ind w:left="0"/>
        <w:jc w:val="both"/>
      </w:pPr>
      <w:r>
        <w:rPr>
          <w:rFonts w:ascii="Times New Roman"/>
          <w:b w:val="false"/>
          <w:i w:val="false"/>
          <w:color w:val="000000"/>
          <w:sz w:val="28"/>
        </w:rPr>
        <w:t>
      Егер Қағидалардың осы тармағының бірінші бөлігінің 2), 4) және 5) тармақшаларында көрсетілген жағдайларда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көрсетілген лицензияға қосымшалар үшін объектісінің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өзгеруіне байланысты болса, лицензияны және (немесе) лицензияға қосымшаны қайта ресімдеу жүзеге асырылмайды.</w:t>
      </w:r>
    </w:p>
    <w:bookmarkEnd w:id="94"/>
    <w:bookmarkStart w:name="z113" w:id="95"/>
    <w:p>
      <w:pPr>
        <w:spacing w:after="0"/>
        <w:ind w:left="0"/>
        <w:jc w:val="both"/>
      </w:pPr>
      <w:r>
        <w:rPr>
          <w:rFonts w:ascii="Times New Roman"/>
          <w:b w:val="false"/>
          <w:i w:val="false"/>
          <w:color w:val="000000"/>
          <w:sz w:val="28"/>
        </w:rPr>
        <w:t>
      Лицензиаттар мен лицензияларға қосымшаларда көрсетілген объектілердің мекенжайларының бұлай өзгеруі мемлекеттік цифрлық жүйелерді интеграциялау арқылы жүзеге асырылады.";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115" w:id="96"/>
    <w:p>
      <w:pPr>
        <w:spacing w:after="0"/>
        <w:ind w:left="0"/>
        <w:jc w:val="both"/>
      </w:pPr>
      <w:r>
        <w:rPr>
          <w:rFonts w:ascii="Times New Roman"/>
          <w:b w:val="false"/>
          <w:i w:val="false"/>
          <w:color w:val="000000"/>
          <w:sz w:val="28"/>
        </w:rPr>
        <w:t>
       "14. Көрсетілетін қызметті беруші мемлекеттік қызмет көрсету сатысы туралы деректерді мемлекеттік қызметтер көрсету мониторингінің цифрлық жүйесіне енгізуді қамтамасыз етеді.</w:t>
      </w:r>
    </w:p>
    <w:bookmarkEnd w:id="96"/>
    <w:bookmarkStart w:name="z116" w:id="97"/>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цифрлық жүйесіне автоматты режимде келіп түседі.";</w:t>
      </w:r>
    </w:p>
    <w:bookmarkEnd w:id="97"/>
    <w:bookmarkStart w:name="z117" w:id="9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 қосымша</w:t>
            </w:r>
            <w:r>
              <w:br/>
            </w:r>
            <w:r>
              <w:rPr>
                <w:rFonts w:ascii="Times New Roman"/>
                <w:b w:val="false"/>
                <w:i w:val="false"/>
                <w:color w:val="000000"/>
                <w:sz w:val="20"/>
              </w:rPr>
              <w:t>Шикі газды факелде жағуға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bl>
    <w:bookmarkStart w:name="z119" w:id="99"/>
    <w:p>
      <w:pPr>
        <w:spacing w:after="0"/>
        <w:ind w:left="0"/>
        <w:jc w:val="left"/>
      </w:pPr>
      <w:r>
        <w:rPr>
          <w:rFonts w:ascii="Times New Roman"/>
          <w:b/>
          <w:i w:val="false"/>
          <w:color w:val="000000"/>
        </w:rPr>
        <w:t xml:space="preserve"> "Шикі газды факелде жағуға рұқсат беру" мемлекеттік қызмет көрсетуге қойылатын негізгі талаптардың тізбесі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0"/>
          <w:p>
            <w:pPr>
              <w:spacing w:after="20"/>
              <w:ind w:left="20"/>
              <w:jc w:val="both"/>
            </w:pPr>
            <w:r>
              <w:rPr>
                <w:rFonts w:ascii="Times New Roman"/>
                <w:b w:val="false"/>
                <w:i w:val="false"/>
                <w:color w:val="000000"/>
                <w:sz w:val="20"/>
              </w:rPr>
              <w:t>
"Шикі газды факелде жағуға рұқсат беру" мемлекеттік көрсетілетін қызмет атауы.</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ұңғыма объектілерін сынау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 орнын сынамалап пайдалану кезінде;</w:t>
            </w:r>
          </w:p>
          <w:p>
            <w:pPr>
              <w:spacing w:after="20"/>
              <w:ind w:left="20"/>
              <w:jc w:val="both"/>
            </w:pPr>
            <w:r>
              <w:rPr>
                <w:rFonts w:ascii="Times New Roman"/>
                <w:b w:val="false"/>
                <w:i w:val="false"/>
                <w:color w:val="000000"/>
                <w:sz w:val="20"/>
              </w:rPr>
              <w:t>
3) шикі газды технологиялық тұрғыдан еріксіз жағу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болған жағдайда)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нәтижесін беру www.egov.kz, www.elicense. kz "цифрлық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болған жағдайда)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1) ұңғымалар объектілерін сынау кезінде факелде шикі газды жағуға рұқсат беру кезінде – 8 (сегіз) жұмыс күні;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кен орнын сынамалы пайдалану кезінде факелде шикі газды жағуға рұқсат беру – 2 (екі) жұмыс күні;</w:t>
            </w:r>
          </w:p>
          <w:p>
            <w:pPr>
              <w:spacing w:after="20"/>
              <w:ind w:left="20"/>
              <w:jc w:val="both"/>
            </w:pPr>
            <w:r>
              <w:rPr>
                <w:rFonts w:ascii="Times New Roman"/>
                <w:b w:val="false"/>
                <w:i w:val="false"/>
                <w:color w:val="000000"/>
                <w:sz w:val="20"/>
              </w:rPr>
              <w:t>
3) шикі газды технологиялық тұрғыдан еріксіз жағу кезінде факелде шикі газды жағуға рұқсат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болған жағдайда)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Барлық кіші түрлері бойынша:</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(жартылай цифрланған).</w:t>
            </w:r>
          </w:p>
          <w:p>
            <w:pPr>
              <w:spacing w:after="20"/>
              <w:ind w:left="20"/>
              <w:jc w:val="both"/>
            </w:pPr>
            <w:r>
              <w:rPr>
                <w:rFonts w:ascii="Times New Roman"/>
                <w:b w:val="false"/>
                <w:i w:val="false"/>
                <w:color w:val="000000"/>
                <w:sz w:val="20"/>
              </w:rPr>
              <w:t>
Факелде шикі газды жағуға рұқсат не мемлекеттік қызмет көрсетуден уәжді бас тарту нысанында.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болған жағдайда)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3"/>
          <w:p>
            <w:pPr>
              <w:spacing w:after="20"/>
              <w:ind w:left="20"/>
              <w:jc w:val="both"/>
            </w:pPr>
            <w:r>
              <w:rPr>
                <w:rFonts w:ascii="Times New Roman"/>
                <w:b w:val="false"/>
                <w:i w:val="false"/>
                <w:color w:val="000000"/>
                <w:sz w:val="20"/>
              </w:rPr>
              <w:t>
Барлық кіші түрлері бойынша:</w:t>
            </w:r>
          </w:p>
          <w:bookmarkEnd w:id="103"/>
          <w:p>
            <w:pPr>
              <w:spacing w:after="20"/>
              <w:ind w:left="20"/>
              <w:jc w:val="both"/>
            </w:pPr>
            <w:r>
              <w:rPr>
                <w:rFonts w:ascii="Times New Roman"/>
                <w:b w:val="false"/>
                <w:i w:val="false"/>
                <w:color w:val="000000"/>
                <w:sz w:val="20"/>
              </w:rPr>
              <w:t>
Факелде шикі газды жағуға рұқсат не мемлекеттік қызмет көрсетуден уәжді бас тарту нысанында.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және оның кіші түрлерін (бар болған жағдайда)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4"/>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8.00-ден 17.30-ға дейін;</w:t>
            </w:r>
          </w:p>
          <w:bookmarkEnd w:id="104"/>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(Кодекске сәйкес жұмыс уақыты аяқталғаннан кейін, демалыс және мереке күндері көрсетілетін қызметті алушы жүгінген кезде арыздарды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және оның кіші түрлерін (бар болған жағдайда)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5"/>
          <w:p>
            <w:pPr>
              <w:spacing w:after="20"/>
              <w:ind w:left="20"/>
              <w:jc w:val="both"/>
            </w:pPr>
            <w:r>
              <w:rPr>
                <w:rFonts w:ascii="Times New Roman"/>
                <w:b w:val="false"/>
                <w:i w:val="false"/>
                <w:color w:val="000000"/>
                <w:sz w:val="20"/>
              </w:rPr>
              <w:t>
Порталға: ұңғымалар объектілерін сынау кезінде:</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"Шикі газды факелде жағуға рұқсат беру" мемлекеттік қызметті көрсетуге қойылатын негізгі талаптар тізбесіне қосымшаға сәйкес шикі газды факелде жағуға рұқсат алу үшін өтініш (бұдан әрі –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бекіткен ұңғыма объектілерін сынау жоспарының электрондық көшірмесі;</w:t>
            </w:r>
          </w:p>
          <w:p>
            <w:pPr>
              <w:spacing w:after="20"/>
              <w:ind w:left="20"/>
              <w:jc w:val="both"/>
            </w:pPr>
            <w:r>
              <w:rPr>
                <w:rFonts w:ascii="Times New Roman"/>
                <w:b w:val="false"/>
                <w:i w:val="false"/>
                <w:color w:val="000000"/>
                <w:sz w:val="20"/>
              </w:rPr>
              <w:t>
3) бұрын алынған рұқсат шеңберінде ұңғыма объектілерін сынау бойынша жұмыстар жүргізілмеген жағдайда көрсетілетін қызметті алушы оларды жүргізбеу себептерін түсіндіретін растайтын құжаттың электрондық көшірмесін тіркейді; кен орнын сынамалы пайдалану, шикі газды технологиялық тұрғыдан еріксіз жағу кезінде "Шикі газды факелде жағуға рұқсат беру" мемлекеттік қызметті көрсетуге қойылатын негізгі талаптар тізбесіне қосымшаға сәйкес өтініш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және оның кіші түрлерінен (бар болған жағдайда)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6"/>
          <w:p>
            <w:pPr>
              <w:spacing w:after="20"/>
              <w:ind w:left="20"/>
              <w:jc w:val="both"/>
            </w:pPr>
            <w:r>
              <w:rPr>
                <w:rFonts w:ascii="Times New Roman"/>
                <w:b w:val="false"/>
                <w:i w:val="false"/>
                <w:color w:val="000000"/>
                <w:sz w:val="20"/>
              </w:rPr>
              <w:t>
1) көрсетілетін қызметті алушы рұқсат алу үшін ұсынған құжаттардың және (немесе) олардағы деректердің (мәліметтердің) дұрыс еместігін анықтау;</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"Жер қойнауы және жер қойнауын пайдалану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және Қазақстан Республикасы Энергетика министрінің 2018 жылғы 25 сәуірдегі № 140 бұйрығымен бекітілген Шикі газды факелде жағуға рұқсат беру </w:t>
            </w:r>
            <w:r>
              <w:rPr>
                <w:rFonts w:ascii="Times New Roman"/>
                <w:b w:val="false"/>
                <w:i w:val="false"/>
                <w:color w:val="000000"/>
                <w:sz w:val="20"/>
              </w:rPr>
              <w:t>қағидаларында</w:t>
            </w:r>
            <w:r>
              <w:rPr>
                <w:rFonts w:ascii="Times New Roman"/>
                <w:b w:val="false"/>
                <w:i w:val="false"/>
                <w:color w:val="000000"/>
                <w:sz w:val="20"/>
              </w:rPr>
              <w:t xml:space="preserve"> белгіленген рұқсат беру үшін қажетті ұсынылған материалдардың, объектілердің, деректер мен мәліметтердің сәйкес келмеуі (Нормативтік құқықтық актілерді мемлекеттік тіркеу тізілімінде № 16902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мемлекеттік көрсетілетін қызметі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7"/>
          <w:p>
            <w:pPr>
              <w:spacing w:after="20"/>
              <w:ind w:left="20"/>
              <w:jc w:val="both"/>
            </w:pPr>
            <w:r>
              <w:rPr>
                <w:rFonts w:ascii="Times New Roman"/>
                <w:b w:val="false"/>
                <w:i w:val="false"/>
                <w:color w:val="000000"/>
                <w:sz w:val="20"/>
              </w:rPr>
              <w:t>
1) мемлекеттік қызмет көрсету орындарының мекенжайлары: Қазақстан Республикасы Энергетика министрлігінің www.gov.kz интернет-ресурсының "Мемлекеттік көрсетілетін қызметтер" деген бөлімінде; Порталда орналастырылған;</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www.gov.kz интернет-ресурсында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газды факелде жағуға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41" w:id="108"/>
    <w:p>
      <w:pPr>
        <w:spacing w:after="0"/>
        <w:ind w:left="0"/>
        <w:jc w:val="left"/>
      </w:pPr>
      <w:r>
        <w:rPr>
          <w:rFonts w:ascii="Times New Roman"/>
          <w:b/>
          <w:i w:val="false"/>
          <w:color w:val="000000"/>
        </w:rPr>
        <w:t xml:space="preserve"> Шикі газды факелде жағуға рұқсат алу үшін өтініш</w:t>
      </w:r>
    </w:p>
    <w:bookmarkEnd w:id="108"/>
    <w:bookmarkStart w:name="z142" w:id="109"/>
    <w:p>
      <w:pPr>
        <w:spacing w:after="0"/>
        <w:ind w:left="0"/>
        <w:jc w:val="both"/>
      </w:pPr>
      <w:r>
        <w:rPr>
          <w:rFonts w:ascii="Times New Roman"/>
          <w:b w:val="false"/>
          <w:i w:val="false"/>
          <w:color w:val="000000"/>
          <w:sz w:val="28"/>
        </w:rPr>
        <w:t>
      Кімге:__________________________________________________________</w:t>
      </w:r>
    </w:p>
    <w:bookmarkEnd w:id="109"/>
    <w:p>
      <w:pPr>
        <w:spacing w:after="0"/>
        <w:ind w:left="0"/>
        <w:jc w:val="both"/>
      </w:pPr>
      <w:r>
        <w:rPr>
          <w:rFonts w:ascii="Times New Roman"/>
          <w:b w:val="false"/>
          <w:i w:val="false"/>
          <w:color w:val="000000"/>
          <w:sz w:val="28"/>
        </w:rPr>
        <w:t>
      (көмірсутектер саласындағы уәкілетті органның толық атауы)</w:t>
      </w:r>
    </w:p>
    <w:p>
      <w:pPr>
        <w:spacing w:after="0"/>
        <w:ind w:left="0"/>
        <w:jc w:val="both"/>
      </w:pPr>
      <w:r>
        <w:rPr>
          <w:rFonts w:ascii="Times New Roman"/>
          <w:b w:val="false"/>
          <w:i w:val="false"/>
          <w:color w:val="000000"/>
          <w:sz w:val="28"/>
        </w:rPr>
        <w:t>
      Кімнен:__________________________________________________________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заңды тұлғаның толық атауы, орналасқан жерінің мекенжайы, бизнес-сәйкестендіру </w:t>
      </w:r>
    </w:p>
    <w:p>
      <w:pPr>
        <w:spacing w:after="0"/>
        <w:ind w:left="0"/>
        <w:jc w:val="both"/>
      </w:pPr>
      <w:r>
        <w:rPr>
          <w:rFonts w:ascii="Times New Roman"/>
          <w:b w:val="false"/>
          <w:i w:val="false"/>
          <w:color w:val="000000"/>
          <w:sz w:val="28"/>
        </w:rPr>
        <w:t xml:space="preserve">
      нөмірі, байланыс деректері (телефон нөмері, электрондық пошта мекенжайы))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(кен орны (құрылым); ұңғыма нөмірі*)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(мәлімделген жылға шикі газды жағу көлемі (млн. м3), жағу кезеңін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(жер қойнауын пайдалану жөніндегі операцияларды жүргізу арналған жобалау </w:t>
      </w:r>
    </w:p>
    <w:p>
      <w:pPr>
        <w:spacing w:after="0"/>
        <w:ind w:left="0"/>
        <w:jc w:val="both"/>
      </w:pPr>
      <w:r>
        <w:rPr>
          <w:rFonts w:ascii="Times New Roman"/>
          <w:b w:val="false"/>
          <w:i w:val="false"/>
          <w:color w:val="000000"/>
          <w:sz w:val="28"/>
        </w:rPr>
        <w:t>
      құжатының атауы, нөмірі, күні және қолданылу мерзімі)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Энергетика минситрінің 2018 жылғы 5 мамырдағы №164  </w:t>
      </w:r>
    </w:p>
    <w:p>
      <w:pPr>
        <w:spacing w:after="0"/>
        <w:ind w:left="0"/>
        <w:jc w:val="both"/>
      </w:pPr>
      <w:r>
        <w:rPr>
          <w:rFonts w:ascii="Times New Roman"/>
          <w:b w:val="false"/>
          <w:i w:val="false"/>
          <w:color w:val="000000"/>
          <w:sz w:val="28"/>
        </w:rPr>
        <w:t xml:space="preserve">
      бұйрығымен (Нормативті құқықтық актілерді мемлекеттік тіркеу тізілімінде №16961 </w:t>
      </w:r>
    </w:p>
    <w:p>
      <w:pPr>
        <w:spacing w:after="0"/>
        <w:ind w:left="0"/>
        <w:jc w:val="both"/>
      </w:pPr>
      <w:r>
        <w:rPr>
          <w:rFonts w:ascii="Times New Roman"/>
          <w:b w:val="false"/>
          <w:i w:val="false"/>
          <w:color w:val="000000"/>
          <w:sz w:val="28"/>
        </w:rPr>
        <w:t xml:space="preserve">
      болып тіркелген) бекітілген "Жер қойнауын пайдалану жөніндегі операцияларды  </w:t>
      </w:r>
    </w:p>
    <w:p>
      <w:pPr>
        <w:spacing w:after="0"/>
        <w:ind w:left="0"/>
        <w:jc w:val="both"/>
      </w:pPr>
      <w:r>
        <w:rPr>
          <w:rFonts w:ascii="Times New Roman"/>
          <w:b w:val="false"/>
          <w:i w:val="false"/>
          <w:color w:val="000000"/>
          <w:sz w:val="28"/>
        </w:rPr>
        <w:t xml:space="preserve">
      жүргізу кезінде шикі газды жағу нормативтері мен көлемдерін есептеу әдістемесіне" </w:t>
      </w:r>
    </w:p>
    <w:bookmarkStart w:name="z143" w:id="110"/>
    <w:p>
      <w:pPr>
        <w:spacing w:after="0"/>
        <w:ind w:left="0"/>
        <w:jc w:val="both"/>
      </w:pPr>
      <w:r>
        <w:rPr>
          <w:rFonts w:ascii="Times New Roman"/>
          <w:b w:val="false"/>
          <w:i w:val="false"/>
          <w:color w:val="000000"/>
          <w:sz w:val="28"/>
        </w:rPr>
        <w:t>
      сәйкес көмірсутектер шикі газды жағу нормативтері мен көлемдерінің есебі.</w:t>
      </w:r>
    </w:p>
    <w:bookmarkEnd w:id="110"/>
    <w:p>
      <w:pPr>
        <w:spacing w:after="0"/>
        <w:ind w:left="0"/>
        <w:jc w:val="both"/>
      </w:pPr>
      <w:r>
        <w:rPr>
          <w:rFonts w:ascii="Times New Roman"/>
          <w:b w:val="false"/>
          <w:i w:val="false"/>
          <w:color w:val="000000"/>
          <w:sz w:val="28"/>
        </w:rPr>
        <w:t>
      Ұңғыма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миллион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бойынша факелде шикі газдың жағылу күндері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1"/>
    <w:p>
      <w:pPr>
        <w:spacing w:after="0"/>
        <w:ind w:left="0"/>
        <w:jc w:val="both"/>
      </w:pPr>
      <w:r>
        <w:rPr>
          <w:rFonts w:ascii="Times New Roman"/>
          <w:b w:val="false"/>
          <w:i w:val="false"/>
          <w:color w:val="000000"/>
          <w:sz w:val="28"/>
        </w:rPr>
        <w:t>
       * ұңғымаларды сынау объектілерінде шикі газды жағуға рұқсат алу үшін</w:t>
      </w:r>
    </w:p>
    <w:bookmarkEnd w:id="111"/>
    <w:bookmarkStart w:name="z146" w:id="112"/>
    <w:p>
      <w:pPr>
        <w:spacing w:after="0"/>
        <w:ind w:left="0"/>
        <w:jc w:val="both"/>
      </w:pPr>
      <w:r>
        <w:rPr>
          <w:rFonts w:ascii="Times New Roman"/>
          <w:b w:val="false"/>
          <w:i w:val="false"/>
          <w:color w:val="000000"/>
          <w:sz w:val="28"/>
        </w:rPr>
        <w:t>
       Қоса беріліп отырған құжаттардың тізбесі:</w:t>
      </w:r>
    </w:p>
    <w:bookmarkEnd w:id="112"/>
    <w:bookmarkStart w:name="z147" w:id="113"/>
    <w:p>
      <w:pPr>
        <w:spacing w:after="0"/>
        <w:ind w:left="0"/>
        <w:jc w:val="both"/>
      </w:pPr>
      <w:r>
        <w:rPr>
          <w:rFonts w:ascii="Times New Roman"/>
          <w:b w:val="false"/>
          <w:i w:val="false"/>
          <w:color w:val="000000"/>
          <w:sz w:val="28"/>
        </w:rPr>
        <w:t>
      1._________________________________________________________________</w:t>
      </w:r>
    </w:p>
    <w:bookmarkEnd w:id="113"/>
    <w:bookmarkStart w:name="z148" w:id="114"/>
    <w:p>
      <w:pPr>
        <w:spacing w:after="0"/>
        <w:ind w:left="0"/>
        <w:jc w:val="both"/>
      </w:pPr>
      <w:r>
        <w:rPr>
          <w:rFonts w:ascii="Times New Roman"/>
          <w:b w:val="false"/>
          <w:i w:val="false"/>
          <w:color w:val="000000"/>
          <w:sz w:val="28"/>
        </w:rPr>
        <w:t>
      2. __________________________________________________________________</w:t>
      </w:r>
    </w:p>
    <w:bookmarkEnd w:id="114"/>
    <w:p>
      <w:pPr>
        <w:spacing w:after="0"/>
        <w:ind w:left="0"/>
        <w:jc w:val="both"/>
      </w:pPr>
      <w:r>
        <w:rPr>
          <w:rFonts w:ascii="Times New Roman"/>
          <w:b w:val="false"/>
          <w:i w:val="false"/>
          <w:color w:val="000000"/>
          <w:sz w:val="28"/>
        </w:rPr>
        <w:t xml:space="preserve">
      Осы арқылы өтініш берушінің рұқсат беру кезінде цифрлық жүйелерде қамтылған, </w:t>
      </w:r>
    </w:p>
    <w:p>
      <w:pPr>
        <w:spacing w:after="0"/>
        <w:ind w:left="0"/>
        <w:jc w:val="both"/>
      </w:pPr>
      <w:r>
        <w:rPr>
          <w:rFonts w:ascii="Times New Roman"/>
          <w:b w:val="false"/>
          <w:i w:val="false"/>
          <w:color w:val="000000"/>
          <w:sz w:val="28"/>
        </w:rPr>
        <w:t xml:space="preserve">
      заңмен қорғалатын құпияны құрайтын қолжетімділігі шектеулі дербес деректерді </w:t>
      </w:r>
    </w:p>
    <w:bookmarkStart w:name="z149" w:id="115"/>
    <w:p>
      <w:pPr>
        <w:spacing w:after="0"/>
        <w:ind w:left="0"/>
        <w:jc w:val="both"/>
      </w:pPr>
      <w:r>
        <w:rPr>
          <w:rFonts w:ascii="Times New Roman"/>
          <w:b w:val="false"/>
          <w:i w:val="false"/>
          <w:color w:val="000000"/>
          <w:sz w:val="28"/>
        </w:rPr>
        <w:t>
      пайдалануға келісетіні расталады.</w:t>
      </w:r>
    </w:p>
    <w:bookmarkEnd w:id="115"/>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Электрондық цифрлық қолтаңба 20 __ жылғы "____"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Көмірсутектерді барлауды және</w:t>
            </w:r>
            <w:r>
              <w:br/>
            </w:r>
            <w:r>
              <w:rPr>
                <w:rFonts w:ascii="Times New Roman"/>
                <w:b w:val="false"/>
                <w:i w:val="false"/>
                <w:color w:val="000000"/>
                <w:sz w:val="20"/>
              </w:rPr>
              <w:t>(немесе) өндіруді жүргізу</w:t>
            </w:r>
            <w:r>
              <w:br/>
            </w:r>
            <w:r>
              <w:rPr>
                <w:rFonts w:ascii="Times New Roman"/>
                <w:b w:val="false"/>
                <w:i w:val="false"/>
                <w:color w:val="000000"/>
                <w:sz w:val="20"/>
              </w:rPr>
              <w:t>кезінде пайдаланылатын теңіз</w:t>
            </w:r>
            <w:r>
              <w:br/>
            </w:r>
            <w:r>
              <w:rPr>
                <w:rFonts w:ascii="Times New Roman"/>
                <w:b w:val="false"/>
                <w:i w:val="false"/>
                <w:color w:val="000000"/>
                <w:sz w:val="20"/>
              </w:rPr>
              <w:t>объектілерін теңізде құру,</w:t>
            </w:r>
            <w:r>
              <w:br/>
            </w:r>
            <w:r>
              <w:rPr>
                <w:rFonts w:ascii="Times New Roman"/>
                <w:b w:val="false"/>
                <w:i w:val="false"/>
                <w:color w:val="000000"/>
                <w:sz w:val="20"/>
              </w:rPr>
              <w:t>орналастыру және пайдалану</w:t>
            </w:r>
            <w:r>
              <w:br/>
            </w:r>
            <w:r>
              <w:rPr>
                <w:rFonts w:ascii="Times New Roman"/>
                <w:b w:val="false"/>
                <w:i w:val="false"/>
                <w:color w:val="000000"/>
                <w:sz w:val="20"/>
              </w:rPr>
              <w:t>қағидаларына 1-қосымша</w:t>
            </w:r>
          </w:p>
        </w:tc>
      </w:tr>
    </w:tbl>
    <w:bookmarkStart w:name="z151" w:id="116"/>
    <w:p>
      <w:pPr>
        <w:spacing w:after="0"/>
        <w:ind w:left="0"/>
        <w:jc w:val="left"/>
      </w:pPr>
      <w:r>
        <w:rPr>
          <w:rFonts w:ascii="Times New Roman"/>
          <w:b/>
          <w:i w:val="false"/>
          <w:color w:val="000000"/>
        </w:rPr>
        <w:t xml:space="preserve"> "Теңіздегі объектілерді құруға және орналастыруға рұқсат беру"  мемлекеттік қызметін көрсетуге қойылатын негізгі талаптардың тізбесі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 "Теңіздегі объектілерді құруға және орналастыруға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болған жағдайда)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нәтижесін беру www.egov.kz, www.elicense. kz "цифрлық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және оның кіші түрлерін (бар болған жағдайда) ұсыну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болған жағдайда)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цифрланған).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болған жағдайда)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объектілерді құруға және орналастыруға рұқсат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және оның кіші түрлерін (бар болған жағдайда)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және оның кіші түрлерін (бар болған жағдайда) берушінің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7"/>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8.00-ден 17.30-ға дейін;</w:t>
            </w:r>
          </w:p>
          <w:bookmarkEnd w:id="117"/>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(Кодекске сәйкес жұмыс уақыты аяқталғаннан кейін, демалыс және мереке күндері көрсетілетін қызметті алушы жүгінген кезде арыздарды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болған жағдайда)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8"/>
          <w:p>
            <w:pPr>
              <w:spacing w:after="20"/>
              <w:ind w:left="20"/>
              <w:jc w:val="both"/>
            </w:pPr>
            <w:r>
              <w:rPr>
                <w:rFonts w:ascii="Times New Roman"/>
                <w:b w:val="false"/>
                <w:i w:val="false"/>
                <w:color w:val="000000"/>
                <w:sz w:val="20"/>
              </w:rPr>
              <w:t>
Порталға:</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"Теңіздегі объектілерді құруға және орналастыруға рұқсат беру" мемлекеттік қызметін көрсетуге қойылатын негізгі талаптар тізбесіне (бұдан әрі – мемлекеттік көрсетілетін қызмет тізбесі)1-қосымшаға сәйкес нысан бойынша теңіздегі объектілерді құруға және орналастыруға рұқсат алу үшін өтініш;</w:t>
            </w:r>
          </w:p>
          <w:p>
            <w:pPr>
              <w:spacing w:after="20"/>
              <w:ind w:left="20"/>
              <w:jc w:val="both"/>
            </w:pPr>
            <w:r>
              <w:rPr>
                <w:rFonts w:ascii="Times New Roman"/>
                <w:b w:val="false"/>
                <w:i w:val="false"/>
                <w:color w:val="000000"/>
                <w:sz w:val="20"/>
              </w:rPr>
              <w:t>
2) мемлекеттік көрсетілетін қызмет тізбесіне 2-қосымшаға сәйкес нысан бойынша теңіздегі объектілерді құруға және орналастыруға рұқсат алу үшін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болған жағдайда)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9"/>
          <w:p>
            <w:pPr>
              <w:spacing w:after="20"/>
              <w:ind w:left="20"/>
              <w:jc w:val="both"/>
            </w:pPr>
            <w:r>
              <w:rPr>
                <w:rFonts w:ascii="Times New Roman"/>
                <w:b w:val="false"/>
                <w:i w:val="false"/>
                <w:color w:val="000000"/>
                <w:sz w:val="20"/>
              </w:rPr>
              <w:t>
1) өтініш беруші рұқсатты алу үшін ұсынған құжаттарының және (немесе) оларда қамтылған деректердің (мәліметтердің) дұрыс еместігі анықталса;</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және (немесе) рұқсатты беру үшін қажетті ұсынылған материалдардың, объектілердің, деректердің және мәліметтердің "Жер қойнауы және жер қойнауын пайдалану туралы" Қазақстан Республикасының кодексіне және Көмірсутектерді барлауды және (немесе) өндіруді жүргізу кезінде пайдаланылатын теңіз объектілерін теңізде құру, орналастыру және пайдалану қағидаларына белгіленген талаптарға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берушіге қатысты мемлекеттік көрсетілетін қызметті алуды талап ететін қызметке немесе жекелеген қызмет түрлеріне тыйым салатын заңды күшіне енген сот шешімі (үкімі) болса;</w:t>
            </w:r>
          </w:p>
          <w:p>
            <w:pPr>
              <w:spacing w:after="20"/>
              <w:ind w:left="20"/>
              <w:jc w:val="both"/>
            </w:pPr>
            <w:r>
              <w:rPr>
                <w:rFonts w:ascii="Times New Roman"/>
                <w:b w:val="false"/>
                <w:i w:val="false"/>
                <w:color w:val="000000"/>
                <w:sz w:val="20"/>
              </w:rPr>
              <w:t>
5) өтініш берушіге қатысты заңды күшіне енген сот шешімі болса, оның негізінде өтініш беруші мемлекеттік көрсетілетін қызметті алумен байланысты арнаулы құқығынан айырылса.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0"/>
          <w:p>
            <w:pPr>
              <w:spacing w:after="20"/>
              <w:ind w:left="20"/>
              <w:jc w:val="both"/>
            </w:pPr>
            <w:r>
              <w:rPr>
                <w:rFonts w:ascii="Times New Roman"/>
                <w:b w:val="false"/>
                <w:i w:val="false"/>
                <w:color w:val="000000"/>
                <w:sz w:val="20"/>
              </w:rPr>
              <w:t>
мемлекеттік қызметті көрсету орындарының мекенжайлары: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Энергетика министрлігінің www. energo. gov. kz интернет-ресурсының "Мемлекеттік көрсетілетін қызметтер" бөлімінде; порталда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ЭЦҚ-сы болған жағдайда, оның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 gov. 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"Теңіздегі объектілерді құруға</w:t>
            </w:r>
            <w:r>
              <w:br/>
            </w:r>
            <w:r>
              <w:rPr>
                <w:rFonts w:ascii="Times New Roman"/>
                <w:b w:val="false"/>
                <w:i w:val="false"/>
                <w:color w:val="000000"/>
                <w:sz w:val="20"/>
              </w:rPr>
              <w:t>және орналастыруға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 1-қосымша</w:t>
            </w:r>
            <w:r>
              <w:br/>
            </w:r>
            <w:r>
              <w:rPr>
                <w:rFonts w:ascii="Times New Roman"/>
                <w:b w:val="false"/>
                <w:i w:val="false"/>
                <w:color w:val="000000"/>
                <w:sz w:val="20"/>
              </w:rPr>
              <w:t>Нысан</w:t>
            </w:r>
          </w:p>
        </w:tc>
      </w:tr>
    </w:tbl>
    <w:bookmarkStart w:name="z165" w:id="121"/>
    <w:p>
      <w:pPr>
        <w:spacing w:after="0"/>
        <w:ind w:left="0"/>
        <w:jc w:val="left"/>
      </w:pPr>
      <w:r>
        <w:rPr>
          <w:rFonts w:ascii="Times New Roman"/>
          <w:b/>
          <w:i w:val="false"/>
          <w:color w:val="000000"/>
        </w:rPr>
        <w:t xml:space="preserve"> Теңіздегі объектілерді құруға және орналастыруға рұқсат   алуға арналған өтініш</w:t>
      </w:r>
    </w:p>
    <w:bookmarkEnd w:id="121"/>
    <w:bookmarkStart w:name="z166" w:id="122"/>
    <w:p>
      <w:pPr>
        <w:spacing w:after="0"/>
        <w:ind w:left="0"/>
        <w:jc w:val="both"/>
      </w:pPr>
      <w:r>
        <w:rPr>
          <w:rFonts w:ascii="Times New Roman"/>
          <w:b w:val="false"/>
          <w:i w:val="false"/>
          <w:color w:val="000000"/>
          <w:sz w:val="28"/>
        </w:rPr>
        <w:t>
      (қайда) ___________________________________________________________</w:t>
      </w:r>
    </w:p>
    <w:bookmarkEnd w:id="122"/>
    <w:p>
      <w:pPr>
        <w:spacing w:after="0"/>
        <w:ind w:left="0"/>
        <w:jc w:val="both"/>
      </w:pPr>
      <w:r>
        <w:rPr>
          <w:rFonts w:ascii="Times New Roman"/>
          <w:b w:val="false"/>
          <w:i w:val="false"/>
          <w:color w:val="000000"/>
          <w:sz w:val="28"/>
        </w:rPr>
        <w:t>
      (уәкiлеттi органның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(кімнен) (жеке тұлғаның тегi, аты, әкесiнiң аты (болған жағдайда), ЖСН, заңды </w:t>
      </w:r>
    </w:p>
    <w:p>
      <w:pPr>
        <w:spacing w:after="0"/>
        <w:ind w:left="0"/>
        <w:jc w:val="both"/>
      </w:pPr>
      <w:r>
        <w:rPr>
          <w:rFonts w:ascii="Times New Roman"/>
          <w:b w:val="false"/>
          <w:i w:val="false"/>
          <w:color w:val="000000"/>
          <w:sz w:val="28"/>
        </w:rPr>
        <w:t xml:space="preserve">
      тұлғаның толық атауы, орналасқан жерінің мекенжайы, БСН, байланыс деректері </w:t>
      </w:r>
    </w:p>
    <w:p>
      <w:pPr>
        <w:spacing w:after="0"/>
        <w:ind w:left="0"/>
        <w:jc w:val="both"/>
      </w:pPr>
      <w:r>
        <w:rPr>
          <w:rFonts w:ascii="Times New Roman"/>
          <w:b w:val="false"/>
          <w:i w:val="false"/>
          <w:color w:val="000000"/>
          <w:sz w:val="28"/>
        </w:rPr>
        <w:t>
      (телефон, факс, электрондық пошта)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(теңіз объектісінің атауы (маркасы)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(теңiз объектісін құру және орналастыру бойынша теңізде көмірсутектерді барлауды </w:t>
      </w:r>
    </w:p>
    <w:p>
      <w:pPr>
        <w:spacing w:after="0"/>
        <w:ind w:left="0"/>
        <w:jc w:val="both"/>
      </w:pPr>
      <w:r>
        <w:rPr>
          <w:rFonts w:ascii="Times New Roman"/>
          <w:b w:val="false"/>
          <w:i w:val="false"/>
          <w:color w:val="000000"/>
          <w:sz w:val="28"/>
        </w:rPr>
        <w:t xml:space="preserve">
      және (немесе) өндіруді жүргізу қажеттілігінің себебі мен негіздемесі)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(жоспарланған теңіз объектісін не осындай теңіз объектісін құру және орналастыру</w:t>
      </w:r>
    </w:p>
    <w:p>
      <w:pPr>
        <w:spacing w:after="0"/>
        <w:ind w:left="0"/>
        <w:jc w:val="both"/>
      </w:pPr>
      <w:r>
        <w:rPr>
          <w:rFonts w:ascii="Times New Roman"/>
          <w:b w:val="false"/>
          <w:i w:val="false"/>
          <w:color w:val="000000"/>
          <w:sz w:val="28"/>
        </w:rPr>
        <w:t>
      жөніндегі жүргізілетін жұмыстардың мерзімі мен орналасатын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 xml:space="preserve">
      Цифрлық жүйелерде қамтылған, заңмен қорғалатын құпия мәліметтерді пайдалануға </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Басшы _______________________________________________________________</w:t>
      </w:r>
    </w:p>
    <w:bookmarkStart w:name="z167" w:id="123"/>
    <w:p>
      <w:pPr>
        <w:spacing w:after="0"/>
        <w:ind w:left="0"/>
        <w:jc w:val="both"/>
      </w:pPr>
      <w:r>
        <w:rPr>
          <w:rFonts w:ascii="Times New Roman"/>
          <w:b w:val="false"/>
          <w:i w:val="false"/>
          <w:color w:val="000000"/>
          <w:sz w:val="28"/>
        </w:rPr>
        <w:t>
      (тегi, аты, әкесiнiң аты (болған жағдайда))</w:t>
      </w:r>
    </w:p>
    <w:bookmarkEnd w:id="123"/>
    <w:p>
      <w:pPr>
        <w:spacing w:after="0"/>
        <w:ind w:left="0"/>
        <w:jc w:val="both"/>
      </w:pPr>
      <w:r>
        <w:rPr>
          <w:rFonts w:ascii="Times New Roman"/>
          <w:b w:val="false"/>
          <w:i w:val="false"/>
          <w:color w:val="000000"/>
          <w:sz w:val="28"/>
        </w:rPr>
        <w:t>
      Электрондық цифрлық қолтаңба 20 __ ж. "____"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"Теңіздегі объектілерді құруға</w:t>
            </w:r>
            <w:r>
              <w:br/>
            </w:r>
            <w:r>
              <w:rPr>
                <w:rFonts w:ascii="Times New Roman"/>
                <w:b w:val="false"/>
                <w:i w:val="false"/>
                <w:color w:val="000000"/>
                <w:sz w:val="20"/>
              </w:rPr>
              <w:t>және орналастыруға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 2-қосымша</w:t>
            </w:r>
            <w:r>
              <w:br/>
            </w:r>
            <w:r>
              <w:rPr>
                <w:rFonts w:ascii="Times New Roman"/>
                <w:b w:val="false"/>
                <w:i w:val="false"/>
                <w:color w:val="000000"/>
                <w:sz w:val="20"/>
              </w:rPr>
              <w:t>Нысан</w:t>
            </w:r>
          </w:p>
        </w:tc>
      </w:tr>
    </w:tbl>
    <w:bookmarkStart w:name="z169" w:id="124"/>
    <w:p>
      <w:pPr>
        <w:spacing w:after="0"/>
        <w:ind w:left="0"/>
        <w:jc w:val="left"/>
      </w:pPr>
      <w:r>
        <w:rPr>
          <w:rFonts w:ascii="Times New Roman"/>
          <w:b/>
          <w:i w:val="false"/>
          <w:color w:val="000000"/>
        </w:rPr>
        <w:t xml:space="preserve"> Теңіздегі объектілерді құруға және орналастыруға рұқсат алуға мәліметтер нысаны</w:t>
      </w:r>
    </w:p>
    <w:bookmarkEnd w:id="124"/>
    <w:bookmarkStart w:name="z170" w:id="125"/>
    <w:p>
      <w:pPr>
        <w:spacing w:after="0"/>
        <w:ind w:left="0"/>
        <w:jc w:val="both"/>
      </w:pPr>
      <w:r>
        <w:rPr>
          <w:rFonts w:ascii="Times New Roman"/>
          <w:b w:val="false"/>
          <w:i w:val="false"/>
          <w:color w:val="000000"/>
          <w:sz w:val="28"/>
        </w:rPr>
        <w:t>
      1. Теңіздегі объект атауы (маркасы)___________________________________.</w:t>
      </w:r>
    </w:p>
    <w:bookmarkEnd w:id="125"/>
    <w:p>
      <w:pPr>
        <w:spacing w:after="0"/>
        <w:ind w:left="0"/>
        <w:jc w:val="both"/>
      </w:pPr>
      <w:r>
        <w:rPr>
          <w:rFonts w:ascii="Times New Roman"/>
          <w:b w:val="false"/>
          <w:i w:val="false"/>
          <w:color w:val="000000"/>
          <w:sz w:val="28"/>
        </w:rPr>
        <w:t>
      2. Жер қойнауын пайдалануға арналған келісімшарттың нөмірі және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бекітілген жер</w:t>
      </w:r>
    </w:p>
    <w:p>
      <w:pPr>
        <w:spacing w:after="0"/>
        <w:ind w:left="0"/>
        <w:jc w:val="both"/>
      </w:pPr>
      <w:r>
        <w:rPr>
          <w:rFonts w:ascii="Times New Roman"/>
          <w:b w:val="false"/>
          <w:i w:val="false"/>
          <w:color w:val="000000"/>
          <w:sz w:val="28"/>
        </w:rPr>
        <w:t xml:space="preserve">
      қойнауын пайдалану операцияларын жүргізуге арналған жобалық құжаттың атауы </w:t>
      </w:r>
    </w:p>
    <w:p>
      <w:pPr>
        <w:spacing w:after="0"/>
        <w:ind w:left="0"/>
        <w:jc w:val="both"/>
      </w:pPr>
      <w:r>
        <w:rPr>
          <w:rFonts w:ascii="Times New Roman"/>
          <w:b w:val="false"/>
          <w:i w:val="false"/>
          <w:color w:val="000000"/>
          <w:sz w:val="28"/>
        </w:rPr>
        <w:t>
      мен бекіту күні _____________________________________________________</w:t>
      </w:r>
    </w:p>
    <w:p>
      <w:pPr>
        <w:spacing w:after="0"/>
        <w:ind w:left="0"/>
        <w:jc w:val="both"/>
      </w:pPr>
      <w:r>
        <w:rPr>
          <w:rFonts w:ascii="Times New Roman"/>
          <w:b w:val="false"/>
          <w:i w:val="false"/>
          <w:color w:val="000000"/>
          <w:sz w:val="28"/>
        </w:rPr>
        <w:t>
      4. Теңіздегі объектіні құру мақсаты, мәні мен негіздемесі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5. Келісімшарттық аумақ шегінде құрылатын теңіздегі объектінің географиялық </w:t>
      </w:r>
    </w:p>
    <w:p>
      <w:pPr>
        <w:spacing w:after="0"/>
        <w:ind w:left="0"/>
        <w:jc w:val="both"/>
      </w:pPr>
      <w:r>
        <w:rPr>
          <w:rFonts w:ascii="Times New Roman"/>
          <w:b w:val="false"/>
          <w:i w:val="false"/>
          <w:color w:val="000000"/>
          <w:sz w:val="28"/>
        </w:rPr>
        <w:t>
      координаттарының негіздемесі (ендігі, ұзақтығы, өлшемдер және т. б.):</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xml:space="preserve">
      6. Теңіздегі объектіні құру жөніндегі жұмыстарды орындау кезінде пайдаланылуы </w:t>
      </w:r>
    </w:p>
    <w:p>
      <w:pPr>
        <w:spacing w:after="0"/>
        <w:ind w:left="0"/>
        <w:jc w:val="both"/>
      </w:pPr>
      <w:r>
        <w:rPr>
          <w:rFonts w:ascii="Times New Roman"/>
          <w:b w:val="false"/>
          <w:i w:val="false"/>
          <w:color w:val="000000"/>
          <w:sz w:val="28"/>
        </w:rPr>
        <w:t>
      болжанатын кеме және өзге де жүзбелі құралдар туралы ақпарат:</w:t>
      </w:r>
    </w:p>
    <w:p>
      <w:pPr>
        <w:spacing w:after="0"/>
        <w:ind w:left="0"/>
        <w:jc w:val="both"/>
      </w:pPr>
      <w:r>
        <w:rPr>
          <w:rFonts w:ascii="Times New Roman"/>
          <w:b w:val="false"/>
          <w:i w:val="false"/>
          <w:color w:val="000000"/>
          <w:sz w:val="28"/>
        </w:rPr>
        <w:t>
      1) кеме және өзге де жүзбелі құралдар саны ___________________________;</w:t>
      </w:r>
    </w:p>
    <w:p>
      <w:pPr>
        <w:spacing w:after="0"/>
        <w:ind w:left="0"/>
        <w:jc w:val="both"/>
      </w:pPr>
      <w:r>
        <w:rPr>
          <w:rFonts w:ascii="Times New Roman"/>
          <w:b w:val="false"/>
          <w:i w:val="false"/>
          <w:color w:val="000000"/>
          <w:sz w:val="28"/>
        </w:rPr>
        <w:t>
      2) кеме және өзге де жүзбелі құралдардың атауы _______________________.</w:t>
      </w:r>
    </w:p>
    <w:p>
      <w:pPr>
        <w:spacing w:after="0"/>
        <w:ind w:left="0"/>
        <w:jc w:val="both"/>
      </w:pPr>
      <w:r>
        <w:rPr>
          <w:rFonts w:ascii="Times New Roman"/>
          <w:b w:val="false"/>
          <w:i w:val="false"/>
          <w:color w:val="000000"/>
          <w:sz w:val="28"/>
        </w:rPr>
        <w:t>
      7. Теңіздегі объектіні құруды бастау және аяқтау күні __________________.</w:t>
      </w:r>
    </w:p>
    <w:p>
      <w:pPr>
        <w:spacing w:after="0"/>
        <w:ind w:left="0"/>
        <w:jc w:val="both"/>
      </w:pPr>
      <w:r>
        <w:rPr>
          <w:rFonts w:ascii="Times New Roman"/>
          <w:b w:val="false"/>
          <w:i w:val="false"/>
          <w:color w:val="000000"/>
          <w:sz w:val="28"/>
        </w:rPr>
        <w:t>
      8. Теңіздегі объектіні пайдалану кезінде қолданылатын байланыс құралдары</w:t>
      </w:r>
    </w:p>
    <w:p>
      <w:pPr>
        <w:spacing w:after="0"/>
        <w:ind w:left="0"/>
        <w:jc w:val="both"/>
      </w:pPr>
      <w:r>
        <w:rPr>
          <w:rFonts w:ascii="Times New Roman"/>
          <w:b w:val="false"/>
          <w:i w:val="false"/>
          <w:color w:val="000000"/>
          <w:sz w:val="28"/>
        </w:rPr>
        <w:t>
      (радиотаратқыштың қуаты, жиіліктер, өзге де мәліметтер) туралы ақпарат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 Теңiздегі объектіні құру және орналастыру кезіндегі жоспарланатын іс-шаралар:</w:t>
      </w:r>
    </w:p>
    <w:p>
      <w:pPr>
        <w:spacing w:after="0"/>
        <w:ind w:left="0"/>
        <w:jc w:val="both"/>
      </w:pPr>
      <w:r>
        <w:rPr>
          <w:rFonts w:ascii="Times New Roman"/>
          <w:b w:val="false"/>
          <w:i w:val="false"/>
          <w:color w:val="000000"/>
          <w:sz w:val="28"/>
        </w:rPr>
        <w:t>
      1) техникалық сумен жабдықтаудың тұйық жүйелерін, жүзгіш немесе тұрақты тазарту</w:t>
      </w:r>
    </w:p>
    <w:p>
      <w:pPr>
        <w:spacing w:after="0"/>
        <w:ind w:left="0"/>
        <w:jc w:val="both"/>
      </w:pPr>
      <w:r>
        <w:rPr>
          <w:rFonts w:ascii="Times New Roman"/>
          <w:b w:val="false"/>
          <w:i w:val="false"/>
          <w:color w:val="000000"/>
          <w:sz w:val="28"/>
        </w:rPr>
        <w:t xml:space="preserve">
      құрылыстары мен құрамында мұнай бар суды және басқа да зиянды заттарды </w:t>
      </w:r>
    </w:p>
    <w:p>
      <w:pPr>
        <w:spacing w:after="0"/>
        <w:ind w:left="0"/>
        <w:jc w:val="both"/>
      </w:pPr>
      <w:r>
        <w:rPr>
          <w:rFonts w:ascii="Times New Roman"/>
          <w:b w:val="false"/>
          <w:i w:val="false"/>
          <w:color w:val="000000"/>
          <w:sz w:val="28"/>
        </w:rPr>
        <w:t xml:space="preserve">
      қабылдауға арналған құралдар жасауды қоса алғанда, қоршаған ортаға ықтимал </w:t>
      </w:r>
    </w:p>
    <w:p>
      <w:pPr>
        <w:spacing w:after="0"/>
        <w:ind w:left="0"/>
        <w:jc w:val="both"/>
      </w:pPr>
      <w:r>
        <w:rPr>
          <w:rFonts w:ascii="Times New Roman"/>
          <w:b w:val="false"/>
          <w:i w:val="false"/>
          <w:color w:val="000000"/>
          <w:sz w:val="28"/>
        </w:rPr>
        <w:t>
      залалдың алдын алу немесе азайту жөнінде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теңіздегі объектіде авариялық жағдайларды болдырмау және жою жөнінде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теңізде жүзудің және ұшақ аппараттары ұшуының қауіпсіздігін қамтамасыз ету,</w:t>
      </w:r>
    </w:p>
    <w:p>
      <w:pPr>
        <w:spacing w:after="0"/>
        <w:ind w:left="0"/>
        <w:jc w:val="both"/>
      </w:pPr>
      <w:r>
        <w:rPr>
          <w:rFonts w:ascii="Times New Roman"/>
          <w:b w:val="false"/>
          <w:i w:val="false"/>
          <w:color w:val="000000"/>
          <w:sz w:val="28"/>
        </w:rPr>
        <w:t xml:space="preserve">
      сондай-ақ балықтар және басқа да су жануарлары мекендейтiн ортаны, олардың </w:t>
      </w:r>
    </w:p>
    <w:p>
      <w:pPr>
        <w:spacing w:after="0"/>
        <w:ind w:left="0"/>
        <w:jc w:val="both"/>
      </w:pPr>
      <w:r>
        <w:rPr>
          <w:rFonts w:ascii="Times New Roman"/>
          <w:b w:val="false"/>
          <w:i w:val="false"/>
          <w:color w:val="000000"/>
          <w:sz w:val="28"/>
        </w:rPr>
        <w:t>
      көбею жағдайларын, өрiс аудару жолдарын және шоғырланған жерлерiн сақтау</w:t>
      </w:r>
    </w:p>
    <w:p>
      <w:pPr>
        <w:spacing w:after="0"/>
        <w:ind w:left="0"/>
        <w:jc w:val="both"/>
      </w:pPr>
      <w:r>
        <w:rPr>
          <w:rFonts w:ascii="Times New Roman"/>
          <w:b w:val="false"/>
          <w:i w:val="false"/>
          <w:color w:val="000000"/>
          <w:sz w:val="28"/>
        </w:rPr>
        <w:t>
      жөнінде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10. Теңіздегі объектіні болжамды орналастыру орнының негізгі гидрологиялық және</w:t>
      </w:r>
    </w:p>
    <w:p>
      <w:pPr>
        <w:spacing w:after="0"/>
        <w:ind w:left="0"/>
        <w:jc w:val="both"/>
      </w:pPr>
      <w:r>
        <w:rPr>
          <w:rFonts w:ascii="Times New Roman"/>
          <w:b w:val="false"/>
          <w:i w:val="false"/>
          <w:color w:val="000000"/>
          <w:sz w:val="28"/>
        </w:rPr>
        <w:t xml:space="preserve">
      гидрогеологиялық сипаттамалары, көтерілген суды, жіберілетін сарқынды суларды, </w:t>
      </w:r>
    </w:p>
    <w:p>
      <w:pPr>
        <w:spacing w:after="0"/>
        <w:ind w:left="0"/>
        <w:jc w:val="both"/>
      </w:pPr>
      <w:r>
        <w:rPr>
          <w:rFonts w:ascii="Times New Roman"/>
          <w:b w:val="false"/>
          <w:i w:val="false"/>
          <w:color w:val="000000"/>
          <w:sz w:val="28"/>
        </w:rPr>
        <w:t>
      алынатын жерасты суларын алудың және (немесе) пайдаланудың болжанатын көлемі</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жұмыстарға және көрсетілетін</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p>
        </w:tc>
      </w:tr>
    </w:tbl>
    <w:bookmarkStart w:name="z172" w:id="126"/>
    <w:p>
      <w:pPr>
        <w:spacing w:after="0"/>
        <w:ind w:left="0"/>
        <w:jc w:val="left"/>
      </w:pPr>
      <w:r>
        <w:rPr>
          <w:rFonts w:ascii="Times New Roman"/>
          <w:b/>
          <w:i w:val="false"/>
          <w:color w:val="000000"/>
        </w:rPr>
        <w:t xml:space="preserve"> "Көмірсутектер саласындағы жұмыстар мен көрсетілетін қызметтерге лицензия" мемлекеттік қызмет көрсетуге қойылатын негізгі талаптар тізбесі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7"/>
          <w:p>
            <w:pPr>
              <w:spacing w:after="20"/>
              <w:ind w:left="20"/>
              <w:jc w:val="both"/>
            </w:pPr>
            <w:r>
              <w:rPr>
                <w:rFonts w:ascii="Times New Roman"/>
                <w:b w:val="false"/>
                <w:i w:val="false"/>
                <w:color w:val="000000"/>
                <w:sz w:val="20"/>
              </w:rPr>
              <w:t>
Мемлекеттік өрсетілетін қызметтің атауы: "Көмірсутектер саласындағы жұмыстар мен көрсетілетін қызметтерге лицензия".</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көмірсутектерді барлау және өндіру кезіндегі кәсіпшілік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көмірсутектерді барлау және өндіру кезіндегі сейсмикалық барлау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көмірсутектерді барлау және өндіру кезіндегі геофизикалық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көмірсутектерді барлау және өндіру кезінде ұңғымалардағы атқылау-жару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көмірсутектерді барлау және өндіру кезінде құрлықта, теңізде және ішкі су айдындарында ұңғымаларды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көмірсутектерді барлау және өндіру кезінде ұңғымаларды жер астында жөндеу, сынау, игеру, сынамалау, консервациялау,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теңіздегі көмірсутектер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мұнай-газ-химия өндірістерін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көмірсутектер кен орындарына арналған базалық жобалау құжаттарын жасау және көмірсутектер кен орындарын игеруді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көмірсутектер кен орындарына арналған техникалық жобалау құжаттарын жасау;</w:t>
            </w:r>
          </w:p>
          <w:p>
            <w:pPr>
              <w:spacing w:after="20"/>
              <w:ind w:left="20"/>
              <w:jc w:val="both"/>
            </w:pPr>
            <w:r>
              <w:rPr>
                <w:rFonts w:ascii="Times New Roman"/>
                <w:b w:val="false"/>
                <w:i w:val="false"/>
                <w:color w:val="000000"/>
                <w:sz w:val="20"/>
              </w:rPr>
              <w:t>
13) магистральдық құбыржолдарды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болған жағдайда)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нәтижелерін беру "Цифрлық үкімет" (бұдан әрі – портал)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болған жағдайда)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8"/>
          <w:p>
            <w:pPr>
              <w:spacing w:after="20"/>
              <w:ind w:left="20"/>
              <w:jc w:val="both"/>
            </w:pPr>
            <w:r>
              <w:rPr>
                <w:rFonts w:ascii="Times New Roman"/>
                <w:b w:val="false"/>
                <w:i w:val="false"/>
                <w:color w:val="000000"/>
                <w:sz w:val="20"/>
              </w:rPr>
              <w:t>
Барлық кіші түрлері бойынша:</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лицензияны және (немесе) лицензияға қосымшаны, оның ішінде лицензия және (немесе) лицензияға қосымша заңды тұлға-лицензиат бөліну және бөліп шығару түрінде қайта құрылған жағдайда берген кезде – 15 (он бес) жұмыс күні;</w:t>
            </w:r>
          </w:p>
          <w:p>
            <w:pPr>
              <w:spacing w:after="20"/>
              <w:ind w:left="20"/>
              <w:jc w:val="both"/>
            </w:pPr>
            <w:r>
              <w:rPr>
                <w:rFonts w:ascii="Times New Roman"/>
                <w:b w:val="false"/>
                <w:i w:val="false"/>
                <w:color w:val="000000"/>
                <w:sz w:val="20"/>
              </w:rPr>
              <w:t>
2) лицензия және заңды тұлға бөліну және бөліп шығару түрінде қайта құрылған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болған жағдайда)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9"/>
          <w:p>
            <w:pPr>
              <w:spacing w:after="20"/>
              <w:ind w:left="20"/>
              <w:jc w:val="both"/>
            </w:pPr>
            <w:r>
              <w:rPr>
                <w:rFonts w:ascii="Times New Roman"/>
                <w:b w:val="false"/>
                <w:i w:val="false"/>
                <w:color w:val="000000"/>
                <w:sz w:val="20"/>
              </w:rPr>
              <w:t>
Барлық кіші түрлері бойынша:</w:t>
            </w:r>
          </w:p>
          <w:bookmarkEnd w:id="129"/>
          <w:p>
            <w:pPr>
              <w:spacing w:after="20"/>
              <w:ind w:left="20"/>
              <w:jc w:val="both"/>
            </w:pPr>
            <w:r>
              <w:rPr>
                <w:rFonts w:ascii="Times New Roman"/>
                <w:b w:val="false"/>
                <w:i w:val="false"/>
                <w:color w:val="000000"/>
                <w:sz w:val="20"/>
              </w:rPr>
              <w:t>
Электрондық (жартылай цифрланған).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болған жағдайда)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0"/>
          <w:p>
            <w:pPr>
              <w:spacing w:after="20"/>
              <w:ind w:left="20"/>
              <w:jc w:val="both"/>
            </w:pPr>
            <w:r>
              <w:rPr>
                <w:rFonts w:ascii="Times New Roman"/>
                <w:b w:val="false"/>
                <w:i w:val="false"/>
                <w:color w:val="000000"/>
                <w:sz w:val="20"/>
              </w:rPr>
              <w:t>
Барлық кіші түрлері бойынша:</w:t>
            </w:r>
          </w:p>
          <w:bookmarkEnd w:id="130"/>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және оның кіші түрлерін (бар болған жағдайда)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1"/>
          <w:p>
            <w:pPr>
              <w:spacing w:after="20"/>
              <w:ind w:left="20"/>
              <w:jc w:val="both"/>
            </w:pPr>
            <w:r>
              <w:rPr>
                <w:rFonts w:ascii="Times New Roman"/>
                <w:b w:val="false"/>
                <w:i w:val="false"/>
                <w:color w:val="000000"/>
                <w:sz w:val="20"/>
              </w:rPr>
              <w:t>
Мемлекеттік қызмет көрсетілетін қызметті алушыларға ақылы негізде көрсетіледі.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көрсетілген кезде бюджетке қызмет алушының тіркелген жері бойынша жекелеген қызмет түрлерімен айналысу құқығы үшін лицензиялық алым төленеді: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көмірсутектерді барлау және өндіру саласындағы жеке қосымша түрлермен айналысуға лицензия бергені үшін лицензиялық алым 100 айлық есептік көрсеткішті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көмірсутектерді барлау және өндіру кезіндегі өндірістік зерттеулер;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көмірсутектерді барлау және өндіру кезіндегі – сейсмикалық барлау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көмірсутектерді барлау және өндіру кезіндегі геологиялық физикалық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көмірсутектерді барлау және өндіру кезіндегі ұңғымалардағы атыс-жарылыс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құрлықта, теңізде және ішкі су қоймаларында көмірсутектерді барлау және өндіру кезіндегі ұңғымаларды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көмірсутектерді барлау және өндіру кезіндегі ұңғымаларды жер астында жөндеу, сынау, игеру, сынақтан өткізу, консервациялау,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көмірсутектерді барлау және өндіру кезінде ұңғымаларды цементтеу;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көмірсутектерді барлау және өндіру кезінде мұнай қабаттарының мұнай беруін арттыру және ұңғымалардың өнімділігін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теңіздегі көмірсутектердің кен орындарында төгілуді болғызбау және жою жөніндегі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мұнай-газ химиясы өндірістерін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көмірсутектердің кен орындары үшін негізгі жобалық құжаттарды жасау және көмірсутектердің кен орындарын игеруді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көмірсутектер кен орындары үшін техникалық жобалық құжаттарды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магистральдық құбырларды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көрсетілген қызметтің қосымша түрлеріне лицензияны қайта рәсімдеу (электрондық нысанда лицензия алуға өтінім берген жағдайда) – лицензия берген кездегі мөлшерлеменің 8 %;</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лицензияның дубликатын беру (электрондық нысанда лицензия алуға өтінім берген жағдайда) – лицензия берген кездегі мөлшерлеменің 80 %;</w:t>
            </w:r>
          </w:p>
          <w:p>
            <w:pPr>
              <w:spacing w:after="20"/>
              <w:ind w:left="20"/>
              <w:jc w:val="both"/>
            </w:pPr>
            <w:r>
              <w:rPr>
                <w:rFonts w:ascii="Times New Roman"/>
                <w:b w:val="false"/>
                <w:i w:val="false"/>
                <w:color w:val="000000"/>
                <w:sz w:val="20"/>
              </w:rPr>
              <w:t>
 Төлемдер екінші деңгейдегі банктер және жекелеген банк операцияларын жүзеге асыратын ұйымдар арқылы қолма-қол және қолма-қолсыз нысанда жүзеге асырылады, сондай-ақ портал арқылы төлем "Цифрлық үкімет"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2"/>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8.00-ден 17.30-ға дейін;</w:t>
            </w:r>
          </w:p>
          <w:bookmarkEnd w:id="132"/>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(Кодекске сәйкес жұмыс уақыты аяқталғаннан кейін, демалыс және мереке күндері көрсетілетін қызметті алушы жүгінген кезде арыздарды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болған жағдайда) көрсету үшін қызмет алушыдан талап етілетін құжаттар мен мәліметтер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3"/>
          <w:p>
            <w:pPr>
              <w:spacing w:after="20"/>
              <w:ind w:left="20"/>
              <w:jc w:val="both"/>
            </w:pPr>
            <w:r>
              <w:rPr>
                <w:rFonts w:ascii="Times New Roman"/>
                <w:b w:val="false"/>
                <w:i w:val="false"/>
                <w:color w:val="000000"/>
                <w:sz w:val="20"/>
              </w:rPr>
              <w:t>
 Барлық кіші түрлері бойынша:</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және (немесе) лицензияға қосымша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және заңды тұлғаның лицензия және (немесе) лицензияға қосымша алуға өтініші, 1 және 2-қосымшаларға сәйкес нысандарда электрондық түрде, қызмет алушының ЭЦҚ-сымен куәландырылған, "Көмірсутектер саласындағы жұмыстар мен қызметтерге лицензия беруге қойылатын негізгі талаптар" тізімі (бұдан әрі – Тізім);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"Цифрлық үкімет" төлем шлюзі арқылы төленген жағдайларды қоспағанда, лицензиялық алымды жекелеген қызмет түрлерімен айналысу құқығы үшін төлегені туралы құжаттың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"Көмірсутектер саласындағы қызметтерді жүзеге асыру үшін қойылатын біліктілік талаптары мен оларға сәйкестікті растайтын құжаттар тізіміне қойылатын талаптарды бекіту туралы Қазақстан Республикасы Энергетика министрінің 2014 жылғы 28 қазандағы № 77 бұйрығымен (Мемлекеттік тіркеу реестрінде № 9998 болып тіркелген) (бұдан әрі – Біліктілік талаптары) бекітілген нысандағы мәліметтер туралы нысан;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және (немесе) лицензияға қосымшаны қайта рәсімдеу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және заңды тұлғаның лицензияны және (немесе) лицензияға қосымшаны қайта рәсімдеуге өтініші, Тізімнің 3 және 4-қосымшаларына сәйкес нысандарда электрондық түрде, қызмет алушының ЭЦҚ-сымен куәландырылған жеке және заңды тұлғаның лицензияны және (немесе) лицензияға қосымшаны қайта рәсімдеуге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"цифрлық үкімет" төлем шлюз арқылы төленген жағдайларды қоспағанда, лицензиялық алымды жекелеген қызмет түрлерімен айналысу құқығы үшін төлегені туралы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цифрлық жүйелердегі бар құжаттарды, ақпараттарды қоспағанда, лицензияны және (немесе) лицензияға қосымшаны қайта рәсімдеуге негіз болған өзгерістер туралы мәліметтерді қамтитын құжаттардың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заңды тұлға-лицензиатты бөліп шығару және бөліну нысанында қайта ұйымдастыру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Тізбеге 3 және 4-қосымшаларға сәйкес нысандар бойынша көрсетілетін қызметті алушының ЭЦҚ-мен куәландырылған лицензияны және (немесе) лицензияға қосымшаны цифрлық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"Цифрлық үкімет" төлем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алынатын ақпараты мемлекеттік цифрлық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тұлғаны куәландыратын құжаттарды, жеке кәсіпкер ретінде тіркелу туралы мәліметтерді, заңды тұлғаның мемлекеттік тіркеуі (қайта тіркеуі) туралы мәліметтерді, жылжымайтын мүлікке құқықтарды тіркеу (қайта тіркеу) туралы анықтаманы және оның техникалық сипаттамалары, лицензия, жиналған соманы бюджетке төлеу туралы мәліметтерді ("цифрлық үкімет" шлюз арқылы төленген жағдайда) қызмет көрсетуші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заңды тұлға үшін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болған жағдайда)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4"/>
          <w:p>
            <w:pPr>
              <w:spacing w:after="20"/>
              <w:ind w:left="20"/>
              <w:jc w:val="both"/>
            </w:pPr>
            <w:r>
              <w:rPr>
                <w:rFonts w:ascii="Times New Roman"/>
                <w:b w:val="false"/>
                <w:i w:val="false"/>
                <w:color w:val="000000"/>
                <w:sz w:val="20"/>
              </w:rPr>
              <w:t>
1) лицензияны және (немесе) лицензияға қосымшаны алу кезінде: Қазақстан Республикасының заңдарында жеке немесе заңды тұлғалардың осы санаты үшін қызмет түрімен айналысуға тыйым салынса;</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 енгізілмесе;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болса; сот орындаушысының ұсынуы негізінде сот өтініш беруші-борышкерге лицензия беруге уақытша тыйым салса;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және (немесе) лицензияға қосымшаны қайта ресімдеу кезінде – құжаттарды ұсынбау немесе тиісінше ресімделмеуі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 тұлға-лицензиат бөліп шығару және бөліну нысандарында қайта ұйымдастырылған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және (немесе) лицензияға қосымшаны қайта ресімдеу үшін қажетті құжаттарды ұсынбаған немесе тиісінше ресімдемеген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 Біліктілік талаптарына сәйкес келмесе;</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5"/>
          <w:p>
            <w:pPr>
              <w:spacing w:after="20"/>
              <w:ind w:left="20"/>
              <w:jc w:val="both"/>
            </w:pPr>
            <w:r>
              <w:rPr>
                <w:rFonts w:ascii="Times New Roman"/>
                <w:b w:val="false"/>
                <w:i w:val="false"/>
                <w:color w:val="000000"/>
                <w:sz w:val="20"/>
              </w:rPr>
              <w:t>
1) мемлекеттік қызметті көрсету орындарының мекенжайлары: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www.​gov.​kz Қазақстан Республикасының мемлекеттік органдар интернет-ресурстарының бірыңғай платформасының "Энергетика министрлігі" деген бөлімі "Мемлекеттік көрсетілетін қызметтер" деген кіші бөлімінде;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ЭЦҚ-сы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Республикасының мемлекеттік органдар интернет-ресурстарының бірыңғай платформасының "Энергетика министрлігі" деген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"Көмірсітектер саласындағы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қызметтерге лицензия"</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1-қосымша</w:t>
            </w:r>
            <w:r>
              <w:br/>
            </w:r>
            <w:r>
              <w:rPr>
                <w:rFonts w:ascii="Times New Roman"/>
                <w:b w:val="false"/>
                <w:i w:val="false"/>
                <w:color w:val="000000"/>
                <w:sz w:val="20"/>
              </w:rPr>
              <w:t>Нысан</w:t>
            </w:r>
          </w:p>
        </w:tc>
      </w:tr>
    </w:tbl>
    <w:bookmarkStart w:name="z240" w:id="136"/>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136"/>
    <w:bookmarkStart w:name="z241" w:id="137"/>
    <w:p>
      <w:pPr>
        <w:spacing w:after="0"/>
        <w:ind w:left="0"/>
        <w:jc w:val="both"/>
      </w:pPr>
      <w:r>
        <w:rPr>
          <w:rFonts w:ascii="Times New Roman"/>
          <w:b w:val="false"/>
          <w:i w:val="false"/>
          <w:color w:val="000000"/>
          <w:sz w:val="28"/>
        </w:rPr>
        <w:t>
      Кімге ____________________________________________________________</w:t>
      </w:r>
    </w:p>
    <w:bookmarkEnd w:id="137"/>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Кімнен____________________________________________________________</w:t>
      </w:r>
    </w:p>
    <w:p>
      <w:pPr>
        <w:spacing w:after="0"/>
        <w:ind w:left="0"/>
        <w:jc w:val="both"/>
      </w:pPr>
      <w:r>
        <w:rPr>
          <w:rFonts w:ascii="Times New Roman"/>
          <w:b w:val="false"/>
          <w:i w:val="false"/>
          <w:color w:val="000000"/>
          <w:sz w:val="28"/>
        </w:rPr>
        <w:t>
      (жеке тұлғаның, тегі,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(қызметтiң түрiнің және (немесе) қызметтің кіші түрі (лері) нің толық атауы</w:t>
      </w:r>
    </w:p>
    <w:p>
      <w:pPr>
        <w:spacing w:after="0"/>
        <w:ind w:left="0"/>
        <w:jc w:val="both"/>
      </w:pPr>
      <w:r>
        <w:rPr>
          <w:rFonts w:ascii="Times New Roman"/>
          <w:b w:val="false"/>
          <w:i w:val="false"/>
          <w:color w:val="000000"/>
          <w:sz w:val="28"/>
        </w:rPr>
        <w:t xml:space="preserve">
      көрсетiлсiн) жүзеге асыруға лицензияны және (немесе) лицензияға қосымшаны қағаз </w:t>
      </w:r>
    </w:p>
    <w:p>
      <w:pPr>
        <w:spacing w:after="0"/>
        <w:ind w:left="0"/>
        <w:jc w:val="both"/>
      </w:pPr>
      <w:r>
        <w:rPr>
          <w:rFonts w:ascii="Times New Roman"/>
          <w:b w:val="false"/>
          <w:i w:val="false"/>
          <w:color w:val="000000"/>
          <w:sz w:val="28"/>
        </w:rPr>
        <w:t>
      жеткізгіште ________________________________________</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bookmarkStart w:name="z242" w:id="138"/>
    <w:p>
      <w:pPr>
        <w:spacing w:after="0"/>
        <w:ind w:left="0"/>
        <w:jc w:val="both"/>
      </w:pPr>
      <w:r>
        <w:rPr>
          <w:rFonts w:ascii="Times New Roman"/>
          <w:b w:val="false"/>
          <w:i w:val="false"/>
          <w:color w:val="000000"/>
          <w:sz w:val="28"/>
        </w:rPr>
        <w:t>
      беруiңiздi сұраймын.</w:t>
      </w:r>
    </w:p>
    <w:bookmarkEnd w:id="138"/>
    <w:bookmarkStart w:name="z243" w:id="139"/>
    <w:p>
      <w:pPr>
        <w:spacing w:after="0"/>
        <w:ind w:left="0"/>
        <w:jc w:val="both"/>
      </w:pPr>
      <w:r>
        <w:rPr>
          <w:rFonts w:ascii="Times New Roman"/>
          <w:b w:val="false"/>
          <w:i w:val="false"/>
          <w:color w:val="000000"/>
          <w:sz w:val="28"/>
        </w:rPr>
        <w:t>
      Жеке тұлғаның тұрғылықты жерінің мекенжайы</w:t>
      </w:r>
    </w:p>
    <w:bookmarkEnd w:id="139"/>
    <w:bookmarkStart w:name="z244" w:id="140"/>
    <w:p>
      <w:pPr>
        <w:spacing w:after="0"/>
        <w:ind w:left="0"/>
        <w:jc w:val="both"/>
      </w:pPr>
      <w:r>
        <w:rPr>
          <w:rFonts w:ascii="Times New Roman"/>
          <w:b w:val="false"/>
          <w:i w:val="false"/>
          <w:color w:val="000000"/>
          <w:sz w:val="28"/>
        </w:rPr>
        <w:t>
      __________________________________________________________________</w:t>
      </w:r>
    </w:p>
    <w:bookmarkEnd w:id="140"/>
    <w:bookmarkStart w:name="z245" w:id="141"/>
    <w:p>
      <w:pPr>
        <w:spacing w:after="0"/>
        <w:ind w:left="0"/>
        <w:jc w:val="both"/>
      </w:pPr>
      <w:r>
        <w:rPr>
          <w:rFonts w:ascii="Times New Roman"/>
          <w:b w:val="false"/>
          <w:i w:val="false"/>
          <w:color w:val="000000"/>
          <w:sz w:val="28"/>
        </w:rPr>
        <w:t>
      __________________________________________________________________</w:t>
      </w:r>
    </w:p>
    <w:bookmarkEnd w:id="141"/>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bookmarkStart w:name="z246" w:id="142"/>
    <w:p>
      <w:pPr>
        <w:spacing w:after="0"/>
        <w:ind w:left="0"/>
        <w:jc w:val="both"/>
      </w:pPr>
      <w:r>
        <w:rPr>
          <w:rFonts w:ascii="Times New Roman"/>
          <w:b w:val="false"/>
          <w:i w:val="false"/>
          <w:color w:val="000000"/>
          <w:sz w:val="28"/>
        </w:rPr>
        <w:t>
      нөмірі)</w:t>
      </w:r>
    </w:p>
    <w:bookmarkEnd w:id="142"/>
    <w:bookmarkStart w:name="z247" w:id="143"/>
    <w:p>
      <w:pPr>
        <w:spacing w:after="0"/>
        <w:ind w:left="0"/>
        <w:jc w:val="both"/>
      </w:pPr>
      <w:r>
        <w:rPr>
          <w:rFonts w:ascii="Times New Roman"/>
          <w:b w:val="false"/>
          <w:i w:val="false"/>
          <w:color w:val="000000"/>
          <w:sz w:val="28"/>
        </w:rPr>
        <w:t>
      Электрондық пошта_________________________________________________</w:t>
      </w:r>
    </w:p>
    <w:bookmarkEnd w:id="143"/>
    <w:bookmarkStart w:name="z248" w:id="144"/>
    <w:p>
      <w:pPr>
        <w:spacing w:after="0"/>
        <w:ind w:left="0"/>
        <w:jc w:val="both"/>
      </w:pPr>
      <w:r>
        <w:rPr>
          <w:rFonts w:ascii="Times New Roman"/>
          <w:b w:val="false"/>
          <w:i w:val="false"/>
          <w:color w:val="000000"/>
          <w:sz w:val="28"/>
        </w:rPr>
        <w:t>
      Телефондары_________________________________________________________</w:t>
      </w:r>
    </w:p>
    <w:bookmarkEnd w:id="144"/>
    <w:bookmarkStart w:name="z249" w:id="145"/>
    <w:p>
      <w:pPr>
        <w:spacing w:after="0"/>
        <w:ind w:left="0"/>
        <w:jc w:val="both"/>
      </w:pPr>
      <w:r>
        <w:rPr>
          <w:rFonts w:ascii="Times New Roman"/>
          <w:b w:val="false"/>
          <w:i w:val="false"/>
          <w:color w:val="000000"/>
          <w:sz w:val="28"/>
        </w:rPr>
        <w:t>
      Факс______________________________________________________________</w:t>
      </w:r>
    </w:p>
    <w:bookmarkEnd w:id="145"/>
    <w:bookmarkStart w:name="z250" w:id="146"/>
    <w:p>
      <w:pPr>
        <w:spacing w:after="0"/>
        <w:ind w:left="0"/>
        <w:jc w:val="both"/>
      </w:pPr>
      <w:r>
        <w:rPr>
          <w:rFonts w:ascii="Times New Roman"/>
          <w:b w:val="false"/>
          <w:i w:val="false"/>
          <w:color w:val="000000"/>
          <w:sz w:val="28"/>
        </w:rPr>
        <w:t>
      Банк шоты ________________________________________________________</w:t>
      </w:r>
    </w:p>
    <w:bookmarkEnd w:id="146"/>
    <w:bookmarkStart w:name="z251" w:id="147"/>
    <w:p>
      <w:pPr>
        <w:spacing w:after="0"/>
        <w:ind w:left="0"/>
        <w:jc w:val="both"/>
      </w:pPr>
      <w:r>
        <w:rPr>
          <w:rFonts w:ascii="Times New Roman"/>
          <w:b w:val="false"/>
          <w:i w:val="false"/>
          <w:color w:val="000000"/>
          <w:sz w:val="28"/>
        </w:rPr>
        <w:t xml:space="preserve">
      (шот нөмірі, банктiң атауы және орналасқан жерi) </w:t>
      </w:r>
    </w:p>
    <w:bookmarkEnd w:id="147"/>
    <w:bookmarkStart w:name="z252" w:id="148"/>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148"/>
    <w:bookmarkStart w:name="z253" w:id="149"/>
    <w:p>
      <w:pPr>
        <w:spacing w:after="0"/>
        <w:ind w:left="0"/>
        <w:jc w:val="both"/>
      </w:pPr>
      <w:r>
        <w:rPr>
          <w:rFonts w:ascii="Times New Roman"/>
          <w:b w:val="false"/>
          <w:i w:val="false"/>
          <w:color w:val="000000"/>
          <w:sz w:val="28"/>
        </w:rPr>
        <w:t>
      __________________________________________________ ___________</w:t>
      </w:r>
    </w:p>
    <w:bookmarkEnd w:id="149"/>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bookmarkStart w:name="z255" w:id="150"/>
    <w:p>
      <w:pPr>
        <w:spacing w:after="0"/>
        <w:ind w:left="0"/>
        <w:jc w:val="both"/>
      </w:pPr>
      <w:r>
        <w:rPr>
          <w:rFonts w:ascii="Times New Roman"/>
          <w:b w:val="false"/>
          <w:i w:val="false"/>
          <w:color w:val="000000"/>
          <w:sz w:val="28"/>
        </w:rPr>
        <w:t>
      (стационарлық үй-жайлар) нөмірі) _________ парақ қоса беріледі.</w:t>
      </w:r>
    </w:p>
    <w:bookmarkEnd w:id="150"/>
    <w:bookmarkStart w:name="z256" w:id="151"/>
    <w:p>
      <w:pPr>
        <w:spacing w:after="0"/>
        <w:ind w:left="0"/>
        <w:jc w:val="both"/>
      </w:pPr>
      <w:r>
        <w:rPr>
          <w:rFonts w:ascii="Times New Roman"/>
          <w:b w:val="false"/>
          <w:i w:val="false"/>
          <w:color w:val="000000"/>
          <w:sz w:val="28"/>
        </w:rPr>
        <w:t>
      Осымен:</w:t>
      </w:r>
    </w:p>
    <w:bookmarkEnd w:id="151"/>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Start w:name="z257" w:id="152"/>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152"/>
    <w:bookmarkStart w:name="z258" w:id="153"/>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bookmarkEnd w:id="153"/>
    <w:bookmarkStart w:name="z259" w:id="154"/>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цифрлық жүйелерде қамтылған, заңмен қорғалатын құпияны құрайтын қолжетімділігі шектеулі дербес деректерді пайдалануға келісімін беретіні;</w:t>
      </w:r>
    </w:p>
    <w:bookmarkEnd w:id="154"/>
    <w:bookmarkStart w:name="z260" w:id="155"/>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орталықтары арқылы жүгінген жағдайда) расталады.</w:t>
      </w:r>
    </w:p>
    <w:bookmarkEnd w:id="155"/>
    <w:bookmarkStart w:name="z262" w:id="156"/>
    <w:p>
      <w:pPr>
        <w:spacing w:after="0"/>
        <w:ind w:left="0"/>
        <w:jc w:val="both"/>
      </w:pPr>
      <w:r>
        <w:rPr>
          <w:rFonts w:ascii="Times New Roman"/>
          <w:b w:val="false"/>
          <w:i w:val="false"/>
          <w:color w:val="000000"/>
          <w:sz w:val="28"/>
        </w:rPr>
        <w:t>
      Жеке тұлға ___________________</w:t>
      </w:r>
    </w:p>
    <w:bookmarkEnd w:id="156"/>
    <w:bookmarkStart w:name="z263" w:id="157"/>
    <w:p>
      <w:pPr>
        <w:spacing w:after="0"/>
        <w:ind w:left="0"/>
        <w:jc w:val="both"/>
      </w:pPr>
      <w:r>
        <w:rPr>
          <w:rFonts w:ascii="Times New Roman"/>
          <w:b w:val="false"/>
          <w:i w:val="false"/>
          <w:color w:val="000000"/>
          <w:sz w:val="28"/>
        </w:rPr>
        <w:t>
      (электрондық цифрлық қолтаңба) (тегi, аты, әкесiнiң аты (болған жағдайда)</w:t>
      </w:r>
    </w:p>
    <w:bookmarkEnd w:id="157"/>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 лицензиясы"</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158"/>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158"/>
    <w:bookmarkStart w:name="z267" w:id="159"/>
    <w:p>
      <w:pPr>
        <w:spacing w:after="0"/>
        <w:ind w:left="0"/>
        <w:jc w:val="both"/>
      </w:pPr>
      <w:r>
        <w:rPr>
          <w:rFonts w:ascii="Times New Roman"/>
          <w:b w:val="false"/>
          <w:i w:val="false"/>
          <w:color w:val="000000"/>
          <w:sz w:val="28"/>
        </w:rPr>
        <w:t>
      ____________________________________________________________________</w:t>
      </w:r>
    </w:p>
    <w:bookmarkEnd w:id="159"/>
    <w:bookmarkStart w:name="z268" w:id="160"/>
    <w:p>
      <w:pPr>
        <w:spacing w:after="0"/>
        <w:ind w:left="0"/>
        <w:jc w:val="both"/>
      </w:pPr>
      <w:r>
        <w:rPr>
          <w:rFonts w:ascii="Times New Roman"/>
          <w:b w:val="false"/>
          <w:i w:val="false"/>
          <w:color w:val="000000"/>
          <w:sz w:val="28"/>
        </w:rPr>
        <w:t xml:space="preserve">
      (лицензиардың толық атауы) </w:t>
      </w:r>
    </w:p>
    <w:bookmarkEnd w:id="160"/>
    <w:bookmarkStart w:name="z269"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270" w:id="162"/>
    <w:p>
      <w:pPr>
        <w:spacing w:after="0"/>
        <w:ind w:left="0"/>
        <w:jc w:val="both"/>
      </w:pPr>
      <w:r>
        <w:rPr>
          <w:rFonts w:ascii="Times New Roman"/>
          <w:b w:val="false"/>
          <w:i w:val="false"/>
          <w:color w:val="000000"/>
          <w:sz w:val="28"/>
        </w:rPr>
        <w:t>
      (заңды тұлғаның (соның ішінде шетелдік заңды тұлғаның) толық атауы, орналасқан</w:t>
      </w:r>
    </w:p>
    <w:bookmarkEnd w:id="162"/>
    <w:bookmarkStart w:name="z271" w:id="163"/>
    <w:p>
      <w:pPr>
        <w:spacing w:after="0"/>
        <w:ind w:left="0"/>
        <w:jc w:val="both"/>
      </w:pPr>
      <w:r>
        <w:rPr>
          <w:rFonts w:ascii="Times New Roman"/>
          <w:b w:val="false"/>
          <w:i w:val="false"/>
          <w:color w:val="000000"/>
          <w:sz w:val="28"/>
        </w:rPr>
        <w:t>
      орны, бизнес-сәйкестендіру нөмірі, заңды тұлғаның бизнес-сәйкестендіру нөмірі</w:t>
      </w:r>
    </w:p>
    <w:bookmarkEnd w:id="163"/>
    <w:bookmarkStart w:name="z272" w:id="164"/>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bookmarkEnd w:id="164"/>
    <w:bookmarkStart w:name="z273" w:id="165"/>
    <w:p>
      <w:pPr>
        <w:spacing w:after="0"/>
        <w:ind w:left="0"/>
        <w:jc w:val="both"/>
      </w:pPr>
      <w:r>
        <w:rPr>
          <w:rFonts w:ascii="Times New Roman"/>
          <w:b w:val="false"/>
          <w:i w:val="false"/>
          <w:color w:val="000000"/>
          <w:sz w:val="28"/>
        </w:rPr>
        <w:t>
      сәйкестендіру нөмірі)</w:t>
      </w:r>
    </w:p>
    <w:bookmarkEnd w:id="165"/>
    <w:bookmarkStart w:name="z274" w:id="166"/>
    <w:p>
      <w:pPr>
        <w:spacing w:after="0"/>
        <w:ind w:left="0"/>
        <w:jc w:val="both"/>
      </w:pPr>
      <w:r>
        <w:rPr>
          <w:rFonts w:ascii="Times New Roman"/>
          <w:b w:val="false"/>
          <w:i w:val="false"/>
          <w:color w:val="000000"/>
          <w:sz w:val="28"/>
        </w:rPr>
        <w:t>
      ____________________________________________________________________</w:t>
      </w:r>
    </w:p>
    <w:bookmarkEnd w:id="166"/>
    <w:bookmarkStart w:name="z275" w:id="167"/>
    <w:p>
      <w:pPr>
        <w:spacing w:after="0"/>
        <w:ind w:left="0"/>
        <w:jc w:val="both"/>
      </w:pPr>
      <w:r>
        <w:rPr>
          <w:rFonts w:ascii="Times New Roman"/>
          <w:b w:val="false"/>
          <w:i w:val="false"/>
          <w:color w:val="000000"/>
          <w:sz w:val="28"/>
        </w:rPr>
        <w:t>
      (қызмет түрiнің және (немесе) қызметтің кіші түрі (лері) нің толық атауы көрсетiлсiн)</w:t>
      </w:r>
    </w:p>
    <w:bookmarkEnd w:id="167"/>
    <w:bookmarkStart w:name="z276" w:id="168"/>
    <w:p>
      <w:pPr>
        <w:spacing w:after="0"/>
        <w:ind w:left="0"/>
        <w:jc w:val="both"/>
      </w:pPr>
      <w:r>
        <w:rPr>
          <w:rFonts w:ascii="Times New Roman"/>
          <w:b w:val="false"/>
          <w:i w:val="false"/>
          <w:color w:val="000000"/>
          <w:sz w:val="28"/>
        </w:rPr>
        <w:t>
      _______________________________________________________________</w:t>
      </w:r>
    </w:p>
    <w:bookmarkEnd w:id="168"/>
    <w:bookmarkStart w:name="z277" w:id="169"/>
    <w:p>
      <w:pPr>
        <w:spacing w:after="0"/>
        <w:ind w:left="0"/>
        <w:jc w:val="both"/>
      </w:pPr>
      <w:r>
        <w:rPr>
          <w:rFonts w:ascii="Times New Roman"/>
          <w:b w:val="false"/>
          <w:i w:val="false"/>
          <w:color w:val="000000"/>
          <w:sz w:val="28"/>
        </w:rPr>
        <w:t>
      жүзеге асыруға лицензияны және (немесе) лицензияға қосымшаны қағаз жеткізгіште</w:t>
      </w:r>
    </w:p>
    <w:bookmarkEnd w:id="169"/>
    <w:bookmarkStart w:name="z278" w:id="170"/>
    <w:p>
      <w:pPr>
        <w:spacing w:after="0"/>
        <w:ind w:left="0"/>
        <w:jc w:val="both"/>
      </w:pPr>
      <w:r>
        <w:rPr>
          <w:rFonts w:ascii="Times New Roman"/>
          <w:b w:val="false"/>
          <w:i w:val="false"/>
          <w:color w:val="000000"/>
          <w:sz w:val="28"/>
        </w:rPr>
        <w:t>
      ____________________________________________________________________</w:t>
      </w:r>
    </w:p>
    <w:bookmarkEnd w:id="170"/>
    <w:p>
      <w:pPr>
        <w:spacing w:after="0"/>
        <w:ind w:left="0"/>
        <w:jc w:val="both"/>
      </w:pPr>
      <w:r>
        <w:rPr>
          <w:rFonts w:ascii="Times New Roman"/>
          <w:b w:val="false"/>
          <w:i w:val="false"/>
          <w:color w:val="000000"/>
          <w:sz w:val="28"/>
        </w:rPr>
        <w:t xml:space="preserve">
      (лицензияны қағаз жеткізгіште алу қажет болған жағдайда Х белгісін қою керек) </w:t>
      </w:r>
    </w:p>
    <w:bookmarkStart w:name="z279" w:id="171"/>
    <w:p>
      <w:pPr>
        <w:spacing w:after="0"/>
        <w:ind w:left="0"/>
        <w:jc w:val="both"/>
      </w:pPr>
      <w:r>
        <w:rPr>
          <w:rFonts w:ascii="Times New Roman"/>
          <w:b w:val="false"/>
          <w:i w:val="false"/>
          <w:color w:val="000000"/>
          <w:sz w:val="28"/>
        </w:rPr>
        <w:t>
      беруiңiздi сұраймын.</w:t>
      </w:r>
    </w:p>
    <w:bookmarkEnd w:id="171"/>
    <w:p>
      <w:pPr>
        <w:spacing w:after="0"/>
        <w:ind w:left="0"/>
        <w:jc w:val="both"/>
      </w:pPr>
      <w:r>
        <w:rPr>
          <w:rFonts w:ascii="Times New Roman"/>
          <w:b w:val="false"/>
          <w:i w:val="false"/>
          <w:color w:val="000000"/>
          <w:sz w:val="28"/>
        </w:rPr>
        <w:t>
      Заңды тұлғаның мекенжайы____________________________________________</w:t>
      </w:r>
    </w:p>
    <w:bookmarkStart w:name="z280" w:id="172"/>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w:t>
      </w:r>
    </w:p>
    <w:bookmarkEnd w:id="172"/>
    <w:bookmarkStart w:name="z281" w:id="173"/>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bookmarkEnd w:id="173"/>
    <w:bookmarkStart w:name="z282" w:id="174"/>
    <w:p>
      <w:pPr>
        <w:spacing w:after="0"/>
        <w:ind w:left="0"/>
        <w:jc w:val="both"/>
      </w:pPr>
      <w:r>
        <w:rPr>
          <w:rFonts w:ascii="Times New Roman"/>
          <w:b w:val="false"/>
          <w:i w:val="false"/>
          <w:color w:val="000000"/>
          <w:sz w:val="28"/>
        </w:rPr>
        <w:t>
      Электрондық пошта___________________________________________________</w:t>
      </w:r>
    </w:p>
    <w:bookmarkEnd w:id="174"/>
    <w:bookmarkStart w:name="z283" w:id="175"/>
    <w:p>
      <w:pPr>
        <w:spacing w:after="0"/>
        <w:ind w:left="0"/>
        <w:jc w:val="both"/>
      </w:pPr>
      <w:r>
        <w:rPr>
          <w:rFonts w:ascii="Times New Roman"/>
          <w:b w:val="false"/>
          <w:i w:val="false"/>
          <w:color w:val="000000"/>
          <w:sz w:val="28"/>
        </w:rPr>
        <w:t>
      Телефондары_________________________________________________________</w:t>
      </w:r>
    </w:p>
    <w:bookmarkEnd w:id="175"/>
    <w:bookmarkStart w:name="z284" w:id="176"/>
    <w:p>
      <w:pPr>
        <w:spacing w:after="0"/>
        <w:ind w:left="0"/>
        <w:jc w:val="both"/>
      </w:pPr>
      <w:r>
        <w:rPr>
          <w:rFonts w:ascii="Times New Roman"/>
          <w:b w:val="false"/>
          <w:i w:val="false"/>
          <w:color w:val="000000"/>
          <w:sz w:val="28"/>
        </w:rPr>
        <w:t>
      Факс________________________________________________________________</w:t>
      </w:r>
    </w:p>
    <w:bookmarkEnd w:id="176"/>
    <w:bookmarkStart w:name="z285" w:id="177"/>
    <w:p>
      <w:pPr>
        <w:spacing w:after="0"/>
        <w:ind w:left="0"/>
        <w:jc w:val="both"/>
      </w:pPr>
      <w:r>
        <w:rPr>
          <w:rFonts w:ascii="Times New Roman"/>
          <w:b w:val="false"/>
          <w:i w:val="false"/>
          <w:color w:val="000000"/>
          <w:sz w:val="28"/>
        </w:rPr>
        <w:t>
      Банк шоты</w:t>
      </w:r>
    </w:p>
    <w:bookmarkEnd w:id="177"/>
    <w:bookmarkStart w:name="z286" w:id="178"/>
    <w:p>
      <w:pPr>
        <w:spacing w:after="0"/>
        <w:ind w:left="0"/>
        <w:jc w:val="both"/>
      </w:pPr>
      <w:r>
        <w:rPr>
          <w:rFonts w:ascii="Times New Roman"/>
          <w:b w:val="false"/>
          <w:i w:val="false"/>
          <w:color w:val="000000"/>
          <w:sz w:val="28"/>
        </w:rPr>
        <w:t>
      (шот нөмірі, банктің атауы және орналасқан жерi)</w:t>
      </w:r>
    </w:p>
    <w:bookmarkEnd w:id="178"/>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Start w:name="z288" w:id="179"/>
    <w:p>
      <w:pPr>
        <w:spacing w:after="0"/>
        <w:ind w:left="0"/>
        <w:jc w:val="both"/>
      </w:pPr>
      <w:r>
        <w:rPr>
          <w:rFonts w:ascii="Times New Roman"/>
          <w:b w:val="false"/>
          <w:i w:val="false"/>
          <w:color w:val="000000"/>
          <w:sz w:val="28"/>
        </w:rPr>
        <w:t>
      ________________________________________________________________</w:t>
      </w:r>
    </w:p>
    <w:bookmarkEnd w:id="179"/>
    <w:bookmarkStart w:name="z289" w:id="180"/>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bookmarkEnd w:id="180"/>
    <w:bookmarkStart w:name="z290" w:id="181"/>
    <w:p>
      <w:pPr>
        <w:spacing w:after="0"/>
        <w:ind w:left="0"/>
        <w:jc w:val="both"/>
      </w:pPr>
      <w:r>
        <w:rPr>
          <w:rFonts w:ascii="Times New Roman"/>
          <w:b w:val="false"/>
          <w:i w:val="false"/>
          <w:color w:val="000000"/>
          <w:sz w:val="28"/>
        </w:rPr>
        <w:t>
      нөмірі (стационарлық үй-жайлар) нөмірі) парақ қоса беріледі.</w:t>
      </w:r>
    </w:p>
    <w:bookmarkEnd w:id="181"/>
    <w:bookmarkStart w:name="z291" w:id="182"/>
    <w:p>
      <w:pPr>
        <w:spacing w:after="0"/>
        <w:ind w:left="0"/>
        <w:jc w:val="both"/>
      </w:pPr>
      <w:r>
        <w:rPr>
          <w:rFonts w:ascii="Times New Roman"/>
          <w:b w:val="false"/>
          <w:i w:val="false"/>
          <w:color w:val="000000"/>
          <w:sz w:val="28"/>
        </w:rPr>
        <w:t>
      Осымен:</w:t>
      </w:r>
    </w:p>
    <w:bookmarkEnd w:id="182"/>
    <w:bookmarkStart w:name="z292" w:id="183"/>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End w:id="183"/>
    <w:bookmarkStart w:name="z293" w:id="184"/>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184"/>
    <w:bookmarkStart w:name="z294" w:id="185"/>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bookmarkEnd w:id="185"/>
    <w:bookmarkStart w:name="z295" w:id="186"/>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цифрлық жүйелерде қамтылған, заңмен қорғалатын құпияны құрайтын қолжетімділігі шектеулі дербес деректерді пайдалануға келісімін беретіні;</w:t>
      </w:r>
    </w:p>
    <w:bookmarkEnd w:id="186"/>
    <w:bookmarkStart w:name="z296" w:id="187"/>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bookmarkEnd w:id="187"/>
    <w:bookmarkStart w:name="z297" w:id="188"/>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bookmarkEnd w:id="188"/>
    <w:bookmarkStart w:name="z298" w:id="189"/>
    <w:p>
      <w:pPr>
        <w:spacing w:after="0"/>
        <w:ind w:left="0"/>
        <w:jc w:val="both"/>
      </w:pPr>
      <w:r>
        <w:rPr>
          <w:rFonts w:ascii="Times New Roman"/>
          <w:b w:val="false"/>
          <w:i w:val="false"/>
          <w:color w:val="000000"/>
          <w:sz w:val="28"/>
        </w:rPr>
        <w:t>
      Басшы _____________________________________________</w:t>
      </w:r>
    </w:p>
    <w:bookmarkEnd w:id="189"/>
    <w:bookmarkStart w:name="z299" w:id="190"/>
    <w:p>
      <w:pPr>
        <w:spacing w:after="0"/>
        <w:ind w:left="0"/>
        <w:jc w:val="both"/>
      </w:pPr>
      <w:r>
        <w:rPr>
          <w:rFonts w:ascii="Times New Roman"/>
          <w:b w:val="false"/>
          <w:i w:val="false"/>
          <w:color w:val="000000"/>
          <w:sz w:val="28"/>
        </w:rPr>
        <w:t xml:space="preserve">
      (электрондық цифрлық қолтаңба) (тегi, аты, әкесiнiң аты (ол болған кезде) </w:t>
      </w:r>
    </w:p>
    <w:bookmarkEnd w:id="190"/>
    <w:bookmarkStart w:name="z300" w:id="191"/>
    <w:p>
      <w:pPr>
        <w:spacing w:after="0"/>
        <w:ind w:left="0"/>
        <w:jc w:val="both"/>
      </w:pPr>
      <w:r>
        <w:rPr>
          <w:rFonts w:ascii="Times New Roman"/>
          <w:b w:val="false"/>
          <w:i w:val="false"/>
          <w:color w:val="000000"/>
          <w:sz w:val="28"/>
        </w:rPr>
        <w:t>
      Толтыру күні: 20___ жылғы "__" ___________</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қызметтерге лицензия"</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3" w:id="192"/>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 __________________________________________________________________ (лицензиардың толық атауы) __________________________________________________________________</w:t>
      </w:r>
    </w:p>
    <w:bookmarkEnd w:id="192"/>
    <w:bookmarkStart w:name="z304" w:id="193"/>
    <w:p>
      <w:pPr>
        <w:spacing w:after="0"/>
        <w:ind w:left="0"/>
        <w:jc w:val="left"/>
      </w:pPr>
      <w:r>
        <w:rPr>
          <w:rFonts w:ascii="Times New Roman"/>
          <w:b/>
          <w:i w:val="false"/>
          <w:color w:val="000000"/>
        </w:rPr>
        <w:t xml:space="preserve"> (жеке тұлғаның, тегi, аты, әкесiнiң аты (ол болған кезде ), жеке сәйкестендіру нөмірі) </w:t>
      </w:r>
    </w:p>
    <w:bookmarkEnd w:id="193"/>
    <w:bookmarkStart w:name="z305" w:id="194"/>
    <w:p>
      <w:pPr>
        <w:spacing w:after="0"/>
        <w:ind w:left="0"/>
        <w:jc w:val="left"/>
      </w:pPr>
      <w:r>
        <w:rPr>
          <w:rFonts w:ascii="Times New Roman"/>
          <w:b/>
          <w:i w:val="false"/>
          <w:color w:val="000000"/>
        </w:rPr>
        <w:t xml:space="preserve"> _______________________________________________________________</w:t>
      </w:r>
    </w:p>
    <w:bookmarkEnd w:id="194"/>
    <w:bookmarkStart w:name="z306" w:id="195"/>
    <w:p>
      <w:pPr>
        <w:spacing w:after="0"/>
        <w:ind w:left="0"/>
        <w:jc w:val="left"/>
      </w:pPr>
      <w:r>
        <w:rPr>
          <w:rFonts w:ascii="Times New Roman"/>
          <w:b/>
          <w:i w:val="false"/>
          <w:color w:val="000000"/>
        </w:rPr>
        <w:t xml:space="preserve"> (қызмет түрінің және (немесе) кіші түрі(лері)нің толық атауы) лицензияны және (немесе) лицензияға қосымшаны(ларды) қайта ресімдеуді сұраймын (керегінің астын сызу)</w:t>
      </w:r>
    </w:p>
    <w:bookmarkEnd w:id="195"/>
    <w:bookmarkStart w:name="z307" w:id="196"/>
    <w:p>
      <w:pPr>
        <w:spacing w:after="0"/>
        <w:ind w:left="0"/>
        <w:jc w:val="both"/>
      </w:pPr>
      <w:r>
        <w:rPr>
          <w:rFonts w:ascii="Times New Roman"/>
          <w:b w:val="false"/>
          <w:i w:val="false"/>
          <w:color w:val="000000"/>
          <w:sz w:val="28"/>
        </w:rPr>
        <w:t>
      бастап 20____ "___" ___________ №__________берілген)</w:t>
      </w:r>
    </w:p>
    <w:bookmarkEnd w:id="196"/>
    <w:bookmarkStart w:name="z309" w:id="197"/>
    <w:p>
      <w:pPr>
        <w:spacing w:after="0"/>
        <w:ind w:left="0"/>
        <w:jc w:val="both"/>
      </w:pPr>
      <w:r>
        <w:rPr>
          <w:rFonts w:ascii="Times New Roman"/>
          <w:b w:val="false"/>
          <w:i w:val="false"/>
          <w:color w:val="000000"/>
          <w:sz w:val="28"/>
        </w:rPr>
        <w:t>
      ___________________________________________________________________</w:t>
      </w:r>
    </w:p>
    <w:bookmarkEnd w:id="197"/>
    <w:bookmarkStart w:name="z308" w:id="198"/>
    <w:p>
      <w:pPr>
        <w:spacing w:after="0"/>
        <w:ind w:left="0"/>
        <w:jc w:val="both"/>
      </w:pPr>
      <w:r>
        <w:rPr>
          <w:rFonts w:ascii="Times New Roman"/>
          <w:b w:val="false"/>
          <w:i w:val="false"/>
          <w:color w:val="000000"/>
          <w:sz w:val="28"/>
        </w:rPr>
        <w:t>
      (лицензияның және (немесе) лицензияға қосымшаның (лардың) нөмірі (лері),</w:t>
      </w:r>
    </w:p>
    <w:bookmarkEnd w:id="198"/>
    <w:bookmarkStart w:name="z311" w:id="199"/>
    <w:p>
      <w:pPr>
        <w:spacing w:after="0"/>
        <w:ind w:left="0"/>
        <w:jc w:val="both"/>
      </w:pPr>
      <w:r>
        <w:rPr>
          <w:rFonts w:ascii="Times New Roman"/>
          <w:b w:val="false"/>
          <w:i w:val="false"/>
          <w:color w:val="000000"/>
          <w:sz w:val="28"/>
        </w:rPr>
        <w:t>
      берілген күні, лицензияны және (немесе) лицензияға қосымшаны (ларды)</w:t>
      </w:r>
    </w:p>
    <w:bookmarkEnd w:id="199"/>
    <w:bookmarkStart w:name="z312" w:id="200"/>
    <w:p>
      <w:pPr>
        <w:spacing w:after="0"/>
        <w:ind w:left="0"/>
        <w:jc w:val="both"/>
      </w:pPr>
      <w:r>
        <w:rPr>
          <w:rFonts w:ascii="Times New Roman"/>
          <w:b w:val="false"/>
          <w:i w:val="false"/>
          <w:color w:val="000000"/>
          <w:sz w:val="28"/>
        </w:rPr>
        <w:t>
      берген лицензиардың атауы)</w:t>
      </w:r>
    </w:p>
    <w:bookmarkEnd w:id="200"/>
    <w:bookmarkStart w:name="z313" w:id="201"/>
    <w:p>
      <w:pPr>
        <w:spacing w:after="0"/>
        <w:ind w:left="0"/>
        <w:jc w:val="both"/>
      </w:pPr>
      <w:r>
        <w:rPr>
          <w:rFonts w:ascii="Times New Roman"/>
          <w:b w:val="false"/>
          <w:i w:val="false"/>
          <w:color w:val="000000"/>
          <w:sz w:val="28"/>
        </w:rPr>
        <w:t>
      __________________________________________________жүзеге асыруға</w:t>
      </w:r>
    </w:p>
    <w:bookmarkEnd w:id="201"/>
    <w:bookmarkStart w:name="z314" w:id="202"/>
    <w:p>
      <w:pPr>
        <w:spacing w:after="0"/>
        <w:ind w:left="0"/>
        <w:jc w:val="both"/>
      </w:pPr>
      <w:r>
        <w:rPr>
          <w:rFonts w:ascii="Times New Roman"/>
          <w:b w:val="false"/>
          <w:i w:val="false"/>
          <w:color w:val="000000"/>
          <w:sz w:val="28"/>
        </w:rPr>
        <w:t>
      (қызмет түрінің және (немесе) қызметтің кіші түрі (лері) нің толық атауы)</w:t>
      </w:r>
    </w:p>
    <w:bookmarkEnd w:id="202"/>
    <w:bookmarkStart w:name="z315" w:id="203"/>
    <w:p>
      <w:pPr>
        <w:spacing w:after="0"/>
        <w:ind w:left="0"/>
        <w:jc w:val="both"/>
      </w:pPr>
      <w:r>
        <w:rPr>
          <w:rFonts w:ascii="Times New Roman"/>
          <w:b w:val="false"/>
          <w:i w:val="false"/>
          <w:color w:val="000000"/>
          <w:sz w:val="28"/>
        </w:rPr>
        <w:t>
      (тиісті тор көзде Х көрсетіңіз):</w:t>
      </w:r>
    </w:p>
    <w:bookmarkEnd w:id="203"/>
    <w:bookmarkStart w:name="z316" w:id="204"/>
    <w:p>
      <w:pPr>
        <w:spacing w:after="0"/>
        <w:ind w:left="0"/>
        <w:jc w:val="both"/>
      </w:pPr>
      <w:r>
        <w:rPr>
          <w:rFonts w:ascii="Times New Roman"/>
          <w:b w:val="false"/>
          <w:i w:val="false"/>
          <w:color w:val="000000"/>
          <w:sz w:val="28"/>
        </w:rPr>
        <w:t>
      1) жеке тұлға-лицензиаттың тегі, аты, әкесінің аты (ол болған кезде) өзгерген</w:t>
      </w:r>
    </w:p>
    <w:bookmarkEnd w:id="204"/>
    <w:bookmarkStart w:name="z317" w:id="205"/>
    <w:p>
      <w:pPr>
        <w:spacing w:after="0"/>
        <w:ind w:left="0"/>
        <w:jc w:val="both"/>
      </w:pPr>
      <w:r>
        <w:rPr>
          <w:rFonts w:ascii="Times New Roman"/>
          <w:b w:val="false"/>
          <w:i w:val="false"/>
          <w:color w:val="000000"/>
          <w:sz w:val="28"/>
        </w:rPr>
        <w:t>
      ___________________________________________________________________;</w:t>
      </w:r>
    </w:p>
    <w:bookmarkEnd w:id="205"/>
    <w:bookmarkStart w:name="z318" w:id="206"/>
    <w:p>
      <w:pPr>
        <w:spacing w:after="0"/>
        <w:ind w:left="0"/>
        <w:jc w:val="both"/>
      </w:pPr>
      <w:r>
        <w:rPr>
          <w:rFonts w:ascii="Times New Roman"/>
          <w:b w:val="false"/>
          <w:i w:val="false"/>
          <w:color w:val="000000"/>
          <w:sz w:val="28"/>
        </w:rPr>
        <w:t>
      2) жеке кәсіпкер-лицензиат қайта тіркелген, оның атауы өзгерген</w:t>
      </w:r>
    </w:p>
    <w:bookmarkEnd w:id="206"/>
    <w:bookmarkStart w:name="z319" w:id="207"/>
    <w:p>
      <w:pPr>
        <w:spacing w:after="0"/>
        <w:ind w:left="0"/>
        <w:jc w:val="both"/>
      </w:pPr>
      <w:r>
        <w:rPr>
          <w:rFonts w:ascii="Times New Roman"/>
          <w:b w:val="false"/>
          <w:i w:val="false"/>
          <w:color w:val="000000"/>
          <w:sz w:val="28"/>
        </w:rPr>
        <w:t>
      ___________________________________________________________________;</w:t>
      </w:r>
    </w:p>
    <w:bookmarkEnd w:id="207"/>
    <w:bookmarkStart w:name="z320" w:id="208"/>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өзгерген</w:t>
      </w:r>
    </w:p>
    <w:bookmarkEnd w:id="208"/>
    <w:bookmarkStart w:name="z321" w:id="209"/>
    <w:p>
      <w:pPr>
        <w:spacing w:after="0"/>
        <w:ind w:left="0"/>
        <w:jc w:val="both"/>
      </w:pPr>
      <w:r>
        <w:rPr>
          <w:rFonts w:ascii="Times New Roman"/>
          <w:b w:val="false"/>
          <w:i w:val="false"/>
          <w:color w:val="000000"/>
          <w:sz w:val="28"/>
        </w:rPr>
        <w:t>
      ___________________________________________________________________;</w:t>
      </w:r>
    </w:p>
    <w:bookmarkEnd w:id="209"/>
    <w:bookmarkStart w:name="z322" w:id="210"/>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 иеліктен шығарылған;</w:t>
      </w:r>
    </w:p>
    <w:bookmarkEnd w:id="210"/>
    <w:bookmarkStart w:name="z323" w:id="211"/>
    <w:p>
      <w:pPr>
        <w:spacing w:after="0"/>
        <w:ind w:left="0"/>
        <w:jc w:val="both"/>
      </w:pPr>
      <w:r>
        <w:rPr>
          <w:rFonts w:ascii="Times New Roman"/>
          <w:b w:val="false"/>
          <w:i w:val="false"/>
          <w:color w:val="000000"/>
          <w:sz w:val="28"/>
        </w:rPr>
        <w:t>
      ___________________________________________________________________;</w:t>
      </w:r>
    </w:p>
    <w:bookmarkEnd w:id="211"/>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bookmarkStart w:name="z324" w:id="212"/>
    <w:p>
      <w:pPr>
        <w:spacing w:after="0"/>
        <w:ind w:left="0"/>
        <w:jc w:val="both"/>
      </w:pPr>
      <w:r>
        <w:rPr>
          <w:rFonts w:ascii="Times New Roman"/>
          <w:b w:val="false"/>
          <w:i w:val="false"/>
          <w:color w:val="000000"/>
          <w:sz w:val="28"/>
        </w:rPr>
        <w:t>
      ___________________________________________________________________;</w:t>
      </w:r>
    </w:p>
    <w:bookmarkEnd w:id="212"/>
    <w:bookmarkStart w:name="z325" w:id="213"/>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w:t>
      </w:r>
    </w:p>
    <w:bookmarkEnd w:id="213"/>
    <w:bookmarkStart w:name="z326" w:id="214"/>
    <w:p>
      <w:pPr>
        <w:spacing w:after="0"/>
        <w:ind w:left="0"/>
        <w:jc w:val="both"/>
      </w:pPr>
      <w:r>
        <w:rPr>
          <w:rFonts w:ascii="Times New Roman"/>
          <w:b w:val="false"/>
          <w:i w:val="false"/>
          <w:color w:val="000000"/>
          <w:sz w:val="28"/>
        </w:rPr>
        <w:t>
      ___________________________________________________________________;</w:t>
      </w:r>
    </w:p>
    <w:bookmarkEnd w:id="214"/>
    <w:p>
      <w:pPr>
        <w:spacing w:after="0"/>
        <w:ind w:left="0"/>
        <w:jc w:val="both"/>
      </w:pPr>
      <w:r>
        <w:rPr>
          <w:rFonts w:ascii="Times New Roman"/>
          <w:b w:val="false"/>
          <w:i w:val="false"/>
          <w:color w:val="000000"/>
          <w:sz w:val="28"/>
        </w:rPr>
        <w:t xml:space="preserve">
      7) қызмет түрінің атауы өзгерген </w:t>
      </w:r>
    </w:p>
    <w:bookmarkStart w:name="z327" w:id="215"/>
    <w:p>
      <w:pPr>
        <w:spacing w:after="0"/>
        <w:ind w:left="0"/>
        <w:jc w:val="both"/>
      </w:pPr>
      <w:r>
        <w:rPr>
          <w:rFonts w:ascii="Times New Roman"/>
          <w:b w:val="false"/>
          <w:i w:val="false"/>
          <w:color w:val="000000"/>
          <w:sz w:val="28"/>
        </w:rPr>
        <w:t>
      ___________________________________________________________________;</w:t>
      </w:r>
    </w:p>
    <w:bookmarkEnd w:id="215"/>
    <w:bookmarkStart w:name="z328" w:id="216"/>
    <w:p>
      <w:pPr>
        <w:spacing w:after="0"/>
        <w:ind w:left="0"/>
        <w:jc w:val="both"/>
      </w:pPr>
      <w:r>
        <w:rPr>
          <w:rFonts w:ascii="Times New Roman"/>
          <w:b w:val="false"/>
          <w:i w:val="false"/>
          <w:color w:val="000000"/>
          <w:sz w:val="28"/>
        </w:rPr>
        <w:t>
      8) қызметтің кіші түрінің атауы өзгерген</w:t>
      </w:r>
    </w:p>
    <w:bookmarkEnd w:id="216"/>
    <w:bookmarkStart w:name="z329" w:id="217"/>
    <w:p>
      <w:pPr>
        <w:spacing w:after="0"/>
        <w:ind w:left="0"/>
        <w:jc w:val="both"/>
      </w:pPr>
      <w:r>
        <w:rPr>
          <w:rFonts w:ascii="Times New Roman"/>
          <w:b w:val="false"/>
          <w:i w:val="false"/>
          <w:color w:val="000000"/>
          <w:sz w:val="28"/>
        </w:rPr>
        <w:t>
      ___________________________________________________________________;</w:t>
      </w:r>
    </w:p>
    <w:bookmarkEnd w:id="217"/>
    <w:p>
      <w:pPr>
        <w:spacing w:after="0"/>
        <w:ind w:left="0"/>
        <w:jc w:val="both"/>
      </w:pPr>
      <w:r>
        <w:rPr>
          <w:rFonts w:ascii="Times New Roman"/>
          <w:b w:val="false"/>
          <w:i w:val="false"/>
          <w:color w:val="000000"/>
          <w:sz w:val="28"/>
        </w:rPr>
        <w:t xml:space="preserve">
      қағаз жеткізгіште ________ (егер лицензияны қағаз жеткізгіште алу қажет болған </w:t>
      </w:r>
    </w:p>
    <w:bookmarkStart w:name="z330" w:id="218"/>
    <w:p>
      <w:pPr>
        <w:spacing w:after="0"/>
        <w:ind w:left="0"/>
        <w:jc w:val="both"/>
      </w:pPr>
      <w:r>
        <w:rPr>
          <w:rFonts w:ascii="Times New Roman"/>
          <w:b w:val="false"/>
          <w:i w:val="false"/>
          <w:color w:val="000000"/>
          <w:sz w:val="28"/>
        </w:rPr>
        <w:t>
      жағдайда, Х белгісін қою керек) қайта ресімдеуіңізді сұраймын.</w:t>
      </w:r>
    </w:p>
    <w:bookmarkEnd w:id="218"/>
    <w:bookmarkStart w:name="z331" w:id="219"/>
    <w:p>
      <w:pPr>
        <w:spacing w:after="0"/>
        <w:ind w:left="0"/>
        <w:jc w:val="both"/>
      </w:pPr>
      <w:r>
        <w:rPr>
          <w:rFonts w:ascii="Times New Roman"/>
          <w:b w:val="false"/>
          <w:i w:val="false"/>
          <w:color w:val="000000"/>
          <w:sz w:val="28"/>
        </w:rPr>
        <w:t xml:space="preserve">
      Жеке тұлғаның тұрғылықты жерінің мекенжайы </w:t>
      </w:r>
    </w:p>
    <w:bookmarkEnd w:id="219"/>
    <w:bookmarkStart w:name="z332" w:id="220"/>
    <w:p>
      <w:pPr>
        <w:spacing w:after="0"/>
        <w:ind w:left="0"/>
        <w:jc w:val="both"/>
      </w:pPr>
      <w:r>
        <w:rPr>
          <w:rFonts w:ascii="Times New Roman"/>
          <w:b w:val="false"/>
          <w:i w:val="false"/>
          <w:color w:val="000000"/>
          <w:sz w:val="28"/>
        </w:rPr>
        <w:t>
      ____________________________________________________________________</w:t>
      </w:r>
    </w:p>
    <w:bookmarkEnd w:id="220"/>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bookmarkStart w:name="z333" w:id="221"/>
    <w:p>
      <w:pPr>
        <w:spacing w:after="0"/>
        <w:ind w:left="0"/>
        <w:jc w:val="both"/>
      </w:pPr>
      <w:r>
        <w:rPr>
          <w:rFonts w:ascii="Times New Roman"/>
          <w:b w:val="false"/>
          <w:i w:val="false"/>
          <w:color w:val="000000"/>
          <w:sz w:val="28"/>
        </w:rPr>
        <w:t>
      нөмірі)</w:t>
      </w:r>
    </w:p>
    <w:bookmarkEnd w:id="221"/>
    <w:bookmarkStart w:name="z334" w:id="222"/>
    <w:p>
      <w:pPr>
        <w:spacing w:after="0"/>
        <w:ind w:left="0"/>
        <w:jc w:val="both"/>
      </w:pPr>
      <w:r>
        <w:rPr>
          <w:rFonts w:ascii="Times New Roman"/>
          <w:b w:val="false"/>
          <w:i w:val="false"/>
          <w:color w:val="000000"/>
          <w:sz w:val="28"/>
        </w:rPr>
        <w:t>
      Электрондық пошта ___________________________________________________</w:t>
      </w:r>
    </w:p>
    <w:bookmarkEnd w:id="222"/>
    <w:bookmarkStart w:name="z335" w:id="223"/>
    <w:p>
      <w:pPr>
        <w:spacing w:after="0"/>
        <w:ind w:left="0"/>
        <w:jc w:val="both"/>
      </w:pPr>
      <w:r>
        <w:rPr>
          <w:rFonts w:ascii="Times New Roman"/>
          <w:b w:val="false"/>
          <w:i w:val="false"/>
          <w:color w:val="000000"/>
          <w:sz w:val="28"/>
        </w:rPr>
        <w:t>
      Телефондар__________________________________________________________</w:t>
      </w:r>
    </w:p>
    <w:bookmarkEnd w:id="223"/>
    <w:bookmarkStart w:name="z336" w:id="224"/>
    <w:p>
      <w:pPr>
        <w:spacing w:after="0"/>
        <w:ind w:left="0"/>
        <w:jc w:val="both"/>
      </w:pPr>
      <w:r>
        <w:rPr>
          <w:rFonts w:ascii="Times New Roman"/>
          <w:b w:val="false"/>
          <w:i w:val="false"/>
          <w:color w:val="000000"/>
          <w:sz w:val="28"/>
        </w:rPr>
        <w:t>
      Факс ________________________________________________________________</w:t>
      </w:r>
    </w:p>
    <w:bookmarkEnd w:id="224"/>
    <w:bookmarkStart w:name="z337" w:id="225"/>
    <w:p>
      <w:pPr>
        <w:spacing w:after="0"/>
        <w:ind w:left="0"/>
        <w:jc w:val="both"/>
      </w:pPr>
      <w:r>
        <w:rPr>
          <w:rFonts w:ascii="Times New Roman"/>
          <w:b w:val="false"/>
          <w:i w:val="false"/>
          <w:color w:val="000000"/>
          <w:sz w:val="28"/>
        </w:rPr>
        <w:t>
      Банктік шот __________________________________________________________</w:t>
      </w:r>
    </w:p>
    <w:bookmarkEnd w:id="225"/>
    <w:bookmarkStart w:name="z338" w:id="226"/>
    <w:p>
      <w:pPr>
        <w:spacing w:after="0"/>
        <w:ind w:left="0"/>
        <w:jc w:val="both"/>
      </w:pPr>
      <w:r>
        <w:rPr>
          <w:rFonts w:ascii="Times New Roman"/>
          <w:b w:val="false"/>
          <w:i w:val="false"/>
          <w:color w:val="000000"/>
          <w:sz w:val="28"/>
        </w:rPr>
        <w:t>
      (шот нөмірі, банктің атауы және орналасқан жері)</w:t>
      </w:r>
    </w:p>
    <w:bookmarkEnd w:id="226"/>
    <w:bookmarkStart w:name="z339" w:id="227"/>
    <w:p>
      <w:pPr>
        <w:spacing w:after="0"/>
        <w:ind w:left="0"/>
        <w:jc w:val="both"/>
      </w:pPr>
      <w:r>
        <w:rPr>
          <w:rFonts w:ascii="Times New Roman"/>
          <w:b w:val="false"/>
          <w:i w:val="false"/>
          <w:color w:val="000000"/>
          <w:sz w:val="28"/>
        </w:rPr>
        <w:t>
      Қызметті немесе іс қимылды (операцияларды) жүзеге асыру объектісінің мекенжайы (пошталық индексі, облысы, қаласы, ауданы, елді мекені, көше атауы, үй/ғимарат (стационарлық үй-жайлар) нөмірі).</w:t>
      </w:r>
    </w:p>
    <w:bookmarkEnd w:id="227"/>
    <w:bookmarkStart w:name="z340" w:id="228"/>
    <w:p>
      <w:pPr>
        <w:spacing w:after="0"/>
        <w:ind w:left="0"/>
        <w:jc w:val="both"/>
      </w:pPr>
      <w:r>
        <w:rPr>
          <w:rFonts w:ascii="Times New Roman"/>
          <w:b w:val="false"/>
          <w:i w:val="false"/>
          <w:color w:val="000000"/>
          <w:sz w:val="28"/>
        </w:rPr>
        <w:t>
      ______парақ қоса беріледі.</w:t>
      </w:r>
    </w:p>
    <w:bookmarkEnd w:id="228"/>
    <w:bookmarkStart w:name="z341" w:id="229"/>
    <w:p>
      <w:pPr>
        <w:spacing w:after="0"/>
        <w:ind w:left="0"/>
        <w:jc w:val="both"/>
      </w:pPr>
      <w:r>
        <w:rPr>
          <w:rFonts w:ascii="Times New Roman"/>
          <w:b w:val="false"/>
          <w:i w:val="false"/>
          <w:color w:val="000000"/>
          <w:sz w:val="28"/>
        </w:rPr>
        <w:t>
      Осымен:</w:t>
      </w:r>
    </w:p>
    <w:bookmarkEnd w:id="229"/>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Start w:name="z342" w:id="230"/>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 айналысуға сот тыйым салмайтыны;</w:t>
      </w:r>
    </w:p>
    <w:bookmarkEnd w:id="230"/>
    <w:bookmarkStart w:name="z343" w:id="231"/>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bookmarkEnd w:id="231"/>
    <w:bookmarkStart w:name="z344" w:id="232"/>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цифрлық жүйелерде қамтылған, заңмен қорғалатын құпияны құрайтын қолжетімділігі шектеулі дербес деректерді пайдалануға келісімін беретіні;</w:t>
      </w:r>
    </w:p>
    <w:bookmarkEnd w:id="232"/>
    <w:bookmarkStart w:name="z345" w:id="233"/>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 электрондық цифрлық қолтаңбамен растауына келісетіні (халыққа қызмет көрсету орталықтары арқылы жүгінген жағдайда) расталады.</w:t>
      </w:r>
    </w:p>
    <w:bookmarkEnd w:id="233"/>
    <w:p>
      <w:pPr>
        <w:spacing w:after="0"/>
        <w:ind w:left="0"/>
        <w:jc w:val="both"/>
      </w:pPr>
      <w:r>
        <w:rPr>
          <w:rFonts w:ascii="Times New Roman"/>
          <w:b w:val="false"/>
          <w:i w:val="false"/>
          <w:color w:val="000000"/>
          <w:sz w:val="28"/>
        </w:rPr>
        <w:t>
      Жеке тұлға ______________________ __________________________________</w:t>
      </w:r>
    </w:p>
    <w:bookmarkStart w:name="z347" w:id="234"/>
    <w:p>
      <w:pPr>
        <w:spacing w:after="0"/>
        <w:ind w:left="0"/>
        <w:jc w:val="both"/>
      </w:pPr>
      <w:r>
        <w:rPr>
          <w:rFonts w:ascii="Times New Roman"/>
          <w:b w:val="false"/>
          <w:i w:val="false"/>
          <w:color w:val="000000"/>
          <w:sz w:val="28"/>
        </w:rPr>
        <w:t>
      (электрондық цифрлық қолтаңба) (тегi, аты, әкесiнiң аты (ол болған кезде)</w:t>
      </w:r>
    </w:p>
    <w:bookmarkEnd w:id="234"/>
    <w:p>
      <w:pPr>
        <w:spacing w:after="0"/>
        <w:ind w:left="0"/>
        <w:jc w:val="both"/>
      </w:pPr>
      <w:r>
        <w:rPr>
          <w:rFonts w:ascii="Times New Roman"/>
          <w:b w:val="false"/>
          <w:i w:val="false"/>
          <w:color w:val="000000"/>
          <w:sz w:val="28"/>
        </w:rPr>
        <w:t>
      Толтыру күні: 20__ жылғы "____"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қызметтерге лицензия"</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0" w:id="235"/>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235"/>
    <w:bookmarkStart w:name="z352" w:id="236"/>
    <w:p>
      <w:pPr>
        <w:spacing w:after="0"/>
        <w:ind w:left="0"/>
        <w:jc w:val="both"/>
      </w:pPr>
      <w:r>
        <w:rPr>
          <w:rFonts w:ascii="Times New Roman"/>
          <w:b w:val="false"/>
          <w:i w:val="false"/>
          <w:color w:val="000000"/>
          <w:sz w:val="28"/>
        </w:rPr>
        <w:t>
      _______________________________________________________________</w:t>
      </w:r>
    </w:p>
    <w:bookmarkEnd w:id="236"/>
    <w:bookmarkStart w:name="z351" w:id="237"/>
    <w:p>
      <w:pPr>
        <w:spacing w:after="0"/>
        <w:ind w:left="0"/>
        <w:jc w:val="both"/>
      </w:pPr>
      <w:r>
        <w:rPr>
          <w:rFonts w:ascii="Times New Roman"/>
          <w:b w:val="false"/>
          <w:i w:val="false"/>
          <w:color w:val="000000"/>
          <w:sz w:val="28"/>
        </w:rPr>
        <w:t>
      (лицензиардың толық атауы)</w:t>
      </w:r>
    </w:p>
    <w:bookmarkEnd w:id="237"/>
    <w:bookmarkStart w:name="z354" w:id="238"/>
    <w:p>
      <w:pPr>
        <w:spacing w:after="0"/>
        <w:ind w:left="0"/>
        <w:jc w:val="both"/>
      </w:pPr>
      <w:r>
        <w:rPr>
          <w:rFonts w:ascii="Times New Roman"/>
          <w:b w:val="false"/>
          <w:i w:val="false"/>
          <w:color w:val="000000"/>
          <w:sz w:val="28"/>
        </w:rPr>
        <w:t>
      ________________________________________________________________</w:t>
      </w:r>
    </w:p>
    <w:bookmarkEnd w:id="238"/>
    <w:bookmarkStart w:name="z355" w:id="239"/>
    <w:p>
      <w:pPr>
        <w:spacing w:after="0"/>
        <w:ind w:left="0"/>
        <w:jc w:val="both"/>
      </w:pPr>
      <w:r>
        <w:rPr>
          <w:rFonts w:ascii="Times New Roman"/>
          <w:b w:val="false"/>
          <w:i w:val="false"/>
          <w:color w:val="000000"/>
          <w:sz w:val="28"/>
        </w:rPr>
        <w:t>
      (заңды тұлғаның (оның ішінде шетелдік заңды тұлғаның)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 лицензияны және (немесе) лицензияға қосымшаны(ларды) қайта ресімдеуді сұраймын (керегінің астын сызу)</w:t>
      </w:r>
    </w:p>
    <w:bookmarkEnd w:id="239"/>
    <w:bookmarkStart w:name="z356" w:id="240"/>
    <w:p>
      <w:pPr>
        <w:spacing w:after="0"/>
        <w:ind w:left="0"/>
        <w:jc w:val="both"/>
      </w:pPr>
      <w:r>
        <w:rPr>
          <w:rFonts w:ascii="Times New Roman"/>
          <w:b w:val="false"/>
          <w:i w:val="false"/>
          <w:color w:val="000000"/>
          <w:sz w:val="28"/>
        </w:rPr>
        <w:t>
      20___ жылғы "___" _________ №__________берілген)</w:t>
      </w:r>
    </w:p>
    <w:bookmarkEnd w:id="240"/>
    <w:bookmarkStart w:name="z357" w:id="241"/>
    <w:p>
      <w:pPr>
        <w:spacing w:after="0"/>
        <w:ind w:left="0"/>
        <w:jc w:val="both"/>
      </w:pPr>
      <w:r>
        <w:rPr>
          <w:rFonts w:ascii="Times New Roman"/>
          <w:b w:val="false"/>
          <w:i w:val="false"/>
          <w:color w:val="000000"/>
          <w:sz w:val="28"/>
        </w:rPr>
        <w:t>
      __________________________________________________________________</w:t>
      </w:r>
    </w:p>
    <w:bookmarkEnd w:id="241"/>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 (ларды) берген лицензиардың </w:t>
      </w:r>
    </w:p>
    <w:bookmarkStart w:name="z358" w:id="242"/>
    <w:p>
      <w:pPr>
        <w:spacing w:after="0"/>
        <w:ind w:left="0"/>
        <w:jc w:val="both"/>
      </w:pPr>
      <w:r>
        <w:rPr>
          <w:rFonts w:ascii="Times New Roman"/>
          <w:b w:val="false"/>
          <w:i w:val="false"/>
          <w:color w:val="000000"/>
          <w:sz w:val="28"/>
        </w:rPr>
        <w:t>
      атауы _________________________________________________жүзеге асыруға</w:t>
      </w:r>
    </w:p>
    <w:bookmarkEnd w:id="242"/>
    <w:p>
      <w:pPr>
        <w:spacing w:after="0"/>
        <w:ind w:left="0"/>
        <w:jc w:val="both"/>
      </w:pPr>
      <w:r>
        <w:rPr>
          <w:rFonts w:ascii="Times New Roman"/>
          <w:b w:val="false"/>
          <w:i w:val="false"/>
          <w:color w:val="000000"/>
          <w:sz w:val="28"/>
        </w:rPr>
        <w:t>
      (қызмет түрінің және (немесе) қызметтің кіші түрі(лері)нің толық атауы) (тиісті тор көзде Х көрсетіңіз):</w:t>
      </w:r>
    </w:p>
    <w:bookmarkStart w:name="z359" w:id="243"/>
    <w:p>
      <w:pPr>
        <w:spacing w:after="0"/>
        <w:ind w:left="0"/>
        <w:jc w:val="both"/>
      </w:pPr>
      <w:r>
        <w:rPr>
          <w:rFonts w:ascii="Times New Roman"/>
          <w:b w:val="false"/>
          <w:i w:val="false"/>
          <w:color w:val="000000"/>
          <w:sz w:val="28"/>
        </w:rPr>
        <w:t>
      1) заңды тұлға-лицензиаттың "Рұқсаттар және хабарламалар туралы" Қазақстан Республикасы Заңының (бұдан әрі – Заң) айқындалған тәртіпке сәйкес (тиісті тор көзде Х көрсетіңіз):</w:t>
      </w:r>
    </w:p>
    <w:bookmarkEnd w:id="243"/>
    <w:bookmarkStart w:name="z360" w:id="244"/>
    <w:p>
      <w:pPr>
        <w:spacing w:after="0"/>
        <w:ind w:left="0"/>
        <w:jc w:val="both"/>
      </w:pPr>
      <w:r>
        <w:rPr>
          <w:rFonts w:ascii="Times New Roman"/>
          <w:b w:val="false"/>
          <w:i w:val="false"/>
          <w:color w:val="000000"/>
          <w:sz w:val="28"/>
        </w:rPr>
        <w:t>
      бірігу _______________________________________________________________</w:t>
      </w:r>
    </w:p>
    <w:bookmarkEnd w:id="244"/>
    <w:bookmarkStart w:name="z361" w:id="245"/>
    <w:p>
      <w:pPr>
        <w:spacing w:after="0"/>
        <w:ind w:left="0"/>
        <w:jc w:val="both"/>
      </w:pPr>
      <w:r>
        <w:rPr>
          <w:rFonts w:ascii="Times New Roman"/>
          <w:b w:val="false"/>
          <w:i w:val="false"/>
          <w:color w:val="000000"/>
          <w:sz w:val="28"/>
        </w:rPr>
        <w:t>
      қайта құру___________________________________________________________</w:t>
      </w:r>
    </w:p>
    <w:bookmarkEnd w:id="245"/>
    <w:bookmarkStart w:name="z362" w:id="246"/>
    <w:p>
      <w:pPr>
        <w:spacing w:after="0"/>
        <w:ind w:left="0"/>
        <w:jc w:val="both"/>
      </w:pPr>
      <w:r>
        <w:rPr>
          <w:rFonts w:ascii="Times New Roman"/>
          <w:b w:val="false"/>
          <w:i w:val="false"/>
          <w:color w:val="000000"/>
          <w:sz w:val="28"/>
        </w:rPr>
        <w:t>
      қосылу ______________________________________________________________</w:t>
      </w:r>
    </w:p>
    <w:bookmarkEnd w:id="246"/>
    <w:bookmarkStart w:name="z363" w:id="247"/>
    <w:p>
      <w:pPr>
        <w:spacing w:after="0"/>
        <w:ind w:left="0"/>
        <w:jc w:val="both"/>
      </w:pPr>
      <w:r>
        <w:rPr>
          <w:rFonts w:ascii="Times New Roman"/>
          <w:b w:val="false"/>
          <w:i w:val="false"/>
          <w:color w:val="000000"/>
          <w:sz w:val="28"/>
        </w:rPr>
        <w:t>
      бөліп шығар_____________________________________________________</w:t>
      </w:r>
    </w:p>
    <w:bookmarkEnd w:id="247"/>
    <w:bookmarkStart w:name="z364" w:id="248"/>
    <w:p>
      <w:pPr>
        <w:spacing w:after="0"/>
        <w:ind w:left="0"/>
        <w:jc w:val="both"/>
      </w:pPr>
      <w:r>
        <w:rPr>
          <w:rFonts w:ascii="Times New Roman"/>
          <w:b w:val="false"/>
          <w:i w:val="false"/>
          <w:color w:val="000000"/>
          <w:sz w:val="28"/>
        </w:rPr>
        <w:t xml:space="preserve">
      бөліну_______________________________жолымен қайта ұйымдастырылуы; </w:t>
      </w:r>
    </w:p>
    <w:bookmarkEnd w:id="248"/>
    <w:bookmarkStart w:name="z365" w:id="249"/>
    <w:p>
      <w:pPr>
        <w:spacing w:after="0"/>
        <w:ind w:left="0"/>
        <w:jc w:val="both"/>
      </w:pPr>
      <w:r>
        <w:rPr>
          <w:rFonts w:ascii="Times New Roman"/>
          <w:b w:val="false"/>
          <w:i w:val="false"/>
          <w:color w:val="000000"/>
          <w:sz w:val="28"/>
        </w:rPr>
        <w:t xml:space="preserve">
      2) заңды тұлға-лицензиат атауының өзгеруі </w:t>
      </w:r>
    </w:p>
    <w:bookmarkEnd w:id="249"/>
    <w:bookmarkStart w:name="z366" w:id="250"/>
    <w:p>
      <w:pPr>
        <w:spacing w:after="0"/>
        <w:ind w:left="0"/>
        <w:jc w:val="both"/>
      </w:pPr>
      <w:r>
        <w:rPr>
          <w:rFonts w:ascii="Times New Roman"/>
          <w:b w:val="false"/>
          <w:i w:val="false"/>
          <w:color w:val="000000"/>
          <w:sz w:val="28"/>
        </w:rPr>
        <w:t>
      ____________________________________________________________________;</w:t>
      </w:r>
    </w:p>
    <w:bookmarkEnd w:id="250"/>
    <w:bookmarkStart w:name="z367" w:id="251"/>
    <w:p>
      <w:pPr>
        <w:spacing w:after="0"/>
        <w:ind w:left="0"/>
        <w:jc w:val="both"/>
      </w:pPr>
      <w:r>
        <w:rPr>
          <w:rFonts w:ascii="Times New Roman"/>
          <w:b w:val="false"/>
          <w:i w:val="false"/>
          <w:color w:val="000000"/>
          <w:sz w:val="28"/>
        </w:rPr>
        <w:t>
      3) заңды тұлға-лицензиаттың орналасқан жерінің өзгеруі</w:t>
      </w:r>
    </w:p>
    <w:bookmarkEnd w:id="251"/>
    <w:bookmarkStart w:name="z368" w:id="252"/>
    <w:p>
      <w:pPr>
        <w:spacing w:after="0"/>
        <w:ind w:left="0"/>
        <w:jc w:val="both"/>
      </w:pPr>
      <w:r>
        <w:rPr>
          <w:rFonts w:ascii="Times New Roman"/>
          <w:b w:val="false"/>
          <w:i w:val="false"/>
          <w:color w:val="000000"/>
          <w:sz w:val="28"/>
        </w:rPr>
        <w:t>
      ____________________________________________________________________;</w:t>
      </w:r>
    </w:p>
    <w:bookmarkEnd w:id="252"/>
    <w:bookmarkStart w:name="z369" w:id="253"/>
    <w:p>
      <w:pPr>
        <w:spacing w:after="0"/>
        <w:ind w:left="0"/>
        <w:jc w:val="both"/>
      </w:pPr>
      <w:r>
        <w:rPr>
          <w:rFonts w:ascii="Times New Roman"/>
          <w:b w:val="false"/>
          <w:i w:val="false"/>
          <w:color w:val="000000"/>
          <w:sz w:val="28"/>
        </w:rPr>
        <w:t>
      4) егер лицензияның иеліктен шығарылатындығы Заңның 1-қосымшада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лицензияны иеліктен шығаруы</w:t>
      </w:r>
    </w:p>
    <w:bookmarkEnd w:id="253"/>
    <w:bookmarkStart w:name="z370" w:id="254"/>
    <w:p>
      <w:pPr>
        <w:spacing w:after="0"/>
        <w:ind w:left="0"/>
        <w:jc w:val="both"/>
      </w:pPr>
      <w:r>
        <w:rPr>
          <w:rFonts w:ascii="Times New Roman"/>
          <w:b w:val="false"/>
          <w:i w:val="false"/>
          <w:color w:val="000000"/>
          <w:sz w:val="28"/>
        </w:rPr>
        <w:t>
      ___________________________________________________________________;</w:t>
      </w:r>
    </w:p>
    <w:bookmarkEnd w:id="254"/>
    <w:bookmarkStart w:name="z371" w:id="255"/>
    <w:p>
      <w:pPr>
        <w:spacing w:after="0"/>
        <w:ind w:left="0"/>
        <w:jc w:val="both"/>
      </w:pPr>
      <w:r>
        <w:rPr>
          <w:rFonts w:ascii="Times New Roman"/>
          <w:b w:val="false"/>
          <w:i w:val="false"/>
          <w:color w:val="000000"/>
          <w:sz w:val="28"/>
        </w:rPr>
        <w:t>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w:t>
      </w:r>
    </w:p>
    <w:bookmarkEnd w:id="255"/>
    <w:bookmarkStart w:name="z372" w:id="256"/>
    <w:p>
      <w:pPr>
        <w:spacing w:after="0"/>
        <w:ind w:left="0"/>
        <w:jc w:val="both"/>
      </w:pPr>
      <w:r>
        <w:rPr>
          <w:rFonts w:ascii="Times New Roman"/>
          <w:b w:val="false"/>
          <w:i w:val="false"/>
          <w:color w:val="000000"/>
          <w:sz w:val="28"/>
        </w:rPr>
        <w:t>
      ____________________________________________________________________;</w:t>
      </w:r>
    </w:p>
    <w:bookmarkEnd w:id="256"/>
    <w:bookmarkStart w:name="z373" w:id="257"/>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w:t>
      </w:r>
    </w:p>
    <w:bookmarkEnd w:id="257"/>
    <w:bookmarkStart w:name="z374" w:id="258"/>
    <w:p>
      <w:pPr>
        <w:spacing w:after="0"/>
        <w:ind w:left="0"/>
        <w:jc w:val="both"/>
      </w:pPr>
      <w:r>
        <w:rPr>
          <w:rFonts w:ascii="Times New Roman"/>
          <w:b w:val="false"/>
          <w:i w:val="false"/>
          <w:color w:val="000000"/>
          <w:sz w:val="28"/>
        </w:rPr>
        <w:t>
      ________________________________________________________;</w:t>
      </w:r>
    </w:p>
    <w:bookmarkEnd w:id="258"/>
    <w:bookmarkStart w:name="z375" w:id="259"/>
    <w:p>
      <w:pPr>
        <w:spacing w:after="0"/>
        <w:ind w:left="0"/>
        <w:jc w:val="both"/>
      </w:pPr>
      <w:r>
        <w:rPr>
          <w:rFonts w:ascii="Times New Roman"/>
          <w:b w:val="false"/>
          <w:i w:val="false"/>
          <w:color w:val="000000"/>
          <w:sz w:val="28"/>
        </w:rPr>
        <w:t>
      7) қызмет түрі атауының өзгеруі ________________________________________;</w:t>
      </w:r>
    </w:p>
    <w:bookmarkEnd w:id="259"/>
    <w:bookmarkStart w:name="z376" w:id="260"/>
    <w:p>
      <w:pPr>
        <w:spacing w:after="0"/>
        <w:ind w:left="0"/>
        <w:jc w:val="both"/>
      </w:pPr>
      <w:r>
        <w:rPr>
          <w:rFonts w:ascii="Times New Roman"/>
          <w:b w:val="false"/>
          <w:i w:val="false"/>
          <w:color w:val="000000"/>
          <w:sz w:val="28"/>
        </w:rPr>
        <w:t>
      8) қызметтің кіші түрі атауының өзгеруі _________________________________;</w:t>
      </w:r>
    </w:p>
    <w:bookmarkEnd w:id="260"/>
    <w:bookmarkStart w:name="z377" w:id="261"/>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bookmarkEnd w:id="261"/>
    <w:bookmarkStart w:name="z378" w:id="262"/>
    <w:p>
      <w:pPr>
        <w:spacing w:after="0"/>
        <w:ind w:left="0"/>
        <w:jc w:val="both"/>
      </w:pPr>
      <w:r>
        <w:rPr>
          <w:rFonts w:ascii="Times New Roman"/>
          <w:b w:val="false"/>
          <w:i w:val="false"/>
          <w:color w:val="000000"/>
          <w:sz w:val="28"/>
        </w:rPr>
        <w:t>
      Заңды тұлғаның мекенжайы____________________________________________</w:t>
      </w:r>
    </w:p>
    <w:bookmarkEnd w:id="262"/>
    <w:bookmarkStart w:name="z379" w:id="263"/>
    <w:p>
      <w:pPr>
        <w:spacing w:after="0"/>
        <w:ind w:left="0"/>
        <w:jc w:val="both"/>
      </w:pPr>
      <w:r>
        <w:rPr>
          <w:rFonts w:ascii="Times New Roman"/>
          <w:b w:val="false"/>
          <w:i w:val="false"/>
          <w:color w:val="000000"/>
          <w:sz w:val="28"/>
        </w:rPr>
        <w:t>
      (елі (шетелдік заңды тұлға үшін), пошталық индексі, облысы, қаласы, ауданы, елді мекені, көше атауы, үй/ғимарат (стационарлық үй-жайлар) нөмірі)</w:t>
      </w:r>
    </w:p>
    <w:bookmarkEnd w:id="263"/>
    <w:bookmarkStart w:name="z380" w:id="264"/>
    <w:p>
      <w:pPr>
        <w:spacing w:after="0"/>
        <w:ind w:left="0"/>
        <w:jc w:val="both"/>
      </w:pPr>
      <w:r>
        <w:rPr>
          <w:rFonts w:ascii="Times New Roman"/>
          <w:b w:val="false"/>
          <w:i w:val="false"/>
          <w:color w:val="000000"/>
          <w:sz w:val="28"/>
        </w:rPr>
        <w:t>
      Электрондық пошта ___________________________________________________</w:t>
      </w:r>
    </w:p>
    <w:bookmarkEnd w:id="264"/>
    <w:bookmarkStart w:name="z381" w:id="265"/>
    <w:p>
      <w:pPr>
        <w:spacing w:after="0"/>
        <w:ind w:left="0"/>
        <w:jc w:val="both"/>
      </w:pPr>
      <w:r>
        <w:rPr>
          <w:rFonts w:ascii="Times New Roman"/>
          <w:b w:val="false"/>
          <w:i w:val="false"/>
          <w:color w:val="000000"/>
          <w:sz w:val="28"/>
        </w:rPr>
        <w:t>
      Телефондар __________________________________________________________</w:t>
      </w:r>
    </w:p>
    <w:bookmarkEnd w:id="265"/>
    <w:bookmarkStart w:name="z382" w:id="266"/>
    <w:p>
      <w:pPr>
        <w:spacing w:after="0"/>
        <w:ind w:left="0"/>
        <w:jc w:val="both"/>
      </w:pPr>
      <w:r>
        <w:rPr>
          <w:rFonts w:ascii="Times New Roman"/>
          <w:b w:val="false"/>
          <w:i w:val="false"/>
          <w:color w:val="000000"/>
          <w:sz w:val="28"/>
        </w:rPr>
        <w:t>
      Факс ________________________________________________________________</w:t>
      </w:r>
    </w:p>
    <w:bookmarkEnd w:id="266"/>
    <w:bookmarkStart w:name="z383" w:id="267"/>
    <w:p>
      <w:pPr>
        <w:spacing w:after="0"/>
        <w:ind w:left="0"/>
        <w:jc w:val="both"/>
      </w:pPr>
      <w:r>
        <w:rPr>
          <w:rFonts w:ascii="Times New Roman"/>
          <w:b w:val="false"/>
          <w:i w:val="false"/>
          <w:color w:val="000000"/>
          <w:sz w:val="28"/>
        </w:rPr>
        <w:t>
      Банктік шот _________________________________________________________</w:t>
      </w:r>
    </w:p>
    <w:bookmarkEnd w:id="267"/>
    <w:bookmarkStart w:name="z384" w:id="268"/>
    <w:p>
      <w:pPr>
        <w:spacing w:after="0"/>
        <w:ind w:left="0"/>
        <w:jc w:val="both"/>
      </w:pPr>
      <w:r>
        <w:rPr>
          <w:rFonts w:ascii="Times New Roman"/>
          <w:b w:val="false"/>
          <w:i w:val="false"/>
          <w:color w:val="000000"/>
          <w:sz w:val="28"/>
        </w:rPr>
        <w:t>
      қимылды (операцияларды) жүзеге асыру объектісінің мекенжайы</w:t>
      </w:r>
    </w:p>
    <w:bookmarkEnd w:id="268"/>
    <w:bookmarkStart w:name="z385" w:id="269"/>
    <w:p>
      <w:pPr>
        <w:spacing w:after="0"/>
        <w:ind w:left="0"/>
        <w:jc w:val="both"/>
      </w:pPr>
      <w:r>
        <w:rPr>
          <w:rFonts w:ascii="Times New Roman"/>
          <w:b w:val="false"/>
          <w:i w:val="false"/>
          <w:color w:val="000000"/>
          <w:sz w:val="28"/>
        </w:rPr>
        <w:t>
      _________________________________________</w:t>
      </w:r>
    </w:p>
    <w:bookmarkEnd w:id="269"/>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(стационарлық үй-жайлар) нөмірі) парақ қоса беріледі.</w:t>
      </w:r>
    </w:p>
    <w:bookmarkStart w:name="z386" w:id="270"/>
    <w:p>
      <w:pPr>
        <w:spacing w:after="0"/>
        <w:ind w:left="0"/>
        <w:jc w:val="both"/>
      </w:pPr>
      <w:r>
        <w:rPr>
          <w:rFonts w:ascii="Times New Roman"/>
          <w:b w:val="false"/>
          <w:i w:val="false"/>
          <w:color w:val="000000"/>
          <w:sz w:val="28"/>
        </w:rPr>
        <w:t>
      Осымен:</w:t>
      </w:r>
    </w:p>
    <w:bookmarkEnd w:id="270"/>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bookmarkStart w:name="z387" w:id="271"/>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bookmarkEnd w:id="271"/>
    <w:bookmarkStart w:name="z388" w:id="272"/>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bookmarkEnd w:id="272"/>
    <w:bookmarkStart w:name="z389" w:id="273"/>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цифрлық жүйелерде қамтылған, заңмен қорғалатын құпияны құрайтын қолжетімділігі шектеулі дербес деректерді пайдалануға келісімін беретіні;</w:t>
      </w:r>
    </w:p>
    <w:bookmarkEnd w:id="273"/>
    <w:bookmarkStart w:name="z390" w:id="274"/>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w:t>
      </w:r>
    </w:p>
    <w:bookmarkEnd w:id="274"/>
    <w:bookmarkStart w:name="z391" w:id="275"/>
    <w:p>
      <w:pPr>
        <w:spacing w:after="0"/>
        <w:ind w:left="0"/>
        <w:jc w:val="both"/>
      </w:pPr>
      <w:r>
        <w:rPr>
          <w:rFonts w:ascii="Times New Roman"/>
          <w:b w:val="false"/>
          <w:i w:val="false"/>
          <w:color w:val="000000"/>
          <w:sz w:val="28"/>
        </w:rPr>
        <w:t>
      Басшы _____________________________</w:t>
      </w:r>
    </w:p>
    <w:bookmarkEnd w:id="275"/>
    <w:bookmarkStart w:name="z392" w:id="276"/>
    <w:p>
      <w:pPr>
        <w:spacing w:after="0"/>
        <w:ind w:left="0"/>
        <w:jc w:val="both"/>
      </w:pPr>
      <w:r>
        <w:rPr>
          <w:rFonts w:ascii="Times New Roman"/>
          <w:b w:val="false"/>
          <w:i w:val="false"/>
          <w:color w:val="000000"/>
          <w:sz w:val="28"/>
        </w:rPr>
        <w:t>
      (электрондық цифрлық қолтаңба) (тегi, аты, әкесiнiң аты (ол болған кезде)</w:t>
      </w:r>
    </w:p>
    <w:bookmarkEnd w:id="276"/>
    <w:bookmarkStart w:name="z393" w:id="277"/>
    <w:p>
      <w:pPr>
        <w:spacing w:after="0"/>
        <w:ind w:left="0"/>
        <w:jc w:val="both"/>
      </w:pPr>
      <w:r>
        <w:rPr>
          <w:rFonts w:ascii="Times New Roman"/>
          <w:b w:val="false"/>
          <w:i w:val="false"/>
          <w:color w:val="000000"/>
          <w:sz w:val="28"/>
        </w:rPr>
        <w:t>
      Толтыру күні: 20___ жылғы "__" ___________</w:t>
      </w:r>
    </w:p>
    <w:bookmarkEnd w:id="2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