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6b82" w14:textId="4596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 Қазақстан Республикасы Инвестициялар және даму министрінің 2018 жылғы 24 мамырдағы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сәуірдегі № 179 бұйрығы. Қазақстан Республикасының Әділет министрлігінде 2026 жылғы 17 сәуірде № 38462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 Қазақстан Республикасы Инвестициялар және даму министрінің 2018 жылғы 24 мамырдағы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17022 болып тіркелген) (бұдан әрі – бұйрық) мынадай өзгерістер енгізілсін:</w:t>
      </w:r>
    </w:p>
    <w:bookmarkEnd w:id="1"/>
    <w:bookmarkStart w:name="z7" w:id="2"/>
    <w:p>
      <w:pPr>
        <w:spacing w:after="0"/>
        <w:ind w:left="0"/>
        <w:jc w:val="both"/>
      </w:pPr>
      <w:r>
        <w:rPr>
          <w:rFonts w:ascii="Times New Roman"/>
          <w:b w:val="false"/>
          <w:i w:val="false"/>
          <w:color w:val="000000"/>
          <w:sz w:val="28"/>
        </w:rPr>
        <w:t>
      көрсетілген бұйрықпен бекітілген Жер қойнауын пайдалануға арналған және жер қойнауы учаскесін өзгертуге арналған лицензияларды беруге (қайта ресімдеуге, ұзартуға) өтініштер нысандарында:</w:t>
      </w:r>
    </w:p>
    <w:bookmarkEnd w:id="2"/>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Жасанды интеллект</w:t>
      </w:r>
    </w:p>
    <w:p>
      <w:pPr>
        <w:spacing w:after="0"/>
        <w:ind w:left="0"/>
        <w:jc w:val="both"/>
      </w:pPr>
      <w:r>
        <w:rPr>
          <w:rFonts w:ascii="Times New Roman"/>
          <w:b w:val="false"/>
          <w:i w:val="false"/>
          <w:color w:val="000000"/>
          <w:sz w:val="28"/>
        </w:rPr>
        <w:t xml:space="preserve">және цифрлық даму </w:t>
      </w:r>
    </w:p>
    <w:p>
      <w:pPr>
        <w:spacing w:after="0"/>
        <w:ind w:left="0"/>
        <w:jc w:val="both"/>
      </w:pPr>
      <w:r>
        <w:rPr>
          <w:rFonts w:ascii="Times New Roman"/>
          <w:b w:val="false"/>
          <w:i w:val="false"/>
          <w:color w:val="000000"/>
          <w:sz w:val="28"/>
        </w:rPr>
        <w:t>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15 сәуірдегі</w:t>
            </w:r>
            <w:r>
              <w:br/>
            </w:r>
            <w:r>
              <w:rPr>
                <w:rFonts w:ascii="Times New Roman"/>
                <w:b w:val="false"/>
                <w:i w:val="false"/>
                <w:color w:val="000000"/>
                <w:sz w:val="20"/>
              </w:rPr>
              <w:t>№ 179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p>
        </w:tc>
      </w:tr>
    </w:tbl>
    <w:bookmarkStart w:name="z21" w:id="13"/>
    <w:p>
      <w:pPr>
        <w:spacing w:after="0"/>
        <w:ind w:left="0"/>
        <w:jc w:val="both"/>
      </w:pPr>
      <w:r>
        <w:rPr>
          <w:rFonts w:ascii="Times New Roman"/>
          <w:b w:val="false"/>
          <w:i w:val="false"/>
          <w:color w:val="000000"/>
          <w:sz w:val="28"/>
        </w:rPr>
        <w:t>
      Жер қойнауын геологиялық зерттеуге арналған лицензияны беруге өтініш</w:t>
      </w:r>
    </w:p>
    <w:bookmarkEnd w:id="13"/>
    <w:bookmarkStart w:name="z22" w:id="14"/>
    <w:p>
      <w:pPr>
        <w:spacing w:after="0"/>
        <w:ind w:left="0"/>
        <w:jc w:val="both"/>
      </w:pPr>
      <w:r>
        <w:rPr>
          <w:rFonts w:ascii="Times New Roman"/>
          <w:b w:val="false"/>
          <w:i w:val="false"/>
          <w:color w:val="000000"/>
          <w:sz w:val="28"/>
        </w:rPr>
        <w:t>
      Жер қойнауын геологиялық зерттеуге арналған лицензияны беруді сұраймын.</w:t>
      </w:r>
    </w:p>
    <w:bookmarkEnd w:id="14"/>
    <w:bookmarkStart w:name="z23" w:id="15"/>
    <w:p>
      <w:pPr>
        <w:spacing w:after="0"/>
        <w:ind w:left="0"/>
        <w:jc w:val="both"/>
      </w:pPr>
      <w:r>
        <w:rPr>
          <w:rFonts w:ascii="Times New Roman"/>
          <w:b w:val="false"/>
          <w:i w:val="false"/>
          <w:color w:val="000000"/>
          <w:sz w:val="28"/>
        </w:rPr>
        <w:t>
      Геологиялық зерттеу аумағын құрайтын блок (блоктар): _______________________________</w:t>
      </w:r>
    </w:p>
    <w:bookmarkEnd w:id="15"/>
    <w:bookmarkStart w:name="z24" w:id="16"/>
    <w:p>
      <w:pPr>
        <w:spacing w:after="0"/>
        <w:ind w:left="0"/>
        <w:jc w:val="both"/>
      </w:pPr>
      <w:r>
        <w:rPr>
          <w:rFonts w:ascii="Times New Roman"/>
          <w:b w:val="false"/>
          <w:i w:val="false"/>
          <w:color w:val="000000"/>
          <w:sz w:val="28"/>
        </w:rPr>
        <w:t>
      Өтініш иесі туралы мәлімет:</w:t>
      </w:r>
    </w:p>
    <w:bookmarkEnd w:id="16"/>
    <w:bookmarkStart w:name="z25" w:id="17"/>
    <w:p>
      <w:pPr>
        <w:spacing w:after="0"/>
        <w:ind w:left="0"/>
        <w:jc w:val="both"/>
      </w:pPr>
      <w:r>
        <w:rPr>
          <w:rFonts w:ascii="Times New Roman"/>
          <w:b w:val="false"/>
          <w:i w:val="false"/>
          <w:color w:val="000000"/>
          <w:sz w:val="28"/>
        </w:rPr>
        <w:t>
      Заңды тұлға үшін:</w:t>
      </w:r>
    </w:p>
    <w:bookmarkEnd w:id="17"/>
    <w:bookmarkStart w:name="z26" w:id="18"/>
    <w:p>
      <w:pPr>
        <w:spacing w:after="0"/>
        <w:ind w:left="0"/>
        <w:jc w:val="both"/>
      </w:pPr>
      <w:r>
        <w:rPr>
          <w:rFonts w:ascii="Times New Roman"/>
          <w:b w:val="false"/>
          <w:i w:val="false"/>
          <w:color w:val="000000"/>
          <w:sz w:val="28"/>
        </w:rPr>
        <w:t>
      Атауы: ________________________________________</w:t>
      </w:r>
    </w:p>
    <w:bookmarkEnd w:id="18"/>
    <w:bookmarkStart w:name="z27" w:id="19"/>
    <w:p>
      <w:pPr>
        <w:spacing w:after="0"/>
        <w:ind w:left="0"/>
        <w:jc w:val="both"/>
      </w:pPr>
      <w:r>
        <w:rPr>
          <w:rFonts w:ascii="Times New Roman"/>
          <w:b w:val="false"/>
          <w:i w:val="false"/>
          <w:color w:val="000000"/>
          <w:sz w:val="28"/>
        </w:rPr>
        <w:t>
      Орналасқан жері: _____________________________________</w:t>
      </w:r>
    </w:p>
    <w:bookmarkEnd w:id="19"/>
    <w:bookmarkStart w:name="z28" w:id="20"/>
    <w:p>
      <w:pPr>
        <w:spacing w:after="0"/>
        <w:ind w:left="0"/>
        <w:jc w:val="both"/>
      </w:pPr>
      <w:r>
        <w:rPr>
          <w:rFonts w:ascii="Times New Roman"/>
          <w:b w:val="false"/>
          <w:i w:val="false"/>
          <w:color w:val="000000"/>
          <w:sz w:val="28"/>
        </w:rPr>
        <w:t>
      Бизнес-сәйкестендіру нөмірі: ______________________</w:t>
      </w:r>
    </w:p>
    <w:bookmarkEnd w:id="20"/>
    <w:bookmarkStart w:name="z29" w:id="21"/>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21"/>
    <w:bookmarkStart w:name="z30" w:id="22"/>
    <w:p>
      <w:pPr>
        <w:spacing w:after="0"/>
        <w:ind w:left="0"/>
        <w:jc w:val="both"/>
      </w:pPr>
      <w:r>
        <w:rPr>
          <w:rFonts w:ascii="Times New Roman"/>
          <w:b w:val="false"/>
          <w:i w:val="false"/>
          <w:color w:val="000000"/>
          <w:sz w:val="28"/>
        </w:rPr>
        <w:t>
      Басшылар туралы мәліметтер: ________________________________</w:t>
      </w:r>
    </w:p>
    <w:bookmarkEnd w:id="22"/>
    <w:bookmarkStart w:name="z31" w:id="23"/>
    <w:p>
      <w:pPr>
        <w:spacing w:after="0"/>
        <w:ind w:left="0"/>
        <w:jc w:val="both"/>
      </w:pPr>
      <w:r>
        <w:rPr>
          <w:rFonts w:ascii="Times New Roman"/>
          <w:b w:val="false"/>
          <w:i w:val="false"/>
          <w:color w:val="000000"/>
          <w:sz w:val="28"/>
        </w:rPr>
        <w:t>
      Байланыс телефоны: __________________________________</w:t>
      </w:r>
    </w:p>
    <w:bookmarkEnd w:id="23"/>
    <w:bookmarkStart w:name="z32" w:id="24"/>
    <w:p>
      <w:pPr>
        <w:spacing w:after="0"/>
        <w:ind w:left="0"/>
        <w:jc w:val="both"/>
      </w:pPr>
      <w:r>
        <w:rPr>
          <w:rFonts w:ascii="Times New Roman"/>
          <w:b w:val="false"/>
          <w:i w:val="false"/>
          <w:color w:val="000000"/>
          <w:sz w:val="28"/>
        </w:rPr>
        <w:t>
      Электрондық пошта: _________________________________________</w:t>
      </w:r>
    </w:p>
    <w:bookmarkEnd w:id="24"/>
    <w:bookmarkStart w:name="z33" w:id="25"/>
    <w:p>
      <w:pPr>
        <w:spacing w:after="0"/>
        <w:ind w:left="0"/>
        <w:jc w:val="both"/>
      </w:pPr>
      <w:r>
        <w:rPr>
          <w:rFonts w:ascii="Times New Roman"/>
          <w:b w:val="false"/>
          <w:i w:val="false"/>
          <w:color w:val="000000"/>
          <w:sz w:val="28"/>
        </w:rPr>
        <w:t>
      Жеке тұлға үшін:</w:t>
      </w:r>
    </w:p>
    <w:bookmarkEnd w:id="25"/>
    <w:bookmarkStart w:name="z34" w:id="26"/>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26"/>
    <w:bookmarkStart w:name="z35" w:id="27"/>
    <w:p>
      <w:pPr>
        <w:spacing w:after="0"/>
        <w:ind w:left="0"/>
        <w:jc w:val="both"/>
      </w:pPr>
      <w:r>
        <w:rPr>
          <w:rFonts w:ascii="Times New Roman"/>
          <w:b w:val="false"/>
          <w:i w:val="false"/>
          <w:color w:val="000000"/>
          <w:sz w:val="28"/>
        </w:rPr>
        <w:t>
      Тұрғылықты жері:__________________________________________</w:t>
      </w:r>
    </w:p>
    <w:bookmarkEnd w:id="27"/>
    <w:bookmarkStart w:name="z36" w:id="28"/>
    <w:p>
      <w:pPr>
        <w:spacing w:after="0"/>
        <w:ind w:left="0"/>
        <w:jc w:val="both"/>
      </w:pPr>
      <w:r>
        <w:rPr>
          <w:rFonts w:ascii="Times New Roman"/>
          <w:b w:val="false"/>
          <w:i w:val="false"/>
          <w:color w:val="000000"/>
          <w:sz w:val="28"/>
        </w:rPr>
        <w:t>
      Азаматтығы:____________________________________________________</w:t>
      </w:r>
    </w:p>
    <w:bookmarkEnd w:id="28"/>
    <w:bookmarkStart w:name="z37" w:id="29"/>
    <w:p>
      <w:pPr>
        <w:spacing w:after="0"/>
        <w:ind w:left="0"/>
        <w:jc w:val="both"/>
      </w:pPr>
      <w:r>
        <w:rPr>
          <w:rFonts w:ascii="Times New Roman"/>
          <w:b w:val="false"/>
          <w:i w:val="false"/>
          <w:color w:val="000000"/>
          <w:sz w:val="28"/>
        </w:rPr>
        <w:t>
      Жеке сәйкестендіру нөмірі: __________________</w:t>
      </w:r>
    </w:p>
    <w:bookmarkEnd w:id="29"/>
    <w:bookmarkStart w:name="z38" w:id="30"/>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30"/>
    <w:bookmarkStart w:name="z39" w:id="31"/>
    <w:p>
      <w:pPr>
        <w:spacing w:after="0"/>
        <w:ind w:left="0"/>
        <w:jc w:val="both"/>
      </w:pPr>
      <w:r>
        <w:rPr>
          <w:rFonts w:ascii="Times New Roman"/>
          <w:b w:val="false"/>
          <w:i w:val="false"/>
          <w:color w:val="000000"/>
          <w:sz w:val="28"/>
        </w:rPr>
        <w:t>
      Байланыс телефоны: ________________________________</w:t>
      </w:r>
    </w:p>
    <w:bookmarkEnd w:id="31"/>
    <w:bookmarkStart w:name="z40" w:id="32"/>
    <w:p>
      <w:pPr>
        <w:spacing w:after="0"/>
        <w:ind w:left="0"/>
        <w:jc w:val="both"/>
      </w:pPr>
      <w:r>
        <w:rPr>
          <w:rFonts w:ascii="Times New Roman"/>
          <w:b w:val="false"/>
          <w:i w:val="false"/>
          <w:color w:val="000000"/>
          <w:sz w:val="28"/>
        </w:rPr>
        <w:t>
      Электрондық пошта: ____________________________________________</w:t>
      </w:r>
    </w:p>
    <w:bookmarkEnd w:id="32"/>
    <w:bookmarkStart w:name="z41" w:id="33"/>
    <w:p>
      <w:pPr>
        <w:spacing w:after="0"/>
        <w:ind w:left="0"/>
        <w:jc w:val="both"/>
      </w:pPr>
      <w:r>
        <w:rPr>
          <w:rFonts w:ascii="Times New Roman"/>
          <w:b w:val="false"/>
          <w:i w:val="false"/>
          <w:color w:val="000000"/>
          <w:sz w:val="28"/>
        </w:rPr>
        <w:t>
      Қоса берілетін құжаттардың тізімі:</w:t>
      </w:r>
    </w:p>
    <w:bookmarkEnd w:id="33"/>
    <w:bookmarkStart w:name="z42" w:id="34"/>
    <w:p>
      <w:pPr>
        <w:spacing w:after="0"/>
        <w:ind w:left="0"/>
        <w:jc w:val="both"/>
      </w:pPr>
      <w:r>
        <w:rPr>
          <w:rFonts w:ascii="Times New Roman"/>
          <w:b w:val="false"/>
          <w:i w:val="false"/>
          <w:color w:val="000000"/>
          <w:sz w:val="28"/>
        </w:rPr>
        <w:t>
      1) __________________________________;</w:t>
      </w:r>
    </w:p>
    <w:bookmarkEnd w:id="34"/>
    <w:bookmarkStart w:name="z43" w:id="35"/>
    <w:p>
      <w:pPr>
        <w:spacing w:after="0"/>
        <w:ind w:left="0"/>
        <w:jc w:val="both"/>
      </w:pPr>
      <w:r>
        <w:rPr>
          <w:rFonts w:ascii="Times New Roman"/>
          <w:b w:val="false"/>
          <w:i w:val="false"/>
          <w:color w:val="000000"/>
          <w:sz w:val="28"/>
        </w:rPr>
        <w:t>
      2) __________________________________;</w:t>
      </w:r>
    </w:p>
    <w:bookmarkEnd w:id="35"/>
    <w:bookmarkStart w:name="z44" w:id="36"/>
    <w:p>
      <w:pPr>
        <w:spacing w:after="0"/>
        <w:ind w:left="0"/>
        <w:jc w:val="both"/>
      </w:pPr>
      <w:r>
        <w:rPr>
          <w:rFonts w:ascii="Times New Roman"/>
          <w:b w:val="false"/>
          <w:i w:val="false"/>
          <w:color w:val="000000"/>
          <w:sz w:val="28"/>
        </w:rPr>
        <w:t>
      3) __________________________________.</w:t>
      </w:r>
    </w:p>
    <w:bookmarkEnd w:id="36"/>
    <w:bookmarkStart w:name="z45" w:id="3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7"/>
    <w:bookmarkStart w:name="z46" w:id="38"/>
    <w:p>
      <w:pPr>
        <w:spacing w:after="0"/>
        <w:ind w:left="0"/>
        <w:jc w:val="both"/>
      </w:pPr>
      <w:r>
        <w:rPr>
          <w:rFonts w:ascii="Times New Roman"/>
          <w:b w:val="false"/>
          <w:i w:val="false"/>
          <w:color w:val="000000"/>
          <w:sz w:val="28"/>
        </w:rPr>
        <w:t>
      Өтініш берушінің ЭЦҚ деректері.</w:t>
      </w:r>
    </w:p>
    <w:bookmarkEnd w:id="38"/>
    <w:bookmarkStart w:name="z47" w:id="39"/>
    <w:p>
      <w:pPr>
        <w:spacing w:after="0"/>
        <w:ind w:left="0"/>
        <w:jc w:val="both"/>
      </w:pPr>
      <w:r>
        <w:rPr>
          <w:rFonts w:ascii="Times New Roman"/>
          <w:b w:val="false"/>
          <w:i w:val="false"/>
          <w:color w:val="000000"/>
          <w:sz w:val="28"/>
        </w:rPr>
        <w:t>
      ЭЦҚ арқылы қол қойылған күні мен уақыты:</w:t>
      </w:r>
    </w:p>
    <w:bookmarkEnd w:id="39"/>
    <w:bookmarkStart w:name="z48" w:id="40"/>
    <w:p>
      <w:pPr>
        <w:spacing w:after="0"/>
        <w:ind w:left="0"/>
        <w:jc w:val="both"/>
      </w:pPr>
      <w:r>
        <w:rPr>
          <w:rFonts w:ascii="Times New Roman"/>
          <w:b w:val="false"/>
          <w:i w:val="false"/>
          <w:color w:val="000000"/>
          <w:sz w:val="28"/>
        </w:rPr>
        <w:t>
      "___" _____ 20 _ жыл _____ сағат ____ минут.</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2-қосымша__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атауы)</w:t>
            </w:r>
          </w:p>
        </w:tc>
      </w:tr>
    </w:tbl>
    <w:bookmarkStart w:name="z51" w:id="41"/>
    <w:p>
      <w:pPr>
        <w:spacing w:after="0"/>
        <w:ind w:left="0"/>
        <w:jc w:val="both"/>
      </w:pPr>
      <w:r>
        <w:rPr>
          <w:rFonts w:ascii="Times New Roman"/>
          <w:b w:val="false"/>
          <w:i w:val="false"/>
          <w:color w:val="000000"/>
          <w:sz w:val="28"/>
        </w:rPr>
        <w:t>
      Пайдалы қатты қазбаларды барлауға арналған лицензияны беруге өтініш</w:t>
      </w:r>
    </w:p>
    <w:bookmarkEnd w:id="41"/>
    <w:bookmarkStart w:name="z52" w:id="42"/>
    <w:p>
      <w:pPr>
        <w:spacing w:after="0"/>
        <w:ind w:left="0"/>
        <w:jc w:val="both"/>
      </w:pPr>
      <w:r>
        <w:rPr>
          <w:rFonts w:ascii="Times New Roman"/>
          <w:b w:val="false"/>
          <w:i w:val="false"/>
          <w:color w:val="000000"/>
          <w:sz w:val="28"/>
        </w:rPr>
        <w:t>
      Пайдалы қатты қазбаларды барлауға арналған лицензияны беруді сұраймыз.</w:t>
      </w:r>
    </w:p>
    <w:bookmarkEnd w:id="42"/>
    <w:bookmarkStart w:name="z53" w:id="43"/>
    <w:p>
      <w:pPr>
        <w:spacing w:after="0"/>
        <w:ind w:left="0"/>
        <w:jc w:val="both"/>
      </w:pPr>
      <w:r>
        <w:rPr>
          <w:rFonts w:ascii="Times New Roman"/>
          <w:b w:val="false"/>
          <w:i w:val="false"/>
          <w:color w:val="000000"/>
          <w:sz w:val="28"/>
        </w:rPr>
        <w:t>
      Барлау аумағын құрайтын және өтініш иесі пайдалануға беруді сұрайтын жер қойнауы учаскесін айқындайтын блок (блоктар): ______________________</w:t>
      </w:r>
    </w:p>
    <w:bookmarkEnd w:id="43"/>
    <w:bookmarkStart w:name="z54" w:id="44"/>
    <w:p>
      <w:pPr>
        <w:spacing w:after="0"/>
        <w:ind w:left="0"/>
        <w:jc w:val="both"/>
      </w:pPr>
      <w:r>
        <w:rPr>
          <w:rFonts w:ascii="Times New Roman"/>
          <w:b w:val="false"/>
          <w:i w:val="false"/>
          <w:color w:val="000000"/>
          <w:sz w:val="28"/>
        </w:rPr>
        <w:t>
      Өтініш иесі туралы мәлімет:</w:t>
      </w:r>
    </w:p>
    <w:bookmarkEnd w:id="44"/>
    <w:bookmarkStart w:name="z55" w:id="45"/>
    <w:p>
      <w:pPr>
        <w:spacing w:after="0"/>
        <w:ind w:left="0"/>
        <w:jc w:val="both"/>
      </w:pPr>
      <w:r>
        <w:rPr>
          <w:rFonts w:ascii="Times New Roman"/>
          <w:b w:val="false"/>
          <w:i w:val="false"/>
          <w:color w:val="000000"/>
          <w:sz w:val="28"/>
        </w:rPr>
        <w:t>
      Заңды тұлға үшін:</w:t>
      </w:r>
    </w:p>
    <w:bookmarkEnd w:id="45"/>
    <w:bookmarkStart w:name="z56" w:id="46"/>
    <w:p>
      <w:pPr>
        <w:spacing w:after="0"/>
        <w:ind w:left="0"/>
        <w:jc w:val="both"/>
      </w:pPr>
      <w:r>
        <w:rPr>
          <w:rFonts w:ascii="Times New Roman"/>
          <w:b w:val="false"/>
          <w:i w:val="false"/>
          <w:color w:val="000000"/>
          <w:sz w:val="28"/>
        </w:rPr>
        <w:t>
      Атауы: ________________________________________</w:t>
      </w:r>
    </w:p>
    <w:bookmarkEnd w:id="46"/>
    <w:bookmarkStart w:name="z57" w:id="47"/>
    <w:p>
      <w:pPr>
        <w:spacing w:after="0"/>
        <w:ind w:left="0"/>
        <w:jc w:val="both"/>
      </w:pPr>
      <w:r>
        <w:rPr>
          <w:rFonts w:ascii="Times New Roman"/>
          <w:b w:val="false"/>
          <w:i w:val="false"/>
          <w:color w:val="000000"/>
          <w:sz w:val="28"/>
        </w:rPr>
        <w:t>
      Орналасқан жері: _____________________________________</w:t>
      </w:r>
    </w:p>
    <w:bookmarkEnd w:id="47"/>
    <w:bookmarkStart w:name="z58" w:id="48"/>
    <w:p>
      <w:pPr>
        <w:spacing w:after="0"/>
        <w:ind w:left="0"/>
        <w:jc w:val="both"/>
      </w:pPr>
      <w:r>
        <w:rPr>
          <w:rFonts w:ascii="Times New Roman"/>
          <w:b w:val="false"/>
          <w:i w:val="false"/>
          <w:color w:val="000000"/>
          <w:sz w:val="28"/>
        </w:rPr>
        <w:t>
      Бизнес-сәйкестендіру нөмірі: ______________________</w:t>
      </w:r>
    </w:p>
    <w:bookmarkEnd w:id="48"/>
    <w:bookmarkStart w:name="z59" w:id="49"/>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49"/>
    <w:bookmarkStart w:name="z60" w:id="50"/>
    <w:p>
      <w:pPr>
        <w:spacing w:after="0"/>
        <w:ind w:left="0"/>
        <w:jc w:val="both"/>
      </w:pPr>
      <w:r>
        <w:rPr>
          <w:rFonts w:ascii="Times New Roman"/>
          <w:b w:val="false"/>
          <w:i w:val="false"/>
          <w:color w:val="000000"/>
          <w:sz w:val="28"/>
        </w:rPr>
        <w:t>
      Басшылар туралы, өтініш иесін тікелей немесе жанама түрде бақылайтын заңды және жеке тұлғалар, мемлекеттер және халықаралық ұйымдар туралы мәліметтер: ________________________________</w:t>
      </w:r>
    </w:p>
    <w:bookmarkEnd w:id="50"/>
    <w:bookmarkStart w:name="z61" w:id="51"/>
    <w:p>
      <w:pPr>
        <w:spacing w:after="0"/>
        <w:ind w:left="0"/>
        <w:jc w:val="both"/>
      </w:pPr>
      <w:r>
        <w:rPr>
          <w:rFonts w:ascii="Times New Roman"/>
          <w:b w:val="false"/>
          <w:i w:val="false"/>
          <w:color w:val="000000"/>
          <w:sz w:val="28"/>
        </w:rPr>
        <w:t>
      Байланыс телефоны: __________________________________</w:t>
      </w:r>
    </w:p>
    <w:bookmarkEnd w:id="51"/>
    <w:bookmarkStart w:name="z62" w:id="52"/>
    <w:p>
      <w:pPr>
        <w:spacing w:after="0"/>
        <w:ind w:left="0"/>
        <w:jc w:val="both"/>
      </w:pPr>
      <w:r>
        <w:rPr>
          <w:rFonts w:ascii="Times New Roman"/>
          <w:b w:val="false"/>
          <w:i w:val="false"/>
          <w:color w:val="000000"/>
          <w:sz w:val="28"/>
        </w:rPr>
        <w:t>
      Электрондық пошта: _________________________________________</w:t>
      </w:r>
    </w:p>
    <w:bookmarkEnd w:id="52"/>
    <w:bookmarkStart w:name="z63" w:id="53"/>
    <w:p>
      <w:pPr>
        <w:spacing w:after="0"/>
        <w:ind w:left="0"/>
        <w:jc w:val="both"/>
      </w:pPr>
      <w:r>
        <w:rPr>
          <w:rFonts w:ascii="Times New Roman"/>
          <w:b w:val="false"/>
          <w:i w:val="false"/>
          <w:color w:val="000000"/>
          <w:sz w:val="28"/>
        </w:rPr>
        <w:t>
      Жеке тұлға үшін:</w:t>
      </w:r>
    </w:p>
    <w:bookmarkEnd w:id="53"/>
    <w:bookmarkStart w:name="z64" w:id="54"/>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54"/>
    <w:bookmarkStart w:name="z65" w:id="55"/>
    <w:p>
      <w:pPr>
        <w:spacing w:after="0"/>
        <w:ind w:left="0"/>
        <w:jc w:val="both"/>
      </w:pPr>
      <w:r>
        <w:rPr>
          <w:rFonts w:ascii="Times New Roman"/>
          <w:b w:val="false"/>
          <w:i w:val="false"/>
          <w:color w:val="000000"/>
          <w:sz w:val="28"/>
        </w:rPr>
        <w:t>
      Тұрғылықты жері:__________________________________________</w:t>
      </w:r>
    </w:p>
    <w:bookmarkEnd w:id="55"/>
    <w:bookmarkStart w:name="z66" w:id="56"/>
    <w:p>
      <w:pPr>
        <w:spacing w:after="0"/>
        <w:ind w:left="0"/>
        <w:jc w:val="both"/>
      </w:pPr>
      <w:r>
        <w:rPr>
          <w:rFonts w:ascii="Times New Roman"/>
          <w:b w:val="false"/>
          <w:i w:val="false"/>
          <w:color w:val="000000"/>
          <w:sz w:val="28"/>
        </w:rPr>
        <w:t>
      Азаматтығы:__________________________________________________</w:t>
      </w:r>
    </w:p>
    <w:bookmarkEnd w:id="56"/>
    <w:bookmarkStart w:name="z67" w:id="57"/>
    <w:p>
      <w:pPr>
        <w:spacing w:after="0"/>
        <w:ind w:left="0"/>
        <w:jc w:val="both"/>
      </w:pPr>
      <w:r>
        <w:rPr>
          <w:rFonts w:ascii="Times New Roman"/>
          <w:b w:val="false"/>
          <w:i w:val="false"/>
          <w:color w:val="000000"/>
          <w:sz w:val="28"/>
        </w:rPr>
        <w:t>
      Жеке сәйкестендіру нөмірі: __________________</w:t>
      </w:r>
    </w:p>
    <w:bookmarkEnd w:id="57"/>
    <w:bookmarkStart w:name="z68" w:id="58"/>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58"/>
    <w:bookmarkStart w:name="z69" w:id="59"/>
    <w:p>
      <w:pPr>
        <w:spacing w:after="0"/>
        <w:ind w:left="0"/>
        <w:jc w:val="both"/>
      </w:pPr>
      <w:r>
        <w:rPr>
          <w:rFonts w:ascii="Times New Roman"/>
          <w:b w:val="false"/>
          <w:i w:val="false"/>
          <w:color w:val="000000"/>
          <w:sz w:val="28"/>
        </w:rPr>
        <w:t>
      Байланыс телефоны: ________________________________</w:t>
      </w:r>
    </w:p>
    <w:bookmarkEnd w:id="59"/>
    <w:bookmarkStart w:name="z70" w:id="60"/>
    <w:p>
      <w:pPr>
        <w:spacing w:after="0"/>
        <w:ind w:left="0"/>
        <w:jc w:val="both"/>
      </w:pPr>
      <w:r>
        <w:rPr>
          <w:rFonts w:ascii="Times New Roman"/>
          <w:b w:val="false"/>
          <w:i w:val="false"/>
          <w:color w:val="000000"/>
          <w:sz w:val="28"/>
        </w:rPr>
        <w:t>
      Электрондық пошта: __________________________________________</w:t>
      </w:r>
    </w:p>
    <w:bookmarkEnd w:id="60"/>
    <w:bookmarkStart w:name="z71" w:id="61"/>
    <w:p>
      <w:pPr>
        <w:spacing w:after="0"/>
        <w:ind w:left="0"/>
        <w:jc w:val="both"/>
      </w:pPr>
      <w:r>
        <w:rPr>
          <w:rFonts w:ascii="Times New Roman"/>
          <w:b w:val="false"/>
          <w:i w:val="false"/>
          <w:color w:val="000000"/>
          <w:sz w:val="28"/>
        </w:rPr>
        <w:t>
      Қоса берілетін құжаттардың тізімі:</w:t>
      </w:r>
    </w:p>
    <w:bookmarkEnd w:id="61"/>
    <w:bookmarkStart w:name="z72" w:id="62"/>
    <w:p>
      <w:pPr>
        <w:spacing w:after="0"/>
        <w:ind w:left="0"/>
        <w:jc w:val="both"/>
      </w:pPr>
      <w:r>
        <w:rPr>
          <w:rFonts w:ascii="Times New Roman"/>
          <w:b w:val="false"/>
          <w:i w:val="false"/>
          <w:color w:val="000000"/>
          <w:sz w:val="28"/>
        </w:rPr>
        <w:t>
      1) __________________________________;</w:t>
      </w:r>
    </w:p>
    <w:bookmarkEnd w:id="62"/>
    <w:bookmarkStart w:name="z73" w:id="63"/>
    <w:p>
      <w:pPr>
        <w:spacing w:after="0"/>
        <w:ind w:left="0"/>
        <w:jc w:val="both"/>
      </w:pPr>
      <w:r>
        <w:rPr>
          <w:rFonts w:ascii="Times New Roman"/>
          <w:b w:val="false"/>
          <w:i w:val="false"/>
          <w:color w:val="000000"/>
          <w:sz w:val="28"/>
        </w:rPr>
        <w:t>
      2) __________________________________;</w:t>
      </w:r>
    </w:p>
    <w:bookmarkEnd w:id="63"/>
    <w:bookmarkStart w:name="z74" w:id="64"/>
    <w:p>
      <w:pPr>
        <w:spacing w:after="0"/>
        <w:ind w:left="0"/>
        <w:jc w:val="both"/>
      </w:pPr>
      <w:r>
        <w:rPr>
          <w:rFonts w:ascii="Times New Roman"/>
          <w:b w:val="false"/>
          <w:i w:val="false"/>
          <w:color w:val="000000"/>
          <w:sz w:val="28"/>
        </w:rPr>
        <w:t>
      3) __________________________________.</w:t>
      </w:r>
    </w:p>
    <w:bookmarkEnd w:id="64"/>
    <w:bookmarkStart w:name="z75" w:id="6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65"/>
    <w:bookmarkStart w:name="z76" w:id="66"/>
    <w:p>
      <w:pPr>
        <w:spacing w:after="0"/>
        <w:ind w:left="0"/>
        <w:jc w:val="both"/>
      </w:pPr>
      <w:r>
        <w:rPr>
          <w:rFonts w:ascii="Times New Roman"/>
          <w:b w:val="false"/>
          <w:i w:val="false"/>
          <w:color w:val="000000"/>
          <w:sz w:val="28"/>
        </w:rPr>
        <w:t xml:space="preserve">
      Өтініш берушінің ЭЦҚ деректері. </w:t>
      </w:r>
    </w:p>
    <w:bookmarkEnd w:id="66"/>
    <w:bookmarkStart w:name="z77" w:id="67"/>
    <w:p>
      <w:pPr>
        <w:spacing w:after="0"/>
        <w:ind w:left="0"/>
        <w:jc w:val="both"/>
      </w:pPr>
      <w:r>
        <w:rPr>
          <w:rFonts w:ascii="Times New Roman"/>
          <w:b w:val="false"/>
          <w:i w:val="false"/>
          <w:color w:val="000000"/>
          <w:sz w:val="28"/>
        </w:rPr>
        <w:t>
      ЭЦҚ арқылы қол қойылған күні мен уақыты:</w:t>
      </w:r>
    </w:p>
    <w:bookmarkEnd w:id="67"/>
    <w:bookmarkStart w:name="z78" w:id="68"/>
    <w:p>
      <w:pPr>
        <w:spacing w:after="0"/>
        <w:ind w:left="0"/>
        <w:jc w:val="both"/>
      </w:pPr>
      <w:r>
        <w:rPr>
          <w:rFonts w:ascii="Times New Roman"/>
          <w:b w:val="false"/>
          <w:i w:val="false"/>
          <w:color w:val="000000"/>
          <w:sz w:val="28"/>
        </w:rPr>
        <w:t>
      "___" _____ 20 _ жыл _____ сағат ____ минут.</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3-қосымша__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атауы)</w:t>
            </w:r>
          </w:p>
        </w:tc>
      </w:tr>
    </w:tbl>
    <w:bookmarkStart w:name="z82" w:id="69"/>
    <w:p>
      <w:pPr>
        <w:spacing w:after="0"/>
        <w:ind w:left="0"/>
        <w:jc w:val="both"/>
      </w:pPr>
      <w:r>
        <w:rPr>
          <w:rFonts w:ascii="Times New Roman"/>
          <w:b w:val="false"/>
          <w:i w:val="false"/>
          <w:color w:val="000000"/>
          <w:sz w:val="28"/>
        </w:rPr>
        <w:t>
      Пайдалы қатты қазбаларды өндіруге арналған лицензияны беруге өтініш</w:t>
      </w:r>
    </w:p>
    <w:bookmarkEnd w:id="69"/>
    <w:bookmarkStart w:name="z83" w:id="70"/>
    <w:p>
      <w:pPr>
        <w:spacing w:after="0"/>
        <w:ind w:left="0"/>
        <w:jc w:val="both"/>
      </w:pPr>
      <w:r>
        <w:rPr>
          <w:rFonts w:ascii="Times New Roman"/>
          <w:b w:val="false"/>
          <w:i w:val="false"/>
          <w:color w:val="000000"/>
          <w:sz w:val="28"/>
        </w:rPr>
        <w:t>
      Пайдалы қатты қазбаларды өндіруге арналған лицензияны беруді сұраймыз.</w:t>
      </w:r>
    </w:p>
    <w:bookmarkEnd w:id="70"/>
    <w:bookmarkStart w:name="z84" w:id="71"/>
    <w:p>
      <w:pPr>
        <w:spacing w:after="0"/>
        <w:ind w:left="0"/>
        <w:jc w:val="both"/>
      </w:pPr>
      <w:r>
        <w:rPr>
          <w:rFonts w:ascii="Times New Roman"/>
          <w:b w:val="false"/>
          <w:i w:val="false"/>
          <w:color w:val="000000"/>
          <w:sz w:val="28"/>
        </w:rPr>
        <w:t>
      Жер қойнауы учаскесінің (кен орнының) атауы және орналасқан жері (облысы, ауданы көрсетіле отырып): _______________________</w:t>
      </w:r>
    </w:p>
    <w:bookmarkEnd w:id="71"/>
    <w:bookmarkStart w:name="z85" w:id="72"/>
    <w:p>
      <w:pPr>
        <w:spacing w:after="0"/>
        <w:ind w:left="0"/>
        <w:jc w:val="both"/>
      </w:pPr>
      <w:r>
        <w:rPr>
          <w:rFonts w:ascii="Times New Roman"/>
          <w:b w:val="false"/>
          <w:i w:val="false"/>
          <w:color w:val="000000"/>
          <w:sz w:val="28"/>
        </w:rPr>
        <w:t>
      Қатарынан жиырма бес жылдан аспайтын сұралатын жер қойнауы учаскесін пайдаланудың мерзімі: _________________</w:t>
      </w:r>
    </w:p>
    <w:bookmarkEnd w:id="72"/>
    <w:bookmarkStart w:name="z86" w:id="73"/>
    <w:p>
      <w:pPr>
        <w:spacing w:after="0"/>
        <w:ind w:left="0"/>
        <w:jc w:val="both"/>
      </w:pPr>
      <w:r>
        <w:rPr>
          <w:rFonts w:ascii="Times New Roman"/>
          <w:b w:val="false"/>
          <w:i w:val="false"/>
          <w:color w:val="000000"/>
          <w:sz w:val="28"/>
        </w:rPr>
        <w:t>
      Сұралатын учаскенің ауданы: ________________</w:t>
      </w:r>
    </w:p>
    <w:bookmarkEnd w:id="73"/>
    <w:bookmarkStart w:name="z87" w:id="74"/>
    <w:p>
      <w:pPr>
        <w:spacing w:after="0"/>
        <w:ind w:left="0"/>
        <w:jc w:val="both"/>
      </w:pPr>
      <w:r>
        <w:rPr>
          <w:rFonts w:ascii="Times New Roman"/>
          <w:b w:val="false"/>
          <w:i w:val="false"/>
          <w:color w:val="000000"/>
          <w:sz w:val="28"/>
        </w:rPr>
        <w:t>
      Бұрыштық нүктелердің географиялық координаттары: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5"/>
    <w:p>
      <w:pPr>
        <w:spacing w:after="0"/>
        <w:ind w:left="0"/>
        <w:jc w:val="both"/>
      </w:pPr>
      <w:r>
        <w:rPr>
          <w:rFonts w:ascii="Times New Roman"/>
          <w:b w:val="false"/>
          <w:i w:val="false"/>
          <w:color w:val="000000"/>
          <w:sz w:val="28"/>
        </w:rPr>
        <w:t>
      Өтініш иесі туралы мәлімет:</w:t>
      </w:r>
    </w:p>
    <w:bookmarkEnd w:id="75"/>
    <w:bookmarkStart w:name="z89" w:id="76"/>
    <w:p>
      <w:pPr>
        <w:spacing w:after="0"/>
        <w:ind w:left="0"/>
        <w:jc w:val="both"/>
      </w:pPr>
      <w:r>
        <w:rPr>
          <w:rFonts w:ascii="Times New Roman"/>
          <w:b w:val="false"/>
          <w:i w:val="false"/>
          <w:color w:val="000000"/>
          <w:sz w:val="28"/>
        </w:rPr>
        <w:t>
      Заңды тұлға үшін:</w:t>
      </w:r>
    </w:p>
    <w:bookmarkEnd w:id="76"/>
    <w:bookmarkStart w:name="z90" w:id="77"/>
    <w:p>
      <w:pPr>
        <w:spacing w:after="0"/>
        <w:ind w:left="0"/>
        <w:jc w:val="both"/>
      </w:pPr>
      <w:r>
        <w:rPr>
          <w:rFonts w:ascii="Times New Roman"/>
          <w:b w:val="false"/>
          <w:i w:val="false"/>
          <w:color w:val="000000"/>
          <w:sz w:val="28"/>
        </w:rPr>
        <w:t>
      Атауы: ________________________________________</w:t>
      </w:r>
    </w:p>
    <w:bookmarkEnd w:id="77"/>
    <w:bookmarkStart w:name="z91" w:id="78"/>
    <w:p>
      <w:pPr>
        <w:spacing w:after="0"/>
        <w:ind w:left="0"/>
        <w:jc w:val="both"/>
      </w:pPr>
      <w:r>
        <w:rPr>
          <w:rFonts w:ascii="Times New Roman"/>
          <w:b w:val="false"/>
          <w:i w:val="false"/>
          <w:color w:val="000000"/>
          <w:sz w:val="28"/>
        </w:rPr>
        <w:t>
      Орналасқан жері: _____________________________________</w:t>
      </w:r>
    </w:p>
    <w:bookmarkEnd w:id="78"/>
    <w:bookmarkStart w:name="z92" w:id="79"/>
    <w:p>
      <w:pPr>
        <w:spacing w:after="0"/>
        <w:ind w:left="0"/>
        <w:jc w:val="both"/>
      </w:pPr>
      <w:r>
        <w:rPr>
          <w:rFonts w:ascii="Times New Roman"/>
          <w:b w:val="false"/>
          <w:i w:val="false"/>
          <w:color w:val="000000"/>
          <w:sz w:val="28"/>
        </w:rPr>
        <w:t>
      Бизнес-сәйкестендіру нөмірі: ______________________</w:t>
      </w:r>
    </w:p>
    <w:bookmarkEnd w:id="79"/>
    <w:bookmarkStart w:name="z93" w:id="80"/>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80"/>
    <w:bookmarkStart w:name="z94" w:id="81"/>
    <w:p>
      <w:pPr>
        <w:spacing w:after="0"/>
        <w:ind w:left="0"/>
        <w:jc w:val="both"/>
      </w:pPr>
      <w:r>
        <w:rPr>
          <w:rFonts w:ascii="Times New Roman"/>
          <w:b w:val="false"/>
          <w:i w:val="false"/>
          <w:color w:val="000000"/>
          <w:sz w:val="28"/>
        </w:rPr>
        <w:t>
      Басшылар туралы, өтініш иесін тікелей немесе жанама түрде бақылайтын заңды және жеке тұлғалар, мемлекеттер және халықаралық ұйымдар туралы мәліметтер: ________________________________</w:t>
      </w:r>
    </w:p>
    <w:bookmarkEnd w:id="81"/>
    <w:bookmarkStart w:name="z95" w:id="82"/>
    <w:p>
      <w:pPr>
        <w:spacing w:after="0"/>
        <w:ind w:left="0"/>
        <w:jc w:val="both"/>
      </w:pPr>
      <w:r>
        <w:rPr>
          <w:rFonts w:ascii="Times New Roman"/>
          <w:b w:val="false"/>
          <w:i w:val="false"/>
          <w:color w:val="000000"/>
          <w:sz w:val="28"/>
        </w:rPr>
        <w:t>
      Байланыс телефоны: __________________________________</w:t>
      </w:r>
    </w:p>
    <w:bookmarkEnd w:id="82"/>
    <w:bookmarkStart w:name="z96" w:id="83"/>
    <w:p>
      <w:pPr>
        <w:spacing w:after="0"/>
        <w:ind w:left="0"/>
        <w:jc w:val="both"/>
      </w:pPr>
      <w:r>
        <w:rPr>
          <w:rFonts w:ascii="Times New Roman"/>
          <w:b w:val="false"/>
          <w:i w:val="false"/>
          <w:color w:val="000000"/>
          <w:sz w:val="28"/>
        </w:rPr>
        <w:t>
      Электрондық пошта: _________________________________________</w:t>
      </w:r>
    </w:p>
    <w:bookmarkEnd w:id="83"/>
    <w:bookmarkStart w:name="z97" w:id="84"/>
    <w:p>
      <w:pPr>
        <w:spacing w:after="0"/>
        <w:ind w:left="0"/>
        <w:jc w:val="both"/>
      </w:pPr>
      <w:r>
        <w:rPr>
          <w:rFonts w:ascii="Times New Roman"/>
          <w:b w:val="false"/>
          <w:i w:val="false"/>
          <w:color w:val="000000"/>
          <w:sz w:val="28"/>
        </w:rPr>
        <w:t>
      Жеке тұлға үшін:</w:t>
      </w:r>
    </w:p>
    <w:bookmarkEnd w:id="84"/>
    <w:bookmarkStart w:name="z98" w:id="85"/>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85"/>
    <w:bookmarkStart w:name="z99" w:id="86"/>
    <w:p>
      <w:pPr>
        <w:spacing w:after="0"/>
        <w:ind w:left="0"/>
        <w:jc w:val="both"/>
      </w:pPr>
      <w:r>
        <w:rPr>
          <w:rFonts w:ascii="Times New Roman"/>
          <w:b w:val="false"/>
          <w:i w:val="false"/>
          <w:color w:val="000000"/>
          <w:sz w:val="28"/>
        </w:rPr>
        <w:t>
      Тұрғылықты жері:__________________________________________</w:t>
      </w:r>
    </w:p>
    <w:bookmarkEnd w:id="86"/>
    <w:bookmarkStart w:name="z100" w:id="87"/>
    <w:p>
      <w:pPr>
        <w:spacing w:after="0"/>
        <w:ind w:left="0"/>
        <w:jc w:val="both"/>
      </w:pPr>
      <w:r>
        <w:rPr>
          <w:rFonts w:ascii="Times New Roman"/>
          <w:b w:val="false"/>
          <w:i w:val="false"/>
          <w:color w:val="000000"/>
          <w:sz w:val="28"/>
        </w:rPr>
        <w:t>
      Азаматтығы:__________________________________________________</w:t>
      </w:r>
    </w:p>
    <w:bookmarkEnd w:id="87"/>
    <w:bookmarkStart w:name="z101" w:id="88"/>
    <w:p>
      <w:pPr>
        <w:spacing w:after="0"/>
        <w:ind w:left="0"/>
        <w:jc w:val="both"/>
      </w:pPr>
      <w:r>
        <w:rPr>
          <w:rFonts w:ascii="Times New Roman"/>
          <w:b w:val="false"/>
          <w:i w:val="false"/>
          <w:color w:val="000000"/>
          <w:sz w:val="28"/>
        </w:rPr>
        <w:t>
      Жеке сәйкестендiру нөмiрі: __________________</w:t>
      </w:r>
    </w:p>
    <w:bookmarkEnd w:id="88"/>
    <w:bookmarkStart w:name="z102" w:id="89"/>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89"/>
    <w:bookmarkStart w:name="z103" w:id="90"/>
    <w:p>
      <w:pPr>
        <w:spacing w:after="0"/>
        <w:ind w:left="0"/>
        <w:jc w:val="both"/>
      </w:pPr>
      <w:r>
        <w:rPr>
          <w:rFonts w:ascii="Times New Roman"/>
          <w:b w:val="false"/>
          <w:i w:val="false"/>
          <w:color w:val="000000"/>
          <w:sz w:val="28"/>
        </w:rPr>
        <w:t>
      Байланыс телефоны: ________________________________</w:t>
      </w:r>
    </w:p>
    <w:bookmarkEnd w:id="90"/>
    <w:bookmarkStart w:name="z104" w:id="91"/>
    <w:p>
      <w:pPr>
        <w:spacing w:after="0"/>
        <w:ind w:left="0"/>
        <w:jc w:val="both"/>
      </w:pPr>
      <w:r>
        <w:rPr>
          <w:rFonts w:ascii="Times New Roman"/>
          <w:b w:val="false"/>
          <w:i w:val="false"/>
          <w:color w:val="000000"/>
          <w:sz w:val="28"/>
        </w:rPr>
        <w:t>
      Электрондық пошта: __________________________________________</w:t>
      </w:r>
    </w:p>
    <w:bookmarkEnd w:id="91"/>
    <w:bookmarkStart w:name="z105" w:id="92"/>
    <w:p>
      <w:pPr>
        <w:spacing w:after="0"/>
        <w:ind w:left="0"/>
        <w:jc w:val="both"/>
      </w:pPr>
      <w:r>
        <w:rPr>
          <w:rFonts w:ascii="Times New Roman"/>
          <w:b w:val="false"/>
          <w:i w:val="false"/>
          <w:color w:val="000000"/>
          <w:sz w:val="28"/>
        </w:rPr>
        <w:t>
      Қоса берілетін құжаттардың тізімі:</w:t>
      </w:r>
    </w:p>
    <w:bookmarkEnd w:id="92"/>
    <w:bookmarkStart w:name="z106" w:id="93"/>
    <w:p>
      <w:pPr>
        <w:spacing w:after="0"/>
        <w:ind w:left="0"/>
        <w:jc w:val="both"/>
      </w:pPr>
      <w:r>
        <w:rPr>
          <w:rFonts w:ascii="Times New Roman"/>
          <w:b w:val="false"/>
          <w:i w:val="false"/>
          <w:color w:val="000000"/>
          <w:sz w:val="28"/>
        </w:rPr>
        <w:t>
      1) __________________________________;</w:t>
      </w:r>
    </w:p>
    <w:bookmarkEnd w:id="93"/>
    <w:bookmarkStart w:name="z107" w:id="94"/>
    <w:p>
      <w:pPr>
        <w:spacing w:after="0"/>
        <w:ind w:left="0"/>
        <w:jc w:val="both"/>
      </w:pPr>
      <w:r>
        <w:rPr>
          <w:rFonts w:ascii="Times New Roman"/>
          <w:b w:val="false"/>
          <w:i w:val="false"/>
          <w:color w:val="000000"/>
          <w:sz w:val="28"/>
        </w:rPr>
        <w:t>
      2) __________________________________;</w:t>
      </w:r>
    </w:p>
    <w:bookmarkEnd w:id="94"/>
    <w:bookmarkStart w:name="z108" w:id="95"/>
    <w:p>
      <w:pPr>
        <w:spacing w:after="0"/>
        <w:ind w:left="0"/>
        <w:jc w:val="both"/>
      </w:pPr>
      <w:r>
        <w:rPr>
          <w:rFonts w:ascii="Times New Roman"/>
          <w:b w:val="false"/>
          <w:i w:val="false"/>
          <w:color w:val="000000"/>
          <w:sz w:val="28"/>
        </w:rPr>
        <w:t>
      3) __________________________________.</w:t>
      </w:r>
    </w:p>
    <w:bookmarkEnd w:id="95"/>
    <w:bookmarkStart w:name="z109" w:id="9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96"/>
    <w:bookmarkStart w:name="z110" w:id="97"/>
    <w:p>
      <w:pPr>
        <w:spacing w:after="0"/>
        <w:ind w:left="0"/>
        <w:jc w:val="both"/>
      </w:pPr>
      <w:r>
        <w:rPr>
          <w:rFonts w:ascii="Times New Roman"/>
          <w:b w:val="false"/>
          <w:i w:val="false"/>
          <w:color w:val="000000"/>
          <w:sz w:val="28"/>
        </w:rPr>
        <w:t xml:space="preserve">
      Өтініш берушінің ЭЦҚ деректері. </w:t>
      </w:r>
    </w:p>
    <w:bookmarkEnd w:id="97"/>
    <w:bookmarkStart w:name="z111" w:id="98"/>
    <w:p>
      <w:pPr>
        <w:spacing w:after="0"/>
        <w:ind w:left="0"/>
        <w:jc w:val="both"/>
      </w:pPr>
      <w:r>
        <w:rPr>
          <w:rFonts w:ascii="Times New Roman"/>
          <w:b w:val="false"/>
          <w:i w:val="false"/>
          <w:color w:val="000000"/>
          <w:sz w:val="28"/>
        </w:rPr>
        <w:t>
      ЭЦҚ арқылы қол қойылған күні мен уақыты:</w:t>
      </w:r>
    </w:p>
    <w:bookmarkEnd w:id="98"/>
    <w:bookmarkStart w:name="z112" w:id="99"/>
    <w:p>
      <w:pPr>
        <w:spacing w:after="0"/>
        <w:ind w:left="0"/>
        <w:jc w:val="both"/>
      </w:pPr>
      <w:r>
        <w:rPr>
          <w:rFonts w:ascii="Times New Roman"/>
          <w:b w:val="false"/>
          <w:i w:val="false"/>
          <w:color w:val="000000"/>
          <w:sz w:val="28"/>
        </w:rPr>
        <w:t>
      "___" _____ 20 _ жыл _____ сағат ____ минут.</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4-қосымша__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114" w:id="100"/>
    <w:p>
      <w:pPr>
        <w:spacing w:after="0"/>
        <w:ind w:left="0"/>
        <w:jc w:val="left"/>
      </w:pPr>
      <w:r>
        <w:rPr>
          <w:rFonts w:ascii="Times New Roman"/>
          <w:b/>
          <w:i w:val="false"/>
          <w:color w:val="000000"/>
        </w:rPr>
        <w:t xml:space="preserve"> Кең таралған пайдалы қазбаларды өндіруге арналған лицензияны беруге өтініш</w:t>
      </w:r>
    </w:p>
    <w:bookmarkEnd w:id="100"/>
    <w:bookmarkStart w:name="z115" w:id="101"/>
    <w:p>
      <w:pPr>
        <w:spacing w:after="0"/>
        <w:ind w:left="0"/>
        <w:jc w:val="both"/>
      </w:pPr>
      <w:r>
        <w:rPr>
          <w:rFonts w:ascii="Times New Roman"/>
          <w:b w:val="false"/>
          <w:i w:val="false"/>
          <w:color w:val="000000"/>
          <w:sz w:val="28"/>
        </w:rPr>
        <w:t>
      Кең таралған пайдалы қазбаларды өндіруге арналған лицензияны беруді сұраймыз.</w:t>
      </w:r>
    </w:p>
    <w:bookmarkEnd w:id="101"/>
    <w:bookmarkStart w:name="z116" w:id="102"/>
    <w:p>
      <w:pPr>
        <w:spacing w:after="0"/>
        <w:ind w:left="0"/>
        <w:jc w:val="both"/>
      </w:pPr>
      <w:r>
        <w:rPr>
          <w:rFonts w:ascii="Times New Roman"/>
          <w:b w:val="false"/>
          <w:i w:val="false"/>
          <w:color w:val="000000"/>
          <w:sz w:val="28"/>
        </w:rPr>
        <w:t>
      Жер қойнауы учаскесінің (кен орнының) атауы және орналасқан жері (облысы, ауданы көрсетіле отырып): ____________________</w:t>
      </w:r>
    </w:p>
    <w:bookmarkEnd w:id="102"/>
    <w:bookmarkStart w:name="z117" w:id="103"/>
    <w:p>
      <w:pPr>
        <w:spacing w:after="0"/>
        <w:ind w:left="0"/>
        <w:jc w:val="both"/>
      </w:pPr>
      <w:r>
        <w:rPr>
          <w:rFonts w:ascii="Times New Roman"/>
          <w:b w:val="false"/>
          <w:i w:val="false"/>
          <w:color w:val="000000"/>
          <w:sz w:val="28"/>
        </w:rPr>
        <w:t>
      Қатарынан жиырма бес жылдан аспайтын сұралатын жер қойнауы учаскесін пайдаланудың мерзімі: ________________________</w:t>
      </w:r>
    </w:p>
    <w:bookmarkEnd w:id="103"/>
    <w:bookmarkStart w:name="z118" w:id="104"/>
    <w:p>
      <w:pPr>
        <w:spacing w:after="0"/>
        <w:ind w:left="0"/>
        <w:jc w:val="both"/>
      </w:pPr>
      <w:r>
        <w:rPr>
          <w:rFonts w:ascii="Times New Roman"/>
          <w:b w:val="false"/>
          <w:i w:val="false"/>
          <w:color w:val="000000"/>
          <w:sz w:val="28"/>
        </w:rPr>
        <w:t>
      Сұралатын учаскенің ауданы: ________________</w:t>
      </w:r>
    </w:p>
    <w:bookmarkEnd w:id="104"/>
    <w:bookmarkStart w:name="z119" w:id="105"/>
    <w:p>
      <w:pPr>
        <w:spacing w:after="0"/>
        <w:ind w:left="0"/>
        <w:jc w:val="both"/>
      </w:pPr>
      <w:r>
        <w:rPr>
          <w:rFonts w:ascii="Times New Roman"/>
          <w:b w:val="false"/>
          <w:i w:val="false"/>
          <w:color w:val="000000"/>
          <w:sz w:val="28"/>
        </w:rPr>
        <w:t>
      Бұрыштық нүктелердің географиялық координаттары: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6"/>
    <w:p>
      <w:pPr>
        <w:spacing w:after="0"/>
        <w:ind w:left="0"/>
        <w:jc w:val="both"/>
      </w:pPr>
      <w:r>
        <w:rPr>
          <w:rFonts w:ascii="Times New Roman"/>
          <w:b w:val="false"/>
          <w:i w:val="false"/>
          <w:color w:val="000000"/>
          <w:sz w:val="28"/>
        </w:rPr>
        <w:t>
      Өтініш иесі туралы мәлімет:</w:t>
      </w:r>
    </w:p>
    <w:bookmarkEnd w:id="106"/>
    <w:bookmarkStart w:name="z121" w:id="107"/>
    <w:p>
      <w:pPr>
        <w:spacing w:after="0"/>
        <w:ind w:left="0"/>
        <w:jc w:val="both"/>
      </w:pPr>
      <w:r>
        <w:rPr>
          <w:rFonts w:ascii="Times New Roman"/>
          <w:b w:val="false"/>
          <w:i w:val="false"/>
          <w:color w:val="000000"/>
          <w:sz w:val="28"/>
        </w:rPr>
        <w:t>
      Заңды тұлға үшін:</w:t>
      </w:r>
    </w:p>
    <w:bookmarkEnd w:id="107"/>
    <w:bookmarkStart w:name="z122" w:id="108"/>
    <w:p>
      <w:pPr>
        <w:spacing w:after="0"/>
        <w:ind w:left="0"/>
        <w:jc w:val="both"/>
      </w:pPr>
      <w:r>
        <w:rPr>
          <w:rFonts w:ascii="Times New Roman"/>
          <w:b w:val="false"/>
          <w:i w:val="false"/>
          <w:color w:val="000000"/>
          <w:sz w:val="28"/>
        </w:rPr>
        <w:t>
      Атауы: ________________________________________</w:t>
      </w:r>
    </w:p>
    <w:bookmarkEnd w:id="108"/>
    <w:bookmarkStart w:name="z123" w:id="109"/>
    <w:p>
      <w:pPr>
        <w:spacing w:after="0"/>
        <w:ind w:left="0"/>
        <w:jc w:val="both"/>
      </w:pPr>
      <w:r>
        <w:rPr>
          <w:rFonts w:ascii="Times New Roman"/>
          <w:b w:val="false"/>
          <w:i w:val="false"/>
          <w:color w:val="000000"/>
          <w:sz w:val="28"/>
        </w:rPr>
        <w:t>
      Орналасқан жері: _____________________________________</w:t>
      </w:r>
    </w:p>
    <w:bookmarkEnd w:id="109"/>
    <w:bookmarkStart w:name="z124" w:id="110"/>
    <w:p>
      <w:pPr>
        <w:spacing w:after="0"/>
        <w:ind w:left="0"/>
        <w:jc w:val="both"/>
      </w:pPr>
      <w:r>
        <w:rPr>
          <w:rFonts w:ascii="Times New Roman"/>
          <w:b w:val="false"/>
          <w:i w:val="false"/>
          <w:color w:val="000000"/>
          <w:sz w:val="28"/>
        </w:rPr>
        <w:t>
      Бизнес-сәйкестендіру нөмірі: ______________________</w:t>
      </w:r>
    </w:p>
    <w:bookmarkEnd w:id="110"/>
    <w:bookmarkStart w:name="z125" w:id="111"/>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111"/>
    <w:bookmarkStart w:name="z126" w:id="112"/>
    <w:p>
      <w:pPr>
        <w:spacing w:after="0"/>
        <w:ind w:left="0"/>
        <w:jc w:val="both"/>
      </w:pPr>
      <w:r>
        <w:rPr>
          <w:rFonts w:ascii="Times New Roman"/>
          <w:b w:val="false"/>
          <w:i w:val="false"/>
          <w:color w:val="000000"/>
          <w:sz w:val="28"/>
        </w:rPr>
        <w:t>
      Басшылар туралы, өтініш иесін тікелей немесе жанама түрде бақылайтын заңды және жеке тұлғалар, мемлекеттер және халықаралық ұйымдар туралы мәліметтер: ________________________________</w:t>
      </w:r>
    </w:p>
    <w:bookmarkEnd w:id="112"/>
    <w:bookmarkStart w:name="z127" w:id="113"/>
    <w:p>
      <w:pPr>
        <w:spacing w:after="0"/>
        <w:ind w:left="0"/>
        <w:jc w:val="both"/>
      </w:pPr>
      <w:r>
        <w:rPr>
          <w:rFonts w:ascii="Times New Roman"/>
          <w:b w:val="false"/>
          <w:i w:val="false"/>
          <w:color w:val="000000"/>
          <w:sz w:val="28"/>
        </w:rPr>
        <w:t>
      Байланыс телефоны: __________________________________</w:t>
      </w:r>
    </w:p>
    <w:bookmarkEnd w:id="113"/>
    <w:bookmarkStart w:name="z128" w:id="114"/>
    <w:p>
      <w:pPr>
        <w:spacing w:after="0"/>
        <w:ind w:left="0"/>
        <w:jc w:val="both"/>
      </w:pPr>
      <w:r>
        <w:rPr>
          <w:rFonts w:ascii="Times New Roman"/>
          <w:b w:val="false"/>
          <w:i w:val="false"/>
          <w:color w:val="000000"/>
          <w:sz w:val="28"/>
        </w:rPr>
        <w:t>
      Электрондық пошта: _________________________________________</w:t>
      </w:r>
    </w:p>
    <w:bookmarkEnd w:id="114"/>
    <w:bookmarkStart w:name="z129" w:id="115"/>
    <w:p>
      <w:pPr>
        <w:spacing w:after="0"/>
        <w:ind w:left="0"/>
        <w:jc w:val="both"/>
      </w:pPr>
      <w:r>
        <w:rPr>
          <w:rFonts w:ascii="Times New Roman"/>
          <w:b w:val="false"/>
          <w:i w:val="false"/>
          <w:color w:val="000000"/>
          <w:sz w:val="28"/>
        </w:rPr>
        <w:t>
      Жеке тұлға үшін:</w:t>
      </w:r>
    </w:p>
    <w:bookmarkEnd w:id="115"/>
    <w:bookmarkStart w:name="z130" w:id="116"/>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116"/>
    <w:bookmarkStart w:name="z131" w:id="117"/>
    <w:p>
      <w:pPr>
        <w:spacing w:after="0"/>
        <w:ind w:left="0"/>
        <w:jc w:val="both"/>
      </w:pPr>
      <w:r>
        <w:rPr>
          <w:rFonts w:ascii="Times New Roman"/>
          <w:b w:val="false"/>
          <w:i w:val="false"/>
          <w:color w:val="000000"/>
          <w:sz w:val="28"/>
        </w:rPr>
        <w:t>
      Тұрғылықты жері:__________________________________________</w:t>
      </w:r>
    </w:p>
    <w:bookmarkEnd w:id="117"/>
    <w:bookmarkStart w:name="z132" w:id="118"/>
    <w:p>
      <w:pPr>
        <w:spacing w:after="0"/>
        <w:ind w:left="0"/>
        <w:jc w:val="both"/>
      </w:pPr>
      <w:r>
        <w:rPr>
          <w:rFonts w:ascii="Times New Roman"/>
          <w:b w:val="false"/>
          <w:i w:val="false"/>
          <w:color w:val="000000"/>
          <w:sz w:val="28"/>
        </w:rPr>
        <w:t>
      Азаматтығы:__________________________________________________</w:t>
      </w:r>
    </w:p>
    <w:bookmarkEnd w:id="118"/>
    <w:bookmarkStart w:name="z133" w:id="119"/>
    <w:p>
      <w:pPr>
        <w:spacing w:after="0"/>
        <w:ind w:left="0"/>
        <w:jc w:val="both"/>
      </w:pPr>
      <w:r>
        <w:rPr>
          <w:rFonts w:ascii="Times New Roman"/>
          <w:b w:val="false"/>
          <w:i w:val="false"/>
          <w:color w:val="000000"/>
          <w:sz w:val="28"/>
        </w:rPr>
        <w:t>
      Жеке сәйкестендiру нөмiрі: __________________</w:t>
      </w:r>
    </w:p>
    <w:bookmarkEnd w:id="119"/>
    <w:bookmarkStart w:name="z134" w:id="120"/>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120"/>
    <w:bookmarkStart w:name="z135" w:id="121"/>
    <w:p>
      <w:pPr>
        <w:spacing w:after="0"/>
        <w:ind w:left="0"/>
        <w:jc w:val="both"/>
      </w:pPr>
      <w:r>
        <w:rPr>
          <w:rFonts w:ascii="Times New Roman"/>
          <w:b w:val="false"/>
          <w:i w:val="false"/>
          <w:color w:val="000000"/>
          <w:sz w:val="28"/>
        </w:rPr>
        <w:t>
      Байланыс телефоны: ________________________________</w:t>
      </w:r>
    </w:p>
    <w:bookmarkEnd w:id="121"/>
    <w:bookmarkStart w:name="z136" w:id="122"/>
    <w:p>
      <w:pPr>
        <w:spacing w:after="0"/>
        <w:ind w:left="0"/>
        <w:jc w:val="both"/>
      </w:pPr>
      <w:r>
        <w:rPr>
          <w:rFonts w:ascii="Times New Roman"/>
          <w:b w:val="false"/>
          <w:i w:val="false"/>
          <w:color w:val="000000"/>
          <w:sz w:val="28"/>
        </w:rPr>
        <w:t>
      Электрондық пошта: __________________________________________</w:t>
      </w:r>
    </w:p>
    <w:bookmarkEnd w:id="122"/>
    <w:bookmarkStart w:name="z137" w:id="123"/>
    <w:p>
      <w:pPr>
        <w:spacing w:after="0"/>
        <w:ind w:left="0"/>
        <w:jc w:val="both"/>
      </w:pPr>
      <w:r>
        <w:rPr>
          <w:rFonts w:ascii="Times New Roman"/>
          <w:b w:val="false"/>
          <w:i w:val="false"/>
          <w:color w:val="000000"/>
          <w:sz w:val="28"/>
        </w:rPr>
        <w:t>
      Қоса берілетін құжаттардың тізімі:</w:t>
      </w:r>
    </w:p>
    <w:bookmarkEnd w:id="123"/>
    <w:bookmarkStart w:name="z138" w:id="124"/>
    <w:p>
      <w:pPr>
        <w:spacing w:after="0"/>
        <w:ind w:left="0"/>
        <w:jc w:val="both"/>
      </w:pPr>
      <w:r>
        <w:rPr>
          <w:rFonts w:ascii="Times New Roman"/>
          <w:b w:val="false"/>
          <w:i w:val="false"/>
          <w:color w:val="000000"/>
          <w:sz w:val="28"/>
        </w:rPr>
        <w:t>
      1) __________________________________;</w:t>
      </w:r>
    </w:p>
    <w:bookmarkEnd w:id="124"/>
    <w:bookmarkStart w:name="z139" w:id="125"/>
    <w:p>
      <w:pPr>
        <w:spacing w:after="0"/>
        <w:ind w:left="0"/>
        <w:jc w:val="both"/>
      </w:pPr>
      <w:r>
        <w:rPr>
          <w:rFonts w:ascii="Times New Roman"/>
          <w:b w:val="false"/>
          <w:i w:val="false"/>
          <w:color w:val="000000"/>
          <w:sz w:val="28"/>
        </w:rPr>
        <w:t>
      2) __________________________________;</w:t>
      </w:r>
    </w:p>
    <w:bookmarkEnd w:id="125"/>
    <w:bookmarkStart w:name="z140" w:id="126"/>
    <w:p>
      <w:pPr>
        <w:spacing w:after="0"/>
        <w:ind w:left="0"/>
        <w:jc w:val="both"/>
      </w:pPr>
      <w:r>
        <w:rPr>
          <w:rFonts w:ascii="Times New Roman"/>
          <w:b w:val="false"/>
          <w:i w:val="false"/>
          <w:color w:val="000000"/>
          <w:sz w:val="28"/>
        </w:rPr>
        <w:t>
      3) __________________________________.</w:t>
      </w:r>
    </w:p>
    <w:bookmarkEnd w:id="126"/>
    <w:bookmarkStart w:name="z141" w:id="12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27"/>
    <w:bookmarkStart w:name="z142" w:id="128"/>
    <w:p>
      <w:pPr>
        <w:spacing w:after="0"/>
        <w:ind w:left="0"/>
        <w:jc w:val="both"/>
      </w:pPr>
      <w:r>
        <w:rPr>
          <w:rFonts w:ascii="Times New Roman"/>
          <w:b w:val="false"/>
          <w:i w:val="false"/>
          <w:color w:val="000000"/>
          <w:sz w:val="28"/>
        </w:rPr>
        <w:t xml:space="preserve">
      Өтініш берушінің ЭЦҚ деректері. </w:t>
      </w:r>
    </w:p>
    <w:bookmarkEnd w:id="128"/>
    <w:bookmarkStart w:name="z143" w:id="129"/>
    <w:p>
      <w:pPr>
        <w:spacing w:after="0"/>
        <w:ind w:left="0"/>
        <w:jc w:val="both"/>
      </w:pPr>
      <w:r>
        <w:rPr>
          <w:rFonts w:ascii="Times New Roman"/>
          <w:b w:val="false"/>
          <w:i w:val="false"/>
          <w:color w:val="000000"/>
          <w:sz w:val="28"/>
        </w:rPr>
        <w:t>
      ЭЦҚ арқылы қол қойылған күні мен уақыты:</w:t>
      </w:r>
    </w:p>
    <w:bookmarkEnd w:id="129"/>
    <w:bookmarkStart w:name="z144" w:id="130"/>
    <w:p>
      <w:pPr>
        <w:spacing w:after="0"/>
        <w:ind w:left="0"/>
        <w:jc w:val="both"/>
      </w:pPr>
      <w:r>
        <w:rPr>
          <w:rFonts w:ascii="Times New Roman"/>
          <w:b w:val="false"/>
          <w:i w:val="false"/>
          <w:color w:val="000000"/>
          <w:sz w:val="28"/>
        </w:rPr>
        <w:t>
      "___" _____ 20 _ жыл _____ сағат ____ минут.</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5-қосымша__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bookmarkStart w:name="z148" w:id="131"/>
    <w:p>
      <w:pPr>
        <w:spacing w:after="0"/>
        <w:ind w:left="0"/>
        <w:jc w:val="both"/>
      </w:pPr>
      <w:r>
        <w:rPr>
          <w:rFonts w:ascii="Times New Roman"/>
          <w:b w:val="false"/>
          <w:i w:val="false"/>
          <w:color w:val="000000"/>
          <w:sz w:val="28"/>
        </w:rPr>
        <w:t>
      Жер қойнауы кеңістігін пайдалануға арналған лицензияны беруге өтініш</w:t>
      </w:r>
    </w:p>
    <w:bookmarkEnd w:id="131"/>
    <w:bookmarkStart w:name="z149" w:id="132"/>
    <w:p>
      <w:pPr>
        <w:spacing w:after="0"/>
        <w:ind w:left="0"/>
        <w:jc w:val="both"/>
      </w:pPr>
      <w:r>
        <w:rPr>
          <w:rFonts w:ascii="Times New Roman"/>
          <w:b w:val="false"/>
          <w:i w:val="false"/>
          <w:color w:val="000000"/>
          <w:sz w:val="28"/>
        </w:rPr>
        <w:t xml:space="preserve">
      Жер қойнауы кеңістігін пайдалануға арналған лицензияны беруді сұраймыз. </w:t>
      </w:r>
    </w:p>
    <w:bookmarkEnd w:id="132"/>
    <w:bookmarkStart w:name="z150" w:id="133"/>
    <w:p>
      <w:pPr>
        <w:spacing w:after="0"/>
        <w:ind w:left="0"/>
        <w:jc w:val="both"/>
      </w:pPr>
      <w:r>
        <w:rPr>
          <w:rFonts w:ascii="Times New Roman"/>
          <w:b w:val="false"/>
          <w:i w:val="false"/>
          <w:color w:val="000000"/>
          <w:sz w:val="28"/>
        </w:rPr>
        <w:t>
      Сұралатын жер қойнауы учаскесінің ауданы: ________</w:t>
      </w:r>
    </w:p>
    <w:bookmarkEnd w:id="133"/>
    <w:bookmarkStart w:name="z151" w:id="134"/>
    <w:p>
      <w:pPr>
        <w:spacing w:after="0"/>
        <w:ind w:left="0"/>
        <w:jc w:val="both"/>
      </w:pPr>
      <w:r>
        <w:rPr>
          <w:rFonts w:ascii="Times New Roman"/>
          <w:b w:val="false"/>
          <w:i w:val="false"/>
          <w:color w:val="000000"/>
          <w:sz w:val="28"/>
        </w:rPr>
        <w:t>
      Сұралатын жер қойнауы учаскесін пайдалану мерзімі: _________</w:t>
      </w:r>
    </w:p>
    <w:bookmarkEnd w:id="134"/>
    <w:bookmarkStart w:name="z152" w:id="135"/>
    <w:p>
      <w:pPr>
        <w:spacing w:after="0"/>
        <w:ind w:left="0"/>
        <w:jc w:val="both"/>
      </w:pPr>
      <w:r>
        <w:rPr>
          <w:rFonts w:ascii="Times New Roman"/>
          <w:b w:val="false"/>
          <w:i w:val="false"/>
          <w:color w:val="000000"/>
          <w:sz w:val="28"/>
        </w:rPr>
        <w:t>
      Жер қойнауы кеңістігін пайдаланудың мақсаты: _______________</w:t>
      </w:r>
    </w:p>
    <w:bookmarkEnd w:id="135"/>
    <w:bookmarkStart w:name="z153" w:id="136"/>
    <w:p>
      <w:pPr>
        <w:spacing w:after="0"/>
        <w:ind w:left="0"/>
        <w:jc w:val="both"/>
      </w:pPr>
      <w:r>
        <w:rPr>
          <w:rFonts w:ascii="Times New Roman"/>
          <w:b w:val="false"/>
          <w:i w:val="false"/>
          <w:color w:val="000000"/>
          <w:sz w:val="28"/>
        </w:rPr>
        <w:t>
      Бұрыштық нүктелердің географиялық координаттары: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7"/>
    <w:p>
      <w:pPr>
        <w:spacing w:after="0"/>
        <w:ind w:left="0"/>
        <w:jc w:val="both"/>
      </w:pPr>
      <w:r>
        <w:rPr>
          <w:rFonts w:ascii="Times New Roman"/>
          <w:b w:val="false"/>
          <w:i w:val="false"/>
          <w:color w:val="000000"/>
          <w:sz w:val="28"/>
        </w:rPr>
        <w:t>
      Өтініш иесі туралы мәлімет:</w:t>
      </w:r>
    </w:p>
    <w:bookmarkEnd w:id="137"/>
    <w:bookmarkStart w:name="z155" w:id="138"/>
    <w:p>
      <w:pPr>
        <w:spacing w:after="0"/>
        <w:ind w:left="0"/>
        <w:jc w:val="both"/>
      </w:pPr>
      <w:r>
        <w:rPr>
          <w:rFonts w:ascii="Times New Roman"/>
          <w:b w:val="false"/>
          <w:i w:val="false"/>
          <w:color w:val="000000"/>
          <w:sz w:val="28"/>
        </w:rPr>
        <w:t>
      Заңды тұлға үшін:</w:t>
      </w:r>
    </w:p>
    <w:bookmarkEnd w:id="138"/>
    <w:bookmarkStart w:name="z156" w:id="139"/>
    <w:p>
      <w:pPr>
        <w:spacing w:after="0"/>
        <w:ind w:left="0"/>
        <w:jc w:val="both"/>
      </w:pPr>
      <w:r>
        <w:rPr>
          <w:rFonts w:ascii="Times New Roman"/>
          <w:b w:val="false"/>
          <w:i w:val="false"/>
          <w:color w:val="000000"/>
          <w:sz w:val="28"/>
        </w:rPr>
        <w:t>
      Атауы: ________________________________________</w:t>
      </w:r>
    </w:p>
    <w:bookmarkEnd w:id="139"/>
    <w:bookmarkStart w:name="z157" w:id="140"/>
    <w:p>
      <w:pPr>
        <w:spacing w:after="0"/>
        <w:ind w:left="0"/>
        <w:jc w:val="both"/>
      </w:pPr>
      <w:r>
        <w:rPr>
          <w:rFonts w:ascii="Times New Roman"/>
          <w:b w:val="false"/>
          <w:i w:val="false"/>
          <w:color w:val="000000"/>
          <w:sz w:val="28"/>
        </w:rPr>
        <w:t>
      Орналасқан жері: _____________________________________</w:t>
      </w:r>
    </w:p>
    <w:bookmarkEnd w:id="140"/>
    <w:bookmarkStart w:name="z158" w:id="141"/>
    <w:p>
      <w:pPr>
        <w:spacing w:after="0"/>
        <w:ind w:left="0"/>
        <w:jc w:val="both"/>
      </w:pPr>
      <w:r>
        <w:rPr>
          <w:rFonts w:ascii="Times New Roman"/>
          <w:b w:val="false"/>
          <w:i w:val="false"/>
          <w:color w:val="000000"/>
          <w:sz w:val="28"/>
        </w:rPr>
        <w:t>
      Бизнес-сәйкестендіру нөмірі: ______________________</w:t>
      </w:r>
    </w:p>
    <w:bookmarkEnd w:id="141"/>
    <w:bookmarkStart w:name="z159" w:id="142"/>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142"/>
    <w:bookmarkStart w:name="z160" w:id="143"/>
    <w:p>
      <w:pPr>
        <w:spacing w:after="0"/>
        <w:ind w:left="0"/>
        <w:jc w:val="both"/>
      </w:pPr>
      <w:r>
        <w:rPr>
          <w:rFonts w:ascii="Times New Roman"/>
          <w:b w:val="false"/>
          <w:i w:val="false"/>
          <w:color w:val="000000"/>
          <w:sz w:val="28"/>
        </w:rPr>
        <w:t>
      Байланыс телефоны: __________________________________</w:t>
      </w:r>
    </w:p>
    <w:bookmarkEnd w:id="143"/>
    <w:bookmarkStart w:name="z161" w:id="144"/>
    <w:p>
      <w:pPr>
        <w:spacing w:after="0"/>
        <w:ind w:left="0"/>
        <w:jc w:val="both"/>
      </w:pPr>
      <w:r>
        <w:rPr>
          <w:rFonts w:ascii="Times New Roman"/>
          <w:b w:val="false"/>
          <w:i w:val="false"/>
          <w:color w:val="000000"/>
          <w:sz w:val="28"/>
        </w:rPr>
        <w:t>
      Электрондық пошта: _________________________________________</w:t>
      </w:r>
    </w:p>
    <w:bookmarkEnd w:id="144"/>
    <w:bookmarkStart w:name="z162" w:id="145"/>
    <w:p>
      <w:pPr>
        <w:spacing w:after="0"/>
        <w:ind w:left="0"/>
        <w:jc w:val="both"/>
      </w:pPr>
      <w:r>
        <w:rPr>
          <w:rFonts w:ascii="Times New Roman"/>
          <w:b w:val="false"/>
          <w:i w:val="false"/>
          <w:color w:val="000000"/>
          <w:sz w:val="28"/>
        </w:rPr>
        <w:t>
      Жеке тұлға үшін:</w:t>
      </w:r>
    </w:p>
    <w:bookmarkEnd w:id="145"/>
    <w:bookmarkStart w:name="z163" w:id="146"/>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146"/>
    <w:bookmarkStart w:name="z164" w:id="147"/>
    <w:p>
      <w:pPr>
        <w:spacing w:after="0"/>
        <w:ind w:left="0"/>
        <w:jc w:val="both"/>
      </w:pPr>
      <w:r>
        <w:rPr>
          <w:rFonts w:ascii="Times New Roman"/>
          <w:b w:val="false"/>
          <w:i w:val="false"/>
          <w:color w:val="000000"/>
          <w:sz w:val="28"/>
        </w:rPr>
        <w:t>
      Тұрғылықты жері:__________________________________________</w:t>
      </w:r>
    </w:p>
    <w:bookmarkEnd w:id="147"/>
    <w:bookmarkStart w:name="z165" w:id="148"/>
    <w:p>
      <w:pPr>
        <w:spacing w:after="0"/>
        <w:ind w:left="0"/>
        <w:jc w:val="both"/>
      </w:pPr>
      <w:r>
        <w:rPr>
          <w:rFonts w:ascii="Times New Roman"/>
          <w:b w:val="false"/>
          <w:i w:val="false"/>
          <w:color w:val="000000"/>
          <w:sz w:val="28"/>
        </w:rPr>
        <w:t>
      Азаматтығы:__________________________________________________</w:t>
      </w:r>
    </w:p>
    <w:bookmarkEnd w:id="148"/>
    <w:bookmarkStart w:name="z166" w:id="149"/>
    <w:p>
      <w:pPr>
        <w:spacing w:after="0"/>
        <w:ind w:left="0"/>
        <w:jc w:val="both"/>
      </w:pPr>
      <w:r>
        <w:rPr>
          <w:rFonts w:ascii="Times New Roman"/>
          <w:b w:val="false"/>
          <w:i w:val="false"/>
          <w:color w:val="000000"/>
          <w:sz w:val="28"/>
        </w:rPr>
        <w:t>
      Жеке сәйкестендiру нөмiрі: __________________</w:t>
      </w:r>
    </w:p>
    <w:bookmarkEnd w:id="149"/>
    <w:bookmarkStart w:name="z167" w:id="150"/>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150"/>
    <w:bookmarkStart w:name="z168" w:id="151"/>
    <w:p>
      <w:pPr>
        <w:spacing w:after="0"/>
        <w:ind w:left="0"/>
        <w:jc w:val="both"/>
      </w:pPr>
      <w:r>
        <w:rPr>
          <w:rFonts w:ascii="Times New Roman"/>
          <w:b w:val="false"/>
          <w:i w:val="false"/>
          <w:color w:val="000000"/>
          <w:sz w:val="28"/>
        </w:rPr>
        <w:t>
      Байланыс телефоны: ________________________________</w:t>
      </w:r>
    </w:p>
    <w:bookmarkEnd w:id="151"/>
    <w:bookmarkStart w:name="z169" w:id="152"/>
    <w:p>
      <w:pPr>
        <w:spacing w:after="0"/>
        <w:ind w:left="0"/>
        <w:jc w:val="both"/>
      </w:pPr>
      <w:r>
        <w:rPr>
          <w:rFonts w:ascii="Times New Roman"/>
          <w:b w:val="false"/>
          <w:i w:val="false"/>
          <w:color w:val="000000"/>
          <w:sz w:val="28"/>
        </w:rPr>
        <w:t>
      Электрондық пошта: __________________________________________</w:t>
      </w:r>
    </w:p>
    <w:bookmarkEnd w:id="152"/>
    <w:bookmarkStart w:name="z170" w:id="153"/>
    <w:p>
      <w:pPr>
        <w:spacing w:after="0"/>
        <w:ind w:left="0"/>
        <w:jc w:val="both"/>
      </w:pPr>
      <w:r>
        <w:rPr>
          <w:rFonts w:ascii="Times New Roman"/>
          <w:b w:val="false"/>
          <w:i w:val="false"/>
          <w:color w:val="000000"/>
          <w:sz w:val="28"/>
        </w:rPr>
        <w:t>
      Қоса берілетін құжаттардың тізімі:</w:t>
      </w:r>
    </w:p>
    <w:bookmarkEnd w:id="153"/>
    <w:bookmarkStart w:name="z171" w:id="154"/>
    <w:p>
      <w:pPr>
        <w:spacing w:after="0"/>
        <w:ind w:left="0"/>
        <w:jc w:val="both"/>
      </w:pPr>
      <w:r>
        <w:rPr>
          <w:rFonts w:ascii="Times New Roman"/>
          <w:b w:val="false"/>
          <w:i w:val="false"/>
          <w:color w:val="000000"/>
          <w:sz w:val="28"/>
        </w:rPr>
        <w:t>
      1) __________________________________;</w:t>
      </w:r>
    </w:p>
    <w:bookmarkEnd w:id="154"/>
    <w:bookmarkStart w:name="z172" w:id="155"/>
    <w:p>
      <w:pPr>
        <w:spacing w:after="0"/>
        <w:ind w:left="0"/>
        <w:jc w:val="both"/>
      </w:pPr>
      <w:r>
        <w:rPr>
          <w:rFonts w:ascii="Times New Roman"/>
          <w:b w:val="false"/>
          <w:i w:val="false"/>
          <w:color w:val="000000"/>
          <w:sz w:val="28"/>
        </w:rPr>
        <w:t>
      2) __________________________________;</w:t>
      </w:r>
    </w:p>
    <w:bookmarkEnd w:id="155"/>
    <w:bookmarkStart w:name="z173" w:id="156"/>
    <w:p>
      <w:pPr>
        <w:spacing w:after="0"/>
        <w:ind w:left="0"/>
        <w:jc w:val="both"/>
      </w:pPr>
      <w:r>
        <w:rPr>
          <w:rFonts w:ascii="Times New Roman"/>
          <w:b w:val="false"/>
          <w:i w:val="false"/>
          <w:color w:val="000000"/>
          <w:sz w:val="28"/>
        </w:rPr>
        <w:t>
      3) __________________________________.</w:t>
      </w:r>
    </w:p>
    <w:bookmarkEnd w:id="156"/>
    <w:bookmarkStart w:name="z174" w:id="15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57"/>
    <w:bookmarkStart w:name="z175" w:id="158"/>
    <w:p>
      <w:pPr>
        <w:spacing w:after="0"/>
        <w:ind w:left="0"/>
        <w:jc w:val="both"/>
      </w:pPr>
      <w:r>
        <w:rPr>
          <w:rFonts w:ascii="Times New Roman"/>
          <w:b w:val="false"/>
          <w:i w:val="false"/>
          <w:color w:val="000000"/>
          <w:sz w:val="28"/>
        </w:rPr>
        <w:t xml:space="preserve">
      Өтініш берушінің ЭЦҚ деректері. </w:t>
      </w:r>
    </w:p>
    <w:bookmarkEnd w:id="158"/>
    <w:bookmarkStart w:name="z176" w:id="159"/>
    <w:p>
      <w:pPr>
        <w:spacing w:after="0"/>
        <w:ind w:left="0"/>
        <w:jc w:val="both"/>
      </w:pPr>
      <w:r>
        <w:rPr>
          <w:rFonts w:ascii="Times New Roman"/>
          <w:b w:val="false"/>
          <w:i w:val="false"/>
          <w:color w:val="000000"/>
          <w:sz w:val="28"/>
        </w:rPr>
        <w:t>
      ЭЦҚ арқылы қол қойылған күні мен уақыты:</w:t>
      </w:r>
    </w:p>
    <w:bookmarkEnd w:id="159"/>
    <w:bookmarkStart w:name="z177" w:id="160"/>
    <w:p>
      <w:pPr>
        <w:spacing w:after="0"/>
        <w:ind w:left="0"/>
        <w:jc w:val="both"/>
      </w:pPr>
      <w:r>
        <w:rPr>
          <w:rFonts w:ascii="Times New Roman"/>
          <w:b w:val="false"/>
          <w:i w:val="false"/>
          <w:color w:val="000000"/>
          <w:sz w:val="28"/>
        </w:rPr>
        <w:t>
      "___" _____ 20 _ жыл _____ сағат ____ минут.</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6-қосымша__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179" w:id="161"/>
    <w:p>
      <w:pPr>
        <w:spacing w:after="0"/>
        <w:ind w:left="0"/>
        <w:jc w:val="left"/>
      </w:pPr>
      <w:r>
        <w:rPr>
          <w:rFonts w:ascii="Times New Roman"/>
          <w:b/>
          <w:i w:val="false"/>
          <w:color w:val="000000"/>
        </w:rPr>
        <w:t xml:space="preserve"> Кен іздеушілікке арналған лицензияны беруге өтініш</w:t>
      </w:r>
    </w:p>
    <w:bookmarkEnd w:id="161"/>
    <w:bookmarkStart w:name="z180" w:id="162"/>
    <w:p>
      <w:pPr>
        <w:spacing w:after="0"/>
        <w:ind w:left="0"/>
        <w:jc w:val="both"/>
      </w:pPr>
      <w:r>
        <w:rPr>
          <w:rFonts w:ascii="Times New Roman"/>
          <w:b w:val="false"/>
          <w:i w:val="false"/>
          <w:color w:val="000000"/>
          <w:sz w:val="28"/>
        </w:rPr>
        <w:t xml:space="preserve">
      Кен іздеушілікке арналған лицензияны беруді сұраймын. </w:t>
      </w:r>
    </w:p>
    <w:bookmarkEnd w:id="162"/>
    <w:bookmarkStart w:name="z181" w:id="163"/>
    <w:p>
      <w:pPr>
        <w:spacing w:after="0"/>
        <w:ind w:left="0"/>
        <w:jc w:val="both"/>
      </w:pPr>
      <w:r>
        <w:rPr>
          <w:rFonts w:ascii="Times New Roman"/>
          <w:b w:val="false"/>
          <w:i w:val="false"/>
          <w:color w:val="000000"/>
          <w:sz w:val="28"/>
        </w:rPr>
        <w:t>
      Кен іздеушілік учаскенің ауданы:_________________________________</w:t>
      </w:r>
    </w:p>
    <w:bookmarkEnd w:id="163"/>
    <w:bookmarkStart w:name="z182" w:id="164"/>
    <w:p>
      <w:pPr>
        <w:spacing w:after="0"/>
        <w:ind w:left="0"/>
        <w:jc w:val="both"/>
      </w:pPr>
      <w:r>
        <w:rPr>
          <w:rFonts w:ascii="Times New Roman"/>
          <w:b w:val="false"/>
          <w:i w:val="false"/>
          <w:color w:val="000000"/>
          <w:sz w:val="28"/>
        </w:rPr>
        <w:t>
      Бұрыштық нүктелердің географиялық координаттары: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5"/>
    <w:p>
      <w:pPr>
        <w:spacing w:after="0"/>
        <w:ind w:left="0"/>
        <w:jc w:val="both"/>
      </w:pPr>
      <w:r>
        <w:rPr>
          <w:rFonts w:ascii="Times New Roman"/>
          <w:b w:val="false"/>
          <w:i w:val="false"/>
          <w:color w:val="000000"/>
          <w:sz w:val="28"/>
        </w:rPr>
        <w:t>
      Өтініш иесі туралы мәлімет:</w:t>
      </w:r>
    </w:p>
    <w:bookmarkEnd w:id="165"/>
    <w:bookmarkStart w:name="z184" w:id="166"/>
    <w:p>
      <w:pPr>
        <w:spacing w:after="0"/>
        <w:ind w:left="0"/>
        <w:jc w:val="both"/>
      </w:pPr>
      <w:r>
        <w:rPr>
          <w:rFonts w:ascii="Times New Roman"/>
          <w:b w:val="false"/>
          <w:i w:val="false"/>
          <w:color w:val="000000"/>
          <w:sz w:val="28"/>
        </w:rPr>
        <w:t>
      Жеке тұлға үшін:</w:t>
      </w:r>
    </w:p>
    <w:bookmarkEnd w:id="166"/>
    <w:bookmarkStart w:name="z185" w:id="167"/>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167"/>
    <w:bookmarkStart w:name="z186" w:id="168"/>
    <w:p>
      <w:pPr>
        <w:spacing w:after="0"/>
        <w:ind w:left="0"/>
        <w:jc w:val="both"/>
      </w:pPr>
      <w:r>
        <w:rPr>
          <w:rFonts w:ascii="Times New Roman"/>
          <w:b w:val="false"/>
          <w:i w:val="false"/>
          <w:color w:val="000000"/>
          <w:sz w:val="28"/>
        </w:rPr>
        <w:t>
      Тұрғылықты жері:__________________________________________</w:t>
      </w:r>
    </w:p>
    <w:bookmarkEnd w:id="168"/>
    <w:bookmarkStart w:name="z187" w:id="169"/>
    <w:p>
      <w:pPr>
        <w:spacing w:after="0"/>
        <w:ind w:left="0"/>
        <w:jc w:val="both"/>
      </w:pPr>
      <w:r>
        <w:rPr>
          <w:rFonts w:ascii="Times New Roman"/>
          <w:b w:val="false"/>
          <w:i w:val="false"/>
          <w:color w:val="000000"/>
          <w:sz w:val="28"/>
        </w:rPr>
        <w:t>
      Жеке сәйкестендiру нөмiрі: __________________</w:t>
      </w:r>
    </w:p>
    <w:bookmarkEnd w:id="169"/>
    <w:bookmarkStart w:name="z188" w:id="170"/>
    <w:p>
      <w:pPr>
        <w:spacing w:after="0"/>
        <w:ind w:left="0"/>
        <w:jc w:val="both"/>
      </w:pPr>
      <w:r>
        <w:rPr>
          <w:rFonts w:ascii="Times New Roman"/>
          <w:b w:val="false"/>
          <w:i w:val="false"/>
          <w:color w:val="000000"/>
          <w:sz w:val="28"/>
        </w:rPr>
        <w:t>
      Байланыс телефоны: ________________________________</w:t>
      </w:r>
    </w:p>
    <w:bookmarkEnd w:id="170"/>
    <w:bookmarkStart w:name="z189" w:id="171"/>
    <w:p>
      <w:pPr>
        <w:spacing w:after="0"/>
        <w:ind w:left="0"/>
        <w:jc w:val="both"/>
      </w:pPr>
      <w:r>
        <w:rPr>
          <w:rFonts w:ascii="Times New Roman"/>
          <w:b w:val="false"/>
          <w:i w:val="false"/>
          <w:color w:val="000000"/>
          <w:sz w:val="28"/>
        </w:rPr>
        <w:t>
      Электрондық пошта: __________________________________________</w:t>
      </w:r>
    </w:p>
    <w:bookmarkEnd w:id="171"/>
    <w:bookmarkStart w:name="z190" w:id="172"/>
    <w:p>
      <w:pPr>
        <w:spacing w:after="0"/>
        <w:ind w:left="0"/>
        <w:jc w:val="both"/>
      </w:pPr>
      <w:r>
        <w:rPr>
          <w:rFonts w:ascii="Times New Roman"/>
          <w:b w:val="false"/>
          <w:i w:val="false"/>
          <w:color w:val="000000"/>
          <w:sz w:val="28"/>
        </w:rPr>
        <w:t>
      Қоса берілетін құжаттардың тізімі:</w:t>
      </w:r>
    </w:p>
    <w:bookmarkEnd w:id="172"/>
    <w:bookmarkStart w:name="z191" w:id="173"/>
    <w:p>
      <w:pPr>
        <w:spacing w:after="0"/>
        <w:ind w:left="0"/>
        <w:jc w:val="both"/>
      </w:pPr>
      <w:r>
        <w:rPr>
          <w:rFonts w:ascii="Times New Roman"/>
          <w:b w:val="false"/>
          <w:i w:val="false"/>
          <w:color w:val="000000"/>
          <w:sz w:val="28"/>
        </w:rPr>
        <w:t>
      1) __________________________________;</w:t>
      </w:r>
    </w:p>
    <w:bookmarkEnd w:id="173"/>
    <w:bookmarkStart w:name="z192" w:id="174"/>
    <w:p>
      <w:pPr>
        <w:spacing w:after="0"/>
        <w:ind w:left="0"/>
        <w:jc w:val="both"/>
      </w:pPr>
      <w:r>
        <w:rPr>
          <w:rFonts w:ascii="Times New Roman"/>
          <w:b w:val="false"/>
          <w:i w:val="false"/>
          <w:color w:val="000000"/>
          <w:sz w:val="28"/>
        </w:rPr>
        <w:t>
      2) __________________________________;</w:t>
      </w:r>
    </w:p>
    <w:bookmarkEnd w:id="174"/>
    <w:bookmarkStart w:name="z193" w:id="175"/>
    <w:p>
      <w:pPr>
        <w:spacing w:after="0"/>
        <w:ind w:left="0"/>
        <w:jc w:val="both"/>
      </w:pPr>
      <w:r>
        <w:rPr>
          <w:rFonts w:ascii="Times New Roman"/>
          <w:b w:val="false"/>
          <w:i w:val="false"/>
          <w:color w:val="000000"/>
          <w:sz w:val="28"/>
        </w:rPr>
        <w:t>
      3) __________________________________.</w:t>
      </w:r>
    </w:p>
    <w:bookmarkEnd w:id="175"/>
    <w:bookmarkStart w:name="z194" w:id="17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76"/>
    <w:bookmarkStart w:name="z195" w:id="177"/>
    <w:p>
      <w:pPr>
        <w:spacing w:after="0"/>
        <w:ind w:left="0"/>
        <w:jc w:val="both"/>
      </w:pPr>
      <w:r>
        <w:rPr>
          <w:rFonts w:ascii="Times New Roman"/>
          <w:b w:val="false"/>
          <w:i w:val="false"/>
          <w:color w:val="000000"/>
          <w:sz w:val="28"/>
        </w:rPr>
        <w:t xml:space="preserve">
      Өтініш берушінің ЭЦҚ деректері. </w:t>
      </w:r>
    </w:p>
    <w:bookmarkEnd w:id="177"/>
    <w:bookmarkStart w:name="z196" w:id="178"/>
    <w:p>
      <w:pPr>
        <w:spacing w:after="0"/>
        <w:ind w:left="0"/>
        <w:jc w:val="both"/>
      </w:pPr>
      <w:r>
        <w:rPr>
          <w:rFonts w:ascii="Times New Roman"/>
          <w:b w:val="false"/>
          <w:i w:val="false"/>
          <w:color w:val="000000"/>
          <w:sz w:val="28"/>
        </w:rPr>
        <w:t>
      ЭЦҚ арқылы қол қойылған күні мен уақыты:</w:t>
      </w:r>
    </w:p>
    <w:bookmarkEnd w:id="178"/>
    <w:bookmarkStart w:name="z197" w:id="179"/>
    <w:p>
      <w:pPr>
        <w:spacing w:after="0"/>
        <w:ind w:left="0"/>
        <w:jc w:val="both"/>
      </w:pPr>
      <w:r>
        <w:rPr>
          <w:rFonts w:ascii="Times New Roman"/>
          <w:b w:val="false"/>
          <w:i w:val="false"/>
          <w:color w:val="000000"/>
          <w:sz w:val="28"/>
        </w:rPr>
        <w:t xml:space="preserve">
      "___" _____ 20 _ жыл _____ сағат ____ минут. </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7-қосымша__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199" w:id="180"/>
    <w:p>
      <w:pPr>
        <w:spacing w:after="0"/>
        <w:ind w:left="0"/>
        <w:jc w:val="left"/>
      </w:pPr>
      <w:r>
        <w:rPr>
          <w:rFonts w:ascii="Times New Roman"/>
          <w:b/>
          <w:i w:val="false"/>
          <w:color w:val="000000"/>
        </w:rPr>
        <w:t xml:space="preserve"> Жер қойнауын пайдалануға арналған лицензияны қайта рәсімдеуге өтініш</w:t>
      </w:r>
    </w:p>
    <w:bookmarkEnd w:id="180"/>
    <w:bookmarkStart w:name="z200" w:id="181"/>
    <w:p>
      <w:pPr>
        <w:spacing w:after="0"/>
        <w:ind w:left="0"/>
        <w:jc w:val="both"/>
      </w:pPr>
      <w:r>
        <w:rPr>
          <w:rFonts w:ascii="Times New Roman"/>
          <w:b w:val="false"/>
          <w:i w:val="false"/>
          <w:color w:val="000000"/>
          <w:sz w:val="28"/>
        </w:rPr>
        <w:t xml:space="preserve">
      Лицензияны қайта рәсімдеуді сұраймын. </w:t>
      </w:r>
    </w:p>
    <w:bookmarkEnd w:id="181"/>
    <w:bookmarkStart w:name="z201" w:id="182"/>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иесі туралы мәліметтер:</w:t>
      </w:r>
    </w:p>
    <w:bookmarkEnd w:id="182"/>
    <w:bookmarkStart w:name="z202" w:id="183"/>
    <w:p>
      <w:pPr>
        <w:spacing w:after="0"/>
        <w:ind w:left="0"/>
        <w:jc w:val="both"/>
      </w:pPr>
      <w:r>
        <w:rPr>
          <w:rFonts w:ascii="Times New Roman"/>
          <w:b w:val="false"/>
          <w:i w:val="false"/>
          <w:color w:val="000000"/>
          <w:sz w:val="28"/>
        </w:rPr>
        <w:t>
      Заңды тұлға үшін:</w:t>
      </w:r>
    </w:p>
    <w:bookmarkEnd w:id="183"/>
    <w:bookmarkStart w:name="z203" w:id="184"/>
    <w:p>
      <w:pPr>
        <w:spacing w:after="0"/>
        <w:ind w:left="0"/>
        <w:jc w:val="both"/>
      </w:pPr>
      <w:r>
        <w:rPr>
          <w:rFonts w:ascii="Times New Roman"/>
          <w:b w:val="false"/>
          <w:i w:val="false"/>
          <w:color w:val="000000"/>
          <w:sz w:val="28"/>
        </w:rPr>
        <w:t>
      Атауы: ________________________________________</w:t>
      </w:r>
    </w:p>
    <w:bookmarkEnd w:id="184"/>
    <w:bookmarkStart w:name="z204" w:id="185"/>
    <w:p>
      <w:pPr>
        <w:spacing w:after="0"/>
        <w:ind w:left="0"/>
        <w:jc w:val="both"/>
      </w:pPr>
      <w:r>
        <w:rPr>
          <w:rFonts w:ascii="Times New Roman"/>
          <w:b w:val="false"/>
          <w:i w:val="false"/>
          <w:color w:val="000000"/>
          <w:sz w:val="28"/>
        </w:rPr>
        <w:t>
      Орналасқан жері: _____________________________________</w:t>
      </w:r>
    </w:p>
    <w:bookmarkEnd w:id="185"/>
    <w:bookmarkStart w:name="z205" w:id="186"/>
    <w:p>
      <w:pPr>
        <w:spacing w:after="0"/>
        <w:ind w:left="0"/>
        <w:jc w:val="both"/>
      </w:pPr>
      <w:r>
        <w:rPr>
          <w:rFonts w:ascii="Times New Roman"/>
          <w:b w:val="false"/>
          <w:i w:val="false"/>
          <w:color w:val="000000"/>
          <w:sz w:val="28"/>
        </w:rPr>
        <w:t>
      Бизнес-сәйкестендіру нөмірі: ______________________</w:t>
      </w:r>
    </w:p>
    <w:bookmarkEnd w:id="186"/>
    <w:bookmarkStart w:name="z206" w:id="187"/>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187"/>
    <w:bookmarkStart w:name="z207" w:id="188"/>
    <w:p>
      <w:pPr>
        <w:spacing w:after="0"/>
        <w:ind w:left="0"/>
        <w:jc w:val="both"/>
      </w:pPr>
      <w:r>
        <w:rPr>
          <w:rFonts w:ascii="Times New Roman"/>
          <w:b w:val="false"/>
          <w:i w:val="false"/>
          <w:color w:val="000000"/>
          <w:sz w:val="28"/>
        </w:rPr>
        <w:t>
      Байланыс телефоны: __________________________________</w:t>
      </w:r>
    </w:p>
    <w:bookmarkEnd w:id="188"/>
    <w:bookmarkStart w:name="z208" w:id="189"/>
    <w:p>
      <w:pPr>
        <w:spacing w:after="0"/>
        <w:ind w:left="0"/>
        <w:jc w:val="both"/>
      </w:pPr>
      <w:r>
        <w:rPr>
          <w:rFonts w:ascii="Times New Roman"/>
          <w:b w:val="false"/>
          <w:i w:val="false"/>
          <w:color w:val="000000"/>
          <w:sz w:val="28"/>
        </w:rPr>
        <w:t>
      Электрондық пошта: _________________________________________</w:t>
      </w:r>
    </w:p>
    <w:bookmarkEnd w:id="189"/>
    <w:bookmarkStart w:name="z209" w:id="190"/>
    <w:p>
      <w:pPr>
        <w:spacing w:after="0"/>
        <w:ind w:left="0"/>
        <w:jc w:val="both"/>
      </w:pPr>
      <w:r>
        <w:rPr>
          <w:rFonts w:ascii="Times New Roman"/>
          <w:b w:val="false"/>
          <w:i w:val="false"/>
          <w:color w:val="000000"/>
          <w:sz w:val="28"/>
        </w:rPr>
        <w:t>
      Жеке тұлға үшін:</w:t>
      </w:r>
    </w:p>
    <w:bookmarkEnd w:id="190"/>
    <w:bookmarkStart w:name="z210" w:id="191"/>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191"/>
    <w:bookmarkStart w:name="z211" w:id="192"/>
    <w:p>
      <w:pPr>
        <w:spacing w:after="0"/>
        <w:ind w:left="0"/>
        <w:jc w:val="both"/>
      </w:pPr>
      <w:r>
        <w:rPr>
          <w:rFonts w:ascii="Times New Roman"/>
          <w:b w:val="false"/>
          <w:i w:val="false"/>
          <w:color w:val="000000"/>
          <w:sz w:val="28"/>
        </w:rPr>
        <w:t>
      Тұрғылықты жері:__________________________________________</w:t>
      </w:r>
    </w:p>
    <w:bookmarkEnd w:id="192"/>
    <w:bookmarkStart w:name="z212" w:id="193"/>
    <w:p>
      <w:pPr>
        <w:spacing w:after="0"/>
        <w:ind w:left="0"/>
        <w:jc w:val="both"/>
      </w:pPr>
      <w:r>
        <w:rPr>
          <w:rFonts w:ascii="Times New Roman"/>
          <w:b w:val="false"/>
          <w:i w:val="false"/>
          <w:color w:val="000000"/>
          <w:sz w:val="28"/>
        </w:rPr>
        <w:t>
      Азаматтығы:__________________________________________________</w:t>
      </w:r>
    </w:p>
    <w:bookmarkEnd w:id="193"/>
    <w:bookmarkStart w:name="z213" w:id="194"/>
    <w:p>
      <w:pPr>
        <w:spacing w:after="0"/>
        <w:ind w:left="0"/>
        <w:jc w:val="both"/>
      </w:pPr>
      <w:r>
        <w:rPr>
          <w:rFonts w:ascii="Times New Roman"/>
          <w:b w:val="false"/>
          <w:i w:val="false"/>
          <w:color w:val="000000"/>
          <w:sz w:val="28"/>
        </w:rPr>
        <w:t>
      Жеке сәйкестендiру нөмiрі: __________________</w:t>
      </w:r>
    </w:p>
    <w:bookmarkEnd w:id="194"/>
    <w:bookmarkStart w:name="z214" w:id="195"/>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195"/>
    <w:bookmarkStart w:name="z215" w:id="196"/>
    <w:p>
      <w:pPr>
        <w:spacing w:after="0"/>
        <w:ind w:left="0"/>
        <w:jc w:val="both"/>
      </w:pPr>
      <w:r>
        <w:rPr>
          <w:rFonts w:ascii="Times New Roman"/>
          <w:b w:val="false"/>
          <w:i w:val="false"/>
          <w:color w:val="000000"/>
          <w:sz w:val="28"/>
        </w:rPr>
        <w:t>
      Байланыс телефоны: ________________________________</w:t>
      </w:r>
    </w:p>
    <w:bookmarkEnd w:id="196"/>
    <w:bookmarkStart w:name="z216" w:id="197"/>
    <w:p>
      <w:pPr>
        <w:spacing w:after="0"/>
        <w:ind w:left="0"/>
        <w:jc w:val="both"/>
      </w:pPr>
      <w:r>
        <w:rPr>
          <w:rFonts w:ascii="Times New Roman"/>
          <w:b w:val="false"/>
          <w:i w:val="false"/>
          <w:color w:val="000000"/>
          <w:sz w:val="28"/>
        </w:rPr>
        <w:t>
      Электрондық пошта: __________________________________________</w:t>
      </w:r>
    </w:p>
    <w:bookmarkEnd w:id="197"/>
    <w:bookmarkStart w:name="z217" w:id="198"/>
    <w:p>
      <w:pPr>
        <w:spacing w:after="0"/>
        <w:ind w:left="0"/>
        <w:jc w:val="both"/>
      </w:pPr>
      <w:r>
        <w:rPr>
          <w:rFonts w:ascii="Times New Roman"/>
          <w:b w:val="false"/>
          <w:i w:val="false"/>
          <w:color w:val="000000"/>
          <w:sz w:val="28"/>
        </w:rPr>
        <w:t>
      Лицензия нөмірі, берілген күні, лицензияны берген орган:</w:t>
      </w:r>
    </w:p>
    <w:bookmarkEnd w:id="198"/>
    <w:bookmarkStart w:name="z218" w:id="199"/>
    <w:p>
      <w:pPr>
        <w:spacing w:after="0"/>
        <w:ind w:left="0"/>
        <w:jc w:val="both"/>
      </w:pPr>
      <w:r>
        <w:rPr>
          <w:rFonts w:ascii="Times New Roman"/>
          <w:b w:val="false"/>
          <w:i w:val="false"/>
          <w:color w:val="000000"/>
          <w:sz w:val="28"/>
        </w:rPr>
        <w:t>
      Жер қойнауын пайдалануға арналған лицензия түрі:</w:t>
      </w:r>
    </w:p>
    <w:bookmarkEnd w:id="199"/>
    <w:bookmarkStart w:name="z219" w:id="200"/>
    <w:p>
      <w:pPr>
        <w:spacing w:after="0"/>
        <w:ind w:left="0"/>
        <w:jc w:val="both"/>
      </w:pPr>
      <w:r>
        <w:rPr>
          <w:rFonts w:ascii="Times New Roman"/>
          <w:b w:val="false"/>
          <w:i w:val="false"/>
          <w:color w:val="000000"/>
          <w:sz w:val="28"/>
        </w:rPr>
        <w:t>
      лицензияны қайта рәсімдеу негіздері немесе себептері:</w:t>
      </w:r>
    </w:p>
    <w:bookmarkEnd w:id="200"/>
    <w:bookmarkStart w:name="z220" w:id="201"/>
    <w:p>
      <w:pPr>
        <w:spacing w:after="0"/>
        <w:ind w:left="0"/>
        <w:jc w:val="both"/>
      </w:pPr>
      <w:r>
        <w:rPr>
          <w:rFonts w:ascii="Times New Roman"/>
          <w:b w:val="false"/>
          <w:i w:val="false"/>
          <w:color w:val="000000"/>
          <w:sz w:val="28"/>
        </w:rPr>
        <w:t xml:space="preserve">
      Жер қойнауын пайдалану құқығын сатып алушы туралы мәліметтер*: </w:t>
      </w:r>
    </w:p>
    <w:bookmarkEnd w:id="201"/>
    <w:bookmarkStart w:name="z221" w:id="202"/>
    <w:p>
      <w:pPr>
        <w:spacing w:after="0"/>
        <w:ind w:left="0"/>
        <w:jc w:val="both"/>
      </w:pPr>
      <w:r>
        <w:rPr>
          <w:rFonts w:ascii="Times New Roman"/>
          <w:b w:val="false"/>
          <w:i w:val="false"/>
          <w:color w:val="000000"/>
          <w:sz w:val="28"/>
        </w:rPr>
        <w:t>
      Заңды тұлға үшін:</w:t>
      </w:r>
    </w:p>
    <w:bookmarkEnd w:id="202"/>
    <w:bookmarkStart w:name="z222" w:id="203"/>
    <w:p>
      <w:pPr>
        <w:spacing w:after="0"/>
        <w:ind w:left="0"/>
        <w:jc w:val="both"/>
      </w:pPr>
      <w:r>
        <w:rPr>
          <w:rFonts w:ascii="Times New Roman"/>
          <w:b w:val="false"/>
          <w:i w:val="false"/>
          <w:color w:val="000000"/>
          <w:sz w:val="28"/>
        </w:rPr>
        <w:t>
      Атауы: ________________________________________</w:t>
      </w:r>
    </w:p>
    <w:bookmarkEnd w:id="203"/>
    <w:bookmarkStart w:name="z223" w:id="204"/>
    <w:p>
      <w:pPr>
        <w:spacing w:after="0"/>
        <w:ind w:left="0"/>
        <w:jc w:val="both"/>
      </w:pPr>
      <w:r>
        <w:rPr>
          <w:rFonts w:ascii="Times New Roman"/>
          <w:b w:val="false"/>
          <w:i w:val="false"/>
          <w:color w:val="000000"/>
          <w:sz w:val="28"/>
        </w:rPr>
        <w:t>
      Орналасқан жері: _____________________________________</w:t>
      </w:r>
    </w:p>
    <w:bookmarkEnd w:id="204"/>
    <w:bookmarkStart w:name="z224" w:id="205"/>
    <w:p>
      <w:pPr>
        <w:spacing w:after="0"/>
        <w:ind w:left="0"/>
        <w:jc w:val="both"/>
      </w:pPr>
      <w:r>
        <w:rPr>
          <w:rFonts w:ascii="Times New Roman"/>
          <w:b w:val="false"/>
          <w:i w:val="false"/>
          <w:color w:val="000000"/>
          <w:sz w:val="28"/>
        </w:rPr>
        <w:t>
      Бизнес-сәйкестендіру нөмірі: ______________________</w:t>
      </w:r>
    </w:p>
    <w:bookmarkEnd w:id="205"/>
    <w:bookmarkStart w:name="z225" w:id="206"/>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206"/>
    <w:bookmarkStart w:name="z226" w:id="207"/>
    <w:p>
      <w:pPr>
        <w:spacing w:after="0"/>
        <w:ind w:left="0"/>
        <w:jc w:val="both"/>
      </w:pPr>
      <w:r>
        <w:rPr>
          <w:rFonts w:ascii="Times New Roman"/>
          <w:b w:val="false"/>
          <w:i w:val="false"/>
          <w:color w:val="000000"/>
          <w:sz w:val="28"/>
        </w:rPr>
        <w:t>
      Басшылар туралы, өтініш иесін тікелей немесе жанама түрде бақылайтын заңды және жеке тұлғалар, мемлекеттер және халықаралық ұйымдар туралы мәліметтер: ________________________________</w:t>
      </w:r>
    </w:p>
    <w:bookmarkEnd w:id="207"/>
    <w:bookmarkStart w:name="z227" w:id="208"/>
    <w:p>
      <w:pPr>
        <w:spacing w:after="0"/>
        <w:ind w:left="0"/>
        <w:jc w:val="both"/>
      </w:pPr>
      <w:r>
        <w:rPr>
          <w:rFonts w:ascii="Times New Roman"/>
          <w:b w:val="false"/>
          <w:i w:val="false"/>
          <w:color w:val="000000"/>
          <w:sz w:val="28"/>
        </w:rPr>
        <w:t>
      Байланыс телефоны: __________________________________</w:t>
      </w:r>
    </w:p>
    <w:bookmarkEnd w:id="208"/>
    <w:bookmarkStart w:name="z228" w:id="209"/>
    <w:p>
      <w:pPr>
        <w:spacing w:after="0"/>
        <w:ind w:left="0"/>
        <w:jc w:val="both"/>
      </w:pPr>
      <w:r>
        <w:rPr>
          <w:rFonts w:ascii="Times New Roman"/>
          <w:b w:val="false"/>
          <w:i w:val="false"/>
          <w:color w:val="000000"/>
          <w:sz w:val="28"/>
        </w:rPr>
        <w:t>
      Электрондық пошта: _________________________________________</w:t>
      </w:r>
    </w:p>
    <w:bookmarkEnd w:id="209"/>
    <w:bookmarkStart w:name="z229" w:id="210"/>
    <w:p>
      <w:pPr>
        <w:spacing w:after="0"/>
        <w:ind w:left="0"/>
        <w:jc w:val="both"/>
      </w:pPr>
      <w:r>
        <w:rPr>
          <w:rFonts w:ascii="Times New Roman"/>
          <w:b w:val="false"/>
          <w:i w:val="false"/>
          <w:color w:val="000000"/>
          <w:sz w:val="28"/>
        </w:rPr>
        <w:t>
      Жеке тұлға үшін:</w:t>
      </w:r>
    </w:p>
    <w:bookmarkEnd w:id="210"/>
    <w:bookmarkStart w:name="z230" w:id="211"/>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211"/>
    <w:bookmarkStart w:name="z231" w:id="212"/>
    <w:p>
      <w:pPr>
        <w:spacing w:after="0"/>
        <w:ind w:left="0"/>
        <w:jc w:val="both"/>
      </w:pPr>
      <w:r>
        <w:rPr>
          <w:rFonts w:ascii="Times New Roman"/>
          <w:b w:val="false"/>
          <w:i w:val="false"/>
          <w:color w:val="000000"/>
          <w:sz w:val="28"/>
        </w:rPr>
        <w:t>
      Тұрғылықты жері:__________________________________________</w:t>
      </w:r>
    </w:p>
    <w:bookmarkEnd w:id="212"/>
    <w:bookmarkStart w:name="z232" w:id="213"/>
    <w:p>
      <w:pPr>
        <w:spacing w:after="0"/>
        <w:ind w:left="0"/>
        <w:jc w:val="both"/>
      </w:pPr>
      <w:r>
        <w:rPr>
          <w:rFonts w:ascii="Times New Roman"/>
          <w:b w:val="false"/>
          <w:i w:val="false"/>
          <w:color w:val="000000"/>
          <w:sz w:val="28"/>
        </w:rPr>
        <w:t>
      Азаматтығы:__________________________________________________</w:t>
      </w:r>
    </w:p>
    <w:bookmarkEnd w:id="213"/>
    <w:bookmarkStart w:name="z233" w:id="214"/>
    <w:p>
      <w:pPr>
        <w:spacing w:after="0"/>
        <w:ind w:left="0"/>
        <w:jc w:val="both"/>
      </w:pPr>
      <w:r>
        <w:rPr>
          <w:rFonts w:ascii="Times New Roman"/>
          <w:b w:val="false"/>
          <w:i w:val="false"/>
          <w:color w:val="000000"/>
          <w:sz w:val="28"/>
        </w:rPr>
        <w:t>
      Жеке сәйкестендiру нөмiрі: __________________</w:t>
      </w:r>
    </w:p>
    <w:bookmarkEnd w:id="214"/>
    <w:bookmarkStart w:name="z234" w:id="215"/>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215"/>
    <w:bookmarkStart w:name="z235" w:id="216"/>
    <w:p>
      <w:pPr>
        <w:spacing w:after="0"/>
        <w:ind w:left="0"/>
        <w:jc w:val="both"/>
      </w:pPr>
      <w:r>
        <w:rPr>
          <w:rFonts w:ascii="Times New Roman"/>
          <w:b w:val="false"/>
          <w:i w:val="false"/>
          <w:color w:val="000000"/>
          <w:sz w:val="28"/>
        </w:rPr>
        <w:t>
      Байланыс телефоны: ________________________________</w:t>
      </w:r>
    </w:p>
    <w:bookmarkEnd w:id="216"/>
    <w:bookmarkStart w:name="z236" w:id="217"/>
    <w:p>
      <w:pPr>
        <w:spacing w:after="0"/>
        <w:ind w:left="0"/>
        <w:jc w:val="both"/>
      </w:pPr>
      <w:r>
        <w:rPr>
          <w:rFonts w:ascii="Times New Roman"/>
          <w:b w:val="false"/>
          <w:i w:val="false"/>
          <w:color w:val="000000"/>
          <w:sz w:val="28"/>
        </w:rPr>
        <w:t>
      Электрондық пошта: __________________________________________</w:t>
      </w:r>
    </w:p>
    <w:bookmarkEnd w:id="217"/>
    <w:bookmarkStart w:name="z237" w:id="218"/>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 құқығының (жер қойнауын пайдалану құқығындағы үлестің) ауысуы үшін негіз*: ____________.</w:t>
      </w:r>
    </w:p>
    <w:bookmarkEnd w:id="218"/>
    <w:bookmarkStart w:name="z238" w:id="219"/>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өтуіне рұқсаттың күні мен нөмірі (талап болған жағдайда) *:_______________________.</w:t>
      </w:r>
    </w:p>
    <w:bookmarkEnd w:id="219"/>
    <w:bookmarkStart w:name="z239" w:id="220"/>
    <w:p>
      <w:pPr>
        <w:spacing w:after="0"/>
        <w:ind w:left="0"/>
        <w:jc w:val="both"/>
      </w:pPr>
      <w:r>
        <w:rPr>
          <w:rFonts w:ascii="Times New Roman"/>
          <w:b w:val="false"/>
          <w:i w:val="false"/>
          <w:color w:val="000000"/>
          <w:sz w:val="28"/>
        </w:rPr>
        <w:t>
      Қоса берілетін құжаттардың тізімі:</w:t>
      </w:r>
    </w:p>
    <w:bookmarkEnd w:id="220"/>
    <w:bookmarkStart w:name="z240" w:id="221"/>
    <w:p>
      <w:pPr>
        <w:spacing w:after="0"/>
        <w:ind w:left="0"/>
        <w:jc w:val="both"/>
      </w:pPr>
      <w:r>
        <w:rPr>
          <w:rFonts w:ascii="Times New Roman"/>
          <w:b w:val="false"/>
          <w:i w:val="false"/>
          <w:color w:val="000000"/>
          <w:sz w:val="28"/>
        </w:rPr>
        <w:t>
      1) __________________________________;</w:t>
      </w:r>
    </w:p>
    <w:bookmarkEnd w:id="221"/>
    <w:bookmarkStart w:name="z241" w:id="222"/>
    <w:p>
      <w:pPr>
        <w:spacing w:after="0"/>
        <w:ind w:left="0"/>
        <w:jc w:val="both"/>
      </w:pPr>
      <w:r>
        <w:rPr>
          <w:rFonts w:ascii="Times New Roman"/>
          <w:b w:val="false"/>
          <w:i w:val="false"/>
          <w:color w:val="000000"/>
          <w:sz w:val="28"/>
        </w:rPr>
        <w:t>
      2) __________________________________;</w:t>
      </w:r>
    </w:p>
    <w:bookmarkEnd w:id="222"/>
    <w:bookmarkStart w:name="z242" w:id="223"/>
    <w:p>
      <w:pPr>
        <w:spacing w:after="0"/>
        <w:ind w:left="0"/>
        <w:jc w:val="both"/>
      </w:pPr>
      <w:r>
        <w:rPr>
          <w:rFonts w:ascii="Times New Roman"/>
          <w:b w:val="false"/>
          <w:i w:val="false"/>
          <w:color w:val="000000"/>
          <w:sz w:val="28"/>
        </w:rPr>
        <w:t>
      3) __________________________________.</w:t>
      </w:r>
    </w:p>
    <w:bookmarkEnd w:id="223"/>
    <w:bookmarkStart w:name="z243" w:id="22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келісеміз.</w:t>
      </w:r>
    </w:p>
    <w:bookmarkEnd w:id="224"/>
    <w:bookmarkStart w:name="z244" w:id="225"/>
    <w:p>
      <w:pPr>
        <w:spacing w:after="0"/>
        <w:ind w:left="0"/>
        <w:jc w:val="both"/>
      </w:pPr>
      <w:r>
        <w:rPr>
          <w:rFonts w:ascii="Times New Roman"/>
          <w:b w:val="false"/>
          <w:i w:val="false"/>
          <w:color w:val="000000"/>
          <w:sz w:val="28"/>
        </w:rPr>
        <w:t>
      Жер қойнауын пайдалануға құқық иесінің ЭЦҚ деректері.</w:t>
      </w:r>
    </w:p>
    <w:bookmarkEnd w:id="225"/>
    <w:bookmarkStart w:name="z245" w:id="226"/>
    <w:p>
      <w:pPr>
        <w:spacing w:after="0"/>
        <w:ind w:left="0"/>
        <w:jc w:val="both"/>
      </w:pPr>
      <w:r>
        <w:rPr>
          <w:rFonts w:ascii="Times New Roman"/>
          <w:b w:val="false"/>
          <w:i w:val="false"/>
          <w:color w:val="000000"/>
          <w:sz w:val="28"/>
        </w:rPr>
        <w:t>
      ЭЦҚ арқылы қол қойылған күні мен уақыты:</w:t>
      </w:r>
    </w:p>
    <w:bookmarkEnd w:id="226"/>
    <w:bookmarkStart w:name="z246" w:id="227"/>
    <w:p>
      <w:pPr>
        <w:spacing w:after="0"/>
        <w:ind w:left="0"/>
        <w:jc w:val="both"/>
      </w:pPr>
      <w:r>
        <w:rPr>
          <w:rFonts w:ascii="Times New Roman"/>
          <w:b w:val="false"/>
          <w:i w:val="false"/>
          <w:color w:val="000000"/>
          <w:sz w:val="28"/>
        </w:rPr>
        <w:t>
      "___" ______ 20 жыл __ сағат __ минут.</w:t>
      </w:r>
    </w:p>
    <w:bookmarkEnd w:id="227"/>
    <w:bookmarkStart w:name="z247" w:id="228"/>
    <w:p>
      <w:pPr>
        <w:spacing w:after="0"/>
        <w:ind w:left="0"/>
        <w:jc w:val="both"/>
      </w:pPr>
      <w:r>
        <w:rPr>
          <w:rFonts w:ascii="Times New Roman"/>
          <w:b w:val="false"/>
          <w:i w:val="false"/>
          <w:color w:val="000000"/>
          <w:sz w:val="28"/>
        </w:rPr>
        <w:t>
      Жер қойнауын пайдалануға құқық алушының ЭЦҚ деректері.</w:t>
      </w:r>
    </w:p>
    <w:bookmarkEnd w:id="228"/>
    <w:bookmarkStart w:name="z248" w:id="229"/>
    <w:p>
      <w:pPr>
        <w:spacing w:after="0"/>
        <w:ind w:left="0"/>
        <w:jc w:val="both"/>
      </w:pPr>
      <w:r>
        <w:rPr>
          <w:rFonts w:ascii="Times New Roman"/>
          <w:b w:val="false"/>
          <w:i w:val="false"/>
          <w:color w:val="000000"/>
          <w:sz w:val="28"/>
        </w:rPr>
        <w:t>
      ЭЦҚ арқылы қол қойылған күні мен уақыты:</w:t>
      </w:r>
    </w:p>
    <w:bookmarkEnd w:id="229"/>
    <w:bookmarkStart w:name="z249" w:id="230"/>
    <w:p>
      <w:pPr>
        <w:spacing w:after="0"/>
        <w:ind w:left="0"/>
        <w:jc w:val="both"/>
      </w:pPr>
      <w:r>
        <w:rPr>
          <w:rFonts w:ascii="Times New Roman"/>
          <w:b w:val="false"/>
          <w:i w:val="false"/>
          <w:color w:val="000000"/>
          <w:sz w:val="28"/>
        </w:rPr>
        <w:t>
      "___" ______ 20 жыл __ сағат __ минут.</w:t>
      </w:r>
    </w:p>
    <w:bookmarkEnd w:id="230"/>
    <w:bookmarkStart w:name="z250" w:id="231"/>
    <w:p>
      <w:pPr>
        <w:spacing w:after="0"/>
        <w:ind w:left="0"/>
        <w:jc w:val="both"/>
      </w:pPr>
      <w:r>
        <w:rPr>
          <w:rFonts w:ascii="Times New Roman"/>
          <w:b w:val="false"/>
          <w:i w:val="false"/>
          <w:color w:val="000000"/>
          <w:sz w:val="28"/>
        </w:rPr>
        <w:t>
      * Жолдар кен іздеушілікке арналған лицензияларынан басқа, жер қойнауын пайдалану құқығын (жер қойнауын пайдалану құқығындағы үлесті) ауыстыруға (иеліктен шығаруға) байланысты лицензияны қайта ресімдеген жағдайда толтырылады</w:t>
      </w:r>
    </w:p>
    <w:bookmarkEnd w:id="231"/>
    <w:bookmarkStart w:name="z251" w:id="232"/>
    <w:p>
      <w:pPr>
        <w:spacing w:after="0"/>
        <w:ind w:left="0"/>
        <w:jc w:val="both"/>
      </w:pPr>
      <w:r>
        <w:rPr>
          <w:rFonts w:ascii="Times New Roman"/>
          <w:b w:val="false"/>
          <w:i w:val="false"/>
          <w:color w:val="000000"/>
          <w:sz w:val="28"/>
        </w:rPr>
        <w:t>
      ***Жер қойнауын пайдалану құқығы (жер қойнауын пайдалану құқығындағы үлес) мұрагерлік немесе өндіріп алуды кепіл затына айналдыру тәртібімен ауысқан жағдайда өтінішке жер қойнауын пайдалану құқығын (жер қойнауын пайдалану құқығындағы үлес) сатып алушы ғана қол қояды.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8-қосымша__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253" w:id="233"/>
    <w:p>
      <w:pPr>
        <w:spacing w:after="0"/>
        <w:ind w:left="0"/>
        <w:jc w:val="left"/>
      </w:pPr>
      <w:r>
        <w:rPr>
          <w:rFonts w:ascii="Times New Roman"/>
          <w:b/>
          <w:i w:val="false"/>
          <w:color w:val="000000"/>
        </w:rPr>
        <w:t xml:space="preserve"> Пайдалы қатты қазбаларды өндіруге арналған лицензияны ұзартуға өтініш</w:t>
      </w:r>
    </w:p>
    <w:bookmarkEnd w:id="233"/>
    <w:bookmarkStart w:name="z254" w:id="234"/>
    <w:p>
      <w:pPr>
        <w:spacing w:after="0"/>
        <w:ind w:left="0"/>
        <w:jc w:val="both"/>
      </w:pPr>
      <w:r>
        <w:rPr>
          <w:rFonts w:ascii="Times New Roman"/>
          <w:b w:val="false"/>
          <w:i w:val="false"/>
          <w:color w:val="000000"/>
          <w:sz w:val="28"/>
        </w:rPr>
        <w:t>
      Пайдалы қатты қазбаларды өндіруге арналған лицензияның мерзімін ұзартуды сұраймын__________________________________________________.</w:t>
      </w:r>
    </w:p>
    <w:bookmarkEnd w:id="234"/>
    <w:bookmarkStart w:name="z255" w:id="23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ұзарту мерзімін көрсету)</w:t>
      </w:r>
    </w:p>
    <w:bookmarkEnd w:id="235"/>
    <w:bookmarkStart w:name="z256" w:id="236"/>
    <w:p>
      <w:pPr>
        <w:spacing w:after="0"/>
        <w:ind w:left="0"/>
        <w:jc w:val="both"/>
      </w:pPr>
      <w:r>
        <w:rPr>
          <w:rFonts w:ascii="Times New Roman"/>
          <w:b w:val="false"/>
          <w:i w:val="false"/>
          <w:color w:val="000000"/>
          <w:sz w:val="28"/>
        </w:rPr>
        <w:t>
      Лицензия нөмірі, берілген күні, лицензияны берген орган: ____________</w:t>
      </w:r>
    </w:p>
    <w:bookmarkEnd w:id="236"/>
    <w:bookmarkStart w:name="z257" w:id="237"/>
    <w:p>
      <w:pPr>
        <w:spacing w:after="0"/>
        <w:ind w:left="0"/>
        <w:jc w:val="both"/>
      </w:pPr>
      <w:r>
        <w:rPr>
          <w:rFonts w:ascii="Times New Roman"/>
          <w:b w:val="false"/>
          <w:i w:val="false"/>
          <w:color w:val="000000"/>
          <w:sz w:val="28"/>
        </w:rPr>
        <w:t>
      Жер қойнауын пайдалануға лицензияның түрі: ___________________</w:t>
      </w:r>
    </w:p>
    <w:bookmarkEnd w:id="237"/>
    <w:bookmarkStart w:name="z258" w:id="238"/>
    <w:p>
      <w:pPr>
        <w:spacing w:after="0"/>
        <w:ind w:left="0"/>
        <w:jc w:val="both"/>
      </w:pPr>
      <w:r>
        <w:rPr>
          <w:rFonts w:ascii="Times New Roman"/>
          <w:b w:val="false"/>
          <w:i w:val="false"/>
          <w:color w:val="000000"/>
          <w:sz w:val="28"/>
        </w:rPr>
        <w:t>
      Лицензияны ұзарту мерзімінің негіздері мен себептері: ________________</w:t>
      </w:r>
    </w:p>
    <w:bookmarkEnd w:id="238"/>
    <w:bookmarkStart w:name="z259" w:id="239"/>
    <w:p>
      <w:pPr>
        <w:spacing w:after="0"/>
        <w:ind w:left="0"/>
        <w:jc w:val="both"/>
      </w:pPr>
      <w:r>
        <w:rPr>
          <w:rFonts w:ascii="Times New Roman"/>
          <w:b w:val="false"/>
          <w:i w:val="false"/>
          <w:color w:val="000000"/>
          <w:sz w:val="28"/>
        </w:rPr>
        <w:t>
      Өтініш иесі туралы мәлімет:</w:t>
      </w:r>
    </w:p>
    <w:bookmarkEnd w:id="239"/>
    <w:bookmarkStart w:name="z260" w:id="240"/>
    <w:p>
      <w:pPr>
        <w:spacing w:after="0"/>
        <w:ind w:left="0"/>
        <w:jc w:val="both"/>
      </w:pPr>
      <w:r>
        <w:rPr>
          <w:rFonts w:ascii="Times New Roman"/>
          <w:b w:val="false"/>
          <w:i w:val="false"/>
          <w:color w:val="000000"/>
          <w:sz w:val="28"/>
        </w:rPr>
        <w:t>
      Заңды тұлға үшін:</w:t>
      </w:r>
    </w:p>
    <w:bookmarkEnd w:id="240"/>
    <w:bookmarkStart w:name="z261" w:id="241"/>
    <w:p>
      <w:pPr>
        <w:spacing w:after="0"/>
        <w:ind w:left="0"/>
        <w:jc w:val="both"/>
      </w:pPr>
      <w:r>
        <w:rPr>
          <w:rFonts w:ascii="Times New Roman"/>
          <w:b w:val="false"/>
          <w:i w:val="false"/>
          <w:color w:val="000000"/>
          <w:sz w:val="28"/>
        </w:rPr>
        <w:t>
      Атауы: ________________________________________</w:t>
      </w:r>
    </w:p>
    <w:bookmarkEnd w:id="241"/>
    <w:bookmarkStart w:name="z262" w:id="242"/>
    <w:p>
      <w:pPr>
        <w:spacing w:after="0"/>
        <w:ind w:left="0"/>
        <w:jc w:val="both"/>
      </w:pPr>
      <w:r>
        <w:rPr>
          <w:rFonts w:ascii="Times New Roman"/>
          <w:b w:val="false"/>
          <w:i w:val="false"/>
          <w:color w:val="000000"/>
          <w:sz w:val="28"/>
        </w:rPr>
        <w:t>
      Орналасқан жері: _____________________________________</w:t>
      </w:r>
    </w:p>
    <w:bookmarkEnd w:id="242"/>
    <w:bookmarkStart w:name="z263" w:id="243"/>
    <w:p>
      <w:pPr>
        <w:spacing w:after="0"/>
        <w:ind w:left="0"/>
        <w:jc w:val="both"/>
      </w:pPr>
      <w:r>
        <w:rPr>
          <w:rFonts w:ascii="Times New Roman"/>
          <w:b w:val="false"/>
          <w:i w:val="false"/>
          <w:color w:val="000000"/>
          <w:sz w:val="28"/>
        </w:rPr>
        <w:t>
      Байланыс телефоны: __________________________________</w:t>
      </w:r>
    </w:p>
    <w:bookmarkEnd w:id="243"/>
    <w:bookmarkStart w:name="z264" w:id="244"/>
    <w:p>
      <w:pPr>
        <w:spacing w:after="0"/>
        <w:ind w:left="0"/>
        <w:jc w:val="both"/>
      </w:pPr>
      <w:r>
        <w:rPr>
          <w:rFonts w:ascii="Times New Roman"/>
          <w:b w:val="false"/>
          <w:i w:val="false"/>
          <w:color w:val="000000"/>
          <w:sz w:val="28"/>
        </w:rPr>
        <w:t>
      Электрондық пошта: _________________________________________</w:t>
      </w:r>
    </w:p>
    <w:bookmarkEnd w:id="244"/>
    <w:bookmarkStart w:name="z265" w:id="245"/>
    <w:p>
      <w:pPr>
        <w:spacing w:after="0"/>
        <w:ind w:left="0"/>
        <w:jc w:val="both"/>
      </w:pPr>
      <w:r>
        <w:rPr>
          <w:rFonts w:ascii="Times New Roman"/>
          <w:b w:val="false"/>
          <w:i w:val="false"/>
          <w:color w:val="000000"/>
          <w:sz w:val="28"/>
        </w:rPr>
        <w:t>
      Жеке тұлға үшін:</w:t>
      </w:r>
    </w:p>
    <w:bookmarkEnd w:id="245"/>
    <w:bookmarkStart w:name="z266" w:id="246"/>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246"/>
    <w:bookmarkStart w:name="z267" w:id="247"/>
    <w:p>
      <w:pPr>
        <w:spacing w:after="0"/>
        <w:ind w:left="0"/>
        <w:jc w:val="both"/>
      </w:pPr>
      <w:r>
        <w:rPr>
          <w:rFonts w:ascii="Times New Roman"/>
          <w:b w:val="false"/>
          <w:i w:val="false"/>
          <w:color w:val="000000"/>
          <w:sz w:val="28"/>
        </w:rPr>
        <w:t>
      Тұрғылықты жері:__________________________________________</w:t>
      </w:r>
    </w:p>
    <w:bookmarkEnd w:id="247"/>
    <w:bookmarkStart w:name="z268" w:id="248"/>
    <w:p>
      <w:pPr>
        <w:spacing w:after="0"/>
        <w:ind w:left="0"/>
        <w:jc w:val="both"/>
      </w:pPr>
      <w:r>
        <w:rPr>
          <w:rFonts w:ascii="Times New Roman"/>
          <w:b w:val="false"/>
          <w:i w:val="false"/>
          <w:color w:val="000000"/>
          <w:sz w:val="28"/>
        </w:rPr>
        <w:t>
      Байланыс телефоны: ________________________________</w:t>
      </w:r>
    </w:p>
    <w:bookmarkEnd w:id="248"/>
    <w:bookmarkStart w:name="z269" w:id="249"/>
    <w:p>
      <w:pPr>
        <w:spacing w:after="0"/>
        <w:ind w:left="0"/>
        <w:jc w:val="both"/>
      </w:pPr>
      <w:r>
        <w:rPr>
          <w:rFonts w:ascii="Times New Roman"/>
          <w:b w:val="false"/>
          <w:i w:val="false"/>
          <w:color w:val="000000"/>
          <w:sz w:val="28"/>
        </w:rPr>
        <w:t>
      Электрондық пошта: __________________________________________</w:t>
      </w:r>
    </w:p>
    <w:bookmarkEnd w:id="249"/>
    <w:bookmarkStart w:name="z270" w:id="250"/>
    <w:p>
      <w:pPr>
        <w:spacing w:after="0"/>
        <w:ind w:left="0"/>
        <w:jc w:val="both"/>
      </w:pPr>
      <w:r>
        <w:rPr>
          <w:rFonts w:ascii="Times New Roman"/>
          <w:b w:val="false"/>
          <w:i w:val="false"/>
          <w:color w:val="000000"/>
          <w:sz w:val="28"/>
        </w:rPr>
        <w:t>
      Қоса берілетін құжаттардың тізімі:</w:t>
      </w:r>
    </w:p>
    <w:bookmarkEnd w:id="250"/>
    <w:bookmarkStart w:name="z271" w:id="251"/>
    <w:p>
      <w:pPr>
        <w:spacing w:after="0"/>
        <w:ind w:left="0"/>
        <w:jc w:val="both"/>
      </w:pPr>
      <w:r>
        <w:rPr>
          <w:rFonts w:ascii="Times New Roman"/>
          <w:b w:val="false"/>
          <w:i w:val="false"/>
          <w:color w:val="000000"/>
          <w:sz w:val="28"/>
        </w:rPr>
        <w:t>
      1) __________________________________;</w:t>
      </w:r>
    </w:p>
    <w:bookmarkEnd w:id="251"/>
    <w:bookmarkStart w:name="z272" w:id="252"/>
    <w:p>
      <w:pPr>
        <w:spacing w:after="0"/>
        <w:ind w:left="0"/>
        <w:jc w:val="both"/>
      </w:pPr>
      <w:r>
        <w:rPr>
          <w:rFonts w:ascii="Times New Roman"/>
          <w:b w:val="false"/>
          <w:i w:val="false"/>
          <w:color w:val="000000"/>
          <w:sz w:val="28"/>
        </w:rPr>
        <w:t>
      2) __________________________________;</w:t>
      </w:r>
    </w:p>
    <w:bookmarkEnd w:id="252"/>
    <w:bookmarkStart w:name="z273" w:id="253"/>
    <w:p>
      <w:pPr>
        <w:spacing w:after="0"/>
        <w:ind w:left="0"/>
        <w:jc w:val="both"/>
      </w:pPr>
      <w:r>
        <w:rPr>
          <w:rFonts w:ascii="Times New Roman"/>
          <w:b w:val="false"/>
          <w:i w:val="false"/>
          <w:color w:val="000000"/>
          <w:sz w:val="28"/>
        </w:rPr>
        <w:t>
      3) __________________________________.</w:t>
      </w:r>
    </w:p>
    <w:bookmarkEnd w:id="253"/>
    <w:bookmarkStart w:name="z274" w:id="25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54"/>
    <w:bookmarkStart w:name="z275" w:id="255"/>
    <w:p>
      <w:pPr>
        <w:spacing w:after="0"/>
        <w:ind w:left="0"/>
        <w:jc w:val="both"/>
      </w:pPr>
      <w:r>
        <w:rPr>
          <w:rFonts w:ascii="Times New Roman"/>
          <w:b w:val="false"/>
          <w:i w:val="false"/>
          <w:color w:val="000000"/>
          <w:sz w:val="28"/>
        </w:rPr>
        <w:t xml:space="preserve">
      Өтініш берушінің ЭЦҚ деректері. </w:t>
      </w:r>
    </w:p>
    <w:bookmarkEnd w:id="255"/>
    <w:bookmarkStart w:name="z276" w:id="256"/>
    <w:p>
      <w:pPr>
        <w:spacing w:after="0"/>
        <w:ind w:left="0"/>
        <w:jc w:val="both"/>
      </w:pPr>
      <w:r>
        <w:rPr>
          <w:rFonts w:ascii="Times New Roman"/>
          <w:b w:val="false"/>
          <w:i w:val="false"/>
          <w:color w:val="000000"/>
          <w:sz w:val="28"/>
        </w:rPr>
        <w:t>
      ЭЦҚ арқылы қол қойылған күні мен уақыты:</w:t>
      </w:r>
    </w:p>
    <w:bookmarkEnd w:id="256"/>
    <w:bookmarkStart w:name="z277" w:id="257"/>
    <w:p>
      <w:pPr>
        <w:spacing w:after="0"/>
        <w:ind w:left="0"/>
        <w:jc w:val="both"/>
      </w:pPr>
      <w:r>
        <w:rPr>
          <w:rFonts w:ascii="Times New Roman"/>
          <w:b w:val="false"/>
          <w:i w:val="false"/>
          <w:color w:val="000000"/>
          <w:sz w:val="28"/>
        </w:rPr>
        <w:t>
      "___" _____ 20 _ жыл _____ сағат ____ минут.</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9-қосымша__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279" w:id="258"/>
    <w:p>
      <w:pPr>
        <w:spacing w:after="0"/>
        <w:ind w:left="0"/>
        <w:jc w:val="left"/>
      </w:pPr>
      <w:r>
        <w:rPr>
          <w:rFonts w:ascii="Times New Roman"/>
          <w:b/>
          <w:i w:val="false"/>
          <w:color w:val="000000"/>
        </w:rPr>
        <w:t xml:space="preserve"> Пайдалы қатты қазбаларды барлауға арналған лицензияны ұзартуға өтініш</w:t>
      </w:r>
    </w:p>
    <w:bookmarkEnd w:id="258"/>
    <w:bookmarkStart w:name="z280" w:id="259"/>
    <w:p>
      <w:pPr>
        <w:spacing w:after="0"/>
        <w:ind w:left="0"/>
        <w:jc w:val="both"/>
      </w:pPr>
      <w:r>
        <w:rPr>
          <w:rFonts w:ascii="Times New Roman"/>
          <w:b w:val="false"/>
          <w:i w:val="false"/>
          <w:color w:val="000000"/>
          <w:sz w:val="28"/>
        </w:rPr>
        <w:t>
      Пайдалы қатты қазбаларды барлауға арналған лицензияның мерзімін ұзартуды сұраймын _______________.</w:t>
      </w:r>
    </w:p>
    <w:bookmarkEnd w:id="259"/>
    <w:bookmarkStart w:name="z281" w:id="26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сәйкес ұзарту мерзімін көрсету)</w:t>
      </w:r>
    </w:p>
    <w:bookmarkEnd w:id="260"/>
    <w:bookmarkStart w:name="z282" w:id="261"/>
    <w:p>
      <w:pPr>
        <w:spacing w:after="0"/>
        <w:ind w:left="0"/>
        <w:jc w:val="both"/>
      </w:pPr>
      <w:r>
        <w:rPr>
          <w:rFonts w:ascii="Times New Roman"/>
          <w:b w:val="false"/>
          <w:i w:val="false"/>
          <w:color w:val="000000"/>
          <w:sz w:val="28"/>
        </w:rPr>
        <w:t>
      Лицензия нөмірі, берілген күні, лицензияны берген орган: ____________</w:t>
      </w:r>
    </w:p>
    <w:bookmarkEnd w:id="261"/>
    <w:bookmarkStart w:name="z283" w:id="262"/>
    <w:p>
      <w:pPr>
        <w:spacing w:after="0"/>
        <w:ind w:left="0"/>
        <w:jc w:val="both"/>
      </w:pPr>
      <w:r>
        <w:rPr>
          <w:rFonts w:ascii="Times New Roman"/>
          <w:b w:val="false"/>
          <w:i w:val="false"/>
          <w:color w:val="000000"/>
          <w:sz w:val="28"/>
        </w:rPr>
        <w:t>
      Жер қойнауын пайдалануға лицензияның түрі: ___________________</w:t>
      </w:r>
    </w:p>
    <w:bookmarkEnd w:id="262"/>
    <w:bookmarkStart w:name="z284" w:id="263"/>
    <w:p>
      <w:pPr>
        <w:spacing w:after="0"/>
        <w:ind w:left="0"/>
        <w:jc w:val="both"/>
      </w:pPr>
      <w:r>
        <w:rPr>
          <w:rFonts w:ascii="Times New Roman"/>
          <w:b w:val="false"/>
          <w:i w:val="false"/>
          <w:color w:val="000000"/>
          <w:sz w:val="28"/>
        </w:rPr>
        <w:t>
      Лицензияны ұзарту мерзімінің негіздері мен себептері: ________________</w:t>
      </w:r>
    </w:p>
    <w:bookmarkEnd w:id="263"/>
    <w:bookmarkStart w:name="z285" w:id="264"/>
    <w:p>
      <w:pPr>
        <w:spacing w:after="0"/>
        <w:ind w:left="0"/>
        <w:jc w:val="both"/>
      </w:pPr>
      <w:r>
        <w:rPr>
          <w:rFonts w:ascii="Times New Roman"/>
          <w:b w:val="false"/>
          <w:i w:val="false"/>
          <w:color w:val="000000"/>
          <w:sz w:val="28"/>
        </w:rPr>
        <w:t>
      Өтініш иесі туралы мәлімет:</w:t>
      </w:r>
    </w:p>
    <w:bookmarkEnd w:id="264"/>
    <w:bookmarkStart w:name="z286" w:id="265"/>
    <w:p>
      <w:pPr>
        <w:spacing w:after="0"/>
        <w:ind w:left="0"/>
        <w:jc w:val="both"/>
      </w:pPr>
      <w:r>
        <w:rPr>
          <w:rFonts w:ascii="Times New Roman"/>
          <w:b w:val="false"/>
          <w:i w:val="false"/>
          <w:color w:val="000000"/>
          <w:sz w:val="28"/>
        </w:rPr>
        <w:t>
      Заңды тұлға үшін:</w:t>
      </w:r>
    </w:p>
    <w:bookmarkEnd w:id="265"/>
    <w:bookmarkStart w:name="z287" w:id="266"/>
    <w:p>
      <w:pPr>
        <w:spacing w:after="0"/>
        <w:ind w:left="0"/>
        <w:jc w:val="both"/>
      </w:pPr>
      <w:r>
        <w:rPr>
          <w:rFonts w:ascii="Times New Roman"/>
          <w:b w:val="false"/>
          <w:i w:val="false"/>
          <w:color w:val="000000"/>
          <w:sz w:val="28"/>
        </w:rPr>
        <w:t>
      Атауы: ________________________________________</w:t>
      </w:r>
    </w:p>
    <w:bookmarkEnd w:id="266"/>
    <w:bookmarkStart w:name="z288" w:id="267"/>
    <w:p>
      <w:pPr>
        <w:spacing w:after="0"/>
        <w:ind w:left="0"/>
        <w:jc w:val="both"/>
      </w:pPr>
      <w:r>
        <w:rPr>
          <w:rFonts w:ascii="Times New Roman"/>
          <w:b w:val="false"/>
          <w:i w:val="false"/>
          <w:color w:val="000000"/>
          <w:sz w:val="28"/>
        </w:rPr>
        <w:t>
      Орналасқан жері: _____________________________________</w:t>
      </w:r>
    </w:p>
    <w:bookmarkEnd w:id="267"/>
    <w:bookmarkStart w:name="z289" w:id="268"/>
    <w:p>
      <w:pPr>
        <w:spacing w:after="0"/>
        <w:ind w:left="0"/>
        <w:jc w:val="both"/>
      </w:pPr>
      <w:r>
        <w:rPr>
          <w:rFonts w:ascii="Times New Roman"/>
          <w:b w:val="false"/>
          <w:i w:val="false"/>
          <w:color w:val="000000"/>
          <w:sz w:val="28"/>
        </w:rPr>
        <w:t>
      Байланыс телефоны: __________________________________</w:t>
      </w:r>
    </w:p>
    <w:bookmarkEnd w:id="268"/>
    <w:bookmarkStart w:name="z290" w:id="269"/>
    <w:p>
      <w:pPr>
        <w:spacing w:after="0"/>
        <w:ind w:left="0"/>
        <w:jc w:val="both"/>
      </w:pPr>
      <w:r>
        <w:rPr>
          <w:rFonts w:ascii="Times New Roman"/>
          <w:b w:val="false"/>
          <w:i w:val="false"/>
          <w:color w:val="000000"/>
          <w:sz w:val="28"/>
        </w:rPr>
        <w:t>
      Электрондық пошта: _________________________________________</w:t>
      </w:r>
    </w:p>
    <w:bookmarkEnd w:id="269"/>
    <w:bookmarkStart w:name="z291" w:id="270"/>
    <w:p>
      <w:pPr>
        <w:spacing w:after="0"/>
        <w:ind w:left="0"/>
        <w:jc w:val="both"/>
      </w:pPr>
      <w:r>
        <w:rPr>
          <w:rFonts w:ascii="Times New Roman"/>
          <w:b w:val="false"/>
          <w:i w:val="false"/>
          <w:color w:val="000000"/>
          <w:sz w:val="28"/>
        </w:rPr>
        <w:t>
      Жеке тұлға үшін:</w:t>
      </w:r>
    </w:p>
    <w:bookmarkEnd w:id="270"/>
    <w:bookmarkStart w:name="z292" w:id="271"/>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271"/>
    <w:bookmarkStart w:name="z293" w:id="272"/>
    <w:p>
      <w:pPr>
        <w:spacing w:after="0"/>
        <w:ind w:left="0"/>
        <w:jc w:val="both"/>
      </w:pPr>
      <w:r>
        <w:rPr>
          <w:rFonts w:ascii="Times New Roman"/>
          <w:b w:val="false"/>
          <w:i w:val="false"/>
          <w:color w:val="000000"/>
          <w:sz w:val="28"/>
        </w:rPr>
        <w:t>
      Тұрғылықты жері:__________________________________________</w:t>
      </w:r>
    </w:p>
    <w:bookmarkEnd w:id="272"/>
    <w:bookmarkStart w:name="z294" w:id="273"/>
    <w:p>
      <w:pPr>
        <w:spacing w:after="0"/>
        <w:ind w:left="0"/>
        <w:jc w:val="both"/>
      </w:pPr>
      <w:r>
        <w:rPr>
          <w:rFonts w:ascii="Times New Roman"/>
          <w:b w:val="false"/>
          <w:i w:val="false"/>
          <w:color w:val="000000"/>
          <w:sz w:val="28"/>
        </w:rPr>
        <w:t>
      Байланыс телефоны: ________________________________</w:t>
      </w:r>
    </w:p>
    <w:bookmarkEnd w:id="273"/>
    <w:bookmarkStart w:name="z295" w:id="274"/>
    <w:p>
      <w:pPr>
        <w:spacing w:after="0"/>
        <w:ind w:left="0"/>
        <w:jc w:val="both"/>
      </w:pPr>
      <w:r>
        <w:rPr>
          <w:rFonts w:ascii="Times New Roman"/>
          <w:b w:val="false"/>
          <w:i w:val="false"/>
          <w:color w:val="000000"/>
          <w:sz w:val="28"/>
        </w:rPr>
        <w:t>
      Электрондық пошта: __________________________________________</w:t>
      </w:r>
    </w:p>
    <w:bookmarkEnd w:id="274"/>
    <w:bookmarkStart w:name="z296" w:id="275"/>
    <w:p>
      <w:pPr>
        <w:spacing w:after="0"/>
        <w:ind w:left="0"/>
        <w:jc w:val="both"/>
      </w:pPr>
      <w:r>
        <w:rPr>
          <w:rFonts w:ascii="Times New Roman"/>
          <w:b w:val="false"/>
          <w:i w:val="false"/>
          <w:color w:val="000000"/>
          <w:sz w:val="28"/>
        </w:rPr>
        <w:t>
      Қоса берілетін құжаттардың тізімі:</w:t>
      </w:r>
    </w:p>
    <w:bookmarkEnd w:id="275"/>
    <w:bookmarkStart w:name="z297" w:id="276"/>
    <w:p>
      <w:pPr>
        <w:spacing w:after="0"/>
        <w:ind w:left="0"/>
        <w:jc w:val="both"/>
      </w:pPr>
      <w:r>
        <w:rPr>
          <w:rFonts w:ascii="Times New Roman"/>
          <w:b w:val="false"/>
          <w:i w:val="false"/>
          <w:color w:val="000000"/>
          <w:sz w:val="28"/>
        </w:rPr>
        <w:t>
      1) __________________________________;</w:t>
      </w:r>
    </w:p>
    <w:bookmarkEnd w:id="276"/>
    <w:bookmarkStart w:name="z298" w:id="277"/>
    <w:p>
      <w:pPr>
        <w:spacing w:after="0"/>
        <w:ind w:left="0"/>
        <w:jc w:val="both"/>
      </w:pPr>
      <w:r>
        <w:rPr>
          <w:rFonts w:ascii="Times New Roman"/>
          <w:b w:val="false"/>
          <w:i w:val="false"/>
          <w:color w:val="000000"/>
          <w:sz w:val="28"/>
        </w:rPr>
        <w:t>
      2) __________________________________;</w:t>
      </w:r>
    </w:p>
    <w:bookmarkEnd w:id="277"/>
    <w:bookmarkStart w:name="z299" w:id="278"/>
    <w:p>
      <w:pPr>
        <w:spacing w:after="0"/>
        <w:ind w:left="0"/>
        <w:jc w:val="both"/>
      </w:pPr>
      <w:r>
        <w:rPr>
          <w:rFonts w:ascii="Times New Roman"/>
          <w:b w:val="false"/>
          <w:i w:val="false"/>
          <w:color w:val="000000"/>
          <w:sz w:val="28"/>
        </w:rPr>
        <w:t>
      3) __________________________________.</w:t>
      </w:r>
    </w:p>
    <w:bookmarkEnd w:id="278"/>
    <w:bookmarkStart w:name="z300" w:id="27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79"/>
    <w:bookmarkStart w:name="z301" w:id="280"/>
    <w:p>
      <w:pPr>
        <w:spacing w:after="0"/>
        <w:ind w:left="0"/>
        <w:jc w:val="both"/>
      </w:pPr>
      <w:r>
        <w:rPr>
          <w:rFonts w:ascii="Times New Roman"/>
          <w:b w:val="false"/>
          <w:i w:val="false"/>
          <w:color w:val="000000"/>
          <w:sz w:val="28"/>
        </w:rPr>
        <w:t xml:space="preserve">
      Өтініш берушінің ЭЦҚ деректері. </w:t>
      </w:r>
    </w:p>
    <w:bookmarkEnd w:id="280"/>
    <w:bookmarkStart w:name="z302" w:id="281"/>
    <w:p>
      <w:pPr>
        <w:spacing w:after="0"/>
        <w:ind w:left="0"/>
        <w:jc w:val="both"/>
      </w:pPr>
      <w:r>
        <w:rPr>
          <w:rFonts w:ascii="Times New Roman"/>
          <w:b w:val="false"/>
          <w:i w:val="false"/>
          <w:color w:val="000000"/>
          <w:sz w:val="28"/>
        </w:rPr>
        <w:t>
      ЭЦҚ арқылы қол қойылған күні мен уақыты:</w:t>
      </w:r>
    </w:p>
    <w:bookmarkEnd w:id="281"/>
    <w:bookmarkStart w:name="z303" w:id="282"/>
    <w:p>
      <w:pPr>
        <w:spacing w:after="0"/>
        <w:ind w:left="0"/>
        <w:jc w:val="both"/>
      </w:pPr>
      <w:r>
        <w:rPr>
          <w:rFonts w:ascii="Times New Roman"/>
          <w:b w:val="false"/>
          <w:i w:val="false"/>
          <w:color w:val="000000"/>
          <w:sz w:val="28"/>
        </w:rPr>
        <w:t>
      "___" _____ 20 _ жыл _____ сағат ____ минут.</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10-қосымша__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306" w:id="283"/>
    <w:p>
      <w:pPr>
        <w:spacing w:after="0"/>
        <w:ind w:left="0"/>
        <w:jc w:val="left"/>
      </w:pPr>
      <w:r>
        <w:rPr>
          <w:rFonts w:ascii="Times New Roman"/>
          <w:b/>
          <w:i w:val="false"/>
          <w:color w:val="000000"/>
        </w:rPr>
        <w:t xml:space="preserve"> Жер қойнау учаскелерін қайта құруға арналған өтініш</w:t>
      </w:r>
    </w:p>
    <w:bookmarkEnd w:id="283"/>
    <w:bookmarkStart w:name="z307" w:id="284"/>
    <w:p>
      <w:pPr>
        <w:spacing w:after="0"/>
        <w:ind w:left="0"/>
        <w:jc w:val="both"/>
      </w:pPr>
      <w:r>
        <w:rPr>
          <w:rFonts w:ascii="Times New Roman"/>
          <w:b w:val="false"/>
          <w:i w:val="false"/>
          <w:color w:val="000000"/>
          <w:sz w:val="28"/>
        </w:rPr>
        <w:t>
      _________________________ жолымен жер қойнауы учаскесінің аумақтық шекараларын өзгертуді сұраймын.</w:t>
      </w:r>
    </w:p>
    <w:bookmarkEnd w:id="284"/>
    <w:bookmarkStart w:name="z308" w:id="285"/>
    <w:p>
      <w:pPr>
        <w:spacing w:after="0"/>
        <w:ind w:left="0"/>
        <w:jc w:val="both"/>
      </w:pPr>
      <w:r>
        <w:rPr>
          <w:rFonts w:ascii="Times New Roman"/>
          <w:b w:val="false"/>
          <w:i w:val="false"/>
          <w:color w:val="000000"/>
          <w:sz w:val="28"/>
        </w:rPr>
        <w:t>
      (қайта құру тәсілін көрсету)</w:t>
      </w:r>
    </w:p>
    <w:bookmarkEnd w:id="285"/>
    <w:bookmarkStart w:name="z309" w:id="286"/>
    <w:p>
      <w:pPr>
        <w:spacing w:after="0"/>
        <w:ind w:left="0"/>
        <w:jc w:val="both"/>
      </w:pPr>
      <w:r>
        <w:rPr>
          <w:rFonts w:ascii="Times New Roman"/>
          <w:b w:val="false"/>
          <w:i w:val="false"/>
          <w:color w:val="000000"/>
          <w:sz w:val="28"/>
        </w:rPr>
        <w:t>
      Өндіру учаскесін қосуға:</w:t>
      </w:r>
    </w:p>
    <w:bookmarkEnd w:id="286"/>
    <w:bookmarkStart w:name="z310" w:id="287"/>
    <w:p>
      <w:pPr>
        <w:spacing w:after="0"/>
        <w:ind w:left="0"/>
        <w:jc w:val="both"/>
      </w:pPr>
      <w:r>
        <w:rPr>
          <w:rFonts w:ascii="Times New Roman"/>
          <w:b w:val="false"/>
          <w:i w:val="false"/>
          <w:color w:val="000000"/>
          <w:sz w:val="28"/>
        </w:rPr>
        <w:t>
      Негізгі жер қойнау учаскесінің пайдалы қатты қазбаларды өндіруге арналған лицензияның нөмірі мен беру күні: ______________</w:t>
      </w:r>
    </w:p>
    <w:bookmarkEnd w:id="287"/>
    <w:bookmarkStart w:name="z311" w:id="288"/>
    <w:p>
      <w:pPr>
        <w:spacing w:after="0"/>
        <w:ind w:left="0"/>
        <w:jc w:val="both"/>
      </w:pPr>
      <w:r>
        <w:rPr>
          <w:rFonts w:ascii="Times New Roman"/>
          <w:b w:val="false"/>
          <w:i w:val="false"/>
          <w:color w:val="000000"/>
          <w:sz w:val="28"/>
        </w:rPr>
        <w:t>
      Лицензиардың толық атауы: _________________</w:t>
      </w:r>
    </w:p>
    <w:bookmarkEnd w:id="288"/>
    <w:bookmarkStart w:name="z312" w:id="289"/>
    <w:p>
      <w:pPr>
        <w:spacing w:after="0"/>
        <w:ind w:left="0"/>
        <w:jc w:val="both"/>
      </w:pPr>
      <w:r>
        <w:rPr>
          <w:rFonts w:ascii="Times New Roman"/>
          <w:b w:val="false"/>
          <w:i w:val="false"/>
          <w:color w:val="000000"/>
          <w:sz w:val="28"/>
        </w:rPr>
        <w:t>
      Негізгі өндіру учаскесінің алаңы: ______________.</w:t>
      </w:r>
    </w:p>
    <w:bookmarkEnd w:id="289"/>
    <w:bookmarkStart w:name="z313" w:id="290"/>
    <w:p>
      <w:pPr>
        <w:spacing w:after="0"/>
        <w:ind w:left="0"/>
        <w:jc w:val="both"/>
      </w:pPr>
      <w:r>
        <w:rPr>
          <w:rFonts w:ascii="Times New Roman"/>
          <w:b w:val="false"/>
          <w:i w:val="false"/>
          <w:color w:val="000000"/>
          <w:sz w:val="28"/>
        </w:rPr>
        <w:t>
      Негізгі өндіру учаскесінің бұрыштық нүктелердің географиялық координаттары: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91"/>
    <w:p>
      <w:pPr>
        <w:spacing w:after="0"/>
        <w:ind w:left="0"/>
        <w:jc w:val="both"/>
      </w:pPr>
      <w:r>
        <w:rPr>
          <w:rFonts w:ascii="Times New Roman"/>
          <w:b w:val="false"/>
          <w:i w:val="false"/>
          <w:color w:val="000000"/>
          <w:sz w:val="28"/>
        </w:rPr>
        <w:t>
      Жер қойнау учаскесін қосатын пайдалы қатты қазбаларды өндіруге арналған лицензияның нөмірі мен беру күні: ________________</w:t>
      </w:r>
    </w:p>
    <w:bookmarkEnd w:id="291"/>
    <w:bookmarkStart w:name="z315" w:id="292"/>
    <w:p>
      <w:pPr>
        <w:spacing w:after="0"/>
        <w:ind w:left="0"/>
        <w:jc w:val="both"/>
      </w:pPr>
      <w:r>
        <w:rPr>
          <w:rFonts w:ascii="Times New Roman"/>
          <w:b w:val="false"/>
          <w:i w:val="false"/>
          <w:color w:val="000000"/>
          <w:sz w:val="28"/>
        </w:rPr>
        <w:t>
      Лицензиардың толық атауы: _______________</w:t>
      </w:r>
    </w:p>
    <w:bookmarkEnd w:id="292"/>
    <w:bookmarkStart w:name="z316" w:id="293"/>
    <w:p>
      <w:pPr>
        <w:spacing w:after="0"/>
        <w:ind w:left="0"/>
        <w:jc w:val="both"/>
      </w:pPr>
      <w:r>
        <w:rPr>
          <w:rFonts w:ascii="Times New Roman"/>
          <w:b w:val="false"/>
          <w:i w:val="false"/>
          <w:color w:val="000000"/>
          <w:sz w:val="28"/>
        </w:rPr>
        <w:t xml:space="preserve">
      Қосатын өндіру учаскесінің алаңы: ______________ </w:t>
      </w:r>
    </w:p>
    <w:bookmarkEnd w:id="293"/>
    <w:bookmarkStart w:name="z317" w:id="294"/>
    <w:p>
      <w:pPr>
        <w:spacing w:after="0"/>
        <w:ind w:left="0"/>
        <w:jc w:val="both"/>
      </w:pPr>
      <w:r>
        <w:rPr>
          <w:rFonts w:ascii="Times New Roman"/>
          <w:b w:val="false"/>
          <w:i w:val="false"/>
          <w:color w:val="000000"/>
          <w:sz w:val="28"/>
        </w:rPr>
        <w:t>
      Қосатын өндіру учаскесінің бұрыштық нүктелердің географиялық координаттары: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5"/>
    <w:p>
      <w:pPr>
        <w:spacing w:after="0"/>
        <w:ind w:left="0"/>
        <w:jc w:val="both"/>
      </w:pPr>
      <w:r>
        <w:rPr>
          <w:rFonts w:ascii="Times New Roman"/>
          <w:b w:val="false"/>
          <w:i w:val="false"/>
          <w:color w:val="000000"/>
          <w:sz w:val="28"/>
        </w:rPr>
        <w:t>
      Жер қойнауы учаскесін бөлуге:</w:t>
      </w:r>
    </w:p>
    <w:bookmarkEnd w:id="295"/>
    <w:bookmarkStart w:name="z319" w:id="296"/>
    <w:p>
      <w:pPr>
        <w:spacing w:after="0"/>
        <w:ind w:left="0"/>
        <w:jc w:val="both"/>
      </w:pPr>
      <w:r>
        <w:rPr>
          <w:rFonts w:ascii="Times New Roman"/>
          <w:b w:val="false"/>
          <w:i w:val="false"/>
          <w:color w:val="000000"/>
          <w:sz w:val="28"/>
        </w:rPr>
        <w:t>
      Лицензияның нөмірі мен беру күні: ______________</w:t>
      </w:r>
    </w:p>
    <w:bookmarkEnd w:id="296"/>
    <w:bookmarkStart w:name="z320" w:id="297"/>
    <w:p>
      <w:pPr>
        <w:spacing w:after="0"/>
        <w:ind w:left="0"/>
        <w:jc w:val="both"/>
      </w:pPr>
      <w:r>
        <w:rPr>
          <w:rFonts w:ascii="Times New Roman"/>
          <w:b w:val="false"/>
          <w:i w:val="false"/>
          <w:color w:val="000000"/>
          <w:sz w:val="28"/>
        </w:rPr>
        <w:t>
      Лицензиардың толық атауы: _________________</w:t>
      </w:r>
    </w:p>
    <w:bookmarkEnd w:id="297"/>
    <w:bookmarkStart w:name="z321" w:id="298"/>
    <w:p>
      <w:pPr>
        <w:spacing w:after="0"/>
        <w:ind w:left="0"/>
        <w:jc w:val="both"/>
      </w:pPr>
      <w:r>
        <w:rPr>
          <w:rFonts w:ascii="Times New Roman"/>
          <w:b w:val="false"/>
          <w:i w:val="false"/>
          <w:color w:val="000000"/>
          <w:sz w:val="28"/>
        </w:rPr>
        <w:t>
      Бөлуге жататын блок (блоктар) атауы:__________, немесе аудан көлемі: _______ және бөлуге жататын жер қойнауы учаскенің бұрыштық нүктелердің географиялық координаттары:</w:t>
      </w:r>
    </w:p>
    <w:bookmarkEnd w:id="298"/>
    <w:bookmarkStart w:name="z322" w:id="299"/>
    <w:p>
      <w:pPr>
        <w:spacing w:after="0"/>
        <w:ind w:left="0"/>
        <w:jc w:val="both"/>
      </w:pPr>
      <w:r>
        <w:rPr>
          <w:rFonts w:ascii="Times New Roman"/>
          <w:b w:val="false"/>
          <w:i w:val="false"/>
          <w:color w:val="000000"/>
          <w:sz w:val="28"/>
        </w:rPr>
        <w:t>
      Бұрыштық нүктелердің географиялық координаттары: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00"/>
    <w:p>
      <w:pPr>
        <w:spacing w:after="0"/>
        <w:ind w:left="0"/>
        <w:jc w:val="both"/>
      </w:pPr>
      <w:r>
        <w:rPr>
          <w:rFonts w:ascii="Times New Roman"/>
          <w:b w:val="false"/>
          <w:i w:val="false"/>
          <w:color w:val="000000"/>
          <w:sz w:val="28"/>
        </w:rPr>
        <w:t>
      Өтініш иесі туралы мәлімет:</w:t>
      </w:r>
    </w:p>
    <w:bookmarkEnd w:id="300"/>
    <w:bookmarkStart w:name="z324" w:id="301"/>
    <w:p>
      <w:pPr>
        <w:spacing w:after="0"/>
        <w:ind w:left="0"/>
        <w:jc w:val="both"/>
      </w:pPr>
      <w:r>
        <w:rPr>
          <w:rFonts w:ascii="Times New Roman"/>
          <w:b w:val="false"/>
          <w:i w:val="false"/>
          <w:color w:val="000000"/>
          <w:sz w:val="28"/>
        </w:rPr>
        <w:t>
      Заңды тұлға үшін:</w:t>
      </w:r>
    </w:p>
    <w:bookmarkEnd w:id="301"/>
    <w:bookmarkStart w:name="z325" w:id="302"/>
    <w:p>
      <w:pPr>
        <w:spacing w:after="0"/>
        <w:ind w:left="0"/>
        <w:jc w:val="both"/>
      </w:pPr>
      <w:r>
        <w:rPr>
          <w:rFonts w:ascii="Times New Roman"/>
          <w:b w:val="false"/>
          <w:i w:val="false"/>
          <w:color w:val="000000"/>
          <w:sz w:val="28"/>
        </w:rPr>
        <w:t>
      Атауы: ________________________________________</w:t>
      </w:r>
    </w:p>
    <w:bookmarkEnd w:id="302"/>
    <w:bookmarkStart w:name="z326" w:id="303"/>
    <w:p>
      <w:pPr>
        <w:spacing w:after="0"/>
        <w:ind w:left="0"/>
        <w:jc w:val="both"/>
      </w:pPr>
      <w:r>
        <w:rPr>
          <w:rFonts w:ascii="Times New Roman"/>
          <w:b w:val="false"/>
          <w:i w:val="false"/>
          <w:color w:val="000000"/>
          <w:sz w:val="28"/>
        </w:rPr>
        <w:t>
      Орналасқан жері: _____________________________________</w:t>
      </w:r>
    </w:p>
    <w:bookmarkEnd w:id="303"/>
    <w:bookmarkStart w:name="z327" w:id="304"/>
    <w:p>
      <w:pPr>
        <w:spacing w:after="0"/>
        <w:ind w:left="0"/>
        <w:jc w:val="both"/>
      </w:pPr>
      <w:r>
        <w:rPr>
          <w:rFonts w:ascii="Times New Roman"/>
          <w:b w:val="false"/>
          <w:i w:val="false"/>
          <w:color w:val="000000"/>
          <w:sz w:val="28"/>
        </w:rPr>
        <w:t>
      Бизнес-сәйкестендіру нөмірі: ______________________</w:t>
      </w:r>
    </w:p>
    <w:bookmarkEnd w:id="304"/>
    <w:bookmarkStart w:name="z328" w:id="305"/>
    <w:p>
      <w:pPr>
        <w:spacing w:after="0"/>
        <w:ind w:left="0"/>
        <w:jc w:val="both"/>
      </w:pPr>
      <w:r>
        <w:rPr>
          <w:rFonts w:ascii="Times New Roman"/>
          <w:b w:val="false"/>
          <w:i w:val="false"/>
          <w:color w:val="000000"/>
          <w:sz w:val="28"/>
        </w:rPr>
        <w:t>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(тіркеу нөмірі, берілген күні, құжатты берген органның атауы):_______________________</w:t>
      </w:r>
    </w:p>
    <w:bookmarkEnd w:id="305"/>
    <w:bookmarkStart w:name="z329" w:id="306"/>
    <w:p>
      <w:pPr>
        <w:spacing w:after="0"/>
        <w:ind w:left="0"/>
        <w:jc w:val="both"/>
      </w:pPr>
      <w:r>
        <w:rPr>
          <w:rFonts w:ascii="Times New Roman"/>
          <w:b w:val="false"/>
          <w:i w:val="false"/>
          <w:color w:val="000000"/>
          <w:sz w:val="28"/>
        </w:rPr>
        <w:t>
      Басшылар туралы мәліметтер: ________________________________</w:t>
      </w:r>
    </w:p>
    <w:bookmarkEnd w:id="306"/>
    <w:bookmarkStart w:name="z330" w:id="307"/>
    <w:p>
      <w:pPr>
        <w:spacing w:after="0"/>
        <w:ind w:left="0"/>
        <w:jc w:val="both"/>
      </w:pPr>
      <w:r>
        <w:rPr>
          <w:rFonts w:ascii="Times New Roman"/>
          <w:b w:val="false"/>
          <w:i w:val="false"/>
          <w:color w:val="000000"/>
          <w:sz w:val="28"/>
        </w:rPr>
        <w:t>
      Байланыс телефоны: __________________________________</w:t>
      </w:r>
    </w:p>
    <w:bookmarkEnd w:id="307"/>
    <w:bookmarkStart w:name="z331" w:id="308"/>
    <w:p>
      <w:pPr>
        <w:spacing w:after="0"/>
        <w:ind w:left="0"/>
        <w:jc w:val="both"/>
      </w:pPr>
      <w:r>
        <w:rPr>
          <w:rFonts w:ascii="Times New Roman"/>
          <w:b w:val="false"/>
          <w:i w:val="false"/>
          <w:color w:val="000000"/>
          <w:sz w:val="28"/>
        </w:rPr>
        <w:t>
      Электрондық пошта: _________________________________________</w:t>
      </w:r>
    </w:p>
    <w:bookmarkEnd w:id="308"/>
    <w:bookmarkStart w:name="z332" w:id="309"/>
    <w:p>
      <w:pPr>
        <w:spacing w:after="0"/>
        <w:ind w:left="0"/>
        <w:jc w:val="both"/>
      </w:pPr>
      <w:r>
        <w:rPr>
          <w:rFonts w:ascii="Times New Roman"/>
          <w:b w:val="false"/>
          <w:i w:val="false"/>
          <w:color w:val="000000"/>
          <w:sz w:val="28"/>
        </w:rPr>
        <w:t>
      Жеке тұлға үшін:</w:t>
      </w:r>
    </w:p>
    <w:bookmarkEnd w:id="309"/>
    <w:bookmarkStart w:name="z333" w:id="310"/>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310"/>
    <w:bookmarkStart w:name="z334" w:id="311"/>
    <w:p>
      <w:pPr>
        <w:spacing w:after="0"/>
        <w:ind w:left="0"/>
        <w:jc w:val="both"/>
      </w:pPr>
      <w:r>
        <w:rPr>
          <w:rFonts w:ascii="Times New Roman"/>
          <w:b w:val="false"/>
          <w:i w:val="false"/>
          <w:color w:val="000000"/>
          <w:sz w:val="28"/>
        </w:rPr>
        <w:t>
      Тұрғылықты жері:__________________________________________</w:t>
      </w:r>
    </w:p>
    <w:bookmarkEnd w:id="311"/>
    <w:bookmarkStart w:name="z335" w:id="312"/>
    <w:p>
      <w:pPr>
        <w:spacing w:after="0"/>
        <w:ind w:left="0"/>
        <w:jc w:val="both"/>
      </w:pPr>
      <w:r>
        <w:rPr>
          <w:rFonts w:ascii="Times New Roman"/>
          <w:b w:val="false"/>
          <w:i w:val="false"/>
          <w:color w:val="000000"/>
          <w:sz w:val="28"/>
        </w:rPr>
        <w:t>
      Азаматтығы:__________________________________________________</w:t>
      </w:r>
    </w:p>
    <w:bookmarkEnd w:id="312"/>
    <w:bookmarkStart w:name="z336" w:id="313"/>
    <w:p>
      <w:pPr>
        <w:spacing w:after="0"/>
        <w:ind w:left="0"/>
        <w:jc w:val="both"/>
      </w:pPr>
      <w:r>
        <w:rPr>
          <w:rFonts w:ascii="Times New Roman"/>
          <w:b w:val="false"/>
          <w:i w:val="false"/>
          <w:color w:val="000000"/>
          <w:sz w:val="28"/>
        </w:rPr>
        <w:t>
      Жеке сәйкестендiру нөмiрі: __________________</w:t>
      </w:r>
    </w:p>
    <w:bookmarkEnd w:id="313"/>
    <w:bookmarkStart w:name="z337" w:id="314"/>
    <w:p>
      <w:pPr>
        <w:spacing w:after="0"/>
        <w:ind w:left="0"/>
        <w:jc w:val="both"/>
      </w:pPr>
      <w:r>
        <w:rPr>
          <w:rFonts w:ascii="Times New Roman"/>
          <w:b w:val="false"/>
          <w:i w:val="false"/>
          <w:color w:val="000000"/>
          <w:sz w:val="28"/>
        </w:rPr>
        <w:t>
      Жеке басын куәландыратын құжат (тіркеу нөмірі, берілген күні, құжатты берген органның атауы):_____________________</w:t>
      </w:r>
    </w:p>
    <w:bookmarkEnd w:id="314"/>
    <w:bookmarkStart w:name="z338" w:id="315"/>
    <w:p>
      <w:pPr>
        <w:spacing w:after="0"/>
        <w:ind w:left="0"/>
        <w:jc w:val="both"/>
      </w:pPr>
      <w:r>
        <w:rPr>
          <w:rFonts w:ascii="Times New Roman"/>
          <w:b w:val="false"/>
          <w:i w:val="false"/>
          <w:color w:val="000000"/>
          <w:sz w:val="28"/>
        </w:rPr>
        <w:t>
      Байланыс телефоны: ________________________________</w:t>
      </w:r>
    </w:p>
    <w:bookmarkEnd w:id="315"/>
    <w:bookmarkStart w:name="z339" w:id="316"/>
    <w:p>
      <w:pPr>
        <w:spacing w:after="0"/>
        <w:ind w:left="0"/>
        <w:jc w:val="both"/>
      </w:pPr>
      <w:r>
        <w:rPr>
          <w:rFonts w:ascii="Times New Roman"/>
          <w:b w:val="false"/>
          <w:i w:val="false"/>
          <w:color w:val="000000"/>
          <w:sz w:val="28"/>
        </w:rPr>
        <w:t>
      Электрондық пошта: __________________________________________</w:t>
      </w:r>
    </w:p>
    <w:bookmarkEnd w:id="316"/>
    <w:bookmarkStart w:name="z340" w:id="317"/>
    <w:p>
      <w:pPr>
        <w:spacing w:after="0"/>
        <w:ind w:left="0"/>
        <w:jc w:val="both"/>
      </w:pPr>
      <w:r>
        <w:rPr>
          <w:rFonts w:ascii="Times New Roman"/>
          <w:b w:val="false"/>
          <w:i w:val="false"/>
          <w:color w:val="000000"/>
          <w:sz w:val="28"/>
        </w:rPr>
        <w:t>
      Қоса берілетін құжаттардың тізімі:</w:t>
      </w:r>
    </w:p>
    <w:bookmarkEnd w:id="317"/>
    <w:bookmarkStart w:name="z341" w:id="318"/>
    <w:p>
      <w:pPr>
        <w:spacing w:after="0"/>
        <w:ind w:left="0"/>
        <w:jc w:val="both"/>
      </w:pPr>
      <w:r>
        <w:rPr>
          <w:rFonts w:ascii="Times New Roman"/>
          <w:b w:val="false"/>
          <w:i w:val="false"/>
          <w:color w:val="000000"/>
          <w:sz w:val="28"/>
        </w:rPr>
        <w:t>
      1) __________________________________;</w:t>
      </w:r>
    </w:p>
    <w:bookmarkEnd w:id="318"/>
    <w:bookmarkStart w:name="z342" w:id="319"/>
    <w:p>
      <w:pPr>
        <w:spacing w:after="0"/>
        <w:ind w:left="0"/>
        <w:jc w:val="both"/>
      </w:pPr>
      <w:r>
        <w:rPr>
          <w:rFonts w:ascii="Times New Roman"/>
          <w:b w:val="false"/>
          <w:i w:val="false"/>
          <w:color w:val="000000"/>
          <w:sz w:val="28"/>
        </w:rPr>
        <w:t>
      2) __________________________________;</w:t>
      </w:r>
    </w:p>
    <w:bookmarkEnd w:id="319"/>
    <w:bookmarkStart w:name="z343" w:id="320"/>
    <w:p>
      <w:pPr>
        <w:spacing w:after="0"/>
        <w:ind w:left="0"/>
        <w:jc w:val="both"/>
      </w:pPr>
      <w:r>
        <w:rPr>
          <w:rFonts w:ascii="Times New Roman"/>
          <w:b w:val="false"/>
          <w:i w:val="false"/>
          <w:color w:val="000000"/>
          <w:sz w:val="28"/>
        </w:rPr>
        <w:t>
      3) __________________________________.</w:t>
      </w:r>
    </w:p>
    <w:bookmarkEnd w:id="320"/>
    <w:bookmarkStart w:name="z344" w:id="32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21"/>
    <w:bookmarkStart w:name="z345" w:id="322"/>
    <w:p>
      <w:pPr>
        <w:spacing w:after="0"/>
        <w:ind w:left="0"/>
        <w:jc w:val="both"/>
      </w:pPr>
      <w:r>
        <w:rPr>
          <w:rFonts w:ascii="Times New Roman"/>
          <w:b w:val="false"/>
          <w:i w:val="false"/>
          <w:color w:val="000000"/>
          <w:sz w:val="28"/>
        </w:rPr>
        <w:t xml:space="preserve">
      Өтініш берушінің ЭЦҚ деректері. </w:t>
      </w:r>
    </w:p>
    <w:bookmarkEnd w:id="322"/>
    <w:bookmarkStart w:name="z346" w:id="323"/>
    <w:p>
      <w:pPr>
        <w:spacing w:after="0"/>
        <w:ind w:left="0"/>
        <w:jc w:val="both"/>
      </w:pPr>
      <w:r>
        <w:rPr>
          <w:rFonts w:ascii="Times New Roman"/>
          <w:b w:val="false"/>
          <w:i w:val="false"/>
          <w:color w:val="000000"/>
          <w:sz w:val="28"/>
        </w:rPr>
        <w:t>
      ЭЦҚ арқылы қол қойылған күні мен уақыты:</w:t>
      </w:r>
    </w:p>
    <w:bookmarkEnd w:id="323"/>
    <w:bookmarkStart w:name="z347" w:id="324"/>
    <w:p>
      <w:pPr>
        <w:spacing w:after="0"/>
        <w:ind w:left="0"/>
        <w:jc w:val="both"/>
      </w:pPr>
      <w:r>
        <w:rPr>
          <w:rFonts w:ascii="Times New Roman"/>
          <w:b w:val="false"/>
          <w:i w:val="false"/>
          <w:color w:val="000000"/>
          <w:sz w:val="28"/>
        </w:rPr>
        <w:t>
      "___" _____ 20 _ жыл _____ сағат ____ минут.</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"___" ___________</w:t>
            </w:r>
            <w:r>
              <w:br/>
            </w:r>
            <w:r>
              <w:rPr>
                <w:rFonts w:ascii="Times New Roman"/>
                <w:b w:val="false"/>
                <w:i w:val="false"/>
                <w:color w:val="000000"/>
                <w:sz w:val="20"/>
              </w:rPr>
              <w:t>№____ бұйрығына</w:t>
            </w:r>
            <w:r>
              <w:br/>
            </w:r>
            <w:r>
              <w:rPr>
                <w:rFonts w:ascii="Times New Roman"/>
                <w:b w:val="false"/>
                <w:i w:val="false"/>
                <w:color w:val="000000"/>
                <w:sz w:val="20"/>
              </w:rPr>
              <w:t>11-қосымша__</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bookmarkStart w:name="z351" w:id="325"/>
    <w:p>
      <w:pPr>
        <w:spacing w:after="0"/>
        <w:ind w:left="0"/>
        <w:jc w:val="left"/>
      </w:pPr>
      <w:r>
        <w:rPr>
          <w:rFonts w:ascii="Times New Roman"/>
          <w:b/>
          <w:i w:val="false"/>
          <w:color w:val="000000"/>
        </w:rPr>
        <w:t xml:space="preserve"> Жер қойнауы кеңістігін пайдалануға арналған лицензияларды ұзартуға өтініш</w:t>
      </w:r>
    </w:p>
    <w:bookmarkEnd w:id="325"/>
    <w:bookmarkStart w:name="z352" w:id="326"/>
    <w:p>
      <w:pPr>
        <w:spacing w:after="0"/>
        <w:ind w:left="0"/>
        <w:jc w:val="both"/>
      </w:pPr>
      <w:r>
        <w:rPr>
          <w:rFonts w:ascii="Times New Roman"/>
          <w:b w:val="false"/>
          <w:i w:val="false"/>
          <w:color w:val="000000"/>
          <w:sz w:val="28"/>
        </w:rPr>
        <w:t>
      Жер қойнауы кеңістігін пайдалануға арналған лицензияның мерзімін ұзартуды сұраймын____________________________________________.</w:t>
      </w:r>
    </w:p>
    <w:bookmarkEnd w:id="326"/>
    <w:bookmarkStart w:name="z353" w:id="327"/>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сәйкес ұзарту мерзімін көрсету)</w:t>
      </w:r>
    </w:p>
    <w:bookmarkEnd w:id="327"/>
    <w:bookmarkStart w:name="z354" w:id="328"/>
    <w:p>
      <w:pPr>
        <w:spacing w:after="0"/>
        <w:ind w:left="0"/>
        <w:jc w:val="both"/>
      </w:pPr>
      <w:r>
        <w:rPr>
          <w:rFonts w:ascii="Times New Roman"/>
          <w:b w:val="false"/>
          <w:i w:val="false"/>
          <w:color w:val="000000"/>
          <w:sz w:val="28"/>
        </w:rPr>
        <w:t>
      Лицензия нөмірі, берілген күні, лицензияны берген орган: ____________</w:t>
      </w:r>
    </w:p>
    <w:bookmarkEnd w:id="328"/>
    <w:bookmarkStart w:name="z355" w:id="329"/>
    <w:p>
      <w:pPr>
        <w:spacing w:after="0"/>
        <w:ind w:left="0"/>
        <w:jc w:val="both"/>
      </w:pPr>
      <w:r>
        <w:rPr>
          <w:rFonts w:ascii="Times New Roman"/>
          <w:b w:val="false"/>
          <w:i w:val="false"/>
          <w:color w:val="000000"/>
          <w:sz w:val="28"/>
        </w:rPr>
        <w:t>
      Жер қойнауын пайдалану лицензиясының түрі: ___________________</w:t>
      </w:r>
    </w:p>
    <w:bookmarkEnd w:id="329"/>
    <w:bookmarkStart w:name="z356" w:id="330"/>
    <w:p>
      <w:pPr>
        <w:spacing w:after="0"/>
        <w:ind w:left="0"/>
        <w:jc w:val="both"/>
      </w:pPr>
      <w:r>
        <w:rPr>
          <w:rFonts w:ascii="Times New Roman"/>
          <w:b w:val="false"/>
          <w:i w:val="false"/>
          <w:color w:val="000000"/>
          <w:sz w:val="28"/>
        </w:rPr>
        <w:t>
      Лицензияны ұзарту мерзімінің негіздері мен себептері: ________________</w:t>
      </w:r>
    </w:p>
    <w:bookmarkEnd w:id="330"/>
    <w:bookmarkStart w:name="z357" w:id="331"/>
    <w:p>
      <w:pPr>
        <w:spacing w:after="0"/>
        <w:ind w:left="0"/>
        <w:jc w:val="both"/>
      </w:pPr>
      <w:r>
        <w:rPr>
          <w:rFonts w:ascii="Times New Roman"/>
          <w:b w:val="false"/>
          <w:i w:val="false"/>
          <w:color w:val="000000"/>
          <w:sz w:val="28"/>
        </w:rPr>
        <w:t>
      Өтініш иесі туралы мәлімет:</w:t>
      </w:r>
    </w:p>
    <w:bookmarkEnd w:id="331"/>
    <w:bookmarkStart w:name="z358" w:id="332"/>
    <w:p>
      <w:pPr>
        <w:spacing w:after="0"/>
        <w:ind w:left="0"/>
        <w:jc w:val="both"/>
      </w:pPr>
      <w:r>
        <w:rPr>
          <w:rFonts w:ascii="Times New Roman"/>
          <w:b w:val="false"/>
          <w:i w:val="false"/>
          <w:color w:val="000000"/>
          <w:sz w:val="28"/>
        </w:rPr>
        <w:t>
      Заңды тұлға үшін:</w:t>
      </w:r>
    </w:p>
    <w:bookmarkEnd w:id="332"/>
    <w:bookmarkStart w:name="z359" w:id="333"/>
    <w:p>
      <w:pPr>
        <w:spacing w:after="0"/>
        <w:ind w:left="0"/>
        <w:jc w:val="both"/>
      </w:pPr>
      <w:r>
        <w:rPr>
          <w:rFonts w:ascii="Times New Roman"/>
          <w:b w:val="false"/>
          <w:i w:val="false"/>
          <w:color w:val="000000"/>
          <w:sz w:val="28"/>
        </w:rPr>
        <w:t>
      Атауы: ________________________________________</w:t>
      </w:r>
    </w:p>
    <w:bookmarkEnd w:id="333"/>
    <w:bookmarkStart w:name="z360" w:id="334"/>
    <w:p>
      <w:pPr>
        <w:spacing w:after="0"/>
        <w:ind w:left="0"/>
        <w:jc w:val="both"/>
      </w:pPr>
      <w:r>
        <w:rPr>
          <w:rFonts w:ascii="Times New Roman"/>
          <w:b w:val="false"/>
          <w:i w:val="false"/>
          <w:color w:val="000000"/>
          <w:sz w:val="28"/>
        </w:rPr>
        <w:t>
      Орналасқан жері: _____________________________________</w:t>
      </w:r>
    </w:p>
    <w:bookmarkEnd w:id="334"/>
    <w:bookmarkStart w:name="z361" w:id="335"/>
    <w:p>
      <w:pPr>
        <w:spacing w:after="0"/>
        <w:ind w:left="0"/>
        <w:jc w:val="both"/>
      </w:pPr>
      <w:r>
        <w:rPr>
          <w:rFonts w:ascii="Times New Roman"/>
          <w:b w:val="false"/>
          <w:i w:val="false"/>
          <w:color w:val="000000"/>
          <w:sz w:val="28"/>
        </w:rPr>
        <w:t>
      Байланыс телефоны: __________________________________</w:t>
      </w:r>
    </w:p>
    <w:bookmarkEnd w:id="335"/>
    <w:bookmarkStart w:name="z362" w:id="336"/>
    <w:p>
      <w:pPr>
        <w:spacing w:after="0"/>
        <w:ind w:left="0"/>
        <w:jc w:val="both"/>
      </w:pPr>
      <w:r>
        <w:rPr>
          <w:rFonts w:ascii="Times New Roman"/>
          <w:b w:val="false"/>
          <w:i w:val="false"/>
          <w:color w:val="000000"/>
          <w:sz w:val="28"/>
        </w:rPr>
        <w:t>
      Электрондық пошта: _________________________________________</w:t>
      </w:r>
    </w:p>
    <w:bookmarkEnd w:id="336"/>
    <w:bookmarkStart w:name="z363" w:id="337"/>
    <w:p>
      <w:pPr>
        <w:spacing w:after="0"/>
        <w:ind w:left="0"/>
        <w:jc w:val="both"/>
      </w:pPr>
      <w:r>
        <w:rPr>
          <w:rFonts w:ascii="Times New Roman"/>
          <w:b w:val="false"/>
          <w:i w:val="false"/>
          <w:color w:val="000000"/>
          <w:sz w:val="28"/>
        </w:rPr>
        <w:t>
      Жеке тұлға үшін:</w:t>
      </w:r>
    </w:p>
    <w:bookmarkEnd w:id="337"/>
    <w:bookmarkStart w:name="z364" w:id="338"/>
    <w:p>
      <w:pPr>
        <w:spacing w:after="0"/>
        <w:ind w:left="0"/>
        <w:jc w:val="both"/>
      </w:pPr>
      <w:r>
        <w:rPr>
          <w:rFonts w:ascii="Times New Roman"/>
          <w:b w:val="false"/>
          <w:i w:val="false"/>
          <w:color w:val="000000"/>
          <w:sz w:val="28"/>
        </w:rPr>
        <w:t>
      Тегі, аты және әкесінің аты (бар болған жағдайда):____________________</w:t>
      </w:r>
    </w:p>
    <w:bookmarkEnd w:id="338"/>
    <w:bookmarkStart w:name="z365" w:id="339"/>
    <w:p>
      <w:pPr>
        <w:spacing w:after="0"/>
        <w:ind w:left="0"/>
        <w:jc w:val="both"/>
      </w:pPr>
      <w:r>
        <w:rPr>
          <w:rFonts w:ascii="Times New Roman"/>
          <w:b w:val="false"/>
          <w:i w:val="false"/>
          <w:color w:val="000000"/>
          <w:sz w:val="28"/>
        </w:rPr>
        <w:t>
      Тұрғылықты жері:__________________________________________</w:t>
      </w:r>
    </w:p>
    <w:bookmarkEnd w:id="339"/>
    <w:bookmarkStart w:name="z366" w:id="340"/>
    <w:p>
      <w:pPr>
        <w:spacing w:after="0"/>
        <w:ind w:left="0"/>
        <w:jc w:val="both"/>
      </w:pPr>
      <w:r>
        <w:rPr>
          <w:rFonts w:ascii="Times New Roman"/>
          <w:b w:val="false"/>
          <w:i w:val="false"/>
          <w:color w:val="000000"/>
          <w:sz w:val="28"/>
        </w:rPr>
        <w:t>
      Байланыс телефоны: ________________________________</w:t>
      </w:r>
    </w:p>
    <w:bookmarkEnd w:id="340"/>
    <w:bookmarkStart w:name="z367" w:id="341"/>
    <w:p>
      <w:pPr>
        <w:spacing w:after="0"/>
        <w:ind w:left="0"/>
        <w:jc w:val="both"/>
      </w:pPr>
      <w:r>
        <w:rPr>
          <w:rFonts w:ascii="Times New Roman"/>
          <w:b w:val="false"/>
          <w:i w:val="false"/>
          <w:color w:val="000000"/>
          <w:sz w:val="28"/>
        </w:rPr>
        <w:t>
      Электрондық пошта: __________________________________________</w:t>
      </w:r>
    </w:p>
    <w:bookmarkEnd w:id="341"/>
    <w:bookmarkStart w:name="z368" w:id="342"/>
    <w:p>
      <w:pPr>
        <w:spacing w:after="0"/>
        <w:ind w:left="0"/>
        <w:jc w:val="both"/>
      </w:pPr>
      <w:r>
        <w:rPr>
          <w:rFonts w:ascii="Times New Roman"/>
          <w:b w:val="false"/>
          <w:i w:val="false"/>
          <w:color w:val="000000"/>
          <w:sz w:val="28"/>
        </w:rPr>
        <w:t>
      Қоса берілетін құжаттардың тізімі:</w:t>
      </w:r>
    </w:p>
    <w:bookmarkEnd w:id="342"/>
    <w:bookmarkStart w:name="z369" w:id="343"/>
    <w:p>
      <w:pPr>
        <w:spacing w:after="0"/>
        <w:ind w:left="0"/>
        <w:jc w:val="both"/>
      </w:pPr>
      <w:r>
        <w:rPr>
          <w:rFonts w:ascii="Times New Roman"/>
          <w:b w:val="false"/>
          <w:i w:val="false"/>
          <w:color w:val="000000"/>
          <w:sz w:val="28"/>
        </w:rPr>
        <w:t>
      1) __________________________________;</w:t>
      </w:r>
    </w:p>
    <w:bookmarkEnd w:id="343"/>
    <w:bookmarkStart w:name="z370" w:id="344"/>
    <w:p>
      <w:pPr>
        <w:spacing w:after="0"/>
        <w:ind w:left="0"/>
        <w:jc w:val="both"/>
      </w:pPr>
      <w:r>
        <w:rPr>
          <w:rFonts w:ascii="Times New Roman"/>
          <w:b w:val="false"/>
          <w:i w:val="false"/>
          <w:color w:val="000000"/>
          <w:sz w:val="28"/>
        </w:rPr>
        <w:t>
      2) __________________________________;</w:t>
      </w:r>
    </w:p>
    <w:bookmarkEnd w:id="344"/>
    <w:bookmarkStart w:name="z371" w:id="345"/>
    <w:p>
      <w:pPr>
        <w:spacing w:after="0"/>
        <w:ind w:left="0"/>
        <w:jc w:val="both"/>
      </w:pPr>
      <w:r>
        <w:rPr>
          <w:rFonts w:ascii="Times New Roman"/>
          <w:b w:val="false"/>
          <w:i w:val="false"/>
          <w:color w:val="000000"/>
          <w:sz w:val="28"/>
        </w:rPr>
        <w:t>
      3) __________________________________.</w:t>
      </w:r>
    </w:p>
    <w:bookmarkEnd w:id="345"/>
    <w:bookmarkStart w:name="z372" w:id="34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46"/>
    <w:bookmarkStart w:name="z373" w:id="347"/>
    <w:p>
      <w:pPr>
        <w:spacing w:after="0"/>
        <w:ind w:left="0"/>
        <w:jc w:val="both"/>
      </w:pPr>
      <w:r>
        <w:rPr>
          <w:rFonts w:ascii="Times New Roman"/>
          <w:b w:val="false"/>
          <w:i w:val="false"/>
          <w:color w:val="000000"/>
          <w:sz w:val="28"/>
        </w:rPr>
        <w:t xml:space="preserve">
      Өтініш берушінің ЭЦҚ деректері. </w:t>
      </w:r>
    </w:p>
    <w:bookmarkEnd w:id="347"/>
    <w:bookmarkStart w:name="z374" w:id="348"/>
    <w:p>
      <w:pPr>
        <w:spacing w:after="0"/>
        <w:ind w:left="0"/>
        <w:jc w:val="both"/>
      </w:pPr>
      <w:r>
        <w:rPr>
          <w:rFonts w:ascii="Times New Roman"/>
          <w:b w:val="false"/>
          <w:i w:val="false"/>
          <w:color w:val="000000"/>
          <w:sz w:val="28"/>
        </w:rPr>
        <w:t>
      ЭЦҚ арқылы қол қойылған күні мен уақыты:</w:t>
      </w:r>
    </w:p>
    <w:bookmarkEnd w:id="348"/>
    <w:bookmarkStart w:name="z375" w:id="349"/>
    <w:p>
      <w:pPr>
        <w:spacing w:after="0"/>
        <w:ind w:left="0"/>
        <w:jc w:val="both"/>
      </w:pPr>
      <w:r>
        <w:rPr>
          <w:rFonts w:ascii="Times New Roman"/>
          <w:b w:val="false"/>
          <w:i w:val="false"/>
          <w:color w:val="000000"/>
          <w:sz w:val="28"/>
        </w:rPr>
        <w:t>
      "___" _____ 20 _ жыл _____ сағат ____ минут.</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