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a2e6" w14:textId="2fca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Реновациялау шеңберінде жылжымайтын мүлікті кепілге қою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14 сәуірдегі № 171 бұйрығы. Қазақстан Республикасының Әділет министрлігінде 2026 жылғы 17 сәуірде № 38460 тіркелді</w:t>
      </w:r>
    </w:p>
    <w:p>
      <w:pPr>
        <w:spacing w:after="0"/>
        <w:ind w:left="0"/>
        <w:jc w:val="both"/>
      </w:pPr>
      <w:bookmarkStart w:name="z7" w:id="0"/>
      <w:r>
        <w:rPr>
          <w:rFonts w:ascii="Times New Roman"/>
          <w:b w:val="false"/>
          <w:i w:val="false"/>
          <w:color w:val="000000"/>
          <w:sz w:val="28"/>
        </w:rPr>
        <w:t xml:space="preserve">
      "Тұрғын үй құрылысына үлестік қатысу туралы" Қазақстан Республикасы Заңы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реновациялау шеңберінде тұрғын үй құрылысына үлестік қатысу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xml:space="preserve">
      Қазақстан Республикасы </w:t>
      </w:r>
    </w:p>
    <w:bookmarkEnd w:id="8"/>
    <w:bookmarkStart w:name="z17" w:id="9"/>
    <w:p>
      <w:pPr>
        <w:spacing w:after="0"/>
        <w:ind w:left="0"/>
        <w:jc w:val="both"/>
      </w:pPr>
      <w:r>
        <w:rPr>
          <w:rFonts w:ascii="Times New Roman"/>
          <w:b w:val="false"/>
          <w:i w:val="false"/>
          <w:color w:val="000000"/>
          <w:sz w:val="28"/>
        </w:rPr>
        <w:t>
      Жасанды интелект және цифлық даму министрлігі</w:t>
      </w:r>
    </w:p>
    <w:bookmarkEnd w:id="9"/>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xml:space="preserve">
      Қазақстан Республикасы </w:t>
      </w:r>
    </w:p>
    <w:bookmarkEnd w:id="11"/>
    <w:bookmarkStart w:name="z20" w:id="12"/>
    <w:p>
      <w:pPr>
        <w:spacing w:after="0"/>
        <w:ind w:left="0"/>
        <w:jc w:val="both"/>
      </w:pPr>
      <w:r>
        <w:rPr>
          <w:rFonts w:ascii="Times New Roman"/>
          <w:b w:val="false"/>
          <w:i w:val="false"/>
          <w:color w:val="000000"/>
          <w:sz w:val="28"/>
        </w:rPr>
        <w:t>
      Қаржы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xml:space="preserve">
      Қазақстан Республикасы </w:t>
      </w:r>
    </w:p>
    <w:bookmarkEnd w:id="14"/>
    <w:bookmarkStart w:name="z23" w:id="15"/>
    <w:p>
      <w:pPr>
        <w:spacing w:after="0"/>
        <w:ind w:left="0"/>
        <w:jc w:val="both"/>
      </w:pPr>
      <w:r>
        <w:rPr>
          <w:rFonts w:ascii="Times New Roman"/>
          <w:b w:val="false"/>
          <w:i w:val="false"/>
          <w:color w:val="000000"/>
          <w:sz w:val="28"/>
        </w:rPr>
        <w:t>
      Ұлттық экономика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14 сәуірдегі</w:t>
            </w:r>
            <w:r>
              <w:br/>
            </w:r>
            <w:r>
              <w:rPr>
                <w:rFonts w:ascii="Times New Roman"/>
                <w:b w:val="false"/>
                <w:i w:val="false"/>
                <w:color w:val="000000"/>
                <w:sz w:val="20"/>
              </w:rPr>
              <w:t>№ 171 Бұйрыққа</w:t>
            </w:r>
            <w:r>
              <w:br/>
            </w:r>
            <w:r>
              <w:rPr>
                <w:rFonts w:ascii="Times New Roman"/>
                <w:b w:val="false"/>
                <w:i w:val="false"/>
                <w:color w:val="000000"/>
                <w:sz w:val="20"/>
              </w:rPr>
              <w:t>қосымша</w:t>
            </w:r>
          </w:p>
        </w:tc>
      </w:tr>
    </w:tbl>
    <w:bookmarkStart w:name="z25" w:id="16"/>
    <w:p>
      <w:pPr>
        <w:spacing w:after="0"/>
        <w:ind w:left="0"/>
        <w:jc w:val="left"/>
      </w:pPr>
      <w:r>
        <w:rPr>
          <w:rFonts w:ascii="Times New Roman"/>
          <w:b/>
          <w:i w:val="false"/>
          <w:color w:val="000000"/>
        </w:rPr>
        <w:t xml:space="preserve"> Реновациялау шеңберінде жылжымайтын мүлікті кепілге қою шартының үлгілік нысаны</w:t>
      </w:r>
    </w:p>
    <w:bookmarkEnd w:id="16"/>
    <w:bookmarkStart w:name="z26" w:id="17"/>
    <w:p>
      <w:pPr>
        <w:spacing w:after="0"/>
        <w:ind w:left="0"/>
        <w:jc w:val="both"/>
      </w:pPr>
      <w:r>
        <w:rPr>
          <w:rFonts w:ascii="Times New Roman"/>
          <w:b w:val="false"/>
          <w:i w:val="false"/>
          <w:color w:val="000000"/>
          <w:sz w:val="28"/>
        </w:rPr>
        <w:t>
      қала __________ "___" ________ 20__ ж.</w:t>
      </w:r>
    </w:p>
    <w:bookmarkEnd w:id="17"/>
    <w:bookmarkStart w:name="z27" w:id="18"/>
    <w:p>
      <w:pPr>
        <w:spacing w:after="0"/>
        <w:ind w:left="0"/>
        <w:jc w:val="both"/>
      </w:pPr>
      <w:r>
        <w:rPr>
          <w:rFonts w:ascii="Times New Roman"/>
          <w:b w:val="false"/>
          <w:i w:val="false"/>
          <w:color w:val="000000"/>
          <w:sz w:val="28"/>
        </w:rPr>
        <w:t xml:space="preserve">
      Бұдан әрі "Кепіл ұстаушы" деп аталатын ________________________ атынан ___________________ негізінде әрекет ететін ____________________, бірінші тараптан, және бұдан әрі "Кепіл беруші" деп аталатын _____________________ атынан ___________________________ негізінде әрекет ететін __________________________, екінші тараптан, бұдан әрі бірлесіп "Тараптар" деп аталатын,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басшылыққа ала отырып, Кепіл ұстаушы, Кепіл берушіге реновациялау шеңберінде тұрғын үй құрылысына үлестік қатысу кепілдігін беру туралы шарт № ________ "___"_________ ____ жылғы (бұдан әрі – реновациялау шеңберінде кепілдік беру туралы шарт) Құрылыс салушы, Уәкілетті компания, Кепіл ұстаушы мен Кепіл беруші арасында жасалған шарт бойынша көппәтерлі тұрғын үй құрылысының _______________________ (бұдан әрі-жоба) аяқталуына кепілдік беретінін ескере отырып, Кепіл беруші реновациялау объектісінің және (немесе) реновациялау объектісіне кіретін жылжымайтын мүліктің меншік иесі болып табылатынын назарға ала отырып, реновациялау шеңберінде үлескерлердің мүдделерін қорғауды, сондай-ақ жобаның Құрылыс салушының, Уәкілетті компанияның және өзге де үшінші тұлғалардың кредиторларының талаптарынан қол сұғылмауын қамтамасыз ете отырып, төмендегілер туралы осы реновациялау шеңберінде жылжымайтын мүлікті кепілге қою шартын (бұдан әрі - Шарт) жасасты:</w:t>
      </w:r>
    </w:p>
    <w:bookmarkEnd w:id="18"/>
    <w:bookmarkStart w:name="z28" w:id="19"/>
    <w:p>
      <w:pPr>
        <w:spacing w:after="0"/>
        <w:ind w:left="0"/>
        <w:jc w:val="both"/>
      </w:pPr>
      <w:r>
        <w:rPr>
          <w:rFonts w:ascii="Times New Roman"/>
          <w:b w:val="false"/>
          <w:i w:val="false"/>
          <w:color w:val="000000"/>
          <w:sz w:val="28"/>
        </w:rPr>
        <w:t>
      Кепіл заты:</w:t>
      </w:r>
    </w:p>
    <w:bookmarkEnd w:id="19"/>
    <w:bookmarkStart w:name="z29" w:id="20"/>
    <w:p>
      <w:pPr>
        <w:spacing w:after="0"/>
        <w:ind w:left="0"/>
        <w:jc w:val="both"/>
      </w:pPr>
      <w:r>
        <w:rPr>
          <w:rFonts w:ascii="Times New Roman"/>
          <w:b w:val="false"/>
          <w:i w:val="false"/>
          <w:color w:val="000000"/>
          <w:sz w:val="28"/>
        </w:rPr>
        <w:t>
      1) Кепіл берушіге меншік құқығымен тиесілі жер учаскесі (жер учаскесін сатып алуға сатып алу-сату шарты):</w:t>
      </w:r>
    </w:p>
    <w:bookmarkEnd w:id="20"/>
    <w:bookmarkStart w:name="z30" w:id="21"/>
    <w:p>
      <w:pPr>
        <w:spacing w:after="0"/>
        <w:ind w:left="0"/>
        <w:jc w:val="both"/>
      </w:pPr>
      <w:r>
        <w:rPr>
          <w:rFonts w:ascii="Times New Roman"/>
          <w:b w:val="false"/>
          <w:i w:val="false"/>
          <w:color w:val="000000"/>
          <w:sz w:val="28"/>
        </w:rPr>
        <w:t>
      Орналасқан жері: ________________________________,</w:t>
      </w:r>
    </w:p>
    <w:bookmarkEnd w:id="21"/>
    <w:bookmarkStart w:name="z31" w:id="22"/>
    <w:p>
      <w:pPr>
        <w:spacing w:after="0"/>
        <w:ind w:left="0"/>
        <w:jc w:val="both"/>
      </w:pPr>
      <w:r>
        <w:rPr>
          <w:rFonts w:ascii="Times New Roman"/>
          <w:b w:val="false"/>
          <w:i w:val="false"/>
          <w:color w:val="000000"/>
          <w:sz w:val="28"/>
        </w:rPr>
        <w:t>
      Ауданы _______________________ш. м.,</w:t>
      </w:r>
    </w:p>
    <w:bookmarkEnd w:id="22"/>
    <w:bookmarkStart w:name="z32" w:id="23"/>
    <w:p>
      <w:pPr>
        <w:spacing w:after="0"/>
        <w:ind w:left="0"/>
        <w:jc w:val="both"/>
      </w:pPr>
      <w:r>
        <w:rPr>
          <w:rFonts w:ascii="Times New Roman"/>
          <w:b w:val="false"/>
          <w:i w:val="false"/>
          <w:color w:val="000000"/>
          <w:sz w:val="28"/>
        </w:rPr>
        <w:t>
      Кадастрлық нөмір ______________________________,</w:t>
      </w:r>
    </w:p>
    <w:bookmarkEnd w:id="23"/>
    <w:bookmarkStart w:name="z33" w:id="24"/>
    <w:p>
      <w:pPr>
        <w:spacing w:after="0"/>
        <w:ind w:left="0"/>
        <w:jc w:val="both"/>
      </w:pPr>
      <w:r>
        <w:rPr>
          <w:rFonts w:ascii="Times New Roman"/>
          <w:b w:val="false"/>
          <w:i w:val="false"/>
          <w:color w:val="000000"/>
          <w:sz w:val="28"/>
        </w:rPr>
        <w:t>
      Жер санаты: ________________________________,</w:t>
      </w:r>
    </w:p>
    <w:bookmarkEnd w:id="24"/>
    <w:bookmarkStart w:name="z34" w:id="25"/>
    <w:p>
      <w:pPr>
        <w:spacing w:after="0"/>
        <w:ind w:left="0"/>
        <w:jc w:val="both"/>
      </w:pPr>
      <w:r>
        <w:rPr>
          <w:rFonts w:ascii="Times New Roman"/>
          <w:b w:val="false"/>
          <w:i w:val="false"/>
          <w:color w:val="000000"/>
          <w:sz w:val="28"/>
        </w:rPr>
        <w:t>
      Жер учаскесінің нысаналы мақсаты: ____________________,</w:t>
      </w:r>
    </w:p>
    <w:bookmarkEnd w:id="25"/>
    <w:bookmarkStart w:name="z35" w:id="26"/>
    <w:p>
      <w:pPr>
        <w:spacing w:after="0"/>
        <w:ind w:left="0"/>
        <w:jc w:val="both"/>
      </w:pPr>
      <w:r>
        <w:rPr>
          <w:rFonts w:ascii="Times New Roman"/>
          <w:b w:val="false"/>
          <w:i w:val="false"/>
          <w:color w:val="000000"/>
          <w:sz w:val="28"/>
        </w:rPr>
        <w:t>
      Жер учаскесін пайдалану мен ауыртпалыққа шектеулері: ____________,</w:t>
      </w:r>
    </w:p>
    <w:bookmarkEnd w:id="26"/>
    <w:bookmarkStart w:name="z36" w:id="27"/>
    <w:p>
      <w:pPr>
        <w:spacing w:after="0"/>
        <w:ind w:left="0"/>
        <w:jc w:val="both"/>
      </w:pPr>
      <w:r>
        <w:rPr>
          <w:rFonts w:ascii="Times New Roman"/>
          <w:b w:val="false"/>
          <w:i w:val="false"/>
          <w:color w:val="000000"/>
          <w:sz w:val="28"/>
        </w:rPr>
        <w:t>
      Жер учаскесінің бөлінуі: _______________________.</w:t>
      </w:r>
    </w:p>
    <w:bookmarkEnd w:id="27"/>
    <w:bookmarkStart w:name="z37" w:id="28"/>
    <w:p>
      <w:pPr>
        <w:spacing w:after="0"/>
        <w:ind w:left="0"/>
        <w:jc w:val="both"/>
      </w:pPr>
      <w:r>
        <w:rPr>
          <w:rFonts w:ascii="Times New Roman"/>
          <w:b w:val="false"/>
          <w:i w:val="false"/>
          <w:color w:val="000000"/>
          <w:sz w:val="28"/>
        </w:rPr>
        <w:t>
      (егер кепіл нысанасы жер учаскесі болса)</w:t>
      </w:r>
    </w:p>
    <w:bookmarkEnd w:id="28"/>
    <w:bookmarkStart w:name="z38" w:id="29"/>
    <w:p>
      <w:pPr>
        <w:spacing w:after="0"/>
        <w:ind w:left="0"/>
        <w:jc w:val="both"/>
      </w:pPr>
      <w:r>
        <w:rPr>
          <w:rFonts w:ascii="Times New Roman"/>
          <w:b w:val="false"/>
          <w:i w:val="false"/>
          <w:color w:val="000000"/>
          <w:sz w:val="28"/>
        </w:rPr>
        <w:t>
      2) Кепіл берушіге жеке меншік құқығында тиесілі жылжымайтын мүлік объектісі (құқық белгілейтін құжаттар, сәйкестендіру құжаттары):</w:t>
      </w:r>
    </w:p>
    <w:bookmarkEnd w:id="29"/>
    <w:bookmarkStart w:name="z39" w:id="30"/>
    <w:p>
      <w:pPr>
        <w:spacing w:after="0"/>
        <w:ind w:left="0"/>
        <w:jc w:val="both"/>
      </w:pPr>
      <w:r>
        <w:rPr>
          <w:rFonts w:ascii="Times New Roman"/>
          <w:b w:val="false"/>
          <w:i w:val="false"/>
          <w:color w:val="000000"/>
          <w:sz w:val="28"/>
        </w:rPr>
        <w:t>
      Жылжымайтын мүлік түрі __________,</w:t>
      </w:r>
    </w:p>
    <w:bookmarkEnd w:id="30"/>
    <w:bookmarkStart w:name="z40" w:id="31"/>
    <w:p>
      <w:pPr>
        <w:spacing w:after="0"/>
        <w:ind w:left="0"/>
        <w:jc w:val="both"/>
      </w:pPr>
      <w:r>
        <w:rPr>
          <w:rFonts w:ascii="Times New Roman"/>
          <w:b w:val="false"/>
          <w:i w:val="false"/>
          <w:color w:val="000000"/>
          <w:sz w:val="28"/>
        </w:rPr>
        <w:t>
      Орналасқан жері: ________________________________,</w:t>
      </w:r>
    </w:p>
    <w:bookmarkEnd w:id="31"/>
    <w:bookmarkStart w:name="z41" w:id="32"/>
    <w:p>
      <w:pPr>
        <w:spacing w:after="0"/>
        <w:ind w:left="0"/>
        <w:jc w:val="both"/>
      </w:pPr>
      <w:r>
        <w:rPr>
          <w:rFonts w:ascii="Times New Roman"/>
          <w:b w:val="false"/>
          <w:i w:val="false"/>
          <w:color w:val="000000"/>
          <w:sz w:val="28"/>
        </w:rPr>
        <w:t>
      Ауданы ____________ ш. м. (жалпы, пайдалы, тұрғын алабы болған жағдайда),</w:t>
      </w:r>
    </w:p>
    <w:bookmarkEnd w:id="32"/>
    <w:bookmarkStart w:name="z42" w:id="33"/>
    <w:p>
      <w:pPr>
        <w:spacing w:after="0"/>
        <w:ind w:left="0"/>
        <w:jc w:val="both"/>
      </w:pPr>
      <w:r>
        <w:rPr>
          <w:rFonts w:ascii="Times New Roman"/>
          <w:b w:val="false"/>
          <w:i w:val="false"/>
          <w:color w:val="000000"/>
          <w:sz w:val="28"/>
        </w:rPr>
        <w:t>
      Кадастрлық нөмір ______________________________,</w:t>
      </w:r>
    </w:p>
    <w:bookmarkEnd w:id="33"/>
    <w:bookmarkStart w:name="z43" w:id="34"/>
    <w:p>
      <w:pPr>
        <w:spacing w:after="0"/>
        <w:ind w:left="0"/>
        <w:jc w:val="both"/>
      </w:pPr>
      <w:r>
        <w:rPr>
          <w:rFonts w:ascii="Times New Roman"/>
          <w:b w:val="false"/>
          <w:i w:val="false"/>
          <w:color w:val="000000"/>
          <w:sz w:val="28"/>
        </w:rPr>
        <w:t>
      Қабаттылық ________________________ (бар болса);</w:t>
      </w:r>
    </w:p>
    <w:bookmarkEnd w:id="34"/>
    <w:bookmarkStart w:name="z44" w:id="35"/>
    <w:p>
      <w:pPr>
        <w:spacing w:after="0"/>
        <w:ind w:left="0"/>
        <w:jc w:val="both"/>
      </w:pPr>
      <w:r>
        <w:rPr>
          <w:rFonts w:ascii="Times New Roman"/>
          <w:b w:val="false"/>
          <w:i w:val="false"/>
          <w:color w:val="000000"/>
          <w:sz w:val="28"/>
        </w:rPr>
        <w:t>
      (егер кепілдің мәні жылжымайтын мүлік болса)</w:t>
      </w:r>
    </w:p>
    <w:bookmarkEnd w:id="35"/>
    <w:bookmarkStart w:name="z45" w:id="36"/>
    <w:p>
      <w:pPr>
        <w:spacing w:after="0"/>
        <w:ind w:left="0"/>
        <w:jc w:val="left"/>
      </w:pPr>
      <w:r>
        <w:rPr>
          <w:rFonts w:ascii="Times New Roman"/>
          <w:b/>
          <w:i w:val="false"/>
          <w:color w:val="000000"/>
        </w:rPr>
        <w:t xml:space="preserve"> 1 тарау. Шарттың мәні</w:t>
      </w:r>
    </w:p>
    <w:bookmarkEnd w:id="36"/>
    <w:bookmarkStart w:name="z46" w:id="37"/>
    <w:p>
      <w:pPr>
        <w:spacing w:after="0"/>
        <w:ind w:left="0"/>
        <w:jc w:val="both"/>
      </w:pPr>
      <w:r>
        <w:rPr>
          <w:rFonts w:ascii="Times New Roman"/>
          <w:b w:val="false"/>
          <w:i w:val="false"/>
          <w:color w:val="000000"/>
          <w:sz w:val="28"/>
        </w:rPr>
        <w:t>
      1. Осы Шарттың мәні реновациялау шеңберінде кепілдік беру туралы шарт бойынша міндеттемелердің орындалуын қамтамасыз ету мақсатында Кепіл берушіге меншік құқығында тиесілі кепіл нысанасын Кепіл ұстаушыға беру болып табылады.</w:t>
      </w:r>
    </w:p>
    <w:bookmarkEnd w:id="37"/>
    <w:bookmarkStart w:name="z47" w:id="38"/>
    <w:p>
      <w:pPr>
        <w:spacing w:after="0"/>
        <w:ind w:left="0"/>
        <w:jc w:val="both"/>
      </w:pPr>
      <w:r>
        <w:rPr>
          <w:rFonts w:ascii="Times New Roman"/>
          <w:b w:val="false"/>
          <w:i w:val="false"/>
          <w:color w:val="000000"/>
          <w:sz w:val="28"/>
        </w:rPr>
        <w:t>
      2. Кепіл берушіге кепілмен қамтамасыз етілетін реновациялау шеңберінде кепілдік беру туралы шарттың барлық талаптары, оның ішінде реновациялау шеңберінде кепілдік беру туралы шарттың елеулі талаптары жақсы белгілі:</w:t>
      </w:r>
    </w:p>
    <w:bookmarkEnd w:id="38"/>
    <w:bookmarkStart w:name="z48" w:id="39"/>
    <w:p>
      <w:pPr>
        <w:spacing w:after="0"/>
        <w:ind w:left="0"/>
        <w:jc w:val="both"/>
      </w:pPr>
      <w:r>
        <w:rPr>
          <w:rFonts w:ascii="Times New Roman"/>
          <w:b w:val="false"/>
          <w:i w:val="false"/>
          <w:color w:val="000000"/>
          <w:sz w:val="28"/>
        </w:rPr>
        <w:t>
      Жобаның атауы:</w:t>
      </w:r>
    </w:p>
    <w:bookmarkEnd w:id="39"/>
    <w:bookmarkStart w:name="z49" w:id="40"/>
    <w:p>
      <w:pPr>
        <w:spacing w:after="0"/>
        <w:ind w:left="0"/>
        <w:jc w:val="both"/>
      </w:pPr>
      <w:r>
        <w:rPr>
          <w:rFonts w:ascii="Times New Roman"/>
          <w:b w:val="false"/>
          <w:i w:val="false"/>
          <w:color w:val="000000"/>
          <w:sz w:val="28"/>
        </w:rPr>
        <w:t>
      Жобаның сомасы:</w:t>
      </w:r>
    </w:p>
    <w:bookmarkEnd w:id="40"/>
    <w:bookmarkStart w:name="z50" w:id="41"/>
    <w:p>
      <w:pPr>
        <w:spacing w:after="0"/>
        <w:ind w:left="0"/>
        <w:jc w:val="both"/>
      </w:pPr>
      <w:r>
        <w:rPr>
          <w:rFonts w:ascii="Times New Roman"/>
          <w:b w:val="false"/>
          <w:i w:val="false"/>
          <w:color w:val="000000"/>
          <w:sz w:val="28"/>
        </w:rPr>
        <w:t>
      Пайдалануға қабылдау мерзімі:</w:t>
      </w:r>
    </w:p>
    <w:bookmarkEnd w:id="41"/>
    <w:bookmarkStart w:name="z51" w:id="42"/>
    <w:p>
      <w:pPr>
        <w:spacing w:after="0"/>
        <w:ind w:left="0"/>
        <w:jc w:val="both"/>
      </w:pPr>
      <w:r>
        <w:rPr>
          <w:rFonts w:ascii="Times New Roman"/>
          <w:b w:val="false"/>
          <w:i w:val="false"/>
          <w:color w:val="000000"/>
          <w:sz w:val="28"/>
        </w:rPr>
        <w:t>
      Басқа:</w:t>
      </w:r>
    </w:p>
    <w:bookmarkEnd w:id="42"/>
    <w:bookmarkStart w:name="z52" w:id="43"/>
    <w:p>
      <w:pPr>
        <w:spacing w:after="0"/>
        <w:ind w:left="0"/>
        <w:jc w:val="both"/>
      </w:pPr>
      <w:r>
        <w:rPr>
          <w:rFonts w:ascii="Times New Roman"/>
          <w:b w:val="false"/>
          <w:i w:val="false"/>
          <w:color w:val="000000"/>
          <w:sz w:val="28"/>
        </w:rPr>
        <w:t>
      3. Кепіл берушінің кепіл затына құқықтары төменде көрсетілген құжаттармен расталады:</w:t>
      </w:r>
    </w:p>
    <w:bookmarkEnd w:id="43"/>
    <w:bookmarkStart w:name="z53" w:id="44"/>
    <w:p>
      <w:pPr>
        <w:spacing w:after="0"/>
        <w:ind w:left="0"/>
        <w:jc w:val="both"/>
      </w:pPr>
      <w:r>
        <w:rPr>
          <w:rFonts w:ascii="Times New Roman"/>
          <w:b w:val="false"/>
          <w:i w:val="false"/>
          <w:color w:val="000000"/>
          <w:sz w:val="28"/>
        </w:rPr>
        <w:t>
      1) Кадастрлық нөмірі ____ ____________ га жер учаскесі:</w:t>
      </w:r>
    </w:p>
    <w:bookmarkEnd w:id="44"/>
    <w:bookmarkStart w:name="z54" w:id="45"/>
    <w:p>
      <w:pPr>
        <w:spacing w:after="0"/>
        <w:ind w:left="0"/>
        <w:jc w:val="both"/>
      </w:pPr>
      <w:r>
        <w:rPr>
          <w:rFonts w:ascii="Times New Roman"/>
          <w:b w:val="false"/>
          <w:i w:val="false"/>
          <w:color w:val="000000"/>
          <w:sz w:val="28"/>
        </w:rPr>
        <w:t>
      ____ жылғы № _______ жер учаскесіне жеке меншік құқығына акті және (немесе) жылжымайтын мүлік объектісінің кадастрлық паспорты - ______ жылғы № ________, жергілікті атқарушы орган әкімінің ____ жылғы № ___ жер учаскесін беру туралы қаулысы, ___ жылғы № __________ меншік құқығындағы жер учаскесін сатып алу-сату шарты немесе ___ жылғы № ________ жер учаскесін беру шарты;</w:t>
      </w:r>
    </w:p>
    <w:bookmarkEnd w:id="45"/>
    <w:bookmarkStart w:name="z55" w:id="46"/>
    <w:p>
      <w:pPr>
        <w:spacing w:after="0"/>
        <w:ind w:left="0"/>
        <w:jc w:val="both"/>
      </w:pPr>
      <w:r>
        <w:rPr>
          <w:rFonts w:ascii="Times New Roman"/>
          <w:b w:val="false"/>
          <w:i w:val="false"/>
          <w:color w:val="000000"/>
          <w:sz w:val="28"/>
        </w:rPr>
        <w:t>
      2) ________ кадастрлық нөмірі бар ауданы ____________ шаршы метр жылжымайтын мүлік:</w:t>
      </w:r>
    </w:p>
    <w:bookmarkEnd w:id="46"/>
    <w:bookmarkStart w:name="z56" w:id="47"/>
    <w:p>
      <w:pPr>
        <w:spacing w:after="0"/>
        <w:ind w:left="0"/>
        <w:jc w:val="both"/>
      </w:pPr>
      <w:r>
        <w:rPr>
          <w:rFonts w:ascii="Times New Roman"/>
          <w:b w:val="false"/>
          <w:i w:val="false"/>
          <w:color w:val="000000"/>
          <w:sz w:val="28"/>
        </w:rPr>
        <w:t>
      ______ жылғы № ________________________ техникалық паспорт, (соның негізінде жылжымайтын мүлікке құқық туындаған құқық белгілейтін құжат) ______ жылғы № ______</w:t>
      </w:r>
    </w:p>
    <w:bookmarkEnd w:id="47"/>
    <w:bookmarkStart w:name="z57" w:id="48"/>
    <w:p>
      <w:pPr>
        <w:spacing w:after="0"/>
        <w:ind w:left="0"/>
        <w:jc w:val="both"/>
      </w:pPr>
      <w:r>
        <w:rPr>
          <w:rFonts w:ascii="Times New Roman"/>
          <w:b w:val="false"/>
          <w:i w:val="false"/>
          <w:color w:val="000000"/>
          <w:sz w:val="28"/>
        </w:rPr>
        <w:t>
      4. Кепіл затының нарықтық құны ___________ (__________________) теңгені құрайды. Тараптар келісетін көрсетілген құнды тәуелсіз бағалаушы "Жылжымайтын мүлікті бағалау туралы" ______ жылғы "___" №____ есебіне ("Жылжымайтын мүлікті бағалаушы" біліктілігін беру туралы куәлік, _____ жылғы №___ тіркеу нөмірі) сәйкес айқындады.</w:t>
      </w:r>
    </w:p>
    <w:bookmarkEnd w:id="48"/>
    <w:bookmarkStart w:name="z58" w:id="49"/>
    <w:p>
      <w:pPr>
        <w:spacing w:after="0"/>
        <w:ind w:left="0"/>
        <w:jc w:val="both"/>
      </w:pPr>
      <w:r>
        <w:rPr>
          <w:rFonts w:ascii="Times New Roman"/>
          <w:b w:val="false"/>
          <w:i w:val="false"/>
          <w:color w:val="000000"/>
          <w:sz w:val="28"/>
        </w:rPr>
        <w:t>
      5. Кепіл заты билік ету құқығысыз Кепіл берушінің пайдалануында және иелігінде қалады.</w:t>
      </w:r>
    </w:p>
    <w:bookmarkEnd w:id="49"/>
    <w:bookmarkStart w:name="z59" w:id="50"/>
    <w:p>
      <w:pPr>
        <w:spacing w:after="0"/>
        <w:ind w:left="0"/>
        <w:jc w:val="both"/>
      </w:pPr>
      <w:r>
        <w:rPr>
          <w:rFonts w:ascii="Times New Roman"/>
          <w:b w:val="false"/>
          <w:i w:val="false"/>
          <w:color w:val="000000"/>
          <w:sz w:val="28"/>
        </w:rPr>
        <w:t>
      6. Осымен Кепіл беруші Тараптармен жасалған қосымша келісімде өзге айқындалмаған жағдайда, Кепіл заты заңды және нақты ауырпалығы жоқ және осы Шарттың қолданылу мерзімі ішінде үшінші тұлғалардың құқықтарымен ауыртпалық салынбайтынына кепілдік береді.</w:t>
      </w:r>
    </w:p>
    <w:bookmarkEnd w:id="50"/>
    <w:bookmarkStart w:name="z60" w:id="51"/>
    <w:p>
      <w:pPr>
        <w:spacing w:after="0"/>
        <w:ind w:left="0"/>
        <w:jc w:val="left"/>
      </w:pPr>
      <w:r>
        <w:rPr>
          <w:rFonts w:ascii="Times New Roman"/>
          <w:b/>
          <w:i w:val="false"/>
          <w:color w:val="000000"/>
        </w:rPr>
        <w:t xml:space="preserve"> 2-тарау. Өтініштер мен кепілдіктер</w:t>
      </w:r>
    </w:p>
    <w:bookmarkEnd w:id="51"/>
    <w:bookmarkStart w:name="z61" w:id="52"/>
    <w:p>
      <w:pPr>
        <w:spacing w:after="0"/>
        <w:ind w:left="0"/>
        <w:jc w:val="both"/>
      </w:pPr>
      <w:r>
        <w:rPr>
          <w:rFonts w:ascii="Times New Roman"/>
          <w:b w:val="false"/>
          <w:i w:val="false"/>
          <w:color w:val="000000"/>
          <w:sz w:val="28"/>
        </w:rPr>
        <w:t>
      7. Кепіл беруші:</w:t>
      </w:r>
    </w:p>
    <w:bookmarkEnd w:id="52"/>
    <w:bookmarkStart w:name="z62" w:id="53"/>
    <w:p>
      <w:pPr>
        <w:spacing w:after="0"/>
        <w:ind w:left="0"/>
        <w:jc w:val="both"/>
      </w:pPr>
      <w:r>
        <w:rPr>
          <w:rFonts w:ascii="Times New Roman"/>
          <w:b w:val="false"/>
          <w:i w:val="false"/>
          <w:color w:val="000000"/>
          <w:sz w:val="28"/>
        </w:rPr>
        <w:t>
      1) Кепіл затына толық құқықты және заңды құқық иесі болып табылады. Шартты жасау сәтіне дейін Кепіл заты иеліктен шығарылмағандығын, кепілге берілмегендігін, даулар мен тыйым салудан бос екенін, үшінші тұлғалардың құқықтарымен ауыртпалық салынбағандығын;</w:t>
      </w:r>
    </w:p>
    <w:bookmarkEnd w:id="53"/>
    <w:bookmarkStart w:name="z63" w:id="54"/>
    <w:p>
      <w:pPr>
        <w:spacing w:after="0"/>
        <w:ind w:left="0"/>
        <w:jc w:val="both"/>
      </w:pPr>
      <w:r>
        <w:rPr>
          <w:rFonts w:ascii="Times New Roman"/>
          <w:b w:val="false"/>
          <w:i w:val="false"/>
          <w:color w:val="000000"/>
          <w:sz w:val="28"/>
        </w:rPr>
        <w:t>
      2) Кепіл затының оларды тану нәтижесінде оның бүлінуі немесе зақымдануы болуы мүмкін қандай да бір қасиеттері жоқ екенін растайды және кепілдік береді.</w:t>
      </w:r>
    </w:p>
    <w:bookmarkEnd w:id="54"/>
    <w:bookmarkStart w:name="z64" w:id="55"/>
    <w:p>
      <w:pPr>
        <w:spacing w:after="0"/>
        <w:ind w:left="0"/>
        <w:jc w:val="left"/>
      </w:pPr>
      <w:r>
        <w:rPr>
          <w:rFonts w:ascii="Times New Roman"/>
          <w:b/>
          <w:i w:val="false"/>
          <w:color w:val="000000"/>
        </w:rPr>
        <w:t xml:space="preserve"> 3-тарау. Тараптардың құқықтары мен міндеттері</w:t>
      </w:r>
    </w:p>
    <w:bookmarkEnd w:id="55"/>
    <w:bookmarkStart w:name="z65" w:id="56"/>
    <w:p>
      <w:pPr>
        <w:spacing w:after="0"/>
        <w:ind w:left="0"/>
        <w:jc w:val="both"/>
      </w:pPr>
      <w:r>
        <w:rPr>
          <w:rFonts w:ascii="Times New Roman"/>
          <w:b w:val="false"/>
          <w:i w:val="false"/>
          <w:color w:val="000000"/>
          <w:sz w:val="28"/>
        </w:rPr>
        <w:t>
      8. Кепіл беруші:</w:t>
      </w:r>
    </w:p>
    <w:bookmarkEnd w:id="56"/>
    <w:bookmarkStart w:name="z66" w:id="57"/>
    <w:p>
      <w:pPr>
        <w:spacing w:after="0"/>
        <w:ind w:left="0"/>
        <w:jc w:val="both"/>
      </w:pPr>
      <w:r>
        <w:rPr>
          <w:rFonts w:ascii="Times New Roman"/>
          <w:b w:val="false"/>
          <w:i w:val="false"/>
          <w:color w:val="000000"/>
          <w:sz w:val="28"/>
        </w:rPr>
        <w:t>
      1) Кепіл заты жағдайының нашарлауына және құнын төмендетуге алып келетін іс-әрекеттерді жасамауға;</w:t>
      </w:r>
    </w:p>
    <w:bookmarkEnd w:id="57"/>
    <w:bookmarkStart w:name="z67" w:id="58"/>
    <w:p>
      <w:pPr>
        <w:spacing w:after="0"/>
        <w:ind w:left="0"/>
        <w:jc w:val="both"/>
      </w:pPr>
      <w:r>
        <w:rPr>
          <w:rFonts w:ascii="Times New Roman"/>
          <w:b w:val="false"/>
          <w:i w:val="false"/>
          <w:color w:val="000000"/>
          <w:sz w:val="28"/>
        </w:rPr>
        <w:t>
      2) Кепіл затына үшінші тұлғалар тарапының қол сұғушылығынан қорғау үшін қажетті шаралар қабылдауға;</w:t>
      </w:r>
    </w:p>
    <w:bookmarkEnd w:id="58"/>
    <w:bookmarkStart w:name="z68" w:id="59"/>
    <w:p>
      <w:pPr>
        <w:spacing w:after="0"/>
        <w:ind w:left="0"/>
        <w:jc w:val="both"/>
      </w:pPr>
      <w:r>
        <w:rPr>
          <w:rFonts w:ascii="Times New Roman"/>
          <w:b w:val="false"/>
          <w:i w:val="false"/>
          <w:color w:val="000000"/>
          <w:sz w:val="28"/>
        </w:rPr>
        <w:t>
      3) Кепіл ұстаушыға кепілмен қамтамасыз етілген міндеттемелер толық көлемде орындалған сәтке дейін Кепіл затының қайта кепілге берілмейтіндігіне кепілдік беруге;</w:t>
      </w:r>
    </w:p>
    <w:bookmarkEnd w:id="59"/>
    <w:bookmarkStart w:name="z69" w:id="60"/>
    <w:p>
      <w:pPr>
        <w:spacing w:after="0"/>
        <w:ind w:left="0"/>
        <w:jc w:val="both"/>
      </w:pPr>
      <w:r>
        <w:rPr>
          <w:rFonts w:ascii="Times New Roman"/>
          <w:b w:val="false"/>
          <w:i w:val="false"/>
          <w:color w:val="000000"/>
          <w:sz w:val="28"/>
        </w:rPr>
        <w:t>
      4) Кепіл ұстаушыға кепілге берілген мүлікпен болған өзгерістер туралы, Кепіл заты үшінші тұлғалардың қол сұғушылықтары туралы, пайда болған Кепіл затының жойылу немесе зақымдану қаупі туралы мәліметтерді дереу хабарлауға;</w:t>
      </w:r>
    </w:p>
    <w:bookmarkEnd w:id="60"/>
    <w:bookmarkStart w:name="z70" w:id="61"/>
    <w:p>
      <w:pPr>
        <w:spacing w:after="0"/>
        <w:ind w:left="0"/>
        <w:jc w:val="both"/>
      </w:pPr>
      <w:r>
        <w:rPr>
          <w:rFonts w:ascii="Times New Roman"/>
          <w:b w:val="false"/>
          <w:i w:val="false"/>
          <w:color w:val="000000"/>
          <w:sz w:val="28"/>
        </w:rPr>
        <w:t>
      5) Кепіл затының сақталуын қамтамасыз ету үшін барлық қажетті шараларды қабылдауға;</w:t>
      </w:r>
    </w:p>
    <w:bookmarkEnd w:id="61"/>
    <w:bookmarkStart w:name="z71" w:id="62"/>
    <w:p>
      <w:pPr>
        <w:spacing w:after="0"/>
        <w:ind w:left="0"/>
        <w:jc w:val="both"/>
      </w:pPr>
      <w:r>
        <w:rPr>
          <w:rFonts w:ascii="Times New Roman"/>
          <w:b w:val="false"/>
          <w:i w:val="false"/>
          <w:color w:val="000000"/>
          <w:sz w:val="28"/>
        </w:rPr>
        <w:t>
      6) Кепіл затын кейінгі кепілге салмауға (Кепіл затын қайталап кепілге салу бойынша іс-әрекеттер жасамауға), жалға, сенімгерлікпен басқаруға бермеуге, өзге нысанда иеліктен шығаруға, немесе Кепіл ұстаушының жазбаша келісімісіз басқа жолмен Кепіл затына билік етуге;</w:t>
      </w:r>
    </w:p>
    <w:bookmarkEnd w:id="62"/>
    <w:bookmarkStart w:name="z72" w:id="63"/>
    <w:p>
      <w:pPr>
        <w:spacing w:after="0"/>
        <w:ind w:left="0"/>
        <w:jc w:val="both"/>
      </w:pPr>
      <w:r>
        <w:rPr>
          <w:rFonts w:ascii="Times New Roman"/>
          <w:b w:val="false"/>
          <w:i w:val="false"/>
          <w:color w:val="000000"/>
          <w:sz w:val="28"/>
        </w:rPr>
        <w:t>
      7) "___" __________ 20__ жылы дейін мерзімде осы Шарт "Азаматтарға арналған үкімет" мемлекеттік корпорациясы" КЕАҚ арқылы тіркелсін;</w:t>
      </w:r>
    </w:p>
    <w:bookmarkEnd w:id="63"/>
    <w:bookmarkStart w:name="z73" w:id="64"/>
    <w:p>
      <w:pPr>
        <w:spacing w:after="0"/>
        <w:ind w:left="0"/>
        <w:jc w:val="both"/>
      </w:pPr>
      <w:r>
        <w:rPr>
          <w:rFonts w:ascii="Times New Roman"/>
          <w:b w:val="false"/>
          <w:i w:val="false"/>
          <w:color w:val="000000"/>
          <w:sz w:val="28"/>
        </w:rPr>
        <w:t>
      Тіркелген кепілдік беру шартын одан әрі Кепіл ұстаушыға беру.</w:t>
      </w:r>
    </w:p>
    <w:bookmarkEnd w:id="64"/>
    <w:bookmarkStart w:name="z74" w:id="65"/>
    <w:p>
      <w:pPr>
        <w:spacing w:after="0"/>
        <w:ind w:left="0"/>
        <w:jc w:val="both"/>
      </w:pPr>
      <w:r>
        <w:rPr>
          <w:rFonts w:ascii="Times New Roman"/>
          <w:b w:val="false"/>
          <w:i w:val="false"/>
          <w:color w:val="000000"/>
          <w:sz w:val="28"/>
        </w:rPr>
        <w:t>
      8) Кепіл ұстаушыны жазбаша түрде кез келген өкім, нұсқау, бұйрық, ресімді талап, рұқсат, хабарлама немесе Кепіл затына қатысы бар немесе болуы мүмкін және Кепіл берушінің қандай да бір үшінші жақтан (оның ішінде Кепіл берушінің Кепіл затына құқығын жоғалту және/немесе Кепіл затының болуына және сақталуына қауіп тудыратын жағдайлардың пайда болуы туралы) алынған кез келген басқа құжат туралы дереу хабардар етуге;</w:t>
      </w:r>
    </w:p>
    <w:bookmarkEnd w:id="65"/>
    <w:bookmarkStart w:name="z75" w:id="66"/>
    <w:p>
      <w:pPr>
        <w:spacing w:after="0"/>
        <w:ind w:left="0"/>
        <w:jc w:val="both"/>
      </w:pPr>
      <w:r>
        <w:rPr>
          <w:rFonts w:ascii="Times New Roman"/>
          <w:b w:val="false"/>
          <w:i w:val="false"/>
          <w:color w:val="000000"/>
          <w:sz w:val="28"/>
        </w:rPr>
        <w:t>
      9) Кепіл ұстаушыға Кепіл затына (құжаттар бойынша, сондай-ақ іс жүзінде болуына, сақталуына, жағдайына және пайдалану шарттарына) тексеру жүргізуіне көмек көрсетуге;</w:t>
      </w:r>
    </w:p>
    <w:bookmarkEnd w:id="66"/>
    <w:bookmarkStart w:name="z76" w:id="67"/>
    <w:p>
      <w:pPr>
        <w:spacing w:after="0"/>
        <w:ind w:left="0"/>
        <w:jc w:val="both"/>
      </w:pPr>
      <w:r>
        <w:rPr>
          <w:rFonts w:ascii="Times New Roman"/>
          <w:b w:val="false"/>
          <w:i w:val="false"/>
          <w:color w:val="000000"/>
          <w:sz w:val="28"/>
        </w:rPr>
        <w:t>
      10) барлық шығыстарды, оның ішінде осы Шартты жасасу, ресімдеу және тіркеу бойынша шығыстарды көтеруге міндеттенеді.</w:t>
      </w:r>
    </w:p>
    <w:bookmarkEnd w:id="67"/>
    <w:bookmarkStart w:name="z77" w:id="68"/>
    <w:p>
      <w:pPr>
        <w:spacing w:after="0"/>
        <w:ind w:left="0"/>
        <w:jc w:val="both"/>
      </w:pPr>
      <w:r>
        <w:rPr>
          <w:rFonts w:ascii="Times New Roman"/>
          <w:b w:val="false"/>
          <w:i w:val="false"/>
          <w:color w:val="000000"/>
          <w:sz w:val="28"/>
        </w:rPr>
        <w:t>
      9. Кепіл беруші Кепіл затының мақсатына сәйкес оны пайдалануға құқылы.</w:t>
      </w:r>
    </w:p>
    <w:bookmarkEnd w:id="68"/>
    <w:bookmarkStart w:name="z78" w:id="69"/>
    <w:p>
      <w:pPr>
        <w:spacing w:after="0"/>
        <w:ind w:left="0"/>
        <w:jc w:val="both"/>
      </w:pPr>
      <w:r>
        <w:rPr>
          <w:rFonts w:ascii="Times New Roman"/>
          <w:b w:val="false"/>
          <w:i w:val="false"/>
          <w:color w:val="000000"/>
          <w:sz w:val="28"/>
        </w:rPr>
        <w:t>
      10. Кепіл ұстаушы:</w:t>
      </w:r>
    </w:p>
    <w:bookmarkEnd w:id="69"/>
    <w:bookmarkStart w:name="z79" w:id="70"/>
    <w:p>
      <w:pPr>
        <w:spacing w:after="0"/>
        <w:ind w:left="0"/>
        <w:jc w:val="both"/>
      </w:pPr>
      <w:r>
        <w:rPr>
          <w:rFonts w:ascii="Times New Roman"/>
          <w:b w:val="false"/>
          <w:i w:val="false"/>
          <w:color w:val="000000"/>
          <w:sz w:val="28"/>
        </w:rPr>
        <w:t>
      1) Кепіл затының болуын, жағдайын және пайдалану шарттарын тексеруге;</w:t>
      </w:r>
    </w:p>
    <w:bookmarkEnd w:id="70"/>
    <w:bookmarkStart w:name="z80" w:id="71"/>
    <w:p>
      <w:pPr>
        <w:spacing w:after="0"/>
        <w:ind w:left="0"/>
        <w:jc w:val="both"/>
      </w:pPr>
      <w:r>
        <w:rPr>
          <w:rFonts w:ascii="Times New Roman"/>
          <w:b w:val="false"/>
          <w:i w:val="false"/>
          <w:color w:val="000000"/>
          <w:sz w:val="28"/>
        </w:rPr>
        <w:t>
      2) Кепіл берушіден Кепіл затының сақталуы үшін қажетті Қазақстан Республикасының қолданыстағы заңнамасында көзделген шараларды қабылдауын талап етуге;</w:t>
      </w:r>
    </w:p>
    <w:bookmarkEnd w:id="71"/>
    <w:bookmarkStart w:name="z81" w:id="72"/>
    <w:p>
      <w:pPr>
        <w:spacing w:after="0"/>
        <w:ind w:left="0"/>
        <w:jc w:val="both"/>
      </w:pPr>
      <w:r>
        <w:rPr>
          <w:rFonts w:ascii="Times New Roman"/>
          <w:b w:val="false"/>
          <w:i w:val="false"/>
          <w:color w:val="000000"/>
          <w:sz w:val="28"/>
        </w:rPr>
        <w:t>
      3) Осы Шарт бойынша Кепіл заты болып табылатын мүлік туралы талап арыз қаралатын істе үшінші тұлға ретінде қатысуға;</w:t>
      </w:r>
    </w:p>
    <w:bookmarkEnd w:id="72"/>
    <w:bookmarkStart w:name="z82" w:id="73"/>
    <w:p>
      <w:pPr>
        <w:spacing w:after="0"/>
        <w:ind w:left="0"/>
        <w:jc w:val="both"/>
      </w:pPr>
      <w:r>
        <w:rPr>
          <w:rFonts w:ascii="Times New Roman"/>
          <w:b w:val="false"/>
          <w:i w:val="false"/>
          <w:color w:val="000000"/>
          <w:sz w:val="28"/>
        </w:rPr>
        <w:t>
      4) 7 (жеті) жұмыс күні ішінде Кепіл ұстаушының уәкілетті мемлекеттік органда Уәкілетті компанияның жылжымайтын мүлкіне меншік құқығын тіркеуге келісімін беруге құқылы.</w:t>
      </w:r>
    </w:p>
    <w:bookmarkEnd w:id="73"/>
    <w:bookmarkStart w:name="z83" w:id="74"/>
    <w:p>
      <w:pPr>
        <w:spacing w:after="0"/>
        <w:ind w:left="0"/>
        <w:jc w:val="both"/>
      </w:pPr>
      <w:r>
        <w:rPr>
          <w:rFonts w:ascii="Times New Roman"/>
          <w:b w:val="false"/>
          <w:i w:val="false"/>
          <w:color w:val="000000"/>
          <w:sz w:val="28"/>
        </w:rPr>
        <w:t>
      11. Осы реновациялау шеңберінде кепілдік беру туралы шарт жасалғаннан кейін тараптардың реновациялау объектісі шеңберінде қайта кепілге қоюға және (немесе) кепілден қайта кепілге қоюға және/немесе жылжымайтын мүлікті босатуға байланысты қандай да бір іс-әрекеттер жасауына жол берілмейді.</w:t>
      </w:r>
    </w:p>
    <w:bookmarkEnd w:id="74"/>
    <w:bookmarkStart w:name="z84" w:id="75"/>
    <w:p>
      <w:pPr>
        <w:spacing w:after="0"/>
        <w:ind w:left="0"/>
        <w:jc w:val="left"/>
      </w:pPr>
      <w:r>
        <w:rPr>
          <w:rFonts w:ascii="Times New Roman"/>
          <w:b/>
          <w:i w:val="false"/>
          <w:color w:val="000000"/>
        </w:rPr>
        <w:t xml:space="preserve"> 4 тарау. Тараптардың жауапкершілігі</w:t>
      </w:r>
    </w:p>
    <w:bookmarkEnd w:id="75"/>
    <w:bookmarkStart w:name="z85" w:id="76"/>
    <w:p>
      <w:pPr>
        <w:spacing w:after="0"/>
        <w:ind w:left="0"/>
        <w:jc w:val="both"/>
      </w:pPr>
      <w:r>
        <w:rPr>
          <w:rFonts w:ascii="Times New Roman"/>
          <w:b w:val="false"/>
          <w:i w:val="false"/>
          <w:color w:val="000000"/>
          <w:sz w:val="28"/>
        </w:rPr>
        <w:t>
      12. Тараптар Шарт бойынша міндеттемелердің орындалмауы немесе тиісінше орындалмауы үшін Қазақстан Республикасының қолданыстағы заңнамасына сәйкес жауапты болады.</w:t>
      </w:r>
    </w:p>
    <w:bookmarkEnd w:id="76"/>
    <w:bookmarkStart w:name="z86" w:id="77"/>
    <w:p>
      <w:pPr>
        <w:spacing w:after="0"/>
        <w:ind w:left="0"/>
        <w:jc w:val="left"/>
      </w:pPr>
      <w:r>
        <w:rPr>
          <w:rFonts w:ascii="Times New Roman"/>
          <w:b/>
          <w:i w:val="false"/>
          <w:color w:val="000000"/>
        </w:rPr>
        <w:t xml:space="preserve"> 5-тарау. Шарттың қолданылу мерзімі</w:t>
      </w:r>
    </w:p>
    <w:bookmarkEnd w:id="77"/>
    <w:bookmarkStart w:name="z87" w:id="78"/>
    <w:p>
      <w:pPr>
        <w:spacing w:after="0"/>
        <w:ind w:left="0"/>
        <w:jc w:val="both"/>
      </w:pPr>
      <w:r>
        <w:rPr>
          <w:rFonts w:ascii="Times New Roman"/>
          <w:b w:val="false"/>
          <w:i w:val="false"/>
          <w:color w:val="000000"/>
          <w:sz w:val="28"/>
        </w:rPr>
        <w:t>
      13. Осы Шарт Қазақстан Республикасы заңнамасында белгіленген тәртіппен Кепіл затына ауыртпалық құқығын "Азаматтарға арналған үкімет" мемлекеттік корпорациясы" КЕАҚ тіркеген сәттен бастап жасалған және күшіне енген болып есептеледі және кепіл беру туралы шарт бойынша Кепіл беруші міндеттемелерін толық орындағанға дейін қолданылады.</w:t>
      </w:r>
    </w:p>
    <w:bookmarkEnd w:id="78"/>
    <w:bookmarkStart w:name="z88" w:id="79"/>
    <w:p>
      <w:pPr>
        <w:spacing w:after="0"/>
        <w:ind w:left="0"/>
        <w:jc w:val="both"/>
      </w:pPr>
      <w:r>
        <w:rPr>
          <w:rFonts w:ascii="Times New Roman"/>
          <w:b w:val="false"/>
          <w:i w:val="false"/>
          <w:color w:val="000000"/>
          <w:sz w:val="28"/>
        </w:rPr>
        <w:t xml:space="preserve">
      14. Осы Шартты өзгерту және бұзу Тараптардың өзара келісімі бойынша Қазақстан Республикасы азаматтық заңнамасында белгіленген тәртіппен тіркелген тиісті қосымша келісім/ осы Шартты бұзу туралы келісім жасасу арқылы жүргізіледі. </w:t>
      </w:r>
    </w:p>
    <w:bookmarkEnd w:id="79"/>
    <w:bookmarkStart w:name="z89" w:id="80"/>
    <w:p>
      <w:pPr>
        <w:spacing w:after="0"/>
        <w:ind w:left="0"/>
        <w:jc w:val="left"/>
      </w:pPr>
      <w:r>
        <w:rPr>
          <w:rFonts w:ascii="Times New Roman"/>
          <w:b/>
          <w:i w:val="false"/>
          <w:color w:val="000000"/>
        </w:rPr>
        <w:t xml:space="preserve"> 6-тарау. Қорытынды ережелер</w:t>
      </w:r>
    </w:p>
    <w:bookmarkEnd w:id="80"/>
    <w:bookmarkStart w:name="z90" w:id="81"/>
    <w:p>
      <w:pPr>
        <w:spacing w:after="0"/>
        <w:ind w:left="0"/>
        <w:jc w:val="both"/>
      </w:pPr>
      <w:r>
        <w:rPr>
          <w:rFonts w:ascii="Times New Roman"/>
          <w:b w:val="false"/>
          <w:i w:val="false"/>
          <w:color w:val="000000"/>
          <w:sz w:val="28"/>
        </w:rPr>
        <w:t>
      15. Кепіл затына ауыртпалық құқығын тіркеу және ресімдеу жөніндегі шығыстар Тараптардың келісімі бойынша Кепіл берушіге жүктеледі.</w:t>
      </w:r>
    </w:p>
    <w:bookmarkEnd w:id="81"/>
    <w:bookmarkStart w:name="z91" w:id="82"/>
    <w:p>
      <w:pPr>
        <w:spacing w:after="0"/>
        <w:ind w:left="0"/>
        <w:jc w:val="both"/>
      </w:pPr>
      <w:r>
        <w:rPr>
          <w:rFonts w:ascii="Times New Roman"/>
          <w:b w:val="false"/>
          <w:i w:val="false"/>
          <w:color w:val="000000"/>
          <w:sz w:val="28"/>
        </w:rPr>
        <w:t>
      16. Осы Шартты орындау процесінде туындайтын барлық дауларды Тараптар өзара тиімді шешім шығару мақсатында алдын ала тәртіппен қарайды. Уағдаластыққа қол жеткізбеген кезде Қазақстан Республикасының қолданыстағы заңнамасына сәйкес дау сотта шешілетін болады.</w:t>
      </w:r>
    </w:p>
    <w:bookmarkEnd w:id="82"/>
    <w:bookmarkStart w:name="z92" w:id="83"/>
    <w:p>
      <w:pPr>
        <w:spacing w:after="0"/>
        <w:ind w:left="0"/>
        <w:jc w:val="both"/>
      </w:pPr>
      <w:r>
        <w:rPr>
          <w:rFonts w:ascii="Times New Roman"/>
          <w:b w:val="false"/>
          <w:i w:val="false"/>
          <w:color w:val="000000"/>
          <w:sz w:val="28"/>
        </w:rPr>
        <w:t>
      17. Осы Шарт бойынша тараптар бір-біріне жіберетін барлық хабарламалар, мәліметтер жазбаша нысанда және уәкілетті тұлғаның қолы қойылып жасалуы тиіс. Мұндай хабарламалар немесе мәліметтер, егер олар осы Шарттың 7- тарауында көрсетілген берілген мекенжай бойынша деректемелер бойынша факсимильді байланыс арқылы тапсырысты пошта арқылы жіберілсе, тиісінше жіберілген болып есептеледі.</w:t>
      </w:r>
    </w:p>
    <w:bookmarkEnd w:id="83"/>
    <w:bookmarkStart w:name="z93" w:id="84"/>
    <w:p>
      <w:pPr>
        <w:spacing w:after="0"/>
        <w:ind w:left="0"/>
        <w:jc w:val="both"/>
      </w:pPr>
      <w:r>
        <w:rPr>
          <w:rFonts w:ascii="Times New Roman"/>
          <w:b w:val="false"/>
          <w:i w:val="false"/>
          <w:color w:val="000000"/>
          <w:sz w:val="28"/>
        </w:rPr>
        <w:t>
      18. Мекенжайды өзгерту жөніндегі ақпаратты Кепіл беруші Кепіл ұстаушыға мекенжай өзгерген сәттен бастап 3 (үш) жұмыс күні ішінде ұсынуға тиіс.</w:t>
      </w:r>
    </w:p>
    <w:bookmarkEnd w:id="84"/>
    <w:bookmarkStart w:name="z94" w:id="85"/>
    <w:p>
      <w:pPr>
        <w:spacing w:after="0"/>
        <w:ind w:left="0"/>
        <w:jc w:val="both"/>
      </w:pPr>
      <w:r>
        <w:rPr>
          <w:rFonts w:ascii="Times New Roman"/>
          <w:b w:val="false"/>
          <w:i w:val="false"/>
          <w:color w:val="000000"/>
          <w:sz w:val="28"/>
        </w:rPr>
        <w:t>
      19. Осы немесе өзгертілген мекенжайға жіберілген хабарламалар Қазақстан Республикасы заңнамасының талаптарына сәйкес Кепіл берушіге тапсырылды деп есептеледі.</w:t>
      </w:r>
    </w:p>
    <w:bookmarkEnd w:id="85"/>
    <w:bookmarkStart w:name="z95" w:id="86"/>
    <w:p>
      <w:pPr>
        <w:spacing w:after="0"/>
        <w:ind w:left="0"/>
        <w:jc w:val="both"/>
      </w:pPr>
      <w:r>
        <w:rPr>
          <w:rFonts w:ascii="Times New Roman"/>
          <w:b w:val="false"/>
          <w:i w:val="false"/>
          <w:color w:val="000000"/>
          <w:sz w:val="28"/>
        </w:rPr>
        <w:t>
      20. Осы шарт үш данада – әр Тарап үшін бір бір данадан жасалды, бір данасы ____________ сақталады.</w:t>
      </w:r>
    </w:p>
    <w:bookmarkEnd w:id="86"/>
    <w:bookmarkStart w:name="z96" w:id="87"/>
    <w:p>
      <w:pPr>
        <w:spacing w:after="0"/>
        <w:ind w:left="0"/>
        <w:jc w:val="left"/>
      </w:pPr>
      <w:r>
        <w:rPr>
          <w:rFonts w:ascii="Times New Roman"/>
          <w:b/>
          <w:i w:val="false"/>
          <w:color w:val="000000"/>
        </w:rPr>
        <w:t xml:space="preserve"> 7-тарау. Тараптардың мекенжайы мен банк деректемелері:</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xml:space="preserve">
Кепіл ұстаушы: </w:t>
            </w:r>
          </w:p>
          <w:bookmarkEnd w:id="88"/>
          <w:p>
            <w:pPr>
              <w:spacing w:after="20"/>
              <w:ind w:left="20"/>
              <w:jc w:val="both"/>
            </w:pPr>
            <w:r>
              <w:rPr>
                <w:rFonts w:ascii="Times New Roman"/>
                <w:b w:val="false"/>
                <w:i w:val="false"/>
                <w:color w:val="000000"/>
                <w:sz w:val="20"/>
              </w:rPr>
              <w:t xml:space="preserve">
___________________________________________ </w:t>
            </w:r>
          </w:p>
        </w:tc>
        <w:tc>
          <w:tcPr>
            <w:tcW w:w="6150" w:type="dxa"/>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xml:space="preserve">
Кепіл беруші: </w:t>
            </w:r>
          </w:p>
          <w:bookmarkEnd w:id="89"/>
          <w:p>
            <w:pPr>
              <w:spacing w:after="20"/>
              <w:ind w:left="20"/>
              <w:jc w:val="both"/>
            </w:pPr>
            <w:r>
              <w:rPr>
                <w:rFonts w:ascii="Times New Roman"/>
                <w:b w:val="false"/>
                <w:i w:val="false"/>
                <w:color w:val="000000"/>
                <w:sz w:val="20"/>
              </w:rPr>
              <w:t>
______________________________________________</w:t>
            </w:r>
          </w:p>
        </w:tc>
      </w:tr>
    </w:tbl>
    <w:bookmarkStart w:name="z99" w:id="90"/>
    <w:p>
      <w:pPr>
        <w:spacing w:after="0"/>
        <w:ind w:left="0"/>
        <w:jc w:val="both"/>
      </w:pPr>
      <w:r>
        <w:rPr>
          <w:rFonts w:ascii="Times New Roman"/>
          <w:b w:val="false"/>
          <w:i w:val="false"/>
          <w:color w:val="000000"/>
          <w:sz w:val="28"/>
        </w:rPr>
        <w:t>
      Тараптардың қолдары:</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xml:space="preserve">
Кепіл ұстаушы: </w:t>
            </w:r>
          </w:p>
          <w:bookmarkEnd w:id="91"/>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xml:space="preserve">
Кепіл беруші: </w:t>
            </w:r>
          </w:p>
          <w:bookmarkEnd w:id="92"/>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(Т.А.Ә., (бар болса)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