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4ed2" w14:textId="ea44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бюджеттердің интернет-порталында ақпаратты орналастыру және бюджеттік бағдарламалардың паспорттарын (бюджеттік бағдарламалар паспорттарын іске асыру туралы есептерді) жария талқылау қағидаларын бекіту туралы" Қазақстан Республикасы Мәдениет және ақпарат министрінің міндетін атқарушының 2025 жылғы 18 сәуірдегі № 176-НҚ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16 сәуірдегі № 186-НҚ бұйрығы. Қазақстан Республикасының Әділет министрлігінде 2026 жылғы 17 сәуірде № 38457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"Ашық бюджеттердің интернет-порталында ақпаратты орналастыру және бюджеттік бағдарламалардың паспорттарын (бюджеттік бағдарламалар паспорттарын іске асыру туралы есептерді) жария талқылау қағидаларын бекіту туралы" Қазақстан Республикасы Мәдениет және ақпарат министрінің міндетін атқарушының 2025 жылғы 18 сәуірдегі № 176-НҚ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36007 болып тіркелген) келесі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Ашық бюджеттердің интернет-порталында ақпаратты орналастыру және бюджеттік бағдарламалардың паспорттарын (бюджеттік бағдарламалар паспорттарын іске асыру туралы есептерді) жария талқылау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келесі редакцияда жазылсын:</w:t>
      </w:r>
    </w:p>
    <w:bookmarkStart w:name="z11" w:id="3"/>
    <w:p>
      <w:pPr>
        <w:spacing w:after="0"/>
        <w:ind w:left="0"/>
        <w:jc w:val="both"/>
      </w:pPr>
      <w:r>
        <w:rPr>
          <w:rFonts w:ascii="Times New Roman"/>
          <w:b w:val="false"/>
          <w:i w:val="false"/>
          <w:color w:val="000000"/>
          <w:sz w:val="28"/>
        </w:rPr>
        <w:t>
      "2) ашық бюджеттер интернет-порталының автоматтандырылған жұмыс орны (бұдан әрі - АЖО) – "цифрлық үкіметтің" операторы ұсынатын, ашық бюджеттер интернет-порталында орналастырылатын баптаулар және контентті басқаруға арналған қосымша;</w:t>
      </w:r>
    </w:p>
    <w:bookmarkEnd w:id="3"/>
    <w:bookmarkStart w:name="z12" w:id="4"/>
    <w:p>
      <w:pPr>
        <w:spacing w:after="0"/>
        <w:ind w:left="0"/>
        <w:jc w:val="both"/>
      </w:pPr>
      <w:r>
        <w:rPr>
          <w:rFonts w:ascii="Times New Roman"/>
          <w:b w:val="false"/>
          <w:i w:val="false"/>
          <w:color w:val="000000"/>
          <w:sz w:val="28"/>
        </w:rPr>
        <w:t>
      3) ашық бюджеттердің интернет-порталы (бұдан әрі - Портал) – бюджеттік есептілікті, шоғырландырылған қаржылық есептілікті, азаматтық бюджетті, мемлекеттік аудит және қаржылық бақылау нәтижелерін және Қазақстан Республикасының Бюджет кодексіне сәйкес жариялануға жататын өзге де материалдарды, ақпарат пен құжаттарды орналастыруды, сондай-ақ бюджеттік бағдарламаларды және бюджеттік бағдарламалардың іске асырылуы туралы есептерді жария талқылауды қамтамасыз ететін ашық үкіметтің құрауышы;";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келесі редакцияда жазылсын:</w:t>
      </w:r>
    </w:p>
    <w:bookmarkStart w:name="z14" w:id="5"/>
    <w:p>
      <w:pPr>
        <w:spacing w:after="0"/>
        <w:ind w:left="0"/>
        <w:jc w:val="both"/>
      </w:pPr>
      <w:r>
        <w:rPr>
          <w:rFonts w:ascii="Times New Roman"/>
          <w:b w:val="false"/>
          <w:i w:val="false"/>
          <w:color w:val="000000"/>
          <w:sz w:val="28"/>
        </w:rPr>
        <w:t>
      "6) "цифрлық үкіметтің" операторы (бұдан әрі – Оператор) – "цифрлық үкіметтің" цифрлық объектілерінің жұмыс істеуін қамтамасыз ету жүктелген Қазақстан Республикасының Үкіметі айқындайтын заңды тұлға;</w:t>
      </w:r>
    </w:p>
    <w:bookmarkEnd w:id="5"/>
    <w:bookmarkStart w:name="z15" w:id="6"/>
    <w:p>
      <w:pPr>
        <w:spacing w:after="0"/>
        <w:ind w:left="0"/>
        <w:jc w:val="both"/>
      </w:pPr>
      <w:r>
        <w:rPr>
          <w:rFonts w:ascii="Times New Roman"/>
          <w:b w:val="false"/>
          <w:i w:val="false"/>
          <w:color w:val="000000"/>
          <w:sz w:val="28"/>
        </w:rPr>
        <w:t>
      7)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17" w:id="7"/>
    <w:p>
      <w:pPr>
        <w:spacing w:after="0"/>
        <w:ind w:left="0"/>
        <w:jc w:val="both"/>
      </w:pPr>
      <w:r>
        <w:rPr>
          <w:rFonts w:ascii="Times New Roman"/>
          <w:b w:val="false"/>
          <w:i w:val="false"/>
          <w:color w:val="000000"/>
          <w:sz w:val="28"/>
        </w:rPr>
        <w:t>
      "8. Бюджетті атқару жөніндегі орталық уәкілетті орган Оператор ұсынған АЖО арқылы орналастырады немесе бюджетті атқару жөніндегі орталық уәкілетті органның цифрлық жүйелері арқылы Порталға бюджеттік есептілікті береді.</w:t>
      </w:r>
    </w:p>
    <w:bookmarkEnd w:id="7"/>
    <w:bookmarkStart w:name="z18" w:id="8"/>
    <w:p>
      <w:pPr>
        <w:spacing w:after="0"/>
        <w:ind w:left="0"/>
        <w:jc w:val="both"/>
      </w:pPr>
      <w:r>
        <w:rPr>
          <w:rFonts w:ascii="Times New Roman"/>
          <w:b w:val="false"/>
          <w:i w:val="false"/>
          <w:color w:val="000000"/>
          <w:sz w:val="28"/>
        </w:rPr>
        <w:t>
      Бюджетті атқару жөніндегі орталық уәкілетті орган, бюджеттік бағдарламалардың әкімшілері Порталда ақпаратты орналастыруды (ақпаратты цифрлық жүйелер арқылы Порталға беруді) және АЖО-мен жұмысты жүзеге асыратын құрылымдық бөлімшелер мен қызметкерлерді дербес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20" w:id="9"/>
    <w:p>
      <w:pPr>
        <w:spacing w:after="0"/>
        <w:ind w:left="0"/>
        <w:jc w:val="both"/>
      </w:pPr>
      <w:r>
        <w:rPr>
          <w:rFonts w:ascii="Times New Roman"/>
          <w:b w:val="false"/>
          <w:i w:val="false"/>
          <w:color w:val="000000"/>
          <w:sz w:val="28"/>
        </w:rPr>
        <w:t>
      "13. Жария талқылау үшін орналастырылған бюджеттік бағдарламалардың паспорттарына және өткен қаржы жылындағы бюджеттік бағдарламалар іске асыру туралы есептерге "цифрлық үкімет" веб-порталында тіркелген ақпаратты пайдаланушылардан ұсыныстар қабылданады.</w:t>
      </w:r>
    </w:p>
    <w:bookmarkEnd w:id="9"/>
    <w:bookmarkStart w:name="z21" w:id="10"/>
    <w:p>
      <w:pPr>
        <w:spacing w:after="0"/>
        <w:ind w:left="0"/>
        <w:jc w:val="both"/>
      </w:pPr>
      <w:r>
        <w:rPr>
          <w:rFonts w:ascii="Times New Roman"/>
          <w:b w:val="false"/>
          <w:i w:val="false"/>
          <w:color w:val="000000"/>
          <w:sz w:val="28"/>
        </w:rPr>
        <w:t>
      Ақпаратты пайдаланушылардың бюджеттік бағдарламалардың паспорттарына және өткен қаржы жылы үшін бюджеттік бағдарламалардың іске асырылуы туралы есептерге ұсыныстарын жіберуі үшін электрондық цифрлық қолтаңбамен (ЭЦҚ) куәландыру арқылы Порталда авторландыру қажет.".</w:t>
      </w:r>
    </w:p>
    <w:bookmarkEnd w:id="10"/>
    <w:bookmarkStart w:name="z22" w:id="11"/>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11"/>
    <w:bookmarkStart w:name="z23"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4" w:id="1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ресми жарияланғаннан кейін орналастыруды қамтамасыз етсін.</w:t>
      </w:r>
    </w:p>
    <w:bookmarkEnd w:id="13"/>
    <w:bookmarkStart w:name="z2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4"/>
    <w:bookmarkStart w:name="z26" w:id="15"/>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жариялануы тиіс.</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28" w:id="16"/>
    <w:p>
      <w:pPr>
        <w:spacing w:after="0"/>
        <w:ind w:left="0"/>
        <w:jc w:val="both"/>
      </w:pPr>
      <w:r>
        <w:rPr>
          <w:rFonts w:ascii="Times New Roman"/>
          <w:b w:val="false"/>
          <w:i w:val="false"/>
          <w:color w:val="000000"/>
          <w:sz w:val="28"/>
        </w:rPr>
        <w:t>
      "КЕЛІСІЛДІ"</w:t>
      </w:r>
    </w:p>
    <w:bookmarkEnd w:id="16"/>
    <w:bookmarkStart w:name="z30" w:id="17"/>
    <w:p>
      <w:pPr>
        <w:spacing w:after="0"/>
        <w:ind w:left="0"/>
        <w:jc w:val="both"/>
      </w:pPr>
      <w:r>
        <w:rPr>
          <w:rFonts w:ascii="Times New Roman"/>
          <w:b w:val="false"/>
          <w:i w:val="false"/>
          <w:color w:val="000000"/>
          <w:sz w:val="28"/>
        </w:rPr>
        <w:t>
      Қазақстан Республикасының</w:t>
      </w:r>
    </w:p>
    <w:bookmarkEnd w:id="17"/>
    <w:bookmarkStart w:name="z31" w:id="18"/>
    <w:p>
      <w:pPr>
        <w:spacing w:after="0"/>
        <w:ind w:left="0"/>
        <w:jc w:val="both"/>
      </w:pPr>
      <w:r>
        <w:rPr>
          <w:rFonts w:ascii="Times New Roman"/>
          <w:b w:val="false"/>
          <w:i w:val="false"/>
          <w:color w:val="000000"/>
          <w:sz w:val="28"/>
        </w:rPr>
        <w:t>
      Атом энергиясы жөніндегі агенттігі</w:t>
      </w:r>
    </w:p>
    <w:bookmarkEnd w:id="18"/>
    <w:bookmarkStart w:name="z32" w:id="19"/>
    <w:p>
      <w:pPr>
        <w:spacing w:after="0"/>
        <w:ind w:left="0"/>
        <w:jc w:val="both"/>
      </w:pPr>
      <w:r>
        <w:rPr>
          <w:rFonts w:ascii="Times New Roman"/>
          <w:b w:val="false"/>
          <w:i w:val="false"/>
          <w:color w:val="000000"/>
          <w:sz w:val="28"/>
        </w:rPr>
        <w:t>
      "КЕЛІСІЛДІ"</w:t>
      </w:r>
    </w:p>
    <w:bookmarkEnd w:id="19"/>
    <w:bookmarkStart w:name="z33" w:id="20"/>
    <w:p>
      <w:pPr>
        <w:spacing w:after="0"/>
        <w:ind w:left="0"/>
        <w:jc w:val="both"/>
      </w:pPr>
      <w:r>
        <w:rPr>
          <w:rFonts w:ascii="Times New Roman"/>
          <w:b w:val="false"/>
          <w:i w:val="false"/>
          <w:color w:val="000000"/>
          <w:sz w:val="28"/>
        </w:rPr>
        <w:t>
      Қазақстан Республикасының</w:t>
      </w:r>
    </w:p>
    <w:bookmarkEnd w:id="20"/>
    <w:bookmarkStart w:name="z34" w:id="21"/>
    <w:p>
      <w:pPr>
        <w:spacing w:after="0"/>
        <w:ind w:left="0"/>
        <w:jc w:val="both"/>
      </w:pPr>
      <w:r>
        <w:rPr>
          <w:rFonts w:ascii="Times New Roman"/>
          <w:b w:val="false"/>
          <w:i w:val="false"/>
          <w:color w:val="000000"/>
          <w:sz w:val="28"/>
        </w:rPr>
        <w:t>
      Ауыл шаруашылығы министрлігі</w:t>
      </w:r>
    </w:p>
    <w:bookmarkEnd w:id="21"/>
    <w:bookmarkStart w:name="z35" w:id="22"/>
    <w:p>
      <w:pPr>
        <w:spacing w:after="0"/>
        <w:ind w:left="0"/>
        <w:jc w:val="both"/>
      </w:pPr>
      <w:r>
        <w:rPr>
          <w:rFonts w:ascii="Times New Roman"/>
          <w:b w:val="false"/>
          <w:i w:val="false"/>
          <w:color w:val="000000"/>
          <w:sz w:val="28"/>
        </w:rPr>
        <w:t>
      "КЕЛІСІЛДІ"</w:t>
      </w:r>
    </w:p>
    <w:bookmarkEnd w:id="22"/>
    <w:bookmarkStart w:name="z36" w:id="23"/>
    <w:p>
      <w:pPr>
        <w:spacing w:after="0"/>
        <w:ind w:left="0"/>
        <w:jc w:val="both"/>
      </w:pPr>
      <w:r>
        <w:rPr>
          <w:rFonts w:ascii="Times New Roman"/>
          <w:b w:val="false"/>
          <w:i w:val="false"/>
          <w:color w:val="000000"/>
          <w:sz w:val="28"/>
        </w:rPr>
        <w:t>
      Қазақстан Республикасының</w:t>
      </w:r>
    </w:p>
    <w:bookmarkEnd w:id="23"/>
    <w:bookmarkStart w:name="z37" w:id="24"/>
    <w:p>
      <w:pPr>
        <w:spacing w:after="0"/>
        <w:ind w:left="0"/>
        <w:jc w:val="both"/>
      </w:pPr>
      <w:r>
        <w:rPr>
          <w:rFonts w:ascii="Times New Roman"/>
          <w:b w:val="false"/>
          <w:i w:val="false"/>
          <w:color w:val="000000"/>
          <w:sz w:val="28"/>
        </w:rPr>
        <w:t>
      Әділет министрлігі</w:t>
      </w:r>
    </w:p>
    <w:bookmarkEnd w:id="24"/>
    <w:bookmarkStart w:name="z38" w:id="25"/>
    <w:p>
      <w:pPr>
        <w:spacing w:after="0"/>
        <w:ind w:left="0"/>
        <w:jc w:val="both"/>
      </w:pPr>
      <w:r>
        <w:rPr>
          <w:rFonts w:ascii="Times New Roman"/>
          <w:b w:val="false"/>
          <w:i w:val="false"/>
          <w:color w:val="000000"/>
          <w:sz w:val="28"/>
        </w:rPr>
        <w:t>
      "КЕЛІСІЛДІ"</w:t>
      </w:r>
    </w:p>
    <w:bookmarkEnd w:id="25"/>
    <w:bookmarkStart w:name="z39" w:id="26"/>
    <w:p>
      <w:pPr>
        <w:spacing w:after="0"/>
        <w:ind w:left="0"/>
        <w:jc w:val="both"/>
      </w:pPr>
      <w:r>
        <w:rPr>
          <w:rFonts w:ascii="Times New Roman"/>
          <w:b w:val="false"/>
          <w:i w:val="false"/>
          <w:color w:val="000000"/>
          <w:sz w:val="28"/>
        </w:rPr>
        <w:t>
      Қазақстан Республикасының</w:t>
      </w:r>
    </w:p>
    <w:bookmarkEnd w:id="26"/>
    <w:bookmarkStart w:name="z40" w:id="27"/>
    <w:p>
      <w:pPr>
        <w:spacing w:after="0"/>
        <w:ind w:left="0"/>
        <w:jc w:val="both"/>
      </w:pPr>
      <w:r>
        <w:rPr>
          <w:rFonts w:ascii="Times New Roman"/>
          <w:b w:val="false"/>
          <w:i w:val="false"/>
          <w:color w:val="000000"/>
          <w:sz w:val="28"/>
        </w:rPr>
        <w:t>
      Бас прокуратурасы</w:t>
      </w:r>
    </w:p>
    <w:bookmarkEnd w:id="27"/>
    <w:bookmarkStart w:name="z41" w:id="28"/>
    <w:p>
      <w:pPr>
        <w:spacing w:after="0"/>
        <w:ind w:left="0"/>
        <w:jc w:val="both"/>
      </w:pPr>
      <w:r>
        <w:rPr>
          <w:rFonts w:ascii="Times New Roman"/>
          <w:b w:val="false"/>
          <w:i w:val="false"/>
          <w:color w:val="000000"/>
          <w:sz w:val="28"/>
        </w:rPr>
        <w:t>
      "КЕЛІСІЛДІ"</w:t>
      </w:r>
    </w:p>
    <w:bookmarkEnd w:id="28"/>
    <w:bookmarkStart w:name="z42" w:id="29"/>
    <w:p>
      <w:pPr>
        <w:spacing w:after="0"/>
        <w:ind w:left="0"/>
        <w:jc w:val="both"/>
      </w:pPr>
      <w:r>
        <w:rPr>
          <w:rFonts w:ascii="Times New Roman"/>
          <w:b w:val="false"/>
          <w:i w:val="false"/>
          <w:color w:val="000000"/>
          <w:sz w:val="28"/>
        </w:rPr>
        <w:t>
      Қазақстан Республикасының</w:t>
      </w:r>
    </w:p>
    <w:bookmarkEnd w:id="29"/>
    <w:bookmarkStart w:name="z43" w:id="30"/>
    <w:p>
      <w:pPr>
        <w:spacing w:after="0"/>
        <w:ind w:left="0"/>
        <w:jc w:val="both"/>
      </w:pPr>
      <w:r>
        <w:rPr>
          <w:rFonts w:ascii="Times New Roman"/>
          <w:b w:val="false"/>
          <w:i w:val="false"/>
          <w:color w:val="000000"/>
          <w:sz w:val="28"/>
        </w:rPr>
        <w:t>
      Бәсекелестікті қорғау және</w:t>
      </w:r>
    </w:p>
    <w:bookmarkEnd w:id="30"/>
    <w:bookmarkStart w:name="z44" w:id="31"/>
    <w:p>
      <w:pPr>
        <w:spacing w:after="0"/>
        <w:ind w:left="0"/>
        <w:jc w:val="both"/>
      </w:pPr>
      <w:r>
        <w:rPr>
          <w:rFonts w:ascii="Times New Roman"/>
          <w:b w:val="false"/>
          <w:i w:val="false"/>
          <w:color w:val="000000"/>
          <w:sz w:val="28"/>
        </w:rPr>
        <w:t>
      дамыту агенттігі</w:t>
      </w:r>
    </w:p>
    <w:bookmarkEnd w:id="31"/>
    <w:bookmarkStart w:name="z45" w:id="32"/>
    <w:p>
      <w:pPr>
        <w:spacing w:after="0"/>
        <w:ind w:left="0"/>
        <w:jc w:val="both"/>
      </w:pPr>
      <w:r>
        <w:rPr>
          <w:rFonts w:ascii="Times New Roman"/>
          <w:b w:val="false"/>
          <w:i w:val="false"/>
          <w:color w:val="000000"/>
          <w:sz w:val="28"/>
        </w:rPr>
        <w:t>
      "КЕЛІСІЛДІ"</w:t>
      </w:r>
    </w:p>
    <w:bookmarkEnd w:id="32"/>
    <w:bookmarkStart w:name="z46" w:id="33"/>
    <w:p>
      <w:pPr>
        <w:spacing w:after="0"/>
        <w:ind w:left="0"/>
        <w:jc w:val="both"/>
      </w:pPr>
      <w:r>
        <w:rPr>
          <w:rFonts w:ascii="Times New Roman"/>
          <w:b w:val="false"/>
          <w:i w:val="false"/>
          <w:color w:val="000000"/>
          <w:sz w:val="28"/>
        </w:rPr>
        <w:t>
      Қазақстан Республикасының</w:t>
      </w:r>
    </w:p>
    <w:bookmarkEnd w:id="33"/>
    <w:bookmarkStart w:name="z47" w:id="34"/>
    <w:p>
      <w:pPr>
        <w:spacing w:after="0"/>
        <w:ind w:left="0"/>
        <w:jc w:val="both"/>
      </w:pPr>
      <w:r>
        <w:rPr>
          <w:rFonts w:ascii="Times New Roman"/>
          <w:b w:val="false"/>
          <w:i w:val="false"/>
          <w:color w:val="000000"/>
          <w:sz w:val="28"/>
        </w:rPr>
        <w:t>
      Ғылым және жоғарғы білім министрлігі</w:t>
      </w:r>
    </w:p>
    <w:bookmarkEnd w:id="34"/>
    <w:bookmarkStart w:name="z48" w:id="35"/>
    <w:p>
      <w:pPr>
        <w:spacing w:after="0"/>
        <w:ind w:left="0"/>
        <w:jc w:val="both"/>
      </w:pPr>
      <w:r>
        <w:rPr>
          <w:rFonts w:ascii="Times New Roman"/>
          <w:b w:val="false"/>
          <w:i w:val="false"/>
          <w:color w:val="000000"/>
          <w:sz w:val="28"/>
        </w:rPr>
        <w:t>
      "КЕЛІСІЛДІ"</w:t>
      </w:r>
    </w:p>
    <w:bookmarkEnd w:id="35"/>
    <w:bookmarkStart w:name="z49" w:id="36"/>
    <w:p>
      <w:pPr>
        <w:spacing w:after="0"/>
        <w:ind w:left="0"/>
        <w:jc w:val="both"/>
      </w:pPr>
      <w:r>
        <w:rPr>
          <w:rFonts w:ascii="Times New Roman"/>
          <w:b w:val="false"/>
          <w:i w:val="false"/>
          <w:color w:val="000000"/>
          <w:sz w:val="28"/>
        </w:rPr>
        <w:t>
      Қазақстан Республикасының</w:t>
      </w:r>
    </w:p>
    <w:bookmarkEnd w:id="36"/>
    <w:bookmarkStart w:name="z50" w:id="37"/>
    <w:p>
      <w:pPr>
        <w:spacing w:after="0"/>
        <w:ind w:left="0"/>
        <w:jc w:val="both"/>
      </w:pPr>
      <w:r>
        <w:rPr>
          <w:rFonts w:ascii="Times New Roman"/>
          <w:b w:val="false"/>
          <w:i w:val="false"/>
          <w:color w:val="000000"/>
          <w:sz w:val="28"/>
        </w:rPr>
        <w:t>
      Денсаулық сақтау министрлігі</w:t>
      </w:r>
    </w:p>
    <w:bookmarkEnd w:id="37"/>
    <w:bookmarkStart w:name="z51" w:id="38"/>
    <w:p>
      <w:pPr>
        <w:spacing w:after="0"/>
        <w:ind w:left="0"/>
        <w:jc w:val="both"/>
      </w:pPr>
      <w:r>
        <w:rPr>
          <w:rFonts w:ascii="Times New Roman"/>
          <w:b w:val="false"/>
          <w:i w:val="false"/>
          <w:color w:val="000000"/>
          <w:sz w:val="28"/>
        </w:rPr>
        <w:t>
      "КЕЛІСІЛДІ"</w:t>
      </w:r>
    </w:p>
    <w:bookmarkEnd w:id="38"/>
    <w:bookmarkStart w:name="z52" w:id="39"/>
    <w:p>
      <w:pPr>
        <w:spacing w:after="0"/>
        <w:ind w:left="0"/>
        <w:jc w:val="both"/>
      </w:pPr>
      <w:r>
        <w:rPr>
          <w:rFonts w:ascii="Times New Roman"/>
          <w:b w:val="false"/>
          <w:i w:val="false"/>
          <w:color w:val="000000"/>
          <w:sz w:val="28"/>
        </w:rPr>
        <w:t>
      Қазақстан Республикасының</w:t>
      </w:r>
    </w:p>
    <w:bookmarkEnd w:id="39"/>
    <w:bookmarkStart w:name="z53" w:id="40"/>
    <w:p>
      <w:pPr>
        <w:spacing w:after="0"/>
        <w:ind w:left="0"/>
        <w:jc w:val="both"/>
      </w:pPr>
      <w:r>
        <w:rPr>
          <w:rFonts w:ascii="Times New Roman"/>
          <w:b w:val="false"/>
          <w:i w:val="false"/>
          <w:color w:val="000000"/>
          <w:sz w:val="28"/>
        </w:rPr>
        <w:t>
      Еңбек және халықты әлеуметтік</w:t>
      </w:r>
    </w:p>
    <w:bookmarkEnd w:id="40"/>
    <w:bookmarkStart w:name="z54" w:id="41"/>
    <w:p>
      <w:pPr>
        <w:spacing w:after="0"/>
        <w:ind w:left="0"/>
        <w:jc w:val="both"/>
      </w:pPr>
      <w:r>
        <w:rPr>
          <w:rFonts w:ascii="Times New Roman"/>
          <w:b w:val="false"/>
          <w:i w:val="false"/>
          <w:color w:val="000000"/>
          <w:sz w:val="28"/>
        </w:rPr>
        <w:t>
      қорғау министрлігі</w:t>
      </w:r>
    </w:p>
    <w:bookmarkEnd w:id="41"/>
    <w:bookmarkStart w:name="z55" w:id="42"/>
    <w:p>
      <w:pPr>
        <w:spacing w:after="0"/>
        <w:ind w:left="0"/>
        <w:jc w:val="both"/>
      </w:pPr>
      <w:r>
        <w:rPr>
          <w:rFonts w:ascii="Times New Roman"/>
          <w:b w:val="false"/>
          <w:i w:val="false"/>
          <w:color w:val="000000"/>
          <w:sz w:val="28"/>
        </w:rPr>
        <w:t>
      "КЕЛІСІЛДІ"</w:t>
      </w:r>
    </w:p>
    <w:bookmarkEnd w:id="42"/>
    <w:bookmarkStart w:name="z56" w:id="43"/>
    <w:p>
      <w:pPr>
        <w:spacing w:after="0"/>
        <w:ind w:left="0"/>
        <w:jc w:val="both"/>
      </w:pPr>
      <w:r>
        <w:rPr>
          <w:rFonts w:ascii="Times New Roman"/>
          <w:b w:val="false"/>
          <w:i w:val="false"/>
          <w:color w:val="000000"/>
          <w:sz w:val="28"/>
        </w:rPr>
        <w:t>
      Қазақстан Республикасының</w:t>
      </w:r>
    </w:p>
    <w:bookmarkEnd w:id="43"/>
    <w:bookmarkStart w:name="z57" w:id="44"/>
    <w:p>
      <w:pPr>
        <w:spacing w:after="0"/>
        <w:ind w:left="0"/>
        <w:jc w:val="both"/>
      </w:pPr>
      <w:r>
        <w:rPr>
          <w:rFonts w:ascii="Times New Roman"/>
          <w:b w:val="false"/>
          <w:i w:val="false"/>
          <w:color w:val="000000"/>
          <w:sz w:val="28"/>
        </w:rPr>
        <w:t>
      Жасанды интеллект және</w:t>
      </w:r>
    </w:p>
    <w:bookmarkEnd w:id="44"/>
    <w:bookmarkStart w:name="z58" w:id="45"/>
    <w:p>
      <w:pPr>
        <w:spacing w:after="0"/>
        <w:ind w:left="0"/>
        <w:jc w:val="both"/>
      </w:pPr>
      <w:r>
        <w:rPr>
          <w:rFonts w:ascii="Times New Roman"/>
          <w:b w:val="false"/>
          <w:i w:val="false"/>
          <w:color w:val="000000"/>
          <w:sz w:val="28"/>
        </w:rPr>
        <w:t>
      цифрлық даму министрлігі</w:t>
      </w:r>
    </w:p>
    <w:bookmarkEnd w:id="45"/>
    <w:bookmarkStart w:name="z59" w:id="46"/>
    <w:p>
      <w:pPr>
        <w:spacing w:after="0"/>
        <w:ind w:left="0"/>
        <w:jc w:val="both"/>
      </w:pPr>
      <w:r>
        <w:rPr>
          <w:rFonts w:ascii="Times New Roman"/>
          <w:b w:val="false"/>
          <w:i w:val="false"/>
          <w:color w:val="000000"/>
          <w:sz w:val="28"/>
        </w:rPr>
        <w:t>
      "КЕЛІСІЛДІ"</w:t>
      </w:r>
    </w:p>
    <w:bookmarkEnd w:id="46"/>
    <w:bookmarkStart w:name="z60" w:id="47"/>
    <w:p>
      <w:pPr>
        <w:spacing w:after="0"/>
        <w:ind w:left="0"/>
        <w:jc w:val="both"/>
      </w:pPr>
      <w:r>
        <w:rPr>
          <w:rFonts w:ascii="Times New Roman"/>
          <w:b w:val="false"/>
          <w:i w:val="false"/>
          <w:color w:val="000000"/>
          <w:sz w:val="28"/>
        </w:rPr>
        <w:t>
      Қазақстан Республикасының</w:t>
      </w:r>
    </w:p>
    <w:bookmarkEnd w:id="47"/>
    <w:bookmarkStart w:name="z61" w:id="48"/>
    <w:p>
      <w:pPr>
        <w:spacing w:after="0"/>
        <w:ind w:left="0"/>
        <w:jc w:val="both"/>
      </w:pPr>
      <w:r>
        <w:rPr>
          <w:rFonts w:ascii="Times New Roman"/>
          <w:b w:val="false"/>
          <w:i w:val="false"/>
          <w:color w:val="000000"/>
          <w:sz w:val="28"/>
        </w:rPr>
        <w:t>
      Жоғарғы аудиторлық палатасы</w:t>
      </w:r>
    </w:p>
    <w:bookmarkEnd w:id="48"/>
    <w:bookmarkStart w:name="z62" w:id="49"/>
    <w:p>
      <w:pPr>
        <w:spacing w:after="0"/>
        <w:ind w:left="0"/>
        <w:jc w:val="both"/>
      </w:pPr>
      <w:r>
        <w:rPr>
          <w:rFonts w:ascii="Times New Roman"/>
          <w:b w:val="false"/>
          <w:i w:val="false"/>
          <w:color w:val="000000"/>
          <w:sz w:val="28"/>
        </w:rPr>
        <w:t>
      "КЕЛІСІЛДІ"</w:t>
      </w:r>
    </w:p>
    <w:bookmarkEnd w:id="49"/>
    <w:bookmarkStart w:name="z63" w:id="50"/>
    <w:p>
      <w:pPr>
        <w:spacing w:after="0"/>
        <w:ind w:left="0"/>
        <w:jc w:val="both"/>
      </w:pPr>
      <w:r>
        <w:rPr>
          <w:rFonts w:ascii="Times New Roman"/>
          <w:b w:val="false"/>
          <w:i w:val="false"/>
          <w:color w:val="000000"/>
          <w:sz w:val="28"/>
        </w:rPr>
        <w:t>
      Қазақстан Республикасының</w:t>
      </w:r>
    </w:p>
    <w:bookmarkEnd w:id="50"/>
    <w:bookmarkStart w:name="z64" w:id="51"/>
    <w:p>
      <w:pPr>
        <w:spacing w:after="0"/>
        <w:ind w:left="0"/>
        <w:jc w:val="both"/>
      </w:pPr>
      <w:r>
        <w:rPr>
          <w:rFonts w:ascii="Times New Roman"/>
          <w:b w:val="false"/>
          <w:i w:val="false"/>
          <w:color w:val="000000"/>
          <w:sz w:val="28"/>
        </w:rPr>
        <w:t>
      Көлік министрлігі</w:t>
      </w:r>
    </w:p>
    <w:bookmarkEnd w:id="51"/>
    <w:bookmarkStart w:name="z65" w:id="52"/>
    <w:p>
      <w:pPr>
        <w:spacing w:after="0"/>
        <w:ind w:left="0"/>
        <w:jc w:val="both"/>
      </w:pPr>
      <w:r>
        <w:rPr>
          <w:rFonts w:ascii="Times New Roman"/>
          <w:b w:val="false"/>
          <w:i w:val="false"/>
          <w:color w:val="000000"/>
          <w:sz w:val="28"/>
        </w:rPr>
        <w:t>
      "КЕЛІСІЛДІ"</w:t>
      </w:r>
    </w:p>
    <w:bookmarkEnd w:id="52"/>
    <w:bookmarkStart w:name="z66" w:id="53"/>
    <w:p>
      <w:pPr>
        <w:spacing w:after="0"/>
        <w:ind w:left="0"/>
        <w:jc w:val="both"/>
      </w:pPr>
      <w:r>
        <w:rPr>
          <w:rFonts w:ascii="Times New Roman"/>
          <w:b w:val="false"/>
          <w:i w:val="false"/>
          <w:color w:val="000000"/>
          <w:sz w:val="28"/>
        </w:rPr>
        <w:t>
      Қазақстан Республикасының</w:t>
      </w:r>
    </w:p>
    <w:bookmarkEnd w:id="53"/>
    <w:bookmarkStart w:name="z67" w:id="54"/>
    <w:p>
      <w:pPr>
        <w:spacing w:after="0"/>
        <w:ind w:left="0"/>
        <w:jc w:val="both"/>
      </w:pPr>
      <w:r>
        <w:rPr>
          <w:rFonts w:ascii="Times New Roman"/>
          <w:b w:val="false"/>
          <w:i w:val="false"/>
          <w:color w:val="000000"/>
          <w:sz w:val="28"/>
        </w:rPr>
        <w:t>
      Қаржы министрлігі</w:t>
      </w:r>
    </w:p>
    <w:bookmarkEnd w:id="54"/>
    <w:bookmarkStart w:name="z68" w:id="55"/>
    <w:p>
      <w:pPr>
        <w:spacing w:after="0"/>
        <w:ind w:left="0"/>
        <w:jc w:val="both"/>
      </w:pPr>
      <w:r>
        <w:rPr>
          <w:rFonts w:ascii="Times New Roman"/>
          <w:b w:val="false"/>
          <w:i w:val="false"/>
          <w:color w:val="000000"/>
          <w:sz w:val="28"/>
        </w:rPr>
        <w:t>
      "КЕЛІСІЛДІ"</w:t>
      </w:r>
    </w:p>
    <w:bookmarkEnd w:id="55"/>
    <w:bookmarkStart w:name="z69" w:id="56"/>
    <w:p>
      <w:pPr>
        <w:spacing w:after="0"/>
        <w:ind w:left="0"/>
        <w:jc w:val="both"/>
      </w:pPr>
      <w:r>
        <w:rPr>
          <w:rFonts w:ascii="Times New Roman"/>
          <w:b w:val="false"/>
          <w:i w:val="false"/>
          <w:color w:val="000000"/>
          <w:sz w:val="28"/>
        </w:rPr>
        <w:t>
      Қазақстан Республикасының</w:t>
      </w:r>
    </w:p>
    <w:bookmarkEnd w:id="56"/>
    <w:bookmarkStart w:name="z70" w:id="57"/>
    <w:p>
      <w:pPr>
        <w:spacing w:after="0"/>
        <w:ind w:left="0"/>
        <w:jc w:val="both"/>
      </w:pPr>
      <w:r>
        <w:rPr>
          <w:rFonts w:ascii="Times New Roman"/>
          <w:b w:val="false"/>
          <w:i w:val="false"/>
          <w:color w:val="000000"/>
          <w:sz w:val="28"/>
        </w:rPr>
        <w:t>
      Қаржы нарығын реттеу және</w:t>
      </w:r>
    </w:p>
    <w:bookmarkEnd w:id="57"/>
    <w:bookmarkStart w:name="z71" w:id="58"/>
    <w:p>
      <w:pPr>
        <w:spacing w:after="0"/>
        <w:ind w:left="0"/>
        <w:jc w:val="both"/>
      </w:pPr>
      <w:r>
        <w:rPr>
          <w:rFonts w:ascii="Times New Roman"/>
          <w:b w:val="false"/>
          <w:i w:val="false"/>
          <w:color w:val="000000"/>
          <w:sz w:val="28"/>
        </w:rPr>
        <w:t>
      дамыту агенттігі</w:t>
      </w:r>
    </w:p>
    <w:bookmarkEnd w:id="58"/>
    <w:bookmarkStart w:name="z72" w:id="59"/>
    <w:p>
      <w:pPr>
        <w:spacing w:after="0"/>
        <w:ind w:left="0"/>
        <w:jc w:val="both"/>
      </w:pPr>
      <w:r>
        <w:rPr>
          <w:rFonts w:ascii="Times New Roman"/>
          <w:b w:val="false"/>
          <w:i w:val="false"/>
          <w:color w:val="000000"/>
          <w:sz w:val="28"/>
        </w:rPr>
        <w:t>
      "КЕЛІСІЛДІ"</w:t>
      </w:r>
    </w:p>
    <w:bookmarkEnd w:id="59"/>
    <w:bookmarkStart w:name="z73" w:id="60"/>
    <w:p>
      <w:pPr>
        <w:spacing w:after="0"/>
        <w:ind w:left="0"/>
        <w:jc w:val="both"/>
      </w:pPr>
      <w:r>
        <w:rPr>
          <w:rFonts w:ascii="Times New Roman"/>
          <w:b w:val="false"/>
          <w:i w:val="false"/>
          <w:color w:val="000000"/>
          <w:sz w:val="28"/>
        </w:rPr>
        <w:t>
      Қазақстан Республикасының</w:t>
      </w:r>
    </w:p>
    <w:bookmarkEnd w:id="60"/>
    <w:bookmarkStart w:name="z74" w:id="61"/>
    <w:p>
      <w:pPr>
        <w:spacing w:after="0"/>
        <w:ind w:left="0"/>
        <w:jc w:val="both"/>
      </w:pPr>
      <w:r>
        <w:rPr>
          <w:rFonts w:ascii="Times New Roman"/>
          <w:b w:val="false"/>
          <w:i w:val="false"/>
          <w:color w:val="000000"/>
          <w:sz w:val="28"/>
        </w:rPr>
        <w:t>
      Қаржылық мониторинг агенттігі</w:t>
      </w:r>
    </w:p>
    <w:bookmarkEnd w:id="61"/>
    <w:bookmarkStart w:name="z75" w:id="62"/>
    <w:p>
      <w:pPr>
        <w:spacing w:after="0"/>
        <w:ind w:left="0"/>
        <w:jc w:val="both"/>
      </w:pPr>
      <w:r>
        <w:rPr>
          <w:rFonts w:ascii="Times New Roman"/>
          <w:b w:val="false"/>
          <w:i w:val="false"/>
          <w:color w:val="000000"/>
          <w:sz w:val="28"/>
        </w:rPr>
        <w:t>
      "КЕЛІСІЛДІ"</w:t>
      </w:r>
    </w:p>
    <w:bookmarkEnd w:id="62"/>
    <w:bookmarkStart w:name="z76" w:id="63"/>
    <w:p>
      <w:pPr>
        <w:spacing w:after="0"/>
        <w:ind w:left="0"/>
        <w:jc w:val="both"/>
      </w:pPr>
      <w:r>
        <w:rPr>
          <w:rFonts w:ascii="Times New Roman"/>
          <w:b w:val="false"/>
          <w:i w:val="false"/>
          <w:color w:val="000000"/>
          <w:sz w:val="28"/>
        </w:rPr>
        <w:t>
      Қазақстан Республикасының</w:t>
      </w:r>
    </w:p>
    <w:bookmarkEnd w:id="63"/>
    <w:bookmarkStart w:name="z77" w:id="64"/>
    <w:p>
      <w:pPr>
        <w:spacing w:after="0"/>
        <w:ind w:left="0"/>
        <w:jc w:val="both"/>
      </w:pPr>
      <w:r>
        <w:rPr>
          <w:rFonts w:ascii="Times New Roman"/>
          <w:b w:val="false"/>
          <w:i w:val="false"/>
          <w:color w:val="000000"/>
          <w:sz w:val="28"/>
        </w:rPr>
        <w:t>
      Қорғаныс министрлігі</w:t>
      </w:r>
    </w:p>
    <w:bookmarkEnd w:id="64"/>
    <w:bookmarkStart w:name="z78" w:id="65"/>
    <w:p>
      <w:pPr>
        <w:spacing w:after="0"/>
        <w:ind w:left="0"/>
        <w:jc w:val="both"/>
      </w:pPr>
      <w:r>
        <w:rPr>
          <w:rFonts w:ascii="Times New Roman"/>
          <w:b w:val="false"/>
          <w:i w:val="false"/>
          <w:color w:val="000000"/>
          <w:sz w:val="28"/>
        </w:rPr>
        <w:t>
      "КЕЛІСІЛДІ"</w:t>
      </w:r>
    </w:p>
    <w:bookmarkEnd w:id="65"/>
    <w:bookmarkStart w:name="z79" w:id="66"/>
    <w:p>
      <w:pPr>
        <w:spacing w:after="0"/>
        <w:ind w:left="0"/>
        <w:jc w:val="both"/>
      </w:pPr>
      <w:r>
        <w:rPr>
          <w:rFonts w:ascii="Times New Roman"/>
          <w:b w:val="false"/>
          <w:i w:val="false"/>
          <w:color w:val="000000"/>
          <w:sz w:val="28"/>
        </w:rPr>
        <w:t>
      Қазақстан Республикасының</w:t>
      </w:r>
    </w:p>
    <w:bookmarkEnd w:id="66"/>
    <w:bookmarkStart w:name="z80" w:id="67"/>
    <w:p>
      <w:pPr>
        <w:spacing w:after="0"/>
        <w:ind w:left="0"/>
        <w:jc w:val="both"/>
      </w:pPr>
      <w:r>
        <w:rPr>
          <w:rFonts w:ascii="Times New Roman"/>
          <w:b w:val="false"/>
          <w:i w:val="false"/>
          <w:color w:val="000000"/>
          <w:sz w:val="28"/>
        </w:rPr>
        <w:t>
      Мемлекеттік қызмет істері агенттігі</w:t>
      </w:r>
    </w:p>
    <w:bookmarkEnd w:id="67"/>
    <w:bookmarkStart w:name="z81" w:id="68"/>
    <w:p>
      <w:pPr>
        <w:spacing w:after="0"/>
        <w:ind w:left="0"/>
        <w:jc w:val="both"/>
      </w:pPr>
      <w:r>
        <w:rPr>
          <w:rFonts w:ascii="Times New Roman"/>
          <w:b w:val="false"/>
          <w:i w:val="false"/>
          <w:color w:val="000000"/>
          <w:sz w:val="28"/>
        </w:rPr>
        <w:t>
      "КЕЛІСІЛДІ"</w:t>
      </w:r>
    </w:p>
    <w:bookmarkEnd w:id="68"/>
    <w:bookmarkStart w:name="z82" w:id="69"/>
    <w:p>
      <w:pPr>
        <w:spacing w:after="0"/>
        <w:ind w:left="0"/>
        <w:jc w:val="both"/>
      </w:pPr>
      <w:r>
        <w:rPr>
          <w:rFonts w:ascii="Times New Roman"/>
          <w:b w:val="false"/>
          <w:i w:val="false"/>
          <w:color w:val="000000"/>
          <w:sz w:val="28"/>
        </w:rPr>
        <w:t>
      Қазақстан Республикасының</w:t>
      </w:r>
    </w:p>
    <w:bookmarkEnd w:id="69"/>
    <w:bookmarkStart w:name="z83" w:id="70"/>
    <w:p>
      <w:pPr>
        <w:spacing w:after="0"/>
        <w:ind w:left="0"/>
        <w:jc w:val="both"/>
      </w:pPr>
      <w:r>
        <w:rPr>
          <w:rFonts w:ascii="Times New Roman"/>
          <w:b w:val="false"/>
          <w:i w:val="false"/>
          <w:color w:val="000000"/>
          <w:sz w:val="28"/>
        </w:rPr>
        <w:t>
      Оқу-ағарту министрлігі</w:t>
      </w:r>
    </w:p>
    <w:bookmarkEnd w:id="70"/>
    <w:bookmarkStart w:name="z84" w:id="71"/>
    <w:p>
      <w:pPr>
        <w:spacing w:after="0"/>
        <w:ind w:left="0"/>
        <w:jc w:val="both"/>
      </w:pPr>
      <w:r>
        <w:rPr>
          <w:rFonts w:ascii="Times New Roman"/>
          <w:b w:val="false"/>
          <w:i w:val="false"/>
          <w:color w:val="000000"/>
          <w:sz w:val="28"/>
        </w:rPr>
        <w:t>
      "КЕЛІСІЛДІ"</w:t>
      </w:r>
    </w:p>
    <w:bookmarkEnd w:id="71"/>
    <w:bookmarkStart w:name="z85" w:id="72"/>
    <w:p>
      <w:pPr>
        <w:spacing w:after="0"/>
        <w:ind w:left="0"/>
        <w:jc w:val="both"/>
      </w:pPr>
      <w:r>
        <w:rPr>
          <w:rFonts w:ascii="Times New Roman"/>
          <w:b w:val="false"/>
          <w:i w:val="false"/>
          <w:color w:val="000000"/>
          <w:sz w:val="28"/>
        </w:rPr>
        <w:t xml:space="preserve">
      Қазақстан Республикасының </w:t>
      </w:r>
    </w:p>
    <w:bookmarkEnd w:id="72"/>
    <w:bookmarkStart w:name="z86" w:id="73"/>
    <w:p>
      <w:pPr>
        <w:spacing w:after="0"/>
        <w:ind w:left="0"/>
        <w:jc w:val="both"/>
      </w:pPr>
      <w:r>
        <w:rPr>
          <w:rFonts w:ascii="Times New Roman"/>
          <w:b w:val="false"/>
          <w:i w:val="false"/>
          <w:color w:val="000000"/>
          <w:sz w:val="28"/>
        </w:rPr>
        <w:t>
      Өнеркәсіп және құрылыс министрлігі</w:t>
      </w:r>
    </w:p>
    <w:bookmarkEnd w:id="73"/>
    <w:bookmarkStart w:name="z87" w:id="74"/>
    <w:p>
      <w:pPr>
        <w:spacing w:after="0"/>
        <w:ind w:left="0"/>
        <w:jc w:val="both"/>
      </w:pPr>
      <w:r>
        <w:rPr>
          <w:rFonts w:ascii="Times New Roman"/>
          <w:b w:val="false"/>
          <w:i w:val="false"/>
          <w:color w:val="000000"/>
          <w:sz w:val="28"/>
        </w:rPr>
        <w:t>
      "КЕЛІСІЛДІ"</w:t>
      </w:r>
    </w:p>
    <w:bookmarkEnd w:id="74"/>
    <w:bookmarkStart w:name="z88" w:id="75"/>
    <w:p>
      <w:pPr>
        <w:spacing w:after="0"/>
        <w:ind w:left="0"/>
        <w:jc w:val="both"/>
      </w:pPr>
      <w:r>
        <w:rPr>
          <w:rFonts w:ascii="Times New Roman"/>
          <w:b w:val="false"/>
          <w:i w:val="false"/>
          <w:color w:val="000000"/>
          <w:sz w:val="28"/>
        </w:rPr>
        <w:t>
      Қазақстан Республикасының</w:t>
      </w:r>
    </w:p>
    <w:bookmarkEnd w:id="75"/>
    <w:bookmarkStart w:name="z89" w:id="76"/>
    <w:p>
      <w:pPr>
        <w:spacing w:after="0"/>
        <w:ind w:left="0"/>
        <w:jc w:val="both"/>
      </w:pPr>
      <w:r>
        <w:rPr>
          <w:rFonts w:ascii="Times New Roman"/>
          <w:b w:val="false"/>
          <w:i w:val="false"/>
          <w:color w:val="000000"/>
          <w:sz w:val="28"/>
        </w:rPr>
        <w:t>
      Сауда және интеграция министрлігі</w:t>
      </w:r>
    </w:p>
    <w:bookmarkEnd w:id="76"/>
    <w:bookmarkStart w:name="z90" w:id="77"/>
    <w:p>
      <w:pPr>
        <w:spacing w:after="0"/>
        <w:ind w:left="0"/>
        <w:jc w:val="both"/>
      </w:pPr>
      <w:r>
        <w:rPr>
          <w:rFonts w:ascii="Times New Roman"/>
          <w:b w:val="false"/>
          <w:i w:val="false"/>
          <w:color w:val="000000"/>
          <w:sz w:val="28"/>
        </w:rPr>
        <w:t>
      "КЕЛІСІЛДІ"</w:t>
      </w:r>
    </w:p>
    <w:bookmarkEnd w:id="77"/>
    <w:bookmarkStart w:name="z91" w:id="78"/>
    <w:p>
      <w:pPr>
        <w:spacing w:after="0"/>
        <w:ind w:left="0"/>
        <w:jc w:val="both"/>
      </w:pPr>
      <w:r>
        <w:rPr>
          <w:rFonts w:ascii="Times New Roman"/>
          <w:b w:val="false"/>
          <w:i w:val="false"/>
          <w:color w:val="000000"/>
          <w:sz w:val="28"/>
        </w:rPr>
        <w:t xml:space="preserve">
      Қазақстан Республикасының </w:t>
      </w:r>
    </w:p>
    <w:bookmarkEnd w:id="78"/>
    <w:bookmarkStart w:name="z92" w:id="79"/>
    <w:p>
      <w:pPr>
        <w:spacing w:after="0"/>
        <w:ind w:left="0"/>
        <w:jc w:val="both"/>
      </w:pPr>
      <w:r>
        <w:rPr>
          <w:rFonts w:ascii="Times New Roman"/>
          <w:b w:val="false"/>
          <w:i w:val="false"/>
          <w:color w:val="000000"/>
          <w:sz w:val="28"/>
        </w:rPr>
        <w:t>
      Стратегиялық жоспарлау және</w:t>
      </w:r>
    </w:p>
    <w:bookmarkEnd w:id="79"/>
    <w:bookmarkStart w:name="z93" w:id="80"/>
    <w:p>
      <w:pPr>
        <w:spacing w:after="0"/>
        <w:ind w:left="0"/>
        <w:jc w:val="both"/>
      </w:pPr>
      <w:r>
        <w:rPr>
          <w:rFonts w:ascii="Times New Roman"/>
          <w:b w:val="false"/>
          <w:i w:val="false"/>
          <w:color w:val="000000"/>
          <w:sz w:val="28"/>
        </w:rPr>
        <w:t>
      реформалар агенттігі</w:t>
      </w:r>
    </w:p>
    <w:bookmarkEnd w:id="80"/>
    <w:bookmarkStart w:name="z94" w:id="81"/>
    <w:p>
      <w:pPr>
        <w:spacing w:after="0"/>
        <w:ind w:left="0"/>
        <w:jc w:val="both"/>
      </w:pPr>
      <w:r>
        <w:rPr>
          <w:rFonts w:ascii="Times New Roman"/>
          <w:b w:val="false"/>
          <w:i w:val="false"/>
          <w:color w:val="000000"/>
          <w:sz w:val="28"/>
        </w:rPr>
        <w:t>
      "КЕЛІСІЛДІ"</w:t>
      </w:r>
    </w:p>
    <w:bookmarkEnd w:id="81"/>
    <w:bookmarkStart w:name="z95" w:id="82"/>
    <w:p>
      <w:pPr>
        <w:spacing w:after="0"/>
        <w:ind w:left="0"/>
        <w:jc w:val="both"/>
      </w:pPr>
      <w:r>
        <w:rPr>
          <w:rFonts w:ascii="Times New Roman"/>
          <w:b w:val="false"/>
          <w:i w:val="false"/>
          <w:color w:val="000000"/>
          <w:sz w:val="28"/>
        </w:rPr>
        <w:t xml:space="preserve">
      Қазақстан Республикасының </w:t>
      </w:r>
    </w:p>
    <w:bookmarkEnd w:id="82"/>
    <w:bookmarkStart w:name="z96" w:id="83"/>
    <w:p>
      <w:pPr>
        <w:spacing w:after="0"/>
        <w:ind w:left="0"/>
        <w:jc w:val="both"/>
      </w:pPr>
      <w:r>
        <w:rPr>
          <w:rFonts w:ascii="Times New Roman"/>
          <w:b w:val="false"/>
          <w:i w:val="false"/>
          <w:color w:val="000000"/>
          <w:sz w:val="28"/>
        </w:rPr>
        <w:t>
      Су ресурстары және ирригация министрлігі</w:t>
      </w:r>
    </w:p>
    <w:bookmarkEnd w:id="83"/>
    <w:bookmarkStart w:name="z97" w:id="84"/>
    <w:p>
      <w:pPr>
        <w:spacing w:after="0"/>
        <w:ind w:left="0"/>
        <w:jc w:val="both"/>
      </w:pPr>
      <w:r>
        <w:rPr>
          <w:rFonts w:ascii="Times New Roman"/>
          <w:b w:val="false"/>
          <w:i w:val="false"/>
          <w:color w:val="000000"/>
          <w:sz w:val="28"/>
        </w:rPr>
        <w:t>
      "КЕЛІСІЛДІ"</w:t>
      </w:r>
    </w:p>
    <w:bookmarkEnd w:id="84"/>
    <w:bookmarkStart w:name="z98" w:id="85"/>
    <w:p>
      <w:pPr>
        <w:spacing w:after="0"/>
        <w:ind w:left="0"/>
        <w:jc w:val="both"/>
      </w:pPr>
      <w:r>
        <w:rPr>
          <w:rFonts w:ascii="Times New Roman"/>
          <w:b w:val="false"/>
          <w:i w:val="false"/>
          <w:color w:val="000000"/>
          <w:sz w:val="28"/>
        </w:rPr>
        <w:t>
      Қазақстан Республикасының</w:t>
      </w:r>
    </w:p>
    <w:bookmarkEnd w:id="85"/>
    <w:bookmarkStart w:name="z99" w:id="86"/>
    <w:p>
      <w:pPr>
        <w:spacing w:after="0"/>
        <w:ind w:left="0"/>
        <w:jc w:val="both"/>
      </w:pPr>
      <w:r>
        <w:rPr>
          <w:rFonts w:ascii="Times New Roman"/>
          <w:b w:val="false"/>
          <w:i w:val="false"/>
          <w:color w:val="000000"/>
          <w:sz w:val="28"/>
        </w:rPr>
        <w:t>
      Сыртқы істер министрлігі</w:t>
      </w:r>
    </w:p>
    <w:bookmarkEnd w:id="86"/>
    <w:bookmarkStart w:name="z100" w:id="87"/>
    <w:p>
      <w:pPr>
        <w:spacing w:after="0"/>
        <w:ind w:left="0"/>
        <w:jc w:val="both"/>
      </w:pPr>
      <w:r>
        <w:rPr>
          <w:rFonts w:ascii="Times New Roman"/>
          <w:b w:val="false"/>
          <w:i w:val="false"/>
          <w:color w:val="000000"/>
          <w:sz w:val="28"/>
        </w:rPr>
        <w:t>
      "КЕЛІСІЛДІ"</w:t>
      </w:r>
    </w:p>
    <w:bookmarkEnd w:id="87"/>
    <w:bookmarkStart w:name="z101" w:id="88"/>
    <w:p>
      <w:pPr>
        <w:spacing w:after="0"/>
        <w:ind w:left="0"/>
        <w:jc w:val="both"/>
      </w:pPr>
      <w:r>
        <w:rPr>
          <w:rFonts w:ascii="Times New Roman"/>
          <w:b w:val="false"/>
          <w:i w:val="false"/>
          <w:color w:val="000000"/>
          <w:sz w:val="28"/>
        </w:rPr>
        <w:t>
      Қазақстан Республикасының</w:t>
      </w:r>
    </w:p>
    <w:bookmarkEnd w:id="88"/>
    <w:bookmarkStart w:name="z102" w:id="89"/>
    <w:p>
      <w:pPr>
        <w:spacing w:after="0"/>
        <w:ind w:left="0"/>
        <w:jc w:val="both"/>
      </w:pPr>
      <w:r>
        <w:rPr>
          <w:rFonts w:ascii="Times New Roman"/>
          <w:b w:val="false"/>
          <w:i w:val="false"/>
          <w:color w:val="000000"/>
          <w:sz w:val="28"/>
        </w:rPr>
        <w:t>
      Төтенше жағдайлар министрлігі</w:t>
      </w:r>
    </w:p>
    <w:bookmarkEnd w:id="89"/>
    <w:bookmarkStart w:name="z103" w:id="90"/>
    <w:p>
      <w:pPr>
        <w:spacing w:after="0"/>
        <w:ind w:left="0"/>
        <w:jc w:val="both"/>
      </w:pPr>
      <w:r>
        <w:rPr>
          <w:rFonts w:ascii="Times New Roman"/>
          <w:b w:val="false"/>
          <w:i w:val="false"/>
          <w:color w:val="000000"/>
          <w:sz w:val="28"/>
        </w:rPr>
        <w:t>
      "КЕЛІСІЛДІ"</w:t>
      </w:r>
    </w:p>
    <w:bookmarkEnd w:id="90"/>
    <w:bookmarkStart w:name="z104" w:id="91"/>
    <w:p>
      <w:pPr>
        <w:spacing w:after="0"/>
        <w:ind w:left="0"/>
        <w:jc w:val="both"/>
      </w:pPr>
      <w:r>
        <w:rPr>
          <w:rFonts w:ascii="Times New Roman"/>
          <w:b w:val="false"/>
          <w:i w:val="false"/>
          <w:color w:val="000000"/>
          <w:sz w:val="28"/>
        </w:rPr>
        <w:t>
      Қазақстан Республикасының</w:t>
      </w:r>
    </w:p>
    <w:bookmarkEnd w:id="91"/>
    <w:bookmarkStart w:name="z105" w:id="92"/>
    <w:p>
      <w:pPr>
        <w:spacing w:after="0"/>
        <w:ind w:left="0"/>
        <w:jc w:val="both"/>
      </w:pPr>
      <w:r>
        <w:rPr>
          <w:rFonts w:ascii="Times New Roman"/>
          <w:b w:val="false"/>
          <w:i w:val="false"/>
          <w:color w:val="000000"/>
          <w:sz w:val="28"/>
        </w:rPr>
        <w:t>
      Туризм және спорт министрлігі</w:t>
      </w:r>
    </w:p>
    <w:bookmarkEnd w:id="92"/>
    <w:bookmarkStart w:name="z106" w:id="93"/>
    <w:p>
      <w:pPr>
        <w:spacing w:after="0"/>
        <w:ind w:left="0"/>
        <w:jc w:val="both"/>
      </w:pPr>
      <w:r>
        <w:rPr>
          <w:rFonts w:ascii="Times New Roman"/>
          <w:b w:val="false"/>
          <w:i w:val="false"/>
          <w:color w:val="000000"/>
          <w:sz w:val="28"/>
        </w:rPr>
        <w:t>
      "КЕЛІСІЛДІ"</w:t>
      </w:r>
    </w:p>
    <w:bookmarkEnd w:id="93"/>
    <w:bookmarkStart w:name="z107" w:id="94"/>
    <w:p>
      <w:pPr>
        <w:spacing w:after="0"/>
        <w:ind w:left="0"/>
        <w:jc w:val="both"/>
      </w:pPr>
      <w:r>
        <w:rPr>
          <w:rFonts w:ascii="Times New Roman"/>
          <w:b w:val="false"/>
          <w:i w:val="false"/>
          <w:color w:val="000000"/>
          <w:sz w:val="28"/>
        </w:rPr>
        <w:t>
      Қазақстан Республикасының</w:t>
      </w:r>
    </w:p>
    <w:bookmarkEnd w:id="94"/>
    <w:bookmarkStart w:name="z108" w:id="95"/>
    <w:p>
      <w:pPr>
        <w:spacing w:after="0"/>
        <w:ind w:left="0"/>
        <w:jc w:val="both"/>
      </w:pPr>
      <w:r>
        <w:rPr>
          <w:rFonts w:ascii="Times New Roman"/>
          <w:b w:val="false"/>
          <w:i w:val="false"/>
          <w:color w:val="000000"/>
          <w:sz w:val="28"/>
        </w:rPr>
        <w:t>
      Ұлттық экономика министрлігі</w:t>
      </w:r>
    </w:p>
    <w:bookmarkEnd w:id="95"/>
    <w:bookmarkStart w:name="z109" w:id="96"/>
    <w:p>
      <w:pPr>
        <w:spacing w:after="0"/>
        <w:ind w:left="0"/>
        <w:jc w:val="both"/>
      </w:pPr>
      <w:r>
        <w:rPr>
          <w:rFonts w:ascii="Times New Roman"/>
          <w:b w:val="false"/>
          <w:i w:val="false"/>
          <w:color w:val="000000"/>
          <w:sz w:val="28"/>
        </w:rPr>
        <w:t>
      "КЕЛІСІЛДІ"</w:t>
      </w:r>
    </w:p>
    <w:bookmarkEnd w:id="96"/>
    <w:bookmarkStart w:name="z110" w:id="97"/>
    <w:p>
      <w:pPr>
        <w:spacing w:after="0"/>
        <w:ind w:left="0"/>
        <w:jc w:val="both"/>
      </w:pPr>
      <w:r>
        <w:rPr>
          <w:rFonts w:ascii="Times New Roman"/>
          <w:b w:val="false"/>
          <w:i w:val="false"/>
          <w:color w:val="000000"/>
          <w:sz w:val="28"/>
        </w:rPr>
        <w:t>
      Қазақстан Республикасының</w:t>
      </w:r>
    </w:p>
    <w:bookmarkEnd w:id="97"/>
    <w:bookmarkStart w:name="z111" w:id="98"/>
    <w:p>
      <w:pPr>
        <w:spacing w:after="0"/>
        <w:ind w:left="0"/>
        <w:jc w:val="both"/>
      </w:pPr>
      <w:r>
        <w:rPr>
          <w:rFonts w:ascii="Times New Roman"/>
          <w:b w:val="false"/>
          <w:i w:val="false"/>
          <w:color w:val="000000"/>
          <w:sz w:val="28"/>
        </w:rPr>
        <w:t>
      Ішкі істер министрлігі</w:t>
      </w:r>
    </w:p>
    <w:bookmarkEnd w:id="98"/>
    <w:bookmarkStart w:name="z112" w:id="99"/>
    <w:p>
      <w:pPr>
        <w:spacing w:after="0"/>
        <w:ind w:left="0"/>
        <w:jc w:val="both"/>
      </w:pPr>
      <w:r>
        <w:rPr>
          <w:rFonts w:ascii="Times New Roman"/>
          <w:b w:val="false"/>
          <w:i w:val="false"/>
          <w:color w:val="000000"/>
          <w:sz w:val="28"/>
        </w:rPr>
        <w:t>
      "КЕЛІСІЛДІ"</w:t>
      </w:r>
    </w:p>
    <w:bookmarkEnd w:id="99"/>
    <w:bookmarkStart w:name="z113" w:id="100"/>
    <w:p>
      <w:pPr>
        <w:spacing w:after="0"/>
        <w:ind w:left="0"/>
        <w:jc w:val="both"/>
      </w:pPr>
      <w:r>
        <w:rPr>
          <w:rFonts w:ascii="Times New Roman"/>
          <w:b w:val="false"/>
          <w:i w:val="false"/>
          <w:color w:val="000000"/>
          <w:sz w:val="28"/>
        </w:rPr>
        <w:t>
      Қазақстан Республикасының</w:t>
      </w:r>
    </w:p>
    <w:bookmarkEnd w:id="100"/>
    <w:bookmarkStart w:name="z114" w:id="101"/>
    <w:p>
      <w:pPr>
        <w:spacing w:after="0"/>
        <w:ind w:left="0"/>
        <w:jc w:val="both"/>
      </w:pPr>
      <w:r>
        <w:rPr>
          <w:rFonts w:ascii="Times New Roman"/>
          <w:b w:val="false"/>
          <w:i w:val="false"/>
          <w:color w:val="000000"/>
          <w:sz w:val="28"/>
        </w:rPr>
        <w:t>
      Экология және табиғи ресурстар министрлігі</w:t>
      </w:r>
    </w:p>
    <w:bookmarkEnd w:id="101"/>
    <w:bookmarkStart w:name="z115" w:id="102"/>
    <w:p>
      <w:pPr>
        <w:spacing w:after="0"/>
        <w:ind w:left="0"/>
        <w:jc w:val="both"/>
      </w:pPr>
      <w:r>
        <w:rPr>
          <w:rFonts w:ascii="Times New Roman"/>
          <w:b w:val="false"/>
          <w:i w:val="false"/>
          <w:color w:val="000000"/>
          <w:sz w:val="28"/>
        </w:rPr>
        <w:t>
      "КЕЛІСІЛДІ"</w:t>
      </w:r>
    </w:p>
    <w:bookmarkEnd w:id="102"/>
    <w:bookmarkStart w:name="z116" w:id="103"/>
    <w:p>
      <w:pPr>
        <w:spacing w:after="0"/>
        <w:ind w:left="0"/>
        <w:jc w:val="both"/>
      </w:pPr>
      <w:r>
        <w:rPr>
          <w:rFonts w:ascii="Times New Roman"/>
          <w:b w:val="false"/>
          <w:i w:val="false"/>
          <w:color w:val="000000"/>
          <w:sz w:val="28"/>
        </w:rPr>
        <w:t>
      Қазақстан Республикасының</w:t>
      </w:r>
    </w:p>
    <w:bookmarkEnd w:id="103"/>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