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2e8e" w14:textId="4ca2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"Цифрлық майнерлерді электр желілеріне қосуға қойылатын талаптарды айқындау туралы" Қазақстан Республикасы Энергетика министрінің 2023 жылғы 25 шілдедегі № 275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2026 жылғы 13 сәуірдегі № 150-н/қ бұйрығы. Қазақстан Республикасының Әділет министрлігінде 2026 жылғы 16 сәуірде № 38450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"Цифрлық майнерлерді электр желілеріне қосуға қойылатын талаптарды айқындау туралы" Қазақстан Республикасы Энергетика министрінің 2023 жылғы 25 шілдедегі № 275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33165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цифрлық активтер туралы" Қазақстан Республикасы Заңының 4-бабы 5-тармағының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Цифрлық майнерлерді электр желілеріне қосуға қойылатын </w:t>
      </w:r>
      <w:r>
        <w:rPr>
          <w:rFonts w:ascii="Times New Roman"/>
          <w:b w:val="false"/>
          <w:i w:val="false"/>
          <w:color w:val="000000"/>
          <w:sz w:val="28"/>
        </w:rPr>
        <w:t>талаптарда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Цифрлық майнерлерді электр желілеріне қосуға қойылатын талаптар (бұдан әрі – Талаптар) "Қазақстан Республикасындағы цифрлық активтер туралы" Қазақстан Республикасы Заңының 4-бабы 5-тармағының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"Электр энергетикасы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цифрлық майнерлерді электр желілеріне қосуға қойылатын талаптарды айқындайды.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Энергия беруші ұйымдар мен көтерме сауда нарығындағы цифрлық майнерлер арасында туындайтын қатынастар Қазақстан Республикасының Азаматтық кодексімен, Қазақстан Республикасының электр энергетикасы саласындағы заңнамасымен және осы Талаптармен реттеледі.".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Мемлекеттік энергетикалық қадағалау мен бақылау комитеті Қазақстан Республикасының заңнамасында белгіленген тәртіппен: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Республикасының Энергетика министрлігінің интернет-ресурсында орналастыруды;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Энергетика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Жасанды интеллект және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 министрлігі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