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cf713" w14:textId="99cf7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жер қойнауын пайдалану саласында мемлекеттік қызметтер көрсету қағидаларын бекіту туралы" Қазақстан Республикасы Энергетика министрінің 2020 жылғы 29 мамырдағы № 214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2026 жылғы 15 сәуірдегі № 154-н/қ бұйрығы. Қазақстан Республикасының Әділет министрлігінде 2026 жылғы 15 сәуірде № 38441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12.07.2026 ж.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"Қазақстан Республикасы Энергетика министрлігінің жер қойнауын пайдалану саласында мемлекеттік қызметтер көрсету қағидаларын бекіту туралы" Қазақстан Республикасы Энергетика министрінің 2020 жылғы 29 мамырдағы № 214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20776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 </w:t>
      </w:r>
    </w:p>
    <w:bookmarkStart w:name="z9" w:id="2"/>
    <w:p>
      <w:pPr>
        <w:spacing w:after="0"/>
        <w:ind w:left="0"/>
        <w:jc w:val="both"/>
      </w:pPr>
      <w:r>
        <w:rPr>
          <w:rFonts w:ascii="Times New Roman"/>
          <w:b w:val="false"/>
          <w:i w:val="false"/>
          <w:color w:val="000000"/>
          <w:sz w:val="28"/>
        </w:rPr>
        <w:t>
      "Мемлекеттік және әлеуметтік жауапкершілігі бар көрсетілетін қызметтер туралы" Қазақстан Республикасы Заңының 10-бабы 1) тармақшасына сәйкес БҰЙЫРАМЫН:";</w:t>
      </w:r>
    </w:p>
    <w:bookmarkEnd w:id="2"/>
    <w:bookmarkStart w:name="z10" w:id="3"/>
    <w:p>
      <w:pPr>
        <w:spacing w:after="0"/>
        <w:ind w:left="0"/>
        <w:jc w:val="both"/>
      </w:pPr>
      <w:r>
        <w:rPr>
          <w:rFonts w:ascii="Times New Roman"/>
          <w:b w:val="false"/>
          <w:i w:val="false"/>
          <w:color w:val="000000"/>
          <w:sz w:val="28"/>
        </w:rPr>
        <w:t xml:space="preserve">
      Бұйрықтың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тармақшалары жаңа редакцияда жазылсын:</w:t>
      </w:r>
    </w:p>
    <w:bookmarkEnd w:id="3"/>
    <w:bookmarkStart w:name="z11" w:id="4"/>
    <w:p>
      <w:pPr>
        <w:spacing w:after="0"/>
        <w:ind w:left="0"/>
        <w:jc w:val="both"/>
      </w:pPr>
      <w:r>
        <w:rPr>
          <w:rFonts w:ascii="Times New Roman"/>
          <w:b w:val="false"/>
          <w:i w:val="false"/>
          <w:color w:val="000000"/>
          <w:sz w:val="28"/>
        </w:rPr>
        <w:t>
      "2) осы бұйрыққа 2-қосымшаға сәйкес Қазақстан Республикасы Энергетика министрлігінің "Көмірсутектер бойынша жер қойнауын пайдалануға арналған келісімшарттарды жасасу (қол қою)" мемлекеттік көрсетілетін қызмет қағидалары;</w:t>
      </w:r>
    </w:p>
    <w:bookmarkEnd w:id="4"/>
    <w:bookmarkStart w:name="z12" w:id="5"/>
    <w:p>
      <w:pPr>
        <w:spacing w:after="0"/>
        <w:ind w:left="0"/>
        <w:jc w:val="both"/>
      </w:pPr>
      <w:r>
        <w:rPr>
          <w:rFonts w:ascii="Times New Roman"/>
          <w:b w:val="false"/>
          <w:i w:val="false"/>
          <w:color w:val="000000"/>
          <w:sz w:val="28"/>
        </w:rPr>
        <w:t>
      3) осы бұйрыққа 3-қосымшаға сәйкес Қазақстан Республикасы Энергетика министрлігінің "Көмірсутектер бойынша жер қойнауын пайдалануға арналған келісімшарттарға қосымша келісімдерді жасасу (қол қою)" мемлекеттік көрсетілетін қызмет қағидалары бекітілсін.";</w:t>
      </w:r>
    </w:p>
    <w:bookmarkEnd w:id="5"/>
    <w:bookmarkStart w:name="z13" w:id="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Энергетика министрлігінің "Жер қойнауын пайдалану құқығының және (немесе) жер қойнауын пайдалану құқығымен байланысты объектілердің ауысуы" мемлекеттік көрсетілетін қызмет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5" w:id="7"/>
    <w:p>
      <w:pPr>
        <w:spacing w:after="0"/>
        <w:ind w:left="0"/>
        <w:jc w:val="both"/>
      </w:pPr>
      <w:r>
        <w:rPr>
          <w:rFonts w:ascii="Times New Roman"/>
          <w:b w:val="false"/>
          <w:i w:val="false"/>
          <w:color w:val="000000"/>
          <w:sz w:val="28"/>
        </w:rPr>
        <w:t xml:space="preserve">
      "1. Осы "Жер қойнауын пайдалану құқығының және (немесе) жер қойнауын пайдалану құқығымен байланысты объектілердің ауысуы" мемлекеттік көрсетілетін қызмет қағидалары (бұдан әрі – Қағидалар) "Мемлекеттік және әлеуметтік жауапкершілігі бар көрсетілетін қызметтер туралы" Қазақстан Республикасы Заңының 10-бабы 1) тармақшасына сәйкес әзірленді және Қазақстан Республикасы Энергетика министрлігінің "Жер қойнауын пайдалану құқығының және (немесе) жер қойнауын пайдалану құқығымен байланысты объектілердің ауысуы" мемлекеттік көрсетілетін қызмет (бұдан әрі – мемлекеттік көрсетілетін қызмет) тәртібін айқындайды."; </w:t>
      </w:r>
    </w:p>
    <w:bookmarkEnd w:id="7"/>
    <w:bookmarkStart w:name="z16" w:id="8"/>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w:t>
      </w:r>
      <w:r>
        <w:rPr>
          <w:rFonts w:ascii="Times New Roman"/>
          <w:b w:val="false"/>
          <w:i w:val="false"/>
          <w:color w:val="000000"/>
          <w:sz w:val="28"/>
        </w:rPr>
        <w:t xml:space="preserve"> жаңа редакцияда жазылсын:</w:t>
      </w:r>
    </w:p>
    <w:bookmarkEnd w:id="8"/>
    <w:bookmarkStart w:name="z17" w:id="9"/>
    <w:p>
      <w:pPr>
        <w:spacing w:after="0"/>
        <w:ind w:left="0"/>
        <w:jc w:val="both"/>
      </w:pPr>
      <w:r>
        <w:rPr>
          <w:rFonts w:ascii="Times New Roman"/>
          <w:b w:val="false"/>
          <w:i w:val="false"/>
          <w:color w:val="000000"/>
          <w:sz w:val="28"/>
        </w:rPr>
        <w:t>
      "4) "цифрлық үкіметтің" веб-порталы – нормативтік құқықтық базаны қоса алғанда, мемлекеттік қызметтер көрсетуге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жаңа редакцияда жазылсын: </w:t>
      </w:r>
    </w:p>
    <w:bookmarkStart w:name="z19" w:id="10"/>
    <w:p>
      <w:pPr>
        <w:spacing w:after="0"/>
        <w:ind w:left="0"/>
        <w:jc w:val="both"/>
      </w:pPr>
      <w:r>
        <w:rPr>
          <w:rFonts w:ascii="Times New Roman"/>
          <w:b w:val="false"/>
          <w:i w:val="false"/>
          <w:color w:val="000000"/>
          <w:sz w:val="28"/>
        </w:rPr>
        <w:t>
      "2-1. Көрсетілетін қызметті беруші осы Қағидаларға енгізген өзгерістер және (немесе) толықтырулар туралы ақпаратты Бірыңғай байланыс орталығына, және "цифрлық үкіметтің" ақпараттық-коммуникациялық инфрақұрылымының операторына олар қолданысқа енгізілген күннен бастап үш жұмыс күні ішінде жіберуді қамтамасыз етеді.";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21" w:id="11"/>
    <w:p>
      <w:pPr>
        <w:spacing w:after="0"/>
        <w:ind w:left="0"/>
        <w:jc w:val="both"/>
      </w:pPr>
      <w:r>
        <w:rPr>
          <w:rFonts w:ascii="Times New Roman"/>
          <w:b w:val="false"/>
          <w:i w:val="false"/>
          <w:color w:val="000000"/>
          <w:sz w:val="28"/>
        </w:rPr>
        <w:t>
      "4. Мемлекеттік қызмет көрсету процесінің сипаттамасын, нысанын, мазмұны мен нәтижесін, мемлекеттік қызмет көрсетуден бас тартуға негіздерді, сондай-ақ мемлекеттік қызмет көрсету ерекшеліктері ескеріле отырып, өзге де мәліметтерді қамтитын "цифрлық үкіметтің" веб-порталы арқылы мемлекеттік қызмет көрсету тәртібіне қойылатын негізгі талаптар осы Қағидаларға 1-қосымшаға сәйкес "Жер қойнауын пайдалану құқығының және (немесе) жер қойнауын пайдалану құқығымен байланысты объектілердің ауысуы" мемлекеттік көрсетілетін қызметке қойылатын негізгі талаптар тізбесінде (бұдан әрі – Тізбе) жазылған.</w:t>
      </w:r>
    </w:p>
    <w:bookmarkEnd w:id="11"/>
    <w:bookmarkStart w:name="z22" w:id="12"/>
    <w:p>
      <w:pPr>
        <w:spacing w:after="0"/>
        <w:ind w:left="0"/>
        <w:jc w:val="both"/>
      </w:pPr>
      <w:r>
        <w:rPr>
          <w:rFonts w:ascii="Times New Roman"/>
          <w:b w:val="false"/>
          <w:i w:val="false"/>
          <w:color w:val="000000"/>
          <w:sz w:val="28"/>
        </w:rPr>
        <w:t>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ауысуына мемлекеттік көрсетілетін қызметті алу үшін көрсетілетін қызметті алушы көрсетілетін қызметті берушіге "цифрлық үкіметтің" веб-порталы арқылы Тізбенің 8-тармағында көрсетілген қажетті құжаттарды қоса бере отырып, осы Қағидаларға 2-қосымшаға сәйкес өтініш жібереді.</w:t>
      </w:r>
    </w:p>
    <w:bookmarkEnd w:id="12"/>
    <w:bookmarkStart w:name="z23" w:id="13"/>
    <w:p>
      <w:pPr>
        <w:spacing w:after="0"/>
        <w:ind w:left="0"/>
        <w:jc w:val="both"/>
      </w:pPr>
      <w:r>
        <w:rPr>
          <w:rFonts w:ascii="Times New Roman"/>
          <w:b w:val="false"/>
          <w:i w:val="false"/>
          <w:color w:val="000000"/>
          <w:sz w:val="28"/>
        </w:rPr>
        <w:t>
      Жер қойнауын пайдалану құқығымен байланысты объектілер болып табылатын акциялар мен басқа да бағалы қағаздарды ұйымдастырылған бағалы қағаздар нарығында айналымға шығаруға рұқсат беруге арналған өтініш Тізбенің 8-тармағында көрсетілген қажетті құжаттарды қоса бере отырып, осы Қағидаларға 3-қосымшаға сәйкес толтырылады.</w:t>
      </w:r>
    </w:p>
    <w:bookmarkEnd w:id="13"/>
    <w:bookmarkStart w:name="z24" w:id="14"/>
    <w:p>
      <w:pPr>
        <w:spacing w:after="0"/>
        <w:ind w:left="0"/>
        <w:jc w:val="both"/>
      </w:pPr>
      <w:r>
        <w:rPr>
          <w:rFonts w:ascii="Times New Roman"/>
          <w:b w:val="false"/>
          <w:i w:val="false"/>
          <w:color w:val="000000"/>
          <w:sz w:val="28"/>
        </w:rPr>
        <w:t>
      Жер қойнауын пайдалану құқығымен байланысты объектілер болып табылатын акцияларды немесе басқа да бағалы қағаздарды қосымша эмиссия (шығарылым) шеңберінде орналастырған жағдайда ұйымдастырылған бағалы қағаздар нарығында айналымға шығаруға рұқсат беруге арналған өтінішті эмитент осы Қағидаларға 3-қосымшаға сәйкес береді.</w:t>
      </w:r>
    </w:p>
    <w:bookmarkEnd w:id="14"/>
    <w:bookmarkStart w:name="z25" w:id="15"/>
    <w:p>
      <w:pPr>
        <w:spacing w:after="0"/>
        <w:ind w:left="0"/>
        <w:jc w:val="both"/>
      </w:pPr>
      <w:r>
        <w:rPr>
          <w:rFonts w:ascii="Times New Roman"/>
          <w:b w:val="false"/>
          <w:i w:val="false"/>
          <w:color w:val="000000"/>
          <w:sz w:val="28"/>
        </w:rPr>
        <w:t>
      Ұйымдастырылған бағалы қағаздар нарығында айналымға шығаруды осы акциялардың немесе басқа да бағалы қағаздардың ұстаушысы жүргізгенде – өтінішті осындай ұстаушы береді.";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 </w:t>
      </w:r>
    </w:p>
    <w:bookmarkStart w:name="z27" w:id="16"/>
    <w:p>
      <w:pPr>
        <w:spacing w:after="0"/>
        <w:ind w:left="0"/>
        <w:jc w:val="both"/>
      </w:pPr>
      <w:r>
        <w:rPr>
          <w:rFonts w:ascii="Times New Roman"/>
          <w:b w:val="false"/>
          <w:i w:val="false"/>
          <w:color w:val="000000"/>
          <w:sz w:val="28"/>
        </w:rPr>
        <w:t>
      "7. "Цифрлық үкіметтің" веб-порталында өтінішті нөмірлеу және өтінішті беру кезінде көрсетілетін қызметті алушы көрсеткен электрондық поштасының мекенжайына жіберілетін өтініштің қабылданғаны туралы хабарлама құжаттар топтамасының қабылданғанын растау болып табылады.</w:t>
      </w:r>
    </w:p>
    <w:bookmarkEnd w:id="16"/>
    <w:bookmarkStart w:name="z28" w:id="17"/>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 </w:t>
      </w:r>
    </w:p>
    <w:bookmarkStart w:name="z30" w:id="18"/>
    <w:p>
      <w:pPr>
        <w:spacing w:after="0"/>
        <w:ind w:left="0"/>
        <w:jc w:val="both"/>
      </w:pPr>
      <w:r>
        <w:rPr>
          <w:rFonts w:ascii="Times New Roman"/>
          <w:b w:val="false"/>
          <w:i w:val="false"/>
          <w:color w:val="000000"/>
          <w:sz w:val="28"/>
        </w:rPr>
        <w:t>
      "10. Сараптама комиссиясы Тізбенің 8-тармағында көрсетілген құжаттарды 15 (он бес) жұмыс күнінен аспайтын мерзімде, ал ірі кен орындары мен стратегиялық жер қойнауы учаскелері бойынша 45 (қырық бес) жұмыс күнінен аспайтын мерзімде қарайды.</w:t>
      </w:r>
    </w:p>
    <w:bookmarkEnd w:id="18"/>
    <w:bookmarkStart w:name="z31" w:id="19"/>
    <w:p>
      <w:pPr>
        <w:spacing w:after="0"/>
        <w:ind w:left="0"/>
        <w:jc w:val="both"/>
      </w:pPr>
      <w:r>
        <w:rPr>
          <w:rFonts w:ascii="Times New Roman"/>
          <w:b w:val="false"/>
          <w:i w:val="false"/>
          <w:color w:val="000000"/>
          <w:sz w:val="28"/>
        </w:rPr>
        <w:t>
      Кодекстің 45-бабының 6-тармағына сәйкес өтінішті жан-жақты және толық қарау мақсатында көрсетілетін қызметті беруші көрсетілетін қызметті алушыдан ұсынымдар әзірлеу үшін қажетті қосымша мәліметтерді және (немесе) құжаттарды сұратуға құқылы.</w:t>
      </w:r>
    </w:p>
    <w:bookmarkEnd w:id="19"/>
    <w:bookmarkStart w:name="z32" w:id="20"/>
    <w:p>
      <w:pPr>
        <w:spacing w:after="0"/>
        <w:ind w:left="0"/>
        <w:jc w:val="both"/>
      </w:pPr>
      <w:r>
        <w:rPr>
          <w:rFonts w:ascii="Times New Roman"/>
          <w:b w:val="false"/>
          <w:i w:val="false"/>
          <w:color w:val="000000"/>
          <w:sz w:val="28"/>
        </w:rPr>
        <w:t>
      Қосымша мәліметтер және (немесе) құжаттар сұратылған жағдайда, тиісті өтінішті қарау мерзімдері осындай мәліметтер және (немесе) құжаттар ұсынылғанға дейінгі кезеңге тоқтатыла тұрады.";</w:t>
      </w:r>
    </w:p>
    <w:bookmarkEnd w:id="20"/>
    <w:bookmarkStart w:name="z33" w:id="21"/>
    <w:p>
      <w:pPr>
        <w:spacing w:after="0"/>
        <w:ind w:left="0"/>
        <w:jc w:val="both"/>
      </w:pPr>
      <w:r>
        <w:rPr>
          <w:rFonts w:ascii="Times New Roman"/>
          <w:b w:val="false"/>
          <w:i w:val="false"/>
          <w:color w:val="000000"/>
          <w:sz w:val="28"/>
        </w:rPr>
        <w:t xml:space="preserve">
      "Жер қойнауын пайдалану құқығының және (немесе) жер қойнауын пайдалану құқығымен байланысты объектілердің ауысуы" мемлекеттік көрсетілетін қызметке қойылатын негізгі талаптар </w:t>
      </w:r>
      <w:r>
        <w:rPr>
          <w:rFonts w:ascii="Times New Roman"/>
          <w:b w:val="false"/>
          <w:i w:val="false"/>
          <w:color w:val="000000"/>
          <w:sz w:val="28"/>
        </w:rPr>
        <w:t>тізбесінде</w:t>
      </w:r>
      <w:r>
        <w:rPr>
          <w:rFonts w:ascii="Times New Roman"/>
          <w:b w:val="false"/>
          <w:i w:val="false"/>
          <w:color w:val="000000"/>
          <w:sz w:val="28"/>
        </w:rPr>
        <w:t xml:space="preserve">: </w:t>
      </w:r>
    </w:p>
    <w:bookmarkEnd w:id="21"/>
    <w:bookmarkStart w:name="z34" w:id="22"/>
    <w:p>
      <w:pPr>
        <w:spacing w:after="0"/>
        <w:ind w:left="0"/>
        <w:jc w:val="both"/>
      </w:pPr>
      <w:r>
        <w:rPr>
          <w:rFonts w:ascii="Times New Roman"/>
          <w:b w:val="false"/>
          <w:i w:val="false"/>
          <w:color w:val="000000"/>
          <w:sz w:val="28"/>
        </w:rPr>
        <w:t>
      реттік нөмірі 2-жол жаңа редакцияда жазылсын:</w:t>
      </w:r>
    </w:p>
    <w:bookmarkEnd w:id="22"/>
    <w:bookmarkStart w:name="z35" w:id="23"/>
    <w:p>
      <w:pPr>
        <w:spacing w:after="0"/>
        <w:ind w:left="0"/>
        <w:jc w:val="both"/>
      </w:pP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 (қолжетімділік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4"/>
          <w:p>
            <w:pPr>
              <w:spacing w:after="20"/>
              <w:ind w:left="20"/>
              <w:jc w:val="both"/>
            </w:pPr>
            <w:r>
              <w:rPr>
                <w:rFonts w:ascii="Times New Roman"/>
                <w:b w:val="false"/>
                <w:i w:val="false"/>
                <w:color w:val="000000"/>
                <w:sz w:val="20"/>
              </w:rPr>
              <w:t>
Мемлекеттік көрсетілетін қызмет жоғарыда көрсетілген барлық кіші түрлерімен бірге:</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үкіметтің" веб-порталы www.egov.kz;</w:t>
            </w:r>
          </w:p>
          <w:p>
            <w:pPr>
              <w:spacing w:after="20"/>
              <w:ind w:left="20"/>
              <w:jc w:val="both"/>
            </w:pPr>
            <w:r>
              <w:rPr>
                <w:rFonts w:ascii="Times New Roman"/>
                <w:b w:val="false"/>
                <w:i w:val="false"/>
                <w:color w:val="000000"/>
                <w:sz w:val="20"/>
              </w:rPr>
              <w:t>
көрсетілетін қызмет берушінің кеңсесі арқылы көрсетіледі.</w:t>
            </w:r>
          </w:p>
        </w:tc>
      </w:tr>
    </w:tbl>
    <w:bookmarkStart w:name="z38" w:id="25"/>
    <w:p>
      <w:pPr>
        <w:spacing w:after="0"/>
        <w:ind w:left="0"/>
        <w:jc w:val="both"/>
      </w:pPr>
      <w:r>
        <w:rPr>
          <w:rFonts w:ascii="Times New Roman"/>
          <w:b w:val="false"/>
          <w:i w:val="false"/>
          <w:color w:val="000000"/>
          <w:sz w:val="28"/>
        </w:rPr>
        <w:t>
      ";</w:t>
      </w:r>
    </w:p>
    <w:bookmarkEnd w:id="25"/>
    <w:bookmarkStart w:name="z39" w:id="26"/>
    <w:p>
      <w:pPr>
        <w:spacing w:after="0"/>
        <w:ind w:left="0"/>
        <w:jc w:val="both"/>
      </w:pPr>
      <w:r>
        <w:rPr>
          <w:rFonts w:ascii="Times New Roman"/>
          <w:b w:val="false"/>
          <w:i w:val="false"/>
          <w:color w:val="000000"/>
          <w:sz w:val="28"/>
        </w:rPr>
        <w:t>
      реттік нөмірі 7-жол жаңа редакцияда жазылсын:</w:t>
      </w:r>
    </w:p>
    <w:bookmarkEnd w:id="26"/>
    <w:bookmarkStart w:name="z40" w:id="27"/>
    <w:p>
      <w:pPr>
        <w:spacing w:after="0"/>
        <w:ind w:left="0"/>
        <w:jc w:val="both"/>
      </w:pPr>
      <w:r>
        <w:rPr>
          <w:rFonts w:ascii="Times New Roman"/>
          <w:b w:val="false"/>
          <w:i w:val="false"/>
          <w:color w:val="000000"/>
          <w:sz w:val="28"/>
        </w:rPr>
        <w:t>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8"/>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8.00-ден 17.30-ға дейін.</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Өтінішті қабылдау және көрсетілетін мемлекеттік қызмет нәтижесін беру сағат 13.00-ден 14.30-ға дейін түскі үзіліспен сағат 8.00-ден 17.30-ға дейін жүзеге асырылады.</w:t>
            </w:r>
          </w:p>
          <w:p>
            <w:pPr>
              <w:spacing w:after="20"/>
              <w:ind w:left="20"/>
              <w:jc w:val="both"/>
            </w:pPr>
            <w:r>
              <w:rPr>
                <w:rFonts w:ascii="Times New Roman"/>
                <w:b w:val="false"/>
                <w:i w:val="false"/>
                <w:color w:val="000000"/>
                <w:sz w:val="20"/>
              </w:rPr>
              <w:t>
2) "цифрлық үкіметтің" веб-порталы – жөндеу жұмыстарын жүргізуге байланысты техникалық үзілістерді қоспағанда тәулік бойы (көрсетілетін қызметті алушының өтініші Қазақстан Республикасының еңбек заңнамасына сәйкес жұмыс күні аяқталғаннан соң демалыс және мереке күндеріне сәйкес келсе, өтінішті қабылдау және көрсетілетін мемлекеттік қызмет нәтижесін беру келесі жұмыс күнінде жүзеге асырылады).</w:t>
            </w:r>
          </w:p>
        </w:tc>
      </w:tr>
    </w:tbl>
    <w:bookmarkStart w:name="z43" w:id="29"/>
    <w:p>
      <w:pPr>
        <w:spacing w:after="0"/>
        <w:ind w:left="0"/>
        <w:jc w:val="both"/>
      </w:pPr>
      <w:r>
        <w:rPr>
          <w:rFonts w:ascii="Times New Roman"/>
          <w:b w:val="false"/>
          <w:i w:val="false"/>
          <w:color w:val="000000"/>
          <w:sz w:val="28"/>
        </w:rPr>
        <w:t>
      ";</w:t>
      </w:r>
    </w:p>
    <w:bookmarkEnd w:id="29"/>
    <w:bookmarkStart w:name="z44" w:id="30"/>
    <w:p>
      <w:pPr>
        <w:spacing w:after="0"/>
        <w:ind w:left="0"/>
        <w:jc w:val="both"/>
      </w:pPr>
      <w:r>
        <w:rPr>
          <w:rFonts w:ascii="Times New Roman"/>
          <w:b w:val="false"/>
          <w:i w:val="false"/>
          <w:color w:val="000000"/>
          <w:sz w:val="28"/>
        </w:rPr>
        <w:t>
      реттік нөмірі 8-жол жаңа редакцияда жазылсын:</w:t>
      </w:r>
    </w:p>
    <w:bookmarkEnd w:id="30"/>
    <w:bookmarkStart w:name="z45" w:id="31"/>
    <w:p>
      <w:pPr>
        <w:spacing w:after="0"/>
        <w:ind w:left="0"/>
        <w:jc w:val="both"/>
      </w:pPr>
      <w:r>
        <w:rPr>
          <w:rFonts w:ascii="Times New Roman"/>
          <w:b w:val="false"/>
          <w:i w:val="false"/>
          <w:color w:val="000000"/>
          <w:sz w:val="28"/>
        </w:rPr>
        <w:t>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2"/>
          <w:p>
            <w:pPr>
              <w:spacing w:after="20"/>
              <w:ind w:left="20"/>
              <w:jc w:val="both"/>
            </w:pPr>
            <w:r>
              <w:rPr>
                <w:rFonts w:ascii="Times New Roman"/>
                <w:b w:val="false"/>
                <w:i w:val="false"/>
                <w:color w:val="000000"/>
                <w:sz w:val="20"/>
              </w:rPr>
              <w:t>
Мемлекеттік қызметті алу үшін көрсетілетін қызметті алушы өтініште көрсетілген мәліметтерді растайтын құжаттардың нотариус куәландырған электрондық көшірмелерін қоса бере отырып, "цифрлық үкіметтің" веб-порталында өтінішті толтырады:</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ауысуына рұқсат беруге арналған өтініш осы Қағидаларға 2-қосымшаға сәйкес толтырылады.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Өтінішке мынадай мәліметтер мен құжаттар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 жер қойнауын пайдалану құқығын (жер қойнауын пайдалану құқығындағы үлесті) және (немесе) жер қойнауын пайдалану құқығымен байланысты объектілерді сатып алу ниеті бар тұлға (ұйым)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тұлғалар үшін – сатып алушының тегін, атын және әкесінің атын (егер ол жеке басын куәландыратын құжатта көрсетілсе), тұрғылықты жерін, азаматтығын, жеке басын куәландыратын құжаттары туралы мәліметтерді;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тұлғалар үшін – сатып алушының атауын, оның орналасқан жерін, оның мемлекеттік тиесілігін көрсетуді, заңды тұлға ретінде мемлекеттік тіркеу туралы мәліметтерді, басшылары және олардың өкілеттіктері туралы мәліметтерді, өтініш иесі қабылдайтын шешімдерді тікелей немесе жанама түрде айқындауға мүмкіндігі бар тұлғалар, ұйымдар және мемлекеттер туралы мәліметтерді;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сатып алынатын жер қойнауын пайдалану құқығын (жер қойнауын пайдалану құқығындағы үлесін) және (немесе) жер қойнауын пайдалану құқығымен байланысты объектілерді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 негіздемесі;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көмірсутектерді барлау және (немесе) өндіру бойынша операцияларды жүргізу үшін жер қойнауын пайдалану құқығын (жер қойнауын пайдалану құқығындағы үлес) сатып алуға ниеті бар тұлғаның қаржылық және техникалық мүмкіндіктері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мұндай жер қойнауын пайдалану құқығын беру кезінде ұсынылатын "Жер қойнауы және жер қойнауын пайдалану туралы" Қазақстан Республикасы кодексінің (бұдан әрі – Кодекс) талаптарына оның сәйкестігін растайтын құжаттар (жер қойнауын пайдалану құқығымен байланысты объектілер ауысқан жағдайда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5) өтініш берушінің өтініште және оған қоса берілетін құжаттарда көрсетілген ол туралы барлық мәліметтердің дұрыс болып табылатындығы туралы растауы;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6) өтінішке қол қойған тұлғаның тегі, аты және әкесінің аты (егер ол жеке басын куәландыратын құжатта көрсетілсе), жеке басын куәландыратын құжаты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Мемлекеттің басым құқығы туралы Кодекстің ережелері қолданылған жағдайда, 1) – 6) тармақшаларда көзделген мәліметтерден басқа, рұқсат беру туралы өтініште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 жөніндегі мәміленің бағасы туралы және оны төлеу тәртібі туралы мәліметтер қосымша қамтылуға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қойнауын пайдалану құқығымен байланысты объектілер болып табылатын акциялар мен басқа да бағалы қағаздарды ұйымдастырылған бағалы қағаздар нарығында айналымға шығаруға рұқсат беруге өтініш осы Қағидаларға 3-қосымшаға сәйкес толтырылады, онда: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жер қойнауын пайдалану құқығымен байланысты объектілер болып табылатын акциялары немесе басқа да бағалы қағаздары ұйымдастырылған бағалы қағаздар нарығында айналымға шығаруға жататын эмитент-ұйымның толық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ұйымдастырылған бағалы қағаздар нарығында айналымға шығаруға жататын, өзімен байланысты акциялардың немесе басқа да бағалы қағаздардың соған қатысы бар жер қойнауы учаскесі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қойнауын пайдалану құқығымен байланысты объектілер болып табылатын акциялары немесе басқа да бағалы қағаздары ұйымдастырылған бағалы қағаздар нарығында айналымға шығаруға жататын эмитент-ұйымның жарғылық капиталының мөлшері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жер қойнауын пайдалану құқығымен байланысты объектілер болып табылатын және ұйымдастырылған бағалы қағаздар нарығында шығаруға жататын бағалы қағаздар, оның ішінде ұйымның туынды бағалы қағаздары, олардың базалық активтері немесе үлестік қатысудың басқа да нысандары туралы мәліметтер (түрі мен жалпы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андеррайтер туралы мәліметтер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6) листинг жүзеге асырылатын ұйымдастырылған бағалы қағаздар нарығы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жер қойнауын пайдалану құқығымен байланысты объектілер болып табылатын және ұйымдастырылған бағалы қағаздар нарығында айналымға шығаруға жататын акциялардың немесе басқа да бағалы қағаздардың саны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8) өтініш иесінің өтініште және оған қоса берілетін құжаттарда өзі туралы көрсетілген барлық мәліметтердің анық екендігі туралы жазбаша растауы;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9) өтініш берушінің атынан өтінішке қол қойған тұлғаның тегі, аты және әкесінің аты (егер ол жеке басын куәландыратын құжатта көрсетілсе), жеке басын куәландыратын құжаты туралы мәліметтер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қойнауын пайдалану құқығымен байланысты объектілер болып табылатын акцияларды немесе басқа да бағалы қағаздарды ұйымдастырылған бағалы қағаздар нарығында айналымға шығаруға рұқсат беру туралы өтінішті олар қосымша эмиссия (шығару) шеңберінде орналастырылған жағдайда эмитент береді.</w:t>
            </w:r>
          </w:p>
          <w:p>
            <w:pPr>
              <w:spacing w:after="20"/>
              <w:ind w:left="20"/>
              <w:jc w:val="both"/>
            </w:pPr>
            <w:r>
              <w:rPr>
                <w:rFonts w:ascii="Times New Roman"/>
                <w:b w:val="false"/>
                <w:i w:val="false"/>
                <w:color w:val="000000"/>
                <w:sz w:val="20"/>
              </w:rPr>
              <w:t>
Ал ұйымдастырылған бағалы қағаздар нарығында айналымға шығаруды осы акциялардың немесе басқа да бағалы қағаздардың ұстаушысы жүргізгенде өтінішті осындай ұстаушы береді.</w:t>
            </w:r>
          </w:p>
        </w:tc>
      </w:tr>
    </w:tbl>
    <w:bookmarkStart w:name="z70" w:id="33"/>
    <w:p>
      <w:pPr>
        <w:spacing w:after="0"/>
        <w:ind w:left="0"/>
        <w:jc w:val="both"/>
      </w:pPr>
      <w:r>
        <w:rPr>
          <w:rFonts w:ascii="Times New Roman"/>
          <w:b w:val="false"/>
          <w:i w:val="false"/>
          <w:color w:val="000000"/>
          <w:sz w:val="28"/>
        </w:rPr>
        <w:t>
      ";</w:t>
      </w:r>
    </w:p>
    <w:bookmarkEnd w:id="33"/>
    <w:bookmarkStart w:name="z71" w:id="34"/>
    <w:p>
      <w:pPr>
        <w:spacing w:after="0"/>
        <w:ind w:left="0"/>
        <w:jc w:val="both"/>
      </w:pPr>
      <w:r>
        <w:rPr>
          <w:rFonts w:ascii="Times New Roman"/>
          <w:b w:val="false"/>
          <w:i w:val="false"/>
          <w:color w:val="000000"/>
          <w:sz w:val="28"/>
        </w:rPr>
        <w:t>
      реттік нөмірі 10-жол жаңа редакцияда жазылсын:</w:t>
      </w:r>
    </w:p>
    <w:bookmarkEnd w:id="34"/>
    <w:bookmarkStart w:name="z72" w:id="35"/>
    <w:p>
      <w:pPr>
        <w:spacing w:after="0"/>
        <w:ind w:left="0"/>
        <w:jc w:val="both"/>
      </w:pPr>
      <w:r>
        <w:rPr>
          <w:rFonts w:ascii="Times New Roman"/>
          <w:b w:val="false"/>
          <w:i w:val="false"/>
          <w:color w:val="000000"/>
          <w:sz w:val="28"/>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көрсетілген мемлекеттік қызмет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6"/>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"цифрлық үкіметтің" веб-порталы арқылы электрондық нысанда алу мүмкіндігі бар.</w:t>
            </w:r>
          </w:p>
          <w:bookmarkEnd w:id="36"/>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туралы ақпаратты Мемлекеттік қызметтер көрсету мәселелері жөніндегі бірыңғай байланыс орталығының анықтама қызметінен алуға мүмкіндігі бар: 1414.</w:t>
            </w:r>
          </w:p>
        </w:tc>
      </w:tr>
    </w:tbl>
    <w:bookmarkStart w:name="z74" w:id="37"/>
    <w:p>
      <w:pPr>
        <w:spacing w:after="0"/>
        <w:ind w:left="0"/>
        <w:jc w:val="both"/>
      </w:pPr>
      <w:r>
        <w:rPr>
          <w:rFonts w:ascii="Times New Roman"/>
          <w:b w:val="false"/>
          <w:i w:val="false"/>
          <w:color w:val="000000"/>
          <w:sz w:val="28"/>
        </w:rPr>
        <w:t>
      ";</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4-тармағы жаңа редакцияда жазылсын: </w:t>
      </w:r>
    </w:p>
    <w:bookmarkStart w:name="z76" w:id="38"/>
    <w:p>
      <w:pPr>
        <w:spacing w:after="0"/>
        <w:ind w:left="0"/>
        <w:jc w:val="both"/>
      </w:pPr>
      <w:r>
        <w:rPr>
          <w:rFonts w:ascii="Times New Roman"/>
          <w:b w:val="false"/>
          <w:i w:val="false"/>
          <w:color w:val="000000"/>
          <w:sz w:val="28"/>
        </w:rPr>
        <w:t>
      "4. Көмірсутектерді барлау және (немесе) өндіру бойынша операцияларды жүргізу үшін жер қойнауын пайдалану құқығын (жер қойнауын пайдалану құқығындағы үлесті) сатып алуға ниеті бар тұлғаның қаржылық және техникалық мүмкіндіктері туралы мәліметтер мұндай жер қойнауын пайдалану құқығын беру кезінде ұсынылатын Кодекстің талаптарына оның сәйкестігін растайтын құжаттар (жер қойнауын пайдалану құқығымен байланысты объектілер ауысқан жағдайда талап етілмейді): ___________;</w:t>
      </w:r>
    </w:p>
    <w:bookmarkEnd w:id="38"/>
    <w:bookmarkStart w:name="z77" w:id="39"/>
    <w:p>
      <w:pPr>
        <w:spacing w:after="0"/>
        <w:ind w:left="0"/>
        <w:jc w:val="both"/>
      </w:pPr>
      <w:r>
        <w:rPr>
          <w:rFonts w:ascii="Times New Roman"/>
          <w:b w:val="false"/>
          <w:i w:val="false"/>
          <w:color w:val="000000"/>
          <w:sz w:val="28"/>
        </w:rPr>
        <w:t>
      Қазақстан Республикасы Әкімшілік рәсімдік-процестік кодексінің 66-бабының 4-тармағына сәйкес анық емес мәліметтер бергені үшін жауапкершілік туралы хабардармын.</w:t>
      </w:r>
    </w:p>
    <w:bookmarkEnd w:id="39"/>
    <w:bookmarkStart w:name="z78" w:id="40"/>
    <w:p>
      <w:pPr>
        <w:spacing w:after="0"/>
        <w:ind w:left="0"/>
        <w:jc w:val="both"/>
      </w:pPr>
      <w:r>
        <w:rPr>
          <w:rFonts w:ascii="Times New Roman"/>
          <w:b w:val="false"/>
          <w:i w:val="false"/>
          <w:color w:val="000000"/>
          <w:sz w:val="28"/>
        </w:rPr>
        <w:t>
      Өтініште және өтінішке қоса берілетін құжаттарда көрсетілген мәліметтердің дұрыс екенін растаймын.</w:t>
      </w:r>
    </w:p>
    <w:bookmarkEnd w:id="40"/>
    <w:bookmarkStart w:name="z79" w:id="41"/>
    <w:p>
      <w:pPr>
        <w:spacing w:after="0"/>
        <w:ind w:left="0"/>
        <w:jc w:val="both"/>
      </w:pPr>
      <w:r>
        <w:rPr>
          <w:rFonts w:ascii="Times New Roman"/>
          <w:b w:val="false"/>
          <w:i w:val="false"/>
          <w:color w:val="000000"/>
          <w:sz w:val="28"/>
        </w:rPr>
        <w:t>
      Өтініш беруші ______________ (өтініш иесінің атынан өтінішке қол қойған тұлғаның тегін, атын және әкесінің атын (егер ол жеке басын куәландыратын құжатта көрсетілсе), жеке басын куәландыратын құжаты туралы мәліметтер)</w:t>
      </w:r>
    </w:p>
    <w:bookmarkEnd w:id="41"/>
    <w:bookmarkStart w:name="z80" w:id="42"/>
    <w:p>
      <w:pPr>
        <w:spacing w:after="0"/>
        <w:ind w:left="0"/>
        <w:jc w:val="both"/>
      </w:pPr>
      <w:r>
        <w:rPr>
          <w:rFonts w:ascii="Times New Roman"/>
          <w:b w:val="false"/>
          <w:i w:val="false"/>
          <w:color w:val="000000"/>
          <w:sz w:val="28"/>
        </w:rPr>
        <w:t>
      Ескертпе: өтініш және оған қоса берілетін құжаттар мемлекеттік және орыс тілдерінде жасалады.</w:t>
      </w:r>
    </w:p>
    <w:bookmarkEnd w:id="42"/>
    <w:bookmarkStart w:name="z81" w:id="43"/>
    <w:p>
      <w:pPr>
        <w:spacing w:after="0"/>
        <w:ind w:left="0"/>
        <w:jc w:val="both"/>
      </w:pPr>
      <w:r>
        <w:rPr>
          <w:rFonts w:ascii="Times New Roman"/>
          <w:b w:val="false"/>
          <w:i w:val="false"/>
          <w:color w:val="000000"/>
          <w:sz w:val="28"/>
        </w:rPr>
        <w:t>
      Өтінішке қоса берілетін барлық құжаттар мемлекеттік және орыс тілдерінде жасалуға тиіс. Егер өтінішті шетелдік немесе шетелдік заңды тұлға берсе, оған қоса берілетін құжаттар "Жер қойнауы және жер қойнауын пайдалану туралы" Қазақстан Республикасы Кодексінің 45-бабының 5-тармағына сәйкес әрбір құжатқа дұрыстығын нотариус куәландырған мемлекеттік және орыс тілдеріндегі аудармасы міндетті түрде қоса беріле отырып, өзге тілде жасалуы мүмкін.".</w:t>
      </w:r>
    </w:p>
    <w:bookmarkEnd w:id="43"/>
    <w:bookmarkStart w:name="z82" w:id="4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Энергетика министрлiгiнiң "Көмірсутектер мен уранды өндіру бойынша жер қойнауын пайдалануға келісімшарттар жасасу (қол қою)" мемлекеттiк көрсетілетін қызмет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4"/>
    <w:bookmarkStart w:name="z83" w:id="4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Энергетика министрлiгiнiң "Көмірсутектер мен уранды өндіру бойынша жер қойнауын пайдалануға арналған келісімшарттарға қосымша келісімдерді жасасу (қол қою)" мемлекеттік көрсетілетін қызмет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5"/>
    <w:bookmarkStart w:name="z84" w:id="46"/>
    <w:p>
      <w:pPr>
        <w:spacing w:after="0"/>
        <w:ind w:left="0"/>
        <w:jc w:val="both"/>
      </w:pPr>
      <w:r>
        <w:rPr>
          <w:rFonts w:ascii="Times New Roman"/>
          <w:b w:val="false"/>
          <w:i w:val="false"/>
          <w:color w:val="000000"/>
          <w:sz w:val="28"/>
        </w:rPr>
        <w:t>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w:t>
      </w:r>
    </w:p>
    <w:bookmarkEnd w:id="46"/>
    <w:bookmarkStart w:name="z85" w:id="47"/>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47"/>
    <w:bookmarkStart w:name="z86" w:id="48"/>
    <w:p>
      <w:pPr>
        <w:spacing w:after="0"/>
        <w:ind w:left="0"/>
        <w:jc w:val="both"/>
      </w:pPr>
      <w:r>
        <w:rPr>
          <w:rFonts w:ascii="Times New Roman"/>
          <w:b w:val="false"/>
          <w:i w:val="false"/>
          <w:color w:val="000000"/>
          <w:sz w:val="28"/>
        </w:rPr>
        <w:t xml:space="preserve">
      2) осы бұйрықты ресми жариялағаннан кейін оны Қазақстан Республикасы Энергетика министрлігінің интернет-ресурсында орналастыруды; </w:t>
      </w:r>
    </w:p>
    <w:bookmarkEnd w:id="48"/>
    <w:bookmarkStart w:name="z87" w:id="49"/>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 </w:t>
      </w:r>
    </w:p>
    <w:bookmarkEnd w:id="49"/>
    <w:bookmarkStart w:name="z88" w:id="5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50"/>
    <w:bookmarkStart w:name="z89" w:id="51"/>
    <w:p>
      <w:pPr>
        <w:spacing w:after="0"/>
        <w:ind w:left="0"/>
        <w:jc w:val="both"/>
      </w:pPr>
      <w:r>
        <w:rPr>
          <w:rFonts w:ascii="Times New Roman"/>
          <w:b w:val="false"/>
          <w:i w:val="false"/>
          <w:color w:val="000000"/>
          <w:sz w:val="28"/>
        </w:rPr>
        <w:t>
      4. Осы бұйрық 2026 жылғы 12 шілдеден бастап қолданысқа енгізіледі және ресми жариялануға тиіс.</w:t>
      </w:r>
    </w:p>
    <w:bookmarkEnd w:id="5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bookmarkStart w:name="z91" w:id="52"/>
    <w:p>
      <w:pPr>
        <w:spacing w:after="0"/>
        <w:ind w:left="0"/>
        <w:jc w:val="both"/>
      </w:pPr>
      <w:r>
        <w:rPr>
          <w:rFonts w:ascii="Times New Roman"/>
          <w:b w:val="false"/>
          <w:i w:val="false"/>
          <w:color w:val="000000"/>
          <w:sz w:val="28"/>
        </w:rPr>
        <w:t>
      "КЕЛІСІЛДІ"</w:t>
      </w:r>
    </w:p>
    <w:bookmarkEnd w:id="52"/>
    <w:bookmarkStart w:name="z92" w:id="53"/>
    <w:p>
      <w:pPr>
        <w:spacing w:after="0"/>
        <w:ind w:left="0"/>
        <w:jc w:val="both"/>
      </w:pPr>
      <w:r>
        <w:rPr>
          <w:rFonts w:ascii="Times New Roman"/>
          <w:b w:val="false"/>
          <w:i w:val="false"/>
          <w:color w:val="000000"/>
          <w:sz w:val="28"/>
        </w:rPr>
        <w:t>
      Қазақстан Республикасының</w:t>
      </w:r>
    </w:p>
    <w:bookmarkEnd w:id="53"/>
    <w:bookmarkStart w:name="z93" w:id="54"/>
    <w:p>
      <w:pPr>
        <w:spacing w:after="0"/>
        <w:ind w:left="0"/>
        <w:jc w:val="both"/>
      </w:pPr>
      <w:r>
        <w:rPr>
          <w:rFonts w:ascii="Times New Roman"/>
          <w:b w:val="false"/>
          <w:i w:val="false"/>
          <w:color w:val="000000"/>
          <w:sz w:val="28"/>
        </w:rPr>
        <w:t>
      Атом энергиясы жөніндегі агенттігі</w:t>
      </w:r>
    </w:p>
    <w:bookmarkEnd w:id="54"/>
    <w:bookmarkStart w:name="z94" w:id="55"/>
    <w:p>
      <w:pPr>
        <w:spacing w:after="0"/>
        <w:ind w:left="0"/>
        <w:jc w:val="both"/>
      </w:pPr>
      <w:r>
        <w:rPr>
          <w:rFonts w:ascii="Times New Roman"/>
          <w:b w:val="false"/>
          <w:i w:val="false"/>
          <w:color w:val="000000"/>
          <w:sz w:val="28"/>
        </w:rPr>
        <w:t>
      "КЕЛІСІЛДІ"</w:t>
      </w:r>
    </w:p>
    <w:bookmarkEnd w:id="55"/>
    <w:bookmarkStart w:name="z95" w:id="56"/>
    <w:p>
      <w:pPr>
        <w:spacing w:after="0"/>
        <w:ind w:left="0"/>
        <w:jc w:val="both"/>
      </w:pPr>
      <w:r>
        <w:rPr>
          <w:rFonts w:ascii="Times New Roman"/>
          <w:b w:val="false"/>
          <w:i w:val="false"/>
          <w:color w:val="000000"/>
          <w:sz w:val="28"/>
        </w:rPr>
        <w:t>
      Қазақстан Республикасының</w:t>
      </w:r>
    </w:p>
    <w:bookmarkEnd w:id="56"/>
    <w:bookmarkStart w:name="z96" w:id="57"/>
    <w:p>
      <w:pPr>
        <w:spacing w:after="0"/>
        <w:ind w:left="0"/>
        <w:jc w:val="both"/>
      </w:pPr>
      <w:r>
        <w:rPr>
          <w:rFonts w:ascii="Times New Roman"/>
          <w:b w:val="false"/>
          <w:i w:val="false"/>
          <w:color w:val="000000"/>
          <w:sz w:val="28"/>
        </w:rPr>
        <w:t xml:space="preserve">
      Жасанды интеллект және </w:t>
      </w:r>
    </w:p>
    <w:bookmarkEnd w:id="57"/>
    <w:bookmarkStart w:name="z97" w:id="58"/>
    <w:p>
      <w:pPr>
        <w:spacing w:after="0"/>
        <w:ind w:left="0"/>
        <w:jc w:val="both"/>
      </w:pPr>
      <w:r>
        <w:rPr>
          <w:rFonts w:ascii="Times New Roman"/>
          <w:b w:val="false"/>
          <w:i w:val="false"/>
          <w:color w:val="000000"/>
          <w:sz w:val="28"/>
        </w:rPr>
        <w:t>
      цифрлық даму министрлігі</w:t>
      </w:r>
    </w:p>
    <w:bookmarkEnd w:id="58"/>
    <w:bookmarkStart w:name="z98" w:id="59"/>
    <w:p>
      <w:pPr>
        <w:spacing w:after="0"/>
        <w:ind w:left="0"/>
        <w:jc w:val="both"/>
      </w:pPr>
      <w:r>
        <w:rPr>
          <w:rFonts w:ascii="Times New Roman"/>
          <w:b w:val="false"/>
          <w:i w:val="false"/>
          <w:color w:val="000000"/>
          <w:sz w:val="28"/>
        </w:rPr>
        <w:t>
      "КЕЛІСІЛДІ"</w:t>
      </w:r>
    </w:p>
    <w:bookmarkEnd w:id="59"/>
    <w:bookmarkStart w:name="z99" w:id="60"/>
    <w:p>
      <w:pPr>
        <w:spacing w:after="0"/>
        <w:ind w:left="0"/>
        <w:jc w:val="both"/>
      </w:pPr>
      <w:r>
        <w:rPr>
          <w:rFonts w:ascii="Times New Roman"/>
          <w:b w:val="false"/>
          <w:i w:val="false"/>
          <w:color w:val="000000"/>
          <w:sz w:val="28"/>
        </w:rPr>
        <w:t xml:space="preserve">
      Қазақстан Республикасының </w:t>
      </w:r>
    </w:p>
    <w:bookmarkEnd w:id="60"/>
    <w:bookmarkStart w:name="z100" w:id="61"/>
    <w:p>
      <w:pPr>
        <w:spacing w:after="0"/>
        <w:ind w:left="0"/>
        <w:jc w:val="both"/>
      </w:pPr>
      <w:r>
        <w:rPr>
          <w:rFonts w:ascii="Times New Roman"/>
          <w:b w:val="false"/>
          <w:i w:val="false"/>
          <w:color w:val="000000"/>
          <w:sz w:val="28"/>
        </w:rPr>
        <w:t xml:space="preserve">
      Өнеркәсіп және құрылыс </w:t>
      </w:r>
    </w:p>
    <w:bookmarkEnd w:id="61"/>
    <w:bookmarkStart w:name="z101" w:id="62"/>
    <w:p>
      <w:pPr>
        <w:spacing w:after="0"/>
        <w:ind w:left="0"/>
        <w:jc w:val="both"/>
      </w:pPr>
      <w:r>
        <w:rPr>
          <w:rFonts w:ascii="Times New Roman"/>
          <w:b w:val="false"/>
          <w:i w:val="false"/>
          <w:color w:val="000000"/>
          <w:sz w:val="28"/>
        </w:rPr>
        <w:t>
      министрлігі</w:t>
      </w:r>
    </w:p>
    <w:bookmarkEnd w:id="62"/>
    <w:bookmarkStart w:name="z102" w:id="63"/>
    <w:p>
      <w:pPr>
        <w:spacing w:after="0"/>
        <w:ind w:left="0"/>
        <w:jc w:val="both"/>
      </w:pPr>
      <w:r>
        <w:rPr>
          <w:rFonts w:ascii="Times New Roman"/>
          <w:b w:val="false"/>
          <w:i w:val="false"/>
          <w:color w:val="000000"/>
          <w:sz w:val="28"/>
        </w:rPr>
        <w:t>
      "КЕЛІСІЛДІ"</w:t>
      </w:r>
    </w:p>
    <w:bookmarkEnd w:id="63"/>
    <w:bookmarkStart w:name="z103" w:id="64"/>
    <w:p>
      <w:pPr>
        <w:spacing w:after="0"/>
        <w:ind w:left="0"/>
        <w:jc w:val="both"/>
      </w:pPr>
      <w:r>
        <w:rPr>
          <w:rFonts w:ascii="Times New Roman"/>
          <w:b w:val="false"/>
          <w:i w:val="false"/>
          <w:color w:val="000000"/>
          <w:sz w:val="28"/>
        </w:rPr>
        <w:t>
      Қазақстан Республикасының</w:t>
      </w:r>
    </w:p>
    <w:bookmarkEnd w:id="64"/>
    <w:bookmarkStart w:name="z104" w:id="65"/>
    <w:p>
      <w:pPr>
        <w:spacing w:after="0"/>
        <w:ind w:left="0"/>
        <w:jc w:val="both"/>
      </w:pPr>
      <w:r>
        <w:rPr>
          <w:rFonts w:ascii="Times New Roman"/>
          <w:b w:val="false"/>
          <w:i w:val="false"/>
          <w:color w:val="000000"/>
          <w:sz w:val="28"/>
        </w:rPr>
        <w:t>
      Ұлттық қауіпсіздік комитеті</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2026 жылғы 15 сәуірдегі</w:t>
            </w:r>
            <w:r>
              <w:br/>
            </w:r>
            <w:r>
              <w:rPr>
                <w:rFonts w:ascii="Times New Roman"/>
                <w:b w:val="false"/>
                <w:i w:val="false"/>
                <w:color w:val="000000"/>
                <w:sz w:val="20"/>
              </w:rPr>
              <w:t>№ 154-н/қ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29 мамырдағы</w:t>
            </w:r>
            <w:r>
              <w:br/>
            </w:r>
            <w:r>
              <w:rPr>
                <w:rFonts w:ascii="Times New Roman"/>
                <w:b w:val="false"/>
                <w:i w:val="false"/>
                <w:color w:val="000000"/>
                <w:sz w:val="20"/>
              </w:rPr>
              <w:t>№ 214 бұйрығына</w:t>
            </w:r>
            <w:r>
              <w:br/>
            </w:r>
            <w:r>
              <w:rPr>
                <w:rFonts w:ascii="Times New Roman"/>
                <w:b w:val="false"/>
                <w:i w:val="false"/>
                <w:color w:val="000000"/>
                <w:sz w:val="20"/>
              </w:rPr>
              <w:t>2-қосымша</w:t>
            </w:r>
          </w:p>
        </w:tc>
      </w:tr>
    </w:tbl>
    <w:bookmarkStart w:name="z106" w:id="66"/>
    <w:p>
      <w:pPr>
        <w:spacing w:after="0"/>
        <w:ind w:left="0"/>
        <w:jc w:val="left"/>
      </w:pPr>
      <w:r>
        <w:rPr>
          <w:rFonts w:ascii="Times New Roman"/>
          <w:b/>
          <w:i w:val="false"/>
          <w:color w:val="000000"/>
        </w:rPr>
        <w:t xml:space="preserve"> Қазақстан Республикасы Энергетика министрлігінің "Көмірсутектер бойынша жер қойнауын пайдалануға арналған келісімшарттарды жасасу (қол қою)" мемлекеттік көрсетілетін қызмет қағидалары</w:t>
      </w:r>
    </w:p>
    <w:bookmarkEnd w:id="66"/>
    <w:bookmarkStart w:name="z107" w:id="67"/>
    <w:p>
      <w:pPr>
        <w:spacing w:after="0"/>
        <w:ind w:left="0"/>
        <w:jc w:val="left"/>
      </w:pPr>
      <w:r>
        <w:rPr>
          <w:rFonts w:ascii="Times New Roman"/>
          <w:b/>
          <w:i w:val="false"/>
          <w:color w:val="000000"/>
        </w:rPr>
        <w:t xml:space="preserve"> 1-тарау. Жалпы ережелер</w:t>
      </w:r>
    </w:p>
    <w:bookmarkEnd w:id="67"/>
    <w:bookmarkStart w:name="z108" w:id="68"/>
    <w:p>
      <w:pPr>
        <w:spacing w:after="0"/>
        <w:ind w:left="0"/>
        <w:jc w:val="both"/>
      </w:pPr>
      <w:r>
        <w:rPr>
          <w:rFonts w:ascii="Times New Roman"/>
          <w:b w:val="false"/>
          <w:i w:val="false"/>
          <w:color w:val="000000"/>
          <w:sz w:val="28"/>
        </w:rPr>
        <w:t xml:space="preserve">
      1. Осы Қазақстан Республикасы Энергетика министрлігінің "Көмірсутектер бойынша жер қойнауын пайдалануға арналған келісімшарттарды жасасу (қол қою)" мемлекеттік көрсетілетін қызмет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Мемлекеттік және әлеуметтік жауапкершілігі бар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Қазақстан Республикасы Энергетика министрлігінің "Көмірсутектер бойынша жер қойнауын пайдалануға арналған келісімшарттарды жасасу (қол қою)" мемлекеттік қызметін көрсету (бұдан әрі – мемлекеттік көрсетілетін қызмет) тәртібін айқындайды.</w:t>
      </w:r>
    </w:p>
    <w:bookmarkEnd w:id="68"/>
    <w:bookmarkStart w:name="z109" w:id="6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9"/>
    <w:bookmarkStart w:name="z110" w:id="70"/>
    <w:p>
      <w:pPr>
        <w:spacing w:after="0"/>
        <w:ind w:left="0"/>
        <w:jc w:val="both"/>
      </w:pPr>
      <w:r>
        <w:rPr>
          <w:rFonts w:ascii="Times New Roman"/>
          <w:b w:val="false"/>
          <w:i w:val="false"/>
          <w:color w:val="000000"/>
          <w:sz w:val="28"/>
        </w:rPr>
        <w:t>
      1) жеке кабинет – әртүрлі мемлекеттік деректер базасынан жиналған пайдаланушы туралы дербес ақпараты бар "цифрлық үкіметтің" веб-порталының бөлімі;</w:t>
      </w:r>
    </w:p>
    <w:bookmarkEnd w:id="70"/>
    <w:bookmarkStart w:name="z111" w:id="71"/>
    <w:p>
      <w:pPr>
        <w:spacing w:after="0"/>
        <w:ind w:left="0"/>
        <w:jc w:val="both"/>
      </w:pPr>
      <w:r>
        <w:rPr>
          <w:rFonts w:ascii="Times New Roman"/>
          <w:b w:val="false"/>
          <w:i w:val="false"/>
          <w:color w:val="000000"/>
          <w:sz w:val="28"/>
        </w:rPr>
        <w:t>
      2)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71"/>
    <w:bookmarkStart w:name="z112" w:id="72"/>
    <w:p>
      <w:pPr>
        <w:spacing w:after="0"/>
        <w:ind w:left="0"/>
        <w:jc w:val="both"/>
      </w:pPr>
      <w:r>
        <w:rPr>
          <w:rFonts w:ascii="Times New Roman"/>
          <w:b w:val="false"/>
          <w:i w:val="false"/>
          <w:color w:val="000000"/>
          <w:sz w:val="28"/>
        </w:rPr>
        <w:t>
      3) көрсетілетін қызметті беруші – Қазақстан Республикасының заңнамасына сәйкес мемлекеттік немесе әлеуметтік жауапкершілігі бар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72"/>
    <w:bookmarkStart w:name="z113" w:id="73"/>
    <w:p>
      <w:pPr>
        <w:spacing w:after="0"/>
        <w:ind w:left="0"/>
        <w:jc w:val="both"/>
      </w:pPr>
      <w:r>
        <w:rPr>
          <w:rFonts w:ascii="Times New Roman"/>
          <w:b w:val="false"/>
          <w:i w:val="false"/>
          <w:color w:val="000000"/>
          <w:sz w:val="28"/>
        </w:rPr>
        <w:t>
      4)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73"/>
    <w:bookmarkStart w:name="z114" w:id="74"/>
    <w:p>
      <w:pPr>
        <w:spacing w:after="0"/>
        <w:ind w:left="0"/>
        <w:jc w:val="both"/>
      </w:pPr>
      <w:r>
        <w:rPr>
          <w:rFonts w:ascii="Times New Roman"/>
          <w:b w:val="false"/>
          <w:i w:val="false"/>
          <w:color w:val="000000"/>
          <w:sz w:val="28"/>
        </w:rPr>
        <w:t>
      5) "цифрлық үкіметтің" веб-порталы – нормативтік құқықтық базаны қоса алғанда, мемлекеттік қызметтер көрсетуге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74"/>
    <w:bookmarkStart w:name="z115" w:id="75"/>
    <w:p>
      <w:pPr>
        <w:spacing w:after="0"/>
        <w:ind w:left="0"/>
        <w:jc w:val="both"/>
      </w:pPr>
      <w:r>
        <w:rPr>
          <w:rFonts w:ascii="Times New Roman"/>
          <w:b w:val="false"/>
          <w:i w:val="false"/>
          <w:color w:val="000000"/>
          <w:sz w:val="28"/>
        </w:rPr>
        <w:t>
      3. Көрсетілетін қызметті беруші осы Қағидаларға енгізген өзгерістер және (немесе) толықтырулар туралы ақпаратты Бірыңғай байланыс орталығына, және "цифрлық үкіметтің" ақпараттық-коммуникациялық инфрақұрылымының операторына олар қолданысқа енгізілген күннен бастап 3 (үш) жұмыс күні ішінде жіберуді қамтамасыз етеді.</w:t>
      </w:r>
    </w:p>
    <w:bookmarkEnd w:id="75"/>
    <w:bookmarkStart w:name="z116" w:id="76"/>
    <w:p>
      <w:pPr>
        <w:spacing w:after="0"/>
        <w:ind w:left="0"/>
        <w:jc w:val="left"/>
      </w:pPr>
      <w:r>
        <w:rPr>
          <w:rFonts w:ascii="Times New Roman"/>
          <w:b/>
          <w:i w:val="false"/>
          <w:color w:val="000000"/>
        </w:rPr>
        <w:t xml:space="preserve"> 2-тарау. Мемлекеттік қызмет көрсету тәртібі</w:t>
      </w:r>
    </w:p>
    <w:bookmarkEnd w:id="76"/>
    <w:bookmarkStart w:name="z117" w:id="77"/>
    <w:p>
      <w:pPr>
        <w:spacing w:after="0"/>
        <w:ind w:left="0"/>
        <w:jc w:val="both"/>
      </w:pPr>
      <w:r>
        <w:rPr>
          <w:rFonts w:ascii="Times New Roman"/>
          <w:b w:val="false"/>
          <w:i w:val="false"/>
          <w:color w:val="000000"/>
          <w:sz w:val="28"/>
        </w:rPr>
        <w:t>
      4. Мемлекеттік қызметті Қазақстан Республикасының Энергетика министрлігі (бұдан әрі – көрсетілетін қызметті беруші) қағаз немесе электрондық түрде көрсетеді.</w:t>
      </w:r>
    </w:p>
    <w:bookmarkEnd w:id="77"/>
    <w:bookmarkStart w:name="z118" w:id="78"/>
    <w:p>
      <w:pPr>
        <w:spacing w:after="0"/>
        <w:ind w:left="0"/>
        <w:jc w:val="both"/>
      </w:pPr>
      <w:r>
        <w:rPr>
          <w:rFonts w:ascii="Times New Roman"/>
          <w:b w:val="false"/>
          <w:i w:val="false"/>
          <w:color w:val="000000"/>
          <w:sz w:val="28"/>
        </w:rPr>
        <w:t xml:space="preserve">
      Мемлекеттік көрсетілетін қызметті алу үшін көрсетілетін қызметті алушы "Цифрлық үкіметтің" веб-порталының ақпараттық жүйесі немесе көрсетілетін қызметті берушінің кеңсесі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"Көмірсутектер бойынша жер қойнауын пайдалануға арналған келісімшарттарды жасасу (қол қою)" мемлекеттік қызметін көрсетуге қойылатын негізгі талаптар тізбесінің (бұдан әрі – Тізбе) 8-тармағында көрсетілген қажетті құжаттарды береді.</w:t>
      </w:r>
    </w:p>
    <w:bookmarkEnd w:id="78"/>
    <w:bookmarkStart w:name="z119" w:id="79"/>
    <w:p>
      <w:pPr>
        <w:spacing w:after="0"/>
        <w:ind w:left="0"/>
        <w:jc w:val="both"/>
      </w:pPr>
      <w:r>
        <w:rPr>
          <w:rFonts w:ascii="Times New Roman"/>
          <w:b w:val="false"/>
          <w:i w:val="false"/>
          <w:color w:val="000000"/>
          <w:sz w:val="28"/>
        </w:rPr>
        <w:t>
      5. Көрсетілетін қызмет процесінің сипаттамасын, нысанын, мазмұны мен нәтижесін, мемлекеттік қызмет көрсетуден бас тартуға негіздерді, сондай-ақ мемлекеттік қызмет көрсету ерекшеліктері ескеріле отырып, өзге де мәліметтерді қамтитын "цифрлық үкіметтің" веб-порталы немесе көрсетілетін қызметті берушінің кеңсесі арқылы мемлекеттік қызмет көрсетуге қойылатын негізгі талаптардың тізбесі Тізбеде жазылған.</w:t>
      </w:r>
    </w:p>
    <w:bookmarkEnd w:id="79"/>
    <w:bookmarkStart w:name="z120" w:id="80"/>
    <w:p>
      <w:pPr>
        <w:spacing w:after="0"/>
        <w:ind w:left="0"/>
        <w:jc w:val="both"/>
      </w:pPr>
      <w:r>
        <w:rPr>
          <w:rFonts w:ascii="Times New Roman"/>
          <w:b w:val="false"/>
          <w:i w:val="false"/>
          <w:color w:val="000000"/>
          <w:sz w:val="28"/>
        </w:rPr>
        <w:t>
      6. Тізбенің 8-тармағында көрсетілген көрсетілетін қызметті алушының құжаттары "цифрлық үкіметтің" веб-порталы арқылы келіп түскен күні оларды автоматты түрде қабылдау және көрсетілетін қызметті берушінің жұмыс графигіне сәйкес тіркеу жүзеге асырылады.</w:t>
      </w:r>
    </w:p>
    <w:bookmarkEnd w:id="80"/>
    <w:bookmarkStart w:name="z121" w:id="81"/>
    <w:p>
      <w:pPr>
        <w:spacing w:after="0"/>
        <w:ind w:left="0"/>
        <w:jc w:val="both"/>
      </w:pPr>
      <w:r>
        <w:rPr>
          <w:rFonts w:ascii="Times New Roman"/>
          <w:b w:val="false"/>
          <w:i w:val="false"/>
          <w:color w:val="000000"/>
          <w:sz w:val="28"/>
        </w:rPr>
        <w:t>
      Тізбенің 8-тармағында көрсетілген көрсетілетін қызметті алушының құжаттары көрсетілетін қызметті берушінің кеңсесі арқылы келіп түскен күні жұмыс графигіне сәйкес қабылдау және тіркеу жүзеге асырылады. Көрсетілетін қызметті берушінің кеңсесінде өтінішті қоса берілген құжаттармен бірге қабылдаған адамның тегін, атын, әкесінің атын (болған жағдайда) көрсете отырып, тіркеу (мөртабан, кіріс нөмірі және күні) қосымшаларымен бірге өтініштің қабылданғанын растау болып табылады.</w:t>
      </w:r>
    </w:p>
    <w:bookmarkEnd w:id="81"/>
    <w:bookmarkStart w:name="z122" w:id="82"/>
    <w:p>
      <w:pPr>
        <w:spacing w:after="0"/>
        <w:ind w:left="0"/>
        <w:jc w:val="both"/>
      </w:pPr>
      <w:r>
        <w:rPr>
          <w:rFonts w:ascii="Times New Roman"/>
          <w:b w:val="false"/>
          <w:i w:val="false"/>
          <w:color w:val="000000"/>
          <w:sz w:val="28"/>
        </w:rPr>
        <w:t>
      7. Көрсетілетін қызметті берушінің жауапты орындаушысы өтініш тіркелген сәттен бастап 5 (бес) жұмыс күні ішінде ұсынылған құжаттардың толықтығын тексереді.</w:t>
      </w:r>
    </w:p>
    <w:bookmarkEnd w:id="82"/>
    <w:bookmarkStart w:name="z123" w:id="83"/>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көрсетілетін қызметті берушінің жауапты орындаушысы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уәжді бас тартуды жібереді.</w:t>
      </w:r>
    </w:p>
    <w:bookmarkEnd w:id="83"/>
    <w:bookmarkStart w:name="z124" w:id="84"/>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жағдайда көрсетілетін қызметті берушінің жауапты орындаушысы осы тармақтың бірінші бөлігінде көрсетілген мерзім ішінде оларды "Жер қойнауы және жер қойнауын пайдалану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(бұдан әрі – Кодекс) талаптарына сәйкестігін қарайды және қорытынды беру үшін сұрау салуды көрсетілетін қызметті берушінің құрылымдық бөлімшелеріне жібереді.</w:t>
      </w:r>
    </w:p>
    <w:bookmarkEnd w:id="84"/>
    <w:bookmarkStart w:name="z125" w:id="85"/>
    <w:p>
      <w:pPr>
        <w:spacing w:after="0"/>
        <w:ind w:left="0"/>
        <w:jc w:val="both"/>
      </w:pPr>
      <w:r>
        <w:rPr>
          <w:rFonts w:ascii="Times New Roman"/>
          <w:b w:val="false"/>
          <w:i w:val="false"/>
          <w:color w:val="000000"/>
          <w:sz w:val="28"/>
        </w:rPr>
        <w:t>
      8. Құрылымдық бөлімшелер сұрауды ұсынғаннан кейін 6 (алты) жұмыс күні ішінде қорытынды дайындайды және оларды көрсетілетін қызметті берушінің жауапты орындаушысына ұсынады.</w:t>
      </w:r>
    </w:p>
    <w:bookmarkEnd w:id="85"/>
    <w:bookmarkStart w:name="z126" w:id="86"/>
    <w:p>
      <w:pPr>
        <w:spacing w:after="0"/>
        <w:ind w:left="0"/>
        <w:jc w:val="both"/>
      </w:pPr>
      <w:r>
        <w:rPr>
          <w:rFonts w:ascii="Times New Roman"/>
          <w:b w:val="false"/>
          <w:i w:val="false"/>
          <w:color w:val="000000"/>
          <w:sz w:val="28"/>
        </w:rPr>
        <w:t>
      9. Көрсетілетін қызметті берушінің жауапты орындаушысы 9 (тоғыз) жұмыс күні ішінде құрылымдық бөлімшелердің қорытындысын қарап, көмірсутектер бойынша жер қойнауын пайдалануға арналған келісімшартты көрсетілетін қызметті берушінің басшысына қол қоюға дайындайды немесе Тізбенің 9-тармағында көрсетілген негіздер бойынша осы Қағидаларға 2-қосымшаға сәйкес мемлекеттік қызметті көрсетуден бас тарту туралы алдын ала шешім дайындайды.</w:t>
      </w:r>
    </w:p>
    <w:bookmarkEnd w:id="86"/>
    <w:bookmarkStart w:name="z127" w:id="87"/>
    <w:p>
      <w:pPr>
        <w:spacing w:after="0"/>
        <w:ind w:left="0"/>
        <w:jc w:val="both"/>
      </w:pPr>
      <w:r>
        <w:rPr>
          <w:rFonts w:ascii="Times New Roman"/>
          <w:b w:val="false"/>
          <w:i w:val="false"/>
          <w:color w:val="000000"/>
          <w:sz w:val="28"/>
        </w:rPr>
        <w:t>
      10. Мемлекеттік қызметті алушы "цифрлық үкіметтің" веб-порталы арқылы берген көмірсутектер бойынша жер қойнауын пайдалануға арналған келісімшарт жобасының редакциясына түзетулер енгізу қажеттілігі туындаған жағдайда, көрсетілетін қызметті берушінің жауапты орындаушысы осы Қағидалардың 8 және 9-тармақтарында көрсетілген мерзімдердің бірінде көмірсутектер бойынша жер қойнауын пайдалануға арналған келісімшарт жобасын көрсетілетін қызметті алушыға келісімшарт редакциясын пысықтау үшін "цифрлық үкіметтің" веб-порталы арқылы қайтара алады.</w:t>
      </w:r>
    </w:p>
    <w:bookmarkEnd w:id="87"/>
    <w:bookmarkStart w:name="z128" w:id="88"/>
    <w:p>
      <w:pPr>
        <w:spacing w:after="0"/>
        <w:ind w:left="0"/>
        <w:jc w:val="both"/>
      </w:pPr>
      <w:r>
        <w:rPr>
          <w:rFonts w:ascii="Times New Roman"/>
          <w:b w:val="false"/>
          <w:i w:val="false"/>
          <w:color w:val="000000"/>
          <w:sz w:val="28"/>
        </w:rPr>
        <w:t>
      Мұндай пысықтау осы тармақтың бірінші бөлігінде көрсетілген мерзімнің шеңберінде жүзеге асырылады.</w:t>
      </w:r>
    </w:p>
    <w:bookmarkEnd w:id="88"/>
    <w:bookmarkStart w:name="z129" w:id="89"/>
    <w:p>
      <w:pPr>
        <w:spacing w:after="0"/>
        <w:ind w:left="0"/>
        <w:jc w:val="both"/>
      </w:pPr>
      <w:r>
        <w:rPr>
          <w:rFonts w:ascii="Times New Roman"/>
          <w:b w:val="false"/>
          <w:i w:val="false"/>
          <w:color w:val="000000"/>
          <w:sz w:val="28"/>
        </w:rPr>
        <w:t xml:space="preserve">
      11. Тізбенің 9-тармағында көрсетілген негіздер бойынша мемлекеттік қызметті көрсетуден бас тарту үшін негіздер анықталған жағдайда көрсетілетін қызметті беруші Қазақстан Республикасы Әкімшілік рәсімдік-процестік кодексінің (бұдан әрі – Әкімшілік рәсімдік-процестік кодексі)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тыңдаудың өткізілетін уақыты мен орны туралы хабарламаны көрсетілетін қызметті алушыға алдын ала шешім бойынша ұстанымын білдіру мүмкіндігі үшін жібереді.</w:t>
      </w:r>
    </w:p>
    <w:bookmarkEnd w:id="89"/>
    <w:bookmarkStart w:name="z130" w:id="90"/>
    <w:p>
      <w:pPr>
        <w:spacing w:after="0"/>
        <w:ind w:left="0"/>
        <w:jc w:val="both"/>
      </w:pPr>
      <w:r>
        <w:rPr>
          <w:rFonts w:ascii="Times New Roman"/>
          <w:b w:val="false"/>
          <w:i w:val="false"/>
          <w:color w:val="000000"/>
          <w:sz w:val="28"/>
        </w:rPr>
        <w:t>
      Тыңдау рәсімі Әкімшілік рәсімдік-процестік Кодексінің 73-бабына сәйкес жүргізіледі.</w:t>
      </w:r>
    </w:p>
    <w:bookmarkEnd w:id="90"/>
    <w:bookmarkStart w:name="z131" w:id="91"/>
    <w:p>
      <w:pPr>
        <w:spacing w:after="0"/>
        <w:ind w:left="0"/>
        <w:jc w:val="both"/>
      </w:pPr>
      <w:r>
        <w:rPr>
          <w:rFonts w:ascii="Times New Roman"/>
          <w:b w:val="false"/>
          <w:i w:val="false"/>
          <w:color w:val="000000"/>
          <w:sz w:val="28"/>
        </w:rPr>
        <w:t>
      Тыңдау нәтижелері бойынша көрсетілетін қызметті берушінің басшысы мынадай шешімдердің бірін қабылдайды:</w:t>
      </w:r>
    </w:p>
    <w:bookmarkEnd w:id="91"/>
    <w:bookmarkStart w:name="z132" w:id="92"/>
    <w:p>
      <w:pPr>
        <w:spacing w:after="0"/>
        <w:ind w:left="0"/>
        <w:jc w:val="both"/>
      </w:pPr>
      <w:r>
        <w:rPr>
          <w:rFonts w:ascii="Times New Roman"/>
          <w:b w:val="false"/>
          <w:i w:val="false"/>
          <w:color w:val="000000"/>
          <w:sz w:val="28"/>
        </w:rPr>
        <w:t>
      1) көмірсутектер бойынша жер қойнауын пайдалануға арналған келісімшартқа қол қою;</w:t>
      </w:r>
    </w:p>
    <w:bookmarkEnd w:id="92"/>
    <w:bookmarkStart w:name="z133" w:id="93"/>
    <w:p>
      <w:pPr>
        <w:spacing w:after="0"/>
        <w:ind w:left="0"/>
        <w:jc w:val="both"/>
      </w:pPr>
      <w:r>
        <w:rPr>
          <w:rFonts w:ascii="Times New Roman"/>
          <w:b w:val="false"/>
          <w:i w:val="false"/>
          <w:color w:val="000000"/>
          <w:sz w:val="28"/>
        </w:rPr>
        <w:t>
      2) көмірсутектер бойынша жер қойнауын пайдалануға арналған келісімшартқа қол қоюдан бас тарту.</w:t>
      </w:r>
    </w:p>
    <w:bookmarkEnd w:id="93"/>
    <w:bookmarkStart w:name="z134" w:id="94"/>
    <w:p>
      <w:pPr>
        <w:spacing w:after="0"/>
        <w:ind w:left="0"/>
        <w:jc w:val="both"/>
      </w:pPr>
      <w:r>
        <w:rPr>
          <w:rFonts w:ascii="Times New Roman"/>
          <w:b w:val="false"/>
          <w:i w:val="false"/>
          <w:color w:val="000000"/>
          <w:sz w:val="28"/>
        </w:rPr>
        <w:t>
      12. Көрсетілетін қызметті берушінің басшысы осы Қағидалардың 9-тармағында көрсетілген мерзім ішінде көмірсутектер бойынша жер қойнауын пайдалануға арналған келісімшартқа қол қояды, одан кейін көрсетілетін қызметті берушінің жауапты орындаушысы оны көрсетілетін қызметті алушының жеке кабинетіне "цифрлық үкіметтің" веб-порталы арқылы немесе көрсетілетін қызметті алушы құжаттарды көрсетілетін қызметті берушінің кеңсесі арқылы берген жағдайда, көрсетілетін қызметті берушінің кеңсесі арқылы жібереді.</w:t>
      </w:r>
    </w:p>
    <w:bookmarkEnd w:id="94"/>
    <w:bookmarkStart w:name="z135" w:id="95"/>
    <w:p>
      <w:pPr>
        <w:spacing w:after="0"/>
        <w:ind w:left="0"/>
        <w:jc w:val="left"/>
      </w:pPr>
      <w:r>
        <w:rPr>
          <w:rFonts w:ascii="Times New Roman"/>
          <w:b/>
          <w:i w:val="false"/>
          <w:color w:val="000000"/>
        </w:rPr>
        <w:t xml:space="preserve"> 3-тарау. Мемлекеттік қызмет көрсету мәселесі бойынша көрсетілетін қызметті берушінің және (немесе) оның лауазымды адамдарының шешімдеріне, әрекеттеріне (әрекетсіздіктеріне) шағымдану тәртібі</w:t>
      </w:r>
    </w:p>
    <w:bookmarkEnd w:id="95"/>
    <w:bookmarkStart w:name="z136" w:id="96"/>
    <w:p>
      <w:pPr>
        <w:spacing w:after="0"/>
        <w:ind w:left="0"/>
        <w:jc w:val="both"/>
      </w:pPr>
      <w:r>
        <w:rPr>
          <w:rFonts w:ascii="Times New Roman"/>
          <w:b w:val="false"/>
          <w:i w:val="false"/>
          <w:color w:val="000000"/>
          <w:sz w:val="28"/>
        </w:rPr>
        <w:t>
      13.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(әрекетсіздіктеріне) шағымдану үшін шағым көрсетілетін қызметті алушының әкімшілік актіні қабылдағаны немесе әрекеттерді (әрекетсіздіктерді) жасағаны туралы көрсетілетін қызметті алушыға белгілі болған күннен бастап 3 (үш) айдан кешіктірмей:</w:t>
      </w:r>
    </w:p>
    <w:bookmarkEnd w:id="96"/>
    <w:bookmarkStart w:name="z137" w:id="97"/>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bookmarkEnd w:id="97"/>
    <w:bookmarkStart w:name="z138" w:id="98"/>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органға;</w:t>
      </w:r>
    </w:p>
    <w:bookmarkEnd w:id="98"/>
    <w:bookmarkStart w:name="z139" w:id="99"/>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басшылығының атына беріледі.</w:t>
      </w:r>
    </w:p>
    <w:bookmarkEnd w:id="99"/>
    <w:bookmarkStart w:name="z140" w:id="100"/>
    <w:p>
      <w:pPr>
        <w:spacing w:after="0"/>
        <w:ind w:left="0"/>
        <w:jc w:val="both"/>
      </w:pPr>
      <w:r>
        <w:rPr>
          <w:rFonts w:ascii="Times New Roman"/>
          <w:b w:val="false"/>
          <w:i w:val="false"/>
          <w:color w:val="000000"/>
          <w:sz w:val="28"/>
        </w:rPr>
        <w:t xml:space="preserve">
      Көрсетілетін қызметті алушының шағымы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w:t>
      </w:r>
    </w:p>
    <w:bookmarkEnd w:id="100"/>
    <w:bookmarkStart w:name="z141" w:id="101"/>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оны тіркеген күннен бастап 5 (бес) жұмыс күні ішінде;</w:t>
      </w:r>
    </w:p>
    <w:bookmarkEnd w:id="101"/>
    <w:bookmarkStart w:name="z142" w:id="102"/>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оны тіркеген күннен бастап 15 (он бес) жұмыс күні ішінде қаралуға жатады.</w:t>
      </w:r>
    </w:p>
    <w:bookmarkEnd w:id="102"/>
    <w:bookmarkStart w:name="z143" w:id="103"/>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25-бабының</w:t>
      </w:r>
      <w:r>
        <w:rPr>
          <w:rFonts w:ascii="Times New Roman"/>
          <w:b w:val="false"/>
          <w:i w:val="false"/>
          <w:color w:val="000000"/>
          <w:sz w:val="28"/>
        </w:rPr>
        <w:t xml:space="preserve"> 4-тармағына сәйкес көрсетілетін қызметті берушінің, мемлекеттік қызметтер көрсету сапасын бағалау және бақылау жөніндегі уәкілетті органның шағымды қарау мерзімі:</w:t>
      </w:r>
    </w:p>
    <w:bookmarkEnd w:id="103"/>
    <w:bookmarkStart w:name="z144" w:id="104"/>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04"/>
    <w:bookmarkStart w:name="z145" w:id="105"/>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105"/>
    <w:bookmarkStart w:name="z146" w:id="106"/>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тұлға шағымды қарау мерзімі ұзартылған кезден бастап 3 (үш) жұмыс күні ішінде шағым берген өтініш иесіне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End w:id="106"/>
    <w:bookmarkStart w:name="z147" w:id="107"/>
    <w:p>
      <w:pPr>
        <w:spacing w:after="0"/>
        <w:ind w:left="0"/>
        <w:jc w:val="both"/>
      </w:pPr>
      <w:r>
        <w:rPr>
          <w:rFonts w:ascii="Times New Roman"/>
          <w:b w:val="false"/>
          <w:i w:val="false"/>
          <w:color w:val="000000"/>
          <w:sz w:val="28"/>
        </w:rPr>
        <w:t xml:space="preserve">
      Шағым Әкімшілік рәсімдік-процестік Кодексінің </w:t>
      </w:r>
      <w:r>
        <w:rPr>
          <w:rFonts w:ascii="Times New Roman"/>
          <w:b w:val="false"/>
          <w:i w:val="false"/>
          <w:color w:val="000000"/>
          <w:sz w:val="28"/>
        </w:rPr>
        <w:t>91-бабының</w:t>
      </w:r>
      <w:r>
        <w:rPr>
          <w:rFonts w:ascii="Times New Roman"/>
          <w:b w:val="false"/>
          <w:i w:val="false"/>
          <w:color w:val="000000"/>
          <w:sz w:val="28"/>
        </w:rPr>
        <w:t xml:space="preserve"> 4-тармағына сәйкес келіп түскен жағдайда көрсетілетін қызметті беруші шағымды қарайтын органға ол келіп түскен күннен бастап 3 (үш) жұмыс күні ішінде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bookmarkEnd w:id="107"/>
    <w:bookmarkStart w:name="z148" w:id="108"/>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bookmarkEnd w:id="108"/>
    <w:bookmarkStart w:name="z149" w:id="109"/>
    <w:p>
      <w:pPr>
        <w:spacing w:after="0"/>
        <w:ind w:left="0"/>
        <w:jc w:val="both"/>
      </w:pPr>
      <w:r>
        <w:rPr>
          <w:rFonts w:ascii="Times New Roman"/>
          <w:b w:val="false"/>
          <w:i w:val="false"/>
          <w:color w:val="000000"/>
          <w:sz w:val="28"/>
        </w:rPr>
        <w:t>
      14. Шағымды қарайтын органның шешімімен келіспеген жағдайда, көрсетілетін қызметті алушы шағымды қарайтын басқа органға немесе Әкімшілік рәсімдік-процестік Кодексінің 100-бабының 6-тармағына сәйкес сотқа жүгінеді.</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бойынша жер</w:t>
            </w:r>
            <w:r>
              <w:br/>
            </w:r>
            <w:r>
              <w:rPr>
                <w:rFonts w:ascii="Times New Roman"/>
                <w:b w:val="false"/>
                <w:i w:val="false"/>
                <w:color w:val="000000"/>
                <w:sz w:val="20"/>
              </w:rPr>
              <w:t>қойнауын пайдалануға арналған</w:t>
            </w:r>
            <w:r>
              <w:br/>
            </w:r>
            <w:r>
              <w:rPr>
                <w:rFonts w:ascii="Times New Roman"/>
                <w:b w:val="false"/>
                <w:i w:val="false"/>
                <w:color w:val="000000"/>
                <w:sz w:val="20"/>
              </w:rPr>
              <w:t>келісімшарттарды жасасу</w:t>
            </w:r>
            <w:r>
              <w:br/>
            </w:r>
            <w:r>
              <w:rPr>
                <w:rFonts w:ascii="Times New Roman"/>
                <w:b w:val="false"/>
                <w:i w:val="false"/>
                <w:color w:val="000000"/>
                <w:sz w:val="20"/>
              </w:rPr>
              <w:t>(қол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 1-қосымша</w:t>
            </w:r>
          </w:p>
        </w:tc>
      </w:tr>
    </w:tbl>
    <w:bookmarkStart w:name="z151" w:id="110"/>
    <w:p>
      <w:pPr>
        <w:spacing w:after="0"/>
        <w:ind w:left="0"/>
        <w:jc w:val="both"/>
      </w:pPr>
      <w:r>
        <w:rPr>
          <w:rFonts w:ascii="Times New Roman"/>
          <w:b w:val="false"/>
          <w:i w:val="false"/>
          <w:color w:val="000000"/>
          <w:sz w:val="28"/>
        </w:rPr>
        <w:t>
      Нысан</w:t>
      </w:r>
    </w:p>
    <w:bookmarkEnd w:id="110"/>
    <w:bookmarkStart w:name="z152" w:id="111"/>
    <w:p>
      <w:pPr>
        <w:spacing w:after="0"/>
        <w:ind w:left="0"/>
        <w:jc w:val="left"/>
      </w:pPr>
      <w:r>
        <w:rPr>
          <w:rFonts w:ascii="Times New Roman"/>
          <w:b/>
          <w:i w:val="false"/>
          <w:color w:val="000000"/>
        </w:rPr>
        <w:t xml:space="preserve"> "Көмірсутектер бойынша жер қойнауын пайдалануға келісімшарттар жасасу (қол қою)" мемлекеттік көрсетілетін қызметке қойылатын негізгі талаптар тізбесі</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2"/>
          <w:p>
            <w:pPr>
              <w:spacing w:after="20"/>
              <w:ind w:left="20"/>
              <w:jc w:val="both"/>
            </w:pPr>
            <w:r>
              <w:rPr>
                <w:rFonts w:ascii="Times New Roman"/>
                <w:b w:val="false"/>
                <w:i w:val="false"/>
                <w:color w:val="000000"/>
                <w:sz w:val="20"/>
              </w:rPr>
              <w:t>
Мемлекеттік көрсетілетін қызмет атауы: "Көмірсутектер бойынша жер қойнауын пайдалануға келісімшарттар жасасу (қол қою)".</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қызметтің кіші түрлерінің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 Жер қойнауын пайдалануға арналған аукционның қорытындылары бойынша көмірсутектерді барлау мен өндіру үшін келісімшарт, күрделі жоба бойынша көмірсутектерді барлау және өндіру үшін келісімшарт немесе аз зерттелген аумақтар шегінде орналасқан жер қойнауы учаскесінде көмірсутектерді барлау және өндіру үшін келісімшарт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 қойнауын пайдалануға арналған аукцион қорытындылары бойынша көмірсутектерді өндіру үшін келісімшарт немесе күрделі жоба бойынша көмірсутектерді өндіру үшін келісімшарт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Тікелей келіссөздер хаттамасының қорытындылар бойынша көмірсутектерді барлау және өндіру үшін келісімшарт, күрделі жоба бойынша көмірсутектерді барлау және өндіру үшін келісімшарт немесе аз зерттелген аумақтар шегінде орналасқан жер қойнауы учаскесінде көмірсутектерді барлау және өндіру үшін келісімшарт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Тікелей келіссөздер хаттамасының қорытындылар бойынша көмірсутектерді өндіру үшін келісімшарт немесе күрделі жоба бойынша көмірсутектерді өндіру үшін келісімшарт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Көмірсутектерді өндіруге арналған үлгілік келісімшартқа ауысу шартымен Кодекс қолданысқа енгізілгенге дейін жасалған жер қойнауын пайдалануға арналған келісімшарт (бастапқы келісімшарт) бойынша көмірсутектерді барлау жөніндегі қызметті жүзеге асыратын не жүзеге асырған жер қойнауын пайдаланушылардың көмірсутектерді өндіруге арналған келісімшарт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Көмірсутектерді өндіруге арналған үлгілік келісімшарттарға ауысу шартымен Кодекс қолданысқа енгізілгенге дейін жасалған өндіруге арналған келісімшарттар (қолданыстағы келісімшарт) бойынша жер қойнауын пайдаланушылардың көмірсутектерді өндіруге арналған келісімшарт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7) Халықаралық шарттарға сәйкес көмірсутектерді барлау үшін келісімшарт алу;</w:t>
            </w:r>
          </w:p>
          <w:p>
            <w:pPr>
              <w:spacing w:after="20"/>
              <w:ind w:left="20"/>
              <w:jc w:val="both"/>
            </w:pPr>
            <w:r>
              <w:rPr>
                <w:rFonts w:ascii="Times New Roman"/>
                <w:b w:val="false"/>
                <w:i w:val="false"/>
                <w:color w:val="000000"/>
                <w:sz w:val="20"/>
              </w:rPr>
              <w:t>
8) жер қойнауын геологиялық зерттеуге жер қойнауын пайдалану құқығын иеленушілер аз зерттеген аумақтар шегінде орналасқан жер қойнауы учаскесінде көмірсутектерді барлауға және өндіруге арналған келісімшарт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 (қолжетімділік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13"/>
          <w:p>
            <w:pPr>
              <w:spacing w:after="20"/>
              <w:ind w:left="20"/>
              <w:jc w:val="both"/>
            </w:pPr>
            <w:r>
              <w:rPr>
                <w:rFonts w:ascii="Times New Roman"/>
                <w:b w:val="false"/>
                <w:i w:val="false"/>
                <w:color w:val="000000"/>
                <w:sz w:val="20"/>
              </w:rPr>
              <w:t>
Мемлекеттік көрсетілетін қызмет жоғарыда көрсетілген барлық кіші түрлерімен бірге:</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үкіметтің" веб-порталы www.egov.kz;</w:t>
            </w:r>
          </w:p>
          <w:p>
            <w:pPr>
              <w:spacing w:after="20"/>
              <w:ind w:left="20"/>
              <w:jc w:val="both"/>
            </w:pPr>
            <w:r>
              <w:rPr>
                <w:rFonts w:ascii="Times New Roman"/>
                <w:b w:val="false"/>
                <w:i w:val="false"/>
                <w:color w:val="000000"/>
                <w:sz w:val="20"/>
              </w:rPr>
              <w:t>
көрсетілетін қызмет берушінің кеңсесі арқылы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өтінішті тіркеген сәттен бастап – 20 (жиырма)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немесе мемлекеттік көрсетілетін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қызметті алушыға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14"/>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8.00-ден 17.30-ға дейін.</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Өтінішті қабылдау және көрсетілетін мемлекеттік қызмет нәтижесін беру сағат 13.00-ден 14.30-ға дейін түскі үзіліспен сағат 8.00-ден 17.30-ға дейін жүзеге асырылады.</w:t>
            </w:r>
          </w:p>
          <w:p>
            <w:pPr>
              <w:spacing w:after="20"/>
              <w:ind w:left="20"/>
              <w:jc w:val="both"/>
            </w:pPr>
            <w:r>
              <w:rPr>
                <w:rFonts w:ascii="Times New Roman"/>
                <w:b w:val="false"/>
                <w:i w:val="false"/>
                <w:color w:val="000000"/>
                <w:sz w:val="20"/>
              </w:rPr>
              <w:t>
2) "цифрлық үкіметтің" веб-порталы – жөндеу жұмыстарын жүргізуге байланысты техникалық үзілістерді қоспағанда тәулік бойы (көрсетілетін қызметті алушының өтініші Қазақстан Республикасының еңбек заңнамасына сәйкес жұмыс күні аяқталғаннан соң демалыс және мереке күндеріне сәйкес келсе, өтінішті қабылдау және көрсетілетін мемлекеттік қызмет нәтижесін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15"/>
          <w:p>
            <w:pPr>
              <w:spacing w:after="20"/>
              <w:ind w:left="20"/>
              <w:jc w:val="both"/>
            </w:pPr>
            <w:r>
              <w:rPr>
                <w:rFonts w:ascii="Times New Roman"/>
                <w:b w:val="false"/>
                <w:i w:val="false"/>
                <w:color w:val="000000"/>
                <w:sz w:val="20"/>
              </w:rPr>
              <w:t>
1) жер қойнауын пайдалануға арналған аукцион қорытындылары бойынша көмірсутектерді барлау және өндіру үшін келісімшартты, күрделі жоба бойынша көмірсутектерді барлау және өндіру үшін келісімшартты немесе аз зерттелген аумақтар шегінде орналасқан жер қойнауы учаскесінде көмірсутектерді барлау және өндіру үшін келісімшартты алу үшін:</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аукцион қорытындылары бойынша көмірсутектерді барлау және өндіру үшін келісімшарт, күрделі жоба жөніндегі көмірсутектерді барлау және өндіру үшін келісімшарт немесе аз зерттелген аумақтар шегінде орналасқан жер қойнауы учаскесінде көмірсутектерді барлау және өндіру үшін келісімшартты жасасуға (қол қоюға)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(үш) данада өз тарапынан қол қойылған, Қазақстан Республикасы Энергетика министрінің 2018 жылғы 11 маусымдағы № 233 бұйрығымен (Нормативтік құқықтық актілерді мемлекеттік тіркеу тізілімінде № 17140 болып тіркелген) бекітілген көмірсутектерді барлауға және өндіруге арналған үлгілік келісімшартқа, күрделі жоба бойынша көмірсутектерді барлауға және өндіруге арналған үлгілік келісімшартқа немесе аз зерттелген аумақтар шегінде орналасқан жер қойнауы учаскесінде көмірсутектерді барлауға және өндіруге арналған келісімшартқа сәйкес әзірленген көмірсутектерді барлауға және өндіруге арналған </w:t>
            </w:r>
            <w:r>
              <w:rPr>
                <w:rFonts w:ascii="Times New Roman"/>
                <w:b w:val="false"/>
                <w:i w:val="false"/>
                <w:color w:val="000000"/>
                <w:sz w:val="20"/>
              </w:rPr>
              <w:t>үлгілік келісімшарт</w:t>
            </w:r>
            <w:r>
              <w:rPr>
                <w:rFonts w:ascii="Times New Roman"/>
                <w:b w:val="false"/>
                <w:i w:val="false"/>
                <w:color w:val="000000"/>
                <w:sz w:val="20"/>
              </w:rPr>
              <w:t>, күрделі жоба бойынша көмірсутектерді барлауға және өндіруге арналған келісімшарт немесе аз зерттелген аумақтар шегінде орналасқан жер қойнауы учаскесінде көмірсутектерді барлауға және өндіруге арналған келісімшарт;</w:t>
            </w:r>
          </w:p>
          <w:p>
            <w:pPr>
              <w:spacing w:after="20"/>
              <w:ind w:left="20"/>
              <w:jc w:val="both"/>
            </w:pPr>
            <w:r>
              <w:rPr>
                <w:rFonts w:ascii="Times New Roman"/>
                <w:b w:val="false"/>
                <w:i w:val="false"/>
                <w:color w:val="000000"/>
                <w:sz w:val="20"/>
              </w:rPr>
              <w:t>
</w:t>
            </w:r>
            <w:r>
              <w:rPr>
                <w:rFonts w:ascii="Times New Roman"/>
                <w:b w:val="false"/>
                <w:i w:val="false"/>
                <w:color w:val="000000"/>
                <w:sz w:val="20"/>
              </w:rPr>
              <w:t>барлау кезеңінде жұмыстардың көлемін, сипаттамасын және орындау мерзімдерін қамтитын және барлау кезеңінде жер қойнауы учаскесіндегі жұмыстардың көлемі мен түрлері бойынша ең төменгі талаптарға сәйкес келетін, көмірсутектерді барлау және өндіру үшін жер қойнауын пайдалануға арналған келісімшарттың ажырамас бөлігі болып табылатын жұмыстар бағдарламасы;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қызметті алушы көмірсутектерді барлау және (немесе) өндіру жөніндегі операцияларды жүргізуге құқылы жер қойнауы учаскесін Кодексінің </w:t>
            </w:r>
            <w:r>
              <w:rPr>
                <w:rFonts w:ascii="Times New Roman"/>
                <w:b w:val="false"/>
                <w:i w:val="false"/>
                <w:color w:val="000000"/>
                <w:sz w:val="20"/>
              </w:rPr>
              <w:t>110-бабына</w:t>
            </w:r>
            <w:r>
              <w:rPr>
                <w:rFonts w:ascii="Times New Roman"/>
                <w:b w:val="false"/>
                <w:i w:val="false"/>
                <w:color w:val="000000"/>
                <w:sz w:val="20"/>
              </w:rPr>
              <w:t xml:space="preserve"> сәйкес белгілейтін, оның ажырамас бөлігі болып табылатын жер қойнауын пайдалануға арналған келісімшартқа қосымша ("цифрлық үкіметтің" веб-порталы арқылы берген жағдайда электрондық көшірме);</w:t>
            </w:r>
          </w:p>
          <w:p>
            <w:pPr>
              <w:spacing w:after="20"/>
              <w:ind w:left="20"/>
              <w:jc w:val="both"/>
            </w:pPr>
            <w:r>
              <w:rPr>
                <w:rFonts w:ascii="Times New Roman"/>
                <w:b w:val="false"/>
                <w:i w:val="false"/>
                <w:color w:val="000000"/>
                <w:sz w:val="20"/>
              </w:rPr>
              <w:t>
</w:t>
            </w:r>
            <w:r>
              <w:rPr>
                <w:rFonts w:ascii="Times New Roman"/>
                <w:b w:val="false"/>
                <w:i w:val="false"/>
                <w:color w:val="000000"/>
                <w:sz w:val="20"/>
              </w:rPr>
              <w:t>салыстырып тексеру үшін қол қойылатын бонустың төленгенін растайтын төлем тапсырмасының көшірмесі және түпнұсқасы;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 қойнауын пайдалануға арналған аукцион қорытындылары бойынша көмірсутектерді өндіруге арналған келісімшартты немесе күрделі жоба бойынша көмірсутектерді өндіруге арналған келісімшартты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аукцион қорытындылары бойынша көмірсутектерді өндіру үшін жер қойнауын пайдалануға арналған келісімшарт немесе күрделі жоба бойынша көмірсутектерді өндіру үшін келісімшарт жасасуға (қол қоюға)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(үш) данада өз тарапынан қол қойылған, Қазақстан Республикасы Энергетика министрінің 2018 жылғы 11 маусымдағы № 233 бұйрығымен (Нормативтік құқықтық актілерді мемлекеттік тіркеу тізілімінде № 17140 болып тіркелген) бекітілген көмірсутектерді өндіруге арналған үлгілік келісімшартқа немесе күрделі жоба бойынша көмірсутектерді өндіруге арналған үлгілік </w:t>
            </w:r>
            <w:r>
              <w:rPr>
                <w:rFonts w:ascii="Times New Roman"/>
                <w:b w:val="false"/>
                <w:i w:val="false"/>
                <w:color w:val="000000"/>
                <w:sz w:val="20"/>
              </w:rPr>
              <w:t>келісімшартқа</w:t>
            </w:r>
            <w:r>
              <w:rPr>
                <w:rFonts w:ascii="Times New Roman"/>
                <w:b w:val="false"/>
                <w:i w:val="false"/>
                <w:color w:val="000000"/>
                <w:sz w:val="20"/>
              </w:rPr>
              <w:t xml:space="preserve"> сәйкес әзірленген көмірсутектерді өндіруге арналған келісімшарт немесе күрделі жоба бойынша көмірсутектерді өндіруге арналған келісімшарт;</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көмірсутектерді өндіру жөніндегі операцияларды жүргізуге құқылы жер қойнауы учаскесін Кодекстің 110-бабына сәйкес белгілейтін, оның ажырамас бөлігі болып табылатын жер қойнауын пайдалануға арналған келісімшартқа қосымша ("цифрлық үкіметтің" веб-порталы арқылы берген жағдайда электрондық көшірме);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салыстырып тексеру үшін қол қойылатын бонустың төленгенін растайтын төлем тапсырмасының көшірмесі және түпнұсқасы;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3) тікелей келіссөздер хаттамасының қорытындылары бойынша көмірсутектерді барлау және өндіру үшін келісімшарт, күрделі жоба бойынша көмірсутектерді барлау және өндіру үшін келісімшарт немесе аз зерттелген аумақтар шегінде орналасқан жер қойнауы учаскесінде көмірсутектерді барлау және өндіру үшін келісімшартты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3-қосымшаға сәйкес нысан бойынша аукцион қорытындылары бойынша көмірсутектерді барлау және өндіру үшін жер қойнауын пайдалануға арналған келісімшарт, күрделі жоба бойынша көмірсутектерді барлау және өндіру үшін келісімшарт немесе аз зерттелген аумақтар шегінде орналасқан жер қойнауы учаскесінде көмірсутектерді барлау және өндіру үшін келісімшарт жасасуға (қол қоюға)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(үш) данада өз тарапынан қол қойылған, Қазақстан Республикасы Энергетика министрінің 2018 жылғы 11 маусымдағы № 233 бұйрығымен (Нормативтік құқықтық актілерді мемлекеттік тіркеу тізілімінде № 17140 болып тіркелген) бекітілген көмірсутектерді барлауға және өндіруге арналған </w:t>
            </w:r>
            <w:r>
              <w:rPr>
                <w:rFonts w:ascii="Times New Roman"/>
                <w:b w:val="false"/>
                <w:i w:val="false"/>
                <w:color w:val="000000"/>
                <w:sz w:val="20"/>
              </w:rPr>
              <w:t>үлгілік келісімшартқа</w:t>
            </w:r>
            <w:r>
              <w:rPr>
                <w:rFonts w:ascii="Times New Roman"/>
                <w:b w:val="false"/>
                <w:i w:val="false"/>
                <w:color w:val="000000"/>
                <w:sz w:val="20"/>
              </w:rPr>
              <w:t>, күрделі жоба бойынша көмірсутектерді барлауға және өндіруге арналған үлгілік келісімшартқа немесе аз зерттелген аумақтар шегінде орналасқан жер қойнауы учаскесінде көмірсутектерді барлау және өндіру үшін келісімшартқа сәйкес әзірленген көмірсутектерді барлауға және өндіруге арналған келісімшарт, күрделі жоба бойынша көмірсутектерді барлауға және өндіруге арналған келісімшарт немесе аз зерттелген аумақтар шегінде орналасқан жер қойнауы учаскесінде көмірсутектерді барлау және өндіру үшін келісімшарт;</w:t>
            </w:r>
          </w:p>
          <w:p>
            <w:pPr>
              <w:spacing w:after="20"/>
              <w:ind w:left="20"/>
              <w:jc w:val="both"/>
            </w:pPr>
            <w:r>
              <w:rPr>
                <w:rFonts w:ascii="Times New Roman"/>
                <w:b w:val="false"/>
                <w:i w:val="false"/>
                <w:color w:val="000000"/>
                <w:sz w:val="20"/>
              </w:rPr>
              <w:t>
</w:t>
            </w:r>
            <w:r>
              <w:rPr>
                <w:rFonts w:ascii="Times New Roman"/>
                <w:b w:val="false"/>
                <w:i w:val="false"/>
                <w:color w:val="000000"/>
                <w:sz w:val="20"/>
              </w:rPr>
              <w:t>барлау кезеңінде жұмыстардың көлемін, сипаттамасын және орындау мерзімдерін қамтитын және барлау кезеңінде жер қойнауы учаскесіндегі жұмыстардың көлемі мен түрлері бойынша ең төменгі талаптарға сәйкес келетін, көмірсутектерді барлау және өндіру үшін жер қойнауын пайдалануға арналған келісімшарттың ажырамас бөлігі болып табылатын жұмыс бағдарламасы;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көмірсутектерді барлау және (немесе) өндіру жөніндегі операцияларды жүргізуге құқылы жер қойнауы учаскесін Кодекстің 110-бабына сәйкес белгілейтін, оның ажырамас бөлігі болып табылатын жер қойнауын пайдалануға арналған келісімшартқа қосымша ("цифрлық үкіметтің" веб-порталы арқылы берген жағдайда электрондық көшірме);</w:t>
            </w:r>
          </w:p>
          <w:p>
            <w:pPr>
              <w:spacing w:after="20"/>
              <w:ind w:left="20"/>
              <w:jc w:val="both"/>
            </w:pPr>
            <w:r>
              <w:rPr>
                <w:rFonts w:ascii="Times New Roman"/>
                <w:b w:val="false"/>
                <w:i w:val="false"/>
                <w:color w:val="000000"/>
                <w:sz w:val="20"/>
              </w:rPr>
              <w:t>
</w:t>
            </w:r>
            <w:r>
              <w:rPr>
                <w:rFonts w:ascii="Times New Roman"/>
                <w:b w:val="false"/>
                <w:i w:val="false"/>
                <w:color w:val="000000"/>
                <w:sz w:val="20"/>
              </w:rPr>
              <w:t>салыстырып тексеру үшін қол қойылатын бонустың төленгенін растайтын төлем тапсырмасының көшірмесі және түпнұсқасы;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тікелей келіссөздер хаттамасының қорытындылары бойынша көмірсутектерді өндіру үшін келісімшартты немесе күрделі жоба бойынша көмірсутектерді өндіру үшін келісімшартты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аукцион қорытындылары бойынша көмірсутектерді өндіру үшін жер қойнауын пайдалануға арналған келісімшарт немесе күрделі жоба бойынша көмірсутектерді өндіру үшін келісімшарт жасасуға (қол қоюға)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(үш) данада өз тарапынан қол қойылған, Қазақстан Республикасы Энергетика министрінің 2018 жылғы 11 маусымдағы № 233 бұйрығымен (Нормативтік құқықтық актілерді мемлекеттік тіркеу тізілімінде № 17140 болып тіркелген) бекітілген көмірсутектерді өндіруге арналған үлгілік келісімшартқа немесе күрделі жоба бойынша көмірсутектерді өндіруге арналған </w:t>
            </w:r>
            <w:r>
              <w:rPr>
                <w:rFonts w:ascii="Times New Roman"/>
                <w:b w:val="false"/>
                <w:i w:val="false"/>
                <w:color w:val="000000"/>
                <w:sz w:val="20"/>
              </w:rPr>
              <w:t>үлгілік келісімшартқа</w:t>
            </w:r>
            <w:r>
              <w:rPr>
                <w:rFonts w:ascii="Times New Roman"/>
                <w:b w:val="false"/>
                <w:i w:val="false"/>
                <w:color w:val="000000"/>
                <w:sz w:val="20"/>
              </w:rPr>
              <w:t xml:space="preserve"> сәйкес әзірленген көмірсутектерді өндіруге арналған келісімшарт немесе күрделі жоба бойынша көмірсутектерді өндіруге арналған келісімшарт;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қызметті алушы көмірсутектерді өндіру жөніндегі операцияларды жүргізуге құқылы жер қойнауы учаскесін Кодекстің </w:t>
            </w:r>
            <w:r>
              <w:rPr>
                <w:rFonts w:ascii="Times New Roman"/>
                <w:b w:val="false"/>
                <w:i w:val="false"/>
                <w:color w:val="000000"/>
                <w:sz w:val="20"/>
              </w:rPr>
              <w:t>110-бабына</w:t>
            </w:r>
            <w:r>
              <w:rPr>
                <w:rFonts w:ascii="Times New Roman"/>
                <w:b w:val="false"/>
                <w:i w:val="false"/>
                <w:color w:val="000000"/>
                <w:sz w:val="20"/>
              </w:rPr>
              <w:t xml:space="preserve"> сәйкес белгілейтін, оның ажырамас бөлігі болып табылатын жер қойнауын пайдалануға арналған келісімшартқа қосымша ("цифрлық үкіметтің" веб-порталы арқылы берген жағдайда электрондық көшірме);</w:t>
            </w:r>
          </w:p>
          <w:p>
            <w:pPr>
              <w:spacing w:after="20"/>
              <w:ind w:left="20"/>
              <w:jc w:val="both"/>
            </w:pPr>
            <w:r>
              <w:rPr>
                <w:rFonts w:ascii="Times New Roman"/>
                <w:b w:val="false"/>
                <w:i w:val="false"/>
                <w:color w:val="000000"/>
                <w:sz w:val="20"/>
              </w:rPr>
              <w:t>
</w:t>
            </w:r>
            <w:r>
              <w:rPr>
                <w:rFonts w:ascii="Times New Roman"/>
                <w:b w:val="false"/>
                <w:i w:val="false"/>
                <w:color w:val="000000"/>
                <w:sz w:val="20"/>
              </w:rPr>
              <w:t>салыстырып тексеру үшін қол қойылатын бонустың төленгенін растайтын төлем тапсырмасының көшірмесі және түпнұсқасы;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 Энергетика министрінің 2018 жылғы 11 маусымдағы № 233 бұйрығымен (Нормативтік құқықтық актілерді мемлекеттік тіркеу тізілімінде № 17140 болып тіркелген) бекітілген көмірсутектерді өндіруге арналған үлгілік келісімшартқа ауысу шартымен Кодекс қолданысқа енгізілгенге дейін жасалған жер қойнауын пайдалануға арналған келісімшарт (бастапқы келісімшарт) бойынша көмірсутектерді барлау жөніндегі қызметті жүзеге асыратын немесе жүзеге асырған жер қойнауын пайдаланушылардың көмірсутектерді өндіруге арналған келісімшарт алуы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көмірсутектерді өндіруге арналған келісімшартты алу үшін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3 (үш) данада өз тарапынан қол қойылған, Қазақстан Республикасы Энергетика министрінің 2018 жылғы 11 маусымдағы № 233 бұйрығымен (Нормативтік құқықтық актілерді мемлекеттік тіркеу тізілімінде № 17140 болып тіркелген) бекітілген көмірсутектерді өндіруге арналған үлгілік келісімшартқа сәйкес әзірленген көмірсутектерді өндіру үшін жер қойнауын пайдалануға арналған келісімшарт;</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қойнауын пайдаланушы бекіткен және жер қойнауы мемлекеттік сараптамасының оң қорытындысын алған қорларды есептеу жөніндегі есеп;</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Қазақстан Республикасы Энергетика министрінің 2018 жылғы 11 маусымдағы № 233 бұйрығымен (Нормативтік құқықтық актілерді мемлекеттік тіркеу тізілімінде № 17140 болып тіркелген) бекітілген көмірсутектерді өндіруге арналған үлгілік келісімшарттарға ауысу шартымен Кодекс қолданысқа енгізілгенге дейін жасалған өндіруге арналған </w:t>
            </w:r>
            <w:r>
              <w:rPr>
                <w:rFonts w:ascii="Times New Roman"/>
                <w:b w:val="false"/>
                <w:i w:val="false"/>
                <w:color w:val="000000"/>
                <w:sz w:val="20"/>
              </w:rPr>
              <w:t>келісімшарттар</w:t>
            </w:r>
            <w:r>
              <w:rPr>
                <w:rFonts w:ascii="Times New Roman"/>
                <w:b w:val="false"/>
                <w:i w:val="false"/>
                <w:color w:val="000000"/>
                <w:sz w:val="20"/>
              </w:rPr>
              <w:t xml:space="preserve"> (қолданыстағы келісімшарт) бойынша жер қойнауын пайдаланушылардың көмірсутектерді өндіруге арналған келісімшарт алуы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көмірсутектерді өндіруге арналған келісімшартты алу үшін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3 (үш) данада өз тарапынан қол қойылған, Қазақстан Республикасы Энергетика министрінің 2018 жылғы 11 маусымдағы № 233 бұйрығымен (Нормативтік құқықтық актілерді мемлекеттік тіркеу тізілімінде № 17140 болып тіркелген) бекітілген көмірсутектерді өндіруге арналған үлгілік келісімшартқа сәйкес әзірленген көмірсутектерді өндіру үшін жер қойнауын пайдалануға арналған келісімшарт;</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қойнауын пайдаланушы бекіткен және Кодексте және Қазақстан Республикасының өзге де заңдарында көзделген оң қорытындыларды алған кен орнын игеру жобасы;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7) халықаралық шарттарға сәйкес көмірсутектерді барлау үшін келісімшартты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 көмірсутектерді барлау үшін келісімшартты алу үшін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3 (үш) данада өз тарапынан қол қойылған көмірсутектерді барлауға арналған келісімшарт;</w:t>
            </w:r>
          </w:p>
          <w:p>
            <w:pPr>
              <w:spacing w:after="20"/>
              <w:ind w:left="20"/>
              <w:jc w:val="both"/>
            </w:pPr>
            <w:r>
              <w:rPr>
                <w:rFonts w:ascii="Times New Roman"/>
                <w:b w:val="false"/>
                <w:i w:val="false"/>
                <w:color w:val="000000"/>
                <w:sz w:val="20"/>
              </w:rPr>
              <w:t>
</w:t>
            </w:r>
            <w:r>
              <w:rPr>
                <w:rFonts w:ascii="Times New Roman"/>
                <w:b w:val="false"/>
                <w:i w:val="false"/>
                <w:color w:val="000000"/>
                <w:sz w:val="20"/>
              </w:rPr>
              <w:t>көмірсутектерді барлауға арналған келісімшартқа оның ажырамас бөлігі ретінде қоса берілетін, тікелей келіссөздер нәтижелері бойынша айқындалған барлау кезеңінде жұмыстардың көлемін, сипаттамасын және орындалу мерзімдерін қамтитын жұмыс бағдарламасы;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салыстырып тексеру үшін қол қойылатын бонустың төленгенін растайтын төлем тапсырмасының көшірмесі және түпнұсқасы.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үкіметтің" веб-порталы арқылы жүгінген жағдайда көрсетілетін қызметті алушы электрондық цифрлық қолтаңба арқылы куәландырылған құжаттардың электронды көшірмелерін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басты куәландыратын құжаттар, заңды тұлғаны, дара кәсіпкерді мемлекеттік тіркеу (қайта тіркеу) туралы мәліметтерді көрсетілетін қызметті берушінің орындаушысы "цифрлық үкіметтің" веб-порталы арқылы тиісті мемлекеттік ақпараттық жүйелерден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салыстырып тексеру үшін қол қойылатын бонустың төленгенін растайтын төлем тапсырмасының көшірмесі және түпнұсқасы;</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жер қойнауын геологиялық зерттеуге жер қойнауын пайдалану құқығын иеленушілер аз зерттеген аумақтар шегінде орналасқан жер қойнауы учаскесінде көмірсутектерді барлау және өндіру үшін келісімшарт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3-қосымшаға сәйкес жер қойнауын геологиялық зерттеуге жер қойнауын пайдалану құқығының иелері аз зерттеген аумақтар шегінде орналасқан жер қойнауы учаскесінде көмірсутектерді барлау және өндіру үшін келісімшарт жасасуға (қол қоюға)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(үш) данада өз тарапынан қол қойылған, Қазақстан Республикасы Энергетика министрінің 2018 жылғы 11 маусымдағы № 233 бұйрығымен (Нормативтік құқықтық актілерді мемлекеттік тіркеу тізілімінде № 17140 болып тіркелген) бекітілген жер қойнауын геологиялық зерттеуге жер қойнауын пайдалану құқығын иеленушілердің аз зерттелген аумақтар шегінде орналасқан жер қойнауы учаскесінде көмірсутектерді барлауға және өндіруге арналған </w:t>
            </w:r>
            <w:r>
              <w:rPr>
                <w:rFonts w:ascii="Times New Roman"/>
                <w:b w:val="false"/>
                <w:i w:val="false"/>
                <w:color w:val="000000"/>
                <w:sz w:val="20"/>
              </w:rPr>
              <w:t>үлгілік келісімшартқа</w:t>
            </w:r>
            <w:r>
              <w:rPr>
                <w:rFonts w:ascii="Times New Roman"/>
                <w:b w:val="false"/>
                <w:i w:val="false"/>
                <w:color w:val="000000"/>
                <w:sz w:val="20"/>
              </w:rPr>
              <w:t xml:space="preserve"> сәйкес әзірленген жер қойнауын геологиялық зерттеуге жер қойнауын пайдалану құқығын иеленушілер аз зерттеген аумақтар шегінде орналасқан жер қойнауы учаскесінде көмірсутектерді барлауға және өндіруге келісімшарт;</w:t>
            </w:r>
          </w:p>
          <w:p>
            <w:pPr>
              <w:spacing w:after="20"/>
              <w:ind w:left="20"/>
              <w:jc w:val="both"/>
            </w:pPr>
            <w:r>
              <w:rPr>
                <w:rFonts w:ascii="Times New Roman"/>
                <w:b w:val="false"/>
                <w:i w:val="false"/>
                <w:color w:val="000000"/>
                <w:sz w:val="20"/>
              </w:rPr>
              <w:t>
</w:t>
            </w:r>
            <w:r>
              <w:rPr>
                <w:rFonts w:ascii="Times New Roman"/>
                <w:b w:val="false"/>
                <w:i w:val="false"/>
                <w:color w:val="000000"/>
                <w:sz w:val="20"/>
              </w:rPr>
              <w:t>барлау кезеңінде жұмыстардың көлемін, сипаттамасын және орындау мерзімдерін қамтитын және барлау кезеңінде жер қойнауы учаскесіндегі жұмыстардың көлемі мен түрлері бойынша ең төменгі талаптарға сәйкес келетін, көмірсутектерді барлау және өндіру үшін жер қойнауын пайдалануға арналған келісімшарттың ажырамас бөлігі болып табылатын жұмыс бағдарламасы;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көмірсутектерді барлау және (немесе) өндіру жөніндегі операцияларды жүргізуге құқылы жер қойнауы учаскесін Кодекстің 110-бабына сәйкес белгілейтін, оның ажырамас бөлігі болып табылатын жер қойнауын пайдалануға арналған келісімшартқа қосымша ("цифрлық үкіметтің" веб-порталы арқылы берген жағдайда электрондық көшірме);</w:t>
            </w:r>
          </w:p>
          <w:p>
            <w:pPr>
              <w:spacing w:after="20"/>
              <w:ind w:left="20"/>
              <w:jc w:val="both"/>
            </w:pPr>
            <w:r>
              <w:rPr>
                <w:rFonts w:ascii="Times New Roman"/>
                <w:b w:val="false"/>
                <w:i w:val="false"/>
                <w:color w:val="000000"/>
                <w:sz w:val="20"/>
              </w:rPr>
              <w:t>
салыстырып тексеру үшін қол қойылатын бонустың төленгенін растайтын төлем тапсырмасының көшірмесі және түпнұсқасы.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16"/>
          <w:p>
            <w:pPr>
              <w:spacing w:after="20"/>
              <w:ind w:left="20"/>
              <w:jc w:val="both"/>
            </w:pPr>
            <w:r>
              <w:rPr>
                <w:rFonts w:ascii="Times New Roman"/>
                <w:b w:val="false"/>
                <w:i w:val="false"/>
                <w:color w:val="000000"/>
                <w:sz w:val="20"/>
              </w:rPr>
              <w:t xml:space="preserve">
Мемлекеттік және әлеуметтік жауапкершілігі бар көрсетілетін қызметтер туралы Заңының </w:t>
            </w:r>
            <w:r>
              <w:rPr>
                <w:rFonts w:ascii="Times New Roman"/>
                <w:b w:val="false"/>
                <w:i w:val="false"/>
                <w:color w:val="000000"/>
                <w:sz w:val="20"/>
              </w:rPr>
              <w:t>19-1-бабы</w:t>
            </w:r>
            <w:r>
              <w:rPr>
                <w:rFonts w:ascii="Times New Roman"/>
                <w:b w:val="false"/>
                <w:i w:val="false"/>
                <w:color w:val="000000"/>
                <w:sz w:val="20"/>
              </w:rPr>
              <w:t xml:space="preserve"> 2-тармағына сәйкес, көрсетілетін қызметті беруші мынадай жағдайларда:</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көрсетілетін қызметті көрсету үшін қажетті көрсетілетін қызметті алушының және (немесе) ұсынылған материалдардың, объектілердің, деректер мен мәліметтердің Кодексте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осы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көрсетілетін мемлекеттік қызмет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17"/>
          <w:p>
            <w:pPr>
              <w:spacing w:after="20"/>
              <w:ind w:left="20"/>
              <w:jc w:val="both"/>
            </w:pPr>
            <w:r>
              <w:rPr>
                <w:rFonts w:ascii="Times New Roman"/>
                <w:b w:val="false"/>
                <w:i w:val="false"/>
                <w:color w:val="000000"/>
                <w:sz w:val="20"/>
              </w:rPr>
              <w:t>
1) көрсетілетін қызметті алушының электрондық цифрлық қолтаңбасы болған жағдайда мемлекеттік көрсетілетін қызметті "цифрлық үкіметтің" веб-порталы арқылы электрондық нысанда алу мүмкіндігі бар;</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қызмет көрсету орнының мекенжайы: 010000, Астана қаласы, Қабанбай батыр даңғылы, 19, "А" блогы, телефон: 8 (7172) 78-68-01;</w:t>
            </w:r>
          </w:p>
          <w:p>
            <w:pPr>
              <w:spacing w:after="20"/>
              <w:ind w:left="20"/>
              <w:jc w:val="both"/>
            </w:pP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www.gov.kz интернет-ресурсының "Энергетика министрлігі" деген бөлімдегі "Көрсетілетін қызметтер" деген кіші бөлімде көрсетілген.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бойынша жер</w:t>
            </w:r>
            <w:r>
              <w:br/>
            </w:r>
            <w:r>
              <w:rPr>
                <w:rFonts w:ascii="Times New Roman"/>
                <w:b w:val="false"/>
                <w:i w:val="false"/>
                <w:color w:val="000000"/>
                <w:sz w:val="20"/>
              </w:rPr>
              <w:t>қойнауын пайдалануға арналған</w:t>
            </w:r>
            <w:r>
              <w:br/>
            </w:r>
            <w:r>
              <w:rPr>
                <w:rFonts w:ascii="Times New Roman"/>
                <w:b w:val="false"/>
                <w:i w:val="false"/>
                <w:color w:val="000000"/>
                <w:sz w:val="20"/>
              </w:rPr>
              <w:t>келісімшарттарды жасасу</w:t>
            </w:r>
            <w:r>
              <w:br/>
            </w:r>
            <w:r>
              <w:rPr>
                <w:rFonts w:ascii="Times New Roman"/>
                <w:b w:val="false"/>
                <w:i w:val="false"/>
                <w:color w:val="000000"/>
                <w:sz w:val="20"/>
              </w:rPr>
              <w:t>(қол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18"/>
          <w:p>
            <w:pPr>
              <w:spacing w:after="20"/>
              <w:ind w:left="20"/>
              <w:jc w:val="both"/>
            </w:pPr>
            <w:r>
              <w:rPr>
                <w:rFonts w:ascii="Times New Roman"/>
                <w:b w:val="false"/>
                <w:i w:val="false"/>
                <w:color w:val="000000"/>
                <w:sz w:val="20"/>
              </w:rPr>
              <w:t>
[УО-ның мемлекеттік тілдегі атауы)]</w:t>
            </w:r>
          </w:p>
          <w:bookmarkEnd w:id="118"/>
          <w:p>
            <w:pPr>
              <w:spacing w:after="20"/>
              <w:ind w:left="20"/>
              <w:jc w:val="both"/>
            </w:pPr>
            <w:r>
              <w:rPr>
                <w:rFonts w:ascii="Times New Roman"/>
                <w:b w:val="false"/>
                <w:i w:val="false"/>
                <w:color w:val="000000"/>
                <w:sz w:val="20"/>
              </w:rPr>
              <w:t>
УО деректемелері мемлекеттік тілде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19"/>
          <w:p>
            <w:pPr>
              <w:spacing w:after="20"/>
              <w:ind w:left="20"/>
              <w:jc w:val="both"/>
            </w:pPr>
          </w:p>
          <w:bookmarkEnd w:id="119"/>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[УО-ның орыс тілдегі атауы)] УО деректемелері орыс тілде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арналған өтінішті одан әрі қараудан уәжді бас тарту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20"/>
          <w:p>
            <w:pPr>
              <w:spacing w:after="20"/>
              <w:ind w:left="20"/>
              <w:jc w:val="both"/>
            </w:pPr>
            <w:r>
              <w:rPr>
                <w:rFonts w:ascii="Times New Roman"/>
                <w:b w:val="false"/>
                <w:i w:val="false"/>
                <w:color w:val="000000"/>
                <w:sz w:val="20"/>
              </w:rPr>
              <w:t>
Нөмірі: [Нөмірі]</w:t>
            </w:r>
          </w:p>
          <w:bookmarkEnd w:id="120"/>
          <w:p>
            <w:pPr>
              <w:spacing w:after="20"/>
              <w:ind w:left="20"/>
              <w:jc w:val="both"/>
            </w:pPr>
            <w:r>
              <w:rPr>
                <w:rFonts w:ascii="Times New Roman"/>
                <w:b w:val="false"/>
                <w:i w:val="false"/>
                <w:color w:val="000000"/>
                <w:sz w:val="20"/>
              </w:rPr>
              <w:t>
Берілген күні: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атауы], Сіздің [Өтінім күні] жылғы № [Өтінім нөмірі] өтінішіңізді қарастырып ______ [бас тарту себебі].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(болған жағдайда)]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21"/>
          <w:p>
            <w:pPr>
              <w:spacing w:after="20"/>
              <w:ind w:left="20"/>
              <w:jc w:val="both"/>
            </w:pPr>
          </w:p>
          <w:bookmarkEnd w:id="121"/>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бойынша жер</w:t>
            </w:r>
            <w:r>
              <w:br/>
            </w:r>
            <w:r>
              <w:rPr>
                <w:rFonts w:ascii="Times New Roman"/>
                <w:b w:val="false"/>
                <w:i w:val="false"/>
                <w:color w:val="000000"/>
                <w:sz w:val="20"/>
              </w:rPr>
              <w:t>қойнауын пайдалануға арналған</w:t>
            </w:r>
            <w:r>
              <w:br/>
            </w:r>
            <w:r>
              <w:rPr>
                <w:rFonts w:ascii="Times New Roman"/>
                <w:b w:val="false"/>
                <w:i w:val="false"/>
                <w:color w:val="000000"/>
                <w:sz w:val="20"/>
              </w:rPr>
              <w:t>келісімшарттарды жасасу</w:t>
            </w:r>
            <w:r>
              <w:br/>
            </w:r>
            <w:r>
              <w:rPr>
                <w:rFonts w:ascii="Times New Roman"/>
                <w:b w:val="false"/>
                <w:i w:val="false"/>
                <w:color w:val="000000"/>
                <w:sz w:val="20"/>
              </w:rPr>
              <w:t>(қол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3" w:id="122"/>
    <w:p>
      <w:pPr>
        <w:spacing w:after="0"/>
        <w:ind w:left="0"/>
        <w:jc w:val="both"/>
      </w:pPr>
      <w:r>
        <w:rPr>
          <w:rFonts w:ascii="Times New Roman"/>
          <w:b w:val="false"/>
          <w:i w:val="false"/>
          <w:color w:val="000000"/>
          <w:sz w:val="28"/>
        </w:rPr>
        <w:t>
      Аукцион/тікелей келіссөздер хаттамасының қорытындылары бойынша көмірсутектерді барлау және өндіру үшін келісімшарт, күрделі жоба бойынша барлау және өндіру үшін келісімшарт, аз зерттелген аумақтар шегінде орналасқан жер қойнауы учаскесінде көмірсутектерді барлау және өндіру үшін келісімшарт немесе жер қойнауын геологиялық зерттеуге жер қойнауын пайдалану құқығын иеленушілер аз зерттеген аумақтар шегінде орналасқан жер қойнауы учаскесінде көмірсутектерді барлау және өндіру үшін келісімшарт жасасуға (қол қоюға) өтініш</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берушінің атауы)</w:t>
            </w:r>
          </w:p>
        </w:tc>
      </w:tr>
    </w:tbl>
    <w:bookmarkStart w:name="z227" w:id="123"/>
    <w:p>
      <w:pPr>
        <w:spacing w:after="0"/>
        <w:ind w:left="0"/>
        <w:jc w:val="both"/>
      </w:pPr>
      <w:r>
        <w:rPr>
          <w:rFonts w:ascii="Times New Roman"/>
          <w:b w:val="false"/>
          <w:i w:val="false"/>
          <w:color w:val="000000"/>
          <w:sz w:val="28"/>
        </w:rPr>
        <w:t>
      Осы өтінішпен, ______________ (жеке тұлғаның тегін, атын, әкесінің атын (болған жағдайда)/заңды тұлғаның атауын, ұялы байланыстың абоненттік нөмірін, электрондық пошта мекенжайын) көмірсутектерді барлау және өндіру бойынша келісімшарт жасасуды сұрайды.</w:t>
      </w:r>
    </w:p>
    <w:bookmarkEnd w:id="123"/>
    <w:bookmarkStart w:name="z228" w:id="124"/>
    <w:p>
      <w:pPr>
        <w:spacing w:after="0"/>
        <w:ind w:left="0"/>
        <w:jc w:val="both"/>
      </w:pPr>
      <w:r>
        <w:rPr>
          <w:rFonts w:ascii="Times New Roman"/>
          <w:b w:val="false"/>
          <w:i w:val="false"/>
          <w:color w:val="000000"/>
          <w:sz w:val="28"/>
        </w:rPr>
        <w:t xml:space="preserve">
      Әкімшілік рәсімдік-процестік кодексі </w:t>
      </w:r>
      <w:r>
        <w:rPr>
          <w:rFonts w:ascii="Times New Roman"/>
          <w:b w:val="false"/>
          <w:i w:val="false"/>
          <w:color w:val="000000"/>
          <w:sz w:val="28"/>
        </w:rPr>
        <w:t>66-бабының</w:t>
      </w:r>
      <w:r>
        <w:rPr>
          <w:rFonts w:ascii="Times New Roman"/>
          <w:b w:val="false"/>
          <w:i w:val="false"/>
          <w:color w:val="000000"/>
          <w:sz w:val="28"/>
        </w:rPr>
        <w:t xml:space="preserve"> 4-тармағына сәйкес анық емес мәліметтер бергені үшін жауапкершілік туралы хабардармын.</w:t>
      </w:r>
    </w:p>
    <w:bookmarkEnd w:id="124"/>
    <w:bookmarkStart w:name="z229" w:id="125"/>
    <w:p>
      <w:pPr>
        <w:spacing w:after="0"/>
        <w:ind w:left="0"/>
        <w:jc w:val="both"/>
      </w:pPr>
      <w:r>
        <w:rPr>
          <w:rFonts w:ascii="Times New Roman"/>
          <w:b w:val="false"/>
          <w:i w:val="false"/>
          <w:color w:val="000000"/>
          <w:sz w:val="28"/>
        </w:rPr>
        <w:t>
      Ұсынылған деректердің дұрыс екенін растаймын.</w:t>
      </w:r>
    </w:p>
    <w:bookmarkEnd w:id="125"/>
    <w:bookmarkStart w:name="z230" w:id="126"/>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Заңының </w:t>
      </w:r>
      <w:r>
        <w:rPr>
          <w:rFonts w:ascii="Times New Roman"/>
          <w:b w:val="false"/>
          <w:i w:val="false"/>
          <w:color w:val="000000"/>
          <w:sz w:val="28"/>
        </w:rPr>
        <w:t>5-бабы</w:t>
      </w:r>
      <w:r>
        <w:rPr>
          <w:rFonts w:ascii="Times New Roman"/>
          <w:b w:val="false"/>
          <w:i w:val="false"/>
          <w:color w:val="000000"/>
          <w:sz w:val="28"/>
        </w:rPr>
        <w:t xml:space="preserve"> 2-тармағының 12) тармақшасына сәйкес ақпараттық жүйелерде қамтылған, заңмен қорғалатын құпияны құрайтын мәліметтерді пайдалануға келісемін.</w:t>
      </w:r>
    </w:p>
    <w:bookmarkEnd w:id="126"/>
    <w:bookmarkStart w:name="z231" w:id="127"/>
    <w:p>
      <w:pPr>
        <w:spacing w:after="0"/>
        <w:ind w:left="0"/>
        <w:jc w:val="both"/>
      </w:pPr>
      <w:r>
        <w:rPr>
          <w:rFonts w:ascii="Times New Roman"/>
          <w:b w:val="false"/>
          <w:i w:val="false"/>
          <w:color w:val="000000"/>
          <w:sz w:val="28"/>
        </w:rPr>
        <w:t>
      Өтінішке қосымша қоса беріледі:</w:t>
      </w:r>
    </w:p>
    <w:bookmarkEnd w:id="127"/>
    <w:bookmarkStart w:name="z232" w:id="128"/>
    <w:p>
      <w:pPr>
        <w:spacing w:after="0"/>
        <w:ind w:left="0"/>
        <w:jc w:val="both"/>
      </w:pPr>
      <w:r>
        <w:rPr>
          <w:rFonts w:ascii="Times New Roman"/>
          <w:b w:val="false"/>
          <w:i w:val="false"/>
          <w:color w:val="000000"/>
          <w:sz w:val="28"/>
        </w:rPr>
        <w:t>
      _______________________________________________________________</w:t>
      </w:r>
    </w:p>
    <w:bookmarkEnd w:id="128"/>
    <w:bookmarkStart w:name="z233" w:id="129"/>
    <w:p>
      <w:pPr>
        <w:spacing w:after="0"/>
        <w:ind w:left="0"/>
        <w:jc w:val="both"/>
      </w:pPr>
      <w:r>
        <w:rPr>
          <w:rFonts w:ascii="Times New Roman"/>
          <w:b w:val="false"/>
          <w:i w:val="false"/>
          <w:color w:val="000000"/>
          <w:sz w:val="28"/>
        </w:rPr>
        <w:t>
      ___________________________________________ __________________</w:t>
      </w:r>
    </w:p>
    <w:bookmarkEnd w:id="129"/>
    <w:bookmarkStart w:name="z234" w:id="130"/>
    <w:p>
      <w:pPr>
        <w:spacing w:after="0"/>
        <w:ind w:left="0"/>
        <w:jc w:val="both"/>
      </w:pPr>
      <w:r>
        <w:rPr>
          <w:rFonts w:ascii="Times New Roman"/>
          <w:b w:val="false"/>
          <w:i w:val="false"/>
          <w:color w:val="000000"/>
          <w:sz w:val="28"/>
        </w:rPr>
        <w:t>
      (тегі, аты, әкесінің аты (болған жағдайда) (қолы)</w:t>
      </w:r>
    </w:p>
    <w:bookmarkEnd w:id="130"/>
    <w:bookmarkStart w:name="z235" w:id="131"/>
    <w:p>
      <w:pPr>
        <w:spacing w:after="0"/>
        <w:ind w:left="0"/>
        <w:jc w:val="both"/>
      </w:pPr>
      <w:r>
        <w:rPr>
          <w:rFonts w:ascii="Times New Roman"/>
          <w:b w:val="false"/>
          <w:i w:val="false"/>
          <w:color w:val="000000"/>
          <w:sz w:val="28"/>
        </w:rPr>
        <w:t>
      20__ жылғы "___" ___________</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бойынша жер</w:t>
            </w:r>
            <w:r>
              <w:br/>
            </w:r>
            <w:r>
              <w:rPr>
                <w:rFonts w:ascii="Times New Roman"/>
                <w:b w:val="false"/>
                <w:i w:val="false"/>
                <w:color w:val="000000"/>
                <w:sz w:val="20"/>
              </w:rPr>
              <w:t>қойнауын пайдалануға арналған</w:t>
            </w:r>
            <w:r>
              <w:br/>
            </w:r>
            <w:r>
              <w:rPr>
                <w:rFonts w:ascii="Times New Roman"/>
                <w:b w:val="false"/>
                <w:i w:val="false"/>
                <w:color w:val="000000"/>
                <w:sz w:val="20"/>
              </w:rPr>
              <w:t>келісімшарттарды жасасу</w:t>
            </w:r>
            <w:r>
              <w:br/>
            </w:r>
            <w:r>
              <w:rPr>
                <w:rFonts w:ascii="Times New Roman"/>
                <w:b w:val="false"/>
                <w:i w:val="false"/>
                <w:color w:val="000000"/>
                <w:sz w:val="20"/>
              </w:rPr>
              <w:t>(қол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8" w:id="132"/>
    <w:p>
      <w:pPr>
        <w:spacing w:after="0"/>
        <w:ind w:left="0"/>
        <w:jc w:val="left"/>
      </w:pPr>
      <w:r>
        <w:rPr>
          <w:rFonts w:ascii="Times New Roman"/>
          <w:b/>
          <w:i w:val="false"/>
          <w:color w:val="000000"/>
        </w:rPr>
        <w:t xml:space="preserve"> Аукцион/тікелей келіссөздер қорытындылары бойынша көмірсутектерді өндіру үшін жер қойнауын пайдалануға арналған келісімшарт немесе күрделі жоба бойынша көмірсутектерді өндіру үшін келісімшарт жасасуға (қол қоюға) өтініш</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берушінің атауы)</w:t>
            </w:r>
          </w:p>
        </w:tc>
      </w:tr>
    </w:tbl>
    <w:bookmarkStart w:name="z242" w:id="133"/>
    <w:p>
      <w:pPr>
        <w:spacing w:after="0"/>
        <w:ind w:left="0"/>
        <w:jc w:val="both"/>
      </w:pPr>
      <w:r>
        <w:rPr>
          <w:rFonts w:ascii="Times New Roman"/>
          <w:b w:val="false"/>
          <w:i w:val="false"/>
          <w:color w:val="000000"/>
          <w:sz w:val="28"/>
        </w:rPr>
        <w:t>
      Осы өтінішпен, ______________ (жеке тұлғаның тегін, атын, әкесінің атын (болған жағдайда)/заңды тұлғаның атауын, ұялы байланыстың абоненттік нөмірін, электрондық пошта мекенжайын) көмірсутектерді өндіру бойынша келісімшарт жасасуды сұрайды.</w:t>
      </w:r>
    </w:p>
    <w:bookmarkEnd w:id="133"/>
    <w:bookmarkStart w:name="z243" w:id="134"/>
    <w:p>
      <w:pPr>
        <w:spacing w:after="0"/>
        <w:ind w:left="0"/>
        <w:jc w:val="both"/>
      </w:pPr>
      <w:r>
        <w:rPr>
          <w:rFonts w:ascii="Times New Roman"/>
          <w:b w:val="false"/>
          <w:i w:val="false"/>
          <w:color w:val="000000"/>
          <w:sz w:val="28"/>
        </w:rPr>
        <w:t xml:space="preserve">
      Әкімшілік рәсімдік-процестік кодексі </w:t>
      </w:r>
      <w:r>
        <w:rPr>
          <w:rFonts w:ascii="Times New Roman"/>
          <w:b w:val="false"/>
          <w:i w:val="false"/>
          <w:color w:val="000000"/>
          <w:sz w:val="28"/>
        </w:rPr>
        <w:t>66-бабының</w:t>
      </w:r>
      <w:r>
        <w:rPr>
          <w:rFonts w:ascii="Times New Roman"/>
          <w:b w:val="false"/>
          <w:i w:val="false"/>
          <w:color w:val="000000"/>
          <w:sz w:val="28"/>
        </w:rPr>
        <w:t xml:space="preserve"> 4-тармағына сәйкес анық емес мәліметтер бергені үшін жауапкершілік туралы хабардармын.</w:t>
      </w:r>
    </w:p>
    <w:bookmarkEnd w:id="134"/>
    <w:bookmarkStart w:name="z244" w:id="135"/>
    <w:p>
      <w:pPr>
        <w:spacing w:after="0"/>
        <w:ind w:left="0"/>
        <w:jc w:val="both"/>
      </w:pPr>
      <w:r>
        <w:rPr>
          <w:rFonts w:ascii="Times New Roman"/>
          <w:b w:val="false"/>
          <w:i w:val="false"/>
          <w:color w:val="000000"/>
          <w:sz w:val="28"/>
        </w:rPr>
        <w:t>
      Ұсынылған деректердің дұрыс екенін растаймын.</w:t>
      </w:r>
    </w:p>
    <w:bookmarkEnd w:id="135"/>
    <w:bookmarkStart w:name="z245" w:id="136"/>
    <w:p>
      <w:pPr>
        <w:spacing w:after="0"/>
        <w:ind w:left="0"/>
        <w:jc w:val="both"/>
      </w:pPr>
      <w:r>
        <w:rPr>
          <w:rFonts w:ascii="Times New Roman"/>
          <w:b w:val="false"/>
          <w:i w:val="false"/>
          <w:color w:val="000000"/>
          <w:sz w:val="28"/>
        </w:rPr>
        <w:t>
      Мемлекеттік және әлеуметтік жауапкершілігі бар көрсетілетін қызметтер туралы Заңының 5-бабы 2-тармағының 12) тармақшасына сәйкес ақпараттық жүйелерде қамтылған, заңмен қорғалатын құпияны құрайтын мәліметтерді пайдалануға келісемін.</w:t>
      </w:r>
    </w:p>
    <w:bookmarkEnd w:id="136"/>
    <w:bookmarkStart w:name="z246" w:id="137"/>
    <w:p>
      <w:pPr>
        <w:spacing w:after="0"/>
        <w:ind w:left="0"/>
        <w:jc w:val="both"/>
      </w:pPr>
      <w:r>
        <w:rPr>
          <w:rFonts w:ascii="Times New Roman"/>
          <w:b w:val="false"/>
          <w:i w:val="false"/>
          <w:color w:val="000000"/>
          <w:sz w:val="28"/>
        </w:rPr>
        <w:t>
      Өтінішке қосымша қоса беріледі:</w:t>
      </w:r>
    </w:p>
    <w:bookmarkEnd w:id="137"/>
    <w:bookmarkStart w:name="z247" w:id="138"/>
    <w:p>
      <w:pPr>
        <w:spacing w:after="0"/>
        <w:ind w:left="0"/>
        <w:jc w:val="both"/>
      </w:pPr>
      <w:r>
        <w:rPr>
          <w:rFonts w:ascii="Times New Roman"/>
          <w:b w:val="false"/>
          <w:i w:val="false"/>
          <w:color w:val="000000"/>
          <w:sz w:val="28"/>
        </w:rPr>
        <w:t>
      _______________________________________________________________</w:t>
      </w:r>
    </w:p>
    <w:bookmarkEnd w:id="138"/>
    <w:bookmarkStart w:name="z248" w:id="139"/>
    <w:p>
      <w:pPr>
        <w:spacing w:after="0"/>
        <w:ind w:left="0"/>
        <w:jc w:val="both"/>
      </w:pPr>
      <w:r>
        <w:rPr>
          <w:rFonts w:ascii="Times New Roman"/>
          <w:b w:val="false"/>
          <w:i w:val="false"/>
          <w:color w:val="000000"/>
          <w:sz w:val="28"/>
        </w:rPr>
        <w:t>
      ___________________________________________ __________________</w:t>
      </w:r>
    </w:p>
    <w:bookmarkEnd w:id="139"/>
    <w:bookmarkStart w:name="z249" w:id="140"/>
    <w:p>
      <w:pPr>
        <w:spacing w:after="0"/>
        <w:ind w:left="0"/>
        <w:jc w:val="both"/>
      </w:pPr>
      <w:r>
        <w:rPr>
          <w:rFonts w:ascii="Times New Roman"/>
          <w:b w:val="false"/>
          <w:i w:val="false"/>
          <w:color w:val="000000"/>
          <w:sz w:val="28"/>
        </w:rPr>
        <w:t>
      (тегі, аты, әкесінің аты (болған жағдайда) (қолы)</w:t>
      </w:r>
    </w:p>
    <w:bookmarkEnd w:id="140"/>
    <w:bookmarkStart w:name="z250" w:id="141"/>
    <w:p>
      <w:pPr>
        <w:spacing w:after="0"/>
        <w:ind w:left="0"/>
        <w:jc w:val="both"/>
      </w:pPr>
      <w:r>
        <w:rPr>
          <w:rFonts w:ascii="Times New Roman"/>
          <w:b w:val="false"/>
          <w:i w:val="false"/>
          <w:color w:val="000000"/>
          <w:sz w:val="28"/>
        </w:rPr>
        <w:t>
      20__ жылғы "___" ___________</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бойынша жер</w:t>
            </w:r>
            <w:r>
              <w:br/>
            </w:r>
            <w:r>
              <w:rPr>
                <w:rFonts w:ascii="Times New Roman"/>
                <w:b w:val="false"/>
                <w:i w:val="false"/>
                <w:color w:val="000000"/>
                <w:sz w:val="20"/>
              </w:rPr>
              <w:t>қойнауын пайдалануға арналған</w:t>
            </w:r>
            <w:r>
              <w:br/>
            </w:r>
            <w:r>
              <w:rPr>
                <w:rFonts w:ascii="Times New Roman"/>
                <w:b w:val="false"/>
                <w:i w:val="false"/>
                <w:color w:val="000000"/>
                <w:sz w:val="20"/>
              </w:rPr>
              <w:t>келісімшарттарды жасасу</w:t>
            </w:r>
            <w:r>
              <w:br/>
            </w:r>
            <w:r>
              <w:rPr>
                <w:rFonts w:ascii="Times New Roman"/>
                <w:b w:val="false"/>
                <w:i w:val="false"/>
                <w:color w:val="000000"/>
                <w:sz w:val="20"/>
              </w:rPr>
              <w:t>(қол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3" w:id="142"/>
    <w:p>
      <w:pPr>
        <w:spacing w:after="0"/>
        <w:ind w:left="0"/>
        <w:jc w:val="both"/>
      </w:pPr>
      <w:r>
        <w:rPr>
          <w:rFonts w:ascii="Times New Roman"/>
          <w:b w:val="false"/>
          <w:i w:val="false"/>
          <w:color w:val="000000"/>
          <w:sz w:val="28"/>
        </w:rPr>
        <w:t>
      Көмірсутектерді өндіру үшін жер қойнауын пайдалануға арналған келісімшарт (бастапқы келісімшарт) жасасуға (қол қоюға) өтініш</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берушінің атауы)</w:t>
            </w:r>
          </w:p>
        </w:tc>
      </w:tr>
    </w:tbl>
    <w:bookmarkStart w:name="z257" w:id="143"/>
    <w:p>
      <w:pPr>
        <w:spacing w:after="0"/>
        <w:ind w:left="0"/>
        <w:jc w:val="both"/>
      </w:pPr>
      <w:r>
        <w:rPr>
          <w:rFonts w:ascii="Times New Roman"/>
          <w:b w:val="false"/>
          <w:i w:val="false"/>
          <w:color w:val="000000"/>
          <w:sz w:val="28"/>
        </w:rPr>
        <w:t>
      Осы өтінішпен көмірсутектерді __________ арналған _____ жылғы __ ____ №____</w:t>
      </w:r>
    </w:p>
    <w:bookmarkEnd w:id="143"/>
    <w:bookmarkStart w:name="z258" w:id="144"/>
    <w:p>
      <w:pPr>
        <w:spacing w:after="0"/>
        <w:ind w:left="0"/>
        <w:jc w:val="both"/>
      </w:pPr>
      <w:r>
        <w:rPr>
          <w:rFonts w:ascii="Times New Roman"/>
          <w:b w:val="false"/>
          <w:i w:val="false"/>
          <w:color w:val="000000"/>
          <w:sz w:val="28"/>
        </w:rPr>
        <w:t xml:space="preserve">
      келісімшарт бойынша жер қойнауын пайдалану құқығына ие ___________________ </w:t>
      </w:r>
    </w:p>
    <w:bookmarkEnd w:id="144"/>
    <w:bookmarkStart w:name="z259" w:id="145"/>
    <w:p>
      <w:pPr>
        <w:spacing w:after="0"/>
        <w:ind w:left="0"/>
        <w:jc w:val="both"/>
      </w:pPr>
      <w:r>
        <w:rPr>
          <w:rFonts w:ascii="Times New Roman"/>
          <w:b w:val="false"/>
          <w:i w:val="false"/>
          <w:color w:val="000000"/>
          <w:sz w:val="28"/>
        </w:rPr>
        <w:t xml:space="preserve">
      (жеке тұлғаның тегін, атын, әкесінің атын (болған жағдайда)/заңды тұлғаның атауын) </w:t>
      </w:r>
    </w:p>
    <w:bookmarkEnd w:id="145"/>
    <w:bookmarkStart w:name="z260" w:id="146"/>
    <w:p>
      <w:pPr>
        <w:spacing w:after="0"/>
        <w:ind w:left="0"/>
        <w:jc w:val="both"/>
      </w:pPr>
      <w:r>
        <w:rPr>
          <w:rFonts w:ascii="Times New Roman"/>
          <w:b w:val="false"/>
          <w:i w:val="false"/>
          <w:color w:val="000000"/>
          <w:sz w:val="28"/>
        </w:rPr>
        <w:t>
      өндіру кезеңіне ауыстыруды сұрайды.</w:t>
      </w:r>
    </w:p>
    <w:bookmarkEnd w:id="146"/>
    <w:bookmarkStart w:name="z261" w:id="147"/>
    <w:p>
      <w:pPr>
        <w:spacing w:after="0"/>
        <w:ind w:left="0"/>
        <w:jc w:val="both"/>
      </w:pPr>
      <w:r>
        <w:rPr>
          <w:rFonts w:ascii="Times New Roman"/>
          <w:b w:val="false"/>
          <w:i w:val="false"/>
          <w:color w:val="000000"/>
          <w:sz w:val="28"/>
        </w:rPr>
        <w:t>
      Өндіру учаскесі ____________________________________.</w:t>
      </w:r>
    </w:p>
    <w:bookmarkEnd w:id="147"/>
    <w:bookmarkStart w:name="z262" w:id="148"/>
    <w:p>
      <w:pPr>
        <w:spacing w:after="0"/>
        <w:ind w:left="0"/>
        <w:jc w:val="both"/>
      </w:pPr>
      <w:r>
        <w:rPr>
          <w:rFonts w:ascii="Times New Roman"/>
          <w:b w:val="false"/>
          <w:i w:val="false"/>
          <w:color w:val="000000"/>
          <w:sz w:val="28"/>
        </w:rPr>
        <w:t>
      Дайындық кезеңінің (үш жылдан аспайтын) ұзақтығы _______.</w:t>
      </w:r>
    </w:p>
    <w:bookmarkEnd w:id="148"/>
    <w:bookmarkStart w:name="z263" w:id="149"/>
    <w:p>
      <w:pPr>
        <w:spacing w:after="0"/>
        <w:ind w:left="0"/>
        <w:jc w:val="both"/>
      </w:pPr>
      <w:r>
        <w:rPr>
          <w:rFonts w:ascii="Times New Roman"/>
          <w:b w:val="false"/>
          <w:i w:val="false"/>
          <w:color w:val="000000"/>
          <w:sz w:val="28"/>
        </w:rPr>
        <w:t xml:space="preserve">
      Әкімшілік рәсімдік-процестік кодексі 66-бабының 4-тармағына сәйкес анық емес </w:t>
      </w:r>
    </w:p>
    <w:bookmarkEnd w:id="149"/>
    <w:bookmarkStart w:name="z264" w:id="150"/>
    <w:p>
      <w:pPr>
        <w:spacing w:after="0"/>
        <w:ind w:left="0"/>
        <w:jc w:val="both"/>
      </w:pPr>
      <w:r>
        <w:rPr>
          <w:rFonts w:ascii="Times New Roman"/>
          <w:b w:val="false"/>
          <w:i w:val="false"/>
          <w:color w:val="000000"/>
          <w:sz w:val="28"/>
        </w:rPr>
        <w:t>
      мәліметтер бергені үшін жауапкершілік туралы хабардармын.</w:t>
      </w:r>
    </w:p>
    <w:bookmarkEnd w:id="150"/>
    <w:bookmarkStart w:name="z265" w:id="151"/>
    <w:p>
      <w:pPr>
        <w:spacing w:after="0"/>
        <w:ind w:left="0"/>
        <w:jc w:val="both"/>
      </w:pPr>
      <w:r>
        <w:rPr>
          <w:rFonts w:ascii="Times New Roman"/>
          <w:b w:val="false"/>
          <w:i w:val="false"/>
          <w:color w:val="000000"/>
          <w:sz w:val="28"/>
        </w:rPr>
        <w:t>
      Ұсынылған деректердің дұрыс екенін растаймын.</w:t>
      </w:r>
    </w:p>
    <w:bookmarkEnd w:id="151"/>
    <w:bookmarkStart w:name="z266" w:id="152"/>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w:t>
      </w:r>
    </w:p>
    <w:bookmarkEnd w:id="152"/>
    <w:bookmarkStart w:name="z267" w:id="153"/>
    <w:p>
      <w:pPr>
        <w:spacing w:after="0"/>
        <w:ind w:left="0"/>
        <w:jc w:val="both"/>
      </w:pPr>
      <w:r>
        <w:rPr>
          <w:rFonts w:ascii="Times New Roman"/>
          <w:b w:val="false"/>
          <w:i w:val="false"/>
          <w:color w:val="000000"/>
          <w:sz w:val="28"/>
        </w:rPr>
        <w:t xml:space="preserve">
      Заңының 5-бабы 2-тармағының 12) тармақшасына сәйкес ақпараттық жүйелерде </w:t>
      </w:r>
    </w:p>
    <w:bookmarkEnd w:id="153"/>
    <w:bookmarkStart w:name="z268" w:id="154"/>
    <w:p>
      <w:pPr>
        <w:spacing w:after="0"/>
        <w:ind w:left="0"/>
        <w:jc w:val="both"/>
      </w:pPr>
      <w:r>
        <w:rPr>
          <w:rFonts w:ascii="Times New Roman"/>
          <w:b w:val="false"/>
          <w:i w:val="false"/>
          <w:color w:val="000000"/>
          <w:sz w:val="28"/>
        </w:rPr>
        <w:t>
      қамтылған, заңмен қорғалатын құпияны құрайтын мәліметтерді пайдалануға келісемін.</w:t>
      </w:r>
    </w:p>
    <w:bookmarkEnd w:id="154"/>
    <w:bookmarkStart w:name="z269" w:id="155"/>
    <w:p>
      <w:pPr>
        <w:spacing w:after="0"/>
        <w:ind w:left="0"/>
        <w:jc w:val="both"/>
      </w:pPr>
      <w:r>
        <w:rPr>
          <w:rFonts w:ascii="Times New Roman"/>
          <w:b w:val="false"/>
          <w:i w:val="false"/>
          <w:color w:val="000000"/>
          <w:sz w:val="28"/>
        </w:rPr>
        <w:t>
      Өтінішке қосымша қоса беріледі:</w:t>
      </w:r>
    </w:p>
    <w:bookmarkEnd w:id="155"/>
    <w:bookmarkStart w:name="z270" w:id="156"/>
    <w:p>
      <w:pPr>
        <w:spacing w:after="0"/>
        <w:ind w:left="0"/>
        <w:jc w:val="both"/>
      </w:pPr>
      <w:r>
        <w:rPr>
          <w:rFonts w:ascii="Times New Roman"/>
          <w:b w:val="false"/>
          <w:i w:val="false"/>
          <w:color w:val="000000"/>
          <w:sz w:val="28"/>
        </w:rPr>
        <w:t>
      _______________________________________________________________</w:t>
      </w:r>
    </w:p>
    <w:bookmarkEnd w:id="156"/>
    <w:bookmarkStart w:name="z271" w:id="157"/>
    <w:p>
      <w:pPr>
        <w:spacing w:after="0"/>
        <w:ind w:left="0"/>
        <w:jc w:val="both"/>
      </w:pPr>
      <w:r>
        <w:rPr>
          <w:rFonts w:ascii="Times New Roman"/>
          <w:b w:val="false"/>
          <w:i w:val="false"/>
          <w:color w:val="000000"/>
          <w:sz w:val="28"/>
        </w:rPr>
        <w:t>
      ___________________________________________ __________________</w:t>
      </w:r>
    </w:p>
    <w:bookmarkEnd w:id="157"/>
    <w:bookmarkStart w:name="z272" w:id="158"/>
    <w:p>
      <w:pPr>
        <w:spacing w:after="0"/>
        <w:ind w:left="0"/>
        <w:jc w:val="both"/>
      </w:pPr>
      <w:r>
        <w:rPr>
          <w:rFonts w:ascii="Times New Roman"/>
          <w:b w:val="false"/>
          <w:i w:val="false"/>
          <w:color w:val="000000"/>
          <w:sz w:val="28"/>
        </w:rPr>
        <w:t>
      (тегі, аты, әкесінің аты (болған жағдайда) (қолы)</w:t>
      </w:r>
    </w:p>
    <w:bookmarkEnd w:id="158"/>
    <w:bookmarkStart w:name="z273" w:id="159"/>
    <w:p>
      <w:pPr>
        <w:spacing w:after="0"/>
        <w:ind w:left="0"/>
        <w:jc w:val="both"/>
      </w:pPr>
      <w:r>
        <w:rPr>
          <w:rFonts w:ascii="Times New Roman"/>
          <w:b w:val="false"/>
          <w:i w:val="false"/>
          <w:color w:val="000000"/>
          <w:sz w:val="28"/>
        </w:rPr>
        <w:t>
      20__ жылғы "___" ___________</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бойынша жер</w:t>
            </w:r>
            <w:r>
              <w:br/>
            </w:r>
            <w:r>
              <w:rPr>
                <w:rFonts w:ascii="Times New Roman"/>
                <w:b w:val="false"/>
                <w:i w:val="false"/>
                <w:color w:val="000000"/>
                <w:sz w:val="20"/>
              </w:rPr>
              <w:t>қойнауын пайдалануға арналған</w:t>
            </w:r>
            <w:r>
              <w:br/>
            </w:r>
            <w:r>
              <w:rPr>
                <w:rFonts w:ascii="Times New Roman"/>
                <w:b w:val="false"/>
                <w:i w:val="false"/>
                <w:color w:val="000000"/>
                <w:sz w:val="20"/>
              </w:rPr>
              <w:t>келісімшарттарды жасасу</w:t>
            </w:r>
            <w:r>
              <w:br/>
            </w:r>
            <w:r>
              <w:rPr>
                <w:rFonts w:ascii="Times New Roman"/>
                <w:b w:val="false"/>
                <w:i w:val="false"/>
                <w:color w:val="000000"/>
                <w:sz w:val="20"/>
              </w:rPr>
              <w:t>(қол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6" w:id="160"/>
    <w:p>
      <w:pPr>
        <w:spacing w:after="0"/>
        <w:ind w:left="0"/>
        <w:jc w:val="both"/>
      </w:pPr>
      <w:r>
        <w:rPr>
          <w:rFonts w:ascii="Times New Roman"/>
          <w:b w:val="false"/>
          <w:i w:val="false"/>
          <w:color w:val="000000"/>
          <w:sz w:val="28"/>
        </w:rPr>
        <w:t>
      Көмірсутектерді өндіру үшін жер қойнауын пайдалануға арналған келісімшарт (қолданыстағы келісімшарт) жасасуға (қол қоюға) өтініш</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берушінің атауы)</w:t>
            </w:r>
          </w:p>
        </w:tc>
      </w:tr>
    </w:tbl>
    <w:bookmarkStart w:name="z280" w:id="161"/>
    <w:p>
      <w:pPr>
        <w:spacing w:after="0"/>
        <w:ind w:left="0"/>
        <w:jc w:val="both"/>
      </w:pPr>
      <w:r>
        <w:rPr>
          <w:rFonts w:ascii="Times New Roman"/>
          <w:b w:val="false"/>
          <w:i w:val="false"/>
          <w:color w:val="000000"/>
          <w:sz w:val="28"/>
        </w:rPr>
        <w:t>
      Осы өтінішпен көмірсутектерді __________ арналған _____ жылғы __ ____ №____</w:t>
      </w:r>
    </w:p>
    <w:bookmarkEnd w:id="161"/>
    <w:bookmarkStart w:name="z281" w:id="162"/>
    <w:p>
      <w:pPr>
        <w:spacing w:after="0"/>
        <w:ind w:left="0"/>
        <w:jc w:val="both"/>
      </w:pPr>
      <w:r>
        <w:rPr>
          <w:rFonts w:ascii="Times New Roman"/>
          <w:b w:val="false"/>
          <w:i w:val="false"/>
          <w:color w:val="000000"/>
          <w:sz w:val="28"/>
        </w:rPr>
        <w:t xml:space="preserve">
      келісімшарт бойынша жер қойнауын пайдалану құқығына ие </w:t>
      </w:r>
    </w:p>
    <w:bookmarkEnd w:id="162"/>
    <w:bookmarkStart w:name="z282" w:id="163"/>
    <w:p>
      <w:pPr>
        <w:spacing w:after="0"/>
        <w:ind w:left="0"/>
        <w:jc w:val="both"/>
      </w:pPr>
      <w:r>
        <w:rPr>
          <w:rFonts w:ascii="Times New Roman"/>
          <w:b w:val="false"/>
          <w:i w:val="false"/>
          <w:color w:val="000000"/>
          <w:sz w:val="28"/>
        </w:rPr>
        <w:t>
      ________________ (жеке тұлғаның тегін, атын, әкесінің атын (болған жағдайда)/</w:t>
      </w:r>
    </w:p>
    <w:bookmarkEnd w:id="163"/>
    <w:bookmarkStart w:name="z283" w:id="164"/>
    <w:p>
      <w:pPr>
        <w:spacing w:after="0"/>
        <w:ind w:left="0"/>
        <w:jc w:val="both"/>
      </w:pPr>
      <w:r>
        <w:rPr>
          <w:rFonts w:ascii="Times New Roman"/>
          <w:b w:val="false"/>
          <w:i w:val="false"/>
          <w:color w:val="000000"/>
          <w:sz w:val="28"/>
        </w:rPr>
        <w:t xml:space="preserve">
      заңды тұлғаның атауын) көмірсутектерді өндіруге арналған үлгілік келісімшартқа </w:t>
      </w:r>
    </w:p>
    <w:bookmarkEnd w:id="164"/>
    <w:bookmarkStart w:name="z284" w:id="165"/>
    <w:p>
      <w:pPr>
        <w:spacing w:after="0"/>
        <w:ind w:left="0"/>
        <w:jc w:val="both"/>
      </w:pPr>
      <w:r>
        <w:rPr>
          <w:rFonts w:ascii="Times New Roman"/>
          <w:b w:val="false"/>
          <w:i w:val="false"/>
          <w:color w:val="000000"/>
          <w:sz w:val="28"/>
        </w:rPr>
        <w:t xml:space="preserve">
      сәйкес әзірленген жаңа редакциядағы көмірсутектерді өндіруге арналған келісімшарт </w:t>
      </w:r>
    </w:p>
    <w:bookmarkEnd w:id="165"/>
    <w:bookmarkStart w:name="z285" w:id="166"/>
    <w:p>
      <w:pPr>
        <w:spacing w:after="0"/>
        <w:ind w:left="0"/>
        <w:jc w:val="both"/>
      </w:pPr>
      <w:r>
        <w:rPr>
          <w:rFonts w:ascii="Times New Roman"/>
          <w:b w:val="false"/>
          <w:i w:val="false"/>
          <w:color w:val="000000"/>
          <w:sz w:val="28"/>
        </w:rPr>
        <w:t>
      жасасуды сұрайды.</w:t>
      </w:r>
    </w:p>
    <w:bookmarkEnd w:id="166"/>
    <w:bookmarkStart w:name="z286" w:id="167"/>
    <w:p>
      <w:pPr>
        <w:spacing w:after="0"/>
        <w:ind w:left="0"/>
        <w:jc w:val="both"/>
      </w:pPr>
      <w:r>
        <w:rPr>
          <w:rFonts w:ascii="Times New Roman"/>
          <w:b w:val="false"/>
          <w:i w:val="false"/>
          <w:color w:val="000000"/>
          <w:sz w:val="28"/>
        </w:rPr>
        <w:t>
      Өндіру учаскесі ____________________________________.</w:t>
      </w:r>
    </w:p>
    <w:bookmarkEnd w:id="167"/>
    <w:bookmarkStart w:name="z287" w:id="168"/>
    <w:p>
      <w:pPr>
        <w:spacing w:after="0"/>
        <w:ind w:left="0"/>
        <w:jc w:val="both"/>
      </w:pPr>
      <w:r>
        <w:rPr>
          <w:rFonts w:ascii="Times New Roman"/>
          <w:b w:val="false"/>
          <w:i w:val="false"/>
          <w:color w:val="000000"/>
          <w:sz w:val="28"/>
        </w:rPr>
        <w:t xml:space="preserve">
      Әкімшілік рәсімдік-процестік кодексі 66-бабының 4-тармағына сәйкес анық емес </w:t>
      </w:r>
    </w:p>
    <w:bookmarkEnd w:id="168"/>
    <w:bookmarkStart w:name="z288" w:id="169"/>
    <w:p>
      <w:pPr>
        <w:spacing w:after="0"/>
        <w:ind w:left="0"/>
        <w:jc w:val="both"/>
      </w:pPr>
      <w:r>
        <w:rPr>
          <w:rFonts w:ascii="Times New Roman"/>
          <w:b w:val="false"/>
          <w:i w:val="false"/>
          <w:color w:val="000000"/>
          <w:sz w:val="28"/>
        </w:rPr>
        <w:t>
      мәліметтер бергені үшін жауапкершілік туралы хабардармын.</w:t>
      </w:r>
    </w:p>
    <w:bookmarkEnd w:id="169"/>
    <w:bookmarkStart w:name="z289" w:id="170"/>
    <w:p>
      <w:pPr>
        <w:spacing w:after="0"/>
        <w:ind w:left="0"/>
        <w:jc w:val="both"/>
      </w:pPr>
      <w:r>
        <w:rPr>
          <w:rFonts w:ascii="Times New Roman"/>
          <w:b w:val="false"/>
          <w:i w:val="false"/>
          <w:color w:val="000000"/>
          <w:sz w:val="28"/>
        </w:rPr>
        <w:t>
      Ұсынылған деректердің дұрыс екенін растаймын.</w:t>
      </w:r>
    </w:p>
    <w:bookmarkEnd w:id="170"/>
    <w:bookmarkStart w:name="z290" w:id="171"/>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w:t>
      </w:r>
    </w:p>
    <w:bookmarkEnd w:id="171"/>
    <w:bookmarkStart w:name="z291" w:id="172"/>
    <w:p>
      <w:pPr>
        <w:spacing w:after="0"/>
        <w:ind w:left="0"/>
        <w:jc w:val="both"/>
      </w:pPr>
      <w:r>
        <w:rPr>
          <w:rFonts w:ascii="Times New Roman"/>
          <w:b w:val="false"/>
          <w:i w:val="false"/>
          <w:color w:val="000000"/>
          <w:sz w:val="28"/>
        </w:rPr>
        <w:t xml:space="preserve">
      Заңының 5-бабы 2-тармағының 12) тармақшасына сәйкес ақпараттық жүйелерде </w:t>
      </w:r>
    </w:p>
    <w:bookmarkEnd w:id="172"/>
    <w:bookmarkStart w:name="z292" w:id="173"/>
    <w:p>
      <w:pPr>
        <w:spacing w:after="0"/>
        <w:ind w:left="0"/>
        <w:jc w:val="both"/>
      </w:pPr>
      <w:r>
        <w:rPr>
          <w:rFonts w:ascii="Times New Roman"/>
          <w:b w:val="false"/>
          <w:i w:val="false"/>
          <w:color w:val="000000"/>
          <w:sz w:val="28"/>
        </w:rPr>
        <w:t>
      қамтылған, заңмен қорғалатын құпияны құрайтын мәліметтерді пайдалануға келісемін.</w:t>
      </w:r>
    </w:p>
    <w:bookmarkEnd w:id="173"/>
    <w:bookmarkStart w:name="z293" w:id="174"/>
    <w:p>
      <w:pPr>
        <w:spacing w:after="0"/>
        <w:ind w:left="0"/>
        <w:jc w:val="both"/>
      </w:pPr>
      <w:r>
        <w:rPr>
          <w:rFonts w:ascii="Times New Roman"/>
          <w:b w:val="false"/>
          <w:i w:val="false"/>
          <w:color w:val="000000"/>
          <w:sz w:val="28"/>
        </w:rPr>
        <w:t>
      Өтінішке қосымша қоса беріледі:</w:t>
      </w:r>
    </w:p>
    <w:bookmarkEnd w:id="174"/>
    <w:bookmarkStart w:name="z294" w:id="175"/>
    <w:p>
      <w:pPr>
        <w:spacing w:after="0"/>
        <w:ind w:left="0"/>
        <w:jc w:val="both"/>
      </w:pPr>
      <w:r>
        <w:rPr>
          <w:rFonts w:ascii="Times New Roman"/>
          <w:b w:val="false"/>
          <w:i w:val="false"/>
          <w:color w:val="000000"/>
          <w:sz w:val="28"/>
        </w:rPr>
        <w:t>
      _______________________________________________________________</w:t>
      </w:r>
    </w:p>
    <w:bookmarkEnd w:id="175"/>
    <w:bookmarkStart w:name="z295" w:id="176"/>
    <w:p>
      <w:pPr>
        <w:spacing w:after="0"/>
        <w:ind w:left="0"/>
        <w:jc w:val="both"/>
      </w:pPr>
      <w:r>
        <w:rPr>
          <w:rFonts w:ascii="Times New Roman"/>
          <w:b w:val="false"/>
          <w:i w:val="false"/>
          <w:color w:val="000000"/>
          <w:sz w:val="28"/>
        </w:rPr>
        <w:t>
      ___________________________________________ __________________</w:t>
      </w:r>
    </w:p>
    <w:bookmarkEnd w:id="176"/>
    <w:bookmarkStart w:name="z296" w:id="177"/>
    <w:p>
      <w:pPr>
        <w:spacing w:after="0"/>
        <w:ind w:left="0"/>
        <w:jc w:val="both"/>
      </w:pPr>
      <w:r>
        <w:rPr>
          <w:rFonts w:ascii="Times New Roman"/>
          <w:b w:val="false"/>
          <w:i w:val="false"/>
          <w:color w:val="000000"/>
          <w:sz w:val="28"/>
        </w:rPr>
        <w:t>
      (тегі, аты, әкесінің аты (болған жағдайда) (қолы)</w:t>
      </w:r>
    </w:p>
    <w:bookmarkEnd w:id="177"/>
    <w:bookmarkStart w:name="z297" w:id="178"/>
    <w:p>
      <w:pPr>
        <w:spacing w:after="0"/>
        <w:ind w:left="0"/>
        <w:jc w:val="both"/>
      </w:pPr>
      <w:r>
        <w:rPr>
          <w:rFonts w:ascii="Times New Roman"/>
          <w:b w:val="false"/>
          <w:i w:val="false"/>
          <w:color w:val="000000"/>
          <w:sz w:val="28"/>
        </w:rPr>
        <w:t>
      20__ жылғы "___" ___________</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бойынша жер</w:t>
            </w:r>
            <w:r>
              <w:br/>
            </w:r>
            <w:r>
              <w:rPr>
                <w:rFonts w:ascii="Times New Roman"/>
                <w:b w:val="false"/>
                <w:i w:val="false"/>
                <w:color w:val="000000"/>
                <w:sz w:val="20"/>
              </w:rPr>
              <w:t>қойнауын пайдалануға арналған</w:t>
            </w:r>
            <w:r>
              <w:br/>
            </w:r>
            <w:r>
              <w:rPr>
                <w:rFonts w:ascii="Times New Roman"/>
                <w:b w:val="false"/>
                <w:i w:val="false"/>
                <w:color w:val="000000"/>
                <w:sz w:val="20"/>
              </w:rPr>
              <w:t>келісімшарттарды жасасу</w:t>
            </w:r>
            <w:r>
              <w:br/>
            </w:r>
            <w:r>
              <w:rPr>
                <w:rFonts w:ascii="Times New Roman"/>
                <w:b w:val="false"/>
                <w:i w:val="false"/>
                <w:color w:val="000000"/>
                <w:sz w:val="20"/>
              </w:rPr>
              <w:t>(қол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0" w:id="179"/>
    <w:p>
      <w:pPr>
        <w:spacing w:after="0"/>
        <w:ind w:left="0"/>
        <w:jc w:val="both"/>
      </w:pPr>
      <w:r>
        <w:rPr>
          <w:rFonts w:ascii="Times New Roman"/>
          <w:b w:val="false"/>
          <w:i w:val="false"/>
          <w:color w:val="000000"/>
          <w:sz w:val="28"/>
        </w:rPr>
        <w:t>
      Көмірсутектерді барлау үшін жер қойнауын пайдалануға арналған келісімшарт жасасуға (қол қоюға) өтініш</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берушінің атауы)</w:t>
            </w:r>
          </w:p>
        </w:tc>
      </w:tr>
    </w:tbl>
    <w:bookmarkStart w:name="z304" w:id="180"/>
    <w:p>
      <w:pPr>
        <w:spacing w:after="0"/>
        <w:ind w:left="0"/>
        <w:jc w:val="both"/>
      </w:pPr>
      <w:r>
        <w:rPr>
          <w:rFonts w:ascii="Times New Roman"/>
          <w:b w:val="false"/>
          <w:i w:val="false"/>
          <w:color w:val="000000"/>
          <w:sz w:val="28"/>
        </w:rPr>
        <w:t>
      _________________________________ (өтініш берушінің атауы, орналасқан жері, заңды тұлға ретінде мемлекеттік тіркелуі туралы мәліметтер (сауда тізілімінен үзінді-көшірме немесе өтініш беруші шетел мемлекетінің заңнамасы бойынша заңды тұлға болып табылатынын куәландыратын басқа да заңдастырылған құжат), өтініш берушіні тікелей немесе жанама бақылайтын басшылар, заңды тұлғалар, жеке тұлғалар, мемлекеттер мен халықаралық ұйымдар туралы мәліметтер, ұялы байланыстың абоненттік нөмірі,</w:t>
      </w:r>
    </w:p>
    <w:bookmarkEnd w:id="180"/>
    <w:bookmarkStart w:name="z305" w:id="181"/>
    <w:p>
      <w:pPr>
        <w:spacing w:after="0"/>
        <w:ind w:left="0"/>
        <w:jc w:val="both"/>
      </w:pPr>
      <w:r>
        <w:rPr>
          <w:rFonts w:ascii="Times New Roman"/>
          <w:b w:val="false"/>
          <w:i w:val="false"/>
          <w:color w:val="000000"/>
          <w:sz w:val="28"/>
        </w:rPr>
        <w:t>
      электрондық пошта мекенжайы) ________________________________________</w:t>
      </w:r>
    </w:p>
    <w:bookmarkEnd w:id="181"/>
    <w:bookmarkStart w:name="z306" w:id="182"/>
    <w:p>
      <w:pPr>
        <w:spacing w:after="0"/>
        <w:ind w:left="0"/>
        <w:jc w:val="both"/>
      </w:pPr>
      <w:r>
        <w:rPr>
          <w:rFonts w:ascii="Times New Roman"/>
          <w:b w:val="false"/>
          <w:i w:val="false"/>
          <w:color w:val="000000"/>
          <w:sz w:val="28"/>
        </w:rPr>
        <w:t>
      (ол соңғы үш жылда қызметін жүзеге асырған мемлекеттер тізімін қоса алғанда, өтініш берушінің бұған дейінгі қызметі туралы мәліметтер)</w:t>
      </w:r>
    </w:p>
    <w:bookmarkEnd w:id="182"/>
    <w:bookmarkStart w:name="z307" w:id="183"/>
    <w:p>
      <w:pPr>
        <w:spacing w:after="0"/>
        <w:ind w:left="0"/>
        <w:jc w:val="both"/>
      </w:pPr>
      <w:r>
        <w:rPr>
          <w:rFonts w:ascii="Times New Roman"/>
          <w:b w:val="false"/>
          <w:i w:val="false"/>
          <w:color w:val="000000"/>
          <w:sz w:val="28"/>
        </w:rPr>
        <w:t>
      _________________ (өтініш беруші талаптанған жер қойнауы учаскесінің аумағы)</w:t>
      </w:r>
    </w:p>
    <w:bookmarkEnd w:id="183"/>
    <w:bookmarkStart w:name="z308" w:id="184"/>
    <w:p>
      <w:pPr>
        <w:spacing w:after="0"/>
        <w:ind w:left="0"/>
        <w:jc w:val="both"/>
      </w:pPr>
      <w:r>
        <w:rPr>
          <w:rFonts w:ascii="Times New Roman"/>
          <w:b w:val="false"/>
          <w:i w:val="false"/>
          <w:color w:val="000000"/>
          <w:sz w:val="28"/>
        </w:rPr>
        <w:t>
      Көмірсутектерді барлауға арналған келісімшарт жасасуды сұрайды.</w:t>
      </w:r>
    </w:p>
    <w:bookmarkEnd w:id="184"/>
    <w:bookmarkStart w:name="z309" w:id="185"/>
    <w:p>
      <w:pPr>
        <w:spacing w:after="0"/>
        <w:ind w:left="0"/>
        <w:jc w:val="both"/>
      </w:pPr>
      <w:r>
        <w:rPr>
          <w:rFonts w:ascii="Times New Roman"/>
          <w:b w:val="false"/>
          <w:i w:val="false"/>
          <w:color w:val="000000"/>
          <w:sz w:val="28"/>
        </w:rPr>
        <w:t xml:space="preserve">
      Әкімшілік рәсімдік-процестік кодексі </w:t>
      </w:r>
      <w:r>
        <w:rPr>
          <w:rFonts w:ascii="Times New Roman"/>
          <w:b w:val="false"/>
          <w:i w:val="false"/>
          <w:color w:val="000000"/>
          <w:sz w:val="28"/>
        </w:rPr>
        <w:t>66-бабының</w:t>
      </w:r>
      <w:r>
        <w:rPr>
          <w:rFonts w:ascii="Times New Roman"/>
          <w:b w:val="false"/>
          <w:i w:val="false"/>
          <w:color w:val="000000"/>
          <w:sz w:val="28"/>
        </w:rPr>
        <w:t xml:space="preserve"> 4-тармағына сәйкес анық емес мәліметтер бергені үшін жауапкершілік туралы хабардармын.</w:t>
      </w:r>
    </w:p>
    <w:bookmarkEnd w:id="185"/>
    <w:bookmarkStart w:name="z310" w:id="186"/>
    <w:p>
      <w:pPr>
        <w:spacing w:after="0"/>
        <w:ind w:left="0"/>
        <w:jc w:val="both"/>
      </w:pPr>
      <w:r>
        <w:rPr>
          <w:rFonts w:ascii="Times New Roman"/>
          <w:b w:val="false"/>
          <w:i w:val="false"/>
          <w:color w:val="000000"/>
          <w:sz w:val="28"/>
        </w:rPr>
        <w:t>
      Ұсынылған деректердің дұрыс екенін растаймын.</w:t>
      </w:r>
    </w:p>
    <w:bookmarkEnd w:id="186"/>
    <w:bookmarkStart w:name="z311" w:id="187"/>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Заңының </w:t>
      </w:r>
      <w:r>
        <w:rPr>
          <w:rFonts w:ascii="Times New Roman"/>
          <w:b w:val="false"/>
          <w:i w:val="false"/>
          <w:color w:val="000000"/>
          <w:sz w:val="28"/>
        </w:rPr>
        <w:t>5-бабы</w:t>
      </w:r>
      <w:r>
        <w:rPr>
          <w:rFonts w:ascii="Times New Roman"/>
          <w:b w:val="false"/>
          <w:i w:val="false"/>
          <w:color w:val="000000"/>
          <w:sz w:val="28"/>
        </w:rPr>
        <w:t xml:space="preserve"> 2-тармағының 12) тармақшасына сәйкес ақпараттық жүйелерде қамтылған, заңмен қорғалатын құпияны құрайтын мәліметтерді пайдалануға келісемін.</w:t>
      </w:r>
    </w:p>
    <w:bookmarkEnd w:id="187"/>
    <w:bookmarkStart w:name="z312" w:id="188"/>
    <w:p>
      <w:pPr>
        <w:spacing w:after="0"/>
        <w:ind w:left="0"/>
        <w:jc w:val="both"/>
      </w:pPr>
      <w:r>
        <w:rPr>
          <w:rFonts w:ascii="Times New Roman"/>
          <w:b w:val="false"/>
          <w:i w:val="false"/>
          <w:color w:val="000000"/>
          <w:sz w:val="28"/>
        </w:rPr>
        <w:t>
      Өтінішке қосымша қоса беріледі:</w:t>
      </w:r>
    </w:p>
    <w:bookmarkEnd w:id="188"/>
    <w:bookmarkStart w:name="z313" w:id="189"/>
    <w:p>
      <w:pPr>
        <w:spacing w:after="0"/>
        <w:ind w:left="0"/>
        <w:jc w:val="both"/>
      </w:pPr>
      <w:r>
        <w:rPr>
          <w:rFonts w:ascii="Times New Roman"/>
          <w:b w:val="false"/>
          <w:i w:val="false"/>
          <w:color w:val="000000"/>
          <w:sz w:val="28"/>
        </w:rPr>
        <w:t>
      _______________________________________________________________</w:t>
      </w:r>
    </w:p>
    <w:bookmarkEnd w:id="189"/>
    <w:bookmarkStart w:name="z314" w:id="190"/>
    <w:p>
      <w:pPr>
        <w:spacing w:after="0"/>
        <w:ind w:left="0"/>
        <w:jc w:val="both"/>
      </w:pPr>
      <w:r>
        <w:rPr>
          <w:rFonts w:ascii="Times New Roman"/>
          <w:b w:val="false"/>
          <w:i w:val="false"/>
          <w:color w:val="000000"/>
          <w:sz w:val="28"/>
        </w:rPr>
        <w:t>
      ___________________________________________ __________________</w:t>
      </w:r>
    </w:p>
    <w:bookmarkEnd w:id="190"/>
    <w:bookmarkStart w:name="z315" w:id="191"/>
    <w:p>
      <w:pPr>
        <w:spacing w:after="0"/>
        <w:ind w:left="0"/>
        <w:jc w:val="both"/>
      </w:pPr>
      <w:r>
        <w:rPr>
          <w:rFonts w:ascii="Times New Roman"/>
          <w:b w:val="false"/>
          <w:i w:val="false"/>
          <w:color w:val="000000"/>
          <w:sz w:val="28"/>
        </w:rPr>
        <w:t>
      (тегі, аты, әкесінің аты (болған жағдайда) (қолы)</w:t>
      </w:r>
    </w:p>
    <w:bookmarkEnd w:id="191"/>
    <w:bookmarkStart w:name="z316" w:id="192"/>
    <w:p>
      <w:pPr>
        <w:spacing w:after="0"/>
        <w:ind w:left="0"/>
        <w:jc w:val="both"/>
      </w:pPr>
      <w:r>
        <w:rPr>
          <w:rFonts w:ascii="Times New Roman"/>
          <w:b w:val="false"/>
          <w:i w:val="false"/>
          <w:color w:val="000000"/>
          <w:sz w:val="28"/>
        </w:rPr>
        <w:t>
      20__ жылғы "___" ___________</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2026 жылғы 15 сәуірдегі</w:t>
            </w:r>
            <w:r>
              <w:br/>
            </w:r>
            <w:r>
              <w:rPr>
                <w:rFonts w:ascii="Times New Roman"/>
                <w:b w:val="false"/>
                <w:i w:val="false"/>
                <w:color w:val="000000"/>
                <w:sz w:val="20"/>
              </w:rPr>
              <w:t>№ 154-н/қ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29 мамырдағы</w:t>
            </w:r>
            <w:r>
              <w:br/>
            </w:r>
            <w:r>
              <w:rPr>
                <w:rFonts w:ascii="Times New Roman"/>
                <w:b w:val="false"/>
                <w:i w:val="false"/>
                <w:color w:val="000000"/>
                <w:sz w:val="20"/>
              </w:rPr>
              <w:t>№ 214 бұйрығына</w:t>
            </w:r>
            <w:r>
              <w:br/>
            </w:r>
            <w:r>
              <w:rPr>
                <w:rFonts w:ascii="Times New Roman"/>
                <w:b w:val="false"/>
                <w:i w:val="false"/>
                <w:color w:val="000000"/>
                <w:sz w:val="20"/>
              </w:rPr>
              <w:t>3-қосымша</w:t>
            </w:r>
          </w:p>
        </w:tc>
      </w:tr>
    </w:tbl>
    <w:bookmarkStart w:name="z318" w:id="193"/>
    <w:p>
      <w:pPr>
        <w:spacing w:after="0"/>
        <w:ind w:left="0"/>
        <w:jc w:val="left"/>
      </w:pPr>
      <w:r>
        <w:rPr>
          <w:rFonts w:ascii="Times New Roman"/>
          <w:b/>
          <w:i w:val="false"/>
          <w:color w:val="000000"/>
        </w:rPr>
        <w:t xml:space="preserve"> Қазақстан Республикасы Энергетика министрлігінің "Көмірсутектер бойынша жер қойнауын пайдалануға арналған келісімшарттарға қосымша келісімдерді жасасу (қол қою)" мемлекеттік көрсетілетін қызмет қағидалары</w:t>
      </w:r>
    </w:p>
    <w:bookmarkEnd w:id="193"/>
    <w:bookmarkStart w:name="z319" w:id="194"/>
    <w:p>
      <w:pPr>
        <w:spacing w:after="0"/>
        <w:ind w:left="0"/>
        <w:jc w:val="left"/>
      </w:pPr>
      <w:r>
        <w:rPr>
          <w:rFonts w:ascii="Times New Roman"/>
          <w:b/>
          <w:i w:val="false"/>
          <w:color w:val="000000"/>
        </w:rPr>
        <w:t xml:space="preserve"> 1-тарау. Жалпы ережелер</w:t>
      </w:r>
    </w:p>
    <w:bookmarkEnd w:id="194"/>
    <w:bookmarkStart w:name="z320" w:id="195"/>
    <w:p>
      <w:pPr>
        <w:spacing w:after="0"/>
        <w:ind w:left="0"/>
        <w:jc w:val="both"/>
      </w:pPr>
      <w:r>
        <w:rPr>
          <w:rFonts w:ascii="Times New Roman"/>
          <w:b w:val="false"/>
          <w:i w:val="false"/>
          <w:color w:val="000000"/>
          <w:sz w:val="28"/>
        </w:rPr>
        <w:t xml:space="preserve">
      1. Осы Қазақстан Республикасы Энергетика министрлігінің "Көмірсутектер бойынша жер қойнауын пайдалануға арналған келісімшарттарға қосымша келісімдерді жасасу (қол қою)" мемлекеттік көрсетілетін қызмет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Мемлекеттік және әлеуметтік жауапкершілігі бар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Қазақстан Республикасы Энергетика министрлігінің "Көмірсутектер бойынша жер қойнауын пайдалануға арналған келісімшарттарға қосымша келісімдерді жасасу (қол қою)" мемлекеттік көрсетілетін қызмет (бұдан әрі – мемлекеттік көрсетілетін қызмет) тәртібін айқындайды.</w:t>
      </w:r>
    </w:p>
    <w:bookmarkEnd w:id="195"/>
    <w:bookmarkStart w:name="z321" w:id="19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96"/>
    <w:bookmarkStart w:name="z322" w:id="197"/>
    <w:p>
      <w:pPr>
        <w:spacing w:after="0"/>
        <w:ind w:left="0"/>
        <w:jc w:val="both"/>
      </w:pPr>
      <w:r>
        <w:rPr>
          <w:rFonts w:ascii="Times New Roman"/>
          <w:b w:val="false"/>
          <w:i w:val="false"/>
          <w:color w:val="000000"/>
          <w:sz w:val="28"/>
        </w:rPr>
        <w:t>
      1) жеке кабинет – әртүрлі мемлекеттік деректер базасынан жиналған пайдаланушы туралы дербес ақпараты бар "цифрлық үкіметтің" веб-порталының бөлімі;</w:t>
      </w:r>
    </w:p>
    <w:bookmarkEnd w:id="197"/>
    <w:bookmarkStart w:name="z323" w:id="198"/>
    <w:p>
      <w:pPr>
        <w:spacing w:after="0"/>
        <w:ind w:left="0"/>
        <w:jc w:val="both"/>
      </w:pPr>
      <w:r>
        <w:rPr>
          <w:rFonts w:ascii="Times New Roman"/>
          <w:b w:val="false"/>
          <w:i w:val="false"/>
          <w:color w:val="000000"/>
          <w:sz w:val="28"/>
        </w:rPr>
        <w:t>
      2)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198"/>
    <w:bookmarkStart w:name="z324" w:id="199"/>
    <w:p>
      <w:pPr>
        <w:spacing w:after="0"/>
        <w:ind w:left="0"/>
        <w:jc w:val="both"/>
      </w:pPr>
      <w:r>
        <w:rPr>
          <w:rFonts w:ascii="Times New Roman"/>
          <w:b w:val="false"/>
          <w:i w:val="false"/>
          <w:color w:val="000000"/>
          <w:sz w:val="28"/>
        </w:rPr>
        <w:t>
      3) көрсетілетін қызметті беруші – Қазақстан Республикасының заңнамасына сәйкес мемлекеттік немесе әлеуметтік жауапкершілігі бар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199"/>
    <w:bookmarkStart w:name="z325" w:id="200"/>
    <w:p>
      <w:pPr>
        <w:spacing w:after="0"/>
        <w:ind w:left="0"/>
        <w:jc w:val="both"/>
      </w:pPr>
      <w:r>
        <w:rPr>
          <w:rFonts w:ascii="Times New Roman"/>
          <w:b w:val="false"/>
          <w:i w:val="false"/>
          <w:color w:val="000000"/>
          <w:sz w:val="28"/>
        </w:rPr>
        <w:t>
      4)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200"/>
    <w:bookmarkStart w:name="z326" w:id="201"/>
    <w:p>
      <w:pPr>
        <w:spacing w:after="0"/>
        <w:ind w:left="0"/>
        <w:jc w:val="both"/>
      </w:pPr>
      <w:r>
        <w:rPr>
          <w:rFonts w:ascii="Times New Roman"/>
          <w:b w:val="false"/>
          <w:i w:val="false"/>
          <w:color w:val="000000"/>
          <w:sz w:val="28"/>
        </w:rPr>
        <w:t>
      5) "цифрлық үкіметтің" веб-порталы – нормативтік құқықтық базаны қоса алғанда, мемлекеттік қызметтер көрсетуге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201"/>
    <w:bookmarkStart w:name="z327" w:id="202"/>
    <w:p>
      <w:pPr>
        <w:spacing w:after="0"/>
        <w:ind w:left="0"/>
        <w:jc w:val="both"/>
      </w:pPr>
      <w:r>
        <w:rPr>
          <w:rFonts w:ascii="Times New Roman"/>
          <w:b w:val="false"/>
          <w:i w:val="false"/>
          <w:color w:val="000000"/>
          <w:sz w:val="28"/>
        </w:rPr>
        <w:t>
      3. Көрсетілетін қызметті беруші осы Қағидаларға енгізген өзгерістер және (немесе) толықтырулар туралы ақпаратты Бірыңғай байланыс орталығына, және "цифрлық үкіметтің" ақпараттық-коммуникациялық инфрақұрылымының операторына олар қолданысқа енгізілген күннен бастап 3 (үш) жұмыс күні ішінде жіберуді қамтамасыз етеді.</w:t>
      </w:r>
    </w:p>
    <w:bookmarkEnd w:id="202"/>
    <w:bookmarkStart w:name="z328" w:id="203"/>
    <w:p>
      <w:pPr>
        <w:spacing w:after="0"/>
        <w:ind w:left="0"/>
        <w:jc w:val="left"/>
      </w:pPr>
      <w:r>
        <w:rPr>
          <w:rFonts w:ascii="Times New Roman"/>
          <w:b/>
          <w:i w:val="false"/>
          <w:color w:val="000000"/>
        </w:rPr>
        <w:t xml:space="preserve"> 2-тарау. Мемлекеттік қызмет көрсету тәртібі</w:t>
      </w:r>
    </w:p>
    <w:bookmarkEnd w:id="203"/>
    <w:bookmarkStart w:name="z329" w:id="204"/>
    <w:p>
      <w:pPr>
        <w:spacing w:after="0"/>
        <w:ind w:left="0"/>
        <w:jc w:val="both"/>
      </w:pPr>
      <w:r>
        <w:rPr>
          <w:rFonts w:ascii="Times New Roman"/>
          <w:b w:val="false"/>
          <w:i w:val="false"/>
          <w:color w:val="000000"/>
          <w:sz w:val="28"/>
        </w:rPr>
        <w:t>
      4. Мемлекеттік қызметті Қазақстан Республикасының Энергетика министрлігі (бұдан әрі – көрсетілетін қызметті беруші) қағаз немесе электрондық түрде көрсетеді.</w:t>
      </w:r>
    </w:p>
    <w:bookmarkEnd w:id="204"/>
    <w:bookmarkStart w:name="z330" w:id="205"/>
    <w:p>
      <w:pPr>
        <w:spacing w:after="0"/>
        <w:ind w:left="0"/>
        <w:jc w:val="both"/>
      </w:pPr>
      <w:r>
        <w:rPr>
          <w:rFonts w:ascii="Times New Roman"/>
          <w:b w:val="false"/>
          <w:i w:val="false"/>
          <w:color w:val="000000"/>
          <w:sz w:val="28"/>
        </w:rPr>
        <w:t xml:space="preserve">
      Мемлекеттік көрсетілетін қызметті алу үшін көрсетілетін қызметті алушы "цифрлық үкіметтің" веб-порталының ақпараттық жүйесі немесе көрсетілетін қызметті берушінің кеңсесі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"Көмірсутектер бойынша жер қойнауын пайдалануға арналған келісімшарттарға қосымша келісімдер жасасу (қол қою)" мемлекеттік қызметін көрсетуге қойылатын негізгі талаптар тізбесінің (бұдан әрі – Тізбе) 8-тармағында көрсетілген қажетті құжаттарды береді.</w:t>
      </w:r>
    </w:p>
    <w:bookmarkEnd w:id="205"/>
    <w:bookmarkStart w:name="z331" w:id="206"/>
    <w:p>
      <w:pPr>
        <w:spacing w:after="0"/>
        <w:ind w:left="0"/>
        <w:jc w:val="both"/>
      </w:pPr>
      <w:r>
        <w:rPr>
          <w:rFonts w:ascii="Times New Roman"/>
          <w:b w:val="false"/>
          <w:i w:val="false"/>
          <w:color w:val="000000"/>
          <w:sz w:val="28"/>
        </w:rPr>
        <w:t>
      5. Көрсетілетін қызмет процесінің сипаттамасын, нысанын, мазмұны мен нәтижесін, мемлекеттік қызмет көрсетуден бас тартуға негіздерді, сондай-ақ мемлекеттік қызмет көрсету ерекшеліктерін ескере отырып, өзге де мәліметтерді қамтитын "цифрлық үкіметтің" веб-порталы немесе көрсетілетін қызметті берушінің кеңсесі арқылы мемлекеттік қызмет көрсетуге қойылатын негізгі талаптар Тізбеде жазылған.</w:t>
      </w:r>
    </w:p>
    <w:bookmarkEnd w:id="206"/>
    <w:bookmarkStart w:name="z332" w:id="207"/>
    <w:p>
      <w:pPr>
        <w:spacing w:after="0"/>
        <w:ind w:left="0"/>
        <w:jc w:val="both"/>
      </w:pPr>
      <w:r>
        <w:rPr>
          <w:rFonts w:ascii="Times New Roman"/>
          <w:b w:val="false"/>
          <w:i w:val="false"/>
          <w:color w:val="000000"/>
          <w:sz w:val="28"/>
        </w:rPr>
        <w:t>
      6. Тізбенің 8-тармағының 2), 3), 4), 5), 6), 7), 8), 9), 10), 11) және 12) тармақшаларында көзделген жағдайларда келісімшартқа қосымша келісімге қол қойылған кезде көрсетілетін қызметті алушы Тізбенің 8-тармағында көрсетілген қажетті құжаттарды "цифрлық үкіметтің" веб-порталы немесе көрсетілетін қызметті берушінің кеңсесі арқылы береді.</w:t>
      </w:r>
    </w:p>
    <w:bookmarkEnd w:id="207"/>
    <w:bookmarkStart w:name="z333" w:id="208"/>
    <w:p>
      <w:pPr>
        <w:spacing w:after="0"/>
        <w:ind w:left="0"/>
        <w:jc w:val="both"/>
      </w:pPr>
      <w:r>
        <w:rPr>
          <w:rFonts w:ascii="Times New Roman"/>
          <w:b w:val="false"/>
          <w:i w:val="false"/>
          <w:color w:val="000000"/>
          <w:sz w:val="28"/>
        </w:rPr>
        <w:t>
      Тізбенің 8-тармағында көрсетілген көрсетілетін қызметті алушының құжаттары "цифрлық үкіметтің" веб-порталы арқылы келіп түскен күні оларды автоматты түрде қабылдау және көрсетілетін қызметті берушінің жұмыс графигіне сәйкес тіркеу жүзеге асырылады.</w:t>
      </w:r>
    </w:p>
    <w:bookmarkEnd w:id="208"/>
    <w:bookmarkStart w:name="z334" w:id="209"/>
    <w:p>
      <w:pPr>
        <w:spacing w:after="0"/>
        <w:ind w:left="0"/>
        <w:jc w:val="both"/>
      </w:pPr>
      <w:r>
        <w:rPr>
          <w:rFonts w:ascii="Times New Roman"/>
          <w:b w:val="false"/>
          <w:i w:val="false"/>
          <w:color w:val="000000"/>
          <w:sz w:val="28"/>
        </w:rPr>
        <w:t>
      Тізбенің 8-тармағында көрсетілген көрсетілетін қызметті алушының құжаттары көрсетілетін қызметті берушінің кеңсесі арқылы келіп түскен жағдайда олар келіп түскен күні жұмыс графигіне сәйкес қабылдау және тіркеу жүзеге асырылады. Көрсетілетін қызметті берушінің кеңсесінде өтінішті қоса берілген құжаттармен бірге қабылдаған адамның тегін, атын, әкесінің атын (бар болса) көрсете отырып, тіркеу (мөртабан, кіріс нөмірі және күні) қосымшаларымен бірге өтініштің қабылданғанын растау болып табылады.</w:t>
      </w:r>
    </w:p>
    <w:bookmarkEnd w:id="209"/>
    <w:bookmarkStart w:name="z335" w:id="210"/>
    <w:p>
      <w:pPr>
        <w:spacing w:after="0"/>
        <w:ind w:left="0"/>
        <w:jc w:val="both"/>
      </w:pPr>
      <w:r>
        <w:rPr>
          <w:rFonts w:ascii="Times New Roman"/>
          <w:b w:val="false"/>
          <w:i w:val="false"/>
          <w:color w:val="000000"/>
          <w:sz w:val="28"/>
        </w:rPr>
        <w:t>
      Құжаттарды көрсетілетін қызметті берушінің кеңсесінде тіркеген сәттен бастап 1 (бір) жұмыс күні ішінде құрылымдық бөлімшенің басшысы көрсетілетін қызметті берушінің жауапты орындаушысын айқындайды.</w:t>
      </w:r>
    </w:p>
    <w:bookmarkEnd w:id="210"/>
    <w:bookmarkStart w:name="z336" w:id="211"/>
    <w:p>
      <w:pPr>
        <w:spacing w:after="0"/>
        <w:ind w:left="0"/>
        <w:jc w:val="both"/>
      </w:pPr>
      <w:r>
        <w:rPr>
          <w:rFonts w:ascii="Times New Roman"/>
          <w:b w:val="false"/>
          <w:i w:val="false"/>
          <w:color w:val="000000"/>
          <w:sz w:val="28"/>
        </w:rPr>
        <w:t>
      7. Көрсетілетін қызметті берушінің жауапты орындаушысы өтініш тіркелген сәттен бастап 5 (бес) жұмыс күні ішінде ұсынылған құжаттардың толықтығын тексереді.</w:t>
      </w:r>
    </w:p>
    <w:bookmarkEnd w:id="211"/>
    <w:bookmarkStart w:name="z337" w:id="212"/>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көрсетілетін қызметті берушінің жауапты орындаушысы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уәжді бас тартуды жібереді.</w:t>
      </w:r>
    </w:p>
    <w:bookmarkEnd w:id="212"/>
    <w:bookmarkStart w:name="z338" w:id="213"/>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жағдайда көрсетілетін қызметті берушінің жауапты орындаушысы осы тармақтың бірінші бөлігінде көрсетілген мерзім ішінде оларды "Жер қойнауы және жер қойнауын пайдалану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(бұдан әрі – Кодекс) талаптарына сәйкестігін қарайды және қорытынды беру үшін сұрау салуды көрсетілетін қызметті берушінің құрылымдық бөлімшелеріне жібереді.</w:t>
      </w:r>
    </w:p>
    <w:bookmarkEnd w:id="213"/>
    <w:bookmarkStart w:name="z339" w:id="214"/>
    <w:p>
      <w:pPr>
        <w:spacing w:after="0"/>
        <w:ind w:left="0"/>
        <w:jc w:val="both"/>
      </w:pPr>
      <w:r>
        <w:rPr>
          <w:rFonts w:ascii="Times New Roman"/>
          <w:b w:val="false"/>
          <w:i w:val="false"/>
          <w:color w:val="000000"/>
          <w:sz w:val="28"/>
        </w:rPr>
        <w:t>
      8. Құрылымдық бөлімшелер сұрау салуды ұсынғаннан кейін 5 (бес) жұмыс күні ішінде қорытынды дайындайды және оларды көрсетілетін қызметті берушінің жауапты орындаушысына ұсынады.</w:t>
      </w:r>
    </w:p>
    <w:bookmarkEnd w:id="214"/>
    <w:bookmarkStart w:name="z340" w:id="215"/>
    <w:p>
      <w:pPr>
        <w:spacing w:after="0"/>
        <w:ind w:left="0"/>
        <w:jc w:val="both"/>
      </w:pPr>
      <w:r>
        <w:rPr>
          <w:rFonts w:ascii="Times New Roman"/>
          <w:b w:val="false"/>
          <w:i w:val="false"/>
          <w:color w:val="000000"/>
          <w:sz w:val="28"/>
        </w:rPr>
        <w:t>
      9. Көрсетілетін қызметті берушінің жауапты орындаушысы 10 (он) жұмыс күні ішінде құрылымдық бөлімшелердің қорытындысын қарайды, көрсетілетін қызметті берушінің басшысына қол қоюға көмірсутектер бойынша жер қойнауын пайдалануға арналған келісімшартқа қосымша дайындайды немесе Тізбенің 9-тармағында көрсетілген негіздер бойынша осы Қағидаларға 2-қосымшаға сәйкес мемлекеттік қызметті көрсетуден бас тарту туралы алдын ала шешім дайындайды.</w:t>
      </w:r>
    </w:p>
    <w:bookmarkEnd w:id="215"/>
    <w:bookmarkStart w:name="z341" w:id="216"/>
    <w:p>
      <w:pPr>
        <w:spacing w:after="0"/>
        <w:ind w:left="0"/>
        <w:jc w:val="both"/>
      </w:pPr>
      <w:r>
        <w:rPr>
          <w:rFonts w:ascii="Times New Roman"/>
          <w:b w:val="false"/>
          <w:i w:val="false"/>
          <w:color w:val="000000"/>
          <w:sz w:val="28"/>
        </w:rPr>
        <w:t xml:space="preserve">
      10. Тізбенің 9-тармағында көрсетілген негіздер бойынша мемлекеттік қызметті көрсетуден бас тарту үшін негіздер анықталған жағдайда, көрсетілетін қызметті беруші Қазақстан Республикасы Әкімшілік рәсімдік-процестік кодексінің (бұдан әрі – Әкімшілік рәсімдік-процестік кодексі)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тыңдаудың өткізілетін уақыты мен орны туралы хабарламаны көрсетілетін қызметті алушыға алдын ала шешім бойынша ұстанымын білдіру мүмкіндігі үшін жібереді.</w:t>
      </w:r>
    </w:p>
    <w:bookmarkEnd w:id="216"/>
    <w:bookmarkStart w:name="z342" w:id="217"/>
    <w:p>
      <w:pPr>
        <w:spacing w:after="0"/>
        <w:ind w:left="0"/>
        <w:jc w:val="both"/>
      </w:pPr>
      <w:r>
        <w:rPr>
          <w:rFonts w:ascii="Times New Roman"/>
          <w:b w:val="false"/>
          <w:i w:val="false"/>
          <w:color w:val="000000"/>
          <w:sz w:val="28"/>
        </w:rPr>
        <w:t xml:space="preserve">
      Тыңдау рәсімі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bookmarkEnd w:id="217"/>
    <w:bookmarkStart w:name="z343" w:id="218"/>
    <w:p>
      <w:pPr>
        <w:spacing w:after="0"/>
        <w:ind w:left="0"/>
        <w:jc w:val="both"/>
      </w:pPr>
      <w:r>
        <w:rPr>
          <w:rFonts w:ascii="Times New Roman"/>
          <w:b w:val="false"/>
          <w:i w:val="false"/>
          <w:color w:val="000000"/>
          <w:sz w:val="28"/>
        </w:rPr>
        <w:t>
      Тыңдау нәтижелері бойынша көрсетілетін қызметті берушінің басшысы мынадай шешімдердің бірін қабылдайды:</w:t>
      </w:r>
    </w:p>
    <w:bookmarkEnd w:id="218"/>
    <w:bookmarkStart w:name="z344" w:id="219"/>
    <w:p>
      <w:pPr>
        <w:spacing w:after="0"/>
        <w:ind w:left="0"/>
        <w:jc w:val="both"/>
      </w:pPr>
      <w:r>
        <w:rPr>
          <w:rFonts w:ascii="Times New Roman"/>
          <w:b w:val="false"/>
          <w:i w:val="false"/>
          <w:color w:val="000000"/>
          <w:sz w:val="28"/>
        </w:rPr>
        <w:t>
      1) көмірсутектер бойынша жер қойнауын пайдалануға арналған келісімшартқа қосымша келісімге қол қою;</w:t>
      </w:r>
    </w:p>
    <w:bookmarkEnd w:id="219"/>
    <w:bookmarkStart w:name="z345" w:id="220"/>
    <w:p>
      <w:pPr>
        <w:spacing w:after="0"/>
        <w:ind w:left="0"/>
        <w:jc w:val="both"/>
      </w:pPr>
      <w:r>
        <w:rPr>
          <w:rFonts w:ascii="Times New Roman"/>
          <w:b w:val="false"/>
          <w:i w:val="false"/>
          <w:color w:val="000000"/>
          <w:sz w:val="28"/>
        </w:rPr>
        <w:t>
      2) көмірсутектер бойынша жер қойнауын пайдалануға арналған келісімшартқа қосымша келісімге қол қоюдан бас тарту.</w:t>
      </w:r>
    </w:p>
    <w:bookmarkEnd w:id="220"/>
    <w:bookmarkStart w:name="z346" w:id="221"/>
    <w:p>
      <w:pPr>
        <w:spacing w:after="0"/>
        <w:ind w:left="0"/>
        <w:jc w:val="both"/>
      </w:pPr>
      <w:r>
        <w:rPr>
          <w:rFonts w:ascii="Times New Roman"/>
          <w:b w:val="false"/>
          <w:i w:val="false"/>
          <w:color w:val="000000"/>
          <w:sz w:val="28"/>
        </w:rPr>
        <w:t>
      11. Көрсетілетін қызметті берушінің басшысы осы Қағидалардың 9-тармағында көрсетілген мерзім ішінде көмірсутектер бойынша жер қойнауын пайдалануға арналған келісімшартқа қосымшаға қол қояды, одан кейін көрсетілетін қызметті берушінің жауапты орындаушысы оны өтініш берушіге "цифрлық үкіметтің" веб-порталы арқылы немесе көрсетілетін қызметті алушы құжаттарды көрсетілетін қызметті берушінің кеңсесі арқылы берген жағдайда, көрсетілетін қызметті берушінің кеңсесі арқылы жібереді.</w:t>
      </w:r>
    </w:p>
    <w:bookmarkEnd w:id="221"/>
    <w:bookmarkStart w:name="z347" w:id="222"/>
    <w:p>
      <w:pPr>
        <w:spacing w:after="0"/>
        <w:ind w:left="0"/>
        <w:jc w:val="both"/>
      </w:pPr>
      <w:r>
        <w:rPr>
          <w:rFonts w:ascii="Times New Roman"/>
          <w:b w:val="false"/>
          <w:i w:val="false"/>
          <w:color w:val="000000"/>
          <w:sz w:val="28"/>
        </w:rPr>
        <w:t>
      12. Жер қойнауын пайдалану құқығы мен жер қойнауын пайдалану құқығындағы үлестің ауысуы кезінде келісімшартқа қосымша келісімге қол қою кезінде Тізбенің 8-тармағында көрсетілген құжаттар тіркелген кезден бастап 1 (бір) жұмыс күні ішінде көрсетілетін қызметті беруші көрсетілетін қызметті берушінің жауапты орындаушысын айқындайды.</w:t>
      </w:r>
    </w:p>
    <w:bookmarkEnd w:id="222"/>
    <w:bookmarkStart w:name="z348" w:id="223"/>
    <w:p>
      <w:pPr>
        <w:spacing w:after="0"/>
        <w:ind w:left="0"/>
        <w:jc w:val="both"/>
      </w:pPr>
      <w:r>
        <w:rPr>
          <w:rFonts w:ascii="Times New Roman"/>
          <w:b w:val="false"/>
          <w:i w:val="false"/>
          <w:color w:val="000000"/>
          <w:sz w:val="28"/>
        </w:rPr>
        <w:t>
      Көрсетілетін қызметті берушінің жауапты орындаушысы осы Қағидалардың осы тармағының бірінші бөлігінде көрсетілген құжаттар орындауға келіп түскен күннен кейінгі 5 (бес) жұмыс күні ішінде олардың толық болуын тексереді.</w:t>
      </w:r>
    </w:p>
    <w:bookmarkEnd w:id="223"/>
    <w:bookmarkStart w:name="z349" w:id="224"/>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көрсетілетін қызметті берушінің жауапты орындаушысы осы тармақтың екінші бөлігінде көрсетілген мерзім ішінде осы Қағидаларға 2-қосымшаға сәйкес нысан бойынша өтінішті одан әрі қараудан уәжді бас тартуды жібереді.</w:t>
      </w:r>
    </w:p>
    <w:bookmarkEnd w:id="224"/>
    <w:bookmarkStart w:name="z350" w:id="225"/>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көрсетілетін қызметті берушінің жауапты орындаушысы осы тармақтың екінші бөлігінде көрсетілген мерзім ішінде оларды Кодекс талаптарына сәйкестігін қарайды және қорытынды беру үшін сұрау салуды көрсетілетін қызметті берушінің құрылымдық бөлімшелеріне жібереді.</w:t>
      </w:r>
    </w:p>
    <w:bookmarkEnd w:id="225"/>
    <w:bookmarkStart w:name="z351" w:id="226"/>
    <w:p>
      <w:pPr>
        <w:spacing w:after="0"/>
        <w:ind w:left="0"/>
        <w:jc w:val="both"/>
      </w:pPr>
      <w:r>
        <w:rPr>
          <w:rFonts w:ascii="Times New Roman"/>
          <w:b w:val="false"/>
          <w:i w:val="false"/>
          <w:color w:val="000000"/>
          <w:sz w:val="28"/>
        </w:rPr>
        <w:t>
      13. Құрылымдық бөлімшелер сұрау салуды ұсынғаннан кейін 3 (үш) жұмыс күні ішінде қорытынды дайындайды және оларды көрсетілетін қызметті берушінің жауапты орындаушысына ұсынады.</w:t>
      </w:r>
    </w:p>
    <w:bookmarkEnd w:id="226"/>
    <w:bookmarkStart w:name="z352" w:id="227"/>
    <w:p>
      <w:pPr>
        <w:spacing w:after="0"/>
        <w:ind w:left="0"/>
        <w:jc w:val="both"/>
      </w:pPr>
      <w:r>
        <w:rPr>
          <w:rFonts w:ascii="Times New Roman"/>
          <w:b w:val="false"/>
          <w:i w:val="false"/>
          <w:color w:val="000000"/>
          <w:sz w:val="28"/>
        </w:rPr>
        <w:t>
      14. Көрсетілетін қызметті берушінің жауапты орындаушысы 8 (сегіз) жұмыс күні ішінде құрылымдық бөлімшелердің қорытындысын қарайды, көрсетілетін қызметті берушінің басшысына қол қоюға көмірсутектер бойынша жер қойнауын пайдалануға арналған келісімшартқа қосымша дайындайды немесе Тізбенің 9-тармағында көрсетілген негіздер бойынша осы Қағидаларға 2-қосымшаға сәйкес мемлекеттік қызметті көрсетуден бас тарту туралы алдын ала шешім дайындайды.</w:t>
      </w:r>
    </w:p>
    <w:bookmarkEnd w:id="227"/>
    <w:bookmarkStart w:name="z353" w:id="228"/>
    <w:p>
      <w:pPr>
        <w:spacing w:after="0"/>
        <w:ind w:left="0"/>
        <w:jc w:val="both"/>
      </w:pPr>
      <w:r>
        <w:rPr>
          <w:rFonts w:ascii="Times New Roman"/>
          <w:b w:val="false"/>
          <w:i w:val="false"/>
          <w:color w:val="000000"/>
          <w:sz w:val="28"/>
        </w:rPr>
        <w:t xml:space="preserve">
      15. Тізбенің 9-тармағында көрсетілген негіздер бойынша мемлекеттік қызметті көрсетуден бас тарту үшін негіз анықталған жағдайда, көрсетілетін қызметті беруші мемлекеттік қызметті көрсету мерзімі аяқталғанға дейін 3 (үш) жұмыс күнінен кешіктірмей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алушыға мемлекеттік қызметті көрсетуден бас тарту туралы алдын ала шешім туралы, сондай-ақ тыңдау өткізілетін уақыт пен орын туралы хабарламаны көрсетілетін қызметті алушыға алдын ала шешім бойынша ұстанымын білдіру үшін жібереді.</w:t>
      </w:r>
    </w:p>
    <w:bookmarkEnd w:id="228"/>
    <w:bookmarkStart w:name="z354" w:id="229"/>
    <w:p>
      <w:pPr>
        <w:spacing w:after="0"/>
        <w:ind w:left="0"/>
        <w:jc w:val="both"/>
      </w:pPr>
      <w:r>
        <w:rPr>
          <w:rFonts w:ascii="Times New Roman"/>
          <w:b w:val="false"/>
          <w:i w:val="false"/>
          <w:color w:val="000000"/>
          <w:sz w:val="28"/>
        </w:rPr>
        <w:t>
      Тыңдау рәсімі Әкімшілік рәсімдік-процестік кодексінің 73-бабына сәйкес жүргізіледі.</w:t>
      </w:r>
    </w:p>
    <w:bookmarkEnd w:id="229"/>
    <w:bookmarkStart w:name="z355" w:id="230"/>
    <w:p>
      <w:pPr>
        <w:spacing w:after="0"/>
        <w:ind w:left="0"/>
        <w:jc w:val="both"/>
      </w:pPr>
      <w:r>
        <w:rPr>
          <w:rFonts w:ascii="Times New Roman"/>
          <w:b w:val="false"/>
          <w:i w:val="false"/>
          <w:color w:val="000000"/>
          <w:sz w:val="28"/>
        </w:rPr>
        <w:t>
      Тыңдау нәтижелері бойынша көрсетілетін қызметті берушінің басшысы мынадай шешімдердің бірін қабылдайды:</w:t>
      </w:r>
    </w:p>
    <w:bookmarkEnd w:id="230"/>
    <w:bookmarkStart w:name="z356" w:id="231"/>
    <w:p>
      <w:pPr>
        <w:spacing w:after="0"/>
        <w:ind w:left="0"/>
        <w:jc w:val="both"/>
      </w:pPr>
      <w:r>
        <w:rPr>
          <w:rFonts w:ascii="Times New Roman"/>
          <w:b w:val="false"/>
          <w:i w:val="false"/>
          <w:color w:val="000000"/>
          <w:sz w:val="28"/>
        </w:rPr>
        <w:t>
      1) көмірсутектер бойынша жер қойнауын пайдалануға арналған келісімшартқа қосымша келісімге қол қою;</w:t>
      </w:r>
    </w:p>
    <w:bookmarkEnd w:id="231"/>
    <w:bookmarkStart w:name="z357" w:id="232"/>
    <w:p>
      <w:pPr>
        <w:spacing w:after="0"/>
        <w:ind w:left="0"/>
        <w:jc w:val="both"/>
      </w:pPr>
      <w:r>
        <w:rPr>
          <w:rFonts w:ascii="Times New Roman"/>
          <w:b w:val="false"/>
          <w:i w:val="false"/>
          <w:color w:val="000000"/>
          <w:sz w:val="28"/>
        </w:rPr>
        <w:t>
      2) көмірсутектер бойынша жер қойнауын пайдалануға арналған келісімшартқа қосымша келісімге қол қоюдан бас тарту.</w:t>
      </w:r>
    </w:p>
    <w:bookmarkEnd w:id="232"/>
    <w:bookmarkStart w:name="z358" w:id="233"/>
    <w:p>
      <w:pPr>
        <w:spacing w:after="0"/>
        <w:ind w:left="0"/>
        <w:jc w:val="both"/>
      </w:pPr>
      <w:r>
        <w:rPr>
          <w:rFonts w:ascii="Times New Roman"/>
          <w:b w:val="false"/>
          <w:i w:val="false"/>
          <w:color w:val="000000"/>
          <w:sz w:val="28"/>
        </w:rPr>
        <w:t>
      16. Көрсетілетін қызметті берушінің басшысы осы Қағидалардың 14-тармағында көрсетілген мерзім ішінде көмірсутектер бойынша жер қойнауын пайдалануға арналған келісімшартқа қосымшаға қол қояды, одан кейін көрсетілетін қызметті берушінің жауапты орындаушысы құжаттарды "цифрлық үкіметтің" веб-порталы арқылы көрсетілетін қызметті алушының "жеке кабинетіне" немесе көрсетілетін қызметті алушы құжаттарды көрсетілетін қызметті берушінің кеңсесі арқылы берген жағдайда, көрсетілетін қызметті берушінің кеңсесі арқылы жібереді.</w:t>
      </w:r>
    </w:p>
    <w:bookmarkEnd w:id="233"/>
    <w:bookmarkStart w:name="z359" w:id="234"/>
    <w:p>
      <w:pPr>
        <w:spacing w:after="0"/>
        <w:ind w:left="0"/>
        <w:jc w:val="both"/>
      </w:pPr>
      <w:r>
        <w:rPr>
          <w:rFonts w:ascii="Times New Roman"/>
          <w:b w:val="false"/>
          <w:i w:val="false"/>
          <w:color w:val="000000"/>
          <w:sz w:val="28"/>
        </w:rPr>
        <w:t>
      17. Жер қойнауы учаскесін бөлу кезінде келісімшартқа қосымша келісімге қол қою кезінде Тізбенің 8-тармағында көрсетілген құжаттар тіркелген сәттен бастап 1 (бір) жұмыс күні ішінде көрсетілетін қызметті беруші көрсетілетін қызметті берушінің жауапты орындаушысын айқындайды.</w:t>
      </w:r>
    </w:p>
    <w:bookmarkEnd w:id="234"/>
    <w:bookmarkStart w:name="z360" w:id="235"/>
    <w:p>
      <w:pPr>
        <w:spacing w:after="0"/>
        <w:ind w:left="0"/>
        <w:jc w:val="both"/>
      </w:pPr>
      <w:r>
        <w:rPr>
          <w:rFonts w:ascii="Times New Roman"/>
          <w:b w:val="false"/>
          <w:i w:val="false"/>
          <w:color w:val="000000"/>
          <w:sz w:val="28"/>
        </w:rPr>
        <w:t>
      Көрсетілетін қызметті берушінің жауапты орындаушысы осы Қағидалардың осы тармағының бірінші бөлігінде көрсетілген құжаттардың орындалуына келіп түскеннен кейінгі 5 (бес) жұмыс күні ішінде олардың толықтығын тексереді.</w:t>
      </w:r>
    </w:p>
    <w:bookmarkEnd w:id="235"/>
    <w:bookmarkStart w:name="z361" w:id="236"/>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көрсетілетін қызметті берушінің жауапты орындаушысы осы тармақтың екінші бөлігінде көрсетілген мерзім ішінде осы Қағидаларға 2-қосымшаға сәйкес нысан бойынша өтінішті одан әрі қараудан уәжді бас тартуды жібереді.</w:t>
      </w:r>
    </w:p>
    <w:bookmarkEnd w:id="236"/>
    <w:bookmarkStart w:name="z362" w:id="237"/>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көрсетілетін қызметті берушінің жауапты орындаушысы осы тармақтың екінші бөлігінде көрсетілген мерзім ішінде оларды Кодекс талаптарына сәйкестігін қарайды және қорытынды беру үшін сұрау салуды көрсетілетін қызметті берушінің құрылымдық бөлімшелеріне жібереді.</w:t>
      </w:r>
    </w:p>
    <w:bookmarkEnd w:id="237"/>
    <w:bookmarkStart w:name="z363" w:id="238"/>
    <w:p>
      <w:pPr>
        <w:spacing w:after="0"/>
        <w:ind w:left="0"/>
        <w:jc w:val="both"/>
      </w:pPr>
      <w:r>
        <w:rPr>
          <w:rFonts w:ascii="Times New Roman"/>
          <w:b w:val="false"/>
          <w:i w:val="false"/>
          <w:color w:val="000000"/>
          <w:sz w:val="28"/>
        </w:rPr>
        <w:t>
      18. Құрылымдық бөлімшелер көрсетілетін қызметті берушінің жауапты орындаушысынан сұрау салуды ұсынғаннан кейін 2 (екі) жұмыс күні ішінде қорытынды дайындайды және оларды көрсетілетін қызметті берушінің жауапты орындаушысына ұсынады.</w:t>
      </w:r>
    </w:p>
    <w:bookmarkEnd w:id="238"/>
    <w:bookmarkStart w:name="z364" w:id="239"/>
    <w:p>
      <w:pPr>
        <w:spacing w:after="0"/>
        <w:ind w:left="0"/>
        <w:jc w:val="both"/>
      </w:pPr>
      <w:r>
        <w:rPr>
          <w:rFonts w:ascii="Times New Roman"/>
          <w:b w:val="false"/>
          <w:i w:val="false"/>
          <w:color w:val="000000"/>
          <w:sz w:val="28"/>
        </w:rPr>
        <w:t>
      19. Көрсетілетін қызметті берушінің жауапты орындаушысы 5 (бес) жұмыс күні ішінде құрылымдық бөлімшелердің қорытындысын қарайды, көрсетілетін қызметті берушінің басшысына қол қоюға көмірсутектер бойынша жер қойнауын пайдалануға арналған келісімшартқа қосымша келісім дайындайды немесе Тізбенің 9-тармағында көрсетілген негіздер бойынша осы Қағидаларға 2-қосымшаға сәйкес мемлекеттік қызметті көрсетуден бас тарту туралы алдын ала шешім дайындайды.</w:t>
      </w:r>
    </w:p>
    <w:bookmarkEnd w:id="239"/>
    <w:bookmarkStart w:name="z365" w:id="240"/>
    <w:p>
      <w:pPr>
        <w:spacing w:after="0"/>
        <w:ind w:left="0"/>
        <w:jc w:val="both"/>
      </w:pPr>
      <w:r>
        <w:rPr>
          <w:rFonts w:ascii="Times New Roman"/>
          <w:b w:val="false"/>
          <w:i w:val="false"/>
          <w:color w:val="000000"/>
          <w:sz w:val="28"/>
        </w:rPr>
        <w:t xml:space="preserve">
      20. Тізбенің 9-тармағында көрсетілген негіздер бойынша мемлекеттік қызметті көрсетуден бас тарту үшін негіздер анықталған жағдайда көрсетілетін қызметті беруші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тыңдаудың өткізілетін уақыты мен орны туралы хабарламаны көрсетілетін қызметті алушыға алдын ала шешім бойынша ұстанымын білдіру мүмкіндігі үшін жібереді.</w:t>
      </w:r>
    </w:p>
    <w:bookmarkEnd w:id="240"/>
    <w:bookmarkStart w:name="z366" w:id="241"/>
    <w:p>
      <w:pPr>
        <w:spacing w:after="0"/>
        <w:ind w:left="0"/>
        <w:jc w:val="both"/>
      </w:pPr>
      <w:r>
        <w:rPr>
          <w:rFonts w:ascii="Times New Roman"/>
          <w:b w:val="false"/>
          <w:i w:val="false"/>
          <w:color w:val="000000"/>
          <w:sz w:val="28"/>
        </w:rPr>
        <w:t>
      Тыңдау рәсімі Әкімшілік рәсімдік-процестік кодексінің 73-бабына сәйкес жүргізіледі.</w:t>
      </w:r>
    </w:p>
    <w:bookmarkEnd w:id="241"/>
    <w:bookmarkStart w:name="z367" w:id="242"/>
    <w:p>
      <w:pPr>
        <w:spacing w:after="0"/>
        <w:ind w:left="0"/>
        <w:jc w:val="both"/>
      </w:pPr>
      <w:r>
        <w:rPr>
          <w:rFonts w:ascii="Times New Roman"/>
          <w:b w:val="false"/>
          <w:i w:val="false"/>
          <w:color w:val="000000"/>
          <w:sz w:val="28"/>
        </w:rPr>
        <w:t>
      Тыңдау нәтижелері бойынша көрсетілетін қызметті берушінің басшысы мынадай шешімдердің бірін қабылдайды:</w:t>
      </w:r>
    </w:p>
    <w:bookmarkEnd w:id="242"/>
    <w:bookmarkStart w:name="z368" w:id="243"/>
    <w:p>
      <w:pPr>
        <w:spacing w:after="0"/>
        <w:ind w:left="0"/>
        <w:jc w:val="both"/>
      </w:pPr>
      <w:r>
        <w:rPr>
          <w:rFonts w:ascii="Times New Roman"/>
          <w:b w:val="false"/>
          <w:i w:val="false"/>
          <w:color w:val="000000"/>
          <w:sz w:val="28"/>
        </w:rPr>
        <w:t>
      1) көмірсутектер бойынша жер қойнауын пайдалануға арналған келісімшартқа қосымша келісімге қол қою;</w:t>
      </w:r>
    </w:p>
    <w:bookmarkEnd w:id="243"/>
    <w:bookmarkStart w:name="z369" w:id="244"/>
    <w:p>
      <w:pPr>
        <w:spacing w:after="0"/>
        <w:ind w:left="0"/>
        <w:jc w:val="both"/>
      </w:pPr>
      <w:r>
        <w:rPr>
          <w:rFonts w:ascii="Times New Roman"/>
          <w:b w:val="false"/>
          <w:i w:val="false"/>
          <w:color w:val="000000"/>
          <w:sz w:val="28"/>
        </w:rPr>
        <w:t>
      2) көмірсутектер бойынша жер қойнауын пайдалануға арналған келісімшартқа қосымша келісімге қол қоюдан бас тарту.</w:t>
      </w:r>
    </w:p>
    <w:bookmarkEnd w:id="244"/>
    <w:bookmarkStart w:name="z370" w:id="245"/>
    <w:p>
      <w:pPr>
        <w:spacing w:after="0"/>
        <w:ind w:left="0"/>
        <w:jc w:val="both"/>
      </w:pPr>
      <w:r>
        <w:rPr>
          <w:rFonts w:ascii="Times New Roman"/>
          <w:b w:val="false"/>
          <w:i w:val="false"/>
          <w:color w:val="000000"/>
          <w:sz w:val="28"/>
        </w:rPr>
        <w:t>
      21. Көрсетілетін қызметті берушінің басшысы осы Қағидалардың 19-тармағында көрсетілген мерзім ішінде көмірсутектер бойынша жер қойнауын пайдалануға арналған келісімшартқа қосымшаға қол қояды, одан кейін көрсетілетін қызметті берушінің жауапты орындаушысы оны "цифрлық үкіметтің" веб-порталы арқылы көрсетілетін қызметті алушының "жеке кабинетіне" немесе көрсетілетін қызметті алушы құжаттарды көрсетілетін қызметті берушінің кеңсесі арқылы берген жағдайда, көрсетілетін қызметті берушінің кеңсесі арқылы жібереді.</w:t>
      </w:r>
    </w:p>
    <w:bookmarkEnd w:id="245"/>
    <w:bookmarkStart w:name="z371" w:id="246"/>
    <w:p>
      <w:pPr>
        <w:spacing w:after="0"/>
        <w:ind w:left="0"/>
        <w:jc w:val="left"/>
      </w:pPr>
      <w:r>
        <w:rPr>
          <w:rFonts w:ascii="Times New Roman"/>
          <w:b/>
          <w:i w:val="false"/>
          <w:color w:val="000000"/>
        </w:rPr>
        <w:t xml:space="preserve"> 3-тарау. Мемлекеттік қызмет көрсету мәселесі бойынша көрсетілетін қызметті берушінің және (немесе) оның лауазымды адамдарының шешімдеріне, әрекетіне (әрекетсіздіктеріне) шағымдану тәртібі</w:t>
      </w:r>
    </w:p>
    <w:bookmarkEnd w:id="246"/>
    <w:bookmarkStart w:name="z372" w:id="247"/>
    <w:p>
      <w:pPr>
        <w:spacing w:after="0"/>
        <w:ind w:left="0"/>
        <w:jc w:val="both"/>
      </w:pPr>
      <w:r>
        <w:rPr>
          <w:rFonts w:ascii="Times New Roman"/>
          <w:b w:val="false"/>
          <w:i w:val="false"/>
          <w:color w:val="000000"/>
          <w:sz w:val="28"/>
        </w:rPr>
        <w:t>
      22.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(әрекетсіздіктеріне) шағымдану үшін шағым көрсетілетін қызметті алушының әкімшілік актіні қабылдағаны немесе әрекеттерді (әрекетсіздіктерді) жасағаны туралы белгілі болған күннен бастап 3 (үш) айдан кешіктірмей:</w:t>
      </w:r>
    </w:p>
    <w:bookmarkEnd w:id="247"/>
    <w:bookmarkStart w:name="z373" w:id="248"/>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bookmarkEnd w:id="248"/>
    <w:bookmarkStart w:name="z374" w:id="249"/>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органға;</w:t>
      </w:r>
    </w:p>
    <w:bookmarkEnd w:id="249"/>
    <w:bookmarkStart w:name="z375" w:id="250"/>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басшылығының атына береді.</w:t>
      </w:r>
    </w:p>
    <w:bookmarkEnd w:id="250"/>
    <w:bookmarkStart w:name="z376" w:id="251"/>
    <w:p>
      <w:pPr>
        <w:spacing w:after="0"/>
        <w:ind w:left="0"/>
        <w:jc w:val="both"/>
      </w:pPr>
      <w:r>
        <w:rPr>
          <w:rFonts w:ascii="Times New Roman"/>
          <w:b w:val="false"/>
          <w:i w:val="false"/>
          <w:color w:val="000000"/>
          <w:sz w:val="28"/>
        </w:rPr>
        <w:t xml:space="preserve">
      Көрсетілетін қызметті алушының шағымы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w:t>
      </w:r>
    </w:p>
    <w:bookmarkEnd w:id="251"/>
    <w:bookmarkStart w:name="z377" w:id="252"/>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оны тіркеген күннен бастап 5 (бес) жұмыс күні ішінде;</w:t>
      </w:r>
    </w:p>
    <w:bookmarkEnd w:id="252"/>
    <w:bookmarkStart w:name="z378" w:id="253"/>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 оны тіркеген күннен бастап 15 (он бес) жұмыс күні ішінде қаралуға жатады.</w:t>
      </w:r>
    </w:p>
    <w:bookmarkEnd w:id="253"/>
    <w:bookmarkStart w:name="z379" w:id="254"/>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25-бабының</w:t>
      </w:r>
      <w:r>
        <w:rPr>
          <w:rFonts w:ascii="Times New Roman"/>
          <w:b w:val="false"/>
          <w:i w:val="false"/>
          <w:color w:val="000000"/>
          <w:sz w:val="28"/>
        </w:rPr>
        <w:t xml:space="preserve"> 4-тармағына сәйкес көрсетілетін қызметті берушінің, мемлекеттік қызметтер көрсету сапасын бағалау және бақылау жөніндегі уәкілетті органның шағымды қарау мерзімі:</w:t>
      </w:r>
    </w:p>
    <w:bookmarkEnd w:id="254"/>
    <w:bookmarkStart w:name="z380" w:id="255"/>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255"/>
    <w:bookmarkStart w:name="z381" w:id="256"/>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256"/>
    <w:bookmarkStart w:name="z382" w:id="257"/>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сәттен бастап 3 (үш) жұмыс күні ішінде шағым берген өтініш иесіне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End w:id="257"/>
    <w:bookmarkStart w:name="z383" w:id="258"/>
    <w:p>
      <w:pPr>
        <w:spacing w:after="0"/>
        <w:ind w:left="0"/>
        <w:jc w:val="both"/>
      </w:pPr>
      <w:r>
        <w:rPr>
          <w:rFonts w:ascii="Times New Roman"/>
          <w:b w:val="false"/>
          <w:i w:val="false"/>
          <w:color w:val="000000"/>
          <w:sz w:val="28"/>
        </w:rPr>
        <w:t>
      Шағым Әкімшілік рәсімдік-процестік кодексінің 91-бабының 4-тармағына сәйкес келіп түскен жағдайда көрсетілетін қызметті беруші шағымды қарайтын органға ол келіп түскен күннен бастап 3 (үш) жұмыс күні ішінде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bookmarkEnd w:id="258"/>
    <w:bookmarkStart w:name="z384" w:id="259"/>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bookmarkEnd w:id="259"/>
    <w:bookmarkStart w:name="z385" w:id="260"/>
    <w:p>
      <w:pPr>
        <w:spacing w:after="0"/>
        <w:ind w:left="0"/>
        <w:jc w:val="both"/>
      </w:pPr>
      <w:r>
        <w:rPr>
          <w:rFonts w:ascii="Times New Roman"/>
          <w:b w:val="false"/>
          <w:i w:val="false"/>
          <w:color w:val="000000"/>
          <w:sz w:val="28"/>
        </w:rPr>
        <w:t xml:space="preserve">
      23. Шағымды қарайтын органның шешімімен келіспеген жағдайда, көрсетілетін қызметті алушы шағымды қарайтын басқа органға немесе Әкімшілік рәсімдік-процестік кодексінің </w:t>
      </w:r>
      <w:r>
        <w:rPr>
          <w:rFonts w:ascii="Times New Roman"/>
          <w:b w:val="false"/>
          <w:i w:val="false"/>
          <w:color w:val="000000"/>
          <w:sz w:val="28"/>
        </w:rPr>
        <w:t>100-бабының</w:t>
      </w:r>
      <w:r>
        <w:rPr>
          <w:rFonts w:ascii="Times New Roman"/>
          <w:b w:val="false"/>
          <w:i w:val="false"/>
          <w:color w:val="000000"/>
          <w:sz w:val="28"/>
        </w:rPr>
        <w:t xml:space="preserve"> 6-тармағына сәйкес сотқа жүгінеді.</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бойынша</w:t>
            </w:r>
            <w:r>
              <w:br/>
            </w:r>
            <w:r>
              <w:rPr>
                <w:rFonts w:ascii="Times New Roman"/>
                <w:b w:val="false"/>
                <w:i w:val="false"/>
                <w:color w:val="000000"/>
                <w:sz w:val="20"/>
              </w:rPr>
              <w:t>жер қойнауын пайдалануға</w:t>
            </w:r>
            <w:r>
              <w:br/>
            </w:r>
            <w:r>
              <w:rPr>
                <w:rFonts w:ascii="Times New Roman"/>
                <w:b w:val="false"/>
                <w:i w:val="false"/>
                <w:color w:val="000000"/>
                <w:sz w:val="20"/>
              </w:rPr>
              <w:t>арналған келісімшарттарға</w:t>
            </w:r>
            <w:r>
              <w:br/>
            </w:r>
            <w:r>
              <w:rPr>
                <w:rFonts w:ascii="Times New Roman"/>
                <w:b w:val="false"/>
                <w:i w:val="false"/>
                <w:color w:val="000000"/>
                <w:sz w:val="20"/>
              </w:rPr>
              <w:t>қосымша келісімдерді жасасу</w:t>
            </w:r>
            <w:r>
              <w:br/>
            </w:r>
            <w:r>
              <w:rPr>
                <w:rFonts w:ascii="Times New Roman"/>
                <w:b w:val="false"/>
                <w:i w:val="false"/>
                <w:color w:val="000000"/>
                <w:sz w:val="20"/>
              </w:rPr>
              <w:t>(қол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8" w:id="261"/>
    <w:p>
      <w:pPr>
        <w:spacing w:after="0"/>
        <w:ind w:left="0"/>
        <w:jc w:val="left"/>
      </w:pPr>
      <w:r>
        <w:rPr>
          <w:rFonts w:ascii="Times New Roman"/>
          <w:b/>
          <w:i w:val="false"/>
          <w:color w:val="000000"/>
        </w:rPr>
        <w:t xml:space="preserve"> "Көмірсутектер бойынша жер қойнауын пайдалануға арналған келісімшарттарға қосымша келісімдерді жасасу (қол қою)" мемлекеттік көрсетілетін қызметке қойылатын негізгі талаптар тізбесі</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62"/>
          <w:p>
            <w:pPr>
              <w:spacing w:after="20"/>
              <w:ind w:left="20"/>
              <w:jc w:val="both"/>
            </w:pPr>
            <w:r>
              <w:rPr>
                <w:rFonts w:ascii="Times New Roman"/>
                <w:b w:val="false"/>
                <w:i w:val="false"/>
                <w:color w:val="000000"/>
                <w:sz w:val="20"/>
              </w:rPr>
              <w:t>
Мемлекеттік көрсетілетін қызмет атауы: "Көмірсутектер бойынша жер қойнауын пайдалануға арналған келісімшарттарға қосымша келісімдер жасасу (қол қою)".</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қызметтің кіші түрлерінің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 Жер қойнауын пайдалану құқығы мен жер қойнауын пайдалану құқығындағы үлес ауысқан кезде келісімшартқа қосымша келісім жасасу;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 немесе құзыретті орган туралы мәліметтер өзгерген кезде келісімшартқа қосымша келісім жасасу;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Өндіру учаскесін (учаскелерін) және дайындық кезеңін (дайындық кезеңдерін) бекіту кезінде келісімшартқа қосымша келісім жасасу;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Өндіру учаскесін (учаскелерін) және кезеңін (кезеңдерін) немесе өндіру кезеңін (кезеңдерін) бекіту кезінде келісімшартқа қосымша келісім жасасу;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Барлау немесе өндіру кезеңін (кезеңдерін) ұзарту кезінде келісімшартқа қосымша келісім жасасу;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Бағалау кезеңіне өту кезінде күрделі жоба бойынша барлау және өндіру келісімшарттарына қосымша келісім жасасу;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 пайдалану кезеңіне өту кезінде күрделі жоба бойынша барлау және өндіру келісімшартына қосымша келісім жасасу;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Өндіру кезеңіне өту кезінде күрделі жоба бойынша барлау және өндіру келісімшартына қосымша келісім жасасу;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Кодекстің 116-бабының 7-тармағында және 278-бабының 40-тармағында көзделген жағдайларда күрделі жоба бойынша барлауға және өндіруге арналған үлгілік келісімшарт талаптарына көшуге байланысты барлауға және өндіруге арналған келісімшартқа қосымша келісім жасасу;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Жер қойнауы учаскесін (учаскелерін) ұлғайту немесе азайту кезінде келісімшартқа қосымша келісім жасасу;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Сарқылатын кен орындары бойынша инвестициялық міндеттемелерді қосуға байланысты көмірсутектерді барлауға және өндіруге немесе өндіруге арналған келісімшартқа қосымша келісімдер жасасу;</w:t>
            </w:r>
          </w:p>
          <w:p>
            <w:pPr>
              <w:spacing w:after="20"/>
              <w:ind w:left="20"/>
              <w:jc w:val="both"/>
            </w:pPr>
            <w:r>
              <w:rPr>
                <w:rFonts w:ascii="Times New Roman"/>
                <w:b w:val="false"/>
                <w:i w:val="false"/>
                <w:color w:val="000000"/>
                <w:sz w:val="20"/>
              </w:rPr>
              <w:t>
12) Жер қойнауы учаскесін (учаскелерін) бөлу кезінде келісімшартқа қосымша келісім жасасу.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 (қолжетімділік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63"/>
          <w:p>
            <w:pPr>
              <w:spacing w:after="20"/>
              <w:ind w:left="20"/>
              <w:jc w:val="both"/>
            </w:pPr>
            <w:r>
              <w:rPr>
                <w:rFonts w:ascii="Times New Roman"/>
                <w:b w:val="false"/>
                <w:i w:val="false"/>
                <w:color w:val="000000"/>
                <w:sz w:val="20"/>
              </w:rPr>
              <w:t>
Мемлекеттік көрсетілетін қызмет жоғарыда көрсетілген барлық кіші түрлерімен бірге:</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үкіметтің" веб-порталы www.egov.kz;</w:t>
            </w:r>
          </w:p>
          <w:p>
            <w:pPr>
              <w:spacing w:after="20"/>
              <w:ind w:left="20"/>
              <w:jc w:val="both"/>
            </w:pPr>
            <w:r>
              <w:rPr>
                <w:rFonts w:ascii="Times New Roman"/>
                <w:b w:val="false"/>
                <w:i w:val="false"/>
                <w:color w:val="000000"/>
                <w:sz w:val="20"/>
              </w:rPr>
              <w:t>
көрсетілетін қызмет берушінің кеңсесі арқылы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64"/>
          <w:p>
            <w:pPr>
              <w:spacing w:after="20"/>
              <w:ind w:left="20"/>
              <w:jc w:val="both"/>
            </w:pPr>
            <w:r>
              <w:rPr>
                <w:rFonts w:ascii="Times New Roman"/>
                <w:b w:val="false"/>
                <w:i w:val="false"/>
                <w:color w:val="000000"/>
                <w:sz w:val="20"/>
              </w:rPr>
              <w:t>
Көрсетілетін қызметті беруші өтінішті тіркеген сәттен бастап:</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қызметті алушы немесе құзыретті орган туралы мәліметтер өзгерген кезде, өндіру учаскесін (учаскелерін) және дайындық кезеңін (дайындық кезеңдерін) бекіту кезінде, өндіру учаскесін (учаскелерін) және кезеңін (кезеңдерін) немесе өндіру кезеңін (кезеңдерін) бекіту кезінде, барлау немесе өндіру кезеңін (кезеңдерін) ұзарту кезінде, өндіру кезеңіне өту кезінде күрделі жоба бойынша барлау және өндіру келісімшартына қосымша келісім жасасу, Кодекстің </w:t>
            </w:r>
            <w:r>
              <w:rPr>
                <w:rFonts w:ascii="Times New Roman"/>
                <w:b w:val="false"/>
                <w:i w:val="false"/>
                <w:color w:val="000000"/>
                <w:sz w:val="20"/>
              </w:rPr>
              <w:t>116-бабының</w:t>
            </w:r>
            <w:r>
              <w:rPr>
                <w:rFonts w:ascii="Times New Roman"/>
                <w:b w:val="false"/>
                <w:i w:val="false"/>
                <w:color w:val="000000"/>
                <w:sz w:val="20"/>
              </w:rPr>
              <w:t xml:space="preserve"> 7-тармағында және 278-бабының 40-тармағында көзделген жағдайларда күрделі жоба бойынша барлауға және өндіруге арналған үлгілік келісімшарт талаптарына көшуге байланысты барлауға және өндіруге арналған, Жер қойнауы учаскесін (учаскелерін) ұлғайту немесе азайту кезінде, сарқылатын кен орындары бойынша инвестициялық міндеттемелерді қосуға байланысты көмірсутектерді барлауға және өндіруге немесе өндіруге арналған келісімшартқа қосымша келісім жасасу – 20 (жиырма)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қойнауын пайдалану құқығы және жер қойнауын пайдалану құқығындағы үлес ауысқан кезде келісімшартқа қосымша келісімге қол қою кезінде, жер қойнауын пайдалану құқығы мен жер қойнауын пайдалану құқығындағы үлес ауысқан кезде келісімшартқа қосымша келісім жасасу – 15 (он бес) жұмыс күні.</w:t>
            </w:r>
          </w:p>
          <w:p>
            <w:pPr>
              <w:spacing w:after="20"/>
              <w:ind w:left="20"/>
              <w:jc w:val="both"/>
            </w:pPr>
            <w:r>
              <w:rPr>
                <w:rFonts w:ascii="Times New Roman"/>
                <w:b w:val="false"/>
                <w:i w:val="false"/>
                <w:color w:val="000000"/>
                <w:sz w:val="20"/>
              </w:rPr>
              <w:t>
жер қойнауы учаскесін (учаскелерін) бөлу кезінде күрделі жоба бойынша бағалау кезеңіне ауысу кезінде, күрделі жоба бойынша сынақ пайдалану кезеңіне ауысу кезінде келісімшартқа қосымша келісім жасасу –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келісімшартқа қосымша келісім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қызметті алушыға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65"/>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8.00-ден 17.30-ға дейін.</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Өтінішті қабылдау және көрсетілетін мемлекеттік қызмет нәтижесін беру сағат 13.00-ден 14.30-ға дейін түскі үзіліспен сағат 8.00-ден 17.30-ға дейін жүзеге асырылады.</w:t>
            </w:r>
          </w:p>
          <w:p>
            <w:pPr>
              <w:spacing w:after="20"/>
              <w:ind w:left="20"/>
              <w:jc w:val="both"/>
            </w:pPr>
            <w:r>
              <w:rPr>
                <w:rFonts w:ascii="Times New Roman"/>
                <w:b w:val="false"/>
                <w:i w:val="false"/>
                <w:color w:val="000000"/>
                <w:sz w:val="20"/>
              </w:rPr>
              <w:t>
2) "цифрлық үкіметтің" веб-порталы – жөндеу жұмыстарын жүргізуге байланысты техникалық үзілістерді қоспағанда тәулік бойы (көрсетілетін қызметті алушының өтініші Қазақстан Республикасының еңбек заңнамасына сәйкес жұмыс күні аяқталғаннан соң демалыс және мереке күндеріне сәйкес келсе, өтінішті қабылдау және көрсетілетін мемлекеттік қызмет нәтижесін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66"/>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 үшін "цифрлық үкіметтің" веб-порталы немесе көрсетілетін қызметті берушінің кеңсесі арқылы мынадай құжаттарды ұсынады:</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1) жер қойнауын пайдалану құқығы мен жер қойнауын пайдалану құқығындағы үлес ауысқан кезде келісімшартқа қосымша келісім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жер қойнауын пайдалану құқығының (жер қойнауын пайдалану құқығындағы үлестің) ауысуы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қол қойған жер қойнауын пайдалануға арналған келісімшартқа толықтыру 3 (үш)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салыстырып тексеру үшін жер қойнауын пайдалану құқығын сатып алған кезде негіздеме болатын құжаттың көшірмесі және түпнұсқасы;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салыстырып тексеру үшін жер қойнауын пайдалану құқығын (жер қойнауын пайдалану құқығындағы үлесті) сатып алушы туралы мәліметтерді растайтын құжаттардың көшірмелері және түпнұсқалары;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сатып алушының Кодекстің талаптарына сәйкес келуін растайтын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жер қойнауын пайдалану құқығына (жер қойнауын пайдалану құқығындағы үлесіне) кепілмен ауыртпалық салынса, кепіл ұстаушының жазбаша келісімі;</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қойнауын пайдалану құқығының барлық бірлескен иеленушілерінің жазбаша келісімі;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Кодекстің 45-бабының және 277-бабы 14-тармағының талаптары негізінде қолданылатын өтініштерді қарау кезінде ұсынымдар әзірлеу мақсатында көрсетілетін қызметті берушінің жанындағы консультативтік-кеңесші орган болып табылатын жер қойнауын пайдалану мәселелері жөніндегі сараптама комиссиясының (бұдан әрі – сараптама комиссия) ұсынымдары негізінде берілген көрсетілетін қызметті берушінің оң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 немесе құзыретті орган туралы мәліметтер өзгерген кезде келісімшартқа қосымша келісім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көрсетілетін қызметті алушы туралы мәліметтерді өзгертуге арналған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туралы мәліметтерге өзгерістер енгізу қажеттілігін растайтын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туралы мәліметтерге өзгерістер енгізуді көздейтін көрсетілетін қызметті алушы қол қойған келісімшартқа толықтыру 3 (үш) данада;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салыстырып тексеру үшін көрсетілетін қызметті алушының өтінішке қол қою өкілеттігін куәландыратын құжаттардың көшірмелері және түпнұсқалары;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өндіру учаскесін (учаскелерін) және дайындық кезеңін (дайындық кезеңдерін) бекітіп беру кезінде келісімшартқа қосымша келісім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өндіру учаскесін (учаскелерін) және дайындық кезеңін (дайындық кезеңдерін) бекітіп беру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дайындық кезеңін (дайындық кезеңдерін) бекітіп беруді көздейтін және Кодекстің 110-бабына сәйкес өндіру учаскесін (учаскелерін) белгілейтін келісімшартқа қосымшаны қамтитын, көрсетілетін қызметті алушы қол қойған келісімшартқа толықтыру 3 (үш) данада;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бекіткен және жер қойнауы мемлекеттік сараптамасының оң қорытындысын алған геологиялық қорларды есептеу жөніндегі есеп;</w:t>
            </w:r>
          </w:p>
          <w:p>
            <w:pPr>
              <w:spacing w:after="20"/>
              <w:ind w:left="20"/>
              <w:jc w:val="both"/>
            </w:pPr>
            <w:r>
              <w:rPr>
                <w:rFonts w:ascii="Times New Roman"/>
                <w:b w:val="false"/>
                <w:i w:val="false"/>
                <w:color w:val="000000"/>
                <w:sz w:val="20"/>
              </w:rPr>
              <w:t>
</w:t>
            </w:r>
            <w:r>
              <w:rPr>
                <w:rFonts w:ascii="Times New Roman"/>
                <w:b w:val="false"/>
                <w:i w:val="false"/>
                <w:color w:val="000000"/>
                <w:sz w:val="20"/>
              </w:rPr>
              <w:t>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учаскені (учаскелерді) және өндіру кезеңін (кезеңдерін) немесе өндіру кезеңін (кезеңдерін) бекіту кезінде келісімшартқа қосымша келісім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6-қосымшаға сәйкес нысан бойынша өндіру учаскесін (учаскелерін) және кезеңін (кезеңдерін) немесе өндіру кезеңін (кезеңдерін) бекітіп беру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Кодекстің 119-бабының 7-тармағында көзделген жағдайларды қоспағанда, өндіру учаскесін (учаскелерін) және кезеңін (кезеңдерін) немесе өндіру кезеңін (кезеңдерін) бекітіп беруді көздейтін келісімшартқа көрсетілетін қызметті алушы қол қойған толықтыру. Бұл ретте өндіру учаскесін (учаскелерін) бекітіп беру мақсатында келісімшартқа толықтыру Кодекстің </w:t>
            </w:r>
            <w:r>
              <w:rPr>
                <w:rFonts w:ascii="Times New Roman"/>
                <w:b w:val="false"/>
                <w:i w:val="false"/>
                <w:color w:val="000000"/>
                <w:sz w:val="20"/>
              </w:rPr>
              <w:t>110-бабына</w:t>
            </w:r>
            <w:r>
              <w:rPr>
                <w:rFonts w:ascii="Times New Roman"/>
                <w:b w:val="false"/>
                <w:i w:val="false"/>
                <w:color w:val="000000"/>
                <w:sz w:val="20"/>
              </w:rPr>
              <w:t xml:space="preserve"> сәйкес өндіру учаскесін (учаскелерін) белгілейтін келісімшартқа толықтыруды 3 (үш) данада қамтуға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бекіткен және жер қойнауы мемлекеттік сараптамасының оң қорытындысын алған геологиялық қорларды есептеу жөніндегі есеп;</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бекіткен және Кодексте және Қазақстан Республикасының өзге де заңдарында көзделген сараптамалардың оң қорытындыларын алған кен орнын игеру жобасы;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барлау кезеңін (кезеңдерін) ұзарту кезінде келісімшартқа қосымша келісім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7-қосымшаға сәйкес нысан бойынша барлау кезеңін (кезеңдерін) ұзартуға байланысты жер қойнауын пайдалануға арналған келісімшартқа өзгерістер енгізуге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бекіткен және барлау кезеңі ұзартылған жағдайда, көрсетілетін қызметті алушы тиісті жер қойнауы учаскесінде орындауға міндеттенетін қосымша жұмыстардың көлемі, сипаттамасы және орындау мерзімдері қамтылған қосымша жұмыстардың қол қойылған бағдарламасы;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қол қойған келісімшартқа толықтыру 3 (үш) данада, онда мыналар қамтылады: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Кодекстің 117-бабының 2 және 3-тармақтарында көзделген жағдайларда – барлау учаскесінің (учаскелерінің) шекараларын тереңдігі бойынша белгілеуді қоса алғанда, шеңберінде табылған кенжатынның (кенжатындар жиынтығының) болжанатын контурлары жатқан блоктардан тұратын барлау учаскесін (учаскелерін) осы Кодекстің 110-бабына сәйкес белгілейтін келісімшартқа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кодекстің 117 – бабының 3-2-тармағында көзделген жағдайда-кодекстің 117-бабының 3-2-тармағына сәйкес барлау кезеңі ұзартылған жағдайда, қосымша жұмыстар бағдарламасында көзделмеген мақсаттарға пайдаланылған сомаларды Қазақстан Республикасының пайдасына төлеу жөніндегі міндеттеме;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тармақшаның үшінші абзацында көрсетілген және келісімшартқа оның ажырамас бөлігі ретінде қоса берілетін қосымша жұмыстар бағдарламасын орындау жөніндегі көрсетілетін қызметті алушының міндеті;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Кодекстің 117-бабының 2-тармағында көзделген жағдайда – табылған кенжатынды (кенжатындар жиынтығын) бағалау бойынша жұмыстарды көздейтін, жер қойнауын пайдаланушы бекіткен және Кодексте және Қазақстан Республикасының өзге де заңдарында көзделген сараптамалардың оң қорытындыларын алған барлау жұмыстарының жобасына толықтыру;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Кодекстің 117-бабының 3-тармағында көзделген жағдайда – көрсетілетін қызметті алушы бекіткен және Кодексте және Қазақстан Республикасының өзге де заңдарында көзделген сараптамалардың оң қорытындыларын алған сынап пайдалану жобасы;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кодекстің 117 - бабының 3-2-тармағында көзделген жағдайда-жер қойнауын пайдаланушы бекіткен және осы Кодексте және Қазақстан Республикасының өзге де заңдарында көзделген сараптамалардың оң қорытындыларын алған жағдайда барлау жұмыстарының жобасына толықтыру, жер қойнауын пайдаланушының банктік шотында тиісті ақша қаражатының болуы туралы екінші деңгейдегі банктен үзінді;</w:t>
            </w:r>
          </w:p>
          <w:p>
            <w:pPr>
              <w:spacing w:after="20"/>
              <w:ind w:left="20"/>
              <w:jc w:val="both"/>
            </w:pPr>
            <w:r>
              <w:rPr>
                <w:rFonts w:ascii="Times New Roman"/>
                <w:b w:val="false"/>
                <w:i w:val="false"/>
                <w:color w:val="000000"/>
                <w:sz w:val="20"/>
              </w:rPr>
              <w:t>
</w:t>
            </w:r>
            <w:r>
              <w:rPr>
                <w:rFonts w:ascii="Times New Roman"/>
                <w:b w:val="false"/>
                <w:i w:val="false"/>
                <w:color w:val="000000"/>
                <w:sz w:val="20"/>
              </w:rPr>
              <w:t>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бағалау кезеңіне ауысу кезінде күрделі жоба бойынша барлауға және өндіруге арналған келісімшартқа қосымша келісім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11-қосымшаға сәйкес нысан бойынша бағалау кезеңіне ауысуға байланысты күрделі жоба бойынша көмірсутектерді барлауға және өндіруге арналған келісімшартқа өзгерістер енгізуге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тереңдігі бойынша барлау учаскесінің (учаскелерінің) шекараларын белгілеуді қоса алғанда, шегінде табылған кенжатынның (кенжатын жиынтығының) болжамды контурлары орналастырылатын блоктардан тұратын барлау учаскесінің (учаскелерінің) шекараларын белгілеуді көздейтін, сондай-ақ жер қойнауын пайдаланушы бекіткен және жылдар бойынша жер қойнауын пайдаланушы бағалау кезеңінде тиісті жер қойнауы учаскесінде орындауға міндеттенетін қосымша жұмыстардың көлемі, сипаттамасы және орындалу мерзімдері қамтылған қосымша жұмыстар бағдарламасын қамтитын күрделі жоба бойынша барлауға және өндіруге арналған келісімшартқа көрсетілетін қызметті алушы қол қойған толықтыру 3 (үш) данада;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Кодекстің 121-бабының 3-тармағына сәйкес берілген, жер қойнауын зерттеу жөніндегі уәкілетті органның жер қойнауы учаскесінің шегінде көмірсутектердің кенжатын (кенжатын жиынтығын) табу туралы қорытындысы, онда бағалау жүргізу жоспарланатын кенжатынның (кенжатын жиынтығының) болжамды контурларын көрсете отырып;</w:t>
            </w:r>
          </w:p>
          <w:p>
            <w:pPr>
              <w:spacing w:after="20"/>
              <w:ind w:left="20"/>
              <w:jc w:val="both"/>
            </w:pPr>
            <w:r>
              <w:rPr>
                <w:rFonts w:ascii="Times New Roman"/>
                <w:b w:val="false"/>
                <w:i w:val="false"/>
                <w:color w:val="000000"/>
                <w:sz w:val="20"/>
              </w:rPr>
              <w:t>
</w:t>
            </w:r>
            <w:r>
              <w:rPr>
                <w:rFonts w:ascii="Times New Roman"/>
                <w:b w:val="false"/>
                <w:i w:val="false"/>
                <w:color w:val="000000"/>
                <w:sz w:val="20"/>
              </w:rPr>
              <w:t>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сынап пайдалану кезеңіне ауысу кезінде күрделі жоба бойынша барлауға және өндіруге арналған келісімшартқа қосымша келісім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12-қосымшаға сәйкес нысан бойынша сынап пайдалану кезеңіне ауысуға байланысты күрделі жоба бойынша көмірсутектерді барлауға және өндіруге арналған келісімшартқа өзгерістер енгізуге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қойнауын пайдаланушы бекіткен қосымша жұмыстар бағдарламасын қамтитын және жер қойнауын пайдаланушы сынап пайдалану кезеңінде тиісті жер қойнауы учаскесінде орындауға міндеттенетін жылдар бойынша қосымша жұмыстардың көлемі, сипаттамасы мен орындалу мерзімдерін қамтитын 3 (үш) данада күрделі жоба бойынша барлауға және өндіруге арналған келісімшартқа көрсетілетін қызметті алушы қол қойған толықтыру;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қойнауын пайдаланушы бекіткен және жер қойнауы мемлекеттік сараптамасының оң қорытындысын алған геологиялық қорларды жедел есептеу жөніндегі есеп;</w:t>
            </w:r>
          </w:p>
          <w:p>
            <w:pPr>
              <w:spacing w:after="20"/>
              <w:ind w:left="20"/>
              <w:jc w:val="both"/>
            </w:pPr>
            <w:r>
              <w:rPr>
                <w:rFonts w:ascii="Times New Roman"/>
                <w:b w:val="false"/>
                <w:i w:val="false"/>
                <w:color w:val="000000"/>
                <w:sz w:val="20"/>
              </w:rPr>
              <w:t>
</w:t>
            </w:r>
            <w:r>
              <w:rPr>
                <w:rFonts w:ascii="Times New Roman"/>
                <w:b w:val="false"/>
                <w:i w:val="false"/>
                <w:color w:val="000000"/>
                <w:sz w:val="20"/>
              </w:rPr>
              <w:t>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өндіру кезеңіне ауысу кезінде күрделі жоба бойынша барлауға және өндіруге арналған келісімшартқа қосымша келісім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13-қосымшаға сәйкес нысан бойынша өндіру кезеңіне ауысуға байланысты күрделі жоба бойынша көмірсутектерді барлауға және өндіруге арналған келісімшартқа өзгерістер енгізуге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3 (үш) данада өндіру учаскесінің шекарасын белгілейтін күрделі жоба бойынша барлауға және өндіруге арналған келісімшартқа көрсетілетін қызметті алушы қол қойған толықтыру. Егер кен орны ірі кен орындары санатына жатпаса, келісімшартқа толықтыруда жиырма бес жылға созылатын өндіру кезеңін белгілеу де көзделуге тиіс. Кодекстің 119-бабының 18-2-тармағында көзделген жағдайларда, егер жер қойнауы учаскесіне қатысты оның күрделі жобаның қандай да бір өлшемшарттарына сәйкестігі туралы растау алынбаса, келісімшартқа толықтыруда оны жаңа редакцияда баяндау көздеулге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қойнауын пайдаланушы бекіткен және жер қойнауы мемлекеттік сараптамасының оң қорытындысын алған өндіру учаскесіндегі геологиялық қорларды есептеу жөніндегі есептің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Кодекстің 116-бабының 7-тармағында және 278-бабының 40-тармағында көзделген жағдайларда күрделі жоба бойынша барлауға және өндіруге арналған үлгілік келісімшарттың талаптарына ауысуға байланысты барлауға және өндіруге арналған келісімшартқа қосымша келісім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14-қосымшаға сәйкес нысан бойынша күрделі жоба бойынша көмірсутектерді барлауға және өндіруге арналған үлгілік келісімшарттың талаптарына ауысуға байланысты жер қойнауын пайдалануға арналған келісімшартқа өзгерістер енгізуге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қол қойған күрделі жоба бойынша көмірсутектерді барлауға және өндіруге арналған үлгілік келісімшарттың талаптарына сәйкес жаңа редакциядағы келісімшартты 3 (үш) данада баяндауды көздейтін келісімшартқа толықтыру;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Кодекстің 36-бабының 1-3-тармағында көрсетілген, жер қойнауы учаскесінде Кодекстің 36-бабының 1-2-тармағында көзделген өлшемшарттардың кемінде біреуінің болуын растайтын құжаттардың бірі;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өндіру кезеңін (кезеңдерін) ұзарту кезінде келісімшартқа қосымша келісім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w:t>
            </w:r>
            <w:r>
              <w:rPr>
                <w:rFonts w:ascii="Times New Roman"/>
                <w:b w:val="false"/>
                <w:i w:val="false"/>
                <w:color w:val="000000"/>
                <w:sz w:val="20"/>
              </w:rPr>
              <w:t>8-қосымшаға</w:t>
            </w:r>
            <w:r>
              <w:rPr>
                <w:rFonts w:ascii="Times New Roman"/>
                <w:b w:val="false"/>
                <w:i w:val="false"/>
                <w:color w:val="000000"/>
                <w:sz w:val="20"/>
              </w:rPr>
              <w:t xml:space="preserve"> сәйкес нысан бойынша өндіру кезеңін (кезеңдерін) ұзартуға байланысты жер қойнауын пайдалануға арналған келісімшартқа өзгерістер енгізуге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3 (үш) данада өндіру кезеңін (кезеңдерін) ұзартуды көздейтін келісімшартқа көрсетілетін қызметті алушы қол қойған толықтыру, онда мыналар көзделеді: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өндіру кезеңін ұзартудың сұратылатын мерзімі ішінде кен орнын игеруді көздейтін, сараптамалардың оң қорытындыларын алған кен орнын игеру жобасы;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11) жер қойнауы учаскесінің (учаскелерінің) ұлғаюына байланысты келісімшартқа қосымша келісім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9-қосымшаға сәйкес нысан бойынша жер қойнауы учаскесінің (учаскелерінің) ұлғаюына немесе азаюына байланысты жер қойнауын пайдалануға арналған келісімшартқа өзгерістер енгізуге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Кодекстің 110-бабына сәйкес ұлғайтылған жер қойнауын учаскесін (учаскелерін) немесе көрсетілетін қызметті алушының 113-баптың 3-тармағында көрсетілген және келісімшартқа оның ажырамас бөлігі ретінде қоса берілетін қосымша жұмыстар бағдарламасын орындау жөніндегі міндетін белгілейтін, келісімшартқа қосымшасы бар көрсетілетін қызметті алушы қол қойған келісімшартқа толықтыру 3 (үш) данада;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қойнауы учаскесі (учаскелері) ұлғайған кезде көрсетілетін қызметті алушы бекіткен және көрсетілетін қызметті алушы сұратылатын жер қойнауы учаскесінде (учаскелерінде) орындауға міндеттенетін, көрсетілетін қызметті алушы жер қойнауын пайдалану құқығын алған кезде белгіленген барлау кезеңінде жер қойнауы учаскесіндегі (учаскелеріндегі) жұмыстардың көлемі мен түрлері бойынша ең төменгі талаптарға барабар сәйкес келетін жұмыстардың көлемін, сипаттамасы мен мерзімдерін қамтитын қосымша жұмыстар бағдарламасын;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өтінішке қол қоюға өкілеттігін куәландыратын құжаттардың түпнұсқалары не нотариат куәландырған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жер қойнауы учаскесінің (учаскелерінің) азаюына байланысты келісімшартқа қосымша келісім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 жер қойнауы учаскесінің (учаскелерінің) азаюына байланысты жер қойнауын пайдалануға арналған келісімшартқа өзгерістер енгізуге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Кодекстің 110-бабына сәйкес жер қойнауының азайтылған учаскесін (учаскелерін) белгілейтін келісімшартқа қосымшасы бар және Кодекстің 114-бабында көрсетілген оның ажырамас бөлігі ретінде келісімшартқа қоса берілетін 3 (үш) данада көрсетілетін қызметті алушы қол қойған келісімшартқа толықтыру;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қайтарылатын жер қойнауы учаскесінде (учаскелерінде) жер қойнауын пайдалану салдарын жою актісінің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Кодекстің 45-бабының және 277-бабының 14-тармағының талаптары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өтінішке қол қоюға өкілеттігін куәландыратын құжаттардың түпнұсқалары не нотариат куәландырған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сарқылып жатқан кен орындары бойынша инвестициялық міндеттемелерді қосуға байланысты көмірсутектерді барлауға және өндіруге немесе өндіруге арналған келісімшартқа қосымша келісім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w:t>
            </w:r>
            <w:r>
              <w:rPr>
                <w:rFonts w:ascii="Times New Roman"/>
                <w:b w:val="false"/>
                <w:i w:val="false"/>
                <w:color w:val="000000"/>
                <w:sz w:val="20"/>
              </w:rPr>
              <w:t>15-қосымшаға</w:t>
            </w:r>
            <w:r>
              <w:rPr>
                <w:rFonts w:ascii="Times New Roman"/>
                <w:b w:val="false"/>
                <w:i w:val="false"/>
                <w:color w:val="000000"/>
                <w:sz w:val="20"/>
              </w:rPr>
              <w:t xml:space="preserve"> сәйкес нысан бойынша сарқылап жатқан кен орындары бойынша инвестициялық міндеттемелерді қосуға байланысты жер қойнауын пайдалануға арналған келісімшартқа өзгерістер енгізуге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бекіткен және Кодексте және Қазақстан Республикасының өзге де заңдарында көзделген сараптамалардың оң қорытындыларын алған кен орнының Кодекстің 153-1-бабының 2-тармағында көзделген өлшемдерге сәйкестігін растайтын әзірлеу жобасы немесе әзірлеу талдауы;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қойнауын пайдаланушы Кодекстің 153-1-бабының 3-тармағында көзделген сарқылатын кен орындары бойынша инвестициялық міндеттемелерді көздейтін келісімшартқа қол қойған толықтыру, егер сарқылатын кен орны жеке келісімшартқа бөлінбесе, 3 (үш) данада;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қойнауын пайдаланушы қол қойған сарқылып жатқан кен орнын қамтитын жер қойнауы учаскесін бөлуді көздейтін келісімшартқа толықтыру;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сарқылып жатқан кен орнын қамтитын бөлінген жер қойнауы учаскесіне қатысты және Кодекстің 153-1-бабының 3-тармағында көзделген сарқылып жатқан кен орындары бойынша инвестициялық міндеттемелерді көздейтін жер қойнауын пайдаланушы қол қойған көмірсутектерді өндіруге арналған келісімшарт, 3 (үш) данада, егер сарқылып жатқан кен орны Кодекстің 115-бабы 1-тармағының 6) тармақшасына сәйкес жеке келісімшартқа бөлінсе;</w:t>
            </w:r>
          </w:p>
          <w:p>
            <w:pPr>
              <w:spacing w:after="20"/>
              <w:ind w:left="20"/>
              <w:jc w:val="both"/>
            </w:pPr>
            <w:r>
              <w:rPr>
                <w:rFonts w:ascii="Times New Roman"/>
                <w:b w:val="false"/>
                <w:i w:val="false"/>
                <w:color w:val="000000"/>
                <w:sz w:val="20"/>
              </w:rPr>
              <w:t>
</w:t>
            </w:r>
            <w:r>
              <w:rPr>
                <w:rFonts w:ascii="Times New Roman"/>
                <w:b w:val="false"/>
                <w:i w:val="false"/>
                <w:color w:val="000000"/>
                <w:sz w:val="20"/>
              </w:rPr>
              <w:t>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өтінішке қол қоюға өкілеттігін куәландыратын құжаттардың түпнұсқалары не нотариат куәландырған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жер қойнауы учаскесін (учаскелерін) бөлу кезінде келісімшартқа қосымша келісім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w:t>
            </w:r>
            <w:r>
              <w:rPr>
                <w:rFonts w:ascii="Times New Roman"/>
                <w:b w:val="false"/>
                <w:i w:val="false"/>
                <w:color w:val="000000"/>
                <w:sz w:val="20"/>
              </w:rPr>
              <w:t>10-қосымшаға</w:t>
            </w:r>
            <w:r>
              <w:rPr>
                <w:rFonts w:ascii="Times New Roman"/>
                <w:b w:val="false"/>
                <w:i w:val="false"/>
                <w:color w:val="000000"/>
                <w:sz w:val="20"/>
              </w:rPr>
              <w:t xml:space="preserve"> сәйкес нысан бойынша өндіру учаскесін (учаскелерін) және кезеңін (кезеңдерін) немесе өндіру кезеңін (кезеңдерін) бөлуге байланысты келісімшартқа өзгерістер енгізу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қол қойған келісімшартқа Кодекстің 110-бабына сәйкес жер қойнауының азайтылған негізгі учаскесін, сондай-ақ Кодекстің 115-бабында көрсетілген мәліметтерді белгілейтін келісімшартқа қосымшасы бар 3 (үш) данада толықтыру;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қызметті алушы қол қойған Қазақстан Республикасы Энергетика министрінің 2018 жылғы 11 маусымдағы № 233 бұйрығымен (Нормативтік құқықтық актілерді мемлекеттік тіркеу тізілімінде № 17140 болып тіркелген) бекітілген үлгілік келісімшартқа сәйкес 3 (үш) данада әзірленген көмірсутектерді барлауға және өндіруге немесе өндіруге арналған </w:t>
            </w:r>
            <w:r>
              <w:rPr>
                <w:rFonts w:ascii="Times New Roman"/>
                <w:b w:val="false"/>
                <w:i w:val="false"/>
                <w:color w:val="000000"/>
                <w:sz w:val="20"/>
              </w:rPr>
              <w:t>келісімшарт</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өтінішке қол қоюға өкілеттігін куәландыратын құжаттардың түпнұсқалары не нотариат куәландырған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үкіметтің" веб-порталы арқылы жүгінген жағдайда көрсетілетін қызметті алушы электрондық цифрлық қолтаңба арқылы куәландырылған қажетті құжаттардың электронды көшірмелерін береді.</w:t>
            </w:r>
          </w:p>
          <w:p>
            <w:pPr>
              <w:spacing w:after="20"/>
              <w:ind w:left="20"/>
              <w:jc w:val="both"/>
            </w:pPr>
            <w:r>
              <w:rPr>
                <w:rFonts w:ascii="Times New Roman"/>
                <w:b w:val="false"/>
                <w:i w:val="false"/>
                <w:color w:val="000000"/>
                <w:sz w:val="20"/>
              </w:rPr>
              <w:t>
Жеке басты куәландыратын құжаттар, заңды тұлғаны, дара кәсіпкерді мемлекеттік тіркеу (қайта тіркеу) туралы мәліметтерді көрсетілетін қызметті берушінің орындаушысы "цифрлық үкіметтің"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67"/>
          <w:p>
            <w:pPr>
              <w:spacing w:after="20"/>
              <w:ind w:left="20"/>
              <w:jc w:val="both"/>
            </w:pPr>
            <w:r>
              <w:rPr>
                <w:rFonts w:ascii="Times New Roman"/>
                <w:b w:val="false"/>
                <w:i w:val="false"/>
                <w:color w:val="000000"/>
                <w:sz w:val="20"/>
              </w:rPr>
              <w:t>
1) жер қойнауын пайдалану құқығы мен жер қойнауын пайдалану құқығындағы үлес ауысқан кезде келісімшартқа қосымша келісім үшін:</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өтініштің Кодекстің 40-бабы 3-тармағының талаптарына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мұндай ауысу осындай рұқсатқа сәйкес жүзеге асырылса, жер қойнауын пайдалану құқығының ауысу шарттарының берілген рұқсатқа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мұндай рұқсат Кодекске сәйкес талап етілген кезде жер қойнауын пайдалану құқығының ауысуына рұқсаттың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жер қойнауын пайдалану құқығының (жер қойнауын пайдалану құқығындағы үлестің) ауысуы көрсетілетін қызметті алушыға қолданылған әкімшілік жазаға сәйкес жер қойнауын пайдалану жөніндегі операцияларды немесе жекелеген жұмыс түрлерін жүргізуге тыйым салынған жер қойнауы учаскесі бойынша жүзеге асырылса;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жер қойнауын пайдалану құқығының (жер қойнауын пайдалану құқығындағы үлестің) ауысуына Кодекспен тыйым салынса;</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жер қойнауын пайдалану құқығының (жер қойнауын пайдалану құқығындағы үлестің) ауысуы Қазақстан Республикасы жасасқан халықаралық шарттардың ережелерін бұзуға әкеп соқса;</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 туралы мәліметтер өзгерген кезде келісімшартқа қосымша келісім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өтініш Кодексте белгіленген талаптарға сәйкес келмесе;</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өндіру учаскесін (учаскелерін) және дайындық кезеңін (дайындық кезеңдерін) бекітіп беру кезінде келісімшартқа қосымша келісім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берушінің хабарламасында көрсетілген жер қойнауын пайдалануға арналған келісімшарт бойынша көрсетілетін қызметті алушы жоймаған міндеттемелерді бұзушылықтарының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өтініш Кодекстің 118-бабында белгіленген талаптарға сәйкес келмесе;</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өндіру учаскесін (учаскелерін) және өндіру кезеңін (кезеңдерін) бекітіп беру кезінде келісімшартқа қосымша келісім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берушінің хабарламасында көрсетілген жер қойнауын пайдалануға арналған келісімшарт бойынша көрсетілетін қызметті алушы жоймаған міндеттемелерді бұзушылықтарының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өтініш Кодекстің 119-бабында белгіленген талаптарға сәйкес келмесе;</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барлау кезеңін (кезеңдерін) ұзарту кезінде келісімшартқа қосымша келісім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Кодекстің 117-бабының 1, 2, 2-1, 3, 3-1 және 3-2-тармақтарында көзделген барлау кезеңін ұзарту үшін негіздердің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берушінің хабарламасында көрсетілген жер қойнауын пайдалануға арналған келісімшарт бойынша көрсетілетін қызметті алушы жоймаған міндеттемелерді бұзушылықтарының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барлау кезеңін ұзарту кодекстің 117-бабының 3-2-тармағына сәйкес сұралса, барлау кезеңі бұрын кодекстің 117-бабының 3-2-тармағына сәйкес ұзартылды;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өтініш Кодексте белгіленген талаптарға сәйкес келмесе;</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бағалау кезеңіне ауысу кезінде күрделі жоба бойынша барлауға және өндіруге арналған келісімшартқа қосымша келісім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өтініш Кодекстің 116-бабының 2-тармағында белгіленген мерзімнен кейін берілсе;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Кодекстің 116-бабының 3-тармағында көзделген құжаттар ұсынылмаған;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сынап пайдалану кезеңіне ауысу кезінде күрделі жоба бойынша барлауға және өндіруге арналған келісімшартқа қосымша келісім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өтініш Кодекстің 116-бабының 2-тармағында белгіленген мерзімнен кейін берілсе;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Кодекстің 116-бабының 4-тармағында көзделген құжаттар ұсынылмаса;</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өндіру кезеңіне ауысу кезінде күрделі жоба бойынша барлауға және өндіруге арналған келісімшартқа қосымша келісім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өтініш Кодекстің 119-бабының 18-1-тармағында белгіленген мерзімнен кейін берілсе;</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Кодекстің 118-бабында белгіленген талаптарға сәйкес келмеген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Кодекстің 116-бабының 7-тармағында және 278-бабының 40-тармағында көзделген жағдайларда күрделі жобалар бойынша барлауға және өндіруге арналған үлгілік келісімшарт талаптарына ауысуға байланысты барлауға және өндіруге арналған келісімшартқа қосымша келісім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Кодекстің 116-бабының 7-тармағында көзделген негіз бойынша келісімшартқа толықтыру жасалған жағдайда, өтініш Кодекстің 116-бабының талаптарына сәйкес келмесе;</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Кодекстің 278-бабы 40-тармағының талаптарына сәйкес келмесе немесе егер өтініш Кодекстің 278-бабының көрсетілген тармағына сәйкес берілсе, өтініш Кодекстің 278-бабы 40-тармағының жетінші бөлігіне сәйкес жіберілген құзыретті органның ескертулерін өтініш беруші жоймаса немесе өтініш беруші оны жоюдан бас тартса;</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өндіру кезеңін ұзарту кезінде келісімшартқа қосымша келісім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өтініш Кодекстің 120-бабының 2-тармағында белгіленген мерзімнен кейін берілсе;</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кен орнын игеру жобасы өндіру мерзімін ұзарту үшін өтінімде сұралғаннан аз игеру мерзімін көздесе;</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берушінің өндіру кезеңін ұзарту ниеті болмаған кезде, оның ішінде Кодекстің 119-бабының 7-тармағында көзделгендерді қоса алғанда, қосылған құны жоғары (неғұрлым жоғары қайта бөлу және қайта өңдеу) өнім өндіруді көздейтін индустриялық-инновациялық жобаны іске асыру жөніндегі міндеттемені не өзге де инвестициялық міндеттемелерді қабылдау бойынша көрсетілетін қызметті алушымен келісімге қол жеткізілмеген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өтініш Кодексте белгіленген талаптарға сәйкес келмесе;</w:t>
            </w:r>
          </w:p>
          <w:p>
            <w:pPr>
              <w:spacing w:after="20"/>
              <w:ind w:left="20"/>
              <w:jc w:val="both"/>
            </w:pPr>
            <w:r>
              <w:rPr>
                <w:rFonts w:ascii="Times New Roman"/>
                <w:b w:val="false"/>
                <w:i w:val="false"/>
                <w:color w:val="000000"/>
                <w:sz w:val="20"/>
              </w:rPr>
              <w:t>
</w:t>
            </w:r>
            <w:r>
              <w:rPr>
                <w:rFonts w:ascii="Times New Roman"/>
                <w:b w:val="false"/>
                <w:i w:val="false"/>
                <w:color w:val="000000"/>
                <w:sz w:val="20"/>
              </w:rPr>
              <w:t>11) жер қойнауы учаскесін (учаскелерін) ұлғайту кезінде келісімшартқа қосымша келісім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Кодекстің 113-бабының 1-тармағында белгіленген шарттарды сақтамау;</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өтініш Кодексте белгіленген талаптарға сәйкес келмесе;</w:t>
            </w:r>
          </w:p>
          <w:p>
            <w:pPr>
              <w:spacing w:after="20"/>
              <w:ind w:left="20"/>
              <w:jc w:val="both"/>
            </w:pPr>
            <w:r>
              <w:rPr>
                <w:rFonts w:ascii="Times New Roman"/>
                <w:b w:val="false"/>
                <w:i w:val="false"/>
                <w:color w:val="000000"/>
                <w:sz w:val="20"/>
              </w:rPr>
              <w:t>
</w:t>
            </w:r>
            <w:r>
              <w:rPr>
                <w:rFonts w:ascii="Times New Roman"/>
                <w:b w:val="false"/>
                <w:i w:val="false"/>
                <w:color w:val="000000"/>
                <w:sz w:val="20"/>
              </w:rPr>
              <w:t>12) жер қойнауы учаскесі азайған кезде келісімшартқа қосымша келісім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өтініш Кодексте белгіленген талаптарға сәйкес келмесе;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Кодекстің 114-бабының 1-тармағында белгіленген шарттарды сақтамау;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сарқылып жатқан кен орындары бойынша инвестициялық міндеттемелерді қосуға байланысты көмірсутектерді барлауға және өндіруге немесе өндіруге арналған келісімшартқа қосымша келісім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кен орны Кодекстің 153-1-бабының 2-тармағында көзделген сарқылатын кен орындарының өлшеміне сәйкес 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14) жер қойнауы учаскесін бөлу кезінде келісімшартқа қосымша келісім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Кодекстің 115-бабында белгіленген шарттар сақталмаса;</w:t>
            </w:r>
          </w:p>
          <w:p>
            <w:pPr>
              <w:spacing w:after="20"/>
              <w:ind w:left="20"/>
              <w:jc w:val="both"/>
            </w:pPr>
            <w:r>
              <w:rPr>
                <w:rFonts w:ascii="Times New Roman"/>
                <w:b w:val="false"/>
                <w:i w:val="false"/>
                <w:color w:val="000000"/>
                <w:sz w:val="20"/>
              </w:rPr>
              <w:t>
егер өтініш Кодексте белгіленген талаптарға сәйкес келмесе.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көрсетілетін мемлекеттік қызмет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268"/>
          <w:p>
            <w:pPr>
              <w:spacing w:after="20"/>
              <w:ind w:left="20"/>
              <w:jc w:val="both"/>
            </w:pPr>
            <w:r>
              <w:rPr>
                <w:rFonts w:ascii="Times New Roman"/>
                <w:b w:val="false"/>
                <w:i w:val="false"/>
                <w:color w:val="000000"/>
                <w:sz w:val="20"/>
              </w:rPr>
              <w:t>
1) көрсетілетін қызметті алушының электрондық цифрлық қолтаңбасы болған жағдайда мемлекеттік көрсетілетін қызметті "цифрлық үкіметтің" веб-порталы арқылы электрондық нысанда алу мүмкіндігі бар;</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қызмет көрсету орнының мекенжайы: 010000, Астана қаласы, Қабанбай батыр даңғылы, 19, "А" блогы, телефон: 8 (7172) 78-68-01;</w:t>
            </w:r>
          </w:p>
          <w:p>
            <w:pPr>
              <w:spacing w:after="20"/>
              <w:ind w:left="20"/>
              <w:jc w:val="both"/>
            </w:pP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www.gov.kz интернет-ресурсының "Энергетика министрлігі" деген бөлімдегі "Көрсетілетін қызметтер" деген кіші бөлімде көрсетілген.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бойынша жер</w:t>
            </w:r>
            <w:r>
              <w:br/>
            </w:r>
            <w:r>
              <w:rPr>
                <w:rFonts w:ascii="Times New Roman"/>
                <w:b w:val="false"/>
                <w:i w:val="false"/>
                <w:color w:val="000000"/>
                <w:sz w:val="20"/>
              </w:rPr>
              <w:t>қойнауын пайдалануға арналған</w:t>
            </w:r>
            <w:r>
              <w:br/>
            </w:r>
            <w:r>
              <w:rPr>
                <w:rFonts w:ascii="Times New Roman"/>
                <w:b w:val="false"/>
                <w:i w:val="false"/>
                <w:color w:val="000000"/>
                <w:sz w:val="20"/>
              </w:rPr>
              <w:t>келісімшарттарға қосымша</w:t>
            </w:r>
            <w:r>
              <w:br/>
            </w:r>
            <w:r>
              <w:rPr>
                <w:rFonts w:ascii="Times New Roman"/>
                <w:b w:val="false"/>
                <w:i w:val="false"/>
                <w:color w:val="000000"/>
                <w:sz w:val="20"/>
              </w:rPr>
              <w:t>келісімдерді жасасу (қол қою)"</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269"/>
          <w:p>
            <w:pPr>
              <w:spacing w:after="20"/>
              <w:ind w:left="20"/>
              <w:jc w:val="both"/>
            </w:pPr>
            <w:r>
              <w:rPr>
                <w:rFonts w:ascii="Times New Roman"/>
                <w:b w:val="false"/>
                <w:i w:val="false"/>
                <w:color w:val="000000"/>
                <w:sz w:val="20"/>
              </w:rPr>
              <w:t>
[УО-ның мемлекеттік тілдегі атауы)]</w:t>
            </w:r>
          </w:p>
          <w:bookmarkEnd w:id="269"/>
          <w:p>
            <w:pPr>
              <w:spacing w:after="20"/>
              <w:ind w:left="20"/>
              <w:jc w:val="both"/>
            </w:pPr>
            <w:r>
              <w:rPr>
                <w:rFonts w:ascii="Times New Roman"/>
                <w:b w:val="false"/>
                <w:i w:val="false"/>
                <w:color w:val="000000"/>
                <w:sz w:val="20"/>
              </w:rPr>
              <w:t>
УО деректемелері мемлекеттік тілде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270"/>
          <w:p>
            <w:pPr>
              <w:spacing w:after="20"/>
              <w:ind w:left="20"/>
              <w:jc w:val="both"/>
            </w:pPr>
          </w:p>
          <w:bookmarkEnd w:id="270"/>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[УО-ның орыс тілдегі атауы)] УО деректемелері орыс тілде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арналған өтінішті одан әрі қараудан уәжді бас тарту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271"/>
          <w:p>
            <w:pPr>
              <w:spacing w:after="20"/>
              <w:ind w:left="20"/>
              <w:jc w:val="both"/>
            </w:pPr>
            <w:r>
              <w:rPr>
                <w:rFonts w:ascii="Times New Roman"/>
                <w:b w:val="false"/>
                <w:i w:val="false"/>
                <w:color w:val="000000"/>
                <w:sz w:val="20"/>
              </w:rPr>
              <w:t>
Нөмірі: [Нөмірі]</w:t>
            </w:r>
          </w:p>
          <w:bookmarkEnd w:id="271"/>
          <w:p>
            <w:pPr>
              <w:spacing w:after="20"/>
              <w:ind w:left="20"/>
              <w:jc w:val="both"/>
            </w:pPr>
            <w:r>
              <w:rPr>
                <w:rFonts w:ascii="Times New Roman"/>
                <w:b w:val="false"/>
                <w:i w:val="false"/>
                <w:color w:val="000000"/>
                <w:sz w:val="20"/>
              </w:rPr>
              <w:t>
Берілген күні: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атауы], Сіздің [Өтінім күні] жылғы № [Өтінім нөмірі] өтінішіңізді қарастырып ______ [бас тарту себебі].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(болған жағдайда)]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272"/>
          <w:p>
            <w:pPr>
              <w:spacing w:after="20"/>
              <w:ind w:left="20"/>
              <w:jc w:val="both"/>
            </w:pPr>
          </w:p>
          <w:bookmarkEnd w:id="272"/>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бойынша жер</w:t>
            </w:r>
            <w:r>
              <w:br/>
            </w:r>
            <w:r>
              <w:rPr>
                <w:rFonts w:ascii="Times New Roman"/>
                <w:b w:val="false"/>
                <w:i w:val="false"/>
                <w:color w:val="000000"/>
                <w:sz w:val="20"/>
              </w:rPr>
              <w:t>қойнауын пайдалануға арналған</w:t>
            </w:r>
            <w:r>
              <w:br/>
            </w:r>
            <w:r>
              <w:rPr>
                <w:rFonts w:ascii="Times New Roman"/>
                <w:b w:val="false"/>
                <w:i w:val="false"/>
                <w:color w:val="000000"/>
                <w:sz w:val="20"/>
              </w:rPr>
              <w:t>келісімшарттарға қосымша</w:t>
            </w:r>
            <w:r>
              <w:br/>
            </w:r>
            <w:r>
              <w:rPr>
                <w:rFonts w:ascii="Times New Roman"/>
                <w:b w:val="false"/>
                <w:i w:val="false"/>
                <w:color w:val="000000"/>
                <w:sz w:val="20"/>
              </w:rPr>
              <w:t>келісімдерді жасасу (қол қою)"</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6" w:id="273"/>
    <w:p>
      <w:pPr>
        <w:spacing w:after="0"/>
        <w:ind w:left="0"/>
        <w:jc w:val="both"/>
      </w:pPr>
      <w:r>
        <w:rPr>
          <w:rFonts w:ascii="Times New Roman"/>
          <w:b w:val="false"/>
          <w:i w:val="false"/>
          <w:color w:val="000000"/>
          <w:sz w:val="28"/>
        </w:rPr>
        <w:t>
      Жер қойнауын пайдалану құқығының (жер қойнауын пайдалану құқығындағы үлестің) ауысуы туралы өтініш</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берушінің атауы)</w:t>
            </w:r>
          </w:p>
        </w:tc>
      </w:tr>
    </w:tbl>
    <w:bookmarkStart w:name="z560" w:id="274"/>
    <w:p>
      <w:pPr>
        <w:spacing w:after="0"/>
        <w:ind w:left="0"/>
        <w:jc w:val="both"/>
      </w:pPr>
      <w:r>
        <w:rPr>
          <w:rFonts w:ascii="Times New Roman"/>
          <w:b w:val="false"/>
          <w:i w:val="false"/>
          <w:color w:val="000000"/>
          <w:sz w:val="28"/>
        </w:rPr>
        <w:t>
      Осы өтінішпен____________ (көмірсутектерді барлау мен өндіруге немесе көмірсутектерді өндіруге арналған келісімшарттың нөмірі мен тіркелген күні) келісімшарт бойынша жер қойнауын пайдалану құқығының иесі _______ (жеке тұлғаның тегі, аты, әкесінің аты (болған жағдайда)/заңды тұлғаның атауы) және _________ келісімшарт бойынша (көмірсутектерді барлау мен өндіруге немесе көмірсутектерді өндіруге арналған келісімшарттың нөмірі мен тіркелген күні) жер қойнауын пайдалану құқығын сатып алушы (жер қойнауын пайдалану құқығындағы үлестің) ________________________ (тегі, аты, әкесінің аты (егер ол жеке басты куәландыратын құжатта көрсетілсе), заңды тұлғаның атауы), көрсетілетін қызметті алушының атауы) жер қойнауын пайдалану құқығының (жер қойнауын пайдалану құқығындағы үлестің) ____________(өндіру учаскесін (учаскелерін) көрсету) және дайындық кезеңінің (дайындық кезеңдерінің ) ауысуына байланысты келісімшартқа (келісімшарттың нөмірі мен тіркелген күні) өзгеріс енгізуді сұрайды.</w:t>
      </w:r>
    </w:p>
    <w:bookmarkEnd w:id="274"/>
    <w:bookmarkStart w:name="z561" w:id="275"/>
    <w:p>
      <w:pPr>
        <w:spacing w:after="0"/>
        <w:ind w:left="0"/>
        <w:jc w:val="both"/>
      </w:pPr>
      <w:r>
        <w:rPr>
          <w:rFonts w:ascii="Times New Roman"/>
          <w:b w:val="false"/>
          <w:i w:val="false"/>
          <w:color w:val="000000"/>
          <w:sz w:val="28"/>
        </w:rPr>
        <w:t>
      Әкімшілік рәсімдік-процестік кодексі 66-бабының 4-тармағына сәйкес анық емес мәліметтер бергені үшін жауапкершілік туралы хабардармын.</w:t>
      </w:r>
    </w:p>
    <w:bookmarkEnd w:id="275"/>
    <w:bookmarkStart w:name="z562" w:id="276"/>
    <w:p>
      <w:pPr>
        <w:spacing w:after="0"/>
        <w:ind w:left="0"/>
        <w:jc w:val="both"/>
      </w:pPr>
      <w:r>
        <w:rPr>
          <w:rFonts w:ascii="Times New Roman"/>
          <w:b w:val="false"/>
          <w:i w:val="false"/>
          <w:color w:val="000000"/>
          <w:sz w:val="28"/>
        </w:rPr>
        <w:t>
      Ұсынылған деректердің дұрыс екенін растаймын.</w:t>
      </w:r>
    </w:p>
    <w:bookmarkEnd w:id="276"/>
    <w:bookmarkStart w:name="z563" w:id="277"/>
    <w:p>
      <w:pPr>
        <w:spacing w:after="0"/>
        <w:ind w:left="0"/>
        <w:jc w:val="both"/>
      </w:pPr>
      <w:r>
        <w:rPr>
          <w:rFonts w:ascii="Times New Roman"/>
          <w:b w:val="false"/>
          <w:i w:val="false"/>
          <w:color w:val="000000"/>
          <w:sz w:val="28"/>
        </w:rPr>
        <w:t>
      Мемлекеттік және әлеуметтік жауапкершілігі бар көрсетілетін қызметтер туралы Заңының 5-бабы 2-тармағының 12) тармақшасына сәйкес ақпараттық жүйелерде қамтылған, заңмен қорғалатын құпияны құрайтын мәліметтерді пайдалануға келісемін.</w:t>
      </w:r>
    </w:p>
    <w:bookmarkEnd w:id="277"/>
    <w:bookmarkStart w:name="z564" w:id="278"/>
    <w:p>
      <w:pPr>
        <w:spacing w:after="0"/>
        <w:ind w:left="0"/>
        <w:jc w:val="both"/>
      </w:pPr>
      <w:r>
        <w:rPr>
          <w:rFonts w:ascii="Times New Roman"/>
          <w:b w:val="false"/>
          <w:i w:val="false"/>
          <w:color w:val="000000"/>
          <w:sz w:val="28"/>
        </w:rPr>
        <w:t>
      Өтінішке қосымша қоса беріледі:</w:t>
      </w:r>
    </w:p>
    <w:bookmarkEnd w:id="278"/>
    <w:bookmarkStart w:name="z565" w:id="279"/>
    <w:p>
      <w:pPr>
        <w:spacing w:after="0"/>
        <w:ind w:left="0"/>
        <w:jc w:val="both"/>
      </w:pPr>
      <w:r>
        <w:rPr>
          <w:rFonts w:ascii="Times New Roman"/>
          <w:b w:val="false"/>
          <w:i w:val="false"/>
          <w:color w:val="000000"/>
          <w:sz w:val="28"/>
        </w:rPr>
        <w:t>
      _______________________________________________________________</w:t>
      </w:r>
    </w:p>
    <w:bookmarkEnd w:id="279"/>
    <w:bookmarkStart w:name="z566" w:id="280"/>
    <w:p>
      <w:pPr>
        <w:spacing w:after="0"/>
        <w:ind w:left="0"/>
        <w:jc w:val="both"/>
      </w:pPr>
      <w:r>
        <w:rPr>
          <w:rFonts w:ascii="Times New Roman"/>
          <w:b w:val="false"/>
          <w:i w:val="false"/>
          <w:color w:val="000000"/>
          <w:sz w:val="28"/>
        </w:rPr>
        <w:t>
      ______________________________________________ (келісімшарт бойынша</w:t>
      </w:r>
    </w:p>
    <w:bookmarkEnd w:id="280"/>
    <w:bookmarkStart w:name="z567" w:id="281"/>
    <w:p>
      <w:pPr>
        <w:spacing w:after="0"/>
        <w:ind w:left="0"/>
        <w:jc w:val="both"/>
      </w:pPr>
      <w:r>
        <w:rPr>
          <w:rFonts w:ascii="Times New Roman"/>
          <w:b w:val="false"/>
          <w:i w:val="false"/>
          <w:color w:val="000000"/>
          <w:sz w:val="28"/>
        </w:rPr>
        <w:t xml:space="preserve">
      жер қойнауын пайдалану құқығын иеленушінің тегі, аты, әкесінің аты (болған </w:t>
      </w:r>
    </w:p>
    <w:bookmarkEnd w:id="281"/>
    <w:bookmarkStart w:name="z568" w:id="282"/>
    <w:p>
      <w:pPr>
        <w:spacing w:after="0"/>
        <w:ind w:left="0"/>
        <w:jc w:val="both"/>
      </w:pPr>
      <w:r>
        <w:rPr>
          <w:rFonts w:ascii="Times New Roman"/>
          <w:b w:val="false"/>
          <w:i w:val="false"/>
          <w:color w:val="000000"/>
          <w:sz w:val="28"/>
        </w:rPr>
        <w:t>
      жағдайда),</w:t>
      </w:r>
    </w:p>
    <w:bookmarkEnd w:id="282"/>
    <w:bookmarkStart w:name="z569" w:id="283"/>
    <w:p>
      <w:pPr>
        <w:spacing w:after="0"/>
        <w:ind w:left="0"/>
        <w:jc w:val="both"/>
      </w:pPr>
      <w:r>
        <w:rPr>
          <w:rFonts w:ascii="Times New Roman"/>
          <w:b w:val="false"/>
          <w:i w:val="false"/>
          <w:color w:val="000000"/>
          <w:sz w:val="28"/>
        </w:rPr>
        <w:t>
      қолы) 20__ жылғы "____" __________________</w:t>
      </w:r>
    </w:p>
    <w:bookmarkEnd w:id="283"/>
    <w:bookmarkStart w:name="z570" w:id="284"/>
    <w:p>
      <w:pPr>
        <w:spacing w:after="0"/>
        <w:ind w:left="0"/>
        <w:jc w:val="both"/>
      </w:pPr>
      <w:r>
        <w:rPr>
          <w:rFonts w:ascii="Times New Roman"/>
          <w:b w:val="false"/>
          <w:i w:val="false"/>
          <w:color w:val="000000"/>
          <w:sz w:val="28"/>
        </w:rPr>
        <w:t>
      және ___________________________________________________________</w:t>
      </w:r>
    </w:p>
    <w:bookmarkEnd w:id="284"/>
    <w:bookmarkStart w:name="z571" w:id="285"/>
    <w:p>
      <w:pPr>
        <w:spacing w:after="0"/>
        <w:ind w:left="0"/>
        <w:jc w:val="both"/>
      </w:pPr>
      <w:r>
        <w:rPr>
          <w:rFonts w:ascii="Times New Roman"/>
          <w:b w:val="false"/>
          <w:i w:val="false"/>
          <w:color w:val="000000"/>
          <w:sz w:val="28"/>
        </w:rPr>
        <w:t>
      (жер қойнауын пайдалану құқығын (жер қойнауын пайдалану құқығындағы үлесті)</w:t>
      </w:r>
    </w:p>
    <w:bookmarkEnd w:id="285"/>
    <w:bookmarkStart w:name="z572" w:id="286"/>
    <w:p>
      <w:pPr>
        <w:spacing w:after="0"/>
        <w:ind w:left="0"/>
        <w:jc w:val="both"/>
      </w:pPr>
      <w:r>
        <w:rPr>
          <w:rFonts w:ascii="Times New Roman"/>
          <w:b w:val="false"/>
          <w:i w:val="false"/>
          <w:color w:val="000000"/>
          <w:sz w:val="28"/>
        </w:rPr>
        <w:t>
      сатып алушының тегі, аты, әкесінің аты (болған жағдайда) (қолы))</w:t>
      </w:r>
    </w:p>
    <w:bookmarkEnd w:id="286"/>
    <w:bookmarkStart w:name="z573" w:id="287"/>
    <w:p>
      <w:pPr>
        <w:spacing w:after="0"/>
        <w:ind w:left="0"/>
        <w:jc w:val="both"/>
      </w:pPr>
      <w:r>
        <w:rPr>
          <w:rFonts w:ascii="Times New Roman"/>
          <w:b w:val="false"/>
          <w:i w:val="false"/>
          <w:color w:val="000000"/>
          <w:sz w:val="28"/>
        </w:rPr>
        <w:t>
      20__ жылғы "___" ___________</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бойынша</w:t>
            </w:r>
            <w:r>
              <w:br/>
            </w:r>
            <w:r>
              <w:rPr>
                <w:rFonts w:ascii="Times New Roman"/>
                <w:b w:val="false"/>
                <w:i w:val="false"/>
                <w:color w:val="000000"/>
                <w:sz w:val="20"/>
              </w:rPr>
              <w:t>жер қойнауын пайдалануға</w:t>
            </w:r>
            <w:r>
              <w:br/>
            </w:r>
            <w:r>
              <w:rPr>
                <w:rFonts w:ascii="Times New Roman"/>
                <w:b w:val="false"/>
                <w:i w:val="false"/>
                <w:color w:val="000000"/>
                <w:sz w:val="20"/>
              </w:rPr>
              <w:t>арналған келісімшарттарға</w:t>
            </w:r>
            <w:r>
              <w:br/>
            </w:r>
            <w:r>
              <w:rPr>
                <w:rFonts w:ascii="Times New Roman"/>
                <w:b w:val="false"/>
                <w:i w:val="false"/>
                <w:color w:val="000000"/>
                <w:sz w:val="20"/>
              </w:rPr>
              <w:t>қосымша келісімдерді жасасу</w:t>
            </w:r>
            <w:r>
              <w:br/>
            </w:r>
            <w:r>
              <w:rPr>
                <w:rFonts w:ascii="Times New Roman"/>
                <w:b w:val="false"/>
                <w:i w:val="false"/>
                <w:color w:val="000000"/>
                <w:sz w:val="20"/>
              </w:rPr>
              <w:t>(қол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6" w:id="288"/>
    <w:p>
      <w:pPr>
        <w:spacing w:after="0"/>
        <w:ind w:left="0"/>
        <w:jc w:val="both"/>
      </w:pPr>
      <w:r>
        <w:rPr>
          <w:rFonts w:ascii="Times New Roman"/>
          <w:b w:val="false"/>
          <w:i w:val="false"/>
          <w:color w:val="000000"/>
          <w:sz w:val="28"/>
        </w:rPr>
        <w:t>
      Көрсетілетін қызметті алушы немесе құзыретті орган туралы мәліметтерді өзгертуге арналған өтініш</w:t>
      </w:r>
    </w:p>
    <w:bookmarkEnd w:id="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берушінің атауы)</w:t>
            </w:r>
          </w:p>
        </w:tc>
      </w:tr>
    </w:tbl>
    <w:bookmarkStart w:name="z580" w:id="289"/>
    <w:p>
      <w:pPr>
        <w:spacing w:after="0"/>
        <w:ind w:left="0"/>
        <w:jc w:val="both"/>
      </w:pPr>
      <w:r>
        <w:rPr>
          <w:rFonts w:ascii="Times New Roman"/>
          <w:b w:val="false"/>
          <w:i w:val="false"/>
          <w:color w:val="000000"/>
          <w:sz w:val="28"/>
        </w:rPr>
        <w:t>
      Осы өтінішпен ___________ (келісімшарттың нөмірі мен тіркелген күні) Келісімшарт бойынша жер қойнауын пайдалану құқығына ие ____________ (жеке тұлғаның тегін, атын, әкесінің атын (болған жағдайда)/заңды тұлғаның атауын көрсету) жер қойнауын пайдалану жөніндегі келісімшартқа мынадай өзгерістер:</w:t>
      </w:r>
    </w:p>
    <w:bookmarkEnd w:id="289"/>
    <w:bookmarkStart w:name="z581" w:id="290"/>
    <w:p>
      <w:pPr>
        <w:spacing w:after="0"/>
        <w:ind w:left="0"/>
        <w:jc w:val="both"/>
      </w:pPr>
      <w:r>
        <w:rPr>
          <w:rFonts w:ascii="Times New Roman"/>
          <w:b w:val="false"/>
          <w:i w:val="false"/>
          <w:color w:val="000000"/>
          <w:sz w:val="28"/>
        </w:rPr>
        <w:t>
      ____________________________ (көрсетілетін қызметті алушы туралы өзгертілетін мәліметтерді көрсету) енгізуді сұрайды.</w:t>
      </w:r>
    </w:p>
    <w:bookmarkEnd w:id="290"/>
    <w:bookmarkStart w:name="z582" w:id="291"/>
    <w:p>
      <w:pPr>
        <w:spacing w:after="0"/>
        <w:ind w:left="0"/>
        <w:jc w:val="both"/>
      </w:pPr>
      <w:r>
        <w:rPr>
          <w:rFonts w:ascii="Times New Roman"/>
          <w:b w:val="false"/>
          <w:i w:val="false"/>
          <w:color w:val="000000"/>
          <w:sz w:val="28"/>
        </w:rPr>
        <w:t>
      Әкімшілік рәсімдік-процестік кодексі 66-бабының 4-тармағына сәйкес анық емес мәліметтер бергені үшін жауапкершілік туралы хабардармын.</w:t>
      </w:r>
    </w:p>
    <w:bookmarkEnd w:id="291"/>
    <w:bookmarkStart w:name="z583" w:id="292"/>
    <w:p>
      <w:pPr>
        <w:spacing w:after="0"/>
        <w:ind w:left="0"/>
        <w:jc w:val="both"/>
      </w:pPr>
      <w:r>
        <w:rPr>
          <w:rFonts w:ascii="Times New Roman"/>
          <w:b w:val="false"/>
          <w:i w:val="false"/>
          <w:color w:val="000000"/>
          <w:sz w:val="28"/>
        </w:rPr>
        <w:t>
      Ұсынылған деректердің дұрыс екенін растаймын.</w:t>
      </w:r>
    </w:p>
    <w:bookmarkEnd w:id="292"/>
    <w:bookmarkStart w:name="z584" w:id="293"/>
    <w:p>
      <w:pPr>
        <w:spacing w:after="0"/>
        <w:ind w:left="0"/>
        <w:jc w:val="both"/>
      </w:pPr>
      <w:r>
        <w:rPr>
          <w:rFonts w:ascii="Times New Roman"/>
          <w:b w:val="false"/>
          <w:i w:val="false"/>
          <w:color w:val="000000"/>
          <w:sz w:val="28"/>
        </w:rPr>
        <w:t>
      Мемлекеттік және әлеуметтік жауапкершілігі бар көрсетілетін қызметтер туралы Заңының 5-бабы 2-тармағының 12) тармақшасына сәйкес ақпараттық жүйелерде қамтылған, заңмен қорғалатын құпияны құрайтын мәліметтерді пайдалануға келісемін.</w:t>
      </w:r>
    </w:p>
    <w:bookmarkEnd w:id="293"/>
    <w:bookmarkStart w:name="z585" w:id="294"/>
    <w:p>
      <w:pPr>
        <w:spacing w:after="0"/>
        <w:ind w:left="0"/>
        <w:jc w:val="both"/>
      </w:pPr>
      <w:r>
        <w:rPr>
          <w:rFonts w:ascii="Times New Roman"/>
          <w:b w:val="false"/>
          <w:i w:val="false"/>
          <w:color w:val="000000"/>
          <w:sz w:val="28"/>
        </w:rPr>
        <w:t>
      Өтінішке қосымша қоса беріледі:</w:t>
      </w:r>
    </w:p>
    <w:bookmarkEnd w:id="294"/>
    <w:bookmarkStart w:name="z586" w:id="295"/>
    <w:p>
      <w:pPr>
        <w:spacing w:after="0"/>
        <w:ind w:left="0"/>
        <w:jc w:val="both"/>
      </w:pPr>
      <w:r>
        <w:rPr>
          <w:rFonts w:ascii="Times New Roman"/>
          <w:b w:val="false"/>
          <w:i w:val="false"/>
          <w:color w:val="000000"/>
          <w:sz w:val="28"/>
        </w:rPr>
        <w:t>
      _______________________________________________________________</w:t>
      </w:r>
    </w:p>
    <w:bookmarkEnd w:id="295"/>
    <w:bookmarkStart w:name="z587" w:id="296"/>
    <w:p>
      <w:pPr>
        <w:spacing w:after="0"/>
        <w:ind w:left="0"/>
        <w:jc w:val="both"/>
      </w:pPr>
      <w:r>
        <w:rPr>
          <w:rFonts w:ascii="Times New Roman"/>
          <w:b w:val="false"/>
          <w:i w:val="false"/>
          <w:color w:val="000000"/>
          <w:sz w:val="28"/>
        </w:rPr>
        <w:t>
      ___________________________________________ __________________</w:t>
      </w:r>
    </w:p>
    <w:bookmarkEnd w:id="296"/>
    <w:bookmarkStart w:name="z588" w:id="297"/>
    <w:p>
      <w:pPr>
        <w:spacing w:after="0"/>
        <w:ind w:left="0"/>
        <w:jc w:val="both"/>
      </w:pPr>
      <w:r>
        <w:rPr>
          <w:rFonts w:ascii="Times New Roman"/>
          <w:b w:val="false"/>
          <w:i w:val="false"/>
          <w:color w:val="000000"/>
          <w:sz w:val="28"/>
        </w:rPr>
        <w:t>
      (тегі, аты, әкесінің аты (болған жағдайда) (қолы)</w:t>
      </w:r>
    </w:p>
    <w:bookmarkEnd w:id="297"/>
    <w:bookmarkStart w:name="z589" w:id="298"/>
    <w:p>
      <w:pPr>
        <w:spacing w:after="0"/>
        <w:ind w:left="0"/>
        <w:jc w:val="both"/>
      </w:pPr>
      <w:r>
        <w:rPr>
          <w:rFonts w:ascii="Times New Roman"/>
          <w:b w:val="false"/>
          <w:i w:val="false"/>
          <w:color w:val="000000"/>
          <w:sz w:val="28"/>
        </w:rPr>
        <w:t>
      20__ жылғы "___" ___________</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бойынша жер</w:t>
            </w:r>
            <w:r>
              <w:br/>
            </w:r>
            <w:r>
              <w:rPr>
                <w:rFonts w:ascii="Times New Roman"/>
                <w:b w:val="false"/>
                <w:i w:val="false"/>
                <w:color w:val="000000"/>
                <w:sz w:val="20"/>
              </w:rPr>
              <w:t>қойнауын пайдалануға арналған</w:t>
            </w:r>
            <w:r>
              <w:br/>
            </w:r>
            <w:r>
              <w:rPr>
                <w:rFonts w:ascii="Times New Roman"/>
                <w:b w:val="false"/>
                <w:i w:val="false"/>
                <w:color w:val="000000"/>
                <w:sz w:val="20"/>
              </w:rPr>
              <w:t>келісімшарттарға қосымша</w:t>
            </w:r>
            <w:r>
              <w:br/>
            </w:r>
            <w:r>
              <w:rPr>
                <w:rFonts w:ascii="Times New Roman"/>
                <w:b w:val="false"/>
                <w:i w:val="false"/>
                <w:color w:val="000000"/>
                <w:sz w:val="20"/>
              </w:rPr>
              <w:t>келісімдерді жасасу (қол қою)"</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2" w:id="299"/>
    <w:p>
      <w:pPr>
        <w:spacing w:after="0"/>
        <w:ind w:left="0"/>
        <w:jc w:val="left"/>
      </w:pPr>
      <w:r>
        <w:rPr>
          <w:rFonts w:ascii="Times New Roman"/>
          <w:b/>
          <w:i w:val="false"/>
          <w:color w:val="000000"/>
        </w:rPr>
        <w:t xml:space="preserve"> Өндіру учаскесін (учаскелерін) және дайындық кезеңін (дайындық кезеңдерін) бекітіп беру туралы өтініш</w:t>
      </w:r>
    </w:p>
    <w:bookmarkEnd w:id="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берушінің атауы)</w:t>
            </w:r>
          </w:p>
        </w:tc>
      </w:tr>
    </w:tbl>
    <w:bookmarkStart w:name="z596" w:id="300"/>
    <w:p>
      <w:pPr>
        <w:spacing w:after="0"/>
        <w:ind w:left="0"/>
        <w:jc w:val="both"/>
      </w:pPr>
      <w:r>
        <w:rPr>
          <w:rFonts w:ascii="Times New Roman"/>
          <w:b w:val="false"/>
          <w:i w:val="false"/>
          <w:color w:val="000000"/>
          <w:sz w:val="28"/>
        </w:rPr>
        <w:t>
      Осы өтінішпен _________ (жеке тұлғаның тегін, атын, әкесінің атын (болған жағдайда)/заңды тұлғаның атауын көрсету) _________________ келісімшарт бойынша жер қойнауын пайдалану құқығының иесі (көмірсутектерді барлау мен өндіруге арналған келісімшарттың нөмірі мен тіркелген күні) ұзақтығы ____ж. ______________________ өндіру учаскесін (учаскелерін) және кезеңін (кезеңдерін) немесе өндіру кезеңін (кезеңдерін) бекітіп беруге рұқсат беруді сұрайды (өндіру учаскесін (учаскелерін) және дайындық кезеңін (кезеңдерін) көрсету).</w:t>
      </w:r>
    </w:p>
    <w:bookmarkEnd w:id="300"/>
    <w:bookmarkStart w:name="z597" w:id="301"/>
    <w:p>
      <w:pPr>
        <w:spacing w:after="0"/>
        <w:ind w:left="0"/>
        <w:jc w:val="both"/>
      </w:pPr>
      <w:r>
        <w:rPr>
          <w:rFonts w:ascii="Times New Roman"/>
          <w:b w:val="false"/>
          <w:i w:val="false"/>
          <w:color w:val="000000"/>
          <w:sz w:val="28"/>
        </w:rPr>
        <w:t>
      Әкімшілік рәсімдік-процестік кодексі 66-бабының 4-тармағына сәйкес анық емес мәліметтер бергені үшін жауапкершілік туралы хабардармын.</w:t>
      </w:r>
    </w:p>
    <w:bookmarkEnd w:id="301"/>
    <w:bookmarkStart w:name="z598" w:id="302"/>
    <w:p>
      <w:pPr>
        <w:spacing w:after="0"/>
        <w:ind w:left="0"/>
        <w:jc w:val="both"/>
      </w:pPr>
      <w:r>
        <w:rPr>
          <w:rFonts w:ascii="Times New Roman"/>
          <w:b w:val="false"/>
          <w:i w:val="false"/>
          <w:color w:val="000000"/>
          <w:sz w:val="28"/>
        </w:rPr>
        <w:t>
      Ұсынылған деректердің дұрыс екенін растаймын.</w:t>
      </w:r>
    </w:p>
    <w:bookmarkEnd w:id="302"/>
    <w:bookmarkStart w:name="z599" w:id="303"/>
    <w:p>
      <w:pPr>
        <w:spacing w:after="0"/>
        <w:ind w:left="0"/>
        <w:jc w:val="both"/>
      </w:pPr>
      <w:r>
        <w:rPr>
          <w:rFonts w:ascii="Times New Roman"/>
          <w:b w:val="false"/>
          <w:i w:val="false"/>
          <w:color w:val="000000"/>
          <w:sz w:val="28"/>
        </w:rPr>
        <w:t>
      Мемлекеттік және әлеуметтік жауапкершілігі бар көрсетілетін қызметтер туралы Заңының 5-бабы 2-тармағының 12) тармақшасына сәйкес ақпараттық жүйелерде қамтылған, заңмен қорғалатын құпияны құрайтын мәліметтерді пайдалануға келісемін.</w:t>
      </w:r>
    </w:p>
    <w:bookmarkEnd w:id="303"/>
    <w:bookmarkStart w:name="z600" w:id="304"/>
    <w:p>
      <w:pPr>
        <w:spacing w:after="0"/>
        <w:ind w:left="0"/>
        <w:jc w:val="both"/>
      </w:pPr>
      <w:r>
        <w:rPr>
          <w:rFonts w:ascii="Times New Roman"/>
          <w:b w:val="false"/>
          <w:i w:val="false"/>
          <w:color w:val="000000"/>
          <w:sz w:val="28"/>
        </w:rPr>
        <w:t>
      Өтінішке қосымша қоса беріледі:</w:t>
      </w:r>
    </w:p>
    <w:bookmarkEnd w:id="304"/>
    <w:bookmarkStart w:name="z601" w:id="305"/>
    <w:p>
      <w:pPr>
        <w:spacing w:after="0"/>
        <w:ind w:left="0"/>
        <w:jc w:val="both"/>
      </w:pPr>
      <w:r>
        <w:rPr>
          <w:rFonts w:ascii="Times New Roman"/>
          <w:b w:val="false"/>
          <w:i w:val="false"/>
          <w:color w:val="000000"/>
          <w:sz w:val="28"/>
        </w:rPr>
        <w:t>
      _______________________________________________________________</w:t>
      </w:r>
    </w:p>
    <w:bookmarkEnd w:id="305"/>
    <w:bookmarkStart w:name="z602" w:id="306"/>
    <w:p>
      <w:pPr>
        <w:spacing w:after="0"/>
        <w:ind w:left="0"/>
        <w:jc w:val="both"/>
      </w:pPr>
      <w:r>
        <w:rPr>
          <w:rFonts w:ascii="Times New Roman"/>
          <w:b w:val="false"/>
          <w:i w:val="false"/>
          <w:color w:val="000000"/>
          <w:sz w:val="28"/>
        </w:rPr>
        <w:t>
      ___________________________________________ __________________</w:t>
      </w:r>
    </w:p>
    <w:bookmarkEnd w:id="306"/>
    <w:bookmarkStart w:name="z603" w:id="307"/>
    <w:p>
      <w:pPr>
        <w:spacing w:after="0"/>
        <w:ind w:left="0"/>
        <w:jc w:val="both"/>
      </w:pPr>
      <w:r>
        <w:rPr>
          <w:rFonts w:ascii="Times New Roman"/>
          <w:b w:val="false"/>
          <w:i w:val="false"/>
          <w:color w:val="000000"/>
          <w:sz w:val="28"/>
        </w:rPr>
        <w:t>
      (тегі, аты, әкесінің аты (болған жағдайда) (қолы)</w:t>
      </w:r>
    </w:p>
    <w:bookmarkEnd w:id="307"/>
    <w:bookmarkStart w:name="z604" w:id="308"/>
    <w:p>
      <w:pPr>
        <w:spacing w:after="0"/>
        <w:ind w:left="0"/>
        <w:jc w:val="both"/>
      </w:pPr>
      <w:r>
        <w:rPr>
          <w:rFonts w:ascii="Times New Roman"/>
          <w:b w:val="false"/>
          <w:i w:val="false"/>
          <w:color w:val="000000"/>
          <w:sz w:val="28"/>
        </w:rPr>
        <w:t>
      20__ жылғы "___" ___________</w:t>
      </w:r>
    </w:p>
    <w:bookmarkEnd w:id="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бойынша жер</w:t>
            </w:r>
            <w:r>
              <w:br/>
            </w:r>
            <w:r>
              <w:rPr>
                <w:rFonts w:ascii="Times New Roman"/>
                <w:b w:val="false"/>
                <w:i w:val="false"/>
                <w:color w:val="000000"/>
                <w:sz w:val="20"/>
              </w:rPr>
              <w:t>қойнауын пайдалануға арналған</w:t>
            </w:r>
            <w:r>
              <w:br/>
            </w:r>
            <w:r>
              <w:rPr>
                <w:rFonts w:ascii="Times New Roman"/>
                <w:b w:val="false"/>
                <w:i w:val="false"/>
                <w:color w:val="000000"/>
                <w:sz w:val="20"/>
              </w:rPr>
              <w:t>келісімшарттарға қосымша</w:t>
            </w:r>
            <w:r>
              <w:br/>
            </w:r>
            <w:r>
              <w:rPr>
                <w:rFonts w:ascii="Times New Roman"/>
                <w:b w:val="false"/>
                <w:i w:val="false"/>
                <w:color w:val="000000"/>
                <w:sz w:val="20"/>
              </w:rPr>
              <w:t>келісімдерді жасасу (қол қою)"</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7" w:id="309"/>
    <w:p>
      <w:pPr>
        <w:spacing w:after="0"/>
        <w:ind w:left="0"/>
        <w:jc w:val="left"/>
      </w:pPr>
      <w:r>
        <w:rPr>
          <w:rFonts w:ascii="Times New Roman"/>
          <w:b/>
          <w:i w:val="false"/>
          <w:color w:val="000000"/>
        </w:rPr>
        <w:t xml:space="preserve"> Өндіру учаскесін (учаскелерін) және кезеңін (кезеңдерін) немесе өндіру кезеңін (кезеңдерін) бекітіп беру туралы өтініш </w:t>
      </w:r>
    </w:p>
    <w:bookmarkEnd w:id="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берушінің атауы)</w:t>
            </w:r>
          </w:p>
        </w:tc>
      </w:tr>
    </w:tbl>
    <w:bookmarkStart w:name="z611" w:id="310"/>
    <w:p>
      <w:pPr>
        <w:spacing w:after="0"/>
        <w:ind w:left="0"/>
        <w:jc w:val="both"/>
      </w:pPr>
      <w:r>
        <w:rPr>
          <w:rFonts w:ascii="Times New Roman"/>
          <w:b w:val="false"/>
          <w:i w:val="false"/>
          <w:color w:val="000000"/>
          <w:sz w:val="28"/>
        </w:rPr>
        <w:t>
      Осы өтінішпен______________ (жеке тұлғаның тегін, атын, әкесінің атын (болған жағдайда)/заңды тұлғаның атауын көрсету) __________ келісімшарт бойынша жер қойнауын пайдалану құқығын иеленуші (көмірсутектерді барлау мен өндіруге арналған келісімшарттың нөмірі мен тіркелген күні) ұзақтығы _____ ж. _____________ өндіру учаскесін (учаскелерін) және кезеңін (кезеңдерін) немесе өндіру кезеңін (кезеңдерін) бекітіп беруге рұқсат беруді сұрайды (өндіру учаскесін (учаскелерін) және дайындық кезеңін (кезеңдерін) көрсету).</w:t>
      </w:r>
    </w:p>
    <w:bookmarkEnd w:id="310"/>
    <w:bookmarkStart w:name="z612" w:id="311"/>
    <w:p>
      <w:pPr>
        <w:spacing w:after="0"/>
        <w:ind w:left="0"/>
        <w:jc w:val="both"/>
      </w:pPr>
      <w:r>
        <w:rPr>
          <w:rFonts w:ascii="Times New Roman"/>
          <w:b w:val="false"/>
          <w:i w:val="false"/>
          <w:color w:val="000000"/>
          <w:sz w:val="28"/>
        </w:rPr>
        <w:t>
      Әкімшілік рәсімдік-процестік кодексі 66-бабының 4-тармағына сәйкес анық емес мәліметтер бергені үшін жауапкершілік туралы хабардармын.</w:t>
      </w:r>
    </w:p>
    <w:bookmarkEnd w:id="311"/>
    <w:bookmarkStart w:name="z613" w:id="312"/>
    <w:p>
      <w:pPr>
        <w:spacing w:after="0"/>
        <w:ind w:left="0"/>
        <w:jc w:val="both"/>
      </w:pPr>
      <w:r>
        <w:rPr>
          <w:rFonts w:ascii="Times New Roman"/>
          <w:b w:val="false"/>
          <w:i w:val="false"/>
          <w:color w:val="000000"/>
          <w:sz w:val="28"/>
        </w:rPr>
        <w:t>
      Ұсынылған деректердің дұрыс екенін растаймын.</w:t>
      </w:r>
    </w:p>
    <w:bookmarkEnd w:id="312"/>
    <w:bookmarkStart w:name="z614" w:id="313"/>
    <w:p>
      <w:pPr>
        <w:spacing w:after="0"/>
        <w:ind w:left="0"/>
        <w:jc w:val="both"/>
      </w:pPr>
      <w:r>
        <w:rPr>
          <w:rFonts w:ascii="Times New Roman"/>
          <w:b w:val="false"/>
          <w:i w:val="false"/>
          <w:color w:val="000000"/>
          <w:sz w:val="28"/>
        </w:rPr>
        <w:t>
      Мемлекеттік және әлеуметтік жауапкершілігі бар көрсетілетін қызметтер туралы Заңының 5-бабы 2-тармағының 12) тармақшасына сәйкес ақпараттық жүйелерде қамтылған, заңмен қорғалатын құпияны құрайтын мәліметтерді пайдалануға келісемін.</w:t>
      </w:r>
    </w:p>
    <w:bookmarkEnd w:id="313"/>
    <w:bookmarkStart w:name="z615" w:id="314"/>
    <w:p>
      <w:pPr>
        <w:spacing w:after="0"/>
        <w:ind w:left="0"/>
        <w:jc w:val="both"/>
      </w:pPr>
      <w:r>
        <w:rPr>
          <w:rFonts w:ascii="Times New Roman"/>
          <w:b w:val="false"/>
          <w:i w:val="false"/>
          <w:color w:val="000000"/>
          <w:sz w:val="28"/>
        </w:rPr>
        <w:t>
      Өтінішке қосымша қоса беріледі:</w:t>
      </w:r>
    </w:p>
    <w:bookmarkEnd w:id="314"/>
    <w:bookmarkStart w:name="z616" w:id="315"/>
    <w:p>
      <w:pPr>
        <w:spacing w:after="0"/>
        <w:ind w:left="0"/>
        <w:jc w:val="both"/>
      </w:pPr>
      <w:r>
        <w:rPr>
          <w:rFonts w:ascii="Times New Roman"/>
          <w:b w:val="false"/>
          <w:i w:val="false"/>
          <w:color w:val="000000"/>
          <w:sz w:val="28"/>
        </w:rPr>
        <w:t>
      _______________________________________________________________</w:t>
      </w:r>
    </w:p>
    <w:bookmarkEnd w:id="315"/>
    <w:bookmarkStart w:name="z617" w:id="316"/>
    <w:p>
      <w:pPr>
        <w:spacing w:after="0"/>
        <w:ind w:left="0"/>
        <w:jc w:val="both"/>
      </w:pPr>
      <w:r>
        <w:rPr>
          <w:rFonts w:ascii="Times New Roman"/>
          <w:b w:val="false"/>
          <w:i w:val="false"/>
          <w:color w:val="000000"/>
          <w:sz w:val="28"/>
        </w:rPr>
        <w:t>
      ___________________________________________ __________________</w:t>
      </w:r>
    </w:p>
    <w:bookmarkEnd w:id="316"/>
    <w:bookmarkStart w:name="z618" w:id="317"/>
    <w:p>
      <w:pPr>
        <w:spacing w:after="0"/>
        <w:ind w:left="0"/>
        <w:jc w:val="both"/>
      </w:pPr>
      <w:r>
        <w:rPr>
          <w:rFonts w:ascii="Times New Roman"/>
          <w:b w:val="false"/>
          <w:i w:val="false"/>
          <w:color w:val="000000"/>
          <w:sz w:val="28"/>
        </w:rPr>
        <w:t>
      (тегі, аты, әкесінің аты (болған жағдайда) (қолы)</w:t>
      </w:r>
    </w:p>
    <w:bookmarkEnd w:id="317"/>
    <w:bookmarkStart w:name="z619" w:id="318"/>
    <w:p>
      <w:pPr>
        <w:spacing w:after="0"/>
        <w:ind w:left="0"/>
        <w:jc w:val="both"/>
      </w:pPr>
      <w:r>
        <w:rPr>
          <w:rFonts w:ascii="Times New Roman"/>
          <w:b w:val="false"/>
          <w:i w:val="false"/>
          <w:color w:val="000000"/>
          <w:sz w:val="28"/>
        </w:rPr>
        <w:t>
      20__ жылғы "___" ___________</w:t>
      </w:r>
    </w:p>
    <w:bookmarkEnd w:id="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бойынша</w:t>
            </w:r>
            <w:r>
              <w:br/>
            </w:r>
            <w:r>
              <w:rPr>
                <w:rFonts w:ascii="Times New Roman"/>
                <w:b w:val="false"/>
                <w:i w:val="false"/>
                <w:color w:val="000000"/>
                <w:sz w:val="20"/>
              </w:rPr>
              <w:t>жер қойнауын пайдалануға</w:t>
            </w:r>
            <w:r>
              <w:br/>
            </w:r>
            <w:r>
              <w:rPr>
                <w:rFonts w:ascii="Times New Roman"/>
                <w:b w:val="false"/>
                <w:i w:val="false"/>
                <w:color w:val="000000"/>
                <w:sz w:val="20"/>
              </w:rPr>
              <w:t>арналған келісімшарттарға</w:t>
            </w:r>
            <w:r>
              <w:br/>
            </w:r>
            <w:r>
              <w:rPr>
                <w:rFonts w:ascii="Times New Roman"/>
                <w:b w:val="false"/>
                <w:i w:val="false"/>
                <w:color w:val="000000"/>
                <w:sz w:val="20"/>
              </w:rPr>
              <w:t>қосымша келісімдерді жасасу</w:t>
            </w:r>
            <w:r>
              <w:br/>
            </w:r>
            <w:r>
              <w:rPr>
                <w:rFonts w:ascii="Times New Roman"/>
                <w:b w:val="false"/>
                <w:i w:val="false"/>
                <w:color w:val="000000"/>
                <w:sz w:val="20"/>
              </w:rPr>
              <w:t>(қол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2" w:id="319"/>
    <w:p>
      <w:pPr>
        <w:spacing w:after="0"/>
        <w:ind w:left="0"/>
        <w:jc w:val="left"/>
      </w:pPr>
      <w:r>
        <w:rPr>
          <w:rFonts w:ascii="Times New Roman"/>
          <w:b/>
          <w:i w:val="false"/>
          <w:color w:val="000000"/>
        </w:rPr>
        <w:t xml:space="preserve"> Барлау кезеңін (кезеңдерін) ұзартуға байланысты жер қойнауын пайдалануға арналған келісімшартқа өзгерістер енгізуге өтініш </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берушінің атауы)</w:t>
            </w:r>
          </w:p>
        </w:tc>
      </w:tr>
    </w:tbl>
    <w:bookmarkStart w:name="z626" w:id="320"/>
    <w:p>
      <w:pPr>
        <w:spacing w:after="0"/>
        <w:ind w:left="0"/>
        <w:jc w:val="both"/>
      </w:pPr>
      <w:r>
        <w:rPr>
          <w:rFonts w:ascii="Times New Roman"/>
          <w:b w:val="false"/>
          <w:i w:val="false"/>
          <w:color w:val="000000"/>
          <w:sz w:val="28"/>
        </w:rPr>
        <w:t>
      Осы өтінішпен ______________ (жеке тұлғаның тегін, атын, әкесінің атын (болған жағдайда)/заңды тұлғаның атауын көрсету) __________ келісімшарт бойынша жер қойнауын пайдалану құқығын иеленуші (көмірсутектерді барлау мен өндіруге арналған келісімшарттың тіркелген күні мен нөмірі) _____________ учаскесі бойынша (барлау кезеңін (кезеңдерін) ұзарту сұралатын жер қойнауы учаскесін (учаскелерін) көрсету (тиісті жобалау құжаттары негізінде айқындалған барлау кезеңін (кезеңдерін) ұзартудың сұралатын мерзімі) _________ негізінде - (барлау мерзімін ұзарту негіздері) ұзақтығы __________ ж. барлау мерзімін ұзартуды сұрайды.</w:t>
      </w:r>
    </w:p>
    <w:bookmarkEnd w:id="320"/>
    <w:bookmarkStart w:name="z627" w:id="321"/>
    <w:p>
      <w:pPr>
        <w:spacing w:after="0"/>
        <w:ind w:left="0"/>
        <w:jc w:val="both"/>
      </w:pPr>
      <w:r>
        <w:rPr>
          <w:rFonts w:ascii="Times New Roman"/>
          <w:b w:val="false"/>
          <w:i w:val="false"/>
          <w:color w:val="000000"/>
          <w:sz w:val="28"/>
        </w:rPr>
        <w:t>
      Әкімшілік рәсімдік-процестік кодексі 66-бабының 4-тармағына сәйкес анық емес мәліметтер бергені үшін жауапкершілік туралы хабардармын.</w:t>
      </w:r>
    </w:p>
    <w:bookmarkEnd w:id="321"/>
    <w:bookmarkStart w:name="z628" w:id="322"/>
    <w:p>
      <w:pPr>
        <w:spacing w:after="0"/>
        <w:ind w:left="0"/>
        <w:jc w:val="both"/>
      </w:pPr>
      <w:r>
        <w:rPr>
          <w:rFonts w:ascii="Times New Roman"/>
          <w:b w:val="false"/>
          <w:i w:val="false"/>
          <w:color w:val="000000"/>
          <w:sz w:val="28"/>
        </w:rPr>
        <w:t>
      Ұсынылған деректердің дұрыс екенін растаймын.</w:t>
      </w:r>
    </w:p>
    <w:bookmarkEnd w:id="322"/>
    <w:bookmarkStart w:name="z629" w:id="323"/>
    <w:p>
      <w:pPr>
        <w:spacing w:after="0"/>
        <w:ind w:left="0"/>
        <w:jc w:val="both"/>
      </w:pPr>
      <w:r>
        <w:rPr>
          <w:rFonts w:ascii="Times New Roman"/>
          <w:b w:val="false"/>
          <w:i w:val="false"/>
          <w:color w:val="000000"/>
          <w:sz w:val="28"/>
        </w:rPr>
        <w:t>
      Мемлекеттік және әлеуметтік жауапкершілігі бар көрсетілетін қызметтер туралы Заңының 5-бабы 2-тармағының 12) тармақшасына сәйкес ақпараттық жүйелерде қамтылған, заңмен қорғалатын құпияны құрайтын мәліметтерді пайдалануға келісемін.</w:t>
      </w:r>
    </w:p>
    <w:bookmarkEnd w:id="323"/>
    <w:bookmarkStart w:name="z630" w:id="324"/>
    <w:p>
      <w:pPr>
        <w:spacing w:after="0"/>
        <w:ind w:left="0"/>
        <w:jc w:val="both"/>
      </w:pPr>
      <w:r>
        <w:rPr>
          <w:rFonts w:ascii="Times New Roman"/>
          <w:b w:val="false"/>
          <w:i w:val="false"/>
          <w:color w:val="000000"/>
          <w:sz w:val="28"/>
        </w:rPr>
        <w:t>
      Өтінішке қосымша қоса беріледі:</w:t>
      </w:r>
    </w:p>
    <w:bookmarkEnd w:id="324"/>
    <w:bookmarkStart w:name="z631" w:id="325"/>
    <w:p>
      <w:pPr>
        <w:spacing w:after="0"/>
        <w:ind w:left="0"/>
        <w:jc w:val="both"/>
      </w:pPr>
      <w:r>
        <w:rPr>
          <w:rFonts w:ascii="Times New Roman"/>
          <w:b w:val="false"/>
          <w:i w:val="false"/>
          <w:color w:val="000000"/>
          <w:sz w:val="28"/>
        </w:rPr>
        <w:t>
      _______________________________________________________________</w:t>
      </w:r>
    </w:p>
    <w:bookmarkEnd w:id="325"/>
    <w:bookmarkStart w:name="z632" w:id="326"/>
    <w:p>
      <w:pPr>
        <w:spacing w:after="0"/>
        <w:ind w:left="0"/>
        <w:jc w:val="both"/>
      </w:pPr>
      <w:r>
        <w:rPr>
          <w:rFonts w:ascii="Times New Roman"/>
          <w:b w:val="false"/>
          <w:i w:val="false"/>
          <w:color w:val="000000"/>
          <w:sz w:val="28"/>
        </w:rPr>
        <w:t>
      ___________________________________________ __________________</w:t>
      </w:r>
    </w:p>
    <w:bookmarkEnd w:id="326"/>
    <w:bookmarkStart w:name="z633" w:id="327"/>
    <w:p>
      <w:pPr>
        <w:spacing w:after="0"/>
        <w:ind w:left="0"/>
        <w:jc w:val="both"/>
      </w:pPr>
      <w:r>
        <w:rPr>
          <w:rFonts w:ascii="Times New Roman"/>
          <w:b w:val="false"/>
          <w:i w:val="false"/>
          <w:color w:val="000000"/>
          <w:sz w:val="28"/>
        </w:rPr>
        <w:t>
      (тегі, аты, әкесінің аты (болған жағдайда) (қолы)</w:t>
      </w:r>
    </w:p>
    <w:bookmarkEnd w:id="327"/>
    <w:bookmarkStart w:name="z634" w:id="328"/>
    <w:p>
      <w:pPr>
        <w:spacing w:after="0"/>
        <w:ind w:left="0"/>
        <w:jc w:val="both"/>
      </w:pPr>
      <w:r>
        <w:rPr>
          <w:rFonts w:ascii="Times New Roman"/>
          <w:b w:val="false"/>
          <w:i w:val="false"/>
          <w:color w:val="000000"/>
          <w:sz w:val="28"/>
        </w:rPr>
        <w:t>
      20__ жылғы "___" ___________</w:t>
      </w:r>
    </w:p>
    <w:bookmarkEnd w:id="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бойынша жер</w:t>
            </w:r>
            <w:r>
              <w:br/>
            </w:r>
            <w:r>
              <w:rPr>
                <w:rFonts w:ascii="Times New Roman"/>
                <w:b w:val="false"/>
                <w:i w:val="false"/>
                <w:color w:val="000000"/>
                <w:sz w:val="20"/>
              </w:rPr>
              <w:t>қойнауын пайдалануға арналған</w:t>
            </w:r>
            <w:r>
              <w:br/>
            </w:r>
            <w:r>
              <w:rPr>
                <w:rFonts w:ascii="Times New Roman"/>
                <w:b w:val="false"/>
                <w:i w:val="false"/>
                <w:color w:val="000000"/>
                <w:sz w:val="20"/>
              </w:rPr>
              <w:t>келісімшарттарға қосымша</w:t>
            </w:r>
            <w:r>
              <w:br/>
            </w:r>
            <w:r>
              <w:rPr>
                <w:rFonts w:ascii="Times New Roman"/>
                <w:b w:val="false"/>
                <w:i w:val="false"/>
                <w:color w:val="000000"/>
                <w:sz w:val="20"/>
              </w:rPr>
              <w:t>келісімдерді жасасу (қол қою)"</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қағидаларына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7" w:id="329"/>
    <w:p>
      <w:pPr>
        <w:spacing w:after="0"/>
        <w:ind w:left="0"/>
        <w:jc w:val="left"/>
      </w:pPr>
      <w:r>
        <w:rPr>
          <w:rFonts w:ascii="Times New Roman"/>
          <w:b/>
          <w:i w:val="false"/>
          <w:color w:val="000000"/>
        </w:rPr>
        <w:t xml:space="preserve"> Өндіру кезеңін (кезеңдерін) ұзартуға байланысты жер қойнауын пайдалануға арналған келісімшартқа өзгерістер енгізуге өтініш </w:t>
      </w:r>
    </w:p>
    <w:bookmarkEnd w:id="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берушінің атауы)</w:t>
            </w:r>
          </w:p>
        </w:tc>
      </w:tr>
    </w:tbl>
    <w:bookmarkStart w:name="z641" w:id="330"/>
    <w:p>
      <w:pPr>
        <w:spacing w:after="0"/>
        <w:ind w:left="0"/>
        <w:jc w:val="both"/>
      </w:pPr>
      <w:r>
        <w:rPr>
          <w:rFonts w:ascii="Times New Roman"/>
          <w:b w:val="false"/>
          <w:i w:val="false"/>
          <w:color w:val="000000"/>
          <w:sz w:val="28"/>
        </w:rPr>
        <w:t>
      Осы өтінішпен______________(жеке тұлғаның тегін, атын, әкесінің атын (болған жағдайда)/заңды тұлғаның атауын көрсету) __________ келісімшарт бойынша жер қойнауын пайдалану құқығын иеленуші (көмірсутектерді өндіруге келісімшарттың тіркелген күні мен нөмірі ) _____________ учаскесі бойынша көмірсутектерді өндіру мерзімін (өндіру кезеңін ұзарту сұралатын жер қойнауы учаскесін (учаскелерін) көрсету) ұзақтығы __________ ж. (тиісті жобалау құжаттары негізінде айқындалған өндіру кезеңін ұзартудың сұралатын мерзімі немесе өндіру кезеңін ұзартудың сұралатын мерзімі) ұзартуды сұрайды.</w:t>
      </w:r>
    </w:p>
    <w:bookmarkEnd w:id="330"/>
    <w:bookmarkStart w:name="z642" w:id="331"/>
    <w:p>
      <w:pPr>
        <w:spacing w:after="0"/>
        <w:ind w:left="0"/>
        <w:jc w:val="both"/>
      </w:pPr>
      <w:r>
        <w:rPr>
          <w:rFonts w:ascii="Times New Roman"/>
          <w:b w:val="false"/>
          <w:i w:val="false"/>
          <w:color w:val="000000"/>
          <w:sz w:val="28"/>
        </w:rPr>
        <w:t>
      Әкімшілік рәсімдік-процестік кодексі 66-бабының 4-тармағына сәйкес анық емес мәліметтер бергені үшін жауапкершілік туралы хабардармын.</w:t>
      </w:r>
    </w:p>
    <w:bookmarkEnd w:id="331"/>
    <w:bookmarkStart w:name="z643" w:id="332"/>
    <w:p>
      <w:pPr>
        <w:spacing w:after="0"/>
        <w:ind w:left="0"/>
        <w:jc w:val="both"/>
      </w:pPr>
      <w:r>
        <w:rPr>
          <w:rFonts w:ascii="Times New Roman"/>
          <w:b w:val="false"/>
          <w:i w:val="false"/>
          <w:color w:val="000000"/>
          <w:sz w:val="28"/>
        </w:rPr>
        <w:t>
      Ұсынылған деректердің дұрыс екенін растаймын.</w:t>
      </w:r>
    </w:p>
    <w:bookmarkEnd w:id="332"/>
    <w:bookmarkStart w:name="z644" w:id="333"/>
    <w:p>
      <w:pPr>
        <w:spacing w:after="0"/>
        <w:ind w:left="0"/>
        <w:jc w:val="both"/>
      </w:pPr>
      <w:r>
        <w:rPr>
          <w:rFonts w:ascii="Times New Roman"/>
          <w:b w:val="false"/>
          <w:i w:val="false"/>
          <w:color w:val="000000"/>
          <w:sz w:val="28"/>
        </w:rPr>
        <w:t>
      Мемлекеттік және әлеуметтік жауапкершілігі бар көрсетілетін қызметтер туралы Заңының 5-бабы 2-тармағының 12) тармақшасына сәйкес ақпараттық жүйелерде қамтылған, заңмен қорғалатын құпияны құрайтын мәліметтерді пайдалануға келісемін.</w:t>
      </w:r>
    </w:p>
    <w:bookmarkEnd w:id="333"/>
    <w:bookmarkStart w:name="z645" w:id="334"/>
    <w:p>
      <w:pPr>
        <w:spacing w:after="0"/>
        <w:ind w:left="0"/>
        <w:jc w:val="both"/>
      </w:pPr>
      <w:r>
        <w:rPr>
          <w:rFonts w:ascii="Times New Roman"/>
          <w:b w:val="false"/>
          <w:i w:val="false"/>
          <w:color w:val="000000"/>
          <w:sz w:val="28"/>
        </w:rPr>
        <w:t>
      Өтінішке қосымша қоса беріледі:</w:t>
      </w:r>
    </w:p>
    <w:bookmarkEnd w:id="334"/>
    <w:bookmarkStart w:name="z646" w:id="335"/>
    <w:p>
      <w:pPr>
        <w:spacing w:after="0"/>
        <w:ind w:left="0"/>
        <w:jc w:val="both"/>
      </w:pPr>
      <w:r>
        <w:rPr>
          <w:rFonts w:ascii="Times New Roman"/>
          <w:b w:val="false"/>
          <w:i w:val="false"/>
          <w:color w:val="000000"/>
          <w:sz w:val="28"/>
        </w:rPr>
        <w:t>
      _______________________________________________________________</w:t>
      </w:r>
    </w:p>
    <w:bookmarkEnd w:id="335"/>
    <w:bookmarkStart w:name="z647" w:id="336"/>
    <w:p>
      <w:pPr>
        <w:spacing w:after="0"/>
        <w:ind w:left="0"/>
        <w:jc w:val="both"/>
      </w:pPr>
      <w:r>
        <w:rPr>
          <w:rFonts w:ascii="Times New Roman"/>
          <w:b w:val="false"/>
          <w:i w:val="false"/>
          <w:color w:val="000000"/>
          <w:sz w:val="28"/>
        </w:rPr>
        <w:t>
      ___________________________________________ __________________</w:t>
      </w:r>
    </w:p>
    <w:bookmarkEnd w:id="336"/>
    <w:bookmarkStart w:name="z648" w:id="337"/>
    <w:p>
      <w:pPr>
        <w:spacing w:after="0"/>
        <w:ind w:left="0"/>
        <w:jc w:val="both"/>
      </w:pPr>
      <w:r>
        <w:rPr>
          <w:rFonts w:ascii="Times New Roman"/>
          <w:b w:val="false"/>
          <w:i w:val="false"/>
          <w:color w:val="000000"/>
          <w:sz w:val="28"/>
        </w:rPr>
        <w:t>
      (тегі, аты, әкесінің аты (болған жағдайда) (қолы)  20__ жылғы "___" ___________</w:t>
      </w:r>
    </w:p>
    <w:bookmarkEnd w:id="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бойынша жер</w:t>
            </w:r>
            <w:r>
              <w:br/>
            </w:r>
            <w:r>
              <w:rPr>
                <w:rFonts w:ascii="Times New Roman"/>
                <w:b w:val="false"/>
                <w:i w:val="false"/>
                <w:color w:val="000000"/>
                <w:sz w:val="20"/>
              </w:rPr>
              <w:t>қойнауын пайдалануға арналған</w:t>
            </w:r>
            <w:r>
              <w:br/>
            </w:r>
            <w:r>
              <w:rPr>
                <w:rFonts w:ascii="Times New Roman"/>
                <w:b w:val="false"/>
                <w:i w:val="false"/>
                <w:color w:val="000000"/>
                <w:sz w:val="20"/>
              </w:rPr>
              <w:t>келісімшарттарға қосымша</w:t>
            </w:r>
            <w:r>
              <w:br/>
            </w:r>
            <w:r>
              <w:rPr>
                <w:rFonts w:ascii="Times New Roman"/>
                <w:b w:val="false"/>
                <w:i w:val="false"/>
                <w:color w:val="000000"/>
                <w:sz w:val="20"/>
              </w:rPr>
              <w:t>келісімдерді жасасу (қол қою)"</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қағидаларына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51" w:id="338"/>
    <w:p>
      <w:pPr>
        <w:spacing w:after="0"/>
        <w:ind w:left="0"/>
        <w:jc w:val="left"/>
      </w:pPr>
      <w:r>
        <w:rPr>
          <w:rFonts w:ascii="Times New Roman"/>
          <w:b/>
          <w:i w:val="false"/>
          <w:color w:val="000000"/>
        </w:rPr>
        <w:t xml:space="preserve"> Жер қойнауы учаскесін (учаскелерін) ұлғайтуға немесе азайтуға байланысты жер қойнауын пайдалануға арналған келісімшартқа өзгерістер енгізуге арналған өтініш </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берушінің атауы)</w:t>
            </w:r>
          </w:p>
        </w:tc>
      </w:tr>
    </w:tbl>
    <w:bookmarkStart w:name="z655" w:id="339"/>
    <w:p>
      <w:pPr>
        <w:spacing w:after="0"/>
        <w:ind w:left="0"/>
        <w:jc w:val="both"/>
      </w:pPr>
      <w:r>
        <w:rPr>
          <w:rFonts w:ascii="Times New Roman"/>
          <w:b w:val="false"/>
          <w:i w:val="false"/>
          <w:color w:val="000000"/>
          <w:sz w:val="28"/>
        </w:rPr>
        <w:t>
      Осы өтінішпен ______________(жеке тұлғаның тегін, атын, әкесінің атын (болған жағдайда)/заңды тұлғаның атауын көрсету) __________ келісімшарт бойынша жер қойнауын пайдалану құқығын иеленуші (көмірсутектерді барлау мен өндіруге/көмірсутектерді өндіруге арналған келісімшарттың нөмірі мен тіркелген күні) ________________ жер қойнауы учаскесін (учаскелерін) (жер қойнауының бастапқы учаскесін ұлғайту болжанатын, сұралатын жер қойнауы учаскесін/көрсетілетін қызметті алушыда қалатын жер қойнауы учаскесін (учаскелерін) көрсету) ұлғайтуды немесе азайтуды сұрайды.</w:t>
      </w:r>
    </w:p>
    <w:bookmarkEnd w:id="339"/>
    <w:bookmarkStart w:name="z656" w:id="340"/>
    <w:p>
      <w:pPr>
        <w:spacing w:after="0"/>
        <w:ind w:left="0"/>
        <w:jc w:val="both"/>
      </w:pPr>
      <w:r>
        <w:rPr>
          <w:rFonts w:ascii="Times New Roman"/>
          <w:b w:val="false"/>
          <w:i w:val="false"/>
          <w:color w:val="000000"/>
          <w:sz w:val="28"/>
        </w:rPr>
        <w:t>
      ________________ (тегі, аты, әкесінің аты (егер ол жеке басын куәландыратын құжатта көрсетілген болса) көрсетілетін қызметті алушының атауы) мына _____________ жер қойнауы учаскесін (мемлекетке қайтару көзделетін жер қойнауы учаскесін (учаскелерін) көрсету) қайтарады.</w:t>
      </w:r>
    </w:p>
    <w:bookmarkEnd w:id="340"/>
    <w:bookmarkStart w:name="z657" w:id="341"/>
    <w:p>
      <w:pPr>
        <w:spacing w:after="0"/>
        <w:ind w:left="0"/>
        <w:jc w:val="both"/>
      </w:pPr>
      <w:r>
        <w:rPr>
          <w:rFonts w:ascii="Times New Roman"/>
          <w:b w:val="false"/>
          <w:i w:val="false"/>
          <w:color w:val="000000"/>
          <w:sz w:val="28"/>
        </w:rPr>
        <w:t>
      Әкімшілік рәсімдік-процестік кодексі 66-бабының 4-тармағына сәйкес анық емес мәліметтер бергені үшін жауапкершілік туралы хабардармын.</w:t>
      </w:r>
    </w:p>
    <w:bookmarkEnd w:id="341"/>
    <w:bookmarkStart w:name="z658" w:id="342"/>
    <w:p>
      <w:pPr>
        <w:spacing w:after="0"/>
        <w:ind w:left="0"/>
        <w:jc w:val="both"/>
      </w:pPr>
      <w:r>
        <w:rPr>
          <w:rFonts w:ascii="Times New Roman"/>
          <w:b w:val="false"/>
          <w:i w:val="false"/>
          <w:color w:val="000000"/>
          <w:sz w:val="28"/>
        </w:rPr>
        <w:t>
      Ұсынылған деректердің дұрыс екенін растаймын.</w:t>
      </w:r>
    </w:p>
    <w:bookmarkEnd w:id="342"/>
    <w:bookmarkStart w:name="z659" w:id="343"/>
    <w:p>
      <w:pPr>
        <w:spacing w:after="0"/>
        <w:ind w:left="0"/>
        <w:jc w:val="both"/>
      </w:pPr>
      <w:r>
        <w:rPr>
          <w:rFonts w:ascii="Times New Roman"/>
          <w:b w:val="false"/>
          <w:i w:val="false"/>
          <w:color w:val="000000"/>
          <w:sz w:val="28"/>
        </w:rPr>
        <w:t>
      Мемлекеттік және әлеуметтік жауапкершілігі бар көрсетілетін қызметтер туралы Заңының 5-бабы 2-тармағының 12) тармақшасына сәйкес ақпараттық жүйелерде қамтылған, заңмен қорғалатын құпияны құрайтын мәліметтерді пайдалануға келісемін.</w:t>
      </w:r>
    </w:p>
    <w:bookmarkEnd w:id="343"/>
    <w:bookmarkStart w:name="z660" w:id="344"/>
    <w:p>
      <w:pPr>
        <w:spacing w:after="0"/>
        <w:ind w:left="0"/>
        <w:jc w:val="both"/>
      </w:pPr>
      <w:r>
        <w:rPr>
          <w:rFonts w:ascii="Times New Roman"/>
          <w:b w:val="false"/>
          <w:i w:val="false"/>
          <w:color w:val="000000"/>
          <w:sz w:val="28"/>
        </w:rPr>
        <w:t>
      Өтінішке қосымша қоса беріледі:</w:t>
      </w:r>
    </w:p>
    <w:bookmarkEnd w:id="344"/>
    <w:bookmarkStart w:name="z661" w:id="345"/>
    <w:p>
      <w:pPr>
        <w:spacing w:after="0"/>
        <w:ind w:left="0"/>
        <w:jc w:val="both"/>
      </w:pPr>
      <w:r>
        <w:rPr>
          <w:rFonts w:ascii="Times New Roman"/>
          <w:b w:val="false"/>
          <w:i w:val="false"/>
          <w:color w:val="000000"/>
          <w:sz w:val="28"/>
        </w:rPr>
        <w:t>
      _______________________________________________________________</w:t>
      </w:r>
    </w:p>
    <w:bookmarkEnd w:id="345"/>
    <w:bookmarkStart w:name="z662" w:id="346"/>
    <w:p>
      <w:pPr>
        <w:spacing w:after="0"/>
        <w:ind w:left="0"/>
        <w:jc w:val="both"/>
      </w:pPr>
      <w:r>
        <w:rPr>
          <w:rFonts w:ascii="Times New Roman"/>
          <w:b w:val="false"/>
          <w:i w:val="false"/>
          <w:color w:val="000000"/>
          <w:sz w:val="28"/>
        </w:rPr>
        <w:t>
      ___________________________________________ __________________</w:t>
      </w:r>
    </w:p>
    <w:bookmarkEnd w:id="346"/>
    <w:bookmarkStart w:name="z663" w:id="347"/>
    <w:p>
      <w:pPr>
        <w:spacing w:after="0"/>
        <w:ind w:left="0"/>
        <w:jc w:val="both"/>
      </w:pPr>
      <w:r>
        <w:rPr>
          <w:rFonts w:ascii="Times New Roman"/>
          <w:b w:val="false"/>
          <w:i w:val="false"/>
          <w:color w:val="000000"/>
          <w:sz w:val="28"/>
        </w:rPr>
        <w:t>
      (тегі, аты, әкесінің аты (болған жағдайда) (қолы)</w:t>
      </w:r>
    </w:p>
    <w:bookmarkEnd w:id="347"/>
    <w:bookmarkStart w:name="z664" w:id="348"/>
    <w:p>
      <w:pPr>
        <w:spacing w:after="0"/>
        <w:ind w:left="0"/>
        <w:jc w:val="both"/>
      </w:pPr>
      <w:r>
        <w:rPr>
          <w:rFonts w:ascii="Times New Roman"/>
          <w:b w:val="false"/>
          <w:i w:val="false"/>
          <w:color w:val="000000"/>
          <w:sz w:val="28"/>
        </w:rPr>
        <w:t>
      20__ жылғы "___" ___________</w:t>
      </w:r>
    </w:p>
    <w:bookmarkEnd w:id="3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бойынша жер</w:t>
            </w:r>
            <w:r>
              <w:br/>
            </w:r>
            <w:r>
              <w:rPr>
                <w:rFonts w:ascii="Times New Roman"/>
                <w:b w:val="false"/>
                <w:i w:val="false"/>
                <w:color w:val="000000"/>
                <w:sz w:val="20"/>
              </w:rPr>
              <w:t>қойнауын пайдалануға арналған</w:t>
            </w:r>
            <w:r>
              <w:br/>
            </w:r>
            <w:r>
              <w:rPr>
                <w:rFonts w:ascii="Times New Roman"/>
                <w:b w:val="false"/>
                <w:i w:val="false"/>
                <w:color w:val="000000"/>
                <w:sz w:val="20"/>
              </w:rPr>
              <w:t>келісімшарттарға қосымша</w:t>
            </w:r>
            <w:r>
              <w:br/>
            </w:r>
            <w:r>
              <w:rPr>
                <w:rFonts w:ascii="Times New Roman"/>
                <w:b w:val="false"/>
                <w:i w:val="false"/>
                <w:color w:val="000000"/>
                <w:sz w:val="20"/>
              </w:rPr>
              <w:t>келісімдерді жасасу (қол қою)"</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қағидаларына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7" w:id="349"/>
    <w:p>
      <w:pPr>
        <w:spacing w:after="0"/>
        <w:ind w:left="0"/>
        <w:jc w:val="left"/>
      </w:pPr>
      <w:r>
        <w:rPr>
          <w:rFonts w:ascii="Times New Roman"/>
          <w:b/>
          <w:i w:val="false"/>
          <w:color w:val="000000"/>
        </w:rPr>
        <w:t xml:space="preserve"> Өндіру учаскесін (учаскелерін) және кезеңін (кезеңдерін) немесе өндіру кезеңін (кезеңдерін) бөлуге байланысты келісімшартқа өзгерістер енгізу өтініш </w:t>
      </w:r>
    </w:p>
    <w:bookmarkEnd w:id="3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берушінің атауы)</w:t>
            </w:r>
          </w:p>
        </w:tc>
      </w:tr>
    </w:tbl>
    <w:bookmarkStart w:name="z671" w:id="350"/>
    <w:p>
      <w:pPr>
        <w:spacing w:after="0"/>
        <w:ind w:left="0"/>
        <w:jc w:val="both"/>
      </w:pPr>
      <w:r>
        <w:rPr>
          <w:rFonts w:ascii="Times New Roman"/>
          <w:b w:val="false"/>
          <w:i w:val="false"/>
          <w:color w:val="000000"/>
          <w:sz w:val="28"/>
        </w:rPr>
        <w:t>
      Осы өтінішпен ______________ (жеке тұлғаның тегін, атын, әкесінің атын (бар болса)/заңды тұлғаның атауын көрсету) __________ келісімшарт бойынша жер қойнауын пайдалану құқығын иеленуші (көмірсутектерді барлау мен өндіруге арналған келісімшарттың нөмірі мен тіркелген күні) ________________ жер қойнауы учаскесін (жер қойнауын пайдалануға арналған жеке келісімшартты бөліп беруді көздейтін жер қойнауы учаскесін (оның бөліктерін) көрсету) бөліп беруді сұрайды.</w:t>
      </w:r>
    </w:p>
    <w:bookmarkEnd w:id="350"/>
    <w:bookmarkStart w:name="z672" w:id="351"/>
    <w:p>
      <w:pPr>
        <w:spacing w:after="0"/>
        <w:ind w:left="0"/>
        <w:jc w:val="both"/>
      </w:pPr>
      <w:r>
        <w:rPr>
          <w:rFonts w:ascii="Times New Roman"/>
          <w:b w:val="false"/>
          <w:i w:val="false"/>
          <w:color w:val="000000"/>
          <w:sz w:val="28"/>
        </w:rPr>
        <w:t>
      Әкімшілік рәсімдік-процестік кодексі 66-бабының 4-тармағына сәйкес анық емес мәліметтер бергені үшін жауапкершілік туралы хабардармын.</w:t>
      </w:r>
    </w:p>
    <w:bookmarkEnd w:id="351"/>
    <w:bookmarkStart w:name="z673" w:id="352"/>
    <w:p>
      <w:pPr>
        <w:spacing w:after="0"/>
        <w:ind w:left="0"/>
        <w:jc w:val="both"/>
      </w:pPr>
      <w:r>
        <w:rPr>
          <w:rFonts w:ascii="Times New Roman"/>
          <w:b w:val="false"/>
          <w:i w:val="false"/>
          <w:color w:val="000000"/>
          <w:sz w:val="28"/>
        </w:rPr>
        <w:t>
      Ұсынылған деректердің дұрыс екенін растаймын.</w:t>
      </w:r>
    </w:p>
    <w:bookmarkEnd w:id="352"/>
    <w:bookmarkStart w:name="z674" w:id="353"/>
    <w:p>
      <w:pPr>
        <w:spacing w:after="0"/>
        <w:ind w:left="0"/>
        <w:jc w:val="both"/>
      </w:pPr>
      <w:r>
        <w:rPr>
          <w:rFonts w:ascii="Times New Roman"/>
          <w:b w:val="false"/>
          <w:i w:val="false"/>
          <w:color w:val="000000"/>
          <w:sz w:val="28"/>
        </w:rPr>
        <w:t>
      Мемлекеттік және әлеуметтік жауапкершілігі бар көрсетілетін қызметтер туралы Заңының 5-бабы 2-тармағының 12) тармақшасына сәйкес ақпараттық жүйелерде қамтылған, заңмен қорғалатын құпияны құрайтын мәліметтерді пайдалануға келісемін.</w:t>
      </w:r>
    </w:p>
    <w:bookmarkEnd w:id="353"/>
    <w:bookmarkStart w:name="z675" w:id="354"/>
    <w:p>
      <w:pPr>
        <w:spacing w:after="0"/>
        <w:ind w:left="0"/>
        <w:jc w:val="both"/>
      </w:pPr>
      <w:r>
        <w:rPr>
          <w:rFonts w:ascii="Times New Roman"/>
          <w:b w:val="false"/>
          <w:i w:val="false"/>
          <w:color w:val="000000"/>
          <w:sz w:val="28"/>
        </w:rPr>
        <w:t>
      Өтінішке қосымша қоса беріледі:</w:t>
      </w:r>
    </w:p>
    <w:bookmarkEnd w:id="354"/>
    <w:bookmarkStart w:name="z676" w:id="355"/>
    <w:p>
      <w:pPr>
        <w:spacing w:after="0"/>
        <w:ind w:left="0"/>
        <w:jc w:val="both"/>
      </w:pPr>
      <w:r>
        <w:rPr>
          <w:rFonts w:ascii="Times New Roman"/>
          <w:b w:val="false"/>
          <w:i w:val="false"/>
          <w:color w:val="000000"/>
          <w:sz w:val="28"/>
        </w:rPr>
        <w:t>
      _______________________________________________________________</w:t>
      </w:r>
    </w:p>
    <w:bookmarkEnd w:id="355"/>
    <w:bookmarkStart w:name="z677" w:id="356"/>
    <w:p>
      <w:pPr>
        <w:spacing w:after="0"/>
        <w:ind w:left="0"/>
        <w:jc w:val="both"/>
      </w:pPr>
      <w:r>
        <w:rPr>
          <w:rFonts w:ascii="Times New Roman"/>
          <w:b w:val="false"/>
          <w:i w:val="false"/>
          <w:color w:val="000000"/>
          <w:sz w:val="28"/>
        </w:rPr>
        <w:t>
      ___________________________________________ __________________</w:t>
      </w:r>
    </w:p>
    <w:bookmarkEnd w:id="356"/>
    <w:bookmarkStart w:name="z678" w:id="357"/>
    <w:p>
      <w:pPr>
        <w:spacing w:after="0"/>
        <w:ind w:left="0"/>
        <w:jc w:val="both"/>
      </w:pPr>
      <w:r>
        <w:rPr>
          <w:rFonts w:ascii="Times New Roman"/>
          <w:b w:val="false"/>
          <w:i w:val="false"/>
          <w:color w:val="000000"/>
          <w:sz w:val="28"/>
        </w:rPr>
        <w:t>
      (тегі, аты, әкесінің аты (болған жағдайда) (қолы)</w:t>
      </w:r>
    </w:p>
    <w:bookmarkEnd w:id="357"/>
    <w:bookmarkStart w:name="z679" w:id="358"/>
    <w:p>
      <w:pPr>
        <w:spacing w:after="0"/>
        <w:ind w:left="0"/>
        <w:jc w:val="both"/>
      </w:pPr>
      <w:r>
        <w:rPr>
          <w:rFonts w:ascii="Times New Roman"/>
          <w:b w:val="false"/>
          <w:i w:val="false"/>
          <w:color w:val="000000"/>
          <w:sz w:val="28"/>
        </w:rPr>
        <w:t>
      20__ жылғы "___" ___________</w:t>
      </w:r>
    </w:p>
    <w:bookmarkEnd w:id="3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бойынша</w:t>
            </w:r>
            <w:r>
              <w:br/>
            </w:r>
            <w:r>
              <w:rPr>
                <w:rFonts w:ascii="Times New Roman"/>
                <w:b w:val="false"/>
                <w:i w:val="false"/>
                <w:color w:val="000000"/>
                <w:sz w:val="20"/>
              </w:rPr>
              <w:t>жер қойнауын пайдалануға</w:t>
            </w:r>
            <w:r>
              <w:br/>
            </w:r>
            <w:r>
              <w:rPr>
                <w:rFonts w:ascii="Times New Roman"/>
                <w:b w:val="false"/>
                <w:i w:val="false"/>
                <w:color w:val="000000"/>
                <w:sz w:val="20"/>
              </w:rPr>
              <w:t>арналған келісімшарттарға</w:t>
            </w:r>
            <w:r>
              <w:br/>
            </w:r>
            <w:r>
              <w:rPr>
                <w:rFonts w:ascii="Times New Roman"/>
                <w:b w:val="false"/>
                <w:i w:val="false"/>
                <w:color w:val="000000"/>
                <w:sz w:val="20"/>
              </w:rPr>
              <w:t>қосымша келісімдерді жасасу</w:t>
            </w:r>
            <w:r>
              <w:br/>
            </w:r>
            <w:r>
              <w:rPr>
                <w:rFonts w:ascii="Times New Roman"/>
                <w:b w:val="false"/>
                <w:i w:val="false"/>
                <w:color w:val="000000"/>
                <w:sz w:val="20"/>
              </w:rPr>
              <w:t>(қол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2" w:id="359"/>
    <w:p>
      <w:pPr>
        <w:spacing w:after="0"/>
        <w:ind w:left="0"/>
        <w:jc w:val="left"/>
      </w:pPr>
      <w:r>
        <w:rPr>
          <w:rFonts w:ascii="Times New Roman"/>
          <w:b/>
          <w:i w:val="false"/>
          <w:color w:val="000000"/>
        </w:rPr>
        <w:t xml:space="preserve"> Бағалау кезеңіне ауысуға байланысты күрделі жоба бойынша көмірсутектерді барлауға және өндіруге арналған келісімшартқа өзгерістер енгізуге өтініш </w:t>
      </w:r>
    </w:p>
    <w:bookmarkEnd w:id="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берушінің атауы)</w:t>
            </w:r>
          </w:p>
        </w:tc>
      </w:tr>
    </w:tbl>
    <w:bookmarkStart w:name="z686" w:id="360"/>
    <w:p>
      <w:pPr>
        <w:spacing w:after="0"/>
        <w:ind w:left="0"/>
        <w:jc w:val="both"/>
      </w:pPr>
      <w:r>
        <w:rPr>
          <w:rFonts w:ascii="Times New Roman"/>
          <w:b w:val="false"/>
          <w:i w:val="false"/>
          <w:color w:val="000000"/>
          <w:sz w:val="28"/>
        </w:rPr>
        <w:t>
      Осы өтінішпен _________ (жеке тұлғаның тегін, атын, әкесінің атын (бар болса)/заңды тұлғаның атауын көрсету) ___________ келісімшарт бойынша (күрделі жоба бойынша көмірсутектерді барлауға және өндіруге арналған келісімшарттың нөмірі мен тіркелген күні) жер қойнауын пайдалану құқығының иегері ______________ учаскесі (бағалауды жүргізу жоспарланатын кенжатын (кенжатын жиынтығының) болжамды контурлары көрсете отырып, Кодекстің 121-бабының 3-тармағына сәйкес берілген, жер қойнауын зерттеу жөніндегі уәкілетті органның көмірсутектер кен орнының (кен орындары жиынтығының) анықталғанын растайтын қорытындысына сәйкес бағалау кезеңіне ауысу жүзеге асырылатын жер қойнауы учаскесін (учаскелерін) көрсету) бойынша бағалау кезеңіне ауысу туралы мәлімдейді.</w:t>
      </w:r>
    </w:p>
    <w:bookmarkEnd w:id="360"/>
    <w:bookmarkStart w:name="z687" w:id="361"/>
    <w:p>
      <w:pPr>
        <w:spacing w:after="0"/>
        <w:ind w:left="0"/>
        <w:jc w:val="both"/>
      </w:pPr>
      <w:r>
        <w:rPr>
          <w:rFonts w:ascii="Times New Roman"/>
          <w:b w:val="false"/>
          <w:i w:val="false"/>
          <w:color w:val="000000"/>
          <w:sz w:val="28"/>
        </w:rPr>
        <w:t>
      Әкімшілік рәсімдік-процестік кодексі 66-бабының 4-тармағына сәйкес анық емес мәліметтер бергені үшін жауапкершілік туралы хабардармын.</w:t>
      </w:r>
    </w:p>
    <w:bookmarkEnd w:id="361"/>
    <w:bookmarkStart w:name="z688" w:id="362"/>
    <w:p>
      <w:pPr>
        <w:spacing w:after="0"/>
        <w:ind w:left="0"/>
        <w:jc w:val="both"/>
      </w:pPr>
      <w:r>
        <w:rPr>
          <w:rFonts w:ascii="Times New Roman"/>
          <w:b w:val="false"/>
          <w:i w:val="false"/>
          <w:color w:val="000000"/>
          <w:sz w:val="28"/>
        </w:rPr>
        <w:t>
      Ұсынылған деректердің дұрыс екенін растаймын.</w:t>
      </w:r>
    </w:p>
    <w:bookmarkEnd w:id="362"/>
    <w:bookmarkStart w:name="z689" w:id="363"/>
    <w:p>
      <w:pPr>
        <w:spacing w:after="0"/>
        <w:ind w:left="0"/>
        <w:jc w:val="both"/>
      </w:pPr>
      <w:r>
        <w:rPr>
          <w:rFonts w:ascii="Times New Roman"/>
          <w:b w:val="false"/>
          <w:i w:val="false"/>
          <w:color w:val="000000"/>
          <w:sz w:val="28"/>
        </w:rPr>
        <w:t>
      Мемлекеттік және әлеуметтік жауапкершілігі бар көрсетілетін қызметтер туралы Заңының 5-бабы 2-тармағының 12) тармақшасына сәйкес ақпараттық жүйелерде қамтылған, заңмен қорғалатын құпияны құрайтын мәліметтерді пайдалануға келісемін.</w:t>
      </w:r>
    </w:p>
    <w:bookmarkEnd w:id="363"/>
    <w:bookmarkStart w:name="z690" w:id="364"/>
    <w:p>
      <w:pPr>
        <w:spacing w:after="0"/>
        <w:ind w:left="0"/>
        <w:jc w:val="both"/>
      </w:pPr>
      <w:r>
        <w:rPr>
          <w:rFonts w:ascii="Times New Roman"/>
          <w:b w:val="false"/>
          <w:i w:val="false"/>
          <w:color w:val="000000"/>
          <w:sz w:val="28"/>
        </w:rPr>
        <w:t>
      Өтінішке қосымша қоса беріледі:</w:t>
      </w:r>
    </w:p>
    <w:bookmarkEnd w:id="364"/>
    <w:bookmarkStart w:name="z691" w:id="365"/>
    <w:p>
      <w:pPr>
        <w:spacing w:after="0"/>
        <w:ind w:left="0"/>
        <w:jc w:val="both"/>
      </w:pPr>
      <w:r>
        <w:rPr>
          <w:rFonts w:ascii="Times New Roman"/>
          <w:b w:val="false"/>
          <w:i w:val="false"/>
          <w:color w:val="000000"/>
          <w:sz w:val="28"/>
        </w:rPr>
        <w:t>
      _______________________________________________________________</w:t>
      </w:r>
    </w:p>
    <w:bookmarkEnd w:id="365"/>
    <w:bookmarkStart w:name="z692" w:id="366"/>
    <w:p>
      <w:pPr>
        <w:spacing w:after="0"/>
        <w:ind w:left="0"/>
        <w:jc w:val="both"/>
      </w:pPr>
      <w:r>
        <w:rPr>
          <w:rFonts w:ascii="Times New Roman"/>
          <w:b w:val="false"/>
          <w:i w:val="false"/>
          <w:color w:val="000000"/>
          <w:sz w:val="28"/>
        </w:rPr>
        <w:t>
      ___________________________________________ __________________</w:t>
      </w:r>
    </w:p>
    <w:bookmarkEnd w:id="366"/>
    <w:bookmarkStart w:name="z693" w:id="367"/>
    <w:p>
      <w:pPr>
        <w:spacing w:after="0"/>
        <w:ind w:left="0"/>
        <w:jc w:val="both"/>
      </w:pPr>
      <w:r>
        <w:rPr>
          <w:rFonts w:ascii="Times New Roman"/>
          <w:b w:val="false"/>
          <w:i w:val="false"/>
          <w:color w:val="000000"/>
          <w:sz w:val="28"/>
        </w:rPr>
        <w:t>
      (тегі, аты, әкесінің аты (болған жағдайда) (қолы)</w:t>
      </w:r>
    </w:p>
    <w:bookmarkEnd w:id="367"/>
    <w:bookmarkStart w:name="z694" w:id="368"/>
    <w:p>
      <w:pPr>
        <w:spacing w:after="0"/>
        <w:ind w:left="0"/>
        <w:jc w:val="both"/>
      </w:pPr>
      <w:r>
        <w:rPr>
          <w:rFonts w:ascii="Times New Roman"/>
          <w:b w:val="false"/>
          <w:i w:val="false"/>
          <w:color w:val="000000"/>
          <w:sz w:val="28"/>
        </w:rPr>
        <w:t>
      20__ жылғы "___" ___________</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бойынша</w:t>
            </w:r>
            <w:r>
              <w:br/>
            </w:r>
            <w:r>
              <w:rPr>
                <w:rFonts w:ascii="Times New Roman"/>
                <w:b w:val="false"/>
                <w:i w:val="false"/>
                <w:color w:val="000000"/>
                <w:sz w:val="20"/>
              </w:rPr>
              <w:t>жер қойнауын пайдалануға</w:t>
            </w:r>
            <w:r>
              <w:br/>
            </w:r>
            <w:r>
              <w:rPr>
                <w:rFonts w:ascii="Times New Roman"/>
                <w:b w:val="false"/>
                <w:i w:val="false"/>
                <w:color w:val="000000"/>
                <w:sz w:val="20"/>
              </w:rPr>
              <w:t>арналған келісімшарттарға</w:t>
            </w:r>
            <w:r>
              <w:br/>
            </w:r>
            <w:r>
              <w:rPr>
                <w:rFonts w:ascii="Times New Roman"/>
                <w:b w:val="false"/>
                <w:i w:val="false"/>
                <w:color w:val="000000"/>
                <w:sz w:val="20"/>
              </w:rPr>
              <w:t>қосымша келісімдерді жасасу</w:t>
            </w:r>
            <w:r>
              <w:br/>
            </w:r>
            <w:r>
              <w:rPr>
                <w:rFonts w:ascii="Times New Roman"/>
                <w:b w:val="false"/>
                <w:i w:val="false"/>
                <w:color w:val="000000"/>
                <w:sz w:val="20"/>
              </w:rPr>
              <w:t>(қол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7" w:id="369"/>
    <w:p>
      <w:pPr>
        <w:spacing w:after="0"/>
        <w:ind w:left="0"/>
        <w:jc w:val="left"/>
      </w:pPr>
      <w:r>
        <w:rPr>
          <w:rFonts w:ascii="Times New Roman"/>
          <w:b/>
          <w:i w:val="false"/>
          <w:color w:val="000000"/>
        </w:rPr>
        <w:t xml:space="preserve"> Cынап пайдалану кезеңіне ауысуға байланысты күрделі жоба бойынша көмірсутектерді барлауға және өндіруге арналған келісімшартқа өзгерістер енгізуге өтініш </w:t>
      </w:r>
    </w:p>
    <w:bookmarkEnd w:id="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берушінің атауы)</w:t>
            </w:r>
          </w:p>
        </w:tc>
      </w:tr>
    </w:tbl>
    <w:bookmarkStart w:name="z701" w:id="370"/>
    <w:p>
      <w:pPr>
        <w:spacing w:after="0"/>
        <w:ind w:left="0"/>
        <w:jc w:val="both"/>
      </w:pPr>
      <w:r>
        <w:rPr>
          <w:rFonts w:ascii="Times New Roman"/>
          <w:b w:val="false"/>
          <w:i w:val="false"/>
          <w:color w:val="000000"/>
          <w:sz w:val="28"/>
        </w:rPr>
        <w:t>
      Осы өтінішпен _________ (жеке тұлғаның тегін, атын, әкесінің атын (бар болса)/заңды тұлғаның атауын көрсету) ___________ келісімшарт бойынша (күрделі жоба бойынша көмірсутектерді барлауға және өндіруге арналған келісімшарттың нөмірі мен тіркелген күні) жер қойнауын пайдалану құқығының иегері ______________ учаске бойынша (жер қойнауын пайдаланушы бекіткен және жер қойнауы мемлекеттік сараптамасының оң қорытындысын алған геологиялық қорларды жедел есептеу жөніндегі есепке сәйкес сынамалап пайдалану кезеңіне ауысу жүзеге асырылатын жер қойнауы учаскесін (учаскелерін) көрсету) сынамалап пайдалану кезеңіне ауысуы туралы мәлімдейді.</w:t>
      </w:r>
    </w:p>
    <w:bookmarkEnd w:id="370"/>
    <w:bookmarkStart w:name="z702" w:id="371"/>
    <w:p>
      <w:pPr>
        <w:spacing w:after="0"/>
        <w:ind w:left="0"/>
        <w:jc w:val="both"/>
      </w:pPr>
      <w:r>
        <w:rPr>
          <w:rFonts w:ascii="Times New Roman"/>
          <w:b w:val="false"/>
          <w:i w:val="false"/>
          <w:color w:val="000000"/>
          <w:sz w:val="28"/>
        </w:rPr>
        <w:t>
      Әкімшілік рәсімдік-процестік кодексі 66-бабының 4-тармағына сәйкес анық емес мәліметтер бергені үшін жауапкершілік туралы хабардармын.</w:t>
      </w:r>
    </w:p>
    <w:bookmarkEnd w:id="371"/>
    <w:bookmarkStart w:name="z703" w:id="372"/>
    <w:p>
      <w:pPr>
        <w:spacing w:after="0"/>
        <w:ind w:left="0"/>
        <w:jc w:val="both"/>
      </w:pPr>
      <w:r>
        <w:rPr>
          <w:rFonts w:ascii="Times New Roman"/>
          <w:b w:val="false"/>
          <w:i w:val="false"/>
          <w:color w:val="000000"/>
          <w:sz w:val="28"/>
        </w:rPr>
        <w:t>
      Ұсынылған деректердің дұрыс екенін растаймын.</w:t>
      </w:r>
    </w:p>
    <w:bookmarkEnd w:id="372"/>
    <w:bookmarkStart w:name="z704" w:id="373"/>
    <w:p>
      <w:pPr>
        <w:spacing w:after="0"/>
        <w:ind w:left="0"/>
        <w:jc w:val="both"/>
      </w:pPr>
      <w:r>
        <w:rPr>
          <w:rFonts w:ascii="Times New Roman"/>
          <w:b w:val="false"/>
          <w:i w:val="false"/>
          <w:color w:val="000000"/>
          <w:sz w:val="28"/>
        </w:rPr>
        <w:t>
      Мемлекеттік және әлеуметтік жауапкершілігі бар көрсетілетін қызметтер туралы Заңының 5-бабы 2-тармағының 12) тармақшасына сәйкес ақпараттық жүйелерде қамтылған, заңмен қорғалатын құпияны құрайтын мәліметтерді пайдалануға келісемін.</w:t>
      </w:r>
    </w:p>
    <w:bookmarkEnd w:id="373"/>
    <w:bookmarkStart w:name="z705" w:id="374"/>
    <w:p>
      <w:pPr>
        <w:spacing w:after="0"/>
        <w:ind w:left="0"/>
        <w:jc w:val="both"/>
      </w:pPr>
      <w:r>
        <w:rPr>
          <w:rFonts w:ascii="Times New Roman"/>
          <w:b w:val="false"/>
          <w:i w:val="false"/>
          <w:color w:val="000000"/>
          <w:sz w:val="28"/>
        </w:rPr>
        <w:t>
      Өтінішке қосымша қоса беріледі:</w:t>
      </w:r>
    </w:p>
    <w:bookmarkEnd w:id="374"/>
    <w:bookmarkStart w:name="z706" w:id="375"/>
    <w:p>
      <w:pPr>
        <w:spacing w:after="0"/>
        <w:ind w:left="0"/>
        <w:jc w:val="both"/>
      </w:pPr>
      <w:r>
        <w:rPr>
          <w:rFonts w:ascii="Times New Roman"/>
          <w:b w:val="false"/>
          <w:i w:val="false"/>
          <w:color w:val="000000"/>
          <w:sz w:val="28"/>
        </w:rPr>
        <w:t>
      _______________________________________________________________</w:t>
      </w:r>
    </w:p>
    <w:bookmarkEnd w:id="375"/>
    <w:bookmarkStart w:name="z707" w:id="376"/>
    <w:p>
      <w:pPr>
        <w:spacing w:after="0"/>
        <w:ind w:left="0"/>
        <w:jc w:val="both"/>
      </w:pPr>
      <w:r>
        <w:rPr>
          <w:rFonts w:ascii="Times New Roman"/>
          <w:b w:val="false"/>
          <w:i w:val="false"/>
          <w:color w:val="000000"/>
          <w:sz w:val="28"/>
        </w:rPr>
        <w:t>
      ___________________________________________ __________________</w:t>
      </w:r>
    </w:p>
    <w:bookmarkEnd w:id="376"/>
    <w:bookmarkStart w:name="z708" w:id="377"/>
    <w:p>
      <w:pPr>
        <w:spacing w:after="0"/>
        <w:ind w:left="0"/>
        <w:jc w:val="both"/>
      </w:pPr>
      <w:r>
        <w:rPr>
          <w:rFonts w:ascii="Times New Roman"/>
          <w:b w:val="false"/>
          <w:i w:val="false"/>
          <w:color w:val="000000"/>
          <w:sz w:val="28"/>
        </w:rPr>
        <w:t>
      (тегі, аты, әкесінің аты (болған жағдайда) (қолы)</w:t>
      </w:r>
    </w:p>
    <w:bookmarkEnd w:id="377"/>
    <w:bookmarkStart w:name="z709" w:id="378"/>
    <w:p>
      <w:pPr>
        <w:spacing w:after="0"/>
        <w:ind w:left="0"/>
        <w:jc w:val="both"/>
      </w:pPr>
      <w:r>
        <w:rPr>
          <w:rFonts w:ascii="Times New Roman"/>
          <w:b w:val="false"/>
          <w:i w:val="false"/>
          <w:color w:val="000000"/>
          <w:sz w:val="28"/>
        </w:rPr>
        <w:t>
      20__ жылғы "___" ___________</w:t>
      </w:r>
    </w:p>
    <w:bookmarkEnd w:id="3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бойынша</w:t>
            </w:r>
            <w:r>
              <w:br/>
            </w:r>
            <w:r>
              <w:rPr>
                <w:rFonts w:ascii="Times New Roman"/>
                <w:b w:val="false"/>
                <w:i w:val="false"/>
                <w:color w:val="000000"/>
                <w:sz w:val="20"/>
              </w:rPr>
              <w:t>жер қойнауын пайдалануға</w:t>
            </w:r>
            <w:r>
              <w:br/>
            </w:r>
            <w:r>
              <w:rPr>
                <w:rFonts w:ascii="Times New Roman"/>
                <w:b w:val="false"/>
                <w:i w:val="false"/>
                <w:color w:val="000000"/>
                <w:sz w:val="20"/>
              </w:rPr>
              <w:t>арналған келісімшарттарға</w:t>
            </w:r>
            <w:r>
              <w:br/>
            </w:r>
            <w:r>
              <w:rPr>
                <w:rFonts w:ascii="Times New Roman"/>
                <w:b w:val="false"/>
                <w:i w:val="false"/>
                <w:color w:val="000000"/>
                <w:sz w:val="20"/>
              </w:rPr>
              <w:t>қосымша келісімдерді жасасу</w:t>
            </w:r>
            <w:r>
              <w:br/>
            </w:r>
            <w:r>
              <w:rPr>
                <w:rFonts w:ascii="Times New Roman"/>
                <w:b w:val="false"/>
                <w:i w:val="false"/>
                <w:color w:val="000000"/>
                <w:sz w:val="20"/>
              </w:rPr>
              <w:t>(қол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2" w:id="379"/>
    <w:p>
      <w:pPr>
        <w:spacing w:after="0"/>
        <w:ind w:left="0"/>
        <w:jc w:val="left"/>
      </w:pPr>
      <w:r>
        <w:rPr>
          <w:rFonts w:ascii="Times New Roman"/>
          <w:b/>
          <w:i w:val="false"/>
          <w:color w:val="000000"/>
        </w:rPr>
        <w:t xml:space="preserve"> Өндіру кезеңіне ауысуға байланысты күрделі жоба бойынша көмірсутектерді барлауға және өндіруге арналған келісімшартқа өзгерістер енгізуге өтініш</w:t>
      </w:r>
    </w:p>
    <w:bookmarkEnd w:id="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берушінің атауы)</w:t>
            </w:r>
          </w:p>
        </w:tc>
      </w:tr>
    </w:tbl>
    <w:bookmarkStart w:name="z716" w:id="380"/>
    <w:p>
      <w:pPr>
        <w:spacing w:after="0"/>
        <w:ind w:left="0"/>
        <w:jc w:val="both"/>
      </w:pPr>
      <w:r>
        <w:rPr>
          <w:rFonts w:ascii="Times New Roman"/>
          <w:b w:val="false"/>
          <w:i w:val="false"/>
          <w:color w:val="000000"/>
          <w:sz w:val="28"/>
        </w:rPr>
        <w:t>
      Осы өтінішпен _________(жеке тұлғаның тегін, атын, әкесінің атын (бар болса)/заңды тұлғаның атауын көрсету) ___________ келісімшарт бойынша (күрделі жоба бойынша көмірсутектерді барлауға және өндіруге арналған келісімшарттың нөмірі мен тіркелген күні) жер қойнауын пайдалану құқығының иегері ______________ учаске бойынша (жер қойнауын пайдаланушы бекіткен және жер қойнауы мемлекеттік сараптамасының оң қорытындысын алған геологиялық қорларды жедел есептеу жөніндегі есепке сәйкес өндіру кезеңіне ауысу жүзеге асырылатын жер қойнауы учаскесін (учаскелерін) көрсету) өндіру кезеңіне ауысу туралы мәлімдейді.</w:t>
      </w:r>
    </w:p>
    <w:bookmarkEnd w:id="380"/>
    <w:bookmarkStart w:name="z717" w:id="381"/>
    <w:p>
      <w:pPr>
        <w:spacing w:after="0"/>
        <w:ind w:left="0"/>
        <w:jc w:val="both"/>
      </w:pPr>
      <w:r>
        <w:rPr>
          <w:rFonts w:ascii="Times New Roman"/>
          <w:b w:val="false"/>
          <w:i w:val="false"/>
          <w:color w:val="000000"/>
          <w:sz w:val="28"/>
        </w:rPr>
        <w:t>
      Әкімшілік рәсімдік-процестік кодексі 66-бабының 4-тармағына сәйкес анық емес мәліметтер бергені үшін жауапкершілік туралы хабардармын.</w:t>
      </w:r>
    </w:p>
    <w:bookmarkEnd w:id="381"/>
    <w:bookmarkStart w:name="z718" w:id="382"/>
    <w:p>
      <w:pPr>
        <w:spacing w:after="0"/>
        <w:ind w:left="0"/>
        <w:jc w:val="both"/>
      </w:pPr>
      <w:r>
        <w:rPr>
          <w:rFonts w:ascii="Times New Roman"/>
          <w:b w:val="false"/>
          <w:i w:val="false"/>
          <w:color w:val="000000"/>
          <w:sz w:val="28"/>
        </w:rPr>
        <w:t>
      Ұсынылған деректердің дұрыс екенін растаймын.</w:t>
      </w:r>
    </w:p>
    <w:bookmarkEnd w:id="382"/>
    <w:bookmarkStart w:name="z719" w:id="383"/>
    <w:p>
      <w:pPr>
        <w:spacing w:after="0"/>
        <w:ind w:left="0"/>
        <w:jc w:val="both"/>
      </w:pPr>
      <w:r>
        <w:rPr>
          <w:rFonts w:ascii="Times New Roman"/>
          <w:b w:val="false"/>
          <w:i w:val="false"/>
          <w:color w:val="000000"/>
          <w:sz w:val="28"/>
        </w:rPr>
        <w:t>
      Мемлекеттік және әлеуметтік жауапкершілігі бар көрсетілетін қызметтер туралы Заңының 5-бабы 2-тармағының 12) тармақшасына сәйкес ақпараттық жүйелерде қамтылған, заңмен қорғалатын құпияны құрайтын мәліметтерді пайдалануға келісемін.</w:t>
      </w:r>
    </w:p>
    <w:bookmarkEnd w:id="383"/>
    <w:bookmarkStart w:name="z720" w:id="384"/>
    <w:p>
      <w:pPr>
        <w:spacing w:after="0"/>
        <w:ind w:left="0"/>
        <w:jc w:val="both"/>
      </w:pPr>
      <w:r>
        <w:rPr>
          <w:rFonts w:ascii="Times New Roman"/>
          <w:b w:val="false"/>
          <w:i w:val="false"/>
          <w:color w:val="000000"/>
          <w:sz w:val="28"/>
        </w:rPr>
        <w:t>
      Өтінішке қосымша қоса беріледі:</w:t>
      </w:r>
    </w:p>
    <w:bookmarkEnd w:id="384"/>
    <w:bookmarkStart w:name="z721" w:id="385"/>
    <w:p>
      <w:pPr>
        <w:spacing w:after="0"/>
        <w:ind w:left="0"/>
        <w:jc w:val="both"/>
      </w:pPr>
      <w:r>
        <w:rPr>
          <w:rFonts w:ascii="Times New Roman"/>
          <w:b w:val="false"/>
          <w:i w:val="false"/>
          <w:color w:val="000000"/>
          <w:sz w:val="28"/>
        </w:rPr>
        <w:t>
      _______________________________________________________________</w:t>
      </w:r>
    </w:p>
    <w:bookmarkEnd w:id="385"/>
    <w:bookmarkStart w:name="z722" w:id="386"/>
    <w:p>
      <w:pPr>
        <w:spacing w:after="0"/>
        <w:ind w:left="0"/>
        <w:jc w:val="both"/>
      </w:pPr>
      <w:r>
        <w:rPr>
          <w:rFonts w:ascii="Times New Roman"/>
          <w:b w:val="false"/>
          <w:i w:val="false"/>
          <w:color w:val="000000"/>
          <w:sz w:val="28"/>
        </w:rPr>
        <w:t>
      ___________________________________________ __________________</w:t>
      </w:r>
    </w:p>
    <w:bookmarkEnd w:id="386"/>
    <w:bookmarkStart w:name="z723" w:id="387"/>
    <w:p>
      <w:pPr>
        <w:spacing w:after="0"/>
        <w:ind w:left="0"/>
        <w:jc w:val="both"/>
      </w:pPr>
      <w:r>
        <w:rPr>
          <w:rFonts w:ascii="Times New Roman"/>
          <w:b w:val="false"/>
          <w:i w:val="false"/>
          <w:color w:val="000000"/>
          <w:sz w:val="28"/>
        </w:rPr>
        <w:t>
      (тегі, аты, әкесінің аты (болған жағдайда) (қолы)</w:t>
      </w:r>
    </w:p>
    <w:bookmarkEnd w:id="387"/>
    <w:bookmarkStart w:name="z724" w:id="388"/>
    <w:p>
      <w:pPr>
        <w:spacing w:after="0"/>
        <w:ind w:left="0"/>
        <w:jc w:val="both"/>
      </w:pPr>
      <w:r>
        <w:rPr>
          <w:rFonts w:ascii="Times New Roman"/>
          <w:b w:val="false"/>
          <w:i w:val="false"/>
          <w:color w:val="000000"/>
          <w:sz w:val="28"/>
        </w:rPr>
        <w:t>
      20__ жылғы "___" ___________</w:t>
      </w:r>
    </w:p>
    <w:bookmarkEnd w:id="3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бойынша</w:t>
            </w:r>
            <w:r>
              <w:br/>
            </w:r>
            <w:r>
              <w:rPr>
                <w:rFonts w:ascii="Times New Roman"/>
                <w:b w:val="false"/>
                <w:i w:val="false"/>
                <w:color w:val="000000"/>
                <w:sz w:val="20"/>
              </w:rPr>
              <w:t>жер қойнауын пайдалануға</w:t>
            </w:r>
            <w:r>
              <w:br/>
            </w:r>
            <w:r>
              <w:rPr>
                <w:rFonts w:ascii="Times New Roman"/>
                <w:b w:val="false"/>
                <w:i w:val="false"/>
                <w:color w:val="000000"/>
                <w:sz w:val="20"/>
              </w:rPr>
              <w:t>арналған келісімшарттарға</w:t>
            </w:r>
            <w:r>
              <w:br/>
            </w:r>
            <w:r>
              <w:rPr>
                <w:rFonts w:ascii="Times New Roman"/>
                <w:b w:val="false"/>
                <w:i w:val="false"/>
                <w:color w:val="000000"/>
                <w:sz w:val="20"/>
              </w:rPr>
              <w:t>қосымша келісімдерді жасасу</w:t>
            </w:r>
            <w:r>
              <w:br/>
            </w:r>
            <w:r>
              <w:rPr>
                <w:rFonts w:ascii="Times New Roman"/>
                <w:b w:val="false"/>
                <w:i w:val="false"/>
                <w:color w:val="000000"/>
                <w:sz w:val="20"/>
              </w:rPr>
              <w:t>(қол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7" w:id="389"/>
    <w:p>
      <w:pPr>
        <w:spacing w:after="0"/>
        <w:ind w:left="0"/>
        <w:jc w:val="left"/>
      </w:pPr>
      <w:r>
        <w:rPr>
          <w:rFonts w:ascii="Times New Roman"/>
          <w:b/>
          <w:i w:val="false"/>
          <w:color w:val="000000"/>
        </w:rPr>
        <w:t xml:space="preserve"> Күрделі жоба бойынша көмірсутектерді барлауға және өндіруге арналған үлгілік келісімшарттың талаптарына ауысуға байланысты жер қойнауын пайдалануға арналған келісімшартқа өзгерістер енгізуге өтініш </w:t>
      </w:r>
    </w:p>
    <w:bookmarkEnd w:id="3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берушінің атауы)</w:t>
            </w:r>
          </w:p>
        </w:tc>
      </w:tr>
    </w:tbl>
    <w:bookmarkStart w:name="z731" w:id="390"/>
    <w:p>
      <w:pPr>
        <w:spacing w:after="0"/>
        <w:ind w:left="0"/>
        <w:jc w:val="both"/>
      </w:pPr>
      <w:r>
        <w:rPr>
          <w:rFonts w:ascii="Times New Roman"/>
          <w:b w:val="false"/>
          <w:i w:val="false"/>
          <w:color w:val="000000"/>
          <w:sz w:val="28"/>
        </w:rPr>
        <w:t>
      Осы өтінішпен _________ (жеке тұлғаның тегін, атын, әкесінің атын (бар болса)/заңды тұлғаның атауын көрсету) ___________ келісімшарт бойынша (көмірсутектерді барлауға және өндіруге арналған келісімшарттың нөмірі мен тіркелген күні) жер қойнауын пайдалану құқығының иегері ______________ учаске бойынша (осы жер қойнауы учаскесінде Кодекстің 36-бабының 1-2-тармағында көзделген өлшемшарттардың кемінде біреуінің болуы расталғанына байланысты барлауға және өндіруге арналған үлгілік келісімшарттың талаптарына ауысу жүзеге асырылатын жер қойнауы учаскесін (учаскелерін) көрсету) күрделі жоба бойынша барлауға және өндіруге арналған үлгілік келісімшарттың талаптарына ауысу туралы мәлімдейді.</w:t>
      </w:r>
    </w:p>
    <w:bookmarkEnd w:id="390"/>
    <w:bookmarkStart w:name="z732" w:id="391"/>
    <w:p>
      <w:pPr>
        <w:spacing w:after="0"/>
        <w:ind w:left="0"/>
        <w:jc w:val="both"/>
      </w:pPr>
      <w:r>
        <w:rPr>
          <w:rFonts w:ascii="Times New Roman"/>
          <w:b w:val="false"/>
          <w:i w:val="false"/>
          <w:color w:val="000000"/>
          <w:sz w:val="28"/>
        </w:rPr>
        <w:t>
      Әкімшілік рәсімдік-процестік кодексі 66-бабының 4-тармағына сәйкес анық емес мәліметтер бергені үшін жауапкершілік туралы хабардармын.</w:t>
      </w:r>
    </w:p>
    <w:bookmarkEnd w:id="391"/>
    <w:bookmarkStart w:name="z733" w:id="392"/>
    <w:p>
      <w:pPr>
        <w:spacing w:after="0"/>
        <w:ind w:left="0"/>
        <w:jc w:val="both"/>
      </w:pPr>
      <w:r>
        <w:rPr>
          <w:rFonts w:ascii="Times New Roman"/>
          <w:b w:val="false"/>
          <w:i w:val="false"/>
          <w:color w:val="000000"/>
          <w:sz w:val="28"/>
        </w:rPr>
        <w:t>
      Ұсынылған деректердің дұрыс екенін растаймын.</w:t>
      </w:r>
    </w:p>
    <w:bookmarkEnd w:id="392"/>
    <w:bookmarkStart w:name="z734" w:id="393"/>
    <w:p>
      <w:pPr>
        <w:spacing w:after="0"/>
        <w:ind w:left="0"/>
        <w:jc w:val="both"/>
      </w:pPr>
      <w:r>
        <w:rPr>
          <w:rFonts w:ascii="Times New Roman"/>
          <w:b w:val="false"/>
          <w:i w:val="false"/>
          <w:color w:val="000000"/>
          <w:sz w:val="28"/>
        </w:rPr>
        <w:t>
      Мемлекеттік және әлеуметтік жауапкершілігі бар көрсетілетін қызметтер туралы Заңының 5-бабы 2-тармағының 12) тармақшасына сәйкес ақпараттық жүйелерде қамтылған, заңмен қорғалатын құпияны құрайтын мәліметтерді пайдалануға келісемін.</w:t>
      </w:r>
    </w:p>
    <w:bookmarkEnd w:id="393"/>
    <w:bookmarkStart w:name="z735" w:id="394"/>
    <w:p>
      <w:pPr>
        <w:spacing w:after="0"/>
        <w:ind w:left="0"/>
        <w:jc w:val="both"/>
      </w:pPr>
      <w:r>
        <w:rPr>
          <w:rFonts w:ascii="Times New Roman"/>
          <w:b w:val="false"/>
          <w:i w:val="false"/>
          <w:color w:val="000000"/>
          <w:sz w:val="28"/>
        </w:rPr>
        <w:t>
      Өтінішке қосымша қоса беріледі:</w:t>
      </w:r>
    </w:p>
    <w:bookmarkEnd w:id="394"/>
    <w:bookmarkStart w:name="z736" w:id="395"/>
    <w:p>
      <w:pPr>
        <w:spacing w:after="0"/>
        <w:ind w:left="0"/>
        <w:jc w:val="both"/>
      </w:pPr>
      <w:r>
        <w:rPr>
          <w:rFonts w:ascii="Times New Roman"/>
          <w:b w:val="false"/>
          <w:i w:val="false"/>
          <w:color w:val="000000"/>
          <w:sz w:val="28"/>
        </w:rPr>
        <w:t>
      _______________________________________________________________</w:t>
      </w:r>
    </w:p>
    <w:bookmarkEnd w:id="395"/>
    <w:bookmarkStart w:name="z737" w:id="396"/>
    <w:p>
      <w:pPr>
        <w:spacing w:after="0"/>
        <w:ind w:left="0"/>
        <w:jc w:val="both"/>
      </w:pPr>
      <w:r>
        <w:rPr>
          <w:rFonts w:ascii="Times New Roman"/>
          <w:b w:val="false"/>
          <w:i w:val="false"/>
          <w:color w:val="000000"/>
          <w:sz w:val="28"/>
        </w:rPr>
        <w:t>
      ___________________________________________ __________________</w:t>
      </w:r>
    </w:p>
    <w:bookmarkEnd w:id="396"/>
    <w:bookmarkStart w:name="z738" w:id="397"/>
    <w:p>
      <w:pPr>
        <w:spacing w:after="0"/>
        <w:ind w:left="0"/>
        <w:jc w:val="both"/>
      </w:pPr>
      <w:r>
        <w:rPr>
          <w:rFonts w:ascii="Times New Roman"/>
          <w:b w:val="false"/>
          <w:i w:val="false"/>
          <w:color w:val="000000"/>
          <w:sz w:val="28"/>
        </w:rPr>
        <w:t>
      (тегі, аты, әкесінің аты (болған жағдайда) (қолы)</w:t>
      </w:r>
    </w:p>
    <w:bookmarkEnd w:id="397"/>
    <w:bookmarkStart w:name="z739" w:id="398"/>
    <w:p>
      <w:pPr>
        <w:spacing w:after="0"/>
        <w:ind w:left="0"/>
        <w:jc w:val="both"/>
      </w:pPr>
      <w:r>
        <w:rPr>
          <w:rFonts w:ascii="Times New Roman"/>
          <w:b w:val="false"/>
          <w:i w:val="false"/>
          <w:color w:val="000000"/>
          <w:sz w:val="28"/>
        </w:rPr>
        <w:t>
      20__ жылғы "___" ___________</w:t>
      </w:r>
    </w:p>
    <w:bookmarkEnd w:id="3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бойынша</w:t>
            </w:r>
            <w:r>
              <w:br/>
            </w:r>
            <w:r>
              <w:rPr>
                <w:rFonts w:ascii="Times New Roman"/>
                <w:b w:val="false"/>
                <w:i w:val="false"/>
                <w:color w:val="000000"/>
                <w:sz w:val="20"/>
              </w:rPr>
              <w:t>жер қойнауын пайдалануға</w:t>
            </w:r>
            <w:r>
              <w:br/>
            </w:r>
            <w:r>
              <w:rPr>
                <w:rFonts w:ascii="Times New Roman"/>
                <w:b w:val="false"/>
                <w:i w:val="false"/>
                <w:color w:val="000000"/>
                <w:sz w:val="20"/>
              </w:rPr>
              <w:t>арналған келісімшарттарға</w:t>
            </w:r>
            <w:r>
              <w:br/>
            </w:r>
            <w:r>
              <w:rPr>
                <w:rFonts w:ascii="Times New Roman"/>
                <w:b w:val="false"/>
                <w:i w:val="false"/>
                <w:color w:val="000000"/>
                <w:sz w:val="20"/>
              </w:rPr>
              <w:t>қосымша келісімдерді жасасу</w:t>
            </w:r>
            <w:r>
              <w:br/>
            </w:r>
            <w:r>
              <w:rPr>
                <w:rFonts w:ascii="Times New Roman"/>
                <w:b w:val="false"/>
                <w:i w:val="false"/>
                <w:color w:val="000000"/>
                <w:sz w:val="20"/>
              </w:rPr>
              <w:t>(қол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2" w:id="399"/>
    <w:p>
      <w:pPr>
        <w:spacing w:after="0"/>
        <w:ind w:left="0"/>
        <w:jc w:val="left"/>
      </w:pPr>
      <w:r>
        <w:rPr>
          <w:rFonts w:ascii="Times New Roman"/>
          <w:b/>
          <w:i w:val="false"/>
          <w:color w:val="000000"/>
        </w:rPr>
        <w:t xml:space="preserve"> Сарқылып жатқан кен орындары бойынша инвестициялық міндеттемелерді қосуға байланысты жер қойнауын пайдалануға арналған келісімшартқа өзгерістер енгізуге көмірсутектерді барлауға және өндіруге немесе өндіруге арналған келісімшартқа өзгерістер енгізуге өтініш </w:t>
      </w:r>
    </w:p>
    <w:bookmarkEnd w:id="3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берушінің атауы)</w:t>
            </w:r>
          </w:p>
        </w:tc>
      </w:tr>
    </w:tbl>
    <w:bookmarkStart w:name="z746" w:id="400"/>
    <w:p>
      <w:pPr>
        <w:spacing w:after="0"/>
        <w:ind w:left="0"/>
        <w:jc w:val="both"/>
      </w:pPr>
      <w:r>
        <w:rPr>
          <w:rFonts w:ascii="Times New Roman"/>
          <w:b w:val="false"/>
          <w:i w:val="false"/>
          <w:color w:val="000000"/>
          <w:sz w:val="28"/>
        </w:rPr>
        <w:t>
      Осы өтінішпен _________, (жеке тұлғаның тегін, атын, әкесінің атын (бар болса)/заңды тұлғаның атауын көрсету) ___________ келісімшарт бойынша (көмірсутектерді барлауға және өндіруге немесе өндіруге арналған келісімшарттың нөмірі мен тіркелген күні) жер қойнауын пайдалану құқығының иегері ___________ кен орны бойынша (таусылатын кен орындарының өлшемшарттарына сәйкес келетін (сәйкес келетін) кен орнының (кен орындарының) атауын көрсету, Кодекстің 157-1-бабының 2-тармағында көзделген жер қойнауы және (учаскелері) сарқылап жатқан кен орындары бойынша инвестициялық міндеттемелерді қосуға байланысты жер қойнауын пайдалануға арналған келісімшартқа өзгерістер енгізу туралы мәлімдейді.</w:t>
      </w:r>
    </w:p>
    <w:bookmarkEnd w:id="400"/>
    <w:bookmarkStart w:name="z747" w:id="401"/>
    <w:p>
      <w:pPr>
        <w:spacing w:after="0"/>
        <w:ind w:left="0"/>
        <w:jc w:val="both"/>
      </w:pPr>
      <w:r>
        <w:rPr>
          <w:rFonts w:ascii="Times New Roman"/>
          <w:b w:val="false"/>
          <w:i w:val="false"/>
          <w:color w:val="000000"/>
          <w:sz w:val="28"/>
        </w:rPr>
        <w:t>
      Әкімшілік рәсімдік-процестік кодексі 66-бабының 4-тармағына сәйкес анық емес мәліметтер бергені үшін жауапкершілік туралы хабардармын.</w:t>
      </w:r>
    </w:p>
    <w:bookmarkEnd w:id="401"/>
    <w:bookmarkStart w:name="z748" w:id="402"/>
    <w:p>
      <w:pPr>
        <w:spacing w:after="0"/>
        <w:ind w:left="0"/>
        <w:jc w:val="both"/>
      </w:pPr>
      <w:r>
        <w:rPr>
          <w:rFonts w:ascii="Times New Roman"/>
          <w:b w:val="false"/>
          <w:i w:val="false"/>
          <w:color w:val="000000"/>
          <w:sz w:val="28"/>
        </w:rPr>
        <w:t>
      Ұсынылған деректердің дұрыс екенін растаймын.</w:t>
      </w:r>
    </w:p>
    <w:bookmarkEnd w:id="402"/>
    <w:bookmarkStart w:name="z749" w:id="403"/>
    <w:p>
      <w:pPr>
        <w:spacing w:after="0"/>
        <w:ind w:left="0"/>
        <w:jc w:val="both"/>
      </w:pPr>
      <w:r>
        <w:rPr>
          <w:rFonts w:ascii="Times New Roman"/>
          <w:b w:val="false"/>
          <w:i w:val="false"/>
          <w:color w:val="000000"/>
          <w:sz w:val="28"/>
        </w:rPr>
        <w:t>
      Мемлекеттік және әлеуметтік жауапкершілігі бар көрсетілетін қызметтер туралы Заңының 5-бабы 2-тармағының 12) тармақшасына сәйкес ақпараттық жүйелерде қамтылған, заңмен қорғалатын құпияны құрайтын мәліметтерді пайдалануға келісемін.</w:t>
      </w:r>
    </w:p>
    <w:bookmarkEnd w:id="403"/>
    <w:bookmarkStart w:name="z750" w:id="404"/>
    <w:p>
      <w:pPr>
        <w:spacing w:after="0"/>
        <w:ind w:left="0"/>
        <w:jc w:val="both"/>
      </w:pPr>
      <w:r>
        <w:rPr>
          <w:rFonts w:ascii="Times New Roman"/>
          <w:b w:val="false"/>
          <w:i w:val="false"/>
          <w:color w:val="000000"/>
          <w:sz w:val="28"/>
        </w:rPr>
        <w:t>
      Өтінішке қосымша қоса беріледі:</w:t>
      </w:r>
    </w:p>
    <w:bookmarkEnd w:id="404"/>
    <w:bookmarkStart w:name="z751" w:id="405"/>
    <w:p>
      <w:pPr>
        <w:spacing w:after="0"/>
        <w:ind w:left="0"/>
        <w:jc w:val="both"/>
      </w:pPr>
      <w:r>
        <w:rPr>
          <w:rFonts w:ascii="Times New Roman"/>
          <w:b w:val="false"/>
          <w:i w:val="false"/>
          <w:color w:val="000000"/>
          <w:sz w:val="28"/>
        </w:rPr>
        <w:t>
      _______________________________________________________________</w:t>
      </w:r>
    </w:p>
    <w:bookmarkEnd w:id="405"/>
    <w:bookmarkStart w:name="z752" w:id="406"/>
    <w:p>
      <w:pPr>
        <w:spacing w:after="0"/>
        <w:ind w:left="0"/>
        <w:jc w:val="both"/>
      </w:pPr>
      <w:r>
        <w:rPr>
          <w:rFonts w:ascii="Times New Roman"/>
          <w:b w:val="false"/>
          <w:i w:val="false"/>
          <w:color w:val="000000"/>
          <w:sz w:val="28"/>
        </w:rPr>
        <w:t>
      ___________________________________________ __________________</w:t>
      </w:r>
    </w:p>
    <w:bookmarkEnd w:id="406"/>
    <w:bookmarkStart w:name="z753" w:id="407"/>
    <w:p>
      <w:pPr>
        <w:spacing w:after="0"/>
        <w:ind w:left="0"/>
        <w:jc w:val="both"/>
      </w:pPr>
      <w:r>
        <w:rPr>
          <w:rFonts w:ascii="Times New Roman"/>
          <w:b w:val="false"/>
          <w:i w:val="false"/>
          <w:color w:val="000000"/>
          <w:sz w:val="28"/>
        </w:rPr>
        <w:t>
      (тегі, аты, әкесінің аты (болған жағдайда) (қолы)</w:t>
      </w:r>
    </w:p>
    <w:bookmarkEnd w:id="407"/>
    <w:bookmarkStart w:name="z754" w:id="408"/>
    <w:p>
      <w:pPr>
        <w:spacing w:after="0"/>
        <w:ind w:left="0"/>
        <w:jc w:val="both"/>
      </w:pPr>
      <w:r>
        <w:rPr>
          <w:rFonts w:ascii="Times New Roman"/>
          <w:b w:val="false"/>
          <w:i w:val="false"/>
          <w:color w:val="000000"/>
          <w:sz w:val="28"/>
        </w:rPr>
        <w:t>
      20__ жылғы "___" ___________</w:t>
      </w:r>
    </w:p>
    <w:bookmarkEnd w:id="4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