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23a80" w14:textId="d723a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пайдаланушылардың көмірсутектерді барлау мен өндіруді жүргізу кезінде геологиялық есепті және (немесе) аз зерттелген аумақтар шегінде орналасқан жер қойнауы учаскесіндегі геологиялық барлау жұмыстарының нәтижелері туралы есепті ұсыну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2026 жылғы 10 сәуірдегі № 157 бұйрығы. Қазақстан Республикасының Әділет министрлігінде 2026 жылғы 15 сәуірде № 38430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w:t>
      </w:r>
      <w:r>
        <w:rPr>
          <w:rFonts w:ascii="Times New Roman"/>
          <w:b w:val="false"/>
          <w:i w:val="false"/>
          <w:color w:val="000000"/>
          <w:sz w:val="28"/>
        </w:rPr>
        <w:t>132-бабының</w:t>
      </w:r>
      <w:r>
        <w:rPr>
          <w:rFonts w:ascii="Times New Roman"/>
          <w:b w:val="false"/>
          <w:i w:val="false"/>
          <w:color w:val="000000"/>
          <w:sz w:val="28"/>
        </w:rPr>
        <w:t xml:space="preserve"> екінші бөлігіне сәйкес, БҰЙЫРАМЫН:</w:t>
      </w:r>
    </w:p>
    <w:bookmarkEnd w:id="1"/>
    <w:bookmarkStart w:name="z6" w:id="2"/>
    <w:p>
      <w:pPr>
        <w:spacing w:after="0"/>
        <w:ind w:left="0"/>
        <w:jc w:val="both"/>
      </w:pPr>
      <w:r>
        <w:rPr>
          <w:rFonts w:ascii="Times New Roman"/>
          <w:b w:val="false"/>
          <w:i w:val="false"/>
          <w:color w:val="000000"/>
          <w:sz w:val="28"/>
        </w:rPr>
        <w:t xml:space="preserve">
      1. Қоса беріліп отырған Жер қойнауын пайдаланушылардың көмірсутектерді барлау мен өндіруді жүргізу кезінде геологиялық есепті және (немесе) аз зерттелген аумақтар шегінде орналасқан жер қойнауы учаскесіндегі геологиялық барлау жұмыстарының нәтижелері туралы есепті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2. Қазақстан Республикасы Өнеркәсіп және құрылыс министрлігінің Геология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Өнеркәсіп және құрылыс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министрдің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Исакулов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Қаржы министрлігі</w:t>
      </w:r>
    </w:p>
    <w:bookmarkEnd w:id="10"/>
    <w:bookmarkStart w:name="z16" w:id="11"/>
    <w:p>
      <w:pPr>
        <w:spacing w:after="0"/>
        <w:ind w:left="0"/>
        <w:jc w:val="both"/>
      </w:pPr>
      <w:r>
        <w:rPr>
          <w:rFonts w:ascii="Times New Roman"/>
          <w:b w:val="false"/>
          <w:i w:val="false"/>
          <w:color w:val="000000"/>
          <w:sz w:val="28"/>
        </w:rPr>
        <w:t xml:space="preserve">
      "КЕЛІСІЛДІ" </w:t>
      </w:r>
    </w:p>
    <w:bookmarkEnd w:id="11"/>
    <w:bookmarkStart w:name="z17" w:id="12"/>
    <w:p>
      <w:pPr>
        <w:spacing w:after="0"/>
        <w:ind w:left="0"/>
        <w:jc w:val="both"/>
      </w:pPr>
      <w:r>
        <w:rPr>
          <w:rFonts w:ascii="Times New Roman"/>
          <w:b w:val="false"/>
          <w:i w:val="false"/>
          <w:color w:val="000000"/>
          <w:sz w:val="28"/>
        </w:rPr>
        <w:t>
      Қазақстан Республикасының</w:t>
      </w:r>
    </w:p>
    <w:bookmarkEnd w:id="12"/>
    <w:bookmarkStart w:name="z18" w:id="13"/>
    <w:p>
      <w:pPr>
        <w:spacing w:after="0"/>
        <w:ind w:left="0"/>
        <w:jc w:val="both"/>
      </w:pPr>
      <w:r>
        <w:rPr>
          <w:rFonts w:ascii="Times New Roman"/>
          <w:b w:val="false"/>
          <w:i w:val="false"/>
          <w:color w:val="000000"/>
          <w:sz w:val="28"/>
        </w:rPr>
        <w:t>
      Ұлттық экономика министрлігі</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Республикасының</w:t>
      </w:r>
    </w:p>
    <w:bookmarkEnd w:id="15"/>
    <w:bookmarkStart w:name="z21" w:id="16"/>
    <w:p>
      <w:pPr>
        <w:spacing w:after="0"/>
        <w:ind w:left="0"/>
        <w:jc w:val="both"/>
      </w:pPr>
      <w:r>
        <w:rPr>
          <w:rFonts w:ascii="Times New Roman"/>
          <w:b w:val="false"/>
          <w:i w:val="false"/>
          <w:color w:val="000000"/>
          <w:sz w:val="28"/>
        </w:rPr>
        <w:t>
      Энергетика министрлігі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министрдің міндетін атқарушы</w:t>
            </w:r>
            <w:r>
              <w:br/>
            </w:r>
            <w:r>
              <w:rPr>
                <w:rFonts w:ascii="Times New Roman"/>
                <w:b w:val="false"/>
                <w:i w:val="false"/>
                <w:color w:val="000000"/>
                <w:sz w:val="20"/>
              </w:rPr>
              <w:t>2026 жылғы 10 сәуірдегі № 157</w:t>
            </w:r>
            <w:r>
              <w:br/>
            </w:r>
            <w:r>
              <w:rPr>
                <w:rFonts w:ascii="Times New Roman"/>
                <w:b w:val="false"/>
                <w:i w:val="false"/>
                <w:color w:val="000000"/>
                <w:sz w:val="20"/>
              </w:rPr>
              <w:t>№ бұйрығымен бекітілді</w:t>
            </w:r>
          </w:p>
        </w:tc>
      </w:tr>
    </w:tbl>
    <w:bookmarkStart w:name="z23" w:id="17"/>
    <w:p>
      <w:pPr>
        <w:spacing w:after="0"/>
        <w:ind w:left="0"/>
        <w:jc w:val="left"/>
      </w:pPr>
      <w:r>
        <w:rPr>
          <w:rFonts w:ascii="Times New Roman"/>
          <w:b/>
          <w:i w:val="false"/>
          <w:color w:val="000000"/>
        </w:rPr>
        <w:t xml:space="preserve"> Жер қойнауын пайдаланушылардың көмірсутектерді барлау мен өндіруді жүргізу кезінде геологиялық есепті және (немесе) аз зерттелген аумақтар шегінде орналасқан жер қойнауы учаскесіндегі геологиялық барлау жұмыстарының нәтижелері туралы есепті ұсыну қағидалары.</w:t>
      </w:r>
    </w:p>
    <w:bookmarkEnd w:id="17"/>
    <w:bookmarkStart w:name="z24" w:id="18"/>
    <w:p>
      <w:pPr>
        <w:spacing w:after="0"/>
        <w:ind w:left="0"/>
        <w:jc w:val="left"/>
      </w:pPr>
      <w:r>
        <w:rPr>
          <w:rFonts w:ascii="Times New Roman"/>
          <w:b/>
          <w:i w:val="false"/>
          <w:color w:val="000000"/>
        </w:rPr>
        <w:t xml:space="preserve"> 1-тарау. Жалпы ережелер</w:t>
      </w:r>
    </w:p>
    <w:bookmarkEnd w:id="18"/>
    <w:bookmarkStart w:name="z25" w:id="19"/>
    <w:p>
      <w:pPr>
        <w:spacing w:after="0"/>
        <w:ind w:left="0"/>
        <w:jc w:val="both"/>
      </w:pPr>
      <w:r>
        <w:rPr>
          <w:rFonts w:ascii="Times New Roman"/>
          <w:b w:val="false"/>
          <w:i w:val="false"/>
          <w:color w:val="000000"/>
          <w:sz w:val="28"/>
        </w:rPr>
        <w:t xml:space="preserve">
      1. Осы Жер қойнауын пайдаланушылардың көмірсутектерді барлау мен өндіруді жүргізу кезінде геологиялық есепті және (немесе) аз зерттелген аумақтар шегінде орналасқан жер қойнауы учаскесіндегі геологиялық барлау жұмыстарының нәтижелері туралы есепті ұсыну қағидалары (бұдан әрі – қағидалар) "Жер қойнауы және жер қойнауын пайдалану туралы" Қазақстан Республикасы Кодексінің (бұдан әрі - Кодекс) </w:t>
      </w:r>
      <w:r>
        <w:rPr>
          <w:rFonts w:ascii="Times New Roman"/>
          <w:b w:val="false"/>
          <w:i w:val="false"/>
          <w:color w:val="000000"/>
          <w:sz w:val="28"/>
        </w:rPr>
        <w:t>132-бабының</w:t>
      </w:r>
      <w:r>
        <w:rPr>
          <w:rFonts w:ascii="Times New Roman"/>
          <w:b w:val="false"/>
          <w:i w:val="false"/>
          <w:color w:val="000000"/>
          <w:sz w:val="28"/>
        </w:rPr>
        <w:t xml:space="preserve"> 1) және 1-1) тармақшаларына сәйкес әзірленді және жер қойнауын пайдаланушылардың көмірсутектерді барлау мен өндіруді жүргізу кезінде геологиялық есепті және (немесе) аз зерттелген аумақтар шегінде орналасқан жер қойнауы учаскесіндегі геологиялық барлау жұмыстарының нәтижелері туралы есепті ұсыну тәртібін айқындайды.</w:t>
      </w:r>
    </w:p>
    <w:bookmarkEnd w:id="19"/>
    <w:bookmarkStart w:name="z26" w:id="20"/>
    <w:p>
      <w:pPr>
        <w:spacing w:after="0"/>
        <w:ind w:left="0"/>
        <w:jc w:val="left"/>
      </w:pPr>
      <w:r>
        <w:rPr>
          <w:rFonts w:ascii="Times New Roman"/>
          <w:b/>
          <w:i w:val="false"/>
          <w:color w:val="000000"/>
        </w:rPr>
        <w:t xml:space="preserve"> 2-тарау. Жер қойнауын пайдаланушылардың көмірсутектерді барлау мен өндіруді жүргізу кезінде геологиялық есепті және (немесе) аз зерттелген аумақтар шегінде орналасқан жер қойнауы учаскесіндегі геологиялық барлау жұмыстарының нәтижелері туралы есепті ұсыну тәртібі.</w:t>
      </w:r>
    </w:p>
    <w:bookmarkEnd w:id="20"/>
    <w:bookmarkStart w:name="z27" w:id="21"/>
    <w:p>
      <w:pPr>
        <w:spacing w:after="0"/>
        <w:ind w:left="0"/>
        <w:jc w:val="both"/>
      </w:pPr>
      <w:r>
        <w:rPr>
          <w:rFonts w:ascii="Times New Roman"/>
          <w:b w:val="false"/>
          <w:i w:val="false"/>
          <w:color w:val="000000"/>
          <w:sz w:val="28"/>
        </w:rPr>
        <w:t>
      2. Көмірсутектерді барлау және өндіру кезінде жер қойнауын пайдаланушы лицензияның/келісімшарттың қолданылуы тоқтатылған күннен бастап үш айдан кешіктірмей жер қойнауын зерттеу жөніндегі уәкілетті органға геологиялық есепті, сондай-ақ аз зерттелген аумақтар шегінде орналасқан жер қойнауы учаскесінде геологиялық барлау жұмыстарының нәтижелері туралы есепті жер қойнауын пайдаланушы барлау кезеңінің алғашқы үш жылын жер қойнауын зерттеу жөніндегі уәкілетті органға осы Қағидаларға қосымшаға сәйкес нысан бойынша келісуге ұсынады.</w:t>
      </w:r>
    </w:p>
    <w:bookmarkEnd w:id="21"/>
    <w:bookmarkStart w:name="z28" w:id="22"/>
    <w:p>
      <w:pPr>
        <w:spacing w:after="0"/>
        <w:ind w:left="0"/>
        <w:jc w:val="both"/>
      </w:pPr>
      <w:r>
        <w:rPr>
          <w:rFonts w:ascii="Times New Roman"/>
          <w:b w:val="false"/>
          <w:i w:val="false"/>
          <w:color w:val="000000"/>
          <w:sz w:val="28"/>
        </w:rPr>
        <w:t>
      3. Жер қойнауын зерттеу жөніндегі уәкілетті орган есепті барлаудың бастапқы кезеңінің жұмыстар бағдарламасында көзделген жұмыстардың толық көлемде орындалуы тұрғысынан бір ай мерзімде қарайды.</w:t>
      </w:r>
    </w:p>
    <w:bookmarkEnd w:id="22"/>
    <w:bookmarkStart w:name="z29" w:id="23"/>
    <w:p>
      <w:pPr>
        <w:spacing w:after="0"/>
        <w:ind w:left="0"/>
        <w:jc w:val="both"/>
      </w:pPr>
      <w:r>
        <w:rPr>
          <w:rFonts w:ascii="Times New Roman"/>
          <w:b w:val="false"/>
          <w:i w:val="false"/>
          <w:color w:val="000000"/>
          <w:sz w:val="28"/>
        </w:rPr>
        <w:t>
      Есепті қарау нәтижелері бойынша жер қойнауын зерттеу жөніндегі уәкілетті орган есепті келіседі немесе егер барлаудың бастапқы кезеңінің жұмыстар бағдарламасында көзделген жұмыстар толық көлемде орындалмаған болса, келісуден бас тартады.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Қағидараларға қосымша </w:t>
            </w:r>
          </w:p>
        </w:tc>
      </w:tr>
    </w:tbl>
    <w:bookmarkStart w:name="z31" w:id="24"/>
    <w:p>
      <w:pPr>
        <w:spacing w:after="0"/>
        <w:ind w:left="0"/>
        <w:jc w:val="both"/>
      </w:pPr>
      <w:r>
        <w:rPr>
          <w:rFonts w:ascii="Times New Roman"/>
          <w:b w:val="false"/>
          <w:i w:val="false"/>
          <w:color w:val="000000"/>
          <w:sz w:val="28"/>
        </w:rPr>
        <w:t>
      Жер қойнауын пайдаланушылардың көмірсутектерді барлау мен өндіруді жүргізу кезінде геологиялық есепті және (немесе) аз зерттелген аумақтар шегінде орналасқан жер қойнауы учаскесіндегі геологиялық барлау жұмыстарының нәтижелері туралы есепті ұсыну нысаны</w:t>
      </w:r>
    </w:p>
    <w:bookmarkEnd w:id="24"/>
    <w:bookmarkStart w:name="z32" w:id="25"/>
    <w:p>
      <w:pPr>
        <w:spacing w:after="0"/>
        <w:ind w:left="0"/>
        <w:jc w:val="both"/>
      </w:pPr>
      <w:r>
        <w:rPr>
          <w:rFonts w:ascii="Times New Roman"/>
          <w:b w:val="false"/>
          <w:i w:val="false"/>
          <w:color w:val="000000"/>
          <w:sz w:val="28"/>
        </w:rPr>
        <w:t>
      Индекс: 1-КСТ.</w:t>
      </w:r>
    </w:p>
    <w:bookmarkEnd w:id="25"/>
    <w:bookmarkStart w:name="z33" w:id="26"/>
    <w:p>
      <w:pPr>
        <w:spacing w:after="0"/>
        <w:ind w:left="0"/>
        <w:jc w:val="both"/>
      </w:pPr>
      <w:r>
        <w:rPr>
          <w:rFonts w:ascii="Times New Roman"/>
          <w:b w:val="false"/>
          <w:i w:val="false"/>
          <w:color w:val="000000"/>
          <w:sz w:val="28"/>
        </w:rPr>
        <w:t>
      Мерзімділігі: бір реттік.</w:t>
      </w:r>
    </w:p>
    <w:bookmarkEnd w:id="26"/>
    <w:bookmarkStart w:name="z34" w:id="27"/>
    <w:p>
      <w:pPr>
        <w:spacing w:after="0"/>
        <w:ind w:left="0"/>
        <w:jc w:val="both"/>
      </w:pPr>
      <w:r>
        <w:rPr>
          <w:rFonts w:ascii="Times New Roman"/>
          <w:b w:val="false"/>
          <w:i w:val="false"/>
          <w:color w:val="000000"/>
          <w:sz w:val="28"/>
        </w:rPr>
        <w:t xml:space="preserve">
      Ұсынатын тұлғалар тобы: жер қойнауын пайдаланушылар. </w:t>
      </w:r>
    </w:p>
    <w:bookmarkEnd w:id="27"/>
    <w:bookmarkStart w:name="z35" w:id="28"/>
    <w:p>
      <w:pPr>
        <w:spacing w:after="0"/>
        <w:ind w:left="0"/>
        <w:jc w:val="both"/>
      </w:pPr>
      <w:r>
        <w:rPr>
          <w:rFonts w:ascii="Times New Roman"/>
          <w:b w:val="false"/>
          <w:i w:val="false"/>
          <w:color w:val="000000"/>
          <w:sz w:val="28"/>
        </w:rPr>
        <w:t>
      Қайда ұсынылады: жер қойнауын зерттеу жөніндегі уәкілетті органның аумақтық бөлімшелеріне, жер қойнауын зерттеу жөніндегі уәкілетті органға.</w:t>
      </w:r>
    </w:p>
    <w:bookmarkEnd w:id="28"/>
    <w:bookmarkStart w:name="z36" w:id="29"/>
    <w:p>
      <w:pPr>
        <w:spacing w:after="0"/>
        <w:ind w:left="0"/>
        <w:jc w:val="both"/>
      </w:pPr>
      <w:r>
        <w:rPr>
          <w:rFonts w:ascii="Times New Roman"/>
          <w:b w:val="false"/>
          <w:i w:val="false"/>
          <w:color w:val="000000"/>
          <w:sz w:val="28"/>
        </w:rPr>
        <w:t>
      Ұсыну мерзімі: барлау кезеңінің алғашқы үш жылы.</w:t>
      </w:r>
    </w:p>
    <w:bookmarkEnd w:id="29"/>
    <w:bookmarkStart w:name="z37" w:id="30"/>
    <w:p>
      <w:pPr>
        <w:spacing w:after="0"/>
        <w:ind w:left="0"/>
        <w:jc w:val="both"/>
      </w:pPr>
      <w:r>
        <w:rPr>
          <w:rFonts w:ascii="Times New Roman"/>
          <w:b w:val="false"/>
          <w:i w:val="false"/>
          <w:color w:val="000000"/>
          <w:sz w:val="28"/>
        </w:rPr>
        <w:t>
      Қарау мерзімі: түскен күннен бастап 1 ай.</w:t>
      </w:r>
    </w:p>
    <w:bookmarkEnd w:id="30"/>
    <w:bookmarkStart w:name="z38" w:id="31"/>
    <w:p>
      <w:pPr>
        <w:spacing w:after="0"/>
        <w:ind w:left="0"/>
        <w:jc w:val="both"/>
      </w:pPr>
      <w:r>
        <w:rPr>
          <w:rFonts w:ascii="Times New Roman"/>
          <w:b w:val="false"/>
          <w:i w:val="false"/>
          <w:color w:val="000000"/>
          <w:sz w:val="28"/>
        </w:rPr>
        <w:t>
      1. Есеп мәтіндік және графикалық бөліктен (графикалық қосымшалар болған кезде) және ғарыштық суреттерден тұрады. Есепте мынадай құрылымдық элементтер қамтылған:</w:t>
      </w:r>
    </w:p>
    <w:bookmarkEnd w:id="31"/>
    <w:bookmarkStart w:name="z39" w:id="32"/>
    <w:p>
      <w:pPr>
        <w:spacing w:after="0"/>
        <w:ind w:left="0"/>
        <w:jc w:val="both"/>
      </w:pPr>
      <w:r>
        <w:rPr>
          <w:rFonts w:ascii="Times New Roman"/>
          <w:b w:val="false"/>
          <w:i w:val="false"/>
          <w:color w:val="000000"/>
          <w:sz w:val="28"/>
        </w:rPr>
        <w:t>
      1) жапсырма (мұқабада);</w:t>
      </w:r>
    </w:p>
    <w:bookmarkEnd w:id="32"/>
    <w:bookmarkStart w:name="z40" w:id="33"/>
    <w:p>
      <w:pPr>
        <w:spacing w:after="0"/>
        <w:ind w:left="0"/>
        <w:jc w:val="both"/>
      </w:pPr>
      <w:r>
        <w:rPr>
          <w:rFonts w:ascii="Times New Roman"/>
          <w:b w:val="false"/>
          <w:i w:val="false"/>
          <w:color w:val="000000"/>
          <w:sz w:val="28"/>
        </w:rPr>
        <w:t>
      2) титул парағы;</w:t>
      </w:r>
    </w:p>
    <w:bookmarkEnd w:id="33"/>
    <w:bookmarkStart w:name="z41" w:id="34"/>
    <w:p>
      <w:pPr>
        <w:spacing w:after="0"/>
        <w:ind w:left="0"/>
        <w:jc w:val="both"/>
      </w:pPr>
      <w:r>
        <w:rPr>
          <w:rFonts w:ascii="Times New Roman"/>
          <w:b w:val="false"/>
          <w:i w:val="false"/>
          <w:color w:val="000000"/>
          <w:sz w:val="28"/>
        </w:rPr>
        <w:t>
      3) орындаушылар тізімі;</w:t>
      </w:r>
    </w:p>
    <w:bookmarkEnd w:id="34"/>
    <w:bookmarkStart w:name="z42" w:id="35"/>
    <w:p>
      <w:pPr>
        <w:spacing w:after="0"/>
        <w:ind w:left="0"/>
        <w:jc w:val="both"/>
      </w:pPr>
      <w:r>
        <w:rPr>
          <w:rFonts w:ascii="Times New Roman"/>
          <w:b w:val="false"/>
          <w:i w:val="false"/>
          <w:color w:val="000000"/>
          <w:sz w:val="28"/>
        </w:rPr>
        <w:t>
      4) реферат;</w:t>
      </w:r>
    </w:p>
    <w:bookmarkEnd w:id="35"/>
    <w:bookmarkStart w:name="z43" w:id="36"/>
    <w:p>
      <w:pPr>
        <w:spacing w:after="0"/>
        <w:ind w:left="0"/>
        <w:jc w:val="both"/>
      </w:pPr>
      <w:r>
        <w:rPr>
          <w:rFonts w:ascii="Times New Roman"/>
          <w:b w:val="false"/>
          <w:i w:val="false"/>
          <w:color w:val="000000"/>
          <w:sz w:val="28"/>
        </w:rPr>
        <w:t>
      5) геологиялық тапсырма (техникалық тапсырма);</w:t>
      </w:r>
    </w:p>
    <w:bookmarkEnd w:id="36"/>
    <w:bookmarkStart w:name="z44" w:id="37"/>
    <w:p>
      <w:pPr>
        <w:spacing w:after="0"/>
        <w:ind w:left="0"/>
        <w:jc w:val="both"/>
      </w:pPr>
      <w:r>
        <w:rPr>
          <w:rFonts w:ascii="Times New Roman"/>
          <w:b w:val="false"/>
          <w:i w:val="false"/>
          <w:color w:val="000000"/>
          <w:sz w:val="28"/>
        </w:rPr>
        <w:t>
      6) мазмұны;</w:t>
      </w:r>
    </w:p>
    <w:bookmarkEnd w:id="37"/>
    <w:bookmarkStart w:name="z45" w:id="38"/>
    <w:p>
      <w:pPr>
        <w:spacing w:after="0"/>
        <w:ind w:left="0"/>
        <w:jc w:val="both"/>
      </w:pPr>
      <w:r>
        <w:rPr>
          <w:rFonts w:ascii="Times New Roman"/>
          <w:b w:val="false"/>
          <w:i w:val="false"/>
          <w:color w:val="000000"/>
          <w:sz w:val="28"/>
        </w:rPr>
        <w:t>
      7) иллюстрациялар, кестелер тізімі (бар болса);</w:t>
      </w:r>
    </w:p>
    <w:bookmarkEnd w:id="38"/>
    <w:bookmarkStart w:name="z46" w:id="39"/>
    <w:p>
      <w:pPr>
        <w:spacing w:after="0"/>
        <w:ind w:left="0"/>
        <w:jc w:val="both"/>
      </w:pPr>
      <w:r>
        <w:rPr>
          <w:rFonts w:ascii="Times New Roman"/>
          <w:b w:val="false"/>
          <w:i w:val="false"/>
          <w:color w:val="000000"/>
          <w:sz w:val="28"/>
        </w:rPr>
        <w:t>
      8) мәтіндік қосымшалардың тізімі (бар болса);</w:t>
      </w:r>
    </w:p>
    <w:bookmarkEnd w:id="39"/>
    <w:bookmarkStart w:name="z47" w:id="40"/>
    <w:p>
      <w:pPr>
        <w:spacing w:after="0"/>
        <w:ind w:left="0"/>
        <w:jc w:val="both"/>
      </w:pPr>
      <w:r>
        <w:rPr>
          <w:rFonts w:ascii="Times New Roman"/>
          <w:b w:val="false"/>
          <w:i w:val="false"/>
          <w:color w:val="000000"/>
          <w:sz w:val="28"/>
        </w:rPr>
        <w:t>
      9) графикалық қосымшалардың тізімі (бар болса);</w:t>
      </w:r>
    </w:p>
    <w:bookmarkEnd w:id="40"/>
    <w:bookmarkStart w:name="z48" w:id="41"/>
    <w:p>
      <w:pPr>
        <w:spacing w:after="0"/>
        <w:ind w:left="0"/>
        <w:jc w:val="both"/>
      </w:pPr>
      <w:r>
        <w:rPr>
          <w:rFonts w:ascii="Times New Roman"/>
          <w:b w:val="false"/>
          <w:i w:val="false"/>
          <w:color w:val="000000"/>
          <w:sz w:val="28"/>
        </w:rPr>
        <w:t>
      10) мазмұндық бөлігі;</w:t>
      </w:r>
    </w:p>
    <w:bookmarkEnd w:id="41"/>
    <w:bookmarkStart w:name="z49" w:id="42"/>
    <w:p>
      <w:pPr>
        <w:spacing w:after="0"/>
        <w:ind w:left="0"/>
        <w:jc w:val="both"/>
      </w:pPr>
      <w:r>
        <w:rPr>
          <w:rFonts w:ascii="Times New Roman"/>
          <w:b w:val="false"/>
          <w:i w:val="false"/>
          <w:color w:val="000000"/>
          <w:sz w:val="28"/>
        </w:rPr>
        <w:t>
      11) пайдаланылған дереккөздердің тізімі (әдебиет);</w:t>
      </w:r>
    </w:p>
    <w:bookmarkEnd w:id="42"/>
    <w:bookmarkStart w:name="z50" w:id="43"/>
    <w:p>
      <w:pPr>
        <w:spacing w:after="0"/>
        <w:ind w:left="0"/>
        <w:jc w:val="both"/>
      </w:pPr>
      <w:r>
        <w:rPr>
          <w:rFonts w:ascii="Times New Roman"/>
          <w:b w:val="false"/>
          <w:i w:val="false"/>
          <w:color w:val="000000"/>
          <w:sz w:val="28"/>
        </w:rPr>
        <w:t>
      12) мәтіндік қосымшалар (бар болса);</w:t>
      </w:r>
    </w:p>
    <w:bookmarkEnd w:id="43"/>
    <w:bookmarkStart w:name="z51" w:id="44"/>
    <w:p>
      <w:pPr>
        <w:spacing w:after="0"/>
        <w:ind w:left="0"/>
        <w:jc w:val="both"/>
      </w:pPr>
      <w:r>
        <w:rPr>
          <w:rFonts w:ascii="Times New Roman"/>
          <w:b w:val="false"/>
          <w:i w:val="false"/>
          <w:color w:val="000000"/>
          <w:sz w:val="28"/>
        </w:rPr>
        <w:t>
      13) кестелер, иллюстрациялар (бар болса);</w:t>
      </w:r>
    </w:p>
    <w:bookmarkEnd w:id="44"/>
    <w:bookmarkStart w:name="z52" w:id="45"/>
    <w:p>
      <w:pPr>
        <w:spacing w:after="0"/>
        <w:ind w:left="0"/>
        <w:jc w:val="both"/>
      </w:pPr>
      <w:r>
        <w:rPr>
          <w:rFonts w:ascii="Times New Roman"/>
          <w:b w:val="false"/>
          <w:i w:val="false"/>
          <w:color w:val="000000"/>
          <w:sz w:val="28"/>
        </w:rPr>
        <w:t>
      14) графикалық қосымшалар (бар болса);</w:t>
      </w:r>
    </w:p>
    <w:bookmarkEnd w:id="45"/>
    <w:bookmarkStart w:name="z53" w:id="46"/>
    <w:p>
      <w:pPr>
        <w:spacing w:after="0"/>
        <w:ind w:left="0"/>
        <w:jc w:val="both"/>
      </w:pPr>
      <w:r>
        <w:rPr>
          <w:rFonts w:ascii="Times New Roman"/>
          <w:b w:val="false"/>
          <w:i w:val="false"/>
          <w:color w:val="000000"/>
          <w:sz w:val="28"/>
        </w:rPr>
        <w:t>
      15) метрологиялық сараптаманың қорытындысы;</w:t>
      </w:r>
    </w:p>
    <w:bookmarkEnd w:id="46"/>
    <w:bookmarkStart w:name="z54" w:id="47"/>
    <w:p>
      <w:pPr>
        <w:spacing w:after="0"/>
        <w:ind w:left="0"/>
        <w:jc w:val="both"/>
      </w:pPr>
      <w:r>
        <w:rPr>
          <w:rFonts w:ascii="Times New Roman"/>
          <w:b w:val="false"/>
          <w:i w:val="false"/>
          <w:color w:val="000000"/>
          <w:sz w:val="28"/>
        </w:rPr>
        <w:t>
      16) патенттік зерттеулер туралы қорытынды (бар болса);</w:t>
      </w:r>
    </w:p>
    <w:bookmarkEnd w:id="47"/>
    <w:bookmarkStart w:name="z55" w:id="48"/>
    <w:p>
      <w:pPr>
        <w:spacing w:after="0"/>
        <w:ind w:left="0"/>
        <w:jc w:val="both"/>
      </w:pPr>
      <w:r>
        <w:rPr>
          <w:rFonts w:ascii="Times New Roman"/>
          <w:b w:val="false"/>
          <w:i w:val="false"/>
          <w:color w:val="000000"/>
          <w:sz w:val="28"/>
        </w:rPr>
        <w:t>
      17) формуляр;</w:t>
      </w:r>
    </w:p>
    <w:bookmarkEnd w:id="48"/>
    <w:bookmarkStart w:name="z56" w:id="49"/>
    <w:p>
      <w:pPr>
        <w:spacing w:after="0"/>
        <w:ind w:left="0"/>
        <w:jc w:val="both"/>
      </w:pPr>
      <w:r>
        <w:rPr>
          <w:rFonts w:ascii="Times New Roman"/>
          <w:b w:val="false"/>
          <w:i w:val="false"/>
          <w:color w:val="000000"/>
          <w:sz w:val="28"/>
        </w:rPr>
        <w:t>
      18) шолу (пікірлер);</w:t>
      </w:r>
    </w:p>
    <w:bookmarkEnd w:id="49"/>
    <w:bookmarkStart w:name="z57" w:id="50"/>
    <w:p>
      <w:pPr>
        <w:spacing w:after="0"/>
        <w:ind w:left="0"/>
        <w:jc w:val="both"/>
      </w:pPr>
      <w:r>
        <w:rPr>
          <w:rFonts w:ascii="Times New Roman"/>
          <w:b w:val="false"/>
          <w:i w:val="false"/>
          <w:color w:val="000000"/>
          <w:sz w:val="28"/>
        </w:rPr>
        <w:t>
      19) бастапқы геологиялық материалдарды тапсыру актісі;</w:t>
      </w:r>
    </w:p>
    <w:bookmarkEnd w:id="50"/>
    <w:bookmarkStart w:name="z58" w:id="51"/>
    <w:p>
      <w:pPr>
        <w:spacing w:after="0"/>
        <w:ind w:left="0"/>
        <w:jc w:val="both"/>
      </w:pPr>
      <w:r>
        <w:rPr>
          <w:rFonts w:ascii="Times New Roman"/>
          <w:b w:val="false"/>
          <w:i w:val="false"/>
          <w:color w:val="000000"/>
          <w:sz w:val="28"/>
        </w:rPr>
        <w:t>
      20) орындалған жұмыс көлемі және шығындарды есептен шығару туралы анықтама;</w:t>
      </w:r>
    </w:p>
    <w:bookmarkEnd w:id="51"/>
    <w:bookmarkStart w:name="z59" w:id="52"/>
    <w:p>
      <w:pPr>
        <w:spacing w:after="0"/>
        <w:ind w:left="0"/>
        <w:jc w:val="both"/>
      </w:pPr>
      <w:r>
        <w:rPr>
          <w:rFonts w:ascii="Times New Roman"/>
          <w:b w:val="false"/>
          <w:i w:val="false"/>
          <w:color w:val="000000"/>
          <w:sz w:val="28"/>
        </w:rPr>
        <w:t>
      21) есептерді сақтауға жіберілетін ұйымдардың тізбесі.</w:t>
      </w:r>
    </w:p>
    <w:bookmarkEnd w:id="52"/>
    <w:bookmarkStart w:name="z60" w:id="53"/>
    <w:p>
      <w:pPr>
        <w:spacing w:after="0"/>
        <w:ind w:left="0"/>
        <w:jc w:val="both"/>
      </w:pPr>
      <w:r>
        <w:rPr>
          <w:rFonts w:ascii="Times New Roman"/>
          <w:b w:val="false"/>
          <w:i w:val="false"/>
          <w:color w:val="000000"/>
          <w:sz w:val="28"/>
        </w:rPr>
        <w:t>
      2. Есеп қағаз және электронды түрде (флэш-жинақтағыштарда немесе компакт дискілерде) үш данада жасалады. Геологиялық есептің бір данасы Республикалық геологиялық қорларға, екіншісі – тиісті өңіраралық департаменттің аумақтық қорларына сақтауға жіберіледі, үшіншісі – жер қойнауын пайдаланушыда сақталады.</w:t>
      </w:r>
    </w:p>
    <w:bookmarkEnd w:id="53"/>
    <w:bookmarkStart w:name="z61" w:id="54"/>
    <w:p>
      <w:pPr>
        <w:spacing w:after="0"/>
        <w:ind w:left="0"/>
        <w:jc w:val="both"/>
      </w:pPr>
      <w:r>
        <w:rPr>
          <w:rFonts w:ascii="Times New Roman"/>
          <w:b w:val="false"/>
          <w:i w:val="false"/>
          <w:color w:val="000000"/>
          <w:sz w:val="28"/>
        </w:rPr>
        <w:t>
      3. Есептердің мәтіні компьютерде А4 форматында теріледі (297 х 210 миллиметр). A3 форматы кестелер үшін қолданылады. Компьютерлік теру кезінде Word мәтіндік редакторы Тimes Kaz шрифтімен қолданылады - өлшемі № 14, Times New Roman - өлшемі № 14, кестелер үшін не өлшемі № 12, жоларалық интервал - бір.</w:t>
      </w:r>
    </w:p>
    <w:bookmarkEnd w:id="54"/>
    <w:bookmarkStart w:name="z62" w:id="55"/>
    <w:p>
      <w:pPr>
        <w:spacing w:after="0"/>
        <w:ind w:left="0"/>
        <w:jc w:val="both"/>
      </w:pPr>
      <w:r>
        <w:rPr>
          <w:rFonts w:ascii="Times New Roman"/>
          <w:b w:val="false"/>
          <w:i w:val="false"/>
          <w:color w:val="000000"/>
          <w:sz w:val="28"/>
        </w:rPr>
        <w:t>
      4. Есептер мынадай параметрлерді ескере отырып ресімделеді:</w:t>
      </w:r>
    </w:p>
    <w:bookmarkEnd w:id="55"/>
    <w:bookmarkStart w:name="z63" w:id="56"/>
    <w:p>
      <w:pPr>
        <w:spacing w:after="0"/>
        <w:ind w:left="0"/>
        <w:jc w:val="both"/>
      </w:pPr>
      <w:r>
        <w:rPr>
          <w:rFonts w:ascii="Times New Roman"/>
          <w:b w:val="false"/>
          <w:i w:val="false"/>
          <w:color w:val="000000"/>
          <w:sz w:val="28"/>
        </w:rPr>
        <w:t>
      1) сол жақтағы өріс -3 ,0 сантиметр;</w:t>
      </w:r>
    </w:p>
    <w:bookmarkEnd w:id="56"/>
    <w:bookmarkStart w:name="z64" w:id="57"/>
    <w:p>
      <w:pPr>
        <w:spacing w:after="0"/>
        <w:ind w:left="0"/>
        <w:jc w:val="both"/>
      </w:pPr>
      <w:r>
        <w:rPr>
          <w:rFonts w:ascii="Times New Roman"/>
          <w:b w:val="false"/>
          <w:i w:val="false"/>
          <w:color w:val="000000"/>
          <w:sz w:val="28"/>
        </w:rPr>
        <w:t>
      2) оң жақтағы өріс - 1,5 сантиметр;</w:t>
      </w:r>
    </w:p>
    <w:bookmarkEnd w:id="57"/>
    <w:bookmarkStart w:name="z65" w:id="58"/>
    <w:p>
      <w:pPr>
        <w:spacing w:after="0"/>
        <w:ind w:left="0"/>
        <w:jc w:val="both"/>
      </w:pPr>
      <w:r>
        <w:rPr>
          <w:rFonts w:ascii="Times New Roman"/>
          <w:b w:val="false"/>
          <w:i w:val="false"/>
          <w:color w:val="000000"/>
          <w:sz w:val="28"/>
        </w:rPr>
        <w:t>
      3) колонтитулдар - 2,0 сантиметр.</w:t>
      </w:r>
    </w:p>
    <w:bookmarkEnd w:id="58"/>
    <w:bookmarkStart w:name="z66" w:id="59"/>
    <w:p>
      <w:pPr>
        <w:spacing w:after="0"/>
        <w:ind w:left="0"/>
        <w:jc w:val="both"/>
      </w:pPr>
      <w:r>
        <w:rPr>
          <w:rFonts w:ascii="Times New Roman"/>
          <w:b w:val="false"/>
          <w:i w:val="false"/>
          <w:color w:val="000000"/>
          <w:sz w:val="28"/>
        </w:rPr>
        <w:t>
      5. Есептер беттерін нөмірлеу - әр кітаптың шегінде өтпелі және дербес. Титул парағы нөмірленбейді.</w:t>
      </w:r>
    </w:p>
    <w:bookmarkEnd w:id="59"/>
    <w:bookmarkStart w:name="z67" w:id="60"/>
    <w:p>
      <w:pPr>
        <w:spacing w:after="0"/>
        <w:ind w:left="0"/>
        <w:jc w:val="both"/>
      </w:pPr>
      <w:r>
        <w:rPr>
          <w:rFonts w:ascii="Times New Roman"/>
          <w:b w:val="false"/>
          <w:i w:val="false"/>
          <w:color w:val="000000"/>
          <w:sz w:val="28"/>
        </w:rPr>
        <w:t>
      6. 300 беттен астам көлемде есептер бөліктерге бөлінеді және көлемі 300 беттен аспайтын жеке кітаптар түрінде жинақталады, әр кітаптың жапсырмада және титулдық парағында бас әріптермен басылады және кітап нөмірі қойылады.</w:t>
      </w:r>
    </w:p>
    <w:bookmarkEnd w:id="60"/>
    <w:bookmarkStart w:name="z68" w:id="61"/>
    <w:p>
      <w:pPr>
        <w:spacing w:after="0"/>
        <w:ind w:left="0"/>
        <w:jc w:val="both"/>
      </w:pPr>
      <w:r>
        <w:rPr>
          <w:rFonts w:ascii="Times New Roman"/>
          <w:b w:val="false"/>
          <w:i w:val="false"/>
          <w:color w:val="000000"/>
          <w:sz w:val="28"/>
        </w:rPr>
        <w:t>
      7. Кітап блогын тігу тек жіптермен жасалады.</w:t>
      </w:r>
    </w:p>
    <w:bookmarkEnd w:id="61"/>
    <w:bookmarkStart w:name="z69" w:id="62"/>
    <w:p>
      <w:pPr>
        <w:spacing w:after="0"/>
        <w:ind w:left="0"/>
        <w:jc w:val="both"/>
      </w:pPr>
      <w:r>
        <w:rPr>
          <w:rFonts w:ascii="Times New Roman"/>
          <w:b w:val="false"/>
          <w:i w:val="false"/>
          <w:color w:val="000000"/>
          <w:sz w:val="28"/>
        </w:rPr>
        <w:t>
      8. Есептердің әрбір кітабы қатты мұқабада (мұқабада) ресімделеді.</w:t>
      </w:r>
    </w:p>
    <w:bookmarkEnd w:id="62"/>
    <w:bookmarkStart w:name="z70" w:id="63"/>
    <w:p>
      <w:pPr>
        <w:spacing w:after="0"/>
        <w:ind w:left="0"/>
        <w:jc w:val="both"/>
      </w:pPr>
      <w:r>
        <w:rPr>
          <w:rFonts w:ascii="Times New Roman"/>
          <w:b w:val="false"/>
          <w:i w:val="false"/>
          <w:color w:val="000000"/>
          <w:sz w:val="28"/>
        </w:rPr>
        <w:t>
      9. Кен орындары мен кен көріністерінің каталогтары немесе пайдалы қазбалар кен орындарының паспорттары болған кезде олар жеке кітаптар түріндегі есептерге қоса беріледі.</w:t>
      </w:r>
    </w:p>
    <w:bookmarkEnd w:id="63"/>
    <w:bookmarkStart w:name="z71" w:id="64"/>
    <w:p>
      <w:pPr>
        <w:spacing w:after="0"/>
        <w:ind w:left="0"/>
        <w:jc w:val="both"/>
      </w:pPr>
      <w:r>
        <w:rPr>
          <w:rFonts w:ascii="Times New Roman"/>
          <w:b w:val="false"/>
          <w:i w:val="false"/>
          <w:color w:val="000000"/>
          <w:sz w:val="28"/>
        </w:rPr>
        <w:t>
      "Жер қойнауын пайдаланушылардың көмірсутектерді барлау және өндіру кезінде геологиялық есептерді және (немесе) аз зерттелген аумақтар шегінде орналасқан жер қойнауы учаскесінде геологиялық барлау жұмыстарының нәтижелері туралы есептерді ұсыну нысандарын" толтыру бойынша түсініктеме</w:t>
      </w:r>
    </w:p>
    <w:bookmarkEnd w:id="64"/>
    <w:bookmarkStart w:name="z72" w:id="65"/>
    <w:p>
      <w:pPr>
        <w:spacing w:after="0"/>
        <w:ind w:left="0"/>
        <w:jc w:val="both"/>
      </w:pPr>
      <w:r>
        <w:rPr>
          <w:rFonts w:ascii="Times New Roman"/>
          <w:b w:val="false"/>
          <w:i w:val="false"/>
          <w:color w:val="000000"/>
          <w:sz w:val="28"/>
        </w:rPr>
        <w:t>
      (1-КСТ, біржолғы)</w:t>
      </w:r>
    </w:p>
    <w:bookmarkEnd w:id="65"/>
    <w:bookmarkStart w:name="z73" w:id="66"/>
    <w:p>
      <w:pPr>
        <w:spacing w:after="0"/>
        <w:ind w:left="0"/>
        <w:jc w:val="left"/>
      </w:pPr>
      <w:r>
        <w:rPr>
          <w:rFonts w:ascii="Times New Roman"/>
          <w:b/>
          <w:i w:val="false"/>
          <w:color w:val="000000"/>
        </w:rPr>
        <w:t xml:space="preserve"> 1-тарау. Жалпы ережелер</w:t>
      </w:r>
    </w:p>
    <w:bookmarkEnd w:id="66"/>
    <w:bookmarkStart w:name="z74" w:id="67"/>
    <w:p>
      <w:pPr>
        <w:spacing w:after="0"/>
        <w:ind w:left="0"/>
        <w:jc w:val="both"/>
      </w:pPr>
      <w:r>
        <w:rPr>
          <w:rFonts w:ascii="Times New Roman"/>
          <w:b w:val="false"/>
          <w:i w:val="false"/>
          <w:color w:val="000000"/>
          <w:sz w:val="28"/>
        </w:rPr>
        <w:t>
      1. Осы түсіндірме "Көмірсутектерді барлау мен өндіруді жүргізу кезіндегі геологиялық есептер және (немесе) аз зерттелген аумақтар шегінде орналасқан жер қойнауы учаскесінде геологиялық барлау жұмыстарының нәтижелері туралы есептер" нысанын (бұдан әрі – нысан) толтыру жөніндегі бірыңғай талаптарды айқындайды.</w:t>
      </w:r>
    </w:p>
    <w:bookmarkEnd w:id="67"/>
    <w:bookmarkStart w:name="z75" w:id="68"/>
    <w:p>
      <w:pPr>
        <w:spacing w:after="0"/>
        <w:ind w:left="0"/>
        <w:jc w:val="both"/>
      </w:pPr>
      <w:r>
        <w:rPr>
          <w:rFonts w:ascii="Times New Roman"/>
          <w:b w:val="false"/>
          <w:i w:val="false"/>
          <w:color w:val="000000"/>
          <w:sz w:val="28"/>
        </w:rPr>
        <w:t>
      2. Нысанды қызметті көмірсутектерді барлауға және өндіруге арналған келісімшарт негізінде жүзеге асыратын жер қойнауын пайдаланушылар толтырады.</w:t>
      </w:r>
    </w:p>
    <w:bookmarkEnd w:id="68"/>
    <w:bookmarkStart w:name="z76" w:id="69"/>
    <w:p>
      <w:pPr>
        <w:spacing w:after="0"/>
        <w:ind w:left="0"/>
        <w:jc w:val="both"/>
      </w:pPr>
      <w:r>
        <w:rPr>
          <w:rFonts w:ascii="Times New Roman"/>
          <w:b w:val="false"/>
          <w:i w:val="false"/>
          <w:color w:val="000000"/>
          <w:sz w:val="28"/>
        </w:rPr>
        <w:t>
      3. Геологиялық есептер бойынша нысан жер қойнауын зерттеу жөніндегі уәкілетті органға лицензияның/келісімшарттың қолданылуы тоқтатылған күннен бастап үш айдан кешіктірілмей беріледі.</w:t>
      </w:r>
    </w:p>
    <w:bookmarkEnd w:id="69"/>
    <w:bookmarkStart w:name="z77" w:id="70"/>
    <w:p>
      <w:pPr>
        <w:spacing w:after="0"/>
        <w:ind w:left="0"/>
        <w:jc w:val="both"/>
      </w:pPr>
      <w:r>
        <w:rPr>
          <w:rFonts w:ascii="Times New Roman"/>
          <w:b w:val="false"/>
          <w:i w:val="false"/>
          <w:color w:val="000000"/>
          <w:sz w:val="28"/>
        </w:rPr>
        <w:t>
      4. Зерттелмеген аумақтар шегінде орналасқан жер қойнауы учаскесінде геологиялық барлау жұмыстарының нәтижелері туралы есептер бойынша нысан жер қойнауын зерттеу жөніндегі уәкілетті органға келісуге барлау кезеңінің алғашқы үш жылында ұсынылады.</w:t>
      </w:r>
    </w:p>
    <w:bookmarkEnd w:id="70"/>
    <w:bookmarkStart w:name="z78" w:id="71"/>
    <w:p>
      <w:pPr>
        <w:spacing w:after="0"/>
        <w:ind w:left="0"/>
        <w:jc w:val="both"/>
      </w:pPr>
      <w:r>
        <w:rPr>
          <w:rFonts w:ascii="Times New Roman"/>
          <w:b w:val="false"/>
          <w:i w:val="false"/>
          <w:color w:val="000000"/>
          <w:sz w:val="28"/>
        </w:rPr>
        <w:t>
      5. Нысан мемлекеттік және орыс тілдерінде толтырылады.</w:t>
      </w:r>
    </w:p>
    <w:bookmarkEnd w:id="71"/>
    <w:bookmarkStart w:name="z79" w:id="72"/>
    <w:p>
      <w:pPr>
        <w:spacing w:after="0"/>
        <w:ind w:left="0"/>
        <w:jc w:val="left"/>
      </w:pPr>
      <w:r>
        <w:rPr>
          <w:rFonts w:ascii="Times New Roman"/>
          <w:b/>
          <w:i w:val="false"/>
          <w:color w:val="000000"/>
        </w:rPr>
        <w:t xml:space="preserve"> 2-тарау. Нысанды толтыру бойынша түсініктеме</w:t>
      </w:r>
    </w:p>
    <w:bookmarkEnd w:id="72"/>
    <w:bookmarkStart w:name="z80" w:id="73"/>
    <w:p>
      <w:pPr>
        <w:spacing w:after="0"/>
        <w:ind w:left="0"/>
        <w:jc w:val="both"/>
      </w:pPr>
      <w:r>
        <w:rPr>
          <w:rFonts w:ascii="Times New Roman"/>
          <w:b w:val="false"/>
          <w:i w:val="false"/>
          <w:color w:val="000000"/>
          <w:sz w:val="28"/>
        </w:rPr>
        <w:t xml:space="preserve">
      1. Жапсырманың өлшемі 140-150 х 100-110 миллиметр болатын тіктөртбұрыш нысаны болады, әрбір кітаптың, дәптердің, есеп папкасының мұқабасының ортасына орналастырылады және осы нысанға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w:t>
      </w:r>
    </w:p>
    <w:bookmarkEnd w:id="73"/>
    <w:bookmarkStart w:name="z81" w:id="74"/>
    <w:p>
      <w:pPr>
        <w:spacing w:after="0"/>
        <w:ind w:left="0"/>
        <w:jc w:val="both"/>
      </w:pPr>
      <w:r>
        <w:rPr>
          <w:rFonts w:ascii="Times New Roman"/>
          <w:b w:val="false"/>
          <w:i w:val="false"/>
          <w:color w:val="000000"/>
          <w:sz w:val="28"/>
        </w:rPr>
        <w:t xml:space="preserve">
      2. Титул парағы есептің бірінші парағы болып табылады және осы нысанның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ресімделеді.</w:t>
      </w:r>
    </w:p>
    <w:bookmarkEnd w:id="74"/>
    <w:bookmarkStart w:name="z82" w:id="75"/>
    <w:p>
      <w:pPr>
        <w:spacing w:after="0"/>
        <w:ind w:left="0"/>
        <w:jc w:val="both"/>
      </w:pPr>
      <w:r>
        <w:rPr>
          <w:rFonts w:ascii="Times New Roman"/>
          <w:b w:val="false"/>
          <w:i w:val="false"/>
          <w:color w:val="000000"/>
          <w:sz w:val="28"/>
        </w:rPr>
        <w:t>
      3. Орындаушылар тізімінде барлық есеп берушілердің тегі бар.</w:t>
      </w:r>
    </w:p>
    <w:bookmarkEnd w:id="75"/>
    <w:bookmarkStart w:name="z83" w:id="76"/>
    <w:p>
      <w:pPr>
        <w:spacing w:after="0"/>
        <w:ind w:left="0"/>
        <w:jc w:val="both"/>
      </w:pPr>
      <w:r>
        <w:rPr>
          <w:rFonts w:ascii="Times New Roman"/>
          <w:b w:val="false"/>
          <w:i w:val="false"/>
          <w:color w:val="000000"/>
          <w:sz w:val="28"/>
        </w:rPr>
        <w:t>
      Екі немесе одан да көп кітаптан тұратын есептерге арналған орындаушылардың тізімі бірінші кітапта орналастырылған.</w:t>
      </w:r>
    </w:p>
    <w:bookmarkEnd w:id="76"/>
    <w:bookmarkStart w:name="z84" w:id="77"/>
    <w:p>
      <w:pPr>
        <w:spacing w:after="0"/>
        <w:ind w:left="0"/>
        <w:jc w:val="both"/>
      </w:pPr>
      <w:r>
        <w:rPr>
          <w:rFonts w:ascii="Times New Roman"/>
          <w:b w:val="false"/>
          <w:i w:val="false"/>
          <w:color w:val="000000"/>
          <w:sz w:val="28"/>
        </w:rPr>
        <w:t>
      4. Реферат бір параққа басылады және мыналарды қамтиды:</w:t>
      </w:r>
    </w:p>
    <w:bookmarkEnd w:id="77"/>
    <w:bookmarkStart w:name="z85" w:id="78"/>
    <w:p>
      <w:pPr>
        <w:spacing w:after="0"/>
        <w:ind w:left="0"/>
        <w:jc w:val="both"/>
      </w:pPr>
      <w:r>
        <w:rPr>
          <w:rFonts w:ascii="Times New Roman"/>
          <w:b w:val="false"/>
          <w:i w:val="false"/>
          <w:color w:val="000000"/>
          <w:sz w:val="28"/>
        </w:rPr>
        <w:t>
      1) Жауапты орындаушының тегі мен аты-жөні (бас әріптермен), бұдан әрі қалған орындаушылардың тегі көрсетіледі;</w:t>
      </w:r>
    </w:p>
    <w:bookmarkEnd w:id="78"/>
    <w:bookmarkStart w:name="z86" w:id="79"/>
    <w:p>
      <w:pPr>
        <w:spacing w:after="0"/>
        <w:ind w:left="0"/>
        <w:jc w:val="both"/>
      </w:pPr>
      <w:r>
        <w:rPr>
          <w:rFonts w:ascii="Times New Roman"/>
          <w:b w:val="false"/>
          <w:i w:val="false"/>
          <w:color w:val="000000"/>
          <w:sz w:val="28"/>
        </w:rPr>
        <w:t>
      2) есептің атауы, мәтіндегі мәтін беттерінің, иллюстрациялардың, кестелердің жалпы саны, мәтіндік және графикалық қосымшалардың саны (әрбір папкадағы графика парақтарының саны), ғылыми-техникалық алқада немесе қорлар жөніндегі мемлекеттік комиссияда есепті қарау хаттамасы, электрондық дискілердің саны, есеп жасалған ұйымның атауы және оның толық мекенжайы, есептің аяқталған айы мен жылы, есеп жіберілген ұйымдардың тізбесі (жақшада), әкімшілік аймақ және 1:1000000 масштабтағы халықаралық сызбаға сәйкес, олардың шегінде жүргізілген жұмыстардың аумағы орналасатын (егер есеп бірнеше кітаптан тұрса, онда әрбір кітаптың көлемі жеке көрсетіледі) парақтардың номенклатурасы, орындалған жұмыстардың мәні, мақсаты, әдістері мен нәтижелері туралы мәліметтер, қысқаша қорытындылар, жұмыстардың тиімділігі, есепте баяндалған негізгі нәтижелерді қолдану мүмкіндіктері мен салалары туралы мәліметтер, түйінді сөздер;</w:t>
      </w:r>
    </w:p>
    <w:bookmarkEnd w:id="79"/>
    <w:bookmarkStart w:name="z87" w:id="80"/>
    <w:p>
      <w:pPr>
        <w:spacing w:after="0"/>
        <w:ind w:left="0"/>
        <w:jc w:val="both"/>
      </w:pPr>
      <w:r>
        <w:rPr>
          <w:rFonts w:ascii="Times New Roman"/>
          <w:b w:val="false"/>
          <w:i w:val="false"/>
          <w:color w:val="000000"/>
          <w:sz w:val="28"/>
        </w:rPr>
        <w:t>
      3) құрастырушының тегі, аты, әкесінің аты (бар болса), қолы.</w:t>
      </w:r>
    </w:p>
    <w:bookmarkEnd w:id="80"/>
    <w:bookmarkStart w:name="z88" w:id="81"/>
    <w:p>
      <w:pPr>
        <w:spacing w:after="0"/>
        <w:ind w:left="0"/>
        <w:jc w:val="both"/>
      </w:pPr>
      <w:r>
        <w:rPr>
          <w:rFonts w:ascii="Times New Roman"/>
          <w:b w:val="false"/>
          <w:i w:val="false"/>
          <w:color w:val="000000"/>
          <w:sz w:val="28"/>
        </w:rPr>
        <w:t>
      5. Геологиялық (техникалық) тапсырма жұмыстың бекітілген мерзімдері, оның мақсаттары, міндеттері мен кезеңдері туралы нақты мәліметтерді қамтиды. Жер қойнауын пайдаланушының қаражаты есебінен келісімшарттық аумақта жұмыстар жүргізу кезінде геологиялық тапсырманың орнына есептерге келісімшартқа ең аз жұмыс бағдарламасы немесе одан үзінді көшірме енгізіледі.</w:t>
      </w:r>
    </w:p>
    <w:bookmarkEnd w:id="81"/>
    <w:bookmarkStart w:name="z89" w:id="82"/>
    <w:p>
      <w:pPr>
        <w:spacing w:after="0"/>
        <w:ind w:left="0"/>
        <w:jc w:val="both"/>
      </w:pPr>
      <w:r>
        <w:rPr>
          <w:rFonts w:ascii="Times New Roman"/>
          <w:b w:val="false"/>
          <w:i w:val="false"/>
          <w:color w:val="000000"/>
          <w:sz w:val="28"/>
        </w:rPr>
        <w:t>
      6. Парақтың бір жағында басылған геологиялық (техникалық) тапсырманың түпнұсқасы ұсынылады.</w:t>
      </w:r>
    </w:p>
    <w:bookmarkEnd w:id="82"/>
    <w:bookmarkStart w:name="z90" w:id="83"/>
    <w:p>
      <w:pPr>
        <w:spacing w:after="0"/>
        <w:ind w:left="0"/>
        <w:jc w:val="both"/>
      </w:pPr>
      <w:r>
        <w:rPr>
          <w:rFonts w:ascii="Times New Roman"/>
          <w:b w:val="false"/>
          <w:i w:val="false"/>
          <w:color w:val="000000"/>
          <w:sz w:val="28"/>
        </w:rPr>
        <w:t xml:space="preserve">
      7. Мазмұн кестесі барлық тақырыптарды, бөлімдерді, кіші бөлімдерді, есеп элементтерін және бетте орналасқан қосымшаны дәйекті түрде тізімдерді қамтиды. </w:t>
      </w:r>
    </w:p>
    <w:bookmarkEnd w:id="83"/>
    <w:bookmarkStart w:name="z91" w:id="84"/>
    <w:p>
      <w:pPr>
        <w:spacing w:after="0"/>
        <w:ind w:left="0"/>
        <w:jc w:val="both"/>
      </w:pPr>
      <w:r>
        <w:rPr>
          <w:rFonts w:ascii="Times New Roman"/>
          <w:b w:val="false"/>
          <w:i w:val="false"/>
          <w:color w:val="000000"/>
          <w:sz w:val="28"/>
        </w:rPr>
        <w:t>
      8. Екі немесе одан да көп кітаптан тұратын есептердің бірінші кітабында кітаптардың әрқайсысы бойынша барлық есептің мазмұны бөлек, ал келесі кітаптарда тек осы кітаптың мазмұны орналастырылады.</w:t>
      </w:r>
    </w:p>
    <w:bookmarkEnd w:id="84"/>
    <w:bookmarkStart w:name="z92" w:id="85"/>
    <w:p>
      <w:pPr>
        <w:spacing w:after="0"/>
        <w:ind w:left="0"/>
        <w:jc w:val="both"/>
      </w:pPr>
      <w:r>
        <w:rPr>
          <w:rFonts w:ascii="Times New Roman"/>
          <w:b w:val="false"/>
          <w:i w:val="false"/>
          <w:color w:val="000000"/>
          <w:sz w:val="28"/>
        </w:rPr>
        <w:t xml:space="preserve">
      9. Иллюстрациялар, кестелер тізіміне есептің мәтінінде орналастырылған беттері көрсетілген барлық иллюстрациялардың нөмірлері мен тақырыптары кіреді. Екі немесе одан да көп кітаптан тұратын есептің бірінші кітабында кітап нөмірлері көрсетілген барлық иллюстрациялардың, кестелердің және мәтіндік қосымшалардың тізімдері, ал кейінгі кітаптарда тек осы кітаптың иллюстрацияларының, кестелерінің және мәтіндік қосымшаларының тізімдері орналастырылады. Мәтіндік қосымшалар тізімінде қосымшаның реттік нөмірі, оның тақырыбы (мәтіндегі қосымшаның тақырыбына дәл сәйкес келеді) және ол орналастырылған бет нөмірі көрсетіледі. Графикалық қосымшалардың тізімі есептің бірінші томында және графикалық қосымшалары бар папкада орналастырылады және осы нысанға 6-қосымшаға сәйкес нысан бойынша ресімделеді. Тізімнің реттік нөмірі жоғарғы оң жақ бұрышта қызыл түспен көрсетілген графикалық қосымшаның парақ нөміріне сәйкес келеді. </w:t>
      </w:r>
    </w:p>
    <w:bookmarkEnd w:id="85"/>
    <w:bookmarkStart w:name="z93" w:id="86"/>
    <w:p>
      <w:pPr>
        <w:spacing w:after="0"/>
        <w:ind w:left="0"/>
        <w:jc w:val="both"/>
      </w:pPr>
      <w:r>
        <w:rPr>
          <w:rFonts w:ascii="Times New Roman"/>
          <w:b w:val="false"/>
          <w:i w:val="false"/>
          <w:color w:val="000000"/>
          <w:sz w:val="28"/>
        </w:rPr>
        <w:t>
      Әр қалтада тізімнің реттік нөмірі бірден басталады, ал қосымшаның нөмірі өтпелі болады. Тізімнің төменгі жағында мыналар көрсетіледі: "есепте барлығы – (саны көрсетіледі) парақтардағы сызбалар, оның ішінде – (саны көрсетіледі) парақтардағы графикалық қосымшалар – (саны көрсетіледі) – "құпия" немесе "қызметтік пайдалану үшін" белгісі бар".</w:t>
      </w:r>
    </w:p>
    <w:bookmarkEnd w:id="86"/>
    <w:bookmarkStart w:name="z94" w:id="87"/>
    <w:p>
      <w:pPr>
        <w:spacing w:after="0"/>
        <w:ind w:left="0"/>
        <w:jc w:val="both"/>
      </w:pPr>
      <w:r>
        <w:rPr>
          <w:rFonts w:ascii="Times New Roman"/>
          <w:b w:val="false"/>
          <w:i w:val="false"/>
          <w:color w:val="000000"/>
          <w:sz w:val="28"/>
        </w:rPr>
        <w:t xml:space="preserve">
      10. Мазмұндық бөлім кіріспеден, негізгі бөлімнен және қорытындыдан тұрады. </w:t>
      </w:r>
    </w:p>
    <w:bookmarkEnd w:id="87"/>
    <w:bookmarkStart w:name="z95" w:id="88"/>
    <w:p>
      <w:pPr>
        <w:spacing w:after="0"/>
        <w:ind w:left="0"/>
        <w:jc w:val="both"/>
      </w:pPr>
      <w:r>
        <w:rPr>
          <w:rFonts w:ascii="Times New Roman"/>
          <w:b w:val="false"/>
          <w:i w:val="false"/>
          <w:color w:val="000000"/>
          <w:sz w:val="28"/>
        </w:rPr>
        <w:t>
      Кіріспе орындалған жұмыстың мәні, мақсаты, әдістері мен нәтижелері туралы мәліметтерді, қысқаша қорытындыларды, жұмыстың тиімділігі, есепте баяндалған негізгі нәтижелердің мүмкіндіктері мен қолдану салалары туралы мәліметтерді қамтиды.</w:t>
      </w:r>
    </w:p>
    <w:bookmarkEnd w:id="88"/>
    <w:bookmarkStart w:name="z96" w:id="89"/>
    <w:p>
      <w:pPr>
        <w:spacing w:after="0"/>
        <w:ind w:left="0"/>
        <w:jc w:val="both"/>
      </w:pPr>
      <w:r>
        <w:rPr>
          <w:rFonts w:ascii="Times New Roman"/>
          <w:b w:val="false"/>
          <w:i w:val="false"/>
          <w:color w:val="000000"/>
          <w:sz w:val="28"/>
        </w:rPr>
        <w:t>
      Негізгі бөлім жер қойнауы учаскесі аумағының кемінде отыз пайызын қамтитын алаңда екі өлшемді сейсмикалық жұмыстарды жүргізуді қамтитын барлаудың бастапқы кезеңіндегі геологиялық түсіру және (немесе) геофизикалық жұмыстардың ең аз көлемін қамтиды.</w:t>
      </w:r>
    </w:p>
    <w:bookmarkEnd w:id="89"/>
    <w:bookmarkStart w:name="z97" w:id="90"/>
    <w:p>
      <w:pPr>
        <w:spacing w:after="0"/>
        <w:ind w:left="0"/>
        <w:jc w:val="both"/>
      </w:pPr>
      <w:r>
        <w:rPr>
          <w:rFonts w:ascii="Times New Roman"/>
          <w:b w:val="false"/>
          <w:i w:val="false"/>
          <w:color w:val="000000"/>
          <w:sz w:val="28"/>
        </w:rPr>
        <w:t>
      Қорытындыда жер қойнауы учаскесін одан әрі зерделеу жөніндегі ұсынымдар көрсетіле отырып, аз зерттелген аумақтар шегінде орналасқан жер қойнауы учаскесінде геологиялық барлау жұмыстарының нәтижелері туралы негізгі тұжырымдар келтіріледі.</w:t>
      </w:r>
    </w:p>
    <w:bookmarkEnd w:id="90"/>
    <w:bookmarkStart w:name="z98" w:id="91"/>
    <w:p>
      <w:pPr>
        <w:spacing w:after="0"/>
        <w:ind w:left="0"/>
        <w:jc w:val="both"/>
      </w:pPr>
      <w:r>
        <w:rPr>
          <w:rFonts w:ascii="Times New Roman"/>
          <w:b w:val="false"/>
          <w:i w:val="false"/>
          <w:color w:val="000000"/>
          <w:sz w:val="28"/>
        </w:rPr>
        <w:t>
      11. Пайдаланылған дереккөздердің (әдебиеттердің) тізімі алфавиттік тәртіппен жасалады және бірінші кітапта орналастырылған барлық қолжазба (қор) және жарияланған материалдарды қамтиды. Бір автордың бірнеше жұмысы болған кезде олар басылған жылдары бойынша, ал жылдар сәйкес келген кезде – атауларының алфавиттік ретімен көрсетіледі. Содан кейін бірлескен авторлықта, бірлескен авторлардың фамилияларының алфавиттік ретімен, ал авторлық ұжымдар толық сәйкес келген кезде – басылымдардың хронологиялық тәртібімен жазылған жұмыстар көрсетіледі. Есептің (дереккөздің) библиографиялық сипаттамасы: автордың (авторлардың) тегі мен аты-жөнін, есептің тақырыбын қамтиды. Тақырыптан кейін "есеп" сөзі, есепті шығарған ұйымның атауы, қала және шығарылған жылы көрсетіледі.</w:t>
      </w:r>
    </w:p>
    <w:bookmarkEnd w:id="91"/>
    <w:bookmarkStart w:name="z99" w:id="92"/>
    <w:p>
      <w:pPr>
        <w:spacing w:after="0"/>
        <w:ind w:left="0"/>
        <w:jc w:val="both"/>
      </w:pPr>
      <w:r>
        <w:rPr>
          <w:rFonts w:ascii="Times New Roman"/>
          <w:b w:val="false"/>
          <w:i w:val="false"/>
          <w:color w:val="000000"/>
          <w:sz w:val="28"/>
        </w:rPr>
        <w:t>
      12. Мәтіндік қосымшаларға еркін нысанда (А4 немесе А3 форматында бүктелген түрде) немесе есептің толықтығы және қорытындыларды түсіндіру үшін қажетті немесе олар үшін бастапқы материал (қималар мен ұңғымалардың сипаттамасы), қорларды есептеу кестесі, зертханалық анықтамалардың және оларды математикалық өңдеудің нәтижелері ретінде ресімделген қосымша материалдар енгізіледі.</w:t>
      </w:r>
    </w:p>
    <w:bookmarkEnd w:id="92"/>
    <w:bookmarkStart w:name="z100" w:id="93"/>
    <w:p>
      <w:pPr>
        <w:spacing w:after="0"/>
        <w:ind w:left="0"/>
        <w:jc w:val="both"/>
      </w:pPr>
      <w:r>
        <w:rPr>
          <w:rFonts w:ascii="Times New Roman"/>
          <w:b w:val="false"/>
          <w:i w:val="false"/>
          <w:color w:val="000000"/>
          <w:sz w:val="28"/>
        </w:rPr>
        <w:t>
      Әр мәтіндік қосымшаның тақырыбы жаңа беттен басылады.</w:t>
      </w:r>
    </w:p>
    <w:bookmarkEnd w:id="93"/>
    <w:bookmarkStart w:name="z101" w:id="94"/>
    <w:p>
      <w:pPr>
        <w:spacing w:after="0"/>
        <w:ind w:left="0"/>
        <w:jc w:val="both"/>
      </w:pPr>
      <w:r>
        <w:rPr>
          <w:rFonts w:ascii="Times New Roman"/>
          <w:b w:val="false"/>
          <w:i w:val="false"/>
          <w:color w:val="000000"/>
          <w:sz w:val="28"/>
        </w:rPr>
        <w:t>
      Мәтіндік бағдарлама парағының жоғарғы оң жақ бұрышында "қосымша" сөзі бас әріптермен басылады. Егер екі немесе одан да көп мәтіндік қосымшалар болса, олар "№" белгісінсіз араб цифрларымен нөмірленеді.</w:t>
      </w:r>
    </w:p>
    <w:bookmarkEnd w:id="94"/>
    <w:bookmarkStart w:name="z102" w:id="95"/>
    <w:p>
      <w:pPr>
        <w:spacing w:after="0"/>
        <w:ind w:left="0"/>
        <w:jc w:val="both"/>
      </w:pPr>
      <w:r>
        <w:rPr>
          <w:rFonts w:ascii="Times New Roman"/>
          <w:b w:val="false"/>
          <w:i w:val="false"/>
          <w:color w:val="000000"/>
          <w:sz w:val="28"/>
        </w:rPr>
        <w:t>
      13. Сандық, мәтіндік немесе аралас материалды қамтитын кестелер есептерде мәтін арасындағы беттерде де, жеке парақтарда да орналастырылады.</w:t>
      </w:r>
    </w:p>
    <w:bookmarkEnd w:id="95"/>
    <w:bookmarkStart w:name="z103" w:id="96"/>
    <w:p>
      <w:pPr>
        <w:spacing w:after="0"/>
        <w:ind w:left="0"/>
        <w:jc w:val="both"/>
      </w:pPr>
      <w:r>
        <w:rPr>
          <w:rFonts w:ascii="Times New Roman"/>
          <w:b w:val="false"/>
          <w:i w:val="false"/>
          <w:color w:val="000000"/>
          <w:sz w:val="28"/>
        </w:rPr>
        <w:t>
      Әр кестенің тақырыбы оның мазмұнын көрсетеді, кіші әріптермен басылады (бірінші бас әріптен басқа), соңында нүктесі жоқ және кестенің ортасына орналастырылады.</w:t>
      </w:r>
    </w:p>
    <w:bookmarkEnd w:id="96"/>
    <w:bookmarkStart w:name="z104" w:id="97"/>
    <w:p>
      <w:pPr>
        <w:spacing w:after="0"/>
        <w:ind w:left="0"/>
        <w:jc w:val="both"/>
      </w:pPr>
      <w:r>
        <w:rPr>
          <w:rFonts w:ascii="Times New Roman"/>
          <w:b w:val="false"/>
          <w:i w:val="false"/>
          <w:color w:val="000000"/>
          <w:sz w:val="28"/>
        </w:rPr>
        <w:t>
      Кестелер есептің әр бөлімі бойынша жеке нөмірленеді. Кесте нөмірі бөлім нөмірінен және нүктемен бөлінген кестенің реттік нөмірінен тұрады. Егер есепте тек бір кесте болса, ол нөмірленбейді және "кесте" сөзі жазылмайды. Кесте нөмірі оң жақта тақырыптан екі интервал жоғары орналасқан немесе сызықша арқылы атаумен бір жолда орналасқан (жолдың басы).</w:t>
      </w:r>
    </w:p>
    <w:bookmarkEnd w:id="97"/>
    <w:bookmarkStart w:name="z105" w:id="98"/>
    <w:p>
      <w:pPr>
        <w:spacing w:after="0"/>
        <w:ind w:left="0"/>
        <w:jc w:val="both"/>
      </w:pPr>
      <w:r>
        <w:rPr>
          <w:rFonts w:ascii="Times New Roman"/>
          <w:b w:val="false"/>
          <w:i w:val="false"/>
          <w:color w:val="000000"/>
          <w:sz w:val="28"/>
        </w:rPr>
        <w:t>
      Кесте ол туралы мәтінде бірінші рет айтылғаннан кейін орналастырылады.</w:t>
      </w:r>
    </w:p>
    <w:bookmarkEnd w:id="98"/>
    <w:bookmarkStart w:name="z106" w:id="99"/>
    <w:p>
      <w:pPr>
        <w:spacing w:after="0"/>
        <w:ind w:left="0"/>
        <w:jc w:val="both"/>
      </w:pPr>
      <w:r>
        <w:rPr>
          <w:rFonts w:ascii="Times New Roman"/>
          <w:b w:val="false"/>
          <w:i w:val="false"/>
          <w:color w:val="000000"/>
          <w:sz w:val="28"/>
        </w:rPr>
        <w:t>
      Көптеген жолдары бар кесте басқа бетке көшіріледі, ал кестенің бағандары нөмірленеді және кестенің келесі бөліктерінде нөмірленеді. Тақырып пен реттік нөмір кестенің бірінші бөлігінде ғана көрсетіледі, келесі бөліктердің үстінде "жалғасы" сөзі жазылады. Графиктері немесе жолдары көп кесте бөліктерге бөлініп, бір бөлігі екінші бөліктің астына бірнеше параққа орналастырылады. Бұл жағдайда кестенің әр бөлігінде оның бүйірі немесе қақпағы сәйкесінше қайталанады.</w:t>
      </w:r>
    </w:p>
    <w:bookmarkEnd w:id="99"/>
    <w:bookmarkStart w:name="z107" w:id="100"/>
    <w:p>
      <w:pPr>
        <w:spacing w:after="0"/>
        <w:ind w:left="0"/>
        <w:jc w:val="both"/>
      </w:pPr>
      <w:r>
        <w:rPr>
          <w:rFonts w:ascii="Times New Roman"/>
          <w:b w:val="false"/>
          <w:i w:val="false"/>
          <w:color w:val="000000"/>
          <w:sz w:val="28"/>
        </w:rPr>
        <w:t>
      Мәтін мен кестелерге ескертпелерде тек анықтамалық және түсіндірме деректер көрсетіледі. Егер бір ғана ескерту болса, онда ол нөмірленбейді, ал "ескерту" сөзінен кейін қос нүкте қойылады. Егер бірнеше ескертпелер болса, онда "Ескертпер" деген сөзден кейін қос нүкте қойылады және ескертпелердің мазмұны араб цифрларымен нөмірленеді.</w:t>
      </w:r>
    </w:p>
    <w:bookmarkEnd w:id="100"/>
    <w:bookmarkStart w:name="z108" w:id="101"/>
    <w:p>
      <w:pPr>
        <w:spacing w:after="0"/>
        <w:ind w:left="0"/>
        <w:jc w:val="both"/>
      </w:pPr>
      <w:r>
        <w:rPr>
          <w:rFonts w:ascii="Times New Roman"/>
          <w:b w:val="false"/>
          <w:i w:val="false"/>
          <w:color w:val="000000"/>
          <w:sz w:val="28"/>
        </w:rPr>
        <w:t>
      14. Иллюстрациялар олардың егжей-тегжейлері мен жазулары (масштабы мен айқындылығы) сапалы репродукциялау, микрофильмдеу, сканерлеу мүмкіндігін қамтамасыз ететіндей етіп ресімделеді: барлық иллюстрациялардағы сызықтың ең аз қалыңдығы 0,2 миллиметр, сызықтар арасындағы қашықтық – 0,8 миллиметрден кем емес, жазулардағы қаріптің ең аз мөлшері – 2,5 миллиметр, геометриялық фигуралардың бүйірлерінің ең аз өлшемдері (диаметрі) , шартты белгілер ретінде пайдаланылады – 2,5 миллиметр. Осы тармақта баяндалған шектеулер есепке графикалық қосымшаларға да қолданылады.</w:t>
      </w:r>
    </w:p>
    <w:bookmarkEnd w:id="101"/>
    <w:bookmarkStart w:name="z109" w:id="102"/>
    <w:p>
      <w:pPr>
        <w:spacing w:after="0"/>
        <w:ind w:left="0"/>
        <w:jc w:val="both"/>
      </w:pPr>
      <w:r>
        <w:rPr>
          <w:rFonts w:ascii="Times New Roman"/>
          <w:b w:val="false"/>
          <w:i w:val="false"/>
          <w:color w:val="000000"/>
          <w:sz w:val="28"/>
        </w:rPr>
        <w:t xml:space="preserve">
      Барлық иллюстрациялар (суреттер, сызбалар, сызбалар) суреттер деп аталады, "Сурет" сөзімен белгіленеді және бөлім ішінде араб цифрларымен дәйекті түрде нөмірленеді. Иллюстрация нөмірі бөлім нөмірінен және оның нүктемен бөлінген реттік нөмірінен тұрады. </w:t>
      </w:r>
    </w:p>
    <w:bookmarkEnd w:id="102"/>
    <w:bookmarkStart w:name="z110" w:id="103"/>
    <w:p>
      <w:pPr>
        <w:spacing w:after="0"/>
        <w:ind w:left="0"/>
        <w:jc w:val="both"/>
      </w:pPr>
      <w:r>
        <w:rPr>
          <w:rFonts w:ascii="Times New Roman"/>
          <w:b w:val="false"/>
          <w:i w:val="false"/>
          <w:color w:val="000000"/>
          <w:sz w:val="28"/>
        </w:rPr>
        <w:t>
      Егер есепте бір ғана иллюстрация болса, ол нөмірленбейді және "Сурет" сөзі жазылмайды.</w:t>
      </w:r>
    </w:p>
    <w:bookmarkEnd w:id="103"/>
    <w:bookmarkStart w:name="z111" w:id="104"/>
    <w:p>
      <w:pPr>
        <w:spacing w:after="0"/>
        <w:ind w:left="0"/>
        <w:jc w:val="both"/>
      </w:pPr>
      <w:r>
        <w:rPr>
          <w:rFonts w:ascii="Times New Roman"/>
          <w:b w:val="false"/>
          <w:i w:val="false"/>
          <w:color w:val="000000"/>
          <w:sz w:val="28"/>
        </w:rPr>
        <w:t>
      Иллюстрациялардың атауы және түсіндірме деректері бар. Атау иллюстрацияның үстіне қойылады, түсіндірме деректер оның астына бас әріптермен, сызба астындағы мәтін кіші әріптермен (бірінші бас әріптен басқа) басылады. Иллюстрация нөмірі түсіндірме деректердің астына, ал егер ол болмаса – тікелей иллюстрацияның астына орналастырылады немесе иллюстрация нөмірін дефис арқылы атаумен бір жолда орналастырады.</w:t>
      </w:r>
    </w:p>
    <w:bookmarkEnd w:id="104"/>
    <w:bookmarkStart w:name="z112" w:id="105"/>
    <w:p>
      <w:pPr>
        <w:spacing w:after="0"/>
        <w:ind w:left="0"/>
        <w:jc w:val="both"/>
      </w:pPr>
      <w:r>
        <w:rPr>
          <w:rFonts w:ascii="Times New Roman"/>
          <w:b w:val="false"/>
          <w:i w:val="false"/>
          <w:color w:val="000000"/>
          <w:sz w:val="28"/>
        </w:rPr>
        <w:t>
      Иллюстрациялар компьютерлік технологияны немесе сияны қолдана отырып жасалған немесе ксерокөшірмелер мен полиграфиялық әдістермен көбейтілген сызықшалар болып табылады.</w:t>
      </w:r>
    </w:p>
    <w:bookmarkEnd w:id="105"/>
    <w:bookmarkStart w:name="z113" w:id="106"/>
    <w:p>
      <w:pPr>
        <w:spacing w:after="0"/>
        <w:ind w:left="0"/>
        <w:jc w:val="both"/>
      </w:pPr>
      <w:r>
        <w:rPr>
          <w:rFonts w:ascii="Times New Roman"/>
          <w:b w:val="false"/>
          <w:i w:val="false"/>
          <w:color w:val="000000"/>
          <w:sz w:val="28"/>
        </w:rPr>
        <w:t>
      Мәтінмен байланыстырылған кестелер мен иллюстрациялар жеке беттерде орналасады және жалпы нөмірлеуге енгізіледі. Есеп форматынан асатын (бірақ А3 форматынан аспайтын) парақтарда орындалған кестелер мен иллюстрациялар Бір бет ретінде бүктеледі және нөмірленеді.</w:t>
      </w:r>
    </w:p>
    <w:bookmarkEnd w:id="106"/>
    <w:bookmarkStart w:name="z114" w:id="107"/>
    <w:p>
      <w:pPr>
        <w:spacing w:after="0"/>
        <w:ind w:left="0"/>
        <w:jc w:val="both"/>
      </w:pPr>
      <w:r>
        <w:rPr>
          <w:rFonts w:ascii="Times New Roman"/>
          <w:b w:val="false"/>
          <w:i w:val="false"/>
          <w:color w:val="000000"/>
          <w:sz w:val="28"/>
        </w:rPr>
        <w:t xml:space="preserve">
      Есепке әрбір графикалық қосымшада, оның ішінде көп парақты қосымшаның әрбір парағында парақтың төменгі оң жақ бұрышына бұрыштық мөртабан қойылады, қара сиямен немесе полиграфиялық тәсілмен орындалатын осы нысанға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ресімделеді. </w:t>
      </w:r>
    </w:p>
    <w:bookmarkEnd w:id="107"/>
    <w:bookmarkStart w:name="z115" w:id="108"/>
    <w:p>
      <w:pPr>
        <w:spacing w:after="0"/>
        <w:ind w:left="0"/>
        <w:jc w:val="both"/>
      </w:pPr>
      <w:r>
        <w:rPr>
          <w:rFonts w:ascii="Times New Roman"/>
          <w:b w:val="false"/>
          <w:i w:val="false"/>
          <w:color w:val="000000"/>
          <w:sz w:val="28"/>
        </w:rPr>
        <w:t>
      Құжатқа қол жеткізуді шектеу грифі (егер бар болса) графикалық қосымшаның әрбір парағының жоғарғы оң жақ бұрышына қойылады.</w:t>
      </w:r>
    </w:p>
    <w:bookmarkEnd w:id="108"/>
    <w:bookmarkStart w:name="z116" w:id="109"/>
    <w:p>
      <w:pPr>
        <w:spacing w:after="0"/>
        <w:ind w:left="0"/>
        <w:jc w:val="both"/>
      </w:pPr>
      <w:r>
        <w:rPr>
          <w:rFonts w:ascii="Times New Roman"/>
          <w:b w:val="false"/>
          <w:i w:val="false"/>
          <w:color w:val="000000"/>
          <w:sz w:val="28"/>
        </w:rPr>
        <w:t>
      Карталар болып табылатын графикалық қосымшалар масштабтан басқа бұрыштық мөртабанда осы қосымшаны жасау кезінде пайдаланылған картографиялық негізді көрсетеді. Есептің электрондық нұсқасында графикалық қосымшалар Рortable Document Format (PDF форматы) форматында геологиялық қорларда пайдаланылатын компьютерлік бағдарламалар форматындағы көшірмесін қоса отырып, құрастырушы бағдарламаның бастапқы форматында ұсынылады.</w:t>
      </w:r>
    </w:p>
    <w:bookmarkEnd w:id="109"/>
    <w:bookmarkStart w:name="z117" w:id="110"/>
    <w:p>
      <w:pPr>
        <w:spacing w:after="0"/>
        <w:ind w:left="0"/>
        <w:jc w:val="both"/>
      </w:pPr>
      <w:r>
        <w:rPr>
          <w:rFonts w:ascii="Times New Roman"/>
          <w:b w:val="false"/>
          <w:i w:val="false"/>
          <w:color w:val="000000"/>
          <w:sz w:val="28"/>
        </w:rPr>
        <w:t>
      Графикалық қосымшалар қалыңдығы 70-80 миллиметрден аспайтын 210 х 300 миллиметр форматындағы қалталарға орналастырылады. Алаңдық геологиялық түсірілім жұмыстары бойынша графикалық қосымшалар көлемі 700 х 700 миллиметрге дейінгі папкаларда халықаралық диаграмманың стандартты парақтарында ұсынылады.</w:t>
      </w:r>
    </w:p>
    <w:bookmarkEnd w:id="110"/>
    <w:bookmarkStart w:name="z118" w:id="111"/>
    <w:p>
      <w:pPr>
        <w:spacing w:after="0"/>
        <w:ind w:left="0"/>
        <w:jc w:val="both"/>
      </w:pPr>
      <w:r>
        <w:rPr>
          <w:rFonts w:ascii="Times New Roman"/>
          <w:b w:val="false"/>
          <w:i w:val="false"/>
          <w:color w:val="000000"/>
          <w:sz w:val="28"/>
        </w:rPr>
        <w:t xml:space="preserve">
      Графикалық қосымшалардың барлық парақтары папка пішімі бойынша бүктелген парақтың алдыңғы жағында бұрыштық мөртабан болатындай етіп бүктеледі. </w:t>
      </w:r>
    </w:p>
    <w:bookmarkEnd w:id="111"/>
    <w:bookmarkStart w:name="z119" w:id="112"/>
    <w:p>
      <w:pPr>
        <w:spacing w:after="0"/>
        <w:ind w:left="0"/>
        <w:jc w:val="both"/>
      </w:pPr>
      <w:r>
        <w:rPr>
          <w:rFonts w:ascii="Times New Roman"/>
          <w:b w:val="false"/>
          <w:i w:val="false"/>
          <w:color w:val="000000"/>
          <w:sz w:val="28"/>
        </w:rPr>
        <w:t xml:space="preserve">
      Қалтадағы графикалық қосымшалар бір-бірімен байланысты емес, бірнеше парақта жасалған қосымшалардың жеке парақтары бір-біріне жабыспайды. </w:t>
      </w:r>
    </w:p>
    <w:bookmarkEnd w:id="112"/>
    <w:bookmarkStart w:name="z120" w:id="113"/>
    <w:p>
      <w:pPr>
        <w:spacing w:after="0"/>
        <w:ind w:left="0"/>
        <w:jc w:val="both"/>
      </w:pPr>
      <w:r>
        <w:rPr>
          <w:rFonts w:ascii="Times New Roman"/>
          <w:b w:val="false"/>
          <w:i w:val="false"/>
          <w:color w:val="000000"/>
          <w:sz w:val="28"/>
        </w:rPr>
        <w:t>
      Графикалық қосымшалары бар папкаға осы нысанның 1-қосымшасына сәйкес нысан бойынша жапсырма жапсырылады, онда "графикалық қосымшалар" деген субтитр жасалады, бұл ретте кітап нөмірі көрсетілмейді. Егер графикалық қосымшалары бар қалталар біреуден көп болса, олар жапсырмада көрсетілген нөмірмен нөмірленеді.</w:t>
      </w:r>
    </w:p>
    <w:bookmarkEnd w:id="113"/>
    <w:bookmarkStart w:name="z121" w:id="114"/>
    <w:p>
      <w:pPr>
        <w:spacing w:after="0"/>
        <w:ind w:left="0"/>
        <w:jc w:val="both"/>
      </w:pPr>
      <w:r>
        <w:rPr>
          <w:rFonts w:ascii="Times New Roman"/>
          <w:b w:val="false"/>
          <w:i w:val="false"/>
          <w:color w:val="000000"/>
          <w:sz w:val="28"/>
        </w:rPr>
        <w:t>
      15. Екі немесе одан да көп кітаптан тұратын есептер үшін метрологиялық сараптаманың қорытындысы бірінші кітапта орналастырылады.</w:t>
      </w:r>
    </w:p>
    <w:bookmarkEnd w:id="114"/>
    <w:bookmarkStart w:name="z122" w:id="115"/>
    <w:p>
      <w:pPr>
        <w:spacing w:after="0"/>
        <w:ind w:left="0"/>
        <w:jc w:val="both"/>
      </w:pPr>
      <w:r>
        <w:rPr>
          <w:rFonts w:ascii="Times New Roman"/>
          <w:b w:val="false"/>
          <w:i w:val="false"/>
          <w:color w:val="000000"/>
          <w:sz w:val="28"/>
        </w:rPr>
        <w:t>
      16. Патенттік зерттеулер туралы қорытынды осы нысанға 6-қосымшаға сәйкес нысан бойынша ресімделеді.</w:t>
      </w:r>
    </w:p>
    <w:bookmarkEnd w:id="115"/>
    <w:bookmarkStart w:name="z123" w:id="116"/>
    <w:p>
      <w:pPr>
        <w:spacing w:after="0"/>
        <w:ind w:left="0"/>
        <w:jc w:val="both"/>
      </w:pPr>
      <w:r>
        <w:rPr>
          <w:rFonts w:ascii="Times New Roman"/>
          <w:b w:val="false"/>
          <w:i w:val="false"/>
          <w:color w:val="000000"/>
          <w:sz w:val="28"/>
        </w:rPr>
        <w:t>
      Бірнеше кітаптан тұратын есеп үшін патенттік зерттеулер туралы қорытынды олардың біріншісінде орналастырылады.</w:t>
      </w:r>
    </w:p>
    <w:bookmarkEnd w:id="116"/>
    <w:bookmarkStart w:name="z124" w:id="117"/>
    <w:p>
      <w:pPr>
        <w:spacing w:after="0"/>
        <w:ind w:left="0"/>
        <w:jc w:val="both"/>
      </w:pPr>
      <w:r>
        <w:rPr>
          <w:rFonts w:ascii="Times New Roman"/>
          <w:b w:val="false"/>
          <w:i w:val="false"/>
          <w:color w:val="000000"/>
          <w:sz w:val="28"/>
        </w:rPr>
        <w:t xml:space="preserve">
      17. Есеп формуляры осы нысанға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ресімделеді.</w:t>
      </w:r>
    </w:p>
    <w:bookmarkEnd w:id="117"/>
    <w:bookmarkStart w:name="z125" w:id="118"/>
    <w:p>
      <w:pPr>
        <w:spacing w:after="0"/>
        <w:ind w:left="0"/>
        <w:jc w:val="both"/>
      </w:pPr>
      <w:r>
        <w:rPr>
          <w:rFonts w:ascii="Times New Roman"/>
          <w:b w:val="false"/>
          <w:i w:val="false"/>
          <w:color w:val="000000"/>
          <w:sz w:val="28"/>
        </w:rPr>
        <w:t>
      18. Қосымшалары бар есептер, метрологиялық сараптаманың қорытындысы, патенттік зерттеулер туралы қорытынды және орындалған жұмыс көлемі мен шығындарды есептен шығару туралы анықтама жұмыстарды орындаушы ұйымда белгіленген тәртіпке сәйкес рецензияға беріледі.</w:t>
      </w:r>
    </w:p>
    <w:bookmarkEnd w:id="118"/>
    <w:bookmarkStart w:name="z126" w:id="119"/>
    <w:p>
      <w:pPr>
        <w:spacing w:after="0"/>
        <w:ind w:left="0"/>
        <w:jc w:val="both"/>
      </w:pPr>
      <w:r>
        <w:rPr>
          <w:rFonts w:ascii="Times New Roman"/>
          <w:b w:val="false"/>
          <w:i w:val="false"/>
          <w:color w:val="000000"/>
          <w:sz w:val="28"/>
        </w:rPr>
        <w:t>
      Рецензия тақырыбында есептердің толық атауы (есептің титулдық парағына сәйкес), шифры, жауапты орындаушының тегі көрсетіледі.</w:t>
      </w:r>
    </w:p>
    <w:bookmarkEnd w:id="119"/>
    <w:bookmarkStart w:name="z127" w:id="120"/>
    <w:p>
      <w:pPr>
        <w:spacing w:after="0"/>
        <w:ind w:left="0"/>
        <w:jc w:val="both"/>
      </w:pPr>
      <w:r>
        <w:rPr>
          <w:rFonts w:ascii="Times New Roman"/>
          <w:b w:val="false"/>
          <w:i w:val="false"/>
          <w:color w:val="000000"/>
          <w:sz w:val="28"/>
        </w:rPr>
        <w:t xml:space="preserve">
      19. Бастапқы геологиялық материалдар есепке қоса берілетін бастапқы геологиялық материалдарды тапсыру актісі бойынша өңіраралық департаменттің мұрағатына тапсырылады. Екі және одан да көп кітаптан тұратын есеп үшін бастапқы геологиялық материалдарды тапсыру актісі есептің бірінші кітабына орналастырылады және осы нысанға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ресімделеді.</w:t>
      </w:r>
    </w:p>
    <w:bookmarkEnd w:id="120"/>
    <w:bookmarkStart w:name="z128" w:id="121"/>
    <w:p>
      <w:pPr>
        <w:spacing w:after="0"/>
        <w:ind w:left="0"/>
        <w:jc w:val="both"/>
      </w:pPr>
      <w:r>
        <w:rPr>
          <w:rFonts w:ascii="Times New Roman"/>
          <w:b w:val="false"/>
          <w:i w:val="false"/>
          <w:color w:val="000000"/>
          <w:sz w:val="28"/>
        </w:rPr>
        <w:t xml:space="preserve">
      20. Геологиялық барлау жұмыстарының орындалған түрлері мен көлемдері және объект бойынша есептен шығаруға жататын шығындар туралы анықтамада геологиялық барлау жұмыстарының сметалық құнының жиынтық есебіне сәйкес геологиялық барлау жұмыстарының кезеңдері мен түрлері бойынша бөле отырып, физикалық мәндегі жұмыстардың жоспарланған (жоба бойынша) және нақты орындалған түрлері мен көлемдері, жұмыстардың сметалық құны және нақты шығындар көрсетіледі, сондай-ақ геологиялық түсірудің бір шаршы шақырымының сметалық және нақты құны. Анықтамаға қаржы-экономикалық қызметтің басшысы (бас бухгалтер) және жұмыстарды қаржыландыруды қамтамасыз еткен ұйымның бірінші басшысы қол қояды. Екі және одан да көп кітаптан тұратын есеп үшін Анықтама олардың біріншісіне орналастырылады және осы нысанға </w:t>
      </w:r>
      <w:r>
        <w:rPr>
          <w:rFonts w:ascii="Times New Roman"/>
          <w:b w:val="false"/>
          <w:i w:val="false"/>
          <w:color w:val="000000"/>
          <w:sz w:val="28"/>
        </w:rPr>
        <w:t>9</w:t>
      </w:r>
      <w:r>
        <w:rPr>
          <w:rFonts w:ascii="Times New Roman"/>
          <w:b w:val="false"/>
          <w:i w:val="false"/>
          <w:color w:val="000000"/>
          <w:sz w:val="28"/>
        </w:rPr>
        <w:t>-қосымшаға сәйкес нысан бойынша ресімделеді.</w:t>
      </w:r>
    </w:p>
    <w:bookmarkEnd w:id="121"/>
    <w:bookmarkStart w:name="z129" w:id="122"/>
    <w:p>
      <w:pPr>
        <w:spacing w:after="0"/>
        <w:ind w:left="0"/>
        <w:jc w:val="both"/>
      </w:pPr>
      <w:r>
        <w:rPr>
          <w:rFonts w:ascii="Times New Roman"/>
          <w:b w:val="false"/>
          <w:i w:val="false"/>
          <w:color w:val="000000"/>
          <w:sz w:val="28"/>
        </w:rPr>
        <w:t>
      Егер есеп бірнеше кітаптан тұрса, онда қарау хаттамасы бірінші кітапта орналастырылады. Хаттама есептің мәтініне тігіледі немесе оның көлемі үлкен болған жағдайда (7 беттен артық) есепке жеке қосымша түрінде ұсынылады.</w:t>
      </w:r>
    </w:p>
    <w:bookmarkEnd w:id="122"/>
    <w:bookmarkStart w:name="z130" w:id="123"/>
    <w:p>
      <w:pPr>
        <w:spacing w:after="0"/>
        <w:ind w:left="0"/>
        <w:jc w:val="both"/>
      </w:pPr>
      <w:r>
        <w:rPr>
          <w:rFonts w:ascii="Times New Roman"/>
          <w:b w:val="false"/>
          <w:i w:val="false"/>
          <w:color w:val="000000"/>
          <w:sz w:val="28"/>
        </w:rPr>
        <w:t xml:space="preserve">
      21. Есептерді сақтауға жіберілетін ұйымдардың тізбесі есептің бірінші томының соңғы бетінде орналастырылады және осы нысанға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ресімделеді.</w:t>
      </w:r>
    </w:p>
    <w:bookmarkEnd w:id="123"/>
    <w:bookmarkStart w:name="z131" w:id="124"/>
    <w:p>
      <w:pPr>
        <w:spacing w:after="0"/>
        <w:ind w:left="0"/>
        <w:jc w:val="both"/>
      </w:pPr>
      <w:r>
        <w:rPr>
          <w:rFonts w:ascii="Times New Roman"/>
          <w:b w:val="false"/>
          <w:i w:val="false"/>
          <w:color w:val="000000"/>
          <w:sz w:val="28"/>
        </w:rPr>
        <w:t>
      1942 жылғы бірыңғай мемлекеттік координаттар жүйесінде (КЖ-42) орындалған координаттар каталогтары есептің ажырамас бөлігі болып табылатын жеке дәптерде орындалады. Құпия емес нысанда орындалған координаттар каталогтары есептің бірінші кітабында ресімделеді және осы нысанға 11-қосымшаға сәйкес нысан бойынша ресімделеді.</w:t>
      </w:r>
    </w:p>
    <w:bookmarkEnd w:id="124"/>
    <w:bookmarkStart w:name="z132" w:id="125"/>
    <w:p>
      <w:pPr>
        <w:spacing w:after="0"/>
        <w:ind w:left="0"/>
        <w:jc w:val="both"/>
      </w:pPr>
      <w:r>
        <w:rPr>
          <w:rFonts w:ascii="Times New Roman"/>
          <w:b w:val="false"/>
          <w:i w:val="false"/>
          <w:color w:val="000000"/>
          <w:sz w:val="28"/>
        </w:rPr>
        <w:t>
      Үлгілік мекенжай бөлігі</w:t>
      </w:r>
    </w:p>
    <w:bookmarkEnd w:id="125"/>
    <w:bookmarkStart w:name="z133" w:id="126"/>
    <w:p>
      <w:pPr>
        <w:spacing w:after="0"/>
        <w:ind w:left="0"/>
        <w:jc w:val="both"/>
      </w:pPr>
      <w:r>
        <w:rPr>
          <w:rFonts w:ascii="Times New Roman"/>
          <w:b w:val="false"/>
          <w:i w:val="false"/>
          <w:color w:val="000000"/>
          <w:sz w:val="28"/>
        </w:rPr>
        <w:t xml:space="preserve">
      Атауы________________ Мекен-жайы___________________________ </w:t>
      </w:r>
    </w:p>
    <w:bookmarkEnd w:id="126"/>
    <w:bookmarkStart w:name="z134" w:id="127"/>
    <w:p>
      <w:pPr>
        <w:spacing w:after="0"/>
        <w:ind w:left="0"/>
        <w:jc w:val="both"/>
      </w:pPr>
      <w:r>
        <w:rPr>
          <w:rFonts w:ascii="Times New Roman"/>
          <w:b w:val="false"/>
          <w:i w:val="false"/>
          <w:color w:val="000000"/>
          <w:sz w:val="28"/>
        </w:rPr>
        <w:t>
      Телефоны______________________________________________________</w:t>
      </w:r>
    </w:p>
    <w:bookmarkEnd w:id="127"/>
    <w:bookmarkStart w:name="z135" w:id="128"/>
    <w:p>
      <w:pPr>
        <w:spacing w:after="0"/>
        <w:ind w:left="0"/>
        <w:jc w:val="both"/>
      </w:pPr>
      <w:r>
        <w:rPr>
          <w:rFonts w:ascii="Times New Roman"/>
          <w:b w:val="false"/>
          <w:i w:val="false"/>
          <w:color w:val="000000"/>
          <w:sz w:val="28"/>
        </w:rPr>
        <w:t>
      Электрондық пошта мекенжайы________________________________________</w:t>
      </w:r>
    </w:p>
    <w:bookmarkEnd w:id="128"/>
    <w:bookmarkStart w:name="z136" w:id="129"/>
    <w:p>
      <w:pPr>
        <w:spacing w:after="0"/>
        <w:ind w:left="0"/>
        <w:jc w:val="both"/>
      </w:pPr>
      <w:r>
        <w:rPr>
          <w:rFonts w:ascii="Times New Roman"/>
          <w:b w:val="false"/>
          <w:i w:val="false"/>
          <w:color w:val="000000"/>
          <w:sz w:val="28"/>
        </w:rPr>
        <w:t xml:space="preserve">
      Орындаушы_______________________________________ </w:t>
      </w:r>
    </w:p>
    <w:bookmarkEnd w:id="129"/>
    <w:bookmarkStart w:name="z137" w:id="130"/>
    <w:p>
      <w:pPr>
        <w:spacing w:after="0"/>
        <w:ind w:left="0"/>
        <w:jc w:val="both"/>
      </w:pPr>
      <w:r>
        <w:rPr>
          <w:rFonts w:ascii="Times New Roman"/>
          <w:b w:val="false"/>
          <w:i w:val="false"/>
          <w:color w:val="000000"/>
          <w:sz w:val="28"/>
        </w:rPr>
        <w:t>
      тегі, аты және әкесінің аты (бар болса) қолы, телефоны</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пайдаланушылардың</w:t>
            </w:r>
            <w:r>
              <w:br/>
            </w:r>
            <w:r>
              <w:rPr>
                <w:rFonts w:ascii="Times New Roman"/>
                <w:b w:val="false"/>
                <w:i w:val="false"/>
                <w:color w:val="000000"/>
                <w:sz w:val="20"/>
              </w:rPr>
              <w:t>көмірсутектерді барлау мен</w:t>
            </w:r>
            <w:r>
              <w:br/>
            </w:r>
            <w:r>
              <w:rPr>
                <w:rFonts w:ascii="Times New Roman"/>
                <w:b w:val="false"/>
                <w:i w:val="false"/>
                <w:color w:val="000000"/>
                <w:sz w:val="20"/>
              </w:rPr>
              <w:t>өндіруді жүргізу кезінде</w:t>
            </w:r>
            <w:r>
              <w:br/>
            </w:r>
            <w:r>
              <w:rPr>
                <w:rFonts w:ascii="Times New Roman"/>
                <w:b w:val="false"/>
                <w:i w:val="false"/>
                <w:color w:val="000000"/>
                <w:sz w:val="20"/>
              </w:rPr>
              <w:t>геологиялық есепті және</w:t>
            </w:r>
            <w:r>
              <w:br/>
            </w:r>
            <w:r>
              <w:rPr>
                <w:rFonts w:ascii="Times New Roman"/>
                <w:b w:val="false"/>
                <w:i w:val="false"/>
                <w:color w:val="000000"/>
                <w:sz w:val="20"/>
              </w:rPr>
              <w:t>(немесе) зерттелмеген аумақтар</w:t>
            </w:r>
            <w:r>
              <w:br/>
            </w:r>
            <w:r>
              <w:rPr>
                <w:rFonts w:ascii="Times New Roman"/>
                <w:b w:val="false"/>
                <w:i w:val="false"/>
                <w:color w:val="000000"/>
                <w:sz w:val="20"/>
              </w:rPr>
              <w:t>шегінде орналасқан жер</w:t>
            </w:r>
            <w:r>
              <w:br/>
            </w:r>
            <w:r>
              <w:rPr>
                <w:rFonts w:ascii="Times New Roman"/>
                <w:b w:val="false"/>
                <w:i w:val="false"/>
                <w:color w:val="000000"/>
                <w:sz w:val="20"/>
              </w:rPr>
              <w:t>қойнауы учаскесінде</w:t>
            </w:r>
            <w:r>
              <w:br/>
            </w:r>
            <w:r>
              <w:rPr>
                <w:rFonts w:ascii="Times New Roman"/>
                <w:b w:val="false"/>
                <w:i w:val="false"/>
                <w:color w:val="000000"/>
                <w:sz w:val="20"/>
              </w:rPr>
              <w:t>геологиялық барлау</w:t>
            </w:r>
            <w:r>
              <w:br/>
            </w:r>
            <w:r>
              <w:rPr>
                <w:rFonts w:ascii="Times New Roman"/>
                <w:b w:val="false"/>
                <w:i w:val="false"/>
                <w:color w:val="000000"/>
                <w:sz w:val="20"/>
              </w:rPr>
              <w:t>жұмыстарының нәтижелері</w:t>
            </w:r>
            <w:r>
              <w:br/>
            </w:r>
            <w:r>
              <w:rPr>
                <w:rFonts w:ascii="Times New Roman"/>
                <w:b w:val="false"/>
                <w:i w:val="false"/>
                <w:color w:val="000000"/>
                <w:sz w:val="20"/>
              </w:rPr>
              <w:t>туралы есепті ұсыну нысанына</w:t>
            </w:r>
            <w:r>
              <w:br/>
            </w:r>
            <w:r>
              <w:rPr>
                <w:rFonts w:ascii="Times New Roman"/>
                <w:b w:val="false"/>
                <w:i w:val="false"/>
                <w:color w:val="000000"/>
                <w:sz w:val="20"/>
              </w:rPr>
              <w:t>1-қосымша</w:t>
            </w:r>
          </w:p>
        </w:tc>
      </w:tr>
    </w:tbl>
    <w:bookmarkStart w:name="z139" w:id="131"/>
    <w:p>
      <w:pPr>
        <w:spacing w:after="0"/>
        <w:ind w:left="0"/>
        <w:jc w:val="left"/>
      </w:pPr>
      <w:r>
        <w:rPr>
          <w:rFonts w:ascii="Times New Roman"/>
          <w:b/>
          <w:i w:val="false"/>
          <w:color w:val="000000"/>
        </w:rPr>
        <w:t xml:space="preserve"> Қазақстан Республикасы Өнеркәсіп және құрылыс министрлігінің Геология комитетінің жапсырмасы</w:t>
      </w:r>
    </w:p>
    <w:bookmarkEnd w:id="131"/>
    <w:bookmarkStart w:name="z140" w:id="132"/>
    <w:p>
      <w:pPr>
        <w:spacing w:after="0"/>
        <w:ind w:left="0"/>
        <w:jc w:val="left"/>
      </w:pPr>
      <w:r>
        <w:rPr>
          <w:rFonts w:ascii="Times New Roman"/>
          <w:b/>
          <w:i w:val="false"/>
          <w:color w:val="000000"/>
        </w:rPr>
        <w:t xml:space="preserve"> __________________________________ жер қойнауын пайдаланушының атауы ________________________________ жұмыстарды орындаушы ұйымның атауы</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 жеткізуді шектеу грифі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Данасы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Жауапты орындаушы_________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(бар болса)</w:t>
            </w:r>
          </w:p>
        </w:tc>
      </w:tr>
    </w:tbl>
    <w:bookmarkStart w:name="z145" w:id="133"/>
    <w:p>
      <w:pPr>
        <w:spacing w:after="0"/>
        <w:ind w:left="0"/>
        <w:jc w:val="both"/>
      </w:pPr>
      <w:r>
        <w:rPr>
          <w:rFonts w:ascii="Times New Roman"/>
          <w:b w:val="false"/>
          <w:i w:val="false"/>
          <w:color w:val="000000"/>
          <w:sz w:val="28"/>
        </w:rPr>
        <w:t>
      Есеп _________________________________________________________________</w:t>
      </w:r>
    </w:p>
    <w:bookmarkEnd w:id="133"/>
    <w:bookmarkStart w:name="z146" w:id="134"/>
    <w:p>
      <w:pPr>
        <w:spacing w:after="0"/>
        <w:ind w:left="0"/>
        <w:jc w:val="both"/>
      </w:pPr>
      <w:r>
        <w:rPr>
          <w:rFonts w:ascii="Times New Roman"/>
          <w:b w:val="false"/>
          <w:i w:val="false"/>
          <w:color w:val="000000"/>
          <w:sz w:val="28"/>
        </w:rPr>
        <w:t>
      есептің толық атауы</w:t>
      </w:r>
    </w:p>
    <w:bookmarkEnd w:id="134"/>
    <w:bookmarkStart w:name="z147" w:id="135"/>
    <w:p>
      <w:pPr>
        <w:spacing w:after="0"/>
        <w:ind w:left="0"/>
        <w:jc w:val="both"/>
      </w:pPr>
      <w:r>
        <w:rPr>
          <w:rFonts w:ascii="Times New Roman"/>
          <w:b w:val="false"/>
          <w:i w:val="false"/>
          <w:color w:val="000000"/>
          <w:sz w:val="28"/>
        </w:rPr>
        <w:t xml:space="preserve">
      бағдарламаның/кіші бағдарламаның атауы мен нөмірі, тақырыптары, </w:t>
      </w:r>
    </w:p>
    <w:bookmarkEnd w:id="135"/>
    <w:bookmarkStart w:name="z148" w:id="136"/>
    <w:p>
      <w:pPr>
        <w:spacing w:after="0"/>
        <w:ind w:left="0"/>
        <w:jc w:val="both"/>
      </w:pPr>
      <w:r>
        <w:rPr>
          <w:rFonts w:ascii="Times New Roman"/>
          <w:b w:val="false"/>
          <w:i w:val="false"/>
          <w:color w:val="000000"/>
          <w:sz w:val="28"/>
        </w:rPr>
        <w:t>
      лицензиялар/келісімшарттар сериясы және нөмірі _______________</w:t>
      </w:r>
    </w:p>
    <w:bookmarkEnd w:id="136"/>
    <w:bookmarkStart w:name="z149" w:id="137"/>
    <w:p>
      <w:pPr>
        <w:spacing w:after="0"/>
        <w:ind w:left="0"/>
        <w:jc w:val="both"/>
      </w:pPr>
      <w:r>
        <w:rPr>
          <w:rFonts w:ascii="Times New Roman"/>
          <w:b w:val="false"/>
          <w:i w:val="false"/>
          <w:color w:val="000000"/>
          <w:sz w:val="28"/>
        </w:rPr>
        <w:t>
      кітаптардың жалпы саны_______________________________________________</w:t>
      </w:r>
    </w:p>
    <w:bookmarkEnd w:id="137"/>
    <w:bookmarkStart w:name="z150" w:id="138"/>
    <w:p>
      <w:pPr>
        <w:spacing w:after="0"/>
        <w:ind w:left="0"/>
        <w:jc w:val="both"/>
      </w:pPr>
      <w:r>
        <w:rPr>
          <w:rFonts w:ascii="Times New Roman"/>
          <w:b w:val="false"/>
          <w:i w:val="false"/>
          <w:color w:val="000000"/>
          <w:sz w:val="28"/>
        </w:rPr>
        <w:t>
      кітаптың реттік нөмірі атауы____________________________________</w:t>
      </w:r>
    </w:p>
    <w:bookmarkEnd w:id="138"/>
    <w:bookmarkStart w:name="z151" w:id="139"/>
    <w:p>
      <w:pPr>
        <w:spacing w:after="0"/>
        <w:ind w:left="0"/>
        <w:jc w:val="both"/>
      </w:pPr>
      <w:r>
        <w:rPr>
          <w:rFonts w:ascii="Times New Roman"/>
          <w:b w:val="false"/>
          <w:i w:val="false"/>
          <w:color w:val="000000"/>
          <w:sz w:val="28"/>
        </w:rPr>
        <w:t>
      Есепті шығару орны, жылы</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пайдаланушылардың</w:t>
            </w:r>
            <w:r>
              <w:br/>
            </w:r>
            <w:r>
              <w:rPr>
                <w:rFonts w:ascii="Times New Roman"/>
                <w:b w:val="false"/>
                <w:i w:val="false"/>
                <w:color w:val="000000"/>
                <w:sz w:val="20"/>
              </w:rPr>
              <w:t>көмірсутектерді барлау мен</w:t>
            </w:r>
            <w:r>
              <w:br/>
            </w:r>
            <w:r>
              <w:rPr>
                <w:rFonts w:ascii="Times New Roman"/>
                <w:b w:val="false"/>
                <w:i w:val="false"/>
                <w:color w:val="000000"/>
                <w:sz w:val="20"/>
              </w:rPr>
              <w:t>өндіруді жүргізу кезінде</w:t>
            </w:r>
            <w:r>
              <w:br/>
            </w:r>
            <w:r>
              <w:rPr>
                <w:rFonts w:ascii="Times New Roman"/>
                <w:b w:val="false"/>
                <w:i w:val="false"/>
                <w:color w:val="000000"/>
                <w:sz w:val="20"/>
              </w:rPr>
              <w:t>геологиялық есепті және</w:t>
            </w:r>
            <w:r>
              <w:br/>
            </w:r>
            <w:r>
              <w:rPr>
                <w:rFonts w:ascii="Times New Roman"/>
                <w:b w:val="false"/>
                <w:i w:val="false"/>
                <w:color w:val="000000"/>
                <w:sz w:val="20"/>
              </w:rPr>
              <w:t>(немесе) зерттелмеген аумақтар</w:t>
            </w:r>
            <w:r>
              <w:br/>
            </w:r>
            <w:r>
              <w:rPr>
                <w:rFonts w:ascii="Times New Roman"/>
                <w:b w:val="false"/>
                <w:i w:val="false"/>
                <w:color w:val="000000"/>
                <w:sz w:val="20"/>
              </w:rPr>
              <w:t>шегінде орналасқан жер</w:t>
            </w:r>
            <w:r>
              <w:br/>
            </w:r>
            <w:r>
              <w:rPr>
                <w:rFonts w:ascii="Times New Roman"/>
                <w:b w:val="false"/>
                <w:i w:val="false"/>
                <w:color w:val="000000"/>
                <w:sz w:val="20"/>
              </w:rPr>
              <w:t>қойнауы учаскесінде</w:t>
            </w:r>
            <w:r>
              <w:br/>
            </w:r>
            <w:r>
              <w:rPr>
                <w:rFonts w:ascii="Times New Roman"/>
                <w:b w:val="false"/>
                <w:i w:val="false"/>
                <w:color w:val="000000"/>
                <w:sz w:val="20"/>
              </w:rPr>
              <w:t>геологиялық барлау</w:t>
            </w:r>
            <w:r>
              <w:br/>
            </w:r>
            <w:r>
              <w:rPr>
                <w:rFonts w:ascii="Times New Roman"/>
                <w:b w:val="false"/>
                <w:i w:val="false"/>
                <w:color w:val="000000"/>
                <w:sz w:val="20"/>
              </w:rPr>
              <w:t>жұмыстарының нәтижелері</w:t>
            </w:r>
            <w:r>
              <w:br/>
            </w:r>
            <w:r>
              <w:rPr>
                <w:rFonts w:ascii="Times New Roman"/>
                <w:b w:val="false"/>
                <w:i w:val="false"/>
                <w:color w:val="000000"/>
                <w:sz w:val="20"/>
              </w:rPr>
              <w:t>туралы есепті ұсыну нысанына</w:t>
            </w:r>
            <w:r>
              <w:br/>
            </w:r>
            <w:r>
              <w:rPr>
                <w:rFonts w:ascii="Times New Roman"/>
                <w:b w:val="false"/>
                <w:i w:val="false"/>
                <w:color w:val="000000"/>
                <w:sz w:val="20"/>
              </w:rPr>
              <w:t>2-қосымша</w:t>
            </w:r>
          </w:p>
        </w:tc>
      </w:tr>
    </w:tbl>
    <w:bookmarkStart w:name="z153" w:id="140"/>
    <w:p>
      <w:pPr>
        <w:spacing w:after="0"/>
        <w:ind w:left="0"/>
        <w:jc w:val="left"/>
      </w:pPr>
      <w:r>
        <w:rPr>
          <w:rFonts w:ascii="Times New Roman"/>
          <w:b/>
          <w:i w:val="false"/>
          <w:color w:val="000000"/>
        </w:rPr>
        <w:t xml:space="preserve"> Жер қойнауын пайдаланушылардың көмірсутектерді барлау мен өндіруді жүргізу кезінде геологиялық есепті және (немесе) зерттелмеген аумақтар шегінде жер қойнауы учаскесінде геологиялық барлау жұмыстарының нәтижелері туралы есептің </w:t>
      </w:r>
    </w:p>
    <w:bookmarkEnd w:id="140"/>
    <w:bookmarkStart w:name="z154" w:id="141"/>
    <w:p>
      <w:pPr>
        <w:spacing w:after="0"/>
        <w:ind w:left="0"/>
        <w:jc w:val="left"/>
      </w:pPr>
      <w:r>
        <w:rPr>
          <w:rFonts w:ascii="Times New Roman"/>
          <w:b/>
          <w:i w:val="false"/>
          <w:color w:val="000000"/>
        </w:rPr>
        <w:t xml:space="preserve"> титулдық парағы _____________________________  жер қойнауын пайдаланушы ұйымның атауы  ___________________________________  орындаушының атауы</w:t>
      </w:r>
    </w:p>
    <w:bookmarkEnd w:id="141"/>
    <w:bookmarkStart w:name="z155" w:id="142"/>
    <w:p>
      <w:pPr>
        <w:spacing w:after="0"/>
        <w:ind w:left="0"/>
        <w:jc w:val="both"/>
      </w:pPr>
      <w:r>
        <w:rPr>
          <w:rFonts w:ascii="Times New Roman"/>
          <w:b w:val="false"/>
          <w:i w:val="false"/>
          <w:color w:val="000000"/>
          <w:sz w:val="28"/>
        </w:rPr>
        <w:t>
      Әмбебап ондық сыныптамасы __________ Құжатқа рұқсатты Мемлекеттік шектеу</w:t>
      </w:r>
    </w:p>
    <w:bookmarkEnd w:id="142"/>
    <w:bookmarkStart w:name="z156" w:id="143"/>
    <w:p>
      <w:pPr>
        <w:spacing w:after="0"/>
        <w:ind w:left="0"/>
        <w:jc w:val="both"/>
      </w:pPr>
      <w:r>
        <w:rPr>
          <w:rFonts w:ascii="Times New Roman"/>
          <w:b w:val="false"/>
          <w:i w:val="false"/>
          <w:color w:val="000000"/>
          <w:sz w:val="28"/>
        </w:rPr>
        <w:t>
      грифі ___________ тіркеу № _________   __________ дана</w:t>
      </w:r>
    </w:p>
    <w:bookmarkEnd w:id="143"/>
    <w:bookmarkStart w:name="z157" w:id="144"/>
    <w:p>
      <w:pPr>
        <w:spacing w:after="0"/>
        <w:ind w:left="0"/>
        <w:jc w:val="both"/>
      </w:pPr>
      <w:r>
        <w:rPr>
          <w:rFonts w:ascii="Times New Roman"/>
          <w:b w:val="false"/>
          <w:i w:val="false"/>
          <w:color w:val="000000"/>
          <w:sz w:val="28"/>
        </w:rPr>
        <w:t>
      Түгендеу № _____________</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"Келісемін"</w:t>
            </w:r>
            <w:r>
              <w:br/>
            </w:r>
            <w:r>
              <w:rPr>
                <w:rFonts w:ascii="Times New Roman"/>
                <w:b w:val="false"/>
                <w:i w:val="false"/>
                <w:color w:val="000000"/>
                <w:sz w:val="20"/>
              </w:rPr>
              <w:t>Геология комитетінің төрағасы</w:t>
            </w:r>
            <w:r>
              <w:br/>
            </w:r>
            <w:r>
              <w:rPr>
                <w:rFonts w:ascii="Times New Roman"/>
                <w:b w:val="false"/>
                <w:i w:val="false"/>
                <w:color w:val="000000"/>
                <w:sz w:val="20"/>
              </w:rPr>
              <w:t>____________________________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20___жылғы "___"_________</w:t>
            </w:r>
          </w:p>
        </w:tc>
      </w:tr>
    </w:tbl>
    <w:bookmarkStart w:name="z159" w:id="145"/>
    <w:p>
      <w:pPr>
        <w:spacing w:after="0"/>
        <w:ind w:left="0"/>
        <w:jc w:val="both"/>
      </w:pPr>
      <w:r>
        <w:rPr>
          <w:rFonts w:ascii="Times New Roman"/>
          <w:b w:val="false"/>
          <w:i w:val="false"/>
          <w:color w:val="000000"/>
          <w:sz w:val="28"/>
        </w:rPr>
        <w:t>
      __________________________________________________________________</w:t>
      </w:r>
    </w:p>
    <w:bookmarkEnd w:id="145"/>
    <w:bookmarkStart w:name="z160" w:id="146"/>
    <w:p>
      <w:pPr>
        <w:spacing w:after="0"/>
        <w:ind w:left="0"/>
        <w:jc w:val="both"/>
      </w:pPr>
      <w:r>
        <w:rPr>
          <w:rFonts w:ascii="Times New Roman"/>
          <w:b w:val="false"/>
          <w:i w:val="false"/>
          <w:color w:val="000000"/>
          <w:sz w:val="28"/>
        </w:rPr>
        <w:t>
      есептің толық атауы ________________________________________________</w:t>
      </w:r>
    </w:p>
    <w:bookmarkEnd w:id="146"/>
    <w:bookmarkStart w:name="z161" w:id="147"/>
    <w:p>
      <w:pPr>
        <w:spacing w:after="0"/>
        <w:ind w:left="0"/>
        <w:jc w:val="both"/>
      </w:pPr>
      <w:r>
        <w:rPr>
          <w:rFonts w:ascii="Times New Roman"/>
          <w:b w:val="false"/>
          <w:i w:val="false"/>
          <w:color w:val="000000"/>
          <w:sz w:val="28"/>
        </w:rPr>
        <w:t xml:space="preserve">
      есепбағдарламаның/кіші бағдарламаның, тақырыптың атауы мен нөмірі, </w:t>
      </w:r>
    </w:p>
    <w:bookmarkEnd w:id="147"/>
    <w:bookmarkStart w:name="z162" w:id="148"/>
    <w:p>
      <w:pPr>
        <w:spacing w:after="0"/>
        <w:ind w:left="0"/>
        <w:jc w:val="both"/>
      </w:pPr>
      <w:r>
        <w:rPr>
          <w:rFonts w:ascii="Times New Roman"/>
          <w:b w:val="false"/>
          <w:i w:val="false"/>
          <w:color w:val="000000"/>
          <w:sz w:val="28"/>
        </w:rPr>
        <w:t xml:space="preserve">
      лицензияның/шарттың сериясы мен нөмірі, жұмыстардың ауқымы мен парақтардың </w:t>
      </w:r>
    </w:p>
    <w:bookmarkEnd w:id="148"/>
    <w:bookmarkStart w:name="z163" w:id="149"/>
    <w:p>
      <w:pPr>
        <w:spacing w:after="0"/>
        <w:ind w:left="0"/>
        <w:jc w:val="both"/>
      </w:pPr>
      <w:r>
        <w:rPr>
          <w:rFonts w:ascii="Times New Roman"/>
          <w:b w:val="false"/>
          <w:i w:val="false"/>
          <w:color w:val="000000"/>
          <w:sz w:val="28"/>
        </w:rPr>
        <w:t xml:space="preserve">
      номенклатурасы, жұмыстардың орындалу кезеңі </w:t>
      </w:r>
    </w:p>
    <w:bookmarkEnd w:id="149"/>
    <w:bookmarkStart w:name="z164" w:id="150"/>
    <w:p>
      <w:pPr>
        <w:spacing w:after="0"/>
        <w:ind w:left="0"/>
        <w:jc w:val="both"/>
      </w:pPr>
      <w:r>
        <w:rPr>
          <w:rFonts w:ascii="Times New Roman"/>
          <w:b w:val="false"/>
          <w:i w:val="false"/>
          <w:color w:val="000000"/>
          <w:sz w:val="28"/>
        </w:rPr>
        <w:t>
      ___________________________________________________</w:t>
      </w:r>
    </w:p>
    <w:bookmarkEnd w:id="150"/>
    <w:bookmarkStart w:name="z165" w:id="151"/>
    <w:p>
      <w:pPr>
        <w:spacing w:after="0"/>
        <w:ind w:left="0"/>
        <w:jc w:val="both"/>
      </w:pPr>
      <w:r>
        <w:rPr>
          <w:rFonts w:ascii="Times New Roman"/>
          <w:b w:val="false"/>
          <w:i w:val="false"/>
          <w:color w:val="000000"/>
          <w:sz w:val="28"/>
        </w:rPr>
        <w:t>
      ______________________________________________</w:t>
      </w:r>
    </w:p>
    <w:bookmarkEnd w:id="151"/>
    <w:bookmarkStart w:name="z166" w:id="152"/>
    <w:p>
      <w:pPr>
        <w:spacing w:after="0"/>
        <w:ind w:left="0"/>
        <w:jc w:val="both"/>
      </w:pPr>
      <w:r>
        <w:rPr>
          <w:rFonts w:ascii="Times New Roman"/>
          <w:b w:val="false"/>
          <w:i w:val="false"/>
          <w:color w:val="000000"/>
          <w:sz w:val="28"/>
        </w:rPr>
        <w:t>
      кітаптардың жалпы саны  _____________________________________________</w:t>
      </w:r>
    </w:p>
    <w:bookmarkEnd w:id="152"/>
    <w:bookmarkStart w:name="z167" w:id="153"/>
    <w:p>
      <w:pPr>
        <w:spacing w:after="0"/>
        <w:ind w:left="0"/>
        <w:jc w:val="both"/>
      </w:pPr>
      <w:r>
        <w:rPr>
          <w:rFonts w:ascii="Times New Roman"/>
          <w:b w:val="false"/>
          <w:i w:val="false"/>
          <w:color w:val="000000"/>
          <w:sz w:val="28"/>
        </w:rPr>
        <w:t>
      кітаптың нөмірі және атауы</w:t>
      </w:r>
    </w:p>
    <w:bookmarkEnd w:id="153"/>
    <w:bookmarkStart w:name="z168" w:id="154"/>
    <w:p>
      <w:pPr>
        <w:spacing w:after="0"/>
        <w:ind w:left="0"/>
        <w:jc w:val="both"/>
      </w:pPr>
      <w:r>
        <w:rPr>
          <w:rFonts w:ascii="Times New Roman"/>
          <w:b w:val="false"/>
          <w:i w:val="false"/>
          <w:color w:val="000000"/>
          <w:sz w:val="28"/>
        </w:rPr>
        <w:t>
      Ұйымның басшысы _______________________ __________</w:t>
      </w:r>
    </w:p>
    <w:bookmarkEnd w:id="154"/>
    <w:bookmarkStart w:name="z169" w:id="155"/>
    <w:p>
      <w:pPr>
        <w:spacing w:after="0"/>
        <w:ind w:left="0"/>
        <w:jc w:val="both"/>
      </w:pPr>
      <w:r>
        <w:rPr>
          <w:rFonts w:ascii="Times New Roman"/>
          <w:b w:val="false"/>
          <w:i w:val="false"/>
          <w:color w:val="000000"/>
          <w:sz w:val="28"/>
        </w:rPr>
        <w:t>
      Қолы мен күні, тегі, аты, әкесінің аты (бар болған жағдайда)</w:t>
      </w:r>
    </w:p>
    <w:bookmarkEnd w:id="155"/>
    <w:bookmarkStart w:name="z170" w:id="156"/>
    <w:p>
      <w:pPr>
        <w:spacing w:after="0"/>
        <w:ind w:left="0"/>
        <w:jc w:val="both"/>
      </w:pPr>
      <w:r>
        <w:rPr>
          <w:rFonts w:ascii="Times New Roman"/>
          <w:b w:val="false"/>
          <w:i w:val="false"/>
          <w:color w:val="000000"/>
          <w:sz w:val="28"/>
        </w:rPr>
        <w:t>
      Есептің шығарылған орны, жыл</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пайдаланушылардың</w:t>
            </w:r>
            <w:r>
              <w:br/>
            </w:r>
            <w:r>
              <w:rPr>
                <w:rFonts w:ascii="Times New Roman"/>
                <w:b w:val="false"/>
                <w:i w:val="false"/>
                <w:color w:val="000000"/>
                <w:sz w:val="20"/>
              </w:rPr>
              <w:t>көмірсутектерді барлау мен</w:t>
            </w:r>
            <w:r>
              <w:br/>
            </w:r>
            <w:r>
              <w:rPr>
                <w:rFonts w:ascii="Times New Roman"/>
                <w:b w:val="false"/>
                <w:i w:val="false"/>
                <w:color w:val="000000"/>
                <w:sz w:val="20"/>
              </w:rPr>
              <w:t>өндіруді жүргізу кезінде</w:t>
            </w:r>
            <w:r>
              <w:br/>
            </w:r>
            <w:r>
              <w:rPr>
                <w:rFonts w:ascii="Times New Roman"/>
                <w:b w:val="false"/>
                <w:i w:val="false"/>
                <w:color w:val="000000"/>
                <w:sz w:val="20"/>
              </w:rPr>
              <w:t>геологиялық есепті және</w:t>
            </w:r>
            <w:r>
              <w:br/>
            </w:r>
            <w:r>
              <w:rPr>
                <w:rFonts w:ascii="Times New Roman"/>
                <w:b w:val="false"/>
                <w:i w:val="false"/>
                <w:color w:val="000000"/>
                <w:sz w:val="20"/>
              </w:rPr>
              <w:t>(немесе) зерттелмеген аумақтар</w:t>
            </w:r>
            <w:r>
              <w:br/>
            </w:r>
            <w:r>
              <w:rPr>
                <w:rFonts w:ascii="Times New Roman"/>
                <w:b w:val="false"/>
                <w:i w:val="false"/>
                <w:color w:val="000000"/>
                <w:sz w:val="20"/>
              </w:rPr>
              <w:t>шегінде орналасқан жер</w:t>
            </w:r>
            <w:r>
              <w:br/>
            </w:r>
            <w:r>
              <w:rPr>
                <w:rFonts w:ascii="Times New Roman"/>
                <w:b w:val="false"/>
                <w:i w:val="false"/>
                <w:color w:val="000000"/>
                <w:sz w:val="20"/>
              </w:rPr>
              <w:t>қойнауы учаскесінде</w:t>
            </w:r>
            <w:r>
              <w:br/>
            </w:r>
            <w:r>
              <w:rPr>
                <w:rFonts w:ascii="Times New Roman"/>
                <w:b w:val="false"/>
                <w:i w:val="false"/>
                <w:color w:val="000000"/>
                <w:sz w:val="20"/>
              </w:rPr>
              <w:t>геологиялық барлау</w:t>
            </w:r>
            <w:r>
              <w:br/>
            </w:r>
            <w:r>
              <w:rPr>
                <w:rFonts w:ascii="Times New Roman"/>
                <w:b w:val="false"/>
                <w:i w:val="false"/>
                <w:color w:val="000000"/>
                <w:sz w:val="20"/>
              </w:rPr>
              <w:t>жұмыстарының нәтижелері</w:t>
            </w:r>
            <w:r>
              <w:br/>
            </w:r>
            <w:r>
              <w:rPr>
                <w:rFonts w:ascii="Times New Roman"/>
                <w:b w:val="false"/>
                <w:i w:val="false"/>
                <w:color w:val="000000"/>
                <w:sz w:val="20"/>
              </w:rPr>
              <w:t>туралы есепті ұсыну нысанына</w:t>
            </w:r>
            <w:r>
              <w:br/>
            </w:r>
            <w:r>
              <w:rPr>
                <w:rFonts w:ascii="Times New Roman"/>
                <w:b w:val="false"/>
                <w:i w:val="false"/>
                <w:color w:val="000000"/>
                <w:sz w:val="20"/>
              </w:rPr>
              <w:t>3-қосымша</w:t>
            </w:r>
          </w:p>
        </w:tc>
      </w:tr>
    </w:tbl>
    <w:bookmarkStart w:name="z172" w:id="157"/>
    <w:p>
      <w:pPr>
        <w:spacing w:after="0"/>
        <w:ind w:left="0"/>
        <w:jc w:val="left"/>
      </w:pPr>
      <w:r>
        <w:rPr>
          <w:rFonts w:ascii="Times New Roman"/>
          <w:b/>
          <w:i w:val="false"/>
          <w:color w:val="000000"/>
        </w:rPr>
        <w:t xml:space="preserve"> Жер қойнауын пайдаланушылардың көмірсутектерді барлау мен өндіруді жүргізу кезінде геологиялық есепті және (немесе) зерттелмеген аумақтар шегінде жер қойнауы учаскесінде геологиялық барлау жұмыстарының нәтижелері туралы есептің  титулдық парағы</w:t>
      </w:r>
    </w:p>
    <w:bookmarkEnd w:id="157"/>
    <w:bookmarkStart w:name="z173" w:id="158"/>
    <w:p>
      <w:pPr>
        <w:spacing w:after="0"/>
        <w:ind w:left="0"/>
        <w:jc w:val="both"/>
      </w:pPr>
      <w:r>
        <w:rPr>
          <w:rFonts w:ascii="Times New Roman"/>
          <w:b w:val="false"/>
          <w:i w:val="false"/>
          <w:color w:val="000000"/>
          <w:sz w:val="28"/>
        </w:rPr>
        <w:t>
      ____________________________ Өңіраралық департаменті</w:t>
      </w:r>
    </w:p>
    <w:bookmarkEnd w:id="158"/>
    <w:bookmarkStart w:name="z174" w:id="159"/>
    <w:p>
      <w:pPr>
        <w:spacing w:after="0"/>
        <w:ind w:left="0"/>
        <w:jc w:val="both"/>
      </w:pPr>
      <w:r>
        <w:rPr>
          <w:rFonts w:ascii="Times New Roman"/>
          <w:b w:val="false"/>
          <w:i w:val="false"/>
          <w:color w:val="000000"/>
          <w:sz w:val="28"/>
        </w:rPr>
        <w:t>
      жер қойнауын пайдаланушы ұйымның атауы____________________________</w:t>
      </w:r>
    </w:p>
    <w:bookmarkEnd w:id="159"/>
    <w:bookmarkStart w:name="z175" w:id="160"/>
    <w:p>
      <w:pPr>
        <w:spacing w:after="0"/>
        <w:ind w:left="0"/>
        <w:jc w:val="both"/>
      </w:pPr>
      <w:r>
        <w:rPr>
          <w:rFonts w:ascii="Times New Roman"/>
          <w:b w:val="false"/>
          <w:i w:val="false"/>
          <w:color w:val="000000"/>
          <w:sz w:val="28"/>
        </w:rPr>
        <w:t>
      орындаушының атауы_____________________</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ондық сыныптамасы ________ Мемлекеттік тіркеу № ________________ Түгендеу №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рұқсатты шектеу белгісі _____________ _______ дана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"Келісемін"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басқарманың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"____"___________</w:t>
            </w:r>
          </w:p>
        </w:tc>
      </w:tr>
    </w:tbl>
    <w:bookmarkStart w:name="z176" w:id="161"/>
    <w:p>
      <w:pPr>
        <w:spacing w:after="0"/>
        <w:ind w:left="0"/>
        <w:jc w:val="both"/>
      </w:pPr>
      <w:r>
        <w:rPr>
          <w:rFonts w:ascii="Times New Roman"/>
          <w:b w:val="false"/>
          <w:i w:val="false"/>
          <w:color w:val="000000"/>
          <w:sz w:val="28"/>
        </w:rPr>
        <w:t>
      _________________________________________________</w:t>
      </w:r>
    </w:p>
    <w:bookmarkEnd w:id="161"/>
    <w:bookmarkStart w:name="z177" w:id="162"/>
    <w:p>
      <w:pPr>
        <w:spacing w:after="0"/>
        <w:ind w:left="0"/>
        <w:jc w:val="both"/>
      </w:pPr>
      <w:r>
        <w:rPr>
          <w:rFonts w:ascii="Times New Roman"/>
          <w:b w:val="false"/>
          <w:i w:val="false"/>
          <w:color w:val="000000"/>
          <w:sz w:val="28"/>
        </w:rPr>
        <w:t>
      (есептің толық атауы (жұмыстың орындалу кезеңі, масштабы, парақтардың</w:t>
      </w:r>
    </w:p>
    <w:bookmarkEnd w:id="162"/>
    <w:bookmarkStart w:name="z178" w:id="163"/>
    <w:p>
      <w:pPr>
        <w:spacing w:after="0"/>
        <w:ind w:left="0"/>
        <w:jc w:val="both"/>
      </w:pPr>
      <w:r>
        <w:rPr>
          <w:rFonts w:ascii="Times New Roman"/>
          <w:b w:val="false"/>
          <w:i w:val="false"/>
          <w:color w:val="000000"/>
          <w:sz w:val="28"/>
        </w:rPr>
        <w:t>
      номенклатурасы, бағдарламаның/кіші бағдарламаның, тақырыптың атауы мен нөмірі)</w:t>
      </w:r>
    </w:p>
    <w:bookmarkEnd w:id="163"/>
    <w:bookmarkStart w:name="z179" w:id="164"/>
    <w:p>
      <w:pPr>
        <w:spacing w:after="0"/>
        <w:ind w:left="0"/>
        <w:jc w:val="both"/>
      </w:pPr>
      <w:r>
        <w:rPr>
          <w:rFonts w:ascii="Times New Roman"/>
          <w:b w:val="false"/>
          <w:i w:val="false"/>
          <w:color w:val="000000"/>
          <w:sz w:val="28"/>
        </w:rPr>
        <w:t>
      _____________________  (кітаптардың жалпы саны)  (кітаптың нөмірі және атауы)</w:t>
      </w:r>
    </w:p>
    <w:bookmarkEnd w:id="164"/>
    <w:bookmarkStart w:name="z180" w:id="165"/>
    <w:p>
      <w:pPr>
        <w:spacing w:after="0"/>
        <w:ind w:left="0"/>
        <w:jc w:val="both"/>
      </w:pPr>
      <w:r>
        <w:rPr>
          <w:rFonts w:ascii="Times New Roman"/>
          <w:b w:val="false"/>
          <w:i w:val="false"/>
          <w:color w:val="000000"/>
          <w:sz w:val="28"/>
        </w:rPr>
        <w:t>
      Орындаушы ұйымның басшысы ___________ _______________</w:t>
      </w:r>
    </w:p>
    <w:bookmarkEnd w:id="165"/>
    <w:bookmarkStart w:name="z181" w:id="166"/>
    <w:p>
      <w:pPr>
        <w:spacing w:after="0"/>
        <w:ind w:left="0"/>
        <w:jc w:val="both"/>
      </w:pPr>
      <w:r>
        <w:rPr>
          <w:rFonts w:ascii="Times New Roman"/>
          <w:b w:val="false"/>
          <w:i w:val="false"/>
          <w:color w:val="000000"/>
          <w:sz w:val="28"/>
        </w:rPr>
        <w:t>
      (лауазымы) (қолы мен күні)  (тегі, аты, әкесінің аты (бар болған жағдайда)</w:t>
      </w:r>
    </w:p>
    <w:bookmarkEnd w:id="166"/>
    <w:bookmarkStart w:name="z182" w:id="167"/>
    <w:p>
      <w:pPr>
        <w:spacing w:after="0"/>
        <w:ind w:left="0"/>
        <w:jc w:val="both"/>
      </w:pPr>
      <w:r>
        <w:rPr>
          <w:rFonts w:ascii="Times New Roman"/>
          <w:b w:val="false"/>
          <w:i w:val="false"/>
          <w:color w:val="000000"/>
          <w:sz w:val="28"/>
        </w:rPr>
        <w:t>
      Есептің шығарылған орны, жылы</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пайдаланушылардың</w:t>
            </w:r>
            <w:r>
              <w:br/>
            </w:r>
            <w:r>
              <w:rPr>
                <w:rFonts w:ascii="Times New Roman"/>
                <w:b w:val="false"/>
                <w:i w:val="false"/>
                <w:color w:val="000000"/>
                <w:sz w:val="20"/>
              </w:rPr>
              <w:t>көмірсутектерді барлау мен</w:t>
            </w:r>
            <w:r>
              <w:br/>
            </w:r>
            <w:r>
              <w:rPr>
                <w:rFonts w:ascii="Times New Roman"/>
                <w:b w:val="false"/>
                <w:i w:val="false"/>
                <w:color w:val="000000"/>
                <w:sz w:val="20"/>
              </w:rPr>
              <w:t>өндіруді жүргізу кезінде</w:t>
            </w:r>
            <w:r>
              <w:br/>
            </w:r>
            <w:r>
              <w:rPr>
                <w:rFonts w:ascii="Times New Roman"/>
                <w:b w:val="false"/>
                <w:i w:val="false"/>
                <w:color w:val="000000"/>
                <w:sz w:val="20"/>
              </w:rPr>
              <w:t>геологиялық есепті және</w:t>
            </w:r>
            <w:r>
              <w:br/>
            </w:r>
            <w:r>
              <w:rPr>
                <w:rFonts w:ascii="Times New Roman"/>
                <w:b w:val="false"/>
                <w:i w:val="false"/>
                <w:color w:val="000000"/>
                <w:sz w:val="20"/>
              </w:rPr>
              <w:t>(немесе) зерттелмеген аумақтар</w:t>
            </w:r>
            <w:r>
              <w:br/>
            </w:r>
            <w:r>
              <w:rPr>
                <w:rFonts w:ascii="Times New Roman"/>
                <w:b w:val="false"/>
                <w:i w:val="false"/>
                <w:color w:val="000000"/>
                <w:sz w:val="20"/>
              </w:rPr>
              <w:t>шегінде орналасқан жер</w:t>
            </w:r>
            <w:r>
              <w:br/>
            </w:r>
            <w:r>
              <w:rPr>
                <w:rFonts w:ascii="Times New Roman"/>
                <w:b w:val="false"/>
                <w:i w:val="false"/>
                <w:color w:val="000000"/>
                <w:sz w:val="20"/>
              </w:rPr>
              <w:t>қойнауы учаскесінде</w:t>
            </w:r>
            <w:r>
              <w:br/>
            </w:r>
            <w:r>
              <w:rPr>
                <w:rFonts w:ascii="Times New Roman"/>
                <w:b w:val="false"/>
                <w:i w:val="false"/>
                <w:color w:val="000000"/>
                <w:sz w:val="20"/>
              </w:rPr>
              <w:t>геологиялық барлау</w:t>
            </w:r>
            <w:r>
              <w:br/>
            </w:r>
            <w:r>
              <w:rPr>
                <w:rFonts w:ascii="Times New Roman"/>
                <w:b w:val="false"/>
                <w:i w:val="false"/>
                <w:color w:val="000000"/>
                <w:sz w:val="20"/>
              </w:rPr>
              <w:t>жұмыстарының нәтижелері</w:t>
            </w:r>
            <w:r>
              <w:br/>
            </w:r>
            <w:r>
              <w:rPr>
                <w:rFonts w:ascii="Times New Roman"/>
                <w:b w:val="false"/>
                <w:i w:val="false"/>
                <w:color w:val="000000"/>
                <w:sz w:val="20"/>
              </w:rPr>
              <w:t>туралы есепті ұсыну нысанына</w:t>
            </w:r>
            <w:r>
              <w:br/>
            </w:r>
            <w:r>
              <w:rPr>
                <w:rFonts w:ascii="Times New Roman"/>
                <w:b w:val="false"/>
                <w:i w:val="false"/>
                <w:color w:val="000000"/>
                <w:sz w:val="20"/>
              </w:rPr>
              <w:t>4-қосымша</w:t>
            </w:r>
          </w:p>
        </w:tc>
      </w:tr>
    </w:tbl>
    <w:bookmarkStart w:name="z184" w:id="168"/>
    <w:p>
      <w:pPr>
        <w:spacing w:after="0"/>
        <w:ind w:left="0"/>
        <w:jc w:val="left"/>
      </w:pPr>
      <w:r>
        <w:rPr>
          <w:rFonts w:ascii="Times New Roman"/>
          <w:b/>
          <w:i w:val="false"/>
          <w:color w:val="000000"/>
        </w:rPr>
        <w:t xml:space="preserve"> Графикалық қосымшалардың тізімі</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қосымшаның</w:t>
            </w:r>
            <w:r>
              <w:rPr>
                <w:rFonts w:ascii="Times New Roman"/>
                <w:b/>
                <w:i w:val="false"/>
                <w:color w:val="000000"/>
                <w:sz w:val="20"/>
              </w:rPr>
              <w:t xml:space="preserve">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қосымшаның</w:t>
            </w:r>
            <w:r>
              <w:rPr>
                <w:rFonts w:ascii="Times New Roman"/>
                <w:b/>
                <w:i w:val="false"/>
                <w:color w:val="000000"/>
                <w:sz w:val="20"/>
              </w:rPr>
              <w:t xml:space="preserve">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қосымшадағы</w:t>
            </w:r>
            <w:r>
              <w:rPr>
                <w:rFonts w:ascii="Times New Roman"/>
                <w:b/>
                <w:i w:val="false"/>
                <w:color w:val="000000"/>
                <w:sz w:val="20"/>
              </w:rPr>
              <w:t xml:space="preserve"> парақ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Қосымшаның</w:t>
            </w:r>
            <w:r>
              <w:rPr>
                <w:rFonts w:ascii="Times New Roman"/>
                <w:b/>
                <w:i w:val="false"/>
                <w:color w:val="000000"/>
                <w:sz w:val="20"/>
              </w:rPr>
              <w:t xml:space="preserve"> масштабы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Қосымшаның</w:t>
            </w:r>
            <w:r>
              <w:rPr>
                <w:rFonts w:ascii="Times New Roman"/>
                <w:b/>
                <w:i w:val="false"/>
                <w:color w:val="000000"/>
                <w:sz w:val="20"/>
              </w:rPr>
              <w:t xml:space="preserve"> құпиялылық дәрежесі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85" w:id="169"/>
    <w:p>
      <w:pPr>
        <w:spacing w:after="0"/>
        <w:ind w:left="0"/>
        <w:jc w:val="both"/>
      </w:pPr>
      <w:r>
        <w:rPr>
          <w:rFonts w:ascii="Times New Roman"/>
          <w:b w:val="false"/>
          <w:i w:val="false"/>
          <w:color w:val="000000"/>
          <w:sz w:val="28"/>
        </w:rPr>
        <w:t>
      Барлығы: ____ графикалық қосымшалар ___ парақта, құпиялылық дәрежесі</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пайдаланушылардың</w:t>
            </w:r>
            <w:r>
              <w:br/>
            </w:r>
            <w:r>
              <w:rPr>
                <w:rFonts w:ascii="Times New Roman"/>
                <w:b w:val="false"/>
                <w:i w:val="false"/>
                <w:color w:val="000000"/>
                <w:sz w:val="20"/>
              </w:rPr>
              <w:t>көмірсутектерді барлау мен</w:t>
            </w:r>
            <w:r>
              <w:br/>
            </w:r>
            <w:r>
              <w:rPr>
                <w:rFonts w:ascii="Times New Roman"/>
                <w:b w:val="false"/>
                <w:i w:val="false"/>
                <w:color w:val="000000"/>
                <w:sz w:val="20"/>
              </w:rPr>
              <w:t>өндіруді жүргізу кезінде</w:t>
            </w:r>
            <w:r>
              <w:br/>
            </w:r>
            <w:r>
              <w:rPr>
                <w:rFonts w:ascii="Times New Roman"/>
                <w:b w:val="false"/>
                <w:i w:val="false"/>
                <w:color w:val="000000"/>
                <w:sz w:val="20"/>
              </w:rPr>
              <w:t>геологиялық есепті және</w:t>
            </w:r>
            <w:r>
              <w:br/>
            </w:r>
            <w:r>
              <w:rPr>
                <w:rFonts w:ascii="Times New Roman"/>
                <w:b w:val="false"/>
                <w:i w:val="false"/>
                <w:color w:val="000000"/>
                <w:sz w:val="20"/>
              </w:rPr>
              <w:t>(немесе) зерттелмеген аумақтар</w:t>
            </w:r>
            <w:r>
              <w:br/>
            </w:r>
            <w:r>
              <w:rPr>
                <w:rFonts w:ascii="Times New Roman"/>
                <w:b w:val="false"/>
                <w:i w:val="false"/>
                <w:color w:val="000000"/>
                <w:sz w:val="20"/>
              </w:rPr>
              <w:t>шегінде орналасқан жер</w:t>
            </w:r>
            <w:r>
              <w:br/>
            </w:r>
            <w:r>
              <w:rPr>
                <w:rFonts w:ascii="Times New Roman"/>
                <w:b w:val="false"/>
                <w:i w:val="false"/>
                <w:color w:val="000000"/>
                <w:sz w:val="20"/>
              </w:rPr>
              <w:t>қойнауы учаскесінде</w:t>
            </w:r>
            <w:r>
              <w:br/>
            </w:r>
            <w:r>
              <w:rPr>
                <w:rFonts w:ascii="Times New Roman"/>
                <w:b w:val="false"/>
                <w:i w:val="false"/>
                <w:color w:val="000000"/>
                <w:sz w:val="20"/>
              </w:rPr>
              <w:t>геологиялық барлау</w:t>
            </w:r>
            <w:r>
              <w:br/>
            </w:r>
            <w:r>
              <w:rPr>
                <w:rFonts w:ascii="Times New Roman"/>
                <w:b w:val="false"/>
                <w:i w:val="false"/>
                <w:color w:val="000000"/>
                <w:sz w:val="20"/>
              </w:rPr>
              <w:t>жұмыстарының нәтижелері</w:t>
            </w:r>
            <w:r>
              <w:br/>
            </w:r>
            <w:r>
              <w:rPr>
                <w:rFonts w:ascii="Times New Roman"/>
                <w:b w:val="false"/>
                <w:i w:val="false"/>
                <w:color w:val="000000"/>
                <w:sz w:val="20"/>
              </w:rPr>
              <w:t>туралы есепті ұсыну нысанына</w:t>
            </w:r>
            <w:r>
              <w:br/>
            </w:r>
            <w:r>
              <w:rPr>
                <w:rFonts w:ascii="Times New Roman"/>
                <w:b w:val="false"/>
                <w:i w:val="false"/>
                <w:color w:val="000000"/>
                <w:sz w:val="20"/>
              </w:rPr>
              <w:t>5-қосымша</w:t>
            </w:r>
          </w:p>
        </w:tc>
      </w:tr>
    </w:tbl>
    <w:bookmarkStart w:name="z187" w:id="170"/>
    <w:p>
      <w:pPr>
        <w:spacing w:after="0"/>
        <w:ind w:left="0"/>
        <w:jc w:val="left"/>
      </w:pPr>
      <w:r>
        <w:rPr>
          <w:rFonts w:ascii="Times New Roman"/>
          <w:b/>
          <w:i w:val="false"/>
          <w:color w:val="000000"/>
        </w:rPr>
        <w:t xml:space="preserve"> Бұрыштама мөртабан</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жасаған </w:t>
            </w:r>
            <w:r>
              <w:rPr>
                <w:rFonts w:ascii="Times New Roman"/>
                <w:b/>
                <w:i w:val="false"/>
                <w:color w:val="000000"/>
                <w:sz w:val="20"/>
              </w:rPr>
              <w:t>ұйымның</w:t>
            </w:r>
            <w:r>
              <w:rPr>
                <w:rFonts w:ascii="Times New Roman"/>
                <w:b/>
                <w:i w:val="false"/>
                <w:color w:val="000000"/>
                <w:sz w:val="20"/>
              </w:rPr>
              <w:t xml:space="preserve">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Есептің, бағдарламаның/кіші бағдарламаның, тақырыптың атауы және тағы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 қолы, тегі, аты,әкесінің аты(бар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тапсырған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ауқымы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 Тексерген: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қолы Тегі, аты, әкесінің аты (бар болған жағдайда) Лауазымы, қолы Тегі, аты, әкесінің аты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пайдаланушылардың</w:t>
            </w:r>
            <w:r>
              <w:br/>
            </w:r>
            <w:r>
              <w:rPr>
                <w:rFonts w:ascii="Times New Roman"/>
                <w:b w:val="false"/>
                <w:i w:val="false"/>
                <w:color w:val="000000"/>
                <w:sz w:val="20"/>
              </w:rPr>
              <w:t>көмірсутектерді барлау мен</w:t>
            </w:r>
            <w:r>
              <w:br/>
            </w:r>
            <w:r>
              <w:rPr>
                <w:rFonts w:ascii="Times New Roman"/>
                <w:b w:val="false"/>
                <w:i w:val="false"/>
                <w:color w:val="000000"/>
                <w:sz w:val="20"/>
              </w:rPr>
              <w:t>өндіруді жүргізу кезінде</w:t>
            </w:r>
            <w:r>
              <w:br/>
            </w:r>
            <w:r>
              <w:rPr>
                <w:rFonts w:ascii="Times New Roman"/>
                <w:b w:val="false"/>
                <w:i w:val="false"/>
                <w:color w:val="000000"/>
                <w:sz w:val="20"/>
              </w:rPr>
              <w:t>геологиялық есепті және</w:t>
            </w:r>
            <w:r>
              <w:br/>
            </w:r>
            <w:r>
              <w:rPr>
                <w:rFonts w:ascii="Times New Roman"/>
                <w:b w:val="false"/>
                <w:i w:val="false"/>
                <w:color w:val="000000"/>
                <w:sz w:val="20"/>
              </w:rPr>
              <w:t>(немесе) зерттелмеген аумақтар</w:t>
            </w:r>
            <w:r>
              <w:br/>
            </w:r>
            <w:r>
              <w:rPr>
                <w:rFonts w:ascii="Times New Roman"/>
                <w:b w:val="false"/>
                <w:i w:val="false"/>
                <w:color w:val="000000"/>
                <w:sz w:val="20"/>
              </w:rPr>
              <w:t>шегінде орналасқан жер</w:t>
            </w:r>
            <w:r>
              <w:br/>
            </w:r>
            <w:r>
              <w:rPr>
                <w:rFonts w:ascii="Times New Roman"/>
                <w:b w:val="false"/>
                <w:i w:val="false"/>
                <w:color w:val="000000"/>
                <w:sz w:val="20"/>
              </w:rPr>
              <w:t>қойнауы учаскесінде</w:t>
            </w:r>
            <w:r>
              <w:br/>
            </w:r>
            <w:r>
              <w:rPr>
                <w:rFonts w:ascii="Times New Roman"/>
                <w:b w:val="false"/>
                <w:i w:val="false"/>
                <w:color w:val="000000"/>
                <w:sz w:val="20"/>
              </w:rPr>
              <w:t>геологиялық барлау</w:t>
            </w:r>
            <w:r>
              <w:br/>
            </w:r>
            <w:r>
              <w:rPr>
                <w:rFonts w:ascii="Times New Roman"/>
                <w:b w:val="false"/>
                <w:i w:val="false"/>
                <w:color w:val="000000"/>
                <w:sz w:val="20"/>
              </w:rPr>
              <w:t>жұмыстарының нәтижелері</w:t>
            </w:r>
            <w:r>
              <w:br/>
            </w:r>
            <w:r>
              <w:rPr>
                <w:rFonts w:ascii="Times New Roman"/>
                <w:b w:val="false"/>
                <w:i w:val="false"/>
                <w:color w:val="000000"/>
                <w:sz w:val="20"/>
              </w:rPr>
              <w:t>туралы есепті ұсыну нысанына</w:t>
            </w:r>
            <w:r>
              <w:br/>
            </w:r>
            <w:r>
              <w:rPr>
                <w:rFonts w:ascii="Times New Roman"/>
                <w:b w:val="false"/>
                <w:i w:val="false"/>
                <w:color w:val="000000"/>
                <w:sz w:val="20"/>
              </w:rPr>
              <w:t>6-қосымша</w:t>
            </w:r>
          </w:p>
        </w:tc>
      </w:tr>
    </w:tbl>
    <w:bookmarkStart w:name="z189" w:id="171"/>
    <w:p>
      <w:pPr>
        <w:spacing w:after="0"/>
        <w:ind w:left="0"/>
        <w:jc w:val="left"/>
      </w:pPr>
      <w:r>
        <w:rPr>
          <w:rFonts w:ascii="Times New Roman"/>
          <w:b/>
          <w:i w:val="false"/>
          <w:color w:val="000000"/>
        </w:rPr>
        <w:t xml:space="preserve"> Патенттік зерттеулер туралы қорытынды</w:t>
      </w:r>
    </w:p>
    <w:bookmarkEnd w:id="171"/>
    <w:bookmarkStart w:name="z190" w:id="172"/>
    <w:p>
      <w:pPr>
        <w:spacing w:after="0"/>
        <w:ind w:left="0"/>
        <w:jc w:val="both"/>
      </w:pPr>
      <w:r>
        <w:rPr>
          <w:rFonts w:ascii="Times New Roman"/>
          <w:b w:val="false"/>
          <w:i w:val="false"/>
          <w:color w:val="000000"/>
          <w:sz w:val="28"/>
        </w:rPr>
        <w:t>
      Бағдарлама/кіші бағдарлама, тақырып _________________________</w:t>
      </w:r>
    </w:p>
    <w:bookmarkEnd w:id="172"/>
    <w:bookmarkStart w:name="z191" w:id="173"/>
    <w:p>
      <w:pPr>
        <w:spacing w:after="0"/>
        <w:ind w:left="0"/>
        <w:jc w:val="both"/>
      </w:pPr>
      <w:r>
        <w:rPr>
          <w:rFonts w:ascii="Times New Roman"/>
          <w:b w:val="false"/>
          <w:i w:val="false"/>
          <w:color w:val="000000"/>
          <w:sz w:val="28"/>
        </w:rPr>
        <w:t>
      атауы, нөмірі</w:t>
      </w:r>
    </w:p>
    <w:bookmarkEnd w:id="173"/>
    <w:bookmarkStart w:name="z192" w:id="174"/>
    <w:p>
      <w:pPr>
        <w:spacing w:after="0"/>
        <w:ind w:left="0"/>
        <w:jc w:val="both"/>
      </w:pPr>
      <w:r>
        <w:rPr>
          <w:rFonts w:ascii="Times New Roman"/>
          <w:b w:val="false"/>
          <w:i w:val="false"/>
          <w:color w:val="000000"/>
          <w:sz w:val="28"/>
        </w:rPr>
        <w:t>
      Жауапты орындаушы__________________________________________________</w:t>
      </w:r>
    </w:p>
    <w:bookmarkEnd w:id="174"/>
    <w:bookmarkStart w:name="z193" w:id="175"/>
    <w:p>
      <w:pPr>
        <w:spacing w:after="0"/>
        <w:ind w:left="0"/>
        <w:jc w:val="both"/>
      </w:pPr>
      <w:r>
        <w:rPr>
          <w:rFonts w:ascii="Times New Roman"/>
          <w:b w:val="false"/>
          <w:i w:val="false"/>
          <w:color w:val="000000"/>
          <w:sz w:val="28"/>
        </w:rPr>
        <w:t>
      Патенттанушының қорытындысы_______________________________________</w:t>
      </w:r>
    </w:p>
    <w:bookmarkEnd w:id="175"/>
    <w:bookmarkStart w:name="z194" w:id="176"/>
    <w:p>
      <w:pPr>
        <w:spacing w:after="0"/>
        <w:ind w:left="0"/>
        <w:jc w:val="both"/>
      </w:pPr>
      <w:r>
        <w:rPr>
          <w:rFonts w:ascii="Times New Roman"/>
          <w:b w:val="false"/>
          <w:i w:val="false"/>
          <w:color w:val="000000"/>
          <w:sz w:val="28"/>
        </w:rPr>
        <w:t>
      ________________________________________________________________</w:t>
      </w:r>
    </w:p>
    <w:bookmarkEnd w:id="176"/>
    <w:bookmarkStart w:name="z195" w:id="177"/>
    <w:p>
      <w:pPr>
        <w:spacing w:after="0"/>
        <w:ind w:left="0"/>
        <w:jc w:val="both"/>
      </w:pPr>
      <w:r>
        <w:rPr>
          <w:rFonts w:ascii="Times New Roman"/>
          <w:b w:val="false"/>
          <w:i w:val="false"/>
          <w:color w:val="000000"/>
          <w:sz w:val="28"/>
        </w:rPr>
        <w:t>
      ________________________________________________________________</w:t>
      </w:r>
    </w:p>
    <w:bookmarkEnd w:id="177"/>
    <w:bookmarkStart w:name="z196" w:id="178"/>
    <w:p>
      <w:pPr>
        <w:spacing w:after="0"/>
        <w:ind w:left="0"/>
        <w:jc w:val="both"/>
      </w:pPr>
      <w:r>
        <w:rPr>
          <w:rFonts w:ascii="Times New Roman"/>
          <w:b w:val="false"/>
          <w:i w:val="false"/>
          <w:color w:val="000000"/>
          <w:sz w:val="28"/>
        </w:rPr>
        <w:t>
      күні 20 __ жылғы "___"__________________</w:t>
      </w:r>
    </w:p>
    <w:bookmarkEnd w:id="178"/>
    <w:bookmarkStart w:name="z197" w:id="179"/>
    <w:p>
      <w:pPr>
        <w:spacing w:after="0"/>
        <w:ind w:left="0"/>
        <w:jc w:val="both"/>
      </w:pPr>
      <w:r>
        <w:rPr>
          <w:rFonts w:ascii="Times New Roman"/>
          <w:b w:val="false"/>
          <w:i w:val="false"/>
          <w:color w:val="000000"/>
          <w:sz w:val="28"/>
        </w:rPr>
        <w:t>
      патенттанушы __________________ _________</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пайдаланушылардың</w:t>
            </w:r>
            <w:r>
              <w:br/>
            </w:r>
            <w:r>
              <w:rPr>
                <w:rFonts w:ascii="Times New Roman"/>
                <w:b w:val="false"/>
                <w:i w:val="false"/>
                <w:color w:val="000000"/>
                <w:sz w:val="20"/>
              </w:rPr>
              <w:t>көмірсутектерді барлау мен</w:t>
            </w:r>
            <w:r>
              <w:br/>
            </w:r>
            <w:r>
              <w:rPr>
                <w:rFonts w:ascii="Times New Roman"/>
                <w:b w:val="false"/>
                <w:i w:val="false"/>
                <w:color w:val="000000"/>
                <w:sz w:val="20"/>
              </w:rPr>
              <w:t>өндіруді жүргізу кезінде</w:t>
            </w:r>
            <w:r>
              <w:br/>
            </w:r>
            <w:r>
              <w:rPr>
                <w:rFonts w:ascii="Times New Roman"/>
                <w:b w:val="false"/>
                <w:i w:val="false"/>
                <w:color w:val="000000"/>
                <w:sz w:val="20"/>
              </w:rPr>
              <w:t>геологиялық есепті және</w:t>
            </w:r>
            <w:r>
              <w:br/>
            </w:r>
            <w:r>
              <w:rPr>
                <w:rFonts w:ascii="Times New Roman"/>
                <w:b w:val="false"/>
                <w:i w:val="false"/>
                <w:color w:val="000000"/>
                <w:sz w:val="20"/>
              </w:rPr>
              <w:t>(немесе) зерттелмеген аумақтар</w:t>
            </w:r>
            <w:r>
              <w:br/>
            </w:r>
            <w:r>
              <w:rPr>
                <w:rFonts w:ascii="Times New Roman"/>
                <w:b w:val="false"/>
                <w:i w:val="false"/>
                <w:color w:val="000000"/>
                <w:sz w:val="20"/>
              </w:rPr>
              <w:t>шегінде орналасқан жер</w:t>
            </w:r>
            <w:r>
              <w:br/>
            </w:r>
            <w:r>
              <w:rPr>
                <w:rFonts w:ascii="Times New Roman"/>
                <w:b w:val="false"/>
                <w:i w:val="false"/>
                <w:color w:val="000000"/>
                <w:sz w:val="20"/>
              </w:rPr>
              <w:t>қойнауы учаскесінде</w:t>
            </w:r>
            <w:r>
              <w:br/>
            </w:r>
            <w:r>
              <w:rPr>
                <w:rFonts w:ascii="Times New Roman"/>
                <w:b w:val="false"/>
                <w:i w:val="false"/>
                <w:color w:val="000000"/>
                <w:sz w:val="20"/>
              </w:rPr>
              <w:t>геологиялық барлау</w:t>
            </w:r>
            <w:r>
              <w:br/>
            </w:r>
            <w:r>
              <w:rPr>
                <w:rFonts w:ascii="Times New Roman"/>
                <w:b w:val="false"/>
                <w:i w:val="false"/>
                <w:color w:val="000000"/>
                <w:sz w:val="20"/>
              </w:rPr>
              <w:t>жұмыстарының нәтижелері</w:t>
            </w:r>
            <w:r>
              <w:br/>
            </w:r>
            <w:r>
              <w:rPr>
                <w:rFonts w:ascii="Times New Roman"/>
                <w:b w:val="false"/>
                <w:i w:val="false"/>
                <w:color w:val="000000"/>
                <w:sz w:val="20"/>
              </w:rPr>
              <w:t>туралы есепті ұсыну нысанына</w:t>
            </w:r>
            <w:r>
              <w:br/>
            </w:r>
            <w:r>
              <w:rPr>
                <w:rFonts w:ascii="Times New Roman"/>
                <w:b w:val="false"/>
                <w:i w:val="false"/>
                <w:color w:val="000000"/>
                <w:sz w:val="20"/>
              </w:rPr>
              <w:t>7-қосымша</w:t>
            </w:r>
          </w:p>
        </w:tc>
      </w:tr>
    </w:tbl>
    <w:bookmarkStart w:name="z199" w:id="180"/>
    <w:p>
      <w:pPr>
        <w:spacing w:after="0"/>
        <w:ind w:left="0"/>
        <w:jc w:val="left"/>
      </w:pPr>
      <w:r>
        <w:rPr>
          <w:rFonts w:ascii="Times New Roman"/>
          <w:b/>
          <w:i w:val="false"/>
          <w:color w:val="000000"/>
        </w:rPr>
        <w:t xml:space="preserve"> Есеп формуляры</w:t>
      </w:r>
    </w:p>
    <w:bookmarkEnd w:id="180"/>
    <w:bookmarkStart w:name="z200" w:id="181"/>
    <w:p>
      <w:pPr>
        <w:spacing w:after="0"/>
        <w:ind w:left="0"/>
        <w:jc w:val="both"/>
      </w:pPr>
      <w:r>
        <w:rPr>
          <w:rFonts w:ascii="Times New Roman"/>
          <w:b w:val="false"/>
          <w:i w:val="false"/>
          <w:color w:val="000000"/>
          <w:sz w:val="28"/>
        </w:rPr>
        <w:t>
      бойынша____________________________________________________________</w:t>
      </w:r>
    </w:p>
    <w:bookmarkEnd w:id="181"/>
    <w:bookmarkStart w:name="z201" w:id="182"/>
    <w:p>
      <w:pPr>
        <w:spacing w:after="0"/>
        <w:ind w:left="0"/>
        <w:jc w:val="both"/>
      </w:pPr>
      <w:r>
        <w:rPr>
          <w:rFonts w:ascii="Times New Roman"/>
          <w:b w:val="false"/>
          <w:i w:val="false"/>
          <w:color w:val="000000"/>
          <w:sz w:val="28"/>
        </w:rPr>
        <w:t>
      есеп жасалған жұмыстың атауы</w:t>
      </w:r>
    </w:p>
    <w:bookmarkEnd w:id="182"/>
    <w:bookmarkStart w:name="z202" w:id="183"/>
    <w:p>
      <w:pPr>
        <w:spacing w:after="0"/>
        <w:ind w:left="0"/>
        <w:jc w:val="both"/>
      </w:pPr>
      <w:r>
        <w:rPr>
          <w:rFonts w:ascii="Times New Roman"/>
          <w:b w:val="false"/>
          <w:i w:val="false"/>
          <w:color w:val="000000"/>
          <w:sz w:val="28"/>
        </w:rPr>
        <w:t>
      Есеп авторы _____________________________________________________</w:t>
      </w:r>
    </w:p>
    <w:bookmarkEnd w:id="183"/>
    <w:bookmarkStart w:name="z203" w:id="184"/>
    <w:p>
      <w:pPr>
        <w:spacing w:after="0"/>
        <w:ind w:left="0"/>
        <w:jc w:val="both"/>
      </w:pPr>
      <w:r>
        <w:rPr>
          <w:rFonts w:ascii="Times New Roman"/>
          <w:b w:val="false"/>
          <w:i w:val="false"/>
          <w:color w:val="000000"/>
          <w:sz w:val="28"/>
        </w:rPr>
        <w:t>
                                           тегі, аты, әкесінің аты (бар болса)</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Жазба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Жасалған жазбаның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Жазба жасаған тұлғаның атқаратын лауазымы және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республикалық геологиялық қорға сақтауға қабылданды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директоры 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қорлар жөніндегі мемлекеттік комиссия қарады және қабылдады (қорлар есептелетін есептер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сараптама жасау басқармасының басшысы 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қорлар жөніндегі аумақтық комиссия қарады және қабылдады (қорлар есептелетін есептер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жөніндегі өңіраралық комиссияның басшысы 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геология өңіраралық департаменті қарады және қабылдады: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қорлардың басшысы 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жер қойнауын пайдаланушы қарады және қабылдады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жер қойнауын пайдаланушының мердігер кәсіпорны (орындаушы) қарады және қабылдады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____________________</w:t>
            </w:r>
          </w:p>
        </w:tc>
      </w:tr>
    </w:tbl>
    <w:bookmarkStart w:name="z204" w:id="185"/>
    <w:p>
      <w:pPr>
        <w:spacing w:after="0"/>
        <w:ind w:left="0"/>
        <w:jc w:val="both"/>
      </w:pPr>
      <w:r>
        <w:rPr>
          <w:rFonts w:ascii="Times New Roman"/>
          <w:b w:val="false"/>
          <w:i w:val="false"/>
          <w:color w:val="000000"/>
          <w:sz w:val="28"/>
        </w:rPr>
        <w:t>
      Формуляр есептің әрбір данасына қоса беріледі және оның ажырамас бөлігі болып табылады.</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пайдаланушылардың</w:t>
            </w:r>
            <w:r>
              <w:br/>
            </w:r>
            <w:r>
              <w:rPr>
                <w:rFonts w:ascii="Times New Roman"/>
                <w:b w:val="false"/>
                <w:i w:val="false"/>
                <w:color w:val="000000"/>
                <w:sz w:val="20"/>
              </w:rPr>
              <w:t>көмірсутектерді барлау мен</w:t>
            </w:r>
            <w:r>
              <w:br/>
            </w:r>
            <w:r>
              <w:rPr>
                <w:rFonts w:ascii="Times New Roman"/>
                <w:b w:val="false"/>
                <w:i w:val="false"/>
                <w:color w:val="000000"/>
                <w:sz w:val="20"/>
              </w:rPr>
              <w:t>өндіруді жүргізу кезінде</w:t>
            </w:r>
            <w:r>
              <w:br/>
            </w:r>
            <w:r>
              <w:rPr>
                <w:rFonts w:ascii="Times New Roman"/>
                <w:b w:val="false"/>
                <w:i w:val="false"/>
                <w:color w:val="000000"/>
                <w:sz w:val="20"/>
              </w:rPr>
              <w:t>геологиялық есепті және</w:t>
            </w:r>
            <w:r>
              <w:br/>
            </w:r>
            <w:r>
              <w:rPr>
                <w:rFonts w:ascii="Times New Roman"/>
                <w:b w:val="false"/>
                <w:i w:val="false"/>
                <w:color w:val="000000"/>
                <w:sz w:val="20"/>
              </w:rPr>
              <w:t>(немесе) зерттелмеген аумақтар</w:t>
            </w:r>
            <w:r>
              <w:br/>
            </w:r>
            <w:r>
              <w:rPr>
                <w:rFonts w:ascii="Times New Roman"/>
                <w:b w:val="false"/>
                <w:i w:val="false"/>
                <w:color w:val="000000"/>
                <w:sz w:val="20"/>
              </w:rPr>
              <w:t>шегінде орналасқан жер</w:t>
            </w:r>
            <w:r>
              <w:br/>
            </w:r>
            <w:r>
              <w:rPr>
                <w:rFonts w:ascii="Times New Roman"/>
                <w:b w:val="false"/>
                <w:i w:val="false"/>
                <w:color w:val="000000"/>
                <w:sz w:val="20"/>
              </w:rPr>
              <w:t>қойнауы учаскесінде</w:t>
            </w:r>
            <w:r>
              <w:br/>
            </w:r>
            <w:r>
              <w:rPr>
                <w:rFonts w:ascii="Times New Roman"/>
                <w:b w:val="false"/>
                <w:i w:val="false"/>
                <w:color w:val="000000"/>
                <w:sz w:val="20"/>
              </w:rPr>
              <w:t>геологиялық барлау</w:t>
            </w:r>
            <w:r>
              <w:br/>
            </w:r>
            <w:r>
              <w:rPr>
                <w:rFonts w:ascii="Times New Roman"/>
                <w:b w:val="false"/>
                <w:i w:val="false"/>
                <w:color w:val="000000"/>
                <w:sz w:val="20"/>
              </w:rPr>
              <w:t>жұмыстарының нәтижелері</w:t>
            </w:r>
            <w:r>
              <w:br/>
            </w:r>
            <w:r>
              <w:rPr>
                <w:rFonts w:ascii="Times New Roman"/>
                <w:b w:val="false"/>
                <w:i w:val="false"/>
                <w:color w:val="000000"/>
                <w:sz w:val="20"/>
              </w:rPr>
              <w:t>туралы есепті ұсыну нысанына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 аумақтық органының</w:t>
            </w:r>
            <w:r>
              <w:br/>
            </w:r>
            <w:r>
              <w:rPr>
                <w:rFonts w:ascii="Times New Roman"/>
                <w:b w:val="false"/>
                <w:i w:val="false"/>
                <w:color w:val="000000"/>
                <w:sz w:val="20"/>
              </w:rPr>
              <w:t>басшысы _______ қолы</w:t>
            </w:r>
            <w:r>
              <w:br/>
            </w:r>
            <w:r>
              <w:rPr>
                <w:rFonts w:ascii="Times New Roman"/>
                <w:b w:val="false"/>
                <w:i w:val="false"/>
                <w:color w:val="000000"/>
                <w:sz w:val="20"/>
              </w:rPr>
              <w:t>______________________</w:t>
            </w:r>
            <w:r>
              <w:br/>
            </w:r>
            <w:r>
              <w:rPr>
                <w:rFonts w:ascii="Times New Roman"/>
                <w:b w:val="false"/>
                <w:i w:val="false"/>
                <w:color w:val="000000"/>
                <w:sz w:val="20"/>
              </w:rPr>
              <w:t>тегі, аты, әкесінің аты (бар болған жағдайда)</w:t>
            </w:r>
            <w:r>
              <w:br/>
            </w:r>
            <w:r>
              <w:rPr>
                <w:rFonts w:ascii="Times New Roman"/>
                <w:b w:val="false"/>
                <w:i w:val="false"/>
                <w:color w:val="000000"/>
                <w:sz w:val="20"/>
              </w:rPr>
              <w:t>20____ жылғы "___"_____</w:t>
            </w:r>
          </w:p>
        </w:tc>
      </w:tr>
    </w:tbl>
    <w:bookmarkStart w:name="z208" w:id="186"/>
    <w:p>
      <w:pPr>
        <w:spacing w:after="0"/>
        <w:ind w:left="0"/>
        <w:jc w:val="left"/>
      </w:pPr>
      <w:r>
        <w:rPr>
          <w:rFonts w:ascii="Times New Roman"/>
          <w:b/>
          <w:i w:val="false"/>
          <w:color w:val="000000"/>
        </w:rPr>
        <w:t xml:space="preserve"> Бастапқы геологиялық материалдарды тапсыру актісі</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Бастапқы материалдың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Тасымалдағыштың түрі (қағаз/электрондық)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Бастапқы материалдың түрі (мәтін/графика)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09" w:id="187"/>
    <w:p>
      <w:pPr>
        <w:spacing w:after="0"/>
        <w:ind w:left="0"/>
        <w:jc w:val="both"/>
      </w:pPr>
      <w:r>
        <w:rPr>
          <w:rFonts w:ascii="Times New Roman"/>
          <w:b w:val="false"/>
          <w:i w:val="false"/>
          <w:color w:val="000000"/>
          <w:sz w:val="28"/>
        </w:rPr>
        <w:t>
      Тапсырды: __________________________ Жер қойнауын пайдаланушы</w:t>
      </w:r>
    </w:p>
    <w:bookmarkEnd w:id="187"/>
    <w:bookmarkStart w:name="z210" w:id="188"/>
    <w:p>
      <w:pPr>
        <w:spacing w:after="0"/>
        <w:ind w:left="0"/>
        <w:jc w:val="both"/>
      </w:pPr>
      <w:r>
        <w:rPr>
          <w:rFonts w:ascii="Times New Roman"/>
          <w:b w:val="false"/>
          <w:i w:val="false"/>
          <w:color w:val="000000"/>
          <w:sz w:val="28"/>
        </w:rPr>
        <w:t>
      (жұмыстарға тапсырыс беруші)</w:t>
      </w:r>
    </w:p>
    <w:bookmarkEnd w:id="188"/>
    <w:bookmarkStart w:name="z211" w:id="189"/>
    <w:p>
      <w:pPr>
        <w:spacing w:after="0"/>
        <w:ind w:left="0"/>
        <w:jc w:val="both"/>
      </w:pPr>
      <w:r>
        <w:rPr>
          <w:rFonts w:ascii="Times New Roman"/>
          <w:b w:val="false"/>
          <w:i w:val="false"/>
          <w:color w:val="000000"/>
          <w:sz w:val="28"/>
        </w:rPr>
        <w:t>
      Қабылдады: _______________________________</w:t>
      </w:r>
    </w:p>
    <w:bookmarkEnd w:id="189"/>
    <w:bookmarkStart w:name="z212" w:id="190"/>
    <w:p>
      <w:pPr>
        <w:spacing w:after="0"/>
        <w:ind w:left="0"/>
        <w:jc w:val="both"/>
      </w:pPr>
      <w:r>
        <w:rPr>
          <w:rFonts w:ascii="Times New Roman"/>
          <w:b w:val="false"/>
          <w:i w:val="false"/>
          <w:color w:val="000000"/>
          <w:sz w:val="28"/>
        </w:rPr>
        <w:t>
      Аумақтық геологиялық қор қызметінің Қолы,</w:t>
      </w:r>
    </w:p>
    <w:bookmarkEnd w:id="190"/>
    <w:bookmarkStart w:name="z213" w:id="191"/>
    <w:p>
      <w:pPr>
        <w:spacing w:after="0"/>
        <w:ind w:left="0"/>
        <w:jc w:val="both"/>
      </w:pPr>
      <w:r>
        <w:rPr>
          <w:rFonts w:ascii="Times New Roman"/>
          <w:b w:val="false"/>
          <w:i w:val="false"/>
          <w:color w:val="000000"/>
          <w:sz w:val="28"/>
        </w:rPr>
        <w:t>
      Тегі, аты, әкесінің аты (бар болған жағдайда) басшысы</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пайдаланушылардың</w:t>
            </w:r>
            <w:r>
              <w:br/>
            </w:r>
            <w:r>
              <w:rPr>
                <w:rFonts w:ascii="Times New Roman"/>
                <w:b w:val="false"/>
                <w:i w:val="false"/>
                <w:color w:val="000000"/>
                <w:sz w:val="20"/>
              </w:rPr>
              <w:t>көмірсутектерді барлау мен</w:t>
            </w:r>
            <w:r>
              <w:br/>
            </w:r>
            <w:r>
              <w:rPr>
                <w:rFonts w:ascii="Times New Roman"/>
                <w:b w:val="false"/>
                <w:i w:val="false"/>
                <w:color w:val="000000"/>
                <w:sz w:val="20"/>
              </w:rPr>
              <w:t>өндіруді жүргізу кезінде</w:t>
            </w:r>
            <w:r>
              <w:br/>
            </w:r>
            <w:r>
              <w:rPr>
                <w:rFonts w:ascii="Times New Roman"/>
                <w:b w:val="false"/>
                <w:i w:val="false"/>
                <w:color w:val="000000"/>
                <w:sz w:val="20"/>
              </w:rPr>
              <w:t>геологиялық есепті және</w:t>
            </w:r>
            <w:r>
              <w:br/>
            </w:r>
            <w:r>
              <w:rPr>
                <w:rFonts w:ascii="Times New Roman"/>
                <w:b w:val="false"/>
                <w:i w:val="false"/>
                <w:color w:val="000000"/>
                <w:sz w:val="20"/>
              </w:rPr>
              <w:t>(немесе) зерттелмеген аумақтар</w:t>
            </w:r>
            <w:r>
              <w:br/>
            </w:r>
            <w:r>
              <w:rPr>
                <w:rFonts w:ascii="Times New Roman"/>
                <w:b w:val="false"/>
                <w:i w:val="false"/>
                <w:color w:val="000000"/>
                <w:sz w:val="20"/>
              </w:rPr>
              <w:t>шегінде орналасқан жер</w:t>
            </w:r>
            <w:r>
              <w:br/>
            </w:r>
            <w:r>
              <w:rPr>
                <w:rFonts w:ascii="Times New Roman"/>
                <w:b w:val="false"/>
                <w:i w:val="false"/>
                <w:color w:val="000000"/>
                <w:sz w:val="20"/>
              </w:rPr>
              <w:t>қойнауы учаскесінде</w:t>
            </w:r>
            <w:r>
              <w:br/>
            </w:r>
            <w:r>
              <w:rPr>
                <w:rFonts w:ascii="Times New Roman"/>
                <w:b w:val="false"/>
                <w:i w:val="false"/>
                <w:color w:val="000000"/>
                <w:sz w:val="20"/>
              </w:rPr>
              <w:t>геологиялық барлау</w:t>
            </w:r>
            <w:r>
              <w:br/>
            </w:r>
            <w:r>
              <w:rPr>
                <w:rFonts w:ascii="Times New Roman"/>
                <w:b w:val="false"/>
                <w:i w:val="false"/>
                <w:color w:val="000000"/>
                <w:sz w:val="20"/>
              </w:rPr>
              <w:t>жұмыстарының нәтижелері</w:t>
            </w:r>
            <w:r>
              <w:br/>
            </w:r>
            <w:r>
              <w:rPr>
                <w:rFonts w:ascii="Times New Roman"/>
                <w:b w:val="false"/>
                <w:i w:val="false"/>
                <w:color w:val="000000"/>
                <w:sz w:val="20"/>
              </w:rPr>
              <w:t>туралы есепті ұсыну нысанына</w:t>
            </w:r>
            <w:r>
              <w:br/>
            </w:r>
            <w:r>
              <w:rPr>
                <w:rFonts w:ascii="Times New Roman"/>
                <w:b w:val="false"/>
                <w:i w:val="false"/>
                <w:color w:val="000000"/>
                <w:sz w:val="20"/>
              </w:rPr>
              <w:t>9-қосымша</w:t>
            </w:r>
          </w:p>
        </w:tc>
      </w:tr>
    </w:tbl>
    <w:bookmarkStart w:name="z215" w:id="192"/>
    <w:p>
      <w:pPr>
        <w:spacing w:after="0"/>
        <w:ind w:left="0"/>
        <w:jc w:val="left"/>
      </w:pPr>
      <w:r>
        <w:rPr>
          <w:rFonts w:ascii="Times New Roman"/>
          <w:b/>
          <w:i w:val="false"/>
          <w:color w:val="000000"/>
        </w:rPr>
        <w:t xml:space="preserve"> Есепті тарату (қағаз және электрондық нұсқасы) __________________________________________ Есептің атауы</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w:t>
            </w:r>
            <w:r>
              <w:rPr>
                <w:rFonts w:ascii="Times New Roman"/>
                <w:b/>
                <w:i w:val="false"/>
                <w:color w:val="000000"/>
                <w:sz w:val="20"/>
              </w:rPr>
              <w:t xml:space="preserve">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 нөмірі (қағаз)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Дана нөмірі (электрондық)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 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пайдаланушылардың</w:t>
            </w:r>
            <w:r>
              <w:br/>
            </w:r>
            <w:r>
              <w:rPr>
                <w:rFonts w:ascii="Times New Roman"/>
                <w:b w:val="false"/>
                <w:i w:val="false"/>
                <w:color w:val="000000"/>
                <w:sz w:val="20"/>
              </w:rPr>
              <w:t>көмірсутектерді барлау мен</w:t>
            </w:r>
            <w:r>
              <w:br/>
            </w:r>
            <w:r>
              <w:rPr>
                <w:rFonts w:ascii="Times New Roman"/>
                <w:b w:val="false"/>
                <w:i w:val="false"/>
                <w:color w:val="000000"/>
                <w:sz w:val="20"/>
              </w:rPr>
              <w:t>өндіруді жүргізу кезінде</w:t>
            </w:r>
            <w:r>
              <w:br/>
            </w:r>
            <w:r>
              <w:rPr>
                <w:rFonts w:ascii="Times New Roman"/>
                <w:b w:val="false"/>
                <w:i w:val="false"/>
                <w:color w:val="000000"/>
                <w:sz w:val="20"/>
              </w:rPr>
              <w:t>геологиялық есепті және</w:t>
            </w:r>
            <w:r>
              <w:br/>
            </w:r>
            <w:r>
              <w:rPr>
                <w:rFonts w:ascii="Times New Roman"/>
                <w:b w:val="false"/>
                <w:i w:val="false"/>
                <w:color w:val="000000"/>
                <w:sz w:val="20"/>
              </w:rPr>
              <w:t>(немесе) зерттелмеген аумақтар</w:t>
            </w:r>
            <w:r>
              <w:br/>
            </w:r>
            <w:r>
              <w:rPr>
                <w:rFonts w:ascii="Times New Roman"/>
                <w:b w:val="false"/>
                <w:i w:val="false"/>
                <w:color w:val="000000"/>
                <w:sz w:val="20"/>
              </w:rPr>
              <w:t>шегінде орналасқан жер</w:t>
            </w:r>
            <w:r>
              <w:br/>
            </w:r>
            <w:r>
              <w:rPr>
                <w:rFonts w:ascii="Times New Roman"/>
                <w:b w:val="false"/>
                <w:i w:val="false"/>
                <w:color w:val="000000"/>
                <w:sz w:val="20"/>
              </w:rPr>
              <w:t>қойнауы учаскесінде</w:t>
            </w:r>
            <w:r>
              <w:br/>
            </w:r>
            <w:r>
              <w:rPr>
                <w:rFonts w:ascii="Times New Roman"/>
                <w:b w:val="false"/>
                <w:i w:val="false"/>
                <w:color w:val="000000"/>
                <w:sz w:val="20"/>
              </w:rPr>
              <w:t>геологиялық барлау</w:t>
            </w:r>
            <w:r>
              <w:br/>
            </w:r>
            <w:r>
              <w:rPr>
                <w:rFonts w:ascii="Times New Roman"/>
                <w:b w:val="false"/>
                <w:i w:val="false"/>
                <w:color w:val="000000"/>
                <w:sz w:val="20"/>
              </w:rPr>
              <w:t>жұмыстарының нәтижелері</w:t>
            </w:r>
            <w:r>
              <w:br/>
            </w:r>
            <w:r>
              <w:rPr>
                <w:rFonts w:ascii="Times New Roman"/>
                <w:b w:val="false"/>
                <w:i w:val="false"/>
                <w:color w:val="000000"/>
                <w:sz w:val="20"/>
              </w:rPr>
              <w:t>туралы есепті ұсыну нысанына</w:t>
            </w:r>
            <w:r>
              <w:br/>
            </w:r>
            <w:r>
              <w:rPr>
                <w:rFonts w:ascii="Times New Roman"/>
                <w:b w:val="false"/>
                <w:i w:val="false"/>
                <w:color w:val="000000"/>
                <w:sz w:val="20"/>
              </w:rPr>
              <w:t>10-қосымша</w:t>
            </w:r>
          </w:p>
        </w:tc>
      </w:tr>
    </w:tbl>
    <w:bookmarkStart w:name="z217" w:id="193"/>
    <w:p>
      <w:pPr>
        <w:spacing w:after="0"/>
        <w:ind w:left="0"/>
        <w:jc w:val="both"/>
      </w:pPr>
      <w:r>
        <w:rPr>
          <w:rFonts w:ascii="Times New Roman"/>
          <w:b w:val="false"/>
          <w:i w:val="false"/>
          <w:color w:val="000000"/>
          <w:sz w:val="28"/>
        </w:rPr>
        <w:t>
      Координаталар жүйесі: ______</w:t>
      </w:r>
    </w:p>
    <w:bookmarkEnd w:id="193"/>
    <w:bookmarkStart w:name="z218" w:id="194"/>
    <w:p>
      <w:pPr>
        <w:spacing w:after="0"/>
        <w:ind w:left="0"/>
        <w:jc w:val="both"/>
      </w:pPr>
      <w:r>
        <w:rPr>
          <w:rFonts w:ascii="Times New Roman"/>
          <w:b w:val="false"/>
          <w:i w:val="false"/>
          <w:color w:val="000000"/>
          <w:sz w:val="28"/>
        </w:rPr>
        <w:t>
      Биіктіктер жүйесі: Балтық</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Ұңғыманың</w:t>
            </w:r>
            <w:r>
              <w:rPr>
                <w:rFonts w:ascii="Times New Roman"/>
                <w:b/>
                <w:i w:val="false"/>
                <w:color w:val="000000"/>
                <w:sz w:val="20"/>
              </w:rPr>
              <w:t xml:space="preserve">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Геолграфиялық координаттар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Ротордың алтитудасы,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