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bd7c" w14:textId="c0cb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мемлекеттік геологиялық зерттеу жөніндегі жұмыстарды жүргізуге арналған уақыт және баға нормаларын бекіту туралы" Қазақстан Республикасы Инвестициялар және даму министрінің 2018 жылғы 29 мамырдағы №402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14 сәуірдегі № 177 бұйрығы. Қазақстан Республикасының Әділет министрлігінде 2026 жылғы 15 сәуірде № 38427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мемлекеттік геологиялық зерттеу жөніндегі жұмыстарды жүргізуге арналған уақыт және баға нормаларын бекіту туралы" Қазақстан Республикасы Инвестициялар және даму министрінің 2018 жылғы 29 мамырдағы №402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17074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Геология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