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d2c8" w14:textId="24bd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активі ақша (стейблкоин)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31 қаулысы. Қазақстан Республикасының Әділет министрлігінде 2026 жылғы 13 сәуірде № 38410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w:t>
      </w:r>
      <w:r>
        <w:rPr>
          <w:rFonts w:ascii="Times New Roman"/>
          <w:b w:val="false"/>
          <w:i w:val="false"/>
          <w:color w:val="000000"/>
          <w:sz w:val="28"/>
        </w:rPr>
        <w:t>3-2-тармағының</w:t>
      </w:r>
      <w:r>
        <w:rPr>
          <w:rFonts w:ascii="Times New Roman"/>
          <w:b w:val="false"/>
          <w:i w:val="false"/>
          <w:color w:val="000000"/>
          <w:sz w:val="28"/>
        </w:rPr>
        <w:t xml:space="preserve"> үшінші абзацына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Базалық активі ақша (стейблкоин)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әрі-Талаптар)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3" w:id="8"/>
    <w:p>
      <w:pPr>
        <w:spacing w:after="0"/>
        <w:ind w:left="0"/>
        <w:jc w:val="both"/>
      </w:pPr>
      <w:r>
        <w:rPr>
          <w:rFonts w:ascii="Times New Roman"/>
          <w:b w:val="false"/>
          <w:i w:val="false"/>
          <w:color w:val="000000"/>
          <w:sz w:val="28"/>
        </w:rPr>
        <w:t>
      2026 жылғы 12 шілдеге дейін:</w:t>
      </w:r>
    </w:p>
    <w:bookmarkEnd w:id="8"/>
    <w:bookmarkStart w:name="z14" w:id="9"/>
    <w:p>
      <w:pPr>
        <w:spacing w:after="0"/>
        <w:ind w:left="0"/>
        <w:jc w:val="both"/>
      </w:pPr>
      <w:r>
        <w:rPr>
          <w:rFonts w:ascii="Times New Roman"/>
          <w:b w:val="false"/>
          <w:i w:val="false"/>
          <w:color w:val="000000"/>
          <w:sz w:val="28"/>
        </w:rPr>
        <w:t xml:space="preserve">
      1) Талаптардың 8-тармағының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қолданысы тоқтатыла тұрсын, осы абзац тоқтата тұру кезеңінде мынадай редакцияда қолданыста болады деп белгіленсін:</w:t>
      </w:r>
    </w:p>
    <w:bookmarkEnd w:id="9"/>
    <w:bookmarkStart w:name="z15" w:id="10"/>
    <w:p>
      <w:pPr>
        <w:spacing w:after="0"/>
        <w:ind w:left="0"/>
        <w:jc w:val="both"/>
      </w:pPr>
      <w:r>
        <w:rPr>
          <w:rFonts w:ascii="Times New Roman"/>
          <w:b w:val="false"/>
          <w:i w:val="false"/>
          <w:color w:val="000000"/>
          <w:sz w:val="28"/>
        </w:rPr>
        <w:t>
      "1) өз функцияларын толық көлемде және эмитенттің ішкі құжаттарында көзделген тәртіппен жүзеге асыруға мүмкіндік беретін шектерде эмитенттің барлық үй-жайларына, ақпараттық жүйелерге, телекоммуникация құралдарына, құжаттар мен файлдарға рұқсат алу;";</w:t>
      </w:r>
    </w:p>
    <w:bookmarkEnd w:id="10"/>
    <w:bookmarkStart w:name="z16" w:id="11"/>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10-тармағының</w:t>
      </w:r>
      <w:r>
        <w:rPr>
          <w:rFonts w:ascii="Times New Roman"/>
          <w:b w:val="false"/>
          <w:i w:val="false"/>
          <w:color w:val="000000"/>
          <w:sz w:val="28"/>
        </w:rPr>
        <w:t xml:space="preserve"> бірінші абзацы қолданысы тоқтатыла тұрсын, осы абзац тоқтата тұру кезеңінде мынадай редакцияда қолданыста болады деп белгіленсін:</w:t>
      </w:r>
    </w:p>
    <w:bookmarkEnd w:id="11"/>
    <w:bookmarkStart w:name="z17" w:id="12"/>
    <w:p>
      <w:pPr>
        <w:spacing w:after="0"/>
        <w:ind w:left="0"/>
        <w:jc w:val="both"/>
      </w:pPr>
      <w:r>
        <w:rPr>
          <w:rFonts w:ascii="Times New Roman"/>
          <w:b w:val="false"/>
          <w:i w:val="false"/>
          <w:color w:val="000000"/>
          <w:sz w:val="28"/>
        </w:rPr>
        <w:t>
      "10. Эмитент КЖ/ТҚ/ЖҚҚТҚ қарсы іс-қимыл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202__ жылғы "__" ________</w:t>
            </w:r>
            <w:r>
              <w:br/>
            </w:r>
            <w:r>
              <w:rPr>
                <w:rFonts w:ascii="Times New Roman"/>
                <w:b w:val="false"/>
                <w:i w:val="false"/>
                <w:color w:val="000000"/>
                <w:sz w:val="20"/>
              </w:rPr>
              <w:t>№ __ қаулысымен</w:t>
            </w:r>
            <w:r>
              <w:br/>
            </w:r>
            <w:r>
              <w:rPr>
                <w:rFonts w:ascii="Times New Roman"/>
                <w:b w:val="false"/>
                <w:i w:val="false"/>
                <w:color w:val="000000"/>
                <w:sz w:val="20"/>
              </w:rPr>
              <w:t xml:space="preserve">бекітілген </w:t>
            </w:r>
          </w:p>
        </w:tc>
      </w:tr>
    </w:tbl>
    <w:bookmarkStart w:name="z21" w:id="14"/>
    <w:p>
      <w:pPr>
        <w:spacing w:after="0"/>
        <w:ind w:left="0"/>
        <w:jc w:val="left"/>
      </w:pPr>
      <w:r>
        <w:rPr>
          <w:rFonts w:ascii="Times New Roman"/>
          <w:b/>
          <w:i w:val="false"/>
          <w:color w:val="000000"/>
        </w:rPr>
        <w:t xml:space="preserve"> Базалық активі ақша (стейблкоин)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Базалық активі ақша (стейблкоин) болып табылатын цифрлық қаржы активтерінің эмитенттері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үшінші абзацына сәйкес әзірленді.</w:t>
      </w:r>
    </w:p>
    <w:bookmarkEnd w:id="16"/>
    <w:bookmarkStart w:name="z24" w:id="17"/>
    <w:p>
      <w:pPr>
        <w:spacing w:after="0"/>
        <w:ind w:left="0"/>
        <w:jc w:val="both"/>
      </w:pPr>
      <w:r>
        <w:rPr>
          <w:rFonts w:ascii="Times New Roman"/>
          <w:b w:val="false"/>
          <w:i w:val="false"/>
          <w:color w:val="000000"/>
          <w:sz w:val="28"/>
        </w:rPr>
        <w:t>
      Талаптар базалық активі ақша (стейблкоин) болып табылатын цифрлық қаржы активтерінің эмитенттеріне (бұдан әрі – эмитенттер) қолданылады.</w:t>
      </w:r>
    </w:p>
    <w:bookmarkEnd w:id="17"/>
    <w:bookmarkStart w:name="z25" w:id="18"/>
    <w:p>
      <w:pPr>
        <w:spacing w:after="0"/>
        <w:ind w:left="0"/>
        <w:jc w:val="both"/>
      </w:pPr>
      <w:r>
        <w:rPr>
          <w:rFonts w:ascii="Times New Roman"/>
          <w:b w:val="false"/>
          <w:i w:val="false"/>
          <w:color w:val="000000"/>
          <w:sz w:val="28"/>
        </w:rPr>
        <w:t xml:space="preserve">
      2. Талаптарда Қазақстан Республикасының </w:t>
      </w:r>
      <w:r>
        <w:rPr>
          <w:rFonts w:ascii="Times New Roman"/>
          <w:b w:val="false"/>
          <w:i w:val="false"/>
          <w:color w:val="000000"/>
          <w:sz w:val="28"/>
        </w:rPr>
        <w:t>КЖ/ТҚ/ЖҚҚТҚҚ</w:t>
      </w:r>
      <w:r>
        <w:rPr>
          <w:rFonts w:ascii="Times New Roman"/>
          <w:b w:val="false"/>
          <w:i w:val="false"/>
          <w:color w:val="000000"/>
          <w:sz w:val="28"/>
        </w:rPr>
        <w:t xml:space="preserve"> туралы және "Қазақстан Республикасындағы цифрлық активтер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ұғымдар, сондай-ақ мынадай ұғымдар пайдаланылады:</w:t>
      </w:r>
    </w:p>
    <w:bookmarkEnd w:id="18"/>
    <w:bookmarkStart w:name="z26" w:id="19"/>
    <w:p>
      <w:pPr>
        <w:spacing w:after="0"/>
        <w:ind w:left="0"/>
        <w:jc w:val="both"/>
      </w:pPr>
      <w:r>
        <w:rPr>
          <w:rFonts w:ascii="Times New Roman"/>
          <w:b w:val="false"/>
          <w:i w:val="false"/>
          <w:color w:val="000000"/>
          <w:sz w:val="28"/>
        </w:rPr>
        <w:t xml:space="preserve">
      1) ерекше операция (мәміле) – қаржылық мониторингті жүзеге асыратын және </w:t>
      </w:r>
      <w:r>
        <w:rPr>
          <w:rFonts w:ascii="Times New Roman"/>
          <w:b w:val="false"/>
          <w:i w:val="false"/>
          <w:color w:val="000000"/>
          <w:sz w:val="28"/>
        </w:rPr>
        <w:t>КЖ/ТҚ/ЖҚҚТҚҚ</w:t>
      </w:r>
      <w:r>
        <w:rPr>
          <w:rFonts w:ascii="Times New Roman"/>
          <w:b w:val="false"/>
          <w:i w:val="false"/>
          <w:color w:val="000000"/>
          <w:sz w:val="28"/>
        </w:rPr>
        <w:t xml:space="preserve">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уәкілетті орган (бұдан әрі – уәкілетті орган) айқындаған, сондай-ақ эмитенттер дербес әзірлеген күдікті операцияны айқындау белгілерін ескере отырып, </w:t>
      </w:r>
      <w:r>
        <w:rPr>
          <w:rFonts w:ascii="Times New Roman"/>
          <w:b w:val="false"/>
          <w:i w:val="false"/>
          <w:color w:val="000000"/>
          <w:sz w:val="28"/>
        </w:rPr>
        <w:t>КЖ/ТҚ/ЖҚҚТҚҚ</w:t>
      </w:r>
      <w:r>
        <w:rPr>
          <w:rFonts w:ascii="Times New Roman"/>
          <w:b w:val="false"/>
          <w:i w:val="false"/>
          <w:color w:val="000000"/>
          <w:sz w:val="28"/>
        </w:rPr>
        <w:t xml:space="preserve">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клиент операциясы (мәмілесі);</w:t>
      </w:r>
    </w:p>
    <w:bookmarkEnd w:id="19"/>
    <w:bookmarkStart w:name="z27" w:id="20"/>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КЖ/ТҚ/ЖҚҚТҚ тәуекелдері) – эмитенттерді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процестеріне әдейі немесе байқаусыз тарту тәуекелдері</w:t>
      </w:r>
    </w:p>
    <w:bookmarkEnd w:id="20"/>
    <w:bookmarkStart w:name="z28" w:id="21"/>
    <w:p>
      <w:pPr>
        <w:spacing w:after="0"/>
        <w:ind w:left="0"/>
        <w:jc w:val="both"/>
      </w:pPr>
      <w:r>
        <w:rPr>
          <w:rFonts w:ascii="Times New Roman"/>
          <w:b w:val="false"/>
          <w:i w:val="false"/>
          <w:color w:val="000000"/>
          <w:sz w:val="28"/>
        </w:rPr>
        <w:t>
      3) КЖ/ТҚ/ЖҚҚТҚ тәуекелдерін басқару – КЖ/ТҚ/ЖҚҚТҚ тәуекелдерін анықтау, бағалау, мониторингтеу, сондай-ақ оларды барынша азайту бойынша эмитенттер қабылдайтын шаралардың жиынтығы (қызметтерге, клиенттерге, сондай-ақ клиенттер жасайтын операцияларға қатысты);</w:t>
      </w:r>
    </w:p>
    <w:bookmarkEnd w:id="21"/>
    <w:bookmarkStart w:name="z29" w:id="22"/>
    <w:p>
      <w:pPr>
        <w:spacing w:after="0"/>
        <w:ind w:left="0"/>
        <w:jc w:val="both"/>
      </w:pPr>
      <w:r>
        <w:rPr>
          <w:rFonts w:ascii="Times New Roman"/>
          <w:b w:val="false"/>
          <w:i w:val="false"/>
          <w:color w:val="000000"/>
          <w:sz w:val="28"/>
        </w:rPr>
        <w:t xml:space="preserve">
      4) шекті операция – клиенттің ақшамен және (немесе) өзге де мүлікпен жасайтын,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қаржылық мониторинг жүргізілуі тиіс операциясы.</w:t>
      </w:r>
    </w:p>
    <w:bookmarkEnd w:id="22"/>
    <w:bookmarkStart w:name="z30" w:id="23"/>
    <w:p>
      <w:pPr>
        <w:spacing w:after="0"/>
        <w:ind w:left="0"/>
        <w:jc w:val="both"/>
      </w:pPr>
      <w:r>
        <w:rPr>
          <w:rFonts w:ascii="Times New Roman"/>
          <w:b w:val="false"/>
          <w:i w:val="false"/>
          <w:color w:val="000000"/>
          <w:sz w:val="28"/>
        </w:rPr>
        <w:t>
      3. Эмитенттер КЖ/ТҚ/ЖҚҚТҚ қарсы іс-қимыл мақсатында ішкі бақылауды:</w:t>
      </w:r>
    </w:p>
    <w:bookmarkEnd w:id="23"/>
    <w:bookmarkStart w:name="z31" w:id="24"/>
    <w:p>
      <w:pPr>
        <w:spacing w:after="0"/>
        <w:ind w:left="0"/>
        <w:jc w:val="both"/>
      </w:pPr>
      <w:r>
        <w:rPr>
          <w:rFonts w:ascii="Times New Roman"/>
          <w:b w:val="false"/>
          <w:i w:val="false"/>
          <w:color w:val="000000"/>
          <w:sz w:val="28"/>
        </w:rPr>
        <w:t>
      1) КЖ/ТҚ/ЖҚҚТҚҚ туралы заң талаптарының орындалуын қамтамасыз ету;</w:t>
      </w:r>
    </w:p>
    <w:bookmarkEnd w:id="24"/>
    <w:bookmarkStart w:name="z32" w:id="25"/>
    <w:p>
      <w:pPr>
        <w:spacing w:after="0"/>
        <w:ind w:left="0"/>
        <w:jc w:val="both"/>
      </w:pPr>
      <w:r>
        <w:rPr>
          <w:rFonts w:ascii="Times New Roman"/>
          <w:b w:val="false"/>
          <w:i w:val="false"/>
          <w:color w:val="000000"/>
          <w:sz w:val="28"/>
        </w:rPr>
        <w:t>
      2) эмитенттердің ішкі бақылау жүйесінің тиімділігін цифрлық қаржы активтері мен қолданылатын технологиялардың ерекшеліктерін және ұштасқан тәуекелдерді (операциялық, беделді, құқықтық)ескере отырып, КЖ/ТҚ/ЖҚҚТҚ тәуекелдерін басқару үшін жеткілікті деңгейде ұстап тұру;</w:t>
      </w:r>
    </w:p>
    <w:bookmarkEnd w:id="25"/>
    <w:bookmarkStart w:name="z33" w:id="26"/>
    <w:p>
      <w:pPr>
        <w:spacing w:after="0"/>
        <w:ind w:left="0"/>
        <w:jc w:val="both"/>
      </w:pPr>
      <w:r>
        <w:rPr>
          <w:rFonts w:ascii="Times New Roman"/>
          <w:b w:val="false"/>
          <w:i w:val="false"/>
          <w:color w:val="000000"/>
          <w:sz w:val="28"/>
        </w:rPr>
        <w:t>
      3) эмитенттерді, олардың лауазымды тұлғалары мен қызметкерлерін КЖ/ТҚ/ЖҚҚТҚ процестеріне тартуды болдырмау мақсатында жүзеге асырады.</w:t>
      </w:r>
    </w:p>
    <w:bookmarkEnd w:id="26"/>
    <w:bookmarkStart w:name="z34" w:id="27"/>
    <w:p>
      <w:pPr>
        <w:spacing w:after="0"/>
        <w:ind w:left="0"/>
        <w:jc w:val="both"/>
      </w:pPr>
      <w:r>
        <w:rPr>
          <w:rFonts w:ascii="Times New Roman"/>
          <w:b w:val="false"/>
          <w:i w:val="false"/>
          <w:color w:val="000000"/>
          <w:sz w:val="28"/>
        </w:rPr>
        <w:t>
      4. Эмитенттер КЖ/ТҚ/ЖҚҚТҚ қарсы іс-қимыл мақсатында мақсатында ішкі бақылауды ұйымдастыру шеңберінде КЖ/ТҚ/ЖҚҚТҚ қарсы іс-қимыл мақсатында ішкі бақылау қағидаларын (бұдан әрі – ішкі бақылау қағидалары) әзірлейді және қабылдайды.</w:t>
      </w:r>
    </w:p>
    <w:bookmarkEnd w:id="27"/>
    <w:bookmarkStart w:name="z35" w:id="28"/>
    <w:p>
      <w:pPr>
        <w:spacing w:after="0"/>
        <w:ind w:left="0"/>
        <w:jc w:val="both"/>
      </w:pPr>
      <w:r>
        <w:rPr>
          <w:rFonts w:ascii="Times New Roman"/>
          <w:b w:val="false"/>
          <w:i w:val="false"/>
          <w:color w:val="000000"/>
          <w:sz w:val="28"/>
        </w:rPr>
        <w:t xml:space="preserve">
      Ішкі бақылау қағидаларында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эмитенттер Талаптарға сәйкес дербес әзірлейтін және эмитенттердің ішкі құжаттары не осындай құжаттардың жиынтығы болып табылатын бағдарламалар қамтылады.</w:t>
      </w:r>
    </w:p>
    <w:bookmarkEnd w:id="28"/>
    <w:bookmarkStart w:name="z36" w:id="29"/>
    <w:p>
      <w:pPr>
        <w:spacing w:after="0"/>
        <w:ind w:left="0"/>
        <w:jc w:val="left"/>
      </w:pPr>
      <w:r>
        <w:rPr>
          <w:rFonts w:ascii="Times New Roman"/>
          <w:b/>
          <w:i w:val="false"/>
          <w:color w:val="000000"/>
        </w:rPr>
        <w:t xml:space="preserve"> 2-тарау. КЖ/ТҚ/ЖҚҚТҚ қарсы іс-қимыл мақсатында ішкі бақылауды ұйымдастыру бағдарламасы</w:t>
      </w:r>
    </w:p>
    <w:bookmarkEnd w:id="29"/>
    <w:bookmarkStart w:name="z37" w:id="30"/>
    <w:p>
      <w:pPr>
        <w:spacing w:after="0"/>
        <w:ind w:left="0"/>
        <w:jc w:val="both"/>
      </w:pPr>
      <w:r>
        <w:rPr>
          <w:rFonts w:ascii="Times New Roman"/>
          <w:b w:val="false"/>
          <w:i w:val="false"/>
          <w:color w:val="000000"/>
          <w:sz w:val="28"/>
        </w:rPr>
        <w:t xml:space="preserve">
      5. Эмитенттің ішкі құжаттарында белгіленген тәртіппен эмитентте жоғары білімі, КЖ/ТҚ/ЖҚҚТҚҚ туралы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Республикасындағы цифрлық активтер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 бар, ішкі бақылау қағидаларын іске асыруға және сақтауға жауапты тұлға (бұдан әрі – жауапты қызметкер) тағайындалады.</w:t>
      </w:r>
    </w:p>
    <w:bookmarkEnd w:id="30"/>
    <w:bookmarkStart w:name="z38" w:id="31"/>
    <w:p>
      <w:pPr>
        <w:spacing w:after="0"/>
        <w:ind w:left="0"/>
        <w:jc w:val="both"/>
      </w:pPr>
      <w:r>
        <w:rPr>
          <w:rFonts w:ascii="Times New Roman"/>
          <w:b w:val="false"/>
          <w:i w:val="false"/>
          <w:color w:val="000000"/>
          <w:sz w:val="28"/>
        </w:rPr>
        <w:t>
      6. КЖ/ТҚ/ЖҚҚТҚ қарсы іс-қимыл мақсатында ішкі бақылауды ұйымдастыру бағдарламасында мыналар қамтылады, бірақ олармен шектелмейді:</w:t>
      </w:r>
    </w:p>
    <w:bookmarkEnd w:id="31"/>
    <w:bookmarkStart w:name="z39" w:id="32"/>
    <w:p>
      <w:pPr>
        <w:spacing w:after="0"/>
        <w:ind w:left="0"/>
        <w:jc w:val="both"/>
      </w:pPr>
      <w:r>
        <w:rPr>
          <w:rFonts w:ascii="Times New Roman"/>
          <w:b w:val="false"/>
          <w:i w:val="false"/>
          <w:color w:val="000000"/>
          <w:sz w:val="28"/>
        </w:rPr>
        <w:t>
      1) мәліметтерді тіркеу, сондай-ақ КЖ/ТҚ/ЖҚҚТҚ қарсы іс-қимыл мақсатында ішкі бақылауды іске асыру барысында алынған құжаттар мен ақпаратты сақтау тәртібі;</w:t>
      </w:r>
    </w:p>
    <w:bookmarkEnd w:id="32"/>
    <w:bookmarkStart w:name="z40" w:id="33"/>
    <w:p>
      <w:pPr>
        <w:spacing w:after="0"/>
        <w:ind w:left="0"/>
        <w:jc w:val="both"/>
      </w:pPr>
      <w:r>
        <w:rPr>
          <w:rFonts w:ascii="Times New Roman"/>
          <w:b w:val="false"/>
          <w:i w:val="false"/>
          <w:color w:val="000000"/>
          <w:sz w:val="28"/>
        </w:rPr>
        <w:t xml:space="preserve">
      2) нысаналы қаржылық санкцияларды қолдану және клиенттің (оның өкілінің) және бенефициарлық меншік иесінің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 тізбесінде (бұдан әрі – Тізбе) және КЖ/ТҚ/ЖҚҚТҚҚ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 тізбесінде (бұдан әрі – ЖҚҚТҚ тізбесі) болуын тексеру тәртібі;</w:t>
      </w:r>
    </w:p>
    <w:bookmarkEnd w:id="33"/>
    <w:bookmarkStart w:name="z41" w:id="34"/>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қаржылық санкциялардың қолданылуын тоқтату тәртібі;</w:t>
      </w:r>
    </w:p>
    <w:bookmarkEnd w:id="34"/>
    <w:bookmarkStart w:name="z42" w:id="35"/>
    <w:p>
      <w:pPr>
        <w:spacing w:after="0"/>
        <w:ind w:left="0"/>
        <w:jc w:val="both"/>
      </w:pPr>
      <w:r>
        <w:rPr>
          <w:rFonts w:ascii="Times New Roman"/>
          <w:b w:val="false"/>
          <w:i w:val="false"/>
          <w:color w:val="000000"/>
          <w:sz w:val="28"/>
        </w:rPr>
        <w:t xml:space="preserve">
      4) эмитенттер қызметкерлерінің өздеріне белгілі болған, эмитенттердің қызметкерлері жол берген КЖ/ТҚ/ЖҚҚТҚҚ туралы </w:t>
      </w:r>
      <w:r>
        <w:rPr>
          <w:rFonts w:ascii="Times New Roman"/>
          <w:b w:val="false"/>
          <w:i w:val="false"/>
          <w:color w:val="000000"/>
          <w:sz w:val="28"/>
        </w:rPr>
        <w:t>заңды</w:t>
      </w:r>
      <w:r>
        <w:rPr>
          <w:rFonts w:ascii="Times New Roman"/>
          <w:b w:val="false"/>
          <w:i w:val="false"/>
          <w:color w:val="000000"/>
          <w:sz w:val="28"/>
        </w:rPr>
        <w:t>, сондай-ақ ішкі бақылау қағидаларын бұзу фактілері туралы хабардар ету тәртібі;</w:t>
      </w:r>
    </w:p>
    <w:bookmarkEnd w:id="35"/>
    <w:bookmarkStart w:name="z43" w:id="36"/>
    <w:p>
      <w:pPr>
        <w:spacing w:after="0"/>
        <w:ind w:left="0"/>
        <w:jc w:val="both"/>
      </w:pPr>
      <w:r>
        <w:rPr>
          <w:rFonts w:ascii="Times New Roman"/>
          <w:b w:val="false"/>
          <w:i w:val="false"/>
          <w:color w:val="000000"/>
          <w:sz w:val="28"/>
        </w:rPr>
        <w:t xml:space="preserve">
      5) эмитенттерді бақылайтын </w:t>
      </w:r>
      <w:r>
        <w:rPr>
          <w:rFonts w:ascii="Times New Roman"/>
          <w:b w:val="false"/>
          <w:i w:val="false"/>
          <w:color w:val="000000"/>
          <w:sz w:val="28"/>
        </w:rPr>
        <w:t>заңды</w:t>
      </w:r>
      <w:r>
        <w:rPr>
          <w:rFonts w:ascii="Times New Roman"/>
          <w:b w:val="false"/>
          <w:i w:val="false"/>
          <w:color w:val="000000"/>
          <w:sz w:val="28"/>
        </w:rPr>
        <w:t xml:space="preserve"> тұлғалар белгілеген КЖ/ТҚ/ЖҚҚТҚ қарсы іс-қимыл жөніндегі талаптардың сипаттамасы (бар болса).</w:t>
      </w:r>
    </w:p>
    <w:bookmarkEnd w:id="36"/>
    <w:bookmarkStart w:name="z44" w:id="37"/>
    <w:p>
      <w:pPr>
        <w:spacing w:after="0"/>
        <w:ind w:left="0"/>
        <w:jc w:val="both"/>
      </w:pPr>
      <w:r>
        <w:rPr>
          <w:rFonts w:ascii="Times New Roman"/>
          <w:b w:val="false"/>
          <w:i w:val="false"/>
          <w:color w:val="000000"/>
          <w:sz w:val="28"/>
        </w:rPr>
        <w:t>
      7. КЖ/ТҚ/ЖҚҚТҚ қарсы іс-қимыл мақсатында ішкі бақылауды ұйымдастыру бағдарламасына сәйкес жауапты қызметкердің функцияларында мыналар қамтылады, бірақ олармен шектелмейді:</w:t>
      </w:r>
    </w:p>
    <w:bookmarkEnd w:id="37"/>
    <w:bookmarkStart w:name="z45" w:id="38"/>
    <w:p>
      <w:pPr>
        <w:spacing w:after="0"/>
        <w:ind w:left="0"/>
        <w:jc w:val="both"/>
      </w:pPr>
      <w:r>
        <w:rPr>
          <w:rFonts w:ascii="Times New Roman"/>
          <w:b w:val="false"/>
          <w:i w:val="false"/>
          <w:color w:val="000000"/>
          <w:sz w:val="28"/>
        </w:rPr>
        <w:t>
      1) эмитент әзірлеген ішкі бақылау қағидаларының және (немесе) оларға өзгерістердің (толықтырулардың) болуын қамтамасыз ету, сондай-ақ олардың сақталуын мониторингтеу;</w:t>
      </w:r>
    </w:p>
    <w:bookmarkEnd w:id="38"/>
    <w:bookmarkStart w:name="z46" w:id="39"/>
    <w:p>
      <w:pPr>
        <w:spacing w:after="0"/>
        <w:ind w:left="0"/>
        <w:jc w:val="both"/>
      </w:pPr>
      <w:r>
        <w:rPr>
          <w:rFonts w:ascii="Times New Roman"/>
          <w:b w:val="false"/>
          <w:i w:val="false"/>
          <w:color w:val="000000"/>
          <w:sz w:val="28"/>
        </w:rPr>
        <w:t xml:space="preserve">
      2) КЖ/ТҚ/ЖҚҚТҚҚ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хабарламалардың ұсынылуын ұйымдастыру және ұсынылуын бақылау;</w:t>
      </w:r>
    </w:p>
    <w:bookmarkEnd w:id="39"/>
    <w:bookmarkStart w:name="z47" w:id="40"/>
    <w:p>
      <w:pPr>
        <w:spacing w:after="0"/>
        <w:ind w:left="0"/>
        <w:jc w:val="both"/>
      </w:pPr>
      <w:r>
        <w:rPr>
          <w:rFonts w:ascii="Times New Roman"/>
          <w:b w:val="false"/>
          <w:i w:val="false"/>
          <w:color w:val="000000"/>
          <w:sz w:val="28"/>
        </w:rPr>
        <w:t>
      3) эмитенттердің басшылығын Тізбеден, ЖҚҚТҚ тізбесінен анықталған клиенттер және нысаналы қаржылық санкцияларды қолдану бойынша қабылданған шаралар туралы хабардар ету;</w:t>
      </w:r>
    </w:p>
    <w:bookmarkEnd w:id="40"/>
    <w:bookmarkStart w:name="z48" w:id="41"/>
    <w:p>
      <w:pPr>
        <w:spacing w:after="0"/>
        <w:ind w:left="0"/>
        <w:jc w:val="both"/>
      </w:pPr>
      <w:r>
        <w:rPr>
          <w:rFonts w:ascii="Times New Roman"/>
          <w:b w:val="false"/>
          <w:i w:val="false"/>
          <w:color w:val="000000"/>
          <w:sz w:val="28"/>
        </w:rPr>
        <w:t>
      4) клиенттердің операцияларын күдікті операциялар ретінде тану және эмитенттердің ішкі құжаттарында көзделген тәртіппен уәкілетті органға хабарламалар жіберу қажеттілігі туралы шешімдер қабылдау;</w:t>
      </w:r>
    </w:p>
    <w:bookmarkEnd w:id="41"/>
    <w:bookmarkStart w:name="z49" w:id="42"/>
    <w:p>
      <w:pPr>
        <w:spacing w:after="0"/>
        <w:ind w:left="0"/>
        <w:jc w:val="both"/>
      </w:pPr>
      <w:r>
        <w:rPr>
          <w:rFonts w:ascii="Times New Roman"/>
          <w:b w:val="false"/>
          <w:i w:val="false"/>
          <w:color w:val="000000"/>
          <w:sz w:val="28"/>
        </w:rPr>
        <w:t>
      5) КЖ/ТҚ/ЖҚҚТҚҚ туралы заңда және (немесе) клиенттермен жасалған шарттарда көзделген жағдайларда және эмитенттің ішкі құжаттарында көзделген тәртіппен клиенттердің операцияларын жүргізуді тоқтата тұру не бас тарту туралы шешімдерді қабылдау не эмитенттердің басшылығымен келісу.</w:t>
      </w:r>
    </w:p>
    <w:bookmarkEnd w:id="42"/>
    <w:bookmarkStart w:name="z50" w:id="43"/>
    <w:p>
      <w:pPr>
        <w:spacing w:after="0"/>
        <w:ind w:left="0"/>
        <w:jc w:val="both"/>
      </w:pPr>
      <w:r>
        <w:rPr>
          <w:rFonts w:ascii="Times New Roman"/>
          <w:b w:val="false"/>
          <w:i w:val="false"/>
          <w:color w:val="000000"/>
          <w:sz w:val="28"/>
        </w:rPr>
        <w:t>
      8. Жүктелген функцияларды орындау үшін жауапты қызметкерге мынадай өкілеттіктер беріледі, бірақ олармен шектелмейді:</w:t>
      </w:r>
    </w:p>
    <w:bookmarkEnd w:id="43"/>
    <w:bookmarkStart w:name="z51" w:id="44"/>
    <w:p>
      <w:pPr>
        <w:spacing w:after="0"/>
        <w:ind w:left="0"/>
        <w:jc w:val="both"/>
      </w:pPr>
      <w:r>
        <w:rPr>
          <w:rFonts w:ascii="Times New Roman"/>
          <w:b w:val="false"/>
          <w:i w:val="false"/>
          <w:color w:val="000000"/>
          <w:sz w:val="28"/>
        </w:rPr>
        <w:t>
      1) өз функцияларын толық көлемде және эмитенттің ішкі құжаттарында көзделген тәртіппен жүзеге асыруға мүмкіндік беретін шектерде эмитенттің барлық үй-жайларына, цифрлық жүйелерге, телекоммуникация құралдарына, құжаттар мен файлдарға рұқсат алу;</w:t>
      </w:r>
    </w:p>
    <w:bookmarkEnd w:id="44"/>
    <w:bookmarkStart w:name="z52" w:id="45"/>
    <w:p>
      <w:pPr>
        <w:spacing w:after="0"/>
        <w:ind w:left="0"/>
        <w:jc w:val="both"/>
      </w:pPr>
      <w:r>
        <w:rPr>
          <w:rFonts w:ascii="Times New Roman"/>
          <w:b w:val="false"/>
          <w:i w:val="false"/>
          <w:color w:val="000000"/>
          <w:sz w:val="28"/>
        </w:rPr>
        <w:t>
      2) өз функцияларын жүзеге асыру кезінде алынған ақпараттың жасырындылығын қамтамасыз ету.</w:t>
      </w:r>
    </w:p>
    <w:bookmarkEnd w:id="45"/>
    <w:bookmarkStart w:name="z53" w:id="46"/>
    <w:p>
      <w:pPr>
        <w:spacing w:after="0"/>
        <w:ind w:left="0"/>
        <w:jc w:val="both"/>
      </w:pPr>
      <w:r>
        <w:rPr>
          <w:rFonts w:ascii="Times New Roman"/>
          <w:b w:val="false"/>
          <w:i w:val="false"/>
          <w:color w:val="000000"/>
          <w:sz w:val="28"/>
        </w:rPr>
        <w:t>
      9. Эмитент тәуекелге бағдарланған тәсілді ескере отырып, КЖ/ТҚ/ЖҚҚТҚ қарсы іс-қимыл мақсатында ішкі бақылау жүйесінің тиімділігіне тәуелсіз бағалау жүргізуді қамтамасыз етеді.</w:t>
      </w:r>
    </w:p>
    <w:bookmarkEnd w:id="46"/>
    <w:bookmarkStart w:name="z54" w:id="47"/>
    <w:p>
      <w:pPr>
        <w:spacing w:after="0"/>
        <w:ind w:left="0"/>
        <w:jc w:val="both"/>
      </w:pPr>
      <w:r>
        <w:rPr>
          <w:rFonts w:ascii="Times New Roman"/>
          <w:b w:val="false"/>
          <w:i w:val="false"/>
          <w:color w:val="000000"/>
          <w:sz w:val="28"/>
        </w:rPr>
        <w:t>
      Мұндай бағалауды ішкі бақылау қағидаларын іске асыруға қатыспайтын тұлға немесе ұйым жүргізе алады.</w:t>
      </w:r>
    </w:p>
    <w:bookmarkEnd w:id="47"/>
    <w:bookmarkStart w:name="z55" w:id="48"/>
    <w:p>
      <w:pPr>
        <w:spacing w:after="0"/>
        <w:ind w:left="0"/>
        <w:jc w:val="both"/>
      </w:pPr>
      <w:r>
        <w:rPr>
          <w:rFonts w:ascii="Times New Roman"/>
          <w:b w:val="false"/>
          <w:i w:val="false"/>
          <w:color w:val="000000"/>
          <w:sz w:val="28"/>
        </w:rPr>
        <w:t>
      10. Эмитент ішкі бақылау мәселелері бойынша процестерді автоматтандыру үшін КЖ/ТҚ/ЖҚҚТҚ қарсы іс-қимыл мақсатында ұйымның ішкі бақылау талаптарына сәйкес келетін цифрлық жүйелерді пайдаланады.</w:t>
      </w:r>
    </w:p>
    <w:bookmarkEnd w:id="48"/>
    <w:bookmarkStart w:name="z56" w:id="49"/>
    <w:p>
      <w:pPr>
        <w:spacing w:after="0"/>
        <w:ind w:left="0"/>
        <w:jc w:val="left"/>
      </w:pPr>
      <w:r>
        <w:rPr>
          <w:rFonts w:ascii="Times New Roman"/>
          <w:b/>
          <w:i w:val="false"/>
          <w:color w:val="000000"/>
        </w:rPr>
        <w:t xml:space="preserve"> 3-тарау. КЖ/ТҚ/ЖҚҚТҚ тәуекелдерін басқару бағдарламасы</w:t>
      </w:r>
    </w:p>
    <w:bookmarkEnd w:id="49"/>
    <w:bookmarkStart w:name="z57" w:id="50"/>
    <w:p>
      <w:pPr>
        <w:spacing w:after="0"/>
        <w:ind w:left="0"/>
        <w:jc w:val="both"/>
      </w:pPr>
      <w:r>
        <w:rPr>
          <w:rFonts w:ascii="Times New Roman"/>
          <w:b w:val="false"/>
          <w:i w:val="false"/>
          <w:color w:val="000000"/>
          <w:sz w:val="28"/>
        </w:rPr>
        <w:t>
      11. Эмитент КЖ/ТҚ/ЖҚҚТҚ тәуекелдерін басқаруды ұйымдастыру мақсатында КЖ/ТҚ/ЖҚҚТҚ тәуекелдерін басқару бағдарламасын әзірлейді.</w:t>
      </w:r>
    </w:p>
    <w:bookmarkEnd w:id="50"/>
    <w:bookmarkStart w:name="z58" w:id="51"/>
    <w:p>
      <w:pPr>
        <w:spacing w:after="0"/>
        <w:ind w:left="0"/>
        <w:jc w:val="both"/>
      </w:pPr>
      <w:r>
        <w:rPr>
          <w:rFonts w:ascii="Times New Roman"/>
          <w:b w:val="false"/>
          <w:i w:val="false"/>
          <w:color w:val="000000"/>
          <w:sz w:val="28"/>
        </w:rPr>
        <w:t xml:space="preserve">
      12. Эмитент КЖ/ТҚ/ЖҚҚТҚ тәуекелдерін басқару бағдарламасын іске асыру кезінде КЖ/ТҚ/ЖҚҚТҚҚ туралы заңның 11-1-бабының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КЖ/ТҚ/ЖҚҚТҚ тәуекелдері есебінен жарияланған ақпаратты ескереді.</w:t>
      </w:r>
    </w:p>
    <w:bookmarkEnd w:id="51"/>
    <w:bookmarkStart w:name="z59" w:id="52"/>
    <w:p>
      <w:pPr>
        <w:spacing w:after="0"/>
        <w:ind w:left="0"/>
        <w:jc w:val="both"/>
      </w:pPr>
      <w:r>
        <w:rPr>
          <w:rFonts w:ascii="Times New Roman"/>
          <w:b w:val="false"/>
          <w:i w:val="false"/>
          <w:color w:val="000000"/>
          <w:sz w:val="28"/>
        </w:rPr>
        <w:t>
      13. КЖ/ТҚ/ЖҚҚТҚ тәуекелдерін басқару бағдарламасында мыналар қамтылады, бірақ олармен шектелмейді:</w:t>
      </w:r>
    </w:p>
    <w:bookmarkEnd w:id="52"/>
    <w:bookmarkStart w:name="z60" w:id="53"/>
    <w:p>
      <w:pPr>
        <w:spacing w:after="0"/>
        <w:ind w:left="0"/>
        <w:jc w:val="both"/>
      </w:pPr>
      <w:r>
        <w:rPr>
          <w:rFonts w:ascii="Times New Roman"/>
          <w:b w:val="false"/>
          <w:i w:val="false"/>
          <w:color w:val="000000"/>
          <w:sz w:val="28"/>
        </w:rPr>
        <w:t>
      1) КЖ/ТҚ/ЖҚҚТҚ тәуекелдерін басқаруды ұйымдастыру тәртібі;</w:t>
      </w:r>
    </w:p>
    <w:bookmarkEnd w:id="53"/>
    <w:bookmarkStart w:name="z61" w:id="54"/>
    <w:p>
      <w:pPr>
        <w:spacing w:after="0"/>
        <w:ind w:left="0"/>
        <w:jc w:val="both"/>
      </w:pPr>
      <w:r>
        <w:rPr>
          <w:rFonts w:ascii="Times New Roman"/>
          <w:b w:val="false"/>
          <w:i w:val="false"/>
          <w:color w:val="000000"/>
          <w:sz w:val="28"/>
        </w:rPr>
        <w:t>
      2) мыналарға қатысты тәуекелдердің негізгі санаттарын ескере отырып, КЖ/ТҚ/ЖҚҚТҚ тәуекелдерін бағалау әдістемесі (клиенттің типі, елдік тәуекел және қызметтер/өнімдер тәуекелі бойынша):</w:t>
      </w:r>
    </w:p>
    <w:bookmarkEnd w:id="54"/>
    <w:bookmarkStart w:name="z62" w:id="55"/>
    <w:p>
      <w:pPr>
        <w:spacing w:after="0"/>
        <w:ind w:left="0"/>
        <w:jc w:val="both"/>
      </w:pPr>
      <w:r>
        <w:rPr>
          <w:rFonts w:ascii="Times New Roman"/>
          <w:b w:val="false"/>
          <w:i w:val="false"/>
          <w:color w:val="000000"/>
          <w:sz w:val="28"/>
        </w:rPr>
        <w:t>
      клиенттің тәуекел деңгейі;</w:t>
      </w:r>
    </w:p>
    <w:bookmarkEnd w:id="55"/>
    <w:bookmarkStart w:name="z63" w:id="56"/>
    <w:p>
      <w:pPr>
        <w:spacing w:after="0"/>
        <w:ind w:left="0"/>
        <w:jc w:val="both"/>
      </w:pPr>
      <w:r>
        <w:rPr>
          <w:rFonts w:ascii="Times New Roman"/>
          <w:b w:val="false"/>
          <w:i w:val="false"/>
          <w:color w:val="000000"/>
          <w:sz w:val="28"/>
        </w:rPr>
        <w:t>
      эмитенттің қызметтеріне (өнімдеріне) КЖ/ТҚ/ЖҚҚТҚ тәуекелдерінің әсер ету дәрежесі;</w:t>
      </w:r>
    </w:p>
    <w:bookmarkEnd w:id="56"/>
    <w:bookmarkStart w:name="z64" w:id="57"/>
    <w:p>
      <w:pPr>
        <w:spacing w:after="0"/>
        <w:ind w:left="0"/>
        <w:jc w:val="both"/>
      </w:pPr>
      <w:r>
        <w:rPr>
          <w:rFonts w:ascii="Times New Roman"/>
          <w:b w:val="false"/>
          <w:i w:val="false"/>
          <w:color w:val="000000"/>
          <w:sz w:val="28"/>
        </w:rPr>
        <w:t>
      3) клиенттер тәуекелдерінің деңгейін қайта қарау үшін беру тәртібі, мерзімдері мен негіздері.</w:t>
      </w:r>
    </w:p>
    <w:bookmarkEnd w:id="57"/>
    <w:bookmarkStart w:name="z65" w:id="58"/>
    <w:p>
      <w:pPr>
        <w:spacing w:after="0"/>
        <w:ind w:left="0"/>
        <w:jc w:val="both"/>
      </w:pPr>
      <w:r>
        <w:rPr>
          <w:rFonts w:ascii="Times New Roman"/>
          <w:b w:val="false"/>
          <w:i w:val="false"/>
          <w:color w:val="000000"/>
          <w:sz w:val="28"/>
        </w:rPr>
        <w:t>
      4) жаңа өнімдерді және жаңа іскерлік тәжірибені, соның ішінде жаңа беріліс механизмдерін әзірлеуге (іске қосуға), сондай-ақ жаңа және бұрыннан бар өнімдер үшін жаңа немесе дамып келе жатқан технологияларды пайдалануға дейін туындайтын КЖ/ТҚ/ЖҚҚТҚ тәуекелдерін анықтау және бағалау тәртібі.</w:t>
      </w:r>
    </w:p>
    <w:bookmarkEnd w:id="58"/>
    <w:bookmarkStart w:name="z66" w:id="59"/>
    <w:p>
      <w:pPr>
        <w:spacing w:after="0"/>
        <w:ind w:left="0"/>
        <w:jc w:val="both"/>
      </w:pPr>
      <w:r>
        <w:rPr>
          <w:rFonts w:ascii="Times New Roman"/>
          <w:b w:val="false"/>
          <w:i w:val="false"/>
          <w:color w:val="000000"/>
          <w:sz w:val="28"/>
        </w:rPr>
        <w:t>
      14. КЖ/ТҚ/ЖҚҚТҚ тәуекелдерін бағалау кезінде эмитент ақша қаражатына айырбастауға, жасалатын операциялардың жылдамдығы мен көлеміне, сондай-ақ трансшекаралық операцияларда пайдалануға байланысты тәуекелдерді қоса алғанда, базалық активі ақша болып табылатын цифрлық қаржы активтерін шығару, орналастыру, айналысқа жіберу және өтеу ерекшеліктерін ескереді.</w:t>
      </w:r>
    </w:p>
    <w:bookmarkEnd w:id="59"/>
    <w:bookmarkStart w:name="z67" w:id="60"/>
    <w:p>
      <w:pPr>
        <w:spacing w:after="0"/>
        <w:ind w:left="0"/>
        <w:jc w:val="both"/>
      </w:pPr>
      <w:r>
        <w:rPr>
          <w:rFonts w:ascii="Times New Roman"/>
          <w:b w:val="false"/>
          <w:i w:val="false"/>
          <w:color w:val="000000"/>
          <w:sz w:val="28"/>
        </w:rPr>
        <w:t>
      15. Мәртебесі және (немесе) қызметі КЖ/ТҚ/ЖҚҚТҚ тәуекелін арттыратын клиенттердің типтеріне мыналар кіреді, бірақ олармен шектелмейді:</w:t>
      </w:r>
    </w:p>
    <w:bookmarkEnd w:id="60"/>
    <w:bookmarkStart w:name="z68" w:id="61"/>
    <w:p>
      <w:pPr>
        <w:spacing w:after="0"/>
        <w:ind w:left="0"/>
        <w:jc w:val="both"/>
      </w:pPr>
      <w:r>
        <w:rPr>
          <w:rFonts w:ascii="Times New Roman"/>
          <w:b w:val="false"/>
          <w:i w:val="false"/>
          <w:color w:val="000000"/>
          <w:sz w:val="28"/>
        </w:rPr>
        <w:t>
      1) жария лауазымды тұлғалар, олардың жұбайлары және жақын туыстары;</w:t>
      </w:r>
    </w:p>
    <w:bookmarkEnd w:id="61"/>
    <w:bookmarkStart w:name="z69" w:id="62"/>
    <w:p>
      <w:pPr>
        <w:spacing w:after="0"/>
        <w:ind w:left="0"/>
        <w:jc w:val="both"/>
      </w:pPr>
      <w:r>
        <w:rPr>
          <w:rFonts w:ascii="Times New Roman"/>
          <w:b w:val="false"/>
          <w:i w:val="false"/>
          <w:color w:val="000000"/>
          <w:sz w:val="28"/>
        </w:rPr>
        <w:t>
      2) шетелдік қаржы ұйымдары;</w:t>
      </w:r>
    </w:p>
    <w:bookmarkEnd w:id="62"/>
    <w:bookmarkStart w:name="z70" w:id="63"/>
    <w:p>
      <w:pPr>
        <w:spacing w:after="0"/>
        <w:ind w:left="0"/>
        <w:jc w:val="both"/>
      </w:pPr>
      <w:r>
        <w:rPr>
          <w:rFonts w:ascii="Times New Roman"/>
          <w:b w:val="false"/>
          <w:i w:val="false"/>
          <w:color w:val="000000"/>
          <w:sz w:val="28"/>
        </w:rPr>
        <w:t>
      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63"/>
    <w:bookmarkStart w:name="z71" w:id="64"/>
    <w:p>
      <w:pPr>
        <w:spacing w:after="0"/>
        <w:ind w:left="0"/>
        <w:jc w:val="both"/>
      </w:pPr>
      <w:r>
        <w:rPr>
          <w:rFonts w:ascii="Times New Roman"/>
          <w:b w:val="false"/>
          <w:i w:val="false"/>
          <w:color w:val="000000"/>
          <w:sz w:val="28"/>
        </w:rPr>
        <w:t>
      4) операциялардың мақсаты мен сипаты туралы жеткілікті ақпарат болмаған кезде цифрлық активтер қызметтерінің провайдерлері қызмет көрсетпейтін цифрлық активтердің әмияндарын пайдалана отырып операцияларды жүзеге асыратын клиенттер;</w:t>
      </w:r>
    </w:p>
    <w:bookmarkEnd w:id="64"/>
    <w:bookmarkStart w:name="z72" w:id="65"/>
    <w:p>
      <w:pPr>
        <w:spacing w:after="0"/>
        <w:ind w:left="0"/>
        <w:jc w:val="both"/>
      </w:pPr>
      <w:r>
        <w:rPr>
          <w:rFonts w:ascii="Times New Roman"/>
          <w:b w:val="false"/>
          <w:i w:val="false"/>
          <w:color w:val="000000"/>
          <w:sz w:val="28"/>
        </w:rPr>
        <w:t>
      5) қызметі қолма-қол ақшаның қарқынды айналымымен байланысты заңды тұлғалар мен дара кәсіпкерлер, оның ішінде:</w:t>
      </w:r>
    </w:p>
    <w:bookmarkEnd w:id="65"/>
    <w:bookmarkStart w:name="z73" w:id="66"/>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қызметінен қызметтер көрсететін не табыс алатын тұлғалар;</w:t>
      </w:r>
    </w:p>
    <w:bookmarkEnd w:id="66"/>
    <w:bookmarkStart w:name="z74" w:id="67"/>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67"/>
    <w:bookmarkStart w:name="z75" w:id="68"/>
    <w:p>
      <w:pPr>
        <w:spacing w:after="0"/>
        <w:ind w:left="0"/>
        <w:jc w:val="both"/>
      </w:pPr>
      <w:r>
        <w:rPr>
          <w:rFonts w:ascii="Times New Roman"/>
          <w:b w:val="false"/>
          <w:i w:val="false"/>
          <w:color w:val="000000"/>
          <w:sz w:val="28"/>
        </w:rPr>
        <w:t>
      6) "өмірді сақтандыру" саласы бойынша қызметті жүзеге асыратын сақтандыру (қайта сақтандыру) ұйымдары, сақтандыру брокерлері;</w:t>
      </w:r>
    </w:p>
    <w:bookmarkEnd w:id="68"/>
    <w:bookmarkStart w:name="z76" w:id="69"/>
    <w:p>
      <w:pPr>
        <w:spacing w:after="0"/>
        <w:ind w:left="0"/>
        <w:jc w:val="both"/>
      </w:pPr>
      <w:r>
        <w:rPr>
          <w:rFonts w:ascii="Times New Roman"/>
          <w:b w:val="false"/>
          <w:i w:val="false"/>
          <w:color w:val="000000"/>
          <w:sz w:val="28"/>
        </w:rPr>
        <w:t>
      7) қызметін сақтандыру агенттері ретінде жүзеге асыратын тұлғалар;</w:t>
      </w:r>
    </w:p>
    <w:bookmarkEnd w:id="69"/>
    <w:bookmarkStart w:name="z77" w:id="70"/>
    <w:p>
      <w:pPr>
        <w:spacing w:after="0"/>
        <w:ind w:left="0"/>
        <w:jc w:val="both"/>
      </w:pPr>
      <w:r>
        <w:rPr>
          <w:rFonts w:ascii="Times New Roman"/>
          <w:b w:val="false"/>
          <w:i w:val="false"/>
          <w:color w:val="000000"/>
          <w:sz w:val="28"/>
        </w:rPr>
        <w:t>
      8) жылжымайтын мүлікті сатып алу-сату жөніндегі делдалдық қызметті жүзеге асыратын тұлғалар;</w:t>
      </w:r>
    </w:p>
    <w:bookmarkEnd w:id="70"/>
    <w:bookmarkStart w:name="z78" w:id="71"/>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bookmarkEnd w:id="71"/>
    <w:bookmarkStart w:name="z79" w:id="72"/>
    <w:p>
      <w:pPr>
        <w:spacing w:after="0"/>
        <w:ind w:left="0"/>
        <w:jc w:val="both"/>
      </w:pPr>
      <w:r>
        <w:rPr>
          <w:rFonts w:ascii="Times New Roman"/>
          <w:b w:val="false"/>
          <w:i w:val="false"/>
          <w:color w:val="000000"/>
          <w:sz w:val="28"/>
        </w:rPr>
        <w:t>
      10)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72"/>
    <w:bookmarkStart w:name="z80" w:id="73"/>
    <w:p>
      <w:pPr>
        <w:spacing w:after="0"/>
        <w:ind w:left="0"/>
        <w:jc w:val="both"/>
      </w:pPr>
      <w:r>
        <w:rPr>
          <w:rFonts w:ascii="Times New Roman"/>
          <w:b w:val="false"/>
          <w:i w:val="false"/>
          <w:color w:val="000000"/>
          <w:sz w:val="28"/>
        </w:rPr>
        <w:t>
      11) эмитент айқындаған мәртебесі және (немесе) қызметі КЖ/ТҚ/ЖҚҚТҚ тәуекелін арттыратын клиенттердің қосымша түрлері (бар болса).</w:t>
      </w:r>
    </w:p>
    <w:bookmarkEnd w:id="73"/>
    <w:bookmarkStart w:name="z81" w:id="74"/>
    <w:p>
      <w:pPr>
        <w:spacing w:after="0"/>
        <w:ind w:left="0"/>
        <w:jc w:val="both"/>
      </w:pPr>
      <w:r>
        <w:rPr>
          <w:rFonts w:ascii="Times New Roman"/>
          <w:b w:val="false"/>
          <w:i w:val="false"/>
          <w:color w:val="000000"/>
          <w:sz w:val="28"/>
        </w:rPr>
        <w:t>
      16. Мәртебесі және (немесе) қызметі КЖ/ТҚ/ЖҚҚТҚ тәуекелін төмендететін клиенттердің типтеріне мыналар кіреді, бірақ олармен шектелмейді:</w:t>
      </w:r>
    </w:p>
    <w:bookmarkEnd w:id="74"/>
    <w:bookmarkStart w:name="z82" w:id="75"/>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Қазақстан Республикасының мемлекеттік органдары бақылайтын заңды тұлғалар;</w:t>
      </w:r>
    </w:p>
    <w:bookmarkEnd w:id="75"/>
    <w:bookmarkStart w:name="z83" w:id="76"/>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сондай-ақ ұлттық басқарушы холдинг не дауыс беретін акцияларының жүз пайызы (қатысу үлестері) ұлттық басқарушы холдингке тиесілі заңды тұлғалар құрған заңды тұлғалар;</w:t>
      </w:r>
    </w:p>
    <w:bookmarkEnd w:id="76"/>
    <w:bookmarkStart w:name="z84" w:id="77"/>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-сақтандыру (қайта сақтандыру) ұйымдары, Қазақстан Республикасының резиденттері - бағалы қағаздар нарығының кәсіби қатысушылары.</w:t>
      </w:r>
    </w:p>
    <w:bookmarkEnd w:id="77"/>
    <w:bookmarkStart w:name="z85" w:id="78"/>
    <w:p>
      <w:pPr>
        <w:spacing w:after="0"/>
        <w:ind w:left="0"/>
        <w:jc w:val="both"/>
      </w:pPr>
      <w:r>
        <w:rPr>
          <w:rFonts w:ascii="Times New Roman"/>
          <w:b w:val="false"/>
          <w:i w:val="false"/>
          <w:color w:val="000000"/>
          <w:sz w:val="28"/>
        </w:rPr>
        <w:t>
      17. Эмитент осы тармақта көрсетілген шет мемлекеттерде қызметті жүргізуге, осындай шет мемлекеттер (аумақтар) клиенттеріне қызмет көрсетуге, осындай шет мемлекеттердің қатысуымен операцияларды жүзеге асыруға байланысты елдік тәуекелді бағалайды.</w:t>
      </w:r>
    </w:p>
    <w:bookmarkEnd w:id="78"/>
    <w:bookmarkStart w:name="z86" w:id="79"/>
    <w:p>
      <w:pPr>
        <w:spacing w:after="0"/>
        <w:ind w:left="0"/>
        <w:jc w:val="both"/>
      </w:pPr>
      <w:r>
        <w:rPr>
          <w:rFonts w:ascii="Times New Roman"/>
          <w:b w:val="false"/>
          <w:i w:val="false"/>
          <w:color w:val="000000"/>
          <w:sz w:val="28"/>
        </w:rPr>
        <w:t>
      Мыналар өздерімен жасалатын операциялар КЖ/ТҚ/ЖҚҚТҚ тәуекелін ұлғайтатын шет мемлекеттер (аумақтар) болып табылады:</w:t>
      </w:r>
    </w:p>
    <w:bookmarkEnd w:id="79"/>
    <w:bookmarkStart w:name="z87" w:id="80"/>
    <w:p>
      <w:pPr>
        <w:spacing w:after="0"/>
        <w:ind w:left="0"/>
        <w:jc w:val="both"/>
      </w:pPr>
      <w:r>
        <w:rPr>
          <w:rFonts w:ascii="Times New Roman"/>
          <w:b w:val="false"/>
          <w:i w:val="false"/>
          <w:color w:val="000000"/>
          <w:sz w:val="28"/>
        </w:rPr>
        <w:t xml:space="preserve">
      1)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 (аумақтар) тізбесіне енгізілген шет мемлекеттер (аумақтар);</w:t>
      </w:r>
    </w:p>
    <w:bookmarkEnd w:id="80"/>
    <w:bookmarkStart w:name="z88" w:id="81"/>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қолданылатын шет мемлекеттер (аумақтар);</w:t>
      </w:r>
    </w:p>
    <w:bookmarkEnd w:id="81"/>
    <w:bookmarkStart w:name="z89" w:id="82"/>
    <w:p>
      <w:pPr>
        <w:spacing w:after="0"/>
        <w:ind w:left="0"/>
        <w:jc w:val="both"/>
      </w:pPr>
      <w:r>
        <w:rPr>
          <w:rFonts w:ascii="Times New Roman"/>
          <w:b w:val="false"/>
          <w:i w:val="false"/>
          <w:color w:val="000000"/>
          <w:sz w:val="28"/>
        </w:rPr>
        <w:t>
      3) Қазақстан Республикасының Ұлттық Банкі белгілеген оффшорлық аймақтар тізбесіне сәйкес оффшорлық аймақтар ретінде сипатталатын шет мемлекеттер (аумақтар);</w:t>
      </w:r>
    </w:p>
    <w:bookmarkEnd w:id="82"/>
    <w:bookmarkStart w:name="z90" w:id="83"/>
    <w:p>
      <w:pPr>
        <w:spacing w:after="0"/>
        <w:ind w:left="0"/>
        <w:jc w:val="both"/>
      </w:pPr>
      <w:r>
        <w:rPr>
          <w:rFonts w:ascii="Times New Roman"/>
          <w:b w:val="false"/>
          <w:i w:val="false"/>
          <w:color w:val="000000"/>
          <w:sz w:val="28"/>
        </w:rPr>
        <w:t>
      4) эмитент басқа факторлардың (сыбайлас жемқорлық, есірткілердің заңсыз өндірілуінің, айналымының және (немесе) транзитінің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83"/>
    <w:bookmarkStart w:name="z91" w:id="84"/>
    <w:p>
      <w:pPr>
        <w:spacing w:after="0"/>
        <w:ind w:left="0"/>
        <w:jc w:val="both"/>
      </w:pPr>
      <w:r>
        <w:rPr>
          <w:rFonts w:ascii="Times New Roman"/>
          <w:b w:val="false"/>
          <w:i w:val="false"/>
          <w:color w:val="000000"/>
          <w:sz w:val="28"/>
        </w:rPr>
        <w:t>
      18. Талаптардың 12, 13 және 14-тармақтарында көрсетілген тәуекел факторларына сәйкес эмитенттің қызметтеріне КЖ/ТҚ/ЖҚҚТҚ тәуекелдерінің әсер ету дәрежесін бағалау кезінде мыналарды қоса алғанда, бірақ олармен шектелмей, эмитент тәуекелдің қорытынды дәрежесіне әсер ететін мынадай қосымша мәліметтерді ескереді:</w:t>
      </w:r>
    </w:p>
    <w:bookmarkEnd w:id="84"/>
    <w:bookmarkStart w:name="z92" w:id="85"/>
    <w:p>
      <w:pPr>
        <w:spacing w:after="0"/>
        <w:ind w:left="0"/>
        <w:jc w:val="both"/>
      </w:pPr>
      <w:r>
        <w:rPr>
          <w:rFonts w:ascii="Times New Roman"/>
          <w:b w:val="false"/>
          <w:i w:val="false"/>
          <w:color w:val="000000"/>
          <w:sz w:val="28"/>
        </w:rPr>
        <w:t>
      1) эмитент уәкілетті органға клиенттердің күдікті операциялары туралы жіберген хабарламалардың саны;</w:t>
      </w:r>
    </w:p>
    <w:bookmarkEnd w:id="85"/>
    <w:bookmarkStart w:name="z93" w:id="86"/>
    <w:p>
      <w:pPr>
        <w:spacing w:after="0"/>
        <w:ind w:left="0"/>
        <w:jc w:val="both"/>
      </w:pPr>
      <w:r>
        <w:rPr>
          <w:rFonts w:ascii="Times New Roman"/>
          <w:b w:val="false"/>
          <w:i w:val="false"/>
          <w:color w:val="000000"/>
          <w:sz w:val="28"/>
        </w:rPr>
        <w:t>
      2) эмитент уәкілетті органға клиенттердің шекті операциялары туралы жіберген хабарламалардың саны.</w:t>
      </w:r>
    </w:p>
    <w:bookmarkEnd w:id="86"/>
    <w:bookmarkStart w:name="z94" w:id="87"/>
    <w:p>
      <w:pPr>
        <w:spacing w:after="0"/>
        <w:ind w:left="0"/>
        <w:jc w:val="both"/>
      </w:pPr>
      <w:r>
        <w:rPr>
          <w:rFonts w:ascii="Times New Roman"/>
          <w:b w:val="false"/>
          <w:i w:val="false"/>
          <w:color w:val="000000"/>
          <w:sz w:val="28"/>
        </w:rPr>
        <w:t>
      19. Эмитент КЖ/ТҚ/ЖҚҚТҚ тәуекелдерін басқару бағдарламасын іске асыру шеңберінде қатысушы Талаптардың 12, 13 және 14-тармақтарында көрсетілген тәуекел санаттары мен факторларын ескере отырып, клиенттерді жіктеу бойынша шаралар қабылдайды.</w:t>
      </w:r>
    </w:p>
    <w:bookmarkEnd w:id="87"/>
    <w:bookmarkStart w:name="z95" w:id="88"/>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88"/>
    <w:bookmarkStart w:name="z96" w:id="89"/>
    <w:p>
      <w:pPr>
        <w:spacing w:after="0"/>
        <w:ind w:left="0"/>
        <w:jc w:val="both"/>
      </w:pPr>
      <w:r>
        <w:rPr>
          <w:rFonts w:ascii="Times New Roman"/>
          <w:b w:val="false"/>
          <w:i w:val="false"/>
          <w:color w:val="000000"/>
          <w:sz w:val="28"/>
        </w:rPr>
        <w:t xml:space="preserve">
      20. Эмитенттер клиентті (оның өкілін) және бенефициарлық меншік иесін тиісінше тексеру бойынша КЖ/ТҚҚ/ЖҚҚТҚ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89"/>
    <w:bookmarkStart w:name="z97" w:id="90"/>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 эмитенттердің клиент (оның өкілі) туралы мәліметтерді тіркеу және олардың дәйектілігін тексеру, бенефициарлық меншік иесін анықтау және ол туралы мәліметтерді тіркеу, іскерлік қатынастардың болжамды мақсатын анықтау және белгілеу бойынша іс-шараларды жүргізуі.</w:t>
      </w:r>
    </w:p>
    <w:bookmarkEnd w:id="90"/>
    <w:bookmarkStart w:name="z98" w:id="91"/>
    <w:p>
      <w:pPr>
        <w:spacing w:after="0"/>
        <w:ind w:left="0"/>
        <w:jc w:val="both"/>
      </w:pPr>
      <w:r>
        <w:rPr>
          <w:rFonts w:ascii="Times New Roman"/>
          <w:b w:val="false"/>
          <w:i w:val="false"/>
          <w:color w:val="000000"/>
          <w:sz w:val="28"/>
        </w:rPr>
        <w:t>
      21. Эмитенттер клиенттерді сәйкестендіру шеңберінде алынған мәліметтерді клиенттің досьесіне енгізеді, оны эмитенттер клиентпен іскерлік қатынастардың бүкіл кезеңі ішінде және олар тоқтатылған күннен бастап кемінде 5 (бес) жыл сақтайды.</w:t>
      </w:r>
    </w:p>
    <w:bookmarkEnd w:id="91"/>
    <w:bookmarkStart w:name="z99" w:id="92"/>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бағдарламасында мыналар қамтылады, бірақ олармен шектелмейді:</w:t>
      </w:r>
    </w:p>
    <w:bookmarkEnd w:id="92"/>
    <w:bookmarkStart w:name="z100" w:id="93"/>
    <w:p>
      <w:pPr>
        <w:spacing w:after="0"/>
        <w:ind w:left="0"/>
        <w:jc w:val="both"/>
      </w:pPr>
      <w:r>
        <w:rPr>
          <w:rFonts w:ascii="Times New Roman"/>
          <w:b w:val="false"/>
          <w:i w:val="false"/>
          <w:color w:val="000000"/>
          <w:sz w:val="28"/>
        </w:rPr>
        <w:t>
      1) эмитенттердің іскерлік қатынастар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93"/>
    <w:bookmarkStart w:name="z101" w:id="94"/>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 рәсімдерінің ерекшеліктері;</w:t>
      </w:r>
    </w:p>
    <w:bookmarkEnd w:id="94"/>
    <w:bookmarkStart w:name="z102" w:id="95"/>
    <w:p>
      <w:pPr>
        <w:spacing w:after="0"/>
        <w:ind w:left="0"/>
        <w:jc w:val="both"/>
      </w:pPr>
      <w:r>
        <w:rPr>
          <w:rFonts w:ascii="Times New Roman"/>
          <w:b w:val="false"/>
          <w:i w:val="false"/>
          <w:color w:val="000000"/>
          <w:sz w:val="28"/>
        </w:rPr>
        <w:t>
      3) эмитенттердің қызмет көрсетудегі немесе қызмет көрсетуге қабылданатын клиенттердің (олардың өкілдерінің) және бенефициарлық меншік иелерінің арасынан жария лауазымды тұлғаларды, олардың жұбайлары мен жақын туыстарын анықтауына бағытталған шаралардың сипаттамасы.</w:t>
      </w:r>
    </w:p>
    <w:bookmarkEnd w:id="95"/>
    <w:bookmarkStart w:name="z103" w:id="96"/>
    <w:p>
      <w:pPr>
        <w:spacing w:after="0"/>
        <w:ind w:left="0"/>
        <w:jc w:val="both"/>
      </w:pPr>
      <w:r>
        <w:rPr>
          <w:rFonts w:ascii="Times New Roman"/>
          <w:b w:val="false"/>
          <w:i w:val="false"/>
          <w:color w:val="000000"/>
          <w:sz w:val="28"/>
        </w:rPr>
        <w:t>
      Жария лауазымды тұлғаларға, олардың жұбайларына және жақын туыстарына жатқызылған клиенттерге, олардың өкілдеріне және (немесе) бенефициарлық меншік иелеріне қатысты эмитент тиісті тексерудің күшейтілген шараларын, сондай-ақ операциялардың күшейтілген мониторингін және осындай клиенттер туралы мәліметтерді жаңартуды қолданады.</w:t>
      </w:r>
    </w:p>
    <w:bookmarkEnd w:id="96"/>
    <w:bookmarkStart w:name="z104" w:id="97"/>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97"/>
    <w:bookmarkStart w:name="z105" w:id="98"/>
    <w:p>
      <w:pPr>
        <w:spacing w:after="0"/>
        <w:ind w:left="0"/>
        <w:jc w:val="both"/>
      </w:pPr>
      <w:r>
        <w:rPr>
          <w:rFonts w:ascii="Times New Roman"/>
          <w:b w:val="false"/>
          <w:i w:val="false"/>
          <w:color w:val="000000"/>
          <w:sz w:val="28"/>
        </w:rPr>
        <w:t>
      5) цифрлық активтерді аудару ашықтығын қамтамасыз ету тәртібі, оның ішінде цифрлық активтермен операциялар жүргізу кезінде жөнелтуші мен алушы туралы мәліметтерді алу, беру және сақтау тәртібі, сондай-ақ мұндай мәліметтер болмаған, толық емес не бір-біріне қайшы келген жағдайларда эмитент қызметкерлерінің іс-қимыл тәртібі айқындалады.</w:t>
      </w:r>
    </w:p>
    <w:bookmarkEnd w:id="98"/>
    <w:bookmarkStart w:name="z106" w:id="99"/>
    <w:p>
      <w:pPr>
        <w:spacing w:after="0"/>
        <w:ind w:left="0"/>
        <w:jc w:val="both"/>
      </w:pPr>
      <w:r>
        <w:rPr>
          <w:rFonts w:ascii="Times New Roman"/>
          <w:b w:val="false"/>
          <w:i w:val="false"/>
          <w:color w:val="000000"/>
          <w:sz w:val="28"/>
        </w:rPr>
        <w:t>
      Аталған тәртіп аясында эмитент цифрлық активтерді жөнелтуші мен алушы туралы мәліметтерді алуды және тіркеуді қамтамасыз етеді, оның ішінде, бірақ олармен шектелмей, төмендегілерді қамтиды:</w:t>
      </w:r>
    </w:p>
    <w:bookmarkEnd w:id="99"/>
    <w:bookmarkStart w:name="z107" w:id="100"/>
    <w:p>
      <w:pPr>
        <w:spacing w:after="0"/>
        <w:ind w:left="0"/>
        <w:jc w:val="both"/>
      </w:pPr>
      <w:r>
        <w:rPr>
          <w:rFonts w:ascii="Times New Roman"/>
          <w:b w:val="false"/>
          <w:i w:val="false"/>
          <w:color w:val="000000"/>
          <w:sz w:val="28"/>
        </w:rPr>
        <w:t>
      операция туралы мәліметтер, оның ішінде цифрлық активтің түрі, сомасы, операция жасалған күні мен уақыты, пайдаланылған блокчейн (таратылған тізілім) және эмитентінің ішкі құжаттарында көзделген өзге де мәліметтер.</w:t>
      </w:r>
    </w:p>
    <w:bookmarkEnd w:id="100"/>
    <w:bookmarkStart w:name="z108" w:id="101"/>
    <w:p>
      <w:pPr>
        <w:spacing w:after="0"/>
        <w:ind w:left="0"/>
        <w:jc w:val="both"/>
      </w:pPr>
      <w:r>
        <w:rPr>
          <w:rFonts w:ascii="Times New Roman"/>
          <w:b w:val="false"/>
          <w:i w:val="false"/>
          <w:color w:val="000000"/>
          <w:sz w:val="28"/>
        </w:rPr>
        <w:t>
      Цифрлық активтерді жөнелтуші туралы:</w:t>
      </w:r>
    </w:p>
    <w:bookmarkEnd w:id="101"/>
    <w:bookmarkStart w:name="z109" w:id="102"/>
    <w:p>
      <w:pPr>
        <w:spacing w:after="0"/>
        <w:ind w:left="0"/>
        <w:jc w:val="both"/>
      </w:pPr>
      <w:r>
        <w:rPr>
          <w:rFonts w:ascii="Times New Roman"/>
          <w:b w:val="false"/>
          <w:i w:val="false"/>
          <w:color w:val="000000"/>
          <w:sz w:val="28"/>
        </w:rPr>
        <w:t>
      тегі, аты, әкесінің аты (ол болған жағдайда) немесе заңды тұлғаның атауы;</w:t>
      </w:r>
    </w:p>
    <w:bookmarkEnd w:id="102"/>
    <w:bookmarkStart w:name="z110" w:id="103"/>
    <w:p>
      <w:pPr>
        <w:spacing w:after="0"/>
        <w:ind w:left="0"/>
        <w:jc w:val="both"/>
      </w:pPr>
      <w:r>
        <w:rPr>
          <w:rFonts w:ascii="Times New Roman"/>
          <w:b w:val="false"/>
          <w:i w:val="false"/>
          <w:color w:val="000000"/>
          <w:sz w:val="28"/>
        </w:rPr>
        <w:t>
      клиентті сәйкестендіруге мүмкіндік беретін мәліметтер;</w:t>
      </w:r>
    </w:p>
    <w:bookmarkEnd w:id="103"/>
    <w:bookmarkStart w:name="z111" w:id="104"/>
    <w:p>
      <w:pPr>
        <w:spacing w:after="0"/>
        <w:ind w:left="0"/>
        <w:jc w:val="both"/>
      </w:pPr>
      <w:r>
        <w:rPr>
          <w:rFonts w:ascii="Times New Roman"/>
          <w:b w:val="false"/>
          <w:i w:val="false"/>
          <w:color w:val="000000"/>
          <w:sz w:val="28"/>
        </w:rPr>
        <w:t>
      цифрлық активтер әмиянының мекенжайы не операцияны жүзеге асыру үшін пайдаланылатын өзге бірегей идентификатор;</w:t>
      </w:r>
    </w:p>
    <w:bookmarkEnd w:id="104"/>
    <w:bookmarkStart w:name="z112" w:id="105"/>
    <w:p>
      <w:pPr>
        <w:spacing w:after="0"/>
        <w:ind w:left="0"/>
        <w:jc w:val="both"/>
      </w:pPr>
      <w:r>
        <w:rPr>
          <w:rFonts w:ascii="Times New Roman"/>
          <w:b w:val="false"/>
          <w:i w:val="false"/>
          <w:color w:val="000000"/>
          <w:sz w:val="28"/>
        </w:rPr>
        <w:t>
      бар болған жағдайда – жөнелтушіге қызмет көрсететін цифрлық активтер қызметтерін көрсетуші провайдер туралы мәліметтер.</w:t>
      </w:r>
    </w:p>
    <w:bookmarkEnd w:id="105"/>
    <w:bookmarkStart w:name="z113" w:id="106"/>
    <w:p>
      <w:pPr>
        <w:spacing w:after="0"/>
        <w:ind w:left="0"/>
        <w:jc w:val="both"/>
      </w:pPr>
      <w:r>
        <w:rPr>
          <w:rFonts w:ascii="Times New Roman"/>
          <w:b w:val="false"/>
          <w:i w:val="false"/>
          <w:color w:val="000000"/>
          <w:sz w:val="28"/>
        </w:rPr>
        <w:t>
      Цифрлық активтерді алушы туралы:</w:t>
      </w:r>
    </w:p>
    <w:bookmarkEnd w:id="106"/>
    <w:bookmarkStart w:name="z114" w:id="107"/>
    <w:p>
      <w:pPr>
        <w:spacing w:after="0"/>
        <w:ind w:left="0"/>
        <w:jc w:val="both"/>
      </w:pPr>
      <w:r>
        <w:rPr>
          <w:rFonts w:ascii="Times New Roman"/>
          <w:b w:val="false"/>
          <w:i w:val="false"/>
          <w:color w:val="000000"/>
          <w:sz w:val="28"/>
        </w:rPr>
        <w:t>
      тегі, аты, әкесінің аты (ол болған жағдайда) немесе заңды тұлғаның атауы;</w:t>
      </w:r>
    </w:p>
    <w:bookmarkEnd w:id="107"/>
    <w:bookmarkStart w:name="z115" w:id="108"/>
    <w:p>
      <w:pPr>
        <w:spacing w:after="0"/>
        <w:ind w:left="0"/>
        <w:jc w:val="both"/>
      </w:pPr>
      <w:r>
        <w:rPr>
          <w:rFonts w:ascii="Times New Roman"/>
          <w:b w:val="false"/>
          <w:i w:val="false"/>
          <w:color w:val="000000"/>
          <w:sz w:val="28"/>
        </w:rPr>
        <w:t>
      алушының цифрлық активтер әмиянының мекенжайы не өзге бірегей идентификаторы;</w:t>
      </w:r>
    </w:p>
    <w:bookmarkEnd w:id="108"/>
    <w:bookmarkStart w:name="z116" w:id="109"/>
    <w:p>
      <w:pPr>
        <w:spacing w:after="0"/>
        <w:ind w:left="0"/>
        <w:jc w:val="both"/>
      </w:pPr>
      <w:r>
        <w:rPr>
          <w:rFonts w:ascii="Times New Roman"/>
          <w:b w:val="false"/>
          <w:i w:val="false"/>
          <w:color w:val="000000"/>
          <w:sz w:val="28"/>
        </w:rPr>
        <w:t>
      бар болған жағдайда – алушыға қызмет көрсететін цифрлық активтер қызметтерін көрсетуші провайдер туралы мәліметтер.</w:t>
      </w:r>
    </w:p>
    <w:bookmarkEnd w:id="109"/>
    <w:bookmarkStart w:name="z117" w:id="110"/>
    <w:p>
      <w:pPr>
        <w:spacing w:after="0"/>
        <w:ind w:left="0"/>
        <w:jc w:val="both"/>
      </w:pPr>
      <w:r>
        <w:rPr>
          <w:rFonts w:ascii="Times New Roman"/>
          <w:b w:val="false"/>
          <w:i w:val="false"/>
          <w:color w:val="000000"/>
          <w:sz w:val="28"/>
        </w:rPr>
        <w:t>
      6) цифрлық активтер қызметтерін провайдерлер қызмет көрсетпейтін цифрлық активтер әмияндарының мекенжайларына цифрлық активтерді аудару кезінде не цифрлық активтердің осындай әмиянының иесі (бенефициарлық меншік иесі) туралы мәліметтерді белгілеу және тексеру жөніндегі тәуекелге бағдарланған шараларды қоса алғанда, осындай мекенжайлардан цифрлық активтерді алу кезінде тиісті тексеру шараларын қолдану ерекшеліктері эмитенттің ішкі құжаттарында көзделген жағдайларда.</w:t>
      </w:r>
    </w:p>
    <w:bookmarkEnd w:id="110"/>
    <w:bookmarkStart w:name="z118" w:id="111"/>
    <w:p>
      <w:pPr>
        <w:spacing w:after="0"/>
        <w:ind w:left="0"/>
        <w:jc w:val="both"/>
      </w:pPr>
      <w:r>
        <w:rPr>
          <w:rFonts w:ascii="Times New Roman"/>
          <w:b w:val="false"/>
          <w:i w:val="false"/>
          <w:color w:val="000000"/>
          <w:sz w:val="28"/>
        </w:rPr>
        <w:t>
      23. Клиенттің бенефициарлық меншік иесін анықтау, оның меншігі мен басқару құрылымын белгілеу жөніндегі іс – шаралар құрылтай құжаттары және осындай клиенттің акцияларын ұстаушылар тізілімі (қатысушылар тізілімі), қаржы мониторингі жөніндегі уәкілетті органның интернет-ресурсында орналастырылған заңды тұлғалардың бенефициарлық меншік иелерінің тізілімі бұдан әрі – БМИ тізілімі) не басқа көздерден алынған мәліметтер негізінде жүргізіледі.</w:t>
      </w:r>
    </w:p>
    <w:bookmarkEnd w:id="111"/>
    <w:bookmarkStart w:name="z119" w:id="112"/>
    <w:p>
      <w:pPr>
        <w:spacing w:after="0"/>
        <w:ind w:left="0"/>
        <w:jc w:val="both"/>
      </w:pPr>
      <w:r>
        <w:rPr>
          <w:rFonts w:ascii="Times New Roman"/>
          <w:b w:val="false"/>
          <w:i w:val="false"/>
          <w:color w:val="000000"/>
          <w:sz w:val="28"/>
        </w:rPr>
        <w:t>
      24. Анықталған бенефициарлық меншік иелері туралы мәліметтер БМИ тізіліміне енгізіледі.</w:t>
      </w:r>
    </w:p>
    <w:bookmarkEnd w:id="112"/>
    <w:bookmarkStart w:name="z120" w:id="113"/>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113"/>
    <w:bookmarkStart w:name="z121" w:id="114"/>
    <w:p>
      <w:pPr>
        <w:spacing w:after="0"/>
        <w:ind w:left="0"/>
        <w:jc w:val="both"/>
      </w:pPr>
      <w:r>
        <w:rPr>
          <w:rFonts w:ascii="Times New Roman"/>
          <w:b w:val="false"/>
          <w:i w:val="false"/>
          <w:color w:val="000000"/>
          <w:sz w:val="28"/>
        </w:rPr>
        <w:t xml:space="preserve">
      25. Эмитент КЖ/ТҚ/ЖҚҚТҚҚ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сондай-ақ шекті және күдікті операцияларды анықтау және олар туралы хабарламаларды уәкілетті органға жіберу бойынша талаптарын іске асыру мақсатында клиенттердің операцияларын мониторингтеу және зерделеу бағдарламасын әзірлейді.</w:t>
      </w:r>
    </w:p>
    <w:bookmarkEnd w:id="114"/>
    <w:bookmarkStart w:name="z122" w:id="115"/>
    <w:p>
      <w:pPr>
        <w:spacing w:after="0"/>
        <w:ind w:left="0"/>
        <w:jc w:val="both"/>
      </w:pPr>
      <w:r>
        <w:rPr>
          <w:rFonts w:ascii="Times New Roman"/>
          <w:b w:val="false"/>
          <w:i w:val="false"/>
          <w:color w:val="000000"/>
          <w:sz w:val="28"/>
        </w:rPr>
        <w:t>
      26. Эмитент клиенттердің операцияларын мониторингтеу және зерделеу бағдарламасы шеңберінде клиенттер жасайтын операцияларды қаржыландыру көзі туралы мәліметтерді қоса алғанда,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ерекше және күдікті операцияларды анықтау бойынша іс-шаралар жүргізеді.</w:t>
      </w:r>
    </w:p>
    <w:bookmarkEnd w:id="115"/>
    <w:bookmarkStart w:name="z123" w:id="116"/>
    <w:p>
      <w:pPr>
        <w:spacing w:after="0"/>
        <w:ind w:left="0"/>
        <w:jc w:val="both"/>
      </w:pPr>
      <w:r>
        <w:rPr>
          <w:rFonts w:ascii="Times New Roman"/>
          <w:b w:val="false"/>
          <w:i w:val="false"/>
          <w:color w:val="000000"/>
          <w:sz w:val="28"/>
        </w:rPr>
        <w:t>
      27. Клиенттердің операцияларын мониторингтеу және зерделеу бағдарламасында мыналар қамтылады, бірақ олармен шектелмейді:</w:t>
      </w:r>
    </w:p>
    <w:bookmarkEnd w:id="116"/>
    <w:bookmarkStart w:name="z124" w:id="117"/>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эмитенттер дербес әзірлеген күдікті операцияны айқындау белгілерінің негізінде жасалған күдікті операциялар белгілерінің тізбесі;</w:t>
      </w:r>
    </w:p>
    <w:bookmarkEnd w:id="117"/>
    <w:bookmarkStart w:name="z125" w:id="118"/>
    <w:p>
      <w:pPr>
        <w:spacing w:after="0"/>
        <w:ind w:left="0"/>
        <w:jc w:val="both"/>
      </w:pPr>
      <w:r>
        <w:rPr>
          <w:rFonts w:ascii="Times New Roman"/>
          <w:b w:val="false"/>
          <w:i w:val="false"/>
          <w:color w:val="000000"/>
          <w:sz w:val="28"/>
        </w:rPr>
        <w:t>
      2) жауапты қызметкердің клиент операциясын саралау туралы шешім қабылдау тәртібі, негіздері мен мерзімі;</w:t>
      </w:r>
    </w:p>
    <w:bookmarkEnd w:id="118"/>
    <w:bookmarkStart w:name="z126" w:id="119"/>
    <w:p>
      <w:pPr>
        <w:spacing w:after="0"/>
        <w:ind w:left="0"/>
        <w:jc w:val="both"/>
      </w:pPr>
      <w:r>
        <w:rPr>
          <w:rFonts w:ascii="Times New Roman"/>
          <w:b w:val="false"/>
          <w:i w:val="false"/>
          <w:color w:val="000000"/>
          <w:sz w:val="28"/>
        </w:rPr>
        <w:t>
      3) уәкілетті органға шекті және күдікті операциялар туралы хабарламаларды ұсыну тәртібі.</w:t>
      </w:r>
    </w:p>
    <w:bookmarkEnd w:id="119"/>
    <w:bookmarkStart w:name="z127" w:id="120"/>
    <w:p>
      <w:pPr>
        <w:spacing w:after="0"/>
        <w:ind w:left="0"/>
        <w:jc w:val="both"/>
      </w:pPr>
      <w:r>
        <w:rPr>
          <w:rFonts w:ascii="Times New Roman"/>
          <w:b w:val="false"/>
          <w:i w:val="false"/>
          <w:color w:val="000000"/>
          <w:sz w:val="28"/>
        </w:rPr>
        <w:t>
      28. Операцияны шекті операция ретінде саралаудың заңдылығы бөлігінде күмән туындаған кезде, сондай-ақ ерекше немесе күдікті операция анықталған кезде көрсетілген операцияны анықтаған эмитенттің қызметкері жауапты қызметкерге осындай операция туралы хабарлама жібереді.</w:t>
      </w:r>
    </w:p>
    <w:bookmarkEnd w:id="120"/>
    <w:bookmarkStart w:name="z128" w:id="121"/>
    <w:p>
      <w:pPr>
        <w:spacing w:after="0"/>
        <w:ind w:left="0"/>
        <w:jc w:val="left"/>
      </w:pPr>
      <w:r>
        <w:rPr>
          <w:rFonts w:ascii="Times New Roman"/>
          <w:b/>
          <w:i w:val="false"/>
          <w:color w:val="000000"/>
        </w:rPr>
        <w:t xml:space="preserve"> 6-тарау. Эмитенттің қызметкерлерін КЖ/ТҚ/ЖҚҚТҚ қарсы іс-қимыл мәселелері бойынша даярлау және оқыту бағдарламасы</w:t>
      </w:r>
    </w:p>
    <w:bookmarkEnd w:id="121"/>
    <w:bookmarkStart w:name="z129" w:id="122"/>
    <w:p>
      <w:pPr>
        <w:spacing w:after="0"/>
        <w:ind w:left="0"/>
        <w:jc w:val="both"/>
      </w:pPr>
      <w:r>
        <w:rPr>
          <w:rFonts w:ascii="Times New Roman"/>
          <w:b w:val="false"/>
          <w:i w:val="false"/>
          <w:color w:val="000000"/>
          <w:sz w:val="28"/>
        </w:rPr>
        <w:t>
      29. Эмитенттің қызметкерлерін КЖ/ТҚ/ЖҚҚТҚ қарсы іс-қимыл мәселелері бойынша даярлау және оқыту бағдарламасының (бұдан әрі – оқыту бағдарламасы) мақсаты – эмитент қызметкерлерінің КЖ/ТҚ/ЖҚҚТҚ қарсы іс-қимыл туралы Қазақстан Республикасы заңнамасының, сондай-ақ ішкі бақылау қағидаларының және КЖ/ТҚ/ЖҚҚТҚ қарсы іс-қимыл саласындағы эмитенттің өзге де ішкі құжаттарының талаптарын орындауы үшін қажет білім алуы және дағдыларды қалыптастыруы.</w:t>
      </w:r>
    </w:p>
    <w:bookmarkEnd w:id="122"/>
    <w:bookmarkStart w:name="z130" w:id="123"/>
    <w:p>
      <w:pPr>
        <w:spacing w:after="0"/>
        <w:ind w:left="0"/>
        <w:jc w:val="both"/>
      </w:pPr>
      <w:r>
        <w:rPr>
          <w:rFonts w:ascii="Times New Roman"/>
          <w:b w:val="false"/>
          <w:i w:val="false"/>
          <w:color w:val="000000"/>
          <w:sz w:val="28"/>
        </w:rPr>
        <w:t xml:space="preserve">
      30. Оқыту бағдарламасы КЖ/ТҚ/ЖҚҚТҚҚ туралы заңның 11-бабының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КЖ/ТҚ/ЖҚҚТҚ қарсы іс-қимыл саласында даярлау және оқыту бойынша қаржылық мониторинг субъектілеріне қойылатын талаптарға сәйкес әзірленеді.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