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5818" w14:textId="9c85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36 қаулысы. Қазақстан Республикасының Әділет министрлігінде 2026 жылғы 13 сәуірде № 38404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01.05.2026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3" w:id="8"/>
    <w:p>
      <w:pPr>
        <w:spacing w:after="0"/>
        <w:ind w:left="0"/>
        <w:jc w:val="both"/>
      </w:pPr>
      <w:r>
        <w:rPr>
          <w:rFonts w:ascii="Times New Roman"/>
          <w:b w:val="false"/>
          <w:i w:val="false"/>
          <w:color w:val="000000"/>
          <w:sz w:val="28"/>
        </w:rPr>
        <w:t xml:space="preserve">
      2026 жылғы 12 шілдеге дейін Қағидалардың </w:t>
      </w:r>
      <w:r>
        <w:rPr>
          <w:rFonts w:ascii="Times New Roman"/>
          <w:b w:val="false"/>
          <w:i w:val="false"/>
          <w:color w:val="000000"/>
          <w:sz w:val="28"/>
        </w:rPr>
        <w:t>3-тармағының</w:t>
      </w:r>
      <w:r>
        <w:rPr>
          <w:rFonts w:ascii="Times New Roman"/>
          <w:b w:val="false"/>
          <w:i w:val="false"/>
          <w:color w:val="000000"/>
          <w:sz w:val="28"/>
        </w:rPr>
        <w:t xml:space="preserve"> қолданысы тоқтатыла тұрсын, осы тармақты тоқтата тұру кезеңінде мынадай редакцияда қолданыста болады деп белгіленсін:</w:t>
      </w:r>
    </w:p>
    <w:bookmarkEnd w:id="8"/>
    <w:bookmarkStart w:name="z14" w:id="9"/>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цифрлық қаржы активтерінің эмитенттері (бұдан әрі – Субъектілер) электрондық цифрлық қолтаңбамен растау рәсімдерін сақтай отырып, ақпараттық жүйелерді пайдалану арқылы Ұлттық Банкке есептерді электрондық тәсілмен ұсынады.".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Стратегиялық жоспарлау және</w:t>
      </w:r>
    </w:p>
    <w:bookmarkEnd w:id="12"/>
    <w:bookmarkStart w:name="z19" w:id="13"/>
    <w:p>
      <w:pPr>
        <w:spacing w:after="0"/>
        <w:ind w:left="0"/>
        <w:jc w:val="both"/>
      </w:pPr>
      <w:r>
        <w:rPr>
          <w:rFonts w:ascii="Times New Roman"/>
          <w:b w:val="false"/>
          <w:i w:val="false"/>
          <w:color w:val="000000"/>
          <w:sz w:val="28"/>
        </w:rPr>
        <w:t>
      реформалар агенттігінің</w:t>
      </w:r>
    </w:p>
    <w:bookmarkEnd w:id="13"/>
    <w:bookmarkStart w:name="z20" w:id="14"/>
    <w:p>
      <w:pPr>
        <w:spacing w:after="0"/>
        <w:ind w:left="0"/>
        <w:jc w:val="both"/>
      </w:pPr>
      <w:r>
        <w:rPr>
          <w:rFonts w:ascii="Times New Roman"/>
          <w:b w:val="false"/>
          <w:i w:val="false"/>
          <w:color w:val="000000"/>
          <w:sz w:val="28"/>
        </w:rPr>
        <w:t>
      Ұлттық статистика бюросы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36 Қаулымен</w:t>
            </w:r>
            <w:r>
              <w:br/>
            </w:r>
            <w:r>
              <w:rPr>
                <w:rFonts w:ascii="Times New Roman"/>
                <w:b w:val="false"/>
                <w:i w:val="false"/>
                <w:color w:val="000000"/>
                <w:sz w:val="20"/>
              </w:rPr>
              <w:t>бекітілді</w:t>
            </w:r>
          </w:p>
        </w:tc>
      </w:tr>
    </w:tbl>
    <w:bookmarkStart w:name="z22" w:id="15"/>
    <w:p>
      <w:pPr>
        <w:spacing w:after="0"/>
        <w:ind w:left="0"/>
        <w:jc w:val="left"/>
      </w:pPr>
      <w:r>
        <w:rPr>
          <w:rFonts w:ascii="Times New Roman"/>
          <w:b/>
          <w:i w:val="false"/>
          <w:color w:val="000000"/>
        </w:rPr>
        <w:t xml:space="preserve">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xml:space="preserve">
      1.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1-тармағы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базалық активі ақша (стейблкоин) болып табылатын цифрлық қаржы активтері эмитенттерінің (бұдан әрі – цифрлық қаржы активтерінің эмитенттері) Қазақстан Республикасының Ұлттық Банкіне (бұдан әрі – Ұлттық Банк) есептілікті ұсыну нысандарын, кезеңділігі мен мерзімдерін қоса алғанда, оны ұсыну тәртібі айқындалады.</w:t>
      </w:r>
    </w:p>
    <w:bookmarkEnd w:id="17"/>
    <w:bookmarkStart w:name="z25" w:id="18"/>
    <w:p>
      <w:pPr>
        <w:spacing w:after="0"/>
        <w:ind w:left="0"/>
        <w:jc w:val="both"/>
      </w:pPr>
      <w:r>
        <w:rPr>
          <w:rFonts w:ascii="Times New Roman"/>
          <w:b w:val="false"/>
          <w:i w:val="false"/>
          <w:color w:val="000000"/>
          <w:sz w:val="28"/>
        </w:rPr>
        <w:t>
      2. Қағидаларда пайдаланылатын ұғымдар мен терминдер Цифрлық активтер туралы заңда көрсетілген мағыналарда қолданылады.</w:t>
      </w:r>
    </w:p>
    <w:bookmarkEnd w:id="18"/>
    <w:bookmarkStart w:name="z26" w:id="19"/>
    <w:p>
      <w:pPr>
        <w:spacing w:after="0"/>
        <w:ind w:left="0"/>
        <w:jc w:val="both"/>
      </w:pPr>
      <w:r>
        <w:rPr>
          <w:rFonts w:ascii="Times New Roman"/>
          <w:b w:val="false"/>
          <w:i w:val="false"/>
          <w:color w:val="000000"/>
          <w:sz w:val="28"/>
        </w:rPr>
        <w:t>
      Қағидалардың мақсаты үшін мынадай ұғымдар да пайдаланылады:</w:t>
      </w:r>
    </w:p>
    <w:bookmarkEnd w:id="19"/>
    <w:bookmarkStart w:name="z27" w:id="20"/>
    <w:p>
      <w:pPr>
        <w:spacing w:after="0"/>
        <w:ind w:left="0"/>
        <w:jc w:val="both"/>
      </w:pPr>
      <w:r>
        <w:rPr>
          <w:rFonts w:ascii="Times New Roman"/>
          <w:b w:val="false"/>
          <w:i w:val="false"/>
          <w:color w:val="000000"/>
          <w:sz w:val="28"/>
        </w:rPr>
        <w:t>
      1) смарт-келісімшарт – цифрлық технологияларды қолдану арқылы белгілі бір мән-жайлар туындаған кезде тараптар алдын ала келіскен талаптардың автоматты түрде орындалуын көздейтін шарт;</w:t>
      </w:r>
    </w:p>
    <w:bookmarkEnd w:id="20"/>
    <w:bookmarkStart w:name="z28" w:id="21"/>
    <w:p>
      <w:pPr>
        <w:spacing w:after="0"/>
        <w:ind w:left="0"/>
        <w:jc w:val="both"/>
      </w:pPr>
      <w:r>
        <w:rPr>
          <w:rFonts w:ascii="Times New Roman"/>
          <w:b w:val="false"/>
          <w:i w:val="false"/>
          <w:color w:val="000000"/>
          <w:sz w:val="28"/>
        </w:rPr>
        <w:t>
      2) цифрлық активтің смарт-келісімшартының мекенжайы – цифрлық активтің нақты смарт-келісімшартын көрсететін блокчейндегі бірегей сәйкестендіргіш.</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12.07.2026 дейін тоқтатыла тұрады және тоқтатыла тұру кезеңінде бұл тармақ осы қаулының </w:t>
      </w:r>
      <w:r>
        <w:rPr>
          <w:rFonts w:ascii="Times New Roman"/>
          <w:b w:val="false"/>
          <w:i w:val="false"/>
          <w:color w:val="ff0000"/>
          <w:sz w:val="28"/>
        </w:rPr>
        <w:t>4-т.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цифрлық қаржы активтерінің эмитенттері (бұдан әрі – Субъектілер) электрондық цифрлық қолтаңбамен растау рәсімдерін сақтай отырып, цифрлық жүйелерді пайдалану арқылы Ұлттық Банкке есептерді электрондық тәсілмен ұсынады.</w:t>
      </w:r>
    </w:p>
    <w:bookmarkStart w:name="z30" w:id="22"/>
    <w:p>
      <w:pPr>
        <w:spacing w:after="0"/>
        <w:ind w:left="0"/>
        <w:jc w:val="both"/>
      </w:pPr>
      <w:r>
        <w:rPr>
          <w:rFonts w:ascii="Times New Roman"/>
          <w:b w:val="false"/>
          <w:i w:val="false"/>
          <w:color w:val="000000"/>
          <w:sz w:val="28"/>
        </w:rPr>
        <w:t>
      4. Субъект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2"/>
    <w:bookmarkStart w:name="z31" w:id="23"/>
    <w:p>
      <w:pPr>
        <w:spacing w:after="0"/>
        <w:ind w:left="0"/>
        <w:jc w:val="both"/>
      </w:pPr>
      <w:r>
        <w:rPr>
          <w:rFonts w:ascii="Times New Roman"/>
          <w:b w:val="false"/>
          <w:i w:val="false"/>
          <w:color w:val="000000"/>
          <w:sz w:val="28"/>
        </w:rPr>
        <w:t>
      5. Субъектінің басшысы немесе есепке қол қою функциясы жүктелген адам есептіліктегі деректердің толықтығы мен дұрыстығын қамтамасыз етеді.</w:t>
      </w:r>
    </w:p>
    <w:bookmarkEnd w:id="23"/>
    <w:bookmarkStart w:name="z32" w:id="24"/>
    <w:p>
      <w:pPr>
        <w:spacing w:after="0"/>
        <w:ind w:left="0"/>
        <w:jc w:val="left"/>
      </w:pPr>
      <w:r>
        <w:rPr>
          <w:rFonts w:ascii="Times New Roman"/>
          <w:b/>
          <w:i w:val="false"/>
          <w:color w:val="000000"/>
        </w:rPr>
        <w:t xml:space="preserve"> 2-тарау. Есептілікті ұсыну тәртібі</w:t>
      </w:r>
    </w:p>
    <w:bookmarkEnd w:id="24"/>
    <w:bookmarkStart w:name="z33" w:id="25"/>
    <w:p>
      <w:pPr>
        <w:spacing w:after="0"/>
        <w:ind w:left="0"/>
        <w:jc w:val="both"/>
      </w:pPr>
      <w:r>
        <w:rPr>
          <w:rFonts w:ascii="Times New Roman"/>
          <w:b w:val="false"/>
          <w:i w:val="false"/>
          <w:color w:val="000000"/>
          <w:sz w:val="28"/>
        </w:rPr>
        <w:t>
      6. Есептілік Ұлттық Банкке ай сайын есепті айдың соңындағы жағдай бойынша есепті кезеңнен кейінгі айдың 10 (оныншы) күніне (қоса алғанда) дейін ұсынылады:</w:t>
      </w:r>
    </w:p>
    <w:bookmarkEnd w:id="25"/>
    <w:bookmarkStart w:name="z34" w:id="26"/>
    <w:p>
      <w:pPr>
        <w:spacing w:after="0"/>
        <w:ind w:left="0"/>
        <w:jc w:val="both"/>
      </w:pPr>
      <w:r>
        <w:rPr>
          <w:rFonts w:ascii="Times New Roman"/>
          <w:b w:val="false"/>
          <w:i w:val="false"/>
          <w:color w:val="000000"/>
          <w:sz w:val="28"/>
        </w:rPr>
        <w:t xml:space="preserve">
      1) қамтамасыз етілмеген цифрлық активтерді айырбастау операторы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қамтамасыз етілмеген цифрлық активтерді айырбастау операторлары жүргізген операциялар туралы есепті ұсынады;</w:t>
      </w:r>
    </w:p>
    <w:bookmarkEnd w:id="26"/>
    <w:bookmarkStart w:name="z35" w:id="27"/>
    <w:p>
      <w:pPr>
        <w:spacing w:after="0"/>
        <w:ind w:left="0"/>
        <w:jc w:val="both"/>
      </w:pPr>
      <w:r>
        <w:rPr>
          <w:rFonts w:ascii="Times New Roman"/>
          <w:b w:val="false"/>
          <w:i w:val="false"/>
          <w:color w:val="000000"/>
          <w:sz w:val="28"/>
        </w:rPr>
        <w:t>
      2) цифрлық қаржы активтері платформасының операторы мынадай нысандар бойынша есептерді:</w:t>
      </w:r>
    </w:p>
    <w:bookmarkEnd w:id="27"/>
    <w:bookmarkStart w:name="z36" w:id="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цифрлық қаржы активтері платформасы операторының цифрлық платформасында цифрлық қаржы активтерінің шығарылымы, айналысы және өтелуі туралы есепті;</w:t>
      </w:r>
    </w:p>
    <w:bookmarkEnd w:id="28"/>
    <w:bookmarkStart w:name="z37" w:id="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есепті;</w:t>
      </w:r>
    </w:p>
    <w:bookmarkEnd w:id="29"/>
    <w:bookmarkStart w:name="z38"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цифрлық қаржы активтері платформасы операторының цифрлық платформасында жүргізілген цифрлық қаржы активтерін айырбастау операциялары туралы есепті ұсынады;</w:t>
      </w:r>
    </w:p>
    <w:bookmarkEnd w:id="30"/>
    <w:bookmarkStart w:name="z39" w:id="31"/>
    <w:p>
      <w:pPr>
        <w:spacing w:after="0"/>
        <w:ind w:left="0"/>
        <w:jc w:val="both"/>
      </w:pPr>
      <w:r>
        <w:rPr>
          <w:rFonts w:ascii="Times New Roman"/>
          <w:b w:val="false"/>
          <w:i w:val="false"/>
          <w:color w:val="000000"/>
          <w:sz w:val="28"/>
        </w:rPr>
        <w:t xml:space="preserve">
      3) цифрлық активтердің сауда платформасының операторы мынадай нысандар бойынша есептерді: </w:t>
      </w:r>
    </w:p>
    <w:bookmarkEnd w:id="31"/>
    <w:bookmarkStart w:name="z40"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есепті;</w:t>
      </w:r>
    </w:p>
    <w:bookmarkEnd w:id="32"/>
    <w:bookmarkStart w:name="z41"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цифрлық активтердің сауда платформасы операторының цифрлық платформасында жүргізілген цифрлық активтерді айырбастау операциялары туралы есепті ұсынады;</w:t>
      </w:r>
    </w:p>
    <w:bookmarkEnd w:id="33"/>
    <w:bookmarkStart w:name="z42" w:id="34"/>
    <w:p>
      <w:pPr>
        <w:spacing w:after="0"/>
        <w:ind w:left="0"/>
        <w:jc w:val="both"/>
      </w:pPr>
      <w:r>
        <w:rPr>
          <w:rFonts w:ascii="Times New Roman"/>
          <w:b w:val="false"/>
          <w:i w:val="false"/>
          <w:color w:val="000000"/>
          <w:sz w:val="28"/>
        </w:rPr>
        <w:t>
      4) цифрлық қаржы активтерінің эмитенттері Қағидаларға 7-қосымшаға сәйкес нысан бойынша базалық активі ақша (стейблкоин) болып табылатын цифрлық қаржы активтерінің шығарылымы, айналысы және өтелуі туралы есепті ұсынады.</w:t>
      </w:r>
    </w:p>
    <w:bookmarkEnd w:id="34"/>
    <w:bookmarkStart w:name="z43" w:id="35"/>
    <w:p>
      <w:pPr>
        <w:spacing w:after="0"/>
        <w:ind w:left="0"/>
        <w:jc w:val="both"/>
      </w:pPr>
      <w:r>
        <w:rPr>
          <w:rFonts w:ascii="Times New Roman"/>
          <w:b w:val="false"/>
          <w:i w:val="false"/>
          <w:color w:val="000000"/>
          <w:sz w:val="28"/>
        </w:rPr>
        <w:t>
      7. Субъектілер тараптардың активтерді бір-біріне беру мәмілесінің міндеттемелері орындалған күні есептілікте операцияны көрсетеді.</w:t>
      </w:r>
    </w:p>
    <w:bookmarkEnd w:id="35"/>
    <w:bookmarkStart w:name="z44" w:id="36"/>
    <w:p>
      <w:pPr>
        <w:spacing w:after="0"/>
        <w:ind w:left="0"/>
        <w:jc w:val="both"/>
      </w:pPr>
      <w:r>
        <w:rPr>
          <w:rFonts w:ascii="Times New Roman"/>
          <w:b w:val="false"/>
          <w:i w:val="false"/>
          <w:color w:val="000000"/>
          <w:sz w:val="28"/>
        </w:rPr>
        <w:t>
      8. Егер есептілікті ұсыну мерзімі жұмыс емес күні аяқталса, онда есепті ұсыну мерзімінің аяқталу күні одан кейінгі жұмыс күні болып есептеледі.</w:t>
      </w:r>
    </w:p>
    <w:bookmarkEnd w:id="36"/>
    <w:bookmarkStart w:name="z45" w:id="37"/>
    <w:p>
      <w:pPr>
        <w:spacing w:after="0"/>
        <w:ind w:left="0"/>
        <w:jc w:val="both"/>
      </w:pPr>
      <w:r>
        <w:rPr>
          <w:rFonts w:ascii="Times New Roman"/>
          <w:b w:val="false"/>
          <w:i w:val="false"/>
          <w:color w:val="000000"/>
          <w:sz w:val="28"/>
        </w:rPr>
        <w:t>
      9. Қағидаларда көзделген есептердің кез келген нысаны бойынша деректер болмаған кезде есептіліктің бос нысандары ұсынылады.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7" w:id="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38"/>
    <w:bookmarkStart w:name="z48" w:id="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9"/>
    <w:bookmarkStart w:name="z49" w:id="40"/>
    <w:p>
      <w:pPr>
        <w:spacing w:after="0"/>
        <w:ind w:left="0"/>
        <w:jc w:val="both"/>
      </w:pPr>
      <w:r>
        <w:rPr>
          <w:rFonts w:ascii="Times New Roman"/>
          <w:b w:val="false"/>
          <w:i w:val="false"/>
          <w:color w:val="000000"/>
          <w:sz w:val="28"/>
        </w:rPr>
        <w:t>
      Әкімшілік нысанның атауы: қамтамасыз етілмеген цифрлық активтерді айырбастау операторлары жүргізген операциялар туралы есеп</w:t>
      </w:r>
    </w:p>
    <w:bookmarkEnd w:id="40"/>
    <w:bookmarkStart w:name="z50" w:id="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EXC-1</w:t>
      </w:r>
    </w:p>
    <w:bookmarkEnd w:id="41"/>
    <w:bookmarkStart w:name="z51" w:id="42"/>
    <w:p>
      <w:pPr>
        <w:spacing w:after="0"/>
        <w:ind w:left="0"/>
        <w:jc w:val="both"/>
      </w:pPr>
      <w:r>
        <w:rPr>
          <w:rFonts w:ascii="Times New Roman"/>
          <w:b w:val="false"/>
          <w:i w:val="false"/>
          <w:color w:val="000000"/>
          <w:sz w:val="28"/>
        </w:rPr>
        <w:t>
      Кезеңділігі: ай сайын</w:t>
      </w:r>
    </w:p>
    <w:bookmarkEnd w:id="42"/>
    <w:bookmarkStart w:name="z52" w:id="43"/>
    <w:p>
      <w:pPr>
        <w:spacing w:after="0"/>
        <w:ind w:left="0"/>
        <w:jc w:val="both"/>
      </w:pPr>
      <w:r>
        <w:rPr>
          <w:rFonts w:ascii="Times New Roman"/>
          <w:b w:val="false"/>
          <w:i w:val="false"/>
          <w:color w:val="000000"/>
          <w:sz w:val="28"/>
        </w:rPr>
        <w:t>
      Есепті кезеңі: 20___ жылғы "___" ______________ жағдай бойынша</w:t>
      </w:r>
    </w:p>
    <w:bookmarkEnd w:id="43"/>
    <w:bookmarkStart w:name="z53"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қамтамасыз етілмеген цифрлық активтерді айырбастау операторы</w:t>
      </w:r>
    </w:p>
    <w:bookmarkEnd w:id="44"/>
    <w:bookmarkStart w:name="z54"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 ай сайын</w:t>
      </w:r>
    </w:p>
    <w:bookmarkEnd w:id="45"/>
    <w:bookmarkStart w:name="z55" w:id="46"/>
    <w:p>
      <w:pPr>
        <w:spacing w:after="0"/>
        <w:ind w:left="0"/>
        <w:jc w:val="both"/>
      </w:pPr>
      <w:r>
        <w:rPr>
          <w:rFonts w:ascii="Times New Roman"/>
          <w:b w:val="false"/>
          <w:i w:val="false"/>
          <w:color w:val="000000"/>
          <w:sz w:val="28"/>
        </w:rPr>
        <w:t>
      БСН: _______________________</w:t>
      </w:r>
    </w:p>
    <w:bookmarkEnd w:id="46"/>
    <w:bookmarkStart w:name="z56" w:id="47"/>
    <w:p>
      <w:pPr>
        <w:spacing w:after="0"/>
        <w:ind w:left="0"/>
        <w:jc w:val="both"/>
      </w:pPr>
      <w:r>
        <w:rPr>
          <w:rFonts w:ascii="Times New Roman"/>
          <w:b w:val="false"/>
          <w:i w:val="false"/>
          <w:color w:val="000000"/>
          <w:sz w:val="28"/>
        </w:rPr>
        <w:t>
      Жинау әдісі: электрондық түрде</w:t>
      </w:r>
    </w:p>
    <w:bookmarkEnd w:id="47"/>
    <w:bookmarkStart w:name="z57" w:id="48"/>
    <w:p>
      <w:pPr>
        <w:spacing w:after="0"/>
        <w:ind w:left="0"/>
        <w:jc w:val="left"/>
      </w:pPr>
      <w:r>
        <w:rPr>
          <w:rFonts w:ascii="Times New Roman"/>
          <w:b/>
          <w:i w:val="false"/>
          <w:color w:val="000000"/>
        </w:rPr>
        <w:t xml:space="preserve"> Кесте. Қамтамасыз етілмеген цифрлық активтерді айырбастау операторлары жүргізген операциялар туралы есеп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азаматтығы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бөлімнің /өзіне-өзі қызмет көрсету пунктінің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Атауы____________________________________________________________________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Мекенжайы________________________________________________________________</w:t>
      </w:r>
    </w:p>
    <w:bookmarkEnd w:id="50"/>
    <w:bookmarkStart w:name="z60" w:id="51"/>
    <w:p>
      <w:pPr>
        <w:spacing w:after="0"/>
        <w:ind w:left="0"/>
        <w:jc w:val="both"/>
      </w:pPr>
      <w:r>
        <w:rPr>
          <w:rFonts w:ascii="Times New Roman"/>
          <w:b w:val="false"/>
          <w:i w:val="false"/>
          <w:color w:val="000000"/>
          <w:sz w:val="28"/>
        </w:rPr>
        <w:t>
      Телефоны_________________________________________________________________</w:t>
      </w:r>
    </w:p>
    <w:bookmarkEnd w:id="51"/>
    <w:bookmarkStart w:name="z61" w:id="52"/>
    <w:p>
      <w:pPr>
        <w:spacing w:after="0"/>
        <w:ind w:left="0"/>
        <w:jc w:val="both"/>
      </w:pPr>
      <w:r>
        <w:rPr>
          <w:rFonts w:ascii="Times New Roman"/>
          <w:b w:val="false"/>
          <w:i w:val="false"/>
          <w:color w:val="000000"/>
          <w:sz w:val="28"/>
        </w:rPr>
        <w:t>
      Электрондық пошта мекенжайы______________________________________________</w:t>
      </w:r>
    </w:p>
    <w:bookmarkEnd w:id="52"/>
    <w:bookmarkStart w:name="z62" w:id="53"/>
    <w:p>
      <w:pPr>
        <w:spacing w:after="0"/>
        <w:ind w:left="0"/>
        <w:jc w:val="both"/>
      </w:pPr>
      <w:r>
        <w:rPr>
          <w:rFonts w:ascii="Times New Roman"/>
          <w:b w:val="false"/>
          <w:i w:val="false"/>
          <w:color w:val="000000"/>
          <w:sz w:val="28"/>
        </w:rPr>
        <w:t>
      Орындаушы________________________________________________ ______</w:t>
      </w:r>
    </w:p>
    <w:bookmarkEnd w:id="53"/>
    <w:bookmarkStart w:name="z63" w:id="54"/>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54"/>
    <w:bookmarkStart w:name="z64" w:id="5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5"/>
    <w:bookmarkStart w:name="z65" w:id="56"/>
    <w:p>
      <w:pPr>
        <w:spacing w:after="0"/>
        <w:ind w:left="0"/>
        <w:jc w:val="both"/>
      </w:pPr>
      <w:r>
        <w:rPr>
          <w:rFonts w:ascii="Times New Roman"/>
          <w:b w:val="false"/>
          <w:i w:val="false"/>
          <w:color w:val="000000"/>
          <w:sz w:val="28"/>
        </w:rPr>
        <w:t>
      _____________________________________________________ ________________</w:t>
      </w:r>
    </w:p>
    <w:bookmarkEnd w:id="56"/>
    <w:bookmarkStart w:name="z66" w:id="57"/>
    <w:p>
      <w:pPr>
        <w:spacing w:after="0"/>
        <w:ind w:left="0"/>
        <w:jc w:val="both"/>
      </w:pPr>
      <w:r>
        <w:rPr>
          <w:rFonts w:ascii="Times New Roman"/>
          <w:b w:val="false"/>
          <w:i w:val="false"/>
          <w:color w:val="000000"/>
          <w:sz w:val="28"/>
        </w:rPr>
        <w:t>
      тегі, аты және әкесінің аты (бар болған жағдайда) қолы</w:t>
      </w:r>
    </w:p>
    <w:bookmarkEnd w:id="57"/>
    <w:bookmarkStart w:name="z67" w:id="58"/>
    <w:p>
      <w:pPr>
        <w:spacing w:after="0"/>
        <w:ind w:left="0"/>
        <w:jc w:val="both"/>
      </w:pPr>
      <w:r>
        <w:rPr>
          <w:rFonts w:ascii="Times New Roman"/>
          <w:b w:val="false"/>
          <w:i w:val="false"/>
          <w:color w:val="000000"/>
          <w:sz w:val="28"/>
        </w:rPr>
        <w:t>
      Күні: 20___ жылғы "____" ______________</w:t>
      </w:r>
    </w:p>
    <w:bookmarkEnd w:id="58"/>
    <w:bookmarkStart w:name="z68" w:id="59"/>
    <w:p>
      <w:pPr>
        <w:spacing w:after="0"/>
        <w:ind w:left="0"/>
        <w:jc w:val="both"/>
      </w:pPr>
      <w:r>
        <w:rPr>
          <w:rFonts w:ascii="Times New Roman"/>
          <w:b w:val="false"/>
          <w:i w:val="false"/>
          <w:color w:val="000000"/>
          <w:sz w:val="28"/>
        </w:rPr>
        <w:t>
      Ескертпе: нысан "Қамтамасыз етілмеген цифрлық активтерді айырбастау операторлары жүргізген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w:t>
            </w:r>
            <w:r>
              <w:br/>
            </w:r>
            <w:r>
              <w:rPr>
                <w:rFonts w:ascii="Times New Roman"/>
                <w:b w:val="false"/>
                <w:i w:val="false"/>
                <w:color w:val="000000"/>
                <w:sz w:val="20"/>
              </w:rPr>
              <w:t>цифрлық активтерді айырбастау</w:t>
            </w:r>
            <w:r>
              <w:br/>
            </w:r>
            <w:r>
              <w:rPr>
                <w:rFonts w:ascii="Times New Roman"/>
                <w:b w:val="false"/>
                <w:i w:val="false"/>
                <w:color w:val="000000"/>
                <w:sz w:val="20"/>
              </w:rPr>
              <w:t>операторлары жүргізген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0" w:id="60"/>
    <w:p>
      <w:pPr>
        <w:spacing w:after="0"/>
        <w:ind w:left="0"/>
        <w:jc w:val="left"/>
      </w:pPr>
      <w:r>
        <w:rPr>
          <w:rFonts w:ascii="Times New Roman"/>
          <w:b/>
          <w:i w:val="false"/>
          <w:color w:val="000000"/>
        </w:rPr>
        <w:t xml:space="preserve"> "Қамтамасыз етілмеген цифрлық активтерді айырбастау операторлары жүргізген операциялар туралы есеп" (индексі EXC – 1, кезеңділігі – ай сайын)</w:t>
      </w:r>
    </w:p>
    <w:bookmarkEnd w:id="60"/>
    <w:bookmarkStart w:name="z71" w:id="6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1"/>
    <w:bookmarkStart w:name="z72" w:id="62"/>
    <w:p>
      <w:pPr>
        <w:spacing w:after="0"/>
        <w:ind w:left="0"/>
        <w:jc w:val="left"/>
      </w:pPr>
      <w:r>
        <w:rPr>
          <w:rFonts w:ascii="Times New Roman"/>
          <w:b/>
          <w:i w:val="false"/>
          <w:color w:val="000000"/>
        </w:rPr>
        <w:t xml:space="preserve"> 1-тарау. Жалпы ережелер</w:t>
      </w:r>
    </w:p>
    <w:bookmarkEnd w:id="62"/>
    <w:bookmarkStart w:name="z73" w:id="63"/>
    <w:p>
      <w:pPr>
        <w:spacing w:after="0"/>
        <w:ind w:left="0"/>
        <w:jc w:val="both"/>
      </w:pPr>
      <w:r>
        <w:rPr>
          <w:rFonts w:ascii="Times New Roman"/>
          <w:b w:val="false"/>
          <w:i w:val="false"/>
          <w:color w:val="000000"/>
          <w:sz w:val="28"/>
        </w:rPr>
        <w:t>
      1. Осы түсіндірмеде "Қамтамасыз етілмеген цифрлық активтерді айырбастау операторлары жүргізген операциялар туралы есеп" әкімшілік деректерді жинауға арналған нысанын (бұдан әрі – Нысан) толтыру бойынша талаптар айқындалады.</w:t>
      </w:r>
    </w:p>
    <w:bookmarkEnd w:id="63"/>
    <w:bookmarkStart w:name="z74" w:id="64"/>
    <w:p>
      <w:pPr>
        <w:spacing w:after="0"/>
        <w:ind w:left="0"/>
        <w:jc w:val="both"/>
      </w:pPr>
      <w:r>
        <w:rPr>
          <w:rFonts w:ascii="Times New Roman"/>
          <w:b w:val="false"/>
          <w:i w:val="false"/>
          <w:color w:val="000000"/>
          <w:sz w:val="28"/>
        </w:rPr>
        <w:t>
      2. Қамтамасыз етілмеген цифрлық активтерді айырбастау операторлары Нысанды есепті кезеңнің соңындағы жағдай бойынша ай сайын жасайды.</w:t>
      </w:r>
    </w:p>
    <w:bookmarkEnd w:id="64"/>
    <w:bookmarkStart w:name="z75" w:id="65"/>
    <w:p>
      <w:pPr>
        <w:spacing w:after="0"/>
        <w:ind w:left="0"/>
        <w:jc w:val="both"/>
      </w:pPr>
      <w:r>
        <w:rPr>
          <w:rFonts w:ascii="Times New Roman"/>
          <w:b w:val="false"/>
          <w:i w:val="false"/>
          <w:color w:val="000000"/>
          <w:sz w:val="28"/>
        </w:rPr>
        <w:t>
      3. Нысанда қамтамасыз етілмеген цифрлық активтерді айырбастау операторының клиенттері жасаған қамтамасыз етілмеген цифрлық активтерді сатып алу және сату операциялары бойынша мәліметтер көрсетіледі.</w:t>
      </w:r>
    </w:p>
    <w:bookmarkEnd w:id="65"/>
    <w:bookmarkStart w:name="z76" w:id="66"/>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66"/>
    <w:bookmarkStart w:name="z77" w:id="67"/>
    <w:p>
      <w:pPr>
        <w:spacing w:after="0"/>
        <w:ind w:left="0"/>
        <w:jc w:val="left"/>
      </w:pPr>
      <w:r>
        <w:rPr>
          <w:rFonts w:ascii="Times New Roman"/>
          <w:b/>
          <w:i w:val="false"/>
          <w:color w:val="000000"/>
        </w:rPr>
        <w:t xml:space="preserve"> 2-тарау. 1-нысанды толтыру бойынша түсіндірме</w:t>
      </w:r>
    </w:p>
    <w:bookmarkEnd w:id="67"/>
    <w:bookmarkStart w:name="z78" w:id="68"/>
    <w:p>
      <w:pPr>
        <w:spacing w:after="0"/>
        <w:ind w:left="0"/>
        <w:jc w:val="both"/>
      </w:pPr>
      <w:r>
        <w:rPr>
          <w:rFonts w:ascii="Times New Roman"/>
          <w:b w:val="false"/>
          <w:i w:val="false"/>
          <w:color w:val="000000"/>
          <w:sz w:val="28"/>
        </w:rPr>
        <w:t>
      5. 2-бағанда қамтамасыз етілмеген цифрлық активтерді айырбастау операторы клиентінің түрі көрсетіледі:</w:t>
      </w:r>
    </w:p>
    <w:bookmarkEnd w:id="68"/>
    <w:bookmarkStart w:name="z79" w:id="69"/>
    <w:p>
      <w:pPr>
        <w:spacing w:after="0"/>
        <w:ind w:left="0"/>
        <w:jc w:val="both"/>
      </w:pPr>
      <w:r>
        <w:rPr>
          <w:rFonts w:ascii="Times New Roman"/>
          <w:b w:val="false"/>
          <w:i w:val="false"/>
          <w:color w:val="000000"/>
          <w:sz w:val="28"/>
        </w:rPr>
        <w:t>
      "1" – жеке тұлғалар үшін;</w:t>
      </w:r>
    </w:p>
    <w:bookmarkEnd w:id="69"/>
    <w:bookmarkStart w:name="z80" w:id="70"/>
    <w:p>
      <w:pPr>
        <w:spacing w:after="0"/>
        <w:ind w:left="0"/>
        <w:jc w:val="both"/>
      </w:pPr>
      <w:r>
        <w:rPr>
          <w:rFonts w:ascii="Times New Roman"/>
          <w:b w:val="false"/>
          <w:i w:val="false"/>
          <w:color w:val="000000"/>
          <w:sz w:val="28"/>
        </w:rPr>
        <w:t>
      "2" – цифрлық майнерлер үшін;</w:t>
      </w:r>
    </w:p>
    <w:bookmarkEnd w:id="70"/>
    <w:bookmarkStart w:name="z81" w:id="71"/>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71"/>
    <w:bookmarkStart w:name="z82" w:id="72"/>
    <w:p>
      <w:pPr>
        <w:spacing w:after="0"/>
        <w:ind w:left="0"/>
        <w:jc w:val="both"/>
      </w:pPr>
      <w:r>
        <w:rPr>
          <w:rFonts w:ascii="Times New Roman"/>
          <w:b w:val="false"/>
          <w:i w:val="false"/>
          <w:color w:val="000000"/>
          <w:sz w:val="28"/>
        </w:rPr>
        <w:t>
      "4" – Қазақстан Республикасының цифрлық активтері қызметтерінің провайдерлері үшін;</w:t>
      </w:r>
    </w:p>
    <w:bookmarkEnd w:id="72"/>
    <w:bookmarkStart w:name="z83" w:id="73"/>
    <w:p>
      <w:pPr>
        <w:spacing w:after="0"/>
        <w:ind w:left="0"/>
        <w:jc w:val="both"/>
      </w:pPr>
      <w:r>
        <w:rPr>
          <w:rFonts w:ascii="Times New Roman"/>
          <w:b w:val="false"/>
          <w:i w:val="false"/>
          <w:color w:val="000000"/>
          <w:sz w:val="28"/>
        </w:rPr>
        <w:t>
      "5" – өзге де заңды тұлғалар үшін.</w:t>
      </w:r>
    </w:p>
    <w:bookmarkEnd w:id="73"/>
    <w:bookmarkStart w:name="z84" w:id="74"/>
    <w:p>
      <w:pPr>
        <w:spacing w:after="0"/>
        <w:ind w:left="0"/>
        <w:jc w:val="both"/>
      </w:pPr>
      <w:r>
        <w:rPr>
          <w:rFonts w:ascii="Times New Roman"/>
          <w:b w:val="false"/>
          <w:i w:val="false"/>
          <w:color w:val="000000"/>
          <w:sz w:val="28"/>
        </w:rPr>
        <w:t>
      6. 3-бағанда "Елдердің атауларын және олардың әкімшілік-аумақтық бөлімшелерінің бірліктерін ұсынуға арналған кодтар. 1-бөлім. Елдердің кодтары" ҚР ҰЖ 06 ISO 3166-1-2016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клиенттің азаматтығы елінің (заңды тұлғаны тіркеу елінің) екі әріптік коды көрсетіледі.</w:t>
      </w:r>
    </w:p>
    <w:bookmarkEnd w:id="74"/>
    <w:bookmarkStart w:name="z85" w:id="75"/>
    <w:p>
      <w:pPr>
        <w:spacing w:after="0"/>
        <w:ind w:left="0"/>
        <w:jc w:val="both"/>
      </w:pPr>
      <w:r>
        <w:rPr>
          <w:rFonts w:ascii="Times New Roman"/>
          <w:b w:val="false"/>
          <w:i w:val="false"/>
          <w:color w:val="000000"/>
          <w:sz w:val="28"/>
        </w:rPr>
        <w:t>
      Азаматтығы жоқ адам үшін "0" көрсетіледі.</w:t>
      </w:r>
    </w:p>
    <w:bookmarkEnd w:id="75"/>
    <w:bookmarkStart w:name="z86" w:id="76"/>
    <w:p>
      <w:pPr>
        <w:spacing w:after="0"/>
        <w:ind w:left="0"/>
        <w:jc w:val="both"/>
      </w:pPr>
      <w:r>
        <w:rPr>
          <w:rFonts w:ascii="Times New Roman"/>
          <w:b w:val="false"/>
          <w:i w:val="false"/>
          <w:color w:val="000000"/>
          <w:sz w:val="28"/>
        </w:rPr>
        <w:t>
      7. 4-бағанда клиенттің біліктілігі көрсетіледі:</w:t>
      </w:r>
    </w:p>
    <w:bookmarkEnd w:id="76"/>
    <w:bookmarkStart w:name="z87" w:id="77"/>
    <w:p>
      <w:pPr>
        <w:spacing w:after="0"/>
        <w:ind w:left="0"/>
        <w:jc w:val="both"/>
      </w:pPr>
      <w:r>
        <w:rPr>
          <w:rFonts w:ascii="Times New Roman"/>
          <w:b w:val="false"/>
          <w:i w:val="false"/>
          <w:color w:val="000000"/>
          <w:sz w:val="28"/>
        </w:rPr>
        <w:t>
      "1" – цифрлық активтермен жұмыс істеу біліктілігі жеткілікті клиенттер үшін;</w:t>
      </w:r>
    </w:p>
    <w:bookmarkEnd w:id="77"/>
    <w:bookmarkStart w:name="z88" w:id="78"/>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78"/>
    <w:bookmarkStart w:name="z89" w:id="79"/>
    <w:p>
      <w:pPr>
        <w:spacing w:after="0"/>
        <w:ind w:left="0"/>
        <w:jc w:val="both"/>
      </w:pPr>
      <w:r>
        <w:rPr>
          <w:rFonts w:ascii="Times New Roman"/>
          <w:b w:val="false"/>
          <w:i w:val="false"/>
          <w:color w:val="000000"/>
          <w:sz w:val="28"/>
        </w:rPr>
        <w:t>
      8. 5-бағанда:</w:t>
      </w:r>
    </w:p>
    <w:bookmarkEnd w:id="79"/>
    <w:bookmarkStart w:name="z90" w:id="80"/>
    <w:p>
      <w:pPr>
        <w:spacing w:after="0"/>
        <w:ind w:left="0"/>
        <w:jc w:val="both"/>
      </w:pPr>
      <w:r>
        <w:rPr>
          <w:rFonts w:ascii="Times New Roman"/>
          <w:b w:val="false"/>
          <w:i w:val="false"/>
          <w:color w:val="000000"/>
          <w:sz w:val="28"/>
        </w:rPr>
        <w:t>
      "1" – клиенттердің қамтамасыз етілмеген цифрлық активтерді айырбастау операторынан цифрлық активтерді сатып алу операциялары бойынша;</w:t>
      </w:r>
    </w:p>
    <w:bookmarkEnd w:id="80"/>
    <w:bookmarkStart w:name="z91" w:id="81"/>
    <w:p>
      <w:pPr>
        <w:spacing w:after="0"/>
        <w:ind w:left="0"/>
        <w:jc w:val="both"/>
      </w:pPr>
      <w:r>
        <w:rPr>
          <w:rFonts w:ascii="Times New Roman"/>
          <w:b w:val="false"/>
          <w:i w:val="false"/>
          <w:color w:val="000000"/>
          <w:sz w:val="28"/>
        </w:rPr>
        <w:t>
      "2" – клиенттердің қамтамасыз етілмеген цифрлық активтерді айырбастау операторына цифрлық активтерді сату операциялары бойынша.</w:t>
      </w:r>
    </w:p>
    <w:bookmarkEnd w:id="81"/>
    <w:bookmarkStart w:name="z92" w:id="82"/>
    <w:p>
      <w:pPr>
        <w:spacing w:after="0"/>
        <w:ind w:left="0"/>
        <w:jc w:val="both"/>
      </w:pPr>
      <w:r>
        <w:rPr>
          <w:rFonts w:ascii="Times New Roman"/>
          <w:b w:val="false"/>
          <w:i w:val="false"/>
          <w:color w:val="000000"/>
          <w:sz w:val="28"/>
        </w:rPr>
        <w:t>
      9. 6-бағанда цифрлық активтерді сатып алу тәсілі көрсетіледі:</w:t>
      </w:r>
    </w:p>
    <w:bookmarkEnd w:id="82"/>
    <w:bookmarkStart w:name="z93" w:id="83"/>
    <w:p>
      <w:pPr>
        <w:spacing w:after="0"/>
        <w:ind w:left="0"/>
        <w:jc w:val="both"/>
      </w:pPr>
      <w:r>
        <w:rPr>
          <w:rFonts w:ascii="Times New Roman"/>
          <w:b w:val="false"/>
          <w:i w:val="false"/>
          <w:color w:val="000000"/>
          <w:sz w:val="28"/>
        </w:rPr>
        <w:t xml:space="preserve">
      "1" – өзіне-өзі қызмет көрсету пункттері арқылы қолма-қол сатып алу тәсілі үшін; </w:t>
      </w:r>
    </w:p>
    <w:bookmarkEnd w:id="83"/>
    <w:bookmarkStart w:name="z94" w:id="84"/>
    <w:p>
      <w:pPr>
        <w:spacing w:after="0"/>
        <w:ind w:left="0"/>
        <w:jc w:val="both"/>
      </w:pPr>
      <w:r>
        <w:rPr>
          <w:rFonts w:ascii="Times New Roman"/>
          <w:b w:val="false"/>
          <w:i w:val="false"/>
          <w:color w:val="000000"/>
          <w:sz w:val="28"/>
        </w:rPr>
        <w:t>
      "2" – нақты бөлімше арқылы қолма-қол сатып алу тәсілі үшін;</w:t>
      </w:r>
    </w:p>
    <w:bookmarkEnd w:id="84"/>
    <w:bookmarkStart w:name="z95" w:id="85"/>
    <w:p>
      <w:pPr>
        <w:spacing w:after="0"/>
        <w:ind w:left="0"/>
        <w:jc w:val="both"/>
      </w:pPr>
      <w:r>
        <w:rPr>
          <w:rFonts w:ascii="Times New Roman"/>
          <w:b w:val="false"/>
          <w:i w:val="false"/>
          <w:color w:val="000000"/>
          <w:sz w:val="28"/>
        </w:rPr>
        <w:t>
      "3" – қолма-қол ақшасыз тәсіл үшін.</w:t>
      </w:r>
    </w:p>
    <w:bookmarkEnd w:id="85"/>
    <w:bookmarkStart w:name="z96" w:id="86"/>
    <w:p>
      <w:pPr>
        <w:spacing w:after="0"/>
        <w:ind w:left="0"/>
        <w:jc w:val="both"/>
      </w:pPr>
      <w:r>
        <w:rPr>
          <w:rFonts w:ascii="Times New Roman"/>
          <w:b w:val="false"/>
          <w:i w:val="false"/>
          <w:color w:val="000000"/>
          <w:sz w:val="28"/>
        </w:rPr>
        <w:t>
      10. 7-бағанда қамтамасыз етілмеген цифрлық активтерді айырбастау операторының нақты бөлімшесінің және (немесе) өзіне-өзі қызмет көрсету пунктінің орналасқан жері көрсетіледі.</w:t>
      </w:r>
    </w:p>
    <w:bookmarkEnd w:id="86"/>
    <w:bookmarkStart w:name="z97" w:id="87"/>
    <w:p>
      <w:pPr>
        <w:spacing w:after="0"/>
        <w:ind w:left="0"/>
        <w:jc w:val="both"/>
      </w:pPr>
      <w:r>
        <w:rPr>
          <w:rFonts w:ascii="Times New Roman"/>
          <w:b w:val="false"/>
          <w:i w:val="false"/>
          <w:color w:val="000000"/>
          <w:sz w:val="28"/>
        </w:rPr>
        <w:t>
      Қолма-қол ақшасыз тәсілмен жүргізілген операциялар үшін осы баған толтырылмайды.</w:t>
      </w:r>
    </w:p>
    <w:bookmarkEnd w:id="87"/>
    <w:bookmarkStart w:name="z98" w:id="88"/>
    <w:p>
      <w:pPr>
        <w:spacing w:after="0"/>
        <w:ind w:left="0"/>
        <w:jc w:val="both"/>
      </w:pPr>
      <w:r>
        <w:rPr>
          <w:rFonts w:ascii="Times New Roman"/>
          <w:b w:val="false"/>
          <w:i w:val="false"/>
          <w:color w:val="000000"/>
          <w:sz w:val="28"/>
        </w:rPr>
        <w:t>
      11. 8-бағанда Қазақстан Республикасының Ұлттық Банкі бекітетін қамтамасыз етілмеген цифрлық активтерді айырбастау операторы арқылы айналым үшін рұқсат етілген цифрлық активтер тізбесінен клиент қамтамасыз етілмеген цифрлық активтерді айырбастау операторынан сатқан және (немесе) сатып алған қамтамасыз етілмеген цифрлық активтің атауы көрсетіледі.</w:t>
      </w:r>
    </w:p>
    <w:bookmarkEnd w:id="88"/>
    <w:bookmarkStart w:name="z99" w:id="89"/>
    <w:p>
      <w:pPr>
        <w:spacing w:after="0"/>
        <w:ind w:left="0"/>
        <w:jc w:val="both"/>
      </w:pPr>
      <w:r>
        <w:rPr>
          <w:rFonts w:ascii="Times New Roman"/>
          <w:b w:val="false"/>
          <w:i w:val="false"/>
          <w:color w:val="000000"/>
          <w:sz w:val="28"/>
        </w:rPr>
        <w:t>
      12. 9-бағанда клиенттің цифрлық активтерді сатып алу немесе сату сомасы теңгемен көрсетіледі.</w:t>
      </w:r>
    </w:p>
    <w:bookmarkEnd w:id="89"/>
    <w:bookmarkStart w:name="z100" w:id="90"/>
    <w:p>
      <w:pPr>
        <w:spacing w:after="0"/>
        <w:ind w:left="0"/>
        <w:jc w:val="both"/>
      </w:pPr>
      <w:r>
        <w:rPr>
          <w:rFonts w:ascii="Times New Roman"/>
          <w:b w:val="false"/>
          <w:i w:val="false"/>
          <w:color w:val="000000"/>
          <w:sz w:val="28"/>
        </w:rPr>
        <w:t>
      13. 10-бағанда клиенттердің операцияларының саны көрсетіледі.</w:t>
      </w:r>
    </w:p>
    <w:bookmarkEnd w:id="90"/>
    <w:bookmarkStart w:name="z101" w:id="91"/>
    <w:p>
      <w:pPr>
        <w:spacing w:after="0"/>
        <w:ind w:left="0"/>
        <w:jc w:val="both"/>
      </w:pPr>
      <w:r>
        <w:rPr>
          <w:rFonts w:ascii="Times New Roman"/>
          <w:b w:val="false"/>
          <w:i w:val="false"/>
          <w:color w:val="000000"/>
          <w:sz w:val="28"/>
        </w:rPr>
        <w:t>
      14. Операциялар болмаған жағдайда бос Нысан ұсынылады.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3" w:id="92"/>
    <w:p>
      <w:pPr>
        <w:spacing w:after="0"/>
        <w:ind w:left="0"/>
        <w:jc w:val="both"/>
      </w:pPr>
      <w:r>
        <w:rPr>
          <w:rFonts w:ascii="Times New Roman"/>
          <w:b w:val="false"/>
          <w:i w:val="false"/>
          <w:color w:val="000000"/>
          <w:sz w:val="28"/>
        </w:rPr>
        <w:t>
      Ұсынылады: Қазақстан Республикасының Ұлттық Банкіне</w:t>
      </w:r>
    </w:p>
    <w:bookmarkEnd w:id="92"/>
    <w:bookmarkStart w:name="z104" w:id="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3"/>
    <w:bookmarkStart w:name="z105" w:id="94"/>
    <w:p>
      <w:pPr>
        <w:spacing w:after="0"/>
        <w:ind w:left="0"/>
        <w:jc w:val="both"/>
      </w:pPr>
      <w:r>
        <w:rPr>
          <w:rFonts w:ascii="Times New Roman"/>
          <w:b w:val="false"/>
          <w:i w:val="false"/>
          <w:color w:val="000000"/>
          <w:sz w:val="28"/>
        </w:rPr>
        <w:t>
      Әкімшілік нысанның атауы: цифрлық қаржы активтері платформасы операторының цифрлық платформасында цифрлық қаржы активтерінің шығарылымы, айналысы және өтелуі туралы есеп</w:t>
      </w:r>
    </w:p>
    <w:bookmarkEnd w:id="94"/>
    <w:bookmarkStart w:name="z106" w:id="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EXC-2</w:t>
      </w:r>
    </w:p>
    <w:bookmarkEnd w:id="95"/>
    <w:bookmarkStart w:name="z107" w:id="96"/>
    <w:p>
      <w:pPr>
        <w:spacing w:after="0"/>
        <w:ind w:left="0"/>
        <w:jc w:val="both"/>
      </w:pPr>
      <w:r>
        <w:rPr>
          <w:rFonts w:ascii="Times New Roman"/>
          <w:b w:val="false"/>
          <w:i w:val="false"/>
          <w:color w:val="000000"/>
          <w:sz w:val="28"/>
        </w:rPr>
        <w:t>
      Кезеңділігі: ай сайын</w:t>
      </w:r>
    </w:p>
    <w:bookmarkEnd w:id="96"/>
    <w:bookmarkStart w:name="z108" w:id="97"/>
    <w:p>
      <w:pPr>
        <w:spacing w:after="0"/>
        <w:ind w:left="0"/>
        <w:jc w:val="both"/>
      </w:pPr>
      <w:r>
        <w:rPr>
          <w:rFonts w:ascii="Times New Roman"/>
          <w:b w:val="false"/>
          <w:i w:val="false"/>
          <w:color w:val="000000"/>
          <w:sz w:val="28"/>
        </w:rPr>
        <w:t>
      Есепті кезеңі: 20___ жылғы "___" ______________ жағдай бойынша</w:t>
      </w:r>
    </w:p>
    <w:bookmarkEnd w:id="97"/>
    <w:bookmarkStart w:name="z109" w:id="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қаржы активтері платформасының операторы</w:t>
      </w:r>
    </w:p>
    <w:bookmarkEnd w:id="98"/>
    <w:bookmarkStart w:name="z110" w:id="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 ай сайын</w:t>
      </w:r>
    </w:p>
    <w:bookmarkEnd w:id="99"/>
    <w:bookmarkStart w:name="z111" w:id="100"/>
    <w:p>
      <w:pPr>
        <w:spacing w:after="0"/>
        <w:ind w:left="0"/>
        <w:jc w:val="both"/>
      </w:pPr>
      <w:r>
        <w:rPr>
          <w:rFonts w:ascii="Times New Roman"/>
          <w:b w:val="false"/>
          <w:i w:val="false"/>
          <w:color w:val="000000"/>
          <w:sz w:val="28"/>
        </w:rPr>
        <w:t>
      БСН: _______________________</w:t>
      </w:r>
    </w:p>
    <w:bookmarkEnd w:id="100"/>
    <w:bookmarkStart w:name="z112" w:id="101"/>
    <w:p>
      <w:pPr>
        <w:spacing w:after="0"/>
        <w:ind w:left="0"/>
        <w:jc w:val="both"/>
      </w:pPr>
      <w:r>
        <w:rPr>
          <w:rFonts w:ascii="Times New Roman"/>
          <w:b w:val="false"/>
          <w:i w:val="false"/>
          <w:color w:val="000000"/>
          <w:sz w:val="28"/>
        </w:rPr>
        <w:t>
      Жинау әдісі: электрондық түрде</w:t>
      </w:r>
    </w:p>
    <w:bookmarkEnd w:id="101"/>
    <w:bookmarkStart w:name="z113" w:id="102"/>
    <w:p>
      <w:pPr>
        <w:spacing w:after="0"/>
        <w:ind w:left="0"/>
        <w:jc w:val="left"/>
      </w:pPr>
      <w:r>
        <w:rPr>
          <w:rFonts w:ascii="Times New Roman"/>
          <w:b/>
          <w:i w:val="false"/>
          <w:color w:val="000000"/>
        </w:rPr>
        <w:t xml:space="preserve"> Кесте. Цифрлық қаржы активтері платформасы операторының цифрлық платформасында цифрлық қаржы активтерін шығару, айналысы және өтелуі туралы есеп</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цифрлық қаржы активтері әмиянының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смарт-келісімшартының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шығарылымының көлемі,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активтерінің орналастырылған көлемі,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активтерінің сатып алынған көлемі,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цифрлық қаржы активтерінің көлемі,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тіркеу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3"/>
    <w:p>
      <w:pPr>
        <w:spacing w:after="0"/>
        <w:ind w:left="0"/>
        <w:jc w:val="both"/>
      </w:pPr>
      <w:r>
        <w:rPr>
          <w:rFonts w:ascii="Times New Roman"/>
          <w:b w:val="false"/>
          <w:i w:val="false"/>
          <w:color w:val="000000"/>
          <w:sz w:val="28"/>
        </w:rPr>
        <w:t>
      Атауы____________________________________________________________________</w:t>
      </w:r>
    </w:p>
    <w:bookmarkEnd w:id="103"/>
    <w:bookmarkStart w:name="z115" w:id="104"/>
    <w:p>
      <w:pPr>
        <w:spacing w:after="0"/>
        <w:ind w:left="0"/>
        <w:jc w:val="both"/>
      </w:pPr>
      <w:r>
        <w:rPr>
          <w:rFonts w:ascii="Times New Roman"/>
          <w:b w:val="false"/>
          <w:i w:val="false"/>
          <w:color w:val="000000"/>
          <w:sz w:val="28"/>
        </w:rPr>
        <w:t>
      Мекенжайы________________________________________________________________</w:t>
      </w:r>
    </w:p>
    <w:bookmarkEnd w:id="104"/>
    <w:bookmarkStart w:name="z116" w:id="105"/>
    <w:p>
      <w:pPr>
        <w:spacing w:after="0"/>
        <w:ind w:left="0"/>
        <w:jc w:val="both"/>
      </w:pPr>
      <w:r>
        <w:rPr>
          <w:rFonts w:ascii="Times New Roman"/>
          <w:b w:val="false"/>
          <w:i w:val="false"/>
          <w:color w:val="000000"/>
          <w:sz w:val="28"/>
        </w:rPr>
        <w:t>
      Телефоны_________________________________________________________________</w:t>
      </w:r>
    </w:p>
    <w:bookmarkEnd w:id="105"/>
    <w:bookmarkStart w:name="z117" w:id="106"/>
    <w:p>
      <w:pPr>
        <w:spacing w:after="0"/>
        <w:ind w:left="0"/>
        <w:jc w:val="both"/>
      </w:pPr>
      <w:r>
        <w:rPr>
          <w:rFonts w:ascii="Times New Roman"/>
          <w:b w:val="false"/>
          <w:i w:val="false"/>
          <w:color w:val="000000"/>
          <w:sz w:val="28"/>
        </w:rPr>
        <w:t>
      Электрондық пошта мекенжайы ______________________________________________</w:t>
      </w:r>
    </w:p>
    <w:bookmarkEnd w:id="106"/>
    <w:bookmarkStart w:name="z118" w:id="107"/>
    <w:p>
      <w:pPr>
        <w:spacing w:after="0"/>
        <w:ind w:left="0"/>
        <w:jc w:val="both"/>
      </w:pPr>
      <w:r>
        <w:rPr>
          <w:rFonts w:ascii="Times New Roman"/>
          <w:b w:val="false"/>
          <w:i w:val="false"/>
          <w:color w:val="000000"/>
          <w:sz w:val="28"/>
        </w:rPr>
        <w:t>
      Орындаушы_______________________________________________________________</w:t>
      </w:r>
    </w:p>
    <w:bookmarkEnd w:id="107"/>
    <w:bookmarkStart w:name="z119" w:id="108"/>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08"/>
    <w:bookmarkStart w:name="z120" w:id="1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9"/>
    <w:bookmarkStart w:name="z121" w:id="110"/>
    <w:p>
      <w:pPr>
        <w:spacing w:after="0"/>
        <w:ind w:left="0"/>
        <w:jc w:val="both"/>
      </w:pPr>
      <w:r>
        <w:rPr>
          <w:rFonts w:ascii="Times New Roman"/>
          <w:b w:val="false"/>
          <w:i w:val="false"/>
          <w:color w:val="000000"/>
          <w:sz w:val="28"/>
        </w:rPr>
        <w:t>
      _____________________________________________________ ________________</w:t>
      </w:r>
    </w:p>
    <w:bookmarkEnd w:id="110"/>
    <w:bookmarkStart w:name="z122" w:id="111"/>
    <w:p>
      <w:pPr>
        <w:spacing w:after="0"/>
        <w:ind w:left="0"/>
        <w:jc w:val="both"/>
      </w:pPr>
      <w:r>
        <w:rPr>
          <w:rFonts w:ascii="Times New Roman"/>
          <w:b w:val="false"/>
          <w:i w:val="false"/>
          <w:color w:val="000000"/>
          <w:sz w:val="28"/>
        </w:rPr>
        <w:t>
      тегі, аты және әкесінің аты (бар болған жағдайда) қолы</w:t>
      </w:r>
    </w:p>
    <w:bookmarkEnd w:id="111"/>
    <w:bookmarkStart w:name="z123" w:id="112"/>
    <w:p>
      <w:pPr>
        <w:spacing w:after="0"/>
        <w:ind w:left="0"/>
        <w:jc w:val="both"/>
      </w:pPr>
      <w:r>
        <w:rPr>
          <w:rFonts w:ascii="Times New Roman"/>
          <w:b w:val="false"/>
          <w:i w:val="false"/>
          <w:color w:val="000000"/>
          <w:sz w:val="28"/>
        </w:rPr>
        <w:t>
      Күні: 20___ жылғы "____" ______________</w:t>
      </w:r>
    </w:p>
    <w:bookmarkEnd w:id="112"/>
    <w:bookmarkStart w:name="z124" w:id="113"/>
    <w:p>
      <w:pPr>
        <w:spacing w:after="0"/>
        <w:ind w:left="0"/>
        <w:jc w:val="both"/>
      </w:pPr>
      <w:r>
        <w:rPr>
          <w:rFonts w:ascii="Times New Roman"/>
          <w:b w:val="false"/>
          <w:i w:val="false"/>
          <w:color w:val="000000"/>
          <w:sz w:val="28"/>
        </w:rPr>
        <w:t>
      Ескертпе: нысан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өтеусіз негізде жинауға арналған нысанын толтыру бойынша түсіндірмеге сәйкес толтырылады.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операторының</w:t>
            </w:r>
            <w:r>
              <w:br/>
            </w:r>
            <w:r>
              <w:rPr>
                <w:rFonts w:ascii="Times New Roman"/>
                <w:b w:val="false"/>
                <w:i w:val="false"/>
                <w:color w:val="000000"/>
                <w:sz w:val="20"/>
              </w:rPr>
              <w:t>цифрлық платформасында</w:t>
            </w:r>
            <w:r>
              <w:br/>
            </w:r>
            <w:r>
              <w:rPr>
                <w:rFonts w:ascii="Times New Roman"/>
                <w:b w:val="false"/>
                <w:i w:val="false"/>
                <w:color w:val="000000"/>
                <w:sz w:val="20"/>
              </w:rPr>
              <w:t>цифрлық қаржы активтерінің</w:t>
            </w:r>
            <w:r>
              <w:br/>
            </w:r>
            <w:r>
              <w:rPr>
                <w:rFonts w:ascii="Times New Roman"/>
                <w:b w:val="false"/>
                <w:i w:val="false"/>
                <w:color w:val="000000"/>
                <w:sz w:val="20"/>
              </w:rPr>
              <w:t>шығарылымы, айналысы және</w:t>
            </w:r>
            <w:r>
              <w:br/>
            </w:r>
            <w:r>
              <w:rPr>
                <w:rFonts w:ascii="Times New Roman"/>
                <w:b w:val="false"/>
                <w:i w:val="false"/>
                <w:color w:val="000000"/>
                <w:sz w:val="20"/>
              </w:rPr>
              <w:t>өтелуі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6" w:id="114"/>
    <w:p>
      <w:pPr>
        <w:spacing w:after="0"/>
        <w:ind w:left="0"/>
        <w:jc w:val="left"/>
      </w:pPr>
      <w:r>
        <w:rPr>
          <w:rFonts w:ascii="Times New Roman"/>
          <w:b/>
          <w:i w:val="false"/>
          <w:color w:val="000000"/>
        </w:rPr>
        <w:t xml:space="preserve"> "Цифрлық қаржы активтері платформасы операторының цифрлық платформасында цифрлық қаржы активтерінің шығарылымы, айналысы және өтелуі туралы есеп" (индексі – EXC-2, кезеңділігі – ай сайын)</w:t>
      </w:r>
    </w:p>
    <w:bookmarkEnd w:id="114"/>
    <w:bookmarkStart w:name="z127" w:id="1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5"/>
    <w:bookmarkStart w:name="z128" w:id="116"/>
    <w:p>
      <w:pPr>
        <w:spacing w:after="0"/>
        <w:ind w:left="0"/>
        <w:jc w:val="left"/>
      </w:pPr>
      <w:r>
        <w:rPr>
          <w:rFonts w:ascii="Times New Roman"/>
          <w:b/>
          <w:i w:val="false"/>
          <w:color w:val="000000"/>
        </w:rPr>
        <w:t xml:space="preserve"> 1-тарау. Жалпы ережелер</w:t>
      </w:r>
    </w:p>
    <w:bookmarkEnd w:id="116"/>
    <w:bookmarkStart w:name="z129" w:id="117"/>
    <w:p>
      <w:pPr>
        <w:spacing w:after="0"/>
        <w:ind w:left="0"/>
        <w:jc w:val="both"/>
      </w:pPr>
      <w:r>
        <w:rPr>
          <w:rFonts w:ascii="Times New Roman"/>
          <w:b w:val="false"/>
          <w:i w:val="false"/>
          <w:color w:val="000000"/>
          <w:sz w:val="28"/>
        </w:rPr>
        <w:t>
      1. Осы түсіндірмеде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жинауға арналған нысанын (бұдан әрі – Нысан) толтыру бойынша бірыңғай талаптар айқындалады.</w:t>
      </w:r>
    </w:p>
    <w:bookmarkEnd w:id="117"/>
    <w:bookmarkStart w:name="z130" w:id="118"/>
    <w:p>
      <w:pPr>
        <w:spacing w:after="0"/>
        <w:ind w:left="0"/>
        <w:jc w:val="both"/>
      </w:pPr>
      <w:r>
        <w:rPr>
          <w:rFonts w:ascii="Times New Roman"/>
          <w:b w:val="false"/>
          <w:i w:val="false"/>
          <w:color w:val="000000"/>
          <w:sz w:val="28"/>
        </w:rPr>
        <w:t>
      2. Цифрлық қаржы активтері платформасының операторы Нысанды есепті кезеңнің соңындағы жағдай бойынша ай сайын жасайды.</w:t>
      </w:r>
    </w:p>
    <w:bookmarkEnd w:id="118"/>
    <w:bookmarkStart w:name="z131" w:id="119"/>
    <w:p>
      <w:pPr>
        <w:spacing w:after="0"/>
        <w:ind w:left="0"/>
        <w:jc w:val="both"/>
      </w:pPr>
      <w:r>
        <w:rPr>
          <w:rFonts w:ascii="Times New Roman"/>
          <w:b w:val="false"/>
          <w:i w:val="false"/>
          <w:color w:val="000000"/>
          <w:sz w:val="28"/>
        </w:rPr>
        <w:t>
      3. Нысанда цифрлық қаржы активтері платформасы операторының цифрлық платформасында цифрлық қаржы активтерін шығару, айналысқа жіберу және өтеу бойынша мәліметтер көрсетіледі.</w:t>
      </w:r>
    </w:p>
    <w:bookmarkEnd w:id="119"/>
    <w:bookmarkStart w:name="z132" w:id="12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20"/>
    <w:bookmarkStart w:name="z133"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134" w:id="122"/>
    <w:p>
      <w:pPr>
        <w:spacing w:after="0"/>
        <w:ind w:left="0"/>
        <w:jc w:val="both"/>
      </w:pPr>
      <w:r>
        <w:rPr>
          <w:rFonts w:ascii="Times New Roman"/>
          <w:b w:val="false"/>
          <w:i w:val="false"/>
          <w:color w:val="000000"/>
          <w:sz w:val="28"/>
        </w:rPr>
        <w:t>
      5. 2-бағанда цифрлық қаржы активтерінің эмитенті шығарған цифрлық қаржы активінің атауы (бар болса) көрсетіледі.</w:t>
      </w:r>
    </w:p>
    <w:bookmarkEnd w:id="122"/>
    <w:bookmarkStart w:name="z135" w:id="123"/>
    <w:p>
      <w:pPr>
        <w:spacing w:after="0"/>
        <w:ind w:left="0"/>
        <w:jc w:val="both"/>
      </w:pPr>
      <w:r>
        <w:rPr>
          <w:rFonts w:ascii="Times New Roman"/>
          <w:b w:val="false"/>
          <w:i w:val="false"/>
          <w:color w:val="000000"/>
          <w:sz w:val="28"/>
        </w:rPr>
        <w:t>
      6. 3-бағанда цифрлық қаржы активтері эмитентінің цифрлық қаржы активтерін шығару жүзеге асырылған цифрлық қаржы активтері әмиянының мекенжайы көрсетіледі.</w:t>
      </w:r>
    </w:p>
    <w:bookmarkEnd w:id="123"/>
    <w:bookmarkStart w:name="z136" w:id="124"/>
    <w:p>
      <w:pPr>
        <w:spacing w:after="0"/>
        <w:ind w:left="0"/>
        <w:jc w:val="both"/>
      </w:pPr>
      <w:r>
        <w:rPr>
          <w:rFonts w:ascii="Times New Roman"/>
          <w:b w:val="false"/>
          <w:i w:val="false"/>
          <w:color w:val="000000"/>
          <w:sz w:val="28"/>
        </w:rPr>
        <w:t>
      7. 4-бағанда цифрлық қаржы активтерінің эмитенті шығарған цифрлық қаржы активінің смарт-келісімшартының мекенжайы көрсетіледі.</w:t>
      </w:r>
    </w:p>
    <w:bookmarkEnd w:id="124"/>
    <w:bookmarkStart w:name="z137" w:id="125"/>
    <w:p>
      <w:pPr>
        <w:spacing w:after="0"/>
        <w:ind w:left="0"/>
        <w:jc w:val="both"/>
      </w:pPr>
      <w:r>
        <w:rPr>
          <w:rFonts w:ascii="Times New Roman"/>
          <w:b w:val="false"/>
          <w:i w:val="false"/>
          <w:color w:val="000000"/>
          <w:sz w:val="28"/>
        </w:rPr>
        <w:t>
      8. 5-бағанда цифрлық қаржы активтерін шығару үшін пайдаланылған блокчейннің толық атауы көрсетіледі.</w:t>
      </w:r>
    </w:p>
    <w:bookmarkEnd w:id="125"/>
    <w:bookmarkStart w:name="z138" w:id="126"/>
    <w:p>
      <w:pPr>
        <w:spacing w:after="0"/>
        <w:ind w:left="0"/>
        <w:jc w:val="both"/>
      </w:pPr>
      <w:r>
        <w:rPr>
          <w:rFonts w:ascii="Times New Roman"/>
          <w:b w:val="false"/>
          <w:i w:val="false"/>
          <w:color w:val="000000"/>
          <w:sz w:val="28"/>
        </w:rPr>
        <w:t>
      9. 6-бағанда цифрлық қаржы активтерінің эмитенті шығарған цифрлық қаржы активінің түрі көрсетіледі:</w:t>
      </w:r>
    </w:p>
    <w:bookmarkEnd w:id="126"/>
    <w:bookmarkStart w:name="z139" w:id="127"/>
    <w:p>
      <w:pPr>
        <w:spacing w:after="0"/>
        <w:ind w:left="0"/>
        <w:jc w:val="both"/>
      </w:pPr>
      <w:r>
        <w:rPr>
          <w:rFonts w:ascii="Times New Roman"/>
          <w:b w:val="false"/>
          <w:i w:val="false"/>
          <w:color w:val="000000"/>
          <w:sz w:val="28"/>
        </w:rPr>
        <w:t>
      "1" – базалық активі ақша (стейблкоин) болып табылатын цифрлық қаржы активі;</w:t>
      </w:r>
    </w:p>
    <w:bookmarkEnd w:id="127"/>
    <w:bookmarkStart w:name="z140" w:id="128"/>
    <w:p>
      <w:pPr>
        <w:spacing w:after="0"/>
        <w:ind w:left="0"/>
        <w:jc w:val="both"/>
      </w:pPr>
      <w:r>
        <w:rPr>
          <w:rFonts w:ascii="Times New Roman"/>
          <w:b w:val="false"/>
          <w:i w:val="false"/>
          <w:color w:val="000000"/>
          <w:sz w:val="28"/>
        </w:rPr>
        <w:t>
      "2" – ақшаны қоспағанда, базалық активі қаржы құралдары (оның ішінде туынды бағалы қағаздарды, туынды қаржы құралдарын, басқа цифрлық қаржы активін қоса алғанда, бағалы қағаздар), қаржылық актив, мүліктік құқық (талап), тауарлар және (немесе) өзге де мүлік болатын цифрлық қаржы активі;</w:t>
      </w:r>
    </w:p>
    <w:bookmarkEnd w:id="128"/>
    <w:bookmarkStart w:name="z141" w:id="129"/>
    <w:p>
      <w:pPr>
        <w:spacing w:after="0"/>
        <w:ind w:left="0"/>
        <w:jc w:val="both"/>
      </w:pPr>
      <w:r>
        <w:rPr>
          <w:rFonts w:ascii="Times New Roman"/>
          <w:b w:val="false"/>
          <w:i w:val="false"/>
          <w:color w:val="000000"/>
          <w:sz w:val="28"/>
        </w:rPr>
        <w:t>
      "3" – электрондық-цифрлық нысанда шығарылатын қаржы құралдары.</w:t>
      </w:r>
    </w:p>
    <w:bookmarkEnd w:id="129"/>
    <w:bookmarkStart w:name="z142" w:id="130"/>
    <w:p>
      <w:pPr>
        <w:spacing w:after="0"/>
        <w:ind w:left="0"/>
        <w:jc w:val="both"/>
      </w:pPr>
      <w:r>
        <w:rPr>
          <w:rFonts w:ascii="Times New Roman"/>
          <w:b w:val="false"/>
          <w:i w:val="false"/>
          <w:color w:val="000000"/>
          <w:sz w:val="28"/>
        </w:rPr>
        <w:t>
      10. 7-бағанда цифрлық қаржы активтерінің эмитенті шығарған цифрлық қаржы активтері шығарылымының көлемі теңгемен көрсетіледі.</w:t>
      </w:r>
    </w:p>
    <w:bookmarkEnd w:id="130"/>
    <w:bookmarkStart w:name="z143" w:id="131"/>
    <w:p>
      <w:pPr>
        <w:spacing w:after="0"/>
        <w:ind w:left="0"/>
        <w:jc w:val="both"/>
      </w:pPr>
      <w:r>
        <w:rPr>
          <w:rFonts w:ascii="Times New Roman"/>
          <w:b w:val="false"/>
          <w:i w:val="false"/>
          <w:color w:val="000000"/>
          <w:sz w:val="28"/>
        </w:rPr>
        <w:t>
      11. 8-бағанда цифрлық қаржы активтерінің эмитенті шығарған цифрлық қаржы активтерінің орналастырылған (клиенттер цифрлық қаржы активтерінің эмитентінен сатып алған) көлемі теңгемен көрсетіледі.</w:t>
      </w:r>
    </w:p>
    <w:bookmarkEnd w:id="131"/>
    <w:bookmarkStart w:name="z144" w:id="132"/>
    <w:p>
      <w:pPr>
        <w:spacing w:after="0"/>
        <w:ind w:left="0"/>
        <w:jc w:val="both"/>
      </w:pPr>
      <w:r>
        <w:rPr>
          <w:rFonts w:ascii="Times New Roman"/>
          <w:b w:val="false"/>
          <w:i w:val="false"/>
          <w:color w:val="000000"/>
          <w:sz w:val="28"/>
        </w:rPr>
        <w:t>
      12. 9-бағанда клиенттерден цифрлық қаржы активтерінің эмитенті сатып алған цифрлық қаржы активтерінің көлемі теңгемен көрсетіледі.</w:t>
      </w:r>
    </w:p>
    <w:bookmarkEnd w:id="132"/>
    <w:bookmarkStart w:name="z145" w:id="133"/>
    <w:p>
      <w:pPr>
        <w:spacing w:after="0"/>
        <w:ind w:left="0"/>
        <w:jc w:val="both"/>
      </w:pPr>
      <w:r>
        <w:rPr>
          <w:rFonts w:ascii="Times New Roman"/>
          <w:b w:val="false"/>
          <w:i w:val="false"/>
          <w:color w:val="000000"/>
          <w:sz w:val="28"/>
        </w:rPr>
        <w:t>
      13. 10-бағанда цифрлық қаржы активтерінің эмитенті өтеген цифрлық қаржы активтерінің көлемі теңгемен көрсетіледі.</w:t>
      </w:r>
    </w:p>
    <w:bookmarkEnd w:id="133"/>
    <w:bookmarkStart w:name="z146" w:id="134"/>
    <w:p>
      <w:pPr>
        <w:spacing w:after="0"/>
        <w:ind w:left="0"/>
        <w:jc w:val="both"/>
      </w:pPr>
      <w:r>
        <w:rPr>
          <w:rFonts w:ascii="Times New Roman"/>
          <w:b w:val="false"/>
          <w:i w:val="false"/>
          <w:color w:val="000000"/>
          <w:sz w:val="28"/>
        </w:rPr>
        <w:t>
      14. 11-бағанда цифрлық қаржы активтері платформасының операторы берген цифрлық қаржы активінің тіркеу нөмірі көрсетіледі.</w:t>
      </w:r>
    </w:p>
    <w:bookmarkEnd w:id="134"/>
    <w:bookmarkStart w:name="z147" w:id="135"/>
    <w:p>
      <w:pPr>
        <w:spacing w:after="0"/>
        <w:ind w:left="0"/>
        <w:jc w:val="both"/>
      </w:pPr>
      <w:r>
        <w:rPr>
          <w:rFonts w:ascii="Times New Roman"/>
          <w:b w:val="false"/>
          <w:i w:val="false"/>
          <w:color w:val="000000"/>
          <w:sz w:val="28"/>
        </w:rPr>
        <w:t>
      15. Операциялар болмаған жағдайда бос Нысан ұсынылады.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 </w:t>
            </w:r>
          </w:p>
        </w:tc>
      </w:tr>
    </w:tbl>
    <w:bookmarkStart w:name="z149" w:id="13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6"/>
    <w:bookmarkStart w:name="z150" w:id="13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7"/>
    <w:bookmarkStart w:name="z151" w:id="138"/>
    <w:p>
      <w:pPr>
        <w:spacing w:after="0"/>
        <w:ind w:left="0"/>
        <w:jc w:val="both"/>
      </w:pPr>
      <w:r>
        <w:rPr>
          <w:rFonts w:ascii="Times New Roman"/>
          <w:b w:val="false"/>
          <w:i w:val="false"/>
          <w:color w:val="000000"/>
          <w:sz w:val="28"/>
        </w:rPr>
        <w:t>
      Әкімшілік нысанның атауы: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bookmarkEnd w:id="138"/>
    <w:bookmarkStart w:name="z152" w:id="1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EXC-3</w:t>
      </w:r>
    </w:p>
    <w:bookmarkEnd w:id="139"/>
    <w:bookmarkStart w:name="z153" w:id="140"/>
    <w:p>
      <w:pPr>
        <w:spacing w:after="0"/>
        <w:ind w:left="0"/>
        <w:jc w:val="both"/>
      </w:pPr>
      <w:r>
        <w:rPr>
          <w:rFonts w:ascii="Times New Roman"/>
          <w:b w:val="false"/>
          <w:i w:val="false"/>
          <w:color w:val="000000"/>
          <w:sz w:val="28"/>
        </w:rPr>
        <w:t>
      Кезеңділігі: ай сайын</w:t>
      </w:r>
    </w:p>
    <w:bookmarkEnd w:id="140"/>
    <w:bookmarkStart w:name="z154" w:id="141"/>
    <w:p>
      <w:pPr>
        <w:spacing w:after="0"/>
        <w:ind w:left="0"/>
        <w:jc w:val="both"/>
      </w:pPr>
      <w:r>
        <w:rPr>
          <w:rFonts w:ascii="Times New Roman"/>
          <w:b w:val="false"/>
          <w:i w:val="false"/>
          <w:color w:val="000000"/>
          <w:sz w:val="28"/>
        </w:rPr>
        <w:t>
      Есепті кезеңі: 20___жылғы "__" ________ жағдай бойынша</w:t>
      </w:r>
    </w:p>
    <w:bookmarkEnd w:id="141"/>
    <w:bookmarkStart w:name="z155" w:id="1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қаржы активтері платформасының операторы</w:t>
      </w:r>
    </w:p>
    <w:bookmarkEnd w:id="142"/>
    <w:bookmarkStart w:name="z156" w:id="1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дейін (қоса алғанда), ай сайын</w:t>
      </w:r>
    </w:p>
    <w:bookmarkEnd w:id="143"/>
    <w:bookmarkStart w:name="z157" w:id="144"/>
    <w:p>
      <w:pPr>
        <w:spacing w:after="0"/>
        <w:ind w:left="0"/>
        <w:jc w:val="both"/>
      </w:pPr>
      <w:r>
        <w:rPr>
          <w:rFonts w:ascii="Times New Roman"/>
          <w:b w:val="false"/>
          <w:i w:val="false"/>
          <w:color w:val="000000"/>
          <w:sz w:val="28"/>
        </w:rPr>
        <w:t>
      БСН: _______________________</w:t>
      </w:r>
    </w:p>
    <w:bookmarkEnd w:id="144"/>
    <w:bookmarkStart w:name="z158" w:id="145"/>
    <w:p>
      <w:pPr>
        <w:spacing w:after="0"/>
        <w:ind w:left="0"/>
        <w:jc w:val="both"/>
      </w:pPr>
      <w:r>
        <w:rPr>
          <w:rFonts w:ascii="Times New Roman"/>
          <w:b w:val="false"/>
          <w:i w:val="false"/>
          <w:color w:val="000000"/>
          <w:sz w:val="28"/>
        </w:rPr>
        <w:t>
      Жинау әдісі: электрондық түрде</w:t>
      </w:r>
    </w:p>
    <w:bookmarkEnd w:id="145"/>
    <w:bookmarkStart w:name="z159" w:id="146"/>
    <w:p>
      <w:pPr>
        <w:spacing w:after="0"/>
        <w:ind w:left="0"/>
        <w:jc w:val="left"/>
      </w:pPr>
      <w:r>
        <w:rPr>
          <w:rFonts w:ascii="Times New Roman"/>
          <w:b/>
          <w:i w:val="false"/>
          <w:color w:val="000000"/>
        </w:rPr>
        <w:t xml:space="preserve"> Кесте.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алушы-клиенттің азаматтығы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алушы-клиенттің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Сатушы-клиенттің азаматтығы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Сатушы-клиенттің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0" w:id="147"/>
    <w:p>
      <w:pPr>
        <w:spacing w:after="0"/>
        <w:ind w:left="0"/>
        <w:jc w:val="both"/>
      </w:pPr>
      <w:r>
        <w:rPr>
          <w:rFonts w:ascii="Times New Roman"/>
          <w:b w:val="false"/>
          <w:i w:val="false"/>
          <w:color w:val="000000"/>
          <w:sz w:val="28"/>
        </w:rPr>
        <w:t>
      Атауы____________________________________________________________________</w:t>
      </w:r>
    </w:p>
    <w:bookmarkEnd w:id="147"/>
    <w:bookmarkStart w:name="z161" w:id="148"/>
    <w:p>
      <w:pPr>
        <w:spacing w:after="0"/>
        <w:ind w:left="0"/>
        <w:jc w:val="both"/>
      </w:pPr>
      <w:r>
        <w:rPr>
          <w:rFonts w:ascii="Times New Roman"/>
          <w:b w:val="false"/>
          <w:i w:val="false"/>
          <w:color w:val="000000"/>
          <w:sz w:val="28"/>
        </w:rPr>
        <w:t>
      Мекенжайы________________________________________________________________</w:t>
      </w:r>
    </w:p>
    <w:bookmarkEnd w:id="148"/>
    <w:bookmarkStart w:name="z162" w:id="149"/>
    <w:p>
      <w:pPr>
        <w:spacing w:after="0"/>
        <w:ind w:left="0"/>
        <w:jc w:val="both"/>
      </w:pPr>
      <w:r>
        <w:rPr>
          <w:rFonts w:ascii="Times New Roman"/>
          <w:b w:val="false"/>
          <w:i w:val="false"/>
          <w:color w:val="000000"/>
          <w:sz w:val="28"/>
        </w:rPr>
        <w:t>
      Телефоны_________________________________________________________________</w:t>
      </w:r>
    </w:p>
    <w:bookmarkEnd w:id="149"/>
    <w:bookmarkStart w:name="z163" w:id="150"/>
    <w:p>
      <w:pPr>
        <w:spacing w:after="0"/>
        <w:ind w:left="0"/>
        <w:jc w:val="both"/>
      </w:pPr>
      <w:r>
        <w:rPr>
          <w:rFonts w:ascii="Times New Roman"/>
          <w:b w:val="false"/>
          <w:i w:val="false"/>
          <w:color w:val="000000"/>
          <w:sz w:val="28"/>
        </w:rPr>
        <w:t>
      Электрондық пошта мекенжайы______________________________________________</w:t>
      </w:r>
    </w:p>
    <w:bookmarkEnd w:id="150"/>
    <w:bookmarkStart w:name="z164" w:id="151"/>
    <w:p>
      <w:pPr>
        <w:spacing w:after="0"/>
        <w:ind w:left="0"/>
        <w:jc w:val="both"/>
      </w:pPr>
      <w:r>
        <w:rPr>
          <w:rFonts w:ascii="Times New Roman"/>
          <w:b w:val="false"/>
          <w:i w:val="false"/>
          <w:color w:val="000000"/>
          <w:sz w:val="28"/>
        </w:rPr>
        <w:t>
      Орындаушы _____________________________________________ ______ _______</w:t>
      </w:r>
    </w:p>
    <w:bookmarkEnd w:id="151"/>
    <w:bookmarkStart w:name="z165" w:id="15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52"/>
    <w:bookmarkStart w:name="z166" w:id="15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3"/>
    <w:bookmarkStart w:name="z167"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8" w:id="155"/>
    <w:p>
      <w:pPr>
        <w:spacing w:after="0"/>
        <w:ind w:left="0"/>
        <w:jc w:val="both"/>
      </w:pPr>
      <w:r>
        <w:rPr>
          <w:rFonts w:ascii="Times New Roman"/>
          <w:b w:val="false"/>
          <w:i w:val="false"/>
          <w:color w:val="000000"/>
          <w:sz w:val="28"/>
        </w:rPr>
        <w:t>
      тегі, аты және әкесінің аты (бар болған жағдайда) қолы</w:t>
      </w:r>
    </w:p>
    <w:bookmarkEnd w:id="155"/>
    <w:bookmarkStart w:name="z169" w:id="156"/>
    <w:p>
      <w:pPr>
        <w:spacing w:after="0"/>
        <w:ind w:left="0"/>
        <w:jc w:val="both"/>
      </w:pPr>
      <w:r>
        <w:rPr>
          <w:rFonts w:ascii="Times New Roman"/>
          <w:b w:val="false"/>
          <w:i w:val="false"/>
          <w:color w:val="000000"/>
          <w:sz w:val="28"/>
        </w:rPr>
        <w:t>
      Күні 20__ жылғы "____" ______________</w:t>
      </w:r>
    </w:p>
    <w:bookmarkEnd w:id="156"/>
    <w:bookmarkStart w:name="z170" w:id="157"/>
    <w:p>
      <w:pPr>
        <w:spacing w:after="0"/>
        <w:ind w:left="0"/>
        <w:jc w:val="both"/>
      </w:pPr>
      <w:r>
        <w:rPr>
          <w:rFonts w:ascii="Times New Roman"/>
          <w:b w:val="false"/>
          <w:i w:val="false"/>
          <w:color w:val="000000"/>
          <w:sz w:val="28"/>
        </w:rPr>
        <w:t>
      Ескертпе: нысан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операторының</w:t>
            </w:r>
            <w:r>
              <w:br/>
            </w:r>
            <w:r>
              <w:rPr>
                <w:rFonts w:ascii="Times New Roman"/>
                <w:b w:val="false"/>
                <w:i w:val="false"/>
                <w:color w:val="000000"/>
                <w:sz w:val="20"/>
              </w:rPr>
              <w:t>цифрлық платформасында</w:t>
            </w:r>
            <w:r>
              <w:br/>
            </w:r>
            <w:r>
              <w:rPr>
                <w:rFonts w:ascii="Times New Roman"/>
                <w:b w:val="false"/>
                <w:i w:val="false"/>
                <w:color w:val="000000"/>
                <w:sz w:val="20"/>
              </w:rPr>
              <w:t>жүргізілген цифрлық қаржы</w:t>
            </w:r>
            <w:r>
              <w:br/>
            </w:r>
            <w:r>
              <w:rPr>
                <w:rFonts w:ascii="Times New Roman"/>
                <w:b w:val="false"/>
                <w:i w:val="false"/>
                <w:color w:val="000000"/>
                <w:sz w:val="20"/>
              </w:rPr>
              <w:t>активтерін сатып алу және сату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72" w:id="158"/>
    <w:p>
      <w:pPr>
        <w:spacing w:after="0"/>
        <w:ind w:left="0"/>
        <w:jc w:val="left"/>
      </w:pPr>
      <w:r>
        <w:rPr>
          <w:rFonts w:ascii="Times New Roman"/>
          <w:b/>
          <w:i w:val="false"/>
          <w:color w:val="000000"/>
        </w:rPr>
        <w:t xml:space="preserve">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(индексі – EXC-3, кезеңділігі – ай сайын) әкімшілік деректерді өтеусіз негізде жинауға арналған нысанын толтыру бойынша түсіндірме</w:t>
      </w:r>
    </w:p>
    <w:bookmarkEnd w:id="158"/>
    <w:bookmarkStart w:name="z173" w:id="159"/>
    <w:p>
      <w:pPr>
        <w:spacing w:after="0"/>
        <w:ind w:left="0"/>
        <w:jc w:val="left"/>
      </w:pPr>
      <w:r>
        <w:rPr>
          <w:rFonts w:ascii="Times New Roman"/>
          <w:b/>
          <w:i w:val="false"/>
          <w:color w:val="000000"/>
        </w:rPr>
        <w:t xml:space="preserve"> 1-тарау. Жалпы ережелер</w:t>
      </w:r>
    </w:p>
    <w:bookmarkEnd w:id="159"/>
    <w:bookmarkStart w:name="z174" w:id="160"/>
    <w:p>
      <w:pPr>
        <w:spacing w:after="0"/>
        <w:ind w:left="0"/>
        <w:jc w:val="both"/>
      </w:pPr>
      <w:r>
        <w:rPr>
          <w:rFonts w:ascii="Times New Roman"/>
          <w:b w:val="false"/>
          <w:i w:val="false"/>
          <w:color w:val="000000"/>
          <w:sz w:val="28"/>
        </w:rPr>
        <w:t>
      1. Осы түсіндірмеде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bookmarkEnd w:id="160"/>
    <w:bookmarkStart w:name="z175" w:id="161"/>
    <w:p>
      <w:pPr>
        <w:spacing w:after="0"/>
        <w:ind w:left="0"/>
        <w:jc w:val="both"/>
      </w:pPr>
      <w:r>
        <w:rPr>
          <w:rFonts w:ascii="Times New Roman"/>
          <w:b w:val="false"/>
          <w:i w:val="false"/>
          <w:color w:val="000000"/>
          <w:sz w:val="28"/>
        </w:rPr>
        <w:t>
      2. Цифрлық қаржы активтері платформасының операторлары Нысанды есепті кезеңнің соңындағы жағдай бойынша ай сайын жасайды.</w:t>
      </w:r>
    </w:p>
    <w:bookmarkEnd w:id="161"/>
    <w:bookmarkStart w:name="z176" w:id="162"/>
    <w:p>
      <w:pPr>
        <w:spacing w:after="0"/>
        <w:ind w:left="0"/>
        <w:jc w:val="both"/>
      </w:pPr>
      <w:r>
        <w:rPr>
          <w:rFonts w:ascii="Times New Roman"/>
          <w:b w:val="false"/>
          <w:i w:val="false"/>
          <w:color w:val="000000"/>
          <w:sz w:val="28"/>
        </w:rPr>
        <w:t>
      3. Нысанда цифрлық қаржы активтері платформасы операторының клиенттері жасаған цифрлық қаржы активтерін сатып алу және сату бойынша барлық операция көрсетіледі.</w:t>
      </w:r>
    </w:p>
    <w:bookmarkEnd w:id="162"/>
    <w:bookmarkStart w:name="z177" w:id="163"/>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63"/>
    <w:bookmarkStart w:name="z178"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179" w:id="165"/>
    <w:p>
      <w:pPr>
        <w:spacing w:after="0"/>
        <w:ind w:left="0"/>
        <w:jc w:val="both"/>
      </w:pPr>
      <w:r>
        <w:rPr>
          <w:rFonts w:ascii="Times New Roman"/>
          <w:b w:val="false"/>
          <w:i w:val="false"/>
          <w:color w:val="000000"/>
          <w:sz w:val="28"/>
        </w:rPr>
        <w:t>
      5. 2-бағанда цифрлық қаржы активтерін сатып алушы болып табылатын цифрлық қаржы активтері платформасының операторы клиентінің типі көрсетіледі:</w:t>
      </w:r>
    </w:p>
    <w:bookmarkEnd w:id="165"/>
    <w:bookmarkStart w:name="z180" w:id="166"/>
    <w:p>
      <w:pPr>
        <w:spacing w:after="0"/>
        <w:ind w:left="0"/>
        <w:jc w:val="both"/>
      </w:pPr>
      <w:r>
        <w:rPr>
          <w:rFonts w:ascii="Times New Roman"/>
          <w:b w:val="false"/>
          <w:i w:val="false"/>
          <w:color w:val="000000"/>
          <w:sz w:val="28"/>
        </w:rPr>
        <w:t>
      "1" – жеке тұлғалар үшін;</w:t>
      </w:r>
    </w:p>
    <w:bookmarkEnd w:id="166"/>
    <w:bookmarkStart w:name="z181" w:id="167"/>
    <w:p>
      <w:pPr>
        <w:spacing w:after="0"/>
        <w:ind w:left="0"/>
        <w:jc w:val="both"/>
      </w:pPr>
      <w:r>
        <w:rPr>
          <w:rFonts w:ascii="Times New Roman"/>
          <w:b w:val="false"/>
          <w:i w:val="false"/>
          <w:color w:val="000000"/>
          <w:sz w:val="28"/>
        </w:rPr>
        <w:t>
      "2" – цифрлық майнерлер үшін;</w:t>
      </w:r>
    </w:p>
    <w:bookmarkEnd w:id="167"/>
    <w:bookmarkStart w:name="z182" w:id="168"/>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168"/>
    <w:bookmarkStart w:name="z183" w:id="169"/>
    <w:p>
      <w:pPr>
        <w:spacing w:after="0"/>
        <w:ind w:left="0"/>
        <w:jc w:val="both"/>
      </w:pPr>
      <w:r>
        <w:rPr>
          <w:rFonts w:ascii="Times New Roman"/>
          <w:b w:val="false"/>
          <w:i w:val="false"/>
          <w:color w:val="000000"/>
          <w:sz w:val="28"/>
        </w:rPr>
        <w:t>
      "4" – Қазақстан Республикасының цифрлық активтері қызметтерінің провайдерлері үшін;</w:t>
      </w:r>
    </w:p>
    <w:bookmarkEnd w:id="169"/>
    <w:bookmarkStart w:name="z184" w:id="170"/>
    <w:p>
      <w:pPr>
        <w:spacing w:after="0"/>
        <w:ind w:left="0"/>
        <w:jc w:val="both"/>
      </w:pPr>
      <w:r>
        <w:rPr>
          <w:rFonts w:ascii="Times New Roman"/>
          <w:b w:val="false"/>
          <w:i w:val="false"/>
          <w:color w:val="000000"/>
          <w:sz w:val="28"/>
        </w:rPr>
        <w:t>
      "5" – өзге де заңды тұлғалар үшін.</w:t>
      </w:r>
    </w:p>
    <w:bookmarkEnd w:id="170"/>
    <w:bookmarkStart w:name="z185" w:id="171"/>
    <w:p>
      <w:pPr>
        <w:spacing w:after="0"/>
        <w:ind w:left="0"/>
        <w:jc w:val="both"/>
      </w:pPr>
      <w:r>
        <w:rPr>
          <w:rFonts w:ascii="Times New Roman"/>
          <w:b w:val="false"/>
          <w:i w:val="false"/>
          <w:color w:val="000000"/>
          <w:sz w:val="28"/>
        </w:rPr>
        <w:t>
      6. 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сатып алушы болып табылатын клиентінің азаматтығы елінің (заңды тұлғаны тіркеу елінің) екі әріптік коды көрсетіледі.</w:t>
      </w:r>
    </w:p>
    <w:bookmarkEnd w:id="171"/>
    <w:bookmarkStart w:name="z186" w:id="172"/>
    <w:p>
      <w:pPr>
        <w:spacing w:after="0"/>
        <w:ind w:left="0"/>
        <w:jc w:val="both"/>
      </w:pPr>
      <w:r>
        <w:rPr>
          <w:rFonts w:ascii="Times New Roman"/>
          <w:b w:val="false"/>
          <w:i w:val="false"/>
          <w:color w:val="000000"/>
          <w:sz w:val="28"/>
        </w:rPr>
        <w:t>
      Азаматтығы жоқ адам үшін "0" көрсетіледі.</w:t>
      </w:r>
    </w:p>
    <w:bookmarkEnd w:id="172"/>
    <w:bookmarkStart w:name="z187" w:id="173"/>
    <w:p>
      <w:pPr>
        <w:spacing w:after="0"/>
        <w:ind w:left="0"/>
        <w:jc w:val="both"/>
      </w:pPr>
      <w:r>
        <w:rPr>
          <w:rFonts w:ascii="Times New Roman"/>
          <w:b w:val="false"/>
          <w:i w:val="false"/>
          <w:color w:val="000000"/>
          <w:sz w:val="28"/>
        </w:rPr>
        <w:t>
      7. 4-бағанда цифрлық қаржы активтері платформасы операторының цифрлық қаржы активтерін сатып алушы ретінде әрекет ететін клиентінің біліктілігі көрсетіледі:</w:t>
      </w:r>
    </w:p>
    <w:bookmarkEnd w:id="173"/>
    <w:bookmarkStart w:name="z188" w:id="174"/>
    <w:p>
      <w:pPr>
        <w:spacing w:after="0"/>
        <w:ind w:left="0"/>
        <w:jc w:val="both"/>
      </w:pPr>
      <w:r>
        <w:rPr>
          <w:rFonts w:ascii="Times New Roman"/>
          <w:b w:val="false"/>
          <w:i w:val="false"/>
          <w:color w:val="000000"/>
          <w:sz w:val="28"/>
        </w:rPr>
        <w:t>
      "1" – цифрлық активтермен жұмыс істеу біліктілігі жеткілікті клиенттер үшін;</w:t>
      </w:r>
    </w:p>
    <w:bookmarkEnd w:id="174"/>
    <w:bookmarkStart w:name="z189" w:id="175"/>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175"/>
    <w:bookmarkStart w:name="z190" w:id="176"/>
    <w:p>
      <w:pPr>
        <w:spacing w:after="0"/>
        <w:ind w:left="0"/>
        <w:jc w:val="both"/>
      </w:pPr>
      <w:r>
        <w:rPr>
          <w:rFonts w:ascii="Times New Roman"/>
          <w:b w:val="false"/>
          <w:i w:val="false"/>
          <w:color w:val="000000"/>
          <w:sz w:val="28"/>
        </w:rPr>
        <w:t>
      8. 5-бағанда цифрлық қаржы активтері платформасы операторының цифрлық қаржы активтерін сатып алушы ретінде әрекет ететін клиентінің типі көрсетіледі.</w:t>
      </w:r>
    </w:p>
    <w:bookmarkEnd w:id="176"/>
    <w:bookmarkStart w:name="z191" w:id="177"/>
    <w:p>
      <w:pPr>
        <w:spacing w:after="0"/>
        <w:ind w:left="0"/>
        <w:jc w:val="both"/>
      </w:pPr>
      <w:r>
        <w:rPr>
          <w:rFonts w:ascii="Times New Roman"/>
          <w:b w:val="false"/>
          <w:i w:val="false"/>
          <w:color w:val="000000"/>
          <w:sz w:val="28"/>
        </w:rPr>
        <w:t>
      "1" – жеке тұлғалар үшін;</w:t>
      </w:r>
    </w:p>
    <w:bookmarkEnd w:id="177"/>
    <w:bookmarkStart w:name="z192" w:id="178"/>
    <w:p>
      <w:pPr>
        <w:spacing w:after="0"/>
        <w:ind w:left="0"/>
        <w:jc w:val="both"/>
      </w:pPr>
      <w:r>
        <w:rPr>
          <w:rFonts w:ascii="Times New Roman"/>
          <w:b w:val="false"/>
          <w:i w:val="false"/>
          <w:color w:val="000000"/>
          <w:sz w:val="28"/>
        </w:rPr>
        <w:t>
      "2" – цифрлық майнерлер үшін;</w:t>
      </w:r>
    </w:p>
    <w:bookmarkEnd w:id="178"/>
    <w:bookmarkStart w:name="z193" w:id="179"/>
    <w:p>
      <w:pPr>
        <w:spacing w:after="0"/>
        <w:ind w:left="0"/>
        <w:jc w:val="both"/>
      </w:pPr>
      <w:r>
        <w:rPr>
          <w:rFonts w:ascii="Times New Roman"/>
          <w:b w:val="false"/>
          <w:i w:val="false"/>
          <w:color w:val="000000"/>
          <w:sz w:val="28"/>
        </w:rPr>
        <w:t>
      "3" – цифрлық активтердің активтерінің шетелдік эмитенттері және цифрлық активтер қызметтерінің провайдерлері үшін;</w:t>
      </w:r>
    </w:p>
    <w:bookmarkEnd w:id="179"/>
    <w:bookmarkStart w:name="z194" w:id="180"/>
    <w:p>
      <w:pPr>
        <w:spacing w:after="0"/>
        <w:ind w:left="0"/>
        <w:jc w:val="both"/>
      </w:pPr>
      <w:r>
        <w:rPr>
          <w:rFonts w:ascii="Times New Roman"/>
          <w:b w:val="false"/>
          <w:i w:val="false"/>
          <w:color w:val="000000"/>
          <w:sz w:val="28"/>
        </w:rPr>
        <w:t>
      "4" – Қазақстан Республикасының цифрлық активтері қызметтерінің провайдерлері үшін;</w:t>
      </w:r>
    </w:p>
    <w:bookmarkEnd w:id="180"/>
    <w:bookmarkStart w:name="z195" w:id="181"/>
    <w:p>
      <w:pPr>
        <w:spacing w:after="0"/>
        <w:ind w:left="0"/>
        <w:jc w:val="both"/>
      </w:pPr>
      <w:r>
        <w:rPr>
          <w:rFonts w:ascii="Times New Roman"/>
          <w:b w:val="false"/>
          <w:i w:val="false"/>
          <w:color w:val="000000"/>
          <w:sz w:val="28"/>
        </w:rPr>
        <w:t>
      "5" – өзге де заңды тұлғалар үшін.</w:t>
      </w:r>
    </w:p>
    <w:bookmarkEnd w:id="181"/>
    <w:bookmarkStart w:name="z196" w:id="182"/>
    <w:p>
      <w:pPr>
        <w:spacing w:after="0"/>
        <w:ind w:left="0"/>
        <w:jc w:val="both"/>
      </w:pPr>
      <w:r>
        <w:rPr>
          <w:rFonts w:ascii="Times New Roman"/>
          <w:b w:val="false"/>
          <w:i w:val="false"/>
          <w:color w:val="000000"/>
          <w:sz w:val="28"/>
        </w:rPr>
        <w:t>
      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сатушы болып табылатын клиентінің азаматтығы елінің (заңды тұлғаны тіркеу елінің) екі әріптік коды көрсетіледі.</w:t>
      </w:r>
    </w:p>
    <w:bookmarkEnd w:id="182"/>
    <w:bookmarkStart w:name="z197" w:id="183"/>
    <w:p>
      <w:pPr>
        <w:spacing w:after="0"/>
        <w:ind w:left="0"/>
        <w:jc w:val="both"/>
      </w:pPr>
      <w:r>
        <w:rPr>
          <w:rFonts w:ascii="Times New Roman"/>
          <w:b w:val="false"/>
          <w:i w:val="false"/>
          <w:color w:val="000000"/>
          <w:sz w:val="28"/>
        </w:rPr>
        <w:t>
      Азаматтығы жоқ адам үшін "0" көрсетіледі.</w:t>
      </w:r>
    </w:p>
    <w:bookmarkEnd w:id="183"/>
    <w:bookmarkStart w:name="z198" w:id="184"/>
    <w:p>
      <w:pPr>
        <w:spacing w:after="0"/>
        <w:ind w:left="0"/>
        <w:jc w:val="both"/>
      </w:pPr>
      <w:r>
        <w:rPr>
          <w:rFonts w:ascii="Times New Roman"/>
          <w:b w:val="false"/>
          <w:i w:val="false"/>
          <w:color w:val="000000"/>
          <w:sz w:val="28"/>
        </w:rPr>
        <w:t>
      10. 7-бағанда цифрлық қаржы активтері платформасы операторының цифрлық қаржы активтерін сатушы ретінде әрекет ететін клиентінің біліктілігі көрсетіледі:</w:t>
      </w:r>
    </w:p>
    <w:bookmarkEnd w:id="184"/>
    <w:bookmarkStart w:name="z199" w:id="185"/>
    <w:p>
      <w:pPr>
        <w:spacing w:after="0"/>
        <w:ind w:left="0"/>
        <w:jc w:val="both"/>
      </w:pPr>
      <w:r>
        <w:rPr>
          <w:rFonts w:ascii="Times New Roman"/>
          <w:b w:val="false"/>
          <w:i w:val="false"/>
          <w:color w:val="000000"/>
          <w:sz w:val="28"/>
        </w:rPr>
        <w:t>
      "1" – цифрлық активтермен жұмыс істеу біліктілігі жеткілікті клиенттер үшін;</w:t>
      </w:r>
    </w:p>
    <w:bookmarkEnd w:id="185"/>
    <w:bookmarkStart w:name="z200" w:id="186"/>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186"/>
    <w:bookmarkStart w:name="z201" w:id="187"/>
    <w:p>
      <w:pPr>
        <w:spacing w:after="0"/>
        <w:ind w:left="0"/>
        <w:jc w:val="both"/>
      </w:pPr>
      <w:r>
        <w:rPr>
          <w:rFonts w:ascii="Times New Roman"/>
          <w:b w:val="false"/>
          <w:i w:val="false"/>
          <w:color w:val="000000"/>
          <w:sz w:val="28"/>
        </w:rPr>
        <w:t>
      11. 8-бағанда цифрлық қаржы активтері платформасының операторы берген цифрлық қаржы активінің тіркеу нөмірі көрсетіледі.</w:t>
      </w:r>
    </w:p>
    <w:bookmarkEnd w:id="187"/>
    <w:bookmarkStart w:name="z202" w:id="188"/>
    <w:p>
      <w:pPr>
        <w:spacing w:after="0"/>
        <w:ind w:left="0"/>
        <w:jc w:val="both"/>
      </w:pPr>
      <w:r>
        <w:rPr>
          <w:rFonts w:ascii="Times New Roman"/>
          <w:b w:val="false"/>
          <w:i w:val="false"/>
          <w:color w:val="000000"/>
          <w:sz w:val="28"/>
        </w:rPr>
        <w:t>
      12. 9-бағанда цифрлық қаржы активтері платформасы операторының цифрлық платформасында жүргізілген цифрлық қаржы активтерін сатып алу немесе сату бойынша операциялардың сомасы теңгемен көрсетіледі.</w:t>
      </w:r>
    </w:p>
    <w:bookmarkEnd w:id="188"/>
    <w:bookmarkStart w:name="z203" w:id="189"/>
    <w:p>
      <w:pPr>
        <w:spacing w:after="0"/>
        <w:ind w:left="0"/>
        <w:jc w:val="both"/>
      </w:pPr>
      <w:r>
        <w:rPr>
          <w:rFonts w:ascii="Times New Roman"/>
          <w:b w:val="false"/>
          <w:i w:val="false"/>
          <w:color w:val="000000"/>
          <w:sz w:val="28"/>
        </w:rPr>
        <w:t>
      9-бағанда клиенттердің цифрлық қаржы активтерін және (немесе) ақшаны толықтыруға және шығаруға байланысты операциялары операция көлемін есептеу кезінде енгізілмейді.</w:t>
      </w:r>
    </w:p>
    <w:bookmarkEnd w:id="189"/>
    <w:bookmarkStart w:name="z204" w:id="190"/>
    <w:p>
      <w:pPr>
        <w:spacing w:after="0"/>
        <w:ind w:left="0"/>
        <w:jc w:val="both"/>
      </w:pPr>
      <w:r>
        <w:rPr>
          <w:rFonts w:ascii="Times New Roman"/>
          <w:b w:val="false"/>
          <w:i w:val="false"/>
          <w:color w:val="000000"/>
          <w:sz w:val="28"/>
        </w:rPr>
        <w:t>
      13. 10-бағанда клиенттердің операцияларының саны көрсетіледі.</w:t>
      </w:r>
    </w:p>
    <w:bookmarkEnd w:id="190"/>
    <w:bookmarkStart w:name="z205" w:id="191"/>
    <w:p>
      <w:pPr>
        <w:spacing w:after="0"/>
        <w:ind w:left="0"/>
        <w:jc w:val="both"/>
      </w:pPr>
      <w:r>
        <w:rPr>
          <w:rFonts w:ascii="Times New Roman"/>
          <w:b w:val="false"/>
          <w:i w:val="false"/>
          <w:color w:val="000000"/>
          <w:sz w:val="28"/>
        </w:rPr>
        <w:t>
      14. Операциялар болмаған жағдайда бос Нысан ұсынылады.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активтерді айырбастау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операторларының, цифрлық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 платформасы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операторларының, цифрлық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активтердің сауда платформасы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операторларының, цифрлық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 эмитенттерінің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Банкіне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2"/>
    <w:bookmarkStart w:name="z222" w:id="1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3"/>
    <w:bookmarkStart w:name="z223" w:id="194"/>
    <w:p>
      <w:pPr>
        <w:spacing w:after="0"/>
        <w:ind w:left="0"/>
        <w:jc w:val="both"/>
      </w:pPr>
      <w:r>
        <w:rPr>
          <w:rFonts w:ascii="Times New Roman"/>
          <w:b w:val="false"/>
          <w:i w:val="false"/>
          <w:color w:val="000000"/>
          <w:sz w:val="28"/>
        </w:rPr>
        <w:t>
      Әкімшілік нысанның атауы: 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p>
    <w:bookmarkEnd w:id="194"/>
    <w:bookmarkStart w:name="z224" w:id="1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EXC-4</w:t>
      </w:r>
    </w:p>
    <w:bookmarkEnd w:id="195"/>
    <w:bookmarkStart w:name="z225" w:id="196"/>
    <w:p>
      <w:pPr>
        <w:spacing w:after="0"/>
        <w:ind w:left="0"/>
        <w:jc w:val="both"/>
      </w:pPr>
      <w:r>
        <w:rPr>
          <w:rFonts w:ascii="Times New Roman"/>
          <w:b w:val="false"/>
          <w:i w:val="false"/>
          <w:color w:val="000000"/>
          <w:sz w:val="28"/>
        </w:rPr>
        <w:t>
      Кезеңділігі: ай сайын</w:t>
      </w:r>
    </w:p>
    <w:bookmarkEnd w:id="196"/>
    <w:bookmarkStart w:name="z226" w:id="197"/>
    <w:p>
      <w:pPr>
        <w:spacing w:after="0"/>
        <w:ind w:left="0"/>
        <w:jc w:val="both"/>
      </w:pPr>
      <w:r>
        <w:rPr>
          <w:rFonts w:ascii="Times New Roman"/>
          <w:b w:val="false"/>
          <w:i w:val="false"/>
          <w:color w:val="000000"/>
          <w:sz w:val="28"/>
        </w:rPr>
        <w:t>
      Есепті кезеңі: 20___ жылғы "___" ______________ жағдай бойынша</w:t>
      </w:r>
    </w:p>
    <w:bookmarkEnd w:id="197"/>
    <w:bookmarkStart w:name="z227" w:id="1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қаржы активтері платформасының операторы</w:t>
      </w:r>
    </w:p>
    <w:bookmarkEnd w:id="198"/>
    <w:bookmarkStart w:name="z228" w:id="1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 ай сайын</w:t>
      </w:r>
    </w:p>
    <w:bookmarkEnd w:id="199"/>
    <w:bookmarkStart w:name="z229" w:id="200"/>
    <w:p>
      <w:pPr>
        <w:spacing w:after="0"/>
        <w:ind w:left="0"/>
        <w:jc w:val="both"/>
      </w:pPr>
      <w:r>
        <w:rPr>
          <w:rFonts w:ascii="Times New Roman"/>
          <w:b w:val="false"/>
          <w:i w:val="false"/>
          <w:color w:val="000000"/>
          <w:sz w:val="28"/>
        </w:rPr>
        <w:t>
      БСН: _______________________</w:t>
      </w:r>
    </w:p>
    <w:bookmarkEnd w:id="200"/>
    <w:bookmarkStart w:name="z230" w:id="201"/>
    <w:p>
      <w:pPr>
        <w:spacing w:after="0"/>
        <w:ind w:left="0"/>
        <w:jc w:val="both"/>
      </w:pPr>
      <w:r>
        <w:rPr>
          <w:rFonts w:ascii="Times New Roman"/>
          <w:b w:val="false"/>
          <w:i w:val="false"/>
          <w:color w:val="000000"/>
          <w:sz w:val="28"/>
        </w:rPr>
        <w:t>
      Жинау әдісі: электрондық түрде</w:t>
      </w:r>
    </w:p>
    <w:bookmarkEnd w:id="201"/>
    <w:bookmarkStart w:name="z231" w:id="202"/>
    <w:p>
      <w:pPr>
        <w:spacing w:after="0"/>
        <w:ind w:left="0"/>
        <w:jc w:val="left"/>
      </w:pPr>
      <w:r>
        <w:rPr>
          <w:rFonts w:ascii="Times New Roman"/>
          <w:b/>
          <w:i w:val="false"/>
          <w:color w:val="000000"/>
        </w:rPr>
        <w:t xml:space="preserve"> Таблица. 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1-Клиенттің азаматтығы (тіркелген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1-Клиенттің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2-Клиенттің азаматтығы (тіркелген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2-Клиенттің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қаржы активінің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1-цифрлық қаржы активтерінің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қаржы активінің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2-цифрлық қаржы активтерінің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3"/>
    <w:p>
      <w:pPr>
        <w:spacing w:after="0"/>
        <w:ind w:left="0"/>
        <w:jc w:val="both"/>
      </w:pPr>
      <w:r>
        <w:rPr>
          <w:rFonts w:ascii="Times New Roman"/>
          <w:b w:val="false"/>
          <w:i w:val="false"/>
          <w:color w:val="000000"/>
          <w:sz w:val="28"/>
        </w:rPr>
        <w:t>
      Атауы____________________________________________________________________</w:t>
      </w:r>
    </w:p>
    <w:bookmarkEnd w:id="203"/>
    <w:bookmarkStart w:name="z233" w:id="204"/>
    <w:p>
      <w:pPr>
        <w:spacing w:after="0"/>
        <w:ind w:left="0"/>
        <w:jc w:val="both"/>
      </w:pPr>
      <w:r>
        <w:rPr>
          <w:rFonts w:ascii="Times New Roman"/>
          <w:b w:val="false"/>
          <w:i w:val="false"/>
          <w:color w:val="000000"/>
          <w:sz w:val="28"/>
        </w:rPr>
        <w:t>
      Мекенжайы________________________________________________________________</w:t>
      </w:r>
    </w:p>
    <w:bookmarkEnd w:id="204"/>
    <w:bookmarkStart w:name="z234" w:id="205"/>
    <w:p>
      <w:pPr>
        <w:spacing w:after="0"/>
        <w:ind w:left="0"/>
        <w:jc w:val="both"/>
      </w:pPr>
      <w:r>
        <w:rPr>
          <w:rFonts w:ascii="Times New Roman"/>
          <w:b w:val="false"/>
          <w:i w:val="false"/>
          <w:color w:val="000000"/>
          <w:sz w:val="28"/>
        </w:rPr>
        <w:t>
      Телефоны_________________________________________________________________</w:t>
      </w:r>
    </w:p>
    <w:bookmarkEnd w:id="205"/>
    <w:bookmarkStart w:name="z235" w:id="206"/>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206"/>
    <w:bookmarkStart w:name="z236" w:id="207"/>
    <w:p>
      <w:pPr>
        <w:spacing w:after="0"/>
        <w:ind w:left="0"/>
        <w:jc w:val="both"/>
      </w:pPr>
      <w:r>
        <w:rPr>
          <w:rFonts w:ascii="Times New Roman"/>
          <w:b w:val="false"/>
          <w:i w:val="false"/>
          <w:color w:val="000000"/>
          <w:sz w:val="28"/>
        </w:rPr>
        <w:t>
      Орындаушы_____________________________________________________ ______</w:t>
      </w:r>
    </w:p>
    <w:bookmarkEnd w:id="207"/>
    <w:bookmarkStart w:name="z237" w:id="208"/>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08"/>
    <w:bookmarkStart w:name="z238" w:id="2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9"/>
    <w:bookmarkStart w:name="z239" w:id="210"/>
    <w:p>
      <w:pPr>
        <w:spacing w:after="0"/>
        <w:ind w:left="0"/>
        <w:jc w:val="both"/>
      </w:pPr>
      <w:r>
        <w:rPr>
          <w:rFonts w:ascii="Times New Roman"/>
          <w:b w:val="false"/>
          <w:i w:val="false"/>
          <w:color w:val="000000"/>
          <w:sz w:val="28"/>
        </w:rPr>
        <w:t>
      _____________________________________________________ ________________</w:t>
      </w:r>
    </w:p>
    <w:bookmarkEnd w:id="210"/>
    <w:bookmarkStart w:name="z240" w:id="211"/>
    <w:p>
      <w:pPr>
        <w:spacing w:after="0"/>
        <w:ind w:left="0"/>
        <w:jc w:val="both"/>
      </w:pPr>
      <w:r>
        <w:rPr>
          <w:rFonts w:ascii="Times New Roman"/>
          <w:b w:val="false"/>
          <w:i w:val="false"/>
          <w:color w:val="000000"/>
          <w:sz w:val="28"/>
        </w:rPr>
        <w:t>
      тегі, аты және әкесінің аты (бар болған жағдайда) қолы</w:t>
      </w:r>
    </w:p>
    <w:bookmarkEnd w:id="211"/>
    <w:bookmarkStart w:name="z241" w:id="212"/>
    <w:p>
      <w:pPr>
        <w:spacing w:after="0"/>
        <w:ind w:left="0"/>
        <w:jc w:val="both"/>
      </w:pPr>
      <w:r>
        <w:rPr>
          <w:rFonts w:ascii="Times New Roman"/>
          <w:b w:val="false"/>
          <w:i w:val="false"/>
          <w:color w:val="000000"/>
          <w:sz w:val="28"/>
        </w:rPr>
        <w:t>
      Күні: 20___ жылғы "____" ______________</w:t>
      </w:r>
    </w:p>
    <w:bookmarkEnd w:id="212"/>
    <w:bookmarkStart w:name="z242" w:id="213"/>
    <w:p>
      <w:pPr>
        <w:spacing w:after="0"/>
        <w:ind w:left="0"/>
        <w:jc w:val="both"/>
      </w:pPr>
      <w:r>
        <w:rPr>
          <w:rFonts w:ascii="Times New Roman"/>
          <w:b w:val="false"/>
          <w:i w:val="false"/>
          <w:color w:val="000000"/>
          <w:sz w:val="28"/>
        </w:rPr>
        <w:t>
      Ескертпе: нысан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операторының</w:t>
            </w:r>
            <w:r>
              <w:br/>
            </w:r>
            <w:r>
              <w:rPr>
                <w:rFonts w:ascii="Times New Roman"/>
                <w:b w:val="false"/>
                <w:i w:val="false"/>
                <w:color w:val="000000"/>
                <w:sz w:val="20"/>
              </w:rPr>
              <w:t>цифрлық платформасында</w:t>
            </w:r>
            <w:r>
              <w:br/>
            </w:r>
            <w:r>
              <w:rPr>
                <w:rFonts w:ascii="Times New Roman"/>
                <w:b w:val="false"/>
                <w:i w:val="false"/>
                <w:color w:val="000000"/>
                <w:sz w:val="20"/>
              </w:rPr>
              <w:t>жүргізілген цифрлық</w:t>
            </w:r>
            <w:r>
              <w:br/>
            </w:r>
            <w:r>
              <w:rPr>
                <w:rFonts w:ascii="Times New Roman"/>
                <w:b w:val="false"/>
                <w:i w:val="false"/>
                <w:color w:val="000000"/>
                <w:sz w:val="20"/>
              </w:rPr>
              <w:t>қаржы активтерін айырбастау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4" w:id="214"/>
    <w:p>
      <w:pPr>
        <w:spacing w:after="0"/>
        <w:ind w:left="0"/>
        <w:jc w:val="left"/>
      </w:pPr>
      <w:r>
        <w:rPr>
          <w:rFonts w:ascii="Times New Roman"/>
          <w:b/>
          <w:i w:val="false"/>
          <w:color w:val="000000"/>
        </w:rPr>
        <w:t xml:space="preserve"> "Цифрлық қаржы активтері платформасы операторының цифрлық платформасында жүргізілген цифрлық қаржы активтерін айырбастау операциялары туралы есеп" (индексі EXC – 4, кезеңділігі – ай сайын)</w:t>
      </w:r>
    </w:p>
    <w:bookmarkEnd w:id="214"/>
    <w:bookmarkStart w:name="z245" w:id="2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5"/>
    <w:bookmarkStart w:name="z246" w:id="216"/>
    <w:p>
      <w:pPr>
        <w:spacing w:after="0"/>
        <w:ind w:left="0"/>
        <w:jc w:val="left"/>
      </w:pPr>
      <w:r>
        <w:rPr>
          <w:rFonts w:ascii="Times New Roman"/>
          <w:b/>
          <w:i w:val="false"/>
          <w:color w:val="000000"/>
        </w:rPr>
        <w:t xml:space="preserve"> 1-тарау. Жалпы ережелер</w:t>
      </w:r>
    </w:p>
    <w:bookmarkEnd w:id="216"/>
    <w:bookmarkStart w:name="z247" w:id="217"/>
    <w:p>
      <w:pPr>
        <w:spacing w:after="0"/>
        <w:ind w:left="0"/>
        <w:jc w:val="both"/>
      </w:pPr>
      <w:r>
        <w:rPr>
          <w:rFonts w:ascii="Times New Roman"/>
          <w:b w:val="false"/>
          <w:i w:val="false"/>
          <w:color w:val="000000"/>
          <w:sz w:val="28"/>
        </w:rPr>
        <w:t>
      1. Осы түсіндірмеде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жинауға арналған нысанын (бұдан әрі – Нысан) толтыру бойынша талаптар айқындалады.</w:t>
      </w:r>
    </w:p>
    <w:bookmarkEnd w:id="217"/>
    <w:bookmarkStart w:name="z248" w:id="218"/>
    <w:p>
      <w:pPr>
        <w:spacing w:after="0"/>
        <w:ind w:left="0"/>
        <w:jc w:val="both"/>
      </w:pPr>
      <w:r>
        <w:rPr>
          <w:rFonts w:ascii="Times New Roman"/>
          <w:b w:val="false"/>
          <w:i w:val="false"/>
          <w:color w:val="000000"/>
          <w:sz w:val="28"/>
        </w:rPr>
        <w:t>
      2. Цифрлық қаржы активтері платформасының операторлары Нысанды есепті кезеңнің соңындағы жағдай бойынша ай сайын жасайды.</w:t>
      </w:r>
    </w:p>
    <w:bookmarkEnd w:id="218"/>
    <w:bookmarkStart w:name="z249" w:id="219"/>
    <w:p>
      <w:pPr>
        <w:spacing w:after="0"/>
        <w:ind w:left="0"/>
        <w:jc w:val="both"/>
      </w:pPr>
      <w:r>
        <w:rPr>
          <w:rFonts w:ascii="Times New Roman"/>
          <w:b w:val="false"/>
          <w:i w:val="false"/>
          <w:color w:val="000000"/>
          <w:sz w:val="28"/>
        </w:rPr>
        <w:t>
      3. Нысанда цифрлық қаржы активтері платформасы операторының клиенттері жасаған цифрлық қаржы активтерін айырбастау операциялары бойынша мәліметтер көрсетіледі.</w:t>
      </w:r>
    </w:p>
    <w:bookmarkEnd w:id="219"/>
    <w:bookmarkStart w:name="z250" w:id="22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20"/>
    <w:bookmarkStart w:name="z251"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252" w:id="222"/>
    <w:p>
      <w:pPr>
        <w:spacing w:after="0"/>
        <w:ind w:left="0"/>
        <w:jc w:val="both"/>
      </w:pPr>
      <w:r>
        <w:rPr>
          <w:rFonts w:ascii="Times New Roman"/>
          <w:b w:val="false"/>
          <w:i w:val="false"/>
          <w:color w:val="000000"/>
          <w:sz w:val="28"/>
        </w:rPr>
        <w:t>
      5. 2-бағанда цифрлық қаржы активтері платформасы операторының цифрлық активтерді айырбастау операциясының бірінші тарапы болып табылатын клиентінің типі көрсетіледі.</w:t>
      </w:r>
    </w:p>
    <w:bookmarkEnd w:id="222"/>
    <w:bookmarkStart w:name="z253" w:id="223"/>
    <w:p>
      <w:pPr>
        <w:spacing w:after="0"/>
        <w:ind w:left="0"/>
        <w:jc w:val="both"/>
      </w:pPr>
      <w:r>
        <w:rPr>
          <w:rFonts w:ascii="Times New Roman"/>
          <w:b w:val="false"/>
          <w:i w:val="false"/>
          <w:color w:val="000000"/>
          <w:sz w:val="28"/>
        </w:rPr>
        <w:t>
      "1" – жеке тұлғалар үшін;</w:t>
      </w:r>
    </w:p>
    <w:bookmarkEnd w:id="223"/>
    <w:bookmarkStart w:name="z254" w:id="224"/>
    <w:p>
      <w:pPr>
        <w:spacing w:after="0"/>
        <w:ind w:left="0"/>
        <w:jc w:val="both"/>
      </w:pPr>
      <w:r>
        <w:rPr>
          <w:rFonts w:ascii="Times New Roman"/>
          <w:b w:val="false"/>
          <w:i w:val="false"/>
          <w:color w:val="000000"/>
          <w:sz w:val="28"/>
        </w:rPr>
        <w:t>
      "2" – цифрлық майнерлер үшін;</w:t>
      </w:r>
    </w:p>
    <w:bookmarkEnd w:id="224"/>
    <w:bookmarkStart w:name="z255" w:id="225"/>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225"/>
    <w:bookmarkStart w:name="z256" w:id="226"/>
    <w:p>
      <w:pPr>
        <w:spacing w:after="0"/>
        <w:ind w:left="0"/>
        <w:jc w:val="both"/>
      </w:pPr>
      <w:r>
        <w:rPr>
          <w:rFonts w:ascii="Times New Roman"/>
          <w:b w:val="false"/>
          <w:i w:val="false"/>
          <w:color w:val="000000"/>
          <w:sz w:val="28"/>
        </w:rPr>
        <w:t>
      "4" – Қазақстан Республикасының цифрлық активтер қызметтерінің провайдерлері үшін;</w:t>
      </w:r>
    </w:p>
    <w:bookmarkEnd w:id="226"/>
    <w:bookmarkStart w:name="z257" w:id="227"/>
    <w:p>
      <w:pPr>
        <w:spacing w:after="0"/>
        <w:ind w:left="0"/>
        <w:jc w:val="both"/>
      </w:pPr>
      <w:r>
        <w:rPr>
          <w:rFonts w:ascii="Times New Roman"/>
          <w:b w:val="false"/>
          <w:i w:val="false"/>
          <w:color w:val="000000"/>
          <w:sz w:val="28"/>
        </w:rPr>
        <w:t>
      "5" – өзге де заңды тұлғалар үшін.</w:t>
      </w:r>
    </w:p>
    <w:bookmarkEnd w:id="227"/>
    <w:bookmarkStart w:name="z258" w:id="228"/>
    <w:p>
      <w:pPr>
        <w:spacing w:after="0"/>
        <w:ind w:left="0"/>
        <w:jc w:val="both"/>
      </w:pPr>
      <w:r>
        <w:rPr>
          <w:rFonts w:ascii="Times New Roman"/>
          <w:b w:val="false"/>
          <w:i w:val="false"/>
          <w:color w:val="000000"/>
          <w:sz w:val="28"/>
        </w:rPr>
        <w:t>
      6. 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бірінші тарапы болып табылатын цифрлық қаржы активтері платформасы операторы клиентінің азаматтығы елінің (заңды тұлғаны тіркеу елінің) екі әріптік коды көрсетіледі.</w:t>
      </w:r>
    </w:p>
    <w:bookmarkEnd w:id="228"/>
    <w:bookmarkStart w:name="z259" w:id="229"/>
    <w:p>
      <w:pPr>
        <w:spacing w:after="0"/>
        <w:ind w:left="0"/>
        <w:jc w:val="both"/>
      </w:pPr>
      <w:r>
        <w:rPr>
          <w:rFonts w:ascii="Times New Roman"/>
          <w:b w:val="false"/>
          <w:i w:val="false"/>
          <w:color w:val="000000"/>
          <w:sz w:val="28"/>
        </w:rPr>
        <w:t>
      Азаматтығы жоқ адам үшін "0" көрсетіледі.</w:t>
      </w:r>
    </w:p>
    <w:bookmarkEnd w:id="229"/>
    <w:bookmarkStart w:name="z260" w:id="230"/>
    <w:p>
      <w:pPr>
        <w:spacing w:after="0"/>
        <w:ind w:left="0"/>
        <w:jc w:val="both"/>
      </w:pPr>
      <w:r>
        <w:rPr>
          <w:rFonts w:ascii="Times New Roman"/>
          <w:b w:val="false"/>
          <w:i w:val="false"/>
          <w:color w:val="000000"/>
          <w:sz w:val="28"/>
        </w:rPr>
        <w:t>
      7. 4-бағанда цифрлық қаржы активтерін айырбастау жөніндегі операцияның бірінші тарапы болып табылатын цифрлық қаржы активтері платформасы операторының клиентінің біліктілігі көрсетіледі:</w:t>
      </w:r>
    </w:p>
    <w:bookmarkEnd w:id="230"/>
    <w:bookmarkStart w:name="z261" w:id="231"/>
    <w:p>
      <w:pPr>
        <w:spacing w:after="0"/>
        <w:ind w:left="0"/>
        <w:jc w:val="both"/>
      </w:pPr>
      <w:r>
        <w:rPr>
          <w:rFonts w:ascii="Times New Roman"/>
          <w:b w:val="false"/>
          <w:i w:val="false"/>
          <w:color w:val="000000"/>
          <w:sz w:val="28"/>
        </w:rPr>
        <w:t>
      "1" – цифрлық активтермен жұмыс істеуге біліктілігі жеткілікті клиенттер үшін;</w:t>
      </w:r>
    </w:p>
    <w:bookmarkEnd w:id="231"/>
    <w:bookmarkStart w:name="z262" w:id="232"/>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232"/>
    <w:bookmarkStart w:name="z263" w:id="233"/>
    <w:p>
      <w:pPr>
        <w:spacing w:after="0"/>
        <w:ind w:left="0"/>
        <w:jc w:val="both"/>
      </w:pPr>
      <w:r>
        <w:rPr>
          <w:rFonts w:ascii="Times New Roman"/>
          <w:b w:val="false"/>
          <w:i w:val="false"/>
          <w:color w:val="000000"/>
          <w:sz w:val="28"/>
        </w:rPr>
        <w:t>
      8. 5-бағанда айырбастау цифрлық қаржылық активтер операциясы бойынша екінші тарап ретінде әрекет ететін цифрлық қаржылық активтер платформасының операторы клиентінің түрі көрсетіледі:</w:t>
      </w:r>
    </w:p>
    <w:bookmarkEnd w:id="233"/>
    <w:bookmarkStart w:name="z264" w:id="234"/>
    <w:p>
      <w:pPr>
        <w:spacing w:after="0"/>
        <w:ind w:left="0"/>
        <w:jc w:val="both"/>
      </w:pPr>
      <w:r>
        <w:rPr>
          <w:rFonts w:ascii="Times New Roman"/>
          <w:b w:val="false"/>
          <w:i w:val="false"/>
          <w:color w:val="000000"/>
          <w:sz w:val="28"/>
        </w:rPr>
        <w:t>
      "1" – жеке тұлғалар үшін;</w:t>
      </w:r>
    </w:p>
    <w:bookmarkEnd w:id="234"/>
    <w:bookmarkStart w:name="z265" w:id="235"/>
    <w:p>
      <w:pPr>
        <w:spacing w:after="0"/>
        <w:ind w:left="0"/>
        <w:jc w:val="both"/>
      </w:pPr>
      <w:r>
        <w:rPr>
          <w:rFonts w:ascii="Times New Roman"/>
          <w:b w:val="false"/>
          <w:i w:val="false"/>
          <w:color w:val="000000"/>
          <w:sz w:val="28"/>
        </w:rPr>
        <w:t>
      "2" – цифрлық майнерлер үшін;</w:t>
      </w:r>
    </w:p>
    <w:bookmarkEnd w:id="235"/>
    <w:bookmarkStart w:name="z266" w:id="236"/>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236"/>
    <w:bookmarkStart w:name="z267" w:id="237"/>
    <w:p>
      <w:pPr>
        <w:spacing w:after="0"/>
        <w:ind w:left="0"/>
        <w:jc w:val="both"/>
      </w:pPr>
      <w:r>
        <w:rPr>
          <w:rFonts w:ascii="Times New Roman"/>
          <w:b w:val="false"/>
          <w:i w:val="false"/>
          <w:color w:val="000000"/>
          <w:sz w:val="28"/>
        </w:rPr>
        <w:t>
      "4" – Қазақстан Республикасының цифрлық активтер қызметтерінің провайдерлері үшін;</w:t>
      </w:r>
    </w:p>
    <w:bookmarkEnd w:id="237"/>
    <w:bookmarkStart w:name="z268" w:id="238"/>
    <w:p>
      <w:pPr>
        <w:spacing w:after="0"/>
        <w:ind w:left="0"/>
        <w:jc w:val="both"/>
      </w:pPr>
      <w:r>
        <w:rPr>
          <w:rFonts w:ascii="Times New Roman"/>
          <w:b w:val="false"/>
          <w:i w:val="false"/>
          <w:color w:val="000000"/>
          <w:sz w:val="28"/>
        </w:rPr>
        <w:t>
      "5" – өзге де заңды тұлғалар үшін.</w:t>
      </w:r>
    </w:p>
    <w:bookmarkEnd w:id="238"/>
    <w:bookmarkStart w:name="z269" w:id="239"/>
    <w:p>
      <w:pPr>
        <w:spacing w:after="0"/>
        <w:ind w:left="0"/>
        <w:jc w:val="both"/>
      </w:pPr>
      <w:r>
        <w:rPr>
          <w:rFonts w:ascii="Times New Roman"/>
          <w:b w:val="false"/>
          <w:i w:val="false"/>
          <w:color w:val="000000"/>
          <w:sz w:val="28"/>
        </w:rPr>
        <w:t>
      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екінші тарапы болып табылатын цифрлық қаржы активтері платформасы операторы клиентінің азаматтығы елінің (заңды тұлғаны тіркеу елінің) екі әріптік коды көрсетіледі.</w:t>
      </w:r>
    </w:p>
    <w:bookmarkEnd w:id="239"/>
    <w:bookmarkStart w:name="z270" w:id="240"/>
    <w:p>
      <w:pPr>
        <w:spacing w:after="0"/>
        <w:ind w:left="0"/>
        <w:jc w:val="both"/>
      </w:pPr>
      <w:r>
        <w:rPr>
          <w:rFonts w:ascii="Times New Roman"/>
          <w:b w:val="false"/>
          <w:i w:val="false"/>
          <w:color w:val="000000"/>
          <w:sz w:val="28"/>
        </w:rPr>
        <w:t>
      Азаматтығы жоқ адам үшін "0" көрсетіледі.</w:t>
      </w:r>
    </w:p>
    <w:bookmarkEnd w:id="240"/>
    <w:bookmarkStart w:name="z271" w:id="241"/>
    <w:p>
      <w:pPr>
        <w:spacing w:after="0"/>
        <w:ind w:left="0"/>
        <w:jc w:val="both"/>
      </w:pPr>
      <w:r>
        <w:rPr>
          <w:rFonts w:ascii="Times New Roman"/>
          <w:b w:val="false"/>
          <w:i w:val="false"/>
          <w:color w:val="000000"/>
          <w:sz w:val="28"/>
        </w:rPr>
        <w:t>
      10. 7-бағанда цифрлық қаржы активтерін айырбастау жөніндегі операцияның екінші тарабы болып табылатын цифрлық қаржы активтері платформасының операторы клиентінің біліктілігі көрсетіледі:</w:t>
      </w:r>
    </w:p>
    <w:bookmarkEnd w:id="241"/>
    <w:bookmarkStart w:name="z272" w:id="242"/>
    <w:p>
      <w:pPr>
        <w:spacing w:after="0"/>
        <w:ind w:left="0"/>
        <w:jc w:val="both"/>
      </w:pPr>
      <w:r>
        <w:rPr>
          <w:rFonts w:ascii="Times New Roman"/>
          <w:b w:val="false"/>
          <w:i w:val="false"/>
          <w:color w:val="000000"/>
          <w:sz w:val="28"/>
        </w:rPr>
        <w:t>
      "1" – цифрлық активтермен жұмыс істеуге біліктілігі жеткілікті клиенттер үшін;</w:t>
      </w:r>
    </w:p>
    <w:bookmarkEnd w:id="242"/>
    <w:bookmarkStart w:name="z273" w:id="243"/>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243"/>
    <w:bookmarkStart w:name="z274" w:id="244"/>
    <w:p>
      <w:pPr>
        <w:spacing w:after="0"/>
        <w:ind w:left="0"/>
        <w:jc w:val="both"/>
      </w:pPr>
      <w:r>
        <w:rPr>
          <w:rFonts w:ascii="Times New Roman"/>
          <w:b w:val="false"/>
          <w:i w:val="false"/>
          <w:color w:val="000000"/>
          <w:sz w:val="28"/>
        </w:rPr>
        <w:t>
      11. 8 және 10-бағандарда тиісінше цифрлық қаржы активтерін айырбастау жөніндегі мәміленің бірінші және екінші тараптары жіберген цифрлық қаржы активтерінің атауын цифрлық қаржы активтері платформасының операторы берген цифрлық қаржы активтерінің тіркеу нөмірі көрсетіледі.</w:t>
      </w:r>
    </w:p>
    <w:bookmarkEnd w:id="244"/>
    <w:bookmarkStart w:name="z275" w:id="245"/>
    <w:p>
      <w:pPr>
        <w:spacing w:after="0"/>
        <w:ind w:left="0"/>
        <w:jc w:val="both"/>
      </w:pPr>
      <w:r>
        <w:rPr>
          <w:rFonts w:ascii="Times New Roman"/>
          <w:b w:val="false"/>
          <w:i w:val="false"/>
          <w:color w:val="000000"/>
          <w:sz w:val="28"/>
        </w:rPr>
        <w:t>
      12. 9 және 11-бағандарда тиісінше цифрлық қаржы активтерін айырбастау жөніндегі мәміленің бірінші және екінші тараптары жіберген цифрлық қаржы активтерінің саны көрсетіледі.</w:t>
      </w:r>
    </w:p>
    <w:bookmarkEnd w:id="245"/>
    <w:bookmarkStart w:name="z276" w:id="246"/>
    <w:p>
      <w:pPr>
        <w:spacing w:after="0"/>
        <w:ind w:left="0"/>
        <w:jc w:val="both"/>
      </w:pPr>
      <w:r>
        <w:rPr>
          <w:rFonts w:ascii="Times New Roman"/>
          <w:b w:val="false"/>
          <w:i w:val="false"/>
          <w:color w:val="000000"/>
          <w:sz w:val="28"/>
        </w:rPr>
        <w:t>
      13. Цифрлық қаржы активтері платформасының операторы цифрлық қаржы активтерін айырбастау жөніндегі мәміленің бірінші және екінші тараптарын дербес айқындайды.</w:t>
      </w:r>
    </w:p>
    <w:bookmarkEnd w:id="246"/>
    <w:bookmarkStart w:name="z277" w:id="247"/>
    <w:p>
      <w:pPr>
        <w:spacing w:after="0"/>
        <w:ind w:left="0"/>
        <w:jc w:val="both"/>
      </w:pPr>
      <w:r>
        <w:rPr>
          <w:rFonts w:ascii="Times New Roman"/>
          <w:b w:val="false"/>
          <w:i w:val="false"/>
          <w:color w:val="000000"/>
          <w:sz w:val="28"/>
        </w:rPr>
        <w:t>
      14. 12-бағанда клиенттердің операцияларының саны көрсетіледі.</w:t>
      </w:r>
    </w:p>
    <w:bookmarkEnd w:id="247"/>
    <w:bookmarkStart w:name="z278" w:id="248"/>
    <w:p>
      <w:pPr>
        <w:spacing w:after="0"/>
        <w:ind w:left="0"/>
        <w:jc w:val="both"/>
      </w:pPr>
      <w:r>
        <w:rPr>
          <w:rFonts w:ascii="Times New Roman"/>
          <w:b w:val="false"/>
          <w:i w:val="false"/>
          <w:color w:val="000000"/>
          <w:sz w:val="28"/>
        </w:rPr>
        <w:t>
      15. Операциялар болмаған жағдайда бос Нысан ұсынылады.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80" w:id="249"/>
    <w:p>
      <w:pPr>
        <w:spacing w:after="0"/>
        <w:ind w:left="0"/>
        <w:jc w:val="both"/>
      </w:pPr>
      <w:r>
        <w:rPr>
          <w:rFonts w:ascii="Times New Roman"/>
          <w:b w:val="false"/>
          <w:i w:val="false"/>
          <w:color w:val="000000"/>
          <w:sz w:val="28"/>
        </w:rPr>
        <w:t>
      Ұсынылады: Қазақстан Республикасының Ұлттық Банкіне</w:t>
      </w:r>
    </w:p>
    <w:bookmarkEnd w:id="249"/>
    <w:bookmarkStart w:name="z281" w:id="25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0"/>
    <w:bookmarkStart w:name="z282" w:id="251"/>
    <w:p>
      <w:pPr>
        <w:spacing w:after="0"/>
        <w:ind w:left="0"/>
        <w:jc w:val="both"/>
      </w:pPr>
      <w:r>
        <w:rPr>
          <w:rFonts w:ascii="Times New Roman"/>
          <w:b w:val="false"/>
          <w:i w:val="false"/>
          <w:color w:val="000000"/>
          <w:sz w:val="28"/>
        </w:rPr>
        <w:t>
      Әкімшілік нысанның атауы: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bookmarkEnd w:id="251"/>
    <w:bookmarkStart w:name="z283" w:id="2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EXC-5</w:t>
      </w:r>
    </w:p>
    <w:bookmarkEnd w:id="252"/>
    <w:bookmarkStart w:name="z284" w:id="253"/>
    <w:p>
      <w:pPr>
        <w:spacing w:after="0"/>
        <w:ind w:left="0"/>
        <w:jc w:val="both"/>
      </w:pPr>
      <w:r>
        <w:rPr>
          <w:rFonts w:ascii="Times New Roman"/>
          <w:b w:val="false"/>
          <w:i w:val="false"/>
          <w:color w:val="000000"/>
          <w:sz w:val="28"/>
        </w:rPr>
        <w:t>
      Кезеңділігі: ай сайын</w:t>
      </w:r>
    </w:p>
    <w:bookmarkEnd w:id="253"/>
    <w:bookmarkStart w:name="z285" w:id="254"/>
    <w:p>
      <w:pPr>
        <w:spacing w:after="0"/>
        <w:ind w:left="0"/>
        <w:jc w:val="both"/>
      </w:pPr>
      <w:r>
        <w:rPr>
          <w:rFonts w:ascii="Times New Roman"/>
          <w:b w:val="false"/>
          <w:i w:val="false"/>
          <w:color w:val="000000"/>
          <w:sz w:val="28"/>
        </w:rPr>
        <w:t>
      Есепті кезеңі: 20___жылғы "__" ________ жағдай бойынша</w:t>
      </w:r>
    </w:p>
    <w:bookmarkEnd w:id="254"/>
    <w:bookmarkStart w:name="z286" w:id="2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активтердің сауда платформасының операторы</w:t>
      </w:r>
    </w:p>
    <w:bookmarkEnd w:id="255"/>
    <w:bookmarkStart w:name="z287" w:id="2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дейін (қоса алғанда), ай сайын</w:t>
      </w:r>
    </w:p>
    <w:bookmarkEnd w:id="256"/>
    <w:bookmarkStart w:name="z288" w:id="257"/>
    <w:p>
      <w:pPr>
        <w:spacing w:after="0"/>
        <w:ind w:left="0"/>
        <w:jc w:val="both"/>
      </w:pPr>
      <w:r>
        <w:rPr>
          <w:rFonts w:ascii="Times New Roman"/>
          <w:b w:val="false"/>
          <w:i w:val="false"/>
          <w:color w:val="000000"/>
          <w:sz w:val="28"/>
        </w:rPr>
        <w:t>
      БСН: _______________________</w:t>
      </w:r>
    </w:p>
    <w:bookmarkEnd w:id="257"/>
    <w:bookmarkStart w:name="z289" w:id="258"/>
    <w:p>
      <w:pPr>
        <w:spacing w:after="0"/>
        <w:ind w:left="0"/>
        <w:jc w:val="both"/>
      </w:pPr>
      <w:r>
        <w:rPr>
          <w:rFonts w:ascii="Times New Roman"/>
          <w:b w:val="false"/>
          <w:i w:val="false"/>
          <w:color w:val="000000"/>
          <w:sz w:val="28"/>
        </w:rPr>
        <w:t>
      Жинау әдісі: электрондық түрде</w:t>
      </w:r>
    </w:p>
    <w:bookmarkEnd w:id="258"/>
    <w:bookmarkStart w:name="z290" w:id="259"/>
    <w:p>
      <w:pPr>
        <w:spacing w:after="0"/>
        <w:ind w:left="0"/>
        <w:jc w:val="left"/>
      </w:pPr>
      <w:r>
        <w:rPr>
          <w:rFonts w:ascii="Times New Roman"/>
          <w:b/>
          <w:i w:val="false"/>
          <w:color w:val="000000"/>
        </w:rPr>
        <w:t xml:space="preserve"> Кесте.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алушы-клиенттің азаматтығы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алушы-клиенттің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Сатушы-клиенттің азаматтығы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Сатушы-клиенттің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активтің атауы /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0"/>
    <w:p>
      <w:pPr>
        <w:spacing w:after="0"/>
        <w:ind w:left="0"/>
        <w:jc w:val="both"/>
      </w:pPr>
      <w:r>
        <w:rPr>
          <w:rFonts w:ascii="Times New Roman"/>
          <w:b w:val="false"/>
          <w:i w:val="false"/>
          <w:color w:val="000000"/>
          <w:sz w:val="28"/>
        </w:rPr>
        <w:t>
      Атауы____________________________________________________________________</w:t>
      </w:r>
    </w:p>
    <w:bookmarkEnd w:id="260"/>
    <w:bookmarkStart w:name="z292" w:id="261"/>
    <w:p>
      <w:pPr>
        <w:spacing w:after="0"/>
        <w:ind w:left="0"/>
        <w:jc w:val="both"/>
      </w:pPr>
      <w:r>
        <w:rPr>
          <w:rFonts w:ascii="Times New Roman"/>
          <w:b w:val="false"/>
          <w:i w:val="false"/>
          <w:color w:val="000000"/>
          <w:sz w:val="28"/>
        </w:rPr>
        <w:t>
      Мекенжайы________________________________________________________________</w:t>
      </w:r>
    </w:p>
    <w:bookmarkEnd w:id="261"/>
    <w:bookmarkStart w:name="z293" w:id="262"/>
    <w:p>
      <w:pPr>
        <w:spacing w:after="0"/>
        <w:ind w:left="0"/>
        <w:jc w:val="both"/>
      </w:pPr>
      <w:r>
        <w:rPr>
          <w:rFonts w:ascii="Times New Roman"/>
          <w:b w:val="false"/>
          <w:i w:val="false"/>
          <w:color w:val="000000"/>
          <w:sz w:val="28"/>
        </w:rPr>
        <w:t>
      Телефоны_________________________________________________________________</w:t>
      </w:r>
    </w:p>
    <w:bookmarkEnd w:id="262"/>
    <w:bookmarkStart w:name="z294" w:id="263"/>
    <w:p>
      <w:pPr>
        <w:spacing w:after="0"/>
        <w:ind w:left="0"/>
        <w:jc w:val="both"/>
      </w:pPr>
      <w:r>
        <w:rPr>
          <w:rFonts w:ascii="Times New Roman"/>
          <w:b w:val="false"/>
          <w:i w:val="false"/>
          <w:color w:val="000000"/>
          <w:sz w:val="28"/>
        </w:rPr>
        <w:t>
      Электрондық пошта мекенжайы ______________________________________________</w:t>
      </w:r>
    </w:p>
    <w:bookmarkEnd w:id="263"/>
    <w:bookmarkStart w:name="z295" w:id="264"/>
    <w:p>
      <w:pPr>
        <w:spacing w:after="0"/>
        <w:ind w:left="0"/>
        <w:jc w:val="both"/>
      </w:pPr>
      <w:r>
        <w:rPr>
          <w:rFonts w:ascii="Times New Roman"/>
          <w:b w:val="false"/>
          <w:i w:val="false"/>
          <w:color w:val="000000"/>
          <w:sz w:val="28"/>
        </w:rPr>
        <w:t>
      Орындаушы ________________________________________________ ______ _______</w:t>
      </w:r>
    </w:p>
    <w:bookmarkEnd w:id="264"/>
    <w:bookmarkStart w:name="z296" w:id="26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65"/>
    <w:bookmarkStart w:name="z297" w:id="26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6"/>
    <w:bookmarkStart w:name="z298" w:id="267"/>
    <w:p>
      <w:pPr>
        <w:spacing w:after="0"/>
        <w:ind w:left="0"/>
        <w:jc w:val="both"/>
      </w:pPr>
      <w:r>
        <w:rPr>
          <w:rFonts w:ascii="Times New Roman"/>
          <w:b w:val="false"/>
          <w:i w:val="false"/>
          <w:color w:val="000000"/>
          <w:sz w:val="28"/>
        </w:rPr>
        <w:t>
      __________________________________________________________________________</w:t>
      </w:r>
    </w:p>
    <w:bookmarkEnd w:id="267"/>
    <w:bookmarkStart w:name="z299" w:id="268"/>
    <w:p>
      <w:pPr>
        <w:spacing w:after="0"/>
        <w:ind w:left="0"/>
        <w:jc w:val="both"/>
      </w:pPr>
      <w:r>
        <w:rPr>
          <w:rFonts w:ascii="Times New Roman"/>
          <w:b w:val="false"/>
          <w:i w:val="false"/>
          <w:color w:val="000000"/>
          <w:sz w:val="28"/>
        </w:rPr>
        <w:t>
       тегі, аты және әкесінің аты (бар болған жағдайда) қолы</w:t>
      </w:r>
    </w:p>
    <w:bookmarkEnd w:id="268"/>
    <w:bookmarkStart w:name="z300" w:id="269"/>
    <w:p>
      <w:pPr>
        <w:spacing w:after="0"/>
        <w:ind w:left="0"/>
        <w:jc w:val="both"/>
      </w:pPr>
      <w:r>
        <w:rPr>
          <w:rFonts w:ascii="Times New Roman"/>
          <w:b w:val="false"/>
          <w:i w:val="false"/>
          <w:color w:val="000000"/>
          <w:sz w:val="28"/>
        </w:rPr>
        <w:t>
      Күні 20__ жылғы "____" ______________</w:t>
      </w:r>
    </w:p>
    <w:bookmarkEnd w:id="269"/>
    <w:bookmarkStart w:name="z301" w:id="270"/>
    <w:p>
      <w:pPr>
        <w:spacing w:after="0"/>
        <w:ind w:left="0"/>
        <w:jc w:val="both"/>
      </w:pPr>
      <w:r>
        <w:rPr>
          <w:rFonts w:ascii="Times New Roman"/>
          <w:b w:val="false"/>
          <w:i w:val="false"/>
          <w:color w:val="000000"/>
          <w:sz w:val="28"/>
        </w:rPr>
        <w:t>
      Ескертпе: нысан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активтердің сауда</w:t>
            </w:r>
            <w:r>
              <w:br/>
            </w:r>
            <w:r>
              <w:rPr>
                <w:rFonts w:ascii="Times New Roman"/>
                <w:b w:val="false"/>
                <w:i w:val="false"/>
                <w:color w:val="000000"/>
                <w:sz w:val="20"/>
              </w:rPr>
              <w:t>платформасы операторының</w:t>
            </w:r>
            <w:r>
              <w:br/>
            </w:r>
            <w:r>
              <w:rPr>
                <w:rFonts w:ascii="Times New Roman"/>
                <w:b w:val="false"/>
                <w:i w:val="false"/>
                <w:color w:val="000000"/>
                <w:sz w:val="20"/>
              </w:rPr>
              <w:t>цифрлық платформасында</w:t>
            </w:r>
            <w:r>
              <w:br/>
            </w:r>
            <w:r>
              <w:rPr>
                <w:rFonts w:ascii="Times New Roman"/>
                <w:b w:val="false"/>
                <w:i w:val="false"/>
                <w:color w:val="000000"/>
                <w:sz w:val="20"/>
              </w:rPr>
              <w:t>жүргізілген цифрлық активтерді</w:t>
            </w:r>
            <w:r>
              <w:br/>
            </w:r>
            <w:r>
              <w:rPr>
                <w:rFonts w:ascii="Times New Roman"/>
                <w:b w:val="false"/>
                <w:i w:val="false"/>
                <w:color w:val="000000"/>
                <w:sz w:val="20"/>
              </w:rPr>
              <w:t>сатып алу және сату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03" w:id="271"/>
    <w:p>
      <w:pPr>
        <w:spacing w:after="0"/>
        <w:ind w:left="0"/>
        <w:jc w:val="left"/>
      </w:pPr>
      <w:r>
        <w:rPr>
          <w:rFonts w:ascii="Times New Roman"/>
          <w:b/>
          <w:i w:val="false"/>
          <w:color w:val="000000"/>
        </w:rPr>
        <w:t xml:space="preserve">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(индексі – EXC-5, кезеңділігі – ай сайын)</w:t>
      </w:r>
    </w:p>
    <w:bookmarkEnd w:id="271"/>
    <w:bookmarkStart w:name="z304" w:id="27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2"/>
    <w:bookmarkStart w:name="z305" w:id="273"/>
    <w:p>
      <w:pPr>
        <w:spacing w:after="0"/>
        <w:ind w:left="0"/>
        <w:jc w:val="left"/>
      </w:pPr>
      <w:r>
        <w:rPr>
          <w:rFonts w:ascii="Times New Roman"/>
          <w:b/>
          <w:i w:val="false"/>
          <w:color w:val="000000"/>
        </w:rPr>
        <w:t xml:space="preserve"> 1-тарау. Жалпы ережелер</w:t>
      </w:r>
    </w:p>
    <w:bookmarkEnd w:id="273"/>
    <w:bookmarkStart w:name="z306" w:id="274"/>
    <w:p>
      <w:pPr>
        <w:spacing w:after="0"/>
        <w:ind w:left="0"/>
        <w:jc w:val="both"/>
      </w:pPr>
      <w:r>
        <w:rPr>
          <w:rFonts w:ascii="Times New Roman"/>
          <w:b w:val="false"/>
          <w:i w:val="false"/>
          <w:color w:val="000000"/>
          <w:sz w:val="28"/>
        </w:rPr>
        <w:t>
      1. Осы түсіндірмеде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bookmarkEnd w:id="274"/>
    <w:bookmarkStart w:name="z307" w:id="275"/>
    <w:p>
      <w:pPr>
        <w:spacing w:after="0"/>
        <w:ind w:left="0"/>
        <w:jc w:val="both"/>
      </w:pPr>
      <w:r>
        <w:rPr>
          <w:rFonts w:ascii="Times New Roman"/>
          <w:b w:val="false"/>
          <w:i w:val="false"/>
          <w:color w:val="000000"/>
          <w:sz w:val="28"/>
        </w:rPr>
        <w:t>
      2. Цифрлық активтердің сауда платформасы операторы Нысанды есепті кезеңнің соңындағы жағдай бойынша ай сайын жасайды.</w:t>
      </w:r>
    </w:p>
    <w:bookmarkEnd w:id="275"/>
    <w:bookmarkStart w:name="z308" w:id="276"/>
    <w:p>
      <w:pPr>
        <w:spacing w:after="0"/>
        <w:ind w:left="0"/>
        <w:jc w:val="both"/>
      </w:pPr>
      <w:r>
        <w:rPr>
          <w:rFonts w:ascii="Times New Roman"/>
          <w:b w:val="false"/>
          <w:i w:val="false"/>
          <w:color w:val="000000"/>
          <w:sz w:val="28"/>
        </w:rPr>
        <w:t>
      3. Нысанда цифрлық активтердің сауда платформасы операторының цифрлық платформасында клиенттер жасаған цифрлық активтерді сатып алу және сату жөніндегі операциялар бойынша мәліметтер көрсетіледі.</w:t>
      </w:r>
    </w:p>
    <w:bookmarkEnd w:id="276"/>
    <w:bookmarkStart w:name="z309" w:id="277"/>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277"/>
    <w:bookmarkStart w:name="z310" w:id="278"/>
    <w:p>
      <w:pPr>
        <w:spacing w:after="0"/>
        <w:ind w:left="0"/>
        <w:jc w:val="left"/>
      </w:pPr>
      <w:r>
        <w:rPr>
          <w:rFonts w:ascii="Times New Roman"/>
          <w:b/>
          <w:i w:val="false"/>
          <w:color w:val="000000"/>
        </w:rPr>
        <w:t xml:space="preserve"> 2-тарау. Нысанды толтыру бойынша түсіндірме</w:t>
      </w:r>
    </w:p>
    <w:bookmarkEnd w:id="278"/>
    <w:bookmarkStart w:name="z311" w:id="279"/>
    <w:p>
      <w:pPr>
        <w:spacing w:after="0"/>
        <w:ind w:left="0"/>
        <w:jc w:val="both"/>
      </w:pPr>
      <w:r>
        <w:rPr>
          <w:rFonts w:ascii="Times New Roman"/>
          <w:b w:val="false"/>
          <w:i w:val="false"/>
          <w:color w:val="000000"/>
          <w:sz w:val="28"/>
        </w:rPr>
        <w:t>
      5. 2-бағанда цифрлық қаржы активтерін сатып алушы болып табылатын цифрлық активтердің сауда платформасы операторы клиентінің типі көрсетіледі:</w:t>
      </w:r>
    </w:p>
    <w:bookmarkEnd w:id="279"/>
    <w:bookmarkStart w:name="z312" w:id="280"/>
    <w:p>
      <w:pPr>
        <w:spacing w:after="0"/>
        <w:ind w:left="0"/>
        <w:jc w:val="both"/>
      </w:pPr>
      <w:r>
        <w:rPr>
          <w:rFonts w:ascii="Times New Roman"/>
          <w:b w:val="false"/>
          <w:i w:val="false"/>
          <w:color w:val="000000"/>
          <w:sz w:val="28"/>
        </w:rPr>
        <w:t xml:space="preserve">
      "1" – жеке тұлғалар үшін; </w:t>
      </w:r>
    </w:p>
    <w:bookmarkEnd w:id="280"/>
    <w:bookmarkStart w:name="z313" w:id="281"/>
    <w:p>
      <w:pPr>
        <w:spacing w:after="0"/>
        <w:ind w:left="0"/>
        <w:jc w:val="both"/>
      </w:pPr>
      <w:r>
        <w:rPr>
          <w:rFonts w:ascii="Times New Roman"/>
          <w:b w:val="false"/>
          <w:i w:val="false"/>
          <w:color w:val="000000"/>
          <w:sz w:val="28"/>
        </w:rPr>
        <w:t xml:space="preserve">
      "2" – цифрлық майнерлер үшін; </w:t>
      </w:r>
    </w:p>
    <w:bookmarkEnd w:id="281"/>
    <w:bookmarkStart w:name="z314" w:id="282"/>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282"/>
    <w:bookmarkStart w:name="z315" w:id="283"/>
    <w:p>
      <w:pPr>
        <w:spacing w:after="0"/>
        <w:ind w:left="0"/>
        <w:jc w:val="both"/>
      </w:pPr>
      <w:r>
        <w:rPr>
          <w:rFonts w:ascii="Times New Roman"/>
          <w:b w:val="false"/>
          <w:i w:val="false"/>
          <w:color w:val="000000"/>
          <w:sz w:val="28"/>
        </w:rPr>
        <w:t>
      "4" – Қазақстан Республикасының цифрлық активтер қызметтерінің провайдерлері үшін;</w:t>
      </w:r>
    </w:p>
    <w:bookmarkEnd w:id="283"/>
    <w:bookmarkStart w:name="z316" w:id="284"/>
    <w:p>
      <w:pPr>
        <w:spacing w:after="0"/>
        <w:ind w:left="0"/>
        <w:jc w:val="both"/>
      </w:pPr>
      <w:r>
        <w:rPr>
          <w:rFonts w:ascii="Times New Roman"/>
          <w:b w:val="false"/>
          <w:i w:val="false"/>
          <w:color w:val="000000"/>
          <w:sz w:val="28"/>
        </w:rPr>
        <w:t>
      "5" – өзге де заңды тұлғалар үшін.</w:t>
      </w:r>
    </w:p>
    <w:bookmarkEnd w:id="284"/>
    <w:bookmarkStart w:name="z317" w:id="285"/>
    <w:p>
      <w:pPr>
        <w:spacing w:after="0"/>
        <w:ind w:left="0"/>
        <w:jc w:val="both"/>
      </w:pPr>
      <w:r>
        <w:rPr>
          <w:rFonts w:ascii="Times New Roman"/>
          <w:b w:val="false"/>
          <w:i w:val="false"/>
          <w:color w:val="000000"/>
          <w:sz w:val="28"/>
        </w:rPr>
        <w:t>
      6. 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 сатып алушы ретінде әрекет ететін цифрлық активтер сауда платформасының операторы клиентінің азаматтығы елінің (заңды тұлғаны тіркеу елінің) екі әріптік коды көрсетіледі.</w:t>
      </w:r>
    </w:p>
    <w:bookmarkEnd w:id="285"/>
    <w:bookmarkStart w:name="z318" w:id="286"/>
    <w:p>
      <w:pPr>
        <w:spacing w:after="0"/>
        <w:ind w:left="0"/>
        <w:jc w:val="both"/>
      </w:pPr>
      <w:r>
        <w:rPr>
          <w:rFonts w:ascii="Times New Roman"/>
          <w:b w:val="false"/>
          <w:i w:val="false"/>
          <w:color w:val="000000"/>
          <w:sz w:val="28"/>
        </w:rPr>
        <w:t>
      Азаматтығы жоқ адам үшін "0" көрсетіледі.</w:t>
      </w:r>
    </w:p>
    <w:bookmarkEnd w:id="286"/>
    <w:bookmarkStart w:name="z319" w:id="287"/>
    <w:p>
      <w:pPr>
        <w:spacing w:after="0"/>
        <w:ind w:left="0"/>
        <w:jc w:val="both"/>
      </w:pPr>
      <w:r>
        <w:rPr>
          <w:rFonts w:ascii="Times New Roman"/>
          <w:b w:val="false"/>
          <w:i w:val="false"/>
          <w:color w:val="000000"/>
          <w:sz w:val="28"/>
        </w:rPr>
        <w:t>
      7. 4-бағанда цифрлық активтерді сатып алушы ретінде әрекет ететін цифрлық активтер сауда платформасы операторы клиентінің біліктілігі көрсетіледі:</w:t>
      </w:r>
    </w:p>
    <w:bookmarkEnd w:id="287"/>
    <w:bookmarkStart w:name="z320" w:id="288"/>
    <w:p>
      <w:pPr>
        <w:spacing w:after="0"/>
        <w:ind w:left="0"/>
        <w:jc w:val="both"/>
      </w:pPr>
      <w:r>
        <w:rPr>
          <w:rFonts w:ascii="Times New Roman"/>
          <w:b w:val="false"/>
          <w:i w:val="false"/>
          <w:color w:val="000000"/>
          <w:sz w:val="28"/>
        </w:rPr>
        <w:t>
      "1" – цифрлық активтермен жұмыс істеуге біліктілігі жеткілікті клиенттер үшін;</w:t>
      </w:r>
    </w:p>
    <w:bookmarkEnd w:id="288"/>
    <w:bookmarkStart w:name="z321" w:id="289"/>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289"/>
    <w:bookmarkStart w:name="z322" w:id="290"/>
    <w:p>
      <w:pPr>
        <w:spacing w:after="0"/>
        <w:ind w:left="0"/>
        <w:jc w:val="both"/>
      </w:pPr>
      <w:r>
        <w:rPr>
          <w:rFonts w:ascii="Times New Roman"/>
          <w:b w:val="false"/>
          <w:i w:val="false"/>
          <w:color w:val="000000"/>
          <w:sz w:val="28"/>
        </w:rPr>
        <w:t xml:space="preserve">
      8. 5-бағанда цифрлық активтердің сауда платформасы операторының цифрлық активтерді сатушы болып табылатын клиентінің типі көрсетіледі: </w:t>
      </w:r>
    </w:p>
    <w:bookmarkEnd w:id="290"/>
    <w:bookmarkStart w:name="z323" w:id="291"/>
    <w:p>
      <w:pPr>
        <w:spacing w:after="0"/>
        <w:ind w:left="0"/>
        <w:jc w:val="both"/>
      </w:pPr>
      <w:r>
        <w:rPr>
          <w:rFonts w:ascii="Times New Roman"/>
          <w:b w:val="false"/>
          <w:i w:val="false"/>
          <w:color w:val="000000"/>
          <w:sz w:val="28"/>
        </w:rPr>
        <w:t xml:space="preserve">
      "1" – жеке тұлғалар үшін; </w:t>
      </w:r>
    </w:p>
    <w:bookmarkEnd w:id="291"/>
    <w:bookmarkStart w:name="z324" w:id="292"/>
    <w:p>
      <w:pPr>
        <w:spacing w:after="0"/>
        <w:ind w:left="0"/>
        <w:jc w:val="both"/>
      </w:pPr>
      <w:r>
        <w:rPr>
          <w:rFonts w:ascii="Times New Roman"/>
          <w:b w:val="false"/>
          <w:i w:val="false"/>
          <w:color w:val="000000"/>
          <w:sz w:val="28"/>
        </w:rPr>
        <w:t xml:space="preserve">
      "2" – цифрлық майнерлер үшін; </w:t>
      </w:r>
    </w:p>
    <w:bookmarkEnd w:id="292"/>
    <w:bookmarkStart w:name="z325" w:id="293"/>
    <w:p>
      <w:pPr>
        <w:spacing w:after="0"/>
        <w:ind w:left="0"/>
        <w:jc w:val="both"/>
      </w:pPr>
      <w:r>
        <w:rPr>
          <w:rFonts w:ascii="Times New Roman"/>
          <w:b w:val="false"/>
          <w:i w:val="false"/>
          <w:color w:val="000000"/>
          <w:sz w:val="28"/>
        </w:rPr>
        <w:t xml:space="preserve">
      "3" – цифрлық активтердің шетелдік эмитенттері және цифрлық активтер қызметтерінің провайдерлері үшін; </w:t>
      </w:r>
    </w:p>
    <w:bookmarkEnd w:id="293"/>
    <w:bookmarkStart w:name="z326" w:id="294"/>
    <w:p>
      <w:pPr>
        <w:spacing w:after="0"/>
        <w:ind w:left="0"/>
        <w:jc w:val="both"/>
      </w:pPr>
      <w:r>
        <w:rPr>
          <w:rFonts w:ascii="Times New Roman"/>
          <w:b w:val="false"/>
          <w:i w:val="false"/>
          <w:color w:val="000000"/>
          <w:sz w:val="28"/>
        </w:rPr>
        <w:t xml:space="preserve">
      "4" – Қазақстан Республикасының цифрлық активтер қызметтерінің провайдерлері үшін; </w:t>
      </w:r>
    </w:p>
    <w:bookmarkEnd w:id="294"/>
    <w:bookmarkStart w:name="z327" w:id="295"/>
    <w:p>
      <w:pPr>
        <w:spacing w:after="0"/>
        <w:ind w:left="0"/>
        <w:jc w:val="both"/>
      </w:pPr>
      <w:r>
        <w:rPr>
          <w:rFonts w:ascii="Times New Roman"/>
          <w:b w:val="false"/>
          <w:i w:val="false"/>
          <w:color w:val="000000"/>
          <w:sz w:val="28"/>
        </w:rPr>
        <w:t>
      "5" – өзге заңды тұлғалар үшін.</w:t>
      </w:r>
    </w:p>
    <w:bookmarkEnd w:id="295"/>
    <w:bookmarkStart w:name="z328" w:id="296"/>
    <w:p>
      <w:pPr>
        <w:spacing w:after="0"/>
        <w:ind w:left="0"/>
        <w:jc w:val="both"/>
      </w:pPr>
      <w:r>
        <w:rPr>
          <w:rFonts w:ascii="Times New Roman"/>
          <w:b w:val="false"/>
          <w:i w:val="false"/>
          <w:color w:val="000000"/>
          <w:sz w:val="28"/>
        </w:rPr>
        <w:t>
      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сатушы болып табылатын клиентінің азаматтығы елінің (заңды тұлғаны тіркеу елінің) екі әріптік коды көрсетіледі.</w:t>
      </w:r>
    </w:p>
    <w:bookmarkEnd w:id="296"/>
    <w:bookmarkStart w:name="z329" w:id="297"/>
    <w:p>
      <w:pPr>
        <w:spacing w:after="0"/>
        <w:ind w:left="0"/>
        <w:jc w:val="both"/>
      </w:pPr>
      <w:r>
        <w:rPr>
          <w:rFonts w:ascii="Times New Roman"/>
          <w:b w:val="false"/>
          <w:i w:val="false"/>
          <w:color w:val="000000"/>
          <w:sz w:val="28"/>
        </w:rPr>
        <w:t>
      Азаматтығы жоқ адам үшін "0" көрсетіледі.</w:t>
      </w:r>
    </w:p>
    <w:bookmarkEnd w:id="297"/>
    <w:bookmarkStart w:name="z330" w:id="298"/>
    <w:p>
      <w:pPr>
        <w:spacing w:after="0"/>
        <w:ind w:left="0"/>
        <w:jc w:val="both"/>
      </w:pPr>
      <w:r>
        <w:rPr>
          <w:rFonts w:ascii="Times New Roman"/>
          <w:b w:val="false"/>
          <w:i w:val="false"/>
          <w:color w:val="000000"/>
          <w:sz w:val="28"/>
        </w:rPr>
        <w:t>
      10.7-бағанда цифрлық активтердің сауда платформасы операторының цифрлық активтерді сатушы болып табылатын клиентінің біліктілігі көрсетіледі:</w:t>
      </w:r>
    </w:p>
    <w:bookmarkEnd w:id="298"/>
    <w:bookmarkStart w:name="z331" w:id="299"/>
    <w:p>
      <w:pPr>
        <w:spacing w:after="0"/>
        <w:ind w:left="0"/>
        <w:jc w:val="both"/>
      </w:pPr>
      <w:r>
        <w:rPr>
          <w:rFonts w:ascii="Times New Roman"/>
          <w:b w:val="false"/>
          <w:i w:val="false"/>
          <w:color w:val="000000"/>
          <w:sz w:val="28"/>
        </w:rPr>
        <w:t>
      "1" – цифрлық активтермен жұмыс істеу біліктілігі жеткілікті клиенттер үшін;</w:t>
      </w:r>
    </w:p>
    <w:bookmarkEnd w:id="299"/>
    <w:bookmarkStart w:name="z332" w:id="300"/>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300"/>
    <w:bookmarkStart w:name="z333" w:id="301"/>
    <w:p>
      <w:pPr>
        <w:spacing w:after="0"/>
        <w:ind w:left="0"/>
        <w:jc w:val="both"/>
      </w:pPr>
      <w:r>
        <w:rPr>
          <w:rFonts w:ascii="Times New Roman"/>
          <w:b w:val="false"/>
          <w:i w:val="false"/>
          <w:color w:val="000000"/>
          <w:sz w:val="28"/>
        </w:rPr>
        <w:t>
      11. 8-бағанда сатушы сатқан және сатып алушы цифрлық активтердің Сауда платформасы операторының цифрлық платформасында сатып алған қамтамасыз етілмеген цифрлық активтің атауы көрсетіледі.</w:t>
      </w:r>
    </w:p>
    <w:bookmarkEnd w:id="301"/>
    <w:bookmarkStart w:name="z334" w:id="302"/>
    <w:p>
      <w:pPr>
        <w:spacing w:after="0"/>
        <w:ind w:left="0"/>
        <w:jc w:val="both"/>
      </w:pPr>
      <w:r>
        <w:rPr>
          <w:rFonts w:ascii="Times New Roman"/>
          <w:b w:val="false"/>
          <w:i w:val="false"/>
          <w:color w:val="000000"/>
          <w:sz w:val="28"/>
        </w:rPr>
        <w:t>
      Цифрлық Қаржы активтерімен операция жүргізілген жағдайда цифрлық қаржы активтері платформасының операторы берген цифрлық қаржы активтерінің тіркеу нөмірі көрсетіледі.</w:t>
      </w:r>
    </w:p>
    <w:bookmarkEnd w:id="302"/>
    <w:bookmarkStart w:name="z335" w:id="303"/>
    <w:p>
      <w:pPr>
        <w:spacing w:after="0"/>
        <w:ind w:left="0"/>
        <w:jc w:val="both"/>
      </w:pPr>
      <w:r>
        <w:rPr>
          <w:rFonts w:ascii="Times New Roman"/>
          <w:b w:val="false"/>
          <w:i w:val="false"/>
          <w:color w:val="000000"/>
          <w:sz w:val="28"/>
        </w:rPr>
        <w:t>
      12. 9-бағанда цифрлық активтердің сауда платформасы операторының цифрлық платформасында жүргізілген цифрлық активтерді сатып алу немесе сату операциясының сомасы теңгемен көрсетіледі.</w:t>
      </w:r>
    </w:p>
    <w:bookmarkEnd w:id="303"/>
    <w:bookmarkStart w:name="z336" w:id="304"/>
    <w:p>
      <w:pPr>
        <w:spacing w:after="0"/>
        <w:ind w:left="0"/>
        <w:jc w:val="both"/>
      </w:pPr>
      <w:r>
        <w:rPr>
          <w:rFonts w:ascii="Times New Roman"/>
          <w:b w:val="false"/>
          <w:i w:val="false"/>
          <w:color w:val="000000"/>
          <w:sz w:val="28"/>
        </w:rPr>
        <w:t xml:space="preserve">
      9-бағанда клиенттердің цифрлық активтерді және (немесе) ақшаны толықтыруға және шығаруға байланысты операциялары операция көлемін есептеу кезінде қосылмайды. </w:t>
      </w:r>
    </w:p>
    <w:bookmarkEnd w:id="304"/>
    <w:bookmarkStart w:name="z337" w:id="305"/>
    <w:p>
      <w:pPr>
        <w:spacing w:after="0"/>
        <w:ind w:left="0"/>
        <w:jc w:val="both"/>
      </w:pPr>
      <w:r>
        <w:rPr>
          <w:rFonts w:ascii="Times New Roman"/>
          <w:b w:val="false"/>
          <w:i w:val="false"/>
          <w:color w:val="000000"/>
          <w:sz w:val="28"/>
        </w:rPr>
        <w:t>
      13. 10-бағанда клиенттердің операцияларының саны көрсетіледі.</w:t>
      </w:r>
    </w:p>
    <w:bookmarkEnd w:id="305"/>
    <w:bookmarkStart w:name="z338" w:id="306"/>
    <w:p>
      <w:pPr>
        <w:spacing w:after="0"/>
        <w:ind w:left="0"/>
        <w:jc w:val="both"/>
      </w:pPr>
      <w:r>
        <w:rPr>
          <w:rFonts w:ascii="Times New Roman"/>
          <w:b w:val="false"/>
          <w:i w:val="false"/>
          <w:color w:val="000000"/>
          <w:sz w:val="28"/>
        </w:rPr>
        <w:t>
      14. Операциялар болмаған жағдайда бос Нысан ұсынылады.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0" w:id="3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7"/>
    <w:bookmarkStart w:name="z341" w:id="3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08"/>
    <w:bookmarkStart w:name="z342" w:id="309"/>
    <w:p>
      <w:pPr>
        <w:spacing w:after="0"/>
        <w:ind w:left="0"/>
        <w:jc w:val="both"/>
      </w:pPr>
      <w:r>
        <w:rPr>
          <w:rFonts w:ascii="Times New Roman"/>
          <w:b w:val="false"/>
          <w:i w:val="false"/>
          <w:color w:val="000000"/>
          <w:sz w:val="28"/>
        </w:rPr>
        <w:t>
      Әкімшілік нысанның атауы: Цифрлық активтердің сауда платформасы операторының цифрлық платформасында жүргізілген цифрлық активтерді айырбастау операциялары туралы есеп</w:t>
      </w:r>
    </w:p>
    <w:bookmarkEnd w:id="309"/>
    <w:bookmarkStart w:name="z343" w:id="3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EXC-6</w:t>
      </w:r>
    </w:p>
    <w:bookmarkEnd w:id="310"/>
    <w:bookmarkStart w:name="z344" w:id="311"/>
    <w:p>
      <w:pPr>
        <w:spacing w:after="0"/>
        <w:ind w:left="0"/>
        <w:jc w:val="both"/>
      </w:pPr>
      <w:r>
        <w:rPr>
          <w:rFonts w:ascii="Times New Roman"/>
          <w:b w:val="false"/>
          <w:i w:val="false"/>
          <w:color w:val="000000"/>
          <w:sz w:val="28"/>
        </w:rPr>
        <w:t>
      Кезеңділігі: ай сайын</w:t>
      </w:r>
    </w:p>
    <w:bookmarkEnd w:id="311"/>
    <w:bookmarkStart w:name="z345" w:id="312"/>
    <w:p>
      <w:pPr>
        <w:spacing w:after="0"/>
        <w:ind w:left="0"/>
        <w:jc w:val="both"/>
      </w:pPr>
      <w:r>
        <w:rPr>
          <w:rFonts w:ascii="Times New Roman"/>
          <w:b w:val="false"/>
          <w:i w:val="false"/>
          <w:color w:val="000000"/>
          <w:sz w:val="28"/>
        </w:rPr>
        <w:t>
      Есепті кезеңі: 20__ жылғы "___" ________ жағдай бойынша</w:t>
      </w:r>
    </w:p>
    <w:bookmarkEnd w:id="312"/>
    <w:bookmarkStart w:name="z346" w:id="3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активтердің сауда платформасының операторы</w:t>
      </w:r>
    </w:p>
    <w:bookmarkEnd w:id="313"/>
    <w:bookmarkStart w:name="z347" w:id="3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дейін (қоса алғанда), ай сайын</w:t>
      </w:r>
    </w:p>
    <w:bookmarkEnd w:id="314"/>
    <w:bookmarkStart w:name="z348" w:id="315"/>
    <w:p>
      <w:pPr>
        <w:spacing w:after="0"/>
        <w:ind w:left="0"/>
        <w:jc w:val="both"/>
      </w:pPr>
      <w:r>
        <w:rPr>
          <w:rFonts w:ascii="Times New Roman"/>
          <w:b w:val="false"/>
          <w:i w:val="false"/>
          <w:color w:val="000000"/>
          <w:sz w:val="28"/>
        </w:rPr>
        <w:t>
      БСН: _______________________</w:t>
      </w:r>
    </w:p>
    <w:bookmarkEnd w:id="315"/>
    <w:bookmarkStart w:name="z349" w:id="316"/>
    <w:p>
      <w:pPr>
        <w:spacing w:after="0"/>
        <w:ind w:left="0"/>
        <w:jc w:val="both"/>
      </w:pPr>
      <w:r>
        <w:rPr>
          <w:rFonts w:ascii="Times New Roman"/>
          <w:b w:val="false"/>
          <w:i w:val="false"/>
          <w:color w:val="000000"/>
          <w:sz w:val="28"/>
        </w:rPr>
        <w:t>
      Жинау әдісі: электрондық түрде</w:t>
      </w:r>
    </w:p>
    <w:bookmarkEnd w:id="316"/>
    <w:bookmarkStart w:name="z350" w:id="317"/>
    <w:p>
      <w:pPr>
        <w:spacing w:after="0"/>
        <w:ind w:left="0"/>
        <w:jc w:val="left"/>
      </w:pPr>
      <w:r>
        <w:rPr>
          <w:rFonts w:ascii="Times New Roman"/>
          <w:b/>
          <w:i w:val="false"/>
          <w:color w:val="000000"/>
        </w:rPr>
        <w:t xml:space="preserve"> Кесте. Цифрлық активтердің сауда платформасы операторының цифрлық платформасында жүргізілген цифрлық активтерді айырбастау операциялары туралы есеп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(1-клиенттің тіркелген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1-клиенттің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(2-клиенттің тіркелген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2-клиенттің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1-цифрлық активтің атауы/тіркеу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1-цифрлық активтер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активтің атауы/тіркеу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2-цифрлық активтер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18"/>
    <w:p>
      <w:pPr>
        <w:spacing w:after="0"/>
        <w:ind w:left="0"/>
        <w:jc w:val="both"/>
      </w:pPr>
      <w:r>
        <w:rPr>
          <w:rFonts w:ascii="Times New Roman"/>
          <w:b w:val="false"/>
          <w:i w:val="false"/>
          <w:color w:val="000000"/>
          <w:sz w:val="28"/>
        </w:rPr>
        <w:t>
      Атауы____________________________________________________________________</w:t>
      </w:r>
    </w:p>
    <w:bookmarkEnd w:id="318"/>
    <w:bookmarkStart w:name="z352" w:id="319"/>
    <w:p>
      <w:pPr>
        <w:spacing w:after="0"/>
        <w:ind w:left="0"/>
        <w:jc w:val="both"/>
      </w:pPr>
      <w:r>
        <w:rPr>
          <w:rFonts w:ascii="Times New Roman"/>
          <w:b w:val="false"/>
          <w:i w:val="false"/>
          <w:color w:val="000000"/>
          <w:sz w:val="28"/>
        </w:rPr>
        <w:t>
      Мекенжайы________________________________________________________________</w:t>
      </w:r>
    </w:p>
    <w:bookmarkEnd w:id="319"/>
    <w:bookmarkStart w:name="z353" w:id="320"/>
    <w:p>
      <w:pPr>
        <w:spacing w:after="0"/>
        <w:ind w:left="0"/>
        <w:jc w:val="both"/>
      </w:pPr>
      <w:r>
        <w:rPr>
          <w:rFonts w:ascii="Times New Roman"/>
          <w:b w:val="false"/>
          <w:i w:val="false"/>
          <w:color w:val="000000"/>
          <w:sz w:val="28"/>
        </w:rPr>
        <w:t>
      Телефоны_________________________________________________________________</w:t>
      </w:r>
    </w:p>
    <w:bookmarkEnd w:id="320"/>
    <w:bookmarkStart w:name="z354" w:id="321"/>
    <w:p>
      <w:pPr>
        <w:spacing w:after="0"/>
        <w:ind w:left="0"/>
        <w:jc w:val="both"/>
      </w:pPr>
      <w:r>
        <w:rPr>
          <w:rFonts w:ascii="Times New Roman"/>
          <w:b w:val="false"/>
          <w:i w:val="false"/>
          <w:color w:val="000000"/>
          <w:sz w:val="28"/>
        </w:rPr>
        <w:t>
      Электрондық пошта мекенжайы______________________________________________</w:t>
      </w:r>
    </w:p>
    <w:bookmarkEnd w:id="321"/>
    <w:bookmarkStart w:name="z355" w:id="322"/>
    <w:p>
      <w:pPr>
        <w:spacing w:after="0"/>
        <w:ind w:left="0"/>
        <w:jc w:val="both"/>
      </w:pPr>
      <w:r>
        <w:rPr>
          <w:rFonts w:ascii="Times New Roman"/>
          <w:b w:val="false"/>
          <w:i w:val="false"/>
          <w:color w:val="000000"/>
          <w:sz w:val="28"/>
        </w:rPr>
        <w:t>
      Орындаушы ______________________________________________ ______ _______</w:t>
      </w:r>
    </w:p>
    <w:bookmarkEnd w:id="322"/>
    <w:bookmarkStart w:name="z356" w:id="323"/>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23"/>
    <w:bookmarkStart w:name="z357" w:id="32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4"/>
    <w:bookmarkStart w:name="z358" w:id="325"/>
    <w:p>
      <w:pPr>
        <w:spacing w:after="0"/>
        <w:ind w:left="0"/>
        <w:jc w:val="both"/>
      </w:pPr>
      <w:r>
        <w:rPr>
          <w:rFonts w:ascii="Times New Roman"/>
          <w:b w:val="false"/>
          <w:i w:val="false"/>
          <w:color w:val="000000"/>
          <w:sz w:val="28"/>
        </w:rPr>
        <w:t>
      __________________________________________________________________________</w:t>
      </w:r>
    </w:p>
    <w:bookmarkEnd w:id="325"/>
    <w:bookmarkStart w:name="z359" w:id="326"/>
    <w:p>
      <w:pPr>
        <w:spacing w:after="0"/>
        <w:ind w:left="0"/>
        <w:jc w:val="both"/>
      </w:pPr>
      <w:r>
        <w:rPr>
          <w:rFonts w:ascii="Times New Roman"/>
          <w:b w:val="false"/>
          <w:i w:val="false"/>
          <w:color w:val="000000"/>
          <w:sz w:val="28"/>
        </w:rPr>
        <w:t>
       тегі, аты және әкесінің аты (бар болған жағдайда) қолы</w:t>
      </w:r>
    </w:p>
    <w:bookmarkEnd w:id="326"/>
    <w:bookmarkStart w:name="z360" w:id="327"/>
    <w:p>
      <w:pPr>
        <w:spacing w:after="0"/>
        <w:ind w:left="0"/>
        <w:jc w:val="both"/>
      </w:pPr>
      <w:r>
        <w:rPr>
          <w:rFonts w:ascii="Times New Roman"/>
          <w:b w:val="false"/>
          <w:i w:val="false"/>
          <w:color w:val="000000"/>
          <w:sz w:val="28"/>
        </w:rPr>
        <w:t>
      Күні 20__ жылғы "______" ______________</w:t>
      </w:r>
    </w:p>
    <w:bookmarkEnd w:id="327"/>
    <w:bookmarkStart w:name="z361" w:id="328"/>
    <w:p>
      <w:pPr>
        <w:spacing w:after="0"/>
        <w:ind w:left="0"/>
        <w:jc w:val="both"/>
      </w:pPr>
      <w:r>
        <w:rPr>
          <w:rFonts w:ascii="Times New Roman"/>
          <w:b w:val="false"/>
          <w:i w:val="false"/>
          <w:color w:val="000000"/>
          <w:sz w:val="28"/>
        </w:rPr>
        <w:t>
      Ескертпе: нысан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активтердің сауда</w:t>
            </w:r>
            <w:r>
              <w:br/>
            </w:r>
            <w:r>
              <w:rPr>
                <w:rFonts w:ascii="Times New Roman"/>
                <w:b w:val="false"/>
                <w:i w:val="false"/>
                <w:color w:val="000000"/>
                <w:sz w:val="20"/>
              </w:rPr>
              <w:t>платформасы операторының</w:t>
            </w:r>
            <w:r>
              <w:br/>
            </w:r>
            <w:r>
              <w:rPr>
                <w:rFonts w:ascii="Times New Roman"/>
                <w:b w:val="false"/>
                <w:i w:val="false"/>
                <w:color w:val="000000"/>
                <w:sz w:val="20"/>
              </w:rPr>
              <w:t>цифрлық платформасында</w:t>
            </w:r>
            <w:r>
              <w:br/>
            </w:r>
            <w:r>
              <w:rPr>
                <w:rFonts w:ascii="Times New Roman"/>
                <w:b w:val="false"/>
                <w:i w:val="false"/>
                <w:color w:val="000000"/>
                <w:sz w:val="20"/>
              </w:rPr>
              <w:t>жүргізілген цифрлық активтерді</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63" w:id="329"/>
    <w:p>
      <w:pPr>
        <w:spacing w:after="0"/>
        <w:ind w:left="0"/>
        <w:jc w:val="left"/>
      </w:pPr>
      <w:r>
        <w:rPr>
          <w:rFonts w:ascii="Times New Roman"/>
          <w:b/>
          <w:i w:val="false"/>
          <w:color w:val="000000"/>
        </w:rPr>
        <w:t xml:space="preserve"> "Цифрлық активтердің сауда платформасы цифрлық операторының платформасында жүргізілген цифрлық активтерді айырбастау операциялары туралы есеп" (индексі - EXC-6, кезеңділігі – ай сайын)</w:t>
      </w:r>
    </w:p>
    <w:bookmarkEnd w:id="329"/>
    <w:bookmarkStart w:name="z364" w:id="3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0"/>
    <w:bookmarkStart w:name="z365" w:id="331"/>
    <w:p>
      <w:pPr>
        <w:spacing w:after="0"/>
        <w:ind w:left="0"/>
        <w:jc w:val="left"/>
      </w:pPr>
      <w:r>
        <w:rPr>
          <w:rFonts w:ascii="Times New Roman"/>
          <w:b/>
          <w:i w:val="false"/>
          <w:color w:val="000000"/>
        </w:rPr>
        <w:t xml:space="preserve"> 1-тарау. Жалпы ережелер</w:t>
      </w:r>
    </w:p>
    <w:bookmarkEnd w:id="331"/>
    <w:bookmarkStart w:name="z366" w:id="332"/>
    <w:p>
      <w:pPr>
        <w:spacing w:after="0"/>
        <w:ind w:left="0"/>
        <w:jc w:val="both"/>
      </w:pPr>
      <w:r>
        <w:rPr>
          <w:rFonts w:ascii="Times New Roman"/>
          <w:b w:val="false"/>
          <w:i w:val="false"/>
          <w:color w:val="000000"/>
          <w:sz w:val="28"/>
        </w:rPr>
        <w:t>
      1. Осы түсіндірмеде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жинауға арналған нысанын (бұдан әрі – Нысан) толтыру бойынша бірыңғай талаптар айқындалады.</w:t>
      </w:r>
    </w:p>
    <w:bookmarkEnd w:id="332"/>
    <w:bookmarkStart w:name="z367" w:id="333"/>
    <w:p>
      <w:pPr>
        <w:spacing w:after="0"/>
        <w:ind w:left="0"/>
        <w:jc w:val="both"/>
      </w:pPr>
      <w:r>
        <w:rPr>
          <w:rFonts w:ascii="Times New Roman"/>
          <w:b w:val="false"/>
          <w:i w:val="false"/>
          <w:color w:val="000000"/>
          <w:sz w:val="28"/>
        </w:rPr>
        <w:t>
      2. Нысанды цифрлық активтердің сауда платформасының операторы есепті кезеңнің соңындағы жағдай бойынша ай сайын жасайды.</w:t>
      </w:r>
    </w:p>
    <w:bookmarkEnd w:id="333"/>
    <w:bookmarkStart w:name="z368" w:id="334"/>
    <w:p>
      <w:pPr>
        <w:spacing w:after="0"/>
        <w:ind w:left="0"/>
        <w:jc w:val="both"/>
      </w:pPr>
      <w:r>
        <w:rPr>
          <w:rFonts w:ascii="Times New Roman"/>
          <w:b w:val="false"/>
          <w:i w:val="false"/>
          <w:color w:val="000000"/>
          <w:sz w:val="28"/>
        </w:rPr>
        <w:t>
      3. Нысанда цифрлық активтердің сауда платформасы операторының клиенттері жасаған цифрлық активтерді айырбастау операциялары бойынша мәліметтер көрсетіледі.</w:t>
      </w:r>
    </w:p>
    <w:bookmarkEnd w:id="334"/>
    <w:bookmarkStart w:name="z369" w:id="335"/>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335"/>
    <w:bookmarkStart w:name="z370"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371" w:id="337"/>
    <w:p>
      <w:pPr>
        <w:spacing w:after="0"/>
        <w:ind w:left="0"/>
        <w:jc w:val="both"/>
      </w:pPr>
      <w:r>
        <w:rPr>
          <w:rFonts w:ascii="Times New Roman"/>
          <w:b w:val="false"/>
          <w:i w:val="false"/>
          <w:color w:val="000000"/>
          <w:sz w:val="28"/>
        </w:rPr>
        <w:t>
      5. 2-бағанда цифрлық активтердің сауда платформасы операторының цифрлық активтерді айырбастау операциясының бірінші тарапы болып табылатын клиентінің типі көрсетіледі.</w:t>
      </w:r>
    </w:p>
    <w:bookmarkEnd w:id="337"/>
    <w:bookmarkStart w:name="z372" w:id="338"/>
    <w:p>
      <w:pPr>
        <w:spacing w:after="0"/>
        <w:ind w:left="0"/>
        <w:jc w:val="both"/>
      </w:pPr>
      <w:r>
        <w:rPr>
          <w:rFonts w:ascii="Times New Roman"/>
          <w:b w:val="false"/>
          <w:i w:val="false"/>
          <w:color w:val="000000"/>
          <w:sz w:val="28"/>
        </w:rPr>
        <w:t>
      "1" – жеке тұлғалар үшін;</w:t>
      </w:r>
    </w:p>
    <w:bookmarkEnd w:id="338"/>
    <w:bookmarkStart w:name="z373" w:id="339"/>
    <w:p>
      <w:pPr>
        <w:spacing w:after="0"/>
        <w:ind w:left="0"/>
        <w:jc w:val="both"/>
      </w:pPr>
      <w:r>
        <w:rPr>
          <w:rFonts w:ascii="Times New Roman"/>
          <w:b w:val="false"/>
          <w:i w:val="false"/>
          <w:color w:val="000000"/>
          <w:sz w:val="28"/>
        </w:rPr>
        <w:t>
      "2" – цифрлық майнерлер үшін;</w:t>
      </w:r>
    </w:p>
    <w:bookmarkEnd w:id="339"/>
    <w:bookmarkStart w:name="z374" w:id="340"/>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340"/>
    <w:bookmarkStart w:name="z375" w:id="341"/>
    <w:p>
      <w:pPr>
        <w:spacing w:after="0"/>
        <w:ind w:left="0"/>
        <w:jc w:val="both"/>
      </w:pPr>
      <w:r>
        <w:rPr>
          <w:rFonts w:ascii="Times New Roman"/>
          <w:b w:val="false"/>
          <w:i w:val="false"/>
          <w:color w:val="000000"/>
          <w:sz w:val="28"/>
        </w:rPr>
        <w:t>
      "4" – Қазақстан Республикасының цифрлық активтер қызметтерінің провайдерлері үшін;</w:t>
      </w:r>
    </w:p>
    <w:bookmarkEnd w:id="341"/>
    <w:bookmarkStart w:name="z376" w:id="342"/>
    <w:p>
      <w:pPr>
        <w:spacing w:after="0"/>
        <w:ind w:left="0"/>
        <w:jc w:val="both"/>
      </w:pPr>
      <w:r>
        <w:rPr>
          <w:rFonts w:ascii="Times New Roman"/>
          <w:b w:val="false"/>
          <w:i w:val="false"/>
          <w:color w:val="000000"/>
          <w:sz w:val="28"/>
        </w:rPr>
        <w:t>
      "5" – өзге заңды тұлғалар үшін.</w:t>
      </w:r>
    </w:p>
    <w:bookmarkEnd w:id="342"/>
    <w:bookmarkStart w:name="z377" w:id="343"/>
    <w:p>
      <w:pPr>
        <w:spacing w:after="0"/>
        <w:ind w:left="0"/>
        <w:jc w:val="both"/>
      </w:pPr>
      <w:r>
        <w:rPr>
          <w:rFonts w:ascii="Times New Roman"/>
          <w:b w:val="false"/>
          <w:i w:val="false"/>
          <w:color w:val="000000"/>
          <w:sz w:val="28"/>
        </w:rPr>
        <w:t>
      6. 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бірінші тарапы болып табылатын клиентінің азаматтығы елінің (заңды тұлғаны тіркеу елінің) екі әріптік коды көрсетіледі.</w:t>
      </w:r>
    </w:p>
    <w:bookmarkEnd w:id="343"/>
    <w:bookmarkStart w:name="z378" w:id="344"/>
    <w:p>
      <w:pPr>
        <w:spacing w:after="0"/>
        <w:ind w:left="0"/>
        <w:jc w:val="both"/>
      </w:pPr>
      <w:r>
        <w:rPr>
          <w:rFonts w:ascii="Times New Roman"/>
          <w:b w:val="false"/>
          <w:i w:val="false"/>
          <w:color w:val="000000"/>
          <w:sz w:val="28"/>
        </w:rPr>
        <w:t>
      Азаматтығы жоқ адам үшін "0" көрсетіледі.</w:t>
      </w:r>
    </w:p>
    <w:bookmarkEnd w:id="344"/>
    <w:bookmarkStart w:name="z379" w:id="345"/>
    <w:p>
      <w:pPr>
        <w:spacing w:after="0"/>
        <w:ind w:left="0"/>
        <w:jc w:val="both"/>
      </w:pPr>
      <w:r>
        <w:rPr>
          <w:rFonts w:ascii="Times New Roman"/>
          <w:b w:val="false"/>
          <w:i w:val="false"/>
          <w:color w:val="000000"/>
          <w:sz w:val="28"/>
        </w:rPr>
        <w:t>
      7. 4-бағанда цифрлық активтердің сауда платформасы операторының цифрлық активтерді айырбастау жөніндегі операцияның бірінші тарапы болып табылатын клиентінің біліктілігі көрсетіледі:</w:t>
      </w:r>
    </w:p>
    <w:bookmarkEnd w:id="345"/>
    <w:bookmarkStart w:name="z380" w:id="346"/>
    <w:p>
      <w:pPr>
        <w:spacing w:after="0"/>
        <w:ind w:left="0"/>
        <w:jc w:val="both"/>
      </w:pPr>
      <w:r>
        <w:rPr>
          <w:rFonts w:ascii="Times New Roman"/>
          <w:b w:val="false"/>
          <w:i w:val="false"/>
          <w:color w:val="000000"/>
          <w:sz w:val="28"/>
        </w:rPr>
        <w:t>
      "1" – цифрлық активтермен жұмыс істеу біліктілігі жеткілікті клиенттер үшін;</w:t>
      </w:r>
    </w:p>
    <w:bookmarkEnd w:id="346"/>
    <w:bookmarkStart w:name="z381" w:id="347"/>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347"/>
    <w:bookmarkStart w:name="z382" w:id="348"/>
    <w:p>
      <w:pPr>
        <w:spacing w:after="0"/>
        <w:ind w:left="0"/>
        <w:jc w:val="both"/>
      </w:pPr>
      <w:r>
        <w:rPr>
          <w:rFonts w:ascii="Times New Roman"/>
          <w:b w:val="false"/>
          <w:i w:val="false"/>
          <w:color w:val="000000"/>
          <w:sz w:val="28"/>
        </w:rPr>
        <w:t>
      8. 5-бағанда цифрлық активтердің сауда платформасы операторының цифрлық активтерді айырбастау жөніндегі операцияның екінші тарапы болып табылатын клиентінің типі көрсетіледі:</w:t>
      </w:r>
    </w:p>
    <w:bookmarkEnd w:id="348"/>
    <w:bookmarkStart w:name="z383" w:id="349"/>
    <w:p>
      <w:pPr>
        <w:spacing w:after="0"/>
        <w:ind w:left="0"/>
        <w:jc w:val="both"/>
      </w:pPr>
      <w:r>
        <w:rPr>
          <w:rFonts w:ascii="Times New Roman"/>
          <w:b w:val="false"/>
          <w:i w:val="false"/>
          <w:color w:val="000000"/>
          <w:sz w:val="28"/>
        </w:rPr>
        <w:t>
      "1" – жеке тұлғалар үшін;</w:t>
      </w:r>
    </w:p>
    <w:bookmarkEnd w:id="349"/>
    <w:bookmarkStart w:name="z384" w:id="350"/>
    <w:p>
      <w:pPr>
        <w:spacing w:after="0"/>
        <w:ind w:left="0"/>
        <w:jc w:val="both"/>
      </w:pPr>
      <w:r>
        <w:rPr>
          <w:rFonts w:ascii="Times New Roman"/>
          <w:b w:val="false"/>
          <w:i w:val="false"/>
          <w:color w:val="000000"/>
          <w:sz w:val="28"/>
        </w:rPr>
        <w:t>
      "2" - цифрлық майнерлер үшін;</w:t>
      </w:r>
    </w:p>
    <w:bookmarkEnd w:id="350"/>
    <w:bookmarkStart w:name="z385" w:id="351"/>
    <w:p>
      <w:pPr>
        <w:spacing w:after="0"/>
        <w:ind w:left="0"/>
        <w:jc w:val="both"/>
      </w:pPr>
      <w:r>
        <w:rPr>
          <w:rFonts w:ascii="Times New Roman"/>
          <w:b w:val="false"/>
          <w:i w:val="false"/>
          <w:color w:val="000000"/>
          <w:sz w:val="28"/>
        </w:rPr>
        <w:t>
      "3" – цифрлық активтердің шетелдік эмитенттері және цифрлық активтер қызметтерінің провайдерлері үшін;</w:t>
      </w:r>
    </w:p>
    <w:bookmarkEnd w:id="351"/>
    <w:bookmarkStart w:name="z386" w:id="352"/>
    <w:p>
      <w:pPr>
        <w:spacing w:after="0"/>
        <w:ind w:left="0"/>
        <w:jc w:val="both"/>
      </w:pPr>
      <w:r>
        <w:rPr>
          <w:rFonts w:ascii="Times New Roman"/>
          <w:b w:val="false"/>
          <w:i w:val="false"/>
          <w:color w:val="000000"/>
          <w:sz w:val="28"/>
        </w:rPr>
        <w:t>
      "4" – Қазақстан Республикасының цифрлық активтер қызметтерінің провайдерлері үшін;</w:t>
      </w:r>
    </w:p>
    <w:bookmarkEnd w:id="352"/>
    <w:bookmarkStart w:name="z387" w:id="353"/>
    <w:p>
      <w:pPr>
        <w:spacing w:after="0"/>
        <w:ind w:left="0"/>
        <w:jc w:val="both"/>
      </w:pPr>
      <w:r>
        <w:rPr>
          <w:rFonts w:ascii="Times New Roman"/>
          <w:b w:val="false"/>
          <w:i w:val="false"/>
          <w:color w:val="000000"/>
          <w:sz w:val="28"/>
        </w:rPr>
        <w:t>
      "5" – өзге заңды тұлғалар үшін.</w:t>
      </w:r>
    </w:p>
    <w:bookmarkEnd w:id="353"/>
    <w:bookmarkStart w:name="z388" w:id="354"/>
    <w:p>
      <w:pPr>
        <w:spacing w:after="0"/>
        <w:ind w:left="0"/>
        <w:jc w:val="both"/>
      </w:pPr>
      <w:r>
        <w:rPr>
          <w:rFonts w:ascii="Times New Roman"/>
          <w:b w:val="false"/>
          <w:i w:val="false"/>
          <w:color w:val="000000"/>
          <w:sz w:val="28"/>
        </w:rPr>
        <w:t>
      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екінші тарапы болып табылатын клиентінің (заңды тұлғаны тіркеу елінің) азаматтығы елінің екі әріптік коды көрсетіледі.</w:t>
      </w:r>
    </w:p>
    <w:bookmarkEnd w:id="354"/>
    <w:bookmarkStart w:name="z389" w:id="355"/>
    <w:p>
      <w:pPr>
        <w:spacing w:after="0"/>
        <w:ind w:left="0"/>
        <w:jc w:val="both"/>
      </w:pPr>
      <w:r>
        <w:rPr>
          <w:rFonts w:ascii="Times New Roman"/>
          <w:b w:val="false"/>
          <w:i w:val="false"/>
          <w:color w:val="000000"/>
          <w:sz w:val="28"/>
        </w:rPr>
        <w:t>
      Азаматтығы жоқ адам үшін "0" көрсетіледі.</w:t>
      </w:r>
    </w:p>
    <w:bookmarkEnd w:id="355"/>
    <w:bookmarkStart w:name="z390" w:id="356"/>
    <w:p>
      <w:pPr>
        <w:spacing w:after="0"/>
        <w:ind w:left="0"/>
        <w:jc w:val="both"/>
      </w:pPr>
      <w:r>
        <w:rPr>
          <w:rFonts w:ascii="Times New Roman"/>
          <w:b w:val="false"/>
          <w:i w:val="false"/>
          <w:color w:val="000000"/>
          <w:sz w:val="28"/>
        </w:rPr>
        <w:t>
      10. 7-бағанда цифрлық активтерді айырбастау бойынша операцияның екінші тарапы болып табылатын цифрлық активтердің сауда платформасының операторы клиентінің біліктілігі көрсетіледі:</w:t>
      </w:r>
    </w:p>
    <w:bookmarkEnd w:id="356"/>
    <w:bookmarkStart w:name="z391" w:id="357"/>
    <w:p>
      <w:pPr>
        <w:spacing w:after="0"/>
        <w:ind w:left="0"/>
        <w:jc w:val="both"/>
      </w:pPr>
      <w:r>
        <w:rPr>
          <w:rFonts w:ascii="Times New Roman"/>
          <w:b w:val="false"/>
          <w:i w:val="false"/>
          <w:color w:val="000000"/>
          <w:sz w:val="28"/>
        </w:rPr>
        <w:t>
      "1" – цифрлық активтермен жұмыс істеуде жеткілікті біліктілігі бар клиенттер үшін;</w:t>
      </w:r>
    </w:p>
    <w:bookmarkEnd w:id="357"/>
    <w:bookmarkStart w:name="z392" w:id="358"/>
    <w:p>
      <w:pPr>
        <w:spacing w:after="0"/>
        <w:ind w:left="0"/>
        <w:jc w:val="both"/>
      </w:pPr>
      <w:r>
        <w:rPr>
          <w:rFonts w:ascii="Times New Roman"/>
          <w:b w:val="false"/>
          <w:i w:val="false"/>
          <w:color w:val="000000"/>
          <w:sz w:val="28"/>
        </w:rPr>
        <w:t>
      "2" – цифрлық активтермен жұмыс істеу біліктілігі жеткіліксіз клиенттер үшін.</w:t>
      </w:r>
    </w:p>
    <w:bookmarkEnd w:id="358"/>
    <w:bookmarkStart w:name="z393" w:id="359"/>
    <w:p>
      <w:pPr>
        <w:spacing w:after="0"/>
        <w:ind w:left="0"/>
        <w:jc w:val="both"/>
      </w:pPr>
      <w:r>
        <w:rPr>
          <w:rFonts w:ascii="Times New Roman"/>
          <w:b w:val="false"/>
          <w:i w:val="false"/>
          <w:color w:val="000000"/>
          <w:sz w:val="28"/>
        </w:rPr>
        <w:t>
      11. 8 және 10-бағандарда тиісінше цифрлық активтерді айырбастау жөніндегі мәміленің бірінші және екінші тарабы жіберген қамтамасыз етілмеген цифрлық активтің атауы көрсетіледі.</w:t>
      </w:r>
    </w:p>
    <w:bookmarkEnd w:id="359"/>
    <w:bookmarkStart w:name="z394" w:id="360"/>
    <w:p>
      <w:pPr>
        <w:spacing w:after="0"/>
        <w:ind w:left="0"/>
        <w:jc w:val="both"/>
      </w:pPr>
      <w:r>
        <w:rPr>
          <w:rFonts w:ascii="Times New Roman"/>
          <w:b w:val="false"/>
          <w:i w:val="false"/>
          <w:color w:val="000000"/>
          <w:sz w:val="28"/>
        </w:rPr>
        <w:t>
      Цифрлық қаржы активтерімен операция жүргізілген жағдайда цифрлық қаржы активтері платформасының операторы берген цифрлық қаржы активінің тіркеу нөмірі көрсетіледі.9 және 11-бағандарда тиісінше цифрлық активтерді айырбастау жөніндегі мәміленің бірінші және екінші тараптарымен жіберілген цифрлық активтердің саны көрсетіледі.</w:t>
      </w:r>
    </w:p>
    <w:bookmarkEnd w:id="360"/>
    <w:bookmarkStart w:name="z395" w:id="361"/>
    <w:p>
      <w:pPr>
        <w:spacing w:after="0"/>
        <w:ind w:left="0"/>
        <w:jc w:val="both"/>
      </w:pPr>
      <w:r>
        <w:rPr>
          <w:rFonts w:ascii="Times New Roman"/>
          <w:b w:val="false"/>
          <w:i w:val="false"/>
          <w:color w:val="000000"/>
          <w:sz w:val="28"/>
        </w:rPr>
        <w:t>
      12. 9 және 11-бағандарда тиісінше цифрлық активтерді айырбастау жөніндегі мәміленің бірінші және екінші тарабы жіберген цифрлық активтердің саны көрсетіледі.</w:t>
      </w:r>
    </w:p>
    <w:bookmarkEnd w:id="361"/>
    <w:bookmarkStart w:name="z396" w:id="362"/>
    <w:p>
      <w:pPr>
        <w:spacing w:after="0"/>
        <w:ind w:left="0"/>
        <w:jc w:val="both"/>
      </w:pPr>
      <w:r>
        <w:rPr>
          <w:rFonts w:ascii="Times New Roman"/>
          <w:b w:val="false"/>
          <w:i w:val="false"/>
          <w:color w:val="000000"/>
          <w:sz w:val="28"/>
        </w:rPr>
        <w:t>
      13.12-бағанда клиенттердің операцияларының саны көрсетіледі.</w:t>
      </w:r>
    </w:p>
    <w:bookmarkEnd w:id="362"/>
    <w:bookmarkStart w:name="z397" w:id="363"/>
    <w:p>
      <w:pPr>
        <w:spacing w:after="0"/>
        <w:ind w:left="0"/>
        <w:jc w:val="both"/>
      </w:pPr>
      <w:r>
        <w:rPr>
          <w:rFonts w:ascii="Times New Roman"/>
          <w:b w:val="false"/>
          <w:i w:val="false"/>
          <w:color w:val="000000"/>
          <w:sz w:val="28"/>
        </w:rPr>
        <w:t>
      14. Операциялар болмаған жағдайда, Нысан бос ұсынылады.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активтердің сауда платформасы</w:t>
            </w:r>
            <w:r>
              <w:br/>
            </w:r>
            <w:r>
              <w:rPr>
                <w:rFonts w:ascii="Times New Roman"/>
                <w:b w:val="false"/>
                <w:i w:val="false"/>
                <w:color w:val="000000"/>
                <w:sz w:val="20"/>
              </w:rPr>
              <w:t>операторларының, цифрлық</w:t>
            </w:r>
            <w:r>
              <w:br/>
            </w:r>
            <w:r>
              <w:rPr>
                <w:rFonts w:ascii="Times New Roman"/>
                <w:b w:val="false"/>
                <w:i w:val="false"/>
                <w:color w:val="000000"/>
                <w:sz w:val="20"/>
              </w:rPr>
              <w:t>қаржы активтері эмитенттерінің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 </w:t>
            </w:r>
          </w:p>
        </w:tc>
      </w:tr>
    </w:tbl>
    <w:bookmarkStart w:name="z399" w:id="3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364"/>
    <w:bookmarkStart w:name="z400" w:id="3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65"/>
    <w:bookmarkStart w:name="z401" w:id="366"/>
    <w:p>
      <w:pPr>
        <w:spacing w:after="0"/>
        <w:ind w:left="0"/>
        <w:jc w:val="both"/>
      </w:pPr>
      <w:r>
        <w:rPr>
          <w:rFonts w:ascii="Times New Roman"/>
          <w:b w:val="false"/>
          <w:i w:val="false"/>
          <w:color w:val="000000"/>
          <w:sz w:val="28"/>
        </w:rPr>
        <w:t>
      Әкімшілік нысанның атауы: базалық активі ақша (стейблкоин) болып табылатын цифрлық қаржы активтерінің шығарылымы, айналысы және өтелуі туралы есеп</w:t>
      </w:r>
    </w:p>
    <w:bookmarkEnd w:id="366"/>
    <w:bookmarkStart w:name="z402" w:id="3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EXC-7</w:t>
      </w:r>
    </w:p>
    <w:bookmarkEnd w:id="367"/>
    <w:bookmarkStart w:name="z403" w:id="368"/>
    <w:p>
      <w:pPr>
        <w:spacing w:after="0"/>
        <w:ind w:left="0"/>
        <w:jc w:val="both"/>
      </w:pPr>
      <w:r>
        <w:rPr>
          <w:rFonts w:ascii="Times New Roman"/>
          <w:b w:val="false"/>
          <w:i w:val="false"/>
          <w:color w:val="000000"/>
          <w:sz w:val="28"/>
        </w:rPr>
        <w:t>
      Кезеңділігі: ай сайын</w:t>
      </w:r>
    </w:p>
    <w:bookmarkEnd w:id="368"/>
    <w:bookmarkStart w:name="z404" w:id="369"/>
    <w:p>
      <w:pPr>
        <w:spacing w:after="0"/>
        <w:ind w:left="0"/>
        <w:jc w:val="both"/>
      </w:pPr>
      <w:r>
        <w:rPr>
          <w:rFonts w:ascii="Times New Roman"/>
          <w:b w:val="false"/>
          <w:i w:val="false"/>
          <w:color w:val="000000"/>
          <w:sz w:val="28"/>
        </w:rPr>
        <w:t>
      Есепті кезеңі: 20___жылғы "__" ________ жағдай бойынша</w:t>
      </w:r>
    </w:p>
    <w:bookmarkEnd w:id="369"/>
    <w:bookmarkStart w:name="z405" w:id="3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базалық активі ақша (стейблкоин) болып табылатын цифрлық қаржы активтерінің эмитенті</w:t>
      </w:r>
    </w:p>
    <w:bookmarkEnd w:id="370"/>
    <w:bookmarkStart w:name="z406" w:id="3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дейін (қоса алғанда), ай сайын</w:t>
      </w:r>
    </w:p>
    <w:bookmarkEnd w:id="371"/>
    <w:bookmarkStart w:name="z407" w:id="372"/>
    <w:p>
      <w:pPr>
        <w:spacing w:after="0"/>
        <w:ind w:left="0"/>
        <w:jc w:val="both"/>
      </w:pPr>
      <w:r>
        <w:rPr>
          <w:rFonts w:ascii="Times New Roman"/>
          <w:b w:val="false"/>
          <w:i w:val="false"/>
          <w:color w:val="000000"/>
          <w:sz w:val="28"/>
        </w:rPr>
        <w:t>
      БСН: _______________________</w:t>
      </w:r>
    </w:p>
    <w:bookmarkEnd w:id="372"/>
    <w:bookmarkStart w:name="z408" w:id="373"/>
    <w:p>
      <w:pPr>
        <w:spacing w:after="0"/>
        <w:ind w:left="0"/>
        <w:jc w:val="both"/>
      </w:pPr>
      <w:r>
        <w:rPr>
          <w:rFonts w:ascii="Times New Roman"/>
          <w:b w:val="false"/>
          <w:i w:val="false"/>
          <w:color w:val="000000"/>
          <w:sz w:val="28"/>
        </w:rPr>
        <w:t>
      Жинау әдісі: электрондық түрде</w:t>
      </w:r>
    </w:p>
    <w:bookmarkEnd w:id="373"/>
    <w:bookmarkStart w:name="z409" w:id="374"/>
    <w:p>
      <w:pPr>
        <w:spacing w:after="0"/>
        <w:ind w:left="0"/>
        <w:jc w:val="left"/>
      </w:pPr>
      <w:r>
        <w:rPr>
          <w:rFonts w:ascii="Times New Roman"/>
          <w:b/>
          <w:i w:val="false"/>
          <w:color w:val="000000"/>
        </w:rPr>
        <w:t xml:space="preserve"> Кесте. базалық активі ақша (стейблкоин) болып табылатын цифрлық қаржы активтерінің шығарылымы, айналысы және өтелуі туралы есеп</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шығарылымының көлемі,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өтеу көлемі,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 шығару бойынша базалық активтердің құны,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базалық активін сақтау жөніндегі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шығару жүзеге асырылған цифрлық платформадағы цифрлық қаржы активтері платформасы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сату жүзеге асырылған цифрлық платформадағы цифрлық қаржы активтері платформасы операторының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75"/>
    <w:p>
      <w:pPr>
        <w:spacing w:after="0"/>
        <w:ind w:left="0"/>
        <w:jc w:val="both"/>
      </w:pPr>
      <w:r>
        <w:rPr>
          <w:rFonts w:ascii="Times New Roman"/>
          <w:b w:val="false"/>
          <w:i w:val="false"/>
          <w:color w:val="000000"/>
          <w:sz w:val="28"/>
        </w:rPr>
        <w:t>
      Атауы____________________________________________________________________</w:t>
      </w:r>
    </w:p>
    <w:bookmarkEnd w:id="375"/>
    <w:bookmarkStart w:name="z411" w:id="376"/>
    <w:p>
      <w:pPr>
        <w:spacing w:after="0"/>
        <w:ind w:left="0"/>
        <w:jc w:val="both"/>
      </w:pPr>
      <w:r>
        <w:rPr>
          <w:rFonts w:ascii="Times New Roman"/>
          <w:b w:val="false"/>
          <w:i w:val="false"/>
          <w:color w:val="000000"/>
          <w:sz w:val="28"/>
        </w:rPr>
        <w:t>
      Мекенжайы________________________________________________________________</w:t>
      </w:r>
    </w:p>
    <w:bookmarkEnd w:id="376"/>
    <w:bookmarkStart w:name="z412" w:id="377"/>
    <w:p>
      <w:pPr>
        <w:spacing w:after="0"/>
        <w:ind w:left="0"/>
        <w:jc w:val="both"/>
      </w:pPr>
      <w:r>
        <w:rPr>
          <w:rFonts w:ascii="Times New Roman"/>
          <w:b w:val="false"/>
          <w:i w:val="false"/>
          <w:color w:val="000000"/>
          <w:sz w:val="28"/>
        </w:rPr>
        <w:t>
      Телефоны_________________________________________________________________</w:t>
      </w:r>
    </w:p>
    <w:bookmarkEnd w:id="377"/>
    <w:bookmarkStart w:name="z413" w:id="378"/>
    <w:p>
      <w:pPr>
        <w:spacing w:after="0"/>
        <w:ind w:left="0"/>
        <w:jc w:val="both"/>
      </w:pPr>
      <w:r>
        <w:rPr>
          <w:rFonts w:ascii="Times New Roman"/>
          <w:b w:val="false"/>
          <w:i w:val="false"/>
          <w:color w:val="000000"/>
          <w:sz w:val="28"/>
        </w:rPr>
        <w:t>
      Электрондық пошта мекенжайы_______________________________________________</w:t>
      </w:r>
    </w:p>
    <w:bookmarkEnd w:id="378"/>
    <w:bookmarkStart w:name="z414" w:id="379"/>
    <w:p>
      <w:pPr>
        <w:spacing w:after="0"/>
        <w:ind w:left="0"/>
        <w:jc w:val="both"/>
      </w:pPr>
      <w:r>
        <w:rPr>
          <w:rFonts w:ascii="Times New Roman"/>
          <w:b w:val="false"/>
          <w:i w:val="false"/>
          <w:color w:val="000000"/>
          <w:sz w:val="28"/>
        </w:rPr>
        <w:t>
      Орындаушы ________________________________________________ ______ _______</w:t>
      </w:r>
    </w:p>
    <w:bookmarkEnd w:id="379"/>
    <w:bookmarkStart w:name="z415" w:id="380"/>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80"/>
    <w:bookmarkStart w:name="z416" w:id="38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1"/>
    <w:bookmarkStart w:name="z417" w:id="382"/>
    <w:p>
      <w:pPr>
        <w:spacing w:after="0"/>
        <w:ind w:left="0"/>
        <w:jc w:val="both"/>
      </w:pPr>
      <w:r>
        <w:rPr>
          <w:rFonts w:ascii="Times New Roman"/>
          <w:b w:val="false"/>
          <w:i w:val="false"/>
          <w:color w:val="000000"/>
          <w:sz w:val="28"/>
        </w:rPr>
        <w:t>
      __________________________________________________________________________</w:t>
      </w:r>
    </w:p>
    <w:bookmarkEnd w:id="382"/>
    <w:bookmarkStart w:name="z418" w:id="383"/>
    <w:p>
      <w:pPr>
        <w:spacing w:after="0"/>
        <w:ind w:left="0"/>
        <w:jc w:val="both"/>
      </w:pPr>
      <w:r>
        <w:rPr>
          <w:rFonts w:ascii="Times New Roman"/>
          <w:b w:val="false"/>
          <w:i w:val="false"/>
          <w:color w:val="000000"/>
          <w:sz w:val="28"/>
        </w:rPr>
        <w:t>
       тегі, аты және әкесінің аты (бар болған жағдайда) қолы</w:t>
      </w:r>
    </w:p>
    <w:bookmarkEnd w:id="383"/>
    <w:bookmarkStart w:name="z419" w:id="384"/>
    <w:p>
      <w:pPr>
        <w:spacing w:after="0"/>
        <w:ind w:left="0"/>
        <w:jc w:val="both"/>
      </w:pPr>
      <w:r>
        <w:rPr>
          <w:rFonts w:ascii="Times New Roman"/>
          <w:b w:val="false"/>
          <w:i w:val="false"/>
          <w:color w:val="000000"/>
          <w:sz w:val="28"/>
        </w:rPr>
        <w:t>
      Күні 20__ жылғы "____" ______________</w:t>
      </w:r>
    </w:p>
    <w:bookmarkEnd w:id="384"/>
    <w:bookmarkStart w:name="z420" w:id="385"/>
    <w:p>
      <w:pPr>
        <w:spacing w:after="0"/>
        <w:ind w:left="0"/>
        <w:jc w:val="both"/>
      </w:pPr>
      <w:r>
        <w:rPr>
          <w:rFonts w:ascii="Times New Roman"/>
          <w:b w:val="false"/>
          <w:i w:val="false"/>
          <w:color w:val="000000"/>
          <w:sz w:val="28"/>
        </w:rPr>
        <w:t>
      Ескертпе: нысан "Базалық активі ақша (стейблкоин) болып табылатын цифрлық қаржы активтерінің шығарылымы, айналысы және өтелуі туралы есеп" әкімшілік деректерді өтеусіз негізде жинауға арналған нысанын толтыру бойынша түсіндірмеге сәйкес толтырылады.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активі ақша</w:t>
            </w:r>
            <w:r>
              <w:br/>
            </w:r>
            <w:r>
              <w:rPr>
                <w:rFonts w:ascii="Times New Roman"/>
                <w:b w:val="false"/>
                <w:i w:val="false"/>
                <w:color w:val="000000"/>
                <w:sz w:val="20"/>
              </w:rPr>
              <w:t>(стейблкоин) болып табылатын</w:t>
            </w:r>
            <w:r>
              <w:br/>
            </w:r>
            <w:r>
              <w:rPr>
                <w:rFonts w:ascii="Times New Roman"/>
                <w:b w:val="false"/>
                <w:i w:val="false"/>
                <w:color w:val="000000"/>
                <w:sz w:val="20"/>
              </w:rPr>
              <w:t>цифрлық қаржы активтерінің</w:t>
            </w:r>
            <w:r>
              <w:br/>
            </w:r>
            <w:r>
              <w:rPr>
                <w:rFonts w:ascii="Times New Roman"/>
                <w:b w:val="false"/>
                <w:i w:val="false"/>
                <w:color w:val="000000"/>
                <w:sz w:val="20"/>
              </w:rPr>
              <w:t>шығарылымы, айналысы және</w:t>
            </w:r>
            <w:r>
              <w:br/>
            </w:r>
            <w:r>
              <w:rPr>
                <w:rFonts w:ascii="Times New Roman"/>
                <w:b w:val="false"/>
                <w:i w:val="false"/>
                <w:color w:val="000000"/>
                <w:sz w:val="20"/>
              </w:rPr>
              <w:t>өтелуі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22" w:id="386"/>
    <w:p>
      <w:pPr>
        <w:spacing w:after="0"/>
        <w:ind w:left="0"/>
        <w:jc w:val="left"/>
      </w:pPr>
      <w:r>
        <w:rPr>
          <w:rFonts w:ascii="Times New Roman"/>
          <w:b/>
          <w:i w:val="false"/>
          <w:color w:val="000000"/>
        </w:rPr>
        <w:t xml:space="preserve"> "Базалық активі ақша (стейблкоин) болып табылатын цифрлық қаржы активтерінің шығарылымы, айналысы және өтелуі туралы есеп" (индексі – EXC-7, кезеңділігі – ай сайын)</w:t>
      </w:r>
    </w:p>
    <w:bookmarkEnd w:id="386"/>
    <w:bookmarkStart w:name="z423" w:id="38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87"/>
    <w:bookmarkStart w:name="z424" w:id="388"/>
    <w:p>
      <w:pPr>
        <w:spacing w:after="0"/>
        <w:ind w:left="0"/>
        <w:jc w:val="left"/>
      </w:pPr>
      <w:r>
        <w:rPr>
          <w:rFonts w:ascii="Times New Roman"/>
          <w:b/>
          <w:i w:val="false"/>
          <w:color w:val="000000"/>
        </w:rPr>
        <w:t xml:space="preserve"> 1-тарау. Жалпы ережелер</w:t>
      </w:r>
    </w:p>
    <w:bookmarkEnd w:id="388"/>
    <w:bookmarkStart w:name="z425" w:id="389"/>
    <w:p>
      <w:pPr>
        <w:spacing w:after="0"/>
        <w:ind w:left="0"/>
        <w:jc w:val="both"/>
      </w:pPr>
      <w:r>
        <w:rPr>
          <w:rFonts w:ascii="Times New Roman"/>
          <w:b w:val="false"/>
          <w:i w:val="false"/>
          <w:color w:val="000000"/>
          <w:sz w:val="28"/>
        </w:rPr>
        <w:t>
      1. Осы түсіндірмеде "Базалық активі ақша (стейблкоин) болып табылатын цифрлық қаржы активтерінің шығарылымы, айналысы және өтелуі туралы есеп" әкімшілік деректерді жинауға арналған нысанын (бұдан әрі – Нысан) толтыру бойынша бірыңғай талаптар айқындалады.</w:t>
      </w:r>
    </w:p>
    <w:bookmarkEnd w:id="389"/>
    <w:bookmarkStart w:name="z426" w:id="390"/>
    <w:p>
      <w:pPr>
        <w:spacing w:after="0"/>
        <w:ind w:left="0"/>
        <w:jc w:val="both"/>
      </w:pPr>
      <w:r>
        <w:rPr>
          <w:rFonts w:ascii="Times New Roman"/>
          <w:b w:val="false"/>
          <w:i w:val="false"/>
          <w:color w:val="000000"/>
          <w:sz w:val="28"/>
        </w:rPr>
        <w:t>
      2. Базалық активі ақша (стейблкоин) болып табылатын цифрлық қаржы активтерінің эмитенті (бұдан әрі – цифрлық қаржы активтерінің эмитенті) Нысанды есепті кезеңнің соңындағы жағдай бойынша ай сайын жасайды.</w:t>
      </w:r>
    </w:p>
    <w:bookmarkEnd w:id="390"/>
    <w:bookmarkStart w:name="z427" w:id="391"/>
    <w:p>
      <w:pPr>
        <w:spacing w:after="0"/>
        <w:ind w:left="0"/>
        <w:jc w:val="both"/>
      </w:pPr>
      <w:r>
        <w:rPr>
          <w:rFonts w:ascii="Times New Roman"/>
          <w:b w:val="false"/>
          <w:i w:val="false"/>
          <w:color w:val="000000"/>
          <w:sz w:val="28"/>
        </w:rPr>
        <w:t>
      3. Нысанда базалық активі ақша (стейблкоин) болып табылатын цифрлық қаржы активтерінің шығарылымы, айналысы және өтелуі туралы мәліметтер көрсетіледі.</w:t>
      </w:r>
    </w:p>
    <w:bookmarkEnd w:id="391"/>
    <w:bookmarkStart w:name="z428" w:id="39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392"/>
    <w:bookmarkStart w:name="z429"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430" w:id="394"/>
    <w:p>
      <w:pPr>
        <w:spacing w:after="0"/>
        <w:ind w:left="0"/>
        <w:jc w:val="both"/>
      </w:pPr>
      <w:r>
        <w:rPr>
          <w:rFonts w:ascii="Times New Roman"/>
          <w:b w:val="false"/>
          <w:i w:val="false"/>
          <w:color w:val="000000"/>
          <w:sz w:val="28"/>
        </w:rPr>
        <w:t>
      5. 2-бағанда цифрлық қаржы активтерінің эмитенті шығарған цифрлық қаржы активінің атауы (бар болса) көрсетіледі.</w:t>
      </w:r>
    </w:p>
    <w:bookmarkEnd w:id="394"/>
    <w:bookmarkStart w:name="z431" w:id="395"/>
    <w:p>
      <w:pPr>
        <w:spacing w:after="0"/>
        <w:ind w:left="0"/>
        <w:jc w:val="both"/>
      </w:pPr>
      <w:r>
        <w:rPr>
          <w:rFonts w:ascii="Times New Roman"/>
          <w:b w:val="false"/>
          <w:i w:val="false"/>
          <w:color w:val="000000"/>
          <w:sz w:val="28"/>
        </w:rPr>
        <w:t>
      6. 3-бағанда цифрлық қаржы активтері платформасының операторы берген цифрлық қаржы активінің тіркеу нөмірі көрсетіледі.</w:t>
      </w:r>
    </w:p>
    <w:bookmarkEnd w:id="395"/>
    <w:bookmarkStart w:name="z432" w:id="396"/>
    <w:p>
      <w:pPr>
        <w:spacing w:after="0"/>
        <w:ind w:left="0"/>
        <w:jc w:val="both"/>
      </w:pPr>
      <w:r>
        <w:rPr>
          <w:rFonts w:ascii="Times New Roman"/>
          <w:b w:val="false"/>
          <w:i w:val="false"/>
          <w:color w:val="000000"/>
          <w:sz w:val="28"/>
        </w:rPr>
        <w:t>
      7. 4-бағанда "Валюталар мен қорларды белгілеуге арналған кодтар" ҚР ҰЖ 07 ISO 4217-2019 ұлттық жіктеуішіне сәйкес базалық активі ақша (стейблкоин) болып табылатын цифрлық қаржы активінің валютасы көрсетіледі.</w:t>
      </w:r>
    </w:p>
    <w:bookmarkEnd w:id="396"/>
    <w:bookmarkStart w:name="z433" w:id="397"/>
    <w:p>
      <w:pPr>
        <w:spacing w:after="0"/>
        <w:ind w:left="0"/>
        <w:jc w:val="both"/>
      </w:pPr>
      <w:r>
        <w:rPr>
          <w:rFonts w:ascii="Times New Roman"/>
          <w:b w:val="false"/>
          <w:i w:val="false"/>
          <w:color w:val="000000"/>
          <w:sz w:val="28"/>
        </w:rPr>
        <w:t>
      8. 5-бағанда цифрлық қаржы активтерінің эмитенті шығарған цифрлық қаржы активтері шығарылымының көлемі теңгемен көрсетіледі.</w:t>
      </w:r>
    </w:p>
    <w:bookmarkEnd w:id="397"/>
    <w:bookmarkStart w:name="z434" w:id="398"/>
    <w:p>
      <w:pPr>
        <w:spacing w:after="0"/>
        <w:ind w:left="0"/>
        <w:jc w:val="both"/>
      </w:pPr>
      <w:r>
        <w:rPr>
          <w:rFonts w:ascii="Times New Roman"/>
          <w:b w:val="false"/>
          <w:i w:val="false"/>
          <w:color w:val="000000"/>
          <w:sz w:val="28"/>
        </w:rPr>
        <w:t>
      9. 6-бағанда цифрлық қаржы активтерінің эмитенті өтеген цифрлық қаржы активтерінің көлемі теңгемен көрсетіледі.</w:t>
      </w:r>
    </w:p>
    <w:bookmarkEnd w:id="398"/>
    <w:bookmarkStart w:name="z435" w:id="399"/>
    <w:p>
      <w:pPr>
        <w:spacing w:after="0"/>
        <w:ind w:left="0"/>
        <w:jc w:val="both"/>
      </w:pPr>
      <w:r>
        <w:rPr>
          <w:rFonts w:ascii="Times New Roman"/>
          <w:b w:val="false"/>
          <w:i w:val="false"/>
          <w:color w:val="000000"/>
          <w:sz w:val="28"/>
        </w:rPr>
        <w:t>
      10. 7-бағанда цифрлық қаржы активтерінің эмитенті шығарған цифрлық қаржы активінің базалық активтерінің құны теңгемен көрсетіледі.</w:t>
      </w:r>
    </w:p>
    <w:bookmarkEnd w:id="399"/>
    <w:bookmarkStart w:name="z436" w:id="400"/>
    <w:p>
      <w:pPr>
        <w:spacing w:after="0"/>
        <w:ind w:left="0"/>
        <w:jc w:val="both"/>
      </w:pPr>
      <w:r>
        <w:rPr>
          <w:rFonts w:ascii="Times New Roman"/>
          <w:b w:val="false"/>
          <w:i w:val="false"/>
          <w:color w:val="000000"/>
          <w:sz w:val="28"/>
        </w:rPr>
        <w:t>
      11. 8-бағанда цифрлық қаржы активінің базалық активін сақтау жөніндегі ұйымның толық атауы көрсетіледі.</w:t>
      </w:r>
    </w:p>
    <w:bookmarkEnd w:id="400"/>
    <w:bookmarkStart w:name="z437" w:id="401"/>
    <w:p>
      <w:pPr>
        <w:spacing w:after="0"/>
        <w:ind w:left="0"/>
        <w:jc w:val="both"/>
      </w:pPr>
      <w:r>
        <w:rPr>
          <w:rFonts w:ascii="Times New Roman"/>
          <w:b w:val="false"/>
          <w:i w:val="false"/>
          <w:color w:val="000000"/>
          <w:sz w:val="28"/>
        </w:rPr>
        <w:t>
      12. 9-бағанда цифрлық қаржы активтерін шығару жүзеге асырылған цифрлық платформадағы цифрлық қаржы активтері платформасы операторының толық атауы көрсетіледі.</w:t>
      </w:r>
    </w:p>
    <w:bookmarkEnd w:id="401"/>
    <w:bookmarkStart w:name="z438" w:id="402"/>
    <w:p>
      <w:pPr>
        <w:spacing w:after="0"/>
        <w:ind w:left="0"/>
        <w:jc w:val="both"/>
      </w:pPr>
      <w:r>
        <w:rPr>
          <w:rFonts w:ascii="Times New Roman"/>
          <w:b w:val="false"/>
          <w:i w:val="false"/>
          <w:color w:val="000000"/>
          <w:sz w:val="28"/>
        </w:rPr>
        <w:t>
      13. 10-бағанда цифрлық қаржы активтерін сату жүзеге асырылған цифрлық платформадағы цифрлық қаржы активтері платформасы операторының толық атауы көрсетіледі.</w:t>
      </w:r>
    </w:p>
    <w:bookmarkEnd w:id="402"/>
    <w:bookmarkStart w:name="z439" w:id="403"/>
    <w:p>
      <w:pPr>
        <w:spacing w:after="0"/>
        <w:ind w:left="0"/>
        <w:jc w:val="both"/>
      </w:pPr>
      <w:r>
        <w:rPr>
          <w:rFonts w:ascii="Times New Roman"/>
          <w:b w:val="false"/>
          <w:i w:val="false"/>
          <w:color w:val="000000"/>
          <w:sz w:val="28"/>
        </w:rPr>
        <w:t>
      14. Операциялар болмаған жағдайда, Нысан бос ұсынылады.</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