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00fce" w14:textId="d400f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атқарушысының 2020 жылғы 11 қыркүйектегі № 216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2026 жылғы 9 сәуірдегі № 104-НҚ бұйрығы. Қазақстан Республикасының Әділет министрлігінде 2026 жылғы 10 сәуірде № 38392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БҰЙЫРАМЫН:</w:t>
      </w:r>
    </w:p>
    <w:bookmarkEnd w:id="0"/>
    <w:bookmarkStart w:name="z8" w:id="1"/>
    <w:p>
      <w:pPr>
        <w:spacing w:after="0"/>
        <w:ind w:left="0"/>
        <w:jc w:val="both"/>
      </w:pPr>
      <w:r>
        <w:rPr>
          <w:rFonts w:ascii="Times New Roman"/>
          <w:b w:val="false"/>
          <w:i w:val="false"/>
          <w:color w:val="000000"/>
          <w:sz w:val="28"/>
        </w:rPr>
        <w:t xml:space="preserve">
      1.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атқарушысының 2020 жылғы 11 қыркүйектегі № 216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21194 болып тіркелген) мынадай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End w:id="2"/>
    <w:bookmarkStart w:name="z10" w:id="3"/>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11" w:id="4"/>
    <w:p>
      <w:pPr>
        <w:spacing w:after="0"/>
        <w:ind w:left="0"/>
        <w:jc w:val="both"/>
      </w:pPr>
      <w:r>
        <w:rPr>
          <w:rFonts w:ascii="Times New Roman"/>
          <w:b w:val="false"/>
          <w:i w:val="false"/>
          <w:color w:val="000000"/>
          <w:sz w:val="28"/>
        </w:rPr>
        <w:t xml:space="preserve">
      көрсетілген бұйрықпен бекітілген "Арнаулы су пайдалануға рұқсат"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xml:space="preserve">
      "1. Осы "Арнаулы су пайдалануға рұқсат" мемлекеттік қызмет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 </w:t>
      </w:r>
      <w:r>
        <w:rPr>
          <w:rFonts w:ascii="Times New Roman"/>
          <w:b w:val="false"/>
          <w:i w:val="false"/>
          <w:color w:val="000000"/>
          <w:sz w:val="28"/>
        </w:rPr>
        <w:t>1-тармақшасына</w:t>
      </w:r>
      <w:r>
        <w:rPr>
          <w:rFonts w:ascii="Times New Roman"/>
          <w:b w:val="false"/>
          <w:i w:val="false"/>
          <w:color w:val="000000"/>
          <w:sz w:val="28"/>
        </w:rPr>
        <w:t xml:space="preserve"> сәйкес әзірленді және мемлекеттік қызмет көрсету тәртібін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16" w:id="6"/>
    <w:p>
      <w:pPr>
        <w:spacing w:after="0"/>
        <w:ind w:left="0"/>
        <w:jc w:val="both"/>
      </w:pPr>
      <w:r>
        <w:rPr>
          <w:rFonts w:ascii="Times New Roman"/>
          <w:b w:val="false"/>
          <w:i w:val="false"/>
          <w:color w:val="000000"/>
          <w:sz w:val="28"/>
        </w:rPr>
        <w:t>
      "1) көрсетілетін қызметті алушы – мемлекеттік көрсетілетін қызметті алуға өтініш беруге құқығы және (немесе) ниеті бар немесе мемлекеттік көрсетілетін қызметті алатын не өз құқықтарын, бостандықтары мен заңды мүдделерін іске асыру үшін оларға тиісті материалдық немесе материалдық емес игіліктер бере отырып, мемлекеттік қызмет көрсету нәтижесін алған жеке және заңды тұлғалар, заңды тұлғалардың филиалдары мен өкілдіктері;";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Start w:name="z18" w:id="7"/>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0" w:id="8"/>
    <w:p>
      <w:pPr>
        <w:spacing w:after="0"/>
        <w:ind w:left="0"/>
        <w:jc w:val="both"/>
      </w:pPr>
      <w:r>
        <w:rPr>
          <w:rFonts w:ascii="Times New Roman"/>
          <w:b w:val="false"/>
          <w:i w:val="false"/>
          <w:color w:val="000000"/>
          <w:sz w:val="28"/>
        </w:rPr>
        <w:t>
      "3. Қазақстан Республикасы Су ресурстары және ирригация министрлігі осы Қағидалар бекітілген немесе өзгертілген күннен бастап 3 (үш) жұмыс күні ішінде мемлекеттік қызмет көрсету тәртібі туралы ақпаратты жаңартады және Бірыңғай байланыс - орталығына жібереді.";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2" w:id="9"/>
    <w:p>
      <w:pPr>
        <w:spacing w:after="0"/>
        <w:ind w:left="0"/>
        <w:jc w:val="both"/>
      </w:pPr>
      <w:r>
        <w:rPr>
          <w:rFonts w:ascii="Times New Roman"/>
          <w:b w:val="false"/>
          <w:i w:val="false"/>
          <w:color w:val="000000"/>
          <w:sz w:val="28"/>
        </w:rPr>
        <w:t>
      "5. Көрсетілетін қызметті алушы мемлекеттік қызметті алу үшін көрсетілетін қызметті берушіге "цифрлық үкімет" веб-порталы (бұдан әрі – портал) арқылы осы Қағидаларға 1-қосымшаға сәйкес нысан бойынша арнаулы су пайдалануға рұқсат алуға өтініш, 2-қосымшаға сәйкес нысан бойынша арнаулы су пайдалануға рұқсатты ұзартуға өтініш, 3-қосымшаға сәйкес нысан бойынша арнаулы су пайдалануға рұқсатты қайта рәсімдеу өтінішін қоса отырып жолдайды.";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абзацы мынадай редакцияда жазылсын:</w:t>
      </w:r>
    </w:p>
    <w:bookmarkStart w:name="z24" w:id="10"/>
    <w:p>
      <w:pPr>
        <w:spacing w:after="0"/>
        <w:ind w:left="0"/>
        <w:jc w:val="both"/>
      </w:pPr>
      <w:r>
        <w:rPr>
          <w:rFonts w:ascii="Times New Roman"/>
          <w:b w:val="false"/>
          <w:i w:val="false"/>
          <w:color w:val="000000"/>
          <w:sz w:val="28"/>
        </w:rPr>
        <w:t>
      "Егер мемлекеттік қызмет көрсетуге өтініш жұмыс күні аяқталғанға дейін екі сағат бұрын немесе көрсетілетін қызметті берушінің жұмыс күні аяқталғаннан кейін, сондай-ақ еңбек заңнамасына сәйкес демалыс және мереке күндері келіп түссе, онда мерзім келесі жұмыс күнінен басталады.";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абзацы мынадай редакцияда жазылсын:</w:t>
      </w:r>
    </w:p>
    <w:bookmarkStart w:name="z26" w:id="11"/>
    <w:p>
      <w:pPr>
        <w:spacing w:after="0"/>
        <w:ind w:left="0"/>
        <w:jc w:val="both"/>
      </w:pPr>
      <w:r>
        <w:rPr>
          <w:rFonts w:ascii="Times New Roman"/>
          <w:b w:val="false"/>
          <w:i w:val="false"/>
          <w:color w:val="000000"/>
          <w:sz w:val="28"/>
        </w:rPr>
        <w:t>
      "Өтініш берген кезде көрсетілетін қызметті алушы, егер Қазақстан Республикасының заңдарында өзгеше көзделмесе, цифрлық жүйелерде қамтылған заңмен қорғалатын құпияны құрайтын мәліметтерді пайдалануға келісім береді.";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абзацы мынадай редакцияда жазылсын:</w:t>
      </w:r>
    </w:p>
    <w:bookmarkStart w:name="z28" w:id="12"/>
    <w:p>
      <w:pPr>
        <w:spacing w:after="0"/>
        <w:ind w:left="0"/>
        <w:jc w:val="both"/>
      </w:pPr>
      <w:r>
        <w:rPr>
          <w:rFonts w:ascii="Times New Roman"/>
          <w:b w:val="false"/>
          <w:i w:val="false"/>
          <w:color w:val="000000"/>
          <w:sz w:val="28"/>
        </w:rPr>
        <w:t xml:space="preserve">
      "Жер қойнауын зерттеу жөніндегі уәкілетті органның аумақтық бөлімшелері сұраныс алған күннен бастап 5 (бес) жұмыс күні ішінде Қазақстан Республикасы Су кодексінің 46-бабының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жерасты суларының бекітілген баланстық қорларының болуы немесе болмауы бөлігінде көрсетілетін қызметті берушіге оң не теріс қорытынды ұсынады.";</w:t>
      </w:r>
    </w:p>
    <w:bookmarkEnd w:id="12"/>
    <w:bookmarkStart w:name="z29" w:id="13"/>
    <w:p>
      <w:pPr>
        <w:spacing w:after="0"/>
        <w:ind w:left="0"/>
        <w:jc w:val="both"/>
      </w:pPr>
      <w:r>
        <w:rPr>
          <w:rFonts w:ascii="Times New Roman"/>
          <w:b w:val="false"/>
          <w:i w:val="false"/>
          <w:color w:val="000000"/>
          <w:sz w:val="28"/>
        </w:rPr>
        <w:t>
      мынадай мазмұндағы 13-1, 13-2, 13-3 және 13-4 - тармақтармен толықтырылсын:</w:t>
      </w:r>
    </w:p>
    <w:bookmarkEnd w:id="13"/>
    <w:bookmarkStart w:name="z30" w:id="14"/>
    <w:p>
      <w:pPr>
        <w:spacing w:after="0"/>
        <w:ind w:left="0"/>
        <w:jc w:val="both"/>
      </w:pPr>
      <w:r>
        <w:rPr>
          <w:rFonts w:ascii="Times New Roman"/>
          <w:b w:val="false"/>
          <w:i w:val="false"/>
          <w:color w:val="000000"/>
          <w:sz w:val="28"/>
        </w:rPr>
        <w:t>
      "13-1. Мемлекеттік қызмет көрсету мерзімін тоқтата тұру көрсетілетін қызметті алушыға көрсетілетін қызметті берушінің мемлекеттік қызмет көрсету процесін тоқтата тұру жөніндегі шешімі туралы хабарлама жіберілген күннен басталады. Мемлекеттік қызмет көрсету мерзімінің өтуі көрсетілетін қызметті беруші мемлекеттік қызмет көрсету процесін қайта бастау туралы шешім шығарған күннен бастап қайта басталады.</w:t>
      </w:r>
    </w:p>
    <w:bookmarkEnd w:id="14"/>
    <w:bookmarkStart w:name="z31" w:id="15"/>
    <w:p>
      <w:pPr>
        <w:spacing w:after="0"/>
        <w:ind w:left="0"/>
        <w:jc w:val="both"/>
      </w:pPr>
      <w:r>
        <w:rPr>
          <w:rFonts w:ascii="Times New Roman"/>
          <w:b w:val="false"/>
          <w:i w:val="false"/>
          <w:color w:val="000000"/>
          <w:sz w:val="28"/>
        </w:rPr>
        <w:t>
      13-2. Көрсетілетін қызметті беруші мемлекеттік қызмет көрсету процесін мынадай:</w:t>
      </w:r>
    </w:p>
    <w:bookmarkEnd w:id="15"/>
    <w:bookmarkStart w:name="z32" w:id="16"/>
    <w:p>
      <w:pPr>
        <w:spacing w:after="0"/>
        <w:ind w:left="0"/>
        <w:jc w:val="both"/>
      </w:pPr>
      <w:r>
        <w:rPr>
          <w:rFonts w:ascii="Times New Roman"/>
          <w:b w:val="false"/>
          <w:i w:val="false"/>
          <w:color w:val="000000"/>
          <w:sz w:val="28"/>
        </w:rPr>
        <w:t>
      1) егер көрсетілетін қызметті алушылардың тиісті материалдық немесе материалдық емес игіліктерді алу құқықтарында құқықтық мирасқорлыққа жол берілсе, азамат қайтыс болған (оның ішінде қайтыс болды деп жарияланған) немесе заңды тұлға қайта ұйымдастырылған, таратылған;</w:t>
      </w:r>
    </w:p>
    <w:bookmarkEnd w:id="16"/>
    <w:bookmarkStart w:name="z33" w:id="17"/>
    <w:p>
      <w:pPr>
        <w:spacing w:after="0"/>
        <w:ind w:left="0"/>
        <w:jc w:val="both"/>
      </w:pPr>
      <w:r>
        <w:rPr>
          <w:rFonts w:ascii="Times New Roman"/>
          <w:b w:val="false"/>
          <w:i w:val="false"/>
          <w:color w:val="000000"/>
          <w:sz w:val="28"/>
        </w:rPr>
        <w:t>
      2) азамат Қазақстан Республикасының заңдарында белгіленген тәртіппен әрекетке қабілетсіз және (немесе) әрекет қабілеті шектеулі деп танылған;</w:t>
      </w:r>
    </w:p>
    <w:bookmarkEnd w:id="17"/>
    <w:bookmarkStart w:name="z34" w:id="18"/>
    <w:p>
      <w:pPr>
        <w:spacing w:after="0"/>
        <w:ind w:left="0"/>
        <w:jc w:val="both"/>
      </w:pPr>
      <w:r>
        <w:rPr>
          <w:rFonts w:ascii="Times New Roman"/>
          <w:b w:val="false"/>
          <w:i w:val="false"/>
          <w:color w:val="000000"/>
          <w:sz w:val="28"/>
        </w:rPr>
        <w:t>
      3) мемлекеттік органдар қарайтын не сот тәртібімен қаралатын мәселелер шешілгенге дейін мемлекеттік қызмет көрсету мүмкін болмаған жағдайларда тоқтата тұрады.</w:t>
      </w:r>
    </w:p>
    <w:bookmarkEnd w:id="18"/>
    <w:bookmarkStart w:name="z35" w:id="19"/>
    <w:p>
      <w:pPr>
        <w:spacing w:after="0"/>
        <w:ind w:left="0"/>
        <w:jc w:val="both"/>
      </w:pPr>
      <w:r>
        <w:rPr>
          <w:rFonts w:ascii="Times New Roman"/>
          <w:b w:val="false"/>
          <w:i w:val="false"/>
          <w:color w:val="000000"/>
          <w:sz w:val="28"/>
        </w:rPr>
        <w:t>
      13-3. Мемлекеттік қызмет көрсету процесі:</w:t>
      </w:r>
    </w:p>
    <w:bookmarkEnd w:id="19"/>
    <w:bookmarkStart w:name="z36" w:id="20"/>
    <w:p>
      <w:pPr>
        <w:spacing w:after="0"/>
        <w:ind w:left="0"/>
        <w:jc w:val="both"/>
      </w:pPr>
      <w:r>
        <w:rPr>
          <w:rFonts w:ascii="Times New Roman"/>
          <w:b w:val="false"/>
          <w:i w:val="false"/>
          <w:color w:val="000000"/>
          <w:sz w:val="28"/>
        </w:rPr>
        <w:t>
      1) осы Қағидалардың 13-2 - тармағының 1) және 2) тармақшаларында көзделген жағдайларда – қайтыс болған адамның құқықтық мирасқоры айқындалғанға дейін немесе әрекетке қабілетсіз адамға қорғаншы тағайындалғанға дейін;</w:t>
      </w:r>
    </w:p>
    <w:bookmarkEnd w:id="20"/>
    <w:bookmarkStart w:name="z37" w:id="21"/>
    <w:p>
      <w:pPr>
        <w:spacing w:after="0"/>
        <w:ind w:left="0"/>
        <w:jc w:val="both"/>
      </w:pPr>
      <w:r>
        <w:rPr>
          <w:rFonts w:ascii="Times New Roman"/>
          <w:b w:val="false"/>
          <w:i w:val="false"/>
          <w:color w:val="000000"/>
          <w:sz w:val="28"/>
        </w:rPr>
        <w:t>
      2) осы Қағидалардың 13-2 - тармағының 3) тармақшасында көзделген жағдайларда мемлекеттік орган ұстанымды айқындағанға дейін немесе сот актісі заңды күшіне енгенге дейін тоқтатыла тұрады.</w:t>
      </w:r>
    </w:p>
    <w:bookmarkEnd w:id="21"/>
    <w:bookmarkStart w:name="z38" w:id="22"/>
    <w:p>
      <w:pPr>
        <w:spacing w:after="0"/>
        <w:ind w:left="0"/>
        <w:jc w:val="both"/>
      </w:pPr>
      <w:r>
        <w:rPr>
          <w:rFonts w:ascii="Times New Roman"/>
          <w:b w:val="false"/>
          <w:i w:val="false"/>
          <w:color w:val="000000"/>
          <w:sz w:val="28"/>
        </w:rPr>
        <w:t>
      13-4. Көрсетілетін қызметті беруші көрсетілетін қызметті алушының өтінішхаты бойынша немесе өз бастамасы бойынша мемлекеттік қызмет көрсету процесін мынадай:</w:t>
      </w:r>
    </w:p>
    <w:bookmarkEnd w:id="22"/>
    <w:bookmarkStart w:name="z39" w:id="23"/>
    <w:p>
      <w:pPr>
        <w:spacing w:after="0"/>
        <w:ind w:left="0"/>
        <w:jc w:val="both"/>
      </w:pPr>
      <w:r>
        <w:rPr>
          <w:rFonts w:ascii="Times New Roman"/>
          <w:b w:val="false"/>
          <w:i w:val="false"/>
          <w:color w:val="000000"/>
          <w:sz w:val="28"/>
        </w:rPr>
        <w:t>
      1) қызмет көрсетудің одан арғы процесіне уақытша кедергі келтіретін еңсерілмейтін күш әсер еткен жағдайда тоқтата тұрады. Мемлекеттік қызмет көрсетудің одан арғы процесіне уақытша кедергі келтіретін еңсерілмейтін күштің әсер етуі деп төтенше жағдайды енгізу, табиғи және техногендік сипаттағы төтенше жағдай қатері немесе оның туындауы түсініледі;</w:t>
      </w:r>
    </w:p>
    <w:bookmarkEnd w:id="23"/>
    <w:bookmarkStart w:name="z40" w:id="24"/>
    <w:p>
      <w:pPr>
        <w:spacing w:after="0"/>
        <w:ind w:left="0"/>
        <w:jc w:val="both"/>
      </w:pPr>
      <w:r>
        <w:rPr>
          <w:rFonts w:ascii="Times New Roman"/>
          <w:b w:val="false"/>
          <w:i w:val="false"/>
          <w:color w:val="000000"/>
          <w:sz w:val="28"/>
        </w:rPr>
        <w:t>
      2) көрсетілетін қызметті алушы заңды өкілдерінің көрсетілетін қызметті алу жағдайларын қоспағанда, оның мемлекеттік қызмет көрсету мерзімінен асатын мерзімде қызметтік іссапарда, медициналық ұйымда стационарлық емделуде болған жағдайда тоқтата тұрады.";</w:t>
      </w:r>
    </w:p>
    <w:bookmarkEnd w:id="24"/>
    <w:bookmarkStart w:name="z41" w:id="25"/>
    <w:p>
      <w:pPr>
        <w:spacing w:after="0"/>
        <w:ind w:left="0"/>
        <w:jc w:val="both"/>
      </w:pPr>
      <w:r>
        <w:rPr>
          <w:rFonts w:ascii="Times New Roman"/>
          <w:b w:val="false"/>
          <w:i w:val="false"/>
          <w:color w:val="000000"/>
          <w:sz w:val="28"/>
        </w:rPr>
        <w:t>
      мынадай мазмұндағы 15-1 - тармақпен толықтырылсын:</w:t>
      </w:r>
    </w:p>
    <w:bookmarkEnd w:id="25"/>
    <w:bookmarkStart w:name="z42" w:id="26"/>
    <w:p>
      <w:pPr>
        <w:spacing w:after="0"/>
        <w:ind w:left="0"/>
        <w:jc w:val="both"/>
      </w:pPr>
      <w:r>
        <w:rPr>
          <w:rFonts w:ascii="Times New Roman"/>
          <w:b w:val="false"/>
          <w:i w:val="false"/>
          <w:color w:val="000000"/>
          <w:sz w:val="28"/>
        </w:rPr>
        <w:t>
      "15-1. Жауапта көрсетілетін қызметті беруші мемлекеттік қызмет көрсетуден уәжді бас тартуды беру туралы шешім қабылдаған негіздемелер бар негіздердің толық тізбесі, сондай-ақ шағым жасау мерзімдері мен тәртібі көрсетіледі.";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44" w:id="27"/>
    <w:p>
      <w:pPr>
        <w:spacing w:after="0"/>
        <w:ind w:left="0"/>
        <w:jc w:val="both"/>
      </w:pPr>
      <w:r>
        <w:rPr>
          <w:rFonts w:ascii="Times New Roman"/>
          <w:b w:val="false"/>
          <w:i w:val="false"/>
          <w:color w:val="000000"/>
          <w:sz w:val="28"/>
        </w:rPr>
        <w:t>
      "16. Көрсетілетін қызметті беруші мемлекеттік қызметтер көрсету мониторингінің цифрлық жүйесіне мынадай кезеңдер туралы мәліметтерді енгізуді қамтамасыз етеді: өтінішті қабылдау, тіркеу, қарауға жіберу, аралық кезеңдер, мемлекеттік қызмет көрсету нәтижесі.";</w:t>
      </w:r>
    </w:p>
    <w:bookmarkEnd w:id="27"/>
    <w:bookmarkStart w:name="z45" w:id="2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28"/>
    <w:bookmarkStart w:name="z46" w:id="2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29"/>
    <w:bookmarkStart w:name="z47" w:id="30"/>
    <w:p>
      <w:pPr>
        <w:spacing w:after="0"/>
        <w:ind w:left="0"/>
        <w:jc w:val="both"/>
      </w:pPr>
      <w:r>
        <w:rPr>
          <w:rFonts w:ascii="Times New Roman"/>
          <w:b w:val="false"/>
          <w:i w:val="false"/>
          <w:color w:val="000000"/>
          <w:sz w:val="28"/>
        </w:rPr>
        <w:t xml:space="preserve">
      көрсетілген бұйрықпен бекітілген "Су тұтыну мен су бұрудың үлестік нормаларын келісу" </w:t>
      </w:r>
      <w:r>
        <w:rPr>
          <w:rFonts w:ascii="Times New Roman"/>
          <w:b w:val="false"/>
          <w:i w:val="false"/>
          <w:color w:val="000000"/>
          <w:sz w:val="28"/>
        </w:rPr>
        <w:t>қағидаларында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9" w:id="31"/>
    <w:p>
      <w:pPr>
        <w:spacing w:after="0"/>
        <w:ind w:left="0"/>
        <w:jc w:val="both"/>
      </w:pPr>
      <w:r>
        <w:rPr>
          <w:rFonts w:ascii="Times New Roman"/>
          <w:b w:val="false"/>
          <w:i w:val="false"/>
          <w:color w:val="000000"/>
          <w:sz w:val="28"/>
        </w:rPr>
        <w:t xml:space="preserve">
      "1. Осы "Су тұтыну мен су бұрудың үлестік нормаларын келісу"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 </w:t>
      </w:r>
      <w:r>
        <w:rPr>
          <w:rFonts w:ascii="Times New Roman"/>
          <w:b w:val="false"/>
          <w:i w:val="false"/>
          <w:color w:val="000000"/>
          <w:sz w:val="28"/>
        </w:rPr>
        <w:t>1-тармақшасына</w:t>
      </w:r>
      <w:r>
        <w:rPr>
          <w:rFonts w:ascii="Times New Roman"/>
          <w:b w:val="false"/>
          <w:i w:val="false"/>
          <w:color w:val="000000"/>
          <w:sz w:val="28"/>
        </w:rPr>
        <w:t xml:space="preserve"> сәйкес әзірленді және мемлекеттік қызмет көрсету тәртібін айқындайды.";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52" w:id="32"/>
    <w:p>
      <w:pPr>
        <w:spacing w:after="0"/>
        <w:ind w:left="0"/>
        <w:jc w:val="both"/>
      </w:pPr>
      <w:r>
        <w:rPr>
          <w:rFonts w:ascii="Times New Roman"/>
          <w:b w:val="false"/>
          <w:i w:val="false"/>
          <w:color w:val="000000"/>
          <w:sz w:val="28"/>
        </w:rPr>
        <w:t>
      "1) көрсетілетін қызметті алушы – мемлекеттік көрсетілетін қызметті алуға өтініш беруге құқығы және (немесе) ниеті бар немесе мемлекеттік көрсетілетін қызметті алатын не өз құқықтарын, бостандықтары мен заңды мүдделерін іске асыру үшін оларға тиісті материалдық немесе материалдық емес игіліктер бере отырып, мемлекеттік қызмет көрсету нәтижесін алған жеке және заңды тұлғалар, заңды тұлғалардың филиалдары мен өкілдіктері;";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Start w:name="z54" w:id="33"/>
    <w:p>
      <w:pPr>
        <w:spacing w:after="0"/>
        <w:ind w:left="0"/>
        <w:jc w:val="both"/>
      </w:pPr>
      <w:r>
        <w:rPr>
          <w:rFonts w:ascii="Times New Roman"/>
          <w:b w:val="false"/>
          <w:i w:val="false"/>
          <w:color w:val="000000"/>
          <w:sz w:val="28"/>
        </w:rPr>
        <w:t>
      "5) электрондық цифрлық қолтаңба (бұдан әрі - ЭЦҚ)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6" w:id="34"/>
    <w:p>
      <w:pPr>
        <w:spacing w:after="0"/>
        <w:ind w:left="0"/>
        <w:jc w:val="both"/>
      </w:pPr>
      <w:r>
        <w:rPr>
          <w:rFonts w:ascii="Times New Roman"/>
          <w:b w:val="false"/>
          <w:i w:val="false"/>
          <w:color w:val="000000"/>
          <w:sz w:val="28"/>
        </w:rPr>
        <w:t>
      "3. Қазақстан Республикасы Су ресурстары және ирригация министрлігі осы Қағидалар бекітілген немесе өзгертілген күннен бастап 3 (үш) жұмыс күні ішінде мемлекеттік қызмет көрсету тәртібі туралы ақпаратты жаңартады және Бірыңғай байланыс - орталығына жібереді.";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8" w:id="35"/>
    <w:p>
      <w:pPr>
        <w:spacing w:after="0"/>
        <w:ind w:left="0"/>
        <w:jc w:val="both"/>
      </w:pPr>
      <w:r>
        <w:rPr>
          <w:rFonts w:ascii="Times New Roman"/>
          <w:b w:val="false"/>
          <w:i w:val="false"/>
          <w:color w:val="000000"/>
          <w:sz w:val="28"/>
        </w:rPr>
        <w:t>
      "5. Көрсетілетін қызметті алушы мемлекеттік қызметті алу үшін көрсетілетін қызметті берушіге "цифрлық үкімет" веб-порталы (бұдан әрі – портал) арқылы осы Қағидаларға 1-қосымшаға сәйкес нысан бойынша өтінішті қоса отырып жолдайды.";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абзацы мынадай редакцияда жазылсын:</w:t>
      </w:r>
    </w:p>
    <w:bookmarkStart w:name="z60" w:id="36"/>
    <w:p>
      <w:pPr>
        <w:spacing w:after="0"/>
        <w:ind w:left="0"/>
        <w:jc w:val="both"/>
      </w:pPr>
      <w:r>
        <w:rPr>
          <w:rFonts w:ascii="Times New Roman"/>
          <w:b w:val="false"/>
          <w:i w:val="false"/>
          <w:color w:val="000000"/>
          <w:sz w:val="28"/>
        </w:rPr>
        <w:t>
      "Егер мемлекеттік қызмет көрсетуге өтініш жұмыс күні аяқталғанға дейін екі сағат бұрын немесе көрсетілетін қызметті берушінің жұмыс күні аяқталғаннан кейін, сондай-ақ еңбек заңнамасына сәйкес демалыс және мереке күндері келіп түссе, онда мерзім келесі жұмыс күнінен басталады.";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абзацы мынадай редакцияда жазылсын:</w:t>
      </w:r>
    </w:p>
    <w:bookmarkStart w:name="z62" w:id="37"/>
    <w:p>
      <w:pPr>
        <w:spacing w:after="0"/>
        <w:ind w:left="0"/>
        <w:jc w:val="both"/>
      </w:pPr>
      <w:r>
        <w:rPr>
          <w:rFonts w:ascii="Times New Roman"/>
          <w:b w:val="false"/>
          <w:i w:val="false"/>
          <w:color w:val="000000"/>
          <w:sz w:val="28"/>
        </w:rPr>
        <w:t>
      "Өтініш берген кезде көрсетілетін қызметті алушы, егер Қазақстан Республикасының заңдарында өзгеше көзделмесе, цифрлық жүйелерде қамтылған заңмен қорғалатын құпияны құрайтын мәліметтерді пайдалануға келісім береді.";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64" w:id="38"/>
    <w:p>
      <w:pPr>
        <w:spacing w:after="0"/>
        <w:ind w:left="0"/>
        <w:jc w:val="both"/>
      </w:pPr>
      <w:r>
        <w:rPr>
          <w:rFonts w:ascii="Times New Roman"/>
          <w:b w:val="false"/>
          <w:i w:val="false"/>
          <w:color w:val="000000"/>
          <w:sz w:val="28"/>
        </w:rPr>
        <w:t xml:space="preserve">
      "11. Жауапты бөлімшенің қызметкері белгіленген мемлекеттік қызметті көрсету үшін қажетті мәліметтер мен деректердің және (немесе) көрсетілетін қызметті алушының Қазақстан Республикасы Су кодексінің </w:t>
      </w:r>
      <w:r>
        <w:rPr>
          <w:rFonts w:ascii="Times New Roman"/>
          <w:b w:val="false"/>
          <w:i w:val="false"/>
          <w:color w:val="000000"/>
          <w:sz w:val="28"/>
        </w:rPr>
        <w:t>42-бабымен</w:t>
      </w:r>
      <w:r>
        <w:rPr>
          <w:rFonts w:ascii="Times New Roman"/>
          <w:b w:val="false"/>
          <w:i w:val="false"/>
          <w:color w:val="000000"/>
          <w:sz w:val="28"/>
        </w:rPr>
        <w:t xml:space="preserve"> және Қазақстан Республикасы Су ресурстары және ирригация министрінің "Су тұтыну мен су бұрудың үлестік нормаларын есептеу әдістемесін бекіту туралы" 2025 жылғы 9 маусымдағы № 116-НҚ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36251 болып тіркелген) сәйкестігін белгіленген талаптарға сәйкес өтініш тіркелген күннен бастап 8 (сегіз) жұмыс күн ішінде қарайды.";</w:t>
      </w:r>
    </w:p>
    <w:bookmarkEnd w:id="38"/>
    <w:bookmarkStart w:name="z65" w:id="39"/>
    <w:p>
      <w:pPr>
        <w:spacing w:after="0"/>
        <w:ind w:left="0"/>
        <w:jc w:val="both"/>
      </w:pPr>
      <w:r>
        <w:rPr>
          <w:rFonts w:ascii="Times New Roman"/>
          <w:b w:val="false"/>
          <w:i w:val="false"/>
          <w:color w:val="000000"/>
          <w:sz w:val="28"/>
        </w:rPr>
        <w:t>
      мынадай мазмұндағы 12-1, 12-2, 12-3 және 12-4 - тармақтармен толықтырылсын:</w:t>
      </w:r>
    </w:p>
    <w:bookmarkEnd w:id="39"/>
    <w:bookmarkStart w:name="z66" w:id="40"/>
    <w:p>
      <w:pPr>
        <w:spacing w:after="0"/>
        <w:ind w:left="0"/>
        <w:jc w:val="both"/>
      </w:pPr>
      <w:r>
        <w:rPr>
          <w:rFonts w:ascii="Times New Roman"/>
          <w:b w:val="false"/>
          <w:i w:val="false"/>
          <w:color w:val="000000"/>
          <w:sz w:val="28"/>
        </w:rPr>
        <w:t>
      "12.1. Мемлекеттік қызмет көрсету мерзімін тоқтата тұру көрсетілетін қызметті алушыға көрсетілетін қызметті берушінің мемлекеттік қызмет көрсету процесін тоқтата тұру жөніндегі шешімі туралы хабарлама жіберілген күннен басталады. Мемлекеттік қызмет көрсету мерзімінің өтуі көрсетілетін қызметті беруші мемлекеттік қызмет көрсету процесін қайта бастау туралы шешім шығарған күннен бастап қайта басталады.</w:t>
      </w:r>
    </w:p>
    <w:bookmarkEnd w:id="40"/>
    <w:bookmarkStart w:name="z67" w:id="41"/>
    <w:p>
      <w:pPr>
        <w:spacing w:after="0"/>
        <w:ind w:left="0"/>
        <w:jc w:val="both"/>
      </w:pPr>
      <w:r>
        <w:rPr>
          <w:rFonts w:ascii="Times New Roman"/>
          <w:b w:val="false"/>
          <w:i w:val="false"/>
          <w:color w:val="000000"/>
          <w:sz w:val="28"/>
        </w:rPr>
        <w:t>
      12-2. Көрсетілетін қызметті беруші мемлекеттік қызмет көрсету процесін мынадай:</w:t>
      </w:r>
    </w:p>
    <w:bookmarkEnd w:id="41"/>
    <w:bookmarkStart w:name="z68" w:id="42"/>
    <w:p>
      <w:pPr>
        <w:spacing w:after="0"/>
        <w:ind w:left="0"/>
        <w:jc w:val="both"/>
      </w:pPr>
      <w:r>
        <w:rPr>
          <w:rFonts w:ascii="Times New Roman"/>
          <w:b w:val="false"/>
          <w:i w:val="false"/>
          <w:color w:val="000000"/>
          <w:sz w:val="28"/>
        </w:rPr>
        <w:t>
      1) егер көрсетілетін қызметті алушылардың тиісті материалдық немесе материалдық емес игіліктерді алу құқықтарында құқықтық мирасқорлыққа жол берілсе, азамат қайтыс болған (оның ішінде қайтыс болды деп жарияланған) немесе заңды тұлға қайта ұйымдастырылған, таратылған;</w:t>
      </w:r>
    </w:p>
    <w:bookmarkEnd w:id="42"/>
    <w:bookmarkStart w:name="z69" w:id="43"/>
    <w:p>
      <w:pPr>
        <w:spacing w:after="0"/>
        <w:ind w:left="0"/>
        <w:jc w:val="both"/>
      </w:pPr>
      <w:r>
        <w:rPr>
          <w:rFonts w:ascii="Times New Roman"/>
          <w:b w:val="false"/>
          <w:i w:val="false"/>
          <w:color w:val="000000"/>
          <w:sz w:val="28"/>
        </w:rPr>
        <w:t>
      2) азамат Қазақстан Республикасының заңдарында белгіленген тәртіппен әрекетке қабілетсіз және (немесе) әрекет қабілеті шектеулі деп танылған;</w:t>
      </w:r>
    </w:p>
    <w:bookmarkEnd w:id="43"/>
    <w:bookmarkStart w:name="z70" w:id="44"/>
    <w:p>
      <w:pPr>
        <w:spacing w:after="0"/>
        <w:ind w:left="0"/>
        <w:jc w:val="both"/>
      </w:pPr>
      <w:r>
        <w:rPr>
          <w:rFonts w:ascii="Times New Roman"/>
          <w:b w:val="false"/>
          <w:i w:val="false"/>
          <w:color w:val="000000"/>
          <w:sz w:val="28"/>
        </w:rPr>
        <w:t>
      3) мемлекеттік органдар қарайтын не сот тәртібімен қаралатын мәселелер шешілгенге дейін мемлекеттік қызмет көрсету мүмкін болмаған жағдайларда тоқтата тұрады.</w:t>
      </w:r>
    </w:p>
    <w:bookmarkEnd w:id="44"/>
    <w:bookmarkStart w:name="z71" w:id="45"/>
    <w:p>
      <w:pPr>
        <w:spacing w:after="0"/>
        <w:ind w:left="0"/>
        <w:jc w:val="both"/>
      </w:pPr>
      <w:r>
        <w:rPr>
          <w:rFonts w:ascii="Times New Roman"/>
          <w:b w:val="false"/>
          <w:i w:val="false"/>
          <w:color w:val="000000"/>
          <w:sz w:val="28"/>
        </w:rPr>
        <w:t>
      12-3. Мемлекеттік қызмет көрсету процесі:</w:t>
      </w:r>
    </w:p>
    <w:bookmarkEnd w:id="45"/>
    <w:bookmarkStart w:name="z72" w:id="46"/>
    <w:p>
      <w:pPr>
        <w:spacing w:after="0"/>
        <w:ind w:left="0"/>
        <w:jc w:val="both"/>
      </w:pPr>
      <w:r>
        <w:rPr>
          <w:rFonts w:ascii="Times New Roman"/>
          <w:b w:val="false"/>
          <w:i w:val="false"/>
          <w:color w:val="000000"/>
          <w:sz w:val="28"/>
        </w:rPr>
        <w:t>
      1) осы Қағидалардың 12-2 - тармағының 1) және 2) тармақшаларында көзделген жағдайларда – қайтыс болған адамның құқықтық мирасқоры айқындалғанға дейін немесе әрекетке қабілетсіз адамға қорғаншы тағайындалғанға дейін;</w:t>
      </w:r>
    </w:p>
    <w:bookmarkEnd w:id="46"/>
    <w:bookmarkStart w:name="z73" w:id="47"/>
    <w:p>
      <w:pPr>
        <w:spacing w:after="0"/>
        <w:ind w:left="0"/>
        <w:jc w:val="both"/>
      </w:pPr>
      <w:r>
        <w:rPr>
          <w:rFonts w:ascii="Times New Roman"/>
          <w:b w:val="false"/>
          <w:i w:val="false"/>
          <w:color w:val="000000"/>
          <w:sz w:val="28"/>
        </w:rPr>
        <w:t>
      2) осы Қағидалардың 12-2 - тармағының 3) тармақшасында көзделген жағдайларда мемлекеттік орган ұстанымды айқындағанға дейін немесе сот актісі заңды күшіне енгенге дейін тоқтатыла тұрады.</w:t>
      </w:r>
    </w:p>
    <w:bookmarkEnd w:id="47"/>
    <w:bookmarkStart w:name="z74" w:id="48"/>
    <w:p>
      <w:pPr>
        <w:spacing w:after="0"/>
        <w:ind w:left="0"/>
        <w:jc w:val="both"/>
      </w:pPr>
      <w:r>
        <w:rPr>
          <w:rFonts w:ascii="Times New Roman"/>
          <w:b w:val="false"/>
          <w:i w:val="false"/>
          <w:color w:val="000000"/>
          <w:sz w:val="28"/>
        </w:rPr>
        <w:t>
      12-4. Көрсетілетін қызметті беруші көрсетілетін қызметті алушының өтінішхаты бойынша немесе өз бастамасы бойынша мемлекеттік қызмет көрсету процесін мынадай:</w:t>
      </w:r>
    </w:p>
    <w:bookmarkEnd w:id="48"/>
    <w:bookmarkStart w:name="z75" w:id="49"/>
    <w:p>
      <w:pPr>
        <w:spacing w:after="0"/>
        <w:ind w:left="0"/>
        <w:jc w:val="both"/>
      </w:pPr>
      <w:r>
        <w:rPr>
          <w:rFonts w:ascii="Times New Roman"/>
          <w:b w:val="false"/>
          <w:i w:val="false"/>
          <w:color w:val="000000"/>
          <w:sz w:val="28"/>
        </w:rPr>
        <w:t>
      1) қызмет көрсетудің одан арғы процесіне уақытша кедергі келтіретін еңсерілмейтін күш әсер еткен жағдайда тоқтата тұрады. Мемлекеттік қызмет көрсетудің одан арғы процесіне уақытша кедергі келтіретін еңсерілмейтін күштің әсер етуі деп төтенше жағдайды енгізу, табиғи және техногендік сипаттағы төтенше жағдай қатері немесе оның туындауы түсініледі;</w:t>
      </w:r>
    </w:p>
    <w:bookmarkEnd w:id="49"/>
    <w:bookmarkStart w:name="z76" w:id="50"/>
    <w:p>
      <w:pPr>
        <w:spacing w:after="0"/>
        <w:ind w:left="0"/>
        <w:jc w:val="both"/>
      </w:pPr>
      <w:r>
        <w:rPr>
          <w:rFonts w:ascii="Times New Roman"/>
          <w:b w:val="false"/>
          <w:i w:val="false"/>
          <w:color w:val="000000"/>
          <w:sz w:val="28"/>
        </w:rPr>
        <w:t>
      2) көрсетілетін қызметті алушы заңды өкілдерінің көрсетілетін қызметті алу жағдайларын қоспағанда, оның мемлекеттік қызмет көрсету мерзімінен асатын мерзімде қызметтік іссапарда, медициналық ұйымда стационарлық емделуде болған жағдайда тоқтата тұрады.";</w:t>
      </w:r>
    </w:p>
    <w:bookmarkEnd w:id="50"/>
    <w:bookmarkStart w:name="z77" w:id="51"/>
    <w:p>
      <w:pPr>
        <w:spacing w:after="0"/>
        <w:ind w:left="0"/>
        <w:jc w:val="both"/>
      </w:pPr>
      <w:r>
        <w:rPr>
          <w:rFonts w:ascii="Times New Roman"/>
          <w:b w:val="false"/>
          <w:i w:val="false"/>
          <w:color w:val="000000"/>
          <w:sz w:val="28"/>
        </w:rPr>
        <w:t>
      мынадай мазмұндағы 14-1-тармақпен толықтырылсын:</w:t>
      </w:r>
    </w:p>
    <w:bookmarkEnd w:id="51"/>
    <w:bookmarkStart w:name="z78" w:id="52"/>
    <w:p>
      <w:pPr>
        <w:spacing w:after="0"/>
        <w:ind w:left="0"/>
        <w:jc w:val="both"/>
      </w:pPr>
      <w:r>
        <w:rPr>
          <w:rFonts w:ascii="Times New Roman"/>
          <w:b w:val="false"/>
          <w:i w:val="false"/>
          <w:color w:val="000000"/>
          <w:sz w:val="28"/>
        </w:rPr>
        <w:t>
      "14-1. Жауапта көрсетілетін қызметті беруші мемлекеттік қызмет көрсетуден уәжді бас тартуды беру туралы шешім қабылдаған негіздемелер бар негіздердің толық тізбесі, сондай-ақ шағым жасау мерзімдері мен тәртібі көрсетіледі.";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80" w:id="53"/>
    <w:p>
      <w:pPr>
        <w:spacing w:after="0"/>
        <w:ind w:left="0"/>
        <w:jc w:val="both"/>
      </w:pPr>
      <w:r>
        <w:rPr>
          <w:rFonts w:ascii="Times New Roman"/>
          <w:b w:val="false"/>
          <w:i w:val="false"/>
          <w:color w:val="000000"/>
          <w:sz w:val="28"/>
        </w:rPr>
        <w:t>
      "15. Көрсетілетін қызметті беруші мемлекеттік қызметтер көрсету мониторингінің цифрлық жүйесіне мынадай кезеңдер туралы мәліметтерді енгізуді қамтамасыз етеді: өтінішті қабылдау, тіркеу, қарауға жіберу, аралық кезеңдер, мемлекеттік қызмет көрсету нәтижесі.";</w:t>
      </w:r>
    </w:p>
    <w:bookmarkEnd w:id="53"/>
    <w:bookmarkStart w:name="z81" w:id="5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End w:id="54"/>
    <w:bookmarkStart w:name="z82" w:id="55"/>
    <w:p>
      <w:pPr>
        <w:spacing w:after="0"/>
        <w:ind w:left="0"/>
        <w:jc w:val="both"/>
      </w:pPr>
      <w:r>
        <w:rPr>
          <w:rFonts w:ascii="Times New Roman"/>
          <w:b w:val="false"/>
          <w:i w:val="false"/>
          <w:color w:val="000000"/>
          <w:sz w:val="28"/>
        </w:rPr>
        <w:t xml:space="preserve">
      көрсетілген бұйрықпен бекітілген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суды есепке алу аспаптарын пломбалау"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4" w:id="56"/>
    <w:p>
      <w:pPr>
        <w:spacing w:after="0"/>
        <w:ind w:left="0"/>
        <w:jc w:val="both"/>
      </w:pPr>
      <w:r>
        <w:rPr>
          <w:rFonts w:ascii="Times New Roman"/>
          <w:b w:val="false"/>
          <w:i w:val="false"/>
          <w:color w:val="000000"/>
          <w:sz w:val="28"/>
        </w:rPr>
        <w:t xml:space="preserve">
      "1. Осы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суды есепке алу аспаптарын пломбалау" мемлекеттік қызмет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мемлекеттік қызмет көрсету тәртібін айқындайды.";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87" w:id="57"/>
    <w:p>
      <w:pPr>
        <w:spacing w:after="0"/>
        <w:ind w:left="0"/>
        <w:jc w:val="both"/>
      </w:pPr>
      <w:r>
        <w:rPr>
          <w:rFonts w:ascii="Times New Roman"/>
          <w:b w:val="false"/>
          <w:i w:val="false"/>
          <w:color w:val="000000"/>
          <w:sz w:val="28"/>
        </w:rPr>
        <w:t>
      "1) көрсетілетін қызметті алушы – мемлекеттік көрсетілетін қызметті алуға өтініш беруге құқығы және (немесе) ниеті бар немесе мемлекеттік көрсетілетін қызметті алатын не өз құқықтарын, бостандықтары мен заңды мүдделерін іске асыру үшін оларға тиісті материалдық немесе материалдық емес игіліктер бере отырып, мемлекеттік қызмет көрсету нәтижесін алған жеке және заңды тұлғалар, заңды тұлғалардың филиалдары мен өкілдіктері;";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Start w:name="z89" w:id="58"/>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1" w:id="59"/>
    <w:p>
      <w:pPr>
        <w:spacing w:after="0"/>
        <w:ind w:left="0"/>
        <w:jc w:val="both"/>
      </w:pPr>
      <w:r>
        <w:rPr>
          <w:rFonts w:ascii="Times New Roman"/>
          <w:b w:val="false"/>
          <w:i w:val="false"/>
          <w:color w:val="000000"/>
          <w:sz w:val="28"/>
        </w:rPr>
        <w:t>
      "3. Қазақстан Республикасы Су ресурстары және ирригация министрлігі осы Қағидалар бекітілген немесе өзгертілген күннен бастап 3 (үш) жұмыс күні ішінде мемлекеттік қызмет көрсету тәртібі туралы ақпаратты жаңартады және Бірыңғай байланыс - орталығына жібереді.";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93" w:id="60"/>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сәйкес нысан бойынша суды есепке алу аспабына/аспабынан пломбаны орнату (алып тастау) өтінішті және Тізбенің 8-тармағында көрсетілген құжаттарды қабылдау "цифрлық үкімет" веб-порталы (бұдан әрі – портал) арқылы жүзеге асырылады.";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абзацы мынадай редакцияда жазылсын:</w:t>
      </w:r>
    </w:p>
    <w:bookmarkStart w:name="z95" w:id="61"/>
    <w:p>
      <w:pPr>
        <w:spacing w:after="0"/>
        <w:ind w:left="0"/>
        <w:jc w:val="both"/>
      </w:pPr>
      <w:r>
        <w:rPr>
          <w:rFonts w:ascii="Times New Roman"/>
          <w:b w:val="false"/>
          <w:i w:val="false"/>
          <w:color w:val="000000"/>
          <w:sz w:val="28"/>
        </w:rPr>
        <w:t>
      "Егер мемлекеттік қызмет көрсетуге өтініш жұмыс күні аяқталғанға дейін екі сағат бұрын немесе көрсетілетін қызметті берушінің жұмыс күні аяқталғаннан кейін, сондай-ақ еңбек заңнамасына сәйкес демалыс және мереке күндері келіп түссе, онда мерзім келесі жұмыс күнінен басталады.";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абзацы мынадай редакцияда жазылсын:</w:t>
      </w:r>
    </w:p>
    <w:bookmarkStart w:name="z97" w:id="62"/>
    <w:p>
      <w:pPr>
        <w:spacing w:after="0"/>
        <w:ind w:left="0"/>
        <w:jc w:val="both"/>
      </w:pPr>
      <w:r>
        <w:rPr>
          <w:rFonts w:ascii="Times New Roman"/>
          <w:b w:val="false"/>
          <w:i w:val="false"/>
          <w:color w:val="000000"/>
          <w:sz w:val="28"/>
        </w:rPr>
        <w:t>
      "Өтініш берген кезде көрсетілетін қызметті алушы, егер Қазақстан Республикасының заңдарында өзгеше көзделмесе, цифрлық жүйелерде қамтылған заңмен қорғалатын құпияны құрайтын мәліметтерді пайдалануға келісім береді.";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99" w:id="63"/>
    <w:p>
      <w:pPr>
        <w:spacing w:after="0"/>
        <w:ind w:left="0"/>
        <w:jc w:val="both"/>
      </w:pPr>
      <w:r>
        <w:rPr>
          <w:rFonts w:ascii="Times New Roman"/>
          <w:b w:val="false"/>
          <w:i w:val="false"/>
          <w:color w:val="000000"/>
          <w:sz w:val="28"/>
        </w:rPr>
        <w:t>
      "10. Жауапты бөлімшенің қызметкері белгіленген көрсетілетін қызметті беруші өтінішті тіркеген күннен бастап 7 (жеті) жұмыс күні ішінде ұсынылған құжаттардың осы Қағидалардың талаптарына сәйкестігін қарайды және актіні жасау үшін көрсетілетін қызметті алушыны суды есепке алу аспабы (бұдан әрі – СЕА) орналасқан объектіге шығу туралы ұялы телефон арқылы хабардар етеді.</w:t>
      </w:r>
    </w:p>
    <w:bookmarkEnd w:id="63"/>
    <w:bookmarkStart w:name="z100" w:id="64"/>
    <w:p>
      <w:pPr>
        <w:spacing w:after="0"/>
        <w:ind w:left="0"/>
        <w:jc w:val="both"/>
      </w:pPr>
      <w:r>
        <w:rPr>
          <w:rFonts w:ascii="Times New Roman"/>
          <w:b w:val="false"/>
          <w:i w:val="false"/>
          <w:color w:val="000000"/>
          <w:sz w:val="28"/>
        </w:rPr>
        <w:t xml:space="preserve">
      СЕА пломбаланғаннан, не пломбаны алғаннан кейін көрсетілетін қызметті берушінің жауапты орындаушы көрсетілетін қызметті алушыға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сәйкес нысан бойынша арнаулы су пайдалану құқығын жүзеге асыратын жеке және заңды тұлғалардың су тарту немесе ағызу құрылысжайларының өлшеу аспаптарында және (немесе) құрылғыларында орнататын суды есепке алу аспаптарына пломбаны орнату (алып тастау) актісін ұсынады.</w:t>
      </w:r>
    </w:p>
    <w:bookmarkEnd w:id="64"/>
    <w:bookmarkStart w:name="z101" w:id="65"/>
    <w:p>
      <w:pPr>
        <w:spacing w:after="0"/>
        <w:ind w:left="0"/>
        <w:jc w:val="both"/>
      </w:pPr>
      <w:r>
        <w:rPr>
          <w:rFonts w:ascii="Times New Roman"/>
          <w:b w:val="false"/>
          <w:i w:val="false"/>
          <w:color w:val="000000"/>
          <w:sz w:val="28"/>
        </w:rPr>
        <w:t>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СЕА-ға пломбаны орнату (алып тастау) актісін бергеннен кейін көрсетілетін қызметті берушінің жауапты орындаушы портал арқылы көрсетілетін қызметті алушының "жеке кабинетіне" осы Қағидаларға 4-қосымшаға сәйкес нысан бойынша көрсетілетін қызметті берушінің ЭЦҚ-мен суды есепке алу аспабына/аспабынан пломбаны орнату (алып тастау) туралы хабарлама хабарлама жібереді.";</w:t>
      </w:r>
    </w:p>
    <w:bookmarkEnd w:id="65"/>
    <w:bookmarkStart w:name="z102" w:id="66"/>
    <w:p>
      <w:pPr>
        <w:spacing w:after="0"/>
        <w:ind w:left="0"/>
        <w:jc w:val="both"/>
      </w:pPr>
      <w:r>
        <w:rPr>
          <w:rFonts w:ascii="Times New Roman"/>
          <w:b w:val="false"/>
          <w:i w:val="false"/>
          <w:color w:val="000000"/>
          <w:sz w:val="28"/>
        </w:rPr>
        <w:t>
      мынадай мазмұндағы 10-1, 10-2, 10-3 және 10-4 - тармақтармен толықтырылсын:</w:t>
      </w:r>
    </w:p>
    <w:bookmarkEnd w:id="66"/>
    <w:bookmarkStart w:name="z103" w:id="67"/>
    <w:p>
      <w:pPr>
        <w:spacing w:after="0"/>
        <w:ind w:left="0"/>
        <w:jc w:val="both"/>
      </w:pPr>
      <w:r>
        <w:rPr>
          <w:rFonts w:ascii="Times New Roman"/>
          <w:b w:val="false"/>
          <w:i w:val="false"/>
          <w:color w:val="000000"/>
          <w:sz w:val="28"/>
        </w:rPr>
        <w:t>
      "10.1. Мемлекеттік қызмет көрсету мерзімін тоқтата тұру көрсетілетін қызметті алушыға көрсетілетін қызметті берушінің мемлекеттік қызмет көрсету процесін тоқтата тұру жөніндегі шешімі туралы хабарлама жіберілген күннен басталады. Мемлекеттік қызмет көрсету мерзімінің өтуі көрсетілетін қызметті беруші мемлекеттік қызмет көрсету процесін қайта бастау туралы шешім шығарған күннен бастап қайта басталады.</w:t>
      </w:r>
    </w:p>
    <w:bookmarkEnd w:id="67"/>
    <w:bookmarkStart w:name="z104" w:id="68"/>
    <w:p>
      <w:pPr>
        <w:spacing w:after="0"/>
        <w:ind w:left="0"/>
        <w:jc w:val="both"/>
      </w:pPr>
      <w:r>
        <w:rPr>
          <w:rFonts w:ascii="Times New Roman"/>
          <w:b w:val="false"/>
          <w:i w:val="false"/>
          <w:color w:val="000000"/>
          <w:sz w:val="28"/>
        </w:rPr>
        <w:t>
      10-2. Көрсетілетін қызметті беруші мемлекеттік қызмет көрсету процесін мынадай:</w:t>
      </w:r>
    </w:p>
    <w:bookmarkEnd w:id="68"/>
    <w:bookmarkStart w:name="z105" w:id="69"/>
    <w:p>
      <w:pPr>
        <w:spacing w:after="0"/>
        <w:ind w:left="0"/>
        <w:jc w:val="both"/>
      </w:pPr>
      <w:r>
        <w:rPr>
          <w:rFonts w:ascii="Times New Roman"/>
          <w:b w:val="false"/>
          <w:i w:val="false"/>
          <w:color w:val="000000"/>
          <w:sz w:val="28"/>
        </w:rPr>
        <w:t>
      1) егер көрсетілетін қызметті алушылардың тиісті материалдық немесе материалдық емес игіліктерді алу құқықтарында құқықтық мирасқорлыққа жол берілсе, азамат қайтыс болған (оның ішінде қайтыс болды деп жарияланған) немесе заңды тұлға қайта ұйымдастырылған, таратылған;</w:t>
      </w:r>
    </w:p>
    <w:bookmarkEnd w:id="69"/>
    <w:bookmarkStart w:name="z106" w:id="70"/>
    <w:p>
      <w:pPr>
        <w:spacing w:after="0"/>
        <w:ind w:left="0"/>
        <w:jc w:val="both"/>
      </w:pPr>
      <w:r>
        <w:rPr>
          <w:rFonts w:ascii="Times New Roman"/>
          <w:b w:val="false"/>
          <w:i w:val="false"/>
          <w:color w:val="000000"/>
          <w:sz w:val="28"/>
        </w:rPr>
        <w:t>
      2) азамат Қазақстан Республикасының заңдарында белгіленген тәртіппен әрекетке қабілетсіз және (немесе) әрекет қабілеті шектеулі деп танылған;</w:t>
      </w:r>
    </w:p>
    <w:bookmarkEnd w:id="70"/>
    <w:bookmarkStart w:name="z107" w:id="71"/>
    <w:p>
      <w:pPr>
        <w:spacing w:after="0"/>
        <w:ind w:left="0"/>
        <w:jc w:val="both"/>
      </w:pPr>
      <w:r>
        <w:rPr>
          <w:rFonts w:ascii="Times New Roman"/>
          <w:b w:val="false"/>
          <w:i w:val="false"/>
          <w:color w:val="000000"/>
          <w:sz w:val="28"/>
        </w:rPr>
        <w:t>
      3) мемлекеттік органдар қарайтын не сот тәртібімен қаралатын мәселелер шешілгенге дейін мемлекеттік қызмет көрсету мүмкін болмаған жағдайларда тоқтата тұрады.</w:t>
      </w:r>
    </w:p>
    <w:bookmarkEnd w:id="71"/>
    <w:bookmarkStart w:name="z108" w:id="72"/>
    <w:p>
      <w:pPr>
        <w:spacing w:after="0"/>
        <w:ind w:left="0"/>
        <w:jc w:val="both"/>
      </w:pPr>
      <w:r>
        <w:rPr>
          <w:rFonts w:ascii="Times New Roman"/>
          <w:b w:val="false"/>
          <w:i w:val="false"/>
          <w:color w:val="000000"/>
          <w:sz w:val="28"/>
        </w:rPr>
        <w:t>
      10-3. Мемлекеттік қызмет көрсету процесі:</w:t>
      </w:r>
    </w:p>
    <w:bookmarkEnd w:id="72"/>
    <w:bookmarkStart w:name="z109" w:id="73"/>
    <w:p>
      <w:pPr>
        <w:spacing w:after="0"/>
        <w:ind w:left="0"/>
        <w:jc w:val="both"/>
      </w:pPr>
      <w:r>
        <w:rPr>
          <w:rFonts w:ascii="Times New Roman"/>
          <w:b w:val="false"/>
          <w:i w:val="false"/>
          <w:color w:val="000000"/>
          <w:sz w:val="28"/>
        </w:rPr>
        <w:t>
      1) осы Қағидалардың 10-2 - тармағының 1) және 2) тармақшаларында көзделген жағдайларда – қайтыс болған адамның құқықтық мирасқоры айқындалғанға дейін немесе әрекетке қабілетсіз адамға қорғаншы тағайындалғанға дейін;</w:t>
      </w:r>
    </w:p>
    <w:bookmarkEnd w:id="73"/>
    <w:bookmarkStart w:name="z110" w:id="74"/>
    <w:p>
      <w:pPr>
        <w:spacing w:after="0"/>
        <w:ind w:left="0"/>
        <w:jc w:val="both"/>
      </w:pPr>
      <w:r>
        <w:rPr>
          <w:rFonts w:ascii="Times New Roman"/>
          <w:b w:val="false"/>
          <w:i w:val="false"/>
          <w:color w:val="000000"/>
          <w:sz w:val="28"/>
        </w:rPr>
        <w:t>
      2) осы Қағидалардың 10-2 - тармағының 3) тармақшасында көзделген жағдайларда мемлекеттік орган ұстанымды айқындағанға дейін немесе сот актісі заңды күшіне енгенге дейін тоқтатыла тұрады.</w:t>
      </w:r>
    </w:p>
    <w:bookmarkEnd w:id="74"/>
    <w:bookmarkStart w:name="z111" w:id="75"/>
    <w:p>
      <w:pPr>
        <w:spacing w:after="0"/>
        <w:ind w:left="0"/>
        <w:jc w:val="both"/>
      </w:pPr>
      <w:r>
        <w:rPr>
          <w:rFonts w:ascii="Times New Roman"/>
          <w:b w:val="false"/>
          <w:i w:val="false"/>
          <w:color w:val="000000"/>
          <w:sz w:val="28"/>
        </w:rPr>
        <w:t>
      10-4. Көрсетілетін қызметті беруші көрсетілетін қызметті алушының өтінішхаты бойынша немесе өз бастамасы бойынша мемлекеттік қызмет көрсету процесін мынадай:</w:t>
      </w:r>
    </w:p>
    <w:bookmarkEnd w:id="75"/>
    <w:bookmarkStart w:name="z112" w:id="76"/>
    <w:p>
      <w:pPr>
        <w:spacing w:after="0"/>
        <w:ind w:left="0"/>
        <w:jc w:val="both"/>
      </w:pPr>
      <w:r>
        <w:rPr>
          <w:rFonts w:ascii="Times New Roman"/>
          <w:b w:val="false"/>
          <w:i w:val="false"/>
          <w:color w:val="000000"/>
          <w:sz w:val="28"/>
        </w:rPr>
        <w:t>
      1) қызмет көрсетудің одан арғы процесіне уақытша кедергі келтіретін еңсерілмейтін күш әсер еткен жағдайда тоқтата тұрады. Мемлекеттік қызмет көрсетудің одан арғы процесіне уақытша кедергі келтіретін еңсерілмейтін күштің әсер етуі деп төтенше жағдайды енгізу, табиғи және техногендік сипаттағы төтенше жағдай қатері немесе оның туындауы түсініледі;</w:t>
      </w:r>
    </w:p>
    <w:bookmarkEnd w:id="76"/>
    <w:bookmarkStart w:name="z113" w:id="77"/>
    <w:p>
      <w:pPr>
        <w:spacing w:after="0"/>
        <w:ind w:left="0"/>
        <w:jc w:val="both"/>
      </w:pPr>
      <w:r>
        <w:rPr>
          <w:rFonts w:ascii="Times New Roman"/>
          <w:b w:val="false"/>
          <w:i w:val="false"/>
          <w:color w:val="000000"/>
          <w:sz w:val="28"/>
        </w:rPr>
        <w:t>
      2) көрсетілетін қызметті алушы заңды өкілдерінің көрсетілетін қызметті алу жағдайларын қоспағанда, оның мемлекеттік қызмет көрсету мерзімінен асатын мерзімде қызметтік іссапарда, медициналық ұйымда стационарлық емделуде болған жағдайда тоқтата тұрады.";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15" w:id="78"/>
    <w:p>
      <w:pPr>
        <w:spacing w:after="0"/>
        <w:ind w:left="0"/>
        <w:jc w:val="both"/>
      </w:pPr>
      <w:r>
        <w:rPr>
          <w:rFonts w:ascii="Times New Roman"/>
          <w:b w:val="false"/>
          <w:i w:val="false"/>
          <w:color w:val="000000"/>
          <w:sz w:val="28"/>
        </w:rPr>
        <w:t>
      "11. СЕА ұсынылған материалдарға сәйкес еместігі немесе оның жарамсыздығы анықталған жағдайда көрсетілетін қызметті беруші объектіге шыққан күннен бастап 3 (үш) жұмыс күні ішінде мемлекеттік қызмет көрсетуден дәлелді бас тарту ұсынады.";</w:t>
      </w:r>
    </w:p>
    <w:bookmarkEnd w:id="78"/>
    <w:bookmarkStart w:name="z116" w:id="79"/>
    <w:p>
      <w:pPr>
        <w:spacing w:after="0"/>
        <w:ind w:left="0"/>
        <w:jc w:val="both"/>
      </w:pPr>
      <w:r>
        <w:rPr>
          <w:rFonts w:ascii="Times New Roman"/>
          <w:b w:val="false"/>
          <w:i w:val="false"/>
          <w:color w:val="000000"/>
          <w:sz w:val="28"/>
        </w:rPr>
        <w:t>
      мынадай мазмұндағы 11-1 - тармақпен толықтырылсын:</w:t>
      </w:r>
    </w:p>
    <w:bookmarkEnd w:id="79"/>
    <w:bookmarkStart w:name="z117" w:id="80"/>
    <w:p>
      <w:pPr>
        <w:spacing w:after="0"/>
        <w:ind w:left="0"/>
        <w:jc w:val="both"/>
      </w:pPr>
      <w:r>
        <w:rPr>
          <w:rFonts w:ascii="Times New Roman"/>
          <w:b w:val="false"/>
          <w:i w:val="false"/>
          <w:color w:val="000000"/>
          <w:sz w:val="28"/>
        </w:rPr>
        <w:t>
      "11-1. Жауапта көрсетілетін қызметті беруші мемлекеттік қызмет көрсетуден уәжді бас тартуды беру туралы шешім қабылдаған негіздемелер бар негіздердің толық тізбесі, сондай-ақ шағым жасау мерзімдері мен тәртібі көрсетіледі.";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19" w:id="81"/>
    <w:p>
      <w:pPr>
        <w:spacing w:after="0"/>
        <w:ind w:left="0"/>
        <w:jc w:val="both"/>
      </w:pPr>
      <w:r>
        <w:rPr>
          <w:rFonts w:ascii="Times New Roman"/>
          <w:b w:val="false"/>
          <w:i w:val="false"/>
          <w:color w:val="000000"/>
          <w:sz w:val="28"/>
        </w:rPr>
        <w:t>
      "14. Көрсетілетін қызметті беруші мемлекеттік қызметтер көрсету мониторингінің цифрлық жүйесіне мынадай кезеңдер туралы мәліметтерді енгізуді қамтамасыз етеді: өтінішті қабылдау, тіркеу, қарауға жіберу, аралық кезеңдер, мемлекеттік қызмет көрсету нәтижесі.";</w:t>
      </w:r>
    </w:p>
    <w:bookmarkEnd w:id="81"/>
    <w:bookmarkStart w:name="z120" w:id="8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bookmarkEnd w:id="82"/>
    <w:bookmarkStart w:name="z121" w:id="83"/>
    <w:p>
      <w:pPr>
        <w:spacing w:after="0"/>
        <w:ind w:left="0"/>
        <w:jc w:val="both"/>
      </w:pPr>
      <w:r>
        <w:rPr>
          <w:rFonts w:ascii="Times New Roman"/>
          <w:b w:val="false"/>
          <w:i w:val="false"/>
          <w:color w:val="000000"/>
          <w:sz w:val="28"/>
        </w:rPr>
        <w:t xml:space="preserve">
      көрсетілген бұйрықпен бекітілген "Гидротехникалық құрылысжайлардың қауіпсіздігі саласындағы жұмыстарды жүргізу құқығына ұйымдарды аттестаттау"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3" w:id="84"/>
    <w:p>
      <w:pPr>
        <w:spacing w:after="0"/>
        <w:ind w:left="0"/>
        <w:jc w:val="both"/>
      </w:pPr>
      <w:r>
        <w:rPr>
          <w:rFonts w:ascii="Times New Roman"/>
          <w:b w:val="false"/>
          <w:i w:val="false"/>
          <w:color w:val="000000"/>
          <w:sz w:val="28"/>
        </w:rPr>
        <w:t xml:space="preserve">
      "1. Осы "Гидротехникалық құрылысжайлардың қауіпсіздігі саласындағы жұмыстарды жүргізу құқығына ұйымдарды аттестаттау" мемлекеттік қызмет көрсету қағидалар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мемлекеттік қызмет көрсету тәртібін айқындайды.";</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25" w:id="85"/>
    <w:p>
      <w:pPr>
        <w:spacing w:after="0"/>
        <w:ind w:left="0"/>
        <w:jc w:val="both"/>
      </w:pPr>
      <w:r>
        <w:rPr>
          <w:rFonts w:ascii="Times New Roman"/>
          <w:b w:val="false"/>
          <w:i w:val="false"/>
          <w:color w:val="000000"/>
          <w:sz w:val="28"/>
        </w:rPr>
        <w:t>
      "1) көрсетілетін қызметті алушы – мемлекеттік көрсетілетін қызметті алуға өтініш беруге құқығы және (немесе) ниеті бар немесе мемлекеттік көрсетілетін қызметті алатын не өз құқықтарын, бостандықтары мен заңды мүдделерін іске асыру үшін оларға тиісті материалдық немесе материалдық емес игіліктер бере отырып, мемлекеттік қызмет көрсету нәтижесін алған жеке және заңды тұлғалар, заңды тұлғалардың филиалдары мен өкілдіктері;</w:t>
      </w:r>
    </w:p>
    <w:bookmarkEnd w:id="85"/>
    <w:bookmarkStart w:name="z126" w:id="86"/>
    <w:p>
      <w:pPr>
        <w:spacing w:after="0"/>
        <w:ind w:left="0"/>
        <w:jc w:val="both"/>
      </w:pPr>
      <w:r>
        <w:rPr>
          <w:rFonts w:ascii="Times New Roman"/>
          <w:b w:val="false"/>
          <w:i w:val="false"/>
          <w:color w:val="000000"/>
          <w:sz w:val="28"/>
        </w:rPr>
        <w:t>
      2)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86"/>
    <w:bookmarkStart w:name="z127" w:id="87"/>
    <w:p>
      <w:pPr>
        <w:spacing w:after="0"/>
        <w:ind w:left="0"/>
        <w:jc w:val="both"/>
      </w:pPr>
      <w:r>
        <w:rPr>
          <w:rFonts w:ascii="Times New Roman"/>
          <w:b w:val="false"/>
          <w:i w:val="false"/>
          <w:color w:val="000000"/>
          <w:sz w:val="28"/>
        </w:rPr>
        <w:t>
      3) гидротехникалық құрылысжайлар – су ресурстарын пайдалануды реттеуге (оның ішінде, жерүсті су объектілерінің суларын алуға, сақтауға, тасуға, бөлуге және дренаждық суларды бұруға) арналған құрылысжайлар, сондай-ақ судың зиянды әсерінен қорғауға арналған өзге де құрылысжайлар (су тежейтін, су ағызатын және су жіберетін құрылысжайлар, су басудан және жағалаудың бұзылуынан қорғауға арналған құрылысжайлар);</w:t>
      </w:r>
    </w:p>
    <w:bookmarkEnd w:id="87"/>
    <w:bookmarkStart w:name="z128" w:id="88"/>
    <w:p>
      <w:pPr>
        <w:spacing w:after="0"/>
        <w:ind w:left="0"/>
        <w:jc w:val="both"/>
      </w:pPr>
      <w:r>
        <w:rPr>
          <w:rFonts w:ascii="Times New Roman"/>
          <w:b w:val="false"/>
          <w:i w:val="false"/>
          <w:color w:val="000000"/>
          <w:sz w:val="28"/>
        </w:rPr>
        <w:t>
      4) ГТҚ класы – гидротехникалық құрылысжайларды жобалау нормалары мен ережелеріне сәйкес белгіленетін, оған байланысты ГТҚ сенімділігіне қойылатын талаптар анықталатын көрсеткіш;</w:t>
      </w:r>
    </w:p>
    <w:bookmarkEnd w:id="88"/>
    <w:bookmarkStart w:name="z129" w:id="89"/>
    <w:p>
      <w:pPr>
        <w:spacing w:after="0"/>
        <w:ind w:left="0"/>
        <w:jc w:val="both"/>
      </w:pPr>
      <w:r>
        <w:rPr>
          <w:rFonts w:ascii="Times New Roman"/>
          <w:b w:val="false"/>
          <w:i w:val="false"/>
          <w:color w:val="000000"/>
          <w:sz w:val="28"/>
        </w:rPr>
        <w:t>
      5) ГТҚ қауіпті I-і сыныбына биіктігі отыз метрден асатын және (немесе) су қоймасының көлемі жүз миллион текше метрден асатын бөгеттер және секундына жүз текше метрден астам су өткізу қабілеті бар су тораптары жатады;</w:t>
      </w:r>
    </w:p>
    <w:bookmarkEnd w:id="89"/>
    <w:bookmarkStart w:name="z130" w:id="90"/>
    <w:p>
      <w:pPr>
        <w:spacing w:after="0"/>
        <w:ind w:left="0"/>
        <w:jc w:val="both"/>
      </w:pPr>
      <w:r>
        <w:rPr>
          <w:rFonts w:ascii="Times New Roman"/>
          <w:b w:val="false"/>
          <w:i w:val="false"/>
          <w:color w:val="000000"/>
          <w:sz w:val="28"/>
        </w:rPr>
        <w:t>
      6) ГТҚ қауіпті II-і сыныбына биіктігі жиырма метрден асатын және (немесе) су қоймасының көлемі елу миллион текше метрден асатын бөгеттер және секундына елу текше метрден астам су өткізу қабілеті бар су тораптары жатады;</w:t>
      </w:r>
    </w:p>
    <w:bookmarkEnd w:id="90"/>
    <w:bookmarkStart w:name="z131" w:id="91"/>
    <w:p>
      <w:pPr>
        <w:spacing w:after="0"/>
        <w:ind w:left="0"/>
        <w:jc w:val="both"/>
      </w:pPr>
      <w:r>
        <w:rPr>
          <w:rFonts w:ascii="Times New Roman"/>
          <w:b w:val="false"/>
          <w:i w:val="false"/>
          <w:color w:val="000000"/>
          <w:sz w:val="28"/>
        </w:rPr>
        <w:t>
      7) ГТҚ қауіпті III-і сыныбына биіктігі он метрден асатын және (немесе) су қоймасының көлемі жиырма миллион текше метрден асатын бөгеттер және секундына жиырма текше метрден астам су өткізу қабілеті бар су тораптары жатады;</w:t>
      </w:r>
    </w:p>
    <w:bookmarkEnd w:id="91"/>
    <w:bookmarkStart w:name="z132" w:id="92"/>
    <w:p>
      <w:pPr>
        <w:spacing w:after="0"/>
        <w:ind w:left="0"/>
        <w:jc w:val="both"/>
      </w:pPr>
      <w:r>
        <w:rPr>
          <w:rFonts w:ascii="Times New Roman"/>
          <w:b w:val="false"/>
          <w:i w:val="false"/>
          <w:color w:val="000000"/>
          <w:sz w:val="28"/>
        </w:rPr>
        <w:t>
      8) ГТҚ қауіпті IV-і сыныбына биіктігі бес метрден асатын және (немесе) су қоймасының көлемі он миллион текше метрден асатын бөгеттер, биіктігі бес метрге дейінгі және (немесе) су қоймасының көлемі он миллион текше метрден кем бөгеттер, егер олардың бұзылуы адам өмірі мен денсаулығына, сондай-ақ қоршаған ортаға зиян келтіруі мүмкін болса және секундына он текше метрге дейін су өткізу қабілеті бар су тораптары, егер мұндай ГТҚ-ның бұзылуы адам өміріне, денсаулығына және қоршаған ортаға зиян келтіруі мүмкін болатын жағдайларда;</w:t>
      </w:r>
    </w:p>
    <w:bookmarkEnd w:id="92"/>
    <w:bookmarkStart w:name="z133" w:id="93"/>
    <w:p>
      <w:pPr>
        <w:spacing w:after="0"/>
        <w:ind w:left="0"/>
        <w:jc w:val="both"/>
      </w:pPr>
      <w:r>
        <w:rPr>
          <w:rFonts w:ascii="Times New Roman"/>
          <w:b w:val="false"/>
          <w:i w:val="false"/>
          <w:color w:val="000000"/>
          <w:sz w:val="28"/>
        </w:rPr>
        <w:t>
      9) қауіптілігі ықтимал құрылысжайлар - құрылысжайлардағы авария адамдардың өмірі мен денсаулығына, қоршаған ортаға зиян келтіру, жеке және заңды тұлғаларға материалдық залал келтіру қаупін төндіретін ГТҚ жекелеген түрлері;</w:t>
      </w:r>
    </w:p>
    <w:bookmarkEnd w:id="93"/>
    <w:bookmarkStart w:name="z134" w:id="94"/>
    <w:p>
      <w:pPr>
        <w:spacing w:after="0"/>
        <w:ind w:left="0"/>
        <w:jc w:val="both"/>
      </w:pPr>
      <w:r>
        <w:rPr>
          <w:rFonts w:ascii="Times New Roman"/>
          <w:b w:val="false"/>
          <w:i w:val="false"/>
          <w:color w:val="000000"/>
          <w:sz w:val="28"/>
        </w:rPr>
        <w:t>
      10) электрондық цифрлық қолтаңба (бұдан әрі - ЭЦҚ)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6" w:id="95"/>
    <w:p>
      <w:pPr>
        <w:spacing w:after="0"/>
        <w:ind w:left="0"/>
        <w:jc w:val="both"/>
      </w:pPr>
      <w:r>
        <w:rPr>
          <w:rFonts w:ascii="Times New Roman"/>
          <w:b w:val="false"/>
          <w:i w:val="false"/>
          <w:color w:val="000000"/>
          <w:sz w:val="28"/>
        </w:rPr>
        <w:t>
      "3. Қазақстан Республикасы Су ресурстары және ирригация министрлігі осы Қағидалар бекітілген немесе өзгертілген күннен бастап 3 (үш) жұмыс күні ішінде мемлекеттік қызмет көрсету тәртібі туралы ақпаратты жаңартады және Бірыңғай байланыс - орталығына жібереді.";</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38" w:id="96"/>
    <w:p>
      <w:pPr>
        <w:spacing w:after="0"/>
        <w:ind w:left="0"/>
        <w:jc w:val="both"/>
      </w:pPr>
      <w:r>
        <w:rPr>
          <w:rFonts w:ascii="Times New Roman"/>
          <w:b w:val="false"/>
          <w:i w:val="false"/>
          <w:color w:val="000000"/>
          <w:sz w:val="28"/>
        </w:rPr>
        <w:t>
      "6. Осы Қағидаларға 2-қосымшаға сәйкес нысан бойынша гидротехникалық құрылысжайдың қауіпсіздігі саласындағы жұмыстарды жүргізу құқығына аттестаттау жүргізуге өтінішті және Тізбенің 8-тармағында көрсетілген құжаттарды қабылдау "цифрлық үкімет" веб-порталы (бұдан әрі – портал) арқылы жүзеге асырылады.";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абзацы мынадай редакцияда жазылсын:</w:t>
      </w:r>
    </w:p>
    <w:bookmarkStart w:name="z140" w:id="97"/>
    <w:p>
      <w:pPr>
        <w:spacing w:after="0"/>
        <w:ind w:left="0"/>
        <w:jc w:val="both"/>
      </w:pPr>
      <w:r>
        <w:rPr>
          <w:rFonts w:ascii="Times New Roman"/>
          <w:b w:val="false"/>
          <w:i w:val="false"/>
          <w:color w:val="000000"/>
          <w:sz w:val="28"/>
        </w:rPr>
        <w:t>
      "Егер мемлекеттік қызмет көрсетуге өтініш жұмыс күні аяқталғанға дейін екі сағат бұрын немесе көрсетілетін қызметті берушінің жұмыс күні аяқталғаннан кейін, сондай-ақ еңбек заңнамасына сәйкес демалыс және мереке күндері келіп түссе, онда мерзім келесі жұмыс күнінен басталады.";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абзацы мынадай редакцияда жазылсын:</w:t>
      </w:r>
    </w:p>
    <w:bookmarkStart w:name="z142" w:id="98"/>
    <w:p>
      <w:pPr>
        <w:spacing w:after="0"/>
        <w:ind w:left="0"/>
        <w:jc w:val="both"/>
      </w:pPr>
      <w:r>
        <w:rPr>
          <w:rFonts w:ascii="Times New Roman"/>
          <w:b w:val="false"/>
          <w:i w:val="false"/>
          <w:color w:val="000000"/>
          <w:sz w:val="28"/>
        </w:rPr>
        <w:t>
      "Өтініш берген кезде көрсетілетін қызметті алушы, егер Қазақстан Республикасының заңдарында өзгеше көзделмесе, цифрлық жүйелерде қамтылған заңмен қорғалатын құпияны құрайтын мәліметтерді пайдалануға келісім береді.";</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44" w:id="99"/>
    <w:p>
      <w:pPr>
        <w:spacing w:after="0"/>
        <w:ind w:left="0"/>
        <w:jc w:val="both"/>
      </w:pPr>
      <w:r>
        <w:rPr>
          <w:rFonts w:ascii="Times New Roman"/>
          <w:b w:val="false"/>
          <w:i w:val="false"/>
          <w:color w:val="000000"/>
          <w:sz w:val="28"/>
        </w:rPr>
        <w:t>
      "9. Жауапты бөлімшенің қызметкері белгіленген өтініш тіркелген күннен бастап 5 (бес) жұмыс күні ішінде ұсынылған құжаттардың осы Қағидалардың талаптарына сәйкестігін қарайды қарайды және гидротехникалық құрылысжайлардың қауіпсіздігі саласындағы жұмыстарды жүргізу құқығына аттестатты рәсімдейді. Осы Қағидалардың талаптарына сәйкес келмеген жағдайда жауапты орындаушы мемлекеттік қызмет көрсетуден дәлелді бас тартуды рәсімдейді.";</w:t>
      </w:r>
    </w:p>
    <w:bookmarkEnd w:id="99"/>
    <w:bookmarkStart w:name="z145" w:id="100"/>
    <w:p>
      <w:pPr>
        <w:spacing w:after="0"/>
        <w:ind w:left="0"/>
        <w:jc w:val="both"/>
      </w:pPr>
      <w:r>
        <w:rPr>
          <w:rFonts w:ascii="Times New Roman"/>
          <w:b w:val="false"/>
          <w:i w:val="false"/>
          <w:color w:val="000000"/>
          <w:sz w:val="28"/>
        </w:rPr>
        <w:t>
      мынадай мазмұндағы 9-1, 9-2, 9-3 және 9-4-тармақтармен толықтырылсын:</w:t>
      </w:r>
    </w:p>
    <w:bookmarkEnd w:id="100"/>
    <w:bookmarkStart w:name="z146" w:id="101"/>
    <w:p>
      <w:pPr>
        <w:spacing w:after="0"/>
        <w:ind w:left="0"/>
        <w:jc w:val="both"/>
      </w:pPr>
      <w:r>
        <w:rPr>
          <w:rFonts w:ascii="Times New Roman"/>
          <w:b w:val="false"/>
          <w:i w:val="false"/>
          <w:color w:val="000000"/>
          <w:sz w:val="28"/>
        </w:rPr>
        <w:t>
      "9.1. Мемлекеттік қызмет көрсету мерзімін тоқтата тұру көрсетілетін қызметті алушыға көрсетілетін қызметті берушінің мемлекеттік қызмет көрсету процесін тоқтата тұру жөніндегі шешімі туралы хабарлама жіберілген күннен басталады. Мемлекеттік қызмет көрсету мерзімінің өтуі көрсетілетін қызметті беруші мемлекеттік қызмет көрсету процесін қайта бастау туралы шешім шығарған күннен бастап қайта басталады.</w:t>
      </w:r>
    </w:p>
    <w:bookmarkEnd w:id="101"/>
    <w:bookmarkStart w:name="z147" w:id="102"/>
    <w:p>
      <w:pPr>
        <w:spacing w:after="0"/>
        <w:ind w:left="0"/>
        <w:jc w:val="both"/>
      </w:pPr>
      <w:r>
        <w:rPr>
          <w:rFonts w:ascii="Times New Roman"/>
          <w:b w:val="false"/>
          <w:i w:val="false"/>
          <w:color w:val="000000"/>
          <w:sz w:val="28"/>
        </w:rPr>
        <w:t>
      9-2. Көрсетілетін қызметті беруші мемлекеттік қызмет көрсету процесін мынадай:</w:t>
      </w:r>
    </w:p>
    <w:bookmarkEnd w:id="102"/>
    <w:bookmarkStart w:name="z148" w:id="103"/>
    <w:p>
      <w:pPr>
        <w:spacing w:after="0"/>
        <w:ind w:left="0"/>
        <w:jc w:val="both"/>
      </w:pPr>
      <w:r>
        <w:rPr>
          <w:rFonts w:ascii="Times New Roman"/>
          <w:b w:val="false"/>
          <w:i w:val="false"/>
          <w:color w:val="000000"/>
          <w:sz w:val="28"/>
        </w:rPr>
        <w:t>
      1) егер көрсетілетін қызметті алушылардың тиісті материалдық немесе материалдық емес игіліктерді алу құқықтарында құқықтық мирасқорлыққа жол берілсе, азамат қайтыс болған (оның ішінде қайтыс болды деп жарияланған) немесе заңды тұлға қайта ұйымдастырылған, таратылған;</w:t>
      </w:r>
    </w:p>
    <w:bookmarkEnd w:id="103"/>
    <w:bookmarkStart w:name="z149" w:id="104"/>
    <w:p>
      <w:pPr>
        <w:spacing w:after="0"/>
        <w:ind w:left="0"/>
        <w:jc w:val="both"/>
      </w:pPr>
      <w:r>
        <w:rPr>
          <w:rFonts w:ascii="Times New Roman"/>
          <w:b w:val="false"/>
          <w:i w:val="false"/>
          <w:color w:val="000000"/>
          <w:sz w:val="28"/>
        </w:rPr>
        <w:t>
      2) азамат Қазақстан Республикасының заңдарында белгіленген тәртіппен әрекетке қабілетсіз және (немесе) әрекет қабілеті шектеулі деп танылған;</w:t>
      </w:r>
    </w:p>
    <w:bookmarkEnd w:id="104"/>
    <w:bookmarkStart w:name="z150" w:id="105"/>
    <w:p>
      <w:pPr>
        <w:spacing w:after="0"/>
        <w:ind w:left="0"/>
        <w:jc w:val="both"/>
      </w:pPr>
      <w:r>
        <w:rPr>
          <w:rFonts w:ascii="Times New Roman"/>
          <w:b w:val="false"/>
          <w:i w:val="false"/>
          <w:color w:val="000000"/>
          <w:sz w:val="28"/>
        </w:rPr>
        <w:t>
      3) мемлекеттік органдар қарайтын не сот тәртібімен қаралатын мәселелер шешілгенге дейін мемлекеттік қызмет көрсету мүмкін болмаған жағдайларда тоқтата тұрады.</w:t>
      </w:r>
    </w:p>
    <w:bookmarkEnd w:id="105"/>
    <w:bookmarkStart w:name="z151" w:id="106"/>
    <w:p>
      <w:pPr>
        <w:spacing w:after="0"/>
        <w:ind w:left="0"/>
        <w:jc w:val="both"/>
      </w:pPr>
      <w:r>
        <w:rPr>
          <w:rFonts w:ascii="Times New Roman"/>
          <w:b w:val="false"/>
          <w:i w:val="false"/>
          <w:color w:val="000000"/>
          <w:sz w:val="28"/>
        </w:rPr>
        <w:t>
      9-3. Мемлекеттік қызмет көрсету процесі:</w:t>
      </w:r>
    </w:p>
    <w:bookmarkEnd w:id="106"/>
    <w:bookmarkStart w:name="z152" w:id="107"/>
    <w:p>
      <w:pPr>
        <w:spacing w:after="0"/>
        <w:ind w:left="0"/>
        <w:jc w:val="both"/>
      </w:pPr>
      <w:r>
        <w:rPr>
          <w:rFonts w:ascii="Times New Roman"/>
          <w:b w:val="false"/>
          <w:i w:val="false"/>
          <w:color w:val="000000"/>
          <w:sz w:val="28"/>
        </w:rPr>
        <w:t>
      1) осы Қағидалардың 9-2 - тармағының 1) және 2) тармақшаларында көзделген жағдайларда – қайтыс болған адамның құқықтық мирасқоры айқындалғанға дейін немесе әрекетке қабілетсіз адамға қорғаншы тағайындалғанға дейін;</w:t>
      </w:r>
    </w:p>
    <w:bookmarkEnd w:id="107"/>
    <w:bookmarkStart w:name="z153" w:id="108"/>
    <w:p>
      <w:pPr>
        <w:spacing w:after="0"/>
        <w:ind w:left="0"/>
        <w:jc w:val="both"/>
      </w:pPr>
      <w:r>
        <w:rPr>
          <w:rFonts w:ascii="Times New Roman"/>
          <w:b w:val="false"/>
          <w:i w:val="false"/>
          <w:color w:val="000000"/>
          <w:sz w:val="28"/>
        </w:rPr>
        <w:t>
      2) осы Қағидалардың 9-2 - тармағының 3) тармақшасында көзделген жағдайларда мемлекеттік орган ұстанымды айқындағанға дейін немесе сот актісі заңды күшіне енгенге дейін тоқтатыла тұрады.</w:t>
      </w:r>
    </w:p>
    <w:bookmarkEnd w:id="108"/>
    <w:bookmarkStart w:name="z154" w:id="109"/>
    <w:p>
      <w:pPr>
        <w:spacing w:after="0"/>
        <w:ind w:left="0"/>
        <w:jc w:val="both"/>
      </w:pPr>
      <w:r>
        <w:rPr>
          <w:rFonts w:ascii="Times New Roman"/>
          <w:b w:val="false"/>
          <w:i w:val="false"/>
          <w:color w:val="000000"/>
          <w:sz w:val="28"/>
        </w:rPr>
        <w:t>
      9-4. Көрсетілетін қызметті беруші көрсетілетін қызметті алушының өтінішхаты бойынша немесе өз бастамасы бойынша мемлекеттік қызмет көрсету процесін мынадай:</w:t>
      </w:r>
    </w:p>
    <w:bookmarkEnd w:id="109"/>
    <w:bookmarkStart w:name="z155" w:id="110"/>
    <w:p>
      <w:pPr>
        <w:spacing w:after="0"/>
        <w:ind w:left="0"/>
        <w:jc w:val="both"/>
      </w:pPr>
      <w:r>
        <w:rPr>
          <w:rFonts w:ascii="Times New Roman"/>
          <w:b w:val="false"/>
          <w:i w:val="false"/>
          <w:color w:val="000000"/>
          <w:sz w:val="28"/>
        </w:rPr>
        <w:t>
      1) қызмет көрсетудің одан арғы процесіне уақытша кедергі келтіретін еңсерілмейтін күш әсер еткен жағдайда тоқтата тұрады. Мемлекеттік қызмет көрсетудің одан арғы процесіне уақытша кедергі келтіретін еңсерілмейтін күштің әсер етуі деп төтенше жағдайды енгізу, табиғи және техногендік сипаттағы төтенше жағдай қатері немесе оның туындауы түсініледі;</w:t>
      </w:r>
    </w:p>
    <w:bookmarkEnd w:id="110"/>
    <w:bookmarkStart w:name="z156" w:id="111"/>
    <w:p>
      <w:pPr>
        <w:spacing w:after="0"/>
        <w:ind w:left="0"/>
        <w:jc w:val="both"/>
      </w:pPr>
      <w:r>
        <w:rPr>
          <w:rFonts w:ascii="Times New Roman"/>
          <w:b w:val="false"/>
          <w:i w:val="false"/>
          <w:color w:val="000000"/>
          <w:sz w:val="28"/>
        </w:rPr>
        <w:t>
      2) көрсетілетін қызметті алушы заңды өкілдерінің көрсетілетін қызметті алу жағдайларын қоспағанда, оның мемлекеттік қызмет көрсету мерзімінен асатын мерзімде қызметтік іссапарда, медициналық ұйымда стационарлық емделуде болған жағдайда тоқтата тұрады.";</w:t>
      </w:r>
    </w:p>
    <w:bookmarkEnd w:id="111"/>
    <w:bookmarkStart w:name="z157" w:id="112"/>
    <w:p>
      <w:pPr>
        <w:spacing w:after="0"/>
        <w:ind w:left="0"/>
        <w:jc w:val="both"/>
      </w:pPr>
      <w:r>
        <w:rPr>
          <w:rFonts w:ascii="Times New Roman"/>
          <w:b w:val="false"/>
          <w:i w:val="false"/>
          <w:color w:val="000000"/>
          <w:sz w:val="28"/>
        </w:rPr>
        <w:t>
      мынадай мазмұндағы 11-1 - тармақпен толықтырылсын:</w:t>
      </w:r>
    </w:p>
    <w:bookmarkEnd w:id="112"/>
    <w:bookmarkStart w:name="z158" w:id="113"/>
    <w:p>
      <w:pPr>
        <w:spacing w:after="0"/>
        <w:ind w:left="0"/>
        <w:jc w:val="both"/>
      </w:pPr>
      <w:r>
        <w:rPr>
          <w:rFonts w:ascii="Times New Roman"/>
          <w:b w:val="false"/>
          <w:i w:val="false"/>
          <w:color w:val="000000"/>
          <w:sz w:val="28"/>
        </w:rPr>
        <w:t>
      "11-1. Жауапта көрсетілетін қызметті беруші мемлекеттік қызмет көрсетуден уәжді бас тартуды беру туралы шешім қабылдаған негіздемелер бар негіздердің толық тізбесі, сондай-ақ шағым жасау мерзімдері мен тәртібі көрсетіледі.";</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60" w:id="114"/>
    <w:p>
      <w:pPr>
        <w:spacing w:after="0"/>
        <w:ind w:left="0"/>
        <w:jc w:val="both"/>
      </w:pPr>
      <w:r>
        <w:rPr>
          <w:rFonts w:ascii="Times New Roman"/>
          <w:b w:val="false"/>
          <w:i w:val="false"/>
          <w:color w:val="000000"/>
          <w:sz w:val="28"/>
        </w:rPr>
        <w:t>
      "12. Көрсетілетін қызметті беруші мемлекеттік қызметтер көрсету мониторингінің цифрлық жүйесіне мынадай кезеңдер туралы мәліметтерді енгізуді қамтамасыз етеді: өтінішті қабылдау, тіркеу, қарауға жіберу, аралық кезеңдер, мемлекеттік қызмет көрсету нәтижесі.";</w:t>
      </w:r>
    </w:p>
    <w:bookmarkEnd w:id="114"/>
    <w:bookmarkStart w:name="z161" w:id="11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жаңа редакцияда жазылсын;</w:t>
      </w:r>
    </w:p>
    <w:bookmarkEnd w:id="115"/>
    <w:bookmarkStart w:name="z162" w:id="116"/>
    <w:p>
      <w:pPr>
        <w:spacing w:after="0"/>
        <w:ind w:left="0"/>
        <w:jc w:val="both"/>
      </w:pPr>
      <w:r>
        <w:rPr>
          <w:rFonts w:ascii="Times New Roman"/>
          <w:b w:val="false"/>
          <w:i w:val="false"/>
          <w:color w:val="000000"/>
          <w:sz w:val="28"/>
        </w:rPr>
        <w:t xml:space="preserve">
      көрсетілген бұйрықпен бекітілген "Тіркеу шифрларын беру үшін гидротехникалық құрылысжайлардың қауіпсіздігі декларациясын тіркеу"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4" w:id="117"/>
    <w:p>
      <w:pPr>
        <w:spacing w:after="0"/>
        <w:ind w:left="0"/>
        <w:jc w:val="both"/>
      </w:pPr>
      <w:r>
        <w:rPr>
          <w:rFonts w:ascii="Times New Roman"/>
          <w:b w:val="false"/>
          <w:i w:val="false"/>
          <w:color w:val="000000"/>
          <w:sz w:val="28"/>
        </w:rPr>
        <w:t xml:space="preserve">
      "1. Осы "Тіркеу шифрларын беру үшін гидротехникалық құрылысжайлардың қауіпсіздігі декларациясын тіркеу" мемлекеттік қызмет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мемлекеттік қызметті көрсету тәртібін айқындайды.";</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167" w:id="118"/>
    <w:p>
      <w:pPr>
        <w:spacing w:after="0"/>
        <w:ind w:left="0"/>
        <w:jc w:val="both"/>
      </w:pPr>
      <w:r>
        <w:rPr>
          <w:rFonts w:ascii="Times New Roman"/>
          <w:b w:val="false"/>
          <w:i w:val="false"/>
          <w:color w:val="000000"/>
          <w:sz w:val="28"/>
        </w:rPr>
        <w:t>
      "1) көрсетілетін қызметті алушы – мемлекеттік көрсетілетін қызметті алуға өтініш беруге құқығы және (немесе) ниеті бар немесе мемлекеттік көрсетілетін қызметті алатын не өз құқықтарын, бостандықтары мен заңды мүдделерін іске асыру үшін оларға тиісті материалдық немесе материалдық емес игіліктер бере отырып, мемлекеттік қызмет көрсету нәтижесін алған жеке және заңды тұлғалар, заңды тұлғалардың филиалдары мен өкілдіктері;";</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Start w:name="z169" w:id="119"/>
    <w:p>
      <w:pPr>
        <w:spacing w:after="0"/>
        <w:ind w:left="0"/>
        <w:jc w:val="both"/>
      </w:pPr>
      <w:r>
        <w:rPr>
          <w:rFonts w:ascii="Times New Roman"/>
          <w:b w:val="false"/>
          <w:i w:val="false"/>
          <w:color w:val="000000"/>
          <w:sz w:val="28"/>
        </w:rPr>
        <w:t>
      "5) электрондық цифрлық қолтаңба (бұдан әрі - ЭЦҚ)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71" w:id="120"/>
    <w:p>
      <w:pPr>
        <w:spacing w:after="0"/>
        <w:ind w:left="0"/>
        <w:jc w:val="both"/>
      </w:pPr>
      <w:r>
        <w:rPr>
          <w:rFonts w:ascii="Times New Roman"/>
          <w:b w:val="false"/>
          <w:i w:val="false"/>
          <w:color w:val="000000"/>
          <w:sz w:val="28"/>
        </w:rPr>
        <w:t>
      "3. Қазақстан Республикасы Су ресурстары және ирригация министрлігі осы Қағидалар бекітілген немесе өзгертілген күннен бастап 3 (үш) жұмыс күні ішінде мемлекеттік қызмет көрсету тәртібі туралы ақпаратты жаңартады және Бірыңғай байланыс - орталығына жібереді.";</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73" w:id="121"/>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сәйкес нысан бойынша тіркеу шифрларын беру үшін гидротехникалық құрылысжайлардың қауіпсіздігі декларациясын тіркеу өтінішті және Тізбенің 8-тармағында көрсетілген құжаттарды қабылдау "цифрлық үкімет" веб-порталы (бұдан әрі – портал) арқылы жүзеге асырылады.";</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абзацы мынадай редакцияда жазылсын:</w:t>
      </w:r>
    </w:p>
    <w:bookmarkStart w:name="z175" w:id="122"/>
    <w:p>
      <w:pPr>
        <w:spacing w:after="0"/>
        <w:ind w:left="0"/>
        <w:jc w:val="both"/>
      </w:pPr>
      <w:r>
        <w:rPr>
          <w:rFonts w:ascii="Times New Roman"/>
          <w:b w:val="false"/>
          <w:i w:val="false"/>
          <w:color w:val="000000"/>
          <w:sz w:val="28"/>
        </w:rPr>
        <w:t>
      "Егер мемлекеттік қызмет көрсетуге өтініш жұмыс күні аяқталғанға дейін екі сағат бұрын немесе көрсетілетін қызметті берушінің жұмыс күні аяқталғаннан кейін, сондай-ақ еңбек заңнамасына сәйкес демалыс және мереке күндері келіп түссе, онда мерзім келесі жұмыс күнінен басталады.";</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абзацы мынадай редакцияда жазылсын:</w:t>
      </w:r>
    </w:p>
    <w:bookmarkStart w:name="z177" w:id="123"/>
    <w:p>
      <w:pPr>
        <w:spacing w:after="0"/>
        <w:ind w:left="0"/>
        <w:jc w:val="both"/>
      </w:pPr>
      <w:r>
        <w:rPr>
          <w:rFonts w:ascii="Times New Roman"/>
          <w:b w:val="false"/>
          <w:i w:val="false"/>
          <w:color w:val="000000"/>
          <w:sz w:val="28"/>
        </w:rPr>
        <w:t>
      "Өтініш берген кезде көрсетілетін қызметті алушы, егер Қазақстан Республикасының заңдарында өзгеше көзделмесе, цифрлық жүйелерде қамтылған заңмен қорғалатын құпияны құрайтын мәліметтерді пайдалануға келісім береді.";</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79" w:id="124"/>
    <w:p>
      <w:pPr>
        <w:spacing w:after="0"/>
        <w:ind w:left="0"/>
        <w:jc w:val="both"/>
      </w:pPr>
      <w:r>
        <w:rPr>
          <w:rFonts w:ascii="Times New Roman"/>
          <w:b w:val="false"/>
          <w:i w:val="false"/>
          <w:color w:val="000000"/>
          <w:sz w:val="28"/>
        </w:rPr>
        <w:t xml:space="preserve">
      "9. Жауапты бөлімшенің қызметкері белгіленген өтініш тіркелген күннен бастап 3 (үш) жұмыс күні ішінде осы Қағидалардың талаптарына сәйкестігін қарайды және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гидротехникалық құрылысжайлардың қауіпсіздігі декаларациясының тіркелген шифрын беру туралы хабарламаны рәсімдейді. Осы Қағиданың талаптарына сәйкес келмеген жағдайда жауапты орындаушы мемлекеттік қызметті көрсетуден дәлелді бас тартады.";</w:t>
      </w:r>
    </w:p>
    <w:bookmarkEnd w:id="124"/>
    <w:bookmarkStart w:name="z180" w:id="125"/>
    <w:p>
      <w:pPr>
        <w:spacing w:after="0"/>
        <w:ind w:left="0"/>
        <w:jc w:val="both"/>
      </w:pPr>
      <w:r>
        <w:rPr>
          <w:rFonts w:ascii="Times New Roman"/>
          <w:b w:val="false"/>
          <w:i w:val="false"/>
          <w:color w:val="000000"/>
          <w:sz w:val="28"/>
        </w:rPr>
        <w:t>
      мынадай мазмұндағы 9-1, 9-2, 9-3 және 9-4-тармақтармен толықтырылсын:</w:t>
      </w:r>
    </w:p>
    <w:bookmarkEnd w:id="125"/>
    <w:bookmarkStart w:name="z181" w:id="126"/>
    <w:p>
      <w:pPr>
        <w:spacing w:after="0"/>
        <w:ind w:left="0"/>
        <w:jc w:val="both"/>
      </w:pPr>
      <w:r>
        <w:rPr>
          <w:rFonts w:ascii="Times New Roman"/>
          <w:b w:val="false"/>
          <w:i w:val="false"/>
          <w:color w:val="000000"/>
          <w:sz w:val="28"/>
        </w:rPr>
        <w:t>
      "9.1. Мемлекеттік қызмет көрсету мерзімін тоқтата тұру көрсетілетін қызметті алушыға көрсетілетін қызметті берушінің мемлекеттік қызмет көрсету процесін тоқтата тұру жөніндегі шешімі туралы хабарлама жіберілген күннен басталады. Мемлекеттік қызмет көрсету мерзімінің өтуі көрсетілетін қызметті беруші мемлекеттік қызмет көрсету процесін қайта бастау туралы шешім шығарған күннен бастап қайта басталады.</w:t>
      </w:r>
    </w:p>
    <w:bookmarkEnd w:id="126"/>
    <w:bookmarkStart w:name="z182" w:id="127"/>
    <w:p>
      <w:pPr>
        <w:spacing w:after="0"/>
        <w:ind w:left="0"/>
        <w:jc w:val="both"/>
      </w:pPr>
      <w:r>
        <w:rPr>
          <w:rFonts w:ascii="Times New Roman"/>
          <w:b w:val="false"/>
          <w:i w:val="false"/>
          <w:color w:val="000000"/>
          <w:sz w:val="28"/>
        </w:rPr>
        <w:t>
      9-2. Көрсетілетін қызметті беруші мемлекеттік қызмет көрсету процесін мынадай:</w:t>
      </w:r>
    </w:p>
    <w:bookmarkEnd w:id="127"/>
    <w:bookmarkStart w:name="z183" w:id="128"/>
    <w:p>
      <w:pPr>
        <w:spacing w:after="0"/>
        <w:ind w:left="0"/>
        <w:jc w:val="both"/>
      </w:pPr>
      <w:r>
        <w:rPr>
          <w:rFonts w:ascii="Times New Roman"/>
          <w:b w:val="false"/>
          <w:i w:val="false"/>
          <w:color w:val="000000"/>
          <w:sz w:val="28"/>
        </w:rPr>
        <w:t>
      1) егер көрсетілетін қызметті алушылардың тиісті материалдық немесе материалдық емес игіліктерді алу құқықтарында құқықтық мирасқорлыққа жол берілсе, азамат қайтыс болған (оның ішінде қайтыс болды деп жарияланған) немесе заңды тұлға қайта ұйымдастырылған, таратылған;</w:t>
      </w:r>
    </w:p>
    <w:bookmarkEnd w:id="128"/>
    <w:bookmarkStart w:name="z184" w:id="129"/>
    <w:p>
      <w:pPr>
        <w:spacing w:after="0"/>
        <w:ind w:left="0"/>
        <w:jc w:val="both"/>
      </w:pPr>
      <w:r>
        <w:rPr>
          <w:rFonts w:ascii="Times New Roman"/>
          <w:b w:val="false"/>
          <w:i w:val="false"/>
          <w:color w:val="000000"/>
          <w:sz w:val="28"/>
        </w:rPr>
        <w:t>
      2) азамат Қазақстан Республикасының заңдарында белгіленген тәртіппен әрекетке қабілетсіз және (немесе) әрекет қабілеті шектеулі деп танылған;</w:t>
      </w:r>
    </w:p>
    <w:bookmarkEnd w:id="129"/>
    <w:bookmarkStart w:name="z185" w:id="130"/>
    <w:p>
      <w:pPr>
        <w:spacing w:after="0"/>
        <w:ind w:left="0"/>
        <w:jc w:val="both"/>
      </w:pPr>
      <w:r>
        <w:rPr>
          <w:rFonts w:ascii="Times New Roman"/>
          <w:b w:val="false"/>
          <w:i w:val="false"/>
          <w:color w:val="000000"/>
          <w:sz w:val="28"/>
        </w:rPr>
        <w:t>
      3) мемлекеттік органдар қарайтын не сот тәртібімен қаралатын мәселелер шешілгенге дейін мемлекеттік қызмет көрсету мүмкін болмаған жағдайларда тоқтата тұрады.</w:t>
      </w:r>
    </w:p>
    <w:bookmarkEnd w:id="130"/>
    <w:bookmarkStart w:name="z186" w:id="131"/>
    <w:p>
      <w:pPr>
        <w:spacing w:after="0"/>
        <w:ind w:left="0"/>
        <w:jc w:val="both"/>
      </w:pPr>
      <w:r>
        <w:rPr>
          <w:rFonts w:ascii="Times New Roman"/>
          <w:b w:val="false"/>
          <w:i w:val="false"/>
          <w:color w:val="000000"/>
          <w:sz w:val="28"/>
        </w:rPr>
        <w:t>
      9-3. Мемлекеттік қызмет көрсету процесі:</w:t>
      </w:r>
    </w:p>
    <w:bookmarkEnd w:id="131"/>
    <w:bookmarkStart w:name="z187" w:id="132"/>
    <w:p>
      <w:pPr>
        <w:spacing w:after="0"/>
        <w:ind w:left="0"/>
        <w:jc w:val="both"/>
      </w:pPr>
      <w:r>
        <w:rPr>
          <w:rFonts w:ascii="Times New Roman"/>
          <w:b w:val="false"/>
          <w:i w:val="false"/>
          <w:color w:val="000000"/>
          <w:sz w:val="28"/>
        </w:rPr>
        <w:t>
      1) осы Қағидалардың 9-2 - тармағының 1) және 2) тармақшаларында көзделген жағдайларда – қайтыс болған адамның құқықтық мирасқоры айқындалғанға дейін немесе әрекетке қабілетсіз адамға қорғаншы тағайындалғанға дейін;</w:t>
      </w:r>
    </w:p>
    <w:bookmarkEnd w:id="132"/>
    <w:bookmarkStart w:name="z188" w:id="133"/>
    <w:p>
      <w:pPr>
        <w:spacing w:after="0"/>
        <w:ind w:left="0"/>
        <w:jc w:val="both"/>
      </w:pPr>
      <w:r>
        <w:rPr>
          <w:rFonts w:ascii="Times New Roman"/>
          <w:b w:val="false"/>
          <w:i w:val="false"/>
          <w:color w:val="000000"/>
          <w:sz w:val="28"/>
        </w:rPr>
        <w:t>
      2) осы Қағидалардың 9-2 - тармағының 3) тармақшасында көзделген жағдайларда мемлекеттік орган ұстанымды айқындағанға дейін немесе сот актісі заңды күшіне енгенге дейін тоқтатыла тұрады.</w:t>
      </w:r>
    </w:p>
    <w:bookmarkEnd w:id="133"/>
    <w:bookmarkStart w:name="z189" w:id="134"/>
    <w:p>
      <w:pPr>
        <w:spacing w:after="0"/>
        <w:ind w:left="0"/>
        <w:jc w:val="both"/>
      </w:pPr>
      <w:r>
        <w:rPr>
          <w:rFonts w:ascii="Times New Roman"/>
          <w:b w:val="false"/>
          <w:i w:val="false"/>
          <w:color w:val="000000"/>
          <w:sz w:val="28"/>
        </w:rPr>
        <w:t>
      9-4. Көрсетілетін қызметті беруші көрсетілетін қызметті алушының өтінішхаты бойынша немесе өз бастамасы бойынша мемлекеттік қызмет көрсету процесін мынадай:</w:t>
      </w:r>
    </w:p>
    <w:bookmarkEnd w:id="134"/>
    <w:bookmarkStart w:name="z190" w:id="135"/>
    <w:p>
      <w:pPr>
        <w:spacing w:after="0"/>
        <w:ind w:left="0"/>
        <w:jc w:val="both"/>
      </w:pPr>
      <w:r>
        <w:rPr>
          <w:rFonts w:ascii="Times New Roman"/>
          <w:b w:val="false"/>
          <w:i w:val="false"/>
          <w:color w:val="000000"/>
          <w:sz w:val="28"/>
        </w:rPr>
        <w:t>
      1) қызмет көрсетудің одан арғы процесіне уақытша кедергі келтіретін еңсерілмейтін күш әсер еткен жағдайда тоқтата тұрады. Мемлекеттік қызмет көрсетудің одан арғы процесіне уақытша кедергі келтіретін еңсерілмейтін күштің әсер етуі деп төтенше жағдайды енгізу, табиғи және техногендік сипаттағы төтенше жағдай қатері немесе оның туындауы түсініледі;</w:t>
      </w:r>
    </w:p>
    <w:bookmarkEnd w:id="135"/>
    <w:bookmarkStart w:name="z191" w:id="136"/>
    <w:p>
      <w:pPr>
        <w:spacing w:after="0"/>
        <w:ind w:left="0"/>
        <w:jc w:val="both"/>
      </w:pPr>
      <w:r>
        <w:rPr>
          <w:rFonts w:ascii="Times New Roman"/>
          <w:b w:val="false"/>
          <w:i w:val="false"/>
          <w:color w:val="000000"/>
          <w:sz w:val="28"/>
        </w:rPr>
        <w:t>
      2) көрсетілетін қызметті алушы заңды өкілдерінің көрсетілетін қызметті алу жағдайларын қоспағанда, оның мемлекеттік қызмет көрсету мерзімінен асатын мерзімде қызметтік іссапарда, медициналық ұйымда стационарлық емделуде болған жағдайда тоқтата тұрады.";</w:t>
      </w:r>
    </w:p>
    <w:bookmarkEnd w:id="136"/>
    <w:bookmarkStart w:name="z192" w:id="137"/>
    <w:p>
      <w:pPr>
        <w:spacing w:after="0"/>
        <w:ind w:left="0"/>
        <w:jc w:val="both"/>
      </w:pPr>
      <w:r>
        <w:rPr>
          <w:rFonts w:ascii="Times New Roman"/>
          <w:b w:val="false"/>
          <w:i w:val="false"/>
          <w:color w:val="000000"/>
          <w:sz w:val="28"/>
        </w:rPr>
        <w:t>
      мынадай мазмұндағы 11-1 - тармақпен толықтырылсын:</w:t>
      </w:r>
    </w:p>
    <w:bookmarkEnd w:id="137"/>
    <w:bookmarkStart w:name="z193" w:id="138"/>
    <w:p>
      <w:pPr>
        <w:spacing w:after="0"/>
        <w:ind w:left="0"/>
        <w:jc w:val="both"/>
      </w:pPr>
      <w:r>
        <w:rPr>
          <w:rFonts w:ascii="Times New Roman"/>
          <w:b w:val="false"/>
          <w:i w:val="false"/>
          <w:color w:val="000000"/>
          <w:sz w:val="28"/>
        </w:rPr>
        <w:t>
      "11-1. Жауапта көрсетілетін қызметті беруші мемлекеттік қызмет көрсетуден уәжді бас тартуды беру туралы шешім қабылдаған негіздемелер бар негіздердің толық тізбесі, сондай-ақ шағым жасау мерзімдері мен тәртібі көрсетіледі.";</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95" w:id="139"/>
    <w:p>
      <w:pPr>
        <w:spacing w:after="0"/>
        <w:ind w:left="0"/>
        <w:jc w:val="both"/>
      </w:pPr>
      <w:r>
        <w:rPr>
          <w:rFonts w:ascii="Times New Roman"/>
          <w:b w:val="false"/>
          <w:i w:val="false"/>
          <w:color w:val="000000"/>
          <w:sz w:val="28"/>
        </w:rPr>
        <w:t>
      "12. Көрсетілетін қызметті беруші мемлекеттік қызметтер көрсету мониторингінің цифрлық жүйесіне мынадай кезеңдер туралы мәліметтерді енгізуді қамтамасыз етеді: өтінішті қабылдау, тіркеу, қарауға жіберу, аралық кезеңдер, мемлекеттік қызмет көрсету нәтижесі.";</w:t>
      </w:r>
    </w:p>
    <w:bookmarkEnd w:id="139"/>
    <w:bookmarkStart w:name="z196" w:id="14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жаңа редакцияда жазылсын.</w:t>
      </w:r>
    </w:p>
    <w:bookmarkEnd w:id="140"/>
    <w:bookmarkStart w:name="z197" w:id="141"/>
    <w:p>
      <w:pPr>
        <w:spacing w:after="0"/>
        <w:ind w:left="0"/>
        <w:jc w:val="both"/>
      </w:pPr>
      <w:r>
        <w:rPr>
          <w:rFonts w:ascii="Times New Roman"/>
          <w:b w:val="false"/>
          <w:i w:val="false"/>
          <w:color w:val="000000"/>
          <w:sz w:val="28"/>
        </w:rPr>
        <w:t>
      2. Қазақстан Республикасы Су ресурстары және ирригация министрлігінің Су ресурстарын реттеу, қорғау және пайдалану комитеті Қазақстан Республикасының заңнамасында белгіленген тәртіппен:</w:t>
      </w:r>
    </w:p>
    <w:bookmarkEnd w:id="141"/>
    <w:bookmarkStart w:name="z198" w:id="14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42"/>
    <w:bookmarkStart w:name="z199" w:id="143"/>
    <w:p>
      <w:pPr>
        <w:spacing w:after="0"/>
        <w:ind w:left="0"/>
        <w:jc w:val="both"/>
      </w:pPr>
      <w:r>
        <w:rPr>
          <w:rFonts w:ascii="Times New Roman"/>
          <w:b w:val="false"/>
          <w:i w:val="false"/>
          <w:color w:val="000000"/>
          <w:sz w:val="28"/>
        </w:rPr>
        <w:t>
      2) осы бұйрықты ресми жарияланған күнінен кейін Қазақстан Республикасы Су ресурстары және ирригация министрлігінің интернет-ресурсында орналастыруды қамтамасыз етсін.</w:t>
      </w:r>
    </w:p>
    <w:bookmarkEnd w:id="143"/>
    <w:bookmarkStart w:name="z200" w:id="14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Су ресурстары және ирригация вице-министріне жүктелсін.</w:t>
      </w:r>
    </w:p>
    <w:bookmarkEnd w:id="144"/>
    <w:bookmarkStart w:name="z201" w:id="145"/>
    <w:p>
      <w:pPr>
        <w:spacing w:after="0"/>
        <w:ind w:left="0"/>
        <w:jc w:val="both"/>
      </w:pPr>
      <w:r>
        <w:rPr>
          <w:rFonts w:ascii="Times New Roman"/>
          <w:b w:val="false"/>
          <w:i w:val="false"/>
          <w:color w:val="000000"/>
          <w:sz w:val="28"/>
        </w:rPr>
        <w:t xml:space="preserve">
      4. Көрсетілген бұйрыққа </w:t>
      </w:r>
      <w:r>
        <w:rPr>
          <w:rFonts w:ascii="Times New Roman"/>
          <w:b w:val="false"/>
          <w:i w:val="false"/>
          <w:color w:val="000000"/>
          <w:sz w:val="28"/>
        </w:rPr>
        <w:t>3-қосымша</w:t>
      </w:r>
      <w:r>
        <w:rPr>
          <w:rFonts w:ascii="Times New Roman"/>
          <w:b w:val="false"/>
          <w:i w:val="false"/>
          <w:color w:val="000000"/>
          <w:sz w:val="28"/>
        </w:rPr>
        <w:t xml:space="preserve"> 2026 жылғы 12 шілдеден бастап осы бұйрыққа 12-қосымшаға сәйкес редакцияда қолданылады деп белгіленсін.</w:t>
      </w:r>
    </w:p>
    <w:bookmarkEnd w:id="145"/>
    <w:bookmarkStart w:name="z202" w:id="146"/>
    <w:p>
      <w:pPr>
        <w:spacing w:after="0"/>
        <w:ind w:left="0"/>
        <w:jc w:val="both"/>
      </w:pPr>
      <w:r>
        <w:rPr>
          <w:rFonts w:ascii="Times New Roman"/>
          <w:b w:val="false"/>
          <w:i w:val="false"/>
          <w:color w:val="000000"/>
          <w:sz w:val="28"/>
        </w:rPr>
        <w:t xml:space="preserve">
      5. Осы бұйрық 2026 жылғы 12 наурызда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екінші, үшінші, бесінші, алтыншы, отыз тоғызыншы, қырық бірінші, қырық екінші, жетпіс алтыншы, жетпіс жетінші, жүз он бесінші, жүз он алтыншы, жүз елу алтыншы және жүз елу жетінші абзацтарын қоспағанда, алғашқы ресми жарияланған күнінен кейін күнтізбелік он күн өткен соң қолданысқа енгізіледі.</w:t>
      </w:r>
    </w:p>
    <w:bookmarkEnd w:id="1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Су ресурстары және ирригация министрінің</w:t>
            </w:r>
          </w:p>
          <w:p>
            <w:pPr>
              <w:spacing w:after="0"/>
              <w:ind w:left="0"/>
              <w:jc w:val="left"/>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Алдамжаров</w:t>
            </w:r>
            <w:r>
              <w:rPr>
                <w:rFonts w:ascii="Times New Roman"/>
                <w:b w:val="false"/>
                <w:i w:val="false"/>
                <w:color w:val="000000"/>
                <w:sz w:val="20"/>
              </w:rPr>
              <w:t>
</w:t>
            </w:r>
          </w:p>
        </w:tc>
      </w:tr>
    </w:tbl>
    <w:bookmarkStart w:name="z204" w:id="147"/>
    <w:p>
      <w:pPr>
        <w:spacing w:after="0"/>
        <w:ind w:left="0"/>
        <w:jc w:val="both"/>
      </w:pPr>
      <w:r>
        <w:rPr>
          <w:rFonts w:ascii="Times New Roman"/>
          <w:b w:val="false"/>
          <w:i w:val="false"/>
          <w:color w:val="000000"/>
          <w:sz w:val="28"/>
        </w:rPr>
        <w:t>
      "КЕЛІСІЛДІ"</w:t>
      </w:r>
    </w:p>
    <w:bookmarkEnd w:id="147"/>
    <w:bookmarkStart w:name="z205" w:id="148"/>
    <w:p>
      <w:pPr>
        <w:spacing w:after="0"/>
        <w:ind w:left="0"/>
        <w:jc w:val="both"/>
      </w:pPr>
      <w:r>
        <w:rPr>
          <w:rFonts w:ascii="Times New Roman"/>
          <w:b w:val="false"/>
          <w:i w:val="false"/>
          <w:color w:val="000000"/>
          <w:sz w:val="28"/>
        </w:rPr>
        <w:t>
      Қазақстан Республикасының</w:t>
      </w:r>
    </w:p>
    <w:bookmarkEnd w:id="148"/>
    <w:bookmarkStart w:name="z206" w:id="149"/>
    <w:p>
      <w:pPr>
        <w:spacing w:after="0"/>
        <w:ind w:left="0"/>
        <w:jc w:val="both"/>
      </w:pPr>
      <w:r>
        <w:rPr>
          <w:rFonts w:ascii="Times New Roman"/>
          <w:b w:val="false"/>
          <w:i w:val="false"/>
          <w:color w:val="000000"/>
          <w:sz w:val="28"/>
        </w:rPr>
        <w:t>
      Ұлттық экономика министрлігі</w:t>
      </w:r>
    </w:p>
    <w:bookmarkEnd w:id="149"/>
    <w:bookmarkStart w:name="z207" w:id="150"/>
    <w:p>
      <w:pPr>
        <w:spacing w:after="0"/>
        <w:ind w:left="0"/>
        <w:jc w:val="both"/>
      </w:pPr>
      <w:r>
        <w:rPr>
          <w:rFonts w:ascii="Times New Roman"/>
          <w:b w:val="false"/>
          <w:i w:val="false"/>
          <w:color w:val="000000"/>
          <w:sz w:val="28"/>
        </w:rPr>
        <w:t>
      "КЕЛІСІЛДІ"</w:t>
      </w:r>
    </w:p>
    <w:bookmarkEnd w:id="150"/>
    <w:bookmarkStart w:name="z208" w:id="151"/>
    <w:p>
      <w:pPr>
        <w:spacing w:after="0"/>
        <w:ind w:left="0"/>
        <w:jc w:val="both"/>
      </w:pPr>
      <w:r>
        <w:rPr>
          <w:rFonts w:ascii="Times New Roman"/>
          <w:b w:val="false"/>
          <w:i w:val="false"/>
          <w:color w:val="000000"/>
          <w:sz w:val="28"/>
        </w:rPr>
        <w:t>
      Қазақстан Республикасының</w:t>
      </w:r>
    </w:p>
    <w:bookmarkEnd w:id="151"/>
    <w:bookmarkStart w:name="z209" w:id="152"/>
    <w:p>
      <w:pPr>
        <w:spacing w:after="0"/>
        <w:ind w:left="0"/>
        <w:jc w:val="both"/>
      </w:pPr>
      <w:r>
        <w:rPr>
          <w:rFonts w:ascii="Times New Roman"/>
          <w:b w:val="false"/>
          <w:i w:val="false"/>
          <w:color w:val="000000"/>
          <w:sz w:val="28"/>
        </w:rPr>
        <w:t xml:space="preserve">
      Жасанды интеллект және </w:t>
      </w:r>
    </w:p>
    <w:bookmarkEnd w:id="152"/>
    <w:bookmarkStart w:name="z210" w:id="153"/>
    <w:p>
      <w:pPr>
        <w:spacing w:after="0"/>
        <w:ind w:left="0"/>
        <w:jc w:val="both"/>
      </w:pPr>
      <w:r>
        <w:rPr>
          <w:rFonts w:ascii="Times New Roman"/>
          <w:b w:val="false"/>
          <w:i w:val="false"/>
          <w:color w:val="000000"/>
          <w:sz w:val="28"/>
        </w:rPr>
        <w:t>
      цифрлық даму министрлігі</w:t>
      </w:r>
    </w:p>
    <w:bookmarkEnd w:id="153"/>
    <w:bookmarkStart w:name="z211" w:id="154"/>
    <w:p>
      <w:pPr>
        <w:spacing w:after="0"/>
        <w:ind w:left="0"/>
        <w:jc w:val="both"/>
      </w:pPr>
      <w:r>
        <w:rPr>
          <w:rFonts w:ascii="Times New Roman"/>
          <w:b w:val="false"/>
          <w:i w:val="false"/>
          <w:color w:val="000000"/>
          <w:sz w:val="28"/>
        </w:rPr>
        <w:t>
      "КЕЛІСІЛДІ"</w:t>
      </w:r>
    </w:p>
    <w:bookmarkEnd w:id="154"/>
    <w:bookmarkStart w:name="z212" w:id="155"/>
    <w:p>
      <w:pPr>
        <w:spacing w:after="0"/>
        <w:ind w:left="0"/>
        <w:jc w:val="both"/>
      </w:pPr>
      <w:r>
        <w:rPr>
          <w:rFonts w:ascii="Times New Roman"/>
          <w:b w:val="false"/>
          <w:i w:val="false"/>
          <w:color w:val="000000"/>
          <w:sz w:val="28"/>
        </w:rPr>
        <w:t>
      Қазақстан Республикасының</w:t>
      </w:r>
    </w:p>
    <w:bookmarkEnd w:id="155"/>
    <w:bookmarkStart w:name="z213" w:id="156"/>
    <w:p>
      <w:pPr>
        <w:spacing w:after="0"/>
        <w:ind w:left="0"/>
        <w:jc w:val="both"/>
      </w:pPr>
      <w:r>
        <w:rPr>
          <w:rFonts w:ascii="Times New Roman"/>
          <w:b w:val="false"/>
          <w:i w:val="false"/>
          <w:color w:val="000000"/>
          <w:sz w:val="28"/>
        </w:rPr>
        <w:t>
      Төтенше жағдайлар министрлігі</w:t>
      </w:r>
    </w:p>
    <w:bookmarkEnd w:id="156"/>
    <w:bookmarkStart w:name="z214" w:id="157"/>
    <w:p>
      <w:pPr>
        <w:spacing w:after="0"/>
        <w:ind w:left="0"/>
        <w:jc w:val="both"/>
      </w:pPr>
      <w:r>
        <w:rPr>
          <w:rFonts w:ascii="Times New Roman"/>
          <w:b w:val="false"/>
          <w:i w:val="false"/>
          <w:color w:val="000000"/>
          <w:sz w:val="28"/>
        </w:rPr>
        <w:t>
      "КЕЛІСІЛДІ"</w:t>
      </w:r>
    </w:p>
    <w:bookmarkEnd w:id="157"/>
    <w:bookmarkStart w:name="z215" w:id="158"/>
    <w:p>
      <w:pPr>
        <w:spacing w:after="0"/>
        <w:ind w:left="0"/>
        <w:jc w:val="both"/>
      </w:pPr>
      <w:r>
        <w:rPr>
          <w:rFonts w:ascii="Times New Roman"/>
          <w:b w:val="false"/>
          <w:i w:val="false"/>
          <w:color w:val="000000"/>
          <w:sz w:val="28"/>
        </w:rPr>
        <w:t>
      Қазақстан Республикасының</w:t>
      </w:r>
    </w:p>
    <w:bookmarkEnd w:id="158"/>
    <w:bookmarkStart w:name="z216" w:id="159"/>
    <w:p>
      <w:pPr>
        <w:spacing w:after="0"/>
        <w:ind w:left="0"/>
        <w:jc w:val="both"/>
      </w:pPr>
      <w:r>
        <w:rPr>
          <w:rFonts w:ascii="Times New Roman"/>
          <w:b w:val="false"/>
          <w:i w:val="false"/>
          <w:color w:val="000000"/>
          <w:sz w:val="28"/>
        </w:rPr>
        <w:t>
      Энергетика министрлігі</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9 сәуірдегі</w:t>
            </w:r>
            <w:r>
              <w:br/>
            </w:r>
            <w:r>
              <w:rPr>
                <w:rFonts w:ascii="Times New Roman"/>
                <w:b w:val="false"/>
                <w:i w:val="false"/>
                <w:color w:val="000000"/>
                <w:sz w:val="20"/>
              </w:rPr>
              <w:t>№ 104-НҚ Бұйрығына</w:t>
            </w:r>
            <w:r>
              <w:br/>
            </w:r>
            <w:r>
              <w:rPr>
                <w:rFonts w:ascii="Times New Roman"/>
                <w:b w:val="false"/>
                <w:i w:val="false"/>
                <w:color w:val="000000"/>
                <w:sz w:val="20"/>
              </w:rPr>
              <w:t>1-қосымша</w:t>
            </w:r>
            <w:r>
              <w:br/>
            </w:r>
            <w:r>
              <w:rPr>
                <w:rFonts w:ascii="Times New Roman"/>
                <w:b w:val="false"/>
                <w:i w:val="false"/>
                <w:color w:val="000000"/>
                <w:sz w:val="20"/>
              </w:rPr>
              <w:t>"Арнаулы су пайдалануға</w:t>
            </w:r>
            <w:r>
              <w:br/>
            </w:r>
            <w:r>
              <w:rPr>
                <w:rFonts w:ascii="Times New Roman"/>
                <w:b w:val="false"/>
                <w:i w:val="false"/>
                <w:color w:val="000000"/>
                <w:sz w:val="20"/>
              </w:rPr>
              <w:t>рұқсат" мемлекеттік қызмет</w:t>
            </w:r>
            <w:r>
              <w:br/>
            </w:r>
            <w:r>
              <w:rPr>
                <w:rFonts w:ascii="Times New Roman"/>
                <w:b w:val="false"/>
                <w:i w:val="false"/>
                <w:color w:val="000000"/>
                <w:sz w:val="20"/>
              </w:rPr>
              <w:t>көрсету қағидасына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60"/>
          <w:p>
            <w:pPr>
              <w:spacing w:after="20"/>
              <w:ind w:left="20"/>
              <w:jc w:val="both"/>
            </w:pPr>
            <w:r>
              <w:rPr>
                <w:rFonts w:ascii="Times New Roman"/>
                <w:b w:val="false"/>
                <w:i w:val="false"/>
                <w:color w:val="000000"/>
                <w:sz w:val="20"/>
              </w:rPr>
              <w:t>
Кімге:_________________________________________________________________________</w:t>
            </w:r>
          </w:p>
          <w:bookmarkEnd w:id="160"/>
          <w:p>
            <w:pPr>
              <w:spacing w:after="20"/>
              <w:ind w:left="20"/>
              <w:jc w:val="both"/>
            </w:pPr>
            <w:r>
              <w:rPr>
                <w:rFonts w:ascii="Times New Roman"/>
                <w:b w:val="false"/>
                <w:i w:val="false"/>
                <w:color w:val="000000"/>
                <w:sz w:val="20"/>
              </w:rPr>
              <w:t>
(мемлекеттік органның толық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61"/>
          <w:p>
            <w:pPr>
              <w:spacing w:after="20"/>
              <w:ind w:left="20"/>
              <w:jc w:val="both"/>
            </w:pPr>
            <w:r>
              <w:rPr>
                <w:rFonts w:ascii="Times New Roman"/>
                <w:b w:val="false"/>
                <w:i w:val="false"/>
                <w:color w:val="000000"/>
                <w:sz w:val="20"/>
              </w:rPr>
              <w:t>
Кімнен:_______________________________________________________________________</w:t>
            </w:r>
          </w:p>
          <w:bookmarkEnd w:id="161"/>
          <w:p>
            <w:pPr>
              <w:spacing w:after="20"/>
              <w:ind w:left="20"/>
              <w:jc w:val="both"/>
            </w:pPr>
            <w:r>
              <w:rPr>
                <w:rFonts w:ascii="Times New Roman"/>
                <w:b w:val="false"/>
                <w:i w:val="false"/>
                <w:color w:val="000000"/>
                <w:sz w:val="20"/>
              </w:rPr>
              <w:t>
(жеке тұлғаның аты, әкесінің аты (бар болса), тегі немесе заңды тұлғаның толық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62"/>
          <w:p>
            <w:pPr>
              <w:spacing w:after="20"/>
              <w:ind w:left="20"/>
              <w:jc w:val="both"/>
            </w:pPr>
            <w:r>
              <w:rPr>
                <w:rFonts w:ascii="Times New Roman"/>
                <w:b w:val="false"/>
                <w:i w:val="false"/>
                <w:color w:val="000000"/>
                <w:sz w:val="20"/>
              </w:rPr>
              <w:t>
Өтінішті (өтініш беруші/уәкілетті өкіл) береді _____________________________________________________</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иесінің мекенжайы __________________________________________________</w:t>
            </w:r>
          </w:p>
          <w:p>
            <w:pPr>
              <w:spacing w:after="20"/>
              <w:ind w:left="20"/>
              <w:jc w:val="both"/>
            </w:pPr>
            <w:r>
              <w:rPr>
                <w:rFonts w:ascii="Times New Roman"/>
                <w:b w:val="false"/>
                <w:i w:val="false"/>
                <w:color w:val="000000"/>
                <w:sz w:val="20"/>
              </w:rPr>
              <w:t>
(индекс, қала, аудан, облыс, көше, үйдің нөмірі, телефон)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63"/>
          <w:p>
            <w:pPr>
              <w:spacing w:after="20"/>
              <w:ind w:left="20"/>
              <w:jc w:val="both"/>
            </w:pPr>
            <w:r>
              <w:rPr>
                <w:rFonts w:ascii="Times New Roman"/>
                <w:b w:val="false"/>
                <w:i w:val="false"/>
                <w:color w:val="000000"/>
                <w:sz w:val="20"/>
              </w:rPr>
              <w:t>
Өтініш иесінің деректемелері_______________________________________________</w:t>
            </w:r>
          </w:p>
          <w:bookmarkEnd w:id="163"/>
          <w:p>
            <w:pPr>
              <w:spacing w:after="20"/>
              <w:ind w:left="20"/>
              <w:jc w:val="both"/>
            </w:pPr>
            <w:r>
              <w:rPr>
                <w:rFonts w:ascii="Times New Roman"/>
                <w:b w:val="false"/>
                <w:i w:val="false"/>
                <w:color w:val="000000"/>
                <w:sz w:val="20"/>
              </w:rPr>
              <w:t>
(жеке тұлғалар үшін - жеке сәйкестендiру нөмiрi, заңды тұлғалар үшін - бизнес-сәйкестендiру нөмiрi)</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64"/>
          <w:p>
            <w:pPr>
              <w:spacing w:after="20"/>
              <w:ind w:left="20"/>
              <w:jc w:val="both"/>
            </w:pPr>
            <w:r>
              <w:rPr>
                <w:rFonts w:ascii="Times New Roman"/>
                <w:b w:val="false"/>
                <w:i w:val="false"/>
                <w:color w:val="000000"/>
                <w:sz w:val="20"/>
              </w:rPr>
              <w:t>
Уәкілетті өкіл:</w:t>
            </w:r>
          </w:p>
          <w:bookmarkEnd w:id="164"/>
          <w:p>
            <w:pPr>
              <w:spacing w:after="20"/>
              <w:ind w:left="20"/>
              <w:jc w:val="both"/>
            </w:pPr>
            <w:r>
              <w:rPr>
                <w:rFonts w:ascii="Times New Roman"/>
                <w:b w:val="false"/>
                <w:i w:val="false"/>
                <w:color w:val="000000"/>
                <w:sz w:val="20"/>
              </w:rPr>
              <w:t>
Өкілдің деректемелері__________________________________________________________________________</w:t>
            </w:r>
          </w:p>
        </w:tc>
      </w:tr>
    </w:tbl>
    <w:bookmarkStart w:name="z225" w:id="165"/>
    <w:p>
      <w:pPr>
        <w:spacing w:after="0"/>
        <w:ind w:left="0"/>
        <w:jc w:val="both"/>
      </w:pPr>
      <w:r>
        <w:rPr>
          <w:rFonts w:ascii="Times New Roman"/>
          <w:b w:val="false"/>
          <w:i w:val="false"/>
          <w:color w:val="000000"/>
          <w:sz w:val="28"/>
        </w:rPr>
        <w:t>
      (жеке тұлғалар үшін - жеке сәйкестендiру нөмiрi, заңды тұлғалар үшін - бизнес-сәйкестендiру нөмiрi)</w:t>
      </w:r>
    </w:p>
    <w:bookmarkEnd w:id="165"/>
    <w:bookmarkStart w:name="z226" w:id="166"/>
    <w:p>
      <w:pPr>
        <w:spacing w:after="0"/>
        <w:ind w:left="0"/>
        <w:jc w:val="both"/>
      </w:pPr>
      <w:r>
        <w:rPr>
          <w:rFonts w:ascii="Times New Roman"/>
          <w:b w:val="false"/>
          <w:i w:val="false"/>
          <w:color w:val="000000"/>
          <w:sz w:val="28"/>
        </w:rPr>
        <w:t>
      Сенімхаттың деректемелері_______________________________________________ (нөмірі, күні, кім берді)</w:t>
      </w:r>
    </w:p>
    <w:bookmarkEnd w:id="166"/>
    <w:bookmarkStart w:name="z227" w:id="167"/>
    <w:p>
      <w:pPr>
        <w:spacing w:after="0"/>
        <w:ind w:left="0"/>
        <w:jc w:val="left"/>
      </w:pPr>
      <w:r>
        <w:rPr>
          <w:rFonts w:ascii="Times New Roman"/>
          <w:b/>
          <w:i w:val="false"/>
          <w:color w:val="000000"/>
        </w:rPr>
        <w:t xml:space="preserve"> Арнаулы су пайдалануға рұқсаттың мерзімін ұзартуға арналған өтініш</w:t>
      </w:r>
    </w:p>
    <w:bookmarkEnd w:id="167"/>
    <w:bookmarkStart w:name="z228" w:id="168"/>
    <w:p>
      <w:pPr>
        <w:spacing w:after="0"/>
        <w:ind w:left="0"/>
        <w:jc w:val="both"/>
      </w:pPr>
      <w:r>
        <w:rPr>
          <w:rFonts w:ascii="Times New Roman"/>
          <w:b w:val="false"/>
          <w:i w:val="false"/>
          <w:color w:val="000000"/>
          <w:sz w:val="28"/>
        </w:rPr>
        <w:t>
      ________________________________________________________________байланысты</w:t>
      </w:r>
    </w:p>
    <w:bookmarkEnd w:id="168"/>
    <w:bookmarkStart w:name="z229" w:id="169"/>
    <w:p>
      <w:pPr>
        <w:spacing w:after="0"/>
        <w:ind w:left="0"/>
        <w:jc w:val="both"/>
      </w:pPr>
      <w:r>
        <w:rPr>
          <w:rFonts w:ascii="Times New Roman"/>
          <w:b w:val="false"/>
          <w:i w:val="false"/>
          <w:color w:val="000000"/>
          <w:sz w:val="28"/>
        </w:rPr>
        <w:t>
      (қысқаша негіздемесі)</w:t>
      </w:r>
    </w:p>
    <w:bookmarkEnd w:id="169"/>
    <w:bookmarkStart w:name="z230" w:id="170"/>
    <w:p>
      <w:pPr>
        <w:spacing w:after="0"/>
        <w:ind w:left="0"/>
        <w:jc w:val="both"/>
      </w:pPr>
      <w:r>
        <w:rPr>
          <w:rFonts w:ascii="Times New Roman"/>
          <w:b w:val="false"/>
          <w:i w:val="false"/>
          <w:color w:val="000000"/>
          <w:sz w:val="28"/>
        </w:rPr>
        <w:t>
      _________________________________________________________________сұраймын.</w:t>
      </w:r>
    </w:p>
    <w:bookmarkEnd w:id="170"/>
    <w:bookmarkStart w:name="z231" w:id="171"/>
    <w:p>
      <w:pPr>
        <w:spacing w:after="0"/>
        <w:ind w:left="0"/>
        <w:jc w:val="both"/>
      </w:pPr>
      <w:r>
        <w:rPr>
          <w:rFonts w:ascii="Times New Roman"/>
          <w:b w:val="false"/>
          <w:i w:val="false"/>
          <w:color w:val="000000"/>
          <w:sz w:val="28"/>
        </w:rPr>
        <w:t>
      (өтініштің мақсаты)</w:t>
      </w:r>
    </w:p>
    <w:bookmarkEnd w:id="171"/>
    <w:bookmarkStart w:name="z232" w:id="172"/>
    <w:p>
      <w:pPr>
        <w:spacing w:after="0"/>
        <w:ind w:left="0"/>
        <w:jc w:val="both"/>
      </w:pPr>
      <w:r>
        <w:rPr>
          <w:rFonts w:ascii="Times New Roman"/>
          <w:b w:val="false"/>
          <w:i w:val="false"/>
          <w:color w:val="000000"/>
          <w:sz w:val="28"/>
        </w:rPr>
        <w:t>
      1. Тазартылған сарқынды сулар мен өндірістік суларды жерүсті су объектілеріне, жер қойнауына, сарқынды суларды жинақтағыштарға және жергілікті жер бедеріне ағызу кезінде I және II санаттағы объектілер үшін экологиялық рұқсаттың не III санаттағы объектілер үшін қоршаған ортаға әсері туралы декларацияның болуы су объектілерінен су алу және (немесе) тазартылған сарқынды суларды ағызу кезінде рұқсат беру және кейіннен арнаулы су пайдалануды жүзеге асыру шарты_________________________________ (рұқсаттың нөмірі, қолданылу мерзімі).</w:t>
      </w:r>
    </w:p>
    <w:bookmarkEnd w:id="172"/>
    <w:bookmarkStart w:name="z233" w:id="173"/>
    <w:p>
      <w:pPr>
        <w:spacing w:after="0"/>
        <w:ind w:left="0"/>
        <w:jc w:val="both"/>
      </w:pPr>
      <w:r>
        <w:rPr>
          <w:rFonts w:ascii="Times New Roman"/>
          <w:b w:val="false"/>
          <w:i w:val="false"/>
          <w:color w:val="000000"/>
          <w:sz w:val="28"/>
        </w:rPr>
        <w:t>
      2. Су тұтыну мен су бұрудың үлестік нормаларын келісудің болуы, ал орталықтандырылған ауызсумен жабдықтау үшін су ресурстарын алатын тұлғалар үшін – су тұтыну мен су бұру көлемдерін негіздеу есеп-қисабының болуы _______________________________ (нөмірі, келісу күні және мерзімі).</w:t>
      </w:r>
    </w:p>
    <w:bookmarkEnd w:id="173"/>
    <w:bookmarkStart w:name="z234" w:id="174"/>
    <w:p>
      <w:pPr>
        <w:spacing w:after="0"/>
        <w:ind w:left="0"/>
        <w:jc w:val="both"/>
      </w:pPr>
      <w:r>
        <w:rPr>
          <w:rFonts w:ascii="Times New Roman"/>
          <w:b w:val="false"/>
          <w:i w:val="false"/>
          <w:color w:val="000000"/>
          <w:sz w:val="28"/>
        </w:rPr>
        <w:t>
      3. Жер асты суларының бекітілген қорлары туралы деректер.</w:t>
      </w:r>
    </w:p>
    <w:bookmarkEnd w:id="174"/>
    <w:bookmarkStart w:name="z235" w:id="175"/>
    <w:p>
      <w:pPr>
        <w:spacing w:after="0"/>
        <w:ind w:left="0"/>
        <w:jc w:val="both"/>
      </w:pPr>
      <w:r>
        <w:rPr>
          <w:rFonts w:ascii="Times New Roman"/>
          <w:b w:val="false"/>
          <w:i w:val="false"/>
          <w:color w:val="000000"/>
          <w:sz w:val="28"/>
        </w:rPr>
        <w:t>
      Мәліметтердің дұрыстығын растаймын. Цифрлық жүйелерде қамтылған заңмен қорғалатын құпияны құрайтын мәліметтерді пайдалануға келісемін.</w:t>
      </w:r>
    </w:p>
    <w:bookmarkEnd w:id="175"/>
    <w:bookmarkStart w:name="z236" w:id="176"/>
    <w:p>
      <w:pPr>
        <w:spacing w:after="0"/>
        <w:ind w:left="0"/>
        <w:jc w:val="both"/>
      </w:pPr>
      <w:r>
        <w:rPr>
          <w:rFonts w:ascii="Times New Roman"/>
          <w:b w:val="false"/>
          <w:i w:val="false"/>
          <w:color w:val="000000"/>
          <w:sz w:val="28"/>
        </w:rPr>
        <w:t>
      Өтініш иесі______________________________________________________</w:t>
      </w:r>
    </w:p>
    <w:bookmarkEnd w:id="176"/>
    <w:bookmarkStart w:name="z237" w:id="177"/>
    <w:p>
      <w:pPr>
        <w:spacing w:after="0"/>
        <w:ind w:left="0"/>
        <w:jc w:val="both"/>
      </w:pPr>
      <w:r>
        <w:rPr>
          <w:rFonts w:ascii="Times New Roman"/>
          <w:b w:val="false"/>
          <w:i w:val="false"/>
          <w:color w:val="000000"/>
          <w:sz w:val="28"/>
        </w:rPr>
        <w:t>
      (тегі, аты, әкесінің аты (болған жағдайда))</w:t>
      </w:r>
    </w:p>
    <w:bookmarkEnd w:id="177"/>
    <w:bookmarkStart w:name="z238" w:id="178"/>
    <w:p>
      <w:pPr>
        <w:spacing w:after="0"/>
        <w:ind w:left="0"/>
        <w:jc w:val="both"/>
      </w:pPr>
      <w:r>
        <w:rPr>
          <w:rFonts w:ascii="Times New Roman"/>
          <w:b w:val="false"/>
          <w:i w:val="false"/>
          <w:color w:val="000000"/>
          <w:sz w:val="28"/>
        </w:rPr>
        <w:t>
      20__ жылғы " " _______</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9 сәуірдегі</w:t>
            </w:r>
            <w:r>
              <w:br/>
            </w:r>
            <w:r>
              <w:rPr>
                <w:rFonts w:ascii="Times New Roman"/>
                <w:b w:val="false"/>
                <w:i w:val="false"/>
                <w:color w:val="000000"/>
                <w:sz w:val="20"/>
              </w:rPr>
              <w:t>№ 104-НҚ Бұйрығына</w:t>
            </w:r>
            <w:r>
              <w:br/>
            </w:r>
            <w:r>
              <w:rPr>
                <w:rFonts w:ascii="Times New Roman"/>
                <w:b w:val="false"/>
                <w:i w:val="false"/>
                <w:color w:val="000000"/>
                <w:sz w:val="20"/>
              </w:rPr>
              <w:t>2-қосымша</w:t>
            </w:r>
            <w:r>
              <w:br/>
            </w:r>
            <w:r>
              <w:rPr>
                <w:rFonts w:ascii="Times New Roman"/>
                <w:b w:val="false"/>
                <w:i w:val="false"/>
                <w:color w:val="000000"/>
                <w:sz w:val="20"/>
              </w:rPr>
              <w:t>"Арнаулы су пайдалануға</w:t>
            </w:r>
            <w:r>
              <w:br/>
            </w:r>
            <w:r>
              <w:rPr>
                <w:rFonts w:ascii="Times New Roman"/>
                <w:b w:val="false"/>
                <w:i w:val="false"/>
                <w:color w:val="000000"/>
                <w:sz w:val="20"/>
              </w:rPr>
              <w:t>рұқсат" мемлекеттік қызмет</w:t>
            </w:r>
            <w:r>
              <w:br/>
            </w:r>
            <w:r>
              <w:rPr>
                <w:rFonts w:ascii="Times New Roman"/>
                <w:b w:val="false"/>
                <w:i w:val="false"/>
                <w:color w:val="000000"/>
                <w:sz w:val="20"/>
              </w:rPr>
              <w:t>көрсету қағидасына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79"/>
          <w:p>
            <w:pPr>
              <w:spacing w:after="20"/>
              <w:ind w:left="20"/>
              <w:jc w:val="both"/>
            </w:pPr>
            <w:r>
              <w:rPr>
                <w:rFonts w:ascii="Times New Roman"/>
                <w:b w:val="false"/>
                <w:i w:val="false"/>
                <w:color w:val="000000"/>
                <w:sz w:val="20"/>
              </w:rPr>
              <w:t>
Кімге:_____________________________________________________________________________________</w:t>
            </w:r>
          </w:p>
          <w:bookmarkEnd w:id="179"/>
          <w:p>
            <w:pPr>
              <w:spacing w:after="20"/>
              <w:ind w:left="20"/>
              <w:jc w:val="both"/>
            </w:pPr>
            <w:r>
              <w:rPr>
                <w:rFonts w:ascii="Times New Roman"/>
                <w:b w:val="false"/>
                <w:i w:val="false"/>
                <w:color w:val="000000"/>
                <w:sz w:val="20"/>
              </w:rPr>
              <w:t>
(мемлекеттік органның толық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80"/>
          <w:p>
            <w:pPr>
              <w:spacing w:after="20"/>
              <w:ind w:left="20"/>
              <w:jc w:val="both"/>
            </w:pPr>
            <w:r>
              <w:rPr>
                <w:rFonts w:ascii="Times New Roman"/>
                <w:b w:val="false"/>
                <w:i w:val="false"/>
                <w:color w:val="000000"/>
                <w:sz w:val="20"/>
              </w:rPr>
              <w:t>
Кімнен:___________________________________________________________________________________</w:t>
            </w:r>
          </w:p>
          <w:bookmarkEnd w:id="180"/>
          <w:p>
            <w:pPr>
              <w:spacing w:after="20"/>
              <w:ind w:left="20"/>
              <w:jc w:val="both"/>
            </w:pPr>
            <w:r>
              <w:rPr>
                <w:rFonts w:ascii="Times New Roman"/>
                <w:b w:val="false"/>
                <w:i w:val="false"/>
                <w:color w:val="000000"/>
                <w:sz w:val="20"/>
              </w:rPr>
              <w:t>
(жеке тұлғаның аты, әкесінің аты (бар болса), тегі немесе заңды тұлғаның толық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81"/>
          <w:p>
            <w:pPr>
              <w:spacing w:after="20"/>
              <w:ind w:left="20"/>
              <w:jc w:val="both"/>
            </w:pPr>
            <w:r>
              <w:rPr>
                <w:rFonts w:ascii="Times New Roman"/>
                <w:b w:val="false"/>
                <w:i w:val="false"/>
                <w:color w:val="000000"/>
                <w:sz w:val="20"/>
              </w:rPr>
              <w:t>
Өтінішті (өтініш беруші/уәкілетті өкіл) береді _________________________________________________</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иесінің мекенжайы _________________________________________________________________</w:t>
            </w:r>
          </w:p>
          <w:p>
            <w:pPr>
              <w:spacing w:after="20"/>
              <w:ind w:left="20"/>
              <w:jc w:val="both"/>
            </w:pPr>
            <w:r>
              <w:rPr>
                <w:rFonts w:ascii="Times New Roman"/>
                <w:b w:val="false"/>
                <w:i w:val="false"/>
                <w:color w:val="000000"/>
                <w:sz w:val="20"/>
              </w:rPr>
              <w:t>
(индекс, қала, аудан, облыс, көше, үйдің нөмірі, телефон)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82"/>
          <w:p>
            <w:pPr>
              <w:spacing w:after="20"/>
              <w:ind w:left="20"/>
              <w:jc w:val="both"/>
            </w:pPr>
            <w:r>
              <w:rPr>
                <w:rFonts w:ascii="Times New Roman"/>
                <w:b w:val="false"/>
                <w:i w:val="false"/>
                <w:color w:val="000000"/>
                <w:sz w:val="20"/>
              </w:rPr>
              <w:t>
Өтініш иесінің деректемелері_______________________________________________</w:t>
            </w:r>
          </w:p>
          <w:bookmarkEnd w:id="182"/>
          <w:p>
            <w:pPr>
              <w:spacing w:after="20"/>
              <w:ind w:left="20"/>
              <w:jc w:val="both"/>
            </w:pPr>
            <w:r>
              <w:rPr>
                <w:rFonts w:ascii="Times New Roman"/>
                <w:b w:val="false"/>
                <w:i w:val="false"/>
                <w:color w:val="000000"/>
                <w:sz w:val="20"/>
              </w:rPr>
              <w:t>
(жеке тұлғалар үшін - жеке сәйкестендiру нөмiрi, заңды тұлғалар үшін - бизнес-сәйкестендiру нөмiрi)</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83"/>
          <w:p>
            <w:pPr>
              <w:spacing w:after="20"/>
              <w:ind w:left="20"/>
              <w:jc w:val="both"/>
            </w:pPr>
            <w:r>
              <w:rPr>
                <w:rFonts w:ascii="Times New Roman"/>
                <w:b w:val="false"/>
                <w:i w:val="false"/>
                <w:color w:val="000000"/>
                <w:sz w:val="20"/>
              </w:rPr>
              <w:t>
Уәкілетті өкіл:</w:t>
            </w:r>
          </w:p>
          <w:bookmarkEnd w:id="183"/>
          <w:p>
            <w:pPr>
              <w:spacing w:after="20"/>
              <w:ind w:left="20"/>
              <w:jc w:val="both"/>
            </w:pPr>
            <w:r>
              <w:rPr>
                <w:rFonts w:ascii="Times New Roman"/>
                <w:b w:val="false"/>
                <w:i w:val="false"/>
                <w:color w:val="000000"/>
                <w:sz w:val="20"/>
              </w:rPr>
              <w:t>
Өкілдің деректемелері_______________________________________________________________</w:t>
            </w:r>
          </w:p>
        </w:tc>
      </w:tr>
    </w:tbl>
    <w:bookmarkStart w:name="z247" w:id="184"/>
    <w:p>
      <w:pPr>
        <w:spacing w:after="0"/>
        <w:ind w:left="0"/>
        <w:jc w:val="both"/>
      </w:pPr>
      <w:r>
        <w:rPr>
          <w:rFonts w:ascii="Times New Roman"/>
          <w:b w:val="false"/>
          <w:i w:val="false"/>
          <w:color w:val="000000"/>
          <w:sz w:val="28"/>
        </w:rPr>
        <w:t>
      (жеке тұлғалар үшін - жеке сәйкестендiру нөмiрi, заңды тұлғалар үшін - бизнес-сәйкестендiру нөмiрi)</w:t>
      </w:r>
    </w:p>
    <w:bookmarkEnd w:id="184"/>
    <w:bookmarkStart w:name="z248" w:id="185"/>
    <w:p>
      <w:pPr>
        <w:spacing w:after="0"/>
        <w:ind w:left="0"/>
        <w:jc w:val="both"/>
      </w:pPr>
      <w:r>
        <w:rPr>
          <w:rFonts w:ascii="Times New Roman"/>
          <w:b w:val="false"/>
          <w:i w:val="false"/>
          <w:color w:val="000000"/>
          <w:sz w:val="28"/>
        </w:rPr>
        <w:t>
      Сенімхаттың деректемелері_______________________________________</w:t>
      </w:r>
    </w:p>
    <w:bookmarkEnd w:id="185"/>
    <w:bookmarkStart w:name="z249" w:id="186"/>
    <w:p>
      <w:pPr>
        <w:spacing w:after="0"/>
        <w:ind w:left="0"/>
        <w:jc w:val="both"/>
      </w:pPr>
      <w:r>
        <w:rPr>
          <w:rFonts w:ascii="Times New Roman"/>
          <w:b w:val="false"/>
          <w:i w:val="false"/>
          <w:color w:val="000000"/>
          <w:sz w:val="28"/>
        </w:rPr>
        <w:t>
      (нөмірі, күні, кім берді)</w:t>
      </w:r>
    </w:p>
    <w:bookmarkEnd w:id="186"/>
    <w:bookmarkStart w:name="z250" w:id="187"/>
    <w:p>
      <w:pPr>
        <w:spacing w:after="0"/>
        <w:ind w:left="0"/>
        <w:jc w:val="left"/>
      </w:pPr>
      <w:r>
        <w:rPr>
          <w:rFonts w:ascii="Times New Roman"/>
          <w:b/>
          <w:i w:val="false"/>
          <w:color w:val="000000"/>
        </w:rPr>
        <w:t xml:space="preserve"> Арнаулы су пайдалануға рұқсаттын қайта тіркеуге арналған өтініш</w:t>
      </w:r>
    </w:p>
    <w:bookmarkEnd w:id="187"/>
    <w:bookmarkStart w:name="z251" w:id="188"/>
    <w:p>
      <w:pPr>
        <w:spacing w:after="0"/>
        <w:ind w:left="0"/>
        <w:jc w:val="both"/>
      </w:pPr>
      <w:r>
        <w:rPr>
          <w:rFonts w:ascii="Times New Roman"/>
          <w:b w:val="false"/>
          <w:i w:val="false"/>
          <w:color w:val="000000"/>
          <w:sz w:val="28"/>
        </w:rPr>
        <w:t>
      ________________________________________________________________байланысты</w:t>
      </w:r>
    </w:p>
    <w:bookmarkEnd w:id="188"/>
    <w:bookmarkStart w:name="z252" w:id="189"/>
    <w:p>
      <w:pPr>
        <w:spacing w:after="0"/>
        <w:ind w:left="0"/>
        <w:jc w:val="both"/>
      </w:pPr>
      <w:r>
        <w:rPr>
          <w:rFonts w:ascii="Times New Roman"/>
          <w:b w:val="false"/>
          <w:i w:val="false"/>
          <w:color w:val="000000"/>
          <w:sz w:val="28"/>
        </w:rPr>
        <w:t>
      (қысқаша негіздемесі)</w:t>
      </w:r>
    </w:p>
    <w:bookmarkEnd w:id="189"/>
    <w:bookmarkStart w:name="z253" w:id="190"/>
    <w:p>
      <w:pPr>
        <w:spacing w:after="0"/>
        <w:ind w:left="0"/>
        <w:jc w:val="both"/>
      </w:pPr>
      <w:r>
        <w:rPr>
          <w:rFonts w:ascii="Times New Roman"/>
          <w:b w:val="false"/>
          <w:i w:val="false"/>
          <w:color w:val="000000"/>
          <w:sz w:val="28"/>
        </w:rPr>
        <w:t>
      _________________________________________________________________сұраймын.</w:t>
      </w:r>
    </w:p>
    <w:bookmarkEnd w:id="190"/>
    <w:bookmarkStart w:name="z254" w:id="191"/>
    <w:p>
      <w:pPr>
        <w:spacing w:after="0"/>
        <w:ind w:left="0"/>
        <w:jc w:val="both"/>
      </w:pPr>
      <w:r>
        <w:rPr>
          <w:rFonts w:ascii="Times New Roman"/>
          <w:b w:val="false"/>
          <w:i w:val="false"/>
          <w:color w:val="000000"/>
          <w:sz w:val="28"/>
        </w:rPr>
        <w:t>
      (өтініштің мақсаты)</w:t>
      </w:r>
    </w:p>
    <w:bookmarkEnd w:id="191"/>
    <w:bookmarkStart w:name="z255" w:id="192"/>
    <w:p>
      <w:pPr>
        <w:spacing w:after="0"/>
        <w:ind w:left="0"/>
        <w:jc w:val="both"/>
      </w:pPr>
      <w:r>
        <w:rPr>
          <w:rFonts w:ascii="Times New Roman"/>
          <w:b w:val="false"/>
          <w:i w:val="false"/>
          <w:color w:val="000000"/>
          <w:sz w:val="28"/>
        </w:rPr>
        <w:t>
      1. Заңды тұлға атауының өзгеруі және (немесе) оның орналасқан жерінің өзгеруі, жеке тұлғаның тегін, атын, әкесінің атын (егер ол жеке басты куәландыратын құжатта көрсетілсе) өзгертуі бойынша мәлімет.</w:t>
      </w:r>
    </w:p>
    <w:bookmarkEnd w:id="192"/>
    <w:bookmarkStart w:name="z256" w:id="193"/>
    <w:p>
      <w:pPr>
        <w:spacing w:after="0"/>
        <w:ind w:left="0"/>
        <w:jc w:val="both"/>
      </w:pPr>
      <w:r>
        <w:rPr>
          <w:rFonts w:ascii="Times New Roman"/>
          <w:b w:val="false"/>
          <w:i w:val="false"/>
          <w:color w:val="000000"/>
          <w:sz w:val="28"/>
        </w:rPr>
        <w:t>
      Мәліметтердің дұрыстығын растаймын. Цифрлық жүйелерде қамтылған заңмен қорғалатын құпияны құрайтын мәліметтерді пайдалануға келісемін.</w:t>
      </w:r>
    </w:p>
    <w:bookmarkEnd w:id="193"/>
    <w:bookmarkStart w:name="z257" w:id="194"/>
    <w:p>
      <w:pPr>
        <w:spacing w:after="0"/>
        <w:ind w:left="0"/>
        <w:jc w:val="both"/>
      </w:pPr>
      <w:r>
        <w:rPr>
          <w:rFonts w:ascii="Times New Roman"/>
          <w:b w:val="false"/>
          <w:i w:val="false"/>
          <w:color w:val="000000"/>
          <w:sz w:val="28"/>
        </w:rPr>
        <w:t>
      Өтініш иесі______________________________________________________</w:t>
      </w:r>
    </w:p>
    <w:bookmarkEnd w:id="194"/>
    <w:bookmarkStart w:name="z258" w:id="195"/>
    <w:p>
      <w:pPr>
        <w:spacing w:after="0"/>
        <w:ind w:left="0"/>
        <w:jc w:val="both"/>
      </w:pPr>
      <w:r>
        <w:rPr>
          <w:rFonts w:ascii="Times New Roman"/>
          <w:b w:val="false"/>
          <w:i w:val="false"/>
          <w:color w:val="000000"/>
          <w:sz w:val="28"/>
        </w:rPr>
        <w:t>
      (тегі, аты, әкесінің аты (болған жағдайда))</w:t>
      </w:r>
    </w:p>
    <w:bookmarkEnd w:id="195"/>
    <w:bookmarkStart w:name="z259" w:id="196"/>
    <w:p>
      <w:pPr>
        <w:spacing w:after="0"/>
        <w:ind w:left="0"/>
        <w:jc w:val="both"/>
      </w:pPr>
      <w:r>
        <w:rPr>
          <w:rFonts w:ascii="Times New Roman"/>
          <w:b w:val="false"/>
          <w:i w:val="false"/>
          <w:color w:val="000000"/>
          <w:sz w:val="28"/>
        </w:rPr>
        <w:t>
      20__ жылғы " " _______</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9 сәуірдегі</w:t>
            </w:r>
            <w:r>
              <w:br/>
            </w:r>
            <w:r>
              <w:rPr>
                <w:rFonts w:ascii="Times New Roman"/>
                <w:b w:val="false"/>
                <w:i w:val="false"/>
                <w:color w:val="000000"/>
                <w:sz w:val="20"/>
              </w:rPr>
              <w:t>№ 104-НҚ Бұйрығына</w:t>
            </w:r>
            <w:r>
              <w:br/>
            </w:r>
            <w:r>
              <w:rPr>
                <w:rFonts w:ascii="Times New Roman"/>
                <w:b w:val="false"/>
                <w:i w:val="false"/>
                <w:color w:val="000000"/>
                <w:sz w:val="20"/>
              </w:rPr>
              <w:t>3-қосымша</w:t>
            </w:r>
            <w:r>
              <w:br/>
            </w:r>
            <w:r>
              <w:rPr>
                <w:rFonts w:ascii="Times New Roman"/>
                <w:b w:val="false"/>
                <w:i w:val="false"/>
                <w:color w:val="000000"/>
                <w:sz w:val="20"/>
              </w:rPr>
              <w:t>"Арнаулы су пайдалануға</w:t>
            </w:r>
            <w:r>
              <w:br/>
            </w:r>
            <w:r>
              <w:rPr>
                <w:rFonts w:ascii="Times New Roman"/>
                <w:b w:val="false"/>
                <w:i w:val="false"/>
                <w:color w:val="000000"/>
                <w:sz w:val="20"/>
              </w:rPr>
              <w:t>рұқсат" мемлекеттік қызмет</w:t>
            </w:r>
            <w:r>
              <w:br/>
            </w:r>
            <w:r>
              <w:rPr>
                <w:rFonts w:ascii="Times New Roman"/>
                <w:b w:val="false"/>
                <w:i w:val="false"/>
                <w:color w:val="000000"/>
                <w:sz w:val="20"/>
              </w:rPr>
              <w:t>көрсету қағидасына</w:t>
            </w:r>
            <w:r>
              <w:br/>
            </w:r>
            <w:r>
              <w:rPr>
                <w:rFonts w:ascii="Times New Roman"/>
                <w:b w:val="false"/>
                <w:i w:val="false"/>
                <w:color w:val="000000"/>
                <w:sz w:val="20"/>
              </w:rPr>
              <w:t>4-қосымша</w:t>
            </w:r>
          </w:p>
        </w:tc>
      </w:tr>
    </w:tbl>
    <w:bookmarkStart w:name="z261" w:id="197"/>
    <w:p>
      <w:pPr>
        <w:spacing w:after="0"/>
        <w:ind w:left="0"/>
        <w:jc w:val="left"/>
      </w:pPr>
      <w:r>
        <w:rPr>
          <w:rFonts w:ascii="Times New Roman"/>
          <w:b/>
          <w:i w:val="false"/>
          <w:color w:val="000000"/>
        </w:rPr>
        <w:t xml:space="preserve"> "Арнаулы су пайдалануға рұқсат" мемлекеттік қызметтерді көрсетуге қойылатын негізгі талаптардың тізбесі</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"Арнаулы су пайдалануға рұқсат"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98"/>
          <w:p>
            <w:pPr>
              <w:spacing w:after="20"/>
              <w:ind w:left="20"/>
              <w:jc w:val="both"/>
            </w:pPr>
            <w:r>
              <w:rPr>
                <w:rFonts w:ascii="Times New Roman"/>
                <w:b w:val="false"/>
                <w:i w:val="false"/>
                <w:color w:val="000000"/>
                <w:sz w:val="20"/>
              </w:rPr>
              <w:t>
Мемлекеттік көрсетілетін қызметтің кіші түрлерінің атауы:</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1.Тікелей жерүсті су объектісінен су ресурстарын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2.Жерасты суларын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3.Жер қойнауын пайдалану жөніндегі операцияларды, сондай-ақ құрылыс қызметін жүргізу кезінде дренаждық суларды немесе ілеспе алынған жерасты суларын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4.Тазартылған сарқынды суларды жерүсті су объектілеріне, жер қойнауына, сарқынды суларды жинақтағыштарға және жергілікті жер бедеріне ағызу.</w:t>
            </w:r>
          </w:p>
          <w:p>
            <w:pPr>
              <w:spacing w:after="20"/>
              <w:ind w:left="20"/>
              <w:jc w:val="both"/>
            </w:pPr>
            <w:r>
              <w:rPr>
                <w:rFonts w:ascii="Times New Roman"/>
                <w:b w:val="false"/>
                <w:i w:val="false"/>
                <w:color w:val="000000"/>
                <w:sz w:val="20"/>
              </w:rPr>
              <w:t>
</w:t>
            </w:r>
            <w:r>
              <w:rPr>
                <w:rFonts w:ascii="Times New Roman"/>
                <w:b w:val="false"/>
                <w:i w:val="false"/>
                <w:color w:val="000000"/>
                <w:sz w:val="20"/>
              </w:rPr>
              <w:t>5.Жерүсті су ағынын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6.Арнаулы су пайдалануға рұқсатты ұзарту.</w:t>
            </w:r>
          </w:p>
          <w:p>
            <w:pPr>
              <w:spacing w:after="20"/>
              <w:ind w:left="20"/>
              <w:jc w:val="both"/>
            </w:pPr>
            <w:r>
              <w:rPr>
                <w:rFonts w:ascii="Times New Roman"/>
                <w:b w:val="false"/>
                <w:i w:val="false"/>
                <w:color w:val="000000"/>
                <w:sz w:val="20"/>
              </w:rPr>
              <w:t>
7.Арнаулы су пайдалануға рұқсатты қайта рәсімдеу.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бассейндік су инспекциялары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және оның кіші түрлерін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тіркелген сәтінен бастап: рұқсатты беру – 10 (он) жұмыс күні; қайта рәсімдеу – 3 (үш) жұмыс күні; рұқсат мерзімін ұзарту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және оның кіші түрлерін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және оның кіші түрлерін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су пайдалануға рұқсат, рұқсатты қайта рәсімдеуге, рұқсат мерзімін ұзартуға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99"/>
          <w:p>
            <w:pPr>
              <w:spacing w:after="20"/>
              <w:ind w:left="20"/>
              <w:jc w:val="both"/>
            </w:pPr>
            <w:r>
              <w:rPr>
                <w:rFonts w:ascii="Times New Roman"/>
                <w:b w:val="false"/>
                <w:i w:val="false"/>
                <w:color w:val="000000"/>
                <w:sz w:val="20"/>
              </w:rPr>
              <w:t>
Көрсетілетін қызметті беруші – Қазақстан Республикасының Еңбек кодексіне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8.00-ден 17.30-ға дейін.</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Порталдың жұмысы – жөндеу жұмыстарын жүргізуге байланысты техникалық үзілістерді қоспағанда, тәулік бойы (егер мемлекеттік қызмет көрсетуге өтініш жұмыс күні аяқталғанға дейін екі сағат бұрын немесе көрсетілетін қызметті берушінің жұмыс күні аяқталғаннан кейін, сондай-ақ еңбек заңнамасына сәйкес демалыс және мереке күндері келіп түссе, онда мерзім келесі жұмыс күнінен басталады).</w:t>
            </w:r>
          </w:p>
          <w:p>
            <w:pPr>
              <w:spacing w:after="20"/>
              <w:ind w:left="20"/>
              <w:jc w:val="both"/>
            </w:pPr>
            <w:r>
              <w:rPr>
                <w:rFonts w:ascii="Times New Roman"/>
                <w:b w:val="false"/>
                <w:i w:val="false"/>
                <w:color w:val="000000"/>
                <w:sz w:val="20"/>
              </w:rPr>
              <w:t>
Мемлекеттік қызметті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және оның кіші түрлерін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00"/>
          <w:p>
            <w:pPr>
              <w:spacing w:after="20"/>
              <w:ind w:left="20"/>
              <w:jc w:val="both"/>
            </w:pPr>
            <w:r>
              <w:rPr>
                <w:rFonts w:ascii="Times New Roman"/>
                <w:b w:val="false"/>
                <w:i w:val="false"/>
                <w:color w:val="000000"/>
                <w:sz w:val="20"/>
              </w:rPr>
              <w:t>
1) өтініш;</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2) су шаруашылығы құрылысжайлары мен гидротехникалық құрылысжайларға және (немесе) арнаулы су пайдалануды жүзеге асыруға көмек болатын техникалық құрылғыға меншік құқығы немесе оларды пайдалану құқығы негіздерінің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жылжымайтын мүлікке тіркелген құқықтар (ауыртпалықтар) және оның су пайдаланушының техникалық сипаттамалары туралы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сенімгерлік басқару шарты;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су шаруашылық құрылысжайының паспорты мен оны пайдалану қағидаларының, ал қауіптілігі ықтимал гидротехникалық құрылысжайлар үшін қауіпсіздік декларациясының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жерүсті су объектілерінен алу кезінде қосымша мыналарды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балық қорғау және (немесе) балық жіберу құрылғысының электрондық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айналымды және (немесе) қайталама сумен жабдықтау жүйелері бар өнеркәсіптік ұйымдар мен жылу өндіретін субъектілерді қоспағанда, осындай сумен жабдықтау жүйелеріне кезең-кезеңмен (бес жылдан асырмай) көшу жоспарының электрондық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Жерасты суларын алу кезінде қосымша мыналарды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ұңғымалардағы су деңгейін өлшеуге арналған аспаптардың немесе манометрлердің (су өздігінен ағатын ұңғымалар үшін)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бақылау желісінің құрамы мен құрылымын көрсете отырып, жерасты суларының мониторингі бағдарламасының болуы туралы мәліметтерді қамтитын құжаттың электрондық көшірмесі; шығыстарды, динамикалық және статикалық деңгейлерді бақылаудың кезеңділігі мен жер қойнауын зерттеу жөніндегі уәкілетті органның аумақтық бөлімшелерімен келісілген жер асты суларының химиялық құрамы, тәулігіне бір мың текше метрден астам көлемде жер асты суларын алу кезінде жер қойнауын зерттеу жөніндегі уәкілетті органмен келісілген жер асты суларын алу жобасының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жерүсті су ағынын реттеу кезінде қосымша мыналарды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осы Қағидаларға 4-қосымшаға сәйкес бассейндік су инспекцияларымен гидротехникалық құрылысжай жұмысының бекітілген су режимінің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Рұқсатты қайта рәсімдеу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11) заңды тұлға атауының өзгеруі және (немесе) оның орналасқан жерінің өзгеруі, жеке тұлғаның тегін, атын, әкесінің атын (егер ол жеке басты куәландыратын құжатта көрсетілсе) өзгертуі, дара кәсіпкерді қайта тіркеу туралы райстайтын құжаттардың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Рұқсаттың мерзімін ұзарту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12) су алуды есептеу құралының болуы туралы және (немесе) олардың тексеруден өткені туралы мәліметтен тұратын құжаттың электрондық көшірмесі;</w:t>
            </w:r>
          </w:p>
          <w:p>
            <w:pPr>
              <w:spacing w:after="20"/>
              <w:ind w:left="20"/>
              <w:jc w:val="both"/>
            </w:pPr>
            <w:r>
              <w:rPr>
                <w:rFonts w:ascii="Times New Roman"/>
                <w:b w:val="false"/>
                <w:i w:val="false"/>
                <w:color w:val="000000"/>
                <w:sz w:val="20"/>
              </w:rPr>
              <w:t>
Жеке тұлғаның жеке басын куәландыратын анықтаманы, заңды тұлғаны мемлекеттік тіркеу (қайта тіркеу) туралы, дара кәсіпкерді тіркеу туралы не дара кәсіпкер ретінде қызметті бастау туралы, шаруашылық-ауыз сумен жабдықтау үшін жер үсті және (немесе) жер асты суларын алу кезінде халықтың санитарлық-эпидемиологиялық салауаттылығы саласындағы нормативтік құқықтық актілерге сәйкестігі туралы, қоршаған ортаға әсері туралы декларацияның болуы туралы мәліметтер, су тұтыну мен су бұрудың үлестік нормаларын келісудің болуы, ал орталықтандырылған ауызсумен жабдықтау үшін су ресурстарын алатын тұлғалар үшін – су тұтыну және су бұру көлемдерінің негіздемесі бойынша есептерді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01"/>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дәйексіздігі анықталған жағдайда;</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мемлекеттік қызметті көрсету үшін қажетті ұсынылған материалдар мен мәліметтердің Қазақстан Республикасы Су кодексінің (бұдан әрі – Кодекс) 45-бабының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7</w:t>
            </w:r>
            <w:r>
              <w:rPr>
                <w:rFonts w:ascii="Times New Roman"/>
                <w:b w:val="false"/>
                <w:i w:val="false"/>
                <w:color w:val="000000"/>
                <w:sz w:val="20"/>
              </w:rPr>
              <w:t xml:space="preserve"> және </w:t>
            </w:r>
            <w:r>
              <w:rPr>
                <w:rFonts w:ascii="Times New Roman"/>
                <w:b w:val="false"/>
                <w:i w:val="false"/>
                <w:color w:val="000000"/>
                <w:sz w:val="20"/>
              </w:rPr>
              <w:t>8 тармақтарында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Кодекстің </w:t>
            </w:r>
            <w:r>
              <w:rPr>
                <w:rFonts w:ascii="Times New Roman"/>
                <w:b w:val="false"/>
                <w:i w:val="false"/>
                <w:color w:val="000000"/>
                <w:sz w:val="20"/>
              </w:rPr>
              <w:t>48</w:t>
            </w:r>
            <w:r>
              <w:rPr>
                <w:rFonts w:ascii="Times New Roman"/>
                <w:b w:val="false"/>
                <w:i w:val="false"/>
                <w:color w:val="000000"/>
                <w:sz w:val="20"/>
              </w:rPr>
              <w:t xml:space="preserve"> және </w:t>
            </w:r>
            <w:r>
              <w:rPr>
                <w:rFonts w:ascii="Times New Roman"/>
                <w:b w:val="false"/>
                <w:i w:val="false"/>
                <w:color w:val="000000"/>
                <w:sz w:val="20"/>
              </w:rPr>
              <w:t>49-баптарында</w:t>
            </w:r>
            <w:r>
              <w:rPr>
                <w:rFonts w:ascii="Times New Roman"/>
                <w:b w:val="false"/>
                <w:i w:val="false"/>
                <w:color w:val="000000"/>
                <w:sz w:val="20"/>
              </w:rPr>
              <w:t xml:space="preserve"> белгіленген тәртіппен арнайы су пайдалануды жүзеге асыруға тыйым салу (тоқтата тұру) түріндегі арнаулы су пайдалану құқығын 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 қойнауын зерттеу және пайдалану жөніндегі уәкілетті органның аумақтық бөлімшесінің бассейндік инспекцияларға бес жұмыс күні ішінде ұсынылатын келісу туралы сұрау салуға теріс жауабы;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мемлекеттік қызметті алуды талап ететін қызметке немесе жекелеген қызмет түрлеріне тыйым салу туралы заңды күшіне енген сот шешімі (үкімі)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p>
            <w:pPr>
              <w:spacing w:after="20"/>
              <w:ind w:left="20"/>
              <w:jc w:val="both"/>
            </w:pPr>
            <w:r>
              <w:rPr>
                <w:rFonts w:ascii="Times New Roman"/>
                <w:b w:val="false"/>
                <w:i w:val="false"/>
                <w:color w:val="000000"/>
                <w:sz w:val="20"/>
              </w:rPr>
              <w:t xml:space="preserve">
7)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02"/>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 мүмкіндігі бар.</w:t>
            </w:r>
          </w:p>
          <w:bookmarkEnd w:id="202"/>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порталдың "жеке кабинеті", сондай-ақ Бірыңғай байланыс орталығы: 1414, 8-800-080-7777 арқылы қашықтықтан қол жеткізу режимінде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9 сәуірдегі</w:t>
            </w:r>
            <w:r>
              <w:br/>
            </w:r>
            <w:r>
              <w:rPr>
                <w:rFonts w:ascii="Times New Roman"/>
                <w:b w:val="false"/>
                <w:i w:val="false"/>
                <w:color w:val="000000"/>
                <w:sz w:val="20"/>
              </w:rPr>
              <w:t>№ 104-НҚ Бұйрығына</w:t>
            </w:r>
            <w:r>
              <w:br/>
            </w:r>
            <w:r>
              <w:rPr>
                <w:rFonts w:ascii="Times New Roman"/>
                <w:b w:val="false"/>
                <w:i w:val="false"/>
                <w:color w:val="000000"/>
                <w:sz w:val="20"/>
              </w:rPr>
              <w:t>4-қосымша</w:t>
            </w:r>
            <w:r>
              <w:br/>
            </w:r>
            <w:r>
              <w:rPr>
                <w:rFonts w:ascii="Times New Roman"/>
                <w:b w:val="false"/>
                <w:i w:val="false"/>
                <w:color w:val="000000"/>
                <w:sz w:val="20"/>
              </w:rPr>
              <w:t>"Су тұтыну мен су бұрудың</w:t>
            </w:r>
            <w:r>
              <w:br/>
            </w:r>
            <w:r>
              <w:rPr>
                <w:rFonts w:ascii="Times New Roman"/>
                <w:b w:val="false"/>
                <w:i w:val="false"/>
                <w:color w:val="000000"/>
                <w:sz w:val="20"/>
              </w:rPr>
              <w:t>үлестік нормаларын келісу"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қағидасына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03"/>
          <w:p>
            <w:pPr>
              <w:spacing w:after="20"/>
              <w:ind w:left="20"/>
              <w:jc w:val="both"/>
            </w:pPr>
            <w:r>
              <w:rPr>
                <w:rFonts w:ascii="Times New Roman"/>
                <w:b w:val="false"/>
                <w:i w:val="false"/>
                <w:color w:val="000000"/>
                <w:sz w:val="20"/>
              </w:rPr>
              <w:t>
Кімге:_________________________________________________________________________________________</w:t>
            </w:r>
          </w:p>
          <w:bookmarkEnd w:id="203"/>
          <w:p>
            <w:pPr>
              <w:spacing w:after="20"/>
              <w:ind w:left="20"/>
              <w:jc w:val="both"/>
            </w:pPr>
            <w:r>
              <w:rPr>
                <w:rFonts w:ascii="Times New Roman"/>
                <w:b w:val="false"/>
                <w:i w:val="false"/>
                <w:color w:val="000000"/>
                <w:sz w:val="20"/>
              </w:rPr>
              <w:t>
(мемлекеттік органның толық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04"/>
          <w:p>
            <w:pPr>
              <w:spacing w:after="20"/>
              <w:ind w:left="20"/>
              <w:jc w:val="both"/>
            </w:pPr>
            <w:r>
              <w:rPr>
                <w:rFonts w:ascii="Times New Roman"/>
                <w:b w:val="false"/>
                <w:i w:val="false"/>
                <w:color w:val="000000"/>
                <w:sz w:val="20"/>
              </w:rPr>
              <w:t>
Кімнен:________________________________________________________________________________________</w:t>
            </w:r>
          </w:p>
          <w:bookmarkEnd w:id="204"/>
          <w:p>
            <w:pPr>
              <w:spacing w:after="20"/>
              <w:ind w:left="20"/>
              <w:jc w:val="both"/>
            </w:pPr>
            <w:r>
              <w:rPr>
                <w:rFonts w:ascii="Times New Roman"/>
                <w:b w:val="false"/>
                <w:i w:val="false"/>
                <w:color w:val="000000"/>
                <w:sz w:val="20"/>
              </w:rPr>
              <w:t>
(жеке тұлғаның аты, әкесінің аты (бар болса), тегі немесе заңды тұлғаның толық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05"/>
          <w:p>
            <w:pPr>
              <w:spacing w:after="20"/>
              <w:ind w:left="20"/>
              <w:jc w:val="both"/>
            </w:pPr>
            <w:r>
              <w:rPr>
                <w:rFonts w:ascii="Times New Roman"/>
                <w:b w:val="false"/>
                <w:i w:val="false"/>
                <w:color w:val="000000"/>
                <w:sz w:val="20"/>
              </w:rPr>
              <w:t>
Өтінішті (өтініш беруші/уәкілетті өкіл) береді _______________________________________________________</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иесінің мекенжайы __________________________________________________</w:t>
            </w:r>
          </w:p>
          <w:p>
            <w:pPr>
              <w:spacing w:after="20"/>
              <w:ind w:left="20"/>
              <w:jc w:val="both"/>
            </w:pPr>
            <w:r>
              <w:rPr>
                <w:rFonts w:ascii="Times New Roman"/>
                <w:b w:val="false"/>
                <w:i w:val="false"/>
                <w:color w:val="000000"/>
                <w:sz w:val="20"/>
              </w:rPr>
              <w:t>
(индекс, қала, аудан, облыс, көше, үйдің нөмірі, телефон)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06"/>
          <w:p>
            <w:pPr>
              <w:spacing w:after="20"/>
              <w:ind w:left="20"/>
              <w:jc w:val="both"/>
            </w:pPr>
            <w:r>
              <w:rPr>
                <w:rFonts w:ascii="Times New Roman"/>
                <w:b w:val="false"/>
                <w:i w:val="false"/>
                <w:color w:val="000000"/>
                <w:sz w:val="20"/>
              </w:rPr>
              <w:t>
Өтініш иесінің деректемелері_______________________________________________</w:t>
            </w:r>
          </w:p>
          <w:bookmarkEnd w:id="206"/>
          <w:p>
            <w:pPr>
              <w:spacing w:after="20"/>
              <w:ind w:left="20"/>
              <w:jc w:val="both"/>
            </w:pPr>
            <w:r>
              <w:rPr>
                <w:rFonts w:ascii="Times New Roman"/>
                <w:b w:val="false"/>
                <w:i w:val="false"/>
                <w:color w:val="000000"/>
                <w:sz w:val="20"/>
              </w:rPr>
              <w:t>
(жеке тұлғалар үшін - жеке сәйкестендiру нөмiрi, заңды тұлғалар үшін - бизнес-сәйкестендiру нөмiрi)</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07"/>
          <w:p>
            <w:pPr>
              <w:spacing w:after="20"/>
              <w:ind w:left="20"/>
              <w:jc w:val="both"/>
            </w:pPr>
            <w:r>
              <w:rPr>
                <w:rFonts w:ascii="Times New Roman"/>
                <w:b w:val="false"/>
                <w:i w:val="false"/>
                <w:color w:val="000000"/>
                <w:sz w:val="20"/>
              </w:rPr>
              <w:t>
Уәкілетті өкіл:</w:t>
            </w:r>
          </w:p>
          <w:bookmarkEnd w:id="207"/>
          <w:p>
            <w:pPr>
              <w:spacing w:after="20"/>
              <w:ind w:left="20"/>
              <w:jc w:val="both"/>
            </w:pPr>
            <w:r>
              <w:rPr>
                <w:rFonts w:ascii="Times New Roman"/>
                <w:b w:val="false"/>
                <w:i w:val="false"/>
                <w:color w:val="000000"/>
                <w:sz w:val="20"/>
              </w:rPr>
              <w:t>
Өкілдің деректемелері____________________________________________________________________________</w:t>
            </w:r>
          </w:p>
        </w:tc>
      </w:tr>
    </w:tbl>
    <w:bookmarkStart w:name="z303" w:id="208"/>
    <w:p>
      <w:pPr>
        <w:spacing w:after="0"/>
        <w:ind w:left="0"/>
        <w:jc w:val="both"/>
      </w:pPr>
      <w:r>
        <w:rPr>
          <w:rFonts w:ascii="Times New Roman"/>
          <w:b w:val="false"/>
          <w:i w:val="false"/>
          <w:color w:val="000000"/>
          <w:sz w:val="28"/>
        </w:rPr>
        <w:t>
      (жеке тұлғалар үшін - жеке сәйкестендiру нөмiрi, заңды тұлғалар үшін - бизнес-сәйкестендiру нөмiрi)</w:t>
      </w:r>
    </w:p>
    <w:bookmarkEnd w:id="208"/>
    <w:bookmarkStart w:name="z304" w:id="209"/>
    <w:p>
      <w:pPr>
        <w:spacing w:after="0"/>
        <w:ind w:left="0"/>
        <w:jc w:val="both"/>
      </w:pPr>
      <w:r>
        <w:rPr>
          <w:rFonts w:ascii="Times New Roman"/>
          <w:b w:val="false"/>
          <w:i w:val="false"/>
          <w:color w:val="000000"/>
          <w:sz w:val="28"/>
        </w:rPr>
        <w:t>
      Сенімхаттың деректемелері__________________________________________________</w:t>
      </w:r>
    </w:p>
    <w:bookmarkEnd w:id="209"/>
    <w:bookmarkStart w:name="z305" w:id="210"/>
    <w:p>
      <w:pPr>
        <w:spacing w:after="0"/>
        <w:ind w:left="0"/>
        <w:jc w:val="both"/>
      </w:pPr>
      <w:r>
        <w:rPr>
          <w:rFonts w:ascii="Times New Roman"/>
          <w:b w:val="false"/>
          <w:i w:val="false"/>
          <w:color w:val="000000"/>
          <w:sz w:val="28"/>
        </w:rPr>
        <w:t>
      (нөмірі, күні, кім берді)</w:t>
      </w:r>
    </w:p>
    <w:bookmarkEnd w:id="210"/>
    <w:bookmarkStart w:name="z306" w:id="211"/>
    <w:p>
      <w:pPr>
        <w:spacing w:after="0"/>
        <w:ind w:left="0"/>
        <w:jc w:val="left"/>
      </w:pPr>
      <w:r>
        <w:rPr>
          <w:rFonts w:ascii="Times New Roman"/>
          <w:b/>
          <w:i w:val="false"/>
          <w:color w:val="000000"/>
        </w:rPr>
        <w:t xml:space="preserve"> ӨТІНІШ</w:t>
      </w:r>
    </w:p>
    <w:bookmarkEnd w:id="211"/>
    <w:bookmarkStart w:name="z307" w:id="212"/>
    <w:p>
      <w:pPr>
        <w:spacing w:after="0"/>
        <w:ind w:left="0"/>
        <w:jc w:val="both"/>
      </w:pPr>
      <w:r>
        <w:rPr>
          <w:rFonts w:ascii="Times New Roman"/>
          <w:b w:val="false"/>
          <w:i w:val="false"/>
          <w:color w:val="000000"/>
          <w:sz w:val="28"/>
        </w:rPr>
        <w:t>
      Су тұтынудың және су бұрудың үлестік нормаларын келісуді сұраймын.</w:t>
      </w:r>
    </w:p>
    <w:bookmarkEnd w:id="212"/>
    <w:bookmarkStart w:name="z308" w:id="213"/>
    <w:p>
      <w:pPr>
        <w:spacing w:after="0"/>
        <w:ind w:left="0"/>
        <w:jc w:val="both"/>
      </w:pPr>
      <w:r>
        <w:rPr>
          <w:rFonts w:ascii="Times New Roman"/>
          <w:b w:val="false"/>
          <w:i w:val="false"/>
          <w:color w:val="000000"/>
          <w:sz w:val="28"/>
        </w:rPr>
        <w:t>
      Мәліметтердің дұрыстығын растаймын. Цифрлық жүйелерде қамтылған заңмен қорғалатын құпияны құрайтын мәліметтерді пайдалануға келісемін.</w:t>
      </w:r>
    </w:p>
    <w:bookmarkEnd w:id="213"/>
    <w:bookmarkStart w:name="z309" w:id="214"/>
    <w:p>
      <w:pPr>
        <w:spacing w:after="0"/>
        <w:ind w:left="0"/>
        <w:jc w:val="both"/>
      </w:pPr>
      <w:r>
        <w:rPr>
          <w:rFonts w:ascii="Times New Roman"/>
          <w:b w:val="false"/>
          <w:i w:val="false"/>
          <w:color w:val="000000"/>
          <w:sz w:val="28"/>
        </w:rPr>
        <w:t>
      Өтініш иесі ________________________________________________________________</w:t>
      </w:r>
    </w:p>
    <w:bookmarkEnd w:id="214"/>
    <w:bookmarkStart w:name="z310" w:id="215"/>
    <w:p>
      <w:pPr>
        <w:spacing w:after="0"/>
        <w:ind w:left="0"/>
        <w:jc w:val="both"/>
      </w:pPr>
      <w:r>
        <w:rPr>
          <w:rFonts w:ascii="Times New Roman"/>
          <w:b w:val="false"/>
          <w:i w:val="false"/>
          <w:color w:val="000000"/>
          <w:sz w:val="28"/>
        </w:rPr>
        <w:t>
      (тегі, аты, әкесінің аты (болған жағдайда))</w:t>
      </w:r>
    </w:p>
    <w:bookmarkEnd w:id="215"/>
    <w:bookmarkStart w:name="z311" w:id="216"/>
    <w:p>
      <w:pPr>
        <w:spacing w:after="0"/>
        <w:ind w:left="0"/>
        <w:jc w:val="both"/>
      </w:pPr>
      <w:r>
        <w:rPr>
          <w:rFonts w:ascii="Times New Roman"/>
          <w:b w:val="false"/>
          <w:i w:val="false"/>
          <w:color w:val="000000"/>
          <w:sz w:val="28"/>
        </w:rPr>
        <w:t>
      20__жылғы " " _______</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9 сәуірдегі</w:t>
            </w:r>
            <w:r>
              <w:br/>
            </w:r>
            <w:r>
              <w:rPr>
                <w:rFonts w:ascii="Times New Roman"/>
                <w:b w:val="false"/>
                <w:i w:val="false"/>
                <w:color w:val="000000"/>
                <w:sz w:val="20"/>
              </w:rPr>
              <w:t>№ 104-НҚ Бұйрығына</w:t>
            </w:r>
            <w:r>
              <w:br/>
            </w:r>
            <w:r>
              <w:rPr>
                <w:rFonts w:ascii="Times New Roman"/>
                <w:b w:val="false"/>
                <w:i w:val="false"/>
                <w:color w:val="000000"/>
                <w:sz w:val="20"/>
              </w:rPr>
              <w:t>5-қосымша</w:t>
            </w:r>
            <w:r>
              <w:br/>
            </w:r>
            <w:r>
              <w:rPr>
                <w:rFonts w:ascii="Times New Roman"/>
                <w:b w:val="false"/>
                <w:i w:val="false"/>
                <w:color w:val="000000"/>
                <w:sz w:val="20"/>
              </w:rPr>
              <w:t>"Су тұтыну мен су бұрудың</w:t>
            </w:r>
            <w:r>
              <w:br/>
            </w:r>
            <w:r>
              <w:rPr>
                <w:rFonts w:ascii="Times New Roman"/>
                <w:b w:val="false"/>
                <w:i w:val="false"/>
                <w:color w:val="000000"/>
                <w:sz w:val="20"/>
              </w:rPr>
              <w:t>үлестік нормаларын келісу"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қағидасына</w:t>
            </w:r>
            <w:r>
              <w:br/>
            </w:r>
            <w:r>
              <w:rPr>
                <w:rFonts w:ascii="Times New Roman"/>
                <w:b w:val="false"/>
                <w:i w:val="false"/>
                <w:color w:val="000000"/>
                <w:sz w:val="20"/>
              </w:rPr>
              <w:t>2-қосымша</w:t>
            </w:r>
          </w:p>
        </w:tc>
      </w:tr>
    </w:tbl>
    <w:bookmarkStart w:name="z313" w:id="217"/>
    <w:p>
      <w:pPr>
        <w:spacing w:after="0"/>
        <w:ind w:left="0"/>
        <w:jc w:val="left"/>
      </w:pPr>
      <w:r>
        <w:rPr>
          <w:rFonts w:ascii="Times New Roman"/>
          <w:b/>
          <w:i w:val="false"/>
          <w:color w:val="000000"/>
        </w:rPr>
        <w:t xml:space="preserve"> "Су тұтыну мен су бұрудың үлестік нормаларын келісу" мемлекеттік қызметтерді көрсетуге қойылатын негізгі талаптардың тізбесі</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 "Су тұтыну мен су бұрудың үлестік нормаларын келісу"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 Су ресурстарын реттеу, қорғау және пайдалану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қабылданған сәттен бастап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мен су бұрудың үлестік нормаларын келісу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18"/>
          <w:p>
            <w:pPr>
              <w:spacing w:after="20"/>
              <w:ind w:left="20"/>
              <w:jc w:val="both"/>
            </w:pPr>
            <w:r>
              <w:rPr>
                <w:rFonts w:ascii="Times New Roman"/>
                <w:b w:val="false"/>
                <w:i w:val="false"/>
                <w:color w:val="000000"/>
                <w:sz w:val="20"/>
              </w:rPr>
              <w:t>
Көрсетілетін қызметті беруші – Қазақстан Республикасының Еңбек кодексіне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8.00-ден 17.30-ға дейін.</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Порталдың жұмысы – жөндеу жұмыстарын жүргізуге байланысты техникалық үзілістерді қоспағанда, тәулік бойы (егер мемлекеттік қызмет көрсетуге өтініш жұмыс күні аяқталғанға дейін 2 (екі) сағат бұрын немесе көрсетілетін қызметті берушінің жұмыс күні аяқталғаннан кейін, сондай-ақ еңбек заңнамасына сәйкес демалыс және мереке күндері келіп түссе, онда мерзім келесі жұмыс күнінен басталады).</w:t>
            </w:r>
          </w:p>
          <w:p>
            <w:pPr>
              <w:spacing w:after="20"/>
              <w:ind w:left="20"/>
              <w:jc w:val="both"/>
            </w:pPr>
            <w:r>
              <w:rPr>
                <w:rFonts w:ascii="Times New Roman"/>
                <w:b w:val="false"/>
                <w:i w:val="false"/>
                <w:color w:val="000000"/>
                <w:sz w:val="20"/>
              </w:rPr>
              <w:t>
Мемлекеттік қызметті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19"/>
          <w:p>
            <w:pPr>
              <w:spacing w:after="20"/>
              <w:ind w:left="20"/>
              <w:jc w:val="both"/>
            </w:pPr>
            <w:r>
              <w:rPr>
                <w:rFonts w:ascii="Times New Roman"/>
                <w:b w:val="false"/>
                <w:i w:val="false"/>
                <w:color w:val="000000"/>
                <w:sz w:val="20"/>
              </w:rPr>
              <w:t>
1) өтініш;</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2) су шығынын, тасымалдау желілеріндегі, су тұтыну</w:t>
            </w:r>
          </w:p>
          <w:p>
            <w:pPr>
              <w:spacing w:after="20"/>
              <w:ind w:left="20"/>
              <w:jc w:val="both"/>
            </w:pPr>
            <w:r>
              <w:rPr>
                <w:rFonts w:ascii="Times New Roman"/>
                <w:b w:val="false"/>
                <w:i w:val="false"/>
                <w:color w:val="000000"/>
                <w:sz w:val="20"/>
              </w:rPr>
              <w:t>
</w:t>
            </w:r>
            <w:r>
              <w:rPr>
                <w:rFonts w:ascii="Times New Roman"/>
                <w:b w:val="false"/>
                <w:i w:val="false"/>
                <w:color w:val="000000"/>
                <w:sz w:val="20"/>
              </w:rPr>
              <w:t>нүктелеріндегі су шығынын есепке алуды ұйымдастыруды және су объектілерінен су алу көлемін қысқарту мүмкіндігін жыл сайын талдау бойынша деректердің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су тұтыну мен су бұрудың үлестік нормалары есебінің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осы Қағидаларға 3, 4, 5, 6 және 7-қосымшаларға сәйкес су тұтыну мен су бұрудың үлестік нормаларының электрондық көшірмелері.</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дара кәсіпкерді тіркеу туралы не дара кәсіпкер ретінде қызметті бастау туралы мәліметтерді, көрсетілетін қызметті беруші "цифрлық үкімет" шлюзі арқылы тиісті мемлекеттік цифрлық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20"/>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дәйексіздігі анықталған жағдайда;</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 Су кодексінің </w:t>
            </w:r>
            <w:r>
              <w:rPr>
                <w:rFonts w:ascii="Times New Roman"/>
                <w:b w:val="false"/>
                <w:i w:val="false"/>
                <w:color w:val="000000"/>
                <w:sz w:val="20"/>
              </w:rPr>
              <w:t>42-бабымен</w:t>
            </w:r>
            <w:r>
              <w:rPr>
                <w:rFonts w:ascii="Times New Roman"/>
                <w:b w:val="false"/>
                <w:i w:val="false"/>
                <w:color w:val="000000"/>
                <w:sz w:val="20"/>
              </w:rPr>
              <w:t xml:space="preserve"> және Қазақстан Республикасы Су ресурстары және ирригация министрінің "Су тұтыну мен су бұрудың үлестік нормаларын есептеу әдістемесін бекіту туралы" 2025 жылғы 9 маусымдағы № 116-НҚ бұйрығымен бекітілген (Нормативтік құқықтық актілерді мемлекеттік тіркеу тізілімінде № 36251 болып тіркелген) белгіленген мемлекеттік қызметті көрсету үшін қажетті мәліметтер мен деректердің және (немесе) көрсететін қызметті алушының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мемлекеттік қызметті алуды талап ететін қызметке немесе жекелеген қызмет түрлеріне тыйым салу туралы заңды күшіне енген сот шешімі (үкімі)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21"/>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 мүмкіндігі бар.</w:t>
            </w:r>
          </w:p>
          <w:bookmarkEnd w:id="221"/>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порталдың "жеке кабинеті", сондай-ақ Бірыңғай байланыс орталығы: 1414, 8-800-080-7777 арқылы қашықтықтан қол жеткізу режимінде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9 сәуірдегі</w:t>
            </w:r>
            <w:r>
              <w:br/>
            </w:r>
            <w:r>
              <w:rPr>
                <w:rFonts w:ascii="Times New Roman"/>
                <w:b w:val="false"/>
                <w:i w:val="false"/>
                <w:color w:val="000000"/>
                <w:sz w:val="20"/>
              </w:rPr>
              <w:t>№ 104-НҚ Бұйрығына</w:t>
            </w:r>
            <w:r>
              <w:br/>
            </w:r>
            <w:r>
              <w:rPr>
                <w:rFonts w:ascii="Times New Roman"/>
                <w:b w:val="false"/>
                <w:i w:val="false"/>
                <w:color w:val="000000"/>
                <w:sz w:val="20"/>
              </w:rPr>
              <w:t>6-қосымша</w:t>
            </w:r>
            <w:r>
              <w:br/>
            </w:r>
            <w:r>
              <w:rPr>
                <w:rFonts w:ascii="Times New Roman"/>
                <w:b w:val="false"/>
                <w:i w:val="false"/>
                <w:color w:val="000000"/>
                <w:sz w:val="20"/>
              </w:rPr>
              <w:t>"Арнаулы су пайдалану</w:t>
            </w:r>
            <w:r>
              <w:br/>
            </w:r>
            <w:r>
              <w:rPr>
                <w:rFonts w:ascii="Times New Roman"/>
                <w:b w:val="false"/>
                <w:i w:val="false"/>
                <w:color w:val="000000"/>
                <w:sz w:val="20"/>
              </w:rPr>
              <w:t>құқығын жүзеге асыратын</w:t>
            </w:r>
            <w:r>
              <w:br/>
            </w:r>
            <w:r>
              <w:rPr>
                <w:rFonts w:ascii="Times New Roman"/>
                <w:b w:val="false"/>
                <w:i w:val="false"/>
                <w:color w:val="000000"/>
                <w:sz w:val="20"/>
              </w:rPr>
              <w:t>жеке және заңды тұлғалар</w:t>
            </w:r>
            <w:r>
              <w:br/>
            </w:r>
            <w:r>
              <w:rPr>
                <w:rFonts w:ascii="Times New Roman"/>
                <w:b w:val="false"/>
                <w:i w:val="false"/>
                <w:color w:val="000000"/>
                <w:sz w:val="20"/>
              </w:rPr>
              <w:t>су тарту немесе ағызу</w:t>
            </w:r>
            <w:r>
              <w:br/>
            </w:r>
            <w:r>
              <w:rPr>
                <w:rFonts w:ascii="Times New Roman"/>
                <w:b w:val="false"/>
                <w:i w:val="false"/>
                <w:color w:val="000000"/>
                <w:sz w:val="20"/>
              </w:rPr>
              <w:t>құрылысжайларының өлшеу</w:t>
            </w:r>
            <w:r>
              <w:br/>
            </w:r>
            <w:r>
              <w:rPr>
                <w:rFonts w:ascii="Times New Roman"/>
                <w:b w:val="false"/>
                <w:i w:val="false"/>
                <w:color w:val="000000"/>
                <w:sz w:val="20"/>
              </w:rPr>
              <w:t>аспаптарында және (немесе)</w:t>
            </w:r>
            <w:r>
              <w:br/>
            </w:r>
            <w:r>
              <w:rPr>
                <w:rFonts w:ascii="Times New Roman"/>
                <w:b w:val="false"/>
                <w:i w:val="false"/>
                <w:color w:val="000000"/>
                <w:sz w:val="20"/>
              </w:rPr>
              <w:t>құрылғыларында орнататын</w:t>
            </w:r>
            <w:r>
              <w:br/>
            </w:r>
            <w:r>
              <w:rPr>
                <w:rFonts w:ascii="Times New Roman"/>
                <w:b w:val="false"/>
                <w:i w:val="false"/>
                <w:color w:val="000000"/>
                <w:sz w:val="20"/>
              </w:rPr>
              <w:t>суды есепке алу аспаптарын</w:t>
            </w:r>
            <w:r>
              <w:br/>
            </w:r>
            <w:r>
              <w:rPr>
                <w:rFonts w:ascii="Times New Roman"/>
                <w:b w:val="false"/>
                <w:i w:val="false"/>
                <w:color w:val="000000"/>
                <w:sz w:val="20"/>
              </w:rPr>
              <w:t>пломбалау"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bl>
    <w:bookmarkStart w:name="z327" w:id="222"/>
    <w:p>
      <w:pPr>
        <w:spacing w:after="0"/>
        <w:ind w:left="0"/>
        <w:jc w:val="left"/>
      </w:pPr>
      <w:r>
        <w:rPr>
          <w:rFonts w:ascii="Times New Roman"/>
          <w:b/>
          <w:i w:val="false"/>
          <w:color w:val="000000"/>
        </w:rPr>
        <w:t xml:space="preserve">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суды есепке алу аспаптарын пломбалау" мемлекеттік қызмет көрсету стандарты</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суды есепке алу аспаптарын пломбалау"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бассейндік су инспекциялары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www.egov.kz веб-порталы (бұдан әрі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қабылданған сәттен бастап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есепке алу аспабына/аспабынан пломбаны орнату (алып тастау) туралы хабарлама не мемлекеттік қызметті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23"/>
          <w:p>
            <w:pPr>
              <w:spacing w:after="20"/>
              <w:ind w:left="20"/>
              <w:jc w:val="both"/>
            </w:pPr>
            <w:r>
              <w:rPr>
                <w:rFonts w:ascii="Times New Roman"/>
                <w:b w:val="false"/>
                <w:i w:val="false"/>
                <w:color w:val="000000"/>
                <w:sz w:val="20"/>
              </w:rPr>
              <w:t>
Көрсетілетін қызметті берушінің жұмысы –Қазақстан Республикасы Еңбек кодексіне сәйкес демалыс және мереке күндерін қоспағанда, дүйсенбіден жұма аралығында белгіленген жұмыс кестесіне сәйкес сағат 8.00-ден 17.30-ға дейін, сағат 13.00-ден 14.30-ға дейін түскі ас үзілісімен жүзеге асырылады.</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Порталдың жұмысы – техникалық жұмыстар жүргізуге байланысты үзілістерді қоспағанда, тәулік бойы (егер мемлекеттік қызмет көрсетуге өтініш жұмыс күні аяқталғанға дейін 2 (екі) сағат бұрын немесе көрсетілетін қызметті берушінің жұмыс күні аяқталғаннан кейін, сондай-ақ еңбек заңнамасына сәйкес демалыс және мереке күндері келіп түссе, онда мерзім келесі жұмыс күнінен басталады).</w:t>
            </w:r>
          </w:p>
          <w:p>
            <w:pPr>
              <w:spacing w:after="20"/>
              <w:ind w:left="20"/>
              <w:jc w:val="both"/>
            </w:pP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24"/>
          <w:p>
            <w:pPr>
              <w:spacing w:after="20"/>
              <w:ind w:left="20"/>
              <w:jc w:val="both"/>
            </w:pPr>
            <w:r>
              <w:rPr>
                <w:rFonts w:ascii="Times New Roman"/>
                <w:b w:val="false"/>
                <w:i w:val="false"/>
                <w:color w:val="000000"/>
                <w:sz w:val="20"/>
              </w:rPr>
              <w:t>
1) осы Қағидаларға 2-қосымшада сәйкес нысан бойынша өтініш;</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2) суды есепке алу аспаптарына паспорттың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мерзімі аяқталған немесе тексеру болмаған жағдайда суды есепке алу аспабын тексеру актісінің электрондық көшірмесі;</w:t>
            </w:r>
          </w:p>
          <w:p>
            <w:pPr>
              <w:spacing w:after="20"/>
              <w:ind w:left="20"/>
              <w:jc w:val="both"/>
            </w:pPr>
            <w:r>
              <w:rPr>
                <w:rFonts w:ascii="Times New Roman"/>
                <w:b w:val="false"/>
                <w:i w:val="false"/>
                <w:color w:val="000000"/>
                <w:sz w:val="20"/>
              </w:rPr>
              <w:t>
4) Жеке тұлғаның жеке басын куәландыратын құжат туралы, заңды тұлғаны мемлекеттік тіркеу (қайта тіркеу) туралы, дара кәсіпкерді тіркеу туралы анықтаманы, көрсетілетін қызметті беруші тиісті мемлекеттік цифрлық жүйелерден "цифрлық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25"/>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дәйексіздігінің анықталуы;</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алушыға қатысты қызметіне немесе мемлекеттік көрсетілетін қызметті алуды қажет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26"/>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bookmarkEnd w:id="226"/>
          <w:p>
            <w:pPr>
              <w:spacing w:after="20"/>
              <w:ind w:left="20"/>
              <w:jc w:val="both"/>
            </w:pPr>
            <w:r>
              <w:rPr>
                <w:rFonts w:ascii="Times New Roman"/>
                <w:b w:val="false"/>
                <w:i w:val="false"/>
                <w:color w:val="000000"/>
                <w:sz w:val="20"/>
              </w:rPr>
              <w:t>
Бірыңғай байланыс орталығының байланыс телефондары: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9 сәуірдегі</w:t>
            </w:r>
            <w:r>
              <w:br/>
            </w:r>
            <w:r>
              <w:rPr>
                <w:rFonts w:ascii="Times New Roman"/>
                <w:b w:val="false"/>
                <w:i w:val="false"/>
                <w:color w:val="000000"/>
                <w:sz w:val="20"/>
              </w:rPr>
              <w:t>№ 104-НҚ Бұйрығына</w:t>
            </w:r>
            <w:r>
              <w:br/>
            </w:r>
            <w:r>
              <w:rPr>
                <w:rFonts w:ascii="Times New Roman"/>
                <w:b w:val="false"/>
                <w:i w:val="false"/>
                <w:color w:val="000000"/>
                <w:sz w:val="20"/>
              </w:rPr>
              <w:t>7-қосымша</w:t>
            </w:r>
            <w:r>
              <w:br/>
            </w:r>
            <w:r>
              <w:rPr>
                <w:rFonts w:ascii="Times New Roman"/>
                <w:b w:val="false"/>
                <w:i w:val="false"/>
                <w:color w:val="000000"/>
                <w:sz w:val="20"/>
              </w:rPr>
              <w:t>"Арнаулы су пайдалану</w:t>
            </w:r>
            <w:r>
              <w:br/>
            </w:r>
            <w:r>
              <w:rPr>
                <w:rFonts w:ascii="Times New Roman"/>
                <w:b w:val="false"/>
                <w:i w:val="false"/>
                <w:color w:val="000000"/>
                <w:sz w:val="20"/>
              </w:rPr>
              <w:t>құқығын жүзеге асыратын</w:t>
            </w:r>
            <w:r>
              <w:br/>
            </w:r>
            <w:r>
              <w:rPr>
                <w:rFonts w:ascii="Times New Roman"/>
                <w:b w:val="false"/>
                <w:i w:val="false"/>
                <w:color w:val="000000"/>
                <w:sz w:val="20"/>
              </w:rPr>
              <w:t>жеке және заңды тұлғалар</w:t>
            </w:r>
            <w:r>
              <w:br/>
            </w:r>
            <w:r>
              <w:rPr>
                <w:rFonts w:ascii="Times New Roman"/>
                <w:b w:val="false"/>
                <w:i w:val="false"/>
                <w:color w:val="000000"/>
                <w:sz w:val="20"/>
              </w:rPr>
              <w:t>су тарту немесе ағызу</w:t>
            </w:r>
            <w:r>
              <w:br/>
            </w:r>
            <w:r>
              <w:rPr>
                <w:rFonts w:ascii="Times New Roman"/>
                <w:b w:val="false"/>
                <w:i w:val="false"/>
                <w:color w:val="000000"/>
                <w:sz w:val="20"/>
              </w:rPr>
              <w:t>құрылысжайларының өлшеу</w:t>
            </w:r>
            <w:r>
              <w:br/>
            </w:r>
            <w:r>
              <w:rPr>
                <w:rFonts w:ascii="Times New Roman"/>
                <w:b w:val="false"/>
                <w:i w:val="false"/>
                <w:color w:val="000000"/>
                <w:sz w:val="20"/>
              </w:rPr>
              <w:t>аспаптарында және (немесе)</w:t>
            </w:r>
            <w:r>
              <w:br/>
            </w:r>
            <w:r>
              <w:rPr>
                <w:rFonts w:ascii="Times New Roman"/>
                <w:b w:val="false"/>
                <w:i w:val="false"/>
                <w:color w:val="000000"/>
                <w:sz w:val="20"/>
              </w:rPr>
              <w:t>құрылғыларында орнататын</w:t>
            </w:r>
            <w:r>
              <w:br/>
            </w:r>
            <w:r>
              <w:rPr>
                <w:rFonts w:ascii="Times New Roman"/>
                <w:b w:val="false"/>
                <w:i w:val="false"/>
                <w:color w:val="000000"/>
                <w:sz w:val="20"/>
              </w:rPr>
              <w:t>суды есепке алу аспаптарын</w:t>
            </w:r>
            <w:r>
              <w:br/>
            </w:r>
            <w:r>
              <w:rPr>
                <w:rFonts w:ascii="Times New Roman"/>
                <w:b w:val="false"/>
                <w:i w:val="false"/>
                <w:color w:val="000000"/>
                <w:sz w:val="20"/>
              </w:rPr>
              <w:t>пломбалау"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Кімге_____________________</w:t>
            </w:r>
            <w:r>
              <w:br/>
            </w:r>
            <w:r>
              <w:rPr>
                <w:rFonts w:ascii="Times New Roman"/>
                <w:b w:val="false"/>
                <w:i w:val="false"/>
                <w:color w:val="000000"/>
                <w:sz w:val="20"/>
              </w:rPr>
              <w:t>_________________________</w:t>
            </w:r>
            <w:r>
              <w:br/>
            </w:r>
            <w:r>
              <w:rPr>
                <w:rFonts w:ascii="Times New Roman"/>
                <w:b w:val="false"/>
                <w:i w:val="false"/>
                <w:color w:val="000000"/>
                <w:sz w:val="20"/>
              </w:rPr>
              <w:t>(мемлекеттік органның толық</w:t>
            </w:r>
            <w:r>
              <w:br/>
            </w:r>
            <w:r>
              <w:rPr>
                <w:rFonts w:ascii="Times New Roman"/>
                <w:b w:val="false"/>
                <w:i w:val="false"/>
                <w:color w:val="000000"/>
                <w:sz w:val="20"/>
              </w:rPr>
              <w:t>атауы)</w:t>
            </w:r>
            <w:r>
              <w:br/>
            </w:r>
            <w:r>
              <w:rPr>
                <w:rFonts w:ascii="Times New Roman"/>
                <w:b w:val="false"/>
                <w:i w:val="false"/>
                <w:color w:val="000000"/>
                <w:sz w:val="20"/>
              </w:rPr>
              <w:t>Кімнен____________________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(жеке тұлғаның аты, тегі,</w:t>
            </w:r>
            <w:r>
              <w:br/>
            </w:r>
            <w:r>
              <w:rPr>
                <w:rFonts w:ascii="Times New Roman"/>
                <w:b w:val="false"/>
                <w:i w:val="false"/>
                <w:color w:val="000000"/>
                <w:sz w:val="20"/>
              </w:rPr>
              <w:t>әкесінің аты (бар болған</w:t>
            </w:r>
            <w:r>
              <w:br/>
            </w:r>
            <w:r>
              <w:rPr>
                <w:rFonts w:ascii="Times New Roman"/>
                <w:b w:val="false"/>
                <w:i w:val="false"/>
                <w:color w:val="000000"/>
                <w:sz w:val="20"/>
              </w:rPr>
              <w:t>жағдайда немесе заңды</w:t>
            </w:r>
            <w:r>
              <w:br/>
            </w:r>
            <w:r>
              <w:rPr>
                <w:rFonts w:ascii="Times New Roman"/>
                <w:b w:val="false"/>
                <w:i w:val="false"/>
                <w:color w:val="000000"/>
                <w:sz w:val="20"/>
              </w:rPr>
              <w:t>тұлғаның атауы)</w:t>
            </w:r>
            <w:r>
              <w:br/>
            </w:r>
            <w:r>
              <w:rPr>
                <w:rFonts w:ascii="Times New Roman"/>
                <w:b w:val="false"/>
                <w:i w:val="false"/>
                <w:color w:val="000000"/>
                <w:sz w:val="20"/>
              </w:rPr>
              <w:t>Өтініш берушінің заңды</w:t>
            </w:r>
            <w:r>
              <w:br/>
            </w:r>
            <w:r>
              <w:rPr>
                <w:rFonts w:ascii="Times New Roman"/>
                <w:b w:val="false"/>
                <w:i w:val="false"/>
                <w:color w:val="000000"/>
                <w:sz w:val="20"/>
              </w:rPr>
              <w:t>мекенжайы_________________</w:t>
            </w:r>
            <w:r>
              <w:br/>
            </w:r>
            <w:r>
              <w:rPr>
                <w:rFonts w:ascii="Times New Roman"/>
                <w:b w:val="false"/>
                <w:i w:val="false"/>
                <w:color w:val="000000"/>
                <w:sz w:val="20"/>
              </w:rPr>
              <w:t>___________________________</w:t>
            </w:r>
            <w:r>
              <w:br/>
            </w:r>
            <w:r>
              <w:rPr>
                <w:rFonts w:ascii="Times New Roman"/>
                <w:b w:val="false"/>
                <w:i w:val="false"/>
                <w:color w:val="000000"/>
                <w:sz w:val="20"/>
              </w:rPr>
              <w:t>(индекс, қала, аудан, облыс,</w:t>
            </w:r>
            <w:r>
              <w:br/>
            </w:r>
            <w:r>
              <w:rPr>
                <w:rFonts w:ascii="Times New Roman"/>
                <w:b w:val="false"/>
                <w:i w:val="false"/>
                <w:color w:val="000000"/>
                <w:sz w:val="20"/>
              </w:rPr>
              <w:t>көше, үйдің нөмірі, телефон)</w:t>
            </w:r>
            <w:r>
              <w:br/>
            </w:r>
            <w:r>
              <w:rPr>
                <w:rFonts w:ascii="Times New Roman"/>
                <w:b w:val="false"/>
                <w:i w:val="false"/>
                <w:color w:val="000000"/>
                <w:sz w:val="20"/>
              </w:rPr>
              <w:t>Өтініш берушінің деректемелері</w:t>
            </w:r>
            <w:r>
              <w:br/>
            </w:r>
            <w:r>
              <w:rPr>
                <w:rFonts w:ascii="Times New Roman"/>
                <w:b w:val="false"/>
                <w:i w:val="false"/>
                <w:color w:val="000000"/>
                <w:sz w:val="20"/>
              </w:rPr>
              <w:t>___________________________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Өкілдің деректемелері</w:t>
            </w:r>
            <w:r>
              <w:br/>
            </w:r>
            <w:r>
              <w:rPr>
                <w:rFonts w:ascii="Times New Roman"/>
                <w:b w:val="false"/>
                <w:i w:val="false"/>
                <w:color w:val="000000"/>
                <w:sz w:val="20"/>
              </w:rPr>
              <w:t>___________________________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Сенімхат деректемелері</w:t>
            </w:r>
            <w:r>
              <w:br/>
            </w:r>
            <w:r>
              <w:rPr>
                <w:rFonts w:ascii="Times New Roman"/>
                <w:b w:val="false"/>
                <w:i w:val="false"/>
                <w:color w:val="000000"/>
                <w:sz w:val="20"/>
              </w:rPr>
              <w:t>___________________________</w:t>
            </w:r>
            <w:r>
              <w:br/>
            </w:r>
            <w:r>
              <w:rPr>
                <w:rFonts w:ascii="Times New Roman"/>
                <w:b w:val="false"/>
                <w:i w:val="false"/>
                <w:color w:val="000000"/>
                <w:sz w:val="20"/>
              </w:rPr>
              <w:t>(нөмірі, күні, кім берді)</w:t>
            </w:r>
          </w:p>
        </w:tc>
      </w:tr>
    </w:tbl>
    <w:bookmarkStart w:name="z338" w:id="227"/>
    <w:p>
      <w:pPr>
        <w:spacing w:after="0"/>
        <w:ind w:left="0"/>
        <w:jc w:val="left"/>
      </w:pPr>
      <w:r>
        <w:rPr>
          <w:rFonts w:ascii="Times New Roman"/>
          <w:b/>
          <w:i w:val="false"/>
          <w:color w:val="000000"/>
        </w:rPr>
        <w:t xml:space="preserve"> Өтініш</w:t>
      </w:r>
    </w:p>
    <w:bookmarkEnd w:id="227"/>
    <w:bookmarkStart w:name="z339" w:id="228"/>
    <w:p>
      <w:pPr>
        <w:spacing w:after="0"/>
        <w:ind w:left="0"/>
        <w:jc w:val="both"/>
      </w:pPr>
      <w:r>
        <w:rPr>
          <w:rFonts w:ascii="Times New Roman"/>
          <w:b w:val="false"/>
          <w:i w:val="false"/>
          <w:color w:val="000000"/>
          <w:sz w:val="28"/>
        </w:rPr>
        <w:t>
      Суды есепке алу аспабына/аспабынан пломбаны орнатуды (алып тастауды) сұраймын</w:t>
      </w:r>
    </w:p>
    <w:bookmarkEnd w:id="228"/>
    <w:bookmarkStart w:name="z340" w:id="229"/>
    <w:p>
      <w:pPr>
        <w:spacing w:after="0"/>
        <w:ind w:left="0"/>
        <w:jc w:val="both"/>
      </w:pPr>
      <w:r>
        <w:rPr>
          <w:rFonts w:ascii="Times New Roman"/>
          <w:b w:val="false"/>
          <w:i w:val="false"/>
          <w:color w:val="000000"/>
          <w:sz w:val="28"/>
        </w:rPr>
        <w:t>
      (қажеттісінің асты сызылсын)</w:t>
      </w:r>
    </w:p>
    <w:bookmarkEnd w:id="229"/>
    <w:bookmarkStart w:name="z341" w:id="230"/>
    <w:p>
      <w:pPr>
        <w:spacing w:after="0"/>
        <w:ind w:left="0"/>
        <w:jc w:val="both"/>
      </w:pPr>
      <w:r>
        <w:rPr>
          <w:rFonts w:ascii="Times New Roman"/>
          <w:b w:val="false"/>
          <w:i w:val="false"/>
          <w:color w:val="000000"/>
          <w:sz w:val="28"/>
        </w:rPr>
        <w:t>
      _____________________________________________________________________</w:t>
      </w:r>
    </w:p>
    <w:bookmarkEnd w:id="230"/>
    <w:bookmarkStart w:name="z342" w:id="231"/>
    <w:p>
      <w:pPr>
        <w:spacing w:after="0"/>
        <w:ind w:left="0"/>
        <w:jc w:val="both"/>
      </w:pPr>
      <w:r>
        <w:rPr>
          <w:rFonts w:ascii="Times New Roman"/>
          <w:b w:val="false"/>
          <w:i w:val="false"/>
          <w:color w:val="000000"/>
          <w:sz w:val="28"/>
        </w:rPr>
        <w:t>
      (ұйымның атауы)</w:t>
      </w:r>
    </w:p>
    <w:bookmarkEnd w:id="231"/>
    <w:bookmarkStart w:name="z343" w:id="232"/>
    <w:p>
      <w:pPr>
        <w:spacing w:after="0"/>
        <w:ind w:left="0"/>
        <w:jc w:val="both"/>
      </w:pPr>
      <w:r>
        <w:rPr>
          <w:rFonts w:ascii="Times New Roman"/>
          <w:b w:val="false"/>
          <w:i w:val="false"/>
          <w:color w:val="000000"/>
          <w:sz w:val="28"/>
        </w:rPr>
        <w:t>
      Суды есепке алу аспабы _______________________________________________</w:t>
      </w:r>
    </w:p>
    <w:bookmarkEnd w:id="232"/>
    <w:bookmarkStart w:name="z344" w:id="233"/>
    <w:p>
      <w:pPr>
        <w:spacing w:after="0"/>
        <w:ind w:left="0"/>
        <w:jc w:val="both"/>
      </w:pPr>
      <w:r>
        <w:rPr>
          <w:rFonts w:ascii="Times New Roman"/>
          <w:b w:val="false"/>
          <w:i w:val="false"/>
          <w:color w:val="000000"/>
          <w:sz w:val="28"/>
        </w:rPr>
        <w:t>
      (суды есепке алу аспабының маркасы, зауыттық нөмірі)</w:t>
      </w:r>
    </w:p>
    <w:bookmarkEnd w:id="233"/>
    <w:bookmarkStart w:name="z345" w:id="234"/>
    <w:p>
      <w:pPr>
        <w:spacing w:after="0"/>
        <w:ind w:left="0"/>
        <w:jc w:val="both"/>
      </w:pPr>
      <w:r>
        <w:rPr>
          <w:rFonts w:ascii="Times New Roman"/>
          <w:b w:val="false"/>
          <w:i w:val="false"/>
          <w:color w:val="000000"/>
          <w:sz w:val="28"/>
        </w:rPr>
        <w:t>
      Бассейндік су инспекциясы орындаған суды есепке алу аспабын пломбалау күні мен нөмірі туралы ақпарат _____________________</w:t>
      </w:r>
    </w:p>
    <w:bookmarkEnd w:id="234"/>
    <w:bookmarkStart w:name="z346" w:id="235"/>
    <w:p>
      <w:pPr>
        <w:spacing w:after="0"/>
        <w:ind w:left="0"/>
        <w:jc w:val="both"/>
      </w:pPr>
      <w:r>
        <w:rPr>
          <w:rFonts w:ascii="Times New Roman"/>
          <w:b w:val="false"/>
          <w:i w:val="false"/>
          <w:color w:val="000000"/>
          <w:sz w:val="28"/>
        </w:rPr>
        <w:t>
      Cу пайдалануға рұқсат құжатының нөмірі және күні_____________________________</w:t>
      </w:r>
    </w:p>
    <w:bookmarkEnd w:id="235"/>
    <w:bookmarkStart w:name="z347" w:id="236"/>
    <w:p>
      <w:pPr>
        <w:spacing w:after="0"/>
        <w:ind w:left="0"/>
        <w:jc w:val="both"/>
      </w:pPr>
      <w:r>
        <w:rPr>
          <w:rFonts w:ascii="Times New Roman"/>
          <w:b w:val="false"/>
          <w:i w:val="false"/>
          <w:color w:val="000000"/>
          <w:sz w:val="28"/>
        </w:rPr>
        <w:t>
      Пломбаны алып тастау күні мен акт нөмірі (қайта жүгінген жағдайда)_______________</w:t>
      </w:r>
    </w:p>
    <w:bookmarkEnd w:id="236"/>
    <w:bookmarkStart w:name="z348" w:id="237"/>
    <w:p>
      <w:pPr>
        <w:spacing w:after="0"/>
        <w:ind w:left="0"/>
        <w:jc w:val="both"/>
      </w:pPr>
      <w:r>
        <w:rPr>
          <w:rFonts w:ascii="Times New Roman"/>
          <w:b w:val="false"/>
          <w:i w:val="false"/>
          <w:color w:val="000000"/>
          <w:sz w:val="28"/>
        </w:rPr>
        <w:t>
      Өтінішке мынадай құжаттар қоса беріледі:</w:t>
      </w:r>
    </w:p>
    <w:bookmarkEnd w:id="237"/>
    <w:bookmarkStart w:name="z349" w:id="238"/>
    <w:p>
      <w:pPr>
        <w:spacing w:after="0"/>
        <w:ind w:left="0"/>
        <w:jc w:val="both"/>
      </w:pPr>
      <w:r>
        <w:rPr>
          <w:rFonts w:ascii="Times New Roman"/>
          <w:b w:val="false"/>
          <w:i w:val="false"/>
          <w:color w:val="000000"/>
          <w:sz w:val="28"/>
        </w:rPr>
        <w:t>
      Суды есепке алу аспаптарының паспортының көшірмесі, суды есепке алу аспабын салыстырып тексеру актісі (суды есепке алу аспаптарының паспортында жүргізілген салыстырып тексеру туралы ақпарат болмаған жағдайда).</w:t>
      </w:r>
    </w:p>
    <w:bookmarkEnd w:id="238"/>
    <w:bookmarkStart w:name="z350" w:id="239"/>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қызметтер көрсету кезінде цифрлық жүйелерде қамтылған, заңмен қорғалатын құпияны құрайтын мәліметтерді пайдалануға келісім береді.</w:t>
      </w:r>
    </w:p>
    <w:bookmarkEnd w:id="239"/>
    <w:bookmarkStart w:name="z351" w:id="240"/>
    <w:p>
      <w:pPr>
        <w:spacing w:after="0"/>
        <w:ind w:left="0"/>
        <w:jc w:val="both"/>
      </w:pPr>
      <w:r>
        <w:rPr>
          <w:rFonts w:ascii="Times New Roman"/>
          <w:b w:val="false"/>
          <w:i w:val="false"/>
          <w:color w:val="000000"/>
          <w:sz w:val="28"/>
        </w:rPr>
        <w:t>
      ______________________________ _____________________________</w:t>
      </w:r>
    </w:p>
    <w:bookmarkEnd w:id="240"/>
    <w:bookmarkStart w:name="z352" w:id="241"/>
    <w:p>
      <w:pPr>
        <w:spacing w:after="0"/>
        <w:ind w:left="0"/>
        <w:jc w:val="both"/>
      </w:pPr>
      <w:r>
        <w:rPr>
          <w:rFonts w:ascii="Times New Roman"/>
          <w:b w:val="false"/>
          <w:i w:val="false"/>
          <w:color w:val="000000"/>
          <w:sz w:val="28"/>
        </w:rPr>
        <w:t>
      Өкілдің лауазымы Өкілдің тегі, аты, әкесінің аты (бар болса)</w:t>
      </w:r>
    </w:p>
    <w:bookmarkEnd w:id="241"/>
    <w:bookmarkStart w:name="z353" w:id="242"/>
    <w:p>
      <w:pPr>
        <w:spacing w:after="0"/>
        <w:ind w:left="0"/>
        <w:jc w:val="both"/>
      </w:pPr>
      <w:r>
        <w:rPr>
          <w:rFonts w:ascii="Times New Roman"/>
          <w:b w:val="false"/>
          <w:i w:val="false"/>
          <w:color w:val="000000"/>
          <w:sz w:val="28"/>
        </w:rPr>
        <w:t>
      Қоса беріледі_______парақта.</w:t>
      </w:r>
    </w:p>
    <w:bookmarkEnd w:id="242"/>
    <w:bookmarkStart w:name="z354" w:id="243"/>
    <w:p>
      <w:pPr>
        <w:spacing w:after="0"/>
        <w:ind w:left="0"/>
        <w:jc w:val="both"/>
      </w:pPr>
      <w:r>
        <w:rPr>
          <w:rFonts w:ascii="Times New Roman"/>
          <w:b w:val="false"/>
          <w:i w:val="false"/>
          <w:color w:val="000000"/>
          <w:sz w:val="28"/>
        </w:rPr>
        <w:t>
      Мәліметтердің дұрыстығын растаймын.</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9 сәуірдегі</w:t>
            </w:r>
            <w:r>
              <w:br/>
            </w:r>
            <w:r>
              <w:rPr>
                <w:rFonts w:ascii="Times New Roman"/>
                <w:b w:val="false"/>
                <w:i w:val="false"/>
                <w:color w:val="000000"/>
                <w:sz w:val="20"/>
              </w:rPr>
              <w:t>№ 104-НҚ Бұйрығына</w:t>
            </w:r>
            <w:r>
              <w:br/>
            </w:r>
            <w:r>
              <w:rPr>
                <w:rFonts w:ascii="Times New Roman"/>
                <w:b w:val="false"/>
                <w:i w:val="false"/>
                <w:color w:val="000000"/>
                <w:sz w:val="20"/>
              </w:rPr>
              <w:t>8-қосымша</w:t>
            </w:r>
            <w:r>
              <w:br/>
            </w:r>
            <w:r>
              <w:rPr>
                <w:rFonts w:ascii="Times New Roman"/>
                <w:b w:val="false"/>
                <w:i w:val="false"/>
                <w:color w:val="000000"/>
                <w:sz w:val="20"/>
              </w:rPr>
              <w:t>"Гидротехникалық</w:t>
            </w:r>
            <w:r>
              <w:br/>
            </w:r>
            <w:r>
              <w:rPr>
                <w:rFonts w:ascii="Times New Roman"/>
                <w:b w:val="false"/>
                <w:i w:val="false"/>
                <w:color w:val="000000"/>
                <w:sz w:val="20"/>
              </w:rPr>
              <w:t>құрылысжайлардың қауіпсіздігі</w:t>
            </w:r>
            <w:r>
              <w:br/>
            </w:r>
            <w:r>
              <w:rPr>
                <w:rFonts w:ascii="Times New Roman"/>
                <w:b w:val="false"/>
                <w:i w:val="false"/>
                <w:color w:val="000000"/>
                <w:sz w:val="20"/>
              </w:rPr>
              <w:t>саласындағы жұмыстарды</w:t>
            </w:r>
            <w:r>
              <w:br/>
            </w:r>
            <w:r>
              <w:rPr>
                <w:rFonts w:ascii="Times New Roman"/>
                <w:b w:val="false"/>
                <w:i w:val="false"/>
                <w:color w:val="000000"/>
                <w:sz w:val="20"/>
              </w:rPr>
              <w:t>жүргізу құқығына ұйымдарды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bl>
    <w:bookmarkStart w:name="z356" w:id="244"/>
    <w:p>
      <w:pPr>
        <w:spacing w:after="0"/>
        <w:ind w:left="0"/>
        <w:jc w:val="left"/>
      </w:pPr>
      <w:r>
        <w:rPr>
          <w:rFonts w:ascii="Times New Roman"/>
          <w:b/>
          <w:i w:val="false"/>
          <w:color w:val="000000"/>
        </w:rPr>
        <w:t xml:space="preserve"> "Гидротехникалық құрылысжайлардың қауіпсіздігі саласындағы жұмыстарды жүргізу құқығына ұйымдарды аттестаттау" мемлекеттік қызмет көрсету стандарты</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"Гидротехникалық құрылысжайлардың қауіпсіздігі саласындағы жұмыстарды жүргізу құқығына ұйымдарды аттестаттау"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 Су ресурстарын реттеу, қорғау және пайдалану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www.egov.kz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қабылданған сәттен бастап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құрылысжайлардың қауіпсіздігі саласындағы жұмыстарды жүргізу құқығына аттестат немесе мемлекеттік қызметті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жұмысы –Қазақстан Республикасы Еңбек кодексіне сәйкес демалыс және мереке күндерін қоспағанда, дүйсенбіден жұма аралығында белгіленген жұмыс кестесіне сәйкес сағат 8.00-ден 17.30-ға дейін, сағат 13.00-ден 14.30-ға дейін түскі ас үзілісімен жүзеге асырылады. Порталдың жұмысы – техникалық жұмыстар жүргізуге байланысты үзілістерді қоспағанда, тәулік бойы (егер мемлекеттік қызмет көрсетуге өтініш жұмыс күні аяқталғанға дейін 2 (екі) сағат бұрын немесе көрсетілетін қызметті берушінің жұмыс күні аяқталғаннан кейін, сондай-ақ еңбек заңнамасына сәйкес демалыс және мереке күндері келіп түссе, онда мерзім келесі жұмыс күнінен басталады).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45"/>
          <w:p>
            <w:pPr>
              <w:spacing w:after="20"/>
              <w:ind w:left="20"/>
              <w:jc w:val="both"/>
            </w:pPr>
            <w:r>
              <w:rPr>
                <w:rFonts w:ascii="Times New Roman"/>
                <w:b w:val="false"/>
                <w:i w:val="false"/>
                <w:color w:val="000000"/>
                <w:sz w:val="20"/>
              </w:rPr>
              <w:t>
1) осы Қағидаларға 2-қосымшаға сәйкес нысан бойынша өтініш;</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2) осы Қағидаларға 3-қосымшаның мәліметтер нысанына сәйкес, гидротехникалық құрылысжайдың пайдалануға берілгеннін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Қағидаларға 4-қосымшаның мәліметтер нысанына сәйкес, аттестатталатын ұйым қызметкерлерінің біліктілігін растайтын құжаттың электрондық көшірмесі;</w:t>
            </w:r>
          </w:p>
          <w:p>
            <w:pPr>
              <w:spacing w:after="20"/>
              <w:ind w:left="20"/>
              <w:jc w:val="both"/>
            </w:pPr>
            <w:r>
              <w:rPr>
                <w:rFonts w:ascii="Times New Roman"/>
                <w:b w:val="false"/>
                <w:i w:val="false"/>
                <w:color w:val="000000"/>
                <w:sz w:val="20"/>
              </w:rPr>
              <w:t>
4) заңды тұлғаның мемлекеттік тіркелуі (қайта тіркелуі) туралы анықтамаларды көрсетілетін қызметті беруші тиісті мемлекеттік цифрлық жүйелерден "цифрлық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46"/>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дәйексіздігінің анықталуы;</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"Гидротехникалық құрылысжайлардың қауіпсіздігі саласындағы жұмыстарды жүргізу құқығына аттестатталатын ұйымдарға қойылатын талаптарды бекіту туралы" Қазақстан Республикасы Су ресурстары және ирригация министрінің 2025 жылғы 9 маусымдағы № 119-НҚ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36240 болып тіркелген)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қызметіне немесе мемлекеттік көрсетілетін қызметті алуды қажет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айырылуы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 Бірыңғай байланыс орталығының байланыс телефондары: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9 сәуірдегі</w:t>
            </w:r>
            <w:r>
              <w:br/>
            </w:r>
            <w:r>
              <w:rPr>
                <w:rFonts w:ascii="Times New Roman"/>
                <w:b w:val="false"/>
                <w:i w:val="false"/>
                <w:color w:val="000000"/>
                <w:sz w:val="20"/>
              </w:rPr>
              <w:t>№ 104-НҚ Бұйрығына</w:t>
            </w:r>
            <w:r>
              <w:br/>
            </w:r>
            <w:r>
              <w:rPr>
                <w:rFonts w:ascii="Times New Roman"/>
                <w:b w:val="false"/>
                <w:i w:val="false"/>
                <w:color w:val="000000"/>
                <w:sz w:val="20"/>
              </w:rPr>
              <w:t>9-қосымша</w:t>
            </w:r>
            <w:r>
              <w:br/>
            </w:r>
            <w:r>
              <w:rPr>
                <w:rFonts w:ascii="Times New Roman"/>
                <w:b w:val="false"/>
                <w:i w:val="false"/>
                <w:color w:val="000000"/>
                <w:sz w:val="20"/>
              </w:rPr>
              <w:t>"Гидротехникалық</w:t>
            </w:r>
            <w:r>
              <w:br/>
            </w:r>
            <w:r>
              <w:rPr>
                <w:rFonts w:ascii="Times New Roman"/>
                <w:b w:val="false"/>
                <w:i w:val="false"/>
                <w:color w:val="000000"/>
                <w:sz w:val="20"/>
              </w:rPr>
              <w:t>құрылысжайлардың қауіпсіздігі</w:t>
            </w:r>
            <w:r>
              <w:br/>
            </w:r>
            <w:r>
              <w:rPr>
                <w:rFonts w:ascii="Times New Roman"/>
                <w:b w:val="false"/>
                <w:i w:val="false"/>
                <w:color w:val="000000"/>
                <w:sz w:val="20"/>
              </w:rPr>
              <w:t>саласындағы жұмыстарды</w:t>
            </w:r>
            <w:r>
              <w:br/>
            </w:r>
            <w:r>
              <w:rPr>
                <w:rFonts w:ascii="Times New Roman"/>
                <w:b w:val="false"/>
                <w:i w:val="false"/>
                <w:color w:val="000000"/>
                <w:sz w:val="20"/>
              </w:rPr>
              <w:t>жүргізу құқығына ұйымдарды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Кімге_______________________</w:t>
            </w:r>
            <w:r>
              <w:br/>
            </w:r>
            <w:r>
              <w:rPr>
                <w:rFonts w:ascii="Times New Roman"/>
                <w:b w:val="false"/>
                <w:i w:val="false"/>
                <w:color w:val="000000"/>
                <w:sz w:val="20"/>
              </w:rPr>
              <w:t>(мемлекеттік органның</w:t>
            </w:r>
            <w:r>
              <w:br/>
            </w:r>
            <w:r>
              <w:rPr>
                <w:rFonts w:ascii="Times New Roman"/>
                <w:b w:val="false"/>
                <w:i w:val="false"/>
                <w:color w:val="000000"/>
                <w:sz w:val="20"/>
              </w:rPr>
              <w:t>толық атауы)</w:t>
            </w:r>
            <w:r>
              <w:br/>
            </w:r>
            <w:r>
              <w:rPr>
                <w:rFonts w:ascii="Times New Roman"/>
                <w:b w:val="false"/>
                <w:i w:val="false"/>
                <w:color w:val="000000"/>
                <w:sz w:val="20"/>
              </w:rPr>
              <w:t>Кімнен _____________________</w:t>
            </w:r>
            <w:r>
              <w:br/>
            </w:r>
            <w:r>
              <w:rPr>
                <w:rFonts w:ascii="Times New Roman"/>
                <w:b w:val="false"/>
                <w:i w:val="false"/>
                <w:color w:val="000000"/>
                <w:sz w:val="20"/>
              </w:rPr>
              <w:t>(заңды тұлғаның атауы)</w:t>
            </w:r>
            <w:r>
              <w:br/>
            </w:r>
            <w:r>
              <w:rPr>
                <w:rFonts w:ascii="Times New Roman"/>
                <w:b w:val="false"/>
                <w:i w:val="false"/>
                <w:color w:val="000000"/>
                <w:sz w:val="20"/>
              </w:rPr>
              <w:t>Өтініш берушінің заңды</w:t>
            </w:r>
            <w:r>
              <w:br/>
            </w:r>
            <w:r>
              <w:rPr>
                <w:rFonts w:ascii="Times New Roman"/>
                <w:b w:val="false"/>
                <w:i w:val="false"/>
                <w:color w:val="000000"/>
                <w:sz w:val="20"/>
              </w:rPr>
              <w:t>мекенжайы ____________</w:t>
            </w:r>
            <w:r>
              <w:br/>
            </w:r>
            <w:r>
              <w:rPr>
                <w:rFonts w:ascii="Times New Roman"/>
                <w:b w:val="false"/>
                <w:i w:val="false"/>
                <w:color w:val="000000"/>
                <w:sz w:val="20"/>
              </w:rPr>
              <w:t>____________________________</w:t>
            </w:r>
            <w:r>
              <w:br/>
            </w:r>
            <w:r>
              <w:rPr>
                <w:rFonts w:ascii="Times New Roman"/>
                <w:b w:val="false"/>
                <w:i w:val="false"/>
                <w:color w:val="000000"/>
                <w:sz w:val="20"/>
              </w:rPr>
              <w:t>(индекс, қала, аудан, облыс,</w:t>
            </w:r>
            <w:r>
              <w:br/>
            </w:r>
            <w:r>
              <w:rPr>
                <w:rFonts w:ascii="Times New Roman"/>
                <w:b w:val="false"/>
                <w:i w:val="false"/>
                <w:color w:val="000000"/>
                <w:sz w:val="20"/>
              </w:rPr>
              <w:t>көше, үй №, телефон)</w:t>
            </w:r>
            <w:r>
              <w:br/>
            </w:r>
            <w:r>
              <w:rPr>
                <w:rFonts w:ascii="Times New Roman"/>
                <w:b w:val="false"/>
                <w:i w:val="false"/>
                <w:color w:val="000000"/>
                <w:sz w:val="20"/>
              </w:rPr>
              <w:t>Өтініш берушінің</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w:t>
            </w:r>
            <w:r>
              <w:br/>
            </w:r>
            <w:r>
              <w:rPr>
                <w:rFonts w:ascii="Times New Roman"/>
                <w:b w:val="false"/>
                <w:i w:val="false"/>
                <w:color w:val="000000"/>
                <w:sz w:val="20"/>
              </w:rPr>
              <w:t>(Бизнес идентификациялық</w:t>
            </w:r>
            <w:r>
              <w:br/>
            </w:r>
            <w:r>
              <w:rPr>
                <w:rFonts w:ascii="Times New Roman"/>
                <w:b w:val="false"/>
                <w:i w:val="false"/>
                <w:color w:val="000000"/>
                <w:sz w:val="20"/>
              </w:rPr>
              <w:t>номер)</w:t>
            </w:r>
            <w:r>
              <w:br/>
            </w:r>
            <w:r>
              <w:rPr>
                <w:rFonts w:ascii="Times New Roman"/>
                <w:b w:val="false"/>
                <w:i w:val="false"/>
                <w:color w:val="000000"/>
                <w:sz w:val="20"/>
              </w:rPr>
              <w:t>Өкілдің деректемелері</w:t>
            </w:r>
            <w:r>
              <w:br/>
            </w:r>
            <w:r>
              <w:rPr>
                <w:rFonts w:ascii="Times New Roman"/>
                <w:b w:val="false"/>
                <w:i w:val="false"/>
                <w:color w:val="000000"/>
                <w:sz w:val="20"/>
              </w:rPr>
              <w:t>___________________________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Сенімхат деректемелері</w:t>
            </w:r>
            <w:r>
              <w:br/>
            </w:r>
            <w:r>
              <w:rPr>
                <w:rFonts w:ascii="Times New Roman"/>
                <w:b w:val="false"/>
                <w:i w:val="false"/>
                <w:color w:val="000000"/>
                <w:sz w:val="20"/>
              </w:rPr>
              <w:t>___________________________</w:t>
            </w:r>
            <w:r>
              <w:br/>
            </w:r>
            <w:r>
              <w:rPr>
                <w:rFonts w:ascii="Times New Roman"/>
                <w:b w:val="false"/>
                <w:i w:val="false"/>
                <w:color w:val="000000"/>
                <w:sz w:val="20"/>
              </w:rPr>
              <w:t>(нөмірі, күні, кім берді)</w:t>
            </w:r>
          </w:p>
        </w:tc>
      </w:tr>
    </w:tbl>
    <w:bookmarkStart w:name="z365" w:id="247"/>
    <w:p>
      <w:pPr>
        <w:spacing w:after="0"/>
        <w:ind w:left="0"/>
        <w:jc w:val="left"/>
      </w:pPr>
      <w:r>
        <w:rPr>
          <w:rFonts w:ascii="Times New Roman"/>
          <w:b/>
          <w:i w:val="false"/>
          <w:color w:val="000000"/>
        </w:rPr>
        <w:t xml:space="preserve"> Өтініш</w:t>
      </w:r>
    </w:p>
    <w:bookmarkEnd w:id="247"/>
    <w:bookmarkStart w:name="z366" w:id="248"/>
    <w:p>
      <w:pPr>
        <w:spacing w:after="0"/>
        <w:ind w:left="0"/>
        <w:jc w:val="both"/>
      </w:pPr>
      <w:r>
        <w:rPr>
          <w:rFonts w:ascii="Times New Roman"/>
          <w:b w:val="false"/>
          <w:i w:val="false"/>
          <w:color w:val="000000"/>
          <w:sz w:val="28"/>
        </w:rPr>
        <w:t>
      __________________________________________________________________</w:t>
      </w:r>
    </w:p>
    <w:bookmarkEnd w:id="248"/>
    <w:bookmarkStart w:name="z367" w:id="249"/>
    <w:p>
      <w:pPr>
        <w:spacing w:after="0"/>
        <w:ind w:left="0"/>
        <w:jc w:val="both"/>
      </w:pPr>
      <w:r>
        <w:rPr>
          <w:rFonts w:ascii="Times New Roman"/>
          <w:b w:val="false"/>
          <w:i w:val="false"/>
          <w:color w:val="000000"/>
          <w:sz w:val="28"/>
        </w:rPr>
        <w:t>
      (ұйымның атауы)</w:t>
      </w:r>
    </w:p>
    <w:bookmarkEnd w:id="249"/>
    <w:bookmarkStart w:name="z368" w:id="250"/>
    <w:p>
      <w:pPr>
        <w:spacing w:after="0"/>
        <w:ind w:left="0"/>
        <w:jc w:val="both"/>
      </w:pPr>
      <w:r>
        <w:rPr>
          <w:rFonts w:ascii="Times New Roman"/>
          <w:b w:val="false"/>
          <w:i w:val="false"/>
          <w:color w:val="000000"/>
          <w:sz w:val="28"/>
        </w:rPr>
        <w:t>
      Гидротехникалық құрылысжайлардың қауіпсіздігі саласындағы жұмыстарды жүргізу құқығына аттестаттау жүргізуді сұраймын.</w:t>
      </w:r>
    </w:p>
    <w:bookmarkEnd w:id="250"/>
    <w:bookmarkStart w:name="z369" w:id="251"/>
    <w:p>
      <w:pPr>
        <w:spacing w:after="0"/>
        <w:ind w:left="0"/>
        <w:jc w:val="both"/>
      </w:pPr>
      <w:r>
        <w:rPr>
          <w:rFonts w:ascii="Times New Roman"/>
          <w:b w:val="false"/>
          <w:i w:val="false"/>
          <w:color w:val="000000"/>
          <w:sz w:val="28"/>
        </w:rPr>
        <w:t>
      Өтінішке мынадай құжаттар қоса беріледі: мәлімет нысандары; аттестатталатын ұйым қызметкерлерінің біліктілігін және гидротехникалық құрылысжайлардың пайдалануға берілгенін растайтын құжаттардың көшірмелері.</w:t>
      </w:r>
    </w:p>
    <w:bookmarkEnd w:id="251"/>
    <w:bookmarkStart w:name="z370" w:id="252"/>
    <w:p>
      <w:pPr>
        <w:spacing w:after="0"/>
        <w:ind w:left="0"/>
        <w:jc w:val="both"/>
      </w:pPr>
      <w:r>
        <w:rPr>
          <w:rFonts w:ascii="Times New Roman"/>
          <w:b w:val="false"/>
          <w:i w:val="false"/>
          <w:color w:val="000000"/>
          <w:sz w:val="28"/>
        </w:rPr>
        <w:t>
      _____________________________ ______________________________</w:t>
      </w:r>
    </w:p>
    <w:bookmarkEnd w:id="252"/>
    <w:bookmarkStart w:name="z371" w:id="253"/>
    <w:p>
      <w:pPr>
        <w:spacing w:after="0"/>
        <w:ind w:left="0"/>
        <w:jc w:val="both"/>
      </w:pPr>
      <w:r>
        <w:rPr>
          <w:rFonts w:ascii="Times New Roman"/>
          <w:b w:val="false"/>
          <w:i w:val="false"/>
          <w:color w:val="000000"/>
          <w:sz w:val="28"/>
        </w:rPr>
        <w:t>
      Тегi, аты, әкесiнiң аты (болған жағдайда)</w:t>
      </w:r>
    </w:p>
    <w:bookmarkEnd w:id="253"/>
    <w:bookmarkStart w:name="z372" w:id="254"/>
    <w:p>
      <w:pPr>
        <w:spacing w:after="0"/>
        <w:ind w:left="0"/>
        <w:jc w:val="both"/>
      </w:pPr>
      <w:r>
        <w:rPr>
          <w:rFonts w:ascii="Times New Roman"/>
          <w:b w:val="false"/>
          <w:i w:val="false"/>
          <w:color w:val="000000"/>
          <w:sz w:val="28"/>
        </w:rPr>
        <w:t>
      (заңды тұлғаға лауазымы) жіберілген күні: күні.айы.жылы.</w:t>
      </w:r>
    </w:p>
    <w:bookmarkEnd w:id="254"/>
    <w:bookmarkStart w:name="z373" w:id="255"/>
    <w:p>
      <w:pPr>
        <w:spacing w:after="0"/>
        <w:ind w:left="0"/>
        <w:jc w:val="both"/>
      </w:pPr>
      <w:r>
        <w:rPr>
          <w:rFonts w:ascii="Times New Roman"/>
          <w:b w:val="false"/>
          <w:i w:val="false"/>
          <w:color w:val="000000"/>
          <w:sz w:val="28"/>
        </w:rPr>
        <w:t>
      (электрондық цифрлық қолтаңба)</w:t>
      </w:r>
    </w:p>
    <w:bookmarkEnd w:id="255"/>
    <w:bookmarkStart w:name="z374" w:id="256"/>
    <w:p>
      <w:pPr>
        <w:spacing w:after="0"/>
        <w:ind w:left="0"/>
        <w:jc w:val="both"/>
      </w:pPr>
      <w:r>
        <w:rPr>
          <w:rFonts w:ascii="Times New Roman"/>
          <w:b w:val="false"/>
          <w:i w:val="false"/>
          <w:color w:val="000000"/>
          <w:sz w:val="28"/>
        </w:rPr>
        <w:t>
      Мәліметтердің дұрыстығын растаймын.</w:t>
      </w:r>
    </w:p>
    <w:bookmarkEnd w:id="256"/>
    <w:bookmarkStart w:name="z375" w:id="257"/>
    <w:p>
      <w:pPr>
        <w:spacing w:after="0"/>
        <w:ind w:left="0"/>
        <w:jc w:val="both"/>
      </w:pPr>
      <w:r>
        <w:rPr>
          <w:rFonts w:ascii="Times New Roman"/>
          <w:b w:val="false"/>
          <w:i w:val="false"/>
          <w:color w:val="000000"/>
          <w:sz w:val="28"/>
        </w:rPr>
        <w:t>
      Мемлекеттік қызмет көрсету кезінде, өзгесі Қазақстан Республикасының заңдарымен көзделмесе көрсетілетін қызметті беруші цифрлық жүйелеріндегі заңмен қорғалатын құпияны құрайтын мәліметтерді пайдалануға келісім алады.</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9 сәуірдегі</w:t>
            </w:r>
            <w:r>
              <w:br/>
            </w:r>
            <w:r>
              <w:rPr>
                <w:rFonts w:ascii="Times New Roman"/>
                <w:b w:val="false"/>
                <w:i w:val="false"/>
                <w:color w:val="000000"/>
                <w:sz w:val="20"/>
              </w:rPr>
              <w:t>№ 104-НҚ Бұйрығына</w:t>
            </w:r>
            <w:r>
              <w:br/>
            </w:r>
            <w:r>
              <w:rPr>
                <w:rFonts w:ascii="Times New Roman"/>
                <w:b w:val="false"/>
                <w:i w:val="false"/>
                <w:color w:val="000000"/>
                <w:sz w:val="20"/>
              </w:rPr>
              <w:t>10-қосымша</w:t>
            </w:r>
            <w:r>
              <w:br/>
            </w:r>
            <w:r>
              <w:rPr>
                <w:rFonts w:ascii="Times New Roman"/>
                <w:b w:val="false"/>
                <w:i w:val="false"/>
                <w:color w:val="000000"/>
                <w:sz w:val="20"/>
              </w:rPr>
              <w:t>"Тіркеу шифрларын беру үшін</w:t>
            </w:r>
            <w:r>
              <w:br/>
            </w:r>
            <w:r>
              <w:rPr>
                <w:rFonts w:ascii="Times New Roman"/>
                <w:b w:val="false"/>
                <w:i w:val="false"/>
                <w:color w:val="000000"/>
                <w:sz w:val="20"/>
              </w:rPr>
              <w:t>гидротехникалық</w:t>
            </w:r>
            <w:r>
              <w:br/>
            </w:r>
            <w:r>
              <w:rPr>
                <w:rFonts w:ascii="Times New Roman"/>
                <w:b w:val="false"/>
                <w:i w:val="false"/>
                <w:color w:val="000000"/>
                <w:sz w:val="20"/>
              </w:rPr>
              <w:t>құрылысжайлардың қауіпсіздігі</w:t>
            </w:r>
            <w:r>
              <w:br/>
            </w:r>
            <w:r>
              <w:rPr>
                <w:rFonts w:ascii="Times New Roman"/>
                <w:b w:val="false"/>
                <w:i w:val="false"/>
                <w:color w:val="000000"/>
                <w:sz w:val="20"/>
              </w:rPr>
              <w:t>декларациясын тіркеу"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77" w:id="258"/>
    <w:p>
      <w:pPr>
        <w:spacing w:after="0"/>
        <w:ind w:left="0"/>
        <w:jc w:val="left"/>
      </w:pPr>
      <w:r>
        <w:rPr>
          <w:rFonts w:ascii="Times New Roman"/>
          <w:b/>
          <w:i w:val="false"/>
          <w:color w:val="000000"/>
        </w:rPr>
        <w:t xml:space="preserve"> "Тіркеу шифрларын беру үшін гидротехникалық құрылысжайлардың қауіпсіздігі декларациясын тіркеу" мемлекеттік қызмет көрсету стандарты</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"Тіркеу шифрларын беру үшін гидротехникалық құрылысжайлардың қауіпсіздігі декларациясын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бассейндік су инспекциялары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www.egov.kz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қабылданған сәттен бастап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құрылысжайлардың қауіпсіздігі декларациясының тіркеу шифрін беру туралы хабарлама не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жұмысы –Қазақстан Республикасы Еңбек кодексіне сәйкес демалыс және мереке күндерін қоспағанда, дүйсенбіден жұма аралығында белгіленген жұмыс кестесіне сәйкес сағат 8.00-ден 17.30-ға дейін, сағат 13.00-ден 14.30-ға дейін түскі ас үзілісімен жүзеге асырылады. Порталдың жұмысы – техникалық жұмыстар жүргізуге байланысты үзілістерді қоспағанда, тәулік бойы (егер мемлекеттік қызмет көрсетуге өтініш жұмыс күні аяқталғанға дейін 2 (екі) сағат бұрын немесе көрсетілетін қызметті берушінің жұмыс күні аяқталғаннан кейін, сондай-ақ еңбек заңнамасына сәйкес демалыс және мереке күндері келіп түссе, онда мерзім келесі жұмыс күнінен басталады).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59"/>
          <w:p>
            <w:pPr>
              <w:spacing w:after="20"/>
              <w:ind w:left="20"/>
              <w:jc w:val="both"/>
            </w:pPr>
            <w:r>
              <w:rPr>
                <w:rFonts w:ascii="Times New Roman"/>
                <w:b w:val="false"/>
                <w:i w:val="false"/>
                <w:color w:val="000000"/>
                <w:sz w:val="20"/>
              </w:rPr>
              <w:t>
1) осы Қағидаларға 1-қосымшаға сәйкес нысан бойынша өтініш;</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Су ресурстары және ирригация министрлігінің Су ресурстарын реттеу, қорғау және пайдалану комитеті гидротехникалық құрылысжайлардың қауіпсіздігі саласындағы жұмыстарды жүргізу құқығына аттестаттаған ұйым берген гидротехникалық құрылысжайдың қауіпсіздігі декларациясының сараптамалық қорытындысының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гидротехникалық құрылысжайдың қауіпсіздік декларациясының электрондық көшірмесі;</w:t>
            </w:r>
          </w:p>
          <w:p>
            <w:pPr>
              <w:spacing w:after="20"/>
              <w:ind w:left="20"/>
              <w:jc w:val="both"/>
            </w:pPr>
            <w:r>
              <w:rPr>
                <w:rFonts w:ascii="Times New Roman"/>
                <w:b w:val="false"/>
                <w:i w:val="false"/>
                <w:color w:val="000000"/>
                <w:sz w:val="20"/>
              </w:rPr>
              <w:t>
4) Жеке тұлғаның жеке басын куәландыратын құжат туралы, заңды тұлғаны мемлекеттік тіркеу (қайта тіркеу) туралы, дара кәсіпкерді тіркеу туралы анықтаманы, көрсетілетін қызметті беруші тиісті мемлекеттік цифрлық жүйелерден "цифрлық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60"/>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дәйексіздігінің анықталуы;</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Су кодексінің 72-бабының </w:t>
            </w:r>
            <w:r>
              <w:rPr>
                <w:rFonts w:ascii="Times New Roman"/>
                <w:b w:val="false"/>
                <w:i w:val="false"/>
                <w:color w:val="000000"/>
                <w:sz w:val="20"/>
              </w:rPr>
              <w:t>4-тармағында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заңды күшіне енген соттың шешімі бар, соның негізінде көрсетілетін қызметті алушы мемлекеттік көрсетілетін қызметті алуға байланысты арнайы құқықтан айырылуы;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 Бірыңғай байланыс орталығының байланыс телефондары: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9 сәуірдегі</w:t>
            </w:r>
            <w:r>
              <w:br/>
            </w:r>
            <w:r>
              <w:rPr>
                <w:rFonts w:ascii="Times New Roman"/>
                <w:b w:val="false"/>
                <w:i w:val="false"/>
                <w:color w:val="000000"/>
                <w:sz w:val="20"/>
              </w:rPr>
              <w:t>№ 104-НҚ Бұйрығына</w:t>
            </w:r>
            <w:r>
              <w:br/>
            </w:r>
            <w:r>
              <w:rPr>
                <w:rFonts w:ascii="Times New Roman"/>
                <w:b w:val="false"/>
                <w:i w:val="false"/>
                <w:color w:val="000000"/>
                <w:sz w:val="20"/>
              </w:rPr>
              <w:t>11-қосымша</w:t>
            </w:r>
            <w:r>
              <w:br/>
            </w:r>
            <w:r>
              <w:rPr>
                <w:rFonts w:ascii="Times New Roman"/>
                <w:b w:val="false"/>
                <w:i w:val="false"/>
                <w:color w:val="000000"/>
                <w:sz w:val="20"/>
              </w:rPr>
              <w:t>"Тіркеу шифрларын беру үшін</w:t>
            </w:r>
            <w:r>
              <w:br/>
            </w:r>
            <w:r>
              <w:rPr>
                <w:rFonts w:ascii="Times New Roman"/>
                <w:b w:val="false"/>
                <w:i w:val="false"/>
                <w:color w:val="000000"/>
                <w:sz w:val="20"/>
              </w:rPr>
              <w:t>гидротехникалық</w:t>
            </w:r>
            <w:r>
              <w:br/>
            </w:r>
            <w:r>
              <w:rPr>
                <w:rFonts w:ascii="Times New Roman"/>
                <w:b w:val="false"/>
                <w:i w:val="false"/>
                <w:color w:val="000000"/>
                <w:sz w:val="20"/>
              </w:rPr>
              <w:t>құрылысжайлардың қауіпсіздігі</w:t>
            </w:r>
            <w:r>
              <w:br/>
            </w:r>
            <w:r>
              <w:rPr>
                <w:rFonts w:ascii="Times New Roman"/>
                <w:b w:val="false"/>
                <w:i w:val="false"/>
                <w:color w:val="000000"/>
                <w:sz w:val="20"/>
              </w:rPr>
              <w:t>декларациясын тіркеу"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Нысаны</w:t>
            </w:r>
            <w:r>
              <w:br/>
            </w:r>
            <w:r>
              <w:rPr>
                <w:rFonts w:ascii="Times New Roman"/>
                <w:b w:val="false"/>
                <w:i w:val="false"/>
                <w:color w:val="000000"/>
                <w:sz w:val="20"/>
              </w:rPr>
              <w:t>Кімге ______________________</w:t>
            </w:r>
            <w:r>
              <w:br/>
            </w:r>
            <w:r>
              <w:rPr>
                <w:rFonts w:ascii="Times New Roman"/>
                <w:b w:val="false"/>
                <w:i w:val="false"/>
                <w:color w:val="000000"/>
                <w:sz w:val="20"/>
              </w:rPr>
              <w:t>(мемлекеттік органның</w:t>
            </w:r>
            <w:r>
              <w:br/>
            </w:r>
            <w:r>
              <w:rPr>
                <w:rFonts w:ascii="Times New Roman"/>
                <w:b w:val="false"/>
                <w:i w:val="false"/>
                <w:color w:val="000000"/>
                <w:sz w:val="20"/>
              </w:rPr>
              <w:t>толық атауы)</w:t>
            </w:r>
            <w:r>
              <w:br/>
            </w:r>
            <w:r>
              <w:rPr>
                <w:rFonts w:ascii="Times New Roman"/>
                <w:b w:val="false"/>
                <w:i w:val="false"/>
                <w:color w:val="000000"/>
                <w:sz w:val="20"/>
              </w:rPr>
              <w:t>Кімнен______________________</w:t>
            </w:r>
            <w:r>
              <w:br/>
            </w:r>
            <w:r>
              <w:rPr>
                <w:rFonts w:ascii="Times New Roman"/>
                <w:b w:val="false"/>
                <w:i w:val="false"/>
                <w:color w:val="000000"/>
                <w:sz w:val="20"/>
              </w:rPr>
              <w:t>(заңды тұлғаның атауы)</w:t>
            </w:r>
            <w:r>
              <w:br/>
            </w:r>
            <w:r>
              <w:rPr>
                <w:rFonts w:ascii="Times New Roman"/>
                <w:b w:val="false"/>
                <w:i w:val="false"/>
                <w:color w:val="000000"/>
                <w:sz w:val="20"/>
              </w:rPr>
              <w:t>Өтініш берушінің заңды</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(индекс, қала, аудан, облыс,</w:t>
            </w:r>
            <w:r>
              <w:br/>
            </w:r>
            <w:r>
              <w:rPr>
                <w:rFonts w:ascii="Times New Roman"/>
                <w:b w:val="false"/>
                <w:i w:val="false"/>
                <w:color w:val="000000"/>
                <w:sz w:val="20"/>
              </w:rPr>
              <w:t>көше, үй нөмірі, телефон)</w:t>
            </w:r>
            <w:r>
              <w:br/>
            </w:r>
            <w:r>
              <w:rPr>
                <w:rFonts w:ascii="Times New Roman"/>
                <w:b w:val="false"/>
                <w:i w:val="false"/>
                <w:color w:val="000000"/>
                <w:sz w:val="20"/>
              </w:rPr>
              <w:t>Өтініш берушінің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Өкілдің деректемелері</w:t>
            </w:r>
            <w:r>
              <w:br/>
            </w:r>
            <w:r>
              <w:rPr>
                <w:rFonts w:ascii="Times New Roman"/>
                <w:b w:val="false"/>
                <w:i w:val="false"/>
                <w:color w:val="000000"/>
                <w:sz w:val="20"/>
              </w:rPr>
              <w:t>___________________________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Сенімхат деректемелері</w:t>
            </w:r>
            <w:r>
              <w:br/>
            </w:r>
            <w:r>
              <w:rPr>
                <w:rFonts w:ascii="Times New Roman"/>
                <w:b w:val="false"/>
                <w:i w:val="false"/>
                <w:color w:val="000000"/>
                <w:sz w:val="20"/>
              </w:rPr>
              <w:t>___________________________</w:t>
            </w:r>
            <w:r>
              <w:br/>
            </w:r>
            <w:r>
              <w:rPr>
                <w:rFonts w:ascii="Times New Roman"/>
                <w:b w:val="false"/>
                <w:i w:val="false"/>
                <w:color w:val="000000"/>
                <w:sz w:val="20"/>
              </w:rPr>
              <w:t>(нөмірі, күні, кім берді)</w:t>
            </w:r>
          </w:p>
        </w:tc>
      </w:tr>
    </w:tbl>
    <w:bookmarkStart w:name="z386" w:id="261"/>
    <w:p>
      <w:pPr>
        <w:spacing w:after="0"/>
        <w:ind w:left="0"/>
        <w:jc w:val="left"/>
      </w:pPr>
      <w:r>
        <w:rPr>
          <w:rFonts w:ascii="Times New Roman"/>
          <w:b/>
          <w:i w:val="false"/>
          <w:color w:val="000000"/>
        </w:rPr>
        <w:t xml:space="preserve"> Өтініш</w:t>
      </w:r>
    </w:p>
    <w:bookmarkEnd w:id="261"/>
    <w:bookmarkStart w:name="z387" w:id="262"/>
    <w:p>
      <w:pPr>
        <w:spacing w:after="0"/>
        <w:ind w:left="0"/>
        <w:jc w:val="both"/>
      </w:pPr>
      <w:r>
        <w:rPr>
          <w:rFonts w:ascii="Times New Roman"/>
          <w:b w:val="false"/>
          <w:i w:val="false"/>
          <w:color w:val="000000"/>
          <w:sz w:val="28"/>
        </w:rPr>
        <w:t>
      Гидротехникалық құрылысжайдың қауіпсіздік декларациясын (бастапқы, кезекті)</w:t>
      </w:r>
    </w:p>
    <w:bookmarkEnd w:id="262"/>
    <w:bookmarkStart w:name="z388" w:id="263"/>
    <w:p>
      <w:pPr>
        <w:spacing w:after="0"/>
        <w:ind w:left="0"/>
        <w:jc w:val="both"/>
      </w:pPr>
      <w:r>
        <w:rPr>
          <w:rFonts w:ascii="Times New Roman"/>
          <w:b w:val="false"/>
          <w:i w:val="false"/>
          <w:color w:val="000000"/>
          <w:sz w:val="28"/>
        </w:rPr>
        <w:t>
      тіркеуді жүргізуді сұраймын (керектісінің астын сызу қажет)</w:t>
      </w:r>
    </w:p>
    <w:bookmarkEnd w:id="263"/>
    <w:bookmarkStart w:name="z389" w:id="264"/>
    <w:p>
      <w:pPr>
        <w:spacing w:after="0"/>
        <w:ind w:left="0"/>
        <w:jc w:val="both"/>
      </w:pPr>
      <w:r>
        <w:rPr>
          <w:rFonts w:ascii="Times New Roman"/>
          <w:b w:val="false"/>
          <w:i w:val="false"/>
          <w:color w:val="000000"/>
          <w:sz w:val="28"/>
        </w:rPr>
        <w:t>
      __________________________________________________________________________</w:t>
      </w:r>
    </w:p>
    <w:bookmarkEnd w:id="264"/>
    <w:bookmarkStart w:name="z390" w:id="265"/>
    <w:p>
      <w:pPr>
        <w:spacing w:after="0"/>
        <w:ind w:left="0"/>
        <w:jc w:val="both"/>
      </w:pPr>
      <w:r>
        <w:rPr>
          <w:rFonts w:ascii="Times New Roman"/>
          <w:b w:val="false"/>
          <w:i w:val="false"/>
          <w:color w:val="000000"/>
          <w:sz w:val="28"/>
        </w:rPr>
        <w:t>
      (ұйымның атауы)</w:t>
      </w:r>
    </w:p>
    <w:bookmarkEnd w:id="265"/>
    <w:bookmarkStart w:name="z391" w:id="266"/>
    <w:p>
      <w:pPr>
        <w:spacing w:after="0"/>
        <w:ind w:left="0"/>
        <w:jc w:val="both"/>
      </w:pPr>
      <w:r>
        <w:rPr>
          <w:rFonts w:ascii="Times New Roman"/>
          <w:b w:val="false"/>
          <w:i w:val="false"/>
          <w:color w:val="000000"/>
          <w:sz w:val="28"/>
        </w:rPr>
        <w:t>
      Гидротехникалық құрылысжайдың қауіпсіздік декларациясын кезекті тіркеу жүргізілген жағдайда тіркеу шифрінің нөмірін және соңғы тіркеу жүргізілген күнді көрсету</w:t>
      </w:r>
    </w:p>
    <w:bookmarkEnd w:id="266"/>
    <w:bookmarkStart w:name="z392" w:id="267"/>
    <w:p>
      <w:pPr>
        <w:spacing w:after="0"/>
        <w:ind w:left="0"/>
        <w:jc w:val="both"/>
      </w:pPr>
      <w:r>
        <w:rPr>
          <w:rFonts w:ascii="Times New Roman"/>
          <w:b w:val="false"/>
          <w:i w:val="false"/>
          <w:color w:val="000000"/>
          <w:sz w:val="28"/>
        </w:rPr>
        <w:t>
      __________________________________________________________</w:t>
      </w:r>
    </w:p>
    <w:bookmarkEnd w:id="267"/>
    <w:bookmarkStart w:name="z393" w:id="268"/>
    <w:p>
      <w:pPr>
        <w:spacing w:after="0"/>
        <w:ind w:left="0"/>
        <w:jc w:val="both"/>
      </w:pPr>
      <w:r>
        <w:rPr>
          <w:rFonts w:ascii="Times New Roman"/>
          <w:b w:val="false"/>
          <w:i w:val="false"/>
          <w:color w:val="000000"/>
          <w:sz w:val="28"/>
        </w:rPr>
        <w:t>
      (тіркеу шифрінің нөмірі, күні)</w:t>
      </w:r>
    </w:p>
    <w:bookmarkEnd w:id="268"/>
    <w:bookmarkStart w:name="z394" w:id="269"/>
    <w:p>
      <w:pPr>
        <w:spacing w:after="0"/>
        <w:ind w:left="0"/>
        <w:jc w:val="both"/>
      </w:pPr>
      <w:r>
        <w:rPr>
          <w:rFonts w:ascii="Times New Roman"/>
          <w:b w:val="false"/>
          <w:i w:val="false"/>
          <w:color w:val="000000"/>
          <w:sz w:val="28"/>
        </w:rPr>
        <w:t>
      Өтінішке мынадай құжаттар қоса беріледі:</w:t>
      </w:r>
    </w:p>
    <w:bookmarkEnd w:id="269"/>
    <w:bookmarkStart w:name="z395" w:id="270"/>
    <w:p>
      <w:pPr>
        <w:spacing w:after="0"/>
        <w:ind w:left="0"/>
        <w:jc w:val="both"/>
      </w:pPr>
      <w:r>
        <w:rPr>
          <w:rFonts w:ascii="Times New Roman"/>
          <w:b w:val="false"/>
          <w:i w:val="false"/>
          <w:color w:val="000000"/>
          <w:sz w:val="28"/>
        </w:rPr>
        <w:t>
      1) гидротехникалық құрылысжайлардың қауіпсіздігі саласындағы жұмыстарды жүргізу құқығына уәкілетті орган аттестаттаған ұйым берген гидротехникалық құрылысжайлардың қауіпсіздігі декларациясының сараптамалық қорытындысының көшірмесі;</w:t>
      </w:r>
    </w:p>
    <w:bookmarkEnd w:id="270"/>
    <w:bookmarkStart w:name="z396" w:id="271"/>
    <w:p>
      <w:pPr>
        <w:spacing w:after="0"/>
        <w:ind w:left="0"/>
        <w:jc w:val="both"/>
      </w:pPr>
      <w:r>
        <w:rPr>
          <w:rFonts w:ascii="Times New Roman"/>
          <w:b w:val="false"/>
          <w:i w:val="false"/>
          <w:color w:val="000000"/>
          <w:sz w:val="28"/>
        </w:rPr>
        <w:t>
      2) гидротехникалық құрылысжайлардың қауіпсіздік декларациясының көшірмесі.</w:t>
      </w:r>
    </w:p>
    <w:bookmarkEnd w:id="271"/>
    <w:bookmarkStart w:name="z397" w:id="272"/>
    <w:p>
      <w:pPr>
        <w:spacing w:after="0"/>
        <w:ind w:left="0"/>
        <w:jc w:val="both"/>
      </w:pPr>
      <w:r>
        <w:rPr>
          <w:rFonts w:ascii="Times New Roman"/>
          <w:b w:val="false"/>
          <w:i w:val="false"/>
          <w:color w:val="000000"/>
          <w:sz w:val="28"/>
        </w:rPr>
        <w:t>
      Мәліметтердің дұрыстығын растаймын.</w:t>
      </w:r>
    </w:p>
    <w:bookmarkEnd w:id="272"/>
    <w:bookmarkStart w:name="z398" w:id="273"/>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келісемін.</w:t>
      </w:r>
    </w:p>
    <w:bookmarkEnd w:id="273"/>
    <w:bookmarkStart w:name="z399" w:id="274"/>
    <w:p>
      <w:pPr>
        <w:spacing w:after="0"/>
        <w:ind w:left="0"/>
        <w:jc w:val="both"/>
      </w:pPr>
      <w:r>
        <w:rPr>
          <w:rFonts w:ascii="Times New Roman"/>
          <w:b w:val="false"/>
          <w:i w:val="false"/>
          <w:color w:val="000000"/>
          <w:sz w:val="28"/>
        </w:rPr>
        <w:t>
      Басшы__________________________________________________</w:t>
      </w:r>
    </w:p>
    <w:bookmarkEnd w:id="274"/>
    <w:bookmarkStart w:name="z400" w:id="275"/>
    <w:p>
      <w:pPr>
        <w:spacing w:after="0"/>
        <w:ind w:left="0"/>
        <w:jc w:val="both"/>
      </w:pPr>
      <w:r>
        <w:rPr>
          <w:rFonts w:ascii="Times New Roman"/>
          <w:b w:val="false"/>
          <w:i w:val="false"/>
          <w:color w:val="000000"/>
          <w:sz w:val="28"/>
        </w:rPr>
        <w:t>
      (тегі,аты,әкесінің аты (бар болса) (электрондық цифрлық қолтаңба)</w:t>
      </w:r>
    </w:p>
    <w:bookmarkEnd w:id="275"/>
    <w:bookmarkStart w:name="z401" w:id="276"/>
    <w:p>
      <w:pPr>
        <w:spacing w:after="0"/>
        <w:ind w:left="0"/>
        <w:jc w:val="both"/>
      </w:pPr>
      <w:r>
        <w:rPr>
          <w:rFonts w:ascii="Times New Roman"/>
          <w:b w:val="false"/>
          <w:i w:val="false"/>
          <w:color w:val="000000"/>
          <w:sz w:val="28"/>
        </w:rPr>
        <w:t>
      Толтыру күні: "____" __________ 20__ жыл</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9 сәуірдегі</w:t>
            </w:r>
            <w:r>
              <w:br/>
            </w:r>
            <w:r>
              <w:rPr>
                <w:rFonts w:ascii="Times New Roman"/>
                <w:b w:val="false"/>
                <w:i w:val="false"/>
                <w:color w:val="000000"/>
                <w:sz w:val="20"/>
              </w:rPr>
              <w:t>№ 104-НҚ Бұйрығына</w:t>
            </w:r>
            <w:r>
              <w:br/>
            </w:r>
            <w:r>
              <w:rPr>
                <w:rFonts w:ascii="Times New Roman"/>
                <w:b w:val="false"/>
                <w:i w:val="false"/>
                <w:color w:val="000000"/>
                <w:sz w:val="20"/>
              </w:rPr>
              <w:t>12-қосымша</w:t>
            </w:r>
            <w:r>
              <w:br/>
            </w:r>
            <w:r>
              <w:rPr>
                <w:rFonts w:ascii="Times New Roman"/>
                <w:b w:val="false"/>
                <w:i w:val="false"/>
                <w:color w:val="000000"/>
                <w:sz w:val="20"/>
              </w:rPr>
              <w:t>"Арнаулы су пайдалануға</w:t>
            </w:r>
            <w:r>
              <w:br/>
            </w:r>
            <w:r>
              <w:rPr>
                <w:rFonts w:ascii="Times New Roman"/>
                <w:b w:val="false"/>
                <w:i w:val="false"/>
                <w:color w:val="000000"/>
                <w:sz w:val="20"/>
              </w:rPr>
              <w:t>рұқсат" мемлекеттік қызмет</w:t>
            </w:r>
            <w:r>
              <w:br/>
            </w:r>
            <w:r>
              <w:rPr>
                <w:rFonts w:ascii="Times New Roman"/>
                <w:b w:val="false"/>
                <w:i w:val="false"/>
                <w:color w:val="000000"/>
                <w:sz w:val="20"/>
              </w:rPr>
              <w:t>көрсету қағидасына</w:t>
            </w:r>
            <w:r>
              <w:br/>
            </w:r>
            <w:r>
              <w:rPr>
                <w:rFonts w:ascii="Times New Roman"/>
                <w:b w:val="false"/>
                <w:i w:val="false"/>
                <w:color w:val="000000"/>
                <w:sz w:val="20"/>
              </w:rPr>
              <w:t>4-қосымша</w:t>
            </w:r>
          </w:p>
        </w:tc>
      </w:tr>
    </w:tbl>
    <w:bookmarkStart w:name="z403" w:id="277"/>
    <w:p>
      <w:pPr>
        <w:spacing w:after="0"/>
        <w:ind w:left="0"/>
        <w:jc w:val="left"/>
      </w:pPr>
      <w:r>
        <w:rPr>
          <w:rFonts w:ascii="Times New Roman"/>
          <w:b/>
          <w:i w:val="false"/>
          <w:color w:val="000000"/>
        </w:rPr>
        <w:t xml:space="preserve"> "Арнаулы су пайдалануға рұқсат" мемлекеттік қызметтерді көрсетуге қойылатын негізгі талаптардың тізбесі</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"Арнаулы су пайдалануға рұқсат"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78"/>
          <w:p>
            <w:pPr>
              <w:spacing w:after="20"/>
              <w:ind w:left="20"/>
              <w:jc w:val="both"/>
            </w:pPr>
            <w:r>
              <w:rPr>
                <w:rFonts w:ascii="Times New Roman"/>
                <w:b w:val="false"/>
                <w:i w:val="false"/>
                <w:color w:val="000000"/>
                <w:sz w:val="20"/>
              </w:rPr>
              <w:t>
Мемлекеттік көрсетілетін қызметтің кіші түрлерінің атауы:</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1. Тікелей жерүсті су объектісінен су ресурстарын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Жерасты суларын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қойнауын пайдалану жөніндегі операцияларды, сондай-ақ құрылыс қызметін жүргізу кезінде дренаждық суларды немесе ілеспе алынған жерасты суларын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Тазартылған сарқынды суларды жерүсті су объектілеріне, жер қойнауына, сарқынды суларды жинақтағыштарға және жергілікті жер бедеріне ағызу.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Жерүсті су ағынын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Арнаулы су пайдалануға рұқсатты ұзарту.</w:t>
            </w:r>
          </w:p>
          <w:p>
            <w:pPr>
              <w:spacing w:after="20"/>
              <w:ind w:left="20"/>
              <w:jc w:val="both"/>
            </w:pPr>
            <w:r>
              <w:rPr>
                <w:rFonts w:ascii="Times New Roman"/>
                <w:b w:val="false"/>
                <w:i w:val="false"/>
                <w:color w:val="000000"/>
                <w:sz w:val="20"/>
              </w:rPr>
              <w:t>
7. Арнаулы су пайдалануға рұқсатты қайта рәсімдеу.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бассейндік су инспекциялары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және оның кіші түрлерін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тіркелген сәтінен бастап: рұқсатты беру – 10 (он) жұмыс күні; қайта рәсімдеу – 3 (үш) жұмыс күні; рұқсат мерзімін ұзарту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және оның кіші түрлерін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және оның кіші түрлерін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су пайдалануға рұқсат, рұқсатты қайта рәсімдеуге, рұқсат мерзімін ұзартуға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79"/>
          <w:p>
            <w:pPr>
              <w:spacing w:after="20"/>
              <w:ind w:left="20"/>
              <w:jc w:val="both"/>
            </w:pPr>
            <w:r>
              <w:rPr>
                <w:rFonts w:ascii="Times New Roman"/>
                <w:b w:val="false"/>
                <w:i w:val="false"/>
                <w:color w:val="000000"/>
                <w:sz w:val="20"/>
              </w:rPr>
              <w:t>
Көрсетілетін қызметті беруші – Қазақстан Республикасының Еңбек кодексіне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8.00-ден 17.30-ға дейін.</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Порталдың жұмысы – жөндеу жұмыстарын жүргізуге байланысты техникалық үзілістерді қоспағанда, тәулік бойы (егер мемлекеттік қызмет көрсетуге өтініш жұмыс күні аяқталғанға дейін 2 (екі) сағат бұрын немесе көрсетілетін қызметті берушінің жұмыс күні аяқталғаннан кейін, сондай-ақ еңбек заңнамасына сәйкес демалыс және мереке күндері келіп түссе, онда мерзім келесі жұмыс күнінен басталады).</w:t>
            </w:r>
          </w:p>
          <w:p>
            <w:pPr>
              <w:spacing w:after="20"/>
              <w:ind w:left="20"/>
              <w:jc w:val="both"/>
            </w:pPr>
            <w:r>
              <w:rPr>
                <w:rFonts w:ascii="Times New Roman"/>
                <w:b w:val="false"/>
                <w:i w:val="false"/>
                <w:color w:val="000000"/>
                <w:sz w:val="20"/>
              </w:rPr>
              <w:t>
Мемлекеттік қызметті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және оның кіші түрлерін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80"/>
          <w:p>
            <w:pPr>
              <w:spacing w:after="20"/>
              <w:ind w:left="20"/>
              <w:jc w:val="both"/>
            </w:pPr>
            <w:r>
              <w:rPr>
                <w:rFonts w:ascii="Times New Roman"/>
                <w:b w:val="false"/>
                <w:i w:val="false"/>
                <w:color w:val="000000"/>
                <w:sz w:val="20"/>
              </w:rPr>
              <w:t>
1) өтініш;</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2) су шаруашылығы құрылысжайлары мен гидротехникалық құрылысжайларға және (немесе) арнаулы су пайдалануды жүзеге асыруға көмек болатын техникалық құрылғыға меншік құқығы немесе оларды пайдалану құқығы негіздерінің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жылжымайтын мүлікке тіркелген құқықтар (ауыртпалықтар) және оның су пайдаланушының техникалық сипаттамалары туралы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сенімгерлік басқару шарты;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су шаруашылық құрылысжайының паспорты мен оны пайдалану қағидаларының, ал қауіптілігі ықтимал гидротехникалық құрылысжайлар үшін қауіпсіздік декларациясының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жерүсті су объектілерінен алу кезінде қосымша мыналарды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балық қорғау және (немесе) балық жіберу құрылғысының электрондық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айналымды және (немесе) қайталама сумен жабдықтау жүйелері бар өнеркәсіптік ұйымдар мен жылу өндіретін субъектілерді қоспағанда, осындай сумен жабдықтау жүйелеріне кезең-кезеңмен (бес жылдан асырмай) көшу жоспарының электрондық 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Жерасты суларын алу кезінде қосымша мыналарды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ұңғымалардағы су деңгейін өлшеуге арналған аспаптардың немесе манометрлердің (су өздігінен ағатын ұңғымалар үшін)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бақылау желісінің құрамы мен құрылымын көрсете отырып, жерасты суларының мониторингі бағдарламасының болуы туралы мәліметтерді қамтитын құжаттың электрондық көшірмесі; шығыстарды, динамикалық және статикалық деңгейлерді бақылаудың кезеңділігі мен жер қойнауын зерттеу жөніндегі уәкілетті органның аумақтық бөлімшелерімен келісілген жер асты суларының химиялық құрамы, тәулігіне бір мың текше метрден астам көлемде жер асты суларын алу кезінде жер қойнауын зерттеу жөніндегі уәкілетті органмен келісілген жер асты суларын алу жобасының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жерүсті су ағынын реттеу кезінде қосымша мыналарды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осы Қағидаларға 4-қосымшаға сәйкес бассейндік су инспекцияларымен гидротехникалық құрылысжай жұмысының бекітілген су режимінің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Рұқсатты қайта рәсімдеу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11) заңды тұлға атауының өзгеруі және (немесе) оның орналасқан жерінің өзгеруі, жеке тұлғаның тегін, атын, әкесінің атын (егер ол жеке басты куәландыратын құжатта көрсетілсе) өзгертуі, дара кәсіпкерді қайта тіркеу туралы райстайтын құжаттардың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Рұқсаттың мерзімін ұзарту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12) су алуды есептеу құралының болуы туралы және (немесе) олардың тексеруден өткені туралы мәліметтен тұратын құжаттың электрондық көшірмесі;</w:t>
            </w:r>
          </w:p>
          <w:p>
            <w:pPr>
              <w:spacing w:after="20"/>
              <w:ind w:left="20"/>
              <w:jc w:val="both"/>
            </w:pPr>
            <w:r>
              <w:rPr>
                <w:rFonts w:ascii="Times New Roman"/>
                <w:b w:val="false"/>
                <w:i w:val="false"/>
                <w:color w:val="000000"/>
                <w:sz w:val="20"/>
              </w:rPr>
              <w:t>
Жеке тұлғаның жеке басын куәландыратын анықтаманы, заңды тұлғаны мемлекеттік тіркеу (қайта тіркеу) туралы, дара кәсіпкерді тіркеу туралы не дара кәсіпкер ретінде қызметті бастау туралы, шаруашылық-ауыз сумен жабдықтау үшін жер үсті және (немесе) жер асты суларын алу кезінде халықтың санитарлық-эпидемиологиялық салауаттылығы саласындағы нормативтік құқықтық актілерге сәйкестігі туралы, қоршаған ортаға әсері туралы декларацияның болуы туралы мәліметтер, су тұтыну мен су бұрудың үлестік нормаларын келісудің болуы, ал орталықтандырылған ауызсумен жабдықтау үшін су ресурстарын алатын тұлғалар үшін – су тұтыну және су бұру көлемдерінің негіздемесі бойынша есептерді көрсетілетін қызметті беруші "цифрлық үкімет" шлюзі арқылы тиісті мемлекеттік цифрлық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81"/>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дәйексіздігі анықталған жағдайда;</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2)көрсетілетін қызметті алушының және (немесе) мемлекеттік қызметті көрсету үшін қажетті ұсынылған материалдар мен мәліметтердің Қазақстан Республикасы Су кодексінің (бұдан әрі – Кодекс) 45-бабының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7</w:t>
            </w:r>
            <w:r>
              <w:rPr>
                <w:rFonts w:ascii="Times New Roman"/>
                <w:b w:val="false"/>
                <w:i w:val="false"/>
                <w:color w:val="000000"/>
                <w:sz w:val="20"/>
              </w:rPr>
              <w:t xml:space="preserve"> және </w:t>
            </w:r>
            <w:r>
              <w:rPr>
                <w:rFonts w:ascii="Times New Roman"/>
                <w:b w:val="false"/>
                <w:i w:val="false"/>
                <w:color w:val="000000"/>
                <w:sz w:val="20"/>
              </w:rPr>
              <w:t>8 тармақтарында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Кодекстің </w:t>
            </w:r>
            <w:r>
              <w:rPr>
                <w:rFonts w:ascii="Times New Roman"/>
                <w:b w:val="false"/>
                <w:i w:val="false"/>
                <w:color w:val="000000"/>
                <w:sz w:val="20"/>
              </w:rPr>
              <w:t>48</w:t>
            </w:r>
            <w:r>
              <w:rPr>
                <w:rFonts w:ascii="Times New Roman"/>
                <w:b w:val="false"/>
                <w:i w:val="false"/>
                <w:color w:val="000000"/>
                <w:sz w:val="20"/>
              </w:rPr>
              <w:t xml:space="preserve"> және </w:t>
            </w:r>
            <w:r>
              <w:rPr>
                <w:rFonts w:ascii="Times New Roman"/>
                <w:b w:val="false"/>
                <w:i w:val="false"/>
                <w:color w:val="000000"/>
                <w:sz w:val="20"/>
              </w:rPr>
              <w:t>49-баптарында</w:t>
            </w:r>
            <w:r>
              <w:rPr>
                <w:rFonts w:ascii="Times New Roman"/>
                <w:b w:val="false"/>
                <w:i w:val="false"/>
                <w:color w:val="000000"/>
                <w:sz w:val="20"/>
              </w:rPr>
              <w:t xml:space="preserve"> белгіленген тәртіппен арнайы су пайдалануды жүзеге асыруға тыйым салу (тоқтата тұру) түріндегі арнаулы су пайдалану құқығын 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 қойнауын зерттеу және пайдалану жөніндегі уәкілетті органның аумақтық бөлімшесінің бассейндік инспекцияларға бес жұмыс күні ішінде ұсынылатын келісу туралы сұрау салуға теріс жауабы;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мемлекеттік қызметті алуды талап ететін қызметке немесе жекелеген қызмет түрлеріне тыйым салу туралы заңды күшіне енген сот шешімі (үкімі)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p>
            <w:pPr>
              <w:spacing w:after="20"/>
              <w:ind w:left="20"/>
              <w:jc w:val="both"/>
            </w:pPr>
            <w:r>
              <w:rPr>
                <w:rFonts w:ascii="Times New Roman"/>
                <w:b w:val="false"/>
                <w:i w:val="false"/>
                <w:color w:val="000000"/>
                <w:sz w:val="20"/>
              </w:rPr>
              <w:t xml:space="preserve">
7)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82"/>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 мүмкіндігі бар.</w:t>
            </w:r>
          </w:p>
          <w:bookmarkEnd w:id="282"/>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порталдың "жеке кабинеті", сондай-ақ Бірыңғай байланыс орталығы: 1414, 8-800-080-7777 арқылы қашықтықтан қол жеткізу режимінде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