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370c" w14:textId="b713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пайдалану құқығын иеліктен шығарған кезде ауыл шаруашылығы мақсатындағы жер учаскелерін уақытша өтеулі жер пайдалану (жалға алу) шартын қайта ресімдеу қағидаларын бекіту туралы" Қазақстан Республикасы Ауыл шаруашылығы министрінің 2022 жылғы 5 сәуірдегі № 98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2026 жылғы 7 сәуірдегі № 125 бұйрығы. Қазақстан Республикасының Әділет министрлігінде 2026 жылғы 10 сәуірде № 38388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11.07.2026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пайдалану құқығын иеліктен шығарған кезде ауыл шаруашылығы мақсатындағы жер учаскелерін уақытша өтеулі жер пайдалану (жалға алу) шартын қайта ресімдеу қағидаларын бекіту туралы" Қазақстан Республикасы Ауыл шаруашылығы министрінің 2022 жылғы 5 сәуірдегі № 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27508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 пайдалану құқығын иеліктен шығарған кезде ауыл шаруашылығы мақсатындағы жер учаскелерін уақытша өтеулі жер пайдалану (жалға алу) шартын қайта ресімдеу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Жер ресурстарын басқару комитеті заңнамада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11 шілдеден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интеллект және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министрлігі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иеліктен шығарған кезде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уақытша өтеулі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 (жалға 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шартын қайта ресімдеу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(кімге)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(ауданның, 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уәкілетті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(аты, әкесінің аты (бар болса),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тегі) (кімнен)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(жеке тұлғаның аты, әкесінің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 (бар болса), 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заңды тұлғаның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(жеке сәйкестендіру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бизнес-сәйкестендіру нөмірі)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(жеке тұлғаның 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тұлғаның уәкілетті өкілінің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басын куәландыратын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құжатының деректемелері,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 (бар болса),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жерінің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(заңды тұлғалар үшін)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(жеке тұлғалар үшін))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мақсатындағы жер учаскелерін уақытша өтеулі жер пайдалану (жалға алу) шартының қайта ресімделгені туралы хабарлама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пайдаланушы ___________________________________________ атынан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аты, әкесінің аты (бар болса), тегі не заңды тұлғаның толық атауы)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________________________________________________________негізінде әрекет ететін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(өкілеттігін куәландыратын құжаттың деректемелері)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"_____" ____________ №________ ауыл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өкіл толтырады)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мақсатындағы жер учаскесін уақытша өтеулі жер пайдалану (жалға алу)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шартын қайта ресімдеуді сұрайды.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учаскесіне уақытша жер пайдалану құқығын жер пайдаланушы _____________________________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(азаматтық-құқықтық мәміленің атауы, нөмірі және күні көрсетіледі)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азаматтық-құқықтық мәміле негізінде иеліктен шығарды.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орналасқан жері және деректері: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Кадастрлық нөмірі ________ (код). Алаңы ____ гектар (бұдан әрі – га), оның ішінде: ауыл шаруашылығы алқаптары _____ га (көп жылдық екпелер _____ га, шабындықтар ______ га, жайылымдар _____ га, егiстiктер ______ га, оның ішінде суармалы егістіктер_____ га, басқалары _____ га)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мақсаты: ______________________________________________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пайдаланудағы шектеулер және (немесе) ауыртпалықтар: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Бөлінетіндігі/бөлінбейтіндігі: _____________________________________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учаскесіне уақытша жер пайдалану құқығын алған тұлға туралы мәліметтер: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 үшін: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нөмері_______________________________________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аты, әкесінің аты (бар болса), тегі ________________________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 ____________________________________________________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(факс) нөмірі: ___________________________________________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 үшін: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 __________________________________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________________________________________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нөмірі__________________________________________________________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мекеме___________________________________________________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күні____________________________________________________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 ____________________________________________________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(факс) нөмірі: ___________________________________________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хабарламада көрсетілген, оның ішінде заңмен қорғалатын құпияны құрайтын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мәліметтерді (деректерді) пайдалануға, сондай-ақ цифрлық жүйелердегі дербес деректерді жинақтауға, өңдеуге келісеміз.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учаскесіне жер пайдалану құқығын алған жер пайдаланушы: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не заңды тұлғаның уәкілетті өкілінің аты, әкесінің аты (бар болса), тегі, қолы)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учаскесіне жер пайдалану құқығын иеліктен шығарған жер пайдаланушы: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не заңды тұлғаның уәкілетті өкілінің аты, әкесінің аты (бар болса), тегі, қолы)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Күні: 20___ жылғы "___" _____________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