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55e1" w14:textId="07b5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"Құрылыстағы жаңа технологиялардың бірыңғай мемлекеттік тізілімін қалыптастыру қағидаларын бекіту туралы" Қазақстан Республикасы Ұлттық экономика министрінің 2015 жылғы 19 қарашадағы № 704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8 сәуірдегі № 149 бұйрығы. Қазақстан Республикасының Әділет министрлігінде 2026 жылғы 9 сәуірде № 38380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01.07.2026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"Құрылыстағы жаңа технологиялардың бірыңғай мемлекеттік тізілімін қалыптастыру қағидаларын бекіту туралы" Қазақстан Республикасы Ұлттық экономика министрінің 2015 жылғы 19 қарашадағы № 704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12413 болып тіркелген);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"Құрылыстағы жаңа технологиялардың бірыңғай мемлекеттік тізілімін қалыптастыру қағидаларын бекіту туралы" Қазақстан Республикасы Ұлттық экономика министрінің 2015 жылғы 19 қарашадағы № 704 бұйрығына өзгеріс енгізу туралы" Қазақстан Республикасы Өнеркәсіп және құрылыс министрінің 2025 жылғы 7 ақпандағы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35712 болып тіркелген)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Өнеркәсіп және құрылыс министрлігінің интернет-ресурсында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шілдеден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