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e705d" w14:textId="cde70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одақта өткізу жөніндегі айналымдары қосылған құн салығынан босатылатын Қазақстан Республикасының аумағына Еуразиялық экономикалық одаққа мүше мемлекеттердің аумағынан әкелінген тауарды жөндеу бойынша, оны қалпына келтіруді, құрамдас бөліктерін ауыстыруды қоса алғанда, қызметтердің тізбесін бекіту туралы" Қазақстан Республикасы Қаржы министрінің 2018 жылғы 6 ақпандағы №129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Қаржы министрінің м.а. 2026 жылғы 3 сәуірдегі № 221 бұйрығы. Қазақстан Республикасының Әділет министрлігінде 2026 жылғы 9 сәуірде № 38372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xml:space="preserve">
      "Құқықтық актілер туралы" Қазақстан Республикасы Заңының 27-бабының </w:t>
      </w:r>
      <w:r>
        <w:rPr>
          <w:rFonts w:ascii="Times New Roman"/>
          <w:b w:val="false"/>
          <w:i w:val="false"/>
          <w:color w:val="000000"/>
          <w:sz w:val="28"/>
        </w:rPr>
        <w:t>2</w:t>
      </w:r>
      <w:r>
        <w:rPr>
          <w:rFonts w:ascii="Times New Roman"/>
          <w:b w:val="false"/>
          <w:i w:val="false"/>
          <w:color w:val="000000"/>
          <w:sz w:val="28"/>
        </w:rPr>
        <w:t>-тармағына сәйкес БҰЙЫРАМЫН:</w:t>
      </w:r>
    </w:p>
    <w:bookmarkEnd w:id="0"/>
    <w:bookmarkStart w:name="z7" w:id="1"/>
    <w:p>
      <w:pPr>
        <w:spacing w:after="0"/>
        <w:ind w:left="0"/>
        <w:jc w:val="both"/>
      </w:pPr>
      <w:r>
        <w:rPr>
          <w:rFonts w:ascii="Times New Roman"/>
          <w:b w:val="false"/>
          <w:i w:val="false"/>
          <w:color w:val="000000"/>
          <w:sz w:val="28"/>
        </w:rPr>
        <w:t xml:space="preserve">
      1. "Еуразиялық экономикалық одақта өткізу жөніндегі айналымдары қосылған құн салығынан босатылатын Қазақстан Республикасының аумағына Еуразиялық экономикалық одаққа мүше мемлекеттердің аумағынан әкелінген тауарды жөндеу бойынша, оны қалпына келтіруді, құрамдас бөліктерін ауыстыруды қоса алғанда, қызметтердің тізбесін бекіту туралы" Қазақстан Республикасы Қаржы министрінің 2018 жылғы 6 ақпандағы №129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№16407 болып тіркелген) күші жойылды деп танылсын.</w:t>
      </w:r>
    </w:p>
    <w:bookmarkEnd w:id="1"/>
    <w:bookmarkStart w:name="z8"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2"/>
    <w:bookmarkStart w:name="z9"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10" w:id="4"/>
    <w:p>
      <w:pPr>
        <w:spacing w:after="0"/>
        <w:ind w:left="0"/>
        <w:jc w:val="both"/>
      </w:pPr>
      <w:r>
        <w:rPr>
          <w:rFonts w:ascii="Times New Roman"/>
          <w:b w:val="false"/>
          <w:i w:val="false"/>
          <w:color w:val="000000"/>
          <w:sz w:val="28"/>
        </w:rPr>
        <w:t>
      2) осы бұйрық алғаш ресми жарияланған күнінен кейін оны Қазақстан Республикасы Қаржы министрлігінің интернет-ресурсында орналастыруды;</w:t>
      </w:r>
    </w:p>
    <w:bookmarkEnd w:id="4"/>
    <w:bookmarkStart w:name="z11"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5"/>
    <w:bookmarkStart w:name="z12"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 және 2026 жылғы 1 қаңтардан бастап туындаған құқықтық қатынастарға қолданылады.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