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a97c" w14:textId="d17a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2026 жылғы 7 сәуірдегі № 151 бұйрығы. Қазақстан Республикасының Әділет министрлігінде 2026 жылғы 9 сәуірде № 38371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"Азаматтық қорғау органдарының бөлімшелеріндегі моральдық-психологиялық ахуалдың жай-күйіне жыл сайынғы социологиялық мониторинг жүргізудің қағидалары мен әдістемесін бекіту туралы" Қазақстан Республикасы Төтенше жағдайлар министрінің 2021 жылғы 5 қазандағы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24665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"Азаматтық қорғау органдарының бөлімшелеріндегі моральдық-психологиялық ахуалдың жай-күйіне жыл сайынғы социологиялық мониторинг жүргізудің қағидалары мен әдістемесін бекіту туралы" Қазақстан Республикасы Төтенше жағдайлар министрінің 2021 жылғы 5 қазандағы № 498 бұйрығына өзгеріс енгізу туралы" Қазақстан Республикасы Төтенше жағдайлар министрінің 2022 жылғы 10 тамыздағы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29133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Төтенше жағдайлар министрлігінің интернет-ресурсында орналастыруды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