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3127" w14:textId="1283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және оларды қорғау, асыл тұқымды мал шаруашылығы саласындағы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7 сәуірдегі № 123 бұйрығы. Қазақстан Республикасының Әділет министрлігінде 2026 жылғы 8 сәуірде № 38359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әкімшілік деректерді жинауға арналған: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 карантині саласындағы карантиндік объектілер бойынша берілген нұсқамалар бойынша ай сайынғы есеп" нысаны;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"Елдер бөлінісінде өсімдіктер карантині саласындағы карантинге жатқызылған өнімнің импорты кезінде анықталған бұзушылықтар бойынша есеп" нысаны;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"Өсімдіктер карантині саласындағы әкімшілік айыппұлдар бойынша есеп" нысаны;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"Өсімдіктер карантині саласындағы карантиндік объектілерге қарсы жүргізілген өңдеулер бойынша ақпарат" нысаны;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"Өсімдіктерді қорғау саласындағы заңнаманың сақталуы бойынша апта сайынғы есеп" нысаны;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"Асыл тұқымды мал шаруашылығы саласындағы субъектілерді тексеру және "Асыл тұқымды мал шаруашылығы туралы" Қазақстан Республикасының Заңын бұзушыларға қолданылған шаралар бойынша жиынтық ақпарат" нысаны бекітілсін.</w:t>
      </w:r>
    </w:p>
    <w:bookmarkEnd w:id="7"/>
    <w:bookmarkStart w:name="z12" w:id="8"/>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9" w:id="13"/>
    <w:p>
      <w:pPr>
        <w:spacing w:after="0"/>
        <w:ind w:left="0"/>
        <w:jc w:val="both"/>
      </w:pPr>
      <w:r>
        <w:rPr>
          <w:rFonts w:ascii="Times New Roman"/>
          <w:b w:val="false"/>
          <w:i w:val="false"/>
          <w:color w:val="000000"/>
          <w:sz w:val="28"/>
        </w:rPr>
        <w:t>
      "КЕЛІСІЛДІ"</w:t>
      </w:r>
    </w:p>
    <w:bookmarkEnd w:id="13"/>
    <w:bookmarkStart w:name="z20" w:id="14"/>
    <w:p>
      <w:pPr>
        <w:spacing w:after="0"/>
        <w:ind w:left="0"/>
        <w:jc w:val="both"/>
      </w:pPr>
      <w:r>
        <w:rPr>
          <w:rFonts w:ascii="Times New Roman"/>
          <w:b w:val="false"/>
          <w:i w:val="false"/>
          <w:color w:val="000000"/>
          <w:sz w:val="28"/>
        </w:rPr>
        <w:t>
      Қазақстан Республикасы</w:t>
      </w:r>
    </w:p>
    <w:bookmarkEnd w:id="14"/>
    <w:bookmarkStart w:name="z21" w:id="15"/>
    <w:p>
      <w:pPr>
        <w:spacing w:after="0"/>
        <w:ind w:left="0"/>
        <w:jc w:val="both"/>
      </w:pPr>
      <w:r>
        <w:rPr>
          <w:rFonts w:ascii="Times New Roman"/>
          <w:b w:val="false"/>
          <w:i w:val="false"/>
          <w:color w:val="000000"/>
          <w:sz w:val="28"/>
        </w:rPr>
        <w:t>
      Стратегиялық жоспарлау және</w:t>
      </w:r>
    </w:p>
    <w:bookmarkEnd w:id="15"/>
    <w:bookmarkStart w:name="z22" w:id="16"/>
    <w:p>
      <w:pPr>
        <w:spacing w:after="0"/>
        <w:ind w:left="0"/>
        <w:jc w:val="both"/>
      </w:pPr>
      <w:r>
        <w:rPr>
          <w:rFonts w:ascii="Times New Roman"/>
          <w:b w:val="false"/>
          <w:i w:val="false"/>
          <w:color w:val="000000"/>
          <w:sz w:val="28"/>
        </w:rPr>
        <w:t>
      реформалар агенттігінің</w:t>
      </w:r>
    </w:p>
    <w:bookmarkEnd w:id="16"/>
    <w:bookmarkStart w:name="z23" w:id="17"/>
    <w:p>
      <w:pPr>
        <w:spacing w:after="0"/>
        <w:ind w:left="0"/>
        <w:jc w:val="both"/>
      </w:pPr>
      <w:r>
        <w:rPr>
          <w:rFonts w:ascii="Times New Roman"/>
          <w:b w:val="false"/>
          <w:i w:val="false"/>
          <w:color w:val="000000"/>
          <w:sz w:val="28"/>
        </w:rPr>
        <w:t>
      Ұлттық статистика бюросы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7 сәуірдегі № 123</w:t>
            </w:r>
            <w:r>
              <w:br/>
            </w:r>
            <w:r>
              <w:rPr>
                <w:rFonts w:ascii="Times New Roman"/>
                <w:b w:val="false"/>
                <w:i w:val="false"/>
                <w:color w:val="000000"/>
                <w:sz w:val="20"/>
              </w:rPr>
              <w:t>бұйрығына 1-қосымша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25" w:id="18"/>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Комитет)</w:t>
      </w:r>
    </w:p>
    <w:bookmarkEnd w:id="18"/>
    <w:bookmarkStart w:name="z26" w:id="1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9"/>
    <w:bookmarkStart w:name="z27" w:id="20"/>
    <w:p>
      <w:pPr>
        <w:spacing w:after="0"/>
        <w:ind w:left="0"/>
        <w:jc w:val="both"/>
      </w:pPr>
      <w:r>
        <w:rPr>
          <w:rFonts w:ascii="Times New Roman"/>
          <w:b w:val="false"/>
          <w:i w:val="false"/>
          <w:color w:val="000000"/>
          <w:sz w:val="28"/>
        </w:rPr>
        <w:t>
      Әкімшілік нысанның атауы: Өсімдіктер карантині саласындағы карантиндік объектілер бойынша берілген нұсқамалар туралы ай сайынғы есеп</w:t>
      </w:r>
    </w:p>
    <w:bookmarkEnd w:id="20"/>
    <w:bookmarkStart w:name="z28" w:id="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1-ӨК-нысан</w:t>
      </w:r>
    </w:p>
    <w:bookmarkEnd w:id="21"/>
    <w:bookmarkStart w:name="z29" w:id="22"/>
    <w:p>
      <w:pPr>
        <w:spacing w:after="0"/>
        <w:ind w:left="0"/>
        <w:jc w:val="both"/>
      </w:pPr>
      <w:r>
        <w:rPr>
          <w:rFonts w:ascii="Times New Roman"/>
          <w:b w:val="false"/>
          <w:i w:val="false"/>
          <w:color w:val="000000"/>
          <w:sz w:val="28"/>
        </w:rPr>
        <w:t>
      Кезеңділігі: ай сайын</w:t>
      </w:r>
    </w:p>
    <w:bookmarkEnd w:id="22"/>
    <w:bookmarkStart w:name="z30" w:id="23"/>
    <w:p>
      <w:pPr>
        <w:spacing w:after="0"/>
        <w:ind w:left="0"/>
        <w:jc w:val="both"/>
      </w:pPr>
      <w:r>
        <w:rPr>
          <w:rFonts w:ascii="Times New Roman"/>
          <w:b w:val="false"/>
          <w:i w:val="false"/>
          <w:color w:val="000000"/>
          <w:sz w:val="28"/>
        </w:rPr>
        <w:t>
      Есепті кезең: 20__ жылғы ___ ___________ ____ ____________ дейін</w:t>
      </w:r>
    </w:p>
    <w:bookmarkEnd w:id="23"/>
    <w:bookmarkStart w:name="z31" w:id="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Комитеттің аумақтық инспекциялары.</w:t>
      </w:r>
    </w:p>
    <w:bookmarkEnd w:id="24"/>
    <w:bookmarkStart w:name="z32" w:id="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5"/>
    <w:bookmarkStart w:name="z33" w:id="26"/>
    <w:p>
      <w:pPr>
        <w:spacing w:after="0"/>
        <w:ind w:left="0"/>
        <w:jc w:val="both"/>
      </w:pPr>
      <w:r>
        <w:rPr>
          <w:rFonts w:ascii="Times New Roman"/>
          <w:b w:val="false"/>
          <w:i w:val="false"/>
          <w:color w:val="000000"/>
          <w:sz w:val="28"/>
        </w:rPr>
        <w:t>
      ай сайын, есепті кезеңнен кейінгі айдың үшінші жұмыс күнінен кешіктірмей (күнтізбелік жылдың 1 қаңтарынан 31 желтоқсанына дейін);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Жеке сәйкестендіру нөмірі/</w:t>
            </w:r>
          </w:p>
          <w:bookmarkEnd w:id="27"/>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p>
          <w:bookmarkEnd w:id="2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6" w:id="29"/>
    <w:p>
      <w:pPr>
        <w:spacing w:after="0"/>
        <w:ind w:left="0"/>
        <w:jc w:val="both"/>
      </w:pPr>
      <w:r>
        <w:rPr>
          <w:rFonts w:ascii="Times New Roman"/>
          <w:b w:val="false"/>
          <w:i w:val="false"/>
          <w:color w:val="000000"/>
          <w:sz w:val="28"/>
        </w:rPr>
        <w:t>
      Жинау әдісі: электрондық түрде.</w:t>
      </w:r>
    </w:p>
    <w:bookmarkEnd w:id="29"/>
    <w:bookmarkStart w:name="z37" w:id="30"/>
    <w:p>
      <w:pPr>
        <w:spacing w:after="0"/>
        <w:ind w:left="0"/>
        <w:jc w:val="left"/>
      </w:pPr>
      <w:r>
        <w:rPr>
          <w:rFonts w:ascii="Times New Roman"/>
          <w:b/>
          <w:i w:val="false"/>
          <w:color w:val="000000"/>
        </w:rPr>
        <w:t xml:space="preserve"> 1-кесте. Карантиндік объектілер бойынша берілген нұсқамалар туралы  ай сайынғы есеп 20__ жылғы _______ (№ 1 - ӨК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қозғалған әкімшілік 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қабылданған шешімдер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күтілуде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Атауы _____________________ Мекенжайы ______________________</w:t>
      </w:r>
    </w:p>
    <w:bookmarkEnd w:id="31"/>
    <w:bookmarkStart w:name="z39" w:id="32"/>
    <w:p>
      <w:pPr>
        <w:spacing w:after="0"/>
        <w:ind w:left="0"/>
        <w:jc w:val="both"/>
      </w:pPr>
      <w:r>
        <w:rPr>
          <w:rFonts w:ascii="Times New Roman"/>
          <w:b w:val="false"/>
          <w:i w:val="false"/>
          <w:color w:val="000000"/>
          <w:sz w:val="28"/>
        </w:rPr>
        <w:t>
      Телефоны _________________________________________</w:t>
      </w:r>
    </w:p>
    <w:bookmarkEnd w:id="32"/>
    <w:bookmarkStart w:name="z40" w:id="33"/>
    <w:p>
      <w:pPr>
        <w:spacing w:after="0"/>
        <w:ind w:left="0"/>
        <w:jc w:val="both"/>
      </w:pPr>
      <w:r>
        <w:rPr>
          <w:rFonts w:ascii="Times New Roman"/>
          <w:b w:val="false"/>
          <w:i w:val="false"/>
          <w:color w:val="000000"/>
          <w:sz w:val="28"/>
        </w:rPr>
        <w:t>
      Электрондық почта мекенжайы __________________________</w:t>
      </w:r>
    </w:p>
    <w:bookmarkEnd w:id="33"/>
    <w:bookmarkStart w:name="z41" w:id="34"/>
    <w:p>
      <w:pPr>
        <w:spacing w:after="0"/>
        <w:ind w:left="0"/>
        <w:jc w:val="both"/>
      </w:pPr>
      <w:r>
        <w:rPr>
          <w:rFonts w:ascii="Times New Roman"/>
          <w:b w:val="false"/>
          <w:i w:val="false"/>
          <w:color w:val="000000"/>
          <w:sz w:val="28"/>
        </w:rPr>
        <w:t>
      Орындаушы ____________________________ __________________________</w:t>
      </w:r>
    </w:p>
    <w:bookmarkEnd w:id="34"/>
    <w:bookmarkStart w:name="z42" w:id="35"/>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35"/>
    <w:bookmarkStart w:name="z43" w:id="36"/>
    <w:p>
      <w:pPr>
        <w:spacing w:after="0"/>
        <w:ind w:left="0"/>
        <w:jc w:val="both"/>
      </w:pPr>
      <w:r>
        <w:rPr>
          <w:rFonts w:ascii="Times New Roman"/>
          <w:b w:val="false"/>
          <w:i w:val="false"/>
          <w:color w:val="000000"/>
          <w:sz w:val="28"/>
        </w:rPr>
        <w:t>
      Басшы немесе оның міндетін атқарушы адам</w:t>
      </w:r>
    </w:p>
    <w:bookmarkEnd w:id="36"/>
    <w:bookmarkStart w:name="z44" w:id="37"/>
    <w:p>
      <w:pPr>
        <w:spacing w:after="0"/>
        <w:ind w:left="0"/>
        <w:jc w:val="both"/>
      </w:pPr>
      <w:r>
        <w:rPr>
          <w:rFonts w:ascii="Times New Roman"/>
          <w:b w:val="false"/>
          <w:i w:val="false"/>
          <w:color w:val="000000"/>
          <w:sz w:val="28"/>
        </w:rPr>
        <w:t>
      ______________________________ _____________________________</w:t>
      </w:r>
    </w:p>
    <w:bookmarkEnd w:id="37"/>
    <w:bookmarkStart w:name="z45" w:id="38"/>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38"/>
    <w:bookmarkStart w:name="z46" w:id="39"/>
    <w:p>
      <w:pPr>
        <w:spacing w:after="0"/>
        <w:ind w:left="0"/>
        <w:jc w:val="both"/>
      </w:pPr>
      <w:r>
        <w:rPr>
          <w:rFonts w:ascii="Times New Roman"/>
          <w:b w:val="false"/>
          <w:i w:val="false"/>
          <w:color w:val="000000"/>
          <w:sz w:val="28"/>
        </w:rPr>
        <w:t>
      Ескертпе: Әкімшілік деректерді өтеусіз негізде жинауға арналған "Өсімдіктер карантині саласындағы карантиндік объектілер бойынша берілген нұсқамалар туралы ай сайынғы есеп" нысанын толтыру бойынша түсіндірме осы нысанға қосымшада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карантиндік</w:t>
            </w:r>
            <w:r>
              <w:br/>
            </w:r>
            <w:r>
              <w:rPr>
                <w:rFonts w:ascii="Times New Roman"/>
                <w:b w:val="false"/>
                <w:i w:val="false"/>
                <w:color w:val="000000"/>
                <w:sz w:val="20"/>
              </w:rPr>
              <w:t>объектілер бойынша берілген</w:t>
            </w:r>
            <w:r>
              <w:br/>
            </w:r>
            <w:r>
              <w:rPr>
                <w:rFonts w:ascii="Times New Roman"/>
                <w:b w:val="false"/>
                <w:i w:val="false"/>
                <w:color w:val="000000"/>
                <w:sz w:val="20"/>
              </w:rPr>
              <w:t>нұсқамалар туралы ай сайынғы</w:t>
            </w:r>
            <w:r>
              <w:br/>
            </w:r>
            <w:r>
              <w:rPr>
                <w:rFonts w:ascii="Times New Roman"/>
                <w:b w:val="false"/>
                <w:i w:val="false"/>
                <w:color w:val="000000"/>
                <w:sz w:val="20"/>
              </w:rPr>
              <w:t>есеп" нысанына қосымша</w:t>
            </w:r>
          </w:p>
        </w:tc>
      </w:tr>
    </w:tbl>
    <w:bookmarkStart w:name="z48" w:id="40"/>
    <w:p>
      <w:pPr>
        <w:spacing w:after="0"/>
        <w:ind w:left="0"/>
        <w:jc w:val="left"/>
      </w:pPr>
      <w:r>
        <w:rPr>
          <w:rFonts w:ascii="Times New Roman"/>
          <w:b/>
          <w:i w:val="false"/>
          <w:color w:val="000000"/>
        </w:rPr>
        <w:t xml:space="preserve"> Әкімшілік деректерді өтеусіз негізде жинауға арналған "Өсімдіктер карантині саласындағы карантиндік объектілер бойынша берілген нұсқамалар туралы ай сайынғы есеп" нысанын толтыру бойынша түсіндірме (индексі: № 1-ӨК нысан, кезеңділігі ай сайын)</w:t>
      </w:r>
    </w:p>
    <w:bookmarkEnd w:id="40"/>
    <w:bookmarkStart w:name="z49" w:id="41"/>
    <w:p>
      <w:pPr>
        <w:spacing w:after="0"/>
        <w:ind w:left="0"/>
        <w:jc w:val="left"/>
      </w:pPr>
      <w:r>
        <w:rPr>
          <w:rFonts w:ascii="Times New Roman"/>
          <w:b/>
          <w:i w:val="false"/>
          <w:color w:val="000000"/>
        </w:rPr>
        <w:t xml:space="preserve"> 1-тарау. Жалпы ережелер</w:t>
      </w:r>
    </w:p>
    <w:bookmarkEnd w:id="41"/>
    <w:bookmarkStart w:name="z50" w:id="4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"Өсімдіктер карантині саласындағы карантиндік объектілер бойынша берілген нұсқамалар туралы ай сайынғы есеп" нысанын (бұдан әрі – Нысан) толтыру бойынша бірыңғай талаптарды айқындайды.</w:t>
      </w:r>
    </w:p>
    <w:bookmarkEnd w:id="42"/>
    <w:bookmarkStart w:name="z51" w:id="43"/>
    <w:p>
      <w:pPr>
        <w:spacing w:after="0"/>
        <w:ind w:left="0"/>
        <w:jc w:val="both"/>
      </w:pPr>
      <w:r>
        <w:rPr>
          <w:rFonts w:ascii="Times New Roman"/>
          <w:b w:val="false"/>
          <w:i w:val="false"/>
          <w:color w:val="000000"/>
          <w:sz w:val="28"/>
        </w:rPr>
        <w:t>
      2. Нысанды Комитеттің облыстардағы, республикалық маңызы бар қалалардағы, астанадағы аумақтық инспекциялары толтырады.</w:t>
      </w:r>
    </w:p>
    <w:bookmarkEnd w:id="43"/>
    <w:bookmarkStart w:name="z52" w:id="44"/>
    <w:p>
      <w:pPr>
        <w:spacing w:after="0"/>
        <w:ind w:left="0"/>
        <w:jc w:val="both"/>
      </w:pPr>
      <w:r>
        <w:rPr>
          <w:rFonts w:ascii="Times New Roman"/>
          <w:b w:val="false"/>
          <w:i w:val="false"/>
          <w:color w:val="000000"/>
          <w:sz w:val="28"/>
        </w:rPr>
        <w:t>
      3. Нысанға басшы не оның міндетін атқарушы адам аты-жөнін көрсете отырып, қол қояды.</w:t>
      </w:r>
    </w:p>
    <w:bookmarkEnd w:id="44"/>
    <w:bookmarkStart w:name="z53" w:id="45"/>
    <w:p>
      <w:pPr>
        <w:spacing w:after="0"/>
        <w:ind w:left="0"/>
        <w:jc w:val="both"/>
      </w:pPr>
      <w:r>
        <w:rPr>
          <w:rFonts w:ascii="Times New Roman"/>
          <w:b w:val="false"/>
          <w:i w:val="false"/>
          <w:color w:val="000000"/>
          <w:sz w:val="28"/>
        </w:rPr>
        <w:t>
      4. Нысанды:</w:t>
      </w:r>
    </w:p>
    <w:bookmarkEnd w:id="45"/>
    <w:bookmarkStart w:name="z54" w:id="46"/>
    <w:p>
      <w:pPr>
        <w:spacing w:after="0"/>
        <w:ind w:left="0"/>
        <w:jc w:val="both"/>
      </w:pPr>
      <w:r>
        <w:rPr>
          <w:rFonts w:ascii="Times New Roman"/>
          <w:b w:val="false"/>
          <w:i w:val="false"/>
          <w:color w:val="000000"/>
          <w:sz w:val="28"/>
        </w:rPr>
        <w:t>
      Комитеттің аудандардағы, облыстық маңызы бар қалалардағы аумақтық инспекциялары облыстардың аумақтық инспекцияларына ай сайын, есепті кезеңнен кейінгі есепті кезең айының 3 күнінен кешіктірмей (күнтізбелік жылдың 1 қаңтарынан 31 желтоқсанына дейін);</w:t>
      </w:r>
    </w:p>
    <w:bookmarkEnd w:id="46"/>
    <w:bookmarkStart w:name="z55" w:id="47"/>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инспекциялары Комитетке ай сайын, есепті кезеңнен кейінгі есепті кезең айының 3 күнінен кешіктірмей (күнтізбелік жылдың 1 қаңтарынан 31 желтоқсанына дейін) ұсынады.</w:t>
      </w:r>
    </w:p>
    <w:bookmarkEnd w:id="47"/>
    <w:bookmarkStart w:name="z56" w:id="48"/>
    <w:p>
      <w:pPr>
        <w:spacing w:after="0"/>
        <w:ind w:left="0"/>
        <w:jc w:val="both"/>
      </w:pPr>
      <w:r>
        <w:rPr>
          <w:rFonts w:ascii="Times New Roman"/>
          <w:b w:val="false"/>
          <w:i w:val="false"/>
          <w:color w:val="000000"/>
          <w:sz w:val="28"/>
        </w:rPr>
        <w:t>
      5. Нысан қазақ және орыс тілдерінде толтырылады.</w:t>
      </w:r>
    </w:p>
    <w:bookmarkEnd w:id="48"/>
    <w:bookmarkStart w:name="z57"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58" w:id="50"/>
    <w:p>
      <w:pPr>
        <w:spacing w:after="0"/>
        <w:ind w:left="0"/>
        <w:jc w:val="both"/>
      </w:pPr>
      <w:r>
        <w:rPr>
          <w:rFonts w:ascii="Times New Roman"/>
          <w:b w:val="false"/>
          <w:i w:val="false"/>
          <w:color w:val="000000"/>
          <w:sz w:val="28"/>
        </w:rPr>
        <w:t>
      6. Нысанның 1-бағанында реттік нөмірі көрсетіледі.</w:t>
      </w:r>
    </w:p>
    <w:bookmarkEnd w:id="50"/>
    <w:bookmarkStart w:name="z59" w:id="51"/>
    <w:p>
      <w:pPr>
        <w:spacing w:after="0"/>
        <w:ind w:left="0"/>
        <w:jc w:val="both"/>
      </w:pPr>
      <w:r>
        <w:rPr>
          <w:rFonts w:ascii="Times New Roman"/>
          <w:b w:val="false"/>
          <w:i w:val="false"/>
          <w:color w:val="000000"/>
          <w:sz w:val="28"/>
        </w:rPr>
        <w:t>
      7. Нысанның 2-бағанында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"Әкімшілік аумақтық объектілер сыныптауышы" 11 ҚР ҰК Қазақстан Республикасының Ұлттық сыныптауышына сәйкес облыстың, республикалық маңызы бар қаланың, астананың атауы көрсетіледі.</w:t>
      </w:r>
    </w:p>
    <w:bookmarkEnd w:id="51"/>
    <w:bookmarkStart w:name="z60" w:id="52"/>
    <w:p>
      <w:pPr>
        <w:spacing w:after="0"/>
        <w:ind w:left="0"/>
        <w:jc w:val="both"/>
      </w:pPr>
      <w:r>
        <w:rPr>
          <w:rFonts w:ascii="Times New Roman"/>
          <w:b w:val="false"/>
          <w:i w:val="false"/>
          <w:color w:val="000000"/>
          <w:sz w:val="28"/>
        </w:rPr>
        <w:t>
      8. Нысанның 3-бағанында есепті кезеңнің атауы көрсетілген.</w:t>
      </w:r>
    </w:p>
    <w:bookmarkEnd w:id="52"/>
    <w:bookmarkStart w:name="z61" w:id="53"/>
    <w:p>
      <w:pPr>
        <w:spacing w:after="0"/>
        <w:ind w:left="0"/>
        <w:jc w:val="both"/>
      </w:pPr>
      <w:r>
        <w:rPr>
          <w:rFonts w:ascii="Times New Roman"/>
          <w:b w:val="false"/>
          <w:i w:val="false"/>
          <w:color w:val="000000"/>
          <w:sz w:val="28"/>
        </w:rPr>
        <w:t>
      9. Нысанның 4-бағанында өсімдіктер карантині саласындағы карантиндік объектілер мен бөтен текті түрлерді оқшаулау және жою бойынша берілген нұсқамалардың жалпы саны көрсетіледі.</w:t>
      </w:r>
    </w:p>
    <w:bookmarkEnd w:id="53"/>
    <w:bookmarkStart w:name="z62" w:id="54"/>
    <w:p>
      <w:pPr>
        <w:spacing w:after="0"/>
        <w:ind w:left="0"/>
        <w:jc w:val="both"/>
      </w:pPr>
      <w:r>
        <w:rPr>
          <w:rFonts w:ascii="Times New Roman"/>
          <w:b w:val="false"/>
          <w:i w:val="false"/>
          <w:color w:val="000000"/>
          <w:sz w:val="28"/>
        </w:rPr>
        <w:t>
      10. Нысанның 5-бағанында орындалған берілген нұсқамалардың жалпы саны көрсетіледі.</w:t>
      </w:r>
    </w:p>
    <w:bookmarkEnd w:id="54"/>
    <w:bookmarkStart w:name="z63" w:id="55"/>
    <w:p>
      <w:pPr>
        <w:spacing w:after="0"/>
        <w:ind w:left="0"/>
        <w:jc w:val="both"/>
      </w:pPr>
      <w:r>
        <w:rPr>
          <w:rFonts w:ascii="Times New Roman"/>
          <w:b w:val="false"/>
          <w:i w:val="false"/>
          <w:color w:val="000000"/>
          <w:sz w:val="28"/>
        </w:rPr>
        <w:t>
      11. Нысанның 6-бағанында орындаудағы берілген нұсқамалардың жалпы саны, дана көрсетіледі.</w:t>
      </w:r>
    </w:p>
    <w:bookmarkEnd w:id="55"/>
    <w:bookmarkStart w:name="z64" w:id="56"/>
    <w:p>
      <w:pPr>
        <w:spacing w:after="0"/>
        <w:ind w:left="0"/>
        <w:jc w:val="both"/>
      </w:pPr>
      <w:r>
        <w:rPr>
          <w:rFonts w:ascii="Times New Roman"/>
          <w:b w:val="false"/>
          <w:i w:val="false"/>
          <w:color w:val="000000"/>
          <w:sz w:val="28"/>
        </w:rPr>
        <w:t>
      12. Нысанның 7-бағанында орындалмаған нұсқамалардың жалпы саны көрсетіледі.</w:t>
      </w:r>
    </w:p>
    <w:bookmarkEnd w:id="56"/>
    <w:bookmarkStart w:name="z65" w:id="57"/>
    <w:p>
      <w:pPr>
        <w:spacing w:after="0"/>
        <w:ind w:left="0"/>
        <w:jc w:val="both"/>
      </w:pPr>
      <w:r>
        <w:rPr>
          <w:rFonts w:ascii="Times New Roman"/>
          <w:b w:val="false"/>
          <w:i w:val="false"/>
          <w:color w:val="000000"/>
          <w:sz w:val="28"/>
        </w:rPr>
        <w:t>
      13. Нысанның 8-бағанында қозғалған әкімшілік істердің жалпы саны көрсетіледі.</w:t>
      </w:r>
    </w:p>
    <w:bookmarkEnd w:id="57"/>
    <w:bookmarkStart w:name="z66" w:id="58"/>
    <w:p>
      <w:pPr>
        <w:spacing w:after="0"/>
        <w:ind w:left="0"/>
        <w:jc w:val="both"/>
      </w:pPr>
      <w:r>
        <w:rPr>
          <w:rFonts w:ascii="Times New Roman"/>
          <w:b w:val="false"/>
          <w:i w:val="false"/>
          <w:color w:val="000000"/>
          <w:sz w:val="28"/>
        </w:rPr>
        <w:t>
      14. Нысанның 9-бағанында сот қабылдаған шешімдердің жалпы саны көрсетіледі.</w:t>
      </w:r>
    </w:p>
    <w:bookmarkEnd w:id="58"/>
    <w:bookmarkStart w:name="z67" w:id="59"/>
    <w:p>
      <w:pPr>
        <w:spacing w:after="0"/>
        <w:ind w:left="0"/>
        <w:jc w:val="both"/>
      </w:pPr>
      <w:r>
        <w:rPr>
          <w:rFonts w:ascii="Times New Roman"/>
          <w:b w:val="false"/>
          <w:i w:val="false"/>
          <w:color w:val="000000"/>
          <w:sz w:val="28"/>
        </w:rPr>
        <w:t>
      15. Нысанның 10-бағанында салынған әкімшілік айыппұлдардың сомасы теңгемен көрсетіледі.</w:t>
      </w:r>
    </w:p>
    <w:bookmarkEnd w:id="59"/>
    <w:bookmarkStart w:name="z68" w:id="60"/>
    <w:p>
      <w:pPr>
        <w:spacing w:after="0"/>
        <w:ind w:left="0"/>
        <w:jc w:val="both"/>
      </w:pPr>
      <w:r>
        <w:rPr>
          <w:rFonts w:ascii="Times New Roman"/>
          <w:b w:val="false"/>
          <w:i w:val="false"/>
          <w:color w:val="000000"/>
          <w:sz w:val="28"/>
        </w:rPr>
        <w:t>
      16. Нысанның 11-бағанында соттың күтілетін шешімдерінің жалпы саны көрсетіледі.</w:t>
      </w:r>
    </w:p>
    <w:bookmarkEnd w:id="60"/>
    <w:bookmarkStart w:name="z69" w:id="61"/>
    <w:p>
      <w:pPr>
        <w:spacing w:after="0"/>
        <w:ind w:left="0"/>
        <w:jc w:val="both"/>
      </w:pPr>
      <w:r>
        <w:rPr>
          <w:rFonts w:ascii="Times New Roman"/>
          <w:b w:val="false"/>
          <w:i w:val="false"/>
          <w:color w:val="000000"/>
          <w:sz w:val="28"/>
        </w:rPr>
        <w:t>
      17. Нысанның 12-бағанында ұсынылатын ақпаратқа қатысты ескертпе (бар болса) көрсетіледі.</w:t>
      </w:r>
    </w:p>
    <w:bookmarkEnd w:id="61"/>
    <w:bookmarkStart w:name="z70" w:id="62"/>
    <w:p>
      <w:pPr>
        <w:spacing w:after="0"/>
        <w:ind w:left="0"/>
        <w:jc w:val="both"/>
      </w:pPr>
      <w:r>
        <w:rPr>
          <w:rFonts w:ascii="Times New Roman"/>
          <w:b w:val="false"/>
          <w:i w:val="false"/>
          <w:color w:val="000000"/>
          <w:sz w:val="28"/>
        </w:rPr>
        <w:t>
      18. Нысанды толтыру барысында жолдар арасында мынадай бақылау арақатынастары сақталуы тиіс:</w:t>
      </w:r>
    </w:p>
    <w:bookmarkEnd w:id="62"/>
    <w:bookmarkStart w:name="z71" w:id="63"/>
    <w:p>
      <w:pPr>
        <w:spacing w:after="0"/>
        <w:ind w:left="0"/>
        <w:jc w:val="both"/>
      </w:pPr>
      <w:r>
        <w:rPr>
          <w:rFonts w:ascii="Times New Roman"/>
          <w:b w:val="false"/>
          <w:i w:val="false"/>
          <w:color w:val="000000"/>
          <w:sz w:val="28"/>
        </w:rPr>
        <w:t>
      1) Нысанның 4-бағаны 5, 6 және 7-бағандардың қосындысына тең;</w:t>
      </w:r>
    </w:p>
    <w:bookmarkEnd w:id="63"/>
    <w:bookmarkStart w:name="z72" w:id="64"/>
    <w:p>
      <w:pPr>
        <w:spacing w:after="0"/>
        <w:ind w:left="0"/>
        <w:jc w:val="both"/>
      </w:pPr>
      <w:r>
        <w:rPr>
          <w:rFonts w:ascii="Times New Roman"/>
          <w:b w:val="false"/>
          <w:i w:val="false"/>
          <w:color w:val="000000"/>
          <w:sz w:val="28"/>
        </w:rPr>
        <w:t>
      2) Нысанның 7-бағаны 8-бағанға тең;</w:t>
      </w:r>
    </w:p>
    <w:bookmarkEnd w:id="64"/>
    <w:bookmarkStart w:name="z73" w:id="65"/>
    <w:p>
      <w:pPr>
        <w:spacing w:after="0"/>
        <w:ind w:left="0"/>
        <w:jc w:val="both"/>
      </w:pPr>
      <w:r>
        <w:rPr>
          <w:rFonts w:ascii="Times New Roman"/>
          <w:b w:val="false"/>
          <w:i w:val="false"/>
          <w:color w:val="000000"/>
          <w:sz w:val="28"/>
        </w:rPr>
        <w:t>
      3) Нысанның 8-бағаны 9 және11-бағандардың қосындысына тең.</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7 сәуірдегі № 123</w:t>
            </w:r>
            <w:r>
              <w:br/>
            </w:r>
            <w:r>
              <w:rPr>
                <w:rFonts w:ascii="Times New Roman"/>
                <w:b w:val="false"/>
                <w:i w:val="false"/>
                <w:color w:val="000000"/>
                <w:sz w:val="20"/>
              </w:rPr>
              <w:t>бұйрығына 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75" w:id="66"/>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Комитет).</w:t>
      </w:r>
    </w:p>
    <w:bookmarkEnd w:id="66"/>
    <w:bookmarkStart w:name="z76" w:id="6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67"/>
    <w:bookmarkStart w:name="z77" w:id="68"/>
    <w:p>
      <w:pPr>
        <w:spacing w:after="0"/>
        <w:ind w:left="0"/>
        <w:jc w:val="both"/>
      </w:pPr>
      <w:r>
        <w:rPr>
          <w:rFonts w:ascii="Times New Roman"/>
          <w:b w:val="false"/>
          <w:i w:val="false"/>
          <w:color w:val="000000"/>
          <w:sz w:val="28"/>
        </w:rPr>
        <w:t>
      Әкімшілік нысанның атауы: Елдер бөлінісінде өсімдіктер карантині саласындағы карантинге жатқызылған өнімді импорттау кезінде анықталған бұзушылықтар бойынша есеп.</w:t>
      </w:r>
    </w:p>
    <w:bookmarkEnd w:id="68"/>
    <w:bookmarkStart w:name="z78" w:id="6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2-ӨК.</w:t>
      </w:r>
    </w:p>
    <w:bookmarkEnd w:id="69"/>
    <w:bookmarkStart w:name="z79" w:id="70"/>
    <w:p>
      <w:pPr>
        <w:spacing w:after="0"/>
        <w:ind w:left="0"/>
        <w:jc w:val="both"/>
      </w:pPr>
      <w:r>
        <w:rPr>
          <w:rFonts w:ascii="Times New Roman"/>
          <w:b w:val="false"/>
          <w:i w:val="false"/>
          <w:color w:val="000000"/>
          <w:sz w:val="28"/>
        </w:rPr>
        <w:t>
      Кезеңділігі: ай сайын.</w:t>
      </w:r>
    </w:p>
    <w:bookmarkEnd w:id="70"/>
    <w:bookmarkStart w:name="z80" w:id="71"/>
    <w:p>
      <w:pPr>
        <w:spacing w:after="0"/>
        <w:ind w:left="0"/>
        <w:jc w:val="both"/>
      </w:pPr>
      <w:r>
        <w:rPr>
          <w:rFonts w:ascii="Times New Roman"/>
          <w:b w:val="false"/>
          <w:i w:val="false"/>
          <w:color w:val="000000"/>
          <w:sz w:val="28"/>
        </w:rPr>
        <w:t>
      Есепті кезең: 20 __ жылдың ___ бастап ________ дейін.</w:t>
      </w:r>
    </w:p>
    <w:bookmarkEnd w:id="71"/>
    <w:bookmarkStart w:name="z81" w:id="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Комитеттің облыстық аумақтық инспекциялары.</w:t>
      </w:r>
    </w:p>
    <w:bookmarkEnd w:id="72"/>
    <w:bookmarkStart w:name="z82" w:id="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3"/>
    <w:bookmarkStart w:name="z83" w:id="74"/>
    <w:p>
      <w:pPr>
        <w:spacing w:after="0"/>
        <w:ind w:left="0"/>
        <w:jc w:val="both"/>
      </w:pPr>
      <w:r>
        <w:rPr>
          <w:rFonts w:ascii="Times New Roman"/>
          <w:b w:val="false"/>
          <w:i w:val="false"/>
          <w:color w:val="000000"/>
          <w:sz w:val="28"/>
        </w:rPr>
        <w:t>
      ай сайын, есепті кезеңнен кейінгі айдың 5-күнінен кешіктірмей (күнтізбелік жылдың 1 қаңтарынан 31 желтоқсанына дейін).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Жеке сәйкестендіру нөмірі/</w:t>
            </w:r>
          </w:p>
          <w:bookmarkEnd w:id="75"/>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p>
          <w:bookmarkEnd w:id="7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6" w:id="77"/>
    <w:p>
      <w:pPr>
        <w:spacing w:after="0"/>
        <w:ind w:left="0"/>
        <w:jc w:val="left"/>
      </w:pPr>
      <w:r>
        <w:rPr>
          <w:rFonts w:ascii="Times New Roman"/>
          <w:b/>
          <w:i w:val="false"/>
          <w:color w:val="000000"/>
        </w:rPr>
        <w:t xml:space="preserve"> 1-кесте. 20__ жылдың басынан бастап елдер бөлінісінде өсімдіктер карантині саласындағы карантинге жатқызылған өнімді импорттау кезінде анықталған бұзушылықтар бойынша есеп (Өсу ретімен деректер)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бұзушылықтар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сәйкес келмеуі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жүгіне тыйым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тексеру үшін ұсынбау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басқа мекенжайға жіберу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талаптарды бұзу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өнімді әкелу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8"/>
    <w:p>
      <w:pPr>
        <w:spacing w:after="0"/>
        <w:ind w:left="0"/>
        <w:jc w:val="both"/>
      </w:pPr>
      <w:r>
        <w:rPr>
          <w:rFonts w:ascii="Times New Roman"/>
          <w:b w:val="false"/>
          <w:i w:val="false"/>
          <w:color w:val="000000"/>
          <w:sz w:val="28"/>
        </w:rPr>
        <w:t>
      кестеннің жалғасы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өнім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тг</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9"/>
    <w:p>
      <w:pPr>
        <w:spacing w:after="0"/>
        <w:ind w:left="0"/>
        <w:jc w:val="left"/>
      </w:pPr>
      <w:r>
        <w:rPr>
          <w:rFonts w:ascii="Times New Roman"/>
          <w:b/>
          <w:i w:val="false"/>
          <w:color w:val="000000"/>
        </w:rPr>
        <w:t xml:space="preserve"> 2-кесте. Елдер бөлінісінде өсімдіктер карантині саласындағы карантинге жатқызылған өнімді импорттау кезінде анықталған бұзушылықтар бойынша 20 __жылдың _____ айына есебі (Есепті кезең (ай) үшін деректер)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айдағы бұзушылықтар саны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 анықтау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сәйкес келмеуі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таңбалаудың болмауы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жүгіне тыйым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карант. жете тексеру үшін ұсынбау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 басқа мекенжайға жіберу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талаптарды бұзу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өнімді әкелу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80"/>
    <w:p>
      <w:pPr>
        <w:spacing w:after="0"/>
        <w:ind w:left="0"/>
        <w:jc w:val="both"/>
      </w:pPr>
      <w:r>
        <w:rPr>
          <w:rFonts w:ascii="Times New Roman"/>
          <w:b w:val="false"/>
          <w:i w:val="false"/>
          <w:color w:val="000000"/>
          <w:sz w:val="28"/>
        </w:rPr>
        <w:t>
      кестеннің жалғасы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өнім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тг</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орындалғаны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1"/>
    <w:p>
      <w:pPr>
        <w:spacing w:after="0"/>
        <w:ind w:left="0"/>
        <w:jc w:val="both"/>
      </w:pPr>
      <w:r>
        <w:rPr>
          <w:rFonts w:ascii="Times New Roman"/>
          <w:b w:val="false"/>
          <w:i w:val="false"/>
          <w:color w:val="000000"/>
          <w:sz w:val="28"/>
        </w:rPr>
        <w:t>
      Атауы _____________________</w:t>
      </w:r>
    </w:p>
    <w:bookmarkEnd w:id="81"/>
    <w:bookmarkStart w:name="z91" w:id="82"/>
    <w:p>
      <w:pPr>
        <w:spacing w:after="0"/>
        <w:ind w:left="0"/>
        <w:jc w:val="both"/>
      </w:pPr>
      <w:r>
        <w:rPr>
          <w:rFonts w:ascii="Times New Roman"/>
          <w:b w:val="false"/>
          <w:i w:val="false"/>
          <w:color w:val="000000"/>
          <w:sz w:val="28"/>
        </w:rPr>
        <w:t>
      Мекенжайы ______________________</w:t>
      </w:r>
    </w:p>
    <w:bookmarkEnd w:id="82"/>
    <w:bookmarkStart w:name="z92" w:id="83"/>
    <w:p>
      <w:pPr>
        <w:spacing w:after="0"/>
        <w:ind w:left="0"/>
        <w:jc w:val="both"/>
      </w:pPr>
      <w:r>
        <w:rPr>
          <w:rFonts w:ascii="Times New Roman"/>
          <w:b w:val="false"/>
          <w:i w:val="false"/>
          <w:color w:val="000000"/>
          <w:sz w:val="28"/>
        </w:rPr>
        <w:t>
      Телефоны _________________________________________</w:t>
      </w:r>
    </w:p>
    <w:bookmarkEnd w:id="83"/>
    <w:bookmarkStart w:name="z93" w:id="84"/>
    <w:p>
      <w:pPr>
        <w:spacing w:after="0"/>
        <w:ind w:left="0"/>
        <w:jc w:val="both"/>
      </w:pPr>
      <w:r>
        <w:rPr>
          <w:rFonts w:ascii="Times New Roman"/>
          <w:b w:val="false"/>
          <w:i w:val="false"/>
          <w:color w:val="000000"/>
          <w:sz w:val="28"/>
        </w:rPr>
        <w:t>
      Электрондық почта мекенжайы __________________________</w:t>
      </w:r>
    </w:p>
    <w:bookmarkEnd w:id="84"/>
    <w:bookmarkStart w:name="z94" w:id="85"/>
    <w:p>
      <w:pPr>
        <w:spacing w:after="0"/>
        <w:ind w:left="0"/>
        <w:jc w:val="both"/>
      </w:pPr>
      <w:r>
        <w:rPr>
          <w:rFonts w:ascii="Times New Roman"/>
          <w:b w:val="false"/>
          <w:i w:val="false"/>
          <w:color w:val="000000"/>
          <w:sz w:val="28"/>
        </w:rPr>
        <w:t>
      Орындаушы ___________________________ _______________________________</w:t>
      </w:r>
    </w:p>
    <w:bookmarkEnd w:id="85"/>
    <w:bookmarkStart w:name="z95" w:id="86"/>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86"/>
    <w:bookmarkStart w:name="z96" w:id="87"/>
    <w:p>
      <w:pPr>
        <w:spacing w:after="0"/>
        <w:ind w:left="0"/>
        <w:jc w:val="both"/>
      </w:pPr>
      <w:r>
        <w:rPr>
          <w:rFonts w:ascii="Times New Roman"/>
          <w:b w:val="false"/>
          <w:i w:val="false"/>
          <w:color w:val="000000"/>
          <w:sz w:val="28"/>
        </w:rPr>
        <w:t>
      Басшы немесе оның міндетін атқарушы адам</w:t>
      </w:r>
    </w:p>
    <w:bookmarkEnd w:id="87"/>
    <w:bookmarkStart w:name="z97" w:id="88"/>
    <w:p>
      <w:pPr>
        <w:spacing w:after="0"/>
        <w:ind w:left="0"/>
        <w:jc w:val="both"/>
      </w:pPr>
      <w:r>
        <w:rPr>
          <w:rFonts w:ascii="Times New Roman"/>
          <w:b w:val="false"/>
          <w:i w:val="false"/>
          <w:color w:val="000000"/>
          <w:sz w:val="28"/>
        </w:rPr>
        <w:t>
      ________________________________ _____________________________________</w:t>
      </w:r>
    </w:p>
    <w:bookmarkEnd w:id="88"/>
    <w:bookmarkStart w:name="z98" w:id="89"/>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89"/>
    <w:bookmarkStart w:name="z99" w:id="90"/>
    <w:p>
      <w:pPr>
        <w:spacing w:after="0"/>
        <w:ind w:left="0"/>
        <w:jc w:val="both"/>
      </w:pPr>
      <w:r>
        <w:rPr>
          <w:rFonts w:ascii="Times New Roman"/>
          <w:b w:val="false"/>
          <w:i w:val="false"/>
          <w:color w:val="000000"/>
          <w:sz w:val="28"/>
        </w:rPr>
        <w:t>
      Әкімшілік деректерді өтеусіз негізде жинауға арналған "Елдер бөлінісінде өсімдіктер карантині саласындағы карантинге жатқызылған өнімді импорттау кезінде анықталған бұзушылықтар жөніндегі есеп" нысанды толтыру бойынша түсіндірме осы нысанға қосымшада келтірілген.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"Елдер бөлінісінде өсімдіктер</w:t>
            </w:r>
            <w:r>
              <w:br/>
            </w:r>
            <w:r>
              <w:rPr>
                <w:rFonts w:ascii="Times New Roman"/>
                <w:b w:val="false"/>
                <w:i w:val="false"/>
                <w:color w:val="000000"/>
                <w:sz w:val="20"/>
              </w:rPr>
              <w:t>карантині саласындағы</w:t>
            </w:r>
            <w:r>
              <w:br/>
            </w:r>
            <w:r>
              <w:rPr>
                <w:rFonts w:ascii="Times New Roman"/>
                <w:b w:val="false"/>
                <w:i w:val="false"/>
                <w:color w:val="000000"/>
                <w:sz w:val="20"/>
              </w:rPr>
              <w:t>карантинге жатқызылған өнімді</w:t>
            </w:r>
            <w:r>
              <w:br/>
            </w:r>
            <w:r>
              <w:rPr>
                <w:rFonts w:ascii="Times New Roman"/>
                <w:b w:val="false"/>
                <w:i w:val="false"/>
                <w:color w:val="000000"/>
                <w:sz w:val="20"/>
              </w:rPr>
              <w:t>импорттау кезінде анықталған</w:t>
            </w:r>
            <w:r>
              <w:br/>
            </w:r>
            <w:r>
              <w:rPr>
                <w:rFonts w:ascii="Times New Roman"/>
                <w:b w:val="false"/>
                <w:i w:val="false"/>
                <w:color w:val="000000"/>
                <w:sz w:val="20"/>
              </w:rPr>
              <w:t>бұзушылықтар бойынша есеп"</w:t>
            </w:r>
            <w:r>
              <w:br/>
            </w:r>
            <w:r>
              <w:rPr>
                <w:rFonts w:ascii="Times New Roman"/>
                <w:b w:val="false"/>
                <w:i w:val="false"/>
                <w:color w:val="000000"/>
                <w:sz w:val="20"/>
              </w:rPr>
              <w:t>нысанына қосымша</w:t>
            </w:r>
          </w:p>
        </w:tc>
      </w:tr>
    </w:tbl>
    <w:bookmarkStart w:name="z101" w:id="91"/>
    <w:p>
      <w:pPr>
        <w:spacing w:after="0"/>
        <w:ind w:left="0"/>
        <w:jc w:val="left"/>
      </w:pPr>
      <w:r>
        <w:rPr>
          <w:rFonts w:ascii="Times New Roman"/>
          <w:b/>
          <w:i w:val="false"/>
          <w:color w:val="000000"/>
        </w:rPr>
        <w:t xml:space="preserve"> Әкімшілік деректерді өтеусіз негізде жинауға арналған "Елдер бөлінісінде өсімдіктер карантині саласындағы карантинге жатқызылған өнімді импорттау кезінде анықталған бұзушылықтар бойынша есеп" нысанын толтыру жөнінде түсіндірме (индексі: № 2-ӨК нысаны, кезеңділігі: ай сайын)</w:t>
      </w:r>
    </w:p>
    <w:bookmarkEnd w:id="91"/>
    <w:bookmarkStart w:name="z102" w:id="92"/>
    <w:p>
      <w:pPr>
        <w:spacing w:after="0"/>
        <w:ind w:left="0"/>
        <w:jc w:val="left"/>
      </w:pPr>
      <w:r>
        <w:rPr>
          <w:rFonts w:ascii="Times New Roman"/>
          <w:b/>
          <w:i w:val="false"/>
          <w:color w:val="000000"/>
        </w:rPr>
        <w:t xml:space="preserve"> 1-тарау. Жалпы ережелер</w:t>
      </w:r>
    </w:p>
    <w:bookmarkEnd w:id="92"/>
    <w:bookmarkStart w:name="z103" w:id="9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"Елдер бөлінісінде өсімдіктер карантині саласындағы карантинге жатқызылған өнімді импорттау кезінде анықталған бұзушылықтар бойынша есеп" нысанын (бұдан әрі – Нысан) толтыру бойынша бірыңғай талаптарды айқындайды.</w:t>
      </w:r>
    </w:p>
    <w:bookmarkEnd w:id="93"/>
    <w:bookmarkStart w:name="z104" w:id="94"/>
    <w:p>
      <w:pPr>
        <w:spacing w:after="0"/>
        <w:ind w:left="0"/>
        <w:jc w:val="both"/>
      </w:pPr>
      <w:r>
        <w:rPr>
          <w:rFonts w:ascii="Times New Roman"/>
          <w:b w:val="false"/>
          <w:i w:val="false"/>
          <w:color w:val="000000"/>
          <w:sz w:val="28"/>
        </w:rPr>
        <w:t>
      2. Нысанды Комитеттің облыстардағы, республикалық маңызы бар қалалардағы астанадағы аумақтық инспекциялары толтырады.</w:t>
      </w:r>
    </w:p>
    <w:bookmarkEnd w:id="94"/>
    <w:bookmarkStart w:name="z105" w:id="95"/>
    <w:p>
      <w:pPr>
        <w:spacing w:after="0"/>
        <w:ind w:left="0"/>
        <w:jc w:val="both"/>
      </w:pPr>
      <w:r>
        <w:rPr>
          <w:rFonts w:ascii="Times New Roman"/>
          <w:b w:val="false"/>
          <w:i w:val="false"/>
          <w:color w:val="000000"/>
          <w:sz w:val="28"/>
        </w:rPr>
        <w:t>
      3. Нысанға басшы не оның міндетін атқарушы адам, аты-жөнін көрсете отырып, қол қояды.</w:t>
      </w:r>
    </w:p>
    <w:bookmarkEnd w:id="95"/>
    <w:bookmarkStart w:name="z106" w:id="96"/>
    <w:p>
      <w:pPr>
        <w:spacing w:after="0"/>
        <w:ind w:left="0"/>
        <w:jc w:val="both"/>
      </w:pPr>
      <w:r>
        <w:rPr>
          <w:rFonts w:ascii="Times New Roman"/>
          <w:b w:val="false"/>
          <w:i w:val="false"/>
          <w:color w:val="000000"/>
          <w:sz w:val="28"/>
        </w:rPr>
        <w:t>
      4. Нысанды:</w:t>
      </w:r>
    </w:p>
    <w:bookmarkEnd w:id="96"/>
    <w:bookmarkStart w:name="z107" w:id="97"/>
    <w:p>
      <w:pPr>
        <w:spacing w:after="0"/>
        <w:ind w:left="0"/>
        <w:jc w:val="both"/>
      </w:pPr>
      <w:r>
        <w:rPr>
          <w:rFonts w:ascii="Times New Roman"/>
          <w:b w:val="false"/>
          <w:i w:val="false"/>
          <w:color w:val="000000"/>
          <w:sz w:val="28"/>
        </w:rPr>
        <w:t>
      Комитеттің аудандардағы, облыстық маңызы бар қалалардағы аумақтық инспекциялары облыстардың аумақтық инспекцияларына ай сайын, есепті кезеңнен кейінгі есепті кезең айының 1 күнінен кешіктірмей (күнтізбелік жылдың 1 қаңтарынан 31 желтоқсанына дейін);</w:t>
      </w:r>
    </w:p>
    <w:bookmarkEnd w:id="97"/>
    <w:bookmarkStart w:name="z108" w:id="98"/>
    <w:p>
      <w:pPr>
        <w:spacing w:after="0"/>
        <w:ind w:left="0"/>
        <w:jc w:val="both"/>
      </w:pPr>
      <w:r>
        <w:rPr>
          <w:rFonts w:ascii="Times New Roman"/>
          <w:b w:val="false"/>
          <w:i w:val="false"/>
          <w:color w:val="000000"/>
          <w:sz w:val="28"/>
        </w:rPr>
        <w:t>
      облыстардың, республикалық маңызы бар қалалардың, астананың аумақтық инспекциялары Комитетке ай сайын, есепті кезеңнен кейінгі есепті кезең айының 5 күнінен кешіктірмей (күнтізбелік жылдың 1 қаңтарынан 31 желтоқсанына дейін) ұсынады.</w:t>
      </w:r>
    </w:p>
    <w:bookmarkEnd w:id="98"/>
    <w:bookmarkStart w:name="z109" w:id="99"/>
    <w:p>
      <w:pPr>
        <w:spacing w:after="0"/>
        <w:ind w:left="0"/>
        <w:jc w:val="both"/>
      </w:pPr>
      <w:r>
        <w:rPr>
          <w:rFonts w:ascii="Times New Roman"/>
          <w:b w:val="false"/>
          <w:i w:val="false"/>
          <w:color w:val="000000"/>
          <w:sz w:val="28"/>
        </w:rPr>
        <w:t>
      5. Нысан қазақ және орыс тілдерінде толтырылады.</w:t>
      </w:r>
    </w:p>
    <w:bookmarkEnd w:id="99"/>
    <w:bookmarkStart w:name="z110" w:id="100"/>
    <w:p>
      <w:pPr>
        <w:spacing w:after="0"/>
        <w:ind w:left="0"/>
        <w:jc w:val="both"/>
      </w:pPr>
      <w:r>
        <w:rPr>
          <w:rFonts w:ascii="Times New Roman"/>
          <w:b w:val="false"/>
          <w:i w:val="false"/>
          <w:color w:val="000000"/>
          <w:sz w:val="28"/>
        </w:rPr>
        <w:t>
      6. Нысанның 1-кестесінде елдер бөлінісінде өсімдіктер карантині саласындағы карантинге жатқызылған өнімді импорттау кезінде анықталған бұзушылықтар бойынша есебінде жыл басынан бергі ақпарат көрсетіледі.</w:t>
      </w:r>
    </w:p>
    <w:bookmarkEnd w:id="100"/>
    <w:bookmarkStart w:name="z111" w:id="101"/>
    <w:p>
      <w:pPr>
        <w:spacing w:after="0"/>
        <w:ind w:left="0"/>
        <w:jc w:val="both"/>
      </w:pPr>
      <w:r>
        <w:rPr>
          <w:rFonts w:ascii="Times New Roman"/>
          <w:b w:val="false"/>
          <w:i w:val="false"/>
          <w:color w:val="000000"/>
          <w:sz w:val="28"/>
        </w:rPr>
        <w:t>
      7. Нысанның 2-кестесінде есептік кезең үшін (ай) елдер бөлінісінде өсімдіктер карантині саласындағы карантинге жатқызылған өнімді импорттау кезінде анықталған бұзушылықтар жөніндегі есеп ұсынылады.</w:t>
      </w:r>
    </w:p>
    <w:bookmarkEnd w:id="101"/>
    <w:bookmarkStart w:name="z112" w:id="102"/>
    <w:p>
      <w:pPr>
        <w:spacing w:after="0"/>
        <w:ind w:left="0"/>
        <w:jc w:val="left"/>
      </w:pPr>
      <w:r>
        <w:rPr>
          <w:rFonts w:ascii="Times New Roman"/>
          <w:b/>
          <w:i w:val="false"/>
          <w:color w:val="000000"/>
        </w:rPr>
        <w:t xml:space="preserve"> 2-тарау. Нысанды толтыру бойынша түсіндірме</w:t>
      </w:r>
    </w:p>
    <w:bookmarkEnd w:id="102"/>
    <w:bookmarkStart w:name="z113" w:id="103"/>
    <w:p>
      <w:pPr>
        <w:spacing w:after="0"/>
        <w:ind w:left="0"/>
        <w:jc w:val="both"/>
      </w:pPr>
      <w:r>
        <w:rPr>
          <w:rFonts w:ascii="Times New Roman"/>
          <w:b w:val="false"/>
          <w:i w:val="false"/>
          <w:color w:val="000000"/>
          <w:sz w:val="28"/>
        </w:rPr>
        <w:t>
      8. Нысанның 1-кестесінің 1-бағанында Қазақстан Республикасы Инвестициялар және даму министрлігі Техникалық реттеу және метрология комитеті төрағасының 2016 жылғы 18 қарашадағы № 290-од бұйрығымен бекітілген және қолданысқа енгізілген НК РК ISO 3166-1-2016 – "Елдердің атаулары мен олардың әкімшілік-аумақтық бөлімшелерінің бірліктерін ұсынуға арналған кодтар. 1-бөлім. Елдердің кодтары" (бұдан әрі – Елдердің кодтары) Қазақстан Республикасының Ұлттық жіктеуішіне сәйкес карантинге жатқызылған өнімді импорттаушы елдің атауы көрсетіледі.</w:t>
      </w:r>
    </w:p>
    <w:bookmarkEnd w:id="103"/>
    <w:bookmarkStart w:name="z114" w:id="104"/>
    <w:p>
      <w:pPr>
        <w:spacing w:after="0"/>
        <w:ind w:left="0"/>
        <w:jc w:val="both"/>
      </w:pPr>
      <w:r>
        <w:rPr>
          <w:rFonts w:ascii="Times New Roman"/>
          <w:b w:val="false"/>
          <w:i w:val="false"/>
          <w:color w:val="000000"/>
          <w:sz w:val="28"/>
        </w:rPr>
        <w:t>
      9. Нысанның 1-кестесінің 2-бағанында елдер бөлінісінде өсімдіктер карантині саласындағы карантинге жатқызылған өнімнің импорты кезінде анықталған бұзушылықтардың жалпы саны көрсетіледі.</w:t>
      </w:r>
    </w:p>
    <w:bookmarkEnd w:id="104"/>
    <w:bookmarkStart w:name="z115" w:id="105"/>
    <w:p>
      <w:pPr>
        <w:spacing w:after="0"/>
        <w:ind w:left="0"/>
        <w:jc w:val="both"/>
      </w:pPr>
      <w:r>
        <w:rPr>
          <w:rFonts w:ascii="Times New Roman"/>
          <w:b w:val="false"/>
          <w:i w:val="false"/>
          <w:color w:val="000000"/>
          <w:sz w:val="28"/>
        </w:rPr>
        <w:t>
      10. Нысанның 1-кестесінің 3-бағанында елдер бөлінісінде өсімдіктер карантині саласындағы карантинге жатқызылған өнімнің импорты кезінде фитосанитариялық сертификаттың болмауы үшін бұзушылықтар саны көрсетіледі.</w:t>
      </w:r>
    </w:p>
    <w:bookmarkEnd w:id="105"/>
    <w:bookmarkStart w:name="z116" w:id="106"/>
    <w:p>
      <w:pPr>
        <w:spacing w:after="0"/>
        <w:ind w:left="0"/>
        <w:jc w:val="both"/>
      </w:pPr>
      <w:r>
        <w:rPr>
          <w:rFonts w:ascii="Times New Roman"/>
          <w:b w:val="false"/>
          <w:i w:val="false"/>
          <w:color w:val="000000"/>
          <w:sz w:val="28"/>
        </w:rPr>
        <w:t>
      11. Нысанның 1-кестесінің 4-бағанында елдер бөлінісінде өсімдіктер карантині саласындағы карантинге жатқызылған өнімнің импорты кезінде анықталған карантиндік объектілердің саны көрсетіледі.</w:t>
      </w:r>
    </w:p>
    <w:bookmarkEnd w:id="106"/>
    <w:bookmarkStart w:name="z117" w:id="107"/>
    <w:p>
      <w:pPr>
        <w:spacing w:after="0"/>
        <w:ind w:left="0"/>
        <w:jc w:val="both"/>
      </w:pPr>
      <w:r>
        <w:rPr>
          <w:rFonts w:ascii="Times New Roman"/>
          <w:b w:val="false"/>
          <w:i w:val="false"/>
          <w:color w:val="000000"/>
          <w:sz w:val="28"/>
        </w:rPr>
        <w:t>
      12. Нысанның 1-кестесінің 5-бағанында елдер бөлінісінде өсімдіктер карантині саласындағы карантинге жатқызылған өнімнің импорты кезінде фитосанитариялық сертификаттың сәйкес келмегені үшін жыл басынан бергі бұзушылықтар саны көрсетіледі.</w:t>
      </w:r>
    </w:p>
    <w:bookmarkEnd w:id="107"/>
    <w:bookmarkStart w:name="z118" w:id="108"/>
    <w:p>
      <w:pPr>
        <w:spacing w:after="0"/>
        <w:ind w:left="0"/>
        <w:jc w:val="both"/>
      </w:pPr>
      <w:r>
        <w:rPr>
          <w:rFonts w:ascii="Times New Roman"/>
          <w:b w:val="false"/>
          <w:i w:val="false"/>
          <w:color w:val="000000"/>
          <w:sz w:val="28"/>
        </w:rPr>
        <w:t>
      13. Нысанның 1-кестесінің 6-бағанында елдер бөлінісінде өсімдіктер карантині саласындағы карантинге жатқызылған өнімнің импорты кезінде таңбалаудың болмағаны үшін бұзушылықтар саны көрсетіледі.</w:t>
      </w:r>
    </w:p>
    <w:bookmarkEnd w:id="108"/>
    <w:bookmarkStart w:name="z119" w:id="109"/>
    <w:p>
      <w:pPr>
        <w:spacing w:after="0"/>
        <w:ind w:left="0"/>
        <w:jc w:val="both"/>
      </w:pPr>
      <w:r>
        <w:rPr>
          <w:rFonts w:ascii="Times New Roman"/>
          <w:b w:val="false"/>
          <w:i w:val="false"/>
          <w:color w:val="000000"/>
          <w:sz w:val="28"/>
        </w:rPr>
        <w:t>
      14. Нысанның 1-кестесінің 7-бағанында өсімдіктер карантині саласындағы карантинге жатқызылған өнімнің импорты кезінде елдер бөлінісінде қол жүгіне тыйым салудағы бұзушылықтар саны көрсетіледі.</w:t>
      </w:r>
    </w:p>
    <w:bookmarkEnd w:id="109"/>
    <w:bookmarkStart w:name="z120" w:id="110"/>
    <w:p>
      <w:pPr>
        <w:spacing w:after="0"/>
        <w:ind w:left="0"/>
        <w:jc w:val="both"/>
      </w:pPr>
      <w:r>
        <w:rPr>
          <w:rFonts w:ascii="Times New Roman"/>
          <w:b w:val="false"/>
          <w:i w:val="false"/>
          <w:color w:val="000000"/>
          <w:sz w:val="28"/>
        </w:rPr>
        <w:t>
      15. Нысанның 1-кестесінің 8-бағанында елдер бөлінісінде өсімдіктер карантині саласындағы карантинге жатқызылған өнімнің импорты кезінде қайталама тексеруге ұсынбағаны үшін бұзушылықтар саны көрсетіледі.</w:t>
      </w:r>
    </w:p>
    <w:bookmarkEnd w:id="110"/>
    <w:bookmarkStart w:name="z121" w:id="111"/>
    <w:p>
      <w:pPr>
        <w:spacing w:after="0"/>
        <w:ind w:left="0"/>
        <w:jc w:val="both"/>
      </w:pPr>
      <w:r>
        <w:rPr>
          <w:rFonts w:ascii="Times New Roman"/>
          <w:b w:val="false"/>
          <w:i w:val="false"/>
          <w:color w:val="000000"/>
          <w:sz w:val="28"/>
        </w:rPr>
        <w:t>
      16. Нысанның 1-кестесінің 9-бағанында елдер бөлінісінде өсімдіктер карантині саласындағы карантинге жатқызылған өнімді қайта бағыттағаны үшін бұзушылықтар саны көрсетіледі.</w:t>
      </w:r>
    </w:p>
    <w:bookmarkEnd w:id="111"/>
    <w:bookmarkStart w:name="z122" w:id="112"/>
    <w:p>
      <w:pPr>
        <w:spacing w:after="0"/>
        <w:ind w:left="0"/>
        <w:jc w:val="both"/>
      </w:pPr>
      <w:r>
        <w:rPr>
          <w:rFonts w:ascii="Times New Roman"/>
          <w:b w:val="false"/>
          <w:i w:val="false"/>
          <w:color w:val="000000"/>
          <w:sz w:val="28"/>
        </w:rPr>
        <w:t>
      17. Нысанның 1-кестесінің 10-бағанында елдер бөлінісінде өсімдіктер карантині саласындағы карантинге жатқызылған өнімнің импорты кезінде фитосанитариялық талаптар бойынша бұзушылықтар саны көрсетіледі.</w:t>
      </w:r>
    </w:p>
    <w:bookmarkEnd w:id="112"/>
    <w:bookmarkStart w:name="z123" w:id="113"/>
    <w:p>
      <w:pPr>
        <w:spacing w:after="0"/>
        <w:ind w:left="0"/>
        <w:jc w:val="both"/>
      </w:pPr>
      <w:r>
        <w:rPr>
          <w:rFonts w:ascii="Times New Roman"/>
          <w:b w:val="false"/>
          <w:i w:val="false"/>
          <w:color w:val="000000"/>
          <w:sz w:val="28"/>
        </w:rPr>
        <w:t>
      18. Нысанның 1-кестесінің 11-бағанында өсімдіктер карантині саласындағы тыйым салынған карантинге жатқызылған өнімді әкелгені үшін елдер бөлінісінде бұзушылықтар саны көрсетіледі.</w:t>
      </w:r>
    </w:p>
    <w:bookmarkEnd w:id="113"/>
    <w:bookmarkStart w:name="z124" w:id="114"/>
    <w:p>
      <w:pPr>
        <w:spacing w:after="0"/>
        <w:ind w:left="0"/>
        <w:jc w:val="both"/>
      </w:pPr>
      <w:r>
        <w:rPr>
          <w:rFonts w:ascii="Times New Roman"/>
          <w:b w:val="false"/>
          <w:i w:val="false"/>
          <w:color w:val="000000"/>
          <w:sz w:val="28"/>
        </w:rPr>
        <w:t>
      19. Нысанның 1-кестесінің 12-бағанында елдер бөлінісінде қайтарылған карантинге жатқызылған өнім бойынша қабылданған шаралардың саны көрсетіледі.</w:t>
      </w:r>
    </w:p>
    <w:bookmarkEnd w:id="114"/>
    <w:bookmarkStart w:name="z125" w:id="115"/>
    <w:p>
      <w:pPr>
        <w:spacing w:after="0"/>
        <w:ind w:left="0"/>
        <w:jc w:val="both"/>
      </w:pPr>
      <w:r>
        <w:rPr>
          <w:rFonts w:ascii="Times New Roman"/>
          <w:b w:val="false"/>
          <w:i w:val="false"/>
          <w:color w:val="000000"/>
          <w:sz w:val="28"/>
        </w:rPr>
        <w:t>
      20. Нысанның 1-кестесінің 13-бағанында елдер бөлінісінде жойылған карантинге жатқызылған өнім бойынша қабылданған шаралардың саны көрсетіледі.</w:t>
      </w:r>
    </w:p>
    <w:bookmarkEnd w:id="115"/>
    <w:bookmarkStart w:name="z126" w:id="116"/>
    <w:p>
      <w:pPr>
        <w:spacing w:after="0"/>
        <w:ind w:left="0"/>
        <w:jc w:val="both"/>
      </w:pPr>
      <w:r>
        <w:rPr>
          <w:rFonts w:ascii="Times New Roman"/>
          <w:b w:val="false"/>
          <w:i w:val="false"/>
          <w:color w:val="000000"/>
          <w:sz w:val="28"/>
        </w:rPr>
        <w:t>
      21. Нысанның 1-кестесінің 14-бағанында елдер бөлінісінде қайта өңделген карантинге жатқызылған өнім бойынша қабылданған шараларының саны көрсетіледі.</w:t>
      </w:r>
    </w:p>
    <w:bookmarkEnd w:id="116"/>
    <w:bookmarkStart w:name="z127" w:id="117"/>
    <w:p>
      <w:pPr>
        <w:spacing w:after="0"/>
        <w:ind w:left="0"/>
        <w:jc w:val="both"/>
      </w:pPr>
      <w:r>
        <w:rPr>
          <w:rFonts w:ascii="Times New Roman"/>
          <w:b w:val="false"/>
          <w:i w:val="false"/>
          <w:color w:val="000000"/>
          <w:sz w:val="28"/>
        </w:rPr>
        <w:t>
      22. Нысанның 1-кестесінің 15-бағанында елдер бөлінісінде өсімдіктер карантині саласындағы карантинге жатқызылған өнімнің импорты кезіндегі әкімшілік айыппұлдардың саны көрсетіледі.</w:t>
      </w:r>
    </w:p>
    <w:bookmarkEnd w:id="117"/>
    <w:bookmarkStart w:name="z128" w:id="118"/>
    <w:p>
      <w:pPr>
        <w:spacing w:after="0"/>
        <w:ind w:left="0"/>
        <w:jc w:val="both"/>
      </w:pPr>
      <w:r>
        <w:rPr>
          <w:rFonts w:ascii="Times New Roman"/>
          <w:b w:val="false"/>
          <w:i w:val="false"/>
          <w:color w:val="000000"/>
          <w:sz w:val="28"/>
        </w:rPr>
        <w:t>
      23. Нысанның 1-кестесінің 16-бағанында елдер бөлінісінде өсімдіктер карантині саласындағы карантинге жатқызылған өнімнің импорты кезінде салынған әкімшілік айыппұлдардың сомасы теңгемен көрсетіледі.</w:t>
      </w:r>
    </w:p>
    <w:bookmarkEnd w:id="118"/>
    <w:bookmarkStart w:name="z129" w:id="119"/>
    <w:p>
      <w:pPr>
        <w:spacing w:after="0"/>
        <w:ind w:left="0"/>
        <w:jc w:val="both"/>
      </w:pPr>
      <w:r>
        <w:rPr>
          <w:rFonts w:ascii="Times New Roman"/>
          <w:b w:val="false"/>
          <w:i w:val="false"/>
          <w:color w:val="000000"/>
          <w:sz w:val="28"/>
        </w:rPr>
        <w:t>
      24. Нысанның 1-кестесінің 17-бағанында елдер бөлінісінде өсімдіктер карантині саласындағы карантинге жатқызылған өнімнің импорты кезінде өндіріп алынған әкімшілік айыппұлдардың сомасы теңгемен көрсетіледі.</w:t>
      </w:r>
    </w:p>
    <w:bookmarkEnd w:id="119"/>
    <w:bookmarkStart w:name="z130" w:id="120"/>
    <w:p>
      <w:pPr>
        <w:spacing w:after="0"/>
        <w:ind w:left="0"/>
        <w:jc w:val="both"/>
      </w:pPr>
      <w:r>
        <w:rPr>
          <w:rFonts w:ascii="Times New Roman"/>
          <w:b w:val="false"/>
          <w:i w:val="false"/>
          <w:color w:val="000000"/>
          <w:sz w:val="28"/>
        </w:rPr>
        <w:t>
      25. Нысанның 1-кестесінің 18-бағанында елдер бөлінісінде өсімдіктер карантині саласындағы қайтарылған карантинге жатқызылған өнімнің саны тоннамен көрсетіледі.</w:t>
      </w:r>
    </w:p>
    <w:bookmarkEnd w:id="120"/>
    <w:bookmarkStart w:name="z131" w:id="121"/>
    <w:p>
      <w:pPr>
        <w:spacing w:after="0"/>
        <w:ind w:left="0"/>
        <w:jc w:val="both"/>
      </w:pPr>
      <w:r>
        <w:rPr>
          <w:rFonts w:ascii="Times New Roman"/>
          <w:b w:val="false"/>
          <w:i w:val="false"/>
          <w:color w:val="000000"/>
          <w:sz w:val="28"/>
        </w:rPr>
        <w:t>
      26. Нысанның 1-кестесінің 19-бағанында елдер бөлінісінде өсімдіктер карантині саласындағы қайтарылған карантинге жатқызылған өнімнің саны текше метрмен көрсетіледі.</w:t>
      </w:r>
    </w:p>
    <w:bookmarkEnd w:id="121"/>
    <w:bookmarkStart w:name="z132" w:id="122"/>
    <w:p>
      <w:pPr>
        <w:spacing w:after="0"/>
        <w:ind w:left="0"/>
        <w:jc w:val="both"/>
      </w:pPr>
      <w:r>
        <w:rPr>
          <w:rFonts w:ascii="Times New Roman"/>
          <w:b w:val="false"/>
          <w:i w:val="false"/>
          <w:color w:val="000000"/>
          <w:sz w:val="28"/>
        </w:rPr>
        <w:t>
      27. Нысанның 1-кестесінің 20-бағанында елдер бөлінісінде өсімдіктер карантині саласындағы қайтарылған карантинге жатқызылған өнімнің саны көрсетіледі.</w:t>
      </w:r>
    </w:p>
    <w:bookmarkEnd w:id="122"/>
    <w:bookmarkStart w:name="z133" w:id="123"/>
    <w:p>
      <w:pPr>
        <w:spacing w:after="0"/>
        <w:ind w:left="0"/>
        <w:jc w:val="both"/>
      </w:pPr>
      <w:r>
        <w:rPr>
          <w:rFonts w:ascii="Times New Roman"/>
          <w:b w:val="false"/>
          <w:i w:val="false"/>
          <w:color w:val="000000"/>
          <w:sz w:val="28"/>
        </w:rPr>
        <w:t>
      28. Нысанның 1-кестесінің 21-бағанында елдер бөлінісінде өсімдіктер карантині саласындағы, жергілікті жерлерде қайтарылған карантинге жатқызылған өнімнің саны көрсетіледі.</w:t>
      </w:r>
    </w:p>
    <w:bookmarkEnd w:id="123"/>
    <w:bookmarkStart w:name="z134" w:id="124"/>
    <w:p>
      <w:pPr>
        <w:spacing w:after="0"/>
        <w:ind w:left="0"/>
        <w:jc w:val="both"/>
      </w:pPr>
      <w:r>
        <w:rPr>
          <w:rFonts w:ascii="Times New Roman"/>
          <w:b w:val="false"/>
          <w:i w:val="false"/>
          <w:color w:val="000000"/>
          <w:sz w:val="28"/>
        </w:rPr>
        <w:t>
      29. Нысанның 1-кестесінің 22-бағанында елдер бөлінісінде карантинге жатқызылған өнімнің импорты кезінде берілген нұсқамалардың саны көрсетіледі.</w:t>
      </w:r>
    </w:p>
    <w:bookmarkEnd w:id="124"/>
    <w:bookmarkStart w:name="z135" w:id="125"/>
    <w:p>
      <w:pPr>
        <w:spacing w:after="0"/>
        <w:ind w:left="0"/>
        <w:jc w:val="both"/>
      </w:pPr>
      <w:r>
        <w:rPr>
          <w:rFonts w:ascii="Times New Roman"/>
          <w:b w:val="false"/>
          <w:i w:val="false"/>
          <w:color w:val="000000"/>
          <w:sz w:val="28"/>
        </w:rPr>
        <w:t>
      30. Нысанның 1-кестесінің 23-бағанында елдер бөлінісінде карантинге жатқызылған өнімнің импорты кезінде орындалған нұсқамалардың саны көрсетіледі.</w:t>
      </w:r>
    </w:p>
    <w:bookmarkEnd w:id="125"/>
    <w:bookmarkStart w:name="z136" w:id="126"/>
    <w:p>
      <w:pPr>
        <w:spacing w:after="0"/>
        <w:ind w:left="0"/>
        <w:jc w:val="both"/>
      </w:pPr>
      <w:r>
        <w:rPr>
          <w:rFonts w:ascii="Times New Roman"/>
          <w:b w:val="false"/>
          <w:i w:val="false"/>
          <w:color w:val="000000"/>
          <w:sz w:val="28"/>
        </w:rPr>
        <w:t>
      31. Нысанның 2-кестесінің 1-бағанында Қазақстан Республикасы Инвестициялар және даму министрлігінің Техникалық реттеу және метрология комитеті төрағасының 2016 жылғы 18 қарашадағы № 290-ө бұйрығымен бекітілген және қолданысқа енгізілген НК РК ISO 3166-1-2016 "Елдердің атауларын және олардың әкімшілік-аумақтық бірліктерін ұсынуға арналған кодтар. 1-бөлім. Ел кодтары" Қазақстан Республикасының Ұлттық сыныптауышы талаптарына сәйкес елдің атауы көрсетіледі.</w:t>
      </w:r>
    </w:p>
    <w:bookmarkEnd w:id="126"/>
    <w:bookmarkStart w:name="z137" w:id="127"/>
    <w:p>
      <w:pPr>
        <w:spacing w:after="0"/>
        <w:ind w:left="0"/>
        <w:jc w:val="both"/>
      </w:pPr>
      <w:r>
        <w:rPr>
          <w:rFonts w:ascii="Times New Roman"/>
          <w:b w:val="false"/>
          <w:i w:val="false"/>
          <w:color w:val="000000"/>
          <w:sz w:val="28"/>
        </w:rPr>
        <w:t>
      32. Нысанның 2-кестесінің 2-бағанында елдер бөлінісінде өсімдіктер карантині саласындағы карантинге жатқызылған өнімнің импорты кезіндегі бұзушылықтар саны көрсетіледі.</w:t>
      </w:r>
    </w:p>
    <w:bookmarkEnd w:id="127"/>
    <w:bookmarkStart w:name="z138" w:id="128"/>
    <w:p>
      <w:pPr>
        <w:spacing w:after="0"/>
        <w:ind w:left="0"/>
        <w:jc w:val="both"/>
      </w:pPr>
      <w:r>
        <w:rPr>
          <w:rFonts w:ascii="Times New Roman"/>
          <w:b w:val="false"/>
          <w:i w:val="false"/>
          <w:color w:val="000000"/>
          <w:sz w:val="28"/>
        </w:rPr>
        <w:t>
      33. Нысанның 2-кестесінің 3-бағанында елдер бөлінісінде өсімдіктер карантині саласындағы карантинге жатқызылған өнімнің импорты кезінде фитосанитариялық сертификаттың болмауы үшін бұзушылықтар саны көрсетіледі.</w:t>
      </w:r>
    </w:p>
    <w:bookmarkEnd w:id="128"/>
    <w:bookmarkStart w:name="z139" w:id="129"/>
    <w:p>
      <w:pPr>
        <w:spacing w:after="0"/>
        <w:ind w:left="0"/>
        <w:jc w:val="both"/>
      </w:pPr>
      <w:r>
        <w:rPr>
          <w:rFonts w:ascii="Times New Roman"/>
          <w:b w:val="false"/>
          <w:i w:val="false"/>
          <w:color w:val="000000"/>
          <w:sz w:val="28"/>
        </w:rPr>
        <w:t>
      34. Нысанның 2-кестесінің 4-бағанында елдер бөлінісінде өсімдіктер карантині саласындағы карантинге жатқызылған өнімнің импорты кезінде анықталған карантиндік объектілердің саны көрсетіледі.</w:t>
      </w:r>
    </w:p>
    <w:bookmarkEnd w:id="129"/>
    <w:bookmarkStart w:name="z140" w:id="130"/>
    <w:p>
      <w:pPr>
        <w:spacing w:after="0"/>
        <w:ind w:left="0"/>
        <w:jc w:val="both"/>
      </w:pPr>
      <w:r>
        <w:rPr>
          <w:rFonts w:ascii="Times New Roman"/>
          <w:b w:val="false"/>
          <w:i w:val="false"/>
          <w:color w:val="000000"/>
          <w:sz w:val="28"/>
        </w:rPr>
        <w:t>
      35. Нысанның 2-кестесінің 5-бағанында елдер бөлінісінде өсімдіктер карантині саласындағы карантинге жатқызылған өнімнің сәйкес келмеген фитосанитариялық сертификаттардың саны көрсетіледі.</w:t>
      </w:r>
    </w:p>
    <w:bookmarkEnd w:id="130"/>
    <w:bookmarkStart w:name="z141" w:id="131"/>
    <w:p>
      <w:pPr>
        <w:spacing w:after="0"/>
        <w:ind w:left="0"/>
        <w:jc w:val="both"/>
      </w:pPr>
      <w:r>
        <w:rPr>
          <w:rFonts w:ascii="Times New Roman"/>
          <w:b w:val="false"/>
          <w:i w:val="false"/>
          <w:color w:val="000000"/>
          <w:sz w:val="28"/>
        </w:rPr>
        <w:t>
      36. Нысанның 2-кестесінің 6-бағанында елдер бөлінісінде өсімдіктер карантині саласындағы карантинге жатқызылған өнімді таңбалаудың болмағаны үшін бұзушылықтар саны көрсетіледі.</w:t>
      </w:r>
    </w:p>
    <w:bookmarkEnd w:id="131"/>
    <w:bookmarkStart w:name="z142" w:id="132"/>
    <w:p>
      <w:pPr>
        <w:spacing w:after="0"/>
        <w:ind w:left="0"/>
        <w:jc w:val="both"/>
      </w:pPr>
      <w:r>
        <w:rPr>
          <w:rFonts w:ascii="Times New Roman"/>
          <w:b w:val="false"/>
          <w:i w:val="false"/>
          <w:color w:val="000000"/>
          <w:sz w:val="28"/>
        </w:rPr>
        <w:t>
      37. Нысанның 2-кестесінің 7-бағанында елдер бөлінісінде өсімдіктер карантині саласындағы карантинге жатқызылған өнімнің импорты кезінде қол жүгіне тыйымдағы бұзушылықтар саны көрсетіледі.</w:t>
      </w:r>
    </w:p>
    <w:bookmarkEnd w:id="132"/>
    <w:bookmarkStart w:name="z143" w:id="133"/>
    <w:p>
      <w:pPr>
        <w:spacing w:after="0"/>
        <w:ind w:left="0"/>
        <w:jc w:val="both"/>
      </w:pPr>
      <w:r>
        <w:rPr>
          <w:rFonts w:ascii="Times New Roman"/>
          <w:b w:val="false"/>
          <w:i w:val="false"/>
          <w:color w:val="000000"/>
          <w:sz w:val="28"/>
        </w:rPr>
        <w:t>
      38. Нысанның 2-кестесінің 8-бағанында елдер бөлінісінде өсімдіктер карантині саласындағы карантинге жатқызылған өнімді қайталама тексеруге ұсынбағаны үшін бұзушылықтар саны көрсетіледі.</w:t>
      </w:r>
    </w:p>
    <w:bookmarkEnd w:id="133"/>
    <w:bookmarkStart w:name="z144" w:id="134"/>
    <w:p>
      <w:pPr>
        <w:spacing w:after="0"/>
        <w:ind w:left="0"/>
        <w:jc w:val="both"/>
      </w:pPr>
      <w:r>
        <w:rPr>
          <w:rFonts w:ascii="Times New Roman"/>
          <w:b w:val="false"/>
          <w:i w:val="false"/>
          <w:color w:val="000000"/>
          <w:sz w:val="28"/>
        </w:rPr>
        <w:t>
      39. Нысанның 2-кестесінің 9-бағанында елдер бөлінісінде өсімдіктер карантині саласындағы карантинге жатқызылған өнімді жүру жолында қайта бағыттағаны үшін бұзушылықтар саны көрсетіледі.</w:t>
      </w:r>
    </w:p>
    <w:bookmarkEnd w:id="134"/>
    <w:bookmarkStart w:name="z145" w:id="135"/>
    <w:p>
      <w:pPr>
        <w:spacing w:after="0"/>
        <w:ind w:left="0"/>
        <w:jc w:val="both"/>
      </w:pPr>
      <w:r>
        <w:rPr>
          <w:rFonts w:ascii="Times New Roman"/>
          <w:b w:val="false"/>
          <w:i w:val="false"/>
          <w:color w:val="000000"/>
          <w:sz w:val="28"/>
        </w:rPr>
        <w:t>
      40. Нысанның 2-кестесінің 10-бағанында елдер бөлінісінде өсімдіктер карантині саласындағы карантинге жатқызылған өнімді импорттау кезінде фитосанитариялық талаптар бойынша бұзушылықтар саны көрсетіледі.</w:t>
      </w:r>
    </w:p>
    <w:bookmarkEnd w:id="135"/>
    <w:bookmarkStart w:name="z146" w:id="136"/>
    <w:p>
      <w:pPr>
        <w:spacing w:after="0"/>
        <w:ind w:left="0"/>
        <w:jc w:val="both"/>
      </w:pPr>
      <w:r>
        <w:rPr>
          <w:rFonts w:ascii="Times New Roman"/>
          <w:b w:val="false"/>
          <w:i w:val="false"/>
          <w:color w:val="000000"/>
          <w:sz w:val="28"/>
        </w:rPr>
        <w:t>
      41. Нысанның 2-кестесінің 11-бағанында елдер бөлінісінде өсімдіктер карантині саласындағы тыйым салынған карантинге жатқызылған өнімді әкелгені үшін бұзушылықтар саны көрсетіледі.</w:t>
      </w:r>
    </w:p>
    <w:bookmarkEnd w:id="136"/>
    <w:bookmarkStart w:name="z147" w:id="137"/>
    <w:p>
      <w:pPr>
        <w:spacing w:after="0"/>
        <w:ind w:left="0"/>
        <w:jc w:val="both"/>
      </w:pPr>
      <w:r>
        <w:rPr>
          <w:rFonts w:ascii="Times New Roman"/>
          <w:b w:val="false"/>
          <w:i w:val="false"/>
          <w:color w:val="000000"/>
          <w:sz w:val="28"/>
        </w:rPr>
        <w:t>
      42. Нысанның 2-кестесінің 12-бағанында елдер бөлінісінде қайтарылған карантинге жатқызылған өнім бойынша қабылданған шаралардың саны көрсетіледі.</w:t>
      </w:r>
    </w:p>
    <w:bookmarkEnd w:id="137"/>
    <w:bookmarkStart w:name="z148" w:id="138"/>
    <w:p>
      <w:pPr>
        <w:spacing w:after="0"/>
        <w:ind w:left="0"/>
        <w:jc w:val="both"/>
      </w:pPr>
      <w:r>
        <w:rPr>
          <w:rFonts w:ascii="Times New Roman"/>
          <w:b w:val="false"/>
          <w:i w:val="false"/>
          <w:color w:val="000000"/>
          <w:sz w:val="28"/>
        </w:rPr>
        <w:t>
      43. Нысанның 2-кестесінің 13-бағанында елдер бөлінісінде жойылған карантинге жатқызылған өнім бойынша қабылданған шаралардың саны көрсетіледі.</w:t>
      </w:r>
    </w:p>
    <w:bookmarkEnd w:id="138"/>
    <w:bookmarkStart w:name="z149" w:id="139"/>
    <w:p>
      <w:pPr>
        <w:spacing w:after="0"/>
        <w:ind w:left="0"/>
        <w:jc w:val="both"/>
      </w:pPr>
      <w:r>
        <w:rPr>
          <w:rFonts w:ascii="Times New Roman"/>
          <w:b w:val="false"/>
          <w:i w:val="false"/>
          <w:color w:val="000000"/>
          <w:sz w:val="28"/>
        </w:rPr>
        <w:t>
      44. Нысанның 2-кестесінің 14-бағанында елдер бөлінісінде қайта өңделген карантинге жатқызылған өнім бойынша қабылданған шаралардың саны көрсетіледі.</w:t>
      </w:r>
    </w:p>
    <w:bookmarkEnd w:id="139"/>
    <w:bookmarkStart w:name="z150" w:id="140"/>
    <w:p>
      <w:pPr>
        <w:spacing w:after="0"/>
        <w:ind w:left="0"/>
        <w:jc w:val="both"/>
      </w:pPr>
      <w:r>
        <w:rPr>
          <w:rFonts w:ascii="Times New Roman"/>
          <w:b w:val="false"/>
          <w:i w:val="false"/>
          <w:color w:val="000000"/>
          <w:sz w:val="28"/>
        </w:rPr>
        <w:t>
      45. Нысанның 2-кестесінің 15-бағанында елдер бөлінісінде өсімдіктер карантині саласындағы карантинге жатқызылған өнімнің импорты кезіндегі әкімшілік айыппұлдардың саны көрсетіледі.</w:t>
      </w:r>
    </w:p>
    <w:bookmarkEnd w:id="140"/>
    <w:bookmarkStart w:name="z151" w:id="141"/>
    <w:p>
      <w:pPr>
        <w:spacing w:after="0"/>
        <w:ind w:left="0"/>
        <w:jc w:val="both"/>
      </w:pPr>
      <w:r>
        <w:rPr>
          <w:rFonts w:ascii="Times New Roman"/>
          <w:b w:val="false"/>
          <w:i w:val="false"/>
          <w:color w:val="000000"/>
          <w:sz w:val="28"/>
        </w:rPr>
        <w:t>
      46. Нысанның 2-кестесінің 16-бағанында елдер бөлінісінде өсімдіктер карантині саласындағы карантинге жатқызылған өнімнің импорты кезінде салынған әкімшілік айыппұлдардың сомасы теңгемен көрсетіледі.</w:t>
      </w:r>
    </w:p>
    <w:bookmarkEnd w:id="141"/>
    <w:bookmarkStart w:name="z152" w:id="142"/>
    <w:p>
      <w:pPr>
        <w:spacing w:after="0"/>
        <w:ind w:left="0"/>
        <w:jc w:val="both"/>
      </w:pPr>
      <w:r>
        <w:rPr>
          <w:rFonts w:ascii="Times New Roman"/>
          <w:b w:val="false"/>
          <w:i w:val="false"/>
          <w:color w:val="000000"/>
          <w:sz w:val="28"/>
        </w:rPr>
        <w:t>
      47. Нысанның 2-кестесінің 17-бағанында елдер бөлінісінде өсімдіктер карантині саласындағы карантинге жатқызылған өнімнің импорты кезінде өндіріп алынған әкімшілік айыппұлдардың сомасы теңгемен көрсетіледі.</w:t>
      </w:r>
    </w:p>
    <w:bookmarkEnd w:id="142"/>
    <w:bookmarkStart w:name="z153" w:id="143"/>
    <w:p>
      <w:pPr>
        <w:spacing w:after="0"/>
        <w:ind w:left="0"/>
        <w:jc w:val="both"/>
      </w:pPr>
      <w:r>
        <w:rPr>
          <w:rFonts w:ascii="Times New Roman"/>
          <w:b w:val="false"/>
          <w:i w:val="false"/>
          <w:color w:val="000000"/>
          <w:sz w:val="28"/>
        </w:rPr>
        <w:t>
      48. Нысанның 2-кестесінің 18-бағанында елдер бөлінісінде өсімдіктер карантині саласындағы қайтарылған карантинге жатқызылған өнімнің саны, тоннамен көрсетіледі.</w:t>
      </w:r>
    </w:p>
    <w:bookmarkEnd w:id="143"/>
    <w:bookmarkStart w:name="z154" w:id="144"/>
    <w:p>
      <w:pPr>
        <w:spacing w:after="0"/>
        <w:ind w:left="0"/>
        <w:jc w:val="both"/>
      </w:pPr>
      <w:r>
        <w:rPr>
          <w:rFonts w:ascii="Times New Roman"/>
          <w:b w:val="false"/>
          <w:i w:val="false"/>
          <w:color w:val="000000"/>
          <w:sz w:val="28"/>
        </w:rPr>
        <w:t>
      49. Нысанның 2-кестесінің 19-бағанында елдер бөлінісінде өсімдіктер карантині саласындағы елдер бөлінісінде қайтарылған карантинге жатқызылған өнімнің саны текше метрмен көрсетіледі.</w:t>
      </w:r>
    </w:p>
    <w:bookmarkEnd w:id="144"/>
    <w:bookmarkStart w:name="z155" w:id="145"/>
    <w:p>
      <w:pPr>
        <w:spacing w:after="0"/>
        <w:ind w:left="0"/>
        <w:jc w:val="both"/>
      </w:pPr>
      <w:r>
        <w:rPr>
          <w:rFonts w:ascii="Times New Roman"/>
          <w:b w:val="false"/>
          <w:i w:val="false"/>
          <w:color w:val="000000"/>
          <w:sz w:val="28"/>
        </w:rPr>
        <w:t>
      50. Нысанның 2-кестесінің 20-бағанында елдер бөлінісінде өсімдіктер карантині саласындағы қайтарылған карантинге жатқызылған өнімнің саны данамен көрсетіледі.</w:t>
      </w:r>
    </w:p>
    <w:bookmarkEnd w:id="145"/>
    <w:bookmarkStart w:name="z156" w:id="146"/>
    <w:p>
      <w:pPr>
        <w:spacing w:after="0"/>
        <w:ind w:left="0"/>
        <w:jc w:val="both"/>
      </w:pPr>
      <w:r>
        <w:rPr>
          <w:rFonts w:ascii="Times New Roman"/>
          <w:b w:val="false"/>
          <w:i w:val="false"/>
          <w:color w:val="000000"/>
          <w:sz w:val="28"/>
        </w:rPr>
        <w:t>
      51. Нысанның 2-кестесінің 21-бағанында елдер бөлінісінде өсімдіктер карантині саласындағы Елдердің кодтары бойынша қайтарылған жергілікті жерлердегі карантинге жатқызылған өнімнің саны көрсетіледі.</w:t>
      </w:r>
    </w:p>
    <w:bookmarkEnd w:id="146"/>
    <w:bookmarkStart w:name="z157" w:id="147"/>
    <w:p>
      <w:pPr>
        <w:spacing w:after="0"/>
        <w:ind w:left="0"/>
        <w:jc w:val="both"/>
      </w:pPr>
      <w:r>
        <w:rPr>
          <w:rFonts w:ascii="Times New Roman"/>
          <w:b w:val="false"/>
          <w:i w:val="false"/>
          <w:color w:val="000000"/>
          <w:sz w:val="28"/>
        </w:rPr>
        <w:t>
      52. Нысанның 2-кестесінің 22-бағанында елдер бөлінісінде карантинге жатқызылған өнімнің импорты кезінде берілген нұсқамалардың саны көрсетіледі.</w:t>
      </w:r>
    </w:p>
    <w:bookmarkEnd w:id="147"/>
    <w:bookmarkStart w:name="z158" w:id="148"/>
    <w:p>
      <w:pPr>
        <w:spacing w:after="0"/>
        <w:ind w:left="0"/>
        <w:jc w:val="both"/>
      </w:pPr>
      <w:r>
        <w:rPr>
          <w:rFonts w:ascii="Times New Roman"/>
          <w:b w:val="false"/>
          <w:i w:val="false"/>
          <w:color w:val="000000"/>
          <w:sz w:val="28"/>
        </w:rPr>
        <w:t>
      53. Нысанның 2-кестесінің 23-бағанында елдер бөлінісінде карантинге жатқызылған өнімнің импорты кезінде орындалған нұсқамалардың саны көрсетіледі.</w:t>
      </w:r>
    </w:p>
    <w:bookmarkEnd w:id="148"/>
    <w:bookmarkStart w:name="z159" w:id="149"/>
    <w:p>
      <w:pPr>
        <w:spacing w:after="0"/>
        <w:ind w:left="0"/>
        <w:jc w:val="both"/>
      </w:pPr>
      <w:r>
        <w:rPr>
          <w:rFonts w:ascii="Times New Roman"/>
          <w:b w:val="false"/>
          <w:i w:val="false"/>
          <w:color w:val="000000"/>
          <w:sz w:val="28"/>
        </w:rPr>
        <w:t>
      54. Нысанды толтыру кезінде жолдар арасында мынадай бақылау қатынастары сақталуы қажет:</w:t>
      </w:r>
    </w:p>
    <w:bookmarkEnd w:id="149"/>
    <w:bookmarkStart w:name="z160" w:id="150"/>
    <w:p>
      <w:pPr>
        <w:spacing w:after="0"/>
        <w:ind w:left="0"/>
        <w:jc w:val="both"/>
      </w:pPr>
      <w:r>
        <w:rPr>
          <w:rFonts w:ascii="Times New Roman"/>
          <w:b w:val="false"/>
          <w:i w:val="false"/>
          <w:color w:val="000000"/>
          <w:sz w:val="28"/>
        </w:rPr>
        <w:t>
      1) Нысанның 1-кестесінің 2-бағаны 3, 4, 5, 6, 7, 8, 9, 10, 11-бағандардың қосындысына тең;</w:t>
      </w:r>
    </w:p>
    <w:bookmarkEnd w:id="150"/>
    <w:bookmarkStart w:name="z161" w:id="151"/>
    <w:p>
      <w:pPr>
        <w:spacing w:after="0"/>
        <w:ind w:left="0"/>
        <w:jc w:val="both"/>
      </w:pPr>
      <w:r>
        <w:rPr>
          <w:rFonts w:ascii="Times New Roman"/>
          <w:b w:val="false"/>
          <w:i w:val="false"/>
          <w:color w:val="000000"/>
          <w:sz w:val="28"/>
        </w:rPr>
        <w:t>
      2) Нысанның 2-кестесінің 2-бағаны бағандардың қосындысына тең 3, 4, 5, 6, 7, 8, 9, 10, 11-бағандардың қосындысына тең;</w:t>
      </w:r>
    </w:p>
    <w:bookmarkEnd w:id="151"/>
    <w:bookmarkStart w:name="z162" w:id="152"/>
    <w:p>
      <w:pPr>
        <w:spacing w:after="0"/>
        <w:ind w:left="0"/>
        <w:jc w:val="both"/>
      </w:pPr>
      <w:r>
        <w:rPr>
          <w:rFonts w:ascii="Times New Roman"/>
          <w:b w:val="false"/>
          <w:i w:val="false"/>
          <w:color w:val="000000"/>
          <w:sz w:val="28"/>
        </w:rPr>
        <w:t>
      3) Нысанның 1-кестесінің 17-бағаны 16-бағанның сомасына тең немесе одан кем;</w:t>
      </w:r>
    </w:p>
    <w:bookmarkEnd w:id="152"/>
    <w:bookmarkStart w:name="z163" w:id="153"/>
    <w:p>
      <w:pPr>
        <w:spacing w:after="0"/>
        <w:ind w:left="0"/>
        <w:jc w:val="both"/>
      </w:pPr>
      <w:r>
        <w:rPr>
          <w:rFonts w:ascii="Times New Roman"/>
          <w:b w:val="false"/>
          <w:i w:val="false"/>
          <w:color w:val="000000"/>
          <w:sz w:val="28"/>
        </w:rPr>
        <w:t>
      4) Нысанның 2-кестесінің 17-бағаны 16-бағанның сомасына тең немесе одан кем;</w:t>
      </w:r>
    </w:p>
    <w:bookmarkEnd w:id="153"/>
    <w:bookmarkStart w:name="z164" w:id="154"/>
    <w:p>
      <w:pPr>
        <w:spacing w:after="0"/>
        <w:ind w:left="0"/>
        <w:jc w:val="both"/>
      </w:pPr>
      <w:r>
        <w:rPr>
          <w:rFonts w:ascii="Times New Roman"/>
          <w:b w:val="false"/>
          <w:i w:val="false"/>
          <w:color w:val="000000"/>
          <w:sz w:val="28"/>
        </w:rPr>
        <w:t>
      5) Нысанның 1-кестесінің 23-бағаны 22-бағанның сомасына тең немесе одан кем;</w:t>
      </w:r>
    </w:p>
    <w:bookmarkEnd w:id="154"/>
    <w:bookmarkStart w:name="z165" w:id="155"/>
    <w:p>
      <w:pPr>
        <w:spacing w:after="0"/>
        <w:ind w:left="0"/>
        <w:jc w:val="both"/>
      </w:pPr>
      <w:r>
        <w:rPr>
          <w:rFonts w:ascii="Times New Roman"/>
          <w:b w:val="false"/>
          <w:i w:val="false"/>
          <w:color w:val="000000"/>
          <w:sz w:val="28"/>
        </w:rPr>
        <w:t>
      6) Нысанның 2-кестесінің 23-бағаны 22-бағанның сомасына тең немесе одан кем.</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7 сәуірдегі № 123</w:t>
            </w:r>
            <w:r>
              <w:br/>
            </w:r>
            <w:r>
              <w:rPr>
                <w:rFonts w:ascii="Times New Roman"/>
                <w:b w:val="false"/>
                <w:i w:val="false"/>
                <w:color w:val="000000"/>
                <w:sz w:val="20"/>
              </w:rPr>
              <w:t>бұйрығына 3-қосымша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167" w:id="156"/>
    <w:p>
      <w:pPr>
        <w:spacing w:after="0"/>
        <w:ind w:left="0"/>
        <w:jc w:val="both"/>
      </w:pPr>
      <w:r>
        <w:rPr>
          <w:rFonts w:ascii="Times New Roman"/>
          <w:b w:val="false"/>
          <w:i w:val="false"/>
          <w:color w:val="000000"/>
          <w:sz w:val="28"/>
        </w:rPr>
        <w:t>
      Ұсынылады: Қазақстан Республикасы Ауыл шаруашылық министрлігінің Агроөнеркәсіптік кешендегі мемлекеттік инспекция комитетіне (бұдан әрі – Комитет).</w:t>
      </w:r>
    </w:p>
    <w:bookmarkEnd w:id="156"/>
    <w:bookmarkStart w:name="z168" w:id="15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57"/>
    <w:bookmarkStart w:name="z169" w:id="158"/>
    <w:p>
      <w:pPr>
        <w:spacing w:after="0"/>
        <w:ind w:left="0"/>
        <w:jc w:val="both"/>
      </w:pPr>
      <w:r>
        <w:rPr>
          <w:rFonts w:ascii="Times New Roman"/>
          <w:b w:val="false"/>
          <w:i w:val="false"/>
          <w:color w:val="000000"/>
          <w:sz w:val="28"/>
        </w:rPr>
        <w:t>
      Әкімшілік нысанның атауы: Өсімдіктер карантині саласындағы әкімшілік айыппұлдар бойынша есеп</w:t>
      </w:r>
    </w:p>
    <w:bookmarkEnd w:id="158"/>
    <w:bookmarkStart w:name="z170" w:id="15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3-ӨК-нысан</w:t>
      </w:r>
    </w:p>
    <w:bookmarkEnd w:id="159"/>
    <w:bookmarkStart w:name="z171" w:id="160"/>
    <w:p>
      <w:pPr>
        <w:spacing w:after="0"/>
        <w:ind w:left="0"/>
        <w:jc w:val="both"/>
      </w:pPr>
      <w:r>
        <w:rPr>
          <w:rFonts w:ascii="Times New Roman"/>
          <w:b w:val="false"/>
          <w:i w:val="false"/>
          <w:color w:val="000000"/>
          <w:sz w:val="28"/>
        </w:rPr>
        <w:t>
      Кезеңділік: ай сайын</w:t>
      </w:r>
    </w:p>
    <w:bookmarkEnd w:id="160"/>
    <w:bookmarkStart w:name="z172" w:id="161"/>
    <w:p>
      <w:pPr>
        <w:spacing w:after="0"/>
        <w:ind w:left="0"/>
        <w:jc w:val="both"/>
      </w:pPr>
      <w:r>
        <w:rPr>
          <w:rFonts w:ascii="Times New Roman"/>
          <w:b w:val="false"/>
          <w:i w:val="false"/>
          <w:color w:val="000000"/>
          <w:sz w:val="28"/>
        </w:rPr>
        <w:t>
      Есепті кезең: 20 __ жылғы __ бастап __ ______ дейін.</w:t>
      </w:r>
    </w:p>
    <w:bookmarkEnd w:id="161"/>
    <w:bookmarkStart w:name="z173" w:id="162"/>
    <w:p>
      <w:pPr>
        <w:spacing w:after="0"/>
        <w:ind w:left="0"/>
        <w:jc w:val="both"/>
      </w:pPr>
      <w:r>
        <w:rPr>
          <w:rFonts w:ascii="Times New Roman"/>
          <w:b w:val="false"/>
          <w:i w:val="false"/>
          <w:color w:val="000000"/>
          <w:sz w:val="28"/>
        </w:rPr>
        <w:t>
      Өтеусіз негізде әкімшілік деректерді жинауға арналған нысанды ұсынатын тұлғалар тобы: Комитеттің облыстық аумақтық инспекциялары.</w:t>
      </w:r>
    </w:p>
    <w:bookmarkEnd w:id="162"/>
    <w:bookmarkStart w:name="z174" w:id="1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63"/>
    <w:bookmarkStart w:name="z175" w:id="164"/>
    <w:p>
      <w:pPr>
        <w:spacing w:after="0"/>
        <w:ind w:left="0"/>
        <w:jc w:val="both"/>
      </w:pPr>
      <w:r>
        <w:rPr>
          <w:rFonts w:ascii="Times New Roman"/>
          <w:b w:val="false"/>
          <w:i w:val="false"/>
          <w:color w:val="000000"/>
          <w:sz w:val="28"/>
        </w:rPr>
        <w:t>
      ай сайын, есепті кезеңнен кейінгі айдың 5-күнінен кешіктірмей (күнтізбелік жылдың 1 қаңтарынан 31 желтоқсанына дейін).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Жеке сәйкестендіру нөмірі/</w:t>
            </w:r>
          </w:p>
          <w:bookmarkEnd w:id="165"/>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p>
          <w:bookmarkEnd w:id="16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78" w:id="167"/>
    <w:p>
      <w:pPr>
        <w:spacing w:after="0"/>
        <w:ind w:left="0"/>
        <w:jc w:val="both"/>
      </w:pPr>
      <w:r>
        <w:rPr>
          <w:rFonts w:ascii="Times New Roman"/>
          <w:b w:val="false"/>
          <w:i w:val="false"/>
          <w:color w:val="000000"/>
          <w:sz w:val="28"/>
        </w:rPr>
        <w:t>
      Жинау әдісі: электрондық түрде.</w:t>
      </w:r>
    </w:p>
    <w:bookmarkEnd w:id="167"/>
    <w:bookmarkStart w:name="z179" w:id="168"/>
    <w:p>
      <w:pPr>
        <w:spacing w:after="0"/>
        <w:ind w:left="0"/>
        <w:jc w:val="left"/>
      </w:pPr>
      <w:r>
        <w:rPr>
          <w:rFonts w:ascii="Times New Roman"/>
          <w:b/>
          <w:i w:val="false"/>
          <w:color w:val="000000"/>
        </w:rPr>
        <w:t xml:space="preserve"> 1-кесте. Өсімдіктер карантині саласындағы әкімшілік айыппұлдар бойынша _____ 20____ ж. есебі (Есепті кезеңдегі (айдағы) деректер)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Айыппұлдар</w:t>
            </w:r>
          </w:p>
          <w:bookmarkEnd w:id="169"/>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 сомасы (100%),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айыппұл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айыппұлдар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xml:space="preserve">
Өндірілмеген айыппұлдар сомасы, </w:t>
            </w:r>
          </w:p>
          <w:bookmarkEnd w:id="170"/>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71"/>
    <w:p>
      <w:pPr>
        <w:spacing w:after="0"/>
        <w:ind w:left="0"/>
        <w:jc w:val="both"/>
      </w:pPr>
      <w:r>
        <w:rPr>
          <w:rFonts w:ascii="Times New Roman"/>
          <w:b w:val="false"/>
          <w:i w:val="false"/>
          <w:color w:val="000000"/>
          <w:sz w:val="28"/>
        </w:rPr>
        <w:t>
      Атауы _____________________ Мекенжайы ______________________</w:t>
      </w:r>
    </w:p>
    <w:bookmarkEnd w:id="171"/>
    <w:bookmarkStart w:name="z183" w:id="172"/>
    <w:p>
      <w:pPr>
        <w:spacing w:after="0"/>
        <w:ind w:left="0"/>
        <w:jc w:val="both"/>
      </w:pPr>
      <w:r>
        <w:rPr>
          <w:rFonts w:ascii="Times New Roman"/>
          <w:b w:val="false"/>
          <w:i w:val="false"/>
          <w:color w:val="000000"/>
          <w:sz w:val="28"/>
        </w:rPr>
        <w:t>
      Телефоны ________________________________________</w:t>
      </w:r>
    </w:p>
    <w:bookmarkEnd w:id="172"/>
    <w:bookmarkStart w:name="z184" w:id="173"/>
    <w:p>
      <w:pPr>
        <w:spacing w:after="0"/>
        <w:ind w:left="0"/>
        <w:jc w:val="both"/>
      </w:pPr>
      <w:r>
        <w:rPr>
          <w:rFonts w:ascii="Times New Roman"/>
          <w:b w:val="false"/>
          <w:i w:val="false"/>
          <w:color w:val="000000"/>
          <w:sz w:val="28"/>
        </w:rPr>
        <w:t>
      Электрондық почта мекенжайы __________________________</w:t>
      </w:r>
    </w:p>
    <w:bookmarkEnd w:id="173"/>
    <w:bookmarkStart w:name="z185" w:id="174"/>
    <w:p>
      <w:pPr>
        <w:spacing w:after="0"/>
        <w:ind w:left="0"/>
        <w:jc w:val="both"/>
      </w:pPr>
      <w:r>
        <w:rPr>
          <w:rFonts w:ascii="Times New Roman"/>
          <w:b w:val="false"/>
          <w:i w:val="false"/>
          <w:color w:val="000000"/>
          <w:sz w:val="28"/>
        </w:rPr>
        <w:t>
      Орындаушы ____________________________ __________________________</w:t>
      </w:r>
    </w:p>
    <w:bookmarkEnd w:id="174"/>
    <w:bookmarkStart w:name="z186" w:id="175"/>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75"/>
    <w:bookmarkStart w:name="z187" w:id="176"/>
    <w:p>
      <w:pPr>
        <w:spacing w:after="0"/>
        <w:ind w:left="0"/>
        <w:jc w:val="both"/>
      </w:pPr>
      <w:r>
        <w:rPr>
          <w:rFonts w:ascii="Times New Roman"/>
          <w:b w:val="false"/>
          <w:i w:val="false"/>
          <w:color w:val="000000"/>
          <w:sz w:val="28"/>
        </w:rPr>
        <w:t>
      Басшы немесе оның міндетін атқарушы адам</w:t>
      </w:r>
    </w:p>
    <w:bookmarkEnd w:id="176"/>
    <w:bookmarkStart w:name="z188" w:id="177"/>
    <w:p>
      <w:pPr>
        <w:spacing w:after="0"/>
        <w:ind w:left="0"/>
        <w:jc w:val="both"/>
      </w:pPr>
      <w:r>
        <w:rPr>
          <w:rFonts w:ascii="Times New Roman"/>
          <w:b w:val="false"/>
          <w:i w:val="false"/>
          <w:color w:val="000000"/>
          <w:sz w:val="28"/>
        </w:rPr>
        <w:t>
      _______________________________ ______________________________</w:t>
      </w:r>
    </w:p>
    <w:bookmarkEnd w:id="177"/>
    <w:bookmarkStart w:name="z189" w:id="178"/>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178"/>
    <w:bookmarkStart w:name="z190" w:id="179"/>
    <w:p>
      <w:pPr>
        <w:spacing w:after="0"/>
        <w:ind w:left="0"/>
        <w:jc w:val="both"/>
      </w:pPr>
      <w:r>
        <w:rPr>
          <w:rFonts w:ascii="Times New Roman"/>
          <w:b w:val="false"/>
          <w:i w:val="false"/>
          <w:color w:val="000000"/>
          <w:sz w:val="28"/>
        </w:rPr>
        <w:t>
      М.О.</w:t>
      </w:r>
    </w:p>
    <w:bookmarkEnd w:id="179"/>
    <w:bookmarkStart w:name="z191" w:id="180"/>
    <w:p>
      <w:pPr>
        <w:spacing w:after="0"/>
        <w:ind w:left="0"/>
        <w:jc w:val="both"/>
      </w:pPr>
      <w:r>
        <w:rPr>
          <w:rFonts w:ascii="Times New Roman"/>
          <w:b w:val="false"/>
          <w:i w:val="false"/>
          <w:color w:val="000000"/>
          <w:sz w:val="28"/>
        </w:rPr>
        <w:t>
      Әкімшілік деректерді өтеусіз негізде жинауға арналған "Өсімдіктер карантині саласындағы әкімшілік айыппұлдар туралы есеп" нысанын толтыру бойынша түсіндірме осы нысанға қосымшада келтірілген.</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әкімшілік</w:t>
            </w:r>
            <w:r>
              <w:br/>
            </w:r>
            <w:r>
              <w:rPr>
                <w:rFonts w:ascii="Times New Roman"/>
                <w:b w:val="false"/>
                <w:i w:val="false"/>
                <w:color w:val="000000"/>
                <w:sz w:val="20"/>
              </w:rPr>
              <w:t>айыппұлдар туралы есеп"</w:t>
            </w:r>
            <w:r>
              <w:br/>
            </w:r>
            <w:r>
              <w:rPr>
                <w:rFonts w:ascii="Times New Roman"/>
                <w:b w:val="false"/>
                <w:i w:val="false"/>
                <w:color w:val="000000"/>
                <w:sz w:val="20"/>
              </w:rPr>
              <w:t>нысанына қосымша</w:t>
            </w:r>
          </w:p>
        </w:tc>
      </w:tr>
    </w:tbl>
    <w:bookmarkStart w:name="z193" w:id="181"/>
    <w:p>
      <w:pPr>
        <w:spacing w:after="0"/>
        <w:ind w:left="0"/>
        <w:jc w:val="left"/>
      </w:pPr>
      <w:r>
        <w:rPr>
          <w:rFonts w:ascii="Times New Roman"/>
          <w:b/>
          <w:i w:val="false"/>
          <w:color w:val="000000"/>
        </w:rPr>
        <w:t xml:space="preserve"> Әкімшілік деректерді өтеусіз негізде жинауға арналған  "Өсімдіктер карантині саласындағы әкімшілік айыппұлдар туралы есеп"  нысанын толтыру бойынша түсіндірме (индексі – № 3-ӨК нысаны, кезеңділігі: ай сайын)</w:t>
      </w:r>
    </w:p>
    <w:bookmarkEnd w:id="181"/>
    <w:bookmarkStart w:name="z194" w:id="182"/>
    <w:p>
      <w:pPr>
        <w:spacing w:after="0"/>
        <w:ind w:left="0"/>
        <w:jc w:val="left"/>
      </w:pPr>
      <w:r>
        <w:rPr>
          <w:rFonts w:ascii="Times New Roman"/>
          <w:b/>
          <w:i w:val="false"/>
          <w:color w:val="000000"/>
        </w:rPr>
        <w:t xml:space="preserve"> 1-тарау. Жалпы ережелер</w:t>
      </w:r>
    </w:p>
    <w:bookmarkEnd w:id="182"/>
    <w:bookmarkStart w:name="z195" w:id="18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"Өсімдіктер карантині саласындағы әкімшілік айыппұлдар бойынша есеп" нысанын (бұдан әрі – Нысан) толтыру туралы бірыңғай талаптарды айқындайды.</w:t>
      </w:r>
    </w:p>
    <w:bookmarkEnd w:id="183"/>
    <w:bookmarkStart w:name="z196" w:id="184"/>
    <w:p>
      <w:pPr>
        <w:spacing w:after="0"/>
        <w:ind w:left="0"/>
        <w:jc w:val="both"/>
      </w:pPr>
      <w:r>
        <w:rPr>
          <w:rFonts w:ascii="Times New Roman"/>
          <w:b w:val="false"/>
          <w:i w:val="false"/>
          <w:color w:val="000000"/>
          <w:sz w:val="28"/>
        </w:rPr>
        <w:t>
      2. Нысанды Комитеттің облыстардағы, республикалық маңызы бар қалалардағы, астанадағы аумақтық инспекциялары толтырады.</w:t>
      </w:r>
    </w:p>
    <w:bookmarkEnd w:id="184"/>
    <w:bookmarkStart w:name="z197" w:id="185"/>
    <w:p>
      <w:pPr>
        <w:spacing w:after="0"/>
        <w:ind w:left="0"/>
        <w:jc w:val="both"/>
      </w:pPr>
      <w:r>
        <w:rPr>
          <w:rFonts w:ascii="Times New Roman"/>
          <w:b w:val="false"/>
          <w:i w:val="false"/>
          <w:color w:val="000000"/>
          <w:sz w:val="28"/>
        </w:rPr>
        <w:t>
      3. Нысанға басшы не оның міндетін атқарушы адам, аты-жөнін көрсете отырып, қол қояды.</w:t>
      </w:r>
    </w:p>
    <w:bookmarkEnd w:id="185"/>
    <w:bookmarkStart w:name="z198" w:id="186"/>
    <w:p>
      <w:pPr>
        <w:spacing w:after="0"/>
        <w:ind w:left="0"/>
        <w:jc w:val="both"/>
      </w:pPr>
      <w:r>
        <w:rPr>
          <w:rFonts w:ascii="Times New Roman"/>
          <w:b w:val="false"/>
          <w:i w:val="false"/>
          <w:color w:val="000000"/>
          <w:sz w:val="28"/>
        </w:rPr>
        <w:t>
      4. Нысанды:</w:t>
      </w:r>
    </w:p>
    <w:bookmarkEnd w:id="186"/>
    <w:bookmarkStart w:name="z199" w:id="187"/>
    <w:p>
      <w:pPr>
        <w:spacing w:after="0"/>
        <w:ind w:left="0"/>
        <w:jc w:val="both"/>
      </w:pPr>
      <w:r>
        <w:rPr>
          <w:rFonts w:ascii="Times New Roman"/>
          <w:b w:val="false"/>
          <w:i w:val="false"/>
          <w:color w:val="000000"/>
          <w:sz w:val="28"/>
        </w:rPr>
        <w:t>
      Комитеттің аудандардағы, облыстық маңызы бар қалалардағы аумақтық инспекциялары облыстардың аумақтық инспекцияларына ай сайын, есепті кезеңнен кейінгі айдың 1-күнінен кешіктірмей (күнтізбелік жылдың 1 қаңтарынан 31 желтоқсанына дейін);</w:t>
      </w:r>
    </w:p>
    <w:bookmarkEnd w:id="187"/>
    <w:bookmarkStart w:name="z200" w:id="188"/>
    <w:p>
      <w:pPr>
        <w:spacing w:after="0"/>
        <w:ind w:left="0"/>
        <w:jc w:val="both"/>
      </w:pPr>
      <w:r>
        <w:rPr>
          <w:rFonts w:ascii="Times New Roman"/>
          <w:b w:val="false"/>
          <w:i w:val="false"/>
          <w:color w:val="000000"/>
          <w:sz w:val="28"/>
        </w:rPr>
        <w:t>
      облыстардағы, республикалық маңызы бар қалалардағы, астанадағы аумақтық инспекциялар Комитетке ай сайын, есепті кезеңнен кейінгі айдың 5-күнінен кешіктірмей (күнтізбелік жылдың 1 қаңтарынан 31 желтоқсанына дейін) ұсынады.</w:t>
      </w:r>
    </w:p>
    <w:bookmarkEnd w:id="188"/>
    <w:bookmarkStart w:name="z201" w:id="189"/>
    <w:p>
      <w:pPr>
        <w:spacing w:after="0"/>
        <w:ind w:left="0"/>
        <w:jc w:val="both"/>
      </w:pPr>
      <w:r>
        <w:rPr>
          <w:rFonts w:ascii="Times New Roman"/>
          <w:b w:val="false"/>
          <w:i w:val="false"/>
          <w:color w:val="000000"/>
          <w:sz w:val="28"/>
        </w:rPr>
        <w:t>
      5. Нысан қазақ және орыс тілдерінде толтырылады.</w:t>
      </w:r>
    </w:p>
    <w:bookmarkEnd w:id="189"/>
    <w:bookmarkStart w:name="z202" w:id="190"/>
    <w:p>
      <w:pPr>
        <w:spacing w:after="0"/>
        <w:ind w:left="0"/>
        <w:jc w:val="both"/>
      </w:pPr>
      <w:r>
        <w:rPr>
          <w:rFonts w:ascii="Times New Roman"/>
          <w:b w:val="false"/>
          <w:i w:val="false"/>
          <w:color w:val="000000"/>
          <w:sz w:val="28"/>
        </w:rPr>
        <w:t>
      6. Нысан есептік кезеңдегі (ай) өсімдіктер карантині саласындағы әкімшілік айыппұлдар бойынша ұсынылады.</w:t>
      </w:r>
    </w:p>
    <w:bookmarkEnd w:id="190"/>
    <w:bookmarkStart w:name="z203"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204" w:id="192"/>
    <w:p>
      <w:pPr>
        <w:spacing w:after="0"/>
        <w:ind w:left="0"/>
        <w:jc w:val="both"/>
      </w:pPr>
      <w:r>
        <w:rPr>
          <w:rFonts w:ascii="Times New Roman"/>
          <w:b w:val="false"/>
          <w:i w:val="false"/>
          <w:color w:val="000000"/>
          <w:sz w:val="28"/>
        </w:rPr>
        <w:t>
      7. Нысанның 2-бағанында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"Әкімшілік аумақтық объектілер сыныптауышы" 11 ҚР ҰК Қазақстан Республикасының Ұлттық сыныптауышына сәйкес облыстың, республикалық маңызы бар қаланың, астананың атауы көрсетіледі.</w:t>
      </w:r>
    </w:p>
    <w:bookmarkEnd w:id="192"/>
    <w:bookmarkStart w:name="z205" w:id="193"/>
    <w:p>
      <w:pPr>
        <w:spacing w:after="0"/>
        <w:ind w:left="0"/>
        <w:jc w:val="both"/>
      </w:pPr>
      <w:r>
        <w:rPr>
          <w:rFonts w:ascii="Times New Roman"/>
          <w:b w:val="false"/>
          <w:i w:val="false"/>
          <w:color w:val="000000"/>
          <w:sz w:val="28"/>
        </w:rPr>
        <w:t>
      8. Нысанның 2-бағанында өсімдіктер карантині саласында салынған әкімшілік айыппұлдардың жалпы саны көрсетіледі.</w:t>
      </w:r>
    </w:p>
    <w:bookmarkEnd w:id="193"/>
    <w:bookmarkStart w:name="z206" w:id="194"/>
    <w:p>
      <w:pPr>
        <w:spacing w:after="0"/>
        <w:ind w:left="0"/>
        <w:jc w:val="both"/>
      </w:pPr>
      <w:r>
        <w:rPr>
          <w:rFonts w:ascii="Times New Roman"/>
          <w:b w:val="false"/>
          <w:i w:val="false"/>
          <w:color w:val="000000"/>
          <w:sz w:val="28"/>
        </w:rPr>
        <w:t>
      9. Нысанның 3-бағанында өсімдіктер карантині саласында салынған әкімшілік айыппұлдардың жалпы сомасы теңгемен көрсетіледі.</w:t>
      </w:r>
    </w:p>
    <w:bookmarkEnd w:id="194"/>
    <w:bookmarkStart w:name="z207" w:id="195"/>
    <w:p>
      <w:pPr>
        <w:spacing w:after="0"/>
        <w:ind w:left="0"/>
        <w:jc w:val="both"/>
      </w:pPr>
      <w:r>
        <w:rPr>
          <w:rFonts w:ascii="Times New Roman"/>
          <w:b w:val="false"/>
          <w:i w:val="false"/>
          <w:color w:val="000000"/>
          <w:sz w:val="28"/>
        </w:rPr>
        <w:t>
      10. Нысанның 4-бағанында өсімдіктер карантині саласындағы өндіріп алынған әкімшілік айыппұлдардың саны көрсетіледі.</w:t>
      </w:r>
    </w:p>
    <w:bookmarkEnd w:id="195"/>
    <w:bookmarkStart w:name="z208" w:id="196"/>
    <w:p>
      <w:pPr>
        <w:spacing w:after="0"/>
        <w:ind w:left="0"/>
        <w:jc w:val="both"/>
      </w:pPr>
      <w:r>
        <w:rPr>
          <w:rFonts w:ascii="Times New Roman"/>
          <w:b w:val="false"/>
          <w:i w:val="false"/>
          <w:color w:val="000000"/>
          <w:sz w:val="28"/>
        </w:rPr>
        <w:t>
      11. Нысанның 5-бағанында өсімдіктер карантині саласындағы өндіріп алынған әкімшілік айыппұлдардың сомасы теңгемен көрсетіледі.</w:t>
      </w:r>
    </w:p>
    <w:bookmarkEnd w:id="196"/>
    <w:bookmarkStart w:name="z209" w:id="197"/>
    <w:p>
      <w:pPr>
        <w:spacing w:after="0"/>
        <w:ind w:left="0"/>
        <w:jc w:val="both"/>
      </w:pPr>
      <w:r>
        <w:rPr>
          <w:rFonts w:ascii="Times New Roman"/>
          <w:b w:val="false"/>
          <w:i w:val="false"/>
          <w:color w:val="000000"/>
          <w:sz w:val="28"/>
        </w:rPr>
        <w:t>
      12. Нысанның 6-бағанында өсімдіктер карантині саласындағы өндіріп алынбаған әкімшілік айыппұлдардың саны көрсетіледі.</w:t>
      </w:r>
    </w:p>
    <w:bookmarkEnd w:id="197"/>
    <w:bookmarkStart w:name="z210" w:id="198"/>
    <w:p>
      <w:pPr>
        <w:spacing w:after="0"/>
        <w:ind w:left="0"/>
        <w:jc w:val="both"/>
      </w:pPr>
      <w:r>
        <w:rPr>
          <w:rFonts w:ascii="Times New Roman"/>
          <w:b w:val="false"/>
          <w:i w:val="false"/>
          <w:color w:val="000000"/>
          <w:sz w:val="28"/>
        </w:rPr>
        <w:t>
      13. Нысанның 7-бағанында өсімдіктер карантині саласындағы өндіріп алынбаған әкімшілік айыппұлдардың сомасы теңгемен көрсетіледі.</w:t>
      </w:r>
    </w:p>
    <w:bookmarkEnd w:id="198"/>
    <w:bookmarkStart w:name="z211" w:id="199"/>
    <w:p>
      <w:pPr>
        <w:spacing w:after="0"/>
        <w:ind w:left="0"/>
        <w:jc w:val="both"/>
      </w:pPr>
      <w:r>
        <w:rPr>
          <w:rFonts w:ascii="Times New Roman"/>
          <w:b w:val="false"/>
          <w:i w:val="false"/>
          <w:color w:val="000000"/>
          <w:sz w:val="28"/>
        </w:rPr>
        <w:t>
      14. Нысанды толтыру кезінде жолдар арасындағы мынадай бақылау қатынастары сақталу қажет:</w:t>
      </w:r>
    </w:p>
    <w:bookmarkEnd w:id="199"/>
    <w:bookmarkStart w:name="z212" w:id="200"/>
    <w:p>
      <w:pPr>
        <w:spacing w:after="0"/>
        <w:ind w:left="0"/>
        <w:jc w:val="both"/>
      </w:pPr>
      <w:r>
        <w:rPr>
          <w:rFonts w:ascii="Times New Roman"/>
          <w:b w:val="false"/>
          <w:i w:val="false"/>
          <w:color w:val="000000"/>
          <w:sz w:val="28"/>
        </w:rPr>
        <w:t>
      1) Нысанның 2-бағаны 4 және 6-бағандардың қосындысына тең немесе одан кем.</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7 сәуірдегі № 123</w:t>
            </w:r>
            <w:r>
              <w:br/>
            </w:r>
            <w:r>
              <w:rPr>
                <w:rFonts w:ascii="Times New Roman"/>
                <w:b w:val="false"/>
                <w:i w:val="false"/>
                <w:color w:val="000000"/>
                <w:sz w:val="20"/>
              </w:rPr>
              <w:t>бұйрығына 4-қосымша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214" w:id="201"/>
    <w:p>
      <w:pPr>
        <w:spacing w:after="0"/>
        <w:ind w:left="0"/>
        <w:jc w:val="both"/>
      </w:pPr>
      <w:r>
        <w:rPr>
          <w:rFonts w:ascii="Times New Roman"/>
          <w:b w:val="false"/>
          <w:i w:val="false"/>
          <w:color w:val="000000"/>
          <w:sz w:val="28"/>
        </w:rPr>
        <w:t>
      Ұсынылады: Қазақстан Республикасы Ауыл шаруашылық министрлігінің Агроөнеркәсіптік кешендегі мемлекеттік инспекция комитетіне (бұдан әрі – Комитет).</w:t>
      </w:r>
    </w:p>
    <w:bookmarkEnd w:id="201"/>
    <w:bookmarkStart w:name="z215" w:id="20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02"/>
    <w:bookmarkStart w:name="z216" w:id="203"/>
    <w:p>
      <w:pPr>
        <w:spacing w:after="0"/>
        <w:ind w:left="0"/>
        <w:jc w:val="both"/>
      </w:pPr>
      <w:r>
        <w:rPr>
          <w:rFonts w:ascii="Times New Roman"/>
          <w:b w:val="false"/>
          <w:i w:val="false"/>
          <w:color w:val="000000"/>
          <w:sz w:val="28"/>
        </w:rPr>
        <w:t>
      Әкімшілік нысанның атауы: Өсімдіктер карантині саласындағы карантиндік объектілерге қарсы жүргізілген өңдеулер туралы ақпарат.</w:t>
      </w:r>
    </w:p>
    <w:bookmarkEnd w:id="203"/>
    <w:bookmarkStart w:name="z217" w:id="2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4-ӨК нысаны.</w:t>
      </w:r>
    </w:p>
    <w:bookmarkEnd w:id="204"/>
    <w:bookmarkStart w:name="z218" w:id="205"/>
    <w:p>
      <w:pPr>
        <w:spacing w:after="0"/>
        <w:ind w:left="0"/>
        <w:jc w:val="both"/>
      </w:pPr>
      <w:r>
        <w:rPr>
          <w:rFonts w:ascii="Times New Roman"/>
          <w:b w:val="false"/>
          <w:i w:val="false"/>
          <w:color w:val="000000"/>
          <w:sz w:val="28"/>
        </w:rPr>
        <w:t>
      Кезеңділігі: күнделікті</w:t>
      </w:r>
    </w:p>
    <w:bookmarkEnd w:id="205"/>
    <w:bookmarkStart w:name="z219" w:id="206"/>
    <w:p>
      <w:pPr>
        <w:spacing w:after="0"/>
        <w:ind w:left="0"/>
        <w:jc w:val="both"/>
      </w:pPr>
      <w:r>
        <w:rPr>
          <w:rFonts w:ascii="Times New Roman"/>
          <w:b w:val="false"/>
          <w:i w:val="false"/>
          <w:color w:val="000000"/>
          <w:sz w:val="28"/>
        </w:rPr>
        <w:t>
      Есепті кезең: 20 __ жылғы " __ " __________.</w:t>
      </w:r>
    </w:p>
    <w:bookmarkEnd w:id="206"/>
    <w:bookmarkStart w:name="z220" w:id="2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Комитеттің облыстық аумақтық инспекциялары.</w:t>
      </w:r>
    </w:p>
    <w:bookmarkEnd w:id="207"/>
    <w:bookmarkStart w:name="z221" w:id="2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08"/>
    <w:bookmarkStart w:name="z222" w:id="209"/>
    <w:p>
      <w:pPr>
        <w:spacing w:after="0"/>
        <w:ind w:left="0"/>
        <w:jc w:val="both"/>
      </w:pPr>
      <w:r>
        <w:rPr>
          <w:rFonts w:ascii="Times New Roman"/>
          <w:b w:val="false"/>
          <w:i w:val="false"/>
          <w:color w:val="000000"/>
          <w:sz w:val="28"/>
        </w:rPr>
        <w:t>
      күнделікті, есепті күннен кейінгі келесі жұмыс күнінен кешіктірмей (жедел маусымда).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Жеке сәйкестендіру нөмірі/</w:t>
            </w:r>
          </w:p>
          <w:bookmarkEnd w:id="210"/>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p>
          <w:bookmarkEnd w:id="211"/>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25" w:id="212"/>
    <w:p>
      <w:pPr>
        <w:spacing w:after="0"/>
        <w:ind w:left="0"/>
        <w:jc w:val="both"/>
      </w:pPr>
      <w:r>
        <w:rPr>
          <w:rFonts w:ascii="Times New Roman"/>
          <w:b w:val="false"/>
          <w:i w:val="false"/>
          <w:color w:val="000000"/>
          <w:sz w:val="28"/>
        </w:rPr>
        <w:t>
      Жинау әдісі: электрондық түрде.</w:t>
      </w:r>
    </w:p>
    <w:bookmarkEnd w:id="212"/>
    <w:bookmarkStart w:name="z226" w:id="213"/>
    <w:p>
      <w:pPr>
        <w:spacing w:after="0"/>
        <w:ind w:left="0"/>
        <w:jc w:val="left"/>
      </w:pPr>
      <w:r>
        <w:rPr>
          <w:rFonts w:ascii="Times New Roman"/>
          <w:b/>
          <w:i w:val="false"/>
          <w:color w:val="000000"/>
        </w:rPr>
        <w:t xml:space="preserve"> 1-кесте. 20 __ жылғы " __" ______ жай-күй бойынша өсімдіктер карантині саласындағы карантиндік объектілерге қарсы жүргізілген өңдеулер бойынша ақпарат (Есепті кезеңдегі деректер (күнделікті))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карантиндік объектілер бойынша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 жоспары,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Зерттеп-қаралғаны,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Өңделуге тиіс,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өңделгені,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жолданғандары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өңделгені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атаулары,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карантиндік арамшөптер: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аурулардың атаулары,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қарантиндік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зиянкестердің атаулары,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карантиндік зиянкестер: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республикалық бюджет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есебінен өңделгені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арамшөптердің атаулары,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карантиндік арамшөптер: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зиянкестердің атаулары,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карантиндік зиянкестер: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зиянкестердің атаулары,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қарантиндік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Нұсқамалар есебінен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4"/>
    <w:p>
      <w:pPr>
        <w:spacing w:after="0"/>
        <w:ind w:left="0"/>
        <w:jc w:val="both"/>
      </w:pPr>
      <w:r>
        <w:rPr>
          <w:rFonts w:ascii="Times New Roman"/>
          <w:b w:val="false"/>
          <w:i w:val="false"/>
          <w:color w:val="000000"/>
          <w:sz w:val="28"/>
        </w:rPr>
        <w:t>
      Атауы _____________________</w:t>
      </w:r>
    </w:p>
    <w:bookmarkEnd w:id="214"/>
    <w:bookmarkStart w:name="z228" w:id="215"/>
    <w:p>
      <w:pPr>
        <w:spacing w:after="0"/>
        <w:ind w:left="0"/>
        <w:jc w:val="both"/>
      </w:pPr>
      <w:r>
        <w:rPr>
          <w:rFonts w:ascii="Times New Roman"/>
          <w:b w:val="false"/>
          <w:i w:val="false"/>
          <w:color w:val="000000"/>
          <w:sz w:val="28"/>
        </w:rPr>
        <w:t xml:space="preserve">
      Мекенжайы ______________________ </w:t>
      </w:r>
    </w:p>
    <w:bookmarkEnd w:id="215"/>
    <w:bookmarkStart w:name="z229" w:id="216"/>
    <w:p>
      <w:pPr>
        <w:spacing w:after="0"/>
        <w:ind w:left="0"/>
        <w:jc w:val="both"/>
      </w:pPr>
      <w:r>
        <w:rPr>
          <w:rFonts w:ascii="Times New Roman"/>
          <w:b w:val="false"/>
          <w:i w:val="false"/>
          <w:color w:val="000000"/>
          <w:sz w:val="28"/>
        </w:rPr>
        <w:t>
      Телефоны _________________________________________</w:t>
      </w:r>
    </w:p>
    <w:bookmarkEnd w:id="216"/>
    <w:bookmarkStart w:name="z230" w:id="217"/>
    <w:p>
      <w:pPr>
        <w:spacing w:after="0"/>
        <w:ind w:left="0"/>
        <w:jc w:val="both"/>
      </w:pPr>
      <w:r>
        <w:rPr>
          <w:rFonts w:ascii="Times New Roman"/>
          <w:b w:val="false"/>
          <w:i w:val="false"/>
          <w:color w:val="000000"/>
          <w:sz w:val="28"/>
        </w:rPr>
        <w:t>
      Электрондық почта мекенжайы __________________________</w:t>
      </w:r>
    </w:p>
    <w:bookmarkEnd w:id="217"/>
    <w:bookmarkStart w:name="z231" w:id="218"/>
    <w:p>
      <w:pPr>
        <w:spacing w:after="0"/>
        <w:ind w:left="0"/>
        <w:jc w:val="both"/>
      </w:pPr>
      <w:r>
        <w:rPr>
          <w:rFonts w:ascii="Times New Roman"/>
          <w:b w:val="false"/>
          <w:i w:val="false"/>
          <w:color w:val="000000"/>
          <w:sz w:val="28"/>
        </w:rPr>
        <w:t>
      Орындаушы ____________________________ __________________________</w:t>
      </w:r>
    </w:p>
    <w:bookmarkEnd w:id="218"/>
    <w:bookmarkStart w:name="z232" w:id="219"/>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219"/>
    <w:bookmarkStart w:name="z233" w:id="220"/>
    <w:p>
      <w:pPr>
        <w:spacing w:after="0"/>
        <w:ind w:left="0"/>
        <w:jc w:val="both"/>
      </w:pPr>
      <w:r>
        <w:rPr>
          <w:rFonts w:ascii="Times New Roman"/>
          <w:b w:val="false"/>
          <w:i w:val="false"/>
          <w:color w:val="000000"/>
          <w:sz w:val="28"/>
        </w:rPr>
        <w:t>
      Басшы немесе оның міндетін атқарушы адам</w:t>
      </w:r>
    </w:p>
    <w:bookmarkEnd w:id="220"/>
    <w:bookmarkStart w:name="z234" w:id="221"/>
    <w:p>
      <w:pPr>
        <w:spacing w:after="0"/>
        <w:ind w:left="0"/>
        <w:jc w:val="both"/>
      </w:pPr>
      <w:r>
        <w:rPr>
          <w:rFonts w:ascii="Times New Roman"/>
          <w:b w:val="false"/>
          <w:i w:val="false"/>
          <w:color w:val="000000"/>
          <w:sz w:val="28"/>
        </w:rPr>
        <w:t>
      ___________________________________ _____________________________</w:t>
      </w:r>
    </w:p>
    <w:bookmarkEnd w:id="221"/>
    <w:bookmarkStart w:name="z235" w:id="222"/>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222"/>
    <w:bookmarkStart w:name="z236" w:id="223"/>
    <w:p>
      <w:pPr>
        <w:spacing w:after="0"/>
        <w:ind w:left="0"/>
        <w:jc w:val="both"/>
      </w:pPr>
      <w:r>
        <w:rPr>
          <w:rFonts w:ascii="Times New Roman"/>
          <w:b w:val="false"/>
          <w:i w:val="false"/>
          <w:color w:val="000000"/>
          <w:sz w:val="28"/>
        </w:rPr>
        <w:t>
      Әкімшілік деректерді өтеусіз негізде жинауға арналған "Өсімдіктер карантині саласындағы карантиндік объектілерге қарсы жүргізілген өңдеулер туралы ақпарат" нысанын толтыру бойынша түсіндірме осы нысанға қосымшада келтірілген.</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"Өсімдіктер карантині</w:t>
            </w:r>
            <w:r>
              <w:br/>
            </w:r>
            <w:r>
              <w:rPr>
                <w:rFonts w:ascii="Times New Roman"/>
                <w:b w:val="false"/>
                <w:i w:val="false"/>
                <w:color w:val="000000"/>
                <w:sz w:val="20"/>
              </w:rPr>
              <w:t>саласындағы карантиндік</w:t>
            </w:r>
            <w:r>
              <w:br/>
            </w:r>
            <w:r>
              <w:rPr>
                <w:rFonts w:ascii="Times New Roman"/>
                <w:b w:val="false"/>
                <w:i w:val="false"/>
                <w:color w:val="000000"/>
                <w:sz w:val="20"/>
              </w:rPr>
              <w:t>объектілерге қарсы жүргізілген</w:t>
            </w:r>
            <w:r>
              <w:br/>
            </w:r>
            <w:r>
              <w:rPr>
                <w:rFonts w:ascii="Times New Roman"/>
                <w:b w:val="false"/>
                <w:i w:val="false"/>
                <w:color w:val="000000"/>
                <w:sz w:val="20"/>
              </w:rPr>
              <w:t>өңдеулер бойынша ақпарат"</w:t>
            </w:r>
            <w:r>
              <w:br/>
            </w:r>
            <w:r>
              <w:rPr>
                <w:rFonts w:ascii="Times New Roman"/>
                <w:b w:val="false"/>
                <w:i w:val="false"/>
                <w:color w:val="000000"/>
                <w:sz w:val="20"/>
              </w:rPr>
              <w:t>нысанына қосымша</w:t>
            </w:r>
          </w:p>
        </w:tc>
      </w:tr>
    </w:tbl>
    <w:bookmarkStart w:name="z238" w:id="224"/>
    <w:p>
      <w:pPr>
        <w:spacing w:after="0"/>
        <w:ind w:left="0"/>
        <w:jc w:val="left"/>
      </w:pPr>
      <w:r>
        <w:rPr>
          <w:rFonts w:ascii="Times New Roman"/>
          <w:b/>
          <w:i w:val="false"/>
          <w:color w:val="000000"/>
        </w:rPr>
        <w:t xml:space="preserve"> Әкімшілік деректерді өтеусіз негізде жинауға арналған "Өсімдіктер карантині саласындағы карантиндік объектілерге қарсы жүргізілген өңдеулер бойынша ақпарат" нысанын толтыру бойынша түсіндірме (индексі: № 4-ӨК нысаны, кезеңділігі: күнделікті)</w:t>
      </w:r>
    </w:p>
    <w:bookmarkEnd w:id="224"/>
    <w:bookmarkStart w:name="z239" w:id="225"/>
    <w:p>
      <w:pPr>
        <w:spacing w:after="0"/>
        <w:ind w:left="0"/>
        <w:jc w:val="left"/>
      </w:pPr>
      <w:r>
        <w:rPr>
          <w:rFonts w:ascii="Times New Roman"/>
          <w:b/>
          <w:i w:val="false"/>
          <w:color w:val="000000"/>
        </w:rPr>
        <w:t xml:space="preserve"> 1-тарау. Жалпы ережелер</w:t>
      </w:r>
    </w:p>
    <w:bookmarkEnd w:id="225"/>
    <w:bookmarkStart w:name="z240" w:id="226"/>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"Өсімдіктер карантині саласындағы карантиндік объектілерге қарсы жүргізілген өңдеулер бойынша ақпарат" нысанын (бұдан әрі – Нысан) толтыру жөнінде бірыңғай талаптарды айқындайды.</w:t>
      </w:r>
    </w:p>
    <w:bookmarkEnd w:id="226"/>
    <w:bookmarkStart w:name="z241" w:id="227"/>
    <w:p>
      <w:pPr>
        <w:spacing w:after="0"/>
        <w:ind w:left="0"/>
        <w:jc w:val="both"/>
      </w:pPr>
      <w:r>
        <w:rPr>
          <w:rFonts w:ascii="Times New Roman"/>
          <w:b w:val="false"/>
          <w:i w:val="false"/>
          <w:color w:val="000000"/>
          <w:sz w:val="28"/>
        </w:rPr>
        <w:t>
      2. Нысанды Комитеттің облыстардағы, республикалық маңызы бар қалалардағы, астанадағы аумақтық инспекциялары толтырады.</w:t>
      </w:r>
    </w:p>
    <w:bookmarkEnd w:id="227"/>
    <w:bookmarkStart w:name="z242" w:id="228"/>
    <w:p>
      <w:pPr>
        <w:spacing w:after="0"/>
        <w:ind w:left="0"/>
        <w:jc w:val="both"/>
      </w:pPr>
      <w:r>
        <w:rPr>
          <w:rFonts w:ascii="Times New Roman"/>
          <w:b w:val="false"/>
          <w:i w:val="false"/>
          <w:color w:val="000000"/>
          <w:sz w:val="28"/>
        </w:rPr>
        <w:t>
      3. Нысанға басшы не оның міндетін атқарушы адам, аты-жөнін көрсете отырып, қол қояды.</w:t>
      </w:r>
    </w:p>
    <w:bookmarkEnd w:id="228"/>
    <w:bookmarkStart w:name="z243" w:id="229"/>
    <w:p>
      <w:pPr>
        <w:spacing w:after="0"/>
        <w:ind w:left="0"/>
        <w:jc w:val="both"/>
      </w:pPr>
      <w:r>
        <w:rPr>
          <w:rFonts w:ascii="Times New Roman"/>
          <w:b w:val="false"/>
          <w:i w:val="false"/>
          <w:color w:val="000000"/>
          <w:sz w:val="28"/>
        </w:rPr>
        <w:t>
      4. Нысанды:</w:t>
      </w:r>
    </w:p>
    <w:bookmarkEnd w:id="229"/>
    <w:bookmarkStart w:name="z244" w:id="230"/>
    <w:p>
      <w:pPr>
        <w:spacing w:after="0"/>
        <w:ind w:left="0"/>
        <w:jc w:val="both"/>
      </w:pPr>
      <w:r>
        <w:rPr>
          <w:rFonts w:ascii="Times New Roman"/>
          <w:b w:val="false"/>
          <w:i w:val="false"/>
          <w:color w:val="000000"/>
          <w:sz w:val="28"/>
        </w:rPr>
        <w:t>
      Комитеттің аудандардағы, облыстық маңызы бар қалалардағы аумақтық инспекциялары облыстардағы аумақтық инспекцияларға күнделікті, есепті күннен кейінгі келесі жұмыс күнінен кешіктірмей (жедел маусымда);</w:t>
      </w:r>
    </w:p>
    <w:bookmarkEnd w:id="230"/>
    <w:bookmarkStart w:name="z245" w:id="231"/>
    <w:p>
      <w:pPr>
        <w:spacing w:after="0"/>
        <w:ind w:left="0"/>
        <w:jc w:val="both"/>
      </w:pPr>
      <w:r>
        <w:rPr>
          <w:rFonts w:ascii="Times New Roman"/>
          <w:b w:val="false"/>
          <w:i w:val="false"/>
          <w:color w:val="000000"/>
          <w:sz w:val="28"/>
        </w:rPr>
        <w:t>
      облыстардағы, республикалық маңызы бар қалалардағы, астанадағы аумақтық инспекциялар Комитетке күнделікті, есепті күннен кейінгі келесі жұмыс күнінен кешіктірмей (жедел маусымда) ұсынады.</w:t>
      </w:r>
    </w:p>
    <w:bookmarkEnd w:id="231"/>
    <w:bookmarkStart w:name="z246" w:id="232"/>
    <w:p>
      <w:pPr>
        <w:spacing w:after="0"/>
        <w:ind w:left="0"/>
        <w:jc w:val="both"/>
      </w:pPr>
      <w:r>
        <w:rPr>
          <w:rFonts w:ascii="Times New Roman"/>
          <w:b w:val="false"/>
          <w:i w:val="false"/>
          <w:color w:val="000000"/>
          <w:sz w:val="28"/>
        </w:rPr>
        <w:t>
      5. Нысан қазақ және орыс тілдерінде толтырылады.</w:t>
      </w:r>
    </w:p>
    <w:bookmarkEnd w:id="232"/>
    <w:bookmarkStart w:name="z247" w:id="233"/>
    <w:p>
      <w:pPr>
        <w:spacing w:after="0"/>
        <w:ind w:left="0"/>
        <w:jc w:val="left"/>
      </w:pPr>
      <w:r>
        <w:rPr>
          <w:rFonts w:ascii="Times New Roman"/>
          <w:b/>
          <w:i w:val="false"/>
          <w:color w:val="000000"/>
        </w:rPr>
        <w:t xml:space="preserve"> 2-тарау. Нысанды толтыру бойынша түсіндірме</w:t>
      </w:r>
    </w:p>
    <w:bookmarkEnd w:id="233"/>
    <w:bookmarkStart w:name="z248" w:id="234"/>
    <w:p>
      <w:pPr>
        <w:spacing w:after="0"/>
        <w:ind w:left="0"/>
        <w:jc w:val="both"/>
      </w:pPr>
      <w:r>
        <w:rPr>
          <w:rFonts w:ascii="Times New Roman"/>
          <w:b w:val="false"/>
          <w:i w:val="false"/>
          <w:color w:val="000000"/>
          <w:sz w:val="28"/>
        </w:rPr>
        <w:t>
      6. Нысанның 1-жолында есептік кезеңде өсімдіктер карантині саласындағы химиялық өңдеу жоспары көрсетіледі.</w:t>
      </w:r>
    </w:p>
    <w:bookmarkEnd w:id="234"/>
    <w:bookmarkStart w:name="z249" w:id="235"/>
    <w:p>
      <w:pPr>
        <w:spacing w:after="0"/>
        <w:ind w:left="0"/>
        <w:jc w:val="both"/>
      </w:pPr>
      <w:r>
        <w:rPr>
          <w:rFonts w:ascii="Times New Roman"/>
          <w:b w:val="false"/>
          <w:i w:val="false"/>
          <w:color w:val="000000"/>
          <w:sz w:val="28"/>
        </w:rPr>
        <w:t>
      7. Нысанның 2-жолында есептік кезеңде өсімдіктер карантині саласында іс жүзінде зерттеп-қаралған учаскелердің алаңы (гектар) көрсетіледі.</w:t>
      </w:r>
    </w:p>
    <w:bookmarkEnd w:id="235"/>
    <w:bookmarkStart w:name="z250" w:id="236"/>
    <w:p>
      <w:pPr>
        <w:spacing w:after="0"/>
        <w:ind w:left="0"/>
        <w:jc w:val="both"/>
      </w:pPr>
      <w:r>
        <w:rPr>
          <w:rFonts w:ascii="Times New Roman"/>
          <w:b w:val="false"/>
          <w:i w:val="false"/>
          <w:color w:val="000000"/>
          <w:sz w:val="28"/>
        </w:rPr>
        <w:t>
      8. Нысанның 3-жолында есептік кезеңде өсімдіктер карантині саласында карантиндік объектілермен залалданған аумақтың алаңы көрсетіледі (гектар).</w:t>
      </w:r>
    </w:p>
    <w:bookmarkEnd w:id="236"/>
    <w:bookmarkStart w:name="z251" w:id="237"/>
    <w:p>
      <w:pPr>
        <w:spacing w:after="0"/>
        <w:ind w:left="0"/>
        <w:jc w:val="both"/>
      </w:pPr>
      <w:r>
        <w:rPr>
          <w:rFonts w:ascii="Times New Roman"/>
          <w:b w:val="false"/>
          <w:i w:val="false"/>
          <w:color w:val="000000"/>
          <w:sz w:val="28"/>
        </w:rPr>
        <w:t>
      9. Нысанның 4-жолында өсімдіктер карантині саласында карантиндік объектілерге қарсы өңдеуге жататын учаскелердің алаңы көрсетіледі (гектар).</w:t>
      </w:r>
    </w:p>
    <w:bookmarkEnd w:id="237"/>
    <w:bookmarkStart w:name="z252" w:id="238"/>
    <w:p>
      <w:pPr>
        <w:spacing w:after="0"/>
        <w:ind w:left="0"/>
        <w:jc w:val="both"/>
      </w:pPr>
      <w:r>
        <w:rPr>
          <w:rFonts w:ascii="Times New Roman"/>
          <w:b w:val="false"/>
          <w:i w:val="false"/>
          <w:color w:val="000000"/>
          <w:sz w:val="28"/>
        </w:rPr>
        <w:t>
      10. Нысанның 5-жолында өсімдіктер карантині саласында карантиндік объектілерге қарсы нақты өңделген аумақтың алаңы көрсетіледі (гектар).</w:t>
      </w:r>
    </w:p>
    <w:bookmarkEnd w:id="238"/>
    <w:bookmarkStart w:name="z253" w:id="239"/>
    <w:p>
      <w:pPr>
        <w:spacing w:after="0"/>
        <w:ind w:left="0"/>
        <w:jc w:val="both"/>
      </w:pPr>
      <w:r>
        <w:rPr>
          <w:rFonts w:ascii="Times New Roman"/>
          <w:b w:val="false"/>
          <w:i w:val="false"/>
          <w:color w:val="000000"/>
          <w:sz w:val="28"/>
        </w:rPr>
        <w:t>
      11. Нысанның 6-жолында өсімдіктер карантині саласында карантиндік объектілерге қарсы берілген нұсқамалардың саны көрсетіледі.</w:t>
      </w:r>
    </w:p>
    <w:bookmarkEnd w:id="239"/>
    <w:bookmarkStart w:name="z254" w:id="240"/>
    <w:p>
      <w:pPr>
        <w:spacing w:after="0"/>
        <w:ind w:left="0"/>
        <w:jc w:val="both"/>
      </w:pPr>
      <w:r>
        <w:rPr>
          <w:rFonts w:ascii="Times New Roman"/>
          <w:b w:val="false"/>
          <w:i w:val="false"/>
          <w:color w:val="000000"/>
          <w:sz w:val="28"/>
        </w:rPr>
        <w:t>
      12. Нысанның 7-жолында өсімдіктер карантині саласында карантиндік объектілерге қарсы берілген ұсынымдардың саны көрсетіледі.</w:t>
      </w:r>
    </w:p>
    <w:bookmarkEnd w:id="240"/>
    <w:bookmarkStart w:name="z255" w:id="241"/>
    <w:p>
      <w:pPr>
        <w:spacing w:after="0"/>
        <w:ind w:left="0"/>
        <w:jc w:val="both"/>
      </w:pPr>
      <w:r>
        <w:rPr>
          <w:rFonts w:ascii="Times New Roman"/>
          <w:b w:val="false"/>
          <w:i w:val="false"/>
          <w:color w:val="000000"/>
          <w:sz w:val="28"/>
        </w:rPr>
        <w:t>
      13. Нысанның 8-жолында сотқа жолданған әкімшілік істердің саны көрсетіледі.</w:t>
      </w:r>
    </w:p>
    <w:bookmarkEnd w:id="241"/>
    <w:bookmarkStart w:name="z256" w:id="242"/>
    <w:p>
      <w:pPr>
        <w:spacing w:after="0"/>
        <w:ind w:left="0"/>
        <w:jc w:val="both"/>
      </w:pPr>
      <w:r>
        <w:rPr>
          <w:rFonts w:ascii="Times New Roman"/>
          <w:b w:val="false"/>
          <w:i w:val="false"/>
          <w:color w:val="000000"/>
          <w:sz w:val="28"/>
        </w:rPr>
        <w:t xml:space="preserve">
      14. Нысанның 9-жолында карантиндік объектілерді оқшаулау және жою кезінде салынған әкімшілік айыппұлдардың саны көрсетіледі. </w:t>
      </w:r>
    </w:p>
    <w:bookmarkEnd w:id="242"/>
    <w:bookmarkStart w:name="z257" w:id="243"/>
    <w:p>
      <w:pPr>
        <w:spacing w:after="0"/>
        <w:ind w:left="0"/>
        <w:jc w:val="both"/>
      </w:pPr>
      <w:r>
        <w:rPr>
          <w:rFonts w:ascii="Times New Roman"/>
          <w:b w:val="false"/>
          <w:i w:val="false"/>
          <w:color w:val="000000"/>
          <w:sz w:val="28"/>
        </w:rPr>
        <w:t>
      15. Нысанның 10-жолында өсімдіктер карантині саласында карантиндік объектілерге қарсы салынған айыппұл сомасы теңгемен көрсетіледі.</w:t>
      </w:r>
    </w:p>
    <w:bookmarkEnd w:id="243"/>
    <w:bookmarkStart w:name="z258" w:id="244"/>
    <w:p>
      <w:pPr>
        <w:spacing w:after="0"/>
        <w:ind w:left="0"/>
        <w:jc w:val="both"/>
      </w:pPr>
      <w:r>
        <w:rPr>
          <w:rFonts w:ascii="Times New Roman"/>
          <w:b w:val="false"/>
          <w:i w:val="false"/>
          <w:color w:val="000000"/>
          <w:sz w:val="28"/>
        </w:rPr>
        <w:t>
      16. Нысанның 11-жолында карантиндік арамшөптердің атауы бөлінісінде республикалық бюджет есебінен өңделетін алаң көрсетіледі (гектар).</w:t>
      </w:r>
    </w:p>
    <w:bookmarkEnd w:id="244"/>
    <w:bookmarkStart w:name="z259" w:id="245"/>
    <w:p>
      <w:pPr>
        <w:spacing w:after="0"/>
        <w:ind w:left="0"/>
        <w:jc w:val="both"/>
      </w:pPr>
      <w:r>
        <w:rPr>
          <w:rFonts w:ascii="Times New Roman"/>
          <w:b w:val="false"/>
          <w:i w:val="false"/>
          <w:color w:val="000000"/>
          <w:sz w:val="28"/>
        </w:rPr>
        <w:t>
      17. Нысанның 12-жолында барлық карантиндік арамшөптер бойынша республикалық бюджет есебінен өңделетін алаңдардың жиынтық сомасы көрсетіледі (гектар).</w:t>
      </w:r>
    </w:p>
    <w:bookmarkEnd w:id="245"/>
    <w:bookmarkStart w:name="z260" w:id="246"/>
    <w:p>
      <w:pPr>
        <w:spacing w:after="0"/>
        <w:ind w:left="0"/>
        <w:jc w:val="both"/>
      </w:pPr>
      <w:r>
        <w:rPr>
          <w:rFonts w:ascii="Times New Roman"/>
          <w:b w:val="false"/>
          <w:i w:val="false"/>
          <w:color w:val="000000"/>
          <w:sz w:val="28"/>
        </w:rPr>
        <w:t>
      18. Нысанның 13-жолында карантиндік аурулардың атауы бөлінісінде республикалық бюджет есебінен өңделетін алаң көрсетіледі (гектар).</w:t>
      </w:r>
    </w:p>
    <w:bookmarkEnd w:id="246"/>
    <w:bookmarkStart w:name="z261" w:id="247"/>
    <w:p>
      <w:pPr>
        <w:spacing w:after="0"/>
        <w:ind w:left="0"/>
        <w:jc w:val="both"/>
      </w:pPr>
      <w:r>
        <w:rPr>
          <w:rFonts w:ascii="Times New Roman"/>
          <w:b w:val="false"/>
          <w:i w:val="false"/>
          <w:color w:val="000000"/>
          <w:sz w:val="28"/>
        </w:rPr>
        <w:t>
      19. Нысанның 14-жолында барлық карантиндік аурулар бойынша республикалық бюджет есебінен өңделетін алаңдардың жиынтық сомасы көрсетіледі (гектар).</w:t>
      </w:r>
    </w:p>
    <w:bookmarkEnd w:id="247"/>
    <w:bookmarkStart w:name="z262" w:id="248"/>
    <w:p>
      <w:pPr>
        <w:spacing w:after="0"/>
        <w:ind w:left="0"/>
        <w:jc w:val="both"/>
      </w:pPr>
      <w:r>
        <w:rPr>
          <w:rFonts w:ascii="Times New Roman"/>
          <w:b w:val="false"/>
          <w:i w:val="false"/>
          <w:color w:val="000000"/>
          <w:sz w:val="28"/>
        </w:rPr>
        <w:t>
      20. Нысанның 15-жолында карантиндік зиянкестердің атауы бөлінісінде республикалық бюджет есебінен өңделетін алаң көрсетіледі (гектар).</w:t>
      </w:r>
    </w:p>
    <w:bookmarkEnd w:id="248"/>
    <w:bookmarkStart w:name="z263" w:id="249"/>
    <w:p>
      <w:pPr>
        <w:spacing w:after="0"/>
        <w:ind w:left="0"/>
        <w:jc w:val="both"/>
      </w:pPr>
      <w:r>
        <w:rPr>
          <w:rFonts w:ascii="Times New Roman"/>
          <w:b w:val="false"/>
          <w:i w:val="false"/>
          <w:color w:val="000000"/>
          <w:sz w:val="28"/>
        </w:rPr>
        <w:t>
      21. Нысанның 16-жолында барлық карантиндік зиянкестер бойынша республикалық бюджет есебінен өңделетін алаңдардың жиынтық сомасы көрсетіледі (гектар).</w:t>
      </w:r>
    </w:p>
    <w:bookmarkEnd w:id="249"/>
    <w:bookmarkStart w:name="z264" w:id="250"/>
    <w:p>
      <w:pPr>
        <w:spacing w:after="0"/>
        <w:ind w:left="0"/>
        <w:jc w:val="both"/>
      </w:pPr>
      <w:r>
        <w:rPr>
          <w:rFonts w:ascii="Times New Roman"/>
          <w:b w:val="false"/>
          <w:i w:val="false"/>
          <w:color w:val="000000"/>
          <w:sz w:val="28"/>
        </w:rPr>
        <w:t>
      22. Нысанның 17-жолында республикалық бюджет есебінен барлық карантиндік объектілер (арамшөптер, аурулар және зиянкестер) бойынша жүргізілген өңдеу алаңдарының жиынтық сомасы көрсетіледі (гектар).</w:t>
      </w:r>
    </w:p>
    <w:bookmarkEnd w:id="250"/>
    <w:bookmarkStart w:name="z265" w:id="251"/>
    <w:p>
      <w:pPr>
        <w:spacing w:after="0"/>
        <w:ind w:left="0"/>
        <w:jc w:val="both"/>
      </w:pPr>
      <w:r>
        <w:rPr>
          <w:rFonts w:ascii="Times New Roman"/>
          <w:b w:val="false"/>
          <w:i w:val="false"/>
          <w:color w:val="000000"/>
          <w:sz w:val="28"/>
        </w:rPr>
        <w:t>
      23. Нысанның 18-жолында карантиндік арамшөптердің атауы бөлінісінде нұсқамалар есебінен өңделетін алаң көрсетіледі (гектар).</w:t>
      </w:r>
    </w:p>
    <w:bookmarkEnd w:id="251"/>
    <w:bookmarkStart w:name="z266" w:id="252"/>
    <w:p>
      <w:pPr>
        <w:spacing w:after="0"/>
        <w:ind w:left="0"/>
        <w:jc w:val="both"/>
      </w:pPr>
      <w:r>
        <w:rPr>
          <w:rFonts w:ascii="Times New Roman"/>
          <w:b w:val="false"/>
          <w:i w:val="false"/>
          <w:color w:val="000000"/>
          <w:sz w:val="28"/>
        </w:rPr>
        <w:t>
      24. Нысанның 19-жолында барлық карантиндік арамшөптер бойынша нұсқамалар есебінен өңделетін алаңдардың жиынтық сомасы көрсетіледі (гектар).</w:t>
      </w:r>
    </w:p>
    <w:bookmarkEnd w:id="252"/>
    <w:bookmarkStart w:name="z267" w:id="253"/>
    <w:p>
      <w:pPr>
        <w:spacing w:after="0"/>
        <w:ind w:left="0"/>
        <w:jc w:val="both"/>
      </w:pPr>
      <w:r>
        <w:rPr>
          <w:rFonts w:ascii="Times New Roman"/>
          <w:b w:val="false"/>
          <w:i w:val="false"/>
          <w:color w:val="000000"/>
          <w:sz w:val="28"/>
        </w:rPr>
        <w:t>
      25. Нысанның 20-жолында карантиндік зиянкестердің атауы бөлінісінде нұсқамалар есебінен өңделетін алаң көрсетіледі (гектар).</w:t>
      </w:r>
    </w:p>
    <w:bookmarkEnd w:id="253"/>
    <w:bookmarkStart w:name="z268" w:id="254"/>
    <w:p>
      <w:pPr>
        <w:spacing w:after="0"/>
        <w:ind w:left="0"/>
        <w:jc w:val="both"/>
      </w:pPr>
      <w:r>
        <w:rPr>
          <w:rFonts w:ascii="Times New Roman"/>
          <w:b w:val="false"/>
          <w:i w:val="false"/>
          <w:color w:val="000000"/>
          <w:sz w:val="28"/>
        </w:rPr>
        <w:t xml:space="preserve">
      26. Нысанның 21-жолында барлық карантиндік зиянкестер бойынша нұсқамалар есебінен өңделетін алаңдардың жиынтық сомасы көрсетіледі (гектар). </w:t>
      </w:r>
    </w:p>
    <w:bookmarkEnd w:id="254"/>
    <w:bookmarkStart w:name="z269" w:id="255"/>
    <w:p>
      <w:pPr>
        <w:spacing w:after="0"/>
        <w:ind w:left="0"/>
        <w:jc w:val="both"/>
      </w:pPr>
      <w:r>
        <w:rPr>
          <w:rFonts w:ascii="Times New Roman"/>
          <w:b w:val="false"/>
          <w:i w:val="false"/>
          <w:color w:val="000000"/>
          <w:sz w:val="28"/>
        </w:rPr>
        <w:t>
      27. Нысанның 22-жолында карантиндік аурулардың атауы бөлінісінде нұсқамалар есебінен өңделетін алаң көрсетіледі (гектар).</w:t>
      </w:r>
    </w:p>
    <w:bookmarkEnd w:id="255"/>
    <w:bookmarkStart w:name="z270" w:id="256"/>
    <w:p>
      <w:pPr>
        <w:spacing w:after="0"/>
        <w:ind w:left="0"/>
        <w:jc w:val="both"/>
      </w:pPr>
      <w:r>
        <w:rPr>
          <w:rFonts w:ascii="Times New Roman"/>
          <w:b w:val="false"/>
          <w:i w:val="false"/>
          <w:color w:val="000000"/>
          <w:sz w:val="28"/>
        </w:rPr>
        <w:t>
      28. Нысанның 23-жолында барлық карантиндік аурулар бойынша нұсқамалар есебінен өңделетін алаңдардың жиынтық сомасы көрсетіледі (гектар).</w:t>
      </w:r>
    </w:p>
    <w:bookmarkEnd w:id="256"/>
    <w:bookmarkStart w:name="z271" w:id="257"/>
    <w:p>
      <w:pPr>
        <w:spacing w:after="0"/>
        <w:ind w:left="0"/>
        <w:jc w:val="both"/>
      </w:pPr>
      <w:r>
        <w:rPr>
          <w:rFonts w:ascii="Times New Roman"/>
          <w:b w:val="false"/>
          <w:i w:val="false"/>
          <w:color w:val="000000"/>
          <w:sz w:val="28"/>
        </w:rPr>
        <w:t>
      29. 24-жолда нұсқамалар есебінен барлық карантиндік объектілер (арамшөптер, аурулар және зиянкестер) бойынша жүргізілген өңдеу алаңдарының жиынтық сомасы көрсетіледі (гектар).</w:t>
      </w:r>
    </w:p>
    <w:bookmarkEnd w:id="257"/>
    <w:bookmarkStart w:name="z272" w:id="258"/>
    <w:p>
      <w:pPr>
        <w:spacing w:after="0"/>
        <w:ind w:left="0"/>
        <w:jc w:val="both"/>
      </w:pPr>
      <w:r>
        <w:rPr>
          <w:rFonts w:ascii="Times New Roman"/>
          <w:b w:val="false"/>
          <w:i w:val="false"/>
          <w:color w:val="000000"/>
          <w:sz w:val="28"/>
        </w:rPr>
        <w:t>
      30. 4-бағанада 3-бағанадағы көрсеткіштің сандық мәні көрсетіледі.</w:t>
      </w:r>
    </w:p>
    <w:bookmarkEnd w:id="258"/>
    <w:bookmarkStart w:name="z273" w:id="259"/>
    <w:p>
      <w:pPr>
        <w:spacing w:after="0"/>
        <w:ind w:left="0"/>
        <w:jc w:val="both"/>
      </w:pPr>
      <w:r>
        <w:rPr>
          <w:rFonts w:ascii="Times New Roman"/>
          <w:b w:val="false"/>
          <w:i w:val="false"/>
          <w:color w:val="000000"/>
          <w:sz w:val="28"/>
        </w:rPr>
        <w:t>
      31. Нысанды толтырған кезде жолдар арасында мынадай бақылау қатынастары сақталуы қажет:</w:t>
      </w:r>
    </w:p>
    <w:bookmarkEnd w:id="259"/>
    <w:bookmarkStart w:name="z274" w:id="260"/>
    <w:p>
      <w:pPr>
        <w:spacing w:after="0"/>
        <w:ind w:left="0"/>
        <w:jc w:val="both"/>
      </w:pPr>
      <w:r>
        <w:rPr>
          <w:rFonts w:ascii="Times New Roman"/>
          <w:b w:val="false"/>
          <w:i w:val="false"/>
          <w:color w:val="000000"/>
          <w:sz w:val="28"/>
        </w:rPr>
        <w:t>
      1) Нысанның 5-жолы 17, 24-жолдардың қосындысына тең болуы тиіс;</w:t>
      </w:r>
    </w:p>
    <w:bookmarkEnd w:id="260"/>
    <w:bookmarkStart w:name="z275" w:id="261"/>
    <w:p>
      <w:pPr>
        <w:spacing w:after="0"/>
        <w:ind w:left="0"/>
        <w:jc w:val="both"/>
      </w:pPr>
      <w:r>
        <w:rPr>
          <w:rFonts w:ascii="Times New Roman"/>
          <w:b w:val="false"/>
          <w:i w:val="false"/>
          <w:color w:val="000000"/>
          <w:sz w:val="28"/>
        </w:rPr>
        <w:t>
      2) Нысанның 12-жолы 11-жолдың қосындысына тең болуы тиіс;</w:t>
      </w:r>
    </w:p>
    <w:bookmarkEnd w:id="261"/>
    <w:bookmarkStart w:name="z276" w:id="262"/>
    <w:p>
      <w:pPr>
        <w:spacing w:after="0"/>
        <w:ind w:left="0"/>
        <w:jc w:val="both"/>
      </w:pPr>
      <w:r>
        <w:rPr>
          <w:rFonts w:ascii="Times New Roman"/>
          <w:b w:val="false"/>
          <w:i w:val="false"/>
          <w:color w:val="000000"/>
          <w:sz w:val="28"/>
        </w:rPr>
        <w:t>
      3) Нысанның 14-жолы 13-жолдың қосындысына тең болуы тиіс;</w:t>
      </w:r>
    </w:p>
    <w:bookmarkEnd w:id="262"/>
    <w:bookmarkStart w:name="z277" w:id="263"/>
    <w:p>
      <w:pPr>
        <w:spacing w:after="0"/>
        <w:ind w:left="0"/>
        <w:jc w:val="both"/>
      </w:pPr>
      <w:r>
        <w:rPr>
          <w:rFonts w:ascii="Times New Roman"/>
          <w:b w:val="false"/>
          <w:i w:val="false"/>
          <w:color w:val="000000"/>
          <w:sz w:val="28"/>
        </w:rPr>
        <w:t>
      4) Нысанның 16-жолы 15-жолдың қосындысына тең болуы тиіс;</w:t>
      </w:r>
    </w:p>
    <w:bookmarkEnd w:id="263"/>
    <w:bookmarkStart w:name="z278" w:id="264"/>
    <w:p>
      <w:pPr>
        <w:spacing w:after="0"/>
        <w:ind w:left="0"/>
        <w:jc w:val="both"/>
      </w:pPr>
      <w:r>
        <w:rPr>
          <w:rFonts w:ascii="Times New Roman"/>
          <w:b w:val="false"/>
          <w:i w:val="false"/>
          <w:color w:val="000000"/>
          <w:sz w:val="28"/>
        </w:rPr>
        <w:t>
      5) Нысанның 17-жолы 12, 14, 16-жолдардың қосындысына тең болуы тиіс;</w:t>
      </w:r>
    </w:p>
    <w:bookmarkEnd w:id="264"/>
    <w:bookmarkStart w:name="z279" w:id="265"/>
    <w:p>
      <w:pPr>
        <w:spacing w:after="0"/>
        <w:ind w:left="0"/>
        <w:jc w:val="both"/>
      </w:pPr>
      <w:r>
        <w:rPr>
          <w:rFonts w:ascii="Times New Roman"/>
          <w:b w:val="false"/>
          <w:i w:val="false"/>
          <w:color w:val="000000"/>
          <w:sz w:val="28"/>
        </w:rPr>
        <w:t>
      6) Нысанның 19-жолы 18-жолдың қосындысына тең болуы тиіс;</w:t>
      </w:r>
    </w:p>
    <w:bookmarkEnd w:id="265"/>
    <w:bookmarkStart w:name="z280" w:id="266"/>
    <w:p>
      <w:pPr>
        <w:spacing w:after="0"/>
        <w:ind w:left="0"/>
        <w:jc w:val="both"/>
      </w:pPr>
      <w:r>
        <w:rPr>
          <w:rFonts w:ascii="Times New Roman"/>
          <w:b w:val="false"/>
          <w:i w:val="false"/>
          <w:color w:val="000000"/>
          <w:sz w:val="28"/>
        </w:rPr>
        <w:t>
      7) Нысанның 21-жолы 20-жолдың қосындысына тең болуы тиіс;</w:t>
      </w:r>
    </w:p>
    <w:bookmarkEnd w:id="266"/>
    <w:bookmarkStart w:name="z281" w:id="267"/>
    <w:p>
      <w:pPr>
        <w:spacing w:after="0"/>
        <w:ind w:left="0"/>
        <w:jc w:val="both"/>
      </w:pPr>
      <w:r>
        <w:rPr>
          <w:rFonts w:ascii="Times New Roman"/>
          <w:b w:val="false"/>
          <w:i w:val="false"/>
          <w:color w:val="000000"/>
          <w:sz w:val="28"/>
        </w:rPr>
        <w:t>
      8) Нысанның 23-жолы 22-жолдың қосындысына тең болуы тиіс;</w:t>
      </w:r>
    </w:p>
    <w:bookmarkEnd w:id="267"/>
    <w:bookmarkStart w:name="z282" w:id="268"/>
    <w:p>
      <w:pPr>
        <w:spacing w:after="0"/>
        <w:ind w:left="0"/>
        <w:jc w:val="both"/>
      </w:pPr>
      <w:r>
        <w:rPr>
          <w:rFonts w:ascii="Times New Roman"/>
          <w:b w:val="false"/>
          <w:i w:val="false"/>
          <w:color w:val="000000"/>
          <w:sz w:val="28"/>
        </w:rPr>
        <w:t>
      9) Нысанның 24-жолы 19, 21, 23-жолдардың қосындысына тең болуы тиіс.</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7 сәуірдегі № 123</w:t>
            </w:r>
            <w:r>
              <w:br/>
            </w:r>
            <w:r>
              <w:rPr>
                <w:rFonts w:ascii="Times New Roman"/>
                <w:b w:val="false"/>
                <w:i w:val="false"/>
                <w:color w:val="000000"/>
                <w:sz w:val="20"/>
              </w:rPr>
              <w:t>бұйрығына 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285" w:id="269"/>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Комитет)</w:t>
      </w:r>
    </w:p>
    <w:bookmarkEnd w:id="269"/>
    <w:bookmarkStart w:name="z286" w:id="27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70"/>
    <w:bookmarkStart w:name="z287" w:id="271"/>
    <w:p>
      <w:pPr>
        <w:spacing w:after="0"/>
        <w:ind w:left="0"/>
        <w:jc w:val="both"/>
      </w:pPr>
      <w:r>
        <w:rPr>
          <w:rFonts w:ascii="Times New Roman"/>
          <w:b w:val="false"/>
          <w:i w:val="false"/>
          <w:color w:val="000000"/>
          <w:sz w:val="28"/>
        </w:rPr>
        <w:t>
      Әкімшілік нысанның атауы: Өсімдіктерді қорғау саласындағы заңнаманың сақталуы бойынша апта сайынғы есеп</w:t>
      </w:r>
    </w:p>
    <w:bookmarkEnd w:id="271"/>
    <w:bookmarkStart w:name="z288" w:id="2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5-ӨҚ нысан</w:t>
      </w:r>
    </w:p>
    <w:bookmarkEnd w:id="272"/>
    <w:bookmarkStart w:name="z289" w:id="273"/>
    <w:p>
      <w:pPr>
        <w:spacing w:after="0"/>
        <w:ind w:left="0"/>
        <w:jc w:val="both"/>
      </w:pPr>
      <w:r>
        <w:rPr>
          <w:rFonts w:ascii="Times New Roman"/>
          <w:b w:val="false"/>
          <w:i w:val="false"/>
          <w:color w:val="000000"/>
          <w:sz w:val="28"/>
        </w:rPr>
        <w:t>
      Кезеңділігі: апталық</w:t>
      </w:r>
    </w:p>
    <w:bookmarkEnd w:id="273"/>
    <w:bookmarkStart w:name="z290" w:id="274"/>
    <w:p>
      <w:pPr>
        <w:spacing w:after="0"/>
        <w:ind w:left="0"/>
        <w:jc w:val="both"/>
      </w:pPr>
      <w:r>
        <w:rPr>
          <w:rFonts w:ascii="Times New Roman"/>
          <w:b w:val="false"/>
          <w:i w:val="false"/>
          <w:color w:val="000000"/>
          <w:sz w:val="28"/>
        </w:rPr>
        <w:t>
      Есептік кезең: 20__ жылғы "__" ________ бастап "__" ________ дейін</w:t>
      </w:r>
    </w:p>
    <w:bookmarkEnd w:id="274"/>
    <w:bookmarkStart w:name="z291" w:id="2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Комитеттің аумақтық инспекциялары</w:t>
      </w:r>
    </w:p>
    <w:bookmarkEnd w:id="275"/>
    <w:bookmarkStart w:name="z292" w:id="2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76"/>
    <w:bookmarkStart w:name="z293" w:id="277"/>
    <w:p>
      <w:pPr>
        <w:spacing w:after="0"/>
        <w:ind w:left="0"/>
        <w:jc w:val="both"/>
      </w:pPr>
      <w:r>
        <w:rPr>
          <w:rFonts w:ascii="Times New Roman"/>
          <w:b w:val="false"/>
          <w:i w:val="false"/>
          <w:color w:val="000000"/>
          <w:sz w:val="28"/>
        </w:rPr>
        <w:t>
      Комитетке апта сайын, есепті аптадан кейінгі аптаның үшінші жұмыс күнінен кешіктірмей (күнтізбелік жылдың 1 қаңтарынан 31 желтоқсанына дейін).</w:t>
      </w:r>
    </w:p>
    <w:bookmarkEnd w:id="277"/>
    <w:bookmarkStart w:name="z294" w:id="278"/>
    <w:p>
      <w:pPr>
        <w:spacing w:after="0"/>
        <w:ind w:left="0"/>
        <w:jc w:val="both"/>
      </w:pPr>
      <w:r>
        <w:rPr>
          <w:rFonts w:ascii="Times New Roman"/>
          <w:b w:val="false"/>
          <w:i w:val="false"/>
          <w:color w:val="000000"/>
          <w:sz w:val="28"/>
        </w:rPr>
        <w:t>
      Деректерді жинау әдісі: электрондық түрде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Жеке сәйкестендіру нөмірі/</w:t>
            </w:r>
          </w:p>
          <w:bookmarkEnd w:id="279"/>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p>
          <w:bookmarkEnd w:id="28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97" w:id="281"/>
    <w:p>
      <w:pPr>
        <w:spacing w:after="0"/>
        <w:ind w:left="0"/>
        <w:jc w:val="left"/>
      </w:pPr>
      <w:r>
        <w:rPr>
          <w:rFonts w:ascii="Times New Roman"/>
          <w:b/>
          <w:i w:val="false"/>
          <w:color w:val="000000"/>
        </w:rPr>
        <w:t xml:space="preserve"> 1-кесте. Өсімдіктерді қорғау саласындағы заңнаманы сақтау жөніндегі апта сайынғы есеп  (№ 5-ӨҚ нысан)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өткізілетін профилактикалық бақылаумен қамтылған бақылау субъектілері (объектілері)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өткізілген профилактикалық бақылау нәтижесінде анықталған бұзушылықтарды жою бойынша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өткізілген профилактикалық бақылау нәтижесінде анықталған бұзушылықтарды жою бойынша орындалмаған ұсыныстар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өткізілген профилактикалық бақылау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тергеп-тексерулер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нұсқама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нұсқама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нұсқама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82"/>
    <w:p>
      <w:pPr>
        <w:spacing w:after="0"/>
        <w:ind w:left="0"/>
        <w:jc w:val="both"/>
      </w:pPr>
      <w:r>
        <w:rPr>
          <w:rFonts w:ascii="Times New Roman"/>
          <w:b w:val="false"/>
          <w:i w:val="false"/>
          <w:color w:val="000000"/>
          <w:sz w:val="28"/>
        </w:rPr>
        <w:t>
      Кестенің жалғасы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саны,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 дана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айыппұлдардың сомасы, мың тг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83"/>
    <w:p>
      <w:pPr>
        <w:spacing w:after="0"/>
        <w:ind w:left="0"/>
        <w:jc w:val="both"/>
      </w:pPr>
      <w:r>
        <w:rPr>
          <w:rFonts w:ascii="Times New Roman"/>
          <w:b w:val="false"/>
          <w:i w:val="false"/>
          <w:color w:val="000000"/>
          <w:sz w:val="28"/>
        </w:rPr>
        <w:t>
      кестеннің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 саны, дана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 дана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айыппұлдардың сомасы, мың тг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 мың тг</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84"/>
    <w:p>
      <w:pPr>
        <w:spacing w:after="0"/>
        <w:ind w:left="0"/>
        <w:jc w:val="both"/>
      </w:pPr>
      <w:r>
        <w:rPr>
          <w:rFonts w:ascii="Times New Roman"/>
          <w:b w:val="false"/>
          <w:i w:val="false"/>
          <w:color w:val="000000"/>
          <w:sz w:val="28"/>
        </w:rPr>
        <w:t>
      Ескертпе: Әкімшілік деректерді өтеусіз негізде жинауға арналған "Өсімдіктерді қорғау саласындағы заңнаманың сақталуы бойынша апта сайынғы есеп" нысанын толтыру бойынша түсіндірме осы нысанға қосымшада келтірілген.</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"Өсімдіктерді қорғау</w:t>
            </w:r>
            <w:r>
              <w:br/>
            </w:r>
            <w:r>
              <w:rPr>
                <w:rFonts w:ascii="Times New Roman"/>
                <w:b w:val="false"/>
                <w:i w:val="false"/>
                <w:color w:val="000000"/>
                <w:sz w:val="20"/>
              </w:rPr>
              <w:t>саласындағы заңнаманың</w:t>
            </w:r>
            <w:r>
              <w:br/>
            </w:r>
            <w:r>
              <w:rPr>
                <w:rFonts w:ascii="Times New Roman"/>
                <w:b w:val="false"/>
                <w:i w:val="false"/>
                <w:color w:val="000000"/>
                <w:sz w:val="20"/>
              </w:rPr>
              <w:t>сақталуы бойынша апталық</w:t>
            </w:r>
            <w:r>
              <w:br/>
            </w:r>
            <w:r>
              <w:rPr>
                <w:rFonts w:ascii="Times New Roman"/>
                <w:b w:val="false"/>
                <w:i w:val="false"/>
                <w:color w:val="000000"/>
                <w:sz w:val="20"/>
              </w:rPr>
              <w:t>есеп" нысанға қосымша</w:t>
            </w:r>
          </w:p>
        </w:tc>
      </w:tr>
    </w:tbl>
    <w:bookmarkStart w:name="z302" w:id="285"/>
    <w:p>
      <w:pPr>
        <w:spacing w:after="0"/>
        <w:ind w:left="0"/>
        <w:jc w:val="left"/>
      </w:pPr>
      <w:r>
        <w:rPr>
          <w:rFonts w:ascii="Times New Roman"/>
          <w:b/>
          <w:i w:val="false"/>
          <w:color w:val="000000"/>
        </w:rPr>
        <w:t xml:space="preserve"> Әкімшілік деректерді өтеусіз негізде жинауға арналған "Өсімдіктерді қорғау саласындағы заңнаманың сақталуы бойынша апталық есеп" нысанын толтыруға арналған түсіндірме (индекс: № 5-ӨҚ нысаны, кезеңділігі: апталық)</w:t>
      </w:r>
    </w:p>
    <w:bookmarkEnd w:id="285"/>
    <w:bookmarkStart w:name="z303" w:id="286"/>
    <w:p>
      <w:pPr>
        <w:spacing w:after="0"/>
        <w:ind w:left="0"/>
        <w:jc w:val="left"/>
      </w:pPr>
      <w:r>
        <w:rPr>
          <w:rFonts w:ascii="Times New Roman"/>
          <w:b/>
          <w:i w:val="false"/>
          <w:color w:val="000000"/>
        </w:rPr>
        <w:t xml:space="preserve"> 1-тарау. Жалпы ережелер</w:t>
      </w:r>
    </w:p>
    <w:bookmarkEnd w:id="286"/>
    <w:bookmarkStart w:name="z304" w:id="28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"Өсімдіктерді қорғау саласындағы заңнаманың сақталуы бойынша апталық есеп" нысанын (бұдан әрі – Нысан) толтыру туралы бірыңғай талаптарды айқындайды.</w:t>
      </w:r>
    </w:p>
    <w:bookmarkEnd w:id="287"/>
    <w:bookmarkStart w:name="z305" w:id="288"/>
    <w:p>
      <w:pPr>
        <w:spacing w:after="0"/>
        <w:ind w:left="0"/>
        <w:jc w:val="both"/>
      </w:pPr>
      <w:r>
        <w:rPr>
          <w:rFonts w:ascii="Times New Roman"/>
          <w:b w:val="false"/>
          <w:i w:val="false"/>
          <w:color w:val="000000"/>
          <w:sz w:val="28"/>
        </w:rPr>
        <w:t>
      2. Нысанды Комитеттің облыстардағы, республикалық маңызы бар қалалардағы, астанадағы аумақтық инспекциялары толтырады.</w:t>
      </w:r>
    </w:p>
    <w:bookmarkEnd w:id="288"/>
    <w:bookmarkStart w:name="z306" w:id="289"/>
    <w:p>
      <w:pPr>
        <w:spacing w:after="0"/>
        <w:ind w:left="0"/>
        <w:jc w:val="both"/>
      </w:pPr>
      <w:r>
        <w:rPr>
          <w:rFonts w:ascii="Times New Roman"/>
          <w:b w:val="false"/>
          <w:i w:val="false"/>
          <w:color w:val="000000"/>
          <w:sz w:val="28"/>
        </w:rPr>
        <w:t>
      3. Нысанға басшы не оның міндетін атқарушы тұлға аты-жөнін көрсете отырып, қол қояды.</w:t>
      </w:r>
    </w:p>
    <w:bookmarkEnd w:id="289"/>
    <w:bookmarkStart w:name="z307" w:id="290"/>
    <w:p>
      <w:pPr>
        <w:spacing w:after="0"/>
        <w:ind w:left="0"/>
        <w:jc w:val="both"/>
      </w:pPr>
      <w:r>
        <w:rPr>
          <w:rFonts w:ascii="Times New Roman"/>
          <w:b w:val="false"/>
          <w:i w:val="false"/>
          <w:color w:val="000000"/>
          <w:sz w:val="28"/>
        </w:rPr>
        <w:t>
      4. Нысанды:</w:t>
      </w:r>
    </w:p>
    <w:bookmarkEnd w:id="290"/>
    <w:bookmarkStart w:name="z308" w:id="291"/>
    <w:p>
      <w:pPr>
        <w:spacing w:after="0"/>
        <w:ind w:left="0"/>
        <w:jc w:val="both"/>
      </w:pPr>
      <w:r>
        <w:rPr>
          <w:rFonts w:ascii="Times New Roman"/>
          <w:b w:val="false"/>
          <w:i w:val="false"/>
          <w:color w:val="000000"/>
          <w:sz w:val="28"/>
        </w:rPr>
        <w:t>
      Комитеттің аудандардағы, облыстық маңызы бар қалалардағы аумақтық инспекциялары облыстардың аумақтық инспекцияларына апта сайын, есепті аптадан кейінгі аптаның екінші жұмыс күнінен кешіктірмей (күнтізбелік жылдың 1 қаңтарынан 31 желтоқсанына дейін);</w:t>
      </w:r>
    </w:p>
    <w:bookmarkEnd w:id="291"/>
    <w:bookmarkStart w:name="z309" w:id="292"/>
    <w:p>
      <w:pPr>
        <w:spacing w:after="0"/>
        <w:ind w:left="0"/>
        <w:jc w:val="both"/>
      </w:pPr>
      <w:r>
        <w:rPr>
          <w:rFonts w:ascii="Times New Roman"/>
          <w:b w:val="false"/>
          <w:i w:val="false"/>
          <w:color w:val="000000"/>
          <w:sz w:val="28"/>
        </w:rPr>
        <w:t>
      облыстардағы, республикалық маңызы бар қалалардағы, астанадағы аумақтық инспекциялар Комитетке апта сайын, есепті аптадан кейінгі аптаның үшінші жұмыс күнінен кешіктірмей (күнтізбелік жылдың 1 қаңтарынан 31 желтоқсанына дейін) ұсынады.</w:t>
      </w:r>
    </w:p>
    <w:bookmarkEnd w:id="292"/>
    <w:bookmarkStart w:name="z310" w:id="293"/>
    <w:p>
      <w:pPr>
        <w:spacing w:after="0"/>
        <w:ind w:left="0"/>
        <w:jc w:val="both"/>
      </w:pPr>
      <w:r>
        <w:rPr>
          <w:rFonts w:ascii="Times New Roman"/>
          <w:b w:val="false"/>
          <w:i w:val="false"/>
          <w:color w:val="000000"/>
          <w:sz w:val="28"/>
        </w:rPr>
        <w:t>
      5. Нысан қазақ немесе орыс тілдерінде толтырылады.</w:t>
      </w:r>
    </w:p>
    <w:bookmarkEnd w:id="293"/>
    <w:bookmarkStart w:name="z311" w:id="294"/>
    <w:p>
      <w:pPr>
        <w:spacing w:after="0"/>
        <w:ind w:left="0"/>
        <w:jc w:val="left"/>
      </w:pPr>
      <w:r>
        <w:rPr>
          <w:rFonts w:ascii="Times New Roman"/>
          <w:b/>
          <w:i w:val="false"/>
          <w:color w:val="000000"/>
        </w:rPr>
        <w:t xml:space="preserve"> 2-тарау. Нысанды толтыру бойынша түсіндірме</w:t>
      </w:r>
    </w:p>
    <w:bookmarkEnd w:id="294"/>
    <w:bookmarkStart w:name="z312" w:id="295"/>
    <w:p>
      <w:pPr>
        <w:spacing w:after="0"/>
        <w:ind w:left="0"/>
        <w:jc w:val="both"/>
      </w:pPr>
      <w:r>
        <w:rPr>
          <w:rFonts w:ascii="Times New Roman"/>
          <w:b w:val="false"/>
          <w:i w:val="false"/>
          <w:color w:val="000000"/>
          <w:sz w:val="28"/>
        </w:rPr>
        <w:t>
      6. Нысанның 1-бағанында реті бойынша нөмірленуі көрсетіледі;</w:t>
      </w:r>
    </w:p>
    <w:bookmarkEnd w:id="295"/>
    <w:bookmarkStart w:name="z313" w:id="296"/>
    <w:p>
      <w:pPr>
        <w:spacing w:after="0"/>
        <w:ind w:left="0"/>
        <w:jc w:val="both"/>
      </w:pPr>
      <w:r>
        <w:rPr>
          <w:rFonts w:ascii="Times New Roman"/>
          <w:b w:val="false"/>
          <w:i w:val="false"/>
          <w:color w:val="000000"/>
          <w:sz w:val="28"/>
        </w:rPr>
        <w:t>
      7. Нысанның 2-бағанында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"Әкімшілік аумақтық объектілер сыныптауышы" 11 ҚР ҰК Қазақстан Республикасының Ұлттық сыныптауышына сәйкес облыстың, республикалық маңызы бар қаланың, астананың атауы көрсетіледі.</w:t>
      </w:r>
    </w:p>
    <w:bookmarkEnd w:id="296"/>
    <w:bookmarkStart w:name="z314" w:id="297"/>
    <w:p>
      <w:pPr>
        <w:spacing w:after="0"/>
        <w:ind w:left="0"/>
        <w:jc w:val="both"/>
      </w:pPr>
      <w:r>
        <w:rPr>
          <w:rFonts w:ascii="Times New Roman"/>
          <w:b w:val="false"/>
          <w:i w:val="false"/>
          <w:color w:val="000000"/>
          <w:sz w:val="28"/>
        </w:rPr>
        <w:t>
      8. Нысанның 3-бағанында бақылау субъектісіне (объектісіне) бармай өткізілетін профилактикалық бақылаумен қамтылған бақылау субъектілерінің (объектілерінің) саны көрсетіледі;</w:t>
      </w:r>
    </w:p>
    <w:bookmarkEnd w:id="297"/>
    <w:bookmarkStart w:name="z315" w:id="298"/>
    <w:p>
      <w:pPr>
        <w:spacing w:after="0"/>
        <w:ind w:left="0"/>
        <w:jc w:val="both"/>
      </w:pPr>
      <w:r>
        <w:rPr>
          <w:rFonts w:ascii="Times New Roman"/>
          <w:b w:val="false"/>
          <w:i w:val="false"/>
          <w:color w:val="000000"/>
          <w:sz w:val="28"/>
        </w:rPr>
        <w:t>
      9. Нысанның 4-бағанында бақылау субъектісіне (объектісіне) бармай профилактикалық бақылау нәтижелері бойынша анықталған бұзушылықтарды жою туралы берілген ұсынымдардың саны көрсетіледі;</w:t>
      </w:r>
    </w:p>
    <w:bookmarkEnd w:id="298"/>
    <w:bookmarkStart w:name="z316" w:id="299"/>
    <w:p>
      <w:pPr>
        <w:spacing w:after="0"/>
        <w:ind w:left="0"/>
        <w:jc w:val="both"/>
      </w:pPr>
      <w:r>
        <w:rPr>
          <w:rFonts w:ascii="Times New Roman"/>
          <w:b w:val="false"/>
          <w:i w:val="false"/>
          <w:color w:val="000000"/>
          <w:sz w:val="28"/>
        </w:rPr>
        <w:t>
      10. Нысанның 5-бағанында бақылау субъектісіне (объектісіне) бармай профилактикалық бақылау нәтижелері бойынша анықталған бұзушылықтарды жою туралы орындалмаған ұсынымдардың саны көрсетіледі;</w:t>
      </w:r>
    </w:p>
    <w:bookmarkEnd w:id="299"/>
    <w:bookmarkStart w:name="z317" w:id="300"/>
    <w:p>
      <w:pPr>
        <w:spacing w:after="0"/>
        <w:ind w:left="0"/>
        <w:jc w:val="both"/>
      </w:pPr>
      <w:r>
        <w:rPr>
          <w:rFonts w:ascii="Times New Roman"/>
          <w:b w:val="false"/>
          <w:i w:val="false"/>
          <w:color w:val="000000"/>
          <w:sz w:val="28"/>
        </w:rPr>
        <w:t>
      11. Форманың 1-кестесінің 6-бағанында бақылау субъектісіне (объектісіне) бару арқылы өткізілген профилактикалық бақылау саны көрсетіледі;</w:t>
      </w:r>
    </w:p>
    <w:bookmarkEnd w:id="300"/>
    <w:bookmarkStart w:name="z318" w:id="301"/>
    <w:p>
      <w:pPr>
        <w:spacing w:after="0"/>
        <w:ind w:left="0"/>
        <w:jc w:val="both"/>
      </w:pPr>
      <w:r>
        <w:rPr>
          <w:rFonts w:ascii="Times New Roman"/>
          <w:b w:val="false"/>
          <w:i w:val="false"/>
          <w:color w:val="000000"/>
          <w:sz w:val="28"/>
        </w:rPr>
        <w:t>
      11. Нысанның 6-бағанында бақылау субъектісіне (объектісіне) бару арқылы профилактикалық тексерулердің саны көрсетіледі;</w:t>
      </w:r>
    </w:p>
    <w:bookmarkEnd w:id="301"/>
    <w:bookmarkStart w:name="z319" w:id="302"/>
    <w:p>
      <w:pPr>
        <w:spacing w:after="0"/>
        <w:ind w:left="0"/>
        <w:jc w:val="both"/>
      </w:pPr>
      <w:r>
        <w:rPr>
          <w:rFonts w:ascii="Times New Roman"/>
          <w:b w:val="false"/>
          <w:i w:val="false"/>
          <w:color w:val="000000"/>
          <w:sz w:val="28"/>
        </w:rPr>
        <w:t>
      12. Нысанның 7-бағанында жоспардан тыс тексерулер саны көрсетіледі;</w:t>
      </w:r>
    </w:p>
    <w:bookmarkEnd w:id="302"/>
    <w:bookmarkStart w:name="z320" w:id="303"/>
    <w:p>
      <w:pPr>
        <w:spacing w:after="0"/>
        <w:ind w:left="0"/>
        <w:jc w:val="both"/>
      </w:pPr>
      <w:r>
        <w:rPr>
          <w:rFonts w:ascii="Times New Roman"/>
          <w:b w:val="false"/>
          <w:i w:val="false"/>
          <w:color w:val="000000"/>
          <w:sz w:val="28"/>
        </w:rPr>
        <w:t>
      13. Нысанның 8-бағанында тергеу саны көрсетіледі;</w:t>
      </w:r>
    </w:p>
    <w:bookmarkEnd w:id="303"/>
    <w:bookmarkStart w:name="z321" w:id="304"/>
    <w:p>
      <w:pPr>
        <w:spacing w:after="0"/>
        <w:ind w:left="0"/>
        <w:jc w:val="both"/>
      </w:pPr>
      <w:r>
        <w:rPr>
          <w:rFonts w:ascii="Times New Roman"/>
          <w:b w:val="false"/>
          <w:i w:val="false"/>
          <w:color w:val="000000"/>
          <w:sz w:val="28"/>
        </w:rPr>
        <w:t>
      10. Нысанның 9-бағанында жазылған нұсқамалардың саны көрсетіледі;</w:t>
      </w:r>
    </w:p>
    <w:bookmarkEnd w:id="304"/>
    <w:bookmarkStart w:name="z322" w:id="305"/>
    <w:p>
      <w:pPr>
        <w:spacing w:after="0"/>
        <w:ind w:left="0"/>
        <w:jc w:val="both"/>
      </w:pPr>
      <w:r>
        <w:rPr>
          <w:rFonts w:ascii="Times New Roman"/>
          <w:b w:val="false"/>
          <w:i w:val="false"/>
          <w:color w:val="000000"/>
          <w:sz w:val="28"/>
        </w:rPr>
        <w:t>
      11. Нысанның 10-бағанында орындалған нұсқамалардың саны көрсетіледі;</w:t>
      </w:r>
    </w:p>
    <w:bookmarkEnd w:id="305"/>
    <w:bookmarkStart w:name="z323" w:id="306"/>
    <w:p>
      <w:pPr>
        <w:spacing w:after="0"/>
        <w:ind w:left="0"/>
        <w:jc w:val="both"/>
      </w:pPr>
      <w:r>
        <w:rPr>
          <w:rFonts w:ascii="Times New Roman"/>
          <w:b w:val="false"/>
          <w:i w:val="false"/>
          <w:color w:val="000000"/>
          <w:sz w:val="28"/>
        </w:rPr>
        <w:t>
      12. Нысанның 11-бағанында орындалмаған нұсқамалардың саны көрсетіледі;</w:t>
      </w:r>
    </w:p>
    <w:bookmarkEnd w:id="306"/>
    <w:bookmarkStart w:name="z324" w:id="307"/>
    <w:p>
      <w:pPr>
        <w:spacing w:after="0"/>
        <w:ind w:left="0"/>
        <w:jc w:val="both"/>
      </w:pPr>
      <w:r>
        <w:rPr>
          <w:rFonts w:ascii="Times New Roman"/>
          <w:b w:val="false"/>
          <w:i w:val="false"/>
          <w:color w:val="000000"/>
          <w:sz w:val="28"/>
        </w:rPr>
        <w:t>
      13. Нысанның 12-бағанында салынған айыппұлдардың саны, дана көрсетіледі;</w:t>
      </w:r>
    </w:p>
    <w:bookmarkEnd w:id="307"/>
    <w:bookmarkStart w:name="z325" w:id="308"/>
    <w:p>
      <w:pPr>
        <w:spacing w:after="0"/>
        <w:ind w:left="0"/>
        <w:jc w:val="both"/>
      </w:pPr>
      <w:r>
        <w:rPr>
          <w:rFonts w:ascii="Times New Roman"/>
          <w:b w:val="false"/>
          <w:i w:val="false"/>
          <w:color w:val="000000"/>
          <w:sz w:val="28"/>
        </w:rPr>
        <w:t>
      14. Нысанның 13-бағанында салынған айыппұлдардың сомасы, мың теңге көрсетіледі;</w:t>
      </w:r>
    </w:p>
    <w:bookmarkEnd w:id="308"/>
    <w:bookmarkStart w:name="z326" w:id="309"/>
    <w:p>
      <w:pPr>
        <w:spacing w:after="0"/>
        <w:ind w:left="0"/>
        <w:jc w:val="both"/>
      </w:pPr>
      <w:r>
        <w:rPr>
          <w:rFonts w:ascii="Times New Roman"/>
          <w:b w:val="false"/>
          <w:i w:val="false"/>
          <w:color w:val="000000"/>
          <w:sz w:val="28"/>
        </w:rPr>
        <w:t>
      15. Нысанның 14-бағанында өндіріп алынған айыппұлдардың саны, саны, дана көрсетіледі;</w:t>
      </w:r>
    </w:p>
    <w:bookmarkEnd w:id="309"/>
    <w:bookmarkStart w:name="z327" w:id="310"/>
    <w:p>
      <w:pPr>
        <w:spacing w:after="0"/>
        <w:ind w:left="0"/>
        <w:jc w:val="both"/>
      </w:pPr>
      <w:r>
        <w:rPr>
          <w:rFonts w:ascii="Times New Roman"/>
          <w:b w:val="false"/>
          <w:i w:val="false"/>
          <w:color w:val="000000"/>
          <w:sz w:val="28"/>
        </w:rPr>
        <w:t>
      16. Нысанның 15-бағанында өндіріп алынған айыппұлдар сомасы, мың теңге көрсетіледі;</w:t>
      </w:r>
    </w:p>
    <w:bookmarkEnd w:id="310"/>
    <w:bookmarkStart w:name="z328" w:id="311"/>
    <w:p>
      <w:pPr>
        <w:spacing w:after="0"/>
        <w:ind w:left="0"/>
        <w:jc w:val="both"/>
      </w:pPr>
      <w:r>
        <w:rPr>
          <w:rFonts w:ascii="Times New Roman"/>
          <w:b w:val="false"/>
          <w:i w:val="false"/>
          <w:color w:val="000000"/>
          <w:sz w:val="28"/>
        </w:rPr>
        <w:t>
      17. Нысанның 16-бағанында ескертпе көрсетіледі.</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2026 жылғы 7 сәуірдегі № 123</w:t>
            </w:r>
            <w:r>
              <w:br/>
            </w:r>
            <w:r>
              <w:rPr>
                <w:rFonts w:ascii="Times New Roman"/>
                <w:b w:val="false"/>
                <w:i w:val="false"/>
                <w:color w:val="000000"/>
                <w:sz w:val="20"/>
              </w:rPr>
              <w:t>бұйрығына 6-қосымша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330" w:id="312"/>
    <w:p>
      <w:pPr>
        <w:spacing w:after="0"/>
        <w:ind w:left="0"/>
        <w:jc w:val="both"/>
      </w:pPr>
      <w:r>
        <w:rPr>
          <w:rFonts w:ascii="Times New Roman"/>
          <w:b w:val="false"/>
          <w:i w:val="false"/>
          <w:color w:val="000000"/>
          <w:sz w:val="28"/>
        </w:rPr>
        <w:t>
      Ұсынылады: Қазақстан Республикасы Ауыл шаруашылығы министрлігінің Агроөнеркәсіптік кешендегі мемлекеттік инспекция комитетіне (бұдан әрі – Комитет)</w:t>
      </w:r>
    </w:p>
    <w:bookmarkEnd w:id="312"/>
    <w:bookmarkStart w:name="z331" w:id="313"/>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13"/>
    <w:bookmarkStart w:name="z332" w:id="314"/>
    <w:p>
      <w:pPr>
        <w:spacing w:after="0"/>
        <w:ind w:left="0"/>
        <w:jc w:val="both"/>
      </w:pPr>
      <w:r>
        <w:rPr>
          <w:rFonts w:ascii="Times New Roman"/>
          <w:b w:val="false"/>
          <w:i w:val="false"/>
          <w:color w:val="000000"/>
          <w:sz w:val="28"/>
        </w:rPr>
        <w:t>
      Әкімшілік нысанның атауы: "Асыл тұқымды мал шаруашылығы саласындағы субъектілерді тексеру және "Асыл тұқымды мал шаруашылығы туралы" Қазақстан Республикасының Заңын бұзушыларға қолданылған шаралар бойынша жиынтық ақпарат</w:t>
      </w:r>
    </w:p>
    <w:bookmarkEnd w:id="314"/>
    <w:bookmarkStart w:name="z333" w:id="3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w:t>
      </w:r>
    </w:p>
    <w:bookmarkEnd w:id="315"/>
    <w:bookmarkStart w:name="z334" w:id="316"/>
    <w:p>
      <w:pPr>
        <w:spacing w:after="0"/>
        <w:ind w:left="0"/>
        <w:jc w:val="both"/>
      </w:pPr>
      <w:r>
        <w:rPr>
          <w:rFonts w:ascii="Times New Roman"/>
          <w:b w:val="false"/>
          <w:i w:val="false"/>
          <w:color w:val="000000"/>
          <w:sz w:val="28"/>
        </w:rPr>
        <w:t>
      № АТМШ-1</w:t>
      </w:r>
    </w:p>
    <w:bookmarkEnd w:id="316"/>
    <w:bookmarkStart w:name="z335" w:id="317"/>
    <w:p>
      <w:pPr>
        <w:spacing w:after="0"/>
        <w:ind w:left="0"/>
        <w:jc w:val="both"/>
      </w:pPr>
      <w:r>
        <w:rPr>
          <w:rFonts w:ascii="Times New Roman"/>
          <w:b w:val="false"/>
          <w:i w:val="false"/>
          <w:color w:val="000000"/>
          <w:sz w:val="28"/>
        </w:rPr>
        <w:t>
      Кезеңділік: ай сайын</w:t>
      </w:r>
    </w:p>
    <w:bookmarkEnd w:id="317"/>
    <w:bookmarkStart w:name="z336" w:id="318"/>
    <w:p>
      <w:pPr>
        <w:spacing w:after="0"/>
        <w:ind w:left="0"/>
        <w:jc w:val="both"/>
      </w:pPr>
      <w:r>
        <w:rPr>
          <w:rFonts w:ascii="Times New Roman"/>
          <w:b w:val="false"/>
          <w:i w:val="false"/>
          <w:color w:val="000000"/>
          <w:sz w:val="28"/>
        </w:rPr>
        <w:t>
      Есепті кезең: __ бастап __ ______ 20 __ жылға дейін</w:t>
      </w:r>
    </w:p>
    <w:bookmarkEnd w:id="318"/>
    <w:bookmarkStart w:name="z337" w:id="3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Комитеттің аумақтық инспекциялары</w:t>
      </w:r>
    </w:p>
    <w:bookmarkEnd w:id="319"/>
    <w:bookmarkStart w:name="z338" w:id="3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20"/>
    <w:bookmarkStart w:name="z339" w:id="321"/>
    <w:p>
      <w:pPr>
        <w:spacing w:after="0"/>
        <w:ind w:left="0"/>
        <w:jc w:val="both"/>
      </w:pPr>
      <w:r>
        <w:rPr>
          <w:rFonts w:ascii="Times New Roman"/>
          <w:b w:val="false"/>
          <w:i w:val="false"/>
          <w:color w:val="000000"/>
          <w:sz w:val="28"/>
        </w:rPr>
        <w:t>
      Қазақстан Республикасы Ауыл шаруашылық министрлігінің Агроөнеркәсіптік кешендегі мемлекеттік инспекция комитетіне ай сайын, есептік кезеңнен кейінгі айдың үшінші жұмыс күнінен кешіктірмей (күнтізбелік жылдың 1 қаңтарынан 31 желтоқсанына дейін).</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2"/>
          <w:p>
            <w:pPr>
              <w:spacing w:after="20"/>
              <w:ind w:left="20"/>
              <w:jc w:val="both"/>
            </w:pPr>
            <w:r>
              <w:rPr>
                <w:rFonts w:ascii="Times New Roman"/>
                <w:b w:val="false"/>
                <w:i w:val="false"/>
                <w:color w:val="000000"/>
                <w:sz w:val="20"/>
              </w:rPr>
              <w:t>
Жеке сәйкестендіру нөмірі/</w:t>
            </w:r>
          </w:p>
          <w:bookmarkEnd w:id="322"/>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3"/>
          <w:p>
            <w:pPr>
              <w:spacing w:after="20"/>
              <w:ind w:left="20"/>
              <w:jc w:val="both"/>
            </w:pPr>
          </w:p>
          <w:bookmarkEnd w:id="32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42" w:id="324"/>
    <w:p>
      <w:pPr>
        <w:spacing w:after="0"/>
        <w:ind w:left="0"/>
        <w:jc w:val="both"/>
      </w:pPr>
      <w:r>
        <w:rPr>
          <w:rFonts w:ascii="Times New Roman"/>
          <w:b w:val="false"/>
          <w:i w:val="false"/>
          <w:color w:val="000000"/>
          <w:sz w:val="28"/>
        </w:rPr>
        <w:t>
      Жинау әдісі: электрондық түрде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"Асыл тұқымды мал шаруашылығы саласындағы субъектілерді тексеру және "Асыл тұқымды мал шаруашылығы туралы" Қазақстан Республикасының Заңын бұзушыларға қолданылған шаралар бойынша жиынтық ақпарат"</w:t>
            </w:r>
          </w:p>
          <w:bookmarkEnd w:id="325"/>
          <w:p>
            <w:pPr>
              <w:spacing w:after="20"/>
              <w:ind w:left="20"/>
              <w:jc w:val="both"/>
            </w:pPr>
            <w:r>
              <w:rPr>
                <w:rFonts w:ascii="Times New Roman"/>
                <w:b w:val="false"/>
                <w:i w:val="false"/>
                <w:color w:val="000000"/>
                <w:sz w:val="20"/>
              </w:rPr>
              <w:t>
(№ АТМШ-1)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АҚПАРАТ / СВОДНАЯ ИНФОРМАЦИЯ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о проверках субъектов в области племенного животноводства и принятых мерах к нарушителям Закона Республики Казахстан "О племенном животноводстве"</w:t>
            </w:r>
          </w:p>
          <w:bookmarkEnd w:id="326"/>
          <w:p>
            <w:pPr>
              <w:spacing w:after="20"/>
              <w:ind w:left="20"/>
              <w:jc w:val="both"/>
            </w:pPr>
            <w:r>
              <w:rPr>
                <w:rFonts w:ascii="Times New Roman"/>
                <w:b w:val="false"/>
                <w:i w:val="false"/>
                <w:color w:val="000000"/>
                <w:sz w:val="20"/>
              </w:rPr>
              <w:t>
(форма № ПЖ-1)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__.__.20__ жыл / год</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пен бақылау саны және түрлері / Число и виды проверок и контроля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алынған хабарлама саны / рассмотрено уведомлений физических и юридических лиц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палаталармен бірлесіп тексеруге қатысу / участие в обследовании хозяйств с Республиканскими палатами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жүйесі базасына мониторинг / мониторинг базы информационно-аналитической системы (ИАС) (табылған қателіктер саны / всего выявленных ошибок)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қолданылған шаралар / Меры принятые к физическим и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 вне- плановые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 профилактический 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ұсынымдар, анықтамалар және қорытындылар / выдано рекомендаций, справок и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айыппұлдар / наложено штрафов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 с посещением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бармай / без посещения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 исполнено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 / сумма,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7"/>
    <w:p>
      <w:pPr>
        <w:spacing w:after="0"/>
        <w:ind w:left="0"/>
        <w:jc w:val="both"/>
      </w:pPr>
      <w:r>
        <w:rPr>
          <w:rFonts w:ascii="Times New Roman"/>
          <w:b w:val="false"/>
          <w:i w:val="false"/>
          <w:color w:val="000000"/>
          <w:sz w:val="28"/>
        </w:rPr>
        <w:t>
      Атауы _____________________</w:t>
      </w:r>
    </w:p>
    <w:bookmarkEnd w:id="327"/>
    <w:bookmarkStart w:name="z346" w:id="328"/>
    <w:p>
      <w:pPr>
        <w:spacing w:after="0"/>
        <w:ind w:left="0"/>
        <w:jc w:val="both"/>
      </w:pPr>
      <w:r>
        <w:rPr>
          <w:rFonts w:ascii="Times New Roman"/>
          <w:b w:val="false"/>
          <w:i w:val="false"/>
          <w:color w:val="000000"/>
          <w:sz w:val="28"/>
        </w:rPr>
        <w:t>
      Мекенжайы ______________________</w:t>
      </w:r>
    </w:p>
    <w:bookmarkEnd w:id="328"/>
    <w:bookmarkStart w:name="z347" w:id="329"/>
    <w:p>
      <w:pPr>
        <w:spacing w:after="0"/>
        <w:ind w:left="0"/>
        <w:jc w:val="both"/>
      </w:pPr>
      <w:r>
        <w:rPr>
          <w:rFonts w:ascii="Times New Roman"/>
          <w:b w:val="false"/>
          <w:i w:val="false"/>
          <w:color w:val="000000"/>
          <w:sz w:val="28"/>
        </w:rPr>
        <w:t>
      Телефоны _________________________________________</w:t>
      </w:r>
    </w:p>
    <w:bookmarkEnd w:id="329"/>
    <w:bookmarkStart w:name="z348" w:id="330"/>
    <w:p>
      <w:pPr>
        <w:spacing w:after="0"/>
        <w:ind w:left="0"/>
        <w:jc w:val="both"/>
      </w:pPr>
      <w:r>
        <w:rPr>
          <w:rFonts w:ascii="Times New Roman"/>
          <w:b w:val="false"/>
          <w:i w:val="false"/>
          <w:color w:val="000000"/>
          <w:sz w:val="28"/>
        </w:rPr>
        <w:t>
      Электрондық почта мекенжайы __________________________</w:t>
      </w:r>
    </w:p>
    <w:bookmarkEnd w:id="330"/>
    <w:bookmarkStart w:name="z349" w:id="331"/>
    <w:p>
      <w:pPr>
        <w:spacing w:after="0"/>
        <w:ind w:left="0"/>
        <w:jc w:val="both"/>
      </w:pPr>
      <w:r>
        <w:rPr>
          <w:rFonts w:ascii="Times New Roman"/>
          <w:b w:val="false"/>
          <w:i w:val="false"/>
          <w:color w:val="000000"/>
          <w:sz w:val="28"/>
        </w:rPr>
        <w:t>
      Орындаушы ____________________________ ___________________________</w:t>
      </w:r>
    </w:p>
    <w:bookmarkEnd w:id="331"/>
    <w:bookmarkStart w:name="z350" w:id="332"/>
    <w:p>
      <w:pPr>
        <w:spacing w:after="0"/>
        <w:ind w:left="0"/>
        <w:jc w:val="both"/>
      </w:pPr>
      <w:r>
        <w:rPr>
          <w:rFonts w:ascii="Times New Roman"/>
          <w:b w:val="false"/>
          <w:i w:val="false"/>
          <w:color w:val="000000"/>
          <w:sz w:val="28"/>
        </w:rPr>
        <w:t>
      (аты-жөні) электрондық цифрлық қолтаңбасы</w:t>
      </w:r>
    </w:p>
    <w:bookmarkEnd w:id="332"/>
    <w:bookmarkStart w:name="z351" w:id="333"/>
    <w:p>
      <w:pPr>
        <w:spacing w:after="0"/>
        <w:ind w:left="0"/>
        <w:jc w:val="both"/>
      </w:pPr>
      <w:r>
        <w:rPr>
          <w:rFonts w:ascii="Times New Roman"/>
          <w:b w:val="false"/>
          <w:i w:val="false"/>
          <w:color w:val="000000"/>
          <w:sz w:val="28"/>
        </w:rPr>
        <w:t>
      Басшы немесе оның міндетін атқарушы тұлға</w:t>
      </w:r>
    </w:p>
    <w:bookmarkEnd w:id="333"/>
    <w:bookmarkStart w:name="z352" w:id="334"/>
    <w:p>
      <w:pPr>
        <w:spacing w:after="0"/>
        <w:ind w:left="0"/>
        <w:jc w:val="both"/>
      </w:pPr>
      <w:r>
        <w:rPr>
          <w:rFonts w:ascii="Times New Roman"/>
          <w:b w:val="false"/>
          <w:i w:val="false"/>
          <w:color w:val="000000"/>
          <w:sz w:val="28"/>
        </w:rPr>
        <w:t>
      _______________________________ ______________________________</w:t>
      </w:r>
    </w:p>
    <w:bookmarkEnd w:id="334"/>
    <w:bookmarkStart w:name="z353" w:id="335"/>
    <w:p>
      <w:pPr>
        <w:spacing w:after="0"/>
        <w:ind w:left="0"/>
        <w:jc w:val="both"/>
      </w:pPr>
      <w:r>
        <w:rPr>
          <w:rFonts w:ascii="Times New Roman"/>
          <w:b w:val="false"/>
          <w:i w:val="false"/>
          <w:color w:val="000000"/>
          <w:sz w:val="28"/>
        </w:rPr>
        <w:t>
      (аты-жөні) электрондық цифрлық қолтаңбасы</w:t>
      </w:r>
    </w:p>
    <w:bookmarkEnd w:id="335"/>
    <w:bookmarkStart w:name="z354" w:id="336"/>
    <w:p>
      <w:pPr>
        <w:spacing w:after="0"/>
        <w:ind w:left="0"/>
        <w:jc w:val="both"/>
      </w:pPr>
      <w:r>
        <w:rPr>
          <w:rFonts w:ascii="Times New Roman"/>
          <w:b w:val="false"/>
          <w:i w:val="false"/>
          <w:color w:val="000000"/>
          <w:sz w:val="28"/>
        </w:rPr>
        <w:t>
       М.О.</w:t>
      </w:r>
    </w:p>
    <w:bookmarkEnd w:id="336"/>
    <w:bookmarkStart w:name="z355" w:id="337"/>
    <w:p>
      <w:pPr>
        <w:spacing w:after="0"/>
        <w:ind w:left="0"/>
        <w:jc w:val="both"/>
      </w:pPr>
      <w:r>
        <w:rPr>
          <w:rFonts w:ascii="Times New Roman"/>
          <w:b w:val="false"/>
          <w:i w:val="false"/>
          <w:color w:val="000000"/>
          <w:sz w:val="28"/>
        </w:rPr>
        <w:t>
      Әкімшілік деректерді өтеусіз негізде жинауға арналған "Асыл тұқымды мал шаруашылығы саласындағы субъектілерді тексеру және "Асыл тұқымды мал шаруашылығы туралы" Қазақстан Республикасының Заңын бұзушыларға қолданылған шаралар туралы жиынтық ақпарат" нысанын толтыру бойынша түсіндірме осы нысанға қосымшада келтірілген.</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 саласындағы</w:t>
            </w:r>
            <w:r>
              <w:br/>
            </w:r>
            <w:r>
              <w:rPr>
                <w:rFonts w:ascii="Times New Roman"/>
                <w:b w:val="false"/>
                <w:i w:val="false"/>
                <w:color w:val="000000"/>
                <w:sz w:val="20"/>
              </w:rPr>
              <w:t>субъектілерді тексеру және</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 бұзушыларға</w:t>
            </w:r>
            <w:r>
              <w:br/>
            </w:r>
            <w:r>
              <w:rPr>
                <w:rFonts w:ascii="Times New Roman"/>
                <w:b w:val="false"/>
                <w:i w:val="false"/>
                <w:color w:val="000000"/>
                <w:sz w:val="20"/>
              </w:rPr>
              <w:t>қолданылған шаралар бойынша</w:t>
            </w:r>
            <w:r>
              <w:br/>
            </w:r>
            <w:r>
              <w:rPr>
                <w:rFonts w:ascii="Times New Roman"/>
                <w:b w:val="false"/>
                <w:i w:val="false"/>
                <w:color w:val="000000"/>
                <w:sz w:val="20"/>
              </w:rPr>
              <w:t>жиынтық ақпарат" нысанына</w:t>
            </w:r>
            <w:r>
              <w:br/>
            </w:r>
            <w:r>
              <w:rPr>
                <w:rFonts w:ascii="Times New Roman"/>
                <w:b w:val="false"/>
                <w:i w:val="false"/>
                <w:color w:val="000000"/>
                <w:sz w:val="20"/>
              </w:rPr>
              <w:t>1-қосымша</w:t>
            </w:r>
          </w:p>
        </w:tc>
      </w:tr>
    </w:tbl>
    <w:bookmarkStart w:name="z357" w:id="338"/>
    <w:p>
      <w:pPr>
        <w:spacing w:after="0"/>
        <w:ind w:left="0"/>
        <w:jc w:val="left"/>
      </w:pPr>
      <w:r>
        <w:rPr>
          <w:rFonts w:ascii="Times New Roman"/>
          <w:b/>
          <w:i w:val="false"/>
          <w:color w:val="000000"/>
        </w:rPr>
        <w:t xml:space="preserve"> Әкімшілік деректерді өтеусіз негізде жинауға арналған "Асыл тұқымды мал шаруашылығы саласындағы субъектілерді тексеру және "Асыл тұқымды мал шаруашылығы туралы" Қазақстан Республикасының Заңын бұзушыларға қолданылған шаралар бойынша жиынтық ақпарат" нысанын толтыру туралы түсіндірме (индекс: № АТ-1 нысан, кезеңділігі: ай сайын)</w:t>
      </w:r>
    </w:p>
    <w:bookmarkEnd w:id="338"/>
    <w:bookmarkStart w:name="z358" w:id="339"/>
    <w:p>
      <w:pPr>
        <w:spacing w:after="0"/>
        <w:ind w:left="0"/>
        <w:jc w:val="left"/>
      </w:pPr>
      <w:r>
        <w:rPr>
          <w:rFonts w:ascii="Times New Roman"/>
          <w:b/>
          <w:i w:val="false"/>
          <w:color w:val="000000"/>
        </w:rPr>
        <w:t xml:space="preserve"> 1-тарау. Жалпы ережелер</w:t>
      </w:r>
    </w:p>
    <w:bookmarkEnd w:id="339"/>
    <w:bookmarkStart w:name="z359" w:id="34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"Асыл тұқымды мал шаруашылығы саласындағы субъектілерді тексеру және "Асыл тұқымды мал шаруашылығы туралы" Қазақстан Республикасының Заңын бұзушыларға қолданылған шаралар бойынша жиынтық ақпарат" нысанын (бұдан әрі – Нысан) толтыру бойынша бірыңғай талаптарды айқындайды.</w:t>
      </w:r>
    </w:p>
    <w:bookmarkEnd w:id="340"/>
    <w:bookmarkStart w:name="z360" w:id="341"/>
    <w:p>
      <w:pPr>
        <w:spacing w:after="0"/>
        <w:ind w:left="0"/>
        <w:jc w:val="both"/>
      </w:pPr>
      <w:r>
        <w:rPr>
          <w:rFonts w:ascii="Times New Roman"/>
          <w:b w:val="false"/>
          <w:i w:val="false"/>
          <w:color w:val="000000"/>
          <w:sz w:val="28"/>
        </w:rPr>
        <w:t>
      2. Нысанды Комитеттің аумақтық инспекциялары толтырады.</w:t>
      </w:r>
    </w:p>
    <w:bookmarkEnd w:id="341"/>
    <w:bookmarkStart w:name="z361" w:id="342"/>
    <w:p>
      <w:pPr>
        <w:spacing w:after="0"/>
        <w:ind w:left="0"/>
        <w:jc w:val="both"/>
      </w:pPr>
      <w:r>
        <w:rPr>
          <w:rFonts w:ascii="Times New Roman"/>
          <w:b w:val="false"/>
          <w:i w:val="false"/>
          <w:color w:val="000000"/>
          <w:sz w:val="28"/>
        </w:rPr>
        <w:t>
      3. Нысанға басшы не оның міндетін атқарушы тұлға аты-жөнін көрсете отырып, қол қояды.</w:t>
      </w:r>
    </w:p>
    <w:bookmarkEnd w:id="342"/>
    <w:bookmarkStart w:name="z362" w:id="343"/>
    <w:p>
      <w:pPr>
        <w:spacing w:after="0"/>
        <w:ind w:left="0"/>
        <w:jc w:val="both"/>
      </w:pPr>
      <w:r>
        <w:rPr>
          <w:rFonts w:ascii="Times New Roman"/>
          <w:b w:val="false"/>
          <w:i w:val="false"/>
          <w:color w:val="000000"/>
          <w:sz w:val="28"/>
        </w:rPr>
        <w:t>
      4. Нысанды:</w:t>
      </w:r>
    </w:p>
    <w:bookmarkEnd w:id="343"/>
    <w:bookmarkStart w:name="z363" w:id="344"/>
    <w:p>
      <w:pPr>
        <w:spacing w:after="0"/>
        <w:ind w:left="0"/>
        <w:jc w:val="both"/>
      </w:pPr>
      <w:r>
        <w:rPr>
          <w:rFonts w:ascii="Times New Roman"/>
          <w:b w:val="false"/>
          <w:i w:val="false"/>
          <w:color w:val="000000"/>
          <w:sz w:val="28"/>
        </w:rPr>
        <w:t>
      Комитеттің облыстардағы аумақтық инспекциялары ай сайын, есептік кезеңнен кейінгі айдың үшінші жұмыс күнінен кешіктірмей (күнтізбелік жылдың 1 қаңтарынан 31 желтоқсанына дейін) ұсынады.</w:t>
      </w:r>
    </w:p>
    <w:bookmarkEnd w:id="344"/>
    <w:bookmarkStart w:name="z364" w:id="345"/>
    <w:p>
      <w:pPr>
        <w:spacing w:after="0"/>
        <w:ind w:left="0"/>
        <w:jc w:val="both"/>
      </w:pPr>
      <w:r>
        <w:rPr>
          <w:rFonts w:ascii="Times New Roman"/>
          <w:b w:val="false"/>
          <w:i w:val="false"/>
          <w:color w:val="000000"/>
          <w:sz w:val="28"/>
        </w:rPr>
        <w:t>
      5. Нысан қазақ және орыс тілдерінде толтырылады.</w:t>
      </w:r>
    </w:p>
    <w:bookmarkEnd w:id="345"/>
    <w:bookmarkStart w:name="z365" w:id="346"/>
    <w:p>
      <w:pPr>
        <w:spacing w:after="0"/>
        <w:ind w:left="0"/>
        <w:jc w:val="left"/>
      </w:pPr>
      <w:r>
        <w:rPr>
          <w:rFonts w:ascii="Times New Roman"/>
          <w:b/>
          <w:i w:val="false"/>
          <w:color w:val="000000"/>
        </w:rPr>
        <w:t xml:space="preserve"> 2-тарау. Нысанды толтыру бойынша түсіндірме</w:t>
      </w:r>
    </w:p>
    <w:bookmarkEnd w:id="346"/>
    <w:bookmarkStart w:name="z366" w:id="347"/>
    <w:p>
      <w:pPr>
        <w:spacing w:after="0"/>
        <w:ind w:left="0"/>
        <w:jc w:val="both"/>
      </w:pPr>
      <w:r>
        <w:rPr>
          <w:rFonts w:ascii="Times New Roman"/>
          <w:b w:val="false"/>
          <w:i w:val="false"/>
          <w:color w:val="000000"/>
          <w:sz w:val="28"/>
        </w:rPr>
        <w:t>
      6. Нысанның 1-бағанында реттік сан бойынша нөмірленуі көрсетіледі.</w:t>
      </w:r>
    </w:p>
    <w:bookmarkEnd w:id="347"/>
    <w:bookmarkStart w:name="z367" w:id="348"/>
    <w:p>
      <w:pPr>
        <w:spacing w:after="0"/>
        <w:ind w:left="0"/>
        <w:jc w:val="both"/>
      </w:pPr>
      <w:r>
        <w:rPr>
          <w:rFonts w:ascii="Times New Roman"/>
          <w:b w:val="false"/>
          <w:i w:val="false"/>
          <w:color w:val="000000"/>
          <w:sz w:val="28"/>
        </w:rPr>
        <w:t>
      7. Нысанның 2-бағанында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"Әкімшілік аумақтық объектілер сыныптауышы" 11 ҚР ҰК Қазақстан Республикасының Ұлттық сыныптауышына сәйкес тексеру жүргізілген облыс көрсетіледі.</w:t>
      </w:r>
    </w:p>
    <w:bookmarkEnd w:id="348"/>
    <w:bookmarkStart w:name="z368" w:id="349"/>
    <w:p>
      <w:pPr>
        <w:spacing w:after="0"/>
        <w:ind w:left="0"/>
        <w:jc w:val="both"/>
      </w:pPr>
      <w:r>
        <w:rPr>
          <w:rFonts w:ascii="Times New Roman"/>
          <w:b w:val="false"/>
          <w:i w:val="false"/>
          <w:color w:val="000000"/>
          <w:sz w:val="28"/>
        </w:rPr>
        <w:t>
      8. Нысанның 3-бағанында жүргізілген тексерулердің жалпы саны көрсетіледі.</w:t>
      </w:r>
    </w:p>
    <w:bookmarkEnd w:id="349"/>
    <w:bookmarkStart w:name="z369" w:id="350"/>
    <w:p>
      <w:pPr>
        <w:spacing w:after="0"/>
        <w:ind w:left="0"/>
        <w:jc w:val="both"/>
      </w:pPr>
      <w:r>
        <w:rPr>
          <w:rFonts w:ascii="Times New Roman"/>
          <w:b w:val="false"/>
          <w:i w:val="false"/>
          <w:color w:val="000000"/>
          <w:sz w:val="28"/>
        </w:rPr>
        <w:t xml:space="preserve">
      9. Нысанның 4-бағанында бекітілген жоспарға кірмеген тексерулер саны көрсетіледі. </w:t>
      </w:r>
    </w:p>
    <w:bookmarkEnd w:id="350"/>
    <w:bookmarkStart w:name="z370" w:id="351"/>
    <w:p>
      <w:pPr>
        <w:spacing w:after="0"/>
        <w:ind w:left="0"/>
        <w:jc w:val="both"/>
      </w:pPr>
      <w:r>
        <w:rPr>
          <w:rFonts w:ascii="Times New Roman"/>
          <w:b w:val="false"/>
          <w:i w:val="false"/>
          <w:color w:val="000000"/>
          <w:sz w:val="28"/>
        </w:rPr>
        <w:t>
      10. Нысанның 5-бағанында барып (тексеру орнына барып) жүргізілген профилактикалық тексерулер саны көрсетіледі.</w:t>
      </w:r>
    </w:p>
    <w:bookmarkEnd w:id="351"/>
    <w:bookmarkStart w:name="z371" w:id="352"/>
    <w:p>
      <w:pPr>
        <w:spacing w:after="0"/>
        <w:ind w:left="0"/>
        <w:jc w:val="both"/>
      </w:pPr>
      <w:r>
        <w:rPr>
          <w:rFonts w:ascii="Times New Roman"/>
          <w:b w:val="false"/>
          <w:i w:val="false"/>
          <w:color w:val="000000"/>
          <w:sz w:val="28"/>
        </w:rPr>
        <w:t xml:space="preserve">
      11. Нысанның 6-бағанында бармай (қашықтан немесе құжаттық тексеру) жүргізілген профилактикалық тексерулер саны көрсетіледі. </w:t>
      </w:r>
    </w:p>
    <w:bookmarkEnd w:id="352"/>
    <w:bookmarkStart w:name="z372" w:id="353"/>
    <w:p>
      <w:pPr>
        <w:spacing w:after="0"/>
        <w:ind w:left="0"/>
        <w:jc w:val="both"/>
      </w:pPr>
      <w:r>
        <w:rPr>
          <w:rFonts w:ascii="Times New Roman"/>
          <w:b w:val="false"/>
          <w:i w:val="false"/>
          <w:color w:val="000000"/>
          <w:sz w:val="28"/>
        </w:rPr>
        <w:t xml:space="preserve">
      12. Нысанның 7-бағанында жеке және заңды тұлғалардан келіп түскен хабарламалардың қаралған жалпы саны көрсетіледі — Асыл тұқымды мал шаруашылығы саласындағы қызметтің басталғаны туралы хабарламалар саны. </w:t>
      </w:r>
    </w:p>
    <w:bookmarkEnd w:id="353"/>
    <w:bookmarkStart w:name="z373" w:id="354"/>
    <w:p>
      <w:pPr>
        <w:spacing w:after="0"/>
        <w:ind w:left="0"/>
        <w:jc w:val="both"/>
      </w:pPr>
      <w:r>
        <w:rPr>
          <w:rFonts w:ascii="Times New Roman"/>
          <w:b w:val="false"/>
          <w:i w:val="false"/>
          <w:color w:val="000000"/>
          <w:sz w:val="28"/>
        </w:rPr>
        <w:t>
      13. Нысанның 8-бағанында республикалық палаталармен бірлесіп өткізілген тексерулердің жалпы саны көрсетіледі.</w:t>
      </w:r>
    </w:p>
    <w:bookmarkEnd w:id="354"/>
    <w:bookmarkStart w:name="z374" w:id="355"/>
    <w:p>
      <w:pPr>
        <w:spacing w:after="0"/>
        <w:ind w:left="0"/>
        <w:jc w:val="both"/>
      </w:pPr>
      <w:r>
        <w:rPr>
          <w:rFonts w:ascii="Times New Roman"/>
          <w:b w:val="false"/>
          <w:i w:val="false"/>
          <w:color w:val="000000"/>
          <w:sz w:val="28"/>
        </w:rPr>
        <w:t xml:space="preserve">
      14. Нысанның 9-бағанында ақпараттық-талдау жүйесін қолдану арқылы мониторинг кезінде анықталған қателіктердің (бұзушылықтардың) жалпы саны көрсетіледі. </w:t>
      </w:r>
    </w:p>
    <w:bookmarkEnd w:id="355"/>
    <w:bookmarkStart w:name="z375" w:id="356"/>
    <w:p>
      <w:pPr>
        <w:spacing w:after="0"/>
        <w:ind w:left="0"/>
        <w:jc w:val="both"/>
      </w:pPr>
      <w:r>
        <w:rPr>
          <w:rFonts w:ascii="Times New Roman"/>
          <w:b w:val="false"/>
          <w:i w:val="false"/>
          <w:color w:val="000000"/>
          <w:sz w:val="28"/>
        </w:rPr>
        <w:t xml:space="preserve">
      15. Нысанның 10-бағанында берілген ұсынымдар, анықтамалар және қорытындылар саны көрсетіледі. </w:t>
      </w:r>
    </w:p>
    <w:bookmarkEnd w:id="356"/>
    <w:bookmarkStart w:name="z376" w:id="357"/>
    <w:p>
      <w:pPr>
        <w:spacing w:after="0"/>
        <w:ind w:left="0"/>
        <w:jc w:val="both"/>
      </w:pPr>
      <w:r>
        <w:rPr>
          <w:rFonts w:ascii="Times New Roman"/>
          <w:b w:val="false"/>
          <w:i w:val="false"/>
          <w:color w:val="000000"/>
          <w:sz w:val="28"/>
        </w:rPr>
        <w:t>
      16. Нысанның 11-бағанында толық көлемде орындалған шаралар саны көрсетіледі.</w:t>
      </w:r>
    </w:p>
    <w:bookmarkEnd w:id="357"/>
    <w:bookmarkStart w:name="z377" w:id="358"/>
    <w:p>
      <w:pPr>
        <w:spacing w:after="0"/>
        <w:ind w:left="0"/>
        <w:jc w:val="both"/>
      </w:pPr>
      <w:r>
        <w:rPr>
          <w:rFonts w:ascii="Times New Roman"/>
          <w:b w:val="false"/>
          <w:i w:val="false"/>
          <w:color w:val="000000"/>
          <w:sz w:val="28"/>
        </w:rPr>
        <w:t>
      17. Нысанның 12-бағанында шаралардың орындалу проценті көрсетіледі (есептеу формуласы: орындалғаны ÷ барлығы × 100).</w:t>
      </w:r>
    </w:p>
    <w:bookmarkEnd w:id="358"/>
    <w:bookmarkStart w:name="z378" w:id="359"/>
    <w:p>
      <w:pPr>
        <w:spacing w:after="0"/>
        <w:ind w:left="0"/>
        <w:jc w:val="both"/>
      </w:pPr>
      <w:r>
        <w:rPr>
          <w:rFonts w:ascii="Times New Roman"/>
          <w:b w:val="false"/>
          <w:i w:val="false"/>
          <w:color w:val="000000"/>
          <w:sz w:val="28"/>
        </w:rPr>
        <w:t>
      18. Нысанның 13-бағанында салынған айыппұлдар саны көрсетіледі.</w:t>
      </w:r>
    </w:p>
    <w:bookmarkEnd w:id="359"/>
    <w:bookmarkStart w:name="z379" w:id="360"/>
    <w:p>
      <w:pPr>
        <w:spacing w:after="0"/>
        <w:ind w:left="0"/>
        <w:jc w:val="both"/>
      </w:pPr>
      <w:r>
        <w:rPr>
          <w:rFonts w:ascii="Times New Roman"/>
          <w:b w:val="false"/>
          <w:i w:val="false"/>
          <w:color w:val="000000"/>
          <w:sz w:val="28"/>
        </w:rPr>
        <w:t>
      19. Нысанның 14-бағанында салынған айыппұлдардың жалпы сомасы көрсетіледі, теңге.</w:t>
      </w:r>
    </w:p>
    <w:bookmarkEnd w:id="360"/>
    <w:bookmarkStart w:name="z380" w:id="361"/>
    <w:p>
      <w:pPr>
        <w:spacing w:after="0"/>
        <w:ind w:left="0"/>
        <w:jc w:val="both"/>
      </w:pPr>
      <w:r>
        <w:rPr>
          <w:rFonts w:ascii="Times New Roman"/>
          <w:b w:val="false"/>
          <w:i w:val="false"/>
          <w:color w:val="000000"/>
          <w:sz w:val="28"/>
        </w:rPr>
        <w:t>
      20. Нысанды толтырған кезде жолдар арасында мынадай бақылау қатынастары сақталу қажет:</w:t>
      </w:r>
    </w:p>
    <w:bookmarkEnd w:id="361"/>
    <w:bookmarkStart w:name="z381" w:id="362"/>
    <w:p>
      <w:pPr>
        <w:spacing w:after="0"/>
        <w:ind w:left="0"/>
        <w:jc w:val="both"/>
      </w:pPr>
      <w:r>
        <w:rPr>
          <w:rFonts w:ascii="Times New Roman"/>
          <w:b w:val="false"/>
          <w:i w:val="false"/>
          <w:color w:val="000000"/>
          <w:sz w:val="28"/>
        </w:rPr>
        <w:t>
      1) Нысанның 3-бағаны 4, 5 және 6-бағандар қосындысына тең.</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 саласындағы</w:t>
            </w:r>
            <w:r>
              <w:br/>
            </w:r>
            <w:r>
              <w:rPr>
                <w:rFonts w:ascii="Times New Roman"/>
                <w:b w:val="false"/>
                <w:i w:val="false"/>
                <w:color w:val="000000"/>
                <w:sz w:val="20"/>
              </w:rPr>
              <w:t>субъектілерді тексеру және</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 бұзушыларға</w:t>
            </w:r>
            <w:r>
              <w:br/>
            </w:r>
            <w:r>
              <w:rPr>
                <w:rFonts w:ascii="Times New Roman"/>
                <w:b w:val="false"/>
                <w:i w:val="false"/>
                <w:color w:val="000000"/>
                <w:sz w:val="20"/>
              </w:rPr>
              <w:t>қолданылған шаралар бойынша</w:t>
            </w:r>
            <w:r>
              <w:br/>
            </w:r>
            <w:r>
              <w:rPr>
                <w:rFonts w:ascii="Times New Roman"/>
                <w:b w:val="false"/>
                <w:i w:val="false"/>
                <w:color w:val="000000"/>
                <w:sz w:val="20"/>
              </w:rPr>
              <w:t>жиынтық ақпарат" нысанына</w:t>
            </w:r>
            <w:r>
              <w:br/>
            </w:r>
            <w:r>
              <w:rPr>
                <w:rFonts w:ascii="Times New Roman"/>
                <w:b w:val="false"/>
                <w:i w:val="false"/>
                <w:color w:val="000000"/>
                <w:sz w:val="20"/>
              </w:rPr>
              <w:t>2-қосымша</w:t>
            </w:r>
          </w:p>
        </w:tc>
      </w:tr>
    </w:tbl>
    <w:bookmarkStart w:name="z383" w:id="363"/>
    <w:p>
      <w:pPr>
        <w:spacing w:after="0"/>
        <w:ind w:left="0"/>
        <w:jc w:val="left"/>
      </w:pPr>
      <w:r>
        <w:rPr>
          <w:rFonts w:ascii="Times New Roman"/>
          <w:b/>
          <w:i w:val="false"/>
          <w:color w:val="000000"/>
        </w:rPr>
        <w:t xml:space="preserve"> "Қазақстан Республикасы Ауыл шаруашылығы министрлігі Агроөнеркәсіптік кешендегі мемлекеттік инспекция комитетінің _______________ облысы бойынша аумақтық инспекциясы" мемлекеттік мекемесі / Государственное учреждение "_______________ областная территориальная инспекция Комитета государственной инспекции а агропромышленном комплексе Министерства сельского хозяйства Республики Казахстан"</w:t>
      </w:r>
    </w:p>
    <w:bookmarkEnd w:id="363"/>
    <w:bookmarkStart w:name="z384" w:id="364"/>
    <w:p>
      <w:pPr>
        <w:spacing w:after="0"/>
        <w:ind w:left="0"/>
        <w:jc w:val="left"/>
      </w:pPr>
      <w:r>
        <w:rPr>
          <w:rFonts w:ascii="Times New Roman"/>
          <w:b/>
          <w:i w:val="false"/>
          <w:color w:val="000000"/>
        </w:rPr>
        <w:t xml:space="preserve"> Асыл тұқымды мал шаруашылығы саласы бойынша бақылау субъектісіне (объектісіне) бармай профилактикалық бақылау жүргізуді тіркеу ЖУРНАЛЫ / ЖУРНАЛ регистрации проведения профилактического контроля субъектов (объектов) контроля в области племенного животноводства</w:t>
      </w:r>
    </w:p>
    <w:bookmarkEnd w:id="364"/>
    <w:bookmarkStart w:name="z385" w:id="365"/>
    <w:p>
      <w:pPr>
        <w:spacing w:after="0"/>
        <w:ind w:left="0"/>
        <w:jc w:val="left"/>
      </w:pPr>
      <w:r>
        <w:rPr>
          <w:rFonts w:ascii="Times New Roman"/>
          <w:b/>
          <w:i w:val="false"/>
          <w:color w:val="000000"/>
        </w:rPr>
        <w:t xml:space="preserve"> _______________ 20__ ж/г</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 / Исходящий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 / Название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Тұқымы / Порода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күні / Дата получения ответа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 саласындағы</w:t>
            </w:r>
            <w:r>
              <w:br/>
            </w:r>
            <w:r>
              <w:rPr>
                <w:rFonts w:ascii="Times New Roman"/>
                <w:b w:val="false"/>
                <w:i w:val="false"/>
                <w:color w:val="000000"/>
                <w:sz w:val="20"/>
              </w:rPr>
              <w:t>субъектілерді тексеру және</w:t>
            </w:r>
            <w:r>
              <w:br/>
            </w:r>
            <w:r>
              <w:rPr>
                <w:rFonts w:ascii="Times New Roman"/>
                <w:b w:val="false"/>
                <w:i w:val="false"/>
                <w:color w:val="000000"/>
                <w:sz w:val="20"/>
              </w:rPr>
              <w:t>"Асыл тұқымды мал</w:t>
            </w:r>
            <w:r>
              <w:br/>
            </w:r>
            <w:r>
              <w:rPr>
                <w:rFonts w:ascii="Times New Roman"/>
                <w:b w:val="false"/>
                <w:i w:val="false"/>
                <w:color w:val="000000"/>
                <w:sz w:val="20"/>
              </w:rPr>
              <w:t>шаруашылығы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 бұзушыларға</w:t>
            </w:r>
            <w:r>
              <w:br/>
            </w:r>
            <w:r>
              <w:rPr>
                <w:rFonts w:ascii="Times New Roman"/>
                <w:b w:val="false"/>
                <w:i w:val="false"/>
                <w:color w:val="000000"/>
                <w:sz w:val="20"/>
              </w:rPr>
              <w:t>қолданылған шаралар бойынша</w:t>
            </w:r>
            <w:r>
              <w:br/>
            </w:r>
            <w:r>
              <w:rPr>
                <w:rFonts w:ascii="Times New Roman"/>
                <w:b w:val="false"/>
                <w:i w:val="false"/>
                <w:color w:val="000000"/>
                <w:sz w:val="20"/>
              </w:rPr>
              <w:t>жиынтық ақпарат" нысанына</w:t>
            </w:r>
            <w:r>
              <w:br/>
            </w:r>
            <w:r>
              <w:rPr>
                <w:rFonts w:ascii="Times New Roman"/>
                <w:b w:val="false"/>
                <w:i w:val="false"/>
                <w:color w:val="000000"/>
                <w:sz w:val="20"/>
              </w:rPr>
              <w:t>3-қосымша</w:t>
            </w:r>
          </w:p>
        </w:tc>
      </w:tr>
    </w:tbl>
    <w:bookmarkStart w:name="z387" w:id="366"/>
    <w:p>
      <w:pPr>
        <w:spacing w:after="0"/>
        <w:ind w:left="0"/>
        <w:jc w:val="left"/>
      </w:pPr>
      <w:r>
        <w:rPr>
          <w:rFonts w:ascii="Times New Roman"/>
          <w:b/>
          <w:i w:val="false"/>
          <w:color w:val="000000"/>
        </w:rPr>
        <w:t xml:space="preserve"> Журналды толтыру бойынша түсіндірме</w:t>
      </w:r>
    </w:p>
    <w:bookmarkEnd w:id="366"/>
    <w:bookmarkStart w:name="z388" w:id="367"/>
    <w:p>
      <w:pPr>
        <w:spacing w:after="0"/>
        <w:ind w:left="0"/>
        <w:jc w:val="both"/>
      </w:pPr>
      <w:r>
        <w:rPr>
          <w:rFonts w:ascii="Times New Roman"/>
          <w:b w:val="false"/>
          <w:i w:val="false"/>
          <w:color w:val="000000"/>
          <w:sz w:val="28"/>
        </w:rPr>
        <w:t>
      1. Журналдың атауында аумақтық инспекция, ол орналасқан облыс көрсетіледі. Мысалы: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және қолданысқа енгізілген "Әкімшілік аумақтық объектілер сыныптауышы" 11 ҚР ҰК Қазақстан Республикасының Ұлттық сыныптауышына сәйкес "Қазақстан Республикасы Ауыл шаруашылығы министрлігі Агроөнеркәсіптік кешендегі мемлекеттік инспекция комитетінің Алматы облысы бойынша аумақтық инспекциясы" мемлекеттік мекемесі.</w:t>
      </w:r>
    </w:p>
    <w:bookmarkEnd w:id="367"/>
    <w:bookmarkStart w:name="z389" w:id="368"/>
    <w:p>
      <w:pPr>
        <w:spacing w:after="0"/>
        <w:ind w:left="0"/>
        <w:jc w:val="both"/>
      </w:pPr>
      <w:r>
        <w:rPr>
          <w:rFonts w:ascii="Times New Roman"/>
          <w:b w:val="false"/>
          <w:i w:val="false"/>
          <w:color w:val="000000"/>
          <w:sz w:val="28"/>
        </w:rPr>
        <w:t>
      2. "Облыс 20__ ж" форматында ағымдағы жыл көрсетіледі.</w:t>
      </w:r>
    </w:p>
    <w:bookmarkEnd w:id="368"/>
    <w:bookmarkStart w:name="z390" w:id="369"/>
    <w:p>
      <w:pPr>
        <w:spacing w:after="0"/>
        <w:ind w:left="0"/>
        <w:jc w:val="both"/>
      </w:pPr>
      <w:r>
        <w:rPr>
          <w:rFonts w:ascii="Times New Roman"/>
          <w:b w:val="false"/>
          <w:i w:val="false"/>
          <w:color w:val="000000"/>
          <w:sz w:val="28"/>
        </w:rPr>
        <w:t xml:space="preserve">
      3. Журналдың 1-бағанында жазбаның реттік нөмірі көрсетіледі (1-ден бастап). </w:t>
      </w:r>
    </w:p>
    <w:bookmarkEnd w:id="369"/>
    <w:bookmarkStart w:name="z391" w:id="370"/>
    <w:p>
      <w:pPr>
        <w:spacing w:after="0"/>
        <w:ind w:left="0"/>
        <w:jc w:val="both"/>
      </w:pPr>
      <w:r>
        <w:rPr>
          <w:rFonts w:ascii="Times New Roman"/>
          <w:b w:val="false"/>
          <w:i w:val="false"/>
          <w:color w:val="000000"/>
          <w:sz w:val="28"/>
        </w:rPr>
        <w:t>
      4. Журналдың 2-бағанында тексеруге байланысты шығыс құжатының нөмірі көрсетіледі.</w:t>
      </w:r>
    </w:p>
    <w:bookmarkEnd w:id="370"/>
    <w:bookmarkStart w:name="z392" w:id="371"/>
    <w:p>
      <w:pPr>
        <w:spacing w:after="0"/>
        <w:ind w:left="0"/>
        <w:jc w:val="both"/>
      </w:pPr>
      <w:r>
        <w:rPr>
          <w:rFonts w:ascii="Times New Roman"/>
          <w:b w:val="false"/>
          <w:i w:val="false"/>
          <w:color w:val="000000"/>
          <w:sz w:val="28"/>
        </w:rPr>
        <w:t>
      5. Журналдың 3-бағанында КК.АА.ЖЖЖЖ форматында құжатты тіркеу күні көрсетіледі.</w:t>
      </w:r>
    </w:p>
    <w:bookmarkEnd w:id="371"/>
    <w:bookmarkStart w:name="z393" w:id="372"/>
    <w:p>
      <w:pPr>
        <w:spacing w:after="0"/>
        <w:ind w:left="0"/>
        <w:jc w:val="both"/>
      </w:pPr>
      <w:r>
        <w:rPr>
          <w:rFonts w:ascii="Times New Roman"/>
          <w:b w:val="false"/>
          <w:i w:val="false"/>
          <w:color w:val="000000"/>
          <w:sz w:val="28"/>
        </w:rPr>
        <w:t>
      6. Журналдың 4-бағанында тексерілетін субъектінің (шаруашылықтың) толық атауы көрсетілді.</w:t>
      </w:r>
    </w:p>
    <w:bookmarkEnd w:id="372"/>
    <w:bookmarkStart w:name="z394" w:id="373"/>
    <w:p>
      <w:pPr>
        <w:spacing w:after="0"/>
        <w:ind w:left="0"/>
        <w:jc w:val="both"/>
      </w:pPr>
      <w:r>
        <w:rPr>
          <w:rFonts w:ascii="Times New Roman"/>
          <w:b w:val="false"/>
          <w:i w:val="false"/>
          <w:color w:val="000000"/>
          <w:sz w:val="28"/>
        </w:rPr>
        <w:t>
      7. Журналдың 5-бағанында субъектінің бизнес-сәйкестендіру нөмірі (БСН) көрсетіледі.</w:t>
      </w:r>
    </w:p>
    <w:bookmarkEnd w:id="373"/>
    <w:bookmarkStart w:name="z395" w:id="374"/>
    <w:p>
      <w:pPr>
        <w:spacing w:after="0"/>
        <w:ind w:left="0"/>
        <w:jc w:val="both"/>
      </w:pPr>
      <w:r>
        <w:rPr>
          <w:rFonts w:ascii="Times New Roman"/>
          <w:b w:val="false"/>
          <w:i w:val="false"/>
          <w:color w:val="000000"/>
          <w:sz w:val="28"/>
        </w:rPr>
        <w:t>
      8. Журналдың 6-бағанында шаруашылықтың заңды немесе нақты мекенжайы көрсетіледі.</w:t>
      </w:r>
    </w:p>
    <w:bookmarkEnd w:id="374"/>
    <w:bookmarkStart w:name="z396" w:id="375"/>
    <w:p>
      <w:pPr>
        <w:spacing w:after="0"/>
        <w:ind w:left="0"/>
        <w:jc w:val="both"/>
      </w:pPr>
      <w:r>
        <w:rPr>
          <w:rFonts w:ascii="Times New Roman"/>
          <w:b w:val="false"/>
          <w:i w:val="false"/>
          <w:color w:val="000000"/>
          <w:sz w:val="28"/>
        </w:rPr>
        <w:t>
      9. Журналдың 7-бағанында егер тексеріс асыл тұқымды мал шаруашылығы есебіне қатысты болса, ауыл шаруашылығы малының тұқымы көрсетіледі.</w:t>
      </w:r>
    </w:p>
    <w:bookmarkEnd w:id="375"/>
    <w:bookmarkStart w:name="z397" w:id="376"/>
    <w:p>
      <w:pPr>
        <w:spacing w:after="0"/>
        <w:ind w:left="0"/>
        <w:jc w:val="both"/>
      </w:pPr>
      <w:r>
        <w:rPr>
          <w:rFonts w:ascii="Times New Roman"/>
          <w:b w:val="false"/>
          <w:i w:val="false"/>
          <w:color w:val="000000"/>
          <w:sz w:val="28"/>
        </w:rPr>
        <w:t xml:space="preserve">
      10. Журналдың 8-бағанында субъектіден жауап келген күн көрсетіледі (жауап келмесе бос қалдырылады). </w:t>
      </w:r>
    </w:p>
    <w:bookmarkEnd w:id="376"/>
    <w:bookmarkStart w:name="z398" w:id="377"/>
    <w:p>
      <w:pPr>
        <w:spacing w:after="0"/>
        <w:ind w:left="0"/>
        <w:jc w:val="both"/>
      </w:pPr>
      <w:r>
        <w:rPr>
          <w:rFonts w:ascii="Times New Roman"/>
          <w:b w:val="false"/>
          <w:i w:val="false"/>
          <w:color w:val="000000"/>
          <w:sz w:val="28"/>
        </w:rPr>
        <w:t>
      11. Қосымша нұсқамалар</w:t>
      </w:r>
    </w:p>
    <w:bookmarkEnd w:id="377"/>
    <w:bookmarkStart w:name="z399" w:id="378"/>
    <w:p>
      <w:pPr>
        <w:spacing w:after="0"/>
        <w:ind w:left="0"/>
        <w:jc w:val="both"/>
      </w:pPr>
      <w:r>
        <w:rPr>
          <w:rFonts w:ascii="Times New Roman"/>
          <w:b w:val="false"/>
          <w:i w:val="false"/>
          <w:color w:val="000000"/>
          <w:sz w:val="28"/>
        </w:rPr>
        <w:t>
      - Түзетулер жасауға жол берілмейді, қате болған жағдайда жаңа жолға дұрыс деректерді қайта толтырыңыз.</w:t>
      </w:r>
    </w:p>
    <w:bookmarkEnd w:id="378"/>
    <w:bookmarkStart w:name="z400" w:id="379"/>
    <w:p>
      <w:pPr>
        <w:spacing w:after="0"/>
        <w:ind w:left="0"/>
        <w:jc w:val="both"/>
      </w:pPr>
      <w:r>
        <w:rPr>
          <w:rFonts w:ascii="Times New Roman"/>
          <w:b w:val="false"/>
          <w:i w:val="false"/>
          <w:color w:val="000000"/>
          <w:sz w:val="28"/>
        </w:rPr>
        <w:t>
      - Журнал нөмірленеді, тігіледі және инспекция басшысының қолымен және мөрімен бекітіледі.</w:t>
      </w:r>
    </w:p>
    <w:bookmarkEnd w:id="379"/>
    <w:bookmarkStart w:name="z401" w:id="380"/>
    <w:p>
      <w:pPr>
        <w:spacing w:after="0"/>
        <w:ind w:left="0"/>
        <w:jc w:val="both"/>
      </w:pPr>
      <w:r>
        <w:rPr>
          <w:rFonts w:ascii="Times New Roman"/>
          <w:b w:val="false"/>
          <w:i w:val="false"/>
          <w:color w:val="000000"/>
          <w:sz w:val="28"/>
        </w:rPr>
        <w:t>
      - Журнал заңнамада бекітілген мерзімде сақталынады (әдетте 5 жылдан кем емес).</w:t>
      </w:r>
    </w:p>
    <w:bookmarkEnd w:id="380"/>
    <w:bookmarkStart w:name="z402" w:id="381"/>
    <w:p>
      <w:pPr>
        <w:spacing w:after="0"/>
        <w:ind w:left="0"/>
        <w:jc w:val="both"/>
      </w:pPr>
      <w:r>
        <w:rPr>
          <w:rFonts w:ascii="Times New Roman"/>
          <w:b w:val="false"/>
          <w:i w:val="false"/>
          <w:color w:val="000000"/>
          <w:sz w:val="28"/>
        </w:rPr>
        <w:t>
      Қосымша:</w:t>
      </w:r>
    </w:p>
    <w:bookmarkEnd w:id="381"/>
    <w:bookmarkStart w:name="z403" w:id="382"/>
    <w:p>
      <w:pPr>
        <w:spacing w:after="0"/>
        <w:ind w:left="0"/>
        <w:jc w:val="both"/>
      </w:pPr>
      <w:r>
        <w:rPr>
          <w:rFonts w:ascii="Times New Roman"/>
          <w:b w:val="false"/>
          <w:i w:val="false"/>
          <w:color w:val="000000"/>
          <w:sz w:val="28"/>
        </w:rPr>
        <w:t>
      Бұл түсіндірмелерді журналды жүргізуге жауапты қызметкерлер орындауға міндетті.</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