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9063" w14:textId="0209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2026 жылғы 6 сәуірдегі № 160-нқ бұйрығы. Қазақстан Республикасының Әділет министрлігінде 2026 жылғы 8 сәуірде № 38358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енгізілетін кейбір бұйрықтардың тізбесі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алғашқы ресми жарияланған күнінен кейін оны Қазақстан Республикасы Сауда және интеграция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Cауда және интеграция вице-министріне жүктелсін.</w:t>
      </w:r>
    </w:p>
    <w:bookmarkEnd w:id="5"/>
    <w:bookmarkStart w:name="z10" w:id="6"/>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Тізбенің </w:t>
      </w:r>
      <w:r>
        <w:rPr>
          <w:rFonts w:ascii="Times New Roman"/>
          <w:b w:val="false"/>
          <w:i w:val="false"/>
          <w:color w:val="000000"/>
          <w:sz w:val="28"/>
        </w:rPr>
        <w:t>1-тармақтың</w:t>
      </w:r>
      <w:r>
        <w:rPr>
          <w:rFonts w:ascii="Times New Roman"/>
          <w:b w:val="false"/>
          <w:i w:val="false"/>
          <w:color w:val="000000"/>
          <w:sz w:val="28"/>
        </w:rPr>
        <w:t xml:space="preserve"> екінші, үшінші, бесінші және алтыншы, </w:t>
      </w:r>
      <w:r>
        <w:rPr>
          <w:rFonts w:ascii="Times New Roman"/>
          <w:b w:val="false"/>
          <w:i w:val="false"/>
          <w:color w:val="000000"/>
          <w:sz w:val="28"/>
        </w:rPr>
        <w:t>2-тармақтың</w:t>
      </w:r>
      <w:r>
        <w:rPr>
          <w:rFonts w:ascii="Times New Roman"/>
          <w:b w:val="false"/>
          <w:i w:val="false"/>
          <w:color w:val="000000"/>
          <w:sz w:val="28"/>
        </w:rPr>
        <w:t xml:space="preserve"> екінші және үшінші, </w:t>
      </w:r>
      <w:r>
        <w:rPr>
          <w:rFonts w:ascii="Times New Roman"/>
          <w:b w:val="false"/>
          <w:i w:val="false"/>
          <w:color w:val="000000"/>
          <w:sz w:val="28"/>
        </w:rPr>
        <w:t>3-тармақтың</w:t>
      </w:r>
      <w:r>
        <w:rPr>
          <w:rFonts w:ascii="Times New Roman"/>
          <w:b w:val="false"/>
          <w:i w:val="false"/>
          <w:color w:val="000000"/>
          <w:sz w:val="28"/>
        </w:rPr>
        <w:t xml:space="preserve"> екінші, үшінші, төртінші және бесінші, </w:t>
      </w:r>
      <w:r>
        <w:rPr>
          <w:rFonts w:ascii="Times New Roman"/>
          <w:b w:val="false"/>
          <w:i w:val="false"/>
          <w:color w:val="000000"/>
          <w:sz w:val="28"/>
        </w:rPr>
        <w:t>5-тармақтың</w:t>
      </w:r>
      <w:r>
        <w:rPr>
          <w:rFonts w:ascii="Times New Roman"/>
          <w:b w:val="false"/>
          <w:i w:val="false"/>
          <w:color w:val="000000"/>
          <w:sz w:val="28"/>
        </w:rPr>
        <w:t xml:space="preserve"> екінші және үшінші, </w:t>
      </w:r>
      <w:r>
        <w:rPr>
          <w:rFonts w:ascii="Times New Roman"/>
          <w:b w:val="false"/>
          <w:i w:val="false"/>
          <w:color w:val="000000"/>
          <w:sz w:val="28"/>
        </w:rPr>
        <w:t>6-тармақтың</w:t>
      </w:r>
      <w:r>
        <w:rPr>
          <w:rFonts w:ascii="Times New Roman"/>
          <w:b w:val="false"/>
          <w:i w:val="false"/>
          <w:color w:val="000000"/>
          <w:sz w:val="28"/>
        </w:rPr>
        <w:t xml:space="preserve"> үшінші және төртінші, </w:t>
      </w:r>
      <w:r>
        <w:rPr>
          <w:rFonts w:ascii="Times New Roman"/>
          <w:b w:val="false"/>
          <w:i w:val="false"/>
          <w:color w:val="000000"/>
          <w:sz w:val="28"/>
        </w:rPr>
        <w:t>7-тармақтың</w:t>
      </w:r>
      <w:r>
        <w:rPr>
          <w:rFonts w:ascii="Times New Roman"/>
          <w:b w:val="false"/>
          <w:i w:val="false"/>
          <w:color w:val="000000"/>
          <w:sz w:val="28"/>
        </w:rPr>
        <w:t xml:space="preserve"> сегізінші, тоғызыншы, оныншы, он бірінші, он екінші және он үшінші, 8-тармақтың екінші, үшінші, бесінші және алтыншы, </w:t>
      </w:r>
      <w:r>
        <w:rPr>
          <w:rFonts w:ascii="Times New Roman"/>
          <w:b w:val="false"/>
          <w:i w:val="false"/>
          <w:color w:val="000000"/>
          <w:sz w:val="28"/>
        </w:rPr>
        <w:t>9- тармақтың</w:t>
      </w:r>
      <w:r>
        <w:rPr>
          <w:rFonts w:ascii="Times New Roman"/>
          <w:b w:val="false"/>
          <w:i w:val="false"/>
          <w:color w:val="000000"/>
          <w:sz w:val="28"/>
        </w:rPr>
        <w:t xml:space="preserve"> екінші, үшінші, бесінші, алтыншы, жетінші, сегізінші, тоғызыншы және оныншы, </w:t>
      </w:r>
      <w:r>
        <w:rPr>
          <w:rFonts w:ascii="Times New Roman"/>
          <w:b w:val="false"/>
          <w:i w:val="false"/>
          <w:color w:val="000000"/>
          <w:sz w:val="28"/>
        </w:rPr>
        <w:t>10- тармақтың</w:t>
      </w:r>
      <w:r>
        <w:rPr>
          <w:rFonts w:ascii="Times New Roman"/>
          <w:b w:val="false"/>
          <w:i w:val="false"/>
          <w:color w:val="000000"/>
          <w:sz w:val="28"/>
        </w:rPr>
        <w:t xml:space="preserve"> екінші, үшінші, бесінші және алтыншы, </w:t>
      </w:r>
      <w:r>
        <w:rPr>
          <w:rFonts w:ascii="Times New Roman"/>
          <w:b w:val="false"/>
          <w:i w:val="false"/>
          <w:color w:val="000000"/>
          <w:sz w:val="28"/>
        </w:rPr>
        <w:t>11-тармақтың</w:t>
      </w:r>
      <w:r>
        <w:rPr>
          <w:rFonts w:ascii="Times New Roman"/>
          <w:b w:val="false"/>
          <w:i w:val="false"/>
          <w:color w:val="000000"/>
          <w:sz w:val="28"/>
        </w:rPr>
        <w:t xml:space="preserve"> екінші, үшінші, бесінші және алтыншы, </w:t>
      </w:r>
      <w:r>
        <w:rPr>
          <w:rFonts w:ascii="Times New Roman"/>
          <w:b w:val="false"/>
          <w:i w:val="false"/>
          <w:color w:val="000000"/>
          <w:sz w:val="28"/>
        </w:rPr>
        <w:t>12-тармақтың</w:t>
      </w:r>
      <w:r>
        <w:rPr>
          <w:rFonts w:ascii="Times New Roman"/>
          <w:b w:val="false"/>
          <w:i w:val="false"/>
          <w:color w:val="000000"/>
          <w:sz w:val="28"/>
        </w:rPr>
        <w:t xml:space="preserve"> төртінші және бесінші, </w:t>
      </w:r>
      <w:r>
        <w:rPr>
          <w:rFonts w:ascii="Times New Roman"/>
          <w:b w:val="false"/>
          <w:i w:val="false"/>
          <w:color w:val="000000"/>
          <w:sz w:val="28"/>
        </w:rPr>
        <w:t>14-тармақтың</w:t>
      </w:r>
      <w:r>
        <w:rPr>
          <w:rFonts w:ascii="Times New Roman"/>
          <w:b w:val="false"/>
          <w:i w:val="false"/>
          <w:color w:val="000000"/>
          <w:sz w:val="28"/>
        </w:rPr>
        <w:t xml:space="preserve"> екінші, үшінші, тоғызыншы және оныншы, </w:t>
      </w:r>
      <w:r>
        <w:rPr>
          <w:rFonts w:ascii="Times New Roman"/>
          <w:b w:val="false"/>
          <w:i w:val="false"/>
          <w:color w:val="000000"/>
          <w:sz w:val="28"/>
        </w:rPr>
        <w:t>15 -тармақтың</w:t>
      </w:r>
      <w:r>
        <w:rPr>
          <w:rFonts w:ascii="Times New Roman"/>
          <w:b w:val="false"/>
          <w:i w:val="false"/>
          <w:color w:val="000000"/>
          <w:sz w:val="28"/>
        </w:rPr>
        <w:t xml:space="preserve"> үшінші және төртінші абзацтарын қоспағанда, аталған Тізбе нормалары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xml:space="preserve">
      Қазақстан Республикасы </w:t>
      </w:r>
    </w:p>
    <w:bookmarkEnd w:id="8"/>
    <w:bookmarkStart w:name="z14" w:id="9"/>
    <w:p>
      <w:pPr>
        <w:spacing w:after="0"/>
        <w:ind w:left="0"/>
        <w:jc w:val="both"/>
      </w:pPr>
      <w:r>
        <w:rPr>
          <w:rFonts w:ascii="Times New Roman"/>
          <w:b w:val="false"/>
          <w:i w:val="false"/>
          <w:color w:val="000000"/>
          <w:sz w:val="28"/>
        </w:rPr>
        <w:t>
      Ауыл шаруашылық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xml:space="preserve">
      Қазақстан Республикасы Жасанды интеллект </w:t>
      </w:r>
    </w:p>
    <w:bookmarkEnd w:id="11"/>
    <w:bookmarkStart w:name="z17" w:id="12"/>
    <w:p>
      <w:pPr>
        <w:spacing w:after="0"/>
        <w:ind w:left="0"/>
        <w:jc w:val="both"/>
      </w:pPr>
      <w:r>
        <w:rPr>
          <w:rFonts w:ascii="Times New Roman"/>
          <w:b w:val="false"/>
          <w:i w:val="false"/>
          <w:color w:val="000000"/>
          <w:sz w:val="28"/>
        </w:rPr>
        <w:t>
      және цифрлық даму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xml:space="preserve">
      Қазақстан Республикасы </w:t>
      </w:r>
    </w:p>
    <w:bookmarkEnd w:id="14"/>
    <w:bookmarkStart w:name="z20" w:id="15"/>
    <w:p>
      <w:pPr>
        <w:spacing w:after="0"/>
        <w:ind w:left="0"/>
        <w:jc w:val="both"/>
      </w:pPr>
      <w:r>
        <w:rPr>
          <w:rFonts w:ascii="Times New Roman"/>
          <w:b w:val="false"/>
          <w:i w:val="false"/>
          <w:color w:val="000000"/>
          <w:sz w:val="28"/>
        </w:rPr>
        <w:t>
      Денсаулық сақтау министрлігі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xml:space="preserve">
      Қазақстан Республикасы </w:t>
      </w:r>
    </w:p>
    <w:bookmarkEnd w:id="17"/>
    <w:bookmarkStart w:name="z23" w:id="18"/>
    <w:p>
      <w:pPr>
        <w:spacing w:after="0"/>
        <w:ind w:left="0"/>
        <w:jc w:val="both"/>
      </w:pPr>
      <w:r>
        <w:rPr>
          <w:rFonts w:ascii="Times New Roman"/>
          <w:b w:val="false"/>
          <w:i w:val="false"/>
          <w:color w:val="000000"/>
          <w:sz w:val="28"/>
        </w:rPr>
        <w:t>
      Қаржы министрлігі</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xml:space="preserve">
      Қазақстан Республикасы </w:t>
      </w:r>
    </w:p>
    <w:bookmarkEnd w:id="20"/>
    <w:bookmarkStart w:name="z26" w:id="21"/>
    <w:p>
      <w:pPr>
        <w:spacing w:after="0"/>
        <w:ind w:left="0"/>
        <w:jc w:val="both"/>
      </w:pPr>
      <w:r>
        <w:rPr>
          <w:rFonts w:ascii="Times New Roman"/>
          <w:b w:val="false"/>
          <w:i w:val="false"/>
          <w:color w:val="000000"/>
          <w:sz w:val="28"/>
        </w:rPr>
        <w:t>
      Өнеркәсіп және құрылыс министрлігі</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xml:space="preserve">
      Қазақстан Республикасы </w:t>
      </w:r>
    </w:p>
    <w:bookmarkEnd w:id="23"/>
    <w:bookmarkStart w:name="z29" w:id="24"/>
    <w:p>
      <w:pPr>
        <w:spacing w:after="0"/>
        <w:ind w:left="0"/>
        <w:jc w:val="both"/>
      </w:pPr>
      <w:r>
        <w:rPr>
          <w:rFonts w:ascii="Times New Roman"/>
          <w:b w:val="false"/>
          <w:i w:val="false"/>
          <w:color w:val="000000"/>
          <w:sz w:val="28"/>
        </w:rPr>
        <w:t>
      Ұлттық экономика министрлігі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2026 жылғы 6 сәуірдегі</w:t>
            </w:r>
            <w:r>
              <w:br/>
            </w:r>
            <w:r>
              <w:rPr>
                <w:rFonts w:ascii="Times New Roman"/>
                <w:b w:val="false"/>
                <w:i w:val="false"/>
                <w:color w:val="000000"/>
                <w:sz w:val="20"/>
              </w:rPr>
              <w:t>№ 160-нқ бұйрығына қосымша</w:t>
            </w:r>
          </w:p>
        </w:tc>
      </w:tr>
    </w:tbl>
    <w:bookmarkStart w:name="z31" w:id="25"/>
    <w:p>
      <w:pPr>
        <w:spacing w:after="0"/>
        <w:ind w:left="0"/>
        <w:jc w:val="left"/>
      </w:pPr>
      <w:r>
        <w:rPr>
          <w:rFonts w:ascii="Times New Roman"/>
          <w:b/>
          <w:i w:val="false"/>
          <w:color w:val="000000"/>
        </w:rPr>
        <w:t xml:space="preserve"> Өзгерістер енгізілетін кейбір бұйрықтардың тізбесі</w:t>
      </w:r>
    </w:p>
    <w:bookmarkEnd w:id="25"/>
    <w:bookmarkStart w:name="z32" w:id="26"/>
    <w:p>
      <w:pPr>
        <w:spacing w:after="0"/>
        <w:ind w:left="0"/>
        <w:jc w:val="both"/>
      </w:pPr>
      <w:r>
        <w:rPr>
          <w:rFonts w:ascii="Times New Roman"/>
          <w:b w:val="false"/>
          <w:i w:val="false"/>
          <w:color w:val="000000"/>
          <w:sz w:val="28"/>
        </w:rPr>
        <w:t xml:space="preserve">
      1. "Салыстырып тексеру таңбаларын дайындау, сақтау және қолдану қағидаларын бекіту туралы" Қазақстан Республикасы Премьер-Министрінің орынбасары - Қазақстан Республикасы Индустрия және жаңа технологиялар министрінің 2014 жылғы 13 маусымдағы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9582 болып тіркелген) мынадай өзгерістер енгізілсін: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12) тармақшасына сәйкес БҰЙЫРАМЫН:";</w:t>
      </w:r>
    </w:p>
    <w:bookmarkEnd w:id="27"/>
    <w:bookmarkStart w:name="z35" w:id="28"/>
    <w:p>
      <w:pPr>
        <w:spacing w:after="0"/>
        <w:ind w:left="0"/>
        <w:jc w:val="both"/>
      </w:pPr>
      <w:r>
        <w:rPr>
          <w:rFonts w:ascii="Times New Roman"/>
          <w:b w:val="false"/>
          <w:i w:val="false"/>
          <w:color w:val="000000"/>
          <w:sz w:val="28"/>
        </w:rPr>
        <w:t xml:space="preserve">
      көрсетілген бұйрықпен бекітілген Салыстырып тексеру таңбаларын дайындау, сақтау және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37" w:id="29"/>
    <w:p>
      <w:pPr>
        <w:spacing w:after="0"/>
        <w:ind w:left="0"/>
        <w:jc w:val="both"/>
      </w:pPr>
      <w:r>
        <w:rPr>
          <w:rFonts w:ascii="Times New Roman"/>
          <w:b w:val="false"/>
          <w:i w:val="false"/>
          <w:color w:val="000000"/>
          <w:sz w:val="28"/>
        </w:rPr>
        <w:t xml:space="preserve">
      "1. Осы Салыстырып тексеру таңбаларын дайындау, сақтау және қолдану қағидалары (бұдан әрі – Қағидалар) "Өлшем бірлігін қамтамасыз ету туралы"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12) тармақшасына сәйкес әзірленді және салыстырып тексеру таңбаларын дайындау, сақтау және қолдану тәртібін белгілейді.";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6) тармақшасы мынадай редакцияда жазылсын:</w:t>
      </w:r>
    </w:p>
    <w:bookmarkStart w:name="z39" w:id="30"/>
    <w:p>
      <w:pPr>
        <w:spacing w:after="0"/>
        <w:ind w:left="0"/>
        <w:jc w:val="both"/>
      </w:pPr>
      <w:r>
        <w:rPr>
          <w:rFonts w:ascii="Times New Roman"/>
          <w:b w:val="false"/>
          <w:i w:val="false"/>
          <w:color w:val="000000"/>
          <w:sz w:val="28"/>
        </w:rPr>
        <w:t>
      "6) түпнұсқалығын тексеру үшін цифрлық ресурстың мекенжайы;";</w:t>
      </w:r>
    </w:p>
    <w:bookmarkEnd w:id="30"/>
    <w:bookmarkStart w:name="z40" w:id="3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1"/>
    <w:bookmarkStart w:name="z41" w:id="32"/>
    <w:p>
      <w:pPr>
        <w:spacing w:after="0"/>
        <w:ind w:left="0"/>
        <w:jc w:val="both"/>
      </w:pPr>
      <w:r>
        <w:rPr>
          <w:rFonts w:ascii="Times New Roman"/>
          <w:b w:val="false"/>
          <w:i w:val="false"/>
          <w:color w:val="000000"/>
          <w:sz w:val="28"/>
        </w:rPr>
        <w:t xml:space="preserve">
      2. Ұлттық стандарттау жоспарын әзірлеу қағидаларын бекіту туралы" Қазақстан Республикасы Инвестициялар және даму министрінің 2018 жылғы 7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18006 болып тіркелген) мынадай өзгерістер енгізілсін: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xml:space="preserve">
      "Стандарттау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5) тармақшасына сәйкес БҰЙЫРАМЫН:";</w:t>
      </w:r>
    </w:p>
    <w:bookmarkEnd w:id="33"/>
    <w:bookmarkStart w:name="z44" w:id="34"/>
    <w:p>
      <w:pPr>
        <w:spacing w:after="0"/>
        <w:ind w:left="0"/>
        <w:jc w:val="both"/>
      </w:pPr>
      <w:r>
        <w:rPr>
          <w:rFonts w:ascii="Times New Roman"/>
          <w:b w:val="false"/>
          <w:i w:val="false"/>
          <w:color w:val="000000"/>
          <w:sz w:val="28"/>
        </w:rPr>
        <w:t xml:space="preserve">
      көрсетілген бұйрықпен бекітілген Ұлттық стандарттау жоспарын әзірлеу </w:t>
      </w:r>
      <w:r>
        <w:rPr>
          <w:rFonts w:ascii="Times New Roman"/>
          <w:b w:val="false"/>
          <w:i w:val="false"/>
          <w:color w:val="000000"/>
          <w:sz w:val="28"/>
        </w:rPr>
        <w:t>қағидаларында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 </w:t>
      </w:r>
    </w:p>
    <w:bookmarkStart w:name="z46" w:id="35"/>
    <w:p>
      <w:pPr>
        <w:spacing w:after="0"/>
        <w:ind w:left="0"/>
        <w:jc w:val="both"/>
      </w:pPr>
      <w:r>
        <w:rPr>
          <w:rFonts w:ascii="Times New Roman"/>
          <w:b w:val="false"/>
          <w:i w:val="false"/>
          <w:color w:val="000000"/>
          <w:sz w:val="28"/>
        </w:rPr>
        <w:t>
      "2) техникалық реттеудің цифрлық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цифрлық жүйе.";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48" w:id="36"/>
    <w:p>
      <w:pPr>
        <w:spacing w:after="0"/>
        <w:ind w:left="0"/>
        <w:jc w:val="both"/>
      </w:pPr>
      <w:r>
        <w:rPr>
          <w:rFonts w:ascii="Times New Roman"/>
          <w:b w:val="false"/>
          <w:i w:val="false"/>
          <w:color w:val="000000"/>
          <w:sz w:val="28"/>
        </w:rPr>
        <w:t>
      "5. Ұлттық жоспарды қалыптастыру рәсімдері техникалық реттеудің цифрлық жүйесінде және (немесе) электрондық нысанда ұсыныстарды жинау және талдау, ұлттық жоспардың жобасын әзірлеу және келісу арқылы жүзеге асырылады және ҚР СТ 1.7 "Ұлттық стандарттау жоспары. Әзірлеу, келісу, бекіту, өзгерістер және (немесе) толықтырулар енгізу тәртібі" (бұдан әрі – ҚР СТ 1.7).</w:t>
      </w:r>
    </w:p>
    <w:bookmarkEnd w:id="36"/>
    <w:bookmarkStart w:name="z49" w:id="37"/>
    <w:p>
      <w:pPr>
        <w:spacing w:after="0"/>
        <w:ind w:left="0"/>
        <w:jc w:val="both"/>
      </w:pPr>
      <w:r>
        <w:rPr>
          <w:rFonts w:ascii="Times New Roman"/>
          <w:b w:val="false"/>
          <w:i w:val="false"/>
          <w:color w:val="000000"/>
          <w:sz w:val="28"/>
        </w:rPr>
        <w:t>
      6. Ұлттық жоспардың қолданылу кезеңінде оған техникалық реттеудің цифрлық жүйесінде және (немесе) электрондық құжат айналымы жүйесі арқылы жіберілген ұлттық стандарттау жүйесі субъектілерінің ұсыныстары бойынша өзгерістер және (немесе) толықтырулар енгізуге жол беріледі.";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51" w:id="38"/>
    <w:p>
      <w:pPr>
        <w:spacing w:after="0"/>
        <w:ind w:left="0"/>
        <w:jc w:val="both"/>
      </w:pPr>
      <w:r>
        <w:rPr>
          <w:rFonts w:ascii="Times New Roman"/>
          <w:b w:val="false"/>
          <w:i w:val="false"/>
          <w:color w:val="000000"/>
          <w:sz w:val="28"/>
        </w:rPr>
        <w:t>
      "11. Ұлттық стандарттау жүйесінің субъектілері жоспарланатын кезеңнің алдындағы жылдың 1 тамызынан кешіктірмей техникалық реттеудің цифрлық жүйесінде және (немесе) электрондық құжат айналымы жүйесі арқылы ұлттық жоспарға енгізу үшін өтінімдерді электрондық құжат немесе электрондық құжаттың (бұдан әрі – өтінім) көшірмесі түрінде жібереді.";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53" w:id="39"/>
    <w:p>
      <w:pPr>
        <w:spacing w:after="0"/>
        <w:ind w:left="0"/>
        <w:jc w:val="both"/>
      </w:pPr>
      <w:r>
        <w:rPr>
          <w:rFonts w:ascii="Times New Roman"/>
          <w:b w:val="false"/>
          <w:i w:val="false"/>
          <w:color w:val="000000"/>
          <w:sz w:val="28"/>
        </w:rPr>
        <w:t>
      "19. Ұлттық жоспардың жобасы жоспарланатын кезеңнің алдындағы жылдың 1 тамызынан кешіктірмей ұлттық стандарттау жүйесінің барлық мүдделі субъектілерінің қарауы үшін техникалық реттеудің цифрлық жүйесінде немесе ұлттық органның интернет - ресурсында күнтізбелік алпыс күнге орналастырылады.</w:t>
      </w:r>
    </w:p>
    <w:bookmarkEnd w:id="39"/>
    <w:bookmarkStart w:name="z54" w:id="40"/>
    <w:p>
      <w:pPr>
        <w:spacing w:after="0"/>
        <w:ind w:left="0"/>
        <w:jc w:val="both"/>
      </w:pPr>
      <w:r>
        <w:rPr>
          <w:rFonts w:ascii="Times New Roman"/>
          <w:b w:val="false"/>
          <w:i w:val="false"/>
          <w:color w:val="000000"/>
          <w:sz w:val="28"/>
        </w:rPr>
        <w:t>
      20. Ұлттық орган ұлттық стандарттау жүйесінің субъектілерін ұлттық жоспар жобасының орналастырылуы туралы техникалық реттеудің цифрлық жүйесінде және (немесе) электрондық құжат айналымы жүйесі арқылы хабардар етеді.";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6" w:id="41"/>
    <w:p>
      <w:pPr>
        <w:spacing w:after="0"/>
        <w:ind w:left="0"/>
        <w:jc w:val="both"/>
      </w:pPr>
      <w:r>
        <w:rPr>
          <w:rFonts w:ascii="Times New Roman"/>
          <w:b w:val="false"/>
          <w:i w:val="false"/>
          <w:color w:val="000000"/>
          <w:sz w:val="28"/>
        </w:rPr>
        <w:t>
      "23. Ұлттық орган жоспарланатын кезеңнің алдындағы жылдың 20 қарашасынан кешіктірмей техникалық реттеудің цифрлық жүйесінде немесе электрондық құжат айналымы жүйесі арқылы уәкілетті органға ұлттық жоспар жобасының түпкілікті редакциясын жібереді.";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8" w:id="42"/>
    <w:p>
      <w:pPr>
        <w:spacing w:after="0"/>
        <w:ind w:left="0"/>
        <w:jc w:val="both"/>
      </w:pPr>
      <w:r>
        <w:rPr>
          <w:rFonts w:ascii="Times New Roman"/>
          <w:b w:val="false"/>
          <w:i w:val="false"/>
          <w:color w:val="000000"/>
          <w:sz w:val="28"/>
        </w:rPr>
        <w:t>
      "25. Ұлттық жоспар уәкілетті органның бұйрығымен жоспарланатын жылдың 1 қаңтарынан кешіктірілмей бекітіледі және техникалық реттеудің цифрлық жүйесінде немесе ұлттық органның интернет - ресурсында жарияланады.".</w:t>
      </w:r>
    </w:p>
    <w:bookmarkEnd w:id="42"/>
    <w:bookmarkStart w:name="z59" w:id="43"/>
    <w:p>
      <w:pPr>
        <w:spacing w:after="0"/>
        <w:ind w:left="0"/>
        <w:jc w:val="both"/>
      </w:pPr>
      <w:r>
        <w:rPr>
          <w:rFonts w:ascii="Times New Roman"/>
          <w:b w:val="false"/>
          <w:i w:val="false"/>
          <w:color w:val="000000"/>
          <w:sz w:val="28"/>
        </w:rPr>
        <w:t xml:space="preserve">
      3. "Халықаралық, өңірлік стандарттарды (оның ішінде Қазақстан Республикасының аумағында мемлекетаралық стандарттарды келісу, қолданысқа енгізу және күшін жою)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қағидаларын, нормалары мен ұсынымдарын қолдану қағидаларын бекіту туралы" Қазақстан Республикасы Инвестициялар және даму министрінің 2018 жылғы 12 желтоқсандағы № 870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17989 болып тіркелген) мынадай өзгерістер енгізілсін: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1" w:id="44"/>
    <w:p>
      <w:pPr>
        <w:spacing w:after="0"/>
        <w:ind w:left="0"/>
        <w:jc w:val="both"/>
      </w:pPr>
      <w:r>
        <w:rPr>
          <w:rFonts w:ascii="Times New Roman"/>
          <w:b w:val="false"/>
          <w:i w:val="false"/>
          <w:color w:val="000000"/>
          <w:sz w:val="28"/>
        </w:rPr>
        <w:t xml:space="preserve">
      ""Стандарттау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12) тармақшасына сәйкес БҰЙЫРАМЫН:";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3" w:id="45"/>
    <w:p>
      <w:pPr>
        <w:spacing w:after="0"/>
        <w:ind w:left="0"/>
        <w:jc w:val="both"/>
      </w:pPr>
      <w:r>
        <w:rPr>
          <w:rFonts w:ascii="Times New Roman"/>
          <w:b w:val="false"/>
          <w:i w:val="false"/>
          <w:color w:val="000000"/>
          <w:sz w:val="28"/>
        </w:rPr>
        <w:t>
      "1. Қоса беріліп отырған Халықаралық, өңірлік стандарттарды (оның ішінде Қазақстан Республикасының аумағында мемлекетаралық стандарттарды келісу, қолданысқа енгізу және күшін жою)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қағидаларын, нормалары мен ұсынымдарын қолдану қағидалары бекітілсін.";</w:t>
      </w:r>
    </w:p>
    <w:bookmarkEnd w:id="45"/>
    <w:bookmarkStart w:name="z64" w:id="46"/>
    <w:p>
      <w:pPr>
        <w:spacing w:after="0"/>
        <w:ind w:left="0"/>
        <w:jc w:val="both"/>
      </w:pPr>
      <w:r>
        <w:rPr>
          <w:rFonts w:ascii="Times New Roman"/>
          <w:b w:val="false"/>
          <w:i w:val="false"/>
          <w:color w:val="000000"/>
          <w:sz w:val="28"/>
        </w:rPr>
        <w:t xml:space="preserve">
      көрсетілген бұйрықпен бекітілген Халықаралық, өңірлік стандарттарды (оның ішінде Қазақстан Республикасының аумағында мемлекетаралық стандарттарды келісу, қолданысқа енгізу және күшін жою)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қағидаларын, нормалары мен ұсынымдарын қолдану қағидаларын, нормалары мен ұсынымдарын қолдану </w:t>
      </w:r>
      <w:r>
        <w:rPr>
          <w:rFonts w:ascii="Times New Roman"/>
          <w:b w:val="false"/>
          <w:i w:val="false"/>
          <w:color w:val="000000"/>
          <w:sz w:val="28"/>
        </w:rPr>
        <w:t>қағидаларында: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66" w:id="47"/>
    <w:p>
      <w:pPr>
        <w:spacing w:after="0"/>
        <w:ind w:left="0"/>
        <w:jc w:val="both"/>
      </w:pPr>
      <w:r>
        <w:rPr>
          <w:rFonts w:ascii="Times New Roman"/>
          <w:b w:val="false"/>
          <w:i w:val="false"/>
          <w:color w:val="000000"/>
          <w:sz w:val="28"/>
        </w:rPr>
        <w:t xml:space="preserve">
      "2) техникалық реттеудің цифрлық жүйесі – техникалық реттеу тізілімдерінде, өлшем бірлігін қамтамасыз етудің мемлекеттік жүйесінде, ұлттық стандарттау жүйесінде және Еуразиялық экономикалық одақтың сәйкестікті бағалау туралы берілген немесе қабылданған құжаттардың бірыңғай тізілімдерінде қамтылған мәліметтер мен ақпаратты сақтауға, өңдеуге, іздеуге, таратуға, беруге және ұсынуға арналған автоматтандырылған цифрлық жүйе;";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бөлігі мынадай редакцияда жазылсын:</w:t>
      </w:r>
    </w:p>
    <w:bookmarkStart w:name="z68" w:id="48"/>
    <w:p>
      <w:pPr>
        <w:spacing w:after="0"/>
        <w:ind w:left="0"/>
        <w:jc w:val="both"/>
      </w:pPr>
      <w:r>
        <w:rPr>
          <w:rFonts w:ascii="Times New Roman"/>
          <w:b w:val="false"/>
          <w:i w:val="false"/>
          <w:color w:val="000000"/>
          <w:sz w:val="28"/>
        </w:rPr>
        <w:t>
      "Стандарттау жөніндегі құжатты пайдаланушы тікелей қолдану туралы техникалық реттеудің цифрлық жүйесінде стандарттау жөніндегі ұлттық органды хабардар етеді.";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70" w:id="49"/>
    <w:p>
      <w:pPr>
        <w:spacing w:after="0"/>
        <w:ind w:left="0"/>
        <w:jc w:val="both"/>
      </w:pPr>
      <w:r>
        <w:rPr>
          <w:rFonts w:ascii="Times New Roman"/>
          <w:b w:val="false"/>
          <w:i w:val="false"/>
          <w:color w:val="000000"/>
          <w:sz w:val="28"/>
        </w:rPr>
        <w:t>
      "Осы Қағидалардың 9-тармағының талаптарына сәйкес келмейтін хабарлама техникалық реттеудің цифрлық жүйесінде кері қайтарылады.".</w:t>
      </w:r>
    </w:p>
    <w:bookmarkEnd w:id="49"/>
    <w:bookmarkStart w:name="z71" w:id="50"/>
    <w:p>
      <w:pPr>
        <w:spacing w:after="0"/>
        <w:ind w:left="0"/>
        <w:jc w:val="both"/>
      </w:pPr>
      <w:r>
        <w:rPr>
          <w:rFonts w:ascii="Times New Roman"/>
          <w:b w:val="false"/>
          <w:i w:val="false"/>
          <w:color w:val="000000"/>
          <w:sz w:val="28"/>
        </w:rPr>
        <w:t xml:space="preserve">
      4.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сондай-ақ тауарлардың, жұмыстар мен көрсетілетін қызметтердің жалпы сыныптауышына өзгерістер мен толықтырулар енгізу тәртібі қағидаларын бекіту туралы" Қазақстан Республикасы Инвестициялар және даму министрінің 2018 жылғы 26 желтоқсандағы № 918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18075 болып тіркелген) мынадай өзгерістер енгізілді:</w:t>
      </w:r>
    </w:p>
    <w:bookmarkEnd w:id="50"/>
    <w:bookmarkStart w:name="z72" w:id="51"/>
    <w:p>
      <w:pPr>
        <w:spacing w:after="0"/>
        <w:ind w:left="0"/>
        <w:jc w:val="both"/>
      </w:pPr>
      <w:r>
        <w:rPr>
          <w:rFonts w:ascii="Times New Roman"/>
          <w:b w:val="false"/>
          <w:i w:val="false"/>
          <w:color w:val="000000"/>
          <w:sz w:val="28"/>
        </w:rPr>
        <w:t xml:space="preserve">
      көрсетілген бұйрықпен бекітілген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сондай-ақ тауарлардың, жұмыстар мен көрсетілетін қызметтердің жалпы сыныптауышына өзгерістер мен толықтырулар енгізу тәртібі қағидаларын, нормалары мен ұсынымдарын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 </w:t>
      </w:r>
    </w:p>
    <w:bookmarkStart w:name="z74" w:id="52"/>
    <w:p>
      <w:pPr>
        <w:spacing w:after="0"/>
        <w:ind w:left="0"/>
        <w:jc w:val="both"/>
      </w:pPr>
      <w:r>
        <w:rPr>
          <w:rFonts w:ascii="Times New Roman"/>
          <w:b w:val="false"/>
          <w:i w:val="false"/>
          <w:color w:val="000000"/>
          <w:sz w:val="28"/>
        </w:rPr>
        <w:t>
      "3) техникалық реттеудің цифрлық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цифрлық жүйе.";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 </w:t>
      </w:r>
    </w:p>
    <w:bookmarkStart w:name="z76" w:id="53"/>
    <w:p>
      <w:pPr>
        <w:spacing w:after="0"/>
        <w:ind w:left="0"/>
        <w:jc w:val="both"/>
      </w:pPr>
      <w:r>
        <w:rPr>
          <w:rFonts w:ascii="Times New Roman"/>
          <w:b w:val="false"/>
          <w:i w:val="false"/>
          <w:color w:val="000000"/>
          <w:sz w:val="28"/>
        </w:rPr>
        <w:t>
      "Бастамашылық тәртіппен әзірленетін стандарттау жөніндегі құжаттар туралы ақпарат, оларды әзірлеу басталғанға дейін әзірлеуші стандарттау жөніндегі ұлттық органға (бұдан әрі – СҰО) техникалық реттеудің цифрлық жүйесі немесе электрондық құжат айналымы жүйесі арқылы электронды түрде не қағаз нұсқасы түрінде жолдайды.";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78" w:id="54"/>
    <w:p>
      <w:pPr>
        <w:spacing w:after="0"/>
        <w:ind w:left="0"/>
        <w:jc w:val="both"/>
      </w:pPr>
      <w:r>
        <w:rPr>
          <w:rFonts w:ascii="Times New Roman"/>
          <w:b w:val="false"/>
          <w:i w:val="false"/>
          <w:color w:val="000000"/>
          <w:sz w:val="28"/>
        </w:rPr>
        <w:t>
      "11. Жария талқылау ҚР СТ 1.2 сәйкес техникалық реттеудің цифрлық жүйесінде немесе СҰО интернет-ресурсында стандарттау жөніндегі құжаттарды орналастырған күннен бастап күнтізбелік 60 (алпыс) күн ішінде жүзеге асырылады.";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 </w:t>
      </w:r>
    </w:p>
    <w:bookmarkStart w:name="z80" w:id="55"/>
    <w:p>
      <w:pPr>
        <w:spacing w:after="0"/>
        <w:ind w:left="0"/>
        <w:jc w:val="both"/>
      </w:pPr>
      <w:r>
        <w:rPr>
          <w:rFonts w:ascii="Times New Roman"/>
          <w:b w:val="false"/>
          <w:i w:val="false"/>
          <w:color w:val="000000"/>
          <w:sz w:val="28"/>
        </w:rPr>
        <w:t>
      "Ұлттық стандарттау жүйесінің өзге де мүдделі субъектілері стандарттау жөніндегі құжаттардың жобаларын техникалық реттеудің цифрлық жүйесінде немесе СҰО интернет-ресурсында қарастырады.";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үшінші бөлігі мынадай редакцияда жазылсын:</w:t>
      </w:r>
    </w:p>
    <w:bookmarkStart w:name="z82" w:id="56"/>
    <w:p>
      <w:pPr>
        <w:spacing w:after="0"/>
        <w:ind w:left="0"/>
        <w:jc w:val="both"/>
      </w:pPr>
      <w:r>
        <w:rPr>
          <w:rFonts w:ascii="Times New Roman"/>
          <w:b w:val="false"/>
          <w:i w:val="false"/>
          <w:color w:val="000000"/>
          <w:sz w:val="28"/>
        </w:rPr>
        <w:t>
      "Техникалық талқылаудың қорытындылары техникалық реттеудің цифрлық жүйесінде стандарттау жөніндегі құжаттың ісіне енгізілетін хаттамада көрсетіледі.";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84" w:id="57"/>
    <w:p>
      <w:pPr>
        <w:spacing w:after="0"/>
        <w:ind w:left="0"/>
        <w:jc w:val="both"/>
      </w:pPr>
      <w:r>
        <w:rPr>
          <w:rFonts w:ascii="Times New Roman"/>
          <w:b w:val="false"/>
          <w:i w:val="false"/>
          <w:color w:val="000000"/>
          <w:sz w:val="28"/>
        </w:rPr>
        <w:t>
      "17. Әзірлеуші ресімделген стандарттау жөніндегі құжаттың ісін сараптама жүргізу үшін CҰО-ға техникалық реттеудің цифрлық жүйесі немесе электрондық құжат айналымы жүйесі арқылы не қағаз нұсқасы түрінде жібереді.";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86" w:id="58"/>
    <w:p>
      <w:pPr>
        <w:spacing w:after="0"/>
        <w:ind w:left="0"/>
        <w:jc w:val="both"/>
      </w:pPr>
      <w:r>
        <w:rPr>
          <w:rFonts w:ascii="Times New Roman"/>
          <w:b w:val="false"/>
          <w:i w:val="false"/>
          <w:color w:val="000000"/>
          <w:sz w:val="28"/>
        </w:rPr>
        <w:t>
      "21. Ұсынылған құжаттар осы Қағидалардың 16-тармағында көзделген талаптарға сәйкес келмеген жағдайда, СҰО техникалық реттеудің цифрлық жүйесі немесе электрондық құжат айналымы жүйесі арқылы не қағаз нұсқасы түрінде стандарттау жөніндегі құжаттар жобаларының істерін олар келіп түскен күннен бастап 5 (бес) жұмыс күнінен кешіктірмей пысықтауға қайтарады.";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абзацы мынадай редакцияда жазылсын:</w:t>
      </w:r>
    </w:p>
    <w:bookmarkStart w:name="z88" w:id="59"/>
    <w:p>
      <w:pPr>
        <w:spacing w:after="0"/>
        <w:ind w:left="0"/>
        <w:jc w:val="both"/>
      </w:pPr>
      <w:r>
        <w:rPr>
          <w:rFonts w:ascii="Times New Roman"/>
          <w:b w:val="false"/>
          <w:i w:val="false"/>
          <w:color w:val="000000"/>
          <w:sz w:val="28"/>
        </w:rPr>
        <w:t>
      "27. Әзірлеуші стандарттау жөніндегі құжатты уәкілетті орган бекіткен күннен бастап 7 (жеті) жұмыс күні ішінде стандарттау жөніндегі құжаттың ісін техникалық реттеудің цифрлық жүйесі немесе электрондық құжат айналымы жүйесі арқылы не қағаз нұсқасы түрінде оны CҰО-ға тіркеу үшін мынадай құжаттармен толықтырады:";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90" w:id="60"/>
    <w:p>
      <w:pPr>
        <w:spacing w:after="0"/>
        <w:ind w:left="0"/>
        <w:jc w:val="both"/>
      </w:pPr>
      <w:r>
        <w:rPr>
          <w:rFonts w:ascii="Times New Roman"/>
          <w:b w:val="false"/>
          <w:i w:val="false"/>
          <w:color w:val="000000"/>
          <w:sz w:val="28"/>
        </w:rPr>
        <w:t>
      "29. Әзірлеуші осы Қағидалардың 16 және 27-тармақтарында көрсетілген құжаттардың толық емес жиынтығын ұсынған жағдайда, CҰО құжаттар ұсынылған күннен бастап 5 (бес) жұмыс күнінен кешіктірмей әзірлеушіге стандарттау жөніндегі құжаттың ісін техникалық реттеудің цифрлық жүйесі немесе электрондық құжат айналымы жүйесі арқылы не қағаз нұсқасы түрінде пысықтауға қайтарады.";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92" w:id="61"/>
    <w:p>
      <w:pPr>
        <w:spacing w:after="0"/>
        <w:ind w:left="0"/>
        <w:jc w:val="both"/>
      </w:pPr>
      <w:r>
        <w:rPr>
          <w:rFonts w:ascii="Times New Roman"/>
          <w:b w:val="false"/>
          <w:i w:val="false"/>
          <w:color w:val="000000"/>
          <w:sz w:val="28"/>
        </w:rPr>
        <w:t>
      "36. Стандарттау жөніндегі құжаттардың күші жойылған кезде күшін жоюға бастама жасаған ұлттық стандарттау жүйесінің субъектілері уәкілетті органға техникалық реттеудің цифрлық жүйесі немесе электрондық құжат айналымы жүйесі арқылы не қағаз нұсқасы түрінде тиісті ұсыныс жібереді.";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94" w:id="62"/>
    <w:p>
      <w:pPr>
        <w:spacing w:after="0"/>
        <w:ind w:left="0"/>
        <w:jc w:val="both"/>
      </w:pPr>
      <w:r>
        <w:rPr>
          <w:rFonts w:ascii="Times New Roman"/>
          <w:b w:val="false"/>
          <w:i w:val="false"/>
          <w:color w:val="000000"/>
          <w:sz w:val="28"/>
        </w:rPr>
        <w:t>
      "39. CҰО талдау нәтижелері және CҰО ҒТК стандарттау жөніндегі құжаттардың күшін жою туралы ұсынысқа ұсынымдарды уәкілетті органға техникалық реттеудің цифрлық жүйесі немесе электрондық құжат айналымы жүйесі арқылы не қағаз нұсқасы түрінде жіберіледі. Стандарттау жөніндегі құжаттардың күшін жою туралы мәселені қарау қорытындысы бойынша уәкілетті орган тиісті шешім қабылдайды.";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96" w:id="63"/>
    <w:p>
      <w:pPr>
        <w:spacing w:after="0"/>
        <w:ind w:left="0"/>
        <w:jc w:val="both"/>
      </w:pPr>
      <w:r>
        <w:rPr>
          <w:rFonts w:ascii="Times New Roman"/>
          <w:b w:val="false"/>
          <w:i w:val="false"/>
          <w:color w:val="000000"/>
          <w:sz w:val="28"/>
        </w:rPr>
        <w:t>
      "48. ТЖКЖС өзгерістер және (немесе) толықтырулар енгізуге арналған өтініштерді (бұдан әрі – өтініш) тауарларды, жұмыстар мен көрсетілетін қызметтерді сыныптау және кодтау жөніндегі жұмыстарға қатысатын не оларды өз қызметінде пайдаланатын мемлекеттік органдар, жеке және заңды тұлғалар (бұдан әрі – өтініш берушілер) тауарлардың электрондық каталогының цифрлық жүйесі арқылы береді.";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екінші бөлігі мынадай редакцияда жазылсын:</w:t>
      </w:r>
    </w:p>
    <w:bookmarkStart w:name="z98" w:id="64"/>
    <w:p>
      <w:pPr>
        <w:spacing w:after="0"/>
        <w:ind w:left="0"/>
        <w:jc w:val="both"/>
      </w:pPr>
      <w:r>
        <w:rPr>
          <w:rFonts w:ascii="Times New Roman"/>
          <w:b w:val="false"/>
          <w:i w:val="false"/>
          <w:color w:val="000000"/>
          <w:sz w:val="28"/>
        </w:rPr>
        <w:t>
      "Оң шешім қабылданған жағдайда тиісті өзгерістер және (немесе) толықтырулар ТЖКЖС тауарлардың электрондық каталогының цифрлық жүйесі арқылы 2 (екі) жұмыс күнінен аспайтын мерзімде енгізіледі.".</w:t>
      </w:r>
    </w:p>
    <w:bookmarkEnd w:id="64"/>
    <w:bookmarkStart w:name="z99" w:id="65"/>
    <w:p>
      <w:pPr>
        <w:spacing w:after="0"/>
        <w:ind w:left="0"/>
        <w:jc w:val="both"/>
      </w:pPr>
      <w:r>
        <w:rPr>
          <w:rFonts w:ascii="Times New Roman"/>
          <w:b w:val="false"/>
          <w:i w:val="false"/>
          <w:color w:val="000000"/>
          <w:sz w:val="28"/>
        </w:rPr>
        <w:t xml:space="preserve">
      5. "Стандарттау жөніндегі техникалық комитеттерді құру, жұмыс істеу және тарату қағидаларын бекіту туралы" Қазақстан Республикасы Инвестициялар және даму министрінің 2018 жылғы 26 желтоқсандағы № 919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18082 болып тіркелген) мынадай өзгерістер енгізілсін: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1" w:id="66"/>
    <w:p>
      <w:pPr>
        <w:spacing w:after="0"/>
        <w:ind w:left="0"/>
        <w:jc w:val="both"/>
      </w:pPr>
      <w:r>
        <w:rPr>
          <w:rFonts w:ascii="Times New Roman"/>
          <w:b w:val="false"/>
          <w:i w:val="false"/>
          <w:color w:val="000000"/>
          <w:sz w:val="28"/>
        </w:rPr>
        <w:t xml:space="preserve">
      ""Стандарттау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13) тармақшасына сәйкес БҰЙЫРАМЫН:";</w:t>
      </w:r>
    </w:p>
    <w:bookmarkEnd w:id="66"/>
    <w:bookmarkStart w:name="z102" w:id="67"/>
    <w:p>
      <w:pPr>
        <w:spacing w:after="0"/>
        <w:ind w:left="0"/>
        <w:jc w:val="both"/>
      </w:pPr>
      <w:r>
        <w:rPr>
          <w:rFonts w:ascii="Times New Roman"/>
          <w:b w:val="false"/>
          <w:i w:val="false"/>
          <w:color w:val="000000"/>
          <w:sz w:val="28"/>
        </w:rPr>
        <w:t xml:space="preserve">
      көрсетілген бұйрықпен бекітілген Стандарттау жөніндегі техникалық комитеттерді құру, жұмыс істеу және тарату </w:t>
      </w:r>
      <w:r>
        <w:rPr>
          <w:rFonts w:ascii="Times New Roman"/>
          <w:b w:val="false"/>
          <w:i w:val="false"/>
          <w:color w:val="000000"/>
          <w:sz w:val="28"/>
        </w:rPr>
        <w:t>қағидаларында: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4" w:id="68"/>
    <w:p>
      <w:pPr>
        <w:spacing w:after="0"/>
        <w:ind w:left="0"/>
        <w:jc w:val="both"/>
      </w:pPr>
      <w:r>
        <w:rPr>
          <w:rFonts w:ascii="Times New Roman"/>
          <w:b w:val="false"/>
          <w:i w:val="false"/>
          <w:color w:val="000000"/>
          <w:sz w:val="28"/>
        </w:rPr>
        <w:t>
      "12. ТК қызметі ҰСО ресми сайтында орналастырылған "Цифрлық техникалық комитеттер" (бұдан әрі – цифрлық жүйе) цифрлық жүйесі арқылы немесе жазбаша хат-хабар жүргізу жолымен жүзеге асырылады.</w:t>
      </w:r>
    </w:p>
    <w:bookmarkEnd w:id="68"/>
    <w:bookmarkStart w:name="z105" w:id="69"/>
    <w:p>
      <w:pPr>
        <w:spacing w:after="0"/>
        <w:ind w:left="0"/>
        <w:jc w:val="both"/>
      </w:pPr>
      <w:r>
        <w:rPr>
          <w:rFonts w:ascii="Times New Roman"/>
          <w:b w:val="false"/>
          <w:i w:val="false"/>
          <w:color w:val="000000"/>
          <w:sz w:val="28"/>
        </w:rPr>
        <w:t>
      Цифрлық жүйе арқылы ТК жұмысының тәртібі негізге алынатын ұлттық стандартпен белгіленеді.";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07" w:id="70"/>
    <w:p>
      <w:pPr>
        <w:spacing w:after="0"/>
        <w:ind w:left="0"/>
        <w:jc w:val="both"/>
      </w:pPr>
      <w:r>
        <w:rPr>
          <w:rFonts w:ascii="Times New Roman"/>
          <w:b w:val="false"/>
          <w:i w:val="false"/>
          <w:color w:val="000000"/>
          <w:sz w:val="28"/>
        </w:rPr>
        <w:t>
      "24. ТК ережесі мен құрылымын СҰО келісілгеннен кейін ТК төрағасы бекітеді және цифрлық жүйеде орналастырылады.";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09" w:id="71"/>
    <w:p>
      <w:pPr>
        <w:spacing w:after="0"/>
        <w:ind w:left="0"/>
        <w:jc w:val="both"/>
      </w:pPr>
      <w:r>
        <w:rPr>
          <w:rFonts w:ascii="Times New Roman"/>
          <w:b w:val="false"/>
          <w:i w:val="false"/>
          <w:color w:val="000000"/>
          <w:sz w:val="28"/>
        </w:rPr>
        <w:t>
      "43. ТК-ны тарату туралы шешім қабылдаған жағдайда тиісті ақпарат цифрлық жүйеге орналастырылады.".</w:t>
      </w:r>
    </w:p>
    <w:bookmarkEnd w:id="71"/>
    <w:bookmarkStart w:name="z110" w:id="72"/>
    <w:p>
      <w:pPr>
        <w:spacing w:after="0"/>
        <w:ind w:left="0"/>
        <w:jc w:val="both"/>
      </w:pPr>
      <w:r>
        <w:rPr>
          <w:rFonts w:ascii="Times New Roman"/>
          <w:b w:val="false"/>
          <w:i w:val="false"/>
          <w:color w:val="000000"/>
          <w:sz w:val="28"/>
        </w:rPr>
        <w:t xml:space="preserve">
      6.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18110 болып тіркелген) мынадай өзгерістер енгізілсін:</w:t>
      </w:r>
    </w:p>
    <w:bookmarkEnd w:id="72"/>
    <w:bookmarkStart w:name="z111" w:id="73"/>
    <w:p>
      <w:pPr>
        <w:spacing w:after="0"/>
        <w:ind w:left="0"/>
        <w:jc w:val="both"/>
      </w:pPr>
      <w:r>
        <w:rPr>
          <w:rFonts w:ascii="Times New Roman"/>
          <w:b w:val="false"/>
          <w:i w:val="false"/>
          <w:color w:val="000000"/>
          <w:sz w:val="28"/>
        </w:rPr>
        <w:t xml:space="preserve">
      көрсетілген бұйрықпен бекітілген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3" w:id="74"/>
    <w:p>
      <w:pPr>
        <w:spacing w:after="0"/>
        <w:ind w:left="0"/>
        <w:jc w:val="both"/>
      </w:pPr>
      <w:r>
        <w:rPr>
          <w:rFonts w:ascii="Times New Roman"/>
          <w:b w:val="false"/>
          <w:i w:val="false"/>
          <w:color w:val="000000"/>
          <w:sz w:val="28"/>
        </w:rPr>
        <w:t xml:space="preserve">
      "1. Осы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қағидалары (бұдан әрі – Қағидалар) "Өлшем бірлігін қамтамасыз ету туралы" Қазақстан Республикасы Заңының (бұдан әрі – Заң) </w:t>
      </w:r>
      <w:r>
        <w:rPr>
          <w:rFonts w:ascii="Times New Roman"/>
          <w:b w:val="false"/>
          <w:i w:val="false"/>
          <w:color w:val="000000"/>
          <w:sz w:val="28"/>
        </w:rPr>
        <w:t>6-2-бабының</w:t>
      </w:r>
      <w:r>
        <w:rPr>
          <w:rFonts w:ascii="Times New Roman"/>
          <w:b w:val="false"/>
          <w:i w:val="false"/>
          <w:color w:val="000000"/>
          <w:sz w:val="28"/>
        </w:rPr>
        <w:t xml:space="preserve"> 21) тармақшасына және "Мемлекеттік және әлеуметтік жауапкершілігі бар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көрсетудің тәртібін айқындайды.";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15" w:id="75"/>
    <w:p>
      <w:pPr>
        <w:spacing w:after="0"/>
        <w:ind w:left="0"/>
        <w:jc w:val="both"/>
      </w:pPr>
      <w:r>
        <w:rPr>
          <w:rFonts w:ascii="Times New Roman"/>
          <w:b w:val="false"/>
          <w:i w:val="false"/>
          <w:color w:val="000000"/>
          <w:sz w:val="28"/>
        </w:rPr>
        <w:t>
      "26. Мемлекеттік қызметті алу үшін жеке немесе заңды тұлға (бұдан әрі – көрсетілетін қызметті алушы) көрсетілетін қызметті берушіге цифрлық үкіметтің веб-порталы (бұдан әрі – Портал) арқылы жүгінеді және осы Қағидаларға 3-қосымшаға сәйкес нысан бойынша өлшем құралдарының типін бекіту туралы анықтама алу үшін мәліметтер толтырады.</w:t>
      </w:r>
    </w:p>
    <w:bookmarkEnd w:id="75"/>
    <w:bookmarkStart w:name="z116" w:id="76"/>
    <w:p>
      <w:pPr>
        <w:spacing w:after="0"/>
        <w:ind w:left="0"/>
        <w:jc w:val="both"/>
      </w:pPr>
      <w:r>
        <w:rPr>
          <w:rFonts w:ascii="Times New Roman"/>
          <w:b w:val="false"/>
          <w:i w:val="false"/>
          <w:color w:val="000000"/>
          <w:sz w:val="28"/>
        </w:rPr>
        <w:t xml:space="preserve">
      "Өлшем құралдарының типін бекіту туралы сертификат беру" мемлекеттік қызметін көрсетуге қойылатын негізгі талаптардың </w:t>
      </w:r>
      <w:r>
        <w:rPr>
          <w:rFonts w:ascii="Times New Roman"/>
          <w:b w:val="false"/>
          <w:i w:val="false"/>
          <w:color w:val="000000"/>
          <w:sz w:val="28"/>
        </w:rPr>
        <w:t>тізбесі</w:t>
      </w:r>
      <w:r>
        <w:rPr>
          <w:rFonts w:ascii="Times New Roman"/>
          <w:b w:val="false"/>
          <w:i w:val="false"/>
          <w:color w:val="000000"/>
          <w:sz w:val="28"/>
        </w:rPr>
        <w:t xml:space="preserve"> осы Қағидаларға 4-қосымшаға сәйкес келтірілген.</w:t>
      </w:r>
    </w:p>
    <w:bookmarkEnd w:id="76"/>
    <w:bookmarkStart w:name="z117" w:id="77"/>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жеке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цифрлық жүйелерден "цифрлық үкімет" шлюзі арқылы беріледі.";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19" w:id="78"/>
    <w:p>
      <w:pPr>
        <w:spacing w:after="0"/>
        <w:ind w:left="0"/>
        <w:jc w:val="both"/>
      </w:pPr>
      <w:r>
        <w:rPr>
          <w:rFonts w:ascii="Times New Roman"/>
          <w:b w:val="false"/>
          <w:i w:val="false"/>
          <w:color w:val="000000"/>
          <w:sz w:val="28"/>
        </w:rPr>
        <w:t>
      "31. Мемлекеттік көрсетілетін қызметті алу үшін көрсетілетін қызметті алушы көрсетілетін қызметті берушіге "цифрлық үкімет" веб-порталы (бұдан әрі – Портал) арқылы жүгінеді және өлшем құралдарын метрологиялық аттестаттау туралы сертификатты алу үшін осы Қағидаларға 5-қосымшаға сәйкес нысан бойынша мәліметтерді толтырады.</w:t>
      </w:r>
    </w:p>
    <w:bookmarkEnd w:id="78"/>
    <w:bookmarkStart w:name="z120" w:id="79"/>
    <w:p>
      <w:pPr>
        <w:spacing w:after="0"/>
        <w:ind w:left="0"/>
        <w:jc w:val="both"/>
      </w:pPr>
      <w:r>
        <w:rPr>
          <w:rFonts w:ascii="Times New Roman"/>
          <w:b w:val="false"/>
          <w:i w:val="false"/>
          <w:color w:val="000000"/>
          <w:sz w:val="28"/>
        </w:rPr>
        <w:t xml:space="preserve">
      "Өлшем құралдарын метрологиялық аттестаттау туралы сертификат беру" мемлекеттік қызметті көрсетуге қойылатын негізгі талаптардың </w:t>
      </w:r>
      <w:r>
        <w:rPr>
          <w:rFonts w:ascii="Times New Roman"/>
          <w:b w:val="false"/>
          <w:i w:val="false"/>
          <w:color w:val="000000"/>
          <w:sz w:val="28"/>
        </w:rPr>
        <w:t>тізбесі</w:t>
      </w:r>
      <w:r>
        <w:rPr>
          <w:rFonts w:ascii="Times New Roman"/>
          <w:b w:val="false"/>
          <w:i w:val="false"/>
          <w:color w:val="000000"/>
          <w:sz w:val="28"/>
        </w:rPr>
        <w:t xml:space="preserve"> осы Қағидаларға 6-қосымшаға сәйкес келтірілген.</w:t>
      </w:r>
    </w:p>
    <w:bookmarkEnd w:id="79"/>
    <w:bookmarkStart w:name="z121" w:id="80"/>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цифрлық жүйелерден "цифрлық үкімет" шлюзі арқылы беріледі.";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37-тармақтар мынадай редакцияда жазылсын:</w:t>
      </w:r>
    </w:p>
    <w:bookmarkStart w:name="z123" w:id="81"/>
    <w:p>
      <w:pPr>
        <w:spacing w:after="0"/>
        <w:ind w:left="0"/>
        <w:jc w:val="both"/>
      </w:pPr>
      <w:r>
        <w:rPr>
          <w:rFonts w:ascii="Times New Roman"/>
          <w:b w:val="false"/>
          <w:i w:val="false"/>
          <w:color w:val="000000"/>
          <w:sz w:val="28"/>
        </w:rPr>
        <w:t xml:space="preserve">
      "36. Көрсетілетін қызметті беруші Мемлекеттік көрсетілетін қызметтер туралы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көрсетілетін қызметті көрсету сатысы туралы деректерді мемлекеттік қызметтер көрсету мониторингінің цифрлық жүйесіне енгізуді қамтамасыз етеді.</w:t>
      </w:r>
    </w:p>
    <w:bookmarkEnd w:id="81"/>
    <w:bookmarkStart w:name="z124" w:id="82"/>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цифрлық жүйесіне түседі.</w:t>
      </w:r>
    </w:p>
    <w:bookmarkEnd w:id="82"/>
    <w:bookmarkStart w:name="z125" w:id="83"/>
    <w:p>
      <w:pPr>
        <w:spacing w:after="0"/>
        <w:ind w:left="0"/>
        <w:jc w:val="both"/>
      </w:pPr>
      <w:r>
        <w:rPr>
          <w:rFonts w:ascii="Times New Roman"/>
          <w:b w:val="false"/>
          <w:i w:val="false"/>
          <w:color w:val="000000"/>
          <w:sz w:val="28"/>
        </w:rPr>
        <w:t>
      37. Цифрлық жүйе істен шыққан жағдайында көрсетілетін қызметті беруші техникалық ақаулардың туындауын анықтаған сәттен бастап sd@nitec.kz электрондық поштасы бойынша бірыңғай қолдау қызметіне сұрау салу жолдау арқылы авторизациялау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"цифрлық үкімет" цифрлық инфрақұрылымының операторын хабардар етеді.";</w:t>
      </w:r>
    </w:p>
    <w:bookmarkEnd w:id="83"/>
    <w:bookmarkStart w:name="z126" w:id="8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84"/>
    <w:bookmarkStart w:name="z127" w:id="85"/>
    <w:p>
      <w:pPr>
        <w:spacing w:after="0"/>
        <w:ind w:left="0"/>
        <w:jc w:val="both"/>
      </w:pPr>
      <w:r>
        <w:rPr>
          <w:rFonts w:ascii="Times New Roman"/>
          <w:b w:val="false"/>
          <w:i w:val="false"/>
          <w:color w:val="000000"/>
          <w:sz w:val="28"/>
        </w:rPr>
        <w:t>
      реттік нөмірі 2-жол мынадай редакцияда жазылсын:</w:t>
      </w:r>
    </w:p>
    <w:bookmarkEnd w:id="85"/>
    <w:bookmarkStart w:name="z128"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үкіметтің" веб-порталы (бұдан әрі – портал) арқылы жүзеге асырылады.</w:t>
            </w:r>
          </w:p>
        </w:tc>
      </w:tr>
    </w:tbl>
    <w:bookmarkStart w:name="z129" w:id="87"/>
    <w:p>
      <w:pPr>
        <w:spacing w:after="0"/>
        <w:ind w:left="0"/>
        <w:jc w:val="both"/>
      </w:pPr>
      <w:r>
        <w:rPr>
          <w:rFonts w:ascii="Times New Roman"/>
          <w:b w:val="false"/>
          <w:i w:val="false"/>
          <w:color w:val="000000"/>
          <w:sz w:val="28"/>
        </w:rPr>
        <w:t>
      ";</w:t>
      </w:r>
    </w:p>
    <w:bookmarkEnd w:id="87"/>
    <w:bookmarkStart w:name="z130" w:id="8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6-қосымшада</w:t>
      </w:r>
      <w:r>
        <w:rPr>
          <w:rFonts w:ascii="Times New Roman"/>
          <w:b w:val="false"/>
          <w:i w:val="false"/>
          <w:color w:val="000000"/>
          <w:sz w:val="28"/>
        </w:rPr>
        <w:t>:</w:t>
      </w:r>
    </w:p>
    <w:bookmarkEnd w:id="88"/>
    <w:bookmarkStart w:name="z131" w:id="89"/>
    <w:p>
      <w:pPr>
        <w:spacing w:after="0"/>
        <w:ind w:left="0"/>
        <w:jc w:val="both"/>
      </w:pPr>
      <w:r>
        <w:rPr>
          <w:rFonts w:ascii="Times New Roman"/>
          <w:b w:val="false"/>
          <w:i w:val="false"/>
          <w:color w:val="000000"/>
          <w:sz w:val="28"/>
        </w:rPr>
        <w:t xml:space="preserve">
      реттік нөмірі 2-жол мынадай редакцияда жазылсын: </w:t>
      </w:r>
    </w:p>
    <w:bookmarkEnd w:id="89"/>
    <w:bookmarkStart w:name="z132"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үкіметтің" веб-порталы (бұдан әрі – портал) арқылы жүзеге асырылады.</w:t>
            </w:r>
          </w:p>
        </w:tc>
      </w:tr>
    </w:tbl>
    <w:bookmarkStart w:name="z133" w:id="91"/>
    <w:p>
      <w:pPr>
        <w:spacing w:after="0"/>
        <w:ind w:left="0"/>
        <w:jc w:val="both"/>
      </w:pPr>
      <w:r>
        <w:rPr>
          <w:rFonts w:ascii="Times New Roman"/>
          <w:b w:val="false"/>
          <w:i w:val="false"/>
          <w:color w:val="000000"/>
          <w:sz w:val="28"/>
        </w:rPr>
        <w:t>
      ".</w:t>
      </w:r>
    </w:p>
    <w:bookmarkEnd w:id="91"/>
    <w:bookmarkStart w:name="z134" w:id="92"/>
    <w:p>
      <w:pPr>
        <w:spacing w:after="0"/>
        <w:ind w:left="0"/>
        <w:jc w:val="both"/>
      </w:pPr>
      <w:r>
        <w:rPr>
          <w:rFonts w:ascii="Times New Roman"/>
          <w:b w:val="false"/>
          <w:i w:val="false"/>
          <w:color w:val="000000"/>
          <w:sz w:val="28"/>
        </w:rPr>
        <w:t xml:space="preserve">
      7.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қағидаларын бекіту туралы" Қазақстан Республикасы Инвестициялар және даму министрінің 2018 жылғы 27 желтоқсандағы № 932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18108 болып тіркелген) мынадай өзгерістер енгізілсін:</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36" w:id="93"/>
    <w:p>
      <w:pPr>
        <w:spacing w:after="0"/>
        <w:ind w:left="0"/>
        <w:jc w:val="both"/>
      </w:pPr>
      <w:r>
        <w:rPr>
          <w:rFonts w:ascii="Times New Roman"/>
          <w:b w:val="false"/>
          <w:i w:val="false"/>
          <w:color w:val="000000"/>
          <w:sz w:val="28"/>
        </w:rPr>
        <w:t>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қызметін көрсету қағидаларын бекіту туралы";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8" w:id="94"/>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13) тармақшасына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0" w:id="95"/>
    <w:p>
      <w:pPr>
        <w:spacing w:after="0"/>
        <w:ind w:left="0"/>
        <w:jc w:val="both"/>
      </w:pPr>
      <w:r>
        <w:rPr>
          <w:rFonts w:ascii="Times New Roman"/>
          <w:b w:val="false"/>
          <w:i w:val="false"/>
          <w:color w:val="000000"/>
          <w:sz w:val="28"/>
        </w:rPr>
        <w:t>
      "1. Қоса беріліп отырған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қызметін көрсету қағидалары бекітілсін.";</w:t>
      </w:r>
    </w:p>
    <w:bookmarkEnd w:id="95"/>
    <w:bookmarkStart w:name="z141" w:id="96"/>
    <w:p>
      <w:pPr>
        <w:spacing w:after="0"/>
        <w:ind w:left="0"/>
        <w:jc w:val="both"/>
      </w:pPr>
      <w:r>
        <w:rPr>
          <w:rFonts w:ascii="Times New Roman"/>
          <w:b w:val="false"/>
          <w:i w:val="false"/>
          <w:color w:val="000000"/>
          <w:sz w:val="28"/>
        </w:rPr>
        <w:t xml:space="preserve">
      көрсетілген бұйрықпен бекітілген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w:t>
      </w:r>
      <w:r>
        <w:rPr>
          <w:rFonts w:ascii="Times New Roman"/>
          <w:b w:val="false"/>
          <w:i w:val="false"/>
          <w:color w:val="000000"/>
          <w:sz w:val="28"/>
        </w:rPr>
        <w:t>қағидаларында: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3" w:id="97"/>
    <w:p>
      <w:pPr>
        <w:spacing w:after="0"/>
        <w:ind w:left="0"/>
        <w:jc w:val="both"/>
      </w:pPr>
      <w:r>
        <w:rPr>
          <w:rFonts w:ascii="Times New Roman"/>
          <w:b w:val="false"/>
          <w:i w:val="false"/>
          <w:color w:val="000000"/>
          <w:sz w:val="28"/>
        </w:rPr>
        <w:t>
      "Өлшемдерді орындау әдістемелерін және өлшемдерді орындаудың референттік әдістемелерін әзірлеу, метрологиялық аттестаттау, бекіту жәнеөлшем бірлігін қамтамасыз ету мемлекеттік жүйесінің тізілімінде тіркеу қағидалары";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5" w:id="98"/>
    <w:p>
      <w:pPr>
        <w:spacing w:after="0"/>
        <w:ind w:left="0"/>
        <w:jc w:val="both"/>
      </w:pPr>
      <w:r>
        <w:rPr>
          <w:rFonts w:ascii="Times New Roman"/>
          <w:b w:val="false"/>
          <w:i w:val="false"/>
          <w:color w:val="000000"/>
          <w:sz w:val="28"/>
        </w:rPr>
        <w:t xml:space="preserve">
      "1. Осы Өлшемдерді орындау әдістемелерін (бұдан әрі – ӨОӘ) және референттік ӨОӘ әзірлеу, метрологиялық аттестаттау, бекіту және өлшем бірлігін қамтамасыз ету мемлекеттік жүйесінің тізілімінде (бұдан әрі – ҚР МӨЖ тізілімі)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қызметін көрсету қағидалары (бұдан әрі – Қағидалар) "Өлшем бірлігін қамтамасыз ету туралы" Қазақстан Республикасы Заңының (бұдан әрі – Заң) </w:t>
      </w:r>
      <w:r>
        <w:rPr>
          <w:rFonts w:ascii="Times New Roman"/>
          <w:b w:val="false"/>
          <w:i w:val="false"/>
          <w:color w:val="000000"/>
          <w:sz w:val="28"/>
        </w:rPr>
        <w:t>6-2-бабының</w:t>
      </w:r>
      <w:r>
        <w:rPr>
          <w:rFonts w:ascii="Times New Roman"/>
          <w:b w:val="false"/>
          <w:i w:val="false"/>
          <w:color w:val="000000"/>
          <w:sz w:val="28"/>
        </w:rPr>
        <w:t xml:space="preserve"> 13) тармақшасына және "Мемлекеттік және әлеуметтік жауапкершілігі бар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ӨОӘ және референтті ӨОӘ әзірлеу, метрологиялық аттестаттау, бекіту және ҚР МӨЖ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қызметін көрсету тәртібін айқындайды.";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47" w:id="99"/>
    <w:p>
      <w:pPr>
        <w:spacing w:after="0"/>
        <w:ind w:left="0"/>
        <w:jc w:val="both"/>
      </w:pPr>
      <w:r>
        <w:rPr>
          <w:rFonts w:ascii="Times New Roman"/>
          <w:b w:val="false"/>
          <w:i w:val="false"/>
          <w:color w:val="000000"/>
          <w:sz w:val="28"/>
        </w:rPr>
        <w:t>
      "44. Тәуелсіз Мемлекеттер Достастығы елдерінде әзірленген және аттестатталған ӨОӘ ҚР МӨЖ тізілімінде тіркеу үшін жеке немесе заңды тұлға (бұдан әрі – көрсетілетін қызметті алушы) көрсетілетін қызметті берушіге "цифрлық үкіметтің" веб-порталы (бұдан әрі – Портал) арқылы жүгінеді және осы Қағидаларға 3-қосымшаға сәйкес нысан бойынша Тәуелсіз Мемлекеттер Достастығы елдерінде әзірленген және аттестатталған өлшемдерді орындау әдістемесін Қазақстан Республикасының мемлекеттік өлшем жүйесінің тізілімінде тіркеу туралы мәліметтерді толтырады.</w:t>
      </w:r>
    </w:p>
    <w:bookmarkEnd w:id="99"/>
    <w:bookmarkStart w:name="z148" w:id="100"/>
    <w:p>
      <w:pPr>
        <w:spacing w:after="0"/>
        <w:ind w:left="0"/>
        <w:jc w:val="both"/>
      </w:pPr>
      <w:r>
        <w:rPr>
          <w:rFonts w:ascii="Times New Roman"/>
          <w:b w:val="false"/>
          <w:i w:val="false"/>
          <w:color w:val="000000"/>
          <w:sz w:val="28"/>
        </w:rPr>
        <w:t>
      Мемлекеттік қызметті көрсетуге қойылатын негізгі талаптардың тізбесі осы Қағидаларға 4-қосымшаға сәйкес келтірілген.</w:t>
      </w:r>
    </w:p>
    <w:bookmarkEnd w:id="100"/>
    <w:bookmarkStart w:name="z149" w:id="101"/>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цифрлық жүйелерден "цифрлық үкімет" шлюзі арқылы беріледі.";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w:t>
      </w:r>
    </w:p>
    <w:bookmarkStart w:name="z151" w:id="102"/>
    <w:p>
      <w:pPr>
        <w:spacing w:after="0"/>
        <w:ind w:left="0"/>
        <w:jc w:val="both"/>
      </w:pPr>
      <w:r>
        <w:rPr>
          <w:rFonts w:ascii="Times New Roman"/>
          <w:b w:val="false"/>
          <w:i w:val="false"/>
          <w:color w:val="000000"/>
          <w:sz w:val="28"/>
        </w:rPr>
        <w:t xml:space="preserve">
      "49. Көрсетілетін қызметті беруші Мемлекеттік көрсетілетін қызметтер туралы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цифрлық жүйесіне енгізуді қамтамасыз етеді.</w:t>
      </w:r>
    </w:p>
    <w:bookmarkEnd w:id="102"/>
    <w:bookmarkStart w:name="z152" w:id="103"/>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цифрлық жүйесіне түседі.</w:t>
      </w:r>
    </w:p>
    <w:bookmarkEnd w:id="103"/>
    <w:bookmarkStart w:name="z153" w:id="104"/>
    <w:p>
      <w:pPr>
        <w:spacing w:after="0"/>
        <w:ind w:left="0"/>
        <w:jc w:val="both"/>
      </w:pPr>
      <w:r>
        <w:rPr>
          <w:rFonts w:ascii="Times New Roman"/>
          <w:b w:val="false"/>
          <w:i w:val="false"/>
          <w:color w:val="000000"/>
          <w:sz w:val="28"/>
        </w:rPr>
        <w:t>
      50. Цифрлық жүйе істен шыққан жағдайда, көрсетілетін қызметті беруші техникалық ақаулардың туындауын анықтаған сәттен бастап sd@nitec.kz электрондық поштасы бойынша бірыңғай қолдау қызметіне сұрау салу жолдау арқылы авторизациялау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"цифрлық үкімет" цифрлық инфрақұрылымының операторын хабардар етеді.";</w:t>
      </w:r>
    </w:p>
    <w:bookmarkEnd w:id="104"/>
    <w:bookmarkStart w:name="z154" w:id="10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105"/>
    <w:bookmarkStart w:name="z155" w:id="106"/>
    <w:p>
      <w:pPr>
        <w:spacing w:after="0"/>
        <w:ind w:left="0"/>
        <w:jc w:val="both"/>
      </w:pPr>
      <w:r>
        <w:rPr>
          <w:rFonts w:ascii="Times New Roman"/>
          <w:b w:val="false"/>
          <w:i w:val="false"/>
          <w:color w:val="000000"/>
          <w:sz w:val="28"/>
        </w:rPr>
        <w:t>
      реттік нөмірі 2-жол мынадай редакцияда жазылсын:</w:t>
      </w:r>
    </w:p>
    <w:bookmarkEnd w:id="106"/>
    <w:bookmarkStart w:name="z156"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үкіметтің" веб-порталы (бұдан әрі – портал) арқылы жүзеге асырылады.</w:t>
            </w:r>
          </w:p>
        </w:tc>
      </w:tr>
    </w:tbl>
    <w:bookmarkStart w:name="z157" w:id="108"/>
    <w:p>
      <w:pPr>
        <w:spacing w:after="0"/>
        <w:ind w:left="0"/>
        <w:jc w:val="both"/>
      </w:pPr>
      <w:r>
        <w:rPr>
          <w:rFonts w:ascii="Times New Roman"/>
          <w:b w:val="false"/>
          <w:i w:val="false"/>
          <w:color w:val="000000"/>
          <w:sz w:val="28"/>
        </w:rPr>
        <w:t>
      ".</w:t>
      </w:r>
    </w:p>
    <w:bookmarkEnd w:id="108"/>
    <w:bookmarkStart w:name="z158" w:id="109"/>
    <w:p>
      <w:pPr>
        <w:spacing w:after="0"/>
        <w:ind w:left="0"/>
        <w:jc w:val="both"/>
      </w:pPr>
      <w:r>
        <w:rPr>
          <w:rFonts w:ascii="Times New Roman"/>
          <w:b w:val="false"/>
          <w:i w:val="false"/>
          <w:color w:val="000000"/>
          <w:sz w:val="28"/>
        </w:rPr>
        <w:t xml:space="preserve">
      8.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18106 болып тіркелген) мынадай өзгерістер енгізілсін:</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60" w:id="110"/>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23)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110"/>
    <w:bookmarkStart w:name="z161" w:id="111"/>
    <w:p>
      <w:pPr>
        <w:spacing w:after="0"/>
        <w:ind w:left="0"/>
        <w:jc w:val="both"/>
      </w:pPr>
      <w:r>
        <w:rPr>
          <w:rFonts w:ascii="Times New Roman"/>
          <w:b w:val="false"/>
          <w:i w:val="false"/>
          <w:color w:val="000000"/>
          <w:sz w:val="28"/>
        </w:rPr>
        <w:t>
      көрсетілген бұйрықпен бекітілген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қызметтерін көрсету қағидаларында:</w:t>
      </w:r>
    </w:p>
    <w:bookmarkEnd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3" w:id="112"/>
    <w:p>
      <w:pPr>
        <w:spacing w:after="0"/>
        <w:ind w:left="0"/>
        <w:jc w:val="both"/>
      </w:pPr>
      <w:r>
        <w:rPr>
          <w:rFonts w:ascii="Times New Roman"/>
          <w:b w:val="false"/>
          <w:i w:val="false"/>
          <w:color w:val="000000"/>
          <w:sz w:val="28"/>
        </w:rPr>
        <w:t xml:space="preserve">
      "1. Осы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қызметтерін көрсету қағидалары (бұдан әрі – Қағидалар) "Өлшем бірлігін қамтамасыз ету туралы" Қазақстан Республикасы Заңының (бұдан әрі – Заң) </w:t>
      </w:r>
      <w:r>
        <w:rPr>
          <w:rFonts w:ascii="Times New Roman"/>
          <w:b w:val="false"/>
          <w:i w:val="false"/>
          <w:color w:val="000000"/>
          <w:sz w:val="28"/>
        </w:rPr>
        <w:t>6-2-бабының</w:t>
      </w:r>
      <w:r>
        <w:rPr>
          <w:rFonts w:ascii="Times New Roman"/>
          <w:b w:val="false"/>
          <w:i w:val="false"/>
          <w:color w:val="000000"/>
          <w:sz w:val="28"/>
        </w:rPr>
        <w:t xml:space="preserve"> 23) тармақшасына және "Мемлекеттік және әлеуметтік жауапкершілігі бар көрсетілетін қызметтер туралы" Қазақстан Республикасы Заңының (бұдан әрі – Мемлекеттік көрсетілетін қызметтер туралы заң) 10-бабының 1) тармақшасына сәйкес әзірленді және стандартты үлгінің типін бекіту және Қазақстан Республикасының өлшем бірлігін қамтамасыз етудің мемлекеттік жүйесінің тізілімінде (бұдан әрі – ҚР МӨЖ тізілімі) тіркеу және "Шетелдік шығарылымның стандартты үлгісін пайдалануға рұқсат" және "Мемлекеттік стандарттық үлгіні бекіту" мемлекеттік қызметтерін көрсету тәртібін айқындайды.";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65" w:id="113"/>
    <w:p>
      <w:pPr>
        <w:spacing w:after="0"/>
        <w:ind w:left="0"/>
        <w:jc w:val="both"/>
      </w:pPr>
      <w:r>
        <w:rPr>
          <w:rFonts w:ascii="Times New Roman"/>
          <w:b w:val="false"/>
          <w:i w:val="false"/>
          <w:color w:val="000000"/>
          <w:sz w:val="28"/>
        </w:rPr>
        <w:t>
      "13. Мемлекеттік қызметті алу үшін жеке немесе заңды тұлға (бұдан әрі – көрсетілетін қызметті алушы) көрсетілетін қызметті берушімен "цифрлық үкіметтің" веб-порталы (бұдан әрі – Портал) арқылы жүгінеді және осы Қағидаларға 1-қосымшаға сәйкес нысан бойынша шетелде шығарылған стандартты үлгіні қолдануға сертификат алу үшін мәліметтерді толтырады.</w:t>
      </w:r>
    </w:p>
    <w:bookmarkEnd w:id="113"/>
    <w:bookmarkStart w:name="z166" w:id="114"/>
    <w:p>
      <w:pPr>
        <w:spacing w:after="0"/>
        <w:ind w:left="0"/>
        <w:jc w:val="both"/>
      </w:pPr>
      <w:r>
        <w:rPr>
          <w:rFonts w:ascii="Times New Roman"/>
          <w:b w:val="false"/>
          <w:i w:val="false"/>
          <w:color w:val="000000"/>
          <w:sz w:val="28"/>
        </w:rPr>
        <w:t>
      "Шетелдік шығарылымның стандартты үлгісін пайдалануға рұқсат" мемлекеттік қызметін көрсетуге негізгі талаптар тізбесі осы Қағидаларға 2-қосымшаға сәйкес келтірілген.</w:t>
      </w:r>
    </w:p>
    <w:bookmarkEnd w:id="114"/>
    <w:bookmarkStart w:name="z167" w:id="115"/>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цифрлық жүйелерден "цифрлық үкімет" шлюзі арқылы беріледі.";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үшінші бөлігі мынадай редакцияда жазылсын:</w:t>
      </w:r>
    </w:p>
    <w:bookmarkStart w:name="z169" w:id="116"/>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цифрлық жүйелерден "цифрлық үкімет" шлюзі арқылы беріледі.";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171" w:id="117"/>
    <w:p>
      <w:pPr>
        <w:spacing w:after="0"/>
        <w:ind w:left="0"/>
        <w:jc w:val="both"/>
      </w:pPr>
      <w:r>
        <w:rPr>
          <w:rFonts w:ascii="Times New Roman"/>
          <w:b w:val="false"/>
          <w:i w:val="false"/>
          <w:color w:val="000000"/>
          <w:sz w:val="28"/>
        </w:rPr>
        <w:t xml:space="preserve">
      "23. Көрсетілетін қызметті беруші Мемлекеттік көрсетілетін қызметтер туралы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көрсетілетін қызметті көрсету сатысы туралы деректерді мемлекеттік қызметтер көрсету мониторингінің цифрлық жүйесіне енгізуді қамтамасыз етеді.</w:t>
      </w:r>
    </w:p>
    <w:bookmarkEnd w:id="117"/>
    <w:bookmarkStart w:name="z172" w:id="118"/>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цифрлық жүйесіне түседі.</w:t>
      </w:r>
    </w:p>
    <w:bookmarkEnd w:id="118"/>
    <w:bookmarkStart w:name="z173" w:id="119"/>
    <w:p>
      <w:pPr>
        <w:spacing w:after="0"/>
        <w:ind w:left="0"/>
        <w:jc w:val="both"/>
      </w:pPr>
      <w:r>
        <w:rPr>
          <w:rFonts w:ascii="Times New Roman"/>
          <w:b w:val="false"/>
          <w:i w:val="false"/>
          <w:color w:val="000000"/>
          <w:sz w:val="28"/>
        </w:rPr>
        <w:t>
      24. Цифрлық жүйе істен шыққан жағдайда, көрсетілетін қызметті беруші техникалық ақаулардың туындауын анықтаған сәттен бастап sd@nitec.kz электрондық поштасы бойынша бірыңғай қолдау қызметіне сұрау салу жолдау арқылы авторизациялау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"цифрлық үкімет" цифрлық инфрақұрылымының операторын хабардар етеді.";</w:t>
      </w:r>
    </w:p>
    <w:bookmarkEnd w:id="119"/>
    <w:bookmarkStart w:name="z174" w:id="1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120"/>
    <w:bookmarkStart w:name="z175" w:id="121"/>
    <w:p>
      <w:pPr>
        <w:spacing w:after="0"/>
        <w:ind w:left="0"/>
        <w:jc w:val="both"/>
      </w:pPr>
      <w:r>
        <w:rPr>
          <w:rFonts w:ascii="Times New Roman"/>
          <w:b w:val="false"/>
          <w:i w:val="false"/>
          <w:color w:val="000000"/>
          <w:sz w:val="28"/>
        </w:rPr>
        <w:t>
      реттік нөмірі 2-жол мынадай редакцияда жазылсын:</w:t>
      </w:r>
    </w:p>
    <w:bookmarkEnd w:id="121"/>
    <w:bookmarkStart w:name="z176"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үкіметтің" веб-порталы(бұдан әрі – портал)</w:t>
            </w:r>
          </w:p>
        </w:tc>
      </w:tr>
    </w:tbl>
    <w:bookmarkStart w:name="z177" w:id="123"/>
    <w:p>
      <w:pPr>
        <w:spacing w:after="0"/>
        <w:ind w:left="0"/>
        <w:jc w:val="both"/>
      </w:pPr>
      <w:r>
        <w:rPr>
          <w:rFonts w:ascii="Times New Roman"/>
          <w:b w:val="false"/>
          <w:i w:val="false"/>
          <w:color w:val="000000"/>
          <w:sz w:val="28"/>
        </w:rPr>
        <w:t>
      ";</w:t>
      </w:r>
    </w:p>
    <w:bookmarkEnd w:id="123"/>
    <w:bookmarkStart w:name="z178" w:id="124"/>
    <w:p>
      <w:pPr>
        <w:spacing w:after="0"/>
        <w:ind w:left="0"/>
        <w:jc w:val="both"/>
      </w:pPr>
      <w:r>
        <w:rPr>
          <w:rFonts w:ascii="Times New Roman"/>
          <w:b w:val="false"/>
          <w:i w:val="false"/>
          <w:color w:val="000000"/>
          <w:sz w:val="28"/>
        </w:rPr>
        <w:t>
      реттік нөмірі 8-жол мынадай редакцияда жазылсын:</w:t>
      </w:r>
    </w:p>
    <w:bookmarkEnd w:id="124"/>
    <w:bookmarkStart w:name="z179" w:id="125"/>
    <w:p>
      <w:pPr>
        <w:spacing w:after="0"/>
        <w:ind w:left="0"/>
        <w:jc w:val="both"/>
      </w:pPr>
      <w:r>
        <w:rPr>
          <w:rFonts w:ascii="Times New Roman"/>
          <w:b w:val="false"/>
          <w:i w:val="false"/>
          <w:color w:val="000000"/>
          <w:sz w:val="28"/>
        </w:rPr>
        <w:t>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6"/>
          <w:p>
            <w:pPr>
              <w:spacing w:after="20"/>
              <w:ind w:left="20"/>
              <w:jc w:val="both"/>
            </w:pPr>
            <w:r>
              <w:rPr>
                <w:rFonts w:ascii="Times New Roman"/>
                <w:b w:val="false"/>
                <w:i w:val="false"/>
                <w:color w:val="000000"/>
                <w:sz w:val="20"/>
              </w:rPr>
              <w:t>
</w:t>
            </w:r>
            <w:r>
              <w:rPr>
                <w:rFonts w:ascii="Times New Roman"/>
                <w:b/>
                <w:i w:val="false"/>
                <w:color w:val="000000"/>
                <w:sz w:val="20"/>
              </w:rPr>
              <w:t>Осы Қағидаларға 1-қосымшаға сәйкес шетелдік шығарылымның стандартты үлгісін қолдану үшін куәлік алу анықтамасының электрондық көшірме нысаны.</w:t>
            </w:r>
          </w:p>
          <w:bookmarkEnd w:id="126"/>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тіркеу (қайта тіркеу) туралы мәліметтер тиісті мемлекеттік цифрлық жүйелер арқылы "цифрлықүкімет" шлюзі арқылы қызмет көрсетушіге беріледі.</w:t>
            </w:r>
          </w:p>
        </w:tc>
      </w:tr>
    </w:tbl>
    <w:bookmarkStart w:name="z181" w:id="127"/>
    <w:p>
      <w:pPr>
        <w:spacing w:after="0"/>
        <w:ind w:left="0"/>
        <w:jc w:val="both"/>
      </w:pPr>
      <w:r>
        <w:rPr>
          <w:rFonts w:ascii="Times New Roman"/>
          <w:b w:val="false"/>
          <w:i w:val="false"/>
          <w:color w:val="000000"/>
          <w:sz w:val="28"/>
        </w:rPr>
        <w:t>
      ";</w:t>
      </w:r>
    </w:p>
    <w:bookmarkEnd w:id="127"/>
    <w:bookmarkStart w:name="z182" w:id="12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128"/>
    <w:bookmarkStart w:name="z183" w:id="129"/>
    <w:p>
      <w:pPr>
        <w:spacing w:after="0"/>
        <w:ind w:left="0"/>
        <w:jc w:val="both"/>
      </w:pPr>
      <w:r>
        <w:rPr>
          <w:rFonts w:ascii="Times New Roman"/>
          <w:b w:val="false"/>
          <w:i w:val="false"/>
          <w:color w:val="000000"/>
          <w:sz w:val="28"/>
        </w:rPr>
        <w:t>
      реттік нөмірі 2-жол мынадай редакцияда жазылсын:</w:t>
      </w:r>
    </w:p>
    <w:bookmarkEnd w:id="129"/>
    <w:bookmarkStart w:name="z184" w:id="130"/>
    <w:p>
      <w:pPr>
        <w:spacing w:after="0"/>
        <w:ind w:left="0"/>
        <w:jc w:val="both"/>
      </w:pPr>
      <w:r>
        <w:rPr>
          <w:rFonts w:ascii="Times New Roman"/>
          <w:b w:val="false"/>
          <w:i w:val="false"/>
          <w:color w:val="000000"/>
          <w:sz w:val="28"/>
        </w:rPr>
        <w:t>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үкіметтің" веб-порталы(бұдан әрі – портал).</w:t>
            </w:r>
          </w:p>
        </w:tc>
      </w:tr>
    </w:tbl>
    <w:bookmarkStart w:name="z185" w:id="131"/>
    <w:p>
      <w:pPr>
        <w:spacing w:after="0"/>
        <w:ind w:left="0"/>
        <w:jc w:val="both"/>
      </w:pPr>
      <w:r>
        <w:rPr>
          <w:rFonts w:ascii="Times New Roman"/>
          <w:b w:val="false"/>
          <w:i w:val="false"/>
          <w:color w:val="000000"/>
          <w:sz w:val="28"/>
        </w:rPr>
        <w:t>
      ";</w:t>
      </w:r>
    </w:p>
    <w:bookmarkEnd w:id="131"/>
    <w:bookmarkStart w:name="z186" w:id="132"/>
    <w:p>
      <w:pPr>
        <w:spacing w:after="0"/>
        <w:ind w:left="0"/>
        <w:jc w:val="both"/>
      </w:pPr>
      <w:r>
        <w:rPr>
          <w:rFonts w:ascii="Times New Roman"/>
          <w:b w:val="false"/>
          <w:i w:val="false"/>
          <w:color w:val="000000"/>
          <w:sz w:val="28"/>
        </w:rPr>
        <w:t>
      реттік нөмірі 8-жол мынадай редакцияда жазылсын:</w:t>
      </w:r>
    </w:p>
    <w:bookmarkEnd w:id="132"/>
    <w:bookmarkStart w:name="z187" w:id="133"/>
    <w:p>
      <w:pPr>
        <w:spacing w:after="0"/>
        <w:ind w:left="0"/>
        <w:jc w:val="both"/>
      </w:pPr>
      <w:r>
        <w:rPr>
          <w:rFonts w:ascii="Times New Roman"/>
          <w:b w:val="false"/>
          <w:i w:val="false"/>
          <w:color w:val="000000"/>
          <w:sz w:val="28"/>
        </w:rPr>
        <w:t>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4"/>
          <w:p>
            <w:pPr>
              <w:spacing w:after="20"/>
              <w:ind w:left="20"/>
              <w:jc w:val="both"/>
            </w:pPr>
            <w:r>
              <w:rPr>
                <w:rFonts w:ascii="Times New Roman"/>
                <w:b w:val="false"/>
                <w:i w:val="false"/>
                <w:color w:val="000000"/>
                <w:sz w:val="20"/>
              </w:rPr>
              <w:t>
</w:t>
            </w:r>
            <w:r>
              <w:rPr>
                <w:rFonts w:ascii="Times New Roman"/>
                <w:b/>
                <w:i w:val="false"/>
                <w:color w:val="000000"/>
                <w:sz w:val="20"/>
              </w:rPr>
              <w:t>Осы Қағидаларға 3-қосымшаға сәйкес мемлекеттік стандарт үлгісін бекіту туралы сертификат алу үшін анықтаманың электронды көшірме нысаны.</w:t>
            </w:r>
          </w:p>
          <w:bookmarkEnd w:id="134"/>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тіркеу (қайта тіркеу) туралы мәліметтер тиісті мемлекеттік цифрлық жүйелер арқылы "цифрлық үкімет" шлюзі арқылы қызмет көрсетушіге беріледі.</w:t>
            </w:r>
          </w:p>
        </w:tc>
      </w:tr>
    </w:tbl>
    <w:bookmarkStart w:name="z189" w:id="135"/>
    <w:p>
      <w:pPr>
        <w:spacing w:after="0"/>
        <w:ind w:left="0"/>
        <w:jc w:val="both"/>
      </w:pPr>
      <w:r>
        <w:rPr>
          <w:rFonts w:ascii="Times New Roman"/>
          <w:b w:val="false"/>
          <w:i w:val="false"/>
          <w:color w:val="000000"/>
          <w:sz w:val="28"/>
        </w:rPr>
        <w:t>
      ".</w:t>
      </w:r>
    </w:p>
    <w:bookmarkEnd w:id="135"/>
    <w:bookmarkStart w:name="z190" w:id="136"/>
    <w:p>
      <w:pPr>
        <w:spacing w:after="0"/>
        <w:ind w:left="0"/>
        <w:jc w:val="both"/>
      </w:pPr>
      <w:r>
        <w:rPr>
          <w:rFonts w:ascii="Times New Roman"/>
          <w:b w:val="false"/>
          <w:i w:val="false"/>
          <w:color w:val="000000"/>
          <w:sz w:val="28"/>
        </w:rPr>
        <w:t xml:space="preserve">
      9. "Өлшем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нысанын бекіту туралы"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18094 болып тіркелген) мынадай өзгерістер енгізілсін:</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2" w:id="137"/>
    <w:p>
      <w:pPr>
        <w:spacing w:after="0"/>
        <w:ind w:left="0"/>
        <w:jc w:val="both"/>
      </w:pPr>
      <w:r>
        <w:rPr>
          <w:rFonts w:ascii="Times New Roman"/>
          <w:b w:val="false"/>
          <w:i w:val="false"/>
          <w:color w:val="000000"/>
          <w:sz w:val="28"/>
        </w:rPr>
        <w:t>
      "Өлшем құралдарына салыстырып тексеру жүргізу және өлшем құралдарын салыстырып тексерудің мерзімділігін белгілеу қағидаларын және өлшем құралдарын салыстырып тексеру туралы сертификаттың нысанын бекіту туралы";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94" w:id="138"/>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11) және 20) тармақшаларына сәйкес БҰЙЫРАМЫН:";</w:t>
      </w:r>
    </w:p>
    <w:bookmarkEnd w:id="138"/>
    <w:bookmarkStart w:name="z195" w:id="139"/>
    <w:p>
      <w:pPr>
        <w:spacing w:after="0"/>
        <w:ind w:left="0"/>
        <w:jc w:val="both"/>
      </w:pPr>
      <w:r>
        <w:rPr>
          <w:rFonts w:ascii="Times New Roman"/>
          <w:b w:val="false"/>
          <w:i w:val="false"/>
          <w:color w:val="000000"/>
          <w:sz w:val="28"/>
        </w:rPr>
        <w:t xml:space="preserve">
      көрсетілген бұйрықпен бекітілген Өлшем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нысанын </w:t>
      </w:r>
      <w:r>
        <w:rPr>
          <w:rFonts w:ascii="Times New Roman"/>
          <w:b w:val="false"/>
          <w:i w:val="false"/>
          <w:color w:val="000000"/>
          <w:sz w:val="28"/>
        </w:rPr>
        <w:t>бекітуде</w:t>
      </w:r>
      <w:r>
        <w:rPr>
          <w:rFonts w:ascii="Times New Roman"/>
          <w:b w:val="false"/>
          <w:i w:val="false"/>
          <w:color w:val="000000"/>
          <w:sz w:val="28"/>
        </w:rPr>
        <w:t xml:space="preserve">: </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7" w:id="140"/>
    <w:p>
      <w:pPr>
        <w:spacing w:after="0"/>
        <w:ind w:left="0"/>
        <w:jc w:val="both"/>
      </w:pPr>
      <w:r>
        <w:rPr>
          <w:rFonts w:ascii="Times New Roman"/>
          <w:b w:val="false"/>
          <w:i w:val="false"/>
          <w:color w:val="000000"/>
          <w:sz w:val="28"/>
        </w:rPr>
        <w:t>
      "Өлшем құралдарына салыстырып тексеру жүргізу және өлшем құралдарын салыстырып тексерудің мерзімділігін және өлшем құралдарын салыстырып тексеру туралы сертификаттың нысанын белгілеу қағидалары";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9" w:id="141"/>
    <w:p>
      <w:pPr>
        <w:spacing w:after="0"/>
        <w:ind w:left="0"/>
        <w:jc w:val="both"/>
      </w:pPr>
      <w:r>
        <w:rPr>
          <w:rFonts w:ascii="Times New Roman"/>
          <w:b w:val="false"/>
          <w:i w:val="false"/>
          <w:color w:val="000000"/>
          <w:sz w:val="28"/>
        </w:rPr>
        <w:t xml:space="preserve">
      "1. Осы Өлшем құралдарына салыстырып тексеру жүргізу және өлшем құралдарын салыстырып тексерудің мерзімділігін белгілеу қағидалары (бұдан әрі – Қағидалар) "Өлшем бірлігін қамтамасыз ету туралы"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11) және 20) тармақшаларына (бұдан әрі – Заң) сәйкес әзірленген және өлшем құралдарына салыстырып тексеру жүргізу және өлшем құралдарын салыстырып тексерудің мерзімділігін белгілеу тәртібін айқындайды.",;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p>
    <w:bookmarkStart w:name="z201" w:id="142"/>
    <w:p>
      <w:pPr>
        <w:spacing w:after="0"/>
        <w:ind w:left="0"/>
        <w:jc w:val="both"/>
      </w:pPr>
      <w:r>
        <w:rPr>
          <w:rFonts w:ascii="Times New Roman"/>
          <w:b w:val="false"/>
          <w:i w:val="false"/>
          <w:color w:val="000000"/>
          <w:sz w:val="28"/>
        </w:rPr>
        <w:t>
      бірінші бөлік мынадай редакцияда жазылсын:</w:t>
      </w:r>
    </w:p>
    <w:bookmarkEnd w:id="142"/>
    <w:bookmarkStart w:name="z202" w:id="143"/>
    <w:p>
      <w:pPr>
        <w:spacing w:after="0"/>
        <w:ind w:left="0"/>
        <w:jc w:val="both"/>
      </w:pPr>
      <w:r>
        <w:rPr>
          <w:rFonts w:ascii="Times New Roman"/>
          <w:b w:val="false"/>
          <w:i w:val="false"/>
          <w:color w:val="000000"/>
          <w:sz w:val="28"/>
        </w:rPr>
        <w:t xml:space="preserve">
      "20. Өлшем құралдарын салыстырып тексеру нәтижелерін ресімдеу техникалық реттеудің цифрлық жүйесінде "Салыстырып тексерілетін өлшем құралдары туралы деректердің электрондық есебі және оларды мемлекеттік ғылыми метрологиялық орталыққа беру туралы қағидаларды бекіту туралы" Қазақстан Республикасы Премьер-Министрінің орынбасары - Қазақстан Республикасы Индустрия және жаңа технологиялар министрінің 2012 жылғы 28 қыркүйектегі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8057 болып тіркелген) сәйкес жүзеге асырылады.";</w:t>
      </w:r>
    </w:p>
    <w:bookmarkEnd w:id="143"/>
    <w:bookmarkStart w:name="z203" w:id="144"/>
    <w:p>
      <w:pPr>
        <w:spacing w:after="0"/>
        <w:ind w:left="0"/>
        <w:jc w:val="both"/>
      </w:pPr>
      <w:r>
        <w:rPr>
          <w:rFonts w:ascii="Times New Roman"/>
          <w:b w:val="false"/>
          <w:i w:val="false"/>
          <w:color w:val="000000"/>
          <w:sz w:val="28"/>
        </w:rPr>
        <w:t>
      алтыншы бөлік мынадай редакцияда жазылсын:</w:t>
      </w:r>
    </w:p>
    <w:bookmarkEnd w:id="144"/>
    <w:bookmarkStart w:name="z204" w:id="145"/>
    <w:p>
      <w:pPr>
        <w:spacing w:after="0"/>
        <w:ind w:left="0"/>
        <w:jc w:val="both"/>
      </w:pPr>
      <w:r>
        <w:rPr>
          <w:rFonts w:ascii="Times New Roman"/>
          <w:b w:val="false"/>
          <w:i w:val="false"/>
          <w:color w:val="000000"/>
          <w:sz w:val="28"/>
        </w:rPr>
        <w:t>
      "Егер өлшем құралдарын салыстырып тексеру нәтижелері бойынша қолдануға жарамсыз деп танылса, онда қолданыстағы салыстырып тексеру таңбасының бедері өшіріледі және пайдалану құжаттамасында тиісті жазба жасалады, қолданыстағы өлшем құралдарын салыстырып тексеру туралы сертификаттың күші жойылады және осы Қағидалардың 2-қосымшасына сәйкес нысан бойынша қолданысқа жарамсыздығы туралы хабарлама техникалық реттеудің цифрлық жүйесінде ресімделеді.";</w:t>
      </w:r>
    </w:p>
    <w:bookmarkEnd w:id="145"/>
    <w:bookmarkStart w:name="z205" w:id="14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46"/>
    <w:bookmarkStart w:name="z206" w:id="147"/>
    <w:p>
      <w:pPr>
        <w:spacing w:after="0"/>
        <w:ind w:left="0"/>
        <w:jc w:val="both"/>
      </w:pPr>
      <w:r>
        <w:rPr>
          <w:rFonts w:ascii="Times New Roman"/>
          <w:b w:val="false"/>
          <w:i w:val="false"/>
          <w:color w:val="000000"/>
          <w:sz w:val="28"/>
        </w:rPr>
        <w:t xml:space="preserve">
      10.  "Нормативтік техникалық құжаттардың бірыңғай мемлекеттік қорын қалыптастыру, жүргізу және қолдап отыру, сондай-ақ нормативтік техникалық құжаттардың, ресми басылымдардың көшірмелерін тарату қағидаларын бекіту туралы" Қазақстан Республикасы Инвестициялар және даму министрінің 2018 жылғы 28 желтоқсандағы № 944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18090 болып тіркелген):</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08" w:id="148"/>
    <w:p>
      <w:pPr>
        <w:spacing w:after="0"/>
        <w:ind w:left="0"/>
        <w:jc w:val="both"/>
      </w:pPr>
      <w:r>
        <w:rPr>
          <w:rFonts w:ascii="Times New Roman"/>
          <w:b w:val="false"/>
          <w:i w:val="false"/>
          <w:color w:val="000000"/>
          <w:sz w:val="28"/>
        </w:rPr>
        <w:t xml:space="preserve">
      ""Стандарттау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9-тармақшасына сәйкес БҰЙЫРАМЫН:";</w:t>
      </w:r>
    </w:p>
    <w:bookmarkEnd w:id="148"/>
    <w:bookmarkStart w:name="z209" w:id="149"/>
    <w:p>
      <w:pPr>
        <w:spacing w:after="0"/>
        <w:ind w:left="0"/>
        <w:jc w:val="both"/>
      </w:pPr>
      <w:r>
        <w:rPr>
          <w:rFonts w:ascii="Times New Roman"/>
          <w:b w:val="false"/>
          <w:i w:val="false"/>
          <w:color w:val="000000"/>
          <w:sz w:val="28"/>
        </w:rPr>
        <w:t xml:space="preserve">
      көрсетілген бұйрықпен бекітілген Нормативтік техникалық құжаттардың бірыңғай мемлекеттік қорын қалыптастыру, жүргізу және қолдап отыру, сондай-ақ нормативтік техникалық құжаттардың, ресми басылымдардың көшірмелерін тарату </w:t>
      </w:r>
      <w:r>
        <w:rPr>
          <w:rFonts w:ascii="Times New Roman"/>
          <w:b w:val="false"/>
          <w:i w:val="false"/>
          <w:color w:val="000000"/>
          <w:sz w:val="28"/>
        </w:rPr>
        <w:t>қағидаларында:</w:t>
      </w:r>
    </w:p>
    <w:bookmarkEnd w:id="149"/>
    <w:bookmarkStart w:name="z210" w:id="150"/>
    <w:p>
      <w:pPr>
        <w:spacing w:after="0"/>
        <w:ind w:left="0"/>
        <w:jc w:val="both"/>
      </w:pPr>
      <w:r>
        <w:rPr>
          <w:rFonts w:ascii="Times New Roman"/>
          <w:b w:val="false"/>
          <w:i w:val="false"/>
          <w:color w:val="000000"/>
          <w:sz w:val="28"/>
        </w:rPr>
        <w:t xml:space="preserve">
      "1. Осы Нормативтік техникалық құжаттардың бірыңғай мемлекеттік қорын қалыптастыру, жүргізу және қолдап отыру, сондай-ақ нормативтік техникалық құжаттардың, ресми басылымдардың көшірмелерін тарату қағидалары (бұдан әрi – Қағидалар) "Стандарттау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сәйкес әзірленді.";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12" w:id="151"/>
    <w:p>
      <w:pPr>
        <w:spacing w:after="0"/>
        <w:ind w:left="0"/>
        <w:jc w:val="both"/>
      </w:pPr>
      <w:r>
        <w:rPr>
          <w:rFonts w:ascii="Times New Roman"/>
          <w:b w:val="false"/>
          <w:i w:val="false"/>
          <w:color w:val="000000"/>
          <w:sz w:val="28"/>
        </w:rPr>
        <w:t>
      "3. Бірыңғай қор Қазақстан Республикасының стандарттау саласындағы заңнамасында белгіленген тәртіппен қалыптастырылатын, басқа нормативтік техникалық құжаттарды, стандарттау жөніндегі құжаттарды (әскери ұлттық стандарттарды және ұйымдардың стандарттарын қоспағанда), сондай-ақ бұлар туралы мәліметтерді қамтитын мемлекеттік құпияларды және заңмен қорғалатын өзге де құпияны құрайтын мәліметтерді қоспағанда, жалпыға қолжетімді мемлекеттік цифрлық ресурс болып табылады.";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 мынадай редакцияда жазылсын:</w:t>
      </w:r>
    </w:p>
    <w:bookmarkStart w:name="z214" w:id="152"/>
    <w:p>
      <w:pPr>
        <w:spacing w:after="0"/>
        <w:ind w:left="0"/>
        <w:jc w:val="both"/>
      </w:pPr>
      <w:r>
        <w:rPr>
          <w:rFonts w:ascii="Times New Roman"/>
          <w:b w:val="false"/>
          <w:i w:val="false"/>
          <w:color w:val="000000"/>
          <w:sz w:val="28"/>
        </w:rPr>
        <w:t>
      "2) нормативтік техникалық құжаттардың бірыңғай мемлекеттік қорының цифрлық жүйелерін, стандарттау жөніндегі құжаттарды каталогтау жүйесін қолдап отыруды және кеңейтуді жолымен жүзеге асырылады.".</w:t>
      </w:r>
    </w:p>
    <w:bookmarkEnd w:id="152"/>
    <w:bookmarkStart w:name="z215" w:id="153"/>
    <w:p>
      <w:pPr>
        <w:spacing w:after="0"/>
        <w:ind w:left="0"/>
        <w:jc w:val="both"/>
      </w:pPr>
      <w:r>
        <w:rPr>
          <w:rFonts w:ascii="Times New Roman"/>
          <w:b w:val="false"/>
          <w:i w:val="false"/>
          <w:color w:val="000000"/>
          <w:sz w:val="28"/>
        </w:rPr>
        <w:t xml:space="preserve">
      11.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Қазақстан Республикасы Сауда және интеграция министрінің 2020 жылғы 18 мамырдағы </w:t>
      </w:r>
      <w:r>
        <w:rPr>
          <w:rFonts w:ascii="Times New Roman"/>
          <w:b w:val="false"/>
          <w:i w:val="false"/>
          <w:color w:val="000000"/>
          <w:sz w:val="28"/>
        </w:rPr>
        <w:t>№ 166-НҚ</w:t>
      </w:r>
      <w:r>
        <w:rPr>
          <w:rFonts w:ascii="Times New Roman"/>
          <w:b w:val="false"/>
          <w:i w:val="false"/>
          <w:color w:val="000000"/>
          <w:sz w:val="28"/>
        </w:rPr>
        <w:t xml:space="preserve"> мемлекеттік қызмет көрсету қағидаларын бекіту туралы" бұйрығына (Нормативтік құқықтық актілерді мемлекеттік тіркеу тізілімінде № 20667 болып тіркелген) мынадай өзгерістер енгізілсін:</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217" w:id="154"/>
    <w:p>
      <w:pPr>
        <w:spacing w:after="0"/>
        <w:ind w:left="0"/>
        <w:jc w:val="both"/>
      </w:pPr>
      <w:r>
        <w:rPr>
          <w:rFonts w:ascii="Times New Roman"/>
          <w:b w:val="false"/>
          <w:i w:val="false"/>
          <w:color w:val="000000"/>
          <w:sz w:val="28"/>
        </w:rPr>
        <w:t xml:space="preserve">
      "Қазақстан Республикасының мемлекеттік рәміздері туралы" Қазақстан Республикасы Конституциялық заңының </w:t>
      </w:r>
      <w:r>
        <w:rPr>
          <w:rFonts w:ascii="Times New Roman"/>
          <w:b w:val="false"/>
          <w:i w:val="false"/>
          <w:color w:val="000000"/>
          <w:sz w:val="28"/>
        </w:rPr>
        <w:t>11-бабы</w:t>
      </w:r>
      <w:r>
        <w:rPr>
          <w:rFonts w:ascii="Times New Roman"/>
          <w:b w:val="false"/>
          <w:i w:val="false"/>
          <w:color w:val="000000"/>
          <w:sz w:val="28"/>
        </w:rPr>
        <w:t xml:space="preserve"> 1-тармағының 3) тармақшасына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154"/>
    <w:bookmarkStart w:name="z218" w:id="15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0" w:id="156"/>
    <w:p>
      <w:pPr>
        <w:spacing w:after="0"/>
        <w:ind w:left="0"/>
        <w:jc w:val="both"/>
      </w:pPr>
      <w:r>
        <w:rPr>
          <w:rFonts w:ascii="Times New Roman"/>
          <w:b w:val="false"/>
          <w:i w:val="false"/>
          <w:color w:val="000000"/>
          <w:sz w:val="28"/>
        </w:rPr>
        <w:t xml:space="preserve">
      "1. Осы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 (бұдан әрі - Қағидалар) "Қазақстан Республикасының мемлекеттік рәміздері туралы" Қазақстан Республикасы Конституциялық Заңының </w:t>
      </w:r>
      <w:r>
        <w:rPr>
          <w:rFonts w:ascii="Times New Roman"/>
          <w:b w:val="false"/>
          <w:i w:val="false"/>
          <w:color w:val="000000"/>
          <w:sz w:val="28"/>
        </w:rPr>
        <w:t>11-бабының</w:t>
      </w:r>
      <w:r>
        <w:rPr>
          <w:rFonts w:ascii="Times New Roman"/>
          <w:b w:val="false"/>
          <w:i w:val="false"/>
          <w:color w:val="000000"/>
          <w:sz w:val="28"/>
        </w:rPr>
        <w:t xml:space="preserve"> 1-тармағының 3) тармақшасына, "Мемлекеттік және әлеуметтік жауапкершілігі бар көрсетілетін қызметтер туралы" Қазақстан Республикасы Заңының 10-бабының 1) тармақшасына сәйкес әзірленді және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тәртібін айқындайды.";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және 3) тармақшалары мынадай редакцияда жазылсын:</w:t>
      </w:r>
    </w:p>
    <w:bookmarkStart w:name="z222" w:id="157"/>
    <w:p>
      <w:pPr>
        <w:spacing w:after="0"/>
        <w:ind w:left="0"/>
        <w:jc w:val="both"/>
      </w:pPr>
      <w:r>
        <w:rPr>
          <w:rFonts w:ascii="Times New Roman"/>
          <w:b w:val="false"/>
          <w:i w:val="false"/>
          <w:color w:val="000000"/>
          <w:sz w:val="28"/>
        </w:rPr>
        <w:t xml:space="preserve">
      "2) "цифрлық үкіметтің" веб-порталы www.egov.kz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қызметтерге қол жеткізудің "бірыңғай терезесі" болып табылатын цифрлық объект; </w:t>
      </w:r>
    </w:p>
    <w:bookmarkEnd w:id="157"/>
    <w:bookmarkStart w:name="z223" w:id="158"/>
    <w:p>
      <w:pPr>
        <w:spacing w:after="0"/>
        <w:ind w:left="0"/>
        <w:jc w:val="both"/>
      </w:pPr>
      <w:r>
        <w:rPr>
          <w:rFonts w:ascii="Times New Roman"/>
          <w:b w:val="false"/>
          <w:i w:val="false"/>
          <w:color w:val="000000"/>
          <w:sz w:val="28"/>
        </w:rPr>
        <w:t>
      3) "цифрлық үкіметтің" төлем шлюзі (бұдан әрі – ЦҮТШ) – өтеулі қызметтер көрсету шеңберінде төлемдер жүргізу туралы ақпаратты беру процестерін автоматтандыратын цифрлық объект;";</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25" w:id="159"/>
    <w:p>
      <w:pPr>
        <w:spacing w:after="0"/>
        <w:ind w:left="0"/>
        <w:jc w:val="both"/>
      </w:pPr>
      <w:r>
        <w:rPr>
          <w:rFonts w:ascii="Times New Roman"/>
          <w:b w:val="false"/>
          <w:i w:val="false"/>
          <w:color w:val="000000"/>
          <w:sz w:val="28"/>
        </w:rPr>
        <w:t>
      "5. Жеке немесе заңды тұлға (бұдан әрі – көрсетілетін қызметті алушы) лицензия алу үшін көрсетілетін қызметті берушіге мәліметтерді осы Қағиданың 1-қосымшаға сәйкес "цифрлық үкіметтің" веб-порталы www.egov.kz (бұдан әрі – Портал) жібереді.";</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27" w:id="160"/>
    <w:p>
      <w:pPr>
        <w:spacing w:after="0"/>
        <w:ind w:left="0"/>
        <w:jc w:val="both"/>
      </w:pPr>
      <w:r>
        <w:rPr>
          <w:rFonts w:ascii="Times New Roman"/>
          <w:b w:val="false"/>
          <w:i w:val="false"/>
          <w:color w:val="000000"/>
          <w:sz w:val="28"/>
        </w:rPr>
        <w:t>
      "7.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цифрлық жүйелерден "цифрлық үкімет" шлюзі арқылы беріледі.";</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29" w:id="161"/>
    <w:p>
      <w:pPr>
        <w:spacing w:after="0"/>
        <w:ind w:left="0"/>
        <w:jc w:val="both"/>
      </w:pPr>
      <w:r>
        <w:rPr>
          <w:rFonts w:ascii="Times New Roman"/>
          <w:b w:val="false"/>
          <w:i w:val="false"/>
          <w:color w:val="000000"/>
          <w:sz w:val="28"/>
        </w:rPr>
        <w:t>
      "14. Көрсетілетін қызметті беруші Мемлекеттік қызметтер көрсету мониторингінің цифрлық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 .</w:t>
      </w:r>
    </w:p>
    <w:bookmarkEnd w:id="161"/>
    <w:bookmarkStart w:name="z230" w:id="162"/>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цифрлық жүйесіне түседі.</w:t>
      </w:r>
    </w:p>
    <w:bookmarkEnd w:id="162"/>
    <w:bookmarkStart w:name="z231" w:id="163"/>
    <w:p>
      <w:pPr>
        <w:spacing w:after="0"/>
        <w:ind w:left="0"/>
        <w:jc w:val="both"/>
      </w:pPr>
      <w:r>
        <w:rPr>
          <w:rFonts w:ascii="Times New Roman"/>
          <w:b w:val="false"/>
          <w:i w:val="false"/>
          <w:color w:val="000000"/>
          <w:sz w:val="28"/>
        </w:rPr>
        <w:t>
      15. Цифрлық жүйеде іркіліс болған жағдайда көрсетілетін қызметті беруші техникалық іркілістердің пайда болуы анықталған сәттен бастап дереу "цифрлық үкіметтің" цифрлық инфрақұрылымының операторын мемлекеттік көрсетілетін қызмет атауы, өтініш бойынша әкімшілік құжаттың нөмірі және коды, немесе өтініштің бірегей сәйкестендіру нөмірі, әкімшілік құжаттың нөмірі және коды, немесе рұқсат құжатының бірегей сәйкестендіру нөмірі, көрсетілетін қызметті алушының жеке сәйкестендіру нөмірі немесе бизнес-сәйкестендіру нөмірі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163"/>
    <w:bookmarkStart w:name="z232" w:id="16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164"/>
    <w:bookmarkStart w:name="z233" w:id="165"/>
    <w:p>
      <w:pPr>
        <w:spacing w:after="0"/>
        <w:ind w:left="0"/>
        <w:jc w:val="both"/>
      </w:pPr>
      <w:r>
        <w:rPr>
          <w:rFonts w:ascii="Times New Roman"/>
          <w:b w:val="false"/>
          <w:i w:val="false"/>
          <w:color w:val="000000"/>
          <w:sz w:val="28"/>
        </w:rPr>
        <w:t>
      реттік нөмірі 2-жол мынадай редакцияда жазылсын:</w:t>
      </w:r>
    </w:p>
    <w:bookmarkEnd w:id="165"/>
    <w:bookmarkStart w:name="z234" w:id="166"/>
    <w:p>
      <w:pPr>
        <w:spacing w:after="0"/>
        <w:ind w:left="0"/>
        <w:jc w:val="both"/>
      </w:pPr>
      <w:r>
        <w:rPr>
          <w:rFonts w:ascii="Times New Roman"/>
          <w:b w:val="false"/>
          <w:i w:val="false"/>
          <w:color w:val="000000"/>
          <w:sz w:val="28"/>
        </w:rPr>
        <w:t>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 қабылдау және мемлекеттік қызметті көрсету нәтижесін беру www.egov.kz "цифрлық үкімет" веб-порталы арқылы жүзеге асырылады.</w:t>
            </w:r>
          </w:p>
        </w:tc>
      </w:tr>
    </w:tbl>
    <w:bookmarkStart w:name="z235" w:id="167"/>
    <w:p>
      <w:pPr>
        <w:spacing w:after="0"/>
        <w:ind w:left="0"/>
        <w:jc w:val="both"/>
      </w:pPr>
      <w:r>
        <w:rPr>
          <w:rFonts w:ascii="Times New Roman"/>
          <w:b w:val="false"/>
          <w:i w:val="false"/>
          <w:color w:val="000000"/>
          <w:sz w:val="28"/>
        </w:rPr>
        <w:t>
      ";</w:t>
      </w:r>
    </w:p>
    <w:bookmarkEnd w:id="167"/>
    <w:bookmarkStart w:name="z236" w:id="168"/>
    <w:p>
      <w:pPr>
        <w:spacing w:after="0"/>
        <w:ind w:left="0"/>
        <w:jc w:val="both"/>
      </w:pPr>
      <w:r>
        <w:rPr>
          <w:rFonts w:ascii="Times New Roman"/>
          <w:b w:val="false"/>
          <w:i w:val="false"/>
          <w:color w:val="000000"/>
          <w:sz w:val="28"/>
        </w:rPr>
        <w:t>
      реттік нөмірі 6-жол мынадай редакцияда жазылсын:</w:t>
      </w:r>
    </w:p>
    <w:bookmarkEnd w:id="168"/>
    <w:bookmarkStart w:name="z237" w:id="169"/>
    <w:p>
      <w:pPr>
        <w:spacing w:after="0"/>
        <w:ind w:left="0"/>
        <w:jc w:val="both"/>
      </w:pPr>
      <w:r>
        <w:rPr>
          <w:rFonts w:ascii="Times New Roman"/>
          <w:b w:val="false"/>
          <w:i w:val="false"/>
          <w:color w:val="000000"/>
          <w:sz w:val="28"/>
        </w:rPr>
        <w:t>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0"/>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жеке және заңды тұлғаларға (бұдан әрі – көрсетілетін қызметті алушы) ақылы негізде көрсетіледі. Қазақстан Республикасы 616 Салық кодексінің 4-тармағына сәйкес жекелеген қызмет түрлерімен айналысу құқығы үшін лицензиялық алым:</w:t>
            </w:r>
          </w:p>
          <w:bookmarkEnd w:id="170"/>
          <w:p>
            <w:pPr>
              <w:spacing w:after="20"/>
              <w:ind w:left="20"/>
              <w:jc w:val="both"/>
            </w:pPr>
            <w:r>
              <w:rPr>
                <w:rFonts w:ascii="Times New Roman"/>
                <w:b w:val="false"/>
                <w:i w:val="false"/>
                <w:color w:val="000000"/>
                <w:sz w:val="20"/>
              </w:rPr>
              <w:t>
</w:t>
            </w:r>
            <w:r>
              <w:rPr>
                <w:rFonts w:ascii="Times New Roman"/>
                <w:b/>
                <w:i w:val="false"/>
                <w:color w:val="000000"/>
                <w:sz w:val="20"/>
              </w:rPr>
              <w:t>1) қызметтің осы түрімен айналысу құқығына лицензия беру кезіндегі лицензиялық алым 10 айлық есептік көрсеткішті (бұдан әрі - АЕК) құрайды;</w:t>
            </w:r>
          </w:p>
          <w:p>
            <w:pPr>
              <w:spacing w:after="20"/>
              <w:ind w:left="20"/>
              <w:jc w:val="both"/>
            </w:pPr>
            <w:r>
              <w:rPr>
                <w:rFonts w:ascii="Times New Roman"/>
                <w:b w:val="false"/>
                <w:i w:val="false"/>
                <w:color w:val="000000"/>
                <w:sz w:val="20"/>
              </w:rPr>
              <w:t>
</w:t>
            </w:r>
            <w:r>
              <w:rPr>
                <w:rFonts w:ascii="Times New Roman"/>
                <w:b/>
                <w:i w:val="false"/>
                <w:color w:val="000000"/>
                <w:sz w:val="20"/>
              </w:rPr>
              <w:t>2) лицензияны қайта ресімдеуге лицензиялық алым 1 АЕК құрайды.</w:t>
            </w:r>
          </w:p>
          <w:p>
            <w:pPr>
              <w:spacing w:after="20"/>
              <w:ind w:left="20"/>
              <w:jc w:val="both"/>
            </w:pPr>
            <w:r>
              <w:rPr>
                <w:rFonts w:ascii="Times New Roman"/>
                <w:b w:val="false"/>
                <w:i w:val="false"/>
                <w:color w:val="000000"/>
                <w:sz w:val="20"/>
              </w:rPr>
              <w:t>
</w:t>
            </w:r>
            <w:r>
              <w:rPr>
                <w:rFonts w:ascii="Times New Roman"/>
                <w:b/>
                <w:i w:val="false"/>
                <w:color w:val="000000"/>
                <w:sz w:val="20"/>
              </w:rPr>
              <w:t>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жүргізіледі, сондай-ақ "цифрлық үкіметтің" төлем шлюзі (бұдан әрі – ЦҮТШ) арқылы жүзеге асырылады.</w:t>
            </w:r>
          </w:p>
        </w:tc>
      </w:tr>
    </w:tbl>
    <w:bookmarkStart w:name="z241" w:id="171"/>
    <w:p>
      <w:pPr>
        <w:spacing w:after="0"/>
        <w:ind w:left="0"/>
        <w:jc w:val="both"/>
      </w:pPr>
      <w:r>
        <w:rPr>
          <w:rFonts w:ascii="Times New Roman"/>
          <w:b w:val="false"/>
          <w:i w:val="false"/>
          <w:color w:val="000000"/>
          <w:sz w:val="28"/>
        </w:rPr>
        <w:t>
      ".</w:t>
      </w:r>
    </w:p>
    <w:bookmarkEnd w:id="171"/>
    <w:bookmarkStart w:name="z242" w:id="172"/>
    <w:p>
      <w:pPr>
        <w:spacing w:after="0"/>
        <w:ind w:left="0"/>
        <w:jc w:val="both"/>
      </w:pPr>
      <w:r>
        <w:rPr>
          <w:rFonts w:ascii="Times New Roman"/>
          <w:b w:val="false"/>
          <w:i w:val="false"/>
          <w:color w:val="000000"/>
          <w:sz w:val="28"/>
        </w:rPr>
        <w:t xml:space="preserve">
      12. "Тауардың шығарылған елін растау мақсатында тауарды әкелетін елдердің ақпараттық жүйелерінде экспорттаушыларды тіркеу қағидаларын бекіту туралы" Қазақстан Республикасы Сауда және интеграция министрінің 2021 жылғы 31 наурыздағы № 244-НҚ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22437 болып тіркелген), мынадай өзгерістер енгізілсін:</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44" w:id="173"/>
    <w:p>
      <w:pPr>
        <w:spacing w:after="0"/>
        <w:ind w:left="0"/>
        <w:jc w:val="both"/>
      </w:pPr>
      <w:r>
        <w:rPr>
          <w:rFonts w:ascii="Times New Roman"/>
          <w:b w:val="false"/>
          <w:i w:val="false"/>
          <w:color w:val="000000"/>
          <w:sz w:val="28"/>
        </w:rPr>
        <w:t>
      "Тауардың шығарылған елін растау мақсатында әкелетін елдердің цифрлық жүйелерінде экспорттаушыларды тіркеу қағидаларын бекіту туралы";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46" w:id="174"/>
    <w:p>
      <w:pPr>
        <w:spacing w:after="0"/>
        <w:ind w:left="0"/>
        <w:jc w:val="both"/>
      </w:pPr>
      <w:r>
        <w:rPr>
          <w:rFonts w:ascii="Times New Roman"/>
          <w:b w:val="false"/>
          <w:i w:val="false"/>
          <w:color w:val="000000"/>
          <w:sz w:val="28"/>
        </w:rPr>
        <w:t xml:space="preserve">
      "Қазақстан Республикасының Ұлттық кәсіпкерлер палатасы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7-1) тармақшасына сәйкес БҰЙЫРАМЫН:";</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8" w:id="175"/>
    <w:p>
      <w:pPr>
        <w:spacing w:after="0"/>
        <w:ind w:left="0"/>
        <w:jc w:val="both"/>
      </w:pPr>
      <w:r>
        <w:rPr>
          <w:rFonts w:ascii="Times New Roman"/>
          <w:b w:val="false"/>
          <w:i w:val="false"/>
          <w:color w:val="000000"/>
          <w:sz w:val="28"/>
        </w:rPr>
        <w:t>
      " 1. Қоса беріліп отырған Тауардың шығарылған елін растау мақсатында тауарды әкелетін елдердің цифрлық жүйелерінде экспорттаушыларды тіркеу қағидалары бекітілсін.";</w:t>
      </w:r>
    </w:p>
    <w:bookmarkEnd w:id="175"/>
    <w:bookmarkStart w:name="z249" w:id="176"/>
    <w:p>
      <w:pPr>
        <w:spacing w:after="0"/>
        <w:ind w:left="0"/>
        <w:jc w:val="both"/>
      </w:pPr>
      <w:r>
        <w:rPr>
          <w:rFonts w:ascii="Times New Roman"/>
          <w:b w:val="false"/>
          <w:i w:val="false"/>
          <w:color w:val="000000"/>
          <w:sz w:val="28"/>
        </w:rPr>
        <w:t xml:space="preserve">
      көрсетілген бұйрықпен бекітілген Тауардың шығарылған елін растау мақсатында тауарды әкелетін елдердің ақпараттық жүйелерінде экспорттаушыларды тіркеу </w:t>
      </w:r>
      <w:r>
        <w:rPr>
          <w:rFonts w:ascii="Times New Roman"/>
          <w:b w:val="false"/>
          <w:i w:val="false"/>
          <w:color w:val="000000"/>
          <w:sz w:val="28"/>
        </w:rPr>
        <w:t>қағидаларында</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51" w:id="177"/>
    <w:p>
      <w:pPr>
        <w:spacing w:after="0"/>
        <w:ind w:left="0"/>
        <w:jc w:val="both"/>
      </w:pPr>
      <w:r>
        <w:rPr>
          <w:rFonts w:ascii="Times New Roman"/>
          <w:b w:val="false"/>
          <w:i w:val="false"/>
          <w:color w:val="000000"/>
          <w:sz w:val="28"/>
        </w:rPr>
        <w:t>
      "Тауардың шығарылған елін растау мақсатында тауарды әкелетін елдердің цифрлық жүйелерінде экспорттаушыларды тіркеу қағидалары";</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3" w:id="178"/>
    <w:p>
      <w:pPr>
        <w:spacing w:after="0"/>
        <w:ind w:left="0"/>
        <w:jc w:val="both"/>
      </w:pPr>
      <w:r>
        <w:rPr>
          <w:rFonts w:ascii="Times New Roman"/>
          <w:b w:val="false"/>
          <w:i w:val="false"/>
          <w:color w:val="000000"/>
          <w:sz w:val="28"/>
        </w:rPr>
        <w:t>
      "1. Осы Тауардың шығарылған елін растау мақсатында әкелетін елдердің цифрлық жүйелерінде экспорттаушыларды тіркеу қағидалары (бұдан әрі – Қағидалар) "Қазақстан Республикасының Ұлттық кәсіпкерлер палатасы туралы" Қазақстан Республикасы Заңының 14-бабының 7-1) тармақшасына сәйкес әзірленді және Норвегия Корольдігінің және/немесе Швейцария Конфедерациясының аумағына тауарларды әкелу кезінде тарифтік преференцияларды алу үшін тауарлардың шығарылған елін растау мақсатында экспорттаушыларды әкелетін елдердің цифрлық жүйелерінде тіркеу тәртібін белгілейді.";</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255" w:id="179"/>
    <w:p>
      <w:pPr>
        <w:spacing w:after="0"/>
        <w:ind w:left="0"/>
        <w:jc w:val="both"/>
      </w:pPr>
      <w:r>
        <w:rPr>
          <w:rFonts w:ascii="Times New Roman"/>
          <w:b w:val="false"/>
          <w:i w:val="false"/>
          <w:color w:val="000000"/>
          <w:sz w:val="28"/>
        </w:rPr>
        <w:t>
      "3) уәкілетті тұлға – тауарлардың шығарылған елін растау мақсатында тауарды әкелетін елдердің цифрлық жүйелерінде уәкілетті ұйымның штатында тұратын және экспорттаушыларды тіркеуді жүзеге асыратын қызметкер.";</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57" w:id="180"/>
    <w:p>
      <w:pPr>
        <w:spacing w:after="0"/>
        <w:ind w:left="0"/>
        <w:jc w:val="both"/>
      </w:pPr>
      <w:r>
        <w:rPr>
          <w:rFonts w:ascii="Times New Roman"/>
          <w:b w:val="false"/>
          <w:i w:val="false"/>
          <w:color w:val="000000"/>
          <w:sz w:val="28"/>
        </w:rPr>
        <w:t>
      "2-тарау. Тауарларды әкелу елдерінің цифрлық жүйесіне экспорттаушыларды тіркеу тәртібі";</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3-мынадай</w:t>
      </w:r>
      <w:r>
        <w:rPr>
          <w:rFonts w:ascii="Times New Roman"/>
          <w:b w:val="false"/>
          <w:i w:val="false"/>
          <w:color w:val="000000"/>
          <w:sz w:val="28"/>
        </w:rPr>
        <w:t xml:space="preserve"> редакцияда жазылсын:</w:t>
      </w:r>
    </w:p>
    <w:bookmarkStart w:name="z259" w:id="181"/>
    <w:p>
      <w:pPr>
        <w:spacing w:after="0"/>
        <w:ind w:left="0"/>
        <w:jc w:val="both"/>
      </w:pPr>
      <w:r>
        <w:rPr>
          <w:rFonts w:ascii="Times New Roman"/>
          <w:b w:val="false"/>
          <w:i w:val="false"/>
          <w:color w:val="000000"/>
          <w:sz w:val="28"/>
        </w:rPr>
        <w:t>
      "3. Норвегия Корольдігі, Швейцария Конфедерациясы Норвегия Корольдігі, Швейцария Конфедерациясы дамушы және ең аз дамыған елдерден шығарылатын тауарларға қатысты (бұдан әрі – Норвегия мен Швейцарияның ПБЖ) преференциялардың бас жүйесі шеңберінде Норвегия Корольдігінің және/немесе Швейцария Конфедерациясының аумағына тауарларды әкелу кезінде тарифтік преференцияларды алу үшін экспорттаушы тауарды әкелу елдерінің цифрлық жүйелеріне (бұдан әрі – REX жүйесі) тіркеледі.";</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261" w:id="182"/>
    <w:p>
      <w:pPr>
        <w:spacing w:after="0"/>
        <w:ind w:left="0"/>
        <w:jc w:val="both"/>
      </w:pPr>
      <w:r>
        <w:rPr>
          <w:rFonts w:ascii="Times New Roman"/>
          <w:b w:val="false"/>
          <w:i w:val="false"/>
          <w:color w:val="000000"/>
          <w:sz w:val="28"/>
        </w:rPr>
        <w:t>
      4. Экспорттаушы REX жүйесінде тіркелу үшін уәкілетті ұйымға осы Қағидаларға 1-қосымшаға сәйкес нысан бойынша тіркеу нөмірін алуға арналған өтінішті (бұдан әрі – № 1 өтініш) қағаз (пошта арқылы немесе қолма-қол) немесе уәкілетті ұйымның цифрлық жүйесі арқылы электрондық түрде ұсынады.";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63" w:id="183"/>
    <w:p>
      <w:pPr>
        <w:spacing w:after="0"/>
        <w:ind w:left="0"/>
        <w:jc w:val="both"/>
      </w:pPr>
      <w:r>
        <w:rPr>
          <w:rFonts w:ascii="Times New Roman"/>
          <w:b w:val="false"/>
          <w:i w:val="false"/>
          <w:color w:val="000000"/>
          <w:sz w:val="28"/>
        </w:rPr>
        <w:t>
      "7. Уәкілетті ұйым REX жүйесінде тіркелгеннен кейін 2 (екі) жұмыс күні ішінде экспорттаушыға тіркеу нөмірін, № 1 өтініштің тіркелген күнін (тіркеу жарамды болып табылатын күнді) және тіркеу нөмірі берілген күнді көрсете отырып, оның REX жүйесінде тіркелгені туралы хабарламаны қағаз немесе электрондық түрде цифрлық жүйе арқылы жібереді.</w:t>
      </w:r>
    </w:p>
    <w:bookmarkEnd w:id="183"/>
    <w:bookmarkStart w:name="z264" w:id="184"/>
    <w:p>
      <w:pPr>
        <w:spacing w:after="0"/>
        <w:ind w:left="0"/>
        <w:jc w:val="both"/>
      </w:pPr>
      <w:r>
        <w:rPr>
          <w:rFonts w:ascii="Times New Roman"/>
          <w:b w:val="false"/>
          <w:i w:val="false"/>
          <w:color w:val="000000"/>
          <w:sz w:val="28"/>
        </w:rPr>
        <w:t>
      Уәкілетті тұлға сондай-ақ тіркеу нөмірін, № 1 өтінішті тіркеу күнін (тіркеу жарамды болып табылатын күні) және тіркеу нөмірін беру күнін экспорттаушының № 1 өтінішінің 7-тармағына енгізеді.";</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66" w:id="185"/>
    <w:p>
      <w:pPr>
        <w:spacing w:after="0"/>
        <w:ind w:left="0"/>
        <w:jc w:val="both"/>
      </w:pPr>
      <w:r>
        <w:rPr>
          <w:rFonts w:ascii="Times New Roman"/>
          <w:b w:val="false"/>
          <w:i w:val="false"/>
          <w:color w:val="000000"/>
          <w:sz w:val="28"/>
        </w:rPr>
        <w:t>
      "14. Уәкілетті ұйым осы Қағидарлардың 13-тармағына сәйкес ақпараттарды алған күннен бастап күнтізбелік 10 (он) күн ішінде REX жүйесіне тиісті өзгерістер енгізеді не тіркеу деректерін өзгертуден бас тартады және тіркеу деректерінің өзгертуден немесе тіркеу деректерін өзгертуден бас тарту себептері туралы экспорттаушыға уәкілетті ұйымның цифрлық жүйесі арқылы қағаз немесе электрондық түрде хабарлама жібереді";</w:t>
      </w:r>
    </w:p>
    <w:bookmarkEnd w:id="185"/>
    <w:bookmarkStart w:name="z267" w:id="18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 қосымша</w:t>
      </w:r>
      <w:r>
        <w:rPr>
          <w:rFonts w:ascii="Times New Roman"/>
          <w:b w:val="false"/>
          <w:i w:val="false"/>
          <w:color w:val="000000"/>
          <w:sz w:val="28"/>
        </w:rPr>
        <w:t xml:space="preserve"> көрсетілген тізбеге </w:t>
      </w:r>
      <w:r>
        <w:rPr>
          <w:rFonts w:ascii="Times New Roman"/>
          <w:b w:val="false"/>
          <w:i w:val="false"/>
          <w:color w:val="000000"/>
          <w:sz w:val="28"/>
        </w:rPr>
        <w:t>3 қосымшаға</w:t>
      </w:r>
      <w:r>
        <w:rPr>
          <w:rFonts w:ascii="Times New Roman"/>
          <w:b w:val="false"/>
          <w:i w:val="false"/>
          <w:color w:val="000000"/>
          <w:sz w:val="28"/>
        </w:rPr>
        <w:t xml:space="preserve"> сәйкес редакцияда жазылсын;</w:t>
      </w:r>
    </w:p>
    <w:bookmarkEnd w:id="186"/>
    <w:bookmarkStart w:name="z268" w:id="18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оң жақ жоғарғы бұрышы мынадай редакцияда жазылсын:</w:t>
      </w:r>
    </w:p>
    <w:bookmarkEnd w:id="187"/>
    <w:bookmarkStart w:name="z269" w:id="188"/>
    <w:p>
      <w:pPr>
        <w:spacing w:after="0"/>
        <w:ind w:left="0"/>
        <w:jc w:val="both"/>
      </w:pPr>
      <w:r>
        <w:rPr>
          <w:rFonts w:ascii="Times New Roman"/>
          <w:b w:val="false"/>
          <w:i w:val="false"/>
          <w:color w:val="000000"/>
          <w:sz w:val="28"/>
        </w:rPr>
        <w:t>
      "</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растау мақсатында тауарды</w:t>
            </w:r>
            <w:r>
              <w:br/>
            </w:r>
            <w:r>
              <w:rPr>
                <w:rFonts w:ascii="Times New Roman"/>
                <w:b w:val="false"/>
                <w:i w:val="false"/>
                <w:color w:val="000000"/>
                <w:sz w:val="20"/>
              </w:rPr>
              <w:t>әкелетін елдердің цифрлық</w:t>
            </w:r>
            <w:r>
              <w:br/>
            </w:r>
            <w:r>
              <w:rPr>
                <w:rFonts w:ascii="Times New Roman"/>
                <w:b w:val="false"/>
                <w:i w:val="false"/>
                <w:color w:val="000000"/>
                <w:sz w:val="20"/>
              </w:rPr>
              <w:t>жүйелерінде экспорттаушыларды тіркеу қағидаларына 2-қосымша</w:t>
            </w:r>
            <w:r>
              <w:br/>
            </w:r>
            <w:r>
              <w:rPr>
                <w:rFonts w:ascii="Times New Roman"/>
                <w:b w:val="false"/>
                <w:i w:val="false"/>
                <w:color w:val="000000"/>
                <w:sz w:val="20"/>
              </w:rPr>
              <w:t>нысан</w:t>
            </w:r>
          </w:p>
        </w:tc>
      </w:tr>
    </w:tbl>
    <w:bookmarkStart w:name="z271" w:id="189"/>
    <w:p>
      <w:pPr>
        <w:spacing w:after="0"/>
        <w:ind w:left="0"/>
        <w:jc w:val="both"/>
      </w:pPr>
      <w:r>
        <w:rPr>
          <w:rFonts w:ascii="Times New Roman"/>
          <w:b w:val="false"/>
          <w:i w:val="false"/>
          <w:color w:val="000000"/>
          <w:sz w:val="28"/>
        </w:rPr>
        <w:t>
      ".;</w:t>
      </w:r>
    </w:p>
    <w:bookmarkEnd w:id="189"/>
    <w:bookmarkStart w:name="z272" w:id="190"/>
    <w:p>
      <w:pPr>
        <w:spacing w:after="0"/>
        <w:ind w:left="0"/>
        <w:jc w:val="both"/>
      </w:pPr>
      <w:r>
        <w:rPr>
          <w:rFonts w:ascii="Times New Roman"/>
          <w:b w:val="false"/>
          <w:i w:val="false"/>
          <w:color w:val="000000"/>
          <w:sz w:val="28"/>
        </w:rPr>
        <w:t xml:space="preserve">
      13. "Тауарлардың шығарылған елін растау мақсатында экспорттаушыларды тауарды әкелу елдерінің ақпараттық жүйелерінде тіркеудің негізділігін верификациялауды (тексеруді) жүзеге асыру қағидаларын бекіту туралы" Қазақстан Республикасы Сауда және интеграция министрінің 2021 жылғы 25 мамырдағы № 358-НҚ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22851 болып тіркелген) мынадай өзгерістер енгізілсін:</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74" w:id="191"/>
    <w:p>
      <w:pPr>
        <w:spacing w:after="0"/>
        <w:ind w:left="0"/>
        <w:jc w:val="both"/>
      </w:pPr>
      <w:r>
        <w:rPr>
          <w:rFonts w:ascii="Times New Roman"/>
          <w:b w:val="false"/>
          <w:i w:val="false"/>
          <w:color w:val="000000"/>
          <w:sz w:val="28"/>
        </w:rPr>
        <w:t>
      "Тауарлардың шығарылған елін растау мақсатында экспорттаушыларды тауарды әкелу елдерінің цифрлық жүйелерінде тіркеудің негізділігін верификациялауды (тексеруді) жүзеге асыру қағидаларын бекіту туралы";</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76" w:id="192"/>
    <w:p>
      <w:pPr>
        <w:spacing w:after="0"/>
        <w:ind w:left="0"/>
        <w:jc w:val="both"/>
      </w:pPr>
      <w:r>
        <w:rPr>
          <w:rFonts w:ascii="Times New Roman"/>
          <w:b w:val="false"/>
          <w:i w:val="false"/>
          <w:color w:val="000000"/>
          <w:sz w:val="28"/>
        </w:rPr>
        <w:t>
      "1. Тауарлардың шығарылған елін растау мақсатында экспорттаушыларды тауарды әкелу елдерінің цифрлық жүйелерінде тіркеудің негізділігін верификациялауды (тексеруді) жүзеге асыру қағидалары бекітілсін.";</w:t>
      </w:r>
    </w:p>
    <w:bookmarkEnd w:id="192"/>
    <w:bookmarkStart w:name="z277" w:id="193"/>
    <w:p>
      <w:pPr>
        <w:spacing w:after="0"/>
        <w:ind w:left="0"/>
        <w:jc w:val="both"/>
      </w:pPr>
      <w:r>
        <w:rPr>
          <w:rFonts w:ascii="Times New Roman"/>
          <w:b w:val="false"/>
          <w:i w:val="false"/>
          <w:color w:val="000000"/>
          <w:sz w:val="28"/>
        </w:rPr>
        <w:t xml:space="preserve">
      көрсетілген бұйрықпен бекітілген Тауарлардың шығарылған елін растау мақсатында экспорттаушыларды тауарды әкелу елдерінің ақпараттық жүйелерінде тіркеудің негізділігін верификациялауды (тексеруді) жүзеге асыру </w:t>
      </w:r>
      <w:r>
        <w:rPr>
          <w:rFonts w:ascii="Times New Roman"/>
          <w:b w:val="false"/>
          <w:i w:val="false"/>
          <w:color w:val="000000"/>
          <w:sz w:val="28"/>
        </w:rPr>
        <w:t>қағидаларында:</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79" w:id="194"/>
    <w:p>
      <w:pPr>
        <w:spacing w:after="0"/>
        <w:ind w:left="0"/>
        <w:jc w:val="both"/>
      </w:pPr>
      <w:r>
        <w:rPr>
          <w:rFonts w:ascii="Times New Roman"/>
          <w:b w:val="false"/>
          <w:i w:val="false"/>
          <w:color w:val="000000"/>
          <w:sz w:val="28"/>
        </w:rPr>
        <w:t>
      "Тауарлардың шығарылған елін растау мақсатында экспорттаушыларды тауарды әкелу елдерінің цифрлық жүйелерінде тіркеудің негізділігін верификациялауды (тексеруді) жүзеге асыру қағидалары"</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81" w:id="195"/>
    <w:p>
      <w:pPr>
        <w:spacing w:after="0"/>
        <w:ind w:left="0"/>
        <w:jc w:val="both"/>
      </w:pPr>
      <w:r>
        <w:rPr>
          <w:rFonts w:ascii="Times New Roman"/>
          <w:b w:val="false"/>
          <w:i w:val="false"/>
          <w:color w:val="000000"/>
          <w:sz w:val="28"/>
        </w:rPr>
        <w:t xml:space="preserve">
      "1. Осы тауарлардың шығарылған елін растау мақсатында тауар әкелу елдерінің цифрлық жүйелерінде экспорттаушыларды тіркеудің негізділігін верификациялауды (тексеруді) жүзеге асыру қағидалары (бұдан әрі – Қағидалар) "Сауда қызметін реттеу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7-4) тармақшасына сәйкес әзірленді және тауарлардың шығарылған елін растау мақсатында тауар әкелу елдерінің цифрлық жүйелерінде экспорттаушыларды тіркеудің негізділігін верификациялауды (тексеруді) жүзеге асыру тәртібін айқындайды.";</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283" w:id="196"/>
    <w:p>
      <w:pPr>
        <w:spacing w:after="0"/>
        <w:ind w:left="0"/>
        <w:jc w:val="both"/>
      </w:pPr>
      <w:r>
        <w:rPr>
          <w:rFonts w:ascii="Times New Roman"/>
          <w:b w:val="false"/>
          <w:i w:val="false"/>
          <w:color w:val="000000"/>
          <w:sz w:val="28"/>
        </w:rPr>
        <w:t>
      "2) уәкілетті ұйым – тауарлардың шығарылған елін растау мақсатында тауарды әкелу елдерінің цифрлық жүйелерінде экспорттаушыларды тіркеуді жүзеге асыратын "Атамекен" Қазақстан Республикасының Ұлттық кәсіпкерлер палатасы.".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85" w:id="197"/>
    <w:p>
      <w:pPr>
        <w:spacing w:after="0"/>
        <w:ind w:left="0"/>
        <w:jc w:val="both"/>
      </w:pPr>
      <w:r>
        <w:rPr>
          <w:rFonts w:ascii="Times New Roman"/>
          <w:b w:val="false"/>
          <w:i w:val="false"/>
          <w:color w:val="000000"/>
          <w:sz w:val="28"/>
        </w:rPr>
        <w:t>
      "2-тарау. Тауарлардың шығарылған елін растау мақсатында экспорттаушыларды тауарды әкелу елдерінің цифрлық жүйелерінде тіркеудің негізділігін верификациялауды (тексеруді) жүзеге асыру тәртібі";</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87" w:id="198"/>
    <w:p>
      <w:pPr>
        <w:spacing w:after="0"/>
        <w:ind w:left="0"/>
        <w:jc w:val="both"/>
      </w:pPr>
      <w:r>
        <w:rPr>
          <w:rFonts w:ascii="Times New Roman"/>
          <w:b w:val="false"/>
          <w:i w:val="false"/>
          <w:color w:val="000000"/>
          <w:sz w:val="28"/>
        </w:rPr>
        <w:t>
      "3. Тауарлардың шығарылған елін растау мақсатында уәкілетті орган тауарлардың шығарылған елін растау мақсатында тауарды әкелу елдерінің цифрлық жүйелерінде (бұдан әрі – REX жүйесі) экспорттаушыларды тіркеудің негізділігін верификациялауды (тексеруді) жүзеге асырады.";</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bookmarkStart w:name="z289" w:id="199"/>
    <w:p>
      <w:pPr>
        <w:spacing w:after="0"/>
        <w:ind w:left="0"/>
        <w:jc w:val="both"/>
      </w:pPr>
      <w:r>
        <w:rPr>
          <w:rFonts w:ascii="Times New Roman"/>
          <w:b w:val="false"/>
          <w:i w:val="false"/>
          <w:color w:val="000000"/>
          <w:sz w:val="28"/>
        </w:rPr>
        <w:t xml:space="preserve">
      "7. Уәкілетті орган экспорттаушыны тіркеудің негізділігіне сұрау салу келіп түскен күннен бастап 3 (үш) жұмыс күні ішінде Қазақстан Республикасы Сауда және интеграция министрінің 2021 жылғы 31 наурыздағы № 244-НҚ бұйрығымен бекітілген (Нормативтік құқықтық актілерді мемлекеттік тіркеу тізілімінде № 22437 болып тіркелген) тауарлардың шығарылған елін растау мақсатында тауарды әкелу елдерінің цифрлық жүйелерінде экспорттаушыларды тіркеу қағидаларында көзделген экспорттаушының тіркеу нөмірін алуға өтініштің көшірмесін ұсыну үшін уәкілетті ұйымға сұрау салу жібереді, сондай-ақ экспорттаушыларды REX жүйесінде тіркеу үшін негіз болған Қазақстан Республикасы Премьер-Министрінің Орынбасары – Қазақстан Республикасы Индустрия және жаңа технологиялар министрінің 2014 жылғы 8 шілдедегі № 257 бұйрығымен (Нормативтік құқықтық актілерді мемлекеттік тіркеу тізілімінде № 9665 болып тіркелген) бекітілген тауардың шығарылуын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(бұдан әрі – құжаттар) сәйкес құжаттардың көшірмелерін қоса береді.".</w:t>
      </w:r>
    </w:p>
    <w:bookmarkEnd w:id="199"/>
    <w:bookmarkStart w:name="z290" w:id="200"/>
    <w:p>
      <w:pPr>
        <w:spacing w:after="0"/>
        <w:ind w:left="0"/>
        <w:jc w:val="both"/>
      </w:pPr>
      <w:r>
        <w:rPr>
          <w:rFonts w:ascii="Times New Roman"/>
          <w:b w:val="false"/>
          <w:i w:val="false"/>
          <w:color w:val="000000"/>
          <w:sz w:val="28"/>
        </w:rPr>
        <w:t xml:space="preserve">
      14. "Сәйкестікті растау жөніндегі сарапшы-аудиторларға қойылатын рұқсат беру талаптарын, оларға сәйкестікті растайтын құжаттар тізбесін, сондай-ақ сәйкестікті растау жөніндегі сарапшы-аудиторларды аттестаттау, аттестаттарының қолданысын ұзарту және "Сәйкестікті растау жөніндегі сарапшы-аудиторды аттестаттау" мемлекеттік қызмет көрсету қағидаларын бекіту туралы" Қазақстан Республикасы Сауда және интеграция министрінің 2021 жылғы 8 маусымдағы № 399-НҚ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22967 болып тіркелген) мынадай өзгерістер енгізілсін:</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92" w:id="201"/>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1-тармағының 2-1) тармақшасына, "Техникалық реттеу туралы" Қазақстан Республикасы Заңының 7-бабының 1-тармағының 13) тармақшасына және "Мемлекеттік және әлеуметтік жауапкершілігі бар көрсетілетін қызмет туралы" Қазақстан Республикасы Заңының 10-бабының 1) тармақшасына сәйкес БҰЙЫРАМЫН:";</w:t>
      </w:r>
    </w:p>
    <w:bookmarkEnd w:id="201"/>
    <w:bookmarkStart w:name="z293" w:id="202"/>
    <w:p>
      <w:pPr>
        <w:spacing w:after="0"/>
        <w:ind w:left="0"/>
        <w:jc w:val="both"/>
      </w:pPr>
      <w:r>
        <w:rPr>
          <w:rFonts w:ascii="Times New Roman"/>
          <w:b w:val="false"/>
          <w:i w:val="false"/>
          <w:color w:val="000000"/>
          <w:sz w:val="28"/>
        </w:rPr>
        <w:t xml:space="preserve">
      Көрсетілген бұйрықпен бекітілген Сәйкестікті растау жөніндегі сарапшы-аудиторларға қойылатын рұқсат беру талаптары,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End w:id="202"/>
    <w:bookmarkStart w:name="z294" w:id="203"/>
    <w:p>
      <w:pPr>
        <w:spacing w:after="0"/>
        <w:ind w:left="0"/>
        <w:jc w:val="both"/>
      </w:pPr>
      <w:r>
        <w:rPr>
          <w:rFonts w:ascii="Times New Roman"/>
          <w:b w:val="false"/>
          <w:i w:val="false"/>
          <w:color w:val="000000"/>
          <w:sz w:val="28"/>
        </w:rPr>
        <w:t xml:space="preserve">
      Менеджмент жүйелерінің сәйкестігін растау жөніндегі сарапшы-аудиторға үміткер жеке тұлғаларға қойылатын рұқсат беру талаптарының </w:t>
      </w:r>
      <w:r>
        <w:rPr>
          <w:rFonts w:ascii="Times New Roman"/>
          <w:b w:val="false"/>
          <w:i w:val="false"/>
          <w:color w:val="000000"/>
          <w:sz w:val="28"/>
        </w:rPr>
        <w:t>2-тармағында</w:t>
      </w:r>
      <w:r>
        <w:rPr>
          <w:rFonts w:ascii="Times New Roman"/>
          <w:b w:val="false"/>
          <w:i w:val="false"/>
          <w:color w:val="000000"/>
          <w:sz w:val="28"/>
        </w:rPr>
        <w:t>:</w:t>
      </w:r>
    </w:p>
    <w:bookmarkEnd w:id="203"/>
    <w:bookmarkStart w:name="z295" w:id="204"/>
    <w:p>
      <w:pPr>
        <w:spacing w:after="0"/>
        <w:ind w:left="0"/>
        <w:jc w:val="both"/>
      </w:pPr>
      <w:r>
        <w:rPr>
          <w:rFonts w:ascii="Times New Roman"/>
          <w:b w:val="false"/>
          <w:i w:val="false"/>
          <w:color w:val="000000"/>
          <w:sz w:val="28"/>
        </w:rPr>
        <w:t>
      реттік нөмірі 1-жол мынадай редакцияда жазылсын:</w:t>
      </w:r>
    </w:p>
    <w:bookmarkEnd w:id="204"/>
    <w:bookmarkStart w:name="z296" w:id="205"/>
    <w:p>
      <w:pPr>
        <w:spacing w:after="0"/>
        <w:ind w:left="0"/>
        <w:jc w:val="both"/>
      </w:pPr>
      <w:r>
        <w:rPr>
          <w:rFonts w:ascii="Times New Roman"/>
          <w:b w:val="false"/>
          <w:i w:val="false"/>
          <w:color w:val="000000"/>
          <w:sz w:val="28"/>
        </w:rPr>
        <w:t>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06"/>
          <w:p>
            <w:pPr>
              <w:spacing w:after="20"/>
              <w:ind w:left="20"/>
              <w:jc w:val="both"/>
            </w:pPr>
            <w:r>
              <w:rPr>
                <w:rFonts w:ascii="Times New Roman"/>
                <w:b w:val="false"/>
                <w:i w:val="false"/>
                <w:color w:val="000000"/>
                <w:sz w:val="20"/>
              </w:rPr>
              <w:t>
</w:t>
            </w:r>
            <w:r>
              <w:rPr>
                <w:rFonts w:ascii="Times New Roman"/>
                <w:b/>
                <w:i w:val="false"/>
                <w:color w:val="000000"/>
                <w:sz w:val="20"/>
              </w:rPr>
              <w:t>*Сарапшы-аудиторға үміткер жеке тұлғада жоғары білімінің болуы.</w:t>
            </w:r>
          </w:p>
          <w:bookmarkEnd w:id="206"/>
          <w:p>
            <w:pPr>
              <w:spacing w:after="20"/>
              <w:ind w:left="20"/>
              <w:jc w:val="both"/>
            </w:pPr>
            <w:r>
              <w:rPr>
                <w:rFonts w:ascii="Times New Roman"/>
                <w:b w:val="false"/>
                <w:i w:val="false"/>
                <w:color w:val="000000"/>
                <w:sz w:val="20"/>
              </w:rPr>
              <w:t>
</w:t>
            </w:r>
            <w:r>
              <w:rPr>
                <w:rFonts w:ascii="Times New Roman"/>
                <w:b/>
                <w:i w:val="false"/>
                <w:color w:val="000000"/>
                <w:sz w:val="20"/>
              </w:rPr>
              <w:t>Тамақ өнімдерінің қауіпсіздігі менеджменті жүйелерінің сәйкестігін растау жөніндегі сарапшы-аудиторға үміткер жеке тұлғалар үшін – тамақ өнеркәсібіне қатысты өндірістік және өңдеу салаларын даярлау бағытында жоғары білімінің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w:t>
            </w:r>
            <w:r>
              <w:rPr>
                <w:rFonts w:ascii="Times New Roman"/>
                <w:b/>
                <w:i w:val="false"/>
                <w:color w:val="000000"/>
                <w:sz w:val="20"/>
              </w:rPr>
              <w:t>Энергетикалық менеджмент жүйелерінің сәйкестігін растау жөніндегі сарапшы-аудиторға үміткер жеке тұлғалар үшін – энергетикаға қатысты инженерлік, өңдеу және құрылыс салаларын даярлау бағытында жоғары білімінің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w:t>
            </w:r>
            <w:r>
              <w:rPr>
                <w:rFonts w:ascii="Times New Roman"/>
                <w:b/>
                <w:i w:val="false"/>
                <w:color w:val="000000"/>
                <w:sz w:val="20"/>
              </w:rPr>
              <w:t>Киберқауіпсіздік менеджменті жүйелерінің сәйкестігін растау жөніндегі сарапшы-аудиторға үміткер жеке тұлғалар үшін – киберқауіпсіздік, цифрлық технологиялар, физика-математика ғылымдары бағытында жоғары білімінің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w:t>
            </w:r>
            <w:r>
              <w:rPr>
                <w:rFonts w:ascii="Times New Roman"/>
                <w:b/>
                <w:i w:val="false"/>
                <w:color w:val="000000"/>
                <w:sz w:val="20"/>
              </w:rPr>
              <w:t>Экологиялық менеджмент жүйелерінің сәйкестігін растау жөніндегі сарапшы-аудиторға үміткер жеке тұлғалар үшін – қоршаған орта, жерге орналастыру, су ресурстары және су пайдалану, физикалық және химиялық, биологиялық ғылымдар даярлау бағытында жоғары білімінің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w:t>
            </w:r>
            <w:r>
              <w:rPr>
                <w:rFonts w:ascii="Times New Roman"/>
                <w:b/>
                <w:i w:val="false"/>
                <w:color w:val="000000"/>
                <w:sz w:val="20"/>
              </w:rPr>
              <w:t>Медициналық бұйымдардың сапа менеджменті жүйелерінің сәйкестігін растау жөніндегі сарапшы-аудиторға үміткер жеке тұлғалар үшін – медицина, денсаулық сақтау, фармация, фармацевтикалық өндіріс технологиясы, биология және биотехнология немесе инженерлік және өңдеу салалары бағытында жоғары білімінің болуы.</w:t>
            </w:r>
          </w:p>
          <w:p>
            <w:pPr>
              <w:spacing w:after="20"/>
              <w:ind w:left="20"/>
              <w:jc w:val="both"/>
            </w:pPr>
            <w:r>
              <w:rPr>
                <w:rFonts w:ascii="Times New Roman"/>
                <w:b w:val="false"/>
                <w:i w:val="false"/>
                <w:color w:val="000000"/>
                <w:sz w:val="20"/>
              </w:rPr>
              <w:t>
</w:t>
            </w:r>
            <w:r>
              <w:rPr>
                <w:rFonts w:ascii="Times New Roman"/>
                <w:b/>
                <w:i w:val="false"/>
                <w:color w:val="000000"/>
                <w:sz w:val="20"/>
              </w:rPr>
              <w:t>Активтерді басқару менеджменті жүйелерінің сәйкестігін растау жөніндегі сарапшы-аудиторға үміткер жеке тұлғалар үшін – әлеуметтік ғылымдар, экономика және бизнес бағытында жоғары білімінің болуы.</w:t>
            </w:r>
          </w:p>
          <w:p>
            <w:pPr>
              <w:spacing w:after="20"/>
              <w:ind w:left="20"/>
              <w:jc w:val="both"/>
            </w:pPr>
            <w:r>
              <w:rPr>
                <w:rFonts w:ascii="Times New Roman"/>
                <w:b w:val="false"/>
                <w:i w:val="false"/>
                <w:color w:val="000000"/>
                <w:sz w:val="20"/>
              </w:rPr>
              <w:t>
</w:t>
            </w:r>
            <w:r>
              <w:rPr>
                <w:rFonts w:ascii="Times New Roman"/>
                <w:b/>
                <w:i w:val="false"/>
                <w:color w:val="000000"/>
                <w:sz w:val="20"/>
              </w:rPr>
              <w:t>Жеткізу тізбегінің қауіпсіздік менеджменті жүйелерінің сәйкестігін растау жөніндегі сарапшы-аудиторға үміткер жеке тұлғалар үшін – құқық, әлеуметтік ғылымдар, экономика және бизнес, көлік, логистика, көлік тасымалын, қозғалысын және пайдалануды ұйымдастыру бағытында жоғары білімінің болуы.</w:t>
            </w:r>
          </w:p>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 объектілерін басқару менеджменті жүйелерінің сәйкестігін растау жөніндегі сарапшы-аудиторға үміткер жеке тұлғалар үшін – қаржы, экология, құқық, әлеуметтік ғылымдар, экономика және бизнес, кадастр, жерге орналастыру бағытында жоғары білімінің болуы.</w:t>
            </w:r>
          </w:p>
          <w:p>
            <w:pPr>
              <w:spacing w:after="20"/>
              <w:ind w:left="20"/>
              <w:jc w:val="both"/>
            </w:pPr>
            <w:r>
              <w:rPr>
                <w:rFonts w:ascii="Times New Roman"/>
                <w:b w:val="false"/>
                <w:i w:val="false"/>
                <w:color w:val="000000"/>
                <w:sz w:val="20"/>
              </w:rPr>
              <w:t>
</w:t>
            </w:r>
            <w:r>
              <w:rPr>
                <w:rFonts w:ascii="Times New Roman"/>
                <w:b/>
                <w:i w:val="false"/>
                <w:color w:val="000000"/>
                <w:sz w:val="20"/>
              </w:rPr>
              <w:t>Сыбайлас жемқорлыққа қарсы іс-қимыл бойынша менеджмент жүйелерінің сәйкестігін растау жөніндегі сарапшы- аудиторға үміткер жеке тұлғалар үшін – құқық, әлеуметтік ғылымдар, бизнес, қаржы, экономика бағытында жоғары білімінің болуы.</w:t>
            </w:r>
          </w:p>
          <w:p>
            <w:pPr>
              <w:spacing w:after="20"/>
              <w:ind w:left="20"/>
              <w:jc w:val="both"/>
            </w:pPr>
            <w:r>
              <w:rPr>
                <w:rFonts w:ascii="Times New Roman"/>
                <w:b w:val="false"/>
                <w:i w:val="false"/>
                <w:color w:val="000000"/>
                <w:sz w:val="20"/>
              </w:rPr>
              <w:t>
</w:t>
            </w:r>
            <w:r>
              <w:rPr>
                <w:rFonts w:ascii="Times New Roman"/>
                <w:b/>
                <w:i w:val="false"/>
                <w:color w:val="000000"/>
                <w:sz w:val="20"/>
              </w:rPr>
              <w:t>Жеке қауіпсіздікті қамтамасыз ету бойынша менеджмент жүйелерінің сәйкестігін растау жөніндегі сарапшы-аудиторға үміткер жеке тұлғалар үшін – құқық, әскери іс, әлеуметтік ғылымдар бағытында жоғары білімінің болуы.</w:t>
            </w:r>
          </w:p>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және еңбек қауіпсіздігі менеджменті жүйелерінің сәйкестігін растау жөніндегі сарапшы-аудиторларға үміткер жеке тұлғалар үшін-өндірістерде, сондай-ақ инженерлік, өңдеуші және өнеркәсіп салаларында, педагогикалық және жаратылыстану ғылымдарында, әскери істерде еңбекті қорғау және гигиена бағыттары бойынша жоғары білімнің болуы, еңбек қауіпсіздігі және еңбекті қорғау саласында жұмыс тәжірибесі болған жағдайда немесе аттестаттаудың мәлімделген бағытына сәйкес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w:t>
            </w:r>
            <w:r>
              <w:rPr>
                <w:rFonts w:ascii="Times New Roman"/>
                <w:b/>
                <w:i w:val="false"/>
                <w:color w:val="000000"/>
                <w:sz w:val="20"/>
              </w:rPr>
              <w:t>Егер білімі аттестаттаудың мәлімделген бағытына сәйкес келмеген жағдайда, аттестаттаудың мәлімделген бағыты бойынша сарапшы-аудитор ретінде кемінде үш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07"/>
    <w:p>
      <w:pPr>
        <w:spacing w:after="0"/>
        <w:ind w:left="0"/>
        <w:jc w:val="both"/>
      </w:pPr>
      <w:r>
        <w:rPr>
          <w:rFonts w:ascii="Times New Roman"/>
          <w:b w:val="false"/>
          <w:i w:val="false"/>
          <w:color w:val="000000"/>
          <w:sz w:val="28"/>
        </w:rPr>
        <w:t>
      ";</w:t>
      </w:r>
    </w:p>
    <w:bookmarkEnd w:id="207"/>
    <w:bookmarkStart w:name="z310" w:id="208"/>
    <w:p>
      <w:pPr>
        <w:spacing w:after="0"/>
        <w:ind w:left="0"/>
        <w:jc w:val="both"/>
      </w:pPr>
      <w:r>
        <w:rPr>
          <w:rFonts w:ascii="Times New Roman"/>
          <w:b w:val="false"/>
          <w:i w:val="false"/>
          <w:color w:val="000000"/>
          <w:sz w:val="28"/>
        </w:rPr>
        <w:t xml:space="preserve">
      көрсетілген бұйрықпен бекітілген Сәйкестікті растау жөніндегі сарапшы-аудиторларды аттестаттау, аттестаттарының қолданылуын ұзарту және "Сәйкестікті растау жөніндегі сарапшы-аудиторды аттестаттау"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2" w:id="209"/>
    <w:p>
      <w:pPr>
        <w:spacing w:after="0"/>
        <w:ind w:left="0"/>
        <w:jc w:val="both"/>
      </w:pPr>
      <w:r>
        <w:rPr>
          <w:rFonts w:ascii="Times New Roman"/>
          <w:b w:val="false"/>
          <w:i w:val="false"/>
          <w:color w:val="000000"/>
          <w:sz w:val="28"/>
        </w:rPr>
        <w:t xml:space="preserve">
      "1. Осы Сәйкестікті растау жөніндегі сарапшы-аудиторларды аттестаттау, аттестаттарының қолданылуын ұзарту және "Сәйкестікті растау жөніндегі сарапшы-аудиторды аттестаттау" мемлекеттік қызметін көрсету қағидалары (бұдан әрі – Қағидалар) "Техникалық реттеу туралы" Қазақстан Республикасы Заңының (бұдан әрі – Техникалық реттеу туралы Заң) </w:t>
      </w:r>
      <w:r>
        <w:rPr>
          <w:rFonts w:ascii="Times New Roman"/>
          <w:b w:val="false"/>
          <w:i w:val="false"/>
          <w:color w:val="000000"/>
          <w:sz w:val="28"/>
        </w:rPr>
        <w:t>7-бабы</w:t>
      </w:r>
      <w:r>
        <w:rPr>
          <w:rFonts w:ascii="Times New Roman"/>
          <w:b w:val="false"/>
          <w:i w:val="false"/>
          <w:color w:val="000000"/>
          <w:sz w:val="28"/>
        </w:rPr>
        <w:t xml:space="preserve"> 1-тармағының 13) тармақшасына және "Мемлекеттік және әлеуметтік жауапкершілігі бар көрсетілетін қызметтер туралы" Қазақстан Республикасы Заңының (бұдан әрі – Заң) 10-бабының 1) тармақшасына сәйкес әзірленді және сәйкестікті растау жөніндегі сарапшы-аудиторларды аттестаттау, аттестаттарының қолданылуын ұзарту және "Сәйкестікті растау жөніндегі сарапшы-аудиторды аттестаттау" мемлекеттік қызметін көрсету тәртібін анықтайды.";</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314" w:id="210"/>
    <w:p>
      <w:pPr>
        <w:spacing w:after="0"/>
        <w:ind w:left="0"/>
        <w:jc w:val="both"/>
      </w:pPr>
      <w:r>
        <w:rPr>
          <w:rFonts w:ascii="Times New Roman"/>
          <w:b w:val="false"/>
          <w:i w:val="false"/>
          <w:color w:val="000000"/>
          <w:sz w:val="28"/>
        </w:rPr>
        <w:t>
      "3) "цифрлық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цифрлық жүйе.";</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16" w:id="211"/>
    <w:p>
      <w:pPr>
        <w:spacing w:after="0"/>
        <w:ind w:left="0"/>
        <w:jc w:val="both"/>
      </w:pPr>
      <w:r>
        <w:rPr>
          <w:rFonts w:ascii="Times New Roman"/>
          <w:b w:val="false"/>
          <w:i w:val="false"/>
          <w:color w:val="000000"/>
          <w:sz w:val="28"/>
        </w:rPr>
        <w:t>
      "9. Көрсетілетін қызметті беруші жеке басты куәландыратын құжаттар туралы мәліметтерді "цифрлық үкімет" шлюзі арқылы тиісті мемлекеттік цифрлық жүйелерден алады.";</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318" w:id="212"/>
    <w:p>
      <w:pPr>
        <w:spacing w:after="0"/>
        <w:ind w:left="0"/>
        <w:jc w:val="both"/>
      </w:pPr>
      <w:r>
        <w:rPr>
          <w:rFonts w:ascii="Times New Roman"/>
          <w:b w:val="false"/>
          <w:i w:val="false"/>
          <w:color w:val="000000"/>
          <w:sz w:val="28"/>
        </w:rPr>
        <w:t>
      "22. Көрсетілетін қызметті беруші Заңның 5-бабы 2-тармағының 11) тармақшасына сәйкес цифрландыру саласындағы уәкілетті орган белгілеген тәртіппен мемлекеттік қызмет көрсету сатысы туралы мемлекеттік қызметтер көрсету мониторингінің цифрлық жүйесіне деректерді енгізуді қамтамасыз етеді.</w:t>
      </w:r>
    </w:p>
    <w:bookmarkEnd w:id="212"/>
    <w:bookmarkStart w:name="z319" w:id="213"/>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 көрсету кезінде оны көрсету сатысы туралы деректер мемлекеттік қызметтер көрсету мониторингінің цифрлық жүйесіне автоматты режимде түседі.</w:t>
      </w:r>
    </w:p>
    <w:bookmarkEnd w:id="213"/>
    <w:bookmarkStart w:name="z320" w:id="214"/>
    <w:p>
      <w:pPr>
        <w:spacing w:after="0"/>
        <w:ind w:left="0"/>
        <w:jc w:val="both"/>
      </w:pPr>
      <w:r>
        <w:rPr>
          <w:rFonts w:ascii="Times New Roman"/>
          <w:b w:val="false"/>
          <w:i w:val="false"/>
          <w:color w:val="000000"/>
          <w:sz w:val="28"/>
        </w:rPr>
        <w:t>
      23. Цифрлық жүйе істен шыққан жағдайда, көрсетілетін қызметті беруші техникалық ақаулардың туындауын анықтаған сәттен бастап дереу sd@nitec.kz электрондық поштасы бойынша бірыңғай қолдау қызметіне сұрау салу жіберу арқылы, мемлекеттік көрсетілетін қызметтің атауы, өтініштің әкімшілік құжатының нөмірі мен коды немесе өтініштің бірегей сәйкестендіру нөмірі, әкімшілік құжаттың нөмірі мен коды немесе рұқсат беру құжатының бірегей сәйкестендіру нөмірі бойынша ақпарат міндетті түрде ұсыныла отырып, көрсетілетін қызметті алушының жеке сәйкестендіру нөмірі/бизнес сәйкестендіру нөмірі, авторизация сәтінен бастап қатенің нақты уақытын көрсете отырып, қате туындаған сәтке дейінгі қадамдық скриншоттарды қоса бере отырып "цифрлық үкімет" цифрлық инфрақұрылымы операторын хабардар етеді.";</w:t>
      </w:r>
    </w:p>
    <w:bookmarkEnd w:id="214"/>
    <w:bookmarkStart w:name="z321" w:id="2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15"/>
    <w:bookmarkStart w:name="z322" w:id="2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7-қосымшада</w:t>
      </w:r>
      <w:r>
        <w:rPr>
          <w:rFonts w:ascii="Times New Roman"/>
          <w:b w:val="false"/>
          <w:i w:val="false"/>
          <w:color w:val="000000"/>
          <w:sz w:val="28"/>
        </w:rPr>
        <w:t>:</w:t>
      </w:r>
    </w:p>
    <w:bookmarkEnd w:id="216"/>
    <w:bookmarkStart w:name="z323" w:id="217"/>
    <w:p>
      <w:pPr>
        <w:spacing w:after="0"/>
        <w:ind w:left="0"/>
        <w:jc w:val="both"/>
      </w:pPr>
      <w:r>
        <w:rPr>
          <w:rFonts w:ascii="Times New Roman"/>
          <w:b w:val="false"/>
          <w:i w:val="false"/>
          <w:color w:val="000000"/>
          <w:sz w:val="28"/>
        </w:rPr>
        <w:t>
      реттік нөмірі 2-жол мынадай редакцияда жазылсын:</w:t>
      </w:r>
    </w:p>
    <w:bookmarkEnd w:id="217"/>
    <w:bookmarkStart w:name="z324" w:id="218"/>
    <w:p>
      <w:pPr>
        <w:spacing w:after="0"/>
        <w:ind w:left="0"/>
        <w:jc w:val="both"/>
      </w:pPr>
      <w:r>
        <w:rPr>
          <w:rFonts w:ascii="Times New Roman"/>
          <w:b w:val="false"/>
          <w:i w:val="false"/>
          <w:color w:val="000000"/>
          <w:sz w:val="28"/>
        </w:rPr>
        <w:t>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үкіметтің" веб-порталы (бұдан әрі – портал)</w:t>
            </w:r>
          </w:p>
        </w:tc>
      </w:tr>
    </w:tbl>
    <w:bookmarkStart w:name="z325" w:id="219"/>
    <w:p>
      <w:pPr>
        <w:spacing w:after="0"/>
        <w:ind w:left="0"/>
        <w:jc w:val="both"/>
      </w:pPr>
      <w:r>
        <w:rPr>
          <w:rFonts w:ascii="Times New Roman"/>
          <w:b w:val="false"/>
          <w:i w:val="false"/>
          <w:color w:val="000000"/>
          <w:sz w:val="28"/>
        </w:rPr>
        <w:t>
      ";</w:t>
      </w:r>
    </w:p>
    <w:bookmarkEnd w:id="219"/>
    <w:bookmarkStart w:name="z326" w:id="220"/>
    <w:p>
      <w:pPr>
        <w:spacing w:after="0"/>
        <w:ind w:left="0"/>
        <w:jc w:val="both"/>
      </w:pPr>
      <w:r>
        <w:rPr>
          <w:rFonts w:ascii="Times New Roman"/>
          <w:b w:val="false"/>
          <w:i w:val="false"/>
          <w:color w:val="000000"/>
          <w:sz w:val="28"/>
        </w:rPr>
        <w:t>
      реттік нөмірі 8-жол мынадай редакцияда жазылсын:</w:t>
      </w:r>
    </w:p>
    <w:bookmarkEnd w:id="220"/>
    <w:bookmarkStart w:name="z327" w:id="221"/>
    <w:p>
      <w:pPr>
        <w:spacing w:after="0"/>
        <w:ind w:left="0"/>
        <w:jc w:val="both"/>
      </w:pPr>
      <w:r>
        <w:rPr>
          <w:rFonts w:ascii="Times New Roman"/>
          <w:b w:val="false"/>
          <w:i w:val="false"/>
          <w:color w:val="000000"/>
          <w:sz w:val="28"/>
        </w:rPr>
        <w:t>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22"/>
          <w:p>
            <w:pPr>
              <w:spacing w:after="20"/>
              <w:ind w:left="20"/>
              <w:jc w:val="both"/>
            </w:pPr>
            <w:r>
              <w:rPr>
                <w:rFonts w:ascii="Times New Roman"/>
                <w:b w:val="false"/>
                <w:i w:val="false"/>
                <w:color w:val="000000"/>
                <w:sz w:val="20"/>
              </w:rPr>
              <w:t>
</w:t>
            </w:r>
            <w:r>
              <w:rPr>
                <w:rFonts w:ascii="Times New Roman"/>
                <w:b/>
                <w:i w:val="false"/>
                <w:color w:val="000000"/>
                <w:sz w:val="20"/>
              </w:rPr>
              <w:t>Сәйкестікті растау жөніндегі сарапшы-аудитор аттестатын алу үшін: осы Қағидаларға 1-қосымшаға сәйкес электрондық құжат нысанындағы өтініш; осы бұйрықпен бекітілген сәйкестікті растау жөніндегі сарапшы-аудиторларға қойылатын рұқсат беру талаптарына, оларға сәйкестікті растайтын құжаттар тізбесіне сәйкестікті растау жөніндегі сарапшы-аудиторға үміткер жеке тұлғаның мәліметтер нысаны;</w:t>
            </w:r>
          </w:p>
          <w:bookmarkEnd w:id="222"/>
          <w:p>
            <w:pPr>
              <w:spacing w:after="20"/>
              <w:ind w:left="20"/>
              <w:jc w:val="both"/>
            </w:pPr>
            <w:r>
              <w:rPr>
                <w:rFonts w:ascii="Times New Roman"/>
                <w:b w:val="false"/>
                <w:i w:val="false"/>
                <w:color w:val="000000"/>
                <w:sz w:val="20"/>
              </w:rPr>
              <w:t>
</w:t>
            </w:r>
            <w:r>
              <w:rPr>
                <w:rFonts w:ascii="Times New Roman"/>
                <w:b/>
                <w:i w:val="false"/>
                <w:color w:val="000000"/>
                <w:sz w:val="20"/>
              </w:rPr>
              <w:t>мәлімделетін аттестаттау бағыты бойынша осы Қағидаларға 2-қосымшаға сәйкес нысан бойынша тағылымдамадан өту туралы есептердің (бұдан әрі – есеп) электрондық көшірмелері мынадай мөлшерде: өнімдер мен көрсетілетін қызметтер бойынша (кемінде екі түрлі схема бойынша сәйкестікті растау жөніндегі жұмыстар туралы ақпаратты қоса алғанда) – кемінде бес есеп;</w:t>
            </w:r>
          </w:p>
          <w:p>
            <w:pPr>
              <w:spacing w:after="20"/>
              <w:ind w:left="20"/>
              <w:jc w:val="both"/>
            </w:pPr>
            <w:r>
              <w:rPr>
                <w:rFonts w:ascii="Times New Roman"/>
                <w:b w:val="false"/>
                <w:i w:val="false"/>
                <w:color w:val="000000"/>
                <w:sz w:val="20"/>
              </w:rPr>
              <w:t>
</w:t>
            </w:r>
            <w:r>
              <w:rPr>
                <w:rFonts w:ascii="Times New Roman"/>
                <w:b/>
                <w:i w:val="false"/>
                <w:color w:val="000000"/>
                <w:sz w:val="20"/>
              </w:rPr>
              <w:t>менеджмент жүйесі бойынша – тағылымдамалардың жалпы ұзақтығы кемінде жиырма жұмыс күні болатын кемінде төрт есеп (құжаттаманы талдауды, тексерулерге қатысуды және олар туралы есептер жасауды қоса алғанда); персонал бойынша – кемінде үш есеп немесе тиісті бағыттар бойынша кәсіби қауымдастықтардың ұсынымдары; процесс бойынша – мәлімделетін аттестаттау бағытындағы кемінде үш есеп (сәйкестікті растау жөніндегі жұмыстар туралы ақпаратты қоса алғанда). Сәйкестікті растау жөніндегі сарапшы-аудитор аттестатының қолданылуын ұзарту үшін:</w:t>
            </w:r>
          </w:p>
          <w:p>
            <w:pPr>
              <w:spacing w:after="20"/>
              <w:ind w:left="20"/>
              <w:jc w:val="both"/>
            </w:pPr>
            <w:r>
              <w:rPr>
                <w:rFonts w:ascii="Times New Roman"/>
                <w:b w:val="false"/>
                <w:i w:val="false"/>
                <w:color w:val="000000"/>
                <w:sz w:val="20"/>
              </w:rPr>
              <w:t>
</w:t>
            </w:r>
            <w:r>
              <w:rPr>
                <w:rFonts w:ascii="Times New Roman"/>
                <w:b/>
                <w:i w:val="false"/>
                <w:color w:val="000000"/>
                <w:sz w:val="20"/>
              </w:rPr>
              <w:t>осы Қағидаларға 4-қосымшаға сәйкес электрондық құжат нысанындағы өтініш; осы Қағидаларға 5-қосымшаға сәйкес электрондық құжат нысанында сарапшы-аудитор аттестатының қолданысын ұзартуға беретін жеке тұлғаның мәліметтер нысаны;</w:t>
            </w:r>
          </w:p>
          <w:p>
            <w:pPr>
              <w:spacing w:after="20"/>
              <w:ind w:left="20"/>
              <w:jc w:val="both"/>
            </w:pPr>
            <w:r>
              <w:rPr>
                <w:rFonts w:ascii="Times New Roman"/>
                <w:b w:val="false"/>
                <w:i w:val="false"/>
                <w:color w:val="000000"/>
                <w:sz w:val="20"/>
              </w:rPr>
              <w:t>
</w:t>
            </w:r>
            <w:r>
              <w:rPr>
                <w:rFonts w:ascii="Times New Roman"/>
                <w:b/>
                <w:i w:val="false"/>
                <w:color w:val="000000"/>
                <w:sz w:val="20"/>
              </w:rPr>
              <w:t>осы Қағидаларға 6-қосымшаға сәйкес нысан бойынша мәлімделетін аттестаттау бағытындағы сарапшы-аудитордың қызметі туралы есептің электрондық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 жеке басын куәландыратын құжаттар туралы мәліметтерді "цифрлық үкімет" шлюзі арқылы тиісті мемлекеттік цифрлық жүйелерден алады.</w:t>
            </w:r>
          </w:p>
        </w:tc>
      </w:tr>
    </w:tbl>
    <w:bookmarkStart w:name="z333" w:id="223"/>
    <w:p>
      <w:pPr>
        <w:spacing w:after="0"/>
        <w:ind w:left="0"/>
        <w:jc w:val="both"/>
      </w:pPr>
      <w:r>
        <w:rPr>
          <w:rFonts w:ascii="Times New Roman"/>
          <w:b w:val="false"/>
          <w:i w:val="false"/>
          <w:color w:val="000000"/>
          <w:sz w:val="28"/>
        </w:rPr>
        <w:t>
      ".</w:t>
      </w:r>
    </w:p>
    <w:bookmarkEnd w:id="223"/>
    <w:bookmarkStart w:name="z334" w:id="224"/>
    <w:p>
      <w:pPr>
        <w:spacing w:after="0"/>
        <w:ind w:left="0"/>
        <w:jc w:val="both"/>
      </w:pPr>
      <w:r>
        <w:rPr>
          <w:rFonts w:ascii="Times New Roman"/>
          <w:b w:val="false"/>
          <w:i w:val="false"/>
          <w:color w:val="000000"/>
          <w:sz w:val="28"/>
        </w:rPr>
        <w:t xml:space="preserve">
      15.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мынадай өзгерістер енгізілсін:</w:t>
      </w:r>
    </w:p>
    <w:bookmarkEnd w:id="224"/>
    <w:bookmarkStart w:name="z335" w:id="225"/>
    <w:p>
      <w:pPr>
        <w:spacing w:after="0"/>
        <w:ind w:left="0"/>
        <w:jc w:val="both"/>
      </w:pPr>
      <w:r>
        <w:rPr>
          <w:rFonts w:ascii="Times New Roman"/>
          <w:b w:val="false"/>
          <w:i w:val="false"/>
          <w:color w:val="000000"/>
          <w:sz w:val="28"/>
        </w:rPr>
        <w:t xml:space="preserve">
      көрсетілген бұйрықпен бекітілген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7" w:id="226"/>
    <w:p>
      <w:pPr>
        <w:spacing w:after="0"/>
        <w:ind w:left="0"/>
        <w:jc w:val="both"/>
      </w:pPr>
      <w:r>
        <w:rPr>
          <w:rFonts w:ascii="Times New Roman"/>
          <w:b w:val="false"/>
          <w:i w:val="false"/>
          <w:color w:val="000000"/>
          <w:sz w:val="28"/>
        </w:rPr>
        <w:t xml:space="preserve">
      "1. Осы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қағидалары (бұдан әрі – Қағидалар) "Сауда қызметін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7-2) және 7-3) тармақшасына сәйкес әзірленіп және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тәртібін айқындайды."</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11) тармақшасы мынадай редакцияда жазылсын:</w:t>
      </w:r>
    </w:p>
    <w:bookmarkStart w:name="z339" w:id="227"/>
    <w:p>
      <w:pPr>
        <w:spacing w:after="0"/>
        <w:ind w:left="0"/>
        <w:jc w:val="both"/>
      </w:pPr>
      <w:r>
        <w:rPr>
          <w:rFonts w:ascii="Times New Roman"/>
          <w:b w:val="false"/>
          <w:i w:val="false"/>
          <w:color w:val="000000"/>
          <w:sz w:val="28"/>
        </w:rPr>
        <w:t>
      "11) уәкілетті ұйымның цифрлық жүйесі – өтінімдерді және құжаттардың электрондық көшірмелерін қабылдау, тауардың шығу тегі туралы сертификатты ресімдеу және оның қолданысын жою жүзеге асырылатын электрондық сертификаттау жүйесі;";</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1) тармақшасы мынадай редакцияда жазылсын:</w:t>
      </w:r>
    </w:p>
    <w:bookmarkStart w:name="z341" w:id="228"/>
    <w:p>
      <w:pPr>
        <w:spacing w:after="0"/>
        <w:ind w:left="0"/>
        <w:jc w:val="both"/>
      </w:pPr>
      <w:r>
        <w:rPr>
          <w:rFonts w:ascii="Times New Roman"/>
          <w:b w:val="false"/>
          <w:i w:val="false"/>
          <w:color w:val="000000"/>
          <w:sz w:val="28"/>
        </w:rPr>
        <w:t>
      "1) өтінімдерді және құжаттардың электрондық көшірмелерін қабылдау жүзеге асырылатын уәкілетті ұйымның цифрлық жүйесі арқылы осы Қағидаларға 2-қосымшаға сәйкес электрондық нысанда Қазақстан Республикасынан экспортталатын, кері экспортталатын тауардың шығу тегі туралы сертификат алуға өтінімдер;";</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тармақтың</w:t>
      </w:r>
      <w:r>
        <w:rPr>
          <w:rFonts w:ascii="Times New Roman"/>
          <w:b w:val="false"/>
          <w:i w:val="false"/>
          <w:color w:val="000000"/>
          <w:sz w:val="28"/>
        </w:rPr>
        <w:t xml:space="preserve"> бірінші бөлігі мынадай редакцияда жазылсын:</w:t>
      </w:r>
    </w:p>
    <w:bookmarkStart w:name="z343" w:id="229"/>
    <w:p>
      <w:pPr>
        <w:spacing w:after="0"/>
        <w:ind w:left="0"/>
        <w:jc w:val="both"/>
      </w:pPr>
      <w:r>
        <w:rPr>
          <w:rFonts w:ascii="Times New Roman"/>
          <w:b w:val="false"/>
          <w:i w:val="false"/>
          <w:color w:val="000000"/>
          <w:sz w:val="28"/>
        </w:rPr>
        <w:t>
      "17. Тауардың шығу тегі туралы сертификаттар уәкілетті ұйымның цифрлық жүйесінде қалыптастырылады және ратификацияланған халықаралық келісімдерде/шарттарда және әкелу елі біржақты тәртіппен белгілеген тауардың шығарылған елін айқындау қағидаларында көзделген нысандар бойынша беріледі.";</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төртінші бөлігі мынадай редакцияда жазылсын:</w:t>
      </w:r>
    </w:p>
    <w:bookmarkStart w:name="z345" w:id="230"/>
    <w:p>
      <w:pPr>
        <w:spacing w:after="0"/>
        <w:ind w:left="0"/>
        <w:jc w:val="both"/>
      </w:pPr>
      <w:r>
        <w:rPr>
          <w:rFonts w:ascii="Times New Roman"/>
          <w:b w:val="false"/>
          <w:i w:val="false"/>
          <w:color w:val="000000"/>
          <w:sz w:val="28"/>
        </w:rPr>
        <w:t>
      "Оның орнына тауардың шығу тегі туралы сертификатты немесе оны беруден бас тарту туралы жазбаша дәлелді шешімді беру мерзімі өтінім уәкілетті ұйымда тіркелген күннен кейінгі бір жұмыс күнінен аспайды. Тауардың шығу тегі туралы сертификаттың орнына беруден бас тарту туралы дәлелді шешім уәкілетті ұйымның цифрлық жүйесі арқылы беріледі.";</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47" w:id="231"/>
    <w:p>
      <w:pPr>
        <w:spacing w:after="0"/>
        <w:ind w:left="0"/>
        <w:jc w:val="both"/>
      </w:pPr>
      <w:r>
        <w:rPr>
          <w:rFonts w:ascii="Times New Roman"/>
          <w:b w:val="false"/>
          <w:i w:val="false"/>
          <w:color w:val="000000"/>
          <w:sz w:val="28"/>
        </w:rPr>
        <w:t>
      "30.Уәкілетті ұйым верификацияны жүргізу үшін уәкілетті ұйымның цифрлық жүйесінің мәліметтеріне қол жеткізуді ұсынады.";</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екінші бөлігі мынадай редакцияда жазылсын:</w:t>
      </w:r>
    </w:p>
    <w:bookmarkStart w:name="z349" w:id="232"/>
    <w:p>
      <w:pPr>
        <w:spacing w:after="0"/>
        <w:ind w:left="0"/>
        <w:jc w:val="both"/>
      </w:pPr>
      <w:r>
        <w:rPr>
          <w:rFonts w:ascii="Times New Roman"/>
          <w:b w:val="false"/>
          <w:i w:val="false"/>
          <w:color w:val="000000"/>
          <w:sz w:val="28"/>
        </w:rPr>
        <w:t>
      "Тауардың шығу тегі туралы сертификаттың телнұсқасын беруден бас тарту туралы дәлелді шешім уәкілетті ұйымның цифрлық жүйесі арқылы беріледі.";</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62-тармақтың</w:t>
      </w:r>
      <w:r>
        <w:rPr>
          <w:rFonts w:ascii="Times New Roman"/>
          <w:b w:val="false"/>
          <w:i w:val="false"/>
          <w:color w:val="000000"/>
          <w:sz w:val="28"/>
        </w:rPr>
        <w:t xml:space="preserve"> екінші бөлігі мынадай редакцияда жазылсын:</w:t>
      </w:r>
    </w:p>
    <w:bookmarkStart w:name="z351" w:id="233"/>
    <w:p>
      <w:pPr>
        <w:spacing w:after="0"/>
        <w:ind w:left="0"/>
        <w:jc w:val="both"/>
      </w:pPr>
      <w:r>
        <w:rPr>
          <w:rFonts w:ascii="Times New Roman"/>
          <w:b w:val="false"/>
          <w:i w:val="false"/>
          <w:color w:val="000000"/>
          <w:sz w:val="28"/>
        </w:rPr>
        <w:t>
      "CT-KZ" нысанындағы тауардың шығу тегі туралы Сертификат уәкілетті ұйымның цифрлық жүйесі арқылы электрондық нысанда беріледі. Өтініш берушінің өтініші бойынша "CT-KZ" нысанындағы тауардың шығу тегі туралы сертификат уәкілетті ұйымның мөрімен және уәкілетті тұлғаның қолымен куәландырылған қағаз түрінде беріледі.";</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64-тармақтың</w:t>
      </w:r>
      <w:r>
        <w:rPr>
          <w:rFonts w:ascii="Times New Roman"/>
          <w:b w:val="false"/>
          <w:i w:val="false"/>
          <w:color w:val="000000"/>
          <w:sz w:val="28"/>
        </w:rPr>
        <w:t xml:space="preserve"> бірінші абзацы мынадай редакцияда жазылсын:</w:t>
      </w:r>
    </w:p>
    <w:bookmarkStart w:name="z353" w:id="234"/>
    <w:p>
      <w:pPr>
        <w:spacing w:after="0"/>
        <w:ind w:left="0"/>
        <w:jc w:val="both"/>
      </w:pPr>
      <w:r>
        <w:rPr>
          <w:rFonts w:ascii="Times New Roman"/>
          <w:b w:val="false"/>
          <w:i w:val="false"/>
          <w:color w:val="000000"/>
          <w:sz w:val="28"/>
        </w:rPr>
        <w:t>
      "64. Уәкілетті ұйымның цифрлық жүйесі арқылы:";</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екінші бөлігі мынадай редакцияда жазылсын: </w:t>
      </w:r>
    </w:p>
    <w:bookmarkStart w:name="z355" w:id="235"/>
    <w:p>
      <w:pPr>
        <w:spacing w:after="0"/>
        <w:ind w:left="0"/>
        <w:jc w:val="both"/>
      </w:pPr>
      <w:r>
        <w:rPr>
          <w:rFonts w:ascii="Times New Roman"/>
          <w:b w:val="false"/>
          <w:i w:val="false"/>
          <w:color w:val="000000"/>
          <w:sz w:val="28"/>
        </w:rPr>
        <w:t>
      "Өтініш берушінің осы тармақтың 1) және 2) тармақшаларында көрсетілген өтініштері уәкілетті ұйымның цифрлық жүйесі арқылы беріледі.".</w:t>
      </w:r>
    </w:p>
    <w:bookmarkEnd w:id="235"/>
    <w:bookmarkStart w:name="z356" w:id="23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6-қосымшаға сәйкес редакцияда жазылсын.</w:t>
      </w:r>
    </w:p>
    <w:bookmarkEnd w:id="236"/>
    <w:bookmarkStart w:name="z357" w:id="237"/>
    <w:p>
      <w:pPr>
        <w:spacing w:after="0"/>
        <w:ind w:left="0"/>
        <w:jc w:val="both"/>
      </w:pPr>
      <w:r>
        <w:rPr>
          <w:rFonts w:ascii="Times New Roman"/>
          <w:b w:val="false"/>
          <w:i w:val="false"/>
          <w:color w:val="000000"/>
          <w:sz w:val="28"/>
        </w:rPr>
        <w:t xml:space="preserve">
      16.  "Саудадағы техникалық кедергілер, санитариялық және фитосанитариялық шаралар жөніндегі ақпарат орталығын құру және оның жұмыс істеу қағидаларын бекіту туралы" Қазақстан Республикасы Премьер-Министрінің орынбасары – Сауда және интеграция министрінің 2023 жылғы 29 маусымдағы № 255-НҚ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32932 болып тіркелген) мынадай өзгерістер енгізілсін:</w:t>
      </w:r>
    </w:p>
    <w:bookmarkEnd w:id="237"/>
    <w:bookmarkStart w:name="z358" w:id="238"/>
    <w:p>
      <w:pPr>
        <w:spacing w:after="0"/>
        <w:ind w:left="0"/>
        <w:jc w:val="both"/>
      </w:pPr>
      <w:r>
        <w:rPr>
          <w:rFonts w:ascii="Times New Roman"/>
          <w:b w:val="false"/>
          <w:i w:val="false"/>
          <w:color w:val="000000"/>
          <w:sz w:val="28"/>
        </w:rPr>
        <w:t xml:space="preserve">
      көрсетілген бұйрықпен бекітілген Саудадағы техникалық кедергілер, санитариялық және фитосанитариялық шаралар жөніндегі ақпарат орталығын құру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мынадай редакцияда жазылсын:</w:t>
      </w:r>
    </w:p>
    <w:bookmarkStart w:name="z360" w:id="239"/>
    <w:p>
      <w:pPr>
        <w:spacing w:after="0"/>
        <w:ind w:left="0"/>
        <w:jc w:val="both"/>
      </w:pPr>
      <w:r>
        <w:rPr>
          <w:rFonts w:ascii="Times New Roman"/>
          <w:b w:val="false"/>
          <w:i w:val="false"/>
          <w:color w:val="000000"/>
          <w:sz w:val="28"/>
        </w:rPr>
        <w:t>
      "3) СТК және ВСФ шаралар жөніндегі ақпаратқа қолжетімділікті қамтамасыз ететін дерекқорлар мен цифрлық жүйелерді сүйемелдеу және қалыптастыру болып табылады.".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1-қосымша</w:t>
            </w:r>
            <w:r>
              <w:br/>
            </w:r>
            <w:r>
              <w:rPr>
                <w:rFonts w:ascii="Times New Roman"/>
                <w:b w:val="false"/>
                <w:i w:val="false"/>
                <w:color w:val="000000"/>
                <w:sz w:val="20"/>
              </w:rPr>
              <w:t>Салыстырып тексеру таңбаларын дайындау, сақтау</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3" w:id="240"/>
    <w:p>
      <w:pPr>
        <w:spacing w:after="0"/>
        <w:ind w:left="0"/>
        <w:jc w:val="left"/>
      </w:pPr>
      <w:r>
        <w:rPr>
          <w:rFonts w:ascii="Times New Roman"/>
          <w:b/>
          <w:i w:val="false"/>
          <w:color w:val="000000"/>
        </w:rPr>
        <w:t xml:space="preserve"> Пластикалық пломбаларды және өздігінен желімделетін лейблдерді таңбалау және габариттік өлшемдері</w:t>
      </w:r>
    </w:p>
    <w:bookmarkEnd w:id="240"/>
    <w:bookmarkStart w:name="z364" w:id="241"/>
    <w:p>
      <w:pPr>
        <w:spacing w:after="0"/>
        <w:ind w:left="0"/>
        <w:jc w:val="both"/>
      </w:pPr>
      <w:r>
        <w:rPr>
          <w:rFonts w:ascii="Times New Roman"/>
          <w:b w:val="false"/>
          <w:i w:val="false"/>
          <w:color w:val="000000"/>
          <w:sz w:val="28"/>
        </w:rPr>
        <w:t>
      Пластикалық пломбалардың нысаны</w:t>
      </w:r>
    </w:p>
    <w:bookmarkEnd w:id="241"/>
    <w:bookmarkStart w:name="z365"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5905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05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6" w:id="243"/>
    <w:p>
      <w:pPr>
        <w:spacing w:after="0"/>
        <w:ind w:left="0"/>
        <w:jc w:val="both"/>
      </w:pPr>
      <w:r>
        <w:rPr>
          <w:rFonts w:ascii="Times New Roman"/>
          <w:b w:val="false"/>
          <w:i w:val="false"/>
          <w:color w:val="000000"/>
          <w:sz w:val="28"/>
        </w:rPr>
        <w:t>
      А – корпустың ені 20 мм;</w:t>
      </w:r>
    </w:p>
    <w:bookmarkEnd w:id="243"/>
    <w:bookmarkStart w:name="z367" w:id="244"/>
    <w:p>
      <w:pPr>
        <w:spacing w:after="0"/>
        <w:ind w:left="0"/>
        <w:jc w:val="both"/>
      </w:pPr>
      <w:r>
        <w:rPr>
          <w:rFonts w:ascii="Times New Roman"/>
          <w:b w:val="false"/>
          <w:i w:val="false"/>
          <w:color w:val="000000"/>
          <w:sz w:val="28"/>
        </w:rPr>
        <w:t>
      Б – корпустың биіктігі 25 мм;</w:t>
      </w:r>
    </w:p>
    <w:bookmarkEnd w:id="244"/>
    <w:bookmarkStart w:name="z368" w:id="245"/>
    <w:p>
      <w:pPr>
        <w:spacing w:after="0"/>
        <w:ind w:left="0"/>
        <w:jc w:val="both"/>
      </w:pPr>
      <w:r>
        <w:rPr>
          <w:rFonts w:ascii="Times New Roman"/>
          <w:b w:val="false"/>
          <w:i w:val="false"/>
          <w:color w:val="000000"/>
          <w:sz w:val="28"/>
        </w:rPr>
        <w:t>
      В – типін бекіту белгісінің биіктігі 5 мм;</w:t>
      </w:r>
    </w:p>
    <w:bookmarkEnd w:id="245"/>
    <w:bookmarkStart w:name="z369" w:id="246"/>
    <w:p>
      <w:pPr>
        <w:spacing w:after="0"/>
        <w:ind w:left="0"/>
        <w:jc w:val="both"/>
      </w:pPr>
      <w:r>
        <w:rPr>
          <w:rFonts w:ascii="Times New Roman"/>
          <w:b w:val="false"/>
          <w:i w:val="false"/>
          <w:color w:val="000000"/>
          <w:sz w:val="28"/>
        </w:rPr>
        <w:t>
      Г – QR-кодтың өлшемі 10×10 мм;</w:t>
      </w:r>
    </w:p>
    <w:bookmarkEnd w:id="246"/>
    <w:bookmarkStart w:name="z370" w:id="247"/>
    <w:p>
      <w:pPr>
        <w:spacing w:after="0"/>
        <w:ind w:left="0"/>
        <w:jc w:val="both"/>
      </w:pPr>
      <w:r>
        <w:rPr>
          <w:rFonts w:ascii="Times New Roman"/>
          <w:b w:val="false"/>
          <w:i w:val="false"/>
          <w:color w:val="000000"/>
          <w:sz w:val="28"/>
        </w:rPr>
        <w:t>
      Д – таңбалау, нөмірлеу және цифрлық ресурстың мекенжай өлшемі 15 мм;</w:t>
      </w:r>
    </w:p>
    <w:bookmarkEnd w:id="247"/>
    <w:bookmarkStart w:name="z371" w:id="248"/>
    <w:p>
      <w:pPr>
        <w:spacing w:after="0"/>
        <w:ind w:left="0"/>
        <w:jc w:val="both"/>
      </w:pPr>
      <w:r>
        <w:rPr>
          <w:rFonts w:ascii="Times New Roman"/>
          <w:b w:val="false"/>
          <w:i w:val="false"/>
          <w:color w:val="000000"/>
          <w:sz w:val="28"/>
        </w:rPr>
        <w:t>
      Е – шифрды, жылды және тоқсанды таңбалаудың өлшемі 10 мм;</w:t>
      </w:r>
    </w:p>
    <w:bookmarkEnd w:id="248"/>
    <w:bookmarkStart w:name="z372" w:id="249"/>
    <w:p>
      <w:pPr>
        <w:spacing w:after="0"/>
        <w:ind w:left="0"/>
        <w:jc w:val="both"/>
      </w:pPr>
      <w:r>
        <w:rPr>
          <w:rFonts w:ascii="Times New Roman"/>
          <w:b w:val="false"/>
          <w:i w:val="false"/>
          <w:color w:val="000000"/>
          <w:sz w:val="28"/>
        </w:rPr>
        <w:t>
      Ж – ашық күйдегі пломбаның биіктігі 30 мм;</w:t>
      </w:r>
    </w:p>
    <w:bookmarkEnd w:id="249"/>
    <w:bookmarkStart w:name="z373" w:id="250"/>
    <w:p>
      <w:pPr>
        <w:spacing w:after="0"/>
        <w:ind w:left="0"/>
        <w:jc w:val="both"/>
      </w:pPr>
      <w:r>
        <w:rPr>
          <w:rFonts w:ascii="Times New Roman"/>
          <w:b w:val="false"/>
          <w:i w:val="false"/>
          <w:color w:val="000000"/>
          <w:sz w:val="28"/>
        </w:rPr>
        <w:t>
      Пластикалық пломбаның қалыңдығы 6,5 мм.</w:t>
      </w:r>
    </w:p>
    <w:bookmarkEnd w:id="250"/>
    <w:bookmarkStart w:name="z374" w:id="251"/>
    <w:p>
      <w:pPr>
        <w:spacing w:after="0"/>
        <w:ind w:left="0"/>
        <w:jc w:val="both"/>
      </w:pPr>
      <w:r>
        <w:rPr>
          <w:rFonts w:ascii="Times New Roman"/>
          <w:b w:val="false"/>
          <w:i w:val="false"/>
          <w:color w:val="000000"/>
          <w:sz w:val="28"/>
        </w:rPr>
        <w:t>
      Өздігінен желімделетін лейблдердің нысаны</w:t>
      </w:r>
    </w:p>
    <w:bookmarkEnd w:id="251"/>
    <w:bookmarkStart w:name="z375"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53340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6" w:id="253"/>
    <w:p>
      <w:pPr>
        <w:spacing w:after="0"/>
        <w:ind w:left="0"/>
        <w:jc w:val="both"/>
      </w:pPr>
      <w:r>
        <w:rPr>
          <w:rFonts w:ascii="Times New Roman"/>
          <w:b w:val="false"/>
          <w:i w:val="false"/>
          <w:color w:val="000000"/>
          <w:sz w:val="28"/>
        </w:rPr>
        <w:t>
      А – лейблдің ені 22 мм;</w:t>
      </w:r>
    </w:p>
    <w:bookmarkEnd w:id="253"/>
    <w:bookmarkStart w:name="z377" w:id="254"/>
    <w:p>
      <w:pPr>
        <w:spacing w:after="0"/>
        <w:ind w:left="0"/>
        <w:jc w:val="both"/>
      </w:pPr>
      <w:r>
        <w:rPr>
          <w:rFonts w:ascii="Times New Roman"/>
          <w:b w:val="false"/>
          <w:i w:val="false"/>
          <w:color w:val="000000"/>
          <w:sz w:val="28"/>
        </w:rPr>
        <w:t>
      Б – лейблдің биіктігі 18 мм;</w:t>
      </w:r>
    </w:p>
    <w:bookmarkEnd w:id="254"/>
    <w:bookmarkStart w:name="z378" w:id="255"/>
    <w:p>
      <w:pPr>
        <w:spacing w:after="0"/>
        <w:ind w:left="0"/>
        <w:jc w:val="both"/>
      </w:pPr>
      <w:r>
        <w:rPr>
          <w:rFonts w:ascii="Times New Roman"/>
          <w:b w:val="false"/>
          <w:i w:val="false"/>
          <w:color w:val="000000"/>
          <w:sz w:val="28"/>
        </w:rPr>
        <w:t>
      В – QR-код өлшемі 10×10 мм;</w:t>
      </w:r>
    </w:p>
    <w:bookmarkEnd w:id="255"/>
    <w:bookmarkStart w:name="z379" w:id="256"/>
    <w:p>
      <w:pPr>
        <w:spacing w:after="0"/>
        <w:ind w:left="0"/>
        <w:jc w:val="both"/>
      </w:pPr>
      <w:r>
        <w:rPr>
          <w:rFonts w:ascii="Times New Roman"/>
          <w:b w:val="false"/>
          <w:i w:val="false"/>
          <w:color w:val="000000"/>
          <w:sz w:val="28"/>
        </w:rPr>
        <w:t>
      Г – типін бекіту белгісінің биіктігі 6 мм;</w:t>
      </w:r>
    </w:p>
    <w:bookmarkEnd w:id="256"/>
    <w:bookmarkStart w:name="z380" w:id="257"/>
    <w:p>
      <w:pPr>
        <w:spacing w:after="0"/>
        <w:ind w:left="0"/>
        <w:jc w:val="both"/>
      </w:pPr>
      <w:r>
        <w:rPr>
          <w:rFonts w:ascii="Times New Roman"/>
          <w:b w:val="false"/>
          <w:i w:val="false"/>
          <w:color w:val="000000"/>
          <w:sz w:val="28"/>
        </w:rPr>
        <w:t>
      Д –галограмманың ені 4 мм;</w:t>
      </w:r>
    </w:p>
    <w:bookmarkEnd w:id="257"/>
    <w:bookmarkStart w:name="z381" w:id="258"/>
    <w:p>
      <w:pPr>
        <w:spacing w:after="0"/>
        <w:ind w:left="0"/>
        <w:jc w:val="both"/>
      </w:pPr>
      <w:r>
        <w:rPr>
          <w:rFonts w:ascii="Times New Roman"/>
          <w:b w:val="false"/>
          <w:i w:val="false"/>
          <w:color w:val="000000"/>
          <w:sz w:val="28"/>
        </w:rPr>
        <w:t>
      Е – цифрлық ресурс мекенжайының өлшемі 12 мм;</w:t>
      </w:r>
    </w:p>
    <w:bookmarkEnd w:id="258"/>
    <w:bookmarkStart w:name="z382" w:id="259"/>
    <w:p>
      <w:pPr>
        <w:spacing w:after="0"/>
        <w:ind w:left="0"/>
        <w:jc w:val="both"/>
      </w:pPr>
      <w:r>
        <w:rPr>
          <w:rFonts w:ascii="Times New Roman"/>
          <w:b w:val="false"/>
          <w:i w:val="false"/>
          <w:color w:val="000000"/>
          <w:sz w:val="28"/>
        </w:rPr>
        <w:t>
      Ж – шифрды, жылды және тоқсанды таңбалаудың өлшемі 10 мм;</w:t>
      </w:r>
    </w:p>
    <w:bookmarkEnd w:id="259"/>
    <w:bookmarkStart w:name="z383" w:id="260"/>
    <w:p>
      <w:pPr>
        <w:spacing w:after="0"/>
        <w:ind w:left="0"/>
        <w:jc w:val="both"/>
      </w:pPr>
      <w:r>
        <w:rPr>
          <w:rFonts w:ascii="Times New Roman"/>
          <w:b w:val="false"/>
          <w:i w:val="false"/>
          <w:color w:val="000000"/>
          <w:sz w:val="28"/>
        </w:rPr>
        <w:t>
      З – нөмірлеуді таңбалаудың өлшемі 12 мм;</w:t>
      </w:r>
    </w:p>
    <w:bookmarkEnd w:id="260"/>
    <w:bookmarkStart w:name="z384" w:id="261"/>
    <w:p>
      <w:pPr>
        <w:spacing w:after="0"/>
        <w:ind w:left="0"/>
        <w:jc w:val="both"/>
      </w:pPr>
      <w:r>
        <w:rPr>
          <w:rFonts w:ascii="Times New Roman"/>
          <w:b w:val="false"/>
          <w:i w:val="false"/>
          <w:color w:val="000000"/>
          <w:sz w:val="28"/>
        </w:rPr>
        <w:t>
      И – өрнектердің ені 1,5 мм.</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5" w:id="262"/>
    <w:p>
      <w:pPr>
        <w:spacing w:after="0"/>
        <w:ind w:left="0"/>
        <w:jc w:val="left"/>
      </w:pPr>
      <w:r>
        <w:rPr>
          <w:rFonts w:ascii="Times New Roman"/>
          <w:b/>
          <w:i w:val="false"/>
          <w:color w:val="000000"/>
        </w:rPr>
        <w:t xml:space="preserve"> Аккредиттеу белгісі</w:t>
      </w:r>
    </w:p>
    <w:bookmarkEnd w:id="262"/>
    <w:bookmarkStart w:name="z396" w:id="263"/>
    <w:p>
      <w:pPr>
        <w:spacing w:after="0"/>
        <w:ind w:left="0"/>
        <w:jc w:val="both"/>
      </w:pPr>
      <w:r>
        <w:rPr>
          <w:rFonts w:ascii="Times New Roman"/>
          <w:b w:val="false"/>
          <w:i w:val="false"/>
          <w:color w:val="000000"/>
          <w:sz w:val="28"/>
        </w:rPr>
        <w:t>
      ____________________________________________________________________</w:t>
      </w:r>
    </w:p>
    <w:bookmarkEnd w:id="263"/>
    <w:bookmarkStart w:name="z397" w:id="264"/>
    <w:p>
      <w:pPr>
        <w:spacing w:after="0"/>
        <w:ind w:left="0"/>
        <w:jc w:val="both"/>
      </w:pPr>
      <w:r>
        <w:rPr>
          <w:rFonts w:ascii="Times New Roman"/>
          <w:b w:val="false"/>
          <w:i w:val="false"/>
          <w:color w:val="000000"/>
          <w:sz w:val="28"/>
        </w:rPr>
        <w:t xml:space="preserve">
      (салыстырып тексеру зертханасының немесе салыстырып тексеру зертханасы  </w:t>
      </w:r>
    </w:p>
    <w:bookmarkEnd w:id="264"/>
    <w:bookmarkStart w:name="z398" w:id="265"/>
    <w:p>
      <w:pPr>
        <w:spacing w:after="0"/>
        <w:ind w:left="0"/>
        <w:jc w:val="both"/>
      </w:pPr>
      <w:r>
        <w:rPr>
          <w:rFonts w:ascii="Times New Roman"/>
          <w:b w:val="false"/>
          <w:i w:val="false"/>
          <w:color w:val="000000"/>
          <w:sz w:val="28"/>
        </w:rPr>
        <w:t xml:space="preserve">
      бөлімшесінің атауы) </w:t>
      </w:r>
    </w:p>
    <w:bookmarkEnd w:id="265"/>
    <w:bookmarkStart w:name="z399" w:id="266"/>
    <w:p>
      <w:pPr>
        <w:spacing w:after="0"/>
        <w:ind w:left="0"/>
        <w:jc w:val="both"/>
      </w:pPr>
      <w:r>
        <w:rPr>
          <w:rFonts w:ascii="Times New Roman"/>
          <w:b w:val="false"/>
          <w:i w:val="false"/>
          <w:color w:val="000000"/>
          <w:sz w:val="28"/>
        </w:rPr>
        <w:t>
      ___________________________________________________________________</w:t>
      </w:r>
    </w:p>
    <w:bookmarkEnd w:id="266"/>
    <w:bookmarkStart w:name="z400" w:id="267"/>
    <w:p>
      <w:pPr>
        <w:spacing w:after="0"/>
        <w:ind w:left="0"/>
        <w:jc w:val="both"/>
      </w:pPr>
      <w:r>
        <w:rPr>
          <w:rFonts w:ascii="Times New Roman"/>
          <w:b w:val="false"/>
          <w:i w:val="false"/>
          <w:color w:val="000000"/>
          <w:sz w:val="28"/>
        </w:rPr>
        <w:t>
      (аккредиттеу аттестататының нөмірі)</w:t>
      </w:r>
    </w:p>
    <w:bookmarkEnd w:id="267"/>
    <w:bookmarkStart w:name="z401" w:id="268"/>
    <w:p>
      <w:pPr>
        <w:spacing w:after="0"/>
        <w:ind w:left="0"/>
        <w:jc w:val="both"/>
      </w:pPr>
      <w:r>
        <w:rPr>
          <w:rFonts w:ascii="Times New Roman"/>
          <w:b w:val="false"/>
          <w:i w:val="false"/>
          <w:color w:val="000000"/>
          <w:sz w:val="28"/>
        </w:rPr>
        <w:t>
      Өлшем құралының салыстырып тексеру туралы сертификаты №_________</w:t>
      </w:r>
    </w:p>
    <w:bookmarkEnd w:id="268"/>
    <w:bookmarkStart w:name="z402" w:id="269"/>
    <w:p>
      <w:pPr>
        <w:spacing w:after="0"/>
        <w:ind w:left="0"/>
        <w:jc w:val="both"/>
      </w:pPr>
      <w:r>
        <w:rPr>
          <w:rFonts w:ascii="Times New Roman"/>
          <w:b w:val="false"/>
          <w:i w:val="false"/>
          <w:color w:val="000000"/>
          <w:sz w:val="28"/>
        </w:rPr>
        <w:t>
      _________________________________________________________________</w:t>
      </w:r>
    </w:p>
    <w:bookmarkEnd w:id="269"/>
    <w:bookmarkStart w:name="z403" w:id="270"/>
    <w:p>
      <w:pPr>
        <w:spacing w:after="0"/>
        <w:ind w:left="0"/>
        <w:jc w:val="both"/>
      </w:pPr>
      <w:r>
        <w:rPr>
          <w:rFonts w:ascii="Times New Roman"/>
          <w:b w:val="false"/>
          <w:i w:val="false"/>
          <w:color w:val="000000"/>
          <w:sz w:val="28"/>
        </w:rPr>
        <w:t>
      (өлшем құралының атауы)</w:t>
      </w:r>
    </w:p>
    <w:bookmarkEnd w:id="270"/>
    <w:bookmarkStart w:name="z404" w:id="271"/>
    <w:p>
      <w:pPr>
        <w:spacing w:after="0"/>
        <w:ind w:left="0"/>
        <w:jc w:val="both"/>
      </w:pPr>
      <w:r>
        <w:rPr>
          <w:rFonts w:ascii="Times New Roman"/>
          <w:b w:val="false"/>
          <w:i w:val="false"/>
          <w:color w:val="000000"/>
          <w:sz w:val="28"/>
        </w:rPr>
        <w:t>
      Типі ____________________________________________________________</w:t>
      </w:r>
    </w:p>
    <w:bookmarkEnd w:id="271"/>
    <w:bookmarkStart w:name="z405" w:id="272"/>
    <w:p>
      <w:pPr>
        <w:spacing w:after="0"/>
        <w:ind w:left="0"/>
        <w:jc w:val="both"/>
      </w:pPr>
      <w:r>
        <w:rPr>
          <w:rFonts w:ascii="Times New Roman"/>
          <w:b w:val="false"/>
          <w:i w:val="false"/>
          <w:color w:val="000000"/>
          <w:sz w:val="28"/>
        </w:rPr>
        <w:t>
      Зауыттық нөмірі __________________________________________________</w:t>
      </w:r>
    </w:p>
    <w:bookmarkEnd w:id="272"/>
    <w:bookmarkStart w:name="z406" w:id="273"/>
    <w:p>
      <w:pPr>
        <w:spacing w:after="0"/>
        <w:ind w:left="0"/>
        <w:jc w:val="both"/>
      </w:pPr>
      <w:r>
        <w:rPr>
          <w:rFonts w:ascii="Times New Roman"/>
          <w:b w:val="false"/>
          <w:i w:val="false"/>
          <w:color w:val="000000"/>
          <w:sz w:val="28"/>
        </w:rPr>
        <w:t>
      (өлшем құралының өлшеу диапазоны)</w:t>
      </w:r>
    </w:p>
    <w:bookmarkEnd w:id="273"/>
    <w:bookmarkStart w:name="z407" w:id="274"/>
    <w:p>
      <w:pPr>
        <w:spacing w:after="0"/>
        <w:ind w:left="0"/>
        <w:jc w:val="both"/>
      </w:pPr>
      <w:r>
        <w:rPr>
          <w:rFonts w:ascii="Times New Roman"/>
          <w:b w:val="false"/>
          <w:i w:val="false"/>
          <w:color w:val="000000"/>
          <w:sz w:val="28"/>
        </w:rPr>
        <w:t>
      Дайындаушы_____________________________________________________</w:t>
      </w:r>
    </w:p>
    <w:bookmarkEnd w:id="274"/>
    <w:bookmarkStart w:name="z408" w:id="275"/>
    <w:p>
      <w:pPr>
        <w:spacing w:after="0"/>
        <w:ind w:left="0"/>
        <w:jc w:val="both"/>
      </w:pPr>
      <w:r>
        <w:rPr>
          <w:rFonts w:ascii="Times New Roman"/>
          <w:b w:val="false"/>
          <w:i w:val="false"/>
          <w:color w:val="000000"/>
          <w:sz w:val="28"/>
        </w:rPr>
        <w:t>
      Дайындалған күні ________________________________________________</w:t>
      </w:r>
    </w:p>
    <w:bookmarkEnd w:id="275"/>
    <w:bookmarkStart w:name="z409" w:id="276"/>
    <w:p>
      <w:pPr>
        <w:spacing w:after="0"/>
        <w:ind w:left="0"/>
        <w:jc w:val="both"/>
      </w:pPr>
      <w:r>
        <w:rPr>
          <w:rFonts w:ascii="Times New Roman"/>
          <w:b w:val="false"/>
          <w:i w:val="false"/>
          <w:color w:val="000000"/>
          <w:sz w:val="28"/>
        </w:rPr>
        <w:t>
      Пайдаланушы ____________________________________________________</w:t>
      </w:r>
    </w:p>
    <w:bookmarkEnd w:id="276"/>
    <w:bookmarkStart w:name="z410" w:id="277"/>
    <w:p>
      <w:pPr>
        <w:spacing w:after="0"/>
        <w:ind w:left="0"/>
        <w:jc w:val="both"/>
      </w:pPr>
      <w:r>
        <w:rPr>
          <w:rFonts w:ascii="Times New Roman"/>
          <w:b w:val="false"/>
          <w:i w:val="false"/>
          <w:color w:val="000000"/>
          <w:sz w:val="28"/>
        </w:rPr>
        <w:t>
      (заңды (жеке) тұлғаның атауы)</w:t>
      </w:r>
    </w:p>
    <w:bookmarkEnd w:id="277"/>
    <w:bookmarkStart w:name="z411" w:id="278"/>
    <w:p>
      <w:pPr>
        <w:spacing w:after="0"/>
        <w:ind w:left="0"/>
        <w:jc w:val="both"/>
      </w:pPr>
      <w:r>
        <w:rPr>
          <w:rFonts w:ascii="Times New Roman"/>
          <w:b w:val="false"/>
          <w:i w:val="false"/>
          <w:color w:val="000000"/>
          <w:sz w:val="28"/>
        </w:rPr>
        <w:t>
      Салыстып тексеру __________________________________________сәйкес</w:t>
      </w:r>
    </w:p>
    <w:bookmarkEnd w:id="278"/>
    <w:bookmarkStart w:name="z412" w:id="279"/>
    <w:p>
      <w:pPr>
        <w:spacing w:after="0"/>
        <w:ind w:left="0"/>
        <w:jc w:val="both"/>
      </w:pPr>
      <w:r>
        <w:rPr>
          <w:rFonts w:ascii="Times New Roman"/>
          <w:b w:val="false"/>
          <w:i w:val="false"/>
          <w:color w:val="000000"/>
          <w:sz w:val="28"/>
        </w:rPr>
        <w:t>
      (салыстырып тексеру әдістемесінің белгіленуі және атауы)</w:t>
      </w:r>
    </w:p>
    <w:bookmarkEnd w:id="279"/>
    <w:bookmarkStart w:name="z413" w:id="280"/>
    <w:p>
      <w:pPr>
        <w:spacing w:after="0"/>
        <w:ind w:left="0"/>
        <w:jc w:val="both"/>
      </w:pPr>
      <w:r>
        <w:rPr>
          <w:rFonts w:ascii="Times New Roman"/>
          <w:b w:val="false"/>
          <w:i w:val="false"/>
          <w:color w:val="000000"/>
          <w:sz w:val="28"/>
        </w:rPr>
        <w:t>
      _________________________________________________________________</w:t>
      </w:r>
    </w:p>
    <w:bookmarkEnd w:id="280"/>
    <w:bookmarkStart w:name="z414" w:id="281"/>
    <w:p>
      <w:pPr>
        <w:spacing w:after="0"/>
        <w:ind w:left="0"/>
        <w:jc w:val="both"/>
      </w:pPr>
      <w:r>
        <w:rPr>
          <w:rFonts w:ascii="Times New Roman"/>
          <w:b w:val="false"/>
          <w:i w:val="false"/>
          <w:color w:val="000000"/>
          <w:sz w:val="28"/>
        </w:rPr>
        <w:t>
      (шама бірлігі эталонының атауы, зауыттық нөмірі) шама бірліктері эталондарын</w:t>
      </w:r>
    </w:p>
    <w:bookmarkEnd w:id="281"/>
    <w:bookmarkStart w:name="z415" w:id="282"/>
    <w:p>
      <w:pPr>
        <w:spacing w:after="0"/>
        <w:ind w:left="0"/>
        <w:jc w:val="both"/>
      </w:pPr>
      <w:r>
        <w:rPr>
          <w:rFonts w:ascii="Times New Roman"/>
          <w:b w:val="false"/>
          <w:i w:val="false"/>
          <w:color w:val="000000"/>
          <w:sz w:val="28"/>
        </w:rPr>
        <w:t>
      пайдалана отырып, жүргізілді.</w:t>
      </w:r>
    </w:p>
    <w:bookmarkEnd w:id="282"/>
    <w:bookmarkStart w:name="z416" w:id="283"/>
    <w:p>
      <w:pPr>
        <w:spacing w:after="0"/>
        <w:ind w:left="0"/>
        <w:jc w:val="both"/>
      </w:pPr>
      <w:r>
        <w:rPr>
          <w:rFonts w:ascii="Times New Roman"/>
          <w:b w:val="false"/>
          <w:i w:val="false"/>
          <w:color w:val="000000"/>
          <w:sz w:val="28"/>
        </w:rPr>
        <w:t xml:space="preserve">
      Салыстырып тексеру нәтижелерінің негізінде өлшем құралы жарамды деп танылды </w:t>
      </w:r>
    </w:p>
    <w:bookmarkEnd w:id="283"/>
    <w:bookmarkStart w:name="z417" w:id="284"/>
    <w:p>
      <w:pPr>
        <w:spacing w:after="0"/>
        <w:ind w:left="0"/>
        <w:jc w:val="both"/>
      </w:pPr>
      <w:r>
        <w:rPr>
          <w:rFonts w:ascii="Times New Roman"/>
          <w:b w:val="false"/>
          <w:i w:val="false"/>
          <w:color w:val="000000"/>
          <w:sz w:val="28"/>
        </w:rPr>
        <w:t>
      және ______________________ дәлдік сыныбы бойынша қолдануға жіберілді.</w:t>
      </w:r>
    </w:p>
    <w:bookmarkEnd w:id="284"/>
    <w:bookmarkStart w:name="z418" w:id="285"/>
    <w:p>
      <w:pPr>
        <w:spacing w:after="0"/>
        <w:ind w:left="0"/>
        <w:jc w:val="both"/>
      </w:pPr>
      <w:r>
        <w:rPr>
          <w:rFonts w:ascii="Times New Roman"/>
          <w:b w:val="false"/>
          <w:i w:val="false"/>
          <w:color w:val="000000"/>
          <w:sz w:val="28"/>
        </w:rPr>
        <w:t>
      Өлшеуді бақылап тексеру туралы ақпарат*: __________________________</w:t>
      </w:r>
    </w:p>
    <w:bookmarkEnd w:id="285"/>
    <w:bookmarkStart w:name="z419" w:id="286"/>
    <w:p>
      <w:pPr>
        <w:spacing w:after="0"/>
        <w:ind w:left="0"/>
        <w:jc w:val="both"/>
      </w:pPr>
      <w:r>
        <w:rPr>
          <w:rFonts w:ascii="Times New Roman"/>
          <w:b w:val="false"/>
          <w:i w:val="false"/>
          <w:color w:val="000000"/>
          <w:sz w:val="28"/>
        </w:rPr>
        <w:t>
      Салыстырып тексеру күні 20_жылғы "_" ____  20 __ жылғы "_"_____ дейін жарамды.</w:t>
      </w:r>
    </w:p>
    <w:bookmarkEnd w:id="286"/>
    <w:bookmarkStart w:name="z420" w:id="287"/>
    <w:p>
      <w:pPr>
        <w:spacing w:after="0"/>
        <w:ind w:left="0"/>
        <w:jc w:val="both"/>
      </w:pPr>
      <w:r>
        <w:rPr>
          <w:rFonts w:ascii="Times New Roman"/>
          <w:b w:val="false"/>
          <w:i w:val="false"/>
          <w:color w:val="000000"/>
          <w:sz w:val="28"/>
        </w:rPr>
        <w:t>
      Бөлімше (зертхана) басшысы ___________ ___________________________</w:t>
      </w:r>
    </w:p>
    <w:bookmarkEnd w:id="287"/>
    <w:bookmarkStart w:name="z421" w:id="288"/>
    <w:p>
      <w:pPr>
        <w:spacing w:after="0"/>
        <w:ind w:left="0"/>
        <w:jc w:val="both"/>
      </w:pPr>
      <w:r>
        <w:rPr>
          <w:rFonts w:ascii="Times New Roman"/>
          <w:b w:val="false"/>
          <w:i w:val="false"/>
          <w:color w:val="000000"/>
          <w:sz w:val="28"/>
        </w:rPr>
        <w:t>
      (қолы) (тегі, аты, әкесінің аты (ол бар болған жағдайда))</w:t>
      </w:r>
    </w:p>
    <w:bookmarkEnd w:id="288"/>
    <w:bookmarkStart w:name="z422" w:id="289"/>
    <w:p>
      <w:pPr>
        <w:spacing w:after="0"/>
        <w:ind w:left="0"/>
        <w:jc w:val="both"/>
      </w:pPr>
      <w:r>
        <w:rPr>
          <w:rFonts w:ascii="Times New Roman"/>
          <w:b w:val="false"/>
          <w:i w:val="false"/>
          <w:color w:val="000000"/>
          <w:sz w:val="28"/>
        </w:rPr>
        <w:t>
      Салыстырып тексеруші___________ _________________________________</w:t>
      </w:r>
    </w:p>
    <w:bookmarkEnd w:id="289"/>
    <w:bookmarkStart w:name="z423" w:id="290"/>
    <w:p>
      <w:pPr>
        <w:spacing w:after="0"/>
        <w:ind w:left="0"/>
        <w:jc w:val="both"/>
      </w:pPr>
      <w:r>
        <w:rPr>
          <w:rFonts w:ascii="Times New Roman"/>
          <w:b w:val="false"/>
          <w:i w:val="false"/>
          <w:color w:val="000000"/>
          <w:sz w:val="28"/>
        </w:rPr>
        <w:t>
      (қолы) (тегі, аты, әкесінің аты (ол бар болған жағдайда))</w:t>
      </w:r>
    </w:p>
    <w:bookmarkEnd w:id="290"/>
    <w:bookmarkStart w:name="z424" w:id="291"/>
    <w:p>
      <w:pPr>
        <w:spacing w:after="0"/>
        <w:ind w:left="0"/>
        <w:jc w:val="both"/>
      </w:pPr>
      <w:r>
        <w:rPr>
          <w:rFonts w:ascii="Times New Roman"/>
          <w:b w:val="false"/>
          <w:i w:val="false"/>
          <w:color w:val="000000"/>
          <w:sz w:val="28"/>
        </w:rPr>
        <w:t>
      Салыстырып тексеру таңба туралы ақпарат** және техникалық реттеудің ақпараттық</w:t>
      </w:r>
    </w:p>
    <w:bookmarkEnd w:id="291"/>
    <w:bookmarkStart w:name="z425" w:id="292"/>
    <w:p>
      <w:pPr>
        <w:spacing w:after="0"/>
        <w:ind w:left="0"/>
        <w:jc w:val="both"/>
      </w:pPr>
      <w:r>
        <w:rPr>
          <w:rFonts w:ascii="Times New Roman"/>
          <w:b w:val="false"/>
          <w:i w:val="false"/>
          <w:color w:val="000000"/>
          <w:sz w:val="28"/>
        </w:rPr>
        <w:t xml:space="preserve">
      жүйесімен қалыптастырылған QR коды </w:t>
      </w:r>
    </w:p>
    <w:bookmarkEnd w:id="292"/>
    <w:bookmarkStart w:name="z426" w:id="293"/>
    <w:p>
      <w:pPr>
        <w:spacing w:after="0"/>
        <w:ind w:left="0"/>
        <w:jc w:val="both"/>
      </w:pPr>
      <w:r>
        <w:rPr>
          <w:rFonts w:ascii="Times New Roman"/>
          <w:b w:val="false"/>
          <w:i w:val="false"/>
          <w:color w:val="000000"/>
          <w:sz w:val="28"/>
        </w:rPr>
        <w:t>
      Ескертпе:</w:t>
      </w:r>
    </w:p>
    <w:bookmarkEnd w:id="293"/>
    <w:bookmarkStart w:name="z427" w:id="294"/>
    <w:p>
      <w:pPr>
        <w:spacing w:after="0"/>
        <w:ind w:left="0"/>
        <w:jc w:val="both"/>
      </w:pPr>
      <w:r>
        <w:rPr>
          <w:rFonts w:ascii="Times New Roman"/>
          <w:b w:val="false"/>
          <w:i w:val="false"/>
          <w:color w:val="000000"/>
          <w:sz w:val="28"/>
        </w:rPr>
        <w:t>
      *өлшем нәтижесі метрологиялық бақыланатын шама бірлігінің эталоны;</w:t>
      </w:r>
    </w:p>
    <w:bookmarkEnd w:id="294"/>
    <w:bookmarkStart w:name="z428" w:id="295"/>
    <w:p>
      <w:pPr>
        <w:spacing w:after="0"/>
        <w:ind w:left="0"/>
        <w:jc w:val="both"/>
      </w:pPr>
      <w:r>
        <w:rPr>
          <w:rFonts w:ascii="Times New Roman"/>
          <w:b w:val="false"/>
          <w:i w:val="false"/>
          <w:color w:val="000000"/>
          <w:sz w:val="28"/>
        </w:rPr>
        <w:t>
      **толтыру кезіндегі салыстырып тексеру таңбасының түрі, нөмірі:</w:t>
      </w:r>
    </w:p>
    <w:bookmarkEnd w:id="295"/>
    <w:bookmarkStart w:name="z429" w:id="296"/>
    <w:p>
      <w:pPr>
        <w:spacing w:after="0"/>
        <w:ind w:left="0"/>
        <w:jc w:val="both"/>
      </w:pPr>
      <w:r>
        <w:rPr>
          <w:rFonts w:ascii="Times New Roman"/>
          <w:b w:val="false"/>
          <w:i w:val="false"/>
          <w:color w:val="000000"/>
          <w:sz w:val="28"/>
        </w:rPr>
        <w:t>
      өздігінен желімделетін лейбл үшін: ӨЖЛ-реттік нөмірі;</w:t>
      </w:r>
    </w:p>
    <w:bookmarkEnd w:id="296"/>
    <w:bookmarkStart w:name="z430" w:id="297"/>
    <w:p>
      <w:pPr>
        <w:spacing w:after="0"/>
        <w:ind w:left="0"/>
        <w:jc w:val="both"/>
      </w:pPr>
      <w:r>
        <w:rPr>
          <w:rFonts w:ascii="Times New Roman"/>
          <w:b w:val="false"/>
          <w:i w:val="false"/>
          <w:color w:val="000000"/>
          <w:sz w:val="28"/>
        </w:rPr>
        <w:t>
      пластикалық пломба үшін: ПП-реттік нөмір.</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Тауардың шығарылған елін</w:t>
            </w:r>
            <w:r>
              <w:br/>
            </w:r>
            <w:r>
              <w:rPr>
                <w:rFonts w:ascii="Times New Roman"/>
                <w:b w:val="false"/>
                <w:i w:val="false"/>
                <w:color w:val="000000"/>
                <w:sz w:val="20"/>
              </w:rPr>
              <w:t>растау мақсатында тауарды</w:t>
            </w:r>
            <w:r>
              <w:br/>
            </w:r>
            <w:r>
              <w:rPr>
                <w:rFonts w:ascii="Times New Roman"/>
                <w:b w:val="false"/>
                <w:i w:val="false"/>
                <w:color w:val="000000"/>
                <w:sz w:val="20"/>
              </w:rPr>
              <w:t>әкелетін елдердің цифрлық</w:t>
            </w:r>
            <w:r>
              <w:br/>
            </w:r>
            <w:r>
              <w:rPr>
                <w:rFonts w:ascii="Times New Roman"/>
                <w:b w:val="false"/>
                <w:i w:val="false"/>
                <w:color w:val="000000"/>
                <w:sz w:val="20"/>
              </w:rPr>
              <w:t>жүйелерінде</w:t>
            </w:r>
            <w:r>
              <w:br/>
            </w:r>
            <w:r>
              <w:rPr>
                <w:rFonts w:ascii="Times New Roman"/>
                <w:b w:val="false"/>
                <w:i w:val="false"/>
                <w:color w:val="000000"/>
                <w:sz w:val="20"/>
              </w:rPr>
              <w:t>экспорттаушыларды тіркеу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4" w:id="298"/>
    <w:p>
      <w:pPr>
        <w:spacing w:after="0"/>
        <w:ind w:left="0"/>
        <w:jc w:val="left"/>
      </w:pPr>
      <w:r>
        <w:rPr>
          <w:rFonts w:ascii="Times New Roman"/>
          <w:b/>
          <w:i w:val="false"/>
          <w:color w:val="000000"/>
        </w:rPr>
        <w:t xml:space="preserve"> Тіркеу нөмірін алуға арналған өтініш</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99"/>
          <w:p>
            <w:pPr>
              <w:spacing w:after="20"/>
              <w:ind w:left="20"/>
              <w:jc w:val="both"/>
            </w:pPr>
            <w:r>
              <w:rPr>
                <w:rFonts w:ascii="Times New Roman"/>
                <w:b w:val="false"/>
                <w:i w:val="false"/>
                <w:color w:val="000000"/>
                <w:sz w:val="20"/>
              </w:rPr>
              <w:t>
Экспорттаушының атауы, толық мекенжайы (орналасқан жері) және елі, экспорттаушының/трейдердің сәйкестендіру нөмірі</w:t>
            </w:r>
          </w:p>
          <w:bookmarkEnd w:id="299"/>
          <w:p>
            <w:pPr>
              <w:spacing w:after="20"/>
              <w:ind w:left="20"/>
              <w:jc w:val="both"/>
            </w:pPr>
            <w:r>
              <w:rPr>
                <w:rFonts w:ascii="Times New Roman"/>
                <w:b w:val="false"/>
                <w:i w:val="false"/>
                <w:color w:val="000000"/>
                <w:sz w:val="20"/>
              </w:rPr>
              <w:t>
(ТIN)_________________________________________________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 оның ішінде телефон және факс нөмірі (болған жағдайда), электрондық пошта мекенжайы_____________________________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қызметінің негізгі түрі: өндіріс және/немесе сауда Өндіріс Сауда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00"/>
          <w:p>
            <w:pPr>
              <w:spacing w:after="20"/>
              <w:ind w:left="20"/>
              <w:jc w:val="both"/>
            </w:pPr>
            <w:r>
              <w:rPr>
                <w:rFonts w:ascii="Times New Roman"/>
                <w:b w:val="false"/>
                <w:i w:val="false"/>
                <w:color w:val="000000"/>
                <w:sz w:val="20"/>
              </w:rPr>
              <w:t>
Норвегия Корольдігі, Швейцария Конфедерациясы преференцияларының бас жүйесінің шеңберінде преференциялық режимге түсетін тауарлардың, үйлестірілген жүйенің тауар позицияларының кодтарын (немесе егер тауарлар үйлестірілген жүйенің жиырмадан астам тауар позицияларына түсетін болса тарауын) көрсететін сипаттамасы_______________________________________________________</w:t>
            </w:r>
          </w:p>
          <w:bookmarkEnd w:id="300"/>
          <w:p>
            <w:pPr>
              <w:spacing w:after="20"/>
              <w:ind w:left="20"/>
              <w:jc w:val="both"/>
            </w:pPr>
            <w:r>
              <w:rPr>
                <w:rFonts w:ascii="Times New Roman"/>
                <w:b w:val="false"/>
                <w:i w:val="false"/>
                <w:color w:val="000000"/>
                <w:sz w:val="20"/>
              </w:rPr>
              <w:t>
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01"/>
          <w:p>
            <w:pPr>
              <w:spacing w:after="20"/>
              <w:ind w:left="20"/>
              <w:jc w:val="both"/>
            </w:pPr>
            <w:r>
              <w:rPr>
                <w:rFonts w:ascii="Times New Roman"/>
                <w:b w:val="false"/>
                <w:i w:val="false"/>
                <w:color w:val="000000"/>
                <w:sz w:val="20"/>
              </w:rPr>
              <w:t>
Jсы төменде қол қойған:</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жоғарыда келтірілген мәліметтер дұрыс екендігін мәлімдейді; 2) алдыңғы тіркеудің кері қайтарылмағанын куәландырады; егер кері қайтарылған болса, кез келген осындай кері қайтаруға әкелген жағдайдың түзетілгенін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тауарлар үшін Норвегия Корольдігі, Швейцария Конфедерациясының преференцияларының бас жүйесімен айқындалған тарифтік преференцияларды беру мақсаттары үшін Норвегия Корольдігі мен Швейцария Конфедерациясы қолданатын дамушы және неғұрлым аз дамыған елдерден шығарылатын тауарлардың шығарылған елін айқындау қағидаларына сәйкес келетін және преференциялық режимге жататын тауарлар үшін ғана тауардың шығу тегі туралы өтініштерді рәсімдейді;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Норвегия Корольдігі, Швейцария Конфедерациясы преференцияларының бас жүйесінің преференциялық режиміне жататын тауарларды өндіру/жеткізу бойынша тиісті коммерциялық бухгалтерлік есепті жүргізеді және тауардың шығу тегі туралы өтініш жасалған күнетізбелік жылдың соңынан бастап кемінде 3 (үш) жыл тиісті құжаттарды сақтайды;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уәкілетті ұйымды экспорттаушының тіркеу нөмірін алған күннен бастап оның тіркеу деректерінде олардың туындауына қарай өзгерістер туралы 3(үш) жұмыс күні ішінде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уәкілетті ұйыммен өзара іс-қимыл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Норвегия Корольдігінің, Швейцария Конфедерациясының кедендік органдарына баруды және бухгалтерлік жазбаларды тексеруді қоса алғанда, тауардың шығу тегі туралы оның өтінішінің дәлдігін тексеруді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Норвегия Корольдігі, Швейцария Конфедерациясы преференцияларының бас жүйесі бойынша ол тауарларды экспорттау шарттарына сәйкес келмесе, тауарларды әкелу елдерінің цифрлық жүйесінен алып тастауды талап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Норвегия Корольдігі, Швейцария Конфедерациясы преференцияларының бас жүйесі бойынша тауарларды экспорттауға ниеттенбесе, тауарларды әкелу елдерінің цифрлық жүйесінен алып тастауды талап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
Экспорттаушының Т.А.Ә.(болған жағдайда), лауазымы, күні,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02"/>
          <w:p>
            <w:pPr>
              <w:spacing w:after="20"/>
              <w:ind w:left="20"/>
              <w:jc w:val="both"/>
            </w:pPr>
            <w:r>
              <w:rPr>
                <w:rFonts w:ascii="Times New Roman"/>
                <w:b w:val="false"/>
                <w:i w:val="false"/>
                <w:color w:val="000000"/>
                <w:sz w:val="20"/>
              </w:rPr>
              <w:t>
Экспорттаушының Еуропалық комиссияның веб-сайтында оның деректерін жариялауға келісімі</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Экспорттаушы осы өтініште ұсынылған ақпаратты жариялау туралы келіскен жағдайда, бұл ақпарат Еуропалық комиссия веб-сайтында жарияланады (ec. europa. eu/ tax atio n_ customs/ dds2/ eos/ rex_ home. jsp? Lang=en).</w:t>
            </w:r>
          </w:p>
          <w:p>
            <w:pPr>
              <w:spacing w:after="20"/>
              <w:ind w:left="20"/>
              <w:jc w:val="both"/>
            </w:pPr>
            <w:r>
              <w:rPr>
                <w:rFonts w:ascii="Times New Roman"/>
                <w:b w:val="false"/>
                <w:i w:val="false"/>
                <w:color w:val="000000"/>
                <w:sz w:val="20"/>
              </w:rPr>
              <w:t>
</w:t>
            </w:r>
            <w:r>
              <w:rPr>
                <w:rFonts w:ascii="Times New Roman"/>
                <w:b w:val="false"/>
                <w:i w:val="false"/>
                <w:color w:val="000000"/>
                <w:sz w:val="20"/>
              </w:rPr>
              <w:t>Төменде қол қоюшы осы ақпаратты Еуропалық Комиссияның веб-сайтында жариялауға келіседі. Осы өтініште ұсынылған ақпаратты Еуропалық комиссияның веб-сайтында жариялаумен келіспеген жағдайда, уәкілетті ұйымға сұрату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
Экспорттаушының Т.А.Ә. (болған жағдайда), лауазымы, күні,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03"/>
          <w:p>
            <w:pPr>
              <w:spacing w:after="20"/>
              <w:ind w:left="20"/>
              <w:jc w:val="both"/>
            </w:pPr>
            <w:r>
              <w:rPr>
                <w:rFonts w:ascii="Times New Roman"/>
                <w:b w:val="false"/>
                <w:i w:val="false"/>
                <w:color w:val="000000"/>
                <w:sz w:val="20"/>
              </w:rPr>
              <w:t>
Уәкілетті ұйымның толтыруына арналған жол</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 келесі нөмірмен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нөмірі:_____________________________________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Тіркелген күні 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қолданылуы басталатын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ұйымның уәкілетті тұлғасының Т.А.Ә. (болған жағдайда), қолы</w:t>
            </w:r>
          </w:p>
          <w:p>
            <w:pPr>
              <w:spacing w:after="20"/>
              <w:ind w:left="20"/>
              <w:jc w:val="both"/>
            </w:pPr>
            <w:r>
              <w:rPr>
                <w:rFonts w:ascii="Times New Roman"/>
                <w:b w:val="false"/>
                <w:i w:val="false"/>
                <w:color w:val="000000"/>
                <w:sz w:val="20"/>
              </w:rPr>
              <w:t>
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бұйрықтардың тізбесіне</w:t>
            </w:r>
            <w:r>
              <w:br/>
            </w:r>
            <w:r>
              <w:rPr>
                <w:rFonts w:ascii="Times New Roman"/>
                <w:b w:val="false"/>
                <w:i w:val="false"/>
                <w:color w:val="000000"/>
                <w:sz w:val="20"/>
              </w:rPr>
              <w:t>4-қосымша</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 аттестаттау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1-қосымша</w:t>
            </w:r>
          </w:p>
        </w:tc>
      </w:tr>
    </w:tbl>
    <w:bookmarkStart w:name="z460" w:id="304"/>
    <w:p>
      <w:pPr>
        <w:spacing w:after="0"/>
        <w:ind w:left="0"/>
        <w:jc w:val="left"/>
      </w:pPr>
      <w:r>
        <w:rPr>
          <w:rFonts w:ascii="Times New Roman"/>
          <w:b/>
          <w:i w:val="false"/>
          <w:color w:val="000000"/>
        </w:rPr>
        <w:t xml:space="preserve"> ________________________________________________________________</w:t>
      </w:r>
    </w:p>
    <w:bookmarkEnd w:id="304"/>
    <w:bookmarkStart w:name="z461" w:id="305"/>
    <w:p>
      <w:pPr>
        <w:spacing w:after="0"/>
        <w:ind w:left="0"/>
        <w:jc w:val="left"/>
      </w:pPr>
      <w:r>
        <w:rPr>
          <w:rFonts w:ascii="Times New Roman"/>
          <w:b/>
          <w:i w:val="false"/>
          <w:color w:val="000000"/>
        </w:rPr>
        <w:t xml:space="preserve"> (аттестаттау органының толық атауы)</w:t>
      </w:r>
    </w:p>
    <w:bookmarkEnd w:id="305"/>
    <w:bookmarkStart w:name="z462" w:id="306"/>
    <w:p>
      <w:pPr>
        <w:spacing w:after="0"/>
        <w:ind w:left="0"/>
        <w:jc w:val="left"/>
      </w:pPr>
      <w:r>
        <w:rPr>
          <w:rFonts w:ascii="Times New Roman"/>
          <w:b/>
          <w:i w:val="false"/>
          <w:color w:val="000000"/>
        </w:rPr>
        <w:t xml:space="preserve"> _______________________________________________________________</w:t>
      </w:r>
    </w:p>
    <w:bookmarkEnd w:id="306"/>
    <w:bookmarkStart w:name="z463" w:id="307"/>
    <w:p>
      <w:pPr>
        <w:spacing w:after="0"/>
        <w:ind w:left="0"/>
        <w:jc w:val="left"/>
      </w:pPr>
      <w:r>
        <w:rPr>
          <w:rFonts w:ascii="Times New Roman"/>
          <w:b/>
          <w:i w:val="false"/>
          <w:color w:val="000000"/>
        </w:rPr>
        <w:t xml:space="preserve"> (аттестаттау бағыты)</w:t>
      </w:r>
    </w:p>
    <w:bookmarkEnd w:id="307"/>
    <w:bookmarkStart w:name="z464" w:id="308"/>
    <w:p>
      <w:pPr>
        <w:spacing w:after="0"/>
        <w:ind w:left="0"/>
        <w:jc w:val="both"/>
      </w:pPr>
      <w:r>
        <w:rPr>
          <w:rFonts w:ascii="Times New Roman"/>
          <w:b w:val="false"/>
          <w:i w:val="false"/>
          <w:color w:val="000000"/>
          <w:sz w:val="28"/>
        </w:rPr>
        <w:t>
      жөніндегі сарапшы-аудиторға үміткер жеке тұлға______________________</w:t>
      </w:r>
    </w:p>
    <w:bookmarkEnd w:id="308"/>
    <w:bookmarkStart w:name="z465" w:id="309"/>
    <w:p>
      <w:pPr>
        <w:spacing w:after="0"/>
        <w:ind w:left="0"/>
        <w:jc w:val="both"/>
      </w:pPr>
      <w:r>
        <w:rPr>
          <w:rFonts w:ascii="Times New Roman"/>
          <w:b w:val="false"/>
          <w:i w:val="false"/>
          <w:color w:val="000000"/>
          <w:sz w:val="28"/>
        </w:rPr>
        <w:t>
      _______________________________________________________________</w:t>
      </w:r>
    </w:p>
    <w:bookmarkEnd w:id="309"/>
    <w:bookmarkStart w:name="z466" w:id="310"/>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 лауазымы, жұмыс </w:t>
      </w:r>
    </w:p>
    <w:bookmarkEnd w:id="310"/>
    <w:bookmarkStart w:name="z467" w:id="311"/>
    <w:p>
      <w:pPr>
        <w:spacing w:after="0"/>
        <w:ind w:left="0"/>
        <w:jc w:val="both"/>
      </w:pPr>
      <w:r>
        <w:rPr>
          <w:rFonts w:ascii="Times New Roman"/>
          <w:b w:val="false"/>
          <w:i w:val="false"/>
          <w:color w:val="000000"/>
          <w:sz w:val="28"/>
        </w:rPr>
        <w:t>
      орны, мекенжайы, телефоны)</w:t>
      </w:r>
    </w:p>
    <w:bookmarkEnd w:id="311"/>
    <w:bookmarkStart w:name="z468" w:id="312"/>
    <w:p>
      <w:pPr>
        <w:spacing w:after="0"/>
        <w:ind w:left="0"/>
        <w:jc w:val="left"/>
      </w:pPr>
      <w:r>
        <w:rPr>
          <w:rFonts w:ascii="Times New Roman"/>
          <w:b/>
          <w:i w:val="false"/>
          <w:color w:val="000000"/>
        </w:rPr>
        <w:t xml:space="preserve"> Өтініш</w:t>
      </w:r>
    </w:p>
    <w:bookmarkEnd w:id="312"/>
    <w:bookmarkStart w:name="z469" w:id="313"/>
    <w:p>
      <w:pPr>
        <w:spacing w:after="0"/>
        <w:ind w:left="0"/>
        <w:jc w:val="both"/>
      </w:pPr>
      <w:r>
        <w:rPr>
          <w:rFonts w:ascii="Times New Roman"/>
          <w:b w:val="false"/>
          <w:i w:val="false"/>
          <w:color w:val="000000"/>
          <w:sz w:val="28"/>
        </w:rPr>
        <w:t>
      Мені _______________________________________________________________</w:t>
      </w:r>
    </w:p>
    <w:bookmarkEnd w:id="313"/>
    <w:bookmarkStart w:name="z470" w:id="314"/>
    <w:p>
      <w:pPr>
        <w:spacing w:after="0"/>
        <w:ind w:left="0"/>
        <w:jc w:val="both"/>
      </w:pPr>
      <w:r>
        <w:rPr>
          <w:rFonts w:ascii="Times New Roman"/>
          <w:b w:val="false"/>
          <w:i w:val="false"/>
          <w:color w:val="000000"/>
          <w:sz w:val="28"/>
        </w:rPr>
        <w:t>
      (аттестаттау бағыты)</w:t>
      </w:r>
    </w:p>
    <w:bookmarkEnd w:id="314"/>
    <w:bookmarkStart w:name="z471" w:id="315"/>
    <w:p>
      <w:pPr>
        <w:spacing w:after="0"/>
        <w:ind w:left="0"/>
        <w:jc w:val="both"/>
      </w:pPr>
      <w:r>
        <w:rPr>
          <w:rFonts w:ascii="Times New Roman"/>
          <w:b w:val="false"/>
          <w:i w:val="false"/>
          <w:color w:val="000000"/>
          <w:sz w:val="28"/>
        </w:rPr>
        <w:t>
      сәйкестікті растау жөніндегі сарапшы-аудитор ретінде аттестаттауды сұраймын.</w:t>
      </w:r>
    </w:p>
    <w:bookmarkEnd w:id="315"/>
    <w:bookmarkStart w:name="z472" w:id="316"/>
    <w:p>
      <w:pPr>
        <w:spacing w:after="0"/>
        <w:ind w:left="0"/>
        <w:jc w:val="both"/>
      </w:pPr>
      <w:r>
        <w:rPr>
          <w:rFonts w:ascii="Times New Roman"/>
          <w:b w:val="false"/>
          <w:i w:val="false"/>
          <w:color w:val="000000"/>
          <w:sz w:val="28"/>
        </w:rPr>
        <w:t xml:space="preserve">
      Қазақстан Республикасының Техникалық реттеу саласындағы заңнамасында </w:t>
      </w:r>
    </w:p>
    <w:bookmarkEnd w:id="316"/>
    <w:bookmarkStart w:name="z473" w:id="317"/>
    <w:p>
      <w:pPr>
        <w:spacing w:after="0"/>
        <w:ind w:left="0"/>
        <w:jc w:val="both"/>
      </w:pPr>
      <w:r>
        <w:rPr>
          <w:rFonts w:ascii="Times New Roman"/>
          <w:b w:val="false"/>
          <w:i w:val="false"/>
          <w:color w:val="000000"/>
          <w:sz w:val="28"/>
        </w:rPr>
        <w:t xml:space="preserve">
      белгіленген сарапшы-аудиторларға қойылатын талаптарды толық орындауға </w:t>
      </w:r>
    </w:p>
    <w:bookmarkEnd w:id="317"/>
    <w:bookmarkStart w:name="z474" w:id="318"/>
    <w:p>
      <w:pPr>
        <w:spacing w:after="0"/>
        <w:ind w:left="0"/>
        <w:jc w:val="both"/>
      </w:pPr>
      <w:r>
        <w:rPr>
          <w:rFonts w:ascii="Times New Roman"/>
          <w:b w:val="false"/>
          <w:i w:val="false"/>
          <w:color w:val="000000"/>
          <w:sz w:val="28"/>
        </w:rPr>
        <w:t>
      міндеттенемін.</w:t>
      </w:r>
    </w:p>
    <w:bookmarkEnd w:id="318"/>
    <w:bookmarkStart w:name="z475" w:id="319"/>
    <w:p>
      <w:pPr>
        <w:spacing w:after="0"/>
        <w:ind w:left="0"/>
        <w:jc w:val="both"/>
      </w:pPr>
      <w:r>
        <w:rPr>
          <w:rFonts w:ascii="Times New Roman"/>
          <w:b w:val="false"/>
          <w:i w:val="false"/>
          <w:color w:val="000000"/>
          <w:sz w:val="28"/>
        </w:rPr>
        <w:t xml:space="preserve">
      Ақпараттық жүйелерде жазылған, заңмен қорғалатын мәліметтерді пайдалануға </w:t>
      </w:r>
    </w:p>
    <w:bookmarkEnd w:id="319"/>
    <w:bookmarkStart w:name="z476" w:id="320"/>
    <w:p>
      <w:pPr>
        <w:spacing w:after="0"/>
        <w:ind w:left="0"/>
        <w:jc w:val="both"/>
      </w:pPr>
      <w:r>
        <w:rPr>
          <w:rFonts w:ascii="Times New Roman"/>
          <w:b w:val="false"/>
          <w:i w:val="false"/>
          <w:color w:val="000000"/>
          <w:sz w:val="28"/>
        </w:rPr>
        <w:t>
      келісемін __________________________________________________</w:t>
      </w:r>
    </w:p>
    <w:bookmarkEnd w:id="320"/>
    <w:bookmarkStart w:name="z477" w:id="321"/>
    <w:p>
      <w:pPr>
        <w:spacing w:after="0"/>
        <w:ind w:left="0"/>
        <w:jc w:val="both"/>
      </w:pPr>
      <w:r>
        <w:rPr>
          <w:rFonts w:ascii="Times New Roman"/>
          <w:b w:val="false"/>
          <w:i w:val="false"/>
          <w:color w:val="000000"/>
          <w:sz w:val="28"/>
        </w:rPr>
        <w:t>
      20 __ жылғы "__" ____ (Электрондық цифрлық қолтаңба)</w:t>
      </w:r>
    </w:p>
    <w:bookmarkEnd w:id="321"/>
    <w:bookmarkStart w:name="z478" w:id="322"/>
    <w:p>
      <w:pPr>
        <w:spacing w:after="0"/>
        <w:ind w:left="0"/>
        <w:jc w:val="both"/>
      </w:pPr>
      <w:r>
        <w:rPr>
          <w:rFonts w:ascii="Times New Roman"/>
          <w:b w:val="false"/>
          <w:i w:val="false"/>
          <w:color w:val="000000"/>
          <w:sz w:val="28"/>
        </w:rPr>
        <w:t>
      Қоса беріліп отырған құжаттар</w:t>
      </w:r>
    </w:p>
    <w:bookmarkEnd w:id="322"/>
    <w:bookmarkStart w:name="z479" w:id="323"/>
    <w:p>
      <w:pPr>
        <w:spacing w:after="0"/>
        <w:ind w:left="0"/>
        <w:jc w:val="both"/>
      </w:pPr>
      <w:r>
        <w:rPr>
          <w:rFonts w:ascii="Times New Roman"/>
          <w:b w:val="false"/>
          <w:i w:val="false"/>
          <w:color w:val="000000"/>
          <w:sz w:val="28"/>
        </w:rPr>
        <w:t>
      20 __ жылғы "__" ____ (Электрондық цифрлық қолтаңба)</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5-қосымша</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 ттестаттау"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481" w:id="324"/>
    <w:p>
      <w:pPr>
        <w:spacing w:after="0"/>
        <w:ind w:left="0"/>
        <w:jc w:val="left"/>
      </w:pPr>
      <w:r>
        <w:rPr>
          <w:rFonts w:ascii="Times New Roman"/>
          <w:b/>
          <w:i w:val="false"/>
          <w:color w:val="000000"/>
        </w:rPr>
        <w:t xml:space="preserve"> ___________________________________________________________________</w:t>
      </w:r>
    </w:p>
    <w:bookmarkEnd w:id="324"/>
    <w:bookmarkStart w:name="z482" w:id="325"/>
    <w:p>
      <w:pPr>
        <w:spacing w:after="0"/>
        <w:ind w:left="0"/>
        <w:jc w:val="left"/>
      </w:pPr>
      <w:r>
        <w:rPr>
          <w:rFonts w:ascii="Times New Roman"/>
          <w:b/>
          <w:i w:val="false"/>
          <w:color w:val="000000"/>
        </w:rPr>
        <w:t xml:space="preserve"> (аттестаттау органының толық атауы)</w:t>
      </w:r>
    </w:p>
    <w:bookmarkEnd w:id="325"/>
    <w:bookmarkStart w:name="z483" w:id="326"/>
    <w:p>
      <w:pPr>
        <w:spacing w:after="0"/>
        <w:ind w:left="0"/>
        <w:jc w:val="both"/>
      </w:pPr>
      <w:r>
        <w:rPr>
          <w:rFonts w:ascii="Times New Roman"/>
          <w:b w:val="false"/>
          <w:i w:val="false"/>
          <w:color w:val="000000"/>
          <w:sz w:val="28"/>
        </w:rPr>
        <w:t>
      сәйкестікті растау жөніндегі сарапшы-аудитор аттестатының қолданылуын ұзартуға</w:t>
      </w:r>
    </w:p>
    <w:bookmarkEnd w:id="326"/>
    <w:bookmarkStart w:name="z484" w:id="327"/>
    <w:p>
      <w:pPr>
        <w:spacing w:after="0"/>
        <w:ind w:left="0"/>
        <w:jc w:val="both"/>
      </w:pPr>
      <w:r>
        <w:rPr>
          <w:rFonts w:ascii="Times New Roman"/>
          <w:b w:val="false"/>
          <w:i w:val="false"/>
          <w:color w:val="000000"/>
          <w:sz w:val="28"/>
        </w:rPr>
        <w:t>
      беруші жеке тұлғадан___________________________________________</w:t>
      </w:r>
    </w:p>
    <w:bookmarkEnd w:id="327"/>
    <w:bookmarkStart w:name="z485" w:id="328"/>
    <w:p>
      <w:pPr>
        <w:spacing w:after="0"/>
        <w:ind w:left="0"/>
        <w:jc w:val="both"/>
      </w:pPr>
      <w:r>
        <w:rPr>
          <w:rFonts w:ascii="Times New Roman"/>
          <w:b w:val="false"/>
          <w:i w:val="false"/>
          <w:color w:val="000000"/>
          <w:sz w:val="28"/>
        </w:rPr>
        <w:t>
      ______________________________________________________________</w:t>
      </w:r>
    </w:p>
    <w:bookmarkEnd w:id="328"/>
    <w:bookmarkStart w:name="z486" w:id="329"/>
    <w:p>
      <w:pPr>
        <w:spacing w:after="0"/>
        <w:ind w:left="0"/>
        <w:jc w:val="both"/>
      </w:pPr>
      <w:r>
        <w:rPr>
          <w:rFonts w:ascii="Times New Roman"/>
          <w:b w:val="false"/>
          <w:i w:val="false"/>
          <w:color w:val="000000"/>
          <w:sz w:val="28"/>
        </w:rPr>
        <w:t>
      (тегі, аты, әкесінің аты (бар болса), жеке сәйкестендіру нөмірі, лауазымы, жұмыс</w:t>
      </w:r>
    </w:p>
    <w:bookmarkEnd w:id="329"/>
    <w:bookmarkStart w:name="z487" w:id="330"/>
    <w:p>
      <w:pPr>
        <w:spacing w:after="0"/>
        <w:ind w:left="0"/>
        <w:jc w:val="both"/>
      </w:pPr>
      <w:r>
        <w:rPr>
          <w:rFonts w:ascii="Times New Roman"/>
          <w:b w:val="false"/>
          <w:i w:val="false"/>
          <w:color w:val="000000"/>
          <w:sz w:val="28"/>
        </w:rPr>
        <w:t>
      орны, мекенжайы, телефоны)</w:t>
      </w:r>
    </w:p>
    <w:bookmarkEnd w:id="330"/>
    <w:bookmarkStart w:name="z488" w:id="331"/>
    <w:p>
      <w:pPr>
        <w:spacing w:after="0"/>
        <w:ind w:left="0"/>
        <w:jc w:val="both"/>
      </w:pPr>
      <w:r>
        <w:rPr>
          <w:rFonts w:ascii="Times New Roman"/>
          <w:b w:val="false"/>
          <w:i w:val="false"/>
          <w:color w:val="000000"/>
          <w:sz w:val="28"/>
        </w:rPr>
        <w:t>
      Өтініш ______________________________________________________________</w:t>
      </w:r>
    </w:p>
    <w:bookmarkEnd w:id="331"/>
    <w:bookmarkStart w:name="z489" w:id="332"/>
    <w:p>
      <w:pPr>
        <w:spacing w:after="0"/>
        <w:ind w:left="0"/>
        <w:jc w:val="both"/>
      </w:pPr>
      <w:r>
        <w:rPr>
          <w:rFonts w:ascii="Times New Roman"/>
          <w:b w:val="false"/>
          <w:i w:val="false"/>
          <w:color w:val="000000"/>
          <w:sz w:val="28"/>
        </w:rPr>
        <w:t>
      (аттестаттау бағыты)  сәйкестікті растау жөніндегі сарапшы-аудитор аттестатының</w:t>
      </w:r>
    </w:p>
    <w:bookmarkEnd w:id="332"/>
    <w:bookmarkStart w:name="z490" w:id="333"/>
    <w:p>
      <w:pPr>
        <w:spacing w:after="0"/>
        <w:ind w:left="0"/>
        <w:jc w:val="both"/>
      </w:pPr>
      <w:r>
        <w:rPr>
          <w:rFonts w:ascii="Times New Roman"/>
          <w:b w:val="false"/>
          <w:i w:val="false"/>
          <w:color w:val="000000"/>
          <w:sz w:val="28"/>
        </w:rPr>
        <w:t xml:space="preserve">
      қолданылуын ұзартуды сұраймын.  Қазақстан Республикасының Техникалық реттеу </w:t>
      </w:r>
    </w:p>
    <w:bookmarkEnd w:id="333"/>
    <w:bookmarkStart w:name="z491" w:id="334"/>
    <w:p>
      <w:pPr>
        <w:spacing w:after="0"/>
        <w:ind w:left="0"/>
        <w:jc w:val="both"/>
      </w:pPr>
      <w:r>
        <w:rPr>
          <w:rFonts w:ascii="Times New Roman"/>
          <w:b w:val="false"/>
          <w:i w:val="false"/>
          <w:color w:val="000000"/>
          <w:sz w:val="28"/>
        </w:rPr>
        <w:t xml:space="preserve">
      саласындағы заңнамасында белгіленген сарапшы-аудиторларға қойылатын </w:t>
      </w:r>
    </w:p>
    <w:bookmarkEnd w:id="334"/>
    <w:bookmarkStart w:name="z492" w:id="335"/>
    <w:p>
      <w:pPr>
        <w:spacing w:after="0"/>
        <w:ind w:left="0"/>
        <w:jc w:val="both"/>
      </w:pPr>
      <w:r>
        <w:rPr>
          <w:rFonts w:ascii="Times New Roman"/>
          <w:b w:val="false"/>
          <w:i w:val="false"/>
          <w:color w:val="000000"/>
          <w:sz w:val="28"/>
        </w:rPr>
        <w:t>
      талаптарды толық орындауға міндеттенемін.</w:t>
      </w:r>
    </w:p>
    <w:bookmarkEnd w:id="335"/>
    <w:bookmarkStart w:name="z493" w:id="336"/>
    <w:p>
      <w:pPr>
        <w:spacing w:after="0"/>
        <w:ind w:left="0"/>
        <w:jc w:val="both"/>
      </w:pPr>
      <w:r>
        <w:rPr>
          <w:rFonts w:ascii="Times New Roman"/>
          <w:b w:val="false"/>
          <w:i w:val="false"/>
          <w:color w:val="000000"/>
          <w:sz w:val="28"/>
        </w:rPr>
        <w:t>
      Цифрлық жүйелерде жазылған, заңмен қорғалатын мәліметтерді  пайдалануға</w:t>
      </w:r>
    </w:p>
    <w:bookmarkEnd w:id="336"/>
    <w:bookmarkStart w:name="z494" w:id="337"/>
    <w:p>
      <w:pPr>
        <w:spacing w:after="0"/>
        <w:ind w:left="0"/>
        <w:jc w:val="both"/>
      </w:pPr>
      <w:r>
        <w:rPr>
          <w:rFonts w:ascii="Times New Roman"/>
          <w:b w:val="false"/>
          <w:i w:val="false"/>
          <w:color w:val="000000"/>
          <w:sz w:val="28"/>
        </w:rPr>
        <w:t>
      келісемін_____________________________________________________________</w:t>
      </w:r>
    </w:p>
    <w:bookmarkEnd w:id="337"/>
    <w:bookmarkStart w:name="z495" w:id="338"/>
    <w:p>
      <w:pPr>
        <w:spacing w:after="0"/>
        <w:ind w:left="0"/>
        <w:jc w:val="both"/>
      </w:pPr>
      <w:r>
        <w:rPr>
          <w:rFonts w:ascii="Times New Roman"/>
          <w:b w:val="false"/>
          <w:i w:val="false"/>
          <w:color w:val="000000"/>
          <w:sz w:val="28"/>
        </w:rPr>
        <w:t>
      20 __ жылғы "__" ____ (Электрондық цифрлық қолтаңба)</w:t>
      </w:r>
    </w:p>
    <w:bookmarkEnd w:id="338"/>
    <w:bookmarkStart w:name="z496" w:id="339"/>
    <w:p>
      <w:pPr>
        <w:spacing w:after="0"/>
        <w:ind w:left="0"/>
        <w:jc w:val="both"/>
      </w:pPr>
      <w:r>
        <w:rPr>
          <w:rFonts w:ascii="Times New Roman"/>
          <w:b w:val="false"/>
          <w:i w:val="false"/>
          <w:color w:val="000000"/>
          <w:sz w:val="28"/>
        </w:rPr>
        <w:t>
      Қоса беріліп отырған құжаттар  20 __ жылғы "__" ____</w:t>
      </w:r>
    </w:p>
    <w:bookmarkEnd w:id="339"/>
    <w:bookmarkStart w:name="z497" w:id="340"/>
    <w:p>
      <w:pPr>
        <w:spacing w:after="0"/>
        <w:ind w:left="0"/>
        <w:jc w:val="both"/>
      </w:pPr>
      <w:r>
        <w:rPr>
          <w:rFonts w:ascii="Times New Roman"/>
          <w:b w:val="false"/>
          <w:i w:val="false"/>
          <w:color w:val="000000"/>
          <w:sz w:val="28"/>
        </w:rPr>
        <w:t>
      (Электрондық цифрлық қолтаңба)</w:t>
      </w:r>
    </w:p>
    <w:bookmarkEnd w:id="3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