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94a7" w14:textId="f7e9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жете тексеруді және қарап-тексеруді жүргізу қағидаларын бекіту туралы" Қазақстан Республикасы Қаржы министрінің 2018 жылғы 14 ақпандағы № 188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6 сәуірдегі № 226 бұйрығы. Қазақстан Республикасының Әділет министрлігінде 2026 жылғы 7 сәуірде № 38354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12.07.2026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жете тексеруді және қарап-тексеруді жүргізу қағидаларын бекіту туралы" Қазақстан Республикасы Қаржы министрінің 2018 жылғы 14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16464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жете тексеруді және қарап-тексеруді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бөлігі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Тәуекелдерді басқарудың автоматтандырылған жүйесінің іске қосылған тәуекел бейіндері, не жөнелтуші кеден органы инспекциялық жете тексеру кешенін (бұдан әрі – ИЖТК) қолданумен жүргізген кедендік бақылаудың нәтижесі бойынша басып шығарылған рентген суретінің оң жақ бетіне "ИЖТК бақылауы, күдікті" деген мөртаңба қойылуы және/немесе мемлекеттік кірістер органдарының цифрлық жүйелеріне кедендік жете тексеруді жүргізуді қажет ететін мәліметтердің енгізілуі кедендік жете тексеруді (қарап-тексеруді) жүргізу үшін негіздеме болып табылатын жағдайларды қоспағанда, кедендік жете тексеруді (қарап-тексеруді) жүргізу туралы шешім кедендік жете тексеруді (қарап-тексеруді) жүргізуге уәкілетті лауазымды тұлғаның (бұдан әрі – уәкілетті лауазымды тұлға) қызметтік жазбасы негізінде кедендік жете тексеруді (қарап-тексеруді) жүргізуге уәкілетті құрылымдық бөлімшенің не мемлекеттік кірістер органының басшысымен (олар болмаған жағдайда алмастыратын тұлғамен) қабылданады.";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бөлігінің 1) тармақшасының үшінші абзацы мынадай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"жөнелтуші кеден органы ИЖТК қолданумен жүргізген кедендік бақылаудың нәтижесі бойынша басып шығарылған рентген суретінің оң жақ бетіне қойылған "ИЖТК бақылауы, күдікті" деген мөртаңбаның, және/немесе мемлекеттік кірістер органдарының цифрлық жүйесінде кедендік жете тексеруді жүргізудің қажеттігі туралы мәліметтердің болуы;";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"Тәуекелдерді басқарудың автоматтандырылған жүйесінің ұсынымдары болған кезде, (кедендік бақылаудың) тәуекелдерді болдырмау және (немесе) барынша азайту жөніндегі шараларды қолдану туралы хабарлама басып шығарылады және беріледі не цифрлық жүйе арқылы жолданады.";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Егер мемлекеттік кірістер органдарының цифрлық жүйесі, цифрлық жүйе арқылы кедендік жете тексеру (қарап-тексеру) актілерін тіркеуді жүргізуге мүмкіндік берген жағдайда, қағаз түрінде Тіркеу журналын жүргізу талап етілмейді.".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оның Қазақстан Республикасы Қаржы министрлігінің интернет-ресурсында орналастырылуын;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2026 жылғы 12 шілдеден бастап қолданысқа енгізіледі және ресми жариялануға тиіс.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