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9c2f" w14:textId="f889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 сәуірдегі № 118 бұйрығы. Қазақстан Республикасының Әділет министрлігінде 2026 жылғы 7 сәуірде № 38349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3"/>
    <w:bookmarkStart w:name="z18"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22"/>
    <w:bookmarkStart w:name="z27" w:id="2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3"/>
    <w:bookmarkStart w:name="z28"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29" w:id="2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5"/>
    <w:bookmarkStart w:name="z30"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6"/>
    <w:bookmarkStart w:name="z31" w:id="27"/>
    <w:p>
      <w:pPr>
        <w:spacing w:after="0"/>
        <w:ind w:left="0"/>
        <w:jc w:val="both"/>
      </w:pPr>
      <w:r>
        <w:rPr>
          <w:rFonts w:ascii="Times New Roman"/>
          <w:b w:val="false"/>
          <w:i w:val="false"/>
          <w:color w:val="000000"/>
          <w:sz w:val="28"/>
        </w:rPr>
        <w:t>
      4. Осы бұйрық:</w:t>
      </w:r>
    </w:p>
    <w:bookmarkEnd w:id="27"/>
    <w:bookmarkStart w:name="z32" w:id="28"/>
    <w:p>
      <w:pPr>
        <w:spacing w:after="0"/>
        <w:ind w:left="0"/>
        <w:jc w:val="both"/>
      </w:pPr>
      <w:r>
        <w:rPr>
          <w:rFonts w:ascii="Times New Roman"/>
          <w:b w:val="false"/>
          <w:i w:val="false"/>
          <w:color w:val="000000"/>
          <w:sz w:val="28"/>
        </w:rPr>
        <w:t xml:space="preserve">
      күнтізбелік 10 күн өткеннен кейін қолданысқа енгізілетін осы бұйрыққа </w:t>
      </w:r>
      <w:r>
        <w:rPr>
          <w:rFonts w:ascii="Times New Roman"/>
          <w:b w:val="false"/>
          <w:i w:val="false"/>
          <w:color w:val="000000"/>
          <w:sz w:val="28"/>
        </w:rPr>
        <w:t>1-қосымшаның</w:t>
      </w:r>
      <w:r>
        <w:rPr>
          <w:rFonts w:ascii="Times New Roman"/>
          <w:b w:val="false"/>
          <w:i w:val="false"/>
          <w:color w:val="000000"/>
          <w:sz w:val="28"/>
        </w:rPr>
        <w:t xml:space="preserve"> 1-тармағын, </w:t>
      </w:r>
      <w:r>
        <w:rPr>
          <w:rFonts w:ascii="Times New Roman"/>
          <w:b w:val="false"/>
          <w:i w:val="false"/>
          <w:color w:val="000000"/>
          <w:sz w:val="28"/>
        </w:rPr>
        <w:t>2-қосымшаның</w:t>
      </w:r>
      <w:r>
        <w:rPr>
          <w:rFonts w:ascii="Times New Roman"/>
          <w:b w:val="false"/>
          <w:i w:val="false"/>
          <w:color w:val="000000"/>
          <w:sz w:val="28"/>
        </w:rPr>
        <w:t xml:space="preserve"> 1-тармағын, </w:t>
      </w:r>
      <w:r>
        <w:rPr>
          <w:rFonts w:ascii="Times New Roman"/>
          <w:b w:val="false"/>
          <w:i w:val="false"/>
          <w:color w:val="000000"/>
          <w:sz w:val="28"/>
        </w:rPr>
        <w:t>3-қосымшаның</w:t>
      </w:r>
      <w:r>
        <w:rPr>
          <w:rFonts w:ascii="Times New Roman"/>
          <w:b w:val="false"/>
          <w:i w:val="false"/>
          <w:color w:val="000000"/>
          <w:sz w:val="28"/>
        </w:rPr>
        <w:t xml:space="preserve"> 1-тармағын, </w:t>
      </w:r>
      <w:r>
        <w:rPr>
          <w:rFonts w:ascii="Times New Roman"/>
          <w:b w:val="false"/>
          <w:i w:val="false"/>
          <w:color w:val="000000"/>
          <w:sz w:val="28"/>
        </w:rPr>
        <w:t>4-қосымшаның</w:t>
      </w:r>
      <w:r>
        <w:rPr>
          <w:rFonts w:ascii="Times New Roman"/>
          <w:b w:val="false"/>
          <w:i w:val="false"/>
          <w:color w:val="000000"/>
          <w:sz w:val="28"/>
        </w:rPr>
        <w:t xml:space="preserve"> 1-тармағын, </w:t>
      </w:r>
      <w:r>
        <w:rPr>
          <w:rFonts w:ascii="Times New Roman"/>
          <w:b w:val="false"/>
          <w:i w:val="false"/>
          <w:color w:val="000000"/>
          <w:sz w:val="28"/>
        </w:rPr>
        <w:t>5-қосымшаның</w:t>
      </w:r>
      <w:r>
        <w:rPr>
          <w:rFonts w:ascii="Times New Roman"/>
          <w:b w:val="false"/>
          <w:i w:val="false"/>
          <w:color w:val="000000"/>
          <w:sz w:val="28"/>
        </w:rPr>
        <w:t xml:space="preserve"> 1-тармағын, </w:t>
      </w:r>
      <w:r>
        <w:rPr>
          <w:rFonts w:ascii="Times New Roman"/>
          <w:b w:val="false"/>
          <w:i w:val="false"/>
          <w:color w:val="000000"/>
          <w:sz w:val="28"/>
        </w:rPr>
        <w:t>6-қосымшаның</w:t>
      </w:r>
      <w:r>
        <w:rPr>
          <w:rFonts w:ascii="Times New Roman"/>
          <w:b w:val="false"/>
          <w:i w:val="false"/>
          <w:color w:val="000000"/>
          <w:sz w:val="28"/>
        </w:rPr>
        <w:t xml:space="preserve"> 1-тармағын, </w:t>
      </w:r>
      <w:r>
        <w:rPr>
          <w:rFonts w:ascii="Times New Roman"/>
          <w:b w:val="false"/>
          <w:i w:val="false"/>
          <w:color w:val="000000"/>
          <w:sz w:val="28"/>
        </w:rPr>
        <w:t>7-қосымшаның</w:t>
      </w:r>
      <w:r>
        <w:rPr>
          <w:rFonts w:ascii="Times New Roman"/>
          <w:b w:val="false"/>
          <w:i w:val="false"/>
          <w:color w:val="000000"/>
          <w:sz w:val="28"/>
        </w:rPr>
        <w:t xml:space="preserve"> 1-тармағын, </w:t>
      </w:r>
      <w:r>
        <w:rPr>
          <w:rFonts w:ascii="Times New Roman"/>
          <w:b w:val="false"/>
          <w:i w:val="false"/>
          <w:color w:val="000000"/>
          <w:sz w:val="28"/>
        </w:rPr>
        <w:t>8-қосымшаның</w:t>
      </w:r>
      <w:r>
        <w:rPr>
          <w:rFonts w:ascii="Times New Roman"/>
          <w:b w:val="false"/>
          <w:i w:val="false"/>
          <w:color w:val="000000"/>
          <w:sz w:val="28"/>
        </w:rPr>
        <w:t xml:space="preserve"> 1-тармағын, </w:t>
      </w:r>
      <w:r>
        <w:rPr>
          <w:rFonts w:ascii="Times New Roman"/>
          <w:b w:val="false"/>
          <w:i w:val="false"/>
          <w:color w:val="000000"/>
          <w:sz w:val="28"/>
        </w:rPr>
        <w:t>9-қосымшаның</w:t>
      </w:r>
      <w:r>
        <w:rPr>
          <w:rFonts w:ascii="Times New Roman"/>
          <w:b w:val="false"/>
          <w:i w:val="false"/>
          <w:color w:val="000000"/>
          <w:sz w:val="28"/>
        </w:rPr>
        <w:t xml:space="preserve"> 1-тармағын, </w:t>
      </w:r>
      <w:r>
        <w:rPr>
          <w:rFonts w:ascii="Times New Roman"/>
          <w:b w:val="false"/>
          <w:i w:val="false"/>
          <w:color w:val="000000"/>
          <w:sz w:val="28"/>
        </w:rPr>
        <w:t>10-қосымшаның</w:t>
      </w:r>
      <w:r>
        <w:rPr>
          <w:rFonts w:ascii="Times New Roman"/>
          <w:b w:val="false"/>
          <w:i w:val="false"/>
          <w:color w:val="000000"/>
          <w:sz w:val="28"/>
        </w:rPr>
        <w:t xml:space="preserve"> 1-тармағын, </w:t>
      </w:r>
      <w:r>
        <w:rPr>
          <w:rFonts w:ascii="Times New Roman"/>
          <w:b w:val="false"/>
          <w:i w:val="false"/>
          <w:color w:val="000000"/>
          <w:sz w:val="28"/>
        </w:rPr>
        <w:t>11-қосымшаның</w:t>
      </w:r>
      <w:r>
        <w:rPr>
          <w:rFonts w:ascii="Times New Roman"/>
          <w:b w:val="false"/>
          <w:i w:val="false"/>
          <w:color w:val="000000"/>
          <w:sz w:val="28"/>
        </w:rPr>
        <w:t xml:space="preserve"> 1-тармағын, </w:t>
      </w:r>
      <w:r>
        <w:rPr>
          <w:rFonts w:ascii="Times New Roman"/>
          <w:b w:val="false"/>
          <w:i w:val="false"/>
          <w:color w:val="000000"/>
          <w:sz w:val="28"/>
        </w:rPr>
        <w:t>12-қосымшаның</w:t>
      </w:r>
      <w:r>
        <w:rPr>
          <w:rFonts w:ascii="Times New Roman"/>
          <w:b w:val="false"/>
          <w:i w:val="false"/>
          <w:color w:val="000000"/>
          <w:sz w:val="28"/>
        </w:rPr>
        <w:t xml:space="preserve"> 1-тармағын, </w:t>
      </w:r>
      <w:r>
        <w:rPr>
          <w:rFonts w:ascii="Times New Roman"/>
          <w:b w:val="false"/>
          <w:i w:val="false"/>
          <w:color w:val="000000"/>
          <w:sz w:val="28"/>
        </w:rPr>
        <w:t>13-қосымшаның</w:t>
      </w:r>
      <w:r>
        <w:rPr>
          <w:rFonts w:ascii="Times New Roman"/>
          <w:b w:val="false"/>
          <w:i w:val="false"/>
          <w:color w:val="000000"/>
          <w:sz w:val="28"/>
        </w:rPr>
        <w:t xml:space="preserve"> 1-тармағын, </w:t>
      </w:r>
      <w:r>
        <w:rPr>
          <w:rFonts w:ascii="Times New Roman"/>
          <w:b w:val="false"/>
          <w:i w:val="false"/>
          <w:color w:val="000000"/>
          <w:sz w:val="28"/>
        </w:rPr>
        <w:t>14-қосымшаның</w:t>
      </w:r>
      <w:r>
        <w:rPr>
          <w:rFonts w:ascii="Times New Roman"/>
          <w:b w:val="false"/>
          <w:i w:val="false"/>
          <w:color w:val="000000"/>
          <w:sz w:val="28"/>
        </w:rPr>
        <w:t xml:space="preserve"> 1-тармағын, </w:t>
      </w:r>
      <w:r>
        <w:rPr>
          <w:rFonts w:ascii="Times New Roman"/>
          <w:b w:val="false"/>
          <w:i w:val="false"/>
          <w:color w:val="000000"/>
          <w:sz w:val="28"/>
        </w:rPr>
        <w:t>15-қосымшаның</w:t>
      </w:r>
      <w:r>
        <w:rPr>
          <w:rFonts w:ascii="Times New Roman"/>
          <w:b w:val="false"/>
          <w:i w:val="false"/>
          <w:color w:val="000000"/>
          <w:sz w:val="28"/>
        </w:rPr>
        <w:t xml:space="preserve"> 1-тармағын, </w:t>
      </w:r>
      <w:r>
        <w:rPr>
          <w:rFonts w:ascii="Times New Roman"/>
          <w:b w:val="false"/>
          <w:i w:val="false"/>
          <w:color w:val="000000"/>
          <w:sz w:val="28"/>
        </w:rPr>
        <w:t>16-қосымшаның</w:t>
      </w:r>
      <w:r>
        <w:rPr>
          <w:rFonts w:ascii="Times New Roman"/>
          <w:b w:val="false"/>
          <w:i w:val="false"/>
          <w:color w:val="000000"/>
          <w:sz w:val="28"/>
        </w:rPr>
        <w:t xml:space="preserve"> 1-тармағын, </w:t>
      </w:r>
      <w:r>
        <w:rPr>
          <w:rFonts w:ascii="Times New Roman"/>
          <w:b w:val="false"/>
          <w:i w:val="false"/>
          <w:color w:val="000000"/>
          <w:sz w:val="28"/>
        </w:rPr>
        <w:t>17-қосымшаның</w:t>
      </w:r>
      <w:r>
        <w:rPr>
          <w:rFonts w:ascii="Times New Roman"/>
          <w:b w:val="false"/>
          <w:i w:val="false"/>
          <w:color w:val="000000"/>
          <w:sz w:val="28"/>
        </w:rPr>
        <w:t xml:space="preserve"> 1-тармағын, </w:t>
      </w:r>
      <w:r>
        <w:rPr>
          <w:rFonts w:ascii="Times New Roman"/>
          <w:b w:val="false"/>
          <w:i w:val="false"/>
          <w:color w:val="000000"/>
          <w:sz w:val="28"/>
        </w:rPr>
        <w:t>18-қосымшаның</w:t>
      </w:r>
      <w:r>
        <w:rPr>
          <w:rFonts w:ascii="Times New Roman"/>
          <w:b w:val="false"/>
          <w:i w:val="false"/>
          <w:color w:val="000000"/>
          <w:sz w:val="28"/>
        </w:rPr>
        <w:t xml:space="preserve"> 1-тармағын, </w:t>
      </w:r>
      <w:r>
        <w:rPr>
          <w:rFonts w:ascii="Times New Roman"/>
          <w:b w:val="false"/>
          <w:i w:val="false"/>
          <w:color w:val="000000"/>
          <w:sz w:val="28"/>
        </w:rPr>
        <w:t>19-қосымшаның</w:t>
      </w:r>
      <w:r>
        <w:rPr>
          <w:rFonts w:ascii="Times New Roman"/>
          <w:b w:val="false"/>
          <w:i w:val="false"/>
          <w:color w:val="000000"/>
          <w:sz w:val="28"/>
        </w:rPr>
        <w:t xml:space="preserve"> 1-тармағын, </w:t>
      </w:r>
      <w:r>
        <w:rPr>
          <w:rFonts w:ascii="Times New Roman"/>
          <w:b w:val="false"/>
          <w:i w:val="false"/>
          <w:color w:val="000000"/>
          <w:sz w:val="28"/>
        </w:rPr>
        <w:t>20-қосымшаның</w:t>
      </w:r>
      <w:r>
        <w:rPr>
          <w:rFonts w:ascii="Times New Roman"/>
          <w:b w:val="false"/>
          <w:i w:val="false"/>
          <w:color w:val="000000"/>
          <w:sz w:val="28"/>
        </w:rPr>
        <w:t xml:space="preserve"> 1-тармағын және </w:t>
      </w:r>
      <w:r>
        <w:rPr>
          <w:rFonts w:ascii="Times New Roman"/>
          <w:b w:val="false"/>
          <w:i w:val="false"/>
          <w:color w:val="000000"/>
          <w:sz w:val="28"/>
        </w:rPr>
        <w:t>21-қосымшаның</w:t>
      </w:r>
      <w:r>
        <w:rPr>
          <w:rFonts w:ascii="Times New Roman"/>
          <w:b w:val="false"/>
          <w:i w:val="false"/>
          <w:color w:val="000000"/>
          <w:sz w:val="28"/>
        </w:rPr>
        <w:t xml:space="preserve"> 1-тармағын қоспағанда, 2026 жылғы 12 шілдеден бастап қолданысқа енгізіледі және ресми жариялануға тиіс.</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Қазақстан Республикасы</w:t>
      </w:r>
    </w:p>
    <w:bookmarkEnd w:id="30"/>
    <w:bookmarkStart w:name="z36" w:id="31"/>
    <w:p>
      <w:pPr>
        <w:spacing w:after="0"/>
        <w:ind w:left="0"/>
        <w:jc w:val="both"/>
      </w:pPr>
      <w:r>
        <w:rPr>
          <w:rFonts w:ascii="Times New Roman"/>
          <w:b w:val="false"/>
          <w:i w:val="false"/>
          <w:color w:val="000000"/>
          <w:sz w:val="28"/>
        </w:rPr>
        <w:t xml:space="preserve">
      Жасанды интеллект және </w:t>
      </w:r>
    </w:p>
    <w:bookmarkEnd w:id="31"/>
    <w:bookmarkStart w:name="z37" w:id="32"/>
    <w:p>
      <w:pPr>
        <w:spacing w:after="0"/>
        <w:ind w:left="0"/>
        <w:jc w:val="both"/>
      </w:pPr>
      <w:r>
        <w:rPr>
          <w:rFonts w:ascii="Times New Roman"/>
          <w:b w:val="false"/>
          <w:i w:val="false"/>
          <w:color w:val="000000"/>
          <w:sz w:val="28"/>
        </w:rPr>
        <w:t>
      цифрлық даму министрлігі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w:t>
      </w:r>
    </w:p>
    <w:bookmarkEnd w:id="34"/>
    <w:bookmarkStart w:name="z40" w:id="35"/>
    <w:p>
      <w:pPr>
        <w:spacing w:after="0"/>
        <w:ind w:left="0"/>
        <w:jc w:val="both"/>
      </w:pPr>
      <w:r>
        <w:rPr>
          <w:rFonts w:ascii="Times New Roman"/>
          <w:b w:val="false"/>
          <w:i w:val="false"/>
          <w:color w:val="000000"/>
          <w:sz w:val="28"/>
        </w:rPr>
        <w:t>
      Өнеркәсіп және құрылыс министрлігі</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w:t>
      </w:r>
    </w:p>
    <w:bookmarkEnd w:id="37"/>
    <w:bookmarkStart w:name="z43" w:id="38"/>
    <w:p>
      <w:pPr>
        <w:spacing w:after="0"/>
        <w:ind w:left="0"/>
        <w:jc w:val="both"/>
      </w:pPr>
      <w:r>
        <w:rPr>
          <w:rFonts w:ascii="Times New Roman"/>
          <w:b w:val="false"/>
          <w:i w:val="false"/>
          <w:color w:val="000000"/>
          <w:sz w:val="28"/>
        </w:rPr>
        <w:t>
      Ұлттық экономика министрлігі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bookmarkStart w:name="z45" w:id="39"/>
    <w:p>
      <w:pPr>
        <w:spacing w:after="0"/>
        <w:ind w:left="0"/>
        <w:jc w:val="left"/>
      </w:pPr>
      <w:r>
        <w:rPr>
          <w:rFonts w:ascii="Times New Roman"/>
          <w:b/>
          <w:i w:val="false"/>
          <w:color w:val="000000"/>
        </w:rPr>
        <w:t xml:space="preserve"> "Жер учаскесінің жалдау мерзімін ұзарту" мемлекеттік қызметін көрсету қағидалары</w:t>
      </w:r>
    </w:p>
    <w:bookmarkEnd w:id="39"/>
    <w:bookmarkStart w:name="z46" w:id="40"/>
    <w:p>
      <w:pPr>
        <w:spacing w:after="0"/>
        <w:ind w:left="0"/>
        <w:jc w:val="left"/>
      </w:pPr>
      <w:r>
        <w:rPr>
          <w:rFonts w:ascii="Times New Roman"/>
          <w:b/>
          <w:i w:val="false"/>
          <w:color w:val="000000"/>
        </w:rPr>
        <w:t xml:space="preserve"> 1-тарау. Жалпы ережелер</w:t>
      </w:r>
    </w:p>
    <w:bookmarkEnd w:id="40"/>
    <w:bookmarkStart w:name="z47" w:id="41"/>
    <w:p>
      <w:pPr>
        <w:spacing w:after="0"/>
        <w:ind w:left="0"/>
        <w:jc w:val="both"/>
      </w:pPr>
      <w:r>
        <w:rPr>
          <w:rFonts w:ascii="Times New Roman"/>
          <w:b w:val="false"/>
          <w:i w:val="false"/>
          <w:color w:val="000000"/>
          <w:sz w:val="28"/>
        </w:rPr>
        <w:t xml:space="preserve">
      1. Осы "Жер учаскесінің жалдау мерзімін ұзарту"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жалдау мерзімін ұзарту" мемлекеттік қызметін (бұдан әрі – мемлекеттік көрсетілетін қызмет) көрсету тәртібін айқындайды.</w:t>
      </w:r>
    </w:p>
    <w:bookmarkEnd w:id="41"/>
    <w:bookmarkStart w:name="z48" w:id="42"/>
    <w:p>
      <w:pPr>
        <w:spacing w:after="0"/>
        <w:ind w:left="0"/>
        <w:jc w:val="both"/>
      </w:pPr>
      <w:r>
        <w:rPr>
          <w:rFonts w:ascii="Times New Roman"/>
          <w:b w:val="false"/>
          <w:i w:val="false"/>
          <w:color w:val="000000"/>
          <w:sz w:val="28"/>
        </w:rPr>
        <w:t>
      2. Қағидаларда мынадай негізгі ұғымдар пайдаланылады:</w:t>
      </w:r>
    </w:p>
    <w:bookmarkEnd w:id="42"/>
    <w:bookmarkStart w:name="z49" w:id="4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3"/>
    <w:bookmarkStart w:name="z50" w:id="44"/>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44"/>
    <w:bookmarkStart w:name="z51" w:id="45"/>
    <w:p>
      <w:pPr>
        <w:spacing w:after="0"/>
        <w:ind w:left="0"/>
        <w:jc w:val="both"/>
      </w:pPr>
      <w:r>
        <w:rPr>
          <w:rFonts w:ascii="Times New Roman"/>
          <w:b w:val="false"/>
          <w:i w:val="false"/>
          <w:color w:val="000000"/>
          <w:sz w:val="28"/>
        </w:rPr>
        <w:t>
      3)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45"/>
    <w:bookmarkStart w:name="z52" w:id="46"/>
    <w:p>
      <w:pPr>
        <w:spacing w:after="0"/>
        <w:ind w:left="0"/>
        <w:jc w:val="both"/>
      </w:pPr>
      <w:r>
        <w:rPr>
          <w:rFonts w:ascii="Times New Roman"/>
          <w:b w:val="false"/>
          <w:i w:val="false"/>
          <w:color w:val="000000"/>
          <w:sz w:val="28"/>
        </w:rPr>
        <w:t>
      4) жер учаскесі – Қазақстан Республикасының Жер кодексінде белгіленген тәртіппен жер қатынастары субъектілеріне бекітіліп берілетін, тұйық шекара ішінде бөлінген жер бөлігі;</w:t>
      </w:r>
    </w:p>
    <w:bookmarkEnd w:id="46"/>
    <w:bookmarkStart w:name="z53" w:id="47"/>
    <w:p>
      <w:pPr>
        <w:spacing w:after="0"/>
        <w:ind w:left="0"/>
        <w:jc w:val="both"/>
      </w:pPr>
      <w:r>
        <w:rPr>
          <w:rFonts w:ascii="Times New Roman"/>
          <w:b w:val="false"/>
          <w:i w:val="false"/>
          <w:color w:val="000000"/>
          <w:sz w:val="28"/>
        </w:rPr>
        <w:t>
      5) "цифрлық үкіметтің" веб-порталы (бұдан әрі – веб-портал)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47"/>
    <w:bookmarkStart w:name="z54" w:id="48"/>
    <w:p>
      <w:pPr>
        <w:spacing w:after="0"/>
        <w:ind w:left="0"/>
        <w:jc w:val="both"/>
      </w:pPr>
      <w:r>
        <w:rPr>
          <w:rFonts w:ascii="Times New Roman"/>
          <w:b w:val="false"/>
          <w:i w:val="false"/>
          <w:color w:val="000000"/>
          <w:sz w:val="28"/>
        </w:rPr>
        <w:t>
      6)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цифрлық өзара іс-қимылына арналған құрамдасы;</w:t>
      </w:r>
    </w:p>
    <w:bookmarkEnd w:id="48"/>
    <w:bookmarkStart w:name="z55" w:id="49"/>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49"/>
    <w:bookmarkStart w:name="z56" w:id="50"/>
    <w:p>
      <w:pPr>
        <w:spacing w:after="0"/>
        <w:ind w:left="0"/>
        <w:jc w:val="left"/>
      </w:pPr>
      <w:r>
        <w:rPr>
          <w:rFonts w:ascii="Times New Roman"/>
          <w:b/>
          <w:i w:val="false"/>
          <w:color w:val="000000"/>
        </w:rPr>
        <w:t xml:space="preserve"> 2-тарау. "Жер учаскесінің жалдау мерзімін ұзарту" мемлекеттік қызметті көрсету тәртібі</w:t>
      </w:r>
    </w:p>
    <w:bookmarkEnd w:id="50"/>
    <w:bookmarkStart w:name="z57" w:id="51"/>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51"/>
    <w:bookmarkStart w:name="z58" w:id="52"/>
    <w:p>
      <w:pPr>
        <w:spacing w:after="0"/>
        <w:ind w:left="0"/>
        <w:jc w:val="both"/>
      </w:pPr>
      <w:r>
        <w:rPr>
          <w:rFonts w:ascii="Times New Roman"/>
          <w:b w:val="false"/>
          <w:i w:val="false"/>
          <w:color w:val="000000"/>
          <w:sz w:val="28"/>
        </w:rPr>
        <w:t>
      "Жер учаскесінің жалдау мерзімін ұзарту" мемлекеттік қызметін көрсетуге қойылатын негізгі талаптар тізбесі (бұдан әрі – Тізбе) Қағидаларға 1-қосымшада көрсетілген.</w:t>
      </w:r>
    </w:p>
    <w:bookmarkEnd w:id="52"/>
    <w:bookmarkStart w:name="z59" w:id="53"/>
    <w:p>
      <w:pPr>
        <w:spacing w:after="0"/>
        <w:ind w:left="0"/>
        <w:jc w:val="both"/>
      </w:pPr>
      <w:r>
        <w:rPr>
          <w:rFonts w:ascii="Times New Roman"/>
          <w:b w:val="false"/>
          <w:i w:val="false"/>
          <w:color w:val="000000"/>
          <w:sz w:val="28"/>
        </w:rPr>
        <w:t>
      4. Қағидаларда 2-қосымшаға сәйкес нысан бойынша жер учаскесін жалдау мерзімін ұзартуға өтінішті және Тізбенің 8-тармағында көрсетілген құжаттарды қабылдау портал және қызмет берушінің кеңсесі арқылы жүзеге асырылады.</w:t>
      </w:r>
    </w:p>
    <w:bookmarkEnd w:id="53"/>
    <w:bookmarkStart w:name="z60" w:id="54"/>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жағдайда және (немесе) құжаттардың қолданылу мерзімі өтіп кеткен жағдайларда, көрсетілетін қызметті беруші өтінішті қабылдаудан бас тартады.</w:t>
      </w:r>
    </w:p>
    <w:bookmarkEnd w:id="54"/>
    <w:bookmarkStart w:name="z61" w:id="55"/>
    <w:p>
      <w:pPr>
        <w:spacing w:after="0"/>
        <w:ind w:left="0"/>
        <w:jc w:val="both"/>
      </w:pPr>
      <w:r>
        <w:rPr>
          <w:rFonts w:ascii="Times New Roman"/>
          <w:b w:val="false"/>
          <w:i w:val="false"/>
          <w:color w:val="000000"/>
          <w:sz w:val="28"/>
        </w:rPr>
        <w:t>
      5.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bookmarkEnd w:id="55"/>
    <w:bookmarkStart w:name="z62" w:id="56"/>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кабинетке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56"/>
    <w:bookmarkStart w:name="z63" w:id="57"/>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57"/>
    <w:bookmarkStart w:name="z64" w:id="58"/>
    <w:p>
      <w:pPr>
        <w:spacing w:after="0"/>
        <w:ind w:left="0"/>
        <w:jc w:val="both"/>
      </w:pPr>
      <w:r>
        <w:rPr>
          <w:rFonts w:ascii="Times New Roman"/>
          <w:b w:val="false"/>
          <w:i w:val="false"/>
          <w:color w:val="000000"/>
          <w:sz w:val="28"/>
        </w:rPr>
        <w:t>
      6. Көрсетілетін қызметті берушінің кеңсе қызметкері Тізбенің 8-тармағында көрсетілген құжаттарды қабылдауды, тіркеуді жүзеге асырады және құжаттар қабылданған күні оларды басшыға тапсырады.</w:t>
      </w:r>
    </w:p>
    <w:bookmarkEnd w:id="58"/>
    <w:bookmarkStart w:name="z65" w:id="59"/>
    <w:p>
      <w:pPr>
        <w:spacing w:after="0"/>
        <w:ind w:left="0"/>
        <w:jc w:val="both"/>
      </w:pPr>
      <w:r>
        <w:rPr>
          <w:rFonts w:ascii="Times New Roman"/>
          <w:b w:val="false"/>
          <w:i w:val="false"/>
          <w:color w:val="000000"/>
          <w:sz w:val="28"/>
        </w:rPr>
        <w:t>
      7. Көрсетілетін қызметті берушінің басшысы 1 (бір) жұмыс күні ішінде құжаттардың мазмұнымен танысады және жер учаскесін жалдау мерзімін ұзарту туралы өтінішті шаруа немесе фермер шаруашылығын немесе ауыл шаруашылығы өндірісін жүргізу үшін ауыл шаруашылығы мақсатындағы жер учаскесінің жалдау мерзімін ұзартқан жағдайда – жер қатынастары жөніндегі уәкілетті органға не объект салу, қызмет көрсету, орналастыру үшін ұсынылған жер учаскесінің жалдау мерзімін ұзартқан жағдайда – сәулет және қала құрылысы саласындағы құрылымдық бөлімшеге жолдайды.</w:t>
      </w:r>
    </w:p>
    <w:bookmarkEnd w:id="59"/>
    <w:bookmarkStart w:name="z66" w:id="60"/>
    <w:p>
      <w:pPr>
        <w:spacing w:after="0"/>
        <w:ind w:left="0"/>
        <w:jc w:val="both"/>
      </w:pPr>
      <w:r>
        <w:rPr>
          <w:rFonts w:ascii="Times New Roman"/>
          <w:b w:val="false"/>
          <w:i w:val="false"/>
          <w:color w:val="000000"/>
          <w:sz w:val="28"/>
        </w:rPr>
        <w:t>
      8. Құжаттар келіп түскен күні жер қатынастары жөніндегі уәкілетті органның не сәулет және қала құрылысы саласындағы құрылымдық бөлімшенің басшысы құжаттарды қарайды және жауапты орындаушыны айқындайды.</w:t>
      </w:r>
    </w:p>
    <w:bookmarkEnd w:id="60"/>
    <w:bookmarkStart w:name="z67" w:id="61"/>
    <w:p>
      <w:pPr>
        <w:spacing w:after="0"/>
        <w:ind w:left="0"/>
        <w:jc w:val="both"/>
      </w:pPr>
      <w:r>
        <w:rPr>
          <w:rFonts w:ascii="Times New Roman"/>
          <w:b w:val="false"/>
          <w:i w:val="false"/>
          <w:color w:val="000000"/>
          <w:sz w:val="28"/>
        </w:rPr>
        <w:t>
      9. Объектінің құрылысы, қызмет көрсету, орналастыру үшін берілген жер учаскелері бойынша сәулет және қала құрылысы саласындағы уәкілетті органның жауапты орындаушысы 2 (екі) жұмыс күні ішінде жер учаскесін кадастрлық құжаттамамен сәйкестендіреді, сәулет-жоспарлау тапсырмалары талаптарының сақталуын тексереді, қорытынды дайындайды және жер қатынастары саласындағы уәкілетті органға жолдайды.</w:t>
      </w:r>
    </w:p>
    <w:bookmarkEnd w:id="61"/>
    <w:bookmarkStart w:name="z68" w:id="62"/>
    <w:p>
      <w:pPr>
        <w:spacing w:after="0"/>
        <w:ind w:left="0"/>
        <w:jc w:val="both"/>
      </w:pPr>
      <w:r>
        <w:rPr>
          <w:rFonts w:ascii="Times New Roman"/>
          <w:b w:val="false"/>
          <w:i w:val="false"/>
          <w:color w:val="000000"/>
          <w:sz w:val="28"/>
        </w:rPr>
        <w:t>
      Шаруа немесе фермер қожалығын, ауыл шаруашылығы өндірісін жүргізуге арналған ауыл шаруашылығы мақсатындағы жер учаскелері бойынша жер қатынастары саласындағы уәкілетті органның жауапты орындаушысы 1 (бір) жұмыс күні ішінде Мемлекеттiк корпорацияға жер учаскесi шекараларының өзгермейтіндігі туралы мәлiметтерді беру туралы сұраным жолдайды, шаруа немесе фермер қожалығын, ауыл шаруашылығы өндірісін жүргізу үшін берілген ауыл шаруашылығы мақсатындағы жерлерді пайдалану мониторингінің нәтижелерін қарастырады.</w:t>
      </w:r>
    </w:p>
    <w:bookmarkEnd w:id="62"/>
    <w:bookmarkStart w:name="z69" w:id="63"/>
    <w:p>
      <w:pPr>
        <w:spacing w:after="0"/>
        <w:ind w:left="0"/>
        <w:jc w:val="both"/>
      </w:pPr>
      <w:r>
        <w:rPr>
          <w:rFonts w:ascii="Times New Roman"/>
          <w:b w:val="false"/>
          <w:i w:val="false"/>
          <w:color w:val="000000"/>
          <w:sz w:val="28"/>
        </w:rPr>
        <w:t>
      10. Мемлекеттік қызметті көрсетуден бас тартуға негіздер болмаған жағдайда:</w:t>
      </w:r>
    </w:p>
    <w:bookmarkEnd w:id="63"/>
    <w:bookmarkStart w:name="z70" w:id="64"/>
    <w:p>
      <w:pPr>
        <w:spacing w:after="0"/>
        <w:ind w:left="0"/>
        <w:jc w:val="both"/>
      </w:pPr>
      <w:r>
        <w:rPr>
          <w:rFonts w:ascii="Times New Roman"/>
          <w:b w:val="false"/>
          <w:i w:val="false"/>
          <w:color w:val="000000"/>
          <w:sz w:val="28"/>
        </w:rPr>
        <w:t>
      1) жер қатынастары жөніндегі уәкілетті органның жауапты орындаушысы қорытындылар келіп түскен күннен бастап 1 (бір) жұмыс күні ішінде оларды жинақтап қорытындылайды, жер учаскесіне уақытша (қысқа мерзімді, ұзақ мерзімді) өтеулі жер пайдалану (жалдау) құқығын беру туралы шешімнің жобасын әзірлейді;</w:t>
      </w:r>
    </w:p>
    <w:bookmarkEnd w:id="64"/>
    <w:bookmarkStart w:name="z71" w:id="65"/>
    <w:p>
      <w:pPr>
        <w:spacing w:after="0"/>
        <w:ind w:left="0"/>
        <w:jc w:val="both"/>
      </w:pPr>
      <w:r>
        <w:rPr>
          <w:rFonts w:ascii="Times New Roman"/>
          <w:b w:val="false"/>
          <w:i w:val="false"/>
          <w:color w:val="000000"/>
          <w:sz w:val="28"/>
        </w:rPr>
        <w:t>
      2) жер қатынастары саласындағы уәкілетті органның басшысы 1 (бір) жұмыс күні ішінде жер учаскесіне уақытша (қысқа мерзімді, ұзақ мерзімді) өтеулі жер пайдалану (жалдау) құқығын беру туралы шешімнің жобасымен келіседі;</w:t>
      </w:r>
    </w:p>
    <w:bookmarkEnd w:id="65"/>
    <w:bookmarkStart w:name="z72" w:id="66"/>
    <w:p>
      <w:pPr>
        <w:spacing w:after="0"/>
        <w:ind w:left="0"/>
        <w:jc w:val="both"/>
      </w:pPr>
      <w:r>
        <w:rPr>
          <w:rFonts w:ascii="Times New Roman"/>
          <w:b w:val="false"/>
          <w:i w:val="false"/>
          <w:color w:val="000000"/>
          <w:sz w:val="28"/>
        </w:rPr>
        <w:t>
      3) көрсетілетін қызметті берушінің басшысы 1 (бір) жұмыс күні ішінде жер учаскесіне уақытша (қысқа мерзімді, ұзақ мерзімді) өтеулі жер пайдалану (жалдау) құқығын беру туралы шешім жобасына қол қояды.</w:t>
      </w:r>
    </w:p>
    <w:bookmarkEnd w:id="66"/>
    <w:bookmarkStart w:name="z73" w:id="67"/>
    <w:p>
      <w:pPr>
        <w:spacing w:after="0"/>
        <w:ind w:left="0"/>
        <w:jc w:val="both"/>
      </w:pPr>
      <w:r>
        <w:rPr>
          <w:rFonts w:ascii="Times New Roman"/>
          <w:b w:val="false"/>
          <w:i w:val="false"/>
          <w:color w:val="000000"/>
          <w:sz w:val="28"/>
        </w:rPr>
        <w:t>
      Көрсетілетін қызметті берушінің жер учаскесіне уақытша (қысқа мерзімді, ұзақ мерзімді) өтеулі жер пайдалану (жалдау) құқығын беру туралы шешімінің көшірмесі жер қатынастары саласындағы уәкілетті органға уақытша (қысқа мерзімді, ұзақ мерзімді) өтеулі жер пайдалану (жалдау) шартын жасау үшін жолданады.</w:t>
      </w:r>
    </w:p>
    <w:bookmarkEnd w:id="67"/>
    <w:bookmarkStart w:name="z74" w:id="68"/>
    <w:p>
      <w:pPr>
        <w:spacing w:after="0"/>
        <w:ind w:left="0"/>
        <w:jc w:val="both"/>
      </w:pPr>
      <w:r>
        <w:rPr>
          <w:rFonts w:ascii="Times New Roman"/>
          <w:b w:val="false"/>
          <w:i w:val="false"/>
          <w:color w:val="000000"/>
          <w:sz w:val="28"/>
        </w:rPr>
        <w:t>
      11. Жер қатынастары саласындағы уәкілетті органның жауапты орындаушысы 3 (үш) жұмыс күні ішінде жер учаскесіне уақытша (қысқа мерзімді, ұзақ мерзімді) өтеулі жер пайдалану (жалдау) шартының жобасын әзірлейді.</w:t>
      </w:r>
    </w:p>
    <w:bookmarkEnd w:id="68"/>
    <w:bookmarkStart w:name="z75" w:id="69"/>
    <w:p>
      <w:pPr>
        <w:spacing w:after="0"/>
        <w:ind w:left="0"/>
        <w:jc w:val="both"/>
      </w:pPr>
      <w:r>
        <w:rPr>
          <w:rFonts w:ascii="Times New Roman"/>
          <w:b w:val="false"/>
          <w:i w:val="false"/>
          <w:color w:val="000000"/>
          <w:sz w:val="28"/>
        </w:rPr>
        <w:t>
      Жер қатынастары саласындағы уәкілетті органның басшысы 1 (бір) жұмыс күні ішінде жер учаскесін уақытша (қысқа мерзімді, ұзақ мерзімді) өтеулі жер пайдалану (жалдау) туралы шартқа қол қояды.</w:t>
      </w:r>
    </w:p>
    <w:bookmarkEnd w:id="69"/>
    <w:bookmarkStart w:name="z76" w:id="70"/>
    <w:p>
      <w:pPr>
        <w:spacing w:after="0"/>
        <w:ind w:left="0"/>
        <w:jc w:val="both"/>
      </w:pPr>
      <w:r>
        <w:rPr>
          <w:rFonts w:ascii="Times New Roman"/>
          <w:b w:val="false"/>
          <w:i w:val="false"/>
          <w:color w:val="000000"/>
          <w:sz w:val="28"/>
        </w:rPr>
        <w:t>
      12. Көрсетілетін қызметті берушінің жер учаскесіне уақытша (қысқа мерзімді, ұзақ мерзімді) өтеулі жер пайдалану (жалдау) құқығын беру туралы шешімі және жер қатынастары саласындағы уәкілетті орган басшысының қолы қойылған жер учаскесін уақытша (қысқа мерзімді, ұзақ мерзімді) өтеулі жер пайдалану (жалдау) туралы шарт портал арқылы көрсетілетін қызметті берушінің ЭЦҚ қойылған электрондық құжат нысанында көрсетілетін қызметті алушының жеке кабинетіне жолданады не көрсетілетін қызметті берушінің кеңсесі арқылы беріледі.</w:t>
      </w:r>
    </w:p>
    <w:bookmarkEnd w:id="70"/>
    <w:bookmarkStart w:name="z77" w:id="71"/>
    <w:p>
      <w:pPr>
        <w:spacing w:after="0"/>
        <w:ind w:left="0"/>
        <w:jc w:val="both"/>
      </w:pPr>
      <w:r>
        <w:rPr>
          <w:rFonts w:ascii="Times New Roman"/>
          <w:b w:val="false"/>
          <w:i w:val="false"/>
          <w:color w:val="000000"/>
          <w:sz w:val="28"/>
        </w:rPr>
        <w:t>
      Көрсетілетін қызметті алушы шешім қабылданған күннен бастап 10 (он) жұмыс күні ішінде жер учаскесін уақытша (қысқа мерзімді, ұзақ мерзімді) өтеулі жер пайдалану (жалға алу) шартына қол қояды.</w:t>
      </w:r>
    </w:p>
    <w:bookmarkEnd w:id="71"/>
    <w:bookmarkStart w:name="z78" w:id="72"/>
    <w:p>
      <w:pPr>
        <w:spacing w:after="0"/>
        <w:ind w:left="0"/>
        <w:jc w:val="both"/>
      </w:pPr>
      <w:r>
        <w:rPr>
          <w:rFonts w:ascii="Times New Roman"/>
          <w:b w:val="false"/>
          <w:i w:val="false"/>
          <w:color w:val="000000"/>
          <w:sz w:val="28"/>
        </w:rPr>
        <w:t>
      Уақытша (қысқа мерзімді, ұзақ мерзімді) өтеулі жер пайдалану (жалдау) шартын уақтылы жасамау не оны жасаудан бас тарту осындай шартты жасасу мерзімі өткен не бас тарту келіп түскен кезден бастап үш жұмыс күні ішінде жер учаскесіне уақытша (қысқа мерзімді, ұзақ мерзімді) өтеулі жер пайдалану (жалдау) құқығын беру туралы шешімнің күшін жою үшін негіз болып табылады.</w:t>
      </w:r>
    </w:p>
    <w:bookmarkEnd w:id="72"/>
    <w:bookmarkStart w:name="z79" w:id="73"/>
    <w:p>
      <w:pPr>
        <w:spacing w:after="0"/>
        <w:ind w:left="0"/>
        <w:jc w:val="both"/>
      </w:pPr>
      <w:r>
        <w:rPr>
          <w:rFonts w:ascii="Times New Roman"/>
          <w:b w:val="false"/>
          <w:i w:val="false"/>
          <w:color w:val="000000"/>
          <w:sz w:val="28"/>
        </w:rPr>
        <w:t>
      13. Мемлекеттік қызметті көрсетуден бас тарту үшін негіздер болған кезде көрсетілетін қызметті алушыға Қағидаларға 3-қосымшаға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End w:id="73"/>
    <w:bookmarkStart w:name="z80" w:id="7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bookmarkEnd w:id="74"/>
    <w:bookmarkStart w:name="z81" w:id="75"/>
    <w:p>
      <w:pPr>
        <w:spacing w:after="0"/>
        <w:ind w:left="0"/>
        <w:jc w:val="both"/>
      </w:pPr>
      <w:r>
        <w:rPr>
          <w:rFonts w:ascii="Times New Roman"/>
          <w:b w:val="false"/>
          <w:i w:val="false"/>
          <w:color w:val="000000"/>
          <w:sz w:val="28"/>
        </w:rPr>
        <w:t>
      Тыңдау нәтижелері бойынша көрсетілетін қызметті беруші жер учаскесіне уақытша (қысқа мерзімді, ұзақ мерзімді) өтеулі жер пайдалану (жалдау) құқығын беру туралы, уақытша (қысқа мерзімді, ұзақ мерзімді) өтеулі жер пайдалану не уәжді бас тарту туралы шешім қабылдайды.</w:t>
      </w:r>
    </w:p>
    <w:bookmarkEnd w:id="75"/>
    <w:bookmarkStart w:name="z82" w:id="76"/>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ЭЦҚ қойылған электрондық құжат нысанында көрсетілетін қызметті алушының "жеке кабинетіне" жолданады не көрсетілетін қызметті берушінің кеңсесі арқылы беріледі.</w:t>
      </w:r>
    </w:p>
    <w:bookmarkEnd w:id="76"/>
    <w:bookmarkStart w:name="z83" w:id="77"/>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77"/>
    <w:bookmarkStart w:name="z84" w:id="78"/>
    <w:p>
      <w:pPr>
        <w:spacing w:after="0"/>
        <w:ind w:left="0"/>
        <w:jc w:val="both"/>
      </w:pPr>
      <w:r>
        <w:rPr>
          <w:rFonts w:ascii="Times New Roman"/>
          <w:b w:val="false"/>
          <w:i w:val="false"/>
          <w:color w:val="000000"/>
          <w:sz w:val="28"/>
        </w:rPr>
        <w:t>
      15. Көрсетілетін қызметті беруші мемлекеттік қызмет көрсету сатысы туралы деректердің мемлекеттік қызметтер көрсету мониторингінің цифрлық жүйесіне енгізілуін қамтамасыз етеді.</w:t>
      </w:r>
    </w:p>
    <w:bookmarkEnd w:id="78"/>
    <w:bookmarkStart w:name="z85" w:id="79"/>
    <w:p>
      <w:pPr>
        <w:spacing w:after="0"/>
        <w:ind w:left="0"/>
        <w:jc w:val="both"/>
      </w:pPr>
      <w:r>
        <w:rPr>
          <w:rFonts w:ascii="Times New Roman"/>
          <w:b w:val="false"/>
          <w:i w:val="false"/>
          <w:color w:val="000000"/>
          <w:sz w:val="28"/>
        </w:rPr>
        <w:t>
      16. Жер ресурстарын басқару жөніндегі орталық уәкілетті орган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79"/>
    <w:bookmarkStart w:name="z86" w:id="80"/>
    <w:p>
      <w:pPr>
        <w:spacing w:after="0"/>
        <w:ind w:left="0"/>
        <w:jc w:val="both"/>
      </w:pPr>
      <w:r>
        <w:rPr>
          <w:rFonts w:ascii="Times New Roman"/>
          <w:b w:val="false"/>
          <w:i w:val="false"/>
          <w:color w:val="000000"/>
          <w:sz w:val="28"/>
        </w:rPr>
        <w:t>
      17.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80"/>
    <w:bookmarkStart w:name="z87" w:id="81"/>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81"/>
    <w:bookmarkStart w:name="z88" w:id="8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2"/>
    <w:bookmarkStart w:name="z89" w:id="83"/>
    <w:p>
      <w:pPr>
        <w:spacing w:after="0"/>
        <w:ind w:left="0"/>
        <w:jc w:val="both"/>
      </w:pPr>
      <w:r>
        <w:rPr>
          <w:rFonts w:ascii="Times New Roman"/>
          <w:b w:val="false"/>
          <w:i w:val="false"/>
          <w:color w:val="000000"/>
          <w:sz w:val="28"/>
        </w:rPr>
        <w:t>
      18.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3"/>
    <w:bookmarkStart w:name="z90" w:id="8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шағымда көрсетілген талаптарды толық қанағаттандыратын қолайлы акт қабылданған, әкімшілік әрекет жасалған жағдайда шағымды қарайтын органға (жоғары тұрған әкімшілік органға және (немесе) лауазымды адамға) шағымды жібермейді.</w:t>
      </w:r>
    </w:p>
    <w:bookmarkEnd w:id="84"/>
    <w:bookmarkStart w:name="z91" w:id="85"/>
    <w:p>
      <w:pPr>
        <w:spacing w:after="0"/>
        <w:ind w:left="0"/>
        <w:jc w:val="both"/>
      </w:pPr>
      <w:r>
        <w:rPr>
          <w:rFonts w:ascii="Times New Roman"/>
          <w:b w:val="false"/>
          <w:i w:val="false"/>
          <w:color w:val="000000"/>
          <w:sz w:val="28"/>
        </w:rPr>
        <w:t>
      19. Көрсетілетін қызметті алушының шағымын Заңның 25-бабының 2-тармағына сәйкес:</w:t>
      </w:r>
    </w:p>
    <w:bookmarkEnd w:id="85"/>
    <w:bookmarkStart w:name="z92" w:id="86"/>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86"/>
    <w:bookmarkStart w:name="z93" w:id="8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87"/>
    <w:bookmarkStart w:name="z94" w:id="88"/>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88"/>
    <w:bookmarkStart w:name="z95" w:id="8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9"/>
    <w:bookmarkStart w:name="z96" w:id="9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90"/>
    <w:bookmarkStart w:name="z97" w:id="91"/>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91"/>
    <w:bookmarkStart w:name="z98" w:id="92"/>
    <w:p>
      <w:pPr>
        <w:spacing w:after="0"/>
        <w:ind w:left="0"/>
        <w:jc w:val="both"/>
      </w:pPr>
      <w:r>
        <w:rPr>
          <w:rFonts w:ascii="Times New Roman"/>
          <w:b w:val="false"/>
          <w:i w:val="false"/>
          <w:color w:val="000000"/>
          <w:sz w:val="28"/>
        </w:rPr>
        <w:t xml:space="preserve">
      20.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00" w:id="93"/>
    <w:p>
      <w:pPr>
        <w:spacing w:after="0"/>
        <w:ind w:left="0"/>
        <w:jc w:val="left"/>
      </w:pPr>
      <w:r>
        <w:rPr>
          <w:rFonts w:ascii="Times New Roman"/>
          <w:b/>
          <w:i w:val="false"/>
          <w:color w:val="000000"/>
        </w:rPr>
        <w:t xml:space="preserve"> "Жер учаскесінің жалдау мерзімін ұзарту" мемлекеттік қызметін көрсетуге қойылатын негізгі талаптардың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1) көрсетілетін қызметті берушінің кеңсесі;</w:t>
            </w:r>
          </w:p>
          <w:bookmarkEnd w:id="94"/>
          <w:p>
            <w:pPr>
              <w:spacing w:after="20"/>
              <w:ind w:left="20"/>
              <w:jc w:val="both"/>
            </w:pPr>
            <w:r>
              <w:rPr>
                <w:rFonts w:ascii="Times New Roman"/>
                <w:b w:val="false"/>
                <w:i w:val="false"/>
                <w:color w:val="000000"/>
                <w:sz w:val="20"/>
              </w:rPr>
              <w:t>
2)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уақытша (қысқа мерзімді, ұзақ мерзімді) өтеулі жер пайдалану (жалдау) құқығын беру туралы шешімі және уақытша (қысқа мерзімді, ұзақ мерзімді) өтеулі жер пайдалану (жалдау) шарты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демалыс және мереке күндерін қоспағанда 13.00-14.30-ке дейінгі түскі үзіліспен дүйсенбіден жұмаға дейін 9.00-ден 17.00-ға дейін;</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Көрсетілетін қызметті берушіге:</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 жалдау мерзімін ұзарту" мемлекеттік қызметін көрсету қағидаларына (бұдан әрі – Қағидалар) 2-қосымшаға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құжатының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 уақытша (қысқа мерзімді ұзақ мерзімді) өтеулі жер пайдалануға (жалға алуға) жасалған шарттың көшірмесі (шарт туралы ақпарат бірыңғай мемлекеттік жер кадастры цифрлық жүйесінде болмаған жағдайда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әуеайлақ маңындағы аумақта орналасқан жер учаскесін жалға алу мерзімін ұзартқан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рұқсаттар беру қағидаларына сәйкес берілетін әуе кемелерінің ұшу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алушының электрондық цифрлық қолтаңбасымен куәландырылған электрондық құжат нысанында Қағидаларға 2-қосымшаға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құжатының электрондық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 уақытша (қысқа мерзімді ұзақ мерзімді) өтеулі жер пайдалануға (жалға алуға) жасалған шарттың электрондық көшірмесі (шарт туралы ақпарат бірыңғай мемлекеттік жер кадастры цифрлық жүйесінде болмаған жағдайда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әуеайлақ маңындағы аумақта орналасқан жер учаскесін жалға алу мерзімін ұзартқан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рұқсаттар беру қағидаларына сәйкес берілетін әуе кемелерінің ұшу қауіпсіздігіне қатер төндіруі мүмкін қызметті жүзеге асыруға рұқсатының электрондық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басты куәландыратын құжат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7"/>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37-бабының </w:t>
            </w:r>
            <w:r>
              <w:rPr>
                <w:rFonts w:ascii="Times New Roman"/>
                <w:b w:val="false"/>
                <w:i w:val="false"/>
                <w:color w:val="000000"/>
                <w:sz w:val="20"/>
              </w:rPr>
              <w:t>2-тармағының</w:t>
            </w:r>
            <w:r>
              <w:rPr>
                <w:rFonts w:ascii="Times New Roman"/>
                <w:b w:val="false"/>
                <w:i w:val="false"/>
                <w:color w:val="000000"/>
                <w:sz w:val="20"/>
              </w:rPr>
              <w:t xml:space="preserve"> бірінші бөлігінде және 2-2-тармағында, 81-бабының 3-тармағының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және 121-бабының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4) Жер кодексінің </w:t>
            </w:r>
            <w:r>
              <w:rPr>
                <w:rFonts w:ascii="Times New Roman"/>
                <w:b w:val="false"/>
                <w:i w:val="false"/>
                <w:color w:val="000000"/>
                <w:sz w:val="20"/>
              </w:rPr>
              <w:t>92-бабына</w:t>
            </w:r>
            <w:r>
              <w:rPr>
                <w:rFonts w:ascii="Times New Roman"/>
                <w:b w:val="false"/>
                <w:i w:val="false"/>
                <w:color w:val="000000"/>
                <w:sz w:val="20"/>
              </w:rPr>
              <w:t xml:space="preserve"> сәйкес жергілікті атқарушы органның шешімдерін және уақытша өтеулі жер пайдалану шартының талаптарын орындамау, жер учаскесін ұзақ уақыт пайдаланбау (егер жобалық-сметалық құжаттамада неғұрлым ұзақ мерзім көзделмесе).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xml:space="preserve">
Көрсетілетін қызмет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 </w:t>
            </w:r>
          </w:p>
          <w:bookmarkEnd w:id="98"/>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_______________________әкімі</w:t>
            </w:r>
            <w:r>
              <w:br/>
            </w:r>
            <w:r>
              <w:rPr>
                <w:rFonts w:ascii="Times New Roman"/>
                <w:b w:val="false"/>
                <w:i w:val="false"/>
                <w:color w:val="000000"/>
                <w:sz w:val="20"/>
              </w:rPr>
              <w:t>(облыстың, қаланың, ауданның,</w:t>
            </w:r>
            <w:r>
              <w:br/>
            </w:r>
            <w:r>
              <w:rPr>
                <w:rFonts w:ascii="Times New Roman"/>
                <w:b w:val="false"/>
                <w:i w:val="false"/>
                <w:color w:val="000000"/>
                <w:sz w:val="20"/>
              </w:rPr>
              <w:t>кенттің, ауылдың, ауылдық</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_____________________________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басын 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123" w:id="99"/>
    <w:p>
      <w:pPr>
        <w:spacing w:after="0"/>
        <w:ind w:left="0"/>
        <w:jc w:val="left"/>
      </w:pPr>
      <w:r>
        <w:rPr>
          <w:rFonts w:ascii="Times New Roman"/>
          <w:b/>
          <w:i w:val="false"/>
          <w:color w:val="000000"/>
        </w:rPr>
        <w:t xml:space="preserve"> Жер учаскесінің жалдау мерзімін ұзартуға өтініш</w:t>
      </w:r>
    </w:p>
    <w:bookmarkEnd w:id="99"/>
    <w:bookmarkStart w:name="z124" w:id="100"/>
    <w:p>
      <w:pPr>
        <w:spacing w:after="0"/>
        <w:ind w:left="0"/>
        <w:jc w:val="both"/>
      </w:pPr>
      <w:r>
        <w:rPr>
          <w:rFonts w:ascii="Times New Roman"/>
          <w:b w:val="false"/>
          <w:i w:val="false"/>
          <w:color w:val="000000"/>
          <w:sz w:val="28"/>
        </w:rPr>
        <w:t>
      ___________________________________________________ мекенжайы</w:t>
      </w:r>
    </w:p>
    <w:bookmarkEnd w:id="100"/>
    <w:bookmarkStart w:name="z125" w:id="101"/>
    <w:p>
      <w:pPr>
        <w:spacing w:after="0"/>
        <w:ind w:left="0"/>
        <w:jc w:val="both"/>
      </w:pPr>
      <w:r>
        <w:rPr>
          <w:rFonts w:ascii="Times New Roman"/>
          <w:b w:val="false"/>
          <w:i w:val="false"/>
          <w:color w:val="000000"/>
          <w:sz w:val="28"/>
        </w:rPr>
        <w:t>
      (мекенжайы (орналасқан жері), жер учаскесінің кадастрлық нөмірі)</w:t>
      </w:r>
    </w:p>
    <w:bookmarkEnd w:id="101"/>
    <w:bookmarkStart w:name="z126" w:id="102"/>
    <w:p>
      <w:pPr>
        <w:spacing w:after="0"/>
        <w:ind w:left="0"/>
        <w:jc w:val="both"/>
      </w:pPr>
      <w:r>
        <w:rPr>
          <w:rFonts w:ascii="Times New Roman"/>
          <w:b w:val="false"/>
          <w:i w:val="false"/>
          <w:color w:val="000000"/>
          <w:sz w:val="28"/>
        </w:rPr>
        <w:t>
      бойынша орналасқан, алаңы_______ гектар жер учаскесіне жаңа мерзімге</w:t>
      </w:r>
    </w:p>
    <w:bookmarkEnd w:id="102"/>
    <w:bookmarkStart w:name="z127" w:id="103"/>
    <w:p>
      <w:pPr>
        <w:spacing w:after="0"/>
        <w:ind w:left="0"/>
        <w:jc w:val="both"/>
      </w:pPr>
      <w:r>
        <w:rPr>
          <w:rFonts w:ascii="Times New Roman"/>
          <w:b w:val="false"/>
          <w:i w:val="false"/>
          <w:color w:val="000000"/>
          <w:sz w:val="28"/>
        </w:rPr>
        <w:t>
      _______ жылға уақытша (қысқа мерзімді, ұзақ мерзімді) өтеулі жер пайдалану</w:t>
      </w:r>
    </w:p>
    <w:bookmarkEnd w:id="103"/>
    <w:bookmarkStart w:name="z128" w:id="104"/>
    <w:p>
      <w:pPr>
        <w:spacing w:after="0"/>
        <w:ind w:left="0"/>
        <w:jc w:val="both"/>
      </w:pPr>
      <w:r>
        <w:rPr>
          <w:rFonts w:ascii="Times New Roman"/>
          <w:b w:val="false"/>
          <w:i w:val="false"/>
          <w:color w:val="000000"/>
          <w:sz w:val="28"/>
        </w:rPr>
        <w:t>
      (жалдау) ________________________________________________________ үшін</w:t>
      </w:r>
    </w:p>
    <w:bookmarkEnd w:id="104"/>
    <w:bookmarkStart w:name="z129" w:id="105"/>
    <w:p>
      <w:pPr>
        <w:spacing w:after="0"/>
        <w:ind w:left="0"/>
        <w:jc w:val="both"/>
      </w:pPr>
      <w:r>
        <w:rPr>
          <w:rFonts w:ascii="Times New Roman"/>
          <w:b w:val="false"/>
          <w:i w:val="false"/>
          <w:color w:val="000000"/>
          <w:sz w:val="28"/>
        </w:rPr>
        <w:t>
      (жер учаскесінің нысаналы мақсаты)</w:t>
      </w:r>
    </w:p>
    <w:bookmarkEnd w:id="105"/>
    <w:bookmarkStart w:name="z130" w:id="106"/>
    <w:p>
      <w:pPr>
        <w:spacing w:after="0"/>
        <w:ind w:left="0"/>
        <w:jc w:val="both"/>
      </w:pPr>
      <w:r>
        <w:rPr>
          <w:rFonts w:ascii="Times New Roman"/>
          <w:b w:val="false"/>
          <w:i w:val="false"/>
          <w:color w:val="000000"/>
          <w:sz w:val="28"/>
        </w:rPr>
        <w:t>
      құқығын беруіңізді сұраймын.</w:t>
      </w:r>
    </w:p>
    <w:bookmarkEnd w:id="106"/>
    <w:bookmarkStart w:name="z131" w:id="107"/>
    <w:p>
      <w:pPr>
        <w:spacing w:after="0"/>
        <w:ind w:left="0"/>
        <w:jc w:val="both"/>
      </w:pPr>
      <w:r>
        <w:rPr>
          <w:rFonts w:ascii="Times New Roman"/>
          <w:b w:val="false"/>
          <w:i w:val="false"/>
          <w:color w:val="000000"/>
          <w:sz w:val="28"/>
        </w:rPr>
        <w:t>
      Дербес деректерімді және "Жер учаскесінің жалдау мерзімін ұзарту"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107"/>
    <w:bookmarkStart w:name="z132" w:id="108"/>
    <w:p>
      <w:pPr>
        <w:spacing w:after="0"/>
        <w:ind w:left="0"/>
        <w:jc w:val="both"/>
      </w:pPr>
      <w:r>
        <w:rPr>
          <w:rFonts w:ascii="Times New Roman"/>
          <w:b w:val="false"/>
          <w:i w:val="false"/>
          <w:color w:val="000000"/>
          <w:sz w:val="28"/>
        </w:rPr>
        <w:t>
      ____________________________________________________________</w:t>
      </w:r>
    </w:p>
    <w:bookmarkEnd w:id="108"/>
    <w:bookmarkStart w:name="z133" w:id="109"/>
    <w:p>
      <w:pPr>
        <w:spacing w:after="0"/>
        <w:ind w:left="0"/>
        <w:jc w:val="both"/>
      </w:pPr>
      <w:r>
        <w:rPr>
          <w:rFonts w:ascii="Times New Roman"/>
          <w:b w:val="false"/>
          <w:i w:val="false"/>
          <w:color w:val="000000"/>
          <w:sz w:val="28"/>
        </w:rPr>
        <w:t>
      ____________________________________________________________</w:t>
      </w:r>
    </w:p>
    <w:bookmarkEnd w:id="109"/>
    <w:bookmarkStart w:name="z134" w:id="110"/>
    <w:p>
      <w:pPr>
        <w:spacing w:after="0"/>
        <w:ind w:left="0"/>
        <w:jc w:val="both"/>
      </w:pPr>
      <w:r>
        <w:rPr>
          <w:rFonts w:ascii="Times New Roman"/>
          <w:b w:val="false"/>
          <w:i w:val="false"/>
          <w:color w:val="000000"/>
          <w:sz w:val="28"/>
        </w:rPr>
        <w:t>
      көрсетілетін қызметті алушының қолы (көрсетілетін қызметті берушінің кеңсесіне жүгінген кезде/электрондық цифрлық қолтаңбасы ("цифрлық үкіметтің" веб-порталы арқылы жүгінген кезде)</w:t>
      </w:r>
    </w:p>
    <w:bookmarkEnd w:id="110"/>
    <w:bookmarkStart w:name="z135" w:id="111"/>
    <w:p>
      <w:pPr>
        <w:spacing w:after="0"/>
        <w:ind w:left="0"/>
        <w:jc w:val="both"/>
      </w:pPr>
      <w:r>
        <w:rPr>
          <w:rFonts w:ascii="Times New Roman"/>
          <w:b w:val="false"/>
          <w:i w:val="false"/>
          <w:color w:val="000000"/>
          <w:sz w:val="28"/>
        </w:rPr>
        <w:t>
      20___жылғы " __" _________</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bookmarkStart w:name="z137" w:id="112"/>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12"/>
    <w:bookmarkStart w:name="z138" w:id="113"/>
    <w:p>
      <w:pPr>
        <w:spacing w:after="0"/>
        <w:ind w:left="0"/>
        <w:jc w:val="both"/>
      </w:pPr>
      <w:r>
        <w:rPr>
          <w:rFonts w:ascii="Times New Roman"/>
          <w:b w:val="false"/>
          <w:i w:val="false"/>
          <w:color w:val="000000"/>
          <w:sz w:val="28"/>
        </w:rPr>
        <w:t>
      Құрметті _______________</w:t>
      </w:r>
    </w:p>
    <w:bookmarkEnd w:id="113"/>
    <w:bookmarkStart w:name="z139" w:id="11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жалдау мерзімін ұзарту" мемлекеттік қызметін көрсетуден бас тартылғаны туралы хабарлаймыз, өйткені:</w:t>
      </w:r>
    </w:p>
    <w:bookmarkEnd w:id="114"/>
    <w:bookmarkStart w:name="z140" w:id="115"/>
    <w:p>
      <w:pPr>
        <w:spacing w:after="0"/>
        <w:ind w:left="0"/>
        <w:jc w:val="both"/>
      </w:pPr>
      <w:r>
        <w:rPr>
          <w:rFonts w:ascii="Times New Roman"/>
          <w:b w:val="false"/>
          <w:i w:val="false"/>
          <w:color w:val="000000"/>
          <w:sz w:val="28"/>
        </w:rPr>
        <w:t>
      _____________________________________________________________</w:t>
      </w:r>
    </w:p>
    <w:bookmarkEnd w:id="115"/>
    <w:bookmarkStart w:name="z141" w:id="116"/>
    <w:p>
      <w:pPr>
        <w:spacing w:after="0"/>
        <w:ind w:left="0"/>
        <w:jc w:val="both"/>
      </w:pPr>
      <w:r>
        <w:rPr>
          <w:rFonts w:ascii="Times New Roman"/>
          <w:b w:val="false"/>
          <w:i w:val="false"/>
          <w:color w:val="000000"/>
          <w:sz w:val="28"/>
        </w:rPr>
        <w:t>
      (бас тарту себептерін санамалау)</w:t>
      </w:r>
    </w:p>
    <w:bookmarkEnd w:id="116"/>
    <w:bookmarkStart w:name="z142" w:id="117"/>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117"/>
    <w:bookmarkStart w:name="z143" w:id="118"/>
    <w:p>
      <w:pPr>
        <w:spacing w:after="0"/>
        <w:ind w:left="0"/>
        <w:jc w:val="both"/>
      </w:pPr>
      <w:r>
        <w:rPr>
          <w:rFonts w:ascii="Times New Roman"/>
          <w:b w:val="false"/>
          <w:i w:val="false"/>
          <w:color w:val="000000"/>
          <w:sz w:val="28"/>
        </w:rPr>
        <w:t>
      _____________________________________________________________</w:t>
      </w:r>
    </w:p>
    <w:bookmarkEnd w:id="118"/>
    <w:bookmarkStart w:name="z144" w:id="119"/>
    <w:p>
      <w:pPr>
        <w:spacing w:after="0"/>
        <w:ind w:left="0"/>
        <w:jc w:val="both"/>
      </w:pPr>
      <w:r>
        <w:rPr>
          <w:rFonts w:ascii="Times New Roman"/>
          <w:b w:val="false"/>
          <w:i w:val="false"/>
          <w:color w:val="000000"/>
          <w:sz w:val="28"/>
        </w:rPr>
        <w:t>
      (тыңдау өткізу күні мен уақыты, тыңдау өткізу орны (тәсілі):</w:t>
      </w:r>
    </w:p>
    <w:bookmarkEnd w:id="119"/>
    <w:bookmarkStart w:name="z145" w:id="120"/>
    <w:p>
      <w:pPr>
        <w:spacing w:after="0"/>
        <w:ind w:left="0"/>
        <w:jc w:val="both"/>
      </w:pPr>
      <w:r>
        <w:rPr>
          <w:rFonts w:ascii="Times New Roman"/>
          <w:b w:val="false"/>
          <w:i w:val="false"/>
          <w:color w:val="000000"/>
          <w:sz w:val="28"/>
        </w:rPr>
        <w:t>
      мекенжайы бойынша ғимаратта: / бейнеконференцбайланыс/өзге де коммуникация құралдары арқылы)</w:t>
      </w:r>
    </w:p>
    <w:bookmarkEnd w:id="120"/>
    <w:bookmarkStart w:name="z146" w:id="121"/>
    <w:p>
      <w:pPr>
        <w:spacing w:after="0"/>
        <w:ind w:left="0"/>
        <w:jc w:val="both"/>
      </w:pPr>
      <w:r>
        <w:rPr>
          <w:rFonts w:ascii="Times New Roman"/>
          <w:b w:val="false"/>
          <w:i w:val="false"/>
          <w:color w:val="000000"/>
          <w:sz w:val="28"/>
        </w:rPr>
        <w:t xml:space="preserve">
      Көрсетілетін қызметті беруші </w:t>
      </w:r>
    </w:p>
    <w:bookmarkEnd w:id="121"/>
    <w:bookmarkStart w:name="z147" w:id="122"/>
    <w:p>
      <w:pPr>
        <w:spacing w:after="0"/>
        <w:ind w:left="0"/>
        <w:jc w:val="both"/>
      </w:pPr>
      <w:r>
        <w:rPr>
          <w:rFonts w:ascii="Times New Roman"/>
          <w:b w:val="false"/>
          <w:i w:val="false"/>
          <w:color w:val="000000"/>
          <w:sz w:val="28"/>
        </w:rPr>
        <w:t>
      _____________________________________________________________</w:t>
      </w:r>
    </w:p>
    <w:bookmarkEnd w:id="122"/>
    <w:bookmarkStart w:name="z148" w:id="123"/>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123"/>
    <w:bookmarkStart w:name="z149" w:id="124"/>
    <w:p>
      <w:pPr>
        <w:spacing w:after="0"/>
        <w:ind w:left="0"/>
        <w:jc w:val="both"/>
      </w:pPr>
      <w:r>
        <w:rPr>
          <w:rFonts w:ascii="Times New Roman"/>
          <w:b w:val="false"/>
          <w:i w:val="false"/>
          <w:color w:val="000000"/>
          <w:sz w:val="28"/>
        </w:rPr>
        <w:t>
      20 жылғы "____" __________________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bookmarkStart w:name="z151" w:id="125"/>
    <w:p>
      <w:pPr>
        <w:spacing w:after="0"/>
        <w:ind w:left="0"/>
        <w:jc w:val="left"/>
      </w:pPr>
      <w:r>
        <w:rPr>
          <w:rFonts w:ascii="Times New Roman"/>
          <w:b/>
          <w:i w:val="false"/>
          <w:color w:val="000000"/>
        </w:rPr>
        <w:t xml:space="preserve"> "Жер учаскесінің кадастрлық (бағалау) құнын айқындау" мемлекеттік қызметін көрсету қағидалары</w:t>
      </w:r>
    </w:p>
    <w:bookmarkEnd w:id="125"/>
    <w:bookmarkStart w:name="z152" w:id="126"/>
    <w:p>
      <w:pPr>
        <w:spacing w:after="0"/>
        <w:ind w:left="0"/>
        <w:jc w:val="left"/>
      </w:pPr>
      <w:r>
        <w:rPr>
          <w:rFonts w:ascii="Times New Roman"/>
          <w:b/>
          <w:i w:val="false"/>
          <w:color w:val="000000"/>
        </w:rPr>
        <w:t xml:space="preserve"> 1-тарау. Жалпы ережелер</w:t>
      </w:r>
    </w:p>
    <w:bookmarkEnd w:id="126"/>
    <w:bookmarkStart w:name="z153" w:id="127"/>
    <w:p>
      <w:pPr>
        <w:spacing w:after="0"/>
        <w:ind w:left="0"/>
        <w:jc w:val="both"/>
      </w:pPr>
      <w:r>
        <w:rPr>
          <w:rFonts w:ascii="Times New Roman"/>
          <w:b w:val="false"/>
          <w:i w:val="false"/>
          <w:color w:val="000000"/>
          <w:sz w:val="28"/>
        </w:rPr>
        <w:t xml:space="preserve">
      1. Осы "Жер учаскесінің кадастрлық (бағалау) құнын айқындау"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кадастрлық (бағалау) құнын айқындау" мемлекеттік қызметін (бұдан әрі – мемлекеттік көрсетілетін қызмет) көрсету тәртібін айқындайды.</w:t>
      </w:r>
    </w:p>
    <w:bookmarkEnd w:id="127"/>
    <w:bookmarkStart w:name="z154" w:id="128"/>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8"/>
    <w:bookmarkStart w:name="z155" w:id="12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мемлекеттік қызметтер көрсетуге өтініштерді қабылдау және көрсетілетін қызметті алушыға олардың нәтижелерін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9"/>
    <w:bookmarkStart w:name="z156" w:id="130"/>
    <w:p>
      <w:pPr>
        <w:spacing w:after="0"/>
        <w:ind w:left="0"/>
        <w:jc w:val="both"/>
      </w:pPr>
      <w:r>
        <w:rPr>
          <w:rFonts w:ascii="Times New Roman"/>
          <w:b w:val="false"/>
          <w:i w:val="false"/>
          <w:color w:val="000000"/>
          <w:sz w:val="28"/>
        </w:rPr>
        <w:t xml:space="preserve">
      2)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 ішінде бөлінген жер бөлігі;</w:t>
      </w:r>
    </w:p>
    <w:bookmarkEnd w:id="130"/>
    <w:bookmarkStart w:name="z157" w:id="131"/>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131"/>
    <w:bookmarkStart w:name="z158" w:id="132"/>
    <w:p>
      <w:pPr>
        <w:spacing w:after="0"/>
        <w:ind w:left="0"/>
        <w:jc w:val="both"/>
      </w:pPr>
      <w:r>
        <w:rPr>
          <w:rFonts w:ascii="Times New Roman"/>
          <w:b w:val="false"/>
          <w:i w:val="false"/>
          <w:color w:val="000000"/>
          <w:sz w:val="28"/>
        </w:rPr>
        <w:t xml:space="preserve">
      4) жылжымайтын мүліктің бірыңғай мемлекеттік кадастрының цифрлық жүйесі (бұдан әрі – ЖМБМК ЦЖ) – жүргізу тәртібі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Жылжымайтын мүлікке құқықтарды мемлекеттік тіркеу туралы заң) айқындалатын жер және құқықтық кадастрлардың мәліметтерін қамтитын цифрлық жүйе;</w:t>
      </w:r>
    </w:p>
    <w:bookmarkEnd w:id="132"/>
    <w:bookmarkStart w:name="z159" w:id="133"/>
    <w:p>
      <w:pPr>
        <w:spacing w:after="0"/>
        <w:ind w:left="0"/>
        <w:jc w:val="both"/>
      </w:pPr>
      <w:r>
        <w:rPr>
          <w:rFonts w:ascii="Times New Roman"/>
          <w:b w:val="false"/>
          <w:i w:val="false"/>
          <w:color w:val="000000"/>
          <w:sz w:val="28"/>
        </w:rPr>
        <w:t>
      5)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мөлшерлемелері және оларға түзету коэффициенттері негізінде айқындалатын жер учаскесінің есептеу құны;</w:t>
      </w:r>
    </w:p>
    <w:bookmarkEnd w:id="133"/>
    <w:bookmarkStart w:name="z160" w:id="134"/>
    <w:p>
      <w:pPr>
        <w:spacing w:after="0"/>
        <w:ind w:left="0"/>
        <w:jc w:val="both"/>
      </w:pPr>
      <w:r>
        <w:rPr>
          <w:rFonts w:ascii="Times New Roman"/>
          <w:b w:val="false"/>
          <w:i w:val="false"/>
          <w:color w:val="000000"/>
          <w:sz w:val="28"/>
        </w:rPr>
        <w:t>
      6) "цифрлық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цифрлық өзара іс-қимылға арналған "цифрлық үкіметтің" веб-порталының құрамдасы;</w:t>
      </w:r>
    </w:p>
    <w:bookmarkEnd w:id="134"/>
    <w:bookmarkStart w:name="z161" w:id="135"/>
    <w:p>
      <w:pPr>
        <w:spacing w:after="0"/>
        <w:ind w:left="0"/>
        <w:jc w:val="both"/>
      </w:pPr>
      <w:r>
        <w:rPr>
          <w:rFonts w:ascii="Times New Roman"/>
          <w:b w:val="false"/>
          <w:i w:val="false"/>
          <w:color w:val="000000"/>
          <w:sz w:val="28"/>
        </w:rPr>
        <w:t>
      7) "цифрлық үкіметтің" веб-порталы (бұдан әрі – веб-портал)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35"/>
    <w:bookmarkStart w:name="z162" w:id="136"/>
    <w:p>
      <w:pPr>
        <w:spacing w:after="0"/>
        <w:ind w:left="0"/>
        <w:jc w:val="both"/>
      </w:pPr>
      <w:r>
        <w:rPr>
          <w:rFonts w:ascii="Times New Roman"/>
          <w:b w:val="false"/>
          <w:i w:val="false"/>
          <w:color w:val="000000"/>
          <w:sz w:val="28"/>
        </w:rPr>
        <w:t>
      8) "цифрлық үкіметтің" төлем шлюзі (бұдан әрі – ЦҮТШ) – өтеулі қызметтер көрсету шеңберінде төлемдер жүргізу туралы ақпаратты беру процестерін автоматтандыратын цифрлық объект;</w:t>
      </w:r>
    </w:p>
    <w:bookmarkEnd w:id="136"/>
    <w:bookmarkStart w:name="z163" w:id="137"/>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37"/>
    <w:bookmarkStart w:name="z164" w:id="138"/>
    <w:p>
      <w:pPr>
        <w:spacing w:after="0"/>
        <w:ind w:left="0"/>
        <w:jc w:val="left"/>
      </w:pPr>
      <w:r>
        <w:rPr>
          <w:rFonts w:ascii="Times New Roman"/>
          <w:b/>
          <w:i w:val="false"/>
          <w:color w:val="000000"/>
        </w:rPr>
        <w:t xml:space="preserve"> 2-тарау. "Жер учаскесінің кадастрлық (бағалау) құнын айқындау" мемлекеттік қызметті көрсету тәртібі</w:t>
      </w:r>
    </w:p>
    <w:bookmarkEnd w:id="138"/>
    <w:bookmarkStart w:name="z165" w:id="139"/>
    <w:p>
      <w:pPr>
        <w:spacing w:after="0"/>
        <w:ind w:left="0"/>
        <w:jc w:val="both"/>
      </w:pPr>
      <w:r>
        <w:rPr>
          <w:rFonts w:ascii="Times New Roman"/>
          <w:b w:val="false"/>
          <w:i w:val="false"/>
          <w:color w:val="000000"/>
          <w:sz w:val="28"/>
        </w:rPr>
        <w:t>
      3. Мемлекеттік қызметті:</w:t>
      </w:r>
    </w:p>
    <w:bookmarkEnd w:id="139"/>
    <w:bookmarkStart w:name="z166" w:id="140"/>
    <w:p>
      <w:pPr>
        <w:spacing w:after="0"/>
        <w:ind w:left="0"/>
        <w:jc w:val="both"/>
      </w:pPr>
      <w:r>
        <w:rPr>
          <w:rFonts w:ascii="Times New Roman"/>
          <w:b w:val="false"/>
          <w:i w:val="false"/>
          <w:color w:val="000000"/>
          <w:sz w:val="28"/>
        </w:rPr>
        <w:t>
      1) елді мекендер жерлерінің жер учаскелерінің кадастрлық (бағалау) құнын айқындауды – Мемлекеттік корпорация;</w:t>
      </w:r>
    </w:p>
    <w:bookmarkEnd w:id="140"/>
    <w:bookmarkStart w:name="z167" w:id="141"/>
    <w:p>
      <w:pPr>
        <w:spacing w:after="0"/>
        <w:ind w:left="0"/>
        <w:jc w:val="both"/>
      </w:pPr>
      <w:r>
        <w:rPr>
          <w:rFonts w:ascii="Times New Roman"/>
          <w:b w:val="false"/>
          <w:i w:val="false"/>
          <w:color w:val="000000"/>
          <w:sz w:val="28"/>
        </w:rPr>
        <w:t>
      2) елді мекендердің жерлерін қоспағанда, жер учаскелерінің кадастрлық (бағалау) құнын айқындауды –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Мемлекеттік институт) көрсетеді.</w:t>
      </w:r>
    </w:p>
    <w:bookmarkEnd w:id="141"/>
    <w:bookmarkStart w:name="z168" w:id="142"/>
    <w:p>
      <w:pPr>
        <w:spacing w:after="0"/>
        <w:ind w:left="0"/>
        <w:jc w:val="both"/>
      </w:pPr>
      <w:r>
        <w:rPr>
          <w:rFonts w:ascii="Times New Roman"/>
          <w:b w:val="false"/>
          <w:i w:val="false"/>
          <w:color w:val="000000"/>
          <w:sz w:val="28"/>
        </w:rPr>
        <w:t xml:space="preserve">
      "Жер учаскесінің кадастрлық (бағалау) құнын айқындау" мемлекеттік қызметін көрсетуге қойылатын негізгі талаптар тізбесі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42"/>
    <w:bookmarkStart w:name="z169" w:id="143"/>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сондай-ақ арнайы экономикалық аймақтардың, республикалық және өңірлік маңызы бар индустриялық аймақтардың қатысушыларынан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учаскенің кадастрлық (бағалау) құнын айқындау туралы өтінішті және Тізбенің 8-тармағында көрсетілген құжаттарды қабылдау Мемлекеттік корпорация/Мемлекеттік институт арқылы, не портал арқылы жүзеге асырылады.</w:t>
      </w:r>
    </w:p>
    <w:bookmarkEnd w:id="143"/>
    <w:bookmarkStart w:name="z170" w:id="144"/>
    <w:p>
      <w:pPr>
        <w:spacing w:after="0"/>
        <w:ind w:left="0"/>
        <w:jc w:val="both"/>
      </w:pPr>
      <w:r>
        <w:rPr>
          <w:rFonts w:ascii="Times New Roman"/>
          <w:b w:val="false"/>
          <w:i w:val="false"/>
          <w:color w:val="000000"/>
          <w:sz w:val="28"/>
        </w:rPr>
        <w:t>
      Мемлекеттік қызметті Мемлекеттік корпорация арқылы қағаз түрінде көрсету кезінде өтініштер мен құжаттарды қабылдау күні мемлекеттік қызметті көрсету мерзіміне кірмейді.</w:t>
      </w:r>
    </w:p>
    <w:bookmarkEnd w:id="144"/>
    <w:bookmarkStart w:name="z171" w:id="145"/>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Мемлекеттік корпорацияның/Мемлекеттік институттың операциялық залының жұмыскері (оператор) өтінішті қабылдаудан бас тартады.</w:t>
      </w:r>
    </w:p>
    <w:bookmarkEnd w:id="145"/>
    <w:bookmarkStart w:name="z172" w:id="146"/>
    <w:p>
      <w:pPr>
        <w:spacing w:after="0"/>
        <w:ind w:left="0"/>
        <w:jc w:val="both"/>
      </w:pPr>
      <w:r>
        <w:rPr>
          <w:rFonts w:ascii="Times New Roman"/>
          <w:b w:val="false"/>
          <w:i w:val="false"/>
          <w:color w:val="000000"/>
          <w:sz w:val="28"/>
        </w:rPr>
        <w:t>
      5. Мемлекеттік корпорация/Мемлекеттік институт цифрлық құжаттарды порталда тіркелген пайдаланушының ұялы байланысының абоненттік нөмірі арқылы бір реттік құпия сөзді беру жолымен немесе порталдың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bookmarkEnd w:id="146"/>
    <w:bookmarkStart w:name="z173" w:id="147"/>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147"/>
    <w:bookmarkStart w:name="z174" w:id="148"/>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bookmarkEnd w:id="148"/>
    <w:bookmarkStart w:name="z175" w:id="149"/>
    <w:p>
      <w:pPr>
        <w:spacing w:after="0"/>
        <w:ind w:left="0"/>
        <w:jc w:val="both"/>
      </w:pPr>
      <w:r>
        <w:rPr>
          <w:rFonts w:ascii="Times New Roman"/>
          <w:b w:val="false"/>
          <w:i w:val="false"/>
          <w:color w:val="000000"/>
          <w:sz w:val="28"/>
        </w:rPr>
        <w:t>
      6. Мемлекеттік корпорацияға жүгінген кезде:</w:t>
      </w:r>
    </w:p>
    <w:bookmarkEnd w:id="149"/>
    <w:bookmarkStart w:name="z176" w:id="150"/>
    <w:p>
      <w:pPr>
        <w:spacing w:after="0"/>
        <w:ind w:left="0"/>
        <w:jc w:val="both"/>
      </w:pPr>
      <w:r>
        <w:rPr>
          <w:rFonts w:ascii="Times New Roman"/>
          <w:b w:val="false"/>
          <w:i w:val="false"/>
          <w:color w:val="000000"/>
          <w:sz w:val="28"/>
        </w:rPr>
        <w:t>
      1) операциялық залдың жұмыскері (операторы)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дұрыстығын тексеруді, қабылдауды және Тізбеде көрсетілген құжаттарды 30 (отыз) минут ішінде құжаттар қабылдаған күні тіркеуді жүзеге асырады;</w:t>
      </w:r>
    </w:p>
    <w:bookmarkEnd w:id="150"/>
    <w:bookmarkStart w:name="z177" w:id="151"/>
    <w:p>
      <w:pPr>
        <w:spacing w:after="0"/>
        <w:ind w:left="0"/>
        <w:jc w:val="both"/>
      </w:pPr>
      <w:r>
        <w:rPr>
          <w:rFonts w:ascii="Times New Roman"/>
          <w:b w:val="false"/>
          <w:i w:val="false"/>
          <w:color w:val="000000"/>
          <w:sz w:val="28"/>
        </w:rPr>
        <w:t>
      2) операциялық залдың жұмыскері (операторы) көрсетілетін қызметті алушыдан алынған құжаттарды құжаттар келіп түскен күні 2 (екі) сағат ішінде курьер арқылы мемлекеттік көрсетілетін қызметті көрсетуге жауапты құрылымдық бөлімшеге (бұдан әрі – ҚБ) жібереді;</w:t>
      </w:r>
    </w:p>
    <w:bookmarkEnd w:id="151"/>
    <w:bookmarkStart w:name="z178" w:id="152"/>
    <w:p>
      <w:pPr>
        <w:spacing w:after="0"/>
        <w:ind w:left="0"/>
        <w:jc w:val="both"/>
      </w:pPr>
      <w:r>
        <w:rPr>
          <w:rFonts w:ascii="Times New Roman"/>
          <w:b w:val="false"/>
          <w:i w:val="false"/>
          <w:color w:val="000000"/>
          <w:sz w:val="28"/>
        </w:rPr>
        <w:t>
      3) ҚБ басшысы 30 (отыз) минут ішінде құжаттардың мазмұнымен танысады, қарар жазады және мемлекеттік көрсетілетін қызметтің орындалуына жауапты жұмыскерді айқындайды;</w:t>
      </w:r>
    </w:p>
    <w:bookmarkEnd w:id="152"/>
    <w:bookmarkStart w:name="z179" w:id="153"/>
    <w:p>
      <w:pPr>
        <w:spacing w:after="0"/>
        <w:ind w:left="0"/>
        <w:jc w:val="both"/>
      </w:pPr>
      <w:r>
        <w:rPr>
          <w:rFonts w:ascii="Times New Roman"/>
          <w:b w:val="false"/>
          <w:i w:val="false"/>
          <w:color w:val="000000"/>
          <w:sz w:val="28"/>
        </w:rPr>
        <w:t>
      4) ҚБ жұмыскері құжаттарды тіркеген сәттен бастап 1 (бір) жұмыс күні ішінде көрсетілетін қызметті алушы ұсынған құжаттардың сәйкестігін тексереді, қажет болған жағдайда құжаттарды жүйелеу және сақтау жөніндегі құрылымдық бөлімшесінен (мұрағаттан) мұрағат істерін, (жер-кадастрлық істерін және мемлекеттік қызметті көрсетуге қажетті басқа материалдарын) сұратады және ЖМБМК ЦЖ дерекқоры бойынша жер учаскесін сәйкестендіреді.</w:t>
      </w:r>
    </w:p>
    <w:bookmarkEnd w:id="153"/>
    <w:bookmarkStart w:name="z180" w:id="154"/>
    <w:p>
      <w:pPr>
        <w:spacing w:after="0"/>
        <w:ind w:left="0"/>
        <w:jc w:val="both"/>
      </w:pPr>
      <w:r>
        <w:rPr>
          <w:rFonts w:ascii="Times New Roman"/>
          <w:b w:val="false"/>
          <w:i w:val="false"/>
          <w:color w:val="000000"/>
          <w:sz w:val="28"/>
        </w:rPr>
        <w:t>
      Егер елді мекен жерлерінде орналасқан жер учаскесі ЖМБМК ЦЖ қабаттарында (елді мекеннің шекаралары, бағалау аймақтары және басқа да анықтамалықтар) көрсетілмеген, бірақ бұл ретте Жылжымайтын мүлікке құқықтарды мемлекеттік тіркеу туралы заңында белгіленген тәртіппен мемлекеттік тіркеуден өткен жер учаскесіне сәйкестендіру құжаты бар болған жағдайда 3 (үш) жұмыс күні ішінде жер учаскесінің кадастрлық (бағалау) құнын есептеу жүзеге асырылады.</w:t>
      </w:r>
    </w:p>
    <w:bookmarkEnd w:id="154"/>
    <w:bookmarkStart w:name="z181" w:id="155"/>
    <w:p>
      <w:pPr>
        <w:spacing w:after="0"/>
        <w:ind w:left="0"/>
        <w:jc w:val="both"/>
      </w:pPr>
      <w:r>
        <w:rPr>
          <w:rFonts w:ascii="Times New Roman"/>
          <w:b w:val="false"/>
          <w:i w:val="false"/>
          <w:color w:val="000000"/>
          <w:sz w:val="28"/>
        </w:rPr>
        <w:t>
      Елді мекенде орналасқан ортақ үлестік меншіктегі немесе ортақ үлестік жер пайдаланудағы жер учаскесіндегі жер үлесінің кадастрлық (бағалау) құнын айқындау үшін жүгінген кезде 3 (үш) жұмыс күні ішінде жер учаскесінің кадастрлық (бағалау) құнын есептеу жүзеге асырылады.</w:t>
      </w:r>
    </w:p>
    <w:bookmarkEnd w:id="155"/>
    <w:bookmarkStart w:name="z182" w:id="156"/>
    <w:p>
      <w:pPr>
        <w:spacing w:after="0"/>
        <w:ind w:left="0"/>
        <w:jc w:val="both"/>
      </w:pPr>
      <w:r>
        <w:rPr>
          <w:rFonts w:ascii="Times New Roman"/>
          <w:b w:val="false"/>
          <w:i w:val="false"/>
          <w:color w:val="000000"/>
          <w:sz w:val="28"/>
        </w:rPr>
        <w:t>
      Елді мекен жерлерінде орналасқан елді мекеннің белгіленген және өзекті шекаралары, жер учаскесінің бағалау аймақтары және жер учаскесінің өзекті шекаралары жоқ жер учаскесінің кадастрлық (бағалау) құнын айқындау үшін жүгінген кезде 3 (үш) жұмыс күні ішінде жер учаскесінің кадастрлық (бағалау) құнын есептеу жүзеге асырылады.</w:t>
      </w:r>
    </w:p>
    <w:bookmarkEnd w:id="156"/>
    <w:bookmarkStart w:name="z183" w:id="157"/>
    <w:p>
      <w:pPr>
        <w:spacing w:after="0"/>
        <w:ind w:left="0"/>
        <w:jc w:val="both"/>
      </w:pPr>
      <w:r>
        <w:rPr>
          <w:rFonts w:ascii="Times New Roman"/>
          <w:b w:val="false"/>
          <w:i w:val="false"/>
          <w:color w:val="000000"/>
          <w:sz w:val="28"/>
        </w:rPr>
        <w:t>
      Елді мекен жерлерінде орналасқан, құрылыс салуға, ғимараттарға қызмет көрсетуге және басқа да мақсаттарға және ауыл шаруашылығында пайдалану мақсаты үшін берілетін жер учаскелерінің кадастрлық (бағалау) құнын айқындауға жүгінген кезде 3 (үш) жұмыс күні ішінде жер учаскесінің кадастрлық (бағалау) құнын есептеу жүзеге асырылады.</w:t>
      </w:r>
    </w:p>
    <w:bookmarkEnd w:id="157"/>
    <w:bookmarkStart w:name="z184" w:id="158"/>
    <w:p>
      <w:pPr>
        <w:spacing w:after="0"/>
        <w:ind w:left="0"/>
        <w:jc w:val="both"/>
      </w:pPr>
      <w:r>
        <w:rPr>
          <w:rFonts w:ascii="Times New Roman"/>
          <w:b w:val="false"/>
          <w:i w:val="false"/>
          <w:color w:val="000000"/>
          <w:sz w:val="28"/>
        </w:rPr>
        <w:t xml:space="preserve">
      Мемлекеттік қызметті көрсетуден бас тарту негіздері болмаған жағдайда, ҚБ жұмыскері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учаскесінің кадастрлық (бағалау) құнын айқындау актісін дайындайды (бұдан әрі – жер учаскесінің кадастрлық (бағалау) құнын айқындау актісі) және ҚБ басшысына немесе оны алмастыратын адамға жолдайды;</w:t>
      </w:r>
    </w:p>
    <w:bookmarkEnd w:id="158"/>
    <w:bookmarkStart w:name="z185" w:id="159"/>
    <w:p>
      <w:pPr>
        <w:spacing w:after="0"/>
        <w:ind w:left="0"/>
        <w:jc w:val="both"/>
      </w:pPr>
      <w:r>
        <w:rPr>
          <w:rFonts w:ascii="Times New Roman"/>
          <w:b w:val="false"/>
          <w:i w:val="false"/>
          <w:color w:val="000000"/>
          <w:sz w:val="28"/>
        </w:rPr>
        <w:t>
      5) ҚБ басшысы немесе оны алмастыратын адам жер учаскесінің кадастрлық (бағалау) құнын айқындау актісін тексереді және Мемлекеттік корпорация басшысына қол қоюға жолдайды;</w:t>
      </w:r>
    </w:p>
    <w:bookmarkEnd w:id="159"/>
    <w:bookmarkStart w:name="z186" w:id="160"/>
    <w:p>
      <w:pPr>
        <w:spacing w:after="0"/>
        <w:ind w:left="0"/>
        <w:jc w:val="both"/>
      </w:pPr>
      <w:r>
        <w:rPr>
          <w:rFonts w:ascii="Times New Roman"/>
          <w:b w:val="false"/>
          <w:i w:val="false"/>
          <w:color w:val="000000"/>
          <w:sz w:val="28"/>
        </w:rPr>
        <w:t>
      6) Мемлекеттік корпорация басшысы жер учаскесінің кадастрлық (бағалау) құнын айқындау актісін 6 (алты) сағат ішінде тексереді және оған қол қояды;</w:t>
      </w:r>
    </w:p>
    <w:bookmarkEnd w:id="160"/>
    <w:bookmarkStart w:name="z187" w:id="161"/>
    <w:p>
      <w:pPr>
        <w:spacing w:after="0"/>
        <w:ind w:left="0"/>
        <w:jc w:val="both"/>
      </w:pPr>
      <w:r>
        <w:rPr>
          <w:rFonts w:ascii="Times New Roman"/>
          <w:b w:val="false"/>
          <w:i w:val="false"/>
          <w:color w:val="000000"/>
          <w:sz w:val="28"/>
        </w:rPr>
        <w:t>
      7) құжаттарды беру жөніндегі құрылымдық бөлімшенің жұмыскері мемлекеттік қызметті көрсету нәтижесін 2 (екі) сағат ішінде курьер арқылы жібереді;</w:t>
      </w:r>
    </w:p>
    <w:bookmarkEnd w:id="161"/>
    <w:bookmarkStart w:name="z188" w:id="162"/>
    <w:p>
      <w:pPr>
        <w:spacing w:after="0"/>
        <w:ind w:left="0"/>
        <w:jc w:val="both"/>
      </w:pPr>
      <w:r>
        <w:rPr>
          <w:rFonts w:ascii="Times New Roman"/>
          <w:b w:val="false"/>
          <w:i w:val="false"/>
          <w:color w:val="000000"/>
          <w:sz w:val="28"/>
        </w:rPr>
        <w:t>
      8) көрсетілетін қызметті алушыға дайын құжаттарды беру Мемлекеттік корпорацияның жұмыс графигіне сәйкес көрсетілетін қызметті жеке басын не Қазақстан Республикасының азаматтық заңнамасына сәйкес берілген құжат негізінде әрекет ететін оның өкілінің жеке басын куәландыратын, өкілдің тиісті өкілеттіктері көрсетілген құжаттарды ұсынған кезде жүзеге асырылады.</w:t>
      </w:r>
    </w:p>
    <w:bookmarkEnd w:id="162"/>
    <w:bookmarkStart w:name="z189" w:id="163"/>
    <w:p>
      <w:pPr>
        <w:spacing w:after="0"/>
        <w:ind w:left="0"/>
        <w:jc w:val="both"/>
      </w:pPr>
      <w:r>
        <w:rPr>
          <w:rFonts w:ascii="Times New Roman"/>
          <w:b w:val="false"/>
          <w:i w:val="false"/>
          <w:color w:val="000000"/>
          <w:sz w:val="28"/>
        </w:rPr>
        <w:t>
      7. Мемлекеттік корпорацияға портал арқылы жүгінген кезде:</w:t>
      </w:r>
    </w:p>
    <w:bookmarkEnd w:id="163"/>
    <w:bookmarkStart w:name="z190" w:id="164"/>
    <w:p>
      <w:pPr>
        <w:spacing w:after="0"/>
        <w:ind w:left="0"/>
        <w:jc w:val="both"/>
      </w:pPr>
      <w:r>
        <w:rPr>
          <w:rFonts w:ascii="Times New Roman"/>
          <w:b w:val="false"/>
          <w:i w:val="false"/>
          <w:color w:val="000000"/>
          <w:sz w:val="28"/>
        </w:rPr>
        <w:t>
      1) Мемлекеттік корпорацияның жұмыскері көрсетілетін қызметті алушының мемлекеттік көрсетілетін қызметті алу үшін ұсынған құжаттарын қабылдауды, құжаттардағы деректердің және (немесе) оларда қамтылған деректердің (мәліметтердің) сәйкестігін тексеруді және құжаттарды тіркеуді жүзеге асырады және оларды ҚБ басшысына не оны алмастыратын адамға құжаттарды қабылдаған күні 3 (үш) минут ішінде береді.</w:t>
      </w:r>
    </w:p>
    <w:bookmarkEnd w:id="164"/>
    <w:bookmarkStart w:name="z191" w:id="165"/>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құжаттарының және (немесе) олардағы деректердің (мәліметтердің) дұрыстығына көрсетілетін қызметті алушының өзі жауапты;</w:t>
      </w:r>
    </w:p>
    <w:bookmarkEnd w:id="165"/>
    <w:bookmarkStart w:name="z192" w:id="166"/>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қарар жазады және 5 (бес) минут ішінде мемлекеттік көрсетілетін қызметтің орындалуына жауапты жұмыскерді айқындайды;</w:t>
      </w:r>
    </w:p>
    <w:bookmarkEnd w:id="166"/>
    <w:bookmarkStart w:name="z193" w:id="167"/>
    <w:p>
      <w:pPr>
        <w:spacing w:after="0"/>
        <w:ind w:left="0"/>
        <w:jc w:val="both"/>
      </w:pPr>
      <w:r>
        <w:rPr>
          <w:rFonts w:ascii="Times New Roman"/>
          <w:b w:val="false"/>
          <w:i w:val="false"/>
          <w:color w:val="000000"/>
          <w:sz w:val="28"/>
        </w:rPr>
        <w:t>
      3) ҚБ жұмыскері құжаттарды тіркеген сәттен бастап 1 (бір) жұмыс күні ішінде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дұрыстығын тексереді және ЖМБМК ЦЖ дерекқоры бойынша жер учаскесін сәйкестендіреді.</w:t>
      </w:r>
    </w:p>
    <w:bookmarkEnd w:id="167"/>
    <w:bookmarkStart w:name="z194" w:id="168"/>
    <w:p>
      <w:pPr>
        <w:spacing w:after="0"/>
        <w:ind w:left="0"/>
        <w:jc w:val="both"/>
      </w:pPr>
      <w:r>
        <w:rPr>
          <w:rFonts w:ascii="Times New Roman"/>
          <w:b w:val="false"/>
          <w:i w:val="false"/>
          <w:color w:val="000000"/>
          <w:sz w:val="28"/>
        </w:rPr>
        <w:t>
      Елді мекен жерлерінде орналасқан, құрылыс салуға, ғимараттарға қызмет көрсетуге және басқа да мақсаттарға және ауыл шаруашылығында пайдалану мақсаты үшін берілетін жер учаскелерінің кадастрлық (бағалау) құнын айқындауға жүгінген кезде жер учаскесінің кадастрлық (бағалау) құнын есептеу және жер учаскесінің кадастрлық (бағалау) құнын айқындау актісін қалыптастыру 3 (үш) жұмыс күні ішінде жүзеге асырылады;</w:t>
      </w:r>
    </w:p>
    <w:bookmarkEnd w:id="168"/>
    <w:bookmarkStart w:name="z195" w:id="169"/>
    <w:p>
      <w:pPr>
        <w:spacing w:after="0"/>
        <w:ind w:left="0"/>
        <w:jc w:val="both"/>
      </w:pPr>
      <w:r>
        <w:rPr>
          <w:rFonts w:ascii="Times New Roman"/>
          <w:b w:val="false"/>
          <w:i w:val="false"/>
          <w:color w:val="000000"/>
          <w:sz w:val="28"/>
        </w:rPr>
        <w:t>
      елді мекендер жерлерінде орналасқан жер учаскелері бойынша елді мекеннің, бағалау аймақтарының және жер учаскесінің белгіленген, өзекті шекаралары болған кезде ЖМБМК ЦЖ-да жұмыстарды жүргізу үшін қажетті құжаттардың болуын тексерудің цифрландырылған процесі жүзеге асырылады, кестелер мен қабаттардан (елді мекен шекаралары, бағалау аймақтары және басқа да анықтамалықтар) ақпарат жиналады, жер учаскесінің кадастрлық (бағалау) құнын есептеу және жер учаскесінің кадастрлық (бағалау) құнын айқындау актісін қалыптастыру 30 (отыз) минут ішінде жүзеге асырылады;</w:t>
      </w:r>
    </w:p>
    <w:bookmarkEnd w:id="169"/>
    <w:bookmarkStart w:name="z196" w:id="170"/>
    <w:p>
      <w:pPr>
        <w:spacing w:after="0"/>
        <w:ind w:left="0"/>
        <w:jc w:val="both"/>
      </w:pPr>
      <w:r>
        <w:rPr>
          <w:rFonts w:ascii="Times New Roman"/>
          <w:b w:val="false"/>
          <w:i w:val="false"/>
          <w:color w:val="000000"/>
          <w:sz w:val="28"/>
        </w:rPr>
        <w:t>
      4) ҚБ басшысы немесе оны алмастыратын адам жер учаскесінің кадастрлық (бағалау) құнын айқындау туралы актіні тексереді және Мемлекеттік корпорацияның басшысына қол қоюға жолдайды;</w:t>
      </w:r>
    </w:p>
    <w:bookmarkEnd w:id="170"/>
    <w:bookmarkStart w:name="z197" w:id="171"/>
    <w:p>
      <w:pPr>
        <w:spacing w:after="0"/>
        <w:ind w:left="0"/>
        <w:jc w:val="both"/>
      </w:pPr>
      <w:r>
        <w:rPr>
          <w:rFonts w:ascii="Times New Roman"/>
          <w:b w:val="false"/>
          <w:i w:val="false"/>
          <w:color w:val="000000"/>
          <w:sz w:val="28"/>
        </w:rPr>
        <w:t>
      5) Мемлекеттік корпорацияның басшысы жер учаскесінің кадастрлық (бағалау) құнын айқындау актісін 6 (алты) сағат ішінде тексереді және оған қол қояды;</w:t>
      </w:r>
    </w:p>
    <w:bookmarkEnd w:id="171"/>
    <w:bookmarkStart w:name="z198" w:id="172"/>
    <w:p>
      <w:pPr>
        <w:spacing w:after="0"/>
        <w:ind w:left="0"/>
        <w:jc w:val="both"/>
      </w:pPr>
      <w:r>
        <w:rPr>
          <w:rFonts w:ascii="Times New Roman"/>
          <w:b w:val="false"/>
          <w:i w:val="false"/>
          <w:color w:val="000000"/>
          <w:sz w:val="28"/>
        </w:rPr>
        <w:t>
      6) Мемлекеттік корпорацияның жұмыскері портал арқылы көрсетілетін қызметті алушының жеке кабинетіне жер учаскесінің кадастрлық (бағалау) құнын айқындау актісін қол қойылған сәттен бастап 15 (он бес) минут ішінде көрсетілетін қызметті берушінің уәкілетті адамының ЭЦҚ-сы қойылған электрондық құжат нысанында жібереді.</w:t>
      </w:r>
    </w:p>
    <w:bookmarkEnd w:id="172"/>
    <w:bookmarkStart w:name="z199" w:id="173"/>
    <w:p>
      <w:pPr>
        <w:spacing w:after="0"/>
        <w:ind w:left="0"/>
        <w:jc w:val="both"/>
      </w:pPr>
      <w:r>
        <w:rPr>
          <w:rFonts w:ascii="Times New Roman"/>
          <w:b w:val="false"/>
          <w:i w:val="false"/>
          <w:color w:val="000000"/>
          <w:sz w:val="28"/>
        </w:rPr>
        <w:t>
      8. Мемлекеттік институтқа жүгінген кезде:</w:t>
      </w:r>
    </w:p>
    <w:bookmarkEnd w:id="173"/>
    <w:bookmarkStart w:name="z200" w:id="174"/>
    <w:p>
      <w:pPr>
        <w:spacing w:after="0"/>
        <w:ind w:left="0"/>
        <w:jc w:val="both"/>
      </w:pPr>
      <w:r>
        <w:rPr>
          <w:rFonts w:ascii="Times New Roman"/>
          <w:b w:val="false"/>
          <w:i w:val="false"/>
          <w:color w:val="000000"/>
          <w:sz w:val="28"/>
        </w:rPr>
        <w:t>
      1) Мемлекеттік институттың жұмыскері Тізбеде көрсетілген құжаттарды қабылдауды, тіркеуді жүзеге асырады және оларды құжаттарды қабылдаған күні ҚБ басшысына не оны алмастыратын адамға береді;</w:t>
      </w:r>
    </w:p>
    <w:bookmarkEnd w:id="174"/>
    <w:bookmarkStart w:name="z201" w:id="175"/>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қарар жазады және мемлекеттік қызметті орындауға жауапты жұмыскерді айқындайды;</w:t>
      </w:r>
    </w:p>
    <w:bookmarkEnd w:id="175"/>
    <w:bookmarkStart w:name="z202" w:id="176"/>
    <w:p>
      <w:pPr>
        <w:spacing w:after="0"/>
        <w:ind w:left="0"/>
        <w:jc w:val="both"/>
      </w:pPr>
      <w:r>
        <w:rPr>
          <w:rFonts w:ascii="Times New Roman"/>
          <w:b w:val="false"/>
          <w:i w:val="false"/>
          <w:color w:val="000000"/>
          <w:sz w:val="28"/>
        </w:rPr>
        <w:t>
      3) ҚБ жұмыскері құжаттарды тіркеген сәттен бастап 1 (бір) жұмыс күні ішінде көрсетілетін қызметті алушы мемлекеттік қызметті алу үшін ұсынған құжаттардың және (немесе) оларда қамтылған мәліметтердің дұрыстығын тексереді және жер учаскесін сәйкестендіреді.</w:t>
      </w:r>
    </w:p>
    <w:bookmarkEnd w:id="176"/>
    <w:bookmarkStart w:name="z203" w:id="177"/>
    <w:p>
      <w:pPr>
        <w:spacing w:after="0"/>
        <w:ind w:left="0"/>
        <w:jc w:val="both"/>
      </w:pPr>
      <w:r>
        <w:rPr>
          <w:rFonts w:ascii="Times New Roman"/>
          <w:b w:val="false"/>
          <w:i w:val="false"/>
          <w:color w:val="000000"/>
          <w:sz w:val="28"/>
        </w:rPr>
        <w:t>
      Елді мекендер жерлерін қоспағанда жер учаскелері бойынша құжаттар келіп түскен жағдайда 3 (үш) жұмыс күні ішінде жер учаскесін ЖМБМК АЖ-мен сәйкестендіреді, түзету коэффициенттерінің есебін жасайды, жер учаскесінің кадастрлық (бағалау) құнын есептеуді жүргізеді.</w:t>
      </w:r>
    </w:p>
    <w:bookmarkEnd w:id="177"/>
    <w:bookmarkStart w:name="z204" w:id="178"/>
    <w:p>
      <w:pPr>
        <w:spacing w:after="0"/>
        <w:ind w:left="0"/>
        <w:jc w:val="both"/>
      </w:pPr>
      <w:r>
        <w:rPr>
          <w:rFonts w:ascii="Times New Roman"/>
          <w:b w:val="false"/>
          <w:i w:val="false"/>
          <w:color w:val="000000"/>
          <w:sz w:val="28"/>
        </w:rPr>
        <w:t>
      Елдi мекендер жерлерін қоспағанда, құрылыс салуға, ғимараттарға қызмет көрсетуге және басқа да мақсаттарға және ауыл шаруашылығы мақсаттары үшін берiлетiн жер учаскелері бойынша жер учаскесінің кадастрлық (бағалау) құнын есептеу және жер учаскесінің кадастрлық (бағалау) құнын анықтау актісін қалыптастыру 3 (үш) жұмыс күні ішінде жүзеге асырылады.</w:t>
      </w:r>
    </w:p>
    <w:bookmarkEnd w:id="178"/>
    <w:bookmarkStart w:name="z205" w:id="179"/>
    <w:p>
      <w:pPr>
        <w:spacing w:after="0"/>
        <w:ind w:left="0"/>
        <w:jc w:val="both"/>
      </w:pPr>
      <w:r>
        <w:rPr>
          <w:rFonts w:ascii="Times New Roman"/>
          <w:b w:val="false"/>
          <w:i w:val="false"/>
          <w:color w:val="000000"/>
          <w:sz w:val="28"/>
        </w:rPr>
        <w:t>
      Елді мекендер жерлерін қоспағанда ортақ үлестік меншіктегі немесе ортақ үлестік жер пайдаланудағы жер учаскесіндегі жер үлесінің кадастрлық құнын анықтау үшін жүгінген кезде 3 (үш) жұмыс күні ішінде жер учаскесінің түзету коэффициенттерінің есебін жасайды, жер учаскесінің кадастрлық (бағалау) құнын есептеуді жүргізеді.</w:t>
      </w:r>
    </w:p>
    <w:bookmarkEnd w:id="179"/>
    <w:bookmarkStart w:name="z206" w:id="180"/>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жұмыскері жер учаскесінің кадастрлық (бағалау) құнын айқындау туралы актіні дайындайды және ҚБ басшысына немесе оны алмастыратын адамға жолдайды;</w:t>
      </w:r>
    </w:p>
    <w:bookmarkEnd w:id="180"/>
    <w:bookmarkStart w:name="z207" w:id="181"/>
    <w:p>
      <w:pPr>
        <w:spacing w:after="0"/>
        <w:ind w:left="0"/>
        <w:jc w:val="both"/>
      </w:pPr>
      <w:r>
        <w:rPr>
          <w:rFonts w:ascii="Times New Roman"/>
          <w:b w:val="false"/>
          <w:i w:val="false"/>
          <w:color w:val="000000"/>
          <w:sz w:val="28"/>
        </w:rPr>
        <w:t>
      4) ҚБ басшысы не оны алмастыратын адам жер учаскесінің түзету коэффициенттерінің есебін және кадастрлық (бағалау) құнын айқындау туралы актіні тексереді және Мемлекеттік институттың басшысына қол қоюға жолдайды;</w:t>
      </w:r>
    </w:p>
    <w:bookmarkEnd w:id="181"/>
    <w:bookmarkStart w:name="z208" w:id="182"/>
    <w:p>
      <w:pPr>
        <w:spacing w:after="0"/>
        <w:ind w:left="0"/>
        <w:jc w:val="both"/>
      </w:pPr>
      <w:r>
        <w:rPr>
          <w:rFonts w:ascii="Times New Roman"/>
          <w:b w:val="false"/>
          <w:i w:val="false"/>
          <w:color w:val="000000"/>
          <w:sz w:val="28"/>
        </w:rPr>
        <w:t>
      5) Мемлекеттік институттың басшысы жер учаскесінің кадастрлық (бағалау) құнын айқындау актісін 6 (алты) сағат ішінде тексереді және оған қол қояды;</w:t>
      </w:r>
    </w:p>
    <w:bookmarkEnd w:id="182"/>
    <w:bookmarkStart w:name="z209" w:id="183"/>
    <w:p>
      <w:pPr>
        <w:spacing w:after="0"/>
        <w:ind w:left="0"/>
        <w:jc w:val="both"/>
      </w:pPr>
      <w:r>
        <w:rPr>
          <w:rFonts w:ascii="Times New Roman"/>
          <w:b w:val="false"/>
          <w:i w:val="false"/>
          <w:color w:val="000000"/>
          <w:sz w:val="28"/>
        </w:rPr>
        <w:t>
      6) Мемлекеттік институттың кеңсе жұмыскері мемлекеттік көрсетілетін қызмет нәтижесін 15 (он бес) минут ішінде тіркейді;</w:t>
      </w:r>
    </w:p>
    <w:bookmarkEnd w:id="183"/>
    <w:bookmarkStart w:name="z210" w:id="184"/>
    <w:p>
      <w:pPr>
        <w:spacing w:after="0"/>
        <w:ind w:left="0"/>
        <w:jc w:val="both"/>
      </w:pPr>
      <w:r>
        <w:rPr>
          <w:rFonts w:ascii="Times New Roman"/>
          <w:b w:val="false"/>
          <w:i w:val="false"/>
          <w:color w:val="000000"/>
          <w:sz w:val="28"/>
        </w:rPr>
        <w:t>
      7) көрсетілетін қызметті алушыға дайын құжаттарды беру Мемлекеттік институттың жұмыс графигіне сәйкес жеке басын не цифрлық құжаттар сервисінен алынған электрондық құжатты, не Қазақстан Республикасының азаматтық заңнамасына сәйкес берілген құжат негізінде әрекет ететін оның өкілінің жеке басын куәландыратын құжаттарды ұсынған кезде жүзеге асырылады.</w:t>
      </w:r>
    </w:p>
    <w:bookmarkEnd w:id="184"/>
    <w:bookmarkStart w:name="z211" w:id="185"/>
    <w:p>
      <w:pPr>
        <w:spacing w:after="0"/>
        <w:ind w:left="0"/>
        <w:jc w:val="both"/>
      </w:pPr>
      <w:r>
        <w:rPr>
          <w:rFonts w:ascii="Times New Roman"/>
          <w:b w:val="false"/>
          <w:i w:val="false"/>
          <w:color w:val="000000"/>
          <w:sz w:val="28"/>
        </w:rPr>
        <w:t>
      9. Жер учаскесінің кадастрлық (бағалау) құнын айқындау мемлекеттік қызмет көрсетуден бас тарту үшін негіздер болған кезде көрсетілетін қызметті алушыға Қағидаларға 5-қосымшаға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тыңдаудың өткізу уақыты мен орны (тәсілі) көрсетіледі.</w:t>
      </w:r>
    </w:p>
    <w:bookmarkEnd w:id="185"/>
    <w:bookmarkStart w:name="z212" w:id="18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хабардар етілген күннен бастап 2 (екі) жұмыс күнінен кешіктірілмей жүргізіледі.</w:t>
      </w:r>
    </w:p>
    <w:bookmarkEnd w:id="186"/>
    <w:bookmarkStart w:name="z213" w:id="187"/>
    <w:p>
      <w:pPr>
        <w:spacing w:after="0"/>
        <w:ind w:left="0"/>
        <w:jc w:val="both"/>
      </w:pPr>
      <w:r>
        <w:rPr>
          <w:rFonts w:ascii="Times New Roman"/>
          <w:b w:val="false"/>
          <w:i w:val="false"/>
          <w:color w:val="000000"/>
          <w:sz w:val="28"/>
        </w:rPr>
        <w:t>
      Тыңдау нәтижелері бойынша Мемлекеттік институт мемлекеттік қызметті көрсету не мемлекеттік қызмет көрсетуден уәжді бас тарту туралы шешім қабылдайды.</w:t>
      </w:r>
    </w:p>
    <w:bookmarkEnd w:id="187"/>
    <w:bookmarkStart w:name="z214" w:id="188"/>
    <w:p>
      <w:pPr>
        <w:spacing w:after="0"/>
        <w:ind w:left="0"/>
        <w:jc w:val="both"/>
      </w:pPr>
      <w:r>
        <w:rPr>
          <w:rFonts w:ascii="Times New Roman"/>
          <w:b w:val="false"/>
          <w:i w:val="false"/>
          <w:color w:val="000000"/>
          <w:sz w:val="28"/>
        </w:rPr>
        <w:t>
      Тыңдау нәтижесі көрсетілетін қызметті алушының "жеке кабинетіне" Мемлекеттік корпорацияның уәкілетті адамының ЭЦҚ-сы қойылған электрондық құжат нысанында жіберіледі не Мемлекеттік институттың кеңсесі арқылы беріледі.</w:t>
      </w:r>
    </w:p>
    <w:bookmarkEnd w:id="188"/>
    <w:bookmarkStart w:name="z215" w:id="189"/>
    <w:p>
      <w:pPr>
        <w:spacing w:after="0"/>
        <w:ind w:left="0"/>
        <w:jc w:val="both"/>
      </w:pPr>
      <w:r>
        <w:rPr>
          <w:rFonts w:ascii="Times New Roman"/>
          <w:b w:val="false"/>
          <w:i w:val="false"/>
          <w:color w:val="000000"/>
          <w:sz w:val="28"/>
        </w:rPr>
        <w:t>
      10. Мемлекеттік корпорация мемлекеттік қызметті көрсету сатысы туралы деректердің мемлекеттік қызметтер көрсету мониторингінің цифрлық жүйесіне кешіктірілмей енгізілуін қамтамасыз етеді.</w:t>
      </w:r>
    </w:p>
    <w:bookmarkEnd w:id="189"/>
    <w:bookmarkStart w:name="z216" w:id="190"/>
    <w:p>
      <w:pPr>
        <w:spacing w:after="0"/>
        <w:ind w:left="0"/>
        <w:jc w:val="both"/>
      </w:pPr>
      <w:r>
        <w:rPr>
          <w:rFonts w:ascii="Times New Roman"/>
          <w:b w:val="false"/>
          <w:i w:val="false"/>
          <w:color w:val="000000"/>
          <w:sz w:val="28"/>
        </w:rPr>
        <w:t>
      Жер ресурстарын басқару жөніндегі орталық уәкілетті орган Қағидаларға енгізілген өзгерістер және (немесе) толықтырулар туралы ақпаратты "цифрлық үкіметтің" цифрлық инфрақұрылымы операторына, Мемлекеттік корпорацияға/Мемлекеттік институтқа және Бірыңғай байланыс орталығына жібереді.</w:t>
      </w:r>
    </w:p>
    <w:bookmarkEnd w:id="190"/>
    <w:bookmarkStart w:name="z217" w:id="191"/>
    <w:p>
      <w:pPr>
        <w:spacing w:after="0"/>
        <w:ind w:left="0"/>
        <w:jc w:val="both"/>
      </w:pPr>
      <w:r>
        <w:rPr>
          <w:rFonts w:ascii="Times New Roman"/>
          <w:b w:val="false"/>
          <w:i w:val="false"/>
          <w:color w:val="000000"/>
          <w:sz w:val="28"/>
        </w:rPr>
        <w:t>
      11. Мемлекеттік корпорация/Мемлекеттік институт Тізбенің 9-тармағында көрсетілген негіздер бойынша мемлекеттік қызмет көрсетуден бас тартады.</w:t>
      </w:r>
    </w:p>
    <w:bookmarkEnd w:id="191"/>
    <w:bookmarkStart w:name="z218" w:id="19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92"/>
    <w:bookmarkStart w:name="z219" w:id="193"/>
    <w:p>
      <w:pPr>
        <w:spacing w:after="0"/>
        <w:ind w:left="0"/>
        <w:jc w:val="both"/>
      </w:pPr>
      <w:r>
        <w:rPr>
          <w:rFonts w:ascii="Times New Roman"/>
          <w:b w:val="false"/>
          <w:i w:val="false"/>
          <w:color w:val="000000"/>
          <w:sz w:val="28"/>
        </w:rPr>
        <w:t>
      12. Мемлекеттік қызметтер көрсету мәселелері бойынша Мемлекеттік корпорацияның шешіміне, әрекетіне (әрекетсіздігіне) шағым Мемлекеттік корпорация басшысының атына, мемлекеттік қызметтер көрсету сапасын бағалау және бақылау жөніндегі уәкілетті органға беріледі.</w:t>
      </w:r>
    </w:p>
    <w:bookmarkEnd w:id="193"/>
    <w:bookmarkStart w:name="z220" w:id="194"/>
    <w:p>
      <w:pPr>
        <w:spacing w:after="0"/>
        <w:ind w:left="0"/>
        <w:jc w:val="both"/>
      </w:pPr>
      <w:r>
        <w:rPr>
          <w:rFonts w:ascii="Times New Roman"/>
          <w:b w:val="false"/>
          <w:i w:val="false"/>
          <w:color w:val="000000"/>
          <w:sz w:val="28"/>
        </w:rPr>
        <w:t>
      Мемлекеттік қызметтер көрсету мәселелері бойынша Мемлекеттік институттың шешіміне, әрекетіне (әрекетсіздігіне) шағым Мемлекеттік институт басшысының, жер ресурстарын басқару бойынша орталық уәкілетті органның (бұдан әрі – ведомство) атына, мемлекеттік қызметтер көрсету сапасын бағалау және бақылау жөніндегі уәкілетті органға беріледі.</w:t>
      </w:r>
    </w:p>
    <w:bookmarkEnd w:id="194"/>
    <w:bookmarkStart w:name="z221" w:id="19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Мемлекеттік корпорация/Мемлекеттік институт оны келіп түскен күннен бастап 3 (үш) жұмыс күнінен кешіктірмей шағымды қарайтын органға жібереді. Мемлекеттік корпорация/Мемлекеттік институт 3 (үш) жұмыс күні ішінде шағымда көрсетілген талаптарды толық қанағаттандыратын қолайлы акт қабылданған, әкімшілік әрекет жасалған жағдайда шағымды қарайтын органға шағымды жібермейді.</w:t>
      </w:r>
    </w:p>
    <w:bookmarkEnd w:id="195"/>
    <w:bookmarkStart w:name="z222" w:id="196"/>
    <w:p>
      <w:pPr>
        <w:spacing w:after="0"/>
        <w:ind w:left="0"/>
        <w:jc w:val="both"/>
      </w:pPr>
      <w:r>
        <w:rPr>
          <w:rFonts w:ascii="Times New Roman"/>
          <w:b w:val="false"/>
          <w:i w:val="false"/>
          <w:color w:val="000000"/>
          <w:sz w:val="28"/>
        </w:rPr>
        <w:t>
      13. Көрсетілетін қызметті алушының шағымы Заңның 25-бабының 2-тармағына сәйкес:</w:t>
      </w:r>
    </w:p>
    <w:bookmarkEnd w:id="196"/>
    <w:bookmarkStart w:name="z223" w:id="197"/>
    <w:p>
      <w:pPr>
        <w:spacing w:after="0"/>
        <w:ind w:left="0"/>
        <w:jc w:val="both"/>
      </w:pPr>
      <w:r>
        <w:rPr>
          <w:rFonts w:ascii="Times New Roman"/>
          <w:b w:val="false"/>
          <w:i w:val="false"/>
          <w:color w:val="000000"/>
          <w:sz w:val="28"/>
        </w:rPr>
        <w:t>
      Мемлекеттік корпорация/Мемлекеттік институт, ведомство – ол тіркелген күнінен бастап 5 (бес) жұмыс күні ішінде;</w:t>
      </w:r>
    </w:p>
    <w:bookmarkEnd w:id="197"/>
    <w:bookmarkStart w:name="z224" w:id="19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98"/>
    <w:bookmarkStart w:name="z225" w:id="199"/>
    <w:p>
      <w:pPr>
        <w:spacing w:after="0"/>
        <w:ind w:left="0"/>
        <w:jc w:val="both"/>
      </w:pPr>
      <w:r>
        <w:rPr>
          <w:rFonts w:ascii="Times New Roman"/>
          <w:b w:val="false"/>
          <w:i w:val="false"/>
          <w:color w:val="000000"/>
          <w:sz w:val="28"/>
        </w:rPr>
        <w:t>
      Мемлекеттік корпорацияның/Мемлекеттік институттың, ведомствоның,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99"/>
    <w:bookmarkStart w:name="z226" w:id="20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00"/>
    <w:bookmarkStart w:name="z227" w:id="20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01"/>
    <w:bookmarkStart w:name="z228" w:id="202"/>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202"/>
    <w:bookmarkStart w:name="z229" w:id="203"/>
    <w:p>
      <w:pPr>
        <w:spacing w:after="0"/>
        <w:ind w:left="0"/>
        <w:jc w:val="both"/>
      </w:pPr>
      <w:r>
        <w:rPr>
          <w:rFonts w:ascii="Times New Roman"/>
          <w:b w:val="false"/>
          <w:i w:val="false"/>
          <w:color w:val="000000"/>
          <w:sz w:val="28"/>
        </w:rPr>
        <w:t xml:space="preserve">
      14.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1" w:id="204"/>
    <w:p>
      <w:pPr>
        <w:spacing w:after="0"/>
        <w:ind w:left="0"/>
        <w:jc w:val="left"/>
      </w:pPr>
      <w:r>
        <w:rPr>
          <w:rFonts w:ascii="Times New Roman"/>
          <w:b/>
          <w:i w:val="false"/>
          <w:color w:val="000000"/>
        </w:rPr>
        <w:t xml:space="preserve"> "Жер учаскесінің кадастрлық (бағалау) құнын айқындау" мемлекеттік қызметін көрсетуге қойылатын негізгі талаптардың тізбесі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1) елді мекендер жерлерінің жер учаскелерінің кадастрлық (бағалау) құнын айқындау – "Азаматтарға арналған үкімет" мемлекеттік корпорациясы (бұдан әрі – Мемлекеттік корпорация);</w:t>
            </w:r>
          </w:p>
          <w:bookmarkEnd w:id="205"/>
          <w:p>
            <w:pPr>
              <w:spacing w:after="20"/>
              <w:ind w:left="20"/>
              <w:jc w:val="both"/>
            </w:pPr>
            <w:r>
              <w:rPr>
                <w:rFonts w:ascii="Times New Roman"/>
                <w:b w:val="false"/>
                <w:i w:val="false"/>
                <w:color w:val="000000"/>
                <w:sz w:val="20"/>
              </w:rPr>
              <w:t>
2) елді мекендердің жерлерінен қоспағанда, жер учаскелерінің кадастрлық (бағалау) құнын айқындау –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Мемлекеттік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1) Мемлекеттік корпорация:</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кеңсе;</w:t>
            </w:r>
          </w:p>
          <w:p>
            <w:pPr>
              <w:spacing w:after="20"/>
              <w:ind w:left="20"/>
              <w:jc w:val="both"/>
            </w:pPr>
            <w:r>
              <w:rPr>
                <w:rFonts w:ascii="Times New Roman"/>
                <w:b w:val="false"/>
                <w:i w:val="false"/>
                <w:color w:val="000000"/>
                <w:sz w:val="20"/>
              </w:rPr>
              <w:t>
</w:t>
            </w:r>
            <w:r>
              <w:rPr>
                <w:rFonts w:ascii="Times New Roman"/>
                <w:b w:val="false"/>
                <w:i w:val="false"/>
                <w:color w:val="000000"/>
                <w:sz w:val="20"/>
              </w:rPr>
              <w:t>www.egov.kz "цифрлық үкіметтің" веб-порталы (бұдан әрі – портал);</w:t>
            </w:r>
          </w:p>
          <w:p>
            <w:pPr>
              <w:spacing w:after="20"/>
              <w:ind w:left="20"/>
              <w:jc w:val="both"/>
            </w:pPr>
            <w:r>
              <w:rPr>
                <w:rFonts w:ascii="Times New Roman"/>
                <w:b w:val="false"/>
                <w:i w:val="false"/>
                <w:color w:val="000000"/>
                <w:sz w:val="20"/>
              </w:rPr>
              <w:t>
2) Мемлекеттік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7"/>
          <w:p>
            <w:pPr>
              <w:spacing w:after="20"/>
              <w:ind w:left="20"/>
              <w:jc w:val="both"/>
            </w:pPr>
            <w:r>
              <w:rPr>
                <w:rFonts w:ascii="Times New Roman"/>
                <w:b w:val="false"/>
                <w:i w:val="false"/>
                <w:color w:val="000000"/>
                <w:sz w:val="20"/>
              </w:rPr>
              <w:t>
Мемлекеттік қызмет көрсету мерзімі:</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ЖМБМК ЦЖ-да елді мекеннің және бағалау аймақтарының белгіленген, өзекті шекаралары, жер учаскесінің өзекті шекаралары болған кезде елді мекендер жерлерінде орналасқан жер учаскелері бойынша мемлекеттік қызметтерді көрсетудің цифрландырылған процесі кезінде портал арқылы – 30 (отыз) минут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мекеннің белгіленген, өзекті шекаралары және бағалау аймақтары және ЖБМЖ ЦЖ-да жер учаскесінің өзекті шекаралары болмаған кезде елді мекендер жерлерінде орналасқан жер учаскелері бойынша Мемлекеттік корпорация арқылы және портал арқылы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елді мекендер жерлерінде орналасқан ортақ үлестік меншіктегі немесе ортақ үлестік жер пайдаланудағы жер учаскесіндегі жер үлесінің кадастрлық бағалау құнын айқындаған жағдайда – 3 (үш) жұмыс күні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4) елді мекендер жерлерін қоспағанда жер учаскелері бойынша Мемлекеттік институт арқылы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Зерттеп-қарау кезеңінің деректері ескірген немесе Мемлекеттік институтта топырақ, геоботаникалық зерттеп-қарау және топырақты бонитерлеу бойынша архив материалдары болмаған жағдайда – 5 (бес) жұмыс күні ішінде.</w:t>
            </w:r>
          </w:p>
          <w:p>
            <w:pPr>
              <w:spacing w:after="20"/>
              <w:ind w:left="20"/>
              <w:jc w:val="both"/>
            </w:pPr>
            <w:r>
              <w:rPr>
                <w:rFonts w:ascii="Times New Roman"/>
                <w:b w:val="false"/>
                <w:i w:val="false"/>
                <w:color w:val="000000"/>
                <w:sz w:val="20"/>
              </w:rPr>
              <w:t>
Мемлекеттік қызметті Мемлекеттік корпорация/Мемлекеттік институт арқылы қағаз түрінде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8"/>
          <w:p>
            <w:pPr>
              <w:spacing w:after="20"/>
              <w:ind w:left="20"/>
              <w:jc w:val="both"/>
            </w:pPr>
            <w:r>
              <w:rPr>
                <w:rFonts w:ascii="Times New Roman"/>
                <w:b w:val="false"/>
                <w:i w:val="false"/>
                <w:color w:val="000000"/>
                <w:sz w:val="20"/>
              </w:rPr>
              <w:t>
1) Мемлекеттік корпорация: электрондық (ішінара цифрландырылған)/қағаз түрінде;</w:t>
            </w:r>
          </w:p>
          <w:bookmarkEnd w:id="208"/>
          <w:p>
            <w:pPr>
              <w:spacing w:after="20"/>
              <w:ind w:left="20"/>
              <w:jc w:val="both"/>
            </w:pPr>
            <w:r>
              <w:rPr>
                <w:rFonts w:ascii="Times New Roman"/>
                <w:b w:val="false"/>
                <w:i w:val="false"/>
                <w:color w:val="000000"/>
                <w:sz w:val="20"/>
              </w:rPr>
              <w:t>
2) Мемлекеттік институт: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9"/>
          <w:p>
            <w:pPr>
              <w:spacing w:after="20"/>
              <w:ind w:left="20"/>
              <w:jc w:val="both"/>
            </w:pPr>
            <w:r>
              <w:rPr>
                <w:rFonts w:ascii="Times New Roman"/>
                <w:b w:val="false"/>
                <w:i w:val="false"/>
                <w:color w:val="000000"/>
                <w:sz w:val="20"/>
              </w:rPr>
              <w:t>
Жер учаскесінің кадастрлық (бағалау) құнын айқындау туралы акт не мемлекеттік қызмет көрсетуден бас тарту туралы уәжді жауап.</w:t>
            </w:r>
          </w:p>
          <w:bookmarkEnd w:id="209"/>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 алуға өтiнiш жасамаған жағдайда, Мемлекеттік корпорация/Мемлекеттік институт беру үшін олардың бір ай бойы сақталуын қамтамасыз етеді, содан кейін оларды құжаттарды жүйелеу және сақтау бөліміне (техникалық архив) одан әрі сақтау үшін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0"/>
          <w:p>
            <w:pPr>
              <w:spacing w:after="20"/>
              <w:ind w:left="20"/>
              <w:jc w:val="both"/>
            </w:pPr>
            <w:r>
              <w:rPr>
                <w:rFonts w:ascii="Times New Roman"/>
                <w:b w:val="false"/>
                <w:i w:val="false"/>
                <w:color w:val="000000"/>
                <w:sz w:val="20"/>
              </w:rPr>
              <w:t>
Мемлекеттік корпорация арқылы көрсетілетін мемлекеттік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бұйрығымен бекітілген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бағалардың 1.3.1, 1.3.2, 1.3.3 және 1.3.4-тармақтарына сәйкес мөлшерде есептеледі.</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институт көрсететін мемлекеттік қызметтің құны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уақытша бағаларды бекіту туралы"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бас директорының 2025 жылғы 14 қазандағы № 228-25П бұйрығымен бекітілген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бағаларға 2, 3 және 4-параграфтарға сәйкес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түрде, сондай-ақ "цифрлық үкімет" төлем шлюзі (бұдан әрі – ЦҮТШ) арқылы қолма-қол ақшасыз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1"/>
          <w:p>
            <w:pPr>
              <w:spacing w:after="20"/>
              <w:ind w:left="20"/>
              <w:jc w:val="both"/>
            </w:pPr>
            <w:r>
              <w:rPr>
                <w:rFonts w:ascii="Times New Roman"/>
                <w:b w:val="false"/>
                <w:i w:val="false"/>
                <w:color w:val="000000"/>
                <w:sz w:val="20"/>
              </w:rPr>
              <w:t>
1) Мемлекеттік корпорация –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мерекелік күндерін қоспағанда, дүйсенбіден бастап жұманы қоса алғанда сағат 9.00-ден 18.00-ге дейін және сенбі күні сағат 9.00-ден 14.00-ге дейін;</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институт – Қазақстан Республикасының еңбек заңнамасына сәйкес демалыс және мереке күндерін қоспағанда, 13.00-14.30-ке дейінгі түскі үзіліспен дүйсенбіден бастап жұманы қоса алғанда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интернет-ресурсында: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корпорацияның/Мемлекеттік институттың интернет-ресурсында: www.gov4c.kz/www.giprozem.kz;</w:t>
            </w:r>
          </w:p>
          <w:p>
            <w:pPr>
              <w:spacing w:after="20"/>
              <w:ind w:left="20"/>
              <w:jc w:val="both"/>
            </w:pPr>
            <w:r>
              <w:rPr>
                <w:rFonts w:ascii="Times New Roman"/>
                <w:b w:val="false"/>
                <w:i w:val="false"/>
                <w:color w:val="000000"/>
                <w:sz w:val="20"/>
              </w:rPr>
              <w:t>
3)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2"/>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 бастапқы беру кезінде: Мемлекеттік корпорацияға/Мемлекеттік институтқа: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учаскесінің кадастрлық (бағалау) құнын айқындау" мемлекеттік қызметін көрсету қағидаларына (бұдан әрі – Қағидалар) 2-қосымшаға сәйкес нысан бойынша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куәлікті не цифрлық құжаттар сервисінен алынған электрондық құжаты (сәйкестендіру үшін)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көшірмесі немесе көрсетілетін қызметті алушы өкілінің өкілеттігін куәландыратын құжат, не электрондық цифрлық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 таңдау және (немесе) схемасы (берілетін жер учаскесі үшін) актінің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алқаптарының (ауыл шаруашылығы мақсатындағы жерлер үшін) экспликация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мақсаттары үшін жер учаскесі сұралған жағдайда, инженерлік желілерге қосылуға арналған сауалнама парағының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ЦҮТШ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экономикалық аймақтардың, республикалық және өңірлік маңызы бар индустриялық аймақтардың қатысушылары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3-қосымшаға сәйкес нысан бойынша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куәлікті не цифрлық құжаттар сервисінен алынған электрондық құжаты (сәйкестендіру үшін)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көшірмесі немесе көрсетілетін қызметті алушы өкілінің өкілеттігін куәландыратын құжат, не электрондық цифрлық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учаскесінің шекараларын бекіту материалдары (жер учаскесінің координаттары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экономикалық аймақтың аумағында қызметті жүзеге асыру туралы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ЦҮТШ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корпорацияның/Мемлекеттік институттың жұмыскері, егер Қазақстан Республикасының заңдарында өзгеше көзделмесе, мемлекеттік қызмет көрсету кезінде цифрлық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өтініштің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қосылған жағдайда бір реттік құпиясөзбен куәландырылған электрондық құжат нысанында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 таңдау актісі және (немесе) жер учаскесін орналастыру схемасының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ауыл шаруашылығы алқаптарының экспликациясының (ауыл шаруашылығы мақсатындағы жерлер үшін)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ЦҮТШ арқылы төлеу жағдайларын қоспағанда, көрсетілген қызметтерге ақы төлеу туралы төлем құжатының (түбіртек)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экономикалық аймақтардың, республикалық және өңірлік маңызы бар индустриялық аймақтардың қатысушылары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3-қосымшаға сәйкес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қосылған жағдайда бір реттік құпиясөзбен куәландырылған электрондық құжат нысанында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учаскесінің шекараларын бекіту материалдарының электрондық көшірмесі (жер учаскесінің координаттары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ЦҮТШ арқылы төлеу жағдайларын қоспағанда, көрсетілген қызметтерге ақы төлеу туралы төлем құжатының (түбіртек) көшірмесінің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учаскесінің нысаналы мақсаты өзгерген кезде (сатып алу қажет болған кезде) Мемлекеттік корпорацияға/Мемлекеттік институтқа: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ЦҮТШ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цифрландырылған процесс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қосылған жағдайда бір реттік құпиясөзбен куәландырылған электрондық құжат нысанында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 белгілейтін және сәйкестендіру құжаттарының электрондық көшірмелері (елді мекен жерлерінен тыс орналасқан жер учаскелері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3) ЦҮТШ арқылы төлеу жағдайларын қоспағанда, көрсетілген қызметтерге ақы төлеу туралы төлем құжатының (түбіртек) электрондық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басты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мемлекеттік көрсетілетін қызмет үшін төлем туралы мәліметтерді Мемлекеттік корпорация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bookmarkEnd w:id="213"/>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Қағидалармен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4"/>
          <w:p>
            <w:pPr>
              <w:spacing w:after="20"/>
              <w:ind w:left="20"/>
              <w:jc w:val="both"/>
            </w:pPr>
            <w:r>
              <w:rPr>
                <w:rFonts w:ascii="Times New Roman"/>
                <w:b w:val="false"/>
                <w:i w:val="false"/>
                <w:color w:val="000000"/>
                <w:sz w:val="20"/>
              </w:rPr>
              <w:t>
Мемлекеттік қызметті тікелей Мемлекеттік корпорация арқылы алу жер учаскесінің орналасқан жері бойынша жүзеге асырылады.</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 алушының электрондық цифрлық қолтаңбасы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"Салық және бюджетке төленетін басқа да міндетті төлемдер туралы" Кодексінің (Салық кодексі) 379-бабының 3-тармағына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 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кімнен 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не бизнес-сәйкестендіру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(бар болса), 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тіркелген мекенжайы</w:t>
            </w:r>
            <w:r>
              <w:br/>
            </w:r>
            <w:r>
              <w:rPr>
                <w:rFonts w:ascii="Times New Roman"/>
                <w:b w:val="false"/>
                <w:i w:val="false"/>
                <w:color w:val="000000"/>
                <w:sz w:val="20"/>
              </w:rPr>
              <w:t>(жеке тұлғалар үшін))</w:t>
            </w:r>
          </w:p>
        </w:tc>
      </w:tr>
    </w:tbl>
    <w:bookmarkStart w:name="z297" w:id="215"/>
    <w:p>
      <w:pPr>
        <w:spacing w:after="0"/>
        <w:ind w:left="0"/>
        <w:jc w:val="left"/>
      </w:pPr>
      <w:r>
        <w:rPr>
          <w:rFonts w:ascii="Times New Roman"/>
          <w:b/>
          <w:i w:val="false"/>
          <w:color w:val="000000"/>
        </w:rPr>
        <w:t xml:space="preserve"> Жер учаскесінің кадастрлық (бағалау) құнын айқындауға өтініш</w:t>
      </w:r>
    </w:p>
    <w:bookmarkEnd w:id="215"/>
    <w:bookmarkStart w:name="z298" w:id="216"/>
    <w:p>
      <w:pPr>
        <w:spacing w:after="0"/>
        <w:ind w:left="0"/>
        <w:jc w:val="both"/>
      </w:pPr>
      <w:r>
        <w:rPr>
          <w:rFonts w:ascii="Times New Roman"/>
          <w:b w:val="false"/>
          <w:i w:val="false"/>
          <w:color w:val="000000"/>
          <w:sz w:val="28"/>
        </w:rPr>
        <w:t>
      Елді мекендер жерлерінде/елді мекендер жерлерін қоспағанда орналасқан (қажеттінің астын сызу), алаңы _____ гектар, шаруашылық орталығы (ауыл, кент)</w:t>
      </w:r>
    </w:p>
    <w:bookmarkEnd w:id="216"/>
    <w:bookmarkStart w:name="z299" w:id="217"/>
    <w:p>
      <w:pPr>
        <w:spacing w:after="0"/>
        <w:ind w:left="0"/>
        <w:jc w:val="both"/>
      </w:pPr>
      <w:r>
        <w:rPr>
          <w:rFonts w:ascii="Times New Roman"/>
          <w:b w:val="false"/>
          <w:i w:val="false"/>
          <w:color w:val="000000"/>
          <w:sz w:val="28"/>
        </w:rPr>
        <w:t>
      _____________________________________________________________________ _________________(жер учаскесінің мекенжайы (орналасқан жері)</w:t>
      </w:r>
    </w:p>
    <w:bookmarkEnd w:id="217"/>
    <w:bookmarkStart w:name="z300" w:id="218"/>
    <w:p>
      <w:pPr>
        <w:spacing w:after="0"/>
        <w:ind w:left="0"/>
        <w:jc w:val="both"/>
      </w:pPr>
      <w:r>
        <w:rPr>
          <w:rFonts w:ascii="Times New Roman"/>
          <w:b w:val="false"/>
          <w:i w:val="false"/>
          <w:color w:val="000000"/>
          <w:sz w:val="28"/>
        </w:rPr>
        <w:t>
      мекенжайы бойынша орналасқан жер учаскесінің кадастрлық (бағалау) құнын айқындау бойынша жұмыстарды жүргізуді сұраймын.</w:t>
      </w:r>
    </w:p>
    <w:bookmarkEnd w:id="218"/>
    <w:bookmarkStart w:name="z301" w:id="219"/>
    <w:p>
      <w:pPr>
        <w:spacing w:after="0"/>
        <w:ind w:left="0"/>
        <w:jc w:val="both"/>
      </w:pPr>
      <w:r>
        <w:rPr>
          <w:rFonts w:ascii="Times New Roman"/>
          <w:b w:val="false"/>
          <w:i w:val="false"/>
          <w:color w:val="000000"/>
          <w:sz w:val="28"/>
        </w:rPr>
        <w:t>
      Жер учаскесінің кадастрлық нөмірі (бұдан бұрын берілген жер учаскесінің кадастрлық (бағалау) құнын айқындау кезінде):</w:t>
      </w:r>
    </w:p>
    <w:bookmarkEnd w:id="219"/>
    <w:bookmarkStart w:name="z302" w:id="220"/>
    <w:p>
      <w:pPr>
        <w:spacing w:after="0"/>
        <w:ind w:left="0"/>
        <w:jc w:val="both"/>
      </w:pPr>
      <w:r>
        <w:rPr>
          <w:rFonts w:ascii="Times New Roman"/>
          <w:b w:val="false"/>
          <w:i w:val="false"/>
          <w:color w:val="000000"/>
          <w:sz w:val="28"/>
        </w:rPr>
        <w:t>
      ____________________________________________________________________</w:t>
      </w:r>
    </w:p>
    <w:bookmarkEnd w:id="220"/>
    <w:bookmarkStart w:name="z303" w:id="221"/>
    <w:p>
      <w:pPr>
        <w:spacing w:after="0"/>
        <w:ind w:left="0"/>
        <w:jc w:val="both"/>
      </w:pPr>
      <w:r>
        <w:rPr>
          <w:rFonts w:ascii="Times New Roman"/>
          <w:b w:val="false"/>
          <w:i w:val="false"/>
          <w:color w:val="000000"/>
          <w:sz w:val="28"/>
        </w:rPr>
        <w:t>
      ________________________________________________</w:t>
      </w:r>
    </w:p>
    <w:bookmarkEnd w:id="221"/>
    <w:bookmarkStart w:name="z304" w:id="222"/>
    <w:p>
      <w:pPr>
        <w:spacing w:after="0"/>
        <w:ind w:left="0"/>
        <w:jc w:val="both"/>
      </w:pPr>
      <w:r>
        <w:rPr>
          <w:rFonts w:ascii="Times New Roman"/>
          <w:b w:val="false"/>
          <w:i w:val="false"/>
          <w:color w:val="000000"/>
          <w:sz w:val="28"/>
        </w:rPr>
        <w:t>
      Дербес деректерімді және "Жер учаскесінің кадастрлық (бағалау) құнын айқындау"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Көрсетілетін қызметті алушы</w:t>
      </w:r>
    </w:p>
    <w:bookmarkEnd w:id="222"/>
    <w:bookmarkStart w:name="z305" w:id="223"/>
    <w:p>
      <w:pPr>
        <w:spacing w:after="0"/>
        <w:ind w:left="0"/>
        <w:jc w:val="both"/>
      </w:pPr>
      <w:r>
        <w:rPr>
          <w:rFonts w:ascii="Times New Roman"/>
          <w:b w:val="false"/>
          <w:i w:val="false"/>
          <w:color w:val="000000"/>
          <w:sz w:val="28"/>
        </w:rPr>
        <w:t>
      ______________________________________________________________</w:t>
      </w:r>
    </w:p>
    <w:bookmarkEnd w:id="223"/>
    <w:bookmarkStart w:name="z306" w:id="224"/>
    <w:p>
      <w:pPr>
        <w:spacing w:after="0"/>
        <w:ind w:left="0"/>
        <w:jc w:val="both"/>
      </w:pPr>
      <w:r>
        <w:rPr>
          <w:rFonts w:ascii="Times New Roman"/>
          <w:b w:val="false"/>
          <w:i w:val="false"/>
          <w:color w:val="000000"/>
          <w:sz w:val="28"/>
        </w:rPr>
        <w:t>
      (жеке тұлғаның не заңды тұлғаның уәкілетті өкілінің аты, әкесінің аты (бар болса), тегі, қолы)</w:t>
      </w:r>
    </w:p>
    <w:bookmarkEnd w:id="224"/>
    <w:bookmarkStart w:name="z307" w:id="225"/>
    <w:p>
      <w:pPr>
        <w:spacing w:after="0"/>
        <w:ind w:left="0"/>
        <w:jc w:val="both"/>
      </w:pPr>
      <w:r>
        <w:rPr>
          <w:rFonts w:ascii="Times New Roman"/>
          <w:b w:val="false"/>
          <w:i w:val="false"/>
          <w:color w:val="000000"/>
          <w:sz w:val="28"/>
        </w:rPr>
        <w:t>
      20__ жылғы "____" 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 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орналасқан__________________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тіркелген мекенжайы</w:t>
            </w:r>
            <w:r>
              <w:br/>
            </w:r>
            <w:r>
              <w:rPr>
                <w:rFonts w:ascii="Times New Roman"/>
                <w:b w:val="false"/>
                <w:i w:val="false"/>
                <w:color w:val="000000"/>
                <w:sz w:val="20"/>
              </w:rPr>
              <w:t>(жеке тұлғалар үшін))</w:t>
            </w:r>
          </w:p>
        </w:tc>
      </w:tr>
    </w:tbl>
    <w:bookmarkStart w:name="z309" w:id="226"/>
    <w:p>
      <w:pPr>
        <w:spacing w:after="0"/>
        <w:ind w:left="0"/>
        <w:jc w:val="left"/>
      </w:pPr>
      <w:r>
        <w:rPr>
          <w:rFonts w:ascii="Times New Roman"/>
          <w:b/>
          <w:i w:val="false"/>
          <w:color w:val="000000"/>
        </w:rPr>
        <w:t xml:space="preserve"> Жер учаскесінің кадастрлық (бағалау) құнын айқындауға өтініш</w:t>
      </w:r>
    </w:p>
    <w:bookmarkEnd w:id="226"/>
    <w:bookmarkStart w:name="z310" w:id="227"/>
    <w:p>
      <w:pPr>
        <w:spacing w:after="0"/>
        <w:ind w:left="0"/>
        <w:jc w:val="both"/>
      </w:pPr>
      <w:r>
        <w:rPr>
          <w:rFonts w:ascii="Times New Roman"/>
          <w:b w:val="false"/>
          <w:i w:val="false"/>
          <w:color w:val="000000"/>
          <w:sz w:val="28"/>
        </w:rPr>
        <w:t>
      Елді мекендер жерлерінде/елді мекендер жерлерін қоспағанда (қажеттісінің асты сызылсын), алаңы _____ гектар, шаруашылық орталығы (ауыл, кент)</w:t>
      </w:r>
    </w:p>
    <w:bookmarkEnd w:id="227"/>
    <w:bookmarkStart w:name="z311" w:id="228"/>
    <w:p>
      <w:pPr>
        <w:spacing w:after="0"/>
        <w:ind w:left="0"/>
        <w:jc w:val="both"/>
      </w:pPr>
      <w:r>
        <w:rPr>
          <w:rFonts w:ascii="Times New Roman"/>
          <w:b w:val="false"/>
          <w:i w:val="false"/>
          <w:color w:val="000000"/>
          <w:sz w:val="28"/>
        </w:rPr>
        <w:t>
      ______________________________________________________________________</w:t>
      </w:r>
    </w:p>
    <w:bookmarkEnd w:id="228"/>
    <w:bookmarkStart w:name="z312" w:id="229"/>
    <w:p>
      <w:pPr>
        <w:spacing w:after="0"/>
        <w:ind w:left="0"/>
        <w:jc w:val="both"/>
      </w:pPr>
      <w:r>
        <w:rPr>
          <w:rFonts w:ascii="Times New Roman"/>
          <w:b w:val="false"/>
          <w:i w:val="false"/>
          <w:color w:val="000000"/>
          <w:sz w:val="28"/>
        </w:rPr>
        <w:t>
      ___________________________________________________________________</w:t>
      </w:r>
    </w:p>
    <w:bookmarkEnd w:id="229"/>
    <w:bookmarkStart w:name="z313" w:id="230"/>
    <w:p>
      <w:pPr>
        <w:spacing w:after="0"/>
        <w:ind w:left="0"/>
        <w:jc w:val="both"/>
      </w:pPr>
      <w:r>
        <w:rPr>
          <w:rFonts w:ascii="Times New Roman"/>
          <w:b w:val="false"/>
          <w:i w:val="false"/>
          <w:color w:val="000000"/>
          <w:sz w:val="28"/>
        </w:rPr>
        <w:t>
      (жер учаскесінің мекенжайы (орналасқан жері)</w:t>
      </w:r>
    </w:p>
    <w:bookmarkEnd w:id="230"/>
    <w:bookmarkStart w:name="z314" w:id="231"/>
    <w:p>
      <w:pPr>
        <w:spacing w:after="0"/>
        <w:ind w:left="0"/>
        <w:jc w:val="both"/>
      </w:pPr>
      <w:r>
        <w:rPr>
          <w:rFonts w:ascii="Times New Roman"/>
          <w:b w:val="false"/>
          <w:i w:val="false"/>
          <w:color w:val="000000"/>
          <w:sz w:val="28"/>
        </w:rPr>
        <w:t xml:space="preserve">
      мекенжайы бойынша орналасқан жер учаскесінің кадастрлық (бағалау) құнын айқындау бойынша жұмыстарды Қазақстан Республикасы Жер кодексінің 119-2-бабының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арнайы экономикалық аймақтың аумағында қызметті жүзеге асыру туралы шартты жасасу күніне бекітілген жер учаскелері үшін төлемақының базалық мөлшерлемелеріне сәйкес, оған түзету (арттыратын немесе кемітетін) коэффициенттерін қолдана отырып жүргізуді сұраймын. Дербес деректерімді және "Жер учаскесінің кадастрлық (бағалау) құнын айқындау"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231"/>
    <w:bookmarkStart w:name="z315" w:id="232"/>
    <w:p>
      <w:pPr>
        <w:spacing w:after="0"/>
        <w:ind w:left="0"/>
        <w:jc w:val="both"/>
      </w:pPr>
      <w:r>
        <w:rPr>
          <w:rFonts w:ascii="Times New Roman"/>
          <w:b w:val="false"/>
          <w:i w:val="false"/>
          <w:color w:val="000000"/>
          <w:sz w:val="28"/>
        </w:rPr>
        <w:t>
      Көрсетілетін қызметті алушы</w:t>
      </w:r>
    </w:p>
    <w:bookmarkEnd w:id="232"/>
    <w:bookmarkStart w:name="z316" w:id="233"/>
    <w:p>
      <w:pPr>
        <w:spacing w:after="0"/>
        <w:ind w:left="0"/>
        <w:jc w:val="both"/>
      </w:pPr>
      <w:r>
        <w:rPr>
          <w:rFonts w:ascii="Times New Roman"/>
          <w:b w:val="false"/>
          <w:i w:val="false"/>
          <w:color w:val="000000"/>
          <w:sz w:val="28"/>
        </w:rPr>
        <w:t>
      ______________________________________________________________</w:t>
      </w:r>
    </w:p>
    <w:bookmarkEnd w:id="233"/>
    <w:bookmarkStart w:name="z317" w:id="234"/>
    <w:p>
      <w:pPr>
        <w:spacing w:after="0"/>
        <w:ind w:left="0"/>
        <w:jc w:val="both"/>
      </w:pPr>
      <w:r>
        <w:rPr>
          <w:rFonts w:ascii="Times New Roman"/>
          <w:b w:val="false"/>
          <w:i w:val="false"/>
          <w:color w:val="000000"/>
          <w:sz w:val="28"/>
        </w:rPr>
        <w:t>
      (жеке тұлғаның не заңды тұлғаның уәкілетті өкілінің аты, әкесінің аты (бар болса), тегі, қолы)</w:t>
      </w:r>
    </w:p>
    <w:bookmarkEnd w:id="234"/>
    <w:bookmarkStart w:name="z318" w:id="235"/>
    <w:p>
      <w:pPr>
        <w:spacing w:after="0"/>
        <w:ind w:left="0"/>
        <w:jc w:val="both"/>
      </w:pPr>
      <w:r>
        <w:rPr>
          <w:rFonts w:ascii="Times New Roman"/>
          <w:b w:val="false"/>
          <w:i w:val="false"/>
          <w:color w:val="000000"/>
          <w:sz w:val="28"/>
        </w:rPr>
        <w:t>
      20__ жылғы "____" __________.</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20" w:id="236"/>
    <w:p>
      <w:pPr>
        <w:spacing w:after="0"/>
        <w:ind w:left="0"/>
        <w:jc w:val="left"/>
      </w:pPr>
      <w:r>
        <w:rPr>
          <w:rFonts w:ascii="Times New Roman"/>
          <w:b/>
          <w:i w:val="false"/>
          <w:color w:val="000000"/>
        </w:rPr>
        <w:t xml:space="preserve"> Жер учаскесінің кадастрлық (бағалау) құнын айқындау актісі №</w:t>
      </w:r>
    </w:p>
    <w:bookmarkEnd w:id="236"/>
    <w:bookmarkStart w:name="z321" w:id="237"/>
    <w:p>
      <w:pPr>
        <w:spacing w:after="0"/>
        <w:ind w:left="0"/>
        <w:jc w:val="both"/>
      </w:pPr>
      <w:r>
        <w:rPr>
          <w:rFonts w:ascii="Times New Roman"/>
          <w:b w:val="false"/>
          <w:i w:val="false"/>
          <w:color w:val="000000"/>
          <w:sz w:val="28"/>
        </w:rPr>
        <w:t>
      1. Өтініш беруші: _______________________________________________</w:t>
      </w:r>
    </w:p>
    <w:bookmarkEnd w:id="237"/>
    <w:bookmarkStart w:name="z322" w:id="238"/>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238"/>
    <w:bookmarkStart w:name="z323" w:id="239"/>
    <w:p>
      <w:pPr>
        <w:spacing w:after="0"/>
        <w:ind w:left="0"/>
        <w:jc w:val="both"/>
      </w:pPr>
      <w:r>
        <w:rPr>
          <w:rFonts w:ascii="Times New Roman"/>
          <w:b w:val="false"/>
          <w:i w:val="false"/>
          <w:color w:val="000000"/>
          <w:sz w:val="28"/>
        </w:rPr>
        <w:t>
      2. Жер учаскесінің кадастрлық нөмірі (бар болса):____________________</w:t>
      </w:r>
    </w:p>
    <w:bookmarkEnd w:id="239"/>
    <w:bookmarkStart w:name="z324" w:id="240"/>
    <w:p>
      <w:pPr>
        <w:spacing w:after="0"/>
        <w:ind w:left="0"/>
        <w:jc w:val="both"/>
      </w:pPr>
      <w:r>
        <w:rPr>
          <w:rFonts w:ascii="Times New Roman"/>
          <w:b w:val="false"/>
          <w:i w:val="false"/>
          <w:color w:val="000000"/>
          <w:sz w:val="28"/>
        </w:rPr>
        <w:t>
      3. Жер учаскесінің нысаналы мақсаты:______________________________</w:t>
      </w:r>
    </w:p>
    <w:bookmarkEnd w:id="240"/>
    <w:bookmarkStart w:name="z325" w:id="241"/>
    <w:p>
      <w:pPr>
        <w:spacing w:after="0"/>
        <w:ind w:left="0"/>
        <w:jc w:val="both"/>
      </w:pPr>
      <w:r>
        <w:rPr>
          <w:rFonts w:ascii="Times New Roman"/>
          <w:b w:val="false"/>
          <w:i w:val="false"/>
          <w:color w:val="000000"/>
          <w:sz w:val="28"/>
        </w:rPr>
        <w:t>
      4. Жер учаскесінің орналасқан жері:________________________________</w:t>
      </w:r>
    </w:p>
    <w:bookmarkEnd w:id="241"/>
    <w:bookmarkStart w:name="z326" w:id="242"/>
    <w:p>
      <w:pPr>
        <w:spacing w:after="0"/>
        <w:ind w:left="0"/>
        <w:jc w:val="both"/>
      </w:pPr>
      <w:r>
        <w:rPr>
          <w:rFonts w:ascii="Times New Roman"/>
          <w:b w:val="false"/>
          <w:i w:val="false"/>
          <w:color w:val="000000"/>
          <w:sz w:val="28"/>
        </w:rPr>
        <w:t>
      5. Жер учаскесінің кадастрлық (бағалау) құнын есептеу</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 (елді мекендер жерлері үшін), алқап түрлері, топырақ типі (ауыл шаруашылығы пайдаланылатын жерлер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үшін төлемнің базалық мөлшерлемесі,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(бағалау)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43"/>
    <w:p>
      <w:pPr>
        <w:spacing w:after="0"/>
        <w:ind w:left="0"/>
        <w:jc w:val="both"/>
      </w:pPr>
      <w:r>
        <w:rPr>
          <w:rFonts w:ascii="Times New Roman"/>
          <w:b w:val="false"/>
          <w:i w:val="false"/>
          <w:color w:val="000000"/>
          <w:sz w:val="28"/>
        </w:rPr>
        <w:t>
      *Елді мекендер жерлерінің санаттары бойынша кадастрлық (бағалау) құнын айқындау шаршы метрмен жүзеге асырылады</w:t>
      </w:r>
    </w:p>
    <w:bookmarkEnd w:id="243"/>
    <w:bookmarkStart w:name="z328" w:id="244"/>
    <w:p>
      <w:pPr>
        <w:spacing w:after="0"/>
        <w:ind w:left="0"/>
        <w:jc w:val="both"/>
      </w:pPr>
      <w:r>
        <w:rPr>
          <w:rFonts w:ascii="Times New Roman"/>
          <w:b w:val="false"/>
          <w:i w:val="false"/>
          <w:color w:val="000000"/>
          <w:sz w:val="28"/>
        </w:rPr>
        <w:t xml:space="preserve">
      ** Арнайы экономикалық аймақтардың, республикалық және өңірлік маңызы бар индустриялық аймақтардың қатысушыларының өтініші бойынша кадастрлық (бағалау) құнын есептеу Қазақстан Республикасы Жер кодексінің </w:t>
      </w:r>
      <w:r>
        <w:rPr>
          <w:rFonts w:ascii="Times New Roman"/>
          <w:b w:val="false"/>
          <w:i w:val="false"/>
          <w:color w:val="000000"/>
          <w:sz w:val="28"/>
        </w:rPr>
        <w:t>119-2-бабына</w:t>
      </w:r>
      <w:r>
        <w:rPr>
          <w:rFonts w:ascii="Times New Roman"/>
          <w:b w:val="false"/>
          <w:i w:val="false"/>
          <w:color w:val="000000"/>
          <w:sz w:val="28"/>
        </w:rPr>
        <w:t xml:space="preserve"> сәйкес жүзеге асырылады</w:t>
      </w:r>
    </w:p>
    <w:bookmarkEnd w:id="244"/>
    <w:bookmarkStart w:name="z329" w:id="245"/>
    <w:p>
      <w:pPr>
        <w:spacing w:after="0"/>
        <w:ind w:left="0"/>
        <w:jc w:val="both"/>
      </w:pPr>
      <w:r>
        <w:rPr>
          <w:rFonts w:ascii="Times New Roman"/>
          <w:b w:val="false"/>
          <w:i w:val="false"/>
          <w:color w:val="000000"/>
          <w:sz w:val="28"/>
        </w:rPr>
        <w:t>
      6. Жер учаскесінің кадастрлық (бағалау) құны: ______________ құрайды.</w:t>
      </w:r>
    </w:p>
    <w:bookmarkEnd w:id="245"/>
    <w:bookmarkStart w:name="z330" w:id="246"/>
    <w:p>
      <w:pPr>
        <w:spacing w:after="0"/>
        <w:ind w:left="0"/>
        <w:jc w:val="both"/>
      </w:pPr>
      <w:r>
        <w:rPr>
          <w:rFonts w:ascii="Times New Roman"/>
          <w:b w:val="false"/>
          <w:i w:val="false"/>
          <w:color w:val="000000"/>
          <w:sz w:val="28"/>
        </w:rPr>
        <w:t>
      (сомасы жазумен)</w:t>
      </w:r>
    </w:p>
    <w:bookmarkEnd w:id="246"/>
    <w:bookmarkStart w:name="z331" w:id="247"/>
    <w:p>
      <w:pPr>
        <w:spacing w:after="0"/>
        <w:ind w:left="0"/>
        <w:jc w:val="both"/>
      </w:pPr>
      <w:r>
        <w:rPr>
          <w:rFonts w:ascii="Times New Roman"/>
          <w:b w:val="false"/>
          <w:i w:val="false"/>
          <w:color w:val="000000"/>
          <w:sz w:val="28"/>
        </w:rPr>
        <w:t>
      7. Жер учаскесінің кадастрлық (бағалау) құны _______________________</w:t>
      </w:r>
    </w:p>
    <w:bookmarkEnd w:id="247"/>
    <w:bookmarkStart w:name="z332" w:id="248"/>
    <w:p>
      <w:pPr>
        <w:spacing w:after="0"/>
        <w:ind w:left="0"/>
        <w:jc w:val="both"/>
      </w:pPr>
      <w:r>
        <w:rPr>
          <w:rFonts w:ascii="Times New Roman"/>
          <w:b w:val="false"/>
          <w:i w:val="false"/>
          <w:color w:val="000000"/>
          <w:sz w:val="28"/>
        </w:rPr>
        <w:t>
      (ұйымның атауы)</w:t>
      </w:r>
    </w:p>
    <w:bookmarkEnd w:id="248"/>
    <w:bookmarkStart w:name="z333" w:id="249"/>
    <w:p>
      <w:pPr>
        <w:spacing w:after="0"/>
        <w:ind w:left="0"/>
        <w:jc w:val="both"/>
      </w:pPr>
      <w:r>
        <w:rPr>
          <w:rFonts w:ascii="Times New Roman"/>
          <w:b w:val="false"/>
          <w:i w:val="false"/>
          <w:color w:val="000000"/>
          <w:sz w:val="28"/>
        </w:rPr>
        <w:t>
      _____________________________________________________айқындалды.</w:t>
      </w:r>
    </w:p>
    <w:bookmarkEnd w:id="249"/>
    <w:bookmarkStart w:name="z334" w:id="250"/>
    <w:p>
      <w:pPr>
        <w:spacing w:after="0"/>
        <w:ind w:left="0"/>
        <w:jc w:val="both"/>
      </w:pPr>
      <w:r>
        <w:rPr>
          <w:rFonts w:ascii="Times New Roman"/>
          <w:b w:val="false"/>
          <w:i w:val="false"/>
          <w:color w:val="000000"/>
          <w:sz w:val="28"/>
        </w:rPr>
        <w:t>
      Басшы _________________________________________________________</w:t>
      </w:r>
    </w:p>
    <w:bookmarkEnd w:id="250"/>
    <w:bookmarkStart w:name="z335" w:id="251"/>
    <w:p>
      <w:pPr>
        <w:spacing w:after="0"/>
        <w:ind w:left="0"/>
        <w:jc w:val="both"/>
      </w:pPr>
      <w:r>
        <w:rPr>
          <w:rFonts w:ascii="Times New Roman"/>
          <w:b w:val="false"/>
          <w:i w:val="false"/>
          <w:color w:val="000000"/>
          <w:sz w:val="28"/>
        </w:rPr>
        <w:t>
      (басшысының қолы, аты, әкесінің аты (бар болса), тегі, мөрі/ немесе электрондық цифрлық қолтаңбасы)</w:t>
      </w:r>
    </w:p>
    <w:bookmarkEnd w:id="251"/>
    <w:bookmarkStart w:name="z336" w:id="252"/>
    <w:p>
      <w:pPr>
        <w:spacing w:after="0"/>
        <w:ind w:left="0"/>
        <w:jc w:val="both"/>
      </w:pPr>
      <w:r>
        <w:rPr>
          <w:rFonts w:ascii="Times New Roman"/>
          <w:b w:val="false"/>
          <w:i w:val="false"/>
          <w:color w:val="000000"/>
          <w:sz w:val="28"/>
        </w:rPr>
        <w:t>
      20 жылғы " " 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338" w:id="253"/>
    <w:p>
      <w:pPr>
        <w:spacing w:after="0"/>
        <w:ind w:left="0"/>
        <w:jc w:val="left"/>
      </w:pPr>
      <w:r>
        <w:rPr>
          <w:rFonts w:ascii="Times New Roman"/>
          <w:b/>
          <w:i w:val="false"/>
          <w:color w:val="000000"/>
        </w:rPr>
        <w:t xml:space="preserve"> Мемлекеттік және әлеуметтік жауапкершілігі бар қызметті көрсетуден бас тарту туралы алдын ала шешім туралы хабарлама</w:t>
      </w:r>
    </w:p>
    <w:bookmarkEnd w:id="253"/>
    <w:bookmarkStart w:name="z339" w:id="254"/>
    <w:p>
      <w:pPr>
        <w:spacing w:after="0"/>
        <w:ind w:left="0"/>
        <w:jc w:val="both"/>
      </w:pPr>
      <w:r>
        <w:rPr>
          <w:rFonts w:ascii="Times New Roman"/>
          <w:b w:val="false"/>
          <w:i w:val="false"/>
          <w:color w:val="000000"/>
          <w:sz w:val="28"/>
        </w:rPr>
        <w:t>
      Құрметті ____________________________</w:t>
      </w:r>
    </w:p>
    <w:bookmarkEnd w:id="254"/>
    <w:bookmarkStart w:name="z340" w:id="255"/>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кадастрлық (бағалау) құнын айқындау" мемлекеттік қызметін көрсетуден бас тартылғаны туралы хабарлаймыз, себебі: __________________________________________________________________</w:t>
      </w:r>
    </w:p>
    <w:bookmarkEnd w:id="255"/>
    <w:bookmarkStart w:name="z341" w:id="256"/>
    <w:p>
      <w:pPr>
        <w:spacing w:after="0"/>
        <w:ind w:left="0"/>
        <w:jc w:val="both"/>
      </w:pPr>
      <w:r>
        <w:rPr>
          <w:rFonts w:ascii="Times New Roman"/>
          <w:b w:val="false"/>
          <w:i w:val="false"/>
          <w:color w:val="000000"/>
          <w:sz w:val="28"/>
        </w:rPr>
        <w:t>
      (бас тарту себептерін санамалау)</w:t>
      </w:r>
    </w:p>
    <w:bookmarkEnd w:id="256"/>
    <w:bookmarkStart w:name="z342" w:id="257"/>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257"/>
    <w:bookmarkStart w:name="z343" w:id="258"/>
    <w:p>
      <w:pPr>
        <w:spacing w:after="0"/>
        <w:ind w:left="0"/>
        <w:jc w:val="both"/>
      </w:pPr>
      <w:r>
        <w:rPr>
          <w:rFonts w:ascii="Times New Roman"/>
          <w:b w:val="false"/>
          <w:i w:val="false"/>
          <w:color w:val="000000"/>
          <w:sz w:val="28"/>
        </w:rPr>
        <w:t>
      __________________________________________________________________</w:t>
      </w:r>
    </w:p>
    <w:bookmarkEnd w:id="258"/>
    <w:bookmarkStart w:name="z344" w:id="259"/>
    <w:p>
      <w:pPr>
        <w:spacing w:after="0"/>
        <w:ind w:left="0"/>
        <w:jc w:val="both"/>
      </w:pPr>
      <w:r>
        <w:rPr>
          <w:rFonts w:ascii="Times New Roman"/>
          <w:b w:val="false"/>
          <w:i w:val="false"/>
          <w:color w:val="000000"/>
          <w:sz w:val="28"/>
        </w:rPr>
        <w:t>
      (тыңдау өткізу күні мен уақыты, тыңдау өткізу орны (тәсілі): мекенжайы бойынша ғимаратта:/бейнеконференцбайланыс/өзге де коммуникация құралдары арқылы) Мемлекеттік институт ___________________________________________________________________ ________________________________________________________________________ (басшының қолы, аты, әкесінің аты (бар болса), тегі)</w:t>
      </w:r>
    </w:p>
    <w:bookmarkEnd w:id="259"/>
    <w:bookmarkStart w:name="z345" w:id="260"/>
    <w:p>
      <w:pPr>
        <w:spacing w:after="0"/>
        <w:ind w:left="0"/>
        <w:jc w:val="both"/>
      </w:pPr>
      <w:r>
        <w:rPr>
          <w:rFonts w:ascii="Times New Roman"/>
          <w:b w:val="false"/>
          <w:i w:val="false"/>
          <w:color w:val="000000"/>
          <w:sz w:val="28"/>
        </w:rPr>
        <w:t>
      20 жылғы " " 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3-қосымша</w:t>
            </w:r>
          </w:p>
        </w:tc>
      </w:tr>
    </w:tbl>
    <w:bookmarkStart w:name="z347" w:id="261"/>
    <w:p>
      <w:pPr>
        <w:spacing w:after="0"/>
        <w:ind w:left="0"/>
        <w:jc w:val="left"/>
      </w:pPr>
      <w:r>
        <w:rPr>
          <w:rFonts w:ascii="Times New Roman"/>
          <w:b/>
          <w:i w:val="false"/>
          <w:color w:val="000000"/>
        </w:rPr>
        <w:t xml:space="preserve"> "Жер учаскелерін қалыптастыру бойынша жерге орналастыру жобаларын бекіту" мемлекеттік қызметін көрсету қағидалары</w:t>
      </w:r>
    </w:p>
    <w:bookmarkEnd w:id="261"/>
    <w:bookmarkStart w:name="z348" w:id="262"/>
    <w:p>
      <w:pPr>
        <w:spacing w:after="0"/>
        <w:ind w:left="0"/>
        <w:jc w:val="left"/>
      </w:pPr>
      <w:r>
        <w:rPr>
          <w:rFonts w:ascii="Times New Roman"/>
          <w:b/>
          <w:i w:val="false"/>
          <w:color w:val="000000"/>
        </w:rPr>
        <w:t xml:space="preserve"> 1-тарау. Жалпы ережелер</w:t>
      </w:r>
    </w:p>
    <w:bookmarkEnd w:id="262"/>
    <w:bookmarkStart w:name="z349" w:id="263"/>
    <w:p>
      <w:pPr>
        <w:spacing w:after="0"/>
        <w:ind w:left="0"/>
        <w:jc w:val="both"/>
      </w:pPr>
      <w:r>
        <w:rPr>
          <w:rFonts w:ascii="Times New Roman"/>
          <w:b w:val="false"/>
          <w:i w:val="false"/>
          <w:color w:val="000000"/>
          <w:sz w:val="28"/>
        </w:rPr>
        <w:t xml:space="preserve">
      1. Осы "Жер учаскелерін қалыптастыру бойынша жерге орналастыру жобаларын бекіту"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учаскелерін қалыптастыру бойынша жерге орналастыру жобаларын бекіту" мемлекеттік қызметін (бұдан әрі – мемлекеттік көрсетілетін қызмет) көрсету тәртібін айқындайды.</w:t>
      </w:r>
    </w:p>
    <w:bookmarkEnd w:id="263"/>
    <w:bookmarkStart w:name="z350" w:id="264"/>
    <w:p>
      <w:pPr>
        <w:spacing w:after="0"/>
        <w:ind w:left="0"/>
        <w:jc w:val="both"/>
      </w:pPr>
      <w:r>
        <w:rPr>
          <w:rFonts w:ascii="Times New Roman"/>
          <w:b w:val="false"/>
          <w:i w:val="false"/>
          <w:color w:val="000000"/>
          <w:sz w:val="28"/>
        </w:rPr>
        <w:t>
      2. Қағидаларда мынадай негізгі ұғымдар пайдаланылады:</w:t>
      </w:r>
    </w:p>
    <w:bookmarkEnd w:id="264"/>
    <w:bookmarkStart w:name="z351" w:id="265"/>
    <w:p>
      <w:pPr>
        <w:spacing w:after="0"/>
        <w:ind w:left="0"/>
        <w:jc w:val="both"/>
      </w:pPr>
      <w:r>
        <w:rPr>
          <w:rFonts w:ascii="Times New Roman"/>
          <w:b w:val="false"/>
          <w:i w:val="false"/>
          <w:color w:val="000000"/>
          <w:sz w:val="28"/>
        </w:rPr>
        <w:t>
      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265"/>
    <w:bookmarkStart w:name="z352" w:id="266"/>
    <w:p>
      <w:pPr>
        <w:spacing w:after="0"/>
        <w:ind w:left="0"/>
        <w:jc w:val="both"/>
      </w:pPr>
      <w:r>
        <w:rPr>
          <w:rFonts w:ascii="Times New Roman"/>
          <w:b w:val="false"/>
          <w:i w:val="false"/>
          <w:color w:val="000000"/>
          <w:sz w:val="28"/>
        </w:rPr>
        <w:t>
      2)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266"/>
    <w:bookmarkStart w:name="z353" w:id="267"/>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267"/>
    <w:bookmarkStart w:name="z354" w:id="268"/>
    <w:p>
      <w:pPr>
        <w:spacing w:after="0"/>
        <w:ind w:left="0"/>
        <w:jc w:val="both"/>
      </w:pPr>
      <w:r>
        <w:rPr>
          <w:rFonts w:ascii="Times New Roman"/>
          <w:b w:val="false"/>
          <w:i w:val="false"/>
          <w:color w:val="000000"/>
          <w:sz w:val="28"/>
        </w:rPr>
        <w:t>
      4) "цифрлық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цифрлық өзара іс-қимылына арналған "цифрлық үкіметтің" веб-порталының құрамдасы;</w:t>
      </w:r>
    </w:p>
    <w:bookmarkEnd w:id="268"/>
    <w:bookmarkStart w:name="z355" w:id="269"/>
    <w:p>
      <w:pPr>
        <w:spacing w:after="0"/>
        <w:ind w:left="0"/>
        <w:jc w:val="both"/>
      </w:pPr>
      <w:r>
        <w:rPr>
          <w:rFonts w:ascii="Times New Roman"/>
          <w:b w:val="false"/>
          <w:i w:val="false"/>
          <w:color w:val="000000"/>
          <w:sz w:val="28"/>
        </w:rPr>
        <w:t>
      5) "цифрлық үкіметтің" веб-порталы (бұдан әрі – веб-портал)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269"/>
    <w:bookmarkStart w:name="z356" w:id="270"/>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70"/>
    <w:bookmarkStart w:name="z357" w:id="271"/>
    <w:p>
      <w:pPr>
        <w:spacing w:after="0"/>
        <w:ind w:left="0"/>
        <w:jc w:val="left"/>
      </w:pPr>
      <w:r>
        <w:rPr>
          <w:rFonts w:ascii="Times New Roman"/>
          <w:b/>
          <w:i w:val="false"/>
          <w:color w:val="000000"/>
        </w:rPr>
        <w:t xml:space="preserve"> 2-тарау. "Жер учаскелерін қалыптастыру бойынша жерге орналастыру жобаларын бекіту" мемлекеттік қызметін көрсету тәртібі</w:t>
      </w:r>
    </w:p>
    <w:bookmarkEnd w:id="271"/>
    <w:bookmarkStart w:name="z358" w:id="272"/>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272"/>
    <w:bookmarkStart w:name="z359" w:id="273"/>
    <w:p>
      <w:pPr>
        <w:spacing w:after="0"/>
        <w:ind w:left="0"/>
        <w:jc w:val="both"/>
      </w:pPr>
      <w:r>
        <w:rPr>
          <w:rFonts w:ascii="Times New Roman"/>
          <w:b w:val="false"/>
          <w:i w:val="false"/>
          <w:color w:val="000000"/>
          <w:sz w:val="28"/>
        </w:rPr>
        <w:t xml:space="preserve">
      "Жер учаскелерін қалыптастыру бойынша жерге орналастыру жобаларын бекіту мемлекеттік қызметін көрсетуге қойылатын негізгі талаптар тізбесі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73"/>
    <w:bookmarkStart w:name="z360" w:id="274"/>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учаскелерін қалыптастыру бойынша жерге орналастыру жобасын бекітуге арналған өтінішті және Тізбенің 8-тармағында көрсетілген құжаттарды қабылдау портал арқылы жүзеге асырылады.</w:t>
      </w:r>
    </w:p>
    <w:bookmarkEnd w:id="274"/>
    <w:bookmarkStart w:name="z361" w:id="275"/>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275"/>
    <w:bookmarkStart w:name="z362" w:id="276"/>
    <w:p>
      <w:pPr>
        <w:spacing w:after="0"/>
        <w:ind w:left="0"/>
        <w:jc w:val="both"/>
      </w:pPr>
      <w:r>
        <w:rPr>
          <w:rFonts w:ascii="Times New Roman"/>
          <w:b w:val="false"/>
          <w:i w:val="false"/>
          <w:color w:val="000000"/>
          <w:sz w:val="28"/>
        </w:rPr>
        <w:t>
      5. Көрсетілетін қызметті берушілер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цифрлық құжаттарды алады.</w:t>
      </w:r>
    </w:p>
    <w:bookmarkEnd w:id="276"/>
    <w:bookmarkStart w:name="z363" w:id="277"/>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келісімімен порталда тіркеу барысында жүзеге асырады.</w:t>
      </w:r>
    </w:p>
    <w:bookmarkEnd w:id="277"/>
    <w:bookmarkStart w:name="z364" w:id="278"/>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278"/>
    <w:bookmarkStart w:name="z365" w:id="279"/>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279"/>
    <w:bookmarkStart w:name="z366" w:id="280"/>
    <w:p>
      <w:pPr>
        <w:spacing w:after="0"/>
        <w:ind w:left="0"/>
        <w:jc w:val="both"/>
      </w:pPr>
      <w:r>
        <w:rPr>
          <w:rFonts w:ascii="Times New Roman"/>
          <w:b w:val="false"/>
          <w:i w:val="false"/>
          <w:color w:val="000000"/>
          <w:sz w:val="28"/>
        </w:rPr>
        <w:t>
      6. Көрсетілетін қызметті алушының құжаттары келіп түскен кезде:</w:t>
      </w:r>
    </w:p>
    <w:bookmarkEnd w:id="280"/>
    <w:bookmarkStart w:name="z367" w:id="281"/>
    <w:p>
      <w:pPr>
        <w:spacing w:after="0"/>
        <w:ind w:left="0"/>
        <w:jc w:val="both"/>
      </w:pPr>
      <w:r>
        <w:rPr>
          <w:rFonts w:ascii="Times New Roman"/>
          <w:b w:val="false"/>
          <w:i w:val="false"/>
          <w:color w:val="000000"/>
          <w:sz w:val="28"/>
        </w:rPr>
        <w:t>
      1) жер қатынастары жөніндегі уәкілетті органның кеңсе жұмыскері Тізбеде көрсетілген құжаттарды қабылдауды және тіркеуді өтінішті қабылдаған күні жүзеге асырады;</w:t>
      </w:r>
    </w:p>
    <w:bookmarkEnd w:id="281"/>
    <w:bookmarkStart w:name="z368" w:id="282"/>
    <w:p>
      <w:pPr>
        <w:spacing w:after="0"/>
        <w:ind w:left="0"/>
        <w:jc w:val="both"/>
      </w:pPr>
      <w:r>
        <w:rPr>
          <w:rFonts w:ascii="Times New Roman"/>
          <w:b w:val="false"/>
          <w:i w:val="false"/>
          <w:color w:val="000000"/>
          <w:sz w:val="28"/>
        </w:rPr>
        <w:t>
      2) жер қатынастары жөніндегі уәкілетті органның басшысы не оны алмастыратын адам құжаттардың мазмұнымен танысады, бұрыштама қояды және оларды өтініш қабылданған күні жұмыс істеу үшін жауапты орындаушыға береді;</w:t>
      </w:r>
    </w:p>
    <w:bookmarkEnd w:id="282"/>
    <w:bookmarkStart w:name="z369" w:id="283"/>
    <w:p>
      <w:pPr>
        <w:spacing w:after="0"/>
        <w:ind w:left="0"/>
        <w:jc w:val="both"/>
      </w:pPr>
      <w:r>
        <w:rPr>
          <w:rFonts w:ascii="Times New Roman"/>
          <w:b w:val="false"/>
          <w:i w:val="false"/>
          <w:color w:val="000000"/>
          <w:sz w:val="28"/>
        </w:rPr>
        <w:t>
      3) жер қатынастары жөніндегі уәкілетті органның жауапты орындаушысы құжаттарды тіркеген сәттен бастап 1 (бір) жұмыс күні ішінде көрсетілетін қызметті алушы мемлекеттік көрсетілетін қызметті алу үшін ұсынған құжаттардың және (немесе) олардағы деректердің (мәліметтердің) дұрыстығын тексереді;</w:t>
      </w:r>
    </w:p>
    <w:bookmarkEnd w:id="283"/>
    <w:bookmarkStart w:name="z370" w:id="284"/>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қатынастары жөніндегі уәкілетті органның жауапты орындаушысы жерге орналастыру жобасын бекіту туралы бұйрық дайындайды және оны жер қатынастары жөніндегі уәкілетті органның басшысына не оны алмастыратын адамға 1 (бір) жұмыс күні ішінде жібереді;</w:t>
      </w:r>
    </w:p>
    <w:bookmarkEnd w:id="284"/>
    <w:bookmarkStart w:name="z371" w:id="285"/>
    <w:p>
      <w:pPr>
        <w:spacing w:after="0"/>
        <w:ind w:left="0"/>
        <w:jc w:val="both"/>
      </w:pPr>
      <w:r>
        <w:rPr>
          <w:rFonts w:ascii="Times New Roman"/>
          <w:b w:val="false"/>
          <w:i w:val="false"/>
          <w:color w:val="000000"/>
          <w:sz w:val="28"/>
        </w:rPr>
        <w:t>
      4) жер қатынастары жөніндегі уәкілетті органның басшысы не оны алмастыратын адам 1 (бір) жұмыс күні ішінде жер учаскесін қалыптастыру бойынша жерге орналастыру жобасын бекітеді не мемлекеттік қызмет көрсетуден бас тарту туралы уәжді жауапқа қол қояды;</w:t>
      </w:r>
    </w:p>
    <w:bookmarkEnd w:id="285"/>
    <w:bookmarkStart w:name="z372" w:id="286"/>
    <w:p>
      <w:pPr>
        <w:spacing w:after="0"/>
        <w:ind w:left="0"/>
        <w:jc w:val="both"/>
      </w:pPr>
      <w:r>
        <w:rPr>
          <w:rFonts w:ascii="Times New Roman"/>
          <w:b w:val="false"/>
          <w:i w:val="false"/>
          <w:color w:val="000000"/>
          <w:sz w:val="28"/>
        </w:rPr>
        <w:t>
      5) жер қатынастары жөніндегі уәкілетті органның кеңсе қызметкері жер қатынастары жөніндегі уәкілетті органның басшысы мемлекеттік қызмет көрсету нәтижесіне қол қойған сәттен бастап 15 (он бес) минут ішінде жер учаскесін қалыптастыру бойынша жерге орналастыру жобасын бекіту туралы бұйрықты не мемлекеттік қызмет көрсетуден бас тарту туралы уәжді жауапты тіркеуді жүзеге асырады және жер қатынастары жөніндегі уәкілетті орган басшысының ЭЦҚ-сы қойылған электрондық құжат түрінде портал арқылы көрсетілетін қызметті алушының жеке кабинетіне жібереді.</w:t>
      </w:r>
    </w:p>
    <w:bookmarkEnd w:id="286"/>
    <w:bookmarkStart w:name="z373" w:id="287"/>
    <w:p>
      <w:pPr>
        <w:spacing w:after="0"/>
        <w:ind w:left="0"/>
        <w:jc w:val="both"/>
      </w:pPr>
      <w:r>
        <w:rPr>
          <w:rFonts w:ascii="Times New Roman"/>
          <w:b w:val="false"/>
          <w:i w:val="false"/>
          <w:color w:val="000000"/>
          <w:sz w:val="28"/>
        </w:rPr>
        <w:t>
      7. Мемлекеттік қызмет көрсетуден бас тарту үшін негіздер болған кезде көрсетілетін қызметті алушыға,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287"/>
    <w:bookmarkStart w:name="z374" w:id="288"/>
    <w:p>
      <w:pPr>
        <w:spacing w:after="0"/>
        <w:ind w:left="0"/>
        <w:jc w:val="both"/>
      </w:pPr>
      <w:r>
        <w:rPr>
          <w:rFonts w:ascii="Times New Roman"/>
          <w:b w:val="false"/>
          <w:i w:val="false"/>
          <w:color w:val="000000"/>
          <w:sz w:val="28"/>
        </w:rPr>
        <w:t>
      8. Көрсетілетін қызметті беруші деректердің мемлекеттік қызмет көрсету сатысы туралы мемлекеттік қызметтер көрсету мониторингінің цифрлық жүйесіне енгізілуін қамтамасыз етеді.</w:t>
      </w:r>
    </w:p>
    <w:bookmarkEnd w:id="288"/>
    <w:bookmarkStart w:name="z375" w:id="289"/>
    <w:p>
      <w:pPr>
        <w:spacing w:after="0"/>
        <w:ind w:left="0"/>
        <w:jc w:val="both"/>
      </w:pPr>
      <w:r>
        <w:rPr>
          <w:rFonts w:ascii="Times New Roman"/>
          <w:b w:val="false"/>
          <w:i w:val="false"/>
          <w:color w:val="000000"/>
          <w:sz w:val="28"/>
        </w:rPr>
        <w:t>
      Қазақстан Республикасы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289"/>
    <w:bookmarkStart w:name="z376" w:id="290"/>
    <w:p>
      <w:pPr>
        <w:spacing w:after="0"/>
        <w:ind w:left="0"/>
        <w:jc w:val="both"/>
      </w:pPr>
      <w:r>
        <w:rPr>
          <w:rFonts w:ascii="Times New Roman"/>
          <w:b w:val="false"/>
          <w:i w:val="false"/>
          <w:color w:val="000000"/>
          <w:sz w:val="28"/>
        </w:rPr>
        <w:t>
      9.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290"/>
    <w:bookmarkStart w:name="z377" w:id="291"/>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291"/>
    <w:bookmarkStart w:name="z378" w:id="292"/>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292"/>
    <w:bookmarkStart w:name="z379" w:id="29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93"/>
    <w:bookmarkStart w:name="z380" w:id="294"/>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94"/>
    <w:bookmarkStart w:name="z381" w:id="29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Көрсетілетін қызметті беруші 3 (үш) жұмыс күні ішінде шағымда көрсетілген талаптарды толық қанағаттандыратын қолайлы акт қабылданған, әкімшілік әрекет жасалған жағдайда шағымды қарайтын органға (жоғары тұрған әкімшілік органға және (немесе) лауазымды адамға) шағымды жібермейді</w:t>
      </w:r>
    </w:p>
    <w:bookmarkEnd w:id="295"/>
    <w:bookmarkStart w:name="z382" w:id="296"/>
    <w:p>
      <w:pPr>
        <w:spacing w:after="0"/>
        <w:ind w:left="0"/>
        <w:jc w:val="both"/>
      </w:pPr>
      <w:r>
        <w:rPr>
          <w:rFonts w:ascii="Times New Roman"/>
          <w:b w:val="false"/>
          <w:i w:val="false"/>
          <w:color w:val="000000"/>
          <w:sz w:val="28"/>
        </w:rPr>
        <w:t>
      12. Көрсетілетін қызметті алушының шағымын Заңның 25-бабының 2-тармағына сәйкес:</w:t>
      </w:r>
    </w:p>
    <w:bookmarkEnd w:id="296"/>
    <w:bookmarkStart w:name="z383" w:id="29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297"/>
    <w:bookmarkStart w:name="z384" w:id="29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298"/>
    <w:bookmarkStart w:name="z385" w:id="299"/>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299"/>
    <w:bookmarkStart w:name="z386" w:id="30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00"/>
    <w:bookmarkStart w:name="z387" w:id="30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01"/>
    <w:bookmarkStart w:name="z388" w:id="302"/>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302"/>
    <w:bookmarkStart w:name="z389" w:id="303"/>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бойынша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391" w:id="304"/>
    <w:p>
      <w:pPr>
        <w:spacing w:after="0"/>
        <w:ind w:left="0"/>
        <w:jc w:val="left"/>
      </w:pPr>
      <w:r>
        <w:rPr>
          <w:rFonts w:ascii="Times New Roman"/>
          <w:b/>
          <w:i w:val="false"/>
          <w:color w:val="000000"/>
        </w:rPr>
        <w:t xml:space="preserve"> "Жер учаскелерін қалыптастыру бойынша жерге орналастыру жобаларын бекіту" мемлекеттік қызметін көрсетуге қойылатын негізгі талаптардың тізбесі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қалыптастыру жөніндегі жерге орналастыру жобасын бекіту туралы бұйрық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5"/>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6"/>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 осы Қағидаларға 2-қосымшаға сәйкес нысан бойынша жер учаскелерін қалыптастыру жөніндегі жерге орналастыру жобасын бекітуге өтініш;</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 жобасының электрондық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дара кәсіпкерді тіркеу туралы, жеке басты куәландыратын құжат туралы, не дара кәсіпкер ретінде қызметінің басталғаны туралы, жылжымайтын мүлікке меншік құқығын растайтын,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07"/>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bookmarkEnd w:id="307"/>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w:t>
            </w:r>
            <w:r>
              <w:rPr>
                <w:rFonts w:ascii="Times New Roman"/>
                <w:b w:val="false"/>
                <w:i w:val="false"/>
                <w:color w:val="000000"/>
                <w:sz w:val="20"/>
              </w:rPr>
              <w:t>Жер кодексінде</w:t>
            </w:r>
            <w:r>
              <w:rPr>
                <w:rFonts w:ascii="Times New Roman"/>
                <w:b w:val="false"/>
                <w:i w:val="false"/>
                <w:color w:val="000000"/>
                <w:sz w:val="20"/>
              </w:rPr>
              <w:t xml:space="preserve"> және "Жер учаскелерін қалыптастыру жөніндегі жерге орналастыру жобасын жасау қағидаларын бекіту туралы" Қазақстан Республикасы Ауыл шаруашылығы министрінің 2022 жылғы 3 маусымдағы № 180 бұйрығымен (Нормативтік құқықтық актілерді мемлекеттік тіркеу тізілімінде № 28399 болып тіркелген)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08"/>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308"/>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бойынша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____________________басшысы</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кімнен______________________</w:t>
            </w:r>
            <w:r>
              <w:br/>
            </w:r>
            <w:r>
              <w:rPr>
                <w:rFonts w:ascii="Times New Roman"/>
                <w:b w:val="false"/>
                <w:i w:val="false"/>
                <w:color w:val="000000"/>
                <w:sz w:val="20"/>
              </w:rPr>
              <w:t>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w:t>
            </w:r>
            <w:r>
              <w:br/>
            </w:r>
            <w:r>
              <w:rPr>
                <w:rFonts w:ascii="Times New Roman"/>
                <w:b w:val="false"/>
                <w:i w:val="false"/>
                <w:color w:val="000000"/>
                <w:sz w:val="20"/>
              </w:rPr>
              <w:t>(тұратын мекенжайы)</w:t>
            </w:r>
          </w:p>
        </w:tc>
      </w:tr>
    </w:tbl>
    <w:bookmarkStart w:name="z401" w:id="309"/>
    <w:p>
      <w:pPr>
        <w:spacing w:after="0"/>
        <w:ind w:left="0"/>
        <w:jc w:val="left"/>
      </w:pPr>
      <w:r>
        <w:rPr>
          <w:rFonts w:ascii="Times New Roman"/>
          <w:b/>
          <w:i w:val="false"/>
          <w:color w:val="000000"/>
        </w:rPr>
        <w:t xml:space="preserve"> Жер учаскелерін қалыптастыру жөніндегі жерге орналастыру жобасын бекітуге өтініш</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жобасын әзірлеуші-заңды тұлғаның аты, әкесінің аты (бар болса), тегі немесе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беру туралы өтініш білдірген жеке тұлғаның аты, әкесінің аты (бар болса), тегі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сұратылған нысаналы мақсаты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 даналарының саны, жер комиссиясы хаттамасының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жергілікті атқарушы органның шешімі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02" w:id="310"/>
    <w:p>
      <w:pPr>
        <w:spacing w:after="0"/>
        <w:ind w:left="0"/>
        <w:jc w:val="both"/>
      </w:pPr>
      <w:r>
        <w:rPr>
          <w:rFonts w:ascii="Times New Roman"/>
          <w:b w:val="false"/>
          <w:i w:val="false"/>
          <w:color w:val="000000"/>
          <w:sz w:val="28"/>
        </w:rPr>
        <w:t>
      Жерге орналастыру жобасы мемлекет жер учаскесіне жеке меншік құқығын немесе жер учаскесінің сәйкестендіру сипаттамалары өзгерген жағдайда жер пайдалану құқығын берген кезде дайындалды.</w:t>
      </w:r>
    </w:p>
    <w:bookmarkEnd w:id="310"/>
    <w:bookmarkStart w:name="z403" w:id="311"/>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311"/>
    <w:bookmarkStart w:name="z404" w:id="312"/>
    <w:p>
      <w:pPr>
        <w:spacing w:after="0"/>
        <w:ind w:left="0"/>
        <w:jc w:val="both"/>
      </w:pPr>
      <w:r>
        <w:rPr>
          <w:rFonts w:ascii="Times New Roman"/>
          <w:b w:val="false"/>
          <w:i w:val="false"/>
          <w:color w:val="000000"/>
          <w:sz w:val="28"/>
        </w:rPr>
        <w:t>
      Көрсетілетін қызметті алушы ___________________________________</w:t>
      </w:r>
    </w:p>
    <w:bookmarkEnd w:id="312"/>
    <w:bookmarkStart w:name="z405" w:id="313"/>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4-қосымша</w:t>
            </w:r>
          </w:p>
        </w:tc>
      </w:tr>
    </w:tbl>
    <w:bookmarkStart w:name="z407" w:id="314"/>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 қағидалары</w:t>
      </w:r>
    </w:p>
    <w:bookmarkEnd w:id="314"/>
    <w:bookmarkStart w:name="z408" w:id="315"/>
    <w:p>
      <w:pPr>
        <w:spacing w:after="0"/>
        <w:ind w:left="0"/>
        <w:jc w:val="left"/>
      </w:pPr>
      <w:r>
        <w:rPr>
          <w:rFonts w:ascii="Times New Roman"/>
          <w:b/>
          <w:i w:val="false"/>
          <w:color w:val="000000"/>
        </w:rPr>
        <w:t xml:space="preserve"> 1-тарау. Жалпы ережелер</w:t>
      </w:r>
    </w:p>
    <w:bookmarkEnd w:id="315"/>
    <w:bookmarkStart w:name="z409" w:id="316"/>
    <w:p>
      <w:pPr>
        <w:spacing w:after="0"/>
        <w:ind w:left="0"/>
        <w:jc w:val="both"/>
      </w:pPr>
      <w:r>
        <w:rPr>
          <w:rFonts w:ascii="Times New Roman"/>
          <w:b w:val="false"/>
          <w:i w:val="false"/>
          <w:color w:val="000000"/>
          <w:sz w:val="28"/>
        </w:rPr>
        <w:t xml:space="preserve">
      1. Осы "Жер учаскесінің нысаналы мақсатын өзгертуге шешім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нысаналы мақсатын өзгертуге шешім беру" мемлекеттік қызметін (бұдан әрі – мемлекеттік көрсетілетін қызмет) көрсету тәртібін айқындайды.</w:t>
      </w:r>
    </w:p>
    <w:bookmarkEnd w:id="316"/>
    <w:bookmarkStart w:name="z410" w:id="317"/>
    <w:p>
      <w:pPr>
        <w:spacing w:after="0"/>
        <w:ind w:left="0"/>
        <w:jc w:val="both"/>
      </w:pPr>
      <w:r>
        <w:rPr>
          <w:rFonts w:ascii="Times New Roman"/>
          <w:b w:val="false"/>
          <w:i w:val="false"/>
          <w:color w:val="000000"/>
          <w:sz w:val="28"/>
        </w:rPr>
        <w:t>
      2. Қағидаларда мынадай негізгі ұғымдар пайдаланылады:</w:t>
      </w:r>
    </w:p>
    <w:bookmarkEnd w:id="317"/>
    <w:bookmarkStart w:name="z411" w:id="31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18"/>
    <w:bookmarkStart w:name="z412" w:id="319"/>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319"/>
    <w:bookmarkStart w:name="z413" w:id="320"/>
    <w:p>
      <w:pPr>
        <w:spacing w:after="0"/>
        <w:ind w:left="0"/>
        <w:jc w:val="both"/>
      </w:pPr>
      <w:r>
        <w:rPr>
          <w:rFonts w:ascii="Times New Roman"/>
          <w:b w:val="false"/>
          <w:i w:val="false"/>
          <w:color w:val="000000"/>
          <w:sz w:val="28"/>
        </w:rPr>
        <w:t>
      3) жер комиссиясы – өтініштерді (өтінімдерді) қарауға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мекендер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w:t>
      </w:r>
    </w:p>
    <w:bookmarkEnd w:id="320"/>
    <w:bookmarkStart w:name="z414" w:id="321"/>
    <w:p>
      <w:pPr>
        <w:spacing w:after="0"/>
        <w:ind w:left="0"/>
        <w:jc w:val="both"/>
      </w:pPr>
      <w:r>
        <w:rPr>
          <w:rFonts w:ascii="Times New Roman"/>
          <w:b w:val="false"/>
          <w:i w:val="false"/>
          <w:color w:val="000000"/>
          <w:sz w:val="28"/>
        </w:rPr>
        <w:t>
      4)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321"/>
    <w:bookmarkStart w:name="z415" w:id="322"/>
    <w:p>
      <w:pPr>
        <w:spacing w:after="0"/>
        <w:ind w:left="0"/>
        <w:jc w:val="both"/>
      </w:pPr>
      <w:r>
        <w:rPr>
          <w:rFonts w:ascii="Times New Roman"/>
          <w:b w:val="false"/>
          <w:i w:val="false"/>
          <w:color w:val="000000"/>
          <w:sz w:val="28"/>
        </w:rPr>
        <w:t>
      5) жер учаскесі – Қазақстан Республикасының Жер кодексінде белгіленген тәртіппен жер қатынастары субъектілеріне бекітіліп берілетін, тұйық шекараларда бөлінген жер бөлігі;</w:t>
      </w:r>
    </w:p>
    <w:bookmarkEnd w:id="322"/>
    <w:bookmarkStart w:name="z416" w:id="323"/>
    <w:p>
      <w:pPr>
        <w:spacing w:after="0"/>
        <w:ind w:left="0"/>
        <w:jc w:val="both"/>
      </w:pPr>
      <w:r>
        <w:rPr>
          <w:rFonts w:ascii="Times New Roman"/>
          <w:b w:val="false"/>
          <w:i w:val="false"/>
          <w:color w:val="000000"/>
          <w:sz w:val="28"/>
        </w:rPr>
        <w:t>
      6) пайдаланушының "цифрлық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цифрлық өзара іс-қимылға арналған "цифрлық үкіметтің" веб-порталының құрамдасы;</w:t>
      </w:r>
    </w:p>
    <w:bookmarkEnd w:id="323"/>
    <w:bookmarkStart w:name="z417" w:id="324"/>
    <w:p>
      <w:pPr>
        <w:spacing w:after="0"/>
        <w:ind w:left="0"/>
        <w:jc w:val="both"/>
      </w:pPr>
      <w:r>
        <w:rPr>
          <w:rFonts w:ascii="Times New Roman"/>
          <w:b w:val="false"/>
          <w:i w:val="false"/>
          <w:color w:val="000000"/>
          <w:sz w:val="28"/>
        </w:rPr>
        <w:t>
      7)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324"/>
    <w:bookmarkStart w:name="z418" w:id="325"/>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25"/>
    <w:bookmarkStart w:name="z419" w:id="326"/>
    <w:p>
      <w:pPr>
        <w:spacing w:after="0"/>
        <w:ind w:left="0"/>
        <w:jc w:val="left"/>
      </w:pPr>
      <w:r>
        <w:rPr>
          <w:rFonts w:ascii="Times New Roman"/>
          <w:b/>
          <w:i w:val="false"/>
          <w:color w:val="000000"/>
        </w:rPr>
        <w:t xml:space="preserve"> 2-тарау. "Жер учаскесінің нысаналы мақсатын өзгертуге шешім беру" мемлекеттік қызметін көрсету тәртібі</w:t>
      </w:r>
    </w:p>
    <w:bookmarkEnd w:id="326"/>
    <w:bookmarkStart w:name="z420" w:id="327"/>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 кенттер, ауылдар, жер учаскесінің орналасқан жері бойынша ауылдық округтер әкімдердері (бұдан әрі – көрсетілетін қызметті беруші) жеке немесе заңды тұлғаларға (бұдан әрі – көрсетілетін қызметті алушы) көрсетеді.</w:t>
      </w:r>
    </w:p>
    <w:bookmarkEnd w:id="327"/>
    <w:bookmarkStart w:name="z421" w:id="328"/>
    <w:p>
      <w:pPr>
        <w:spacing w:after="0"/>
        <w:ind w:left="0"/>
        <w:jc w:val="both"/>
      </w:pPr>
      <w:r>
        <w:rPr>
          <w:rFonts w:ascii="Times New Roman"/>
          <w:b w:val="false"/>
          <w:i w:val="false"/>
          <w:color w:val="000000"/>
          <w:sz w:val="28"/>
        </w:rPr>
        <w:t xml:space="preserve">
      "Жер учаскесінің нысаналы мақсатын өзгертуге шешім беру" мемлекеттік қызметін көрсетуге қойылатын негізгі талаптардың тізбесі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28"/>
    <w:bookmarkStart w:name="z422" w:id="329"/>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нысаналы мақсатын өзгерту туралы өтінішті және Тізбенің 8-тармағында көрсетілген құжаттарды қабылдау Мемлекеттік корпорация арқылы не портал арқылы жүзеге асырылады.</w:t>
      </w:r>
    </w:p>
    <w:bookmarkEnd w:id="329"/>
    <w:bookmarkStart w:name="z423" w:id="330"/>
    <w:p>
      <w:pPr>
        <w:spacing w:after="0"/>
        <w:ind w:left="0"/>
        <w:jc w:val="both"/>
      </w:pPr>
      <w:r>
        <w:rPr>
          <w:rFonts w:ascii="Times New Roman"/>
          <w:b w:val="false"/>
          <w:i w:val="false"/>
          <w:color w:val="000000"/>
          <w:sz w:val="28"/>
        </w:rPr>
        <w:t>
      Мемлекеттік қызметті Мемлекеттік корпорация арқылы көрсету кезінде өтініштер мен құжаттарды қабылдау күні мемлекеттік қызметті көрсету мерзіміне кірмейді.</w:t>
      </w:r>
    </w:p>
    <w:bookmarkEnd w:id="330"/>
    <w:bookmarkStart w:name="z424" w:id="331"/>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беруші/Мемлекеттік корпорация өтінішті қабылдаудан бас тартады.</w:t>
      </w:r>
    </w:p>
    <w:bookmarkEnd w:id="331"/>
    <w:bookmarkStart w:name="z425" w:id="332"/>
    <w:p>
      <w:pPr>
        <w:spacing w:after="0"/>
        <w:ind w:left="0"/>
        <w:jc w:val="both"/>
      </w:pPr>
      <w:r>
        <w:rPr>
          <w:rFonts w:ascii="Times New Roman"/>
          <w:b w:val="false"/>
          <w:i w:val="false"/>
          <w:color w:val="000000"/>
          <w:sz w:val="28"/>
        </w:rPr>
        <w:t>
      5.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bookmarkEnd w:id="332"/>
    <w:bookmarkStart w:name="z426" w:id="333"/>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333"/>
    <w:bookmarkStart w:name="z427" w:id="334"/>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334"/>
    <w:bookmarkStart w:name="z428" w:id="335"/>
    <w:p>
      <w:pPr>
        <w:spacing w:after="0"/>
        <w:ind w:left="0"/>
        <w:jc w:val="both"/>
      </w:pPr>
      <w:r>
        <w:rPr>
          <w:rFonts w:ascii="Times New Roman"/>
          <w:b w:val="false"/>
          <w:i w:val="false"/>
          <w:color w:val="000000"/>
          <w:sz w:val="28"/>
        </w:rPr>
        <w:t>
      6. Мемлекеттік корпорацияға жүгінген кезде:</w:t>
      </w:r>
    </w:p>
    <w:bookmarkEnd w:id="335"/>
    <w:bookmarkStart w:name="z429" w:id="336"/>
    <w:p>
      <w:pPr>
        <w:spacing w:after="0"/>
        <w:ind w:left="0"/>
        <w:jc w:val="both"/>
      </w:pPr>
      <w:r>
        <w:rPr>
          <w:rFonts w:ascii="Times New Roman"/>
          <w:b w:val="false"/>
          <w:i w:val="false"/>
          <w:color w:val="000000"/>
          <w:sz w:val="28"/>
        </w:rPr>
        <w:t>
      елді мекеннің шегінде орналасқан жер учаскесінің нысаналы мақсатын өзгерту туралы өтініш келіп түскен жағдайда:</w:t>
      </w:r>
    </w:p>
    <w:bookmarkEnd w:id="336"/>
    <w:bookmarkStart w:name="z430" w:id="337"/>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жүзеге асырады;</w:t>
      </w:r>
    </w:p>
    <w:bookmarkEnd w:id="337"/>
    <w:bookmarkStart w:name="z431" w:id="338"/>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көрсетілетін қызметті алушыдан қабылдаған құжаттарды курьер арқылы көрсетілетін қызметті берушіге тапсырады;</w:t>
      </w:r>
    </w:p>
    <w:bookmarkEnd w:id="338"/>
    <w:bookmarkStart w:name="z432" w:id="339"/>
    <w:p>
      <w:pPr>
        <w:spacing w:after="0"/>
        <w:ind w:left="0"/>
        <w:jc w:val="both"/>
      </w:pPr>
      <w:r>
        <w:rPr>
          <w:rFonts w:ascii="Times New Roman"/>
          <w:b w:val="false"/>
          <w:i w:val="false"/>
          <w:color w:val="000000"/>
          <w:sz w:val="28"/>
        </w:rPr>
        <w:t>
      3) 1 (бір) жұмыс күні ішінде республикалық маңызы бар қаланың, астананың, облыстық маңызы бар қаланың жергілікті атқарушы органы келіп түскен өтінішті тиісті жергілікті атқарушы органның сәулет және қала құрылысы саласындағы функцияларды жүзеге асыратын құрылымдық бөлімшесіне (бұдан әрі – ҚБ), ал аудандық маңызы бар қаланың, кенттің, ауылдың, ауылдық округтің әкімі –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(бұдан әрі – ҚБ) жібереді.</w:t>
      </w:r>
    </w:p>
    <w:bookmarkEnd w:id="339"/>
    <w:bookmarkStart w:name="z433" w:id="340"/>
    <w:p>
      <w:pPr>
        <w:spacing w:after="0"/>
        <w:ind w:left="0"/>
        <w:jc w:val="both"/>
      </w:pPr>
      <w:r>
        <w:rPr>
          <w:rFonts w:ascii="Times New Roman"/>
          <w:b w:val="false"/>
          <w:i w:val="false"/>
          <w:color w:val="000000"/>
          <w:sz w:val="28"/>
        </w:rPr>
        <w:t>
      4) ҚБ өтініш келіп түскен күннен бастап 1 (бір) жұмыс күні ішінде орналасуы жер учаскесін мәлімделген нысаналы мақсаты бойынша пайдалануға кедергі келтірмейтін бұрын белгіленген санитариялық-қорғаныш аймақтары ескеріле отырып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340"/>
    <w:bookmarkStart w:name="z434" w:id="341"/>
    <w:p>
      <w:pPr>
        <w:spacing w:after="0"/>
        <w:ind w:left="0"/>
        <w:jc w:val="both"/>
      </w:pPr>
      <w:r>
        <w:rPr>
          <w:rFonts w:ascii="Times New Roman"/>
          <w:b w:val="false"/>
          <w:i w:val="false"/>
          <w:color w:val="000000"/>
          <w:sz w:val="28"/>
        </w:rPr>
        <w:t>
      5) келісуші мемлекеттік органдар және өзге де ұйымдар 3 (үш) жұмыс күні ішінде жер учаскесін мәлімделген нысаналы мақсаты бойынша пайдалану мүмкіндігі (мүмкін еместігі) туралы тиісті қорытындылар ұсынады.</w:t>
      </w:r>
    </w:p>
    <w:bookmarkEnd w:id="341"/>
    <w:bookmarkStart w:name="z435" w:id="342"/>
    <w:p>
      <w:pPr>
        <w:spacing w:after="0"/>
        <w:ind w:left="0"/>
        <w:jc w:val="both"/>
      </w:pPr>
      <w:r>
        <w:rPr>
          <w:rFonts w:ascii="Times New Roman"/>
          <w:b w:val="false"/>
          <w:i w:val="false"/>
          <w:color w:val="000000"/>
          <w:sz w:val="28"/>
        </w:rPr>
        <w:t>
      Сейсмикалық шағын аймақтарға бөлу карталары, сондай-ақ сел мен көшкін қаупі бар учаскелердің карталары ескерілмей, сейсмикалық аймақтарда жер учаскесінің нысаналы мақсатын өзгерту туралы өтінішті келісуге және жер учаскесінің нысаналы мақсатын өзгерту туралы шешімді беруге жол берілмейді. Жер учаскесінің нысаналы мақсатын өзгертуден бас тарту туралы шешімге сейсмикалық шағын аймақтарға бөлу картасы және (немесе) сел мен көшкін қаупі бар учаскелердің картасы қоса беріледі.</w:t>
      </w:r>
    </w:p>
    <w:bookmarkEnd w:id="342"/>
    <w:bookmarkStart w:name="z436" w:id="343"/>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сәттен бастап 1 (бір) жұмыс күні ішінде ҚБ көрсетілетін қызметті берушіге жер учаскесінің нысаналы мақсатын өзгертуден уәжді бас тартуды жібереді;</w:t>
      </w:r>
    </w:p>
    <w:bookmarkEnd w:id="343"/>
    <w:bookmarkStart w:name="z437" w:id="344"/>
    <w:p>
      <w:pPr>
        <w:spacing w:after="0"/>
        <w:ind w:left="0"/>
        <w:jc w:val="both"/>
      </w:pPr>
      <w:r>
        <w:rPr>
          <w:rFonts w:ascii="Times New Roman"/>
          <w:b w:val="false"/>
          <w:i w:val="false"/>
          <w:color w:val="000000"/>
          <w:sz w:val="28"/>
        </w:rPr>
        <w:t>
      6) келісуші мемлекеттік органдардан және өзге де ұйымдардан жер учаскесін мәлімделген нысаналы мақсаты бойынша пайдалану мүмкіндігі туралы оң қорытынды келіп түскен жағдайда, ҚБ ол келіп түскен сәттен бастап 1 (бір) жұмыс күні ішінде жер учаскесінің нысаналы мақсатын өзгерту туралы жиынтық қорытындыны дайындайды және республикалық маңызы бар қаланың, астананың, облыстық маңызы бар қаланың жер қатынастары жөніндегі уәкілетті органына, аудандық маңызы бар қаланың, кенттің, ауылдың, ауылдық округтің әкіміне жер учаскесiнiң нысаналы мақсатын өзгерту туралы шешімнің жобасын дайындау үшін жолдайды;</w:t>
      </w:r>
    </w:p>
    <w:bookmarkEnd w:id="344"/>
    <w:bookmarkStart w:name="z438" w:id="345"/>
    <w:p>
      <w:pPr>
        <w:spacing w:after="0"/>
        <w:ind w:left="0"/>
        <w:jc w:val="both"/>
      </w:pPr>
      <w:r>
        <w:rPr>
          <w:rFonts w:ascii="Times New Roman"/>
          <w:b w:val="false"/>
          <w:i w:val="false"/>
          <w:color w:val="000000"/>
          <w:sz w:val="28"/>
        </w:rPr>
        <w:t>
      7) көрсетілетін қызметті берушінің жер учаскесінің нысаналы мақсатын өзгерту туралы шешімі ҚБ-дан жер учаскесінің нысаналы мақсатын өзгерту туралы жиынтық қорытынды келіп түскен күннен бастап 2 (екі) жұмыс күні ішінде Қағидаларға 3-қосымшаға сәйкес нысан бойынша қабылданады;</w:t>
      </w:r>
    </w:p>
    <w:bookmarkEnd w:id="345"/>
    <w:bookmarkStart w:name="z439" w:id="346"/>
    <w:p>
      <w:pPr>
        <w:spacing w:after="0"/>
        <w:ind w:left="0"/>
        <w:jc w:val="both"/>
      </w:pPr>
      <w:r>
        <w:rPr>
          <w:rFonts w:ascii="Times New Roman"/>
          <w:b w:val="false"/>
          <w:i w:val="false"/>
          <w:color w:val="000000"/>
          <w:sz w:val="28"/>
        </w:rPr>
        <w:t>
      8) республикалық маңызы бар қаланың, астананың,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346"/>
    <w:bookmarkStart w:name="z440" w:id="347"/>
    <w:p>
      <w:pPr>
        <w:spacing w:after="0"/>
        <w:ind w:left="0"/>
        <w:jc w:val="both"/>
      </w:pPr>
      <w:r>
        <w:rPr>
          <w:rFonts w:ascii="Times New Roman"/>
          <w:b w:val="false"/>
          <w:i w:val="false"/>
          <w:color w:val="000000"/>
          <w:sz w:val="28"/>
        </w:rPr>
        <w:t>
      9) көрсетілетін қызметті берушінің кеңсе қызметкері жер учаскесін сатып алу-сату немесе уақытша (қысқа мерзімді, ұзақ мерзімді) өтеулі (өтеусіз) жер пайдалану (жалдау) шартын қоса бере отырып, көрсетілген қызметті берушінің жер учаскесінің нысаналы мақсатын өзгерту туралы тиісті шешімін курьер арқылы беруге жібереді;</w:t>
      </w:r>
    </w:p>
    <w:bookmarkEnd w:id="347"/>
    <w:bookmarkStart w:name="z441" w:id="348"/>
    <w:p>
      <w:pPr>
        <w:spacing w:after="0"/>
        <w:ind w:left="0"/>
        <w:jc w:val="both"/>
      </w:pPr>
      <w:r>
        <w:rPr>
          <w:rFonts w:ascii="Times New Roman"/>
          <w:b w:val="false"/>
          <w:i w:val="false"/>
          <w:color w:val="000000"/>
          <w:sz w:val="28"/>
        </w:rPr>
        <w:t>
      10) көрсетілетін қызметті алушыға дайын құжаттарды беру Мемлекеттік корпорацияның жұмыс графигіне сәйкес көрсетілетін қызметті алушының не Қазақстан Республикасының азаматтық заңнамасына сәйкес берілген құжат негізінде әрекет ететін оның өкілінің жеке басын куәландыратын, тиісті өкілеттіктері көрсетілген құжаттарды ұсынған кезде жүзеге асырылады;</w:t>
      </w:r>
    </w:p>
    <w:bookmarkEnd w:id="348"/>
    <w:bookmarkStart w:name="z442" w:id="349"/>
    <w:p>
      <w:pPr>
        <w:spacing w:after="0"/>
        <w:ind w:left="0"/>
        <w:jc w:val="both"/>
      </w:pPr>
      <w:r>
        <w:rPr>
          <w:rFonts w:ascii="Times New Roman"/>
          <w:b w:val="false"/>
          <w:i w:val="false"/>
          <w:color w:val="000000"/>
          <w:sz w:val="28"/>
        </w:rPr>
        <w:t>
      елді мекеннен тыс жерде орналасқан жер учаскесінің нысаналы мақсатын өзгерту туралы өтініш келіп түскен жағдайда:</w:t>
      </w:r>
    </w:p>
    <w:bookmarkEnd w:id="349"/>
    <w:bookmarkStart w:name="z443" w:id="350"/>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жүзеге асырады;</w:t>
      </w:r>
    </w:p>
    <w:bookmarkEnd w:id="350"/>
    <w:bookmarkStart w:name="z444" w:id="351"/>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көрсетілетін қызметті алушыдан қабылданған құжаттарды курьер арқылы көрсетілетін қызметті берушіге береді;</w:t>
      </w:r>
    </w:p>
    <w:bookmarkEnd w:id="351"/>
    <w:bookmarkStart w:name="z445" w:id="352"/>
    <w:p>
      <w:pPr>
        <w:spacing w:after="0"/>
        <w:ind w:left="0"/>
        <w:jc w:val="both"/>
      </w:pPr>
      <w:r>
        <w:rPr>
          <w:rFonts w:ascii="Times New Roman"/>
          <w:b w:val="false"/>
          <w:i w:val="false"/>
          <w:color w:val="000000"/>
          <w:sz w:val="28"/>
        </w:rPr>
        <w:t>
      3) көрсетілетін қызметті берушінің (облыстың, ауданның, облыстық маңызы бар қаланың жергілікті атқарушы органының (оның әкімшілік бағынысына берілген аумақта) басшысы 1 (бір) жұмыс күні ішінде келіп түскен өтінішті облыстың, ауданның, облыстық маңызы бар қаланың жер қатынастары жөніндегі уәкілетті органына жібереді;</w:t>
      </w:r>
    </w:p>
    <w:bookmarkEnd w:id="352"/>
    <w:bookmarkStart w:name="z446" w:id="353"/>
    <w:p>
      <w:pPr>
        <w:spacing w:after="0"/>
        <w:ind w:left="0"/>
        <w:jc w:val="both"/>
      </w:pPr>
      <w:r>
        <w:rPr>
          <w:rFonts w:ascii="Times New Roman"/>
          <w:b w:val="false"/>
          <w:i w:val="false"/>
          <w:color w:val="000000"/>
          <w:sz w:val="28"/>
        </w:rPr>
        <w:t>
      4) облыстың, ауданның, облыстық маңызы бар қаланың жер қатынастары жөніндегі уәкілетті органы өтініш келіп түскен күннен бастап 3 (үш)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353"/>
    <w:bookmarkStart w:name="z447" w:id="354"/>
    <w:p>
      <w:pPr>
        <w:spacing w:after="0"/>
        <w:ind w:left="0"/>
        <w:jc w:val="both"/>
      </w:pPr>
      <w:r>
        <w:rPr>
          <w:rFonts w:ascii="Times New Roman"/>
          <w:b w:val="false"/>
          <w:i w:val="false"/>
          <w:color w:val="000000"/>
          <w:sz w:val="28"/>
        </w:rPr>
        <w:t>
      5) келісуші мемлекеттік органдар мен өзге де ұйымдар 3 (үш) жұмыс күні ішінде мәлімделген нысаналы мақсаты бойынша жер учаскесін пайдалану мүмкіндігі туралы тиісті қорытындылар ұсынады.</w:t>
      </w:r>
    </w:p>
    <w:bookmarkEnd w:id="354"/>
    <w:bookmarkStart w:name="z448" w:id="355"/>
    <w:p>
      <w:pPr>
        <w:spacing w:after="0"/>
        <w:ind w:left="0"/>
        <w:jc w:val="both"/>
      </w:pPr>
      <w:r>
        <w:rPr>
          <w:rFonts w:ascii="Times New Roman"/>
          <w:b w:val="false"/>
          <w:i w:val="false"/>
          <w:color w:val="000000"/>
          <w:sz w:val="28"/>
        </w:rPr>
        <w:t>
      Сейсмикалық шағын аймақтарға бөлу карталары, сондай-ақ сел мен көшкін қаупі бар учаскелердің карталары ескерілмей, сейсмикалық аймақтарда жер учаскесінің нысаналы мақсатын өзгерту туралы өтінішті келісуге және жер учаскесінің нысаналы мақсатын өзгерту туралы шешімді беруге жол берілмейді. Жер учаскесінің нысаналы мақсатын өзгертуден бас тарту туралы шешімге сейсмикалық шағын аймақтарға бөлу картасы және (немесе) сел мен көшкін қаупі бар учаскелердің картасы қоса беріледі.</w:t>
      </w:r>
    </w:p>
    <w:bookmarkEnd w:id="355"/>
    <w:bookmarkStart w:name="z449" w:id="356"/>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көрсетілетін қызметті алушыға ол түскен сәттен бастап 2 (екі) жұмыс күні ішінде облыстың, ауданның, облыстық маңызы бар қаланың жер қатынастары жөніндегі уәкілетті органы жер учаскесінің нысаналы мақсатын өзгертуден уәжді бас тартуды жібереді;</w:t>
      </w:r>
    </w:p>
    <w:bookmarkEnd w:id="356"/>
    <w:bookmarkStart w:name="z450" w:id="357"/>
    <w:p>
      <w:pPr>
        <w:spacing w:after="0"/>
        <w:ind w:left="0"/>
        <w:jc w:val="both"/>
      </w:pPr>
      <w:r>
        <w:rPr>
          <w:rFonts w:ascii="Times New Roman"/>
          <w:b w:val="false"/>
          <w:i w:val="false"/>
          <w:color w:val="000000"/>
          <w:sz w:val="28"/>
        </w:rPr>
        <w:t>
      6) келісуші мемлекеттік органдар мен ұйымдардан жер учаскесін мәлімделген нысаналы мақсаты бойынша пайдалану мүмкіндігі туралы оң қорытынды келіп түскен жағдайда, облыстың, ауданның, облыстық маңызы бар қаланың жер қатынастары жөніндегі уәкілетті органы жер учаскесінің нысаналы мақсатын өзгерту мүмкіндігі туралы ұсынысы бар материалдарды ол келіп түскен сәттен бастап 2 (екі) жұмыс күні ішінде жер комиссиясына енгізеді;</w:t>
      </w:r>
    </w:p>
    <w:bookmarkEnd w:id="357"/>
    <w:bookmarkStart w:name="z451" w:id="358"/>
    <w:p>
      <w:pPr>
        <w:spacing w:after="0"/>
        <w:ind w:left="0"/>
        <w:jc w:val="both"/>
      </w:pPr>
      <w:r>
        <w:rPr>
          <w:rFonts w:ascii="Times New Roman"/>
          <w:b w:val="false"/>
          <w:i w:val="false"/>
          <w:color w:val="000000"/>
          <w:sz w:val="28"/>
        </w:rPr>
        <w:t>
      7) жер комиссиясының қорытындысы жер учаскесінің нысаналы мақсатын өзгерту мүмкіндігі туралы ұсыныс жер комиссиясына келіп түскен сәттен бастап 4 (төрт) жұмыс күні ішінде хаттамалық шешім нысанында екі данада жасалады;</w:t>
      </w:r>
    </w:p>
    <w:bookmarkEnd w:id="358"/>
    <w:bookmarkStart w:name="z452" w:id="359"/>
    <w:p>
      <w:pPr>
        <w:spacing w:after="0"/>
        <w:ind w:left="0"/>
        <w:jc w:val="both"/>
      </w:pPr>
      <w:r>
        <w:rPr>
          <w:rFonts w:ascii="Times New Roman"/>
          <w:b w:val="false"/>
          <w:i w:val="false"/>
          <w:color w:val="000000"/>
          <w:sz w:val="28"/>
        </w:rPr>
        <w:t>
      8) облыстың, ауданның, облыстық маңызы бар қаланың жер қатынастары жөніндегі уәкілетті органы жер комиссиясының тиісті қорытындысы келіп түскен сәттен бастап 1 (бір) жұмыс күні ішінде көрсетілетін қызметті берушінің тиісті шешімін дайындайды;</w:t>
      </w:r>
    </w:p>
    <w:bookmarkEnd w:id="359"/>
    <w:bookmarkStart w:name="z453" w:id="360"/>
    <w:p>
      <w:pPr>
        <w:spacing w:after="0"/>
        <w:ind w:left="0"/>
        <w:jc w:val="both"/>
      </w:pPr>
      <w:r>
        <w:rPr>
          <w:rFonts w:ascii="Times New Roman"/>
          <w:b w:val="false"/>
          <w:i w:val="false"/>
          <w:color w:val="000000"/>
          <w:sz w:val="28"/>
        </w:rPr>
        <w:t>
      9) көрсетілетін қызметті берушінің шешімі ол келіп түскен сәттен бастап 2 (екі) жұмыс күні ішінде Қағидаларға 3-қосымшаға сәйкес нысан бойынша жер комиссиясының тиісті қорытындысы негізінде қабылданады;</w:t>
      </w:r>
    </w:p>
    <w:bookmarkEnd w:id="360"/>
    <w:bookmarkStart w:name="z454" w:id="361"/>
    <w:p>
      <w:pPr>
        <w:spacing w:after="0"/>
        <w:ind w:left="0"/>
        <w:jc w:val="both"/>
      </w:pPr>
      <w:r>
        <w:rPr>
          <w:rFonts w:ascii="Times New Roman"/>
          <w:b w:val="false"/>
          <w:i w:val="false"/>
          <w:color w:val="000000"/>
          <w:sz w:val="28"/>
        </w:rPr>
        <w:t>
      10) облыстың, ауданның,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361"/>
    <w:bookmarkStart w:name="z455" w:id="362"/>
    <w:p>
      <w:pPr>
        <w:spacing w:after="0"/>
        <w:ind w:left="0"/>
        <w:jc w:val="both"/>
      </w:pPr>
      <w:r>
        <w:rPr>
          <w:rFonts w:ascii="Times New Roman"/>
          <w:b w:val="false"/>
          <w:i w:val="false"/>
          <w:color w:val="000000"/>
          <w:sz w:val="28"/>
        </w:rPr>
        <w:t>
      11) көрсетілетін қызметті берушінің кеңсе қызметкері көрсетілетін қызметті берушінің жер учаскесінің нысаналы мақсатын өзгерту туралы тиісті шешімін жер учаскесін сатып алу-сату немесе уақытша (қысқа мерзімді, ұзақ мерзімді) өтеулі (өтеусіз) жер пайдалану (жалдау) шартымен қоса курьер арқылы беруге жібереді;</w:t>
      </w:r>
    </w:p>
    <w:bookmarkEnd w:id="362"/>
    <w:bookmarkStart w:name="z456" w:id="363"/>
    <w:p>
      <w:pPr>
        <w:spacing w:after="0"/>
        <w:ind w:left="0"/>
        <w:jc w:val="both"/>
      </w:pPr>
      <w:r>
        <w:rPr>
          <w:rFonts w:ascii="Times New Roman"/>
          <w:b w:val="false"/>
          <w:i w:val="false"/>
          <w:color w:val="000000"/>
          <w:sz w:val="28"/>
        </w:rPr>
        <w:t>
      2) көрсетілетін қызметті алушыға дайын құжаттарды беру Мемлекеттік корпорацияның жұмыс графигіне сәйкес көрсетілетін қызметті алушының не оның өкілінің жеке басын куәландыратын, Қазақстан Республикасының азаматтық заңнамасына сәйкес берілген құжат негізінде әрекет ететін, өкілдің тиісті өкілеттіктері көрсетілген құжаттарды ұсынған кезде жүзеге асырылады.</w:t>
      </w:r>
    </w:p>
    <w:bookmarkEnd w:id="363"/>
    <w:bookmarkStart w:name="z457" w:id="364"/>
    <w:p>
      <w:pPr>
        <w:spacing w:after="0"/>
        <w:ind w:left="0"/>
        <w:jc w:val="both"/>
      </w:pPr>
      <w:r>
        <w:rPr>
          <w:rFonts w:ascii="Times New Roman"/>
          <w:b w:val="false"/>
          <w:i w:val="false"/>
          <w:color w:val="000000"/>
          <w:sz w:val="28"/>
        </w:rPr>
        <w:t>
      7. Порталға жүгінген кезде:</w:t>
      </w:r>
    </w:p>
    <w:bookmarkEnd w:id="364"/>
    <w:bookmarkStart w:name="z458" w:id="365"/>
    <w:p>
      <w:pPr>
        <w:spacing w:after="0"/>
        <w:ind w:left="0"/>
        <w:jc w:val="both"/>
      </w:pPr>
      <w:r>
        <w:rPr>
          <w:rFonts w:ascii="Times New Roman"/>
          <w:b w:val="false"/>
          <w:i w:val="false"/>
          <w:color w:val="000000"/>
          <w:sz w:val="28"/>
        </w:rPr>
        <w:t>
      елді мекен шегінде орналасқан жер учаскесінің нысаналы мақсатын өзгерту туралы өтініш келіп түскен жағдайда:</w:t>
      </w:r>
    </w:p>
    <w:bookmarkEnd w:id="365"/>
    <w:bookmarkStart w:name="z459" w:id="366"/>
    <w:p>
      <w:pPr>
        <w:spacing w:after="0"/>
        <w:ind w:left="0"/>
        <w:jc w:val="both"/>
      </w:pPr>
      <w:r>
        <w:rPr>
          <w:rFonts w:ascii="Times New Roman"/>
          <w:b w:val="false"/>
          <w:i w:val="false"/>
          <w:color w:val="000000"/>
          <w:sz w:val="28"/>
        </w:rPr>
        <w:t>
      1) өтініш автоматты түрде қалыптастырылады;</w:t>
      </w:r>
    </w:p>
    <w:bookmarkEnd w:id="366"/>
    <w:bookmarkStart w:name="z460" w:id="367"/>
    <w:p>
      <w:pPr>
        <w:spacing w:after="0"/>
        <w:ind w:left="0"/>
        <w:jc w:val="both"/>
      </w:pPr>
      <w:r>
        <w:rPr>
          <w:rFonts w:ascii="Times New Roman"/>
          <w:b w:val="false"/>
          <w:i w:val="false"/>
          <w:color w:val="000000"/>
          <w:sz w:val="28"/>
        </w:rPr>
        <w:t>
      2) көрсетілетін қызметті берушінің (республикалық маңызы бар қаланың, астананың, облыстық маңызы бар қаланың жергілікті атқарушы органы, аудандық маңызы бар қаланың, кенттің, ауылдың, ауылдық округтің әкімі) басшысы 1 (бір) жұмыс күні ішінде келіп түскен өтінішті тиісті ҚБ-ға жібереді;</w:t>
      </w:r>
    </w:p>
    <w:bookmarkEnd w:id="367"/>
    <w:bookmarkStart w:name="z461" w:id="368"/>
    <w:p>
      <w:pPr>
        <w:spacing w:after="0"/>
        <w:ind w:left="0"/>
        <w:jc w:val="both"/>
      </w:pPr>
      <w:r>
        <w:rPr>
          <w:rFonts w:ascii="Times New Roman"/>
          <w:b w:val="false"/>
          <w:i w:val="false"/>
          <w:color w:val="000000"/>
          <w:sz w:val="28"/>
        </w:rPr>
        <w:t>
      3) ҚБ өтініш келіп түскен күннен бастап 1 (бір) жұмыс күні ішінде орналасуы жер учаскесін мәлімделген нысаналы мақсаты бойынша пайдалануға кедергі келтірмейтін бұрын белгіленген санитариялық-қорғаныш аймақтары ескеріле отырып жер учаскесін мәлімделген нысаналы мақсаты бойынша пайдалану мүмкіндігін айқындайды, жер учаскесін пайдалану схемасын жасайды және оны бір мезгілде барлық мүдделі мемлекеттік органдарға және өзге де ұйымдарға келісуге жібереді;</w:t>
      </w:r>
    </w:p>
    <w:bookmarkEnd w:id="368"/>
    <w:bookmarkStart w:name="z462" w:id="369"/>
    <w:p>
      <w:pPr>
        <w:spacing w:after="0"/>
        <w:ind w:left="0"/>
        <w:jc w:val="both"/>
      </w:pPr>
      <w:r>
        <w:rPr>
          <w:rFonts w:ascii="Times New Roman"/>
          <w:b w:val="false"/>
          <w:i w:val="false"/>
          <w:color w:val="000000"/>
          <w:sz w:val="28"/>
        </w:rPr>
        <w:t>
      4) келісуші мемлекеттік органдар және өзге де ұйымдар 3 (үш) жұмыс күні ішінде жер учаскесін мәлімделген нысаналы мақсаты бойынша пайдалану мүмкіндігі (мүмкін еместігі) туралы тиісті қорытындылар ұсынады.</w:t>
      </w:r>
    </w:p>
    <w:bookmarkEnd w:id="369"/>
    <w:bookmarkStart w:name="z463" w:id="370"/>
    <w:p>
      <w:pPr>
        <w:spacing w:after="0"/>
        <w:ind w:left="0"/>
        <w:jc w:val="both"/>
      </w:pPr>
      <w:r>
        <w:rPr>
          <w:rFonts w:ascii="Times New Roman"/>
          <w:b w:val="false"/>
          <w:i w:val="false"/>
          <w:color w:val="000000"/>
          <w:sz w:val="28"/>
        </w:rPr>
        <w:t>
      Сейсмикалық шағын аймақтарға бөлу карталары, сондай-ақ сел мен көшкін қаупі бар учаскелердің карталары ескерілмей, сейсмикалық аймақтарда жер учаскесінің нысаналы мақсатын өзгерту туралы өтінішті келісуге және жер учаскесінің нысаналы мақсатын өзгерту туралы шешімді беруге жол берілмейді. Жер учаскесінің нысаналы мақсатын өзгертуден бас тарту туралы шешімге сейсмикалық шағын аймақтарға бөлу картасы және (немесе) сел мен көшкін қаупі бар учаскелердің картасы қоса беріледі.</w:t>
      </w:r>
    </w:p>
    <w:bookmarkEnd w:id="370"/>
    <w:bookmarkStart w:name="z464" w:id="371"/>
    <w:p>
      <w:pPr>
        <w:spacing w:after="0"/>
        <w:ind w:left="0"/>
        <w:jc w:val="both"/>
      </w:pPr>
      <w:r>
        <w:rPr>
          <w:rFonts w:ascii="Times New Roman"/>
          <w:b w:val="false"/>
          <w:i w:val="false"/>
          <w:color w:val="000000"/>
          <w:sz w:val="28"/>
        </w:rPr>
        <w:t>
      Келісуші мемлекеттік органдардан және өзге де ұйымдардан теріс қорытынды келіп түскен жағдайда, ол ҚБ-ға келіп түскен сәттен бастап 1 (бір) жұмыс күні ішінде көрсетілетін қызметті алушыға жер учаскесінің нысаналы мақсатын өзгертуден уәжді бас тарту жолданады;</w:t>
      </w:r>
    </w:p>
    <w:bookmarkEnd w:id="371"/>
    <w:bookmarkStart w:name="z465" w:id="372"/>
    <w:p>
      <w:pPr>
        <w:spacing w:after="0"/>
        <w:ind w:left="0"/>
        <w:jc w:val="both"/>
      </w:pPr>
      <w:r>
        <w:rPr>
          <w:rFonts w:ascii="Times New Roman"/>
          <w:b w:val="false"/>
          <w:i w:val="false"/>
          <w:color w:val="000000"/>
          <w:sz w:val="28"/>
        </w:rPr>
        <w:t>
      5) келісуші мемлекеттік органдар мен өзге де ұйымдардан жер учаскесін мәлімделген нысаналы мақсаты бойынша пайдалану мүмкіндігі туралы оң қорытынды келіп түскен жағдайда, ол келіп түскен сәттен бастап 1 (бір) жұмыс күні ішінде ҚБ жер учаскесінің нысаналы мақсатын өзгерту туралы қорытынды дайындайды және республикалық маңызы бар қаланың, астананың, облыстық маңызы бар қаланың жер қатынастары жөніндегі уәкілетті органына, аудандық маңызы бар қаланың, кенттің, ауылдың, ауылдық округтің әкіміне, жер учаскесінің нысаналы мақсатын өзгерту туралы шешім жобасын дайындау үшін жіберіледі;</w:t>
      </w:r>
    </w:p>
    <w:bookmarkEnd w:id="372"/>
    <w:bookmarkStart w:name="z466" w:id="373"/>
    <w:p>
      <w:pPr>
        <w:spacing w:after="0"/>
        <w:ind w:left="0"/>
        <w:jc w:val="both"/>
      </w:pPr>
      <w:r>
        <w:rPr>
          <w:rFonts w:ascii="Times New Roman"/>
          <w:b w:val="false"/>
          <w:i w:val="false"/>
          <w:color w:val="000000"/>
          <w:sz w:val="28"/>
        </w:rPr>
        <w:t>
      6) көрсетілетін қызметті берушінің жер учаскесінің нысаналы мақсатын өзгерту туралы шешімі ҚБ-дан жер учаскесінің нысаналы мақсатын өзгерту туралы қорытынды келіп түскен сәттен бастап 2 (екі) жұмыс күні ішінде Қағидаларға 3-қосымшаға сәйкес нысан бойынша қабылданады;</w:t>
      </w:r>
    </w:p>
    <w:bookmarkEnd w:id="373"/>
    <w:bookmarkStart w:name="z467" w:id="374"/>
    <w:p>
      <w:pPr>
        <w:spacing w:after="0"/>
        <w:ind w:left="0"/>
        <w:jc w:val="both"/>
      </w:pPr>
      <w:r>
        <w:rPr>
          <w:rFonts w:ascii="Times New Roman"/>
          <w:b w:val="false"/>
          <w:i w:val="false"/>
          <w:color w:val="000000"/>
          <w:sz w:val="28"/>
        </w:rPr>
        <w:t>
      7) республикалық маңызы бар қаланың, астананың, облыстық маңызы бар қаланың жер қатынастары жөніндегі уәкілетті органы 2 (екі) жұмыс күні ішінде жер учаскесінің нысаналы мақсатын өзгерту туралы шешім негізінде жер учаскесін сатып алу-сату сатып алу-сату немесе уақытша (қысқа мерзімді, ұзақ мерзімді) өтеулі (өтеусіз) жер пайдалану (жалдау) шартын дайындайды;</w:t>
      </w:r>
    </w:p>
    <w:bookmarkEnd w:id="374"/>
    <w:bookmarkStart w:name="z468" w:id="375"/>
    <w:p>
      <w:pPr>
        <w:spacing w:after="0"/>
        <w:ind w:left="0"/>
        <w:jc w:val="both"/>
      </w:pPr>
      <w:r>
        <w:rPr>
          <w:rFonts w:ascii="Times New Roman"/>
          <w:b w:val="false"/>
          <w:i w:val="false"/>
          <w:color w:val="000000"/>
          <w:sz w:val="28"/>
        </w:rPr>
        <w:t>
      8)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жер учаскесін сатып алу-сату сатып алу-сату немесе уақытша (қысқа мерзімді, ұзақ мерзімді) өтеулі (өтеусіз) жер пайдалану (жалдау) шартын қоса бере отырып, көрсетілетін қызметті берушінің жер учаскесінің нысаналы мақсатын өзгерту туралы тиісті шешімін жібереді;</w:t>
      </w:r>
    </w:p>
    <w:bookmarkEnd w:id="375"/>
    <w:bookmarkStart w:name="z469" w:id="376"/>
    <w:p>
      <w:pPr>
        <w:spacing w:after="0"/>
        <w:ind w:left="0"/>
        <w:jc w:val="both"/>
      </w:pPr>
      <w:r>
        <w:rPr>
          <w:rFonts w:ascii="Times New Roman"/>
          <w:b w:val="false"/>
          <w:i w:val="false"/>
          <w:color w:val="000000"/>
          <w:sz w:val="28"/>
        </w:rPr>
        <w:t>
      елді мекеннен тыс жерде орналасқан жер учаскесінің нысаналы мақсатын өзгерту туралы өтініш келіп түскен жағдайда:</w:t>
      </w:r>
    </w:p>
    <w:bookmarkEnd w:id="376"/>
    <w:bookmarkStart w:name="z470" w:id="377"/>
    <w:p>
      <w:pPr>
        <w:spacing w:after="0"/>
        <w:ind w:left="0"/>
        <w:jc w:val="both"/>
      </w:pPr>
      <w:r>
        <w:rPr>
          <w:rFonts w:ascii="Times New Roman"/>
          <w:b w:val="false"/>
          <w:i w:val="false"/>
          <w:color w:val="000000"/>
          <w:sz w:val="28"/>
        </w:rPr>
        <w:t>
      1) өтініш автоматты түрде қалыптастырылады;</w:t>
      </w:r>
    </w:p>
    <w:bookmarkEnd w:id="377"/>
    <w:bookmarkStart w:name="z471" w:id="378"/>
    <w:p>
      <w:pPr>
        <w:spacing w:after="0"/>
        <w:ind w:left="0"/>
        <w:jc w:val="both"/>
      </w:pPr>
      <w:r>
        <w:rPr>
          <w:rFonts w:ascii="Times New Roman"/>
          <w:b w:val="false"/>
          <w:i w:val="false"/>
          <w:color w:val="000000"/>
          <w:sz w:val="28"/>
        </w:rPr>
        <w:t>
      2) көрсетілетін қызметті берушінің (облыстың, ауданның, облыстық маңызы бар қаланың жергілікті атқарушы органының (оның әкімшілік бағынысына берілген аумақта) басшысы 1 (бір) жұмыс күні ішінде келіп түскен өтінішті облыстың, ауданның, облыстық маңызы бар қаланың жер қатынастары жөніндегі уәкілетті органына жібереді;</w:t>
      </w:r>
    </w:p>
    <w:bookmarkEnd w:id="378"/>
    <w:bookmarkStart w:name="z472" w:id="379"/>
    <w:p>
      <w:pPr>
        <w:spacing w:after="0"/>
        <w:ind w:left="0"/>
        <w:jc w:val="both"/>
      </w:pPr>
      <w:r>
        <w:rPr>
          <w:rFonts w:ascii="Times New Roman"/>
          <w:b w:val="false"/>
          <w:i w:val="false"/>
          <w:color w:val="000000"/>
          <w:sz w:val="28"/>
        </w:rPr>
        <w:t>
      3) облыстың, ауданның, облыстық маңызы бар қаланың жер қатынастары жөніндегі уәкілетті органы өтініш келіп түскен күннен бастап 3 (үш)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379"/>
    <w:bookmarkStart w:name="z473" w:id="380"/>
    <w:p>
      <w:pPr>
        <w:spacing w:after="0"/>
        <w:ind w:left="0"/>
        <w:jc w:val="both"/>
      </w:pPr>
      <w:r>
        <w:rPr>
          <w:rFonts w:ascii="Times New Roman"/>
          <w:b w:val="false"/>
          <w:i w:val="false"/>
          <w:color w:val="000000"/>
          <w:sz w:val="28"/>
        </w:rPr>
        <w:t>
      4) келісуші мемлекеттік органдар мен өзге де ұйымдар 3 (үш) жұмыс күні ішінде мәлімделген нысаналы мақсаты бойынша жер учаскесін пайдалану мүмкіндігі туралы тиісті қорытындылар ұсынады.</w:t>
      </w:r>
    </w:p>
    <w:bookmarkEnd w:id="380"/>
    <w:bookmarkStart w:name="z474" w:id="381"/>
    <w:p>
      <w:pPr>
        <w:spacing w:after="0"/>
        <w:ind w:left="0"/>
        <w:jc w:val="both"/>
      </w:pPr>
      <w:r>
        <w:rPr>
          <w:rFonts w:ascii="Times New Roman"/>
          <w:b w:val="false"/>
          <w:i w:val="false"/>
          <w:color w:val="000000"/>
          <w:sz w:val="28"/>
        </w:rPr>
        <w:t>
      Сейсмикалық шағын аймақтарға бөлу карталары, сондай-ақ сел мен көшкін қаупі бар учаскелердің карталары ескерілмей, сейсмикалық аймақтарда жер учаскесінің нысаналы мақсатын өзгерту туралы өтінішті келісуге және жер учаскесінің нысаналы мақсатын өзгерту туралы шешімді беруге жол берілмейді. Жер учаскесінің нысаналы мақсатын өзгертуден бас тарту туралы шешімге сейсмикалық шағын аймақтарға бөлу картасы және (немесе) сел мен көшкін қаупі бар учаскелердің картасы қоса беріледі.</w:t>
      </w:r>
    </w:p>
    <w:bookmarkEnd w:id="381"/>
    <w:bookmarkStart w:name="z475" w:id="382"/>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көрсетілетін қызметті алушыға ол түскен кезден бастап 2 (екі) жұмыс күні ішінде облыстың, ауданның, облыстық маңызы бар қаланың жер қатынастары жөніндегі уәкілетті органы жер учаскесінің нысаналы мақсатын өзгертуден уәжді бас тартуды жібереді;</w:t>
      </w:r>
    </w:p>
    <w:bookmarkEnd w:id="382"/>
    <w:bookmarkStart w:name="z476" w:id="383"/>
    <w:p>
      <w:pPr>
        <w:spacing w:after="0"/>
        <w:ind w:left="0"/>
        <w:jc w:val="both"/>
      </w:pPr>
      <w:r>
        <w:rPr>
          <w:rFonts w:ascii="Times New Roman"/>
          <w:b w:val="false"/>
          <w:i w:val="false"/>
          <w:color w:val="000000"/>
          <w:sz w:val="28"/>
        </w:rPr>
        <w:t>
      5) келісуші мемлекеттік органдар мен ұйымдардан жер учаскесін мәлімделген нысаналы мақсаты бойынша пайдалану мүмкіндігі туралы оң қорытынды келіп түскен жағдайда, облыстың, ауданның, облыстық маңызы бар қаланың жер қатынастары жөніндегі уәкілетті органы жер учаскесінің нысаналы мақсатын өзгерту мүмкіндігі туралы ұсынысы бар материалдарды ол келіп түскен сәттен бастап 2 (екі) жұмыс күні ішінде жер комиссиясына енгізеді;</w:t>
      </w:r>
    </w:p>
    <w:bookmarkEnd w:id="383"/>
    <w:bookmarkStart w:name="z477" w:id="384"/>
    <w:p>
      <w:pPr>
        <w:spacing w:after="0"/>
        <w:ind w:left="0"/>
        <w:jc w:val="both"/>
      </w:pPr>
      <w:r>
        <w:rPr>
          <w:rFonts w:ascii="Times New Roman"/>
          <w:b w:val="false"/>
          <w:i w:val="false"/>
          <w:color w:val="000000"/>
          <w:sz w:val="28"/>
        </w:rPr>
        <w:t>
      6) жер комиссиясының қорытындысы жер учаскесінің нысаналы мақсатын өзгерту мүмкіндігі туралы ұсыныс жер комиссиясына келіп түскен сәттен бастап 4 (төрт) жұмыс күні ішінде хаттамалық шешім нысанында екі данада жасалады;</w:t>
      </w:r>
    </w:p>
    <w:bookmarkEnd w:id="384"/>
    <w:bookmarkStart w:name="z478" w:id="385"/>
    <w:p>
      <w:pPr>
        <w:spacing w:after="0"/>
        <w:ind w:left="0"/>
        <w:jc w:val="both"/>
      </w:pPr>
      <w:r>
        <w:rPr>
          <w:rFonts w:ascii="Times New Roman"/>
          <w:b w:val="false"/>
          <w:i w:val="false"/>
          <w:color w:val="000000"/>
          <w:sz w:val="28"/>
        </w:rPr>
        <w:t>
      7) облыстың, ауданның, облыстық маңызы бар қаланың жер қатынастары жөніндегі уәкілетті органы жер комиссиясының тиісті қорытындысы келіп түскен сәттен бастап 1 (бір) жұмыс күні ішінде көрсетілетін қызметті берушінің жер учаскесінің нысаналы мақсатын өзгерту туралы тиісті шешімін дайындайды;</w:t>
      </w:r>
    </w:p>
    <w:bookmarkEnd w:id="385"/>
    <w:bookmarkStart w:name="z479" w:id="386"/>
    <w:p>
      <w:pPr>
        <w:spacing w:after="0"/>
        <w:ind w:left="0"/>
        <w:jc w:val="both"/>
      </w:pPr>
      <w:r>
        <w:rPr>
          <w:rFonts w:ascii="Times New Roman"/>
          <w:b w:val="false"/>
          <w:i w:val="false"/>
          <w:color w:val="000000"/>
          <w:sz w:val="28"/>
        </w:rPr>
        <w:t xml:space="preserve">
      8) көрсетілетін қызметті берушінің шешімі жер комиссиясының тиісті қорытындысы келіп түскен сәттен бастап 2 (екі) жұмыс күні ішінде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оның негізінде қабылданады;</w:t>
      </w:r>
    </w:p>
    <w:bookmarkEnd w:id="386"/>
    <w:bookmarkStart w:name="z480" w:id="387"/>
    <w:p>
      <w:pPr>
        <w:spacing w:after="0"/>
        <w:ind w:left="0"/>
        <w:jc w:val="both"/>
      </w:pPr>
      <w:r>
        <w:rPr>
          <w:rFonts w:ascii="Times New Roman"/>
          <w:b w:val="false"/>
          <w:i w:val="false"/>
          <w:color w:val="000000"/>
          <w:sz w:val="28"/>
        </w:rPr>
        <w:t>
      9) облыстың, ауданның,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387"/>
    <w:bookmarkStart w:name="z481" w:id="388"/>
    <w:p>
      <w:pPr>
        <w:spacing w:after="0"/>
        <w:ind w:left="0"/>
        <w:jc w:val="both"/>
      </w:pPr>
      <w:r>
        <w:rPr>
          <w:rFonts w:ascii="Times New Roman"/>
          <w:b w:val="false"/>
          <w:i w:val="false"/>
          <w:color w:val="000000"/>
          <w:sz w:val="28"/>
        </w:rPr>
        <w:t>
      10)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көрсетілетін қызметті берушінің жер учаскесінің нысаналы мақсатын өзгерту туралы тиісті шешімін жібереді.</w:t>
      </w:r>
    </w:p>
    <w:bookmarkEnd w:id="388"/>
    <w:bookmarkStart w:name="z482" w:id="389"/>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тыңдауөткізудің уақыты мен орны (тәсілі) көрсетіледі.</w:t>
      </w:r>
    </w:p>
    <w:bookmarkEnd w:id="389"/>
    <w:bookmarkStart w:name="z483" w:id="39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Тыңдауды хабарлама жасалған күннен бастап 2 (екі) жұмыс күнінен кешіктірмей ҚБ/жер қатынастары жөніндегі уәкілетті орган жүргізеді.</w:t>
      </w:r>
    </w:p>
    <w:bookmarkEnd w:id="390"/>
    <w:bookmarkStart w:name="z484" w:id="391"/>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bookmarkEnd w:id="391"/>
    <w:bookmarkStart w:name="z485" w:id="392"/>
    <w:p>
      <w:pPr>
        <w:spacing w:after="0"/>
        <w:ind w:left="0"/>
        <w:jc w:val="both"/>
      </w:pPr>
      <w:r>
        <w:rPr>
          <w:rFonts w:ascii="Times New Roman"/>
          <w:b w:val="false"/>
          <w:i w:val="false"/>
          <w:color w:val="000000"/>
          <w:sz w:val="28"/>
        </w:rPr>
        <w:t>
      Тыңдау нәтижелері бойынша көрсетілетін қызметті беруші жер учаскесінің нысаналы мақсатын өзгерту не мемлекеттік қызметті көрсетуден уәжді бас тарту туралы шешім қабылдайды.</w:t>
      </w:r>
    </w:p>
    <w:bookmarkEnd w:id="392"/>
    <w:bookmarkStart w:name="z486" w:id="393"/>
    <w:p>
      <w:pPr>
        <w:spacing w:after="0"/>
        <w:ind w:left="0"/>
        <w:jc w:val="both"/>
      </w:pPr>
      <w:r>
        <w:rPr>
          <w:rFonts w:ascii="Times New Roman"/>
          <w:b w:val="false"/>
          <w:i w:val="false"/>
          <w:color w:val="000000"/>
          <w:sz w:val="28"/>
        </w:rPr>
        <w:t>
      Тыңдау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End w:id="393"/>
    <w:bookmarkStart w:name="z487" w:id="394"/>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394"/>
    <w:bookmarkStart w:name="z488" w:id="395"/>
    <w:p>
      <w:pPr>
        <w:spacing w:after="0"/>
        <w:ind w:left="0"/>
        <w:jc w:val="both"/>
      </w:pPr>
      <w:r>
        <w:rPr>
          <w:rFonts w:ascii="Times New Roman"/>
          <w:b w:val="false"/>
          <w:i w:val="false"/>
          <w:color w:val="000000"/>
          <w:sz w:val="28"/>
        </w:rPr>
        <w:t>
      10. Көрсетілетін қызметті беруші мемлекеттік қызметті көрсету сатысы туралы деректердің мемлекеттік қызметтер көрсету мониторингінің цифрлық жүйесіне енгізілуін қамтамасыз етеді.</w:t>
      </w:r>
    </w:p>
    <w:bookmarkEnd w:id="395"/>
    <w:bookmarkStart w:name="z489" w:id="396"/>
    <w:p>
      <w:pPr>
        <w:spacing w:after="0"/>
        <w:ind w:left="0"/>
        <w:jc w:val="both"/>
      </w:pPr>
      <w:r>
        <w:rPr>
          <w:rFonts w:ascii="Times New Roman"/>
          <w:b w:val="false"/>
          <w:i w:val="false"/>
          <w:color w:val="000000"/>
          <w:sz w:val="28"/>
        </w:rPr>
        <w:t>
      11. Қазақстан Республикасы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Мемлекеттік корпорацияға, көрсетілетін қызметті берушіге және Бірыңғай байланыс орталығына жібереді.</w:t>
      </w:r>
    </w:p>
    <w:bookmarkEnd w:id="396"/>
    <w:bookmarkStart w:name="z490" w:id="397"/>
    <w:p>
      <w:pPr>
        <w:spacing w:after="0"/>
        <w:ind w:left="0"/>
        <w:jc w:val="both"/>
      </w:pPr>
      <w:r>
        <w:rPr>
          <w:rFonts w:ascii="Times New Roman"/>
          <w:b w:val="false"/>
          <w:i w:val="false"/>
          <w:color w:val="000000"/>
          <w:sz w:val="28"/>
        </w:rPr>
        <w:t>
      12.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397"/>
    <w:bookmarkStart w:name="z491" w:id="398"/>
    <w:p>
      <w:pPr>
        <w:spacing w:after="0"/>
        <w:ind w:left="0"/>
        <w:jc w:val="both"/>
      </w:pPr>
      <w:r>
        <w:rPr>
          <w:rFonts w:ascii="Times New Roman"/>
          <w:b w:val="false"/>
          <w:i w:val="false"/>
          <w:color w:val="000000"/>
          <w:sz w:val="28"/>
        </w:rPr>
        <w:t>
      Цифрлық инфрақұрылымға жауапты қызметкер техникалық проблема туралы хаттама жасайды және оған көрсетілетін қызметті беруші қол қояды.</w:t>
      </w:r>
    </w:p>
    <w:bookmarkEnd w:id="398"/>
    <w:bookmarkStart w:name="z492" w:id="39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99"/>
    <w:bookmarkStart w:name="z493" w:id="400"/>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00"/>
    <w:bookmarkStart w:name="z494" w:id="40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әрекет жасалған жағдайда шағымды қарайтын органға шағымды жібермейді.</w:t>
      </w:r>
    </w:p>
    <w:bookmarkEnd w:id="401"/>
    <w:bookmarkStart w:name="z495" w:id="402"/>
    <w:p>
      <w:pPr>
        <w:spacing w:after="0"/>
        <w:ind w:left="0"/>
        <w:jc w:val="both"/>
      </w:pPr>
      <w:r>
        <w:rPr>
          <w:rFonts w:ascii="Times New Roman"/>
          <w:b w:val="false"/>
          <w:i w:val="false"/>
          <w:color w:val="000000"/>
          <w:sz w:val="28"/>
        </w:rPr>
        <w:t>
      14. Көрсетілетін қызметті алушының шағымын Заңның 25-бабының 2-тармағына сәйкес:</w:t>
      </w:r>
    </w:p>
    <w:bookmarkEnd w:id="402"/>
    <w:bookmarkStart w:name="z496" w:id="40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403"/>
    <w:bookmarkStart w:name="z497" w:id="40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қарауға тиіс.</w:t>
      </w:r>
    </w:p>
    <w:bookmarkEnd w:id="404"/>
    <w:bookmarkStart w:name="z498" w:id="405"/>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405"/>
    <w:bookmarkStart w:name="z499" w:id="40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06"/>
    <w:bookmarkStart w:name="z500" w:id="407"/>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407"/>
    <w:bookmarkStart w:name="z501" w:id="408"/>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408"/>
    <w:bookmarkStart w:name="z502" w:id="409"/>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504" w:id="410"/>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көрсетуге қойылатын негізгі талаптардың тізбесі</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 кенттер, ауылдар, жер учаскесінің орналасқан жері бойынша ауылдық округтер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1"/>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411"/>
          <w:p>
            <w:pPr>
              <w:spacing w:after="20"/>
              <w:ind w:left="20"/>
              <w:jc w:val="both"/>
            </w:pPr>
            <w:r>
              <w:rPr>
                <w:rFonts w:ascii="Times New Roman"/>
                <w:b w:val="false"/>
                <w:i w:val="false"/>
                <w:color w:val="000000"/>
                <w:sz w:val="20"/>
              </w:rPr>
              <w:t>
2)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2"/>
          <w:p>
            <w:pPr>
              <w:spacing w:after="20"/>
              <w:ind w:left="20"/>
              <w:jc w:val="both"/>
            </w:pPr>
            <w:r>
              <w:rPr>
                <w:rFonts w:ascii="Times New Roman"/>
                <w:b w:val="false"/>
                <w:i w:val="false"/>
                <w:color w:val="000000"/>
                <w:sz w:val="20"/>
              </w:rPr>
              <w:t>
1) елді мекен шегінде орналасқан жер учаскесінің нысаналы мақсаты өзгерген жағдайда – 8 (сегіз) жұмыс күніне дейінгі мерзімде;</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мекеннен тыс жерде орналасқан жер учаскесінің нысаналы мақсаты өзгерген жағдайда – 16 (он алты) жұмыс күніне дейінгі мерзімде.</w:t>
            </w:r>
          </w:p>
          <w:p>
            <w:pPr>
              <w:spacing w:after="20"/>
              <w:ind w:left="20"/>
              <w:jc w:val="both"/>
            </w:pPr>
            <w:r>
              <w:rPr>
                <w:rFonts w:ascii="Times New Roman"/>
                <w:b w:val="false"/>
                <w:i w:val="false"/>
                <w:color w:val="000000"/>
                <w:sz w:val="20"/>
              </w:rPr>
              <w:t>
Көрсетілген мерзімдерге жер учаскесін сатып алу-сату немесе уақытша (қысқа мерзімді, ұзақ мерзімді) өтеулі (өтеусіз) жер пайдалану (жалдау) шартын жасау мерзімі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немесе уақытша (қысқа мерзімді, ұзақ мерзімді) өтеулі (өтеусіз) жер пайдалану (жалдау) шартын (жер учаскесі сатып алынған жағдайда) қоса бере отырып, жер учаскесінің нысаналы мақсатын өзгерту туралы көрсетілетін қызметті берушінің шешімі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3"/>
          <w:p>
            <w:pPr>
              <w:spacing w:after="20"/>
              <w:ind w:left="20"/>
              <w:jc w:val="both"/>
            </w:pPr>
            <w:r>
              <w:rPr>
                <w:rFonts w:ascii="Times New Roman"/>
                <w:b w:val="false"/>
                <w:i w:val="false"/>
                <w:color w:val="000000"/>
                <w:sz w:val="20"/>
              </w:rPr>
              <w:t>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 "Азаматтарға арналған үкімет" халыққа қызмет көрсететін кезекші бөлімдері Қазақстан Республикасының заңнамаларына сәйкес демалыс және мереке күндерін қоспағанда, дүйсенбіден бастап жұманы қоса алғанда үзіліссіз сағат 9.00-ден 20.00-ге дейін және сенбі күні сағат 9.00-ден 13.00-ге дейін;</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4"/>
          <w:p>
            <w:pPr>
              <w:spacing w:after="20"/>
              <w:ind w:left="20"/>
              <w:jc w:val="both"/>
            </w:pPr>
            <w:r>
              <w:rPr>
                <w:rFonts w:ascii="Times New Roman"/>
                <w:b w:val="false"/>
                <w:i w:val="false"/>
                <w:color w:val="000000"/>
                <w:sz w:val="20"/>
              </w:rPr>
              <w:t>
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учаскесінің нысаналы мақсатын өзгертуге шешім беру" мемлекеттік қызметін көрсету қағидаларына (бұдан әрі – Қағидалар) 2-қосымшаға сәйкес нысан бойынша жер учаскесінің нысаналы мақсатын өзгерту туралы өтініш;</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жер комиссиясының оң шешімі (елді мекеннен тыс жерде орналасқан жер учаскесінің нысаналы мақсаты өзгерген кезде) немесе жер учаскесінің нысаналы мақсатын (елді мекен шегінде орналасқан жер учаскесінің нысаналы мақсаты өзгерген кезде) өзгерту туралы оң қорытынды болған жағдайда 1 (бір)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бюджет кірісіне жер учаскесінің кадастрлық (бағалау) құнына тең соманы төлеу, бюджетке Қазақстан Республикасы Жер кодексінің (бұдан әрі – Кодекс) 9-бабы </w:t>
            </w:r>
            <w:r>
              <w:rPr>
                <w:rFonts w:ascii="Times New Roman"/>
                <w:b w:val="false"/>
                <w:i w:val="false"/>
                <w:color w:val="000000"/>
                <w:sz w:val="20"/>
              </w:rPr>
              <w:t>5-тармағына</w:t>
            </w:r>
            <w:r>
              <w:rPr>
                <w:rFonts w:ascii="Times New Roman"/>
                <w:b w:val="false"/>
                <w:i w:val="false"/>
                <w:color w:val="000000"/>
                <w:sz w:val="20"/>
              </w:rPr>
              <w:t xml:space="preserve"> сәйкес кадастрлық (бағалау) құн арасындағы айырмаға тең соманы төлеу қажет болған жағдайда, оның нысаналы мақсаты өзгерген жағдайда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әуеайлақ маңындағы аумақта орналасқан жер учаскесінің нысаналы мақсаты өзгерген жағдайда: Қазақстан Республикасы Үкіметінің 2011 жылғы 12 мамырдағы № 504 қаулысымен бекітілген Әуе кемелерінің ұшу қауіпсіздігіне қатер төндіруі мүмкін қызметті жүзеге асыруға рұқсат беру қағидаларына сәйкес берілетін әуе кемелерінің ұшу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басты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15"/>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Кодекстің 9-бабының 5-тармағында және 97-бабының 3-2-тармағында және Қазақстан Республикасының Құрылыс кодексінің 6-бабымен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Кодекстің 49-1-бабының 3, 4 және 8-тармақтарына сәйкес мемлекеттік қызметті көрсету үшін талап етілетін келісу туралы сұранымға келісуші органдардың теріс жауабы;</w:t>
            </w:r>
          </w:p>
          <w:p>
            <w:pPr>
              <w:spacing w:after="20"/>
              <w:ind w:left="20"/>
              <w:jc w:val="both"/>
            </w:pPr>
            <w:r>
              <w:rPr>
                <w:rFonts w:ascii="Times New Roman"/>
                <w:b w:val="false"/>
                <w:i w:val="false"/>
                <w:color w:val="000000"/>
                <w:sz w:val="20"/>
              </w:rPr>
              <w:t xml:space="preserve">
4)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16"/>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416"/>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_______________________әкімі</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ауданның, облыстық және</w:t>
            </w:r>
            <w:r>
              <w:br/>
            </w:r>
            <w:r>
              <w:rPr>
                <w:rFonts w:ascii="Times New Roman"/>
                <w:b w:val="false"/>
                <w:i w:val="false"/>
                <w:color w:val="000000"/>
                <w:sz w:val="20"/>
              </w:rPr>
              <w:t>аудандық маңызы бар қаланың,</w:t>
            </w:r>
            <w:r>
              <w:br/>
            </w:r>
            <w:r>
              <w:rPr>
                <w:rFonts w:ascii="Times New Roman"/>
                <w:b w:val="false"/>
                <w:i w:val="false"/>
                <w:color w:val="000000"/>
                <w:sz w:val="20"/>
              </w:rPr>
              <w:t>кенттің, ауылдың, ауылдық</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жеке</w:t>
            </w:r>
            <w:r>
              <w:br/>
            </w:r>
            <w:r>
              <w:rPr>
                <w:rFonts w:ascii="Times New Roman"/>
                <w:b w:val="false"/>
                <w:i w:val="false"/>
                <w:color w:val="000000"/>
                <w:sz w:val="20"/>
              </w:rPr>
              <w:t>немесе заңды тұлға өкілінің</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w:t>
            </w:r>
            <w:r>
              <w:br/>
            </w:r>
            <w:r>
              <w:rPr>
                <w:rFonts w:ascii="Times New Roman"/>
                <w:b w:val="false"/>
                <w:i w:val="false"/>
                <w:color w:val="000000"/>
                <w:sz w:val="20"/>
              </w:rPr>
              <w:t>тұрғылықты мекенжайы (жеке</w:t>
            </w:r>
            <w:r>
              <w:br/>
            </w:r>
            <w:r>
              <w:rPr>
                <w:rFonts w:ascii="Times New Roman"/>
                <w:b w:val="false"/>
                <w:i w:val="false"/>
                <w:color w:val="000000"/>
                <w:sz w:val="20"/>
              </w:rPr>
              <w:t>тұлғалар үшін)</w:t>
            </w:r>
          </w:p>
        </w:tc>
      </w:tr>
    </w:tbl>
    <w:bookmarkStart w:name="z523" w:id="417"/>
    <w:p>
      <w:pPr>
        <w:spacing w:after="0"/>
        <w:ind w:left="0"/>
        <w:jc w:val="left"/>
      </w:pPr>
      <w:r>
        <w:rPr>
          <w:rFonts w:ascii="Times New Roman"/>
          <w:b/>
          <w:i w:val="false"/>
          <w:color w:val="000000"/>
        </w:rPr>
        <w:t xml:space="preserve"> Жер учаскесінің нысаналы мақсатын өзгерту туралы өтініш</w:t>
      </w:r>
    </w:p>
    <w:bookmarkEnd w:id="417"/>
    <w:bookmarkStart w:name="z524" w:id="418"/>
    <w:p>
      <w:pPr>
        <w:spacing w:after="0"/>
        <w:ind w:left="0"/>
        <w:jc w:val="both"/>
      </w:pPr>
      <w:r>
        <w:rPr>
          <w:rFonts w:ascii="Times New Roman"/>
          <w:b w:val="false"/>
          <w:i w:val="false"/>
          <w:color w:val="000000"/>
          <w:sz w:val="28"/>
        </w:rPr>
        <w:t>
      Сізден __________________________________ мекенжайы бойынша</w:t>
      </w:r>
    </w:p>
    <w:bookmarkEnd w:id="418"/>
    <w:bookmarkStart w:name="z525" w:id="419"/>
    <w:p>
      <w:pPr>
        <w:spacing w:after="0"/>
        <w:ind w:left="0"/>
        <w:jc w:val="both"/>
      </w:pPr>
      <w:r>
        <w:rPr>
          <w:rFonts w:ascii="Times New Roman"/>
          <w:b w:val="false"/>
          <w:i w:val="false"/>
          <w:color w:val="000000"/>
          <w:sz w:val="28"/>
        </w:rPr>
        <w:t>
      орналасқан (жер учаскесінің орналасқан жері) маған жеке меншік (жер пайдалану)</w:t>
      </w:r>
    </w:p>
    <w:bookmarkEnd w:id="419"/>
    <w:bookmarkStart w:name="z526" w:id="420"/>
    <w:p>
      <w:pPr>
        <w:spacing w:after="0"/>
        <w:ind w:left="0"/>
        <w:jc w:val="both"/>
      </w:pPr>
      <w:r>
        <w:rPr>
          <w:rFonts w:ascii="Times New Roman"/>
          <w:b w:val="false"/>
          <w:i w:val="false"/>
          <w:color w:val="000000"/>
          <w:sz w:val="28"/>
        </w:rPr>
        <w:t>
      құқығында тиесілі кадастрлық нөмірі _________________________</w:t>
      </w:r>
    </w:p>
    <w:bookmarkEnd w:id="420"/>
    <w:bookmarkStart w:name="z527" w:id="421"/>
    <w:p>
      <w:pPr>
        <w:spacing w:after="0"/>
        <w:ind w:left="0"/>
        <w:jc w:val="both"/>
      </w:pPr>
      <w:r>
        <w:rPr>
          <w:rFonts w:ascii="Times New Roman"/>
          <w:b w:val="false"/>
          <w:i w:val="false"/>
          <w:color w:val="000000"/>
          <w:sz w:val="28"/>
        </w:rPr>
        <w:t>
      алаңы __________гектар жер учаскесінің нысаналы мақсатын ________</w:t>
      </w:r>
    </w:p>
    <w:bookmarkEnd w:id="421"/>
    <w:bookmarkStart w:name="z528" w:id="422"/>
    <w:p>
      <w:pPr>
        <w:spacing w:after="0"/>
        <w:ind w:left="0"/>
        <w:jc w:val="both"/>
      </w:pPr>
      <w:r>
        <w:rPr>
          <w:rFonts w:ascii="Times New Roman"/>
          <w:b w:val="false"/>
          <w:i w:val="false"/>
          <w:color w:val="000000"/>
          <w:sz w:val="28"/>
        </w:rPr>
        <w:t>
      __________________________________________________________ байланысты</w:t>
      </w:r>
    </w:p>
    <w:bookmarkEnd w:id="422"/>
    <w:bookmarkStart w:name="z529" w:id="423"/>
    <w:p>
      <w:pPr>
        <w:spacing w:after="0"/>
        <w:ind w:left="0"/>
        <w:jc w:val="both"/>
      </w:pPr>
      <w:r>
        <w:rPr>
          <w:rFonts w:ascii="Times New Roman"/>
          <w:b w:val="false"/>
          <w:i w:val="false"/>
          <w:color w:val="000000"/>
          <w:sz w:val="28"/>
        </w:rPr>
        <w:t>
      (жер учаскесінің нысаналы мақсатын өзгерту себебін көрсету)</w:t>
      </w:r>
    </w:p>
    <w:bookmarkEnd w:id="423"/>
    <w:bookmarkStart w:name="z530" w:id="424"/>
    <w:p>
      <w:pPr>
        <w:spacing w:after="0"/>
        <w:ind w:left="0"/>
        <w:jc w:val="both"/>
      </w:pPr>
      <w:r>
        <w:rPr>
          <w:rFonts w:ascii="Times New Roman"/>
          <w:b w:val="false"/>
          <w:i w:val="false"/>
          <w:color w:val="000000"/>
          <w:sz w:val="28"/>
        </w:rPr>
        <w:t>
      ___________________________________________________________ нысаналы мақсатынан ___________________________________________________ нысаналы мақсатына _________________________________________________ өзгертуіңізді сұраймын.</w:t>
      </w:r>
    </w:p>
    <w:bookmarkEnd w:id="424"/>
    <w:bookmarkStart w:name="z531" w:id="425"/>
    <w:p>
      <w:pPr>
        <w:spacing w:after="0"/>
        <w:ind w:left="0"/>
        <w:jc w:val="both"/>
      </w:pPr>
      <w:r>
        <w:rPr>
          <w:rFonts w:ascii="Times New Roman"/>
          <w:b w:val="false"/>
          <w:i w:val="false"/>
          <w:color w:val="000000"/>
          <w:sz w:val="28"/>
        </w:rPr>
        <w:t>
      Құқық белгілейтін құжат ______жылғы __________ № _____</w:t>
      </w:r>
    </w:p>
    <w:bookmarkEnd w:id="425"/>
    <w:bookmarkStart w:name="z532" w:id="426"/>
    <w:p>
      <w:pPr>
        <w:spacing w:after="0"/>
        <w:ind w:left="0"/>
        <w:jc w:val="both"/>
      </w:pPr>
      <w:r>
        <w:rPr>
          <w:rFonts w:ascii="Times New Roman"/>
          <w:b w:val="false"/>
          <w:i w:val="false"/>
          <w:color w:val="000000"/>
          <w:sz w:val="28"/>
        </w:rPr>
        <w:t>
      сәйкестендіру құжаты _____ жылғы ____ _______ № ______ немесе</w:t>
      </w:r>
    </w:p>
    <w:bookmarkEnd w:id="426"/>
    <w:bookmarkStart w:name="z533" w:id="427"/>
    <w:p>
      <w:pPr>
        <w:spacing w:after="0"/>
        <w:ind w:left="0"/>
        <w:jc w:val="both"/>
      </w:pPr>
      <w:r>
        <w:rPr>
          <w:rFonts w:ascii="Times New Roman"/>
          <w:b w:val="false"/>
          <w:i w:val="false"/>
          <w:color w:val="000000"/>
          <w:sz w:val="28"/>
        </w:rPr>
        <w:t>
      жер-кадастрлық жоспар_______ жылғы ____ _________ № ______</w:t>
      </w:r>
    </w:p>
    <w:bookmarkEnd w:id="427"/>
    <w:bookmarkStart w:name="z534" w:id="42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"Жер учаскесінің нысаналы мақсатын өзгертуге шешім беру" мемлекеттік қызметін алуға қажетті дербес деректерімді жинауға және өңдеуге келісім беремін.</w:t>
      </w:r>
    </w:p>
    <w:bookmarkEnd w:id="428"/>
    <w:bookmarkStart w:name="z535" w:id="429"/>
    <w:p>
      <w:pPr>
        <w:spacing w:after="0"/>
        <w:ind w:left="0"/>
        <w:jc w:val="both"/>
      </w:pPr>
      <w:r>
        <w:rPr>
          <w:rFonts w:ascii="Times New Roman"/>
          <w:b w:val="false"/>
          <w:i w:val="false"/>
          <w:color w:val="000000"/>
          <w:sz w:val="28"/>
        </w:rPr>
        <w:t>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w:t>
      </w:r>
    </w:p>
    <w:bookmarkEnd w:id="429"/>
    <w:bookmarkStart w:name="z536" w:id="430"/>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430"/>
    <w:bookmarkStart w:name="z537" w:id="431"/>
    <w:p>
      <w:pPr>
        <w:spacing w:after="0"/>
        <w:ind w:left="0"/>
        <w:jc w:val="both"/>
      </w:pPr>
      <w:r>
        <w:rPr>
          <w:rFonts w:ascii="Times New Roman"/>
          <w:b w:val="false"/>
          <w:i w:val="false"/>
          <w:color w:val="000000"/>
          <w:sz w:val="28"/>
        </w:rPr>
        <w:t>
      Көрсетілетін қызметті алушы ___________________________________</w:t>
      </w:r>
    </w:p>
    <w:bookmarkEnd w:id="431"/>
    <w:bookmarkStart w:name="z538" w:id="432"/>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қолы/электрондық цифрлық қолтаңбасы)</w:t>
      </w:r>
    </w:p>
    <w:bookmarkEnd w:id="432"/>
    <w:bookmarkStart w:name="z539" w:id="433"/>
    <w:p>
      <w:pPr>
        <w:spacing w:after="0"/>
        <w:ind w:left="0"/>
        <w:jc w:val="both"/>
      </w:pPr>
      <w:r>
        <w:rPr>
          <w:rFonts w:ascii="Times New Roman"/>
          <w:b w:val="false"/>
          <w:i w:val="false"/>
          <w:color w:val="000000"/>
          <w:sz w:val="28"/>
        </w:rPr>
        <w:t>
      20 жылғы " " _________</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541" w:id="434"/>
          <w:p>
            <w:pPr>
              <w:spacing w:after="20"/>
              <w:ind w:left="20"/>
              <w:jc w:val="both"/>
            </w:pPr>
            <w:r>
              <w:rPr>
                <w:rFonts w:ascii="Times New Roman"/>
                <w:b w:val="false"/>
                <w:i w:val="false"/>
                <w:color w:val="000000"/>
                <w:sz w:val="20"/>
              </w:rPr>
              <w:t>
Көрсетілетін қызметті</w:t>
            </w:r>
          </w:p>
          <w:bookmarkEnd w:id="434"/>
          <w:p>
            <w:pPr>
              <w:spacing w:after="20"/>
              <w:ind w:left="20"/>
              <w:jc w:val="both"/>
            </w:pPr>
            <w:r>
              <w:rPr>
                <w:rFonts w:ascii="Times New Roman"/>
                <w:b w:val="false"/>
                <w:i w:val="false"/>
                <w:color w:val="000000"/>
                <w:sz w:val="20"/>
              </w:rPr>
              <w:t>
берушінің атауы</w:t>
            </w:r>
          </w:p>
        </w:tc>
        <w:tc>
          <w:tcPr>
            <w:tcW w:w="3075" w:type="dxa"/>
            <w:tcBorders/>
            <w:tcMar>
              <w:top w:w="15" w:type="dxa"/>
              <w:left w:w="15" w:type="dxa"/>
              <w:bottom w:w="15" w:type="dxa"/>
              <w:right w:w="15" w:type="dxa"/>
            </w:tcMar>
            <w:vAlign w:val="center"/>
          </w:tcPr>
          <w:bookmarkStart w:name="z542" w:id="435"/>
          <w:p>
            <w:pPr>
              <w:spacing w:after="20"/>
              <w:ind w:left="20"/>
              <w:jc w:val="both"/>
            </w:pPr>
          </w:p>
          <w:bookmarkEnd w:id="435"/>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bookmarkStart w:name="z543" w:id="436"/>
          <w:p>
            <w:pPr>
              <w:spacing w:after="20"/>
              <w:ind w:left="20"/>
              <w:jc w:val="both"/>
            </w:pPr>
            <w:r>
              <w:rPr>
                <w:rFonts w:ascii="Times New Roman"/>
                <w:b w:val="false"/>
                <w:i w:val="false"/>
                <w:color w:val="000000"/>
                <w:sz w:val="20"/>
              </w:rPr>
              <w:t>
Наименование</w:t>
            </w:r>
          </w:p>
          <w:bookmarkEnd w:id="436"/>
          <w:p>
            <w:pPr>
              <w:spacing w:after="20"/>
              <w:ind w:left="20"/>
              <w:jc w:val="both"/>
            </w:pPr>
            <w:r>
              <w:rPr>
                <w:rFonts w:ascii="Times New Roman"/>
                <w:b w:val="false"/>
                <w:i w:val="false"/>
                <w:color w:val="000000"/>
                <w:sz w:val="20"/>
              </w:rPr>
              <w:t>
услугодателя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РЕШЕНИЕ</w:t>
            </w:r>
          </w:p>
        </w:tc>
      </w:tr>
    </w:tbl>
    <w:bookmarkStart w:name="z544" w:id="437"/>
    <w:p>
      <w:pPr>
        <w:spacing w:after="0"/>
        <w:ind w:left="0"/>
        <w:jc w:val="both"/>
      </w:pPr>
      <w:r>
        <w:rPr>
          <w:rFonts w:ascii="Times New Roman"/>
          <w:b w:val="false"/>
          <w:i w:val="false"/>
          <w:color w:val="000000"/>
          <w:sz w:val="28"/>
        </w:rPr>
        <w:t>
      № ____________________ "___" ___________ 20___ жылғы</w:t>
      </w:r>
    </w:p>
    <w:bookmarkEnd w:id="437"/>
    <w:bookmarkStart w:name="z545" w:id="438"/>
    <w:p>
      <w:pPr>
        <w:spacing w:after="0"/>
        <w:ind w:left="0"/>
        <w:jc w:val="both"/>
      </w:pPr>
      <w:r>
        <w:rPr>
          <w:rFonts w:ascii="Times New Roman"/>
          <w:b w:val="false"/>
          <w:i w:val="false"/>
          <w:color w:val="000000"/>
          <w:sz w:val="28"/>
        </w:rPr>
        <w:t>
      Қаласы, ауылы, кенті город, село, поселок</w:t>
      </w:r>
    </w:p>
    <w:bookmarkEnd w:id="438"/>
    <w:bookmarkStart w:name="z546" w:id="439"/>
    <w:p>
      <w:pPr>
        <w:spacing w:after="0"/>
        <w:ind w:left="0"/>
        <w:jc w:val="left"/>
      </w:pPr>
      <w:r>
        <w:rPr>
          <w:rFonts w:ascii="Times New Roman"/>
          <w:b/>
          <w:i w:val="false"/>
          <w:color w:val="000000"/>
        </w:rPr>
        <w:t xml:space="preserve"> Жер учаскесінің нысаналы мақсатын өзгерту туралы</w:t>
      </w:r>
    </w:p>
    <w:bookmarkEnd w:id="439"/>
    <w:bookmarkStart w:name="z547" w:id="44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ШЕШТІ:</w:t>
      </w:r>
    </w:p>
    <w:bookmarkEnd w:id="440"/>
    <w:bookmarkStart w:name="z548" w:id="441"/>
    <w:p>
      <w:pPr>
        <w:spacing w:after="0"/>
        <w:ind w:left="0"/>
        <w:jc w:val="both"/>
      </w:pPr>
      <w:r>
        <w:rPr>
          <w:rFonts w:ascii="Times New Roman"/>
          <w:b w:val="false"/>
          <w:i w:val="false"/>
          <w:color w:val="000000"/>
          <w:sz w:val="28"/>
        </w:rPr>
        <w:t xml:space="preserve">
      1. _____________________________________________________________ </w:t>
      </w:r>
    </w:p>
    <w:bookmarkEnd w:id="441"/>
    <w:bookmarkStart w:name="z549" w:id="442"/>
    <w:p>
      <w:pPr>
        <w:spacing w:after="0"/>
        <w:ind w:left="0"/>
        <w:jc w:val="both"/>
      </w:pPr>
      <w:r>
        <w:rPr>
          <w:rFonts w:ascii="Times New Roman"/>
          <w:b w:val="false"/>
          <w:i w:val="false"/>
          <w:color w:val="000000"/>
          <w:sz w:val="28"/>
        </w:rPr>
        <w:t>
      (жеке тұлғаның аты, әкесінің аты (егер ол жеке басын куәландыратын құжатта</w:t>
      </w:r>
    </w:p>
    <w:bookmarkEnd w:id="442"/>
    <w:bookmarkStart w:name="z550" w:id="443"/>
    <w:p>
      <w:pPr>
        <w:spacing w:after="0"/>
        <w:ind w:left="0"/>
        <w:jc w:val="both"/>
      </w:pPr>
      <w:r>
        <w:rPr>
          <w:rFonts w:ascii="Times New Roman"/>
          <w:b w:val="false"/>
          <w:i w:val="false"/>
          <w:color w:val="000000"/>
          <w:sz w:val="28"/>
        </w:rPr>
        <w:t>
      көрсетілсе), тегі немесе заңды тұлғаның атауы)</w:t>
      </w:r>
    </w:p>
    <w:bookmarkEnd w:id="443"/>
    <w:bookmarkStart w:name="z551" w:id="444"/>
    <w:p>
      <w:pPr>
        <w:spacing w:after="0"/>
        <w:ind w:left="0"/>
        <w:jc w:val="both"/>
      </w:pPr>
      <w:r>
        <w:rPr>
          <w:rFonts w:ascii="Times New Roman"/>
          <w:b w:val="false"/>
          <w:i w:val="false"/>
          <w:color w:val="000000"/>
          <w:sz w:val="28"/>
        </w:rPr>
        <w:t>
      20 ___ жылғы "___" _____ № _____ _______________________________ негізінде</w:t>
      </w:r>
    </w:p>
    <w:bookmarkEnd w:id="444"/>
    <w:bookmarkStart w:name="z552" w:id="445"/>
    <w:p>
      <w:pPr>
        <w:spacing w:after="0"/>
        <w:ind w:left="0"/>
        <w:jc w:val="both"/>
      </w:pPr>
      <w:r>
        <w:rPr>
          <w:rFonts w:ascii="Times New Roman"/>
          <w:b w:val="false"/>
          <w:i w:val="false"/>
          <w:color w:val="000000"/>
          <w:sz w:val="28"/>
        </w:rPr>
        <w:t>
      (жер учаскесін мәлімделген нысаналы мақсаты бойынша пайдаланудың мүмкін</w:t>
      </w:r>
    </w:p>
    <w:bookmarkEnd w:id="445"/>
    <w:bookmarkStart w:name="z553" w:id="446"/>
    <w:p>
      <w:pPr>
        <w:spacing w:after="0"/>
        <w:ind w:left="0"/>
        <w:jc w:val="both"/>
      </w:pPr>
      <w:r>
        <w:rPr>
          <w:rFonts w:ascii="Times New Roman"/>
          <w:b w:val="false"/>
          <w:i w:val="false"/>
          <w:color w:val="000000"/>
          <w:sz w:val="28"/>
        </w:rPr>
        <w:t>
      екендігі туралы қорытынды не жер комиссиясының қорытындысы)</w:t>
      </w:r>
    </w:p>
    <w:bookmarkEnd w:id="446"/>
    <w:bookmarkStart w:name="z554" w:id="447"/>
    <w:p>
      <w:pPr>
        <w:spacing w:after="0"/>
        <w:ind w:left="0"/>
        <w:jc w:val="both"/>
      </w:pPr>
      <w:r>
        <w:rPr>
          <w:rFonts w:ascii="Times New Roman"/>
          <w:b w:val="false"/>
          <w:i w:val="false"/>
          <w:color w:val="000000"/>
          <w:sz w:val="28"/>
        </w:rPr>
        <w:t xml:space="preserve">
      ___________________________________________________________ орналасқан, </w:t>
      </w:r>
    </w:p>
    <w:bookmarkEnd w:id="447"/>
    <w:bookmarkStart w:name="z555" w:id="448"/>
    <w:p>
      <w:pPr>
        <w:spacing w:after="0"/>
        <w:ind w:left="0"/>
        <w:jc w:val="both"/>
      </w:pPr>
      <w:r>
        <w:rPr>
          <w:rFonts w:ascii="Times New Roman"/>
          <w:b w:val="false"/>
          <w:i w:val="false"/>
          <w:color w:val="000000"/>
          <w:sz w:val="28"/>
        </w:rPr>
        <w:t>
      (жер учаскесінің орналасқан жері)</w:t>
      </w:r>
    </w:p>
    <w:bookmarkEnd w:id="448"/>
    <w:bookmarkStart w:name="z556" w:id="449"/>
    <w:p>
      <w:pPr>
        <w:spacing w:after="0"/>
        <w:ind w:left="0"/>
        <w:jc w:val="both"/>
      </w:pPr>
      <w:r>
        <w:rPr>
          <w:rFonts w:ascii="Times New Roman"/>
          <w:b w:val="false"/>
          <w:i w:val="false"/>
          <w:color w:val="000000"/>
          <w:sz w:val="28"/>
        </w:rPr>
        <w:t>
      кадастрлық нөмірі ______________, құқығымен тиесілі ______________________</w:t>
      </w:r>
    </w:p>
    <w:bookmarkEnd w:id="449"/>
    <w:bookmarkStart w:name="z557" w:id="450"/>
    <w:p>
      <w:pPr>
        <w:spacing w:after="0"/>
        <w:ind w:left="0"/>
        <w:jc w:val="both"/>
      </w:pPr>
      <w:r>
        <w:rPr>
          <w:rFonts w:ascii="Times New Roman"/>
          <w:b w:val="false"/>
          <w:i w:val="false"/>
          <w:color w:val="000000"/>
          <w:sz w:val="28"/>
        </w:rPr>
        <w:t xml:space="preserve">
      (жерге құқық түрі, ауыртпалықтар, сервитуттар) </w:t>
      </w:r>
    </w:p>
    <w:bookmarkEnd w:id="450"/>
    <w:bookmarkStart w:name="z558" w:id="451"/>
    <w:p>
      <w:pPr>
        <w:spacing w:after="0"/>
        <w:ind w:left="0"/>
        <w:jc w:val="both"/>
      </w:pPr>
      <w:r>
        <w:rPr>
          <w:rFonts w:ascii="Times New Roman"/>
          <w:b w:val="false"/>
          <w:i w:val="false"/>
          <w:color w:val="000000"/>
          <w:sz w:val="28"/>
        </w:rPr>
        <w:t>
      алаңы ______________ гектар, ________________________________жерлерінен</w:t>
      </w:r>
    </w:p>
    <w:bookmarkEnd w:id="451"/>
    <w:bookmarkStart w:name="z559" w:id="452"/>
    <w:p>
      <w:pPr>
        <w:spacing w:after="0"/>
        <w:ind w:left="0"/>
        <w:jc w:val="both"/>
      </w:pPr>
      <w:r>
        <w:rPr>
          <w:rFonts w:ascii="Times New Roman"/>
          <w:b w:val="false"/>
          <w:i w:val="false"/>
          <w:color w:val="000000"/>
          <w:sz w:val="28"/>
        </w:rPr>
        <w:t>
      (алаңы, гектар) (жер санаты)</w:t>
      </w:r>
    </w:p>
    <w:bookmarkEnd w:id="452"/>
    <w:bookmarkStart w:name="z560" w:id="453"/>
    <w:p>
      <w:pPr>
        <w:spacing w:after="0"/>
        <w:ind w:left="0"/>
        <w:jc w:val="both"/>
      </w:pPr>
      <w:r>
        <w:rPr>
          <w:rFonts w:ascii="Times New Roman"/>
          <w:b w:val="false"/>
          <w:i w:val="false"/>
          <w:color w:val="000000"/>
          <w:sz w:val="28"/>
        </w:rPr>
        <w:t>
      жер учаскесінің нысаналы мақсаты _______________________________________</w:t>
      </w:r>
    </w:p>
    <w:bookmarkEnd w:id="453"/>
    <w:bookmarkStart w:name="z561" w:id="454"/>
    <w:p>
      <w:pPr>
        <w:spacing w:after="0"/>
        <w:ind w:left="0"/>
        <w:jc w:val="both"/>
      </w:pPr>
      <w:r>
        <w:rPr>
          <w:rFonts w:ascii="Times New Roman"/>
          <w:b w:val="false"/>
          <w:i w:val="false"/>
          <w:color w:val="000000"/>
          <w:sz w:val="28"/>
        </w:rPr>
        <w:t>
      ___________________________________________________________ өзгертілсін.</w:t>
      </w:r>
    </w:p>
    <w:bookmarkEnd w:id="454"/>
    <w:bookmarkStart w:name="z562" w:id="455"/>
    <w:p>
      <w:pPr>
        <w:spacing w:after="0"/>
        <w:ind w:left="0"/>
        <w:jc w:val="both"/>
      </w:pPr>
      <w:r>
        <w:rPr>
          <w:rFonts w:ascii="Times New Roman"/>
          <w:b w:val="false"/>
          <w:i w:val="false"/>
          <w:color w:val="000000"/>
          <w:sz w:val="28"/>
        </w:rPr>
        <w:t>
      (бұрынғы нысаналы мақсаты) (жаңа нысаналы мақсаты)</w:t>
      </w:r>
    </w:p>
    <w:bookmarkEnd w:id="455"/>
    <w:bookmarkStart w:name="z563" w:id="456"/>
    <w:p>
      <w:pPr>
        <w:spacing w:after="0"/>
        <w:ind w:left="0"/>
        <w:jc w:val="both"/>
      </w:pPr>
      <w:r>
        <w:rPr>
          <w:rFonts w:ascii="Times New Roman"/>
          <w:b w:val="false"/>
          <w:i w:val="false"/>
          <w:color w:val="000000"/>
          <w:sz w:val="28"/>
        </w:rPr>
        <w:t>
      Жер учаскесі телімінің түрі _____________________________________________.</w:t>
      </w:r>
    </w:p>
    <w:bookmarkEnd w:id="456"/>
    <w:bookmarkStart w:name="z564" w:id="457"/>
    <w:p>
      <w:pPr>
        <w:spacing w:after="0"/>
        <w:ind w:left="0"/>
        <w:jc w:val="both"/>
      </w:pPr>
      <w:r>
        <w:rPr>
          <w:rFonts w:ascii="Times New Roman"/>
          <w:b w:val="false"/>
          <w:i w:val="false"/>
          <w:color w:val="000000"/>
          <w:sz w:val="28"/>
        </w:rPr>
        <w:t>
      (нысаналы мақсатын жеке қосалқы шаруашылығын жүргізу үшін өзгерткен жағдайда)</w:t>
      </w:r>
    </w:p>
    <w:bookmarkEnd w:id="457"/>
    <w:bookmarkStart w:name="z565" w:id="458"/>
    <w:p>
      <w:pPr>
        <w:spacing w:after="0"/>
        <w:ind w:left="0"/>
        <w:jc w:val="both"/>
      </w:pPr>
      <w:r>
        <w:rPr>
          <w:rFonts w:ascii="Times New Roman"/>
          <w:b w:val="false"/>
          <w:i w:val="false"/>
          <w:color w:val="000000"/>
          <w:sz w:val="28"/>
        </w:rPr>
        <w:t xml:space="preserve">
      Жер учаскесінің сатып алу бағасы және өзгертілген нысаналы мақсаты үшін жер учаскесінің Қазақстан Республикасының заңнамасында көзделген кадастрлық (бағалау) құнына тең бюджетке төленуге тиісті сома: ___________ теңгені құрайды, не өзгертілген нысаналы мақсаты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бюджетке төленуге тиісті сома: _____________ теңгені құрайды. </w:t>
      </w:r>
    </w:p>
    <w:bookmarkEnd w:id="458"/>
    <w:bookmarkStart w:name="z566" w:id="459"/>
    <w:p>
      <w:pPr>
        <w:spacing w:after="0"/>
        <w:ind w:left="0"/>
        <w:jc w:val="both"/>
      </w:pPr>
      <w:r>
        <w:rPr>
          <w:rFonts w:ascii="Times New Roman"/>
          <w:b w:val="false"/>
          <w:i w:val="false"/>
          <w:color w:val="000000"/>
          <w:sz w:val="28"/>
        </w:rPr>
        <w:t>
      Бөліп төлеуді ұсынған жағдайда, төлемді жүргізу мерзімдері __________.</w:t>
      </w:r>
    </w:p>
    <w:bookmarkEnd w:id="459"/>
    <w:bookmarkStart w:name="z567" w:id="460"/>
    <w:p>
      <w:pPr>
        <w:spacing w:after="0"/>
        <w:ind w:left="0"/>
        <w:jc w:val="both"/>
      </w:pPr>
      <w:r>
        <w:rPr>
          <w:rFonts w:ascii="Times New Roman"/>
          <w:b w:val="false"/>
          <w:i w:val="false"/>
          <w:color w:val="000000"/>
          <w:sz w:val="28"/>
        </w:rPr>
        <w:t>
      2. Жер қатынастары саласындағы уәкілетті органға 2 (екі) жұмыс күні ішінде (сатып алу-сату) шартын жасассын ___________________________________________________________________,</w:t>
      </w:r>
    </w:p>
    <w:bookmarkEnd w:id="460"/>
    <w:bookmarkStart w:name="z568" w:id="461"/>
    <w:p>
      <w:pPr>
        <w:spacing w:after="0"/>
        <w:ind w:left="0"/>
        <w:jc w:val="both"/>
      </w:pPr>
      <w:r>
        <w:rPr>
          <w:rFonts w:ascii="Times New Roman"/>
          <w:b w:val="false"/>
          <w:i w:val="false"/>
          <w:color w:val="000000"/>
          <w:sz w:val="28"/>
        </w:rPr>
        <w:t>
      (жеке тұлғаның тегі, аты, әкесінің аты (егер ол жеке басын куәландыратын құжатта көрсетілсе) немесе заңды тұлғаның атауы)</w:t>
      </w:r>
    </w:p>
    <w:bookmarkEnd w:id="461"/>
    <w:bookmarkStart w:name="z569" w:id="462"/>
    <w:p>
      <w:pPr>
        <w:spacing w:after="0"/>
        <w:ind w:left="0"/>
        <w:jc w:val="both"/>
      </w:pPr>
      <w:r>
        <w:rPr>
          <w:rFonts w:ascii="Times New Roman"/>
          <w:b w:val="false"/>
          <w:i w:val="false"/>
          <w:color w:val="000000"/>
          <w:sz w:val="28"/>
        </w:rPr>
        <w:t>
      3. Осы шешімнің орындалуын бақылау жетекшілік ететін әкімнің орынбасарына жүктелсін.</w:t>
      </w:r>
    </w:p>
    <w:bookmarkEnd w:id="462"/>
    <w:bookmarkStart w:name="z570" w:id="463"/>
    <w:p>
      <w:pPr>
        <w:spacing w:after="0"/>
        <w:ind w:left="0"/>
        <w:jc w:val="both"/>
      </w:pPr>
      <w:r>
        <w:rPr>
          <w:rFonts w:ascii="Times New Roman"/>
          <w:b w:val="false"/>
          <w:i w:val="false"/>
          <w:color w:val="000000"/>
          <w:sz w:val="28"/>
        </w:rPr>
        <w:t>
      4. Осы шешім жылжымайтын мүлікке құқығын мемлекеттік тіркеген сәттен бастап күшіне енеді.</w:t>
      </w:r>
    </w:p>
    <w:bookmarkEnd w:id="463"/>
    <w:bookmarkStart w:name="z571" w:id="464"/>
    <w:p>
      <w:pPr>
        <w:spacing w:after="0"/>
        <w:ind w:left="0"/>
        <w:jc w:val="both"/>
      </w:pPr>
      <w:r>
        <w:rPr>
          <w:rFonts w:ascii="Times New Roman"/>
          <w:b w:val="false"/>
          <w:i w:val="false"/>
          <w:color w:val="000000"/>
          <w:sz w:val="28"/>
        </w:rPr>
        <w:t>
      Лауазымы Аты-жөні</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Нысан </w:t>
            </w:r>
          </w:p>
        </w:tc>
      </w:tr>
    </w:tbl>
    <w:bookmarkStart w:name="z573" w:id="465"/>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465"/>
    <w:bookmarkStart w:name="z574" w:id="466"/>
    <w:p>
      <w:pPr>
        <w:spacing w:after="0"/>
        <w:ind w:left="0"/>
        <w:jc w:val="both"/>
      </w:pPr>
      <w:r>
        <w:rPr>
          <w:rFonts w:ascii="Times New Roman"/>
          <w:b w:val="false"/>
          <w:i w:val="false"/>
          <w:color w:val="000000"/>
          <w:sz w:val="28"/>
        </w:rPr>
        <w:t>
      Құрметті _______________</w:t>
      </w:r>
    </w:p>
    <w:bookmarkEnd w:id="466"/>
    <w:bookmarkStart w:name="z575" w:id="46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нысаналы мақсатын өзгертуге шешім беру" мемлекеттік қызметін көрсетуден бас тартылғаны туралы хабарлаймыз, өйткені:</w:t>
      </w:r>
    </w:p>
    <w:bookmarkEnd w:id="467"/>
    <w:bookmarkStart w:name="z576" w:id="468"/>
    <w:p>
      <w:pPr>
        <w:spacing w:after="0"/>
        <w:ind w:left="0"/>
        <w:jc w:val="both"/>
      </w:pPr>
      <w:r>
        <w:rPr>
          <w:rFonts w:ascii="Times New Roman"/>
          <w:b w:val="false"/>
          <w:i w:val="false"/>
          <w:color w:val="000000"/>
          <w:sz w:val="28"/>
        </w:rPr>
        <w:t>
      _____________________________________________________________</w:t>
      </w:r>
    </w:p>
    <w:bookmarkEnd w:id="468"/>
    <w:bookmarkStart w:name="z577" w:id="469"/>
    <w:p>
      <w:pPr>
        <w:spacing w:after="0"/>
        <w:ind w:left="0"/>
        <w:jc w:val="both"/>
      </w:pPr>
      <w:r>
        <w:rPr>
          <w:rFonts w:ascii="Times New Roman"/>
          <w:b w:val="false"/>
          <w:i w:val="false"/>
          <w:color w:val="000000"/>
          <w:sz w:val="28"/>
        </w:rPr>
        <w:t>
      (бас тарту себептерін санамалау)</w:t>
      </w:r>
    </w:p>
    <w:bookmarkEnd w:id="469"/>
    <w:bookmarkStart w:name="z578" w:id="470"/>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470"/>
    <w:bookmarkStart w:name="z579" w:id="471"/>
    <w:p>
      <w:pPr>
        <w:spacing w:after="0"/>
        <w:ind w:left="0"/>
        <w:jc w:val="both"/>
      </w:pPr>
      <w:r>
        <w:rPr>
          <w:rFonts w:ascii="Times New Roman"/>
          <w:b w:val="false"/>
          <w:i w:val="false"/>
          <w:color w:val="000000"/>
          <w:sz w:val="28"/>
        </w:rPr>
        <w:t>
      _____________________________________________________________</w:t>
      </w:r>
    </w:p>
    <w:bookmarkEnd w:id="471"/>
    <w:bookmarkStart w:name="z580" w:id="472"/>
    <w:p>
      <w:pPr>
        <w:spacing w:after="0"/>
        <w:ind w:left="0"/>
        <w:jc w:val="both"/>
      </w:pPr>
      <w:r>
        <w:rPr>
          <w:rFonts w:ascii="Times New Roman"/>
          <w:b w:val="false"/>
          <w:i w:val="false"/>
          <w:color w:val="000000"/>
          <w:sz w:val="28"/>
        </w:rPr>
        <w:t>
      (тыңдау өткізу күні мен уақыты, тыңдау өткізу орны (тәсілі):</w:t>
      </w:r>
    </w:p>
    <w:bookmarkEnd w:id="472"/>
    <w:bookmarkStart w:name="z581" w:id="473"/>
    <w:p>
      <w:pPr>
        <w:spacing w:after="0"/>
        <w:ind w:left="0"/>
        <w:jc w:val="both"/>
      </w:pPr>
      <w:r>
        <w:rPr>
          <w:rFonts w:ascii="Times New Roman"/>
          <w:b w:val="false"/>
          <w:i w:val="false"/>
          <w:color w:val="000000"/>
          <w:sz w:val="28"/>
        </w:rPr>
        <w:t>
      мекенжайы бойынша ғимаратта: / бейнеконференцбайланыс/өзге де коммуникация құралдары арқылы)</w:t>
      </w:r>
    </w:p>
    <w:bookmarkEnd w:id="473"/>
    <w:bookmarkStart w:name="z582" w:id="474"/>
    <w:p>
      <w:pPr>
        <w:spacing w:after="0"/>
        <w:ind w:left="0"/>
        <w:jc w:val="both"/>
      </w:pPr>
      <w:r>
        <w:rPr>
          <w:rFonts w:ascii="Times New Roman"/>
          <w:b w:val="false"/>
          <w:i w:val="false"/>
          <w:color w:val="000000"/>
          <w:sz w:val="28"/>
        </w:rPr>
        <w:t>
      Көрсетілетін қызметті беруші</w:t>
      </w:r>
    </w:p>
    <w:bookmarkEnd w:id="474"/>
    <w:bookmarkStart w:name="z583" w:id="475"/>
    <w:p>
      <w:pPr>
        <w:spacing w:after="0"/>
        <w:ind w:left="0"/>
        <w:jc w:val="both"/>
      </w:pPr>
      <w:r>
        <w:rPr>
          <w:rFonts w:ascii="Times New Roman"/>
          <w:b w:val="false"/>
          <w:i w:val="false"/>
          <w:color w:val="000000"/>
          <w:sz w:val="28"/>
        </w:rPr>
        <w:t>
      _____________________________________________________________</w:t>
      </w:r>
    </w:p>
    <w:bookmarkEnd w:id="475"/>
    <w:bookmarkStart w:name="z584" w:id="476"/>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476"/>
    <w:bookmarkStart w:name="z585" w:id="477"/>
    <w:p>
      <w:pPr>
        <w:spacing w:after="0"/>
        <w:ind w:left="0"/>
        <w:jc w:val="both"/>
      </w:pPr>
      <w:r>
        <w:rPr>
          <w:rFonts w:ascii="Times New Roman"/>
          <w:b w:val="false"/>
          <w:i w:val="false"/>
          <w:color w:val="000000"/>
          <w:sz w:val="28"/>
        </w:rPr>
        <w:t>
      20 жылғы "____" __________________</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5-қосымша</w:t>
            </w:r>
          </w:p>
        </w:tc>
      </w:tr>
    </w:tbl>
    <w:bookmarkStart w:name="z587" w:id="478"/>
    <w:p>
      <w:pPr>
        <w:spacing w:after="0"/>
        <w:ind w:left="0"/>
        <w:jc w:val="left"/>
      </w:pPr>
      <w:r>
        <w:rPr>
          <w:rFonts w:ascii="Times New Roman"/>
          <w:b/>
          <w:i w:val="false"/>
          <w:color w:val="000000"/>
        </w:rPr>
        <w:t xml:space="preserve"> "Іздестіру жұмыстары үшін жер учаскесін пайдалануға рұқсат беру" мемлекеттік қызметін көрсету қағидалары</w:t>
      </w:r>
    </w:p>
    <w:bookmarkEnd w:id="478"/>
    <w:bookmarkStart w:name="z588" w:id="479"/>
    <w:p>
      <w:pPr>
        <w:spacing w:after="0"/>
        <w:ind w:left="0"/>
        <w:jc w:val="left"/>
      </w:pPr>
      <w:r>
        <w:rPr>
          <w:rFonts w:ascii="Times New Roman"/>
          <w:b/>
          <w:i w:val="false"/>
          <w:color w:val="000000"/>
        </w:rPr>
        <w:t xml:space="preserve"> 1-тарау. Жалпы ережелер</w:t>
      </w:r>
    </w:p>
    <w:bookmarkEnd w:id="479"/>
    <w:bookmarkStart w:name="z589" w:id="480"/>
    <w:p>
      <w:pPr>
        <w:spacing w:after="0"/>
        <w:ind w:left="0"/>
        <w:jc w:val="both"/>
      </w:pPr>
      <w:r>
        <w:rPr>
          <w:rFonts w:ascii="Times New Roman"/>
          <w:b w:val="false"/>
          <w:i w:val="false"/>
          <w:color w:val="000000"/>
          <w:sz w:val="28"/>
        </w:rPr>
        <w:t xml:space="preserve">
      1. Осы "Іздестіру жұмыстары үшін жер учаскесін пайдалануға рұқсат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"Іздестіру жұмыстары үшін жер учаскесін пайдалануға рұқсат беру" мемлекеттік қызметін (бұдан әрі – мемлекеттік көрсетілетін қызмет) көрсету тәртібін айқындайды.</w:t>
      </w:r>
    </w:p>
    <w:bookmarkEnd w:id="480"/>
    <w:bookmarkStart w:name="z590" w:id="48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81"/>
    <w:bookmarkStart w:name="z591" w:id="482"/>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482"/>
    <w:bookmarkStart w:name="z592" w:id="483"/>
    <w:p>
      <w:pPr>
        <w:spacing w:after="0"/>
        <w:ind w:left="0"/>
        <w:jc w:val="both"/>
      </w:pPr>
      <w:r>
        <w:rPr>
          <w:rFonts w:ascii="Times New Roman"/>
          <w:b w:val="false"/>
          <w:i w:val="false"/>
          <w:color w:val="000000"/>
          <w:sz w:val="28"/>
        </w:rPr>
        <w:t>
      2) жер қатынастары жөніндегі уәкілетті орган – жергілікті атқарушы органдарының жер қатынастары саласындағы функцияларды жүзеге асыратын облыстың, республикалық маңызы бар қаланың, астананың, ауданның, облыстық маңызы бар қаланың құрылымдық бөлімшесі;</w:t>
      </w:r>
    </w:p>
    <w:bookmarkEnd w:id="483"/>
    <w:bookmarkStart w:name="z593" w:id="484"/>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484"/>
    <w:bookmarkStart w:name="z594" w:id="485"/>
    <w:p>
      <w:pPr>
        <w:spacing w:after="0"/>
        <w:ind w:left="0"/>
        <w:jc w:val="both"/>
      </w:pPr>
      <w:r>
        <w:rPr>
          <w:rFonts w:ascii="Times New Roman"/>
          <w:b w:val="false"/>
          <w:i w:val="false"/>
          <w:color w:val="000000"/>
          <w:sz w:val="28"/>
        </w:rPr>
        <w:t>
      4) пайдаланушының "цифрлық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цифрлық өзара іс-қимылға арналған "цифрлық үкіметтің" веб-порталының құрамдасы;</w:t>
      </w:r>
    </w:p>
    <w:bookmarkEnd w:id="485"/>
    <w:bookmarkStart w:name="z595" w:id="486"/>
    <w:p>
      <w:pPr>
        <w:spacing w:after="0"/>
        <w:ind w:left="0"/>
        <w:jc w:val="both"/>
      </w:pPr>
      <w:r>
        <w:rPr>
          <w:rFonts w:ascii="Times New Roman"/>
          <w:b w:val="false"/>
          <w:i w:val="false"/>
          <w:color w:val="000000"/>
          <w:sz w:val="28"/>
        </w:rPr>
        <w:t>
      5)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486"/>
    <w:bookmarkStart w:name="z596" w:id="487"/>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487"/>
    <w:bookmarkStart w:name="z597" w:id="488"/>
    <w:p>
      <w:pPr>
        <w:spacing w:after="0"/>
        <w:ind w:left="0"/>
        <w:jc w:val="left"/>
      </w:pPr>
      <w:r>
        <w:rPr>
          <w:rFonts w:ascii="Times New Roman"/>
          <w:b/>
          <w:i w:val="false"/>
          <w:color w:val="000000"/>
        </w:rPr>
        <w:t xml:space="preserve"> 2-тарау. "Іздестіру жұмыстары үшін жер учаскесін пайдалануға рұқсат беру" мемлекеттік қызметін көрсету тәртібі</w:t>
      </w:r>
    </w:p>
    <w:bookmarkEnd w:id="488"/>
    <w:bookmarkStart w:name="z598" w:id="489"/>
    <w:p>
      <w:pPr>
        <w:spacing w:after="0"/>
        <w:ind w:left="0"/>
        <w:jc w:val="both"/>
      </w:pPr>
      <w:r>
        <w:rPr>
          <w:rFonts w:ascii="Times New Roman"/>
          <w:b w:val="false"/>
          <w:i w:val="false"/>
          <w:color w:val="000000"/>
          <w:sz w:val="28"/>
        </w:rPr>
        <w:t>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немесе заңды тұлғаларға (бұдан әрі – көрсетілетін қызметті алушы) көрсетеді.</w:t>
      </w:r>
    </w:p>
    <w:bookmarkEnd w:id="489"/>
    <w:bookmarkStart w:name="z599" w:id="490"/>
    <w:p>
      <w:pPr>
        <w:spacing w:after="0"/>
        <w:ind w:left="0"/>
        <w:jc w:val="both"/>
      </w:pPr>
      <w:r>
        <w:rPr>
          <w:rFonts w:ascii="Times New Roman"/>
          <w:b w:val="false"/>
          <w:i w:val="false"/>
          <w:color w:val="000000"/>
          <w:sz w:val="28"/>
        </w:rPr>
        <w:t xml:space="preserve">
      "Іздестіру жұмыстары үшін жер учаскесін пайдалануға рұқсат беру" мемлекеттік қызметін көрсетуге қойылатын негізгі талаптардың тізбесі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490"/>
    <w:bookmarkStart w:name="z600" w:id="491"/>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іздестіру жұмыстары үшін жер учаскесін пайдалануға рұқсат беру туралы өтінішті және Тізбенің 8-тармағында көрсетілген құжаттарды қабылдау көрсетілетін қызметті беруші арқылы не портал арқылы жүзеге асырылады.</w:t>
      </w:r>
    </w:p>
    <w:bookmarkEnd w:id="491"/>
    <w:bookmarkStart w:name="z601" w:id="492"/>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492"/>
    <w:bookmarkStart w:name="z602" w:id="493"/>
    <w:p>
      <w:pPr>
        <w:spacing w:after="0"/>
        <w:ind w:left="0"/>
        <w:jc w:val="both"/>
      </w:pPr>
      <w:r>
        <w:rPr>
          <w:rFonts w:ascii="Times New Roman"/>
          <w:b w:val="false"/>
          <w:i w:val="false"/>
          <w:color w:val="000000"/>
          <w:sz w:val="28"/>
        </w:rPr>
        <w:t>
      5.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bookmarkEnd w:id="493"/>
    <w:bookmarkStart w:name="z603" w:id="494"/>
    <w:p>
      <w:pPr>
        <w:spacing w:after="0"/>
        <w:ind w:left="0"/>
        <w:jc w:val="both"/>
      </w:pPr>
      <w:r>
        <w:rPr>
          <w:rFonts w:ascii="Times New Roman"/>
          <w:b w:val="false"/>
          <w:i w:val="false"/>
          <w:color w:val="000000"/>
          <w:sz w:val="28"/>
        </w:rPr>
        <w:t>
      Цифрлық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bookmarkEnd w:id="494"/>
    <w:bookmarkStart w:name="z604" w:id="495"/>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495"/>
    <w:bookmarkStart w:name="z605" w:id="496"/>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496"/>
    <w:bookmarkStart w:name="z606" w:id="497"/>
    <w:p>
      <w:pPr>
        <w:spacing w:after="0"/>
        <w:ind w:left="0"/>
        <w:jc w:val="both"/>
      </w:pPr>
      <w:r>
        <w:rPr>
          <w:rFonts w:ascii="Times New Roman"/>
          <w:b w:val="false"/>
          <w:i w:val="false"/>
          <w:color w:val="000000"/>
          <w:sz w:val="28"/>
        </w:rPr>
        <w:t>
      6. Көрсетілетін қызметті берушінің кеңсе қызметкері осы Қағидалардың 8-тармағында көрсетілген құжаттарды қабылдауды, тіркеуді жүзеге асырады және өтінішті қабылдаған күні оларды басшыға не оны алмастыратын адамға береді.</w:t>
      </w:r>
    </w:p>
    <w:bookmarkEnd w:id="497"/>
    <w:bookmarkStart w:name="z607" w:id="498"/>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құжаттардың мазмұнымен танысады, қарар жазады және құжаттар қабылданған күні жер қатынастары жөніндегі уәкілетті органның құрылымдық бөлімшесінің жауапты орындаушысын айқындайды;</w:t>
      </w:r>
    </w:p>
    <w:bookmarkEnd w:id="498"/>
    <w:bookmarkStart w:name="z608" w:id="499"/>
    <w:p>
      <w:pPr>
        <w:spacing w:after="0"/>
        <w:ind w:left="0"/>
        <w:jc w:val="both"/>
      </w:pPr>
      <w:r>
        <w:rPr>
          <w:rFonts w:ascii="Times New Roman"/>
          <w:b w:val="false"/>
          <w:i w:val="false"/>
          <w:color w:val="000000"/>
          <w:sz w:val="28"/>
        </w:rPr>
        <w:t>
      8. Жер қатынастары жөніндегі уәкілетті органның құрылымдық бөлімшесінің жауапты орындаушысы өтінішті қарайды, іздестіру жұмыстары үшін жер учаскесін пайдалануға рұқсат беру туралы қаулының жобасын дайындайды және материалдарды көрсетілетін қызметті берушіге 5 (бес) жұмыс күні ішінде жібереді.</w:t>
      </w:r>
    </w:p>
    <w:bookmarkEnd w:id="499"/>
    <w:bookmarkStart w:name="z609" w:id="500"/>
    <w:p>
      <w:pPr>
        <w:spacing w:after="0"/>
        <w:ind w:left="0"/>
        <w:jc w:val="both"/>
      </w:pPr>
      <w:r>
        <w:rPr>
          <w:rFonts w:ascii="Times New Roman"/>
          <w:b w:val="false"/>
          <w:i w:val="false"/>
          <w:color w:val="000000"/>
          <w:sz w:val="28"/>
        </w:rPr>
        <w:t>
      9. Көрсетілетін қызметті берушінің басшысы 2 (екі) жұмыс күні ішінде ұсынылған материалдар негізінде іздестіру жұмыстары үшін жер учаскесін пайдалануға рұқсат беру туралы қаулыға қол қояды.</w:t>
      </w:r>
    </w:p>
    <w:bookmarkEnd w:id="500"/>
    <w:bookmarkStart w:name="z610" w:id="501"/>
    <w:p>
      <w:pPr>
        <w:spacing w:after="0"/>
        <w:ind w:left="0"/>
        <w:jc w:val="both"/>
      </w:pPr>
      <w:r>
        <w:rPr>
          <w:rFonts w:ascii="Times New Roman"/>
          <w:b w:val="false"/>
          <w:i w:val="false"/>
          <w:color w:val="000000"/>
          <w:sz w:val="28"/>
        </w:rPr>
        <w:t>
      10. Көрсетілетін қызметті берушінің кеңсе қызметкері бір күн ішінде мемлекеттік қызмет көрсету нәтижесін тіркейді және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501"/>
    <w:bookmarkStart w:name="z611" w:id="502"/>
    <w:p>
      <w:pPr>
        <w:spacing w:after="0"/>
        <w:ind w:left="0"/>
        <w:jc w:val="both"/>
      </w:pPr>
      <w:r>
        <w:rPr>
          <w:rFonts w:ascii="Times New Roman"/>
          <w:b w:val="false"/>
          <w:i w:val="false"/>
          <w:color w:val="000000"/>
          <w:sz w:val="28"/>
        </w:rPr>
        <w:t>
      11. Мемлекеттік қызмет көрсетуден бас тарту үшін негіздер болған кезде көрсетілетін қызметті алушыға осы Қағидаларға 3-қосымшаға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502"/>
    <w:bookmarkStart w:name="z612" w:id="50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bookmarkEnd w:id="503"/>
    <w:bookmarkStart w:name="z613" w:id="504"/>
    <w:p>
      <w:pPr>
        <w:spacing w:after="0"/>
        <w:ind w:left="0"/>
        <w:jc w:val="both"/>
      </w:pPr>
      <w:r>
        <w:rPr>
          <w:rFonts w:ascii="Times New Roman"/>
          <w:b w:val="false"/>
          <w:i w:val="false"/>
          <w:color w:val="000000"/>
          <w:sz w:val="28"/>
        </w:rPr>
        <w:t>
      Тыңдау нәтижелері бойынша көрсетілетін қызметті беруші іздестіру жұмыстары үшін жер учаскесін пайдалануға рұқсат беру туралы не мемлекеттік қызмет көрсетуден уәжді бас тарту туралы шешім қабылдайды.</w:t>
      </w:r>
    </w:p>
    <w:bookmarkEnd w:id="504"/>
    <w:bookmarkStart w:name="z614" w:id="505"/>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505"/>
    <w:bookmarkStart w:name="z615" w:id="506"/>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деректердің мемлекеттік қызметтер көрсету мониторингінің цифрлық жүйесіне енгізілуін қамтамасыз етеді.</w:t>
      </w:r>
    </w:p>
    <w:bookmarkEnd w:id="506"/>
    <w:bookmarkStart w:name="z616" w:id="507"/>
    <w:p>
      <w:pPr>
        <w:spacing w:after="0"/>
        <w:ind w:left="0"/>
        <w:jc w:val="both"/>
      </w:pPr>
      <w:r>
        <w:rPr>
          <w:rFonts w:ascii="Times New Roman"/>
          <w:b w:val="false"/>
          <w:i w:val="false"/>
          <w:color w:val="000000"/>
          <w:sz w:val="28"/>
        </w:rPr>
        <w:t>
      Қазақстан Республикасы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507"/>
    <w:bookmarkStart w:name="z617" w:id="508"/>
    <w:p>
      <w:pPr>
        <w:spacing w:after="0"/>
        <w:ind w:left="0"/>
        <w:jc w:val="both"/>
      </w:pPr>
      <w:r>
        <w:rPr>
          <w:rFonts w:ascii="Times New Roman"/>
          <w:b w:val="false"/>
          <w:i w:val="false"/>
          <w:color w:val="000000"/>
          <w:sz w:val="28"/>
        </w:rPr>
        <w:t>
      13. Цифрлық жүйе істен шыққан жағдайда, көрсетілетін қызметті беруші цифрлық инфрақұрылымға жауапты көрсетілетін қызметті берушінің құрылымдық бөлімшесінің қызметкерін дереу хабардар етеді.</w:t>
      </w:r>
    </w:p>
    <w:bookmarkEnd w:id="508"/>
    <w:bookmarkStart w:name="z618" w:id="509"/>
    <w:p>
      <w:pPr>
        <w:spacing w:after="0"/>
        <w:ind w:left="0"/>
        <w:jc w:val="both"/>
      </w:pPr>
      <w:r>
        <w:rPr>
          <w:rFonts w:ascii="Times New Roman"/>
          <w:b w:val="false"/>
          <w:i w:val="false"/>
          <w:color w:val="000000"/>
          <w:sz w:val="28"/>
        </w:rPr>
        <w:t>
      Мұндай жағдайда цифрлық инфрақұрылымға жауапты қызметкер техникалық проблема туралы хаттама жасайды және оған көрсетілетін қызметті беруші қол қояды.</w:t>
      </w:r>
    </w:p>
    <w:bookmarkEnd w:id="509"/>
    <w:bookmarkStart w:name="z619" w:id="510"/>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510"/>
    <w:bookmarkStart w:name="z620" w:id="51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11"/>
    <w:bookmarkStart w:name="z621" w:id="512"/>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12"/>
    <w:bookmarkStart w:name="z622" w:id="513"/>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Көрсетілетін қызметті беруші 3 (үш) жұмыс күні ішінде шағымда көрсетілген талаптарды толық қанағаттандыратын қолайлы акт қабылданған, әкімшілік әрекет жасалған жағдайда шағымды қарайтын органға (жоғары тұрған әкімшілік органға және (немесе) лауазымды адамға) шағымды жібермейді.</w:t>
      </w:r>
    </w:p>
    <w:bookmarkEnd w:id="513"/>
    <w:bookmarkStart w:name="z623" w:id="514"/>
    <w:p>
      <w:pPr>
        <w:spacing w:after="0"/>
        <w:ind w:left="0"/>
        <w:jc w:val="both"/>
      </w:pPr>
      <w:r>
        <w:rPr>
          <w:rFonts w:ascii="Times New Roman"/>
          <w:b w:val="false"/>
          <w:i w:val="false"/>
          <w:color w:val="000000"/>
          <w:sz w:val="28"/>
        </w:rPr>
        <w:t>
      16. Көрсетілетін қызметті алушының шағымын Заңның 25-бабының 2-тармағына сәйкес:</w:t>
      </w:r>
    </w:p>
    <w:bookmarkEnd w:id="514"/>
    <w:bookmarkStart w:name="z624" w:id="515"/>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515"/>
    <w:bookmarkStart w:name="z625" w:id="51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516"/>
    <w:bookmarkStart w:name="z626" w:id="517"/>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517"/>
    <w:bookmarkStart w:name="z627" w:id="51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18"/>
    <w:bookmarkStart w:name="z628" w:id="519"/>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519"/>
    <w:bookmarkStart w:name="z629" w:id="520"/>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520"/>
    <w:bookmarkStart w:name="z630" w:id="521"/>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 жер</w:t>
            </w:r>
            <w:r>
              <w:br/>
            </w:r>
            <w:r>
              <w:rPr>
                <w:rFonts w:ascii="Times New Roman"/>
                <w:b w:val="false"/>
                <w:i w:val="false"/>
                <w:color w:val="000000"/>
                <w:sz w:val="20"/>
              </w:rPr>
              <w:t>учаскесін пайдалануға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632" w:id="522"/>
    <w:p>
      <w:pPr>
        <w:spacing w:after="0"/>
        <w:ind w:left="0"/>
        <w:jc w:val="left"/>
      </w:pPr>
      <w:r>
        <w:rPr>
          <w:rFonts w:ascii="Times New Roman"/>
          <w:b/>
          <w:i w:val="false"/>
          <w:color w:val="000000"/>
        </w:rPr>
        <w:t xml:space="preserve"> "Іздестіру жұмыстары үшін жер учаскесін пайдалануға рұқсат беру" мемлекеттік қызметін көрсетуге қойылатын негізгі талаптардың тізбесі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 үшін жер учаскесін пайдалануға рұқсат беру туралы көрсетілетін қызметті берушінің қаулысы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23"/>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24"/>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электрондық құжат нысанында іздестіру жұмыстары үшін жер учаскесін пайдалануға рұқсат беру туралы өтініш;</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2) іздестіру жұмыстарын жүргізу учаскесі жоспарының (схемасының)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орындауға арналған тапсырманың электрондық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басты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25"/>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525"/>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71-бабымен</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26"/>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порталдың "жеке кабинеті", сондай-ақ Бірыңғай байланыс орталығы арқылы алуға мүмкіндігі бар.</w:t>
            </w:r>
          </w:p>
          <w:bookmarkEnd w:id="526"/>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 жер</w:t>
            </w:r>
            <w:r>
              <w:br/>
            </w:r>
            <w:r>
              <w:rPr>
                <w:rFonts w:ascii="Times New Roman"/>
                <w:b w:val="false"/>
                <w:i w:val="false"/>
                <w:color w:val="000000"/>
                <w:sz w:val="20"/>
              </w:rPr>
              <w:t>учаскесін пайдалануға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 басшысы</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(аты,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мекенжайы)</w:t>
            </w:r>
          </w:p>
        </w:tc>
      </w:tr>
    </w:tbl>
    <w:bookmarkStart w:name="z643" w:id="527"/>
    <w:p>
      <w:pPr>
        <w:spacing w:after="0"/>
        <w:ind w:left="0"/>
        <w:jc w:val="left"/>
      </w:pPr>
      <w:r>
        <w:rPr>
          <w:rFonts w:ascii="Times New Roman"/>
          <w:b/>
          <w:i w:val="false"/>
          <w:color w:val="000000"/>
        </w:rPr>
        <w:t xml:space="preserve"> Іздестіру жұмыстары үшін жер учаскесін пайдалануға рұқсат беру туралы өтініш</w:t>
      </w:r>
    </w:p>
    <w:bookmarkEnd w:id="527"/>
    <w:bookmarkStart w:name="z644" w:id="528"/>
    <w:p>
      <w:pPr>
        <w:spacing w:after="0"/>
        <w:ind w:left="0"/>
        <w:jc w:val="both"/>
      </w:pPr>
      <w:r>
        <w:rPr>
          <w:rFonts w:ascii="Times New Roman"/>
          <w:b w:val="false"/>
          <w:i w:val="false"/>
          <w:color w:val="000000"/>
          <w:sz w:val="28"/>
        </w:rPr>
        <w:t xml:space="preserve">
      ____________________________________________________ негізінде </w:t>
      </w:r>
    </w:p>
    <w:bookmarkEnd w:id="528"/>
    <w:bookmarkStart w:name="z645" w:id="529"/>
    <w:p>
      <w:pPr>
        <w:spacing w:after="0"/>
        <w:ind w:left="0"/>
        <w:jc w:val="both"/>
      </w:pPr>
      <w:r>
        <w:rPr>
          <w:rFonts w:ascii="Times New Roman"/>
          <w:b w:val="false"/>
          <w:i w:val="false"/>
          <w:color w:val="000000"/>
          <w:sz w:val="28"/>
        </w:rPr>
        <w:t>
      (іздестіру жұмыстарын жүргізудің негізін көрсету)</w:t>
      </w:r>
    </w:p>
    <w:bookmarkEnd w:id="529"/>
    <w:bookmarkStart w:name="z646" w:id="530"/>
    <w:p>
      <w:pPr>
        <w:spacing w:after="0"/>
        <w:ind w:left="0"/>
        <w:jc w:val="both"/>
      </w:pPr>
      <w:r>
        <w:rPr>
          <w:rFonts w:ascii="Times New Roman"/>
          <w:b w:val="false"/>
          <w:i w:val="false"/>
          <w:color w:val="000000"/>
          <w:sz w:val="28"/>
        </w:rPr>
        <w:t xml:space="preserve">
      жүргізілетін _________________________________________________________ </w:t>
      </w:r>
    </w:p>
    <w:bookmarkEnd w:id="530"/>
    <w:bookmarkStart w:name="z647" w:id="531"/>
    <w:p>
      <w:pPr>
        <w:spacing w:after="0"/>
        <w:ind w:left="0"/>
        <w:jc w:val="both"/>
      </w:pPr>
      <w:r>
        <w:rPr>
          <w:rFonts w:ascii="Times New Roman"/>
          <w:b w:val="false"/>
          <w:i w:val="false"/>
          <w:color w:val="000000"/>
          <w:sz w:val="28"/>
        </w:rPr>
        <w:t>
      (іздестіру жұмыстарының түрі мен мақсатын көрсету)</w:t>
      </w:r>
    </w:p>
    <w:bookmarkEnd w:id="531"/>
    <w:bookmarkStart w:name="z648" w:id="532"/>
    <w:p>
      <w:pPr>
        <w:spacing w:after="0"/>
        <w:ind w:left="0"/>
        <w:jc w:val="both"/>
      </w:pPr>
      <w:r>
        <w:rPr>
          <w:rFonts w:ascii="Times New Roman"/>
          <w:b w:val="false"/>
          <w:i w:val="false"/>
          <w:color w:val="000000"/>
          <w:sz w:val="28"/>
        </w:rPr>
        <w:t>
      жұмыстарын жүргізу үшін ____________________________________________ (жер учаскесінің мекенжайы (орналасқан жері))</w:t>
      </w:r>
    </w:p>
    <w:bookmarkEnd w:id="532"/>
    <w:bookmarkStart w:name="z649" w:id="533"/>
    <w:p>
      <w:pPr>
        <w:spacing w:after="0"/>
        <w:ind w:left="0"/>
        <w:jc w:val="both"/>
      </w:pPr>
      <w:r>
        <w:rPr>
          <w:rFonts w:ascii="Times New Roman"/>
          <w:b w:val="false"/>
          <w:i w:val="false"/>
          <w:color w:val="000000"/>
          <w:sz w:val="28"/>
        </w:rPr>
        <w:t>
      бойынша орналасқан ауданы _______________________________</w:t>
      </w:r>
    </w:p>
    <w:bookmarkEnd w:id="533"/>
    <w:bookmarkStart w:name="z650" w:id="534"/>
    <w:p>
      <w:pPr>
        <w:spacing w:after="0"/>
        <w:ind w:left="0"/>
        <w:jc w:val="both"/>
      </w:pPr>
      <w:r>
        <w:rPr>
          <w:rFonts w:ascii="Times New Roman"/>
          <w:b w:val="false"/>
          <w:i w:val="false"/>
          <w:color w:val="000000"/>
          <w:sz w:val="28"/>
        </w:rPr>
        <w:t>
      жер учаскесін алқап түрін көрсету)</w:t>
      </w:r>
    </w:p>
    <w:bookmarkEnd w:id="534"/>
    <w:bookmarkStart w:name="z651" w:id="535"/>
    <w:p>
      <w:pPr>
        <w:spacing w:after="0"/>
        <w:ind w:left="0"/>
        <w:jc w:val="both"/>
      </w:pPr>
      <w:r>
        <w:rPr>
          <w:rFonts w:ascii="Times New Roman"/>
          <w:b w:val="false"/>
          <w:i w:val="false"/>
          <w:color w:val="000000"/>
          <w:sz w:val="28"/>
        </w:rPr>
        <w:t>
      _______________________ мерзімге пайдалануға рұқсат беруіңізді сұраймын.</w:t>
      </w:r>
    </w:p>
    <w:bookmarkEnd w:id="535"/>
    <w:bookmarkStart w:name="z652" w:id="536"/>
    <w:p>
      <w:pPr>
        <w:spacing w:after="0"/>
        <w:ind w:left="0"/>
        <w:jc w:val="both"/>
      </w:pPr>
      <w:r>
        <w:rPr>
          <w:rFonts w:ascii="Times New Roman"/>
          <w:b w:val="false"/>
          <w:i w:val="false"/>
          <w:color w:val="000000"/>
          <w:sz w:val="28"/>
        </w:rPr>
        <w:t>
      Жұмыстарды жүргізу графигі ____________________________________</w:t>
      </w:r>
    </w:p>
    <w:bookmarkEnd w:id="536"/>
    <w:bookmarkStart w:name="z653" w:id="537"/>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 жүргізуге байланысты жер учаскесін пайдалану жөніндегі шарттарды қабылдаймын ______________________________________________ (келісу)</w:t>
      </w:r>
    </w:p>
    <w:bookmarkEnd w:id="537"/>
    <w:bookmarkStart w:name="z654" w:id="538"/>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538"/>
    <w:bookmarkStart w:name="z655" w:id="539"/>
    <w:p>
      <w:pPr>
        <w:spacing w:after="0"/>
        <w:ind w:left="0"/>
        <w:jc w:val="both"/>
      </w:pPr>
      <w:r>
        <w:rPr>
          <w:rFonts w:ascii="Times New Roman"/>
          <w:b w:val="false"/>
          <w:i w:val="false"/>
          <w:color w:val="000000"/>
          <w:sz w:val="28"/>
        </w:rPr>
        <w:t>
      Көрсетілетін қызметті алушы ___________________________________</w:t>
      </w:r>
    </w:p>
    <w:bookmarkEnd w:id="539"/>
    <w:bookmarkStart w:name="z656" w:id="540"/>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 жер</w:t>
            </w:r>
            <w:r>
              <w:br/>
            </w:r>
            <w:r>
              <w:rPr>
                <w:rFonts w:ascii="Times New Roman"/>
                <w:b w:val="false"/>
                <w:i w:val="false"/>
                <w:color w:val="000000"/>
                <w:sz w:val="20"/>
              </w:rPr>
              <w:t>учаскесін пайдалануға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58" w:id="541"/>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541"/>
    <w:bookmarkStart w:name="z659" w:id="542"/>
    <w:p>
      <w:pPr>
        <w:spacing w:after="0"/>
        <w:ind w:left="0"/>
        <w:jc w:val="both"/>
      </w:pPr>
      <w:r>
        <w:rPr>
          <w:rFonts w:ascii="Times New Roman"/>
          <w:b w:val="false"/>
          <w:i w:val="false"/>
          <w:color w:val="000000"/>
          <w:sz w:val="28"/>
        </w:rPr>
        <w:t>
      Құрметті _______________</w:t>
      </w:r>
    </w:p>
    <w:bookmarkEnd w:id="542"/>
    <w:bookmarkStart w:name="z660" w:id="54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"Іздестіру жұмыстары үшін жер учаскесін пайдалануға рұқсат беру" мемлекеттік қызметін көрсетуден бас тартылғаны туралы хабарлаймыз, өйткені:</w:t>
      </w:r>
    </w:p>
    <w:bookmarkEnd w:id="543"/>
    <w:bookmarkStart w:name="z661" w:id="544"/>
    <w:p>
      <w:pPr>
        <w:spacing w:after="0"/>
        <w:ind w:left="0"/>
        <w:jc w:val="both"/>
      </w:pPr>
      <w:r>
        <w:rPr>
          <w:rFonts w:ascii="Times New Roman"/>
          <w:b w:val="false"/>
          <w:i w:val="false"/>
          <w:color w:val="000000"/>
          <w:sz w:val="28"/>
        </w:rPr>
        <w:t>
      _____________________________________________________________</w:t>
      </w:r>
    </w:p>
    <w:bookmarkEnd w:id="544"/>
    <w:bookmarkStart w:name="z662" w:id="545"/>
    <w:p>
      <w:pPr>
        <w:spacing w:after="0"/>
        <w:ind w:left="0"/>
        <w:jc w:val="both"/>
      </w:pPr>
      <w:r>
        <w:rPr>
          <w:rFonts w:ascii="Times New Roman"/>
          <w:b w:val="false"/>
          <w:i w:val="false"/>
          <w:color w:val="000000"/>
          <w:sz w:val="28"/>
        </w:rPr>
        <w:t>
      (бас тарту себептерін санамалау)</w:t>
      </w:r>
    </w:p>
    <w:bookmarkEnd w:id="545"/>
    <w:bookmarkStart w:name="z663" w:id="546"/>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546"/>
    <w:bookmarkStart w:name="z664" w:id="547"/>
    <w:p>
      <w:pPr>
        <w:spacing w:after="0"/>
        <w:ind w:left="0"/>
        <w:jc w:val="both"/>
      </w:pPr>
      <w:r>
        <w:rPr>
          <w:rFonts w:ascii="Times New Roman"/>
          <w:b w:val="false"/>
          <w:i w:val="false"/>
          <w:color w:val="000000"/>
          <w:sz w:val="28"/>
        </w:rPr>
        <w:t>
      _____________________________________________________________</w:t>
      </w:r>
    </w:p>
    <w:bookmarkEnd w:id="547"/>
    <w:bookmarkStart w:name="z665" w:id="548"/>
    <w:p>
      <w:pPr>
        <w:spacing w:after="0"/>
        <w:ind w:left="0"/>
        <w:jc w:val="both"/>
      </w:pPr>
      <w:r>
        <w:rPr>
          <w:rFonts w:ascii="Times New Roman"/>
          <w:b w:val="false"/>
          <w:i w:val="false"/>
          <w:color w:val="000000"/>
          <w:sz w:val="28"/>
        </w:rPr>
        <w:t>
      (тыңдау өткізу күні мен уақыты, тыңдау өткізу орны (тәсілі):</w:t>
      </w:r>
    </w:p>
    <w:bookmarkEnd w:id="548"/>
    <w:bookmarkStart w:name="z666" w:id="549"/>
    <w:p>
      <w:pPr>
        <w:spacing w:after="0"/>
        <w:ind w:left="0"/>
        <w:jc w:val="both"/>
      </w:pPr>
      <w:r>
        <w:rPr>
          <w:rFonts w:ascii="Times New Roman"/>
          <w:b w:val="false"/>
          <w:i w:val="false"/>
          <w:color w:val="000000"/>
          <w:sz w:val="28"/>
        </w:rPr>
        <w:t>
      мекенжайы бойынша ғимаратта: / бейнеконференцбайланыс/өзге де коммуникация құралдары арқылы)</w:t>
      </w:r>
    </w:p>
    <w:bookmarkEnd w:id="549"/>
    <w:bookmarkStart w:name="z667" w:id="550"/>
    <w:p>
      <w:pPr>
        <w:spacing w:after="0"/>
        <w:ind w:left="0"/>
        <w:jc w:val="both"/>
      </w:pPr>
      <w:r>
        <w:rPr>
          <w:rFonts w:ascii="Times New Roman"/>
          <w:b w:val="false"/>
          <w:i w:val="false"/>
          <w:color w:val="000000"/>
          <w:sz w:val="28"/>
        </w:rPr>
        <w:t>
      Көрсетілетін қызметті беруші</w:t>
      </w:r>
    </w:p>
    <w:bookmarkEnd w:id="550"/>
    <w:bookmarkStart w:name="z668" w:id="551"/>
    <w:p>
      <w:pPr>
        <w:spacing w:after="0"/>
        <w:ind w:left="0"/>
        <w:jc w:val="both"/>
      </w:pPr>
      <w:r>
        <w:rPr>
          <w:rFonts w:ascii="Times New Roman"/>
          <w:b w:val="false"/>
          <w:i w:val="false"/>
          <w:color w:val="000000"/>
          <w:sz w:val="28"/>
        </w:rPr>
        <w:t>
      _____________________________________________________________</w:t>
      </w:r>
    </w:p>
    <w:bookmarkEnd w:id="551"/>
    <w:bookmarkStart w:name="z669" w:id="552"/>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552"/>
    <w:bookmarkStart w:name="z670" w:id="553"/>
    <w:p>
      <w:pPr>
        <w:spacing w:after="0"/>
        <w:ind w:left="0"/>
        <w:jc w:val="both"/>
      </w:pPr>
      <w:r>
        <w:rPr>
          <w:rFonts w:ascii="Times New Roman"/>
          <w:b w:val="false"/>
          <w:i w:val="false"/>
          <w:color w:val="000000"/>
          <w:sz w:val="28"/>
        </w:rPr>
        <w:t>
      20 жылғы "____" __________________</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6-қосымша</w:t>
            </w:r>
          </w:p>
        </w:tc>
      </w:tr>
    </w:tbl>
    <w:bookmarkStart w:name="z672" w:id="554"/>
    <w:p>
      <w:pPr>
        <w:spacing w:after="0"/>
        <w:ind w:left="0"/>
        <w:jc w:val="left"/>
      </w:pPr>
      <w:r>
        <w:rPr>
          <w:rFonts w:ascii="Times New Roman"/>
          <w:b/>
          <w:i w:val="false"/>
          <w:color w:val="000000"/>
        </w:rPr>
        <w:t xml:space="preserve"> "Жер учаскесіне сәйкестендіру құжатын дайындау және беру" мемлекеттік қызметін көрсету қағидалары</w:t>
      </w:r>
    </w:p>
    <w:bookmarkEnd w:id="554"/>
    <w:bookmarkStart w:name="z673" w:id="555"/>
    <w:p>
      <w:pPr>
        <w:spacing w:after="0"/>
        <w:ind w:left="0"/>
        <w:jc w:val="left"/>
      </w:pPr>
      <w:r>
        <w:rPr>
          <w:rFonts w:ascii="Times New Roman"/>
          <w:b/>
          <w:i w:val="false"/>
          <w:color w:val="000000"/>
        </w:rPr>
        <w:t xml:space="preserve"> 1-тарау. Жалпы ережелер</w:t>
      </w:r>
    </w:p>
    <w:bookmarkEnd w:id="555"/>
    <w:bookmarkStart w:name="z674" w:id="556"/>
    <w:p>
      <w:pPr>
        <w:spacing w:after="0"/>
        <w:ind w:left="0"/>
        <w:jc w:val="both"/>
      </w:pPr>
      <w:r>
        <w:rPr>
          <w:rFonts w:ascii="Times New Roman"/>
          <w:b w:val="false"/>
          <w:i w:val="false"/>
          <w:color w:val="000000"/>
          <w:sz w:val="28"/>
        </w:rPr>
        <w:t xml:space="preserve">
      1. Осы "Жер учаскесіне сәйкестендіру құжатын дайындау және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учаскесіне сәйкестендіру құжатын дайындау және беру" мемлекеттік қызметін (бұдан әрі – мемлекеттік көрсетілетін қызмет) көрсету тәртібін айқындайды.</w:t>
      </w:r>
    </w:p>
    <w:bookmarkEnd w:id="556"/>
    <w:bookmarkStart w:name="z675" w:id="55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57"/>
    <w:bookmarkStart w:name="z676" w:id="558"/>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558"/>
    <w:bookmarkStart w:name="z677" w:id="559"/>
    <w:p>
      <w:pPr>
        <w:spacing w:after="0"/>
        <w:ind w:left="0"/>
        <w:jc w:val="both"/>
      </w:pPr>
      <w:r>
        <w:rPr>
          <w:rFonts w:ascii="Times New Roman"/>
          <w:b w:val="false"/>
          <w:i w:val="false"/>
          <w:color w:val="000000"/>
          <w:sz w:val="28"/>
        </w:rPr>
        <w:t xml:space="preserve">
      2)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559"/>
    <w:bookmarkStart w:name="z678" w:id="560"/>
    <w:p>
      <w:pPr>
        <w:spacing w:after="0"/>
        <w:ind w:left="0"/>
        <w:jc w:val="both"/>
      </w:pPr>
      <w:r>
        <w:rPr>
          <w:rFonts w:ascii="Times New Roman"/>
          <w:b w:val="false"/>
          <w:i w:val="false"/>
          <w:color w:val="000000"/>
          <w:sz w:val="28"/>
        </w:rPr>
        <w:t xml:space="preserve">
      3)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 </w:t>
      </w:r>
    </w:p>
    <w:bookmarkEnd w:id="560"/>
    <w:bookmarkStart w:name="z679" w:id="561"/>
    <w:p>
      <w:pPr>
        <w:spacing w:after="0"/>
        <w:ind w:left="0"/>
        <w:jc w:val="both"/>
      </w:pPr>
      <w:r>
        <w:rPr>
          <w:rFonts w:ascii="Times New Roman"/>
          <w:b w:val="false"/>
          <w:i w:val="false"/>
          <w:color w:val="000000"/>
          <w:sz w:val="28"/>
        </w:rPr>
        <w:t>
      4)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561"/>
    <w:bookmarkStart w:name="z680" w:id="562"/>
    <w:p>
      <w:pPr>
        <w:spacing w:after="0"/>
        <w:ind w:left="0"/>
        <w:jc w:val="both"/>
      </w:pPr>
      <w:r>
        <w:rPr>
          <w:rFonts w:ascii="Times New Roman"/>
          <w:b w:val="false"/>
          <w:i w:val="false"/>
          <w:color w:val="000000"/>
          <w:sz w:val="28"/>
        </w:rPr>
        <w:t xml:space="preserve">
      5) жылжымайтын мүліктің бірыңғай мемлекеттік кадастрының цифрлық жүйесі (бұдан әрі – ЖМБМК ЦЖ) – жүргізу тәртібі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цифрлық жүйе;</w:t>
      </w:r>
    </w:p>
    <w:bookmarkEnd w:id="562"/>
    <w:bookmarkStart w:name="z681" w:id="563"/>
    <w:p>
      <w:pPr>
        <w:spacing w:after="0"/>
        <w:ind w:left="0"/>
        <w:jc w:val="both"/>
      </w:pPr>
      <w:r>
        <w:rPr>
          <w:rFonts w:ascii="Times New Roman"/>
          <w:b w:val="false"/>
          <w:i w:val="false"/>
          <w:color w:val="000000"/>
          <w:sz w:val="28"/>
        </w:rPr>
        <w:t>
      6)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 бекіткен нысанға сәйкес бастапқы немесе кейінгі жылжымайтын мүлік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End w:id="563"/>
    <w:bookmarkStart w:name="z682" w:id="564"/>
    <w:p>
      <w:pPr>
        <w:spacing w:after="0"/>
        <w:ind w:left="0"/>
        <w:jc w:val="both"/>
      </w:pPr>
      <w:r>
        <w:rPr>
          <w:rFonts w:ascii="Times New Roman"/>
          <w:b w:val="false"/>
          <w:i w:val="false"/>
          <w:color w:val="000000"/>
          <w:sz w:val="28"/>
        </w:rPr>
        <w:t>
      7)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564"/>
    <w:bookmarkStart w:name="z683" w:id="565"/>
    <w:p>
      <w:pPr>
        <w:spacing w:after="0"/>
        <w:ind w:left="0"/>
        <w:jc w:val="both"/>
      </w:pPr>
      <w:r>
        <w:rPr>
          <w:rFonts w:ascii="Times New Roman"/>
          <w:b w:val="false"/>
          <w:i w:val="false"/>
          <w:color w:val="000000"/>
          <w:sz w:val="28"/>
        </w:rPr>
        <w:t>
      8)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цифрлық өзара іс-қимылына арналған құрамдасы;</w:t>
      </w:r>
    </w:p>
    <w:bookmarkEnd w:id="565"/>
    <w:bookmarkStart w:name="z684" w:id="566"/>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566"/>
    <w:bookmarkStart w:name="z685" w:id="567"/>
    <w:p>
      <w:pPr>
        <w:spacing w:after="0"/>
        <w:ind w:left="0"/>
        <w:jc w:val="both"/>
      </w:pPr>
      <w:r>
        <w:rPr>
          <w:rFonts w:ascii="Times New Roman"/>
          <w:b w:val="false"/>
          <w:i w:val="false"/>
          <w:color w:val="000000"/>
          <w:sz w:val="28"/>
        </w:rPr>
        <w:t>
      3.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 қоспағанда, мынадай құжаттар:</w:t>
      </w:r>
    </w:p>
    <w:bookmarkEnd w:id="567"/>
    <w:bookmarkStart w:name="z686" w:id="568"/>
    <w:p>
      <w:pPr>
        <w:spacing w:after="0"/>
        <w:ind w:left="0"/>
        <w:jc w:val="both"/>
      </w:pPr>
      <w:r>
        <w:rPr>
          <w:rFonts w:ascii="Times New Roman"/>
          <w:b w:val="false"/>
          <w:i w:val="false"/>
          <w:color w:val="000000"/>
          <w:sz w:val="28"/>
        </w:rPr>
        <w:t>
      жер учаскесi жеке меншiкте болған кезде – жер учаскесiне жеке меншiк құқығы актici;</w:t>
      </w:r>
    </w:p>
    <w:bookmarkEnd w:id="568"/>
    <w:bookmarkStart w:name="z687" w:id="569"/>
    <w:p>
      <w:pPr>
        <w:spacing w:after="0"/>
        <w:ind w:left="0"/>
        <w:jc w:val="both"/>
      </w:pPr>
      <w:r>
        <w:rPr>
          <w:rFonts w:ascii="Times New Roman"/>
          <w:b w:val="false"/>
          <w:i w:val="false"/>
          <w:color w:val="000000"/>
          <w:sz w:val="28"/>
        </w:rPr>
        <w:t>
      тұрақты жер пайдалану кезiнде – тұрақты жер пайдалану құқығы актiсi;</w:t>
      </w:r>
    </w:p>
    <w:bookmarkEnd w:id="569"/>
    <w:bookmarkStart w:name="z688" w:id="570"/>
    <w:p>
      <w:pPr>
        <w:spacing w:after="0"/>
        <w:ind w:left="0"/>
        <w:jc w:val="both"/>
      </w:pPr>
      <w:r>
        <w:rPr>
          <w:rFonts w:ascii="Times New Roman"/>
          <w:b w:val="false"/>
          <w:i w:val="false"/>
          <w:color w:val="000000"/>
          <w:sz w:val="28"/>
        </w:rPr>
        <w:t>
      уақытша өтеулi жер пайдалану (жалдау) кезiнде – уақытша өтеулi (ұзақ мерзiмдi, қысқа мерзiмдi) жер пайдалану (жалдау) құқығы актiсi;</w:t>
      </w:r>
    </w:p>
    <w:bookmarkEnd w:id="570"/>
    <w:bookmarkStart w:name="z689" w:id="571"/>
    <w:p>
      <w:pPr>
        <w:spacing w:after="0"/>
        <w:ind w:left="0"/>
        <w:jc w:val="both"/>
      </w:pPr>
      <w:r>
        <w:rPr>
          <w:rFonts w:ascii="Times New Roman"/>
          <w:b w:val="false"/>
          <w:i w:val="false"/>
          <w:color w:val="000000"/>
          <w:sz w:val="28"/>
        </w:rPr>
        <w:t>
      уақытша өтеусiз жер пайдалану кезiнде – уақытша өтеусiз жер пайдалану құқығы актiсi жер учаскесiне сәйкестендiру құжаттары болып табылады.</w:t>
      </w:r>
    </w:p>
    <w:bookmarkEnd w:id="571"/>
    <w:bookmarkStart w:name="z690" w:id="572"/>
    <w:p>
      <w:pPr>
        <w:spacing w:after="0"/>
        <w:ind w:left="0"/>
        <w:jc w:val="both"/>
      </w:pPr>
      <w:r>
        <w:rPr>
          <w:rFonts w:ascii="Times New Roman"/>
          <w:b w:val="false"/>
          <w:i w:val="false"/>
          <w:color w:val="000000"/>
          <w:sz w:val="28"/>
        </w:rPr>
        <w:t>
      Жылжымайтын мүлік объектісінің кадастрлық паспорты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сәйкестендіру құжаты болып табылады.</w:t>
      </w:r>
    </w:p>
    <w:bookmarkEnd w:id="572"/>
    <w:bookmarkStart w:name="z691" w:id="573"/>
    <w:p>
      <w:pPr>
        <w:spacing w:after="0"/>
        <w:ind w:left="0"/>
        <w:jc w:val="left"/>
      </w:pPr>
      <w:r>
        <w:rPr>
          <w:rFonts w:ascii="Times New Roman"/>
          <w:b/>
          <w:i w:val="false"/>
          <w:color w:val="000000"/>
        </w:rPr>
        <w:t xml:space="preserve"> 2-тарау. "Жер учаскесіне сәйкестендіру құжатын дайындау және беру" мемлекеттік қызметін көрсету тәртібі</w:t>
      </w:r>
    </w:p>
    <w:bookmarkEnd w:id="573"/>
    <w:bookmarkStart w:name="z692" w:id="574"/>
    <w:p>
      <w:pPr>
        <w:spacing w:after="0"/>
        <w:ind w:left="0"/>
        <w:jc w:val="both"/>
      </w:pPr>
      <w:r>
        <w:rPr>
          <w:rFonts w:ascii="Times New Roman"/>
          <w:b w:val="false"/>
          <w:i w:val="false"/>
          <w:color w:val="000000"/>
          <w:sz w:val="28"/>
        </w:rPr>
        <w:t>
      4. Мемлекеттік қызметті "Азаматтарға арналған үкімет" мемлекеттік корпорациясы (бұдан әрі – көрсетілетін қызметті беруші) жеке немесе заңды тұлғаларға (бұдан әрі – көрсетілетін қызметті алушы) көрсетеді.</w:t>
      </w:r>
    </w:p>
    <w:bookmarkEnd w:id="574"/>
    <w:bookmarkStart w:name="z693" w:id="575"/>
    <w:p>
      <w:pPr>
        <w:spacing w:after="0"/>
        <w:ind w:left="0"/>
        <w:jc w:val="both"/>
      </w:pPr>
      <w:r>
        <w:rPr>
          <w:rFonts w:ascii="Times New Roman"/>
          <w:b w:val="false"/>
          <w:i w:val="false"/>
          <w:color w:val="000000"/>
          <w:sz w:val="28"/>
        </w:rPr>
        <w:t xml:space="preserve">
      "Жер учаскелеріне актiлердi дайындау және беру" мемлекеттiк қызметін көрсетуге қойылатын негiзгi талаптар тізбесі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575"/>
    <w:bookmarkStart w:name="z694" w:id="576"/>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жер учаскесіне сәйкестендіру құжатын дайындау және беру туралы өтінішті не 2-нысан бойынша жылжымайтын мүлік объектісінің кадастрлық паспортын дайындау және беру туралы өтінішті және Тізбенің 8-тармағында көрсетілген құжаттарды қабылдау және мемлекеттік қызмет көрсету нәтижесін беру көрсетілетін қызметті беруші арқылы не портал арқылы жүзеге асырылады.</w:t>
      </w:r>
    </w:p>
    <w:bookmarkEnd w:id="576"/>
    <w:bookmarkStart w:name="z695" w:id="577"/>
    <w:p>
      <w:pPr>
        <w:spacing w:after="0"/>
        <w:ind w:left="0"/>
        <w:jc w:val="both"/>
      </w:pPr>
      <w:r>
        <w:rPr>
          <w:rFonts w:ascii="Times New Roman"/>
          <w:b w:val="false"/>
          <w:i w:val="false"/>
          <w:color w:val="000000"/>
          <w:sz w:val="28"/>
        </w:rPr>
        <w:t>
      Мәліметтері мемлекеттік құпияларды қамтитын жер учаскелерін ресімдеген кезде мемлекеттік көрсетілетін қызметті алушылар жер учаскесінің орналасқан жері бойынша мемлекеттік көрсетілетін қызметті берушіге қағаз тасығышта ғана жүгінеді.</w:t>
      </w:r>
    </w:p>
    <w:bookmarkEnd w:id="577"/>
    <w:bookmarkStart w:name="z696" w:id="578"/>
    <w:p>
      <w:pPr>
        <w:spacing w:after="0"/>
        <w:ind w:left="0"/>
        <w:jc w:val="both"/>
      </w:pPr>
      <w:r>
        <w:rPr>
          <w:rFonts w:ascii="Times New Roman"/>
          <w:b w:val="false"/>
          <w:i w:val="false"/>
          <w:color w:val="000000"/>
          <w:sz w:val="28"/>
        </w:rPr>
        <w:t>
      Бұл ретте өтініштер мен құжаттарды қабылдау күні мемлекеттік қызметті көрсету мерзіміне кірмейді.</w:t>
      </w:r>
    </w:p>
    <w:bookmarkEnd w:id="578"/>
    <w:bookmarkStart w:name="z697" w:id="579"/>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579"/>
    <w:bookmarkStart w:name="z698" w:id="580"/>
    <w:p>
      <w:pPr>
        <w:spacing w:after="0"/>
        <w:ind w:left="0"/>
        <w:jc w:val="both"/>
      </w:pPr>
      <w:r>
        <w:rPr>
          <w:rFonts w:ascii="Times New Roman"/>
          <w:b w:val="false"/>
          <w:i w:val="false"/>
          <w:color w:val="000000"/>
          <w:sz w:val="28"/>
        </w:rPr>
        <w:t>
      6.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арқылы ұсынылған құжат иесінің келісімі болған жағдайда алады.</w:t>
      </w:r>
    </w:p>
    <w:bookmarkEnd w:id="580"/>
    <w:bookmarkStart w:name="z699" w:id="581"/>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bookmarkEnd w:id="581"/>
    <w:bookmarkStart w:name="z700" w:id="582"/>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арналған сұранымның қабылданғаны туралы мәртебе, сондай-ақ мемлекеттік қызмет көрсету күні мен уақыты көрсетілген хабарлама жіберіледі.</w:t>
      </w:r>
    </w:p>
    <w:bookmarkEnd w:id="582"/>
    <w:bookmarkStart w:name="z701" w:id="58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End w:id="583"/>
    <w:bookmarkStart w:name="z702" w:id="584"/>
    <w:p>
      <w:pPr>
        <w:spacing w:after="0"/>
        <w:ind w:left="0"/>
        <w:jc w:val="both"/>
      </w:pPr>
      <w:r>
        <w:rPr>
          <w:rFonts w:ascii="Times New Roman"/>
          <w:b w:val="false"/>
          <w:i w:val="false"/>
          <w:color w:val="000000"/>
          <w:sz w:val="28"/>
        </w:rPr>
        <w:t>
      7. Порталға жүгінген кезде:</w:t>
      </w:r>
    </w:p>
    <w:bookmarkEnd w:id="584"/>
    <w:bookmarkStart w:name="z703" w:id="585"/>
    <w:p>
      <w:pPr>
        <w:spacing w:after="0"/>
        <w:ind w:left="0"/>
        <w:jc w:val="both"/>
      </w:pPr>
      <w:r>
        <w:rPr>
          <w:rFonts w:ascii="Times New Roman"/>
          <w:b w:val="false"/>
          <w:i w:val="false"/>
          <w:color w:val="000000"/>
          <w:sz w:val="28"/>
        </w:rPr>
        <w:t>
      1) көрсетілетін қызметті берушінің жұмыскері 3 (үш) минут ішінде көрсетілетін қызметті алушы мемлекеттік көрсетілетін қызметті алу үшін ұсынған құжаттарды және (немесе) оларда қамтылған деректерді (мәліметтерді) тексеруді, құжаттарды тіркеуді жүзеге асырады және оларды ҚБ басшысына не оны алмастыратын адамға құжаттар қабылдаған күні береді;</w:t>
      </w:r>
    </w:p>
    <w:bookmarkEnd w:id="585"/>
    <w:bookmarkStart w:name="z704" w:id="586"/>
    <w:p>
      <w:pPr>
        <w:spacing w:after="0"/>
        <w:ind w:left="0"/>
        <w:jc w:val="both"/>
      </w:pPr>
      <w:r>
        <w:rPr>
          <w:rFonts w:ascii="Times New Roman"/>
          <w:b w:val="false"/>
          <w:i w:val="false"/>
          <w:color w:val="000000"/>
          <w:sz w:val="28"/>
        </w:rPr>
        <w:t>
      2) ҚБ басшысы не оны алмастыратын адам 30 (отыз) минут ішінде е құжаттардың мазмұнымен танысады, қарар жазады және мемлекеттік қызметті көрсетуге жауапты жұмыскерді айқындайды;</w:t>
      </w:r>
    </w:p>
    <w:bookmarkEnd w:id="586"/>
    <w:bookmarkStart w:name="z705" w:id="587"/>
    <w:p>
      <w:pPr>
        <w:spacing w:after="0"/>
        <w:ind w:left="0"/>
        <w:jc w:val="both"/>
      </w:pPr>
      <w:r>
        <w:rPr>
          <w:rFonts w:ascii="Times New Roman"/>
          <w:b w:val="false"/>
          <w:i w:val="false"/>
          <w:color w:val="000000"/>
          <w:sz w:val="28"/>
        </w:rPr>
        <w:t>
      3) ҚБ жұмыскері 1 (бір) жұмыс күні ішінде құжаттар тіркелген сәттен бастап:</w:t>
      </w:r>
    </w:p>
    <w:bookmarkEnd w:id="587"/>
    <w:bookmarkStart w:name="z706" w:id="588"/>
    <w:p>
      <w:pPr>
        <w:spacing w:after="0"/>
        <w:ind w:left="0"/>
        <w:jc w:val="both"/>
      </w:pPr>
      <w:r>
        <w:rPr>
          <w:rFonts w:ascii="Times New Roman"/>
          <w:b w:val="false"/>
          <w:i w:val="false"/>
          <w:color w:val="000000"/>
          <w:sz w:val="28"/>
        </w:rPr>
        <w:t>
      көрсетілетін қызметті алушының өтінішін және қоса берілген құжаттарды мемлекеттік көрсетілетін қызметті алу үшін көрсетілетін қызметті алушы ұсынған құжаттардағы деректердің сәйкестігін тексереді және ЖМБМК ЦЖ дерекқоры бойынша жер учаскесін сәйкестендіреді:</w:t>
      </w:r>
    </w:p>
    <w:bookmarkEnd w:id="588"/>
    <w:bookmarkStart w:name="z707" w:id="589"/>
    <w:p>
      <w:pPr>
        <w:spacing w:after="0"/>
        <w:ind w:left="0"/>
        <w:jc w:val="both"/>
      </w:pPr>
      <w:r>
        <w:rPr>
          <w:rFonts w:ascii="Times New Roman"/>
          <w:b w:val="false"/>
          <w:i w:val="false"/>
          <w:color w:val="000000"/>
          <w:sz w:val="28"/>
        </w:rPr>
        <w:t>
      қажет болған жағдайда көрсетілетін қызметті берушінің құжаттарын (мұрағатын) жүйелеу және сақтау жөніндегі құрылымдық бөлімшеден мұрағаттық жер-кадастрлық істерді сұратады, оларға материалдарды қоса тіркейді, тапсырыс бланкілерін толтырады, кадастрлық нөмірді анықтайды және береді, жер учаскесінің шекараларын және мәліметтерді ЖМБМК ЦЖ енгізеді;</w:t>
      </w:r>
    </w:p>
    <w:bookmarkEnd w:id="589"/>
    <w:bookmarkStart w:name="z708" w:id="590"/>
    <w:p>
      <w:pPr>
        <w:spacing w:after="0"/>
        <w:ind w:left="0"/>
        <w:jc w:val="both"/>
      </w:pPr>
      <w:r>
        <w:rPr>
          <w:rFonts w:ascii="Times New Roman"/>
          <w:b w:val="false"/>
          <w:i w:val="false"/>
          <w:color w:val="000000"/>
          <w:sz w:val="28"/>
        </w:rPr>
        <w:t>
      атрибутивтік және графикалық деректерді ЖМБМК ЦЖ енгізеді, тексереді, жер-кадастрлық істерді қалыптастырады және тігеді;</w:t>
      </w:r>
    </w:p>
    <w:bookmarkEnd w:id="590"/>
    <w:bookmarkStart w:name="z709" w:id="591"/>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жұмыскері жер учаскесіне сәйкестендіру құжатын дайындайды және ҚБ басшысына немесе оны алмастыратын адамға жолдайды;</w:t>
      </w:r>
    </w:p>
    <w:bookmarkEnd w:id="591"/>
    <w:bookmarkStart w:name="z710" w:id="592"/>
    <w:p>
      <w:pPr>
        <w:spacing w:after="0"/>
        <w:ind w:left="0"/>
        <w:jc w:val="both"/>
      </w:pPr>
      <w:r>
        <w:rPr>
          <w:rFonts w:ascii="Times New Roman"/>
          <w:b w:val="false"/>
          <w:i w:val="false"/>
          <w:color w:val="000000"/>
          <w:sz w:val="28"/>
        </w:rPr>
        <w:t>
      4) ҚБ басшысы не оны алмастыратын адам 30 (отыз) минут ішінде жер учаскесі актісін тексереді және көрсетілетін қызметті берушінің басшысына қол қоюға жолдайды;</w:t>
      </w:r>
    </w:p>
    <w:bookmarkEnd w:id="592"/>
    <w:bookmarkStart w:name="z711" w:id="593"/>
    <w:p>
      <w:pPr>
        <w:spacing w:after="0"/>
        <w:ind w:left="0"/>
        <w:jc w:val="both"/>
      </w:pPr>
      <w:r>
        <w:rPr>
          <w:rFonts w:ascii="Times New Roman"/>
          <w:b w:val="false"/>
          <w:i w:val="false"/>
          <w:color w:val="000000"/>
          <w:sz w:val="28"/>
        </w:rPr>
        <w:t>
      5) көрсетілетін қызметті берушінің басшысы 6 (алты) сағат ішінде жер учаскесі актісін тексереді және оған қол қояды;</w:t>
      </w:r>
    </w:p>
    <w:bookmarkEnd w:id="593"/>
    <w:bookmarkStart w:name="z712" w:id="594"/>
    <w:p>
      <w:pPr>
        <w:spacing w:after="0"/>
        <w:ind w:left="0"/>
        <w:jc w:val="both"/>
      </w:pPr>
      <w:r>
        <w:rPr>
          <w:rFonts w:ascii="Times New Roman"/>
          <w:b w:val="false"/>
          <w:i w:val="false"/>
          <w:color w:val="000000"/>
          <w:sz w:val="28"/>
        </w:rPr>
        <w:t>
      6) құжаттарды беру жөніндегі құрылымдық бөлімшенің жұмыскері 1,5 (бір жарым) сағат ішінде сәйкестендіру құжатын тіркейді және веб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15 (он бес) минут ішінде жібереді.</w:t>
      </w:r>
    </w:p>
    <w:bookmarkEnd w:id="594"/>
    <w:bookmarkStart w:name="z713" w:id="595"/>
    <w:p>
      <w:pPr>
        <w:spacing w:after="0"/>
        <w:ind w:left="0"/>
        <w:jc w:val="both"/>
      </w:pPr>
      <w:r>
        <w:rPr>
          <w:rFonts w:ascii="Times New Roman"/>
          <w:b w:val="false"/>
          <w:i w:val="false"/>
          <w:color w:val="000000"/>
          <w:sz w:val="28"/>
        </w:rPr>
        <w:t>
      8.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595"/>
    <w:bookmarkStart w:name="z714" w:id="596"/>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деректердің мемлекеттік қызметтер көрсету мониторингінің цифрлық жүйесіне енгізілуін қамтамасыз етеді.</w:t>
      </w:r>
    </w:p>
    <w:bookmarkEnd w:id="596"/>
    <w:bookmarkStart w:name="z715" w:id="597"/>
    <w:p>
      <w:pPr>
        <w:spacing w:after="0"/>
        <w:ind w:left="0"/>
        <w:jc w:val="both"/>
      </w:pPr>
      <w:r>
        <w:rPr>
          <w:rFonts w:ascii="Times New Roman"/>
          <w:b w:val="false"/>
          <w:i w:val="false"/>
          <w:color w:val="000000"/>
          <w:sz w:val="28"/>
        </w:rPr>
        <w:t>
      Жер ресурстарын басқару жөніндегі орталық уәкілетті орган осы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597"/>
    <w:bookmarkStart w:name="z716" w:id="598"/>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598"/>
    <w:bookmarkStart w:name="z717" w:id="59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99"/>
    <w:bookmarkStart w:name="z718" w:id="600"/>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00"/>
    <w:bookmarkStart w:name="z719" w:id="601"/>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шағымда көрсетілген талаптарды толық қанағаттандыратын қолайлы акт қабылданған, әкімшілік әрекет жасалған жағдайда шағымды қарайтын органға шағымды жібермейді.</w:t>
      </w:r>
    </w:p>
    <w:bookmarkEnd w:id="601"/>
    <w:bookmarkStart w:name="z720" w:id="602"/>
    <w:p>
      <w:pPr>
        <w:spacing w:after="0"/>
        <w:ind w:left="0"/>
        <w:jc w:val="both"/>
      </w:pPr>
      <w:r>
        <w:rPr>
          <w:rFonts w:ascii="Times New Roman"/>
          <w:b w:val="false"/>
          <w:i w:val="false"/>
          <w:color w:val="000000"/>
          <w:sz w:val="28"/>
        </w:rPr>
        <w:t>
      12. Көрсетілетін қызметті алушының шағымын Заңның 25-бабының 2-тармағына сәйкес:</w:t>
      </w:r>
    </w:p>
    <w:bookmarkEnd w:id="602"/>
    <w:bookmarkStart w:name="z721" w:id="60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603"/>
    <w:bookmarkStart w:name="z722" w:id="60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604"/>
    <w:bookmarkStart w:name="z723" w:id="605"/>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605"/>
    <w:bookmarkStart w:name="z724" w:id="60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06"/>
    <w:bookmarkStart w:name="z725" w:id="60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07"/>
    <w:bookmarkStart w:name="z726" w:id="608"/>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w:t>
      </w:r>
    </w:p>
    <w:bookmarkEnd w:id="608"/>
    <w:bookmarkStart w:name="z727" w:id="609"/>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729" w:id="610"/>
    <w:p>
      <w:pPr>
        <w:spacing w:after="0"/>
        <w:ind w:left="0"/>
        <w:jc w:val="left"/>
      </w:pPr>
      <w:r>
        <w:rPr>
          <w:rFonts w:ascii="Times New Roman"/>
          <w:b/>
          <w:i w:val="false"/>
          <w:color w:val="000000"/>
        </w:rPr>
        <w:t xml:space="preserve"> "Жер учаскесіне сәйкестендіру құжатын дайындау және беру" мемлекеттік қызметін көрсетуге қойылатын негізгі талаптардың тізбесі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11"/>
          <w:p>
            <w:pPr>
              <w:spacing w:after="20"/>
              <w:ind w:left="20"/>
              <w:jc w:val="both"/>
            </w:pPr>
            <w:r>
              <w:rPr>
                <w:rFonts w:ascii="Times New Roman"/>
                <w:b w:val="false"/>
                <w:i w:val="false"/>
                <w:color w:val="000000"/>
                <w:sz w:val="20"/>
              </w:rPr>
              <w:t>
"Цифрлық үкіметтің" www.egov.kz веб-порталы (бұдан әрі – портал).</w:t>
            </w:r>
          </w:p>
          <w:bookmarkEnd w:id="611"/>
          <w:p>
            <w:pPr>
              <w:spacing w:after="20"/>
              <w:ind w:left="20"/>
              <w:jc w:val="both"/>
            </w:pPr>
            <w:r>
              <w:rPr>
                <w:rFonts w:ascii="Times New Roman"/>
                <w:b w:val="false"/>
                <w:i w:val="false"/>
                <w:color w:val="000000"/>
                <w:sz w:val="20"/>
              </w:rPr>
              <w:t>
Жеке және заңды тұлғалар (бұдан әрі – көрсетілетін қызметті алушы) мәліметтері мемлекеттік құпияларды қамтитын жер учаскелерін тіркеу кезінде тек жер учаскесінің орналасқан жері бойынша көрсетілетін қызметті берушіге ғана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акт немесе жылжымайтын мүліктің кадастрлық паспорты,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12"/>
          <w:p>
            <w:pPr>
              <w:spacing w:after="20"/>
              <w:ind w:left="20"/>
              <w:jc w:val="both"/>
            </w:pPr>
            <w:r>
              <w:rPr>
                <w:rFonts w:ascii="Times New Roman"/>
                <w:b w:val="false"/>
                <w:i w:val="false"/>
                <w:color w:val="000000"/>
                <w:sz w:val="20"/>
              </w:rPr>
              <w:t>
Мемлекеттік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бұйрығымен (Нормативтік құқықтық актілерді мемлекеттік тіркеу тізілімінде № 192630 болып тіркелген) бекітілген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бағалардың 1.1-тармағына сәйкес мөлшерде есептеледі.</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құнын төлеу қолма-қол ақшасыз нысанда екінші деңгейдегі банктер және банк операцияларының жекелеген түрлерін жүзеге асыратын ұйымдар арқылы, сондай-ақ "цифрлық үкіметтің" төлем шлюзі (бұдан әрі – ЦҮТШ) арқылы қолма-қол ақшасыз нысанда жүзеге асырылады.</w:t>
            </w:r>
          </w:p>
          <w:p>
            <w:pPr>
              <w:spacing w:after="20"/>
              <w:ind w:left="20"/>
              <w:jc w:val="both"/>
            </w:pPr>
            <w:r>
              <w:rPr>
                <w:rFonts w:ascii="Times New Roman"/>
                <w:b w:val="false"/>
                <w:i w:val="false"/>
                <w:color w:val="000000"/>
                <w:sz w:val="20"/>
              </w:rPr>
              <w:t>
Жетім балалар мен ата-анасының қамқорлығынсыз қалған балалардың он сегіз жасқа толғанға дейінгі кезеңге жер учаскесіне сәйкестендіру құжатын дайындау өтеусіз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13"/>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14"/>
          <w:p>
            <w:pPr>
              <w:spacing w:after="20"/>
              <w:ind w:left="20"/>
              <w:jc w:val="both"/>
            </w:pPr>
            <w:r>
              <w:rPr>
                <w:rFonts w:ascii="Times New Roman"/>
                <w:b w:val="false"/>
                <w:i w:val="false"/>
                <w:color w:val="000000"/>
                <w:sz w:val="20"/>
              </w:rPr>
              <w:t>
Мемлекеттік құпияны қамтитын мәліметтері бар жер учаскелерін ресімдеген кезде көрсетілетін қызметті алушылар құжаттың көшірмесімен салыстырып тексеру үшін құжаттың түпнұсқасын ұсынады.</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 мемлекеттік қызметті алу үшін порталға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немесе ұялы байланыс операторы ұсынған көрсетілетін қызметті алушының абоненттік нөмірі порталға тіркелген және есепке алу жазбасына қосылған жағдайда бір реттік құпиясөз арқылы куаландырылған электрондық құжат нысанында Қағидаларға 2-қосымшаға сәйкес 1-нысан бойынша жер учаскесіне сәйкестендіру құжатын дайындау және беру туралы не 2-нысан бойынша жылжымайтын мүлік объектісінің кадастрлық паспортын дайындау және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азаматтық заңнамасына сәйкес мұрагерлiк құқығымен жер учаскелерiн алған кәмелетке толмаған адам жер учаскелерiне құқықтарды ресімдеген жағдайда, туу туралы куәлiктiң, заңды өкiлiнiң (қамқоршыларының, қорғаншыларының) жеке басын куәландыратын құжаттың деректерi туралы мәлiметтерді және өкілдік ету өкілеттігін растайтын құжатты, сондай-ақ өкіл жүгінген жағдайда, өкілдің жеке басын куәландыратын құжатты, көрсетілетін қызметті алушыдан сенімхаттың көшірмесін немесе көрсетілетін қызметті беруші өкілінің өкілеттігін куәландыратын құжатты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учаскесіне құқық белгілейтін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Кодекстің 14-1-бабының 1-тармағы 6) тармақшасына, 2-тармағының 15) тармақшасына, 3-тармағының 6) тармақшасына сәйкес жобаланатын жер учаскесінің жылжымайтын мүліктің бірыңғай мемлекеттік кадастрының цифрлық жүйесінің графикалық деректерімен келісімі бар, уәкілетті органның бұйрығымен бекітілген, жерге орналастыру жобасының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жергілікті жердегі жер учаскесінің шекараларын белгілеу бойынша материалдардың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жер учаскесінің шекараларын белгілеу (қалпына келтіру) бойынша жұмыстарды жүргізген жағдайларда – жергілікті жерлерде жер учаскесінің шекараларын белгілеу (қалпына келтіру)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тұрғын үй құрылысына беру үшін жер учаскелерін орналастыру алаңының жерге орналастыру жобасы болған кезде, нақты жер учаскесіне жерге орналастыру жобасының бөлігінің және оның шекараларының жергілікті жерде бекіту жөніндегі актісінің электрондық көшірмелері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учаскесінің сатып алу-сату немесе жалдау шартының электрондық көшірмесі (уақытша жер пайдалану құқығын беру кезінде жер учаскесін жалдау құқығын сату кезінде – жер учаскесінің жалдау құқығын сату-сатып алу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учаскесінің сатып алу құнының төленгені туралы құжатының электрондық көшірмесі (жергілікті атқарушы органның төленген сома көрсетілген растау хаты) (жер учаскесін мемлекет сатқан кезде, жалдау құқығы сатып алынған кезде, жер учаскесінің нысаналы мақсаты өзгерген кезде) (құжаттардың көшірмелерін салыстырып-тексеру үшін түпнұсқа);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8) ЦҮТШ арқылы төлеу жағдайларын қоспағанда, көрсетілетін қызмет үшін төлемнің төленгені туралы төлем құжатының (түбіртек)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қаланың, астананың, облыстық және аудандық маңызы бар қалалардың шегіндегі жер учаскесі құқығы берілген кезде, көрсетілетін қызметті алушы осы Тізбенің осы тармағының 1), 2), 4) және 8) тармақшаларында көрсетілген құжаттарды, ал жер учаскесін және уақытша өтеулі жер пайдалану (жалдау) құқығын сатқан кезде осы Тізбенің осы тармағының 7) тармақшасында көрсетілген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жер пайдалануға берілген жер учаскесін жеке меншікке сатып алу кезінде көрсетілетін қызметті алушы осы Тізбенің осы тармағының 1), 2), 6), 7) және 8) тармақшаларында көрсетілген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учаскесінің сәйкестендіру сипаттамалары өзгерген жағдайларда жер учаскесінің сәйкестендіру құжатын ауыстырған кезде көрсетілетін қызметті алушы осы Тізбенің осы тармағының 1), 2), 3) және 8) тармақшаларында көрсетілген құжаттарды және жер учаскесіне құқық белгілейтін құжаттың электрондық көшірмесін, жер учаскесіне ауыртпалық болған жағдайда, үшінші тұлғалардан рұқсатты ұсынады, сондай-ақ жер учаскесінің координаттары болмаған кезде осы Тізбенің осы тармағындағы 4) тармақшасында көрсетілген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мақсатының өзгеруіне байланысты жер учаскесінің сәйкестендіру сипаттамалары өзгерген жағдайда көрсетілетін қызметті алушы жер учаскесінің сәйкестендіру құжатын ауыстыру кезінде осы Тізбенің 1), 2) және 8) тармақшаларында көрсетілген құжаттарды және жер учаскесіне құқық белгілейтін құжаттың көшірмесін, жер учаскесінің нысаналы мақсатын өзгерту туралы жергілікті атқарушы органның шешімін және жер учаскесінің нысаналы мақсатының өзгергені үшін төленген төлем туралы төлем құжаты, Қазақстан Республикасының заңнамасында көзделген жағдайларда нысаналы мақсатының өзгергкені үшін (жеке тұлғалар үшін – түбіртек, заңды тұлғалар үшін – төлем тапсырмасы), сондай-ақ жер учаскесінің координаттары болмаған кезде осы Тізбенің осы тармағының 4) тармақшасында көрсетілген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бұрын қолданыста болған заңнамасына сәйкес берілген жер учаскесінің сәйкестендіру құжатын ауыстыру кезінде жер учаскесінің сәйкестендіру сипаттамаларында өзгерістер болмаған кезде көрсетілетін қызметті алушы осы Тізбенің осы тармағының 1), 2), 3), 4) және 8) тармақшаларында көрсетілген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Сауда-саттықта (аукциондарда) жергілікті атқарушы органнан мемлекеттік меншіктегі жер учаскесіне құқық алған кезде көрсетілетін қызметті алушы осы Тізбенің осы тармағындағы 1) 4), 6), 7) және 8) тармақшаларда көрсетiлген құжаттарды және мемлекеттік органдардың цифрландыру объектілерін пайдалана отырып сауда-саттықты электрондық нысанда жүргізген кезде сауда-саттық (аукциондар) нәтижелері туралы хаттаманың электрондық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алушылардан цифрлық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басын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растайтын мәліметтерді, мемлекеттік қызметті көрсету үшін ақы төлеу туралы, көрсетілетін қызметті беруші тиісті мемлекеттік цифрлық жүйелерден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15"/>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615"/>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16"/>
          <w:p>
            <w:pPr>
              <w:spacing w:after="20"/>
              <w:ind w:left="20"/>
              <w:jc w:val="both"/>
            </w:pPr>
            <w:r>
              <w:rPr>
                <w:rFonts w:ascii="Times New Roman"/>
                <w:b w:val="false"/>
                <w:i w:val="false"/>
                <w:color w:val="000000"/>
                <w:sz w:val="20"/>
              </w:rPr>
              <w:t>
Көрсетілетін қызметті беруші арқылы мемлекеттік қызметті алу жер учаскесінің орналасқан жері бойынша жүзеге асырылады.</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бастамасымен жер учаскесінің сәйкестендіру құжатын әзірлеуге және өзара байланысты қызметтерді композитті қызмет түрінде көрсету мүмкіндігі бар (ғимараттар мен құрылысжайларды техникалық зерттеп-қарау, жер учаскесі құқығын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терезе" қағидаты бойынша қызметтерді көрсетуге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учаскесіне сәйкестендіру құжатын дайындау және беру туралы өтініш көрсетілетін қызметті алушының, ҚБ жұмыскерімен атрибутивтік және графикалық деректерді ЖМБМК ЦЖ енгізіп, тексеріп, жер-кадастрлық істерді қалыптастырып және тігер алдында қайтарып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 Салық кодексінің 379-бабының 3-тармағына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авторландырудан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1-нысан</w:t>
            </w:r>
            <w:r>
              <w:br/>
            </w:r>
            <w:r>
              <w:rPr>
                <w:rFonts w:ascii="Times New Roman"/>
                <w:b w:val="false"/>
                <w:i w:val="false"/>
                <w:color w:val="000000"/>
                <w:sz w:val="20"/>
              </w:rPr>
              <w:t>___________________ басшысы</w:t>
            </w:r>
            <w:r>
              <w:br/>
            </w:r>
            <w:r>
              <w:rPr>
                <w:rFonts w:ascii="Times New Roman"/>
                <w:b w:val="false"/>
                <w:i w:val="false"/>
                <w:color w:val="000000"/>
                <w:sz w:val="20"/>
              </w:rPr>
              <w:t>(кадастр жүргізетін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(жеке сәйкестендіру</w:t>
            </w:r>
            <w:r>
              <w:br/>
            </w:r>
            <w:r>
              <w:rPr>
                <w:rFonts w:ascii="Times New Roman"/>
                <w:b w:val="false"/>
                <w:i w:val="false"/>
                <w:color w:val="000000"/>
                <w:sz w:val="20"/>
              </w:rPr>
              <w:t>____________________________</w:t>
            </w:r>
            <w:r>
              <w:br/>
            </w:r>
            <w:r>
              <w:rPr>
                <w:rFonts w:ascii="Times New Roman"/>
                <w:b w:val="false"/>
                <w:i w:val="false"/>
                <w:color w:val="000000"/>
                <w:sz w:val="20"/>
              </w:rPr>
              <w:t>нөмірі не бизнес-сәйкестендіру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жерінің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w:t>
            </w:r>
          </w:p>
        </w:tc>
      </w:tr>
    </w:tbl>
    <w:bookmarkStart w:name="z776" w:id="617"/>
    <w:p>
      <w:pPr>
        <w:spacing w:after="0"/>
        <w:ind w:left="0"/>
        <w:jc w:val="left"/>
      </w:pPr>
      <w:r>
        <w:rPr>
          <w:rFonts w:ascii="Times New Roman"/>
          <w:b/>
          <w:i w:val="false"/>
          <w:color w:val="000000"/>
        </w:rPr>
        <w:t xml:space="preserve"> Жер учаскесіне актіні дайындау және беру туралы өтініш</w:t>
      </w:r>
    </w:p>
    <w:bookmarkEnd w:id="617"/>
    <w:bookmarkStart w:name="z777" w:id="618"/>
    <w:p>
      <w:pPr>
        <w:spacing w:after="0"/>
        <w:ind w:left="0"/>
        <w:jc w:val="both"/>
      </w:pPr>
      <w:r>
        <w:rPr>
          <w:rFonts w:ascii="Times New Roman"/>
          <w:b w:val="false"/>
          <w:i w:val="false"/>
          <w:color w:val="000000"/>
          <w:sz w:val="28"/>
        </w:rPr>
        <w:t>
      _______________________________________________________________</w:t>
      </w:r>
    </w:p>
    <w:bookmarkEnd w:id="618"/>
    <w:bookmarkStart w:name="z778" w:id="619"/>
    <w:p>
      <w:pPr>
        <w:spacing w:after="0"/>
        <w:ind w:left="0"/>
        <w:jc w:val="both"/>
      </w:pPr>
      <w:r>
        <w:rPr>
          <w:rFonts w:ascii="Times New Roman"/>
          <w:b w:val="false"/>
          <w:i w:val="false"/>
          <w:color w:val="000000"/>
          <w:sz w:val="28"/>
        </w:rPr>
        <w:t>
      (жер учаскесінің мекенжайы (орналасқан жері) мекенжайы бойынша орналасқан жер учаскесіне ______________________</w:t>
      </w:r>
    </w:p>
    <w:bookmarkEnd w:id="619"/>
    <w:bookmarkStart w:name="z779" w:id="620"/>
    <w:p>
      <w:pPr>
        <w:spacing w:after="0"/>
        <w:ind w:left="0"/>
        <w:jc w:val="both"/>
      </w:pPr>
      <w:r>
        <w:rPr>
          <w:rFonts w:ascii="Times New Roman"/>
          <w:b w:val="false"/>
          <w:i w:val="false"/>
          <w:color w:val="000000"/>
          <w:sz w:val="28"/>
        </w:rPr>
        <w:t>
      ______________________________________________________</w:t>
      </w:r>
    </w:p>
    <w:bookmarkEnd w:id="620"/>
    <w:bookmarkStart w:name="z780" w:id="621"/>
    <w:p>
      <w:pPr>
        <w:spacing w:after="0"/>
        <w:ind w:left="0"/>
        <w:jc w:val="both"/>
      </w:pPr>
      <w:r>
        <w:rPr>
          <w:rFonts w:ascii="Times New Roman"/>
          <w:b w:val="false"/>
          <w:i w:val="false"/>
          <w:color w:val="000000"/>
          <w:sz w:val="28"/>
        </w:rPr>
        <w:t>
      құқығына, (құқық түрін көрсетілсін) кадастрлық нөмірі (бар болса)</w:t>
      </w:r>
    </w:p>
    <w:bookmarkEnd w:id="621"/>
    <w:bookmarkStart w:name="z781" w:id="622"/>
    <w:p>
      <w:pPr>
        <w:spacing w:after="0"/>
        <w:ind w:left="0"/>
        <w:jc w:val="both"/>
      </w:pPr>
      <w:r>
        <w:rPr>
          <w:rFonts w:ascii="Times New Roman"/>
          <w:b w:val="false"/>
          <w:i w:val="false"/>
          <w:color w:val="000000"/>
          <w:sz w:val="28"/>
        </w:rPr>
        <w:t>
      _____________________________________,____________________________________</w:t>
      </w:r>
    </w:p>
    <w:bookmarkEnd w:id="622"/>
    <w:bookmarkStart w:name="z782" w:id="623"/>
    <w:p>
      <w:pPr>
        <w:spacing w:after="0"/>
        <w:ind w:left="0"/>
        <w:jc w:val="both"/>
      </w:pPr>
      <w:r>
        <w:rPr>
          <w:rFonts w:ascii="Times New Roman"/>
          <w:b w:val="false"/>
          <w:i w:val="false"/>
          <w:color w:val="000000"/>
          <w:sz w:val="28"/>
        </w:rPr>
        <w:t>
       (жер учаскесінің нысаналы мақсаты)</w:t>
      </w:r>
    </w:p>
    <w:bookmarkEnd w:id="623"/>
    <w:bookmarkStart w:name="z783" w:id="624"/>
    <w:p>
      <w:pPr>
        <w:spacing w:after="0"/>
        <w:ind w:left="0"/>
        <w:jc w:val="both"/>
      </w:pPr>
      <w:r>
        <w:rPr>
          <w:rFonts w:ascii="Times New Roman"/>
          <w:b w:val="false"/>
          <w:i w:val="false"/>
          <w:color w:val="000000"/>
          <w:sz w:val="28"/>
        </w:rPr>
        <w:t>
      үшін берілген актіні беруіңізді сұраймын.</w:t>
      </w:r>
    </w:p>
    <w:bookmarkEnd w:id="624"/>
    <w:bookmarkStart w:name="z784" w:id="625"/>
    <w:p>
      <w:pPr>
        <w:spacing w:after="0"/>
        <w:ind w:left="0"/>
        <w:jc w:val="both"/>
      </w:pPr>
      <w:r>
        <w:rPr>
          <w:rFonts w:ascii="Times New Roman"/>
          <w:b w:val="false"/>
          <w:i w:val="false"/>
          <w:color w:val="000000"/>
          <w:sz w:val="28"/>
        </w:rPr>
        <w:t>
      Цифрлық жүйелерде қамтылған, заңмен қорғалатын құпияны құрайтын дербес деректерімді және мәліметтерді жинақтауға және өңдеуге келісім беремін.</w:t>
      </w:r>
    </w:p>
    <w:bookmarkEnd w:id="625"/>
    <w:bookmarkStart w:name="z785" w:id="626"/>
    <w:p>
      <w:pPr>
        <w:spacing w:after="0"/>
        <w:ind w:left="0"/>
        <w:jc w:val="both"/>
      </w:pPr>
      <w:r>
        <w:rPr>
          <w:rFonts w:ascii="Times New Roman"/>
          <w:b w:val="false"/>
          <w:i w:val="false"/>
          <w:color w:val="000000"/>
          <w:sz w:val="28"/>
        </w:rPr>
        <w:t>
      Күні ______________</w:t>
      </w:r>
    </w:p>
    <w:bookmarkEnd w:id="626"/>
    <w:bookmarkStart w:name="z786" w:id="627"/>
    <w:p>
      <w:pPr>
        <w:spacing w:after="0"/>
        <w:ind w:left="0"/>
        <w:jc w:val="both"/>
      </w:pPr>
      <w:r>
        <w:rPr>
          <w:rFonts w:ascii="Times New Roman"/>
          <w:b w:val="false"/>
          <w:i w:val="false"/>
          <w:color w:val="000000"/>
          <w:sz w:val="28"/>
        </w:rPr>
        <w:t>
      Көрсетілетін қызметті алушы ______________________________________</w:t>
      </w:r>
    </w:p>
    <w:bookmarkEnd w:id="627"/>
    <w:bookmarkStart w:name="z787" w:id="628"/>
    <w:p>
      <w:pPr>
        <w:spacing w:after="0"/>
        <w:ind w:left="0"/>
        <w:jc w:val="both"/>
      </w:pPr>
      <w:r>
        <w:rPr>
          <w:rFonts w:ascii="Times New Roman"/>
          <w:b w:val="false"/>
          <w:i w:val="false"/>
          <w:color w:val="000000"/>
          <w:sz w:val="28"/>
        </w:rPr>
        <w:t>
      (жеке тұлғаның не заңды тұлғаның уәкілетті өкілінің аты, әкесінің аты (бар болса) тегі, электрондық цифрлық қолтаңбасы)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2-нысан</w:t>
            </w:r>
            <w:r>
              <w:br/>
            </w:r>
            <w:r>
              <w:rPr>
                <w:rFonts w:ascii="Times New Roman"/>
                <w:b w:val="false"/>
                <w:i w:val="false"/>
                <w:color w:val="000000"/>
                <w:sz w:val="20"/>
              </w:rPr>
              <w:t>___________________ басшысы</w:t>
            </w:r>
            <w:r>
              <w:br/>
            </w:r>
            <w:r>
              <w:rPr>
                <w:rFonts w:ascii="Times New Roman"/>
                <w:b w:val="false"/>
                <w:i w:val="false"/>
                <w:color w:val="000000"/>
                <w:sz w:val="20"/>
              </w:rPr>
              <w:t>(кадастр жүргізетін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 xml:space="preserve">тегі </w:t>
            </w:r>
            <w:r>
              <w:br/>
            </w:r>
            <w:r>
              <w:rPr>
                <w:rFonts w:ascii="Times New Roman"/>
                <w:b w:val="false"/>
                <w:i w:val="false"/>
                <w:color w:val="000000"/>
                <w:sz w:val="20"/>
              </w:rPr>
              <w:t>кімнен______________________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 жеке</w:t>
            </w:r>
            <w:r>
              <w:br/>
            </w:r>
            <w:r>
              <w:rPr>
                <w:rFonts w:ascii="Times New Roman"/>
                <w:b w:val="false"/>
                <w:i w:val="false"/>
                <w:color w:val="000000"/>
                <w:sz w:val="20"/>
              </w:rPr>
              <w:t>сәйкестендіру</w:t>
            </w:r>
            <w:r>
              <w:br/>
            </w:r>
            <w:r>
              <w:rPr>
                <w:rFonts w:ascii="Times New Roman"/>
                <w:b w:val="false"/>
                <w:i w:val="false"/>
                <w:color w:val="000000"/>
                <w:sz w:val="20"/>
              </w:rPr>
              <w:t>____________________________</w:t>
            </w:r>
            <w:r>
              <w:br/>
            </w:r>
            <w:r>
              <w:rPr>
                <w:rFonts w:ascii="Times New Roman"/>
                <w:b w:val="false"/>
                <w:i w:val="false"/>
                <w:color w:val="000000"/>
                <w:sz w:val="20"/>
              </w:rPr>
              <w:t>нөмірі не бизнес-сәйкестендіру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орналасқан__________________</w:t>
            </w:r>
            <w:r>
              <w:br/>
            </w:r>
            <w:r>
              <w:rPr>
                <w:rFonts w:ascii="Times New Roman"/>
                <w:b w:val="false"/>
                <w:i w:val="false"/>
                <w:color w:val="000000"/>
                <w:sz w:val="20"/>
              </w:rPr>
              <w:t>жерінің мекенжайы (заңды</w:t>
            </w:r>
            <w:r>
              <w:br/>
            </w:r>
            <w:r>
              <w:rPr>
                <w:rFonts w:ascii="Times New Roman"/>
                <w:b w:val="false"/>
                <w:i w:val="false"/>
                <w:color w:val="000000"/>
                <w:sz w:val="20"/>
              </w:rPr>
              <w:t>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тіркелген мекенжайы</w:t>
            </w:r>
            <w:r>
              <w:br/>
            </w:r>
            <w:r>
              <w:rPr>
                <w:rFonts w:ascii="Times New Roman"/>
                <w:b w:val="false"/>
                <w:i w:val="false"/>
                <w:color w:val="000000"/>
                <w:sz w:val="20"/>
              </w:rPr>
              <w:t>(жеке тұлғалар үшін))</w:t>
            </w:r>
          </w:p>
        </w:tc>
      </w:tr>
    </w:tbl>
    <w:bookmarkStart w:name="z790" w:id="629"/>
    <w:p>
      <w:pPr>
        <w:spacing w:after="0"/>
        <w:ind w:left="0"/>
        <w:jc w:val="left"/>
      </w:pPr>
      <w:r>
        <w:rPr>
          <w:rFonts w:ascii="Times New Roman"/>
          <w:b/>
          <w:i w:val="false"/>
          <w:color w:val="000000"/>
        </w:rPr>
        <w:t xml:space="preserve"> Жылжымайтын мүліктің кадастрлық паспортын дайындау және беру туралы өтініш</w:t>
      </w:r>
    </w:p>
    <w:bookmarkEnd w:id="629"/>
    <w:bookmarkStart w:name="z791" w:id="630"/>
    <w:p>
      <w:pPr>
        <w:spacing w:after="0"/>
        <w:ind w:left="0"/>
        <w:jc w:val="both"/>
      </w:pPr>
      <w:r>
        <w:rPr>
          <w:rFonts w:ascii="Times New Roman"/>
          <w:b w:val="false"/>
          <w:i w:val="false"/>
          <w:color w:val="000000"/>
          <w:sz w:val="28"/>
        </w:rPr>
        <w:t>
      _______________________________________________________________</w:t>
      </w:r>
    </w:p>
    <w:bookmarkEnd w:id="630"/>
    <w:bookmarkStart w:name="z792" w:id="631"/>
    <w:p>
      <w:pPr>
        <w:spacing w:after="0"/>
        <w:ind w:left="0"/>
        <w:jc w:val="both"/>
      </w:pPr>
      <w:r>
        <w:rPr>
          <w:rFonts w:ascii="Times New Roman"/>
          <w:b w:val="false"/>
          <w:i w:val="false"/>
          <w:color w:val="000000"/>
          <w:sz w:val="28"/>
        </w:rPr>
        <w:t>
      (жер учаскесінің мекенжайы (орналасқан жері) мекенжайы бойынша орналасқан жер учаскесіне ______________________ ______________________________________________________</w:t>
      </w:r>
    </w:p>
    <w:bookmarkEnd w:id="631"/>
    <w:bookmarkStart w:name="z793" w:id="632"/>
    <w:p>
      <w:pPr>
        <w:spacing w:after="0"/>
        <w:ind w:left="0"/>
        <w:jc w:val="both"/>
      </w:pPr>
      <w:r>
        <w:rPr>
          <w:rFonts w:ascii="Times New Roman"/>
          <w:b w:val="false"/>
          <w:i w:val="false"/>
          <w:color w:val="000000"/>
          <w:sz w:val="28"/>
        </w:rPr>
        <w:t>
      құқығына, (құқық түрін көрсетілсін) кадастрлық нөмірі (бар болса) _____________________________________, ____________________________________________________________</w:t>
      </w:r>
    </w:p>
    <w:bookmarkEnd w:id="632"/>
    <w:bookmarkStart w:name="z794" w:id="633"/>
    <w:p>
      <w:pPr>
        <w:spacing w:after="0"/>
        <w:ind w:left="0"/>
        <w:jc w:val="both"/>
      </w:pPr>
      <w:r>
        <w:rPr>
          <w:rFonts w:ascii="Times New Roman"/>
          <w:b w:val="false"/>
          <w:i w:val="false"/>
          <w:color w:val="000000"/>
          <w:sz w:val="28"/>
        </w:rPr>
        <w:t>
      (жер учаскесінің нысаналы мақсаты) үшін берілген, алаңы _______ га, жылжымайтын мүліктің кадастрлық паспортын беруіңізді сұраймын.</w:t>
      </w:r>
    </w:p>
    <w:bookmarkEnd w:id="633"/>
    <w:bookmarkStart w:name="z795" w:id="634"/>
    <w:p>
      <w:pPr>
        <w:spacing w:after="0"/>
        <w:ind w:left="0"/>
        <w:jc w:val="both"/>
      </w:pPr>
      <w:r>
        <w:rPr>
          <w:rFonts w:ascii="Times New Roman"/>
          <w:b w:val="false"/>
          <w:i w:val="false"/>
          <w:color w:val="000000"/>
          <w:sz w:val="28"/>
        </w:rPr>
        <w:t>
      Цифрлық жүйелерде қамтылған, заңмен қорғалатын құпияны құрайтын дербес деректерімді және мәліметтерді жинақтауға және өңдеуге келісім беремін.</w:t>
      </w:r>
    </w:p>
    <w:bookmarkEnd w:id="634"/>
    <w:bookmarkStart w:name="z796" w:id="635"/>
    <w:p>
      <w:pPr>
        <w:spacing w:after="0"/>
        <w:ind w:left="0"/>
        <w:jc w:val="both"/>
      </w:pPr>
      <w:r>
        <w:rPr>
          <w:rFonts w:ascii="Times New Roman"/>
          <w:b w:val="false"/>
          <w:i w:val="false"/>
          <w:color w:val="000000"/>
          <w:sz w:val="28"/>
        </w:rPr>
        <w:t>
      Күні ______________</w:t>
      </w:r>
    </w:p>
    <w:bookmarkEnd w:id="635"/>
    <w:bookmarkStart w:name="z797" w:id="636"/>
    <w:p>
      <w:pPr>
        <w:spacing w:after="0"/>
        <w:ind w:left="0"/>
        <w:jc w:val="both"/>
      </w:pPr>
      <w:r>
        <w:rPr>
          <w:rFonts w:ascii="Times New Roman"/>
          <w:b w:val="false"/>
          <w:i w:val="false"/>
          <w:color w:val="000000"/>
          <w:sz w:val="28"/>
        </w:rPr>
        <w:t>
      Көрсетілетін қызметті алушы ______________________________________</w:t>
      </w:r>
    </w:p>
    <w:bookmarkEnd w:id="636"/>
    <w:bookmarkStart w:name="z798" w:id="637"/>
    <w:p>
      <w:pPr>
        <w:spacing w:after="0"/>
        <w:ind w:left="0"/>
        <w:jc w:val="both"/>
      </w:pPr>
      <w:r>
        <w:rPr>
          <w:rFonts w:ascii="Times New Roman"/>
          <w:b w:val="false"/>
          <w:i w:val="false"/>
          <w:color w:val="000000"/>
          <w:sz w:val="28"/>
        </w:rPr>
        <w:t>
      (жеке тұлғаның не заңды тұлғаның уәкілетті өкілінің аты, әкесінің аты (бар болса) тегі,</w:t>
      </w:r>
    </w:p>
    <w:bookmarkEnd w:id="637"/>
    <w:bookmarkStart w:name="z799" w:id="638"/>
    <w:p>
      <w:pPr>
        <w:spacing w:after="0"/>
        <w:ind w:left="0"/>
        <w:jc w:val="both"/>
      </w:pPr>
      <w:r>
        <w:rPr>
          <w:rFonts w:ascii="Times New Roman"/>
          <w:b w:val="false"/>
          <w:i w:val="false"/>
          <w:color w:val="000000"/>
          <w:sz w:val="28"/>
        </w:rPr>
        <w:t>
      электрондық цифрлық қолтаңбасы)</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сәйкестендіру</w:t>
            </w:r>
            <w:r>
              <w:br/>
            </w:r>
            <w:r>
              <w:rPr>
                <w:rFonts w:ascii="Times New Roman"/>
                <w:b w:val="false"/>
                <w:i w:val="false"/>
                <w:color w:val="000000"/>
                <w:sz w:val="20"/>
              </w:rPr>
              <w:t>құжатын дайындау және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801" w:id="639"/>
    <w:p>
      <w:pPr>
        <w:spacing w:after="0"/>
        <w:ind w:left="0"/>
        <w:jc w:val="left"/>
      </w:pPr>
      <w:r>
        <w:rPr>
          <w:rFonts w:ascii="Times New Roman"/>
          <w:b/>
          <w:i w:val="false"/>
          <w:color w:val="000000"/>
        </w:rPr>
        <w:t xml:space="preserve"> Жер учаскесіне арналған акт №_______ Акт на земельный участок №_______</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40"/>
          <w:p>
            <w:pPr>
              <w:spacing w:after="20"/>
              <w:ind w:left="20"/>
              <w:jc w:val="both"/>
            </w:pPr>
            <w:r>
              <w:rPr>
                <w:rFonts w:ascii="Times New Roman"/>
                <w:b w:val="false"/>
                <w:i w:val="false"/>
                <w:color w:val="000000"/>
                <w:sz w:val="20"/>
              </w:rPr>
              <w:t>
Жер учаскесінің кадастрлық нөмірі/</w:t>
            </w:r>
          </w:p>
          <w:bookmarkEnd w:id="640"/>
          <w:p>
            <w:pPr>
              <w:spacing w:after="20"/>
              <w:ind w:left="20"/>
              <w:jc w:val="both"/>
            </w:pPr>
            <w:r>
              <w:rPr>
                <w:rFonts w:ascii="Times New Roman"/>
                <w:b w:val="false"/>
                <w:i w:val="false"/>
                <w:color w:val="000000"/>
                <w:sz w:val="20"/>
              </w:rPr>
              <w:t>
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41"/>
          <w:p>
            <w:pPr>
              <w:spacing w:after="20"/>
              <w:ind w:left="20"/>
              <w:jc w:val="both"/>
            </w:pPr>
            <w:r>
              <w:rPr>
                <w:rFonts w:ascii="Times New Roman"/>
                <w:b w:val="false"/>
                <w:i w:val="false"/>
                <w:color w:val="000000"/>
                <w:sz w:val="20"/>
              </w:rPr>
              <w:t>
Жер учаскесінің мекенжайы, мекенжайдың тіркеу коды*</w:t>
            </w:r>
          </w:p>
          <w:bookmarkEnd w:id="641"/>
          <w:p>
            <w:pPr>
              <w:spacing w:after="20"/>
              <w:ind w:left="20"/>
              <w:jc w:val="both"/>
            </w:pPr>
            <w:r>
              <w:rPr>
                <w:rFonts w:ascii="Times New Roman"/>
                <w:b w:val="false"/>
                <w:i w:val="false"/>
                <w:color w:val="000000"/>
                <w:sz w:val="20"/>
              </w:rPr>
              <w:t>
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42"/>
          <w:p>
            <w:pPr>
              <w:spacing w:after="20"/>
              <w:ind w:left="20"/>
              <w:jc w:val="both"/>
            </w:pPr>
            <w:r>
              <w:rPr>
                <w:rFonts w:ascii="Times New Roman"/>
                <w:b w:val="false"/>
                <w:i w:val="false"/>
                <w:color w:val="000000"/>
                <w:sz w:val="20"/>
              </w:rPr>
              <w:t>
___________________________</w:t>
            </w:r>
          </w:p>
          <w:bookmarkEnd w:id="642"/>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43"/>
          <w:p>
            <w:pPr>
              <w:spacing w:after="20"/>
              <w:ind w:left="20"/>
              <w:jc w:val="both"/>
            </w:pPr>
            <w:r>
              <w:rPr>
                <w:rFonts w:ascii="Times New Roman"/>
                <w:b w:val="false"/>
                <w:i w:val="false"/>
                <w:color w:val="000000"/>
                <w:sz w:val="20"/>
              </w:rPr>
              <w:t>
Жер учаскесіне құқық түрі</w:t>
            </w:r>
          </w:p>
          <w:bookmarkEnd w:id="643"/>
          <w:p>
            <w:pPr>
              <w:spacing w:after="20"/>
              <w:ind w:left="20"/>
              <w:jc w:val="both"/>
            </w:pPr>
            <w:r>
              <w:rPr>
                <w:rFonts w:ascii="Times New Roman"/>
                <w:b w:val="false"/>
                <w:i w:val="false"/>
                <w:color w:val="000000"/>
                <w:sz w:val="20"/>
              </w:rPr>
              <w:t>
Вид права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44"/>
          <w:p>
            <w:pPr>
              <w:spacing w:after="20"/>
              <w:ind w:left="20"/>
              <w:jc w:val="both"/>
            </w:pPr>
            <w:r>
              <w:rPr>
                <w:rFonts w:ascii="Times New Roman"/>
                <w:b w:val="false"/>
                <w:i w:val="false"/>
                <w:color w:val="000000"/>
                <w:sz w:val="20"/>
              </w:rPr>
              <w:t>
___________________________</w:t>
            </w:r>
          </w:p>
          <w:bookmarkEnd w:id="644"/>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алудың аяқталу мерзімі мен күні **Срок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45"/>
          <w:p>
            <w:pPr>
              <w:spacing w:after="20"/>
              <w:ind w:left="20"/>
              <w:jc w:val="both"/>
            </w:pPr>
            <w:r>
              <w:rPr>
                <w:rFonts w:ascii="Times New Roman"/>
                <w:b w:val="false"/>
                <w:i w:val="false"/>
                <w:color w:val="000000"/>
                <w:sz w:val="20"/>
              </w:rPr>
              <w:t>
Жер учаскесінің алаңы, гектар ***</w:t>
            </w:r>
          </w:p>
          <w:bookmarkEnd w:id="645"/>
          <w:p>
            <w:pPr>
              <w:spacing w:after="20"/>
              <w:ind w:left="20"/>
              <w:jc w:val="both"/>
            </w:pPr>
            <w:r>
              <w:rPr>
                <w:rFonts w:ascii="Times New Roman"/>
                <w:b w:val="false"/>
                <w:i w:val="false"/>
                <w:color w:val="000000"/>
                <w:sz w:val="20"/>
              </w:rPr>
              <w:t>
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46"/>
          <w:p>
            <w:pPr>
              <w:spacing w:after="20"/>
              <w:ind w:left="20"/>
              <w:jc w:val="both"/>
            </w:pPr>
            <w:r>
              <w:rPr>
                <w:rFonts w:ascii="Times New Roman"/>
                <w:b w:val="false"/>
                <w:i w:val="false"/>
                <w:color w:val="000000"/>
                <w:sz w:val="20"/>
              </w:rPr>
              <w:t>
Жерлердің санаты</w:t>
            </w:r>
          </w:p>
          <w:bookmarkEnd w:id="646"/>
          <w:p>
            <w:pPr>
              <w:spacing w:after="20"/>
              <w:ind w:left="20"/>
              <w:jc w:val="both"/>
            </w:pPr>
            <w:r>
              <w:rPr>
                <w:rFonts w:ascii="Times New Roman"/>
                <w:b w:val="false"/>
                <w:i w:val="false"/>
                <w:color w:val="000000"/>
                <w:sz w:val="20"/>
              </w:rPr>
              <w:t>
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47"/>
          <w:p>
            <w:pPr>
              <w:spacing w:after="20"/>
              <w:ind w:left="20"/>
              <w:jc w:val="both"/>
            </w:pPr>
            <w:r>
              <w:rPr>
                <w:rFonts w:ascii="Times New Roman"/>
                <w:b w:val="false"/>
                <w:i w:val="false"/>
                <w:color w:val="000000"/>
                <w:sz w:val="20"/>
              </w:rPr>
              <w:t>
___________________________</w:t>
            </w:r>
          </w:p>
          <w:bookmarkEnd w:id="647"/>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48"/>
          <w:p>
            <w:pPr>
              <w:spacing w:after="20"/>
              <w:ind w:left="20"/>
              <w:jc w:val="both"/>
            </w:pPr>
            <w:r>
              <w:rPr>
                <w:rFonts w:ascii="Times New Roman"/>
                <w:b w:val="false"/>
                <w:i w:val="false"/>
                <w:color w:val="000000"/>
                <w:sz w:val="20"/>
              </w:rPr>
              <w:t>
Жер учаскесінің нысаналы мақсаты****</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мекендегі функционалдық аймақ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Целевое назначение земельного участка**** </w:t>
            </w:r>
          </w:p>
          <w:p>
            <w:pPr>
              <w:spacing w:after="20"/>
              <w:ind w:left="20"/>
              <w:jc w:val="both"/>
            </w:pPr>
            <w:r>
              <w:rPr>
                <w:rFonts w:ascii="Times New Roman"/>
                <w:b w:val="false"/>
                <w:i w:val="false"/>
                <w:color w:val="000000"/>
                <w:sz w:val="20"/>
              </w:rPr>
              <w:t>
Функциональная зона в населенном пункте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49"/>
          <w:p>
            <w:pPr>
              <w:spacing w:after="20"/>
              <w:ind w:left="20"/>
              <w:jc w:val="both"/>
            </w:pPr>
            <w:r>
              <w:rPr>
                <w:rFonts w:ascii="Times New Roman"/>
                <w:b w:val="false"/>
                <w:i w:val="false"/>
                <w:color w:val="000000"/>
                <w:sz w:val="20"/>
              </w:rPr>
              <w:t>
___________________________</w:t>
            </w:r>
          </w:p>
          <w:bookmarkEnd w:id="649"/>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50"/>
          <w:p>
            <w:pPr>
              <w:spacing w:after="20"/>
              <w:ind w:left="20"/>
              <w:jc w:val="both"/>
            </w:pPr>
            <w:r>
              <w:rPr>
                <w:rFonts w:ascii="Times New Roman"/>
                <w:b w:val="false"/>
                <w:i w:val="false"/>
                <w:color w:val="000000"/>
                <w:sz w:val="20"/>
              </w:rPr>
              <w:t>
Жер учаскесін пайдаланудағы шектеулер мен ауыртпалықтар</w:t>
            </w:r>
          </w:p>
          <w:bookmarkEnd w:id="650"/>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51"/>
          <w:p>
            <w:pPr>
              <w:spacing w:after="20"/>
              <w:ind w:left="20"/>
              <w:jc w:val="both"/>
            </w:pPr>
            <w:r>
              <w:rPr>
                <w:rFonts w:ascii="Times New Roman"/>
                <w:b w:val="false"/>
                <w:i w:val="false"/>
                <w:color w:val="000000"/>
                <w:sz w:val="20"/>
              </w:rPr>
              <w:t>
______________________________</w:t>
            </w:r>
          </w:p>
          <w:bookmarkEnd w:id="651"/>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52"/>
          <w:p>
            <w:pPr>
              <w:spacing w:after="20"/>
              <w:ind w:left="20"/>
              <w:jc w:val="both"/>
            </w:pPr>
            <w:r>
              <w:rPr>
                <w:rFonts w:ascii="Times New Roman"/>
                <w:b w:val="false"/>
                <w:i w:val="false"/>
                <w:color w:val="000000"/>
                <w:sz w:val="20"/>
              </w:rPr>
              <w:t>
Бөлінетіндігі (бөлінеді/бөлінбейді)</w:t>
            </w:r>
          </w:p>
          <w:bookmarkEnd w:id="652"/>
          <w:p>
            <w:pPr>
              <w:spacing w:after="20"/>
              <w:ind w:left="20"/>
              <w:jc w:val="both"/>
            </w:pPr>
            <w:r>
              <w:rPr>
                <w:rFonts w:ascii="Times New Roman"/>
                <w:b w:val="false"/>
                <w:i w:val="false"/>
                <w:color w:val="000000"/>
                <w:sz w:val="20"/>
              </w:rPr>
              <w:t>
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bookmarkStart w:name="z817" w:id="653"/>
    <w:p>
      <w:pPr>
        <w:spacing w:after="0"/>
        <w:ind w:left="0"/>
        <w:jc w:val="both"/>
      </w:pPr>
      <w:r>
        <w:rPr>
          <w:rFonts w:ascii="Times New Roman"/>
          <w:b w:val="false"/>
          <w:i w:val="false"/>
          <w:color w:val="000000"/>
          <w:sz w:val="28"/>
        </w:rPr>
        <w:t>
      Ескертпе:</w:t>
      </w:r>
    </w:p>
    <w:bookmarkEnd w:id="653"/>
    <w:bookmarkStart w:name="z818" w:id="654"/>
    <w:p>
      <w:pPr>
        <w:spacing w:after="0"/>
        <w:ind w:left="0"/>
        <w:jc w:val="both"/>
      </w:pPr>
      <w:r>
        <w:rPr>
          <w:rFonts w:ascii="Times New Roman"/>
          <w:b w:val="false"/>
          <w:i w:val="false"/>
          <w:color w:val="000000"/>
          <w:sz w:val="28"/>
        </w:rPr>
        <w:t>
      * Мекенжайдың тіркеу коды бар болса көрсетіледі.</w:t>
      </w:r>
    </w:p>
    <w:bookmarkEnd w:id="654"/>
    <w:bookmarkStart w:name="z819" w:id="655"/>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bookmarkEnd w:id="655"/>
    <w:bookmarkStart w:name="z820" w:id="656"/>
    <w:p>
      <w:pPr>
        <w:spacing w:after="0"/>
        <w:ind w:left="0"/>
        <w:jc w:val="both"/>
      </w:pPr>
      <w:r>
        <w:rPr>
          <w:rFonts w:ascii="Times New Roman"/>
          <w:b w:val="false"/>
          <w:i w:val="false"/>
          <w:color w:val="000000"/>
          <w:sz w:val="28"/>
        </w:rPr>
        <w:t>
      *** Қосымша жер учаскесінің үлесі бар болса көрсетіледі.</w:t>
      </w:r>
    </w:p>
    <w:bookmarkEnd w:id="656"/>
    <w:bookmarkStart w:name="z821" w:id="657"/>
    <w:p>
      <w:pPr>
        <w:spacing w:after="0"/>
        <w:ind w:left="0"/>
        <w:jc w:val="both"/>
      </w:pPr>
      <w:r>
        <w:rPr>
          <w:rFonts w:ascii="Times New Roman"/>
          <w:b w:val="false"/>
          <w:i w:val="false"/>
          <w:color w:val="000000"/>
          <w:sz w:val="28"/>
        </w:rPr>
        <w:t>
      **** Қосымша жеке қосалқы шаруашылық жүргізу үшін берілетін жер учаскесі үлесінің түрі көрсетіледі.</w:t>
      </w:r>
    </w:p>
    <w:bookmarkEnd w:id="657"/>
    <w:bookmarkStart w:name="z822" w:id="658"/>
    <w:p>
      <w:pPr>
        <w:spacing w:after="0"/>
        <w:ind w:left="0"/>
        <w:jc w:val="both"/>
      </w:pPr>
      <w:r>
        <w:rPr>
          <w:rFonts w:ascii="Times New Roman"/>
          <w:b w:val="false"/>
          <w:i w:val="false"/>
          <w:color w:val="000000"/>
          <w:sz w:val="28"/>
        </w:rPr>
        <w:t>
      Примечание:</w:t>
      </w:r>
    </w:p>
    <w:bookmarkEnd w:id="658"/>
    <w:bookmarkStart w:name="z823" w:id="659"/>
    <w:p>
      <w:pPr>
        <w:spacing w:after="0"/>
        <w:ind w:left="0"/>
        <w:jc w:val="both"/>
      </w:pPr>
      <w:r>
        <w:rPr>
          <w:rFonts w:ascii="Times New Roman"/>
          <w:b w:val="false"/>
          <w:i w:val="false"/>
          <w:color w:val="000000"/>
          <w:sz w:val="28"/>
        </w:rPr>
        <w:t>
      * Регистрационный код адреса указывается при наличии.</w:t>
      </w:r>
    </w:p>
    <w:bookmarkEnd w:id="659"/>
    <w:bookmarkStart w:name="z824" w:id="660"/>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660"/>
    <w:bookmarkStart w:name="z825" w:id="661"/>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bookmarkEnd w:id="661"/>
    <w:bookmarkStart w:name="z826" w:id="662"/>
    <w:p>
      <w:pPr>
        <w:spacing w:after="0"/>
        <w:ind w:left="0"/>
        <w:jc w:val="both"/>
      </w:pPr>
      <w:r>
        <w:rPr>
          <w:rFonts w:ascii="Times New Roman"/>
          <w:b w:val="false"/>
          <w:i w:val="false"/>
          <w:color w:val="000000"/>
          <w:sz w:val="28"/>
        </w:rPr>
        <w:t>
      ****Дополнительно указывается вид надела земельного участка, предоставляемого для ведения личного подсобного хозяйства.</w:t>
      </w:r>
    </w:p>
    <w:bookmarkEnd w:id="662"/>
    <w:bookmarkStart w:name="z827" w:id="663"/>
    <w:p>
      <w:pPr>
        <w:spacing w:after="0"/>
        <w:ind w:left="0"/>
        <w:jc w:val="left"/>
      </w:pPr>
      <w:r>
        <w:rPr>
          <w:rFonts w:ascii="Times New Roman"/>
          <w:b/>
          <w:i w:val="false"/>
          <w:color w:val="000000"/>
        </w:rPr>
        <w:t xml:space="preserve"> Жер учаскесінің жоспары План земельного участка</w:t>
      </w:r>
    </w:p>
    <w:bookmarkEnd w:id="663"/>
    <w:bookmarkStart w:name="z828" w:id="664"/>
    <w:p>
      <w:pPr>
        <w:spacing w:after="0"/>
        <w:ind w:left="0"/>
        <w:jc w:val="both"/>
      </w:pPr>
      <w:r>
        <w:rPr>
          <w:rFonts w:ascii="Times New Roman"/>
          <w:b w:val="false"/>
          <w:i w:val="false"/>
          <w:color w:val="000000"/>
          <w:sz w:val="28"/>
        </w:rPr>
        <w:t xml:space="preserve">
      </w:t>
      </w:r>
    </w:p>
    <w:bookmarkEnd w:id="664"/>
    <w:p>
      <w:pPr>
        <w:spacing w:after="0"/>
        <w:ind w:left="0"/>
        <w:jc w:val="both"/>
      </w:pPr>
      <w:r>
        <w:drawing>
          <wp:inline distT="0" distB="0" distL="0" distR="0">
            <wp:extent cx="67183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9" w:id="665"/>
    <w:p>
      <w:pPr>
        <w:spacing w:after="0"/>
        <w:ind w:left="0"/>
        <w:jc w:val="both"/>
      </w:pPr>
      <w:r>
        <w:rPr>
          <w:rFonts w:ascii="Times New Roman"/>
          <w:b w:val="false"/>
          <w:i w:val="false"/>
          <w:color w:val="000000"/>
          <w:sz w:val="28"/>
        </w:rPr>
        <w:t>
      Масштаб 1:</w:t>
      </w:r>
    </w:p>
    <w:bookmarkEnd w:id="665"/>
    <w:bookmarkStart w:name="z830" w:id="666"/>
    <w:p>
      <w:pPr>
        <w:spacing w:after="0"/>
        <w:ind w:left="0"/>
        <w:jc w:val="left"/>
      </w:pPr>
      <w:r>
        <w:rPr>
          <w:rFonts w:ascii="Times New Roman"/>
          <w:b/>
          <w:i w:val="false"/>
          <w:color w:val="000000"/>
        </w:rPr>
        <w:t xml:space="preserve"> Сызықтардың өлшемдерін шығару Выноска мер линий</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67"/>
          <w:p>
            <w:pPr>
              <w:spacing w:after="20"/>
              <w:ind w:left="20"/>
              <w:jc w:val="both"/>
            </w:pPr>
            <w:r>
              <w:rPr>
                <w:rFonts w:ascii="Times New Roman"/>
                <w:b w:val="false"/>
                <w:i w:val="false"/>
                <w:color w:val="000000"/>
                <w:sz w:val="20"/>
              </w:rPr>
              <w:t>
Бұрылысты нүктелердің №</w:t>
            </w:r>
          </w:p>
          <w:bookmarkEnd w:id="667"/>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68"/>
          <w:p>
            <w:pPr>
              <w:spacing w:after="20"/>
              <w:ind w:left="20"/>
              <w:jc w:val="both"/>
            </w:pPr>
            <w:r>
              <w:rPr>
                <w:rFonts w:ascii="Times New Roman"/>
                <w:b w:val="false"/>
                <w:i w:val="false"/>
                <w:color w:val="000000"/>
                <w:sz w:val="20"/>
              </w:rPr>
              <w:t>
Сызықтардың өлшемдері</w:t>
            </w:r>
          </w:p>
          <w:bookmarkEnd w:id="668"/>
          <w:p>
            <w:pPr>
              <w:spacing w:after="20"/>
              <w:ind w:left="20"/>
              <w:jc w:val="both"/>
            </w:pPr>
            <w:r>
              <w:rPr>
                <w:rFonts w:ascii="Times New Roman"/>
                <w:b w:val="false"/>
                <w:i w:val="false"/>
                <w:color w:val="000000"/>
                <w:sz w:val="20"/>
              </w:rPr>
              <w:t>
Меры линий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69"/>
          <w:p>
            <w:pPr>
              <w:spacing w:after="20"/>
              <w:ind w:left="20"/>
              <w:jc w:val="both"/>
            </w:pPr>
            <w:r>
              <w:rPr>
                <w:rFonts w:ascii="Times New Roman"/>
                <w:b w:val="false"/>
                <w:i w:val="false"/>
                <w:color w:val="000000"/>
                <w:sz w:val="20"/>
              </w:rPr>
              <w:t>
Жылжымайтын мүліктің бірыңғай мемлекеттік кадастры цифрлық жүйесінің жария кадастрлық картасында көрсетілген координаттар жүйесіндегі сызықтардың өлшемдері</w:t>
            </w:r>
          </w:p>
          <w:bookmarkEnd w:id="669"/>
          <w:p>
            <w:pPr>
              <w:spacing w:after="20"/>
              <w:ind w:left="20"/>
              <w:jc w:val="both"/>
            </w:pPr>
            <w:r>
              <w:rPr>
                <w:rFonts w:ascii="Times New Roman"/>
                <w:b w:val="false"/>
                <w:i w:val="false"/>
                <w:color w:val="000000"/>
                <w:sz w:val="20"/>
              </w:rPr>
              <w:t>
Меры линий в системе координат, указанной в публичной кадастровой карте цифровой системы единого государственного кадастра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70"/>
          <w:p>
            <w:pPr>
              <w:spacing w:after="20"/>
              <w:ind w:left="20"/>
              <w:jc w:val="both"/>
            </w:pPr>
            <w:r>
              <w:rPr>
                <w:rFonts w:ascii="Times New Roman"/>
                <w:b w:val="false"/>
                <w:i w:val="false"/>
                <w:color w:val="000000"/>
                <w:sz w:val="20"/>
              </w:rPr>
              <w:t>
Бірыңғай мемлекеттік координаттар жүйесіндегі сызықтардың өлшемдері</w:t>
            </w:r>
          </w:p>
          <w:bookmarkEnd w:id="670"/>
          <w:p>
            <w:pPr>
              <w:spacing w:after="20"/>
              <w:ind w:left="20"/>
              <w:jc w:val="both"/>
            </w:pPr>
            <w:r>
              <w:rPr>
                <w:rFonts w:ascii="Times New Roman"/>
                <w:b w:val="false"/>
                <w:i w:val="false"/>
                <w:color w:val="000000"/>
                <w:sz w:val="20"/>
              </w:rPr>
              <w:t>
Меры линий в единой государственной системе координат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 w:id="671"/>
    <w:p>
      <w:pPr>
        <w:spacing w:after="0"/>
        <w:ind w:left="0"/>
        <w:jc w:val="both"/>
      </w:pPr>
      <w:r>
        <w:rPr>
          <w:rFonts w:ascii="Times New Roman"/>
          <w:b w:val="false"/>
          <w:i w:val="false"/>
          <w:color w:val="000000"/>
          <w:sz w:val="28"/>
        </w:rPr>
        <w:t>
      Шектес жер учаскелерінің кадастрлық нөмірлері (жерлердің санаттары)</w:t>
      </w:r>
    </w:p>
    <w:bookmarkEnd w:id="671"/>
    <w:bookmarkStart w:name="z836" w:id="672"/>
    <w:p>
      <w:pPr>
        <w:spacing w:after="0"/>
        <w:ind w:left="0"/>
        <w:jc w:val="both"/>
      </w:pPr>
      <w:r>
        <w:rPr>
          <w:rFonts w:ascii="Times New Roman"/>
          <w:b w:val="false"/>
          <w:i w:val="false"/>
          <w:color w:val="000000"/>
          <w:sz w:val="28"/>
        </w:rPr>
        <w:t>
      Кадастровые номера (категории земель) смежных земельных участков</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73"/>
          <w:p>
            <w:pPr>
              <w:spacing w:after="20"/>
              <w:ind w:left="20"/>
              <w:jc w:val="both"/>
            </w:pPr>
            <w:r>
              <w:rPr>
                <w:rFonts w:ascii="Times New Roman"/>
                <w:b w:val="false"/>
                <w:i w:val="false"/>
                <w:color w:val="000000"/>
                <w:sz w:val="20"/>
              </w:rPr>
              <w:t>
Бастап</w:t>
            </w:r>
          </w:p>
          <w:bookmarkEnd w:id="673"/>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74"/>
          <w:p>
            <w:pPr>
              <w:spacing w:after="20"/>
              <w:ind w:left="20"/>
              <w:jc w:val="both"/>
            </w:pPr>
            <w:r>
              <w:rPr>
                <w:rFonts w:ascii="Times New Roman"/>
                <w:b w:val="false"/>
                <w:i w:val="false"/>
                <w:color w:val="000000"/>
                <w:sz w:val="20"/>
              </w:rPr>
              <w:t>
Дейін</w:t>
            </w:r>
          </w:p>
          <w:bookmarkEnd w:id="674"/>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75"/>
          <w:p>
            <w:pPr>
              <w:spacing w:after="20"/>
              <w:ind w:left="20"/>
              <w:jc w:val="both"/>
            </w:pPr>
            <w:r>
              <w:rPr>
                <w:rFonts w:ascii="Times New Roman"/>
                <w:b w:val="false"/>
                <w:i w:val="false"/>
                <w:color w:val="000000"/>
                <w:sz w:val="20"/>
              </w:rPr>
              <w:t>
Сипаттамасы</w:t>
            </w:r>
          </w:p>
          <w:bookmarkEnd w:id="675"/>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76"/>
          <w:p>
            <w:pPr>
              <w:spacing w:after="20"/>
              <w:ind w:left="20"/>
              <w:jc w:val="both"/>
            </w:pPr>
            <w:r>
              <w:rPr>
                <w:rFonts w:ascii="Times New Roman"/>
                <w:b w:val="false"/>
                <w:i w:val="false"/>
                <w:color w:val="000000"/>
                <w:sz w:val="20"/>
              </w:rPr>
              <w:t xml:space="preserve">
А-дан </w:t>
            </w:r>
          </w:p>
          <w:bookmarkEnd w:id="676"/>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77"/>
          <w:p>
            <w:pPr>
              <w:spacing w:after="20"/>
              <w:ind w:left="20"/>
              <w:jc w:val="both"/>
            </w:pPr>
            <w:r>
              <w:rPr>
                <w:rFonts w:ascii="Times New Roman"/>
                <w:b w:val="false"/>
                <w:i w:val="false"/>
                <w:color w:val="000000"/>
                <w:sz w:val="20"/>
              </w:rPr>
              <w:t>
Б-ға дейін</w:t>
            </w:r>
          </w:p>
          <w:bookmarkEnd w:id="677"/>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2" w:id="678"/>
    <w:p>
      <w:pPr>
        <w:spacing w:after="0"/>
        <w:ind w:left="0"/>
        <w:jc w:val="both"/>
      </w:pPr>
      <w:r>
        <w:rPr>
          <w:rFonts w:ascii="Times New Roman"/>
          <w:b w:val="false"/>
          <w:i w:val="false"/>
          <w:color w:val="000000"/>
          <w:sz w:val="28"/>
        </w:rPr>
        <w:t>
      Жоспар шегіндегі бөтен жер учаскелері Посторонние земельные участки в границах плана</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79"/>
          <w:p>
            <w:pPr>
              <w:spacing w:after="20"/>
              <w:ind w:left="20"/>
              <w:jc w:val="both"/>
            </w:pPr>
            <w:r>
              <w:rPr>
                <w:rFonts w:ascii="Times New Roman"/>
                <w:b w:val="false"/>
                <w:i w:val="false"/>
                <w:color w:val="000000"/>
                <w:sz w:val="20"/>
              </w:rPr>
              <w:t>
Жоспардағы №</w:t>
            </w:r>
          </w:p>
          <w:bookmarkEnd w:id="679"/>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80"/>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bookmarkEnd w:id="680"/>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81"/>
          <w:p>
            <w:pPr>
              <w:spacing w:after="20"/>
              <w:ind w:left="20"/>
              <w:jc w:val="both"/>
            </w:pPr>
            <w:r>
              <w:rPr>
                <w:rFonts w:ascii="Times New Roman"/>
                <w:b w:val="false"/>
                <w:i w:val="false"/>
                <w:color w:val="000000"/>
                <w:sz w:val="20"/>
              </w:rPr>
              <w:t>
Алаңы, гектар</w:t>
            </w:r>
          </w:p>
          <w:bookmarkEnd w:id="681"/>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6" w:id="682"/>
    <w:p>
      <w:pPr>
        <w:spacing w:after="0"/>
        <w:ind w:left="0"/>
        <w:jc w:val="both"/>
      </w:pPr>
      <w:r>
        <w:rPr>
          <w:rFonts w:ascii="Times New Roman"/>
          <w:b w:val="false"/>
          <w:i w:val="false"/>
          <w:color w:val="000000"/>
          <w:sz w:val="28"/>
        </w:rPr>
        <w:t>
      Ескертпе: *Шектесулердің сипаттамасы жер учаскесіне сәйкестендіру құжатын дайындау сәтіне жарамды.</w:t>
      </w:r>
    </w:p>
    <w:bookmarkEnd w:id="682"/>
    <w:bookmarkStart w:name="z847" w:id="683"/>
    <w:p>
      <w:pPr>
        <w:spacing w:after="0"/>
        <w:ind w:left="0"/>
        <w:jc w:val="both"/>
      </w:pPr>
      <w:r>
        <w:rPr>
          <w:rFonts w:ascii="Times New Roman"/>
          <w:b w:val="false"/>
          <w:i w:val="false"/>
          <w:color w:val="000000"/>
          <w:sz w:val="28"/>
        </w:rPr>
        <w:t>
      Примечание: *Описание смежеств действительно на момент изготовления идентификационного документа на земельный участок.</w:t>
      </w:r>
    </w:p>
    <w:bookmarkEnd w:id="683"/>
    <w:bookmarkStart w:name="z848" w:id="684"/>
    <w:p>
      <w:pPr>
        <w:spacing w:after="0"/>
        <w:ind w:left="0"/>
        <w:jc w:val="both"/>
      </w:pPr>
      <w:r>
        <w:rPr>
          <w:rFonts w:ascii="Times New Roman"/>
          <w:b w:val="false"/>
          <w:i w:val="false"/>
          <w:color w:val="000000"/>
          <w:sz w:val="28"/>
        </w:rPr>
        <w:t>
      Осы актіні _____________________________________________________</w:t>
      </w:r>
    </w:p>
    <w:bookmarkEnd w:id="684"/>
    <w:bookmarkStart w:name="z849" w:id="685"/>
    <w:p>
      <w:pPr>
        <w:spacing w:after="0"/>
        <w:ind w:left="0"/>
        <w:jc w:val="both"/>
      </w:pPr>
      <w:r>
        <w:rPr>
          <w:rFonts w:ascii="Times New Roman"/>
          <w:b w:val="false"/>
          <w:i w:val="false"/>
          <w:color w:val="000000"/>
          <w:sz w:val="28"/>
        </w:rPr>
        <w:t>
      (жер кадастрын жүргізетін ұйымның атауы)</w:t>
      </w:r>
    </w:p>
    <w:bookmarkEnd w:id="685"/>
    <w:bookmarkStart w:name="z850" w:id="686"/>
    <w:p>
      <w:pPr>
        <w:spacing w:after="0"/>
        <w:ind w:left="0"/>
        <w:jc w:val="both"/>
      </w:pPr>
      <w:r>
        <w:rPr>
          <w:rFonts w:ascii="Times New Roman"/>
          <w:b w:val="false"/>
          <w:i w:val="false"/>
          <w:color w:val="000000"/>
          <w:sz w:val="28"/>
        </w:rPr>
        <w:t>
      ______________________________________________жасады.</w:t>
      </w:r>
    </w:p>
    <w:bookmarkEnd w:id="686"/>
    <w:bookmarkStart w:name="z851" w:id="687"/>
    <w:p>
      <w:pPr>
        <w:spacing w:after="0"/>
        <w:ind w:left="0"/>
        <w:jc w:val="both"/>
      </w:pPr>
      <w:r>
        <w:rPr>
          <w:rFonts w:ascii="Times New Roman"/>
          <w:b w:val="false"/>
          <w:i w:val="false"/>
          <w:color w:val="000000"/>
          <w:sz w:val="28"/>
        </w:rPr>
        <w:t>
      Настоящий акт изготовлен ________________________________________</w:t>
      </w:r>
    </w:p>
    <w:bookmarkEnd w:id="687"/>
    <w:bookmarkStart w:name="z852" w:id="688"/>
    <w:p>
      <w:pPr>
        <w:spacing w:after="0"/>
        <w:ind w:left="0"/>
        <w:jc w:val="both"/>
      </w:pPr>
      <w:r>
        <w:rPr>
          <w:rFonts w:ascii="Times New Roman"/>
          <w:b w:val="false"/>
          <w:i w:val="false"/>
          <w:color w:val="000000"/>
          <w:sz w:val="28"/>
        </w:rPr>
        <w:t>
      (наименование организации, ведущей земельный кадастр)</w:t>
      </w:r>
    </w:p>
    <w:bookmarkEnd w:id="688"/>
    <w:bookmarkStart w:name="z853" w:id="689"/>
    <w:p>
      <w:pPr>
        <w:spacing w:after="0"/>
        <w:ind w:left="0"/>
        <w:jc w:val="both"/>
      </w:pPr>
      <w:r>
        <w:rPr>
          <w:rFonts w:ascii="Times New Roman"/>
          <w:b w:val="false"/>
          <w:i w:val="false"/>
          <w:color w:val="000000"/>
          <w:sz w:val="28"/>
        </w:rPr>
        <w:t>
      Мөрдің орны _____________ _____________________________________</w:t>
      </w:r>
    </w:p>
    <w:bookmarkEnd w:id="689"/>
    <w:bookmarkStart w:name="z854" w:id="690"/>
    <w:p>
      <w:pPr>
        <w:spacing w:after="0"/>
        <w:ind w:left="0"/>
        <w:jc w:val="both"/>
      </w:pPr>
      <w:r>
        <w:rPr>
          <w:rFonts w:ascii="Times New Roman"/>
          <w:b w:val="false"/>
          <w:i w:val="false"/>
          <w:color w:val="000000"/>
          <w:sz w:val="28"/>
        </w:rPr>
        <w:t>
      (қолы) (аты, әкесінің аты (бар болса), тегі)</w:t>
      </w:r>
    </w:p>
    <w:bookmarkEnd w:id="690"/>
    <w:bookmarkStart w:name="z855" w:id="691"/>
    <w:p>
      <w:pPr>
        <w:spacing w:after="0"/>
        <w:ind w:left="0"/>
        <w:jc w:val="both"/>
      </w:pPr>
      <w:r>
        <w:rPr>
          <w:rFonts w:ascii="Times New Roman"/>
          <w:b w:val="false"/>
          <w:i w:val="false"/>
          <w:color w:val="000000"/>
          <w:sz w:val="28"/>
        </w:rPr>
        <w:t>
      Место печати _________ _______________________________________</w:t>
      </w:r>
    </w:p>
    <w:bookmarkEnd w:id="691"/>
    <w:bookmarkStart w:name="z856" w:id="692"/>
    <w:p>
      <w:pPr>
        <w:spacing w:after="0"/>
        <w:ind w:left="0"/>
        <w:jc w:val="both"/>
      </w:pPr>
      <w:r>
        <w:rPr>
          <w:rFonts w:ascii="Times New Roman"/>
          <w:b w:val="false"/>
          <w:i w:val="false"/>
          <w:color w:val="000000"/>
          <w:sz w:val="28"/>
        </w:rPr>
        <w:t>
      (подпись) (фамилия, имя, отчество (при его наличии)</w:t>
      </w:r>
    </w:p>
    <w:bookmarkEnd w:id="692"/>
    <w:bookmarkStart w:name="z857" w:id="693"/>
    <w:p>
      <w:pPr>
        <w:spacing w:after="0"/>
        <w:ind w:left="0"/>
        <w:jc w:val="both"/>
      </w:pPr>
      <w:r>
        <w:rPr>
          <w:rFonts w:ascii="Times New Roman"/>
          <w:b w:val="false"/>
          <w:i w:val="false"/>
          <w:color w:val="000000"/>
          <w:sz w:val="28"/>
        </w:rPr>
        <w:t>
      Электрондық құжат нысанында берген кезде: басшының электрондық цифрлық қолтаңбасы</w:t>
      </w:r>
    </w:p>
    <w:bookmarkEnd w:id="693"/>
    <w:bookmarkStart w:name="z858" w:id="694"/>
    <w:p>
      <w:pPr>
        <w:spacing w:after="0"/>
        <w:ind w:left="0"/>
        <w:jc w:val="both"/>
      </w:pPr>
      <w:r>
        <w:rPr>
          <w:rFonts w:ascii="Times New Roman"/>
          <w:b w:val="false"/>
          <w:i w:val="false"/>
          <w:color w:val="000000"/>
          <w:sz w:val="28"/>
        </w:rPr>
        <w:t>
      При выдаче форме электронного документа: электронная цифровая подпись руководителя.</w:t>
      </w:r>
    </w:p>
    <w:bookmarkEnd w:id="694"/>
    <w:bookmarkStart w:name="z859" w:id="695"/>
    <w:p>
      <w:pPr>
        <w:spacing w:after="0"/>
        <w:ind w:left="0"/>
        <w:jc w:val="both"/>
      </w:pPr>
      <w:r>
        <w:rPr>
          <w:rFonts w:ascii="Times New Roman"/>
          <w:b w:val="false"/>
          <w:i w:val="false"/>
          <w:color w:val="000000"/>
          <w:sz w:val="28"/>
        </w:rPr>
        <w:t>
      Актінің дайындалған күні 20____ жылғы " " ________________</w:t>
      </w:r>
    </w:p>
    <w:bookmarkEnd w:id="695"/>
    <w:bookmarkStart w:name="z860" w:id="696"/>
    <w:p>
      <w:pPr>
        <w:spacing w:after="0"/>
        <w:ind w:left="0"/>
        <w:jc w:val="both"/>
      </w:pPr>
      <w:r>
        <w:rPr>
          <w:rFonts w:ascii="Times New Roman"/>
          <w:b w:val="false"/>
          <w:i w:val="false"/>
          <w:color w:val="000000"/>
          <w:sz w:val="28"/>
        </w:rPr>
        <w:t>
      Дата изготовления акта " " _______________ 20 ___ года.</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сәйкестендіру</w:t>
            </w:r>
            <w:r>
              <w:br/>
            </w:r>
            <w:r>
              <w:rPr>
                <w:rFonts w:ascii="Times New Roman"/>
                <w:b w:val="false"/>
                <w:i w:val="false"/>
                <w:color w:val="000000"/>
                <w:sz w:val="20"/>
              </w:rPr>
              <w:t>құжатын дайындау және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2023 жылғы " "</w:t>
            </w:r>
            <w:r>
              <w:br/>
            </w:r>
            <w:r>
              <w:rPr>
                <w:rFonts w:ascii="Times New Roman"/>
                <w:b w:val="false"/>
                <w:i w:val="false"/>
                <w:color w:val="000000"/>
                <w:sz w:val="20"/>
              </w:rPr>
              <w:t>№ бұйрығымен бекітілген</w:t>
            </w:r>
            <w:r>
              <w:br/>
            </w:r>
            <w:r>
              <w:rPr>
                <w:rFonts w:ascii="Times New Roman"/>
                <w:b w:val="false"/>
                <w:i w:val="false"/>
                <w:color w:val="000000"/>
                <w:sz w:val="20"/>
              </w:rPr>
              <w:t>Нысан</w:t>
            </w:r>
          </w:p>
        </w:tc>
      </w:tr>
    </w:tbl>
    <w:bookmarkStart w:name="z862" w:id="697"/>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қоғамының құрылымдық бөлімшесінің атауы</w:t>
      </w:r>
    </w:p>
    <w:bookmarkEnd w:id="697"/>
    <w:bookmarkStart w:name="z863" w:id="698"/>
    <w:p>
      <w:pPr>
        <w:spacing w:after="0"/>
        <w:ind w:left="0"/>
        <w:jc w:val="both"/>
      </w:pPr>
      <w:r>
        <w:rPr>
          <w:rFonts w:ascii="Times New Roman"/>
          <w:b w:val="false"/>
          <w:i w:val="false"/>
          <w:color w:val="000000"/>
          <w:sz w:val="28"/>
        </w:rPr>
        <w:t>
      Жылжымайтын мүлік объектісінің кадастрлық паспорты жер учаскесіне</w:t>
      </w:r>
    </w:p>
    <w:bookmarkEnd w:id="698"/>
    <w:bookmarkStart w:name="z864" w:id="699"/>
    <w:p>
      <w:pPr>
        <w:spacing w:after="0"/>
        <w:ind w:left="0"/>
        <w:jc w:val="both"/>
      </w:pPr>
      <w:r>
        <w:rPr>
          <w:rFonts w:ascii="Times New Roman"/>
          <w:b w:val="false"/>
          <w:i w:val="false"/>
          <w:color w:val="000000"/>
          <w:sz w:val="28"/>
        </w:rPr>
        <w:t>
      1. Облысы _______________________________________________________</w:t>
      </w:r>
    </w:p>
    <w:bookmarkEnd w:id="699"/>
    <w:bookmarkStart w:name="z865" w:id="700"/>
    <w:p>
      <w:pPr>
        <w:spacing w:after="0"/>
        <w:ind w:left="0"/>
        <w:jc w:val="both"/>
      </w:pPr>
      <w:r>
        <w:rPr>
          <w:rFonts w:ascii="Times New Roman"/>
          <w:b w:val="false"/>
          <w:i w:val="false"/>
          <w:color w:val="000000"/>
          <w:sz w:val="28"/>
        </w:rPr>
        <w:t>
      2. Ауданы _______________________________________________________</w:t>
      </w:r>
    </w:p>
    <w:bookmarkEnd w:id="700"/>
    <w:bookmarkStart w:name="z866" w:id="701"/>
    <w:p>
      <w:pPr>
        <w:spacing w:after="0"/>
        <w:ind w:left="0"/>
        <w:jc w:val="both"/>
      </w:pPr>
      <w:r>
        <w:rPr>
          <w:rFonts w:ascii="Times New Roman"/>
          <w:b w:val="false"/>
          <w:i w:val="false"/>
          <w:color w:val="000000"/>
          <w:sz w:val="28"/>
        </w:rPr>
        <w:t>
      3. Қала (кент, елді мекен) ________________________________________</w:t>
      </w:r>
    </w:p>
    <w:bookmarkEnd w:id="701"/>
    <w:bookmarkStart w:name="z867" w:id="702"/>
    <w:p>
      <w:pPr>
        <w:spacing w:after="0"/>
        <w:ind w:left="0"/>
        <w:jc w:val="both"/>
      </w:pPr>
      <w:r>
        <w:rPr>
          <w:rFonts w:ascii="Times New Roman"/>
          <w:b w:val="false"/>
          <w:i w:val="false"/>
          <w:color w:val="000000"/>
          <w:sz w:val="28"/>
        </w:rPr>
        <w:t>
      4. Қаладағы аудан ___________________________________________</w:t>
      </w:r>
    </w:p>
    <w:bookmarkEnd w:id="702"/>
    <w:bookmarkStart w:name="z868" w:id="703"/>
    <w:p>
      <w:pPr>
        <w:spacing w:after="0"/>
        <w:ind w:left="0"/>
        <w:jc w:val="both"/>
      </w:pPr>
      <w:r>
        <w:rPr>
          <w:rFonts w:ascii="Times New Roman"/>
          <w:b w:val="false"/>
          <w:i w:val="false"/>
          <w:color w:val="000000"/>
          <w:sz w:val="28"/>
        </w:rPr>
        <w:t>
      5. Мекенжай ___________________________________________________</w:t>
      </w:r>
    </w:p>
    <w:bookmarkEnd w:id="703"/>
    <w:bookmarkStart w:name="z869" w:id="704"/>
    <w:p>
      <w:pPr>
        <w:spacing w:after="0"/>
        <w:ind w:left="0"/>
        <w:jc w:val="both"/>
      </w:pPr>
      <w:r>
        <w:rPr>
          <w:rFonts w:ascii="Times New Roman"/>
          <w:b w:val="false"/>
          <w:i w:val="false"/>
          <w:color w:val="000000"/>
          <w:sz w:val="28"/>
        </w:rPr>
        <w:t>
      6. Мекенжайдың тіркеу коды _____________________________________</w:t>
      </w:r>
    </w:p>
    <w:bookmarkEnd w:id="704"/>
    <w:bookmarkStart w:name="z870" w:id="705"/>
    <w:p>
      <w:pPr>
        <w:spacing w:after="0"/>
        <w:ind w:left="0"/>
        <w:jc w:val="both"/>
      </w:pPr>
      <w:r>
        <w:rPr>
          <w:rFonts w:ascii="Times New Roman"/>
          <w:b w:val="false"/>
          <w:i w:val="false"/>
          <w:color w:val="000000"/>
          <w:sz w:val="28"/>
        </w:rPr>
        <w:t>
      7. Кадастрлық нөмірі ____________________________________________</w:t>
      </w:r>
    </w:p>
    <w:bookmarkEnd w:id="705"/>
    <w:bookmarkStart w:name="z871" w:id="706"/>
    <w:p>
      <w:pPr>
        <w:spacing w:after="0"/>
        <w:ind w:left="0"/>
        <w:jc w:val="both"/>
      </w:pPr>
      <w:r>
        <w:rPr>
          <w:rFonts w:ascii="Times New Roman"/>
          <w:b w:val="false"/>
          <w:i w:val="false"/>
          <w:color w:val="000000"/>
          <w:sz w:val="28"/>
        </w:rPr>
        <w:t>
      8. Кадастрлық іс нөмірі ________________________________________</w:t>
      </w:r>
    </w:p>
    <w:bookmarkEnd w:id="706"/>
    <w:bookmarkStart w:name="z872" w:id="707"/>
    <w:p>
      <w:pPr>
        <w:spacing w:after="0"/>
        <w:ind w:left="0"/>
        <w:jc w:val="both"/>
      </w:pPr>
      <w:r>
        <w:rPr>
          <w:rFonts w:ascii="Times New Roman"/>
          <w:b w:val="false"/>
          <w:i w:val="false"/>
          <w:color w:val="000000"/>
          <w:sz w:val="28"/>
        </w:rPr>
        <w:t>
      Паспорт жасалды тапсырыс №</w:t>
      </w:r>
    </w:p>
    <w:bookmarkEnd w:id="707"/>
    <w:bookmarkStart w:name="z873" w:id="708"/>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Қазақстан Республикасы Заңының 7-бабының 1-тармағына сәйкес қағаз жеткізгіштегі құжатпен бірдей</w:t>
      </w:r>
    </w:p>
    <w:bookmarkEnd w:id="708"/>
    <w:bookmarkStart w:name="z874" w:id="709"/>
    <w:p>
      <w:pPr>
        <w:spacing w:after="0"/>
        <w:ind w:left="0"/>
        <w:jc w:val="both"/>
      </w:pPr>
      <w:r>
        <w:rPr>
          <w:rFonts w:ascii="Times New Roman"/>
          <w:b w:val="false"/>
          <w:i w:val="false"/>
          <w:color w:val="000000"/>
          <w:sz w:val="28"/>
        </w:rPr>
        <w:t xml:space="preserve">
      </w:t>
      </w:r>
    </w:p>
    <w:bookmarkEnd w:id="709"/>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5" w:id="710"/>
    <w:p>
      <w:pPr>
        <w:spacing w:after="0"/>
        <w:ind w:left="0"/>
        <w:jc w:val="both"/>
      </w:pPr>
      <w:r>
        <w:rPr>
          <w:rFonts w:ascii="Times New Roman"/>
          <w:b w:val="false"/>
          <w:i w:val="false"/>
          <w:color w:val="000000"/>
          <w:sz w:val="28"/>
        </w:rPr>
        <w:t>
      * штрих-код жылжымайтын мүліктің бірыңғай мемлекеттік кадастры цифрлық жүйесінен алынған және "Азаматтарға арналған үкімет" мемлекеттік корпорациясы" тиісті коммерциялық емес акционерлік қоғамының электрондық цифрлық қолтаңбасымен қол қойылған деректерді қамтиды.</w:t>
      </w:r>
    </w:p>
    <w:bookmarkEnd w:id="710"/>
    <w:bookmarkStart w:name="z876" w:id="711"/>
    <w:p>
      <w:pPr>
        <w:spacing w:after="0"/>
        <w:ind w:left="0"/>
        <w:jc w:val="left"/>
      </w:pPr>
      <w:r>
        <w:rPr>
          <w:rFonts w:ascii="Times New Roman"/>
          <w:b/>
          <w:i w:val="false"/>
          <w:color w:val="000000"/>
        </w:rPr>
        <w:t xml:space="preserve"> Жер учаскесі туралы жалпы мәліметтер</w:t>
      </w:r>
    </w:p>
    <w:bookmarkEnd w:id="711"/>
    <w:bookmarkStart w:name="z877" w:id="712"/>
    <w:p>
      <w:pPr>
        <w:spacing w:after="0"/>
        <w:ind w:left="0"/>
        <w:jc w:val="both"/>
      </w:pPr>
      <w:r>
        <w:rPr>
          <w:rFonts w:ascii="Times New Roman"/>
          <w:b w:val="false"/>
          <w:i w:val="false"/>
          <w:color w:val="000000"/>
          <w:sz w:val="28"/>
        </w:rPr>
        <w:t>
      Кадастрлық нөмірі _____________________________________________________</w:t>
      </w:r>
    </w:p>
    <w:bookmarkEnd w:id="712"/>
    <w:bookmarkStart w:name="z878" w:id="713"/>
    <w:p>
      <w:pPr>
        <w:spacing w:after="0"/>
        <w:ind w:left="0"/>
        <w:jc w:val="both"/>
      </w:pPr>
      <w:r>
        <w:rPr>
          <w:rFonts w:ascii="Times New Roman"/>
          <w:b w:val="false"/>
          <w:i w:val="false"/>
          <w:color w:val="000000"/>
          <w:sz w:val="28"/>
        </w:rPr>
        <w:t>
      Меншік нысаны * _____________________________________________________</w:t>
      </w:r>
    </w:p>
    <w:bookmarkEnd w:id="713"/>
    <w:bookmarkStart w:name="z879" w:id="714"/>
    <w:p>
      <w:pPr>
        <w:spacing w:after="0"/>
        <w:ind w:left="0"/>
        <w:jc w:val="both"/>
      </w:pPr>
      <w:r>
        <w:rPr>
          <w:rFonts w:ascii="Times New Roman"/>
          <w:b w:val="false"/>
          <w:i w:val="false"/>
          <w:color w:val="000000"/>
          <w:sz w:val="28"/>
        </w:rPr>
        <w:t>
      Жер учаскесіне құқық түрі ______________________________________________</w:t>
      </w:r>
    </w:p>
    <w:bookmarkEnd w:id="714"/>
    <w:bookmarkStart w:name="z880" w:id="715"/>
    <w:p>
      <w:pPr>
        <w:spacing w:after="0"/>
        <w:ind w:left="0"/>
        <w:jc w:val="both"/>
      </w:pPr>
      <w:r>
        <w:rPr>
          <w:rFonts w:ascii="Times New Roman"/>
          <w:b w:val="false"/>
          <w:i w:val="false"/>
          <w:color w:val="000000"/>
          <w:sz w:val="28"/>
        </w:rPr>
        <w:t>
      Жалдау мерзімі және аяқталу күні ** __________________________________</w:t>
      </w:r>
    </w:p>
    <w:bookmarkEnd w:id="715"/>
    <w:bookmarkStart w:name="z881" w:id="716"/>
    <w:p>
      <w:pPr>
        <w:spacing w:after="0"/>
        <w:ind w:left="0"/>
        <w:jc w:val="both"/>
      </w:pPr>
      <w:r>
        <w:rPr>
          <w:rFonts w:ascii="Times New Roman"/>
          <w:b w:val="false"/>
          <w:i w:val="false"/>
          <w:color w:val="000000"/>
          <w:sz w:val="28"/>
        </w:rPr>
        <w:t>
      Жер учаскесінің алаңы, гектар/шаршы метр *** _____________________________</w:t>
      </w:r>
    </w:p>
    <w:bookmarkEnd w:id="716"/>
    <w:bookmarkStart w:name="z882" w:id="717"/>
    <w:p>
      <w:pPr>
        <w:spacing w:after="0"/>
        <w:ind w:left="0"/>
        <w:jc w:val="both"/>
      </w:pPr>
      <w:r>
        <w:rPr>
          <w:rFonts w:ascii="Times New Roman"/>
          <w:b w:val="false"/>
          <w:i w:val="false"/>
          <w:color w:val="000000"/>
          <w:sz w:val="28"/>
        </w:rPr>
        <w:t>
      Жерлердің санаты ____________________________________________________</w:t>
      </w:r>
    </w:p>
    <w:bookmarkEnd w:id="717"/>
    <w:bookmarkStart w:name="z883" w:id="718"/>
    <w:p>
      <w:pPr>
        <w:spacing w:after="0"/>
        <w:ind w:left="0"/>
        <w:jc w:val="both"/>
      </w:pPr>
      <w:r>
        <w:rPr>
          <w:rFonts w:ascii="Times New Roman"/>
          <w:b w:val="false"/>
          <w:i w:val="false"/>
          <w:color w:val="000000"/>
          <w:sz w:val="28"/>
        </w:rPr>
        <w:t>
      Жер учаскесінің нысаналы мақсаты **** ________________________________</w:t>
      </w:r>
    </w:p>
    <w:bookmarkEnd w:id="718"/>
    <w:bookmarkStart w:name="z884" w:id="719"/>
    <w:p>
      <w:pPr>
        <w:spacing w:after="0"/>
        <w:ind w:left="0"/>
        <w:jc w:val="both"/>
      </w:pPr>
      <w:r>
        <w:rPr>
          <w:rFonts w:ascii="Times New Roman"/>
          <w:b w:val="false"/>
          <w:i w:val="false"/>
          <w:color w:val="000000"/>
          <w:sz w:val="28"/>
        </w:rPr>
        <w:t xml:space="preserve">
      Елді мекендегі функционалдық аймағы (бар болса) ***** </w:t>
      </w:r>
    </w:p>
    <w:bookmarkEnd w:id="719"/>
    <w:bookmarkStart w:name="z885" w:id="720"/>
    <w:p>
      <w:pPr>
        <w:spacing w:after="0"/>
        <w:ind w:left="0"/>
        <w:jc w:val="both"/>
      </w:pPr>
      <w:r>
        <w:rPr>
          <w:rFonts w:ascii="Times New Roman"/>
          <w:b w:val="false"/>
          <w:i w:val="false"/>
          <w:color w:val="000000"/>
          <w:sz w:val="28"/>
        </w:rPr>
        <w:t>
      _____________________________________________________________________</w:t>
      </w:r>
    </w:p>
    <w:bookmarkEnd w:id="720"/>
    <w:bookmarkStart w:name="z886" w:id="721"/>
    <w:p>
      <w:pPr>
        <w:spacing w:after="0"/>
        <w:ind w:left="0"/>
        <w:jc w:val="both"/>
      </w:pPr>
      <w:r>
        <w:rPr>
          <w:rFonts w:ascii="Times New Roman"/>
          <w:b w:val="false"/>
          <w:i w:val="false"/>
          <w:color w:val="000000"/>
          <w:sz w:val="28"/>
        </w:rPr>
        <w:t>
      Жер учаскесінін пайдаланудағы шектеулер мен ауыртпалықтар ______</w:t>
      </w:r>
    </w:p>
    <w:bookmarkEnd w:id="721"/>
    <w:bookmarkStart w:name="z887" w:id="722"/>
    <w:p>
      <w:pPr>
        <w:spacing w:after="0"/>
        <w:ind w:left="0"/>
        <w:jc w:val="both"/>
      </w:pPr>
      <w:r>
        <w:rPr>
          <w:rFonts w:ascii="Times New Roman"/>
          <w:b w:val="false"/>
          <w:i w:val="false"/>
          <w:color w:val="000000"/>
          <w:sz w:val="28"/>
        </w:rPr>
        <w:t>
      ________________________________________________________________</w:t>
      </w:r>
    </w:p>
    <w:bookmarkEnd w:id="722"/>
    <w:bookmarkStart w:name="z888" w:id="723"/>
    <w:p>
      <w:pPr>
        <w:spacing w:after="0"/>
        <w:ind w:left="0"/>
        <w:jc w:val="both"/>
      </w:pPr>
      <w:r>
        <w:rPr>
          <w:rFonts w:ascii="Times New Roman"/>
          <w:b w:val="false"/>
          <w:i w:val="false"/>
          <w:color w:val="000000"/>
          <w:sz w:val="28"/>
        </w:rPr>
        <w:t>
      Бөлінгіштігі (бөлінеді, бөлінбейді) ________________________________________</w:t>
      </w:r>
    </w:p>
    <w:bookmarkEnd w:id="723"/>
    <w:bookmarkStart w:name="z889" w:id="724"/>
    <w:p>
      <w:pPr>
        <w:spacing w:after="0"/>
        <w:ind w:left="0"/>
        <w:jc w:val="both"/>
      </w:pPr>
      <w:r>
        <w:rPr>
          <w:rFonts w:ascii="Times New Roman"/>
          <w:b w:val="false"/>
          <w:i w:val="false"/>
          <w:color w:val="000000"/>
          <w:sz w:val="28"/>
        </w:rPr>
        <w:t>
      Ескертпе:</w:t>
      </w:r>
    </w:p>
    <w:bookmarkEnd w:id="724"/>
    <w:bookmarkStart w:name="z890" w:id="725"/>
    <w:p>
      <w:pPr>
        <w:spacing w:after="0"/>
        <w:ind w:left="0"/>
        <w:jc w:val="both"/>
      </w:pPr>
      <w:r>
        <w:rPr>
          <w:rFonts w:ascii="Times New Roman"/>
          <w:b w:val="false"/>
          <w:i w:val="false"/>
          <w:color w:val="000000"/>
          <w:sz w:val="28"/>
        </w:rPr>
        <w:t>
      * меншік нысаны: мемлекеттік меншік, жеке меншік, кондоминиум.</w:t>
      </w:r>
    </w:p>
    <w:bookmarkEnd w:id="725"/>
    <w:bookmarkStart w:name="z891" w:id="726"/>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bookmarkEnd w:id="726"/>
    <w:bookmarkStart w:name="z892" w:id="727"/>
    <w:p>
      <w:pPr>
        <w:spacing w:after="0"/>
        <w:ind w:left="0"/>
        <w:jc w:val="both"/>
      </w:pPr>
      <w:r>
        <w:rPr>
          <w:rFonts w:ascii="Times New Roman"/>
          <w:b w:val="false"/>
          <w:i w:val="false"/>
          <w:color w:val="000000"/>
          <w:sz w:val="28"/>
        </w:rPr>
        <w:t>
      *** шаршы метр елді мекендердің жер санаты үшін. Жер учаскесінің үлес алаңы бар болса қосымша көрсетіледі.</w:t>
      </w:r>
    </w:p>
    <w:bookmarkEnd w:id="727"/>
    <w:bookmarkStart w:name="z893" w:id="728"/>
    <w:p>
      <w:pPr>
        <w:spacing w:after="0"/>
        <w:ind w:left="0"/>
        <w:jc w:val="both"/>
      </w:pPr>
      <w:r>
        <w:rPr>
          <w:rFonts w:ascii="Times New Roman"/>
          <w:b w:val="false"/>
          <w:i w:val="false"/>
          <w:color w:val="000000"/>
          <w:sz w:val="28"/>
        </w:rPr>
        <w:t>
      **** жеке қосалқы шаруашылық жүргізу үшін ұсынылған жағдайда жер учаскесі телімінің түрі көрсетіледі.</w:t>
      </w:r>
    </w:p>
    <w:bookmarkEnd w:id="728"/>
    <w:bookmarkStart w:name="z894" w:id="729"/>
    <w:p>
      <w:pPr>
        <w:spacing w:after="0"/>
        <w:ind w:left="0"/>
        <w:jc w:val="both"/>
      </w:pPr>
      <w:r>
        <w:rPr>
          <w:rFonts w:ascii="Times New Roman"/>
          <w:b w:val="false"/>
          <w:i w:val="false"/>
          <w:color w:val="000000"/>
          <w:sz w:val="28"/>
        </w:rPr>
        <w:t>
      ***** жергілікті атқарушы органның шешіміне сәйкес елді мекендер жерлеріндегі функционалдық аймақ</w:t>
      </w:r>
    </w:p>
    <w:bookmarkEnd w:id="729"/>
    <w:bookmarkStart w:name="z895" w:id="730"/>
    <w:p>
      <w:pPr>
        <w:spacing w:after="0"/>
        <w:ind w:left="0"/>
        <w:jc w:val="left"/>
      </w:pPr>
      <w:r>
        <w:rPr>
          <w:rFonts w:ascii="Times New Roman"/>
          <w:b/>
          <w:i w:val="false"/>
          <w:color w:val="000000"/>
        </w:rPr>
        <w:t xml:space="preserve"> Жер учаскесінің жоспары</w:t>
      </w:r>
    </w:p>
    <w:bookmarkEnd w:id="730"/>
    <w:bookmarkStart w:name="z896" w:id="731"/>
    <w:p>
      <w:pPr>
        <w:spacing w:after="0"/>
        <w:ind w:left="0"/>
        <w:jc w:val="both"/>
      </w:pPr>
      <w:r>
        <w:rPr>
          <w:rFonts w:ascii="Times New Roman"/>
          <w:b w:val="false"/>
          <w:i w:val="false"/>
          <w:color w:val="000000"/>
          <w:sz w:val="28"/>
        </w:rPr>
        <w:t xml:space="preserve">
      </w:t>
      </w:r>
    </w:p>
    <w:bookmarkEnd w:id="731"/>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7" w:id="732"/>
    <w:p>
      <w:pPr>
        <w:spacing w:after="0"/>
        <w:ind w:left="0"/>
        <w:jc w:val="both"/>
      </w:pPr>
      <w:r>
        <w:rPr>
          <w:rFonts w:ascii="Times New Roman"/>
          <w:b w:val="false"/>
          <w:i w:val="false"/>
          <w:color w:val="000000"/>
          <w:sz w:val="28"/>
        </w:rPr>
        <w:t>
      Ескертпе: * жылжымайтын мүлiктiң бiрыңғай мемлекеттiк кадастрының цифрлық жүйесiнiң жария кадастрлық картасында көрсетiлген координаттар жүйесiндегi сызықтардың өлшемдерi.</w:t>
      </w:r>
    </w:p>
    <w:bookmarkEnd w:id="732"/>
    <w:bookmarkStart w:name="z898" w:id="733"/>
    <w:p>
      <w:pPr>
        <w:spacing w:after="0"/>
        <w:ind w:left="0"/>
        <w:jc w:val="both"/>
      </w:pPr>
      <w:r>
        <w:rPr>
          <w:rFonts w:ascii="Times New Roman"/>
          <w:b w:val="false"/>
          <w:i w:val="false"/>
          <w:color w:val="000000"/>
          <w:sz w:val="28"/>
        </w:rPr>
        <w:t>
      Масштаб 1: ____________</w:t>
      </w:r>
    </w:p>
    <w:bookmarkEnd w:id="733"/>
    <w:bookmarkStart w:name="z899" w:id="734"/>
    <w:p>
      <w:pPr>
        <w:spacing w:after="0"/>
        <w:ind w:left="0"/>
        <w:jc w:val="both"/>
      </w:pPr>
      <w:r>
        <w:rPr>
          <w:rFonts w:ascii="Times New Roman"/>
          <w:b w:val="false"/>
          <w:i w:val="false"/>
          <w:color w:val="000000"/>
          <w:sz w:val="28"/>
        </w:rPr>
        <w:t>
      Шартты белгілер:</w:t>
      </w:r>
    </w:p>
    <w:bookmarkEnd w:id="734"/>
    <w:bookmarkStart w:name="z900" w:id="735"/>
    <w:p>
      <w:pPr>
        <w:spacing w:after="0"/>
        <w:ind w:left="0"/>
        <w:jc w:val="both"/>
      </w:pPr>
      <w:r>
        <w:rPr>
          <w:rFonts w:ascii="Times New Roman"/>
          <w:b w:val="false"/>
          <w:i w:val="false"/>
          <w:color w:val="000000"/>
          <w:sz w:val="28"/>
        </w:rPr>
        <w:t>
      Тіркелген жер учаскесі</w:t>
      </w:r>
    </w:p>
    <w:bookmarkEnd w:id="735"/>
    <w:bookmarkStart w:name="z901" w:id="736"/>
    <w:p>
      <w:pPr>
        <w:spacing w:after="0"/>
        <w:ind w:left="0"/>
        <w:jc w:val="both"/>
      </w:pPr>
      <w:r>
        <w:rPr>
          <w:rFonts w:ascii="Times New Roman"/>
          <w:b w:val="false"/>
          <w:i w:val="false"/>
          <w:color w:val="000000"/>
          <w:sz w:val="28"/>
        </w:rPr>
        <w:t>
      Жобаланып отырған жер учаскесі</w:t>
      </w:r>
    </w:p>
    <w:bookmarkEnd w:id="736"/>
    <w:bookmarkStart w:name="z902" w:id="737"/>
    <w:p>
      <w:pPr>
        <w:spacing w:after="0"/>
        <w:ind w:left="0"/>
        <w:jc w:val="both"/>
      </w:pPr>
      <w:r>
        <w:rPr>
          <w:rFonts w:ascii="Times New Roman"/>
          <w:b w:val="false"/>
          <w:i w:val="false"/>
          <w:color w:val="000000"/>
          <w:sz w:val="28"/>
        </w:rPr>
        <w:t>
      Шектес жер учаскесі</w:t>
      </w:r>
    </w:p>
    <w:bookmarkEnd w:id="737"/>
    <w:bookmarkStart w:name="z903" w:id="738"/>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Қазақстан Республикасы Заңының 7-бабының 1-тармағына сәйкес қағаз жеткізгіштегі құжатпен бірдей.</w:t>
      </w:r>
    </w:p>
    <w:bookmarkEnd w:id="738"/>
    <w:bookmarkStart w:name="z904" w:id="739"/>
    <w:p>
      <w:pPr>
        <w:spacing w:after="0"/>
        <w:ind w:left="0"/>
        <w:jc w:val="both"/>
      </w:pPr>
      <w:r>
        <w:rPr>
          <w:rFonts w:ascii="Times New Roman"/>
          <w:b w:val="false"/>
          <w:i w:val="false"/>
          <w:color w:val="000000"/>
          <w:sz w:val="28"/>
        </w:rPr>
        <w:t xml:space="preserve">
      </w:t>
      </w:r>
    </w:p>
    <w:bookmarkEnd w:id="739"/>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5" w:id="740"/>
    <w:p>
      <w:pPr>
        <w:spacing w:after="0"/>
        <w:ind w:left="0"/>
        <w:jc w:val="both"/>
      </w:pPr>
      <w:r>
        <w:rPr>
          <w:rFonts w:ascii="Times New Roman"/>
          <w:b w:val="false"/>
          <w:i w:val="false"/>
          <w:color w:val="000000"/>
          <w:sz w:val="28"/>
        </w:rPr>
        <w:t>
      * штрих-код жылжымайтын мүліктің бірыңғай мемлекеттік кадастры цифрлық жүйесінен алынған және "Азаматтарға арналған үкімет" мемлекеттік корпорациясы" тиісті коммерциялық емес акционерлік қоғамының электрондық цифрлық қолтаңбасымен қол қойылған деректерді қамтиды.</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7-қосымша</w:t>
            </w:r>
          </w:p>
        </w:tc>
      </w:tr>
    </w:tbl>
    <w:bookmarkStart w:name="z907" w:id="741"/>
    <w:p>
      <w:pPr>
        <w:spacing w:after="0"/>
        <w:ind w:left="0"/>
        <w:jc w:val="left"/>
      </w:pPr>
      <w:r>
        <w:rPr>
          <w:rFonts w:ascii="Times New Roman"/>
          <w:b/>
          <w:i w:val="false"/>
          <w:color w:val="000000"/>
        </w:rPr>
        <w:t xml:space="preserve"> "Жер учаскесінің сапалық жай-күйі туралы мәліметтер беру" мемлекеттік қызметін көрсету қағидалары</w:t>
      </w:r>
    </w:p>
    <w:bookmarkEnd w:id="741"/>
    <w:bookmarkStart w:name="z908" w:id="742"/>
    <w:p>
      <w:pPr>
        <w:spacing w:after="0"/>
        <w:ind w:left="0"/>
        <w:jc w:val="left"/>
      </w:pPr>
      <w:r>
        <w:rPr>
          <w:rFonts w:ascii="Times New Roman"/>
          <w:b/>
          <w:i w:val="false"/>
          <w:color w:val="000000"/>
        </w:rPr>
        <w:t xml:space="preserve"> 1-тарау. Жалпы ережелер</w:t>
      </w:r>
    </w:p>
    <w:bookmarkEnd w:id="742"/>
    <w:bookmarkStart w:name="z909" w:id="743"/>
    <w:p>
      <w:pPr>
        <w:spacing w:after="0"/>
        <w:ind w:left="0"/>
        <w:jc w:val="both"/>
      </w:pPr>
      <w:r>
        <w:rPr>
          <w:rFonts w:ascii="Times New Roman"/>
          <w:b w:val="false"/>
          <w:i w:val="false"/>
          <w:color w:val="000000"/>
          <w:sz w:val="28"/>
        </w:rPr>
        <w:t xml:space="preserve">
      1. Осы "Жер учаскесінің сапалық жай-күйі туралы мәліметтер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сапалық жай-күйі туралы мәліметтер беру" мемлекеттік қызметін (бұдан әрі – мемлекеттік көрсетілетін қызмет) көрсету тәртібін айқындайды.</w:t>
      </w:r>
    </w:p>
    <w:bookmarkEnd w:id="743"/>
    <w:bookmarkStart w:name="z910" w:id="74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44"/>
    <w:bookmarkStart w:name="z911" w:id="745"/>
    <w:p>
      <w:pPr>
        <w:spacing w:after="0"/>
        <w:ind w:left="0"/>
        <w:jc w:val="both"/>
      </w:pPr>
      <w:r>
        <w:rPr>
          <w:rFonts w:ascii="Times New Roman"/>
          <w:b w:val="false"/>
          <w:i w:val="false"/>
          <w:color w:val="000000"/>
          <w:sz w:val="28"/>
        </w:rPr>
        <w:t xml:space="preserve">
      1) жер учаскесі – осы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745"/>
    <w:bookmarkStart w:name="z912" w:id="746"/>
    <w:p>
      <w:pPr>
        <w:spacing w:after="0"/>
        <w:ind w:left="0"/>
        <w:jc w:val="both"/>
      </w:pPr>
      <w:r>
        <w:rPr>
          <w:rFonts w:ascii="Times New Roman"/>
          <w:b w:val="false"/>
          <w:i w:val="false"/>
          <w:color w:val="000000"/>
          <w:sz w:val="28"/>
        </w:rPr>
        <w:t>
      2)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End w:id="746"/>
    <w:bookmarkStart w:name="z913" w:id="747"/>
    <w:p>
      <w:pPr>
        <w:spacing w:after="0"/>
        <w:ind w:left="0"/>
        <w:jc w:val="left"/>
      </w:pPr>
      <w:r>
        <w:rPr>
          <w:rFonts w:ascii="Times New Roman"/>
          <w:b/>
          <w:i w:val="false"/>
          <w:color w:val="000000"/>
        </w:rPr>
        <w:t xml:space="preserve"> 2-тарау. "Жер учаскесінің сапалық жай-күйі туралы мәліметтер беру" мемлекеттік қызметін көрсету тәртібі</w:t>
      </w:r>
    </w:p>
    <w:bookmarkEnd w:id="747"/>
    <w:bookmarkStart w:name="z914" w:id="748"/>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 (бұдан әрі – көрсетілетін қызметті беруші) жеке немесе заңды тұлғаларға (бұдан әрі – көрсетілетін қызметті алушы) көрсетеді.</w:t>
      </w:r>
    </w:p>
    <w:bookmarkEnd w:id="748"/>
    <w:bookmarkStart w:name="z915" w:id="749"/>
    <w:p>
      <w:pPr>
        <w:spacing w:after="0"/>
        <w:ind w:left="0"/>
        <w:jc w:val="both"/>
      </w:pPr>
      <w:r>
        <w:rPr>
          <w:rFonts w:ascii="Times New Roman"/>
          <w:b w:val="false"/>
          <w:i w:val="false"/>
          <w:color w:val="000000"/>
          <w:sz w:val="28"/>
        </w:rPr>
        <w:t>
      "Жер учаскесінің сапалық жай-күйі туралы мәліметтер беру" мемлекеттік қызметін көрсетуге қойылатын негізгі талаптардың тізбесі (бұдан әрі – Тізбе) осы Қағидаларға 1-қосымшада көрсетілген.</w:t>
      </w:r>
    </w:p>
    <w:bookmarkEnd w:id="749"/>
    <w:bookmarkStart w:name="z916" w:id="750"/>
    <w:p>
      <w:pPr>
        <w:spacing w:after="0"/>
        <w:ind w:left="0"/>
        <w:jc w:val="both"/>
      </w:pPr>
      <w:r>
        <w:rPr>
          <w:rFonts w:ascii="Times New Roman"/>
          <w:b w:val="false"/>
          <w:i w:val="false"/>
          <w:color w:val="000000"/>
          <w:sz w:val="28"/>
        </w:rPr>
        <w:t>
      4. Осы Қағидаларға 2-қосымшаға сәйкес нысан бойынша жер учаскесінің сапалық жай-күйі туралы мәліметтерді беру туралы өтінішті және Тізбенің 8-тармағында көрсетілген құжаттарды қабылдау көрсетілетін қызметті берушінің кеңсесі арқылы жүзеге асырылады.</w:t>
      </w:r>
    </w:p>
    <w:bookmarkEnd w:id="750"/>
    <w:bookmarkStart w:name="z917" w:id="75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751"/>
    <w:bookmarkStart w:name="z918" w:id="752"/>
    <w:p>
      <w:pPr>
        <w:spacing w:after="0"/>
        <w:ind w:left="0"/>
        <w:jc w:val="both"/>
      </w:pPr>
      <w:r>
        <w:rPr>
          <w:rFonts w:ascii="Times New Roman"/>
          <w:b w:val="false"/>
          <w:i w:val="false"/>
          <w:color w:val="000000"/>
          <w:sz w:val="28"/>
        </w:rPr>
        <w:t>
      5.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End w:id="752"/>
    <w:bookmarkStart w:name="z919" w:id="753"/>
    <w:p>
      <w:pPr>
        <w:spacing w:after="0"/>
        <w:ind w:left="0"/>
        <w:jc w:val="both"/>
      </w:pPr>
      <w:r>
        <w:rPr>
          <w:rFonts w:ascii="Times New Roman"/>
          <w:b w:val="false"/>
          <w:i w:val="false"/>
          <w:color w:val="000000"/>
          <w:sz w:val="28"/>
        </w:rPr>
        <w:t>
      6. Көрсетілетін қызметті берушінің кеңсе жұмыскері Тізбеде көрсетілген құжаттарды қабылдауды және тіркеуді жүзеге асырады және көрсетілетін қызметті алушыдан қабылданған құжаттарды көрсетілетін қызметті орындауға жауапты өндірістік құрылымдық бөлімшеге (бұдан әрі – ҚБ) құжаттарды қабылдаған күні береді.</w:t>
      </w:r>
    </w:p>
    <w:bookmarkEnd w:id="753"/>
    <w:bookmarkStart w:name="z920" w:id="754"/>
    <w:p>
      <w:pPr>
        <w:spacing w:after="0"/>
        <w:ind w:left="0"/>
        <w:jc w:val="both"/>
      </w:pPr>
      <w:r>
        <w:rPr>
          <w:rFonts w:ascii="Times New Roman"/>
          <w:b w:val="false"/>
          <w:i w:val="false"/>
          <w:color w:val="000000"/>
          <w:sz w:val="28"/>
        </w:rPr>
        <w:t>
      7. ҚБ басшысы 30 (отыз) минут ішінде құжаттардың мазмұнымен танысады және мемлекеттік көрсетілетін қызметті орындауға жауапты жұмыскерді айқындайды.</w:t>
      </w:r>
    </w:p>
    <w:bookmarkEnd w:id="754"/>
    <w:bookmarkStart w:name="z921" w:id="755"/>
    <w:p>
      <w:pPr>
        <w:spacing w:after="0"/>
        <w:ind w:left="0"/>
        <w:jc w:val="both"/>
      </w:pPr>
      <w:r>
        <w:rPr>
          <w:rFonts w:ascii="Times New Roman"/>
          <w:b w:val="false"/>
          <w:i w:val="false"/>
          <w:color w:val="000000"/>
          <w:sz w:val="28"/>
        </w:rPr>
        <w:t>
      8. ҚБ жұмыскері құжаттарды тіркеген күннен бастап 2 (екі) жұмыс күні ішінде:</w:t>
      </w:r>
    </w:p>
    <w:bookmarkEnd w:id="755"/>
    <w:bookmarkStart w:name="z922" w:id="756"/>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дұрыстығын тексереді;</w:t>
      </w:r>
    </w:p>
    <w:bookmarkEnd w:id="756"/>
    <w:bookmarkStart w:name="z923" w:id="757"/>
    <w:p>
      <w:pPr>
        <w:spacing w:after="0"/>
        <w:ind w:left="0"/>
        <w:jc w:val="both"/>
      </w:pPr>
      <w:r>
        <w:rPr>
          <w:rFonts w:ascii="Times New Roman"/>
          <w:b w:val="false"/>
          <w:i w:val="false"/>
          <w:color w:val="000000"/>
          <w:sz w:val="28"/>
        </w:rPr>
        <w:t>
      жер учаскесінің сапалық жай-күйі туралы мәліметтерді тексереді;</w:t>
      </w:r>
    </w:p>
    <w:bookmarkEnd w:id="757"/>
    <w:bookmarkStart w:name="z924" w:id="758"/>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осы Қағидаларға 3-қосымшаға сәйкес нысан бойынша жер учаскесінің сапалық жай-күйі туралы мәліметтерді дайындайды және тексеру және қол қою үшін ҚБ басшысына жібереді.</w:t>
      </w:r>
    </w:p>
    <w:bookmarkEnd w:id="758"/>
    <w:bookmarkStart w:name="z925" w:id="759"/>
    <w:p>
      <w:pPr>
        <w:spacing w:after="0"/>
        <w:ind w:left="0"/>
        <w:jc w:val="both"/>
      </w:pPr>
      <w:r>
        <w:rPr>
          <w:rFonts w:ascii="Times New Roman"/>
          <w:b w:val="false"/>
          <w:i w:val="false"/>
          <w:color w:val="000000"/>
          <w:sz w:val="28"/>
        </w:rPr>
        <w:t>
      9. ҚБ басшысы жер учаскесінің сапалық жай-күйі туралы мәліметтерді тексереді және қол қояды және оны ҚБ жұмыскеріне береді.</w:t>
      </w:r>
    </w:p>
    <w:bookmarkEnd w:id="759"/>
    <w:bookmarkStart w:name="z926" w:id="760"/>
    <w:p>
      <w:pPr>
        <w:spacing w:after="0"/>
        <w:ind w:left="0"/>
        <w:jc w:val="both"/>
      </w:pPr>
      <w:r>
        <w:rPr>
          <w:rFonts w:ascii="Times New Roman"/>
          <w:b w:val="false"/>
          <w:i w:val="false"/>
          <w:color w:val="000000"/>
          <w:sz w:val="28"/>
        </w:rPr>
        <w:t>
      10. Көрсетілетін қызметті берушінің ҚБ жұмыскері 2 (екі) сағат ішінде мемлекеттік қызметті көрсету нәтижесін көрсетілетін қызметті берушінің кеңсесіне ұсынады;</w:t>
      </w:r>
    </w:p>
    <w:bookmarkEnd w:id="760"/>
    <w:bookmarkStart w:name="z927" w:id="761"/>
    <w:p>
      <w:pPr>
        <w:spacing w:after="0"/>
        <w:ind w:left="0"/>
        <w:jc w:val="both"/>
      </w:pPr>
      <w:r>
        <w:rPr>
          <w:rFonts w:ascii="Times New Roman"/>
          <w:b w:val="false"/>
          <w:i w:val="false"/>
          <w:color w:val="000000"/>
          <w:sz w:val="28"/>
        </w:rPr>
        <w:t>
      11. Мемлекеттік қызметті көрсетуден бас тарту үшін негіздер болған кезде көрсетілетін қызметті алушыға осы Қағидаларға 4-қосымшаға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 уақыты мен орны (тәсілі) көрсетіледі.</w:t>
      </w:r>
    </w:p>
    <w:bookmarkEnd w:id="761"/>
    <w:bookmarkStart w:name="z928" w:id="76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bookmarkEnd w:id="762"/>
    <w:bookmarkStart w:name="z929" w:id="763"/>
    <w:p>
      <w:pPr>
        <w:spacing w:after="0"/>
        <w:ind w:left="0"/>
        <w:jc w:val="both"/>
      </w:pPr>
      <w:r>
        <w:rPr>
          <w:rFonts w:ascii="Times New Roman"/>
          <w:b w:val="false"/>
          <w:i w:val="false"/>
          <w:color w:val="000000"/>
          <w:sz w:val="28"/>
        </w:rPr>
        <w:t>
      Тыңдау нәтижелері бойынша көрсетілетін қызметті беруші жер учаскесінің сапалық жай-күйі туралы не мемлекеттік қызметті көрсетуден уәжді бас тарту туралы мәліметтерді ұсыну туралы шешім қабылдайды.</w:t>
      </w:r>
    </w:p>
    <w:bookmarkEnd w:id="763"/>
    <w:bookmarkStart w:name="z930" w:id="764"/>
    <w:p>
      <w:pPr>
        <w:spacing w:after="0"/>
        <w:ind w:left="0"/>
        <w:jc w:val="both"/>
      </w:pPr>
      <w:r>
        <w:rPr>
          <w:rFonts w:ascii="Times New Roman"/>
          <w:b w:val="false"/>
          <w:i w:val="false"/>
          <w:color w:val="000000"/>
          <w:sz w:val="28"/>
        </w:rPr>
        <w:t>
      12.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764"/>
    <w:bookmarkStart w:name="z931" w:id="765"/>
    <w:p>
      <w:pPr>
        <w:spacing w:after="0"/>
        <w:ind w:left="0"/>
        <w:jc w:val="both"/>
      </w:pPr>
      <w:r>
        <w:rPr>
          <w:rFonts w:ascii="Times New Roman"/>
          <w:b w:val="false"/>
          <w:i w:val="false"/>
          <w:color w:val="000000"/>
          <w:sz w:val="28"/>
        </w:rPr>
        <w:t>
      13. Көрсетілетін қызметті беруші Тізбенің 9-тармағында көрсетілген негіздер бойынша мемлекеттік қызметті көрсетуден бас тартады.</w:t>
      </w:r>
    </w:p>
    <w:bookmarkEnd w:id="765"/>
    <w:bookmarkStart w:name="z932" w:id="766"/>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цифрлық жүйесіне мемлекеттік қызметті көрсету сатысы туралы деректердің енгізілуін қамтамасыз етеді.</w:t>
      </w:r>
    </w:p>
    <w:bookmarkEnd w:id="766"/>
    <w:bookmarkStart w:name="z933" w:id="767"/>
    <w:p>
      <w:pPr>
        <w:spacing w:after="0"/>
        <w:ind w:left="0"/>
        <w:jc w:val="both"/>
      </w:pPr>
      <w:r>
        <w:rPr>
          <w:rFonts w:ascii="Times New Roman"/>
          <w:b w:val="false"/>
          <w:i w:val="false"/>
          <w:color w:val="000000"/>
          <w:sz w:val="28"/>
        </w:rPr>
        <w:t>
      15. Қазақстан Республикасы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767"/>
    <w:bookmarkStart w:name="z934" w:id="76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68"/>
    <w:bookmarkStart w:name="z935" w:id="769"/>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69"/>
    <w:bookmarkStart w:name="z936" w:id="77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әрекет жасалған жағдайда шағымды қарайтын органға шағымды жібермейді.</w:t>
      </w:r>
    </w:p>
    <w:bookmarkEnd w:id="770"/>
    <w:bookmarkStart w:name="z937" w:id="771"/>
    <w:p>
      <w:pPr>
        <w:spacing w:after="0"/>
        <w:ind w:left="0"/>
        <w:jc w:val="both"/>
      </w:pPr>
      <w:r>
        <w:rPr>
          <w:rFonts w:ascii="Times New Roman"/>
          <w:b w:val="false"/>
          <w:i w:val="false"/>
          <w:color w:val="000000"/>
          <w:sz w:val="28"/>
        </w:rPr>
        <w:t>
      17. Көрсетілетін қызметті алушының шағымын Заңның 25-бабының 2-тармағына сәйкес:</w:t>
      </w:r>
    </w:p>
    <w:bookmarkEnd w:id="771"/>
    <w:bookmarkStart w:name="z938" w:id="772"/>
    <w:p>
      <w:pPr>
        <w:spacing w:after="0"/>
        <w:ind w:left="0"/>
        <w:jc w:val="both"/>
      </w:pPr>
      <w:r>
        <w:rPr>
          <w:rFonts w:ascii="Times New Roman"/>
          <w:b w:val="false"/>
          <w:i w:val="false"/>
          <w:color w:val="000000"/>
          <w:sz w:val="28"/>
        </w:rPr>
        <w:t>
      көрсетілетін қызметті беруші , ведомство – тіркелген күнінен бастап 5 (бес) жұмыс күні ішінде;</w:t>
      </w:r>
    </w:p>
    <w:bookmarkEnd w:id="772"/>
    <w:bookmarkStart w:name="z939" w:id="77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773"/>
    <w:bookmarkStart w:name="z940" w:id="774"/>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774"/>
    <w:bookmarkStart w:name="z941" w:id="77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75"/>
    <w:bookmarkStart w:name="z942" w:id="77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776"/>
    <w:bookmarkStart w:name="z943" w:id="777"/>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күннен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нұсқада (шағымды электрондық түрде берген кезде) ұзарту себебін көрсете отырып хабарлайды.</w:t>
      </w:r>
    </w:p>
    <w:bookmarkEnd w:id="777"/>
    <w:bookmarkStart w:name="z944" w:id="778"/>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w:t>
            </w:r>
            <w:r>
              <w:br/>
            </w:r>
            <w:r>
              <w:rPr>
                <w:rFonts w:ascii="Times New Roman"/>
                <w:b w:val="false"/>
                <w:i w:val="false"/>
                <w:color w:val="000000"/>
                <w:sz w:val="20"/>
              </w:rPr>
              <w:t>жай-күйі туралы мәліметтер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946" w:id="779"/>
    <w:p>
      <w:pPr>
        <w:spacing w:after="0"/>
        <w:ind w:left="0"/>
        <w:jc w:val="left"/>
      </w:pPr>
      <w:r>
        <w:rPr>
          <w:rFonts w:ascii="Times New Roman"/>
          <w:b/>
          <w:i w:val="false"/>
          <w:color w:val="000000"/>
        </w:rPr>
        <w:t xml:space="preserve"> "Жер учаскесінің сапалық жай-күйі туралы мәліметтер беру" мемлекеттік қызметін көрсетуге қойылатын негізгі талаптардың тізбесі</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кәсіпорнының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сапалық жай-күйі туралы мәліметтер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80"/>
          <w:p>
            <w:pPr>
              <w:spacing w:after="20"/>
              <w:ind w:left="20"/>
              <w:jc w:val="both"/>
            </w:pPr>
            <w:r>
              <w:rPr>
                <w:rFonts w:ascii="Times New Roman"/>
                <w:b w:val="false"/>
                <w:i w:val="false"/>
                <w:color w:val="000000"/>
                <w:sz w:val="20"/>
              </w:rPr>
              <w:t>
Мемлекеттік институт көрсететін мемлекеттік қызметтің құны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уақытша бағаларды бекіту туралы"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бас директорының 2025 жылғы 14 қазандағы № 228-25П бұйрығымен бекітілген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бағаларға 2, 3 және 4 параграфтарға сәйкес мөлшерде есептеледі.</w:t>
            </w:r>
          </w:p>
          <w:bookmarkEnd w:id="780"/>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түрде, сондай-ақ "цифрлық үкімет" төлем шлюзі (бұдан әрі – ЦҮТШ) арқылы қолма-қол ақшасыз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81"/>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bookmarkEnd w:id="781"/>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82"/>
          <w:p>
            <w:pPr>
              <w:spacing w:after="20"/>
              <w:ind w:left="20"/>
              <w:jc w:val="both"/>
            </w:pPr>
            <w:r>
              <w:rPr>
                <w:rFonts w:ascii="Times New Roman"/>
                <w:b w:val="false"/>
                <w:i w:val="false"/>
                <w:color w:val="000000"/>
                <w:sz w:val="20"/>
              </w:rPr>
              <w:t>
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21336 болып тіркелген) бекітілген "Жер учаскесінің сапалық жай-күйі туралы мәліметтер беру" мемлекеттік қызметін көрсету қағидаларына (бұдан әрі – Қағидалар) 2-қосымшаға сәйкес нысан бойынша жер учаскесінің сапалық жай-күйі туралы мәліметтер беру туралы өтініш;</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учаскесінің орналасу схемасының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қызметке ақы төлеу туралы төлем құжатының (түбіртектің)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сұратылып отырған жер учаскесіне сәйкестендіру құжатының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басын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қызметті көрсету үшін ақы төлеу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83"/>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84"/>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"Салық және бюджетке төленетін басқа да міндетті төлемдер туралы" (Салық Кодексі) 379-бабы 3-тармағына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w:t>
            </w:r>
            <w:r>
              <w:br/>
            </w:r>
            <w:r>
              <w:rPr>
                <w:rFonts w:ascii="Times New Roman"/>
                <w:b w:val="false"/>
                <w:i w:val="false"/>
                <w:color w:val="000000"/>
                <w:sz w:val="20"/>
              </w:rPr>
              <w:t>жай-күйі туралы мәліметтер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мекенжайы__________________</w:t>
            </w:r>
            <w:r>
              <w:br/>
            </w:r>
            <w:r>
              <w:rPr>
                <w:rFonts w:ascii="Times New Roman"/>
                <w:b w:val="false"/>
                <w:i w:val="false"/>
                <w:color w:val="000000"/>
                <w:sz w:val="20"/>
              </w:rPr>
              <w:t>орналасқан жері</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w:t>
            </w:r>
            <w:r>
              <w:br/>
            </w:r>
            <w:r>
              <w:rPr>
                <w:rFonts w:ascii="Times New Roman"/>
                <w:b w:val="false"/>
                <w:i w:val="false"/>
                <w:color w:val="000000"/>
                <w:sz w:val="20"/>
              </w:rPr>
              <w:t>тіркеу мекенжайы (жеке тұлғалар үшін))</w:t>
            </w:r>
          </w:p>
        </w:tc>
      </w:tr>
    </w:tbl>
    <w:bookmarkStart w:name="z962" w:id="785"/>
    <w:p>
      <w:pPr>
        <w:spacing w:after="0"/>
        <w:ind w:left="0"/>
        <w:jc w:val="left"/>
      </w:pPr>
      <w:r>
        <w:rPr>
          <w:rFonts w:ascii="Times New Roman"/>
          <w:b/>
          <w:i w:val="false"/>
          <w:color w:val="000000"/>
        </w:rPr>
        <w:t xml:space="preserve"> Жер учаскесінің сапалық жай-күйі туралы мәліметтерді беру туралы өтініш</w:t>
      </w:r>
    </w:p>
    <w:bookmarkEnd w:id="785"/>
    <w:bookmarkStart w:name="z963" w:id="786"/>
    <w:p>
      <w:pPr>
        <w:spacing w:after="0"/>
        <w:ind w:left="0"/>
        <w:jc w:val="both"/>
      </w:pPr>
      <w:r>
        <w:rPr>
          <w:rFonts w:ascii="Times New Roman"/>
          <w:b w:val="false"/>
          <w:i w:val="false"/>
          <w:color w:val="000000"/>
          <w:sz w:val="28"/>
        </w:rPr>
        <w:t>
      ________________________________________________________________</w:t>
      </w:r>
    </w:p>
    <w:bookmarkEnd w:id="786"/>
    <w:bookmarkStart w:name="z964" w:id="787"/>
    <w:p>
      <w:pPr>
        <w:spacing w:after="0"/>
        <w:ind w:left="0"/>
        <w:jc w:val="both"/>
      </w:pPr>
      <w:r>
        <w:rPr>
          <w:rFonts w:ascii="Times New Roman"/>
          <w:b w:val="false"/>
          <w:i w:val="false"/>
          <w:color w:val="000000"/>
          <w:sz w:val="28"/>
        </w:rPr>
        <w:t>
      (жер учаскесінің мекенжайы (орналасқан жері)) мекенжайы бойынша орналасқан алаңы _____ гектар жер учаскесінің сапалық жай-күйі туралы мәліметтер беруіңізді сұраймын.</w:t>
      </w:r>
    </w:p>
    <w:bookmarkEnd w:id="787"/>
    <w:bookmarkStart w:name="z965" w:id="788"/>
    <w:p>
      <w:pPr>
        <w:spacing w:after="0"/>
        <w:ind w:left="0"/>
        <w:jc w:val="both"/>
      </w:pPr>
      <w:r>
        <w:rPr>
          <w:rFonts w:ascii="Times New Roman"/>
          <w:b w:val="false"/>
          <w:i w:val="false"/>
          <w:color w:val="000000"/>
          <w:sz w:val="28"/>
        </w:rPr>
        <w:t>
      Жер учаскесінің кадастрлық нөмірі (бар болса) ______________________________________________________</w:t>
      </w:r>
    </w:p>
    <w:bookmarkEnd w:id="788"/>
    <w:bookmarkStart w:name="z966" w:id="789"/>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кәсіпорнына (бизнес-сәйкестендіру нөмірі 231140024109) дербес деректерімді және "Жер учаскесінің сапалық жай-күйі туралы мәліметтер беру"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w:t>
      </w:r>
    </w:p>
    <w:bookmarkEnd w:id="789"/>
    <w:bookmarkStart w:name="z967" w:id="790"/>
    <w:p>
      <w:pPr>
        <w:spacing w:after="0"/>
        <w:ind w:left="0"/>
        <w:jc w:val="both"/>
      </w:pPr>
      <w:r>
        <w:rPr>
          <w:rFonts w:ascii="Times New Roman"/>
          <w:b w:val="false"/>
          <w:i w:val="false"/>
          <w:color w:val="000000"/>
          <w:sz w:val="28"/>
        </w:rPr>
        <w:t>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w:t>
      </w:r>
    </w:p>
    <w:bookmarkEnd w:id="790"/>
    <w:bookmarkStart w:name="z968" w:id="791"/>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791"/>
    <w:bookmarkStart w:name="z969" w:id="792"/>
    <w:p>
      <w:pPr>
        <w:spacing w:after="0"/>
        <w:ind w:left="0"/>
        <w:jc w:val="both"/>
      </w:pPr>
      <w:r>
        <w:rPr>
          <w:rFonts w:ascii="Times New Roman"/>
          <w:b w:val="false"/>
          <w:i w:val="false"/>
          <w:color w:val="000000"/>
          <w:sz w:val="28"/>
        </w:rPr>
        <w:t>
      Мемлекеттік қызметті алушы</w:t>
      </w:r>
    </w:p>
    <w:bookmarkEnd w:id="792"/>
    <w:bookmarkStart w:name="z970" w:id="793"/>
    <w:p>
      <w:pPr>
        <w:spacing w:after="0"/>
        <w:ind w:left="0"/>
        <w:jc w:val="both"/>
      </w:pPr>
      <w:r>
        <w:rPr>
          <w:rFonts w:ascii="Times New Roman"/>
          <w:b w:val="false"/>
          <w:i w:val="false"/>
          <w:color w:val="000000"/>
          <w:sz w:val="28"/>
        </w:rPr>
        <w:t>
      _______________________________________________________________</w:t>
      </w:r>
    </w:p>
    <w:bookmarkEnd w:id="793"/>
    <w:bookmarkStart w:name="z971" w:id="794"/>
    <w:p>
      <w:pPr>
        <w:spacing w:after="0"/>
        <w:ind w:left="0"/>
        <w:jc w:val="both"/>
      </w:pPr>
      <w:r>
        <w:rPr>
          <w:rFonts w:ascii="Times New Roman"/>
          <w:b w:val="false"/>
          <w:i w:val="false"/>
          <w:color w:val="000000"/>
          <w:sz w:val="28"/>
        </w:rPr>
        <w:t>
      (жеке тұлғаның не заңды тұлғаның уәкілетті өкілінің аты, әкесінің аты (бар болса), тегі, қолы)</w:t>
      </w:r>
    </w:p>
    <w:bookmarkEnd w:id="794"/>
    <w:bookmarkStart w:name="z972" w:id="795"/>
    <w:p>
      <w:pPr>
        <w:spacing w:after="0"/>
        <w:ind w:left="0"/>
        <w:jc w:val="both"/>
      </w:pPr>
      <w:r>
        <w:rPr>
          <w:rFonts w:ascii="Times New Roman"/>
          <w:b w:val="false"/>
          <w:i w:val="false"/>
          <w:color w:val="000000"/>
          <w:sz w:val="28"/>
        </w:rPr>
        <w:t>
      20__ жылғы "____" __________</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w:t>
            </w:r>
            <w:r>
              <w:br/>
            </w:r>
            <w:r>
              <w:rPr>
                <w:rFonts w:ascii="Times New Roman"/>
                <w:b w:val="false"/>
                <w:i w:val="false"/>
                <w:color w:val="000000"/>
                <w:sz w:val="20"/>
              </w:rPr>
              <w:t>жай-күйі туралы мәліметтер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974" w:id="796"/>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796"/>
    <w:bookmarkStart w:name="z975" w:id="797"/>
    <w:p>
      <w:pPr>
        <w:spacing w:after="0"/>
        <w:ind w:left="0"/>
        <w:jc w:val="both"/>
      </w:pPr>
      <w:r>
        <w:rPr>
          <w:rFonts w:ascii="Times New Roman"/>
          <w:b w:val="false"/>
          <w:i w:val="false"/>
          <w:color w:val="000000"/>
          <w:sz w:val="28"/>
        </w:rPr>
        <w:t>
      Құрметті ____________________________</w:t>
      </w:r>
    </w:p>
    <w:bookmarkEnd w:id="797"/>
    <w:bookmarkStart w:name="z976" w:id="79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сапалық жай-күйі туралы мәліметтер беру" мемлекеттік қызметін көрсетуден бас тартылғаны туралы хабарлаймыз, себебі:</w:t>
      </w:r>
    </w:p>
    <w:bookmarkEnd w:id="798"/>
    <w:bookmarkStart w:name="z977" w:id="799"/>
    <w:p>
      <w:pPr>
        <w:spacing w:after="0"/>
        <w:ind w:left="0"/>
        <w:jc w:val="both"/>
      </w:pPr>
      <w:r>
        <w:rPr>
          <w:rFonts w:ascii="Times New Roman"/>
          <w:b w:val="false"/>
          <w:i w:val="false"/>
          <w:color w:val="000000"/>
          <w:sz w:val="28"/>
        </w:rPr>
        <w:t>
      __________________________________________________________________</w:t>
      </w:r>
    </w:p>
    <w:bookmarkEnd w:id="799"/>
    <w:bookmarkStart w:name="z978" w:id="800"/>
    <w:p>
      <w:pPr>
        <w:spacing w:after="0"/>
        <w:ind w:left="0"/>
        <w:jc w:val="both"/>
      </w:pPr>
      <w:r>
        <w:rPr>
          <w:rFonts w:ascii="Times New Roman"/>
          <w:b w:val="false"/>
          <w:i w:val="false"/>
          <w:color w:val="000000"/>
          <w:sz w:val="28"/>
        </w:rPr>
        <w:t>
      (бас тарту себептерін санамалау)</w:t>
      </w:r>
    </w:p>
    <w:bookmarkEnd w:id="800"/>
    <w:bookmarkStart w:name="z979" w:id="801"/>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801"/>
    <w:bookmarkStart w:name="z980" w:id="802"/>
    <w:p>
      <w:pPr>
        <w:spacing w:after="0"/>
        <w:ind w:left="0"/>
        <w:jc w:val="both"/>
      </w:pPr>
      <w:r>
        <w:rPr>
          <w:rFonts w:ascii="Times New Roman"/>
          <w:b w:val="false"/>
          <w:i w:val="false"/>
          <w:color w:val="000000"/>
          <w:sz w:val="28"/>
        </w:rPr>
        <w:t>
      __________________________________________________________________</w:t>
      </w:r>
    </w:p>
    <w:bookmarkEnd w:id="802"/>
    <w:bookmarkStart w:name="z981" w:id="803"/>
    <w:p>
      <w:pPr>
        <w:spacing w:after="0"/>
        <w:ind w:left="0"/>
        <w:jc w:val="both"/>
      </w:pPr>
      <w:r>
        <w:rPr>
          <w:rFonts w:ascii="Times New Roman"/>
          <w:b w:val="false"/>
          <w:i w:val="false"/>
          <w:color w:val="000000"/>
          <w:sz w:val="28"/>
        </w:rPr>
        <w:t>
      (тыңдау өткізу күні мен уақыты, тыңдау өткізу орны (тәсілі): мекенжайы бойынша ғимаратта:/бейнеконференцбайланыс/өзге де коммуникация құралдары арқылы)</w:t>
      </w:r>
    </w:p>
    <w:bookmarkEnd w:id="803"/>
    <w:bookmarkStart w:name="z982" w:id="804"/>
    <w:p>
      <w:pPr>
        <w:spacing w:after="0"/>
        <w:ind w:left="0"/>
        <w:jc w:val="both"/>
      </w:pPr>
      <w:r>
        <w:rPr>
          <w:rFonts w:ascii="Times New Roman"/>
          <w:b w:val="false"/>
          <w:i w:val="false"/>
          <w:color w:val="000000"/>
          <w:sz w:val="28"/>
        </w:rPr>
        <w:t xml:space="preserve">
      Мемлекеттік институт </w:t>
      </w:r>
    </w:p>
    <w:bookmarkEnd w:id="804"/>
    <w:bookmarkStart w:name="z983" w:id="805"/>
    <w:p>
      <w:pPr>
        <w:spacing w:after="0"/>
        <w:ind w:left="0"/>
        <w:jc w:val="both"/>
      </w:pPr>
      <w:r>
        <w:rPr>
          <w:rFonts w:ascii="Times New Roman"/>
          <w:b w:val="false"/>
          <w:i w:val="false"/>
          <w:color w:val="000000"/>
          <w:sz w:val="28"/>
        </w:rPr>
        <w:t>
      _______________________________________________________________________</w:t>
      </w:r>
    </w:p>
    <w:bookmarkEnd w:id="805"/>
    <w:bookmarkStart w:name="z984" w:id="806"/>
    <w:p>
      <w:pPr>
        <w:spacing w:after="0"/>
        <w:ind w:left="0"/>
        <w:jc w:val="both"/>
      </w:pPr>
      <w:r>
        <w:rPr>
          <w:rFonts w:ascii="Times New Roman"/>
          <w:b w:val="false"/>
          <w:i w:val="false"/>
          <w:color w:val="000000"/>
          <w:sz w:val="28"/>
        </w:rPr>
        <w:t>
      _____________________________________________________________</w:t>
      </w:r>
    </w:p>
    <w:bookmarkEnd w:id="806"/>
    <w:bookmarkStart w:name="z985" w:id="807"/>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807"/>
    <w:bookmarkStart w:name="z986" w:id="808"/>
    <w:p>
      <w:pPr>
        <w:spacing w:after="0"/>
        <w:ind w:left="0"/>
        <w:jc w:val="both"/>
      </w:pPr>
      <w:r>
        <w:rPr>
          <w:rFonts w:ascii="Times New Roman"/>
          <w:b w:val="false"/>
          <w:i w:val="false"/>
          <w:color w:val="000000"/>
          <w:sz w:val="28"/>
        </w:rPr>
        <w:t>
      20 жылғы " " ___________</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w:t>
            </w:r>
            <w:r>
              <w:br/>
            </w:r>
            <w:r>
              <w:rPr>
                <w:rFonts w:ascii="Times New Roman"/>
                <w:b w:val="false"/>
                <w:i w:val="false"/>
                <w:color w:val="000000"/>
                <w:sz w:val="20"/>
              </w:rPr>
              <w:t>№ 118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8-қосымша</w:t>
            </w:r>
          </w:p>
        </w:tc>
      </w:tr>
    </w:tbl>
    <w:bookmarkStart w:name="z988" w:id="809"/>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 мемлекеттік қызметін көрсету қағидалары</w:t>
      </w:r>
    </w:p>
    <w:bookmarkEnd w:id="809"/>
    <w:bookmarkStart w:name="z989" w:id="810"/>
    <w:p>
      <w:pPr>
        <w:spacing w:after="0"/>
        <w:ind w:left="0"/>
        <w:jc w:val="left"/>
      </w:pPr>
      <w:r>
        <w:rPr>
          <w:rFonts w:ascii="Times New Roman"/>
          <w:b/>
          <w:i w:val="false"/>
          <w:color w:val="000000"/>
        </w:rPr>
        <w:t xml:space="preserve"> 1-тарау. Жалпы ережелер</w:t>
      </w:r>
    </w:p>
    <w:bookmarkEnd w:id="810"/>
    <w:bookmarkStart w:name="z990" w:id="811"/>
    <w:p>
      <w:pPr>
        <w:spacing w:after="0"/>
        <w:ind w:left="0"/>
        <w:jc w:val="both"/>
      </w:pPr>
      <w:r>
        <w:rPr>
          <w:rFonts w:ascii="Times New Roman"/>
          <w:b w:val="false"/>
          <w:i w:val="false"/>
          <w:color w:val="000000"/>
          <w:sz w:val="28"/>
        </w:rPr>
        <w:t xml:space="preserve">
      1. Осы "Ауыл шаруашылығы алқаптарын бір түрден екінші түрге ауыстыруға түпкілікті шешім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"Ауыл шаруашылығы алқаптарын бір түрден екінші түрге ауыстыруға түпкілікті шешім беру" мемлекеттік қызметін (бұдан әрі – мемлекеттік көрсетілетін қызмет) көрсету тәртібін айқындайды.</w:t>
      </w:r>
    </w:p>
    <w:bookmarkEnd w:id="811"/>
    <w:bookmarkStart w:name="z991" w:id="8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12"/>
    <w:bookmarkStart w:name="z992" w:id="813"/>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813"/>
    <w:bookmarkStart w:name="z993" w:id="814"/>
    <w:p>
      <w:pPr>
        <w:spacing w:after="0"/>
        <w:ind w:left="0"/>
        <w:jc w:val="both"/>
      </w:pPr>
      <w:r>
        <w:rPr>
          <w:rFonts w:ascii="Times New Roman"/>
          <w:b w:val="false"/>
          <w:i w:val="false"/>
          <w:color w:val="000000"/>
          <w:sz w:val="28"/>
        </w:rPr>
        <w:t>
      2)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814"/>
    <w:bookmarkStart w:name="z994" w:id="815"/>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шекараларда бөлінген жер бөлігі;</w:t>
      </w:r>
    </w:p>
    <w:bookmarkEnd w:id="815"/>
    <w:bookmarkStart w:name="z995" w:id="816"/>
    <w:p>
      <w:pPr>
        <w:spacing w:after="0"/>
        <w:ind w:left="0"/>
        <w:jc w:val="both"/>
      </w:pPr>
      <w:r>
        <w:rPr>
          <w:rFonts w:ascii="Times New Roman"/>
          <w:b w:val="false"/>
          <w:i w:val="false"/>
          <w:color w:val="000000"/>
          <w:sz w:val="28"/>
        </w:rPr>
        <w:t>
      4) пайдаланушының "цифрлық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цифрлық өзара іс-қимылға арналған "цифрлық үкіметтің" веб-порталының құрамдасы;</w:t>
      </w:r>
    </w:p>
    <w:bookmarkEnd w:id="816"/>
    <w:bookmarkStart w:name="z996" w:id="817"/>
    <w:p>
      <w:pPr>
        <w:spacing w:after="0"/>
        <w:ind w:left="0"/>
        <w:jc w:val="both"/>
      </w:pPr>
      <w:r>
        <w:rPr>
          <w:rFonts w:ascii="Times New Roman"/>
          <w:b w:val="false"/>
          <w:i w:val="false"/>
          <w:color w:val="000000"/>
          <w:sz w:val="28"/>
        </w:rPr>
        <w:t>
      5)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817"/>
    <w:bookmarkStart w:name="z997" w:id="818"/>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818"/>
    <w:bookmarkStart w:name="z998" w:id="819"/>
    <w:p>
      <w:pPr>
        <w:spacing w:after="0"/>
        <w:ind w:left="0"/>
        <w:jc w:val="left"/>
      </w:pPr>
      <w:r>
        <w:rPr>
          <w:rFonts w:ascii="Times New Roman"/>
          <w:b/>
          <w:i w:val="false"/>
          <w:color w:val="000000"/>
        </w:rPr>
        <w:t xml:space="preserve"> 2-тарау. "Ауыл шаруашылығы алқаптарын бір түрден екінші түрге ауыстыруға түпкілікті шешім беру" мемлекеттік қызметін көрсету тәртібі</w:t>
      </w:r>
    </w:p>
    <w:bookmarkEnd w:id="819"/>
    <w:bookmarkStart w:name="z999" w:id="820"/>
    <w:p>
      <w:pPr>
        <w:spacing w:after="0"/>
        <w:ind w:left="0"/>
        <w:jc w:val="both"/>
      </w:pPr>
      <w:r>
        <w:rPr>
          <w:rFonts w:ascii="Times New Roman"/>
          <w:b w:val="false"/>
          <w:i w:val="false"/>
          <w:color w:val="000000"/>
          <w:sz w:val="28"/>
        </w:rPr>
        <w:t>
      3. Мемлекеттік қызметті облыстардың, аудандардың және облыстық маңызы бар қалалардың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820"/>
    <w:bookmarkStart w:name="z1000" w:id="821"/>
    <w:p>
      <w:pPr>
        <w:spacing w:after="0"/>
        <w:ind w:left="0"/>
        <w:jc w:val="both"/>
      </w:pPr>
      <w:r>
        <w:rPr>
          <w:rFonts w:ascii="Times New Roman"/>
          <w:b w:val="false"/>
          <w:i w:val="false"/>
          <w:color w:val="000000"/>
          <w:sz w:val="28"/>
        </w:rPr>
        <w:t>
      "Ауыл шаруашылығы алқаптарын бір түрден екінші түрге ауыстыруға түпкілікті шешім беру" мемлекеттік қызметін көрсетуге қойылатын негізгі талаптардың тізбесі (бұдан әрі – Тізбе) Қағидаларға 1-қосымшада көрсетілген.</w:t>
      </w:r>
    </w:p>
    <w:bookmarkEnd w:id="821"/>
    <w:bookmarkStart w:name="z1001" w:id="822"/>
    <w:p>
      <w:pPr>
        <w:spacing w:after="0"/>
        <w:ind w:left="0"/>
        <w:jc w:val="both"/>
      </w:pPr>
      <w:r>
        <w:rPr>
          <w:rFonts w:ascii="Times New Roman"/>
          <w:b w:val="false"/>
          <w:i w:val="false"/>
          <w:color w:val="000000"/>
          <w:sz w:val="28"/>
        </w:rPr>
        <w:t>
      4. Қағидаларға 2-қосымшаға сәйкес нысан бойынша ауыл шаруашылығы алқаптарын бір түрден екінші түрге ауыстыруға түпкілікті шешім беруге арналған өтінішті және Тізбенің 8-тармағында көрсетілген құжаттарды қабылдау және мемлекеттік қызметті көрсету нәтижесін беру Мемлекеттік корпорация арқылы не портал арқылы жүзеге асырылады.</w:t>
      </w:r>
    </w:p>
    <w:bookmarkEnd w:id="822"/>
    <w:bookmarkStart w:name="z1002" w:id="823"/>
    <w:p>
      <w:pPr>
        <w:spacing w:after="0"/>
        <w:ind w:left="0"/>
        <w:jc w:val="both"/>
      </w:pPr>
      <w:r>
        <w:rPr>
          <w:rFonts w:ascii="Times New Roman"/>
          <w:b w:val="false"/>
          <w:i w:val="false"/>
          <w:color w:val="000000"/>
          <w:sz w:val="28"/>
        </w:rPr>
        <w:t>
      Мемлекеттік қызметті қағаз түрінде көрсеткенде өтініштер мен құжаттарды қабылдау күні мемлекеттік қызметті көрсету мерзіміне кірмейді.</w:t>
      </w:r>
    </w:p>
    <w:bookmarkEnd w:id="823"/>
    <w:bookmarkStart w:name="z1003" w:id="824"/>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операциялық залдың жұмыскері (операторы) өтінішті қабылдаудан бас тартады.</w:t>
      </w:r>
    </w:p>
    <w:bookmarkEnd w:id="824"/>
    <w:bookmarkStart w:name="z1004" w:id="825"/>
    <w:p>
      <w:pPr>
        <w:spacing w:after="0"/>
        <w:ind w:left="0"/>
        <w:jc w:val="both"/>
      </w:pPr>
      <w:r>
        <w:rPr>
          <w:rFonts w:ascii="Times New Roman"/>
          <w:b w:val="false"/>
          <w:i w:val="false"/>
          <w:color w:val="000000"/>
          <w:sz w:val="28"/>
        </w:rPr>
        <w:t>
      5.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bookmarkEnd w:id="825"/>
    <w:bookmarkStart w:name="z1005" w:id="826"/>
    <w:p>
      <w:pPr>
        <w:spacing w:after="0"/>
        <w:ind w:left="0"/>
        <w:jc w:val="both"/>
      </w:pPr>
      <w:r>
        <w:rPr>
          <w:rFonts w:ascii="Times New Roman"/>
          <w:b w:val="false"/>
          <w:i w:val="false"/>
          <w:color w:val="000000"/>
          <w:sz w:val="28"/>
        </w:rPr>
        <w:t>
      Цифрлық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bookmarkEnd w:id="826"/>
    <w:bookmarkStart w:name="z1006" w:id="827"/>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827"/>
    <w:bookmarkStart w:name="z1007" w:id="828"/>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828"/>
    <w:bookmarkStart w:name="z1008" w:id="829"/>
    <w:p>
      <w:pPr>
        <w:spacing w:after="0"/>
        <w:ind w:left="0"/>
        <w:jc w:val="both"/>
      </w:pPr>
      <w:r>
        <w:rPr>
          <w:rFonts w:ascii="Times New Roman"/>
          <w:b w:val="false"/>
          <w:i w:val="false"/>
          <w:color w:val="000000"/>
          <w:sz w:val="28"/>
        </w:rPr>
        <w:t>
      6. Көрсетілетін қызметті берушіге жүгінген кезде:</w:t>
      </w:r>
    </w:p>
    <w:bookmarkEnd w:id="829"/>
    <w:bookmarkStart w:name="z1009" w:id="830"/>
    <w:p>
      <w:pPr>
        <w:spacing w:after="0"/>
        <w:ind w:left="0"/>
        <w:jc w:val="both"/>
      </w:pPr>
      <w:r>
        <w:rPr>
          <w:rFonts w:ascii="Times New Roman"/>
          <w:b w:val="false"/>
          <w:i w:val="false"/>
          <w:color w:val="000000"/>
          <w:sz w:val="28"/>
        </w:rPr>
        <w:t>
      құндылығы аз ауыл шаруашылығы алқаптарын бір түрден екінші түрге ауыстыру кезінде:</w:t>
      </w:r>
    </w:p>
    <w:bookmarkEnd w:id="830"/>
    <w:bookmarkStart w:name="z1010" w:id="831"/>
    <w:p>
      <w:pPr>
        <w:spacing w:after="0"/>
        <w:ind w:left="0"/>
        <w:jc w:val="both"/>
      </w:pPr>
      <w:r>
        <w:rPr>
          <w:rFonts w:ascii="Times New Roman"/>
          <w:b w:val="false"/>
          <w:i w:val="false"/>
          <w:color w:val="000000"/>
          <w:sz w:val="28"/>
        </w:rPr>
        <w:t>
      1) көрсетілетін қызметті берушінің кеңсе жұмыскері Тізбеде көрсетілген құжаттарды қабылдауды, тіркеуді жүзеге асырады және 15 (он бес) минут ішінде оларды көрсетілетін қызметті берушінің басшысына бұрыштамаға жібереді;</w:t>
      </w:r>
    </w:p>
    <w:bookmarkEnd w:id="831"/>
    <w:bookmarkStart w:name="z1011" w:id="832"/>
    <w:p>
      <w:pPr>
        <w:spacing w:after="0"/>
        <w:ind w:left="0"/>
        <w:jc w:val="both"/>
      </w:pPr>
      <w:r>
        <w:rPr>
          <w:rFonts w:ascii="Times New Roman"/>
          <w:b w:val="false"/>
          <w:i w:val="false"/>
          <w:color w:val="000000"/>
          <w:sz w:val="28"/>
        </w:rPr>
        <w:t>
      2) көрсетілетін қызметті берушінің басшысы орындаушыны – ауданның (облыстық маңызы бар қаланың) жер қатынастары жөніндегі уәкілетті органды 15 (он бес) минут ішінде айқындайды;</w:t>
      </w:r>
    </w:p>
    <w:bookmarkEnd w:id="832"/>
    <w:bookmarkStart w:name="z1012" w:id="833"/>
    <w:p>
      <w:pPr>
        <w:spacing w:after="0"/>
        <w:ind w:left="0"/>
        <w:jc w:val="both"/>
      </w:pPr>
      <w:r>
        <w:rPr>
          <w:rFonts w:ascii="Times New Roman"/>
          <w:b w:val="false"/>
          <w:i w:val="false"/>
          <w:color w:val="000000"/>
          <w:sz w:val="28"/>
        </w:rPr>
        <w:t>
      3) ауданның (облыстық маңызы бар қаланың) жер қатынастары жөніндегі уәкілетті органының басшысы 15 (он бес) минут ішінде жауапты орындаушыны айқындайды;</w:t>
      </w:r>
    </w:p>
    <w:bookmarkEnd w:id="833"/>
    <w:bookmarkStart w:name="z1013" w:id="834"/>
    <w:p>
      <w:pPr>
        <w:spacing w:after="0"/>
        <w:ind w:left="0"/>
        <w:jc w:val="both"/>
      </w:pPr>
      <w:r>
        <w:rPr>
          <w:rFonts w:ascii="Times New Roman"/>
          <w:b w:val="false"/>
          <w:i w:val="false"/>
          <w:color w:val="000000"/>
          <w:sz w:val="28"/>
        </w:rPr>
        <w:t>
      4) көрсетілетін қызметті берушінің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көрсетілетін қызметті берушінің ауыл шаруашылығы алқаптарын бір түрден екінші түрге ауыстыру туралы шешімінің жобасын дайындайды және мемлекеттік қызмет көрсету нәтижесін күнтізбелік 25 (жиырма бес) күн ішінде көрсетілетін қызметті берушінің басшысына қол қою үшін жібереді;</w:t>
      </w:r>
    </w:p>
    <w:bookmarkEnd w:id="834"/>
    <w:bookmarkStart w:name="z1014" w:id="835"/>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кеңсесінде тіркелу үшін көрсетілетін қызметті берушінің жауапты орындаушысына жібереді;</w:t>
      </w:r>
    </w:p>
    <w:bookmarkEnd w:id="835"/>
    <w:bookmarkStart w:name="z1015" w:id="836"/>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836"/>
    <w:bookmarkStart w:name="z1016" w:id="837"/>
    <w:p>
      <w:pPr>
        <w:spacing w:after="0"/>
        <w:ind w:left="0"/>
        <w:jc w:val="both"/>
      </w:pPr>
      <w:r>
        <w:rPr>
          <w:rFonts w:ascii="Times New Roman"/>
          <w:b w:val="false"/>
          <w:i w:val="false"/>
          <w:color w:val="000000"/>
          <w:sz w:val="28"/>
        </w:rPr>
        <w:t>
      Суарылмайтын егістікті құндылығы аз ауыл шаруашылығы алқаптарының түрлеріне ауыстырған кезде:</w:t>
      </w:r>
    </w:p>
    <w:bookmarkEnd w:id="837"/>
    <w:bookmarkStart w:name="z1017" w:id="838"/>
    <w:p>
      <w:pPr>
        <w:spacing w:after="0"/>
        <w:ind w:left="0"/>
        <w:jc w:val="both"/>
      </w:pPr>
      <w:r>
        <w:rPr>
          <w:rFonts w:ascii="Times New Roman"/>
          <w:b w:val="false"/>
          <w:i w:val="false"/>
          <w:color w:val="000000"/>
          <w:sz w:val="28"/>
        </w:rPr>
        <w:t>
      1)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қорытынды дайындайды және күнтізбелік 12 (он екі) күн ішінде ауыстыру жөнінде материалдарды облыстың жер қатынастары жөніндегі уәкілетті органына жібереді;</w:t>
      </w:r>
    </w:p>
    <w:bookmarkEnd w:id="838"/>
    <w:bookmarkStart w:name="z1018" w:id="839"/>
    <w:p>
      <w:pPr>
        <w:spacing w:after="0"/>
        <w:ind w:left="0"/>
        <w:jc w:val="both"/>
      </w:pPr>
      <w:r>
        <w:rPr>
          <w:rFonts w:ascii="Times New Roman"/>
          <w:b w:val="false"/>
          <w:i w:val="false"/>
          <w:color w:val="000000"/>
          <w:sz w:val="28"/>
        </w:rPr>
        <w:t>
      2)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күнтізбелік 12 (он екі) күн ішінде қорытынды жасайды және ауданның уәкілетті органына жібереді;</w:t>
      </w:r>
    </w:p>
    <w:bookmarkEnd w:id="839"/>
    <w:bookmarkStart w:name="z1019" w:id="840"/>
    <w:p>
      <w:pPr>
        <w:spacing w:after="0"/>
        <w:ind w:left="0"/>
        <w:jc w:val="both"/>
      </w:pPr>
      <w:r>
        <w:rPr>
          <w:rFonts w:ascii="Times New Roman"/>
          <w:b w:val="false"/>
          <w:i w:val="false"/>
          <w:color w:val="000000"/>
          <w:sz w:val="28"/>
        </w:rPr>
        <w:t>
      3) ауданның уәкілетті органының жауапты орындаушысы ауыл шаруашылығы алқаптарын бір түрден екінші түрге ауыстыру туралы көрсетілетін қызметті берушінің шешімінің жобасын дайындайды және күнтізбелік 1 (бір) күн ішінде көрсетілетін қызметті берушінің басшысына қол қою үшін жібереді;</w:t>
      </w:r>
    </w:p>
    <w:bookmarkEnd w:id="840"/>
    <w:bookmarkStart w:name="z1020" w:id="84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bookmarkEnd w:id="841"/>
    <w:bookmarkStart w:name="z1021" w:id="842"/>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842"/>
    <w:bookmarkStart w:name="z1022" w:id="843"/>
    <w:p>
      <w:pPr>
        <w:spacing w:after="0"/>
        <w:ind w:left="0"/>
        <w:jc w:val="both"/>
      </w:pPr>
      <w:r>
        <w:rPr>
          <w:rFonts w:ascii="Times New Roman"/>
          <w:b w:val="false"/>
          <w:i w:val="false"/>
          <w:color w:val="000000"/>
          <w:sz w:val="28"/>
        </w:rPr>
        <w:t>
      Суарылатын егістікті алқаптардың суарылмайтын түріне ауыстырған кезде:</w:t>
      </w:r>
    </w:p>
    <w:bookmarkEnd w:id="843"/>
    <w:bookmarkStart w:name="z1023" w:id="844"/>
    <w:p>
      <w:pPr>
        <w:spacing w:after="0"/>
        <w:ind w:left="0"/>
        <w:jc w:val="both"/>
      </w:pPr>
      <w:r>
        <w:rPr>
          <w:rFonts w:ascii="Times New Roman"/>
          <w:b w:val="false"/>
          <w:i w:val="false"/>
          <w:color w:val="000000"/>
          <w:sz w:val="28"/>
        </w:rPr>
        <w:t>
      1)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қорытынды дайындайды және күнтізбелік 8 (сегіз) күн ішінде ауыстыру жөніндегі материалдарды облыстың жер қатынастары жөніндегі уәкілетті органына жібереді.</w:t>
      </w:r>
    </w:p>
    <w:bookmarkEnd w:id="844"/>
    <w:bookmarkStart w:name="z1024" w:id="845"/>
    <w:p>
      <w:pPr>
        <w:spacing w:after="0"/>
        <w:ind w:left="0"/>
        <w:jc w:val="both"/>
      </w:pPr>
      <w:r>
        <w:rPr>
          <w:rFonts w:ascii="Times New Roman"/>
          <w:b w:val="false"/>
          <w:i w:val="false"/>
          <w:color w:val="000000"/>
          <w:sz w:val="28"/>
        </w:rPr>
        <w:t>
      2)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қорытынды жасайды және күнтізбелік 8 (сегіз) күн ішінде жер ресурстарын басқару жөніндегі орталық уәкілетті органға жібереді;</w:t>
      </w:r>
    </w:p>
    <w:bookmarkEnd w:id="845"/>
    <w:bookmarkStart w:name="z1025" w:id="846"/>
    <w:p>
      <w:pPr>
        <w:spacing w:after="0"/>
        <w:ind w:left="0"/>
        <w:jc w:val="both"/>
      </w:pPr>
      <w:r>
        <w:rPr>
          <w:rFonts w:ascii="Times New Roman"/>
          <w:b w:val="false"/>
          <w:i w:val="false"/>
          <w:color w:val="000000"/>
          <w:sz w:val="28"/>
        </w:rPr>
        <w:t>
      3) жер ресурстарын басқару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күнтізбелік 7 (жеті) күн ішінде қорытындысы бар құжаттар топтамасын облыстың жер қатынастары жөніндегі уәкілетті органына жібереді;</w:t>
      </w:r>
    </w:p>
    <w:bookmarkEnd w:id="846"/>
    <w:bookmarkStart w:name="z1026" w:id="847"/>
    <w:p>
      <w:pPr>
        <w:spacing w:after="0"/>
        <w:ind w:left="0"/>
        <w:jc w:val="both"/>
      </w:pPr>
      <w:r>
        <w:rPr>
          <w:rFonts w:ascii="Times New Roman"/>
          <w:b w:val="false"/>
          <w:i w:val="false"/>
          <w:color w:val="000000"/>
          <w:sz w:val="28"/>
        </w:rPr>
        <w:t>
      4) облыстың жер қатынастары жөніндегі уәкілетті органының жауапты орындаушысы жер ресурстарын басқару жөніндегі орталық уәкілетті органның тиісті қорытындысының негізінде бас тарту үшін негіздер болмаған кезде ауыл шаруашылығы алқаптарын бір түрден екінші түрге ауыстыру туралы көрсетілетін қызметті берушінің шешімінің жобасын дайындайды және күнтізбелік 2 (екі) күн ішінде қол қою үшін көрсетілетін қызметті берушінің басшысына жібереді;</w:t>
      </w:r>
    </w:p>
    <w:bookmarkEnd w:id="847"/>
    <w:bookmarkStart w:name="z1027" w:id="848"/>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bookmarkEnd w:id="848"/>
    <w:bookmarkStart w:name="z1028" w:id="849"/>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w:t>
      </w:r>
    </w:p>
    <w:bookmarkEnd w:id="849"/>
    <w:bookmarkStart w:name="z1029" w:id="850"/>
    <w:p>
      <w:pPr>
        <w:spacing w:after="0"/>
        <w:ind w:left="0"/>
        <w:jc w:val="both"/>
      </w:pPr>
      <w:r>
        <w:rPr>
          <w:rFonts w:ascii="Times New Roman"/>
          <w:b w:val="false"/>
          <w:i w:val="false"/>
          <w:color w:val="000000"/>
          <w:sz w:val="28"/>
        </w:rPr>
        <w:t>
      Мемлекеттік корпорация арқылы жүгінген кезде:</w:t>
      </w:r>
    </w:p>
    <w:bookmarkEnd w:id="850"/>
    <w:bookmarkStart w:name="z1030" w:id="851"/>
    <w:p>
      <w:pPr>
        <w:spacing w:after="0"/>
        <w:ind w:left="0"/>
        <w:jc w:val="both"/>
      </w:pPr>
      <w:r>
        <w:rPr>
          <w:rFonts w:ascii="Times New Roman"/>
          <w:b w:val="false"/>
          <w:i w:val="false"/>
          <w:color w:val="000000"/>
          <w:sz w:val="28"/>
        </w:rPr>
        <w:t>
      құндылығы аз ауыл шаруашылығы алқаптарын бір түрден екінші түрге ауыстырған кезде:</w:t>
      </w:r>
    </w:p>
    <w:bookmarkEnd w:id="851"/>
    <w:bookmarkStart w:name="z1031" w:id="852"/>
    <w:p>
      <w:pPr>
        <w:spacing w:after="0"/>
        <w:ind w:left="0"/>
        <w:jc w:val="both"/>
      </w:pPr>
      <w:r>
        <w:rPr>
          <w:rFonts w:ascii="Times New Roman"/>
          <w:b w:val="false"/>
          <w:i w:val="false"/>
          <w:color w:val="000000"/>
          <w:sz w:val="28"/>
        </w:rPr>
        <w:t>
      1) операциялық залдың жұмыскері (операторы) 30 (отыз) минут ішінде Тізбеде көрсетілген құжаттарды қабылдауды және тіркеуді жүзеге асырады;</w:t>
      </w:r>
    </w:p>
    <w:bookmarkEnd w:id="852"/>
    <w:bookmarkStart w:name="z1032" w:id="853"/>
    <w:p>
      <w:pPr>
        <w:spacing w:after="0"/>
        <w:ind w:left="0"/>
        <w:jc w:val="both"/>
      </w:pPr>
      <w:r>
        <w:rPr>
          <w:rFonts w:ascii="Times New Roman"/>
          <w:b w:val="false"/>
          <w:i w:val="false"/>
          <w:color w:val="000000"/>
          <w:sz w:val="28"/>
        </w:rPr>
        <w:t>
      2) операциялық залдың жұмыскері (операторы) көрсетілетін қызметті алушыдан қабылданған құжаттарды құжаттар келіп түскен күні 2 (екі) сағат ішінде көрсетілетін қызметті берушіге курьер арқылы береді;</w:t>
      </w:r>
    </w:p>
    <w:bookmarkEnd w:id="853"/>
    <w:bookmarkStart w:name="z1033" w:id="854"/>
    <w:p>
      <w:pPr>
        <w:spacing w:after="0"/>
        <w:ind w:left="0"/>
        <w:jc w:val="both"/>
      </w:pPr>
      <w:r>
        <w:rPr>
          <w:rFonts w:ascii="Times New Roman"/>
          <w:b w:val="false"/>
          <w:i w:val="false"/>
          <w:color w:val="000000"/>
          <w:sz w:val="28"/>
        </w:rPr>
        <w:t>
      3) көрсетілетін қызметті берушінің кеңсе жұмыскері Тізбеде көрсетілген құжаттарды қабылдауды, тіркеуді жүзеге асырады және оларды 15 (он бес) минут ішінде көрсетілетін қызметті берушінің басшысына бұрыштама қою үшін жібереді;</w:t>
      </w:r>
    </w:p>
    <w:bookmarkEnd w:id="854"/>
    <w:bookmarkStart w:name="z1034" w:id="855"/>
    <w:p>
      <w:pPr>
        <w:spacing w:after="0"/>
        <w:ind w:left="0"/>
        <w:jc w:val="both"/>
      </w:pPr>
      <w:r>
        <w:rPr>
          <w:rFonts w:ascii="Times New Roman"/>
          <w:b w:val="false"/>
          <w:i w:val="false"/>
          <w:color w:val="000000"/>
          <w:sz w:val="28"/>
        </w:rPr>
        <w:t>
      4) көрсетілетін қызметті берушінің басшысы 15 (он бес) минут ішінде орындаушыны – ауданның (облыстық маңызы бар қаланың) жер қатынастары жөніндегі уәкілетті органын айқындайды;</w:t>
      </w:r>
    </w:p>
    <w:bookmarkEnd w:id="855"/>
    <w:bookmarkStart w:name="z1035" w:id="856"/>
    <w:p>
      <w:pPr>
        <w:spacing w:after="0"/>
        <w:ind w:left="0"/>
        <w:jc w:val="both"/>
      </w:pPr>
      <w:r>
        <w:rPr>
          <w:rFonts w:ascii="Times New Roman"/>
          <w:b w:val="false"/>
          <w:i w:val="false"/>
          <w:color w:val="000000"/>
          <w:sz w:val="28"/>
        </w:rPr>
        <w:t>
      5) ауданның (облыстық маңызы бар қаланың) жер қатынастары жөніндегі уәкілетті органының басшысы 15 (он бес) минут ішінде жауапты орындаушыны айқындайды;</w:t>
      </w:r>
    </w:p>
    <w:bookmarkEnd w:id="856"/>
    <w:bookmarkStart w:name="z1036" w:id="857"/>
    <w:p>
      <w:pPr>
        <w:spacing w:after="0"/>
        <w:ind w:left="0"/>
        <w:jc w:val="both"/>
      </w:pPr>
      <w:r>
        <w:rPr>
          <w:rFonts w:ascii="Times New Roman"/>
          <w:b w:val="false"/>
          <w:i w:val="false"/>
          <w:color w:val="000000"/>
          <w:sz w:val="28"/>
        </w:rPr>
        <w:t>
      6) көрсетілетін қызметті берушінің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көрсетілетін қызметті берушінің ауыл шаруашылығы алқаптарын бір түрден екінші түрге ауыстыру туралы шешімінің жобасын дайындайды және күнтізбелік 25 (жиырма) бес) күн ішінде мемлекеттік қызмет көрсету нәтижесін көрсетілетін қызметті берушінің басшысына қол қою үшін жібереді;</w:t>
      </w:r>
    </w:p>
    <w:bookmarkEnd w:id="857"/>
    <w:bookmarkStart w:name="z1037" w:id="858"/>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bookmarkEnd w:id="858"/>
    <w:bookmarkStart w:name="z1038" w:id="859"/>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15 (он бес) минут ішінде тіркейді және 2 (екі) сағат ішінде курьер арқылы Мемлекеттік корпорацияға тапсырады;</w:t>
      </w:r>
    </w:p>
    <w:bookmarkEnd w:id="859"/>
    <w:bookmarkStart w:name="z1039" w:id="860"/>
    <w:p>
      <w:pPr>
        <w:spacing w:after="0"/>
        <w:ind w:left="0"/>
        <w:jc w:val="both"/>
      </w:pPr>
      <w:r>
        <w:rPr>
          <w:rFonts w:ascii="Times New Roman"/>
          <w:b w:val="false"/>
          <w:i w:val="false"/>
          <w:color w:val="000000"/>
          <w:sz w:val="28"/>
        </w:rPr>
        <w:t>
      9)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860"/>
    <w:bookmarkStart w:name="z1040" w:id="861"/>
    <w:p>
      <w:pPr>
        <w:spacing w:after="0"/>
        <w:ind w:left="0"/>
        <w:jc w:val="both"/>
      </w:pPr>
      <w:r>
        <w:rPr>
          <w:rFonts w:ascii="Times New Roman"/>
          <w:b w:val="false"/>
          <w:i w:val="false"/>
          <w:color w:val="000000"/>
          <w:sz w:val="28"/>
        </w:rPr>
        <w:t>
      Суарылмайтын егістікті құндылығы аз ауыл шаруашылығы алқаптарының түрлеріне ауыстырған кезде:</w:t>
      </w:r>
    </w:p>
    <w:bookmarkEnd w:id="861"/>
    <w:bookmarkStart w:name="z1041" w:id="862"/>
    <w:p>
      <w:pPr>
        <w:spacing w:after="0"/>
        <w:ind w:left="0"/>
        <w:jc w:val="both"/>
      </w:pPr>
      <w:r>
        <w:rPr>
          <w:rFonts w:ascii="Times New Roman"/>
          <w:b w:val="false"/>
          <w:i w:val="false"/>
          <w:color w:val="000000"/>
          <w:sz w:val="28"/>
        </w:rPr>
        <w:t>
      10)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ауыстыру жөнінде қорытынды дайындайды және күнтізбелік 12 (он екі) күн ішінде материалдарды облыстың жер қатынастары жөніндегі уәкілетті органына жібереді;</w:t>
      </w:r>
    </w:p>
    <w:bookmarkEnd w:id="862"/>
    <w:bookmarkStart w:name="z1042" w:id="863"/>
    <w:p>
      <w:pPr>
        <w:spacing w:after="0"/>
        <w:ind w:left="0"/>
        <w:jc w:val="both"/>
      </w:pPr>
      <w:r>
        <w:rPr>
          <w:rFonts w:ascii="Times New Roman"/>
          <w:b w:val="false"/>
          <w:i w:val="false"/>
          <w:color w:val="000000"/>
          <w:sz w:val="28"/>
        </w:rPr>
        <w:t>
      11) облыстың жер қатынастары жөніндегі уәкілетті органының жауапты орындаушысы ұсынылған материалдарды қарайды, ауыстыру материалдарын облыстық ауыл және су шаруашылығы, қоршаған ортаны қорғау органдарымен келіседі, келісу нәтижелерін жинақтайды, қорытынды жасайды және күнтізбелік 12 (он екі) күн ішінде ауданның уәкілетті органына жібереді;</w:t>
      </w:r>
    </w:p>
    <w:bookmarkEnd w:id="863"/>
    <w:bookmarkStart w:name="z1043" w:id="864"/>
    <w:p>
      <w:pPr>
        <w:spacing w:after="0"/>
        <w:ind w:left="0"/>
        <w:jc w:val="both"/>
      </w:pPr>
      <w:r>
        <w:rPr>
          <w:rFonts w:ascii="Times New Roman"/>
          <w:b w:val="false"/>
          <w:i w:val="false"/>
          <w:color w:val="000000"/>
          <w:sz w:val="28"/>
        </w:rPr>
        <w:t>
      12) ауданның уәкілетті органының жауапты орындаушысы ауыл шаруашылығы алқаптарын бір түрден екінші түрге ауыстыру туралы көрсетілетін қызметті берушінің шешімінің жобасын дайындайды және күнтізбелік 1 (бір) күн ішінде қол қою үшін көрсетілетін қызметті берушінің басшысына жібереді;</w:t>
      </w:r>
    </w:p>
    <w:bookmarkEnd w:id="864"/>
    <w:bookmarkStart w:name="z1044" w:id="865"/>
    <w:p>
      <w:pPr>
        <w:spacing w:after="0"/>
        <w:ind w:left="0"/>
        <w:jc w:val="both"/>
      </w:pPr>
      <w:r>
        <w:rPr>
          <w:rFonts w:ascii="Times New Roman"/>
          <w:b w:val="false"/>
          <w:i w:val="false"/>
          <w:color w:val="000000"/>
          <w:sz w:val="28"/>
        </w:rPr>
        <w:t>
      13)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bookmarkEnd w:id="865"/>
    <w:bookmarkStart w:name="z1045" w:id="866"/>
    <w:p>
      <w:pPr>
        <w:spacing w:after="0"/>
        <w:ind w:left="0"/>
        <w:jc w:val="both"/>
      </w:pPr>
      <w:r>
        <w:rPr>
          <w:rFonts w:ascii="Times New Roman"/>
          <w:b w:val="false"/>
          <w:i w:val="false"/>
          <w:color w:val="000000"/>
          <w:sz w:val="28"/>
        </w:rPr>
        <w:t>
      14) көрсетілетін қызметті берушінің кеңсе қызметкері мемлекеттік қызмет көрсету нәтижесін 15 (он бес) минут ішінде тіркейді және 2 (екі) сағат ішінде Мемлекеттік корпорацияға курьер арқылы жібереді;</w:t>
      </w:r>
    </w:p>
    <w:bookmarkEnd w:id="866"/>
    <w:bookmarkStart w:name="z1046" w:id="867"/>
    <w:p>
      <w:pPr>
        <w:spacing w:after="0"/>
        <w:ind w:left="0"/>
        <w:jc w:val="both"/>
      </w:pPr>
      <w:r>
        <w:rPr>
          <w:rFonts w:ascii="Times New Roman"/>
          <w:b w:val="false"/>
          <w:i w:val="false"/>
          <w:color w:val="000000"/>
          <w:sz w:val="28"/>
        </w:rPr>
        <w:t>
      15) дайын құжаттарды көрсетілетін қызметті алушыға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867"/>
    <w:bookmarkStart w:name="z1047" w:id="868"/>
    <w:p>
      <w:pPr>
        <w:spacing w:after="0"/>
        <w:ind w:left="0"/>
        <w:jc w:val="both"/>
      </w:pPr>
      <w:r>
        <w:rPr>
          <w:rFonts w:ascii="Times New Roman"/>
          <w:b w:val="false"/>
          <w:i w:val="false"/>
          <w:color w:val="000000"/>
          <w:sz w:val="28"/>
        </w:rPr>
        <w:t>
      Суарылатын егістікті алқаптардың суарылмайтын түрлеріне ауыстырған кезде:</w:t>
      </w:r>
    </w:p>
    <w:bookmarkEnd w:id="868"/>
    <w:bookmarkStart w:name="z1048" w:id="869"/>
    <w:p>
      <w:pPr>
        <w:spacing w:after="0"/>
        <w:ind w:left="0"/>
        <w:jc w:val="both"/>
      </w:pPr>
      <w:r>
        <w:rPr>
          <w:rFonts w:ascii="Times New Roman"/>
          <w:b w:val="false"/>
          <w:i w:val="false"/>
          <w:color w:val="000000"/>
          <w:sz w:val="28"/>
        </w:rPr>
        <w:t>
      16)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қорытынды дайындайды және күнтізбелік 8 (сегіз) күн ішінде ауыстыру жөніндегі материалдарды облыстың жер қатынастары жөніндегі уәкілетті органына жібереді.</w:t>
      </w:r>
    </w:p>
    <w:bookmarkEnd w:id="869"/>
    <w:bookmarkStart w:name="z1049" w:id="870"/>
    <w:p>
      <w:pPr>
        <w:spacing w:after="0"/>
        <w:ind w:left="0"/>
        <w:jc w:val="both"/>
      </w:pPr>
      <w:r>
        <w:rPr>
          <w:rFonts w:ascii="Times New Roman"/>
          <w:b w:val="false"/>
          <w:i w:val="false"/>
          <w:color w:val="000000"/>
          <w:sz w:val="28"/>
        </w:rPr>
        <w:t>
      17)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қорытынды жасайды және күнтізбелік 8 (сегіз) күн ішінде жер ресурстарын басқару жөніндегі орталық уәкілетті органға жібереді;</w:t>
      </w:r>
    </w:p>
    <w:bookmarkEnd w:id="870"/>
    <w:bookmarkStart w:name="z1050" w:id="871"/>
    <w:p>
      <w:pPr>
        <w:spacing w:after="0"/>
        <w:ind w:left="0"/>
        <w:jc w:val="both"/>
      </w:pPr>
      <w:r>
        <w:rPr>
          <w:rFonts w:ascii="Times New Roman"/>
          <w:b w:val="false"/>
          <w:i w:val="false"/>
          <w:color w:val="000000"/>
          <w:sz w:val="28"/>
        </w:rPr>
        <w:t>
      18) жер ресурстарын басқару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күнтізбелік 7 (жеті) күн ішінде қорытындысы бар құжаттар топтамасын облыстың жер қатынастары жөніндегі уәкілетті органына жібереді;</w:t>
      </w:r>
    </w:p>
    <w:bookmarkEnd w:id="871"/>
    <w:bookmarkStart w:name="z1051" w:id="872"/>
    <w:p>
      <w:pPr>
        <w:spacing w:after="0"/>
        <w:ind w:left="0"/>
        <w:jc w:val="both"/>
      </w:pPr>
      <w:r>
        <w:rPr>
          <w:rFonts w:ascii="Times New Roman"/>
          <w:b w:val="false"/>
          <w:i w:val="false"/>
          <w:color w:val="000000"/>
          <w:sz w:val="28"/>
        </w:rPr>
        <w:t>
      19) облыстың жер қатынастары жөніндегі уәкілетті органының жауапты орындаушысы жер ресурстарын басқару жөніндегі орталық уәкілетті органның тиісті қорытындысының негізінде бас тарту үшін негіздер болмаған кезде ауыл шаруашылығы алқаптарын бір түрден екінші түрге ауыстыру туралы көрсетілетін қызметті берушінің шешімінің жобасын дайындайды және күнтізбелік 2 (екі) күн ішінде қол қою үшін көрсетілетін қызметті берушінің басшысына жібереді;</w:t>
      </w:r>
    </w:p>
    <w:bookmarkEnd w:id="872"/>
    <w:bookmarkStart w:name="z1052" w:id="873"/>
    <w:p>
      <w:pPr>
        <w:spacing w:after="0"/>
        <w:ind w:left="0"/>
        <w:jc w:val="both"/>
      </w:pPr>
      <w:r>
        <w:rPr>
          <w:rFonts w:ascii="Times New Roman"/>
          <w:b w:val="false"/>
          <w:i w:val="false"/>
          <w:color w:val="000000"/>
          <w:sz w:val="28"/>
        </w:rPr>
        <w:t>
      20)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bookmarkEnd w:id="873"/>
    <w:bookmarkStart w:name="z1053" w:id="874"/>
    <w:p>
      <w:pPr>
        <w:spacing w:after="0"/>
        <w:ind w:left="0"/>
        <w:jc w:val="both"/>
      </w:pPr>
      <w:r>
        <w:rPr>
          <w:rFonts w:ascii="Times New Roman"/>
          <w:b w:val="false"/>
          <w:i w:val="false"/>
          <w:color w:val="000000"/>
          <w:sz w:val="28"/>
        </w:rPr>
        <w:t>
      21) көрсетілетін қызметті берушінің кеңсе қызметкері мемлекеттік қызмет көрсету нәтижесін 15 (он бес) минут ішінде тіркейді және 2 (екі) сағат ішінде Мемлекеттік корпорацияға курьер арқылы жібереді;</w:t>
      </w:r>
    </w:p>
    <w:bookmarkEnd w:id="874"/>
    <w:bookmarkStart w:name="z1054" w:id="875"/>
    <w:p>
      <w:pPr>
        <w:spacing w:after="0"/>
        <w:ind w:left="0"/>
        <w:jc w:val="both"/>
      </w:pPr>
      <w:r>
        <w:rPr>
          <w:rFonts w:ascii="Times New Roman"/>
          <w:b w:val="false"/>
          <w:i w:val="false"/>
          <w:color w:val="000000"/>
          <w:sz w:val="28"/>
        </w:rPr>
        <w:t>
      22)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875"/>
    <w:bookmarkStart w:name="z1055" w:id="876"/>
    <w:p>
      <w:pPr>
        <w:spacing w:after="0"/>
        <w:ind w:left="0"/>
        <w:jc w:val="both"/>
      </w:pPr>
      <w:r>
        <w:rPr>
          <w:rFonts w:ascii="Times New Roman"/>
          <w:b w:val="false"/>
          <w:i w:val="false"/>
          <w:color w:val="000000"/>
          <w:sz w:val="28"/>
        </w:rPr>
        <w:t>
      7. Мемлекеттік қызмет көрсетуден бас тарту үшін негіздер болған кезде көрсетілетін қызметті алушыға осы Қағидаларға 3-қосымшаға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 уақыты мен орны (тәсілі) көрсетіледі.</w:t>
      </w:r>
    </w:p>
    <w:bookmarkEnd w:id="876"/>
    <w:bookmarkStart w:name="z1056" w:id="87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bookmarkEnd w:id="877"/>
    <w:bookmarkStart w:name="z1057" w:id="878"/>
    <w:p>
      <w:pPr>
        <w:spacing w:after="0"/>
        <w:ind w:left="0"/>
        <w:jc w:val="both"/>
      </w:pPr>
      <w:r>
        <w:rPr>
          <w:rFonts w:ascii="Times New Roman"/>
          <w:b w:val="false"/>
          <w:i w:val="false"/>
          <w:color w:val="000000"/>
          <w:sz w:val="28"/>
        </w:rPr>
        <w:t>
      Тыңдау нәтижелері бойынша көрсетілетін қызметті беруші ауыл шаруашылығы алқаптарын бір түрден екінші түрге ауыстыру туралы не мемлекеттік қызмет көрсетуден уәжді бас тарту туралы шешім қабылдайды.</w:t>
      </w:r>
    </w:p>
    <w:bookmarkEnd w:id="878"/>
    <w:bookmarkStart w:name="z1058" w:id="879"/>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берушінің кеңсесі арқылы беріледі.</w:t>
      </w:r>
    </w:p>
    <w:bookmarkEnd w:id="879"/>
    <w:bookmarkStart w:name="z1059" w:id="880"/>
    <w:p>
      <w:pPr>
        <w:spacing w:after="0"/>
        <w:ind w:left="0"/>
        <w:jc w:val="both"/>
      </w:pPr>
      <w:r>
        <w:rPr>
          <w:rFonts w:ascii="Times New Roman"/>
          <w:b w:val="false"/>
          <w:i w:val="false"/>
          <w:color w:val="000000"/>
          <w:sz w:val="28"/>
        </w:rPr>
        <w:t>
      8. Көрсетілетін қызметті беруші мемлекеттік қызметтер көрсету мониторингінің цифрлық жүйесіне мемлекеттік қызмет көрсету сатысы туралы деректердің енгізілуін қамтамасыз етеді.</w:t>
      </w:r>
    </w:p>
    <w:bookmarkEnd w:id="880"/>
    <w:bookmarkStart w:name="z1060" w:id="881"/>
    <w:p>
      <w:pPr>
        <w:spacing w:after="0"/>
        <w:ind w:left="0"/>
        <w:jc w:val="both"/>
      </w:pPr>
      <w:r>
        <w:rPr>
          <w:rFonts w:ascii="Times New Roman"/>
          <w:b w:val="false"/>
          <w:i w:val="false"/>
          <w:color w:val="000000"/>
          <w:sz w:val="28"/>
        </w:rPr>
        <w:t>
      Қазақстан Республикасы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881"/>
    <w:bookmarkStart w:name="z1061" w:id="882"/>
    <w:p>
      <w:pPr>
        <w:spacing w:after="0"/>
        <w:ind w:left="0"/>
        <w:jc w:val="both"/>
      </w:pPr>
      <w:r>
        <w:rPr>
          <w:rFonts w:ascii="Times New Roman"/>
          <w:b w:val="false"/>
          <w:i w:val="false"/>
          <w:color w:val="000000"/>
          <w:sz w:val="28"/>
        </w:rPr>
        <w:t>
      9.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қызметкерін дереу хабардар етеді.</w:t>
      </w:r>
    </w:p>
    <w:bookmarkEnd w:id="882"/>
    <w:bookmarkStart w:name="z1062" w:id="883"/>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883"/>
    <w:bookmarkStart w:name="z1063" w:id="884"/>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884"/>
    <w:bookmarkStart w:name="z1064" w:id="88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85"/>
    <w:bookmarkStart w:name="z1065" w:id="886"/>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86"/>
    <w:bookmarkStart w:name="z1066" w:id="88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Көрсетілетін қызметті беруші 3 (үш) жұмыс күні ішінде шағымда көрсетілген талаптарды толық қанағаттандыратын қолайлы акт қабылданған, әкімшілік әрекет жасалған жағдайда шағымды қарайтын органға (жоғары тұрған әкімшілік органға және (немесе) лауазымды адамға) шағымды жібермейді.</w:t>
      </w:r>
    </w:p>
    <w:bookmarkEnd w:id="887"/>
    <w:bookmarkStart w:name="z1067" w:id="888"/>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2-тармағына сәйкес: </w:t>
      </w:r>
    </w:p>
    <w:bookmarkEnd w:id="888"/>
    <w:bookmarkStart w:name="z1068" w:id="88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889"/>
    <w:bookmarkStart w:name="z1069" w:id="89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890"/>
    <w:bookmarkStart w:name="z1070" w:id="891"/>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891"/>
    <w:bookmarkStart w:name="z1071" w:id="89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92"/>
    <w:bookmarkStart w:name="z1072" w:id="89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93"/>
    <w:bookmarkStart w:name="z1073" w:id="894"/>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894"/>
    <w:bookmarkStart w:name="z1074" w:id="895"/>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76" w:id="896"/>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 мемлекеттік қызметін көрсетуге қойылатын негізгі талаптардың тізбесі</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 арқылы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 алқаптарын бір түрден екінші түрге ауыстыру туралы шешімі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97"/>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98"/>
          <w:p>
            <w:pPr>
              <w:spacing w:after="20"/>
              <w:ind w:left="20"/>
              <w:jc w:val="both"/>
            </w:pPr>
            <w:r>
              <w:rPr>
                <w:rFonts w:ascii="Times New Roman"/>
                <w:b w:val="false"/>
                <w:i w:val="false"/>
                <w:color w:val="000000"/>
                <w:sz w:val="20"/>
              </w:rPr>
              <w:t>
1) "Ауыл шаруашылығы алқаптарын бір түрден екінші түрге ауыстыруға түпкілікті шешім беру" мемлекеттік қызметін көрсету қағидаларына (бұдан әрі – Қағидалар) 2-қосымшаға сәйкес нысан бойынша ауыл шаруашылығы алқаптарын бір түрден екінші түрге ауыстыруға түпкілікті шешім беру туралы өтініш</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2) мыналарды ауыстырған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құндылығы аз ауыл шаруашылығы алқаптарын бір түрден екінші түрге және құндылығы жоғары түрге – аудандар мен қалалардың ауыл және су шаруашылығы саласындағы уәкілетті органдарының қорытындылары мен ұсыныстары бар түсіндірме жазба;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суарылмайтын егістіктерді ауыл шаруашылығы алқаптарының басқа құндылығы аз түрлеріне – ауыл және су шаруашылығы, қоршаған ортаны қорғау саласындағы келісуші облыстық уәкілетті органдардың қорытындылары мен ұсыныстары бар түсіндірме жазба;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алқаптарының бір түрден екіншісіне ауыстыруға белгіленген жерлердің экспликациясы;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басқасына ауыстыру белгіленген ауыл шаруашылығы алқаптарының орналасқан жері, олардың алаңдары, пайдалану түрі, ауыстыру себебі көрсетілген далалық зерттеп-қарау актісі және келісуші мемлекеттік органдар бөлімшелерінің өкілдері мен осы жерлердің барлық мүдделі уәкілетті жер пайдаланушылары (иеленушілері) қол қойған, басқа түрге ауыстыруға белгіленген ауыл шаруашылығы жерлері көрсетілген далалық зерттеп-қарау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учаскелерінің сапалық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суару желісінің, жайылма суару жүйесінің, суландыру құрылыстарының техникалық жай-күйі, сондай-ақ негізгі қорлардың құны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учаскесі әуеайлақ маңындағы аумақта орналасқан жағдайда, Қазақстан Республикасы Үкіметінің 2011 жылғы 12 мамырдағы № 504 қаулысымен бекітілген Әуе кемелерінің ұшу қауіпсіздігіне қатер төндіруі мүмкін қызметті жүзеге асыруға рұқсат беру қағидаларына сәйкес берілетін рұқсат.</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басты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99"/>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ұсынылған қажетті деректер мен мәліметтердің Қазақстан Республикасы Жер кодексінің </w:t>
            </w:r>
            <w:r>
              <w:rPr>
                <w:rFonts w:ascii="Times New Roman"/>
                <w:b w:val="false"/>
                <w:i w:val="false"/>
                <w:color w:val="000000"/>
                <w:sz w:val="20"/>
              </w:rPr>
              <w:t>98-бабында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сұранымға уәкілетті мемлекеттік органның теріс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00"/>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900"/>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 әкімі</w:t>
            </w:r>
            <w:r>
              <w:br/>
            </w:r>
            <w:r>
              <w:rPr>
                <w:rFonts w:ascii="Times New Roman"/>
                <w:b w:val="false"/>
                <w:i w:val="false"/>
                <w:color w:val="000000"/>
                <w:sz w:val="20"/>
              </w:rPr>
              <w:t>(облыстың, қаланың, ауданның</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өкілінің</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w:t>
            </w:r>
            <w:r>
              <w:br/>
            </w:r>
            <w:r>
              <w:rPr>
                <w:rFonts w:ascii="Times New Roman"/>
                <w:b w:val="false"/>
                <w:i w:val="false"/>
                <w:color w:val="000000"/>
                <w:sz w:val="20"/>
              </w:rPr>
              <w:t>тұратын мекенжайы</w:t>
            </w:r>
            <w:r>
              <w:br/>
            </w:r>
            <w:r>
              <w:rPr>
                <w:rFonts w:ascii="Times New Roman"/>
                <w:b w:val="false"/>
                <w:i w:val="false"/>
                <w:color w:val="000000"/>
                <w:sz w:val="20"/>
              </w:rPr>
              <w:t>(жеке тұлғалар үшін))</w:t>
            </w:r>
          </w:p>
        </w:tc>
      </w:tr>
    </w:tbl>
    <w:bookmarkStart w:name="z1095" w:id="901"/>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беруге өтініш</w:t>
      </w:r>
    </w:p>
    <w:bookmarkEnd w:id="901"/>
    <w:bookmarkStart w:name="z1096" w:id="902"/>
    <w:p>
      <w:pPr>
        <w:spacing w:after="0"/>
        <w:ind w:left="0"/>
        <w:jc w:val="both"/>
      </w:pPr>
      <w:r>
        <w:rPr>
          <w:rFonts w:ascii="Times New Roman"/>
          <w:b w:val="false"/>
          <w:i w:val="false"/>
          <w:color w:val="000000"/>
          <w:sz w:val="28"/>
        </w:rPr>
        <w:t>
      ____________________________________________________ негізінде</w:t>
      </w:r>
    </w:p>
    <w:bookmarkEnd w:id="902"/>
    <w:bookmarkStart w:name="z1097" w:id="903"/>
    <w:p>
      <w:pPr>
        <w:spacing w:after="0"/>
        <w:ind w:left="0"/>
        <w:jc w:val="both"/>
      </w:pPr>
      <w:r>
        <w:rPr>
          <w:rFonts w:ascii="Times New Roman"/>
          <w:b w:val="false"/>
          <w:i w:val="false"/>
          <w:color w:val="000000"/>
          <w:sz w:val="28"/>
        </w:rPr>
        <w:t>
      (негізді көрсету)</w:t>
      </w:r>
    </w:p>
    <w:bookmarkEnd w:id="903"/>
    <w:bookmarkStart w:name="z1098" w:id="904"/>
    <w:p>
      <w:pPr>
        <w:spacing w:after="0"/>
        <w:ind w:left="0"/>
        <w:jc w:val="both"/>
      </w:pPr>
      <w:r>
        <w:rPr>
          <w:rFonts w:ascii="Times New Roman"/>
          <w:b w:val="false"/>
          <w:i w:val="false"/>
          <w:color w:val="000000"/>
          <w:sz w:val="28"/>
        </w:rPr>
        <w:t>
      ___________________________________________________________ арналған</w:t>
      </w:r>
    </w:p>
    <w:bookmarkEnd w:id="904"/>
    <w:bookmarkStart w:name="z1099" w:id="905"/>
    <w:p>
      <w:pPr>
        <w:spacing w:after="0"/>
        <w:ind w:left="0"/>
        <w:jc w:val="both"/>
      </w:pPr>
      <w:r>
        <w:rPr>
          <w:rFonts w:ascii="Times New Roman"/>
          <w:b w:val="false"/>
          <w:i w:val="false"/>
          <w:color w:val="000000"/>
          <w:sz w:val="28"/>
        </w:rPr>
        <w:t>
      (жер учаскесінің нысаналы мақсаты)</w:t>
      </w:r>
    </w:p>
    <w:bookmarkEnd w:id="905"/>
    <w:bookmarkStart w:name="z1100" w:id="906"/>
    <w:p>
      <w:pPr>
        <w:spacing w:after="0"/>
        <w:ind w:left="0"/>
        <w:jc w:val="both"/>
      </w:pPr>
      <w:r>
        <w:rPr>
          <w:rFonts w:ascii="Times New Roman"/>
          <w:b w:val="false"/>
          <w:i w:val="false"/>
          <w:color w:val="000000"/>
          <w:sz w:val="28"/>
        </w:rPr>
        <w:t>
      _____________________________________________________________</w:t>
      </w:r>
    </w:p>
    <w:bookmarkEnd w:id="906"/>
    <w:bookmarkStart w:name="z1101" w:id="907"/>
    <w:p>
      <w:pPr>
        <w:spacing w:after="0"/>
        <w:ind w:left="0"/>
        <w:jc w:val="both"/>
      </w:pPr>
      <w:r>
        <w:rPr>
          <w:rFonts w:ascii="Times New Roman"/>
          <w:b w:val="false"/>
          <w:i w:val="false"/>
          <w:color w:val="000000"/>
          <w:sz w:val="28"/>
        </w:rPr>
        <w:t>
      (жер учаскесінің мекенжайы (орналасқан жері))</w:t>
      </w:r>
    </w:p>
    <w:bookmarkEnd w:id="907"/>
    <w:bookmarkStart w:name="z1102" w:id="908"/>
    <w:p>
      <w:pPr>
        <w:spacing w:after="0"/>
        <w:ind w:left="0"/>
        <w:jc w:val="both"/>
      </w:pPr>
      <w:r>
        <w:rPr>
          <w:rFonts w:ascii="Times New Roman"/>
          <w:b w:val="false"/>
          <w:i w:val="false"/>
          <w:color w:val="000000"/>
          <w:sz w:val="28"/>
        </w:rPr>
        <w:t>
      ___________________________________________________орналасқан алаңы</w:t>
      </w:r>
    </w:p>
    <w:bookmarkEnd w:id="908"/>
    <w:bookmarkStart w:name="z1103" w:id="909"/>
    <w:p>
      <w:pPr>
        <w:spacing w:after="0"/>
        <w:ind w:left="0"/>
        <w:jc w:val="both"/>
      </w:pPr>
      <w:r>
        <w:rPr>
          <w:rFonts w:ascii="Times New Roman"/>
          <w:b w:val="false"/>
          <w:i w:val="false"/>
          <w:color w:val="000000"/>
          <w:sz w:val="28"/>
        </w:rPr>
        <w:t>
      ____________ гектар жер учаскесіне уақытша өтеулі/өтеусіз жер пайдалану, жеке меншік (қажеттісінің асты сызылсын) құқығын беруіңізді сұраймын. Цифрлық жүйелерде қамтылған, заңмен қорғалатын құпияны құрайтын мәліметтерді пайдалануға келісемін.</w:t>
      </w:r>
    </w:p>
    <w:bookmarkEnd w:id="909"/>
    <w:bookmarkStart w:name="z1104" w:id="910"/>
    <w:p>
      <w:pPr>
        <w:spacing w:after="0"/>
        <w:ind w:left="0"/>
        <w:jc w:val="both"/>
      </w:pPr>
      <w:r>
        <w:rPr>
          <w:rFonts w:ascii="Times New Roman"/>
          <w:b w:val="false"/>
          <w:i w:val="false"/>
          <w:color w:val="000000"/>
          <w:sz w:val="28"/>
        </w:rPr>
        <w:t>
      Көрсетілетін қызметті алушы ________________________________________________</w:t>
      </w:r>
    </w:p>
    <w:bookmarkEnd w:id="910"/>
    <w:bookmarkStart w:name="z1105" w:id="911"/>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қолы/электрондық</w:t>
      </w:r>
    </w:p>
    <w:bookmarkEnd w:id="911"/>
    <w:bookmarkStart w:name="z1106" w:id="912"/>
    <w:p>
      <w:pPr>
        <w:spacing w:after="0"/>
        <w:ind w:left="0"/>
        <w:jc w:val="both"/>
      </w:pPr>
      <w:r>
        <w:rPr>
          <w:rFonts w:ascii="Times New Roman"/>
          <w:b w:val="false"/>
          <w:i w:val="false"/>
          <w:color w:val="000000"/>
          <w:sz w:val="28"/>
        </w:rPr>
        <w:t>
      цифрлық қолтаңбасы)</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bookmarkStart w:name="z1108" w:id="913"/>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913"/>
    <w:bookmarkStart w:name="z1109" w:id="914"/>
    <w:p>
      <w:pPr>
        <w:spacing w:after="0"/>
        <w:ind w:left="0"/>
        <w:jc w:val="both"/>
      </w:pPr>
      <w:r>
        <w:rPr>
          <w:rFonts w:ascii="Times New Roman"/>
          <w:b w:val="false"/>
          <w:i w:val="false"/>
          <w:color w:val="000000"/>
          <w:sz w:val="28"/>
        </w:rPr>
        <w:t>
      Құрметті _______________</w:t>
      </w:r>
    </w:p>
    <w:bookmarkEnd w:id="914"/>
    <w:bookmarkStart w:name="z1110" w:id="915"/>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"Ауыл шаруашылығы алқаптарын бір түрден екінші түрге ауыстыруға түпкілікті шешім беру" мемлекеттік қызметін көрсетуден бас тартылғаны туралы хабарлаймыз, өйткені:</w:t>
      </w:r>
    </w:p>
    <w:bookmarkEnd w:id="915"/>
    <w:bookmarkStart w:name="z1111" w:id="916"/>
    <w:p>
      <w:pPr>
        <w:spacing w:after="0"/>
        <w:ind w:left="0"/>
        <w:jc w:val="both"/>
      </w:pPr>
      <w:r>
        <w:rPr>
          <w:rFonts w:ascii="Times New Roman"/>
          <w:b w:val="false"/>
          <w:i w:val="false"/>
          <w:color w:val="000000"/>
          <w:sz w:val="28"/>
        </w:rPr>
        <w:t>
      _____________________________________________________________</w:t>
      </w:r>
    </w:p>
    <w:bookmarkEnd w:id="916"/>
    <w:bookmarkStart w:name="z1112" w:id="917"/>
    <w:p>
      <w:pPr>
        <w:spacing w:after="0"/>
        <w:ind w:left="0"/>
        <w:jc w:val="both"/>
      </w:pPr>
      <w:r>
        <w:rPr>
          <w:rFonts w:ascii="Times New Roman"/>
          <w:b w:val="false"/>
          <w:i w:val="false"/>
          <w:color w:val="000000"/>
          <w:sz w:val="28"/>
        </w:rPr>
        <w:t>
      (бас тарту себептерін санамалау)</w:t>
      </w:r>
    </w:p>
    <w:bookmarkEnd w:id="917"/>
    <w:bookmarkStart w:name="z1113" w:id="918"/>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918"/>
    <w:bookmarkStart w:name="z1114" w:id="919"/>
    <w:p>
      <w:pPr>
        <w:spacing w:after="0"/>
        <w:ind w:left="0"/>
        <w:jc w:val="both"/>
      </w:pPr>
      <w:r>
        <w:rPr>
          <w:rFonts w:ascii="Times New Roman"/>
          <w:b w:val="false"/>
          <w:i w:val="false"/>
          <w:color w:val="000000"/>
          <w:sz w:val="28"/>
        </w:rPr>
        <w:t>
      _____________________________________________________________</w:t>
      </w:r>
    </w:p>
    <w:bookmarkEnd w:id="919"/>
    <w:bookmarkStart w:name="z1115" w:id="920"/>
    <w:p>
      <w:pPr>
        <w:spacing w:after="0"/>
        <w:ind w:left="0"/>
        <w:jc w:val="both"/>
      </w:pPr>
      <w:r>
        <w:rPr>
          <w:rFonts w:ascii="Times New Roman"/>
          <w:b w:val="false"/>
          <w:i w:val="false"/>
          <w:color w:val="000000"/>
          <w:sz w:val="28"/>
        </w:rPr>
        <w:t>
      (тыңдау өткізу күні мен уақыты, тыңдау өткізу орны (тәсілі): мекенжайы бойынша ғимаратта: / бейнеконференцбайланыс/өзге де коммуникация құралдары арқылы)</w:t>
      </w:r>
    </w:p>
    <w:bookmarkEnd w:id="920"/>
    <w:bookmarkStart w:name="z1116" w:id="921"/>
    <w:p>
      <w:pPr>
        <w:spacing w:after="0"/>
        <w:ind w:left="0"/>
        <w:jc w:val="both"/>
      </w:pPr>
      <w:r>
        <w:rPr>
          <w:rFonts w:ascii="Times New Roman"/>
          <w:b w:val="false"/>
          <w:i w:val="false"/>
          <w:color w:val="000000"/>
          <w:sz w:val="28"/>
        </w:rPr>
        <w:t>
      Көрсетілетін қызметті беруші ________________________________________________</w:t>
      </w:r>
    </w:p>
    <w:bookmarkEnd w:id="921"/>
    <w:bookmarkStart w:name="z1117" w:id="922"/>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922"/>
    <w:bookmarkStart w:name="z1118" w:id="923"/>
    <w:p>
      <w:pPr>
        <w:spacing w:after="0"/>
        <w:ind w:left="0"/>
        <w:jc w:val="both"/>
      </w:pPr>
      <w:r>
        <w:rPr>
          <w:rFonts w:ascii="Times New Roman"/>
          <w:b w:val="false"/>
          <w:i w:val="false"/>
          <w:color w:val="000000"/>
          <w:sz w:val="28"/>
        </w:rPr>
        <w:t>
      20 жылғы "____" __________________</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9-қосымша</w:t>
            </w:r>
          </w:p>
        </w:tc>
      </w:tr>
    </w:tbl>
    <w:bookmarkStart w:name="z1120" w:id="924"/>
    <w:p>
      <w:pPr>
        <w:spacing w:after="0"/>
        <w:ind w:left="0"/>
        <w:jc w:val="left"/>
      </w:pPr>
      <w:r>
        <w:rPr>
          <w:rFonts w:ascii="Times New Roman"/>
          <w:b/>
          <w:i w:val="false"/>
          <w:color w:val="000000"/>
        </w:rPr>
        <w:t xml:space="preserve"> "Кент, ауыл жерлерінен жер учаскесін беру" мемлекеттік қызметін көрсету қағидалары</w:t>
      </w:r>
    </w:p>
    <w:bookmarkEnd w:id="924"/>
    <w:bookmarkStart w:name="z1121" w:id="925"/>
    <w:p>
      <w:pPr>
        <w:spacing w:after="0"/>
        <w:ind w:left="0"/>
        <w:jc w:val="left"/>
      </w:pPr>
      <w:r>
        <w:rPr>
          <w:rFonts w:ascii="Times New Roman"/>
          <w:b/>
          <w:i w:val="false"/>
          <w:color w:val="000000"/>
        </w:rPr>
        <w:t xml:space="preserve"> 1-тарау. Жалпы ережелер</w:t>
      </w:r>
    </w:p>
    <w:bookmarkEnd w:id="925"/>
    <w:bookmarkStart w:name="z1122" w:id="926"/>
    <w:p>
      <w:pPr>
        <w:spacing w:after="0"/>
        <w:ind w:left="0"/>
        <w:jc w:val="both"/>
      </w:pPr>
      <w:r>
        <w:rPr>
          <w:rFonts w:ascii="Times New Roman"/>
          <w:b w:val="false"/>
          <w:i w:val="false"/>
          <w:color w:val="000000"/>
          <w:sz w:val="28"/>
        </w:rPr>
        <w:t xml:space="preserve">
      1. Осы "Кент, ауыл жерлерінен жер учаскесін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"Кент, ауыл жерлерінен жер учаскесін беру" мемлекеттік қызметін (бұдан әрі – мемлекеттік көрсетілетін қызмет) көрсету тәртібін айқындайды.</w:t>
      </w:r>
    </w:p>
    <w:bookmarkEnd w:id="926"/>
    <w:bookmarkStart w:name="z1123" w:id="92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27"/>
    <w:bookmarkStart w:name="z1124" w:id="92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28"/>
    <w:bookmarkStart w:name="z1125" w:id="929"/>
    <w:p>
      <w:pPr>
        <w:spacing w:after="0"/>
        <w:ind w:left="0"/>
        <w:jc w:val="both"/>
      </w:pPr>
      <w:r>
        <w:rPr>
          <w:rFonts w:ascii="Times New Roman"/>
          <w:b w:val="false"/>
          <w:i w:val="false"/>
          <w:color w:val="000000"/>
          <w:sz w:val="28"/>
        </w:rPr>
        <w:t>
      2) "цифрлық үкіметтің" веб-порталындағы пайдаланушы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цифрлық өзара іс-қимылына арналған "цифрлық үкіметтің" веб-порталының құрамдасы;</w:t>
      </w:r>
    </w:p>
    <w:bookmarkEnd w:id="929"/>
    <w:bookmarkStart w:name="z1126" w:id="930"/>
    <w:p>
      <w:pPr>
        <w:spacing w:after="0"/>
        <w:ind w:left="0"/>
        <w:jc w:val="both"/>
      </w:pPr>
      <w:r>
        <w:rPr>
          <w:rFonts w:ascii="Times New Roman"/>
          <w:b w:val="false"/>
          <w:i w:val="false"/>
          <w:color w:val="000000"/>
          <w:sz w:val="28"/>
        </w:rPr>
        <w:t xml:space="preserve">
      3) жер учаскесі – Қазақстан Республикасы </w:t>
      </w:r>
      <w:r>
        <w:rPr>
          <w:rFonts w:ascii="Times New Roman"/>
          <w:b w:val="false"/>
          <w:i w:val="false"/>
          <w:color w:val="000000"/>
          <w:sz w:val="28"/>
        </w:rPr>
        <w:t>Жер кодексімен</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 ішінде бөлінген жер бөлігі;</w:t>
      </w:r>
    </w:p>
    <w:bookmarkEnd w:id="930"/>
    <w:bookmarkStart w:name="z1127" w:id="931"/>
    <w:p>
      <w:pPr>
        <w:spacing w:after="0"/>
        <w:ind w:left="0"/>
        <w:jc w:val="both"/>
      </w:pPr>
      <w:r>
        <w:rPr>
          <w:rFonts w:ascii="Times New Roman"/>
          <w:b w:val="false"/>
          <w:i w:val="false"/>
          <w:color w:val="000000"/>
          <w:sz w:val="28"/>
        </w:rPr>
        <w:t>
      4) жылжымайтын мүліктің бірыңғай мемлекеттік кадастрының цифрлық жүйесі (бұдан әрі – ЖМБМК) – жүргізу тәртібі осы Кодексте және "Жылжымайтын мүлікке құқықтарды мемлекеттік тіркеу туралы" Қазақстан Республикасының Заңында айқындалатын жер және құқықтық кадастрлардың мәліметтерін қамтитын цифрлық жүйе;</w:t>
      </w:r>
    </w:p>
    <w:bookmarkEnd w:id="931"/>
    <w:bookmarkStart w:name="z1128" w:id="932"/>
    <w:p>
      <w:pPr>
        <w:spacing w:after="0"/>
        <w:ind w:left="0"/>
        <w:jc w:val="both"/>
      </w:pPr>
      <w:r>
        <w:rPr>
          <w:rFonts w:ascii="Times New Roman"/>
          <w:b w:val="false"/>
          <w:i w:val="false"/>
          <w:color w:val="000000"/>
          <w:sz w:val="28"/>
        </w:rPr>
        <w:t>
      5)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932"/>
    <w:bookmarkStart w:name="z1129" w:id="933"/>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933"/>
    <w:bookmarkStart w:name="z1130" w:id="934"/>
    <w:p>
      <w:pPr>
        <w:spacing w:after="0"/>
        <w:ind w:left="0"/>
        <w:jc w:val="left"/>
      </w:pPr>
      <w:r>
        <w:rPr>
          <w:rFonts w:ascii="Times New Roman"/>
          <w:b/>
          <w:i w:val="false"/>
          <w:color w:val="000000"/>
        </w:rPr>
        <w:t xml:space="preserve"> 2-тарау. "Кент, ауыл жерлерінен жер учаскесін беру" мемлекеттік қызметін көрсету тәртібі</w:t>
      </w:r>
    </w:p>
    <w:bookmarkEnd w:id="934"/>
    <w:bookmarkStart w:name="z1131" w:id="935"/>
    <w:p>
      <w:pPr>
        <w:spacing w:after="0"/>
        <w:ind w:left="0"/>
        <w:jc w:val="both"/>
      </w:pPr>
      <w:r>
        <w:rPr>
          <w:rFonts w:ascii="Times New Roman"/>
          <w:b w:val="false"/>
          <w:i w:val="false"/>
          <w:color w:val="000000"/>
          <w:sz w:val="28"/>
        </w:rPr>
        <w:t>
      3. Мемлекеттік қызметті облыстардың,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немесе заңды тұлғаларға (бұдан әрі – көрсетілетін қызметті алушы) көрсетеді.</w:t>
      </w:r>
    </w:p>
    <w:bookmarkEnd w:id="935"/>
    <w:bookmarkStart w:name="z1132" w:id="936"/>
    <w:p>
      <w:pPr>
        <w:spacing w:after="0"/>
        <w:ind w:left="0"/>
        <w:jc w:val="both"/>
      </w:pPr>
      <w:r>
        <w:rPr>
          <w:rFonts w:ascii="Times New Roman"/>
          <w:b w:val="false"/>
          <w:i w:val="false"/>
          <w:color w:val="000000"/>
          <w:sz w:val="28"/>
        </w:rPr>
        <w:t>
      "Кент, ауыл жерлерінен жер учаскесін беру" мемлекеттік қызметін көрсетуге қойылатын негізгі талаптардың тізбесі (бұдан әрі – Тізбе) Қағидаларға 1-қосымшада көрсетілген.</w:t>
      </w:r>
    </w:p>
    <w:bookmarkEnd w:id="936"/>
    <w:bookmarkStart w:name="z1133" w:id="937"/>
    <w:p>
      <w:pPr>
        <w:spacing w:after="0"/>
        <w:ind w:left="0"/>
        <w:jc w:val="both"/>
      </w:pPr>
      <w:r>
        <w:rPr>
          <w:rFonts w:ascii="Times New Roman"/>
          <w:b w:val="false"/>
          <w:i w:val="false"/>
          <w:color w:val="000000"/>
          <w:sz w:val="28"/>
        </w:rPr>
        <w:t>
      4. Қағидаларға 2-қосымшаға сәйкес нысан бойынша кент, ауыл жерлерінен жер учаскесін беру туралы өтінішті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937"/>
    <w:bookmarkStart w:name="z1134" w:id="938"/>
    <w:p>
      <w:pPr>
        <w:spacing w:after="0"/>
        <w:ind w:left="0"/>
        <w:jc w:val="both"/>
      </w:pPr>
      <w:r>
        <w:rPr>
          <w:rFonts w:ascii="Times New Roman"/>
          <w:b w:val="false"/>
          <w:i w:val="false"/>
          <w:color w:val="000000"/>
          <w:sz w:val="28"/>
        </w:rPr>
        <w:t>
      Мемлекеттік қызметті Мемлекеттік корпорация арқылы көрсету кезінде өтініштер мен құжаттарды қабылдау күні мемлекеттік қызметті көрсету мерзіміне кірмейді.</w:t>
      </w:r>
    </w:p>
    <w:bookmarkEnd w:id="938"/>
    <w:bookmarkStart w:name="z1135" w:id="939"/>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Мемлекеттік корпорацияның операциялық залының жұмыскері (операторы) өтінішті қабылдаудан бас тартады.</w:t>
      </w:r>
    </w:p>
    <w:bookmarkEnd w:id="939"/>
    <w:bookmarkStart w:name="z1136" w:id="940"/>
    <w:p>
      <w:pPr>
        <w:spacing w:after="0"/>
        <w:ind w:left="0"/>
        <w:jc w:val="both"/>
      </w:pPr>
      <w:r>
        <w:rPr>
          <w:rFonts w:ascii="Times New Roman"/>
          <w:b w:val="false"/>
          <w:i w:val="false"/>
          <w:color w:val="000000"/>
          <w:sz w:val="28"/>
        </w:rPr>
        <w:t>
      5.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арқылы ұсынылған құжатты иесінің келісімі болған жағдайда алады.</w:t>
      </w:r>
    </w:p>
    <w:bookmarkEnd w:id="940"/>
    <w:bookmarkStart w:name="z1137" w:id="941"/>
    <w:p>
      <w:pPr>
        <w:spacing w:after="0"/>
        <w:ind w:left="0"/>
        <w:jc w:val="both"/>
      </w:pPr>
      <w:r>
        <w:rPr>
          <w:rFonts w:ascii="Times New Roman"/>
          <w:b w:val="false"/>
          <w:i w:val="false"/>
          <w:color w:val="000000"/>
          <w:sz w:val="28"/>
        </w:rPr>
        <w:t>
      Цифрлық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келісуімен жүзеге асырады.</w:t>
      </w:r>
    </w:p>
    <w:bookmarkEnd w:id="941"/>
    <w:bookmarkStart w:name="z1138" w:id="942"/>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942"/>
    <w:bookmarkStart w:name="z1139" w:id="943"/>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943"/>
    <w:bookmarkStart w:name="z1140" w:id="944"/>
    <w:p>
      <w:pPr>
        <w:spacing w:after="0"/>
        <w:ind w:left="0"/>
        <w:jc w:val="both"/>
      </w:pPr>
      <w:r>
        <w:rPr>
          <w:rFonts w:ascii="Times New Roman"/>
          <w:b w:val="false"/>
          <w:i w:val="false"/>
          <w:color w:val="000000"/>
          <w:sz w:val="28"/>
        </w:rPr>
        <w:t>
      6. Көрсетілетін қызметті алушы Мемлекеттік корпорация арқылы жүгінген кезде мемлекеттік қызмет екі кезеңде көрсетіледі.</w:t>
      </w:r>
    </w:p>
    <w:bookmarkEnd w:id="944"/>
    <w:bookmarkStart w:name="z1141" w:id="945"/>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bookmarkEnd w:id="945"/>
    <w:bookmarkStart w:name="z1142" w:id="946"/>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30 (отыз) минут ішінде жүзеге асырады;</w:t>
      </w:r>
    </w:p>
    <w:bookmarkEnd w:id="946"/>
    <w:bookmarkStart w:name="z1143" w:id="947"/>
    <w:p>
      <w:pPr>
        <w:spacing w:after="0"/>
        <w:ind w:left="0"/>
        <w:jc w:val="both"/>
      </w:pPr>
      <w:r>
        <w:rPr>
          <w:rFonts w:ascii="Times New Roman"/>
          <w:b w:val="false"/>
          <w:i w:val="false"/>
          <w:color w:val="000000"/>
          <w:sz w:val="28"/>
        </w:rPr>
        <w:t>
      2) операциялық залдың жұмыскері (операторы) көрсетілетін қызметті алушыдан қабылданған құжаттарды курьер арқылы құжаттар келіп түскен күні 2 (екі) сағат ішінде көрсетілетін қызметті берушіге береді;</w:t>
      </w:r>
    </w:p>
    <w:bookmarkEnd w:id="947"/>
    <w:bookmarkStart w:name="z1144" w:id="948"/>
    <w:p>
      <w:pPr>
        <w:spacing w:after="0"/>
        <w:ind w:left="0"/>
        <w:jc w:val="both"/>
      </w:pPr>
      <w:r>
        <w:rPr>
          <w:rFonts w:ascii="Times New Roman"/>
          <w:b w:val="false"/>
          <w:i w:val="false"/>
          <w:color w:val="000000"/>
          <w:sz w:val="28"/>
        </w:rPr>
        <w:t>
      3) көрсетілетін қызметті берушінің басшылығы 1 (бір) жұмыс күні ішінде келіп түскен құжаттарды қарайды және оларды ауданның, облыстық маңызы бар қаланың (оның әкімшілік бағынысына берілген аумақтағы) жергілікті атқарушы органның сәулет және қала құрылысы саласындағы функцияны жүзеге асыратын, жер учаскесі орналасқан жердегі құрылымдық бөлімшесіне жібереді;</w:t>
      </w:r>
    </w:p>
    <w:bookmarkEnd w:id="948"/>
    <w:bookmarkStart w:name="z1145" w:id="949"/>
    <w:p>
      <w:pPr>
        <w:spacing w:after="0"/>
        <w:ind w:left="0"/>
        <w:jc w:val="both"/>
      </w:pPr>
      <w:r>
        <w:rPr>
          <w:rFonts w:ascii="Times New Roman"/>
          <w:b w:val="false"/>
          <w:i w:val="false"/>
          <w:color w:val="000000"/>
          <w:sz w:val="28"/>
        </w:rPr>
        <w:t>
      4) құрылымдық бөлімшенің басшысы құжаттарды қарайды, құжаттар келіп түскен күні жауапты орындаушыны айқындайды;</w:t>
      </w:r>
    </w:p>
    <w:bookmarkEnd w:id="949"/>
    <w:bookmarkStart w:name="z1146" w:id="950"/>
    <w:p>
      <w:pPr>
        <w:spacing w:after="0"/>
        <w:ind w:left="0"/>
        <w:jc w:val="both"/>
      </w:pPr>
      <w:r>
        <w:rPr>
          <w:rFonts w:ascii="Times New Roman"/>
          <w:b w:val="false"/>
          <w:i w:val="false"/>
          <w:color w:val="000000"/>
          <w:sz w:val="28"/>
        </w:rPr>
        <w:t>
      5) құрылымдық бөлімшенің жауапты орындаушысы бекітілген қала құрылысы құжаттарына сәйкес 7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келісуге барлық мүдделі мемлекеттік органдарға, тиісті қызметтерге, табиғи монополиялар субъектілеріне және Мемлекеттік корпорацияға мемлекеттік органдардың цифрлық жүйелері арқылы не келісуші органдарда осы жүйелер болмаған кезде қағаз жеткізгіштерде жібереді.</w:t>
      </w:r>
    </w:p>
    <w:bookmarkEnd w:id="950"/>
    <w:bookmarkStart w:name="z1147" w:id="951"/>
    <w:p>
      <w:pPr>
        <w:spacing w:after="0"/>
        <w:ind w:left="0"/>
        <w:jc w:val="both"/>
      </w:pPr>
      <w:r>
        <w:rPr>
          <w:rFonts w:ascii="Times New Roman"/>
          <w:b w:val="false"/>
          <w:i w:val="false"/>
          <w:color w:val="000000"/>
          <w:sz w:val="28"/>
        </w:rPr>
        <w:t>
      Келісуші органдар 12 (он екі) жұмыс күні ішінде мәлімделген нысаналы мақсаты бойынша жер учаскесін беру мүмкіндігі туралы тиісті қорытынды ұсынады.</w:t>
      </w:r>
    </w:p>
    <w:bookmarkEnd w:id="951"/>
    <w:bookmarkStart w:name="z1148" w:id="952"/>
    <w:p>
      <w:pPr>
        <w:spacing w:after="0"/>
        <w:ind w:left="0"/>
        <w:jc w:val="both"/>
      </w:pPr>
      <w:r>
        <w:rPr>
          <w:rFonts w:ascii="Times New Roman"/>
          <w:b w:val="false"/>
          <w:i w:val="false"/>
          <w:color w:val="000000"/>
          <w:sz w:val="28"/>
        </w:rPr>
        <w:t>
      Табиғи монополиялар субъектілері сауалнама парағын алған күннен бастап техникалық шарттарды, ахуалдық схеманы және топографияны алу үшін 5 (бес) жұмыс күні ішінде инженерлік желілерге қосылуға техникалық шарттарды дайындайды және ұсынады.</w:t>
      </w:r>
    </w:p>
    <w:bookmarkEnd w:id="952"/>
    <w:bookmarkStart w:name="z1149" w:id="953"/>
    <w:p>
      <w:pPr>
        <w:spacing w:after="0"/>
        <w:ind w:left="0"/>
        <w:jc w:val="both"/>
      </w:pPr>
      <w:r>
        <w:rPr>
          <w:rFonts w:ascii="Times New Roman"/>
          <w:b w:val="false"/>
          <w:i w:val="false"/>
          <w:color w:val="000000"/>
          <w:sz w:val="28"/>
        </w:rPr>
        <w:t>
      Мемлекеттік корпорацияның қорытындысына сұратылып отырған жер учаскесі бойынша мәліметтер және жер-кадастрлық жұмыстары үшін смета қоса беріледі.</w:t>
      </w:r>
    </w:p>
    <w:bookmarkEnd w:id="953"/>
    <w:bookmarkStart w:name="z1150" w:id="954"/>
    <w:p>
      <w:pPr>
        <w:spacing w:after="0"/>
        <w:ind w:left="0"/>
        <w:jc w:val="both"/>
      </w:pPr>
      <w:r>
        <w:rPr>
          <w:rFonts w:ascii="Times New Roman"/>
          <w:b w:val="false"/>
          <w:i w:val="false"/>
          <w:color w:val="000000"/>
          <w:sz w:val="28"/>
        </w:rPr>
        <w:t>
      Сұралып отырған жер учаскесі бос болмаған жағдайда Мемлекеттік корпорация 3 (үш) жұмыс күні ішінде құрылымдық бөлімшеге жер учаскесіне құқық беруден бас тартуға негіз болатын тиісті ақпаратты жібереді;</w:t>
      </w:r>
    </w:p>
    <w:bookmarkEnd w:id="954"/>
    <w:bookmarkStart w:name="z1151" w:id="955"/>
    <w:p>
      <w:pPr>
        <w:spacing w:after="0"/>
        <w:ind w:left="0"/>
        <w:jc w:val="both"/>
      </w:pPr>
      <w:r>
        <w:rPr>
          <w:rFonts w:ascii="Times New Roman"/>
          <w:b w:val="false"/>
          <w:i w:val="false"/>
          <w:color w:val="000000"/>
          <w:sz w:val="28"/>
        </w:rPr>
        <w:t>
      6) оң қорытындылар келіп түскен жағдайда – құрылымдық бөлімше 5 (бес) жұмыс күні ішінде сәулет-жоспарлау тапсырмасын, инженерлік желілерге қосылуға техникалық шарттарды және топографияны қоса бере отырып, жер учаскесін таңдаудың түпкілікті актісін дайындайды және сәулет және қала құрылысы саласындағы уәкілетті органның басшысына қол қоюға жібереді.</w:t>
      </w:r>
    </w:p>
    <w:bookmarkEnd w:id="955"/>
    <w:bookmarkStart w:name="z1152" w:id="956"/>
    <w:p>
      <w:pPr>
        <w:spacing w:after="0"/>
        <w:ind w:left="0"/>
        <w:jc w:val="both"/>
      </w:pPr>
      <w:r>
        <w:rPr>
          <w:rFonts w:ascii="Times New Roman"/>
          <w:b w:val="false"/>
          <w:i w:val="false"/>
          <w:color w:val="000000"/>
          <w:sz w:val="28"/>
        </w:rPr>
        <w:t>
      Мемлекеттік қызмет көрсетуден бас тарту үшін негіздер болған кезде – құрылымдық бөлімше 1 (бір) жұмыс күні ішінде осы Қағидаларға 4-қосымшаға сәйкес нысан бойынша мемлекеттік қызмет көрсетуден бас тарту туралы алдын ала шешім туралы хабарлама дайындайды және құрылымдық бөлімшенің басшысына қол қоюға жібереді;</w:t>
      </w:r>
    </w:p>
    <w:bookmarkEnd w:id="956"/>
    <w:bookmarkStart w:name="z1153" w:id="957"/>
    <w:p>
      <w:pPr>
        <w:spacing w:after="0"/>
        <w:ind w:left="0"/>
        <w:jc w:val="both"/>
      </w:pPr>
      <w:r>
        <w:rPr>
          <w:rFonts w:ascii="Times New Roman"/>
          <w:b w:val="false"/>
          <w:i w:val="false"/>
          <w:color w:val="000000"/>
          <w:sz w:val="28"/>
        </w:rPr>
        <w:t>
      7) құрылымдық бөлімшенің басшысы құжат келіп түскен күні жер учаскесін таңдау актісін не мемлекеттік қызмет көрсетуден бас тарту туралы алдын ала шешім туралы хабарламаны қарайды және оған қол қояды;</w:t>
      </w:r>
    </w:p>
    <w:bookmarkEnd w:id="957"/>
    <w:bookmarkStart w:name="z1154" w:id="958"/>
    <w:p>
      <w:pPr>
        <w:spacing w:after="0"/>
        <w:ind w:left="0"/>
        <w:jc w:val="both"/>
      </w:pPr>
      <w:r>
        <w:rPr>
          <w:rFonts w:ascii="Times New Roman"/>
          <w:b w:val="false"/>
          <w:i w:val="false"/>
          <w:color w:val="000000"/>
          <w:sz w:val="28"/>
        </w:rPr>
        <w:t>
      8) құрылымдық бөлімшенің жауапты орындаушысы Мемлекеттік корпорацияға көрсетілетін қызметті алушымен келісу үшін жер учаскесін таңдау актісін және жер-кадастрлық жұмыстарға (жер-кадастрлық жоспарды жасауға) сметаны жібереді. Жер учаскесін таңдау актісін келісу және жер-кадастрлық жұмыстар бойынша көрсетілетін қызметтерге ақы төлеуді көрсетілетін қызметті алушы 3 (үш) жұмыс күні ішінде жүзеге асырады. Көрсетілетін қызмет алушымен келісілмеген жер учаскесін таңдау актісінің қолданылу мерзімі 10 (он) жұмыс күнін құрайды.</w:t>
      </w:r>
    </w:p>
    <w:bookmarkEnd w:id="958"/>
    <w:bookmarkStart w:name="z1155" w:id="959"/>
    <w:p>
      <w:pPr>
        <w:spacing w:after="0"/>
        <w:ind w:left="0"/>
        <w:jc w:val="both"/>
      </w:pPr>
      <w:r>
        <w:rPr>
          <w:rFonts w:ascii="Times New Roman"/>
          <w:b w:val="false"/>
          <w:i w:val="false"/>
          <w:color w:val="000000"/>
          <w:sz w:val="28"/>
        </w:rPr>
        <w:t>
      Жер учаскесін таңдау актісін келіскеннен кейін көрсетілетін қызметті алушыға уақытша (қысқа мерзімді, ұзақ мерзімді) өтеулі (өтеусіз) жер пайдалану шартын алу күні туралы хабарлама қол қою үшін береді.</w:t>
      </w:r>
    </w:p>
    <w:bookmarkEnd w:id="959"/>
    <w:bookmarkStart w:name="z1156" w:id="960"/>
    <w:p>
      <w:pPr>
        <w:spacing w:after="0"/>
        <w:ind w:left="0"/>
        <w:jc w:val="both"/>
      </w:pPr>
      <w:r>
        <w:rPr>
          <w:rFonts w:ascii="Times New Roman"/>
          <w:b w:val="false"/>
          <w:i w:val="false"/>
          <w:color w:val="000000"/>
          <w:sz w:val="28"/>
        </w:rPr>
        <w:t>
      Көрсетілген мерзім өткеннен кейін Мемлекеттік корпорация құрылымдық бөлімшеге көрсетілетін қызметті алушыны хабардар ете отырып, келісілмеген жер учаскесін таңдау актісінің күшін жою үшін қайтарады.</w:t>
      </w:r>
    </w:p>
    <w:bookmarkEnd w:id="960"/>
    <w:bookmarkStart w:name="z1157" w:id="961"/>
    <w:p>
      <w:pPr>
        <w:spacing w:after="0"/>
        <w:ind w:left="0"/>
        <w:jc w:val="both"/>
      </w:pPr>
      <w:r>
        <w:rPr>
          <w:rFonts w:ascii="Times New Roman"/>
          <w:b w:val="false"/>
          <w:i w:val="false"/>
          <w:color w:val="000000"/>
          <w:sz w:val="28"/>
        </w:rPr>
        <w:t>
      Екінші кезең: көрсетілетін қызметті алушы жер учаскесін таңдау актісін келісу және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жасау – 18 (он сегіз) жұмыс күні ішінде:</w:t>
      </w:r>
    </w:p>
    <w:bookmarkEnd w:id="961"/>
    <w:bookmarkStart w:name="z1158" w:id="962"/>
    <w:p>
      <w:pPr>
        <w:spacing w:after="0"/>
        <w:ind w:left="0"/>
        <w:jc w:val="both"/>
      </w:pPr>
      <w:r>
        <w:rPr>
          <w:rFonts w:ascii="Times New Roman"/>
          <w:b w:val="false"/>
          <w:i w:val="false"/>
          <w:color w:val="000000"/>
          <w:sz w:val="28"/>
        </w:rPr>
        <w:t>
      1) Мемлекеттік корпорация 10 (он) жұмыс күні ішінде жер-кадастрлық жоспарды дайындайды және оны облыстың, облыстық маңызы бар қаланың және ауданның жер қатынастары жөніндегі уәкілетті органына (бұдан әрі – жер қатынастары жөніндегі уәкілетті орган) жібереді;</w:t>
      </w:r>
    </w:p>
    <w:bookmarkEnd w:id="962"/>
    <w:bookmarkStart w:name="z1159" w:id="963"/>
    <w:p>
      <w:pPr>
        <w:spacing w:after="0"/>
        <w:ind w:left="0"/>
        <w:jc w:val="both"/>
      </w:pPr>
      <w:r>
        <w:rPr>
          <w:rFonts w:ascii="Times New Roman"/>
          <w:b w:val="false"/>
          <w:i w:val="false"/>
          <w:color w:val="000000"/>
          <w:sz w:val="28"/>
        </w:rPr>
        <w:t>
      2) жер қатынастары жөніндегі уәкілетті органның басшысы 3 (үш) жұмыс күні ішінде жер-кадастрлық жоспарды қарайды, бекітеді және жер қатынастары жөніндегі уәкілетті органның жауапты орындаушысын айқындайды;</w:t>
      </w:r>
    </w:p>
    <w:bookmarkEnd w:id="963"/>
    <w:bookmarkStart w:name="z1160" w:id="964"/>
    <w:p>
      <w:pPr>
        <w:spacing w:after="0"/>
        <w:ind w:left="0"/>
        <w:jc w:val="both"/>
      </w:pPr>
      <w:r>
        <w:rPr>
          <w:rFonts w:ascii="Times New Roman"/>
          <w:b w:val="false"/>
          <w:i w:val="false"/>
          <w:color w:val="000000"/>
          <w:sz w:val="28"/>
        </w:rPr>
        <w:t>
      3) мемлекеттік қызметті көрсетуден бас тарту үшін негіздер болмаған жағдайда жер қатынастары жөніндегі уәкілетті органның жауапты орындаушысы жер-кадастрлық жоспар бекітілген сәттен бастап 3 (үш) жұмыс күні ішінде көрсетілетін қызметті берушінің жер учаскесіне құқық беру туралы шешімінің жобасын дайындайды.</w:t>
      </w:r>
    </w:p>
    <w:bookmarkEnd w:id="964"/>
    <w:bookmarkStart w:name="z1161" w:id="965"/>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Қағидаларға 3-қосымшаға сәйкес нысан бойынша жер учаскесіне құқық беру туралы шешімді қарайды және қол қояды.</w:t>
      </w:r>
    </w:p>
    <w:bookmarkEnd w:id="965"/>
    <w:bookmarkStart w:name="z1162" w:id="966"/>
    <w:p>
      <w:pPr>
        <w:spacing w:after="0"/>
        <w:ind w:left="0"/>
        <w:jc w:val="both"/>
      </w:pPr>
      <w:r>
        <w:rPr>
          <w:rFonts w:ascii="Times New Roman"/>
          <w:b w:val="false"/>
          <w:i w:val="false"/>
          <w:color w:val="000000"/>
          <w:sz w:val="28"/>
        </w:rPr>
        <w:t>
      Жер учаскесіне құқық беру туралы көрсетілетін қызметті берушінің шешімінің көшірмесі, жер-кадастрлық жоспар 1 (бір) жұмыс күні ішінде уақытша (қысқа мерзімді, ұзақ мерзімді) өтеулі (өтеусіз) жер пайдалану шартын дайындау үшін жер қатынастары жөніндегі уәкілетті органға жіберіледі;</w:t>
      </w:r>
    </w:p>
    <w:bookmarkEnd w:id="966"/>
    <w:bookmarkStart w:name="z1163" w:id="967"/>
    <w:p>
      <w:pPr>
        <w:spacing w:after="0"/>
        <w:ind w:left="0"/>
        <w:jc w:val="both"/>
      </w:pPr>
      <w:r>
        <w:rPr>
          <w:rFonts w:ascii="Times New Roman"/>
          <w:b w:val="false"/>
          <w:i w:val="false"/>
          <w:color w:val="000000"/>
          <w:sz w:val="28"/>
        </w:rPr>
        <w:t>
      5) көрсетілетін қызметті берушінің жер учаскесіне құқық беру туралы шешімінің көшірмесі және жер қатынастары жөніндегі уәкілетті орган қол қойған уақытша (қысқа мерзімді, ұзақ мерзімді) өтеулі (өтеусіз) жер пайдалану шарты Мемлекеттік корпорация арқылы көрсетілетін қызметті алушыға қол қою үшін жіберіледі;</w:t>
      </w:r>
    </w:p>
    <w:bookmarkEnd w:id="967"/>
    <w:bookmarkStart w:name="z1164" w:id="968"/>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мемлекеттік қызмет көрсету нәтижесін тіркейді және курьер арқылы Мемлекеттік корпорацияға береді;</w:t>
      </w:r>
    </w:p>
    <w:bookmarkEnd w:id="968"/>
    <w:bookmarkStart w:name="z1165" w:id="969"/>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куәлікті не цифрлық құжаттар сервисінен (сәйкестендіру үшін) алынған электрондық құжатты (не өкілеттігін растайтын құжат бойынша оның өкіліне) ұсынған кезде жүзеге асырылады.</w:t>
      </w:r>
    </w:p>
    <w:bookmarkEnd w:id="969"/>
    <w:bookmarkStart w:name="z1166" w:id="970"/>
    <w:p>
      <w:pPr>
        <w:spacing w:after="0"/>
        <w:ind w:left="0"/>
        <w:jc w:val="both"/>
      </w:pPr>
      <w:r>
        <w:rPr>
          <w:rFonts w:ascii="Times New Roman"/>
          <w:b w:val="false"/>
          <w:i w:val="false"/>
          <w:color w:val="000000"/>
          <w:sz w:val="28"/>
        </w:rPr>
        <w:t>
      Көрсетілетін қызметті алушы хабарламаны алғаннан кейін үш жұмыс күні ішінде уақытша (қысқа мерзімді, ұзақ мерзімді) өтеулі (өтеусіз) жер пайдалану шартына қол қояды.</w:t>
      </w:r>
    </w:p>
    <w:bookmarkEnd w:id="970"/>
    <w:bookmarkStart w:name="z1167" w:id="971"/>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971"/>
    <w:bookmarkStart w:name="z1168" w:id="972"/>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bookmarkEnd w:id="972"/>
    <w:bookmarkStart w:name="z1169" w:id="973"/>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келіп түскен құжаттарды тіркейді және оларды көрсетілетін қызметті берушінің басшылығына қарауға береді;</w:t>
      </w:r>
    </w:p>
    <w:bookmarkEnd w:id="973"/>
    <w:bookmarkStart w:name="z1170" w:id="974"/>
    <w:p>
      <w:pPr>
        <w:spacing w:after="0"/>
        <w:ind w:left="0"/>
        <w:jc w:val="both"/>
      </w:pPr>
      <w:r>
        <w:rPr>
          <w:rFonts w:ascii="Times New Roman"/>
          <w:b w:val="false"/>
          <w:i w:val="false"/>
          <w:color w:val="000000"/>
          <w:sz w:val="28"/>
        </w:rPr>
        <w:t>
      2) көрсетілетін қызметті берушінің басшылығы 1 (бір) жұмыс күні ішінде келіп түскен құжаттарды қарайды және оларды жер учаскесі орналасқан жердегі құрылымдық бөлімшеге жібереді;</w:t>
      </w:r>
    </w:p>
    <w:bookmarkEnd w:id="974"/>
    <w:bookmarkStart w:name="z1171" w:id="975"/>
    <w:p>
      <w:pPr>
        <w:spacing w:after="0"/>
        <w:ind w:left="0"/>
        <w:jc w:val="both"/>
      </w:pPr>
      <w:r>
        <w:rPr>
          <w:rFonts w:ascii="Times New Roman"/>
          <w:b w:val="false"/>
          <w:i w:val="false"/>
          <w:color w:val="000000"/>
          <w:sz w:val="28"/>
        </w:rPr>
        <w:t>
      3) құрылымдық бөлімшенің басшысы құжаттарды қарайды, құжаттар келіп түскен күні жауапты орындаушыны айқындайды;</w:t>
      </w:r>
    </w:p>
    <w:bookmarkEnd w:id="975"/>
    <w:bookmarkStart w:name="z1172" w:id="976"/>
    <w:p>
      <w:pPr>
        <w:spacing w:after="0"/>
        <w:ind w:left="0"/>
        <w:jc w:val="both"/>
      </w:pPr>
      <w:r>
        <w:rPr>
          <w:rFonts w:ascii="Times New Roman"/>
          <w:b w:val="false"/>
          <w:i w:val="false"/>
          <w:color w:val="000000"/>
          <w:sz w:val="28"/>
        </w:rPr>
        <w:t>
      4) құрылымдық бөлімшенің жауапты орындаушысы 7 (жеті) жұмыс күні ішінде бекітілген қала құрылысы құжаттарына сәйкес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келісуге барлық мүдделі мемлекеттік органдарға, тиісті қызметтерге, табиғи монополиялар субъектілеріне және Мемлекеттік корпорацияға мемлекеттік органдардың цифрлық жүйелері арқылы не келісуші органдарда осы жүйелер болмаған кезде қағаз жеткізгіштерде жібереді.</w:t>
      </w:r>
    </w:p>
    <w:bookmarkEnd w:id="976"/>
    <w:bookmarkStart w:name="z1173" w:id="977"/>
    <w:p>
      <w:pPr>
        <w:spacing w:after="0"/>
        <w:ind w:left="0"/>
        <w:jc w:val="both"/>
      </w:pPr>
      <w:r>
        <w:rPr>
          <w:rFonts w:ascii="Times New Roman"/>
          <w:b w:val="false"/>
          <w:i w:val="false"/>
          <w:color w:val="000000"/>
          <w:sz w:val="28"/>
        </w:rPr>
        <w:t>
      Келісуші органдар 12 (он екі) жұмыс күні ішінде жер учаскесін мәлімделген нысаналы мақсаты бойынша беру мүмкіндігі туралы тиісті қорытынды ұсынады.</w:t>
      </w:r>
    </w:p>
    <w:bookmarkEnd w:id="977"/>
    <w:bookmarkStart w:name="z1174" w:id="978"/>
    <w:p>
      <w:pPr>
        <w:spacing w:after="0"/>
        <w:ind w:left="0"/>
        <w:jc w:val="both"/>
      </w:pPr>
      <w:r>
        <w:rPr>
          <w:rFonts w:ascii="Times New Roman"/>
          <w:b w:val="false"/>
          <w:i w:val="false"/>
          <w:color w:val="000000"/>
          <w:sz w:val="28"/>
        </w:rPr>
        <w:t>
      Табиғи монополиялар субъектілері техникалық шарттарды, ахуалдық схеманы және топографияны алу үшін сауалнама парағын алған күннен бастап 5 (бес) жұмыс күні ішінде инженерлік желілерге қосылуға техникалық шарттарды дайындайды және ұсынады.</w:t>
      </w:r>
    </w:p>
    <w:bookmarkEnd w:id="978"/>
    <w:bookmarkStart w:name="z1175" w:id="979"/>
    <w:p>
      <w:pPr>
        <w:spacing w:after="0"/>
        <w:ind w:left="0"/>
        <w:jc w:val="both"/>
      </w:pPr>
      <w:r>
        <w:rPr>
          <w:rFonts w:ascii="Times New Roman"/>
          <w:b w:val="false"/>
          <w:i w:val="false"/>
          <w:color w:val="000000"/>
          <w:sz w:val="28"/>
        </w:rPr>
        <w:t>
      Мемлекеттік корпорацияның қорытындысына сұратылып отырған жер учаскесі бойынша мәліметтер және жер-кадастрлық жұмыстары үшін смета қоса беріледі.</w:t>
      </w:r>
    </w:p>
    <w:bookmarkEnd w:id="979"/>
    <w:bookmarkStart w:name="z1176" w:id="980"/>
    <w:p>
      <w:pPr>
        <w:spacing w:after="0"/>
        <w:ind w:left="0"/>
        <w:jc w:val="both"/>
      </w:pPr>
      <w:r>
        <w:rPr>
          <w:rFonts w:ascii="Times New Roman"/>
          <w:b w:val="false"/>
          <w:i w:val="false"/>
          <w:color w:val="000000"/>
          <w:sz w:val="28"/>
        </w:rPr>
        <w:t>
      Сұралып отырған жер учаскесі бос болмаған жағдайда, Мемлекеттік корпорация 3 (үш) жұмыс күні ішінде құрылымдық бөлімшеге жер учаскесіне құқық беруден бас тартуға негіз болатын тиісті ақпаратты жібереді;</w:t>
      </w:r>
    </w:p>
    <w:bookmarkEnd w:id="980"/>
    <w:bookmarkStart w:name="z1177" w:id="981"/>
    <w:p>
      <w:pPr>
        <w:spacing w:after="0"/>
        <w:ind w:left="0"/>
        <w:jc w:val="both"/>
      </w:pPr>
      <w:r>
        <w:rPr>
          <w:rFonts w:ascii="Times New Roman"/>
          <w:b w:val="false"/>
          <w:i w:val="false"/>
          <w:color w:val="000000"/>
          <w:sz w:val="28"/>
        </w:rPr>
        <w:t>
      5) оң қорытындылар келіп түскен жағдайда – құрылымдық бөлімше 5 (бес) жұмыс күні ішінде сәулет-жоспарлау тапсырмасын, инженерлік желілерге қосылуға техникалық шарттарды және топографияны қоса бере отырып, жер учаскесін таңдаудың түпкілікті актісін дайындайды және құрылымдық бөлімшенің басшысына қол қоюға жібереді.</w:t>
      </w:r>
    </w:p>
    <w:bookmarkEnd w:id="981"/>
    <w:bookmarkStart w:name="z1178" w:id="982"/>
    <w:p>
      <w:pPr>
        <w:spacing w:after="0"/>
        <w:ind w:left="0"/>
        <w:jc w:val="both"/>
      </w:pPr>
      <w:r>
        <w:rPr>
          <w:rFonts w:ascii="Times New Roman"/>
          <w:b w:val="false"/>
          <w:i w:val="false"/>
          <w:color w:val="000000"/>
          <w:sz w:val="28"/>
        </w:rPr>
        <w:t>
      Мемлекеттік қызмет көрсетуден бас тарту үшін негіздер болған кезде – сәулет және қала құрылысы саласындағы уәкілетті орган 1 (бір) жұмыс күні ішінде осы Қағидаларға 3-қосымшаға сәйкес нысан бойынша мемлекеттік қызмет көрсетуден бас тарту туралы алдын ала шешім туралы хабарлама дайындайды және құрылымдық бөлімшенің басшысына қол қоюға жібереді;</w:t>
      </w:r>
    </w:p>
    <w:bookmarkEnd w:id="982"/>
    <w:bookmarkStart w:name="z1179" w:id="983"/>
    <w:p>
      <w:pPr>
        <w:spacing w:after="0"/>
        <w:ind w:left="0"/>
        <w:jc w:val="both"/>
      </w:pPr>
      <w:r>
        <w:rPr>
          <w:rFonts w:ascii="Times New Roman"/>
          <w:b w:val="false"/>
          <w:i w:val="false"/>
          <w:color w:val="000000"/>
          <w:sz w:val="28"/>
        </w:rPr>
        <w:t>
      6) құрылымдық бөлімшенің басшысы құжат келіп түскен күні жер учаскесін таңдау актісін не мемлекеттік қызмет көрсетуден бас тарту туралы алдын ала шешім туралы хабарламаны қарайды және оған қол қояды;</w:t>
      </w:r>
    </w:p>
    <w:bookmarkEnd w:id="983"/>
    <w:bookmarkStart w:name="z1180" w:id="984"/>
    <w:p>
      <w:pPr>
        <w:spacing w:after="0"/>
        <w:ind w:left="0"/>
        <w:jc w:val="both"/>
      </w:pPr>
      <w:r>
        <w:rPr>
          <w:rFonts w:ascii="Times New Roman"/>
          <w:b w:val="false"/>
          <w:i w:val="false"/>
          <w:color w:val="000000"/>
          <w:sz w:val="28"/>
        </w:rPr>
        <w:t>
      7) құрылымдық бөлімшенің жауапты орындаушысы портал арқылы көрсетілетін қызметті алушының жеке кабинетіне көрсетілетін қызметті алушымен келісу үшін ЭЦҚ қойылған, электрондық құжат нысанындағы жер учаскесін таңдаудың түпкілікті актісін және жер-кадастрлық жұмыстарға (жер-кадастрлық жоспарды жасауға) арналған сметаны не мемлекеттік қызмет көрсетуден бас тарту туралы алдын ала шешім туралы хабарламаны жібереді.</w:t>
      </w:r>
    </w:p>
    <w:bookmarkEnd w:id="984"/>
    <w:bookmarkStart w:name="z1181" w:id="985"/>
    <w:p>
      <w:pPr>
        <w:spacing w:after="0"/>
        <w:ind w:left="0"/>
        <w:jc w:val="both"/>
      </w:pPr>
      <w:r>
        <w:rPr>
          <w:rFonts w:ascii="Times New Roman"/>
          <w:b w:val="false"/>
          <w:i w:val="false"/>
          <w:color w:val="000000"/>
          <w:sz w:val="28"/>
        </w:rPr>
        <w:t>
      Көрсетілетін қызметті алушы жер учаскесін таңдаудың түпкілікті актісін келісуді және оның жер-кадастрлық жұмыстар үшін көрсетілетін қызметтерге ақы төлеуді 3 (үш) жұмыс күні ішінде жүзеге асырады. Көрсетілетін қызметті алушының келісілмеген жер учаскесін таңдау актісінің қолданылу мерзімі 10 (он) жұмыс күнін құрайды.</w:t>
      </w:r>
    </w:p>
    <w:bookmarkEnd w:id="985"/>
    <w:bookmarkStart w:name="z1182" w:id="986"/>
    <w:p>
      <w:pPr>
        <w:spacing w:after="0"/>
        <w:ind w:left="0"/>
        <w:jc w:val="both"/>
      </w:pPr>
      <w:r>
        <w:rPr>
          <w:rFonts w:ascii="Times New Roman"/>
          <w:b w:val="false"/>
          <w:i w:val="false"/>
          <w:color w:val="000000"/>
          <w:sz w:val="28"/>
        </w:rPr>
        <w:t>
      Жер учаскесін таңдау актісін келіскеннен кейін көрсетілетін қызметті алушыға қол қою үшін уақытша (қысқа мерзімді, ұзақ мерзімді) өтеулі (өтеусіз) жер пайдалану шартын алу күні туралы хабарлама береді.</w:t>
      </w:r>
    </w:p>
    <w:bookmarkEnd w:id="986"/>
    <w:bookmarkStart w:name="z1183" w:id="987"/>
    <w:p>
      <w:pPr>
        <w:spacing w:after="0"/>
        <w:ind w:left="0"/>
        <w:jc w:val="both"/>
      </w:pPr>
      <w:r>
        <w:rPr>
          <w:rFonts w:ascii="Times New Roman"/>
          <w:b w:val="false"/>
          <w:i w:val="false"/>
          <w:color w:val="000000"/>
          <w:sz w:val="28"/>
        </w:rPr>
        <w:t>
      Екінші кезең: жер учаскесін таңдау актісін келісу және көрсетілетін қызметті алушы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жасасу кезінде – 18 (он сегіз) жұмыс күні ішінде:</w:t>
      </w:r>
    </w:p>
    <w:bookmarkEnd w:id="987"/>
    <w:bookmarkStart w:name="z1184" w:id="988"/>
    <w:p>
      <w:pPr>
        <w:spacing w:after="0"/>
        <w:ind w:left="0"/>
        <w:jc w:val="both"/>
      </w:pPr>
      <w:r>
        <w:rPr>
          <w:rFonts w:ascii="Times New Roman"/>
          <w:b w:val="false"/>
          <w:i w:val="false"/>
          <w:color w:val="000000"/>
          <w:sz w:val="28"/>
        </w:rPr>
        <w:t>
      1) Мемлекеттік корпорация 10 (он) жұмыс күні ішінде жер-кадастрлық жоспар дайындайды және оны жер қатынастары жөніндегі уәкілетті органға жібереді;</w:t>
      </w:r>
    </w:p>
    <w:bookmarkEnd w:id="988"/>
    <w:bookmarkStart w:name="z1185" w:id="989"/>
    <w:p>
      <w:pPr>
        <w:spacing w:after="0"/>
        <w:ind w:left="0"/>
        <w:jc w:val="both"/>
      </w:pPr>
      <w:r>
        <w:rPr>
          <w:rFonts w:ascii="Times New Roman"/>
          <w:b w:val="false"/>
          <w:i w:val="false"/>
          <w:color w:val="000000"/>
          <w:sz w:val="28"/>
        </w:rPr>
        <w:t>
      2) жер қатынастары жөніндегі уәкілетті органның басшысы 3 (үш) жұмыс күні ішінде жер-кадастрлық жоспарды қарайды, бекітеді және жер қатынастары жөніндегі уәкілетті органның жауапты орындаушысын айқындайды;</w:t>
      </w:r>
    </w:p>
    <w:bookmarkEnd w:id="989"/>
    <w:bookmarkStart w:name="z1186" w:id="990"/>
    <w:p>
      <w:pPr>
        <w:spacing w:after="0"/>
        <w:ind w:left="0"/>
        <w:jc w:val="both"/>
      </w:pPr>
      <w:r>
        <w:rPr>
          <w:rFonts w:ascii="Times New Roman"/>
          <w:b w:val="false"/>
          <w:i w:val="false"/>
          <w:color w:val="000000"/>
          <w:sz w:val="28"/>
        </w:rPr>
        <w:t>
      3) мемлекеттік қызметті көрсетуден бас тарту үшін негіздер болмаған кезде жер қатынастары жөніндегі уәкілетті органның жауапты орындаушысы жер-кадастрлық жоспар бекітілген сәттен бастап 3 (үш) жұмыс күні ішінде көрсетілетін қызметті берушінің жер учаскесіне құқық беру туралы шешімінің жобасын дайындайды.</w:t>
      </w:r>
    </w:p>
    <w:bookmarkEnd w:id="990"/>
    <w:bookmarkStart w:name="z1187" w:id="991"/>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Қағидаларға 3-қосымшаға сәйкес нысан бойынша жер учаскесіне құқық беру туралы шешімді қарайды және қол қояды.</w:t>
      </w:r>
    </w:p>
    <w:bookmarkEnd w:id="991"/>
    <w:bookmarkStart w:name="z1188" w:id="992"/>
    <w:p>
      <w:pPr>
        <w:spacing w:after="0"/>
        <w:ind w:left="0"/>
        <w:jc w:val="both"/>
      </w:pPr>
      <w:r>
        <w:rPr>
          <w:rFonts w:ascii="Times New Roman"/>
          <w:b w:val="false"/>
          <w:i w:val="false"/>
          <w:color w:val="000000"/>
          <w:sz w:val="28"/>
        </w:rPr>
        <w:t>
      Жер учаскесіне құқық беру туралы көрсетілетін қызметті берушінің шешімінің көшірмесі, жер-кадастрлық жоспар 1 (бір) жұмыс күні ішінде уақытша (қысқа мерзімді, ұзақ мерзімді) өтеулі (өтеусіз) жер пайдалану шартын дайындау үшін жер қатынастары жөніндегі уәкілетті органға жіберіледі;</w:t>
      </w:r>
    </w:p>
    <w:bookmarkEnd w:id="992"/>
    <w:bookmarkStart w:name="z1189" w:id="993"/>
    <w:p>
      <w:pPr>
        <w:spacing w:after="0"/>
        <w:ind w:left="0"/>
        <w:jc w:val="both"/>
      </w:pPr>
      <w:r>
        <w:rPr>
          <w:rFonts w:ascii="Times New Roman"/>
          <w:b w:val="false"/>
          <w:i w:val="false"/>
          <w:color w:val="000000"/>
          <w:sz w:val="28"/>
        </w:rPr>
        <w:t>
      5) көрсетілетін қызметті берушінің жер учаскесіне құқық беру туралы шешімінің көшірмесі және жер қатынастары жөніндегі уәкілетті орган қол қойған уақытша (қысқа мерзімді, ұзақ мерзімді) өтеулі (өтеусіз) жер пайдалану шарты портал арқылы көрсетілетін қызметті берушінің ЭЦҚ-сы қойылған электрондық құжат нысанында көрсетілетін қызметті алушының жеке кабинетіне жіберіледі;</w:t>
      </w:r>
    </w:p>
    <w:bookmarkEnd w:id="993"/>
    <w:bookmarkStart w:name="z1190" w:id="994"/>
    <w:p>
      <w:pPr>
        <w:spacing w:after="0"/>
        <w:ind w:left="0"/>
        <w:jc w:val="both"/>
      </w:pPr>
      <w:r>
        <w:rPr>
          <w:rFonts w:ascii="Times New Roman"/>
          <w:b w:val="false"/>
          <w:i w:val="false"/>
          <w:color w:val="000000"/>
          <w:sz w:val="28"/>
        </w:rPr>
        <w:t>
      6) көрсетілетін қызметті алушы хабарламаны алғаннан кейін 3 (үш) жұмыс күні ішінде уақытша (қысқа мерзімді, ұзақ мерзімді) өтеулі (өтеусіз) жер пайдалану шартына қол қояды.</w:t>
      </w:r>
    </w:p>
    <w:bookmarkEnd w:id="994"/>
    <w:bookmarkStart w:name="z1191" w:id="995"/>
    <w:p>
      <w:pPr>
        <w:spacing w:after="0"/>
        <w:ind w:left="0"/>
        <w:jc w:val="both"/>
      </w:pPr>
      <w:r>
        <w:rPr>
          <w:rFonts w:ascii="Times New Roman"/>
          <w:b w:val="false"/>
          <w:i w:val="false"/>
          <w:color w:val="000000"/>
          <w:sz w:val="28"/>
        </w:rPr>
        <w:t>
      8. Мемлекеттік қызметті көрсетуден бас тарту үшін негіздер болған кезде көрсетілетін қызметті алушыға осы Қағидаларға 4-қосымшаға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End w:id="995"/>
    <w:bookmarkStart w:name="z1192" w:id="996"/>
    <w:p>
      <w:pPr>
        <w:spacing w:after="0"/>
        <w:ind w:left="0"/>
        <w:jc w:val="both"/>
      </w:pPr>
      <w:r>
        <w:rPr>
          <w:rFonts w:ascii="Times New Roman"/>
          <w:b w:val="false"/>
          <w:i w:val="false"/>
          <w:color w:val="000000"/>
          <w:sz w:val="28"/>
        </w:rPr>
        <w:t>
      Тыңдау нәтижелері бойынша көрсетілетін қызметті беруші ахуалдық схемасы бар жер учаскесін таңдау актісін дайындау, сәулет-жоспарлау тапсырмасын, инженерлік желілерге қосылуға техникалық шарттарды және топографияны жасау,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шарт жасасу туралы не мемлекеттік қызмет көрсетуден уәжді бас тарту туралы шешім қабылдайды.</w:t>
      </w:r>
    </w:p>
    <w:bookmarkEnd w:id="996"/>
    <w:bookmarkStart w:name="z1193" w:id="997"/>
    <w:p>
      <w:pPr>
        <w:spacing w:after="0"/>
        <w:ind w:left="0"/>
        <w:jc w:val="both"/>
      </w:pPr>
      <w:r>
        <w:rPr>
          <w:rFonts w:ascii="Times New Roman"/>
          <w:b w:val="false"/>
          <w:i w:val="false"/>
          <w:color w:val="000000"/>
          <w:sz w:val="28"/>
        </w:rPr>
        <w:t>
      Мемлекеттік қызмет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997"/>
    <w:bookmarkStart w:name="z1194" w:id="998"/>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цифрлық жүйесіне мемлекеттік қызмет көрсету сатысы туралы деректердің енгізілуін қамтамасыз етеді.</w:t>
      </w:r>
    </w:p>
    <w:bookmarkEnd w:id="998"/>
    <w:bookmarkStart w:name="z1195" w:id="999"/>
    <w:p>
      <w:pPr>
        <w:spacing w:after="0"/>
        <w:ind w:left="0"/>
        <w:jc w:val="both"/>
      </w:pPr>
      <w:r>
        <w:rPr>
          <w:rFonts w:ascii="Times New Roman"/>
          <w:b w:val="false"/>
          <w:i w:val="false"/>
          <w:color w:val="000000"/>
          <w:sz w:val="28"/>
        </w:rPr>
        <w:t>
      Қазақстан Республикасы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999"/>
    <w:bookmarkStart w:name="z1196" w:id="1000"/>
    <w:p>
      <w:pPr>
        <w:spacing w:after="0"/>
        <w:ind w:left="0"/>
        <w:jc w:val="both"/>
      </w:pPr>
      <w:r>
        <w:rPr>
          <w:rFonts w:ascii="Times New Roman"/>
          <w:b w:val="false"/>
          <w:i w:val="false"/>
          <w:color w:val="000000"/>
          <w:sz w:val="28"/>
        </w:rPr>
        <w:t>
      10.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1000"/>
    <w:bookmarkStart w:name="z1197" w:id="1001"/>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1001"/>
    <w:bookmarkStart w:name="z1198" w:id="1002"/>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1002"/>
    <w:bookmarkStart w:name="z1199" w:id="100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03"/>
    <w:bookmarkStart w:name="z1200" w:id="1004"/>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004"/>
    <w:bookmarkStart w:name="z1201" w:id="1005"/>
    <w:p>
      <w:pPr>
        <w:spacing w:after="0"/>
        <w:ind w:left="0"/>
        <w:jc w:val="both"/>
      </w:pPr>
      <w:r>
        <w:rPr>
          <w:rFonts w:ascii="Times New Roman"/>
          <w:b w:val="false"/>
          <w:i w:val="false"/>
          <w:color w:val="000000"/>
          <w:sz w:val="28"/>
        </w:rPr>
        <w:t>
      Шағым ҚР ӘРПК 91-бабының 4-тармағына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Көрсетілетін қызметті беруші 3 (үш) жұмыс күні ішінде шағымда көрсетілген талаптарды толық қанағаттандыратын қолайлы акт қабылданған, әкімшілік әрекет жасалған жағдайда шағымды қарайтын органға (жоғары тұрған әкімшілік органға және (немесе) лауазымды адамға) шағымды жібермейді.</w:t>
      </w:r>
    </w:p>
    <w:bookmarkEnd w:id="1005"/>
    <w:bookmarkStart w:name="z1202" w:id="1006"/>
    <w:p>
      <w:pPr>
        <w:spacing w:after="0"/>
        <w:ind w:left="0"/>
        <w:jc w:val="both"/>
      </w:pPr>
      <w:r>
        <w:rPr>
          <w:rFonts w:ascii="Times New Roman"/>
          <w:b w:val="false"/>
          <w:i w:val="false"/>
          <w:color w:val="000000"/>
          <w:sz w:val="28"/>
        </w:rPr>
        <w:t>
      13. Көрсетілетін қызметті алушының шағымын Заңның 25-бабының 2-тармағына сәйкес:</w:t>
      </w:r>
    </w:p>
    <w:bookmarkEnd w:id="1006"/>
    <w:bookmarkStart w:name="z1203" w:id="100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007"/>
    <w:bookmarkStart w:name="z1204" w:id="100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008"/>
    <w:bookmarkStart w:name="z1205" w:id="1009"/>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009"/>
    <w:bookmarkStart w:name="z1206" w:id="101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10"/>
    <w:bookmarkStart w:name="z1207" w:id="101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011"/>
    <w:bookmarkStart w:name="z1208" w:id="1012"/>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w:t>
      </w:r>
    </w:p>
    <w:bookmarkEnd w:id="1012"/>
    <w:bookmarkStart w:name="z1209" w:id="1013"/>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 жерлерінен</w:t>
            </w:r>
            <w:r>
              <w:br/>
            </w:r>
            <w:r>
              <w:rPr>
                <w:rFonts w:ascii="Times New Roman"/>
                <w:b w:val="false"/>
                <w:i w:val="false"/>
                <w:color w:val="000000"/>
                <w:sz w:val="20"/>
              </w:rPr>
              <w:t>жер учаскесін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211" w:id="1014"/>
    <w:p>
      <w:pPr>
        <w:spacing w:after="0"/>
        <w:ind w:left="0"/>
        <w:jc w:val="left"/>
      </w:pPr>
      <w:r>
        <w:rPr>
          <w:rFonts w:ascii="Times New Roman"/>
          <w:b/>
          <w:i w:val="false"/>
          <w:color w:val="000000"/>
        </w:rPr>
        <w:t xml:space="preserve"> "Кент, ауыл жерлерінен жер учаскесін беру" мемлекеттік қызметін көрсетуге қойылатын негізгі талаптардың тізбесі</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15"/>
          <w:p>
            <w:pPr>
              <w:spacing w:after="20"/>
              <w:ind w:left="20"/>
              <w:jc w:val="both"/>
            </w:pPr>
            <w:r>
              <w:rPr>
                <w:rFonts w:ascii="Times New Roman"/>
                <w:b w:val="false"/>
                <w:i w:val="false"/>
                <w:color w:val="000000"/>
                <w:sz w:val="20"/>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bookmarkEnd w:id="1015"/>
          <w:p>
            <w:pPr>
              <w:spacing w:after="20"/>
              <w:ind w:left="20"/>
              <w:jc w:val="both"/>
            </w:pPr>
            <w:r>
              <w:rPr>
                <w:rFonts w:ascii="Times New Roman"/>
                <w:b w:val="false"/>
                <w:i w:val="false"/>
                <w:color w:val="000000"/>
                <w:sz w:val="20"/>
              </w:rPr>
              <w:t xml:space="preserve">
Екінші кезең: жер учаскесін таңдау актісін келісу және көрсетілетін қызметті алушы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жасасу – 18 (он сегіз)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жер-кадастрлық жоспарды қоса бере отырып, жер учаскесіне құқық беру туралы шешімі және уақытша (қысқа мерзімді, ұзақ мерзімді) өтеулі (өтеусіз) жер пайдалану шартын жасасу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16"/>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17"/>
          <w:p>
            <w:pPr>
              <w:spacing w:after="20"/>
              <w:ind w:left="20"/>
              <w:jc w:val="both"/>
            </w:pPr>
            <w:r>
              <w:rPr>
                <w:rFonts w:ascii="Times New Roman"/>
                <w:b w:val="false"/>
                <w:i w:val="false"/>
                <w:color w:val="000000"/>
                <w:sz w:val="20"/>
              </w:rPr>
              <w:t>
бірінші кезең:</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қосалқы шаруашылық жүргізу, бағбандық, жеке тұрғын үй және саяжай құрылыстары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"Кент, ауыл жерлерінен жер учаскесін беру" мемлекеттік қызметін көрсету қағидаларына (бұдан әрі – Қағидалар)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есепке қою туралы хабарламаның электрондық көшірмесі (жер учаскесі жеке тұрғын үй құрылысы үшін сұралған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Кәсіпкерлік кодексінің 284-бабына сәйкес инвестициялық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меншіктен жер учаскелерін беру үшін инвестициялық жобаны айқындау туралы 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Оларға меншік құқығымен және (немесе) өзге де заттай құқықпен тиесілі үйлерді (құрылыстарды, ғимараттарды) пайдалану және ұстау үшін, оның ішінде іргелес аумақтағы үйлерді (құрылыстарды, ғимараттарды)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кеңейту және реконструкциялау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 объектісіне құқық белгілейтін құжат (жер учаскесінде орналасқан ғимараттарды, құрылыстарды, құрылысжайларды пайдалануға беру актісі, азаматтық-құқықтық мәмле,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қосуға арналған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алдындағы құжаттама (техникалық жоба).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Жер кодексінің (бұдан әрі – Жер кодексі)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мақсаты үшін бұрын олар іздестіру жұмыстарын жүргізген аумақта ғимараттар (құрылыстар, құрылысжайлар) және олардың инженерлік-коммуникациялық желілерін салу үшін, егер олар егжей-тегжейлі жоспарлау жобасына сәйкес жоспарланатын құрылыс шегінде бұрын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жүргізуге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Бұрын үшінші тұлғаларға тиесілі болған жер учаскелеріне құқықтарды өздері алған немесе сатып алған жағдайда, құрылыс салу мақсатында Жер кодексінің </w:t>
            </w:r>
            <w:r>
              <w:rPr>
                <w:rFonts w:ascii="Times New Roman"/>
                <w:b w:val="false"/>
                <w:i w:val="false"/>
                <w:color w:val="000000"/>
                <w:sz w:val="20"/>
              </w:rPr>
              <w:t>71-бабына</w:t>
            </w:r>
            <w:r>
              <w:rPr>
                <w:rFonts w:ascii="Times New Roman"/>
                <w:b w:val="false"/>
                <w:i w:val="false"/>
                <w:color w:val="000000"/>
                <w:sz w:val="20"/>
              </w:rPr>
              <w:t xml:space="preserve"> сәйкес өздері бұрын іздестіру жұмыстарын жүргізген аумақта реновациялау бағдарламасы шеңберінде егжей-тегжейлі жоспарлау жобасына сәйкес жоспарланған құрылыс шегінде көппәтерлі тұрғын үйлер мен олардың инженерлік-коммуникациялық желілерін салу үшін "Тұрғын үй құрылысына үлестік қатысу туралы" Қазақстан Республикасының Заңына сәйкес реновациялау шеңберінде тұрғын үй құрылысына үлестік қатысу кепілдігін беру туралы шарт жасасқан заңды тұлғаларға: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жүргізуге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орган бекіткен реновациялау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үйлердің құрылысы мен олардың инженерлік-коммуникациялық желілері үшін "Тұрғын үй құрылысына үлестік қатысу туралы" Қазақстан Республикасының Заңына сәйкес реновациялау шеңберінде тұрғын үй құрылысына үлестік қатысу кепілдігін беру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кодексінің 71-бабында көзделген талаптардың орындалғанын растайтын құжаттар (бөлініп берілген жер учаскесінде орналасқан жылжымайтын мүліктің әрбір меншік иесімен жасалған шарттар, жер учаскелерінің нысаналы мақсатын өзгерту туралы шешім не олардан мемлекет пайдасына бас тарту туралы шешім, объектіні кейіннен кәдеге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экономикалық аймақтың немесе индустриялық аймақтың қатысуы туралы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Мемлекеттік жоспарлау жүйесінің құжаттарында көзделген объектілерді салу, мемлекеттік мүдделерді және қоғамдық маңызы бар мақсаттарға қол жеткізуді қамтамасыз ететін инвестициялық жобалар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объектінің облыстың даму жоспарына енгізілгені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 кодексінің 9-бабының 3-тармағына сәйкес отандық өнеркәсіп кәсіпорындары: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Мемлекеттік-жекешелік әріптестік жобаларын іске асыру үшін жекеше әріптестер не концессиялық жобаларды іске асыру үшін концессионерлер: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Инвестициялық және инновациялық жобаларды іске асыру үшін әлеуметтік-кәсіпкерлік корпорациялар: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Өнеркәсіптік-инновациялық жобаларды іске асыру үшін өнеркәсіптік-инновациялық қызмет субъектілері: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кент, ауыл жерлерінен жер учаскесін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кезең: келісілген жер учаскесін таңдау актісі, жер-кадастрлық жұмыстар қызметтері үшін ақы төленгенін растайтын төлем құжатының көшірмесі/электрондық көшірмесі.</w:t>
            </w:r>
          </w:p>
          <w:p>
            <w:pPr>
              <w:spacing w:after="20"/>
              <w:ind w:left="20"/>
              <w:jc w:val="both"/>
            </w:pPr>
            <w:r>
              <w:rPr>
                <w:rFonts w:ascii="Times New Roman"/>
                <w:b w:val="false"/>
                <w:i w:val="false"/>
                <w:color w:val="000000"/>
                <w:sz w:val="20"/>
              </w:rPr>
              <w:t>
Заңды тұлғаны тіркеу (қайта тіркеу) туралы анықтаманы, жеке басты куәландыратын құжат туралы, дара кәсіпкерді тіркеу туралы не дара кәсіпкер ретінде қызметтің басталуы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18"/>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деректер мен мәліметтердің Жер кодексінің 44-1-бабының </w:t>
            </w:r>
            <w:r>
              <w:rPr>
                <w:rFonts w:ascii="Times New Roman"/>
                <w:b w:val="false"/>
                <w:i w:val="false"/>
                <w:color w:val="000000"/>
                <w:sz w:val="20"/>
              </w:rPr>
              <w:t>9-тармағында</w:t>
            </w:r>
            <w:r>
              <w:rPr>
                <w:rFonts w:ascii="Times New Roman"/>
                <w:b w:val="false"/>
                <w:i w:val="false"/>
                <w:color w:val="000000"/>
                <w:sz w:val="20"/>
              </w:rPr>
              <w:t xml:space="preserve">, 49-2-бабы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50-бабының </w:t>
            </w:r>
            <w:r>
              <w:rPr>
                <w:rFonts w:ascii="Times New Roman"/>
                <w:b w:val="false"/>
                <w:i w:val="false"/>
                <w:color w:val="000000"/>
                <w:sz w:val="20"/>
              </w:rPr>
              <w:t>2-тармағында</w:t>
            </w:r>
            <w:r>
              <w:rPr>
                <w:rFonts w:ascii="Times New Roman"/>
                <w:b w:val="false"/>
                <w:i w:val="false"/>
                <w:color w:val="000000"/>
                <w:sz w:val="20"/>
              </w:rPr>
              <w:t xml:space="preserve">, 96-1-бабының </w:t>
            </w:r>
            <w:r>
              <w:rPr>
                <w:rFonts w:ascii="Times New Roman"/>
                <w:b w:val="false"/>
                <w:i w:val="false"/>
                <w:color w:val="000000"/>
                <w:sz w:val="20"/>
              </w:rPr>
              <w:t>4-тармағында</w:t>
            </w:r>
            <w:r>
              <w:rPr>
                <w:rFonts w:ascii="Times New Roman"/>
                <w:b w:val="false"/>
                <w:i w:val="false"/>
                <w:color w:val="000000"/>
                <w:sz w:val="20"/>
              </w:rPr>
              <w:t xml:space="preserve"> және Қазақстан Республикасы Құрылыс кодексінің 78-бабының 5-тармағының екінші және үшінші бөліктерінде белгіленген талаптарға сәйкес келмеуі;</w:t>
            </w:r>
          </w:p>
          <w:p>
            <w:pPr>
              <w:spacing w:after="20"/>
              <w:ind w:left="20"/>
              <w:jc w:val="both"/>
            </w:pPr>
            <w:r>
              <w:rPr>
                <w:rFonts w:ascii="Times New Roman"/>
                <w:b w:val="false"/>
                <w:i w:val="false"/>
                <w:color w:val="000000"/>
                <w:sz w:val="20"/>
              </w:rPr>
              <w:t xml:space="preserve">
3) Жер кодексінің 44-1-бабының </w:t>
            </w:r>
            <w:r>
              <w:rPr>
                <w:rFonts w:ascii="Times New Roman"/>
                <w:b w:val="false"/>
                <w:i w:val="false"/>
                <w:color w:val="000000"/>
                <w:sz w:val="20"/>
              </w:rPr>
              <w:t>4-тармағына</w:t>
            </w:r>
            <w:r>
              <w:rPr>
                <w:rFonts w:ascii="Times New Roman"/>
                <w:b w:val="false"/>
                <w:i w:val="false"/>
                <w:color w:val="000000"/>
                <w:sz w:val="20"/>
              </w:rPr>
              <w:t xml:space="preserve"> сәйкес мемлекеттік қызмет көрсету үшін талап етілетін келісу туралы сұранымға келісуші органдардың теріс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19"/>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bookmarkEnd w:id="1019"/>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 жерлерінен жер</w:t>
            </w:r>
            <w:r>
              <w:br/>
            </w:r>
            <w:r>
              <w:rPr>
                <w:rFonts w:ascii="Times New Roman"/>
                <w:b w:val="false"/>
                <w:i w:val="false"/>
                <w:color w:val="000000"/>
                <w:sz w:val="20"/>
              </w:rPr>
              <w:t>учаскесін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(облыстың, қаланың, ауданның)</w:t>
            </w:r>
            <w:r>
              <w:br/>
            </w:r>
            <w:r>
              <w:rPr>
                <w:rFonts w:ascii="Times New Roman"/>
                <w:b w:val="false"/>
                <w:i w:val="false"/>
                <w:color w:val="000000"/>
                <w:sz w:val="20"/>
              </w:rPr>
              <w:t>әкімі________________________</w:t>
            </w:r>
            <w:r>
              <w:br/>
            </w: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r>
              <w:br/>
            </w:r>
            <w:r>
              <w:rPr>
                <w:rFonts w:ascii="Times New Roman"/>
                <w:b w:val="false"/>
                <w:i w:val="false"/>
                <w:color w:val="000000"/>
                <w:sz w:val="20"/>
              </w:rPr>
              <w:t>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не бизнес-сәйкестендіру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өкілдің</w:t>
            </w:r>
            <w:r>
              <w:br/>
            </w:r>
            <w:r>
              <w:rPr>
                <w:rFonts w:ascii="Times New Roman"/>
                <w:b w:val="false"/>
                <w:i w:val="false"/>
                <w:color w:val="000000"/>
                <w:sz w:val="20"/>
              </w:rPr>
              <w:t>заңды тұлғаның байланыс</w:t>
            </w:r>
            <w:r>
              <w:br/>
            </w:r>
            <w:r>
              <w:rPr>
                <w:rFonts w:ascii="Times New Roman"/>
                <w:b w:val="false"/>
                <w:i w:val="false"/>
                <w:color w:val="000000"/>
                <w:sz w:val="20"/>
              </w:rPr>
              <w:t>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 мекенжайы</w:t>
            </w:r>
            <w:r>
              <w:br/>
            </w:r>
            <w:r>
              <w:rPr>
                <w:rFonts w:ascii="Times New Roman"/>
                <w:b w:val="false"/>
                <w:i w:val="false"/>
                <w:color w:val="000000"/>
                <w:sz w:val="20"/>
              </w:rPr>
              <w:t>(заңды тұлғалар үшін)</w:t>
            </w:r>
            <w:r>
              <w:br/>
            </w:r>
            <w:r>
              <w:rPr>
                <w:rFonts w:ascii="Times New Roman"/>
                <w:b w:val="false"/>
                <w:i w:val="false"/>
                <w:color w:val="000000"/>
                <w:sz w:val="20"/>
              </w:rPr>
              <w:t>____________________________</w:t>
            </w:r>
            <w:r>
              <w:br/>
            </w:r>
            <w:r>
              <w:rPr>
                <w:rFonts w:ascii="Times New Roman"/>
                <w:b w:val="false"/>
                <w:i w:val="false"/>
                <w:color w:val="000000"/>
                <w:sz w:val="20"/>
              </w:rPr>
              <w:t>немесе тұрғылықты мекенжайы</w:t>
            </w:r>
            <w:r>
              <w:br/>
            </w:r>
            <w:r>
              <w:rPr>
                <w:rFonts w:ascii="Times New Roman"/>
                <w:b w:val="false"/>
                <w:i w:val="false"/>
                <w:color w:val="000000"/>
                <w:sz w:val="20"/>
              </w:rPr>
              <w:t>(жеке тұлғалар үшін)</w:t>
            </w:r>
          </w:p>
        </w:tc>
      </w:tr>
    </w:tbl>
    <w:bookmarkStart w:name="z1274" w:id="1020"/>
    <w:p>
      <w:pPr>
        <w:spacing w:after="0"/>
        <w:ind w:left="0"/>
        <w:jc w:val="left"/>
      </w:pPr>
      <w:r>
        <w:rPr>
          <w:rFonts w:ascii="Times New Roman"/>
          <w:b/>
          <w:i w:val="false"/>
          <w:color w:val="000000"/>
        </w:rPr>
        <w:t xml:space="preserve"> Кент, ауыл жерлерінен жер учаскесін беру туралы өтініш</w:t>
      </w:r>
    </w:p>
    <w:bookmarkEnd w:id="1020"/>
    <w:bookmarkStart w:name="z1275" w:id="1021"/>
    <w:p>
      <w:pPr>
        <w:spacing w:after="0"/>
        <w:ind w:left="0"/>
        <w:jc w:val="both"/>
      </w:pPr>
      <w:r>
        <w:rPr>
          <w:rFonts w:ascii="Times New Roman"/>
          <w:b w:val="false"/>
          <w:i w:val="false"/>
          <w:color w:val="000000"/>
          <w:sz w:val="28"/>
        </w:rPr>
        <w:t>
      __________________________________________________________ орналасқан</w:t>
      </w:r>
    </w:p>
    <w:bookmarkEnd w:id="1021"/>
    <w:bookmarkStart w:name="z1276" w:id="1022"/>
    <w:p>
      <w:pPr>
        <w:spacing w:after="0"/>
        <w:ind w:left="0"/>
        <w:jc w:val="both"/>
      </w:pPr>
      <w:r>
        <w:rPr>
          <w:rFonts w:ascii="Times New Roman"/>
          <w:b w:val="false"/>
          <w:i w:val="false"/>
          <w:color w:val="000000"/>
          <w:sz w:val="28"/>
        </w:rPr>
        <w:t>
      (жер учаскесінің орналасқан жері)</w:t>
      </w:r>
    </w:p>
    <w:bookmarkEnd w:id="1022"/>
    <w:bookmarkStart w:name="z1277" w:id="1023"/>
    <w:p>
      <w:pPr>
        <w:spacing w:after="0"/>
        <w:ind w:left="0"/>
        <w:jc w:val="both"/>
      </w:pPr>
      <w:r>
        <w:rPr>
          <w:rFonts w:ascii="Times New Roman"/>
          <w:b w:val="false"/>
          <w:i w:val="false"/>
          <w:color w:val="000000"/>
          <w:sz w:val="28"/>
        </w:rPr>
        <w:t>
      алаңы _________________ гектар ___________________________________ үшін (жер учаскесінің нысаналы мақсаты) жер учаскесіне ____________ жыл мерзімге уақытша өтеулі (өтеусіз) жер пайдалану құқығын беруіңізді сұраймын. Цифрлық жүйелерде қамтылған, заңмен қорғалатын құпияны құрайтын мәліметтерді пайдалануға келісемін.</w:t>
      </w:r>
    </w:p>
    <w:bookmarkEnd w:id="1023"/>
    <w:bookmarkStart w:name="z1278" w:id="1024"/>
    <w:p>
      <w:pPr>
        <w:spacing w:after="0"/>
        <w:ind w:left="0"/>
        <w:jc w:val="both"/>
      </w:pPr>
      <w:r>
        <w:rPr>
          <w:rFonts w:ascii="Times New Roman"/>
          <w:b w:val="false"/>
          <w:i w:val="false"/>
          <w:color w:val="000000"/>
          <w:sz w:val="28"/>
        </w:rPr>
        <w:t>
      Көрсетілетін қызметті алушы ____________________________________</w:t>
      </w:r>
    </w:p>
    <w:bookmarkEnd w:id="1024"/>
    <w:bookmarkStart w:name="z1279" w:id="1025"/>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 жерлерінен жер</w:t>
            </w:r>
            <w:r>
              <w:br/>
            </w:r>
            <w:r>
              <w:rPr>
                <w:rFonts w:ascii="Times New Roman"/>
                <w:b w:val="false"/>
                <w:i w:val="false"/>
                <w:color w:val="000000"/>
                <w:sz w:val="20"/>
              </w:rPr>
              <w:t>учаскесін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281" w:id="1026"/>
          <w:p>
            <w:pPr>
              <w:spacing w:after="20"/>
              <w:ind w:left="20"/>
              <w:jc w:val="both"/>
            </w:pPr>
            <w:r>
              <w:rPr>
                <w:rFonts w:ascii="Times New Roman"/>
                <w:b w:val="false"/>
                <w:i w:val="false"/>
                <w:color w:val="000000"/>
                <w:sz w:val="20"/>
              </w:rPr>
              <w:t>
Көрсетілеті қызметті</w:t>
            </w:r>
          </w:p>
          <w:bookmarkEnd w:id="1026"/>
          <w:p>
            <w:pPr>
              <w:spacing w:after="20"/>
              <w:ind w:left="20"/>
              <w:jc w:val="both"/>
            </w:pPr>
            <w:r>
              <w:rPr>
                <w:rFonts w:ascii="Times New Roman"/>
                <w:b w:val="false"/>
                <w:i w:val="false"/>
                <w:color w:val="000000"/>
                <w:sz w:val="20"/>
              </w:rPr>
              <w:t>
берушінің атауы</w:t>
            </w:r>
          </w:p>
        </w:tc>
        <w:tc>
          <w:tcPr>
            <w:tcW w:w="3075" w:type="dxa"/>
            <w:tcBorders/>
            <w:tcMar>
              <w:top w:w="15" w:type="dxa"/>
              <w:left w:w="15" w:type="dxa"/>
              <w:bottom w:w="15" w:type="dxa"/>
              <w:right w:w="15" w:type="dxa"/>
            </w:tcMar>
            <w:vAlign w:val="center"/>
          </w:tcPr>
          <w:bookmarkStart w:name="z1282" w:id="1027"/>
          <w:p>
            <w:pPr>
              <w:spacing w:after="20"/>
              <w:ind w:left="20"/>
              <w:jc w:val="both"/>
            </w:pPr>
          </w:p>
          <w:bookmarkEnd w:id="1027"/>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bookmarkStart w:name="z1283" w:id="1028"/>
          <w:p>
            <w:pPr>
              <w:spacing w:after="20"/>
              <w:ind w:left="20"/>
              <w:jc w:val="both"/>
            </w:pPr>
            <w:r>
              <w:rPr>
                <w:rFonts w:ascii="Times New Roman"/>
                <w:b w:val="false"/>
                <w:i w:val="false"/>
                <w:color w:val="000000"/>
                <w:sz w:val="20"/>
              </w:rPr>
              <w:t xml:space="preserve">
Наименование </w:t>
            </w:r>
          </w:p>
          <w:bookmarkEnd w:id="1028"/>
          <w:p>
            <w:pPr>
              <w:spacing w:after="20"/>
              <w:ind w:left="20"/>
              <w:jc w:val="both"/>
            </w:pPr>
            <w:r>
              <w:rPr>
                <w:rFonts w:ascii="Times New Roman"/>
                <w:b w:val="false"/>
                <w:i w:val="false"/>
                <w:color w:val="000000"/>
                <w:sz w:val="20"/>
              </w:rPr>
              <w:t>
услугодателя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РЕШЕНИЕ</w:t>
            </w:r>
          </w:p>
        </w:tc>
      </w:tr>
    </w:tbl>
    <w:bookmarkStart w:name="z1284" w:id="1029"/>
    <w:p>
      <w:pPr>
        <w:spacing w:after="0"/>
        <w:ind w:left="0"/>
        <w:jc w:val="both"/>
      </w:pPr>
      <w:r>
        <w:rPr>
          <w:rFonts w:ascii="Times New Roman"/>
          <w:b w:val="false"/>
          <w:i w:val="false"/>
          <w:color w:val="000000"/>
          <w:sz w:val="28"/>
        </w:rPr>
        <w:t>
      № ____________________ "___" ___________ 20___ жылғы</w:t>
      </w:r>
    </w:p>
    <w:bookmarkEnd w:id="1029"/>
    <w:bookmarkStart w:name="z1285" w:id="1030"/>
    <w:p>
      <w:pPr>
        <w:spacing w:after="0"/>
        <w:ind w:left="0"/>
        <w:jc w:val="both"/>
      </w:pPr>
      <w:r>
        <w:rPr>
          <w:rFonts w:ascii="Times New Roman"/>
          <w:b w:val="false"/>
          <w:i w:val="false"/>
          <w:color w:val="000000"/>
          <w:sz w:val="28"/>
        </w:rPr>
        <w:t>
      Кент, ауыл поселок, село</w:t>
      </w:r>
    </w:p>
    <w:bookmarkEnd w:id="1030"/>
    <w:bookmarkStart w:name="z1286" w:id="1031"/>
    <w:p>
      <w:pPr>
        <w:spacing w:after="0"/>
        <w:ind w:left="0"/>
        <w:jc w:val="left"/>
      </w:pPr>
      <w:r>
        <w:rPr>
          <w:rFonts w:ascii="Times New Roman"/>
          <w:b/>
          <w:i w:val="false"/>
          <w:color w:val="000000"/>
        </w:rPr>
        <w:t xml:space="preserve"> Кент, ауыл жерлерінен жер учаскесін беру туралы </w:t>
      </w:r>
    </w:p>
    <w:bookmarkEnd w:id="1031"/>
    <w:bookmarkStart w:name="z1287" w:id="1032"/>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44-1-бабына</w:t>
      </w:r>
      <w:r>
        <w:rPr>
          <w:rFonts w:ascii="Times New Roman"/>
          <w:b w:val="false"/>
          <w:i w:val="false"/>
          <w:color w:val="000000"/>
          <w:sz w:val="28"/>
        </w:rPr>
        <w:t xml:space="preserve"> сәйкес ШЕШТІ:</w:t>
      </w:r>
    </w:p>
    <w:bookmarkEnd w:id="1032"/>
    <w:bookmarkStart w:name="z1288" w:id="1033"/>
    <w:p>
      <w:pPr>
        <w:spacing w:after="0"/>
        <w:ind w:left="0"/>
        <w:jc w:val="both"/>
      </w:pPr>
      <w:r>
        <w:rPr>
          <w:rFonts w:ascii="Times New Roman"/>
          <w:b w:val="false"/>
          <w:i w:val="false"/>
          <w:color w:val="000000"/>
          <w:sz w:val="28"/>
        </w:rPr>
        <w:t>
      1. _____________________________________________________________</w:t>
      </w:r>
    </w:p>
    <w:bookmarkEnd w:id="1033"/>
    <w:bookmarkStart w:name="z1289" w:id="1034"/>
    <w:p>
      <w:pPr>
        <w:spacing w:after="0"/>
        <w:ind w:left="0"/>
        <w:jc w:val="both"/>
      </w:pPr>
      <w:r>
        <w:rPr>
          <w:rFonts w:ascii="Times New Roman"/>
          <w:b w:val="false"/>
          <w:i w:val="false"/>
          <w:color w:val="000000"/>
          <w:sz w:val="28"/>
        </w:rPr>
        <w:t>
      (жеке тұлғаның аты, әкесінің аты (егер ол жеке басын куәландыратын құжатта көрсетілсе), тегі немесе жер учаскесіне құқық берілетін заңды тұлғаның атауы) ____________________________________________ орналасқан жер учаскесіне, (жер учаскесінің орналасқан жері) _______________________________________________________________ үшін, (жер учаскесінің нысаналы мақсаты) алаңы ___________ гектар, __________________________________ жерлерінен (алаңы, гектар) (жер санаты) жер учаскесіне __________________________________ құқық ұсынылсын. (жерге құқық түрі, ауыртпалықтар, сервитуттар) Жер учаскесі ______________________________ (бөлінеді/бөлінбейді) _______________________________________________________________ (жер учаскесін беруге байланысты өзге де мәліметтер, бар болса)</w:t>
      </w:r>
    </w:p>
    <w:bookmarkEnd w:id="1034"/>
    <w:bookmarkStart w:name="z1290" w:id="1035"/>
    <w:p>
      <w:pPr>
        <w:spacing w:after="0"/>
        <w:ind w:left="0"/>
        <w:jc w:val="both"/>
      </w:pPr>
      <w:r>
        <w:rPr>
          <w:rFonts w:ascii="Times New Roman"/>
          <w:b w:val="false"/>
          <w:i w:val="false"/>
          <w:color w:val="000000"/>
          <w:sz w:val="28"/>
        </w:rPr>
        <w:t>
      2. Жер қатынастары саласындағы уәкілетті органы 1 (бір) жұмыс күні ішінде (сатып алу-сату не уақытша (қысқа мерзімді, ұзақ мерзімді) өтеулі (өтеусіз) жер пайдалану (жалдау)) шартын _____________________________________________________________ жасассын (жеке тұлғаның аты, әкесінің аты (егер ол жеке басын куәландыратын құжатта көрсетілсе), тегі не жер учаскесіне құқық берілетін заңды тұлғаның атауы)</w:t>
      </w:r>
    </w:p>
    <w:bookmarkEnd w:id="1035"/>
    <w:bookmarkStart w:name="z1291" w:id="1036"/>
    <w:p>
      <w:pPr>
        <w:spacing w:after="0"/>
        <w:ind w:left="0"/>
        <w:jc w:val="both"/>
      </w:pPr>
      <w:r>
        <w:rPr>
          <w:rFonts w:ascii="Times New Roman"/>
          <w:b w:val="false"/>
          <w:i w:val="false"/>
          <w:color w:val="000000"/>
          <w:sz w:val="28"/>
        </w:rPr>
        <w:t>
      3. Осы шешімнің орындалуын бақылау жетекшілік ететін әкімнің орынбасарына жүктелсін.</w:t>
      </w:r>
    </w:p>
    <w:bookmarkEnd w:id="1036"/>
    <w:bookmarkStart w:name="z1292" w:id="1037"/>
    <w:p>
      <w:pPr>
        <w:spacing w:after="0"/>
        <w:ind w:left="0"/>
        <w:jc w:val="both"/>
      </w:pPr>
      <w:r>
        <w:rPr>
          <w:rFonts w:ascii="Times New Roman"/>
          <w:b w:val="false"/>
          <w:i w:val="false"/>
          <w:color w:val="000000"/>
          <w:sz w:val="28"/>
        </w:rPr>
        <w:t>
      4. Осы шешім жылжымайтын мүлікке құқықтарды мемлекеттік тіркеген сәттен бастап күшіне енеді.</w:t>
      </w:r>
    </w:p>
    <w:bookmarkEnd w:id="10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 жерлерінен жер</w:t>
            </w:r>
            <w:r>
              <w:br/>
            </w:r>
            <w:r>
              <w:rPr>
                <w:rFonts w:ascii="Times New Roman"/>
                <w:b w:val="false"/>
                <w:i w:val="false"/>
                <w:color w:val="000000"/>
                <w:sz w:val="20"/>
              </w:rPr>
              <w:t>учаскесін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294" w:id="1038"/>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038"/>
    <w:bookmarkStart w:name="z1295" w:id="1039"/>
    <w:p>
      <w:pPr>
        <w:spacing w:after="0"/>
        <w:ind w:left="0"/>
        <w:jc w:val="both"/>
      </w:pPr>
      <w:r>
        <w:rPr>
          <w:rFonts w:ascii="Times New Roman"/>
          <w:b w:val="false"/>
          <w:i w:val="false"/>
          <w:color w:val="000000"/>
          <w:sz w:val="28"/>
        </w:rPr>
        <w:t>
      Құрметті _______________</w:t>
      </w:r>
    </w:p>
    <w:bookmarkEnd w:id="1039"/>
    <w:bookmarkStart w:name="z1296" w:id="104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"Кент, ауыл жерлерінен жер учаскесін беру" мемлекеттік қызметін көрсетуден бас тартылатыны туралы хабарлаймыз, өйткені: ______________________________________________________________ (бас тарту себептерін санамалау)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 _______________________________________________________________ (тыңдау өткізу күні мен уақыты, тыңдау өткізу орны (тәсілі): мекенжайы бойынша ғимаратта: / бейнеконференцбайланыс/өзге де коммуникация құралдары арқылы)</w:t>
      </w:r>
    </w:p>
    <w:bookmarkEnd w:id="1040"/>
    <w:bookmarkStart w:name="z1297" w:id="1041"/>
    <w:p>
      <w:pPr>
        <w:spacing w:after="0"/>
        <w:ind w:left="0"/>
        <w:jc w:val="both"/>
      </w:pPr>
      <w:r>
        <w:rPr>
          <w:rFonts w:ascii="Times New Roman"/>
          <w:b w:val="false"/>
          <w:i w:val="false"/>
          <w:color w:val="000000"/>
          <w:sz w:val="28"/>
        </w:rPr>
        <w:t>
      Көрсетілетін қызметті беруші _____________________________________</w:t>
      </w:r>
    </w:p>
    <w:bookmarkEnd w:id="1041"/>
    <w:bookmarkStart w:name="z1298" w:id="1042"/>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1042"/>
    <w:bookmarkStart w:name="z1299" w:id="1043"/>
    <w:p>
      <w:pPr>
        <w:spacing w:after="0"/>
        <w:ind w:left="0"/>
        <w:jc w:val="both"/>
      </w:pPr>
      <w:r>
        <w:rPr>
          <w:rFonts w:ascii="Times New Roman"/>
          <w:b w:val="false"/>
          <w:i w:val="false"/>
          <w:color w:val="000000"/>
          <w:sz w:val="28"/>
        </w:rPr>
        <w:t>
      20____ жылғы "____" ___________</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10-қосымша</w:t>
            </w:r>
          </w:p>
        </w:tc>
      </w:tr>
    </w:tbl>
    <w:bookmarkStart w:name="z1301" w:id="1044"/>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қызметін көрсету қағидалары</w:t>
      </w:r>
    </w:p>
    <w:bookmarkEnd w:id="1044"/>
    <w:bookmarkStart w:name="z1302" w:id="1045"/>
    <w:p>
      <w:pPr>
        <w:spacing w:after="0"/>
        <w:ind w:left="0"/>
        <w:jc w:val="left"/>
      </w:pPr>
      <w:r>
        <w:rPr>
          <w:rFonts w:ascii="Times New Roman"/>
          <w:b/>
          <w:i w:val="false"/>
          <w:color w:val="000000"/>
        </w:rPr>
        <w:t xml:space="preserve"> 1-тарау. Жалпы ережелер</w:t>
      </w:r>
    </w:p>
    <w:bookmarkEnd w:id="1045"/>
    <w:bookmarkStart w:name="z1303" w:id="1046"/>
    <w:p>
      <w:pPr>
        <w:spacing w:after="0"/>
        <w:ind w:left="0"/>
        <w:jc w:val="both"/>
      </w:pPr>
      <w:r>
        <w:rPr>
          <w:rFonts w:ascii="Times New Roman"/>
          <w:b w:val="false"/>
          <w:i w:val="false"/>
          <w:color w:val="000000"/>
          <w:sz w:val="28"/>
        </w:rPr>
        <w:t xml:space="preserve">
      1. Осы "Сауда-саттықты (аукциондарды) өткізуді талап етпейтін мемлекет меншігіндегі жер учаскелеріне құқықтарды алу"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"Сауда-саттықты (аукциондарды) өткізуді талап етпейтін мемлекет меншігіндегі жер учаскелеріне құқықтарды алу" мемлекеттік қызметін (бұдан әрі – мемлекеттік көрсетілетін қызмет) көрсету тәртібін айқындайды.</w:t>
      </w:r>
    </w:p>
    <w:bookmarkEnd w:id="1046"/>
    <w:bookmarkStart w:name="z1304" w:id="1047"/>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47"/>
    <w:bookmarkStart w:name="z1305" w:id="104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48"/>
    <w:bookmarkStart w:name="z1306" w:id="1049"/>
    <w:p>
      <w:pPr>
        <w:spacing w:after="0"/>
        <w:ind w:left="0"/>
        <w:jc w:val="both"/>
      </w:pPr>
      <w:r>
        <w:rPr>
          <w:rFonts w:ascii="Times New Roman"/>
          <w:b w:val="false"/>
          <w:i w:val="false"/>
          <w:color w:val="000000"/>
          <w:sz w:val="28"/>
        </w:rPr>
        <w:t>
      2) жария кадастрлық карта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1049"/>
    <w:bookmarkStart w:name="z1307" w:id="1050"/>
    <w:p>
      <w:pPr>
        <w:spacing w:after="0"/>
        <w:ind w:left="0"/>
        <w:jc w:val="both"/>
      </w:pPr>
      <w:r>
        <w:rPr>
          <w:rFonts w:ascii="Times New Roman"/>
          <w:b w:val="false"/>
          <w:i w:val="false"/>
          <w:color w:val="000000"/>
          <w:sz w:val="28"/>
        </w:rPr>
        <w:t>
      3)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 туралы және жер учаскелеріне ауыртпалықтар мен сервитуттар туралы мәліметтер;</w:t>
      </w:r>
    </w:p>
    <w:bookmarkEnd w:id="1050"/>
    <w:bookmarkStart w:name="z1308" w:id="1051"/>
    <w:p>
      <w:pPr>
        <w:spacing w:after="0"/>
        <w:ind w:left="0"/>
        <w:jc w:val="both"/>
      </w:pPr>
      <w:r>
        <w:rPr>
          <w:rFonts w:ascii="Times New Roman"/>
          <w:b w:val="false"/>
          <w:i w:val="false"/>
          <w:color w:val="000000"/>
          <w:sz w:val="28"/>
        </w:rPr>
        <w:t>
      3) жер комиссиясы – өтініштерді (өтінімдерді) қарауға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w:t>
      </w:r>
    </w:p>
    <w:bookmarkEnd w:id="1051"/>
    <w:bookmarkStart w:name="z1309" w:id="1052"/>
    <w:p>
      <w:pPr>
        <w:spacing w:after="0"/>
        <w:ind w:left="0"/>
        <w:jc w:val="both"/>
      </w:pPr>
      <w:r>
        <w:rPr>
          <w:rFonts w:ascii="Times New Roman"/>
          <w:b w:val="false"/>
          <w:i w:val="false"/>
          <w:color w:val="000000"/>
          <w:sz w:val="28"/>
        </w:rPr>
        <w:t>
      5)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1052"/>
    <w:bookmarkStart w:name="z1310" w:id="1053"/>
    <w:p>
      <w:pPr>
        <w:spacing w:after="0"/>
        <w:ind w:left="0"/>
        <w:jc w:val="both"/>
      </w:pPr>
      <w:r>
        <w:rPr>
          <w:rFonts w:ascii="Times New Roman"/>
          <w:b w:val="false"/>
          <w:i w:val="false"/>
          <w:color w:val="000000"/>
          <w:sz w:val="28"/>
        </w:rPr>
        <w:t>
      6)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053"/>
    <w:bookmarkStart w:name="z1311" w:id="1054"/>
    <w:p>
      <w:pPr>
        <w:spacing w:after="0"/>
        <w:ind w:left="0"/>
        <w:jc w:val="both"/>
      </w:pPr>
      <w:r>
        <w:rPr>
          <w:rFonts w:ascii="Times New Roman"/>
          <w:b w:val="false"/>
          <w:i w:val="false"/>
          <w:color w:val="000000"/>
          <w:sz w:val="28"/>
        </w:rPr>
        <w:t>
      7)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түрде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цифрлық өзара іс-қимылға арналған құрамдасы;</w:t>
      </w:r>
    </w:p>
    <w:bookmarkEnd w:id="1054"/>
    <w:bookmarkStart w:name="z1312" w:id="1055"/>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055"/>
    <w:bookmarkStart w:name="z1313" w:id="1056"/>
    <w:p>
      <w:pPr>
        <w:spacing w:after="0"/>
        <w:ind w:left="0"/>
        <w:jc w:val="left"/>
      </w:pPr>
      <w:r>
        <w:rPr>
          <w:rFonts w:ascii="Times New Roman"/>
          <w:b/>
          <w:i w:val="false"/>
          <w:color w:val="000000"/>
        </w:rPr>
        <w:t xml:space="preserve"> 2-тарау. "Сауда-саттықты (аукциондарды) өткізуді талап етпейтін мемлекет меншігіндегі жер учаскелеріне құқықтарды алу" мемлекеттік қызметін көрсету тәртібі</w:t>
      </w:r>
    </w:p>
    <w:bookmarkEnd w:id="1056"/>
    <w:bookmarkStart w:name="z1314" w:id="1057"/>
    <w:p>
      <w:pPr>
        <w:spacing w:after="0"/>
        <w:ind w:left="0"/>
        <w:jc w:val="both"/>
      </w:pPr>
      <w:r>
        <w:rPr>
          <w:rFonts w:ascii="Times New Roman"/>
          <w:b w:val="false"/>
          <w:i w:val="false"/>
          <w:color w:val="000000"/>
          <w:sz w:val="28"/>
        </w:rPr>
        <w:t>
      3. Мемлекеттік қызметті облыстардың, облыстық маңызы бар қалалардың (оның әкімшілік бағынысына берілген аумақтағы), аудандардың жергілікті атқарушы органдары және кенттердің, ауылдардың, жер учаскесі орналасқан жердегі ауылдық округтердің әкімдері (бұдан әрі – көрсетілетін қызметті беруші) жеке немесе заңды тұлғаларға (бұдан әрі – көрсетілетін қызметті алушы) көрсетеді.</w:t>
      </w:r>
    </w:p>
    <w:bookmarkEnd w:id="1057"/>
    <w:bookmarkStart w:name="z1315" w:id="1058"/>
    <w:p>
      <w:pPr>
        <w:spacing w:after="0"/>
        <w:ind w:left="0"/>
        <w:jc w:val="both"/>
      </w:pPr>
      <w:r>
        <w:rPr>
          <w:rFonts w:ascii="Times New Roman"/>
          <w:b w:val="false"/>
          <w:i w:val="false"/>
          <w:color w:val="000000"/>
          <w:sz w:val="28"/>
        </w:rPr>
        <w:t>
      "Сауда-саттықты (аукциондарды) өткізуді талап етпейтін мемлекет меншігіндегі жер учаскелеріне құқықтарды алу" мемлекеттік қызметін көрсетуге қойылатын негізгі талаптардың тізбесі (бұдан әрі – Тізбе) Қағидаларға 1-қосымшада көрсетілген.</w:t>
      </w:r>
    </w:p>
    <w:bookmarkEnd w:id="1058"/>
    <w:bookmarkStart w:name="z1316" w:id="1059"/>
    <w:p>
      <w:pPr>
        <w:spacing w:after="0"/>
        <w:ind w:left="0"/>
        <w:jc w:val="both"/>
      </w:pPr>
      <w:r>
        <w:rPr>
          <w:rFonts w:ascii="Times New Roman"/>
          <w:b w:val="false"/>
          <w:i w:val="false"/>
          <w:color w:val="000000"/>
          <w:sz w:val="28"/>
        </w:rPr>
        <w:t>
      4. Қағидаларға 2-қосымшаға сәйкес нысан бойынша сауда-саттықты (аукциондарды) талап етпейтін мемлекет меншігіндегі жер учаскелеріне құқықтарды алуға арналған өтінішті (бұдан әрі – өтініш)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1059"/>
    <w:bookmarkStart w:name="z1317" w:id="1060"/>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 өтініш пен құжаттарды қабылдау күні мемлекеттік қызмет көрсету мерзіміне кірмейді.</w:t>
      </w:r>
    </w:p>
    <w:bookmarkEnd w:id="1060"/>
    <w:bookmarkStart w:name="z1318" w:id="1061"/>
    <w:p>
      <w:pPr>
        <w:spacing w:after="0"/>
        <w:ind w:left="0"/>
        <w:jc w:val="both"/>
      </w:pPr>
      <w:r>
        <w:rPr>
          <w:rFonts w:ascii="Times New Roman"/>
          <w:b w:val="false"/>
          <w:i w:val="false"/>
          <w:color w:val="000000"/>
          <w:sz w:val="28"/>
        </w:rPr>
        <w:t>
      5.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End w:id="1061"/>
    <w:bookmarkStart w:name="z1319" w:id="1062"/>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1062"/>
    <w:bookmarkStart w:name="z1320" w:id="1063"/>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1063"/>
    <w:bookmarkStart w:name="z1321" w:id="1064"/>
    <w:p>
      <w:pPr>
        <w:spacing w:after="0"/>
        <w:ind w:left="0"/>
        <w:jc w:val="both"/>
      </w:pPr>
      <w:r>
        <w:rPr>
          <w:rFonts w:ascii="Times New Roman"/>
          <w:b w:val="false"/>
          <w:i w:val="false"/>
          <w:color w:val="000000"/>
          <w:sz w:val="28"/>
        </w:rPr>
        <w:t>
      6. Мемлекеттік корпорация арқылы жүгінген кезде мемлекеттік қызмет екі кезеңде көрсетіледі.</w:t>
      </w:r>
    </w:p>
    <w:bookmarkEnd w:id="1064"/>
    <w:bookmarkStart w:name="z1322" w:id="1065"/>
    <w:p>
      <w:pPr>
        <w:spacing w:after="0"/>
        <w:ind w:left="0"/>
        <w:jc w:val="both"/>
      </w:pPr>
      <w:r>
        <w:rPr>
          <w:rFonts w:ascii="Times New Roman"/>
          <w:b w:val="false"/>
          <w:i w:val="false"/>
          <w:color w:val="000000"/>
          <w:sz w:val="28"/>
        </w:rPr>
        <w:t>
      Бірінші кезең: осы тармаққа сәйкес сұралып отырған жер учаскесін пайдалану мүмкіндігін айқындау орналасуы жер учаскесін аумақтық аймақтарға бөлуге сәйкес мәлімделген нысаналы мақсаты бойынша пайдалануға кедергі келтірмейтін бұрын белгіленген санитариялық-қорғаныш аймақтары ескеріле отырып жүзеге асырылады, жер учаскесін алдын ала таңдау (елді мекен шегінде объектілер салуды қоспағанда, объектілер салу үшін жер учаскесі сұралған кезде), жер комиссиясының қорытынды дайындауы – 12 (он екі) жұмыс күні ішінде:</w:t>
      </w:r>
    </w:p>
    <w:bookmarkEnd w:id="1065"/>
    <w:bookmarkStart w:name="z1323" w:id="1066"/>
    <w:p>
      <w:pPr>
        <w:spacing w:after="0"/>
        <w:ind w:left="0"/>
        <w:jc w:val="both"/>
      </w:pPr>
      <w:r>
        <w:rPr>
          <w:rFonts w:ascii="Times New Roman"/>
          <w:b w:val="false"/>
          <w:i w:val="false"/>
          <w:color w:val="000000"/>
          <w:sz w:val="28"/>
        </w:rPr>
        <w:t>
      1) операциялық залдың жұмыскері (операторы) құжаттар келіп түскен күні Тізбеде көрсетілген құжаттарды қабылдауды және тіркеуді жүзеге асырады.</w:t>
      </w:r>
    </w:p>
    <w:bookmarkEnd w:id="1066"/>
    <w:bookmarkStart w:name="z1324" w:id="1067"/>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Мемлекеттік корпорацияның операциялық залының жұмыскері (операторы) өтінішті қабылдаудан бас тартады;</w:t>
      </w:r>
    </w:p>
    <w:bookmarkEnd w:id="1067"/>
    <w:bookmarkStart w:name="z1325" w:id="1068"/>
    <w:p>
      <w:pPr>
        <w:spacing w:after="0"/>
        <w:ind w:left="0"/>
        <w:jc w:val="both"/>
      </w:pPr>
      <w:r>
        <w:rPr>
          <w:rFonts w:ascii="Times New Roman"/>
          <w:b w:val="false"/>
          <w:i w:val="false"/>
          <w:color w:val="000000"/>
          <w:sz w:val="28"/>
        </w:rPr>
        <w:t>
      2) құжаттар толық болған жағдайда операциялық залдың жұмыскері (операторы) құжаттар келіп түскен күні көрсетілетін қызметті алушыдан қабылданған құжаттарды курьер арқылы көрсетілетін қызметті берушіге береді;</w:t>
      </w:r>
    </w:p>
    <w:bookmarkEnd w:id="1068"/>
    <w:bookmarkStart w:name="z1326" w:id="1069"/>
    <w:p>
      <w:pPr>
        <w:spacing w:after="0"/>
        <w:ind w:left="0"/>
        <w:jc w:val="both"/>
      </w:pPr>
      <w:r>
        <w:rPr>
          <w:rFonts w:ascii="Times New Roman"/>
          <w:b w:val="false"/>
          <w:i w:val="false"/>
          <w:color w:val="000000"/>
          <w:sz w:val="28"/>
        </w:rPr>
        <w:t>
      3) көрсетілетін қызметті берушінің басшысы не оны алмастыратын адам 1 (бір) жұмыс күні ішінде құжаттарды қарайды және құзыреті шегінде жер қатынастары жөніндегі уәкілетті органға және сәулет және қала құрылысы саласындағы уәкілетті органға сұралып отырған жер учаскесін аумақты аймақтарға бөлуге сәйкес мәлімделген нысаналы мақсаты бойынша пайдалану мүмкіндігін айқындау үшін орындауға жібереді.</w:t>
      </w:r>
    </w:p>
    <w:bookmarkEnd w:id="1069"/>
    <w:bookmarkStart w:name="z1327" w:id="1070"/>
    <w:p>
      <w:pPr>
        <w:spacing w:after="0"/>
        <w:ind w:left="0"/>
        <w:jc w:val="both"/>
      </w:pPr>
      <w:r>
        <w:rPr>
          <w:rFonts w:ascii="Times New Roman"/>
          <w:b w:val="false"/>
          <w:i w:val="false"/>
          <w:color w:val="000000"/>
          <w:sz w:val="28"/>
        </w:rPr>
        <w:t xml:space="preserve">
      Көрсетілетін қызметті алушы Қазақстан Республикасы Жер кодексінің (бұдан әрі – Жер кодексі)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адамдардың тізілімінде тұрған жағдайда, жер қатынастары жөніндегі уәкілетті органның қызметкері 1 (бір) жұмыс күні ішінде уәжді бас тартуды дайындайды;</w:t>
      </w:r>
    </w:p>
    <w:bookmarkEnd w:id="1070"/>
    <w:bookmarkStart w:name="z1328" w:id="1071"/>
    <w:p>
      <w:pPr>
        <w:spacing w:after="0"/>
        <w:ind w:left="0"/>
        <w:jc w:val="both"/>
      </w:pPr>
      <w:r>
        <w:rPr>
          <w:rFonts w:ascii="Times New Roman"/>
          <w:b w:val="false"/>
          <w:i w:val="false"/>
          <w:color w:val="000000"/>
          <w:sz w:val="28"/>
        </w:rPr>
        <w:t>
      4)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аумақтық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1071"/>
    <w:bookmarkStart w:name="z1329" w:id="1072"/>
    <w:p>
      <w:pPr>
        <w:spacing w:after="0"/>
        <w:ind w:left="0"/>
        <w:jc w:val="both"/>
      </w:pPr>
      <w:r>
        <w:rPr>
          <w:rFonts w:ascii="Times New Roman"/>
          <w:b w:val="false"/>
          <w:i w:val="false"/>
          <w:color w:val="000000"/>
          <w:sz w:val="28"/>
        </w:rPr>
        <w:t>
      5)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1072"/>
    <w:bookmarkStart w:name="z1330" w:id="1073"/>
    <w:p>
      <w:pPr>
        <w:spacing w:after="0"/>
        <w:ind w:left="0"/>
        <w:jc w:val="both"/>
      </w:pPr>
      <w:r>
        <w:rPr>
          <w:rFonts w:ascii="Times New Roman"/>
          <w:b w:val="false"/>
          <w:i w:val="false"/>
          <w:color w:val="000000"/>
          <w:sz w:val="28"/>
        </w:rPr>
        <w:t>
      6) жер қатынастары жөніндегі уәкілетті органның жұмыскері:</w:t>
      </w:r>
    </w:p>
    <w:bookmarkEnd w:id="1073"/>
    <w:bookmarkStart w:name="z1331" w:id="1074"/>
    <w:p>
      <w:pPr>
        <w:spacing w:after="0"/>
        <w:ind w:left="0"/>
        <w:jc w:val="both"/>
      </w:pPr>
      <w:r>
        <w:rPr>
          <w:rFonts w:ascii="Times New Roman"/>
          <w:b w:val="false"/>
          <w:i w:val="false"/>
          <w:color w:val="000000"/>
          <w:sz w:val="28"/>
        </w:rPr>
        <w:t>
      жер комиссиясының оң қорытындысы болған жағдайда, 1 (бір) жұмыс күні ішінде жер комиссиясы қорытындысының бір данасын көрсетілетін қызметті алушыға жерге орналастыру жобасын дайындау үшін жолдайды;</w:t>
      </w:r>
    </w:p>
    <w:bookmarkEnd w:id="1074"/>
    <w:bookmarkStart w:name="z1332" w:id="1075"/>
    <w:p>
      <w:pPr>
        <w:spacing w:after="0"/>
        <w:ind w:left="0"/>
        <w:jc w:val="both"/>
      </w:pPr>
      <w:r>
        <w:rPr>
          <w:rFonts w:ascii="Times New Roman"/>
          <w:b w:val="false"/>
          <w:i w:val="false"/>
          <w:color w:val="000000"/>
          <w:sz w:val="28"/>
        </w:rPr>
        <w:t>
      жер комиссиясының теріс қорытындысы болған жағдайда жер комиссиясының хаттамалық шешіміне шағымдану мерзімі 7 (жеті) жұмыс күні өткеннен кейін 3 (үш) жұмыс күні ішінде мемлекеттік қызметті көрсетуден уәжді бас тартуды дайындайды;</w:t>
      </w:r>
    </w:p>
    <w:bookmarkEnd w:id="1075"/>
    <w:bookmarkStart w:name="z1333" w:id="1076"/>
    <w:p>
      <w:pPr>
        <w:spacing w:after="0"/>
        <w:ind w:left="0"/>
        <w:jc w:val="both"/>
      </w:pPr>
      <w:r>
        <w:rPr>
          <w:rFonts w:ascii="Times New Roman"/>
          <w:b w:val="false"/>
          <w:i w:val="false"/>
          <w:color w:val="000000"/>
          <w:sz w:val="28"/>
        </w:rPr>
        <w:t>
      кенттің, ауылдың, ауылдық округтің әкімдері жер учаскесіне құқық беру туралы шешім қабылдаған жағдайда, жер комиссиясының қорытындысы көрсетілетін қызметті берушінің кеңсесіне жіберіледі.</w:t>
      </w:r>
    </w:p>
    <w:bookmarkEnd w:id="1076"/>
    <w:bookmarkStart w:name="z1334" w:id="1077"/>
    <w:p>
      <w:pPr>
        <w:spacing w:after="0"/>
        <w:ind w:left="0"/>
        <w:jc w:val="both"/>
      </w:pPr>
      <w:r>
        <w:rPr>
          <w:rFonts w:ascii="Times New Roman"/>
          <w:b w:val="false"/>
          <w:i w:val="false"/>
          <w:color w:val="000000"/>
          <w:sz w:val="28"/>
        </w:rPr>
        <w:t>
      Екінші кезең: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bookmarkEnd w:id="1077"/>
    <w:bookmarkStart w:name="z1335" w:id="1078"/>
    <w:p>
      <w:pPr>
        <w:spacing w:after="0"/>
        <w:ind w:left="0"/>
        <w:jc w:val="both"/>
      </w:pPr>
      <w:r>
        <w:rPr>
          <w:rFonts w:ascii="Times New Roman"/>
          <w:b w:val="false"/>
          <w:i w:val="false"/>
          <w:color w:val="000000"/>
          <w:sz w:val="28"/>
        </w:rPr>
        <w:t>
      1) жер қатынастары жөніндегі уәкілетті органның қызметкері бекітілген жерге орналастыру жобасы келіп түскен күннен бастап 1 (бір) жұмыс күні ішінде және мемлекеттік қызметті көрсетуден бас тартуға негіз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w:t>
      </w:r>
    </w:p>
    <w:bookmarkEnd w:id="1078"/>
    <w:bookmarkStart w:name="z1336" w:id="1079"/>
    <w:p>
      <w:pPr>
        <w:spacing w:after="0"/>
        <w:ind w:left="0"/>
        <w:jc w:val="both"/>
      </w:pPr>
      <w:r>
        <w:rPr>
          <w:rFonts w:ascii="Times New Roman"/>
          <w:b w:val="false"/>
          <w:i w:val="false"/>
          <w:color w:val="000000"/>
          <w:sz w:val="28"/>
        </w:rPr>
        <w:t>
      2) көрсетілетін қызметті берушінің басшысы 1 (бір) жұмыс күні ішінде Қағидаларға 3-қосымшаға сәйкес нысан бойынша жер учаскесіне құқық беру туралы шешімге қол қояды;</w:t>
      </w:r>
    </w:p>
    <w:bookmarkEnd w:id="1079"/>
    <w:bookmarkStart w:name="z1337" w:id="1080"/>
    <w:p>
      <w:pPr>
        <w:spacing w:after="0"/>
        <w:ind w:left="0"/>
        <w:jc w:val="both"/>
      </w:pPr>
      <w:r>
        <w:rPr>
          <w:rFonts w:ascii="Times New Roman"/>
          <w:b w:val="false"/>
          <w:i w:val="false"/>
          <w:color w:val="000000"/>
          <w:sz w:val="28"/>
        </w:rPr>
        <w:t>
      3) жер қатынастары жөніндегі уәкілетті органның басшысы 1 (бір) жұмыс күні ішінде жер учаскесіне құқық беру туралы шешімнің негізінде сатып алу-сату не уақытша (қысқа мерзімді, ұзақ мерзімді) өтеулі (өтеусіз) жер пайдалану шартына қол қояды;</w:t>
      </w:r>
    </w:p>
    <w:bookmarkEnd w:id="1080"/>
    <w:bookmarkStart w:name="z1338" w:id="1081"/>
    <w:p>
      <w:pPr>
        <w:spacing w:after="0"/>
        <w:ind w:left="0"/>
        <w:jc w:val="both"/>
      </w:pPr>
      <w:r>
        <w:rPr>
          <w:rFonts w:ascii="Times New Roman"/>
          <w:b w:val="false"/>
          <w:i w:val="false"/>
          <w:color w:val="000000"/>
          <w:sz w:val="28"/>
        </w:rPr>
        <w:t>
      4) көрсетілетін қызметті берушінің кеңсе қызметкері мемлекеттік көрсетілетін қызмет нәтижесін курьер арқылы жібереді;</w:t>
      </w:r>
    </w:p>
    <w:bookmarkEnd w:id="1081"/>
    <w:bookmarkStart w:name="z1339" w:id="1082"/>
    <w:p>
      <w:pPr>
        <w:spacing w:after="0"/>
        <w:ind w:left="0"/>
        <w:jc w:val="both"/>
      </w:pPr>
      <w:r>
        <w:rPr>
          <w:rFonts w:ascii="Times New Roman"/>
          <w:b w:val="false"/>
          <w:i w:val="false"/>
          <w:color w:val="000000"/>
          <w:sz w:val="28"/>
        </w:rPr>
        <w:t>
      5) көрсетілетін қызметті алушыға дайын құжаттарды беру Мемлекеттік корпорацияның жұмыс графигіне сәйкес жеке басын куәландыратын не цифрлық құжаттар сервисінен алынған электрондық құжатты (сәйкестендіру үшін) не Қазақстан Республикасының азаматтық заңнамасына сәйкес берілген, өкілдің тиісті өкілеттілігі көрсетілген құжаттың негізінде әрекет ететін оның өкілінің жеке басын куәландыратын құжаттар ұсынылған кезде жүзеге асырылады.</w:t>
      </w:r>
    </w:p>
    <w:bookmarkEnd w:id="1082"/>
    <w:bookmarkStart w:name="z1340" w:id="1083"/>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1083"/>
    <w:bookmarkStart w:name="z1341" w:id="1084"/>
    <w:p>
      <w:pPr>
        <w:spacing w:after="0"/>
        <w:ind w:left="0"/>
        <w:jc w:val="both"/>
      </w:pPr>
      <w:r>
        <w:rPr>
          <w:rFonts w:ascii="Times New Roman"/>
          <w:b w:val="false"/>
          <w:i w:val="false"/>
          <w:color w:val="000000"/>
          <w:sz w:val="28"/>
        </w:rPr>
        <w:t>
      Бірінші кезең: осы тармаққа сәйкес сұралып отырған жер учаскесін пайдалану мүмкіндігін айқындау орналасуы жер учаскесін аумақтық аймақтарға бөлуге сәйкес мәлімделген нысаналы мақсаты бойынша пайдалануға кедергі келтірмейтін бұрын белгіленген санитариялық-қорғаныш аймақтары ескеріле отырып жүзеге асырылады, жер учаскесін алдын ала таңдау (елді мекен шегінде объектілер салуды қоспағанда, объектілер салу үшін жер учаскесі сұралған кезде), жер комиссиясының қорытынды дайындауы – 12 (он екі) жұмыс күні ішінде:</w:t>
      </w:r>
    </w:p>
    <w:bookmarkEnd w:id="1084"/>
    <w:bookmarkStart w:name="z1342" w:id="108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құжаттарды қабылдайды және оларды көрсетілетін қызметті берушінің басшысына не оны алмастыратын адамға береді;</w:t>
      </w:r>
    </w:p>
    <w:bookmarkEnd w:id="1085"/>
    <w:bookmarkStart w:name="z1343" w:id="1086"/>
    <w:p>
      <w:pPr>
        <w:spacing w:after="0"/>
        <w:ind w:left="0"/>
        <w:jc w:val="both"/>
      </w:pPr>
      <w:r>
        <w:rPr>
          <w:rFonts w:ascii="Times New Roman"/>
          <w:b w:val="false"/>
          <w:i w:val="false"/>
          <w:color w:val="000000"/>
          <w:sz w:val="28"/>
        </w:rPr>
        <w:t>
      2) көрсетілетін қызметті берушінің басшысы не оны алмастыратын адам 1 (бір) жұмыс күні ішінде аумақты аймақтарға бөлуге сәйкес мәлімделген нысаналы мақсаты бойынша сұралып отырған жер учаскесін пайдалану мүмкіндігін айқындау үшін құзыреті шегінде құжаттарды қарайды және жер қатынастары жөніндегі және сәулет және қала құрылысы саласындағы уәкілетті органдарға орындауға жібереді.</w:t>
      </w:r>
    </w:p>
    <w:bookmarkEnd w:id="1086"/>
    <w:bookmarkStart w:name="z1344" w:id="1087"/>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қолдану мерзімі өткен құжаттарды ұсынған жағдайда, сондай-ақ көрсетілетін қызметті алушы Жер кодексінің 92 және 93-баптарына сәйкес заңды күшіне енген сот шешімінің негізінде жер учаскелері мәжбүрлеп алынып қойылған адамдар тізілімінде тұрса, онда жер қатынастары жөніндегі уәкілетті органның қызметкері 1 (бір) жұмыс күні ішінде өтінішті одан әрі қараудан уәжді бас тартуды дайындайды;</w:t>
      </w:r>
    </w:p>
    <w:bookmarkEnd w:id="1087"/>
    <w:bookmarkStart w:name="z1345" w:id="1088"/>
    <w:p>
      <w:pPr>
        <w:spacing w:after="0"/>
        <w:ind w:left="0"/>
        <w:jc w:val="both"/>
      </w:pPr>
      <w:r>
        <w:rPr>
          <w:rFonts w:ascii="Times New Roman"/>
          <w:b w:val="false"/>
          <w:i w:val="false"/>
          <w:color w:val="000000"/>
          <w:sz w:val="28"/>
        </w:rPr>
        <w:t>
      3)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1088"/>
    <w:bookmarkStart w:name="z1346" w:id="1089"/>
    <w:p>
      <w:pPr>
        <w:spacing w:after="0"/>
        <w:ind w:left="0"/>
        <w:jc w:val="both"/>
      </w:pPr>
      <w:r>
        <w:rPr>
          <w:rFonts w:ascii="Times New Roman"/>
          <w:b w:val="false"/>
          <w:i w:val="false"/>
          <w:color w:val="000000"/>
          <w:sz w:val="28"/>
        </w:rPr>
        <w:t>
      4)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1089"/>
    <w:bookmarkStart w:name="z1347" w:id="1090"/>
    <w:p>
      <w:pPr>
        <w:spacing w:after="0"/>
        <w:ind w:left="0"/>
        <w:jc w:val="both"/>
      </w:pPr>
      <w:r>
        <w:rPr>
          <w:rFonts w:ascii="Times New Roman"/>
          <w:b w:val="false"/>
          <w:i w:val="false"/>
          <w:color w:val="000000"/>
          <w:sz w:val="28"/>
        </w:rPr>
        <w:t>
      5) жер қатынастары жөніндегі уәкілетті органның жұмыскері:</w:t>
      </w:r>
    </w:p>
    <w:bookmarkEnd w:id="1090"/>
    <w:bookmarkStart w:name="z1348" w:id="1091"/>
    <w:p>
      <w:pPr>
        <w:spacing w:after="0"/>
        <w:ind w:left="0"/>
        <w:jc w:val="both"/>
      </w:pPr>
      <w:r>
        <w:rPr>
          <w:rFonts w:ascii="Times New Roman"/>
          <w:b w:val="false"/>
          <w:i w:val="false"/>
          <w:color w:val="000000"/>
          <w:sz w:val="28"/>
        </w:rPr>
        <w:t>
      жер комиссиясының оң қорытындысы болған жағдайда, 1 (бір) жұмыс күні ішінде жерге орналастыру жобасын дайындау үшін жер комиссиясы қорытындысының бір данасын көрсетілетін қызметті алушыға жолдайды;</w:t>
      </w:r>
    </w:p>
    <w:bookmarkEnd w:id="1091"/>
    <w:bookmarkStart w:name="z1349" w:id="1092"/>
    <w:p>
      <w:pPr>
        <w:spacing w:after="0"/>
        <w:ind w:left="0"/>
        <w:jc w:val="both"/>
      </w:pPr>
      <w:r>
        <w:rPr>
          <w:rFonts w:ascii="Times New Roman"/>
          <w:b w:val="false"/>
          <w:i w:val="false"/>
          <w:color w:val="000000"/>
          <w:sz w:val="28"/>
        </w:rPr>
        <w:t>
      жер комиссиясының теріс қорытындысы болған жағдайда, жер комиссиясының хаттамалық шешіміне шағымдану мерзімі 7 (жеті) жұмыс күні өткеннен кейін 3 (үш) жұмыс күні ішінде уәжді бас тартуды дайындайды;</w:t>
      </w:r>
    </w:p>
    <w:bookmarkEnd w:id="1092"/>
    <w:bookmarkStart w:name="z1350" w:id="1093"/>
    <w:p>
      <w:pPr>
        <w:spacing w:after="0"/>
        <w:ind w:left="0"/>
        <w:jc w:val="both"/>
      </w:pPr>
      <w:r>
        <w:rPr>
          <w:rFonts w:ascii="Times New Roman"/>
          <w:b w:val="false"/>
          <w:i w:val="false"/>
          <w:color w:val="000000"/>
          <w:sz w:val="28"/>
        </w:rPr>
        <w:t>
      кенттің, ауылдың, ауылдық округтің әкімдері шешім қабылдаған жағдайда, жер комиссиясының қорытындысын көрсетілетін қызметті берушінің кеңсесіне жібереді.</w:t>
      </w:r>
    </w:p>
    <w:bookmarkEnd w:id="1093"/>
    <w:bookmarkStart w:name="z1351" w:id="1094"/>
    <w:p>
      <w:pPr>
        <w:spacing w:after="0"/>
        <w:ind w:left="0"/>
        <w:jc w:val="both"/>
      </w:pPr>
      <w:r>
        <w:rPr>
          <w:rFonts w:ascii="Times New Roman"/>
          <w:b w:val="false"/>
          <w:i w:val="false"/>
          <w:color w:val="000000"/>
          <w:sz w:val="28"/>
        </w:rPr>
        <w:t>
      Екінші кезең: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bookmarkEnd w:id="1094"/>
    <w:bookmarkStart w:name="z1352" w:id="1095"/>
    <w:p>
      <w:pPr>
        <w:spacing w:after="0"/>
        <w:ind w:left="0"/>
        <w:jc w:val="both"/>
      </w:pPr>
      <w:r>
        <w:rPr>
          <w:rFonts w:ascii="Times New Roman"/>
          <w:b w:val="false"/>
          <w:i w:val="false"/>
          <w:color w:val="000000"/>
          <w:sz w:val="28"/>
        </w:rPr>
        <w:t>
      1) жер қатынастары жөніндегі уәкілетті органның жұмыскері бекітілген жерге орналастыру жобасы келіп түскен күннен бастап 1 (бір) жұмыс күні ішінде және мемлекеттік қызметті көрсетуден бас тарту үшін негіздер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w:t>
      </w:r>
    </w:p>
    <w:bookmarkEnd w:id="1095"/>
    <w:bookmarkStart w:name="z1353" w:id="1096"/>
    <w:p>
      <w:pPr>
        <w:spacing w:after="0"/>
        <w:ind w:left="0"/>
        <w:jc w:val="both"/>
      </w:pPr>
      <w:r>
        <w:rPr>
          <w:rFonts w:ascii="Times New Roman"/>
          <w:b w:val="false"/>
          <w:i w:val="false"/>
          <w:color w:val="000000"/>
          <w:sz w:val="28"/>
        </w:rPr>
        <w:t>
      2) көрсетілетін қызметті берушінің басшысы 1 (бір) жұмыс күні ішінде Қағидаларға 3-қосымшасына сәйкес нысан бойынша жер учаскесіне құқық беру туралы шешімге қол қояды;</w:t>
      </w:r>
    </w:p>
    <w:bookmarkEnd w:id="1096"/>
    <w:bookmarkStart w:name="z1354" w:id="1097"/>
    <w:p>
      <w:pPr>
        <w:spacing w:after="0"/>
        <w:ind w:left="0"/>
        <w:jc w:val="both"/>
      </w:pPr>
      <w:r>
        <w:rPr>
          <w:rFonts w:ascii="Times New Roman"/>
          <w:b w:val="false"/>
          <w:i w:val="false"/>
          <w:color w:val="000000"/>
          <w:sz w:val="28"/>
        </w:rPr>
        <w:t>
      3) жер қатынастары жөніндегі уәкілетті органның басшысы 1(бір) жұмыс күні ішінде жер учаскесіне құқық беру туралы шешімнің негізінде сатып алу-сату немесе уақытша (қысқа мерзімді, ұзақ мерзімді) өтеулі (өтеусіз) жер пайдалану (жалдау) шартына қол қояды;</w:t>
      </w:r>
    </w:p>
    <w:bookmarkEnd w:id="1097"/>
    <w:bookmarkStart w:name="z1355" w:id="1098"/>
    <w:p>
      <w:pPr>
        <w:spacing w:after="0"/>
        <w:ind w:left="0"/>
        <w:jc w:val="both"/>
      </w:pPr>
      <w:r>
        <w:rPr>
          <w:rFonts w:ascii="Times New Roman"/>
          <w:b w:val="false"/>
          <w:i w:val="false"/>
          <w:color w:val="000000"/>
          <w:sz w:val="28"/>
        </w:rPr>
        <w:t>
      4) көрсетілетін қызметті берушінің кеңсе қызметкері мемлекеттік көрсетілетін қызмет нәтижесін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1098"/>
    <w:bookmarkStart w:name="z1356" w:id="1099"/>
    <w:p>
      <w:pPr>
        <w:spacing w:after="0"/>
        <w:ind w:left="0"/>
        <w:jc w:val="both"/>
      </w:pPr>
      <w:r>
        <w:rPr>
          <w:rFonts w:ascii="Times New Roman"/>
          <w:b w:val="false"/>
          <w:i w:val="false"/>
          <w:color w:val="000000"/>
          <w:sz w:val="28"/>
        </w:rPr>
        <w:t>
      8. Мемлекеттік қызметті көрсетуден бас тарту үшін негіздер болған кезде көрсетілетін қызметті алушыға осы Қағидаларға 4-қосымшаға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End w:id="1099"/>
    <w:bookmarkStart w:name="z1357" w:id="1100"/>
    <w:p>
      <w:pPr>
        <w:spacing w:after="0"/>
        <w:ind w:left="0"/>
        <w:jc w:val="both"/>
      </w:pPr>
      <w:r>
        <w:rPr>
          <w:rFonts w:ascii="Times New Roman"/>
          <w:b w:val="false"/>
          <w:i w:val="false"/>
          <w:color w:val="000000"/>
          <w:sz w:val="28"/>
        </w:rPr>
        <w:t>
      Тыңдау өткізу туралы хабарлама мемлекеттік қызметті көрсету мерзімі аяқталғанға дейін 3 (үш) жұмыс күнінен кешіктірілмей жіберіледі. Тыңдау хабарлама жіберілген күннен бастап 2 (екі) жұмыс күнінен кешіктірілмей өткізіледі.</w:t>
      </w:r>
    </w:p>
    <w:bookmarkEnd w:id="1100"/>
    <w:bookmarkStart w:name="z1358" w:id="1101"/>
    <w:p>
      <w:pPr>
        <w:spacing w:after="0"/>
        <w:ind w:left="0"/>
        <w:jc w:val="both"/>
      </w:pPr>
      <w:r>
        <w:rPr>
          <w:rFonts w:ascii="Times New Roman"/>
          <w:b w:val="false"/>
          <w:i w:val="false"/>
          <w:color w:val="000000"/>
          <w:sz w:val="28"/>
        </w:rPr>
        <w:t>
      Тыңдау нәтижелері бойынша көрсетілетін қызметті беруші жер учаскесіне құқық беру туралы шешім қабылдайды және сатып алу-сату немесе уақытша (қысқа мерзімді, ұзақ мерзімді) өтеулі (өтеусіз) жер пайдалану шартын жасасады не мемлекеттік қызметті көрсетуден уәжді бас тарту туралы шешім қабылдайды.</w:t>
      </w:r>
    </w:p>
    <w:bookmarkEnd w:id="1101"/>
    <w:bookmarkStart w:name="z1359" w:id="1102"/>
    <w:p>
      <w:pPr>
        <w:spacing w:after="0"/>
        <w:ind w:left="0"/>
        <w:jc w:val="both"/>
      </w:pPr>
      <w:r>
        <w:rPr>
          <w:rFonts w:ascii="Times New Roman"/>
          <w:b w:val="false"/>
          <w:i w:val="false"/>
          <w:color w:val="000000"/>
          <w:sz w:val="28"/>
        </w:rPr>
        <w:t>
      Тыңдау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End w:id="1102"/>
    <w:bookmarkStart w:name="z1360" w:id="1103"/>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1103"/>
    <w:bookmarkStart w:name="z1361" w:id="1104"/>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цифрлық жүйесіне мемлекеттік қызмет көрсету сатысы туралы деректердің енгізілуін қамтамасыз етеді.</w:t>
      </w:r>
    </w:p>
    <w:bookmarkEnd w:id="1104"/>
    <w:bookmarkStart w:name="z1362" w:id="1105"/>
    <w:p>
      <w:pPr>
        <w:spacing w:after="0"/>
        <w:ind w:left="0"/>
        <w:jc w:val="both"/>
      </w:pPr>
      <w:r>
        <w:rPr>
          <w:rFonts w:ascii="Times New Roman"/>
          <w:b w:val="false"/>
          <w:i w:val="false"/>
          <w:color w:val="000000"/>
          <w:sz w:val="28"/>
        </w:rPr>
        <w:t>
      11. Қазақстан Республикасының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Мемлекеттік корпорацияға, көрсетілетін қызметті берушіге және Бірыңғай байланыс орталығына жібереді.</w:t>
      </w:r>
    </w:p>
    <w:bookmarkEnd w:id="1105"/>
    <w:bookmarkStart w:name="z1363" w:id="1106"/>
    <w:p>
      <w:pPr>
        <w:spacing w:after="0"/>
        <w:ind w:left="0"/>
        <w:jc w:val="both"/>
      </w:pPr>
      <w:r>
        <w:rPr>
          <w:rFonts w:ascii="Times New Roman"/>
          <w:b w:val="false"/>
          <w:i w:val="false"/>
          <w:color w:val="000000"/>
          <w:sz w:val="28"/>
        </w:rPr>
        <w:t>
      12.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1106"/>
    <w:bookmarkStart w:name="z1364" w:id="1107"/>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1107"/>
    <w:bookmarkStart w:name="z1365" w:id="110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108"/>
    <w:bookmarkStart w:name="z1366" w:id="1109"/>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109"/>
    <w:bookmarkStart w:name="z1367" w:id="111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шағымда көрсетілген талаптарды толық қанағаттандыратын қолайлы акт қабылданған, әкімшілік әрекет жасалған жағдайда шағымды қарайтын органға шағымды жібермейді.</w:t>
      </w:r>
    </w:p>
    <w:bookmarkEnd w:id="1110"/>
    <w:bookmarkStart w:name="z1368" w:id="1111"/>
    <w:p>
      <w:pPr>
        <w:spacing w:after="0"/>
        <w:ind w:left="0"/>
        <w:jc w:val="both"/>
      </w:pPr>
      <w:r>
        <w:rPr>
          <w:rFonts w:ascii="Times New Roman"/>
          <w:b w:val="false"/>
          <w:i w:val="false"/>
          <w:color w:val="000000"/>
          <w:sz w:val="28"/>
        </w:rPr>
        <w:t>
      14. Көрсетілетін қызметті алушының шағымын Заңның 25-бабының 2-тармағына сәйкес:</w:t>
      </w:r>
    </w:p>
    <w:bookmarkEnd w:id="1111"/>
    <w:bookmarkStart w:name="z1369" w:id="111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112"/>
    <w:bookmarkStart w:name="z1370" w:id="111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113"/>
    <w:bookmarkStart w:name="z1371" w:id="1114"/>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114"/>
    <w:bookmarkStart w:name="z1372" w:id="111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115"/>
    <w:bookmarkStart w:name="z1373" w:id="111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116"/>
    <w:bookmarkStart w:name="z1374" w:id="1117"/>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күннен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w:t>
      </w:r>
    </w:p>
    <w:bookmarkEnd w:id="1117"/>
    <w:bookmarkStart w:name="z1375" w:id="1118"/>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(аукциондарды) өткізуді талап</w:t>
            </w:r>
            <w:r>
              <w:br/>
            </w:r>
            <w:r>
              <w:rPr>
                <w:rFonts w:ascii="Times New Roman"/>
                <w:b w:val="false"/>
                <w:i w:val="false"/>
                <w:color w:val="000000"/>
                <w:sz w:val="20"/>
              </w:rPr>
              <w:t>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377" w:id="1119"/>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қызметін көрсетуге қойылатын негізгі талаптардың тізбесі</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облыстық маңызы бар қалалардың (оның әкімшілік бағынысына берілген аумақтағы), аудандардың жергілікті атқарушы органдары және кенттердің, ауылдардың, ауылдық округтердің әкімдері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20"/>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1120"/>
          <w:p>
            <w:pPr>
              <w:spacing w:after="20"/>
              <w:ind w:left="20"/>
              <w:jc w:val="both"/>
            </w:pPr>
            <w:r>
              <w:rPr>
                <w:rFonts w:ascii="Times New Roman"/>
                <w:b w:val="false"/>
                <w:i w:val="false"/>
                <w:color w:val="000000"/>
                <w:sz w:val="20"/>
              </w:rPr>
              <w:t>
2)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21"/>
          <w:p>
            <w:pPr>
              <w:spacing w:after="20"/>
              <w:ind w:left="20"/>
              <w:jc w:val="both"/>
            </w:pPr>
            <w:r>
              <w:rPr>
                <w:rFonts w:ascii="Times New Roman"/>
                <w:b w:val="false"/>
                <w:i w:val="false"/>
                <w:color w:val="000000"/>
                <w:sz w:val="20"/>
              </w:rPr>
              <w:t>
Бірінші кезең: сұралып отырған жер учаскесін аумақты аймақтарға бөлуге сәйкес, мәлімделген нысаналы мақсаты бойынша пайдалануына кедергі келтірмейтін бұрын белгіленген санитариялық-қорғаныш аймақтары ескере отырып айқындау, жер учаскесін алдын ала таңдау, жер комиссиясының қорытындысын дайындау – 12 (он екі) жұмыс күні ішінде.</w:t>
            </w:r>
          </w:p>
          <w:bookmarkEnd w:id="1121"/>
          <w:p>
            <w:pPr>
              <w:spacing w:after="20"/>
              <w:ind w:left="20"/>
              <w:jc w:val="both"/>
            </w:pPr>
            <w:r>
              <w:rPr>
                <w:rFonts w:ascii="Times New Roman"/>
                <w:b w:val="false"/>
                <w:i w:val="false"/>
                <w:color w:val="000000"/>
                <w:sz w:val="20"/>
              </w:rPr>
              <w:t>
Екінші кезең: жер учаскесіне құқық беру туралы шешім қабылдау және сатып алу-сату шартын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құқық беру туралы шешімі және сатып алу-сату не уақытша (қысқа мерзімді, ұзақ мерзімді) өтеулі (өтеусіз) жер пайдалану шартын жасасу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22"/>
          <w:p>
            <w:pPr>
              <w:spacing w:after="20"/>
              <w:ind w:left="20"/>
              <w:jc w:val="both"/>
            </w:pPr>
            <w:r>
              <w:rPr>
                <w:rFonts w:ascii="Times New Roman"/>
                <w:b w:val="false"/>
                <w:i w:val="false"/>
                <w:color w:val="000000"/>
                <w:sz w:val="20"/>
              </w:rPr>
              <w:t>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корпорацияның халыққа қызмет көрсететін кезекші бөлімдері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20.00-ге дейін, және сенбі күні сағат 9.00-ден 13.00-ге дейін;</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17.00-ға дейін. 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23"/>
          <w:p>
            <w:pPr>
              <w:spacing w:after="20"/>
              <w:ind w:left="20"/>
              <w:jc w:val="both"/>
            </w:pPr>
            <w:r>
              <w:rPr>
                <w:rFonts w:ascii="Times New Roman"/>
                <w:b w:val="false"/>
                <w:i w:val="false"/>
                <w:color w:val="000000"/>
                <w:sz w:val="20"/>
              </w:rPr>
              <w:t xml:space="preserve">
бірінші кезең: </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әуеайлақ маңындағы аумақта орналасқан жер учаскесі берілген жағдайда: Қазақстан Республикасы Үкіметінің 2011 жылғы 12 мамырдағы № 504 қаулысымен бекітілген Әуе кемелерінің ұшу қауіпсіздігіне қатер төндіруі мүмкін қызметті жүзеге асыруға рұқсаттар беру қағидаларына сәйкес берілетін әуе кемелерінің ұшу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Кәсіпкерлік кодексінің 284-бабына сәйкес инвестициялық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"Сауда-саттықты (аукциондарды) өткізуді талап етпейтін мемлекет меншігіндегі жер учаскелеріне құқықтарды алу" мемлекеттік қызметін көрсету қағидаларына (бұдан әрі – Қағидалар) 2-қосымшаға сәйкес нысан бойынша сауда-саттықты (аукциондарды) өткізуді талап етпейтін мемлекет меншігіндегі жер учаскелеріне құқықтар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учаскелерін мемлекет меншігінен беру үшін инвестициялық жобаны айқындау туралы 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Жер кодексінің (бұдан әрі – Кодекс)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жүргізуге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сәулет, қала құрылысы және құрылыс қызметі туралы заңнамасында белгіленген тәртіппен инженерлік желілерге қосылуға арналған техникалық шарттармен және сәулет-жоспарлау тапсырмасымен бірге сәулет және қала құрылысы органдары беретін трассалар схемаларына сәйкес өздеріне меншік және жер пайдалану құқығымен тиесілі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Бұрын үшінші тұлғаларға тиесілі болған жер учаскелеріне құқықтарды өздері алған немесе сатып алған жағдайда, құрылыс салу мақсатында Жер кодексінің 71-бабына сәйкес өздері бұрын іздестіру жұмыстарын жүргізген аумақта реновациялау бағдарламасы шеңберінде егжей-тегжейлі жоспарлау жобасына сәйкес жоспарланған құрылыс шегінде көппәтерлі тұрғын үйлер мен олардың инженерлік-коммуникациялық желілерін салу үшін "Тұрғын үй құрылысына үлестік қатысу туралы" Қазақстан Республикасының Заңына сәйкес реновациялау шеңберінде тұрғын үй құрылысына үлестік қатысу кепілдігін беру туралы шарт жасасқан заңды тұлғаларға: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жүргізуге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органмен бекітілген реновациялау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үйлердің құрылысы және олардың инженерлік-коммуникациялық желілері үшін "Тұрғын үй құрылысына үлестік қатысу туралы" Қазақстан Республикасының Заңына сәйкес реновациялау шеңберінде тұрғын үй құрылысында үлестік қатысуға кепілдік беру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Жер кодексінің </w:t>
            </w:r>
            <w:r>
              <w:rPr>
                <w:rFonts w:ascii="Times New Roman"/>
                <w:b w:val="false"/>
                <w:i w:val="false"/>
                <w:color w:val="000000"/>
                <w:sz w:val="20"/>
              </w:rPr>
              <w:t>71-бабында</w:t>
            </w:r>
            <w:r>
              <w:rPr>
                <w:rFonts w:ascii="Times New Roman"/>
                <w:b w:val="false"/>
                <w:i w:val="false"/>
                <w:color w:val="000000"/>
                <w:sz w:val="20"/>
              </w:rPr>
              <w:t xml:space="preserve"> көзделген талаптардың орындалғанын растайтын құжаттар (бөлініп берілген жер учаскесінде орналасқан жылжымайтын мүліктің әрбір меншік иесімен жасалған шарттар, жер учаскелерінің нысаналы мақсаты өзгерту туралы шешім немесе олардан мемлекет пайдасына бас тарту туралы шешім, объектіні кейіннен кәдеге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Кондоминиум объектісін пайдалану және ұстау үшін кондоминиум қатысушылары: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құру туралы 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кондоминиум объектісін пайдалану және күтіп ұстау туралы көппәтерлі тұрғын үйлер тұрғындарының жалпы жиналысының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қойнауы және жер қойнауын пайдалану туралы" Қазақстан Республикасының Кодексіне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пайдалануға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экономикалық аймақтың немесе индустриялық аймақтың қатысушысының мәртебесін растаушы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Аумақтық сулар алып жатқан су қоры жерлерінің құрамынан жасанды құрылысжайлар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шаруашылығы және қоршаған ортаны қорғау органдарының жер учаскесінің орналасқан жерінің координаттары бар қорытындылары;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Теміржол, автомобиль, теңіз және ішкі су, әуе, құбыржолы көлігінің мұқтажы үшін, энергетика мен байланыс мұқтажы үшін, оның ішінде Кодекстің 119-бабына сәйкес ұялы, спутниктік байланыс жабдығына арналған антенна-діңгекті құрылысжайларды және (немесе) тіреуіштерді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автомобиль, теңіз және ішкі су, әуе, құбыр көлігі және байланыс және энергетика уәкілетті органдарының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Халықтың мұқтажын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тұрмыстық қатты қалдықтарды бөлек жинауға арналған инфрақұрылым), сондай-ақ Кодекстің 107-бабы 3-тармағының бесінші бөлігінің 8) тармақшасына сәйкес арнайы мақсаттағы объектілер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коммуникациялардың өту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Кодекстің 9-бабының 3-тармағына сәйкес жеке қосалқы шаруашылық, бақ өсіру, саяжай құрылысын жүргізу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 Мемлекеттік жоспарлау жүйесінің құжаттарында көзделген объектілерді салу, мемлекеттік мүдделерді және қоғамдық маңызы бар мақсаттарға қол жеткізуді қамтамасыз ететін инвестициялық жобалар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объектінің облыстың даму жоспарына енгізілгені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Кодекстің 9-бабының 3-тармағына сәйкес отандық өнеркәсіп кәсіпорындары: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сызбасы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Мемлекеттік-жекешелік әріптестік жобаларын іске асыру үшін жекеше әріптестер не концессиялық жобаларды іске асыру үшін концессионерлер: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Инвестициялық және инновациялық жобаларды іске асыру үшін әлеуметтік-кәсіпкерлік корпорациялар: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әлеуметтік-кәсіпкерлік корпорациялар органдарының олардың құзыретіне сәйкес инвестициялық және инновациялық жобаны іске асыру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15. Өнеркәсіптік-инновациялық жобаларды іске асыру үшін өнеркәсіптік-инновациялық қызмет субъектілері: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16. Шаруашылық серіктестігінің немесе өндірістік кооперативтің қатысушылары (мүшелері) Кодекстің 101-бабының 3-тармағына сәйкес қатысушылар (мүшелер) құрамынан шыққан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қатысушылардың жалпы жиналысының құрамнан шығу туралы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Қазақстан Республикасының инвестициялар саласындағы заңнамасына сәйкес жасалған келісімшарт негізінде мемлекеттік заттай гранттар ретінде: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орган мен көрсетілетін қызметті алушы арасында жасалған инвестицияларды жүзеге асыруды және инвестициялық преференциялар беруді көздейтін инвестициялық жобаны іске асыруға арналған модельдік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18. Күрделі құрылыссыз балық шаруашылығын жүргізу мақсатында бекітіліп берілген балық шаруашылығы су айдынына және (немесе) учаскесіне іргелес жер учаскелерінде балық өсіру объектілерін және оларға қызмет көрсету жөніндегі коммуникацияларды орналастыру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 меншігіндегі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сұратылып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шаруашылығы су айдынын және (немесе) учаскесін бекітіп беру туралы шешімнің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шаруашылығын жүргізуге арналған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кезең: бекітілген жерге орналастыру жобасы және жерге орналастыру жобасын бекіту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жағдайда тізбеде көрсетілген құжаттар элоктрондық құжаттар көшірмесі ретінде ұсынылады.</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басты куәландыратын құжат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124"/>
          <w:p>
            <w:pPr>
              <w:spacing w:after="20"/>
              <w:ind w:left="20"/>
              <w:jc w:val="both"/>
            </w:pPr>
            <w:r>
              <w:rPr>
                <w:rFonts w:ascii="Times New Roman"/>
                <w:b w:val="false"/>
                <w:i w:val="false"/>
                <w:color w:val="000000"/>
                <w:sz w:val="20"/>
              </w:rPr>
              <w:t>
1) көрсетілетін қызметті алушымемлекеттік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4) көрсетілетін қызметті алушының Кодекстің 92 және 93-баптарына сәйкес заңды күшіне енген сот шешімінің негізінде жер учаскелері мәжбүрлеп алынып қойылған адамдар тізілімінде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125"/>
          <w:p>
            <w:pPr>
              <w:spacing w:after="20"/>
              <w:ind w:left="20"/>
              <w:jc w:val="both"/>
            </w:pPr>
            <w:r>
              <w:rPr>
                <w:rFonts w:ascii="Times New Roman"/>
                <w:b w:val="false"/>
                <w:i w:val="false"/>
                <w:color w:val="000000"/>
                <w:sz w:val="20"/>
              </w:rPr>
              <w:t>
Көрсетілетін қызмет алушының электрондық цифрлық қолтаңбасы болған жағдайда не бір реттік құпиясөз жолымен, портал арқылы электрондық нысанда мемлекеттік қызметті алуға мүмкіндігі бар.</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(аукциондарды) өткізуді талап</w:t>
            </w:r>
            <w:r>
              <w:br/>
            </w:r>
            <w:r>
              <w:rPr>
                <w:rFonts w:ascii="Times New Roman"/>
                <w:b w:val="false"/>
                <w:i w:val="false"/>
                <w:color w:val="000000"/>
                <w:sz w:val="20"/>
              </w:rPr>
              <w:t>етпейтін мемлекет меншігіндегі</w:t>
            </w:r>
            <w:r>
              <w:br/>
            </w:r>
            <w:r>
              <w:rPr>
                <w:rFonts w:ascii="Times New Roman"/>
                <w:b w:val="false"/>
                <w:i w:val="false"/>
                <w:color w:val="000000"/>
                <w:sz w:val="20"/>
              </w:rPr>
              <w:t>жер учаскелеріне құқықтар алу"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 әкімі</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 xml:space="preserve"> (оның әкімшілік бағынысына</w:t>
            </w:r>
            <w:r>
              <w:br/>
            </w:r>
            <w:r>
              <w:rPr>
                <w:rFonts w:ascii="Times New Roman"/>
                <w:b w:val="false"/>
                <w:i w:val="false"/>
                <w:color w:val="000000"/>
                <w:sz w:val="20"/>
              </w:rPr>
              <w:t>берілген аумақтағы), ауданның</w:t>
            </w:r>
            <w:r>
              <w:br/>
            </w:r>
            <w:r>
              <w:rPr>
                <w:rFonts w:ascii="Times New Roman"/>
                <w:b w:val="false"/>
                <w:i w:val="false"/>
                <w:color w:val="000000"/>
                <w:sz w:val="20"/>
              </w:rPr>
              <w:t>және кенттің, ауылдың, ауылдық</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 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өкілінің</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w:t>
            </w:r>
            <w:r>
              <w:br/>
            </w:r>
            <w:r>
              <w:rPr>
                <w:rFonts w:ascii="Times New Roman"/>
                <w:b w:val="false"/>
                <w:i w:val="false"/>
                <w:color w:val="000000"/>
                <w:sz w:val="20"/>
              </w:rPr>
              <w:t>тұратын мекенжайы</w:t>
            </w:r>
            <w:r>
              <w:br/>
            </w:r>
            <w:r>
              <w:rPr>
                <w:rFonts w:ascii="Times New Roman"/>
                <w:b w:val="false"/>
                <w:i w:val="false"/>
                <w:color w:val="000000"/>
                <w:sz w:val="20"/>
              </w:rPr>
              <w:t>(жеке тұлғалар үшін))</w:t>
            </w:r>
          </w:p>
        </w:tc>
      </w:tr>
    </w:tbl>
    <w:bookmarkStart w:name="z1478" w:id="1126"/>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 алуға өтініш</w:t>
      </w:r>
    </w:p>
    <w:bookmarkEnd w:id="1126"/>
    <w:bookmarkStart w:name="z1479" w:id="1127"/>
    <w:p>
      <w:pPr>
        <w:spacing w:after="0"/>
        <w:ind w:left="0"/>
        <w:jc w:val="both"/>
      </w:pPr>
      <w:r>
        <w:rPr>
          <w:rFonts w:ascii="Times New Roman"/>
          <w:b w:val="false"/>
          <w:i w:val="false"/>
          <w:color w:val="000000"/>
          <w:sz w:val="28"/>
        </w:rPr>
        <w:t>
      _____________________________________________________</w:t>
      </w:r>
    </w:p>
    <w:bookmarkEnd w:id="1127"/>
    <w:bookmarkStart w:name="z1480" w:id="1128"/>
    <w:p>
      <w:pPr>
        <w:spacing w:after="0"/>
        <w:ind w:left="0"/>
        <w:jc w:val="both"/>
      </w:pPr>
      <w:r>
        <w:rPr>
          <w:rFonts w:ascii="Times New Roman"/>
          <w:b w:val="false"/>
          <w:i w:val="false"/>
          <w:color w:val="000000"/>
          <w:sz w:val="28"/>
        </w:rPr>
        <w:t>
      негізінде (негізді көрсету) ________________________________________________________________</w:t>
      </w:r>
    </w:p>
    <w:bookmarkEnd w:id="1128"/>
    <w:bookmarkStart w:name="z1481" w:id="1129"/>
    <w:p>
      <w:pPr>
        <w:spacing w:after="0"/>
        <w:ind w:left="0"/>
        <w:jc w:val="both"/>
      </w:pPr>
      <w:r>
        <w:rPr>
          <w:rFonts w:ascii="Times New Roman"/>
          <w:b w:val="false"/>
          <w:i w:val="false"/>
          <w:color w:val="000000"/>
          <w:sz w:val="28"/>
        </w:rPr>
        <w:t>
      үшін (жер учаскесінің нысаналы мақсаты) алаңы ____________ гектар_________________________________________</w:t>
      </w:r>
    </w:p>
    <w:bookmarkEnd w:id="1129"/>
    <w:bookmarkStart w:name="z1482" w:id="1130"/>
    <w:p>
      <w:pPr>
        <w:spacing w:after="0"/>
        <w:ind w:left="0"/>
        <w:jc w:val="both"/>
      </w:pPr>
      <w:r>
        <w:rPr>
          <w:rFonts w:ascii="Times New Roman"/>
          <w:b w:val="false"/>
          <w:i w:val="false"/>
          <w:color w:val="000000"/>
          <w:sz w:val="28"/>
        </w:rPr>
        <w:t>
      (жер учаскесінің мекенжайы (орналасқан жері)</w:t>
      </w:r>
    </w:p>
    <w:bookmarkEnd w:id="1130"/>
    <w:bookmarkStart w:name="z1483" w:id="1131"/>
    <w:p>
      <w:pPr>
        <w:spacing w:after="0"/>
        <w:ind w:left="0"/>
        <w:jc w:val="both"/>
      </w:pPr>
      <w:r>
        <w:rPr>
          <w:rFonts w:ascii="Times New Roman"/>
          <w:b w:val="false"/>
          <w:i w:val="false"/>
          <w:color w:val="000000"/>
          <w:sz w:val="28"/>
        </w:rPr>
        <w:t>
      _______________________________________________________ орналасқан жер</w:t>
      </w:r>
    </w:p>
    <w:bookmarkEnd w:id="1131"/>
    <w:bookmarkStart w:name="z1484" w:id="1132"/>
    <w:p>
      <w:pPr>
        <w:spacing w:after="0"/>
        <w:ind w:left="0"/>
        <w:jc w:val="both"/>
      </w:pPr>
      <w:r>
        <w:rPr>
          <w:rFonts w:ascii="Times New Roman"/>
          <w:b w:val="false"/>
          <w:i w:val="false"/>
          <w:color w:val="000000"/>
          <w:sz w:val="28"/>
        </w:rPr>
        <w:t>
      учаскесіне уақытша өтеулі/өтеусіз жер пайдалану, жеке меншік (керегінің астын сызу) құқығын беруіңізді сұраймын.</w:t>
      </w:r>
    </w:p>
    <w:bookmarkEnd w:id="1132"/>
    <w:bookmarkStart w:name="z1485" w:id="1133"/>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"Сауда-саттықты (аукциондарды) өткізуді талап етпейтін мемлекет меншігіндегі жер учаскелеріне құқықтарды алу" мемлекеттік қызметін алуға қажетті дербес деректерімді жинауға және өңдеуге келісім беремін.</w:t>
      </w:r>
    </w:p>
    <w:bookmarkEnd w:id="1133"/>
    <w:bookmarkStart w:name="z1486" w:id="1134"/>
    <w:p>
      <w:pPr>
        <w:spacing w:after="0"/>
        <w:ind w:left="0"/>
        <w:jc w:val="both"/>
      </w:pPr>
      <w:r>
        <w:rPr>
          <w:rFonts w:ascii="Times New Roman"/>
          <w:b w:val="false"/>
          <w:i w:val="false"/>
          <w:color w:val="000000"/>
          <w:sz w:val="28"/>
        </w:rPr>
        <w:t>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w:t>
      </w:r>
    </w:p>
    <w:bookmarkEnd w:id="1134"/>
    <w:bookmarkStart w:name="z1487" w:id="1135"/>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1135"/>
    <w:bookmarkStart w:name="z1488" w:id="1136"/>
    <w:p>
      <w:pPr>
        <w:spacing w:after="0"/>
        <w:ind w:left="0"/>
        <w:jc w:val="both"/>
      </w:pPr>
      <w:r>
        <w:rPr>
          <w:rFonts w:ascii="Times New Roman"/>
          <w:b w:val="false"/>
          <w:i w:val="false"/>
          <w:color w:val="000000"/>
          <w:sz w:val="28"/>
        </w:rPr>
        <w:t>
      Көрсетілетін қызметті алушы ____________________________________</w:t>
      </w:r>
    </w:p>
    <w:bookmarkEnd w:id="1136"/>
    <w:bookmarkStart w:name="z1489" w:id="1137"/>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 xml:space="preserve">құқықтар алу"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491" w:id="1138"/>
          <w:p>
            <w:pPr>
              <w:spacing w:after="20"/>
              <w:ind w:left="20"/>
              <w:jc w:val="both"/>
            </w:pPr>
            <w:r>
              <w:rPr>
                <w:rFonts w:ascii="Times New Roman"/>
                <w:b w:val="false"/>
                <w:i w:val="false"/>
                <w:color w:val="000000"/>
                <w:sz w:val="20"/>
              </w:rPr>
              <w:t>
Көрсетілетін қызметті</w:t>
            </w:r>
          </w:p>
          <w:bookmarkEnd w:id="1138"/>
          <w:p>
            <w:pPr>
              <w:spacing w:after="20"/>
              <w:ind w:left="20"/>
              <w:jc w:val="both"/>
            </w:pPr>
            <w:r>
              <w:rPr>
                <w:rFonts w:ascii="Times New Roman"/>
                <w:b w:val="false"/>
                <w:i w:val="false"/>
                <w:color w:val="000000"/>
                <w:sz w:val="20"/>
              </w:rPr>
              <w:t>
берушінің атауы</w:t>
            </w:r>
          </w:p>
        </w:tc>
        <w:tc>
          <w:tcPr>
            <w:tcW w:w="3075" w:type="dxa"/>
            <w:tcBorders/>
            <w:tcMar>
              <w:top w:w="15" w:type="dxa"/>
              <w:left w:w="15" w:type="dxa"/>
              <w:bottom w:w="15" w:type="dxa"/>
              <w:right w:w="15" w:type="dxa"/>
            </w:tcMar>
            <w:vAlign w:val="center"/>
          </w:tcPr>
          <w:bookmarkStart w:name="z1492" w:id="1139"/>
          <w:p>
            <w:pPr>
              <w:spacing w:after="20"/>
              <w:ind w:left="20"/>
              <w:jc w:val="both"/>
            </w:pPr>
          </w:p>
          <w:bookmarkEnd w:id="1139"/>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bookmarkStart w:name="z1493" w:id="1140"/>
          <w:p>
            <w:pPr>
              <w:spacing w:after="20"/>
              <w:ind w:left="20"/>
              <w:jc w:val="both"/>
            </w:pPr>
            <w:r>
              <w:rPr>
                <w:rFonts w:ascii="Times New Roman"/>
                <w:b w:val="false"/>
                <w:i w:val="false"/>
                <w:color w:val="000000"/>
                <w:sz w:val="20"/>
              </w:rPr>
              <w:t>
Наименование</w:t>
            </w:r>
          </w:p>
          <w:bookmarkEnd w:id="1140"/>
          <w:p>
            <w:pPr>
              <w:spacing w:after="20"/>
              <w:ind w:left="20"/>
              <w:jc w:val="both"/>
            </w:pPr>
            <w:r>
              <w:rPr>
                <w:rFonts w:ascii="Times New Roman"/>
                <w:b w:val="false"/>
                <w:i w:val="false"/>
                <w:color w:val="000000"/>
                <w:sz w:val="20"/>
              </w:rPr>
              <w:t>
услугодателя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РЕШЕНИЕ</w:t>
            </w:r>
          </w:p>
        </w:tc>
      </w:tr>
    </w:tbl>
    <w:bookmarkStart w:name="z1494" w:id="1141"/>
    <w:p>
      <w:pPr>
        <w:spacing w:after="0"/>
        <w:ind w:left="0"/>
        <w:jc w:val="both"/>
      </w:pPr>
      <w:r>
        <w:rPr>
          <w:rFonts w:ascii="Times New Roman"/>
          <w:b w:val="false"/>
          <w:i w:val="false"/>
          <w:color w:val="000000"/>
          <w:sz w:val="28"/>
        </w:rPr>
        <w:t>
      № ____________________ "___" ___________ 20___ жылғы</w:t>
      </w:r>
    </w:p>
    <w:bookmarkEnd w:id="1141"/>
    <w:bookmarkStart w:name="z1495" w:id="1142"/>
    <w:p>
      <w:pPr>
        <w:spacing w:after="0"/>
        <w:ind w:left="0"/>
        <w:jc w:val="both"/>
      </w:pPr>
      <w:r>
        <w:rPr>
          <w:rFonts w:ascii="Times New Roman"/>
          <w:b w:val="false"/>
          <w:i w:val="false"/>
          <w:color w:val="000000"/>
          <w:sz w:val="28"/>
        </w:rPr>
        <w:t>
      Қала, кент, ауыл город, поселок, село</w:t>
      </w:r>
    </w:p>
    <w:bookmarkEnd w:id="1142"/>
    <w:bookmarkStart w:name="z1496" w:id="1143"/>
    <w:p>
      <w:pPr>
        <w:spacing w:after="0"/>
        <w:ind w:left="0"/>
        <w:jc w:val="left"/>
      </w:pPr>
      <w:r>
        <w:rPr>
          <w:rFonts w:ascii="Times New Roman"/>
          <w:b/>
          <w:i w:val="false"/>
          <w:color w:val="000000"/>
        </w:rPr>
        <w:t xml:space="preserve"> Жер учаскесіне құқығын беру туралы </w:t>
      </w:r>
    </w:p>
    <w:bookmarkEnd w:id="1143"/>
    <w:bookmarkStart w:name="z1497" w:id="1144"/>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44-1-бабына</w:t>
      </w:r>
      <w:r>
        <w:rPr>
          <w:rFonts w:ascii="Times New Roman"/>
          <w:b w:val="false"/>
          <w:i w:val="false"/>
          <w:color w:val="000000"/>
          <w:sz w:val="28"/>
        </w:rPr>
        <w:t xml:space="preserve"> сәйкес ШЕШТІ:</w:t>
      </w:r>
    </w:p>
    <w:bookmarkEnd w:id="1144"/>
    <w:bookmarkStart w:name="z1498" w:id="1145"/>
    <w:p>
      <w:pPr>
        <w:spacing w:after="0"/>
        <w:ind w:left="0"/>
        <w:jc w:val="both"/>
      </w:pPr>
      <w:r>
        <w:rPr>
          <w:rFonts w:ascii="Times New Roman"/>
          <w:b w:val="false"/>
          <w:i w:val="false"/>
          <w:color w:val="000000"/>
          <w:sz w:val="28"/>
        </w:rPr>
        <w:t>
      1. _____________________________________________________________</w:t>
      </w:r>
    </w:p>
    <w:bookmarkEnd w:id="1145"/>
    <w:bookmarkStart w:name="z1499" w:id="1146"/>
    <w:p>
      <w:pPr>
        <w:spacing w:after="0"/>
        <w:ind w:left="0"/>
        <w:jc w:val="both"/>
      </w:pPr>
      <w:r>
        <w:rPr>
          <w:rFonts w:ascii="Times New Roman"/>
          <w:b w:val="false"/>
          <w:i w:val="false"/>
          <w:color w:val="000000"/>
          <w:sz w:val="28"/>
        </w:rPr>
        <w:t>
      (жеке тұлғаның аты, әкесінің аты (егер ол жеке басын куәландыратын құжатта көрсетілсе), тегі немесе жер учаскесіне құқық берілетін заңды тұлғаның атауы) ____________________________________________</w:t>
      </w:r>
    </w:p>
    <w:bookmarkEnd w:id="1146"/>
    <w:bookmarkStart w:name="z1500" w:id="1147"/>
    <w:p>
      <w:pPr>
        <w:spacing w:after="0"/>
        <w:ind w:left="0"/>
        <w:jc w:val="both"/>
      </w:pPr>
      <w:r>
        <w:rPr>
          <w:rFonts w:ascii="Times New Roman"/>
          <w:b w:val="false"/>
          <w:i w:val="false"/>
          <w:color w:val="000000"/>
          <w:sz w:val="28"/>
        </w:rPr>
        <w:t>
      орналасқан жер учаскесіне, (жер учаскесінің орналасқан жері)</w:t>
      </w:r>
    </w:p>
    <w:bookmarkEnd w:id="1147"/>
    <w:bookmarkStart w:name="z1501" w:id="1148"/>
    <w:p>
      <w:pPr>
        <w:spacing w:after="0"/>
        <w:ind w:left="0"/>
        <w:jc w:val="both"/>
      </w:pPr>
      <w:r>
        <w:rPr>
          <w:rFonts w:ascii="Times New Roman"/>
          <w:b w:val="false"/>
          <w:i w:val="false"/>
          <w:color w:val="000000"/>
          <w:sz w:val="28"/>
        </w:rPr>
        <w:t>
      _______________________________________________________________ үшін, (жер учаскесінің нысаналы</w:t>
      </w:r>
    </w:p>
    <w:bookmarkEnd w:id="1148"/>
    <w:bookmarkStart w:name="z1502" w:id="1149"/>
    <w:p>
      <w:pPr>
        <w:spacing w:after="0"/>
        <w:ind w:left="0"/>
        <w:jc w:val="both"/>
      </w:pPr>
      <w:r>
        <w:rPr>
          <w:rFonts w:ascii="Times New Roman"/>
          <w:b w:val="false"/>
          <w:i w:val="false"/>
          <w:color w:val="000000"/>
          <w:sz w:val="28"/>
        </w:rPr>
        <w:t>
      мақсаты) алаңы ___________ гектар, __________________________________ жерлерінен (алаңы, гектар)</w:t>
      </w:r>
    </w:p>
    <w:bookmarkEnd w:id="1149"/>
    <w:bookmarkStart w:name="z1503" w:id="1150"/>
    <w:p>
      <w:pPr>
        <w:spacing w:after="0"/>
        <w:ind w:left="0"/>
        <w:jc w:val="both"/>
      </w:pPr>
      <w:r>
        <w:rPr>
          <w:rFonts w:ascii="Times New Roman"/>
          <w:b w:val="false"/>
          <w:i w:val="false"/>
          <w:color w:val="000000"/>
          <w:sz w:val="28"/>
        </w:rPr>
        <w:t>
      (жер санаты) жер учаскесіне __________________________________ құқық ұсынылсын. (жерге құқық түрі,</w:t>
      </w:r>
    </w:p>
    <w:bookmarkEnd w:id="1150"/>
    <w:bookmarkStart w:name="z1504" w:id="1151"/>
    <w:p>
      <w:pPr>
        <w:spacing w:after="0"/>
        <w:ind w:left="0"/>
        <w:jc w:val="both"/>
      </w:pPr>
      <w:r>
        <w:rPr>
          <w:rFonts w:ascii="Times New Roman"/>
          <w:b w:val="false"/>
          <w:i w:val="false"/>
          <w:color w:val="000000"/>
          <w:sz w:val="28"/>
        </w:rPr>
        <w:t>
      ауыртпалықтар, сервитуттар)</w:t>
      </w:r>
    </w:p>
    <w:bookmarkEnd w:id="1151"/>
    <w:bookmarkStart w:name="z1505" w:id="1152"/>
    <w:p>
      <w:pPr>
        <w:spacing w:after="0"/>
        <w:ind w:left="0"/>
        <w:jc w:val="both"/>
      </w:pPr>
      <w:r>
        <w:rPr>
          <w:rFonts w:ascii="Times New Roman"/>
          <w:b w:val="false"/>
          <w:i w:val="false"/>
          <w:color w:val="000000"/>
          <w:sz w:val="28"/>
        </w:rPr>
        <w:t>
      Жер учаскесі ______________________________</w:t>
      </w:r>
    </w:p>
    <w:bookmarkEnd w:id="1152"/>
    <w:bookmarkStart w:name="z1506" w:id="1153"/>
    <w:p>
      <w:pPr>
        <w:spacing w:after="0"/>
        <w:ind w:left="0"/>
        <w:jc w:val="both"/>
      </w:pPr>
      <w:r>
        <w:rPr>
          <w:rFonts w:ascii="Times New Roman"/>
          <w:b w:val="false"/>
          <w:i w:val="false"/>
          <w:color w:val="000000"/>
          <w:sz w:val="28"/>
        </w:rPr>
        <w:t>
      (бөлінеді/бөлінбейді) _______________________________________________________________</w:t>
      </w:r>
    </w:p>
    <w:bookmarkEnd w:id="1153"/>
    <w:bookmarkStart w:name="z1507" w:id="1154"/>
    <w:p>
      <w:pPr>
        <w:spacing w:after="0"/>
        <w:ind w:left="0"/>
        <w:jc w:val="both"/>
      </w:pPr>
      <w:r>
        <w:rPr>
          <w:rFonts w:ascii="Times New Roman"/>
          <w:b w:val="false"/>
          <w:i w:val="false"/>
          <w:color w:val="000000"/>
          <w:sz w:val="28"/>
        </w:rPr>
        <w:t>
      (жер учаскесін беруге байланысты өзге де мәліметтер, бар болса)</w:t>
      </w:r>
    </w:p>
    <w:bookmarkEnd w:id="1154"/>
    <w:bookmarkStart w:name="z1508" w:id="1155"/>
    <w:p>
      <w:pPr>
        <w:spacing w:after="0"/>
        <w:ind w:left="0"/>
        <w:jc w:val="both"/>
      </w:pPr>
      <w:r>
        <w:rPr>
          <w:rFonts w:ascii="Times New Roman"/>
          <w:b w:val="false"/>
          <w:i w:val="false"/>
          <w:color w:val="000000"/>
          <w:sz w:val="28"/>
        </w:rPr>
        <w:t>
      2. Жер қатынастары саласындағы уәкілетті органы 1 (бір) жұмыс күні ішінде (сатып алу-сату не уақытша (қысқа мерзімді, ұзақ мерзімді) өтеулі (өтеусіз) жер пайдалану (жалдау)) шартын _____________________________________________________________ жасассын (жеке тұлғаның аты, әкесінің аты (егер ол жеке басын куәландыратын құжатта көрсетілсе), тегі не жер учаскесіне құқық берілетін заңды тұлғаның атауы)</w:t>
      </w:r>
    </w:p>
    <w:bookmarkEnd w:id="1155"/>
    <w:bookmarkStart w:name="z1509" w:id="1156"/>
    <w:p>
      <w:pPr>
        <w:spacing w:after="0"/>
        <w:ind w:left="0"/>
        <w:jc w:val="both"/>
      </w:pPr>
      <w:r>
        <w:rPr>
          <w:rFonts w:ascii="Times New Roman"/>
          <w:b w:val="false"/>
          <w:i w:val="false"/>
          <w:color w:val="000000"/>
          <w:sz w:val="28"/>
        </w:rPr>
        <w:t>
      3. Осы шешімнің орындалуын бақылау жетекшілік ететін әкімнің орынбасарына жүктелсін.</w:t>
      </w:r>
    </w:p>
    <w:bookmarkEnd w:id="1156"/>
    <w:bookmarkStart w:name="z1510" w:id="1157"/>
    <w:p>
      <w:pPr>
        <w:spacing w:after="0"/>
        <w:ind w:left="0"/>
        <w:jc w:val="both"/>
      </w:pPr>
      <w:r>
        <w:rPr>
          <w:rFonts w:ascii="Times New Roman"/>
          <w:b w:val="false"/>
          <w:i w:val="false"/>
          <w:color w:val="000000"/>
          <w:sz w:val="28"/>
        </w:rPr>
        <w:t>
      4. Осы шешім жылжымайтын мүлікке құқықтарды мемлекеттік тіркеген сәттен бастап күшіне енеді.</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 xml:space="preserve">құқықтар алу"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512" w:id="1158"/>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158"/>
    <w:bookmarkStart w:name="z1513" w:id="1159"/>
    <w:p>
      <w:pPr>
        <w:spacing w:after="0"/>
        <w:ind w:left="0"/>
        <w:jc w:val="both"/>
      </w:pPr>
      <w:r>
        <w:rPr>
          <w:rFonts w:ascii="Times New Roman"/>
          <w:b w:val="false"/>
          <w:i w:val="false"/>
          <w:color w:val="000000"/>
          <w:sz w:val="28"/>
        </w:rPr>
        <w:t>
      Құрметті _______________</w:t>
      </w:r>
    </w:p>
    <w:bookmarkEnd w:id="1159"/>
    <w:bookmarkStart w:name="z1514" w:id="116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"Сауда-саттықты (аукциондарды) өткізуді талап етпейтін мемлекет меншігіндегі жер учаскелеріне құқықтар алу" мемлекеттік қызметін көрсетуден бас тартылатыны туралы хабарлаймыз, өйткені: ____________________________________________________________ (бас тарту себептерін санамалау)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 _____________________________________________________________ (тыңдау өткізу күні мен уақыты, тыңдау өткізу орны (тәсілі): мекенжайы бойынша ғимаратта: / бейнеконференцбайланыс/өзге де коммуникация құралдары арқылы) Көрсетілетін қызметті беруші ____________________________________ (басшының қолы/электрондық цифрлық қолтаңбасы, аты, әкесінің аты (бар болса), тегі)</w:t>
      </w:r>
    </w:p>
    <w:bookmarkEnd w:id="1160"/>
    <w:bookmarkStart w:name="z1515" w:id="1161"/>
    <w:p>
      <w:pPr>
        <w:spacing w:after="0"/>
        <w:ind w:left="0"/>
        <w:jc w:val="both"/>
      </w:pPr>
      <w:r>
        <w:rPr>
          <w:rFonts w:ascii="Times New Roman"/>
          <w:b w:val="false"/>
          <w:i w:val="false"/>
          <w:color w:val="000000"/>
          <w:sz w:val="28"/>
        </w:rPr>
        <w:t>
      20____ жылғы "____" ___________</w:t>
      </w:r>
    </w:p>
    <w:bookmarkEnd w:id="1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11-қосымша</w:t>
            </w:r>
          </w:p>
        </w:tc>
      </w:tr>
    </w:tbl>
    <w:bookmarkStart w:name="z1517" w:id="1162"/>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цифрлық жүйесінің графикалық деректерімен келісу" мемлекеттік қызметін көрсету қағидалары</w:t>
      </w:r>
    </w:p>
    <w:bookmarkEnd w:id="1162"/>
    <w:bookmarkStart w:name="z1518" w:id="1163"/>
    <w:p>
      <w:pPr>
        <w:spacing w:after="0"/>
        <w:ind w:left="0"/>
        <w:jc w:val="left"/>
      </w:pPr>
      <w:r>
        <w:rPr>
          <w:rFonts w:ascii="Times New Roman"/>
          <w:b/>
          <w:i w:val="false"/>
          <w:color w:val="000000"/>
        </w:rPr>
        <w:t xml:space="preserve"> 1-тарау. Жалпы ережелер</w:t>
      </w:r>
    </w:p>
    <w:bookmarkEnd w:id="1163"/>
    <w:bookmarkStart w:name="z1519" w:id="1164"/>
    <w:p>
      <w:pPr>
        <w:spacing w:after="0"/>
        <w:ind w:left="0"/>
        <w:jc w:val="both"/>
      </w:pPr>
      <w:r>
        <w:rPr>
          <w:rFonts w:ascii="Times New Roman"/>
          <w:b w:val="false"/>
          <w:i w:val="false"/>
          <w:color w:val="000000"/>
          <w:sz w:val="28"/>
        </w:rPr>
        <w:t xml:space="preserve">
      1. Осы "Жобаланатын жер учаскесін жылжымайтын мүліктің бірыңғай мемлекеттік кадастры цифрлық жүйесінің графикалық деректерімен келісу"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"Жобаланатын жер учаскесін жылжымайтын мүліктің бірыңғай мемлекеттік кадастры цифрлық жүйесінің графикалық деректерімен келісу" мемлекеттік қызметін (бұдан әрі – мемлекеттік қызмет) көрсету тәртібін айқындайды.</w:t>
      </w:r>
    </w:p>
    <w:bookmarkEnd w:id="1164"/>
    <w:bookmarkStart w:name="z1520" w:id="1165"/>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65"/>
    <w:bookmarkStart w:name="z1521" w:id="1166"/>
    <w:p>
      <w:pPr>
        <w:spacing w:after="0"/>
        <w:ind w:left="0"/>
        <w:jc w:val="both"/>
      </w:pPr>
      <w:r>
        <w:rPr>
          <w:rFonts w:ascii="Times New Roman"/>
          <w:b w:val="false"/>
          <w:i w:val="false"/>
          <w:color w:val="000000"/>
          <w:sz w:val="28"/>
        </w:rPr>
        <w:t>
      1) жылжымайтын мүліктің бірыңғай мемлекеттік кадастрының цифрлық жүйесі (бұдан әрі – ЖМБМК ЦЖ) – жүргізілуі Қазақстан Республикасының Жер кодексімен және "Жылжымайтын мүлікке құқықтарды мемлекеттік тіркеу туралы" Қазақстан Республикасы Заңымен айқындалатын, жер және құқықтық кадастрлардың мәліметтерін қамтитын цифрлық жүйе;</w:t>
      </w:r>
    </w:p>
    <w:bookmarkEnd w:id="1166"/>
    <w:bookmarkStart w:name="z1522" w:id="1167"/>
    <w:p>
      <w:pPr>
        <w:spacing w:after="0"/>
        <w:ind w:left="0"/>
        <w:jc w:val="both"/>
      </w:pPr>
      <w:r>
        <w:rPr>
          <w:rFonts w:ascii="Times New Roman"/>
          <w:b w:val="false"/>
          <w:i w:val="false"/>
          <w:color w:val="000000"/>
          <w:sz w:val="28"/>
        </w:rPr>
        <w:t>
      2)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167"/>
    <w:bookmarkStart w:name="z1523" w:id="1168"/>
    <w:p>
      <w:pPr>
        <w:spacing w:after="0"/>
        <w:ind w:left="0"/>
        <w:jc w:val="both"/>
      </w:pPr>
      <w:r>
        <w:rPr>
          <w:rFonts w:ascii="Times New Roman"/>
          <w:b w:val="false"/>
          <w:i w:val="false"/>
          <w:color w:val="000000"/>
          <w:sz w:val="28"/>
        </w:rPr>
        <w:t>
      3)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цифрлық өзара іс-қимылына арналған құрамдасы;</w:t>
      </w:r>
    </w:p>
    <w:bookmarkEnd w:id="1168"/>
    <w:bookmarkStart w:name="z1524" w:id="1169"/>
    <w:p>
      <w:pPr>
        <w:spacing w:after="0"/>
        <w:ind w:left="0"/>
        <w:jc w:val="both"/>
      </w:pPr>
      <w:r>
        <w:rPr>
          <w:rFonts w:ascii="Times New Roman"/>
          <w:b w:val="false"/>
          <w:i w:val="false"/>
          <w:color w:val="000000"/>
          <w:sz w:val="28"/>
        </w:rPr>
        <w:t>
      4) "цифрлық үкіметтің" төлем шлюзі – өтеулі қызметтер көрсету шеңберінде төлемдер жүргізу туралы ақпаратты беру процестерін автоматтандыратын цифрлық объект;</w:t>
      </w:r>
    </w:p>
    <w:bookmarkEnd w:id="1169"/>
    <w:bookmarkStart w:name="z1525" w:id="1170"/>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170"/>
    <w:bookmarkStart w:name="z1526" w:id="1171"/>
    <w:p>
      <w:pPr>
        <w:spacing w:after="0"/>
        <w:ind w:left="0"/>
        <w:jc w:val="left"/>
      </w:pPr>
      <w:r>
        <w:rPr>
          <w:rFonts w:ascii="Times New Roman"/>
          <w:b/>
          <w:i w:val="false"/>
          <w:color w:val="000000"/>
        </w:rPr>
        <w:t xml:space="preserve"> 2-тарау. "Жобаланатын жер учаскесін жылжымайтын мүліктің бірыңғай мемлекеттік кадастры цифрлық жүйесінің графикалық деректерімен келісу" мемлекеттік қызметін көрсету тәртібі</w:t>
      </w:r>
    </w:p>
    <w:bookmarkEnd w:id="1171"/>
    <w:bookmarkStart w:name="z1527" w:id="1172"/>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1172"/>
    <w:bookmarkStart w:name="z1528" w:id="1173"/>
    <w:p>
      <w:pPr>
        <w:spacing w:after="0"/>
        <w:ind w:left="0"/>
        <w:jc w:val="both"/>
      </w:pPr>
      <w:r>
        <w:rPr>
          <w:rFonts w:ascii="Times New Roman"/>
          <w:b w:val="false"/>
          <w:i w:val="false"/>
          <w:color w:val="000000"/>
          <w:sz w:val="28"/>
        </w:rPr>
        <w:t>
      "Жобаланатын жер учаскесін жылжымайтын мүліктің бірыңғай мемлекеттік кадастры цифрлық жүйесінің графикалық деректерімен келісу" мемлекеттік қызметін көрсетуге қойылатын негізгі талаптардың тізбесі (бұдан әрі – Тізбе) Қағидаларға 1-қосымшада көрсетілген.</w:t>
      </w:r>
    </w:p>
    <w:bookmarkEnd w:id="1173"/>
    <w:bookmarkStart w:name="z1529" w:id="1174"/>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көрсетілген қызметтің нәтижесін беру көрсетілетін қызметті беруші не портал арқылы жүзеге асырылады.</w:t>
      </w:r>
    </w:p>
    <w:bookmarkEnd w:id="1174"/>
    <w:bookmarkStart w:name="z1530" w:id="1175"/>
    <w:p>
      <w:pPr>
        <w:spacing w:after="0"/>
        <w:ind w:left="0"/>
        <w:jc w:val="both"/>
      </w:pPr>
      <w:r>
        <w:rPr>
          <w:rFonts w:ascii="Times New Roman"/>
          <w:b w:val="false"/>
          <w:i w:val="false"/>
          <w:color w:val="000000"/>
          <w:sz w:val="28"/>
        </w:rPr>
        <w:t>
      Мемлекеттік құпияны қамтитын мәліметтері бар жер учаскелері ресімделген кезде көрсетілетін қызметті алушылар жер учаскесінің орналасқан орны бойынша көрсетілетін қызметті берушіге жүгінеді.</w:t>
      </w:r>
    </w:p>
    <w:bookmarkEnd w:id="1175"/>
    <w:bookmarkStart w:name="z1531" w:id="1176"/>
    <w:p>
      <w:pPr>
        <w:spacing w:after="0"/>
        <w:ind w:left="0"/>
        <w:jc w:val="both"/>
      </w:pPr>
      <w:r>
        <w:rPr>
          <w:rFonts w:ascii="Times New Roman"/>
          <w:b w:val="false"/>
          <w:i w:val="false"/>
          <w:color w:val="000000"/>
          <w:sz w:val="28"/>
        </w:rPr>
        <w:t>
      Мемлекеттік қызмет қағаз түрінде көрсетілген кезде өтініштер мен құжаттарды қабылдау күні мемлекеттік қызметті көрсету мерзіміне кірмейді.</w:t>
      </w:r>
    </w:p>
    <w:bookmarkEnd w:id="1176"/>
    <w:bookmarkStart w:name="z1532" w:id="1177"/>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177"/>
    <w:bookmarkStart w:name="z1533" w:id="1178"/>
    <w:p>
      <w:pPr>
        <w:spacing w:after="0"/>
        <w:ind w:left="0"/>
        <w:jc w:val="both"/>
      </w:pPr>
      <w:r>
        <w:rPr>
          <w:rFonts w:ascii="Times New Roman"/>
          <w:b w:val="false"/>
          <w:i w:val="false"/>
          <w:color w:val="000000"/>
          <w:sz w:val="28"/>
        </w:rPr>
        <w:t>
      5. Пайдаланушының порталда тіркелген абоненттік ұялы байланыс нөмірі арқылы ұсынылған құжат иесінің келісімі болған кезде көрсетілетін қызметті беруші цифрлық құжаттарды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bookmarkEnd w:id="1178"/>
    <w:bookmarkStart w:name="z1534" w:id="1179"/>
    <w:p>
      <w:pPr>
        <w:spacing w:after="0"/>
        <w:ind w:left="0"/>
        <w:jc w:val="both"/>
      </w:pPr>
      <w:r>
        <w:rPr>
          <w:rFonts w:ascii="Times New Roman"/>
          <w:b w:val="false"/>
          <w:i w:val="false"/>
          <w:color w:val="000000"/>
          <w:sz w:val="28"/>
        </w:rPr>
        <w:t>
      Дербес деректерді және цифрлық жүйелерде қамтылған,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bookmarkEnd w:id="1179"/>
    <w:bookmarkStart w:name="z1535" w:id="1180"/>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1180"/>
    <w:bookmarkStart w:name="z1536" w:id="1181"/>
    <w:p>
      <w:pPr>
        <w:spacing w:after="0"/>
        <w:ind w:left="0"/>
        <w:jc w:val="both"/>
      </w:pPr>
      <w:r>
        <w:rPr>
          <w:rFonts w:ascii="Times New Roman"/>
          <w:b w:val="false"/>
          <w:i w:val="false"/>
          <w:color w:val="000000"/>
          <w:sz w:val="28"/>
        </w:rPr>
        <w:t>
      6. Көрсетілетін қызметті берушіге жүгінген кезде:</w:t>
      </w:r>
    </w:p>
    <w:bookmarkEnd w:id="1181"/>
    <w:bookmarkStart w:name="z1537" w:id="1182"/>
    <w:p>
      <w:pPr>
        <w:spacing w:after="0"/>
        <w:ind w:left="0"/>
        <w:jc w:val="both"/>
      </w:pPr>
      <w:r>
        <w:rPr>
          <w:rFonts w:ascii="Times New Roman"/>
          <w:b w:val="false"/>
          <w:i w:val="false"/>
          <w:color w:val="000000"/>
          <w:sz w:val="28"/>
        </w:rPr>
        <w:t>
      1) операциялық залдың жұмыскері (оператор) құжаттар келіп түскен күні 30 (отыз) минут ішінде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дұрыстығын тексеруді, қабылдауды және Тізбеде көрсетілген құжаттарды тіркеуді жүзеге асырады;</w:t>
      </w:r>
    </w:p>
    <w:bookmarkEnd w:id="1182"/>
    <w:bookmarkStart w:name="z1538" w:id="1183"/>
    <w:p>
      <w:pPr>
        <w:spacing w:after="0"/>
        <w:ind w:left="0"/>
        <w:jc w:val="both"/>
      </w:pPr>
      <w:r>
        <w:rPr>
          <w:rFonts w:ascii="Times New Roman"/>
          <w:b w:val="false"/>
          <w:i w:val="false"/>
          <w:color w:val="000000"/>
          <w:sz w:val="28"/>
        </w:rPr>
        <w:t>
      2) операциялық залдың жұмыскері (оператор) құжаттар келіп түскен күні 2 (екі) сағат ішінде көрсетілетін қызметті алушыдан қабылдап алған құжаттарды қызметті көрсетуге жауапты құрылымдық бөлімшеге (бұдан әрі – ҚБ) курьер арқылы жібереді;</w:t>
      </w:r>
    </w:p>
    <w:bookmarkEnd w:id="1183"/>
    <w:bookmarkStart w:name="z1539" w:id="1184"/>
    <w:p>
      <w:pPr>
        <w:spacing w:after="0"/>
        <w:ind w:left="0"/>
        <w:jc w:val="both"/>
      </w:pPr>
      <w:r>
        <w:rPr>
          <w:rFonts w:ascii="Times New Roman"/>
          <w:b w:val="false"/>
          <w:i w:val="false"/>
          <w:color w:val="000000"/>
          <w:sz w:val="28"/>
        </w:rPr>
        <w:t>
      3) ҚБ басшысы 30 (отыз) минут ішінде құжаттардың мазмұнымен танысады, қарар жазады және мемлекеттік қызметті орындауға жауапты жұмыскерді айқындайды;</w:t>
      </w:r>
    </w:p>
    <w:bookmarkEnd w:id="1184"/>
    <w:bookmarkStart w:name="z1540" w:id="1185"/>
    <w:p>
      <w:pPr>
        <w:spacing w:after="0"/>
        <w:ind w:left="0"/>
        <w:jc w:val="both"/>
      </w:pPr>
      <w:r>
        <w:rPr>
          <w:rFonts w:ascii="Times New Roman"/>
          <w:b w:val="false"/>
          <w:i w:val="false"/>
          <w:color w:val="000000"/>
          <w:sz w:val="28"/>
        </w:rPr>
        <w:t>
      4) ҚБ жұмыскері құжаттар тіркелген сәттен бастап 6 (алты) жұмыс күні ішінде:</w:t>
      </w:r>
    </w:p>
    <w:bookmarkEnd w:id="1185"/>
    <w:bookmarkStart w:name="z1541" w:id="1186"/>
    <w:p>
      <w:pPr>
        <w:spacing w:after="0"/>
        <w:ind w:left="0"/>
        <w:jc w:val="both"/>
      </w:pPr>
      <w:r>
        <w:rPr>
          <w:rFonts w:ascii="Times New Roman"/>
          <w:b w:val="false"/>
          <w:i w:val="false"/>
          <w:color w:val="000000"/>
          <w:sz w:val="28"/>
        </w:rPr>
        <w:t>
      қабылданған құжаттарды тіркейді, ЖМБМК ЦЖ дерекқоры бойынша жер учаскесін сәйкестендіреді, жобаланатын жер учаскесінің бұрыштық бұрылыс нүктелерінің координаттарын ЖМБМК ЦЖ-ға енгізеді, атрибутивтік ақпаратты енгізеді, жобаланатын шекараларға алаңның, желілер өлшемінің, орналасқан жерінің сәйкестігіне, басқа жер учаскелеріне, оның ішінде ЖМБМК ЦЖ сақтауға жатпайтын жер учаскелері мен объектілерге қабаттасудың бар-жоғына салыстырып тексеру жүргізеді (бұрыштық бұрылыс нүктелерінің координаттарын енгізеді);</w:t>
      </w:r>
    </w:p>
    <w:bookmarkEnd w:id="1186"/>
    <w:bookmarkStart w:name="z1542" w:id="1187"/>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w:t>
      </w:r>
    </w:p>
    <w:bookmarkEnd w:id="1187"/>
    <w:bookmarkStart w:name="z1543" w:id="1188"/>
    <w:p>
      <w:pPr>
        <w:spacing w:after="0"/>
        <w:ind w:left="0"/>
        <w:jc w:val="both"/>
      </w:pPr>
      <w:r>
        <w:rPr>
          <w:rFonts w:ascii="Times New Roman"/>
          <w:b w:val="false"/>
          <w:i w:val="false"/>
          <w:color w:val="000000"/>
          <w:sz w:val="28"/>
        </w:rPr>
        <w:t>
      жобаланатын жер учаскесі ЖМБМК ЦЖ-ның графикалық деректерімен келісілген кезде Қағидаларға 3-қосымшаға сәйкес нысан бойынша жобаланатын жер учаскесінің координаттары ведомосінің салыстырып тексеру актісін (бұдан әрі – жобаланатын жер учаскесінің координаттары ведомосінің салыстырып тексеру актісі) әзірлейді, жобаланатын жер учаскесінің координаттары ведомосінің салыстырып тексеру актісіне 1 және 2-қосымшаларға сәйкес нысандар бойынша жобаланатын жер учаскесінің жоспарын және жобаланатын жер учаскесінің шекаралары тараптарының координаттары мен ұзындықтарының жиынтық ведомосін қоса береді;</w:t>
      </w:r>
    </w:p>
    <w:bookmarkEnd w:id="1188"/>
    <w:bookmarkStart w:name="z1544" w:id="1189"/>
    <w:p>
      <w:pPr>
        <w:spacing w:after="0"/>
        <w:ind w:left="0"/>
        <w:jc w:val="both"/>
      </w:pPr>
      <w:r>
        <w:rPr>
          <w:rFonts w:ascii="Times New Roman"/>
          <w:b w:val="false"/>
          <w:i w:val="false"/>
          <w:color w:val="000000"/>
          <w:sz w:val="28"/>
        </w:rPr>
        <w:t>
      желілік объектілер, оның ішінде теміржолдар,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орналасқан жобаланатын жер учаскесі ЖМБМК ЦЖ графикалық деректерімен келісілген жағдайда, Қағидаларға 3-қосымшаға сәйкес нысан бойынша жобаланатын жер учаскесі координаттары ведомосін салыстырып-тексеру актісін әзірлейді, жобаланатын жер учаскесі координаттары ведомосін салыстырып тексеру актісіне 3 және 4-қосымшаларға сәйкес нысандар бойынша желілік объект полигонының алаңын көрсете отырып, желілік объектілер орналасқан жобаланатын жер учаскесі шекараларының координаттары мен жақтарының ұзындығының жиынтық ведомосін қоса береді;</w:t>
      </w:r>
    </w:p>
    <w:bookmarkEnd w:id="1189"/>
    <w:bookmarkStart w:name="z1545" w:id="1190"/>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w:t>
      </w:r>
    </w:p>
    <w:bookmarkEnd w:id="1190"/>
    <w:bookmarkStart w:name="z1546" w:id="1191"/>
    <w:p>
      <w:pPr>
        <w:spacing w:after="0"/>
        <w:ind w:left="0"/>
        <w:jc w:val="both"/>
      </w:pPr>
      <w:r>
        <w:rPr>
          <w:rFonts w:ascii="Times New Roman"/>
          <w:b w:val="false"/>
          <w:i w:val="false"/>
          <w:color w:val="000000"/>
          <w:sz w:val="28"/>
        </w:rPr>
        <w:t>
      жобаланатын жер учаскесінің орналасқан жері ЖМБМК ЦЖ графикалық деректеріне сәйкес келмеген жағдайда (қабаттасу, орналасқан жерінің сәйкес келмеуі, ауданының дұрыс емес мәліметтері, ұзындықтарының өлшемі, ұсынылған мәліметтер бойынша жер учаскесінің пішіні мен координаттары), Қағидаларға 4-қосымшаға сәйкес нысан бойынша жобаланып отырған жер учаскесінің координаттары ведомосін сәйкессіздігі туралы актіні (бұдан әрі – Жобаланатын жер учаскесінің сәйкессіздігі туралы акті) әзірлейді, жобаланатын жер учаскесі шекараларының ЖМБМК ЦЖ графикалық деректеріне сәйкессіздігі (қабаттасуы) схемасын және Жобаланатын жер учаскесінің сәйкессіздігі туралы актіге 1 және 2-қосымшаларға сәйкес нысандар бойынша жобаланатын жер учаскесі шекараларының координаттары мен ұзындығының жиынтық ведомосін қоса береді;</w:t>
      </w:r>
    </w:p>
    <w:bookmarkEnd w:id="1191"/>
    <w:bookmarkStart w:name="z1547" w:id="1192"/>
    <w:p>
      <w:pPr>
        <w:spacing w:after="0"/>
        <w:ind w:left="0"/>
        <w:jc w:val="both"/>
      </w:pPr>
      <w:r>
        <w:rPr>
          <w:rFonts w:ascii="Times New Roman"/>
          <w:b w:val="false"/>
          <w:i w:val="false"/>
          <w:color w:val="000000"/>
          <w:sz w:val="28"/>
        </w:rPr>
        <w:t>
      желілік объектілер, оның ішінде теміржол,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орналасқан жобаланатын жер учаскесі ЖМБМК ЦЖ графикалық деректерімен сәйкес келмеген жағдайда, Қағидаларға 4-қосымшасына сәйкес нысан бойынша Жобаланатын жер учаскесі координаттары ведомосінің сәйкескессіздігі туралы актіні әзірлейді, желілік объектілер орналасқан жобаланатын жер учаскесі шекараларының ЖМБМК ЦЖ графикалық деректерімен сәйкессіздігі схемасын және Жобаланатын жер учаскесі координаттары ведомосінің сәйкескессіздігі туралы актіге 3 және 4-қосымшаларға сәйкес нысандар бойынша желілік объекті полигонының алаңын көрсете отырып, желілік объектілер орналасқан жобаланатын жер учаскесі шекараларының координаттары мен ұзындығының жиынтық ведомосін қоса береді;</w:t>
      </w:r>
    </w:p>
    <w:bookmarkEnd w:id="1192"/>
    <w:bookmarkStart w:name="z1548" w:id="1193"/>
    <w:p>
      <w:pPr>
        <w:spacing w:after="0"/>
        <w:ind w:left="0"/>
        <w:jc w:val="both"/>
      </w:pPr>
      <w:r>
        <w:rPr>
          <w:rFonts w:ascii="Times New Roman"/>
          <w:b w:val="false"/>
          <w:i w:val="false"/>
          <w:color w:val="000000"/>
          <w:sz w:val="28"/>
        </w:rPr>
        <w:t>
      5) ҚБ басшысы не оны алмастыратын адам 3 (үш) сағат ішінде мемлекеттік көрсетілетін қызметтің нәтижесін тексереді, қол қояды және тіркеуге жібереді;</w:t>
      </w:r>
    </w:p>
    <w:bookmarkEnd w:id="1193"/>
    <w:bookmarkStart w:name="z1549" w:id="1194"/>
    <w:p>
      <w:pPr>
        <w:spacing w:after="0"/>
        <w:ind w:left="0"/>
        <w:jc w:val="both"/>
      </w:pPr>
      <w:r>
        <w:rPr>
          <w:rFonts w:ascii="Times New Roman"/>
          <w:b w:val="false"/>
          <w:i w:val="false"/>
          <w:color w:val="000000"/>
          <w:sz w:val="28"/>
        </w:rPr>
        <w:t>
      6) мемлекеттік көрсетілетін қызметтің нәтижесін тіркеуді жүзеге асыратын ҚБ жұмыскері қол қойылған құжатты 2 (екі) сағат ішінде тіркейді және 2 (екі) сағат ішінде курьер арқылы беруге жібереді;</w:t>
      </w:r>
    </w:p>
    <w:bookmarkEnd w:id="1194"/>
    <w:bookmarkStart w:name="z1550" w:id="1195"/>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 не цифрлық құжаттар сервисінен электрондық құжат (сәйкестендіру үшін) көрсетілген кезде (не өкілеттікті растайтын құжат бойынша оның өкіліне) 20 (жиырма) минут ішінде жүзеге асырылады.</w:t>
      </w:r>
    </w:p>
    <w:bookmarkEnd w:id="1195"/>
    <w:bookmarkStart w:name="z1551" w:id="1196"/>
    <w:p>
      <w:pPr>
        <w:spacing w:after="0"/>
        <w:ind w:left="0"/>
        <w:jc w:val="both"/>
      </w:pPr>
      <w:r>
        <w:rPr>
          <w:rFonts w:ascii="Times New Roman"/>
          <w:b w:val="false"/>
          <w:i w:val="false"/>
          <w:color w:val="000000"/>
          <w:sz w:val="28"/>
        </w:rPr>
        <w:t>
      7. Порталға жүгінген жағдайда:</w:t>
      </w:r>
    </w:p>
    <w:bookmarkEnd w:id="1196"/>
    <w:bookmarkStart w:name="z1552" w:id="1197"/>
    <w:p>
      <w:pPr>
        <w:spacing w:after="0"/>
        <w:ind w:left="0"/>
        <w:jc w:val="both"/>
      </w:pPr>
      <w:r>
        <w:rPr>
          <w:rFonts w:ascii="Times New Roman"/>
          <w:b w:val="false"/>
          <w:i w:val="false"/>
          <w:color w:val="000000"/>
          <w:sz w:val="28"/>
        </w:rPr>
        <w:t>
      1) операциялық залдың жұмыскері (оператор) құжаттар қабылданған күні 30 (отыз) минут ішінде көрсетілетін қызметті алушы мемлекеттік көрсетілетін қызметті алу үшін ұсынған құжаттарды және (немесе) оларда қамтылған деректерді (мәліметтерді) қабылдауды, тексеруді және Тізбеде көрсетілген құжаттарды тіркеуді жүзеге асырады;</w:t>
      </w:r>
    </w:p>
    <w:bookmarkEnd w:id="1197"/>
    <w:bookmarkStart w:name="z1553" w:id="1198"/>
    <w:p>
      <w:pPr>
        <w:spacing w:after="0"/>
        <w:ind w:left="0"/>
        <w:jc w:val="both"/>
      </w:pPr>
      <w:r>
        <w:rPr>
          <w:rFonts w:ascii="Times New Roman"/>
          <w:b w:val="false"/>
          <w:i w:val="false"/>
          <w:color w:val="000000"/>
          <w:sz w:val="28"/>
        </w:rPr>
        <w:t>
      2) ҚБ басшысы не оны алмастыратын адам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1198"/>
    <w:bookmarkStart w:name="z1554" w:id="1199"/>
    <w:p>
      <w:pPr>
        <w:spacing w:after="0"/>
        <w:ind w:left="0"/>
        <w:jc w:val="both"/>
      </w:pPr>
      <w:r>
        <w:rPr>
          <w:rFonts w:ascii="Times New Roman"/>
          <w:b w:val="false"/>
          <w:i w:val="false"/>
          <w:color w:val="000000"/>
          <w:sz w:val="28"/>
        </w:rPr>
        <w:t>
      3) ҚБ жұмыскері құжаттар тіркелген сәттен бастап 6 (алты) жұмыс күні ішінде:</w:t>
      </w:r>
    </w:p>
    <w:bookmarkEnd w:id="1199"/>
    <w:bookmarkStart w:name="z1555" w:id="1200"/>
    <w:p>
      <w:pPr>
        <w:spacing w:after="0"/>
        <w:ind w:left="0"/>
        <w:jc w:val="both"/>
      </w:pPr>
      <w:r>
        <w:rPr>
          <w:rFonts w:ascii="Times New Roman"/>
          <w:b w:val="false"/>
          <w:i w:val="false"/>
          <w:color w:val="000000"/>
          <w:sz w:val="28"/>
        </w:rPr>
        <w:t>
      қабылданған құжаттарды тіркейді, ЖМБМК ЦЖ дерекқоры бойынша жер учаскесін сәйкестендіреді, жобаланатын жер учаскесінің бұрыштық бұрылыс нүктелерінің координаттарын ЖМБМК ЦЖ енгізеді, атрибутивтік ақпаратты енгізеді, жобаланатын шекараларға алаңның, желілер өлшемінің, орналасқан жерінің сәйкестігіне, басқа жер учаскелеріне, оның ішінде ЖМБМК АЦ сақтауға жатпайтын жер учаскелері мен объектілерге қабаттасудың бар-жоғына салыстырып тексеру жүргізеді (бұрыштық бұрылыс нүктелерінің координаттарын енгізеді);</w:t>
      </w:r>
    </w:p>
    <w:bookmarkEnd w:id="1200"/>
    <w:bookmarkStart w:name="z1556" w:id="1201"/>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w:t>
      </w:r>
    </w:p>
    <w:bookmarkEnd w:id="1201"/>
    <w:bookmarkStart w:name="z1557" w:id="1202"/>
    <w:p>
      <w:pPr>
        <w:spacing w:after="0"/>
        <w:ind w:left="0"/>
        <w:jc w:val="both"/>
      </w:pPr>
      <w:r>
        <w:rPr>
          <w:rFonts w:ascii="Times New Roman"/>
          <w:b w:val="false"/>
          <w:i w:val="false"/>
          <w:color w:val="000000"/>
          <w:sz w:val="28"/>
        </w:rPr>
        <w:t>
      жобаланатын жер учаскесі ЖМБМК ЦЖ-ның графикалық деректерімен келісілген жағдайда, Қағидаларға 3-қосымшаға сәйкес нысан бойынша Жобаланатын жер учаскесінің координаттары ведомосін салыстырып тексеру актісін әзірлейді, Жобаланатын жер учаскесінің координаттары ведомосін салыстырып тексеру актісіне 1 және 2-қосымшаларға сәйкес нысандар бойынша жобаланатын жер учаскесінің жоспарын және жобаланатын жер учаскесінің шекаралары жақтарының координаттары мен ұзындықтарының жиынтық ведомосін қоса береді;</w:t>
      </w:r>
    </w:p>
    <w:bookmarkEnd w:id="1202"/>
    <w:bookmarkStart w:name="z1558" w:id="1203"/>
    <w:p>
      <w:pPr>
        <w:spacing w:after="0"/>
        <w:ind w:left="0"/>
        <w:jc w:val="both"/>
      </w:pPr>
      <w:r>
        <w:rPr>
          <w:rFonts w:ascii="Times New Roman"/>
          <w:b w:val="false"/>
          <w:i w:val="false"/>
          <w:color w:val="000000"/>
          <w:sz w:val="28"/>
        </w:rPr>
        <w:t>
      желілік объектілер, оның ішінде теміржол,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орналасқан жобаланатын жер учаскесі ЖМБМК ЦЖ графикалық деректерімен келісілген кезде Қағидаларға 3-қосымшаға сәйкес нысан бойынша Жобаланатын жер учаскесінің координаттары ведомосін салыстырып тексеру актісін әзірлейді, Жобаланатын жер учаскесінің координаттары ведомосін салыстырып тексеру актісіне 3 және 4-қосымшаларға сәйкес нысандар бойынша желілік объекті полигонының алаңын көрсете отырып, желілік объектілер орналасқан жобаланатын жер учаскесінің жоспары және желілік объектілер орналасқан жобаланатын жер учаскесі шекараларының координаттары мен жақтары ұзындығының жиынтық ведомосін қоса береді;</w:t>
      </w:r>
    </w:p>
    <w:bookmarkEnd w:id="1203"/>
    <w:bookmarkStart w:name="z1559" w:id="1204"/>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w:t>
      </w:r>
    </w:p>
    <w:bookmarkEnd w:id="1204"/>
    <w:bookmarkStart w:name="z1560" w:id="1205"/>
    <w:p>
      <w:pPr>
        <w:spacing w:after="0"/>
        <w:ind w:left="0"/>
        <w:jc w:val="both"/>
      </w:pPr>
      <w:r>
        <w:rPr>
          <w:rFonts w:ascii="Times New Roman"/>
          <w:b w:val="false"/>
          <w:i w:val="false"/>
          <w:color w:val="000000"/>
          <w:sz w:val="28"/>
        </w:rPr>
        <w:t>
      жобаланатын жер учаскесі ЖМБМК ЦЖ графикалық деректеріне сәйкес келмеген кезде (қабаттасу, орналасқан жерінің сәйкес келмеуі, ауданының дұрыс емес мәліметтері, ұзындықтарының өлшемі, ұсынылған мәліметтер бойынша жер учаскесінің пішіні мен координаттары), осы Қағидаларға 4-қосымшаға сәйкес нысан бойынша Жобаланатын жер учаскесі координаттары ведомосінің сәйкессіздігі туралы актісін (бұдан әрі – Жобаланатын жер учаскесі координаттары ведомосінің сәйкессіздігі туралы акті) әзірлейді, Жобаланатын жер учаскесі координаттары ведомосінің сәйкессіздігі туралы актіге 1 және 2-қосымшаларға сәйкес нысандар бойынша жобаланатын жер учаскесі шекараларының ЖМБМК ЦЖ графикалық деректеріне сәйкессіздігі (қабаттасуы) схемасын және жобаланатын жер учаскесі шекараларының координаттары мен жақтары ұзындығының жиынтық ведомосін қоса береді;</w:t>
      </w:r>
    </w:p>
    <w:bookmarkEnd w:id="1205"/>
    <w:bookmarkStart w:name="z1561" w:id="1206"/>
    <w:p>
      <w:pPr>
        <w:spacing w:after="0"/>
        <w:ind w:left="0"/>
        <w:jc w:val="both"/>
      </w:pPr>
      <w:r>
        <w:rPr>
          <w:rFonts w:ascii="Times New Roman"/>
          <w:b w:val="false"/>
          <w:i w:val="false"/>
          <w:color w:val="000000"/>
          <w:sz w:val="28"/>
        </w:rPr>
        <w:t>
      желілік объектілер, оның ішінде теміржол,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орналасқан жобаланатын жер учаскесі ЖМБМК ЦЖ графикалық деректерімен сәйкес келмеген кезде, Қағидаларға 4-қосымшаға сәйкес нысан бойынша Жобаланатын жер учаскесі координаттары ведомосінің сәйкессіздігі туралы акті әзірлейді, Жобаланатын жер учаскесі координаттары ведомосінің сәйкессіздігі туралы актіге 3 және 4-қосымшаларға сәйкес нысандар бойынша желілік объектілер полигоны алаңын көрсете отырып, желілі объектілер орналасқан жобаланатын жер учаскесі шекараларының ЖМБМК ЦЖ графикалық деректерімен сәйкессіздігі (қабаттасу) схемасын және желілік объектілер орналасқан жобаланатын жер учаскесі шекараларының координаттары мен жақтары ұзындығының жиынтық ведомосін қоса береді;</w:t>
      </w:r>
    </w:p>
    <w:bookmarkEnd w:id="1206"/>
    <w:bookmarkStart w:name="z1562" w:id="1207"/>
    <w:p>
      <w:pPr>
        <w:spacing w:after="0"/>
        <w:ind w:left="0"/>
        <w:jc w:val="both"/>
      </w:pPr>
      <w:r>
        <w:rPr>
          <w:rFonts w:ascii="Times New Roman"/>
          <w:b w:val="false"/>
          <w:i w:val="false"/>
          <w:color w:val="000000"/>
          <w:sz w:val="28"/>
        </w:rPr>
        <w:t>
      4) ҚБ басшысы не оны алмастыратын адам 3 (үш) сағат ішінде мемлекеттік көрсетілетін қызметтің нәтижесін тексереді және қол қояды және оны тіркеуге жібереді;</w:t>
      </w:r>
    </w:p>
    <w:bookmarkEnd w:id="1207"/>
    <w:bookmarkStart w:name="z1563" w:id="1208"/>
    <w:p>
      <w:pPr>
        <w:spacing w:after="0"/>
        <w:ind w:left="0"/>
        <w:jc w:val="both"/>
      </w:pPr>
      <w:r>
        <w:rPr>
          <w:rFonts w:ascii="Times New Roman"/>
          <w:b w:val="false"/>
          <w:i w:val="false"/>
          <w:color w:val="000000"/>
          <w:sz w:val="28"/>
        </w:rPr>
        <w:t>
      5) мемлекеттік көрсетілетін қызметтің нәтижесін тіркеуді жүзеге асыратын ҚБ жұмыскері қол қойылған сәттен бастап 15 (он бес) минут ішінде қол қойылған құжатты тіркейді және оны ҚБ басшысының ЭЦҚ-сы қойылған электрондық құжат нысанында портал арқылы көрсетілетін қызметті алушының жеке кабинетіне жібереді.</w:t>
      </w:r>
    </w:p>
    <w:bookmarkEnd w:id="1208"/>
    <w:bookmarkStart w:name="z1564" w:id="1209"/>
    <w:p>
      <w:pPr>
        <w:spacing w:after="0"/>
        <w:ind w:left="0"/>
        <w:jc w:val="both"/>
      </w:pPr>
      <w:r>
        <w:rPr>
          <w:rFonts w:ascii="Times New Roman"/>
          <w:b w:val="false"/>
          <w:i w:val="false"/>
          <w:color w:val="000000"/>
          <w:sz w:val="28"/>
        </w:rPr>
        <w:t>
      8. Мемлекеттік қызметті көрсетуден бас тарту үшін негіздер болған кезде көрсетілетін қызметті алушыға Қағидаларға 5-қосымшаға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End w:id="1209"/>
    <w:bookmarkStart w:name="z1565" w:id="1210"/>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bookmarkEnd w:id="1210"/>
    <w:bookmarkStart w:name="z1566" w:id="1211"/>
    <w:p>
      <w:pPr>
        <w:spacing w:after="0"/>
        <w:ind w:left="0"/>
        <w:jc w:val="both"/>
      </w:pPr>
      <w:r>
        <w:rPr>
          <w:rFonts w:ascii="Times New Roman"/>
          <w:b w:val="false"/>
          <w:i w:val="false"/>
          <w:color w:val="000000"/>
          <w:sz w:val="28"/>
        </w:rPr>
        <w:t>
      Тыңдау нәтижелері бойынша көрсетілетін қызметті беруші Жобаланатын жер учаскесі координаттарының ведомосін салыстырып тексеру актісін беру туралы не Жобаланатын жер учаскесі координаттары ведомосінің сәйкессіздігі туралы актіні қоса бере отырып, мемлекеттік қызметті көрсетуден уәжді бас тарту туралы шешімді қабылдайды.</w:t>
      </w:r>
    </w:p>
    <w:bookmarkEnd w:id="1211"/>
    <w:bookmarkStart w:name="z1567" w:id="1212"/>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цифрлық жүйесіне мемлекеттік қызметті көрсету сатысы туралы деректердің енгізілуін қамтамасыз етеді.</w:t>
      </w:r>
    </w:p>
    <w:bookmarkEnd w:id="1212"/>
    <w:bookmarkStart w:name="z1568" w:id="1213"/>
    <w:p>
      <w:pPr>
        <w:spacing w:after="0"/>
        <w:ind w:left="0"/>
        <w:jc w:val="both"/>
      </w:pPr>
      <w:r>
        <w:rPr>
          <w:rFonts w:ascii="Times New Roman"/>
          <w:b w:val="false"/>
          <w:i w:val="false"/>
          <w:color w:val="000000"/>
          <w:sz w:val="28"/>
        </w:rPr>
        <w:t>
      Қазақстан Республикасының Ауыл шаруашылығы министрлігі Қағидалар бекітілген және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1213"/>
    <w:bookmarkStart w:name="z1569" w:id="1214"/>
    <w:p>
      <w:pPr>
        <w:spacing w:after="0"/>
        <w:ind w:left="0"/>
        <w:jc w:val="both"/>
      </w:pPr>
      <w:r>
        <w:rPr>
          <w:rFonts w:ascii="Times New Roman"/>
          <w:b w:val="false"/>
          <w:i w:val="false"/>
          <w:color w:val="000000"/>
          <w:sz w:val="28"/>
        </w:rPr>
        <w:t>
      10.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1214"/>
    <w:bookmarkStart w:name="z1570" w:id="1215"/>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1215"/>
    <w:bookmarkStart w:name="z1571" w:id="1216"/>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1216"/>
    <w:bookmarkStart w:name="z1572" w:id="121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217"/>
    <w:bookmarkStart w:name="z1573" w:id="1218"/>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218"/>
    <w:bookmarkStart w:name="z1574" w:id="1219"/>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219"/>
    <w:bookmarkStart w:name="z1575" w:id="1220"/>
    <w:p>
      <w:pPr>
        <w:spacing w:after="0"/>
        <w:ind w:left="0"/>
        <w:jc w:val="both"/>
      </w:pPr>
      <w:r>
        <w:rPr>
          <w:rFonts w:ascii="Times New Roman"/>
          <w:b w:val="false"/>
          <w:i w:val="false"/>
          <w:color w:val="000000"/>
          <w:sz w:val="28"/>
        </w:rPr>
        <w:t>
      13. Көрсетілетін қызметті алушының шағымын Заңның 25-бабының 2-тармағына сәйкес:</w:t>
      </w:r>
    </w:p>
    <w:bookmarkEnd w:id="1220"/>
    <w:bookmarkStart w:name="z1576" w:id="1221"/>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221"/>
    <w:bookmarkStart w:name="z1577" w:id="122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1222"/>
    <w:bookmarkStart w:name="z1578" w:id="1223"/>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223"/>
    <w:bookmarkStart w:name="z1579" w:id="122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224"/>
    <w:bookmarkStart w:name="z1580" w:id="122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225"/>
    <w:bookmarkStart w:name="z1581" w:id="1226"/>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226"/>
    <w:bookmarkStart w:name="z1582" w:id="1227"/>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жылжымайтын мүліктің бірыңғай</w:t>
            </w:r>
            <w:r>
              <w:br/>
            </w:r>
            <w:r>
              <w:rPr>
                <w:rFonts w:ascii="Times New Roman"/>
                <w:b w:val="false"/>
                <w:i w:val="false"/>
                <w:color w:val="000000"/>
                <w:sz w:val="20"/>
              </w:rPr>
              <w:t>мемлекеттік кадастры цифрлық</w:t>
            </w:r>
            <w:r>
              <w:br/>
            </w:r>
            <w:r>
              <w:rPr>
                <w:rFonts w:ascii="Times New Roman"/>
                <w:b w:val="false"/>
                <w:i w:val="false"/>
                <w:color w:val="000000"/>
                <w:sz w:val="20"/>
              </w:rPr>
              <w:t>жүйесінің 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584" w:id="1228"/>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цифрлық жүйесінің графикалық деректерімен келісу" мемлекеттік қызметін көрсетуге қойылатын негізгі талаптардың тізбесі</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229"/>
          <w:p>
            <w:pPr>
              <w:spacing w:after="20"/>
              <w:ind w:left="20"/>
              <w:jc w:val="both"/>
            </w:pPr>
            <w:r>
              <w:rPr>
                <w:rFonts w:ascii="Times New Roman"/>
                <w:b w:val="false"/>
                <w:i w:val="false"/>
                <w:color w:val="000000"/>
                <w:sz w:val="20"/>
              </w:rPr>
              <w:t>
1) көрсетілетін қызметті беруші;</w:t>
            </w:r>
          </w:p>
          <w:bookmarkEnd w:id="1229"/>
          <w:p>
            <w:pPr>
              <w:spacing w:after="20"/>
              <w:ind w:left="20"/>
              <w:jc w:val="both"/>
            </w:pPr>
            <w:r>
              <w:rPr>
                <w:rFonts w:ascii="Times New Roman"/>
                <w:b w:val="false"/>
                <w:i w:val="false"/>
                <w:color w:val="000000"/>
                <w:sz w:val="20"/>
              </w:rPr>
              <w:t>
2)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230"/>
          <w:p>
            <w:pPr>
              <w:spacing w:after="20"/>
              <w:ind w:left="20"/>
              <w:jc w:val="both"/>
            </w:pPr>
            <w:r>
              <w:rPr>
                <w:rFonts w:ascii="Times New Roman"/>
                <w:b w:val="false"/>
                <w:i w:val="false"/>
                <w:color w:val="000000"/>
                <w:sz w:val="20"/>
              </w:rPr>
              <w:t>
7 (жеті) жұмыс күні ішінде.</w:t>
            </w:r>
          </w:p>
          <w:bookmarkEnd w:id="1230"/>
          <w:p>
            <w:pPr>
              <w:spacing w:after="20"/>
              <w:ind w:left="20"/>
              <w:jc w:val="both"/>
            </w:pPr>
            <w:r>
              <w:rPr>
                <w:rFonts w:ascii="Times New Roman"/>
                <w:b w:val="false"/>
                <w:i w:val="false"/>
                <w:color w:val="000000"/>
                <w:sz w:val="20"/>
              </w:rPr>
              <w:t>
Мемлекеттік қызмет қағаз тасығышта көрсетілген жағдайда,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231"/>
          <w:p>
            <w:pPr>
              <w:spacing w:after="20"/>
              <w:ind w:left="20"/>
              <w:jc w:val="both"/>
            </w:pPr>
            <w:r>
              <w:rPr>
                <w:rFonts w:ascii="Times New Roman"/>
                <w:b w:val="false"/>
                <w:i w:val="false"/>
                <w:color w:val="000000"/>
                <w:sz w:val="20"/>
              </w:rPr>
              <w:t>
Жобаланатын жер учаскесі Жылжымайтын мүліктің бірыңғай мемлекеттік кадастрының цифрлық жүйесінің (бұдан әрі – ЖМБМК ЦЖ) графикалық деректеріне сәйкес келген жағдайда:</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жобаланатын жер учаскесін "Жылжымайтын мүліктің бірыңғай мемлекеттік кадастры цифрлық жүйесінің графикалық деректерімен келісу" мемлекеттік қызметін көрсету қағидаларына (бұдан әрі – Қағидалар) 3-қосымшаға сәйкес жобаланатын жер учаскесінің координаттары ведомосін салыстырып тексеру актісі, жобаланатын жер учаскесінің координаттары ведомосін салыстырып тексеру актісіне 1 және 2-қосымшаларға сәйкес тиісінше жобаланатын жер учаскесінің жоспары/ желілік объектілер орналасқан жобаланатын жер учаскесінің жоспары және жобаланатын жер учаскесінің координаттары ведомосін салыстырып тексеру актісіне 3 және 4-қосымшаларға сәйкес желілік объект полигонының алаңын көрсете отырып, сәйкесінше жобаланатын жер учаскесі шекараларының координаттары мен жақтары ұзындықтары сәйкестігінің жиынтық ведомосі / желілік объектілер орналасқан жобаланатын жер учаскесі шекараларының координаттары және жақтарының ұзындықтары жиынтық ведомосі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не жобаланатын жер учаскесі ЖМБМК ЦЖ графикалық деректеріне сәйкес келмеген кезде:</w:t>
            </w:r>
          </w:p>
          <w:p>
            <w:pPr>
              <w:spacing w:after="20"/>
              <w:ind w:left="20"/>
              <w:jc w:val="both"/>
            </w:pPr>
            <w:r>
              <w:rPr>
                <w:rFonts w:ascii="Times New Roman"/>
                <w:b w:val="false"/>
                <w:i w:val="false"/>
                <w:color w:val="000000"/>
                <w:sz w:val="20"/>
              </w:rPr>
              <w:t>
осы Қағидаларға 4-қосымшаға сәйкес жобаланатын жер учаскесінің координаттары ведомосінің сәйкессіздігі туралы акті, жобаланатын жер учаскесінің координаттары ведомосінің сәйкессіздігі туралы актіге 1 және 2-қосымшаларға сәйкес тиісінше жобаланатын жер учаскесі шекараларының ЖМБМК ЦЖ графикалық деректеріне сәйкессіздігі (қабаттасуы) схемасы/желілік объектілер орналасқан жобаланатын жер учаскесі шекараларының ЖМБМК ЦЖ графикалық деректеріне сәйкессіздігі (қабаттасуы) схемасы және жобаланатын жер учаскесінің координаттары ведомосінің сәйкессіздігі туралы актіге 3 және 4-қосымшаларға сәйкес желілік объект полигонының алаңы көрсетіле отырып, сәйкесінше жобаланатын жер учаскесі шекараларының координаттары мен жақтары ұзындығының жиынтық ведомосі/желілік объектілер орналасқан жобаланатын жер учаскесі шекараларының координаттары мен жақтары ұзындығының жиынтық ведомосі қоса беріле отырып,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232"/>
          <w:p>
            <w:pPr>
              <w:spacing w:after="20"/>
              <w:ind w:left="20"/>
              <w:jc w:val="both"/>
            </w:pPr>
            <w:r>
              <w:rPr>
                <w:rFonts w:ascii="Times New Roman"/>
                <w:b w:val="false"/>
                <w:i w:val="false"/>
                <w:color w:val="000000"/>
                <w:sz w:val="20"/>
              </w:rPr>
              <w:t>
Көрсетілетін мемлекеттік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бұйрығымен бекітілген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бағаларының 1.5.1-тармағына сәйкес мөлшерде есептеледі.</w:t>
            </w:r>
          </w:p>
          <w:bookmarkEnd w:id="1232"/>
          <w:p>
            <w:pPr>
              <w:spacing w:after="20"/>
              <w:ind w:left="20"/>
              <w:jc w:val="both"/>
            </w:pPr>
            <w:r>
              <w:rPr>
                <w:rFonts w:ascii="Times New Roman"/>
                <w:b w:val="false"/>
                <w:i w:val="false"/>
                <w:color w:val="000000"/>
                <w:sz w:val="20"/>
              </w:rPr>
              <w:t>
Мемлекеттік көрсетілетін қызметтің құнын төлеу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қолма-қол емес нысанда "цифрлық үкіметтің" төлем шлюзі (бұдан әрі – ЦҮТШ)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233"/>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өтініш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234"/>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алушылар мыналарды ұсынады:</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"Жобаланатын жер учаскесінің жылжымайтын мүліктің бірыңғай мемлекеттік кадастры цифрлық жүйесінің графикалық деректерімен келісу" мемлекеттiк қызметін көрсету қағидаларына (бұдан әрi – Қағидалар) 2-қосымшаға сәйкес нысан бойынша жобаланатын жер учаскесін ЖМБМК ЦЖ графикалық деректерімен келісуге арналған өтiнiш;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сервісінен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жобаланатын жер учаскесі келісілген жағдайда: Қағидаларға 3-қосымшаға сәйкес нысандар бойынша жобаланатын жер учаскесінің жоспары және жобаланатын жер учаскесі шекаралары координаттары мен жақтарының ұзындықтарының жиынтық ведомосі; </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желілік объектілер, оның ішінде теміржолдар,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орналасқан жобаланатын жер учаскесі келісілген кезде: Қағидаларға 4-қосымшаға сәйкес нысандар бойынша желілік объекті полигонының алаңы көрсетіле отырып, желілік объектілер орналасқан жобаланатын жер учаскесінің жоспары және желілік объектілер орналасқан жобаланатын жер учаскесі шекараларының координаттары мен жақтары ұзындықтарының жиынтық ведомосі;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қызметке ақы төленгені туралы төлем құжатының (түбіртектің)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Жер кодексінің (бұдан әрі – Кодекс) 44-1 және 44-2-баптарында көзделген, сондай-ақ Кодекстің 48-бабына сәйкес сауда-саттыққа (аукциондарға) шығарылатын жерлерді қоспағанда, жер комиссиясы отырысының хаттамасынан (жер комиссиясының оң қорытындысы) және жер учаскесін таңдау актісінен (мемлекеттік меншіктегі жерлерден жер учаскесіне құқық беру кезінде) үзінді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учаскесіне құқық белгілейтін құжаттың көшірмесі (қолданыстағы жер учаскелерін ретке келтіру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учаскесін бөлу немесе біріктіру (біріктіру) схемасының (жоспарының) көшірмесі (қолданыстағы жер учаскелерін ретке келтіру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көрсетілетін қызметті берушінің электрондық цифрлық қолтаңбасымен немесе ұялы байланыс операторы беретін көрсетілетін қызметті алушының абоненттік нөмірі тіркелген және порталдың есептік жазбасына қосылған жағдайда, бір реттік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ЖМБМК ЦЖ жария кадастрлық картасында қалыптастырылған жоспар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ЦҮТШ арқылы жүргізілген төлемді қоспағанда, көрсетілетін қызметке ақы төленгені туралы төлем құжатының (түбіртектің)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жер комиссиясы отырысының хаттамасынан (жер комиссиясының оң қорытындысынан) және жер учаскесін таңдау актісінен үзінді көшірмелері (Кодекстің 44-1 және 44-2-баптарында көзделген жағдайларды қоспағанда, мемлекеттік меншіктегі жерлерден, сондай-ақ Кодекстің 48-бабына сәйкес сауда-саттыққа (аукциондарға) қойылатын жерлерден жер учаскесіне құқық берілген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учаскесіне құқық белгілейтін құжаттың көшірмесі (қолданыстағы жер учаскелерін ретке келтіру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учаскесін бөлу немесе біріктіру (біріктіру) схемасының (жоспарының) көшірмесі (қолданыстағы жер учаскелерін ретке келтіру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алушылардан цифрлық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кабинетіне мемлекеттік қызмет көрсетуге сұранымның қабылданғаны туралы мәртебе, сондай-ақ мемлекеттік қызмет көрсету күні мен уақыты көрсетілген хабарлама жіберіледі.</w:t>
            </w:r>
          </w:p>
          <w:p>
            <w:pPr>
              <w:spacing w:after="20"/>
              <w:ind w:left="20"/>
              <w:jc w:val="both"/>
            </w:pPr>
            <w:r>
              <w:rPr>
                <w:rFonts w:ascii="Times New Roman"/>
                <w:b w:val="false"/>
                <w:i w:val="false"/>
                <w:color w:val="000000"/>
                <w:sz w:val="20"/>
              </w:rPr>
              <w:t>
Заңды тұлғаны тіркеу (қайта тіркеу) туралы анықтама, жеке басын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мемлекеттік қызметті көрсеткені үшін төленген төлем туралы мәліметтерді көрсетілетін қызметті беруші "цифрлық үкіметтің" шлюзі арқылы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23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1235"/>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Ауыл шаруашылығы министрінің 2022 жылғы 3 маусымдағы № 180 бұйрығымен (Нормативтік құқықтық актілерді мемлекеттік тіркеу тізілімінде № 28399 болып тіркелген) бекітілген Жер учаскелерін қалыптастыру жөніндегі жерге орналастыру жобасын жасау қағидаларының 13-тармағының 11) тармақшасында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236"/>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болған жағдайда, портал арқылы электрондық нысанда не бір рет қолданылатын құпиясөз арқылы мемлекеттік көрсетілетін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қашықтықтан қол жеткізу режимінде "цифрлық үкіметтің" веб-порталындағы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көрсетілген мерзімде көрсетiлетiн қызметтiң нәтижесiн алуға өтiнiш жасамаған жағдайда, көрсетілетін қызметті беруші олардың бір ай бойы сақталуын қамтамасыз етеді, содан кейін оларды құжаттарды жүйелеу және сақтау бөліміне (техникалық архив) одан әрі сақтау үшін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 Салық кодексінің 379-бабының 3-тармағына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 порталда көрсетілген. Мемлекеттік қызмет көрсету мәселелері бірыңғай байланыс телефондары: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жылжымайтын мүліктің бірыңғай</w:t>
            </w:r>
            <w:r>
              <w:br/>
            </w:r>
            <w:r>
              <w:rPr>
                <w:rFonts w:ascii="Times New Roman"/>
                <w:b w:val="false"/>
                <w:i w:val="false"/>
                <w:color w:val="000000"/>
                <w:sz w:val="20"/>
              </w:rPr>
              <w:t>мемлекеттік кадастры цифрлық</w:t>
            </w:r>
            <w:r>
              <w:br/>
            </w:r>
            <w:r>
              <w:rPr>
                <w:rFonts w:ascii="Times New Roman"/>
                <w:b w:val="false"/>
                <w:i w:val="false"/>
                <w:color w:val="000000"/>
                <w:sz w:val="20"/>
              </w:rPr>
              <w:t>жүйесінің 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 басшысына</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_____________________________________</w:t>
            </w:r>
            <w:r>
              <w:br/>
            </w:r>
            <w:r>
              <w:rPr>
                <w:rFonts w:ascii="Times New Roman"/>
                <w:b w:val="false"/>
                <w:i w:val="false"/>
                <w:color w:val="000000"/>
                <w:sz w:val="20"/>
              </w:rPr>
              <w:t>(аты, әкесінің аты (бар болса), тегі жеке тұлғаның</w:t>
            </w:r>
            <w:r>
              <w:br/>
            </w:r>
            <w:r>
              <w:rPr>
                <w:rFonts w:ascii="Times New Roman"/>
                <w:b w:val="false"/>
                <w:i w:val="false"/>
                <w:color w:val="000000"/>
                <w:sz w:val="20"/>
              </w:rPr>
              <w:t>кімнен ___________________________</w:t>
            </w:r>
            <w:r>
              <w:br/>
            </w:r>
            <w:r>
              <w:rPr>
                <w:rFonts w:ascii="Times New Roman"/>
                <w:b w:val="false"/>
                <w:i w:val="false"/>
                <w:color w:val="000000"/>
                <w:sz w:val="20"/>
              </w:rPr>
              <w:t>аты, әкесінің аты (бар болса), тегі не заңды</w:t>
            </w:r>
            <w:r>
              <w:br/>
            </w:r>
            <w:r>
              <w:rPr>
                <w:rFonts w:ascii="Times New Roman"/>
                <w:b w:val="false"/>
                <w:i w:val="false"/>
                <w:color w:val="000000"/>
                <w:sz w:val="20"/>
              </w:rPr>
              <w:t>______________________________________</w:t>
            </w:r>
            <w:r>
              <w:br/>
            </w:r>
            <w:r>
              <w:rPr>
                <w:rFonts w:ascii="Times New Roman"/>
                <w:b w:val="false"/>
                <w:i w:val="false"/>
                <w:color w:val="000000"/>
                <w:sz w:val="20"/>
              </w:rPr>
              <w:t>тұлғаның толық атауы, жеке сәйкестендіру</w:t>
            </w:r>
            <w:r>
              <w:br/>
            </w:r>
            <w:r>
              <w:rPr>
                <w:rFonts w:ascii="Times New Roman"/>
                <w:b w:val="false"/>
                <w:i w:val="false"/>
                <w:color w:val="000000"/>
                <w:sz w:val="20"/>
              </w:rPr>
              <w:t>______________________________________</w:t>
            </w:r>
            <w:r>
              <w:br/>
            </w:r>
            <w:r>
              <w:rPr>
                <w:rFonts w:ascii="Times New Roman"/>
                <w:b w:val="false"/>
                <w:i w:val="false"/>
                <w:color w:val="000000"/>
                <w:sz w:val="20"/>
              </w:rPr>
              <w:t>нөмірі не бизнес-сәйкестендіру нөмірі</w:t>
            </w:r>
            <w:r>
              <w:br/>
            </w:r>
            <w:r>
              <w:rPr>
                <w:rFonts w:ascii="Times New Roman"/>
                <w:b w:val="false"/>
                <w:i w:val="false"/>
                <w:color w:val="000000"/>
                <w:sz w:val="20"/>
              </w:rPr>
              <w:t>______________________________________жеке</w:t>
            </w:r>
            <w:r>
              <w:br/>
            </w:r>
            <w:r>
              <w:rPr>
                <w:rFonts w:ascii="Times New Roman"/>
                <w:b w:val="false"/>
                <w:i w:val="false"/>
                <w:color w:val="000000"/>
                <w:sz w:val="20"/>
              </w:rPr>
              <w:t>тұлғаның немесе заңды тұлға өкілінің</w:t>
            </w:r>
            <w:r>
              <w:br/>
            </w:r>
            <w:r>
              <w:rPr>
                <w:rFonts w:ascii="Times New Roman"/>
                <w:b w:val="false"/>
                <w:i w:val="false"/>
                <w:color w:val="000000"/>
                <w:sz w:val="20"/>
              </w:rPr>
              <w:t>жеке басын куәландыратын құжаттың деректемелері,</w:t>
            </w:r>
            <w:r>
              <w:br/>
            </w:r>
            <w:r>
              <w:rPr>
                <w:rFonts w:ascii="Times New Roman"/>
                <w:b w:val="false"/>
                <w:i w:val="false"/>
                <w:color w:val="000000"/>
                <w:sz w:val="20"/>
              </w:rPr>
              <w:t>______________________________________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______________________________________</w:t>
            </w:r>
            <w:r>
              <w:br/>
            </w:r>
            <w:r>
              <w:rPr>
                <w:rFonts w:ascii="Times New Roman"/>
                <w:b w:val="false"/>
                <w:i w:val="false"/>
                <w:color w:val="000000"/>
                <w:sz w:val="20"/>
              </w:rPr>
              <w:t>жерінің мекенжайы (заңды тұлғалар үшін) не</w:t>
            </w:r>
            <w:r>
              <w:br/>
            </w:r>
            <w:r>
              <w:rPr>
                <w:rFonts w:ascii="Times New Roman"/>
                <w:b w:val="false"/>
                <w:i w:val="false"/>
                <w:color w:val="000000"/>
                <w:sz w:val="20"/>
              </w:rPr>
              <w:t>______________________________________</w:t>
            </w:r>
            <w:r>
              <w:br/>
            </w:r>
            <w:r>
              <w:rPr>
                <w:rFonts w:ascii="Times New Roman"/>
                <w:b w:val="false"/>
                <w:i w:val="false"/>
                <w:color w:val="000000"/>
                <w:sz w:val="20"/>
              </w:rPr>
              <w:t>тұрғылықты мекенжайы (жеке тұлғалар үшін))</w:t>
            </w:r>
          </w:p>
        </w:tc>
      </w:tr>
    </w:tbl>
    <w:bookmarkStart w:name="z1624" w:id="1237"/>
    <w:p>
      <w:pPr>
        <w:spacing w:after="0"/>
        <w:ind w:left="0"/>
        <w:jc w:val="left"/>
      </w:pPr>
      <w:r>
        <w:rPr>
          <w:rFonts w:ascii="Times New Roman"/>
          <w:b/>
          <w:i w:val="false"/>
          <w:color w:val="000000"/>
        </w:rPr>
        <w:t xml:space="preserve"> Өтініш</w:t>
      </w:r>
    </w:p>
    <w:bookmarkEnd w:id="1237"/>
    <w:bookmarkStart w:name="z1625" w:id="1238"/>
    <w:p>
      <w:pPr>
        <w:spacing w:after="0"/>
        <w:ind w:left="0"/>
        <w:jc w:val="both"/>
      </w:pPr>
      <w:r>
        <w:rPr>
          <w:rFonts w:ascii="Times New Roman"/>
          <w:b w:val="false"/>
          <w:i w:val="false"/>
          <w:color w:val="000000"/>
          <w:sz w:val="28"/>
        </w:rPr>
        <w:t>
      Сізден __________ мекенжайы бойынша орналасқан жобаланатын жер учаскесін жылжымайтын мүліктің бірыңғай мемлекеттік кадастры цифрлық жүйесінің графикалық деректерімен келісуді сұраймын. Қолданыстағы жер учаскесін(лерін) реттеген кезде: жер учаскесінің кадастрлық нөмірі (бар болса) _____ және жерге орналастыру жобасын әзірлеу себебі: ____________________________________________________________________ жер учаскесін бөлу (біріктіру), жер учаскесінің сәйкестендіру (шекараларының) ____________________________________________________________________ сипаттамаларының өзгеруі, мемлекет мұқтажы үшін жер учаскелерін мәжбүрлеп алу, желілі объектілер орналасқан жер учаскесінің сәйкестендіру сипаттамаларының өзгеруі) көрсетілуі керек. Цифрлық жүйелерде қамтылған заңмен қорғалатын құпияны құрайтын мәліметтерді және менің дербес деректерімді пайдалануға келісім беремін. _______________________________________________________________ (жеке тұлғаның не заңды тұлғаның уәкілетті өкілінің аты, әкесінің _______________________________________________________________ аты (бар болса), тегі, қолы/электрондық цифрлық қолтаңбасы)</w:t>
      </w:r>
    </w:p>
    <w:bookmarkEnd w:id="12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жылжымайтын мүліктің бірыңғай</w:t>
            </w:r>
            <w:r>
              <w:br/>
            </w:r>
            <w:r>
              <w:rPr>
                <w:rFonts w:ascii="Times New Roman"/>
                <w:b w:val="false"/>
                <w:i w:val="false"/>
                <w:color w:val="000000"/>
                <w:sz w:val="20"/>
              </w:rPr>
              <w:t>мемлекеттік кадастры цифрлық</w:t>
            </w:r>
            <w:r>
              <w:br/>
            </w:r>
            <w:r>
              <w:rPr>
                <w:rFonts w:ascii="Times New Roman"/>
                <w:b w:val="false"/>
                <w:i w:val="false"/>
                <w:color w:val="000000"/>
                <w:sz w:val="20"/>
              </w:rPr>
              <w:t>жүйесінің графикалық деректерімен</w:t>
            </w:r>
            <w:r>
              <w:br/>
            </w:r>
            <w:r>
              <w:rPr>
                <w:rFonts w:ascii="Times New Roman"/>
                <w:b w:val="false"/>
                <w:i w:val="false"/>
                <w:color w:val="000000"/>
                <w:sz w:val="20"/>
              </w:rPr>
              <w:t>келісу" мемлекеттік қызметін көрсету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r>
              <w:br/>
            </w:r>
            <w:r>
              <w:rPr>
                <w:rFonts w:ascii="Times New Roman"/>
                <w:b w:val="false"/>
                <w:i w:val="false"/>
                <w:color w:val="000000"/>
                <w:sz w:val="20"/>
              </w:rPr>
              <w:t>Кімге 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 / заңды</w:t>
            </w:r>
            <w:r>
              <w:br/>
            </w:r>
            <w:r>
              <w:rPr>
                <w:rFonts w:ascii="Times New Roman"/>
                <w:b w:val="false"/>
                <w:i w:val="false"/>
                <w:color w:val="000000"/>
                <w:sz w:val="20"/>
              </w:rPr>
              <w:t>тұлғаның атауы</w:t>
            </w:r>
          </w:p>
        </w:tc>
      </w:tr>
    </w:tbl>
    <w:bookmarkStart w:name="z1627" w:id="1239"/>
    <w:p>
      <w:pPr>
        <w:spacing w:after="0"/>
        <w:ind w:left="0"/>
        <w:jc w:val="left"/>
      </w:pPr>
      <w:r>
        <w:rPr>
          <w:rFonts w:ascii="Times New Roman"/>
          <w:b/>
          <w:i w:val="false"/>
          <w:color w:val="000000"/>
        </w:rPr>
        <w:t xml:space="preserve"> Жобаланатын жер учаскесі координаттарының ведомосін салыстырып тексеру актісі №__</w:t>
      </w:r>
    </w:p>
    <w:bookmarkEnd w:id="1239"/>
    <w:bookmarkStart w:name="z1628" w:id="1240"/>
    <w:p>
      <w:pPr>
        <w:spacing w:after="0"/>
        <w:ind w:left="0"/>
        <w:jc w:val="both"/>
      </w:pPr>
      <w:r>
        <w:rPr>
          <w:rFonts w:ascii="Times New Roman"/>
          <w:b w:val="false"/>
          <w:i w:val="false"/>
          <w:color w:val="000000"/>
          <w:sz w:val="28"/>
        </w:rPr>
        <w:t>
      Жобаланатын жер учаскесі координаттарының ұсынылған ведомосін келесі деректермен салыстырып тексеру нәтижелері бойынша:</w:t>
      </w:r>
    </w:p>
    <w:bookmarkEnd w:id="1240"/>
    <w:bookmarkStart w:name="z1629" w:id="1241"/>
    <w:p>
      <w:pPr>
        <w:spacing w:after="0"/>
        <w:ind w:left="0"/>
        <w:jc w:val="both"/>
      </w:pPr>
      <w:r>
        <w:rPr>
          <w:rFonts w:ascii="Times New Roman"/>
          <w:b w:val="false"/>
          <w:i w:val="false"/>
          <w:color w:val="000000"/>
          <w:sz w:val="28"/>
        </w:rPr>
        <w:t>
      Жер учаскесінің кадастрлық нөмірі: ________________________________</w:t>
      </w:r>
    </w:p>
    <w:bookmarkEnd w:id="1241"/>
    <w:bookmarkStart w:name="z1630" w:id="1242"/>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bookmarkEnd w:id="1242"/>
    <w:bookmarkStart w:name="z1631" w:id="1243"/>
    <w:p>
      <w:pPr>
        <w:spacing w:after="0"/>
        <w:ind w:left="0"/>
        <w:jc w:val="both"/>
      </w:pPr>
      <w:r>
        <w:rPr>
          <w:rFonts w:ascii="Times New Roman"/>
          <w:b w:val="false"/>
          <w:i w:val="false"/>
          <w:color w:val="000000"/>
          <w:sz w:val="28"/>
        </w:rPr>
        <w:t>
      Жер учаскесінің ауданы, гектар: ____________________________________</w:t>
      </w:r>
    </w:p>
    <w:bookmarkEnd w:id="1243"/>
    <w:bookmarkStart w:name="z1632" w:id="1244"/>
    <w:p>
      <w:pPr>
        <w:spacing w:after="0"/>
        <w:ind w:left="0"/>
        <w:jc w:val="both"/>
      </w:pPr>
      <w:r>
        <w:rPr>
          <w:rFonts w:ascii="Times New Roman"/>
          <w:b w:val="false"/>
          <w:i w:val="false"/>
          <w:color w:val="000000"/>
          <w:sz w:val="28"/>
        </w:rPr>
        <w:t>
      Жер учаскесінің нысаналы мақсаты: _________________________________</w:t>
      </w:r>
    </w:p>
    <w:bookmarkEnd w:id="1244"/>
    <w:bookmarkStart w:name="z1633" w:id="1245"/>
    <w:p>
      <w:pPr>
        <w:spacing w:after="0"/>
        <w:ind w:left="0"/>
        <w:jc w:val="both"/>
      </w:pPr>
      <w:r>
        <w:rPr>
          <w:rFonts w:ascii="Times New Roman"/>
          <w:b w:val="false"/>
          <w:i w:val="false"/>
          <w:color w:val="000000"/>
          <w:sz w:val="28"/>
        </w:rPr>
        <w:t>
      Жер учаскесінің орналасқан жері:___________________________________</w:t>
      </w:r>
    </w:p>
    <w:bookmarkEnd w:id="1245"/>
    <w:bookmarkStart w:name="z1634" w:id="1246"/>
    <w:p>
      <w:pPr>
        <w:spacing w:after="0"/>
        <w:ind w:left="0"/>
        <w:jc w:val="both"/>
      </w:pPr>
      <w:r>
        <w:rPr>
          <w:rFonts w:ascii="Times New Roman"/>
          <w:b w:val="false"/>
          <w:i w:val="false"/>
          <w:color w:val="000000"/>
          <w:sz w:val="28"/>
        </w:rPr>
        <w:t>
      Жер санаты:_____________________________________________________</w:t>
      </w:r>
    </w:p>
    <w:bookmarkEnd w:id="1246"/>
    <w:bookmarkStart w:name="z1635" w:id="1247"/>
    <w:p>
      <w:pPr>
        <w:spacing w:after="0"/>
        <w:ind w:left="0"/>
        <w:jc w:val="both"/>
      </w:pPr>
      <w:r>
        <w:rPr>
          <w:rFonts w:ascii="Times New Roman"/>
          <w:b w:val="false"/>
          <w:i w:val="false"/>
          <w:color w:val="000000"/>
          <w:sz w:val="28"/>
        </w:rPr>
        <w:t>
      Жерге орналастыру жобасын әзірлеуші туралы</w:t>
      </w:r>
    </w:p>
    <w:bookmarkEnd w:id="1247"/>
    <w:bookmarkStart w:name="z1636" w:id="1248"/>
    <w:p>
      <w:pPr>
        <w:spacing w:after="0"/>
        <w:ind w:left="0"/>
        <w:jc w:val="both"/>
      </w:pPr>
      <w:r>
        <w:rPr>
          <w:rFonts w:ascii="Times New Roman"/>
          <w:b w:val="false"/>
          <w:i w:val="false"/>
          <w:color w:val="000000"/>
          <w:sz w:val="28"/>
        </w:rPr>
        <w:t>
      ақпарат:_____________________________________________________________</w:t>
      </w:r>
    </w:p>
    <w:bookmarkEnd w:id="1248"/>
    <w:bookmarkStart w:name="z1637" w:id="1249"/>
    <w:p>
      <w:pPr>
        <w:spacing w:after="0"/>
        <w:ind w:left="0"/>
        <w:jc w:val="both"/>
      </w:pPr>
      <w:r>
        <w:rPr>
          <w:rFonts w:ascii="Times New Roman"/>
          <w:b w:val="false"/>
          <w:i w:val="false"/>
          <w:color w:val="000000"/>
          <w:sz w:val="28"/>
        </w:rPr>
        <w:t>
      (ұйымның атауы, бизнес-сәйкестендіру нөмірі/</w:t>
      </w:r>
    </w:p>
    <w:bookmarkEnd w:id="1249"/>
    <w:bookmarkStart w:name="z1638" w:id="1250"/>
    <w:p>
      <w:pPr>
        <w:spacing w:after="0"/>
        <w:ind w:left="0"/>
        <w:jc w:val="both"/>
      </w:pPr>
      <w:r>
        <w:rPr>
          <w:rFonts w:ascii="Times New Roman"/>
          <w:b w:val="false"/>
          <w:i w:val="false"/>
          <w:color w:val="000000"/>
          <w:sz w:val="28"/>
        </w:rPr>
        <w:t>
      _____________________________________________________________________</w:t>
      </w:r>
    </w:p>
    <w:bookmarkEnd w:id="1250"/>
    <w:bookmarkStart w:name="z1639" w:id="1251"/>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bookmarkEnd w:id="1251"/>
    <w:bookmarkStart w:name="z1640" w:id="1252"/>
    <w:p>
      <w:pPr>
        <w:spacing w:after="0"/>
        <w:ind w:left="0"/>
        <w:jc w:val="both"/>
      </w:pPr>
      <w:r>
        <w:rPr>
          <w:rFonts w:ascii="Times New Roman"/>
          <w:b w:val="false"/>
          <w:i w:val="false"/>
          <w:color w:val="000000"/>
          <w:sz w:val="28"/>
        </w:rPr>
        <w:t>
      Әзірлеу күні: 20__________ жылғы " " ___________.</w:t>
      </w:r>
    </w:p>
    <w:bookmarkEnd w:id="1252"/>
    <w:bookmarkStart w:name="z1641" w:id="1253"/>
    <w:p>
      <w:pPr>
        <w:spacing w:after="0"/>
        <w:ind w:left="0"/>
        <w:jc w:val="both"/>
      </w:pPr>
      <w:r>
        <w:rPr>
          <w:rFonts w:ascii="Times New Roman"/>
          <w:b w:val="false"/>
          <w:i w:val="false"/>
          <w:color w:val="000000"/>
          <w:sz w:val="28"/>
        </w:rPr>
        <w:t>
      Жер учаскесінің ұсынылған координаттары бойынша жобаланатын жер учаскесінің шекараларын "Жылжымайтын мүліктің бірыңғай мемлекеттік кадастрының цифрлық жүйесінің" графикалық деректерімен келісеміз (шекаралардың қабаттасуы жоқ, алаңның сәйкестігі, сызықтар шаралары).</w:t>
      </w:r>
    </w:p>
    <w:bookmarkEnd w:id="1253"/>
    <w:bookmarkStart w:name="z1642" w:id="1254"/>
    <w:p>
      <w:pPr>
        <w:spacing w:after="0"/>
        <w:ind w:left="0"/>
        <w:jc w:val="both"/>
      </w:pPr>
      <w:r>
        <w:rPr>
          <w:rFonts w:ascii="Times New Roman"/>
          <w:b w:val="false"/>
          <w:i w:val="false"/>
          <w:color w:val="000000"/>
          <w:sz w:val="28"/>
        </w:rPr>
        <w:t>
      Қосымша: Жобаланатын жер учаскесінің жоспары және жобаланатын жер учаскесінің шекаралары координаттары мен жақтары ұзындықтарының жиынтық ведомосі.</w:t>
      </w:r>
    </w:p>
    <w:bookmarkEnd w:id="1254"/>
    <w:bookmarkStart w:name="z1643" w:id="1255"/>
    <w:p>
      <w:pPr>
        <w:spacing w:after="0"/>
        <w:ind w:left="0"/>
        <w:jc w:val="both"/>
      </w:pPr>
      <w:r>
        <w:rPr>
          <w:rFonts w:ascii="Times New Roman"/>
          <w:b w:val="false"/>
          <w:i w:val="false"/>
          <w:color w:val="000000"/>
          <w:sz w:val="28"/>
        </w:rPr>
        <w:t>
      Ерекше белгілер _________________________________________________</w:t>
      </w:r>
    </w:p>
    <w:bookmarkEnd w:id="1255"/>
    <w:bookmarkStart w:name="z1644" w:id="1256"/>
    <w:p>
      <w:pPr>
        <w:spacing w:after="0"/>
        <w:ind w:left="0"/>
        <w:jc w:val="both"/>
      </w:pPr>
      <w:r>
        <w:rPr>
          <w:rFonts w:ascii="Times New Roman"/>
          <w:b w:val="false"/>
          <w:i w:val="false"/>
          <w:color w:val="000000"/>
          <w:sz w:val="28"/>
        </w:rPr>
        <w:t>
      (бұрын жобаланған жер учаскесіне қабаттасу бар; жобаланған жер учаскесі</w:t>
      </w:r>
    </w:p>
    <w:bookmarkEnd w:id="1256"/>
    <w:bookmarkStart w:name="z1645" w:id="1257"/>
    <w:p>
      <w:pPr>
        <w:spacing w:after="0"/>
        <w:ind w:left="0"/>
        <w:jc w:val="both"/>
      </w:pPr>
      <w:r>
        <w:rPr>
          <w:rFonts w:ascii="Times New Roman"/>
          <w:b w:val="false"/>
          <w:i w:val="false"/>
          <w:color w:val="000000"/>
          <w:sz w:val="28"/>
        </w:rPr>
        <w:t>
      ________________________________________________________________</w:t>
      </w:r>
    </w:p>
    <w:bookmarkEnd w:id="1257"/>
    <w:bookmarkStart w:name="z1646" w:id="1258"/>
    <w:p>
      <w:pPr>
        <w:spacing w:after="0"/>
        <w:ind w:left="0"/>
        <w:jc w:val="both"/>
      </w:pPr>
      <w:r>
        <w:rPr>
          <w:rFonts w:ascii="Times New Roman"/>
          <w:b w:val="false"/>
          <w:i w:val="false"/>
          <w:color w:val="000000"/>
          <w:sz w:val="28"/>
        </w:rPr>
        <w:t>
      екі және одан да көп есептік кварталдардың және басқалардың шекарасында орналасқан)</w:t>
      </w:r>
    </w:p>
    <w:bookmarkEnd w:id="1258"/>
    <w:bookmarkStart w:name="z1647" w:id="1259"/>
    <w:p>
      <w:pPr>
        <w:spacing w:after="0"/>
        <w:ind w:left="0"/>
        <w:jc w:val="both"/>
      </w:pPr>
      <w:r>
        <w:rPr>
          <w:rFonts w:ascii="Times New Roman"/>
          <w:b w:val="false"/>
          <w:i w:val="false"/>
          <w:color w:val="000000"/>
          <w:sz w:val="28"/>
        </w:rPr>
        <w:t>
      Салыстырып тексеруді жүргізген:___________________________________</w:t>
      </w:r>
    </w:p>
    <w:bookmarkEnd w:id="1259"/>
    <w:bookmarkStart w:name="z1648" w:id="1260"/>
    <w:p>
      <w:pPr>
        <w:spacing w:after="0"/>
        <w:ind w:left="0"/>
        <w:jc w:val="both"/>
      </w:pPr>
      <w:r>
        <w:rPr>
          <w:rFonts w:ascii="Times New Roman"/>
          <w:b w:val="false"/>
          <w:i w:val="false"/>
          <w:color w:val="000000"/>
          <w:sz w:val="28"/>
        </w:rPr>
        <w:t>
      (маманның аты, әкесінің аты (бар болса), тегі)</w:t>
      </w:r>
    </w:p>
    <w:bookmarkEnd w:id="1260"/>
    <w:bookmarkStart w:name="z1649" w:id="1261"/>
    <w:p>
      <w:pPr>
        <w:spacing w:after="0"/>
        <w:ind w:left="0"/>
        <w:jc w:val="both"/>
      </w:pPr>
      <w:r>
        <w:rPr>
          <w:rFonts w:ascii="Times New Roman"/>
          <w:b w:val="false"/>
          <w:i w:val="false"/>
          <w:color w:val="000000"/>
          <w:sz w:val="28"/>
        </w:rPr>
        <w:t>
      Салыстырып тексерілген күн: 20___ жылғы " " _________.</w:t>
      </w:r>
    </w:p>
    <w:bookmarkEnd w:id="1261"/>
    <w:bookmarkStart w:name="z1650" w:id="1262"/>
    <w:p>
      <w:pPr>
        <w:spacing w:after="0"/>
        <w:ind w:left="0"/>
        <w:jc w:val="both"/>
      </w:pPr>
      <w:r>
        <w:rPr>
          <w:rFonts w:ascii="Times New Roman"/>
          <w:b w:val="false"/>
          <w:i w:val="false"/>
          <w:color w:val="000000"/>
          <w:sz w:val="28"/>
        </w:rPr>
        <w:t>
      _______________________________________________________________</w:t>
      </w:r>
    </w:p>
    <w:bookmarkEnd w:id="1262"/>
    <w:bookmarkStart w:name="z1651" w:id="1263"/>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№__</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653" w:id="1264"/>
    <w:p>
      <w:pPr>
        <w:spacing w:after="0"/>
        <w:ind w:left="0"/>
        <w:jc w:val="left"/>
      </w:pPr>
      <w:r>
        <w:rPr>
          <w:rFonts w:ascii="Times New Roman"/>
          <w:b/>
          <w:i w:val="false"/>
          <w:color w:val="000000"/>
        </w:rPr>
        <w:t xml:space="preserve"> Жобаланатын жер учаскесінің жоспары </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Солтүстік" бағыты"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265"/>
          <w:p>
            <w:pPr>
              <w:spacing w:after="20"/>
              <w:ind w:left="20"/>
              <w:jc w:val="both"/>
            </w:pPr>
            <w:r>
              <w:rPr>
                <w:rFonts w:ascii="Times New Roman"/>
                <w:b w:val="false"/>
                <w:i w:val="false"/>
                <w:color w:val="000000"/>
                <w:sz w:val="20"/>
              </w:rPr>
              <w:t>
 </w:t>
            </w:r>
          </w:p>
          <w:bookmarkEnd w:id="1265"/>
          <w:p>
            <w:pPr>
              <w:spacing w:after="20"/>
              <w:ind w:left="20"/>
              <w:jc w:val="both"/>
            </w:pPr>
          </w:p>
          <w:p>
            <w:pPr>
              <w:spacing w:after="20"/>
              <w:ind w:left="20"/>
              <w:jc w:val="both"/>
            </w:pPr>
            <w:r>
              <w:drawing>
                <wp:inline distT="0" distB="0" distL="0" distR="0">
                  <wp:extent cx="68961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96100" cy="3937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 1:</w:t>
            </w:r>
          </w:p>
          <w:p>
            <w:pPr>
              <w:spacing w:after="20"/>
              <w:ind w:left="20"/>
              <w:jc w:val="both"/>
            </w:pPr>
          </w:p>
        </w:tc>
      </w:tr>
    </w:tbl>
    <w:bookmarkStart w:name="z1655" w:id="1266"/>
    <w:p>
      <w:pPr>
        <w:spacing w:after="0"/>
        <w:ind w:left="0"/>
        <w:jc w:val="both"/>
      </w:pPr>
      <w:r>
        <w:rPr>
          <w:rFonts w:ascii="Times New Roman"/>
          <w:b w:val="false"/>
          <w:i w:val="false"/>
          <w:color w:val="000000"/>
          <w:sz w:val="28"/>
        </w:rPr>
        <w:t>
      Жер учаскесінің ауданы, гектар: ___________________________________ Жер учаскесінің нысаналы мақсаты: ________________________________ Жер учаскесінің орналасқан жері: __________________________________ Жерлердің санаты (бар болса): ________________________________ Жоспарды жасаған: _____________________________________________ (ұйымның атауы, бизнес-сәйкестендіру нөмірі/жеке тұлғаның аты, әкесінің аты, тегі, жеке сәйкестендіру нөмірі) ____________________________________________________________________ Мөрдің орны* ________ ____________________________________ (қолы) ( аты, әкесінің аты (бар болса), тегі Жоспардың жасалған күні: 20___ жылғы " " _______. ________________________________________________________________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1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 ведомосін</w:t>
            </w:r>
            <w:r>
              <w:br/>
            </w:r>
            <w:r>
              <w:rPr>
                <w:rFonts w:ascii="Times New Roman"/>
                <w:b w:val="false"/>
                <w:i w:val="false"/>
                <w:color w:val="000000"/>
                <w:sz w:val="20"/>
              </w:rPr>
              <w:t>салыстыру актісіне №__</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57" w:id="1267"/>
    <w:p>
      <w:pPr>
        <w:spacing w:after="0"/>
        <w:ind w:left="0"/>
        <w:jc w:val="left"/>
      </w:pPr>
      <w:r>
        <w:rPr>
          <w:rFonts w:ascii="Times New Roman"/>
          <w:b/>
          <w:i w:val="false"/>
          <w:color w:val="000000"/>
        </w:rPr>
        <w:t xml:space="preserve"> Жобаланатын жер учаскесінің шекараларының координаттары мен жақтары ұзындықтарының жиынтық ведомосі</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8" w:id="1268"/>
    <w:p>
      <w:pPr>
        <w:spacing w:after="0"/>
        <w:ind w:left="0"/>
        <w:jc w:val="both"/>
      </w:pPr>
      <w:r>
        <w:rPr>
          <w:rFonts w:ascii="Times New Roman"/>
          <w:b w:val="false"/>
          <w:i w:val="false"/>
          <w:color w:val="000000"/>
          <w:sz w:val="28"/>
        </w:rPr>
        <w:t>
      Периметрі, метр: _______ Ауданы, гектар _______ Ведомості жасаған: __________________________________________________ (ұйымның атауы, бизнес-сәйкестендіру нөмірі/жеке тұлғаның аты, әкесінің аты (бар болса), тегі, жеке сәйкестендіру нөмірі) Мөрдің орны* ________ ________________________________________ (қолы) ( аты, әкесінің аты (бар болса), тегі) Ведомостің жасалған күні: 20___ жылғы " " _______. ________________________________________________________________</w:t>
      </w:r>
    </w:p>
    <w:bookmarkEnd w:id="1268"/>
    <w:bookmarkStart w:name="z1659" w:id="1269"/>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 ведомосін</w:t>
            </w:r>
            <w:r>
              <w:br/>
            </w:r>
            <w:r>
              <w:rPr>
                <w:rFonts w:ascii="Times New Roman"/>
                <w:b w:val="false"/>
                <w:i w:val="false"/>
                <w:color w:val="000000"/>
                <w:sz w:val="20"/>
              </w:rPr>
              <w:t>салыстыру актісіне №__</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661" w:id="1270"/>
    <w:p>
      <w:pPr>
        <w:spacing w:after="0"/>
        <w:ind w:left="0"/>
        <w:jc w:val="left"/>
      </w:pPr>
      <w:r>
        <w:rPr>
          <w:rFonts w:ascii="Times New Roman"/>
          <w:b/>
          <w:i w:val="false"/>
          <w:color w:val="000000"/>
        </w:rPr>
        <w:t xml:space="preserve"> Желілік объектілер орналасқан жобаланатын жер учаскесінің жоспары</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271"/>
          <w:p>
            <w:pPr>
              <w:spacing w:after="20"/>
              <w:ind w:left="20"/>
              <w:jc w:val="both"/>
            </w:pPr>
            <w:r>
              <w:rPr>
                <w:rFonts w:ascii="Times New Roman"/>
                <w:b w:val="false"/>
                <w:i w:val="false"/>
                <w:color w:val="000000"/>
                <w:sz w:val="20"/>
              </w:rPr>
              <w:t>
 "Оңтүстік-Солтүстік" бағыты</w:t>
            </w:r>
          </w:p>
          <w:bookmarkEnd w:id="127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3406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40600" cy="429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 1:</w:t>
            </w:r>
          </w:p>
          <w:p>
            <w:pPr>
              <w:spacing w:after="20"/>
              <w:ind w:left="20"/>
              <w:jc w:val="both"/>
            </w:pPr>
          </w:p>
        </w:tc>
      </w:tr>
    </w:tbl>
    <w:bookmarkStart w:name="z1664" w:id="1272"/>
    <w:p>
      <w:pPr>
        <w:spacing w:after="0"/>
        <w:ind w:left="0"/>
        <w:jc w:val="both"/>
      </w:pPr>
      <w:r>
        <w:rPr>
          <w:rFonts w:ascii="Times New Roman"/>
          <w:b w:val="false"/>
          <w:i w:val="false"/>
          <w:color w:val="000000"/>
          <w:sz w:val="28"/>
        </w:rPr>
        <w:t>
      Жер учаскесінің ауданы, гектар: ________________________________________</w:t>
      </w:r>
    </w:p>
    <w:bookmarkEnd w:id="1272"/>
    <w:bookmarkStart w:name="z1665" w:id="1273"/>
    <w:p>
      <w:pPr>
        <w:spacing w:after="0"/>
        <w:ind w:left="0"/>
        <w:jc w:val="both"/>
      </w:pPr>
      <w:r>
        <w:rPr>
          <w:rFonts w:ascii="Times New Roman"/>
          <w:b w:val="false"/>
          <w:i w:val="false"/>
          <w:color w:val="000000"/>
          <w:sz w:val="28"/>
        </w:rPr>
        <w:t>
      Жер учаскесінің нысаналы мақсаты: _____________________________________</w:t>
      </w:r>
    </w:p>
    <w:bookmarkEnd w:id="1273"/>
    <w:bookmarkStart w:name="z1666" w:id="1274"/>
    <w:p>
      <w:pPr>
        <w:spacing w:after="0"/>
        <w:ind w:left="0"/>
        <w:jc w:val="both"/>
      </w:pPr>
      <w:r>
        <w:rPr>
          <w:rFonts w:ascii="Times New Roman"/>
          <w:b w:val="false"/>
          <w:i w:val="false"/>
          <w:color w:val="000000"/>
          <w:sz w:val="28"/>
        </w:rPr>
        <w:t>
      Жер учаскесінің орналасқан жері: _______________________________________</w:t>
      </w:r>
    </w:p>
    <w:bookmarkEnd w:id="1274"/>
    <w:bookmarkStart w:name="z1667" w:id="1275"/>
    <w:p>
      <w:pPr>
        <w:spacing w:after="0"/>
        <w:ind w:left="0"/>
        <w:jc w:val="both"/>
      </w:pPr>
      <w:r>
        <w:rPr>
          <w:rFonts w:ascii="Times New Roman"/>
          <w:b w:val="false"/>
          <w:i w:val="false"/>
          <w:color w:val="000000"/>
          <w:sz w:val="28"/>
        </w:rPr>
        <w:t>
      Жер санаты (бар болса): ________________________________________________</w:t>
      </w:r>
    </w:p>
    <w:bookmarkEnd w:id="1275"/>
    <w:bookmarkStart w:name="z1668" w:id="1276"/>
    <w:p>
      <w:pPr>
        <w:spacing w:after="0"/>
        <w:ind w:left="0"/>
        <w:jc w:val="both"/>
      </w:pPr>
      <w:r>
        <w:rPr>
          <w:rFonts w:ascii="Times New Roman"/>
          <w:b w:val="false"/>
          <w:i w:val="false"/>
          <w:color w:val="000000"/>
          <w:sz w:val="28"/>
        </w:rPr>
        <w:t>
      Жоспарды жасаған: __________________________________________________</w:t>
      </w:r>
    </w:p>
    <w:bookmarkEnd w:id="1276"/>
    <w:bookmarkStart w:name="z1669" w:id="1277"/>
    <w:p>
      <w:pPr>
        <w:spacing w:after="0"/>
        <w:ind w:left="0"/>
        <w:jc w:val="both"/>
      </w:pPr>
      <w:r>
        <w:rPr>
          <w:rFonts w:ascii="Times New Roman"/>
          <w:b w:val="false"/>
          <w:i w:val="false"/>
          <w:color w:val="000000"/>
          <w:sz w:val="28"/>
        </w:rPr>
        <w:t xml:space="preserve">
      (ұйымның атауы, бизнес-сәйкестендіру нөмірі/ жеке тұлғаның аты, әкесінің аты, тегі, </w:t>
      </w:r>
    </w:p>
    <w:bookmarkEnd w:id="1277"/>
    <w:bookmarkStart w:name="z1670" w:id="1278"/>
    <w:p>
      <w:pPr>
        <w:spacing w:after="0"/>
        <w:ind w:left="0"/>
        <w:jc w:val="both"/>
      </w:pPr>
      <w:r>
        <w:rPr>
          <w:rFonts w:ascii="Times New Roman"/>
          <w:b w:val="false"/>
          <w:i w:val="false"/>
          <w:color w:val="000000"/>
          <w:sz w:val="28"/>
        </w:rPr>
        <w:t>
      ____________________________________________________________________</w:t>
      </w:r>
    </w:p>
    <w:bookmarkEnd w:id="1278"/>
    <w:bookmarkStart w:name="z1671" w:id="1279"/>
    <w:p>
      <w:pPr>
        <w:spacing w:after="0"/>
        <w:ind w:left="0"/>
        <w:jc w:val="both"/>
      </w:pPr>
      <w:r>
        <w:rPr>
          <w:rFonts w:ascii="Times New Roman"/>
          <w:b w:val="false"/>
          <w:i w:val="false"/>
          <w:color w:val="000000"/>
          <w:sz w:val="28"/>
        </w:rPr>
        <w:t>
      жеке сәйкестендіру нөмірі)</w:t>
      </w:r>
    </w:p>
    <w:bookmarkEnd w:id="1279"/>
    <w:bookmarkStart w:name="z1672" w:id="1280"/>
    <w:p>
      <w:pPr>
        <w:spacing w:after="0"/>
        <w:ind w:left="0"/>
        <w:jc w:val="both"/>
      </w:pPr>
      <w:r>
        <w:rPr>
          <w:rFonts w:ascii="Times New Roman"/>
          <w:b w:val="false"/>
          <w:i w:val="false"/>
          <w:color w:val="000000"/>
          <w:sz w:val="28"/>
        </w:rPr>
        <w:t>
      Мөрдің орны* ________ ________________________________________</w:t>
      </w:r>
    </w:p>
    <w:bookmarkEnd w:id="1280"/>
    <w:bookmarkStart w:name="z1673" w:id="1281"/>
    <w:p>
      <w:pPr>
        <w:spacing w:after="0"/>
        <w:ind w:left="0"/>
        <w:jc w:val="both"/>
      </w:pPr>
      <w:r>
        <w:rPr>
          <w:rFonts w:ascii="Times New Roman"/>
          <w:b w:val="false"/>
          <w:i w:val="false"/>
          <w:color w:val="000000"/>
          <w:sz w:val="28"/>
        </w:rPr>
        <w:t>
      (қолы) ( аты, әкесінің аты (бар болса), тегі)</w:t>
      </w:r>
    </w:p>
    <w:bookmarkEnd w:id="1281"/>
    <w:bookmarkStart w:name="z1674" w:id="1282"/>
    <w:p>
      <w:pPr>
        <w:spacing w:after="0"/>
        <w:ind w:left="0"/>
        <w:jc w:val="both"/>
      </w:pPr>
      <w:r>
        <w:rPr>
          <w:rFonts w:ascii="Times New Roman"/>
          <w:b w:val="false"/>
          <w:i w:val="false"/>
          <w:color w:val="000000"/>
          <w:sz w:val="28"/>
        </w:rPr>
        <w:t>
      Ведомостің жасалған күні: 20___ жылғы " " _______. ________________________________________________________________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1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№__</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676" w:id="1283"/>
    <w:p>
      <w:pPr>
        <w:spacing w:after="0"/>
        <w:ind w:left="0"/>
        <w:jc w:val="left"/>
      </w:pPr>
      <w:r>
        <w:rPr>
          <w:rFonts w:ascii="Times New Roman"/>
          <w:b/>
          <w:i w:val="false"/>
          <w:color w:val="000000"/>
        </w:rPr>
        <w:t xml:space="preserve"> Желілік объект полигонының ауданын көрсете отырып, желілік объектілер орналасқан жобаланатын жер учаскесінің шекаралары координаттары мен жақтары ұзындықтарының жиынтық ведомосі</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7" w:id="1284"/>
    <w:p>
      <w:pPr>
        <w:spacing w:after="0"/>
        <w:ind w:left="0"/>
        <w:jc w:val="both"/>
      </w:pPr>
      <w:r>
        <w:rPr>
          <w:rFonts w:ascii="Times New Roman"/>
          <w:b w:val="false"/>
          <w:i w:val="false"/>
          <w:color w:val="000000"/>
          <w:sz w:val="28"/>
        </w:rPr>
        <w:t>
      Периметрі, метр: _______ Ауданы, гектар _______ Ведомості жасаған: _________________________________________________ (ұйымның атауы, бизнес-сәйкестендіру нөмірі/жеке тұлғаның аты, әкесінің аты (бар болса), тегі, жеке сәйкестендіру нөмірі) Мөрдің орны* _______ __________________________________________ (қолы) ( аты, әкесінің аты (бар болса), тегі) Ведомостің жасалған күні: 20___ жылғы " " _______. ________________________________________________________________</w:t>
      </w:r>
    </w:p>
    <w:bookmarkEnd w:id="1284"/>
    <w:bookmarkStart w:name="z1678" w:id="1285"/>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жылжымайтын мүліктің бірыңғай</w:t>
            </w:r>
            <w:r>
              <w:br/>
            </w:r>
            <w:r>
              <w:rPr>
                <w:rFonts w:ascii="Times New Roman"/>
                <w:b w:val="false"/>
                <w:i w:val="false"/>
                <w:color w:val="000000"/>
                <w:sz w:val="20"/>
              </w:rPr>
              <w:t>мемлекеттік кадастры цифрлық</w:t>
            </w:r>
            <w:r>
              <w:br/>
            </w:r>
            <w:r>
              <w:rPr>
                <w:rFonts w:ascii="Times New Roman"/>
                <w:b w:val="false"/>
                <w:i w:val="false"/>
                <w:color w:val="000000"/>
                <w:sz w:val="20"/>
              </w:rPr>
              <w:t>жүйесінің графикалық деректерімен</w:t>
            </w:r>
            <w:r>
              <w:br/>
            </w:r>
            <w:r>
              <w:rPr>
                <w:rFonts w:ascii="Times New Roman"/>
                <w:b w:val="false"/>
                <w:i w:val="false"/>
                <w:color w:val="000000"/>
                <w:sz w:val="20"/>
              </w:rPr>
              <w:t>келісу" 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Кімге 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 xml:space="preserve"> (бар болса), тегі /заңды тұлғаның атауы</w:t>
            </w:r>
          </w:p>
        </w:tc>
      </w:tr>
    </w:tbl>
    <w:bookmarkStart w:name="z1680" w:id="1286"/>
    <w:p>
      <w:pPr>
        <w:spacing w:after="0"/>
        <w:ind w:left="0"/>
        <w:jc w:val="left"/>
      </w:pPr>
      <w:r>
        <w:rPr>
          <w:rFonts w:ascii="Times New Roman"/>
          <w:b/>
          <w:i w:val="false"/>
          <w:color w:val="000000"/>
        </w:rPr>
        <w:t xml:space="preserve"> Жобаланатын жер учаскесінің координаттары ведомосінің сәйкессіздігі туралы акті №__</w:t>
      </w:r>
    </w:p>
    <w:bookmarkEnd w:id="1286"/>
    <w:bookmarkStart w:name="z1681" w:id="1287"/>
    <w:p>
      <w:pPr>
        <w:spacing w:after="0"/>
        <w:ind w:left="0"/>
        <w:jc w:val="both"/>
      </w:pPr>
      <w:r>
        <w:rPr>
          <w:rFonts w:ascii="Times New Roman"/>
          <w:b w:val="false"/>
          <w:i w:val="false"/>
          <w:color w:val="000000"/>
          <w:sz w:val="28"/>
        </w:rPr>
        <w:t>
      Жобаланатын жер учаскесі координаттарының ұсынылған ведомосін келесі деректермен салыстырып тексеру нәтижелері бойынша: Жер учаскесінің кадастрлық нөмірі: _______________________________ (қолданыстағы учаскенің шекаралары өзгерген кезде көрсетіледі) Жер учаскесінің ауданы, гектар: ___________________________________ Жер учаскесінің нысаналы мақсаты: _____________________________ Жер учаскесінің орналасқан жері:________________________________ Жерлердің санаты:________________________________________________ Жерге орналастыру жобасын әзірлеуші туралы ақпарат:________________ (ұйымның атауы, бизнес-сәйкестендіру нөмірі/ ___________________________________________________________________ жеке тұлғаның аты, әкесінің аты (бар болса), тегі, жеке сәйкестендіру нөмірі) Әзірленген күні: 20__________ жылғы " " ___________.</w:t>
      </w:r>
    </w:p>
    <w:bookmarkEnd w:id="1287"/>
    <w:bookmarkStart w:name="z1682" w:id="1288"/>
    <w:p>
      <w:pPr>
        <w:spacing w:after="0"/>
        <w:ind w:left="0"/>
        <w:jc w:val="both"/>
      </w:pPr>
      <w:r>
        <w:rPr>
          <w:rFonts w:ascii="Times New Roman"/>
          <w:b w:val="false"/>
          <w:i w:val="false"/>
          <w:color w:val="000000"/>
          <w:sz w:val="28"/>
        </w:rPr>
        <w:t>
      Жобаланатын жер учаскесі шекараларының "Жылжымайтын мүліктің бірыңғай мемлекеттік кадастры цифрлық жүйесінің" графикалық деректеріне (шекаралар салу, сызықтар шаралары) жер учаскесінің ұсынылған координаттары бойынша сәйкессіздігі анықталды.</w:t>
      </w:r>
    </w:p>
    <w:bookmarkEnd w:id="1288"/>
    <w:bookmarkStart w:name="z1683" w:id="1289"/>
    <w:p>
      <w:pPr>
        <w:spacing w:after="0"/>
        <w:ind w:left="0"/>
        <w:jc w:val="both"/>
      </w:pPr>
      <w:r>
        <w:rPr>
          <w:rFonts w:ascii="Times New Roman"/>
          <w:b w:val="false"/>
          <w:i w:val="false"/>
          <w:color w:val="000000"/>
          <w:sz w:val="28"/>
        </w:rPr>
        <w:t>
      Қосымша: Жобаланатын жер учаскесі шекараларының "Жылжымайтын мүліктің бірыңғай мемлекеттік кадастры цифрлық жүйесінің" графикалық деректеріне сәйкес келмеу (қабаттасу) схемасы және жобаланатын жер учаскесінің шекаралары координаттары мен жақтары ұзындықтарының жиынтық ведомосі.</w:t>
      </w:r>
    </w:p>
    <w:bookmarkEnd w:id="1289"/>
    <w:bookmarkStart w:name="z1684" w:id="1290"/>
    <w:p>
      <w:pPr>
        <w:spacing w:after="0"/>
        <w:ind w:left="0"/>
        <w:jc w:val="both"/>
      </w:pPr>
      <w:r>
        <w:rPr>
          <w:rFonts w:ascii="Times New Roman"/>
          <w:b w:val="false"/>
          <w:i w:val="false"/>
          <w:color w:val="000000"/>
          <w:sz w:val="28"/>
        </w:rPr>
        <w:t>
      __________________________________________сәйкессіздігі анықталды Ерекше белгілер _______________________________________________ (бұрын жобаланған жер учаскесіне қабаттасу бар; жобаланған жер учаскесі _______________________________________________________________ екі және одан да көп есептік кварталдардың және басқалардың шекарасында орналасқан)</w:t>
      </w:r>
    </w:p>
    <w:bookmarkEnd w:id="1290"/>
    <w:bookmarkStart w:name="z1685" w:id="1291"/>
    <w:p>
      <w:pPr>
        <w:spacing w:after="0"/>
        <w:ind w:left="0"/>
        <w:jc w:val="both"/>
      </w:pPr>
      <w:r>
        <w:rPr>
          <w:rFonts w:ascii="Times New Roman"/>
          <w:b w:val="false"/>
          <w:i w:val="false"/>
          <w:color w:val="000000"/>
          <w:sz w:val="28"/>
        </w:rPr>
        <w:t>
      Салыстырып тексеру жүргізген:________________________________________________________ (маманның аты, әкесінің аты (бар болса), тегі) Салыстырып тексерілген күн: 20___ жылғы " " _________ ________________________________________________________________</w:t>
      </w:r>
    </w:p>
    <w:bookmarkEnd w:id="1291"/>
    <w:bookmarkStart w:name="z1686" w:id="1292"/>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1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сәйкессіздігі туралы актіге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688" w:id="1293"/>
    <w:p>
      <w:pPr>
        <w:spacing w:after="0"/>
        <w:ind w:left="0"/>
        <w:jc w:val="left"/>
      </w:pPr>
      <w:r>
        <w:rPr>
          <w:rFonts w:ascii="Times New Roman"/>
          <w:b/>
          <w:i w:val="false"/>
          <w:color w:val="000000"/>
        </w:rPr>
        <w:t xml:space="preserve"> Жобаланатын жер учаскесі шекараларының жылжымайтын мүліктің бірыңғай мемлекеттік кадастры цифрлық жүйесінің графикалық деректеріне сәйкессіздігі (қабаттасуы) схемасы</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294"/>
          <w:p>
            <w:pPr>
              <w:spacing w:after="20"/>
              <w:ind w:left="20"/>
              <w:jc w:val="both"/>
            </w:pPr>
          </w:p>
          <w:bookmarkEnd w:id="1294"/>
          <w:p>
            <w:pPr>
              <w:spacing w:after="20"/>
              <w:ind w:left="20"/>
              <w:jc w:val="both"/>
            </w:pPr>
            <w:r>
              <w:drawing>
                <wp:inline distT="0" distB="0" distL="0" distR="0">
                  <wp:extent cx="63246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24600" cy="519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масштабы1:</w:t>
            </w:r>
          </w:p>
          <w:p>
            <w:pPr>
              <w:spacing w:after="20"/>
              <w:ind w:left="20"/>
              <w:jc w:val="both"/>
            </w:pPr>
          </w:p>
        </w:tc>
      </w:tr>
    </w:tbl>
    <w:bookmarkStart w:name="z1690" w:id="1295"/>
    <w:p>
      <w:pPr>
        <w:spacing w:after="0"/>
        <w:ind w:left="0"/>
        <w:jc w:val="both"/>
      </w:pPr>
      <w:r>
        <w:rPr>
          <w:rFonts w:ascii="Times New Roman"/>
          <w:b w:val="false"/>
          <w:i w:val="false"/>
          <w:color w:val="000000"/>
          <w:sz w:val="28"/>
        </w:rPr>
        <w:t xml:space="preserve">
      деректеріне сәйкессіздігі (қабаттасуы) схемасы </w:t>
      </w:r>
    </w:p>
    <w:bookmarkEnd w:id="1295"/>
    <w:bookmarkStart w:name="z1691" w:id="1296"/>
    <w:p>
      <w:pPr>
        <w:spacing w:after="0"/>
        <w:ind w:left="0"/>
        <w:jc w:val="both"/>
      </w:pPr>
      <w:r>
        <w:rPr>
          <w:rFonts w:ascii="Times New Roman"/>
          <w:b w:val="false"/>
          <w:i w:val="false"/>
          <w:color w:val="000000"/>
          <w:sz w:val="28"/>
        </w:rPr>
        <w:t>
      Шартты белгілер:</w:t>
      </w:r>
    </w:p>
    <w:bookmarkEnd w:id="1296"/>
    <w:bookmarkStart w:name="z1692" w:id="1297"/>
    <w:p>
      <w:pPr>
        <w:spacing w:after="0"/>
        <w:ind w:left="0"/>
        <w:jc w:val="both"/>
      </w:pPr>
      <w:r>
        <w:rPr>
          <w:rFonts w:ascii="Times New Roman"/>
          <w:b w:val="false"/>
          <w:i w:val="false"/>
          <w:color w:val="000000"/>
          <w:sz w:val="28"/>
        </w:rPr>
        <w:t xml:space="preserve">
      __________ жобаланатын учаске </w:t>
      </w:r>
    </w:p>
    <w:bookmarkEnd w:id="1297"/>
    <w:bookmarkStart w:name="z1693" w:id="1298"/>
    <w:p>
      <w:pPr>
        <w:spacing w:after="0"/>
        <w:ind w:left="0"/>
        <w:jc w:val="both"/>
      </w:pPr>
      <w:r>
        <w:rPr>
          <w:rFonts w:ascii="Times New Roman"/>
          <w:b w:val="false"/>
          <w:i w:val="false"/>
          <w:color w:val="000000"/>
          <w:sz w:val="28"/>
        </w:rPr>
        <w:t xml:space="preserve">
      __________ іргелес учаске </w:t>
      </w:r>
    </w:p>
    <w:bookmarkEnd w:id="1298"/>
    <w:bookmarkStart w:name="z1694" w:id="1299"/>
    <w:p>
      <w:pPr>
        <w:spacing w:after="0"/>
        <w:ind w:left="0"/>
        <w:jc w:val="both"/>
      </w:pPr>
      <w:r>
        <w:rPr>
          <w:rFonts w:ascii="Times New Roman"/>
          <w:b w:val="false"/>
          <w:i w:val="false"/>
          <w:color w:val="000000"/>
          <w:sz w:val="28"/>
        </w:rPr>
        <w:t xml:space="preserve">
      __________ қабаттасу </w:t>
      </w:r>
    </w:p>
    <w:bookmarkEnd w:id="1299"/>
    <w:bookmarkStart w:name="z1695" w:id="1300"/>
    <w:p>
      <w:pPr>
        <w:spacing w:after="0"/>
        <w:ind w:left="0"/>
        <w:jc w:val="both"/>
      </w:pPr>
      <w:r>
        <w:rPr>
          <w:rFonts w:ascii="Times New Roman"/>
          <w:b w:val="false"/>
          <w:i w:val="false"/>
          <w:color w:val="000000"/>
          <w:sz w:val="28"/>
        </w:rPr>
        <w:t>
      __________ сәйкессіздік</w:t>
      </w:r>
    </w:p>
    <w:bookmarkEnd w:id="1300"/>
    <w:bookmarkStart w:name="z1696" w:id="1301"/>
    <w:p>
      <w:pPr>
        <w:spacing w:after="0"/>
        <w:ind w:left="0"/>
        <w:jc w:val="both"/>
      </w:pPr>
      <w:r>
        <w:rPr>
          <w:rFonts w:ascii="Times New Roman"/>
          <w:b w:val="false"/>
          <w:i w:val="false"/>
          <w:color w:val="000000"/>
          <w:sz w:val="28"/>
        </w:rPr>
        <w:t>
      Қабаттасудың жалпы алаңы, гектар: __________</w:t>
      </w:r>
    </w:p>
    <w:bookmarkEnd w:id="1301"/>
    <w:bookmarkStart w:name="z1697" w:id="1302"/>
    <w:p>
      <w:pPr>
        <w:spacing w:after="0"/>
        <w:ind w:left="0"/>
        <w:jc w:val="both"/>
      </w:pPr>
      <w:r>
        <w:rPr>
          <w:rFonts w:ascii="Times New Roman"/>
          <w:b w:val="false"/>
          <w:i w:val="false"/>
          <w:color w:val="000000"/>
          <w:sz w:val="28"/>
        </w:rPr>
        <w:t>
      ________________________________________________________________</w:t>
      </w:r>
    </w:p>
    <w:bookmarkEnd w:id="1302"/>
    <w:bookmarkStart w:name="z1698" w:id="1303"/>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1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сәйкессіздігі туралы актіге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700" w:id="1304"/>
    <w:p>
      <w:pPr>
        <w:spacing w:after="0"/>
        <w:ind w:left="0"/>
        <w:jc w:val="left"/>
      </w:pPr>
      <w:r>
        <w:rPr>
          <w:rFonts w:ascii="Times New Roman"/>
          <w:b/>
          <w:i w:val="false"/>
          <w:color w:val="000000"/>
        </w:rPr>
        <w:t xml:space="preserve"> Жобаланатын жер учаскесі шекараларының координаттары мен жақтары ұзындығының жиынтық ведомосі</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1" w:id="1305"/>
    <w:p>
      <w:pPr>
        <w:spacing w:after="0"/>
        <w:ind w:left="0"/>
        <w:jc w:val="both"/>
      </w:pPr>
      <w:r>
        <w:rPr>
          <w:rFonts w:ascii="Times New Roman"/>
          <w:b w:val="false"/>
          <w:i w:val="false"/>
          <w:color w:val="000000"/>
          <w:sz w:val="28"/>
        </w:rPr>
        <w:t>
      Ескерту: жобаланатын жер учаскесі шекараларының координаттары мен жақтары ұзындығының жиынтық ведомосі көрсетілетін қызметті алушы ұсынған жобаланатын жер учаскесінің координаттары бойынша жасалды.</w:t>
      </w:r>
    </w:p>
    <w:bookmarkEnd w:id="1305"/>
    <w:bookmarkStart w:name="z1702" w:id="1306"/>
    <w:p>
      <w:pPr>
        <w:spacing w:after="0"/>
        <w:ind w:left="0"/>
        <w:jc w:val="both"/>
      </w:pPr>
      <w:r>
        <w:rPr>
          <w:rFonts w:ascii="Times New Roman"/>
          <w:b w:val="false"/>
          <w:i w:val="false"/>
          <w:color w:val="000000"/>
          <w:sz w:val="28"/>
        </w:rPr>
        <w:t>
      Периметрі, метр:______________________________________________________</w:t>
      </w:r>
    </w:p>
    <w:bookmarkEnd w:id="1306"/>
    <w:bookmarkStart w:name="z1703" w:id="1307"/>
    <w:p>
      <w:pPr>
        <w:spacing w:after="0"/>
        <w:ind w:left="0"/>
        <w:jc w:val="both"/>
      </w:pPr>
      <w:r>
        <w:rPr>
          <w:rFonts w:ascii="Times New Roman"/>
          <w:b w:val="false"/>
          <w:i w:val="false"/>
          <w:color w:val="000000"/>
          <w:sz w:val="28"/>
        </w:rPr>
        <w:t>
      Алаңы, гектар: _______________________________________________________</w:t>
      </w:r>
    </w:p>
    <w:bookmarkEnd w:id="1307"/>
    <w:bookmarkStart w:name="z1704" w:id="1308"/>
    <w:p>
      <w:pPr>
        <w:spacing w:after="0"/>
        <w:ind w:left="0"/>
        <w:jc w:val="both"/>
      </w:pPr>
      <w:r>
        <w:rPr>
          <w:rFonts w:ascii="Times New Roman"/>
          <w:b w:val="false"/>
          <w:i w:val="false"/>
          <w:color w:val="000000"/>
          <w:sz w:val="28"/>
        </w:rPr>
        <w:t xml:space="preserve">
      Ведомості жасаған: </w:t>
      </w:r>
    </w:p>
    <w:bookmarkEnd w:id="1308"/>
    <w:bookmarkStart w:name="z1705" w:id="1309"/>
    <w:p>
      <w:pPr>
        <w:spacing w:after="0"/>
        <w:ind w:left="0"/>
        <w:jc w:val="both"/>
      </w:pPr>
      <w:r>
        <w:rPr>
          <w:rFonts w:ascii="Times New Roman"/>
          <w:b w:val="false"/>
          <w:i w:val="false"/>
          <w:color w:val="000000"/>
          <w:sz w:val="28"/>
        </w:rPr>
        <w:t>
      ____________________________________________________________________</w:t>
      </w:r>
    </w:p>
    <w:bookmarkEnd w:id="1309"/>
    <w:bookmarkStart w:name="z1706" w:id="1310"/>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 (бар болса), тегі, жеке сәйкестендіру нөмірі)</w:t>
      </w:r>
    </w:p>
    <w:bookmarkEnd w:id="1310"/>
    <w:bookmarkStart w:name="z1707" w:id="1311"/>
    <w:p>
      <w:pPr>
        <w:spacing w:after="0"/>
        <w:ind w:left="0"/>
        <w:jc w:val="both"/>
      </w:pPr>
      <w:r>
        <w:rPr>
          <w:rFonts w:ascii="Times New Roman"/>
          <w:b w:val="false"/>
          <w:i w:val="false"/>
          <w:color w:val="000000"/>
          <w:sz w:val="28"/>
        </w:rPr>
        <w:t>
      Мөрдің орны* ____________ ________________________________________</w:t>
      </w:r>
    </w:p>
    <w:bookmarkEnd w:id="1311"/>
    <w:bookmarkStart w:name="z1708" w:id="1312"/>
    <w:p>
      <w:pPr>
        <w:spacing w:after="0"/>
        <w:ind w:left="0"/>
        <w:jc w:val="both"/>
      </w:pPr>
      <w:r>
        <w:rPr>
          <w:rFonts w:ascii="Times New Roman"/>
          <w:b w:val="false"/>
          <w:i w:val="false"/>
          <w:color w:val="000000"/>
          <w:sz w:val="28"/>
        </w:rPr>
        <w:t>
      (қолы) (аты, әкесінің аты (бар болса), тегі)</w:t>
      </w:r>
    </w:p>
    <w:bookmarkEnd w:id="1312"/>
    <w:bookmarkStart w:name="z1709" w:id="1313"/>
    <w:p>
      <w:pPr>
        <w:spacing w:after="0"/>
        <w:ind w:left="0"/>
        <w:jc w:val="both"/>
      </w:pPr>
      <w:r>
        <w:rPr>
          <w:rFonts w:ascii="Times New Roman"/>
          <w:b w:val="false"/>
          <w:i w:val="false"/>
          <w:color w:val="000000"/>
          <w:sz w:val="28"/>
        </w:rPr>
        <w:t>
      Ведомостің жасалған күні: 20 ____ жылғы " " _______.</w:t>
      </w:r>
    </w:p>
    <w:bookmarkEnd w:id="1313"/>
    <w:bookmarkStart w:name="z1710" w:id="1314"/>
    <w:p>
      <w:pPr>
        <w:spacing w:after="0"/>
        <w:ind w:left="0"/>
        <w:jc w:val="both"/>
      </w:pPr>
      <w:r>
        <w:rPr>
          <w:rFonts w:ascii="Times New Roman"/>
          <w:b w:val="false"/>
          <w:i w:val="false"/>
          <w:color w:val="000000"/>
          <w:sz w:val="28"/>
        </w:rPr>
        <w:t>
      ________________________________________________________________</w:t>
      </w:r>
    </w:p>
    <w:bookmarkEnd w:id="1314"/>
    <w:bookmarkStart w:name="z1711" w:id="1315"/>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1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сәйкессіздігі туралы актіге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13" w:id="1316"/>
    <w:p>
      <w:pPr>
        <w:spacing w:after="0"/>
        <w:ind w:left="0"/>
        <w:jc w:val="left"/>
      </w:pPr>
      <w:r>
        <w:rPr>
          <w:rFonts w:ascii="Times New Roman"/>
          <w:b/>
          <w:i w:val="false"/>
          <w:color w:val="000000"/>
        </w:rPr>
        <w:t xml:space="preserve"> Желілік объектілер орналасқан жобаланатын жер учаскесі шекараларының "Жылжымайтын мүліктің бірыңғай мемлекеттік кадастры цифрлық жүйесінің" графикалық деректеріне сәйкессіздігі (қабаттасу) схемасы</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317"/>
          <w:p>
            <w:pPr>
              <w:spacing w:after="20"/>
              <w:ind w:left="20"/>
              <w:jc w:val="both"/>
            </w:pPr>
            <w:r>
              <w:rPr>
                <w:rFonts w:ascii="Times New Roman"/>
                <w:b w:val="false"/>
                <w:i w:val="false"/>
                <w:color w:val="000000"/>
                <w:sz w:val="20"/>
              </w:rPr>
              <w:t>
 "Оңтүстік - Солтүстік" бағыты</w:t>
            </w:r>
          </w:p>
          <w:bookmarkEnd w:id="131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622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22800" cy="375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 1:</w:t>
            </w:r>
          </w:p>
          <w:p>
            <w:pPr>
              <w:spacing w:after="20"/>
              <w:ind w:left="20"/>
              <w:jc w:val="both"/>
            </w:pPr>
          </w:p>
        </w:tc>
      </w:tr>
    </w:tbl>
    <w:bookmarkStart w:name="z1716" w:id="1318"/>
    <w:p>
      <w:pPr>
        <w:spacing w:after="0"/>
        <w:ind w:left="0"/>
        <w:jc w:val="both"/>
      </w:pPr>
      <w:r>
        <w:rPr>
          <w:rFonts w:ascii="Times New Roman"/>
          <w:b w:val="false"/>
          <w:i w:val="false"/>
          <w:color w:val="000000"/>
          <w:sz w:val="28"/>
        </w:rPr>
        <w:t>
      Шартты белгілер:</w:t>
      </w:r>
    </w:p>
    <w:bookmarkEnd w:id="1318"/>
    <w:bookmarkStart w:name="z1717" w:id="1319"/>
    <w:p>
      <w:pPr>
        <w:spacing w:after="0"/>
        <w:ind w:left="0"/>
        <w:jc w:val="both"/>
      </w:pPr>
      <w:r>
        <w:rPr>
          <w:rFonts w:ascii="Times New Roman"/>
          <w:b w:val="false"/>
          <w:i w:val="false"/>
          <w:color w:val="000000"/>
          <w:sz w:val="28"/>
        </w:rPr>
        <w:t>
      __________ жобаланған учаске;</w:t>
      </w:r>
    </w:p>
    <w:bookmarkEnd w:id="1319"/>
    <w:bookmarkStart w:name="z1718" w:id="1320"/>
    <w:p>
      <w:pPr>
        <w:spacing w:after="0"/>
        <w:ind w:left="0"/>
        <w:jc w:val="both"/>
      </w:pPr>
      <w:r>
        <w:rPr>
          <w:rFonts w:ascii="Times New Roman"/>
          <w:b w:val="false"/>
          <w:i w:val="false"/>
          <w:color w:val="000000"/>
          <w:sz w:val="28"/>
        </w:rPr>
        <w:t>
      __________ іргелес учаске;</w:t>
      </w:r>
    </w:p>
    <w:bookmarkEnd w:id="1320"/>
    <w:bookmarkStart w:name="z1719" w:id="1321"/>
    <w:p>
      <w:pPr>
        <w:spacing w:after="0"/>
        <w:ind w:left="0"/>
        <w:jc w:val="both"/>
      </w:pPr>
      <w:r>
        <w:rPr>
          <w:rFonts w:ascii="Times New Roman"/>
          <w:b w:val="false"/>
          <w:i w:val="false"/>
          <w:color w:val="000000"/>
          <w:sz w:val="28"/>
        </w:rPr>
        <w:t>
      __________ қабаттасу;</w:t>
      </w:r>
    </w:p>
    <w:bookmarkEnd w:id="1321"/>
    <w:bookmarkStart w:name="z1720" w:id="1322"/>
    <w:p>
      <w:pPr>
        <w:spacing w:after="0"/>
        <w:ind w:left="0"/>
        <w:jc w:val="both"/>
      </w:pPr>
      <w:r>
        <w:rPr>
          <w:rFonts w:ascii="Times New Roman"/>
          <w:b w:val="false"/>
          <w:i w:val="false"/>
          <w:color w:val="000000"/>
          <w:sz w:val="28"/>
        </w:rPr>
        <w:t>
      __________ сәйкессіздік.</w:t>
      </w:r>
    </w:p>
    <w:bookmarkEnd w:id="1322"/>
    <w:bookmarkStart w:name="z1721" w:id="1323"/>
    <w:p>
      <w:pPr>
        <w:spacing w:after="0"/>
        <w:ind w:left="0"/>
        <w:jc w:val="both"/>
      </w:pPr>
      <w:r>
        <w:rPr>
          <w:rFonts w:ascii="Times New Roman"/>
          <w:b w:val="false"/>
          <w:i w:val="false"/>
          <w:color w:val="000000"/>
          <w:sz w:val="28"/>
        </w:rPr>
        <w:t>
      Қабаттасудың жалпы ауданы, гектар:__________.</w:t>
      </w:r>
    </w:p>
    <w:bookmarkEnd w:id="1323"/>
    <w:bookmarkStart w:name="z1722" w:id="1324"/>
    <w:p>
      <w:pPr>
        <w:spacing w:after="0"/>
        <w:ind w:left="0"/>
        <w:jc w:val="both"/>
      </w:pPr>
      <w:r>
        <w:rPr>
          <w:rFonts w:ascii="Times New Roman"/>
          <w:b w:val="false"/>
          <w:i w:val="false"/>
          <w:color w:val="000000"/>
          <w:sz w:val="28"/>
        </w:rPr>
        <w:t>
      ________________________________________________________________</w:t>
      </w:r>
    </w:p>
    <w:bookmarkEnd w:id="1324"/>
    <w:bookmarkStart w:name="z1723" w:id="1325"/>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1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сәйкессіздігі туралы актіге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725" w:id="1326"/>
    <w:p>
      <w:pPr>
        <w:spacing w:after="0"/>
        <w:ind w:left="0"/>
        <w:jc w:val="left"/>
      </w:pPr>
      <w:r>
        <w:rPr>
          <w:rFonts w:ascii="Times New Roman"/>
          <w:b/>
          <w:i w:val="false"/>
          <w:color w:val="000000"/>
        </w:rPr>
        <w:t xml:space="preserve"> Желілік объектілер орналасқан жобаланатын жер учаскесі шекараларының координаттары мен жақтары ұзындығының жиынтық ведомосі</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6" w:id="1327"/>
    <w:p>
      <w:pPr>
        <w:spacing w:after="0"/>
        <w:ind w:left="0"/>
        <w:jc w:val="both"/>
      </w:pPr>
      <w:r>
        <w:rPr>
          <w:rFonts w:ascii="Times New Roman"/>
          <w:b w:val="false"/>
          <w:i w:val="false"/>
          <w:color w:val="000000"/>
          <w:sz w:val="28"/>
        </w:rPr>
        <w:t>
      Ескерту: жобаланатын жер учаскесі шекараларының координаттары мен жақтары ұзындығының жиынтық ведомосі көрсетілетін қызметті алушы ұсынған жобаланатын жер учаскесінің координаттары бойынша жасалды.</w:t>
      </w:r>
    </w:p>
    <w:bookmarkEnd w:id="1327"/>
    <w:bookmarkStart w:name="z1727" w:id="1328"/>
    <w:p>
      <w:pPr>
        <w:spacing w:after="0"/>
        <w:ind w:left="0"/>
        <w:jc w:val="both"/>
      </w:pPr>
      <w:r>
        <w:rPr>
          <w:rFonts w:ascii="Times New Roman"/>
          <w:b w:val="false"/>
          <w:i w:val="false"/>
          <w:color w:val="000000"/>
          <w:sz w:val="28"/>
        </w:rPr>
        <w:t>
      Периметрі, метр:______________________________________________________</w:t>
      </w:r>
    </w:p>
    <w:bookmarkEnd w:id="1328"/>
    <w:bookmarkStart w:name="z1728" w:id="1329"/>
    <w:p>
      <w:pPr>
        <w:spacing w:after="0"/>
        <w:ind w:left="0"/>
        <w:jc w:val="both"/>
      </w:pPr>
      <w:r>
        <w:rPr>
          <w:rFonts w:ascii="Times New Roman"/>
          <w:b w:val="false"/>
          <w:i w:val="false"/>
          <w:color w:val="000000"/>
          <w:sz w:val="28"/>
        </w:rPr>
        <w:t>
      Ауданы, гектар: ______________________________________________________</w:t>
      </w:r>
    </w:p>
    <w:bookmarkEnd w:id="1329"/>
    <w:bookmarkStart w:name="z1729" w:id="1330"/>
    <w:p>
      <w:pPr>
        <w:spacing w:after="0"/>
        <w:ind w:left="0"/>
        <w:jc w:val="both"/>
      </w:pPr>
      <w:r>
        <w:rPr>
          <w:rFonts w:ascii="Times New Roman"/>
          <w:b w:val="false"/>
          <w:i w:val="false"/>
          <w:color w:val="000000"/>
          <w:sz w:val="28"/>
        </w:rPr>
        <w:t>
      Ведомості жасаған: __________________________________________________</w:t>
      </w:r>
    </w:p>
    <w:bookmarkEnd w:id="1330"/>
    <w:bookmarkStart w:name="z1730" w:id="1331"/>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 (бар болса), тегі, жеке сәйкестендіру нөмірі)</w:t>
      </w:r>
    </w:p>
    <w:bookmarkEnd w:id="1331"/>
    <w:bookmarkStart w:name="z1731" w:id="1332"/>
    <w:p>
      <w:pPr>
        <w:spacing w:after="0"/>
        <w:ind w:left="0"/>
        <w:jc w:val="both"/>
      </w:pPr>
      <w:r>
        <w:rPr>
          <w:rFonts w:ascii="Times New Roman"/>
          <w:b w:val="false"/>
          <w:i w:val="false"/>
          <w:color w:val="000000"/>
          <w:sz w:val="28"/>
        </w:rPr>
        <w:t>
      Мөрдің орны ____________ ________________________________________</w:t>
      </w:r>
    </w:p>
    <w:bookmarkEnd w:id="1332"/>
    <w:bookmarkStart w:name="z1732" w:id="1333"/>
    <w:p>
      <w:pPr>
        <w:spacing w:after="0"/>
        <w:ind w:left="0"/>
        <w:jc w:val="both"/>
      </w:pPr>
      <w:r>
        <w:rPr>
          <w:rFonts w:ascii="Times New Roman"/>
          <w:b w:val="false"/>
          <w:i w:val="false"/>
          <w:color w:val="000000"/>
          <w:sz w:val="28"/>
        </w:rPr>
        <w:t>
      (қолы) (аты, әкесінің аты (бар болса), тегі)</w:t>
      </w:r>
    </w:p>
    <w:bookmarkEnd w:id="1333"/>
    <w:bookmarkStart w:name="z1733" w:id="1334"/>
    <w:p>
      <w:pPr>
        <w:spacing w:after="0"/>
        <w:ind w:left="0"/>
        <w:jc w:val="both"/>
      </w:pPr>
      <w:r>
        <w:rPr>
          <w:rFonts w:ascii="Times New Roman"/>
          <w:b w:val="false"/>
          <w:i w:val="false"/>
          <w:color w:val="000000"/>
          <w:sz w:val="28"/>
        </w:rPr>
        <w:t>
      Ведомостің жасалған күні: 20 ____ жылғы " " _______.</w:t>
      </w:r>
    </w:p>
    <w:bookmarkEnd w:id="1334"/>
    <w:bookmarkStart w:name="z1734" w:id="1335"/>
    <w:p>
      <w:pPr>
        <w:spacing w:after="0"/>
        <w:ind w:left="0"/>
        <w:jc w:val="both"/>
      </w:pPr>
      <w:r>
        <w:rPr>
          <w:rFonts w:ascii="Times New Roman"/>
          <w:b w:val="false"/>
          <w:i w:val="false"/>
          <w:color w:val="000000"/>
          <w:sz w:val="28"/>
        </w:rPr>
        <w:t>
      ________________________________________________________________</w:t>
      </w:r>
    </w:p>
    <w:bookmarkEnd w:id="1335"/>
    <w:bookmarkStart w:name="z1735" w:id="1336"/>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1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жылжымайтын мүліктің бірыңғай</w:t>
            </w:r>
            <w:r>
              <w:br/>
            </w:r>
            <w:r>
              <w:rPr>
                <w:rFonts w:ascii="Times New Roman"/>
                <w:b w:val="false"/>
                <w:i w:val="false"/>
                <w:color w:val="000000"/>
                <w:sz w:val="20"/>
              </w:rPr>
              <w:t>мемлекеттік кадастры цифрлық</w:t>
            </w:r>
            <w:r>
              <w:br/>
            </w:r>
            <w:r>
              <w:rPr>
                <w:rFonts w:ascii="Times New Roman"/>
                <w:b w:val="false"/>
                <w:i w:val="false"/>
                <w:color w:val="000000"/>
                <w:sz w:val="20"/>
              </w:rPr>
              <w:t>жүйесінің 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737" w:id="1337"/>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337"/>
    <w:bookmarkStart w:name="z1738" w:id="1338"/>
    <w:p>
      <w:pPr>
        <w:spacing w:after="0"/>
        <w:ind w:left="0"/>
        <w:jc w:val="both"/>
      </w:pPr>
      <w:r>
        <w:rPr>
          <w:rFonts w:ascii="Times New Roman"/>
          <w:b w:val="false"/>
          <w:i w:val="false"/>
          <w:color w:val="000000"/>
          <w:sz w:val="28"/>
        </w:rPr>
        <w:t>
      Құрметті _______________</w:t>
      </w:r>
    </w:p>
    <w:bookmarkEnd w:id="1338"/>
    <w:bookmarkStart w:name="z1739" w:id="133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"Жобаланатын жер учаскесін жылжымайтын мүліктің бірыңғай мемлекеттік кадастры цифрлық жүйесінің графикалық еректерімен келісу" мемлекеттік қызметін көрсетуден бас тартылатынын хабарлаймыз, өйткені: ____________________________________________________________________ (бас тарту себептері)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 _______________________________________________________________ (тыңдау өткізу күні мен уақыты, тыңдау өткізу орны (тәсілі): ғимаратта мекенжай бойынша:/бейнеконференцбайланыс/өзге де коммуникация құралдары арқылы) Көрсетілетін қызметті беруші_______________________________________ (басшының қолы, аты, әкесінің аты (бар болса), тегі) 20___ жылғы "____" _______.</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12-қосымша</w:t>
            </w:r>
          </w:p>
        </w:tc>
      </w:tr>
    </w:tbl>
    <w:bookmarkStart w:name="z1741" w:id="1340"/>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 қағидалары</w:t>
      </w:r>
    </w:p>
    <w:bookmarkEnd w:id="1340"/>
    <w:bookmarkStart w:name="z1742" w:id="1341"/>
    <w:p>
      <w:pPr>
        <w:spacing w:after="0"/>
        <w:ind w:left="0"/>
        <w:jc w:val="left"/>
      </w:pPr>
      <w:r>
        <w:rPr>
          <w:rFonts w:ascii="Times New Roman"/>
          <w:b/>
          <w:i w:val="false"/>
          <w:color w:val="000000"/>
        </w:rPr>
        <w:t xml:space="preserve"> 1-тарау. Жалпы ережелер</w:t>
      </w:r>
    </w:p>
    <w:bookmarkEnd w:id="1341"/>
    <w:bookmarkStart w:name="z1743" w:id="1342"/>
    <w:p>
      <w:pPr>
        <w:spacing w:after="0"/>
        <w:ind w:left="0"/>
        <w:jc w:val="both"/>
      </w:pPr>
      <w:r>
        <w:rPr>
          <w:rFonts w:ascii="Times New Roman"/>
          <w:b w:val="false"/>
          <w:i w:val="false"/>
          <w:color w:val="000000"/>
          <w:sz w:val="28"/>
        </w:rPr>
        <w:t xml:space="preserve">
      1. Осы "Жер учаскелерінің бөлінетіндігі мен бөлінбейтіндігін айқындау"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учаскелерінің бөлінетіндігі мен бөлінбейтіндігін айқындау" мемлекеттік қызметін (бұдан әрі – мемлекеттік көрсетілетін қызмет) көрсету тәртібін айқындайды.</w:t>
      </w:r>
    </w:p>
    <w:bookmarkEnd w:id="1342"/>
    <w:bookmarkStart w:name="z1744" w:id="134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43"/>
    <w:bookmarkStart w:name="z1745" w:id="1344"/>
    <w:p>
      <w:pPr>
        <w:spacing w:after="0"/>
        <w:ind w:left="0"/>
        <w:jc w:val="both"/>
      </w:pPr>
      <w:r>
        <w:rPr>
          <w:rFonts w:ascii="Times New Roman"/>
          <w:b w:val="false"/>
          <w:i w:val="false"/>
          <w:color w:val="000000"/>
          <w:sz w:val="28"/>
        </w:rPr>
        <w:t>
      1)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1344"/>
    <w:bookmarkStart w:name="z1746" w:id="1345"/>
    <w:p>
      <w:pPr>
        <w:spacing w:after="0"/>
        <w:ind w:left="0"/>
        <w:jc w:val="both"/>
      </w:pPr>
      <w:r>
        <w:rPr>
          <w:rFonts w:ascii="Times New Roman"/>
          <w:b w:val="false"/>
          <w:i w:val="false"/>
          <w:color w:val="000000"/>
          <w:sz w:val="28"/>
        </w:rPr>
        <w:t>
      2) жер учаскесі – Қазақстан Республикасының Жер кодексінде белгіленген тәртіппен жер қатынастары субъектілеріне бекітіліп берілетін, тұйық шекараларда бөлінген жер бөлігі;</w:t>
      </w:r>
    </w:p>
    <w:bookmarkEnd w:id="1345"/>
    <w:bookmarkStart w:name="z1747" w:id="1346"/>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құжат.4)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End w:id="1346"/>
    <w:bookmarkStart w:name="z1748" w:id="1347"/>
    <w:p>
      <w:pPr>
        <w:spacing w:after="0"/>
        <w:ind w:left="0"/>
        <w:jc w:val="both"/>
      </w:pPr>
      <w:r>
        <w:rPr>
          <w:rFonts w:ascii="Times New Roman"/>
          <w:b w:val="false"/>
          <w:i w:val="false"/>
          <w:color w:val="000000"/>
          <w:sz w:val="28"/>
        </w:rPr>
        <w:t>
      4) жылжымайтын мүліктің бірыңғай мемлекеттік кадастры цифрлық жүйесі (бұдан әрі – ЖМБМК ЦЖ) – жүргізілуі Қазақстан Республикасының Жер кодексімен және "Жылжымайтын мүлікке құқықтарды мемлекеттік тіркеу туралы" Қазақстан Республикасы Заңымен айқындалатын, жер және құқықтық кадастрлардың мәліметтерін қамтитын цифрлық жүйе;</w:t>
      </w:r>
    </w:p>
    <w:bookmarkEnd w:id="1347"/>
    <w:bookmarkStart w:name="z1749" w:id="1348"/>
    <w:p>
      <w:pPr>
        <w:spacing w:after="0"/>
        <w:ind w:left="0"/>
        <w:jc w:val="both"/>
      </w:pPr>
      <w:r>
        <w:rPr>
          <w:rFonts w:ascii="Times New Roman"/>
          <w:b w:val="false"/>
          <w:i w:val="false"/>
          <w:color w:val="000000"/>
          <w:sz w:val="28"/>
        </w:rPr>
        <w:t>
      5)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348"/>
    <w:bookmarkStart w:name="z1750" w:id="1349"/>
    <w:p>
      <w:pPr>
        <w:spacing w:after="0"/>
        <w:ind w:left="0"/>
        <w:jc w:val="both"/>
      </w:pPr>
      <w:r>
        <w:rPr>
          <w:rFonts w:ascii="Times New Roman"/>
          <w:b w:val="false"/>
          <w:i w:val="false"/>
          <w:color w:val="000000"/>
          <w:sz w:val="28"/>
        </w:rPr>
        <w:t>
      6)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цифрлық өзара іс-қимылына арналған құрамдасы;</w:t>
      </w:r>
    </w:p>
    <w:bookmarkEnd w:id="1349"/>
    <w:bookmarkStart w:name="z1751" w:id="1350"/>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350"/>
    <w:bookmarkStart w:name="z1752" w:id="1351"/>
    <w:p>
      <w:pPr>
        <w:spacing w:after="0"/>
        <w:ind w:left="0"/>
        <w:jc w:val="left"/>
      </w:pPr>
      <w:r>
        <w:rPr>
          <w:rFonts w:ascii="Times New Roman"/>
          <w:b/>
          <w:i w:val="false"/>
          <w:color w:val="000000"/>
        </w:rPr>
        <w:t xml:space="preserve"> 2-тарау. "Жер учаскелерінің бөлінетіндігі мен бөлінбейтіндігін айқындау" мемлекеттік қызметін көрсету тәртібі</w:t>
      </w:r>
    </w:p>
    <w:bookmarkEnd w:id="1351"/>
    <w:bookmarkStart w:name="z1753" w:id="1352"/>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1352"/>
    <w:bookmarkStart w:name="z1754" w:id="1353"/>
    <w:p>
      <w:pPr>
        <w:spacing w:after="0"/>
        <w:ind w:left="0"/>
        <w:jc w:val="both"/>
      </w:pPr>
      <w:r>
        <w:rPr>
          <w:rFonts w:ascii="Times New Roman"/>
          <w:b w:val="false"/>
          <w:i w:val="false"/>
          <w:color w:val="000000"/>
          <w:sz w:val="28"/>
        </w:rPr>
        <w:t>
      "Жер учаскелерінің бөлінетіндігі мен бөлінбейтіндігін айқындау" мемлекеттік қызметін көрсетуге қойылатын негізгі талаптардың тізбесі (бұдан әрі – Тізбе) Қағидаларға 1-қосымшада көрсетілген.</w:t>
      </w:r>
    </w:p>
    <w:bookmarkEnd w:id="1353"/>
    <w:bookmarkStart w:name="z1755" w:id="1354"/>
    <w:p>
      <w:pPr>
        <w:spacing w:after="0"/>
        <w:ind w:left="0"/>
        <w:jc w:val="both"/>
      </w:pPr>
      <w:r>
        <w:rPr>
          <w:rFonts w:ascii="Times New Roman"/>
          <w:b w:val="false"/>
          <w:i w:val="false"/>
          <w:color w:val="000000"/>
          <w:sz w:val="28"/>
        </w:rPr>
        <w:t>
      4. Қағидаларға 2-қосымшаға сәйкес жер учаскесінің бөлінетіндігі мен бөлінбейтіндігін айқындауға арналған өтінішті және Тізбенің 8-тармағында көрсетілген құжаттарды қабылдау және мемлекеттік қызметті көрсету нәтижесін беру портал арқылы жүзеге асырылады.</w:t>
      </w:r>
    </w:p>
    <w:bookmarkEnd w:id="1354"/>
    <w:bookmarkStart w:name="z1756" w:id="1355"/>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1355"/>
    <w:bookmarkStart w:name="z1757" w:id="1356"/>
    <w:p>
      <w:pPr>
        <w:spacing w:after="0"/>
        <w:ind w:left="0"/>
        <w:jc w:val="both"/>
      </w:pPr>
      <w:r>
        <w:rPr>
          <w:rFonts w:ascii="Times New Roman"/>
          <w:b w:val="false"/>
          <w:i w:val="false"/>
          <w:color w:val="000000"/>
          <w:sz w:val="28"/>
        </w:rPr>
        <w:t>
      5. Көрсетілетін қызметті берушілер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іске асырылған интеграция арқылы цифрлық құжаттар сервисінен алады.</w:t>
      </w:r>
    </w:p>
    <w:bookmarkEnd w:id="1356"/>
    <w:bookmarkStart w:name="z1758" w:id="1357"/>
    <w:p>
      <w:pPr>
        <w:spacing w:after="0"/>
        <w:ind w:left="0"/>
        <w:jc w:val="both"/>
      </w:pPr>
      <w:r>
        <w:rPr>
          <w:rFonts w:ascii="Times New Roman"/>
          <w:b w:val="false"/>
          <w:i w:val="false"/>
          <w:color w:val="000000"/>
          <w:sz w:val="28"/>
        </w:rPr>
        <w:t>
      Цифрлық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келісуімен жүзеге асырады.</w:t>
      </w:r>
    </w:p>
    <w:bookmarkEnd w:id="1357"/>
    <w:bookmarkStart w:name="z1759" w:id="135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End w:id="1358"/>
    <w:bookmarkStart w:name="z1760" w:id="1359"/>
    <w:p>
      <w:pPr>
        <w:spacing w:after="0"/>
        <w:ind w:left="0"/>
        <w:jc w:val="both"/>
      </w:pPr>
      <w:r>
        <w:rPr>
          <w:rFonts w:ascii="Times New Roman"/>
          <w:b w:val="false"/>
          <w:i w:val="false"/>
          <w:color w:val="000000"/>
          <w:sz w:val="28"/>
        </w:rPr>
        <w:t>
      6. Порталға жүгінген кезде: көрсетілетін қызметті берушінің жұмыскері Тізбеде көрсетілген құжаттарды олар келіп түскен күні қабылдау мен тіркеуді жүзеге асырады және 30 (отыз) минут ішінде оларды көрсетілетін қызметті берушінің басшысына не оны алмастыратын адамға береді.</w:t>
      </w:r>
    </w:p>
    <w:bookmarkEnd w:id="1359"/>
    <w:bookmarkStart w:name="z1761" w:id="1360"/>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көрсетілетін қызметті алушының құжаттарының мазмұнымен танысады, қарар жазады және 1 (бір) жұмыс күн ішінде жұмыс істеу үшін жер қатынастары жөніндегі уәкілетті органға және тиісті жергілікті атқарушы органның сәулет және қала құрылысы саласындағы функцияларды жүзеге асыратын құрылымдық бөлімшесіне береді.</w:t>
      </w:r>
    </w:p>
    <w:bookmarkEnd w:id="1360"/>
    <w:bookmarkStart w:name="z1762" w:id="1361"/>
    <w:p>
      <w:pPr>
        <w:spacing w:after="0"/>
        <w:ind w:left="0"/>
        <w:jc w:val="both"/>
      </w:pPr>
      <w:r>
        <w:rPr>
          <w:rFonts w:ascii="Times New Roman"/>
          <w:b w:val="false"/>
          <w:i w:val="false"/>
          <w:color w:val="000000"/>
          <w:sz w:val="28"/>
        </w:rPr>
        <w:t>
      8. Жер қатынастары жөніндегі уәкілетті органның және тиісті жергілікті атқарушы органның сәулет және қала құрылысы саласындағы функцияларды жүзеге асыратын құрылымдық бөлімшесінің жауапты орындаушылары келіп түскен өтінішті бірлесіп қарайды, мемлекеттік қызметті көрсетуден бас тарту үшін негіздер болмаған кезде көрсетілетін қызметті алушыға жер учаскесінің бөлінетіндігі немесе бөлінбейтіндігі туралы жазбаша жауап дайындайды және 7 (жеті) жұмыс күні ішінде жер қатынастары жөніндегі уәкілетті органның басшысына не оны алмастырушы адамға қол қою үшін жібереді.</w:t>
      </w:r>
    </w:p>
    <w:bookmarkEnd w:id="1361"/>
    <w:bookmarkStart w:name="z1763" w:id="1362"/>
    <w:p>
      <w:pPr>
        <w:spacing w:after="0"/>
        <w:ind w:left="0"/>
        <w:jc w:val="both"/>
      </w:pPr>
      <w:r>
        <w:rPr>
          <w:rFonts w:ascii="Times New Roman"/>
          <w:b w:val="false"/>
          <w:i w:val="false"/>
          <w:color w:val="000000"/>
          <w:sz w:val="28"/>
        </w:rPr>
        <w:t>
      9. Жер қатынастары жөніндегі уәкілетті органның басшысы көрсетілетін қызметті алушыға жер учаскесінің бөлінетіндігі немесе бөлінбейтіндігі туралы жазбаша жауапқа не мемлекеттік қызметті көрсетуден бас тарту туралы уәжді жауапқа қол қояды және оны тіркеу үшін 2 (екі) жұмыс күні ішінде жер қатынастары жөніндегі уәкілетті органның кеңсесіне береді;</w:t>
      </w:r>
    </w:p>
    <w:bookmarkEnd w:id="1362"/>
    <w:bookmarkStart w:name="z1764" w:id="1363"/>
    <w:p>
      <w:pPr>
        <w:spacing w:after="0"/>
        <w:ind w:left="0"/>
        <w:jc w:val="both"/>
      </w:pPr>
      <w:r>
        <w:rPr>
          <w:rFonts w:ascii="Times New Roman"/>
          <w:b w:val="false"/>
          <w:i w:val="false"/>
          <w:color w:val="000000"/>
          <w:sz w:val="28"/>
        </w:rPr>
        <w:t>
      10. Жер қатынастары жөніндегі уәкілетті органның кеңсе жұмыскері 15 (он бес) минут ішінде жер учаскесінің бөлінетіндігі немесе бөлінбейтіндігі туралы хатты тіркеуді жүргізеді және жер қатынастары жөніндегі уәкілетті органның басшысының ЭЦҚ-сы қойылған электрондық құжат нысанында портал арқылы көрсетілетін қызметті алушының жеке кабинетіне жібереді.</w:t>
      </w:r>
    </w:p>
    <w:bookmarkEnd w:id="1363"/>
    <w:bookmarkStart w:name="z1765" w:id="1364"/>
    <w:p>
      <w:pPr>
        <w:spacing w:after="0"/>
        <w:ind w:left="0"/>
        <w:jc w:val="both"/>
      </w:pPr>
      <w:r>
        <w:rPr>
          <w:rFonts w:ascii="Times New Roman"/>
          <w:b w:val="false"/>
          <w:i w:val="false"/>
          <w:color w:val="000000"/>
          <w:sz w:val="28"/>
        </w:rPr>
        <w:t>
      11. Мемлекеттік қызметті көрсетуден бас тарту үшін негіздер болған кезде көрсетілетін қызметті алушыға Қағидаларға 3-қосымшаға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End w:id="1364"/>
    <w:bookmarkStart w:name="z1766" w:id="1365"/>
    <w:p>
      <w:pPr>
        <w:spacing w:after="0"/>
        <w:ind w:left="0"/>
        <w:jc w:val="both"/>
      </w:pPr>
      <w:r>
        <w:rPr>
          <w:rFonts w:ascii="Times New Roman"/>
          <w:b w:val="false"/>
          <w:i w:val="false"/>
          <w:color w:val="000000"/>
          <w:sz w:val="28"/>
        </w:rPr>
        <w:t>
      Тыңдау өткізу туралы хабарлама мемлекеттік қызметті көрсету мерзімі аяқталғанға дейін 3 (үш) жұмыс күнінен кешіктірілмей жіберіледі. Тыңдау хабарлама жіберілген күннен бастап 2 (екі) жұмыс күнінен кешіктірілмей өткізіледі.</w:t>
      </w:r>
    </w:p>
    <w:bookmarkEnd w:id="1365"/>
    <w:bookmarkStart w:name="z1767" w:id="1366"/>
    <w:p>
      <w:pPr>
        <w:spacing w:after="0"/>
        <w:ind w:left="0"/>
        <w:jc w:val="both"/>
      </w:pPr>
      <w:r>
        <w:rPr>
          <w:rFonts w:ascii="Times New Roman"/>
          <w:b w:val="false"/>
          <w:i w:val="false"/>
          <w:color w:val="000000"/>
          <w:sz w:val="28"/>
        </w:rPr>
        <w:t>
      Көрсетілетін қызметті беруші тыңдау нәтижелері бойынша жер учаскесінің бөлінетіндігі мен бөлінбейтіндігі туралы жауап не мемлекеттік қызметті көрсетуден бас тарту туралы уәжді шешім қабылдайды.</w:t>
      </w:r>
    </w:p>
    <w:bookmarkEnd w:id="1366"/>
    <w:bookmarkStart w:name="z1768" w:id="1367"/>
    <w:p>
      <w:pPr>
        <w:spacing w:after="0"/>
        <w:ind w:left="0"/>
        <w:jc w:val="both"/>
      </w:pPr>
      <w:r>
        <w:rPr>
          <w:rFonts w:ascii="Times New Roman"/>
          <w:b w:val="false"/>
          <w:i w:val="false"/>
          <w:color w:val="000000"/>
          <w:sz w:val="28"/>
        </w:rPr>
        <w:t>
      Тыңдау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1367"/>
    <w:bookmarkStart w:name="z1769" w:id="1368"/>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деректердің дереу мемлекеттік қызметтер көрсету мониторингінің цифрлық жүйесіне енгізілуін қамтамасыз етеді.</w:t>
      </w:r>
    </w:p>
    <w:bookmarkEnd w:id="1368"/>
    <w:bookmarkStart w:name="z1770" w:id="1369"/>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үш жұмыс күні ішінде осы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1369"/>
    <w:bookmarkStart w:name="z1771" w:id="1370"/>
    <w:p>
      <w:pPr>
        <w:spacing w:after="0"/>
        <w:ind w:left="0"/>
        <w:jc w:val="both"/>
      </w:pPr>
      <w:r>
        <w:rPr>
          <w:rFonts w:ascii="Times New Roman"/>
          <w:b w:val="false"/>
          <w:i w:val="false"/>
          <w:color w:val="000000"/>
          <w:sz w:val="28"/>
        </w:rPr>
        <w:t>
      13.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1370"/>
    <w:bookmarkStart w:name="z1772" w:id="1371"/>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1371"/>
    <w:bookmarkStart w:name="z1773" w:id="1372"/>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1372"/>
    <w:bookmarkStart w:name="z1774" w:id="137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373"/>
    <w:bookmarkStart w:name="z1775" w:id="1374"/>
    <w:p>
      <w:pPr>
        <w:spacing w:after="0"/>
        <w:ind w:left="0"/>
        <w:jc w:val="both"/>
      </w:pPr>
      <w:r>
        <w:rPr>
          <w:rFonts w:ascii="Times New Roman"/>
          <w:b w:val="false"/>
          <w:i w:val="false"/>
          <w:color w:val="000000"/>
          <w:sz w:val="28"/>
        </w:rPr>
        <w:t>
      15.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374"/>
    <w:bookmarkStart w:name="z1776" w:id="1375"/>
    <w:p>
      <w:pPr>
        <w:spacing w:after="0"/>
        <w:ind w:left="0"/>
        <w:jc w:val="both"/>
      </w:pPr>
      <w:r>
        <w:rPr>
          <w:rFonts w:ascii="Times New Roman"/>
          <w:b w:val="false"/>
          <w:i w:val="false"/>
          <w:color w:val="000000"/>
          <w:sz w:val="28"/>
        </w:rPr>
        <w:t>
      Шағым ҚР ӘРПК 91-бабына сәйкес келіп түскен жағдайда, көрсетілетін қызметті беруші оны келіп түскен күннен бастап 3 (үш) жұмыс күнінен кешіктірмей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End w:id="1375"/>
    <w:bookmarkStart w:name="z1777" w:id="1376"/>
    <w:p>
      <w:pPr>
        <w:spacing w:after="0"/>
        <w:ind w:left="0"/>
        <w:jc w:val="both"/>
      </w:pPr>
      <w:r>
        <w:rPr>
          <w:rFonts w:ascii="Times New Roman"/>
          <w:b w:val="false"/>
          <w:i w:val="false"/>
          <w:color w:val="000000"/>
          <w:sz w:val="28"/>
        </w:rPr>
        <w:t>
      16. Көрсетілетін қызметті алушының шағымын Заңның 25-бабының 2-тармағына сәйкес:</w:t>
      </w:r>
    </w:p>
    <w:bookmarkEnd w:id="1376"/>
    <w:bookmarkStart w:name="z1778" w:id="137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377"/>
    <w:bookmarkStart w:name="z1779" w:id="137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1378"/>
    <w:bookmarkStart w:name="z1780" w:id="1379"/>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379"/>
    <w:bookmarkStart w:name="z1781" w:id="138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380"/>
    <w:bookmarkStart w:name="z1782" w:id="138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381"/>
    <w:bookmarkStart w:name="z1783" w:id="1382"/>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w:t>
      </w:r>
    </w:p>
    <w:bookmarkEnd w:id="1382"/>
    <w:bookmarkStart w:name="z1784" w:id="1383"/>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 бөлінбейтіндігін</w:t>
            </w:r>
            <w:r>
              <w:br/>
            </w:r>
            <w:r>
              <w:rPr>
                <w:rFonts w:ascii="Times New Roman"/>
                <w:b w:val="false"/>
                <w:i w:val="false"/>
                <w:color w:val="000000"/>
                <w:sz w:val="20"/>
              </w:rPr>
              <w:t>айқындау"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786" w:id="1384"/>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көрсетуге қойылатын негізгі талаптардың тізбесі</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385"/>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386"/>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порталға мыналарды ұсынады:</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учаскелерінің бөлінетіндігі мен бөлінбейтіндігін айқындау" мемлекеттік қызметін көрсету қағидаларына (бұдан әрі – Қағидалар) 2-қосымшаға сәйкес нысан бойынша жер учаскесінің бөлінетіндігі мен бөлінбейтіндігін айқындауға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учаскесінің бөлінетін бөліктерінің және қолданыстағы құрылыстардың өлшемдері көрсетілген жер учаскесін бөлу схемасының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басын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растайтын мәліметтерді көрсетілетін қызметті беруші тиісті мемлекеттік цифрлық жүйелерден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387"/>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1387"/>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 Жер кодексінің 51-бабымен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388"/>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не бір реттік құпиясөзбен портал арқылы алуға мүмкіндігі бар.</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веб-порталдағы "пайдаланушының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көрсетілген мерзімде көрсетiлетiн қызметтiң нәтижесiне өтiнiш жасамаған жағдайда, көрсетілетін қызметті беруші беру үшін олардың бір ай бойы сақталуын қамтамасыз етеді, содан кейін олар құжаттарды жүйелеу және сақтау бөліміне (техникалық мұрағат) одан әрі сақтау үшін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w:t>
            </w:r>
            <w:r>
              <w:br/>
            </w:r>
            <w:r>
              <w:rPr>
                <w:rFonts w:ascii="Times New Roman"/>
                <w:b w:val="false"/>
                <w:i w:val="false"/>
                <w:color w:val="000000"/>
                <w:sz w:val="20"/>
              </w:rPr>
              <w:t>мен бөлінбейтіндігін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 басшысына</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жерінің мекенжайы (заңды</w:t>
            </w:r>
            <w:r>
              <w:br/>
            </w:r>
            <w:r>
              <w:rPr>
                <w:rFonts w:ascii="Times New Roman"/>
                <w:b w:val="false"/>
                <w:i w:val="false"/>
                <w:color w:val="000000"/>
                <w:sz w:val="20"/>
              </w:rPr>
              <w:t>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1802" w:id="1389"/>
    <w:p>
      <w:pPr>
        <w:spacing w:after="0"/>
        <w:ind w:left="0"/>
        <w:jc w:val="left"/>
      </w:pPr>
      <w:r>
        <w:rPr>
          <w:rFonts w:ascii="Times New Roman"/>
          <w:b/>
          <w:i w:val="false"/>
          <w:color w:val="000000"/>
        </w:rPr>
        <w:t xml:space="preserve"> Жер учаскелерінің бөлінетіндігі мен бөлінбейтіндігін айқындауға арналған өтініш</w:t>
      </w:r>
    </w:p>
    <w:bookmarkEnd w:id="1389"/>
    <w:bookmarkStart w:name="z1803" w:id="1390"/>
    <w:p>
      <w:pPr>
        <w:spacing w:after="0"/>
        <w:ind w:left="0"/>
        <w:jc w:val="both"/>
      </w:pPr>
      <w:r>
        <w:rPr>
          <w:rFonts w:ascii="Times New Roman"/>
          <w:b w:val="false"/>
          <w:i w:val="false"/>
          <w:color w:val="000000"/>
          <w:sz w:val="28"/>
        </w:rPr>
        <w:t>
      Сізден _____________________________________________ орналасқан (жер учаскесінің мекенжайы (орналасқан жері)) ____________________________________________________ негізінде (құқық түрін көрсету) __________________________________________________ үшін берілген (жер учаскесінің нысаналы мақсаты) ауданы _____________________гектар жер учаскесінің бөлінетіндігін және (немесе) бөлінбейтіндігін анықтауыңызды сұраймын. Бөлу мақсаты ___________________________________________________.</w:t>
      </w:r>
    </w:p>
    <w:bookmarkEnd w:id="1390"/>
    <w:bookmarkStart w:name="z1804" w:id="1391"/>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1391"/>
    <w:bookmarkStart w:name="z1805" w:id="1392"/>
    <w:p>
      <w:pPr>
        <w:spacing w:after="0"/>
        <w:ind w:left="0"/>
        <w:jc w:val="both"/>
      </w:pPr>
      <w:r>
        <w:rPr>
          <w:rFonts w:ascii="Times New Roman"/>
          <w:b w:val="false"/>
          <w:i w:val="false"/>
          <w:color w:val="000000"/>
          <w:sz w:val="28"/>
        </w:rPr>
        <w:t>
      Көрсетілетін қызметті алушы _____________________________________ (көрсетілетін қызметті алушының аты, әкесінің аты (бар болса), тегі), электрондық-цифрлық қолтаңбасы</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w:t>
            </w:r>
            <w:r>
              <w:br/>
            </w:r>
            <w:r>
              <w:rPr>
                <w:rFonts w:ascii="Times New Roman"/>
                <w:b w:val="false"/>
                <w:i w:val="false"/>
                <w:color w:val="000000"/>
                <w:sz w:val="20"/>
              </w:rPr>
              <w:t>мен бөлінбейтіндігін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807" w:id="1393"/>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393"/>
    <w:bookmarkStart w:name="z1808" w:id="1394"/>
    <w:p>
      <w:pPr>
        <w:spacing w:after="0"/>
        <w:ind w:left="0"/>
        <w:jc w:val="both"/>
      </w:pPr>
      <w:r>
        <w:rPr>
          <w:rFonts w:ascii="Times New Roman"/>
          <w:b w:val="false"/>
          <w:i w:val="false"/>
          <w:color w:val="000000"/>
          <w:sz w:val="28"/>
        </w:rPr>
        <w:t>
      Құрметті _______________</w:t>
      </w:r>
    </w:p>
    <w:bookmarkEnd w:id="1394"/>
    <w:bookmarkStart w:name="z1809" w:id="1395"/>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учаскелерінің бөлінетіндігі мен бөлінбейтіндігін айқындау" мемлекеттік қызметін көрсетуден бас тартылатыны туралы хабарлаймыз, өйткені: ______________________________________________________________ (бас тарту себептерін санамалау)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 _______________________________________________________________ (тыңдау өткізу күні мен уақыты, тыңдау өткізу орны (тәсілі): мекенжайы бойынша ғимаратта: / бейнеконференцбайланыс/өзге де коммуникация құралдары арқылы) Көрсетілетін қызметті беруші _____________________________________ (басшының қолы, аты, әкесінің аты (бар болса), тегі)</w:t>
      </w:r>
    </w:p>
    <w:bookmarkEnd w:id="1395"/>
    <w:bookmarkStart w:name="z1810" w:id="1396"/>
    <w:p>
      <w:pPr>
        <w:spacing w:after="0"/>
        <w:ind w:left="0"/>
        <w:jc w:val="both"/>
      </w:pPr>
      <w:r>
        <w:rPr>
          <w:rFonts w:ascii="Times New Roman"/>
          <w:b w:val="false"/>
          <w:i w:val="false"/>
          <w:color w:val="000000"/>
          <w:sz w:val="28"/>
        </w:rPr>
        <w:t>
      20____ жылғы "____" ___________</w:t>
      </w:r>
    </w:p>
    <w:bookmarkEnd w:id="1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13-қосымша</w:t>
            </w:r>
          </w:p>
        </w:tc>
      </w:tr>
    </w:tbl>
    <w:bookmarkStart w:name="z1812" w:id="1397"/>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 қағидалары</w:t>
      </w:r>
    </w:p>
    <w:bookmarkEnd w:id="1397"/>
    <w:bookmarkStart w:name="z1813" w:id="1398"/>
    <w:p>
      <w:pPr>
        <w:spacing w:after="0"/>
        <w:ind w:left="0"/>
        <w:jc w:val="left"/>
      </w:pPr>
      <w:r>
        <w:rPr>
          <w:rFonts w:ascii="Times New Roman"/>
          <w:b/>
          <w:i w:val="false"/>
          <w:color w:val="000000"/>
        </w:rPr>
        <w:t xml:space="preserve"> 1-тарау. Жалпы ережелер</w:t>
      </w:r>
    </w:p>
    <w:bookmarkEnd w:id="1398"/>
    <w:bookmarkStart w:name="z1814" w:id="1399"/>
    <w:p>
      <w:pPr>
        <w:spacing w:after="0"/>
        <w:ind w:left="0"/>
        <w:jc w:val="both"/>
      </w:pPr>
      <w:r>
        <w:rPr>
          <w:rFonts w:ascii="Times New Roman"/>
          <w:b w:val="false"/>
          <w:i w:val="false"/>
          <w:color w:val="000000"/>
          <w:sz w:val="28"/>
        </w:rPr>
        <w:t xml:space="preserve">
      1. Осы "Бүлінген жерлерді қалпына келтіру жобасын келісу және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"Бүлінген жерлерді қалпына келтіру жобасын келісу және беру" мемлекеттік қызметін (бұдан әрі – мемлекеттік көрсетілетін қызмет) көрсету тәртібін айқындайды.</w:t>
      </w:r>
    </w:p>
    <w:bookmarkEnd w:id="1399"/>
    <w:bookmarkStart w:name="z1815" w:id="140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400"/>
    <w:bookmarkStart w:name="z1816" w:id="1401"/>
    <w:p>
      <w:pPr>
        <w:spacing w:after="0"/>
        <w:ind w:left="0"/>
        <w:jc w:val="both"/>
      </w:pPr>
      <w:r>
        <w:rPr>
          <w:rFonts w:ascii="Times New Roman"/>
          <w:b w:val="false"/>
          <w:i w:val="false"/>
          <w:color w:val="000000"/>
          <w:sz w:val="28"/>
        </w:rPr>
        <w:t>
      1)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1401"/>
    <w:bookmarkStart w:name="z1817" w:id="1402"/>
    <w:p>
      <w:pPr>
        <w:spacing w:after="0"/>
        <w:ind w:left="0"/>
        <w:jc w:val="both"/>
      </w:pPr>
      <w:r>
        <w:rPr>
          <w:rFonts w:ascii="Times New Roman"/>
          <w:b w:val="false"/>
          <w:i w:val="false"/>
          <w:color w:val="000000"/>
          <w:sz w:val="28"/>
        </w:rPr>
        <w:t>
      2) "цифрлық үкіметтің" веб-порталындағы пайдаланушының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цифрлық өзара іс-қимылға арналған "цифрлық үкіметтің" веб-порталының құрамдасы;</w:t>
      </w:r>
    </w:p>
    <w:bookmarkEnd w:id="1402"/>
    <w:bookmarkStart w:name="z1818" w:id="1403"/>
    <w:p>
      <w:pPr>
        <w:spacing w:after="0"/>
        <w:ind w:left="0"/>
        <w:jc w:val="both"/>
      </w:pPr>
      <w:r>
        <w:rPr>
          <w:rFonts w:ascii="Times New Roman"/>
          <w:b w:val="false"/>
          <w:i w:val="false"/>
          <w:color w:val="000000"/>
          <w:sz w:val="28"/>
        </w:rPr>
        <w:t>
      3)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403"/>
    <w:bookmarkStart w:name="z1819" w:id="1404"/>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404"/>
    <w:bookmarkStart w:name="z1820" w:id="1405"/>
    <w:p>
      <w:pPr>
        <w:spacing w:after="0"/>
        <w:ind w:left="0"/>
        <w:jc w:val="left"/>
      </w:pPr>
      <w:r>
        <w:rPr>
          <w:rFonts w:ascii="Times New Roman"/>
          <w:b/>
          <w:i w:val="false"/>
          <w:color w:val="000000"/>
        </w:rPr>
        <w:t xml:space="preserve"> 2-тарау. "Бүлінген жерлерді қалпына келтіру жобасын келісу және беру" мемлекеттік қызметін көрсету тәртібі</w:t>
      </w:r>
    </w:p>
    <w:bookmarkEnd w:id="1405"/>
    <w:bookmarkStart w:name="z1821" w:id="1406"/>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406"/>
    <w:bookmarkStart w:name="z1822" w:id="1407"/>
    <w:p>
      <w:pPr>
        <w:spacing w:after="0"/>
        <w:ind w:left="0"/>
        <w:jc w:val="both"/>
      </w:pPr>
      <w:r>
        <w:rPr>
          <w:rFonts w:ascii="Times New Roman"/>
          <w:b w:val="false"/>
          <w:i w:val="false"/>
          <w:color w:val="000000"/>
          <w:sz w:val="28"/>
        </w:rPr>
        <w:t>
      "Бүлінген жерлерді қалпына келтіру жобасын келісу және беру" мемлекеттік қызметін көрсетуге қойылатын негізгі талаптардың тізбесі (бұдан әрі – Тізбе) Қағидаларға 1-қосымшада көрсетілген.</w:t>
      </w:r>
    </w:p>
    <w:bookmarkEnd w:id="1407"/>
    <w:bookmarkStart w:name="z1823" w:id="1408"/>
    <w:p>
      <w:pPr>
        <w:spacing w:after="0"/>
        <w:ind w:left="0"/>
        <w:jc w:val="both"/>
      </w:pPr>
      <w:r>
        <w:rPr>
          <w:rFonts w:ascii="Times New Roman"/>
          <w:b w:val="false"/>
          <w:i w:val="false"/>
          <w:color w:val="000000"/>
          <w:sz w:val="28"/>
        </w:rPr>
        <w:t>
      4. Жеке немесе заңды тұлғаның (бұдан әрі – көрсетілетін қызметті алушы) ЭЦҚ-мен куәландырылған электрондық құжат түріндегі Қағидаларға 2-қосымшаға сәйкес нысан бойынша бүлінген жерлерді қалпына келтіру жобасын келісуге өтінішті және Тізбенің 8-тармағында көрсетілген құжаттарды қабылдау және мемлекеттік қызмет көрсету нәтижесін беру портал арқылы жүзеге асырылады.</w:t>
      </w:r>
    </w:p>
    <w:bookmarkEnd w:id="1408"/>
    <w:bookmarkStart w:name="z1824" w:id="1409"/>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409"/>
    <w:bookmarkStart w:name="z1825" w:id="1410"/>
    <w:p>
      <w:pPr>
        <w:spacing w:after="0"/>
        <w:ind w:left="0"/>
        <w:jc w:val="both"/>
      </w:pPr>
      <w:r>
        <w:rPr>
          <w:rFonts w:ascii="Times New Roman"/>
          <w:b w:val="false"/>
          <w:i w:val="false"/>
          <w:color w:val="000000"/>
          <w:sz w:val="28"/>
        </w:rPr>
        <w:t>
      5.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bookmarkEnd w:id="1410"/>
    <w:bookmarkStart w:name="z1826" w:id="1411"/>
    <w:p>
      <w:pPr>
        <w:spacing w:after="0"/>
        <w:ind w:left="0"/>
        <w:jc w:val="both"/>
      </w:pPr>
      <w:r>
        <w:rPr>
          <w:rFonts w:ascii="Times New Roman"/>
          <w:b w:val="false"/>
          <w:i w:val="false"/>
          <w:color w:val="000000"/>
          <w:sz w:val="28"/>
        </w:rPr>
        <w:t>
      Цифрлық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bookmarkEnd w:id="1411"/>
    <w:bookmarkStart w:name="z1827" w:id="1412"/>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1412"/>
    <w:bookmarkStart w:name="z1828" w:id="1413"/>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1413"/>
    <w:bookmarkStart w:name="z1829" w:id="1414"/>
    <w:p>
      <w:pPr>
        <w:spacing w:after="0"/>
        <w:ind w:left="0"/>
        <w:jc w:val="both"/>
      </w:pPr>
      <w:r>
        <w:rPr>
          <w:rFonts w:ascii="Times New Roman"/>
          <w:b w:val="false"/>
          <w:i w:val="false"/>
          <w:color w:val="000000"/>
          <w:sz w:val="28"/>
        </w:rPr>
        <w:t>
      6. Көрсетілетін қызметті берушінің жұмыскері Тізбеде көрсетілген құжаттарды қабылдауды, тіркеуді жүзеге асырады және 15 (он бес) минут ішінде оларды көрсетілетін қызметті берушінің басшысына не оны алмастыратын адамға береді.</w:t>
      </w:r>
    </w:p>
    <w:bookmarkEnd w:id="1414"/>
    <w:bookmarkStart w:name="z1830" w:id="1415"/>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ұсынылған құжаттардың мазмұнымен танысады, қарар жазады және 1 (бір) жұмыс күні ішінде оларды жұмыс істеу үшін жер қатынастары жөніндегі уәкілетті органға береді.</w:t>
      </w:r>
    </w:p>
    <w:bookmarkEnd w:id="1415"/>
    <w:bookmarkStart w:name="z1831" w:id="1416"/>
    <w:p>
      <w:pPr>
        <w:spacing w:after="0"/>
        <w:ind w:left="0"/>
        <w:jc w:val="both"/>
      </w:pPr>
      <w:r>
        <w:rPr>
          <w:rFonts w:ascii="Times New Roman"/>
          <w:b w:val="false"/>
          <w:i w:val="false"/>
          <w:color w:val="000000"/>
          <w:sz w:val="28"/>
        </w:rPr>
        <w:t>
      8. Жер қатынастары жөніндегі уәкілетті органның басшысы жер қатынастары жөніндегі уәкілетті органның жауапты орындаушысын айқындайды.</w:t>
      </w:r>
    </w:p>
    <w:bookmarkEnd w:id="1416"/>
    <w:bookmarkStart w:name="z1832" w:id="1417"/>
    <w:p>
      <w:pPr>
        <w:spacing w:after="0"/>
        <w:ind w:left="0"/>
        <w:jc w:val="both"/>
      </w:pPr>
      <w:r>
        <w:rPr>
          <w:rFonts w:ascii="Times New Roman"/>
          <w:b w:val="false"/>
          <w:i w:val="false"/>
          <w:color w:val="000000"/>
          <w:sz w:val="28"/>
        </w:rPr>
        <w:t>
      9. Жер қатынастары жөніндегі уәкілетті органның жауапты орындаушысы мемлекеттік қызметті алу үшін көрсетілетін қызметті алушы ұсынған құжаттардың және (немесе) олардағы деректердің (мәліметтердің) дұрыстығын тексереді және мемлекеттік қызметті көрсетуден бас тарту үшін негіздер болмаған кезде бүлінген жерлерді қалпына келтіру жобасын келісу туралы хат дайындайды және оны көрсетілетін қызметті берушінің басшысына не оны алмастыратын адамға жібереді.</w:t>
      </w:r>
    </w:p>
    <w:bookmarkEnd w:id="1417"/>
    <w:bookmarkStart w:name="z1833" w:id="1418"/>
    <w:p>
      <w:pPr>
        <w:spacing w:after="0"/>
        <w:ind w:left="0"/>
        <w:jc w:val="both"/>
      </w:pPr>
      <w:r>
        <w:rPr>
          <w:rFonts w:ascii="Times New Roman"/>
          <w:b w:val="false"/>
          <w:i w:val="false"/>
          <w:color w:val="000000"/>
          <w:sz w:val="28"/>
        </w:rPr>
        <w:t>
      10. Көрсетілетін қызметті берушінің басшысы не оны алмастыратын адам бүлінген жерлерді қалпына келтіру жобасын келісу туралы хатқа не мемлекеттік қызмет көрсетуден бас тарту туралы уәжді жауапқа қол қояды және 1 (бір) жұмыс күні ішінде оны тіркеу және көрсетілетін қызметті алушыға беру үшін көрсетілетін қызметті берушінің кеңсесіне береді. Көрсетілетін қызметті берушінің кеңсе жұмыскері бүлінген жерлерді қалпына келтіру жобасын келісу туралы хатты немесе мемлекеттік қызмет көрсетуден бас тарту туралы уәжді жауапты тіркейді және 15 (он бес) минут ішінде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w:t>
      </w:r>
    </w:p>
    <w:bookmarkEnd w:id="1418"/>
    <w:bookmarkStart w:name="z1834" w:id="1419"/>
    <w:p>
      <w:pPr>
        <w:spacing w:after="0"/>
        <w:ind w:left="0"/>
        <w:jc w:val="both"/>
      </w:pPr>
      <w:r>
        <w:rPr>
          <w:rFonts w:ascii="Times New Roman"/>
          <w:b w:val="false"/>
          <w:i w:val="false"/>
          <w:color w:val="000000"/>
          <w:sz w:val="28"/>
        </w:rPr>
        <w:t>
      11.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1419"/>
    <w:bookmarkStart w:name="z1835" w:id="1420"/>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цифрлық жүйесіне деректердің енгізілуін қамтамасыз етеді.</w:t>
      </w:r>
    </w:p>
    <w:bookmarkEnd w:id="1420"/>
    <w:bookmarkStart w:name="z1836" w:id="1421"/>
    <w:p>
      <w:pPr>
        <w:spacing w:after="0"/>
        <w:ind w:left="0"/>
        <w:jc w:val="both"/>
      </w:pPr>
      <w:r>
        <w:rPr>
          <w:rFonts w:ascii="Times New Roman"/>
          <w:b w:val="false"/>
          <w:i w:val="false"/>
          <w:color w:val="000000"/>
          <w:sz w:val="28"/>
        </w:rPr>
        <w:t>
      Қазақстан Республикасының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1421"/>
    <w:bookmarkStart w:name="z1837" w:id="1422"/>
    <w:p>
      <w:pPr>
        <w:spacing w:after="0"/>
        <w:ind w:left="0"/>
        <w:jc w:val="both"/>
      </w:pPr>
      <w:r>
        <w:rPr>
          <w:rFonts w:ascii="Times New Roman"/>
          <w:b w:val="false"/>
          <w:i w:val="false"/>
          <w:color w:val="000000"/>
          <w:sz w:val="28"/>
        </w:rPr>
        <w:t>
      13.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1422"/>
    <w:bookmarkStart w:name="z1838" w:id="1423"/>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1423"/>
    <w:bookmarkStart w:name="z1839" w:id="1424"/>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1424"/>
    <w:bookmarkStart w:name="z1840" w:id="142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425"/>
    <w:bookmarkStart w:name="z1841" w:id="1426"/>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426"/>
    <w:bookmarkStart w:name="z1842" w:id="142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427"/>
    <w:bookmarkStart w:name="z1843" w:id="1428"/>
    <w:p>
      <w:pPr>
        <w:spacing w:after="0"/>
        <w:ind w:left="0"/>
        <w:jc w:val="both"/>
      </w:pPr>
      <w:r>
        <w:rPr>
          <w:rFonts w:ascii="Times New Roman"/>
          <w:b w:val="false"/>
          <w:i w:val="false"/>
          <w:color w:val="000000"/>
          <w:sz w:val="28"/>
        </w:rPr>
        <w:t>
      16. Көрсетілетін қызметті алушының шағымын Заңның 25-бабының 2-тармағына сәйкес:</w:t>
      </w:r>
    </w:p>
    <w:bookmarkEnd w:id="1428"/>
    <w:bookmarkStart w:name="z1844" w:id="142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429"/>
    <w:bookmarkStart w:name="z1845" w:id="143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1430"/>
    <w:bookmarkStart w:name="z1846" w:id="1431"/>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431"/>
    <w:bookmarkStart w:name="z1847" w:id="14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32"/>
    <w:bookmarkStart w:name="z1848" w:id="143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433"/>
    <w:bookmarkStart w:name="z1849" w:id="1434"/>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434"/>
    <w:bookmarkStart w:name="z1850" w:id="1435"/>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bookmarkStart w:name="z1852" w:id="1436"/>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көрсетуге қойылатын негізгі талаптардың тізбесі</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(төрт)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бере отырып, электрондық келісімхат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437"/>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438"/>
          <w:p>
            <w:pPr>
              <w:spacing w:after="20"/>
              <w:ind w:left="20"/>
              <w:jc w:val="both"/>
            </w:pPr>
            <w:r>
              <w:rPr>
                <w:rFonts w:ascii="Times New Roman"/>
                <w:b w:val="false"/>
                <w:i w:val="false"/>
                <w:color w:val="000000"/>
                <w:sz w:val="20"/>
              </w:rPr>
              <w:t>
1) "Бүлінген жерлерді қалпына келтіру жобасын келісу және беру" мемлекеттік қызметін көрсету қағидаларына (бұдан әрі – Қағидалар) 2-қосымшаға сәйкес нысан бойынша,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түрінде жобаны келісуге өтініш;</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2) бүлінген жерлерді қалпына келтіру жобасының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алушылардан цифрлық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басты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439"/>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1439"/>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440"/>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не бір реттік құпиясөз арқылы портал арқылы электрондық нысанда алуға мүмкіндігі бар.</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"цифрлық үкіметтің" веб-порталындағы "пайдаланушының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көрсетілген мерзімде көрсетiлетiн қызметтiң нәтижесiне өтiнiш жасамаған жағдайда, көрсетілетін қызметті беруші беру үшін олардың бір ай бойы сақталуын қамтамасыз етеді, содан кейін олар құжаттарды жүйелеу және сақтау бөліміне (техникалық мұрағат) одан әрі сақтау үшін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жобаны 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 басшысына</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p>
        </w:tc>
      </w:tr>
    </w:tbl>
    <w:bookmarkStart w:name="z1867" w:id="1441"/>
    <w:p>
      <w:pPr>
        <w:spacing w:after="0"/>
        <w:ind w:left="0"/>
        <w:jc w:val="left"/>
      </w:pPr>
      <w:r>
        <w:rPr>
          <w:rFonts w:ascii="Times New Roman"/>
          <w:b/>
          <w:i w:val="false"/>
          <w:color w:val="000000"/>
        </w:rPr>
        <w:t xml:space="preserve"> Бүлінген жерлерді қалпына келтіру жобасын келісуге өтініш</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әзірлеуші-жеке тұлғаның аты, әкесінің аты (бар болса), тегі немесе заңды тұлғаның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туралы өтініш білдірген жеке тұлғаның аты, әкесінің аты (бар болса), тегі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 және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 даналарының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шешімі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868" w:id="1442"/>
    <w:p>
      <w:pPr>
        <w:spacing w:after="0"/>
        <w:ind w:left="0"/>
        <w:jc w:val="both"/>
      </w:pPr>
      <w:r>
        <w:rPr>
          <w:rFonts w:ascii="Times New Roman"/>
          <w:b w:val="false"/>
          <w:i w:val="false"/>
          <w:color w:val="000000"/>
          <w:sz w:val="28"/>
        </w:rPr>
        <w:t>
      Бүлінген жерлерді қалпына келтіру жобасы дайындалды: мемлекет жер учаскесіне жеке меншік құқығын немесе жер пайдалану құқығын берген кезде, жер учаскесінің сәйкестендіру сипаттамалары өзгерген жағдайда.</w:t>
      </w:r>
    </w:p>
    <w:bookmarkEnd w:id="1442"/>
    <w:bookmarkStart w:name="z1869" w:id="1443"/>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1443"/>
    <w:bookmarkStart w:name="z1870" w:id="1444"/>
    <w:p>
      <w:pPr>
        <w:spacing w:after="0"/>
        <w:ind w:left="0"/>
        <w:jc w:val="both"/>
      </w:pPr>
      <w:r>
        <w:rPr>
          <w:rFonts w:ascii="Times New Roman"/>
          <w:b w:val="false"/>
          <w:i w:val="false"/>
          <w:color w:val="000000"/>
          <w:sz w:val="28"/>
        </w:rPr>
        <w:t>
      Көрсетілетін қызметті алушы ____________________________________</w:t>
      </w:r>
    </w:p>
    <w:bookmarkEnd w:id="1444"/>
    <w:bookmarkStart w:name="z1871" w:id="1445"/>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14-қосымша</w:t>
            </w:r>
          </w:p>
        </w:tc>
      </w:tr>
    </w:tbl>
    <w:bookmarkStart w:name="z1873" w:id="1446"/>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 мемлекеттік қызметін көрсету қағидалары</w:t>
      </w:r>
    </w:p>
    <w:bookmarkEnd w:id="1446"/>
    <w:bookmarkStart w:name="z1874" w:id="1447"/>
    <w:p>
      <w:pPr>
        <w:spacing w:after="0"/>
        <w:ind w:left="0"/>
        <w:jc w:val="left"/>
      </w:pPr>
      <w:r>
        <w:rPr>
          <w:rFonts w:ascii="Times New Roman"/>
          <w:b/>
          <w:i w:val="false"/>
          <w:color w:val="000000"/>
        </w:rPr>
        <w:t xml:space="preserve"> 1-тарау. Жалпы ережелер</w:t>
      </w:r>
    </w:p>
    <w:bookmarkEnd w:id="1447"/>
    <w:bookmarkStart w:name="z1875" w:id="1448"/>
    <w:p>
      <w:pPr>
        <w:spacing w:after="0"/>
        <w:ind w:left="0"/>
        <w:jc w:val="both"/>
      </w:pPr>
      <w:r>
        <w:rPr>
          <w:rFonts w:ascii="Times New Roman"/>
          <w:b w:val="false"/>
          <w:i w:val="false"/>
          <w:color w:val="000000"/>
          <w:sz w:val="28"/>
        </w:rPr>
        <w:t xml:space="preserve">
      1. Осы "Жер учаскесін жеке меншікке ақысын бірден төлеп не бөліп төлеу арқылы сату"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 жеке меншікке ақысын бірден төлеп не бөліп төлеу арқылы сату" мемлекеттік қызметін (бұдан әрі – мемлекеттік көрсетілетін қызмет) көрсету тәртібін айқындайды.</w:t>
      </w:r>
    </w:p>
    <w:bookmarkEnd w:id="1448"/>
    <w:bookmarkStart w:name="z1876" w:id="1449"/>
    <w:p>
      <w:pPr>
        <w:spacing w:after="0"/>
        <w:ind w:left="0"/>
        <w:jc w:val="both"/>
      </w:pPr>
      <w:r>
        <w:rPr>
          <w:rFonts w:ascii="Times New Roman"/>
          <w:b w:val="false"/>
          <w:i w:val="false"/>
          <w:color w:val="000000"/>
          <w:sz w:val="28"/>
        </w:rPr>
        <w:t>
      2. Қағидаларда мынадай негізгі ұғымдар пайдаланылады:</w:t>
      </w:r>
    </w:p>
    <w:bookmarkEnd w:id="1449"/>
    <w:bookmarkStart w:name="z1877" w:id="1450"/>
    <w:p>
      <w:pPr>
        <w:spacing w:after="0"/>
        <w:ind w:left="0"/>
        <w:jc w:val="both"/>
      </w:pPr>
      <w:r>
        <w:rPr>
          <w:rFonts w:ascii="Times New Roman"/>
          <w:b w:val="false"/>
          <w:i w:val="false"/>
          <w:color w:val="000000"/>
          <w:sz w:val="28"/>
        </w:rPr>
        <w:t>
      1) жер учаскесі – Қазақстан Республикасының Жер кодексінде белгіленген тәртіппен жер қатынастары субъектілеріне бекітіліп берілетін, тұйық шекараларда бөлінген жер бөлігі;</w:t>
      </w:r>
    </w:p>
    <w:bookmarkEnd w:id="1450"/>
    <w:bookmarkStart w:name="z1878" w:id="1451"/>
    <w:p>
      <w:pPr>
        <w:spacing w:after="0"/>
        <w:ind w:left="0"/>
        <w:jc w:val="both"/>
      </w:pPr>
      <w:r>
        <w:rPr>
          <w:rFonts w:ascii="Times New Roman"/>
          <w:b w:val="false"/>
          <w:i w:val="false"/>
          <w:color w:val="000000"/>
          <w:sz w:val="28"/>
        </w:rPr>
        <w:t>
      2) "цифрлық үкіметтің" веб-порталы (бұдан әрі – веб-портал)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451"/>
    <w:bookmarkStart w:name="z1879" w:id="1452"/>
    <w:p>
      <w:pPr>
        <w:spacing w:after="0"/>
        <w:ind w:left="0"/>
        <w:jc w:val="both"/>
      </w:pPr>
      <w:r>
        <w:rPr>
          <w:rFonts w:ascii="Times New Roman"/>
          <w:b w:val="false"/>
          <w:i w:val="false"/>
          <w:color w:val="000000"/>
          <w:sz w:val="28"/>
        </w:rPr>
        <w:t>
      3) "цифрлық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цифрлық өзара іс-қимылына арналған "цифрлық үкіметтің" веб-порталының құрамдасы;</w:t>
      </w:r>
    </w:p>
    <w:bookmarkEnd w:id="1452"/>
    <w:bookmarkStart w:name="z1880" w:id="1453"/>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453"/>
    <w:bookmarkStart w:name="z1881" w:id="1454"/>
    <w:p>
      <w:pPr>
        <w:spacing w:after="0"/>
        <w:ind w:left="0"/>
        <w:jc w:val="left"/>
      </w:pPr>
      <w:r>
        <w:rPr>
          <w:rFonts w:ascii="Times New Roman"/>
          <w:b/>
          <w:i w:val="false"/>
          <w:color w:val="000000"/>
        </w:rPr>
        <w:t xml:space="preserve"> 2-тарау. "Жер учаскесін жеке меншікке ақысын бірден төлеп не бөліп төлеу арқылы сату" мемлекеттік қызметін көрсету тәртібі</w:t>
      </w:r>
    </w:p>
    <w:bookmarkEnd w:id="1454"/>
    <w:bookmarkStart w:name="z1882" w:id="145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1455"/>
    <w:bookmarkStart w:name="z1883" w:id="1456"/>
    <w:p>
      <w:pPr>
        <w:spacing w:after="0"/>
        <w:ind w:left="0"/>
        <w:jc w:val="both"/>
      </w:pPr>
      <w:r>
        <w:rPr>
          <w:rFonts w:ascii="Times New Roman"/>
          <w:b w:val="false"/>
          <w:i w:val="false"/>
          <w:color w:val="000000"/>
          <w:sz w:val="28"/>
        </w:rPr>
        <w:t>
      "Жер учаскесін жеке меншікке ақысын бірден төлеп не бөліп төлеу арқылы сату" мемлекеттік қызметін көрсетуге қойылатын негізгі талаптардың тізбесі (бұдан әрі – Тізбе) Қағидаларға 1-қосымшада көрсетілген.</w:t>
      </w:r>
    </w:p>
    <w:bookmarkEnd w:id="1456"/>
    <w:bookmarkStart w:name="z1884" w:id="1457"/>
    <w:p>
      <w:pPr>
        <w:spacing w:after="0"/>
        <w:ind w:left="0"/>
        <w:jc w:val="both"/>
      </w:pPr>
      <w:r>
        <w:rPr>
          <w:rFonts w:ascii="Times New Roman"/>
          <w:b w:val="false"/>
          <w:i w:val="false"/>
          <w:color w:val="000000"/>
          <w:sz w:val="28"/>
        </w:rPr>
        <w:t>
      4. Қағидаларға 2-қосымшаға сәйкес нысан бойынша жер учаскесін жеке меншікке ақысын бірден төлеп не бөліп төлеу арқылы сатуға арналған өтінішті (бұдан әрі – өтініш) және Тізбенің 8-тармағында көрсетілген құжаттарды қабылдау көрсетілетін қызметті беруші арқылы не портал арқылы жүзеге асырылады.</w:t>
      </w:r>
    </w:p>
    <w:bookmarkEnd w:id="1457"/>
    <w:bookmarkStart w:name="z1885" w:id="1458"/>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458"/>
    <w:bookmarkStart w:name="z1886" w:id="1459"/>
    <w:p>
      <w:pPr>
        <w:spacing w:after="0"/>
        <w:ind w:left="0"/>
        <w:jc w:val="both"/>
      </w:pPr>
      <w:r>
        <w:rPr>
          <w:rFonts w:ascii="Times New Roman"/>
          <w:b w:val="false"/>
          <w:i w:val="false"/>
          <w:color w:val="000000"/>
          <w:sz w:val="28"/>
        </w:rPr>
        <w:t>
      5.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End w:id="1459"/>
    <w:bookmarkStart w:name="z1887" w:id="1460"/>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1460"/>
    <w:bookmarkStart w:name="z1888" w:id="146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құжаттарды қабылдау және мемлекеттік қызметті көрсету нәтижесін беру келесі жұмыс күні жүзеге асырылады.</w:t>
      </w:r>
    </w:p>
    <w:bookmarkEnd w:id="1461"/>
    <w:bookmarkStart w:name="z1889" w:id="1462"/>
    <w:p>
      <w:pPr>
        <w:spacing w:after="0"/>
        <w:ind w:left="0"/>
        <w:jc w:val="both"/>
      </w:pPr>
      <w:r>
        <w:rPr>
          <w:rFonts w:ascii="Times New Roman"/>
          <w:b w:val="false"/>
          <w:i w:val="false"/>
          <w:color w:val="000000"/>
          <w:sz w:val="28"/>
        </w:rPr>
        <w:t>
      6. Көрсетілетін қызметті берушіге жүгінген кезде:</w:t>
      </w:r>
    </w:p>
    <w:bookmarkEnd w:id="1462"/>
    <w:bookmarkStart w:name="z1890" w:id="1463"/>
    <w:p>
      <w:pPr>
        <w:spacing w:after="0"/>
        <w:ind w:left="0"/>
        <w:jc w:val="both"/>
      </w:pPr>
      <w:r>
        <w:rPr>
          <w:rFonts w:ascii="Times New Roman"/>
          <w:b w:val="false"/>
          <w:i w:val="false"/>
          <w:color w:val="000000"/>
          <w:sz w:val="28"/>
        </w:rPr>
        <w:t>
      1) көрсетілетін қызметті берушінің кеңсе жұмыскері Тізбеде көрсетілген құжаттарды қабылдауды және тіркеуді жүзеге асырады.</w:t>
      </w:r>
    </w:p>
    <w:bookmarkEnd w:id="1463"/>
    <w:bookmarkStart w:name="z1891" w:id="1464"/>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қарар жазады және оларды құжаттар келіп түскен күні жер қатынастары жөніндегі уәкілетті органның басшысына орындау үшін жібереді;</w:t>
      </w:r>
    </w:p>
    <w:bookmarkEnd w:id="1464"/>
    <w:bookmarkStart w:name="z1892" w:id="1465"/>
    <w:p>
      <w:pPr>
        <w:spacing w:after="0"/>
        <w:ind w:left="0"/>
        <w:jc w:val="both"/>
      </w:pPr>
      <w:r>
        <w:rPr>
          <w:rFonts w:ascii="Times New Roman"/>
          <w:b w:val="false"/>
          <w:i w:val="false"/>
          <w:color w:val="000000"/>
          <w:sz w:val="28"/>
        </w:rPr>
        <w:t>
      3) жер қатынастары жөніндегі уәкілетті органның басшысы құжаттарды қарайды және жауапты орындаушыны айқындайды;</w:t>
      </w:r>
    </w:p>
    <w:bookmarkEnd w:id="1465"/>
    <w:bookmarkStart w:name="z1893" w:id="1466"/>
    <w:p>
      <w:pPr>
        <w:spacing w:after="0"/>
        <w:ind w:left="0"/>
        <w:jc w:val="both"/>
      </w:pPr>
      <w:r>
        <w:rPr>
          <w:rFonts w:ascii="Times New Roman"/>
          <w:b w:val="false"/>
          <w:i w:val="false"/>
          <w:color w:val="000000"/>
          <w:sz w:val="28"/>
        </w:rPr>
        <w:t>
      4) жер қатынастары жөніндегі уәкілетті органның жауапты орындаушысы құжаттарды тіркеген сәттен бастап 2 (екі) жұмыс күні ішінде:</w:t>
      </w:r>
    </w:p>
    <w:bookmarkEnd w:id="1466"/>
    <w:bookmarkStart w:name="z1894" w:id="1467"/>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bookmarkEnd w:id="1467"/>
    <w:bookmarkStart w:name="z1895" w:id="1468"/>
    <w:p>
      <w:pPr>
        <w:spacing w:after="0"/>
        <w:ind w:left="0"/>
        <w:jc w:val="both"/>
      </w:pPr>
      <w:r>
        <w:rPr>
          <w:rFonts w:ascii="Times New Roman"/>
          <w:b w:val="false"/>
          <w:i w:val="false"/>
          <w:color w:val="000000"/>
          <w:sz w:val="28"/>
        </w:rPr>
        <w:t>
      кадастрлық құжаттама бойынша жер учаскесін сәйкестендіреді;</w:t>
      </w:r>
    </w:p>
    <w:bookmarkEnd w:id="1468"/>
    <w:bookmarkStart w:name="z1896" w:id="1469"/>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учаскесіне жеке меншік құқығын беру туралы шешімнің жобасын дайындайды және оны жер қатынастары жөніндегі уәкілетті органның басшысына жібереді;</w:t>
      </w:r>
    </w:p>
    <w:bookmarkEnd w:id="1469"/>
    <w:bookmarkStart w:name="z1897" w:id="1470"/>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1470"/>
    <w:bookmarkStart w:name="z1898" w:id="1471"/>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1471"/>
    <w:bookmarkStart w:name="z1899" w:id="1472"/>
    <w:p>
      <w:pPr>
        <w:spacing w:after="0"/>
        <w:ind w:left="0"/>
        <w:jc w:val="both"/>
      </w:pPr>
      <w:r>
        <w:rPr>
          <w:rFonts w:ascii="Times New Roman"/>
          <w:b w:val="false"/>
          <w:i w:val="false"/>
          <w:color w:val="000000"/>
          <w:sz w:val="28"/>
        </w:rPr>
        <w:t>
      7) жер учаскесіне жеке меншік құқығын беру туралы шешім кеңсе арқылы көрсетілетін қызметті алушыға беріледі.</w:t>
      </w:r>
    </w:p>
    <w:bookmarkEnd w:id="1472"/>
    <w:bookmarkStart w:name="z1900" w:id="1473"/>
    <w:p>
      <w:pPr>
        <w:spacing w:after="0"/>
        <w:ind w:left="0"/>
        <w:jc w:val="both"/>
      </w:pPr>
      <w:r>
        <w:rPr>
          <w:rFonts w:ascii="Times New Roman"/>
          <w:b w:val="false"/>
          <w:i w:val="false"/>
          <w:color w:val="000000"/>
          <w:sz w:val="28"/>
        </w:rPr>
        <w:t>
      7. Портал арқылы жүгінген кезде:</w:t>
      </w:r>
    </w:p>
    <w:bookmarkEnd w:id="1473"/>
    <w:bookmarkStart w:name="z1901" w:id="1474"/>
    <w:p>
      <w:pPr>
        <w:spacing w:after="0"/>
        <w:ind w:left="0"/>
        <w:jc w:val="both"/>
      </w:pPr>
      <w:r>
        <w:rPr>
          <w:rFonts w:ascii="Times New Roman"/>
          <w:b w:val="false"/>
          <w:i w:val="false"/>
          <w:color w:val="000000"/>
          <w:sz w:val="28"/>
        </w:rPr>
        <w:t>
      1) өтінім көрсетілетін қызметті берушінің басшысына келіп түседі;</w:t>
      </w:r>
    </w:p>
    <w:bookmarkEnd w:id="1474"/>
    <w:bookmarkStart w:name="z1902" w:id="1475"/>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қарар жазады және құжаттар келіп түскен күні оларды орындау үшін жер қатынастары жөніндегі уәкілетті органның басшысына жібереді;</w:t>
      </w:r>
    </w:p>
    <w:bookmarkEnd w:id="1475"/>
    <w:bookmarkStart w:name="z1903" w:id="1476"/>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айқындайды;</w:t>
      </w:r>
    </w:p>
    <w:bookmarkEnd w:id="1476"/>
    <w:bookmarkStart w:name="z1904" w:id="1477"/>
    <w:p>
      <w:pPr>
        <w:spacing w:after="0"/>
        <w:ind w:left="0"/>
        <w:jc w:val="both"/>
      </w:pPr>
      <w:r>
        <w:rPr>
          <w:rFonts w:ascii="Times New Roman"/>
          <w:b w:val="false"/>
          <w:i w:val="false"/>
          <w:color w:val="000000"/>
          <w:sz w:val="28"/>
        </w:rPr>
        <w:t>
      4) жер қатынастары жөніндегі уәкілетті органның жауапты орындаушысы құжаттарды тіркеген сәттен бастап 2 (екі) жұмыс күні ішінде:</w:t>
      </w:r>
    </w:p>
    <w:bookmarkEnd w:id="1477"/>
    <w:bookmarkStart w:name="z1905" w:id="1478"/>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bookmarkEnd w:id="1478"/>
    <w:bookmarkStart w:name="z1906" w:id="1479"/>
    <w:p>
      <w:pPr>
        <w:spacing w:after="0"/>
        <w:ind w:left="0"/>
        <w:jc w:val="both"/>
      </w:pPr>
      <w:r>
        <w:rPr>
          <w:rFonts w:ascii="Times New Roman"/>
          <w:b w:val="false"/>
          <w:i w:val="false"/>
          <w:color w:val="000000"/>
          <w:sz w:val="28"/>
        </w:rPr>
        <w:t>
      кадастрлық құжаттама бойынша жер учаскесін сәйкестендіреді;</w:t>
      </w:r>
    </w:p>
    <w:bookmarkEnd w:id="1479"/>
    <w:bookmarkStart w:name="z1907" w:id="1480"/>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учаскесіне жеке меншік құқығын беру туралы шешімнің жобасын дайындайды және оны жер қатынастары жөніндегі уәкілетті органның басшысына жібереді;</w:t>
      </w:r>
    </w:p>
    <w:bookmarkEnd w:id="1480"/>
    <w:bookmarkStart w:name="z1908" w:id="1481"/>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1481"/>
    <w:bookmarkStart w:name="z1909" w:id="1482"/>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1482"/>
    <w:bookmarkStart w:name="z1910" w:id="1483"/>
    <w:p>
      <w:pPr>
        <w:spacing w:after="0"/>
        <w:ind w:left="0"/>
        <w:jc w:val="both"/>
      </w:pPr>
      <w:r>
        <w:rPr>
          <w:rFonts w:ascii="Times New Roman"/>
          <w:b w:val="false"/>
          <w:i w:val="false"/>
          <w:color w:val="000000"/>
          <w:sz w:val="28"/>
        </w:rPr>
        <w:t>
      7) жер учаскесіне жеке меншік құқығын беру туралы шешім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1483"/>
    <w:bookmarkStart w:name="z1911" w:id="1484"/>
    <w:p>
      <w:pPr>
        <w:spacing w:after="0"/>
        <w:ind w:left="0"/>
        <w:jc w:val="both"/>
      </w:pPr>
      <w:r>
        <w:rPr>
          <w:rFonts w:ascii="Times New Roman"/>
          <w:b w:val="false"/>
          <w:i w:val="false"/>
          <w:color w:val="000000"/>
          <w:sz w:val="28"/>
        </w:rPr>
        <w:t>
      8. Мемлекеттік қызметті көрсетуден бас тарту үшін негіздер болған кезде көрсетілетін қызметті алушыға осы Қағидаларға 3-қосымшаға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End w:id="1484"/>
    <w:bookmarkStart w:name="z1912" w:id="1485"/>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bookmarkEnd w:id="1485"/>
    <w:bookmarkStart w:name="z1913" w:id="1486"/>
    <w:p>
      <w:pPr>
        <w:spacing w:after="0"/>
        <w:ind w:left="0"/>
        <w:jc w:val="both"/>
      </w:pPr>
      <w:r>
        <w:rPr>
          <w:rFonts w:ascii="Times New Roman"/>
          <w:b w:val="false"/>
          <w:i w:val="false"/>
          <w:color w:val="000000"/>
          <w:sz w:val="28"/>
        </w:rPr>
        <w:t>
      Тыңдау нәтижелері бойынша көрсетілетін қызметті беруші жер учаскесін жеке меншікке ақысын бірден төлеп не бөліп төлеу арқылы сату туралы не мемлекеттік қызмет көрсетуден уәжді бас тарту туралы шешім қабылдайды.</w:t>
      </w:r>
    </w:p>
    <w:bookmarkEnd w:id="1486"/>
    <w:bookmarkStart w:name="z1914" w:id="1487"/>
    <w:p>
      <w:pPr>
        <w:spacing w:after="0"/>
        <w:ind w:left="0"/>
        <w:jc w:val="both"/>
      </w:pPr>
      <w:r>
        <w:rPr>
          <w:rFonts w:ascii="Times New Roman"/>
          <w:b w:val="false"/>
          <w:i w:val="false"/>
          <w:color w:val="000000"/>
          <w:sz w:val="28"/>
        </w:rPr>
        <w:t>
      Тыңдау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1487"/>
    <w:bookmarkStart w:name="z1915" w:id="1488"/>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1488"/>
    <w:bookmarkStart w:name="z1916" w:id="1489"/>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цифрлық жүйесіне мемлекеттік қызметті көрсету сатысы туралы деректердің енгізілуін қамтамасыз етеді.</w:t>
      </w:r>
    </w:p>
    <w:bookmarkEnd w:id="1489"/>
    <w:bookmarkStart w:name="z1917" w:id="1490"/>
    <w:p>
      <w:pPr>
        <w:spacing w:after="0"/>
        <w:ind w:left="0"/>
        <w:jc w:val="both"/>
      </w:pPr>
      <w:r>
        <w:rPr>
          <w:rFonts w:ascii="Times New Roman"/>
          <w:b w:val="false"/>
          <w:i w:val="false"/>
          <w:color w:val="000000"/>
          <w:sz w:val="28"/>
        </w:rPr>
        <w:t>
      11. Қазақстан Республикасының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1490"/>
    <w:bookmarkStart w:name="z1918" w:id="1491"/>
    <w:p>
      <w:pPr>
        <w:spacing w:after="0"/>
        <w:ind w:left="0"/>
        <w:jc w:val="both"/>
      </w:pPr>
      <w:r>
        <w:rPr>
          <w:rFonts w:ascii="Times New Roman"/>
          <w:b w:val="false"/>
          <w:i w:val="false"/>
          <w:color w:val="000000"/>
          <w:sz w:val="28"/>
        </w:rPr>
        <w:t>
      12.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1491"/>
    <w:bookmarkStart w:name="z1919" w:id="1492"/>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1492"/>
    <w:bookmarkStart w:name="z1920" w:id="149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493"/>
    <w:bookmarkStart w:name="z1921" w:id="1494"/>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494"/>
    <w:bookmarkStart w:name="z1922" w:id="149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1495"/>
    <w:bookmarkStart w:name="z1923" w:id="1496"/>
    <w:p>
      <w:pPr>
        <w:spacing w:after="0"/>
        <w:ind w:left="0"/>
        <w:jc w:val="both"/>
      </w:pPr>
      <w:r>
        <w:rPr>
          <w:rFonts w:ascii="Times New Roman"/>
          <w:b w:val="false"/>
          <w:i w:val="false"/>
          <w:color w:val="000000"/>
          <w:sz w:val="28"/>
        </w:rPr>
        <w:t>
      14. Көрсетілетін қызметті алушының шағымын Заңның 25-бабының 2-тармағына сәйкес:</w:t>
      </w:r>
    </w:p>
    <w:bookmarkEnd w:id="1496"/>
    <w:bookmarkStart w:name="z1924" w:id="149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497"/>
    <w:bookmarkStart w:name="z1925" w:id="149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498"/>
    <w:bookmarkStart w:name="z1926" w:id="1499"/>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499"/>
    <w:bookmarkStart w:name="z1927" w:id="150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00"/>
    <w:bookmarkStart w:name="z1928" w:id="1501"/>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 ұзартылады.</w:t>
      </w:r>
    </w:p>
    <w:bookmarkEnd w:id="1501"/>
    <w:bookmarkStart w:name="z1929" w:id="1502"/>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502"/>
    <w:bookmarkStart w:name="z1930" w:id="1503"/>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932" w:id="1504"/>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 мемлекеттік қызметін көрсетуге қойылатын негізгі талаптардың тізбесі</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 және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жеке меншік құқығын беру туралы шешімі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505"/>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506"/>
          <w:p>
            <w:pPr>
              <w:spacing w:after="20"/>
              <w:ind w:left="20"/>
              <w:jc w:val="both"/>
            </w:pPr>
            <w:r>
              <w:rPr>
                <w:rFonts w:ascii="Times New Roman"/>
                <w:b w:val="false"/>
                <w:i w:val="false"/>
                <w:color w:val="000000"/>
                <w:sz w:val="20"/>
              </w:rPr>
              <w:t>
Көрсетілетін қызметті алушы мемлекеттік қызметті алу үшін көрсетілетін қызметті берушіге мыналарды ұсынады:</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 жеке меншікке ақысын бірден төлеп не бөліп төлеу арқылы сату" мемлекеттік қызметін көрсету қағидаларына (бұдан әрі – Қағидалар) 2-қосымшаға сәйкес нысан бойынша жер учаскесін жеке меншікке ақысын бірден төлеп не бөліп төлеу арқылы сатуға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 үшін көрсетілетін қызметті алушы порталға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нысанында Қағидаларға 2-қосымшаға сәйкес нысан бойынша жер учаскесін жеке меншікке ақысын бірден төлеп не бөліп төлеу арқылы сатуға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жер учаскесінің кадастрлық (бағалау) құны актісінің электрондық көшірмесі. </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басты куәландыратын құжат туралы, дара кәсіпкерді тіркеу туралы не дара кәсіпкер ретінде жылжымайтын мүлікке меншік құқығын растайтын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507"/>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1507"/>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508"/>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 бір реттік құпиясөз арқылы алуға мүмкіндігі бар.</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"цифрлық үкіметтің" веб-порталындағы "пайдаланушының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көрсетілген мерзімде көрсетiлетiн қызметтiң нәтижесiне өтiнiш жасамаған жағдайда, көрсетілетін қызметті беруші беру үшін олардың бір ай бойы сақталуын қамтамасыз етеді, содан кейін олар құжаттарды жүйелеу және сақтау бөліміне (техникалық мұрағат) одан әрі сақтау үшін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__________________әкіміне</w:t>
            </w:r>
            <w:r>
              <w:br/>
            </w:r>
            <w:r>
              <w:rPr>
                <w:rFonts w:ascii="Times New Roman"/>
                <w:b w:val="false"/>
                <w:i w:val="false"/>
                <w:color w:val="000000"/>
                <w:sz w:val="20"/>
              </w:rPr>
              <w:t>(облыстың, республикалық маңызы бар</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қаланың,</w:t>
            </w:r>
            <w:r>
              <w:br/>
            </w:r>
            <w:r>
              <w:rPr>
                <w:rFonts w:ascii="Times New Roman"/>
                <w:b w:val="false"/>
                <w:i w:val="false"/>
                <w:color w:val="000000"/>
                <w:sz w:val="20"/>
              </w:rPr>
              <w:t>кенттің, ауылдың, ауылдық</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басын 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(жеке </w:t>
            </w:r>
            <w:r>
              <w:br/>
            </w:r>
            <w:r>
              <w:rPr>
                <w:rFonts w:ascii="Times New Roman"/>
                <w:b w:val="false"/>
                <w:i w:val="false"/>
                <w:color w:val="000000"/>
                <w:sz w:val="20"/>
              </w:rPr>
              <w:t>тұлғалар үшін))</w:t>
            </w:r>
          </w:p>
        </w:tc>
      </w:tr>
    </w:tbl>
    <w:bookmarkStart w:name="z1953" w:id="1509"/>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сатуға арналған өтініш</w:t>
      </w:r>
    </w:p>
    <w:bookmarkEnd w:id="1509"/>
    <w:bookmarkStart w:name="z1954" w:id="1510"/>
    <w:p>
      <w:pPr>
        <w:spacing w:after="0"/>
        <w:ind w:left="0"/>
        <w:jc w:val="both"/>
      </w:pPr>
      <w:r>
        <w:rPr>
          <w:rFonts w:ascii="Times New Roman"/>
          <w:b w:val="false"/>
          <w:i w:val="false"/>
          <w:color w:val="000000"/>
          <w:sz w:val="28"/>
        </w:rPr>
        <w:t>
      _________________________________________________________ үшін (жер учаскесінің нысаналы мақсаты)</w:t>
      </w:r>
    </w:p>
    <w:bookmarkEnd w:id="1510"/>
    <w:bookmarkStart w:name="z1955" w:id="1511"/>
    <w:p>
      <w:pPr>
        <w:spacing w:after="0"/>
        <w:ind w:left="0"/>
        <w:jc w:val="both"/>
      </w:pPr>
      <w:r>
        <w:rPr>
          <w:rFonts w:ascii="Times New Roman"/>
          <w:b w:val="false"/>
          <w:i w:val="false"/>
          <w:color w:val="000000"/>
          <w:sz w:val="28"/>
        </w:rPr>
        <w:t>
      ____________________________________________________________________</w:t>
      </w:r>
    </w:p>
    <w:bookmarkEnd w:id="1511"/>
    <w:bookmarkStart w:name="z1956" w:id="1512"/>
    <w:p>
      <w:pPr>
        <w:spacing w:after="0"/>
        <w:ind w:left="0"/>
        <w:jc w:val="both"/>
      </w:pPr>
      <w:r>
        <w:rPr>
          <w:rFonts w:ascii="Times New Roman"/>
          <w:b w:val="false"/>
          <w:i w:val="false"/>
          <w:color w:val="000000"/>
          <w:sz w:val="28"/>
        </w:rPr>
        <w:t>
      (жер учаскесінің мекенжайы (орналасқан жері))</w:t>
      </w:r>
    </w:p>
    <w:bookmarkEnd w:id="1512"/>
    <w:bookmarkStart w:name="z1957" w:id="1513"/>
    <w:p>
      <w:pPr>
        <w:spacing w:after="0"/>
        <w:ind w:left="0"/>
        <w:jc w:val="both"/>
      </w:pPr>
      <w:r>
        <w:rPr>
          <w:rFonts w:ascii="Times New Roman"/>
          <w:b w:val="false"/>
          <w:i w:val="false"/>
          <w:color w:val="000000"/>
          <w:sz w:val="28"/>
        </w:rPr>
        <w:t>
      _______________________________________________ мекенжайы бойынша орналасқан ауданы ____________ гектар жер учаскесіне ақысын бірден төлеп не бөліп төлеу арқылы жеке меншік құқығын беруіңізді сұраймын.</w:t>
      </w:r>
    </w:p>
    <w:bookmarkEnd w:id="1513"/>
    <w:bookmarkStart w:name="z1958" w:id="1514"/>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"Жер учаскесін жеке меншікке ақысын бірден төлеп не бөліп төлеу арқылы сату" мемлекеттік қызметін алуға қажетті дербес деректерімді жинауға және өңдеуге келісім беремін.</w:t>
      </w:r>
    </w:p>
    <w:bookmarkEnd w:id="1514"/>
    <w:bookmarkStart w:name="z1959" w:id="1515"/>
    <w:p>
      <w:pPr>
        <w:spacing w:after="0"/>
        <w:ind w:left="0"/>
        <w:jc w:val="both"/>
      </w:pPr>
      <w:r>
        <w:rPr>
          <w:rFonts w:ascii="Times New Roman"/>
          <w:b w:val="false"/>
          <w:i w:val="false"/>
          <w:color w:val="000000"/>
          <w:sz w:val="28"/>
        </w:rPr>
        <w:t>
      Дербес деректердің трансшекаралық берілмегені туралы, сондай-ақ жалпыға қолжетімді көздерде дербес деректердің таралмағаны туралы хабарлаймыз.</w:t>
      </w:r>
    </w:p>
    <w:bookmarkEnd w:id="1515"/>
    <w:bookmarkStart w:name="z1960" w:id="1516"/>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1516"/>
    <w:bookmarkStart w:name="z1961" w:id="1517"/>
    <w:p>
      <w:pPr>
        <w:spacing w:after="0"/>
        <w:ind w:left="0"/>
        <w:jc w:val="both"/>
      </w:pPr>
      <w:r>
        <w:rPr>
          <w:rFonts w:ascii="Times New Roman"/>
          <w:b w:val="false"/>
          <w:i w:val="false"/>
          <w:color w:val="000000"/>
          <w:sz w:val="28"/>
        </w:rPr>
        <w:t>
      Көрсетілетін қызметті алушы ____________________________________</w:t>
      </w:r>
    </w:p>
    <w:bookmarkEnd w:id="1517"/>
    <w:bookmarkStart w:name="z1962" w:id="1518"/>
    <w:p>
      <w:pPr>
        <w:spacing w:after="0"/>
        <w:ind w:left="0"/>
        <w:jc w:val="both"/>
      </w:pPr>
      <w:r>
        <w:rPr>
          <w:rFonts w:ascii="Times New Roman"/>
          <w:b w:val="false"/>
          <w:i w:val="false"/>
          <w:color w:val="000000"/>
          <w:sz w:val="28"/>
        </w:rPr>
        <w:t>
      (көрсетілетін қызметті алушының аты, әкесінің аты (бар болса),тегі/электрондық цифрлық қолтаңбасы)</w:t>
      </w:r>
    </w:p>
    <w:bookmarkEnd w:id="1518"/>
    <w:bookmarkStart w:name="z1963" w:id="1519"/>
    <w:p>
      <w:pPr>
        <w:spacing w:after="0"/>
        <w:ind w:left="0"/>
        <w:jc w:val="both"/>
      </w:pPr>
      <w:r>
        <w:rPr>
          <w:rFonts w:ascii="Times New Roman"/>
          <w:b w:val="false"/>
          <w:i w:val="false"/>
          <w:color w:val="000000"/>
          <w:sz w:val="28"/>
        </w:rPr>
        <w:t>
      20___жылғы " "</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965" w:id="1520"/>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520"/>
    <w:bookmarkStart w:name="z1966" w:id="1521"/>
    <w:p>
      <w:pPr>
        <w:spacing w:after="0"/>
        <w:ind w:left="0"/>
        <w:jc w:val="both"/>
      </w:pPr>
      <w:r>
        <w:rPr>
          <w:rFonts w:ascii="Times New Roman"/>
          <w:b w:val="false"/>
          <w:i w:val="false"/>
          <w:color w:val="000000"/>
          <w:sz w:val="28"/>
        </w:rPr>
        <w:t>
      Құрметті _______________</w:t>
      </w:r>
    </w:p>
    <w:bookmarkEnd w:id="1521"/>
    <w:bookmarkStart w:name="z1967" w:id="152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 жеке меншікке ақысын бірден төлеп не бөліп төлеу арқылы сату" мемлекеттік қызметін көрсетуден бас тартылатыны туралы хабарлаймыз, өйткені:</w:t>
      </w:r>
    </w:p>
    <w:bookmarkEnd w:id="1522"/>
    <w:bookmarkStart w:name="z1968" w:id="1523"/>
    <w:p>
      <w:pPr>
        <w:spacing w:after="0"/>
        <w:ind w:left="0"/>
        <w:jc w:val="both"/>
      </w:pPr>
      <w:r>
        <w:rPr>
          <w:rFonts w:ascii="Times New Roman"/>
          <w:b w:val="false"/>
          <w:i w:val="false"/>
          <w:color w:val="000000"/>
          <w:sz w:val="28"/>
        </w:rPr>
        <w:t>
      ______________________________________________________________</w:t>
      </w:r>
    </w:p>
    <w:bookmarkEnd w:id="1523"/>
    <w:bookmarkStart w:name="z1969" w:id="1524"/>
    <w:p>
      <w:pPr>
        <w:spacing w:after="0"/>
        <w:ind w:left="0"/>
        <w:jc w:val="both"/>
      </w:pPr>
      <w:r>
        <w:rPr>
          <w:rFonts w:ascii="Times New Roman"/>
          <w:b w:val="false"/>
          <w:i w:val="false"/>
          <w:color w:val="000000"/>
          <w:sz w:val="28"/>
        </w:rPr>
        <w:t>
      (бас тарту себептерін санамалау)</w:t>
      </w:r>
    </w:p>
    <w:bookmarkEnd w:id="1524"/>
    <w:bookmarkStart w:name="z1970" w:id="1525"/>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bookmarkEnd w:id="1525"/>
    <w:bookmarkStart w:name="z1971" w:id="1526"/>
    <w:p>
      <w:pPr>
        <w:spacing w:after="0"/>
        <w:ind w:left="0"/>
        <w:jc w:val="both"/>
      </w:pPr>
      <w:r>
        <w:rPr>
          <w:rFonts w:ascii="Times New Roman"/>
          <w:b w:val="false"/>
          <w:i w:val="false"/>
          <w:color w:val="000000"/>
          <w:sz w:val="28"/>
        </w:rPr>
        <w:t>
      _______________________________________________________________</w:t>
      </w:r>
    </w:p>
    <w:bookmarkEnd w:id="1526"/>
    <w:bookmarkStart w:name="z1972" w:id="1527"/>
    <w:p>
      <w:pPr>
        <w:spacing w:after="0"/>
        <w:ind w:left="0"/>
        <w:jc w:val="both"/>
      </w:pPr>
      <w:r>
        <w:rPr>
          <w:rFonts w:ascii="Times New Roman"/>
          <w:b w:val="false"/>
          <w:i w:val="false"/>
          <w:color w:val="000000"/>
          <w:sz w:val="28"/>
        </w:rPr>
        <w:t>
      (тыңдау өткізу күні мен уақыты, тыңдау өткізу орны (тәсілі): мекенжайы</w:t>
      </w:r>
    </w:p>
    <w:bookmarkEnd w:id="1527"/>
    <w:bookmarkStart w:name="z1973" w:id="1528"/>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 арқылы)</w:t>
      </w:r>
    </w:p>
    <w:bookmarkEnd w:id="1528"/>
    <w:bookmarkStart w:name="z1974" w:id="1529"/>
    <w:p>
      <w:pPr>
        <w:spacing w:after="0"/>
        <w:ind w:left="0"/>
        <w:jc w:val="both"/>
      </w:pPr>
      <w:r>
        <w:rPr>
          <w:rFonts w:ascii="Times New Roman"/>
          <w:b w:val="false"/>
          <w:i w:val="false"/>
          <w:color w:val="000000"/>
          <w:sz w:val="28"/>
        </w:rPr>
        <w:t>
      Көрсетілетін қызметті беруші _____________________________________</w:t>
      </w:r>
    </w:p>
    <w:bookmarkEnd w:id="1529"/>
    <w:bookmarkStart w:name="z1975" w:id="1530"/>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1530"/>
    <w:bookmarkStart w:name="z1976" w:id="1531"/>
    <w:p>
      <w:pPr>
        <w:spacing w:after="0"/>
        <w:ind w:left="0"/>
        <w:jc w:val="both"/>
      </w:pPr>
      <w:r>
        <w:rPr>
          <w:rFonts w:ascii="Times New Roman"/>
          <w:b w:val="false"/>
          <w:i w:val="false"/>
          <w:color w:val="000000"/>
          <w:sz w:val="28"/>
        </w:rPr>
        <w:t>
      20____ жылғы "____" ___________</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15-қосымша</w:t>
            </w:r>
          </w:p>
        </w:tc>
      </w:tr>
    </w:tbl>
    <w:bookmarkStart w:name="z1978" w:id="1532"/>
    <w:p>
      <w:pPr>
        <w:spacing w:after="0"/>
        <w:ind w:left="0"/>
        <w:jc w:val="left"/>
      </w:pPr>
      <w:r>
        <w:rPr>
          <w:rFonts w:ascii="Times New Roman"/>
          <w:b/>
          <w:i w:val="false"/>
          <w:color w:val="000000"/>
        </w:rPr>
        <w:t xml:space="preserve"> "Жер учаскесін алу үшін кезекке қою" мемлекеттік қызметін көрсету қағидалары</w:t>
      </w:r>
    </w:p>
    <w:bookmarkEnd w:id="1532"/>
    <w:bookmarkStart w:name="z1979" w:id="1533"/>
    <w:p>
      <w:pPr>
        <w:spacing w:after="0"/>
        <w:ind w:left="0"/>
        <w:jc w:val="left"/>
      </w:pPr>
      <w:r>
        <w:rPr>
          <w:rFonts w:ascii="Times New Roman"/>
          <w:b/>
          <w:i w:val="false"/>
          <w:color w:val="000000"/>
        </w:rPr>
        <w:t xml:space="preserve"> 1-тарау. Жалпы ережелер</w:t>
      </w:r>
    </w:p>
    <w:bookmarkEnd w:id="1533"/>
    <w:bookmarkStart w:name="z1980" w:id="1534"/>
    <w:p>
      <w:pPr>
        <w:spacing w:after="0"/>
        <w:ind w:left="0"/>
        <w:jc w:val="both"/>
      </w:pPr>
      <w:r>
        <w:rPr>
          <w:rFonts w:ascii="Times New Roman"/>
          <w:b w:val="false"/>
          <w:i w:val="false"/>
          <w:color w:val="000000"/>
          <w:sz w:val="28"/>
        </w:rPr>
        <w:t xml:space="preserve">
      1. Осы "Жер учаскесін алу үшін кезекке қою"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 алу үшін кезекке қою" мемлекеттік қызметін (бұдан әрі – мемлекеттік көрсетілетін қызмет) көрсету тәртібін айқындайды.</w:t>
      </w:r>
    </w:p>
    <w:bookmarkEnd w:id="1534"/>
    <w:bookmarkStart w:name="z1981" w:id="1535"/>
    <w:p>
      <w:pPr>
        <w:spacing w:after="0"/>
        <w:ind w:left="0"/>
        <w:jc w:val="both"/>
      </w:pPr>
      <w:r>
        <w:rPr>
          <w:rFonts w:ascii="Times New Roman"/>
          <w:b w:val="false"/>
          <w:i w:val="false"/>
          <w:color w:val="000000"/>
          <w:sz w:val="28"/>
        </w:rPr>
        <w:t>
      2. Қағидаларда мынадай негізгі ұғымдар пайдаланылады:</w:t>
      </w:r>
    </w:p>
    <w:bookmarkEnd w:id="1535"/>
    <w:bookmarkStart w:name="z1982" w:id="1536"/>
    <w:p>
      <w:pPr>
        <w:spacing w:after="0"/>
        <w:ind w:left="0"/>
        <w:jc w:val="both"/>
      </w:pPr>
      <w:r>
        <w:rPr>
          <w:rFonts w:ascii="Times New Roman"/>
          <w:b w:val="false"/>
          <w:i w:val="false"/>
          <w:color w:val="000000"/>
          <w:sz w:val="28"/>
        </w:rPr>
        <w:t>
      1) "цифрлық үкіметтің" веб-порталындағы пайдаланушының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цифрлық өзара іс-қимылға арналған "цифрлық үкіметтің" веб-порталының құрамдасы;</w:t>
      </w:r>
    </w:p>
    <w:bookmarkEnd w:id="1536"/>
    <w:bookmarkStart w:name="z1983" w:id="1537"/>
    <w:p>
      <w:pPr>
        <w:spacing w:after="0"/>
        <w:ind w:left="0"/>
        <w:jc w:val="both"/>
      </w:pPr>
      <w:r>
        <w:rPr>
          <w:rFonts w:ascii="Times New Roman"/>
          <w:b w:val="false"/>
          <w:i w:val="false"/>
          <w:color w:val="000000"/>
          <w:sz w:val="28"/>
        </w:rPr>
        <w:t>
      2)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537"/>
    <w:bookmarkStart w:name="z1984" w:id="1538"/>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538"/>
    <w:bookmarkStart w:name="z1985" w:id="1539"/>
    <w:p>
      <w:pPr>
        <w:spacing w:after="0"/>
        <w:ind w:left="0"/>
        <w:jc w:val="left"/>
      </w:pPr>
      <w:r>
        <w:rPr>
          <w:rFonts w:ascii="Times New Roman"/>
          <w:b/>
          <w:i w:val="false"/>
          <w:color w:val="000000"/>
        </w:rPr>
        <w:t xml:space="preserve"> 2-тарау. "Жер учаскесін алу үшін кезекке қою" мемлекеттік қызметін көрсету тәртібі</w:t>
      </w:r>
    </w:p>
    <w:bookmarkEnd w:id="1539"/>
    <w:bookmarkStart w:name="z1986" w:id="1540"/>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облыстық маңызы бар қалалардың жергілікті атқарушы органдары, кент, ауыл, ауылдық округ әкімі (бұдан әрі – көрсетілетін қызметті беруші) жеке тұлғаларға (бұдан әрі – көрсетілетін қызметті алушы) көрсетеді.</w:t>
      </w:r>
    </w:p>
    <w:bookmarkEnd w:id="1540"/>
    <w:bookmarkStart w:name="z1987" w:id="1541"/>
    <w:p>
      <w:pPr>
        <w:spacing w:after="0"/>
        <w:ind w:left="0"/>
        <w:jc w:val="both"/>
      </w:pPr>
      <w:r>
        <w:rPr>
          <w:rFonts w:ascii="Times New Roman"/>
          <w:b w:val="false"/>
          <w:i w:val="false"/>
          <w:color w:val="000000"/>
          <w:sz w:val="28"/>
        </w:rPr>
        <w:t>
      "Жер учаскесін алу үшін кезекке қою" мемлекеттік қызметін көрсетуге қойылатын негізгі талаптардың тізбесі (бұдан әрі – Тізбе) осы Қағидаларға 1-қосымшада көрсетілген.</w:t>
      </w:r>
    </w:p>
    <w:bookmarkEnd w:id="1541"/>
    <w:bookmarkStart w:name="z1988" w:id="1542"/>
    <w:p>
      <w:pPr>
        <w:spacing w:after="0"/>
        <w:ind w:left="0"/>
        <w:jc w:val="both"/>
      </w:pPr>
      <w:r>
        <w:rPr>
          <w:rFonts w:ascii="Times New Roman"/>
          <w:b w:val="false"/>
          <w:i w:val="false"/>
          <w:color w:val="000000"/>
          <w:sz w:val="28"/>
        </w:rPr>
        <w:t>
      4. Қағидаларға 2-қосымшаға сәйкес нысан бойынша жер учаскесін алу үшін кезекке қоюға өтінішті және Тізбенің 8-тармағында көрсетілген құжаттарды қабылдау портал арқылы жүзеге асырылады.</w:t>
      </w:r>
    </w:p>
    <w:bookmarkEnd w:id="1542"/>
    <w:bookmarkStart w:name="z1989" w:id="1543"/>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543"/>
    <w:bookmarkStart w:name="z1990" w:id="1544"/>
    <w:p>
      <w:pPr>
        <w:spacing w:after="0"/>
        <w:ind w:left="0"/>
        <w:jc w:val="both"/>
      </w:pPr>
      <w:r>
        <w:rPr>
          <w:rFonts w:ascii="Times New Roman"/>
          <w:b w:val="false"/>
          <w:i w:val="false"/>
          <w:color w:val="000000"/>
          <w:sz w:val="28"/>
        </w:rPr>
        <w:t>
      5.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алады.</w:t>
      </w:r>
    </w:p>
    <w:bookmarkEnd w:id="1544"/>
    <w:bookmarkStart w:name="z1991" w:id="1545"/>
    <w:p>
      <w:pPr>
        <w:spacing w:after="0"/>
        <w:ind w:left="0"/>
        <w:jc w:val="both"/>
      </w:pPr>
      <w:r>
        <w:rPr>
          <w:rFonts w:ascii="Times New Roman"/>
          <w:b w:val="false"/>
          <w:i w:val="false"/>
          <w:color w:val="000000"/>
          <w:sz w:val="28"/>
        </w:rPr>
        <w:t>
      Цифрлық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bookmarkEnd w:id="1545"/>
    <w:bookmarkStart w:name="z1992" w:id="1546"/>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1546"/>
    <w:bookmarkStart w:name="z1993" w:id="154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құжаттарды қабылдау және мемлекеттік қызмет көрсету нәтижесін беру келесі жұмыс күні жүзеге асырылады.</w:t>
      </w:r>
    </w:p>
    <w:bookmarkEnd w:id="1547"/>
    <w:bookmarkStart w:name="z1994" w:id="1548"/>
    <w:p>
      <w:pPr>
        <w:spacing w:after="0"/>
        <w:ind w:left="0"/>
        <w:jc w:val="both"/>
      </w:pPr>
      <w:r>
        <w:rPr>
          <w:rFonts w:ascii="Times New Roman"/>
          <w:b w:val="false"/>
          <w:i w:val="false"/>
          <w:color w:val="000000"/>
          <w:sz w:val="28"/>
        </w:rPr>
        <w:t>
      6. Жер учаскесін алуға кезекке қоюға арналған өтініштерді арнайы есепке алынуын қалыптастыруға жауапты көрсетілетін қызметті берушінің қызметкері 20 (жиырма) минут ішінде:</w:t>
      </w:r>
    </w:p>
    <w:bookmarkEnd w:id="1548"/>
    <w:bookmarkStart w:name="z1995" w:id="1549"/>
    <w:p>
      <w:pPr>
        <w:spacing w:after="0"/>
        <w:ind w:left="0"/>
        <w:jc w:val="both"/>
      </w:pPr>
      <w:r>
        <w:rPr>
          <w:rFonts w:ascii="Times New Roman"/>
          <w:b w:val="false"/>
          <w:i w:val="false"/>
          <w:color w:val="000000"/>
          <w:sz w:val="28"/>
        </w:rPr>
        <w:t>
      порталда авторландыру рәсімін өтеді;</w:t>
      </w:r>
    </w:p>
    <w:bookmarkEnd w:id="1549"/>
    <w:bookmarkStart w:name="z1996" w:id="1550"/>
    <w:p>
      <w:pPr>
        <w:spacing w:after="0"/>
        <w:ind w:left="0"/>
        <w:jc w:val="both"/>
      </w:pPr>
      <w:r>
        <w:rPr>
          <w:rFonts w:ascii="Times New Roman"/>
          <w:b w:val="false"/>
          <w:i w:val="false"/>
          <w:color w:val="000000"/>
          <w:sz w:val="28"/>
        </w:rPr>
        <w:t>
      жер учаскесін алуға кезектілік тізіміне көрсетілетін қызметті алушының деректерін енгізеді;</w:t>
      </w:r>
    </w:p>
    <w:bookmarkEnd w:id="1550"/>
    <w:bookmarkStart w:name="z1997" w:id="1551"/>
    <w:p>
      <w:pPr>
        <w:spacing w:after="0"/>
        <w:ind w:left="0"/>
        <w:jc w:val="both"/>
      </w:pPr>
      <w:r>
        <w:rPr>
          <w:rFonts w:ascii="Times New Roman"/>
          <w:b w:val="false"/>
          <w:i w:val="false"/>
          <w:color w:val="000000"/>
          <w:sz w:val="28"/>
        </w:rPr>
        <w:t>
      жер учаскесін алуға кезектілік тізіміне деректерді енгізгеннен кейін интеграциялық өзара әрекеттесулер жолымен автоматты түрде мемлекеттік қызметті көрсетуге қажетті барлық қажетті мәліметтерді өңдейді;</w:t>
      </w:r>
    </w:p>
    <w:bookmarkEnd w:id="1551"/>
    <w:bookmarkStart w:name="z1998" w:id="1552"/>
    <w:p>
      <w:pPr>
        <w:spacing w:after="0"/>
        <w:ind w:left="0"/>
        <w:jc w:val="both"/>
      </w:pPr>
      <w:r>
        <w:rPr>
          <w:rFonts w:ascii="Times New Roman"/>
          <w:b w:val="false"/>
          <w:i w:val="false"/>
          <w:color w:val="000000"/>
          <w:sz w:val="28"/>
        </w:rPr>
        <w:t>
      көрсетілетін қызметті алушының жеке кабинетіне электрондық құжат түрінде көрсетілетін қызметті берушінің ЭЦҚ-сы қойылған өтінішті, арнайы есепке қою туралы хабарламаны не мемлекеттік қызмет көрсетуден бас тарту туралы уәжді жауапты жолдайды.</w:t>
      </w:r>
    </w:p>
    <w:bookmarkEnd w:id="1552"/>
    <w:bookmarkStart w:name="z1999" w:id="1553"/>
    <w:p>
      <w:pPr>
        <w:spacing w:after="0"/>
        <w:ind w:left="0"/>
        <w:jc w:val="both"/>
      </w:pPr>
      <w:r>
        <w:rPr>
          <w:rFonts w:ascii="Times New Roman"/>
          <w:b w:val="false"/>
          <w:i w:val="false"/>
          <w:color w:val="000000"/>
          <w:sz w:val="28"/>
        </w:rPr>
        <w:t>
      7. Көрсетілетін қызметті беруші мемлекеттік қызметтер көрсету мониторингінің цифрлық жүйесіне мемлекеттік қызмет көрсету сатысы туралы деректердің енгізілуін қамтамасыз етеді.</w:t>
      </w:r>
    </w:p>
    <w:bookmarkEnd w:id="1553"/>
    <w:bookmarkStart w:name="z2000" w:id="1554"/>
    <w:p>
      <w:pPr>
        <w:spacing w:after="0"/>
        <w:ind w:left="0"/>
        <w:jc w:val="both"/>
      </w:pPr>
      <w:r>
        <w:rPr>
          <w:rFonts w:ascii="Times New Roman"/>
          <w:b w:val="false"/>
          <w:i w:val="false"/>
          <w:color w:val="000000"/>
          <w:sz w:val="28"/>
        </w:rPr>
        <w:t>
      Қазақстан Республикасының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1554"/>
    <w:bookmarkStart w:name="z2001" w:id="1555"/>
    <w:p>
      <w:pPr>
        <w:spacing w:after="0"/>
        <w:ind w:left="0"/>
        <w:jc w:val="both"/>
      </w:pPr>
      <w:r>
        <w:rPr>
          <w:rFonts w:ascii="Times New Roman"/>
          <w:b w:val="false"/>
          <w:i w:val="false"/>
          <w:color w:val="000000"/>
          <w:sz w:val="28"/>
        </w:rPr>
        <w:t>
      8.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1555"/>
    <w:bookmarkStart w:name="z2002" w:id="1556"/>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1556"/>
    <w:bookmarkStart w:name="z2003" w:id="1557"/>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 көрсетуден бас тартады.</w:t>
      </w:r>
    </w:p>
    <w:bookmarkEnd w:id="1557"/>
    <w:bookmarkStart w:name="z2004" w:id="155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558"/>
    <w:bookmarkStart w:name="z2005" w:id="155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559"/>
    <w:bookmarkStart w:name="z2006" w:id="156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560"/>
    <w:bookmarkStart w:name="z2007" w:id="1561"/>
    <w:p>
      <w:pPr>
        <w:spacing w:after="0"/>
        <w:ind w:left="0"/>
        <w:jc w:val="both"/>
      </w:pPr>
      <w:r>
        <w:rPr>
          <w:rFonts w:ascii="Times New Roman"/>
          <w:b w:val="false"/>
          <w:i w:val="false"/>
          <w:color w:val="000000"/>
          <w:sz w:val="28"/>
        </w:rPr>
        <w:t>
      11. Көрсетілетін қызметті алушының шағымын Заңның 25-бабының 2-тармағына сәйкес:</w:t>
      </w:r>
    </w:p>
    <w:bookmarkEnd w:id="1561"/>
    <w:bookmarkStart w:name="z2008" w:id="156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562"/>
    <w:bookmarkStart w:name="z2009" w:id="156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1563"/>
    <w:bookmarkStart w:name="z2010" w:id="1564"/>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564"/>
    <w:bookmarkStart w:name="z2011" w:id="156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65"/>
    <w:bookmarkStart w:name="z2012" w:id="156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566"/>
    <w:bookmarkStart w:name="z2013" w:id="1567"/>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567"/>
    <w:bookmarkStart w:name="z2014" w:id="1568"/>
    <w:p>
      <w:pPr>
        <w:spacing w:after="0"/>
        <w:ind w:left="0"/>
        <w:jc w:val="both"/>
      </w:pPr>
      <w:r>
        <w:rPr>
          <w:rFonts w:ascii="Times New Roman"/>
          <w:b w:val="false"/>
          <w:i w:val="false"/>
          <w:color w:val="000000"/>
          <w:sz w:val="28"/>
        </w:rPr>
        <w:t xml:space="preserve">
      12.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 кезекке</w:t>
            </w:r>
            <w:r>
              <w:br/>
            </w:r>
            <w:r>
              <w:rPr>
                <w:rFonts w:ascii="Times New Roman"/>
                <w:b w:val="false"/>
                <w:i w:val="false"/>
                <w:color w:val="000000"/>
                <w:sz w:val="20"/>
              </w:rPr>
              <w:t>қою"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016" w:id="1569"/>
    <w:p>
      <w:pPr>
        <w:spacing w:after="0"/>
        <w:ind w:left="0"/>
        <w:jc w:val="left"/>
      </w:pPr>
      <w:r>
        <w:rPr>
          <w:rFonts w:ascii="Times New Roman"/>
          <w:b/>
          <w:i w:val="false"/>
          <w:color w:val="000000"/>
        </w:rPr>
        <w:t xml:space="preserve"> "Жер учаскесін алу үшін кезекке қою" мемлекеттік қызметін көрсетуге қойылатын негізгі талаптардың тізбесі</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 кенттің, ауылдың, ауылдық округтің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арнайы есепке қою туралы хабарлама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570"/>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571"/>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не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түрінде Қағидаларға 2-қосымшаға сәйкес нысан бойынша жер учаскесін алу үшін кезекке қоюға өтініш.</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мемлекеттік тіркеу (қайта тіркеу) туралы анықтаманы, жеке басты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цифрлық жүйелерден талап етеді.</w:t>
            </w:r>
          </w:p>
          <w:p>
            <w:pPr>
              <w:spacing w:after="20"/>
              <w:ind w:left="20"/>
              <w:jc w:val="both"/>
            </w:pPr>
            <w:r>
              <w:rPr>
                <w:rFonts w:ascii="Times New Roman"/>
                <w:b w:val="false"/>
                <w:i w:val="false"/>
                <w:color w:val="000000"/>
                <w:sz w:val="20"/>
              </w:rPr>
              <w:t>
Көрсетілетін қызметті алушылардан цифрлық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572"/>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1572"/>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44-бабының </w:t>
            </w:r>
            <w:r>
              <w:rPr>
                <w:rFonts w:ascii="Times New Roman"/>
                <w:b w:val="false"/>
                <w:i w:val="false"/>
                <w:color w:val="000000"/>
                <w:sz w:val="20"/>
              </w:rPr>
              <w:t>6-тармағының</w:t>
            </w:r>
            <w:r>
              <w:rPr>
                <w:rFonts w:ascii="Times New Roman"/>
                <w:b w:val="false"/>
                <w:i w:val="false"/>
                <w:color w:val="000000"/>
                <w:sz w:val="20"/>
              </w:rPr>
              <w:t xml:space="preserve"> төртінші бөлігінде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573"/>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не бір реттік құпиясөзбен алуға мүмкіндігі бар.</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"пайдаланушының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көрсетілген мерзімде көрсетiлетiн қызметтiң нәтижесiне өтiнiш жасамаған жағдайда, көрсетілетін қызметті беруші беру үшін олардың бір ай бойы сақталуын қамтамасыз етеді, содан кейін олар құжаттарды жүйелеу және сақтау бөліміне (техникалық мұрағат) одан әрі сақтау үшін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 кезекке</w:t>
            </w:r>
            <w:r>
              <w:br/>
            </w:r>
            <w:r>
              <w:rPr>
                <w:rFonts w:ascii="Times New Roman"/>
                <w:b w:val="false"/>
                <w:i w:val="false"/>
                <w:color w:val="000000"/>
                <w:sz w:val="20"/>
              </w:rPr>
              <w:t>қою"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 әкімі</w:t>
            </w:r>
            <w:r>
              <w:br/>
            </w:r>
            <w:r>
              <w:rPr>
                <w:rFonts w:ascii="Times New Roman"/>
                <w:b w:val="false"/>
                <w:i w:val="false"/>
                <w:color w:val="000000"/>
                <w:sz w:val="20"/>
              </w:rPr>
              <w:t>(қаланың, кенттің, ауылдың,</w:t>
            </w:r>
            <w:r>
              <w:br/>
            </w:r>
            <w:r>
              <w:rPr>
                <w:rFonts w:ascii="Times New Roman"/>
                <w:b w:val="false"/>
                <w:i w:val="false"/>
                <w:color w:val="000000"/>
                <w:sz w:val="20"/>
              </w:rPr>
              <w:t>ауылдық округтің)</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мекенжайы)</w:t>
            </w:r>
          </w:p>
        </w:tc>
      </w:tr>
    </w:tbl>
    <w:bookmarkStart w:name="z2030" w:id="1574"/>
    <w:p>
      <w:pPr>
        <w:spacing w:after="0"/>
        <w:ind w:left="0"/>
        <w:jc w:val="left"/>
      </w:pPr>
      <w:r>
        <w:rPr>
          <w:rFonts w:ascii="Times New Roman"/>
          <w:b/>
          <w:i w:val="false"/>
          <w:color w:val="000000"/>
        </w:rPr>
        <w:t xml:space="preserve"> Жер учаскесін алу үшін кезекке қоюға арналған өтініш</w:t>
      </w:r>
    </w:p>
    <w:bookmarkEnd w:id="1574"/>
    <w:bookmarkStart w:name="z2031" w:id="1575"/>
    <w:p>
      <w:pPr>
        <w:spacing w:after="0"/>
        <w:ind w:left="0"/>
        <w:jc w:val="both"/>
      </w:pPr>
      <w:r>
        <w:rPr>
          <w:rFonts w:ascii="Times New Roman"/>
          <w:b w:val="false"/>
          <w:i w:val="false"/>
          <w:color w:val="000000"/>
          <w:sz w:val="28"/>
        </w:rPr>
        <w:t>
      _________________________________________________________ үшін (жер учаскесінің нысаналы мақсаты) ауданы __________ гектар ____________________________________ орналасқан (жер учаскесінің мекенжайы (орналасқан жері) жер учаскесін алу үшін кезекке қоюды сұраймын. Цифрлық жүйелерде қамтылған, заңмен қорғалатын құпияны құрайтын мәліметтерді пайдалануға келісемін. Көрсетілетін қызметті алушы ___________________________________ (аты, әкесінің аты (бар болса), тегі, электрондық цифрлық қолтаңбасы)</w:t>
      </w:r>
    </w:p>
    <w:bookmarkEnd w:id="1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16-қосымша</w:t>
            </w:r>
          </w:p>
        </w:tc>
      </w:tr>
    </w:tbl>
    <w:bookmarkStart w:name="z2033" w:id="1576"/>
    <w:p>
      <w:pPr>
        <w:spacing w:after="0"/>
        <w:ind w:left="0"/>
        <w:jc w:val="left"/>
      </w:pPr>
      <w:r>
        <w:rPr>
          <w:rFonts w:ascii="Times New Roman"/>
          <w:b/>
          <w:i w:val="false"/>
          <w:color w:val="000000"/>
        </w:rPr>
        <w:t xml:space="preserve"> "Жер учаскелері туралы мәліметтерді жандандыру (түзету)" мемлекеттік қызметін көрсету қағидалары</w:t>
      </w:r>
    </w:p>
    <w:bookmarkEnd w:id="1576"/>
    <w:bookmarkStart w:name="z2034" w:id="1577"/>
    <w:p>
      <w:pPr>
        <w:spacing w:after="0"/>
        <w:ind w:left="0"/>
        <w:jc w:val="left"/>
      </w:pPr>
      <w:r>
        <w:rPr>
          <w:rFonts w:ascii="Times New Roman"/>
          <w:b/>
          <w:i w:val="false"/>
          <w:color w:val="000000"/>
        </w:rPr>
        <w:t xml:space="preserve"> 1-тарау. Жалпы ережелер</w:t>
      </w:r>
    </w:p>
    <w:bookmarkEnd w:id="1577"/>
    <w:bookmarkStart w:name="z2035" w:id="1578"/>
    <w:p>
      <w:pPr>
        <w:spacing w:after="0"/>
        <w:ind w:left="0"/>
        <w:jc w:val="both"/>
      </w:pPr>
      <w:r>
        <w:rPr>
          <w:rFonts w:ascii="Times New Roman"/>
          <w:b w:val="false"/>
          <w:i w:val="false"/>
          <w:color w:val="000000"/>
          <w:sz w:val="28"/>
        </w:rPr>
        <w:t xml:space="preserve">
      1. Осы "Жер учаскелері туралы мәліметтерді жандандыру (түзету)"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учаскелері туралы мәліметтерді жандандыру (түзету)" мемлекеттік қызметін (бұдан әрі – мемлекеттік көрсетілетін қызмет) көрсету тәртібін айқындайды.</w:t>
      </w:r>
    </w:p>
    <w:bookmarkEnd w:id="1578"/>
    <w:bookmarkStart w:name="z2036" w:id="1579"/>
    <w:p>
      <w:pPr>
        <w:spacing w:after="0"/>
        <w:ind w:left="0"/>
        <w:jc w:val="both"/>
      </w:pPr>
      <w:r>
        <w:rPr>
          <w:rFonts w:ascii="Times New Roman"/>
          <w:b w:val="false"/>
          <w:i w:val="false"/>
          <w:color w:val="000000"/>
          <w:sz w:val="28"/>
        </w:rPr>
        <w:t>
      2. Қағидаларда мынадай негізгі ұғымдар пайдаланылады:</w:t>
      </w:r>
    </w:p>
    <w:bookmarkEnd w:id="1579"/>
    <w:bookmarkStart w:name="z2037" w:id="158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580"/>
    <w:bookmarkStart w:name="z2038" w:id="1581"/>
    <w:p>
      <w:pPr>
        <w:spacing w:after="0"/>
        <w:ind w:left="0"/>
        <w:jc w:val="both"/>
      </w:pPr>
      <w:r>
        <w:rPr>
          <w:rFonts w:ascii="Times New Roman"/>
          <w:b w:val="false"/>
          <w:i w:val="false"/>
          <w:color w:val="000000"/>
          <w:sz w:val="28"/>
        </w:rPr>
        <w:t>
      2)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түрде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цифрлық өзара іс-қимылға арналған құрамдасы;</w:t>
      </w:r>
    </w:p>
    <w:bookmarkEnd w:id="1581"/>
    <w:bookmarkStart w:name="z2039" w:id="1582"/>
    <w:p>
      <w:pPr>
        <w:spacing w:after="0"/>
        <w:ind w:left="0"/>
        <w:jc w:val="both"/>
      </w:pPr>
      <w:r>
        <w:rPr>
          <w:rFonts w:ascii="Times New Roman"/>
          <w:b w:val="false"/>
          <w:i w:val="false"/>
          <w:color w:val="000000"/>
          <w:sz w:val="28"/>
        </w:rPr>
        <w:t>
      3) жылжымайтын мүліктің бірыңғай мемлекеттік кадастры цифрлық жүйесі (бұдан әрі – ЖМБМК ЦЖ) – жүргізілуі Қазақстан Республикасының Жер кодексімен және "Жылжымайтын мүлікке құқықтарды мемлекеттік тіркеу туралы" Қазақстан Республикасы Заңымен айқындалатын, жер және құқықтық кадастрлардың мәліметтерін қамтитын цифрлық жүйе;</w:t>
      </w:r>
    </w:p>
    <w:bookmarkEnd w:id="1582"/>
    <w:bookmarkStart w:name="z2040" w:id="1583"/>
    <w:p>
      <w:pPr>
        <w:spacing w:after="0"/>
        <w:ind w:left="0"/>
        <w:jc w:val="both"/>
      </w:pPr>
      <w:r>
        <w:rPr>
          <w:rFonts w:ascii="Times New Roman"/>
          <w:b w:val="false"/>
          <w:i w:val="false"/>
          <w:color w:val="000000"/>
          <w:sz w:val="28"/>
        </w:rPr>
        <w:t>
      4)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583"/>
    <w:bookmarkStart w:name="z2041" w:id="1584"/>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584"/>
    <w:bookmarkStart w:name="z2042" w:id="1585"/>
    <w:p>
      <w:pPr>
        <w:spacing w:after="0"/>
        <w:ind w:left="0"/>
        <w:jc w:val="left"/>
      </w:pPr>
      <w:r>
        <w:rPr>
          <w:rFonts w:ascii="Times New Roman"/>
          <w:b/>
          <w:i w:val="false"/>
          <w:color w:val="000000"/>
        </w:rPr>
        <w:t xml:space="preserve"> 2-тарау. "Жер учаскелері туралы мәліметтерді жандандыру (түзету)" мемлекеттік қызметін көрсету тәртібі</w:t>
      </w:r>
    </w:p>
    <w:bookmarkEnd w:id="1585"/>
    <w:bookmarkStart w:name="z2043" w:id="1586"/>
    <w:p>
      <w:pPr>
        <w:spacing w:after="0"/>
        <w:ind w:left="0"/>
        <w:jc w:val="both"/>
      </w:pPr>
      <w:r>
        <w:rPr>
          <w:rFonts w:ascii="Times New Roman"/>
          <w:b w:val="false"/>
          <w:i w:val="false"/>
          <w:color w:val="000000"/>
          <w:sz w:val="28"/>
        </w:rPr>
        <w:t>
      3. Мемлекеттік қызметті Мемлекеттік корпорация (бұдан әрі – көрсетілетін қызметті беруші) жеке немесе заңды тұлғаларға (бұдан әрі – көрсетілетін қызметті алушы) көрсетеді.</w:t>
      </w:r>
    </w:p>
    <w:bookmarkEnd w:id="1586"/>
    <w:bookmarkStart w:name="z2044" w:id="1587"/>
    <w:p>
      <w:pPr>
        <w:spacing w:after="0"/>
        <w:ind w:left="0"/>
        <w:jc w:val="both"/>
      </w:pPr>
      <w:r>
        <w:rPr>
          <w:rFonts w:ascii="Times New Roman"/>
          <w:b w:val="false"/>
          <w:i w:val="false"/>
          <w:color w:val="000000"/>
          <w:sz w:val="28"/>
        </w:rPr>
        <w:t>
      "Жер учаскелері туралы мәліметтерді жандандыру (түзету)" мемлекеттік қызмет көрсетуге қойылатын негізгі талаптардың тізбесі (бұдан әрі – Тізбе) Қағидаларға 1-қосымшада көрсетілген.</w:t>
      </w:r>
    </w:p>
    <w:bookmarkEnd w:id="1587"/>
    <w:bookmarkStart w:name="z2045" w:id="1588"/>
    <w:p>
      <w:pPr>
        <w:spacing w:after="0"/>
        <w:ind w:left="0"/>
        <w:jc w:val="both"/>
      </w:pPr>
      <w:r>
        <w:rPr>
          <w:rFonts w:ascii="Times New Roman"/>
          <w:b w:val="false"/>
          <w:i w:val="false"/>
          <w:color w:val="000000"/>
          <w:sz w:val="28"/>
        </w:rPr>
        <w:t>
      4. Қағидаларға 2-қосымшаға сәйкес нысан бойынша жер учаскесі туралы мәліметтерді жандандыру (түзету) туралы өтінішті және Тізбенің 8-тармағында көрсетілген құжаттарды қабылдау портал арқылы жүзеге асырылады.</w:t>
      </w:r>
    </w:p>
    <w:bookmarkEnd w:id="1588"/>
    <w:bookmarkStart w:name="z2046" w:id="1589"/>
    <w:p>
      <w:pPr>
        <w:spacing w:after="0"/>
        <w:ind w:left="0"/>
        <w:jc w:val="both"/>
      </w:pPr>
      <w:r>
        <w:rPr>
          <w:rFonts w:ascii="Times New Roman"/>
          <w:b w:val="false"/>
          <w:i w:val="false"/>
          <w:color w:val="000000"/>
          <w:sz w:val="28"/>
        </w:rPr>
        <w:t>
      Мәліметтері мемлекеттік құпияны қамтитын жер учаскелері ресімделген кезде жеке және заңды тұлғалар (бұдан әрі – көрсетілетін қызметті алушы) тек жер учаскесінің орналасқан жері бойынша көрсетілетін қызметті берушіге қағаз жеткізгіште жүгінеді.</w:t>
      </w:r>
    </w:p>
    <w:bookmarkEnd w:id="1589"/>
    <w:bookmarkStart w:name="z2047" w:id="1590"/>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операциялық залдың жұмыскері (оператор) өтінішті қабылдаудан бас тартады.</w:t>
      </w:r>
    </w:p>
    <w:bookmarkEnd w:id="1590"/>
    <w:bookmarkStart w:name="z2048" w:id="1591"/>
    <w:p>
      <w:pPr>
        <w:spacing w:after="0"/>
        <w:ind w:left="0"/>
        <w:jc w:val="both"/>
      </w:pPr>
      <w:r>
        <w:rPr>
          <w:rFonts w:ascii="Times New Roman"/>
          <w:b w:val="false"/>
          <w:i w:val="false"/>
          <w:color w:val="000000"/>
          <w:sz w:val="28"/>
        </w:rPr>
        <w:t>
      5.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bookmarkEnd w:id="1591"/>
    <w:bookmarkStart w:name="z2049" w:id="1592"/>
    <w:p>
      <w:pPr>
        <w:spacing w:after="0"/>
        <w:ind w:left="0"/>
        <w:jc w:val="both"/>
      </w:pPr>
      <w:r>
        <w:rPr>
          <w:rFonts w:ascii="Times New Roman"/>
          <w:b w:val="false"/>
          <w:i w:val="false"/>
          <w:color w:val="000000"/>
          <w:sz w:val="28"/>
        </w:rPr>
        <w:t>
      Цифрлық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bookmarkEnd w:id="1592"/>
    <w:bookmarkStart w:name="z2050" w:id="1593"/>
    <w:p>
      <w:pPr>
        <w:spacing w:after="0"/>
        <w:ind w:left="0"/>
        <w:jc w:val="both"/>
      </w:pPr>
      <w:r>
        <w:rPr>
          <w:rFonts w:ascii="Times New Roman"/>
          <w:b w:val="false"/>
          <w:i w:val="false"/>
          <w:color w:val="000000"/>
          <w:sz w:val="28"/>
        </w:rPr>
        <w:t>
      Көрсетілетін қызметті алушының жеке кабинетіне өтінімнің қабылданғаны туралы мәртебе және мемлекеттік қызметті көрсету күні мен уақыты көрсетілген хабарлама жіберіледі.</w:t>
      </w:r>
    </w:p>
    <w:bookmarkEnd w:id="1593"/>
    <w:bookmarkStart w:name="z2051" w:id="159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End w:id="1594"/>
    <w:bookmarkStart w:name="z2052" w:id="1595"/>
    <w:p>
      <w:pPr>
        <w:spacing w:after="0"/>
        <w:ind w:left="0"/>
        <w:jc w:val="both"/>
      </w:pPr>
      <w:r>
        <w:rPr>
          <w:rFonts w:ascii="Times New Roman"/>
          <w:b w:val="false"/>
          <w:i w:val="false"/>
          <w:color w:val="000000"/>
          <w:sz w:val="28"/>
        </w:rPr>
        <w:t>
      6. Мелекеттік көрсетілетін қызметті алу үшін:</w:t>
      </w:r>
    </w:p>
    <w:bookmarkEnd w:id="1595"/>
    <w:bookmarkStart w:name="z2053" w:id="1596"/>
    <w:p>
      <w:pPr>
        <w:spacing w:after="0"/>
        <w:ind w:left="0"/>
        <w:jc w:val="both"/>
      </w:pPr>
      <w:r>
        <w:rPr>
          <w:rFonts w:ascii="Times New Roman"/>
          <w:b w:val="false"/>
          <w:i w:val="false"/>
          <w:color w:val="000000"/>
          <w:sz w:val="28"/>
        </w:rPr>
        <w:t>
      1) көрсетілетін қызметті алушы порталда өтінім қалыптастырады;</w:t>
      </w:r>
    </w:p>
    <w:bookmarkEnd w:id="1596"/>
    <w:bookmarkStart w:name="z2054" w:id="1597"/>
    <w:p>
      <w:pPr>
        <w:spacing w:after="0"/>
        <w:ind w:left="0"/>
        <w:jc w:val="both"/>
      </w:pPr>
      <w:r>
        <w:rPr>
          <w:rFonts w:ascii="Times New Roman"/>
          <w:b w:val="false"/>
          <w:i w:val="false"/>
          <w:color w:val="000000"/>
          <w:sz w:val="28"/>
        </w:rPr>
        <w:t>
      2) портал өтінімді ЖМБМК ЦЖ-ға жолдайды;</w:t>
      </w:r>
    </w:p>
    <w:bookmarkEnd w:id="1597"/>
    <w:bookmarkStart w:name="z2055" w:id="1598"/>
    <w:p>
      <w:pPr>
        <w:spacing w:after="0"/>
        <w:ind w:left="0"/>
        <w:jc w:val="both"/>
      </w:pPr>
      <w:r>
        <w:rPr>
          <w:rFonts w:ascii="Times New Roman"/>
          <w:b w:val="false"/>
          <w:i w:val="false"/>
          <w:color w:val="000000"/>
          <w:sz w:val="28"/>
        </w:rPr>
        <w:t>
      3) көрсетілетін қызметті берушінің құрылымдық бөлімшесінің (бұдан әрі – ҚБ) басшысы не оны алмастыратын адам құжаттардың мазмұнымен танысады, қарар жазады және 1 (бір) сағат ішінде өтінім бойынша мемлекеттік көрсетілетін қызметті орындауға жауапты жұмыскерді айқындайды;</w:t>
      </w:r>
    </w:p>
    <w:bookmarkEnd w:id="1598"/>
    <w:bookmarkStart w:name="z2056" w:id="1599"/>
    <w:p>
      <w:pPr>
        <w:spacing w:after="0"/>
        <w:ind w:left="0"/>
        <w:jc w:val="both"/>
      </w:pPr>
      <w:r>
        <w:rPr>
          <w:rFonts w:ascii="Times New Roman"/>
          <w:b w:val="false"/>
          <w:i w:val="false"/>
          <w:color w:val="000000"/>
          <w:sz w:val="28"/>
        </w:rPr>
        <w:t>
      4) ҚБ жұмыскері өтінім келіп түскен сәттен бастап:</w:t>
      </w:r>
    </w:p>
    <w:bookmarkEnd w:id="1599"/>
    <w:bookmarkStart w:name="z2057" w:id="1600"/>
    <w:p>
      <w:pPr>
        <w:spacing w:after="0"/>
        <w:ind w:left="0"/>
        <w:jc w:val="both"/>
      </w:pPr>
      <w:r>
        <w:rPr>
          <w:rFonts w:ascii="Times New Roman"/>
          <w:b w:val="false"/>
          <w:i w:val="false"/>
          <w:color w:val="000000"/>
          <w:sz w:val="28"/>
        </w:rPr>
        <w:t>
      құжаттар келіп түскен күні 30 (отыз) минут ішінде Тізбеде көрсетілген құжаттарды тіркеуді жүзеге асырады;</w:t>
      </w:r>
    </w:p>
    <w:bookmarkEnd w:id="1600"/>
    <w:bookmarkStart w:name="z2058" w:id="1601"/>
    <w:p>
      <w:pPr>
        <w:spacing w:after="0"/>
        <w:ind w:left="0"/>
        <w:jc w:val="both"/>
      </w:pPr>
      <w:r>
        <w:rPr>
          <w:rFonts w:ascii="Times New Roman"/>
          <w:b w:val="false"/>
          <w:i w:val="false"/>
          <w:color w:val="000000"/>
          <w:sz w:val="28"/>
        </w:rPr>
        <w:t>
      3 (үш) жұмыс күні ішінде көрсетілетін қызметті алушының өтінімін және оған қоса берілген құжаттардың құжаттардағы мәліметтерге сәйкестігін тексереді, ЖМБМК ЦЖ-да жер учаскесін сәйкестендіреді, құжаттарды жүйелеу және сақтау бөлімінен (техникалық мұрағат) жер-кадастрлық істерді сұратады;</w:t>
      </w:r>
    </w:p>
    <w:bookmarkEnd w:id="1601"/>
    <w:bookmarkStart w:name="z2059" w:id="1602"/>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құрылымдық бөлімшенің жұмыскері жер учаскесі туралы мәліметтерді жандандыруды (түзетуді) жүзеге асырады және Қағидаларға 3-қосымшаға сәйкес нысан бойынша мемлекеттік қызметті көрсету нәтижелерін құрылымдық бөлімше басшысына жібереді;</w:t>
      </w:r>
    </w:p>
    <w:bookmarkEnd w:id="1602"/>
    <w:bookmarkStart w:name="z2060" w:id="1603"/>
    <w:p>
      <w:pPr>
        <w:spacing w:after="0"/>
        <w:ind w:left="0"/>
        <w:jc w:val="both"/>
      </w:pPr>
      <w:r>
        <w:rPr>
          <w:rFonts w:ascii="Times New Roman"/>
          <w:b w:val="false"/>
          <w:i w:val="false"/>
          <w:color w:val="000000"/>
          <w:sz w:val="28"/>
        </w:rPr>
        <w:t>
      ҚБ басшысы не оны алмастыратын адам 1 (бір) сағат ішінде ЖМБМК ЦЖ-ға енгізілген мәліметтердің дұрыстығын тексереді және мемлекеттік көрсетілетін қызметтің нәтижесіне қол қояды;</w:t>
      </w:r>
    </w:p>
    <w:bookmarkEnd w:id="1603"/>
    <w:bookmarkStart w:name="z2061" w:id="1604"/>
    <w:p>
      <w:pPr>
        <w:spacing w:after="0"/>
        <w:ind w:left="0"/>
        <w:jc w:val="both"/>
      </w:pPr>
      <w:r>
        <w:rPr>
          <w:rFonts w:ascii="Times New Roman"/>
          <w:b w:val="false"/>
          <w:i w:val="false"/>
          <w:color w:val="000000"/>
          <w:sz w:val="28"/>
        </w:rPr>
        <w:t>
      нәтижелерді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жібереді.</w:t>
      </w:r>
    </w:p>
    <w:bookmarkEnd w:id="1604"/>
    <w:bookmarkStart w:name="z2062" w:id="1605"/>
    <w:p>
      <w:pPr>
        <w:spacing w:after="0"/>
        <w:ind w:left="0"/>
        <w:jc w:val="both"/>
      </w:pPr>
      <w:r>
        <w:rPr>
          <w:rFonts w:ascii="Times New Roman"/>
          <w:b w:val="false"/>
          <w:i w:val="false"/>
          <w:color w:val="000000"/>
          <w:sz w:val="28"/>
        </w:rPr>
        <w:t>
      7. Мемлекеттік қызметті көрсетуден бас тарту үшін негіздер болған кезде көрсетілетін қызметті алушыға Қағидаларға 4-қосымшаға сәйкес нысан бойынша мемлекеттік қызметті көрсетуден бас тарту туралы хабарлама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1605"/>
    <w:bookmarkStart w:name="z2063" w:id="1606"/>
    <w:p>
      <w:pPr>
        <w:spacing w:after="0"/>
        <w:ind w:left="0"/>
        <w:jc w:val="both"/>
      </w:pPr>
      <w:r>
        <w:rPr>
          <w:rFonts w:ascii="Times New Roman"/>
          <w:b w:val="false"/>
          <w:i w:val="false"/>
          <w:color w:val="000000"/>
          <w:sz w:val="28"/>
        </w:rPr>
        <w:t>
      8. Көрсетілетін қызметті беруші мемлекеттік қызметтер көрсету мониторингінің цифрлық жүйесіне мемлекеттік қызметті көрсету сатысы туралы деректердің енгізілуін қамтамасыз етеді.</w:t>
      </w:r>
    </w:p>
    <w:bookmarkEnd w:id="1606"/>
    <w:bookmarkStart w:name="z2064" w:id="1607"/>
    <w:p>
      <w:pPr>
        <w:spacing w:after="0"/>
        <w:ind w:left="0"/>
        <w:jc w:val="both"/>
      </w:pPr>
      <w:r>
        <w:rPr>
          <w:rFonts w:ascii="Times New Roman"/>
          <w:b w:val="false"/>
          <w:i w:val="false"/>
          <w:color w:val="000000"/>
          <w:sz w:val="28"/>
        </w:rPr>
        <w:t>
      Қазақстан Республикасының Ауыл шаруашылығы министрлігі (бұдан әрі-Министрлік)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1607"/>
    <w:bookmarkStart w:name="z2065" w:id="1608"/>
    <w:p>
      <w:pPr>
        <w:spacing w:after="0"/>
        <w:ind w:left="0"/>
        <w:jc w:val="both"/>
      </w:pPr>
      <w:r>
        <w:rPr>
          <w:rFonts w:ascii="Times New Roman"/>
          <w:b w:val="false"/>
          <w:i w:val="false"/>
          <w:color w:val="000000"/>
          <w:sz w:val="28"/>
        </w:rPr>
        <w:t>
      Министрлік пен көрсетілетін қызметті беруші Қағидалар бекітілген немесе өзгертілген күннен бастап үш жұмыс күні ішінде мемлекеттік қызметті көрсету тәртібі туралы ақпаратты өзектендіреді және Бірыңғай байланыс орталығына жібереді.</w:t>
      </w:r>
    </w:p>
    <w:bookmarkEnd w:id="1608"/>
    <w:bookmarkStart w:name="z2066" w:id="1609"/>
    <w:p>
      <w:pPr>
        <w:spacing w:after="0"/>
        <w:ind w:left="0"/>
        <w:jc w:val="both"/>
      </w:pPr>
      <w:r>
        <w:rPr>
          <w:rFonts w:ascii="Times New Roman"/>
          <w:b w:val="false"/>
          <w:i w:val="false"/>
          <w:color w:val="000000"/>
          <w:sz w:val="28"/>
        </w:rPr>
        <w:t>
      9.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қызметкерін дереу хабардар етеді.</w:t>
      </w:r>
    </w:p>
    <w:bookmarkEnd w:id="1609"/>
    <w:bookmarkStart w:name="z2067" w:id="1610"/>
    <w:p>
      <w:pPr>
        <w:spacing w:after="0"/>
        <w:ind w:left="0"/>
        <w:jc w:val="both"/>
      </w:pPr>
      <w:r>
        <w:rPr>
          <w:rFonts w:ascii="Times New Roman"/>
          <w:b w:val="false"/>
          <w:i w:val="false"/>
          <w:color w:val="000000"/>
          <w:sz w:val="28"/>
        </w:rPr>
        <w:t>
      Цифрлық инфрақұрылымға жауапты қызметкер техникалық проблема туралы хаттама жасайды және оған көрсетілетін қызметті беруші қол қояды.</w:t>
      </w:r>
    </w:p>
    <w:bookmarkEnd w:id="1610"/>
    <w:bookmarkStart w:name="z2068" w:id="1611"/>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қызметті көрсетуден бас тартады.</w:t>
      </w:r>
    </w:p>
    <w:bookmarkEnd w:id="1611"/>
    <w:bookmarkStart w:name="z2069" w:id="161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612"/>
    <w:bookmarkStart w:name="z2070" w:id="161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613"/>
    <w:bookmarkStart w:name="z2071" w:id="161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614"/>
    <w:bookmarkStart w:name="z2072" w:id="1615"/>
    <w:p>
      <w:pPr>
        <w:spacing w:after="0"/>
        <w:ind w:left="0"/>
        <w:jc w:val="both"/>
      </w:pPr>
      <w:r>
        <w:rPr>
          <w:rFonts w:ascii="Times New Roman"/>
          <w:b w:val="false"/>
          <w:i w:val="false"/>
          <w:color w:val="000000"/>
          <w:sz w:val="28"/>
        </w:rPr>
        <w:t>
      12. Көрсетілетін қызметті алушының шағымын Заңның 25-бабының 2-тармағына сәйкес:</w:t>
      </w:r>
    </w:p>
    <w:bookmarkEnd w:id="1615"/>
    <w:bookmarkStart w:name="z2073" w:id="1616"/>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616"/>
    <w:bookmarkStart w:name="z2074" w:id="161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1617"/>
    <w:bookmarkStart w:name="z2075" w:id="1618"/>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618"/>
    <w:bookmarkStart w:name="z2076" w:id="161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619"/>
    <w:bookmarkStart w:name="z2077" w:id="162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620"/>
    <w:bookmarkStart w:name="z2078" w:id="1621"/>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621"/>
    <w:bookmarkStart w:name="z2079" w:id="1622"/>
    <w:p>
      <w:pPr>
        <w:spacing w:after="0"/>
        <w:ind w:left="0"/>
        <w:jc w:val="both"/>
      </w:pPr>
      <w:r>
        <w:rPr>
          <w:rFonts w:ascii="Times New Roman"/>
          <w:b w:val="false"/>
          <w:i w:val="false"/>
          <w:color w:val="000000"/>
          <w:sz w:val="28"/>
        </w:rPr>
        <w:t>
      13. Егер заңда өзгеше көзделмесе, ҚР ӘРПК 91-бабының 5-тармағына сәйкес сотқа дейінгі тәртіппен шағымданғаннан кейін сотқа жүгінуге жол беріледі.</w:t>
      </w:r>
    </w:p>
    <w:bookmarkEnd w:id="1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 мәліметтерді</w:t>
            </w:r>
            <w:r>
              <w:br/>
            </w:r>
            <w:r>
              <w:rPr>
                <w:rFonts w:ascii="Times New Roman"/>
                <w:b w:val="false"/>
                <w:i w:val="false"/>
                <w:color w:val="000000"/>
                <w:sz w:val="20"/>
              </w:rPr>
              <w:t>жандандыру (түзету)"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 xml:space="preserve">1-қосымша </w:t>
            </w:r>
          </w:p>
        </w:tc>
      </w:tr>
    </w:tbl>
    <w:bookmarkStart w:name="z2081" w:id="1623"/>
    <w:p>
      <w:pPr>
        <w:spacing w:after="0"/>
        <w:ind w:left="0"/>
        <w:jc w:val="left"/>
      </w:pPr>
      <w:r>
        <w:rPr>
          <w:rFonts w:ascii="Times New Roman"/>
          <w:b/>
          <w:i w:val="false"/>
          <w:color w:val="000000"/>
        </w:rPr>
        <w:t xml:space="preserve"> "Жер учаскелері туралы мәліметтерді жандандыру (түзету)" мемлекеттік қызметін көрсетуге қойылатын негізгі талаптардың тізбесі</w:t>
      </w:r>
    </w:p>
    <w:bookmarkEnd w:id="1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туралы мәліметтерді жандандыру (түзету) туралы хабарлама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624"/>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 </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интернет-ресурсында: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интернет-ресурсында: www.gov4c.kz/www.giprozem.kz;</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625"/>
          <w:p>
            <w:pPr>
              <w:spacing w:after="20"/>
              <w:ind w:left="20"/>
              <w:jc w:val="both"/>
            </w:pPr>
            <w:r>
              <w:rPr>
                <w:rFonts w:ascii="Times New Roman"/>
                <w:b w:val="false"/>
                <w:i w:val="false"/>
                <w:color w:val="000000"/>
                <w:sz w:val="20"/>
              </w:rPr>
              <w:t>
Мемлекеттік қызметті алу үшін жеке және заңды тұлғалар (бұдан әрі –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электрондық цифрлық қолтаңбасымен немесе бір реттік құпиясөзбен куәландырылған электрондық құжат нысанында өтінім жолдайды</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кабинетіне мемлекеттік қызмет көрсетуге өтінімнің қабылданғаны туралы мәртебе, сондай-ақ мемлекеттік қызмет көрсету күні мен уақыты көрсетілген хабарлама жіберіледі.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басын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ақпаратты, жер учаскесіне құқық белгілейтін және сәйкестендіру құжаттары туралы, жер учаскесіне ауыртпалықтың жоқтығы туралы растайтын мәліметтерді, мемлекеттік қызметті көрсету үшін ақы төлеу туралы, көрсетілетін қызметті беруші тиісті мемлекеттік цифрлық жүйелерден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62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bookmarkEnd w:id="1626"/>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Жер кодексі мен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627"/>
          <w:p>
            <w:pPr>
              <w:spacing w:after="20"/>
              <w:ind w:left="20"/>
              <w:jc w:val="both"/>
            </w:pPr>
            <w:r>
              <w:rPr>
                <w:rFonts w:ascii="Times New Roman"/>
                <w:b w:val="false"/>
                <w:i w:val="false"/>
                <w:color w:val="000000"/>
                <w:sz w:val="20"/>
              </w:rPr>
              <w:t>
Мемлекеттік қызметті тікелей Мемлекеттік корпорация арқылы алу жер учаскесінің орналасқан жері бойынша жүзеге асырылады.</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 алушының электрондық цифрлық қолтаңбасы болған жағдайда, мемлекеттік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"Салық және бюджетке төленетін басқа да міндетті төлемдер туралы" Қазақстан Республикасы кодексінің (Салық кодексі) 379-бабының 3-тармағына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мәліметтерді жандандыру</w:t>
            </w:r>
            <w:r>
              <w:br/>
            </w:r>
            <w:r>
              <w:rPr>
                <w:rFonts w:ascii="Times New Roman"/>
                <w:b w:val="false"/>
                <w:i w:val="false"/>
                <w:color w:val="000000"/>
                <w:sz w:val="20"/>
              </w:rPr>
              <w:t>(түзету)"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 басшысына</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 __________________</w:t>
            </w:r>
            <w:r>
              <w:br/>
            </w:r>
            <w:r>
              <w:rPr>
                <w:rFonts w:ascii="Times New Roman"/>
                <w:b w:val="false"/>
                <w:i w:val="false"/>
                <w:color w:val="000000"/>
                <w:sz w:val="20"/>
              </w:rPr>
              <w:t>(жеке тұлғаның 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не бизнес-сәйкестендіру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(бар болса), 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2097" w:id="1628"/>
    <w:p>
      <w:pPr>
        <w:spacing w:after="0"/>
        <w:ind w:left="0"/>
        <w:jc w:val="left"/>
      </w:pPr>
      <w:r>
        <w:rPr>
          <w:rFonts w:ascii="Times New Roman"/>
          <w:b/>
          <w:i w:val="false"/>
          <w:color w:val="000000"/>
        </w:rPr>
        <w:t xml:space="preserve"> Жер учаскелері туралы мәліметтерді жандандыру (түзету) туралы өтінім</w:t>
      </w:r>
    </w:p>
    <w:bookmarkEnd w:id="1628"/>
    <w:bookmarkStart w:name="z2098" w:id="1629"/>
    <w:p>
      <w:pPr>
        <w:spacing w:after="0"/>
        <w:ind w:left="0"/>
        <w:jc w:val="both"/>
      </w:pPr>
      <w:r>
        <w:rPr>
          <w:rFonts w:ascii="Times New Roman"/>
          <w:b w:val="false"/>
          <w:i w:val="false"/>
          <w:color w:val="000000"/>
          <w:sz w:val="28"/>
        </w:rPr>
        <w:t>
      Жылжымайтын мүліктің бірыңғай мемлекеттік кадастры цифрлық жүйесінде_____________________________________________________________</w:t>
      </w:r>
    </w:p>
    <w:bookmarkEnd w:id="1629"/>
    <w:bookmarkStart w:name="z2099" w:id="1630"/>
    <w:p>
      <w:pPr>
        <w:spacing w:after="0"/>
        <w:ind w:left="0"/>
        <w:jc w:val="both"/>
      </w:pPr>
      <w:r>
        <w:rPr>
          <w:rFonts w:ascii="Times New Roman"/>
          <w:b w:val="false"/>
          <w:i w:val="false"/>
          <w:color w:val="000000"/>
          <w:sz w:val="28"/>
        </w:rPr>
        <w:t>
      (жер учаскесінің мекенжайы (орналасқан жері)</w:t>
      </w:r>
    </w:p>
    <w:bookmarkEnd w:id="1630"/>
    <w:bookmarkStart w:name="z2100" w:id="1631"/>
    <w:p>
      <w:pPr>
        <w:spacing w:after="0"/>
        <w:ind w:left="0"/>
        <w:jc w:val="both"/>
      </w:pPr>
      <w:r>
        <w:rPr>
          <w:rFonts w:ascii="Times New Roman"/>
          <w:b w:val="false"/>
          <w:i w:val="false"/>
          <w:color w:val="000000"/>
          <w:sz w:val="28"/>
        </w:rPr>
        <w:t>
      мекенжайы бойынша орналасқан, ауданы _______ гектар жер учаскесі туралы мәліметтерді жандандыруды (түзетуді) сұраймын.</w:t>
      </w:r>
    </w:p>
    <w:bookmarkEnd w:id="1631"/>
    <w:bookmarkStart w:name="z2101" w:id="1632"/>
    <w:p>
      <w:pPr>
        <w:spacing w:after="0"/>
        <w:ind w:left="0"/>
        <w:jc w:val="both"/>
      </w:pPr>
      <w:r>
        <w:rPr>
          <w:rFonts w:ascii="Times New Roman"/>
          <w:b w:val="false"/>
          <w:i w:val="false"/>
          <w:color w:val="000000"/>
          <w:sz w:val="28"/>
        </w:rPr>
        <w:t>
      Жер учаскесінің кадастрлық нөмірі ___________________.</w:t>
      </w:r>
    </w:p>
    <w:bookmarkEnd w:id="1632"/>
    <w:bookmarkStart w:name="z2102" w:id="1633"/>
    <w:p>
      <w:pPr>
        <w:spacing w:after="0"/>
        <w:ind w:left="0"/>
        <w:jc w:val="both"/>
      </w:pPr>
      <w:r>
        <w:rPr>
          <w:rFonts w:ascii="Times New Roman"/>
          <w:b w:val="false"/>
          <w:i w:val="false"/>
          <w:color w:val="000000"/>
          <w:sz w:val="28"/>
        </w:rPr>
        <w:t>
      Жандандырудың (түзетудің) себебі ____________________.</w:t>
      </w:r>
    </w:p>
    <w:bookmarkEnd w:id="1633"/>
    <w:bookmarkStart w:name="z2103" w:id="1634"/>
    <w:p>
      <w:pPr>
        <w:spacing w:after="0"/>
        <w:ind w:left="0"/>
        <w:jc w:val="both"/>
      </w:pPr>
      <w:r>
        <w:rPr>
          <w:rFonts w:ascii="Times New Roman"/>
          <w:b w:val="false"/>
          <w:i w:val="false"/>
          <w:color w:val="000000"/>
          <w:sz w:val="28"/>
        </w:rPr>
        <w:t>
      Цифрлық жүйелерде қамтылған менің дербес деректерімді және заңмен қорғалатын құпияны құрайтын мәліметтерді жинауға және өңдеуге келісемін.</w:t>
      </w:r>
    </w:p>
    <w:bookmarkEnd w:id="1634"/>
    <w:bookmarkStart w:name="z2104" w:id="1635"/>
    <w:p>
      <w:pPr>
        <w:spacing w:after="0"/>
        <w:ind w:left="0"/>
        <w:jc w:val="both"/>
      </w:pPr>
      <w:r>
        <w:rPr>
          <w:rFonts w:ascii="Times New Roman"/>
          <w:b w:val="false"/>
          <w:i w:val="false"/>
          <w:color w:val="000000"/>
          <w:sz w:val="28"/>
        </w:rPr>
        <w:t>
      Көрсетілетін қызметті алушы ____________________________________</w:t>
      </w:r>
    </w:p>
    <w:bookmarkEnd w:id="1635"/>
    <w:bookmarkStart w:name="z2105" w:id="1636"/>
    <w:p>
      <w:pPr>
        <w:spacing w:after="0"/>
        <w:ind w:left="0"/>
        <w:jc w:val="both"/>
      </w:pPr>
      <w:r>
        <w:rPr>
          <w:rFonts w:ascii="Times New Roman"/>
          <w:b w:val="false"/>
          <w:i w:val="false"/>
          <w:color w:val="000000"/>
          <w:sz w:val="28"/>
        </w:rPr>
        <w:t>
      (жеке тұлғаның аты, әкесінің аты (бар болса), тегі, электрондық цифрлық қолтаңбасы)</w:t>
      </w:r>
    </w:p>
    <w:bookmarkEnd w:id="1636"/>
    <w:bookmarkStart w:name="z2106" w:id="1637"/>
    <w:p>
      <w:pPr>
        <w:spacing w:after="0"/>
        <w:ind w:left="0"/>
        <w:jc w:val="both"/>
      </w:pPr>
      <w:r>
        <w:rPr>
          <w:rFonts w:ascii="Times New Roman"/>
          <w:b w:val="false"/>
          <w:i w:val="false"/>
          <w:color w:val="000000"/>
          <w:sz w:val="28"/>
        </w:rPr>
        <w:t>
      20__ жылғы "____" __________.</w:t>
      </w:r>
    </w:p>
    <w:bookmarkEnd w:id="1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мәліметтерді жандандыру (түзету)"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108" w:id="1638"/>
    <w:p>
      <w:pPr>
        <w:spacing w:after="0"/>
        <w:ind w:left="0"/>
        <w:jc w:val="left"/>
      </w:pPr>
      <w:r>
        <w:rPr>
          <w:rFonts w:ascii="Times New Roman"/>
          <w:b/>
          <w:i w:val="false"/>
          <w:color w:val="000000"/>
        </w:rPr>
        <w:t xml:space="preserve"> Жылжымайтын мүліктің бірыңғай мемлекеттік кадастры цифрлық жүйесінде жер учаскесі туралы мәліметтерді жандандыру (түзету) туралы хабарлама</w:t>
      </w:r>
    </w:p>
    <w:bookmarkEnd w:id="1638"/>
    <w:bookmarkStart w:name="z2109" w:id="1639"/>
    <w:p>
      <w:pPr>
        <w:spacing w:after="0"/>
        <w:ind w:left="0"/>
        <w:jc w:val="both"/>
      </w:pPr>
      <w:r>
        <w:rPr>
          <w:rFonts w:ascii="Times New Roman"/>
          <w:b w:val="false"/>
          <w:i w:val="false"/>
          <w:color w:val="000000"/>
          <w:sz w:val="28"/>
        </w:rPr>
        <w:t>
      ________________________________________________________________</w:t>
      </w:r>
    </w:p>
    <w:bookmarkEnd w:id="1639"/>
    <w:bookmarkStart w:name="z2110" w:id="1640"/>
    <w:p>
      <w:pPr>
        <w:spacing w:after="0"/>
        <w:ind w:left="0"/>
        <w:jc w:val="both"/>
      </w:pPr>
      <w:r>
        <w:rPr>
          <w:rFonts w:ascii="Times New Roman"/>
          <w:b w:val="false"/>
          <w:i w:val="false"/>
          <w:color w:val="000000"/>
          <w:sz w:val="28"/>
        </w:rPr>
        <w:t>
      (көрсетілетін қызметті берушінің филиалы)</w:t>
      </w:r>
    </w:p>
    <w:bookmarkEnd w:id="1640"/>
    <w:bookmarkStart w:name="z2111" w:id="1641"/>
    <w:p>
      <w:pPr>
        <w:spacing w:after="0"/>
        <w:ind w:left="0"/>
        <w:jc w:val="both"/>
      </w:pPr>
      <w:r>
        <w:rPr>
          <w:rFonts w:ascii="Times New Roman"/>
          <w:b w:val="false"/>
          <w:i w:val="false"/>
          <w:color w:val="000000"/>
          <w:sz w:val="28"/>
        </w:rPr>
        <w:t>
      20 ____ жылғы "____" _________ № ______ өтінімді қарап және жер учаскесіне жер-кадастрлық істің материалдарын зерделеп, _________________________ (енгізілген түзетулер) жылжымайтын мүліктің бірыңғай мемлекеттік кадастры цифрлық жүйесінде жер учаскесі туралы мәліметтерге жандандыру (түзету) жүргізілгені туралы хабарлайды.</w:t>
      </w:r>
    </w:p>
    <w:bookmarkEnd w:id="1641"/>
    <w:bookmarkStart w:name="z2112" w:id="1642"/>
    <w:p>
      <w:pPr>
        <w:spacing w:after="0"/>
        <w:ind w:left="0"/>
        <w:jc w:val="both"/>
      </w:pPr>
      <w:r>
        <w:rPr>
          <w:rFonts w:ascii="Times New Roman"/>
          <w:b w:val="false"/>
          <w:i w:val="false"/>
          <w:color w:val="000000"/>
          <w:sz w:val="28"/>
        </w:rPr>
        <w:t>
      Мемлекеттік корпорация ________________________________________________________________</w:t>
      </w:r>
    </w:p>
    <w:bookmarkEnd w:id="1642"/>
    <w:bookmarkStart w:name="z2113" w:id="1643"/>
    <w:p>
      <w:pPr>
        <w:spacing w:after="0"/>
        <w:ind w:left="0"/>
        <w:jc w:val="both"/>
      </w:pPr>
      <w:r>
        <w:rPr>
          <w:rFonts w:ascii="Times New Roman"/>
          <w:b w:val="false"/>
          <w:i w:val="false"/>
          <w:color w:val="000000"/>
          <w:sz w:val="28"/>
        </w:rPr>
        <w:t>
      (басшының электрондық цифрлық қолтаңбасы, аты, әкесінің аты (бар болса), тегі)</w:t>
      </w:r>
    </w:p>
    <w:bookmarkEnd w:id="1643"/>
    <w:bookmarkStart w:name="z2114" w:id="1644"/>
    <w:p>
      <w:pPr>
        <w:spacing w:after="0"/>
        <w:ind w:left="0"/>
        <w:jc w:val="both"/>
      </w:pPr>
      <w:r>
        <w:rPr>
          <w:rFonts w:ascii="Times New Roman"/>
          <w:b w:val="false"/>
          <w:i w:val="false"/>
          <w:color w:val="000000"/>
          <w:sz w:val="28"/>
        </w:rPr>
        <w:t>
      20 жылғы " " ___________</w:t>
      </w:r>
    </w:p>
    <w:bookmarkEnd w:id="1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мәліметтерді жандандыру</w:t>
            </w:r>
            <w:r>
              <w:br/>
            </w:r>
            <w:r>
              <w:rPr>
                <w:rFonts w:ascii="Times New Roman"/>
                <w:b w:val="false"/>
                <w:i w:val="false"/>
                <w:color w:val="000000"/>
                <w:sz w:val="20"/>
              </w:rPr>
              <w:t>(түзету)"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116" w:id="1645"/>
    <w:p>
      <w:pPr>
        <w:spacing w:after="0"/>
        <w:ind w:left="0"/>
        <w:jc w:val="left"/>
      </w:pPr>
      <w:r>
        <w:rPr>
          <w:rFonts w:ascii="Times New Roman"/>
          <w:b/>
          <w:i w:val="false"/>
          <w:color w:val="000000"/>
        </w:rPr>
        <w:t xml:space="preserve"> "Жер учаскелері туралы мәліметтерді жандандыру (түзету)" мемлекеттік қызметін көрсетуден бас тарту туралы хабарлама</w:t>
      </w:r>
    </w:p>
    <w:bookmarkEnd w:id="1645"/>
    <w:bookmarkStart w:name="z2117" w:id="1646"/>
    <w:p>
      <w:pPr>
        <w:spacing w:after="0"/>
        <w:ind w:left="0"/>
        <w:jc w:val="both"/>
      </w:pPr>
      <w:r>
        <w:rPr>
          <w:rFonts w:ascii="Times New Roman"/>
          <w:b w:val="false"/>
          <w:i w:val="false"/>
          <w:color w:val="000000"/>
          <w:sz w:val="28"/>
        </w:rPr>
        <w:t>
      ________________________________________________________________</w:t>
      </w:r>
    </w:p>
    <w:bookmarkEnd w:id="1646"/>
    <w:bookmarkStart w:name="z2118" w:id="1647"/>
    <w:p>
      <w:pPr>
        <w:spacing w:after="0"/>
        <w:ind w:left="0"/>
        <w:jc w:val="both"/>
      </w:pPr>
      <w:r>
        <w:rPr>
          <w:rFonts w:ascii="Times New Roman"/>
          <w:b w:val="false"/>
          <w:i w:val="false"/>
          <w:color w:val="000000"/>
          <w:sz w:val="28"/>
        </w:rPr>
        <w:t>
      (көрсетілетін қызметті берушінің филиалы)</w:t>
      </w:r>
    </w:p>
    <w:bookmarkEnd w:id="1647"/>
    <w:bookmarkStart w:name="z2119" w:id="1648"/>
    <w:p>
      <w:pPr>
        <w:spacing w:after="0"/>
        <w:ind w:left="0"/>
        <w:jc w:val="both"/>
      </w:pPr>
      <w:r>
        <w:rPr>
          <w:rFonts w:ascii="Times New Roman"/>
          <w:b w:val="false"/>
          <w:i w:val="false"/>
          <w:color w:val="000000"/>
          <w:sz w:val="28"/>
        </w:rPr>
        <w:t>
      Мекенжайды тіркеу коды: _______________________,</w:t>
      </w:r>
    </w:p>
    <w:bookmarkEnd w:id="1648"/>
    <w:bookmarkStart w:name="z2120" w:id="1649"/>
    <w:p>
      <w:pPr>
        <w:spacing w:after="0"/>
        <w:ind w:left="0"/>
        <w:jc w:val="both"/>
      </w:pPr>
      <w:r>
        <w:rPr>
          <w:rFonts w:ascii="Times New Roman"/>
          <w:b w:val="false"/>
          <w:i w:val="false"/>
          <w:color w:val="000000"/>
          <w:sz w:val="28"/>
        </w:rPr>
        <w:t>
      кадастрлық нөмірі ________________________,</w:t>
      </w:r>
    </w:p>
    <w:bookmarkEnd w:id="1649"/>
    <w:bookmarkStart w:name="z2121" w:id="1650"/>
    <w:p>
      <w:pPr>
        <w:spacing w:after="0"/>
        <w:ind w:left="0"/>
        <w:jc w:val="both"/>
      </w:pPr>
      <w:r>
        <w:rPr>
          <w:rFonts w:ascii="Times New Roman"/>
          <w:b w:val="false"/>
          <w:i w:val="false"/>
          <w:color w:val="000000"/>
          <w:sz w:val="28"/>
        </w:rPr>
        <w:t>
      _____________________________________________________________________</w:t>
      </w:r>
    </w:p>
    <w:bookmarkEnd w:id="1650"/>
    <w:bookmarkStart w:name="z2122" w:id="1651"/>
    <w:p>
      <w:pPr>
        <w:spacing w:after="0"/>
        <w:ind w:left="0"/>
        <w:jc w:val="both"/>
      </w:pPr>
      <w:r>
        <w:rPr>
          <w:rFonts w:ascii="Times New Roman"/>
          <w:b w:val="false"/>
          <w:i w:val="false"/>
          <w:color w:val="000000"/>
          <w:sz w:val="28"/>
        </w:rPr>
        <w:t>
      (жер учаскесінің орналасқан жері, мекенжайы)</w:t>
      </w:r>
    </w:p>
    <w:bookmarkEnd w:id="1651"/>
    <w:bookmarkStart w:name="z2123" w:id="1652"/>
    <w:p>
      <w:pPr>
        <w:spacing w:after="0"/>
        <w:ind w:left="0"/>
        <w:jc w:val="both"/>
      </w:pPr>
      <w:r>
        <w:rPr>
          <w:rFonts w:ascii="Times New Roman"/>
          <w:b w:val="false"/>
          <w:i w:val="false"/>
          <w:color w:val="000000"/>
          <w:sz w:val="28"/>
        </w:rPr>
        <w:t>
      мекенжайы бойынша орналасқан жер учаскесіне берілген өтінімді қарап, Сізге "Жер учаскелері туралы мәліметтерді жандандыру (түзету)" мемлекеттік қызметін көрсетуден бас тартылғаны туралы хабарлаймыз.</w:t>
      </w:r>
    </w:p>
    <w:bookmarkEnd w:id="1652"/>
    <w:bookmarkStart w:name="z2124" w:id="1653"/>
    <w:p>
      <w:pPr>
        <w:spacing w:after="0"/>
        <w:ind w:left="0"/>
        <w:jc w:val="both"/>
      </w:pPr>
      <w:r>
        <w:rPr>
          <w:rFonts w:ascii="Times New Roman"/>
          <w:b w:val="false"/>
          <w:i w:val="false"/>
          <w:color w:val="000000"/>
          <w:sz w:val="28"/>
        </w:rPr>
        <w:t>
      Бас тартуға негіз болған:</w:t>
      </w:r>
    </w:p>
    <w:bookmarkEnd w:id="1653"/>
    <w:bookmarkStart w:name="z2125" w:id="1654"/>
    <w:p>
      <w:pPr>
        <w:spacing w:after="0"/>
        <w:ind w:left="0"/>
        <w:jc w:val="both"/>
      </w:pPr>
      <w:r>
        <w:rPr>
          <w:rFonts w:ascii="Times New Roman"/>
          <w:b w:val="false"/>
          <w:i w:val="false"/>
          <w:color w:val="000000"/>
          <w:sz w:val="28"/>
        </w:rPr>
        <w:t>
      _____________________________________________________________________</w:t>
      </w:r>
    </w:p>
    <w:bookmarkEnd w:id="1654"/>
    <w:bookmarkStart w:name="z2126" w:id="1655"/>
    <w:p>
      <w:pPr>
        <w:spacing w:after="0"/>
        <w:ind w:left="0"/>
        <w:jc w:val="both"/>
      </w:pPr>
      <w:r>
        <w:rPr>
          <w:rFonts w:ascii="Times New Roman"/>
          <w:b w:val="false"/>
          <w:i w:val="false"/>
          <w:color w:val="000000"/>
          <w:sz w:val="28"/>
        </w:rPr>
        <w:t>
      Қосымша түсініктеме (бар болса):</w:t>
      </w:r>
    </w:p>
    <w:bookmarkEnd w:id="1655"/>
    <w:bookmarkStart w:name="z2127" w:id="1656"/>
    <w:p>
      <w:pPr>
        <w:spacing w:after="0"/>
        <w:ind w:left="0"/>
        <w:jc w:val="both"/>
      </w:pPr>
      <w:r>
        <w:rPr>
          <w:rFonts w:ascii="Times New Roman"/>
          <w:b w:val="false"/>
          <w:i w:val="false"/>
          <w:color w:val="000000"/>
          <w:sz w:val="28"/>
        </w:rPr>
        <w:t>
      ________________________________________________________________</w:t>
      </w:r>
    </w:p>
    <w:bookmarkEnd w:id="1656"/>
    <w:bookmarkStart w:name="z2128" w:id="1657"/>
    <w:p>
      <w:pPr>
        <w:spacing w:after="0"/>
        <w:ind w:left="0"/>
        <w:jc w:val="both"/>
      </w:pPr>
      <w:r>
        <w:rPr>
          <w:rFonts w:ascii="Times New Roman"/>
          <w:b w:val="false"/>
          <w:i w:val="false"/>
          <w:color w:val="000000"/>
          <w:sz w:val="28"/>
        </w:rPr>
        <w:t>
      (өтініш берушінің жосықсыз жер пайдаланушылар тізілімінде тұрғаны, соттың шешімі (нөмірі мен күні), құжаттардағы сәйкессіздіктер егжей-тегжейлі көрсетіледі)</w:t>
      </w:r>
    </w:p>
    <w:bookmarkEnd w:id="1657"/>
    <w:bookmarkStart w:name="z2129" w:id="1658"/>
    <w:p>
      <w:pPr>
        <w:spacing w:after="0"/>
        <w:ind w:left="0"/>
        <w:jc w:val="both"/>
      </w:pPr>
      <w:r>
        <w:rPr>
          <w:rFonts w:ascii="Times New Roman"/>
          <w:b w:val="false"/>
          <w:i w:val="false"/>
          <w:color w:val="000000"/>
          <w:sz w:val="28"/>
        </w:rPr>
        <w:t>
      Мемлекеттік корпорация</w:t>
      </w:r>
    </w:p>
    <w:bookmarkEnd w:id="1658"/>
    <w:bookmarkStart w:name="z2130" w:id="1659"/>
    <w:p>
      <w:pPr>
        <w:spacing w:after="0"/>
        <w:ind w:left="0"/>
        <w:jc w:val="both"/>
      </w:pPr>
      <w:r>
        <w:rPr>
          <w:rFonts w:ascii="Times New Roman"/>
          <w:b w:val="false"/>
          <w:i w:val="false"/>
          <w:color w:val="000000"/>
          <w:sz w:val="28"/>
        </w:rPr>
        <w:t>
      ________________________________________________________________</w:t>
      </w:r>
    </w:p>
    <w:bookmarkEnd w:id="1659"/>
    <w:bookmarkStart w:name="z2131" w:id="1660"/>
    <w:p>
      <w:pPr>
        <w:spacing w:after="0"/>
        <w:ind w:left="0"/>
        <w:jc w:val="both"/>
      </w:pPr>
      <w:r>
        <w:rPr>
          <w:rFonts w:ascii="Times New Roman"/>
          <w:b w:val="false"/>
          <w:i w:val="false"/>
          <w:color w:val="000000"/>
          <w:sz w:val="28"/>
        </w:rPr>
        <w:t>
      (басшының электрондық цифрлық қолтаңбасы, аты, әкесінің аты (бар болса), тегі)</w:t>
      </w:r>
    </w:p>
    <w:bookmarkEnd w:id="1660"/>
    <w:bookmarkStart w:name="z2132" w:id="1661"/>
    <w:p>
      <w:pPr>
        <w:spacing w:after="0"/>
        <w:ind w:left="0"/>
        <w:jc w:val="both"/>
      </w:pPr>
      <w:r>
        <w:rPr>
          <w:rFonts w:ascii="Times New Roman"/>
          <w:b w:val="false"/>
          <w:i w:val="false"/>
          <w:color w:val="000000"/>
          <w:sz w:val="28"/>
        </w:rPr>
        <w:t>
      20 жылғы " " ___________</w:t>
      </w:r>
    </w:p>
    <w:bookmarkEnd w:id="1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17-қосымша</w:t>
            </w:r>
          </w:p>
        </w:tc>
      </w:tr>
    </w:tbl>
    <w:bookmarkStart w:name="z2134" w:id="1662"/>
    <w:p>
      <w:pPr>
        <w:spacing w:after="0"/>
        <w:ind w:left="0"/>
        <w:jc w:val="left"/>
      </w:pPr>
      <w:r>
        <w:rPr>
          <w:rFonts w:ascii="Times New Roman"/>
          <w:b/>
          <w:i w:val="false"/>
          <w:color w:val="000000"/>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w:t>
      </w:r>
    </w:p>
    <w:bookmarkEnd w:id="1662"/>
    <w:bookmarkStart w:name="z2135" w:id="1663"/>
    <w:p>
      <w:pPr>
        <w:spacing w:after="0"/>
        <w:ind w:left="0"/>
        <w:jc w:val="left"/>
      </w:pPr>
      <w:r>
        <w:rPr>
          <w:rFonts w:ascii="Times New Roman"/>
          <w:b/>
          <w:i w:val="false"/>
          <w:color w:val="000000"/>
        </w:rPr>
        <w:t xml:space="preserve"> 1-тарау. Жалпы ережелер</w:t>
      </w:r>
    </w:p>
    <w:bookmarkEnd w:id="1663"/>
    <w:bookmarkStart w:name="z2136" w:id="1664"/>
    <w:p>
      <w:pPr>
        <w:spacing w:after="0"/>
        <w:ind w:left="0"/>
        <w:jc w:val="both"/>
      </w:pPr>
      <w:r>
        <w:rPr>
          <w:rFonts w:ascii="Times New Roman"/>
          <w:b w:val="false"/>
          <w:i w:val="false"/>
          <w:color w:val="000000"/>
          <w:sz w:val="28"/>
        </w:rPr>
        <w:t xml:space="preserve">
      1. Осы "Республикалық маңызы бар қала, астана, облыстық және аудандық маңызы бар қалалар шегінде жер учаскесіне құқықтар алу" және әлеуметтік жауапкершілігі бар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"Республикалық маңызы бар қала, астана, облыстық және аудандық маңызы бар қалалар шегінде жер учаскесіне құқықтар алу" мемлекеттік қызметін (бұдан әрі – мемлекеттік көрсетілетін қызмет) көрсету тәртібін айқындайды.</w:t>
      </w:r>
    </w:p>
    <w:bookmarkEnd w:id="1664"/>
    <w:bookmarkStart w:name="z2137" w:id="1665"/>
    <w:p>
      <w:pPr>
        <w:spacing w:after="0"/>
        <w:ind w:left="0"/>
        <w:jc w:val="both"/>
      </w:pPr>
      <w:r>
        <w:rPr>
          <w:rFonts w:ascii="Times New Roman"/>
          <w:b w:val="false"/>
          <w:i w:val="false"/>
          <w:color w:val="000000"/>
          <w:sz w:val="28"/>
        </w:rPr>
        <w:t>
      2. Қағидаларда мынадай негізгі ұғымдар пайдаланылады:</w:t>
      </w:r>
    </w:p>
    <w:bookmarkEnd w:id="1665"/>
    <w:bookmarkStart w:name="z2138" w:id="166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666"/>
    <w:bookmarkStart w:name="z2139" w:id="1667"/>
    <w:p>
      <w:pPr>
        <w:spacing w:after="0"/>
        <w:ind w:left="0"/>
        <w:jc w:val="both"/>
      </w:pPr>
      <w:r>
        <w:rPr>
          <w:rFonts w:ascii="Times New Roman"/>
          <w:b w:val="false"/>
          <w:i w:val="false"/>
          <w:color w:val="000000"/>
          <w:sz w:val="28"/>
        </w:rPr>
        <w:t>
      2) жария кадастрлық карта (бұдан әрі – ЖКК)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1667"/>
    <w:bookmarkStart w:name="z2140" w:id="1668"/>
    <w:p>
      <w:pPr>
        <w:spacing w:after="0"/>
        <w:ind w:left="0"/>
        <w:jc w:val="both"/>
      </w:pPr>
      <w:r>
        <w:rPr>
          <w:rFonts w:ascii="Times New Roman"/>
          <w:b w:val="false"/>
          <w:i w:val="false"/>
          <w:color w:val="000000"/>
          <w:sz w:val="28"/>
        </w:rPr>
        <w:t>
      3) жер учаскесі – Қазақстан Республикасының Жер кодексінде белгіленген тәртіппен жер қатынастары субъектілеріне бекітіліп берілетін, тұйық шекараларда бөлінген жер бөлігі;</w:t>
      </w:r>
    </w:p>
    <w:bookmarkEnd w:id="1668"/>
    <w:bookmarkStart w:name="z2141" w:id="1669"/>
    <w:p>
      <w:pPr>
        <w:spacing w:after="0"/>
        <w:ind w:left="0"/>
        <w:jc w:val="both"/>
      </w:pPr>
      <w:r>
        <w:rPr>
          <w:rFonts w:ascii="Times New Roman"/>
          <w:b w:val="false"/>
          <w:i w:val="false"/>
          <w:color w:val="000000"/>
          <w:sz w:val="28"/>
        </w:rPr>
        <w:t>
      4)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669"/>
    <w:bookmarkStart w:name="z2142" w:id="1670"/>
    <w:p>
      <w:pPr>
        <w:spacing w:after="0"/>
        <w:ind w:left="0"/>
        <w:jc w:val="both"/>
      </w:pPr>
      <w:r>
        <w:rPr>
          <w:rFonts w:ascii="Times New Roman"/>
          <w:b w:val="false"/>
          <w:i w:val="false"/>
          <w:color w:val="000000"/>
          <w:sz w:val="28"/>
        </w:rPr>
        <w:t>
      5) "цифрлық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цифрлық өзара іс-қимылына арналған "цифрлық үкіметтің" веб-порталының құрамдасы;</w:t>
      </w:r>
    </w:p>
    <w:bookmarkEnd w:id="1670"/>
    <w:bookmarkStart w:name="z2143" w:id="1671"/>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671"/>
    <w:bookmarkStart w:name="z2144" w:id="1672"/>
    <w:p>
      <w:pPr>
        <w:spacing w:after="0"/>
        <w:ind w:left="0"/>
        <w:jc w:val="left"/>
      </w:pPr>
      <w:r>
        <w:rPr>
          <w:rFonts w:ascii="Times New Roman"/>
          <w:b/>
          <w:i w:val="false"/>
          <w:color w:val="000000"/>
        </w:rPr>
        <w:t xml:space="preserve"> 2-тарау. "Республикалық маңызы бар қала, астана, облыстық және аудандық маңызы бар қалалар шегінде жер учаскесіне құқықтар алу" мемлекеттік қызметін көрсету тәртібі</w:t>
      </w:r>
    </w:p>
    <w:bookmarkEnd w:id="1672"/>
    <w:bookmarkStart w:name="z2145" w:id="1673"/>
    <w:p>
      <w:pPr>
        <w:spacing w:after="0"/>
        <w:ind w:left="0"/>
        <w:jc w:val="both"/>
      </w:pPr>
      <w:r>
        <w:rPr>
          <w:rFonts w:ascii="Times New Roman"/>
          <w:b w:val="false"/>
          <w:i w:val="false"/>
          <w:color w:val="000000"/>
          <w:sz w:val="28"/>
        </w:rPr>
        <w:t>
      3. Мемлекеттік қызметті облыстың, республикалық маңызы бар қаланың, астананың, облыстық маңызы бар қаланың жергілікті атқарушы органы және аудандық маңызы бар қаланың әкімі (бұдан әрі – көрсетілетін қызметті беруші) жеке немесе заңды тұлғаларға (бұдан әрі – көрсетілетін қызметті алушы) көрсетеді.</w:t>
      </w:r>
    </w:p>
    <w:bookmarkEnd w:id="1673"/>
    <w:bookmarkStart w:name="z2146" w:id="1674"/>
    <w:p>
      <w:pPr>
        <w:spacing w:after="0"/>
        <w:ind w:left="0"/>
        <w:jc w:val="both"/>
      </w:pPr>
      <w:r>
        <w:rPr>
          <w:rFonts w:ascii="Times New Roman"/>
          <w:b w:val="false"/>
          <w:i w:val="false"/>
          <w:color w:val="000000"/>
          <w:sz w:val="28"/>
        </w:rPr>
        <w:t>
      "Республикалық маңызы бар қала, астана, облыстық және аудандық маңызы бар қалалар шегінде жер учаскесіне құқықтар алу" мемлекеттік қызметін көрсетуге қойылатын негізгі талаптардың тізбесі (бұдан әрі – Тізбе) Қағидаларға 1-қосымшада көрсетілген.</w:t>
      </w:r>
    </w:p>
    <w:bookmarkEnd w:id="1674"/>
    <w:bookmarkStart w:name="z2147" w:id="1675"/>
    <w:p>
      <w:pPr>
        <w:spacing w:after="0"/>
        <w:ind w:left="0"/>
        <w:jc w:val="both"/>
      </w:pPr>
      <w:r>
        <w:rPr>
          <w:rFonts w:ascii="Times New Roman"/>
          <w:b w:val="false"/>
          <w:i w:val="false"/>
          <w:color w:val="000000"/>
          <w:sz w:val="28"/>
        </w:rPr>
        <w:t>
      4. Қағидаларға 2-қосымшаға сәйкес нысан бойынша жер учаскесіне құқық беру туралы өтінішті және Тізбенің 8-тармағында көрсетілген құжаттарды қабылдау және мемлекеттік қызмет көрсету нәтижесін беру портал арқылы жүзеге асырылады.</w:t>
      </w:r>
    </w:p>
    <w:bookmarkEnd w:id="1675"/>
    <w:bookmarkStart w:name="z2148" w:id="1676"/>
    <w:p>
      <w:pPr>
        <w:spacing w:after="0"/>
        <w:ind w:left="0"/>
        <w:jc w:val="both"/>
      </w:pPr>
      <w:r>
        <w:rPr>
          <w:rFonts w:ascii="Times New Roman"/>
          <w:b w:val="false"/>
          <w:i w:val="false"/>
          <w:color w:val="000000"/>
          <w:sz w:val="28"/>
        </w:rPr>
        <w:t>
      Көрсетілетін қызметті алушы сұралып отырған жер учаскесінің бөлу схемасын ЖКК-да өздігінен қалыптастыра отырып, жер учаскесіне құқық беру туралы өтініш береді.</w:t>
      </w:r>
    </w:p>
    <w:bookmarkEnd w:id="1676"/>
    <w:bookmarkStart w:name="z2149" w:id="1677"/>
    <w:p>
      <w:pPr>
        <w:spacing w:after="0"/>
        <w:ind w:left="0"/>
        <w:jc w:val="both"/>
      </w:pPr>
      <w:r>
        <w:rPr>
          <w:rFonts w:ascii="Times New Roman"/>
          <w:b w:val="false"/>
          <w:i w:val="false"/>
          <w:color w:val="000000"/>
          <w:sz w:val="28"/>
        </w:rPr>
        <w:t>
      Көрсетілетін қызметті алушының интернет-ресурсқа қолжетімділігі болмаған кезде көрсетілетін қызметті алушы жер учаскесіне құқық беру туралы өтініш беру үшін "Азаматтарға арналған үкімет" мемлекеттік корпорациясының өзіне-өзі қызмет көрсету секторына жүгінеді.</w:t>
      </w:r>
    </w:p>
    <w:bookmarkEnd w:id="1677"/>
    <w:bookmarkStart w:name="z2150" w:id="1678"/>
    <w:p>
      <w:pPr>
        <w:spacing w:after="0"/>
        <w:ind w:left="0"/>
        <w:jc w:val="both"/>
      </w:pPr>
      <w:r>
        <w:rPr>
          <w:rFonts w:ascii="Times New Roman"/>
          <w:b w:val="false"/>
          <w:i w:val="false"/>
          <w:color w:val="000000"/>
          <w:sz w:val="28"/>
        </w:rPr>
        <w:t>
      Өтініш бергеннен кейін көрсетілетін қызметті алушының жеке кабинетіне оның келіп түскені туралы хабарлама жіберіледі, онда жер учаскесін бөлу схемасын келісудің болжамды күні көрсетіледі.</w:t>
      </w:r>
    </w:p>
    <w:bookmarkEnd w:id="1678"/>
    <w:bookmarkStart w:name="z2151" w:id="1679"/>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679"/>
    <w:bookmarkStart w:name="z2152" w:id="1680"/>
    <w:p>
      <w:pPr>
        <w:spacing w:after="0"/>
        <w:ind w:left="0"/>
        <w:jc w:val="both"/>
      </w:pPr>
      <w:r>
        <w:rPr>
          <w:rFonts w:ascii="Times New Roman"/>
          <w:b w:val="false"/>
          <w:i w:val="false"/>
          <w:color w:val="000000"/>
          <w:sz w:val="28"/>
        </w:rPr>
        <w:t>
      5.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құжатты иеленушінің келісімі болған жағдайда, іске асырылған интеграция арқылы цифрлық құжаттар сервисінен алады.</w:t>
      </w:r>
    </w:p>
    <w:bookmarkEnd w:id="1680"/>
    <w:bookmarkStart w:name="z2153" w:id="168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құжаттарды қабылдау және мемлекеттік қызмет көрсету нәтижесін беру келесі жұмыс күні жүзеге асырылады.</w:t>
      </w:r>
    </w:p>
    <w:bookmarkEnd w:id="1681"/>
    <w:bookmarkStart w:name="z2154" w:id="1682"/>
    <w:p>
      <w:pPr>
        <w:spacing w:after="0"/>
        <w:ind w:left="0"/>
        <w:jc w:val="both"/>
      </w:pPr>
      <w:r>
        <w:rPr>
          <w:rFonts w:ascii="Times New Roman"/>
          <w:b w:val="false"/>
          <w:i w:val="false"/>
          <w:color w:val="000000"/>
          <w:sz w:val="28"/>
        </w:rPr>
        <w:t>
      6. Көрсетілетін қызметті алушы мемлекеттік қызметті екі кезеңмен көрсетеді.</w:t>
      </w:r>
    </w:p>
    <w:bookmarkEnd w:id="1682"/>
    <w:bookmarkStart w:name="z2155" w:id="1683"/>
    <w:p>
      <w:pPr>
        <w:spacing w:after="0"/>
        <w:ind w:left="0"/>
        <w:jc w:val="both"/>
      </w:pPr>
      <w:r>
        <w:rPr>
          <w:rFonts w:ascii="Times New Roman"/>
          <w:b w:val="false"/>
          <w:i w:val="false"/>
          <w:color w:val="000000"/>
          <w:sz w:val="28"/>
        </w:rPr>
        <w:t>
      Бірінші кезең:</w:t>
      </w:r>
    </w:p>
    <w:bookmarkEnd w:id="1683"/>
    <w:bookmarkStart w:name="z2156" w:id="1684"/>
    <w:p>
      <w:pPr>
        <w:spacing w:after="0"/>
        <w:ind w:left="0"/>
        <w:jc w:val="both"/>
      </w:pPr>
      <w:r>
        <w:rPr>
          <w:rFonts w:ascii="Times New Roman"/>
          <w:b w:val="false"/>
          <w:i w:val="false"/>
          <w:color w:val="000000"/>
          <w:sz w:val="28"/>
        </w:rPr>
        <w:t>
      қала құрылысы құжатына сәйкес орналасуы жер учаскесін мәлімделген нысаналы мақсаты бойынша пайдалануға кедергі келтірмейтін бұрын белгіленген санитариялық-қорғаныш аймақтары ескеріле отырып сұралып отырған жер учаскесін беру мүмкіндігін (мүмкін еместігін) айқындау:</w:t>
      </w:r>
    </w:p>
    <w:bookmarkEnd w:id="1684"/>
    <w:bookmarkStart w:name="z2157" w:id="1685"/>
    <w:p>
      <w:pPr>
        <w:spacing w:after="0"/>
        <w:ind w:left="0"/>
        <w:jc w:val="both"/>
      </w:pPr>
      <w:r>
        <w:rPr>
          <w:rFonts w:ascii="Times New Roman"/>
          <w:b w:val="false"/>
          <w:i w:val="false"/>
          <w:color w:val="000000"/>
          <w:sz w:val="28"/>
        </w:rPr>
        <w:t>
      1) көрсетілетін қызметті берушінің кеңсе қызметкері келіп түскен құжаттарды тіркейді және оларды көрсетілетін қызметті берушінің басшылығына қарауға жібереді;</w:t>
      </w:r>
    </w:p>
    <w:bookmarkEnd w:id="1685"/>
    <w:bookmarkStart w:name="z2158" w:id="1686"/>
    <w:p>
      <w:pPr>
        <w:spacing w:after="0"/>
        <w:ind w:left="0"/>
        <w:jc w:val="both"/>
      </w:pPr>
      <w:r>
        <w:rPr>
          <w:rFonts w:ascii="Times New Roman"/>
          <w:b w:val="false"/>
          <w:i w:val="false"/>
          <w:color w:val="000000"/>
          <w:sz w:val="28"/>
        </w:rPr>
        <w:t>
      2) облыстың, республикалық маңызы бар қаланың, астананың, облыстық маңызы бар қаланың жергілікті атқарушы органының басшылығы 1 (бір) жұмыс күні ішінде келіп түскен құжаттарды қарайды және оларды жергілікті атқарушы органның сәулет және қала құрылысы саласындағы функцияларды жүзеге асыратын құрылымдық бөлімшеге (бұдан әрі – сәулет және қала құрылысы саласындағы уәкілетті орган), ал аудандық маңызы бар қаланың әкімі – ауданның сәулет және қала құрылысы саласындағы уәкілетті органына жібереді;</w:t>
      </w:r>
    </w:p>
    <w:bookmarkEnd w:id="1686"/>
    <w:bookmarkStart w:name="z2159" w:id="1687"/>
    <w:p>
      <w:pPr>
        <w:spacing w:after="0"/>
        <w:ind w:left="0"/>
        <w:jc w:val="both"/>
      </w:pPr>
      <w:r>
        <w:rPr>
          <w:rFonts w:ascii="Times New Roman"/>
          <w:b w:val="false"/>
          <w:i w:val="false"/>
          <w:color w:val="000000"/>
          <w:sz w:val="28"/>
        </w:rPr>
        <w:t>
      3) сәулет және қала құрылысы саласындағы уәкілетті органның басшылығы құжаттарды қарайды, құжаттар келіп түскен күні жауапты орындаушыны айқындайды;</w:t>
      </w:r>
    </w:p>
    <w:bookmarkEnd w:id="1687"/>
    <w:bookmarkStart w:name="z2160" w:id="1688"/>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 орындаушысы:</w:t>
      </w:r>
    </w:p>
    <w:bookmarkEnd w:id="1688"/>
    <w:bookmarkStart w:name="z2161" w:id="1689"/>
    <w:p>
      <w:pPr>
        <w:spacing w:after="0"/>
        <w:ind w:left="0"/>
        <w:jc w:val="both"/>
      </w:pPr>
      <w:r>
        <w:rPr>
          <w:rFonts w:ascii="Times New Roman"/>
          <w:b w:val="false"/>
          <w:i w:val="false"/>
          <w:color w:val="000000"/>
          <w:sz w:val="28"/>
        </w:rPr>
        <w:t>
      2 (екі) жұмыс күні ішінде бекітілген қала құрылысы құжатына сәйкес оны мәлімделген нысаналы мақсаты бойынша беру мүмкіндігін (мүмкін еместігін) айқындайды;</w:t>
      </w:r>
    </w:p>
    <w:bookmarkEnd w:id="1689"/>
    <w:bookmarkStart w:name="z2162" w:id="1690"/>
    <w:p>
      <w:pPr>
        <w:spacing w:after="0"/>
        <w:ind w:left="0"/>
        <w:jc w:val="both"/>
      </w:pPr>
      <w:r>
        <w:rPr>
          <w:rFonts w:ascii="Times New Roman"/>
          <w:b w:val="false"/>
          <w:i w:val="false"/>
          <w:color w:val="000000"/>
          <w:sz w:val="28"/>
        </w:rPr>
        <w:t>
      сұралып отырған жер учаскесін беру мүмкіндігі айқындалған жағдайда, 5 (бес) жұмыс күні ішінде қолданыстағы инженерлік коммуникацияларды көрсете отырып, жер учаскесін бөлу схемасын қалыптастырады, ал қажет болған жағдайда берілетін жер учаскесінің шекарасынан инженерлік коммуникацияларды көшіруді қарастырады;</w:t>
      </w:r>
    </w:p>
    <w:bookmarkEnd w:id="1690"/>
    <w:bookmarkStart w:name="z2163" w:id="1691"/>
    <w:p>
      <w:pPr>
        <w:spacing w:after="0"/>
        <w:ind w:left="0"/>
        <w:jc w:val="both"/>
      </w:pPr>
      <w:r>
        <w:rPr>
          <w:rFonts w:ascii="Times New Roman"/>
          <w:b w:val="false"/>
          <w:i w:val="false"/>
          <w:color w:val="000000"/>
          <w:sz w:val="28"/>
        </w:rPr>
        <w:t>
      көрсетілетін қызметті алушы техникалық шарттарды алу үшін ұсынған сауалнама парағын қоса бере отырып, жер учаскесін бөлу схемасы дайындалған сәттен бастап 1 (бір) жұмыс күні ішінде Кодекстің 16-бабының 2-тармағы 1-3) тармақшасына, 18-бабының 1-2) тармақшасына және 19-бабының екінші бөлігіне сәйкес облыстың, республикалық маңызы бар қаланың, астананың, облыстық маңызы бар қаланың жергілікті атқарушы органы және аудандық маңызы бар қаланың әкімі тізбесін бекіткен мемлекеттік органдар мен өзге де ұйымдарға бір мезгілде келісуге жолдайды;</w:t>
      </w:r>
    </w:p>
    <w:bookmarkEnd w:id="1691"/>
    <w:bookmarkStart w:name="z2164" w:id="1692"/>
    <w:p>
      <w:pPr>
        <w:spacing w:after="0"/>
        <w:ind w:left="0"/>
        <w:jc w:val="both"/>
      </w:pPr>
      <w:r>
        <w:rPr>
          <w:rFonts w:ascii="Times New Roman"/>
          <w:b w:val="false"/>
          <w:i w:val="false"/>
          <w:color w:val="000000"/>
          <w:sz w:val="28"/>
        </w:rPr>
        <w:t>
      сұралып отырған жер учаскесін мәлімделген нысаналы мақсаты бойынша берудің мүмкін еместігі айқындалған жағдайда, 2 (екі) жұмыс күні ішінде көрсетілетін қызметті алушыға Қазақстан Республикасы заңнамасының нормаларына сілтеме жасай отырып, сұралып отырған жер учаскесін бөліп берудің мүмкін еместігі себебін негіздеп, оның жеке кабинетіне уәжді бас тарту жібереді;</w:t>
      </w:r>
    </w:p>
    <w:bookmarkEnd w:id="1692"/>
    <w:bookmarkStart w:name="z2165" w:id="1693"/>
    <w:p>
      <w:pPr>
        <w:spacing w:after="0"/>
        <w:ind w:left="0"/>
        <w:jc w:val="both"/>
      </w:pPr>
      <w:r>
        <w:rPr>
          <w:rFonts w:ascii="Times New Roman"/>
          <w:b w:val="false"/>
          <w:i w:val="false"/>
          <w:color w:val="000000"/>
          <w:sz w:val="28"/>
        </w:rPr>
        <w:t>
      5) келісуші мемлекеттік органдар мен өзге де ұйымдар жер учаскесін бөлу схемасын алған сәттен бастап 5 (бес) жұмыс күні ішінде жер-кадастрлық жұмыстардың сметасын қоса бере отырып, электрондық түрде қорытынды ұсынады.</w:t>
      </w:r>
    </w:p>
    <w:bookmarkEnd w:id="1693"/>
    <w:bookmarkStart w:name="z2166" w:id="1694"/>
    <w:p>
      <w:pPr>
        <w:spacing w:after="0"/>
        <w:ind w:left="0"/>
        <w:jc w:val="both"/>
      </w:pPr>
      <w:r>
        <w:rPr>
          <w:rFonts w:ascii="Times New Roman"/>
          <w:b w:val="false"/>
          <w:i w:val="false"/>
          <w:color w:val="000000"/>
          <w:sz w:val="28"/>
        </w:rPr>
        <w:t>
      Табиғи монополиялар субъектілері инженерлік желілерге қосылуға қосымша техникалық шарттарды мына мерзімдерде ұсынады:</w:t>
      </w:r>
    </w:p>
    <w:bookmarkEnd w:id="1694"/>
    <w:bookmarkStart w:name="z2167" w:id="1695"/>
    <w:p>
      <w:pPr>
        <w:spacing w:after="0"/>
        <w:ind w:left="0"/>
        <w:jc w:val="both"/>
      </w:pPr>
      <w:r>
        <w:rPr>
          <w:rFonts w:ascii="Times New Roman"/>
          <w:b w:val="false"/>
          <w:i w:val="false"/>
          <w:color w:val="000000"/>
          <w:sz w:val="28"/>
        </w:rPr>
        <w:t>
      техникалық және (немесе) технологиялық тұрғыдан күрделі емес объектілер үшін 2 (екі) жұмыс күні ішінде;</w:t>
      </w:r>
    </w:p>
    <w:bookmarkEnd w:id="1695"/>
    <w:bookmarkStart w:name="z2168" w:id="1696"/>
    <w:p>
      <w:pPr>
        <w:spacing w:after="0"/>
        <w:ind w:left="0"/>
        <w:jc w:val="both"/>
      </w:pPr>
      <w:r>
        <w:rPr>
          <w:rFonts w:ascii="Times New Roman"/>
          <w:b w:val="false"/>
          <w:i w:val="false"/>
          <w:color w:val="000000"/>
          <w:sz w:val="28"/>
        </w:rPr>
        <w:t>
      техникалық және (немесе) технологиялық тұрғыдан күрделі объектілер үшін 5 (бес) жұмыс күні ішінде;</w:t>
      </w:r>
    </w:p>
    <w:bookmarkEnd w:id="1696"/>
    <w:bookmarkStart w:name="z2169" w:id="1697"/>
    <w:p>
      <w:pPr>
        <w:spacing w:after="0"/>
        <w:ind w:left="0"/>
        <w:jc w:val="both"/>
      </w:pPr>
      <w:r>
        <w:rPr>
          <w:rFonts w:ascii="Times New Roman"/>
          <w:b w:val="false"/>
          <w:i w:val="false"/>
          <w:color w:val="000000"/>
          <w:sz w:val="28"/>
        </w:rPr>
        <w:t>
      сыртқы инженерлік желілер трассаларының алдын ала схемасымен техникалық шарттарды беруден уәжді бас тарту үшін 2 (екі) жұмыс күні ішінде.</w:t>
      </w:r>
    </w:p>
    <w:bookmarkEnd w:id="1697"/>
    <w:bookmarkStart w:name="z2170" w:id="1698"/>
    <w:p>
      <w:pPr>
        <w:spacing w:after="0"/>
        <w:ind w:left="0"/>
        <w:jc w:val="both"/>
      </w:pPr>
      <w:r>
        <w:rPr>
          <w:rFonts w:ascii="Times New Roman"/>
          <w:b w:val="false"/>
          <w:i w:val="false"/>
          <w:color w:val="000000"/>
          <w:sz w:val="28"/>
        </w:rPr>
        <w:t>
      Жер учаскесін бөлу схемасына келісу қандай да бір ескертпелер мен ескертулерсіз жүзеге асырылады;</w:t>
      </w:r>
    </w:p>
    <w:bookmarkEnd w:id="1698"/>
    <w:bookmarkStart w:name="z2171" w:id="1699"/>
    <w:p>
      <w:pPr>
        <w:spacing w:after="0"/>
        <w:ind w:left="0"/>
        <w:jc w:val="both"/>
      </w:pPr>
      <w:r>
        <w:rPr>
          <w:rFonts w:ascii="Times New Roman"/>
          <w:b w:val="false"/>
          <w:i w:val="false"/>
          <w:color w:val="000000"/>
          <w:sz w:val="28"/>
        </w:rPr>
        <w:t>
      6) сәулет және қала құрылысы саласындағы уәкілетті органның жауапты орындаушысы келісуші органдар мен ұйымнан оң қорытынды келіп түскен сәттен бастап 1 (бір) жұмыс күні ішінде жер учаскесін көрсетілетін қызметті алушының келісуі үшін оның жеке кабинетіне бөлу схемасын жібереді. Көрсетілетін қызметті алушы жер учаскесін бөлу схемасы келіп түскен сәттен бастап 10 (он) жұмыс күні ішінде оны келіседі.</w:t>
      </w:r>
    </w:p>
    <w:bookmarkEnd w:id="1699"/>
    <w:bookmarkStart w:name="z2172" w:id="1700"/>
    <w:p>
      <w:pPr>
        <w:spacing w:after="0"/>
        <w:ind w:left="0"/>
        <w:jc w:val="both"/>
      </w:pPr>
      <w:r>
        <w:rPr>
          <w:rFonts w:ascii="Times New Roman"/>
          <w:b w:val="false"/>
          <w:i w:val="false"/>
          <w:color w:val="000000"/>
          <w:sz w:val="28"/>
        </w:rPr>
        <w:t>
      Көрсетілетін қызметті алушының жер учаскесін бөлу схемасын келісу мерзімінің аяқталуы сәулет және қала құрылысы саласындағы уәкілетті орган көрсетілетін қызметті алушыға бір жұмыс күні ішінде оның жеке кабинетіне жіберетін жер учаскесіне құқық беруден уәжді бас тарту үшін негіз болып табылады.</w:t>
      </w:r>
    </w:p>
    <w:bookmarkEnd w:id="1700"/>
    <w:bookmarkStart w:name="z2173" w:id="1701"/>
    <w:p>
      <w:pPr>
        <w:spacing w:after="0"/>
        <w:ind w:left="0"/>
        <w:jc w:val="both"/>
      </w:pPr>
      <w:r>
        <w:rPr>
          <w:rFonts w:ascii="Times New Roman"/>
          <w:b w:val="false"/>
          <w:i w:val="false"/>
          <w:color w:val="000000"/>
          <w:sz w:val="28"/>
        </w:rPr>
        <w:t>
      Жер учаскесі құрылыс мақсаттары үшін сұралған жағдайда, бөліп беру схемасына қосымша табиғи монополия субъектілерінен инженерлік желілерге қосуға арналған техникалық шарттар келіп түскен кезден бастап 2 (екі) жұмыс күні ішінде дайындалатын сәулет-жоспарлау тапсырмасы қоса беріледі.</w:t>
      </w:r>
    </w:p>
    <w:bookmarkEnd w:id="1701"/>
    <w:bookmarkStart w:name="z2174" w:id="1702"/>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сәулет және қала құрылысы саласындағы уәкілетті орган ол келіп түскен кезден бастап 2 (екі) жұмыс күні ішінде көрсетілетін қызметті алушының жеке кабинетіне жер учаскесіне құқық беруден уәжді бас тартуды жібереді.</w:t>
      </w:r>
    </w:p>
    <w:bookmarkEnd w:id="1702"/>
    <w:bookmarkStart w:name="z2175" w:id="1703"/>
    <w:p>
      <w:pPr>
        <w:spacing w:after="0"/>
        <w:ind w:left="0"/>
        <w:jc w:val="both"/>
      </w:pPr>
      <w:r>
        <w:rPr>
          <w:rFonts w:ascii="Times New Roman"/>
          <w:b w:val="false"/>
          <w:i w:val="false"/>
          <w:color w:val="000000"/>
          <w:sz w:val="28"/>
        </w:rPr>
        <w:t>
      Екінші кезең:</w:t>
      </w:r>
    </w:p>
    <w:bookmarkEnd w:id="1703"/>
    <w:bookmarkStart w:name="z2176" w:id="1704"/>
    <w:p>
      <w:pPr>
        <w:spacing w:after="0"/>
        <w:ind w:left="0"/>
        <w:jc w:val="both"/>
      </w:pPr>
      <w:r>
        <w:rPr>
          <w:rFonts w:ascii="Times New Roman"/>
          <w:b w:val="false"/>
          <w:i w:val="false"/>
          <w:color w:val="000000"/>
          <w:sz w:val="28"/>
        </w:rPr>
        <w:t>
      көрсетілетін қызметті алушы жер учаскесін бөлу схемасын келіскен кезде, көрсетілетін қызметті берушінің жер учаскесін бөлу схемасын қоса бере отырып, жер учаскесіне құқық беру туралы шешім қабылдауы, жер учаскесін сатып алу-сату немесе уақытша (қысқа мерзімді, ұзақ мерзімді) өтеулі (өтеусіз) жер пайдалану шартын жасасу:</w:t>
      </w:r>
    </w:p>
    <w:bookmarkEnd w:id="1704"/>
    <w:bookmarkStart w:name="z2177" w:id="1705"/>
    <w:p>
      <w:pPr>
        <w:spacing w:after="0"/>
        <w:ind w:left="0"/>
        <w:jc w:val="both"/>
      </w:pPr>
      <w:r>
        <w:rPr>
          <w:rFonts w:ascii="Times New Roman"/>
          <w:b w:val="false"/>
          <w:i w:val="false"/>
          <w:color w:val="000000"/>
          <w:sz w:val="28"/>
        </w:rPr>
        <w:t>
      1) сәулет және қала құрылысы саласындағы уәкілетті органның жауапты орындаушысы жер учаскесін бөлудің келісілген схемасы келіп түскен сәттен бастап 1 (бір) жұмыс күні ішінде оны облыстың, республикалық маңызы бар қаланың, астананың, облыстық маңызы бар қаланың жер қатынастары жөніндегі тиісті уәкілетті органына және аудандық маңызы бар қаланың әкіміне жер учаскесіне құқық беру туралы шешім жобасын дайындау үшін жібереді;</w:t>
      </w:r>
    </w:p>
    <w:bookmarkEnd w:id="1705"/>
    <w:bookmarkStart w:name="z2178" w:id="1706"/>
    <w:p>
      <w:pPr>
        <w:spacing w:after="0"/>
        <w:ind w:left="0"/>
        <w:jc w:val="both"/>
      </w:pPr>
      <w:r>
        <w:rPr>
          <w:rFonts w:ascii="Times New Roman"/>
          <w:b w:val="false"/>
          <w:i w:val="false"/>
          <w:color w:val="000000"/>
          <w:sz w:val="28"/>
        </w:rPr>
        <w:t>
      2) жер қатынастары жөніндегі уәкілетті органның басшысы, аудандық маңызы бар қаланың әкімі құжаттар келіп түскен күні құжаттарды қарайды, жауапты орындаушыны айқындайды;</w:t>
      </w:r>
    </w:p>
    <w:bookmarkEnd w:id="1706"/>
    <w:bookmarkStart w:name="z2179" w:id="1707"/>
    <w:p>
      <w:pPr>
        <w:spacing w:after="0"/>
        <w:ind w:left="0"/>
        <w:jc w:val="both"/>
      </w:pPr>
      <w:r>
        <w:rPr>
          <w:rFonts w:ascii="Times New Roman"/>
          <w:b w:val="false"/>
          <w:i w:val="false"/>
          <w:color w:val="000000"/>
          <w:sz w:val="28"/>
        </w:rPr>
        <w:t>
      3) жауапты орындаушы 2 (екі) жұмыс күні ішінде көрсетілетін қызметті берушінің жер учаскесіне құқық беру туралы шешімінің және жер учаскесін сатып алу-сату немесе уақытша (қысқа мерзімді, ұзақ мерзімді) өтеулі (өтеусіз) жер пайдалану (жалдау) шартының жобасын дайындайды;</w:t>
      </w:r>
    </w:p>
    <w:bookmarkEnd w:id="1707"/>
    <w:bookmarkStart w:name="z2180" w:id="1708"/>
    <w:p>
      <w:pPr>
        <w:spacing w:after="0"/>
        <w:ind w:left="0"/>
        <w:jc w:val="both"/>
      </w:pPr>
      <w:r>
        <w:rPr>
          <w:rFonts w:ascii="Times New Roman"/>
          <w:b w:val="false"/>
          <w:i w:val="false"/>
          <w:color w:val="000000"/>
          <w:sz w:val="28"/>
        </w:rPr>
        <w:t>
      4) көрсетілетін қызметті берушінің басшысы 2 (екі) жұмыс күні ішінде Қағидаларға 3-қосымшаға сәйкес нысан бойынша жер учаскесіне құқық беру туралы шешімге қол қояды және уақытша (қысқа мерзімді, ұзақ мерзімді) өтеулі (өтеусіз) жер пайдалану шартын жасасу үшін жібереді;</w:t>
      </w:r>
    </w:p>
    <w:bookmarkEnd w:id="1708"/>
    <w:bookmarkStart w:name="z2181" w:id="1709"/>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құқық беру туралы шешімнің негізінде жер учаскесін сатып алу-сату немесе уақытша (қысқа мерзімді, ұзақ мерзімді) өтеулі (өтеусіз) жер пайдалану (жалдау) шартына қол қояды;</w:t>
      </w:r>
    </w:p>
    <w:bookmarkEnd w:id="1709"/>
    <w:bookmarkStart w:name="z2182" w:id="1710"/>
    <w:p>
      <w:pPr>
        <w:spacing w:after="0"/>
        <w:ind w:left="0"/>
        <w:jc w:val="both"/>
      </w:pPr>
      <w:r>
        <w:rPr>
          <w:rFonts w:ascii="Times New Roman"/>
          <w:b w:val="false"/>
          <w:i w:val="false"/>
          <w:color w:val="000000"/>
          <w:sz w:val="28"/>
        </w:rPr>
        <w:t>
      6) көрсетілетін қызметті берушінің жер учаскесіне құқық беру туралы шешімі және жер қатынастары жөніндегі уәкілетті орган қол қойған жер учаскесін сатып алу-сату немесе уақытша (қысқа мерзімді, ұзақ мерзімді) өтеулі (өтеусіз) жер пайдалану шарты, сәулет-жоспарлау тапсырмасы, инженерлік желілерге қосылуға арналған техникалық шарттар 1 (бір) жұмыс күні ішінде портал арқылы көрсетілетін қызметті берушінің ЭЦҚ қойылған электрондық құжат нысанында көрсетілетін қызметті алушының жеке кабинетіне, сондай-ақ жер-кадастрлық құжаттамада есепке алу үшін Мемлекеттік корпорацияға жіберіледі;</w:t>
      </w:r>
    </w:p>
    <w:bookmarkEnd w:id="1710"/>
    <w:bookmarkStart w:name="z2183" w:id="1711"/>
    <w:p>
      <w:pPr>
        <w:spacing w:after="0"/>
        <w:ind w:left="0"/>
        <w:jc w:val="both"/>
      </w:pPr>
      <w:r>
        <w:rPr>
          <w:rFonts w:ascii="Times New Roman"/>
          <w:b w:val="false"/>
          <w:i w:val="false"/>
          <w:color w:val="000000"/>
          <w:sz w:val="28"/>
        </w:rPr>
        <w:t>
      7) көрсетілетін қызметті алушы хабарламаны алғаннан кейін үш жұмыс күні ішінде жер учаскесін сатып алу-сату немесе уақытша (қысқа мерзімді, ұзақ мерзімді) өтеулі (өтеусіз) жер пайдалану шартына қол қояды.</w:t>
      </w:r>
    </w:p>
    <w:bookmarkEnd w:id="1711"/>
    <w:bookmarkStart w:name="z2184" w:id="1712"/>
    <w:p>
      <w:pPr>
        <w:spacing w:after="0"/>
        <w:ind w:left="0"/>
        <w:jc w:val="both"/>
      </w:pPr>
      <w:r>
        <w:rPr>
          <w:rFonts w:ascii="Times New Roman"/>
          <w:b w:val="false"/>
          <w:i w:val="false"/>
          <w:color w:val="000000"/>
          <w:sz w:val="28"/>
        </w:rPr>
        <w:t>
      7. Жер учаскелерін беру жоғары тұрған атқарушы органның құзіретіне кіретін жағдайларда, төмен тұрған жергілікті атқарушы органның жер учаскесіне құқық беру мүмкіндігі туралы шешімі 1 (бір) жұмыс күні ішінде жоғары тұрған жергілікті атқарушы органның жер учаскесіне құқық беру туралы шешімінің жобасын дайындау үшін тиісті уәкілетті органға жіберіледі.</w:t>
      </w:r>
    </w:p>
    <w:bookmarkEnd w:id="1712"/>
    <w:bookmarkStart w:name="z2185" w:id="1713"/>
    <w:p>
      <w:pPr>
        <w:spacing w:after="0"/>
        <w:ind w:left="0"/>
        <w:jc w:val="both"/>
      </w:pPr>
      <w:r>
        <w:rPr>
          <w:rFonts w:ascii="Times New Roman"/>
          <w:b w:val="false"/>
          <w:i w:val="false"/>
          <w:color w:val="000000"/>
          <w:sz w:val="28"/>
        </w:rPr>
        <w:t>
      Жоғары тұрған жергілікті атқарушы органның жер учаскесіне құқық беру туралы түпкілікті шешімі төмен тұрған жергілікті атқарушы органның шешімі келіп түскен күннен бастап 5 (бес) жұмыс күні ішінде қабылданады.</w:t>
      </w:r>
    </w:p>
    <w:bookmarkEnd w:id="1713"/>
    <w:bookmarkStart w:name="z2186" w:id="1714"/>
    <w:p>
      <w:pPr>
        <w:spacing w:after="0"/>
        <w:ind w:left="0"/>
        <w:jc w:val="both"/>
      </w:pPr>
      <w:r>
        <w:rPr>
          <w:rFonts w:ascii="Times New Roman"/>
          <w:b w:val="false"/>
          <w:i w:val="false"/>
          <w:color w:val="000000"/>
          <w:sz w:val="28"/>
        </w:rPr>
        <w:t>
      8. Жер учаскесін сатып алу-сату немесе уақытша (қысқа мерзімді, ұзақ мерзімді) өтеулі (өтеусіз) жер пайдалану (жалға алу) шартын уақтылы жасамау не оларды жасасудан бас тарту осындай шартты жасасу мерзімі өткен не бас тарту келіп түскен кезден бастап үш жұмыс күні ішінде жер учаскесіне құқық беру туралы шешімнің күшін жою үшін негіз болып табылады.</w:t>
      </w:r>
    </w:p>
    <w:bookmarkEnd w:id="1714"/>
    <w:bookmarkStart w:name="z2187" w:id="1715"/>
    <w:p>
      <w:pPr>
        <w:spacing w:after="0"/>
        <w:ind w:left="0"/>
        <w:jc w:val="both"/>
      </w:pPr>
      <w:r>
        <w:rPr>
          <w:rFonts w:ascii="Times New Roman"/>
          <w:b w:val="false"/>
          <w:i w:val="false"/>
          <w:color w:val="000000"/>
          <w:sz w:val="28"/>
        </w:rPr>
        <w:t>
      9. Көрсетілетін қызметті алушының өтініші негізінде жер учаскесіне құқық беру туралы шешім қабылданғаннан кейін 1 (бір) ай ішінде "Шаруашылықішілік және шаруашылықаралық жерге орналастыру жобаларын жасау қағидаларын бекіту туралы" Қазақстан Республикасы Ауыл шаруашылығы министрінің 2022 жылғы 20 сәуірдегі № 119 бұйрығына (Нормативтік құқықтық актілерді мемлекеттік тіркеу тізілімінде № 27790 болып тіркелген) сәйкес жергілікті жердегі жер учаскесінің шекараларын белгілеу жүзеге асырылады.</w:t>
      </w:r>
    </w:p>
    <w:bookmarkEnd w:id="1715"/>
    <w:bookmarkStart w:name="z2188" w:id="1716"/>
    <w:p>
      <w:pPr>
        <w:spacing w:after="0"/>
        <w:ind w:left="0"/>
        <w:jc w:val="both"/>
      </w:pPr>
      <w:r>
        <w:rPr>
          <w:rFonts w:ascii="Times New Roman"/>
          <w:b w:val="false"/>
          <w:i w:val="false"/>
          <w:color w:val="000000"/>
          <w:sz w:val="28"/>
        </w:rPr>
        <w:t>
      10. Мемлекеттік қызметті көрсетуден бас тарту үшін негіздер болған кезде көрсетілетін қызметті алушыға осы Қағидаларға 4-қосымшаға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End w:id="1716"/>
    <w:bookmarkStart w:name="z2189" w:id="171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Хабарлама жасалған күннен бастап 2 (екі) жұмыс күнінен кешіктірілмей тыңдау жүргізіледі.</w:t>
      </w:r>
    </w:p>
    <w:bookmarkEnd w:id="1717"/>
    <w:bookmarkStart w:name="z2190" w:id="1718"/>
    <w:p>
      <w:pPr>
        <w:spacing w:after="0"/>
        <w:ind w:left="0"/>
        <w:jc w:val="both"/>
      </w:pPr>
      <w:r>
        <w:rPr>
          <w:rFonts w:ascii="Times New Roman"/>
          <w:b w:val="false"/>
          <w:i w:val="false"/>
          <w:color w:val="000000"/>
          <w:sz w:val="28"/>
        </w:rPr>
        <w:t>
      Тыңдау нәтижелері бойынша көрсетілетін қызметті беруші жер учаскесін бөлу схемасын қалыптастыру және келісу туралы, сәулет-жоспарлау тапсырмасын жасау, инженерлік желілерге қосылуға техникалық шарттарды жасау, жер учаскесін бөлу схемасын қоса бере отырып, жер учаскесіне жер пайдалану құқығын беру туралы шешім шығару, уақытша (қысқа мерзімді, ұзақ мерзімді) өтеулі (өтеусіз) шарт жасасу туралы не мемлекеттік қызмет көрсетуден уәжді бас тарту туралы шешім қабылдайды.</w:t>
      </w:r>
    </w:p>
    <w:bookmarkEnd w:id="1718"/>
    <w:bookmarkStart w:name="z2191" w:id="1719"/>
    <w:p>
      <w:pPr>
        <w:spacing w:after="0"/>
        <w:ind w:left="0"/>
        <w:jc w:val="both"/>
      </w:pPr>
      <w:r>
        <w:rPr>
          <w:rFonts w:ascii="Times New Roman"/>
          <w:b w:val="false"/>
          <w:i w:val="false"/>
          <w:color w:val="000000"/>
          <w:sz w:val="28"/>
        </w:rPr>
        <w:t>
      Тыңдау нәтижесі көрсетілетін қызметті берушінің уәкілетті адамының ЭЦҚ-сы қойылған электрондық құжат нысанында көрсетілетін қызметті алушының ЖКК-ғы жеке кабинетіне жіберіледі.</w:t>
      </w:r>
    </w:p>
    <w:bookmarkEnd w:id="1719"/>
    <w:bookmarkStart w:name="z2192" w:id="1720"/>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1720"/>
    <w:bookmarkStart w:name="z2193" w:id="1721"/>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цифрлық жүйесіне мемлекеттік қызмет көрсету сатысы туралы деректердің енгізілуін қамтамасыз етеді.</w:t>
      </w:r>
    </w:p>
    <w:bookmarkEnd w:id="1721"/>
    <w:bookmarkStart w:name="z2194" w:id="1722"/>
    <w:p>
      <w:pPr>
        <w:spacing w:after="0"/>
        <w:ind w:left="0"/>
        <w:jc w:val="both"/>
      </w:pPr>
      <w:r>
        <w:rPr>
          <w:rFonts w:ascii="Times New Roman"/>
          <w:b w:val="false"/>
          <w:i w:val="false"/>
          <w:color w:val="000000"/>
          <w:sz w:val="28"/>
        </w:rPr>
        <w:t>
      13. Жер ресурстарын басқару жөніндегі уәкілетті орган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1722"/>
    <w:bookmarkStart w:name="z2195" w:id="1723"/>
    <w:p>
      <w:pPr>
        <w:spacing w:after="0"/>
        <w:ind w:left="0"/>
        <w:jc w:val="both"/>
      </w:pPr>
      <w:r>
        <w:rPr>
          <w:rFonts w:ascii="Times New Roman"/>
          <w:b w:val="false"/>
          <w:i w:val="false"/>
          <w:color w:val="000000"/>
          <w:sz w:val="28"/>
        </w:rPr>
        <w:t>
      14.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1723"/>
    <w:bookmarkStart w:name="z2196" w:id="1724"/>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1724"/>
    <w:bookmarkStart w:name="z2197" w:id="172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725"/>
    <w:bookmarkStart w:name="z2198" w:id="1726"/>
    <w:p>
      <w:pPr>
        <w:spacing w:after="0"/>
        <w:ind w:left="0"/>
        <w:jc w:val="both"/>
      </w:pPr>
      <w:r>
        <w:rPr>
          <w:rFonts w:ascii="Times New Roman"/>
          <w:b w:val="false"/>
          <w:i w:val="false"/>
          <w:color w:val="000000"/>
          <w:sz w:val="28"/>
        </w:rPr>
        <w:t>
      15.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726"/>
    <w:bookmarkStart w:name="z2199" w:id="1727"/>
    <w:p>
      <w:pPr>
        <w:spacing w:after="0"/>
        <w:ind w:left="0"/>
        <w:jc w:val="both"/>
      </w:pPr>
      <w:r>
        <w:rPr>
          <w:rFonts w:ascii="Times New Roman"/>
          <w:b w:val="false"/>
          <w:i w:val="false"/>
          <w:color w:val="000000"/>
          <w:sz w:val="28"/>
        </w:rPr>
        <w:t>
      Шағым Қазақстан Республикасы Әкімшілік рәсімдік-процессуалдық кодексінің (бұдан әрі – ҚР ӘРПК) 91-бабына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1727"/>
    <w:bookmarkStart w:name="z2200" w:id="1728"/>
    <w:p>
      <w:pPr>
        <w:spacing w:after="0"/>
        <w:ind w:left="0"/>
        <w:jc w:val="both"/>
      </w:pPr>
      <w:r>
        <w:rPr>
          <w:rFonts w:ascii="Times New Roman"/>
          <w:b w:val="false"/>
          <w:i w:val="false"/>
          <w:color w:val="000000"/>
          <w:sz w:val="28"/>
        </w:rPr>
        <w:t>
      16. Көрсетілетін қызметті алушының шағымын Заңның 25-бабының 2-тармағына сәйкес:</w:t>
      </w:r>
    </w:p>
    <w:bookmarkEnd w:id="1728"/>
    <w:bookmarkStart w:name="z2201" w:id="172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729"/>
    <w:bookmarkStart w:name="z2202" w:id="173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730"/>
    <w:bookmarkStart w:name="z2203" w:id="17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731"/>
    <w:bookmarkStart w:name="z2204" w:id="17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732"/>
    <w:bookmarkStart w:name="z2205" w:id="173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733"/>
    <w:bookmarkStart w:name="z2206" w:id="1734"/>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w:t>
      </w:r>
    </w:p>
    <w:bookmarkEnd w:id="1734"/>
    <w:bookmarkStart w:name="z2207" w:id="1735"/>
    <w:p>
      <w:pPr>
        <w:spacing w:after="0"/>
        <w:ind w:left="0"/>
        <w:jc w:val="both"/>
      </w:pPr>
      <w:r>
        <w:rPr>
          <w:rFonts w:ascii="Times New Roman"/>
          <w:b w:val="false"/>
          <w:i w:val="false"/>
          <w:color w:val="000000"/>
          <w:sz w:val="28"/>
        </w:rPr>
        <w:t>
      17. Егер заңда өзгеше көзделмесе, ҚР ӘРПК 91-бабының 5-тармағына сәйкес сотқа дейінгі тәртіппен шағымданғаннан кейін сотқа жүгінуге жол беріледі.</w:t>
      </w:r>
    </w:p>
    <w:bookmarkEnd w:id="1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қала, астана, облыстық және</w:t>
            </w:r>
            <w:r>
              <w:br/>
            </w:r>
            <w:r>
              <w:rPr>
                <w:rFonts w:ascii="Times New Roman"/>
                <w:b w:val="false"/>
                <w:i w:val="false"/>
                <w:color w:val="000000"/>
                <w:sz w:val="20"/>
              </w:rPr>
              <w:t>аудандық маңызы бар қалалар</w:t>
            </w:r>
            <w:r>
              <w:br/>
            </w:r>
            <w:r>
              <w:rPr>
                <w:rFonts w:ascii="Times New Roman"/>
                <w:b w:val="false"/>
                <w:i w:val="false"/>
                <w:color w:val="000000"/>
                <w:sz w:val="20"/>
              </w:rPr>
              <w:t>шегінде жер учаскесіне</w:t>
            </w:r>
            <w:r>
              <w:br/>
            </w:r>
            <w:r>
              <w:rPr>
                <w:rFonts w:ascii="Times New Roman"/>
                <w:b w:val="false"/>
                <w:i w:val="false"/>
                <w:color w:val="000000"/>
                <w:sz w:val="20"/>
              </w:rPr>
              <w:t>құқықтар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2209" w:id="1736"/>
    <w:p>
      <w:pPr>
        <w:spacing w:after="0"/>
        <w:ind w:left="0"/>
        <w:jc w:val="left"/>
      </w:pPr>
      <w:r>
        <w:rPr>
          <w:rFonts w:ascii="Times New Roman"/>
          <w:b/>
          <w:i w:val="false"/>
          <w:color w:val="000000"/>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көрсетуге қойылатын негізгі талаптардың тізбесі</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облыстық маңызы бар қаланың жергілікті атқарушы органы және аудандық маңызы бар қаланың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737"/>
          <w:p>
            <w:pPr>
              <w:spacing w:after="20"/>
              <w:ind w:left="20"/>
              <w:jc w:val="both"/>
            </w:pPr>
            <w:r>
              <w:rPr>
                <w:rFonts w:ascii="Times New Roman"/>
                <w:b w:val="false"/>
                <w:i w:val="false"/>
                <w:color w:val="000000"/>
                <w:sz w:val="20"/>
              </w:rPr>
              <w:t>
Өтініш келіп түскен сәттен бастап отыз жұмыс күніне дейін.</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кезең: қала құрылысы құжатына сәйкес орналасуы жер учаскесін мәлімделген нысаналы мақсаты бойынша пайдалануға кедергі келтірмейтін бұрын белгіленген санитариялық-қорғаныш аймақтары ескеріле отырып сұралып отырған жер учаскесін беру мүмкіндігін (мүмкін еместігін)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кезең: көрсетілетін қызметті алушы жер учаскесін бөлу схемасын келіскен кезде жер учаскесіне құқық беру туралы шешім шығару, жер учаскесін сатып алу-сату немесе уақытша (қысқа мерзімді, ұзақ мерзімді) өтеулі (өтеусіз) жер пайдалану (жалдау) шартын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мерзімдерге мына кезеңдер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жер учаскесін бөлу схемасын келісуі;</w:t>
            </w:r>
          </w:p>
          <w:p>
            <w:pPr>
              <w:spacing w:after="20"/>
              <w:ind w:left="20"/>
              <w:jc w:val="both"/>
            </w:pPr>
            <w:r>
              <w:rPr>
                <w:rFonts w:ascii="Times New Roman"/>
                <w:b w:val="false"/>
                <w:i w:val="false"/>
                <w:color w:val="000000"/>
                <w:sz w:val="20"/>
              </w:rPr>
              <w:t>
жер учаскесін сатып алу-сату немесе уақытша (қысқа мерзімді, ұзақ мерзімді) өтеулі (өтеусіз) жер пайдалану (жалдау) шартын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738"/>
          <w:p>
            <w:pPr>
              <w:spacing w:after="20"/>
              <w:ind w:left="20"/>
              <w:jc w:val="both"/>
            </w:pPr>
            <w:r>
              <w:rPr>
                <w:rFonts w:ascii="Times New Roman"/>
                <w:b w:val="false"/>
                <w:i w:val="false"/>
                <w:color w:val="000000"/>
                <w:sz w:val="20"/>
              </w:rPr>
              <w:t>
1) жер учаскесін бөлу схемасын қоса бере отырып, көрсетілетін қызметті берушінің жер учаскесіне құқық беру туралы шешімі;</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 сатып алу-сату немесе уақытша (қысқа мерзімді, ұзақ мерзімді) өтеулі (өтеусіз)жер пайдалану (жалдау)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сәулет-жоспарлау тапсырмасы;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желілерге қосуға арналған техникалық шарттар;</w:t>
            </w:r>
          </w:p>
          <w:p>
            <w:pPr>
              <w:spacing w:after="20"/>
              <w:ind w:left="20"/>
              <w:jc w:val="both"/>
            </w:pPr>
            <w:r>
              <w:rPr>
                <w:rFonts w:ascii="Times New Roman"/>
                <w:b w:val="false"/>
                <w:i w:val="false"/>
                <w:color w:val="000000"/>
                <w:sz w:val="20"/>
              </w:rPr>
              <w:t>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739"/>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бастап жұмаға дейін сағат 13.00-ден 14.30-ға дейінгі түскі үзіліспен сағат 9.00-ден 17.00-ға дейін;</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 дүйсенбіден бастап жұманы қоса алғанда түскі үзіліссіз сағат 9.00-ден 18.00-ге дейін, халыққа қызмет көрсететін кезекші бөлімдер Қазақстан Республикасының еңбек кодексіне сәйкес демалыс және мерекелік күндерден басқа,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740"/>
          <w:p>
            <w:pPr>
              <w:spacing w:after="20"/>
              <w:ind w:left="20"/>
              <w:jc w:val="both"/>
            </w:pPr>
            <w:r>
              <w:rPr>
                <w:rFonts w:ascii="Times New Roman"/>
                <w:b w:val="false"/>
                <w:i w:val="false"/>
                <w:color w:val="000000"/>
                <w:sz w:val="20"/>
              </w:rPr>
              <w:t>
бірінші кезең:</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Кәсіпкерлік кодексінің 284-бабына сәйкес инвестициялық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21336 болып тіркелген) бекітілген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қағидаларына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учаскелерін мемлекеттік меншіктен беру үшін инвестициялық жобаны айқындау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Өздеріне меншік құқығымен және (немесе) өзге де заттай құқықтармен тиесілі ғимараттарды (құрылыстарды, құрылысжайларды) пайдалану және күтіп-ұстау үшін, оның ішінде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іргелес аумақтағы үйлерді (құрылыстарды, құрылысжайларды) кеңейту және реконструкциялау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 объектісіне құқығын растайтын құжаттың электрондық көшірмесі (жер учаскесінде орналасқан ғимараттарды (құрылыстарды, құрылысжайларды) пайдалануға беру актісі), азаматтық-құқықтық мәміле, соттың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алдындағы (техникалық жоба)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Жер кодексінің (бұдан әрі – Жер кодексі) 71-бабына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жүргізуге арналған рұқсаттың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елді мекеннен тыс жерде орналасқан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шарттары бар сәулет-жоспарлау тапсырмасының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Бұрын үшінші тұлғаларға тиесілі болған жер учаскелеріне құқықтарды өздері алған немесе сатып алған жағдайда, құрылыс салу мақсатында Жер кодексінің 71-бабына сәйкес өздері бұрын іздестіру жұмыстарын жүргізген аумақта реновациялау бағдарламасы шеңберінде егжей-тегжейлі жоспарлау жобасына сәйкес жоспарланған құрылыс шегінде көппәтерлі тұрғын үйлер мен олардың инженерлік-коммуникациялық желілерін салу үшін "Тұрғын үй құрылысына үлестік қатысу туралы" Қазақстан Республикасының Заңына сәйкес реновациялау шеңберінде тұрғын үй құрылысына үлестік қатысу кепілдігін беру туралы шарт жасасқан заңды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жүргізуге рұқсаттың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уәкілетті орган бекіткен электрондық реновациялау бағдарламасының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үйлердің құрылысы және олардың инженерлік-коммуникациялық желілері үшін "Тұрғын үй құрылысына үлестік қатысу туралы" Қазақстан Республикасының Заңына сәйкес реновациялау шеңберінде тұрғын үй құрылысында үлестік қатысуға кепілдік беру туралы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кодексінің 71-бабында көзделген шарттардың орындалғанын растайтын құжаттарының электрондық көшірмесі (берілетін жер учаскесінде орналасқан жер учаскелерінің әрбір иесімен жасалған шарттар, жер учаскелерінің нысаналы мақсатын өзгерту туралы шешім немесе олардан мемлекет пайдасына бас тарту туралы шешім, объектіні кейіннен кәдеге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құру туралы хаттаманың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кондоминиум объектісін пайдалану және күтіп ұстау туралы көппәтерлі тұрғын үйлер тұрғындарының жалпы жиналысы хаттамасының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қойнауы және жер қойнауын пайдалану туралы" Қазақстан Республикасының Кодексіне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пайдалануға арналған келісімшарттың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экономикалық аймақтың немесе индустриялық аймақтың қатысуын растаушы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шаруашылығы және қоршаған ортаны қорғау органдарының жер учаскесінің орналасқан жерінің координаттары бар қорытындыларының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Теміржол, автомобиль, теңіз және ішкі су, әуе, құбыр көлігінің мұқтаждықтары үшін, байланыс және энергетика мұқтаждары үшін, оның ішінде Жер кодексінің 119-бабына сәйкес антенна-діңгекті құрылысжайларды және (немесе) ұялы, спутниктік байланыс жабдығына тіреуіштер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автомобиль, теңіз және ішкі су, әуе, құбыр көлігі және байланыс және энергетика уәкілетті органдарының келісу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Жер кодексінің 107-бабы 3-тармағының бесінші бөлігінің 8) тармақшасына сәйкес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арнайы мақсаттағы объектілер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коммуникациялар төсеу схемасының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Жер кодексінің 9-бабының 3-тармағына сәйкес жеке тұрғын үй құрылыстары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есепке қою туралы хабарламаның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объектінің облыстың даму жоспарына енгізілгені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Жер кодексінің 9-бабының 3-тармағына сәйкес отандық өнеркәсіп кәсіпорындары: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шарттың немесе концессия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Инвестициялық және инновациялық жобаларды іске асыру үшін әлеуметтік-кәсіпкерлік корпорациялар: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шарттың немесе концессия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17. Өнеркәсіптік-инновациялық жобаларды іске асыру үшін өнеркәсіптік-инновациялық қызмет субъектілері: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жобаны инвестициялық жоба деп тану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қосуға арналған сауалнама парағының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алушымен келісілген жер учаскесін бөлу схемасы.</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басты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741"/>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деректер мен мәліметтердің Жер кодексінің 43-бабы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49-2-бабы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50-бабының </w:t>
            </w:r>
            <w:r>
              <w:rPr>
                <w:rFonts w:ascii="Times New Roman"/>
                <w:b w:val="false"/>
                <w:i w:val="false"/>
                <w:color w:val="000000"/>
                <w:sz w:val="20"/>
              </w:rPr>
              <w:t>2-тармағында</w:t>
            </w:r>
            <w:r>
              <w:rPr>
                <w:rFonts w:ascii="Times New Roman"/>
                <w:b w:val="false"/>
                <w:i w:val="false"/>
                <w:color w:val="000000"/>
                <w:sz w:val="20"/>
              </w:rPr>
              <w:t xml:space="preserve">, 44-2-бабының </w:t>
            </w:r>
            <w:r>
              <w:rPr>
                <w:rFonts w:ascii="Times New Roman"/>
                <w:b w:val="false"/>
                <w:i w:val="false"/>
                <w:color w:val="000000"/>
                <w:sz w:val="20"/>
              </w:rPr>
              <w:t>20-тармағында</w:t>
            </w:r>
            <w:r>
              <w:rPr>
                <w:rFonts w:ascii="Times New Roman"/>
                <w:b w:val="false"/>
                <w:i w:val="false"/>
                <w:color w:val="000000"/>
                <w:sz w:val="20"/>
              </w:rPr>
              <w:t xml:space="preserve"> және Қазақстан Республикасы Құрылыс кодексінің 78-бабының 5-тармағының екінші және үшінші бөліктерінде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Жер кодексінің 44-2-бабының </w:t>
            </w:r>
            <w:r>
              <w:rPr>
                <w:rFonts w:ascii="Times New Roman"/>
                <w:b w:val="false"/>
                <w:i w:val="false"/>
                <w:color w:val="000000"/>
                <w:sz w:val="20"/>
              </w:rPr>
              <w:t>10-тармағының</w:t>
            </w:r>
            <w:r>
              <w:rPr>
                <w:rFonts w:ascii="Times New Roman"/>
                <w:b w:val="false"/>
                <w:i w:val="false"/>
                <w:color w:val="000000"/>
                <w:sz w:val="20"/>
              </w:rPr>
              <w:t xml:space="preserve"> тоғызыншы бөлігіне сәйкес келісу туралы сұранымға келісуші органдардың теріс жауабы;</w:t>
            </w:r>
          </w:p>
          <w:p>
            <w:pPr>
              <w:spacing w:after="20"/>
              <w:ind w:left="20"/>
              <w:jc w:val="both"/>
            </w:pPr>
            <w:r>
              <w:rPr>
                <w:rFonts w:ascii="Times New Roman"/>
                <w:b w:val="false"/>
                <w:i w:val="false"/>
                <w:color w:val="000000"/>
                <w:sz w:val="20"/>
              </w:rPr>
              <w:t xml:space="preserve">
4)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742"/>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 бір реттік құпиясөзбен алуға мүмкіндігі бар.</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көрсетілген мерзімде көрсетiлетiн қызметтiң нәтижесiне өтiнiш жасамаған жағдайда, көрсетілетін қызметті беруші беру үшін олардың бір ай бойы сақталуын қамтамасыз етеді, содан кейін олар құжаттарды жүйелеу және сақтау бөліміне (техникалық мұрағат) одан әрі сақтау үшін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қала, астана, облыстық және</w:t>
            </w:r>
            <w:r>
              <w:br/>
            </w:r>
            <w:r>
              <w:rPr>
                <w:rFonts w:ascii="Times New Roman"/>
                <w:b w:val="false"/>
                <w:i w:val="false"/>
                <w:color w:val="000000"/>
                <w:sz w:val="20"/>
              </w:rPr>
              <w:t>аудандық маңызы бар қалалар</w:t>
            </w:r>
            <w:r>
              <w:br/>
            </w:r>
            <w:r>
              <w:rPr>
                <w:rFonts w:ascii="Times New Roman"/>
                <w:b w:val="false"/>
                <w:i w:val="false"/>
                <w:color w:val="000000"/>
                <w:sz w:val="20"/>
              </w:rPr>
              <w:t>шегінде жер учаскесіне</w:t>
            </w:r>
            <w:r>
              <w:br/>
            </w:r>
            <w:r>
              <w:rPr>
                <w:rFonts w:ascii="Times New Roman"/>
                <w:b w:val="false"/>
                <w:i w:val="false"/>
                <w:color w:val="000000"/>
                <w:sz w:val="20"/>
              </w:rPr>
              <w:t>құқықтар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Нысан__________________</w:t>
            </w:r>
            <w:r>
              <w:br/>
            </w:r>
            <w:r>
              <w:rPr>
                <w:rFonts w:ascii="Times New Roman"/>
                <w:b w:val="false"/>
                <w:i w:val="false"/>
                <w:color w:val="000000"/>
                <w:sz w:val="20"/>
              </w:rPr>
              <w:t>әкімдігіне (облыс, қала, аудан)</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2323" w:id="1743"/>
    <w:p>
      <w:pPr>
        <w:spacing w:after="0"/>
        <w:ind w:left="0"/>
        <w:jc w:val="left"/>
      </w:pPr>
      <w:r>
        <w:rPr>
          <w:rFonts w:ascii="Times New Roman"/>
          <w:b/>
          <w:i w:val="false"/>
          <w:color w:val="000000"/>
        </w:rPr>
        <w:t xml:space="preserve"> Жер учаскесіне құқық беру туралы өтініш</w:t>
      </w:r>
    </w:p>
    <w:bookmarkEnd w:id="1743"/>
    <w:bookmarkStart w:name="z2324" w:id="1744"/>
    <w:p>
      <w:pPr>
        <w:spacing w:after="0"/>
        <w:ind w:left="0"/>
        <w:jc w:val="both"/>
      </w:pPr>
      <w:r>
        <w:rPr>
          <w:rFonts w:ascii="Times New Roman"/>
          <w:b w:val="false"/>
          <w:i w:val="false"/>
          <w:color w:val="000000"/>
          <w:sz w:val="28"/>
        </w:rPr>
        <w:t>
      Сізден _______________________________________________________</w:t>
      </w:r>
    </w:p>
    <w:bookmarkEnd w:id="1744"/>
    <w:bookmarkStart w:name="z2325" w:id="1745"/>
    <w:p>
      <w:pPr>
        <w:spacing w:after="0"/>
        <w:ind w:left="0"/>
        <w:jc w:val="both"/>
      </w:pPr>
      <w:r>
        <w:rPr>
          <w:rFonts w:ascii="Times New Roman"/>
          <w:b w:val="false"/>
          <w:i w:val="false"/>
          <w:color w:val="000000"/>
          <w:sz w:val="28"/>
        </w:rPr>
        <w:t>
      (жер учаскесінің орналасқан жері)</w:t>
      </w:r>
    </w:p>
    <w:bookmarkEnd w:id="1745"/>
    <w:bookmarkStart w:name="z2326" w:id="1746"/>
    <w:p>
      <w:pPr>
        <w:spacing w:after="0"/>
        <w:ind w:left="0"/>
        <w:jc w:val="both"/>
      </w:pPr>
      <w:r>
        <w:rPr>
          <w:rFonts w:ascii="Times New Roman"/>
          <w:b w:val="false"/>
          <w:i w:val="false"/>
          <w:color w:val="000000"/>
          <w:sz w:val="28"/>
        </w:rPr>
        <w:t>
      ______________________________________________________ орналасқан</w:t>
      </w:r>
    </w:p>
    <w:bookmarkEnd w:id="1746"/>
    <w:bookmarkStart w:name="z2327" w:id="1747"/>
    <w:p>
      <w:pPr>
        <w:spacing w:after="0"/>
        <w:ind w:left="0"/>
        <w:jc w:val="both"/>
      </w:pPr>
      <w:r>
        <w:rPr>
          <w:rFonts w:ascii="Times New Roman"/>
          <w:b w:val="false"/>
          <w:i w:val="false"/>
          <w:color w:val="000000"/>
          <w:sz w:val="28"/>
        </w:rPr>
        <w:t>
      ауданы __________ гектар жер учаскесін _________________________</w:t>
      </w:r>
    </w:p>
    <w:bookmarkEnd w:id="1747"/>
    <w:bookmarkStart w:name="z2328" w:id="1748"/>
    <w:p>
      <w:pPr>
        <w:spacing w:after="0"/>
        <w:ind w:left="0"/>
        <w:jc w:val="both"/>
      </w:pPr>
      <w:r>
        <w:rPr>
          <w:rFonts w:ascii="Times New Roman"/>
          <w:b w:val="false"/>
          <w:i w:val="false"/>
          <w:color w:val="000000"/>
          <w:sz w:val="28"/>
        </w:rPr>
        <w:t>
      құқық түрі көрсетіледі</w:t>
      </w:r>
    </w:p>
    <w:bookmarkEnd w:id="1748"/>
    <w:bookmarkStart w:name="z2329" w:id="1749"/>
    <w:p>
      <w:pPr>
        <w:spacing w:after="0"/>
        <w:ind w:left="0"/>
        <w:jc w:val="both"/>
      </w:pPr>
      <w:r>
        <w:rPr>
          <w:rFonts w:ascii="Times New Roman"/>
          <w:b w:val="false"/>
          <w:i w:val="false"/>
          <w:color w:val="000000"/>
          <w:sz w:val="28"/>
        </w:rPr>
        <w:t>
      құқығымен ____________жыл/ай мерзімге беруіңізді сұраймын.</w:t>
      </w:r>
    </w:p>
    <w:bookmarkEnd w:id="1749"/>
    <w:bookmarkStart w:name="z2330" w:id="1750"/>
    <w:p>
      <w:pPr>
        <w:spacing w:after="0"/>
        <w:ind w:left="0"/>
        <w:jc w:val="both"/>
      </w:pPr>
      <w:r>
        <w:rPr>
          <w:rFonts w:ascii="Times New Roman"/>
          <w:b w:val="false"/>
          <w:i w:val="false"/>
          <w:color w:val="000000"/>
          <w:sz w:val="28"/>
        </w:rPr>
        <w:t>
      Жер учаскесінің кадастрлық нөмірі/идентификаторы (бар болса)</w:t>
      </w:r>
    </w:p>
    <w:bookmarkEnd w:id="1750"/>
    <w:bookmarkStart w:name="z2331" w:id="1751"/>
    <w:p>
      <w:pPr>
        <w:spacing w:after="0"/>
        <w:ind w:left="0"/>
        <w:jc w:val="both"/>
      </w:pPr>
      <w:r>
        <w:rPr>
          <w:rFonts w:ascii="Times New Roman"/>
          <w:b w:val="false"/>
          <w:i w:val="false"/>
          <w:color w:val="000000"/>
          <w:sz w:val="28"/>
        </w:rPr>
        <w:t>
      _____________________________________________________________</w:t>
      </w:r>
    </w:p>
    <w:bookmarkEnd w:id="1751"/>
    <w:bookmarkStart w:name="z2332" w:id="1752"/>
    <w:p>
      <w:pPr>
        <w:spacing w:after="0"/>
        <w:ind w:left="0"/>
        <w:jc w:val="both"/>
      </w:pPr>
      <w:r>
        <w:rPr>
          <w:rFonts w:ascii="Times New Roman"/>
          <w:b w:val="false"/>
          <w:i w:val="false"/>
          <w:color w:val="000000"/>
          <w:sz w:val="28"/>
        </w:rPr>
        <w:t>
      Сұралып отырған нысаналы мақсаты:____________________________</w:t>
      </w:r>
    </w:p>
    <w:bookmarkEnd w:id="1752"/>
    <w:bookmarkStart w:name="z2333" w:id="1753"/>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қоғамына (бизнес сәйкестендіру нөмірі 180541001313) "Республикалық маңызы бар қала, астана, облыстық және аудандық маңызы бар қалалар шегінде жер учаскесіне құқықтар алу" мемлекеттік көрсетілетін қызметін алу үшін қажетті дербес деректерімді және заңмен қорғалатын құпияны құрайтын мәліметтерді жинауға және өңдеуге, оның ішінде үшінші тұлғаларға беруге келісім беремін. </w:t>
      </w:r>
    </w:p>
    <w:bookmarkEnd w:id="1753"/>
    <w:bookmarkStart w:name="z2334" w:id="1754"/>
    <w:p>
      <w:pPr>
        <w:spacing w:after="0"/>
        <w:ind w:left="0"/>
        <w:jc w:val="both"/>
      </w:pPr>
      <w:r>
        <w:rPr>
          <w:rFonts w:ascii="Times New Roman"/>
          <w:b w:val="false"/>
          <w:i w:val="false"/>
          <w:color w:val="000000"/>
          <w:sz w:val="28"/>
        </w:rPr>
        <w:t xml:space="preserve">
      Дербес деректердің трансшекаралық берілмегені туралы, сондай-ақ жалпыға қолжетімді көздерде дербес деректердің таралмағаны туралы хабарлаймыз. </w:t>
      </w:r>
    </w:p>
    <w:bookmarkEnd w:id="1754"/>
    <w:bookmarkStart w:name="z2335" w:id="1755"/>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w:t>
      </w:r>
    </w:p>
    <w:bookmarkEnd w:id="1755"/>
    <w:bookmarkStart w:name="z2336" w:id="1756"/>
    <w:p>
      <w:pPr>
        <w:spacing w:after="0"/>
        <w:ind w:left="0"/>
        <w:jc w:val="both"/>
      </w:pPr>
      <w:r>
        <w:rPr>
          <w:rFonts w:ascii="Times New Roman"/>
          <w:b w:val="false"/>
          <w:i w:val="false"/>
          <w:color w:val="000000"/>
          <w:sz w:val="28"/>
        </w:rPr>
        <w:t xml:space="preserve">
      Өтінішке жария кадастрлық картада қалыптастырылған жер учаскесінің схемасы қоса беріледі. </w:t>
      </w:r>
    </w:p>
    <w:bookmarkEnd w:id="1756"/>
    <w:bookmarkStart w:name="z2337" w:id="1757"/>
    <w:p>
      <w:pPr>
        <w:spacing w:after="0"/>
        <w:ind w:left="0"/>
        <w:jc w:val="both"/>
      </w:pPr>
      <w:r>
        <w:rPr>
          <w:rFonts w:ascii="Times New Roman"/>
          <w:b w:val="false"/>
          <w:i w:val="false"/>
          <w:color w:val="000000"/>
          <w:sz w:val="28"/>
        </w:rPr>
        <w:t xml:space="preserve">
      Өтініштің берілген күні: ________________________________________ </w:t>
      </w:r>
    </w:p>
    <w:bookmarkEnd w:id="1757"/>
    <w:bookmarkStart w:name="z2338" w:id="1758"/>
    <w:p>
      <w:pPr>
        <w:spacing w:after="0"/>
        <w:ind w:left="0"/>
        <w:jc w:val="both"/>
      </w:pPr>
      <w:r>
        <w:rPr>
          <w:rFonts w:ascii="Times New Roman"/>
          <w:b w:val="false"/>
          <w:i w:val="false"/>
          <w:color w:val="000000"/>
          <w:sz w:val="28"/>
        </w:rPr>
        <w:t>
      Көрсетілетін қызметті алушы ___________________________________</w:t>
      </w:r>
    </w:p>
    <w:bookmarkEnd w:id="1758"/>
    <w:bookmarkStart w:name="z2339" w:id="1759"/>
    <w:p>
      <w:pPr>
        <w:spacing w:after="0"/>
        <w:ind w:left="0"/>
        <w:jc w:val="both"/>
      </w:pPr>
      <w:r>
        <w:rPr>
          <w:rFonts w:ascii="Times New Roman"/>
          <w:b w:val="false"/>
          <w:i w:val="false"/>
          <w:color w:val="000000"/>
          <w:sz w:val="28"/>
        </w:rPr>
        <w:t>
      _____________________________________________________________</w:t>
      </w:r>
    </w:p>
    <w:bookmarkEnd w:id="1759"/>
    <w:bookmarkStart w:name="z2340" w:id="1760"/>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құқық алу</w:t>
            </w:r>
            <w:r>
              <w:br/>
            </w:r>
            <w:r>
              <w:rPr>
                <w:rFonts w:ascii="Times New Roman"/>
                <w:b w:val="false"/>
                <w:i w:val="false"/>
                <w:color w:val="000000"/>
                <w:sz w:val="20"/>
              </w:rPr>
              <w:t>туралы өтінішке қосымша</w:t>
            </w:r>
            <w:r>
              <w:br/>
            </w:r>
            <w:r>
              <w:rPr>
                <w:rFonts w:ascii="Times New Roman"/>
                <w:b w:val="false"/>
                <w:i w:val="false"/>
                <w:color w:val="000000"/>
                <w:sz w:val="20"/>
              </w:rPr>
              <w:t>Нысан</w:t>
            </w:r>
          </w:p>
        </w:tc>
      </w:tr>
    </w:tbl>
    <w:bookmarkStart w:name="z2342" w:id="1761"/>
    <w:p>
      <w:pPr>
        <w:spacing w:after="0"/>
        <w:ind w:left="0"/>
        <w:jc w:val="left"/>
      </w:pPr>
      <w:r>
        <w:rPr>
          <w:rFonts w:ascii="Times New Roman"/>
          <w:b/>
          <w:i w:val="false"/>
          <w:color w:val="000000"/>
        </w:rPr>
        <w:t xml:space="preserve"> Жария кадастрлық карта 20__ жылғы "___" _________ Жер учаскесін бөлу схемасы</w:t>
      </w:r>
    </w:p>
    <w:bookmarkEnd w:id="17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идентификаторы*/Кадастрлық нөмірі (бар болса)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 / шаршы метр)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нысаналы мақсаты: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3" w:id="1762"/>
    <w:p>
      <w:pPr>
        <w:spacing w:after="0"/>
        <w:ind w:left="0"/>
        <w:jc w:val="both"/>
      </w:pPr>
      <w:r>
        <w:rPr>
          <w:rFonts w:ascii="Times New Roman"/>
          <w:b w:val="false"/>
          <w:i w:val="false"/>
          <w:color w:val="000000"/>
          <w:sz w:val="28"/>
        </w:rPr>
        <w:t xml:space="preserve">
      </w:t>
      </w:r>
    </w:p>
    <w:bookmarkEnd w:id="1762"/>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bookmarkStart w:name="z2344" w:id="1763"/>
          <w:p>
            <w:pPr>
              <w:spacing w:after="20"/>
              <w:ind w:left="20"/>
              <w:jc w:val="both"/>
            </w:pPr>
          </w:p>
          <w:bookmarkEnd w:id="1763"/>
          <w:p>
            <w:pPr>
              <w:spacing w:after="20"/>
              <w:ind w:left="20"/>
              <w:jc w:val="both"/>
            </w:pPr>
            <w:r>
              <w:drawing>
                <wp:inline distT="0" distB="0" distL="0" distR="0">
                  <wp:extent cx="53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34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 учаскесі</w:t>
            </w:r>
          </w:p>
        </w:tc>
        <w:tc>
          <w:tcPr>
            <w:tcW w:w="3075" w:type="dxa"/>
            <w:vMerge w:val="restart"/>
            <w:tcBorders/>
            <w:tcMar>
              <w:top w:w="15" w:type="dxa"/>
              <w:left w:w="15" w:type="dxa"/>
              <w:bottom w:w="15" w:type="dxa"/>
              <w:right w:w="15" w:type="dxa"/>
            </w:tcMar>
            <w:vAlign w:val="center"/>
          </w:tcPr>
          <w:bookmarkStart w:name="z2345" w:id="1764"/>
          <w:p>
            <w:pPr>
              <w:spacing w:after="20"/>
              <w:ind w:left="20"/>
              <w:jc w:val="both"/>
            </w:pPr>
          </w:p>
          <w:bookmarkEnd w:id="1764"/>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жер учаскесі</w:t>
            </w:r>
          </w:p>
        </w:tc>
        <w:tc>
          <w:tcPr>
            <w:tcW w:w="0" w:type="auto"/>
            <w:vMerge/>
            <w:tcBorders>
              <w:top w:val="nil"/>
            </w:tcBorders>
          </w:tc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6" w:id="1765"/>
    <w:p>
      <w:pPr>
        <w:spacing w:after="0"/>
        <w:ind w:left="0"/>
        <w:jc w:val="both"/>
      </w:pPr>
      <w:r>
        <w:rPr>
          <w:rFonts w:ascii="Times New Roman"/>
          <w:b w:val="false"/>
          <w:i w:val="false"/>
          <w:color w:val="000000"/>
          <w:sz w:val="28"/>
        </w:rPr>
        <w:t>
      Ескертпе:</w:t>
      </w:r>
    </w:p>
    <w:bookmarkEnd w:id="1765"/>
    <w:bookmarkStart w:name="z2347" w:id="1766"/>
    <w:p>
      <w:pPr>
        <w:spacing w:after="0"/>
        <w:ind w:left="0"/>
        <w:jc w:val="both"/>
      </w:pPr>
      <w:r>
        <w:rPr>
          <w:rFonts w:ascii="Times New Roman"/>
          <w:b w:val="false"/>
          <w:i w:val="false"/>
          <w:color w:val="000000"/>
          <w:sz w:val="28"/>
        </w:rPr>
        <w:t>
      * жер учаскесінің идентификаторы жария кадастрлық картада (жиырма таңбалы сандық код) автоматты түрде қалыптастырылады.</w:t>
      </w:r>
    </w:p>
    <w:bookmarkEnd w:id="1766"/>
    <w:bookmarkStart w:name="z2348" w:id="1767"/>
    <w:p>
      <w:pPr>
        <w:spacing w:after="0"/>
        <w:ind w:left="0"/>
        <w:jc w:val="both"/>
      </w:pPr>
      <w:r>
        <w:rPr>
          <w:rFonts w:ascii="Times New Roman"/>
          <w:b w:val="false"/>
          <w:i w:val="false"/>
          <w:color w:val="000000"/>
          <w:sz w:val="28"/>
        </w:rPr>
        <w:t>
      ** қосымша жер учаскесінің ауданының үлесі бар болса көрсетіледі.</w:t>
      </w:r>
    </w:p>
    <w:bookmarkEnd w:id="1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қала, астана, облыстық және</w:t>
            </w:r>
            <w:r>
              <w:br/>
            </w:r>
            <w:r>
              <w:rPr>
                <w:rFonts w:ascii="Times New Roman"/>
                <w:b w:val="false"/>
                <w:i w:val="false"/>
                <w:color w:val="000000"/>
                <w:sz w:val="20"/>
              </w:rPr>
              <w:t>аудандық маңызы бар қалалар</w:t>
            </w:r>
            <w:r>
              <w:br/>
            </w:r>
            <w:r>
              <w:rPr>
                <w:rFonts w:ascii="Times New Roman"/>
                <w:b w:val="false"/>
                <w:i w:val="false"/>
                <w:color w:val="000000"/>
                <w:sz w:val="20"/>
              </w:rPr>
              <w:t>шегінде жер учаскесіне</w:t>
            </w:r>
            <w:r>
              <w:br/>
            </w:r>
            <w:r>
              <w:rPr>
                <w:rFonts w:ascii="Times New Roman"/>
                <w:b w:val="false"/>
                <w:i w:val="false"/>
                <w:color w:val="000000"/>
                <w:sz w:val="20"/>
              </w:rPr>
              <w:t>құқықтар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350" w:id="1768"/>
          <w:p>
            <w:pPr>
              <w:spacing w:after="20"/>
              <w:ind w:left="20"/>
              <w:jc w:val="both"/>
            </w:pPr>
            <w:r>
              <w:rPr>
                <w:rFonts w:ascii="Times New Roman"/>
                <w:b w:val="false"/>
                <w:i w:val="false"/>
                <w:color w:val="000000"/>
                <w:sz w:val="20"/>
              </w:rPr>
              <w:t>
Көрсетілетін қызметті</w:t>
            </w:r>
          </w:p>
          <w:bookmarkEnd w:id="1768"/>
          <w:p>
            <w:pPr>
              <w:spacing w:after="20"/>
              <w:ind w:left="20"/>
              <w:jc w:val="both"/>
            </w:pPr>
            <w:r>
              <w:rPr>
                <w:rFonts w:ascii="Times New Roman"/>
                <w:b w:val="false"/>
                <w:i w:val="false"/>
                <w:color w:val="000000"/>
                <w:sz w:val="20"/>
              </w:rPr>
              <w:t>
берушінің атауы</w:t>
            </w:r>
          </w:p>
        </w:tc>
        <w:tc>
          <w:tcPr>
            <w:tcW w:w="4100" w:type="dxa"/>
            <w:tcBorders/>
            <w:tcMar>
              <w:top w:w="15" w:type="dxa"/>
              <w:left w:w="15" w:type="dxa"/>
              <w:bottom w:w="15" w:type="dxa"/>
              <w:right w:w="15" w:type="dxa"/>
            </w:tcMar>
            <w:vAlign w:val="center"/>
          </w:tcPr>
          <w:bookmarkStart w:name="z2351" w:id="1769"/>
          <w:p>
            <w:pPr>
              <w:spacing w:after="20"/>
              <w:ind w:left="20"/>
              <w:jc w:val="both"/>
            </w:pPr>
          </w:p>
          <w:bookmarkEnd w:id="1769"/>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bl>
    <w:bookmarkStart w:name="z2352" w:id="1770"/>
    <w:p>
      <w:pPr>
        <w:spacing w:after="0"/>
        <w:ind w:left="0"/>
        <w:jc w:val="both"/>
      </w:pPr>
      <w:r>
        <w:rPr>
          <w:rFonts w:ascii="Times New Roman"/>
          <w:b w:val="false"/>
          <w:i w:val="false"/>
          <w:color w:val="000000"/>
          <w:sz w:val="28"/>
        </w:rPr>
        <w:t>
      № ____________________ "___" ___________ 20___ жылғы</w:t>
      </w:r>
    </w:p>
    <w:bookmarkEnd w:id="1770"/>
    <w:bookmarkStart w:name="z2353" w:id="1771"/>
    <w:p>
      <w:pPr>
        <w:spacing w:after="0"/>
        <w:ind w:left="0"/>
        <w:jc w:val="both"/>
      </w:pPr>
      <w:r>
        <w:rPr>
          <w:rFonts w:ascii="Times New Roman"/>
          <w:b w:val="false"/>
          <w:i w:val="false"/>
          <w:color w:val="000000"/>
          <w:sz w:val="28"/>
        </w:rPr>
        <w:t>
      қаласы город</w:t>
      </w:r>
    </w:p>
    <w:bookmarkEnd w:id="1771"/>
    <w:bookmarkStart w:name="z2354" w:id="1772"/>
    <w:p>
      <w:pPr>
        <w:spacing w:after="0"/>
        <w:ind w:left="0"/>
        <w:jc w:val="left"/>
      </w:pPr>
      <w:r>
        <w:rPr>
          <w:rFonts w:ascii="Times New Roman"/>
          <w:b/>
          <w:i w:val="false"/>
          <w:color w:val="000000"/>
        </w:rPr>
        <w:t xml:space="preserve"> Жер учаскесіне құқық беру туралы </w:t>
      </w:r>
    </w:p>
    <w:bookmarkEnd w:id="1772"/>
    <w:bookmarkStart w:name="z2355" w:id="1773"/>
    <w:p>
      <w:pPr>
        <w:spacing w:after="0"/>
        <w:ind w:left="0"/>
        <w:jc w:val="both"/>
      </w:pPr>
      <w:r>
        <w:rPr>
          <w:rFonts w:ascii="Times New Roman"/>
          <w:b w:val="false"/>
          <w:i w:val="false"/>
          <w:color w:val="000000"/>
          <w:sz w:val="28"/>
        </w:rPr>
        <w:t>
      Қазақстан Республикасы Жер кодексінің 44-2-бабына сәйкес ШЕШТІ:</w:t>
      </w:r>
    </w:p>
    <w:bookmarkEnd w:id="1773"/>
    <w:bookmarkStart w:name="z2356" w:id="1774"/>
    <w:p>
      <w:pPr>
        <w:spacing w:after="0"/>
        <w:ind w:left="0"/>
        <w:jc w:val="both"/>
      </w:pPr>
      <w:r>
        <w:rPr>
          <w:rFonts w:ascii="Times New Roman"/>
          <w:b w:val="false"/>
          <w:i w:val="false"/>
          <w:color w:val="000000"/>
          <w:sz w:val="28"/>
        </w:rPr>
        <w:t>
      1. _____________________________________________________________ (жеке тұлғаның аты, әкесінің аты (егер ол жеке басын куәландыратын құжатта көрсетілсе), тегі немесе заңды тұлғаның атауы) ____________________________________________ орналасқан жер учаскесіне, (жер учаскесінің орналасқан жері) _______________________________________________________________ үшін, (жер учаскесінің нысаналы мақсаты) ауданы ___________ гектар, __________________________________ жерлерінен (ауданы, гектар) (жер санаты) ___________________________________________________ құқығы ұсынылсын. (жерге құқық түрі, ауыртпалықтар, сервитуттар) Жер учаскесі ______________________________ (бөлінеді/бөлінбейді) _______________________________________________________________</w:t>
      </w:r>
    </w:p>
    <w:bookmarkEnd w:id="1774"/>
    <w:bookmarkStart w:name="z2357" w:id="1775"/>
    <w:p>
      <w:pPr>
        <w:spacing w:after="0"/>
        <w:ind w:left="0"/>
        <w:jc w:val="both"/>
      </w:pPr>
      <w:r>
        <w:rPr>
          <w:rFonts w:ascii="Times New Roman"/>
          <w:b w:val="false"/>
          <w:i w:val="false"/>
          <w:color w:val="000000"/>
          <w:sz w:val="28"/>
        </w:rPr>
        <w:t>
      (жер учаскесін беруге байланысты басқа мәліметтер, бар болса)</w:t>
      </w:r>
    </w:p>
    <w:bookmarkEnd w:id="1775"/>
    <w:bookmarkStart w:name="z2358" w:id="1776"/>
    <w:p>
      <w:pPr>
        <w:spacing w:after="0"/>
        <w:ind w:left="0"/>
        <w:jc w:val="both"/>
      </w:pPr>
      <w:r>
        <w:rPr>
          <w:rFonts w:ascii="Times New Roman"/>
          <w:b w:val="false"/>
          <w:i w:val="false"/>
          <w:color w:val="000000"/>
          <w:sz w:val="28"/>
        </w:rPr>
        <w:t>
      2. Жер қатынастары саласындағы уәкілетті орган 1 (бір) жұмыс күні ішінде шарт (сатып алу, сату немесе уақытша өтеулі (өтеусіз) (ұзақ мерзімді, қысқа мерзімді жер пайдалану (жалдау)) жасассын ________________________________________________________________.</w:t>
      </w:r>
    </w:p>
    <w:bookmarkEnd w:id="1776"/>
    <w:bookmarkStart w:name="z2359" w:id="1777"/>
    <w:p>
      <w:pPr>
        <w:spacing w:after="0"/>
        <w:ind w:left="0"/>
        <w:jc w:val="both"/>
      </w:pPr>
      <w:r>
        <w:rPr>
          <w:rFonts w:ascii="Times New Roman"/>
          <w:b w:val="false"/>
          <w:i w:val="false"/>
          <w:color w:val="000000"/>
          <w:sz w:val="28"/>
        </w:rPr>
        <w:t>
      (жеке тұлғаның аты, әкесінің аты (егер ол жеке басын куәландыратын құжатта көрсетілсе), тегі немесе заңды тұлғаның атауы)</w:t>
      </w:r>
    </w:p>
    <w:bookmarkEnd w:id="1777"/>
    <w:bookmarkStart w:name="z2360" w:id="1778"/>
    <w:p>
      <w:pPr>
        <w:spacing w:after="0"/>
        <w:ind w:left="0"/>
        <w:jc w:val="both"/>
      </w:pPr>
      <w:r>
        <w:rPr>
          <w:rFonts w:ascii="Times New Roman"/>
          <w:b w:val="false"/>
          <w:i w:val="false"/>
          <w:color w:val="000000"/>
          <w:sz w:val="28"/>
        </w:rPr>
        <w:t>
      3. Осы шешімнің орындалуын бақылау жетекшілік ететін әкімнің орынбасарына жүктелсін.</w:t>
      </w:r>
    </w:p>
    <w:bookmarkEnd w:id="1778"/>
    <w:bookmarkStart w:name="z2361" w:id="1779"/>
    <w:p>
      <w:pPr>
        <w:spacing w:after="0"/>
        <w:ind w:left="0"/>
        <w:jc w:val="both"/>
      </w:pPr>
      <w:r>
        <w:rPr>
          <w:rFonts w:ascii="Times New Roman"/>
          <w:b w:val="false"/>
          <w:i w:val="false"/>
          <w:color w:val="000000"/>
          <w:sz w:val="28"/>
        </w:rPr>
        <w:t>
      4. Осы шешім жылжымайтын мүлікке құқық мемлекеттік тіркелген сәттен бастап күшіне енеді.</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қала, астана, облыстық және</w:t>
            </w:r>
            <w:r>
              <w:br/>
            </w:r>
            <w:r>
              <w:rPr>
                <w:rFonts w:ascii="Times New Roman"/>
                <w:b w:val="false"/>
                <w:i w:val="false"/>
                <w:color w:val="000000"/>
                <w:sz w:val="20"/>
              </w:rPr>
              <w:t>аудандық маңызы бар қалалар</w:t>
            </w:r>
            <w:r>
              <w:br/>
            </w:r>
            <w:r>
              <w:rPr>
                <w:rFonts w:ascii="Times New Roman"/>
                <w:b w:val="false"/>
                <w:i w:val="false"/>
                <w:color w:val="000000"/>
                <w:sz w:val="20"/>
              </w:rPr>
              <w:t>шегінде жер учаскесіне</w:t>
            </w:r>
            <w:r>
              <w:br/>
            </w:r>
            <w:r>
              <w:rPr>
                <w:rFonts w:ascii="Times New Roman"/>
                <w:b w:val="false"/>
                <w:i w:val="false"/>
                <w:color w:val="000000"/>
                <w:sz w:val="20"/>
              </w:rPr>
              <w:t>құқықтар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363" w:id="1780"/>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780"/>
    <w:bookmarkStart w:name="z2364" w:id="1781"/>
    <w:p>
      <w:pPr>
        <w:spacing w:after="0"/>
        <w:ind w:left="0"/>
        <w:jc w:val="both"/>
      </w:pPr>
      <w:r>
        <w:rPr>
          <w:rFonts w:ascii="Times New Roman"/>
          <w:b w:val="false"/>
          <w:i w:val="false"/>
          <w:color w:val="000000"/>
          <w:sz w:val="28"/>
        </w:rPr>
        <w:t>
      Құрметті _______________</w:t>
      </w:r>
    </w:p>
    <w:bookmarkEnd w:id="1781"/>
    <w:bookmarkStart w:name="z2365" w:id="178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"Республикалық маңызы бар қала, астана, облыстық және аудандық маңызы бар қалалар шегінде жер учаскесіне құқықтар алу" мемлекеттік қызметін көрсетуден бас тартылатыны туралы хабарлаймыз, өйткені:</w:t>
      </w:r>
    </w:p>
    <w:bookmarkEnd w:id="1782"/>
    <w:bookmarkStart w:name="z2366" w:id="1783"/>
    <w:p>
      <w:pPr>
        <w:spacing w:after="0"/>
        <w:ind w:left="0"/>
        <w:jc w:val="both"/>
      </w:pPr>
      <w:r>
        <w:rPr>
          <w:rFonts w:ascii="Times New Roman"/>
          <w:b w:val="false"/>
          <w:i w:val="false"/>
          <w:color w:val="000000"/>
          <w:sz w:val="28"/>
        </w:rPr>
        <w:t>
      ______________________________________________________________</w:t>
      </w:r>
    </w:p>
    <w:bookmarkEnd w:id="1783"/>
    <w:bookmarkStart w:name="z2367" w:id="1784"/>
    <w:p>
      <w:pPr>
        <w:spacing w:after="0"/>
        <w:ind w:left="0"/>
        <w:jc w:val="both"/>
      </w:pPr>
      <w:r>
        <w:rPr>
          <w:rFonts w:ascii="Times New Roman"/>
          <w:b w:val="false"/>
          <w:i w:val="false"/>
          <w:color w:val="000000"/>
          <w:sz w:val="28"/>
        </w:rPr>
        <w:t>
      (бас тарту себептерін санамалау)</w:t>
      </w:r>
    </w:p>
    <w:bookmarkEnd w:id="1784"/>
    <w:bookmarkStart w:name="z2368" w:id="1785"/>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bookmarkEnd w:id="1785"/>
    <w:bookmarkStart w:name="z2369" w:id="1786"/>
    <w:p>
      <w:pPr>
        <w:spacing w:after="0"/>
        <w:ind w:left="0"/>
        <w:jc w:val="both"/>
      </w:pPr>
      <w:r>
        <w:rPr>
          <w:rFonts w:ascii="Times New Roman"/>
          <w:b w:val="false"/>
          <w:i w:val="false"/>
          <w:color w:val="000000"/>
          <w:sz w:val="28"/>
        </w:rPr>
        <w:t>
      _______________________________________________________________</w:t>
      </w:r>
    </w:p>
    <w:bookmarkEnd w:id="1786"/>
    <w:bookmarkStart w:name="z2370" w:id="1787"/>
    <w:p>
      <w:pPr>
        <w:spacing w:after="0"/>
        <w:ind w:left="0"/>
        <w:jc w:val="both"/>
      </w:pPr>
      <w:r>
        <w:rPr>
          <w:rFonts w:ascii="Times New Roman"/>
          <w:b w:val="false"/>
          <w:i w:val="false"/>
          <w:color w:val="000000"/>
          <w:sz w:val="28"/>
        </w:rPr>
        <w:t>
      (тыңдау өткізу күні мен уақыты, тыңдалым өткізу орны (тәсілі): мекенжайы</w:t>
      </w:r>
    </w:p>
    <w:bookmarkEnd w:id="1787"/>
    <w:bookmarkStart w:name="z2371" w:id="1788"/>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 арқылы)</w:t>
      </w:r>
    </w:p>
    <w:bookmarkEnd w:id="1788"/>
    <w:bookmarkStart w:name="z2372" w:id="1789"/>
    <w:p>
      <w:pPr>
        <w:spacing w:after="0"/>
        <w:ind w:left="0"/>
        <w:jc w:val="both"/>
      </w:pPr>
      <w:r>
        <w:rPr>
          <w:rFonts w:ascii="Times New Roman"/>
          <w:b w:val="false"/>
          <w:i w:val="false"/>
          <w:color w:val="000000"/>
          <w:sz w:val="28"/>
        </w:rPr>
        <w:t>
      Көрсетілетін қызметті беруші _____________________________________</w:t>
      </w:r>
    </w:p>
    <w:bookmarkEnd w:id="1789"/>
    <w:bookmarkStart w:name="z2373" w:id="1790"/>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1790"/>
    <w:bookmarkStart w:name="z2374" w:id="1791"/>
    <w:p>
      <w:pPr>
        <w:spacing w:after="0"/>
        <w:ind w:left="0"/>
        <w:jc w:val="both"/>
      </w:pPr>
      <w:r>
        <w:rPr>
          <w:rFonts w:ascii="Times New Roman"/>
          <w:b w:val="false"/>
          <w:i w:val="false"/>
          <w:color w:val="000000"/>
          <w:sz w:val="28"/>
        </w:rPr>
        <w:t>
      20____ жылғы "____" ___________</w:t>
      </w:r>
    </w:p>
    <w:bookmarkEnd w:id="1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18-қосымша</w:t>
            </w:r>
          </w:p>
        </w:tc>
      </w:tr>
    </w:tbl>
    <w:bookmarkStart w:name="z2376" w:id="1792"/>
    <w:p>
      <w:pPr>
        <w:spacing w:after="0"/>
        <w:ind w:left="0"/>
        <w:jc w:val="left"/>
      </w:pPr>
      <w:r>
        <w:rPr>
          <w:rFonts w:ascii="Times New Roman"/>
          <w:b/>
          <w:i w:val="false"/>
          <w:color w:val="000000"/>
        </w:rPr>
        <w:t xml:space="preserve"> "Жер учаскесінің кадастрлық ісінен құжаттардың көшірмелерін ұсыну" мемлекеттік қызметін көрсету қағидалары</w:t>
      </w:r>
    </w:p>
    <w:bookmarkEnd w:id="1792"/>
    <w:bookmarkStart w:name="z2377" w:id="1793"/>
    <w:p>
      <w:pPr>
        <w:spacing w:after="0"/>
        <w:ind w:left="0"/>
        <w:jc w:val="left"/>
      </w:pPr>
      <w:r>
        <w:rPr>
          <w:rFonts w:ascii="Times New Roman"/>
          <w:b/>
          <w:i w:val="false"/>
          <w:color w:val="000000"/>
        </w:rPr>
        <w:t xml:space="preserve"> 1-тарау. Жалпы ережелер</w:t>
      </w:r>
    </w:p>
    <w:bookmarkEnd w:id="1793"/>
    <w:bookmarkStart w:name="z2378" w:id="1794"/>
    <w:p>
      <w:pPr>
        <w:spacing w:after="0"/>
        <w:ind w:left="0"/>
        <w:jc w:val="both"/>
      </w:pPr>
      <w:r>
        <w:rPr>
          <w:rFonts w:ascii="Times New Roman"/>
          <w:b w:val="false"/>
          <w:i w:val="false"/>
          <w:color w:val="000000"/>
          <w:sz w:val="28"/>
        </w:rPr>
        <w:t xml:space="preserve">
      1. Осы "Жер учаскесінің кадастрлық ісінен құжаттардың көшірмелерін ұсыну"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кадастрлық ісінен құжаттардың көшірмелерін ұсыну" мемлекеттік қызметін (бұдан әрі – мемлекеттік көрсетілетін қызмет) көрсету тәртібін айқындайды.</w:t>
      </w:r>
    </w:p>
    <w:bookmarkEnd w:id="1794"/>
    <w:bookmarkStart w:name="z2379" w:id="179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95"/>
    <w:bookmarkStart w:name="z2380" w:id="1796"/>
    <w:p>
      <w:pPr>
        <w:spacing w:after="0"/>
        <w:ind w:left="0"/>
        <w:jc w:val="both"/>
      </w:pPr>
      <w:r>
        <w:rPr>
          <w:rFonts w:ascii="Times New Roman"/>
          <w:b w:val="false"/>
          <w:i w:val="false"/>
          <w:color w:val="000000"/>
          <w:sz w:val="28"/>
        </w:rPr>
        <w:t>
      1)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1796"/>
    <w:bookmarkStart w:name="z2381" w:id="1797"/>
    <w:p>
      <w:pPr>
        <w:spacing w:after="0"/>
        <w:ind w:left="0"/>
        <w:jc w:val="both"/>
      </w:pPr>
      <w:r>
        <w:rPr>
          <w:rFonts w:ascii="Times New Roman"/>
          <w:b w:val="false"/>
          <w:i w:val="false"/>
          <w:color w:val="000000"/>
          <w:sz w:val="28"/>
        </w:rPr>
        <w:t>
      2)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797"/>
    <w:bookmarkStart w:name="z2382" w:id="1798"/>
    <w:p>
      <w:pPr>
        <w:spacing w:after="0"/>
        <w:ind w:left="0"/>
        <w:jc w:val="both"/>
      </w:pPr>
      <w:r>
        <w:rPr>
          <w:rFonts w:ascii="Times New Roman"/>
          <w:b w:val="false"/>
          <w:i w:val="false"/>
          <w:color w:val="000000"/>
          <w:sz w:val="28"/>
        </w:rPr>
        <w:t>
      3)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цифрлық өзара іс-қимылына арналған құрамдасы;</w:t>
      </w:r>
    </w:p>
    <w:bookmarkEnd w:id="1798"/>
    <w:bookmarkStart w:name="z2383" w:id="1799"/>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799"/>
    <w:bookmarkStart w:name="z2384" w:id="1800"/>
    <w:p>
      <w:pPr>
        <w:spacing w:after="0"/>
        <w:ind w:left="0"/>
        <w:jc w:val="both"/>
      </w:pPr>
      <w:r>
        <w:rPr>
          <w:rFonts w:ascii="Times New Roman"/>
          <w:b w:val="false"/>
          <w:i w:val="false"/>
          <w:color w:val="000000"/>
          <w:sz w:val="28"/>
        </w:rPr>
        <w:t>
      3. Қазақстан Республикасының мемлекеттік құпияларын құрайтын мәліметтерді беру "Мемлекеттік құпиялар туралы" Қазақстан Республикасының Заңында белгіленген нормалар сақталған кезде жүзеге асырылады.</w:t>
      </w:r>
    </w:p>
    <w:bookmarkEnd w:id="1800"/>
    <w:bookmarkStart w:name="z2385" w:id="1801"/>
    <w:p>
      <w:pPr>
        <w:spacing w:after="0"/>
        <w:ind w:left="0"/>
        <w:jc w:val="both"/>
      </w:pPr>
      <w:r>
        <w:rPr>
          <w:rFonts w:ascii="Times New Roman"/>
          <w:b w:val="false"/>
          <w:i w:val="false"/>
          <w:color w:val="000000"/>
          <w:sz w:val="28"/>
        </w:rPr>
        <w:t>
      4. Жер-кадастрлық істегі мемлекеттік құпияларды және өзге де шектеулерді қамтымайтын мәліметтер жалпыға қолжетімді болып табылады және мүдделі жеке және заңды тұлғаларға (бұдан әрі – көрсетілетін қызметті алушы) ұсынылады.</w:t>
      </w:r>
    </w:p>
    <w:bookmarkEnd w:id="1801"/>
    <w:bookmarkStart w:name="z2386" w:id="1802"/>
    <w:p>
      <w:pPr>
        <w:spacing w:after="0"/>
        <w:ind w:left="0"/>
        <w:jc w:val="left"/>
      </w:pPr>
      <w:r>
        <w:rPr>
          <w:rFonts w:ascii="Times New Roman"/>
          <w:b/>
          <w:i w:val="false"/>
          <w:color w:val="000000"/>
        </w:rPr>
        <w:t xml:space="preserve"> 2-тарау. Жер учаскесінің кадастрлық ісінен құжаттардың көшірмелерін ұсыну" мемлекеттік қызметін көрсету тәртібі</w:t>
      </w:r>
    </w:p>
    <w:bookmarkEnd w:id="1802"/>
    <w:bookmarkStart w:name="z2387" w:id="1803"/>
    <w:p>
      <w:pPr>
        <w:spacing w:after="0"/>
        <w:ind w:left="0"/>
        <w:jc w:val="both"/>
      </w:pPr>
      <w:r>
        <w:rPr>
          <w:rFonts w:ascii="Times New Roman"/>
          <w:b w:val="false"/>
          <w:i w:val="false"/>
          <w:color w:val="000000"/>
          <w:sz w:val="28"/>
        </w:rPr>
        <w:t>
      5. Мемлекеттік қызметті "Азаматтарға арналған үкімет" мемлекеттік корпорациясы (бұдан әрі – көрсетілетін қызметті беруші) көрсетеді.</w:t>
      </w:r>
    </w:p>
    <w:bookmarkEnd w:id="1803"/>
    <w:bookmarkStart w:name="z2388" w:id="1804"/>
    <w:p>
      <w:pPr>
        <w:spacing w:after="0"/>
        <w:ind w:left="0"/>
        <w:jc w:val="both"/>
      </w:pPr>
      <w:r>
        <w:rPr>
          <w:rFonts w:ascii="Times New Roman"/>
          <w:b w:val="false"/>
          <w:i w:val="false"/>
          <w:color w:val="000000"/>
          <w:sz w:val="28"/>
        </w:rPr>
        <w:t>
      "Жер учаскесінің кадастрлық ісінен құжаттардың көшірмелерін ұсыну" мемлекеттік қызметін көрсетуге қойылатын негізгі талаптардың тізбесі (бұдан әрі – Тізбе) Қағидаларға 1-қосымшада көрсетілген.</w:t>
      </w:r>
    </w:p>
    <w:bookmarkEnd w:id="1804"/>
    <w:bookmarkStart w:name="z2389" w:id="1805"/>
    <w:p>
      <w:pPr>
        <w:spacing w:after="0"/>
        <w:ind w:left="0"/>
        <w:jc w:val="both"/>
      </w:pPr>
      <w:r>
        <w:rPr>
          <w:rFonts w:ascii="Times New Roman"/>
          <w:b w:val="false"/>
          <w:i w:val="false"/>
          <w:color w:val="000000"/>
          <w:sz w:val="28"/>
        </w:rPr>
        <w:t>
      6. Тізбенің 8-тармағында көрсетілген құжаттарды қабылдау және мемлекеттік қызмет көрсету нәтижесін беру көрсетілетін қызметті беруші арқылы не портал арқылы жүзеге асырылады.</w:t>
      </w:r>
    </w:p>
    <w:bookmarkEnd w:id="1805"/>
    <w:bookmarkStart w:name="z2390" w:id="1806"/>
    <w:p>
      <w:pPr>
        <w:spacing w:after="0"/>
        <w:ind w:left="0"/>
        <w:jc w:val="both"/>
      </w:pPr>
      <w:r>
        <w:rPr>
          <w:rFonts w:ascii="Times New Roman"/>
          <w:b w:val="false"/>
          <w:i w:val="false"/>
          <w:color w:val="000000"/>
          <w:sz w:val="28"/>
        </w:rPr>
        <w:t>
      Мемлекеттік құпия қамтитын мәліметтері бар жер учаскелерінің жер-кадастрлық ісінен құжаттардың көшірмелерін ұсыну үшін көрсетілетін қызметті алушылар тек жер учаскесінің орналасқан жері бойынша көрсетілетін қызметті берушіге қағаз тасығышта жүгінеді.</w:t>
      </w:r>
    </w:p>
    <w:bookmarkEnd w:id="1806"/>
    <w:bookmarkStart w:name="z2391" w:id="1807"/>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End w:id="1807"/>
    <w:bookmarkStart w:name="z2392" w:id="1808"/>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берушінің операциялық залының жұмыскері (операторы) өтінішті қабылдаудан бас тартады.</w:t>
      </w:r>
    </w:p>
    <w:bookmarkEnd w:id="1808"/>
    <w:bookmarkStart w:name="z2393" w:id="1809"/>
    <w:p>
      <w:pPr>
        <w:spacing w:after="0"/>
        <w:ind w:left="0"/>
        <w:jc w:val="both"/>
      </w:pPr>
      <w:r>
        <w:rPr>
          <w:rFonts w:ascii="Times New Roman"/>
          <w:b w:val="false"/>
          <w:i w:val="false"/>
          <w:color w:val="000000"/>
          <w:sz w:val="28"/>
        </w:rPr>
        <w:t>
      7. Көрсетілетін қызметті беруші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bookmarkEnd w:id="1809"/>
    <w:bookmarkStart w:name="z2394" w:id="1810"/>
    <w:p>
      <w:pPr>
        <w:spacing w:after="0"/>
        <w:ind w:left="0"/>
        <w:jc w:val="both"/>
      </w:pPr>
      <w:r>
        <w:rPr>
          <w:rFonts w:ascii="Times New Roman"/>
          <w:b w:val="false"/>
          <w:i w:val="false"/>
          <w:color w:val="000000"/>
          <w:sz w:val="28"/>
        </w:rPr>
        <w:t>
      Көрсетілетін қызметті алушы портал арқылы жүгінген жағдайда жеке кабинетке мемлекеттік қызмет көрсетуге арналған өтініштің қабылданғаны туралы мәртебе және мемлекеттік қызметті көрсету күні мен уақыты көрсетілген хабарлама жіберіледі.</w:t>
      </w:r>
    </w:p>
    <w:bookmarkEnd w:id="1810"/>
    <w:bookmarkStart w:name="z2395" w:id="181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End w:id="1811"/>
    <w:bookmarkStart w:name="z2396" w:id="1812"/>
    <w:p>
      <w:pPr>
        <w:spacing w:after="0"/>
        <w:ind w:left="0"/>
        <w:jc w:val="both"/>
      </w:pPr>
      <w:r>
        <w:rPr>
          <w:rFonts w:ascii="Times New Roman"/>
          <w:b w:val="false"/>
          <w:i w:val="false"/>
          <w:color w:val="000000"/>
          <w:sz w:val="28"/>
        </w:rPr>
        <w:t>
      8. Көрсетілетін қызметті берушіге жүгінген кезде:</w:t>
      </w:r>
    </w:p>
    <w:bookmarkEnd w:id="1812"/>
    <w:bookmarkStart w:name="z2397" w:id="1813"/>
    <w:p>
      <w:pPr>
        <w:spacing w:after="0"/>
        <w:ind w:left="0"/>
        <w:jc w:val="both"/>
      </w:pPr>
      <w:r>
        <w:rPr>
          <w:rFonts w:ascii="Times New Roman"/>
          <w:b w:val="false"/>
          <w:i w:val="false"/>
          <w:color w:val="000000"/>
          <w:sz w:val="28"/>
        </w:rPr>
        <w:t>
      1) операциялық залдың жұмыскері (оператор) құжаттар қабылданған күні 30 (отыз) минут ішінде көрсетілетін қызметті алушы мемлекеттік көрсетілетін қызметті алу үшін ұсынған құжаттарды және (немесе) оларда қамтылған деректерді (мәліметтерді) қабылдауды және дұрыстығын тексеруді және Тізбеде көрсетілген құжаттарды тіркеуді жүзеге асырады;</w:t>
      </w:r>
    </w:p>
    <w:bookmarkEnd w:id="1813"/>
    <w:bookmarkStart w:name="z2398" w:id="1814"/>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мемлекеттік көрсетілетін қызметті орындауға жауапты құрылымдық бөлімшеге (бұдан әрі – ҚБ) жібереді;</w:t>
      </w:r>
    </w:p>
    <w:bookmarkEnd w:id="1814"/>
    <w:bookmarkStart w:name="z2399" w:id="1815"/>
    <w:p>
      <w:pPr>
        <w:spacing w:after="0"/>
        <w:ind w:left="0"/>
        <w:jc w:val="both"/>
      </w:pPr>
      <w:r>
        <w:rPr>
          <w:rFonts w:ascii="Times New Roman"/>
          <w:b w:val="false"/>
          <w:i w:val="false"/>
          <w:color w:val="000000"/>
          <w:sz w:val="28"/>
        </w:rPr>
        <w:t>
      3) ҚБ басшысы 30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1815"/>
    <w:bookmarkStart w:name="z2400" w:id="1816"/>
    <w:p>
      <w:pPr>
        <w:spacing w:after="0"/>
        <w:ind w:left="0"/>
        <w:jc w:val="both"/>
      </w:pPr>
      <w:r>
        <w:rPr>
          <w:rFonts w:ascii="Times New Roman"/>
          <w:b w:val="false"/>
          <w:i w:val="false"/>
          <w:color w:val="000000"/>
          <w:sz w:val="28"/>
        </w:rPr>
        <w:t>
      4) ҚБ жұмыскері құжаттарды тіркеген күннен бастап 5 (бес) жұмыс күні ішінде:</w:t>
      </w:r>
    </w:p>
    <w:bookmarkEnd w:id="1816"/>
    <w:bookmarkStart w:name="z2401" w:id="1817"/>
    <w:p>
      <w:pPr>
        <w:spacing w:after="0"/>
        <w:ind w:left="0"/>
        <w:jc w:val="both"/>
      </w:pPr>
      <w:r>
        <w:rPr>
          <w:rFonts w:ascii="Times New Roman"/>
          <w:b w:val="false"/>
          <w:i w:val="false"/>
          <w:color w:val="000000"/>
          <w:sz w:val="28"/>
        </w:rPr>
        <w:t>
      көрсетілетін қызметті алушының өтінішін және қоса берілген құжаттарды құжаттардағы деректердің сәйкестігіне тексереді, көрсетілетін қызметті берушінің құжаттарды жүйелеу жане сақтау жөніндегі құрылымдық бөлімшесінен (мұрағаттан) жер-кадастрлық істі сұратады;</w:t>
      </w:r>
    </w:p>
    <w:bookmarkEnd w:id="1817"/>
    <w:bookmarkStart w:name="z2402" w:id="1818"/>
    <w:p>
      <w:pPr>
        <w:spacing w:after="0"/>
        <w:ind w:left="0"/>
        <w:jc w:val="both"/>
      </w:pPr>
      <w:r>
        <w:rPr>
          <w:rFonts w:ascii="Times New Roman"/>
          <w:b w:val="false"/>
          <w:i w:val="false"/>
          <w:color w:val="000000"/>
          <w:sz w:val="28"/>
        </w:rPr>
        <w:t>
      мемлекеттік қызметті көрсетуден бас тарту үшін негіздер болмағанда, жер-кадастрлық істен көрсетілетін қызметті алушы сұраған құжаттардың көшірмелерін жасайды және оларды ҚБ басшысына не оны алмастыратын адамға жолдайды;</w:t>
      </w:r>
    </w:p>
    <w:bookmarkEnd w:id="1818"/>
    <w:bookmarkStart w:name="z2403" w:id="1819"/>
    <w:p>
      <w:pPr>
        <w:spacing w:after="0"/>
        <w:ind w:left="0"/>
        <w:jc w:val="both"/>
      </w:pPr>
      <w:r>
        <w:rPr>
          <w:rFonts w:ascii="Times New Roman"/>
          <w:b w:val="false"/>
          <w:i w:val="false"/>
          <w:color w:val="000000"/>
          <w:sz w:val="28"/>
        </w:rPr>
        <w:t>
      5) ҚБ басшысы не оны алмастыратын адам 1 (бір) жұмыс күні ішінде жер-кадастрлық істен алынған құжаттардың көшірмелерін тексереді және көрсетілетін қызметті берушінің басшысына жолдайды;</w:t>
      </w:r>
    </w:p>
    <w:bookmarkEnd w:id="1819"/>
    <w:bookmarkStart w:name="z2404" w:id="1820"/>
    <w:p>
      <w:pPr>
        <w:spacing w:after="0"/>
        <w:ind w:left="0"/>
        <w:jc w:val="both"/>
      </w:pPr>
      <w:r>
        <w:rPr>
          <w:rFonts w:ascii="Times New Roman"/>
          <w:b w:val="false"/>
          <w:i w:val="false"/>
          <w:color w:val="000000"/>
          <w:sz w:val="28"/>
        </w:rPr>
        <w:t>
      6) көрсетілетін қызметті берушінің басшысы 6 (алты) сағат ішінде тексереді және жер-кадастрлық істен құжаттардың көшірмелерін беру туралы шешім қабылдайды;</w:t>
      </w:r>
    </w:p>
    <w:bookmarkEnd w:id="1820"/>
    <w:bookmarkStart w:name="z2405" w:id="1821"/>
    <w:p>
      <w:pPr>
        <w:spacing w:after="0"/>
        <w:ind w:left="0"/>
        <w:jc w:val="both"/>
      </w:pPr>
      <w:r>
        <w:rPr>
          <w:rFonts w:ascii="Times New Roman"/>
          <w:b w:val="false"/>
          <w:i w:val="false"/>
          <w:color w:val="000000"/>
          <w:sz w:val="28"/>
        </w:rPr>
        <w:t>
      7) мемлекеттiк қызметті көрсету нәтижесiн тiркеуді жүзеге асыратын ҚБ жұмыскерi жер-кадастрлық iстен құжаттардың көшiрмелерiн курьер арқылы жолдайды;</w:t>
      </w:r>
    </w:p>
    <w:bookmarkEnd w:id="1821"/>
    <w:bookmarkStart w:name="z2406" w:id="1822"/>
    <w:p>
      <w:pPr>
        <w:spacing w:after="0"/>
        <w:ind w:left="0"/>
        <w:jc w:val="both"/>
      </w:pPr>
      <w:r>
        <w:rPr>
          <w:rFonts w:ascii="Times New Roman"/>
          <w:b w:val="false"/>
          <w:i w:val="false"/>
          <w:color w:val="000000"/>
          <w:sz w:val="28"/>
        </w:rPr>
        <w:t>
      8) көрсетілетін қызметті алушыға дайын құжаттарды беру көрсетілетін қызметті берушінің жұмыс графигіне сәйкес жеке басты куәландыратын құжаттарды не цифрлық құжаттар сервисінен электрондық құжатты (сәйкестендіру үшін) ұсынған кезде (не оның өкілдігін куәландыратын құжаттарды ұсынған кезде өкілге) жүзеге асырылады.</w:t>
      </w:r>
    </w:p>
    <w:bookmarkEnd w:id="1822"/>
    <w:bookmarkStart w:name="z2407" w:id="1823"/>
    <w:p>
      <w:pPr>
        <w:spacing w:after="0"/>
        <w:ind w:left="0"/>
        <w:jc w:val="both"/>
      </w:pPr>
      <w:r>
        <w:rPr>
          <w:rFonts w:ascii="Times New Roman"/>
          <w:b w:val="false"/>
          <w:i w:val="false"/>
          <w:color w:val="000000"/>
          <w:sz w:val="28"/>
        </w:rPr>
        <w:t>
      9. Көрсетілетін қызметті алушы портал арқылы жүгінген кезде:</w:t>
      </w:r>
    </w:p>
    <w:bookmarkEnd w:id="1823"/>
    <w:bookmarkStart w:name="z2408" w:id="1824"/>
    <w:p>
      <w:pPr>
        <w:spacing w:after="0"/>
        <w:ind w:left="0"/>
        <w:jc w:val="both"/>
      </w:pPr>
      <w:r>
        <w:rPr>
          <w:rFonts w:ascii="Times New Roman"/>
          <w:b w:val="false"/>
          <w:i w:val="false"/>
          <w:color w:val="000000"/>
          <w:sz w:val="28"/>
        </w:rPr>
        <w:t>
      1) көрсетілетін қызметті берушінің жұмыскері 30 (отыз) минут ішінде көрсетілетін қызметті алушы мемлекеттік көрсетілетін қызметті алу үшін ұсынған құжаттарды және (немесе) оларда қамтылған деректерді (мәліметтерді) тексеруді және құжаттарды тіркеуді жүзеге асырады және оларды ҚБ басшысына не оны алмастыратын адамға жібереді;</w:t>
      </w:r>
    </w:p>
    <w:bookmarkEnd w:id="1824"/>
    <w:bookmarkStart w:name="z2409" w:id="1825"/>
    <w:p>
      <w:pPr>
        <w:spacing w:after="0"/>
        <w:ind w:left="0"/>
        <w:jc w:val="both"/>
      </w:pPr>
      <w:r>
        <w:rPr>
          <w:rFonts w:ascii="Times New Roman"/>
          <w:b w:val="false"/>
          <w:i w:val="false"/>
          <w:color w:val="000000"/>
          <w:sz w:val="28"/>
        </w:rPr>
        <w:t>
      2) ҚБ басшысы не оны алмастыратын адам құжаттарды тіркеген күннен бастап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1825"/>
    <w:bookmarkStart w:name="z2410" w:id="1826"/>
    <w:p>
      <w:pPr>
        <w:spacing w:after="0"/>
        <w:ind w:left="0"/>
        <w:jc w:val="both"/>
      </w:pPr>
      <w:r>
        <w:rPr>
          <w:rFonts w:ascii="Times New Roman"/>
          <w:b w:val="false"/>
          <w:i w:val="false"/>
          <w:color w:val="000000"/>
          <w:sz w:val="28"/>
        </w:rPr>
        <w:t>
      3) ҚБ жұмыскері құжаттарды тіркеген күннен бастап 5 (бес) жұмыс күні ішінде:</w:t>
      </w:r>
    </w:p>
    <w:bookmarkEnd w:id="1826"/>
    <w:bookmarkStart w:name="z2411" w:id="1827"/>
    <w:p>
      <w:pPr>
        <w:spacing w:after="0"/>
        <w:ind w:left="0"/>
        <w:jc w:val="both"/>
      </w:pPr>
      <w:r>
        <w:rPr>
          <w:rFonts w:ascii="Times New Roman"/>
          <w:b w:val="false"/>
          <w:i w:val="false"/>
          <w:color w:val="000000"/>
          <w:sz w:val="28"/>
        </w:rPr>
        <w:t>
      көрсетілетін қызметті алушының өтінімін және қоса берілген құжаттарды ондағы деректердің сәйкестігіне тексереді, көрсетілетін қызметті берушінің құжаттарды жүйелеу және сақтау жөніндегі құрылымдық бөлімшесінен (мұрағаттан) жер-кадастрлық істі сұратады;</w:t>
      </w:r>
    </w:p>
    <w:bookmarkEnd w:id="1827"/>
    <w:bookmarkStart w:name="z2412" w:id="1828"/>
    <w:p>
      <w:pPr>
        <w:spacing w:after="0"/>
        <w:ind w:left="0"/>
        <w:jc w:val="both"/>
      </w:pPr>
      <w:r>
        <w:rPr>
          <w:rFonts w:ascii="Times New Roman"/>
          <w:b w:val="false"/>
          <w:i w:val="false"/>
          <w:color w:val="000000"/>
          <w:sz w:val="28"/>
        </w:rPr>
        <w:t>
      мемлекеттік қызметті көрсетуден бас тартуға негіздер болмаған кезде көрсетілетін қызметті алушы жер-кадастрлық істен сұратқан құжаттардың көшірмелерін алуды жүзеге асырады және оларды ҚБ басшысына не оны алмастыратын адамға жібереді;</w:t>
      </w:r>
    </w:p>
    <w:bookmarkEnd w:id="1828"/>
    <w:bookmarkStart w:name="z2413" w:id="1829"/>
    <w:p>
      <w:pPr>
        <w:spacing w:after="0"/>
        <w:ind w:left="0"/>
        <w:jc w:val="both"/>
      </w:pPr>
      <w:r>
        <w:rPr>
          <w:rFonts w:ascii="Times New Roman"/>
          <w:b w:val="false"/>
          <w:i w:val="false"/>
          <w:color w:val="000000"/>
          <w:sz w:val="28"/>
        </w:rPr>
        <w:t>
      4) ҚБ басшысы не оны алмастыратын адам 1 (бір) жұмыс күні ішінде жер-кадастрлық істен алынған құжаттардың көшірмелерін тексереді және көрсетілетін қызметті берушінің басшысына жолдайды;</w:t>
      </w:r>
    </w:p>
    <w:bookmarkEnd w:id="1829"/>
    <w:bookmarkStart w:name="z2414" w:id="1830"/>
    <w:p>
      <w:pPr>
        <w:spacing w:after="0"/>
        <w:ind w:left="0"/>
        <w:jc w:val="both"/>
      </w:pPr>
      <w:r>
        <w:rPr>
          <w:rFonts w:ascii="Times New Roman"/>
          <w:b w:val="false"/>
          <w:i w:val="false"/>
          <w:color w:val="000000"/>
          <w:sz w:val="28"/>
        </w:rPr>
        <w:t>
      5) көрсетілетін қызметті берушінің басшысы 6 (алты) сағат ішінде жер-кадастрлық істен алынған құжаттардың көшірмелерін тексереді және ұсыну туралы шешім қабылдайды;</w:t>
      </w:r>
    </w:p>
    <w:bookmarkEnd w:id="1830"/>
    <w:bookmarkStart w:name="z2415" w:id="1831"/>
    <w:p>
      <w:pPr>
        <w:spacing w:after="0"/>
        <w:ind w:left="0"/>
        <w:jc w:val="both"/>
      </w:pPr>
      <w:r>
        <w:rPr>
          <w:rFonts w:ascii="Times New Roman"/>
          <w:b w:val="false"/>
          <w:i w:val="false"/>
          <w:color w:val="000000"/>
          <w:sz w:val="28"/>
        </w:rPr>
        <w:t>
      6) мемлекеттік қызметті көрсету нәтижесін тіркеуді жүзеге асыратын ҚБ жұмыскері жер-кадастрлық істен алынған құжаттардың электрондық көшірмелерін көрсетілетін қызметті берушінің уәкілетті адамының ЭЦҚ қойылған электрондық құжат нысанында көрсетілетін қызметті алушының жеке кабинетіне портал арқылы жібереді.</w:t>
      </w:r>
    </w:p>
    <w:bookmarkEnd w:id="1831"/>
    <w:bookmarkStart w:name="z2416" w:id="1832"/>
    <w:p>
      <w:pPr>
        <w:spacing w:after="0"/>
        <w:ind w:left="0"/>
        <w:jc w:val="both"/>
      </w:pPr>
      <w:r>
        <w:rPr>
          <w:rFonts w:ascii="Times New Roman"/>
          <w:b w:val="false"/>
          <w:i w:val="false"/>
          <w:color w:val="000000"/>
          <w:sz w:val="28"/>
        </w:rPr>
        <w:t>
      10. Мемлекеттік қызметті көрсетуден бас тарту үшін негіздер болған кезде көрсетілетін қызметті алушыға осы Қағидаларға 2-қосымшаға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End w:id="1832"/>
    <w:bookmarkStart w:name="z2417" w:id="183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bookmarkEnd w:id="1833"/>
    <w:bookmarkStart w:name="z2418" w:id="1834"/>
    <w:p>
      <w:pPr>
        <w:spacing w:after="0"/>
        <w:ind w:left="0"/>
        <w:jc w:val="both"/>
      </w:pPr>
      <w:r>
        <w:rPr>
          <w:rFonts w:ascii="Times New Roman"/>
          <w:b w:val="false"/>
          <w:i w:val="false"/>
          <w:color w:val="000000"/>
          <w:sz w:val="28"/>
        </w:rPr>
        <w:t>
      Тыңдау нәтижелері бойынша көрсетілетін қызметті беруші жер-кадастрлық істен құжаттардың көшірмелерін беру туралы не мемлекеттік қызметті көрсетуден уәжді бас тарту туралы шешім қабылдайды.</w:t>
      </w:r>
    </w:p>
    <w:bookmarkEnd w:id="1834"/>
    <w:bookmarkStart w:name="z2419" w:id="1835"/>
    <w:p>
      <w:pPr>
        <w:spacing w:after="0"/>
        <w:ind w:left="0"/>
        <w:jc w:val="both"/>
      </w:pPr>
      <w:r>
        <w:rPr>
          <w:rFonts w:ascii="Times New Roman"/>
          <w:b w:val="false"/>
          <w:i w:val="false"/>
          <w:color w:val="000000"/>
          <w:sz w:val="28"/>
        </w:rPr>
        <w:t>
      Тыңдау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1835"/>
    <w:bookmarkStart w:name="z2420" w:id="1836"/>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1836"/>
    <w:bookmarkStart w:name="z2421" w:id="1837"/>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цифрлық жүйесіне мемлекеттік қызмет көрсету сатысы туралы деректердің енгізілуін қамтамасыз етеді.</w:t>
      </w:r>
    </w:p>
    <w:bookmarkEnd w:id="1837"/>
    <w:bookmarkStart w:name="z2422" w:id="1838"/>
    <w:p>
      <w:pPr>
        <w:spacing w:after="0"/>
        <w:ind w:left="0"/>
        <w:jc w:val="both"/>
      </w:pPr>
      <w:r>
        <w:rPr>
          <w:rFonts w:ascii="Times New Roman"/>
          <w:b w:val="false"/>
          <w:i w:val="false"/>
          <w:color w:val="000000"/>
          <w:sz w:val="28"/>
        </w:rPr>
        <w:t>
      13. Қазақстан Республикасы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1838"/>
    <w:bookmarkStart w:name="z2423" w:id="1839"/>
    <w:p>
      <w:pPr>
        <w:spacing w:after="0"/>
        <w:ind w:left="0"/>
        <w:jc w:val="both"/>
      </w:pPr>
      <w:r>
        <w:rPr>
          <w:rFonts w:ascii="Times New Roman"/>
          <w:b w:val="false"/>
          <w:i w:val="false"/>
          <w:color w:val="000000"/>
          <w:sz w:val="28"/>
        </w:rPr>
        <w:t>
      14.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қызметкерін дереу хабардар етеді.</w:t>
      </w:r>
    </w:p>
    <w:bookmarkEnd w:id="1839"/>
    <w:bookmarkStart w:name="z2424" w:id="1840"/>
    <w:p>
      <w:pPr>
        <w:spacing w:after="0"/>
        <w:ind w:left="0"/>
        <w:jc w:val="both"/>
      </w:pPr>
      <w:r>
        <w:rPr>
          <w:rFonts w:ascii="Times New Roman"/>
          <w:b w:val="false"/>
          <w:i w:val="false"/>
          <w:color w:val="000000"/>
          <w:sz w:val="28"/>
        </w:rPr>
        <w:t>
      Цифрлық инфрақұрылымға жауапты қызметкер техникалық проблема туралы хаттама жасайды және оған көрсетілетін қызметті беруші қол қояды.</w:t>
      </w:r>
    </w:p>
    <w:bookmarkEnd w:id="1840"/>
    <w:bookmarkStart w:name="z2425" w:id="184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841"/>
    <w:bookmarkStart w:name="z2426" w:id="1842"/>
    <w:p>
      <w:pPr>
        <w:spacing w:after="0"/>
        <w:ind w:left="0"/>
        <w:jc w:val="both"/>
      </w:pPr>
      <w:r>
        <w:rPr>
          <w:rFonts w:ascii="Times New Roman"/>
          <w:b w:val="false"/>
          <w:i w:val="false"/>
          <w:color w:val="000000"/>
          <w:sz w:val="28"/>
        </w:rPr>
        <w:t>
      15. Мемлекеттік қызметтер көрсету мәселелері бойынша Мемлекеттік корпорацияның шешіміне, әрекетіне (әрекетсіздігіне) шағым Мемлекеттік корпорация басшысының атына, мемлекеттік қызметтер көрсету сапасын бағалау және бақылау жөніндегі уәкілетті органға беріледі.</w:t>
      </w:r>
    </w:p>
    <w:bookmarkEnd w:id="1842"/>
    <w:bookmarkStart w:name="z2427" w:id="1843"/>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Мемлекеттік корпорация оны келіп түскен күннен бастап 3 (үш) жұмыс күнінен кешіктірмей шағымды қарайтын органға жібереді. 3 (үш) жұмыс күні ішінде қолайлы акт қабылданған, шағымда көрсетілген талаптарды толық қанағаттандыратын әкімшілік әрекет жасалған жағдайда, Мемлекеттік корпорация шағымды қарайтын органға шағымды жібермейді.</w:t>
      </w:r>
    </w:p>
    <w:bookmarkEnd w:id="1843"/>
    <w:bookmarkStart w:name="z2428" w:id="1844"/>
    <w:p>
      <w:pPr>
        <w:spacing w:after="0"/>
        <w:ind w:left="0"/>
        <w:jc w:val="both"/>
      </w:pPr>
      <w:r>
        <w:rPr>
          <w:rFonts w:ascii="Times New Roman"/>
          <w:b w:val="false"/>
          <w:i w:val="false"/>
          <w:color w:val="000000"/>
          <w:sz w:val="28"/>
        </w:rPr>
        <w:t>
      16. Көрсетілетін қызметті алушының шағымын Заңның 25-бабының 2-тармағына сәйкес:</w:t>
      </w:r>
    </w:p>
    <w:bookmarkEnd w:id="1844"/>
    <w:bookmarkStart w:name="z2429" w:id="1845"/>
    <w:p>
      <w:pPr>
        <w:spacing w:after="0"/>
        <w:ind w:left="0"/>
        <w:jc w:val="both"/>
      </w:pPr>
      <w:r>
        <w:rPr>
          <w:rFonts w:ascii="Times New Roman"/>
          <w:b w:val="false"/>
          <w:i w:val="false"/>
          <w:color w:val="000000"/>
          <w:sz w:val="28"/>
        </w:rPr>
        <w:t>
      Мемлекеттік корпорация/Мемлекеттік институт, ведомство – тіркелген күнінен бастап 5 (бес) жұмыс күні ішінде;</w:t>
      </w:r>
    </w:p>
    <w:bookmarkEnd w:id="1845"/>
    <w:bookmarkStart w:name="z2430" w:id="184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күннен бастап 15 (он бес) жұмыс күні ішінде қарауы тиіс.</w:t>
      </w:r>
    </w:p>
    <w:bookmarkEnd w:id="1846"/>
    <w:bookmarkStart w:name="z2431" w:id="1847"/>
    <w:p>
      <w:pPr>
        <w:spacing w:after="0"/>
        <w:ind w:left="0"/>
        <w:jc w:val="both"/>
      </w:pPr>
      <w:r>
        <w:rPr>
          <w:rFonts w:ascii="Times New Roman"/>
          <w:b w:val="false"/>
          <w:i w:val="false"/>
          <w:color w:val="000000"/>
          <w:sz w:val="28"/>
        </w:rPr>
        <w:t>
      Мемлекеттік корпорацияның,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847"/>
    <w:bookmarkStart w:name="z2432" w:id="184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848"/>
    <w:bookmarkStart w:name="z2433" w:id="1849"/>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849"/>
    <w:bookmarkStart w:name="z2434" w:id="185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1850"/>
    <w:bookmarkStart w:name="z2435" w:id="1851"/>
    <w:p>
      <w:pPr>
        <w:spacing w:after="0"/>
        <w:ind w:left="0"/>
        <w:jc w:val="both"/>
      </w:pPr>
      <w:r>
        <w:rPr>
          <w:rFonts w:ascii="Times New Roman"/>
          <w:b w:val="false"/>
          <w:i w:val="false"/>
          <w:color w:val="000000"/>
          <w:sz w:val="28"/>
        </w:rPr>
        <w:t>
      17. ҚР ӘРПК 91-бабының 5-тармағына сәйкес егер заңда өзгеше көзделмесе, сотқа дейінгі тәртіппен шағым жасалғаннан кейін сотқа жүгінуге жол беріледі.</w:t>
      </w:r>
    </w:p>
    <w:bookmarkEnd w:id="1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ісінен құжаттардың</w:t>
            </w:r>
            <w:r>
              <w:br/>
            </w:r>
            <w:r>
              <w:rPr>
                <w:rFonts w:ascii="Times New Roman"/>
                <w:b w:val="false"/>
                <w:i w:val="false"/>
                <w:color w:val="000000"/>
                <w:sz w:val="20"/>
              </w:rPr>
              <w:t>көшірмелерін ұсыну"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bookmarkStart w:name="z2437" w:id="1852"/>
    <w:p>
      <w:pPr>
        <w:spacing w:after="0"/>
        <w:ind w:left="0"/>
        <w:jc w:val="left"/>
      </w:pPr>
      <w:r>
        <w:rPr>
          <w:rFonts w:ascii="Times New Roman"/>
          <w:b/>
          <w:i w:val="false"/>
          <w:color w:val="000000"/>
        </w:rPr>
        <w:t xml:space="preserve"> "Жер учаскесінің кадастрлық ісінен құжаттардың көшірмелерін ұсыну" мемлекеттік қызметін көрсетуге қойылатын негізгі талаптардың тізбесі</w:t>
      </w:r>
    </w:p>
    <w:bookmarkEnd w:id="1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853"/>
          <w:p>
            <w:pPr>
              <w:spacing w:after="20"/>
              <w:ind w:left="20"/>
              <w:jc w:val="both"/>
            </w:pPr>
            <w:r>
              <w:rPr>
                <w:rFonts w:ascii="Times New Roman"/>
                <w:b w:val="false"/>
                <w:i w:val="false"/>
                <w:color w:val="000000"/>
                <w:sz w:val="20"/>
              </w:rPr>
              <w:t>
1) Мемлекеттік корпорация;</w:t>
            </w:r>
          </w:p>
          <w:bookmarkEnd w:id="1853"/>
          <w:p>
            <w:pPr>
              <w:spacing w:after="20"/>
              <w:ind w:left="20"/>
              <w:jc w:val="both"/>
            </w:pPr>
            <w:r>
              <w:rPr>
                <w:rFonts w:ascii="Times New Roman"/>
                <w:b w:val="false"/>
                <w:i w:val="false"/>
                <w:color w:val="000000"/>
                <w:sz w:val="20"/>
              </w:rPr>
              <w:t>
2)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854"/>
          <w:p>
            <w:pPr>
              <w:spacing w:after="20"/>
              <w:ind w:left="20"/>
              <w:jc w:val="both"/>
            </w:pPr>
            <w:r>
              <w:rPr>
                <w:rFonts w:ascii="Times New Roman"/>
                <w:b w:val="false"/>
                <w:i w:val="false"/>
                <w:color w:val="000000"/>
                <w:sz w:val="20"/>
              </w:rPr>
              <w:t>
8 (сегіз) жұмыс күні ішінде.</w:t>
            </w:r>
          </w:p>
          <w:bookmarkEnd w:id="1854"/>
          <w:p>
            <w:pPr>
              <w:spacing w:after="20"/>
              <w:ind w:left="20"/>
              <w:jc w:val="both"/>
            </w:pPr>
            <w:r>
              <w:rPr>
                <w:rFonts w:ascii="Times New Roman"/>
                <w:b w:val="false"/>
                <w:i w:val="false"/>
                <w:color w:val="000000"/>
                <w:sz w:val="20"/>
              </w:rPr>
              <w:t>
Мемлекеттік қызметті қағаз нысанда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ісінен құжаттардың көшірмесі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855"/>
          <w:p>
            <w:pPr>
              <w:spacing w:after="20"/>
              <w:ind w:left="20"/>
              <w:jc w:val="both"/>
            </w:pPr>
            <w:r>
              <w:rPr>
                <w:rFonts w:ascii="Times New Roman"/>
                <w:b w:val="false"/>
                <w:i w:val="false"/>
                <w:color w:val="000000"/>
                <w:sz w:val="20"/>
              </w:rPr>
              <w:t>
Мемлекеттік корпорация арқылы көрсетілетін мемлекеттік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бұйрығына сәйкес белгіленген мөлшерде есептеледі.</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түрде, сондай-ақ "цифрлық үкіметтің" төлем шлюзі (бұдан әрі – ЦҮТШ) арқылы қолма-қол ақшасыз нысанда жүзеге асырылады.</w:t>
            </w:r>
          </w:p>
          <w:p>
            <w:pPr>
              <w:spacing w:after="20"/>
              <w:ind w:left="20"/>
              <w:jc w:val="both"/>
            </w:pPr>
            <w:r>
              <w:rPr>
                <w:rFonts w:ascii="Times New Roman"/>
                <w:b w:val="false"/>
                <w:i w:val="false"/>
                <w:color w:val="000000"/>
                <w:sz w:val="20"/>
              </w:rPr>
              <w:t>
Көрсетілетін қызметті беруші Қазақстан Республикасы Салық кодексінің 379-бабы 3-тармағына сәйкес көрсетілген орындалған жұмыстар актісіне қол қояды.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856"/>
          <w:p>
            <w:pPr>
              <w:spacing w:after="20"/>
              <w:ind w:left="20"/>
              <w:jc w:val="both"/>
            </w:pPr>
            <w:r>
              <w:rPr>
                <w:rFonts w:ascii="Times New Roman"/>
                <w:b w:val="false"/>
                <w:i w:val="false"/>
                <w:color w:val="000000"/>
                <w:sz w:val="20"/>
              </w:rPr>
              <w:t>
1) Мемлекеттік корпорация –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мерекелік күндерін қоспағанда, дүйсенбіден бастап жұманы қоса алғанда сағат 9.00-ден 20.00-ге дейін және сенбі күні сағат 9.00-ден 13.00-ге дейін;</w:t>
            </w:r>
          </w:p>
          <w:bookmarkEnd w:id="18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интернет-ресурсында: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корпорацияның/Мемлекеттік институттың интернет-ресурсында: www.gov4c.kz/www.giprozem.kz;</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857"/>
          <w:p>
            <w:pPr>
              <w:spacing w:after="20"/>
              <w:ind w:left="20"/>
              <w:jc w:val="both"/>
            </w:pPr>
            <w:r>
              <w:rPr>
                <w:rFonts w:ascii="Times New Roman"/>
                <w:b w:val="false"/>
                <w:i w:val="false"/>
                <w:color w:val="000000"/>
                <w:sz w:val="20"/>
              </w:rPr>
              <w:t>
Көрсетілетін қызметті берушіге:</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нысан бойынша жер-кадастрлық істен құжаттардың көшірмелерін ұсынуға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 жүгінген жағдайда – адвокаттың куәлігі және қорғау (өкілдік) туралы жазбаша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банкроттықты және оңалтуды басқарушылар жүгінген жағдайда - дәрменсіз борышкерді банкрот деп тану туралы сот шешімі, сырттай байқауды енгізу туралы сот ұйғарымы және банкроттық саласындағы уәкілетті органның уақытша, банкроттықты және оңалтуды басқарушыларды тағайындау туралы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Мәжбүрлеп таратылатын заңды тұлғаның тарату комиссиясы (таратушылар) жүгінген жағдайда - тарату комиссиясының құрамын тағайындау туралы бұйрық және тарату комиссиясының төрағасы берген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Мұрагерлер жүгінген жағдайда - мұраға құқық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жер-кадастрлық істі сәйкестендіру үшін жер учаскесіне сәйкестендіру құжатының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нысан бойынша жер-кадастрлық істен құжаттардың көшірмелерін беруге арналған электрондық цифрлық қолтаңбамен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тұлғалардан субъектінің жеке кабинетіндегі және/немесе субъектінің ұялы байланыс операторы берген абоненттік нөмірі порталдың есепке алу жазбасына тіркелген және қосылған жағдайда, субъектінің келісімі болған кезде порталдағы жеке кабинетінен берілген sms-хабарлама түрінде және/немесе субъектінің ұялы байланыс операторы берген абоненттік нөмірі порталдың есепке алу жазбасына қысқа мәтіндік хабарлама жіберу арқылы тіркелген және қосылған жағдайда, қысқа мәтіндік хабарлама жіберу жолымен sms-хабарлама түріндегі электрондық сұраным;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өкіл жүгінген жағдайда – көрсетілетін қызметті алушыдан сенімхаттың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 жүгінген жағдайда – адвокат куәлігінің электрондық көшірмесі және қорғау (өкілдік) туралы жазбаша хабарламаның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банкроттықты және оңалтуды басқарушылар жүгінген жағдайда - дәрменсіз борышкерді банкрот деп тану туралы сот шешімінің, сырттай байқауды енгізу туралы сот ұйғарымының және банкроттық саласындағы уәкілетті органның уақытша, банкроттықты және оңалтуды басқарушыларды тағайындау туралы бұйрығының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Мәжбүрлеп таратылатын заңды тұлғаның тарату комиссиясы (таратушылар) жүгінген жағдайда – тарату комиссиясының құрамын тағайындау туралы бұйрықтың және тарату комиссиясының төрағасы берген сенімхаттың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Мұрагерлер жүгінген жағдайда – мұраға құқық туралы куәліктің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жер-кадастрлық істі сәйкестендіру үшін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басын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"цифрлық үкіметтің" шлюзі арқылы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85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bookmarkEnd w:id="1858"/>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Жер кодексі мен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859"/>
          <w:p>
            <w:pPr>
              <w:spacing w:after="20"/>
              <w:ind w:left="20"/>
              <w:jc w:val="both"/>
            </w:pPr>
            <w:r>
              <w:rPr>
                <w:rFonts w:ascii="Times New Roman"/>
                <w:b w:val="false"/>
                <w:i w:val="false"/>
                <w:color w:val="000000"/>
                <w:sz w:val="20"/>
              </w:rPr>
              <w:t>
Мемлекеттік қызметті тікелей Мемлекеттік корпорация арқылы алу жер учаскесінің орналасқан жері бойынша жүзеге асырылады.</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 алушының мемлекеттік көрсетілетін қызметті электрондық цифрлық қолтаңбасы болған жағдайда,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 Қазақстан Республикасы Кодексінің (Салық кодексі) 379-бабының 3-тармағына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ісінен құжаттардың</w:t>
            </w:r>
            <w:r>
              <w:br/>
            </w:r>
            <w:r>
              <w:rPr>
                <w:rFonts w:ascii="Times New Roman"/>
                <w:b w:val="false"/>
                <w:i w:val="false"/>
                <w:color w:val="000000"/>
                <w:sz w:val="20"/>
              </w:rPr>
              <w:t>көшірмелерін ұсыну"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Нысан____________________</w:t>
            </w:r>
            <w:r>
              <w:br/>
            </w:r>
            <w:r>
              <w:rPr>
                <w:rFonts w:ascii="Times New Roman"/>
                <w:b w:val="false"/>
                <w:i w:val="false"/>
                <w:color w:val="000000"/>
                <w:sz w:val="20"/>
              </w:rPr>
              <w:t>басшысына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кімнен __________________</w:t>
            </w:r>
            <w:r>
              <w:br/>
            </w:r>
            <w:r>
              <w:rPr>
                <w:rFonts w:ascii="Times New Roman"/>
                <w:b w:val="false"/>
                <w:i w:val="false"/>
                <w:color w:val="000000"/>
                <w:sz w:val="20"/>
              </w:rPr>
              <w:t>(жеке тұлғаның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не бизнес-сәйкестендіру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орналасқан__________________</w:t>
            </w:r>
            <w:r>
              <w:br/>
            </w:r>
            <w:r>
              <w:rPr>
                <w:rFonts w:ascii="Times New Roman"/>
                <w:b w:val="false"/>
                <w:i w:val="false"/>
                <w:color w:val="000000"/>
                <w:sz w:val="20"/>
              </w:rPr>
              <w:t>жерінің мекенжайы (заңды</w:t>
            </w:r>
            <w:r>
              <w:br/>
            </w:r>
            <w:r>
              <w:rPr>
                <w:rFonts w:ascii="Times New Roman"/>
                <w:b w:val="false"/>
                <w:i w:val="false"/>
                <w:color w:val="000000"/>
                <w:sz w:val="20"/>
              </w:rPr>
              <w:t>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2474" w:id="1860"/>
    <w:p>
      <w:pPr>
        <w:spacing w:after="0"/>
        <w:ind w:left="0"/>
        <w:jc w:val="left"/>
      </w:pPr>
      <w:r>
        <w:rPr>
          <w:rFonts w:ascii="Times New Roman"/>
          <w:b/>
          <w:i w:val="false"/>
          <w:color w:val="000000"/>
        </w:rPr>
        <w:t xml:space="preserve"> Жер учаскесінің кадастрлық ісінен құжаттардың көшірмелерін ұсыну туралы өтініш</w:t>
      </w:r>
    </w:p>
    <w:bookmarkEnd w:id="1860"/>
    <w:bookmarkStart w:name="z2475" w:id="1861"/>
    <w:p>
      <w:pPr>
        <w:spacing w:after="0"/>
        <w:ind w:left="0"/>
        <w:jc w:val="both"/>
      </w:pPr>
      <w:r>
        <w:rPr>
          <w:rFonts w:ascii="Times New Roman"/>
          <w:b w:val="false"/>
          <w:i w:val="false"/>
          <w:color w:val="000000"/>
          <w:sz w:val="28"/>
        </w:rPr>
        <w:t>
      __________________________________________________________________________</w:t>
      </w:r>
    </w:p>
    <w:bookmarkEnd w:id="1861"/>
    <w:bookmarkStart w:name="z2476" w:id="1862"/>
    <w:p>
      <w:pPr>
        <w:spacing w:after="0"/>
        <w:ind w:left="0"/>
        <w:jc w:val="both"/>
      </w:pPr>
      <w:r>
        <w:rPr>
          <w:rFonts w:ascii="Times New Roman"/>
          <w:b w:val="false"/>
          <w:i w:val="false"/>
          <w:color w:val="000000"/>
          <w:sz w:val="28"/>
        </w:rPr>
        <w:t>
      (жер учаскесінің мекенжайы (орналасқан жері)</w:t>
      </w:r>
    </w:p>
    <w:bookmarkEnd w:id="1862"/>
    <w:bookmarkStart w:name="z2477" w:id="1863"/>
    <w:p>
      <w:pPr>
        <w:spacing w:after="0"/>
        <w:ind w:left="0"/>
        <w:jc w:val="both"/>
      </w:pPr>
      <w:r>
        <w:rPr>
          <w:rFonts w:ascii="Times New Roman"/>
          <w:b w:val="false"/>
          <w:i w:val="false"/>
          <w:color w:val="000000"/>
          <w:sz w:val="28"/>
        </w:rPr>
        <w:t>
      мекенжайы бойынша орналасқан жер учаскесінің жер-кадастрлық ісінен құжаттардың (құқық белгілейтін құжаттардың, жерге орналастыру жобасының) көшірмелерін беруді сұраймын. Жер учаскесінің кадастрлық нөмірі:__________________________________________________________________ ___________________________________________________ "Азаматтарға арналған үкімет" мемлекеттік корпорациясы" коммерциялық емес акционерлік қоғамына (бизнес сәйкестендіру нөмірі 180541001313) "Жер учаскесінің кадастрлық ісінен құжаттардың көшірмелерін ұсыну" мемлекеттік көрсетілетін қызметін алу үшін қажетті дербес деректерімді және заңмен қорғалатын құпияны құрайтын мәліметтерді жинауға және өңдеуге, оның ішінде үшінші тұлғаларға беруге келісім беремін. Дербес деректердің трансшекаралық берілмегені туралы сондай-ақ жалпыға қолжетімді көздерде дербес деректердің таралмағаны туралы хабарлаймыз.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Көрсетілетін қызметті алушы ______________________________________________________________</w:t>
      </w:r>
    </w:p>
    <w:bookmarkEnd w:id="1863"/>
    <w:bookmarkStart w:name="z2478" w:id="1864"/>
    <w:p>
      <w:pPr>
        <w:spacing w:after="0"/>
        <w:ind w:left="0"/>
        <w:jc w:val="both"/>
      </w:pPr>
      <w:r>
        <w:rPr>
          <w:rFonts w:ascii="Times New Roman"/>
          <w:b w:val="false"/>
          <w:i w:val="false"/>
          <w:color w:val="000000"/>
          <w:sz w:val="28"/>
        </w:rPr>
        <w:t>
      (жеке тұлғаның не заңды тұлғаның уәкілетті өкілінің аты, әкесінің аты (бар болса), тегі)</w:t>
      </w:r>
    </w:p>
    <w:bookmarkEnd w:id="1864"/>
    <w:bookmarkStart w:name="z2479" w:id="1865"/>
    <w:p>
      <w:pPr>
        <w:spacing w:after="0"/>
        <w:ind w:left="0"/>
        <w:jc w:val="both"/>
      </w:pPr>
      <w:r>
        <w:rPr>
          <w:rFonts w:ascii="Times New Roman"/>
          <w:b w:val="false"/>
          <w:i w:val="false"/>
          <w:color w:val="000000"/>
          <w:sz w:val="28"/>
        </w:rPr>
        <w:t>
      20__ жылғы "____" __________.</w:t>
      </w:r>
    </w:p>
    <w:bookmarkEnd w:id="1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ісінен құжаттардың</w:t>
            </w:r>
            <w:r>
              <w:br/>
            </w:r>
            <w:r>
              <w:rPr>
                <w:rFonts w:ascii="Times New Roman"/>
                <w:b w:val="false"/>
                <w:i w:val="false"/>
                <w:color w:val="000000"/>
                <w:sz w:val="20"/>
              </w:rPr>
              <w:t>көшірмелерін ұсыну"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481" w:id="1866"/>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866"/>
    <w:bookmarkStart w:name="z2482" w:id="1867"/>
    <w:p>
      <w:pPr>
        <w:spacing w:after="0"/>
        <w:ind w:left="0"/>
        <w:jc w:val="both"/>
      </w:pPr>
      <w:r>
        <w:rPr>
          <w:rFonts w:ascii="Times New Roman"/>
          <w:b w:val="false"/>
          <w:i w:val="false"/>
          <w:color w:val="000000"/>
          <w:sz w:val="28"/>
        </w:rPr>
        <w:t>
      Құрметті ____________________________</w:t>
      </w:r>
    </w:p>
    <w:bookmarkEnd w:id="1867"/>
    <w:bookmarkStart w:name="z2483" w:id="186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кадастрлық ісінен құжаттардың көшірмелерін ұсыну" мемлекеттік қызметін көрсетуден бас тартылғаны туралы хабарлаймыз, себебі:</w:t>
      </w:r>
    </w:p>
    <w:bookmarkEnd w:id="1868"/>
    <w:bookmarkStart w:name="z2484" w:id="1869"/>
    <w:p>
      <w:pPr>
        <w:spacing w:after="0"/>
        <w:ind w:left="0"/>
        <w:jc w:val="both"/>
      </w:pPr>
      <w:r>
        <w:rPr>
          <w:rFonts w:ascii="Times New Roman"/>
          <w:b w:val="false"/>
          <w:i w:val="false"/>
          <w:color w:val="000000"/>
          <w:sz w:val="28"/>
        </w:rPr>
        <w:t>
      __________________________________________________________________</w:t>
      </w:r>
    </w:p>
    <w:bookmarkEnd w:id="1869"/>
    <w:bookmarkStart w:name="z2485" w:id="1870"/>
    <w:p>
      <w:pPr>
        <w:spacing w:after="0"/>
        <w:ind w:left="0"/>
        <w:jc w:val="both"/>
      </w:pPr>
      <w:r>
        <w:rPr>
          <w:rFonts w:ascii="Times New Roman"/>
          <w:b w:val="false"/>
          <w:i w:val="false"/>
          <w:color w:val="000000"/>
          <w:sz w:val="28"/>
        </w:rPr>
        <w:t>
      (бас тарту себептерін санамалау)</w:t>
      </w:r>
    </w:p>
    <w:bookmarkEnd w:id="1870"/>
    <w:bookmarkStart w:name="z2486" w:id="1871"/>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1871"/>
    <w:bookmarkStart w:name="z2487" w:id="1872"/>
    <w:p>
      <w:pPr>
        <w:spacing w:after="0"/>
        <w:ind w:left="0"/>
        <w:jc w:val="both"/>
      </w:pPr>
      <w:r>
        <w:rPr>
          <w:rFonts w:ascii="Times New Roman"/>
          <w:b w:val="false"/>
          <w:i w:val="false"/>
          <w:color w:val="000000"/>
          <w:sz w:val="28"/>
        </w:rPr>
        <w:t>
      __________________________________________________________________</w:t>
      </w:r>
    </w:p>
    <w:bookmarkEnd w:id="1872"/>
    <w:bookmarkStart w:name="z2488" w:id="1873"/>
    <w:p>
      <w:pPr>
        <w:spacing w:after="0"/>
        <w:ind w:left="0"/>
        <w:jc w:val="both"/>
      </w:pPr>
      <w:r>
        <w:rPr>
          <w:rFonts w:ascii="Times New Roman"/>
          <w:b w:val="false"/>
          <w:i w:val="false"/>
          <w:color w:val="000000"/>
          <w:sz w:val="28"/>
        </w:rPr>
        <w:t>
      (тыңдау өткізу күні мен уақыты, тыңдау өткізу орны (тәсілі): мекенжайы бойынша ғимаратта:/бейнеконференцбайланыс/өзге де коммуникация құралдары арқылы)</w:t>
      </w:r>
    </w:p>
    <w:bookmarkEnd w:id="1873"/>
    <w:bookmarkStart w:name="z2489" w:id="1874"/>
    <w:p>
      <w:pPr>
        <w:spacing w:after="0"/>
        <w:ind w:left="0"/>
        <w:jc w:val="both"/>
      </w:pPr>
      <w:r>
        <w:rPr>
          <w:rFonts w:ascii="Times New Roman"/>
          <w:b w:val="false"/>
          <w:i w:val="false"/>
          <w:color w:val="000000"/>
          <w:sz w:val="28"/>
        </w:rPr>
        <w:t>
      Мемлекеттік корпорация</w:t>
      </w:r>
    </w:p>
    <w:bookmarkEnd w:id="1874"/>
    <w:bookmarkStart w:name="z2490" w:id="1875"/>
    <w:p>
      <w:pPr>
        <w:spacing w:after="0"/>
        <w:ind w:left="0"/>
        <w:jc w:val="both"/>
      </w:pPr>
      <w:r>
        <w:rPr>
          <w:rFonts w:ascii="Times New Roman"/>
          <w:b w:val="false"/>
          <w:i w:val="false"/>
          <w:color w:val="000000"/>
          <w:sz w:val="28"/>
        </w:rPr>
        <w:t>
      __________________________________________________________________________</w:t>
      </w:r>
    </w:p>
    <w:bookmarkEnd w:id="1875"/>
    <w:bookmarkStart w:name="z2491" w:id="1876"/>
    <w:p>
      <w:pPr>
        <w:spacing w:after="0"/>
        <w:ind w:left="0"/>
        <w:jc w:val="both"/>
      </w:pPr>
      <w:r>
        <w:rPr>
          <w:rFonts w:ascii="Times New Roman"/>
          <w:b w:val="false"/>
          <w:i w:val="false"/>
          <w:color w:val="000000"/>
          <w:sz w:val="28"/>
        </w:rPr>
        <w:t>
      _________________________________________________________</w:t>
      </w:r>
    </w:p>
    <w:bookmarkEnd w:id="1876"/>
    <w:bookmarkStart w:name="z2492" w:id="1877"/>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1877"/>
    <w:bookmarkStart w:name="z2493" w:id="1878"/>
    <w:p>
      <w:pPr>
        <w:spacing w:after="0"/>
        <w:ind w:left="0"/>
        <w:jc w:val="both"/>
      </w:pPr>
      <w:r>
        <w:rPr>
          <w:rFonts w:ascii="Times New Roman"/>
          <w:b w:val="false"/>
          <w:i w:val="false"/>
          <w:color w:val="000000"/>
          <w:sz w:val="28"/>
        </w:rPr>
        <w:t>
      20 жылғы " " ___________</w:t>
      </w:r>
    </w:p>
    <w:bookmarkEnd w:id="1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19-қосымша</w:t>
            </w:r>
          </w:p>
        </w:tc>
      </w:tr>
    </w:tbl>
    <w:bookmarkStart w:name="z2495" w:id="1879"/>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 мемлекеттік қызметін көрсету қағидалары</w:t>
      </w:r>
    </w:p>
    <w:bookmarkEnd w:id="1879"/>
    <w:bookmarkStart w:name="z2496" w:id="1880"/>
    <w:p>
      <w:pPr>
        <w:spacing w:after="0"/>
        <w:ind w:left="0"/>
        <w:jc w:val="left"/>
      </w:pPr>
      <w:r>
        <w:rPr>
          <w:rFonts w:ascii="Times New Roman"/>
          <w:b/>
          <w:i w:val="false"/>
          <w:color w:val="000000"/>
        </w:rPr>
        <w:t xml:space="preserve"> 1-тарау. Жалпы ережелер</w:t>
      </w:r>
    </w:p>
    <w:bookmarkEnd w:id="1880"/>
    <w:bookmarkStart w:name="z2497" w:id="1881"/>
    <w:p>
      <w:pPr>
        <w:spacing w:after="0"/>
        <w:ind w:left="0"/>
        <w:jc w:val="both"/>
      </w:pPr>
      <w:r>
        <w:rPr>
          <w:rFonts w:ascii="Times New Roman"/>
          <w:b w:val="false"/>
          <w:i w:val="false"/>
          <w:color w:val="000000"/>
          <w:sz w:val="28"/>
        </w:rPr>
        <w:t xml:space="preserve">
      1. Осы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 мемлекеттік қызметін (бұдан әрі – мемлекеттік көрсетілетін қызмет) көрсету тәртібін айқындайды.</w:t>
      </w:r>
    </w:p>
    <w:bookmarkEnd w:id="1881"/>
    <w:bookmarkStart w:name="z2498" w:id="188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882"/>
    <w:bookmarkStart w:name="z2499" w:id="1883"/>
    <w:p>
      <w:pPr>
        <w:spacing w:after="0"/>
        <w:ind w:left="0"/>
        <w:jc w:val="both"/>
      </w:pPr>
      <w:r>
        <w:rPr>
          <w:rFonts w:ascii="Times New Roman"/>
          <w:b w:val="false"/>
          <w:i w:val="false"/>
          <w:color w:val="000000"/>
          <w:sz w:val="28"/>
        </w:rPr>
        <w:t>
      1) әкімшілік-аумақтық бірлік (бұдан әрі – ӘАБ) – ауыл, кент, ауылдық округ, қаладағы аудан, қала, аудан, облыс;</w:t>
      </w:r>
    </w:p>
    <w:bookmarkEnd w:id="1883"/>
    <w:bookmarkStart w:name="z2500" w:id="1884"/>
    <w:p>
      <w:pPr>
        <w:spacing w:after="0"/>
        <w:ind w:left="0"/>
        <w:jc w:val="both"/>
      </w:pPr>
      <w:r>
        <w:rPr>
          <w:rFonts w:ascii="Times New Roman"/>
          <w:b w:val="false"/>
          <w:i w:val="false"/>
          <w:color w:val="000000"/>
          <w:sz w:val="28"/>
        </w:rPr>
        <w:t>
      2) жылжымайтын мүліктің бірыңғай мемлекеттік кадастрының цифрлық жүйесі (бұдан әрі – ЖМБМК ЦЖ) – жүргізілу тәртібі Қазақстан Республикасының Жер кодексінде және "Жылжымайтын мүлікке құқықтарды мемлекеттік тіркеу туралы" Қазақстан Республикасының Заңында айқындалатын, жер және құқықтық кадастрлардың мәліметтерін қамтитын цифрлық жүйе;</w:t>
      </w:r>
    </w:p>
    <w:bookmarkEnd w:id="1884"/>
    <w:bookmarkStart w:name="z2501" w:id="1885"/>
    <w:p>
      <w:pPr>
        <w:spacing w:after="0"/>
        <w:ind w:left="0"/>
        <w:jc w:val="both"/>
      </w:pPr>
      <w:r>
        <w:rPr>
          <w:rFonts w:ascii="Times New Roman"/>
          <w:b w:val="false"/>
          <w:i w:val="false"/>
          <w:color w:val="000000"/>
          <w:sz w:val="28"/>
        </w:rPr>
        <w:t>
      3)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885"/>
    <w:bookmarkStart w:name="z2502" w:id="1886"/>
    <w:p>
      <w:pPr>
        <w:spacing w:after="0"/>
        <w:ind w:left="0"/>
        <w:jc w:val="both"/>
      </w:pPr>
      <w:r>
        <w:rPr>
          <w:rFonts w:ascii="Times New Roman"/>
          <w:b w:val="false"/>
          <w:i w:val="false"/>
          <w:color w:val="000000"/>
          <w:sz w:val="28"/>
        </w:rPr>
        <w:t>
      4)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цифрлық өзара іс-қимылына арналған құрамдасы;</w:t>
      </w:r>
    </w:p>
    <w:bookmarkEnd w:id="1886"/>
    <w:bookmarkStart w:name="z2503" w:id="1887"/>
    <w:p>
      <w:pPr>
        <w:spacing w:after="0"/>
        <w:ind w:left="0"/>
        <w:jc w:val="both"/>
      </w:pPr>
      <w:r>
        <w:rPr>
          <w:rFonts w:ascii="Times New Roman"/>
          <w:b w:val="false"/>
          <w:i w:val="false"/>
          <w:color w:val="000000"/>
          <w:sz w:val="28"/>
        </w:rPr>
        <w:t>
      5) "цифрлық үкіметтің" төлем шлюзі – өтеулі қызметтер көрсету шеңберінде төлемдер жүргізу туралы ақпаратты беру процестерін автоматтандыратын цифрлық объект;</w:t>
      </w:r>
    </w:p>
    <w:bookmarkEnd w:id="1887"/>
    <w:bookmarkStart w:name="z2504" w:id="1888"/>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888"/>
    <w:bookmarkStart w:name="z2505" w:id="1889"/>
    <w:p>
      <w:pPr>
        <w:spacing w:after="0"/>
        <w:ind w:left="0"/>
        <w:jc w:val="left"/>
      </w:pPr>
      <w:r>
        <w:rPr>
          <w:rFonts w:ascii="Times New Roman"/>
          <w:b/>
          <w:i w:val="false"/>
          <w:color w:val="000000"/>
        </w:rPr>
        <w:t xml:space="preserve"> 2-тарау.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тәртібі</w:t>
      </w:r>
    </w:p>
    <w:bookmarkEnd w:id="1889"/>
    <w:bookmarkStart w:name="z2506" w:id="1890"/>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1890"/>
    <w:bookmarkStart w:name="z2507" w:id="1891"/>
    <w:p>
      <w:pPr>
        <w:spacing w:after="0"/>
        <w:ind w:left="0"/>
        <w:jc w:val="both"/>
      </w:pPr>
      <w:r>
        <w:rPr>
          <w:rFonts w:ascii="Times New Roman"/>
          <w:b w:val="false"/>
          <w:i w:val="false"/>
          <w:color w:val="000000"/>
          <w:sz w:val="28"/>
        </w:rPr>
        <w:t>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 мемлекеттік қызметін көрсетуге қойылатын негізгі талаптардың тізбесі (бұдан әрі – Тізбе) Қағидаларға 1-қосымшада көрсетілген.</w:t>
      </w:r>
    </w:p>
    <w:bookmarkEnd w:id="1891"/>
    <w:bookmarkStart w:name="z2508" w:id="1892"/>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 арқылы не портал арқылы жүзеге асырылады.</w:t>
      </w:r>
    </w:p>
    <w:bookmarkEnd w:id="1892"/>
    <w:bookmarkStart w:name="z2509" w:id="1893"/>
    <w:p>
      <w:pPr>
        <w:spacing w:after="0"/>
        <w:ind w:left="0"/>
        <w:jc w:val="both"/>
      </w:pPr>
      <w:r>
        <w:rPr>
          <w:rFonts w:ascii="Times New Roman"/>
          <w:b w:val="false"/>
          <w:i w:val="false"/>
          <w:color w:val="000000"/>
          <w:sz w:val="28"/>
        </w:rPr>
        <w:t>
      Мемлекеттік қызмет қағаз түрінде көрсетілген кезде өтініштер мен құжаттарды қабылдау күні мемлекеттік қызметті көрсету мерзіміне кірмейді.</w:t>
      </w:r>
    </w:p>
    <w:bookmarkEnd w:id="1893"/>
    <w:bookmarkStart w:name="z2510" w:id="1894"/>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1894"/>
    <w:bookmarkStart w:name="z2511" w:id="1895"/>
    <w:p>
      <w:pPr>
        <w:spacing w:after="0"/>
        <w:ind w:left="0"/>
        <w:jc w:val="both"/>
      </w:pPr>
      <w:r>
        <w:rPr>
          <w:rFonts w:ascii="Times New Roman"/>
          <w:b w:val="false"/>
          <w:i w:val="false"/>
          <w:color w:val="000000"/>
          <w:sz w:val="28"/>
        </w:rPr>
        <w:t>
      5.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End w:id="1895"/>
    <w:bookmarkStart w:name="z2512" w:id="189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құжаттарды қабылдау және мемлекеттік қызмет көрсету нәтижесін беру келесі жұмыс күні жүзеге асырылады.</w:t>
      </w:r>
    </w:p>
    <w:bookmarkEnd w:id="1896"/>
    <w:bookmarkStart w:name="z2513" w:id="1897"/>
    <w:p>
      <w:pPr>
        <w:spacing w:after="0"/>
        <w:ind w:left="0"/>
        <w:jc w:val="both"/>
      </w:pPr>
      <w:r>
        <w:rPr>
          <w:rFonts w:ascii="Times New Roman"/>
          <w:b w:val="false"/>
          <w:i w:val="false"/>
          <w:color w:val="000000"/>
          <w:sz w:val="28"/>
        </w:rPr>
        <w:t>
      6. Көрсетілетін қызметті берушіге жүгінген кезде:</w:t>
      </w:r>
    </w:p>
    <w:bookmarkEnd w:id="1897"/>
    <w:bookmarkStart w:name="z2514" w:id="1898"/>
    <w:p>
      <w:pPr>
        <w:spacing w:after="0"/>
        <w:ind w:left="0"/>
        <w:jc w:val="both"/>
      </w:pPr>
      <w:r>
        <w:rPr>
          <w:rFonts w:ascii="Times New Roman"/>
          <w:b w:val="false"/>
          <w:i w:val="false"/>
          <w:color w:val="000000"/>
          <w:sz w:val="28"/>
        </w:rPr>
        <w:t>
      1) операциялық залдың жұмыскері (операторы) құжаттарды қабылдаған күні 30 (отыз) минут ішінде құжаттарды қабылдауды, дұрыстығын тексеруді және Тізбеде көрсетілген құжаттарды тіркеуді жүзеге асырады;</w:t>
      </w:r>
    </w:p>
    <w:bookmarkEnd w:id="1898"/>
    <w:bookmarkStart w:name="z2515" w:id="1899"/>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көрсетілетін қызметті орындауға жауапты құрылымдық бөлімшеге (бұдан әрі – ҚБ) береді;</w:t>
      </w:r>
    </w:p>
    <w:bookmarkEnd w:id="1899"/>
    <w:bookmarkStart w:name="z2516" w:id="1900"/>
    <w:p>
      <w:pPr>
        <w:spacing w:after="0"/>
        <w:ind w:left="0"/>
        <w:jc w:val="both"/>
      </w:pPr>
      <w:r>
        <w:rPr>
          <w:rFonts w:ascii="Times New Roman"/>
          <w:b w:val="false"/>
          <w:i w:val="false"/>
          <w:color w:val="000000"/>
          <w:sz w:val="28"/>
        </w:rPr>
        <w:t>
      3) ҚБ басшысы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1900"/>
    <w:bookmarkStart w:name="z2517" w:id="1901"/>
    <w:p>
      <w:pPr>
        <w:spacing w:after="0"/>
        <w:ind w:left="0"/>
        <w:jc w:val="both"/>
      </w:pPr>
      <w:r>
        <w:rPr>
          <w:rFonts w:ascii="Times New Roman"/>
          <w:b w:val="false"/>
          <w:i w:val="false"/>
          <w:color w:val="000000"/>
          <w:sz w:val="28"/>
        </w:rPr>
        <w:t>
      4) ҚБ жұмыскері құжаттарды тіркеген күннен бастап 21 (жиырма бір) жұмыс күні ішінде:</w:t>
      </w:r>
    </w:p>
    <w:bookmarkEnd w:id="1901"/>
    <w:bookmarkStart w:name="z2518" w:id="1902"/>
    <w:p>
      <w:pPr>
        <w:spacing w:after="0"/>
        <w:ind w:left="0"/>
        <w:jc w:val="both"/>
      </w:pPr>
      <w:r>
        <w:rPr>
          <w:rFonts w:ascii="Times New Roman"/>
          <w:b w:val="false"/>
          <w:i w:val="false"/>
          <w:color w:val="000000"/>
          <w:sz w:val="28"/>
        </w:rPr>
        <w:t>
      көрсетілетін қызметті алушының өтінімін тексереді және көрсетілетін қызметті алушы мемлекеттік көрсетілетін қызметті алу үшін қоса берген құжаттардағы деректердің (мәліметтердің) дұрыстығын тексереді;</w:t>
      </w:r>
    </w:p>
    <w:bookmarkEnd w:id="1902"/>
    <w:bookmarkStart w:name="z2519" w:id="1903"/>
    <w:p>
      <w:pPr>
        <w:spacing w:after="0"/>
        <w:ind w:left="0"/>
        <w:jc w:val="both"/>
      </w:pPr>
      <w:r>
        <w:rPr>
          <w:rFonts w:ascii="Times New Roman"/>
          <w:b w:val="false"/>
          <w:i w:val="false"/>
          <w:color w:val="000000"/>
          <w:sz w:val="28"/>
        </w:rPr>
        <w:t>
      Қазақстан Республикасы Ауыл шаруашылығы министрінің 2022 жылғы 16 тамыздағы № 257 бұйрығымен (Нормативтік құқықтық актілерді мемлекеттік тіркеу тізілімінде № 29180 болып тіркелген) бекітілген Әкімшілік-аумақтық бірліктердің шекараларын белгілеу және өзгерту жөніндегі жобаларды жасау қағидаларын (бұдан әрі – Қағидалар) ескере отырып, қабылданған құжаттарды тіркейді, ЖМБМК ЦЖ дерекқоры бойынша ӘАБ шекараларын сәйкестендіреді, жобаланатын ӘАБ бұрыштық бұрылыс нүктелерінің координаттарын ЖМБМК ЦЖ енгізеді, атрибутивтік ақпаратты енгізеді, әкімшілік-аумақтық бірліктердің жобаланатын шекараларының басқа сабақтас ӘАБ және жер учаскелеріне, оның ішінде ЖМБМК ЦЖ сақтауға жатпайтын жер учаскелері мен объектілерге қабаттасулардың бар-жоғын, олардың алаңының, сызықтарының өлшемдеріне, орналасқан жерінің сәйкестігіне салыстырып-тексеруді жүргізеді (бұрыштық бұрылыс нүктелерінің координаттарын енгізеді);</w:t>
      </w:r>
    </w:p>
    <w:bookmarkEnd w:id="1903"/>
    <w:bookmarkStart w:name="z2520" w:id="1904"/>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w:t>
      </w:r>
    </w:p>
    <w:bookmarkEnd w:id="1904"/>
    <w:bookmarkStart w:name="z2521" w:id="1905"/>
    <w:p>
      <w:pPr>
        <w:spacing w:after="0"/>
        <w:ind w:left="0"/>
        <w:jc w:val="both"/>
      </w:pPr>
      <w:r>
        <w:rPr>
          <w:rFonts w:ascii="Times New Roman"/>
          <w:b w:val="false"/>
          <w:i w:val="false"/>
          <w:color w:val="000000"/>
          <w:sz w:val="28"/>
        </w:rPr>
        <w:t>
      ӘАБ жобаланатын шекаралары ЖМБМК ЦЖ графикалық деректерімен сәйкес келген кезде осы Қағидаларға 2-қосымшаға сәйкес нысан бойынша ӘАБ жобаланатын шекаралары координаттарының ведомосін салыстырып-тексеру актісін дайындайды,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бірліктердің жобалау схемасын (жоспарын) және ӘАБ жобаланатын шекараларының координаттары мен ұзындықтарының жиынтық ведомосін қоса береді;</w:t>
      </w:r>
    </w:p>
    <w:bookmarkEnd w:id="1905"/>
    <w:bookmarkStart w:name="z2522" w:id="1906"/>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w:t>
      </w:r>
    </w:p>
    <w:bookmarkEnd w:id="1906"/>
    <w:bookmarkStart w:name="z2523" w:id="1907"/>
    <w:p>
      <w:pPr>
        <w:spacing w:after="0"/>
        <w:ind w:left="0"/>
        <w:jc w:val="both"/>
      </w:pPr>
      <w:r>
        <w:rPr>
          <w:rFonts w:ascii="Times New Roman"/>
          <w:b w:val="false"/>
          <w:i w:val="false"/>
          <w:color w:val="000000"/>
          <w:sz w:val="28"/>
        </w:rPr>
        <w:t>
      ӘАБ жобаланатын шекараларының орналасқан жері ЖМБМК ЦЖ графикалық деректеріне сәйкес келмеген кезде (қабаттасулар, орналасқан жердің сәйкес келмеуі, алаңның деректерінің, ұсынылған деректер бойынша ӘАБ шекара сызықтары, конфигурациялары мен координаттары өлшемдерінің дұрыс болмауы), осы Қағидаларға 3-қосымшаға сәйкес нысан бойынша әкімшілік-аумақтық бірліктің жобаланатын шекараларының координаттар ведомосінің сәйкессіздігі туралы актіні дайындайды,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ЖМБМК ЦЖ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End w:id="1907"/>
    <w:bookmarkStart w:name="z2524" w:id="1908"/>
    <w:p>
      <w:pPr>
        <w:spacing w:after="0"/>
        <w:ind w:left="0"/>
        <w:jc w:val="both"/>
      </w:pPr>
      <w:r>
        <w:rPr>
          <w:rFonts w:ascii="Times New Roman"/>
          <w:b w:val="false"/>
          <w:i w:val="false"/>
          <w:color w:val="000000"/>
          <w:sz w:val="28"/>
        </w:rPr>
        <w:t>
      5) ҚБ басшысы не оны алмастыратын адам мемлекеттік қызмет көрсету нәтижесін тексереді, қол қояды және 3 (үш) сағат ішінде тіркеуге береді;</w:t>
      </w:r>
    </w:p>
    <w:bookmarkEnd w:id="1908"/>
    <w:bookmarkStart w:name="z2525" w:id="1909"/>
    <w:p>
      <w:pPr>
        <w:spacing w:after="0"/>
        <w:ind w:left="0"/>
        <w:jc w:val="both"/>
      </w:pPr>
      <w:r>
        <w:rPr>
          <w:rFonts w:ascii="Times New Roman"/>
          <w:b w:val="false"/>
          <w:i w:val="false"/>
          <w:color w:val="000000"/>
          <w:sz w:val="28"/>
        </w:rPr>
        <w:t>
      6) мемлекеттік қызметті көрсету нәтижесін тіркеуді жүзеге асыратын ҚБ жұмыскері қол қойылған құжатты тіркейді және 2 (екі) сағат ішінде курьер арқылы жіберуге береді;</w:t>
      </w:r>
    </w:p>
    <w:bookmarkEnd w:id="1909"/>
    <w:bookmarkStart w:name="z2526" w:id="1910"/>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куәлікті немесе цифрлық құжаттар сервисінен (сәйкестендіру үшін) электрондық құжатты (немесе өкілеттігін растайтын құжат бойынша оның өкіліне) ұсынған кезде 20 (жиырма) минут ішінде жүзеге асырылады.</w:t>
      </w:r>
    </w:p>
    <w:bookmarkEnd w:id="1910"/>
    <w:bookmarkStart w:name="z2527" w:id="1911"/>
    <w:p>
      <w:pPr>
        <w:spacing w:after="0"/>
        <w:ind w:left="0"/>
        <w:jc w:val="both"/>
      </w:pPr>
      <w:r>
        <w:rPr>
          <w:rFonts w:ascii="Times New Roman"/>
          <w:b w:val="false"/>
          <w:i w:val="false"/>
          <w:color w:val="000000"/>
          <w:sz w:val="28"/>
        </w:rPr>
        <w:t>
      7. Порталға жүгінген кезде:</w:t>
      </w:r>
    </w:p>
    <w:bookmarkEnd w:id="1911"/>
    <w:bookmarkStart w:name="z2528" w:id="1912"/>
    <w:p>
      <w:pPr>
        <w:spacing w:after="0"/>
        <w:ind w:left="0"/>
        <w:jc w:val="both"/>
      </w:pPr>
      <w:r>
        <w:rPr>
          <w:rFonts w:ascii="Times New Roman"/>
          <w:b w:val="false"/>
          <w:i w:val="false"/>
          <w:color w:val="000000"/>
          <w:sz w:val="28"/>
        </w:rPr>
        <w:t>
      1) көрсетілетін қызметті берушінің жұмыскері Тізбеде көрсетілген құжаттарды тіркеуді жүзеге асырады және оларды ҚБ басшысына не оны алмастыратын адамға құжаттарды қабылдаған күні 30 (отыз) минут ішінде береді;</w:t>
      </w:r>
    </w:p>
    <w:bookmarkEnd w:id="1912"/>
    <w:bookmarkStart w:name="z2529" w:id="1913"/>
    <w:p>
      <w:pPr>
        <w:spacing w:after="0"/>
        <w:ind w:left="0"/>
        <w:jc w:val="both"/>
      </w:pPr>
      <w:r>
        <w:rPr>
          <w:rFonts w:ascii="Times New Roman"/>
          <w:b w:val="false"/>
          <w:i w:val="false"/>
          <w:color w:val="000000"/>
          <w:sz w:val="28"/>
        </w:rPr>
        <w:t>
      2) ҚБ басшысы не оны алмастыратын адам 30 (отыз) минут ішінде құжаттардың мазмұнымен танысады, қарар жазады және мемлекеттік қызметті орындауға жауапты қызметкерді айқындайды;</w:t>
      </w:r>
    </w:p>
    <w:bookmarkEnd w:id="1913"/>
    <w:bookmarkStart w:name="z2530" w:id="1914"/>
    <w:p>
      <w:pPr>
        <w:spacing w:after="0"/>
        <w:ind w:left="0"/>
        <w:jc w:val="both"/>
      </w:pPr>
      <w:r>
        <w:rPr>
          <w:rFonts w:ascii="Times New Roman"/>
          <w:b w:val="false"/>
          <w:i w:val="false"/>
          <w:color w:val="000000"/>
          <w:sz w:val="28"/>
        </w:rPr>
        <w:t>
      3) ҚБ жұмыскері құжаттарды тіркеген күннен бастап 21 (жиырма бір) жұмыс күні ішінде:</w:t>
      </w:r>
    </w:p>
    <w:bookmarkEnd w:id="1914"/>
    <w:bookmarkStart w:name="z2531" w:id="1915"/>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 қамтылған деректердің (мәліметтердің) дұрыстығын тексереді;</w:t>
      </w:r>
    </w:p>
    <w:bookmarkEnd w:id="1915"/>
    <w:bookmarkStart w:name="z2532" w:id="1916"/>
    <w:p>
      <w:pPr>
        <w:spacing w:after="0"/>
        <w:ind w:left="0"/>
        <w:jc w:val="both"/>
      </w:pPr>
      <w:r>
        <w:rPr>
          <w:rFonts w:ascii="Times New Roman"/>
          <w:b w:val="false"/>
          <w:i w:val="false"/>
          <w:color w:val="000000"/>
          <w:sz w:val="28"/>
        </w:rPr>
        <w:t>
      Қағидаларды ескере отырып, қабылданған құжаттарды тіркейді, ЖМБМК ЦЖ дерекқоры бойынша ӘАБ шекараларын сәйкестендіреді, жобаланатын ӘАБ бұрыштық бұрылыс нүктелерінің координаттарын ЖМБМК ЦЖ енгізеді, атрибутивтік ақпаратты енгізеді, әкімшілік-аумақтық бірліктердің жобаланатын шекараларының басқа сабақтас ӘАБ және жер учаскелеріне, оның ішінде ЖМБМК ЦЖ сақтауға жатпайтын жер учаскелері мен объектілерге қабаттасулардың бар-жоғын, олардың алаңының, сызықтарының өлшемдеріне, орналасқан жерінің сәйкестігіне салыстырып-тексеруді жүргізеді (бұрыштық бұрылыс нүктелерінің координаттарын енгізеді);</w:t>
      </w:r>
    </w:p>
    <w:bookmarkEnd w:id="1916"/>
    <w:bookmarkStart w:name="z2533" w:id="1917"/>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w:t>
      </w:r>
    </w:p>
    <w:bookmarkEnd w:id="1917"/>
    <w:bookmarkStart w:name="z2534" w:id="1918"/>
    <w:p>
      <w:pPr>
        <w:spacing w:after="0"/>
        <w:ind w:left="0"/>
        <w:jc w:val="both"/>
      </w:pPr>
      <w:r>
        <w:rPr>
          <w:rFonts w:ascii="Times New Roman"/>
          <w:b w:val="false"/>
          <w:i w:val="false"/>
          <w:color w:val="000000"/>
          <w:sz w:val="28"/>
        </w:rPr>
        <w:t>
      ӘАБ жобаланатын шекаралары ЖМБМК ЦЖ графикалық деректерімен сәйкес келген кезде осы Қағидаларға 2-қосымшаға сәйкес нысан бойынша ӘАБ жобаланатын шекаралары координаттарының ведомосін салыстырып-тексеру актісін дайындайды,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бірліктің жобалау схемасын (жоспарын) және ӘАБ жобаланатын шекараларының координаттары мен ұзындықтарының жиынтық ведомосін қоса береді (бұрыштық бұрылыс нүктелерінің координаттарын енгізеді);</w:t>
      </w:r>
    </w:p>
    <w:bookmarkEnd w:id="1918"/>
    <w:bookmarkStart w:name="z2535" w:id="1919"/>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w:t>
      </w:r>
    </w:p>
    <w:bookmarkEnd w:id="1919"/>
    <w:bookmarkStart w:name="z2536" w:id="1920"/>
    <w:p>
      <w:pPr>
        <w:spacing w:after="0"/>
        <w:ind w:left="0"/>
        <w:jc w:val="both"/>
      </w:pPr>
      <w:r>
        <w:rPr>
          <w:rFonts w:ascii="Times New Roman"/>
          <w:b w:val="false"/>
          <w:i w:val="false"/>
          <w:color w:val="000000"/>
          <w:sz w:val="28"/>
        </w:rPr>
        <w:t>
      ӘАБ жобаланатын шекараларының орналасқан жері ЖМБМК ЦЖ графикалық деректеріне сәйкес келмеген жағдайда (қабаттасулар, орналасқан жердің сәйкес келмеуі, алаңның деректерінің, ұсынылған деректер бойынша ӘАБ шекара сызықтары, конфигурациялары мен координаттары өлшемдерінің дұрыс болмауы), осы Қағидаларға 3-қосымшаға сәйкес нысан бойынша әкімшілік-аумақтық бірліктің жобаланатын шекараларының координаттар ведомосінің сәйкессіздігі туралы актіні дайындайды,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ЖМБМК ЦЖ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End w:id="1920"/>
    <w:bookmarkStart w:name="z2537" w:id="1921"/>
    <w:p>
      <w:pPr>
        <w:spacing w:after="0"/>
        <w:ind w:left="0"/>
        <w:jc w:val="both"/>
      </w:pPr>
      <w:r>
        <w:rPr>
          <w:rFonts w:ascii="Times New Roman"/>
          <w:b w:val="false"/>
          <w:i w:val="false"/>
          <w:color w:val="000000"/>
          <w:sz w:val="28"/>
        </w:rPr>
        <w:t>
      4) ҚБ басшысы не оны алмастыратын адам мемлекеттік қызметті көрсету нәтижесін тексереді және қол қояды және 3 (үш) сағат ішінде тіркеуге береді;</w:t>
      </w:r>
    </w:p>
    <w:bookmarkEnd w:id="1921"/>
    <w:bookmarkStart w:name="z2538" w:id="1922"/>
    <w:p>
      <w:pPr>
        <w:spacing w:after="0"/>
        <w:ind w:left="0"/>
        <w:jc w:val="both"/>
      </w:pPr>
      <w:r>
        <w:rPr>
          <w:rFonts w:ascii="Times New Roman"/>
          <w:b w:val="false"/>
          <w:i w:val="false"/>
          <w:color w:val="000000"/>
          <w:sz w:val="28"/>
        </w:rPr>
        <w:t>
      5) мемлекеттік қызметті көрсету нәтижесін тіркеуді жүзеге асыратын ҚБ жұмыскері қол қойылған құжатты тіркейді және оны қол қойылған күннен бастап 15 (он бес) минут ішінде портал арқылы ҚБ басшысының ЭЦҚ-сы қойылған электрондық құжат нысанында көрсетілетін қызметті алушының жеке кабинетіне жібереді.</w:t>
      </w:r>
    </w:p>
    <w:bookmarkEnd w:id="1922"/>
    <w:bookmarkStart w:name="z2539" w:id="1923"/>
    <w:p>
      <w:pPr>
        <w:spacing w:after="0"/>
        <w:ind w:left="0"/>
        <w:jc w:val="both"/>
      </w:pPr>
      <w:r>
        <w:rPr>
          <w:rFonts w:ascii="Times New Roman"/>
          <w:b w:val="false"/>
          <w:i w:val="false"/>
          <w:color w:val="000000"/>
          <w:sz w:val="28"/>
        </w:rPr>
        <w:t>
      8. Мемлекеттік қызметті көрсетуден бас тарту үшін негіздер болған жағдайда, көрсетілетін қызметті алушыға осы Қағидаларға 4-қосымшаға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End w:id="1923"/>
    <w:bookmarkStart w:name="z2540" w:id="192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жіберілген күннен бастап 2 (екі) жұмыс күнінен кешіктірілмей өткізіледі.</w:t>
      </w:r>
    </w:p>
    <w:bookmarkEnd w:id="1924"/>
    <w:bookmarkStart w:name="z2541" w:id="1925"/>
    <w:p>
      <w:pPr>
        <w:spacing w:after="0"/>
        <w:ind w:left="0"/>
        <w:jc w:val="both"/>
      </w:pPr>
      <w:r>
        <w:rPr>
          <w:rFonts w:ascii="Times New Roman"/>
          <w:b w:val="false"/>
          <w:i w:val="false"/>
          <w:color w:val="000000"/>
          <w:sz w:val="28"/>
        </w:rPr>
        <w:t>
      Тыңдау нәтижелері бойынша көрсетілетін қызметті беруші Қағидаларға 2-қосымшаға сәйкес нысан бойынша әкімшілік-аумақтық бірліктің жобаланатын шекаралары координаттарының ведомосін салыстырып-тексеру актісін беру туралы шешім қабылдайды,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бірліктің жобалау схемасын (жоспарын) және ӘАБ жобаланатын шекараларының координаттары мен ұзындықтарының жиынтық ведомосін қоса береді не Қағидаларға 3-қосымшаға сәйкес нысан бойынша әкімшілік-аумақтық бірліктің жобаланатын шекараларының координаттар ведомосінің сәйкессіздігі туралы актіні беру туралы шешімді қабылдайды,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ЖМБМК ЦЖ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 отырып, мемлекеттік қызметті көрсетуден уәжді бас тарту туралы шешімді қабылдайды.</w:t>
      </w:r>
    </w:p>
    <w:bookmarkEnd w:id="1925"/>
    <w:bookmarkStart w:name="z2542" w:id="1926"/>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1926"/>
    <w:bookmarkStart w:name="z2543" w:id="1927"/>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цифрлық жүйесіне мемлекеттік қызмет көрсету сатысы туралы деректердің енгізілуін қамтамасыз етеді.</w:t>
      </w:r>
    </w:p>
    <w:bookmarkEnd w:id="1927"/>
    <w:bookmarkStart w:name="z2544" w:id="1928"/>
    <w:p>
      <w:pPr>
        <w:spacing w:after="0"/>
        <w:ind w:left="0"/>
        <w:jc w:val="both"/>
      </w:pPr>
      <w:r>
        <w:rPr>
          <w:rFonts w:ascii="Times New Roman"/>
          <w:b w:val="false"/>
          <w:i w:val="false"/>
          <w:color w:val="000000"/>
          <w:sz w:val="28"/>
        </w:rPr>
        <w:t>
      11. Қазақстан Республикасы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1928"/>
    <w:bookmarkStart w:name="z2545" w:id="1929"/>
    <w:p>
      <w:pPr>
        <w:spacing w:after="0"/>
        <w:ind w:left="0"/>
        <w:jc w:val="both"/>
      </w:pPr>
      <w:r>
        <w:rPr>
          <w:rFonts w:ascii="Times New Roman"/>
          <w:b w:val="false"/>
          <w:i w:val="false"/>
          <w:color w:val="000000"/>
          <w:sz w:val="28"/>
        </w:rPr>
        <w:t>
      12.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1929"/>
    <w:bookmarkStart w:name="z2546" w:id="1930"/>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1930"/>
    <w:bookmarkStart w:name="z2547" w:id="193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931"/>
    <w:bookmarkStart w:name="z2548" w:id="1932"/>
    <w:p>
      <w:pPr>
        <w:spacing w:after="0"/>
        <w:ind w:left="0"/>
        <w:jc w:val="both"/>
      </w:pPr>
      <w:r>
        <w:rPr>
          <w:rFonts w:ascii="Times New Roman"/>
          <w:b w:val="false"/>
          <w:i w:val="false"/>
          <w:color w:val="000000"/>
          <w:sz w:val="28"/>
        </w:rPr>
        <w:t>
      13. Мемлекеттік қызметтер көрсету мәселелері бойынша Мемлекеттік корпорацияның шешіміне, әрекетіне (әрекетсіздігіне) шағым Мемлекеттік корпорация басшысының атына, мемлекеттік қызметтер көрсету сапасын бағалау және бақылау жөніндегі уәкілетті органға беріледі.</w:t>
      </w:r>
    </w:p>
    <w:bookmarkEnd w:id="1932"/>
    <w:bookmarkStart w:name="z2549" w:id="1933"/>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Мемлекеттік корпорация оны келіп түскен күннен бастап 3 (үш) жұмыс күнінен кешіктірмей шағымды қарайтын органға жібереді. Мемлекеттік корпорация 3 (үш) жұмыс күні ішінде қолайлы акт қабылданған, шағымда көрсетілген талаптарды толық қанағаттандыратын әкімшілік әрекет жасалған жағдайда, шағымды қарайтын органға шағымды жібермейді.</w:t>
      </w:r>
    </w:p>
    <w:bookmarkEnd w:id="1933"/>
    <w:bookmarkStart w:name="z2550" w:id="1934"/>
    <w:p>
      <w:pPr>
        <w:spacing w:after="0"/>
        <w:ind w:left="0"/>
        <w:jc w:val="both"/>
      </w:pPr>
      <w:r>
        <w:rPr>
          <w:rFonts w:ascii="Times New Roman"/>
          <w:b w:val="false"/>
          <w:i w:val="false"/>
          <w:color w:val="000000"/>
          <w:sz w:val="28"/>
        </w:rPr>
        <w:t>
      14. Көрсетілетін қызметті алушының шағымын Заңның 25-бабының 2-тармағына сәйкес:</w:t>
      </w:r>
    </w:p>
    <w:bookmarkEnd w:id="1934"/>
    <w:bookmarkStart w:name="z2551" w:id="1935"/>
    <w:p>
      <w:pPr>
        <w:spacing w:after="0"/>
        <w:ind w:left="0"/>
        <w:jc w:val="both"/>
      </w:pPr>
      <w:r>
        <w:rPr>
          <w:rFonts w:ascii="Times New Roman"/>
          <w:b w:val="false"/>
          <w:i w:val="false"/>
          <w:color w:val="000000"/>
          <w:sz w:val="28"/>
        </w:rPr>
        <w:t>
      Мемлекеттік корпорация – тіркелген күнінен бастап 5 (бес) жұмыс күні ішінде;</w:t>
      </w:r>
    </w:p>
    <w:bookmarkEnd w:id="1935"/>
    <w:bookmarkStart w:name="z2552" w:id="193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1936"/>
    <w:bookmarkStart w:name="z2553" w:id="1937"/>
    <w:p>
      <w:pPr>
        <w:spacing w:after="0"/>
        <w:ind w:left="0"/>
        <w:jc w:val="both"/>
      </w:pPr>
      <w:r>
        <w:rPr>
          <w:rFonts w:ascii="Times New Roman"/>
          <w:b w:val="false"/>
          <w:i w:val="false"/>
          <w:color w:val="000000"/>
          <w:sz w:val="28"/>
        </w:rPr>
        <w:t>
      Мемлекеттік корпорацияның мемлекеттік қызметтер көрсету сапасын бағалау және бақылау жөніндегі уәкілетті органның шағымын қарау мерзімі Заңның 25-бабының 4-тармағына сәйкес:</w:t>
      </w:r>
    </w:p>
    <w:bookmarkEnd w:id="1937"/>
    <w:bookmarkStart w:name="z2554" w:id="193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938"/>
    <w:bookmarkStart w:name="z2555" w:id="1939"/>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939"/>
    <w:bookmarkStart w:name="z2556" w:id="194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1940"/>
    <w:bookmarkStart w:name="z2557" w:id="1941"/>
    <w:p>
      <w:pPr>
        <w:spacing w:after="0"/>
        <w:ind w:left="0"/>
        <w:jc w:val="both"/>
      </w:pPr>
      <w:r>
        <w:rPr>
          <w:rFonts w:ascii="Times New Roman"/>
          <w:b w:val="false"/>
          <w:i w:val="false"/>
          <w:color w:val="000000"/>
          <w:sz w:val="28"/>
        </w:rPr>
        <w:t>
      15. ҚР ӘРПК 91-бабының 5-тармағына сәйкес егер заңда өзгеше көзделмесе, сотқа дейінгі тәртіппен шағым жасалғаннан кейін сотқа жүгінуге жол беріледі.</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"Әкімшілік-аумақтық</w:t>
            </w:r>
            <w:r>
              <w:br/>
            </w:r>
            <w:r>
              <w:rPr>
                <w:rFonts w:ascii="Times New Roman"/>
                <w:b w:val="false"/>
                <w:i w:val="false"/>
                <w:color w:val="000000"/>
                <w:sz w:val="20"/>
              </w:rPr>
              <w:t>бірліктердің жобаланатын</w:t>
            </w:r>
            <w:r>
              <w:br/>
            </w:r>
            <w:r>
              <w:rPr>
                <w:rFonts w:ascii="Times New Roman"/>
                <w:b w:val="false"/>
                <w:i w:val="false"/>
                <w:color w:val="000000"/>
                <w:sz w:val="20"/>
              </w:rPr>
              <w:t>шекараларын жылжымайтын</w:t>
            </w:r>
            <w:r>
              <w:br/>
            </w:r>
            <w:r>
              <w:rPr>
                <w:rFonts w:ascii="Times New Roman"/>
                <w:b w:val="false"/>
                <w:i w:val="false"/>
                <w:color w:val="000000"/>
                <w:sz w:val="20"/>
              </w:rPr>
              <w:t>мүліктің бірыңғай</w:t>
            </w:r>
            <w:r>
              <w:br/>
            </w:r>
            <w:r>
              <w:rPr>
                <w:rFonts w:ascii="Times New Roman"/>
                <w:b w:val="false"/>
                <w:i w:val="false"/>
                <w:color w:val="000000"/>
                <w:sz w:val="20"/>
              </w:rPr>
              <w:t>мемлекеттік кадастры цифрлық</w:t>
            </w:r>
            <w:r>
              <w:br/>
            </w:r>
            <w:r>
              <w:rPr>
                <w:rFonts w:ascii="Times New Roman"/>
                <w:b w:val="false"/>
                <w:i w:val="false"/>
                <w:color w:val="000000"/>
                <w:sz w:val="20"/>
              </w:rPr>
              <w:t>жүйесінің графикалық</w:t>
            </w:r>
            <w:r>
              <w:br/>
            </w:r>
            <w:r>
              <w:rPr>
                <w:rFonts w:ascii="Times New Roman"/>
                <w:b w:val="false"/>
                <w:i w:val="false"/>
                <w:color w:val="000000"/>
                <w:sz w:val="20"/>
              </w:rPr>
              <w:t>деректерімен келісу"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559" w:id="1942"/>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 мемлекеттік қызметін көрсетуге қойылатын негізгі талаптардың тізбесі</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943"/>
          <w:p>
            <w:pPr>
              <w:spacing w:after="20"/>
              <w:ind w:left="20"/>
              <w:jc w:val="both"/>
            </w:pPr>
            <w:r>
              <w:rPr>
                <w:rFonts w:ascii="Times New Roman"/>
                <w:b w:val="false"/>
                <w:i w:val="false"/>
                <w:color w:val="000000"/>
                <w:sz w:val="20"/>
              </w:rPr>
              <w:t>
1)көрсетілетін қызмет беруші;</w:t>
            </w:r>
          </w:p>
          <w:bookmarkEnd w:id="1943"/>
          <w:p>
            <w:pPr>
              <w:spacing w:after="20"/>
              <w:ind w:left="20"/>
              <w:jc w:val="both"/>
            </w:pPr>
            <w:r>
              <w:rPr>
                <w:rFonts w:ascii="Times New Roman"/>
                <w:b w:val="false"/>
                <w:i w:val="false"/>
                <w:color w:val="000000"/>
                <w:sz w:val="20"/>
              </w:rPr>
              <w:t>
2)"цифрлық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(жиырма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944"/>
          <w:p>
            <w:pPr>
              <w:spacing w:after="20"/>
              <w:ind w:left="20"/>
              <w:jc w:val="both"/>
            </w:pPr>
            <w:r>
              <w:rPr>
                <w:rFonts w:ascii="Times New Roman"/>
                <w:b w:val="false"/>
                <w:i w:val="false"/>
                <w:color w:val="000000"/>
                <w:sz w:val="20"/>
              </w:rPr>
              <w:t>
Әкімшілік-аумақтық бірліктердің (бұдан әрі – ӘАБ) жобаланатын шекаралары жылжымайтын мүліктің бірыңғай мемлекеттік кадастры цифрлық жүйесінің графикалық деректеріне сәйкес келген кезде:</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 мемлекеттік қызметін көрсету қағидаларына (бұдан әрі – Қағидалар) 2-қосымшаға сәйкес нысан бойынша әкімшілік-аумақтық бірліктің жобаланатын шекараларының координаттары ведомосінің салыстырып тексеру актісі, ӘАБ жобаланатын шекараларының координаттары ведомосінің салыстырып тексеру актісіне 1 және 2-қосымшаларға сәйкес нысандар бойынша әкімшілік-аумақтық бірліктердіңжобалық схемасын (жоспарын) және әкімшілік-аумақтық бірліктің жобаланатын шекараларының координаттары мен ұзындықтарының жиынтық ведомосі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не ӘАБ жобаланатын шекараларының ЖМБМК ЦЖ графикалық деректеріне сәйкес келмеген кезде:</w:t>
            </w:r>
          </w:p>
          <w:p>
            <w:pPr>
              <w:spacing w:after="20"/>
              <w:ind w:left="20"/>
              <w:jc w:val="both"/>
            </w:pPr>
            <w:r>
              <w:rPr>
                <w:rFonts w:ascii="Times New Roman"/>
                <w:b w:val="false"/>
                <w:i w:val="false"/>
                <w:color w:val="000000"/>
                <w:sz w:val="20"/>
              </w:rPr>
              <w:t>
Қағидаларға 3-қосымшаға сәйкес нысан бойынша әкімшілік-аумақтық бірліктің жобаланатын шекараларының координаттары ведомосінің сәйкессіздігі туралы акті, ӘАБ жобаланатын шекараларының координаттары ведомосінің сәйкессіздігі туралы актіге 1 және 2-қосымшаларға сәйкес нысандар бойынша әкімшілік-аумақтық бірліктің жобаланатын шекараларының ЖМБМК ЦЖ графикалық деректеріне сәйкес келмеу (қабаттасу) схемасын және әкімшілік-аумақтық бірліктің жобаланатын шекараларының координаттары мен жақтарының ұзындықтарының жиынтық ведомосі қоса беріле отырып,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945"/>
          <w:p>
            <w:pPr>
              <w:spacing w:after="20"/>
              <w:ind w:left="20"/>
              <w:jc w:val="both"/>
            </w:pPr>
            <w:r>
              <w:rPr>
                <w:rFonts w:ascii="Times New Roman"/>
                <w:b w:val="false"/>
                <w:i w:val="false"/>
                <w:color w:val="000000"/>
                <w:sz w:val="20"/>
              </w:rPr>
              <w:t>
Мемлекеттік корпорация арқылы көрсетілетін мемлекеттік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бұйрығымен бекітілген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бағаларға 1.3.1, 1.3.2, 1.3.3 және 1.3.4-тармақтарға сәйкес мөлшерде есептеледі.</w:t>
            </w:r>
          </w:p>
          <w:bookmarkEnd w:id="1945"/>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түрде, сондай-ақ "цифрлық үкімет" төлем шлюзі (бұдан әрі – ЦҮТШ)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946"/>
          <w:p>
            <w:pPr>
              <w:spacing w:after="20"/>
              <w:ind w:left="20"/>
              <w:jc w:val="both"/>
            </w:pPr>
            <w:r>
              <w:rPr>
                <w:rFonts w:ascii="Times New Roman"/>
                <w:b w:val="false"/>
                <w:i w:val="false"/>
                <w:color w:val="000000"/>
                <w:sz w:val="20"/>
              </w:rPr>
              <w:t>
1) Мемлекеттік корпорация –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мерекелік күндерін қоспағанда, дүйсенбіден бастап жұманы қоса алғанда сағат 9.00-ден 20.00-ге дейін және сенбі күні сағат 9.00-ден 13.00-ге дейін;</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интернет-ресурсында: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интернет-ресурсында: www.gov4c.kz;</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947"/>
          <w:p>
            <w:pPr>
              <w:spacing w:after="20"/>
              <w:ind w:left="20"/>
              <w:jc w:val="both"/>
            </w:pPr>
            <w:r>
              <w:rPr>
                <w:rFonts w:ascii="Times New Roman"/>
                <w:b w:val="false"/>
                <w:i w:val="false"/>
                <w:color w:val="000000"/>
                <w:sz w:val="20"/>
              </w:rPr>
              <w:t>
Мемлекеттік қызметті алу үшін көрсетілетін қызметті алушылар мыналарды ұсынады:</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Тізбеге 2-қосымшаға сәйкес нысан бойынша әкімшілік-аумақтық бірліктің жобалық схемасы (жоспары) және әкімшілік-аумақтық бірліктің жобаланатын шекараларының координаттары мен жақтары ұзындықтарының жиынтық ведомосі.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1-қосымшаға сәйкес нысан бойынша көрсетілетін қызметті алушының ұялы байланыс операторы ұсынған абоненттік нөмірін тіркелген және порталдың есептік жазбасына қосылған жағдайда, көрсетілетін қызметті алушының электрондық цифрлық қолтаңбасымен немесе бір реттік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жылжымайтын мүліктің бірыңғай мемлекеттік кадастры цифрлық жүйесінің жария кадастрлық картасында қалыптастырылған жоспардың нөмірі.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басты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 туралы, жер учаскесіне ауыртпалықтың жоқтығы туралы, мемлекеттік қызметтің көрсетілгені үшін төлем туралы мәліметтерді көрсетілетін қызметті беруші "цифрлық үкіметтің" төлем шлюзі арқылы тиісті мемлекеттік цифрлық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94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bookmarkEnd w:id="1948"/>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Ауыл шаруашылығы министрінің 2022 жылғы 3 маусымдағы № 180 бұйрығымен (Нормативтік құқықтық актілерді мемлекеттік тіркеу тізілімінде № 28399 болып тіркелген) бекітілген Жер учаскелерін қалыптастыру жөніндегі жерге орналастыру жобасын жасау қағидаларының 13-тармағының 11) тармақшасында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949"/>
          <w:p>
            <w:pPr>
              <w:spacing w:after="20"/>
              <w:ind w:left="20"/>
              <w:jc w:val="both"/>
            </w:pPr>
            <w:r>
              <w:rPr>
                <w:rFonts w:ascii="Times New Roman"/>
                <w:b w:val="false"/>
                <w:i w:val="false"/>
                <w:color w:val="000000"/>
                <w:sz w:val="20"/>
              </w:rPr>
              <w:t>
Мемлекеттік қызметті тікелей Мемлекеттік корпорация арқылы алу жер учаскесінің орналасқан жері бойынша жүзеге асырылады.</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 алушының электрондық цифрлық қолтаңбасы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 Қазақстан Республикасы Кодексінің (Салық кодексі) 379-бабының 3-тармағына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"Әкімшілік-аумақтық</w:t>
            </w:r>
            <w:r>
              <w:br/>
            </w:r>
            <w:r>
              <w:rPr>
                <w:rFonts w:ascii="Times New Roman"/>
                <w:b w:val="false"/>
                <w:i w:val="false"/>
                <w:color w:val="000000"/>
                <w:sz w:val="20"/>
              </w:rPr>
              <w:t>бірліктердің жобаланатын</w:t>
            </w:r>
            <w:r>
              <w:br/>
            </w:r>
            <w:r>
              <w:rPr>
                <w:rFonts w:ascii="Times New Roman"/>
                <w:b w:val="false"/>
                <w:i w:val="false"/>
                <w:color w:val="000000"/>
                <w:sz w:val="20"/>
              </w:rPr>
              <w:t>шекараларын жылжымайтын</w:t>
            </w:r>
            <w:r>
              <w:br/>
            </w:r>
            <w:r>
              <w:rPr>
                <w:rFonts w:ascii="Times New Roman"/>
                <w:b w:val="false"/>
                <w:i w:val="false"/>
                <w:color w:val="000000"/>
                <w:sz w:val="20"/>
              </w:rPr>
              <w:t>мүліктің бірыңғай мемлекеттік</w:t>
            </w:r>
            <w:r>
              <w:br/>
            </w:r>
            <w:r>
              <w:rPr>
                <w:rFonts w:ascii="Times New Roman"/>
                <w:b w:val="false"/>
                <w:i w:val="false"/>
                <w:color w:val="000000"/>
                <w:sz w:val="20"/>
              </w:rPr>
              <w:t>кадастры цифрлық жүйесінің</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__________________басшысына</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кімнен 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не 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орналасқан__________________</w:t>
            </w:r>
            <w:r>
              <w:br/>
            </w:r>
            <w:r>
              <w:rPr>
                <w:rFonts w:ascii="Times New Roman"/>
                <w:b w:val="false"/>
                <w:i w:val="false"/>
                <w:color w:val="000000"/>
                <w:sz w:val="20"/>
              </w:rPr>
              <w:t>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2586" w:id="1950"/>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келісуге арналған өтініш</w:t>
      </w:r>
    </w:p>
    <w:bookmarkEnd w:id="1950"/>
    <w:bookmarkStart w:name="z2587" w:id="1951"/>
    <w:p>
      <w:pPr>
        <w:spacing w:after="0"/>
        <w:ind w:left="0"/>
        <w:jc w:val="both"/>
      </w:pPr>
      <w:r>
        <w:rPr>
          <w:rFonts w:ascii="Times New Roman"/>
          <w:b w:val="false"/>
          <w:i w:val="false"/>
          <w:color w:val="000000"/>
          <w:sz w:val="28"/>
        </w:rPr>
        <w:t>
      Сізден жылжымайтын мүліктің бірыңғай мемлекеттік кадастры цифрлық жүйесінің графикалық деректерімен</w:t>
      </w:r>
    </w:p>
    <w:bookmarkEnd w:id="1951"/>
    <w:bookmarkStart w:name="z2588" w:id="1952"/>
    <w:p>
      <w:pPr>
        <w:spacing w:after="0"/>
        <w:ind w:left="0"/>
        <w:jc w:val="both"/>
      </w:pPr>
      <w:r>
        <w:rPr>
          <w:rFonts w:ascii="Times New Roman"/>
          <w:b w:val="false"/>
          <w:i w:val="false"/>
          <w:color w:val="000000"/>
          <w:sz w:val="28"/>
        </w:rPr>
        <w:t>
      _________________________________________________________</w:t>
      </w:r>
    </w:p>
    <w:bookmarkEnd w:id="1952"/>
    <w:bookmarkStart w:name="z2589" w:id="1953"/>
    <w:p>
      <w:pPr>
        <w:spacing w:after="0"/>
        <w:ind w:left="0"/>
        <w:jc w:val="both"/>
      </w:pPr>
      <w:r>
        <w:rPr>
          <w:rFonts w:ascii="Times New Roman"/>
          <w:b w:val="false"/>
          <w:i w:val="false"/>
          <w:color w:val="000000"/>
          <w:sz w:val="28"/>
        </w:rPr>
        <w:t>
      жобаланып отырған әкімшілік-аумақтық бірлік шекараларын келісуді сұраймыз.</w:t>
      </w:r>
    </w:p>
    <w:bookmarkEnd w:id="1953"/>
    <w:bookmarkStart w:name="z2590" w:id="1954"/>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қоғамына (бизнес сәйкестендіру нөмірі 180541001313)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 мемлекеттік көрсетілетін қызметін алу үшін қажетті дербес деректерімді және заңмен қорғалатын құпияны құрайтын мәліметтерді жинауға және өңдеуге, оның ішінде үшінші тұлғаларға беруге келісім беремін.</w:t>
      </w:r>
    </w:p>
    <w:bookmarkEnd w:id="1954"/>
    <w:bookmarkStart w:name="z2591" w:id="1955"/>
    <w:p>
      <w:pPr>
        <w:spacing w:after="0"/>
        <w:ind w:left="0"/>
        <w:jc w:val="both"/>
      </w:pPr>
      <w:r>
        <w:rPr>
          <w:rFonts w:ascii="Times New Roman"/>
          <w:b w:val="false"/>
          <w:i w:val="false"/>
          <w:color w:val="000000"/>
          <w:sz w:val="28"/>
        </w:rPr>
        <w:t>
      Дербес деректердің трансшекаралық берілмегені туралы, сондай-ақ жалпыға қолжетімді көздерде дербес деректердің таралмағаны туралы хабарлаймыз.</w:t>
      </w:r>
    </w:p>
    <w:bookmarkEnd w:id="1955"/>
    <w:bookmarkStart w:name="z2592" w:id="1956"/>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1956"/>
    <w:bookmarkStart w:name="z2593" w:id="1957"/>
    <w:p>
      <w:pPr>
        <w:spacing w:after="0"/>
        <w:ind w:left="0"/>
        <w:jc w:val="both"/>
      </w:pPr>
      <w:r>
        <w:rPr>
          <w:rFonts w:ascii="Times New Roman"/>
          <w:b w:val="false"/>
          <w:i w:val="false"/>
          <w:color w:val="000000"/>
          <w:sz w:val="28"/>
        </w:rPr>
        <w:t>
      Көрсетілетін қызметті алушы</w:t>
      </w:r>
    </w:p>
    <w:bookmarkEnd w:id="1957"/>
    <w:bookmarkStart w:name="z2594" w:id="1958"/>
    <w:p>
      <w:pPr>
        <w:spacing w:after="0"/>
        <w:ind w:left="0"/>
        <w:jc w:val="both"/>
      </w:pPr>
      <w:r>
        <w:rPr>
          <w:rFonts w:ascii="Times New Roman"/>
          <w:b w:val="false"/>
          <w:i w:val="false"/>
          <w:color w:val="000000"/>
          <w:sz w:val="28"/>
        </w:rPr>
        <w:t>
      ________________________________________________________________</w:t>
      </w:r>
    </w:p>
    <w:bookmarkEnd w:id="1958"/>
    <w:bookmarkStart w:name="z2595" w:id="1959"/>
    <w:p>
      <w:pPr>
        <w:spacing w:after="0"/>
        <w:ind w:left="0"/>
        <w:jc w:val="both"/>
      </w:pPr>
      <w:r>
        <w:rPr>
          <w:rFonts w:ascii="Times New Roman"/>
          <w:b w:val="false"/>
          <w:i w:val="false"/>
          <w:color w:val="000000"/>
          <w:sz w:val="28"/>
        </w:rPr>
        <w:t>
      (жеке тұлғаның не заңды тұлғаның уәкілетті өкілінің тегі, аты, әкесінің аты (бар болса), қолы / электрондық цифрлық қолтаңбасы)</w:t>
      </w:r>
    </w:p>
    <w:bookmarkEnd w:id="1959"/>
    <w:bookmarkStart w:name="z2596" w:id="1960"/>
    <w:p>
      <w:pPr>
        <w:spacing w:after="0"/>
        <w:ind w:left="0"/>
        <w:jc w:val="both"/>
      </w:pPr>
      <w:r>
        <w:rPr>
          <w:rFonts w:ascii="Times New Roman"/>
          <w:b w:val="false"/>
          <w:i w:val="false"/>
          <w:color w:val="000000"/>
          <w:sz w:val="28"/>
        </w:rPr>
        <w:t>
      20 жылғы "____ " ____________</w:t>
      </w:r>
    </w:p>
    <w:bookmarkEnd w:id="1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"Жобаланып отырған әкімшілік-</w:t>
            </w:r>
            <w:r>
              <w:br/>
            </w:r>
            <w:r>
              <w:rPr>
                <w:rFonts w:ascii="Times New Roman"/>
                <w:b w:val="false"/>
                <w:i w:val="false"/>
                <w:color w:val="000000"/>
                <w:sz w:val="20"/>
              </w:rPr>
              <w:t>аумақтық бірліктерін</w:t>
            </w:r>
            <w:r>
              <w:br/>
            </w: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цифрлық жүйесінің графикалық</w:t>
            </w:r>
            <w:r>
              <w:br/>
            </w:r>
            <w:r>
              <w:rPr>
                <w:rFonts w:ascii="Times New Roman"/>
                <w:b w:val="false"/>
                <w:i w:val="false"/>
                <w:color w:val="000000"/>
                <w:sz w:val="20"/>
              </w:rPr>
              <w:t>деректерімен келісу"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598" w:id="1961"/>
    <w:p>
      <w:pPr>
        <w:spacing w:after="0"/>
        <w:ind w:left="0"/>
        <w:jc w:val="left"/>
      </w:pPr>
      <w:r>
        <w:rPr>
          <w:rFonts w:ascii="Times New Roman"/>
          <w:b/>
          <w:i w:val="false"/>
          <w:color w:val="000000"/>
        </w:rPr>
        <w:t xml:space="preserve"> Жобаланып отырған әкімшілік-аумақтық бірліктің жоспары</w:t>
      </w:r>
    </w:p>
    <w:bookmarkEnd w:id="1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Солтүстік" бағыты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962"/>
          <w:p>
            <w:pPr>
              <w:spacing w:after="20"/>
              <w:ind w:left="20"/>
              <w:jc w:val="both"/>
            </w:pPr>
            <w:r>
              <w:rPr>
                <w:rFonts w:ascii="Times New Roman"/>
                <w:b w:val="false"/>
                <w:i w:val="false"/>
                <w:color w:val="000000"/>
                <w:sz w:val="20"/>
              </w:rPr>
              <w:t>
 </w:t>
            </w:r>
          </w:p>
          <w:bookmarkEnd w:id="1962"/>
          <w:p>
            <w:pPr>
              <w:spacing w:after="20"/>
              <w:ind w:left="20"/>
              <w:jc w:val="both"/>
            </w:pPr>
          </w:p>
          <w:p>
            <w:pPr>
              <w:spacing w:after="20"/>
              <w:ind w:left="20"/>
              <w:jc w:val="both"/>
            </w:pPr>
            <w:r>
              <w:drawing>
                <wp:inline distT="0" distB="0" distL="0" distR="0">
                  <wp:extent cx="69469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46900" cy="403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 1:</w:t>
            </w:r>
          </w:p>
          <w:p>
            <w:pPr>
              <w:spacing w:after="20"/>
              <w:ind w:left="20"/>
              <w:jc w:val="both"/>
            </w:pPr>
          </w:p>
        </w:tc>
      </w:tr>
    </w:tbl>
    <w:bookmarkStart w:name="z2600" w:id="1963"/>
    <w:p>
      <w:pPr>
        <w:spacing w:after="0"/>
        <w:ind w:left="0"/>
        <w:jc w:val="both"/>
      </w:pPr>
      <w:r>
        <w:rPr>
          <w:rFonts w:ascii="Times New Roman"/>
          <w:b w:val="false"/>
          <w:i w:val="false"/>
          <w:color w:val="000000"/>
          <w:sz w:val="28"/>
        </w:rPr>
        <w:t>
      Әкімшілік-аумақтық бірліктің атауы ________________________________</w:t>
      </w:r>
    </w:p>
    <w:bookmarkEnd w:id="1963"/>
    <w:bookmarkStart w:name="z2601" w:id="1964"/>
    <w:p>
      <w:pPr>
        <w:spacing w:after="0"/>
        <w:ind w:left="0"/>
        <w:jc w:val="both"/>
      </w:pPr>
      <w:r>
        <w:rPr>
          <w:rFonts w:ascii="Times New Roman"/>
          <w:b w:val="false"/>
          <w:i w:val="false"/>
          <w:color w:val="000000"/>
          <w:sz w:val="28"/>
        </w:rPr>
        <w:t>
      Әкімшілік-аумақтық бірліктің кадастрлық коды (бар болса) _____________</w:t>
      </w:r>
    </w:p>
    <w:bookmarkEnd w:id="1964"/>
    <w:bookmarkStart w:name="z2602" w:id="1965"/>
    <w:p>
      <w:pPr>
        <w:spacing w:after="0"/>
        <w:ind w:left="0"/>
        <w:jc w:val="both"/>
      </w:pPr>
      <w:r>
        <w:rPr>
          <w:rFonts w:ascii="Times New Roman"/>
          <w:b w:val="false"/>
          <w:i w:val="false"/>
          <w:color w:val="000000"/>
          <w:sz w:val="28"/>
        </w:rPr>
        <w:t>
      Әкімшілік-аумақтық бірліктің әкімшілік-аумақтық объектілер жіктеуішінің</w:t>
      </w:r>
    </w:p>
    <w:bookmarkEnd w:id="1965"/>
    <w:bookmarkStart w:name="z2603" w:id="1966"/>
    <w:p>
      <w:pPr>
        <w:spacing w:after="0"/>
        <w:ind w:left="0"/>
        <w:jc w:val="both"/>
      </w:pPr>
      <w:r>
        <w:rPr>
          <w:rFonts w:ascii="Times New Roman"/>
          <w:b w:val="false"/>
          <w:i w:val="false"/>
          <w:color w:val="000000"/>
          <w:sz w:val="28"/>
        </w:rPr>
        <w:t>
      (ӘАОЖ) коды (бар болса) ______________________________________________</w:t>
      </w:r>
    </w:p>
    <w:bookmarkEnd w:id="1966"/>
    <w:bookmarkStart w:name="z2604" w:id="1967"/>
    <w:p>
      <w:pPr>
        <w:spacing w:after="0"/>
        <w:ind w:left="0"/>
        <w:jc w:val="both"/>
      </w:pPr>
      <w:r>
        <w:rPr>
          <w:rFonts w:ascii="Times New Roman"/>
          <w:b w:val="false"/>
          <w:i w:val="false"/>
          <w:color w:val="000000"/>
          <w:sz w:val="28"/>
        </w:rPr>
        <w:t>
      (қолданыстағы әкімшілік-аумақтық бірліктің шекаралары өзгерген кезде көрсетіледі)</w:t>
      </w:r>
    </w:p>
    <w:bookmarkEnd w:id="1967"/>
    <w:bookmarkStart w:name="z2605" w:id="1968"/>
    <w:p>
      <w:pPr>
        <w:spacing w:after="0"/>
        <w:ind w:left="0"/>
        <w:jc w:val="both"/>
      </w:pPr>
      <w:r>
        <w:rPr>
          <w:rFonts w:ascii="Times New Roman"/>
          <w:b w:val="false"/>
          <w:i w:val="false"/>
          <w:color w:val="000000"/>
          <w:sz w:val="28"/>
        </w:rPr>
        <w:t>
      Әкімшілік-аумақтық бірліктің ауданы, гектар: __________________</w:t>
      </w:r>
    </w:p>
    <w:bookmarkEnd w:id="1968"/>
    <w:bookmarkStart w:name="z2606" w:id="1969"/>
    <w:p>
      <w:pPr>
        <w:spacing w:after="0"/>
        <w:ind w:left="0"/>
        <w:jc w:val="both"/>
      </w:pPr>
      <w:r>
        <w:rPr>
          <w:rFonts w:ascii="Times New Roman"/>
          <w:b w:val="false"/>
          <w:i w:val="false"/>
          <w:color w:val="000000"/>
          <w:sz w:val="28"/>
        </w:rPr>
        <w:t>
      Әкімшілік-аумақтық бірліктің орналасқан жері: _________________</w:t>
      </w:r>
    </w:p>
    <w:bookmarkEnd w:id="1969"/>
    <w:bookmarkStart w:name="z2607" w:id="1970"/>
    <w:p>
      <w:pPr>
        <w:spacing w:after="0"/>
        <w:ind w:left="0"/>
        <w:jc w:val="both"/>
      </w:pPr>
      <w:r>
        <w:rPr>
          <w:rFonts w:ascii="Times New Roman"/>
          <w:b w:val="false"/>
          <w:i w:val="false"/>
          <w:color w:val="000000"/>
          <w:sz w:val="28"/>
        </w:rPr>
        <w:t>
      Жоспарды жасаған: ______________________________________________</w:t>
      </w:r>
    </w:p>
    <w:bookmarkEnd w:id="1970"/>
    <w:bookmarkStart w:name="z2608" w:id="1971"/>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w:t>
      </w:r>
    </w:p>
    <w:bookmarkEnd w:id="1971"/>
    <w:bookmarkStart w:name="z2609" w:id="1972"/>
    <w:p>
      <w:pPr>
        <w:spacing w:after="0"/>
        <w:ind w:left="0"/>
        <w:jc w:val="both"/>
      </w:pPr>
      <w:r>
        <w:rPr>
          <w:rFonts w:ascii="Times New Roman"/>
          <w:b w:val="false"/>
          <w:i w:val="false"/>
          <w:color w:val="000000"/>
          <w:sz w:val="28"/>
        </w:rPr>
        <w:t>
      ________________________________________________________________</w:t>
      </w:r>
    </w:p>
    <w:bookmarkEnd w:id="1972"/>
    <w:bookmarkStart w:name="z2610" w:id="1973"/>
    <w:p>
      <w:pPr>
        <w:spacing w:after="0"/>
        <w:ind w:left="0"/>
        <w:jc w:val="both"/>
      </w:pPr>
      <w:r>
        <w:rPr>
          <w:rFonts w:ascii="Times New Roman"/>
          <w:b w:val="false"/>
          <w:i w:val="false"/>
          <w:color w:val="000000"/>
          <w:sz w:val="28"/>
        </w:rPr>
        <w:t>
      (бар болса), тегі, жеке сәйкестендіру нөмірі)</w:t>
      </w:r>
    </w:p>
    <w:bookmarkEnd w:id="1973"/>
    <w:bookmarkStart w:name="z2611" w:id="1974"/>
    <w:p>
      <w:pPr>
        <w:spacing w:after="0"/>
        <w:ind w:left="0"/>
        <w:jc w:val="both"/>
      </w:pPr>
      <w:r>
        <w:rPr>
          <w:rFonts w:ascii="Times New Roman"/>
          <w:b w:val="false"/>
          <w:i w:val="false"/>
          <w:color w:val="000000"/>
          <w:sz w:val="28"/>
        </w:rPr>
        <w:t>
      Мөрдің орны *</w:t>
      </w:r>
    </w:p>
    <w:bookmarkEnd w:id="1974"/>
    <w:bookmarkStart w:name="z2612" w:id="1975"/>
    <w:p>
      <w:pPr>
        <w:spacing w:after="0"/>
        <w:ind w:left="0"/>
        <w:jc w:val="both"/>
      </w:pPr>
      <w:r>
        <w:rPr>
          <w:rFonts w:ascii="Times New Roman"/>
          <w:b w:val="false"/>
          <w:i w:val="false"/>
          <w:color w:val="000000"/>
          <w:sz w:val="28"/>
        </w:rPr>
        <w:t>
      _____________________________________________________________</w:t>
      </w:r>
    </w:p>
    <w:bookmarkEnd w:id="1975"/>
    <w:bookmarkStart w:name="z2613" w:id="1976"/>
    <w:p>
      <w:pPr>
        <w:spacing w:after="0"/>
        <w:ind w:left="0"/>
        <w:jc w:val="both"/>
      </w:pPr>
      <w:r>
        <w:rPr>
          <w:rFonts w:ascii="Times New Roman"/>
          <w:b w:val="false"/>
          <w:i w:val="false"/>
          <w:color w:val="000000"/>
          <w:sz w:val="28"/>
        </w:rPr>
        <w:t>
      (қолы) (аты, әкесінің аты (бар болса), тегі)</w:t>
      </w:r>
    </w:p>
    <w:bookmarkEnd w:id="1976"/>
    <w:bookmarkStart w:name="z2614" w:id="1977"/>
    <w:p>
      <w:pPr>
        <w:spacing w:after="0"/>
        <w:ind w:left="0"/>
        <w:jc w:val="both"/>
      </w:pPr>
      <w:r>
        <w:rPr>
          <w:rFonts w:ascii="Times New Roman"/>
          <w:b w:val="false"/>
          <w:i w:val="false"/>
          <w:color w:val="000000"/>
          <w:sz w:val="28"/>
        </w:rPr>
        <w:t>
      Жоспардың жасалған күні: 20___ жылғы "____" _______.</w:t>
      </w:r>
    </w:p>
    <w:bookmarkEnd w:id="1977"/>
    <w:bookmarkStart w:name="z2615" w:id="1978"/>
    <w:p>
      <w:pPr>
        <w:spacing w:after="0"/>
        <w:ind w:left="0"/>
        <w:jc w:val="both"/>
      </w:pPr>
      <w:r>
        <w:rPr>
          <w:rFonts w:ascii="Times New Roman"/>
          <w:b w:val="false"/>
          <w:i w:val="false"/>
          <w:color w:val="000000"/>
          <w:sz w:val="28"/>
        </w:rPr>
        <w:t xml:space="preserve">
      * Басшының қолы/Басшының электрондық цифрлық қолтаңбасы ("цифрлық үкіметтің" веб-порталы арқылы жүгінген кезде) </w:t>
      </w:r>
    </w:p>
    <w:bookmarkEnd w:id="1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17" w:id="1979"/>
    <w:p>
      <w:pPr>
        <w:spacing w:after="0"/>
        <w:ind w:left="0"/>
        <w:jc w:val="left"/>
      </w:pPr>
      <w:r>
        <w:rPr>
          <w:rFonts w:ascii="Times New Roman"/>
          <w:b/>
          <w:i w:val="false"/>
          <w:color w:val="000000"/>
        </w:rPr>
        <w:t xml:space="preserve"> Жобаланып отырған әкімшілік-аумақтық бірлік шекараларының координаттары мен жақтары ұзындығының жиынтық ведомосі</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8" w:id="1980"/>
    <w:p>
      <w:pPr>
        <w:spacing w:after="0"/>
        <w:ind w:left="0"/>
        <w:jc w:val="both"/>
      </w:pPr>
      <w:r>
        <w:rPr>
          <w:rFonts w:ascii="Times New Roman"/>
          <w:b w:val="false"/>
          <w:i w:val="false"/>
          <w:color w:val="000000"/>
          <w:sz w:val="28"/>
        </w:rPr>
        <w:t>
      Периметрі, метр: _______ Ауданы, гектар _______ Ведомості жасаған: ______________________________________________ (ұйымның атауы, бизнес-сәйкестендіру нөмірі/жеке тұлғаның аты, әкесінің аты, (бар болса), тегі, жеке сәйкестендіру нөмірі) Мөрдің орны * ________ _____________________________________ (қолы) (аты, әкесінің аты (бар болса), тегі) Ведомостің жасалған күні: 20___ жылғы "____" _______.</w:t>
      </w:r>
    </w:p>
    <w:bookmarkEnd w:id="1980"/>
    <w:bookmarkStart w:name="z2619" w:id="1981"/>
    <w:p>
      <w:pPr>
        <w:spacing w:after="0"/>
        <w:ind w:left="0"/>
        <w:jc w:val="both"/>
      </w:pPr>
      <w:r>
        <w:rPr>
          <w:rFonts w:ascii="Times New Roman"/>
          <w:b w:val="false"/>
          <w:i w:val="false"/>
          <w:color w:val="000000"/>
          <w:sz w:val="28"/>
        </w:rPr>
        <w:t>
      * Басшының қолы/Басшының электрондық цифрлық қолтаңбасы ("Цифрлық үкіметтің" веб-порталы арқылы жүгінген кезде)</w:t>
      </w:r>
    </w:p>
    <w:bookmarkEnd w:id="1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"Жобаланып отырған әкімшілік-</w:t>
            </w:r>
            <w:r>
              <w:br/>
            </w:r>
            <w:r>
              <w:rPr>
                <w:rFonts w:ascii="Times New Roman"/>
                <w:b w:val="false"/>
                <w:i w:val="false"/>
                <w:color w:val="000000"/>
                <w:sz w:val="20"/>
              </w:rPr>
              <w:t>аумақтық бірліктерін</w:t>
            </w:r>
            <w:r>
              <w:br/>
            </w: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ақпараттық жүйесінің</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тегі/заңды</w:t>
            </w:r>
            <w:r>
              <w:br/>
            </w:r>
            <w:r>
              <w:rPr>
                <w:rFonts w:ascii="Times New Roman"/>
                <w:b w:val="false"/>
                <w:i w:val="false"/>
                <w:color w:val="000000"/>
                <w:sz w:val="20"/>
              </w:rPr>
              <w:t>тұлғаның атауы</w:t>
            </w:r>
          </w:p>
        </w:tc>
      </w:tr>
    </w:tbl>
    <w:bookmarkStart w:name="z2621" w:id="1982"/>
    <w:p>
      <w:pPr>
        <w:spacing w:after="0"/>
        <w:ind w:left="0"/>
        <w:jc w:val="left"/>
      </w:pPr>
      <w:r>
        <w:rPr>
          <w:rFonts w:ascii="Times New Roman"/>
          <w:b/>
          <w:i w:val="false"/>
          <w:color w:val="000000"/>
        </w:rPr>
        <w:t xml:space="preserve"> Жобаланып отырған әкімшілік-аумақтық бірліктің координаттары ведомосін салыстырып-тексеру актісі №</w:t>
      </w:r>
    </w:p>
    <w:bookmarkEnd w:id="1982"/>
    <w:bookmarkStart w:name="z2622" w:id="1983"/>
    <w:p>
      <w:pPr>
        <w:spacing w:after="0"/>
        <w:ind w:left="0"/>
        <w:jc w:val="both"/>
      </w:pPr>
      <w:r>
        <w:rPr>
          <w:rFonts w:ascii="Times New Roman"/>
          <w:b w:val="false"/>
          <w:i w:val="false"/>
          <w:color w:val="000000"/>
          <w:sz w:val="28"/>
        </w:rPr>
        <w:t>
      Ұсынылған жобаланып отырған әкімшілік-аумақтық бірлік координаттары ведомосін мынадай деректермен салыстырып-тексеру нәтижелері бойынша:</w:t>
      </w:r>
    </w:p>
    <w:bookmarkEnd w:id="1983"/>
    <w:bookmarkStart w:name="z2623" w:id="1984"/>
    <w:p>
      <w:pPr>
        <w:spacing w:after="0"/>
        <w:ind w:left="0"/>
        <w:jc w:val="both"/>
      </w:pPr>
      <w:r>
        <w:rPr>
          <w:rFonts w:ascii="Times New Roman"/>
          <w:b w:val="false"/>
          <w:i w:val="false"/>
          <w:color w:val="000000"/>
          <w:sz w:val="28"/>
        </w:rPr>
        <w:t>
      Әкімшілік-аумақтық бірліктің кадастрлық коды (бар болса) _____</w:t>
      </w:r>
    </w:p>
    <w:bookmarkEnd w:id="1984"/>
    <w:bookmarkStart w:name="z2624" w:id="1985"/>
    <w:p>
      <w:pPr>
        <w:spacing w:after="0"/>
        <w:ind w:left="0"/>
        <w:jc w:val="both"/>
      </w:pPr>
      <w:r>
        <w:rPr>
          <w:rFonts w:ascii="Times New Roman"/>
          <w:b w:val="false"/>
          <w:i w:val="false"/>
          <w:color w:val="000000"/>
          <w:sz w:val="28"/>
        </w:rPr>
        <w:t>
      Әкімшілік-аумақтық бірліктің әкімшілік-аумақтық объектілер жіктеуішінің</w:t>
      </w:r>
    </w:p>
    <w:bookmarkEnd w:id="1985"/>
    <w:bookmarkStart w:name="z2625" w:id="1986"/>
    <w:p>
      <w:pPr>
        <w:spacing w:after="0"/>
        <w:ind w:left="0"/>
        <w:jc w:val="both"/>
      </w:pPr>
      <w:r>
        <w:rPr>
          <w:rFonts w:ascii="Times New Roman"/>
          <w:b w:val="false"/>
          <w:i w:val="false"/>
          <w:color w:val="000000"/>
          <w:sz w:val="28"/>
        </w:rPr>
        <w:t>
      (ӘАОЖ) коды (бар болса) ___________________________</w:t>
      </w:r>
    </w:p>
    <w:bookmarkEnd w:id="1986"/>
    <w:bookmarkStart w:name="z2626" w:id="1987"/>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bookmarkEnd w:id="1987"/>
    <w:bookmarkStart w:name="z2627" w:id="1988"/>
    <w:p>
      <w:pPr>
        <w:spacing w:after="0"/>
        <w:ind w:left="0"/>
        <w:jc w:val="both"/>
      </w:pPr>
      <w:r>
        <w:rPr>
          <w:rFonts w:ascii="Times New Roman"/>
          <w:b w:val="false"/>
          <w:i w:val="false"/>
          <w:color w:val="000000"/>
          <w:sz w:val="28"/>
        </w:rPr>
        <w:t>
      Әкімшілік-аумақтық бірліктің ауданы, гектар: ___________</w:t>
      </w:r>
    </w:p>
    <w:bookmarkEnd w:id="1988"/>
    <w:bookmarkStart w:name="z2628" w:id="1989"/>
    <w:p>
      <w:pPr>
        <w:spacing w:after="0"/>
        <w:ind w:left="0"/>
        <w:jc w:val="both"/>
      </w:pPr>
      <w:r>
        <w:rPr>
          <w:rFonts w:ascii="Times New Roman"/>
          <w:b w:val="false"/>
          <w:i w:val="false"/>
          <w:color w:val="000000"/>
          <w:sz w:val="28"/>
        </w:rPr>
        <w:t>
      Әкімшілік-аумақтық бірліктің орналасқан жері: _____________________</w:t>
      </w:r>
    </w:p>
    <w:bookmarkEnd w:id="1989"/>
    <w:bookmarkStart w:name="z2629" w:id="1990"/>
    <w:p>
      <w:pPr>
        <w:spacing w:after="0"/>
        <w:ind w:left="0"/>
        <w:jc w:val="both"/>
      </w:pPr>
      <w:r>
        <w:rPr>
          <w:rFonts w:ascii="Times New Roman"/>
          <w:b w:val="false"/>
          <w:i w:val="false"/>
          <w:color w:val="000000"/>
          <w:sz w:val="28"/>
        </w:rPr>
        <w:t>
      Жобаны әзірлеуші туралы ақпарат: ______________________</w:t>
      </w:r>
    </w:p>
    <w:bookmarkEnd w:id="1990"/>
    <w:bookmarkStart w:name="z2630" w:id="1991"/>
    <w:p>
      <w:pPr>
        <w:spacing w:after="0"/>
        <w:ind w:left="0"/>
        <w:jc w:val="both"/>
      </w:pPr>
      <w:r>
        <w:rPr>
          <w:rFonts w:ascii="Times New Roman"/>
          <w:b w:val="false"/>
          <w:i w:val="false"/>
          <w:color w:val="000000"/>
          <w:sz w:val="28"/>
        </w:rPr>
        <w:t>
      ________________________________________________________________</w:t>
      </w:r>
    </w:p>
    <w:bookmarkEnd w:id="1991"/>
    <w:bookmarkStart w:name="z2631" w:id="1992"/>
    <w:p>
      <w:pPr>
        <w:spacing w:after="0"/>
        <w:ind w:left="0"/>
        <w:jc w:val="both"/>
      </w:pPr>
      <w:r>
        <w:rPr>
          <w:rFonts w:ascii="Times New Roman"/>
          <w:b w:val="false"/>
          <w:i w:val="false"/>
          <w:color w:val="000000"/>
          <w:sz w:val="28"/>
        </w:rPr>
        <w:t>
      (ұйымның атауы, бизнес-сәйкестендіру нөмірі/жеке тұлғаның аты</w:t>
      </w:r>
    </w:p>
    <w:bookmarkEnd w:id="1992"/>
    <w:bookmarkStart w:name="z2632" w:id="1993"/>
    <w:p>
      <w:pPr>
        <w:spacing w:after="0"/>
        <w:ind w:left="0"/>
        <w:jc w:val="both"/>
      </w:pPr>
      <w:r>
        <w:rPr>
          <w:rFonts w:ascii="Times New Roman"/>
          <w:b w:val="false"/>
          <w:i w:val="false"/>
          <w:color w:val="000000"/>
          <w:sz w:val="28"/>
        </w:rPr>
        <w:t>
      ________________________________________________________________</w:t>
      </w:r>
    </w:p>
    <w:bookmarkEnd w:id="1993"/>
    <w:bookmarkStart w:name="z2633" w:id="1994"/>
    <w:p>
      <w:pPr>
        <w:spacing w:after="0"/>
        <w:ind w:left="0"/>
        <w:jc w:val="both"/>
      </w:pPr>
      <w:r>
        <w:rPr>
          <w:rFonts w:ascii="Times New Roman"/>
          <w:b w:val="false"/>
          <w:i w:val="false"/>
          <w:color w:val="000000"/>
          <w:sz w:val="28"/>
        </w:rPr>
        <w:t>
      бар болса), тегі, жеке сәйкестендіру нөмірі)</w:t>
      </w:r>
    </w:p>
    <w:bookmarkEnd w:id="1994"/>
    <w:bookmarkStart w:name="z2634" w:id="1995"/>
    <w:p>
      <w:pPr>
        <w:spacing w:after="0"/>
        <w:ind w:left="0"/>
        <w:jc w:val="both"/>
      </w:pPr>
      <w:r>
        <w:rPr>
          <w:rFonts w:ascii="Times New Roman"/>
          <w:b w:val="false"/>
          <w:i w:val="false"/>
          <w:color w:val="000000"/>
          <w:sz w:val="28"/>
        </w:rPr>
        <w:t>
      Әзірленген күні: 20___ жылғы "___" ___________.</w:t>
      </w:r>
    </w:p>
    <w:bookmarkEnd w:id="1995"/>
    <w:bookmarkStart w:name="z2635" w:id="1996"/>
    <w:p>
      <w:pPr>
        <w:spacing w:after="0"/>
        <w:ind w:left="0"/>
        <w:jc w:val="both"/>
      </w:pPr>
      <w:r>
        <w:rPr>
          <w:rFonts w:ascii="Times New Roman"/>
          <w:b w:val="false"/>
          <w:i w:val="false"/>
          <w:color w:val="000000"/>
          <w:sz w:val="28"/>
        </w:rPr>
        <w:t xml:space="preserve">
      Жобаланып отырған әкімшілік-аумақтық бірліктің шекараларын әкімшілік-аумақтық бірліктің ұсынылған координаттары бойынша "Жылжымайтын мүліктің бірыңғай мемлекеттік кадастрының цифрлық жүйесінің" графикалық деректерімен (шекаралар салынбауы, алаңның сәйкестігі, сызықтар шаралары) келісеміз. </w:t>
      </w:r>
    </w:p>
    <w:bookmarkEnd w:id="1996"/>
    <w:bookmarkStart w:name="z2636" w:id="1997"/>
    <w:p>
      <w:pPr>
        <w:spacing w:after="0"/>
        <w:ind w:left="0"/>
        <w:jc w:val="both"/>
      </w:pPr>
      <w:r>
        <w:rPr>
          <w:rFonts w:ascii="Times New Roman"/>
          <w:b w:val="false"/>
          <w:i w:val="false"/>
          <w:color w:val="000000"/>
          <w:sz w:val="28"/>
        </w:rPr>
        <w:t>
      Қосымша: Жобаланып отырған әкімшілік-аумақтық бірліктің жоспары және жобаланып отырған әкімшілік-аумақтық бірлік шекараларының координаттары мен жақтары ұзындықтарының жиынтық ведомосы.</w:t>
      </w:r>
    </w:p>
    <w:bookmarkEnd w:id="1997"/>
    <w:bookmarkStart w:name="z2637" w:id="1998"/>
    <w:p>
      <w:pPr>
        <w:spacing w:after="0"/>
        <w:ind w:left="0"/>
        <w:jc w:val="both"/>
      </w:pPr>
      <w:r>
        <w:rPr>
          <w:rFonts w:ascii="Times New Roman"/>
          <w:b w:val="false"/>
          <w:i w:val="false"/>
          <w:color w:val="000000"/>
          <w:sz w:val="28"/>
        </w:rPr>
        <w:t>
      Ерекше белгілер ________________________________________________</w:t>
      </w:r>
    </w:p>
    <w:bookmarkEnd w:id="1998"/>
    <w:bookmarkStart w:name="z2638" w:id="1999"/>
    <w:p>
      <w:pPr>
        <w:spacing w:after="0"/>
        <w:ind w:left="0"/>
        <w:jc w:val="both"/>
      </w:pPr>
      <w:r>
        <w:rPr>
          <w:rFonts w:ascii="Times New Roman"/>
          <w:b w:val="false"/>
          <w:i w:val="false"/>
          <w:color w:val="000000"/>
          <w:sz w:val="28"/>
        </w:rPr>
        <w:t>
      (бұрын жобаланған әкімшілік-аумақтық бірлікке қаббатасу бар; жобаланып отырған әкімшілік-аумақтық бірлік жобаланатын әкімшілік-аумақтық бірлік екі және одан да көп ______________________________________________________</w:t>
      </w:r>
    </w:p>
    <w:bookmarkEnd w:id="1999"/>
    <w:bookmarkStart w:name="z2639" w:id="2000"/>
    <w:p>
      <w:pPr>
        <w:spacing w:after="0"/>
        <w:ind w:left="0"/>
        <w:jc w:val="both"/>
      </w:pPr>
      <w:r>
        <w:rPr>
          <w:rFonts w:ascii="Times New Roman"/>
          <w:b w:val="false"/>
          <w:i w:val="false"/>
          <w:color w:val="000000"/>
          <w:sz w:val="28"/>
        </w:rPr>
        <w:t>
      облыстардың және басқалардың шекараларында болады)</w:t>
      </w:r>
    </w:p>
    <w:bookmarkEnd w:id="2000"/>
    <w:bookmarkStart w:name="z2640" w:id="2001"/>
    <w:p>
      <w:pPr>
        <w:spacing w:after="0"/>
        <w:ind w:left="0"/>
        <w:jc w:val="both"/>
      </w:pPr>
      <w:r>
        <w:rPr>
          <w:rFonts w:ascii="Times New Roman"/>
          <w:b w:val="false"/>
          <w:i w:val="false"/>
          <w:color w:val="000000"/>
          <w:sz w:val="28"/>
        </w:rPr>
        <w:t>
      Салыстырып тексеруді жүргізген: __________________________________</w:t>
      </w:r>
    </w:p>
    <w:bookmarkEnd w:id="2001"/>
    <w:bookmarkStart w:name="z2641" w:id="2002"/>
    <w:p>
      <w:pPr>
        <w:spacing w:after="0"/>
        <w:ind w:left="0"/>
        <w:jc w:val="both"/>
      </w:pPr>
      <w:r>
        <w:rPr>
          <w:rFonts w:ascii="Times New Roman"/>
          <w:b w:val="false"/>
          <w:i w:val="false"/>
          <w:color w:val="000000"/>
          <w:sz w:val="28"/>
        </w:rPr>
        <w:t>
      (маманның аты, әкесінің аты (бар болса) тегі)</w:t>
      </w:r>
    </w:p>
    <w:bookmarkEnd w:id="2002"/>
    <w:bookmarkStart w:name="z2642" w:id="2003"/>
    <w:p>
      <w:pPr>
        <w:spacing w:after="0"/>
        <w:ind w:left="0"/>
        <w:jc w:val="both"/>
      </w:pPr>
      <w:r>
        <w:rPr>
          <w:rFonts w:ascii="Times New Roman"/>
          <w:b w:val="false"/>
          <w:i w:val="false"/>
          <w:color w:val="000000"/>
          <w:sz w:val="28"/>
        </w:rPr>
        <w:t>
      Салыстырып тексерілген күні: 20___ жылғы "___" ___________.</w:t>
      </w:r>
    </w:p>
    <w:bookmarkEnd w:id="2003"/>
    <w:bookmarkStart w:name="z2643" w:id="2004"/>
    <w:p>
      <w:pPr>
        <w:spacing w:after="0"/>
        <w:ind w:left="0"/>
        <w:jc w:val="both"/>
      </w:pPr>
      <w:r>
        <w:rPr>
          <w:rFonts w:ascii="Times New Roman"/>
          <w:b w:val="false"/>
          <w:i w:val="false"/>
          <w:color w:val="000000"/>
          <w:sz w:val="28"/>
        </w:rPr>
        <w:t>
      ________________________________________________________________</w:t>
      </w:r>
    </w:p>
    <w:bookmarkEnd w:id="2004"/>
    <w:bookmarkStart w:name="z2644" w:id="2005"/>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2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 жобаланып отырған</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координаттар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646" w:id="2006"/>
    <w:p>
      <w:pPr>
        <w:spacing w:after="0"/>
        <w:ind w:left="0"/>
        <w:jc w:val="left"/>
      </w:pPr>
      <w:r>
        <w:rPr>
          <w:rFonts w:ascii="Times New Roman"/>
          <w:b/>
          <w:i w:val="false"/>
          <w:color w:val="000000"/>
        </w:rPr>
        <w:t xml:space="preserve"> Жобаланып отырған әкімшілік-аумақтық бірліктің жоспары</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Солтүстік" бағыты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007"/>
          <w:p>
            <w:pPr>
              <w:spacing w:after="20"/>
              <w:ind w:left="20"/>
              <w:jc w:val="both"/>
            </w:pPr>
            <w:r>
              <w:rPr>
                <w:rFonts w:ascii="Times New Roman"/>
                <w:b w:val="false"/>
                <w:i w:val="false"/>
                <w:color w:val="000000"/>
                <w:sz w:val="20"/>
              </w:rPr>
              <w:t>
 </w:t>
            </w:r>
          </w:p>
          <w:bookmarkEnd w:id="2007"/>
          <w:p>
            <w:pPr>
              <w:spacing w:after="20"/>
              <w:ind w:left="20"/>
              <w:jc w:val="both"/>
            </w:pPr>
          </w:p>
          <w:p>
            <w:pPr>
              <w:spacing w:after="20"/>
              <w:ind w:left="20"/>
              <w:jc w:val="both"/>
            </w:pPr>
            <w:r>
              <w:drawing>
                <wp:inline distT="0" distB="0" distL="0" distR="0">
                  <wp:extent cx="69469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46900" cy="403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 1:</w:t>
            </w:r>
          </w:p>
          <w:p>
            <w:pPr>
              <w:spacing w:after="20"/>
              <w:ind w:left="20"/>
              <w:jc w:val="both"/>
            </w:pPr>
          </w:p>
        </w:tc>
      </w:tr>
    </w:tbl>
    <w:bookmarkStart w:name="z2648" w:id="2008"/>
    <w:p>
      <w:pPr>
        <w:spacing w:after="0"/>
        <w:ind w:left="0"/>
        <w:jc w:val="both"/>
      </w:pPr>
      <w:r>
        <w:rPr>
          <w:rFonts w:ascii="Times New Roman"/>
          <w:b w:val="false"/>
          <w:i w:val="false"/>
          <w:color w:val="000000"/>
          <w:sz w:val="28"/>
        </w:rPr>
        <w:t>
      Әкімшілік-аумақтық бірліктің кадастрлық коды (бар болса) _____</w:t>
      </w:r>
    </w:p>
    <w:bookmarkEnd w:id="2008"/>
    <w:bookmarkStart w:name="z2649" w:id="2009"/>
    <w:p>
      <w:pPr>
        <w:spacing w:after="0"/>
        <w:ind w:left="0"/>
        <w:jc w:val="both"/>
      </w:pPr>
      <w:r>
        <w:rPr>
          <w:rFonts w:ascii="Times New Roman"/>
          <w:b w:val="false"/>
          <w:i w:val="false"/>
          <w:color w:val="000000"/>
          <w:sz w:val="28"/>
        </w:rPr>
        <w:t>
      Әкімшілік-аумақтық бірліктің әкімшілік-аумақтық объектілер жіктеуішінің</w:t>
      </w:r>
    </w:p>
    <w:bookmarkEnd w:id="2009"/>
    <w:bookmarkStart w:name="z2650" w:id="2010"/>
    <w:p>
      <w:pPr>
        <w:spacing w:after="0"/>
        <w:ind w:left="0"/>
        <w:jc w:val="both"/>
      </w:pPr>
      <w:r>
        <w:rPr>
          <w:rFonts w:ascii="Times New Roman"/>
          <w:b w:val="false"/>
          <w:i w:val="false"/>
          <w:color w:val="000000"/>
          <w:sz w:val="28"/>
        </w:rPr>
        <w:t>
      (ӘАОЖ) коды (бар болса) ___________________________</w:t>
      </w:r>
    </w:p>
    <w:bookmarkEnd w:id="2010"/>
    <w:bookmarkStart w:name="z2651" w:id="2011"/>
    <w:p>
      <w:pPr>
        <w:spacing w:after="0"/>
        <w:ind w:left="0"/>
        <w:jc w:val="both"/>
      </w:pPr>
      <w:r>
        <w:rPr>
          <w:rFonts w:ascii="Times New Roman"/>
          <w:b w:val="false"/>
          <w:i w:val="false"/>
          <w:color w:val="000000"/>
          <w:sz w:val="28"/>
        </w:rPr>
        <w:t>
      (қолданыстағы әкімшілік-аумақтық бірліктің шекаралары өзгерген кезде көрсетіледі)</w:t>
      </w:r>
    </w:p>
    <w:bookmarkEnd w:id="2011"/>
    <w:bookmarkStart w:name="z2652" w:id="2012"/>
    <w:p>
      <w:pPr>
        <w:spacing w:after="0"/>
        <w:ind w:left="0"/>
        <w:jc w:val="both"/>
      </w:pPr>
      <w:r>
        <w:rPr>
          <w:rFonts w:ascii="Times New Roman"/>
          <w:b w:val="false"/>
          <w:i w:val="false"/>
          <w:color w:val="000000"/>
          <w:sz w:val="28"/>
        </w:rPr>
        <w:t>
      Әкімшілік-аумақтық бірліктің ауданы, гектар: ___________________</w:t>
      </w:r>
    </w:p>
    <w:bookmarkEnd w:id="2012"/>
    <w:bookmarkStart w:name="z2653" w:id="2013"/>
    <w:p>
      <w:pPr>
        <w:spacing w:after="0"/>
        <w:ind w:left="0"/>
        <w:jc w:val="both"/>
      </w:pPr>
      <w:r>
        <w:rPr>
          <w:rFonts w:ascii="Times New Roman"/>
          <w:b w:val="false"/>
          <w:i w:val="false"/>
          <w:color w:val="000000"/>
          <w:sz w:val="28"/>
        </w:rPr>
        <w:t>
      Әкімшілік-аумақтық бірліктің орналасқан жері: _____________________</w:t>
      </w:r>
    </w:p>
    <w:bookmarkEnd w:id="2013"/>
    <w:bookmarkStart w:name="z2654" w:id="2014"/>
    <w:p>
      <w:pPr>
        <w:spacing w:after="0"/>
        <w:ind w:left="0"/>
        <w:jc w:val="both"/>
      </w:pPr>
      <w:r>
        <w:rPr>
          <w:rFonts w:ascii="Times New Roman"/>
          <w:b w:val="false"/>
          <w:i w:val="false"/>
          <w:color w:val="000000"/>
          <w:sz w:val="28"/>
        </w:rPr>
        <w:t>
      Жоспарды жасаған: _____________________________________________</w:t>
      </w:r>
    </w:p>
    <w:bookmarkEnd w:id="2014"/>
    <w:bookmarkStart w:name="z2655" w:id="2015"/>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w:t>
      </w:r>
    </w:p>
    <w:bookmarkEnd w:id="2015"/>
    <w:bookmarkStart w:name="z2656" w:id="2016"/>
    <w:p>
      <w:pPr>
        <w:spacing w:after="0"/>
        <w:ind w:left="0"/>
        <w:jc w:val="both"/>
      </w:pPr>
      <w:r>
        <w:rPr>
          <w:rFonts w:ascii="Times New Roman"/>
          <w:b w:val="false"/>
          <w:i w:val="false"/>
          <w:color w:val="000000"/>
          <w:sz w:val="28"/>
        </w:rPr>
        <w:t>
      ________________________________________________________________</w:t>
      </w:r>
    </w:p>
    <w:bookmarkEnd w:id="2016"/>
    <w:bookmarkStart w:name="z2657" w:id="2017"/>
    <w:p>
      <w:pPr>
        <w:spacing w:after="0"/>
        <w:ind w:left="0"/>
        <w:jc w:val="both"/>
      </w:pPr>
      <w:r>
        <w:rPr>
          <w:rFonts w:ascii="Times New Roman"/>
          <w:b w:val="false"/>
          <w:i w:val="false"/>
          <w:color w:val="000000"/>
          <w:sz w:val="28"/>
        </w:rPr>
        <w:t>
      (бар болса), тегі, жеке сәйкестендіру нөмірі)</w:t>
      </w:r>
    </w:p>
    <w:bookmarkEnd w:id="2017"/>
    <w:bookmarkStart w:name="z2658" w:id="2018"/>
    <w:p>
      <w:pPr>
        <w:spacing w:after="0"/>
        <w:ind w:left="0"/>
        <w:jc w:val="both"/>
      </w:pPr>
      <w:r>
        <w:rPr>
          <w:rFonts w:ascii="Times New Roman"/>
          <w:b w:val="false"/>
          <w:i w:val="false"/>
          <w:color w:val="000000"/>
          <w:sz w:val="28"/>
        </w:rPr>
        <w:t>
      Мөрдің орны * _____________________________________________________________</w:t>
      </w:r>
    </w:p>
    <w:bookmarkEnd w:id="2018"/>
    <w:bookmarkStart w:name="z2659" w:id="2019"/>
    <w:p>
      <w:pPr>
        <w:spacing w:after="0"/>
        <w:ind w:left="0"/>
        <w:jc w:val="both"/>
      </w:pPr>
      <w:r>
        <w:rPr>
          <w:rFonts w:ascii="Times New Roman"/>
          <w:b w:val="false"/>
          <w:i w:val="false"/>
          <w:color w:val="000000"/>
          <w:sz w:val="28"/>
        </w:rPr>
        <w:t>
      (қолы) (аты, әкесінің аты (бар болса), тегі) Жоспардың жасалған күні: 20___ жылғы "____" _______.</w:t>
      </w:r>
    </w:p>
    <w:bookmarkEnd w:id="2019"/>
    <w:bookmarkStart w:name="z2660" w:id="2020"/>
    <w:p>
      <w:pPr>
        <w:spacing w:after="0"/>
        <w:ind w:left="0"/>
        <w:jc w:val="both"/>
      </w:pPr>
      <w:r>
        <w:rPr>
          <w:rFonts w:ascii="Times New Roman"/>
          <w:b w:val="false"/>
          <w:i w:val="false"/>
          <w:color w:val="000000"/>
          <w:sz w:val="28"/>
        </w:rPr>
        <w:t xml:space="preserve">
      *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 </w:t>
      </w:r>
    </w:p>
    <w:bookmarkEnd w:id="2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 жобаланып отырған</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координаттар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662" w:id="2021"/>
    <w:p>
      <w:pPr>
        <w:spacing w:after="0"/>
        <w:ind w:left="0"/>
        <w:jc w:val="left"/>
      </w:pPr>
      <w:r>
        <w:rPr>
          <w:rFonts w:ascii="Times New Roman"/>
          <w:b/>
          <w:i w:val="false"/>
          <w:color w:val="000000"/>
        </w:rPr>
        <w:t xml:space="preserve"> Жобаланып отырған әкімшілік-аумақтық бірлік шекараларының координаттары мен жақтары ұзындығының жиынтық ведомосі</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3" w:id="2022"/>
    <w:p>
      <w:pPr>
        <w:spacing w:after="0"/>
        <w:ind w:left="0"/>
        <w:jc w:val="both"/>
      </w:pPr>
      <w:r>
        <w:rPr>
          <w:rFonts w:ascii="Times New Roman"/>
          <w:b w:val="false"/>
          <w:i w:val="false"/>
          <w:color w:val="000000"/>
          <w:sz w:val="28"/>
        </w:rPr>
        <w:t>
      Периметрі, метр: _______</w:t>
      </w:r>
    </w:p>
    <w:bookmarkEnd w:id="2022"/>
    <w:bookmarkStart w:name="z2664" w:id="2023"/>
    <w:p>
      <w:pPr>
        <w:spacing w:after="0"/>
        <w:ind w:left="0"/>
        <w:jc w:val="both"/>
      </w:pPr>
      <w:r>
        <w:rPr>
          <w:rFonts w:ascii="Times New Roman"/>
          <w:b w:val="false"/>
          <w:i w:val="false"/>
          <w:color w:val="000000"/>
          <w:sz w:val="28"/>
        </w:rPr>
        <w:t>
      Ауданы, гектар _______</w:t>
      </w:r>
    </w:p>
    <w:bookmarkEnd w:id="2023"/>
    <w:bookmarkStart w:name="z2665" w:id="2024"/>
    <w:p>
      <w:pPr>
        <w:spacing w:after="0"/>
        <w:ind w:left="0"/>
        <w:jc w:val="both"/>
      </w:pPr>
      <w:r>
        <w:rPr>
          <w:rFonts w:ascii="Times New Roman"/>
          <w:b w:val="false"/>
          <w:i w:val="false"/>
          <w:color w:val="000000"/>
          <w:sz w:val="28"/>
        </w:rPr>
        <w:t>
      Ведомості жасаған:</w:t>
      </w:r>
    </w:p>
    <w:bookmarkEnd w:id="2024"/>
    <w:bookmarkStart w:name="z2666" w:id="2025"/>
    <w:p>
      <w:pPr>
        <w:spacing w:after="0"/>
        <w:ind w:left="0"/>
        <w:jc w:val="both"/>
      </w:pPr>
      <w:r>
        <w:rPr>
          <w:rFonts w:ascii="Times New Roman"/>
          <w:b w:val="false"/>
          <w:i w:val="false"/>
          <w:color w:val="000000"/>
          <w:sz w:val="28"/>
        </w:rPr>
        <w:t>
      ____________________________________________________________________</w:t>
      </w:r>
    </w:p>
    <w:bookmarkEnd w:id="2025"/>
    <w:bookmarkStart w:name="z2667" w:id="2026"/>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 (бар болса), тегі, жеке сәйкестендіру нөмірі)</w:t>
      </w:r>
    </w:p>
    <w:bookmarkEnd w:id="2026"/>
    <w:bookmarkStart w:name="z2668" w:id="2027"/>
    <w:p>
      <w:pPr>
        <w:spacing w:after="0"/>
        <w:ind w:left="0"/>
        <w:jc w:val="both"/>
      </w:pPr>
      <w:r>
        <w:rPr>
          <w:rFonts w:ascii="Times New Roman"/>
          <w:b w:val="false"/>
          <w:i w:val="false"/>
          <w:color w:val="000000"/>
          <w:sz w:val="28"/>
        </w:rPr>
        <w:t>
      Мөрдің орны * ________ _______________________________________</w:t>
      </w:r>
    </w:p>
    <w:bookmarkEnd w:id="2027"/>
    <w:bookmarkStart w:name="z2669" w:id="2028"/>
    <w:p>
      <w:pPr>
        <w:spacing w:after="0"/>
        <w:ind w:left="0"/>
        <w:jc w:val="both"/>
      </w:pPr>
      <w:r>
        <w:rPr>
          <w:rFonts w:ascii="Times New Roman"/>
          <w:b w:val="false"/>
          <w:i w:val="false"/>
          <w:color w:val="000000"/>
          <w:sz w:val="28"/>
        </w:rPr>
        <w:t>
      (қолы) (аты, әкесінің аты (бар болса), тегі))</w:t>
      </w:r>
    </w:p>
    <w:bookmarkEnd w:id="2028"/>
    <w:bookmarkStart w:name="z2670" w:id="2029"/>
    <w:p>
      <w:pPr>
        <w:spacing w:after="0"/>
        <w:ind w:left="0"/>
        <w:jc w:val="both"/>
      </w:pPr>
      <w:r>
        <w:rPr>
          <w:rFonts w:ascii="Times New Roman"/>
          <w:b w:val="false"/>
          <w:i w:val="false"/>
          <w:color w:val="000000"/>
          <w:sz w:val="28"/>
        </w:rPr>
        <w:t>
      Ведомостің жасалған күні: 20___ жылғы "____" _______.</w:t>
      </w:r>
    </w:p>
    <w:bookmarkEnd w:id="2029"/>
    <w:bookmarkStart w:name="z2671" w:id="2030"/>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2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"Жобаланып отырған әкімшілік-</w:t>
            </w:r>
            <w:r>
              <w:br/>
            </w:r>
            <w:r>
              <w:rPr>
                <w:rFonts w:ascii="Times New Roman"/>
                <w:b w:val="false"/>
                <w:i w:val="false"/>
                <w:color w:val="000000"/>
                <w:sz w:val="20"/>
              </w:rPr>
              <w:t>аумақтық бірліктерін</w:t>
            </w:r>
            <w:r>
              <w:br/>
            </w: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цифрлық жүйесінің графикалық</w:t>
            </w:r>
            <w:r>
              <w:br/>
            </w:r>
            <w:r>
              <w:rPr>
                <w:rFonts w:ascii="Times New Roman"/>
                <w:b w:val="false"/>
                <w:i w:val="false"/>
                <w:color w:val="000000"/>
                <w:sz w:val="20"/>
              </w:rPr>
              <w:t>деректерімен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Кімге 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тегі/заңды</w:t>
            </w:r>
            <w:r>
              <w:br/>
            </w:r>
            <w:r>
              <w:rPr>
                <w:rFonts w:ascii="Times New Roman"/>
                <w:b w:val="false"/>
                <w:i w:val="false"/>
                <w:color w:val="000000"/>
                <w:sz w:val="20"/>
              </w:rPr>
              <w:t>тұлғаның атауы</w:t>
            </w:r>
          </w:p>
        </w:tc>
      </w:tr>
    </w:tbl>
    <w:bookmarkStart w:name="z2673" w:id="2031"/>
    <w:p>
      <w:pPr>
        <w:spacing w:after="0"/>
        <w:ind w:left="0"/>
        <w:jc w:val="left"/>
      </w:pPr>
      <w:r>
        <w:rPr>
          <w:rFonts w:ascii="Times New Roman"/>
          <w:b/>
          <w:i w:val="false"/>
          <w:color w:val="000000"/>
        </w:rPr>
        <w:t xml:space="preserve"> Жобаланып отырған әкімшілік-аумақтық бірлік координаттарының сәйкес келмеу актісі №___</w:t>
      </w:r>
    </w:p>
    <w:bookmarkEnd w:id="2031"/>
    <w:bookmarkStart w:name="z2674" w:id="2032"/>
    <w:p>
      <w:pPr>
        <w:spacing w:after="0"/>
        <w:ind w:left="0"/>
        <w:jc w:val="both"/>
      </w:pPr>
      <w:r>
        <w:rPr>
          <w:rFonts w:ascii="Times New Roman"/>
          <w:b w:val="false"/>
          <w:i w:val="false"/>
          <w:color w:val="000000"/>
          <w:sz w:val="28"/>
        </w:rPr>
        <w:t>
      Ұсынылған жобаланып отырған әкімшілік-аумақтық бірлік координаттары ведомосін мынадай деректермен салыстырып тексеру нәтижелері бойынша:</w:t>
      </w:r>
    </w:p>
    <w:bookmarkEnd w:id="2032"/>
    <w:bookmarkStart w:name="z2675" w:id="2033"/>
    <w:p>
      <w:pPr>
        <w:spacing w:after="0"/>
        <w:ind w:left="0"/>
        <w:jc w:val="both"/>
      </w:pPr>
      <w:r>
        <w:rPr>
          <w:rFonts w:ascii="Times New Roman"/>
          <w:b w:val="false"/>
          <w:i w:val="false"/>
          <w:color w:val="000000"/>
          <w:sz w:val="28"/>
        </w:rPr>
        <w:t>
      Әкімшілік-аумақтық бірліктің кадастрлық коды (бар болса) ____</w:t>
      </w:r>
    </w:p>
    <w:bookmarkEnd w:id="2033"/>
    <w:bookmarkStart w:name="z2676" w:id="2034"/>
    <w:p>
      <w:pPr>
        <w:spacing w:after="0"/>
        <w:ind w:left="0"/>
        <w:jc w:val="both"/>
      </w:pPr>
      <w:r>
        <w:rPr>
          <w:rFonts w:ascii="Times New Roman"/>
          <w:b w:val="false"/>
          <w:i w:val="false"/>
          <w:color w:val="000000"/>
          <w:sz w:val="28"/>
        </w:rPr>
        <w:t>
      Әкімшілік-аумақтық бірліктің әкімшілік-аумақтық объектілер жіктеуішінің (ӘАОЖ) коды (бар болса) ______________________</w:t>
      </w:r>
    </w:p>
    <w:bookmarkEnd w:id="2034"/>
    <w:bookmarkStart w:name="z2677" w:id="2035"/>
    <w:p>
      <w:pPr>
        <w:spacing w:after="0"/>
        <w:ind w:left="0"/>
        <w:jc w:val="both"/>
      </w:pPr>
      <w:r>
        <w:rPr>
          <w:rFonts w:ascii="Times New Roman"/>
          <w:b w:val="false"/>
          <w:i w:val="false"/>
          <w:color w:val="000000"/>
          <w:sz w:val="28"/>
        </w:rPr>
        <w:t>
      (қолданыстағы әкімшілік-аумақтық бірліктің шекаралары өзгерген кезде көрсетіледі)</w:t>
      </w:r>
    </w:p>
    <w:bookmarkEnd w:id="2035"/>
    <w:bookmarkStart w:name="z2678" w:id="2036"/>
    <w:p>
      <w:pPr>
        <w:spacing w:after="0"/>
        <w:ind w:left="0"/>
        <w:jc w:val="both"/>
      </w:pPr>
      <w:r>
        <w:rPr>
          <w:rFonts w:ascii="Times New Roman"/>
          <w:b w:val="false"/>
          <w:i w:val="false"/>
          <w:color w:val="000000"/>
          <w:sz w:val="28"/>
        </w:rPr>
        <w:t>
      Әкімшілік-аумақтық бірліктің ауданы, гектар: ______________</w:t>
      </w:r>
    </w:p>
    <w:bookmarkEnd w:id="2036"/>
    <w:bookmarkStart w:name="z2679" w:id="2037"/>
    <w:p>
      <w:pPr>
        <w:spacing w:after="0"/>
        <w:ind w:left="0"/>
        <w:jc w:val="both"/>
      </w:pPr>
      <w:r>
        <w:rPr>
          <w:rFonts w:ascii="Times New Roman"/>
          <w:b w:val="false"/>
          <w:i w:val="false"/>
          <w:color w:val="000000"/>
          <w:sz w:val="28"/>
        </w:rPr>
        <w:t>
      Әкімшілік-аумақтық бірліктің орналасқан жері: ______________</w:t>
      </w:r>
    </w:p>
    <w:bookmarkEnd w:id="2037"/>
    <w:bookmarkStart w:name="z2680" w:id="2038"/>
    <w:p>
      <w:pPr>
        <w:spacing w:after="0"/>
        <w:ind w:left="0"/>
        <w:jc w:val="both"/>
      </w:pPr>
      <w:r>
        <w:rPr>
          <w:rFonts w:ascii="Times New Roman"/>
          <w:b w:val="false"/>
          <w:i w:val="false"/>
          <w:color w:val="000000"/>
          <w:sz w:val="28"/>
        </w:rPr>
        <w:t>
      Жобаны әзірлеуші туралы ақпарат: ______________</w:t>
      </w:r>
    </w:p>
    <w:bookmarkEnd w:id="2038"/>
    <w:bookmarkStart w:name="z2681" w:id="2039"/>
    <w:p>
      <w:pPr>
        <w:spacing w:after="0"/>
        <w:ind w:left="0"/>
        <w:jc w:val="both"/>
      </w:pPr>
      <w:r>
        <w:rPr>
          <w:rFonts w:ascii="Times New Roman"/>
          <w:b w:val="false"/>
          <w:i w:val="false"/>
          <w:color w:val="000000"/>
          <w:sz w:val="28"/>
        </w:rPr>
        <w:t>
      (заңды тұлғаның атауы, бизнес-сәйкестендіру нөмірі/жеке тұлғаның тегі, аты, әкесінің аты (бар болса), жеке сәйкестендіру нөмірі)</w:t>
      </w:r>
    </w:p>
    <w:bookmarkEnd w:id="2039"/>
    <w:bookmarkStart w:name="z2682" w:id="2040"/>
    <w:p>
      <w:pPr>
        <w:spacing w:after="0"/>
        <w:ind w:left="0"/>
        <w:jc w:val="both"/>
      </w:pPr>
      <w:r>
        <w:rPr>
          <w:rFonts w:ascii="Times New Roman"/>
          <w:b w:val="false"/>
          <w:i w:val="false"/>
          <w:color w:val="000000"/>
          <w:sz w:val="28"/>
        </w:rPr>
        <w:t>
      Әзірленген күні: 20___ жылғы "___" ___________.</w:t>
      </w:r>
    </w:p>
    <w:bookmarkEnd w:id="2040"/>
    <w:bookmarkStart w:name="z2683" w:id="2041"/>
    <w:p>
      <w:pPr>
        <w:spacing w:after="0"/>
        <w:ind w:left="0"/>
        <w:jc w:val="both"/>
      </w:pPr>
      <w:r>
        <w:rPr>
          <w:rFonts w:ascii="Times New Roman"/>
          <w:b w:val="false"/>
          <w:i w:val="false"/>
          <w:color w:val="000000"/>
          <w:sz w:val="28"/>
        </w:rPr>
        <w:t>
      Жобаланып отырған әкімшілік-аумақтық бірліктің шекаралары әкімшілік-аумақтық бірліктің ұсынылған координаттары бойынша "Жылжымайтын мүліктің бірыңғай мемлекеттік кадастрының цифрлық жүйесінің" графикалық деректеріне (шекаралар салынбауы, алаңның сәйкестігі, сызықтар шаралары) сәйкес келмеуі анықталды.</w:t>
      </w:r>
    </w:p>
    <w:bookmarkEnd w:id="2041"/>
    <w:bookmarkStart w:name="z2684" w:id="2042"/>
    <w:p>
      <w:pPr>
        <w:spacing w:after="0"/>
        <w:ind w:left="0"/>
        <w:jc w:val="both"/>
      </w:pPr>
      <w:r>
        <w:rPr>
          <w:rFonts w:ascii="Times New Roman"/>
          <w:b w:val="false"/>
          <w:i w:val="false"/>
          <w:color w:val="000000"/>
          <w:sz w:val="28"/>
        </w:rPr>
        <w:t>
      Қосымша: Жобаланып отырған әкімшілік-аумақтық бірлік шекараларының "Жылжымайтын мүліктің бірыңғай мемлекеттік кадастрының цифрлық жүйесі" графикалық деректеріне сәйкес келмеу (қабаттасу) схемасы және жобаланып отырған әкімшілік-аумақтық бірлік шекараларының координаттары мен жақтары ұзындықтарының жиынтық ведомосы.</w:t>
      </w:r>
    </w:p>
    <w:bookmarkEnd w:id="2042"/>
    <w:bookmarkStart w:name="z2685" w:id="2043"/>
    <w:p>
      <w:pPr>
        <w:spacing w:after="0"/>
        <w:ind w:left="0"/>
        <w:jc w:val="both"/>
      </w:pPr>
      <w:r>
        <w:rPr>
          <w:rFonts w:ascii="Times New Roman"/>
          <w:b w:val="false"/>
          <w:i w:val="false"/>
          <w:color w:val="000000"/>
          <w:sz w:val="28"/>
        </w:rPr>
        <w:t>
      Сәйкессіздік анықталды: ___________________________________________</w:t>
      </w:r>
    </w:p>
    <w:bookmarkEnd w:id="2043"/>
    <w:bookmarkStart w:name="z2686" w:id="2044"/>
    <w:p>
      <w:pPr>
        <w:spacing w:after="0"/>
        <w:ind w:left="0"/>
        <w:jc w:val="both"/>
      </w:pPr>
      <w:r>
        <w:rPr>
          <w:rFonts w:ascii="Times New Roman"/>
          <w:b w:val="false"/>
          <w:i w:val="false"/>
          <w:color w:val="000000"/>
          <w:sz w:val="28"/>
        </w:rPr>
        <w:t>
      Ерекше белгілер __________________________________________________</w:t>
      </w:r>
    </w:p>
    <w:bookmarkEnd w:id="2044"/>
    <w:bookmarkStart w:name="z2687" w:id="2045"/>
    <w:p>
      <w:pPr>
        <w:spacing w:after="0"/>
        <w:ind w:left="0"/>
        <w:jc w:val="both"/>
      </w:pPr>
      <w:r>
        <w:rPr>
          <w:rFonts w:ascii="Times New Roman"/>
          <w:b w:val="false"/>
          <w:i w:val="false"/>
          <w:color w:val="000000"/>
          <w:sz w:val="28"/>
        </w:rPr>
        <w:t>
      (бұрын жобаланған әкімшілік-аумақтық бірлікке қаббатасу бар; жобаланып отырған әкімшілік-аумақтық бірлік жобаланатын әкімшілік-аумақтық бірлік екі және одан да көп облыстардың және басқалардың шекараларында болады)</w:t>
      </w:r>
    </w:p>
    <w:bookmarkEnd w:id="2045"/>
    <w:bookmarkStart w:name="z2688" w:id="2046"/>
    <w:p>
      <w:pPr>
        <w:spacing w:after="0"/>
        <w:ind w:left="0"/>
        <w:jc w:val="both"/>
      </w:pPr>
      <w:r>
        <w:rPr>
          <w:rFonts w:ascii="Times New Roman"/>
          <w:b w:val="false"/>
          <w:i w:val="false"/>
          <w:color w:val="000000"/>
          <w:sz w:val="28"/>
        </w:rPr>
        <w:t>
      Салыстырып тексеруді жүргізген:________________________________</w:t>
      </w:r>
    </w:p>
    <w:bookmarkEnd w:id="2046"/>
    <w:bookmarkStart w:name="z2689" w:id="2047"/>
    <w:p>
      <w:pPr>
        <w:spacing w:after="0"/>
        <w:ind w:left="0"/>
        <w:jc w:val="both"/>
      </w:pPr>
      <w:r>
        <w:rPr>
          <w:rFonts w:ascii="Times New Roman"/>
          <w:b w:val="false"/>
          <w:i w:val="false"/>
          <w:color w:val="000000"/>
          <w:sz w:val="28"/>
        </w:rPr>
        <w:t>
      (маманның аты, әкесінің аты (бар болса) тегі)</w:t>
      </w:r>
    </w:p>
    <w:bookmarkEnd w:id="2047"/>
    <w:bookmarkStart w:name="z2690" w:id="2048"/>
    <w:p>
      <w:pPr>
        <w:spacing w:after="0"/>
        <w:ind w:left="0"/>
        <w:jc w:val="both"/>
      </w:pPr>
      <w:r>
        <w:rPr>
          <w:rFonts w:ascii="Times New Roman"/>
          <w:b w:val="false"/>
          <w:i w:val="false"/>
          <w:color w:val="000000"/>
          <w:sz w:val="28"/>
        </w:rPr>
        <w:t>
      Салыстырып тексерілген күні: 20___ жылғы "___" ___________.</w:t>
      </w:r>
    </w:p>
    <w:bookmarkEnd w:id="2048"/>
    <w:bookmarkStart w:name="z2691" w:id="2049"/>
    <w:p>
      <w:pPr>
        <w:spacing w:after="0"/>
        <w:ind w:left="0"/>
        <w:jc w:val="both"/>
      </w:pPr>
      <w:r>
        <w:rPr>
          <w:rFonts w:ascii="Times New Roman"/>
          <w:b w:val="false"/>
          <w:i w:val="false"/>
          <w:color w:val="000000"/>
          <w:sz w:val="28"/>
        </w:rPr>
        <w:t>
      ________________________________________________________________</w:t>
      </w:r>
    </w:p>
    <w:bookmarkEnd w:id="2049"/>
    <w:bookmarkStart w:name="z2692" w:id="2050"/>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2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жобаланып отырған</w:t>
            </w:r>
            <w:r>
              <w:br/>
            </w:r>
            <w:r>
              <w:rPr>
                <w:rFonts w:ascii="Times New Roman"/>
                <w:b w:val="false"/>
                <w:i w:val="false"/>
                <w:color w:val="000000"/>
                <w:sz w:val="20"/>
              </w:rPr>
              <w:t>әкімшілік-аумақтық бірлік</w:t>
            </w:r>
            <w:r>
              <w:br/>
            </w:r>
            <w:r>
              <w:rPr>
                <w:rFonts w:ascii="Times New Roman"/>
                <w:b w:val="false"/>
                <w:i w:val="false"/>
                <w:color w:val="000000"/>
                <w:sz w:val="20"/>
              </w:rPr>
              <w:t>координаттарының</w:t>
            </w:r>
            <w:r>
              <w:br/>
            </w:r>
            <w:r>
              <w:rPr>
                <w:rFonts w:ascii="Times New Roman"/>
                <w:b w:val="false"/>
                <w:i w:val="false"/>
                <w:color w:val="000000"/>
                <w:sz w:val="20"/>
              </w:rPr>
              <w:t>сәйкес келмеу актісіне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694" w:id="2051"/>
    <w:p>
      <w:pPr>
        <w:spacing w:after="0"/>
        <w:ind w:left="0"/>
        <w:jc w:val="left"/>
      </w:pPr>
      <w:r>
        <w:rPr>
          <w:rFonts w:ascii="Times New Roman"/>
          <w:b/>
          <w:i w:val="false"/>
          <w:color w:val="000000"/>
        </w:rPr>
        <w:t xml:space="preserve"> Жобаланып отырған әкімшілік-аумақтық бірлік шекараларының жылжымайтын мүліктің бірыңғай мемлекеттік кадастры цифрлық жүйесінің графикалық деректеріне сәйкес келмеу (қабаттасу) схемасы</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052"/>
          <w:p>
            <w:pPr>
              <w:spacing w:after="20"/>
              <w:ind w:left="20"/>
              <w:jc w:val="both"/>
            </w:pPr>
            <w:r>
              <w:rPr>
                <w:rFonts w:ascii="Times New Roman"/>
                <w:b w:val="false"/>
                <w:i w:val="false"/>
                <w:color w:val="000000"/>
                <w:sz w:val="20"/>
              </w:rPr>
              <w:t>
"Оңтүстік-Солтүстік" бағыты</w:t>
            </w:r>
          </w:p>
          <w:bookmarkEnd w:id="205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0833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83300" cy="435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 1:</w:t>
            </w:r>
          </w:p>
          <w:p>
            <w:pPr>
              <w:spacing w:after="20"/>
              <w:ind w:left="20"/>
              <w:jc w:val="both"/>
            </w:pPr>
          </w:p>
        </w:tc>
      </w:tr>
    </w:tbl>
    <w:bookmarkStart w:name="z2697" w:id="2053"/>
    <w:p>
      <w:pPr>
        <w:spacing w:after="0"/>
        <w:ind w:left="0"/>
        <w:jc w:val="both"/>
      </w:pPr>
      <w:r>
        <w:rPr>
          <w:rFonts w:ascii="Times New Roman"/>
          <w:b w:val="false"/>
          <w:i w:val="false"/>
          <w:color w:val="000000"/>
          <w:sz w:val="28"/>
        </w:rPr>
        <w:t>
      Шартты белгілер:</w:t>
      </w:r>
    </w:p>
    <w:bookmarkEnd w:id="2053"/>
    <w:bookmarkStart w:name="z2698" w:id="2054"/>
    <w:p>
      <w:pPr>
        <w:spacing w:after="0"/>
        <w:ind w:left="0"/>
        <w:jc w:val="both"/>
      </w:pPr>
      <w:r>
        <w:rPr>
          <w:rFonts w:ascii="Times New Roman"/>
          <w:b w:val="false"/>
          <w:i w:val="false"/>
          <w:color w:val="000000"/>
          <w:sz w:val="28"/>
        </w:rPr>
        <w:t>
      __________ жобаланып отырған әкімшілік-аумақтық бірлік;</w:t>
      </w:r>
    </w:p>
    <w:bookmarkEnd w:id="2054"/>
    <w:bookmarkStart w:name="z2699" w:id="2055"/>
    <w:p>
      <w:pPr>
        <w:spacing w:after="0"/>
        <w:ind w:left="0"/>
        <w:jc w:val="both"/>
      </w:pPr>
      <w:r>
        <w:rPr>
          <w:rFonts w:ascii="Times New Roman"/>
          <w:b w:val="false"/>
          <w:i w:val="false"/>
          <w:color w:val="000000"/>
          <w:sz w:val="28"/>
        </w:rPr>
        <w:t>
      __________ іргелес әкімшілік-аумақтық бірлік;</w:t>
      </w:r>
    </w:p>
    <w:bookmarkEnd w:id="2055"/>
    <w:bookmarkStart w:name="z2700" w:id="2056"/>
    <w:p>
      <w:pPr>
        <w:spacing w:after="0"/>
        <w:ind w:left="0"/>
        <w:jc w:val="both"/>
      </w:pPr>
      <w:r>
        <w:rPr>
          <w:rFonts w:ascii="Times New Roman"/>
          <w:b w:val="false"/>
          <w:i w:val="false"/>
          <w:color w:val="000000"/>
          <w:sz w:val="28"/>
        </w:rPr>
        <w:t>
      __________ қабаттасу;</w:t>
      </w:r>
    </w:p>
    <w:bookmarkEnd w:id="2056"/>
    <w:bookmarkStart w:name="z2701" w:id="2057"/>
    <w:p>
      <w:pPr>
        <w:spacing w:after="0"/>
        <w:ind w:left="0"/>
        <w:jc w:val="both"/>
      </w:pPr>
      <w:r>
        <w:rPr>
          <w:rFonts w:ascii="Times New Roman"/>
          <w:b w:val="false"/>
          <w:i w:val="false"/>
          <w:color w:val="000000"/>
          <w:sz w:val="28"/>
        </w:rPr>
        <w:t>
      __________ сәйкессіздік</w:t>
      </w:r>
    </w:p>
    <w:bookmarkEnd w:id="2057"/>
    <w:bookmarkStart w:name="z2702" w:id="2058"/>
    <w:p>
      <w:pPr>
        <w:spacing w:after="0"/>
        <w:ind w:left="0"/>
        <w:jc w:val="both"/>
      </w:pPr>
      <w:r>
        <w:rPr>
          <w:rFonts w:ascii="Times New Roman"/>
          <w:b w:val="false"/>
          <w:i w:val="false"/>
          <w:color w:val="000000"/>
          <w:sz w:val="28"/>
        </w:rPr>
        <w:t>
      Қабаттасудың жалпы алаңы, гектар:__________.</w:t>
      </w:r>
    </w:p>
    <w:bookmarkEnd w:id="2058"/>
    <w:bookmarkStart w:name="z2703" w:id="2059"/>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жобаланып отырған</w:t>
            </w:r>
            <w:r>
              <w:br/>
            </w:r>
            <w:r>
              <w:rPr>
                <w:rFonts w:ascii="Times New Roman"/>
                <w:b w:val="false"/>
                <w:i w:val="false"/>
                <w:color w:val="000000"/>
                <w:sz w:val="20"/>
              </w:rPr>
              <w:t>әкімшілік-аумақтық</w:t>
            </w:r>
            <w:r>
              <w:br/>
            </w:r>
            <w:r>
              <w:rPr>
                <w:rFonts w:ascii="Times New Roman"/>
                <w:b w:val="false"/>
                <w:i w:val="false"/>
                <w:color w:val="000000"/>
                <w:sz w:val="20"/>
              </w:rPr>
              <w:t>бірлік координаттарының</w:t>
            </w:r>
            <w:r>
              <w:br/>
            </w:r>
            <w:r>
              <w:rPr>
                <w:rFonts w:ascii="Times New Roman"/>
                <w:b w:val="false"/>
                <w:i w:val="false"/>
                <w:color w:val="000000"/>
                <w:sz w:val="20"/>
              </w:rPr>
              <w:t>сәйкес келмеу актісіне</w:t>
            </w:r>
            <w:r>
              <w:br/>
            </w:r>
            <w:r>
              <w:rPr>
                <w:rFonts w:ascii="Times New Roman"/>
                <w:b w:val="false"/>
                <w:i w:val="false"/>
                <w:color w:val="000000"/>
                <w:sz w:val="20"/>
              </w:rPr>
              <w:t>2-қосымша</w:t>
            </w:r>
            <w:r>
              <w:br/>
            </w:r>
            <w:r>
              <w:rPr>
                <w:rFonts w:ascii="Times New Roman"/>
                <w:b w:val="false"/>
                <w:i w:val="false"/>
                <w:color w:val="000000"/>
                <w:sz w:val="20"/>
              </w:rPr>
              <w:t>Форма</w:t>
            </w:r>
          </w:p>
        </w:tc>
      </w:tr>
    </w:tbl>
    <w:bookmarkStart w:name="z2705" w:id="2060"/>
    <w:p>
      <w:pPr>
        <w:spacing w:after="0"/>
        <w:ind w:left="0"/>
        <w:jc w:val="left"/>
      </w:pPr>
      <w:r>
        <w:rPr>
          <w:rFonts w:ascii="Times New Roman"/>
          <w:b/>
          <w:i w:val="false"/>
          <w:color w:val="000000"/>
        </w:rPr>
        <w:t xml:space="preserve"> Жобаланып отырған әкімшілік-аумақтық бірлік шекараларының координаттары мен жақтары ұзындығының жиынтық ведомосі</w:t>
      </w:r>
    </w:p>
    <w:bookmarkEnd w:id="2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6" w:id="2061"/>
    <w:p>
      <w:pPr>
        <w:spacing w:after="0"/>
        <w:ind w:left="0"/>
        <w:jc w:val="both"/>
      </w:pPr>
      <w:r>
        <w:rPr>
          <w:rFonts w:ascii="Times New Roman"/>
          <w:b w:val="false"/>
          <w:i w:val="false"/>
          <w:color w:val="000000"/>
          <w:sz w:val="28"/>
        </w:rPr>
        <w:t>
      Периметрі, метр: _______ Ауданы, гектар _______ Ведомості жасаған:</w:t>
      </w:r>
    </w:p>
    <w:bookmarkEnd w:id="2061"/>
    <w:bookmarkStart w:name="z2707" w:id="2062"/>
    <w:p>
      <w:pPr>
        <w:spacing w:after="0"/>
        <w:ind w:left="0"/>
        <w:jc w:val="both"/>
      </w:pPr>
      <w:r>
        <w:rPr>
          <w:rFonts w:ascii="Times New Roman"/>
          <w:b w:val="false"/>
          <w:i w:val="false"/>
          <w:color w:val="000000"/>
          <w:sz w:val="28"/>
        </w:rPr>
        <w:t>
      ______________________________________________</w:t>
      </w:r>
    </w:p>
    <w:bookmarkEnd w:id="2062"/>
    <w:bookmarkStart w:name="z2708" w:id="2063"/>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 (бар болса), тегі, жеке сәйкестендіру нөмірі)</w:t>
      </w:r>
    </w:p>
    <w:bookmarkEnd w:id="2063"/>
    <w:bookmarkStart w:name="z2709" w:id="2064"/>
    <w:p>
      <w:pPr>
        <w:spacing w:after="0"/>
        <w:ind w:left="0"/>
        <w:jc w:val="both"/>
      </w:pPr>
      <w:r>
        <w:rPr>
          <w:rFonts w:ascii="Times New Roman"/>
          <w:b w:val="false"/>
          <w:i w:val="false"/>
          <w:color w:val="000000"/>
          <w:sz w:val="28"/>
        </w:rPr>
        <w:t>
      Мөр орны * ________ __________________________________________</w:t>
      </w:r>
    </w:p>
    <w:bookmarkEnd w:id="2064"/>
    <w:bookmarkStart w:name="z2710" w:id="2065"/>
    <w:p>
      <w:pPr>
        <w:spacing w:after="0"/>
        <w:ind w:left="0"/>
        <w:jc w:val="both"/>
      </w:pPr>
      <w:r>
        <w:rPr>
          <w:rFonts w:ascii="Times New Roman"/>
          <w:b w:val="false"/>
          <w:i w:val="false"/>
          <w:color w:val="000000"/>
          <w:sz w:val="28"/>
        </w:rPr>
        <w:t>
      (қолы) (аты, әкесінің аты (бар болса), тегі) Ведомость жасалған күні: 20___ жылғы " " _______.</w:t>
      </w:r>
    </w:p>
    <w:bookmarkEnd w:id="2065"/>
    <w:bookmarkStart w:name="z2711" w:id="2066"/>
    <w:p>
      <w:pPr>
        <w:spacing w:after="0"/>
        <w:ind w:left="0"/>
        <w:jc w:val="both"/>
      </w:pPr>
      <w:r>
        <w:rPr>
          <w:rFonts w:ascii="Times New Roman"/>
          <w:b w:val="false"/>
          <w:i w:val="false"/>
          <w:color w:val="000000"/>
          <w:sz w:val="28"/>
        </w:rPr>
        <w:t>
      * Басшының қолы ("Азаматтарға арналған үкімет" мемлекеттік корпорациясы арқылы жүгінген кезде)/Басшының электрондық цифрлық қолтаңбасы ("цифрлық үкіметтің" веб-порталы арқылы жүгінген кезде)</w:t>
      </w:r>
    </w:p>
    <w:bookmarkEnd w:id="2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"Әкімшілік-аумақтық</w:t>
            </w:r>
            <w:r>
              <w:br/>
            </w:r>
            <w:r>
              <w:rPr>
                <w:rFonts w:ascii="Times New Roman"/>
                <w:b w:val="false"/>
                <w:i w:val="false"/>
                <w:color w:val="000000"/>
                <w:sz w:val="20"/>
              </w:rPr>
              <w:t>бірліктердің жобаланатын</w:t>
            </w:r>
            <w:r>
              <w:br/>
            </w:r>
            <w:r>
              <w:rPr>
                <w:rFonts w:ascii="Times New Roman"/>
                <w:b w:val="false"/>
                <w:i w:val="false"/>
                <w:color w:val="000000"/>
                <w:sz w:val="20"/>
              </w:rPr>
              <w:t>шекараларын жылжымайтын</w:t>
            </w:r>
            <w:r>
              <w:br/>
            </w:r>
            <w:r>
              <w:rPr>
                <w:rFonts w:ascii="Times New Roman"/>
                <w:b w:val="false"/>
                <w:i w:val="false"/>
                <w:color w:val="000000"/>
                <w:sz w:val="20"/>
              </w:rPr>
              <w:t>мүліктің бірыңғай мемлекеттік</w:t>
            </w:r>
            <w:r>
              <w:br/>
            </w:r>
            <w:r>
              <w:rPr>
                <w:rFonts w:ascii="Times New Roman"/>
                <w:b w:val="false"/>
                <w:i w:val="false"/>
                <w:color w:val="000000"/>
                <w:sz w:val="20"/>
              </w:rPr>
              <w:t>кадастры цифрлық жүйесінің</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713" w:id="2067"/>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2067"/>
    <w:bookmarkStart w:name="z2714" w:id="2068"/>
    <w:p>
      <w:pPr>
        <w:spacing w:after="0"/>
        <w:ind w:left="0"/>
        <w:jc w:val="both"/>
      </w:pPr>
      <w:r>
        <w:rPr>
          <w:rFonts w:ascii="Times New Roman"/>
          <w:b w:val="false"/>
          <w:i w:val="false"/>
          <w:color w:val="000000"/>
          <w:sz w:val="28"/>
        </w:rPr>
        <w:t>
      Құрметті ____________________________</w:t>
      </w:r>
    </w:p>
    <w:bookmarkEnd w:id="2068"/>
    <w:bookmarkStart w:name="z2715" w:id="206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 мемлекеттік қызметін көрсетуден бас тартылғаны туралы хабарлаймыз, себебі:</w:t>
      </w:r>
    </w:p>
    <w:bookmarkEnd w:id="2069"/>
    <w:bookmarkStart w:name="z2716" w:id="2070"/>
    <w:p>
      <w:pPr>
        <w:spacing w:after="0"/>
        <w:ind w:left="0"/>
        <w:jc w:val="both"/>
      </w:pPr>
      <w:r>
        <w:rPr>
          <w:rFonts w:ascii="Times New Roman"/>
          <w:b w:val="false"/>
          <w:i w:val="false"/>
          <w:color w:val="000000"/>
          <w:sz w:val="28"/>
        </w:rPr>
        <w:t>
      __________________________________________________________________</w:t>
      </w:r>
    </w:p>
    <w:bookmarkEnd w:id="2070"/>
    <w:bookmarkStart w:name="z2717" w:id="2071"/>
    <w:p>
      <w:pPr>
        <w:spacing w:after="0"/>
        <w:ind w:left="0"/>
        <w:jc w:val="both"/>
      </w:pPr>
      <w:r>
        <w:rPr>
          <w:rFonts w:ascii="Times New Roman"/>
          <w:b w:val="false"/>
          <w:i w:val="false"/>
          <w:color w:val="000000"/>
          <w:sz w:val="28"/>
        </w:rPr>
        <w:t>
      (бас тарту себептерін санамалау)</w:t>
      </w:r>
    </w:p>
    <w:bookmarkEnd w:id="2071"/>
    <w:bookmarkStart w:name="z2718" w:id="2072"/>
    <w:p>
      <w:pPr>
        <w:spacing w:after="0"/>
        <w:ind w:left="0"/>
        <w:jc w:val="both"/>
      </w:pPr>
      <w:r>
        <w:rPr>
          <w:rFonts w:ascii="Times New Roman"/>
          <w:b w:val="false"/>
          <w:i w:val="false"/>
          <w:color w:val="000000"/>
          <w:sz w:val="28"/>
        </w:rPr>
        <w:t>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2072"/>
    <w:bookmarkStart w:name="z2719" w:id="2073"/>
    <w:p>
      <w:pPr>
        <w:spacing w:after="0"/>
        <w:ind w:left="0"/>
        <w:jc w:val="both"/>
      </w:pPr>
      <w:r>
        <w:rPr>
          <w:rFonts w:ascii="Times New Roman"/>
          <w:b w:val="false"/>
          <w:i w:val="false"/>
          <w:color w:val="000000"/>
          <w:sz w:val="28"/>
        </w:rPr>
        <w:t>
      __________________________________________________________________</w:t>
      </w:r>
    </w:p>
    <w:bookmarkEnd w:id="2073"/>
    <w:bookmarkStart w:name="z2720" w:id="2074"/>
    <w:p>
      <w:pPr>
        <w:spacing w:after="0"/>
        <w:ind w:left="0"/>
        <w:jc w:val="both"/>
      </w:pPr>
      <w:r>
        <w:rPr>
          <w:rFonts w:ascii="Times New Roman"/>
          <w:b w:val="false"/>
          <w:i w:val="false"/>
          <w:color w:val="000000"/>
          <w:sz w:val="28"/>
        </w:rPr>
        <w:t>
      (тыңдау өткізу күні мен уақыты, тыңдау өткізу орны (тәсілі): мекенжайы бойынша ғимаратта:/бейнеконференцбайланыс/өзге де коммуникация құралдары арқылы)</w:t>
      </w:r>
    </w:p>
    <w:bookmarkEnd w:id="2074"/>
    <w:bookmarkStart w:name="z2721" w:id="2075"/>
    <w:p>
      <w:pPr>
        <w:spacing w:after="0"/>
        <w:ind w:left="0"/>
        <w:jc w:val="both"/>
      </w:pPr>
      <w:r>
        <w:rPr>
          <w:rFonts w:ascii="Times New Roman"/>
          <w:b w:val="false"/>
          <w:i w:val="false"/>
          <w:color w:val="000000"/>
          <w:sz w:val="28"/>
        </w:rPr>
        <w:t>
      Мемлекеттік корпорация</w:t>
      </w:r>
    </w:p>
    <w:bookmarkEnd w:id="2075"/>
    <w:bookmarkStart w:name="z2722" w:id="2076"/>
    <w:p>
      <w:pPr>
        <w:spacing w:after="0"/>
        <w:ind w:left="0"/>
        <w:jc w:val="both"/>
      </w:pPr>
      <w:r>
        <w:rPr>
          <w:rFonts w:ascii="Times New Roman"/>
          <w:b w:val="false"/>
          <w:i w:val="false"/>
          <w:color w:val="000000"/>
          <w:sz w:val="28"/>
        </w:rPr>
        <w:t>
      __________________________________________________________________________</w:t>
      </w:r>
    </w:p>
    <w:bookmarkEnd w:id="2076"/>
    <w:bookmarkStart w:name="z2723" w:id="2077"/>
    <w:p>
      <w:pPr>
        <w:spacing w:after="0"/>
        <w:ind w:left="0"/>
        <w:jc w:val="both"/>
      </w:pPr>
      <w:r>
        <w:rPr>
          <w:rFonts w:ascii="Times New Roman"/>
          <w:b w:val="false"/>
          <w:i w:val="false"/>
          <w:color w:val="000000"/>
          <w:sz w:val="28"/>
        </w:rPr>
        <w:t>
      ________________________________________________________</w:t>
      </w:r>
    </w:p>
    <w:bookmarkEnd w:id="2077"/>
    <w:bookmarkStart w:name="z2724" w:id="2078"/>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2078"/>
    <w:bookmarkStart w:name="z2725" w:id="2079"/>
    <w:p>
      <w:pPr>
        <w:spacing w:after="0"/>
        <w:ind w:left="0"/>
        <w:jc w:val="both"/>
      </w:pPr>
      <w:r>
        <w:rPr>
          <w:rFonts w:ascii="Times New Roman"/>
          <w:b w:val="false"/>
          <w:i w:val="false"/>
          <w:color w:val="000000"/>
          <w:sz w:val="28"/>
        </w:rPr>
        <w:t>
      20 жылғы " " ___________</w:t>
      </w:r>
    </w:p>
    <w:bookmarkEnd w:id="2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20-қосымша</w:t>
            </w:r>
          </w:p>
        </w:tc>
      </w:tr>
    </w:tbl>
    <w:bookmarkStart w:name="z2727" w:id="2080"/>
    <w:p>
      <w:pPr>
        <w:spacing w:after="0"/>
        <w:ind w:left="0"/>
        <w:jc w:val="left"/>
      </w:pPr>
      <w:r>
        <w:rPr>
          <w:rFonts w:ascii="Times New Roman"/>
          <w:b/>
          <w:i w:val="false"/>
          <w:color w:val="000000"/>
        </w:rPr>
        <w:t xml:space="preserve"> "Жер учаскесіне жалдау шартының телнұсқасын беру туралы" мемлекеттік қызметін көрсету қағидалары</w:t>
      </w:r>
    </w:p>
    <w:bookmarkEnd w:id="2080"/>
    <w:bookmarkStart w:name="z2728" w:id="2081"/>
    <w:p>
      <w:pPr>
        <w:spacing w:after="0"/>
        <w:ind w:left="0"/>
        <w:jc w:val="left"/>
      </w:pPr>
      <w:r>
        <w:rPr>
          <w:rFonts w:ascii="Times New Roman"/>
          <w:b/>
          <w:i w:val="false"/>
          <w:color w:val="000000"/>
        </w:rPr>
        <w:t xml:space="preserve"> 1-тарау. Жалпы ережелер</w:t>
      </w:r>
    </w:p>
    <w:bookmarkEnd w:id="2081"/>
    <w:bookmarkStart w:name="z2729" w:id="2082"/>
    <w:p>
      <w:pPr>
        <w:spacing w:after="0"/>
        <w:ind w:left="0"/>
        <w:jc w:val="both"/>
      </w:pPr>
      <w:r>
        <w:rPr>
          <w:rFonts w:ascii="Times New Roman"/>
          <w:b w:val="false"/>
          <w:i w:val="false"/>
          <w:color w:val="000000"/>
          <w:sz w:val="28"/>
        </w:rPr>
        <w:t xml:space="preserve">
      1. Осы "Жер учаскесіне жалдау шартының телнұсқасын беру туралы"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учаскесіне жалдау шартының телнұсқасын беру туралы" мемлекеттік қызметін (бұдан әрі – мемлекеттік көрсетілетін қызмет) көрсету тәртібін айқындайды.</w:t>
      </w:r>
    </w:p>
    <w:bookmarkEnd w:id="2082"/>
    <w:bookmarkStart w:name="z2730" w:id="2083"/>
    <w:p>
      <w:pPr>
        <w:spacing w:after="0"/>
        <w:ind w:left="0"/>
        <w:jc w:val="both"/>
      </w:pPr>
      <w:r>
        <w:rPr>
          <w:rFonts w:ascii="Times New Roman"/>
          <w:b w:val="false"/>
          <w:i w:val="false"/>
          <w:color w:val="000000"/>
          <w:sz w:val="28"/>
        </w:rPr>
        <w:t>
      2. Қағидаларда мынадай негізгі ұғымдар пайдаланылады:</w:t>
      </w:r>
    </w:p>
    <w:bookmarkEnd w:id="2083"/>
    <w:bookmarkStart w:name="z2731" w:id="2084"/>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2084"/>
    <w:bookmarkStart w:name="z2732" w:id="2085"/>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2085"/>
    <w:bookmarkStart w:name="z2733" w:id="2086"/>
    <w:p>
      <w:pPr>
        <w:spacing w:after="0"/>
        <w:ind w:left="0"/>
        <w:jc w:val="both"/>
      </w:pPr>
      <w:r>
        <w:rPr>
          <w:rFonts w:ascii="Times New Roman"/>
          <w:b w:val="false"/>
          <w:i w:val="false"/>
          <w:color w:val="000000"/>
          <w:sz w:val="28"/>
        </w:rPr>
        <w:t>
      3) жер учаскесі – Қазақстан Республикасының Жер кодексінде белгіленген тәртіппен жер қатынастары субъектілеріне бекітіліп берілетін, тұйық шекара ішінде бөлінген жер бөлігі;</w:t>
      </w:r>
    </w:p>
    <w:bookmarkEnd w:id="2086"/>
    <w:bookmarkStart w:name="z2734" w:id="2087"/>
    <w:p>
      <w:pPr>
        <w:spacing w:after="0"/>
        <w:ind w:left="0"/>
        <w:jc w:val="both"/>
      </w:pPr>
      <w:r>
        <w:rPr>
          <w:rFonts w:ascii="Times New Roman"/>
          <w:b w:val="false"/>
          <w:i w:val="false"/>
          <w:color w:val="000000"/>
          <w:sz w:val="28"/>
        </w:rPr>
        <w:t>
      4)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2087"/>
    <w:bookmarkStart w:name="z2735" w:id="2088"/>
    <w:p>
      <w:pPr>
        <w:spacing w:after="0"/>
        <w:ind w:left="0"/>
        <w:jc w:val="both"/>
      </w:pPr>
      <w:r>
        <w:rPr>
          <w:rFonts w:ascii="Times New Roman"/>
          <w:b w:val="false"/>
          <w:i w:val="false"/>
          <w:color w:val="000000"/>
          <w:sz w:val="28"/>
        </w:rPr>
        <w:t>
      5)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цифрлық өзара іс-қимылына арналған құрамдасы;</w:t>
      </w:r>
    </w:p>
    <w:bookmarkEnd w:id="2088"/>
    <w:bookmarkStart w:name="z2736" w:id="2089"/>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089"/>
    <w:bookmarkStart w:name="z2737" w:id="2090"/>
    <w:p>
      <w:pPr>
        <w:spacing w:after="0"/>
        <w:ind w:left="0"/>
        <w:jc w:val="left"/>
      </w:pPr>
      <w:r>
        <w:rPr>
          <w:rFonts w:ascii="Times New Roman"/>
          <w:b/>
          <w:i w:val="false"/>
          <w:color w:val="000000"/>
        </w:rPr>
        <w:t xml:space="preserve"> 2-тарау. "Жер учаскесіне жалдау шартының телнұсқасын беру туралы" мемлекеттік қызметін көрсету тәртібі</w:t>
      </w:r>
    </w:p>
    <w:bookmarkEnd w:id="2090"/>
    <w:bookmarkStart w:name="z2738" w:id="2091"/>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аудандардың,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2091"/>
    <w:bookmarkStart w:name="z2739" w:id="2092"/>
    <w:p>
      <w:pPr>
        <w:spacing w:after="0"/>
        <w:ind w:left="0"/>
        <w:jc w:val="both"/>
      </w:pPr>
      <w:r>
        <w:rPr>
          <w:rFonts w:ascii="Times New Roman"/>
          <w:b w:val="false"/>
          <w:i w:val="false"/>
          <w:color w:val="000000"/>
          <w:sz w:val="28"/>
        </w:rPr>
        <w:t>
      "Жер учаскесіне жалдау шартының телнұсқасын беру туралы" мемлекеттік қызметін көрсетуге қойылатын негізгі талаптар тізбесі (бұдан әрі – Тізбе) Қағидаларға қосымшада көрсетілген.</w:t>
      </w:r>
    </w:p>
    <w:bookmarkEnd w:id="2092"/>
    <w:bookmarkStart w:name="z2740" w:id="2093"/>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берушінің кеңсесі арқылы не портал арқылы жүзеге асырылады.</w:t>
      </w:r>
    </w:p>
    <w:bookmarkEnd w:id="2093"/>
    <w:bookmarkStart w:name="z2741" w:id="2094"/>
    <w:p>
      <w:pPr>
        <w:spacing w:after="0"/>
        <w:ind w:left="0"/>
        <w:jc w:val="both"/>
      </w:pPr>
      <w:r>
        <w:rPr>
          <w:rFonts w:ascii="Times New Roman"/>
          <w:b w:val="false"/>
          <w:i w:val="false"/>
          <w:color w:val="000000"/>
          <w:sz w:val="28"/>
        </w:rPr>
        <w:t>
      5.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алады.</w:t>
      </w:r>
    </w:p>
    <w:bookmarkEnd w:id="2094"/>
    <w:bookmarkStart w:name="z2742" w:id="209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End w:id="2095"/>
    <w:bookmarkStart w:name="z2743" w:id="2096"/>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өтінішті қабылдайды және тіркейді және оны көрсетілетін қызметті берушінің басшысына қарар жазуға жібереді.</w:t>
      </w:r>
    </w:p>
    <w:bookmarkEnd w:id="2096"/>
    <w:bookmarkStart w:name="z2744" w:id="2097"/>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кабинетке мемлекеттік қызметті көрсетуге сұранымның қабылданғаны туралы мәртебе, сондай-ақ мемлекеттік қызметті көрсету күні мен уақыты көрсетілген хабарлама жіберіледі.</w:t>
      </w:r>
    </w:p>
    <w:bookmarkEnd w:id="2097"/>
    <w:bookmarkStart w:name="z2745" w:id="2098"/>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bookmarkEnd w:id="2098"/>
    <w:bookmarkStart w:name="z2746" w:id="2099"/>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өтініштің мазмұнымен танысады, қарар жазады және құжаттар қабылданған күні жауапты орындаушыны айқындайды.</w:t>
      </w:r>
    </w:p>
    <w:bookmarkEnd w:id="2099"/>
    <w:bookmarkStart w:name="z2747" w:id="2100"/>
    <w:p>
      <w:pPr>
        <w:spacing w:after="0"/>
        <w:ind w:left="0"/>
        <w:jc w:val="both"/>
      </w:pPr>
      <w:r>
        <w:rPr>
          <w:rFonts w:ascii="Times New Roman"/>
          <w:b w:val="false"/>
          <w:i w:val="false"/>
          <w:color w:val="000000"/>
          <w:sz w:val="28"/>
        </w:rPr>
        <w:t>
      Көрсетілетін қызметті берушінің жауапты орындаушысы өтініш тіркелген күннен бастап 2 (екі) жұмыс күні ішінде:</w:t>
      </w:r>
    </w:p>
    <w:bookmarkEnd w:id="2100"/>
    <w:bookmarkStart w:name="z2748" w:id="2101"/>
    <w:p>
      <w:pPr>
        <w:spacing w:after="0"/>
        <w:ind w:left="0"/>
        <w:jc w:val="both"/>
      </w:pPr>
      <w:r>
        <w:rPr>
          <w:rFonts w:ascii="Times New Roman"/>
          <w:b w:val="false"/>
          <w:i w:val="false"/>
          <w:color w:val="000000"/>
          <w:sz w:val="28"/>
        </w:rPr>
        <w:t>
      1) өтініште қамтылған деректердің (мәліметтердің) дұрыстығын тексереді және жер учаскесіне жалдау шартының болуын тексереді;</w:t>
      </w:r>
    </w:p>
    <w:bookmarkEnd w:id="2101"/>
    <w:bookmarkStart w:name="z2749" w:id="2102"/>
    <w:p>
      <w:pPr>
        <w:spacing w:after="0"/>
        <w:ind w:left="0"/>
        <w:jc w:val="both"/>
      </w:pPr>
      <w:r>
        <w:rPr>
          <w:rFonts w:ascii="Times New Roman"/>
          <w:b w:val="false"/>
          <w:i w:val="false"/>
          <w:color w:val="000000"/>
          <w:sz w:val="28"/>
        </w:rPr>
        <w:t>
      2) жер учаскесіне жалдау шартының телнұсқасын не мемлекеттік қызметті көрсетуден уәжді бас тартуды дайындайды және көрсетілетін қызметті берушінің басшысына жібереді.</w:t>
      </w:r>
    </w:p>
    <w:bookmarkEnd w:id="2102"/>
    <w:bookmarkStart w:name="z2750" w:id="2103"/>
    <w:p>
      <w:pPr>
        <w:spacing w:after="0"/>
        <w:ind w:left="0"/>
        <w:jc w:val="both"/>
      </w:pPr>
      <w:r>
        <w:rPr>
          <w:rFonts w:ascii="Times New Roman"/>
          <w:b w:val="false"/>
          <w:i w:val="false"/>
          <w:color w:val="000000"/>
          <w:sz w:val="28"/>
        </w:rPr>
        <w:t>
      Көрсетілетін қызметті берушінің басшысы келіп түскен күні мемлекеттік қызметті көрсету нәтижесіне қол қояды.</w:t>
      </w:r>
    </w:p>
    <w:bookmarkEnd w:id="2103"/>
    <w:bookmarkStart w:name="z2751" w:id="2104"/>
    <w:p>
      <w:pPr>
        <w:spacing w:after="0"/>
        <w:ind w:left="0"/>
        <w:jc w:val="both"/>
      </w:pPr>
      <w:r>
        <w:rPr>
          <w:rFonts w:ascii="Times New Roman"/>
          <w:b w:val="false"/>
          <w:i w:val="false"/>
          <w:color w:val="000000"/>
          <w:sz w:val="28"/>
        </w:rPr>
        <w:t>
      Мемлекеттік қызмет көрсету нәтижесі портал арқылы көрсетілетін қызметті алушының жеке кабинетіне жіберіледі.</w:t>
      </w:r>
    </w:p>
    <w:bookmarkEnd w:id="2104"/>
    <w:bookmarkStart w:name="z2752" w:id="2105"/>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қызметті көрсетуден бас тартады.</w:t>
      </w:r>
    </w:p>
    <w:bookmarkEnd w:id="2105"/>
    <w:bookmarkStart w:name="z2753" w:id="2106"/>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цифрлық жүйесіне мемлекеттік қызмет көрсету сатысы туралы деректердің енгізілуін қамтамасыз етеді.</w:t>
      </w:r>
    </w:p>
    <w:bookmarkEnd w:id="2106"/>
    <w:bookmarkStart w:name="z2754" w:id="2107"/>
    <w:p>
      <w:pPr>
        <w:spacing w:after="0"/>
        <w:ind w:left="0"/>
        <w:jc w:val="both"/>
      </w:pPr>
      <w:r>
        <w:rPr>
          <w:rFonts w:ascii="Times New Roman"/>
          <w:b w:val="false"/>
          <w:i w:val="false"/>
          <w:color w:val="000000"/>
          <w:sz w:val="28"/>
        </w:rPr>
        <w:t>
      10. Қазақстан Республикасы Ауыл шаруашылығы министрлігі Қағидалар бекітілген немесе өзгертілген күннен бастап 3 (үш) жұмыс күні ішінде Қағидаларға енгізілген өзгерістер және (немесе) толықтырулар туралы ақпаратты "цифрлық үкіметтің" цифрлық инфрақұрылымы операторына, көрсетілетін қызметті берушіге және Бірыңғай байланыс орталығына жібереді.</w:t>
      </w:r>
    </w:p>
    <w:bookmarkEnd w:id="2107"/>
    <w:bookmarkStart w:name="z2755" w:id="2108"/>
    <w:p>
      <w:pPr>
        <w:spacing w:after="0"/>
        <w:ind w:left="0"/>
        <w:jc w:val="both"/>
      </w:pPr>
      <w:r>
        <w:rPr>
          <w:rFonts w:ascii="Times New Roman"/>
          <w:b w:val="false"/>
          <w:i w:val="false"/>
          <w:color w:val="000000"/>
          <w:sz w:val="28"/>
        </w:rPr>
        <w:t>
      11. Цифрлық жүйе істен шыққан кезде көрсетілетін қызметті беруші цифрлық инфрақұрылымға жауапты көрсетілетін қызметті берушінің құрылымдық бөлімшесінің жұмыскерін дереу хабардар етеді.</w:t>
      </w:r>
    </w:p>
    <w:bookmarkEnd w:id="2108"/>
    <w:bookmarkStart w:name="z2756" w:id="2109"/>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2109"/>
    <w:bookmarkStart w:name="z2757" w:id="211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110"/>
    <w:bookmarkStart w:name="z2758" w:id="2111"/>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111"/>
    <w:bookmarkStart w:name="z2759" w:id="2112"/>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End w:id="2112"/>
    <w:bookmarkStart w:name="z2760" w:id="2113"/>
    <w:p>
      <w:pPr>
        <w:spacing w:after="0"/>
        <w:ind w:left="0"/>
        <w:jc w:val="both"/>
      </w:pPr>
      <w:r>
        <w:rPr>
          <w:rFonts w:ascii="Times New Roman"/>
          <w:b w:val="false"/>
          <w:i w:val="false"/>
          <w:color w:val="000000"/>
          <w:sz w:val="28"/>
        </w:rPr>
        <w:t>
      13. Көрсетілетін қызметті алушының шағымын Заңның 25-бабының 2-тармағына сәйкес:</w:t>
      </w:r>
    </w:p>
    <w:bookmarkEnd w:id="2113"/>
    <w:bookmarkStart w:name="z2761" w:id="2114"/>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2114"/>
    <w:bookmarkStart w:name="z2762" w:id="211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2115"/>
    <w:bookmarkStart w:name="z2763" w:id="2116"/>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2116"/>
    <w:bookmarkStart w:name="z2764" w:id="211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117"/>
    <w:bookmarkStart w:name="z2765" w:id="211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118"/>
    <w:bookmarkStart w:name="z2766" w:id="2119"/>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2119"/>
    <w:bookmarkStart w:name="z2767" w:id="2120"/>
    <w:p>
      <w:pPr>
        <w:spacing w:after="0"/>
        <w:ind w:left="0"/>
        <w:jc w:val="both"/>
      </w:pPr>
      <w:r>
        <w:rPr>
          <w:rFonts w:ascii="Times New Roman"/>
          <w:b w:val="false"/>
          <w:i w:val="false"/>
          <w:color w:val="000000"/>
          <w:sz w:val="28"/>
        </w:rPr>
        <w:t>
      14. Егер заңда өзгеше көзделмесе, ҚР ӘРПК 91-бабының 5-тармағына сәйкес сотқа дейінгі тәртіппен шағымданғаннан кейін сотқа жүгінуге жол беріледі.</w:t>
      </w:r>
    </w:p>
    <w:bookmarkEnd w:id="2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жалдау</w:t>
            </w:r>
            <w:r>
              <w:br/>
            </w:r>
            <w:r>
              <w:rPr>
                <w:rFonts w:ascii="Times New Roman"/>
                <w:b w:val="false"/>
                <w:i w:val="false"/>
                <w:color w:val="000000"/>
                <w:sz w:val="20"/>
              </w:rPr>
              <w:t>шартының телнұсқасын беру</w:t>
            </w:r>
            <w:r>
              <w:br/>
            </w:r>
            <w:r>
              <w:rPr>
                <w:rFonts w:ascii="Times New Roman"/>
                <w:b w:val="false"/>
                <w:i w:val="false"/>
                <w:color w:val="000000"/>
                <w:sz w:val="20"/>
              </w:rPr>
              <w:t>туралы"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bookmarkStart w:name="z2769" w:id="2121"/>
    <w:p>
      <w:pPr>
        <w:spacing w:after="0"/>
        <w:ind w:left="0"/>
        <w:jc w:val="left"/>
      </w:pPr>
      <w:r>
        <w:rPr>
          <w:rFonts w:ascii="Times New Roman"/>
          <w:b/>
          <w:i w:val="false"/>
          <w:color w:val="000000"/>
        </w:rPr>
        <w:t xml:space="preserve"> "Жер учаскесіне жалдау шартының телнұсқасын беру туралы" мемлекеттік қызметін көрсетуге қойылатын негізгі талаптардың тізбесі</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122"/>
          <w:p>
            <w:pPr>
              <w:spacing w:after="20"/>
              <w:ind w:left="20"/>
              <w:jc w:val="both"/>
            </w:pPr>
            <w:r>
              <w:rPr>
                <w:rFonts w:ascii="Times New Roman"/>
                <w:b w:val="false"/>
                <w:i w:val="false"/>
                <w:color w:val="000000"/>
                <w:sz w:val="20"/>
              </w:rPr>
              <w:t>
1) көрсетілетін қызметті берушінің кеңсесі;</w:t>
            </w:r>
          </w:p>
          <w:bookmarkEnd w:id="2122"/>
          <w:p>
            <w:pPr>
              <w:spacing w:after="20"/>
              <w:ind w:left="20"/>
              <w:jc w:val="both"/>
            </w:pPr>
            <w:r>
              <w:rPr>
                <w:rFonts w:ascii="Times New Roman"/>
                <w:b w:val="false"/>
                <w:i w:val="false"/>
                <w:color w:val="000000"/>
                <w:sz w:val="20"/>
              </w:rPr>
              <w:t>
2)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жалдау шартының телнұсқасы (телнұсқа деген белгісімен)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123"/>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13.00-14.30-ке дейінгі түскі үзіліспен дүйсенбіден жұмаға дейін 9.00-ден 17.00-ға дейін;</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124"/>
          <w:p>
            <w:pPr>
              <w:spacing w:after="20"/>
              <w:ind w:left="20"/>
              <w:jc w:val="both"/>
            </w:pPr>
            <w:r>
              <w:rPr>
                <w:rFonts w:ascii="Times New Roman"/>
                <w:b w:val="false"/>
                <w:i w:val="false"/>
                <w:color w:val="000000"/>
                <w:sz w:val="20"/>
              </w:rPr>
              <w:t>
Көрсетілетін қызметті берушіге: осы Тізбеге қосымшаға сәйкес нысан бойынша жер учаскесіне жалдау шартының телнұсқасын алуға арналған өтініш;</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порталға: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қолтаңбасымен куәландырылған электрондық құжат нысанындағы жер учаскесіне жалдау шартының телнұсқасын алуға арналған өтініш.</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жеке басын куәландыратын құжат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цифрлық жүйелерден "цифрлық үкіметтің" төлем шлюзі арқылы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125"/>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учаскесіне жалдау шартының телнұсқасын беру туралы"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126"/>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 бір реттік құпиясөз арқылы алуға мүмкіндігі бар.</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көрсетілген мерзімде көрсетiлетiн қызметтiң нәтижесiне өтiнiш жасамаған жағдайда, көрсетілетін қызметті беруші беру үшін олардың бір ай бойы сақталуын қамтамасыз етеді, содан кейін олар құжаттарды жүйелеу және сақтау бөліміне (техникалық мұрағат) одан әрі сақтау үшін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жалдау</w:t>
            </w:r>
            <w:r>
              <w:br/>
            </w:r>
            <w:r>
              <w:rPr>
                <w:rFonts w:ascii="Times New Roman"/>
                <w:b w:val="false"/>
                <w:i w:val="false"/>
                <w:color w:val="000000"/>
                <w:sz w:val="20"/>
              </w:rPr>
              <w:t>шартының телнұсқасын беру</w:t>
            </w:r>
            <w:r>
              <w:br/>
            </w:r>
            <w:r>
              <w:rPr>
                <w:rFonts w:ascii="Times New Roman"/>
                <w:b w:val="false"/>
                <w:i w:val="false"/>
                <w:color w:val="000000"/>
                <w:sz w:val="20"/>
              </w:rPr>
              <w:t>туралы"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r>
              <w:br/>
            </w:r>
            <w:r>
              <w:rPr>
                <w:rFonts w:ascii="Times New Roman"/>
                <w:b w:val="false"/>
                <w:i w:val="false"/>
                <w:color w:val="000000"/>
                <w:sz w:val="20"/>
              </w:rPr>
              <w:t>__________ уәкілетті органына</w:t>
            </w:r>
            <w:r>
              <w:br/>
            </w:r>
            <w:r>
              <w:rPr>
                <w:rFonts w:ascii="Times New Roman"/>
                <w:b w:val="false"/>
                <w:i w:val="false"/>
                <w:color w:val="000000"/>
                <w:sz w:val="20"/>
              </w:rPr>
              <w:t>(облыстың, қаланың, ауданның)</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немесе өкілдің</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орналасқан жері</w:t>
            </w:r>
            <w:r>
              <w:br/>
            </w:r>
            <w:r>
              <w:rPr>
                <w:rFonts w:ascii="Times New Roman"/>
                <w:b w:val="false"/>
                <w:i w:val="false"/>
                <w:color w:val="000000"/>
                <w:sz w:val="20"/>
              </w:rPr>
              <w:t>(заңды тұлғалар үшін)</w:t>
            </w:r>
            <w:r>
              <w:br/>
            </w:r>
            <w:r>
              <w:rPr>
                <w:rFonts w:ascii="Times New Roman"/>
                <w:b w:val="false"/>
                <w:i w:val="false"/>
                <w:color w:val="000000"/>
                <w:sz w:val="20"/>
              </w:rPr>
              <w:t>не тұрғылықты мекенжайы</w:t>
            </w:r>
            <w:r>
              <w:br/>
            </w:r>
            <w:r>
              <w:rPr>
                <w:rFonts w:ascii="Times New Roman"/>
                <w:b w:val="false"/>
                <w:i w:val="false"/>
                <w:color w:val="000000"/>
                <w:sz w:val="20"/>
              </w:rPr>
              <w:t>(жеке тұлғалар үшін))</w:t>
            </w:r>
          </w:p>
        </w:tc>
      </w:tr>
    </w:tbl>
    <w:bookmarkStart w:name="z2786" w:id="2127"/>
    <w:p>
      <w:pPr>
        <w:spacing w:after="0"/>
        <w:ind w:left="0"/>
        <w:jc w:val="left"/>
      </w:pPr>
      <w:r>
        <w:rPr>
          <w:rFonts w:ascii="Times New Roman"/>
          <w:b/>
          <w:i w:val="false"/>
          <w:color w:val="000000"/>
        </w:rPr>
        <w:t xml:space="preserve"> Жер учаскесіне жалдау шартының телнұсқасын алуға арналған өтініш</w:t>
      </w:r>
    </w:p>
    <w:bookmarkEnd w:id="2127"/>
    <w:bookmarkStart w:name="z2787" w:id="2128"/>
    <w:p>
      <w:pPr>
        <w:spacing w:after="0"/>
        <w:ind w:left="0"/>
        <w:jc w:val="both"/>
      </w:pPr>
      <w:r>
        <w:rPr>
          <w:rFonts w:ascii="Times New Roman"/>
          <w:b w:val="false"/>
          <w:i w:val="false"/>
          <w:color w:val="000000"/>
          <w:sz w:val="28"/>
        </w:rPr>
        <w:t>
      _____________________________________________________________</w:t>
      </w:r>
    </w:p>
    <w:bookmarkEnd w:id="2128"/>
    <w:bookmarkStart w:name="z2788" w:id="2129"/>
    <w:p>
      <w:pPr>
        <w:spacing w:after="0"/>
        <w:ind w:left="0"/>
        <w:jc w:val="both"/>
      </w:pPr>
      <w:r>
        <w:rPr>
          <w:rFonts w:ascii="Times New Roman"/>
          <w:b w:val="false"/>
          <w:i w:val="false"/>
          <w:color w:val="000000"/>
          <w:sz w:val="28"/>
        </w:rPr>
        <w:t>
      (мекенжайы (орналасқан жері), жер учаскесінің кадастрлық нөмірі)</w:t>
      </w:r>
    </w:p>
    <w:bookmarkEnd w:id="2129"/>
    <w:bookmarkStart w:name="z2789" w:id="2130"/>
    <w:p>
      <w:pPr>
        <w:spacing w:after="0"/>
        <w:ind w:left="0"/>
        <w:jc w:val="both"/>
      </w:pPr>
      <w:r>
        <w:rPr>
          <w:rFonts w:ascii="Times New Roman"/>
          <w:b w:val="false"/>
          <w:i w:val="false"/>
          <w:color w:val="000000"/>
          <w:sz w:val="28"/>
        </w:rPr>
        <w:t>
      мекенжайы бойынша орналасқан, алаңы_______ гектар жер учаскесіне жалдау шартының телнұсқасын беруіңізді сұраймын.</w:t>
      </w:r>
    </w:p>
    <w:bookmarkEnd w:id="2130"/>
    <w:bookmarkStart w:name="z2790" w:id="2131"/>
    <w:p>
      <w:pPr>
        <w:spacing w:after="0"/>
        <w:ind w:left="0"/>
        <w:jc w:val="both"/>
      </w:pPr>
      <w:r>
        <w:rPr>
          <w:rFonts w:ascii="Times New Roman"/>
          <w:b w:val="false"/>
          <w:i w:val="false"/>
          <w:color w:val="000000"/>
          <w:sz w:val="28"/>
        </w:rPr>
        <w:t>
      Дербес деректерімді және "Жер учаскесіне жалдау шартының телнұсқасын беру туралы"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w:t>
      </w:r>
    </w:p>
    <w:bookmarkEnd w:id="2131"/>
    <w:bookmarkStart w:name="z2791" w:id="2132"/>
    <w:p>
      <w:pPr>
        <w:spacing w:after="0"/>
        <w:ind w:left="0"/>
        <w:jc w:val="both"/>
      </w:pPr>
      <w:r>
        <w:rPr>
          <w:rFonts w:ascii="Times New Roman"/>
          <w:b w:val="false"/>
          <w:i w:val="false"/>
          <w:color w:val="000000"/>
          <w:sz w:val="28"/>
        </w:rPr>
        <w:t>
      Дербес деректердің трансшекаралық берілмегені туралы, сондай-ақ жалпыға қолжетімді көздерде дербес деректердің таралмағаны туралы хабарлаймыз.</w:t>
      </w:r>
    </w:p>
    <w:bookmarkEnd w:id="2132"/>
    <w:bookmarkStart w:name="z2792" w:id="2133"/>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2133"/>
    <w:bookmarkStart w:name="z2793" w:id="2134"/>
    <w:p>
      <w:pPr>
        <w:spacing w:after="0"/>
        <w:ind w:left="0"/>
        <w:jc w:val="both"/>
      </w:pPr>
      <w:r>
        <w:rPr>
          <w:rFonts w:ascii="Times New Roman"/>
          <w:b w:val="false"/>
          <w:i w:val="false"/>
          <w:color w:val="000000"/>
          <w:sz w:val="28"/>
        </w:rPr>
        <w:t>
      Электрондық цифрлық қолтаңба ("цифрлық үкіметтің" веб-порталы арқылы жүгінген кезде)</w:t>
      </w:r>
    </w:p>
    <w:bookmarkEnd w:id="2134"/>
    <w:bookmarkStart w:name="z2794" w:id="2135"/>
    <w:p>
      <w:pPr>
        <w:spacing w:after="0"/>
        <w:ind w:left="0"/>
        <w:jc w:val="both"/>
      </w:pPr>
      <w:r>
        <w:rPr>
          <w:rFonts w:ascii="Times New Roman"/>
          <w:b w:val="false"/>
          <w:i w:val="false"/>
          <w:color w:val="000000"/>
          <w:sz w:val="28"/>
        </w:rPr>
        <w:t>
      20___жылғы "______" _________</w:t>
      </w:r>
    </w:p>
    <w:bookmarkEnd w:id="2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21-қосымша</w:t>
            </w:r>
          </w:p>
        </w:tc>
      </w:tr>
    </w:tbl>
    <w:bookmarkStart w:name="z2796" w:id="2136"/>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w:t>
      </w:r>
    </w:p>
    <w:bookmarkEnd w:id="2136"/>
    <w:bookmarkStart w:name="z2797" w:id="2137"/>
    <w:p>
      <w:pPr>
        <w:spacing w:after="0"/>
        <w:ind w:left="0"/>
        <w:jc w:val="left"/>
      </w:pPr>
      <w:r>
        <w:rPr>
          <w:rFonts w:ascii="Times New Roman"/>
          <w:b/>
          <w:i w:val="false"/>
          <w:color w:val="000000"/>
        </w:rPr>
        <w:t xml:space="preserve"> 1-тарау. Жалпы ережелер</w:t>
      </w:r>
    </w:p>
    <w:bookmarkEnd w:id="2137"/>
    <w:bookmarkStart w:name="z2798" w:id="2138"/>
    <w:p>
      <w:pPr>
        <w:spacing w:after="0"/>
        <w:ind w:left="0"/>
        <w:jc w:val="both"/>
      </w:pPr>
      <w:r>
        <w:rPr>
          <w:rFonts w:ascii="Times New Roman"/>
          <w:b w:val="false"/>
          <w:i w:val="false"/>
          <w:color w:val="000000"/>
          <w:sz w:val="28"/>
        </w:rPr>
        <w:t xml:space="preserve">
      1. Осы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(бұдан әрі – мемлекеттік көрсетілетін қызмет) көрсету тәртібін айқындайды.</w:t>
      </w:r>
    </w:p>
    <w:bookmarkEnd w:id="2138"/>
    <w:bookmarkStart w:name="z2799" w:id="2139"/>
    <w:p>
      <w:pPr>
        <w:spacing w:after="0"/>
        <w:ind w:left="0"/>
        <w:jc w:val="both"/>
      </w:pPr>
      <w:r>
        <w:rPr>
          <w:rFonts w:ascii="Times New Roman"/>
          <w:b w:val="false"/>
          <w:i w:val="false"/>
          <w:color w:val="000000"/>
          <w:sz w:val="28"/>
        </w:rPr>
        <w:t>
      2. Қағидаларда мынадай негізгі ұғымдар пайдаланылады:</w:t>
      </w:r>
    </w:p>
    <w:bookmarkEnd w:id="2139"/>
    <w:bookmarkStart w:name="z2800" w:id="2140"/>
    <w:p>
      <w:pPr>
        <w:spacing w:after="0"/>
        <w:ind w:left="0"/>
        <w:jc w:val="both"/>
      </w:pPr>
      <w:r>
        <w:rPr>
          <w:rFonts w:ascii="Times New Roman"/>
          <w:b w:val="false"/>
          <w:i w:val="false"/>
          <w:color w:val="000000"/>
          <w:sz w:val="28"/>
        </w:rPr>
        <w:t>
      1) жер учаскесі – осы Қазақстан Республикасының Жер кодексінде белгіленген тәртіппен жер қатынастары субъектілеріне бекітіліп берілетін, тұйық шекара ішінде бөлінген жер бөлігі;</w:t>
      </w:r>
    </w:p>
    <w:bookmarkEnd w:id="2140"/>
    <w:bookmarkStart w:name="z2801" w:id="2141"/>
    <w:p>
      <w:pPr>
        <w:spacing w:after="0"/>
        <w:ind w:left="0"/>
        <w:jc w:val="both"/>
      </w:pPr>
      <w:r>
        <w:rPr>
          <w:rFonts w:ascii="Times New Roman"/>
          <w:b w:val="false"/>
          <w:i w:val="false"/>
          <w:color w:val="000000"/>
          <w:sz w:val="28"/>
        </w:rPr>
        <w:t>
      2)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2141"/>
    <w:bookmarkStart w:name="z2802" w:id="2142"/>
    <w:p>
      <w:pPr>
        <w:spacing w:after="0"/>
        <w:ind w:left="0"/>
        <w:jc w:val="left"/>
      </w:pPr>
      <w:r>
        <w:rPr>
          <w:rFonts w:ascii="Times New Roman"/>
          <w:b/>
          <w:i w:val="false"/>
          <w:color w:val="000000"/>
        </w:rPr>
        <w:t xml:space="preserve"> 2-тарау.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тәртібі</w:t>
      </w:r>
    </w:p>
    <w:bookmarkEnd w:id="2142"/>
    <w:bookmarkStart w:name="z2803" w:id="2143"/>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көрсетілетін қызметті беруші) жеке немесе заңды тұлғаларға (бұдан әрі – көрсетілетін қызметті алушы) көрсетеді.</w:t>
      </w:r>
    </w:p>
    <w:bookmarkEnd w:id="2143"/>
    <w:bookmarkStart w:name="z2804" w:id="2144"/>
    <w:p>
      <w:pPr>
        <w:spacing w:after="0"/>
        <w:ind w:left="0"/>
        <w:jc w:val="both"/>
      </w:pPr>
      <w:r>
        <w:rPr>
          <w:rFonts w:ascii="Times New Roman"/>
          <w:b w:val="false"/>
          <w:i w:val="false"/>
          <w:color w:val="000000"/>
          <w:sz w:val="28"/>
        </w:rPr>
        <w:t>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көрсетуге қойылатын негізгі талаптар тізбесі (бұдан әрі – Тізбе) Қағидаларға 1-қосымшада көрсетілген.</w:t>
      </w:r>
    </w:p>
    <w:bookmarkEnd w:id="2144"/>
    <w:bookmarkStart w:name="z2805" w:id="2145"/>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берушінің кеңсесі арқылы жүзеге асырылады.</w:t>
      </w:r>
    </w:p>
    <w:bookmarkEnd w:id="2145"/>
    <w:bookmarkStart w:name="z2806" w:id="214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2146"/>
    <w:bookmarkStart w:name="z2807" w:id="2147"/>
    <w:p>
      <w:pPr>
        <w:spacing w:after="0"/>
        <w:ind w:left="0"/>
        <w:jc w:val="both"/>
      </w:pPr>
      <w:r>
        <w:rPr>
          <w:rFonts w:ascii="Times New Roman"/>
          <w:b w:val="false"/>
          <w:i w:val="false"/>
          <w:color w:val="000000"/>
          <w:sz w:val="28"/>
        </w:rPr>
        <w:t>
      5. Көрсетілетін қызметті берушінің кеңсе жұмыскері Тізбеде көрсетілген құжаттарды қабылдауды және тіркеуді жүзеге асырады және көрсетілетін қызметті алушыдан қабылдап алынған құжаттарды көрсетілетін қызметті орындауға жауапты өндірістік құрылымдық бөлімшеге (бұдан әрі – ҚБ) құжаттарды қабылдаған күні береді.</w:t>
      </w:r>
    </w:p>
    <w:bookmarkEnd w:id="2147"/>
    <w:bookmarkStart w:name="z2808" w:id="2148"/>
    <w:p>
      <w:pPr>
        <w:spacing w:after="0"/>
        <w:ind w:left="0"/>
        <w:jc w:val="both"/>
      </w:pPr>
      <w:r>
        <w:rPr>
          <w:rFonts w:ascii="Times New Roman"/>
          <w:b w:val="false"/>
          <w:i w:val="false"/>
          <w:color w:val="000000"/>
          <w:sz w:val="28"/>
        </w:rPr>
        <w:t>
      6. ҚБ басшысы құжаттардың мазмұнымен танысады, қарар жазады және құжаттарды қабылдаған күні жауапты орындаушыны айқындайды.</w:t>
      </w:r>
    </w:p>
    <w:bookmarkEnd w:id="2148"/>
    <w:bookmarkStart w:name="z2809" w:id="2149"/>
    <w:p>
      <w:pPr>
        <w:spacing w:after="0"/>
        <w:ind w:left="0"/>
        <w:jc w:val="both"/>
      </w:pPr>
      <w:r>
        <w:rPr>
          <w:rFonts w:ascii="Times New Roman"/>
          <w:b w:val="false"/>
          <w:i w:val="false"/>
          <w:color w:val="000000"/>
          <w:sz w:val="28"/>
        </w:rPr>
        <w:t>
      Жауапты орындаушы құжаттар тіркелген күннен бастап 2 (екі) жұмыс күні ішінде:</w:t>
      </w:r>
    </w:p>
    <w:bookmarkEnd w:id="2149"/>
    <w:bookmarkStart w:name="z2810" w:id="2150"/>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оларды қамтылған деректердің (мәліметтердің) дұрыстығын тексереді;</w:t>
      </w:r>
    </w:p>
    <w:bookmarkEnd w:id="2150"/>
    <w:bookmarkStart w:name="z2811" w:id="2151"/>
    <w:p>
      <w:pPr>
        <w:spacing w:after="0"/>
        <w:ind w:left="0"/>
        <w:jc w:val="both"/>
      </w:pPr>
      <w:r>
        <w:rPr>
          <w:rFonts w:ascii="Times New Roman"/>
          <w:b w:val="false"/>
          <w:i w:val="false"/>
          <w:color w:val="000000"/>
          <w:sz w:val="28"/>
        </w:rPr>
        <w:t>
      жер учаскесінің сапалық жай-күйі туралы мәліметтерді тексереді;</w:t>
      </w:r>
    </w:p>
    <w:bookmarkEnd w:id="2151"/>
    <w:bookmarkStart w:name="z2812" w:id="2152"/>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ауыл шаруашылығы алқаптарын ауыл шаруашылығын жүргізуге байланысты емес мақсаттарда пайдалану үшін оларды алып қоюдан туындаған ауыл шаруашылығы өндірісінің шығындарын өтеу нормативтеріне сәйкес шығындар есебін жүргізеді, материалдарды қоса береді және осы Қағидаларға 2-қосымшаға сәйкес нысан бойынша ауыл шаруашылығы өндірісінің шығындарын айқындау актісін дайындайды және оны ҚБ басшысына қол қоюға жолдайды.</w:t>
      </w:r>
    </w:p>
    <w:bookmarkEnd w:id="2152"/>
    <w:bookmarkStart w:name="z2813" w:id="2153"/>
    <w:p>
      <w:pPr>
        <w:spacing w:after="0"/>
        <w:ind w:left="0"/>
        <w:jc w:val="both"/>
      </w:pPr>
      <w:r>
        <w:rPr>
          <w:rFonts w:ascii="Times New Roman"/>
          <w:b w:val="false"/>
          <w:i w:val="false"/>
          <w:color w:val="000000"/>
          <w:sz w:val="28"/>
        </w:rPr>
        <w:t>
      ҚБ басшысы ауыл шаруашылығы өндірісінің шығындарын айқындау актісін тексереді және оған қол қояды және оны ҚБ жұмыскеріне жолдайды.</w:t>
      </w:r>
    </w:p>
    <w:bookmarkEnd w:id="2153"/>
    <w:bookmarkStart w:name="z2814" w:id="2154"/>
    <w:p>
      <w:pPr>
        <w:spacing w:after="0"/>
        <w:ind w:left="0"/>
        <w:jc w:val="both"/>
      </w:pPr>
      <w:r>
        <w:rPr>
          <w:rFonts w:ascii="Times New Roman"/>
          <w:b w:val="false"/>
          <w:i w:val="false"/>
          <w:color w:val="000000"/>
          <w:sz w:val="28"/>
        </w:rPr>
        <w:t>
      ҚБ-ның құжаттарды беру жөніндегі жауапты орындаушысы ауыл шаруашылығы өндірісінің шығындарын айқындау актісін тіркейді.</w:t>
      </w:r>
    </w:p>
    <w:bookmarkEnd w:id="2154"/>
    <w:bookmarkStart w:name="z2815" w:id="2155"/>
    <w:p>
      <w:pPr>
        <w:spacing w:after="0"/>
        <w:ind w:left="0"/>
        <w:jc w:val="both"/>
      </w:pPr>
      <w:r>
        <w:rPr>
          <w:rFonts w:ascii="Times New Roman"/>
          <w:b w:val="false"/>
          <w:i w:val="false"/>
          <w:color w:val="000000"/>
          <w:sz w:val="28"/>
        </w:rPr>
        <w:t>
      Дайын құжаттарды көрсетілетін қызметті алушыға беру көрсетілетін қызметті берушінің жұмыс графигіне сәйкес көрсетілетін қызметті алушының жеке басын не Қазақстан Республикасының азаматтық заңнамасына сәйкес берілген құжат негізінде әрекет ететін оның өкілінің жеке басын куәландыратын, өкілдің тиісті өкілеттіктері көрсетілетін құжаттарды ұсынған кезде жүзеге асырылады.</w:t>
      </w:r>
    </w:p>
    <w:bookmarkEnd w:id="2155"/>
    <w:bookmarkStart w:name="z2816" w:id="2156"/>
    <w:p>
      <w:pPr>
        <w:spacing w:after="0"/>
        <w:ind w:left="0"/>
        <w:jc w:val="both"/>
      </w:pPr>
      <w:r>
        <w:rPr>
          <w:rFonts w:ascii="Times New Roman"/>
          <w:b w:val="false"/>
          <w:i w:val="false"/>
          <w:color w:val="000000"/>
          <w:sz w:val="28"/>
        </w:rPr>
        <w:t>
      7.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жөніндегі мемлекеттік қызметті көрсетуден бас тарту үшін негіздер болған кезде көрсетілетін қызметті беруші мемлекетті қызметті көрсетуден бас тарту туралы шешім қабылдайды не мемлекеттік қызметті көрсетуден бас тарту ұсынады.</w:t>
      </w:r>
    </w:p>
    <w:bookmarkEnd w:id="2156"/>
    <w:bookmarkStart w:name="z2817" w:id="2157"/>
    <w:p>
      <w:pPr>
        <w:spacing w:after="0"/>
        <w:ind w:left="0"/>
        <w:jc w:val="both"/>
      </w:pPr>
      <w:r>
        <w:rPr>
          <w:rFonts w:ascii="Times New Roman"/>
          <w:b w:val="false"/>
          <w:i w:val="false"/>
          <w:color w:val="000000"/>
          <w:sz w:val="28"/>
        </w:rPr>
        <w:t>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2157"/>
    <w:bookmarkStart w:name="z2818" w:id="2158"/>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қызметті көрсетуден бас тартады.</w:t>
      </w:r>
    </w:p>
    <w:bookmarkEnd w:id="2158"/>
    <w:bookmarkStart w:name="z2819" w:id="2159"/>
    <w:p>
      <w:pPr>
        <w:spacing w:after="0"/>
        <w:ind w:left="0"/>
        <w:jc w:val="both"/>
      </w:pPr>
      <w:r>
        <w:rPr>
          <w:rFonts w:ascii="Times New Roman"/>
          <w:b w:val="false"/>
          <w:i w:val="false"/>
          <w:color w:val="000000"/>
          <w:sz w:val="28"/>
        </w:rPr>
        <w:t>
      9. Көрсетілетін қызметті беруші мемлекеттік қызметтерді көрсету мониторингінің цифрлық жүйесіне мемлекеттік қызметті көрсету сатысы туралы деректердің енгізілуін қамтамасыз етеді.</w:t>
      </w:r>
    </w:p>
    <w:bookmarkEnd w:id="2159"/>
    <w:bookmarkStart w:name="z2820" w:id="2160"/>
    <w:p>
      <w:pPr>
        <w:spacing w:after="0"/>
        <w:ind w:left="0"/>
        <w:jc w:val="both"/>
      </w:pPr>
      <w:r>
        <w:rPr>
          <w:rFonts w:ascii="Times New Roman"/>
          <w:b w:val="false"/>
          <w:i w:val="false"/>
          <w:color w:val="000000"/>
          <w:sz w:val="28"/>
        </w:rPr>
        <w:t>
      10. Жер ресурстарын басқару жөніндегі орталық уәкілетті орган Қағидалар бекітілген немесе өзгертілген күннен бастап үш жұмыс күні ішінде Қағидаларға енгізілген өзгерістер және (немесе) толықтырулар туралы ақпаратты көрсетілетін қызметті берушіге және Бірыңғай байланыс орталығына жібереді.</w:t>
      </w:r>
    </w:p>
    <w:bookmarkEnd w:id="2160"/>
    <w:bookmarkStart w:name="z2821" w:id="216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161"/>
    <w:bookmarkStart w:name="z2822" w:id="2162"/>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162"/>
    <w:bookmarkStart w:name="z2823" w:id="2163"/>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күнінен кешіктірмей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әрекет жасалған жағдайда, шағымды қарайтын органға шағымды жібермейді.</w:t>
      </w:r>
    </w:p>
    <w:bookmarkEnd w:id="2163"/>
    <w:bookmarkStart w:name="z2824" w:id="2164"/>
    <w:p>
      <w:pPr>
        <w:spacing w:after="0"/>
        <w:ind w:left="0"/>
        <w:jc w:val="both"/>
      </w:pPr>
      <w:r>
        <w:rPr>
          <w:rFonts w:ascii="Times New Roman"/>
          <w:b w:val="false"/>
          <w:i w:val="false"/>
          <w:color w:val="000000"/>
          <w:sz w:val="28"/>
        </w:rPr>
        <w:t>
      12. Көрсетілетін қызметті алушының шағымын Заңның 25-бабының 2- тармағына сәйкес:</w:t>
      </w:r>
    </w:p>
    <w:bookmarkEnd w:id="2164"/>
    <w:bookmarkStart w:name="z2825" w:id="2165"/>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2165"/>
    <w:bookmarkStart w:name="z2826" w:id="21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2166"/>
    <w:bookmarkStart w:name="z2827" w:id="2167"/>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2167"/>
    <w:bookmarkStart w:name="z2828" w:id="216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168"/>
    <w:bookmarkStart w:name="z2829" w:id="2169"/>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169"/>
    <w:bookmarkStart w:name="z2830" w:id="217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2170"/>
    <w:bookmarkStart w:name="z2831" w:id="2171"/>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жүргізуге байланысты емес</w:t>
            </w:r>
            <w:r>
              <w:br/>
            </w:r>
            <w:r>
              <w:rPr>
                <w:rFonts w:ascii="Times New Roman"/>
                <w:b w:val="false"/>
                <w:i w:val="false"/>
                <w:color w:val="000000"/>
                <w:sz w:val="20"/>
              </w:rPr>
              <w:t>мақсаттар үшін ауыл</w:t>
            </w:r>
            <w:r>
              <w:br/>
            </w:r>
            <w:r>
              <w:rPr>
                <w:rFonts w:ascii="Times New Roman"/>
                <w:b w:val="false"/>
                <w:i w:val="false"/>
                <w:color w:val="000000"/>
                <w:sz w:val="20"/>
              </w:rPr>
              <w:t>шаруашылығы алқаптарын</w:t>
            </w:r>
            <w:r>
              <w:br/>
            </w:r>
            <w:r>
              <w:rPr>
                <w:rFonts w:ascii="Times New Roman"/>
                <w:b w:val="false"/>
                <w:i w:val="false"/>
                <w:color w:val="000000"/>
                <w:sz w:val="20"/>
              </w:rPr>
              <w:t>алып қою кезінде ауыл</w:t>
            </w:r>
            <w:r>
              <w:br/>
            </w:r>
            <w:r>
              <w:rPr>
                <w:rFonts w:ascii="Times New Roman"/>
                <w:b w:val="false"/>
                <w:i w:val="false"/>
                <w:color w:val="000000"/>
                <w:sz w:val="20"/>
              </w:rPr>
              <w:t>шаруашылығы өндірісінің</w:t>
            </w:r>
            <w:r>
              <w:br/>
            </w:r>
            <w:r>
              <w:rPr>
                <w:rFonts w:ascii="Times New Roman"/>
                <w:b w:val="false"/>
                <w:i w:val="false"/>
                <w:color w:val="000000"/>
                <w:sz w:val="20"/>
              </w:rPr>
              <w:t>шығындарын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833" w:id="2172"/>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көрсетуге қойылатын негізгі талаптардың тізбесі</w:t>
      </w:r>
    </w:p>
    <w:bookmarkEnd w:id="2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айқындау актісі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173"/>
          <w:p>
            <w:pPr>
              <w:spacing w:after="20"/>
              <w:ind w:left="20"/>
              <w:jc w:val="both"/>
            </w:pPr>
            <w:r>
              <w:rPr>
                <w:rFonts w:ascii="Times New Roman"/>
                <w:b w:val="false"/>
                <w:i w:val="false"/>
                <w:color w:val="000000"/>
                <w:sz w:val="20"/>
              </w:rPr>
              <w:t>
Мемлекеттік институт көрсететін мемлекеттік қызметтің құны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уақытша бағаларды бекіту туралы"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бас директорының 2025 жылғы 14 қазандағы № 228-25П бұйрығымен бекітілген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бағаларға 1 және 4-параграфтарға сәйкес мөлшерде есептеледі.</w:t>
            </w:r>
          </w:p>
          <w:bookmarkEnd w:id="2173"/>
          <w:p>
            <w:pPr>
              <w:spacing w:after="20"/>
              <w:ind w:left="20"/>
              <w:jc w:val="both"/>
            </w:pPr>
            <w:r>
              <w:rPr>
                <w:rFonts w:ascii="Times New Roman"/>
                <w:b w:val="false"/>
                <w:i w:val="false"/>
                <w:color w:val="000000"/>
                <w:sz w:val="20"/>
              </w:rPr>
              <w:t>
Мемлекеттік көрсетілетін қызметтің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174"/>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www.giprozem.kz интернет-ресурсында;</w:t>
            </w:r>
          </w:p>
          <w:p>
            <w:pPr>
              <w:spacing w:after="20"/>
              <w:ind w:left="20"/>
              <w:jc w:val="both"/>
            </w:pPr>
            <w:r>
              <w:rPr>
                <w:rFonts w:ascii="Times New Roman"/>
                <w:b w:val="false"/>
                <w:i w:val="false"/>
                <w:color w:val="000000"/>
                <w:sz w:val="20"/>
              </w:rPr>
              <w:t>
3) "цифрлық үкіметтің" веб-порталында (бұдан әрі – портал)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175"/>
          <w:p>
            <w:pPr>
              <w:spacing w:after="20"/>
              <w:ind w:left="20"/>
              <w:jc w:val="both"/>
            </w:pPr>
            <w:r>
              <w:rPr>
                <w:rFonts w:ascii="Times New Roman"/>
                <w:b w:val="false"/>
                <w:i w:val="false"/>
                <w:color w:val="000000"/>
                <w:sz w:val="20"/>
              </w:rPr>
              <w:t>
Көрсетілетін қызметті берушіге:</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нысан бойынша ауыл шаруашылығы өндірісінің шығындарын айқындау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жер учаскесіне құқық белгілейтін құжаттың көшірмесі және ауыл шаруашылығын жүргізуге байланысты емес мақсаттар үшін ауыстырылатын ауыл шаруашылығы алқаптарының экспликациясы.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жер учаскесіне құқық берген кезде:</w:t>
            </w:r>
          </w:p>
          <w:p>
            <w:pPr>
              <w:spacing w:after="20"/>
              <w:ind w:left="20"/>
              <w:jc w:val="both"/>
            </w:pPr>
            <w:r>
              <w:rPr>
                <w:rFonts w:ascii="Times New Roman"/>
                <w:b w:val="false"/>
                <w:i w:val="false"/>
                <w:color w:val="000000"/>
                <w:sz w:val="20"/>
              </w:rPr>
              <w:t>
ауыл шаруашылығын жүргізуге байланысты емес мақсаттар үшін ауыстырылатын ауыл шаруашылығы алқаптарының экспликациясын көрсете отырып, жер комиссиясының оң қорытындысымен жер учаскесін таңдау актісі және шекараларының схемасы.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176"/>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 қамтылған деректердің (мәліметтердің) дұрыс еместігінің анықталуы;</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ұсынылған материалдардың, деректердің және мәліметтердің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177"/>
          <w:p>
            <w:pPr>
              <w:spacing w:after="20"/>
              <w:ind w:left="20"/>
              <w:jc w:val="both"/>
            </w:pPr>
            <w:r>
              <w:rPr>
                <w:rFonts w:ascii="Times New Roman"/>
                <w:b w:val="false"/>
                <w:i w:val="false"/>
                <w:color w:val="000000"/>
                <w:sz w:val="20"/>
              </w:rPr>
              <w:t>
Көрсетілетін қызметті алушының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жүргізуге байланысты емес</w:t>
            </w:r>
            <w:r>
              <w:br/>
            </w:r>
            <w:r>
              <w:rPr>
                <w:rFonts w:ascii="Times New Roman"/>
                <w:b w:val="false"/>
                <w:i w:val="false"/>
                <w:color w:val="000000"/>
                <w:sz w:val="20"/>
              </w:rPr>
              <w:t>мақсаттар үшін ауыл</w:t>
            </w:r>
            <w:r>
              <w:br/>
            </w:r>
            <w:r>
              <w:rPr>
                <w:rFonts w:ascii="Times New Roman"/>
                <w:b w:val="false"/>
                <w:i w:val="false"/>
                <w:color w:val="000000"/>
                <w:sz w:val="20"/>
              </w:rPr>
              <w:t>шаруашылығы алқаптарын</w:t>
            </w:r>
            <w:r>
              <w:br/>
            </w:r>
            <w:r>
              <w:rPr>
                <w:rFonts w:ascii="Times New Roman"/>
                <w:b w:val="false"/>
                <w:i w:val="false"/>
                <w:color w:val="000000"/>
                <w:sz w:val="20"/>
              </w:rPr>
              <w:t>алып қою кезінде ауыл</w:t>
            </w:r>
            <w:r>
              <w:br/>
            </w:r>
            <w:r>
              <w:rPr>
                <w:rFonts w:ascii="Times New Roman"/>
                <w:b w:val="false"/>
                <w:i w:val="false"/>
                <w:color w:val="000000"/>
                <w:sz w:val="20"/>
              </w:rPr>
              <w:t>шаруашылығы өндірісінің</w:t>
            </w:r>
            <w:r>
              <w:br/>
            </w:r>
            <w:r>
              <w:rPr>
                <w:rFonts w:ascii="Times New Roman"/>
                <w:b w:val="false"/>
                <w:i w:val="false"/>
                <w:color w:val="000000"/>
                <w:sz w:val="20"/>
              </w:rPr>
              <w:t>шығындарын айқындау"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қосымша</w:t>
            </w:r>
            <w:r>
              <w:br/>
            </w:r>
            <w:r>
              <w:rPr>
                <w:rFonts w:ascii="Times New Roman"/>
                <w:b w:val="false"/>
                <w:i w:val="false"/>
                <w:color w:val="000000"/>
                <w:sz w:val="20"/>
              </w:rPr>
              <w:t>Нысан</w:t>
            </w:r>
          </w:p>
        </w:tc>
      </w:tr>
    </w:tbl>
    <w:bookmarkStart w:name="z2850" w:id="2178"/>
    <w:p>
      <w:pPr>
        <w:spacing w:after="0"/>
        <w:ind w:left="0"/>
        <w:jc w:val="left"/>
      </w:pPr>
      <w:r>
        <w:rPr>
          <w:rFonts w:ascii="Times New Roman"/>
          <w:b/>
          <w:i w:val="false"/>
          <w:color w:val="000000"/>
        </w:rPr>
        <w:t xml:space="preserve"> Ауыл шаруашылығы өндірісінің шығындарын айқындау туралы өтініш</w:t>
      </w:r>
    </w:p>
    <w:bookmarkEnd w:id="2178"/>
    <w:bookmarkStart w:name="z2851" w:id="2179"/>
    <w:p>
      <w:pPr>
        <w:spacing w:after="0"/>
        <w:ind w:left="0"/>
        <w:jc w:val="both"/>
      </w:pPr>
      <w:r>
        <w:rPr>
          <w:rFonts w:ascii="Times New Roman"/>
          <w:b w:val="false"/>
          <w:i w:val="false"/>
          <w:color w:val="000000"/>
          <w:sz w:val="28"/>
        </w:rPr>
        <w:t>
      _________________________________________________________________</w:t>
      </w:r>
    </w:p>
    <w:bookmarkEnd w:id="2179"/>
    <w:bookmarkStart w:name="z2852" w:id="2180"/>
    <w:p>
      <w:pPr>
        <w:spacing w:after="0"/>
        <w:ind w:left="0"/>
        <w:jc w:val="both"/>
      </w:pPr>
      <w:r>
        <w:rPr>
          <w:rFonts w:ascii="Times New Roman"/>
          <w:b w:val="false"/>
          <w:i w:val="false"/>
          <w:color w:val="000000"/>
          <w:sz w:val="28"/>
        </w:rPr>
        <w:t>
      _________________________________________________________________</w:t>
      </w:r>
    </w:p>
    <w:bookmarkEnd w:id="2180"/>
    <w:bookmarkStart w:name="z2853" w:id="2181"/>
    <w:p>
      <w:pPr>
        <w:spacing w:after="0"/>
        <w:ind w:left="0"/>
        <w:jc w:val="both"/>
      </w:pPr>
      <w:r>
        <w:rPr>
          <w:rFonts w:ascii="Times New Roman"/>
          <w:b w:val="false"/>
          <w:i w:val="false"/>
          <w:color w:val="000000"/>
          <w:sz w:val="28"/>
        </w:rPr>
        <w:t>
      (жер учаскесінің мекенжайы (орналасқан жері)</w:t>
      </w:r>
    </w:p>
    <w:bookmarkEnd w:id="2181"/>
    <w:bookmarkStart w:name="z2854" w:id="2182"/>
    <w:p>
      <w:pPr>
        <w:spacing w:after="0"/>
        <w:ind w:left="0"/>
        <w:jc w:val="both"/>
      </w:pPr>
      <w:r>
        <w:rPr>
          <w:rFonts w:ascii="Times New Roman"/>
          <w:b w:val="false"/>
          <w:i w:val="false"/>
          <w:color w:val="000000"/>
          <w:sz w:val="28"/>
        </w:rPr>
        <w:t>
       мекенжайы бойынша _________ гектар алаңда орналасқан жер учаскесі бойынша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айқындауды сұраймын.</w:t>
      </w:r>
    </w:p>
    <w:bookmarkEnd w:id="2182"/>
    <w:bookmarkStart w:name="z2855" w:id="2183"/>
    <w:p>
      <w:pPr>
        <w:spacing w:after="0"/>
        <w:ind w:left="0"/>
        <w:jc w:val="both"/>
      </w:pPr>
      <w:r>
        <w:rPr>
          <w:rFonts w:ascii="Times New Roman"/>
          <w:b w:val="false"/>
          <w:i w:val="false"/>
          <w:color w:val="000000"/>
          <w:sz w:val="28"/>
        </w:rPr>
        <w:t>
      Жер учаскесінің кадастрлық нөмірі (бар болса) _______________________</w:t>
      </w:r>
    </w:p>
    <w:bookmarkEnd w:id="2183"/>
    <w:bookmarkStart w:name="z2856" w:id="2184"/>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"Жерлерге зерттеп-қарау жұмыстарын жүргізу ммлекеттік институты" шаруашылық жүргізу құқығындағы республикалық мемлекеттік кәсіпорнына (бизнес сәйкестендіру нөмірі 231140024109) дербес деректерімді және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көрсетілетін қызметін алу үшін қажетті заңмен қорғалатын құпияны құрайтын мәліметтерді жинауға және өңдеуге, оның ішінде үшінші тұлғаларға беруге келісім беремін.</w:t>
      </w:r>
    </w:p>
    <w:bookmarkEnd w:id="2184"/>
    <w:bookmarkStart w:name="z2857" w:id="2185"/>
    <w:p>
      <w:pPr>
        <w:spacing w:after="0"/>
        <w:ind w:left="0"/>
        <w:jc w:val="both"/>
      </w:pPr>
      <w:r>
        <w:rPr>
          <w:rFonts w:ascii="Times New Roman"/>
          <w:b w:val="false"/>
          <w:i w:val="false"/>
          <w:color w:val="000000"/>
          <w:sz w:val="28"/>
        </w:rPr>
        <w:t>
      Дербес деректердің трансшекаралық берілмегені туралы, сондай-ақ жалпыға қолжетімді көздерде дербес деректердің таралмағаны туралы хабарлаймыз.</w:t>
      </w:r>
    </w:p>
    <w:bookmarkEnd w:id="2185"/>
    <w:bookmarkStart w:name="z2858" w:id="2186"/>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2186"/>
    <w:bookmarkStart w:name="z2859" w:id="2187"/>
    <w:p>
      <w:pPr>
        <w:spacing w:after="0"/>
        <w:ind w:left="0"/>
        <w:jc w:val="both"/>
      </w:pPr>
      <w:r>
        <w:rPr>
          <w:rFonts w:ascii="Times New Roman"/>
          <w:b w:val="false"/>
          <w:i w:val="false"/>
          <w:color w:val="000000"/>
          <w:sz w:val="28"/>
        </w:rPr>
        <w:t>
      Көрсетілетін қызметті алушы</w:t>
      </w:r>
    </w:p>
    <w:bookmarkEnd w:id="2187"/>
    <w:bookmarkStart w:name="z2860" w:id="2188"/>
    <w:p>
      <w:pPr>
        <w:spacing w:after="0"/>
        <w:ind w:left="0"/>
        <w:jc w:val="both"/>
      </w:pPr>
      <w:r>
        <w:rPr>
          <w:rFonts w:ascii="Times New Roman"/>
          <w:b w:val="false"/>
          <w:i w:val="false"/>
          <w:color w:val="000000"/>
          <w:sz w:val="28"/>
        </w:rPr>
        <w:t>
      ________________________________________________________</w:t>
      </w:r>
    </w:p>
    <w:bookmarkEnd w:id="2188"/>
    <w:bookmarkStart w:name="z2861" w:id="2189"/>
    <w:p>
      <w:pPr>
        <w:spacing w:after="0"/>
        <w:ind w:left="0"/>
        <w:jc w:val="both"/>
      </w:pPr>
      <w:r>
        <w:rPr>
          <w:rFonts w:ascii="Times New Roman"/>
          <w:b w:val="false"/>
          <w:i w:val="false"/>
          <w:color w:val="000000"/>
          <w:sz w:val="28"/>
        </w:rPr>
        <w:t>
      (жеке тұлғаның не заңды тұлғаның уәкілетті өкілінің аты, әкесінің аты (бар болса), тегі, электрондық цифрлық қолтаңбасы)</w:t>
      </w:r>
    </w:p>
    <w:bookmarkEnd w:id="2189"/>
    <w:bookmarkStart w:name="z2862" w:id="2190"/>
    <w:p>
      <w:pPr>
        <w:spacing w:after="0"/>
        <w:ind w:left="0"/>
        <w:jc w:val="both"/>
      </w:pPr>
      <w:r>
        <w:rPr>
          <w:rFonts w:ascii="Times New Roman"/>
          <w:b w:val="false"/>
          <w:i w:val="false"/>
          <w:color w:val="000000"/>
          <w:sz w:val="28"/>
        </w:rPr>
        <w:t>
      Қабылданған құжаттардың тізбесі (атауы, қашан және кім берді):</w:t>
      </w:r>
    </w:p>
    <w:bookmarkEnd w:id="2190"/>
    <w:bookmarkStart w:name="z2863" w:id="2191"/>
    <w:p>
      <w:pPr>
        <w:spacing w:after="0"/>
        <w:ind w:left="0"/>
        <w:jc w:val="both"/>
      </w:pPr>
      <w:r>
        <w:rPr>
          <w:rFonts w:ascii="Times New Roman"/>
          <w:b w:val="false"/>
          <w:i w:val="false"/>
          <w:color w:val="000000"/>
          <w:sz w:val="28"/>
        </w:rPr>
        <w:t>
      1. ___________________________________________________________</w:t>
      </w:r>
    </w:p>
    <w:bookmarkEnd w:id="2191"/>
    <w:bookmarkStart w:name="z2864" w:id="2192"/>
    <w:p>
      <w:pPr>
        <w:spacing w:after="0"/>
        <w:ind w:left="0"/>
        <w:jc w:val="both"/>
      </w:pPr>
      <w:r>
        <w:rPr>
          <w:rFonts w:ascii="Times New Roman"/>
          <w:b w:val="false"/>
          <w:i w:val="false"/>
          <w:color w:val="000000"/>
          <w:sz w:val="28"/>
        </w:rPr>
        <w:t>
      2. ___________________________________________________________</w:t>
      </w:r>
    </w:p>
    <w:bookmarkEnd w:id="2192"/>
    <w:bookmarkStart w:name="z2865" w:id="2193"/>
    <w:p>
      <w:pPr>
        <w:spacing w:after="0"/>
        <w:ind w:left="0"/>
        <w:jc w:val="both"/>
      </w:pPr>
      <w:r>
        <w:rPr>
          <w:rFonts w:ascii="Times New Roman"/>
          <w:b w:val="false"/>
          <w:i w:val="false"/>
          <w:color w:val="000000"/>
          <w:sz w:val="28"/>
        </w:rPr>
        <w:t>
      3. ___________________________________________________________</w:t>
      </w:r>
    </w:p>
    <w:bookmarkEnd w:id="2193"/>
    <w:bookmarkStart w:name="z2866" w:id="2194"/>
    <w:p>
      <w:pPr>
        <w:spacing w:after="0"/>
        <w:ind w:left="0"/>
        <w:jc w:val="both"/>
      </w:pPr>
      <w:r>
        <w:rPr>
          <w:rFonts w:ascii="Times New Roman"/>
          <w:b w:val="false"/>
          <w:i w:val="false"/>
          <w:color w:val="000000"/>
          <w:sz w:val="28"/>
        </w:rPr>
        <w:t>
      4. ___________________________________________________________</w:t>
      </w:r>
    </w:p>
    <w:bookmarkEnd w:id="2194"/>
    <w:bookmarkStart w:name="z2867" w:id="2195"/>
    <w:p>
      <w:pPr>
        <w:spacing w:after="0"/>
        <w:ind w:left="0"/>
        <w:jc w:val="both"/>
      </w:pPr>
      <w:r>
        <w:rPr>
          <w:rFonts w:ascii="Times New Roman"/>
          <w:b w:val="false"/>
          <w:i w:val="false"/>
          <w:color w:val="000000"/>
          <w:sz w:val="28"/>
        </w:rPr>
        <w:t>
      Байланыс телефоны_______________________________________________</w:t>
      </w:r>
    </w:p>
    <w:bookmarkEnd w:id="2195"/>
    <w:bookmarkStart w:name="z2868" w:id="2196"/>
    <w:p>
      <w:pPr>
        <w:spacing w:after="0"/>
        <w:ind w:left="0"/>
        <w:jc w:val="both"/>
      </w:pPr>
      <w:r>
        <w:rPr>
          <w:rFonts w:ascii="Times New Roman"/>
          <w:b w:val="false"/>
          <w:i w:val="false"/>
          <w:color w:val="000000"/>
          <w:sz w:val="28"/>
        </w:rPr>
        <w:t>
      Ескертпе_________________________________________________________</w:t>
      </w:r>
    </w:p>
    <w:bookmarkEnd w:id="2196"/>
    <w:bookmarkStart w:name="z2869" w:id="2197"/>
    <w:p>
      <w:pPr>
        <w:spacing w:after="0"/>
        <w:ind w:left="0"/>
        <w:jc w:val="both"/>
      </w:pPr>
      <w:r>
        <w:rPr>
          <w:rFonts w:ascii="Times New Roman"/>
          <w:b w:val="false"/>
          <w:i w:val="false"/>
          <w:color w:val="000000"/>
          <w:sz w:val="28"/>
        </w:rPr>
        <w:t>
      20__ жылғы "___"__________.</w:t>
      </w:r>
    </w:p>
    <w:bookmarkEnd w:id="2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жүргізуге байланысты емес</w:t>
            </w:r>
            <w:r>
              <w:br/>
            </w:r>
            <w:r>
              <w:rPr>
                <w:rFonts w:ascii="Times New Roman"/>
                <w:b w:val="false"/>
                <w:i w:val="false"/>
                <w:color w:val="000000"/>
                <w:sz w:val="20"/>
              </w:rPr>
              <w:t>мақсаттар үшін ауыл</w:t>
            </w:r>
            <w:r>
              <w:br/>
            </w:r>
            <w:r>
              <w:rPr>
                <w:rFonts w:ascii="Times New Roman"/>
                <w:b w:val="false"/>
                <w:i w:val="false"/>
                <w:color w:val="000000"/>
                <w:sz w:val="20"/>
              </w:rPr>
              <w:t>шаруашылығы алқаптарын</w:t>
            </w:r>
            <w:r>
              <w:br/>
            </w:r>
            <w:r>
              <w:rPr>
                <w:rFonts w:ascii="Times New Roman"/>
                <w:b w:val="false"/>
                <w:i w:val="false"/>
                <w:color w:val="000000"/>
                <w:sz w:val="20"/>
              </w:rPr>
              <w:t>алып қою кезінде ауыл</w:t>
            </w:r>
            <w:r>
              <w:br/>
            </w:r>
            <w:r>
              <w:rPr>
                <w:rFonts w:ascii="Times New Roman"/>
                <w:b w:val="false"/>
                <w:i w:val="false"/>
                <w:color w:val="000000"/>
                <w:sz w:val="20"/>
              </w:rPr>
              <w:t>шаруашылығы өндірісінің</w:t>
            </w:r>
            <w:r>
              <w:br/>
            </w:r>
            <w:r>
              <w:rPr>
                <w:rFonts w:ascii="Times New Roman"/>
                <w:b w:val="false"/>
                <w:i w:val="false"/>
                <w:color w:val="000000"/>
                <w:sz w:val="20"/>
              </w:rPr>
              <w:t>шығындарын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871" w:id="2198"/>
    <w:p>
      <w:pPr>
        <w:spacing w:after="0"/>
        <w:ind w:left="0"/>
        <w:jc w:val="left"/>
      </w:pPr>
      <w:r>
        <w:rPr>
          <w:rFonts w:ascii="Times New Roman"/>
          <w:b/>
          <w:i w:val="false"/>
          <w:color w:val="000000"/>
        </w:rPr>
        <w:t xml:space="preserve"> Ауыл шаруашылығы өндірісінің шығындарын айқындау актісі</w:t>
      </w:r>
    </w:p>
    <w:bookmarkEnd w:id="2198"/>
    <w:bookmarkStart w:name="z2872" w:id="2199"/>
    <w:p>
      <w:pPr>
        <w:spacing w:after="0"/>
        <w:ind w:left="0"/>
        <w:jc w:val="both"/>
      </w:pPr>
      <w:r>
        <w:rPr>
          <w:rFonts w:ascii="Times New Roman"/>
          <w:b w:val="false"/>
          <w:i w:val="false"/>
          <w:color w:val="000000"/>
          <w:sz w:val="28"/>
        </w:rPr>
        <w:t>
      _______________________________________________________________</w:t>
      </w:r>
    </w:p>
    <w:bookmarkEnd w:id="2199"/>
    <w:bookmarkStart w:name="z2873" w:id="2200"/>
    <w:p>
      <w:pPr>
        <w:spacing w:after="0"/>
        <w:ind w:left="0"/>
        <w:jc w:val="both"/>
      </w:pPr>
      <w:r>
        <w:rPr>
          <w:rFonts w:ascii="Times New Roman"/>
          <w:b w:val="false"/>
          <w:i w:val="false"/>
          <w:color w:val="000000"/>
          <w:sz w:val="28"/>
        </w:rPr>
        <w:t>
      (жер пайдаланушы (меншік иесі)</w:t>
      </w:r>
    </w:p>
    <w:bookmarkEnd w:id="2200"/>
    <w:bookmarkStart w:name="z2874" w:id="2201"/>
    <w:p>
      <w:pPr>
        <w:spacing w:after="0"/>
        <w:ind w:left="0"/>
        <w:jc w:val="both"/>
      </w:pPr>
      <w:r>
        <w:rPr>
          <w:rFonts w:ascii="Times New Roman"/>
          <w:b w:val="false"/>
          <w:i w:val="false"/>
          <w:color w:val="000000"/>
          <w:sz w:val="28"/>
        </w:rPr>
        <w:t>
      ___________________________________________________________________</w:t>
      </w:r>
    </w:p>
    <w:bookmarkEnd w:id="2201"/>
    <w:bookmarkStart w:name="z2875" w:id="2202"/>
    <w:p>
      <w:pPr>
        <w:spacing w:after="0"/>
        <w:ind w:left="0"/>
        <w:jc w:val="both"/>
      </w:pPr>
      <w:r>
        <w:rPr>
          <w:rFonts w:ascii="Times New Roman"/>
          <w:b w:val="false"/>
          <w:i w:val="false"/>
          <w:color w:val="000000"/>
          <w:sz w:val="28"/>
        </w:rPr>
        <w:t>
      (нысаналы мақсаты)</w:t>
      </w:r>
    </w:p>
    <w:bookmarkEnd w:id="2202"/>
    <w:bookmarkStart w:name="z2876" w:id="2203"/>
    <w:p>
      <w:pPr>
        <w:spacing w:after="0"/>
        <w:ind w:left="0"/>
        <w:jc w:val="both"/>
      </w:pPr>
      <w:r>
        <w:rPr>
          <w:rFonts w:ascii="Times New Roman"/>
          <w:b w:val="false"/>
          <w:i w:val="false"/>
          <w:color w:val="000000"/>
          <w:sz w:val="28"/>
        </w:rPr>
        <w:t>
      ____________________________________________________________________</w:t>
      </w:r>
    </w:p>
    <w:bookmarkEnd w:id="2203"/>
    <w:bookmarkStart w:name="z2877" w:id="2204"/>
    <w:p>
      <w:pPr>
        <w:spacing w:after="0"/>
        <w:ind w:left="0"/>
        <w:jc w:val="both"/>
      </w:pPr>
      <w:r>
        <w:rPr>
          <w:rFonts w:ascii="Times New Roman"/>
          <w:b w:val="false"/>
          <w:i w:val="false"/>
          <w:color w:val="000000"/>
          <w:sz w:val="28"/>
        </w:rPr>
        <w:t>
      (орналасқан жері, алаңы (гектар)</w:t>
      </w:r>
    </w:p>
    <w:bookmarkEnd w:id="2204"/>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типінің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өтеу нормативі (теңге)</w:t>
            </w:r>
          </w:p>
        </w:tc>
        <w:tc>
          <w:tcPr>
            <w:tcW w:w="2050" w:type="dxa"/>
            <w:tcBorders/>
            <w:tcMar>
              <w:top w:w="15" w:type="dxa"/>
              <w:left w:w="15" w:type="dxa"/>
              <w:bottom w:w="15" w:type="dxa"/>
              <w:right w:w="15" w:type="dxa"/>
            </w:tcMar>
            <w:vAlign w:val="center"/>
          </w:tcPr>
          <w:bookmarkStart w:name="z2878" w:id="2205"/>
          <w:p>
            <w:pPr>
              <w:spacing w:after="20"/>
              <w:ind w:left="20"/>
              <w:jc w:val="both"/>
            </w:pPr>
            <w:r>
              <w:rPr>
                <w:rFonts w:ascii="Times New Roman"/>
                <w:b w:val="false"/>
                <w:i w:val="false"/>
                <w:color w:val="000000"/>
                <w:sz w:val="20"/>
              </w:rPr>
              <w:t>
Алаңы</w:t>
            </w:r>
          </w:p>
          <w:bookmarkEnd w:id="2205"/>
          <w:p>
            <w:pPr>
              <w:spacing w:after="20"/>
              <w:ind w:left="20"/>
              <w:jc w:val="both"/>
            </w:pPr>
            <w:r>
              <w:rPr>
                <w:rFonts w:ascii="Times New Roman"/>
                <w:b w:val="false"/>
                <w:i w:val="false"/>
                <w:color w:val="000000"/>
                <w:sz w:val="20"/>
              </w:rPr>
              <w:t>
(гектар)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өтеу сомасы (теңге) (4-баған х 5-баған=)</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9" w:id="2206"/>
    <w:p>
      <w:pPr>
        <w:spacing w:after="0"/>
        <w:ind w:left="0"/>
        <w:jc w:val="both"/>
      </w:pPr>
      <w:r>
        <w:rPr>
          <w:rFonts w:ascii="Times New Roman"/>
          <w:b w:val="false"/>
          <w:i w:val="false"/>
          <w:color w:val="000000"/>
          <w:sz w:val="28"/>
        </w:rPr>
        <w:t>
      "Жерлерге зерттеп-қарау жұмыстарын жүргізу мемлекеттік институты" шаруашылық жүргізу құқығындағы республикалық мемлекеттік кәсіпорны филиалының директоры</w:t>
      </w:r>
    </w:p>
    <w:bookmarkEnd w:id="2206"/>
    <w:bookmarkStart w:name="z2880" w:id="2207"/>
    <w:p>
      <w:pPr>
        <w:spacing w:after="0"/>
        <w:ind w:left="0"/>
        <w:jc w:val="both"/>
      </w:pPr>
      <w:r>
        <w:rPr>
          <w:rFonts w:ascii="Times New Roman"/>
          <w:b w:val="false"/>
          <w:i w:val="false"/>
          <w:color w:val="000000"/>
          <w:sz w:val="28"/>
        </w:rPr>
        <w:t>
      ________________________________________ ___________________________</w:t>
      </w:r>
    </w:p>
    <w:bookmarkEnd w:id="2207"/>
    <w:bookmarkStart w:name="z2881" w:id="2208"/>
    <w:p>
      <w:pPr>
        <w:spacing w:after="0"/>
        <w:ind w:left="0"/>
        <w:jc w:val="both"/>
      </w:pPr>
      <w:r>
        <w:rPr>
          <w:rFonts w:ascii="Times New Roman"/>
          <w:b w:val="false"/>
          <w:i w:val="false"/>
          <w:color w:val="000000"/>
          <w:sz w:val="28"/>
        </w:rPr>
        <w:t>
      (аты, әкесінің аты (бар болса), тегі) (қолы) Мөрдің орны (бар болса)</w:t>
      </w:r>
    </w:p>
    <w:bookmarkEnd w:id="2208"/>
    <w:bookmarkStart w:name="z2882" w:id="2209"/>
    <w:p>
      <w:pPr>
        <w:spacing w:after="0"/>
        <w:ind w:left="0"/>
        <w:jc w:val="both"/>
      </w:pPr>
      <w:r>
        <w:rPr>
          <w:rFonts w:ascii="Times New Roman"/>
          <w:b w:val="false"/>
          <w:i w:val="false"/>
          <w:color w:val="000000"/>
          <w:sz w:val="28"/>
        </w:rPr>
        <w:t>
      Күні: 20___ жылғы "____" _______.</w:t>
      </w:r>
    </w:p>
    <w:bookmarkEnd w:id="2209"/>
    <w:bookmarkStart w:name="z2883" w:id="2210"/>
    <w:p>
      <w:pPr>
        <w:spacing w:after="0"/>
        <w:ind w:left="0"/>
        <w:jc w:val="both"/>
      </w:pPr>
      <w:r>
        <w:rPr>
          <w:rFonts w:ascii="Times New Roman"/>
          <w:b w:val="false"/>
          <w:i w:val="false"/>
          <w:color w:val="000000"/>
          <w:sz w:val="28"/>
        </w:rPr>
        <w:t>
      Келісілді: ________________________________________________________________</w:t>
      </w:r>
    </w:p>
    <w:bookmarkEnd w:id="2210"/>
    <w:bookmarkStart w:name="z2884" w:id="2211"/>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2211"/>
    <w:bookmarkStart w:name="z2885" w:id="2212"/>
    <w:p>
      <w:pPr>
        <w:spacing w:after="0"/>
        <w:ind w:left="0"/>
        <w:jc w:val="both"/>
      </w:pPr>
      <w:r>
        <w:rPr>
          <w:rFonts w:ascii="Times New Roman"/>
          <w:b w:val="false"/>
          <w:i w:val="false"/>
          <w:color w:val="000000"/>
          <w:sz w:val="28"/>
        </w:rPr>
        <w:t>
      Орындаушының аты, әкесінің аты (бар болса), тегі _______________</w:t>
      </w:r>
    </w:p>
    <w:bookmarkEnd w:id="2212"/>
    <w:bookmarkStart w:name="z2886" w:id="2213"/>
    <w:p>
      <w:pPr>
        <w:spacing w:after="0"/>
        <w:ind w:left="0"/>
        <w:jc w:val="both"/>
      </w:pPr>
      <w:r>
        <w:rPr>
          <w:rFonts w:ascii="Times New Roman"/>
          <w:b w:val="false"/>
          <w:i w:val="false"/>
          <w:color w:val="000000"/>
          <w:sz w:val="28"/>
        </w:rPr>
        <w:t>
      __________________________________________</w:t>
      </w:r>
    </w:p>
    <w:bookmarkEnd w:id="2213"/>
    <w:bookmarkStart w:name="z2887" w:id="2214"/>
    <w:p>
      <w:pPr>
        <w:spacing w:after="0"/>
        <w:ind w:left="0"/>
        <w:jc w:val="both"/>
      </w:pPr>
      <w:r>
        <w:rPr>
          <w:rFonts w:ascii="Times New Roman"/>
          <w:b w:val="false"/>
          <w:i w:val="false"/>
          <w:color w:val="000000"/>
          <w:sz w:val="28"/>
        </w:rPr>
        <w:t>
      (қолы) (күні)</w:t>
      </w:r>
    </w:p>
    <w:bookmarkEnd w:id="2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