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f7f87" w14:textId="58f7f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"Бірыңғай есепке алу жүйесінің жұмыс істеуін қамтамасыз ететін заңды тұлғаны айқындау қағидаларын және оған қойылатын біліктілік талаптарын бекіту туралы" Қазақстан Республикасы Туризм және спорт министрінің 2024 жылғы 31 желтоқсандағы № 255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Туризм және спорт министрінің 2026 жылғы 6 сәуірдегі № 54 бұйрығы. Қазақстан Республикасының Әділет министрлігінде 2026 жылғы 7 сәуірде № 38346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"Бірыңғай есепке алу жүйесінің жұмыс істеуін қамтамасыз ететін заңды тұлғаны айқындау қағидаларын және оған қойылатын біліктілік талаптарын бекіту туралы" Қазақстан Республикасы Туризм және спорт министрінің 2024 жылғы 31 желтоқсандағы № 255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(Мемлекеттік нормативтік құқықтық актілерді тіркеу тізілімінде № 35607 тіркелген) мынадай өзгеріс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бұйрықпен бекітілген бірыңғай есепке алу жүйесінің жұмыс істеуін қамтамасыз ететін заңды тұлғаға қойылатын </w:t>
      </w:r>
      <w:r>
        <w:rPr>
          <w:rFonts w:ascii="Times New Roman"/>
          <w:b w:val="false"/>
          <w:i w:val="false"/>
          <w:color w:val="000000"/>
          <w:sz w:val="28"/>
        </w:rPr>
        <w:t>біліктілік талаптарында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Қазақстан Республикасының Ұлттық Банкінде төлем қызметтерін көрсетуге арналған есептік тіркеуден өту;".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Туризм және спорт министрлігінің Ойын бизнесін мен лотереяны реттеу комитеті Қазақстан Республикасының заңнамасында белгіленген тәртіппен: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Туризм және спорт министрлігінің интернет-ресурсында орналастыруды;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2-тармағының 1) және 2) тармақшалары орындалғаннан кейін үш жұмыс күні ішінде олардың орындалуы туралы ақпаратты Қазақстан Республикасы Туризм және спорт министрлігінің Заң қызметі департаментіне ұсынуды қамтамасыз ету.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жетектішік ететін Қазақстан Республикасы Туризм және спорт министрінің орынбасарын жүктелсін.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туризма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Мырзабосынов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Бәсекелестікті қорғау және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дамыту агенттігі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мониторинг агенттігі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Жасанды интеллект және цифрлық даму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министрлігі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Банкі</w:t>
      </w:r>
    </w:p>
    <w:bookmarkEnd w:id="2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