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1c35" w14:textId="2191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Ерiктi түрде және мәжбүрлеп таратылатын банктер, қызметі ерікті түрде және мәжбүрлеп тоқтатылатын Қазақстан Республикасының бейрезидент банктерінің филиалдары тарату комиссияларының есептерді және қосымша ақпаратты беру нысанын, мерзiмдерi мен кезеңдiлiгiн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1 сәуірдегі № 47 қаулысы. Қазақстан Республикасының Әділет министрлігінде 2026 жылғы 7 сәуірде № 38343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115-бабы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w:t>
      </w:r>
      <w:r>
        <w:rPr>
          <w:rFonts w:ascii="Times New Roman"/>
          <w:b w:val="false"/>
          <w:i w:val="false"/>
          <w:color w:val="000000"/>
          <w:sz w:val="28"/>
        </w:rPr>
        <w:t>130-бабына</w:t>
      </w:r>
      <w:r>
        <w:rPr>
          <w:rFonts w:ascii="Times New Roman"/>
          <w:b w:val="false"/>
          <w:i w:val="false"/>
          <w:color w:val="000000"/>
          <w:sz w:val="28"/>
        </w:rPr>
        <w:t xml:space="preserve">, "Мемлекеттік статистика туралы" Қазақстан Республикасының Заңы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1. Ерiктi түрде және мәжбүрлеп таратылатын банктер (бұдан әрі – таратылатын банк), қызметін ерікті түрде және мәжбүрлеп тоқтататын Қазақстан Республикасының бейрезидент банктерінің филиалдары (бұдан әрі – қызметі тоқтатылатын Қазақстан Республикасының бейрезидент банкінің филиалы) тарату комиссияларының есептерді және қосымша ақпаратты беруінің мынадай нысандары, мерзімдері мен кезеңділігі бекітілсін:</w:t>
      </w:r>
    </w:p>
    <w:bookmarkEnd w:id="1"/>
    <w:bookmarkStart w:name="z6"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таратылатын банк активтерінің жай-күйі туралы есептің нысаны;</w:t>
      </w:r>
    </w:p>
    <w:bookmarkEnd w:id="2"/>
    <w:bookmarkStart w:name="z7"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таратылатын банк міндеттемелерінің жай-күйі туралы есептің нысаны;</w:t>
      </w:r>
    </w:p>
    <w:bookmarkEnd w:id="3"/>
    <w:bookmarkStart w:name="z8"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қызметі тоқтатылатын Қазақстан Республикасының бейрезиденті банкі филиалының активтері мен міндеттемелері туралы есептің нысаны;</w:t>
      </w:r>
    </w:p>
    <w:bookmarkEnd w:id="4"/>
    <w:bookmarkStart w:name="z9"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бейрезиденті банкі филиалының касса және ағымдағы шоттар бойынша қалдықтар мен ақша қозғалысы туралы есептің нысаны;</w:t>
      </w:r>
    </w:p>
    <w:bookmarkEnd w:id="5"/>
    <w:bookmarkStart w:name="z10"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 банкі филиалының дебиторлық берешегінің жай-күйі туралы есептің нысаны;</w:t>
      </w:r>
    </w:p>
    <w:bookmarkEnd w:id="6"/>
    <w:bookmarkStart w:name="z11"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 банкі филиалының кепіл мүлкінің жай-күйі туралы есептің нысаны;</w:t>
      </w:r>
    </w:p>
    <w:bookmarkEnd w:id="7"/>
    <w:bookmarkStart w:name="z12"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 банкі филиалының меншікті мүлкінің жай-күйі туралы есептің нысаны;</w:t>
      </w:r>
    </w:p>
    <w:bookmarkEnd w:id="8"/>
    <w:bookmarkStart w:name="z13"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тарату комиссиясы жалға беретін мүлік туралы есептің нысаны;</w:t>
      </w:r>
    </w:p>
    <w:bookmarkEnd w:id="9"/>
    <w:bookmarkStart w:name="z14"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 банкі филиалының тарату комиссиясы жүргізген шығыстар туралы есептің нысаны;</w:t>
      </w:r>
    </w:p>
    <w:bookmarkEnd w:id="10"/>
    <w:bookmarkStart w:name="z15" w:id="1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тарату комиссиясына ақылы қызметтер көрсету шарттары бойынша қызметтер көрсететін қызметкерлер мен адамдардың саны туралы есептің нысаны;</w:t>
      </w:r>
    </w:p>
    <w:bookmarkEnd w:id="11"/>
    <w:bookmarkStart w:name="z16" w:id="12"/>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таратылатын банк, қызметі тоқтатылатын Қазақстан Республикасының бейрезидент 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журналының нысаны;</w:t>
      </w:r>
    </w:p>
    <w:bookmarkEnd w:id="12"/>
    <w:bookmarkStart w:name="z17" w:id="13"/>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 банкі филиалының дебиторлық берешегін өндіріп алу және кепіл мүлкінің жай-күйі туралы есептің нысаны;</w:t>
      </w:r>
    </w:p>
    <w:bookmarkEnd w:id="13"/>
    <w:bookmarkStart w:name="z18" w:id="14"/>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 банкі филиалының басшы қызметкерлеріне, борышкерлеріне, тарату комиссиясының төрағасына, мүшелеріне немесе қызметкерлеріне қатысты қозғалған қылмыстық істер туралы есептің нысаны;</w:t>
      </w:r>
    </w:p>
    <w:bookmarkEnd w:id="14"/>
    <w:bookmarkStart w:name="z19" w:id="15"/>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таратылатын банктің аралық тарату балансының нысаны;</w:t>
      </w:r>
    </w:p>
    <w:bookmarkEnd w:id="15"/>
    <w:bookmarkStart w:name="z20" w:id="16"/>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тарату процесі басталардағы жағдай бойынша таратылатын банктің, қызметі тоқтатылатын Қазақстан Республикасының бейрезидент банкі филиалының кредиторлары тізімінің нысаны;</w:t>
      </w:r>
    </w:p>
    <w:bookmarkEnd w:id="16"/>
    <w:bookmarkStart w:name="z21" w:id="17"/>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 банкі филиалының кредиторлары мәлімдеген шағымдарды (өтініштерді) есепке алу журналының нысаны;</w:t>
      </w:r>
    </w:p>
    <w:bookmarkEnd w:id="17"/>
    <w:bookmarkStart w:name="z22" w:id="18"/>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 банкі филиалының талап етілмеген кредиторлық берешегін есепке алу журналының нысаны;</w:t>
      </w:r>
    </w:p>
    <w:bookmarkEnd w:id="18"/>
    <w:bookmarkStart w:name="z23" w:id="19"/>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 банкі филиалының меншікті мүлкін есепке алу журналының нысаны;</w:t>
      </w:r>
    </w:p>
    <w:bookmarkEnd w:id="19"/>
    <w:bookmarkStart w:name="z24" w:id="20"/>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 банкі филиалының дебиторлық берешегін есепке алу журналының нысаны;</w:t>
      </w:r>
    </w:p>
    <w:bookmarkEnd w:id="20"/>
    <w:bookmarkStart w:name="z25" w:id="21"/>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кредиторлар талаптары тізілімінің нысаны;</w:t>
      </w:r>
    </w:p>
    <w:bookmarkEnd w:id="21"/>
    <w:bookmarkStart w:name="z26" w:id="22"/>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кредиторлар талаптарының тізіліміне өзгерістер және (немесе) толықтырулар нысаны;</w:t>
      </w:r>
    </w:p>
    <w:bookmarkEnd w:id="22"/>
    <w:bookmarkStart w:name="z27" w:id="23"/>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таратылатын банктің тарату балансының нысаны.</w:t>
      </w:r>
    </w:p>
    <w:bookmarkEnd w:id="23"/>
    <w:bookmarkStart w:name="z28" w:id="24"/>
    <w:p>
      <w:pPr>
        <w:spacing w:after="0"/>
        <w:ind w:left="0"/>
        <w:jc w:val="both"/>
      </w:pPr>
      <w:r>
        <w:rPr>
          <w:rFonts w:ascii="Times New Roman"/>
          <w:b w:val="false"/>
          <w:i w:val="false"/>
          <w:color w:val="000000"/>
          <w:sz w:val="28"/>
        </w:rPr>
        <w:t>
      2. Ай сайынғы есеп қаржы нарығы мен қаржы ұйымдарын реттеу, бақылау және қадағалау жөніндегі уәкілетті органға (бұдан әрі – уәкілетті орган) есепті айдан кейінгі айдың 8-інен (сегізінен) кешіктірмей ұсынылады.</w:t>
      </w:r>
    </w:p>
    <w:bookmarkEnd w:id="24"/>
    <w:bookmarkStart w:name="z29" w:id="25"/>
    <w:p>
      <w:pPr>
        <w:spacing w:after="0"/>
        <w:ind w:left="0"/>
        <w:jc w:val="both"/>
      </w:pPr>
      <w:r>
        <w:rPr>
          <w:rFonts w:ascii="Times New Roman"/>
          <w:b w:val="false"/>
          <w:i w:val="false"/>
          <w:color w:val="000000"/>
          <w:sz w:val="28"/>
        </w:rPr>
        <w:t>
      Жартыжылдық есеп уәкілетті органға 30 (отызыншы) шілдеден кешіктірмей ұсынылады.</w:t>
      </w:r>
    </w:p>
    <w:bookmarkEnd w:id="25"/>
    <w:bookmarkStart w:name="z30" w:id="26"/>
    <w:p>
      <w:pPr>
        <w:spacing w:after="0"/>
        <w:ind w:left="0"/>
        <w:jc w:val="both"/>
      </w:pPr>
      <w:r>
        <w:rPr>
          <w:rFonts w:ascii="Times New Roman"/>
          <w:b w:val="false"/>
          <w:i w:val="false"/>
          <w:color w:val="000000"/>
          <w:sz w:val="28"/>
        </w:rPr>
        <w:t>
      Жылдық есеп уәкілетті органға есепті жылдан кейінгі жылдың 30 (отызыншы) қаңтарынан кешіктірмей ұсынылады.</w:t>
      </w:r>
    </w:p>
    <w:bookmarkEnd w:id="26"/>
    <w:bookmarkStart w:name="z31" w:id="27"/>
    <w:p>
      <w:pPr>
        <w:spacing w:after="0"/>
        <w:ind w:left="0"/>
        <w:jc w:val="both"/>
      </w:pPr>
      <w:r>
        <w:rPr>
          <w:rFonts w:ascii="Times New Roman"/>
          <w:b w:val="false"/>
          <w:i w:val="false"/>
          <w:color w:val="000000"/>
          <w:sz w:val="28"/>
        </w:rPr>
        <w:t>
      Егер есептерді ұсыну мерзімінің соңғы күні жұмыс күні емес күнге келсе, онда мерзім келесі жұмыс күніне ауыстырылады.</w:t>
      </w:r>
    </w:p>
    <w:bookmarkEnd w:id="27"/>
    <w:bookmarkStart w:name="z32" w:id="28"/>
    <w:p>
      <w:pPr>
        <w:spacing w:after="0"/>
        <w:ind w:left="0"/>
        <w:jc w:val="both"/>
      </w:pPr>
      <w:r>
        <w:rPr>
          <w:rFonts w:ascii="Times New Roman"/>
          <w:b w:val="false"/>
          <w:i w:val="false"/>
          <w:color w:val="000000"/>
          <w:sz w:val="28"/>
        </w:rPr>
        <w:t>
      Есептердің нысандары мен қосымша ақпарат уәкілетті органға қағаз жеткізгіште және электрондық түрде ұсынылады.</w:t>
      </w:r>
    </w:p>
    <w:bookmarkEnd w:id="28"/>
    <w:bookmarkStart w:name="z33" w:id="29"/>
    <w:p>
      <w:pPr>
        <w:spacing w:after="0"/>
        <w:ind w:left="0"/>
        <w:jc w:val="both"/>
      </w:pPr>
      <w:r>
        <w:rPr>
          <w:rFonts w:ascii="Times New Roman"/>
          <w:b w:val="false"/>
          <w:i w:val="false"/>
          <w:color w:val="000000"/>
          <w:sz w:val="28"/>
        </w:rPr>
        <w:t>
      3. Ай сайынғы есепте мыналар қамтылады:</w:t>
      </w:r>
    </w:p>
    <w:bookmarkEnd w:id="29"/>
    <w:bookmarkStart w:name="z34" w:id="30"/>
    <w:p>
      <w:pPr>
        <w:spacing w:after="0"/>
        <w:ind w:left="0"/>
        <w:jc w:val="both"/>
      </w:pPr>
      <w:r>
        <w:rPr>
          <w:rFonts w:ascii="Times New Roman"/>
          <w:b w:val="false"/>
          <w:i w:val="false"/>
          <w:color w:val="000000"/>
          <w:sz w:val="28"/>
        </w:rPr>
        <w:t>
      1) таратылатын банк үшін: осы қаулының 1-тармағының 1), 2), 4), 5), 6), 7), 8), 9), 10) және 11) тармақшаларында көзделген есептер;</w:t>
      </w:r>
    </w:p>
    <w:bookmarkEnd w:id="30"/>
    <w:bookmarkStart w:name="z35" w:id="31"/>
    <w:p>
      <w:pPr>
        <w:spacing w:after="0"/>
        <w:ind w:left="0"/>
        <w:jc w:val="both"/>
      </w:pPr>
      <w:r>
        <w:rPr>
          <w:rFonts w:ascii="Times New Roman"/>
          <w:b w:val="false"/>
          <w:i w:val="false"/>
          <w:color w:val="000000"/>
          <w:sz w:val="28"/>
        </w:rPr>
        <w:t>
      2) қызметі тоқтатылатын Қазақстан Республикасының бейрезидент банкінің филиалы үшін: осы қаулының 1-тармағының 3), 4), 5), 6), 7), 8), 9), 10) және 11) тармақшаларында көзделген есептер;</w:t>
      </w:r>
    </w:p>
    <w:bookmarkEnd w:id="31"/>
    <w:bookmarkStart w:name="z36" w:id="32"/>
    <w:p>
      <w:pPr>
        <w:spacing w:after="0"/>
        <w:ind w:left="0"/>
        <w:jc w:val="both"/>
      </w:pPr>
      <w:r>
        <w:rPr>
          <w:rFonts w:ascii="Times New Roman"/>
          <w:b w:val="false"/>
          <w:i w:val="false"/>
          <w:color w:val="000000"/>
          <w:sz w:val="28"/>
        </w:rPr>
        <w:t>
      3) осы қаулының 6-тармағында көрсетілген ақпаратты қамтитын, есепті кезеңде таратылатын банктегі, қызметі тоқтатылатын Қазақстан Республикасының бейрезидент банкінің филиалындағы тарату процесінің жай- күйі туралы түсіндірме жазба (бұдан әрі – түсіндірме жазба).</w:t>
      </w:r>
    </w:p>
    <w:bookmarkEnd w:id="32"/>
    <w:bookmarkStart w:name="z37" w:id="33"/>
    <w:p>
      <w:pPr>
        <w:spacing w:after="0"/>
        <w:ind w:left="0"/>
        <w:jc w:val="both"/>
      </w:pPr>
      <w:r>
        <w:rPr>
          <w:rFonts w:ascii="Times New Roman"/>
          <w:b w:val="false"/>
          <w:i w:val="false"/>
          <w:color w:val="000000"/>
          <w:sz w:val="28"/>
        </w:rPr>
        <w:t>
      Ай сайынғы есептің есепті күні есепті айдан кейінгі айдың бірі болып табылады. Күнтізбелік 1 (бір) ай есепті кезең болып саналады.</w:t>
      </w:r>
    </w:p>
    <w:bookmarkEnd w:id="33"/>
    <w:bookmarkStart w:name="z38" w:id="34"/>
    <w:p>
      <w:pPr>
        <w:spacing w:after="0"/>
        <w:ind w:left="0"/>
        <w:jc w:val="both"/>
      </w:pPr>
      <w:r>
        <w:rPr>
          <w:rFonts w:ascii="Times New Roman"/>
          <w:b w:val="false"/>
          <w:i w:val="false"/>
          <w:color w:val="000000"/>
          <w:sz w:val="28"/>
        </w:rPr>
        <w:t>
      4. Бірінші жартыжылдықтағы есепте мыналар қамтылады:</w:t>
      </w:r>
    </w:p>
    <w:bookmarkEnd w:id="34"/>
    <w:bookmarkStart w:name="z39" w:id="35"/>
    <w:p>
      <w:pPr>
        <w:spacing w:after="0"/>
        <w:ind w:left="0"/>
        <w:jc w:val="both"/>
      </w:pPr>
      <w:r>
        <w:rPr>
          <w:rFonts w:ascii="Times New Roman"/>
          <w:b w:val="false"/>
          <w:i w:val="false"/>
          <w:color w:val="000000"/>
          <w:sz w:val="28"/>
        </w:rPr>
        <w:t>
      1) таратылатын банк үшін: осы қаулының 1-тармағының 1), 2), 4), 5), 6), 7), 8), 9), 10), 11), 12) және 13) тармақшаларында көзделген есептер;</w:t>
      </w:r>
    </w:p>
    <w:bookmarkEnd w:id="35"/>
    <w:bookmarkStart w:name="z40" w:id="36"/>
    <w:p>
      <w:pPr>
        <w:spacing w:after="0"/>
        <w:ind w:left="0"/>
        <w:jc w:val="both"/>
      </w:pPr>
      <w:r>
        <w:rPr>
          <w:rFonts w:ascii="Times New Roman"/>
          <w:b w:val="false"/>
          <w:i w:val="false"/>
          <w:color w:val="000000"/>
          <w:sz w:val="28"/>
        </w:rPr>
        <w:t>
      2) қызметі тоқтатылатын Қазақстан Республикасының бейрезидент банкінің филиалы үшін: осы қаулының 1-тармағының 3), 4), 5), 6), 7), 8), 9), 10), 11), 12) және 13) тармақшаларында көзделген есептер;</w:t>
      </w:r>
    </w:p>
    <w:bookmarkEnd w:id="36"/>
    <w:bookmarkStart w:name="z41" w:id="37"/>
    <w:p>
      <w:pPr>
        <w:spacing w:after="0"/>
        <w:ind w:left="0"/>
        <w:jc w:val="both"/>
      </w:pPr>
      <w:r>
        <w:rPr>
          <w:rFonts w:ascii="Times New Roman"/>
          <w:b w:val="false"/>
          <w:i w:val="false"/>
          <w:color w:val="000000"/>
          <w:sz w:val="28"/>
        </w:rPr>
        <w:t>
      3) осы қаулының 6-тармағында көрсетілген ақпаратты қамтитын түсіндірме жазба.</w:t>
      </w:r>
    </w:p>
    <w:bookmarkEnd w:id="37"/>
    <w:bookmarkStart w:name="z42" w:id="38"/>
    <w:p>
      <w:pPr>
        <w:spacing w:after="0"/>
        <w:ind w:left="0"/>
        <w:jc w:val="both"/>
      </w:pPr>
      <w:r>
        <w:rPr>
          <w:rFonts w:ascii="Times New Roman"/>
          <w:b w:val="false"/>
          <w:i w:val="false"/>
          <w:color w:val="000000"/>
          <w:sz w:val="28"/>
        </w:rPr>
        <w:t>
      1 (бірінші) шілде бірінші жартыжылдық үшін есептің есепті күні болып табылады. Жартыжылдық есеп үшін 1 (бірінші) қаңтардан бастап 30 (отызыншы) маусым аралығындағы бірінші жартыжылдық есепті кезең болып табылады.</w:t>
      </w:r>
    </w:p>
    <w:bookmarkEnd w:id="38"/>
    <w:bookmarkStart w:name="z43" w:id="39"/>
    <w:p>
      <w:pPr>
        <w:spacing w:after="0"/>
        <w:ind w:left="0"/>
        <w:jc w:val="both"/>
      </w:pPr>
      <w:r>
        <w:rPr>
          <w:rFonts w:ascii="Times New Roman"/>
          <w:b w:val="false"/>
          <w:i w:val="false"/>
          <w:color w:val="000000"/>
          <w:sz w:val="28"/>
        </w:rPr>
        <w:t>
      Екінші жартыжылдықта орындалған жұмыс туралы есеп ұсынылмайды.</w:t>
      </w:r>
    </w:p>
    <w:bookmarkEnd w:id="39"/>
    <w:bookmarkStart w:name="z44" w:id="40"/>
    <w:p>
      <w:pPr>
        <w:spacing w:after="0"/>
        <w:ind w:left="0"/>
        <w:jc w:val="both"/>
      </w:pPr>
      <w:r>
        <w:rPr>
          <w:rFonts w:ascii="Times New Roman"/>
          <w:b w:val="false"/>
          <w:i w:val="false"/>
          <w:color w:val="000000"/>
          <w:sz w:val="28"/>
        </w:rPr>
        <w:t>
      5. Жылдық есепте мыналар қамтылады:</w:t>
      </w:r>
    </w:p>
    <w:bookmarkEnd w:id="40"/>
    <w:bookmarkStart w:name="z45" w:id="41"/>
    <w:p>
      <w:pPr>
        <w:spacing w:after="0"/>
        <w:ind w:left="0"/>
        <w:jc w:val="both"/>
      </w:pPr>
      <w:r>
        <w:rPr>
          <w:rFonts w:ascii="Times New Roman"/>
          <w:b w:val="false"/>
          <w:i w:val="false"/>
          <w:color w:val="000000"/>
          <w:sz w:val="28"/>
        </w:rPr>
        <w:t>
      1) таратылатын банк үшін: осы қаулының 1-тармағының 1), 2), 4), 5), 6), 7), 8), 9), 10), 11), 12) және 13) тармақшаларында көзделген есептер;</w:t>
      </w:r>
    </w:p>
    <w:bookmarkEnd w:id="41"/>
    <w:bookmarkStart w:name="z46" w:id="42"/>
    <w:p>
      <w:pPr>
        <w:spacing w:after="0"/>
        <w:ind w:left="0"/>
        <w:jc w:val="both"/>
      </w:pPr>
      <w:r>
        <w:rPr>
          <w:rFonts w:ascii="Times New Roman"/>
          <w:b w:val="false"/>
          <w:i w:val="false"/>
          <w:color w:val="000000"/>
          <w:sz w:val="28"/>
        </w:rPr>
        <w:t>
      2) қызметі тоқтатылатын Қазақстан Республикасының бейрезидент банкінің филиалы үшін: осы қаулының 1-тармағының 3), 4), 5), 6), 7), 8), 9), 10), 11), 12) және 13) тармақшаларында көзделген есептер;</w:t>
      </w:r>
    </w:p>
    <w:bookmarkEnd w:id="42"/>
    <w:bookmarkStart w:name="z47" w:id="43"/>
    <w:p>
      <w:pPr>
        <w:spacing w:after="0"/>
        <w:ind w:left="0"/>
        <w:jc w:val="both"/>
      </w:pPr>
      <w:r>
        <w:rPr>
          <w:rFonts w:ascii="Times New Roman"/>
          <w:b w:val="false"/>
          <w:i w:val="false"/>
          <w:color w:val="000000"/>
          <w:sz w:val="28"/>
        </w:rPr>
        <w:t>
      3) осы қаулының 6-тармағында көрсетілген ақпаратты қамтитын түсіндірме жазба.</w:t>
      </w:r>
    </w:p>
    <w:bookmarkEnd w:id="43"/>
    <w:bookmarkStart w:name="z48" w:id="44"/>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Жылдық есеп үшін 1 (бірінші) қаңтардан бастап 31 (отыз бірінші) желтоқсан аралығындағы күнтізбелік жыл есепті кезең болып табылады.</w:t>
      </w:r>
    </w:p>
    <w:bookmarkEnd w:id="44"/>
    <w:bookmarkStart w:name="z49" w:id="45"/>
    <w:p>
      <w:pPr>
        <w:spacing w:after="0"/>
        <w:ind w:left="0"/>
        <w:jc w:val="both"/>
      </w:pPr>
      <w:r>
        <w:rPr>
          <w:rFonts w:ascii="Times New Roman"/>
          <w:b w:val="false"/>
          <w:i w:val="false"/>
          <w:color w:val="000000"/>
          <w:sz w:val="28"/>
        </w:rPr>
        <w:t>
      6. Есепті кезең үшін (ай сайынғы, жартыжылдық, жылдық) түсіндірме жазбада:</w:t>
      </w:r>
    </w:p>
    <w:bookmarkEnd w:id="45"/>
    <w:bookmarkStart w:name="z50" w:id="46"/>
    <w:p>
      <w:pPr>
        <w:spacing w:after="0"/>
        <w:ind w:left="0"/>
        <w:jc w:val="both"/>
      </w:pPr>
      <w:r>
        <w:rPr>
          <w:rFonts w:ascii="Times New Roman"/>
          <w:b w:val="false"/>
          <w:i w:val="false"/>
          <w:color w:val="000000"/>
          <w:sz w:val="28"/>
        </w:rPr>
        <w:t>
      1) таратылатын банкті тарату, тарату комиссиясын тағайындау, тарату комиссиясының құрамын өзгерту туралы шешім қабылдаған күн мен орган;</w:t>
      </w:r>
    </w:p>
    <w:bookmarkEnd w:id="46"/>
    <w:bookmarkStart w:name="z51" w:id="47"/>
    <w:p>
      <w:pPr>
        <w:spacing w:after="0"/>
        <w:ind w:left="0"/>
        <w:jc w:val="both"/>
      </w:pPr>
      <w:r>
        <w:rPr>
          <w:rFonts w:ascii="Times New Roman"/>
          <w:b w:val="false"/>
          <w:i w:val="false"/>
          <w:color w:val="000000"/>
          <w:sz w:val="28"/>
        </w:rPr>
        <w:t>
      2) өзгерістердің себептері көрсетіле отырып, таратылатын банктің активтері мен міндеттемелері бойынша өзгерістер;</w:t>
      </w:r>
    </w:p>
    <w:bookmarkEnd w:id="47"/>
    <w:bookmarkStart w:name="z52" w:id="48"/>
    <w:p>
      <w:pPr>
        <w:spacing w:after="0"/>
        <w:ind w:left="0"/>
        <w:jc w:val="both"/>
      </w:pPr>
      <w:r>
        <w:rPr>
          <w:rFonts w:ascii="Times New Roman"/>
          <w:b w:val="false"/>
          <w:i w:val="false"/>
          <w:color w:val="000000"/>
          <w:sz w:val="28"/>
        </w:rPr>
        <w:t>
      3) дауларды алдын ала сотқа дейін шешу және (немесе) сот ісін жүргізу шеңберіндегі жұмыстың сипаттамасы;</w:t>
      </w:r>
    </w:p>
    <w:bookmarkEnd w:id="48"/>
    <w:bookmarkStart w:name="z53" w:id="49"/>
    <w:p>
      <w:pPr>
        <w:spacing w:after="0"/>
        <w:ind w:left="0"/>
        <w:jc w:val="both"/>
      </w:pPr>
      <w:r>
        <w:rPr>
          <w:rFonts w:ascii="Times New Roman"/>
          <w:b w:val="false"/>
          <w:i w:val="false"/>
          <w:color w:val="000000"/>
          <w:sz w:val="28"/>
        </w:rPr>
        <w:t>
      4) тарату комиссиясының таратылатын банктің мүлкімен жұмысы;</w:t>
      </w:r>
    </w:p>
    <w:bookmarkEnd w:id="49"/>
    <w:bookmarkStart w:name="z54" w:id="50"/>
    <w:p>
      <w:pPr>
        <w:spacing w:after="0"/>
        <w:ind w:left="0"/>
        <w:jc w:val="both"/>
      </w:pPr>
      <w:r>
        <w:rPr>
          <w:rFonts w:ascii="Times New Roman"/>
          <w:b w:val="false"/>
          <w:i w:val="false"/>
          <w:color w:val="000000"/>
          <w:sz w:val="28"/>
        </w:rPr>
        <w:t>
      5) тарату комиссиясының таратылатын банктің кредиторларымен және ағымдағы берешегі бойынша жұмысының сипаттамасы;</w:t>
      </w:r>
    </w:p>
    <w:bookmarkEnd w:id="50"/>
    <w:bookmarkStart w:name="z55" w:id="51"/>
    <w:p>
      <w:pPr>
        <w:spacing w:after="0"/>
        <w:ind w:left="0"/>
        <w:jc w:val="both"/>
      </w:pPr>
      <w:r>
        <w:rPr>
          <w:rFonts w:ascii="Times New Roman"/>
          <w:b w:val="false"/>
          <w:i w:val="false"/>
          <w:color w:val="000000"/>
          <w:sz w:val="28"/>
        </w:rPr>
        <w:t>
      6) шығыстардың бекітілген сметаларына сүйене отырып, артық шығынның және (немесе) үнемдеудің болуы туралы ақпаратты көрсете отырып, тарату өндірісіне арналған шығыстар;</w:t>
      </w:r>
    </w:p>
    <w:bookmarkEnd w:id="51"/>
    <w:bookmarkStart w:name="z56" w:id="52"/>
    <w:p>
      <w:pPr>
        <w:spacing w:after="0"/>
        <w:ind w:left="0"/>
        <w:jc w:val="both"/>
      </w:pPr>
      <w:r>
        <w:rPr>
          <w:rFonts w:ascii="Times New Roman"/>
          <w:b w:val="false"/>
          <w:i w:val="false"/>
          <w:color w:val="000000"/>
          <w:sz w:val="28"/>
        </w:rPr>
        <w:t>
      7) таратылатын банкті тарату ісін аяқтаудың негізгі проблемалары мен перспективалары туралы ақпарат қамтылады.</w:t>
      </w:r>
    </w:p>
    <w:bookmarkEnd w:id="52"/>
    <w:bookmarkStart w:name="z57" w:id="53"/>
    <w:p>
      <w:pPr>
        <w:spacing w:after="0"/>
        <w:ind w:left="0"/>
        <w:jc w:val="both"/>
      </w:pPr>
      <w:r>
        <w:rPr>
          <w:rFonts w:ascii="Times New Roman"/>
          <w:b w:val="false"/>
          <w:i w:val="false"/>
          <w:color w:val="000000"/>
          <w:sz w:val="28"/>
        </w:rPr>
        <w:t>
      Есепке түсіндірме жазбада таратылатын банктің дебиторлары құжаттарының жоғалуына байланысты жүргізілген іс-шаралар туралы және таратылатын банктің кепіл мүлкімен жұмыс істеу туралы ақпарат көрсетіледі.</w:t>
      </w:r>
    </w:p>
    <w:bookmarkEnd w:id="53"/>
    <w:bookmarkStart w:name="z58" w:id="54"/>
    <w:p>
      <w:pPr>
        <w:spacing w:after="0"/>
        <w:ind w:left="0"/>
        <w:jc w:val="both"/>
      </w:pPr>
      <w:r>
        <w:rPr>
          <w:rFonts w:ascii="Times New Roman"/>
          <w:b w:val="false"/>
          <w:i w:val="false"/>
          <w:color w:val="000000"/>
          <w:sz w:val="28"/>
        </w:rPr>
        <w:t>
      Есептілікте келтірілген шоттардың жіктемесі олардың мағынасын түсіндіретін ақпаратпен толықтырылады. Есепті кезеңде болған өзгерістер қорытынды деректерді сипаттай отырып, әрбір шот бойынша ашып көрсетіледі.</w:t>
      </w:r>
    </w:p>
    <w:bookmarkEnd w:id="54"/>
    <w:bookmarkStart w:name="z59" w:id="55"/>
    <w:p>
      <w:pPr>
        <w:spacing w:after="0"/>
        <w:ind w:left="0"/>
        <w:jc w:val="both"/>
      </w:pPr>
      <w:r>
        <w:rPr>
          <w:rFonts w:ascii="Times New Roman"/>
          <w:b w:val="false"/>
          <w:i w:val="false"/>
          <w:color w:val="000000"/>
          <w:sz w:val="28"/>
        </w:rPr>
        <w:t>
      7. Осы қаулының 1-тармағының 14) тармақшасында көзделген қызметі тоқтатылатын Қазақстан Республикасының бейрезидент банкі филиалының аралық тарату балансы немесе осы қаулының 1-тармағының 3) тармақшасында көзделген активтері мен міндеттемелері туралы есеп мынадай құжаттардың негізінде жасалады:</w:t>
      </w:r>
    </w:p>
    <w:bookmarkEnd w:id="55"/>
    <w:bookmarkStart w:name="z60" w:id="56"/>
    <w:p>
      <w:pPr>
        <w:spacing w:after="0"/>
        <w:ind w:left="0"/>
        <w:jc w:val="both"/>
      </w:pPr>
      <w:r>
        <w:rPr>
          <w:rFonts w:ascii="Times New Roman"/>
          <w:b w:val="false"/>
          <w:i w:val="false"/>
          <w:color w:val="000000"/>
          <w:sz w:val="28"/>
        </w:rPr>
        <w:t>
      1) таратылатын банктің, қызметі тоқтатылатын Қазақстан Республикасының бейрезидент банкі филиалының баланстық шоттарына жеке шоттар, талдамалық және синтетикалық есебінің тіркелімдері;</w:t>
      </w:r>
    </w:p>
    <w:bookmarkEnd w:id="56"/>
    <w:bookmarkStart w:name="z61" w:id="57"/>
    <w:p>
      <w:pPr>
        <w:spacing w:after="0"/>
        <w:ind w:left="0"/>
        <w:jc w:val="both"/>
      </w:pPr>
      <w:r>
        <w:rPr>
          <w:rFonts w:ascii="Times New Roman"/>
          <w:b w:val="false"/>
          <w:i w:val="false"/>
          <w:color w:val="000000"/>
          <w:sz w:val="28"/>
        </w:rPr>
        <w:t>
      2) таратылатын банктің, қызметі тоқтатылатын Қазақстан Республикасының бейрезидент банкі филиалының бухгалтерлік және заң құжаттарын, активтері мен міндеттемелерін түгендеу актілері;</w:t>
      </w:r>
    </w:p>
    <w:bookmarkEnd w:id="57"/>
    <w:bookmarkStart w:name="z62" w:id="58"/>
    <w:p>
      <w:pPr>
        <w:spacing w:after="0"/>
        <w:ind w:left="0"/>
        <w:jc w:val="both"/>
      </w:pPr>
      <w:r>
        <w:rPr>
          <w:rFonts w:ascii="Times New Roman"/>
          <w:b w:val="false"/>
          <w:i w:val="false"/>
          <w:color w:val="000000"/>
          <w:sz w:val="28"/>
        </w:rPr>
        <w:t>
      3) тарату процесі басталардағы жағдай бойынша барлық баланстық шоттардың толық жазылуы;</w:t>
      </w:r>
    </w:p>
    <w:bookmarkEnd w:id="58"/>
    <w:bookmarkStart w:name="z63" w:id="59"/>
    <w:p>
      <w:pPr>
        <w:spacing w:after="0"/>
        <w:ind w:left="0"/>
        <w:jc w:val="both"/>
      </w:pPr>
      <w:r>
        <w:rPr>
          <w:rFonts w:ascii="Times New Roman"/>
          <w:b w:val="false"/>
          <w:i w:val="false"/>
          <w:color w:val="000000"/>
          <w:sz w:val="28"/>
        </w:rPr>
        <w:t>
      4) таратылатын банктің, қызметі тоқтатылатын Қазақстан Республикасының бейрезидент банкі филиалының тарату процесі басталардағы жағдай бойынша баланстан тыс шоттары бойынша деректер.</w:t>
      </w:r>
    </w:p>
    <w:bookmarkEnd w:id="59"/>
    <w:bookmarkStart w:name="z64" w:id="60"/>
    <w:p>
      <w:pPr>
        <w:spacing w:after="0"/>
        <w:ind w:left="0"/>
        <w:jc w:val="both"/>
      </w:pPr>
      <w:r>
        <w:rPr>
          <w:rFonts w:ascii="Times New Roman"/>
          <w:b w:val="false"/>
          <w:i w:val="false"/>
          <w:color w:val="000000"/>
          <w:sz w:val="28"/>
        </w:rPr>
        <w:t>
      8. Таратылатын банктің аралық тарату балансына осы қаулының 1-тармағының 15), 16), 17), 18), 19) және 20) тармақшаларында көзделген есептер мен құжаттар қоса беріледі:</w:t>
      </w:r>
    </w:p>
    <w:bookmarkEnd w:id="60"/>
    <w:bookmarkStart w:name="z65" w:id="61"/>
    <w:p>
      <w:pPr>
        <w:spacing w:after="0"/>
        <w:ind w:left="0"/>
        <w:jc w:val="both"/>
      </w:pPr>
      <w:r>
        <w:rPr>
          <w:rFonts w:ascii="Times New Roman"/>
          <w:b w:val="false"/>
          <w:i w:val="false"/>
          <w:color w:val="000000"/>
          <w:sz w:val="28"/>
        </w:rPr>
        <w:t>
      1) тарату басталғаннан бастап аралық тарату балансы жасалған күнді қоса алған кезеңдегі айналым-сальдо ведомосі;</w:t>
      </w:r>
    </w:p>
    <w:bookmarkEnd w:id="61"/>
    <w:bookmarkStart w:name="z66" w:id="62"/>
    <w:p>
      <w:pPr>
        <w:spacing w:after="0"/>
        <w:ind w:left="0"/>
        <w:jc w:val="both"/>
      </w:pPr>
      <w:r>
        <w:rPr>
          <w:rFonts w:ascii="Times New Roman"/>
          <w:b w:val="false"/>
          <w:i w:val="false"/>
          <w:color w:val="000000"/>
          <w:sz w:val="28"/>
        </w:rPr>
        <w:t>
      2) мыналар:</w:t>
      </w:r>
    </w:p>
    <w:bookmarkEnd w:id="62"/>
    <w:bookmarkStart w:name="z67" w:id="63"/>
    <w:p>
      <w:pPr>
        <w:spacing w:after="0"/>
        <w:ind w:left="0"/>
        <w:jc w:val="both"/>
      </w:pPr>
      <w:r>
        <w:rPr>
          <w:rFonts w:ascii="Times New Roman"/>
          <w:b w:val="false"/>
          <w:i w:val="false"/>
          <w:color w:val="000000"/>
          <w:sz w:val="28"/>
        </w:rPr>
        <w:t>
      таратылатын банкті тарату, тарату комиссиясын тағайындау, тарату комиссиясының құрамын өзгерту туралы шешім қабылдаған күн мен орган;</w:t>
      </w:r>
    </w:p>
    <w:bookmarkEnd w:id="63"/>
    <w:bookmarkStart w:name="z68" w:id="64"/>
    <w:p>
      <w:pPr>
        <w:spacing w:after="0"/>
        <w:ind w:left="0"/>
        <w:jc w:val="both"/>
      </w:pPr>
      <w:r>
        <w:rPr>
          <w:rFonts w:ascii="Times New Roman"/>
          <w:b w:val="false"/>
          <w:i w:val="false"/>
          <w:color w:val="000000"/>
          <w:sz w:val="28"/>
        </w:rPr>
        <w:t>
      тарату комиссиясы жүргізген іс-шаралар;</w:t>
      </w:r>
    </w:p>
    <w:bookmarkEnd w:id="64"/>
    <w:bookmarkStart w:name="z69" w:id="65"/>
    <w:p>
      <w:pPr>
        <w:spacing w:after="0"/>
        <w:ind w:left="0"/>
        <w:jc w:val="both"/>
      </w:pPr>
      <w:r>
        <w:rPr>
          <w:rFonts w:ascii="Times New Roman"/>
          <w:b w:val="false"/>
          <w:i w:val="false"/>
          <w:color w:val="000000"/>
          <w:sz w:val="28"/>
        </w:rPr>
        <w:t>
      өзгерістердің себептері көрсетіле отырып, тарату басталғаннан бастап аралық тарату балансын жасау күніндегі жағдай бойынша активтер мен міндеттемелер бойынша өзгерістер;</w:t>
      </w:r>
    </w:p>
    <w:bookmarkEnd w:id="65"/>
    <w:bookmarkStart w:name="z70" w:id="66"/>
    <w:p>
      <w:pPr>
        <w:spacing w:after="0"/>
        <w:ind w:left="0"/>
        <w:jc w:val="both"/>
      </w:pPr>
      <w:r>
        <w:rPr>
          <w:rFonts w:ascii="Times New Roman"/>
          <w:b w:val="false"/>
          <w:i w:val="false"/>
          <w:color w:val="000000"/>
          <w:sz w:val="28"/>
        </w:rPr>
        <w:t>
      дебиторлық және кредиторлық берешектің жай-күйі;</w:t>
      </w:r>
    </w:p>
    <w:bookmarkEnd w:id="66"/>
    <w:bookmarkStart w:name="z71" w:id="67"/>
    <w:p>
      <w:pPr>
        <w:spacing w:after="0"/>
        <w:ind w:left="0"/>
        <w:jc w:val="both"/>
      </w:pPr>
      <w:r>
        <w:rPr>
          <w:rFonts w:ascii="Times New Roman"/>
          <w:b w:val="false"/>
          <w:i w:val="false"/>
          <w:color w:val="000000"/>
          <w:sz w:val="28"/>
        </w:rPr>
        <w:t>
      таратылатын банктің кепіл және меншікті мүлкі;</w:t>
      </w:r>
    </w:p>
    <w:bookmarkEnd w:id="67"/>
    <w:bookmarkStart w:name="z72" w:id="68"/>
    <w:p>
      <w:pPr>
        <w:spacing w:after="0"/>
        <w:ind w:left="0"/>
        <w:jc w:val="both"/>
      </w:pPr>
      <w:r>
        <w:rPr>
          <w:rFonts w:ascii="Times New Roman"/>
          <w:b w:val="false"/>
          <w:i w:val="false"/>
          <w:color w:val="000000"/>
          <w:sz w:val="28"/>
        </w:rPr>
        <w:t>
      тарату ісін жүргізуге кедергі келтіретін негізгі проблемалар туралы ақпарат қамтылатын түсіндірме жазба.</w:t>
      </w:r>
    </w:p>
    <w:bookmarkEnd w:id="68"/>
    <w:bookmarkStart w:name="z73" w:id="69"/>
    <w:p>
      <w:pPr>
        <w:spacing w:after="0"/>
        <w:ind w:left="0"/>
        <w:jc w:val="both"/>
      </w:pPr>
      <w:r>
        <w:rPr>
          <w:rFonts w:ascii="Times New Roman"/>
          <w:b w:val="false"/>
          <w:i w:val="false"/>
          <w:color w:val="000000"/>
          <w:sz w:val="28"/>
        </w:rPr>
        <w:t>
      9. Тарату комиссиясы есептілік нысандары мен құжаттары бар аралық тарату балансын 2 (екі) данада уәкілетті органға оны бекіту үшін, ал ерікті түрде тарату кезінде таратылатын банк акционерлерінің жалпы жиналысы бекіткенге дейін - ол жасалғаннан кейін 15 (он бес) жұмыс күні ішінде қарау үшін ұсынады.</w:t>
      </w:r>
    </w:p>
    <w:bookmarkEnd w:id="69"/>
    <w:bookmarkStart w:name="z74" w:id="70"/>
    <w:p>
      <w:pPr>
        <w:spacing w:after="0"/>
        <w:ind w:left="0"/>
        <w:jc w:val="both"/>
      </w:pPr>
      <w:r>
        <w:rPr>
          <w:rFonts w:ascii="Times New Roman"/>
          <w:b w:val="false"/>
          <w:i w:val="false"/>
          <w:color w:val="000000"/>
          <w:sz w:val="28"/>
        </w:rPr>
        <w:t>
      10. Осы қаулының 1-тармағының 21) тармақшасында көзделген кредиторлар талаптарының тізіліміне өзгерістер және (немесе) толықтырулар тарату комиссиясы кредиторлар талаптарының тізіліміне өзгерістер және (немесе) толықтырулар енгізу туралы шешім қабылдаған күннен бастап 10 (он) жұмыс күні ішінде ресімделеді.</w:t>
      </w:r>
    </w:p>
    <w:bookmarkEnd w:id="70"/>
    <w:bookmarkStart w:name="z75" w:id="71"/>
    <w:p>
      <w:pPr>
        <w:spacing w:after="0"/>
        <w:ind w:left="0"/>
        <w:jc w:val="both"/>
      </w:pPr>
      <w:r>
        <w:rPr>
          <w:rFonts w:ascii="Times New Roman"/>
          <w:b w:val="false"/>
          <w:i w:val="false"/>
          <w:color w:val="000000"/>
          <w:sz w:val="28"/>
        </w:rPr>
        <w:t>
      11. Тарату комиссиясы уәкілетті органға бекіту (банкті мәжбүрлеп тарату, Қазақстан Республикасының бейрезидент банкі филиалының қызметін мәжбүрлеп тоқтату кезінде) немесе қарау үшін таратылатын банк акционерлерінің жалпы жиналысы бекіткенге дейін (банкті ерікті түрде тарату кезінде), Қазақстан Республикасы бейрезидент банкінің уәкілетті органы бекіткенге дейін (Қазақстан Республикасының бейрезидент банкі филиалының қызметін ерікті түрде тоқтату кезінде) кредиторлар талаптарының тізіліміне өзгерістер және (немесе) толықтырулар енгізу себептері туралы түсіндірме жазбаны және олардың негізділігін куәландыратын құжаттардың көшірмелерін қоса бере отырып, екі данада қалыптастырылатын кредиторлар талаптарының тізіліміне өзгерістерді және (немесе) толықтыруларды ұсынады.</w:t>
      </w:r>
    </w:p>
    <w:bookmarkEnd w:id="71"/>
    <w:bookmarkStart w:name="z76" w:id="72"/>
    <w:p>
      <w:pPr>
        <w:spacing w:after="0"/>
        <w:ind w:left="0"/>
        <w:jc w:val="both"/>
      </w:pPr>
      <w:r>
        <w:rPr>
          <w:rFonts w:ascii="Times New Roman"/>
          <w:b w:val="false"/>
          <w:i w:val="false"/>
          <w:color w:val="000000"/>
          <w:sz w:val="28"/>
        </w:rPr>
        <w:t>
      Уәкілетті орган күнтізбелік 15 (он бес) күн ішінде кредиторлар талаптарының тізіліміне өзгерістерді және (немесе) толықтыруларды бекітеді (мәжбүрлеп тарату, қызметін мәжбүрлеп тоқтату кезінде) немесе қарайды (ерікті түрде тарату, қызметін ерікті түрде тоқтату кезінде).</w:t>
      </w:r>
    </w:p>
    <w:bookmarkEnd w:id="72"/>
    <w:bookmarkStart w:name="z77" w:id="73"/>
    <w:p>
      <w:pPr>
        <w:spacing w:after="0"/>
        <w:ind w:left="0"/>
        <w:jc w:val="both"/>
      </w:pPr>
      <w:r>
        <w:rPr>
          <w:rFonts w:ascii="Times New Roman"/>
          <w:b w:val="false"/>
          <w:i w:val="false"/>
          <w:color w:val="000000"/>
          <w:sz w:val="28"/>
        </w:rPr>
        <w:t>
      Кредиторлар талаптарының тізіліміне өзгерістер және (немесе) толықтырулар бекітілгеннен кейін (мәжбүрлеп тарату, қызметін мәжбүрлеп тоқтату кезінде) немесе қаралғаннан кейін (ерікті түрде тарату, қызметін ерікті түрде тоқтату кезінде) осы құжаттың бір данасы тарату комиссиясына қайтарылуға тиіс, ал екінші данасы уәкілетті органда қалады.</w:t>
      </w:r>
    </w:p>
    <w:bookmarkEnd w:id="73"/>
    <w:bookmarkStart w:name="z78" w:id="74"/>
    <w:p>
      <w:pPr>
        <w:spacing w:after="0"/>
        <w:ind w:left="0"/>
        <w:jc w:val="both"/>
      </w:pPr>
      <w:r>
        <w:rPr>
          <w:rFonts w:ascii="Times New Roman"/>
          <w:b w:val="false"/>
          <w:i w:val="false"/>
          <w:color w:val="000000"/>
          <w:sz w:val="28"/>
        </w:rPr>
        <w:t>
      Ерікті түрде таратылатын банктің, қызметі ерікті түрде тоқтатылатын Қазақстан Республикасының бейрезидент банкі филиалының кредиторлары талаптарының тізіліміне бекітілген өзгерістердің және (немесе) толықтырулардың көшірмесі таратылатын банк акционерлерінің жалпы жиналысы, Қазақстан Республикасы бейрезидент банкінің уәкілетті органы оларды бекіткен күннен кейін 3 (үш) жұмыс күні ішінде уәкілетті органға назарға алу үшін ұсынылады.</w:t>
      </w:r>
    </w:p>
    <w:bookmarkEnd w:id="74"/>
    <w:bookmarkStart w:name="z79" w:id="75"/>
    <w:p>
      <w:pPr>
        <w:spacing w:after="0"/>
        <w:ind w:left="0"/>
        <w:jc w:val="both"/>
      </w:pPr>
      <w:r>
        <w:rPr>
          <w:rFonts w:ascii="Times New Roman"/>
          <w:b w:val="false"/>
          <w:i w:val="false"/>
          <w:color w:val="000000"/>
          <w:sz w:val="28"/>
        </w:rPr>
        <w:t>
      12. Осы қаулының 1-тармағының 22) тармақшасында көзделген таратылатын банктің тарату балансы тарату комиссиясы таратылатын банктің істерін аяқтау жөніндегі іс-шараларды толық көлемде өткізгеннен кейін қалыптастырылады.</w:t>
      </w:r>
    </w:p>
    <w:bookmarkEnd w:id="75"/>
    <w:bookmarkStart w:name="z80" w:id="76"/>
    <w:p>
      <w:pPr>
        <w:spacing w:after="0"/>
        <w:ind w:left="0"/>
        <w:jc w:val="both"/>
      </w:pPr>
      <w:r>
        <w:rPr>
          <w:rFonts w:ascii="Times New Roman"/>
          <w:b w:val="false"/>
          <w:i w:val="false"/>
          <w:color w:val="000000"/>
          <w:sz w:val="28"/>
        </w:rPr>
        <w:t>
      Банкті, Қазақстан Республикасы бейрезидент банкінің филиалын тарату туралы есепте:</w:t>
      </w:r>
    </w:p>
    <w:bookmarkEnd w:id="76"/>
    <w:bookmarkStart w:name="z81" w:id="77"/>
    <w:p>
      <w:pPr>
        <w:spacing w:after="0"/>
        <w:ind w:left="0"/>
        <w:jc w:val="both"/>
      </w:pPr>
      <w:r>
        <w:rPr>
          <w:rFonts w:ascii="Times New Roman"/>
          <w:b w:val="false"/>
          <w:i w:val="false"/>
          <w:color w:val="000000"/>
          <w:sz w:val="28"/>
        </w:rPr>
        <w:t>
      1) банкті тарату, Қазақстан Республикасының бейрезидент банкі филиалының қызметін тоқтату туралы шешім қабылданған күн және оны қабылдаған орган;</w:t>
      </w:r>
    </w:p>
    <w:bookmarkEnd w:id="77"/>
    <w:bookmarkStart w:name="z82" w:id="78"/>
    <w:p>
      <w:pPr>
        <w:spacing w:after="0"/>
        <w:ind w:left="0"/>
        <w:jc w:val="both"/>
      </w:pPr>
      <w:r>
        <w:rPr>
          <w:rFonts w:ascii="Times New Roman"/>
          <w:b w:val="false"/>
          <w:i w:val="false"/>
          <w:color w:val="000000"/>
          <w:sz w:val="28"/>
        </w:rPr>
        <w:t>
      2) уақытша әкімшіліктің (таратылатын банкті мәжбүрлеп тарату кезінде) және тарату комиссиясының тағайындалғаны, тарату комиссиясы құрамының өзгергені;</w:t>
      </w:r>
    </w:p>
    <w:bookmarkEnd w:id="78"/>
    <w:bookmarkStart w:name="z83" w:id="79"/>
    <w:p>
      <w:pPr>
        <w:spacing w:after="0"/>
        <w:ind w:left="0"/>
        <w:jc w:val="both"/>
      </w:pPr>
      <w:r>
        <w:rPr>
          <w:rFonts w:ascii="Times New Roman"/>
          <w:b w:val="false"/>
          <w:i w:val="false"/>
          <w:color w:val="000000"/>
          <w:sz w:val="28"/>
        </w:rPr>
        <w:t>
      3) бірінші кезектегі іс-шаралардың орындалғаны, аралық тарату балансының, тарату туралы аралық есептің жасалғаны және бекітілгені;</w:t>
      </w:r>
    </w:p>
    <w:bookmarkEnd w:id="79"/>
    <w:bookmarkStart w:name="z84" w:id="80"/>
    <w:p>
      <w:pPr>
        <w:spacing w:after="0"/>
        <w:ind w:left="0"/>
        <w:jc w:val="both"/>
      </w:pPr>
      <w:r>
        <w:rPr>
          <w:rFonts w:ascii="Times New Roman"/>
          <w:b w:val="false"/>
          <w:i w:val="false"/>
          <w:color w:val="000000"/>
          <w:sz w:val="28"/>
        </w:rPr>
        <w:t>
      4) таратылатын банктің, қызметін тоқтататын Қазақстан Республикасының бейрезидент банкі филиалының кредиторлары комитетінің құрылғаны, бекітілгені және жұмыс істеуі;</w:t>
      </w:r>
    </w:p>
    <w:bookmarkEnd w:id="80"/>
    <w:bookmarkStart w:name="z85" w:id="81"/>
    <w:p>
      <w:pPr>
        <w:spacing w:after="0"/>
        <w:ind w:left="0"/>
        <w:jc w:val="both"/>
      </w:pPr>
      <w:r>
        <w:rPr>
          <w:rFonts w:ascii="Times New Roman"/>
          <w:b w:val="false"/>
          <w:i w:val="false"/>
          <w:color w:val="000000"/>
          <w:sz w:val="28"/>
        </w:rPr>
        <w:t>
      5) таратылатын банк, қызметі тоқтатылатын Қазақстан Республикасы бейрезидент банкінің филиалы активтерінің тарату процесі басталғандағы жай-күйі;</w:t>
      </w:r>
    </w:p>
    <w:bookmarkEnd w:id="81"/>
    <w:bookmarkStart w:name="z86" w:id="82"/>
    <w:p>
      <w:pPr>
        <w:spacing w:after="0"/>
        <w:ind w:left="0"/>
        <w:jc w:val="both"/>
      </w:pPr>
      <w:r>
        <w:rPr>
          <w:rFonts w:ascii="Times New Roman"/>
          <w:b w:val="false"/>
          <w:i w:val="false"/>
          <w:color w:val="000000"/>
          <w:sz w:val="28"/>
        </w:rPr>
        <w:t>
      6) таратылатын банктің, қызметі тоқтатылатын Қазақстан Республикасының бейрезидент банкі филиалының борышкерлерінен дебиторлық берешекті өндіріп алу бойынша жүргізілген іс-шаралар;</w:t>
      </w:r>
    </w:p>
    <w:bookmarkEnd w:id="82"/>
    <w:bookmarkStart w:name="z87" w:id="83"/>
    <w:p>
      <w:pPr>
        <w:spacing w:after="0"/>
        <w:ind w:left="0"/>
        <w:jc w:val="both"/>
      </w:pPr>
      <w:r>
        <w:rPr>
          <w:rFonts w:ascii="Times New Roman"/>
          <w:b w:val="false"/>
          <w:i w:val="false"/>
          <w:color w:val="000000"/>
          <w:sz w:val="28"/>
        </w:rPr>
        <w:t>
      7) таратылатын банктің, қызметі тоқтатылатын Қазақстан Республикасының бейрезидент банкі филиалының мүлкін сату бойынша жүргізілген іс-шаралар;</w:t>
      </w:r>
    </w:p>
    <w:bookmarkEnd w:id="83"/>
    <w:bookmarkStart w:name="z88" w:id="84"/>
    <w:p>
      <w:pPr>
        <w:spacing w:after="0"/>
        <w:ind w:left="0"/>
        <w:jc w:val="both"/>
      </w:pPr>
      <w:r>
        <w:rPr>
          <w:rFonts w:ascii="Times New Roman"/>
          <w:b w:val="false"/>
          <w:i w:val="false"/>
          <w:color w:val="000000"/>
          <w:sz w:val="28"/>
        </w:rPr>
        <w:t>
      8) таратылатын банктің, қызметі тоқтатылатын Қазақстан Республикасының бейрезидент банкі филиалының ағымдағы шоттары және кассасы бойынша ақша қалдығы және қозғалысы;</w:t>
      </w:r>
    </w:p>
    <w:bookmarkEnd w:id="84"/>
    <w:bookmarkStart w:name="z89" w:id="85"/>
    <w:p>
      <w:pPr>
        <w:spacing w:after="0"/>
        <w:ind w:left="0"/>
        <w:jc w:val="both"/>
      </w:pPr>
      <w:r>
        <w:rPr>
          <w:rFonts w:ascii="Times New Roman"/>
          <w:b w:val="false"/>
          <w:i w:val="false"/>
          <w:color w:val="000000"/>
          <w:sz w:val="28"/>
        </w:rPr>
        <w:t>
      9) таратылатын банктің, қызметі тоқтатылатын Қазақстан Республикасының бейрезидент банкі филиалының тарату процесі басталған күнгі жағдай бойынша міндеттемелері;</w:t>
      </w:r>
    </w:p>
    <w:bookmarkEnd w:id="85"/>
    <w:bookmarkStart w:name="z90" w:id="86"/>
    <w:p>
      <w:pPr>
        <w:spacing w:after="0"/>
        <w:ind w:left="0"/>
        <w:jc w:val="both"/>
      </w:pPr>
      <w:r>
        <w:rPr>
          <w:rFonts w:ascii="Times New Roman"/>
          <w:b w:val="false"/>
          <w:i w:val="false"/>
          <w:color w:val="000000"/>
          <w:sz w:val="28"/>
        </w:rPr>
        <w:t>
      10) таратылатын банктің, қызметі тоқтатылатын Қазақстан Республикасының бейрезидент банкі филиалының кредиторлар алдындағы міндеттемелердің орындалуы туралы ақпарат қамтылады.</w:t>
      </w:r>
    </w:p>
    <w:bookmarkEnd w:id="86"/>
    <w:bookmarkStart w:name="z91" w:id="87"/>
    <w:p>
      <w:pPr>
        <w:spacing w:after="0"/>
        <w:ind w:left="0"/>
        <w:jc w:val="both"/>
      </w:pPr>
      <w:r>
        <w:rPr>
          <w:rFonts w:ascii="Times New Roman"/>
          <w:b w:val="false"/>
          <w:i w:val="false"/>
          <w:color w:val="000000"/>
          <w:sz w:val="28"/>
        </w:rPr>
        <w:t>
      Банкті, Қазақстан Республикасының бейрезидент банкінің филиалын тарату туралы есепке таратылатын банк филиалдарының (өкілдіктерінің) есептік тіркеуден шығарылғанын, таратылатын банктің, қызметін тоқтатылатын Қазақстан Республикасының бейрезидент банкі филиалының тұрақты сақтауға жататын құжаттарын таратылатын банктің, қызметін тоқтатылатын Қазақстан Республикасының бейрезидент банкі филиалының орналасқан жері бойынша мемлекеттік архивтерге реттелген тәртіпте сақтауға өткізілгенін растайтын құжаттардың көшірмелері қоса беріледі.</w:t>
      </w:r>
    </w:p>
    <w:bookmarkEnd w:id="87"/>
    <w:bookmarkStart w:name="z92" w:id="88"/>
    <w:p>
      <w:pPr>
        <w:spacing w:after="0"/>
        <w:ind w:left="0"/>
        <w:jc w:val="both"/>
      </w:pPr>
      <w:r>
        <w:rPr>
          <w:rFonts w:ascii="Times New Roman"/>
          <w:b w:val="false"/>
          <w:i w:val="false"/>
          <w:color w:val="000000"/>
          <w:sz w:val="28"/>
        </w:rPr>
        <w:t>
      13. Банкті, Қазақстан Республикасы бейрезидент банкінің филиалын тарату туралы есеп және таратылатын банктің тарату балансы келісу (банкті мәжбүрлеп тарату кезінде) немесе бекіту (Қазақстан Республикасының бейрезидент банкі филиалының қызметін мәжбүрлеп тоқтату кезінде), немесе таратылатын банк акционерлерінің жалпы жиналысы, Қазақстан Республикасының бейрезидент банкінің уәкілетті органы бекіткенге дейін қарау үшін (Қазақстан Республикасының бейрезидент банкінің филиалын ерікті түрде тарату, қызметін ерікті түрде тоқтату кезінде) уәкілетті органға бір данада ұсынылады.</w:t>
      </w:r>
    </w:p>
    <w:bookmarkEnd w:id="88"/>
    <w:bookmarkStart w:name="z93" w:id="89"/>
    <w:p>
      <w:pPr>
        <w:spacing w:after="0"/>
        <w:ind w:left="0"/>
        <w:jc w:val="both"/>
      </w:pPr>
      <w:r>
        <w:rPr>
          <w:rFonts w:ascii="Times New Roman"/>
          <w:b w:val="false"/>
          <w:i w:val="false"/>
          <w:color w:val="000000"/>
          <w:sz w:val="28"/>
        </w:rPr>
        <w:t>
      Уәкілетті орган Қазақстан Республикасының бейрезидент банкі филиалының қызметін мәжбүрлеп тоқтату рәсімін аяқтау туралы шешімді келіседі (банкті мәжбүрлеп тарату кезінде) немесе бекітеді және шешім қабылдайды (Қазақстан Республикасының бейрезидент банкі филиалының қызметі мәжбүрлеп тоқтатылған кезде), немесе банкті, Қазақстан Республикасы бейрезидент банкінің филиалын тарату туралы есепті (Қазақстан Республикасы бейрезидент банкінің филиалын ерікті түрде тарату, қызметін ерікті түрде тоқтату кезінде) және таратылатын банктің тарату балансын олар келіп түскен күннен бастап күнтізбелік 30 (отыз) күн ішінде қарайды.</w:t>
      </w:r>
    </w:p>
    <w:bookmarkEnd w:id="89"/>
    <w:bookmarkStart w:name="z94" w:id="90"/>
    <w:p>
      <w:pPr>
        <w:spacing w:after="0"/>
        <w:ind w:left="0"/>
        <w:jc w:val="both"/>
      </w:pPr>
      <w:r>
        <w:rPr>
          <w:rFonts w:ascii="Times New Roman"/>
          <w:b w:val="false"/>
          <w:i w:val="false"/>
          <w:color w:val="000000"/>
          <w:sz w:val="28"/>
        </w:rPr>
        <w:t>
      Банкті, Қазақстан Республикасы бейрезидент банкінің филиалын тарату туралы есеп, таратылатын банктің тарату балансы келісілгеннен (мәжбүрлеп тарату кезінде), бекітілгеннен (бейрезидент банк филиалының қызметі мәжбүрлеп тоқтатылған кезде) немесе қаралғаннан кейін (ерікті түрде тарату, қызметті ерікті түрде тоқтату кезінде) тарату комиссиясына қайтарылады, уәкілетті органда олардың көшірмелері қалады.</w:t>
      </w:r>
    </w:p>
    <w:bookmarkEnd w:id="90"/>
    <w:bookmarkStart w:name="z95" w:id="91"/>
    <w:p>
      <w:pPr>
        <w:spacing w:after="0"/>
        <w:ind w:left="0"/>
        <w:jc w:val="both"/>
      </w:pPr>
      <w:r>
        <w:rPr>
          <w:rFonts w:ascii="Times New Roman"/>
          <w:b w:val="false"/>
          <w:i w:val="false"/>
          <w:color w:val="000000"/>
          <w:sz w:val="28"/>
        </w:rPr>
        <w:t>
      14. Мына:</w:t>
      </w:r>
    </w:p>
    <w:bookmarkEnd w:id="91"/>
    <w:bookmarkStart w:name="z96" w:id="92"/>
    <w:p>
      <w:pPr>
        <w:spacing w:after="0"/>
        <w:ind w:left="0"/>
        <w:jc w:val="both"/>
      </w:pPr>
      <w:r>
        <w:rPr>
          <w:rFonts w:ascii="Times New Roman"/>
          <w:b w:val="false"/>
          <w:i w:val="false"/>
          <w:color w:val="000000"/>
          <w:sz w:val="28"/>
        </w:rPr>
        <w:t>
      1) мәжбүрлеп таратылатын банктің тарату комиссиясы уәкілетті органмен келісілгенінен кейін 5 (бес) жұмыс күні ішінде таратылатын банктің тарату туралы есебін және тарату балансын бекіту үшін сотқа ұсынады;</w:t>
      </w:r>
    </w:p>
    <w:bookmarkEnd w:id="92"/>
    <w:bookmarkStart w:name="z97" w:id="93"/>
    <w:p>
      <w:pPr>
        <w:spacing w:after="0"/>
        <w:ind w:left="0"/>
        <w:jc w:val="both"/>
      </w:pPr>
      <w:r>
        <w:rPr>
          <w:rFonts w:ascii="Times New Roman"/>
          <w:b w:val="false"/>
          <w:i w:val="false"/>
          <w:color w:val="000000"/>
          <w:sz w:val="28"/>
        </w:rPr>
        <w:t>
      2) ерікті түрде таратылатын банктің тарату комиссиясы уәкілетті орган қарағаннан кейін 10 (он) жұмыс күні ішінде таратылатын банктің тарату туралы есебін және тарату балансын акционерлердің жалпы жиналысына (жалғыз акционерге) бекітуге шығарады.</w:t>
      </w:r>
    </w:p>
    <w:bookmarkEnd w:id="93"/>
    <w:bookmarkStart w:name="z98" w:id="94"/>
    <w:p>
      <w:pPr>
        <w:spacing w:after="0"/>
        <w:ind w:left="0"/>
        <w:jc w:val="both"/>
      </w:pPr>
      <w:r>
        <w:rPr>
          <w:rFonts w:ascii="Times New Roman"/>
          <w:b w:val="false"/>
          <w:i w:val="false"/>
          <w:color w:val="000000"/>
          <w:sz w:val="28"/>
        </w:rPr>
        <w:t>
      Мәжбүрлеп таратылатын банктің тарату комиссиясы сотқа тарату туралы есепті ұсынғаннан кейін ай сайын, сотқа тарату туралы есеп ұсынылған айдан кейінгі айдың 8-інен (сегізінен) кешіктірмей уәкілетті органға оның сотта қаралу барысы туралы ақпарат ұсынады.</w:t>
      </w:r>
    </w:p>
    <w:bookmarkEnd w:id="94"/>
    <w:bookmarkStart w:name="z99" w:id="95"/>
    <w:p>
      <w:pPr>
        <w:spacing w:after="0"/>
        <w:ind w:left="0"/>
        <w:jc w:val="both"/>
      </w:pPr>
      <w:r>
        <w:rPr>
          <w:rFonts w:ascii="Times New Roman"/>
          <w:b w:val="false"/>
          <w:i w:val="false"/>
          <w:color w:val="000000"/>
          <w:sz w:val="28"/>
        </w:rPr>
        <w:t xml:space="preserve">
      Тарату комиссиясы таратылатын банктің бекітілген тарату туралы есебінің және тарату балансының көшірмелерін уәкілетті органға "Қазақстан Республикасындағы банктер және банк қызметі туралы" Қазақстан Республикасының Заңы 120-бабының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мерзімдерде ұсынады.</w:t>
      </w:r>
    </w:p>
    <w:bookmarkEnd w:id="95"/>
    <w:bookmarkStart w:name="z100" w:id="96"/>
    <w:p>
      <w:pPr>
        <w:spacing w:after="0"/>
        <w:ind w:left="0"/>
        <w:jc w:val="both"/>
      </w:pPr>
      <w:r>
        <w:rPr>
          <w:rFonts w:ascii="Times New Roman"/>
          <w:b w:val="false"/>
          <w:i w:val="false"/>
          <w:color w:val="000000"/>
          <w:sz w:val="28"/>
        </w:rPr>
        <w:t>
      15. Қызметі ерікті түрде тоқтатылатын Қазақстан Республикасының бейрезидент банкі филиалының тарату комиссиясы уәкілетті орган қарағаннан кейін 10 (он) жұмыс күні ішінде Қазақстан Республикасының бейрезидент банкінің филиалын тарату туралы есепті Қазақстан Республикасының бейрезидент банкінің уәкілетті органына бекітуге шығарады.</w:t>
      </w:r>
    </w:p>
    <w:bookmarkEnd w:id="96"/>
    <w:bookmarkStart w:name="z101" w:id="97"/>
    <w:p>
      <w:pPr>
        <w:spacing w:after="0"/>
        <w:ind w:left="0"/>
        <w:jc w:val="both"/>
      </w:pPr>
      <w:r>
        <w:rPr>
          <w:rFonts w:ascii="Times New Roman"/>
          <w:b w:val="false"/>
          <w:i w:val="false"/>
          <w:color w:val="000000"/>
          <w:sz w:val="28"/>
        </w:rPr>
        <w:t xml:space="preserve">
      Қызметі ерікті түрде тоқтатылатын Қазақстан Республикасының бейрезидент банкі филиалының тарату комиссиясы "Қазақстан Республикасындағы банктер және банк қызметі туралы" Қазақстан Республикасының Заңы 117-бабының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мерзімдерде уәкілетті органға қызметі тоқтатылатын Қазақстан Республикасының бейрезидент банкінің филиалын тарату туралы бекітілген есептің, сондай-ақ активтері мен міндеттемелері туралы есептің көшірмесін ұсынады.</w:t>
      </w:r>
    </w:p>
    <w:bookmarkEnd w:id="97"/>
    <w:bookmarkStart w:name="z102" w:id="98"/>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тізбе бойынша Қазақстан Республикасының Қаржы нарығын реттеу және дамыту агенттігі Басқармасының кейбір қаулыларының, сондай-ақ Қазақстан Республикасының Қаржы нарығын реттеу және дамыту агенттігі Басқармасының кейбір қаулыларының құрылымдық элементтерінің күші жойылды деп танылсын.</w:t>
      </w:r>
    </w:p>
    <w:bookmarkEnd w:id="98"/>
    <w:bookmarkStart w:name="z103" w:id="99"/>
    <w:p>
      <w:pPr>
        <w:spacing w:after="0"/>
        <w:ind w:left="0"/>
        <w:jc w:val="both"/>
      </w:pPr>
      <w:r>
        <w:rPr>
          <w:rFonts w:ascii="Times New Roman"/>
          <w:b w:val="false"/>
          <w:i w:val="false"/>
          <w:color w:val="000000"/>
          <w:sz w:val="28"/>
        </w:rPr>
        <w:t>
      17. Банктерді реттеу департаменті Қазақстан Республикасының заңнамасында белгіленген тәртіппен:</w:t>
      </w:r>
    </w:p>
    <w:bookmarkEnd w:id="99"/>
    <w:bookmarkStart w:name="z104" w:id="10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00"/>
    <w:bookmarkStart w:name="z105" w:id="101"/>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01"/>
    <w:bookmarkStart w:name="z106" w:id="102"/>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02"/>
    <w:bookmarkStart w:name="z107" w:id="103"/>
    <w:p>
      <w:pPr>
        <w:spacing w:after="0"/>
        <w:ind w:left="0"/>
        <w:jc w:val="both"/>
      </w:pPr>
      <w:r>
        <w:rPr>
          <w:rFonts w:ascii="Times New Roman"/>
          <w:b w:val="false"/>
          <w:i w:val="false"/>
          <w:color w:val="000000"/>
          <w:sz w:val="28"/>
        </w:rPr>
        <w:t>
      18.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03"/>
    <w:bookmarkStart w:name="z108" w:id="104"/>
    <w:p>
      <w:pPr>
        <w:spacing w:after="0"/>
        <w:ind w:left="0"/>
        <w:jc w:val="both"/>
      </w:pPr>
      <w:r>
        <w:rPr>
          <w:rFonts w:ascii="Times New Roman"/>
          <w:b w:val="false"/>
          <w:i w:val="false"/>
          <w:color w:val="000000"/>
          <w:sz w:val="28"/>
        </w:rPr>
        <w:t>
      19. Осы қаулы алғашқы ресми жарияланған күнінен кейін күнтізбелік он күн өткен соң қолданысқа енгізіледі.</w:t>
      </w:r>
    </w:p>
    <w:bookmarkEnd w:id="10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0"/>
              <w:ind w:left="0"/>
              <w:jc w:val="left"/>
            </w:pP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10" w:id="105"/>
      <w:r>
        <w:rPr>
          <w:rFonts w:ascii="Times New Roman"/>
          <w:b w:val="false"/>
          <w:i w:val="false"/>
          <w:color w:val="000000"/>
          <w:sz w:val="28"/>
        </w:rPr>
        <w:t>
      "КЕЛІСІЛДІ"</w:t>
      </w:r>
    </w:p>
    <w:bookmarkEnd w:id="105"/>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Стратегиялық жоспарлау және </w:t>
      </w:r>
    </w:p>
    <w:p>
      <w:pPr>
        <w:spacing w:after="0"/>
        <w:ind w:left="0"/>
        <w:jc w:val="both"/>
      </w:pPr>
      <w:r>
        <w:rPr>
          <w:rFonts w:ascii="Times New Roman"/>
          <w:b w:val="false"/>
          <w:i w:val="false"/>
          <w:color w:val="000000"/>
          <w:sz w:val="28"/>
        </w:rPr>
        <w:t xml:space="preserve">реформалар агенттігінің </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2026 жылғы 1 сәуірдегі</w:t>
            </w:r>
            <w:r>
              <w:br/>
            </w:r>
            <w:r>
              <w:rPr>
                <w:rFonts w:ascii="Times New Roman"/>
                <w:b w:val="false"/>
                <w:i w:val="false"/>
                <w:color w:val="000000"/>
                <w:sz w:val="20"/>
              </w:rPr>
              <w:t>№ 47 Қаулыға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12" w:id="106"/>
    <w:p>
      <w:pPr>
        <w:spacing w:after="0"/>
        <w:ind w:left="0"/>
        <w:jc w:val="both"/>
      </w:pPr>
      <w:r>
        <w:rPr>
          <w:rFonts w:ascii="Times New Roman"/>
          <w:b w:val="false"/>
          <w:i w:val="false"/>
          <w:color w:val="000000"/>
          <w:sz w:val="28"/>
        </w:rPr>
        <w:t xml:space="preserve">
      Ұсынылады: қаржы нарығы мен қаржы ұйымдарын реттеу, бақылау және қадағалау жөніндегі уәкілетті органға </w:t>
      </w:r>
    </w:p>
    <w:bookmarkEnd w:id="106"/>
    <w:bookmarkStart w:name="z113" w:id="10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www.gov.kz/memleket/entities/ardfm интернет-ресурсында орналастырылған. </w:t>
      </w:r>
    </w:p>
    <w:bookmarkEnd w:id="107"/>
    <w:bookmarkStart w:name="z114" w:id="108"/>
    <w:p>
      <w:pPr>
        <w:spacing w:after="0"/>
        <w:ind w:left="0"/>
        <w:jc w:val="both"/>
      </w:pPr>
      <w:r>
        <w:rPr>
          <w:rFonts w:ascii="Times New Roman"/>
          <w:b w:val="false"/>
          <w:i w:val="false"/>
          <w:color w:val="000000"/>
          <w:sz w:val="28"/>
        </w:rPr>
        <w:t>
      Әкімшілік нысанның атауы: Таратылатын банк активтерінің жай-күйі туралы есеп</w:t>
      </w:r>
    </w:p>
    <w:bookmarkEnd w:id="108"/>
    <w:bookmarkStart w:name="z115" w:id="10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F1-LKB</w:t>
      </w:r>
    </w:p>
    <w:bookmarkEnd w:id="109"/>
    <w:bookmarkStart w:name="z116" w:id="110"/>
    <w:p>
      <w:pPr>
        <w:spacing w:after="0"/>
        <w:ind w:left="0"/>
        <w:jc w:val="both"/>
      </w:pPr>
      <w:r>
        <w:rPr>
          <w:rFonts w:ascii="Times New Roman"/>
          <w:b w:val="false"/>
          <w:i w:val="false"/>
          <w:color w:val="000000"/>
          <w:sz w:val="28"/>
        </w:rPr>
        <w:t>
      Кезеңділігі: ай сайын, жартыжылдық, жылдық</w:t>
      </w:r>
    </w:p>
    <w:bookmarkEnd w:id="110"/>
    <w:bookmarkStart w:name="z117" w:id="111"/>
    <w:p>
      <w:pPr>
        <w:spacing w:after="0"/>
        <w:ind w:left="0"/>
        <w:jc w:val="both"/>
      </w:pPr>
      <w:r>
        <w:rPr>
          <w:rFonts w:ascii="Times New Roman"/>
          <w:b w:val="false"/>
          <w:i w:val="false"/>
          <w:color w:val="000000"/>
          <w:sz w:val="28"/>
        </w:rPr>
        <w:t>
      Есепті кезең: 20____ жылғы "____" "__________" жағдай бойынша</w:t>
      </w:r>
    </w:p>
    <w:bookmarkEnd w:id="111"/>
    <w:bookmarkStart w:name="z118" w:id="11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таратылатын банктердің тарату комиссиялары</w:t>
      </w:r>
    </w:p>
    <w:bookmarkEnd w:id="112"/>
    <w:bookmarkStart w:name="z119" w:id="11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13"/>
    <w:bookmarkStart w:name="z120" w:id="114"/>
    <w:p>
      <w:pPr>
        <w:spacing w:after="0"/>
        <w:ind w:left="0"/>
        <w:jc w:val="both"/>
      </w:pPr>
      <w:r>
        <w:rPr>
          <w:rFonts w:ascii="Times New Roman"/>
          <w:b w:val="false"/>
          <w:i w:val="false"/>
          <w:color w:val="000000"/>
          <w:sz w:val="28"/>
        </w:rPr>
        <w:t>
      ай сайынғы есеп - есепті айдан кейінгі айдың 8 (сегізінен) кешіктірмей;</w:t>
      </w:r>
    </w:p>
    <w:bookmarkEnd w:id="114"/>
    <w:bookmarkStart w:name="z121" w:id="115"/>
    <w:p>
      <w:pPr>
        <w:spacing w:after="0"/>
        <w:ind w:left="0"/>
        <w:jc w:val="both"/>
      </w:pPr>
      <w:r>
        <w:rPr>
          <w:rFonts w:ascii="Times New Roman"/>
          <w:b w:val="false"/>
          <w:i w:val="false"/>
          <w:color w:val="000000"/>
          <w:sz w:val="28"/>
        </w:rPr>
        <w:t>
      бірінші жартыжылдық үшін есеп - 30 (отызыншы) шілдеден кешіктірмей;</w:t>
      </w:r>
    </w:p>
    <w:bookmarkEnd w:id="115"/>
    <w:bookmarkStart w:name="z122" w:id="116"/>
    <w:p>
      <w:pPr>
        <w:spacing w:after="0"/>
        <w:ind w:left="0"/>
        <w:jc w:val="both"/>
      </w:pPr>
      <w:r>
        <w:rPr>
          <w:rFonts w:ascii="Times New Roman"/>
          <w:b w:val="false"/>
          <w:i w:val="false"/>
          <w:color w:val="000000"/>
          <w:sz w:val="28"/>
        </w:rPr>
        <w:t xml:space="preserve">
      жылдық есеп - есепті жылдан кейінгі жылдың 30 (отызыншы) қаңтарынан кешіктірмей ұсынылады. </w:t>
      </w:r>
    </w:p>
    <w:bookmarkEnd w:id="116"/>
    <w:bookmarkStart w:name="z123" w:id="117"/>
    <w:p>
      <w:pPr>
        <w:spacing w:after="0"/>
        <w:ind w:left="0"/>
        <w:jc w:val="both"/>
      </w:pPr>
      <w:r>
        <w:rPr>
          <w:rFonts w:ascii="Times New Roman"/>
          <w:b w:val="false"/>
          <w:i w:val="false"/>
          <w:color w:val="000000"/>
          <w:sz w:val="28"/>
        </w:rPr>
        <w:t>
      Бизнес-сәйкестендіру нөмірі: ________________________________</w:t>
      </w:r>
    </w:p>
    <w:bookmarkEnd w:id="117"/>
    <w:bookmarkStart w:name="z124" w:id="118"/>
    <w:p>
      <w:pPr>
        <w:spacing w:after="0"/>
        <w:ind w:left="0"/>
        <w:jc w:val="both"/>
      </w:pPr>
      <w:r>
        <w:rPr>
          <w:rFonts w:ascii="Times New Roman"/>
          <w:b w:val="false"/>
          <w:i w:val="false"/>
          <w:color w:val="000000"/>
          <w:sz w:val="28"/>
        </w:rPr>
        <w:t>
      Жинау әдісі: қағаз жеткізгіште және электронды түрде</w:t>
      </w:r>
    </w:p>
    <w:bookmarkEnd w:id="118"/>
    <w:bookmarkStart w:name="z125" w:id="119"/>
    <w:p>
      <w:pPr>
        <w:spacing w:after="0"/>
        <w:ind w:left="0"/>
        <w:jc w:val="both"/>
      </w:pPr>
      <w:r>
        <w:rPr>
          <w:rFonts w:ascii="Times New Roman"/>
          <w:b w:val="false"/>
          <w:i w:val="false"/>
          <w:color w:val="000000"/>
          <w:sz w:val="28"/>
        </w:rPr>
        <w:t>
      Нысан</w:t>
      </w:r>
    </w:p>
    <w:bookmarkEnd w:id="119"/>
    <w:bookmarkStart w:name="z126" w:id="120"/>
    <w:p>
      <w:pPr>
        <w:spacing w:after="0"/>
        <w:ind w:left="0"/>
        <w:jc w:val="both"/>
      </w:pPr>
      <w:r>
        <w:rPr>
          <w:rFonts w:ascii="Times New Roman"/>
          <w:b w:val="false"/>
          <w:i w:val="false"/>
          <w:color w:val="000000"/>
          <w:sz w:val="28"/>
        </w:rPr>
        <w:t xml:space="preserve">
      Таратылатын банк активтерінің жай-күйі туралы есеп </w:t>
      </w:r>
    </w:p>
    <w:bookmarkEnd w:id="120"/>
    <w:bookmarkStart w:name="z127" w:id="121"/>
    <w:p>
      <w:pPr>
        <w:spacing w:after="0"/>
        <w:ind w:left="0"/>
        <w:jc w:val="both"/>
      </w:pPr>
      <w:r>
        <w:rPr>
          <w:rFonts w:ascii="Times New Roman"/>
          <w:b w:val="false"/>
          <w:i w:val="false"/>
          <w:color w:val="000000"/>
          <w:sz w:val="28"/>
        </w:rPr>
        <w:t>
       (мың теңгемен)</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процесі</w:t>
            </w:r>
            <w:r>
              <w:rPr>
                <w:rFonts w:ascii="Times New Roman"/>
                <w:b w:val="false"/>
                <w:i w:val="false"/>
                <w:color w:val="000000"/>
                <w:sz w:val="20"/>
              </w:rPr>
              <w:t xml:space="preserve"> </w:t>
            </w:r>
            <w:r>
              <w:rPr>
                <w:rFonts w:ascii="Times New Roman"/>
                <w:b/>
                <w:i w:val="false"/>
                <w:color w:val="000000"/>
                <w:sz w:val="20"/>
              </w:rPr>
              <w:t>басталардағы</w:t>
            </w:r>
            <w:r>
              <w:rPr>
                <w:rFonts w:ascii="Times New Roman"/>
                <w:b w:val="false"/>
                <w:i w:val="false"/>
                <w:color w:val="000000"/>
                <w:sz w:val="20"/>
              </w:rPr>
              <w:t xml:space="preserve"> </w:t>
            </w:r>
            <w:r>
              <w:rPr>
                <w:rFonts w:ascii="Times New Roman"/>
                <w:b/>
                <w:i w:val="false"/>
                <w:color w:val="000000"/>
                <w:sz w:val="20"/>
              </w:rPr>
              <w:t>жағдай</w:t>
            </w:r>
            <w:r>
              <w:rPr>
                <w:rFonts w:ascii="Times New Roman"/>
                <w:b w:val="false"/>
                <w:i w:val="false"/>
                <w:color w:val="000000"/>
                <w:sz w:val="20"/>
              </w:rPr>
              <w:t xml:space="preserve"> </w:t>
            </w:r>
            <w:r>
              <w:rPr>
                <w:rFonts w:ascii="Times New Roman"/>
                <w:b/>
                <w:i w:val="false"/>
                <w:color w:val="000000"/>
                <w:sz w:val="20"/>
              </w:rPr>
              <w:t>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күнгі</w:t>
            </w:r>
            <w:r>
              <w:rPr>
                <w:rFonts w:ascii="Times New Roman"/>
                <w:b w:val="false"/>
                <w:i w:val="false"/>
                <w:color w:val="000000"/>
                <w:sz w:val="20"/>
              </w:rPr>
              <w:t xml:space="preserve"> </w:t>
            </w:r>
            <w:r>
              <w:rPr>
                <w:rFonts w:ascii="Times New Roman"/>
                <w:b/>
                <w:i w:val="false"/>
                <w:color w:val="000000"/>
                <w:sz w:val="20"/>
              </w:rPr>
              <w:t>жағдай</w:t>
            </w:r>
            <w:r>
              <w:rPr>
                <w:rFonts w:ascii="Times New Roman"/>
                <w:b w:val="false"/>
                <w:i w:val="false"/>
                <w:color w:val="000000"/>
                <w:sz w:val="20"/>
              </w:rPr>
              <w:t xml:space="preserve"> </w:t>
            </w:r>
            <w:r>
              <w:rPr>
                <w:rFonts w:ascii="Times New Roman"/>
                <w:b/>
                <w:i w:val="false"/>
                <w:color w:val="000000"/>
                <w:sz w:val="20"/>
              </w:rPr>
              <w:t>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күнгі</w:t>
            </w:r>
            <w:r>
              <w:rPr>
                <w:rFonts w:ascii="Times New Roman"/>
                <w:b w:val="false"/>
                <w:i w:val="false"/>
                <w:color w:val="000000"/>
                <w:sz w:val="20"/>
              </w:rPr>
              <w:t xml:space="preserve"> </w:t>
            </w:r>
            <w:r>
              <w:rPr>
                <w:rFonts w:ascii="Times New Roman"/>
                <w:b/>
                <w:i w:val="false"/>
                <w:color w:val="000000"/>
                <w:sz w:val="20"/>
              </w:rPr>
              <w:t>жағдай</w:t>
            </w:r>
            <w:r>
              <w:rPr>
                <w:rFonts w:ascii="Times New Roman"/>
                <w:b w:val="false"/>
                <w:i w:val="false"/>
                <w:color w:val="000000"/>
                <w:sz w:val="20"/>
              </w:rPr>
              <w:t xml:space="preserve"> </w:t>
            </w:r>
            <w:r>
              <w:rPr>
                <w:rFonts w:ascii="Times New Roman"/>
                <w:b/>
                <w:i w:val="false"/>
                <w:color w:val="000000"/>
                <w:sz w:val="20"/>
              </w:rPr>
              <w:t>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банкноттар мен монеталар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және материалдық емес активтер,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(орнатылып жатқан)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ғимараттар және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ғимараттар бойынша күрделі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бойынша жиынтығы,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түзету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22"/>
    <w:p>
      <w:pPr>
        <w:spacing w:after="0"/>
        <w:ind w:left="0"/>
        <w:jc w:val="both"/>
      </w:pPr>
      <w:r>
        <w:rPr>
          <w:rFonts w:ascii="Times New Roman"/>
          <w:b w:val="false"/>
          <w:i w:val="false"/>
          <w:color w:val="000000"/>
          <w:sz w:val="28"/>
        </w:rPr>
        <w:t>
      кестенің жалғасы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 басталардағы деректермен салыстырғанда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есептің күніндегі деректермен салыстырғанда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(6-баған – 4-баған)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(6-баған – 5-баған)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23"/>
    <w:p>
      <w:pPr>
        <w:spacing w:after="0"/>
        <w:ind w:left="0"/>
        <w:jc w:val="both"/>
      </w:pPr>
      <w:r>
        <w:rPr>
          <w:rFonts w:ascii="Times New Roman"/>
          <w:b w:val="false"/>
          <w:i w:val="false"/>
          <w:color w:val="000000"/>
          <w:sz w:val="28"/>
        </w:rPr>
        <w:t>
      Атауы ________________ Мекенжайы __________________</w:t>
      </w:r>
    </w:p>
    <w:bookmarkEnd w:id="123"/>
    <w:bookmarkStart w:name="z130" w:id="124"/>
    <w:p>
      <w:pPr>
        <w:spacing w:after="0"/>
        <w:ind w:left="0"/>
        <w:jc w:val="both"/>
      </w:pPr>
      <w:r>
        <w:rPr>
          <w:rFonts w:ascii="Times New Roman"/>
          <w:b w:val="false"/>
          <w:i w:val="false"/>
          <w:color w:val="000000"/>
          <w:sz w:val="28"/>
        </w:rPr>
        <w:t>
       Телефоны ________________________</w:t>
      </w:r>
    </w:p>
    <w:bookmarkEnd w:id="124"/>
    <w:bookmarkStart w:name="z131" w:id="125"/>
    <w:p>
      <w:pPr>
        <w:spacing w:after="0"/>
        <w:ind w:left="0"/>
        <w:jc w:val="both"/>
      </w:pPr>
      <w:r>
        <w:rPr>
          <w:rFonts w:ascii="Times New Roman"/>
          <w:b w:val="false"/>
          <w:i w:val="false"/>
          <w:color w:val="000000"/>
          <w:sz w:val="28"/>
        </w:rPr>
        <w:t>
       Электрондық пошта мекенжайы ____________________________</w:t>
      </w:r>
    </w:p>
    <w:bookmarkEnd w:id="125"/>
    <w:bookmarkStart w:name="z132" w:id="126"/>
    <w:p>
      <w:pPr>
        <w:spacing w:after="0"/>
        <w:ind w:left="0"/>
        <w:jc w:val="both"/>
      </w:pPr>
      <w:r>
        <w:rPr>
          <w:rFonts w:ascii="Times New Roman"/>
          <w:b w:val="false"/>
          <w:i w:val="false"/>
          <w:color w:val="000000"/>
          <w:sz w:val="28"/>
        </w:rPr>
        <w:t xml:space="preserve">
       Орындаушы _____________________________________ _______________ </w:t>
      </w:r>
    </w:p>
    <w:bookmarkEnd w:id="126"/>
    <w:bookmarkStart w:name="z133" w:id="127"/>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127"/>
    <w:bookmarkStart w:name="z134" w:id="128"/>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bookmarkEnd w:id="128"/>
    <w:bookmarkStart w:name="z135" w:id="129"/>
    <w:p>
      <w:pPr>
        <w:spacing w:after="0"/>
        <w:ind w:left="0"/>
        <w:jc w:val="both"/>
      </w:pPr>
      <w:r>
        <w:rPr>
          <w:rFonts w:ascii="Times New Roman"/>
          <w:b w:val="false"/>
          <w:i w:val="false"/>
          <w:color w:val="000000"/>
          <w:sz w:val="28"/>
        </w:rPr>
        <w:t>
       _____________________________________ ____________________</w:t>
      </w:r>
    </w:p>
    <w:bookmarkEnd w:id="129"/>
    <w:bookmarkStart w:name="z136" w:id="130"/>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130"/>
    <w:bookmarkStart w:name="z137" w:id="131"/>
    <w:p>
      <w:pPr>
        <w:spacing w:after="0"/>
        <w:ind w:left="0"/>
        <w:jc w:val="both"/>
      </w:pPr>
      <w:r>
        <w:rPr>
          <w:rFonts w:ascii="Times New Roman"/>
          <w:b w:val="false"/>
          <w:i w:val="false"/>
          <w:color w:val="000000"/>
          <w:sz w:val="28"/>
        </w:rPr>
        <w:t xml:space="preserve">
      Төраға немесе есепке қол қоюға уәкілетті адам </w:t>
      </w:r>
    </w:p>
    <w:bookmarkEnd w:id="131"/>
    <w:bookmarkStart w:name="z138" w:id="132"/>
    <w:p>
      <w:pPr>
        <w:spacing w:after="0"/>
        <w:ind w:left="0"/>
        <w:jc w:val="both"/>
      </w:pPr>
      <w:r>
        <w:rPr>
          <w:rFonts w:ascii="Times New Roman"/>
          <w:b w:val="false"/>
          <w:i w:val="false"/>
          <w:color w:val="000000"/>
          <w:sz w:val="28"/>
        </w:rPr>
        <w:t>
       _____________________________________ ____________________</w:t>
      </w:r>
    </w:p>
    <w:bookmarkEnd w:id="132"/>
    <w:bookmarkStart w:name="z139" w:id="13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33"/>
    <w:bookmarkStart w:name="z140" w:id="134"/>
    <w:p>
      <w:pPr>
        <w:spacing w:after="0"/>
        <w:ind w:left="0"/>
        <w:jc w:val="both"/>
      </w:pPr>
      <w:r>
        <w:rPr>
          <w:rFonts w:ascii="Times New Roman"/>
          <w:b w:val="false"/>
          <w:i w:val="false"/>
          <w:color w:val="000000"/>
          <w:sz w:val="28"/>
        </w:rPr>
        <w:t>
       Күні 20 жылғы "____" ______________</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 активтерінің</w:t>
            </w:r>
            <w:r>
              <w:br/>
            </w:r>
            <w:r>
              <w:rPr>
                <w:rFonts w:ascii="Times New Roman"/>
                <w:b w:val="false"/>
                <w:i w:val="false"/>
                <w:color w:val="000000"/>
                <w:sz w:val="20"/>
              </w:rPr>
              <w:t>жай-күйі туралы есеп нысанына</w:t>
            </w:r>
            <w:r>
              <w:br/>
            </w:r>
            <w:r>
              <w:rPr>
                <w:rFonts w:ascii="Times New Roman"/>
                <w:b w:val="false"/>
                <w:i w:val="false"/>
                <w:color w:val="000000"/>
                <w:sz w:val="20"/>
              </w:rPr>
              <w:t>қосымша</w:t>
            </w:r>
          </w:p>
        </w:tc>
      </w:tr>
    </w:tbl>
    <w:bookmarkStart w:name="z142" w:id="135"/>
    <w:p>
      <w:pPr>
        <w:spacing w:after="0"/>
        <w:ind w:left="0"/>
        <w:jc w:val="left"/>
      </w:pPr>
      <w:r>
        <w:rPr>
          <w:rFonts w:ascii="Times New Roman"/>
          <w:b/>
          <w:i w:val="false"/>
          <w:color w:val="000000"/>
        </w:rPr>
        <w:t xml:space="preserve"> Әкімшілік деректерді өтеусіз негізінде жинауға арналған нысанды </w:t>
      </w:r>
      <w:r>
        <w:br/>
      </w:r>
      <w:r>
        <w:rPr>
          <w:rFonts w:ascii="Times New Roman"/>
          <w:b/>
          <w:i w:val="false"/>
          <w:color w:val="000000"/>
        </w:rPr>
        <w:t xml:space="preserve"> толтыру жөніндегі түсіндірме</w:t>
      </w:r>
    </w:p>
    <w:bookmarkEnd w:id="135"/>
    <w:bookmarkStart w:name="z143" w:id="136"/>
    <w:p>
      <w:pPr>
        <w:spacing w:after="0"/>
        <w:ind w:left="0"/>
        <w:jc w:val="left"/>
      </w:pPr>
      <w:r>
        <w:rPr>
          <w:rFonts w:ascii="Times New Roman"/>
          <w:b/>
          <w:i w:val="false"/>
          <w:color w:val="000000"/>
        </w:rPr>
        <w:t xml:space="preserve"> Таратылатын банк активтерінің жай-күйі туралы есеп </w:t>
      </w:r>
      <w:r>
        <w:br/>
      </w:r>
      <w:r>
        <w:rPr>
          <w:rFonts w:ascii="Times New Roman"/>
          <w:b/>
          <w:i w:val="false"/>
          <w:color w:val="000000"/>
        </w:rPr>
        <w:t xml:space="preserve"> (индекс: F1-LKB, кезеңділігі: ай сайын, жартыжылдық, жылдық)</w:t>
      </w:r>
    </w:p>
    <w:bookmarkEnd w:id="136"/>
    <w:bookmarkStart w:name="z144" w:id="137"/>
    <w:p>
      <w:pPr>
        <w:spacing w:after="0"/>
        <w:ind w:left="0"/>
        <w:jc w:val="left"/>
      </w:pPr>
      <w:r>
        <w:rPr>
          <w:rFonts w:ascii="Times New Roman"/>
          <w:b/>
          <w:i w:val="false"/>
          <w:color w:val="000000"/>
        </w:rPr>
        <w:t xml:space="preserve"> 1-тарау. Жалпы ережелер</w:t>
      </w:r>
    </w:p>
    <w:bookmarkEnd w:id="137"/>
    <w:bookmarkStart w:name="z145" w:id="138"/>
    <w:p>
      <w:pPr>
        <w:spacing w:after="0"/>
        <w:ind w:left="0"/>
        <w:jc w:val="both"/>
      </w:pPr>
      <w:r>
        <w:rPr>
          <w:rFonts w:ascii="Times New Roman"/>
          <w:b w:val="false"/>
          <w:i w:val="false"/>
          <w:color w:val="000000"/>
          <w:sz w:val="28"/>
        </w:rPr>
        <w:t>
      1. Осы түсіндірме (бұдан әрі – Түсіндірме) "Таратылатын банк активтерінің жай-күйі туралы есеп" нысанын (бұдан әрі – Нысан) толтыру бойынша бірыңғай талаптарды айқындайды.</w:t>
      </w:r>
    </w:p>
    <w:bookmarkEnd w:id="138"/>
    <w:bookmarkStart w:name="z146" w:id="139"/>
    <w:p>
      <w:pPr>
        <w:spacing w:after="0"/>
        <w:ind w:left="0"/>
        <w:jc w:val="both"/>
      </w:pPr>
      <w:r>
        <w:rPr>
          <w:rFonts w:ascii="Times New Roman"/>
          <w:b w:val="false"/>
          <w:i w:val="false"/>
          <w:color w:val="000000"/>
          <w:sz w:val="28"/>
        </w:rPr>
        <w:t>
      2. Нысан "Қазақстан Республикасындағы банктер және банк қызметі туралы" Қазақстан Республикасы Заңының 115-бабы 1-тармағының 1) тармақшасына сәйкес әзірленді.</w:t>
      </w:r>
    </w:p>
    <w:bookmarkEnd w:id="139"/>
    <w:bookmarkStart w:name="z147" w:id="140"/>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 ай сайынғы есептің есепті күні болып табылады. Ай сайынғы есеп үшін алдыңғы есепті күн алдыңғы есептің есепті күні болып табылады.</w:t>
      </w:r>
    </w:p>
    <w:bookmarkEnd w:id="140"/>
    <w:bookmarkStart w:name="z148" w:id="141"/>
    <w:p>
      <w:pPr>
        <w:spacing w:after="0"/>
        <w:ind w:left="0"/>
        <w:jc w:val="both"/>
      </w:pPr>
      <w:r>
        <w:rPr>
          <w:rFonts w:ascii="Times New Roman"/>
          <w:b w:val="false"/>
          <w:i w:val="false"/>
          <w:color w:val="000000"/>
          <w:sz w:val="28"/>
        </w:rPr>
        <w:t>
      Жартыжылдық есеп бірінші жартыжылдық үшін ұсынылады. Жартыжылдық есептің есепті күні жылдың 1 (бірінші) шілдесі болып табылады. Жартыжылдық есеп үшін 1 (бірінші) қаңтардан бастап 30 (отызыншы) маусым аралығындағы бірінші жартыжылдық есепті кезең болып табылады.</w:t>
      </w:r>
    </w:p>
    <w:bookmarkEnd w:id="141"/>
    <w:bookmarkStart w:name="z149" w:id="142"/>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жылдық есептің күні жылдық есеп үшін алдыңғы есепті күн болып табылады.</w:t>
      </w:r>
    </w:p>
    <w:bookmarkEnd w:id="142"/>
    <w:bookmarkStart w:name="z150" w:id="143"/>
    <w:p>
      <w:pPr>
        <w:spacing w:after="0"/>
        <w:ind w:left="0"/>
        <w:jc w:val="both"/>
      </w:pPr>
      <w:r>
        <w:rPr>
          <w:rFonts w:ascii="Times New Roman"/>
          <w:b w:val="false"/>
          <w:i w:val="false"/>
          <w:color w:val="000000"/>
          <w:sz w:val="28"/>
        </w:rPr>
        <w:t>
      4. Нысанды тарату комиссиясы есепті кезеңнің соңындағы жағдай бойынша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43"/>
    <w:bookmarkStart w:name="z151" w:id="144"/>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144"/>
    <w:bookmarkStart w:name="z152" w:id="145"/>
    <w:p>
      <w:pPr>
        <w:spacing w:after="0"/>
        <w:ind w:left="0"/>
        <w:jc w:val="left"/>
      </w:pPr>
      <w:r>
        <w:rPr>
          <w:rFonts w:ascii="Times New Roman"/>
          <w:b/>
          <w:i w:val="false"/>
          <w:color w:val="000000"/>
        </w:rPr>
        <w:t xml:space="preserve"> 2-тарау. Нысанды толтыру бойынша түсіндірме</w:t>
      </w:r>
    </w:p>
    <w:bookmarkEnd w:id="145"/>
    <w:bookmarkStart w:name="z153" w:id="146"/>
    <w:p>
      <w:pPr>
        <w:spacing w:after="0"/>
        <w:ind w:left="0"/>
        <w:jc w:val="both"/>
      </w:pPr>
      <w:r>
        <w:rPr>
          <w:rFonts w:ascii="Times New Roman"/>
          <w:b w:val="false"/>
          <w:i w:val="false"/>
          <w:color w:val="000000"/>
          <w:sz w:val="28"/>
        </w:rPr>
        <w:t>
      6. Жартыжылдық есепті жасау кезінде Нысан маусым үшін жеке және бірінші жартыжылдық үшін жеке жасалады.</w:t>
      </w:r>
    </w:p>
    <w:bookmarkEnd w:id="146"/>
    <w:bookmarkStart w:name="z154" w:id="147"/>
    <w:p>
      <w:pPr>
        <w:spacing w:after="0"/>
        <w:ind w:left="0"/>
        <w:jc w:val="both"/>
      </w:pPr>
      <w:r>
        <w:rPr>
          <w:rFonts w:ascii="Times New Roman"/>
          <w:b w:val="false"/>
          <w:i w:val="false"/>
          <w:color w:val="000000"/>
          <w:sz w:val="28"/>
        </w:rPr>
        <w:t>
      7. Жылдық есепті қалыптастыру кезінде Нысан желтоқсан үшін жеке және күнтізбелік жыл үшін жеке жасалады.</w:t>
      </w:r>
    </w:p>
    <w:bookmarkEnd w:id="147"/>
    <w:bookmarkStart w:name="z155" w:id="148"/>
    <w:p>
      <w:pPr>
        <w:spacing w:after="0"/>
        <w:ind w:left="0"/>
        <w:jc w:val="both"/>
      </w:pPr>
      <w:r>
        <w:rPr>
          <w:rFonts w:ascii="Times New Roman"/>
          <w:b w:val="false"/>
          <w:i w:val="false"/>
          <w:color w:val="000000"/>
          <w:sz w:val="28"/>
        </w:rPr>
        <w:t xml:space="preserve">
      8. 3-бағанда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6793 болып тіркелген) көзделген баланстық шоттардың нөмірлері көрсетіледі.</w:t>
      </w:r>
    </w:p>
    <w:bookmarkEnd w:id="148"/>
    <w:bookmarkStart w:name="z156" w:id="149"/>
    <w:p>
      <w:pPr>
        <w:spacing w:after="0"/>
        <w:ind w:left="0"/>
        <w:jc w:val="both"/>
      </w:pPr>
      <w:r>
        <w:rPr>
          <w:rFonts w:ascii="Times New Roman"/>
          <w:b w:val="false"/>
          <w:i w:val="false"/>
          <w:color w:val="000000"/>
          <w:sz w:val="28"/>
        </w:rPr>
        <w:t>
      9. "Резервтер (провизиялар)", "Теріс түзету шоттары", "Есептелген амортизация" деген жолдар әділ құны бойынша қайта бағалаумен байланысты активтер бойынша болған жағдайда толтырылады.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2026 жылғы 1 сәуірдегі</w:t>
            </w:r>
            <w:r>
              <w:br/>
            </w:r>
            <w:r>
              <w:rPr>
                <w:rFonts w:ascii="Times New Roman"/>
                <w:b w:val="false"/>
                <w:i w:val="false"/>
                <w:color w:val="000000"/>
                <w:sz w:val="20"/>
              </w:rPr>
              <w:t>№ 47 Қаулыға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58" w:id="150"/>
    <w:p>
      <w:pPr>
        <w:spacing w:after="0"/>
        <w:ind w:left="0"/>
        <w:jc w:val="both"/>
      </w:pPr>
      <w:r>
        <w:rPr>
          <w:rFonts w:ascii="Times New Roman"/>
          <w:b w:val="false"/>
          <w:i w:val="false"/>
          <w:color w:val="000000"/>
          <w:sz w:val="28"/>
        </w:rPr>
        <w:t xml:space="preserve">
      Ұсынылады: қаржы нарығы мен қаржы ұйымдарын реттеу, бақылау және қадағалау жөніндегі уәкілетті органға </w:t>
      </w:r>
    </w:p>
    <w:bookmarkEnd w:id="150"/>
    <w:bookmarkStart w:name="z159" w:id="15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www.gov.kz/memleket/entities/ardfm интернет-ресурсында орналастырылған. </w:t>
      </w:r>
    </w:p>
    <w:bookmarkEnd w:id="151"/>
    <w:bookmarkStart w:name="z160" w:id="152"/>
    <w:p>
      <w:pPr>
        <w:spacing w:after="0"/>
        <w:ind w:left="0"/>
        <w:jc w:val="both"/>
      </w:pPr>
      <w:r>
        <w:rPr>
          <w:rFonts w:ascii="Times New Roman"/>
          <w:b w:val="false"/>
          <w:i w:val="false"/>
          <w:color w:val="000000"/>
          <w:sz w:val="28"/>
        </w:rPr>
        <w:t>
      Әкімшілік нысанның атауы: Таратылатын банк міндеттемелерінің жай-күйі туралы есеп</w:t>
      </w:r>
    </w:p>
    <w:bookmarkEnd w:id="152"/>
    <w:bookmarkStart w:name="z161" w:id="15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F2-LKB</w:t>
      </w:r>
    </w:p>
    <w:bookmarkEnd w:id="153"/>
    <w:bookmarkStart w:name="z162" w:id="154"/>
    <w:p>
      <w:pPr>
        <w:spacing w:after="0"/>
        <w:ind w:left="0"/>
        <w:jc w:val="both"/>
      </w:pPr>
      <w:r>
        <w:rPr>
          <w:rFonts w:ascii="Times New Roman"/>
          <w:b w:val="false"/>
          <w:i w:val="false"/>
          <w:color w:val="000000"/>
          <w:sz w:val="28"/>
        </w:rPr>
        <w:t>
      Кезеңділігі: ай сайын, жартыжылдық, жылдық</w:t>
      </w:r>
    </w:p>
    <w:bookmarkEnd w:id="154"/>
    <w:bookmarkStart w:name="z163" w:id="155"/>
    <w:p>
      <w:pPr>
        <w:spacing w:after="0"/>
        <w:ind w:left="0"/>
        <w:jc w:val="both"/>
      </w:pPr>
      <w:r>
        <w:rPr>
          <w:rFonts w:ascii="Times New Roman"/>
          <w:b w:val="false"/>
          <w:i w:val="false"/>
          <w:color w:val="000000"/>
          <w:sz w:val="28"/>
        </w:rPr>
        <w:t>
      Есепті кезең: 20____ жылғы "___" "__________" жағдай бойынша</w:t>
      </w:r>
    </w:p>
    <w:bookmarkEnd w:id="155"/>
    <w:bookmarkStart w:name="z164" w:id="15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тарату комиссиялары</w:t>
      </w:r>
    </w:p>
    <w:bookmarkEnd w:id="156"/>
    <w:bookmarkStart w:name="z165" w:id="15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57"/>
    <w:bookmarkStart w:name="z166" w:id="158"/>
    <w:p>
      <w:pPr>
        <w:spacing w:after="0"/>
        <w:ind w:left="0"/>
        <w:jc w:val="both"/>
      </w:pPr>
      <w:r>
        <w:rPr>
          <w:rFonts w:ascii="Times New Roman"/>
          <w:b w:val="false"/>
          <w:i w:val="false"/>
          <w:color w:val="000000"/>
          <w:sz w:val="28"/>
        </w:rPr>
        <w:t>
      ай сайынғы есеп – есепті айдан кейінгі айдың 8 (сегізінші) күнінен кешіктірмей;</w:t>
      </w:r>
    </w:p>
    <w:bookmarkEnd w:id="158"/>
    <w:bookmarkStart w:name="z167" w:id="159"/>
    <w:p>
      <w:pPr>
        <w:spacing w:after="0"/>
        <w:ind w:left="0"/>
        <w:jc w:val="both"/>
      </w:pPr>
      <w:r>
        <w:rPr>
          <w:rFonts w:ascii="Times New Roman"/>
          <w:b w:val="false"/>
          <w:i w:val="false"/>
          <w:color w:val="000000"/>
          <w:sz w:val="28"/>
        </w:rPr>
        <w:t>
      бірінші жартыжылдық үшін есеп – 30 (отызыншы) шілдеден кешіктірмей;</w:t>
      </w:r>
    </w:p>
    <w:bookmarkEnd w:id="159"/>
    <w:bookmarkStart w:name="z168" w:id="160"/>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w:t>
      </w:r>
    </w:p>
    <w:bookmarkEnd w:id="160"/>
    <w:bookmarkStart w:name="z169" w:id="161"/>
    <w:p>
      <w:pPr>
        <w:spacing w:after="0"/>
        <w:ind w:left="0"/>
        <w:jc w:val="both"/>
      </w:pPr>
      <w:r>
        <w:rPr>
          <w:rFonts w:ascii="Times New Roman"/>
          <w:b w:val="false"/>
          <w:i w:val="false"/>
          <w:color w:val="000000"/>
          <w:sz w:val="28"/>
        </w:rPr>
        <w:t>
      Бизнес-сәйкестендіру нөмірі______________________________________</w:t>
      </w:r>
    </w:p>
    <w:bookmarkEnd w:id="161"/>
    <w:bookmarkStart w:name="z170" w:id="162"/>
    <w:p>
      <w:pPr>
        <w:spacing w:after="0"/>
        <w:ind w:left="0"/>
        <w:jc w:val="both"/>
      </w:pPr>
      <w:r>
        <w:rPr>
          <w:rFonts w:ascii="Times New Roman"/>
          <w:b w:val="false"/>
          <w:i w:val="false"/>
          <w:color w:val="000000"/>
          <w:sz w:val="28"/>
        </w:rPr>
        <w:t>
      Жинау әдісі: қағаз жеткізгіште және электронды түрде</w:t>
      </w:r>
    </w:p>
    <w:bookmarkEnd w:id="162"/>
    <w:bookmarkStart w:name="z171" w:id="163"/>
    <w:p>
      <w:pPr>
        <w:spacing w:after="0"/>
        <w:ind w:left="0"/>
        <w:jc w:val="both"/>
      </w:pPr>
      <w:r>
        <w:rPr>
          <w:rFonts w:ascii="Times New Roman"/>
          <w:b w:val="false"/>
          <w:i w:val="false"/>
          <w:color w:val="000000"/>
          <w:sz w:val="28"/>
        </w:rPr>
        <w:t xml:space="preserve">
      Нысан </w:t>
      </w:r>
    </w:p>
    <w:bookmarkEnd w:id="163"/>
    <w:bookmarkStart w:name="z172" w:id="164"/>
    <w:p>
      <w:pPr>
        <w:spacing w:after="0"/>
        <w:ind w:left="0"/>
        <w:jc w:val="both"/>
      </w:pPr>
      <w:r>
        <w:rPr>
          <w:rFonts w:ascii="Times New Roman"/>
          <w:b w:val="false"/>
          <w:i w:val="false"/>
          <w:color w:val="000000"/>
          <w:sz w:val="28"/>
        </w:rPr>
        <w:t xml:space="preserve">
      Таратылатын банк міндеттемелерінің жай-күйі туралы есеп </w:t>
      </w:r>
    </w:p>
    <w:bookmarkEnd w:id="164"/>
    <w:bookmarkStart w:name="z173" w:id="165"/>
    <w:p>
      <w:pPr>
        <w:spacing w:after="0"/>
        <w:ind w:left="0"/>
        <w:jc w:val="both"/>
      </w:pPr>
      <w:r>
        <w:rPr>
          <w:rFonts w:ascii="Times New Roman"/>
          <w:b w:val="false"/>
          <w:i w:val="false"/>
          <w:color w:val="000000"/>
          <w:sz w:val="28"/>
        </w:rPr>
        <w:t>
      (мың теңгемен)</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w:t>
            </w:r>
            <w:r>
              <w:rPr>
                <w:rFonts w:ascii="Times New Roman"/>
                <w:b w:val="false"/>
                <w:i w:val="false"/>
                <w:color w:val="000000"/>
                <w:sz w:val="20"/>
              </w:rPr>
              <w:t xml:space="preserve"> </w:t>
            </w:r>
            <w:r>
              <w:rPr>
                <w:rFonts w:ascii="Times New Roman"/>
                <w:b/>
                <w:i w:val="false"/>
                <w:color w:val="000000"/>
                <w:sz w:val="20"/>
              </w:rPr>
              <w:t>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Кредиторлар</w:t>
            </w:r>
            <w:r>
              <w:rPr>
                <w:rFonts w:ascii="Times New Roman"/>
                <w:b w:val="false"/>
                <w:i w:val="false"/>
                <w:color w:val="000000"/>
                <w:sz w:val="20"/>
              </w:rPr>
              <w:t xml:space="preserve"> </w:t>
            </w:r>
            <w:r>
              <w:rPr>
                <w:rFonts w:ascii="Times New Roman"/>
                <w:b/>
                <w:i w:val="false"/>
                <w:color w:val="000000"/>
                <w:sz w:val="20"/>
              </w:rPr>
              <w:t>талаптарының</w:t>
            </w:r>
            <w:r>
              <w:rPr>
                <w:rFonts w:ascii="Times New Roman"/>
                <w:b w:val="false"/>
                <w:i w:val="false"/>
                <w:color w:val="000000"/>
                <w:sz w:val="20"/>
              </w:rPr>
              <w:t xml:space="preserve"> </w:t>
            </w:r>
            <w:r>
              <w:rPr>
                <w:rFonts w:ascii="Times New Roman"/>
                <w:b/>
                <w:i w:val="false"/>
                <w:color w:val="000000"/>
                <w:sz w:val="20"/>
              </w:rPr>
              <w:t>тізілімі</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 бекітілген күніндегі деректермен салыстырғанда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 күнгі деректермен салыстырғанда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(5-баған - 3-баған)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(5-баған - 4-баған)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кредиторлар талаптарының тізіліміне сәйкес кредиторлардың алдындағы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тізіліміне енгізілмеген басқа кредиторлардың алдындағы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өндірісінің ағымдағы берешегі,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жөніндегі тарату комиссиясы қызметкерлерінің алдында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тарату комиссиясының ағымдағы салықтар және бюджетке төленетін басқа да міндетті төлемдер бойынша берешегі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кредиторлық берешек,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66"/>
    <w:p>
      <w:pPr>
        <w:spacing w:after="0"/>
        <w:ind w:left="0"/>
        <w:jc w:val="both"/>
      </w:pPr>
      <w:r>
        <w:rPr>
          <w:rFonts w:ascii="Times New Roman"/>
          <w:b w:val="false"/>
          <w:i w:val="false"/>
          <w:color w:val="000000"/>
          <w:sz w:val="28"/>
        </w:rPr>
        <w:t>
      кестенің жалғасы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Кредиторлар</w:t>
            </w:r>
            <w:r>
              <w:rPr>
                <w:rFonts w:ascii="Times New Roman"/>
                <w:b w:val="false"/>
                <w:i w:val="false"/>
                <w:color w:val="000000"/>
                <w:sz w:val="20"/>
              </w:rPr>
              <w:t xml:space="preserve"> </w:t>
            </w:r>
            <w:r>
              <w:rPr>
                <w:rFonts w:ascii="Times New Roman"/>
                <w:b/>
                <w:i w:val="false"/>
                <w:color w:val="000000"/>
                <w:sz w:val="20"/>
              </w:rPr>
              <w:t>талаптарының</w:t>
            </w:r>
            <w:r>
              <w:rPr>
                <w:rFonts w:ascii="Times New Roman"/>
                <w:b w:val="false"/>
                <w:i w:val="false"/>
                <w:color w:val="000000"/>
                <w:sz w:val="20"/>
              </w:rPr>
              <w:t xml:space="preserve"> </w:t>
            </w:r>
            <w:r>
              <w:rPr>
                <w:rFonts w:ascii="Times New Roman"/>
                <w:b/>
                <w:i w:val="false"/>
                <w:color w:val="000000"/>
                <w:sz w:val="20"/>
              </w:rPr>
              <w:t>тізілімі</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күннен</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өтелген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талаптарды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нотариустың депозитіне аударумен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67"/>
    <w:p>
      <w:pPr>
        <w:spacing w:after="0"/>
        <w:ind w:left="0"/>
        <w:jc w:val="both"/>
      </w:pPr>
      <w:r>
        <w:rPr>
          <w:rFonts w:ascii="Times New Roman"/>
          <w:b w:val="false"/>
          <w:i w:val="false"/>
          <w:color w:val="000000"/>
          <w:sz w:val="28"/>
        </w:rPr>
        <w:t>
      Атауы___________________ Мекенжайы__________________</w:t>
      </w:r>
    </w:p>
    <w:bookmarkEnd w:id="167"/>
    <w:bookmarkStart w:name="z176" w:id="168"/>
    <w:p>
      <w:pPr>
        <w:spacing w:after="0"/>
        <w:ind w:left="0"/>
        <w:jc w:val="both"/>
      </w:pPr>
      <w:r>
        <w:rPr>
          <w:rFonts w:ascii="Times New Roman"/>
          <w:b w:val="false"/>
          <w:i w:val="false"/>
          <w:color w:val="000000"/>
          <w:sz w:val="28"/>
        </w:rPr>
        <w:t>
       Телефоны ________________________</w:t>
      </w:r>
    </w:p>
    <w:bookmarkEnd w:id="168"/>
    <w:bookmarkStart w:name="z177" w:id="169"/>
    <w:p>
      <w:pPr>
        <w:spacing w:after="0"/>
        <w:ind w:left="0"/>
        <w:jc w:val="both"/>
      </w:pPr>
      <w:r>
        <w:rPr>
          <w:rFonts w:ascii="Times New Roman"/>
          <w:b w:val="false"/>
          <w:i w:val="false"/>
          <w:color w:val="000000"/>
          <w:sz w:val="28"/>
        </w:rPr>
        <w:t>
       Электрондық пошта мекенжайы ____________________________</w:t>
      </w:r>
    </w:p>
    <w:bookmarkEnd w:id="169"/>
    <w:bookmarkStart w:name="z178" w:id="170"/>
    <w:p>
      <w:pPr>
        <w:spacing w:after="0"/>
        <w:ind w:left="0"/>
        <w:jc w:val="both"/>
      </w:pPr>
      <w:r>
        <w:rPr>
          <w:rFonts w:ascii="Times New Roman"/>
          <w:b w:val="false"/>
          <w:i w:val="false"/>
          <w:color w:val="000000"/>
          <w:sz w:val="28"/>
        </w:rPr>
        <w:t>
       Орындаушы_____________________________________ _______________</w:t>
      </w:r>
    </w:p>
    <w:bookmarkEnd w:id="170"/>
    <w:bookmarkStart w:name="z179" w:id="17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71"/>
    <w:bookmarkStart w:name="z180" w:id="172"/>
    <w:p>
      <w:pPr>
        <w:spacing w:after="0"/>
        <w:ind w:left="0"/>
        <w:jc w:val="both"/>
      </w:pPr>
      <w:r>
        <w:rPr>
          <w:rFonts w:ascii="Times New Roman"/>
          <w:b w:val="false"/>
          <w:i w:val="false"/>
          <w:color w:val="000000"/>
          <w:sz w:val="28"/>
        </w:rPr>
        <w:t>
       Бас бухгалтер немесе есепке қол қоюға уәкілетті адам</w:t>
      </w:r>
    </w:p>
    <w:bookmarkEnd w:id="172"/>
    <w:bookmarkStart w:name="z181" w:id="173"/>
    <w:p>
      <w:pPr>
        <w:spacing w:after="0"/>
        <w:ind w:left="0"/>
        <w:jc w:val="both"/>
      </w:pPr>
      <w:r>
        <w:rPr>
          <w:rFonts w:ascii="Times New Roman"/>
          <w:b w:val="false"/>
          <w:i w:val="false"/>
          <w:color w:val="000000"/>
          <w:sz w:val="28"/>
        </w:rPr>
        <w:t>
       _____________________________________ ____________________</w:t>
      </w:r>
    </w:p>
    <w:bookmarkEnd w:id="173"/>
    <w:bookmarkStart w:name="z182" w:id="174"/>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174"/>
    <w:bookmarkStart w:name="z183" w:id="175"/>
    <w:p>
      <w:pPr>
        <w:spacing w:after="0"/>
        <w:ind w:left="0"/>
        <w:jc w:val="both"/>
      </w:pPr>
      <w:r>
        <w:rPr>
          <w:rFonts w:ascii="Times New Roman"/>
          <w:b w:val="false"/>
          <w:i w:val="false"/>
          <w:color w:val="000000"/>
          <w:sz w:val="28"/>
        </w:rPr>
        <w:t>
      Төраға немесе есепке қол қоюға уәкілетті адам</w:t>
      </w:r>
    </w:p>
    <w:bookmarkEnd w:id="175"/>
    <w:bookmarkStart w:name="z184" w:id="176"/>
    <w:p>
      <w:pPr>
        <w:spacing w:after="0"/>
        <w:ind w:left="0"/>
        <w:jc w:val="both"/>
      </w:pPr>
      <w:r>
        <w:rPr>
          <w:rFonts w:ascii="Times New Roman"/>
          <w:b w:val="false"/>
          <w:i w:val="false"/>
          <w:color w:val="000000"/>
          <w:sz w:val="28"/>
        </w:rPr>
        <w:t>
       _____________________________________ ____________________</w:t>
      </w:r>
    </w:p>
    <w:bookmarkEnd w:id="176"/>
    <w:bookmarkStart w:name="z185" w:id="17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77"/>
    <w:bookmarkStart w:name="z186" w:id="178"/>
    <w:p>
      <w:pPr>
        <w:spacing w:after="0"/>
        <w:ind w:left="0"/>
        <w:jc w:val="both"/>
      </w:pPr>
      <w:r>
        <w:rPr>
          <w:rFonts w:ascii="Times New Roman"/>
          <w:b w:val="false"/>
          <w:i w:val="false"/>
          <w:color w:val="000000"/>
          <w:sz w:val="28"/>
        </w:rPr>
        <w:t>
       Күні 20__ жылғы "____" ______________</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w:t>
            </w:r>
            <w:r>
              <w:br/>
            </w:r>
            <w:r>
              <w:rPr>
                <w:rFonts w:ascii="Times New Roman"/>
                <w:b w:val="false"/>
                <w:i w:val="false"/>
                <w:color w:val="000000"/>
                <w:sz w:val="20"/>
              </w:rPr>
              <w:t>міндеттемелерінің</w:t>
            </w:r>
            <w:r>
              <w:br/>
            </w:r>
            <w:r>
              <w:rPr>
                <w:rFonts w:ascii="Times New Roman"/>
                <w:b w:val="false"/>
                <w:i w:val="false"/>
                <w:color w:val="000000"/>
                <w:sz w:val="20"/>
              </w:rPr>
              <w:t>жай-күйі туралы есеп нысанына</w:t>
            </w:r>
            <w:r>
              <w:br/>
            </w:r>
            <w:r>
              <w:rPr>
                <w:rFonts w:ascii="Times New Roman"/>
                <w:b w:val="false"/>
                <w:i w:val="false"/>
                <w:color w:val="000000"/>
                <w:sz w:val="20"/>
              </w:rPr>
              <w:t>қосымша</w:t>
            </w:r>
          </w:p>
        </w:tc>
      </w:tr>
    </w:tbl>
    <w:bookmarkStart w:name="z188" w:id="179"/>
    <w:p>
      <w:pPr>
        <w:spacing w:after="0"/>
        <w:ind w:left="0"/>
        <w:jc w:val="left"/>
      </w:pPr>
      <w:r>
        <w:rPr>
          <w:rFonts w:ascii="Times New Roman"/>
          <w:b/>
          <w:i w:val="false"/>
          <w:color w:val="000000"/>
        </w:rPr>
        <w:t xml:space="preserve"> Әкімшілік деректерді өтеусіз негізінде жинауға арналған нысанды </w:t>
      </w:r>
      <w:r>
        <w:br/>
      </w:r>
      <w:r>
        <w:rPr>
          <w:rFonts w:ascii="Times New Roman"/>
          <w:b/>
          <w:i w:val="false"/>
          <w:color w:val="000000"/>
        </w:rPr>
        <w:t>толтыру жөніндегі түсіндірме</w:t>
      </w:r>
    </w:p>
    <w:bookmarkEnd w:id="179"/>
    <w:bookmarkStart w:name="z189" w:id="180"/>
    <w:p>
      <w:pPr>
        <w:spacing w:after="0"/>
        <w:ind w:left="0"/>
        <w:jc w:val="left"/>
      </w:pPr>
      <w:r>
        <w:rPr>
          <w:rFonts w:ascii="Times New Roman"/>
          <w:b/>
          <w:i w:val="false"/>
          <w:color w:val="000000"/>
        </w:rPr>
        <w:t xml:space="preserve"> Таратылатын банк міндеттемелерінің жай-күйі туралы есеп </w:t>
      </w:r>
      <w:r>
        <w:br/>
      </w:r>
      <w:r>
        <w:rPr>
          <w:rFonts w:ascii="Times New Roman"/>
          <w:b/>
          <w:i w:val="false"/>
          <w:color w:val="000000"/>
        </w:rPr>
        <w:t xml:space="preserve"> (индекс: F2-LKB, кезеңділігі: ай сайын, жартыжылдық, жылдық)</w:t>
      </w:r>
    </w:p>
    <w:bookmarkEnd w:id="180"/>
    <w:bookmarkStart w:name="z190" w:id="181"/>
    <w:p>
      <w:pPr>
        <w:spacing w:after="0"/>
        <w:ind w:left="0"/>
        <w:jc w:val="left"/>
      </w:pPr>
      <w:r>
        <w:rPr>
          <w:rFonts w:ascii="Times New Roman"/>
          <w:b/>
          <w:i w:val="false"/>
          <w:color w:val="000000"/>
        </w:rPr>
        <w:t xml:space="preserve"> 1-тарау. Жалпы ережелер</w:t>
      </w:r>
    </w:p>
    <w:bookmarkEnd w:id="181"/>
    <w:bookmarkStart w:name="z191" w:id="182"/>
    <w:p>
      <w:pPr>
        <w:spacing w:after="0"/>
        <w:ind w:left="0"/>
        <w:jc w:val="both"/>
      </w:pPr>
      <w:r>
        <w:rPr>
          <w:rFonts w:ascii="Times New Roman"/>
          <w:b w:val="false"/>
          <w:i w:val="false"/>
          <w:color w:val="000000"/>
          <w:sz w:val="28"/>
        </w:rPr>
        <w:t>
      1. Осы түсіндірме (бұдан әрі – Түсіндірме) "Таратылатын банк міндеттемелерінің жай-күйі туралы есеп" нысанын (бұдан әрі – Нысан) толтыру бойынша бірыңғай талаптарды айқындайды.</w:t>
      </w:r>
    </w:p>
    <w:bookmarkEnd w:id="182"/>
    <w:bookmarkStart w:name="z192" w:id="183"/>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115-бабы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183"/>
    <w:bookmarkStart w:name="z193" w:id="184"/>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Ай сайынғы есеп үшін өткен есепті күн өткен есептің есепті күні болып табылады.</w:t>
      </w:r>
    </w:p>
    <w:bookmarkEnd w:id="184"/>
    <w:bookmarkStart w:name="z194" w:id="185"/>
    <w:p>
      <w:pPr>
        <w:spacing w:after="0"/>
        <w:ind w:left="0"/>
        <w:jc w:val="both"/>
      </w:pPr>
      <w:r>
        <w:rPr>
          <w:rFonts w:ascii="Times New Roman"/>
          <w:b w:val="false"/>
          <w:i w:val="false"/>
          <w:color w:val="000000"/>
          <w:sz w:val="28"/>
        </w:rPr>
        <w:t>
      Жартыжылдық есеп бірінші жартыжылдық үшін ұсынылады. Жартыжылдық есептің есепті күні жылдың 1 (бірінші) шілдесі болып табылады. Жартыжылдық есеп үшін 1 (бірінші) қаңтардан 30 (отызыншы) маусымға дейінгі бірінші жартыжылдық есепті кезең болып табылады.</w:t>
      </w:r>
    </w:p>
    <w:bookmarkEnd w:id="185"/>
    <w:bookmarkStart w:name="z195" w:id="186"/>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Өткен есепті жылдың есепті күні жылдық есеп үшін өткен есепті жыл болып табылады.</w:t>
      </w:r>
    </w:p>
    <w:bookmarkEnd w:id="186"/>
    <w:bookmarkStart w:name="z196" w:id="187"/>
    <w:p>
      <w:pPr>
        <w:spacing w:after="0"/>
        <w:ind w:left="0"/>
        <w:jc w:val="both"/>
      </w:pPr>
      <w:r>
        <w:rPr>
          <w:rFonts w:ascii="Times New Roman"/>
          <w:b w:val="false"/>
          <w:i w:val="false"/>
          <w:color w:val="000000"/>
          <w:sz w:val="28"/>
        </w:rPr>
        <w:t>
      4. Нысанды тарату комиссиясы есепті кезеңнің соңындағы жағдай бойынша жасайды. Нысандағы деректер мың теңгемен толтырылады. 500 (бес жүз) теңгеден кем сома 0 (нөлге) дейін дөңгелектенеді, ал 500 (бес жүзге) теңгеге тең және одан жоғары сома 1000 (мың теңгеге) дейін дөңгелектенеді.</w:t>
      </w:r>
    </w:p>
    <w:bookmarkEnd w:id="187"/>
    <w:bookmarkStart w:name="z197" w:id="188"/>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188"/>
    <w:bookmarkStart w:name="z198" w:id="189"/>
    <w:p>
      <w:pPr>
        <w:spacing w:after="0"/>
        <w:ind w:left="0"/>
        <w:jc w:val="left"/>
      </w:pPr>
      <w:r>
        <w:rPr>
          <w:rFonts w:ascii="Times New Roman"/>
          <w:b/>
          <w:i w:val="false"/>
          <w:color w:val="000000"/>
        </w:rPr>
        <w:t xml:space="preserve"> 2-тарау. Нысанды толтыру бойынша түсіндірме</w:t>
      </w:r>
    </w:p>
    <w:bookmarkEnd w:id="189"/>
    <w:bookmarkStart w:name="z199" w:id="190"/>
    <w:p>
      <w:pPr>
        <w:spacing w:after="0"/>
        <w:ind w:left="0"/>
        <w:jc w:val="both"/>
      </w:pPr>
      <w:r>
        <w:rPr>
          <w:rFonts w:ascii="Times New Roman"/>
          <w:b w:val="false"/>
          <w:i w:val="false"/>
          <w:color w:val="000000"/>
          <w:sz w:val="28"/>
        </w:rPr>
        <w:t xml:space="preserve">
      6. 3-бағанда кредиторлар талаптарының әрбір кезегі бөлінісінде уәкілетті орган бекіткен "Қазақстан Республикасындағы банктер және банк қызметі туралы" Қазақстан Республикасы Заңының 123-бабының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кредиторлар талаптарының тізілімін бекіту күніне деректер көрсетіледі.</w:t>
      </w:r>
    </w:p>
    <w:bookmarkEnd w:id="190"/>
    <w:bookmarkStart w:name="z200" w:id="191"/>
    <w:p>
      <w:pPr>
        <w:spacing w:after="0"/>
        <w:ind w:left="0"/>
        <w:jc w:val="both"/>
      </w:pPr>
      <w:r>
        <w:rPr>
          <w:rFonts w:ascii="Times New Roman"/>
          <w:b w:val="false"/>
          <w:i w:val="false"/>
          <w:color w:val="000000"/>
          <w:sz w:val="28"/>
        </w:rPr>
        <w:t>
      7. 8, 9, 10, 11-бағандарда кредиторлар алдындағы міндеттемелерді орындау тәсілдері көрсетіледі</w:t>
      </w:r>
    </w:p>
    <w:bookmarkEnd w:id="191"/>
    <w:bookmarkStart w:name="z201" w:id="192"/>
    <w:p>
      <w:pPr>
        <w:spacing w:after="0"/>
        <w:ind w:left="0"/>
        <w:jc w:val="both"/>
      </w:pPr>
      <w:r>
        <w:rPr>
          <w:rFonts w:ascii="Times New Roman"/>
          <w:b w:val="false"/>
          <w:i w:val="false"/>
          <w:color w:val="000000"/>
          <w:sz w:val="28"/>
        </w:rPr>
        <w:t>
      8. 12-бағанда 7-бағанда көрсетілген өзгерістердің себептері, оның ішінде уәкілетті орган бекіткен кредиторлар талаптарының тізіліміне өзгерістер және (немесе) толықтырулар және (немесе) бағамдық айырма көрсетіледі.</w:t>
      </w:r>
    </w:p>
    <w:bookmarkEnd w:id="192"/>
    <w:bookmarkStart w:name="z202" w:id="193"/>
    <w:p>
      <w:pPr>
        <w:spacing w:after="0"/>
        <w:ind w:left="0"/>
        <w:jc w:val="both"/>
      </w:pPr>
      <w:r>
        <w:rPr>
          <w:rFonts w:ascii="Times New Roman"/>
          <w:b w:val="false"/>
          <w:i w:val="false"/>
          <w:color w:val="000000"/>
          <w:sz w:val="28"/>
        </w:rPr>
        <w:t>
      9. Жартыжылдық есепті жасау кезінде Нысан маусым үшін жеке және бірінші жартыжылдық үшін жеке жасалады.</w:t>
      </w:r>
    </w:p>
    <w:bookmarkEnd w:id="193"/>
    <w:bookmarkStart w:name="z203" w:id="194"/>
    <w:p>
      <w:pPr>
        <w:spacing w:after="0"/>
        <w:ind w:left="0"/>
        <w:jc w:val="both"/>
      </w:pPr>
      <w:r>
        <w:rPr>
          <w:rFonts w:ascii="Times New Roman"/>
          <w:b w:val="false"/>
          <w:i w:val="false"/>
          <w:color w:val="000000"/>
          <w:sz w:val="28"/>
        </w:rPr>
        <w:t>
      10. Жылдық есепті жасау кезінде Нысан желтоқсан үшін жеке және күнтізбелік жыл үшін жеке жасалады.</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2026 жылғы 1 сәуірдегі</w:t>
            </w:r>
            <w:r>
              <w:br/>
            </w:r>
            <w:r>
              <w:rPr>
                <w:rFonts w:ascii="Times New Roman"/>
                <w:b w:val="false"/>
                <w:i w:val="false"/>
                <w:color w:val="000000"/>
                <w:sz w:val="20"/>
              </w:rPr>
              <w:t>№ 47 Қаулыға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05" w:id="195"/>
    <w:p>
      <w:pPr>
        <w:spacing w:after="0"/>
        <w:ind w:left="0"/>
        <w:jc w:val="both"/>
      </w:pPr>
      <w:r>
        <w:rPr>
          <w:rFonts w:ascii="Times New Roman"/>
          <w:b w:val="false"/>
          <w:i w:val="false"/>
          <w:color w:val="000000"/>
          <w:sz w:val="28"/>
        </w:rPr>
        <w:t xml:space="preserve">
      Ұсынылады: қаржы нарығы мен қаржы ұйымдарын реттеу, бақылау және қадағалау жөніндегі уәкілетті органға </w:t>
      </w:r>
    </w:p>
    <w:bookmarkEnd w:id="195"/>
    <w:bookmarkStart w:name="z206" w:id="19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www.gov.kz/memleket/entities/ardfm интернет-ресурсында орналастырылған. </w:t>
      </w:r>
    </w:p>
    <w:bookmarkEnd w:id="196"/>
    <w:bookmarkStart w:name="z207" w:id="197"/>
    <w:p>
      <w:pPr>
        <w:spacing w:after="0"/>
        <w:ind w:left="0"/>
        <w:jc w:val="both"/>
      </w:pPr>
      <w:r>
        <w:rPr>
          <w:rFonts w:ascii="Times New Roman"/>
          <w:b w:val="false"/>
          <w:i w:val="false"/>
          <w:color w:val="000000"/>
          <w:sz w:val="28"/>
        </w:rPr>
        <w:t>
      Әкімшілік нысанның атауы: Қызметі тоқтатылатын Қазақстан Республикасының бейрезидент банкі филиалының активтері мен міндеттемелері туралы есеп</w:t>
      </w:r>
    </w:p>
    <w:bookmarkEnd w:id="197"/>
    <w:bookmarkStart w:name="z208" w:id="19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F3-LKB</w:t>
      </w:r>
    </w:p>
    <w:bookmarkEnd w:id="198"/>
    <w:bookmarkStart w:name="z209" w:id="199"/>
    <w:p>
      <w:pPr>
        <w:spacing w:after="0"/>
        <w:ind w:left="0"/>
        <w:jc w:val="both"/>
      </w:pPr>
      <w:r>
        <w:rPr>
          <w:rFonts w:ascii="Times New Roman"/>
          <w:b w:val="false"/>
          <w:i w:val="false"/>
          <w:color w:val="000000"/>
          <w:sz w:val="28"/>
        </w:rPr>
        <w:t>
      Кезеңділігі: ай сайын, жартыжылдық, жылдық</w:t>
      </w:r>
    </w:p>
    <w:bookmarkEnd w:id="199"/>
    <w:bookmarkStart w:name="z210" w:id="200"/>
    <w:p>
      <w:pPr>
        <w:spacing w:after="0"/>
        <w:ind w:left="0"/>
        <w:jc w:val="both"/>
      </w:pPr>
      <w:r>
        <w:rPr>
          <w:rFonts w:ascii="Times New Roman"/>
          <w:b w:val="false"/>
          <w:i w:val="false"/>
          <w:color w:val="000000"/>
          <w:sz w:val="28"/>
        </w:rPr>
        <w:t>
      Есепті кезең: 20____ жылғы "____" "__________" жағдай бойынша</w:t>
      </w:r>
    </w:p>
    <w:bookmarkEnd w:id="200"/>
    <w:bookmarkStart w:name="z211" w:id="20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қызметі тоқтатылатын Қазақстан Республикасының бейрезидент банкі филиалының тарату комиссиялары</w:t>
      </w:r>
    </w:p>
    <w:bookmarkEnd w:id="201"/>
    <w:bookmarkStart w:name="z212" w:id="20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02"/>
    <w:bookmarkStart w:name="z213" w:id="203"/>
    <w:p>
      <w:pPr>
        <w:spacing w:after="0"/>
        <w:ind w:left="0"/>
        <w:jc w:val="both"/>
      </w:pPr>
      <w:r>
        <w:rPr>
          <w:rFonts w:ascii="Times New Roman"/>
          <w:b w:val="false"/>
          <w:i w:val="false"/>
          <w:color w:val="000000"/>
          <w:sz w:val="28"/>
        </w:rPr>
        <w:t>
      ай сайынғы есеп – есепті айдан кейінгі айдың 8 (сегізінші) күнінен кешіктірмей;</w:t>
      </w:r>
    </w:p>
    <w:bookmarkEnd w:id="203"/>
    <w:bookmarkStart w:name="z214" w:id="204"/>
    <w:p>
      <w:pPr>
        <w:spacing w:after="0"/>
        <w:ind w:left="0"/>
        <w:jc w:val="both"/>
      </w:pPr>
      <w:r>
        <w:rPr>
          <w:rFonts w:ascii="Times New Roman"/>
          <w:b w:val="false"/>
          <w:i w:val="false"/>
          <w:color w:val="000000"/>
          <w:sz w:val="28"/>
        </w:rPr>
        <w:t>
      бірінші жартыжылдық үшін есеп – 30 (отызыншы) шілдеден кешіктірмей;</w:t>
      </w:r>
    </w:p>
    <w:bookmarkEnd w:id="204"/>
    <w:bookmarkStart w:name="z215" w:id="205"/>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w:t>
      </w:r>
    </w:p>
    <w:bookmarkEnd w:id="205"/>
    <w:bookmarkStart w:name="z216" w:id="206"/>
    <w:p>
      <w:pPr>
        <w:spacing w:after="0"/>
        <w:ind w:left="0"/>
        <w:jc w:val="both"/>
      </w:pPr>
      <w:r>
        <w:rPr>
          <w:rFonts w:ascii="Times New Roman"/>
          <w:b w:val="false"/>
          <w:i w:val="false"/>
          <w:color w:val="000000"/>
          <w:sz w:val="28"/>
        </w:rPr>
        <w:t>
      Бизнес-сәйкестендіру нөмірі______________________________________</w:t>
      </w:r>
    </w:p>
    <w:bookmarkEnd w:id="206"/>
    <w:bookmarkStart w:name="z217" w:id="207"/>
    <w:p>
      <w:pPr>
        <w:spacing w:after="0"/>
        <w:ind w:left="0"/>
        <w:jc w:val="both"/>
      </w:pPr>
      <w:r>
        <w:rPr>
          <w:rFonts w:ascii="Times New Roman"/>
          <w:b w:val="false"/>
          <w:i w:val="false"/>
          <w:color w:val="000000"/>
          <w:sz w:val="28"/>
        </w:rPr>
        <w:t>
      Жинау әдісі: қағаз жеткізгіште және электронды түрде</w:t>
      </w:r>
    </w:p>
    <w:bookmarkEnd w:id="207"/>
    <w:bookmarkStart w:name="z218" w:id="208"/>
    <w:p>
      <w:pPr>
        <w:spacing w:after="0"/>
        <w:ind w:left="0"/>
        <w:jc w:val="both"/>
      </w:pPr>
      <w:r>
        <w:rPr>
          <w:rFonts w:ascii="Times New Roman"/>
          <w:b w:val="false"/>
          <w:i w:val="false"/>
          <w:color w:val="000000"/>
          <w:sz w:val="28"/>
        </w:rPr>
        <w:t xml:space="preserve">
      Нысан </w:t>
      </w:r>
    </w:p>
    <w:bookmarkEnd w:id="208"/>
    <w:bookmarkStart w:name="z219" w:id="209"/>
    <w:p>
      <w:pPr>
        <w:spacing w:after="0"/>
        <w:ind w:left="0"/>
        <w:jc w:val="both"/>
      </w:pPr>
      <w:r>
        <w:rPr>
          <w:rFonts w:ascii="Times New Roman"/>
          <w:b w:val="false"/>
          <w:i w:val="false"/>
          <w:color w:val="000000"/>
          <w:sz w:val="28"/>
        </w:rPr>
        <w:t>
      Қызметі тоқтатылатын Қазақстан Республикасының бейрезидент банкі филиалының активтері мен міндеттемелері туралы есеп</w:t>
      </w:r>
    </w:p>
    <w:bookmarkEnd w:id="209"/>
    <w:bookmarkStart w:name="z220" w:id="210"/>
    <w:p>
      <w:pPr>
        <w:spacing w:after="0"/>
        <w:ind w:left="0"/>
        <w:jc w:val="both"/>
      </w:pPr>
      <w:r>
        <w:rPr>
          <w:rFonts w:ascii="Times New Roman"/>
          <w:b w:val="false"/>
          <w:i w:val="false"/>
          <w:color w:val="000000"/>
          <w:sz w:val="28"/>
        </w:rPr>
        <w:t>
      (мың теңгемен)</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жылдың</w:t>
            </w:r>
            <w:r>
              <w:rPr>
                <w:rFonts w:ascii="Times New Roman"/>
                <w:b w:val="false"/>
                <w:i w:val="false"/>
                <w:color w:val="000000"/>
                <w:sz w:val="20"/>
              </w:rPr>
              <w:t xml:space="preserve"> </w:t>
            </w:r>
            <w:r>
              <w:rPr>
                <w:rFonts w:ascii="Times New Roman"/>
                <w:b/>
                <w:i w:val="false"/>
                <w:color w:val="000000"/>
                <w:sz w:val="20"/>
              </w:rPr>
              <w:t>соңында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банкі бас офисінің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қызметінің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 Қазақстан Республикасының бейрезидент банкі бас офисінің шоты, филиал қызметінің резервтері мен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211"/>
    <w:p>
      <w:pPr>
        <w:spacing w:after="0"/>
        <w:ind w:left="0"/>
        <w:jc w:val="both"/>
      </w:pPr>
      <w:r>
        <w:rPr>
          <w:rFonts w:ascii="Times New Roman"/>
          <w:b w:val="false"/>
          <w:i w:val="false"/>
          <w:color w:val="000000"/>
          <w:sz w:val="28"/>
        </w:rPr>
        <w:t>
      Атауы___________________________ Мекенжайы_______________________</w:t>
      </w:r>
    </w:p>
    <w:bookmarkEnd w:id="211"/>
    <w:bookmarkStart w:name="z222" w:id="212"/>
    <w:p>
      <w:pPr>
        <w:spacing w:after="0"/>
        <w:ind w:left="0"/>
        <w:jc w:val="both"/>
      </w:pPr>
      <w:r>
        <w:rPr>
          <w:rFonts w:ascii="Times New Roman"/>
          <w:b w:val="false"/>
          <w:i w:val="false"/>
          <w:color w:val="000000"/>
          <w:sz w:val="28"/>
        </w:rPr>
        <w:t>
       Телефоны ________________________</w:t>
      </w:r>
    </w:p>
    <w:bookmarkEnd w:id="212"/>
    <w:bookmarkStart w:name="z223" w:id="213"/>
    <w:p>
      <w:pPr>
        <w:spacing w:after="0"/>
        <w:ind w:left="0"/>
        <w:jc w:val="both"/>
      </w:pPr>
      <w:r>
        <w:rPr>
          <w:rFonts w:ascii="Times New Roman"/>
          <w:b w:val="false"/>
          <w:i w:val="false"/>
          <w:color w:val="000000"/>
          <w:sz w:val="28"/>
        </w:rPr>
        <w:t>
       Электрондық пошта мекенжайы ____________________________</w:t>
      </w:r>
    </w:p>
    <w:bookmarkEnd w:id="213"/>
    <w:bookmarkStart w:name="z224" w:id="214"/>
    <w:p>
      <w:pPr>
        <w:spacing w:after="0"/>
        <w:ind w:left="0"/>
        <w:jc w:val="both"/>
      </w:pPr>
      <w:r>
        <w:rPr>
          <w:rFonts w:ascii="Times New Roman"/>
          <w:b w:val="false"/>
          <w:i w:val="false"/>
          <w:color w:val="000000"/>
          <w:sz w:val="28"/>
        </w:rPr>
        <w:t xml:space="preserve">
       Орындаушы_____________________________________ ________________ </w:t>
      </w:r>
    </w:p>
    <w:bookmarkEnd w:id="214"/>
    <w:bookmarkStart w:name="z225" w:id="215"/>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215"/>
    <w:bookmarkStart w:name="z226" w:id="216"/>
    <w:p>
      <w:pPr>
        <w:spacing w:after="0"/>
        <w:ind w:left="0"/>
        <w:jc w:val="both"/>
      </w:pPr>
      <w:r>
        <w:rPr>
          <w:rFonts w:ascii="Times New Roman"/>
          <w:b w:val="false"/>
          <w:i w:val="false"/>
          <w:color w:val="000000"/>
          <w:sz w:val="28"/>
        </w:rPr>
        <w:t>
      Бас бухгалтер немесе есепке қол қоюға уәкілетті адам</w:t>
      </w:r>
    </w:p>
    <w:bookmarkEnd w:id="216"/>
    <w:bookmarkStart w:name="z227" w:id="217"/>
    <w:p>
      <w:pPr>
        <w:spacing w:after="0"/>
        <w:ind w:left="0"/>
        <w:jc w:val="both"/>
      </w:pPr>
      <w:r>
        <w:rPr>
          <w:rFonts w:ascii="Times New Roman"/>
          <w:b w:val="false"/>
          <w:i w:val="false"/>
          <w:color w:val="000000"/>
          <w:sz w:val="28"/>
        </w:rPr>
        <w:t xml:space="preserve">
       __________________________________________ ____________________ </w:t>
      </w:r>
    </w:p>
    <w:bookmarkEnd w:id="217"/>
    <w:bookmarkStart w:name="z228" w:id="21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18"/>
    <w:bookmarkStart w:name="z229" w:id="219"/>
    <w:p>
      <w:pPr>
        <w:spacing w:after="0"/>
        <w:ind w:left="0"/>
        <w:jc w:val="both"/>
      </w:pPr>
      <w:r>
        <w:rPr>
          <w:rFonts w:ascii="Times New Roman"/>
          <w:b w:val="false"/>
          <w:i w:val="false"/>
          <w:color w:val="000000"/>
          <w:sz w:val="28"/>
        </w:rPr>
        <w:t>
       Төраға немесе есепке қол қоюға уәкілетті адам</w:t>
      </w:r>
    </w:p>
    <w:bookmarkEnd w:id="219"/>
    <w:bookmarkStart w:name="z230" w:id="220"/>
    <w:p>
      <w:pPr>
        <w:spacing w:after="0"/>
        <w:ind w:left="0"/>
        <w:jc w:val="both"/>
      </w:pPr>
      <w:r>
        <w:rPr>
          <w:rFonts w:ascii="Times New Roman"/>
          <w:b w:val="false"/>
          <w:i w:val="false"/>
          <w:color w:val="000000"/>
          <w:sz w:val="28"/>
        </w:rPr>
        <w:t xml:space="preserve">
       _____________________________________ ____________________ </w:t>
      </w:r>
    </w:p>
    <w:bookmarkEnd w:id="220"/>
    <w:bookmarkStart w:name="z231" w:id="221"/>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221"/>
    <w:bookmarkStart w:name="z232" w:id="222"/>
    <w:p>
      <w:pPr>
        <w:spacing w:after="0"/>
        <w:ind w:left="0"/>
        <w:jc w:val="both"/>
      </w:pPr>
      <w:r>
        <w:rPr>
          <w:rFonts w:ascii="Times New Roman"/>
          <w:b w:val="false"/>
          <w:i w:val="false"/>
          <w:color w:val="000000"/>
          <w:sz w:val="28"/>
        </w:rPr>
        <w:t>
      Күні 20 жылғы "____" ______________</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банкі филиалының</w:t>
            </w:r>
            <w:r>
              <w:br/>
            </w:r>
            <w:r>
              <w:rPr>
                <w:rFonts w:ascii="Times New Roman"/>
                <w:b w:val="false"/>
                <w:i w:val="false"/>
                <w:color w:val="000000"/>
                <w:sz w:val="20"/>
              </w:rPr>
              <w:t>активтер мен міндеттемелер</w:t>
            </w:r>
            <w:r>
              <w:br/>
            </w:r>
            <w:r>
              <w:rPr>
                <w:rFonts w:ascii="Times New Roman"/>
                <w:b w:val="false"/>
                <w:i w:val="false"/>
                <w:color w:val="000000"/>
                <w:sz w:val="20"/>
              </w:rPr>
              <w:t>туралы есебінің нысанына</w:t>
            </w:r>
            <w:r>
              <w:br/>
            </w:r>
            <w:r>
              <w:rPr>
                <w:rFonts w:ascii="Times New Roman"/>
                <w:b w:val="false"/>
                <w:i w:val="false"/>
                <w:color w:val="000000"/>
                <w:sz w:val="20"/>
              </w:rPr>
              <w:t>қосымша</w:t>
            </w:r>
          </w:p>
        </w:tc>
      </w:tr>
    </w:tbl>
    <w:bookmarkStart w:name="z234" w:id="223"/>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w:t>
      </w:r>
    </w:p>
    <w:bookmarkEnd w:id="223"/>
    <w:bookmarkStart w:name="z235" w:id="224"/>
    <w:p>
      <w:pPr>
        <w:spacing w:after="0"/>
        <w:ind w:left="0"/>
        <w:jc w:val="left"/>
      </w:pPr>
      <w:r>
        <w:rPr>
          <w:rFonts w:ascii="Times New Roman"/>
          <w:b/>
          <w:i w:val="false"/>
          <w:color w:val="000000"/>
        </w:rPr>
        <w:t xml:space="preserve"> Қызметі тоқтатылатын Қазақстан Республикасының бейрезидент банкі филиалының активтер мен міндеттемелер туралы есеп </w:t>
      </w:r>
      <w:r>
        <w:br/>
      </w:r>
      <w:r>
        <w:rPr>
          <w:rFonts w:ascii="Times New Roman"/>
          <w:b/>
          <w:i w:val="false"/>
          <w:color w:val="000000"/>
        </w:rPr>
        <w:t xml:space="preserve"> (индекс: F3-LKB, кезеңділігі: ай сайын, жартыжылдық, жылдық)</w:t>
      </w:r>
    </w:p>
    <w:bookmarkEnd w:id="224"/>
    <w:bookmarkStart w:name="z236" w:id="225"/>
    <w:p>
      <w:pPr>
        <w:spacing w:after="0"/>
        <w:ind w:left="0"/>
        <w:jc w:val="left"/>
      </w:pPr>
      <w:r>
        <w:rPr>
          <w:rFonts w:ascii="Times New Roman"/>
          <w:b/>
          <w:i w:val="false"/>
          <w:color w:val="000000"/>
        </w:rPr>
        <w:t xml:space="preserve"> 1-тарау. Жалпы ережелер</w:t>
      </w:r>
    </w:p>
    <w:bookmarkEnd w:id="225"/>
    <w:bookmarkStart w:name="z237" w:id="226"/>
    <w:p>
      <w:pPr>
        <w:spacing w:after="0"/>
        <w:ind w:left="0"/>
        <w:jc w:val="both"/>
      </w:pPr>
      <w:r>
        <w:rPr>
          <w:rFonts w:ascii="Times New Roman"/>
          <w:b w:val="false"/>
          <w:i w:val="false"/>
          <w:color w:val="000000"/>
          <w:sz w:val="28"/>
        </w:rPr>
        <w:t>
      1. Осы түсіндірме (бұдан әрі – Түсіндірме) "Қызметі тоқтатылатын Қазақстан Республикасының бейрезидент банкі филиалының активтер мен міндеттемелер туралы есеп" нысанын (бұдан әрі – Нысан) толтыру бойынша бірыңғай талаптарды айқындайды.</w:t>
      </w:r>
    </w:p>
    <w:bookmarkEnd w:id="226"/>
    <w:bookmarkStart w:name="z238" w:id="22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115-бабы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227"/>
    <w:bookmarkStart w:name="z239" w:id="228"/>
    <w:p>
      <w:pPr>
        <w:spacing w:after="0"/>
        <w:ind w:left="0"/>
        <w:jc w:val="both"/>
      </w:pPr>
      <w:r>
        <w:rPr>
          <w:rFonts w:ascii="Times New Roman"/>
          <w:b w:val="false"/>
          <w:i w:val="false"/>
          <w:color w:val="000000"/>
          <w:sz w:val="28"/>
        </w:rPr>
        <w:t>
      3. Қызметі тоқтатылатын Қазақстан Республикасының бейрезиденті банкі филиалының активтер мен міндеттемелер туралы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228"/>
    <w:bookmarkStart w:name="z240" w:id="229"/>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bookmarkEnd w:id="229"/>
    <w:bookmarkStart w:name="z241" w:id="230"/>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End w:id="230"/>
    <w:bookmarkStart w:name="z242" w:id="231"/>
    <w:p>
      <w:pPr>
        <w:spacing w:after="0"/>
        <w:ind w:left="0"/>
        <w:jc w:val="both"/>
      </w:pPr>
      <w:r>
        <w:rPr>
          <w:rFonts w:ascii="Times New Roman"/>
          <w:b w:val="false"/>
          <w:i w:val="false"/>
          <w:color w:val="000000"/>
          <w:sz w:val="28"/>
        </w:rPr>
        <w:t>
      4. Нысан есепті кезеңнің соңындағы жағдай бойынша жасалады. Нысанда деректер мың теңгемен толтырылады. 500 (бес жүз) теңгеден кіші сома 0 (нөлге) дейін дөңгелектенеді, ал 500 (бес жүз) теңгеге тең және одан жоғары сома 1000 (мың) теңгеге дейін дөңгелектенеді.</w:t>
      </w:r>
    </w:p>
    <w:bookmarkEnd w:id="231"/>
    <w:bookmarkStart w:name="z243" w:id="232"/>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232"/>
    <w:bookmarkStart w:name="z244" w:id="233"/>
    <w:p>
      <w:pPr>
        <w:spacing w:after="0"/>
        <w:ind w:left="0"/>
        <w:jc w:val="left"/>
      </w:pPr>
      <w:r>
        <w:rPr>
          <w:rFonts w:ascii="Times New Roman"/>
          <w:b/>
          <w:i w:val="false"/>
          <w:color w:val="000000"/>
        </w:rPr>
        <w:t xml:space="preserve"> 2-тарау. Есеп нысанын толтыру бойынша түсіндірме</w:t>
      </w:r>
    </w:p>
    <w:bookmarkEnd w:id="233"/>
    <w:bookmarkStart w:name="z245" w:id="234"/>
    <w:p>
      <w:pPr>
        <w:spacing w:after="0"/>
        <w:ind w:left="0"/>
        <w:jc w:val="both"/>
      </w:pPr>
      <w:r>
        <w:rPr>
          <w:rFonts w:ascii="Times New Roman"/>
          <w:b w:val="false"/>
          <w:i w:val="false"/>
          <w:color w:val="000000"/>
          <w:sz w:val="28"/>
        </w:rPr>
        <w:t>
      6. Осы нысан бойынша жартыжылдық есеп бірінші жартыжылдықтағы қорытынды деректерді шығармай, маусым үшін жасалады.</w:t>
      </w:r>
    </w:p>
    <w:bookmarkEnd w:id="234"/>
    <w:bookmarkStart w:name="z246" w:id="235"/>
    <w:p>
      <w:pPr>
        <w:spacing w:after="0"/>
        <w:ind w:left="0"/>
        <w:jc w:val="both"/>
      </w:pPr>
      <w:r>
        <w:rPr>
          <w:rFonts w:ascii="Times New Roman"/>
          <w:b w:val="false"/>
          <w:i w:val="false"/>
          <w:color w:val="000000"/>
          <w:sz w:val="28"/>
        </w:rPr>
        <w:t>
      7. Осы нысан бойынша жылдық есеп жыл үшін қорытынды деректерді шығармай, желтоқсан үшін жасалады.</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2026 жылғы 1 сәуірдегі</w:t>
            </w:r>
            <w:r>
              <w:br/>
            </w:r>
            <w:r>
              <w:rPr>
                <w:rFonts w:ascii="Times New Roman"/>
                <w:b w:val="false"/>
                <w:i w:val="false"/>
                <w:color w:val="000000"/>
                <w:sz w:val="20"/>
              </w:rPr>
              <w:t>№ 47 Қаулыға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48" w:id="236"/>
    <w:p>
      <w:pPr>
        <w:spacing w:after="0"/>
        <w:ind w:left="0"/>
        <w:jc w:val="both"/>
      </w:pPr>
      <w:r>
        <w:rPr>
          <w:rFonts w:ascii="Times New Roman"/>
          <w:b w:val="false"/>
          <w:i w:val="false"/>
          <w:color w:val="000000"/>
          <w:sz w:val="28"/>
        </w:rPr>
        <w:t xml:space="preserve">
      Ұсынылады: қаржы нарығы мен қаржы ұйымдарын реттеу, бақылау және қадағалау жөніндегі уәкілетті органға </w:t>
      </w:r>
    </w:p>
    <w:bookmarkEnd w:id="236"/>
    <w:bookmarkStart w:name="z249" w:id="23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www.gov.kz/memleket/entities/ardfm интернет-ресурсында орналастырылған. </w:t>
      </w:r>
    </w:p>
    <w:bookmarkEnd w:id="237"/>
    <w:bookmarkStart w:name="z250" w:id="238"/>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бейрезиденті банкі филиалының касса және ағымдағы шоттар бойынша ақша қалдықтары және қозғалысы туралы есеп</w:t>
      </w:r>
    </w:p>
    <w:bookmarkEnd w:id="238"/>
    <w:bookmarkStart w:name="z251" w:id="23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F4-LKB</w:t>
      </w:r>
    </w:p>
    <w:bookmarkEnd w:id="239"/>
    <w:bookmarkStart w:name="z252" w:id="240"/>
    <w:p>
      <w:pPr>
        <w:spacing w:after="0"/>
        <w:ind w:left="0"/>
        <w:jc w:val="both"/>
      </w:pPr>
      <w:r>
        <w:rPr>
          <w:rFonts w:ascii="Times New Roman"/>
          <w:b w:val="false"/>
          <w:i w:val="false"/>
          <w:color w:val="000000"/>
          <w:sz w:val="28"/>
        </w:rPr>
        <w:t>
      Кезеңділігі: ай сайын, жартыжылдық, жылдық</w:t>
      </w:r>
    </w:p>
    <w:bookmarkEnd w:id="240"/>
    <w:bookmarkStart w:name="z253" w:id="241"/>
    <w:p>
      <w:pPr>
        <w:spacing w:after="0"/>
        <w:ind w:left="0"/>
        <w:jc w:val="both"/>
      </w:pPr>
      <w:r>
        <w:rPr>
          <w:rFonts w:ascii="Times New Roman"/>
          <w:b w:val="false"/>
          <w:i w:val="false"/>
          <w:color w:val="000000"/>
          <w:sz w:val="28"/>
        </w:rPr>
        <w:t>
      Есепті кезең: 20____ жылғы "____" "__________" жағдай бойынша</w:t>
      </w:r>
    </w:p>
    <w:bookmarkEnd w:id="241"/>
    <w:bookmarkStart w:name="z254" w:id="24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банктің, қызметі тоқтатылатын Қазақстан Республикасының бейрезиденті банкі филиалының тарату комиссиялары</w:t>
      </w:r>
    </w:p>
    <w:bookmarkEnd w:id="242"/>
    <w:bookmarkStart w:name="z255" w:id="24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43"/>
    <w:bookmarkStart w:name="z256" w:id="244"/>
    <w:p>
      <w:pPr>
        <w:spacing w:after="0"/>
        <w:ind w:left="0"/>
        <w:jc w:val="both"/>
      </w:pPr>
      <w:r>
        <w:rPr>
          <w:rFonts w:ascii="Times New Roman"/>
          <w:b w:val="false"/>
          <w:i w:val="false"/>
          <w:color w:val="000000"/>
          <w:sz w:val="28"/>
        </w:rPr>
        <w:t>
      ай сайынғы есеп – есепті айдан кейінгі айдың 8 (сегізінші) күнінен кешіктірмей;</w:t>
      </w:r>
    </w:p>
    <w:bookmarkEnd w:id="244"/>
    <w:bookmarkStart w:name="z257" w:id="245"/>
    <w:p>
      <w:pPr>
        <w:spacing w:after="0"/>
        <w:ind w:left="0"/>
        <w:jc w:val="both"/>
      </w:pPr>
      <w:r>
        <w:rPr>
          <w:rFonts w:ascii="Times New Roman"/>
          <w:b w:val="false"/>
          <w:i w:val="false"/>
          <w:color w:val="000000"/>
          <w:sz w:val="28"/>
        </w:rPr>
        <w:t>
      бірінші жартыжылдық үшін есеп – 30 (отызыншы) шілдеден кешіктірмей;</w:t>
      </w:r>
    </w:p>
    <w:bookmarkEnd w:id="245"/>
    <w:bookmarkStart w:name="z258" w:id="246"/>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w:t>
      </w:r>
    </w:p>
    <w:bookmarkEnd w:id="246"/>
    <w:bookmarkStart w:name="z259" w:id="247"/>
    <w:p>
      <w:pPr>
        <w:spacing w:after="0"/>
        <w:ind w:left="0"/>
        <w:jc w:val="both"/>
      </w:pPr>
      <w:r>
        <w:rPr>
          <w:rFonts w:ascii="Times New Roman"/>
          <w:b w:val="false"/>
          <w:i w:val="false"/>
          <w:color w:val="000000"/>
          <w:sz w:val="28"/>
        </w:rPr>
        <w:t>
      Бизнес-сәйкестендіру нөмірі______________________________________</w:t>
      </w:r>
    </w:p>
    <w:bookmarkEnd w:id="247"/>
    <w:bookmarkStart w:name="z260" w:id="248"/>
    <w:p>
      <w:pPr>
        <w:spacing w:after="0"/>
        <w:ind w:left="0"/>
        <w:jc w:val="both"/>
      </w:pPr>
      <w:r>
        <w:rPr>
          <w:rFonts w:ascii="Times New Roman"/>
          <w:b w:val="false"/>
          <w:i w:val="false"/>
          <w:color w:val="000000"/>
          <w:sz w:val="28"/>
        </w:rPr>
        <w:t>
      Жинау әдісі: қағаз жеткізгіште және электронды түрде</w:t>
      </w:r>
    </w:p>
    <w:bookmarkEnd w:id="248"/>
    <w:bookmarkStart w:name="z261" w:id="249"/>
    <w:p>
      <w:pPr>
        <w:spacing w:after="0"/>
        <w:ind w:left="0"/>
        <w:jc w:val="both"/>
      </w:pPr>
      <w:r>
        <w:rPr>
          <w:rFonts w:ascii="Times New Roman"/>
          <w:b w:val="false"/>
          <w:i w:val="false"/>
          <w:color w:val="000000"/>
          <w:sz w:val="28"/>
        </w:rPr>
        <w:t xml:space="preserve">
      Нысан </w:t>
      </w:r>
    </w:p>
    <w:bookmarkEnd w:id="249"/>
    <w:bookmarkStart w:name="z262" w:id="250"/>
    <w:p>
      <w:pPr>
        <w:spacing w:after="0"/>
        <w:ind w:left="0"/>
        <w:jc w:val="both"/>
      </w:pPr>
      <w:r>
        <w:rPr>
          <w:rFonts w:ascii="Times New Roman"/>
          <w:b w:val="false"/>
          <w:i w:val="false"/>
          <w:color w:val="000000"/>
          <w:sz w:val="28"/>
        </w:rPr>
        <w:t>
      Таратылатын банктің, қызметі тоқтатылатын Қазақстан Республикасының бейрезиденті банкі филиалының касса және ағымдағы шоттар бойынша ақша қалдықтары және қозғалысы туралы есеп</w:t>
      </w:r>
    </w:p>
    <w:bookmarkEnd w:id="250"/>
    <w:bookmarkStart w:name="z263" w:id="251"/>
    <w:p>
      <w:pPr>
        <w:spacing w:after="0"/>
        <w:ind w:left="0"/>
        <w:jc w:val="both"/>
      </w:pPr>
      <w:r>
        <w:rPr>
          <w:rFonts w:ascii="Times New Roman"/>
          <w:b w:val="false"/>
          <w:i w:val="false"/>
          <w:color w:val="000000"/>
          <w:sz w:val="28"/>
        </w:rPr>
        <w:t>
      (мың теңгемен)</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күнге ақша қалдығы,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түсуі,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өтеуден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берешекті өтеуден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 үшін кепіл жарнасы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кассадан ағымдағы шотқа қолма-қол ақшаны есептеу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шығысы,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қызметін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тізіліміне сәйкес кредиторлармен есеп айырысуларды жүзеге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нұсқаулар бойынша түскен ақшаны қайтару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шоттары жабылған адамдардың пайдасына түскен және түсетін ақшаны қайтару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берешегі болмаған кезде банк лицензиясынан айырылғаннан кейін олардың банктік шоттарына түскен ақша аударымдары бойынша клиенттердің нұсқауларын орындау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 толтыру үшін кассадан қолма-қол ақшаны инкассациялау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 үшін есептелген кепіл жарнасын қайтару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ақша қалдығы,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 w:id="252"/>
    <w:p>
      <w:pPr>
        <w:spacing w:after="0"/>
        <w:ind w:left="0"/>
        <w:jc w:val="both"/>
      </w:pPr>
      <w:r>
        <w:rPr>
          <w:rFonts w:ascii="Times New Roman"/>
          <w:b w:val="false"/>
          <w:i w:val="false"/>
          <w:color w:val="000000"/>
          <w:sz w:val="28"/>
        </w:rPr>
        <w:t>
      Атауы___________________ Мекенжайы__________________</w:t>
      </w:r>
    </w:p>
    <w:bookmarkEnd w:id="252"/>
    <w:bookmarkStart w:name="z265" w:id="253"/>
    <w:p>
      <w:pPr>
        <w:spacing w:after="0"/>
        <w:ind w:left="0"/>
        <w:jc w:val="both"/>
      </w:pPr>
      <w:r>
        <w:rPr>
          <w:rFonts w:ascii="Times New Roman"/>
          <w:b w:val="false"/>
          <w:i w:val="false"/>
          <w:color w:val="000000"/>
          <w:sz w:val="28"/>
        </w:rPr>
        <w:t>
      Телефоны ________________________</w:t>
      </w:r>
    </w:p>
    <w:bookmarkEnd w:id="253"/>
    <w:bookmarkStart w:name="z266" w:id="254"/>
    <w:p>
      <w:pPr>
        <w:spacing w:after="0"/>
        <w:ind w:left="0"/>
        <w:jc w:val="both"/>
      </w:pPr>
      <w:r>
        <w:rPr>
          <w:rFonts w:ascii="Times New Roman"/>
          <w:b w:val="false"/>
          <w:i w:val="false"/>
          <w:color w:val="000000"/>
          <w:sz w:val="28"/>
        </w:rPr>
        <w:t>
      Электрондық пошта мекенжайы ____________________________</w:t>
      </w:r>
    </w:p>
    <w:bookmarkEnd w:id="254"/>
    <w:bookmarkStart w:name="z267" w:id="255"/>
    <w:p>
      <w:pPr>
        <w:spacing w:after="0"/>
        <w:ind w:left="0"/>
        <w:jc w:val="both"/>
      </w:pPr>
      <w:r>
        <w:rPr>
          <w:rFonts w:ascii="Times New Roman"/>
          <w:b w:val="false"/>
          <w:i w:val="false"/>
          <w:color w:val="000000"/>
          <w:sz w:val="28"/>
        </w:rPr>
        <w:t xml:space="preserve">
       Орындаушы_____________________________________ ________________ </w:t>
      </w:r>
    </w:p>
    <w:bookmarkEnd w:id="255"/>
    <w:bookmarkStart w:name="z268" w:id="25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56"/>
    <w:bookmarkStart w:name="z269" w:id="257"/>
    <w:p>
      <w:pPr>
        <w:spacing w:after="0"/>
        <w:ind w:left="0"/>
        <w:jc w:val="both"/>
      </w:pPr>
      <w:r>
        <w:rPr>
          <w:rFonts w:ascii="Times New Roman"/>
          <w:b w:val="false"/>
          <w:i w:val="false"/>
          <w:color w:val="000000"/>
          <w:sz w:val="28"/>
        </w:rPr>
        <w:t>
       Бас бухгалтер немесе есепке қол қоюға уәкілетті адам</w:t>
      </w:r>
    </w:p>
    <w:bookmarkEnd w:id="257"/>
    <w:bookmarkStart w:name="z270" w:id="258"/>
    <w:p>
      <w:pPr>
        <w:spacing w:after="0"/>
        <w:ind w:left="0"/>
        <w:jc w:val="both"/>
      </w:pPr>
      <w:r>
        <w:rPr>
          <w:rFonts w:ascii="Times New Roman"/>
          <w:b w:val="false"/>
          <w:i w:val="false"/>
          <w:color w:val="000000"/>
          <w:sz w:val="28"/>
        </w:rPr>
        <w:t xml:space="preserve">
       _____________________________________ ____________________ </w:t>
      </w:r>
    </w:p>
    <w:bookmarkEnd w:id="258"/>
    <w:bookmarkStart w:name="z271" w:id="25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59"/>
    <w:bookmarkStart w:name="z272" w:id="260"/>
    <w:p>
      <w:pPr>
        <w:spacing w:after="0"/>
        <w:ind w:left="0"/>
        <w:jc w:val="both"/>
      </w:pPr>
      <w:r>
        <w:rPr>
          <w:rFonts w:ascii="Times New Roman"/>
          <w:b w:val="false"/>
          <w:i w:val="false"/>
          <w:color w:val="000000"/>
          <w:sz w:val="28"/>
        </w:rPr>
        <w:t>
       Төраға немесе есепке қол қоюға уәкілетті адам</w:t>
      </w:r>
    </w:p>
    <w:bookmarkEnd w:id="260"/>
    <w:bookmarkStart w:name="z273" w:id="261"/>
    <w:p>
      <w:pPr>
        <w:spacing w:after="0"/>
        <w:ind w:left="0"/>
        <w:jc w:val="both"/>
      </w:pPr>
      <w:r>
        <w:rPr>
          <w:rFonts w:ascii="Times New Roman"/>
          <w:b w:val="false"/>
          <w:i w:val="false"/>
          <w:color w:val="000000"/>
          <w:sz w:val="28"/>
        </w:rPr>
        <w:t xml:space="preserve">
       __________________________________________ ____________________ </w:t>
      </w:r>
    </w:p>
    <w:bookmarkEnd w:id="261"/>
    <w:bookmarkStart w:name="z274" w:id="26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62"/>
    <w:bookmarkStart w:name="z275" w:id="263"/>
    <w:p>
      <w:pPr>
        <w:spacing w:after="0"/>
        <w:ind w:left="0"/>
        <w:jc w:val="both"/>
      </w:pPr>
      <w:r>
        <w:rPr>
          <w:rFonts w:ascii="Times New Roman"/>
          <w:b w:val="false"/>
          <w:i w:val="false"/>
          <w:color w:val="000000"/>
          <w:sz w:val="28"/>
        </w:rPr>
        <w:t>
       Күні 20 жылғы "____" ______________</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r>
              <w:br/>
            </w:r>
            <w:r>
              <w:rPr>
                <w:rFonts w:ascii="Times New Roman"/>
                <w:b w:val="false"/>
                <w:i w:val="false"/>
                <w:color w:val="000000"/>
                <w:sz w:val="20"/>
              </w:rPr>
              <w:t>қызметі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бейрезиденті банкі филиалының</w:t>
            </w:r>
            <w:r>
              <w:br/>
            </w:r>
            <w:r>
              <w:rPr>
                <w:rFonts w:ascii="Times New Roman"/>
                <w:b w:val="false"/>
                <w:i w:val="false"/>
                <w:color w:val="000000"/>
                <w:sz w:val="20"/>
              </w:rPr>
              <w:t>касса және ағымдағы шоттар</w:t>
            </w:r>
            <w:r>
              <w:br/>
            </w:r>
            <w:r>
              <w:rPr>
                <w:rFonts w:ascii="Times New Roman"/>
                <w:b w:val="false"/>
                <w:i w:val="false"/>
                <w:color w:val="000000"/>
                <w:sz w:val="20"/>
              </w:rPr>
              <w:t>бойынша ақша қалдықтары</w:t>
            </w:r>
            <w:r>
              <w:br/>
            </w:r>
            <w:r>
              <w:rPr>
                <w:rFonts w:ascii="Times New Roman"/>
                <w:b w:val="false"/>
                <w:i w:val="false"/>
                <w:color w:val="000000"/>
                <w:sz w:val="20"/>
              </w:rPr>
              <w:t>және қозғалысы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77" w:id="264"/>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w:t>
      </w:r>
    </w:p>
    <w:bookmarkEnd w:id="264"/>
    <w:bookmarkStart w:name="z278" w:id="265"/>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бейрезиденті банкі филиалының касса және ағымдағы шоттар бойынша ақша қалдықтары және қозғалысы туралы есеп </w:t>
      </w:r>
      <w:r>
        <w:br/>
      </w:r>
      <w:r>
        <w:rPr>
          <w:rFonts w:ascii="Times New Roman"/>
          <w:b/>
          <w:i w:val="false"/>
          <w:color w:val="000000"/>
        </w:rPr>
        <w:t xml:space="preserve"> (индексі: F4-LKB, кезеңділігі: ай сайын, жартыжылдық, жылдық)</w:t>
      </w:r>
    </w:p>
    <w:bookmarkEnd w:id="265"/>
    <w:bookmarkStart w:name="z279" w:id="266"/>
    <w:p>
      <w:pPr>
        <w:spacing w:after="0"/>
        <w:ind w:left="0"/>
        <w:jc w:val="left"/>
      </w:pPr>
      <w:r>
        <w:rPr>
          <w:rFonts w:ascii="Times New Roman"/>
          <w:b/>
          <w:i w:val="false"/>
          <w:color w:val="000000"/>
        </w:rPr>
        <w:t xml:space="preserve"> 1-тарау. Жалпы ережелер</w:t>
      </w:r>
    </w:p>
    <w:bookmarkEnd w:id="266"/>
    <w:bookmarkStart w:name="z280" w:id="267"/>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бейрезиденті банкі филиалының касса және ағымдағы шоттар бойынша ақша қалдықтары және қозғалысы туралы есеп" нысанын (бұдан әрі – Нысан) толтыру бойынша бірыңғай талаптарды айқындайды.</w:t>
      </w:r>
    </w:p>
    <w:bookmarkEnd w:id="267"/>
    <w:bookmarkStart w:name="z281" w:id="268"/>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115-бабы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268"/>
    <w:bookmarkStart w:name="z282" w:id="269"/>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269"/>
    <w:bookmarkStart w:name="z283" w:id="270"/>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bookmarkEnd w:id="270"/>
    <w:bookmarkStart w:name="z284" w:id="271"/>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End w:id="271"/>
    <w:bookmarkStart w:name="z285" w:id="272"/>
    <w:p>
      <w:pPr>
        <w:spacing w:after="0"/>
        <w:ind w:left="0"/>
        <w:jc w:val="both"/>
      </w:pPr>
      <w:r>
        <w:rPr>
          <w:rFonts w:ascii="Times New Roman"/>
          <w:b w:val="false"/>
          <w:i w:val="false"/>
          <w:color w:val="000000"/>
          <w:sz w:val="28"/>
        </w:rPr>
        <w:t>
      4. Нысанды тарату комиссиясы есепті кезең соңындағы жағдай бойынша жасайды.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272"/>
    <w:bookmarkStart w:name="z286" w:id="273"/>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273"/>
    <w:bookmarkStart w:name="z287" w:id="274"/>
    <w:p>
      <w:pPr>
        <w:spacing w:after="0"/>
        <w:ind w:left="0"/>
        <w:jc w:val="left"/>
      </w:pPr>
      <w:r>
        <w:rPr>
          <w:rFonts w:ascii="Times New Roman"/>
          <w:b/>
          <w:i w:val="false"/>
          <w:color w:val="000000"/>
        </w:rPr>
        <w:t xml:space="preserve"> 2-тарау. Есептің нысанын толтыру бойынша түсіндірме</w:t>
      </w:r>
    </w:p>
    <w:bookmarkEnd w:id="274"/>
    <w:bookmarkStart w:name="z288" w:id="275"/>
    <w:p>
      <w:pPr>
        <w:spacing w:after="0"/>
        <w:ind w:left="0"/>
        <w:jc w:val="both"/>
      </w:pPr>
      <w:r>
        <w:rPr>
          <w:rFonts w:ascii="Times New Roman"/>
          <w:b w:val="false"/>
          <w:i w:val="false"/>
          <w:color w:val="000000"/>
          <w:sz w:val="28"/>
        </w:rPr>
        <w:t>
      6. Жартыжылдық есепті қалыптастырған кезде Нысан маусым үшін жеке және бірінші жартыжылдық үшін жеке жасалады.</w:t>
      </w:r>
    </w:p>
    <w:bookmarkEnd w:id="275"/>
    <w:bookmarkStart w:name="z289" w:id="276"/>
    <w:p>
      <w:pPr>
        <w:spacing w:after="0"/>
        <w:ind w:left="0"/>
        <w:jc w:val="both"/>
      </w:pPr>
      <w:r>
        <w:rPr>
          <w:rFonts w:ascii="Times New Roman"/>
          <w:b w:val="false"/>
          <w:i w:val="false"/>
          <w:color w:val="000000"/>
          <w:sz w:val="28"/>
        </w:rPr>
        <w:t>
      7. Жылдық есепті жасаған кезде Нысан желтоқсан үшін жеке және күнтізбелік жыл үшін жеке жасалады.</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2026 жылғы 1 сәуірдегі</w:t>
            </w:r>
            <w:r>
              <w:br/>
            </w:r>
            <w:r>
              <w:rPr>
                <w:rFonts w:ascii="Times New Roman"/>
                <w:b w:val="false"/>
                <w:i w:val="false"/>
                <w:color w:val="000000"/>
                <w:sz w:val="20"/>
              </w:rPr>
              <w:t>№ 47 Қаулыға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2" w:id="277"/>
    <w:p>
      <w:pPr>
        <w:spacing w:after="0"/>
        <w:ind w:left="0"/>
        <w:jc w:val="both"/>
      </w:pPr>
      <w:r>
        <w:rPr>
          <w:rFonts w:ascii="Times New Roman"/>
          <w:b w:val="false"/>
          <w:i w:val="false"/>
          <w:color w:val="000000"/>
          <w:sz w:val="28"/>
        </w:rPr>
        <w:t xml:space="preserve">
      Ұсынылады: қаржы нарығы мен қаржы ұйымдарын реттеу, бақылау және қадағалау жөніндегі уәкілетті органға </w:t>
      </w:r>
    </w:p>
    <w:bookmarkEnd w:id="277"/>
    <w:bookmarkStart w:name="z293" w:id="27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www.gov.kz/memleket/entities/ardfm интернет-ресурсында орналастырылған. </w:t>
      </w:r>
    </w:p>
    <w:bookmarkEnd w:id="278"/>
    <w:bookmarkStart w:name="z294" w:id="279"/>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бейрезиденті банкі филиалының дебиторлық берешегінің жай-күйі туралы есеп</w:t>
      </w:r>
    </w:p>
    <w:bookmarkEnd w:id="279"/>
    <w:bookmarkStart w:name="z295" w:id="28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F5-LKB</w:t>
      </w:r>
    </w:p>
    <w:bookmarkEnd w:id="280"/>
    <w:bookmarkStart w:name="z296" w:id="281"/>
    <w:p>
      <w:pPr>
        <w:spacing w:after="0"/>
        <w:ind w:left="0"/>
        <w:jc w:val="both"/>
      </w:pPr>
      <w:r>
        <w:rPr>
          <w:rFonts w:ascii="Times New Roman"/>
          <w:b w:val="false"/>
          <w:i w:val="false"/>
          <w:color w:val="000000"/>
          <w:sz w:val="28"/>
        </w:rPr>
        <w:t>
      Кезеңділігі: ай сайын, жартыжылдық, жылдық</w:t>
      </w:r>
    </w:p>
    <w:bookmarkEnd w:id="281"/>
    <w:bookmarkStart w:name="z297" w:id="282"/>
    <w:p>
      <w:pPr>
        <w:spacing w:after="0"/>
        <w:ind w:left="0"/>
        <w:jc w:val="both"/>
      </w:pPr>
      <w:r>
        <w:rPr>
          <w:rFonts w:ascii="Times New Roman"/>
          <w:b w:val="false"/>
          <w:i w:val="false"/>
          <w:color w:val="000000"/>
          <w:sz w:val="28"/>
        </w:rPr>
        <w:t>
      Есепті кезең: 20____ жылғы "____" "__________" жағдай бойынша</w:t>
      </w:r>
    </w:p>
    <w:bookmarkEnd w:id="282"/>
    <w:bookmarkStart w:name="z298" w:id="28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 банктері филиалдарының тарату комиссиялары</w:t>
      </w:r>
    </w:p>
    <w:bookmarkEnd w:id="283"/>
    <w:bookmarkStart w:name="z299" w:id="28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84"/>
    <w:bookmarkStart w:name="z300" w:id="285"/>
    <w:p>
      <w:pPr>
        <w:spacing w:after="0"/>
        <w:ind w:left="0"/>
        <w:jc w:val="both"/>
      </w:pPr>
      <w:r>
        <w:rPr>
          <w:rFonts w:ascii="Times New Roman"/>
          <w:b w:val="false"/>
          <w:i w:val="false"/>
          <w:color w:val="000000"/>
          <w:sz w:val="28"/>
        </w:rPr>
        <w:t>
      ай сайынғы есеп – есепті айдан кейінгі айдың 8 (сегізінші) күнінен кешіктірмей;</w:t>
      </w:r>
    </w:p>
    <w:bookmarkEnd w:id="285"/>
    <w:bookmarkStart w:name="z301" w:id="286"/>
    <w:p>
      <w:pPr>
        <w:spacing w:after="0"/>
        <w:ind w:left="0"/>
        <w:jc w:val="both"/>
      </w:pPr>
      <w:r>
        <w:rPr>
          <w:rFonts w:ascii="Times New Roman"/>
          <w:b w:val="false"/>
          <w:i w:val="false"/>
          <w:color w:val="000000"/>
          <w:sz w:val="28"/>
        </w:rPr>
        <w:t>
      бірінші жартыжылдық үшін есеп – 30 (отызыншы) шілдеден кешіктірмей;</w:t>
      </w:r>
    </w:p>
    <w:bookmarkEnd w:id="286"/>
    <w:bookmarkStart w:name="z302" w:id="287"/>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w:t>
      </w:r>
    </w:p>
    <w:bookmarkEnd w:id="287"/>
    <w:bookmarkStart w:name="z303" w:id="288"/>
    <w:p>
      <w:pPr>
        <w:spacing w:after="0"/>
        <w:ind w:left="0"/>
        <w:jc w:val="both"/>
      </w:pPr>
      <w:r>
        <w:rPr>
          <w:rFonts w:ascii="Times New Roman"/>
          <w:b w:val="false"/>
          <w:i w:val="false"/>
          <w:color w:val="000000"/>
          <w:sz w:val="28"/>
        </w:rPr>
        <w:t>
      Бизнес-сәйкестендіру нөмірі______________________________________</w:t>
      </w:r>
    </w:p>
    <w:bookmarkEnd w:id="288"/>
    <w:bookmarkStart w:name="z304" w:id="289"/>
    <w:p>
      <w:pPr>
        <w:spacing w:after="0"/>
        <w:ind w:left="0"/>
        <w:jc w:val="both"/>
      </w:pPr>
      <w:r>
        <w:rPr>
          <w:rFonts w:ascii="Times New Roman"/>
          <w:b w:val="false"/>
          <w:i w:val="false"/>
          <w:color w:val="000000"/>
          <w:sz w:val="28"/>
        </w:rPr>
        <w:t>
      Жинау әдісі: қағаз жеткізгіште және электронды түрде</w:t>
      </w:r>
    </w:p>
    <w:bookmarkEnd w:id="289"/>
    <w:bookmarkStart w:name="z305" w:id="290"/>
    <w:p>
      <w:pPr>
        <w:spacing w:after="0"/>
        <w:ind w:left="0"/>
        <w:jc w:val="both"/>
      </w:pPr>
      <w:r>
        <w:rPr>
          <w:rFonts w:ascii="Times New Roman"/>
          <w:b w:val="false"/>
          <w:i w:val="false"/>
          <w:color w:val="000000"/>
          <w:sz w:val="28"/>
        </w:rPr>
        <w:t xml:space="preserve">
      Нысан </w:t>
      </w:r>
    </w:p>
    <w:bookmarkEnd w:id="290"/>
    <w:bookmarkStart w:name="z306" w:id="291"/>
    <w:p>
      <w:pPr>
        <w:spacing w:after="0"/>
        <w:ind w:left="0"/>
        <w:jc w:val="both"/>
      </w:pPr>
      <w:r>
        <w:rPr>
          <w:rFonts w:ascii="Times New Roman"/>
          <w:b w:val="false"/>
          <w:i w:val="false"/>
          <w:color w:val="000000"/>
          <w:sz w:val="28"/>
        </w:rPr>
        <w:t>
      Таратылатын банктің, қызметі тоқтатылатын Қазақстан Республикасының бейрезиденті банкі филиалының дебиторлық берешегінің жай-күйі туралы есеп</w:t>
      </w:r>
    </w:p>
    <w:bookmarkEnd w:id="291"/>
    <w:bookmarkStart w:name="z307" w:id="292"/>
    <w:p>
      <w:pPr>
        <w:spacing w:after="0"/>
        <w:ind w:left="0"/>
        <w:jc w:val="both"/>
      </w:pPr>
      <w:r>
        <w:rPr>
          <w:rFonts w:ascii="Times New Roman"/>
          <w:b w:val="false"/>
          <w:i w:val="false"/>
          <w:color w:val="000000"/>
          <w:sz w:val="28"/>
        </w:rPr>
        <w:t>
       (мың теңгемен)</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Мәліметтер</w:t>
            </w:r>
            <w:r>
              <w:rPr>
                <w:rFonts w:ascii="Times New Roman"/>
                <w:b w:val="false"/>
                <w:i w:val="false"/>
                <w:color w:val="000000"/>
                <w:sz w:val="20"/>
              </w:rPr>
              <w:t xml:space="preserve"> </w:t>
            </w:r>
            <w:r>
              <w:rPr>
                <w:rFonts w:ascii="Times New Roman"/>
                <w:b/>
                <w:i w:val="false"/>
                <w:color w:val="000000"/>
                <w:sz w:val="20"/>
              </w:rPr>
              <w:t>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есепті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асатын негізгі борыш және (немесе) сыйақы бойынша мерзімі өткен берешегі бар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сотқа талап арыздар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 бойынша сотқа талап арыздар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93"/>
    <w:p>
      <w:pPr>
        <w:spacing w:after="0"/>
        <w:ind w:left="0"/>
        <w:jc w:val="both"/>
      </w:pPr>
      <w:r>
        <w:rPr>
          <w:rFonts w:ascii="Times New Roman"/>
          <w:b w:val="false"/>
          <w:i w:val="false"/>
          <w:color w:val="000000"/>
          <w:sz w:val="28"/>
        </w:rPr>
        <w:t>
      кестенің жалғасы</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294"/>
    <w:p>
      <w:pPr>
        <w:spacing w:after="0"/>
        <w:ind w:left="0"/>
        <w:jc w:val="both"/>
      </w:pPr>
      <w:r>
        <w:rPr>
          <w:rFonts w:ascii="Times New Roman"/>
          <w:b w:val="false"/>
          <w:i w:val="false"/>
          <w:color w:val="000000"/>
          <w:sz w:val="28"/>
        </w:rPr>
        <w:t>
      Атауы___________________ Мекенжайы__________________</w:t>
      </w:r>
    </w:p>
    <w:bookmarkEnd w:id="294"/>
    <w:bookmarkStart w:name="z310" w:id="295"/>
    <w:p>
      <w:pPr>
        <w:spacing w:after="0"/>
        <w:ind w:left="0"/>
        <w:jc w:val="both"/>
      </w:pPr>
      <w:r>
        <w:rPr>
          <w:rFonts w:ascii="Times New Roman"/>
          <w:b w:val="false"/>
          <w:i w:val="false"/>
          <w:color w:val="000000"/>
          <w:sz w:val="28"/>
        </w:rPr>
        <w:t>
       Телефоны ________________________</w:t>
      </w:r>
    </w:p>
    <w:bookmarkEnd w:id="295"/>
    <w:bookmarkStart w:name="z311" w:id="296"/>
    <w:p>
      <w:pPr>
        <w:spacing w:after="0"/>
        <w:ind w:left="0"/>
        <w:jc w:val="both"/>
      </w:pPr>
      <w:r>
        <w:rPr>
          <w:rFonts w:ascii="Times New Roman"/>
          <w:b w:val="false"/>
          <w:i w:val="false"/>
          <w:color w:val="000000"/>
          <w:sz w:val="28"/>
        </w:rPr>
        <w:t>
       Электрондық пошта мекенжайы ____________________________</w:t>
      </w:r>
    </w:p>
    <w:bookmarkEnd w:id="296"/>
    <w:bookmarkStart w:name="z312" w:id="297"/>
    <w:p>
      <w:pPr>
        <w:spacing w:after="0"/>
        <w:ind w:left="0"/>
        <w:jc w:val="both"/>
      </w:pPr>
      <w:r>
        <w:rPr>
          <w:rFonts w:ascii="Times New Roman"/>
          <w:b w:val="false"/>
          <w:i w:val="false"/>
          <w:color w:val="000000"/>
          <w:sz w:val="28"/>
        </w:rPr>
        <w:t xml:space="preserve">
       Орындаушы_____________________________________ ________________ </w:t>
      </w:r>
    </w:p>
    <w:bookmarkEnd w:id="297"/>
    <w:bookmarkStart w:name="z313" w:id="29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98"/>
    <w:bookmarkStart w:name="z314" w:id="299"/>
    <w:p>
      <w:pPr>
        <w:spacing w:after="0"/>
        <w:ind w:left="0"/>
        <w:jc w:val="both"/>
      </w:pPr>
      <w:r>
        <w:rPr>
          <w:rFonts w:ascii="Times New Roman"/>
          <w:b w:val="false"/>
          <w:i w:val="false"/>
          <w:color w:val="000000"/>
          <w:sz w:val="28"/>
        </w:rPr>
        <w:t>
       Бас бухгалтер немесе есепке қол қоюға уәкілетті адам</w:t>
      </w:r>
    </w:p>
    <w:bookmarkEnd w:id="299"/>
    <w:bookmarkStart w:name="z315" w:id="300"/>
    <w:p>
      <w:pPr>
        <w:spacing w:after="0"/>
        <w:ind w:left="0"/>
        <w:jc w:val="both"/>
      </w:pPr>
      <w:r>
        <w:rPr>
          <w:rFonts w:ascii="Times New Roman"/>
          <w:b w:val="false"/>
          <w:i w:val="false"/>
          <w:color w:val="000000"/>
          <w:sz w:val="28"/>
        </w:rPr>
        <w:t xml:space="preserve">
       ___________________________________________ ____________________ </w:t>
      </w:r>
    </w:p>
    <w:bookmarkEnd w:id="300"/>
    <w:bookmarkStart w:name="z316" w:id="301"/>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301"/>
    <w:bookmarkStart w:name="z317" w:id="302"/>
    <w:p>
      <w:pPr>
        <w:spacing w:after="0"/>
        <w:ind w:left="0"/>
        <w:jc w:val="both"/>
      </w:pPr>
      <w:r>
        <w:rPr>
          <w:rFonts w:ascii="Times New Roman"/>
          <w:b w:val="false"/>
          <w:i w:val="false"/>
          <w:color w:val="000000"/>
          <w:sz w:val="28"/>
        </w:rPr>
        <w:t>
      Төраға немесе есепке қол қоюға уәкілетті адам</w:t>
      </w:r>
    </w:p>
    <w:bookmarkEnd w:id="302"/>
    <w:bookmarkStart w:name="z318" w:id="303"/>
    <w:p>
      <w:pPr>
        <w:spacing w:after="0"/>
        <w:ind w:left="0"/>
        <w:jc w:val="both"/>
      </w:pPr>
      <w:r>
        <w:rPr>
          <w:rFonts w:ascii="Times New Roman"/>
          <w:b w:val="false"/>
          <w:i w:val="false"/>
          <w:color w:val="000000"/>
          <w:sz w:val="28"/>
        </w:rPr>
        <w:t xml:space="preserve">
       ___________________________________________ ____________________ </w:t>
      </w:r>
    </w:p>
    <w:bookmarkEnd w:id="303"/>
    <w:bookmarkStart w:name="z319" w:id="30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04"/>
    <w:bookmarkStart w:name="z320" w:id="305"/>
    <w:p>
      <w:pPr>
        <w:spacing w:after="0"/>
        <w:ind w:left="0"/>
        <w:jc w:val="both"/>
      </w:pPr>
      <w:r>
        <w:rPr>
          <w:rFonts w:ascii="Times New Roman"/>
          <w:b w:val="false"/>
          <w:i w:val="false"/>
          <w:color w:val="000000"/>
          <w:sz w:val="28"/>
        </w:rPr>
        <w:t>
       Күні 20 жылғы "____" ______________</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r>
              <w:br/>
            </w:r>
            <w:r>
              <w:rPr>
                <w:rFonts w:ascii="Times New Roman"/>
                <w:b w:val="false"/>
                <w:i w:val="false"/>
                <w:color w:val="000000"/>
                <w:sz w:val="20"/>
              </w:rPr>
              <w:t>қызметі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бейрезиденті банкі филиалының</w:t>
            </w:r>
            <w:r>
              <w:br/>
            </w:r>
            <w:r>
              <w:rPr>
                <w:rFonts w:ascii="Times New Roman"/>
                <w:b w:val="false"/>
                <w:i w:val="false"/>
                <w:color w:val="000000"/>
                <w:sz w:val="20"/>
              </w:rPr>
              <w:t>дебиторлық берешегінің</w:t>
            </w:r>
            <w:r>
              <w:br/>
            </w:r>
            <w:r>
              <w:rPr>
                <w:rFonts w:ascii="Times New Roman"/>
                <w:b w:val="false"/>
                <w:i w:val="false"/>
                <w:color w:val="000000"/>
                <w:sz w:val="20"/>
              </w:rPr>
              <w:t>жай-күйі туралы есеп нысанға</w:t>
            </w:r>
            <w:r>
              <w:br/>
            </w:r>
            <w:r>
              <w:rPr>
                <w:rFonts w:ascii="Times New Roman"/>
                <w:b w:val="false"/>
                <w:i w:val="false"/>
                <w:color w:val="000000"/>
                <w:sz w:val="20"/>
              </w:rPr>
              <w:t>қосымша</w:t>
            </w:r>
          </w:p>
        </w:tc>
      </w:tr>
    </w:tbl>
    <w:bookmarkStart w:name="z322" w:id="306"/>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w:t>
      </w:r>
    </w:p>
    <w:bookmarkEnd w:id="306"/>
    <w:bookmarkStart w:name="z323" w:id="307"/>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бейрезиденті банкі филиалының дебиторлық берешегінің жай-күйі туралы есеп (индексі: F5-LKB, кезеңділігі: ай сайын, жартыжылдық, жылдық)</w:t>
      </w:r>
    </w:p>
    <w:bookmarkEnd w:id="307"/>
    <w:bookmarkStart w:name="z324" w:id="308"/>
    <w:p>
      <w:pPr>
        <w:spacing w:after="0"/>
        <w:ind w:left="0"/>
        <w:jc w:val="left"/>
      </w:pPr>
      <w:r>
        <w:rPr>
          <w:rFonts w:ascii="Times New Roman"/>
          <w:b/>
          <w:i w:val="false"/>
          <w:color w:val="000000"/>
        </w:rPr>
        <w:t xml:space="preserve"> 1-тарау. Жалпы ережелер</w:t>
      </w:r>
    </w:p>
    <w:bookmarkEnd w:id="308"/>
    <w:bookmarkStart w:name="z325" w:id="309"/>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бейрезиденті банкі филиалының дебиторлық берешегінің жай-күйі туралы есеп" нысанын (бұдан әрі – Нысан) толтыру бойынша бірыңғай талаптарды айқындайды.</w:t>
      </w:r>
    </w:p>
    <w:bookmarkEnd w:id="309"/>
    <w:bookmarkStart w:name="z326" w:id="31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115-бабы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310"/>
    <w:bookmarkStart w:name="z327" w:id="311"/>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w:t>
      </w:r>
    </w:p>
    <w:bookmarkEnd w:id="311"/>
    <w:bookmarkStart w:name="z328" w:id="312"/>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bookmarkEnd w:id="312"/>
    <w:bookmarkStart w:name="z329" w:id="313"/>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End w:id="313"/>
    <w:bookmarkStart w:name="z330" w:id="314"/>
    <w:p>
      <w:pPr>
        <w:spacing w:after="0"/>
        <w:ind w:left="0"/>
        <w:jc w:val="both"/>
      </w:pPr>
      <w:r>
        <w:rPr>
          <w:rFonts w:ascii="Times New Roman"/>
          <w:b w:val="false"/>
          <w:i w:val="false"/>
          <w:color w:val="000000"/>
          <w:sz w:val="28"/>
        </w:rPr>
        <w:t>
      4. Нысан есепті кезең соңындағы жағдай бойынша жасалады.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314"/>
    <w:bookmarkStart w:name="z331" w:id="315"/>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315"/>
    <w:bookmarkStart w:name="z332" w:id="316"/>
    <w:p>
      <w:pPr>
        <w:spacing w:after="0"/>
        <w:ind w:left="0"/>
        <w:jc w:val="left"/>
      </w:pPr>
      <w:r>
        <w:rPr>
          <w:rFonts w:ascii="Times New Roman"/>
          <w:b/>
          <w:i w:val="false"/>
          <w:color w:val="000000"/>
        </w:rPr>
        <w:t xml:space="preserve"> 2-тарау. Нысанды толтыру бойынша түсіндірме</w:t>
      </w:r>
    </w:p>
    <w:bookmarkEnd w:id="316"/>
    <w:bookmarkStart w:name="z333" w:id="317"/>
    <w:p>
      <w:pPr>
        <w:spacing w:after="0"/>
        <w:ind w:left="0"/>
        <w:jc w:val="both"/>
      </w:pPr>
      <w:r>
        <w:rPr>
          <w:rFonts w:ascii="Times New Roman"/>
          <w:b w:val="false"/>
          <w:i w:val="false"/>
          <w:color w:val="000000"/>
          <w:sz w:val="28"/>
        </w:rPr>
        <w:t>
      6. 1, 1.1, 1.1.1, 1.1.2 және 1.2-жолдарда бірдей дебиторлардың санын есепке алмай, дебиторлар туралы мәліметтер көрсетіледі.</w:t>
      </w:r>
    </w:p>
    <w:bookmarkEnd w:id="317"/>
    <w:bookmarkStart w:name="z334" w:id="318"/>
    <w:p>
      <w:pPr>
        <w:spacing w:after="0"/>
        <w:ind w:left="0"/>
        <w:jc w:val="both"/>
      </w:pPr>
      <w:r>
        <w:rPr>
          <w:rFonts w:ascii="Times New Roman"/>
          <w:b w:val="false"/>
          <w:i w:val="false"/>
          <w:color w:val="000000"/>
          <w:sz w:val="28"/>
        </w:rPr>
        <w:t>
      7. 1.1.2-жолда берілген қарыздар бойынша негізгі борыш және (немесе) сыйақы бойынша 90 (тоқсан) күннен астам мерзімі өткен берешегі жоқ және (немесе) бар деген мәліметтер көрсетіледі.</w:t>
      </w:r>
    </w:p>
    <w:bookmarkEnd w:id="318"/>
    <w:bookmarkStart w:name="z335" w:id="319"/>
    <w:p>
      <w:pPr>
        <w:spacing w:after="0"/>
        <w:ind w:left="0"/>
        <w:jc w:val="both"/>
      </w:pPr>
      <w:r>
        <w:rPr>
          <w:rFonts w:ascii="Times New Roman"/>
          <w:b w:val="false"/>
          <w:i w:val="false"/>
          <w:color w:val="000000"/>
          <w:sz w:val="28"/>
        </w:rPr>
        <w:t>
      8. 1.2.1-жолда банктік қызметтен туындаған берешек бойынша мәліметтер көрсетіледі (оны лицензиядан айырғанға дейін дебиторлардан дебиторлық берешекті өндіріп алу кезінде банк, Қазақстан Республикасының бейрезиденті банкінің филиалы төлеген өсімпұлдар, айыппұлдар, комиссиялар, мемлекеттік баждар, банк қызметіне жататын өзге де төлемдер).</w:t>
      </w:r>
    </w:p>
    <w:bookmarkEnd w:id="319"/>
    <w:bookmarkStart w:name="z336" w:id="320"/>
    <w:p>
      <w:pPr>
        <w:spacing w:after="0"/>
        <w:ind w:left="0"/>
        <w:jc w:val="both"/>
      </w:pPr>
      <w:r>
        <w:rPr>
          <w:rFonts w:ascii="Times New Roman"/>
          <w:b w:val="false"/>
          <w:i w:val="false"/>
          <w:color w:val="000000"/>
          <w:sz w:val="28"/>
        </w:rPr>
        <w:t>
      9. Осы нысан бойынша жартыжылдық есеп бірінші жартыжылдықтағы қорытынды деректерді шығармай, маусым үшін жасалады.</w:t>
      </w:r>
    </w:p>
    <w:bookmarkEnd w:id="320"/>
    <w:bookmarkStart w:name="z337" w:id="321"/>
    <w:p>
      <w:pPr>
        <w:spacing w:after="0"/>
        <w:ind w:left="0"/>
        <w:jc w:val="both"/>
      </w:pPr>
      <w:r>
        <w:rPr>
          <w:rFonts w:ascii="Times New Roman"/>
          <w:b w:val="false"/>
          <w:i w:val="false"/>
          <w:color w:val="000000"/>
          <w:sz w:val="28"/>
        </w:rPr>
        <w:t>
      10. Осы нысан бойынша жылдық есеп жыл үшін қорытынды деректерді шығармай, желтоқсан үшін жасалады.</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2026 жылғы 1 сәуірдегі</w:t>
            </w:r>
            <w:r>
              <w:br/>
            </w:r>
            <w:r>
              <w:rPr>
                <w:rFonts w:ascii="Times New Roman"/>
                <w:b w:val="false"/>
                <w:i w:val="false"/>
                <w:color w:val="000000"/>
                <w:sz w:val="20"/>
              </w:rPr>
              <w:t>№ 47 Қаулыға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39" w:id="322"/>
    <w:p>
      <w:pPr>
        <w:spacing w:after="0"/>
        <w:ind w:left="0"/>
        <w:jc w:val="both"/>
      </w:pPr>
      <w:r>
        <w:rPr>
          <w:rFonts w:ascii="Times New Roman"/>
          <w:b w:val="false"/>
          <w:i w:val="false"/>
          <w:color w:val="000000"/>
          <w:sz w:val="28"/>
        </w:rPr>
        <w:t xml:space="preserve">
      Ұсынылады: қаржы нарығы мен қаржы ұйымдарын реттеу, бақылау және қадағалау жөніндегі уәкілетті органға </w:t>
      </w:r>
    </w:p>
    <w:bookmarkEnd w:id="322"/>
    <w:bookmarkStart w:name="z340" w:id="32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www.gov.kz/memleket/entities/ardfm интернет-ресурсында орналастырылған. </w:t>
      </w:r>
    </w:p>
    <w:bookmarkEnd w:id="323"/>
    <w:bookmarkStart w:name="z341" w:id="324"/>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 банкі филиалының кепіл мүлкінің жай-күйі туралы есеп</w:t>
      </w:r>
    </w:p>
    <w:bookmarkEnd w:id="324"/>
    <w:bookmarkStart w:name="z342" w:id="32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F6-LKB</w:t>
      </w:r>
    </w:p>
    <w:bookmarkEnd w:id="325"/>
    <w:bookmarkStart w:name="z343" w:id="326"/>
    <w:p>
      <w:pPr>
        <w:spacing w:after="0"/>
        <w:ind w:left="0"/>
        <w:jc w:val="both"/>
      </w:pPr>
      <w:r>
        <w:rPr>
          <w:rFonts w:ascii="Times New Roman"/>
          <w:b w:val="false"/>
          <w:i w:val="false"/>
          <w:color w:val="000000"/>
          <w:sz w:val="28"/>
        </w:rPr>
        <w:t xml:space="preserve">
      Кезеңділігі: ай сайын, жартыжылдық, жылдық </w:t>
      </w:r>
    </w:p>
    <w:bookmarkEnd w:id="326"/>
    <w:bookmarkStart w:name="z344" w:id="327"/>
    <w:p>
      <w:pPr>
        <w:spacing w:after="0"/>
        <w:ind w:left="0"/>
        <w:jc w:val="both"/>
      </w:pPr>
      <w:r>
        <w:rPr>
          <w:rFonts w:ascii="Times New Roman"/>
          <w:b w:val="false"/>
          <w:i w:val="false"/>
          <w:color w:val="000000"/>
          <w:sz w:val="28"/>
        </w:rPr>
        <w:t xml:space="preserve">
      Есепті кезең: 20____ жылғы "____" __________ жағдай бойынша </w:t>
      </w:r>
    </w:p>
    <w:bookmarkEnd w:id="327"/>
    <w:bookmarkStart w:name="z345" w:id="32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таратылатын банктердің, қызметі тоқтатылатын Қазақстан Республикасының бейрезидент банктері филиалдарының тарату комиссиялары </w:t>
      </w:r>
    </w:p>
    <w:bookmarkEnd w:id="328"/>
    <w:bookmarkStart w:name="z346" w:id="32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329"/>
    <w:bookmarkStart w:name="z347" w:id="330"/>
    <w:p>
      <w:pPr>
        <w:spacing w:after="0"/>
        <w:ind w:left="0"/>
        <w:jc w:val="both"/>
      </w:pPr>
      <w:r>
        <w:rPr>
          <w:rFonts w:ascii="Times New Roman"/>
          <w:b w:val="false"/>
          <w:i w:val="false"/>
          <w:color w:val="000000"/>
          <w:sz w:val="28"/>
        </w:rPr>
        <w:t>
      ай сайынғы есеп – есепті айдан кейінгі айдың 8-інен (сегізінен) кешіктірмей;</w:t>
      </w:r>
    </w:p>
    <w:bookmarkEnd w:id="330"/>
    <w:bookmarkStart w:name="z348" w:id="331"/>
    <w:p>
      <w:pPr>
        <w:spacing w:after="0"/>
        <w:ind w:left="0"/>
        <w:jc w:val="both"/>
      </w:pPr>
      <w:r>
        <w:rPr>
          <w:rFonts w:ascii="Times New Roman"/>
          <w:b w:val="false"/>
          <w:i w:val="false"/>
          <w:color w:val="000000"/>
          <w:sz w:val="28"/>
        </w:rPr>
        <w:t>
      бірінші жартыжылдық үшін есеп – 30 (отызыншы) шілдеден кешіктірмей;</w:t>
      </w:r>
    </w:p>
    <w:bookmarkEnd w:id="331"/>
    <w:bookmarkStart w:name="z349" w:id="332"/>
    <w:p>
      <w:pPr>
        <w:spacing w:after="0"/>
        <w:ind w:left="0"/>
        <w:jc w:val="both"/>
      </w:pPr>
      <w:r>
        <w:rPr>
          <w:rFonts w:ascii="Times New Roman"/>
          <w:b w:val="false"/>
          <w:i w:val="false"/>
          <w:color w:val="000000"/>
          <w:sz w:val="28"/>
        </w:rPr>
        <w:t>
      жылдық есеп – есепті жылдан кейінгі жылғы 30 (отызыншы) қаңтардан кешіктірмей ұсынылады</w:t>
      </w:r>
    </w:p>
    <w:bookmarkEnd w:id="332"/>
    <w:bookmarkStart w:name="z350" w:id="333"/>
    <w:p>
      <w:pPr>
        <w:spacing w:after="0"/>
        <w:ind w:left="0"/>
        <w:jc w:val="both"/>
      </w:pPr>
      <w:r>
        <w:rPr>
          <w:rFonts w:ascii="Times New Roman"/>
          <w:b w:val="false"/>
          <w:i w:val="false"/>
          <w:color w:val="000000"/>
          <w:sz w:val="28"/>
        </w:rPr>
        <w:t>
      Бизнес сәйкестендіру номері______________________________________</w:t>
      </w:r>
    </w:p>
    <w:bookmarkEnd w:id="333"/>
    <w:bookmarkStart w:name="z351" w:id="334"/>
    <w:p>
      <w:pPr>
        <w:spacing w:after="0"/>
        <w:ind w:left="0"/>
        <w:jc w:val="both"/>
      </w:pPr>
      <w:r>
        <w:rPr>
          <w:rFonts w:ascii="Times New Roman"/>
          <w:b w:val="false"/>
          <w:i w:val="false"/>
          <w:color w:val="000000"/>
          <w:sz w:val="28"/>
        </w:rPr>
        <w:t>
      Жинау әдісі: қағаз жеткізгіште және электронды түрде</w:t>
      </w:r>
    </w:p>
    <w:bookmarkEnd w:id="334"/>
    <w:bookmarkStart w:name="z352" w:id="335"/>
    <w:p>
      <w:pPr>
        <w:spacing w:after="0"/>
        <w:ind w:left="0"/>
        <w:jc w:val="both"/>
      </w:pPr>
      <w:r>
        <w:rPr>
          <w:rFonts w:ascii="Times New Roman"/>
          <w:b w:val="false"/>
          <w:i w:val="false"/>
          <w:color w:val="000000"/>
          <w:sz w:val="28"/>
        </w:rPr>
        <w:t xml:space="preserve">
      Нысан </w:t>
      </w:r>
    </w:p>
    <w:bookmarkEnd w:id="335"/>
    <w:bookmarkStart w:name="z353" w:id="336"/>
    <w:p>
      <w:pPr>
        <w:spacing w:after="0"/>
        <w:ind w:left="0"/>
        <w:jc w:val="both"/>
      </w:pPr>
      <w:r>
        <w:rPr>
          <w:rFonts w:ascii="Times New Roman"/>
          <w:b w:val="false"/>
          <w:i w:val="false"/>
          <w:color w:val="000000"/>
          <w:sz w:val="28"/>
        </w:rPr>
        <w:t>
      Таратылатын банктің, қызметі тоқтатылатын Қазақстан Республикасының бейрезидент банкі филиалының кепіл мүлкінің жай-күйі туралы есеп</w:t>
      </w:r>
    </w:p>
    <w:bookmarkEnd w:id="336"/>
    <w:bookmarkStart w:name="z354" w:id="337"/>
    <w:p>
      <w:pPr>
        <w:spacing w:after="0"/>
        <w:ind w:left="0"/>
        <w:jc w:val="both"/>
      </w:pPr>
      <w:r>
        <w:rPr>
          <w:rFonts w:ascii="Times New Roman"/>
          <w:b w:val="false"/>
          <w:i w:val="false"/>
          <w:color w:val="000000"/>
          <w:sz w:val="28"/>
        </w:rPr>
        <w:t xml:space="preserve">
      (мың теңгемен) </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басталғандағы</w:t>
            </w:r>
            <w:r>
              <w:rPr>
                <w:rFonts w:ascii="Times New Roman"/>
                <w:b w:val="false"/>
                <w:i w:val="false"/>
                <w:color w:val="000000"/>
                <w:sz w:val="20"/>
              </w:rPr>
              <w:t xml:space="preserve"> </w:t>
            </w:r>
            <w:r>
              <w:rPr>
                <w:rFonts w:ascii="Times New Roman"/>
                <w:b/>
                <w:i w:val="false"/>
                <w:color w:val="000000"/>
                <w:sz w:val="20"/>
              </w:rPr>
              <w:t>кепіл</w:t>
            </w:r>
            <w:r>
              <w:rPr>
                <w:rFonts w:ascii="Times New Roman"/>
                <w:b w:val="false"/>
                <w:i w:val="false"/>
                <w:color w:val="000000"/>
                <w:sz w:val="20"/>
              </w:rPr>
              <w:t xml:space="preserve"> </w:t>
            </w:r>
            <w:r>
              <w:rPr>
                <w:rFonts w:ascii="Times New Roman"/>
                <w:b/>
                <w:i w:val="false"/>
                <w:color w:val="000000"/>
                <w:sz w:val="20"/>
              </w:rPr>
              <w:t>мүлкі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күндегі</w:t>
            </w:r>
            <w:r>
              <w:rPr>
                <w:rFonts w:ascii="Times New Roman"/>
                <w:b w:val="false"/>
                <w:i w:val="false"/>
                <w:color w:val="000000"/>
                <w:sz w:val="20"/>
              </w:rPr>
              <w:t xml:space="preserve"> </w:t>
            </w:r>
            <w:r>
              <w:rPr>
                <w:rFonts w:ascii="Times New Roman"/>
                <w:b/>
                <w:i w:val="false"/>
                <w:color w:val="000000"/>
                <w:sz w:val="20"/>
              </w:rPr>
              <w:t>кепіл</w:t>
            </w:r>
            <w:r>
              <w:rPr>
                <w:rFonts w:ascii="Times New Roman"/>
                <w:b w:val="false"/>
                <w:i w:val="false"/>
                <w:color w:val="000000"/>
                <w:sz w:val="20"/>
              </w:rPr>
              <w:t xml:space="preserve"> </w:t>
            </w:r>
            <w:r>
              <w:rPr>
                <w:rFonts w:ascii="Times New Roman"/>
                <w:b/>
                <w:i w:val="false"/>
                <w:color w:val="000000"/>
                <w:sz w:val="20"/>
              </w:rPr>
              <w:t>мүлкі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 w:id="338"/>
    <w:p>
      <w:pPr>
        <w:spacing w:after="0"/>
        <w:ind w:left="0"/>
        <w:jc w:val="both"/>
      </w:pPr>
      <w:r>
        <w:rPr>
          <w:rFonts w:ascii="Times New Roman"/>
          <w:b w:val="false"/>
          <w:i w:val="false"/>
          <w:color w:val="000000"/>
          <w:sz w:val="28"/>
        </w:rPr>
        <w:t xml:space="preserve">
      кестенің жалғасы </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сату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9"/>
          <w:p>
            <w:pPr>
              <w:spacing w:after="20"/>
              <w:ind w:left="20"/>
              <w:jc w:val="both"/>
            </w:pPr>
            <w:r>
              <w:rPr>
                <w:rFonts w:ascii="Times New Roman"/>
                <w:b w:val="false"/>
                <w:i w:val="false"/>
                <w:color w:val="000000"/>
                <w:sz w:val="20"/>
              </w:rPr>
              <w:t>
Саны</w:t>
            </w:r>
          </w:p>
          <w:bookmarkEnd w:id="339"/>
          <w:p>
            <w:pPr>
              <w:spacing w:after="20"/>
              <w:ind w:left="20"/>
              <w:jc w:val="both"/>
            </w:pPr>
            <w:r>
              <w:rPr>
                <w:rFonts w:ascii="Times New Roman"/>
                <w:b w:val="false"/>
                <w:i w:val="false"/>
                <w:color w:val="000000"/>
                <w:sz w:val="20"/>
              </w:rPr>
              <w:t>
(бірлікпен)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0"/>
          <w:p>
            <w:pPr>
              <w:spacing w:after="20"/>
              <w:ind w:left="20"/>
              <w:jc w:val="both"/>
            </w:pPr>
            <w:r>
              <w:rPr>
                <w:rFonts w:ascii="Times New Roman"/>
                <w:b w:val="false"/>
                <w:i w:val="false"/>
                <w:color w:val="000000"/>
                <w:sz w:val="20"/>
              </w:rPr>
              <w:t>
Саны</w:t>
            </w:r>
          </w:p>
          <w:bookmarkEnd w:id="340"/>
          <w:p>
            <w:pPr>
              <w:spacing w:after="20"/>
              <w:ind w:left="20"/>
              <w:jc w:val="both"/>
            </w:pPr>
            <w:r>
              <w:rPr>
                <w:rFonts w:ascii="Times New Roman"/>
                <w:b w:val="false"/>
                <w:i w:val="false"/>
                <w:color w:val="000000"/>
                <w:sz w:val="20"/>
              </w:rPr>
              <w:t>
(бірлікпен)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8" w:id="341"/>
    <w:p>
      <w:pPr>
        <w:spacing w:after="0"/>
        <w:ind w:left="0"/>
        <w:jc w:val="both"/>
      </w:pPr>
      <w:r>
        <w:rPr>
          <w:rFonts w:ascii="Times New Roman"/>
          <w:b w:val="false"/>
          <w:i w:val="false"/>
          <w:color w:val="000000"/>
          <w:sz w:val="28"/>
        </w:rPr>
        <w:t xml:space="preserve">
      кестенің жалғасы </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w:t>
            </w:r>
            <w:r>
              <w:rPr>
                <w:rFonts w:ascii="Times New Roman"/>
                <w:b w:val="false"/>
                <w:i w:val="false"/>
                <w:color w:val="000000"/>
                <w:sz w:val="20"/>
              </w:rPr>
              <w:t xml:space="preserve"> </w:t>
            </w:r>
            <w:r>
              <w:rPr>
                <w:rFonts w:ascii="Times New Roman"/>
                <w:b/>
                <w:i w:val="false"/>
                <w:color w:val="000000"/>
                <w:sz w:val="20"/>
              </w:rPr>
              <w:t>мүлкін</w:t>
            </w:r>
            <w:r>
              <w:rPr>
                <w:rFonts w:ascii="Times New Roman"/>
                <w:b w:val="false"/>
                <w:i w:val="false"/>
                <w:color w:val="000000"/>
                <w:sz w:val="20"/>
              </w:rPr>
              <w:t xml:space="preserve"> </w:t>
            </w:r>
            <w:r>
              <w:rPr>
                <w:rFonts w:ascii="Times New Roman"/>
                <w:b/>
                <w:i w:val="false"/>
                <w:color w:val="000000"/>
                <w:sz w:val="20"/>
              </w:rPr>
              <w:t>кіріске</w:t>
            </w:r>
            <w:r>
              <w:rPr>
                <w:rFonts w:ascii="Times New Roman"/>
                <w:b w:val="false"/>
                <w:i w:val="false"/>
                <w:color w:val="000000"/>
                <w:sz w:val="20"/>
              </w:rPr>
              <w:t xml:space="preserve"> </w:t>
            </w:r>
            <w:r>
              <w:rPr>
                <w:rFonts w:ascii="Times New Roman"/>
                <w:b/>
                <w:i w:val="false"/>
                <w:color w:val="000000"/>
                <w:sz w:val="20"/>
              </w:rPr>
              <w:t>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2"/>
          <w:p>
            <w:pPr>
              <w:spacing w:after="20"/>
              <w:ind w:left="20"/>
              <w:jc w:val="both"/>
            </w:pPr>
            <w:r>
              <w:rPr>
                <w:rFonts w:ascii="Times New Roman"/>
                <w:b w:val="false"/>
                <w:i w:val="false"/>
                <w:color w:val="000000"/>
                <w:sz w:val="20"/>
              </w:rPr>
              <w:t>
Саны</w:t>
            </w:r>
          </w:p>
          <w:bookmarkEnd w:id="342"/>
          <w:p>
            <w:pPr>
              <w:spacing w:after="20"/>
              <w:ind w:left="20"/>
              <w:jc w:val="both"/>
            </w:pPr>
            <w:r>
              <w:rPr>
                <w:rFonts w:ascii="Times New Roman"/>
                <w:b w:val="false"/>
                <w:i w:val="false"/>
                <w:color w:val="000000"/>
                <w:sz w:val="20"/>
              </w:rPr>
              <w:t>
(бірлікпен)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3"/>
          <w:p>
            <w:pPr>
              <w:spacing w:after="20"/>
              <w:ind w:left="20"/>
              <w:jc w:val="both"/>
            </w:pPr>
            <w:r>
              <w:rPr>
                <w:rFonts w:ascii="Times New Roman"/>
                <w:b w:val="false"/>
                <w:i w:val="false"/>
                <w:color w:val="000000"/>
                <w:sz w:val="20"/>
              </w:rPr>
              <w:t>
Саны</w:t>
            </w:r>
          </w:p>
          <w:bookmarkEnd w:id="343"/>
          <w:p>
            <w:pPr>
              <w:spacing w:after="20"/>
              <w:ind w:left="20"/>
              <w:jc w:val="both"/>
            </w:pPr>
            <w:r>
              <w:rPr>
                <w:rFonts w:ascii="Times New Roman"/>
                <w:b w:val="false"/>
                <w:i w:val="false"/>
                <w:color w:val="000000"/>
                <w:sz w:val="20"/>
              </w:rPr>
              <w:t>
(бірлікпен)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кіріске алудың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344"/>
    <w:p>
      <w:pPr>
        <w:spacing w:after="0"/>
        <w:ind w:left="0"/>
        <w:jc w:val="both"/>
      </w:pPr>
      <w:r>
        <w:rPr>
          <w:rFonts w:ascii="Times New Roman"/>
          <w:b w:val="false"/>
          <w:i w:val="false"/>
          <w:color w:val="000000"/>
          <w:sz w:val="28"/>
        </w:rPr>
        <w:t xml:space="preserve">
      кестенің жалғасы </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w:t>
            </w:r>
            <w:r>
              <w:rPr>
                <w:rFonts w:ascii="Times New Roman"/>
                <w:b w:val="false"/>
                <w:i w:val="false"/>
                <w:color w:val="000000"/>
                <w:sz w:val="20"/>
              </w:rPr>
              <w:t xml:space="preserve"> </w:t>
            </w:r>
            <w:r>
              <w:rPr>
                <w:rFonts w:ascii="Times New Roman"/>
                <w:b/>
                <w:i w:val="false"/>
                <w:color w:val="000000"/>
                <w:sz w:val="20"/>
              </w:rPr>
              <w:t>мүлкін</w:t>
            </w:r>
            <w:r>
              <w:rPr>
                <w:rFonts w:ascii="Times New Roman"/>
                <w:b w:val="false"/>
                <w:i w:val="false"/>
                <w:color w:val="000000"/>
                <w:sz w:val="20"/>
              </w:rPr>
              <w:t xml:space="preserve"> </w:t>
            </w:r>
            <w:r>
              <w:rPr>
                <w:rFonts w:ascii="Times New Roman"/>
                <w:b/>
                <w:i w:val="false"/>
                <w:color w:val="000000"/>
                <w:sz w:val="20"/>
              </w:rPr>
              <w:t>есептен</w:t>
            </w:r>
            <w:r>
              <w:rPr>
                <w:rFonts w:ascii="Times New Roman"/>
                <w:b w:val="false"/>
                <w:i w:val="false"/>
                <w:color w:val="000000"/>
                <w:sz w:val="20"/>
              </w:rPr>
              <w:t xml:space="preserve"> </w:t>
            </w:r>
            <w:r>
              <w:rPr>
                <w:rFonts w:ascii="Times New Roman"/>
                <w:b/>
                <w:i w:val="false"/>
                <w:color w:val="000000"/>
                <w:sz w:val="20"/>
              </w:rPr>
              <w:t>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кепіл</w:t>
            </w:r>
            <w:r>
              <w:rPr>
                <w:rFonts w:ascii="Times New Roman"/>
                <w:b w:val="false"/>
                <w:i w:val="false"/>
                <w:color w:val="000000"/>
                <w:sz w:val="20"/>
              </w:rPr>
              <w:t xml:space="preserve"> </w:t>
            </w:r>
            <w:r>
              <w:rPr>
                <w:rFonts w:ascii="Times New Roman"/>
                <w:b/>
                <w:i w:val="false"/>
                <w:color w:val="000000"/>
                <w:sz w:val="20"/>
              </w:rPr>
              <w:t>мүлкі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5"/>
          <w:p>
            <w:pPr>
              <w:spacing w:after="20"/>
              <w:ind w:left="20"/>
              <w:jc w:val="both"/>
            </w:pPr>
            <w:r>
              <w:rPr>
                <w:rFonts w:ascii="Times New Roman"/>
                <w:b w:val="false"/>
                <w:i w:val="false"/>
                <w:color w:val="000000"/>
                <w:sz w:val="20"/>
              </w:rPr>
              <w:t>
Саны</w:t>
            </w:r>
          </w:p>
          <w:bookmarkEnd w:id="345"/>
          <w:p>
            <w:pPr>
              <w:spacing w:after="20"/>
              <w:ind w:left="20"/>
              <w:jc w:val="both"/>
            </w:pPr>
            <w:r>
              <w:rPr>
                <w:rFonts w:ascii="Times New Roman"/>
                <w:b w:val="false"/>
                <w:i w:val="false"/>
                <w:color w:val="000000"/>
                <w:sz w:val="20"/>
              </w:rPr>
              <w:t>
(бірлікпен)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6"/>
          <w:p>
            <w:pPr>
              <w:spacing w:after="20"/>
              <w:ind w:left="20"/>
              <w:jc w:val="both"/>
            </w:pPr>
            <w:r>
              <w:rPr>
                <w:rFonts w:ascii="Times New Roman"/>
                <w:b w:val="false"/>
                <w:i w:val="false"/>
                <w:color w:val="000000"/>
                <w:sz w:val="20"/>
              </w:rPr>
              <w:t>
Саны</w:t>
            </w:r>
          </w:p>
          <w:bookmarkEnd w:id="346"/>
          <w:p>
            <w:pPr>
              <w:spacing w:after="20"/>
              <w:ind w:left="20"/>
              <w:jc w:val="both"/>
            </w:pPr>
            <w:r>
              <w:rPr>
                <w:rFonts w:ascii="Times New Roman"/>
                <w:b w:val="false"/>
                <w:i w:val="false"/>
                <w:color w:val="000000"/>
                <w:sz w:val="20"/>
              </w:rPr>
              <w:t>
(бірлікпен)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есептен шығарудың негіздемесі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7"/>
          <w:p>
            <w:pPr>
              <w:spacing w:after="20"/>
              <w:ind w:left="20"/>
              <w:jc w:val="both"/>
            </w:pPr>
            <w:r>
              <w:rPr>
                <w:rFonts w:ascii="Times New Roman"/>
                <w:b w:val="false"/>
                <w:i w:val="false"/>
                <w:color w:val="000000"/>
                <w:sz w:val="20"/>
              </w:rPr>
              <w:t>
Саны</w:t>
            </w:r>
          </w:p>
          <w:bookmarkEnd w:id="347"/>
          <w:p>
            <w:pPr>
              <w:spacing w:after="20"/>
              <w:ind w:left="20"/>
              <w:jc w:val="both"/>
            </w:pPr>
            <w:r>
              <w:rPr>
                <w:rFonts w:ascii="Times New Roman"/>
                <w:b w:val="false"/>
                <w:i w:val="false"/>
                <w:color w:val="000000"/>
                <w:sz w:val="20"/>
              </w:rPr>
              <w:t>
(бірлікпен)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348"/>
    <w:p>
      <w:pPr>
        <w:spacing w:after="0"/>
        <w:ind w:left="0"/>
        <w:jc w:val="both"/>
      </w:pPr>
      <w:r>
        <w:rPr>
          <w:rFonts w:ascii="Times New Roman"/>
          <w:b w:val="false"/>
          <w:i w:val="false"/>
          <w:color w:val="000000"/>
          <w:sz w:val="28"/>
        </w:rPr>
        <w:t>
      Атауы ___________________________ Мекенжайы_______________________</w:t>
      </w:r>
    </w:p>
    <w:bookmarkEnd w:id="348"/>
    <w:bookmarkStart w:name="z366" w:id="349"/>
    <w:p>
      <w:pPr>
        <w:spacing w:after="0"/>
        <w:ind w:left="0"/>
        <w:jc w:val="both"/>
      </w:pPr>
      <w:r>
        <w:rPr>
          <w:rFonts w:ascii="Times New Roman"/>
          <w:b w:val="false"/>
          <w:i w:val="false"/>
          <w:color w:val="000000"/>
          <w:sz w:val="28"/>
        </w:rPr>
        <w:t>
       Телефоны ________________________</w:t>
      </w:r>
    </w:p>
    <w:bookmarkEnd w:id="349"/>
    <w:bookmarkStart w:name="z367" w:id="350"/>
    <w:p>
      <w:pPr>
        <w:spacing w:after="0"/>
        <w:ind w:left="0"/>
        <w:jc w:val="both"/>
      </w:pPr>
      <w:r>
        <w:rPr>
          <w:rFonts w:ascii="Times New Roman"/>
          <w:b w:val="false"/>
          <w:i w:val="false"/>
          <w:color w:val="000000"/>
          <w:sz w:val="28"/>
        </w:rPr>
        <w:t>
       Электрондық пошта мекенжайы ____________________________</w:t>
      </w:r>
    </w:p>
    <w:bookmarkEnd w:id="350"/>
    <w:bookmarkStart w:name="z368" w:id="351"/>
    <w:p>
      <w:pPr>
        <w:spacing w:after="0"/>
        <w:ind w:left="0"/>
        <w:jc w:val="both"/>
      </w:pPr>
      <w:r>
        <w:rPr>
          <w:rFonts w:ascii="Times New Roman"/>
          <w:b w:val="false"/>
          <w:i w:val="false"/>
          <w:color w:val="000000"/>
          <w:sz w:val="28"/>
        </w:rPr>
        <w:t xml:space="preserve">
       Орындаушы _____________________________________ _______________ </w:t>
      </w:r>
    </w:p>
    <w:bookmarkEnd w:id="351"/>
    <w:bookmarkStart w:name="z369" w:id="352"/>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352"/>
    <w:bookmarkStart w:name="z370" w:id="353"/>
    <w:p>
      <w:pPr>
        <w:spacing w:after="0"/>
        <w:ind w:left="0"/>
        <w:jc w:val="both"/>
      </w:pPr>
      <w:r>
        <w:rPr>
          <w:rFonts w:ascii="Times New Roman"/>
          <w:b w:val="false"/>
          <w:i w:val="false"/>
          <w:color w:val="000000"/>
          <w:sz w:val="28"/>
        </w:rPr>
        <w:t>
      Бас бухгалтер немесе есепке қол қоюға уәкілетті адам</w:t>
      </w:r>
    </w:p>
    <w:bookmarkEnd w:id="353"/>
    <w:bookmarkStart w:name="z371" w:id="354"/>
    <w:p>
      <w:pPr>
        <w:spacing w:after="0"/>
        <w:ind w:left="0"/>
        <w:jc w:val="both"/>
      </w:pPr>
      <w:r>
        <w:rPr>
          <w:rFonts w:ascii="Times New Roman"/>
          <w:b w:val="false"/>
          <w:i w:val="false"/>
          <w:color w:val="000000"/>
          <w:sz w:val="28"/>
        </w:rPr>
        <w:t xml:space="preserve">
       _____________________________________ _________________________ </w:t>
      </w:r>
    </w:p>
    <w:bookmarkEnd w:id="354"/>
    <w:bookmarkStart w:name="z372" w:id="355"/>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355"/>
    <w:bookmarkStart w:name="z373" w:id="356"/>
    <w:p>
      <w:pPr>
        <w:spacing w:after="0"/>
        <w:ind w:left="0"/>
        <w:jc w:val="both"/>
      </w:pPr>
      <w:r>
        <w:rPr>
          <w:rFonts w:ascii="Times New Roman"/>
          <w:b w:val="false"/>
          <w:i w:val="false"/>
          <w:color w:val="000000"/>
          <w:sz w:val="28"/>
        </w:rPr>
        <w:t>
      Төраға немесе есепке қол қоюға уәкілетті адам</w:t>
      </w:r>
    </w:p>
    <w:bookmarkEnd w:id="356"/>
    <w:bookmarkStart w:name="z374" w:id="357"/>
    <w:p>
      <w:pPr>
        <w:spacing w:after="0"/>
        <w:ind w:left="0"/>
        <w:jc w:val="both"/>
      </w:pPr>
      <w:r>
        <w:rPr>
          <w:rFonts w:ascii="Times New Roman"/>
          <w:b w:val="false"/>
          <w:i w:val="false"/>
          <w:color w:val="000000"/>
          <w:sz w:val="28"/>
        </w:rPr>
        <w:t xml:space="preserve">
       _____________________________________ _________________________ </w:t>
      </w:r>
    </w:p>
    <w:bookmarkEnd w:id="357"/>
    <w:bookmarkStart w:name="z375" w:id="358"/>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358"/>
    <w:bookmarkStart w:name="z376" w:id="359"/>
    <w:p>
      <w:pPr>
        <w:spacing w:after="0"/>
        <w:ind w:left="0"/>
        <w:jc w:val="both"/>
      </w:pPr>
      <w:r>
        <w:rPr>
          <w:rFonts w:ascii="Times New Roman"/>
          <w:b w:val="false"/>
          <w:i w:val="false"/>
          <w:color w:val="000000"/>
          <w:sz w:val="28"/>
        </w:rPr>
        <w:t>
      Күні 20 жылғы "____" ______________</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r>
              <w:br/>
            </w:r>
            <w:r>
              <w:rPr>
                <w:rFonts w:ascii="Times New Roman"/>
                <w:b w:val="false"/>
                <w:i w:val="false"/>
                <w:color w:val="000000"/>
                <w:sz w:val="20"/>
              </w:rPr>
              <w:t>қызметі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банкі филиалының</w:t>
            </w:r>
            <w:r>
              <w:br/>
            </w:r>
            <w:r>
              <w:rPr>
                <w:rFonts w:ascii="Times New Roman"/>
                <w:b w:val="false"/>
                <w:i w:val="false"/>
                <w:color w:val="000000"/>
                <w:sz w:val="20"/>
              </w:rPr>
              <w:t>кепіл мүлкінің жай-күйі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78" w:id="360"/>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w:t>
      </w:r>
    </w:p>
    <w:bookmarkEnd w:id="360"/>
    <w:bookmarkStart w:name="z379" w:id="361"/>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 банкі филиалының кепіл мүлкінің жай-күйі туралы есеп</w:t>
      </w:r>
      <w:r>
        <w:br/>
      </w:r>
      <w:r>
        <w:rPr>
          <w:rFonts w:ascii="Times New Roman"/>
          <w:b/>
          <w:i w:val="false"/>
          <w:color w:val="000000"/>
        </w:rPr>
        <w:t xml:space="preserve"> (индекс: F6-LKB, кезеңділігі: ай сайын, жартыжылдық, жылдық)</w:t>
      </w:r>
    </w:p>
    <w:bookmarkEnd w:id="361"/>
    <w:bookmarkStart w:name="z380" w:id="362"/>
    <w:p>
      <w:pPr>
        <w:spacing w:after="0"/>
        <w:ind w:left="0"/>
        <w:jc w:val="left"/>
      </w:pPr>
      <w:r>
        <w:rPr>
          <w:rFonts w:ascii="Times New Roman"/>
          <w:b/>
          <w:i w:val="false"/>
          <w:color w:val="000000"/>
        </w:rPr>
        <w:t xml:space="preserve"> 1-тарау. Жалпы ережелер</w:t>
      </w:r>
    </w:p>
    <w:bookmarkEnd w:id="362"/>
    <w:bookmarkStart w:name="z381" w:id="363"/>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 банкі филиалының кепіл мүлкінің жай-күйі туралы есеп" нысанын (бұдан әрі – Нысан) толтыру бойынша бірыңғай талаптарды айқындайды.</w:t>
      </w:r>
    </w:p>
    <w:bookmarkEnd w:id="363"/>
    <w:bookmarkStart w:name="z382" w:id="364"/>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115-бабы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364"/>
    <w:bookmarkStart w:name="z383" w:id="365"/>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365"/>
    <w:bookmarkStart w:name="z384" w:id="366"/>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жартыжылдық есептің есепті кезеңі болып табылады.</w:t>
      </w:r>
    </w:p>
    <w:bookmarkEnd w:id="366"/>
    <w:bookmarkStart w:name="z385" w:id="367"/>
    <w:p>
      <w:pPr>
        <w:spacing w:after="0"/>
        <w:ind w:left="0"/>
        <w:jc w:val="both"/>
      </w:pPr>
      <w:r>
        <w:rPr>
          <w:rFonts w:ascii="Times New Roman"/>
          <w:b w:val="false"/>
          <w:i w:val="false"/>
          <w:color w:val="000000"/>
          <w:sz w:val="28"/>
        </w:rPr>
        <w:t xml:space="preserve">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 </w:t>
      </w:r>
    </w:p>
    <w:bookmarkEnd w:id="367"/>
    <w:bookmarkStart w:name="z386" w:id="368"/>
    <w:p>
      <w:pPr>
        <w:spacing w:after="0"/>
        <w:ind w:left="0"/>
        <w:jc w:val="both"/>
      </w:pPr>
      <w:r>
        <w:rPr>
          <w:rFonts w:ascii="Times New Roman"/>
          <w:b w:val="false"/>
          <w:i w:val="false"/>
          <w:color w:val="000000"/>
          <w:sz w:val="28"/>
        </w:rPr>
        <w:t>
      4. Нысан есепті кезең соңындағы жағдай бойынша жасалады.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368"/>
    <w:bookmarkStart w:name="z387" w:id="369"/>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369"/>
    <w:bookmarkStart w:name="z388" w:id="370"/>
    <w:p>
      <w:pPr>
        <w:spacing w:after="0"/>
        <w:ind w:left="0"/>
        <w:jc w:val="left"/>
      </w:pPr>
      <w:r>
        <w:rPr>
          <w:rFonts w:ascii="Times New Roman"/>
          <w:b/>
          <w:i w:val="false"/>
          <w:color w:val="000000"/>
        </w:rPr>
        <w:t xml:space="preserve"> 2-тарау. Нысанды толтыру бойынша түсіндірме</w:t>
      </w:r>
    </w:p>
    <w:bookmarkEnd w:id="370"/>
    <w:bookmarkStart w:name="z389" w:id="371"/>
    <w:p>
      <w:pPr>
        <w:spacing w:after="0"/>
        <w:ind w:left="0"/>
        <w:jc w:val="both"/>
      </w:pPr>
      <w:r>
        <w:rPr>
          <w:rFonts w:ascii="Times New Roman"/>
          <w:b w:val="false"/>
          <w:i w:val="false"/>
          <w:color w:val="000000"/>
          <w:sz w:val="28"/>
        </w:rPr>
        <w:t>
      6. Жартыжылдық есеп осы нысан бойынша бірінші жартыжылдық үшін жеке және маусым үшін жеке жасалады.</w:t>
      </w:r>
    </w:p>
    <w:bookmarkEnd w:id="371"/>
    <w:bookmarkStart w:name="z390" w:id="372"/>
    <w:p>
      <w:pPr>
        <w:spacing w:after="0"/>
        <w:ind w:left="0"/>
        <w:jc w:val="both"/>
      </w:pPr>
      <w:r>
        <w:rPr>
          <w:rFonts w:ascii="Times New Roman"/>
          <w:b w:val="false"/>
          <w:i w:val="false"/>
          <w:color w:val="000000"/>
          <w:sz w:val="28"/>
        </w:rPr>
        <w:t>
      7. Жылдық есепті жасау кезінде Нысан желтоқсан үшін жеке және бір күнтізбелік жыл үшін жеке жасалады.</w:t>
      </w:r>
    </w:p>
    <w:bookmarkEnd w:id="372"/>
    <w:bookmarkStart w:name="z391" w:id="373"/>
    <w:p>
      <w:pPr>
        <w:spacing w:after="0"/>
        <w:ind w:left="0"/>
        <w:jc w:val="both"/>
      </w:pPr>
      <w:r>
        <w:rPr>
          <w:rFonts w:ascii="Times New Roman"/>
          <w:b w:val="false"/>
          <w:i w:val="false"/>
          <w:color w:val="000000"/>
          <w:sz w:val="28"/>
        </w:rPr>
        <w:t>
      8. 2, 4, 6, 8, 10, 12, 15, 17, 22-бағандар кепіл мүлкінің санын көрсетуге арналған. Егер кепіл туралы бір шарт шеңберінде қамтамасыз етудің бірнеше түрі көзделсе, осы қамтамасыз етудің әрбір түрі 1 (бір) бірлік ретінде көрсетіледі. Біртекті кепілмен қамтамасыз ету бірегей (айналымдағы тауарлар, акциялар топтамасы және басқасы) бола отырып, сондай-ақ ұқсас сипатқа ие және ұқсас құрауыштардан тұратын 1 (бір) бірлік ретінде көрсетіледі.</w:t>
      </w:r>
    </w:p>
    <w:bookmarkEnd w:id="373"/>
    <w:bookmarkStart w:name="z392" w:id="374"/>
    <w:p>
      <w:pPr>
        <w:spacing w:after="0"/>
        <w:ind w:left="0"/>
        <w:jc w:val="both"/>
      </w:pPr>
      <w:r>
        <w:rPr>
          <w:rFonts w:ascii="Times New Roman"/>
          <w:b w:val="false"/>
          <w:i w:val="false"/>
          <w:color w:val="000000"/>
          <w:sz w:val="28"/>
        </w:rPr>
        <w:t>
      9. 7, 9-бағандарда таратылатын банктің, қызметі тоқтатылатын Қазақстан Республикасының бейрезидент банкі филиалының тарату комиссиясына жеке сот орындаушысынан келіп түскен сома оның қызметінің сомасы ұсталғаннан кейін көрсетіледі.</w:t>
      </w:r>
    </w:p>
    <w:bookmarkEnd w:id="374"/>
    <w:bookmarkStart w:name="z393" w:id="375"/>
    <w:p>
      <w:pPr>
        <w:spacing w:after="0"/>
        <w:ind w:left="0"/>
        <w:jc w:val="both"/>
      </w:pPr>
      <w:r>
        <w:rPr>
          <w:rFonts w:ascii="Times New Roman"/>
          <w:b w:val="false"/>
          <w:i w:val="false"/>
          <w:color w:val="000000"/>
          <w:sz w:val="28"/>
        </w:rPr>
        <w:t>
      10. 17-бағанда таратылатын банктің балансына кепіл мүлкін қабылдауға негіз қызметі тоқтатылатын Қазақстан Республикасының бейрезидент банкі филиалының активтері мен міндеттемелері туралы есепте көрсетіледі (банктің, қызметі тоқтатылатын Қазақстан Республикасының бейрезидент банкі филиалының борышкерлермен берешегін өндіріп алу бойынша атқарушылық іс жүргізу шеңберінде сот актісінің болуы және басқасы).</w:t>
      </w:r>
    </w:p>
    <w:bookmarkEnd w:id="375"/>
    <w:bookmarkStart w:name="z394" w:id="376"/>
    <w:p>
      <w:pPr>
        <w:spacing w:after="0"/>
        <w:ind w:left="0"/>
        <w:jc w:val="both"/>
      </w:pPr>
      <w:r>
        <w:rPr>
          <w:rFonts w:ascii="Times New Roman"/>
          <w:b w:val="false"/>
          <w:i w:val="false"/>
          <w:color w:val="000000"/>
          <w:sz w:val="28"/>
        </w:rPr>
        <w:t>
      11. 20-бағанда кепіл мүлкін есептен шығаруға негіз көрсетіледі (банктік қарыз шарты бойынша міндеттемені толық орындауға, сатуға, сот актісінің болуына және басқаға байланысты кепіл мүлкін босату).</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2026 жылғы 1 сәуірдегі</w:t>
            </w:r>
            <w:r>
              <w:br/>
            </w:r>
            <w:r>
              <w:rPr>
                <w:rFonts w:ascii="Times New Roman"/>
                <w:b w:val="false"/>
                <w:i w:val="false"/>
                <w:color w:val="000000"/>
                <w:sz w:val="20"/>
              </w:rPr>
              <w:t>№ 47 Қаулыға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96" w:id="377"/>
    <w:p>
      <w:pPr>
        <w:spacing w:after="0"/>
        <w:ind w:left="0"/>
        <w:jc w:val="both"/>
      </w:pPr>
      <w:r>
        <w:rPr>
          <w:rFonts w:ascii="Times New Roman"/>
          <w:b w:val="false"/>
          <w:i w:val="false"/>
          <w:color w:val="000000"/>
          <w:sz w:val="28"/>
        </w:rPr>
        <w:t xml:space="preserve">
      Ұсынылады: қаржы нарығы мен қаржы ұйымдарын реттеу, бақылау және қадағалау жөніндегі уәкілетті органға </w:t>
      </w:r>
    </w:p>
    <w:bookmarkEnd w:id="377"/>
    <w:bookmarkStart w:name="z397" w:id="37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www.gov.kz/memleket/entities/ardfm интернет-ресурсында орналастырылған. </w:t>
      </w:r>
    </w:p>
    <w:bookmarkEnd w:id="378"/>
    <w:bookmarkStart w:name="z398" w:id="379"/>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 банкі филиалының меншікті мүлкінің жай-күйі туралы есеп</w:t>
      </w:r>
    </w:p>
    <w:bookmarkEnd w:id="379"/>
    <w:bookmarkStart w:name="z399" w:id="38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F7-LKB</w:t>
      </w:r>
    </w:p>
    <w:bookmarkEnd w:id="380"/>
    <w:bookmarkStart w:name="z400" w:id="381"/>
    <w:p>
      <w:pPr>
        <w:spacing w:after="0"/>
        <w:ind w:left="0"/>
        <w:jc w:val="both"/>
      </w:pPr>
      <w:r>
        <w:rPr>
          <w:rFonts w:ascii="Times New Roman"/>
          <w:b w:val="false"/>
          <w:i w:val="false"/>
          <w:color w:val="000000"/>
          <w:sz w:val="28"/>
        </w:rPr>
        <w:t xml:space="preserve">
      Кезеңділігі: ай сайын, жартыжылдық, жылдық </w:t>
      </w:r>
    </w:p>
    <w:bookmarkEnd w:id="381"/>
    <w:bookmarkStart w:name="z401" w:id="382"/>
    <w:p>
      <w:pPr>
        <w:spacing w:after="0"/>
        <w:ind w:left="0"/>
        <w:jc w:val="both"/>
      </w:pPr>
      <w:r>
        <w:rPr>
          <w:rFonts w:ascii="Times New Roman"/>
          <w:b w:val="false"/>
          <w:i w:val="false"/>
          <w:color w:val="000000"/>
          <w:sz w:val="28"/>
        </w:rPr>
        <w:t>
      Есепті кезең: 20____ жылғы "___" жағдай бойынша</w:t>
      </w:r>
    </w:p>
    <w:bookmarkEnd w:id="382"/>
    <w:bookmarkStart w:name="z402" w:id="38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таратылатын банктің, қызметі тоқтатылатын Қазақстан Республикасының бейрезидент банкі филиалының тарату комиссиялары</w:t>
      </w:r>
    </w:p>
    <w:bookmarkEnd w:id="383"/>
    <w:bookmarkStart w:name="z403" w:id="38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384"/>
    <w:bookmarkStart w:name="z404" w:id="385"/>
    <w:p>
      <w:pPr>
        <w:spacing w:after="0"/>
        <w:ind w:left="0"/>
        <w:jc w:val="both"/>
      </w:pPr>
      <w:r>
        <w:rPr>
          <w:rFonts w:ascii="Times New Roman"/>
          <w:b w:val="false"/>
          <w:i w:val="false"/>
          <w:color w:val="000000"/>
          <w:sz w:val="28"/>
        </w:rPr>
        <w:t>
      ай сайынғы есеп – есептi айдан кейiнгi айдың 8-інен (сегізінен) кешiктiрмей;</w:t>
      </w:r>
    </w:p>
    <w:bookmarkEnd w:id="385"/>
    <w:bookmarkStart w:name="z405" w:id="386"/>
    <w:p>
      <w:pPr>
        <w:spacing w:after="0"/>
        <w:ind w:left="0"/>
        <w:jc w:val="both"/>
      </w:pPr>
      <w:r>
        <w:rPr>
          <w:rFonts w:ascii="Times New Roman"/>
          <w:b w:val="false"/>
          <w:i w:val="false"/>
          <w:color w:val="000000"/>
          <w:sz w:val="28"/>
        </w:rPr>
        <w:t>
      бірінші жартыжылдық үшін есеп – 30 (отызыншы) шілдеден кешіктірмей;</w:t>
      </w:r>
    </w:p>
    <w:bookmarkEnd w:id="386"/>
    <w:bookmarkStart w:name="z406" w:id="387"/>
    <w:p>
      <w:pPr>
        <w:spacing w:after="0"/>
        <w:ind w:left="0"/>
        <w:jc w:val="both"/>
      </w:pPr>
      <w:r>
        <w:rPr>
          <w:rFonts w:ascii="Times New Roman"/>
          <w:b w:val="false"/>
          <w:i w:val="false"/>
          <w:color w:val="000000"/>
          <w:sz w:val="28"/>
        </w:rPr>
        <w:t>
      жылдық есеп – есепті жылдан кейінгі жылғы 30 (отызыншы) қаңтардан кешіктірмей ұсынылады</w:t>
      </w:r>
    </w:p>
    <w:bookmarkEnd w:id="387"/>
    <w:bookmarkStart w:name="z407" w:id="388"/>
    <w:p>
      <w:pPr>
        <w:spacing w:after="0"/>
        <w:ind w:left="0"/>
        <w:jc w:val="both"/>
      </w:pPr>
      <w:r>
        <w:rPr>
          <w:rFonts w:ascii="Times New Roman"/>
          <w:b w:val="false"/>
          <w:i w:val="false"/>
          <w:color w:val="000000"/>
          <w:sz w:val="28"/>
        </w:rPr>
        <w:t>
      Бизнес сәйкестендіру номері______________________________________</w:t>
      </w:r>
    </w:p>
    <w:bookmarkEnd w:id="388"/>
    <w:bookmarkStart w:name="z408" w:id="389"/>
    <w:p>
      <w:pPr>
        <w:spacing w:after="0"/>
        <w:ind w:left="0"/>
        <w:jc w:val="both"/>
      </w:pPr>
      <w:r>
        <w:rPr>
          <w:rFonts w:ascii="Times New Roman"/>
          <w:b w:val="false"/>
          <w:i w:val="false"/>
          <w:color w:val="000000"/>
          <w:sz w:val="28"/>
        </w:rPr>
        <w:t>
      Жинау әдісі: қағаз жеткізгіште және электронды түрде</w:t>
      </w:r>
    </w:p>
    <w:bookmarkEnd w:id="389"/>
    <w:bookmarkStart w:name="z409" w:id="390"/>
    <w:p>
      <w:pPr>
        <w:spacing w:after="0"/>
        <w:ind w:left="0"/>
        <w:jc w:val="both"/>
      </w:pPr>
      <w:r>
        <w:rPr>
          <w:rFonts w:ascii="Times New Roman"/>
          <w:b w:val="false"/>
          <w:i w:val="false"/>
          <w:color w:val="000000"/>
          <w:sz w:val="28"/>
        </w:rPr>
        <w:t xml:space="preserve">
      Нысан </w:t>
      </w:r>
    </w:p>
    <w:bookmarkEnd w:id="390"/>
    <w:bookmarkStart w:name="z410" w:id="391"/>
    <w:p>
      <w:pPr>
        <w:spacing w:after="0"/>
        <w:ind w:left="0"/>
        <w:jc w:val="both"/>
      </w:pPr>
      <w:r>
        <w:rPr>
          <w:rFonts w:ascii="Times New Roman"/>
          <w:b w:val="false"/>
          <w:i w:val="false"/>
          <w:color w:val="000000"/>
          <w:sz w:val="28"/>
        </w:rPr>
        <w:t>
      Таратылатын банктің, қызметі тоқтатылатын Қазақстан Республикасының бейрезидент банкі филиалының меншікті мүлкінің жай-күйі туралы есеп</w:t>
      </w:r>
    </w:p>
    <w:bookmarkEnd w:id="391"/>
    <w:bookmarkStart w:name="z411" w:id="392"/>
    <w:p>
      <w:pPr>
        <w:spacing w:after="0"/>
        <w:ind w:left="0"/>
        <w:jc w:val="both"/>
      </w:pPr>
      <w:r>
        <w:rPr>
          <w:rFonts w:ascii="Times New Roman"/>
          <w:b w:val="false"/>
          <w:i w:val="false"/>
          <w:color w:val="000000"/>
          <w:sz w:val="28"/>
        </w:rPr>
        <w:t>
      (мың теңгемен)</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басталардағы жағдай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күндегі жағдай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(орнатылатын) негізгі құрал-жабдықтар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ғимараттар мен құрылысжайлар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жабдығы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 бойынша 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2" w:id="393"/>
    <w:p>
      <w:pPr>
        <w:spacing w:after="0"/>
        <w:ind w:left="0"/>
        <w:jc w:val="both"/>
      </w:pPr>
      <w:r>
        <w:rPr>
          <w:rFonts w:ascii="Times New Roman"/>
          <w:b w:val="false"/>
          <w:i w:val="false"/>
          <w:color w:val="000000"/>
          <w:sz w:val="28"/>
        </w:rPr>
        <w:t xml:space="preserve">
      кестенің жалғасы </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басталғаннан</w:t>
            </w:r>
            <w:r>
              <w:rPr>
                <w:rFonts w:ascii="Times New Roman"/>
                <w:b w:val="false"/>
                <w:i w:val="false"/>
                <w:color w:val="000000"/>
                <w:sz w:val="20"/>
              </w:rPr>
              <w:t xml:space="preserve"> </w:t>
            </w:r>
            <w:r>
              <w:rPr>
                <w:rFonts w:ascii="Times New Roman"/>
                <w:b/>
                <w:i w:val="false"/>
                <w:color w:val="000000"/>
                <w:sz w:val="20"/>
              </w:rPr>
              <w:t>бері</w:t>
            </w:r>
            <w:r>
              <w:rPr>
                <w:rFonts w:ascii="Times New Roman"/>
                <w:b w:val="false"/>
                <w:i w:val="false"/>
                <w:color w:val="000000"/>
                <w:sz w:val="20"/>
              </w:rPr>
              <w:t xml:space="preserve"> </w:t>
            </w:r>
            <w:r>
              <w:rPr>
                <w:rFonts w:ascii="Times New Roman"/>
                <w:b/>
                <w:i w:val="false"/>
                <w:color w:val="000000"/>
                <w:sz w:val="20"/>
              </w:rPr>
              <w:t>сатылғаны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сатылғаны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 w:id="394"/>
    <w:p>
      <w:pPr>
        <w:spacing w:after="0"/>
        <w:ind w:left="0"/>
        <w:jc w:val="both"/>
      </w:pPr>
      <w:r>
        <w:rPr>
          <w:rFonts w:ascii="Times New Roman"/>
          <w:b w:val="false"/>
          <w:i w:val="false"/>
          <w:color w:val="000000"/>
          <w:sz w:val="28"/>
        </w:rPr>
        <w:t xml:space="preserve">
      кестенің жалғасы </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 есептен шығарылғаны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негіз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4" w:id="395"/>
    <w:p>
      <w:pPr>
        <w:spacing w:after="0"/>
        <w:ind w:left="0"/>
        <w:jc w:val="both"/>
      </w:pPr>
      <w:r>
        <w:rPr>
          <w:rFonts w:ascii="Times New Roman"/>
          <w:b w:val="false"/>
          <w:i w:val="false"/>
          <w:color w:val="000000"/>
          <w:sz w:val="28"/>
        </w:rPr>
        <w:t xml:space="preserve">
      кестенің жалғасы </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 кіріске алынғаны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кіріске алынғаны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алуға негіз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 w:id="396"/>
    <w:p>
      <w:pPr>
        <w:spacing w:after="0"/>
        <w:ind w:left="0"/>
        <w:jc w:val="both"/>
      </w:pPr>
      <w:r>
        <w:rPr>
          <w:rFonts w:ascii="Times New Roman"/>
          <w:b w:val="false"/>
          <w:i w:val="false"/>
          <w:color w:val="000000"/>
          <w:sz w:val="28"/>
        </w:rPr>
        <w:t xml:space="preserve">
      кестенің жалғасы </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Амортизация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 w:id="397"/>
    <w:p>
      <w:pPr>
        <w:spacing w:after="0"/>
        <w:ind w:left="0"/>
        <w:jc w:val="both"/>
      </w:pPr>
      <w:r>
        <w:rPr>
          <w:rFonts w:ascii="Times New Roman"/>
          <w:b w:val="false"/>
          <w:i w:val="false"/>
          <w:color w:val="000000"/>
          <w:sz w:val="28"/>
        </w:rPr>
        <w:t>
      Атауы ___________________________ Мекенжайы______________________</w:t>
      </w:r>
    </w:p>
    <w:bookmarkEnd w:id="397"/>
    <w:bookmarkStart w:name="z417" w:id="398"/>
    <w:p>
      <w:pPr>
        <w:spacing w:after="0"/>
        <w:ind w:left="0"/>
        <w:jc w:val="both"/>
      </w:pPr>
      <w:r>
        <w:rPr>
          <w:rFonts w:ascii="Times New Roman"/>
          <w:b w:val="false"/>
          <w:i w:val="false"/>
          <w:color w:val="000000"/>
          <w:sz w:val="28"/>
        </w:rPr>
        <w:t>
      Телефоны ________________________</w:t>
      </w:r>
    </w:p>
    <w:bookmarkEnd w:id="398"/>
    <w:bookmarkStart w:name="z418" w:id="399"/>
    <w:p>
      <w:pPr>
        <w:spacing w:after="0"/>
        <w:ind w:left="0"/>
        <w:jc w:val="both"/>
      </w:pPr>
      <w:r>
        <w:rPr>
          <w:rFonts w:ascii="Times New Roman"/>
          <w:b w:val="false"/>
          <w:i w:val="false"/>
          <w:color w:val="000000"/>
          <w:sz w:val="28"/>
        </w:rPr>
        <w:t>
       Электрондық пошта мекенжайы ____________________________</w:t>
      </w:r>
    </w:p>
    <w:bookmarkEnd w:id="399"/>
    <w:bookmarkStart w:name="z419" w:id="400"/>
    <w:p>
      <w:pPr>
        <w:spacing w:after="0"/>
        <w:ind w:left="0"/>
        <w:jc w:val="both"/>
      </w:pPr>
      <w:r>
        <w:rPr>
          <w:rFonts w:ascii="Times New Roman"/>
          <w:b w:val="false"/>
          <w:i w:val="false"/>
          <w:color w:val="000000"/>
          <w:sz w:val="28"/>
        </w:rPr>
        <w:t xml:space="preserve">
       Орындаушы _____________________________________ _______________  </w:t>
      </w:r>
    </w:p>
    <w:bookmarkEnd w:id="400"/>
    <w:bookmarkStart w:name="z420" w:id="401"/>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401"/>
    <w:bookmarkStart w:name="z421" w:id="402"/>
    <w:p>
      <w:pPr>
        <w:spacing w:after="0"/>
        <w:ind w:left="0"/>
        <w:jc w:val="both"/>
      </w:pPr>
      <w:r>
        <w:rPr>
          <w:rFonts w:ascii="Times New Roman"/>
          <w:b w:val="false"/>
          <w:i w:val="false"/>
          <w:color w:val="000000"/>
          <w:sz w:val="28"/>
        </w:rPr>
        <w:t>
      Бас бухгалтер немесе есепке қол қоюға уәкілетті адам</w:t>
      </w:r>
    </w:p>
    <w:bookmarkEnd w:id="402"/>
    <w:bookmarkStart w:name="z422" w:id="403"/>
    <w:p>
      <w:pPr>
        <w:spacing w:after="0"/>
        <w:ind w:left="0"/>
        <w:jc w:val="both"/>
      </w:pPr>
      <w:r>
        <w:rPr>
          <w:rFonts w:ascii="Times New Roman"/>
          <w:b w:val="false"/>
          <w:i w:val="false"/>
          <w:color w:val="000000"/>
          <w:sz w:val="28"/>
        </w:rPr>
        <w:t>
       _____________________________________ __________________________</w:t>
      </w:r>
    </w:p>
    <w:bookmarkEnd w:id="403"/>
    <w:bookmarkStart w:name="z423" w:id="404"/>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404"/>
    <w:bookmarkStart w:name="z424" w:id="405"/>
    <w:p>
      <w:pPr>
        <w:spacing w:after="0"/>
        <w:ind w:left="0"/>
        <w:jc w:val="both"/>
      </w:pPr>
      <w:r>
        <w:rPr>
          <w:rFonts w:ascii="Times New Roman"/>
          <w:b w:val="false"/>
          <w:i w:val="false"/>
          <w:color w:val="000000"/>
          <w:sz w:val="28"/>
        </w:rPr>
        <w:t>
      Төраға немесе есепке қол қоюға уәкілетті адам</w:t>
      </w:r>
    </w:p>
    <w:bookmarkEnd w:id="405"/>
    <w:bookmarkStart w:name="z425" w:id="406"/>
    <w:p>
      <w:pPr>
        <w:spacing w:after="0"/>
        <w:ind w:left="0"/>
        <w:jc w:val="both"/>
      </w:pPr>
      <w:r>
        <w:rPr>
          <w:rFonts w:ascii="Times New Roman"/>
          <w:b w:val="false"/>
          <w:i w:val="false"/>
          <w:color w:val="000000"/>
          <w:sz w:val="28"/>
        </w:rPr>
        <w:t>
       _____________________________________ __________________________</w:t>
      </w:r>
    </w:p>
    <w:bookmarkEnd w:id="406"/>
    <w:bookmarkStart w:name="z426" w:id="40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07"/>
    <w:bookmarkStart w:name="z427" w:id="408"/>
    <w:p>
      <w:pPr>
        <w:spacing w:after="0"/>
        <w:ind w:left="0"/>
        <w:jc w:val="both"/>
      </w:pPr>
      <w:r>
        <w:rPr>
          <w:rFonts w:ascii="Times New Roman"/>
          <w:b w:val="false"/>
          <w:i w:val="false"/>
          <w:color w:val="000000"/>
          <w:sz w:val="28"/>
        </w:rPr>
        <w:t>
       Күні 20____ жылғы "____" _____________</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r>
              <w:br/>
            </w:r>
            <w:r>
              <w:rPr>
                <w:rFonts w:ascii="Times New Roman"/>
                <w:b w:val="false"/>
                <w:i w:val="false"/>
                <w:color w:val="000000"/>
                <w:sz w:val="20"/>
              </w:rPr>
              <w:t>қызметі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банкі филиалының</w:t>
            </w:r>
            <w:r>
              <w:br/>
            </w:r>
            <w:r>
              <w:rPr>
                <w:rFonts w:ascii="Times New Roman"/>
                <w:b w:val="false"/>
                <w:i w:val="false"/>
                <w:color w:val="000000"/>
                <w:sz w:val="20"/>
              </w:rPr>
              <w:t>меншікті мүлкінің жай-күйі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29" w:id="409"/>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w:t>
      </w:r>
    </w:p>
    <w:bookmarkEnd w:id="409"/>
    <w:bookmarkStart w:name="z430" w:id="410"/>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 банкі филиалының меншікті мүлкінің жай-күйі туралы есеп </w:t>
      </w:r>
      <w:r>
        <w:br/>
      </w:r>
      <w:r>
        <w:rPr>
          <w:rFonts w:ascii="Times New Roman"/>
          <w:b/>
          <w:i w:val="false"/>
          <w:color w:val="000000"/>
        </w:rPr>
        <w:t xml:space="preserve"> (индекс: F7-LKB, кезеңділігі: ай сайын, жартыжылдық, жылдық)</w:t>
      </w:r>
    </w:p>
    <w:bookmarkEnd w:id="410"/>
    <w:bookmarkStart w:name="z431" w:id="411"/>
    <w:p>
      <w:pPr>
        <w:spacing w:after="0"/>
        <w:ind w:left="0"/>
        <w:jc w:val="left"/>
      </w:pPr>
      <w:r>
        <w:rPr>
          <w:rFonts w:ascii="Times New Roman"/>
          <w:b/>
          <w:i w:val="false"/>
          <w:color w:val="000000"/>
        </w:rPr>
        <w:t xml:space="preserve"> 1-тарау. Жалпы ережелер</w:t>
      </w:r>
    </w:p>
    <w:bookmarkEnd w:id="411"/>
    <w:bookmarkStart w:name="z432" w:id="412"/>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 банкі филиалының меншікті мүлкінің жай-күйі туралы есеп" нысанын (бұдан әрі – Нысан) толтыру бойынша бірыңғай талаптарды айқындайды.</w:t>
      </w:r>
    </w:p>
    <w:bookmarkEnd w:id="412"/>
    <w:bookmarkStart w:name="z433" w:id="413"/>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115-бабы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413"/>
    <w:bookmarkStart w:name="z434" w:id="414"/>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414"/>
    <w:bookmarkStart w:name="z435" w:id="415"/>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жартыжылдық есептің есепті кезеңі болып табылады.</w:t>
      </w:r>
    </w:p>
    <w:bookmarkEnd w:id="415"/>
    <w:bookmarkStart w:name="z436" w:id="416"/>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End w:id="416"/>
    <w:bookmarkStart w:name="z437" w:id="417"/>
    <w:p>
      <w:pPr>
        <w:spacing w:after="0"/>
        <w:ind w:left="0"/>
        <w:jc w:val="both"/>
      </w:pPr>
      <w:r>
        <w:rPr>
          <w:rFonts w:ascii="Times New Roman"/>
          <w:b w:val="false"/>
          <w:i w:val="false"/>
          <w:color w:val="000000"/>
          <w:sz w:val="28"/>
        </w:rPr>
        <w:t>
      4. Нысан есепті кезең соңында жасалады.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417"/>
    <w:bookmarkStart w:name="z438" w:id="418"/>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418"/>
    <w:bookmarkStart w:name="z439" w:id="419"/>
    <w:p>
      <w:pPr>
        <w:spacing w:after="0"/>
        <w:ind w:left="0"/>
        <w:jc w:val="left"/>
      </w:pPr>
      <w:r>
        <w:rPr>
          <w:rFonts w:ascii="Times New Roman"/>
          <w:b/>
          <w:i w:val="false"/>
          <w:color w:val="000000"/>
        </w:rPr>
        <w:t xml:space="preserve"> 2-тарау. Нысанды толтыру бойынша түсіндірме</w:t>
      </w:r>
    </w:p>
    <w:bookmarkEnd w:id="419"/>
    <w:bookmarkStart w:name="z440" w:id="420"/>
    <w:p>
      <w:pPr>
        <w:spacing w:after="0"/>
        <w:ind w:left="0"/>
        <w:jc w:val="both"/>
      </w:pPr>
      <w:r>
        <w:rPr>
          <w:rFonts w:ascii="Times New Roman"/>
          <w:b w:val="false"/>
          <w:i w:val="false"/>
          <w:color w:val="000000"/>
          <w:sz w:val="28"/>
        </w:rPr>
        <w:t>
      6. Жартыжылдық есепті қалыптастырған кезде Нысан маусым үшін жеке және бірінші жартыжылдық үшін жеке жасалады.</w:t>
      </w:r>
    </w:p>
    <w:bookmarkEnd w:id="420"/>
    <w:bookmarkStart w:name="z441" w:id="421"/>
    <w:p>
      <w:pPr>
        <w:spacing w:after="0"/>
        <w:ind w:left="0"/>
        <w:jc w:val="both"/>
      </w:pPr>
      <w:r>
        <w:rPr>
          <w:rFonts w:ascii="Times New Roman"/>
          <w:b w:val="false"/>
          <w:i w:val="false"/>
          <w:color w:val="000000"/>
          <w:sz w:val="28"/>
        </w:rPr>
        <w:t>
      7. Жылдық есепті қалыптастырған кезде Нысан желтоқсан үшін жеке және күнтізбелік жыл үшін жеке жасалады.</w:t>
      </w:r>
    </w:p>
    <w:bookmarkEnd w:id="421"/>
    <w:bookmarkStart w:name="z442" w:id="422"/>
    <w:p>
      <w:pPr>
        <w:spacing w:after="0"/>
        <w:ind w:left="0"/>
        <w:jc w:val="both"/>
      </w:pPr>
      <w:r>
        <w:rPr>
          <w:rFonts w:ascii="Times New Roman"/>
          <w:b w:val="false"/>
          <w:i w:val="false"/>
          <w:color w:val="000000"/>
          <w:sz w:val="28"/>
        </w:rPr>
        <w:t>
      8. 7 және 28-бағандарда таратылатын банктің, қызметі мәжбүрлеп тоқтатылатын Қазақстан Республикасының бейрезидент банкі филиалының мүлкін бағалау (қайта бағалау) туралы соңғы есепті ескере отырып, мүліктің бағалау құны туралы мәліметтер көрсетіледі.</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2026 жылғы 1 сәуірдегі</w:t>
            </w:r>
            <w:r>
              <w:br/>
            </w:r>
            <w:r>
              <w:rPr>
                <w:rFonts w:ascii="Times New Roman"/>
                <w:b w:val="false"/>
                <w:i w:val="false"/>
                <w:color w:val="000000"/>
                <w:sz w:val="20"/>
              </w:rPr>
              <w:t>№ 47 Қаулыға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444" w:id="423"/>
    <w:p>
      <w:pPr>
        <w:spacing w:after="0"/>
        <w:ind w:left="0"/>
        <w:jc w:val="both"/>
      </w:pPr>
      <w:r>
        <w:rPr>
          <w:rFonts w:ascii="Times New Roman"/>
          <w:b w:val="false"/>
          <w:i w:val="false"/>
          <w:color w:val="000000"/>
          <w:sz w:val="28"/>
        </w:rPr>
        <w:t xml:space="preserve">
      Ұсынылады: қаржы нарығы мен қаржы ұйымдарын реттеу, бақылау және қадағалау жөніндегі уәкілетті органға </w:t>
      </w:r>
    </w:p>
    <w:bookmarkEnd w:id="423"/>
    <w:bookmarkStart w:name="z445" w:id="42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www.gov.kz/memleket/entities/ardfm интернет-ресурсында орналастырылған. </w:t>
      </w:r>
    </w:p>
    <w:bookmarkEnd w:id="424"/>
    <w:bookmarkStart w:name="z446" w:id="425"/>
    <w:p>
      <w:pPr>
        <w:spacing w:after="0"/>
        <w:ind w:left="0"/>
        <w:jc w:val="both"/>
      </w:pPr>
      <w:r>
        <w:rPr>
          <w:rFonts w:ascii="Times New Roman"/>
          <w:b w:val="false"/>
          <w:i w:val="false"/>
          <w:color w:val="000000"/>
          <w:sz w:val="28"/>
        </w:rPr>
        <w:t>
      Әкімшілік нысанның атауы: Тарату комиссиясы жалға беретін мүлік туралы есеп</w:t>
      </w:r>
    </w:p>
    <w:bookmarkEnd w:id="425"/>
    <w:bookmarkStart w:name="z447" w:id="42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F8-LKB</w:t>
      </w:r>
    </w:p>
    <w:bookmarkEnd w:id="426"/>
    <w:bookmarkStart w:name="z448" w:id="427"/>
    <w:p>
      <w:pPr>
        <w:spacing w:after="0"/>
        <w:ind w:left="0"/>
        <w:jc w:val="both"/>
      </w:pPr>
      <w:r>
        <w:rPr>
          <w:rFonts w:ascii="Times New Roman"/>
          <w:b w:val="false"/>
          <w:i w:val="false"/>
          <w:color w:val="000000"/>
          <w:sz w:val="28"/>
        </w:rPr>
        <w:t>
      Кезеңділігі: ай сайын, жартыжылдық, жылдық</w:t>
      </w:r>
    </w:p>
    <w:bookmarkEnd w:id="427"/>
    <w:bookmarkStart w:name="z449" w:id="428"/>
    <w:p>
      <w:pPr>
        <w:spacing w:after="0"/>
        <w:ind w:left="0"/>
        <w:jc w:val="both"/>
      </w:pPr>
      <w:r>
        <w:rPr>
          <w:rFonts w:ascii="Times New Roman"/>
          <w:b w:val="false"/>
          <w:i w:val="false"/>
          <w:color w:val="000000"/>
          <w:sz w:val="28"/>
        </w:rPr>
        <w:t>
      Есепті кезең: 20__ жылғы "___" ___________жағдай бойынша</w:t>
      </w:r>
    </w:p>
    <w:bookmarkEnd w:id="428"/>
    <w:bookmarkStart w:name="z450" w:id="42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таратылатын банктердің, қызметі тоқтатылатын Қазақстан Республикасының бейрезидент банктері филиалдарының тарату комиссиялары</w:t>
      </w:r>
    </w:p>
    <w:bookmarkEnd w:id="429"/>
    <w:bookmarkStart w:name="z451" w:id="43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430"/>
    <w:bookmarkStart w:name="z452" w:id="431"/>
    <w:p>
      <w:pPr>
        <w:spacing w:after="0"/>
        <w:ind w:left="0"/>
        <w:jc w:val="both"/>
      </w:pPr>
      <w:r>
        <w:rPr>
          <w:rFonts w:ascii="Times New Roman"/>
          <w:b w:val="false"/>
          <w:i w:val="false"/>
          <w:color w:val="000000"/>
          <w:sz w:val="28"/>
        </w:rPr>
        <w:t>
      ай сайынғы есеп – есептi айдан кейiнгi айдың 8-інен (сегізінен) кешiктiрмей;</w:t>
      </w:r>
    </w:p>
    <w:bookmarkEnd w:id="431"/>
    <w:bookmarkStart w:name="z453" w:id="432"/>
    <w:p>
      <w:pPr>
        <w:spacing w:after="0"/>
        <w:ind w:left="0"/>
        <w:jc w:val="both"/>
      </w:pPr>
      <w:r>
        <w:rPr>
          <w:rFonts w:ascii="Times New Roman"/>
          <w:b w:val="false"/>
          <w:i w:val="false"/>
          <w:color w:val="000000"/>
          <w:sz w:val="28"/>
        </w:rPr>
        <w:t>
      бірінші жартыжылдық үшін есеп - 30 (отызыншы) шілдеден кешіктірмей;</w:t>
      </w:r>
    </w:p>
    <w:bookmarkEnd w:id="432"/>
    <w:bookmarkStart w:name="z454" w:id="433"/>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w:t>
      </w:r>
    </w:p>
    <w:bookmarkEnd w:id="433"/>
    <w:bookmarkStart w:name="z455" w:id="434"/>
    <w:p>
      <w:pPr>
        <w:spacing w:after="0"/>
        <w:ind w:left="0"/>
        <w:jc w:val="both"/>
      </w:pPr>
      <w:r>
        <w:rPr>
          <w:rFonts w:ascii="Times New Roman"/>
          <w:b w:val="false"/>
          <w:i w:val="false"/>
          <w:color w:val="000000"/>
          <w:sz w:val="28"/>
        </w:rPr>
        <w:t>
      Бизнес сәйкестендіру номері______________________________________</w:t>
      </w:r>
    </w:p>
    <w:bookmarkEnd w:id="434"/>
    <w:bookmarkStart w:name="z456" w:id="435"/>
    <w:p>
      <w:pPr>
        <w:spacing w:after="0"/>
        <w:ind w:left="0"/>
        <w:jc w:val="both"/>
      </w:pPr>
      <w:r>
        <w:rPr>
          <w:rFonts w:ascii="Times New Roman"/>
          <w:b w:val="false"/>
          <w:i w:val="false"/>
          <w:color w:val="000000"/>
          <w:sz w:val="28"/>
        </w:rPr>
        <w:t xml:space="preserve">
      Жинау әдісі: қағаз жеткізгіште және электронды түрде </w:t>
      </w:r>
    </w:p>
    <w:bookmarkEnd w:id="435"/>
    <w:bookmarkStart w:name="z457" w:id="436"/>
    <w:p>
      <w:pPr>
        <w:spacing w:after="0"/>
        <w:ind w:left="0"/>
        <w:jc w:val="both"/>
      </w:pPr>
      <w:r>
        <w:rPr>
          <w:rFonts w:ascii="Times New Roman"/>
          <w:b w:val="false"/>
          <w:i w:val="false"/>
          <w:color w:val="000000"/>
          <w:sz w:val="28"/>
        </w:rPr>
        <w:t xml:space="preserve">
      Нысан </w:t>
      </w:r>
    </w:p>
    <w:bookmarkEnd w:id="436"/>
    <w:bookmarkStart w:name="z458" w:id="437"/>
    <w:p>
      <w:pPr>
        <w:spacing w:after="0"/>
        <w:ind w:left="0"/>
        <w:jc w:val="both"/>
      </w:pPr>
      <w:r>
        <w:rPr>
          <w:rFonts w:ascii="Times New Roman"/>
          <w:b w:val="false"/>
          <w:i w:val="false"/>
          <w:color w:val="000000"/>
          <w:sz w:val="28"/>
        </w:rPr>
        <w:t xml:space="preserve">
      Тарату комиссиясы жалға беретін мүлік туралы есеп </w:t>
      </w:r>
    </w:p>
    <w:bookmarkEnd w:id="437"/>
    <w:bookmarkStart w:name="z459" w:id="438"/>
    <w:p>
      <w:pPr>
        <w:spacing w:after="0"/>
        <w:ind w:left="0"/>
        <w:jc w:val="both"/>
      </w:pPr>
      <w:r>
        <w:rPr>
          <w:rFonts w:ascii="Times New Roman"/>
          <w:b w:val="false"/>
          <w:i w:val="false"/>
          <w:color w:val="000000"/>
          <w:sz w:val="28"/>
        </w:rPr>
        <w:t>
      (мың теңгемен)</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Мүліктің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Мүліктің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Жалдау</w:t>
            </w:r>
            <w:r>
              <w:rPr>
                <w:rFonts w:ascii="Times New Roman"/>
                <w:b w:val="false"/>
                <w:i w:val="false"/>
                <w:color w:val="000000"/>
                <w:sz w:val="20"/>
              </w:rPr>
              <w:t xml:space="preserve"> </w:t>
            </w:r>
            <w:r>
              <w:rPr>
                <w:rFonts w:ascii="Times New Roman"/>
                <w:b/>
                <w:i w:val="false"/>
                <w:color w:val="000000"/>
                <w:sz w:val="20"/>
              </w:rPr>
              <w:t>шартын</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Жалдау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қолданылу</w:t>
            </w:r>
            <w:r>
              <w:rPr>
                <w:rFonts w:ascii="Times New Roman"/>
                <w:b w:val="false"/>
                <w:i w:val="false"/>
                <w:color w:val="000000"/>
                <w:sz w:val="20"/>
              </w:rPr>
              <w:t xml:space="preserve"> </w:t>
            </w:r>
            <w:r>
              <w:rPr>
                <w:rFonts w:ascii="Times New Roman"/>
                <w:b/>
                <w:i w:val="false"/>
                <w:color w:val="000000"/>
                <w:sz w:val="20"/>
              </w:rPr>
              <w:t>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Жалдау</w:t>
            </w:r>
            <w:r>
              <w:rPr>
                <w:rFonts w:ascii="Times New Roman"/>
                <w:b w:val="false"/>
                <w:i w:val="false"/>
                <w:color w:val="000000"/>
                <w:sz w:val="20"/>
              </w:rPr>
              <w:t xml:space="preserve"> </w:t>
            </w:r>
            <w:r>
              <w:rPr>
                <w:rFonts w:ascii="Times New Roman"/>
                <w:b/>
                <w:i w:val="false"/>
                <w:color w:val="000000"/>
                <w:sz w:val="20"/>
              </w:rPr>
              <w:t>ақысының</w:t>
            </w:r>
            <w:r>
              <w:rPr>
                <w:rFonts w:ascii="Times New Roman"/>
                <w:b w:val="false"/>
                <w:i w:val="false"/>
                <w:color w:val="000000"/>
                <w:sz w:val="20"/>
              </w:rPr>
              <w:t xml:space="preserve"> </w:t>
            </w:r>
            <w:r>
              <w:rPr>
                <w:rFonts w:ascii="Times New Roman"/>
                <w:b/>
                <w:i w:val="false"/>
                <w:color w:val="000000"/>
                <w:sz w:val="20"/>
              </w:rPr>
              <w:t>ай</w:t>
            </w:r>
            <w:r>
              <w:rPr>
                <w:rFonts w:ascii="Times New Roman"/>
                <w:b w:val="false"/>
                <w:i w:val="false"/>
                <w:color w:val="000000"/>
                <w:sz w:val="20"/>
              </w:rPr>
              <w:t xml:space="preserve"> </w:t>
            </w:r>
            <w:r>
              <w:rPr>
                <w:rFonts w:ascii="Times New Roman"/>
                <w:b/>
                <w:i w:val="false"/>
                <w:color w:val="000000"/>
                <w:sz w:val="20"/>
              </w:rPr>
              <w:t>с</w:t>
            </w:r>
            <w:r>
              <w:rPr>
                <w:rFonts w:ascii="Times New Roman"/>
                <w:b/>
                <w:i w:val="false"/>
                <w:color w:val="000000"/>
                <w:sz w:val="20"/>
              </w:rPr>
              <w:t>айынғы</w:t>
            </w:r>
            <w:r>
              <w:rPr>
                <w:rFonts w:ascii="Times New Roman"/>
                <w:b w:val="false"/>
                <w:i w:val="false"/>
                <w:color w:val="000000"/>
                <w:sz w:val="20"/>
              </w:rPr>
              <w:t xml:space="preserve"> </w:t>
            </w:r>
            <w:r>
              <w:rPr>
                <w:rFonts w:ascii="Times New Roman"/>
                <w:b/>
                <w:i w:val="false"/>
                <w:color w:val="000000"/>
                <w:sz w:val="20"/>
              </w:rPr>
              <w:t>мөлшері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жалдауға</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ақы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0" w:id="439"/>
    <w:p>
      <w:pPr>
        <w:spacing w:after="0"/>
        <w:ind w:left="0"/>
        <w:jc w:val="both"/>
      </w:pPr>
      <w:r>
        <w:rPr>
          <w:rFonts w:ascii="Times New Roman"/>
          <w:b w:val="false"/>
          <w:i w:val="false"/>
          <w:color w:val="000000"/>
          <w:sz w:val="28"/>
        </w:rPr>
        <w:t>
      Атауы ___________________________ Мекенжайы_______________________</w:t>
      </w:r>
    </w:p>
    <w:bookmarkEnd w:id="439"/>
    <w:bookmarkStart w:name="z461" w:id="440"/>
    <w:p>
      <w:pPr>
        <w:spacing w:after="0"/>
        <w:ind w:left="0"/>
        <w:jc w:val="both"/>
      </w:pPr>
      <w:r>
        <w:rPr>
          <w:rFonts w:ascii="Times New Roman"/>
          <w:b w:val="false"/>
          <w:i w:val="false"/>
          <w:color w:val="000000"/>
          <w:sz w:val="28"/>
        </w:rPr>
        <w:t>
      Телефоны ________________________</w:t>
      </w:r>
    </w:p>
    <w:bookmarkEnd w:id="440"/>
    <w:bookmarkStart w:name="z462" w:id="441"/>
    <w:p>
      <w:pPr>
        <w:spacing w:after="0"/>
        <w:ind w:left="0"/>
        <w:jc w:val="both"/>
      </w:pPr>
      <w:r>
        <w:rPr>
          <w:rFonts w:ascii="Times New Roman"/>
          <w:b w:val="false"/>
          <w:i w:val="false"/>
          <w:color w:val="000000"/>
          <w:sz w:val="28"/>
        </w:rPr>
        <w:t>
      Электрондық пошта мекенжайы ____________________________</w:t>
      </w:r>
    </w:p>
    <w:bookmarkEnd w:id="441"/>
    <w:bookmarkStart w:name="z463" w:id="442"/>
    <w:p>
      <w:pPr>
        <w:spacing w:after="0"/>
        <w:ind w:left="0"/>
        <w:jc w:val="both"/>
      </w:pPr>
      <w:r>
        <w:rPr>
          <w:rFonts w:ascii="Times New Roman"/>
          <w:b w:val="false"/>
          <w:i w:val="false"/>
          <w:color w:val="000000"/>
          <w:sz w:val="28"/>
        </w:rPr>
        <w:t xml:space="preserve">
       Орындаушы _____________________________________ _______________ </w:t>
      </w:r>
    </w:p>
    <w:bookmarkEnd w:id="442"/>
    <w:bookmarkStart w:name="z464" w:id="443"/>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443"/>
    <w:bookmarkStart w:name="z465" w:id="444"/>
    <w:p>
      <w:pPr>
        <w:spacing w:after="0"/>
        <w:ind w:left="0"/>
        <w:jc w:val="both"/>
      </w:pPr>
      <w:r>
        <w:rPr>
          <w:rFonts w:ascii="Times New Roman"/>
          <w:b w:val="false"/>
          <w:i w:val="false"/>
          <w:color w:val="000000"/>
          <w:sz w:val="28"/>
        </w:rPr>
        <w:t>
      Бас бухгалтер немесе есепке қол қоюға уәкілетті адам</w:t>
      </w:r>
    </w:p>
    <w:bookmarkEnd w:id="444"/>
    <w:bookmarkStart w:name="z466" w:id="445"/>
    <w:p>
      <w:pPr>
        <w:spacing w:after="0"/>
        <w:ind w:left="0"/>
        <w:jc w:val="both"/>
      </w:pPr>
      <w:r>
        <w:rPr>
          <w:rFonts w:ascii="Times New Roman"/>
          <w:b w:val="false"/>
          <w:i w:val="false"/>
          <w:color w:val="000000"/>
          <w:sz w:val="28"/>
        </w:rPr>
        <w:t>
       ____________________________________________ ____________________</w:t>
      </w:r>
    </w:p>
    <w:bookmarkEnd w:id="445"/>
    <w:bookmarkStart w:name="z467" w:id="446"/>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446"/>
    <w:bookmarkStart w:name="z468" w:id="447"/>
    <w:p>
      <w:pPr>
        <w:spacing w:after="0"/>
        <w:ind w:left="0"/>
        <w:jc w:val="both"/>
      </w:pPr>
      <w:r>
        <w:rPr>
          <w:rFonts w:ascii="Times New Roman"/>
          <w:b w:val="false"/>
          <w:i w:val="false"/>
          <w:color w:val="000000"/>
          <w:sz w:val="28"/>
        </w:rPr>
        <w:t>
      Төраға немесе есепке қол қоюға уәкілетті адам</w:t>
      </w:r>
    </w:p>
    <w:bookmarkEnd w:id="447"/>
    <w:bookmarkStart w:name="z469" w:id="448"/>
    <w:p>
      <w:pPr>
        <w:spacing w:after="0"/>
        <w:ind w:left="0"/>
        <w:jc w:val="both"/>
      </w:pPr>
      <w:r>
        <w:rPr>
          <w:rFonts w:ascii="Times New Roman"/>
          <w:b w:val="false"/>
          <w:i w:val="false"/>
          <w:color w:val="000000"/>
          <w:sz w:val="28"/>
        </w:rPr>
        <w:t xml:space="preserve">
       ____________________________________________ ____________________ </w:t>
      </w:r>
    </w:p>
    <w:bookmarkEnd w:id="448"/>
    <w:bookmarkStart w:name="z470" w:id="44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49"/>
    <w:bookmarkStart w:name="z471" w:id="450"/>
    <w:p>
      <w:pPr>
        <w:spacing w:after="0"/>
        <w:ind w:left="0"/>
        <w:jc w:val="both"/>
      </w:pPr>
      <w:r>
        <w:rPr>
          <w:rFonts w:ascii="Times New Roman"/>
          <w:b w:val="false"/>
          <w:i w:val="false"/>
          <w:color w:val="000000"/>
          <w:sz w:val="28"/>
        </w:rPr>
        <w:t>
       Күні 20 жылғы "____" ______________</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Тарату комиссиясы жалға</w:t>
            </w:r>
            <w:r>
              <w:br/>
            </w:r>
            <w:r>
              <w:rPr>
                <w:rFonts w:ascii="Times New Roman"/>
                <w:b w:val="false"/>
                <w:i w:val="false"/>
                <w:color w:val="000000"/>
                <w:sz w:val="20"/>
              </w:rPr>
              <w:t>беретін мүлік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473" w:id="451"/>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w:t>
      </w:r>
    </w:p>
    <w:bookmarkEnd w:id="451"/>
    <w:bookmarkStart w:name="z474" w:id="452"/>
    <w:p>
      <w:pPr>
        <w:spacing w:after="0"/>
        <w:ind w:left="0"/>
        <w:jc w:val="left"/>
      </w:pPr>
      <w:r>
        <w:rPr>
          <w:rFonts w:ascii="Times New Roman"/>
          <w:b/>
          <w:i w:val="false"/>
          <w:color w:val="000000"/>
        </w:rPr>
        <w:t xml:space="preserve"> Тарату комиссиясы жалға беретін мүлік туралы есеп </w:t>
      </w:r>
      <w:r>
        <w:br/>
      </w:r>
      <w:r>
        <w:rPr>
          <w:rFonts w:ascii="Times New Roman"/>
          <w:b/>
          <w:i w:val="false"/>
          <w:color w:val="000000"/>
        </w:rPr>
        <w:t>(индекс: F8-LKB, кезеңділігі: ай сайын, жартыжылдық, жылдық)</w:t>
      </w:r>
    </w:p>
    <w:bookmarkEnd w:id="452"/>
    <w:bookmarkStart w:name="z475" w:id="453"/>
    <w:p>
      <w:pPr>
        <w:spacing w:after="0"/>
        <w:ind w:left="0"/>
        <w:jc w:val="left"/>
      </w:pPr>
      <w:r>
        <w:rPr>
          <w:rFonts w:ascii="Times New Roman"/>
          <w:b/>
          <w:i w:val="false"/>
          <w:color w:val="000000"/>
        </w:rPr>
        <w:t xml:space="preserve"> 1-тарау. Жалпы ережелер</w:t>
      </w:r>
    </w:p>
    <w:bookmarkEnd w:id="453"/>
    <w:bookmarkStart w:name="z476" w:id="454"/>
    <w:p>
      <w:pPr>
        <w:spacing w:after="0"/>
        <w:ind w:left="0"/>
        <w:jc w:val="both"/>
      </w:pPr>
      <w:r>
        <w:rPr>
          <w:rFonts w:ascii="Times New Roman"/>
          <w:b w:val="false"/>
          <w:i w:val="false"/>
          <w:color w:val="000000"/>
          <w:sz w:val="28"/>
        </w:rPr>
        <w:t>
      1. Осы түсіндірме (бұдан әрі – Түсіндірме) "Тарату комиссиясы жалға беретін мүлік туралы есеп" нысанын (бұдан әрі – Нысан) толтыру бойынша бірыңғай талаптарды айқындайды.</w:t>
      </w:r>
    </w:p>
    <w:bookmarkEnd w:id="454"/>
    <w:bookmarkStart w:name="z477" w:id="455"/>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115-бабы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455"/>
    <w:bookmarkStart w:name="z478" w:id="456"/>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456"/>
    <w:bookmarkStart w:name="z479" w:id="457"/>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жартыжылдық есептің есепті кезеңі болып табылады.</w:t>
      </w:r>
    </w:p>
    <w:bookmarkEnd w:id="457"/>
    <w:bookmarkStart w:name="z480" w:id="458"/>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End w:id="458"/>
    <w:bookmarkStart w:name="z481" w:id="459"/>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459"/>
    <w:bookmarkStart w:name="z482" w:id="460"/>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460"/>
    <w:bookmarkStart w:name="z483" w:id="461"/>
    <w:p>
      <w:pPr>
        <w:spacing w:after="0"/>
        <w:ind w:left="0"/>
        <w:jc w:val="left"/>
      </w:pPr>
      <w:r>
        <w:rPr>
          <w:rFonts w:ascii="Times New Roman"/>
          <w:b/>
          <w:i w:val="false"/>
          <w:color w:val="000000"/>
        </w:rPr>
        <w:t xml:space="preserve"> 2-тарау. Нысанды толтыру бойынша түсіндірме</w:t>
      </w:r>
    </w:p>
    <w:bookmarkEnd w:id="461"/>
    <w:bookmarkStart w:name="z484" w:id="462"/>
    <w:p>
      <w:pPr>
        <w:spacing w:after="0"/>
        <w:ind w:left="0"/>
        <w:jc w:val="both"/>
      </w:pPr>
      <w:r>
        <w:rPr>
          <w:rFonts w:ascii="Times New Roman"/>
          <w:b w:val="false"/>
          <w:i w:val="false"/>
          <w:color w:val="000000"/>
          <w:sz w:val="28"/>
        </w:rPr>
        <w:t>
      6. Жартыжылдық есепті қалыптастырған кезде Нысан маусым үшін жеке және бірінші жартыжылдық үшін жеке жасалады.</w:t>
      </w:r>
    </w:p>
    <w:bookmarkEnd w:id="462"/>
    <w:bookmarkStart w:name="z485" w:id="463"/>
    <w:p>
      <w:pPr>
        <w:spacing w:after="0"/>
        <w:ind w:left="0"/>
        <w:jc w:val="both"/>
      </w:pPr>
      <w:r>
        <w:rPr>
          <w:rFonts w:ascii="Times New Roman"/>
          <w:b w:val="false"/>
          <w:i w:val="false"/>
          <w:color w:val="000000"/>
          <w:sz w:val="28"/>
        </w:rPr>
        <w:t>
      7. Жылдық есепті қалыптастырған кезде Нысан желтоқсан үшін жеке және күнтізбелік жыл үшін жеке жасалады.</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2026 жылғы 1 сәуірдегі</w:t>
            </w:r>
            <w:r>
              <w:br/>
            </w:r>
            <w:r>
              <w:rPr>
                <w:rFonts w:ascii="Times New Roman"/>
                <w:b w:val="false"/>
                <w:i w:val="false"/>
                <w:color w:val="000000"/>
                <w:sz w:val="20"/>
              </w:rPr>
              <w:t>№ 47 Қаулыға</w:t>
            </w:r>
            <w:r>
              <w:br/>
            </w:r>
            <w:r>
              <w:rPr>
                <w:rFonts w:ascii="Times New Roman"/>
                <w:b w:val="false"/>
                <w:i w:val="false"/>
                <w:color w:val="000000"/>
                <w:sz w:val="20"/>
              </w:rPr>
              <w:t>9-қосымша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487" w:id="464"/>
    <w:p>
      <w:pPr>
        <w:spacing w:after="0"/>
        <w:ind w:left="0"/>
        <w:jc w:val="both"/>
      </w:pPr>
      <w:r>
        <w:rPr>
          <w:rFonts w:ascii="Times New Roman"/>
          <w:b w:val="false"/>
          <w:i w:val="false"/>
          <w:color w:val="000000"/>
          <w:sz w:val="28"/>
        </w:rPr>
        <w:t xml:space="preserve">
      Ұсынылады: қаржы нарығы мен қаржы ұйымдарын реттеу, бақылау және қадағалау жөніндегі уәкілетті органға </w:t>
      </w:r>
    </w:p>
    <w:bookmarkEnd w:id="464"/>
    <w:bookmarkStart w:name="z488" w:id="46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www.gov.kz/memleket/entities/ardfm интернет-ресурсында орналастырылған. </w:t>
      </w:r>
    </w:p>
    <w:bookmarkEnd w:id="465"/>
    <w:bookmarkStart w:name="z489" w:id="466"/>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 бейрезидент банкінің филиалының тарату комиссиясы жүргізген шығыстар туралы есеп</w:t>
      </w:r>
    </w:p>
    <w:bookmarkEnd w:id="466"/>
    <w:bookmarkStart w:name="z490" w:id="46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F9-LKB</w:t>
      </w:r>
    </w:p>
    <w:bookmarkEnd w:id="467"/>
    <w:bookmarkStart w:name="z491" w:id="468"/>
    <w:p>
      <w:pPr>
        <w:spacing w:after="0"/>
        <w:ind w:left="0"/>
        <w:jc w:val="both"/>
      </w:pPr>
      <w:r>
        <w:rPr>
          <w:rFonts w:ascii="Times New Roman"/>
          <w:b w:val="false"/>
          <w:i w:val="false"/>
          <w:color w:val="000000"/>
          <w:sz w:val="28"/>
        </w:rPr>
        <w:t xml:space="preserve">
      Кезеңділігі: ай сайын, жартыжылдық, жылдық </w:t>
      </w:r>
    </w:p>
    <w:bookmarkEnd w:id="468"/>
    <w:bookmarkStart w:name="z492" w:id="469"/>
    <w:p>
      <w:pPr>
        <w:spacing w:after="0"/>
        <w:ind w:left="0"/>
        <w:jc w:val="both"/>
      </w:pPr>
      <w:r>
        <w:rPr>
          <w:rFonts w:ascii="Times New Roman"/>
          <w:b w:val="false"/>
          <w:i w:val="false"/>
          <w:color w:val="000000"/>
          <w:sz w:val="28"/>
        </w:rPr>
        <w:t>
      Есепті кезең: 20__ жылғы "___" ___________ жағдай бойынша</w:t>
      </w:r>
    </w:p>
    <w:bookmarkEnd w:id="469"/>
    <w:bookmarkStart w:name="z493" w:id="47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банктің, қызметі тоқтатылатын Қазақстан Республикасы бейрезидент банкінің филиалының тарату комиссиялары</w:t>
      </w:r>
    </w:p>
    <w:bookmarkEnd w:id="470"/>
    <w:bookmarkStart w:name="z494" w:id="47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471"/>
    <w:bookmarkStart w:name="z495" w:id="472"/>
    <w:p>
      <w:pPr>
        <w:spacing w:after="0"/>
        <w:ind w:left="0"/>
        <w:jc w:val="both"/>
      </w:pPr>
      <w:r>
        <w:rPr>
          <w:rFonts w:ascii="Times New Roman"/>
          <w:b w:val="false"/>
          <w:i w:val="false"/>
          <w:color w:val="000000"/>
          <w:sz w:val="28"/>
        </w:rPr>
        <w:t>
      ай сайынғы есеп - есепті айдан кейінгі айдың 8 (сегізінен) кешіктірілмей;</w:t>
      </w:r>
    </w:p>
    <w:bookmarkEnd w:id="472"/>
    <w:bookmarkStart w:name="z496" w:id="473"/>
    <w:p>
      <w:pPr>
        <w:spacing w:after="0"/>
        <w:ind w:left="0"/>
        <w:jc w:val="both"/>
      </w:pPr>
      <w:r>
        <w:rPr>
          <w:rFonts w:ascii="Times New Roman"/>
          <w:b w:val="false"/>
          <w:i w:val="false"/>
          <w:color w:val="000000"/>
          <w:sz w:val="28"/>
        </w:rPr>
        <w:t>
      бірінші жартыжылдық үшін есеп - 30 (отызыншы) шілдеден кешіктірілмей;</w:t>
      </w:r>
    </w:p>
    <w:bookmarkEnd w:id="473"/>
    <w:bookmarkStart w:name="z497" w:id="474"/>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кешіктірілмей ұсынылады</w:t>
      </w:r>
    </w:p>
    <w:bookmarkEnd w:id="474"/>
    <w:bookmarkStart w:name="z498" w:id="475"/>
    <w:p>
      <w:pPr>
        <w:spacing w:after="0"/>
        <w:ind w:left="0"/>
        <w:jc w:val="both"/>
      </w:pPr>
      <w:r>
        <w:rPr>
          <w:rFonts w:ascii="Times New Roman"/>
          <w:b w:val="false"/>
          <w:i w:val="false"/>
          <w:color w:val="000000"/>
          <w:sz w:val="28"/>
        </w:rPr>
        <w:t>
      Бизнес сәйкестендіру номері______________________________________</w:t>
      </w:r>
    </w:p>
    <w:bookmarkEnd w:id="475"/>
    <w:bookmarkStart w:name="z499" w:id="476"/>
    <w:p>
      <w:pPr>
        <w:spacing w:after="0"/>
        <w:ind w:left="0"/>
        <w:jc w:val="both"/>
      </w:pPr>
      <w:r>
        <w:rPr>
          <w:rFonts w:ascii="Times New Roman"/>
          <w:b w:val="false"/>
          <w:i w:val="false"/>
          <w:color w:val="000000"/>
          <w:sz w:val="28"/>
        </w:rPr>
        <w:t>
      Жинау әдісі: қағаз жеткізгіште және электронды түрде</w:t>
      </w:r>
    </w:p>
    <w:bookmarkEnd w:id="476"/>
    <w:bookmarkStart w:name="z500" w:id="477"/>
    <w:p>
      <w:pPr>
        <w:spacing w:after="0"/>
        <w:ind w:left="0"/>
        <w:jc w:val="both"/>
      </w:pPr>
      <w:r>
        <w:rPr>
          <w:rFonts w:ascii="Times New Roman"/>
          <w:b w:val="false"/>
          <w:i w:val="false"/>
          <w:color w:val="000000"/>
          <w:sz w:val="28"/>
        </w:rPr>
        <w:t>
      Нысан</w:t>
      </w:r>
    </w:p>
    <w:bookmarkEnd w:id="477"/>
    <w:bookmarkStart w:name="z501" w:id="478"/>
    <w:p>
      <w:pPr>
        <w:spacing w:after="0"/>
        <w:ind w:left="0"/>
        <w:jc w:val="both"/>
      </w:pPr>
      <w:r>
        <w:rPr>
          <w:rFonts w:ascii="Times New Roman"/>
          <w:b w:val="false"/>
          <w:i w:val="false"/>
          <w:color w:val="000000"/>
          <w:sz w:val="28"/>
        </w:rPr>
        <w:t>
      Таратылатын банктің, қызметі тоқтатылатын Қазақстан Республикасы бейрезидент-банкінің филиалының тарату комиссиясы жүргізген шығыстар туралы есеп</w:t>
      </w:r>
    </w:p>
    <w:bookmarkEnd w:id="478"/>
    <w:bookmarkStart w:name="z502" w:id="479"/>
    <w:p>
      <w:pPr>
        <w:spacing w:after="0"/>
        <w:ind w:left="0"/>
        <w:jc w:val="both"/>
      </w:pPr>
      <w:r>
        <w:rPr>
          <w:rFonts w:ascii="Times New Roman"/>
          <w:b w:val="false"/>
          <w:i w:val="false"/>
          <w:color w:val="000000"/>
          <w:sz w:val="28"/>
        </w:rPr>
        <w:t>
      (мың теңгемен)</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80"/>
          <w:p>
            <w:pPr>
              <w:spacing w:after="20"/>
              <w:ind w:left="20"/>
              <w:jc w:val="both"/>
            </w:pPr>
            <w:r>
              <w:rPr>
                <w:rFonts w:ascii="Times New Roman"/>
                <w:b w:val="false"/>
                <w:i w:val="false"/>
                <w:color w:val="000000"/>
                <w:sz w:val="20"/>
              </w:rPr>
              <w:t>
</w:t>
            </w:r>
            <w:r>
              <w:rPr>
                <w:rFonts w:ascii="Times New Roman"/>
                <w:b/>
                <w:i w:val="false"/>
                <w:color w:val="000000"/>
                <w:sz w:val="20"/>
              </w:rPr>
              <w:t>Кредиторлар</w:t>
            </w:r>
            <w:r>
              <w:rPr>
                <w:rFonts w:ascii="Times New Roman"/>
                <w:b w:val="false"/>
                <w:i w:val="false"/>
                <w:color w:val="000000"/>
                <w:sz w:val="20"/>
              </w:rPr>
              <w:t xml:space="preserve"> </w:t>
            </w:r>
            <w:r>
              <w:rPr>
                <w:rFonts w:ascii="Times New Roman"/>
                <w:b/>
                <w:i w:val="false"/>
                <w:color w:val="000000"/>
                <w:sz w:val="20"/>
              </w:rPr>
              <w:t>комитеті</w:t>
            </w:r>
            <w:r>
              <w:rPr>
                <w:rFonts w:ascii="Times New Roman"/>
                <w:b w:val="false"/>
                <w:i w:val="false"/>
                <w:color w:val="000000"/>
                <w:sz w:val="20"/>
              </w:rPr>
              <w:t xml:space="preserve"> </w:t>
            </w:r>
            <w:r>
              <w:rPr>
                <w:rFonts w:ascii="Times New Roman"/>
                <w:b/>
                <w:i w:val="false"/>
                <w:color w:val="000000"/>
                <w:sz w:val="20"/>
              </w:rPr>
              <w:t>бекіткен</w:t>
            </w:r>
            <w:r>
              <w:rPr>
                <w:rFonts w:ascii="Times New Roman"/>
                <w:b w:val="false"/>
                <w:i w:val="false"/>
                <w:color w:val="000000"/>
                <w:sz w:val="20"/>
              </w:rPr>
              <w:t xml:space="preserve">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шығыстарының</w:t>
            </w:r>
            <w:r>
              <w:rPr>
                <w:rFonts w:ascii="Times New Roman"/>
                <w:b w:val="false"/>
                <w:i w:val="false"/>
                <w:color w:val="000000"/>
                <w:sz w:val="20"/>
              </w:rPr>
              <w:t xml:space="preserve"> </w:t>
            </w:r>
            <w:r>
              <w:rPr>
                <w:rFonts w:ascii="Times New Roman"/>
                <w:b/>
                <w:i w:val="false"/>
                <w:color w:val="000000"/>
                <w:sz w:val="20"/>
              </w:rPr>
              <w:t>сметасына</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органмен</w:t>
            </w:r>
            <w:r>
              <w:rPr>
                <w:rFonts w:ascii="Times New Roman"/>
                <w:b w:val="false"/>
                <w:i w:val="false"/>
                <w:color w:val="000000"/>
                <w:sz w:val="20"/>
              </w:rPr>
              <w:t xml:space="preserve"> </w:t>
            </w:r>
            <w:r>
              <w:rPr>
                <w:rFonts w:ascii="Times New Roman"/>
                <w:b/>
                <w:i w:val="false"/>
                <w:color w:val="000000"/>
                <w:sz w:val="20"/>
              </w:rPr>
              <w:t>келісілген</w:t>
            </w:r>
            <w:r>
              <w:rPr>
                <w:rFonts w:ascii="Times New Roman"/>
                <w:b/>
                <w:i w:val="false"/>
                <w:color w:val="000000"/>
                <w:sz w:val="20"/>
              </w:rPr>
              <w:t>)</w:t>
            </w:r>
          </w:p>
          <w:bookmarkEnd w:id="480"/>
          <w:p>
            <w:pPr>
              <w:spacing w:after="20"/>
              <w:ind w:left="20"/>
              <w:jc w:val="both"/>
            </w:pPr>
            <w:r>
              <w:rPr>
                <w:rFonts w:ascii="Times New Roman"/>
                <w:b w:val="false"/>
                <w:i w:val="false"/>
                <w:color w:val="000000"/>
                <w:sz w:val="20"/>
              </w:rPr>
              <w:t>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жүргізілген</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w:t>
            </w:r>
            <w:r>
              <w:rPr>
                <w:rFonts w:ascii="Times New Roman"/>
                <w:b w:val="false"/>
                <w:i w:val="false"/>
                <w:color w:val="000000"/>
                <w:sz w:val="20"/>
              </w:rPr>
              <w:t xml:space="preserve"> </w:t>
            </w:r>
            <w:r>
              <w:rPr>
                <w:rFonts w:ascii="Times New Roman"/>
                <w:b/>
                <w:i w:val="false"/>
                <w:color w:val="000000"/>
                <w:sz w:val="20"/>
              </w:rPr>
              <w:t>(4-баған</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3-баған)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 мен мүшелеріне сыйақы,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негізінде жұмыс істейтін тарату комиссиясы қызметкерлеріне ақы төлеу,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тәсіл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қызмет көрсету шарттары бойынша қызметтер көрсететін тартылған қызметкерлерге еңбекақы төлеу,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және қорларға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1"/>
          <w:p>
            <w:pPr>
              <w:spacing w:after="20"/>
              <w:ind w:left="20"/>
              <w:jc w:val="both"/>
            </w:pPr>
            <w:r>
              <w:rPr>
                <w:rFonts w:ascii="Times New Roman"/>
                <w:b w:val="false"/>
                <w:i w:val="false"/>
                <w:color w:val="000000"/>
                <w:sz w:val="20"/>
              </w:rPr>
              <w:t>
Қосылған</w:t>
            </w:r>
          </w:p>
          <w:bookmarkEnd w:id="481"/>
          <w:p>
            <w:pPr>
              <w:spacing w:after="20"/>
              <w:ind w:left="20"/>
              <w:jc w:val="both"/>
            </w:pPr>
            <w:r>
              <w:rPr>
                <w:rFonts w:ascii="Times New Roman"/>
                <w:b w:val="false"/>
                <w:i w:val="false"/>
                <w:color w:val="000000"/>
                <w:sz w:val="20"/>
              </w:rPr>
              <w:t>
құн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пайдалануға ақы, қоршаған ортаға эмиссияға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 және бюджетке басқа да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қажеттіліктер үшін көлік жалдау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күзету бойынша дабыл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үшін тұрақ ұсыну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тексеру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жағдайлардан міндетті сақтандыру бойынша сақтандыру сыйлықақысын төлеу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тәсілмен жүзеге асырылатын негізгі құралдар мен тауарлық-материалдық құндылықтарды ағымдағы жөндеу, техникалық, сервистік қызмет көрсету (қарап-тексеру), бөлшектеу жөніндегі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органдарында жылжымайтын мүлікті және тиісті құжаттарды тіркеу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ақпарат жариялау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іске қосуға дайындау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 салығын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2"/>
          <w:p>
            <w:pPr>
              <w:spacing w:after="20"/>
              <w:ind w:left="20"/>
              <w:jc w:val="both"/>
            </w:pPr>
            <w:r>
              <w:rPr>
                <w:rFonts w:ascii="Times New Roman"/>
                <w:b w:val="false"/>
                <w:i w:val="false"/>
                <w:color w:val="000000"/>
                <w:sz w:val="20"/>
              </w:rPr>
              <w:t>
Құжаттардың нотариаттық куәландыру</w:t>
            </w:r>
          </w:p>
          <w:bookmarkEnd w:id="482"/>
          <w:p>
            <w:pPr>
              <w:spacing w:after="20"/>
              <w:ind w:left="20"/>
              <w:jc w:val="both"/>
            </w:pPr>
            <w:r>
              <w:rPr>
                <w:rFonts w:ascii="Times New Roman"/>
                <w:b w:val="false"/>
                <w:i w:val="false"/>
                <w:color w:val="000000"/>
                <w:sz w:val="20"/>
              </w:rPr>
              <w:t>
және апостилдеу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есіктерге арналған темір тор дайындау және оларды орнату бойынша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 өткізу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ұстаушыларының тізілімінің жүйесін енгізу бойынша орталық депозитарийі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шотқа қызмет көрсету, банктік шот ашпай ақша аударымдары мен төлемдер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және архивке өткізу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 тіркеу үшін алымға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сатып алу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жабдығын жұмыс жағдайында ұстау үшін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ұстау үшін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бланкілік өнімдерді сатып алуға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3"/>
          <w:p>
            <w:pPr>
              <w:spacing w:after="20"/>
              <w:ind w:left="20"/>
              <w:jc w:val="both"/>
            </w:pPr>
            <w:r>
              <w:rPr>
                <w:rFonts w:ascii="Times New Roman"/>
                <w:b w:val="false"/>
                <w:i w:val="false"/>
                <w:color w:val="000000"/>
                <w:sz w:val="20"/>
              </w:rPr>
              <w:t>
Кеңсе тауарларын</w:t>
            </w:r>
          </w:p>
          <w:bookmarkEnd w:id="483"/>
          <w:p>
            <w:pPr>
              <w:spacing w:after="20"/>
              <w:ind w:left="20"/>
              <w:jc w:val="both"/>
            </w:pPr>
            <w:r>
              <w:rPr>
                <w:rFonts w:ascii="Times New Roman"/>
                <w:b w:val="false"/>
                <w:i w:val="false"/>
                <w:color w:val="000000"/>
                <w:sz w:val="20"/>
              </w:rPr>
              <w:t>
сатып алу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материалдарын сатып алуға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сапар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 w:id="484"/>
    <w:p>
      <w:pPr>
        <w:spacing w:after="0"/>
        <w:ind w:left="0"/>
        <w:jc w:val="both"/>
      </w:pPr>
      <w:r>
        <w:rPr>
          <w:rFonts w:ascii="Times New Roman"/>
          <w:b w:val="false"/>
          <w:i w:val="false"/>
          <w:color w:val="000000"/>
          <w:sz w:val="28"/>
        </w:rPr>
        <w:t>
      Атауы___________________ Мекенжайы_______________________</w:t>
      </w:r>
    </w:p>
    <w:bookmarkEnd w:id="484"/>
    <w:bookmarkStart w:name="z508" w:id="485"/>
    <w:p>
      <w:pPr>
        <w:spacing w:after="0"/>
        <w:ind w:left="0"/>
        <w:jc w:val="both"/>
      </w:pPr>
      <w:r>
        <w:rPr>
          <w:rFonts w:ascii="Times New Roman"/>
          <w:b w:val="false"/>
          <w:i w:val="false"/>
          <w:color w:val="000000"/>
          <w:sz w:val="28"/>
        </w:rPr>
        <w:t>
       Телефоны ________________________</w:t>
      </w:r>
    </w:p>
    <w:bookmarkEnd w:id="485"/>
    <w:bookmarkStart w:name="z509" w:id="486"/>
    <w:p>
      <w:pPr>
        <w:spacing w:after="0"/>
        <w:ind w:left="0"/>
        <w:jc w:val="both"/>
      </w:pPr>
      <w:r>
        <w:rPr>
          <w:rFonts w:ascii="Times New Roman"/>
          <w:b w:val="false"/>
          <w:i w:val="false"/>
          <w:color w:val="000000"/>
          <w:sz w:val="28"/>
        </w:rPr>
        <w:t>
      Электрондық пошта мекенжайы ____________________________</w:t>
      </w:r>
    </w:p>
    <w:bookmarkEnd w:id="486"/>
    <w:bookmarkStart w:name="z510" w:id="487"/>
    <w:p>
      <w:pPr>
        <w:spacing w:after="0"/>
        <w:ind w:left="0"/>
        <w:jc w:val="both"/>
      </w:pPr>
      <w:r>
        <w:rPr>
          <w:rFonts w:ascii="Times New Roman"/>
          <w:b w:val="false"/>
          <w:i w:val="false"/>
          <w:color w:val="000000"/>
          <w:sz w:val="28"/>
        </w:rPr>
        <w:t xml:space="preserve">
       Орындаушы_____________________________________ _______________ </w:t>
      </w:r>
    </w:p>
    <w:bookmarkEnd w:id="487"/>
    <w:bookmarkStart w:name="z511" w:id="488"/>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488"/>
    <w:bookmarkStart w:name="z512" w:id="489"/>
    <w:p>
      <w:pPr>
        <w:spacing w:after="0"/>
        <w:ind w:left="0"/>
        <w:jc w:val="both"/>
      </w:pPr>
      <w:r>
        <w:rPr>
          <w:rFonts w:ascii="Times New Roman"/>
          <w:b w:val="false"/>
          <w:i w:val="false"/>
          <w:color w:val="000000"/>
          <w:sz w:val="28"/>
        </w:rPr>
        <w:t>
      Бас бухгалтер немесе есепке қол қоюға уәкілетті адам</w:t>
      </w:r>
    </w:p>
    <w:bookmarkEnd w:id="489"/>
    <w:bookmarkStart w:name="z513" w:id="490"/>
    <w:p>
      <w:pPr>
        <w:spacing w:after="0"/>
        <w:ind w:left="0"/>
        <w:jc w:val="both"/>
      </w:pPr>
      <w:r>
        <w:rPr>
          <w:rFonts w:ascii="Times New Roman"/>
          <w:b w:val="false"/>
          <w:i w:val="false"/>
          <w:color w:val="000000"/>
          <w:sz w:val="28"/>
        </w:rPr>
        <w:t xml:space="preserve">
       __________________________________________ ____________________ </w:t>
      </w:r>
    </w:p>
    <w:bookmarkEnd w:id="490"/>
    <w:bookmarkStart w:name="z514" w:id="491"/>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491"/>
    <w:bookmarkStart w:name="z515" w:id="492"/>
    <w:p>
      <w:pPr>
        <w:spacing w:after="0"/>
        <w:ind w:left="0"/>
        <w:jc w:val="both"/>
      </w:pPr>
      <w:r>
        <w:rPr>
          <w:rFonts w:ascii="Times New Roman"/>
          <w:b w:val="false"/>
          <w:i w:val="false"/>
          <w:color w:val="000000"/>
          <w:sz w:val="28"/>
        </w:rPr>
        <w:t xml:space="preserve">
      Төраға немесе есепке қол қоюға уәкілетті адам </w:t>
      </w:r>
    </w:p>
    <w:bookmarkEnd w:id="492"/>
    <w:bookmarkStart w:name="z516" w:id="493"/>
    <w:p>
      <w:pPr>
        <w:spacing w:after="0"/>
        <w:ind w:left="0"/>
        <w:jc w:val="both"/>
      </w:pPr>
      <w:r>
        <w:rPr>
          <w:rFonts w:ascii="Times New Roman"/>
          <w:b w:val="false"/>
          <w:i w:val="false"/>
          <w:color w:val="000000"/>
          <w:sz w:val="28"/>
        </w:rPr>
        <w:t>
       __________________________________________ ____________________</w:t>
      </w:r>
    </w:p>
    <w:bookmarkEnd w:id="493"/>
    <w:bookmarkStart w:name="z517" w:id="494"/>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494"/>
    <w:bookmarkStart w:name="z518" w:id="495"/>
    <w:p>
      <w:pPr>
        <w:spacing w:after="0"/>
        <w:ind w:left="0"/>
        <w:jc w:val="both"/>
      </w:pPr>
      <w:r>
        <w:rPr>
          <w:rFonts w:ascii="Times New Roman"/>
          <w:b w:val="false"/>
          <w:i w:val="false"/>
          <w:color w:val="000000"/>
          <w:sz w:val="28"/>
        </w:rPr>
        <w:t>
      Күні 20__ жылғы "____" ______________ _</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r>
              <w:br/>
            </w:r>
            <w:r>
              <w:rPr>
                <w:rFonts w:ascii="Times New Roman"/>
                <w:b w:val="false"/>
                <w:i w:val="false"/>
                <w:color w:val="000000"/>
                <w:sz w:val="20"/>
              </w:rPr>
              <w:t>қызметі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банкі филиалының</w:t>
            </w:r>
            <w:r>
              <w:br/>
            </w:r>
            <w:r>
              <w:rPr>
                <w:rFonts w:ascii="Times New Roman"/>
                <w:b w:val="false"/>
                <w:i w:val="false"/>
                <w:color w:val="000000"/>
                <w:sz w:val="20"/>
              </w:rPr>
              <w:t>тарату комиссиясы жүргізген</w:t>
            </w:r>
            <w:r>
              <w:br/>
            </w:r>
            <w:r>
              <w:rPr>
                <w:rFonts w:ascii="Times New Roman"/>
                <w:b w:val="false"/>
                <w:i w:val="false"/>
                <w:color w:val="000000"/>
                <w:sz w:val="20"/>
              </w:rPr>
              <w:t>шығыстар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520" w:id="496"/>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жөніндегі түсіндірме</w:t>
      </w:r>
    </w:p>
    <w:bookmarkEnd w:id="496"/>
    <w:bookmarkStart w:name="z521" w:id="497"/>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 банкі филиалының тарату комиссиясы жүргізген шығыстар туралы есеп</w:t>
      </w:r>
      <w:r>
        <w:br/>
      </w:r>
      <w:r>
        <w:rPr>
          <w:rFonts w:ascii="Times New Roman"/>
          <w:b/>
          <w:i w:val="false"/>
          <w:color w:val="000000"/>
        </w:rPr>
        <w:t>(индекс: F9-LKB, кезеңділігі: ай сайын, жартыжылдық, жылдық)</w:t>
      </w:r>
    </w:p>
    <w:bookmarkEnd w:id="497"/>
    <w:bookmarkStart w:name="z522" w:id="498"/>
    <w:p>
      <w:pPr>
        <w:spacing w:after="0"/>
        <w:ind w:left="0"/>
        <w:jc w:val="left"/>
      </w:pPr>
      <w:r>
        <w:rPr>
          <w:rFonts w:ascii="Times New Roman"/>
          <w:b/>
          <w:i w:val="false"/>
          <w:color w:val="000000"/>
        </w:rPr>
        <w:t xml:space="preserve"> 1-тарау. Жалпы ережелер</w:t>
      </w:r>
    </w:p>
    <w:bookmarkEnd w:id="498"/>
    <w:bookmarkStart w:name="z523" w:id="499"/>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 банкі филиалының тарату комиссиясы жүргізген шығыстар туралы есеп" нысанын (бұдан әрі – Нысан) толтыру бойынша бірыңғай талаптарды айқындайды.</w:t>
      </w:r>
    </w:p>
    <w:bookmarkEnd w:id="499"/>
    <w:bookmarkStart w:name="z524" w:id="50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115-бабы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500"/>
    <w:bookmarkStart w:name="z525" w:id="501"/>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501"/>
    <w:bookmarkStart w:name="z526" w:id="502"/>
    <w:p>
      <w:pPr>
        <w:spacing w:after="0"/>
        <w:ind w:left="0"/>
        <w:jc w:val="both"/>
      </w:pPr>
      <w:r>
        <w:rPr>
          <w:rFonts w:ascii="Times New Roman"/>
          <w:b w:val="false"/>
          <w:i w:val="false"/>
          <w:color w:val="000000"/>
          <w:sz w:val="28"/>
        </w:rPr>
        <w:t>
      Жартыжылдық есеп бірінші жартыжылдық үшін ұсынылады. Жартыжылдық есептің есепті күні жылдың 1 (бірінші) шілдесі болып табылады. Жартыжылдық есеп үшін 1 (бірінші) қаңтардан бастап 30 (отызыншы) маусым аралығындағы бірінші жартыжылдық есепті кезең болып табылады.</w:t>
      </w:r>
    </w:p>
    <w:bookmarkEnd w:id="502"/>
    <w:bookmarkStart w:name="z527" w:id="503"/>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жылдық есептің күні жылдық есеп үшін алдыңғы есепті күн болып табылады.</w:t>
      </w:r>
    </w:p>
    <w:bookmarkEnd w:id="503"/>
    <w:bookmarkStart w:name="z528" w:id="504"/>
    <w:p>
      <w:pPr>
        <w:spacing w:after="0"/>
        <w:ind w:left="0"/>
        <w:jc w:val="both"/>
      </w:pPr>
      <w:r>
        <w:rPr>
          <w:rFonts w:ascii="Times New Roman"/>
          <w:b w:val="false"/>
          <w:i w:val="false"/>
          <w:color w:val="000000"/>
          <w:sz w:val="28"/>
        </w:rPr>
        <w:t>
      4. Нысанды тарату комиссиясы есепті кезеңнің соңындағы жағдай бойынша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504"/>
    <w:bookmarkStart w:name="z529" w:id="505"/>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505"/>
    <w:bookmarkStart w:name="z530" w:id="506"/>
    <w:p>
      <w:pPr>
        <w:spacing w:after="0"/>
        <w:ind w:left="0"/>
        <w:jc w:val="left"/>
      </w:pPr>
      <w:r>
        <w:rPr>
          <w:rFonts w:ascii="Times New Roman"/>
          <w:b/>
          <w:i w:val="false"/>
          <w:color w:val="000000"/>
        </w:rPr>
        <w:t xml:space="preserve"> 2-тарау. Нысанды толтыру бойынша түсіндірме</w:t>
      </w:r>
    </w:p>
    <w:bookmarkEnd w:id="506"/>
    <w:bookmarkStart w:name="z531" w:id="507"/>
    <w:p>
      <w:pPr>
        <w:spacing w:after="0"/>
        <w:ind w:left="0"/>
        <w:jc w:val="both"/>
      </w:pPr>
      <w:r>
        <w:rPr>
          <w:rFonts w:ascii="Times New Roman"/>
          <w:b w:val="false"/>
          <w:i w:val="false"/>
          <w:color w:val="000000"/>
          <w:sz w:val="28"/>
        </w:rPr>
        <w:t>
      6. Жартыжылдық есепті жасау кезінде Нысан маусым үшін жеке және бірінші жартыжылдық үшін жеке жасалады.</w:t>
      </w:r>
    </w:p>
    <w:bookmarkEnd w:id="507"/>
    <w:bookmarkStart w:name="z532" w:id="508"/>
    <w:p>
      <w:pPr>
        <w:spacing w:after="0"/>
        <w:ind w:left="0"/>
        <w:jc w:val="both"/>
      </w:pPr>
      <w:r>
        <w:rPr>
          <w:rFonts w:ascii="Times New Roman"/>
          <w:b w:val="false"/>
          <w:i w:val="false"/>
          <w:color w:val="000000"/>
          <w:sz w:val="28"/>
        </w:rPr>
        <w:t>
      7. Жылдық есепті қалыптастыру кезінде Нысан желтоқсан үшін жеке және күнтізбелік жыл үшін жеке жасалады.</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2026 жылғы 1 сәуірдегі</w:t>
            </w:r>
            <w:r>
              <w:br/>
            </w:r>
            <w:r>
              <w:rPr>
                <w:rFonts w:ascii="Times New Roman"/>
                <w:b w:val="false"/>
                <w:i w:val="false"/>
                <w:color w:val="000000"/>
                <w:sz w:val="20"/>
              </w:rPr>
              <w:t>№ 47 Қаулыға</w:t>
            </w:r>
            <w:r>
              <w:br/>
            </w:r>
            <w:r>
              <w:rPr>
                <w:rFonts w:ascii="Times New Roman"/>
                <w:b w:val="false"/>
                <w:i w:val="false"/>
                <w:color w:val="000000"/>
                <w:sz w:val="20"/>
              </w:rPr>
              <w:t>10-қосымша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534" w:id="509"/>
    <w:p>
      <w:pPr>
        <w:spacing w:after="0"/>
        <w:ind w:left="0"/>
        <w:jc w:val="both"/>
      </w:pPr>
      <w:r>
        <w:rPr>
          <w:rFonts w:ascii="Times New Roman"/>
          <w:b w:val="false"/>
          <w:i w:val="false"/>
          <w:color w:val="000000"/>
          <w:sz w:val="28"/>
        </w:rPr>
        <w:t xml:space="preserve">
      Ұсынылады: қаржы нарығы мен қаржы ұйымдарын реттеу, бақылау және қадағалау жөніндегі уәкілетті органға </w:t>
      </w:r>
    </w:p>
    <w:bookmarkEnd w:id="509"/>
    <w:bookmarkStart w:name="z535" w:id="51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www.gov.kz/memleket/entities/ardfm интернет-ресурсында орналастырылған. </w:t>
      </w:r>
    </w:p>
    <w:bookmarkEnd w:id="510"/>
    <w:bookmarkStart w:name="z536" w:id="511"/>
    <w:p>
      <w:pPr>
        <w:spacing w:after="0"/>
        <w:ind w:left="0"/>
        <w:jc w:val="both"/>
      </w:pPr>
      <w:r>
        <w:rPr>
          <w:rFonts w:ascii="Times New Roman"/>
          <w:b w:val="false"/>
          <w:i w:val="false"/>
          <w:color w:val="000000"/>
          <w:sz w:val="28"/>
        </w:rPr>
        <w:t xml:space="preserve">
      Әкімшілік нысанның атауы: Тарату комиссиясына ақылы қызметтер көрсету шарттары бойынша қызметтер көрсететін қызметкерлер мен адамдардың саны туралы есеп </w:t>
      </w:r>
    </w:p>
    <w:bookmarkEnd w:id="511"/>
    <w:bookmarkStart w:name="z537" w:id="51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F10-LKB</w:t>
      </w:r>
    </w:p>
    <w:bookmarkEnd w:id="512"/>
    <w:bookmarkStart w:name="z538" w:id="513"/>
    <w:p>
      <w:pPr>
        <w:spacing w:after="0"/>
        <w:ind w:left="0"/>
        <w:jc w:val="both"/>
      </w:pPr>
      <w:r>
        <w:rPr>
          <w:rFonts w:ascii="Times New Roman"/>
          <w:b w:val="false"/>
          <w:i w:val="false"/>
          <w:color w:val="000000"/>
          <w:sz w:val="28"/>
        </w:rPr>
        <w:t xml:space="preserve">
      Кезеңділігі: ай сайынғы, жартыжылдық, жылдық </w:t>
      </w:r>
    </w:p>
    <w:bookmarkEnd w:id="513"/>
    <w:bookmarkStart w:name="z539" w:id="514"/>
    <w:p>
      <w:pPr>
        <w:spacing w:after="0"/>
        <w:ind w:left="0"/>
        <w:jc w:val="both"/>
      </w:pPr>
      <w:r>
        <w:rPr>
          <w:rFonts w:ascii="Times New Roman"/>
          <w:b w:val="false"/>
          <w:i w:val="false"/>
          <w:color w:val="000000"/>
          <w:sz w:val="28"/>
        </w:rPr>
        <w:t>
      Есепті кезең: 20____ жылғы "___" __________жағдай бойынша</w:t>
      </w:r>
    </w:p>
    <w:bookmarkEnd w:id="514"/>
    <w:bookmarkStart w:name="z540" w:id="5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 банкі филиалының тарату комиссиялары</w:t>
      </w:r>
    </w:p>
    <w:bookmarkEnd w:id="515"/>
    <w:bookmarkStart w:name="z541" w:id="51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516"/>
    <w:bookmarkStart w:name="z542" w:id="517"/>
    <w:p>
      <w:pPr>
        <w:spacing w:after="0"/>
        <w:ind w:left="0"/>
        <w:jc w:val="both"/>
      </w:pPr>
      <w:r>
        <w:rPr>
          <w:rFonts w:ascii="Times New Roman"/>
          <w:b w:val="false"/>
          <w:i w:val="false"/>
          <w:color w:val="000000"/>
          <w:sz w:val="28"/>
        </w:rPr>
        <w:t>
      ай сайынғы есеп - есепті айдан кейінгі айдың 8 (сегізінен) кешіктірілмей;</w:t>
      </w:r>
    </w:p>
    <w:bookmarkEnd w:id="517"/>
    <w:bookmarkStart w:name="z543" w:id="518"/>
    <w:p>
      <w:pPr>
        <w:spacing w:after="0"/>
        <w:ind w:left="0"/>
        <w:jc w:val="both"/>
      </w:pPr>
      <w:r>
        <w:rPr>
          <w:rFonts w:ascii="Times New Roman"/>
          <w:b w:val="false"/>
          <w:i w:val="false"/>
          <w:color w:val="000000"/>
          <w:sz w:val="28"/>
        </w:rPr>
        <w:t>
      бірінші жартыжылдық үшін есеп – 30 (отызыншы) шілдеден кешіктірілмей;</w:t>
      </w:r>
    </w:p>
    <w:bookmarkEnd w:id="518"/>
    <w:bookmarkStart w:name="z544" w:id="519"/>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кешіктірілмей ұсынылады</w:t>
      </w:r>
    </w:p>
    <w:bookmarkEnd w:id="519"/>
    <w:bookmarkStart w:name="z545" w:id="520"/>
    <w:p>
      <w:pPr>
        <w:spacing w:after="0"/>
        <w:ind w:left="0"/>
        <w:jc w:val="both"/>
      </w:pPr>
      <w:r>
        <w:rPr>
          <w:rFonts w:ascii="Times New Roman"/>
          <w:b w:val="false"/>
          <w:i w:val="false"/>
          <w:color w:val="000000"/>
          <w:sz w:val="28"/>
        </w:rPr>
        <w:t>
      Бизнес сәйкестендіру номері______________________________________</w:t>
      </w:r>
    </w:p>
    <w:bookmarkEnd w:id="520"/>
    <w:bookmarkStart w:name="z546" w:id="521"/>
    <w:p>
      <w:pPr>
        <w:spacing w:after="0"/>
        <w:ind w:left="0"/>
        <w:jc w:val="both"/>
      </w:pPr>
      <w:r>
        <w:rPr>
          <w:rFonts w:ascii="Times New Roman"/>
          <w:b w:val="false"/>
          <w:i w:val="false"/>
          <w:color w:val="000000"/>
          <w:sz w:val="28"/>
        </w:rPr>
        <w:t>
      Жинау әдісі: қағаз жеткізгіште және электронды түрде</w:t>
      </w:r>
    </w:p>
    <w:bookmarkEnd w:id="521"/>
    <w:bookmarkStart w:name="z547" w:id="522"/>
    <w:p>
      <w:pPr>
        <w:spacing w:after="0"/>
        <w:ind w:left="0"/>
        <w:jc w:val="both"/>
      </w:pPr>
      <w:r>
        <w:rPr>
          <w:rFonts w:ascii="Times New Roman"/>
          <w:b w:val="false"/>
          <w:i w:val="false"/>
          <w:color w:val="000000"/>
          <w:sz w:val="28"/>
        </w:rPr>
        <w:t>
      Нысан</w:t>
      </w:r>
    </w:p>
    <w:bookmarkEnd w:id="522"/>
    <w:bookmarkStart w:name="z548" w:id="523"/>
    <w:p>
      <w:pPr>
        <w:spacing w:after="0"/>
        <w:ind w:left="0"/>
        <w:jc w:val="both"/>
      </w:pPr>
      <w:r>
        <w:rPr>
          <w:rFonts w:ascii="Times New Roman"/>
          <w:b w:val="false"/>
          <w:i w:val="false"/>
          <w:color w:val="000000"/>
          <w:sz w:val="28"/>
        </w:rPr>
        <w:t>
      Тарату комиссиясына өтеулі қызмет көрсету шарттары бойынша қызмет көрсететін қызметкерлер мен тұлғалардың саны туралы есеп</w:t>
      </w:r>
    </w:p>
    <w:bookmarkEnd w:id="523"/>
    <w:bookmarkStart w:name="z549" w:id="524"/>
    <w:p>
      <w:pPr>
        <w:spacing w:after="0"/>
        <w:ind w:left="0"/>
        <w:jc w:val="both"/>
      </w:pPr>
      <w:r>
        <w:rPr>
          <w:rFonts w:ascii="Times New Roman"/>
          <w:b w:val="false"/>
          <w:i w:val="false"/>
          <w:color w:val="000000"/>
          <w:sz w:val="28"/>
        </w:rPr>
        <w:t>
      (мың теңгемен)</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Өтеулі</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көрсететін</w:t>
            </w:r>
            <w:r>
              <w:rPr>
                <w:rFonts w:ascii="Times New Roman"/>
                <w:b w:val="false"/>
                <w:i w:val="false"/>
                <w:color w:val="000000"/>
                <w:sz w:val="20"/>
              </w:rPr>
              <w:t xml:space="preserve"> </w:t>
            </w:r>
            <w:r>
              <w:rPr>
                <w:rFonts w:ascii="Times New Roman"/>
                <w:b/>
                <w:i w:val="false"/>
                <w:color w:val="000000"/>
                <w:sz w:val="20"/>
              </w:rPr>
              <w:t>қызметкерлер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тұлғалардың</w:t>
            </w:r>
            <w:r>
              <w:rPr>
                <w:rFonts w:ascii="Times New Roman"/>
                <w:b w:val="false"/>
                <w:i w:val="false"/>
                <w:color w:val="000000"/>
                <w:sz w:val="20"/>
              </w:rPr>
              <w:t xml:space="preserve"> </w:t>
            </w:r>
            <w:r>
              <w:rPr>
                <w:rFonts w:ascii="Times New Roman"/>
                <w:b/>
                <w:i w:val="false"/>
                <w:color w:val="000000"/>
                <w:sz w:val="20"/>
              </w:rPr>
              <w:t>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өтеусіз</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ақысының</w:t>
            </w:r>
            <w:r>
              <w:rPr>
                <w:rFonts w:ascii="Times New Roman"/>
                <w:b w:val="false"/>
                <w:i w:val="false"/>
                <w:color w:val="000000"/>
                <w:sz w:val="20"/>
              </w:rPr>
              <w:t xml:space="preserve"> </w:t>
            </w:r>
            <w:r>
              <w:rPr>
                <w:rFonts w:ascii="Times New Roman"/>
                <w:b/>
                <w:i w:val="false"/>
                <w:color w:val="000000"/>
                <w:sz w:val="20"/>
              </w:rPr>
              <w:t>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 мен мүшелері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бойынша қызметкерлер,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Шеттетілген қызметкерлер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 ауырлығы мен босану бойынша және үш жасқа дейін бала күтімі бойынша демалыста жүрген қызметкерлер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қызмет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қызмет көрсету шарттары бойынша тартылған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 w:id="525"/>
    <w:p>
      <w:pPr>
        <w:spacing w:after="0"/>
        <w:ind w:left="0"/>
        <w:jc w:val="both"/>
      </w:pPr>
      <w:r>
        <w:rPr>
          <w:rFonts w:ascii="Times New Roman"/>
          <w:b w:val="false"/>
          <w:i w:val="false"/>
          <w:color w:val="000000"/>
          <w:sz w:val="28"/>
        </w:rPr>
        <w:t>
      Атауы___________________ Мекенжайы_______________________</w:t>
      </w:r>
    </w:p>
    <w:bookmarkEnd w:id="525"/>
    <w:bookmarkStart w:name="z551" w:id="526"/>
    <w:p>
      <w:pPr>
        <w:spacing w:after="0"/>
        <w:ind w:left="0"/>
        <w:jc w:val="both"/>
      </w:pPr>
      <w:r>
        <w:rPr>
          <w:rFonts w:ascii="Times New Roman"/>
          <w:b w:val="false"/>
          <w:i w:val="false"/>
          <w:color w:val="000000"/>
          <w:sz w:val="28"/>
        </w:rPr>
        <w:t>
      Телефоны ________________________</w:t>
      </w:r>
    </w:p>
    <w:bookmarkEnd w:id="526"/>
    <w:bookmarkStart w:name="z552" w:id="527"/>
    <w:p>
      <w:pPr>
        <w:spacing w:after="0"/>
        <w:ind w:left="0"/>
        <w:jc w:val="both"/>
      </w:pPr>
      <w:r>
        <w:rPr>
          <w:rFonts w:ascii="Times New Roman"/>
          <w:b w:val="false"/>
          <w:i w:val="false"/>
          <w:color w:val="000000"/>
          <w:sz w:val="28"/>
        </w:rPr>
        <w:t>
      Электрондық пошта мекенжайы ____________________________</w:t>
      </w:r>
    </w:p>
    <w:bookmarkEnd w:id="527"/>
    <w:bookmarkStart w:name="z553" w:id="528"/>
    <w:p>
      <w:pPr>
        <w:spacing w:after="0"/>
        <w:ind w:left="0"/>
        <w:jc w:val="both"/>
      </w:pPr>
      <w:r>
        <w:rPr>
          <w:rFonts w:ascii="Times New Roman"/>
          <w:b w:val="false"/>
          <w:i w:val="false"/>
          <w:color w:val="000000"/>
          <w:sz w:val="28"/>
        </w:rPr>
        <w:t>
      Орындаушы_____________________________________ _______________</w:t>
      </w:r>
    </w:p>
    <w:bookmarkEnd w:id="528"/>
    <w:bookmarkStart w:name="z554" w:id="52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29"/>
    <w:bookmarkStart w:name="z555" w:id="530"/>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bookmarkEnd w:id="530"/>
    <w:bookmarkStart w:name="z556" w:id="531"/>
    <w:p>
      <w:pPr>
        <w:spacing w:after="0"/>
        <w:ind w:left="0"/>
        <w:jc w:val="both"/>
      </w:pPr>
      <w:r>
        <w:rPr>
          <w:rFonts w:ascii="Times New Roman"/>
          <w:b w:val="false"/>
          <w:i w:val="false"/>
          <w:color w:val="000000"/>
          <w:sz w:val="28"/>
        </w:rPr>
        <w:t>
       ___________________________________________ ____________________</w:t>
      </w:r>
    </w:p>
    <w:bookmarkEnd w:id="531"/>
    <w:bookmarkStart w:name="z557" w:id="53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32"/>
    <w:bookmarkStart w:name="z558" w:id="533"/>
    <w:p>
      <w:pPr>
        <w:spacing w:after="0"/>
        <w:ind w:left="0"/>
        <w:jc w:val="both"/>
      </w:pPr>
      <w:r>
        <w:rPr>
          <w:rFonts w:ascii="Times New Roman"/>
          <w:b w:val="false"/>
          <w:i w:val="false"/>
          <w:color w:val="000000"/>
          <w:sz w:val="28"/>
        </w:rPr>
        <w:t xml:space="preserve">
       Төраға немесе есепке қол қоюға уәкілетті адам </w:t>
      </w:r>
    </w:p>
    <w:bookmarkEnd w:id="533"/>
    <w:bookmarkStart w:name="z559" w:id="534"/>
    <w:p>
      <w:pPr>
        <w:spacing w:after="0"/>
        <w:ind w:left="0"/>
        <w:jc w:val="both"/>
      </w:pPr>
      <w:r>
        <w:rPr>
          <w:rFonts w:ascii="Times New Roman"/>
          <w:b w:val="false"/>
          <w:i w:val="false"/>
          <w:color w:val="000000"/>
          <w:sz w:val="28"/>
        </w:rPr>
        <w:t xml:space="preserve">
       ___________________________________________ ____________________ </w:t>
      </w:r>
    </w:p>
    <w:bookmarkEnd w:id="534"/>
    <w:bookmarkStart w:name="z560" w:id="53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35"/>
    <w:bookmarkStart w:name="z561" w:id="536"/>
    <w:p>
      <w:pPr>
        <w:spacing w:after="0"/>
        <w:ind w:left="0"/>
        <w:jc w:val="both"/>
      </w:pPr>
      <w:r>
        <w:rPr>
          <w:rFonts w:ascii="Times New Roman"/>
          <w:b w:val="false"/>
          <w:i w:val="false"/>
          <w:color w:val="000000"/>
          <w:sz w:val="28"/>
        </w:rPr>
        <w:t>
       Күні 20__ жылғы "____" ______________</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Тарату комиссиясына ақылы</w:t>
            </w:r>
            <w:r>
              <w:br/>
            </w:r>
            <w:r>
              <w:rPr>
                <w:rFonts w:ascii="Times New Roman"/>
                <w:b w:val="false"/>
                <w:i w:val="false"/>
                <w:color w:val="000000"/>
                <w:sz w:val="20"/>
              </w:rPr>
              <w:t>қызметтер көрсету шарттары</w:t>
            </w:r>
            <w:r>
              <w:br/>
            </w:r>
            <w:r>
              <w:rPr>
                <w:rFonts w:ascii="Times New Roman"/>
                <w:b w:val="false"/>
                <w:i w:val="false"/>
                <w:color w:val="000000"/>
                <w:sz w:val="20"/>
              </w:rPr>
              <w:t>бойынша қызметтер көрсететін</w:t>
            </w:r>
            <w:r>
              <w:br/>
            </w:r>
            <w:r>
              <w:rPr>
                <w:rFonts w:ascii="Times New Roman"/>
                <w:b w:val="false"/>
                <w:i w:val="false"/>
                <w:color w:val="000000"/>
                <w:sz w:val="20"/>
              </w:rPr>
              <w:t>қызметкерлер мен адамдардың</w:t>
            </w:r>
            <w:r>
              <w:br/>
            </w:r>
            <w:r>
              <w:rPr>
                <w:rFonts w:ascii="Times New Roman"/>
                <w:b w:val="false"/>
                <w:i w:val="false"/>
                <w:color w:val="000000"/>
                <w:sz w:val="20"/>
              </w:rPr>
              <w:t>саны туралы есеп нысанына</w:t>
            </w:r>
            <w:r>
              <w:br/>
            </w:r>
            <w:r>
              <w:rPr>
                <w:rFonts w:ascii="Times New Roman"/>
                <w:b w:val="false"/>
                <w:i w:val="false"/>
                <w:color w:val="000000"/>
                <w:sz w:val="20"/>
              </w:rPr>
              <w:t>қосымша</w:t>
            </w:r>
          </w:p>
        </w:tc>
      </w:tr>
    </w:tbl>
    <w:bookmarkStart w:name="z563" w:id="537"/>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жөніндегі түсіндірме</w:t>
      </w:r>
    </w:p>
    <w:bookmarkEnd w:id="537"/>
    <w:bookmarkStart w:name="z564" w:id="538"/>
    <w:p>
      <w:pPr>
        <w:spacing w:after="0"/>
        <w:ind w:left="0"/>
        <w:jc w:val="left"/>
      </w:pPr>
      <w:r>
        <w:rPr>
          <w:rFonts w:ascii="Times New Roman"/>
          <w:b/>
          <w:i w:val="false"/>
          <w:color w:val="000000"/>
        </w:rPr>
        <w:t xml:space="preserve"> Тарату комиссиясына ақылы қызметтер көрсету шарттары бойынша қызметтер көрсететін қызметкерлер мен адамдардың саны туралы есеп</w:t>
      </w:r>
      <w:r>
        <w:br/>
      </w:r>
      <w:r>
        <w:rPr>
          <w:rFonts w:ascii="Times New Roman"/>
          <w:b/>
          <w:i w:val="false"/>
          <w:color w:val="000000"/>
        </w:rPr>
        <w:t xml:space="preserve"> (индекс: F10-LKB, кезеңділігі: ай сайын, жартыжылдық, жылдық)</w:t>
      </w:r>
    </w:p>
    <w:bookmarkEnd w:id="538"/>
    <w:bookmarkStart w:name="z565" w:id="539"/>
    <w:p>
      <w:pPr>
        <w:spacing w:after="0"/>
        <w:ind w:left="0"/>
        <w:jc w:val="left"/>
      </w:pPr>
      <w:r>
        <w:rPr>
          <w:rFonts w:ascii="Times New Roman"/>
          <w:b/>
          <w:i w:val="false"/>
          <w:color w:val="000000"/>
        </w:rPr>
        <w:t xml:space="preserve"> 1-тарау. Жалпы ережелер</w:t>
      </w:r>
    </w:p>
    <w:bookmarkEnd w:id="539"/>
    <w:bookmarkStart w:name="z566" w:id="540"/>
    <w:p>
      <w:pPr>
        <w:spacing w:after="0"/>
        <w:ind w:left="0"/>
        <w:jc w:val="both"/>
      </w:pPr>
      <w:r>
        <w:rPr>
          <w:rFonts w:ascii="Times New Roman"/>
          <w:b w:val="false"/>
          <w:i w:val="false"/>
          <w:color w:val="000000"/>
          <w:sz w:val="28"/>
        </w:rPr>
        <w:t>
      1. Осы түсіндірме (бұдан әрі – Түсіндірме) "Тарату комиссиясына ақылы қызметтер көрсету шарттары бойынша қызметтер көрсететін қызметкерлер мен адамдардың саны туралы есеп" нысанын (бұдан әрі – Нысан) толтыру бойынша бірыңғай талаптарды айқындайды.</w:t>
      </w:r>
    </w:p>
    <w:bookmarkEnd w:id="540"/>
    <w:bookmarkStart w:name="z567" w:id="54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115-бабы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541"/>
    <w:bookmarkStart w:name="z568" w:id="542"/>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542"/>
    <w:bookmarkStart w:name="z569" w:id="543"/>
    <w:p>
      <w:pPr>
        <w:spacing w:after="0"/>
        <w:ind w:left="0"/>
        <w:jc w:val="both"/>
      </w:pPr>
      <w:r>
        <w:rPr>
          <w:rFonts w:ascii="Times New Roman"/>
          <w:b w:val="false"/>
          <w:i w:val="false"/>
          <w:color w:val="000000"/>
          <w:sz w:val="28"/>
        </w:rPr>
        <w:t>
      Жартыжылдық есеп бірінші жартыжылдық үшін ұсынылады. Жартыжылдық есептің есепті күні жылдың 1 (бірінші) шілдесі болып табылады. Жартыжылдық есеп үшін 1 (бірінші) қаңтардан бастап 30 (отызыншы) маусым аралығындағы бірінші жартыжылдық есепті кезең болып табылады.</w:t>
      </w:r>
    </w:p>
    <w:bookmarkEnd w:id="543"/>
    <w:bookmarkStart w:name="z570" w:id="544"/>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жылдық есептің күні жылдық есеп үшін алдыңғы есепті күн болып табылады</w:t>
      </w:r>
    </w:p>
    <w:bookmarkEnd w:id="544"/>
    <w:bookmarkStart w:name="z571" w:id="545"/>
    <w:p>
      <w:pPr>
        <w:spacing w:after="0"/>
        <w:ind w:left="0"/>
        <w:jc w:val="both"/>
      </w:pPr>
      <w:r>
        <w:rPr>
          <w:rFonts w:ascii="Times New Roman"/>
          <w:b w:val="false"/>
          <w:i w:val="false"/>
          <w:color w:val="000000"/>
          <w:sz w:val="28"/>
        </w:rPr>
        <w:t>
      4. Нысан есепті кезең соңындағы жағдай бойынша жасалады. Жалақының (сыйақының) мөлшері мың теңгемен көрсетіледі. 500 (бес жүз) теңгеден кем сома 0 (нөлге) дейін дөңгелектенеді, ал 500 (бес жүзге) тең және одан жоғары сома 1000 (мың) теңгеге дейін дөңгелектенеді.</w:t>
      </w:r>
    </w:p>
    <w:bookmarkEnd w:id="545"/>
    <w:bookmarkStart w:name="z572" w:id="546"/>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546"/>
    <w:bookmarkStart w:name="z573" w:id="547"/>
    <w:p>
      <w:pPr>
        <w:spacing w:after="0"/>
        <w:ind w:left="0"/>
        <w:jc w:val="left"/>
      </w:pPr>
      <w:r>
        <w:rPr>
          <w:rFonts w:ascii="Times New Roman"/>
          <w:b/>
          <w:i w:val="false"/>
          <w:color w:val="000000"/>
        </w:rPr>
        <w:t xml:space="preserve"> 2-тарау. Нысанды толтыру бойынша түсіндірме</w:t>
      </w:r>
    </w:p>
    <w:bookmarkEnd w:id="547"/>
    <w:bookmarkStart w:name="z574" w:id="548"/>
    <w:p>
      <w:pPr>
        <w:spacing w:after="0"/>
        <w:ind w:left="0"/>
        <w:jc w:val="both"/>
      </w:pPr>
      <w:r>
        <w:rPr>
          <w:rFonts w:ascii="Times New Roman"/>
          <w:b w:val="false"/>
          <w:i w:val="false"/>
          <w:color w:val="000000"/>
          <w:sz w:val="28"/>
        </w:rPr>
        <w:t>
      6. Жартыжылдық есепті жасау кезінде Нысан маусым үшін, бірінші жартыжылдыққа қорытынды деректер шығарылмай жасалады.</w:t>
      </w:r>
    </w:p>
    <w:bookmarkEnd w:id="548"/>
    <w:bookmarkStart w:name="z575" w:id="549"/>
    <w:p>
      <w:pPr>
        <w:spacing w:after="0"/>
        <w:ind w:left="0"/>
        <w:jc w:val="both"/>
      </w:pPr>
      <w:r>
        <w:rPr>
          <w:rFonts w:ascii="Times New Roman"/>
          <w:b w:val="false"/>
          <w:i w:val="false"/>
          <w:color w:val="000000"/>
          <w:sz w:val="28"/>
        </w:rPr>
        <w:t>
      7. Жылдық есепті жасау кезінде Нысан желтоқсан үшін, жылдық қорытынды деректерді шығарылмай жасалады.</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2026 жылғы 1 сәуірдегі</w:t>
            </w:r>
            <w:r>
              <w:br/>
            </w:r>
            <w:r>
              <w:rPr>
                <w:rFonts w:ascii="Times New Roman"/>
                <w:b w:val="false"/>
                <w:i w:val="false"/>
                <w:color w:val="000000"/>
                <w:sz w:val="20"/>
              </w:rPr>
              <w:t>№ 47 Қаулыға</w:t>
            </w:r>
            <w:r>
              <w:br/>
            </w:r>
            <w:r>
              <w:rPr>
                <w:rFonts w:ascii="Times New Roman"/>
                <w:b w:val="false"/>
                <w:i w:val="false"/>
                <w:color w:val="000000"/>
                <w:sz w:val="20"/>
              </w:rPr>
              <w:t>11-қосымша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577" w:id="550"/>
    <w:p>
      <w:pPr>
        <w:spacing w:after="0"/>
        <w:ind w:left="0"/>
        <w:jc w:val="both"/>
      </w:pPr>
      <w:r>
        <w:rPr>
          <w:rFonts w:ascii="Times New Roman"/>
          <w:b w:val="false"/>
          <w:i w:val="false"/>
          <w:color w:val="000000"/>
          <w:sz w:val="28"/>
        </w:rPr>
        <w:t xml:space="preserve">
      Ұсынылады: қаржы нарығы мен қаржы ұйымдарын реттеу, бақылау және қадағалау жөніндегі уәкілетті органға </w:t>
      </w:r>
    </w:p>
    <w:bookmarkEnd w:id="550"/>
    <w:bookmarkStart w:name="z578" w:id="55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www.gov.kz/memleket/entities/ardfm интернет-ресурсында орналастырылған. </w:t>
      </w:r>
    </w:p>
    <w:bookmarkEnd w:id="551"/>
    <w:bookmarkStart w:name="z579" w:id="552"/>
    <w:p>
      <w:pPr>
        <w:spacing w:after="0"/>
        <w:ind w:left="0"/>
        <w:jc w:val="both"/>
      </w:pPr>
      <w:r>
        <w:rPr>
          <w:rFonts w:ascii="Times New Roman"/>
          <w:b w:val="false"/>
          <w:i w:val="false"/>
          <w:color w:val="000000"/>
          <w:sz w:val="28"/>
        </w:rPr>
        <w:t>
      Әкімшілік нысанның атауы: Таратылатын банк, қызметі тоқтатылатын Қазақстан Республикасының бейрезидент 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журналының нысаны</w:t>
      </w:r>
    </w:p>
    <w:bookmarkEnd w:id="552"/>
    <w:bookmarkStart w:name="z580" w:id="55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F11-LKB</w:t>
      </w:r>
    </w:p>
    <w:bookmarkEnd w:id="553"/>
    <w:bookmarkStart w:name="z581" w:id="554"/>
    <w:p>
      <w:pPr>
        <w:spacing w:after="0"/>
        <w:ind w:left="0"/>
        <w:jc w:val="both"/>
      </w:pPr>
      <w:r>
        <w:rPr>
          <w:rFonts w:ascii="Times New Roman"/>
          <w:b w:val="false"/>
          <w:i w:val="false"/>
          <w:color w:val="000000"/>
          <w:sz w:val="28"/>
        </w:rPr>
        <w:t xml:space="preserve">
      Кезеңділігі: ай сайын, жартыжылдық, жылдық </w:t>
      </w:r>
    </w:p>
    <w:bookmarkEnd w:id="554"/>
    <w:bookmarkStart w:name="z582" w:id="555"/>
    <w:p>
      <w:pPr>
        <w:spacing w:after="0"/>
        <w:ind w:left="0"/>
        <w:jc w:val="both"/>
      </w:pPr>
      <w:r>
        <w:rPr>
          <w:rFonts w:ascii="Times New Roman"/>
          <w:b w:val="false"/>
          <w:i w:val="false"/>
          <w:color w:val="000000"/>
          <w:sz w:val="28"/>
        </w:rPr>
        <w:t>
      Есепті кезең: 20____ жылғы "___" __________жағдай бойынша</w:t>
      </w:r>
    </w:p>
    <w:bookmarkEnd w:id="555"/>
    <w:bookmarkStart w:name="z583" w:id="55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 банкі филиалының тарату комиссиялары</w:t>
      </w:r>
    </w:p>
    <w:bookmarkEnd w:id="556"/>
    <w:bookmarkStart w:name="z584" w:id="55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557"/>
    <w:bookmarkStart w:name="z585" w:id="558"/>
    <w:p>
      <w:pPr>
        <w:spacing w:after="0"/>
        <w:ind w:left="0"/>
        <w:jc w:val="both"/>
      </w:pPr>
      <w:r>
        <w:rPr>
          <w:rFonts w:ascii="Times New Roman"/>
          <w:b w:val="false"/>
          <w:i w:val="false"/>
          <w:color w:val="000000"/>
          <w:sz w:val="28"/>
        </w:rPr>
        <w:t>
      ай сайынғы есеп - есепті айдан кейінгі айдың 8 (сегізінен) кешіктірілмей;</w:t>
      </w:r>
    </w:p>
    <w:bookmarkEnd w:id="558"/>
    <w:bookmarkStart w:name="z586" w:id="559"/>
    <w:p>
      <w:pPr>
        <w:spacing w:after="0"/>
        <w:ind w:left="0"/>
        <w:jc w:val="both"/>
      </w:pPr>
      <w:r>
        <w:rPr>
          <w:rFonts w:ascii="Times New Roman"/>
          <w:b w:val="false"/>
          <w:i w:val="false"/>
          <w:color w:val="000000"/>
          <w:sz w:val="28"/>
        </w:rPr>
        <w:t>
      бірінші жартыжылдық үшін есеп – 30 (отызыншы) шілдеден кешіктірілмей;</w:t>
      </w:r>
    </w:p>
    <w:bookmarkEnd w:id="559"/>
    <w:bookmarkStart w:name="z587" w:id="560"/>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кешіктірілмей ұсынылады</w:t>
      </w:r>
    </w:p>
    <w:bookmarkEnd w:id="560"/>
    <w:bookmarkStart w:name="z588" w:id="561"/>
    <w:p>
      <w:pPr>
        <w:spacing w:after="0"/>
        <w:ind w:left="0"/>
        <w:jc w:val="both"/>
      </w:pPr>
      <w:r>
        <w:rPr>
          <w:rFonts w:ascii="Times New Roman"/>
          <w:b w:val="false"/>
          <w:i w:val="false"/>
          <w:color w:val="000000"/>
          <w:sz w:val="28"/>
        </w:rPr>
        <w:t>
      Бизнес сәйкестендіру номері______________________________________</w:t>
      </w:r>
    </w:p>
    <w:bookmarkEnd w:id="561"/>
    <w:bookmarkStart w:name="z589" w:id="562"/>
    <w:p>
      <w:pPr>
        <w:spacing w:after="0"/>
        <w:ind w:left="0"/>
        <w:jc w:val="both"/>
      </w:pPr>
      <w:r>
        <w:rPr>
          <w:rFonts w:ascii="Times New Roman"/>
          <w:b w:val="false"/>
          <w:i w:val="false"/>
          <w:color w:val="000000"/>
          <w:sz w:val="28"/>
        </w:rPr>
        <w:t>
      Жинау әдісі: қағаз жеткізгіште және электронды түрде</w:t>
      </w:r>
    </w:p>
    <w:bookmarkEnd w:id="562"/>
    <w:bookmarkStart w:name="z590" w:id="563"/>
    <w:p>
      <w:pPr>
        <w:spacing w:after="0"/>
        <w:ind w:left="0"/>
        <w:jc w:val="both"/>
      </w:pPr>
      <w:r>
        <w:rPr>
          <w:rFonts w:ascii="Times New Roman"/>
          <w:b w:val="false"/>
          <w:i w:val="false"/>
          <w:color w:val="000000"/>
          <w:sz w:val="28"/>
        </w:rPr>
        <w:t xml:space="preserve">
      Нысан </w:t>
      </w:r>
    </w:p>
    <w:bookmarkEnd w:id="563"/>
    <w:bookmarkStart w:name="z591" w:id="564"/>
    <w:p>
      <w:pPr>
        <w:spacing w:after="0"/>
        <w:ind w:left="0"/>
        <w:jc w:val="both"/>
      </w:pPr>
      <w:r>
        <w:rPr>
          <w:rFonts w:ascii="Times New Roman"/>
          <w:b w:val="false"/>
          <w:i w:val="false"/>
          <w:color w:val="000000"/>
          <w:sz w:val="28"/>
        </w:rPr>
        <w:t>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w:t>
      </w:r>
    </w:p>
    <w:bookmarkEnd w:id="564"/>
    <w:bookmarkStart w:name="z592" w:id="565"/>
    <w:p>
      <w:pPr>
        <w:spacing w:after="0"/>
        <w:ind w:left="0"/>
        <w:jc w:val="left"/>
      </w:pPr>
      <w:r>
        <w:rPr>
          <w:rFonts w:ascii="Times New Roman"/>
          <w:b/>
          <w:i w:val="false"/>
          <w:color w:val="000000"/>
        </w:rPr>
        <w:t xml:space="preserve"> Шағымдар білдіру үшін белгіленген мерзім:</w:t>
      </w:r>
      <w:r>
        <w:br/>
      </w:r>
      <w:r>
        <w:rPr>
          <w:rFonts w:ascii="Times New Roman"/>
          <w:b/>
          <w:i w:val="false"/>
          <w:color w:val="000000"/>
        </w:rPr>
        <w:t xml:space="preserve"> 20___жылғы "___" ___________ бастап 20___жылғы "___" __________ дейін</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Кредиторлардың</w:t>
            </w:r>
            <w:r>
              <w:rPr>
                <w:rFonts w:ascii="Times New Roman"/>
                <w:b w:val="false"/>
                <w:i w:val="false"/>
                <w:color w:val="000000"/>
                <w:sz w:val="20"/>
              </w:rPr>
              <w:t xml:space="preserve"> </w:t>
            </w:r>
            <w:r>
              <w:rPr>
                <w:rFonts w:ascii="Times New Roman"/>
                <w:b/>
                <w:i w:val="false"/>
                <w:color w:val="000000"/>
                <w:sz w:val="20"/>
              </w:rPr>
              <w:t>а</w:t>
            </w:r>
            <w:r>
              <w:rPr>
                <w:rFonts w:ascii="Times New Roman"/>
                <w:b/>
                <w:i w:val="false"/>
                <w:color w:val="000000"/>
                <w:sz w:val="20"/>
              </w:rPr>
              <w:t>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валюталар бірлігі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3" w:id="566"/>
    <w:p>
      <w:pPr>
        <w:spacing w:after="0"/>
        <w:ind w:left="0"/>
        <w:jc w:val="both"/>
      </w:pPr>
      <w:r>
        <w:rPr>
          <w:rFonts w:ascii="Times New Roman"/>
          <w:b w:val="false"/>
          <w:i w:val="false"/>
          <w:color w:val="000000"/>
          <w:sz w:val="28"/>
        </w:rPr>
        <w:t>
      кестенің жалғасы</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комиссиясы</w:t>
            </w:r>
            <w:r>
              <w:rPr>
                <w:rFonts w:ascii="Times New Roman"/>
                <w:b w:val="false"/>
                <w:i w:val="false"/>
                <w:color w:val="000000"/>
                <w:sz w:val="20"/>
              </w:rPr>
              <w:t xml:space="preserve"> </w:t>
            </w:r>
            <w:r>
              <w:rPr>
                <w:rFonts w:ascii="Times New Roman"/>
                <w:b/>
                <w:i w:val="false"/>
                <w:color w:val="000000"/>
                <w:sz w:val="20"/>
              </w:rPr>
              <w:t>таныған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күні мен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валюталар бірлігі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4" w:id="567"/>
    <w:p>
      <w:pPr>
        <w:spacing w:after="0"/>
        <w:ind w:left="0"/>
        <w:jc w:val="both"/>
      </w:pPr>
      <w:r>
        <w:rPr>
          <w:rFonts w:ascii="Times New Roman"/>
          <w:b w:val="false"/>
          <w:i w:val="false"/>
          <w:color w:val="000000"/>
          <w:sz w:val="28"/>
        </w:rPr>
        <w:t>
      кестенің жалғасы</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w:t>
            </w:r>
            <w:r>
              <w:rPr>
                <w:rFonts w:ascii="Times New Roman"/>
                <w:b w:val="false"/>
                <w:i w:val="false"/>
                <w:color w:val="000000"/>
                <w:sz w:val="20"/>
              </w:rPr>
              <w:t xml:space="preserve"> </w:t>
            </w:r>
            <w:r>
              <w:rPr>
                <w:rFonts w:ascii="Times New Roman"/>
                <w:b/>
                <w:i w:val="false"/>
                <w:color w:val="000000"/>
                <w:sz w:val="20"/>
              </w:rPr>
              <w:t>талаптарын</w:t>
            </w:r>
            <w:r>
              <w:rPr>
                <w:rFonts w:ascii="Times New Roman"/>
                <w:b w:val="false"/>
                <w:i w:val="false"/>
                <w:color w:val="000000"/>
                <w:sz w:val="20"/>
              </w:rPr>
              <w:t xml:space="preserve"> </w:t>
            </w:r>
            <w:r>
              <w:rPr>
                <w:rFonts w:ascii="Times New Roman"/>
                <w:b/>
                <w:i w:val="false"/>
                <w:color w:val="000000"/>
                <w:sz w:val="20"/>
              </w:rPr>
              <w:t>тануға</w:t>
            </w:r>
            <w:r>
              <w:rPr>
                <w:rFonts w:ascii="Times New Roman"/>
                <w:b w:val="false"/>
                <w:i w:val="false"/>
                <w:color w:val="000000"/>
                <w:sz w:val="20"/>
              </w:rPr>
              <w:t xml:space="preserve"> </w:t>
            </w:r>
            <w:r>
              <w:rPr>
                <w:rFonts w:ascii="Times New Roman"/>
                <w:b/>
                <w:i w:val="false"/>
                <w:color w:val="000000"/>
                <w:sz w:val="20"/>
              </w:rPr>
              <w:t>негіз</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құжаттардың</w:t>
            </w:r>
            <w:r>
              <w:rPr>
                <w:rFonts w:ascii="Times New Roman"/>
                <w:b w:val="false"/>
                <w:i w:val="false"/>
                <w:color w:val="000000"/>
                <w:sz w:val="20"/>
              </w:rPr>
              <w:t xml:space="preserve"> </w:t>
            </w:r>
            <w:r>
              <w:rPr>
                <w:rFonts w:ascii="Times New Roman"/>
                <w:b/>
                <w:i w:val="false"/>
                <w:color w:val="000000"/>
                <w:sz w:val="20"/>
              </w:rPr>
              <w:t>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Кредиторға</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талабының</w:t>
            </w:r>
            <w:r>
              <w:rPr>
                <w:rFonts w:ascii="Times New Roman"/>
                <w:b w:val="false"/>
                <w:i w:val="false"/>
                <w:color w:val="000000"/>
                <w:sz w:val="20"/>
              </w:rPr>
              <w:t xml:space="preserve"> </w:t>
            </w:r>
            <w:r>
              <w:rPr>
                <w:rFonts w:ascii="Times New Roman"/>
                <w:b/>
                <w:i w:val="false"/>
                <w:color w:val="000000"/>
                <w:sz w:val="20"/>
              </w:rPr>
              <w:t>танылғаны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танылмағаны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жауап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5" w:id="568"/>
    <w:p>
      <w:pPr>
        <w:spacing w:after="0"/>
        <w:ind w:left="0"/>
        <w:jc w:val="both"/>
      </w:pPr>
      <w:r>
        <w:rPr>
          <w:rFonts w:ascii="Times New Roman"/>
          <w:b w:val="false"/>
          <w:i w:val="false"/>
          <w:color w:val="000000"/>
          <w:sz w:val="28"/>
        </w:rPr>
        <w:t>
      Атауы ___________________ Мекенжайы_____________________</w:t>
      </w:r>
    </w:p>
    <w:bookmarkEnd w:id="568"/>
    <w:bookmarkStart w:name="z596" w:id="569"/>
    <w:p>
      <w:pPr>
        <w:spacing w:after="0"/>
        <w:ind w:left="0"/>
        <w:jc w:val="both"/>
      </w:pPr>
      <w:r>
        <w:rPr>
          <w:rFonts w:ascii="Times New Roman"/>
          <w:b w:val="false"/>
          <w:i w:val="false"/>
          <w:color w:val="000000"/>
          <w:sz w:val="28"/>
        </w:rPr>
        <w:t>
       Телефоны ________________________</w:t>
      </w:r>
    </w:p>
    <w:bookmarkEnd w:id="569"/>
    <w:bookmarkStart w:name="z597" w:id="570"/>
    <w:p>
      <w:pPr>
        <w:spacing w:after="0"/>
        <w:ind w:left="0"/>
        <w:jc w:val="both"/>
      </w:pPr>
      <w:r>
        <w:rPr>
          <w:rFonts w:ascii="Times New Roman"/>
          <w:b w:val="false"/>
          <w:i w:val="false"/>
          <w:color w:val="000000"/>
          <w:sz w:val="28"/>
        </w:rPr>
        <w:t xml:space="preserve">
       Электрондық пошта мекенжайы ____________________________ </w:t>
      </w:r>
    </w:p>
    <w:bookmarkEnd w:id="570"/>
    <w:bookmarkStart w:name="z598" w:id="571"/>
    <w:p>
      <w:pPr>
        <w:spacing w:after="0"/>
        <w:ind w:left="0"/>
        <w:jc w:val="both"/>
      </w:pPr>
      <w:r>
        <w:rPr>
          <w:rFonts w:ascii="Times New Roman"/>
          <w:b w:val="false"/>
          <w:i w:val="false"/>
          <w:color w:val="000000"/>
          <w:sz w:val="28"/>
        </w:rPr>
        <w:t xml:space="preserve">
      Орындаушы __________________________________ _______________ </w:t>
      </w:r>
    </w:p>
    <w:bookmarkEnd w:id="571"/>
    <w:bookmarkStart w:name="z599" w:id="57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72"/>
    <w:bookmarkStart w:name="z600" w:id="573"/>
    <w:p>
      <w:pPr>
        <w:spacing w:after="0"/>
        <w:ind w:left="0"/>
        <w:jc w:val="both"/>
      </w:pPr>
      <w:r>
        <w:rPr>
          <w:rFonts w:ascii="Times New Roman"/>
          <w:b w:val="false"/>
          <w:i w:val="false"/>
          <w:color w:val="000000"/>
          <w:sz w:val="28"/>
        </w:rPr>
        <w:t>
       Бас бухгалтер немесе есепке қол қоюға уәкілетті адам</w:t>
      </w:r>
    </w:p>
    <w:bookmarkEnd w:id="573"/>
    <w:bookmarkStart w:name="z601" w:id="574"/>
    <w:p>
      <w:pPr>
        <w:spacing w:after="0"/>
        <w:ind w:left="0"/>
        <w:jc w:val="both"/>
      </w:pPr>
      <w:r>
        <w:rPr>
          <w:rFonts w:ascii="Times New Roman"/>
          <w:b w:val="false"/>
          <w:i w:val="false"/>
          <w:color w:val="000000"/>
          <w:sz w:val="28"/>
        </w:rPr>
        <w:t>
       _____________________________________ ____________________</w:t>
      </w:r>
    </w:p>
    <w:bookmarkEnd w:id="574"/>
    <w:bookmarkStart w:name="z602" w:id="57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75"/>
    <w:bookmarkStart w:name="z603" w:id="576"/>
    <w:p>
      <w:pPr>
        <w:spacing w:after="0"/>
        <w:ind w:left="0"/>
        <w:jc w:val="both"/>
      </w:pPr>
      <w:r>
        <w:rPr>
          <w:rFonts w:ascii="Times New Roman"/>
          <w:b w:val="false"/>
          <w:i w:val="false"/>
          <w:color w:val="000000"/>
          <w:sz w:val="28"/>
        </w:rPr>
        <w:t>
       Төраға немесе есепке қол қоюға уәкілетті адам</w:t>
      </w:r>
    </w:p>
    <w:bookmarkEnd w:id="576"/>
    <w:bookmarkStart w:name="z604" w:id="577"/>
    <w:p>
      <w:pPr>
        <w:spacing w:after="0"/>
        <w:ind w:left="0"/>
        <w:jc w:val="both"/>
      </w:pPr>
      <w:r>
        <w:rPr>
          <w:rFonts w:ascii="Times New Roman"/>
          <w:b w:val="false"/>
          <w:i w:val="false"/>
          <w:color w:val="000000"/>
          <w:sz w:val="28"/>
        </w:rPr>
        <w:t>
       _____________________________________ ____________________</w:t>
      </w:r>
    </w:p>
    <w:bookmarkEnd w:id="577"/>
    <w:bookmarkStart w:name="z605" w:id="578"/>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578"/>
    <w:bookmarkStart w:name="z606" w:id="579"/>
    <w:p>
      <w:pPr>
        <w:spacing w:after="0"/>
        <w:ind w:left="0"/>
        <w:jc w:val="both"/>
      </w:pPr>
      <w:r>
        <w:rPr>
          <w:rFonts w:ascii="Times New Roman"/>
          <w:b w:val="false"/>
          <w:i w:val="false"/>
          <w:color w:val="000000"/>
          <w:sz w:val="28"/>
        </w:rPr>
        <w:t>
      Күні 20__ жылғы "____" _____________</w:t>
      </w:r>
    </w:p>
    <w:bookmarkEnd w:id="5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w:t>
            </w:r>
            <w:r>
              <w:br/>
            </w:r>
            <w:r>
              <w:rPr>
                <w:rFonts w:ascii="Times New Roman"/>
                <w:b w:val="false"/>
                <w:i w:val="false"/>
                <w:color w:val="000000"/>
                <w:sz w:val="20"/>
              </w:rPr>
              <w:t>қызметі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банкінің филиалы</w:t>
            </w:r>
            <w:r>
              <w:br/>
            </w:r>
            <w:r>
              <w:rPr>
                <w:rFonts w:ascii="Times New Roman"/>
                <w:b w:val="false"/>
                <w:i w:val="false"/>
                <w:color w:val="000000"/>
                <w:sz w:val="20"/>
              </w:rPr>
              <w:t>кредиторларының шағымдар</w:t>
            </w:r>
            <w:r>
              <w:br/>
            </w:r>
            <w:r>
              <w:rPr>
                <w:rFonts w:ascii="Times New Roman"/>
                <w:b w:val="false"/>
                <w:i w:val="false"/>
                <w:color w:val="000000"/>
                <w:sz w:val="20"/>
              </w:rPr>
              <w:t>(өтініштер) беру үшін белгіленген</w:t>
            </w:r>
            <w:r>
              <w:br/>
            </w:r>
            <w:r>
              <w:rPr>
                <w:rFonts w:ascii="Times New Roman"/>
                <w:b w:val="false"/>
                <w:i w:val="false"/>
                <w:color w:val="000000"/>
                <w:sz w:val="20"/>
              </w:rPr>
              <w:t>мерзім өткеннен кейін мәлімделген,</w:t>
            </w:r>
            <w:r>
              <w:br/>
            </w:r>
            <w:r>
              <w:rPr>
                <w:rFonts w:ascii="Times New Roman"/>
                <w:b w:val="false"/>
                <w:i w:val="false"/>
                <w:color w:val="000000"/>
                <w:sz w:val="20"/>
              </w:rPr>
              <w:t>кредиторлар талаптарының</w:t>
            </w:r>
            <w:r>
              <w:br/>
            </w:r>
            <w:r>
              <w:rPr>
                <w:rFonts w:ascii="Times New Roman"/>
                <w:b w:val="false"/>
                <w:i w:val="false"/>
                <w:color w:val="000000"/>
                <w:sz w:val="20"/>
              </w:rPr>
              <w:t>тізіліміне енгізілмеген</w:t>
            </w:r>
            <w:r>
              <w:br/>
            </w:r>
            <w:r>
              <w:rPr>
                <w:rFonts w:ascii="Times New Roman"/>
                <w:b w:val="false"/>
                <w:i w:val="false"/>
                <w:color w:val="000000"/>
                <w:sz w:val="20"/>
              </w:rPr>
              <w:t>талаптарын есепке алу</w:t>
            </w:r>
            <w:r>
              <w:br/>
            </w:r>
            <w:r>
              <w:rPr>
                <w:rFonts w:ascii="Times New Roman"/>
                <w:b w:val="false"/>
                <w:i w:val="false"/>
                <w:color w:val="000000"/>
                <w:sz w:val="20"/>
              </w:rPr>
              <w:t>журналының нысанына</w:t>
            </w:r>
            <w:r>
              <w:br/>
            </w:r>
            <w:r>
              <w:rPr>
                <w:rFonts w:ascii="Times New Roman"/>
                <w:b w:val="false"/>
                <w:i w:val="false"/>
                <w:color w:val="000000"/>
                <w:sz w:val="20"/>
              </w:rPr>
              <w:t>қосымша</w:t>
            </w:r>
          </w:p>
        </w:tc>
      </w:tr>
    </w:tbl>
    <w:bookmarkStart w:name="z608" w:id="580"/>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w:t>
      </w:r>
    </w:p>
    <w:bookmarkEnd w:id="580"/>
    <w:bookmarkStart w:name="z609" w:id="581"/>
    <w:p>
      <w:pPr>
        <w:spacing w:after="0"/>
        <w:ind w:left="0"/>
        <w:jc w:val="left"/>
      </w:pPr>
      <w:r>
        <w:rPr>
          <w:rFonts w:ascii="Times New Roman"/>
          <w:b/>
          <w:i w:val="false"/>
          <w:color w:val="000000"/>
        </w:rPr>
        <w:t xml:space="preserve"> Таратылатын банк, қызметі тоқтатылатын Қазақстан Республикасының бейрезидент 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 </w:t>
      </w:r>
      <w:r>
        <w:br/>
      </w:r>
      <w:r>
        <w:rPr>
          <w:rFonts w:ascii="Times New Roman"/>
          <w:b/>
          <w:i w:val="false"/>
          <w:color w:val="000000"/>
        </w:rPr>
        <w:t>(индексі: F11-LKB, кезеңділігі: ай сайын, жартыжылдық, жылдық)</w:t>
      </w:r>
    </w:p>
    <w:bookmarkEnd w:id="581"/>
    <w:bookmarkStart w:name="z610" w:id="582"/>
    <w:p>
      <w:pPr>
        <w:spacing w:after="0"/>
        <w:ind w:left="0"/>
        <w:jc w:val="left"/>
      </w:pPr>
      <w:r>
        <w:rPr>
          <w:rFonts w:ascii="Times New Roman"/>
          <w:b/>
          <w:i w:val="false"/>
          <w:color w:val="000000"/>
        </w:rPr>
        <w:t xml:space="preserve"> 1-тарау. Жалпы ережелер</w:t>
      </w:r>
    </w:p>
    <w:bookmarkEnd w:id="582"/>
    <w:bookmarkStart w:name="z611" w:id="583"/>
    <w:p>
      <w:pPr>
        <w:spacing w:after="0"/>
        <w:ind w:left="0"/>
        <w:jc w:val="both"/>
      </w:pPr>
      <w:r>
        <w:rPr>
          <w:rFonts w:ascii="Times New Roman"/>
          <w:b w:val="false"/>
          <w:i w:val="false"/>
          <w:color w:val="000000"/>
          <w:sz w:val="28"/>
        </w:rPr>
        <w:t>
      1. Осы түсіндірме (бұдан әрі – Түсіндірме) "Таратылатын банк, қызметі тоқтатылатын Қазақстан Республикасының бейрезидент 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 нысанын (бұдан әрі – Нысан) толтыру бойынша бірыңғай талаптарды айқындайды.</w:t>
      </w:r>
    </w:p>
    <w:bookmarkEnd w:id="583"/>
    <w:bookmarkStart w:name="z612" w:id="584"/>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115-бабы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584"/>
    <w:bookmarkStart w:name="z613" w:id="585"/>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585"/>
    <w:bookmarkStart w:name="z614" w:id="586"/>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 аралығындағы бірінші жарты жылдық жартыжылдық есептің есепті кезеңі болып табылады.</w:t>
      </w:r>
    </w:p>
    <w:bookmarkEnd w:id="586"/>
    <w:bookmarkStart w:name="z615" w:id="587"/>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End w:id="587"/>
    <w:bookmarkStart w:name="z616" w:id="588"/>
    <w:p>
      <w:pPr>
        <w:spacing w:after="0"/>
        <w:ind w:left="0"/>
        <w:jc w:val="both"/>
      </w:pPr>
      <w:r>
        <w:rPr>
          <w:rFonts w:ascii="Times New Roman"/>
          <w:b w:val="false"/>
          <w:i w:val="false"/>
          <w:color w:val="000000"/>
          <w:sz w:val="28"/>
        </w:rPr>
        <w:t>
      4. Нысан ай сайын есепті кезеңнің соңындағы жағдай бойынша жасалады. Алдыңғы есептің есепті күні ай сайынғы есеп үшін алдыңғы есепті күн болып табылады.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588"/>
    <w:bookmarkStart w:name="z617" w:id="589"/>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589"/>
    <w:bookmarkStart w:name="z618" w:id="590"/>
    <w:p>
      <w:pPr>
        <w:spacing w:after="0"/>
        <w:ind w:left="0"/>
        <w:jc w:val="left"/>
      </w:pPr>
      <w:r>
        <w:rPr>
          <w:rFonts w:ascii="Times New Roman"/>
          <w:b/>
          <w:i w:val="false"/>
          <w:color w:val="000000"/>
        </w:rPr>
        <w:t xml:space="preserve"> 2-тарау. Нысанды толтыру бойынша түсіндірме</w:t>
      </w:r>
    </w:p>
    <w:bookmarkEnd w:id="590"/>
    <w:bookmarkStart w:name="z619" w:id="591"/>
    <w:p>
      <w:pPr>
        <w:spacing w:after="0"/>
        <w:ind w:left="0"/>
        <w:jc w:val="both"/>
      </w:pPr>
      <w:r>
        <w:rPr>
          <w:rFonts w:ascii="Times New Roman"/>
          <w:b w:val="false"/>
          <w:i w:val="false"/>
          <w:color w:val="000000"/>
          <w:sz w:val="28"/>
        </w:rPr>
        <w:t>
      6. Нысан таратылатын банк, қызметі тоқтатылатын Қазақстан Республикасының бейрезидент 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және реттік нөмірленген келіп түскен жазбаша талаптарының негізінде толтырылады.</w:t>
      </w:r>
    </w:p>
    <w:bookmarkEnd w:id="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2026 жылғы 1 сәуірдегі</w:t>
            </w:r>
            <w:r>
              <w:br/>
            </w:r>
            <w:r>
              <w:rPr>
                <w:rFonts w:ascii="Times New Roman"/>
                <w:b w:val="false"/>
                <w:i w:val="false"/>
                <w:color w:val="000000"/>
                <w:sz w:val="20"/>
              </w:rPr>
              <w:t>№ 47 Қаулыға</w:t>
            </w:r>
            <w:r>
              <w:br/>
            </w:r>
            <w:r>
              <w:rPr>
                <w:rFonts w:ascii="Times New Roman"/>
                <w:b w:val="false"/>
                <w:i w:val="false"/>
                <w:color w:val="000000"/>
                <w:sz w:val="20"/>
              </w:rPr>
              <w:t>12-қосымша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621" w:id="592"/>
    <w:p>
      <w:pPr>
        <w:spacing w:after="0"/>
        <w:ind w:left="0"/>
        <w:jc w:val="both"/>
      </w:pPr>
      <w:r>
        <w:rPr>
          <w:rFonts w:ascii="Times New Roman"/>
          <w:b w:val="false"/>
          <w:i w:val="false"/>
          <w:color w:val="000000"/>
          <w:sz w:val="28"/>
        </w:rPr>
        <w:t xml:space="preserve">
      Ұсынылады: қаржы нарығы мен қаржы ұйымдарын реттеу, бақылау және қадағалау жөніндегі уәкілетті органға </w:t>
      </w:r>
    </w:p>
    <w:bookmarkEnd w:id="592"/>
    <w:bookmarkStart w:name="z622" w:id="59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www.gov.kz/memleket/entities/ardfm интернет-ресурсында орналастырылған. </w:t>
      </w:r>
    </w:p>
    <w:bookmarkEnd w:id="593"/>
    <w:bookmarkStart w:name="z623" w:id="594"/>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 банкі филиалының дебиторлық берешегін өндіріп алу және кепіл мүлкінің жай-күйі туралы есеп</w:t>
      </w:r>
    </w:p>
    <w:bookmarkEnd w:id="594"/>
    <w:bookmarkStart w:name="z624" w:id="59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F12-LKB</w:t>
      </w:r>
    </w:p>
    <w:bookmarkEnd w:id="595"/>
    <w:bookmarkStart w:name="z625" w:id="596"/>
    <w:p>
      <w:pPr>
        <w:spacing w:after="0"/>
        <w:ind w:left="0"/>
        <w:jc w:val="both"/>
      </w:pPr>
      <w:r>
        <w:rPr>
          <w:rFonts w:ascii="Times New Roman"/>
          <w:b w:val="false"/>
          <w:i w:val="false"/>
          <w:color w:val="000000"/>
          <w:sz w:val="28"/>
        </w:rPr>
        <w:t>
      Кезеңділігі: жартыжылдық, жылдық</w:t>
      </w:r>
    </w:p>
    <w:bookmarkEnd w:id="596"/>
    <w:bookmarkStart w:name="z626" w:id="597"/>
    <w:p>
      <w:pPr>
        <w:spacing w:after="0"/>
        <w:ind w:left="0"/>
        <w:jc w:val="both"/>
      </w:pPr>
      <w:r>
        <w:rPr>
          <w:rFonts w:ascii="Times New Roman"/>
          <w:b w:val="false"/>
          <w:i w:val="false"/>
          <w:color w:val="000000"/>
          <w:sz w:val="28"/>
        </w:rPr>
        <w:t>
      Есепті кезең: 20____ жылғы "____" "__________" жағдай бойынша</w:t>
      </w:r>
    </w:p>
    <w:bookmarkEnd w:id="597"/>
    <w:bookmarkStart w:name="z627" w:id="59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таратылатын банктердің, қызметі тоқтатылатын Қазақстан Республикасының бейрезидент банкі филиалының тарату комиссиялары</w:t>
      </w:r>
    </w:p>
    <w:bookmarkEnd w:id="598"/>
    <w:bookmarkStart w:name="z628" w:id="59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599"/>
    <w:bookmarkStart w:name="z629" w:id="600"/>
    <w:p>
      <w:pPr>
        <w:spacing w:after="0"/>
        <w:ind w:left="0"/>
        <w:jc w:val="both"/>
      </w:pPr>
      <w:r>
        <w:rPr>
          <w:rFonts w:ascii="Times New Roman"/>
          <w:b w:val="false"/>
          <w:i w:val="false"/>
          <w:color w:val="000000"/>
          <w:sz w:val="28"/>
        </w:rPr>
        <w:t>
      бірінші жартыжылдық үшін есеп - 30 (отызыншы) шілдеден кешіктірмей;</w:t>
      </w:r>
    </w:p>
    <w:bookmarkEnd w:id="600"/>
    <w:bookmarkStart w:name="z630" w:id="601"/>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 ұсынылады.</w:t>
      </w:r>
    </w:p>
    <w:bookmarkEnd w:id="601"/>
    <w:bookmarkStart w:name="z631" w:id="602"/>
    <w:p>
      <w:pPr>
        <w:spacing w:after="0"/>
        <w:ind w:left="0"/>
        <w:jc w:val="both"/>
      </w:pPr>
      <w:r>
        <w:rPr>
          <w:rFonts w:ascii="Times New Roman"/>
          <w:b w:val="false"/>
          <w:i w:val="false"/>
          <w:color w:val="000000"/>
          <w:sz w:val="28"/>
        </w:rPr>
        <w:t>
      Бизнес сәйкестендіру нөмірі: ________________________________</w:t>
      </w:r>
    </w:p>
    <w:bookmarkEnd w:id="602"/>
    <w:bookmarkStart w:name="z632" w:id="603"/>
    <w:p>
      <w:pPr>
        <w:spacing w:after="0"/>
        <w:ind w:left="0"/>
        <w:jc w:val="both"/>
      </w:pPr>
      <w:r>
        <w:rPr>
          <w:rFonts w:ascii="Times New Roman"/>
          <w:b w:val="false"/>
          <w:i w:val="false"/>
          <w:color w:val="000000"/>
          <w:sz w:val="28"/>
        </w:rPr>
        <w:t>
      Жинау әдісі: қағаз жеткізгіште және электронды түрде</w:t>
      </w:r>
    </w:p>
    <w:bookmarkEnd w:id="603"/>
    <w:bookmarkStart w:name="z633" w:id="604"/>
    <w:p>
      <w:pPr>
        <w:spacing w:after="0"/>
        <w:ind w:left="0"/>
        <w:jc w:val="both"/>
      </w:pPr>
      <w:r>
        <w:rPr>
          <w:rFonts w:ascii="Times New Roman"/>
          <w:b w:val="false"/>
          <w:i w:val="false"/>
          <w:color w:val="000000"/>
          <w:sz w:val="28"/>
        </w:rPr>
        <w:t>
      Нысан</w:t>
      </w:r>
    </w:p>
    <w:bookmarkEnd w:id="604"/>
    <w:bookmarkStart w:name="z634" w:id="605"/>
    <w:p>
      <w:pPr>
        <w:spacing w:after="0"/>
        <w:ind w:left="0"/>
        <w:jc w:val="both"/>
      </w:pPr>
      <w:r>
        <w:rPr>
          <w:rFonts w:ascii="Times New Roman"/>
          <w:b w:val="false"/>
          <w:i w:val="false"/>
          <w:color w:val="000000"/>
          <w:sz w:val="28"/>
        </w:rPr>
        <w:t>
      Таратылатын банктің, қызметі тоқтатылатын Қазақстан Республикасының бейрезидент банкі филиалының дебиторлық берешегін өндіріп алу және кепіл мүлкінің жай-күйі туралы есеп</w:t>
      </w:r>
    </w:p>
    <w:bookmarkEnd w:id="605"/>
    <w:bookmarkStart w:name="z635" w:id="606"/>
    <w:p>
      <w:pPr>
        <w:spacing w:after="0"/>
        <w:ind w:left="0"/>
        <w:jc w:val="both"/>
      </w:pPr>
      <w:r>
        <w:rPr>
          <w:rFonts w:ascii="Times New Roman"/>
          <w:b w:val="false"/>
          <w:i w:val="false"/>
          <w:color w:val="000000"/>
          <w:sz w:val="28"/>
        </w:rPr>
        <w:t>
      (мың теңгемен)</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Дебитордың</w:t>
            </w:r>
            <w:r>
              <w:rPr>
                <w:rFonts w:ascii="Times New Roman"/>
                <w:b w:val="false"/>
                <w:i w:val="false"/>
                <w:color w:val="000000"/>
                <w:sz w:val="20"/>
              </w:rPr>
              <w:t xml:space="preserve"> </w:t>
            </w:r>
            <w:r>
              <w:rPr>
                <w:rFonts w:ascii="Times New Roman"/>
                <w:b/>
                <w:i w:val="false"/>
                <w:color w:val="000000"/>
                <w:sz w:val="20"/>
              </w:rPr>
              <w:t>атау</w:t>
            </w:r>
            <w:r>
              <w:rPr>
                <w:rFonts w:ascii="Times New Roman"/>
                <w:b/>
                <w:i w:val="false"/>
                <w:color w:val="000000"/>
                <w:sz w:val="20"/>
              </w:rPr>
              <w:t>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күндегі</w:t>
            </w:r>
            <w:r>
              <w:rPr>
                <w:rFonts w:ascii="Times New Roman"/>
                <w:b w:val="false"/>
                <w:i w:val="false"/>
                <w:color w:val="000000"/>
                <w:sz w:val="20"/>
              </w:rPr>
              <w:t xml:space="preserve"> </w:t>
            </w:r>
            <w:r>
              <w:rPr>
                <w:rFonts w:ascii="Times New Roman"/>
                <w:b/>
                <w:i w:val="false"/>
                <w:color w:val="000000"/>
                <w:sz w:val="20"/>
              </w:rPr>
              <w:t>дебиторлық</w:t>
            </w:r>
            <w:r>
              <w:rPr>
                <w:rFonts w:ascii="Times New Roman"/>
                <w:b w:val="false"/>
                <w:i w:val="false"/>
                <w:color w:val="000000"/>
                <w:sz w:val="20"/>
              </w:rPr>
              <w:t xml:space="preserve"> </w:t>
            </w:r>
            <w:r>
              <w:rPr>
                <w:rFonts w:ascii="Times New Roman"/>
                <w:b/>
                <w:i w:val="false"/>
                <w:color w:val="000000"/>
                <w:sz w:val="20"/>
              </w:rPr>
              <w:t>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Борышты</w:t>
            </w:r>
            <w:r>
              <w:rPr>
                <w:rFonts w:ascii="Times New Roman"/>
                <w:b w:val="false"/>
                <w:i w:val="false"/>
                <w:color w:val="000000"/>
                <w:sz w:val="20"/>
              </w:rPr>
              <w:t xml:space="preserve"> </w:t>
            </w:r>
            <w:r>
              <w:rPr>
                <w:rFonts w:ascii="Times New Roman"/>
                <w:b/>
                <w:i w:val="false"/>
                <w:color w:val="000000"/>
                <w:sz w:val="20"/>
              </w:rPr>
              <w:t>өндіріп</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шағым-талап</w:t>
            </w:r>
            <w:r>
              <w:rPr>
                <w:rFonts w:ascii="Times New Roman"/>
                <w:b w:val="false"/>
                <w:i w:val="false"/>
                <w:color w:val="000000"/>
                <w:sz w:val="20"/>
              </w:rPr>
              <w:t xml:space="preserve"> </w:t>
            </w:r>
            <w:r>
              <w:rPr>
                <w:rFonts w:ascii="Times New Roman"/>
                <w:b/>
                <w:i w:val="false"/>
                <w:color w:val="000000"/>
                <w:sz w:val="20"/>
              </w:rPr>
              <w:t>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Соттың</w:t>
            </w:r>
            <w:r>
              <w:rPr>
                <w:rFonts w:ascii="Times New Roman"/>
                <w:b w:val="false"/>
                <w:i w:val="false"/>
                <w:color w:val="000000"/>
                <w:sz w:val="20"/>
              </w:rPr>
              <w:t xml:space="preserve"> </w:t>
            </w:r>
            <w:r>
              <w:rPr>
                <w:rFonts w:ascii="Times New Roman"/>
                <w:b/>
                <w:i w:val="false"/>
                <w:color w:val="000000"/>
                <w:sz w:val="20"/>
              </w:rPr>
              <w:t>таратылатын</w:t>
            </w:r>
            <w:r>
              <w:rPr>
                <w:rFonts w:ascii="Times New Roman"/>
                <w:b w:val="false"/>
                <w:i w:val="false"/>
                <w:color w:val="000000"/>
                <w:sz w:val="20"/>
              </w:rPr>
              <w:t xml:space="preserve"> </w:t>
            </w:r>
            <w:r>
              <w:rPr>
                <w:rFonts w:ascii="Times New Roman"/>
                <w:b/>
                <w:i w:val="false"/>
                <w:color w:val="000000"/>
                <w:sz w:val="20"/>
              </w:rPr>
              <w:t>банктің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val="false"/>
                <w:i w:val="false"/>
                <w:color w:val="000000"/>
                <w:sz w:val="20"/>
              </w:rPr>
              <w:t xml:space="preserve"> </w:t>
            </w:r>
            <w:r>
              <w:rPr>
                <w:rFonts w:ascii="Times New Roman"/>
                <w:b/>
                <w:i w:val="false"/>
                <w:color w:val="000000"/>
                <w:sz w:val="20"/>
              </w:rPr>
              <w:t>тоқтатылатын</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банкі</w:t>
            </w:r>
            <w:r>
              <w:rPr>
                <w:rFonts w:ascii="Times New Roman"/>
                <w:b w:val="false"/>
                <w:i w:val="false"/>
                <w:color w:val="000000"/>
                <w:sz w:val="20"/>
              </w:rPr>
              <w:t xml:space="preserve"> </w:t>
            </w:r>
            <w:r>
              <w:rPr>
                <w:rFonts w:ascii="Times New Roman"/>
                <w:b/>
                <w:i w:val="false"/>
                <w:color w:val="000000"/>
                <w:sz w:val="20"/>
              </w:rPr>
              <w:t>филиалының</w:t>
            </w:r>
            <w:r>
              <w:rPr>
                <w:rFonts w:ascii="Times New Roman"/>
                <w:b w:val="false"/>
                <w:i w:val="false"/>
                <w:color w:val="000000"/>
                <w:sz w:val="20"/>
              </w:rPr>
              <w:t xml:space="preserve"> </w:t>
            </w:r>
            <w:r>
              <w:rPr>
                <w:rFonts w:ascii="Times New Roman"/>
                <w:b/>
                <w:i w:val="false"/>
                <w:color w:val="000000"/>
                <w:sz w:val="20"/>
              </w:rPr>
              <w:t>пайдасына</w:t>
            </w:r>
            <w:r>
              <w:rPr>
                <w:rFonts w:ascii="Times New Roman"/>
                <w:b w:val="false"/>
                <w:i w:val="false"/>
                <w:color w:val="000000"/>
                <w:sz w:val="20"/>
              </w:rPr>
              <w:t xml:space="preserve"> </w:t>
            </w:r>
            <w:r>
              <w:rPr>
                <w:rFonts w:ascii="Times New Roman"/>
                <w:b/>
                <w:i w:val="false"/>
                <w:color w:val="000000"/>
                <w:sz w:val="20"/>
              </w:rPr>
              <w:t>шығарған</w:t>
            </w:r>
            <w:r>
              <w:rPr>
                <w:rFonts w:ascii="Times New Roman"/>
                <w:b w:val="false"/>
                <w:i w:val="false"/>
                <w:color w:val="000000"/>
                <w:sz w:val="20"/>
              </w:rPr>
              <w:t xml:space="preserve"> </w:t>
            </w:r>
            <w:r>
              <w:rPr>
                <w:rFonts w:ascii="Times New Roman"/>
                <w:b/>
                <w:i w:val="false"/>
                <w:color w:val="000000"/>
                <w:sz w:val="20"/>
              </w:rPr>
              <w:t>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сыйақы бойынша 90 күннен астам мерзімі өткен берешегі бар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сыйақы бойынша 90 күннен астам мерзімі өткен берешегі бар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және басқа дебиторлар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6" w:id="607"/>
    <w:p>
      <w:pPr>
        <w:spacing w:after="0"/>
        <w:ind w:left="0"/>
        <w:jc w:val="both"/>
      </w:pPr>
      <w:r>
        <w:rPr>
          <w:rFonts w:ascii="Times New Roman"/>
          <w:b w:val="false"/>
          <w:i w:val="false"/>
          <w:color w:val="000000"/>
          <w:sz w:val="28"/>
        </w:rPr>
        <w:t>
      кестенің жалғасы</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w:t>
            </w:r>
            <w:r>
              <w:rPr>
                <w:rFonts w:ascii="Times New Roman"/>
                <w:b w:val="false"/>
                <w:i w:val="false"/>
                <w:color w:val="000000"/>
                <w:sz w:val="20"/>
              </w:rPr>
              <w:t xml:space="preserve"> </w:t>
            </w:r>
            <w:r>
              <w:rPr>
                <w:rFonts w:ascii="Times New Roman"/>
                <w:b/>
                <w:i w:val="false"/>
                <w:color w:val="000000"/>
                <w:sz w:val="20"/>
              </w:rPr>
              <w:t>шешімінің</w:t>
            </w:r>
            <w:r>
              <w:rPr>
                <w:rFonts w:ascii="Times New Roman"/>
                <w:b w:val="false"/>
                <w:i w:val="false"/>
                <w:color w:val="000000"/>
                <w:sz w:val="20"/>
              </w:rPr>
              <w:t xml:space="preserve"> </w:t>
            </w:r>
            <w:r>
              <w:rPr>
                <w:rFonts w:ascii="Times New Roman"/>
                <w:b/>
                <w:i w:val="false"/>
                <w:color w:val="000000"/>
                <w:sz w:val="20"/>
              </w:rPr>
              <w:t>орындалуы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Сотқа</w:t>
            </w:r>
            <w:r>
              <w:rPr>
                <w:rFonts w:ascii="Times New Roman"/>
                <w:b w:val="false"/>
                <w:i w:val="false"/>
                <w:color w:val="000000"/>
                <w:sz w:val="20"/>
              </w:rPr>
              <w:t xml:space="preserve"> </w:t>
            </w:r>
            <w:r>
              <w:rPr>
                <w:rFonts w:ascii="Times New Roman"/>
                <w:b/>
                <w:i w:val="false"/>
                <w:color w:val="000000"/>
                <w:sz w:val="20"/>
              </w:rPr>
              <w:t>талап-арыз</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себептер</w:t>
            </w:r>
            <w:r>
              <w:rPr>
                <w:rFonts w:ascii="Times New Roman"/>
                <w:b/>
                <w:i w:val="false"/>
                <w:color w:val="000000"/>
                <w:sz w:val="20"/>
              </w:rPr>
              <w:t>)</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08"/>
          <w:p>
            <w:pPr>
              <w:spacing w:after="20"/>
              <w:ind w:left="20"/>
              <w:jc w:val="both"/>
            </w:pPr>
            <w:r>
              <w:rPr>
                <w:rFonts w:ascii="Times New Roman"/>
                <w:b w:val="false"/>
                <w:i w:val="false"/>
                <w:color w:val="000000"/>
                <w:sz w:val="20"/>
              </w:rPr>
              <w:t>
Орындалған</w:t>
            </w:r>
          </w:p>
          <w:bookmarkEnd w:id="608"/>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алудың мүмкін болмайтыны туралы актілер шығарылды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 болып танылғандар (Күні және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себептермен орындалмаған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638" w:id="609"/>
    <w:p>
      <w:pPr>
        <w:spacing w:after="0"/>
        <w:ind w:left="0"/>
        <w:jc w:val="both"/>
      </w:pPr>
      <w:r>
        <w:rPr>
          <w:rFonts w:ascii="Times New Roman"/>
          <w:b w:val="false"/>
          <w:i w:val="false"/>
          <w:color w:val="000000"/>
          <w:sz w:val="28"/>
        </w:rPr>
        <w:t>
      кестенің жалғасы</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w:t>
            </w:r>
            <w:r>
              <w:rPr>
                <w:rFonts w:ascii="Times New Roman"/>
                <w:b w:val="false"/>
                <w:i w:val="false"/>
                <w:color w:val="000000"/>
                <w:sz w:val="20"/>
              </w:rPr>
              <w:t xml:space="preserve"> </w:t>
            </w:r>
            <w:r>
              <w:rPr>
                <w:rFonts w:ascii="Times New Roman"/>
                <w:b/>
                <w:i w:val="false"/>
                <w:color w:val="000000"/>
                <w:sz w:val="20"/>
              </w:rPr>
              <w:t>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 тіркелген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639" w:id="610"/>
    <w:p>
      <w:pPr>
        <w:spacing w:after="0"/>
        <w:ind w:left="0"/>
        <w:jc w:val="both"/>
      </w:pPr>
      <w:r>
        <w:rPr>
          <w:rFonts w:ascii="Times New Roman"/>
          <w:b w:val="false"/>
          <w:i w:val="false"/>
          <w:color w:val="000000"/>
          <w:sz w:val="28"/>
        </w:rPr>
        <w:t>
      Атауы ___________________ Мекенжайы __________________</w:t>
      </w:r>
    </w:p>
    <w:bookmarkEnd w:id="610"/>
    <w:bookmarkStart w:name="z640" w:id="611"/>
    <w:p>
      <w:pPr>
        <w:spacing w:after="0"/>
        <w:ind w:left="0"/>
        <w:jc w:val="both"/>
      </w:pPr>
      <w:r>
        <w:rPr>
          <w:rFonts w:ascii="Times New Roman"/>
          <w:b w:val="false"/>
          <w:i w:val="false"/>
          <w:color w:val="000000"/>
          <w:sz w:val="28"/>
        </w:rPr>
        <w:t>
       Телефоны ________________________</w:t>
      </w:r>
    </w:p>
    <w:bookmarkEnd w:id="611"/>
    <w:bookmarkStart w:name="z641" w:id="612"/>
    <w:p>
      <w:pPr>
        <w:spacing w:after="0"/>
        <w:ind w:left="0"/>
        <w:jc w:val="both"/>
      </w:pPr>
      <w:r>
        <w:rPr>
          <w:rFonts w:ascii="Times New Roman"/>
          <w:b w:val="false"/>
          <w:i w:val="false"/>
          <w:color w:val="000000"/>
          <w:sz w:val="28"/>
        </w:rPr>
        <w:t>
       Электрондық пошта мекенжайы ____________________________</w:t>
      </w:r>
    </w:p>
    <w:bookmarkEnd w:id="612"/>
    <w:bookmarkStart w:name="z642" w:id="613"/>
    <w:p>
      <w:pPr>
        <w:spacing w:after="0"/>
        <w:ind w:left="0"/>
        <w:jc w:val="both"/>
      </w:pPr>
      <w:r>
        <w:rPr>
          <w:rFonts w:ascii="Times New Roman"/>
          <w:b w:val="false"/>
          <w:i w:val="false"/>
          <w:color w:val="000000"/>
          <w:sz w:val="28"/>
        </w:rPr>
        <w:t xml:space="preserve">
       Орындаушы _____________________________________ _______________ </w:t>
      </w:r>
    </w:p>
    <w:bookmarkEnd w:id="613"/>
    <w:bookmarkStart w:name="z643" w:id="614"/>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614"/>
    <w:bookmarkStart w:name="z644" w:id="615"/>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bookmarkEnd w:id="615"/>
    <w:bookmarkStart w:name="z645" w:id="616"/>
    <w:p>
      <w:pPr>
        <w:spacing w:after="0"/>
        <w:ind w:left="0"/>
        <w:jc w:val="both"/>
      </w:pPr>
      <w:r>
        <w:rPr>
          <w:rFonts w:ascii="Times New Roman"/>
          <w:b w:val="false"/>
          <w:i w:val="false"/>
          <w:color w:val="000000"/>
          <w:sz w:val="28"/>
        </w:rPr>
        <w:t xml:space="preserve">
       _____________________________________ ____________________ </w:t>
      </w:r>
    </w:p>
    <w:bookmarkEnd w:id="616"/>
    <w:bookmarkStart w:name="z646" w:id="617"/>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617"/>
    <w:bookmarkStart w:name="z647" w:id="618"/>
    <w:p>
      <w:pPr>
        <w:spacing w:after="0"/>
        <w:ind w:left="0"/>
        <w:jc w:val="both"/>
      </w:pPr>
      <w:r>
        <w:rPr>
          <w:rFonts w:ascii="Times New Roman"/>
          <w:b w:val="false"/>
          <w:i w:val="false"/>
          <w:color w:val="000000"/>
          <w:sz w:val="28"/>
        </w:rPr>
        <w:t>
      Төраға немесе есепке қол қоюға уәкілетті адам</w:t>
      </w:r>
    </w:p>
    <w:bookmarkEnd w:id="618"/>
    <w:bookmarkStart w:name="z648" w:id="619"/>
    <w:p>
      <w:pPr>
        <w:spacing w:after="0"/>
        <w:ind w:left="0"/>
        <w:jc w:val="both"/>
      </w:pPr>
      <w:r>
        <w:rPr>
          <w:rFonts w:ascii="Times New Roman"/>
          <w:b w:val="false"/>
          <w:i w:val="false"/>
          <w:color w:val="000000"/>
          <w:sz w:val="28"/>
        </w:rPr>
        <w:t>
       _____________________________________ ____________________</w:t>
      </w:r>
    </w:p>
    <w:bookmarkEnd w:id="619"/>
    <w:bookmarkStart w:name="z649" w:id="620"/>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620"/>
    <w:bookmarkStart w:name="z650" w:id="621"/>
    <w:p>
      <w:pPr>
        <w:spacing w:after="0"/>
        <w:ind w:left="0"/>
        <w:jc w:val="both"/>
      </w:pPr>
      <w:r>
        <w:rPr>
          <w:rFonts w:ascii="Times New Roman"/>
          <w:b w:val="false"/>
          <w:i w:val="false"/>
          <w:color w:val="000000"/>
          <w:sz w:val="28"/>
        </w:rPr>
        <w:t>
      Күні 20 жылғы "____" ______________</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r>
              <w:br/>
            </w:r>
            <w:r>
              <w:rPr>
                <w:rFonts w:ascii="Times New Roman"/>
                <w:b w:val="false"/>
                <w:i w:val="false"/>
                <w:color w:val="000000"/>
                <w:sz w:val="20"/>
              </w:rPr>
              <w:t>қызметі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банкі филиалының</w:t>
            </w:r>
            <w:r>
              <w:br/>
            </w:r>
            <w:r>
              <w:rPr>
                <w:rFonts w:ascii="Times New Roman"/>
                <w:b w:val="false"/>
                <w:i w:val="false"/>
                <w:color w:val="000000"/>
                <w:sz w:val="20"/>
              </w:rPr>
              <w:t>дебиторлық берешегін өндіріп алу</w:t>
            </w:r>
            <w:r>
              <w:br/>
            </w:r>
            <w:r>
              <w:rPr>
                <w:rFonts w:ascii="Times New Roman"/>
                <w:b w:val="false"/>
                <w:i w:val="false"/>
                <w:color w:val="000000"/>
                <w:sz w:val="20"/>
              </w:rPr>
              <w:t>және кепіл мүлкінің жай-күйі</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652" w:id="622"/>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w:t>
      </w:r>
    </w:p>
    <w:bookmarkEnd w:id="622"/>
    <w:bookmarkStart w:name="z653" w:id="623"/>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 банкі филиалының дебиторлық берешегін өндіріп алу және кепіл мүлкінің жай-күйі туралы есеп</w:t>
      </w:r>
      <w:r>
        <w:br/>
      </w:r>
      <w:r>
        <w:rPr>
          <w:rFonts w:ascii="Times New Roman"/>
          <w:b/>
          <w:i w:val="false"/>
          <w:color w:val="000000"/>
        </w:rPr>
        <w:t xml:space="preserve"> (индекс: F12-LKB, кезеңділігі: жартыжылдық, жылдық)</w:t>
      </w:r>
    </w:p>
    <w:bookmarkEnd w:id="623"/>
    <w:bookmarkStart w:name="z654" w:id="624"/>
    <w:p>
      <w:pPr>
        <w:spacing w:after="0"/>
        <w:ind w:left="0"/>
        <w:jc w:val="left"/>
      </w:pPr>
      <w:r>
        <w:rPr>
          <w:rFonts w:ascii="Times New Roman"/>
          <w:b/>
          <w:i w:val="false"/>
          <w:color w:val="000000"/>
        </w:rPr>
        <w:t xml:space="preserve"> 1-тарау. Жалпы ережелер</w:t>
      </w:r>
    </w:p>
    <w:bookmarkEnd w:id="624"/>
    <w:bookmarkStart w:name="z655" w:id="625"/>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 банкі филиалының дебиторлық берешегін өндіріп алу және кепіл мүлкінің жай-күйі туралы есеп" нысанын (бұдан әрі - Нысан) толтыру бойынша бірыңғай талаптарды айқындайды.</w:t>
      </w:r>
    </w:p>
    <w:bookmarkEnd w:id="625"/>
    <w:bookmarkStart w:name="z656" w:id="626"/>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115-бабы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626"/>
    <w:bookmarkStart w:name="z657" w:id="627"/>
    <w:p>
      <w:pPr>
        <w:spacing w:after="0"/>
        <w:ind w:left="0"/>
        <w:jc w:val="both"/>
      </w:pPr>
      <w:r>
        <w:rPr>
          <w:rFonts w:ascii="Times New Roman"/>
          <w:b w:val="false"/>
          <w:i w:val="false"/>
          <w:color w:val="000000"/>
          <w:sz w:val="28"/>
        </w:rPr>
        <w:t>
      3.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bookmarkEnd w:id="627"/>
    <w:bookmarkStart w:name="z658" w:id="628"/>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End w:id="628"/>
    <w:bookmarkStart w:name="z659" w:id="629"/>
    <w:p>
      <w:pPr>
        <w:spacing w:after="0"/>
        <w:ind w:left="0"/>
        <w:jc w:val="both"/>
      </w:pPr>
      <w:r>
        <w:rPr>
          <w:rFonts w:ascii="Times New Roman"/>
          <w:b w:val="false"/>
          <w:i w:val="false"/>
          <w:color w:val="000000"/>
          <w:sz w:val="28"/>
        </w:rPr>
        <w:t>
      4. Нысан есепті кезең соңындағы жағдай бойынша жасалады. Нысандағы деректер мың теңгемен толтырылады. 500 (бес жүз) теңгеден кем сома 0 (нөлге) дейін дөңгелектенеді, ал 500 (бес жүзге) тең және одан жоғары сома 1000 (мың) теңгеге дейін дөңгелектенеді.</w:t>
      </w:r>
    </w:p>
    <w:bookmarkEnd w:id="629"/>
    <w:bookmarkStart w:name="z660" w:id="630"/>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630"/>
    <w:bookmarkStart w:name="z661" w:id="631"/>
    <w:p>
      <w:pPr>
        <w:spacing w:after="0"/>
        <w:ind w:left="0"/>
        <w:jc w:val="left"/>
      </w:pPr>
      <w:r>
        <w:rPr>
          <w:rFonts w:ascii="Times New Roman"/>
          <w:b/>
          <w:i w:val="false"/>
          <w:color w:val="000000"/>
        </w:rPr>
        <w:t xml:space="preserve"> 2-тарау. Нысанды толтыру бойынша түсіндірме</w:t>
      </w:r>
    </w:p>
    <w:bookmarkEnd w:id="631"/>
    <w:bookmarkStart w:name="z662" w:id="632"/>
    <w:p>
      <w:pPr>
        <w:spacing w:after="0"/>
        <w:ind w:left="0"/>
        <w:jc w:val="both"/>
      </w:pPr>
      <w:r>
        <w:rPr>
          <w:rFonts w:ascii="Times New Roman"/>
          <w:b w:val="false"/>
          <w:i w:val="false"/>
          <w:color w:val="000000"/>
          <w:sz w:val="28"/>
        </w:rPr>
        <w:t>
      6. 1.1.2 және 1.2.2-жолдарда берілген қарыздар бойынша негізгі борыш және (немесе) сыйақы бойынша 90 (тоқсан) күннен астам мерзімі өткен берешегі жоқ және (немесе) бар деген мәліметтер көрсетіледі.</w:t>
      </w:r>
    </w:p>
    <w:bookmarkEnd w:id="632"/>
    <w:bookmarkStart w:name="z663" w:id="633"/>
    <w:p>
      <w:pPr>
        <w:spacing w:after="0"/>
        <w:ind w:left="0"/>
        <w:jc w:val="both"/>
      </w:pPr>
      <w:r>
        <w:rPr>
          <w:rFonts w:ascii="Times New Roman"/>
          <w:b w:val="false"/>
          <w:i w:val="false"/>
          <w:color w:val="000000"/>
          <w:sz w:val="28"/>
        </w:rPr>
        <w:t>
      7. 1-бағанда дебитордың реттік нөмірі (сол бір дебиторлардың қосарлы нөмірленуін есепке алмағанда) көрсетіледі.</w:t>
      </w:r>
    </w:p>
    <w:bookmarkEnd w:id="633"/>
    <w:bookmarkStart w:name="z664" w:id="634"/>
    <w:p>
      <w:pPr>
        <w:spacing w:after="0"/>
        <w:ind w:left="0"/>
        <w:jc w:val="both"/>
      </w:pPr>
      <w:r>
        <w:rPr>
          <w:rFonts w:ascii="Times New Roman"/>
          <w:b w:val="false"/>
          <w:i w:val="false"/>
          <w:color w:val="000000"/>
          <w:sz w:val="28"/>
        </w:rPr>
        <w:t>
      8. 3-бағанда дебиторлық берешек сомасы, оның ішінде негізгі борыш, сыйақы және басқа дебиторлық берешек сомасы көрсетіледі.</w:t>
      </w:r>
    </w:p>
    <w:bookmarkEnd w:id="634"/>
    <w:bookmarkStart w:name="z665" w:id="635"/>
    <w:p>
      <w:pPr>
        <w:spacing w:after="0"/>
        <w:ind w:left="0"/>
        <w:jc w:val="both"/>
      </w:pPr>
      <w:r>
        <w:rPr>
          <w:rFonts w:ascii="Times New Roman"/>
          <w:b w:val="false"/>
          <w:i w:val="false"/>
          <w:color w:val="000000"/>
          <w:sz w:val="28"/>
        </w:rPr>
        <w:t>
      9. 4 және 5-бағандарда борышты өндіріп алуға, оның ішінде лицензиядан айырылғанға дейін банк, Қазақстан Республикасының бейрезидент банкінің филиалы берген талап-арызбен сотқа шағымдану туралы ақпарат көрсетіледі.</w:t>
      </w:r>
    </w:p>
    <w:bookmarkEnd w:id="635"/>
    <w:bookmarkStart w:name="z666" w:id="636"/>
    <w:p>
      <w:pPr>
        <w:spacing w:after="0"/>
        <w:ind w:left="0"/>
        <w:jc w:val="both"/>
      </w:pPr>
      <w:r>
        <w:rPr>
          <w:rFonts w:ascii="Times New Roman"/>
          <w:b w:val="false"/>
          <w:i w:val="false"/>
          <w:color w:val="000000"/>
          <w:sz w:val="28"/>
        </w:rPr>
        <w:t>
      10. 8-бағанда есепті кезеңде сот шешімдерінің орындалуы жөніндегі ақапарат көрсетіледі.</w:t>
      </w:r>
    </w:p>
    <w:bookmarkEnd w:id="636"/>
    <w:bookmarkStart w:name="z667" w:id="637"/>
    <w:p>
      <w:pPr>
        <w:spacing w:after="0"/>
        <w:ind w:left="0"/>
        <w:jc w:val="both"/>
      </w:pPr>
      <w:r>
        <w:rPr>
          <w:rFonts w:ascii="Times New Roman"/>
          <w:b w:val="false"/>
          <w:i w:val="false"/>
          <w:color w:val="000000"/>
          <w:sz w:val="28"/>
        </w:rPr>
        <w:t>
      11. 13-бағанда сотқа талап-арыз бермеу себептері (банкроттық іс жүргізу, мұрагерлерді белгілеу жөніндегі жұмыс, таратылатын банк, қызметін тоқтататын Қазақстан Республикасының бейрезидент банкінің филиалы алдындағы міндеттемелерді ерікті түрде орындау және басқалар) туралы ақпарат көрсетіледі.</w:t>
      </w:r>
    </w:p>
    <w:bookmarkEnd w:id="637"/>
    <w:bookmarkStart w:name="z668" w:id="638"/>
    <w:p>
      <w:pPr>
        <w:spacing w:after="0"/>
        <w:ind w:left="0"/>
        <w:jc w:val="both"/>
      </w:pPr>
      <w:r>
        <w:rPr>
          <w:rFonts w:ascii="Times New Roman"/>
          <w:b w:val="false"/>
          <w:i w:val="false"/>
          <w:color w:val="000000"/>
          <w:sz w:val="28"/>
        </w:rPr>
        <w:t>
      12. 14-баған кепіл мүлкінің атауын, оның ішінде мүліктің қамтамасыз ету түрін, орналасқан жерін, толық сипаттамасын көрсетуге арналған.</w:t>
      </w:r>
    </w:p>
    <w:bookmarkEnd w:id="638"/>
    <w:bookmarkStart w:name="z669" w:id="639"/>
    <w:p>
      <w:pPr>
        <w:spacing w:after="0"/>
        <w:ind w:left="0"/>
        <w:jc w:val="both"/>
      </w:pPr>
      <w:r>
        <w:rPr>
          <w:rFonts w:ascii="Times New Roman"/>
          <w:b w:val="false"/>
          <w:i w:val="false"/>
          <w:color w:val="000000"/>
          <w:sz w:val="28"/>
        </w:rPr>
        <w:t>
      13. 15-баған кепіл мүлкінің қамтамасыз ету түрлері бойынша санын көрсетуге арналған. Егер кепіл туралы бір шарт шеңберінде қамтамасыз етудің бірнеше түрлері көзделсе, әрбір осындай қамтамасыз етудің түрлері 1 (бір) бірлік ретінде көрсетіледі. Біртекті, сонымен қатар ұқсас сипаттамаларға ие және ұқсас компоненттерден тұратын біртекті кепілдік қамтамасыз ету 1 (бір) бірлік ретінде көрсетіледі.</w:t>
      </w:r>
    </w:p>
    <w:bookmarkEnd w:id="639"/>
    <w:bookmarkStart w:name="z670" w:id="640"/>
    <w:p>
      <w:pPr>
        <w:spacing w:after="0"/>
        <w:ind w:left="0"/>
        <w:jc w:val="both"/>
      </w:pPr>
      <w:r>
        <w:rPr>
          <w:rFonts w:ascii="Times New Roman"/>
          <w:b w:val="false"/>
          <w:i w:val="false"/>
          <w:color w:val="000000"/>
          <w:sz w:val="28"/>
        </w:rPr>
        <w:t>
      14. 17-бағанда өзге де қосымша ақпарат, оның ішінде дебиторлық берешекті өндіріп алуға кедергі келтіретін себептер көрсетіледі.</w:t>
      </w:r>
    </w:p>
    <w:bookmarkEnd w:id="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2026 жылғы 1 сәуірдегі</w:t>
            </w:r>
            <w:r>
              <w:br/>
            </w:r>
            <w:r>
              <w:rPr>
                <w:rFonts w:ascii="Times New Roman"/>
                <w:b w:val="false"/>
                <w:i w:val="false"/>
                <w:color w:val="000000"/>
                <w:sz w:val="20"/>
              </w:rPr>
              <w:t>№ 47 Қаулыға</w:t>
            </w:r>
            <w:r>
              <w:br/>
            </w:r>
            <w:r>
              <w:rPr>
                <w:rFonts w:ascii="Times New Roman"/>
                <w:b w:val="false"/>
                <w:i w:val="false"/>
                <w:color w:val="000000"/>
                <w:sz w:val="20"/>
              </w:rPr>
              <w:t>13-қосымша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3" w:id="641"/>
    <w:p>
      <w:pPr>
        <w:spacing w:after="0"/>
        <w:ind w:left="0"/>
        <w:jc w:val="both"/>
      </w:pPr>
      <w:r>
        <w:rPr>
          <w:rFonts w:ascii="Times New Roman"/>
          <w:b w:val="false"/>
          <w:i w:val="false"/>
          <w:color w:val="000000"/>
          <w:sz w:val="28"/>
        </w:rPr>
        <w:t xml:space="preserve">
      Ұсынылады: қаржы нарығы мен қаржы ұйымдарын реттеу, бақылау және қадағалау жөніндегі уәкілетті органға </w:t>
      </w:r>
    </w:p>
    <w:bookmarkEnd w:id="641"/>
    <w:bookmarkStart w:name="z674" w:id="64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www.gov.kz/memleket/entities/ardfm интернет-ресурсында орналастырылған. </w:t>
      </w:r>
    </w:p>
    <w:bookmarkEnd w:id="642"/>
    <w:bookmarkStart w:name="z675" w:id="643"/>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 банкі филиалының басшы қызметкерлеріне, борышкерлеріне, тарату комиссиясының төрағасына, мүшелеріне немесе қызметкерлеріне қатысты қозғалған қылмыстық істер туралы есеп</w:t>
      </w:r>
    </w:p>
    <w:bookmarkEnd w:id="643"/>
    <w:bookmarkStart w:name="z676" w:id="64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F13-LKB</w:t>
      </w:r>
    </w:p>
    <w:bookmarkEnd w:id="644"/>
    <w:bookmarkStart w:name="z677" w:id="645"/>
    <w:p>
      <w:pPr>
        <w:spacing w:after="0"/>
        <w:ind w:left="0"/>
        <w:jc w:val="both"/>
      </w:pPr>
      <w:r>
        <w:rPr>
          <w:rFonts w:ascii="Times New Roman"/>
          <w:b w:val="false"/>
          <w:i w:val="false"/>
          <w:color w:val="000000"/>
          <w:sz w:val="28"/>
        </w:rPr>
        <w:t>
      Кезеңділігі: жартыжылдық, жылдық</w:t>
      </w:r>
    </w:p>
    <w:bookmarkEnd w:id="645"/>
    <w:bookmarkStart w:name="z678" w:id="646"/>
    <w:p>
      <w:pPr>
        <w:spacing w:after="0"/>
        <w:ind w:left="0"/>
        <w:jc w:val="both"/>
      </w:pPr>
      <w:r>
        <w:rPr>
          <w:rFonts w:ascii="Times New Roman"/>
          <w:b w:val="false"/>
          <w:i w:val="false"/>
          <w:color w:val="000000"/>
          <w:sz w:val="28"/>
        </w:rPr>
        <w:t>
      Есепті кезең: 20__жылғы "___" "__________" жағдай бойынша</w:t>
      </w:r>
    </w:p>
    <w:bookmarkEnd w:id="646"/>
    <w:bookmarkStart w:name="z679" w:id="64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таратылатын банктердің, қызметі тоқтатылатын Қазақстан Республикасының бейрезидент банктері филиалдарының тарату комиссиялары</w:t>
      </w:r>
    </w:p>
    <w:bookmarkEnd w:id="647"/>
    <w:bookmarkStart w:name="z680" w:id="64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648"/>
    <w:bookmarkStart w:name="z681" w:id="649"/>
    <w:p>
      <w:pPr>
        <w:spacing w:after="0"/>
        <w:ind w:left="0"/>
        <w:jc w:val="both"/>
      </w:pPr>
      <w:r>
        <w:rPr>
          <w:rFonts w:ascii="Times New Roman"/>
          <w:b w:val="false"/>
          <w:i w:val="false"/>
          <w:color w:val="000000"/>
          <w:sz w:val="28"/>
        </w:rPr>
        <w:t>
      бірінші жартыжылдық үшін есеп - 30 (отызыншы) шілдеден кешіктірмей;</w:t>
      </w:r>
    </w:p>
    <w:bookmarkEnd w:id="649"/>
    <w:bookmarkStart w:name="z682" w:id="650"/>
    <w:p>
      <w:pPr>
        <w:spacing w:after="0"/>
        <w:ind w:left="0"/>
        <w:jc w:val="both"/>
      </w:pPr>
      <w:r>
        <w:rPr>
          <w:rFonts w:ascii="Times New Roman"/>
          <w:b w:val="false"/>
          <w:i w:val="false"/>
          <w:color w:val="000000"/>
          <w:sz w:val="28"/>
        </w:rPr>
        <w:t>
       жылдық есеп - есепті жылдан кейінгі жылдың - 30 (отызыншы) қаңтардан кешіктірмей ұсынылады.</w:t>
      </w:r>
    </w:p>
    <w:bookmarkEnd w:id="650"/>
    <w:bookmarkStart w:name="z683" w:id="651"/>
    <w:p>
      <w:pPr>
        <w:spacing w:after="0"/>
        <w:ind w:left="0"/>
        <w:jc w:val="both"/>
      </w:pPr>
      <w:r>
        <w:rPr>
          <w:rFonts w:ascii="Times New Roman"/>
          <w:b w:val="false"/>
          <w:i w:val="false"/>
          <w:color w:val="000000"/>
          <w:sz w:val="28"/>
        </w:rPr>
        <w:t>
      Бизнес сәйкестендіру нөмірі: ________________________________</w:t>
      </w:r>
    </w:p>
    <w:bookmarkEnd w:id="651"/>
    <w:bookmarkStart w:name="z684" w:id="652"/>
    <w:p>
      <w:pPr>
        <w:spacing w:after="0"/>
        <w:ind w:left="0"/>
        <w:jc w:val="both"/>
      </w:pPr>
      <w:r>
        <w:rPr>
          <w:rFonts w:ascii="Times New Roman"/>
          <w:b w:val="false"/>
          <w:i w:val="false"/>
          <w:color w:val="000000"/>
          <w:sz w:val="28"/>
        </w:rPr>
        <w:t>
      Жинау әдісі: қағаз жеткізгіште және электронды түрде</w:t>
      </w:r>
    </w:p>
    <w:bookmarkEnd w:id="652"/>
    <w:bookmarkStart w:name="z685" w:id="653"/>
    <w:p>
      <w:pPr>
        <w:spacing w:after="0"/>
        <w:ind w:left="0"/>
        <w:jc w:val="both"/>
      </w:pPr>
      <w:r>
        <w:rPr>
          <w:rFonts w:ascii="Times New Roman"/>
          <w:b w:val="false"/>
          <w:i w:val="false"/>
          <w:color w:val="000000"/>
          <w:sz w:val="28"/>
        </w:rPr>
        <w:t>
      Нысан</w:t>
      </w:r>
    </w:p>
    <w:bookmarkEnd w:id="653"/>
    <w:bookmarkStart w:name="z686" w:id="654"/>
    <w:p>
      <w:pPr>
        <w:spacing w:after="0"/>
        <w:ind w:left="0"/>
        <w:jc w:val="both"/>
      </w:pPr>
      <w:r>
        <w:rPr>
          <w:rFonts w:ascii="Times New Roman"/>
          <w:b w:val="false"/>
          <w:i w:val="false"/>
          <w:color w:val="000000"/>
          <w:sz w:val="28"/>
        </w:rPr>
        <w:t>
      Таратылатын банктің, қызметі тоқтатылатын Қазақстан Республикасының бейрезидент банкі филиалының басшы қызметкерлеріне, борышкерлеріне тарату комиссиясының төрағасына, мүшелеріне немесе қызметкерлеріне қатысты қозғалған қылмыстық істер туралы есеп</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Қылмыстық</w:t>
            </w:r>
            <w:r>
              <w:rPr>
                <w:rFonts w:ascii="Times New Roman"/>
                <w:b w:val="false"/>
                <w:i w:val="false"/>
                <w:color w:val="000000"/>
                <w:sz w:val="20"/>
              </w:rPr>
              <w:t xml:space="preserve">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қозғалған</w:t>
            </w:r>
            <w:r>
              <w:rPr>
                <w:rFonts w:ascii="Times New Roman"/>
                <w:b w:val="false"/>
                <w:i w:val="false"/>
                <w:color w:val="000000"/>
                <w:sz w:val="20"/>
              </w:rPr>
              <w:t xml:space="preserve"> </w:t>
            </w:r>
            <w:r>
              <w:rPr>
                <w:rFonts w:ascii="Times New Roman"/>
                <w:b/>
                <w:i w:val="false"/>
                <w:color w:val="000000"/>
                <w:sz w:val="20"/>
              </w:rPr>
              <w:t>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w:t>
            </w:r>
            <w:r>
              <w:rPr>
                <w:rFonts w:ascii="Times New Roman"/>
                <w:b/>
                <w:i w:val="false"/>
                <w:color w:val="000000"/>
                <w:sz w:val="20"/>
              </w:rPr>
              <w:t>мыстық</w:t>
            </w:r>
            <w:r>
              <w:rPr>
                <w:rFonts w:ascii="Times New Roman"/>
                <w:b w:val="false"/>
                <w:i w:val="false"/>
                <w:color w:val="000000"/>
                <w:sz w:val="20"/>
              </w:rPr>
              <w:t xml:space="preserve">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қозғалған</w:t>
            </w:r>
            <w:r>
              <w:rPr>
                <w:rFonts w:ascii="Times New Roman"/>
                <w:b w:val="false"/>
                <w:i w:val="false"/>
                <w:color w:val="000000"/>
                <w:sz w:val="20"/>
              </w:rPr>
              <w:t xml:space="preserve">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Қылмыстық</w:t>
            </w:r>
            <w:r>
              <w:rPr>
                <w:rFonts w:ascii="Times New Roman"/>
                <w:b w:val="false"/>
                <w:i w:val="false"/>
                <w:color w:val="000000"/>
                <w:sz w:val="20"/>
              </w:rPr>
              <w:t xml:space="preserve">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Қылмыстық</w:t>
            </w:r>
            <w:r>
              <w:rPr>
                <w:rFonts w:ascii="Times New Roman"/>
                <w:b w:val="false"/>
                <w:i w:val="false"/>
                <w:color w:val="000000"/>
                <w:sz w:val="20"/>
              </w:rPr>
              <w:t xml:space="preserve">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қозғаған</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Келтірілген</w:t>
            </w:r>
            <w:r>
              <w:rPr>
                <w:rFonts w:ascii="Times New Roman"/>
                <w:b w:val="false"/>
                <w:i w:val="false"/>
                <w:color w:val="000000"/>
                <w:sz w:val="20"/>
              </w:rPr>
              <w:t xml:space="preserve"> </w:t>
            </w:r>
            <w:r>
              <w:rPr>
                <w:rFonts w:ascii="Times New Roman"/>
                <w:b/>
                <w:i w:val="false"/>
                <w:color w:val="000000"/>
                <w:sz w:val="20"/>
              </w:rPr>
              <w:t>зиянның</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7" w:id="655"/>
    <w:p>
      <w:pPr>
        <w:spacing w:after="0"/>
        <w:ind w:left="0"/>
        <w:jc w:val="both"/>
      </w:pPr>
      <w:r>
        <w:rPr>
          <w:rFonts w:ascii="Times New Roman"/>
          <w:b w:val="false"/>
          <w:i w:val="false"/>
          <w:color w:val="000000"/>
          <w:sz w:val="28"/>
        </w:rPr>
        <w:t>
      кестенің жалғасы</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Айыптау</w:t>
            </w:r>
            <w:r>
              <w:rPr>
                <w:rFonts w:ascii="Times New Roman"/>
                <w:b w:val="false"/>
                <w:i w:val="false"/>
                <w:color w:val="000000"/>
                <w:sz w:val="20"/>
              </w:rPr>
              <w:t xml:space="preserve"> </w:t>
            </w:r>
            <w:r>
              <w:rPr>
                <w:rFonts w:ascii="Times New Roman"/>
                <w:b/>
                <w:i w:val="false"/>
                <w:color w:val="000000"/>
                <w:sz w:val="20"/>
              </w:rPr>
              <w:t>нысанасы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комиссиясын</w:t>
            </w:r>
            <w:r>
              <w:rPr>
                <w:rFonts w:ascii="Times New Roman"/>
                <w:b w:val="false"/>
                <w:i w:val="false"/>
                <w:color w:val="000000"/>
                <w:sz w:val="20"/>
              </w:rPr>
              <w:t xml:space="preserve">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талапкер</w:t>
            </w:r>
            <w:r>
              <w:rPr>
                <w:rFonts w:ascii="Times New Roman"/>
                <w:b w:val="false"/>
                <w:i w:val="false"/>
                <w:color w:val="000000"/>
                <w:sz w:val="20"/>
              </w:rPr>
              <w:t xml:space="preserve"> </w:t>
            </w:r>
            <w:r>
              <w:rPr>
                <w:rFonts w:ascii="Times New Roman"/>
                <w:b/>
                <w:i w:val="false"/>
                <w:color w:val="000000"/>
                <w:sz w:val="20"/>
              </w:rPr>
              <w:t>ретінде</w:t>
            </w:r>
            <w:r>
              <w:rPr>
                <w:rFonts w:ascii="Times New Roman"/>
                <w:b w:val="false"/>
                <w:i w:val="false"/>
                <w:color w:val="000000"/>
                <w:sz w:val="20"/>
              </w:rPr>
              <w:t xml:space="preserve"> </w:t>
            </w:r>
            <w:r>
              <w:rPr>
                <w:rFonts w:ascii="Times New Roman"/>
                <w:b/>
                <w:i w:val="false"/>
                <w:color w:val="000000"/>
                <w:sz w:val="20"/>
              </w:rPr>
              <w:t>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комиссиясының</w:t>
            </w:r>
            <w:r>
              <w:rPr>
                <w:rFonts w:ascii="Times New Roman"/>
                <w:b w:val="false"/>
                <w:i w:val="false"/>
                <w:color w:val="000000"/>
                <w:sz w:val="20"/>
              </w:rPr>
              <w:t xml:space="preserve"> </w:t>
            </w:r>
            <w:r>
              <w:rPr>
                <w:rFonts w:ascii="Times New Roman"/>
                <w:b/>
                <w:i w:val="false"/>
                <w:color w:val="000000"/>
                <w:sz w:val="20"/>
              </w:rPr>
              <w:t>қылмыстық</w:t>
            </w:r>
            <w:r>
              <w:rPr>
                <w:rFonts w:ascii="Times New Roman"/>
                <w:b w:val="false"/>
                <w:i w:val="false"/>
                <w:color w:val="000000"/>
                <w:sz w:val="20"/>
              </w:rPr>
              <w:t xml:space="preserve">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шеңберінде</w:t>
            </w:r>
            <w:r>
              <w:rPr>
                <w:rFonts w:ascii="Times New Roman"/>
                <w:b w:val="false"/>
                <w:i w:val="false"/>
                <w:color w:val="000000"/>
                <w:sz w:val="20"/>
              </w:rPr>
              <w:t xml:space="preserve">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қоюы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хаттың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Қылмыстық</w:t>
            </w:r>
            <w:r>
              <w:rPr>
                <w:rFonts w:ascii="Times New Roman"/>
                <w:b w:val="false"/>
                <w:i w:val="false"/>
                <w:color w:val="000000"/>
                <w:sz w:val="20"/>
              </w:rPr>
              <w:t xml:space="preserve"> </w:t>
            </w:r>
            <w:r>
              <w:rPr>
                <w:rFonts w:ascii="Times New Roman"/>
                <w:b/>
                <w:i w:val="false"/>
                <w:color w:val="000000"/>
                <w:sz w:val="20"/>
              </w:rPr>
              <w:t>істі</w:t>
            </w:r>
            <w:r>
              <w:rPr>
                <w:rFonts w:ascii="Times New Roman"/>
                <w:b w:val="false"/>
                <w:i w:val="false"/>
                <w:color w:val="000000"/>
                <w:sz w:val="20"/>
              </w:rPr>
              <w:t xml:space="preserve"> </w:t>
            </w:r>
            <w:r>
              <w:rPr>
                <w:rFonts w:ascii="Times New Roman"/>
                <w:b/>
                <w:i w:val="false"/>
                <w:color w:val="000000"/>
                <w:sz w:val="20"/>
              </w:rPr>
              <w:t>қарау</w:t>
            </w:r>
            <w:r>
              <w:rPr>
                <w:rFonts w:ascii="Times New Roman"/>
                <w:b w:val="false"/>
                <w:i w:val="false"/>
                <w:color w:val="000000"/>
                <w:sz w:val="20"/>
              </w:rPr>
              <w:t xml:space="preserve"> </w:t>
            </w:r>
            <w:r>
              <w:rPr>
                <w:rFonts w:ascii="Times New Roman"/>
                <w:b/>
                <w:i w:val="false"/>
                <w:color w:val="000000"/>
                <w:sz w:val="20"/>
              </w:rPr>
              <w:t>нәтижелері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қоюды</w:t>
            </w:r>
            <w:r>
              <w:rPr>
                <w:rFonts w:ascii="Times New Roman"/>
                <w:b w:val="false"/>
                <w:i w:val="false"/>
                <w:color w:val="000000"/>
                <w:sz w:val="20"/>
              </w:rPr>
              <w:t xml:space="preserve"> </w:t>
            </w:r>
            <w:r>
              <w:rPr>
                <w:rFonts w:ascii="Times New Roman"/>
                <w:b/>
                <w:i w:val="false"/>
                <w:color w:val="000000"/>
                <w:sz w:val="20"/>
              </w:rPr>
              <w:t>қарау</w:t>
            </w:r>
            <w:r>
              <w:rPr>
                <w:rFonts w:ascii="Times New Roman"/>
                <w:b w:val="false"/>
                <w:i w:val="false"/>
                <w:color w:val="000000"/>
                <w:sz w:val="20"/>
              </w:rPr>
              <w:t xml:space="preserve"> </w:t>
            </w:r>
            <w:r>
              <w:rPr>
                <w:rFonts w:ascii="Times New Roman"/>
                <w:b/>
                <w:i w:val="false"/>
                <w:color w:val="000000"/>
                <w:sz w:val="20"/>
              </w:rPr>
              <w:t>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8" w:id="656"/>
    <w:p>
      <w:pPr>
        <w:spacing w:after="0"/>
        <w:ind w:left="0"/>
        <w:jc w:val="both"/>
      </w:pPr>
      <w:r>
        <w:rPr>
          <w:rFonts w:ascii="Times New Roman"/>
          <w:b w:val="false"/>
          <w:i w:val="false"/>
          <w:color w:val="000000"/>
          <w:sz w:val="28"/>
        </w:rPr>
        <w:t>
      Атауы ___________________________ Мекенжайы_____________________</w:t>
      </w:r>
    </w:p>
    <w:bookmarkEnd w:id="656"/>
    <w:bookmarkStart w:name="z689" w:id="657"/>
    <w:p>
      <w:pPr>
        <w:spacing w:after="0"/>
        <w:ind w:left="0"/>
        <w:jc w:val="both"/>
      </w:pPr>
      <w:r>
        <w:rPr>
          <w:rFonts w:ascii="Times New Roman"/>
          <w:b w:val="false"/>
          <w:i w:val="false"/>
          <w:color w:val="000000"/>
          <w:sz w:val="28"/>
        </w:rPr>
        <w:t>
       Телефоны ________________________</w:t>
      </w:r>
    </w:p>
    <w:bookmarkEnd w:id="657"/>
    <w:bookmarkStart w:name="z690" w:id="658"/>
    <w:p>
      <w:pPr>
        <w:spacing w:after="0"/>
        <w:ind w:left="0"/>
        <w:jc w:val="both"/>
      </w:pPr>
      <w:r>
        <w:rPr>
          <w:rFonts w:ascii="Times New Roman"/>
          <w:b w:val="false"/>
          <w:i w:val="false"/>
          <w:color w:val="000000"/>
          <w:sz w:val="28"/>
        </w:rPr>
        <w:t>
       Электрондық пошта мекенжайы ____________________________</w:t>
      </w:r>
    </w:p>
    <w:bookmarkEnd w:id="658"/>
    <w:bookmarkStart w:name="z691" w:id="659"/>
    <w:p>
      <w:pPr>
        <w:spacing w:after="0"/>
        <w:ind w:left="0"/>
        <w:jc w:val="both"/>
      </w:pPr>
      <w:r>
        <w:rPr>
          <w:rFonts w:ascii="Times New Roman"/>
          <w:b w:val="false"/>
          <w:i w:val="false"/>
          <w:color w:val="000000"/>
          <w:sz w:val="28"/>
        </w:rPr>
        <w:t xml:space="preserve">
       Орындаушы _____________________________________ _______________  </w:t>
      </w:r>
    </w:p>
    <w:bookmarkEnd w:id="659"/>
    <w:bookmarkStart w:name="z692" w:id="66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60"/>
    <w:bookmarkStart w:name="z693" w:id="661"/>
    <w:p>
      <w:pPr>
        <w:spacing w:after="0"/>
        <w:ind w:left="0"/>
        <w:jc w:val="both"/>
      </w:pPr>
      <w:r>
        <w:rPr>
          <w:rFonts w:ascii="Times New Roman"/>
          <w:b w:val="false"/>
          <w:i w:val="false"/>
          <w:color w:val="000000"/>
          <w:sz w:val="28"/>
        </w:rPr>
        <w:t>
       Бас бухгалтер немесе есепке қол қоюға уәкілетті адам</w:t>
      </w:r>
    </w:p>
    <w:bookmarkEnd w:id="661"/>
    <w:bookmarkStart w:name="z694" w:id="662"/>
    <w:p>
      <w:pPr>
        <w:spacing w:after="0"/>
        <w:ind w:left="0"/>
        <w:jc w:val="both"/>
      </w:pPr>
      <w:r>
        <w:rPr>
          <w:rFonts w:ascii="Times New Roman"/>
          <w:b w:val="false"/>
          <w:i w:val="false"/>
          <w:color w:val="000000"/>
          <w:sz w:val="28"/>
        </w:rPr>
        <w:t xml:space="preserve">
       ____________________________________ ____________________ </w:t>
      </w:r>
    </w:p>
    <w:bookmarkEnd w:id="662"/>
    <w:bookmarkStart w:name="z695" w:id="66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63"/>
    <w:bookmarkStart w:name="z696" w:id="664"/>
    <w:p>
      <w:pPr>
        <w:spacing w:after="0"/>
        <w:ind w:left="0"/>
        <w:jc w:val="both"/>
      </w:pPr>
      <w:r>
        <w:rPr>
          <w:rFonts w:ascii="Times New Roman"/>
          <w:b w:val="false"/>
          <w:i w:val="false"/>
          <w:color w:val="000000"/>
          <w:sz w:val="28"/>
        </w:rPr>
        <w:t>
       Төраға немесе есепке қол қоюға уәкілетті адам</w:t>
      </w:r>
    </w:p>
    <w:bookmarkEnd w:id="664"/>
    <w:bookmarkStart w:name="z697" w:id="665"/>
    <w:p>
      <w:pPr>
        <w:spacing w:after="0"/>
        <w:ind w:left="0"/>
        <w:jc w:val="both"/>
      </w:pPr>
      <w:r>
        <w:rPr>
          <w:rFonts w:ascii="Times New Roman"/>
          <w:b w:val="false"/>
          <w:i w:val="false"/>
          <w:color w:val="000000"/>
          <w:sz w:val="28"/>
        </w:rPr>
        <w:t>
       _________________________________________ ___________________</w:t>
      </w:r>
    </w:p>
    <w:bookmarkEnd w:id="665"/>
    <w:bookmarkStart w:name="z698" w:id="66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66"/>
    <w:bookmarkStart w:name="z699" w:id="667"/>
    <w:p>
      <w:pPr>
        <w:spacing w:after="0"/>
        <w:ind w:left="0"/>
        <w:jc w:val="both"/>
      </w:pPr>
      <w:r>
        <w:rPr>
          <w:rFonts w:ascii="Times New Roman"/>
          <w:b w:val="false"/>
          <w:i w:val="false"/>
          <w:color w:val="000000"/>
          <w:sz w:val="28"/>
        </w:rPr>
        <w:t>
       Күні 20 жылғы "____" ______________</w:t>
      </w:r>
    </w:p>
    <w:bookmarkEnd w:id="6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r>
              <w:br/>
            </w:r>
            <w:r>
              <w:rPr>
                <w:rFonts w:ascii="Times New Roman"/>
                <w:b w:val="false"/>
                <w:i w:val="false"/>
                <w:color w:val="000000"/>
                <w:sz w:val="20"/>
              </w:rPr>
              <w:t>қызметі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банкі филиалының</w:t>
            </w:r>
            <w:r>
              <w:br/>
            </w:r>
            <w:r>
              <w:rPr>
                <w:rFonts w:ascii="Times New Roman"/>
                <w:b w:val="false"/>
                <w:i w:val="false"/>
                <w:color w:val="000000"/>
                <w:sz w:val="20"/>
              </w:rPr>
              <w:t>басшы қызметкерлеріне,</w:t>
            </w:r>
            <w:r>
              <w:br/>
            </w:r>
            <w:r>
              <w:rPr>
                <w:rFonts w:ascii="Times New Roman"/>
                <w:b w:val="false"/>
                <w:i w:val="false"/>
                <w:color w:val="000000"/>
                <w:sz w:val="20"/>
              </w:rPr>
              <w:t>борышкерлеріне, тарату</w:t>
            </w:r>
            <w:r>
              <w:br/>
            </w:r>
            <w:r>
              <w:rPr>
                <w:rFonts w:ascii="Times New Roman"/>
                <w:b w:val="false"/>
                <w:i w:val="false"/>
                <w:color w:val="000000"/>
                <w:sz w:val="20"/>
              </w:rPr>
              <w:t>комиссиясының төрағасына,</w:t>
            </w:r>
            <w:r>
              <w:br/>
            </w:r>
            <w:r>
              <w:rPr>
                <w:rFonts w:ascii="Times New Roman"/>
                <w:b w:val="false"/>
                <w:i w:val="false"/>
                <w:color w:val="000000"/>
                <w:sz w:val="20"/>
              </w:rPr>
              <w:t>мүшелеріне немесе</w:t>
            </w:r>
            <w:r>
              <w:br/>
            </w:r>
            <w:r>
              <w:rPr>
                <w:rFonts w:ascii="Times New Roman"/>
                <w:b w:val="false"/>
                <w:i w:val="false"/>
                <w:color w:val="000000"/>
                <w:sz w:val="20"/>
              </w:rPr>
              <w:t>қызметкерлеріне қатысты</w:t>
            </w:r>
            <w:r>
              <w:br/>
            </w:r>
            <w:r>
              <w:rPr>
                <w:rFonts w:ascii="Times New Roman"/>
                <w:b w:val="false"/>
                <w:i w:val="false"/>
                <w:color w:val="000000"/>
                <w:sz w:val="20"/>
              </w:rPr>
              <w:t>қозғалған қылмыстық істер</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701" w:id="668"/>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w:t>
      </w:r>
    </w:p>
    <w:bookmarkEnd w:id="668"/>
    <w:bookmarkStart w:name="z702" w:id="669"/>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 банкі филиалының басшы қызметкерлеріне, борышкерлеріне, тарату комиссиясының төрағасына, мүшелеріне немесе қызметкерлеріне қатысты қозғалған қылмыстық істер туралы есеп </w:t>
      </w:r>
      <w:r>
        <w:br/>
      </w:r>
      <w:r>
        <w:rPr>
          <w:rFonts w:ascii="Times New Roman"/>
          <w:b/>
          <w:i w:val="false"/>
          <w:color w:val="000000"/>
        </w:rPr>
        <w:t xml:space="preserve"> (индекс: F13-LKB, кезеңділігі: жартыжылдық, жылдық)</w:t>
      </w:r>
    </w:p>
    <w:bookmarkEnd w:id="669"/>
    <w:bookmarkStart w:name="z703" w:id="670"/>
    <w:p>
      <w:pPr>
        <w:spacing w:after="0"/>
        <w:ind w:left="0"/>
        <w:jc w:val="left"/>
      </w:pPr>
      <w:r>
        <w:rPr>
          <w:rFonts w:ascii="Times New Roman"/>
          <w:b/>
          <w:i w:val="false"/>
          <w:color w:val="000000"/>
        </w:rPr>
        <w:t xml:space="preserve"> 1-тарау. Жалпы ережелер</w:t>
      </w:r>
    </w:p>
    <w:bookmarkEnd w:id="670"/>
    <w:bookmarkStart w:name="z704" w:id="671"/>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 банкі филиалының басшы қызметкерлеріне, борышкерлеріне, тарату комиссиясының төрағасына, мүшелеріне немесе қызметкерлеріне қатысты қозғалған қылмыстық істер туралы есеп" нысанын (бұдан әрі – Нысан) толтыру бойынша бірыңғай талаптарды айқындайды.</w:t>
      </w:r>
    </w:p>
    <w:bookmarkEnd w:id="671"/>
    <w:bookmarkStart w:name="z705" w:id="672"/>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115-бабы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672"/>
    <w:bookmarkStart w:name="z706" w:id="673"/>
    <w:p>
      <w:pPr>
        <w:spacing w:after="0"/>
        <w:ind w:left="0"/>
        <w:jc w:val="both"/>
      </w:pPr>
      <w:r>
        <w:rPr>
          <w:rFonts w:ascii="Times New Roman"/>
          <w:b w:val="false"/>
          <w:i w:val="false"/>
          <w:color w:val="000000"/>
          <w:sz w:val="28"/>
        </w:rPr>
        <w:t>
      3.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 аралығындағы бірінші жарты жылдық жартыжылдық есептің есепті кезеңі болып табылады.</w:t>
      </w:r>
    </w:p>
    <w:bookmarkEnd w:id="673"/>
    <w:bookmarkStart w:name="z707" w:id="674"/>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жылдық есептің күні жылдық есеп үшін алдыңғы есепті күн болып табылады.</w:t>
      </w:r>
    </w:p>
    <w:bookmarkEnd w:id="674"/>
    <w:bookmarkStart w:name="z708" w:id="675"/>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675"/>
    <w:bookmarkStart w:name="z709" w:id="676"/>
    <w:p>
      <w:pPr>
        <w:spacing w:after="0"/>
        <w:ind w:left="0"/>
        <w:jc w:val="left"/>
      </w:pPr>
      <w:r>
        <w:rPr>
          <w:rFonts w:ascii="Times New Roman"/>
          <w:b/>
          <w:i w:val="false"/>
          <w:color w:val="000000"/>
        </w:rPr>
        <w:t xml:space="preserve"> 2-тарау. Нысанды толтыру бойынша түсіндірме</w:t>
      </w:r>
    </w:p>
    <w:bookmarkEnd w:id="676"/>
    <w:bookmarkStart w:name="z710" w:id="677"/>
    <w:p>
      <w:pPr>
        <w:spacing w:after="0"/>
        <w:ind w:left="0"/>
        <w:jc w:val="both"/>
      </w:pPr>
      <w:r>
        <w:rPr>
          <w:rFonts w:ascii="Times New Roman"/>
          <w:b w:val="false"/>
          <w:i w:val="false"/>
          <w:color w:val="000000"/>
          <w:sz w:val="28"/>
        </w:rPr>
        <w:t>
      5. 6-бағанда тұлғалардың қылмыстық іс қозғау туралы өтініш беруге негіз болған әрекеттері көрсетіледі.</w:t>
      </w:r>
    </w:p>
    <w:bookmarkEnd w:id="677"/>
    <w:bookmarkStart w:name="z711" w:id="678"/>
    <w:p>
      <w:pPr>
        <w:spacing w:after="0"/>
        <w:ind w:left="0"/>
        <w:jc w:val="both"/>
      </w:pPr>
      <w:r>
        <w:rPr>
          <w:rFonts w:ascii="Times New Roman"/>
          <w:b w:val="false"/>
          <w:i w:val="false"/>
          <w:color w:val="000000"/>
          <w:sz w:val="28"/>
        </w:rPr>
        <w:t>
      6. 10-бағанда таратылатын банктің, қызметі тоқтатылатын Қазақстан Республикасының бейрезидент 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өзге де қосымша ақпарат көрсетіледі.</w:t>
      </w:r>
    </w:p>
    <w:bookmarkEnd w:id="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2026 жылғы 1 сәуірдегі</w:t>
            </w:r>
            <w:r>
              <w:br/>
            </w:r>
            <w:r>
              <w:rPr>
                <w:rFonts w:ascii="Times New Roman"/>
                <w:b w:val="false"/>
                <w:i w:val="false"/>
                <w:color w:val="000000"/>
                <w:sz w:val="20"/>
              </w:rPr>
              <w:t>№ 47 Қаулыға</w:t>
            </w:r>
            <w:r>
              <w:br/>
            </w:r>
            <w:r>
              <w:rPr>
                <w:rFonts w:ascii="Times New Roman"/>
                <w:b w:val="false"/>
                <w:i w:val="false"/>
                <w:color w:val="000000"/>
                <w:sz w:val="20"/>
              </w:rPr>
              <w:t>14-қосымша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713" w:id="679"/>
    <w:p>
      <w:pPr>
        <w:spacing w:after="0"/>
        <w:ind w:left="0"/>
        <w:jc w:val="both"/>
      </w:pPr>
      <w:r>
        <w:rPr>
          <w:rFonts w:ascii="Times New Roman"/>
          <w:b w:val="false"/>
          <w:i w:val="false"/>
          <w:color w:val="000000"/>
          <w:sz w:val="28"/>
        </w:rPr>
        <w:t xml:space="preserve">
      Ұсынылады: қаржы нарығы мен қаржы ұйымдарын реттеу, бақылау және қадағалау жөніндегі уәкілетті органға </w:t>
      </w:r>
    </w:p>
    <w:bookmarkEnd w:id="679"/>
    <w:bookmarkStart w:name="z714" w:id="68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www.gov.kz/memleket/entities/ardfm интернет-ресурсында орналастырылған. </w:t>
      </w:r>
    </w:p>
    <w:bookmarkEnd w:id="680"/>
    <w:bookmarkStart w:name="z715" w:id="681"/>
    <w:p>
      <w:pPr>
        <w:spacing w:after="0"/>
        <w:ind w:left="0"/>
        <w:jc w:val="both"/>
      </w:pPr>
      <w:r>
        <w:rPr>
          <w:rFonts w:ascii="Times New Roman"/>
          <w:b w:val="false"/>
          <w:i w:val="false"/>
          <w:color w:val="000000"/>
          <w:sz w:val="28"/>
        </w:rPr>
        <w:t>
      Әкімшілік нысанның атауы: Таратылатын банктің аралық тарату балансы</w:t>
      </w:r>
    </w:p>
    <w:bookmarkEnd w:id="681"/>
    <w:bookmarkStart w:name="z716" w:id="68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F14-LKB</w:t>
      </w:r>
    </w:p>
    <w:bookmarkEnd w:id="682"/>
    <w:bookmarkStart w:name="z717" w:id="683"/>
    <w:p>
      <w:pPr>
        <w:spacing w:after="0"/>
        <w:ind w:left="0"/>
        <w:jc w:val="both"/>
      </w:pPr>
      <w:r>
        <w:rPr>
          <w:rFonts w:ascii="Times New Roman"/>
          <w:b w:val="false"/>
          <w:i w:val="false"/>
          <w:color w:val="000000"/>
          <w:sz w:val="28"/>
        </w:rPr>
        <w:t>
      Кезеңділігі: біржолғы</w:t>
      </w:r>
    </w:p>
    <w:bookmarkEnd w:id="683"/>
    <w:bookmarkStart w:name="z718" w:id="684"/>
    <w:p>
      <w:pPr>
        <w:spacing w:after="0"/>
        <w:ind w:left="0"/>
        <w:jc w:val="both"/>
      </w:pPr>
      <w:r>
        <w:rPr>
          <w:rFonts w:ascii="Times New Roman"/>
          <w:b w:val="false"/>
          <w:i w:val="false"/>
          <w:color w:val="000000"/>
          <w:sz w:val="28"/>
        </w:rPr>
        <w:t>
      Есепті кезең: 20__жылғы "___"________ жағдай бойынша</w:t>
      </w:r>
    </w:p>
    <w:bookmarkEnd w:id="684"/>
    <w:bookmarkStart w:name="z719" w:id="68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таратылатын банктердің тарату комиссиялары.</w:t>
      </w:r>
    </w:p>
    <w:bookmarkEnd w:id="685"/>
    <w:bookmarkStart w:name="z720" w:id="68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аралық тарату балансын жасау күнінен бастап 15 (он бес) жұмыс күні ішінде</w:t>
      </w:r>
    </w:p>
    <w:bookmarkEnd w:id="686"/>
    <w:bookmarkStart w:name="z721" w:id="687"/>
    <w:p>
      <w:pPr>
        <w:spacing w:after="0"/>
        <w:ind w:left="0"/>
        <w:jc w:val="both"/>
      </w:pPr>
      <w:r>
        <w:rPr>
          <w:rFonts w:ascii="Times New Roman"/>
          <w:b w:val="false"/>
          <w:i w:val="false"/>
          <w:color w:val="000000"/>
          <w:sz w:val="28"/>
        </w:rPr>
        <w:t>
      Бизнес сәйкестендіру нөмірі______________________________________</w:t>
      </w:r>
    </w:p>
    <w:bookmarkEnd w:id="687"/>
    <w:bookmarkStart w:name="z722" w:id="688"/>
    <w:p>
      <w:pPr>
        <w:spacing w:after="0"/>
        <w:ind w:left="0"/>
        <w:jc w:val="both"/>
      </w:pPr>
      <w:r>
        <w:rPr>
          <w:rFonts w:ascii="Times New Roman"/>
          <w:b w:val="false"/>
          <w:i w:val="false"/>
          <w:color w:val="000000"/>
          <w:sz w:val="28"/>
        </w:rPr>
        <w:t>
      Жинау әдісі: қағаз жеткізгіште және электронды түрде</w:t>
      </w:r>
    </w:p>
    <w:bookmarkEnd w:id="688"/>
    <w:bookmarkStart w:name="z723" w:id="689"/>
    <w:p>
      <w:pPr>
        <w:spacing w:after="0"/>
        <w:ind w:left="0"/>
        <w:jc w:val="both"/>
      </w:pPr>
      <w:r>
        <w:rPr>
          <w:rFonts w:ascii="Times New Roman"/>
          <w:b w:val="false"/>
          <w:i w:val="false"/>
          <w:color w:val="000000"/>
          <w:sz w:val="28"/>
        </w:rPr>
        <w:t xml:space="preserve">
      Нысан </w:t>
      </w:r>
    </w:p>
    <w:bookmarkEnd w:id="689"/>
    <w:bookmarkStart w:name="z724" w:id="690"/>
    <w:p>
      <w:pPr>
        <w:spacing w:after="0"/>
        <w:ind w:left="0"/>
        <w:jc w:val="both"/>
      </w:pPr>
      <w:r>
        <w:rPr>
          <w:rFonts w:ascii="Times New Roman"/>
          <w:b w:val="false"/>
          <w:i w:val="false"/>
          <w:color w:val="000000"/>
          <w:sz w:val="28"/>
        </w:rPr>
        <w:t>
      Таратылатын банктің аралық тарату балансы</w:t>
      </w:r>
    </w:p>
    <w:bookmarkEnd w:id="6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(қолы) </w:t>
            </w:r>
            <w:r>
              <w:br/>
            </w:r>
            <w:r>
              <w:rPr>
                <w:rFonts w:ascii="Times New Roman"/>
                <w:b w:val="false"/>
                <w:i w:val="false"/>
                <w:color w:val="000000"/>
                <w:sz w:val="20"/>
              </w:rPr>
              <w:t>20 __ жылғы "___"___________</w:t>
            </w:r>
          </w:p>
        </w:tc>
      </w:tr>
    </w:tbl>
    <w:bookmarkStart w:name="z726" w:id="691"/>
    <w:p>
      <w:pPr>
        <w:spacing w:after="0"/>
        <w:ind w:left="0"/>
        <w:jc w:val="both"/>
      </w:pPr>
      <w:r>
        <w:rPr>
          <w:rFonts w:ascii="Times New Roman"/>
          <w:b w:val="false"/>
          <w:i w:val="false"/>
          <w:color w:val="000000"/>
          <w:sz w:val="28"/>
        </w:rPr>
        <w:t>
      (мың теңгемен)</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шоттардың</w:t>
            </w:r>
            <w:r>
              <w:rPr>
                <w:rFonts w:ascii="Times New Roman"/>
                <w:b w:val="false"/>
                <w:i w:val="false"/>
                <w:color w:val="000000"/>
                <w:sz w:val="20"/>
              </w:rPr>
              <w:t xml:space="preserve"> </w:t>
            </w:r>
            <w:r>
              <w:rPr>
                <w:rFonts w:ascii="Times New Roman"/>
                <w:b/>
                <w:i w:val="false"/>
                <w:color w:val="000000"/>
                <w:sz w:val="20"/>
              </w:rPr>
              <w:t>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процесінің</w:t>
            </w:r>
            <w:r>
              <w:rPr>
                <w:rFonts w:ascii="Times New Roman"/>
                <w:b w:val="false"/>
                <w:i w:val="false"/>
                <w:color w:val="000000"/>
                <w:sz w:val="20"/>
              </w:rPr>
              <w:t xml:space="preserve"> </w:t>
            </w:r>
            <w:r>
              <w:rPr>
                <w:rFonts w:ascii="Times New Roman"/>
                <w:b/>
                <w:i w:val="false"/>
                <w:color w:val="000000"/>
                <w:sz w:val="20"/>
              </w:rPr>
              <w:t>басында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w:t>
            </w:r>
            <w:r>
              <w:rPr>
                <w:rFonts w:ascii="Times New Roman"/>
                <w:b w:val="false"/>
                <w:i w:val="false"/>
                <w:color w:val="000000"/>
                <w:sz w:val="20"/>
              </w:rPr>
              <w:t xml:space="preserve">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балансын</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кү</w:t>
            </w:r>
            <w:r>
              <w:rPr>
                <w:rFonts w:ascii="Times New Roman"/>
                <w:b/>
                <w:i w:val="false"/>
                <w:color w:val="000000"/>
                <w:sz w:val="20"/>
              </w:rPr>
              <w:t>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w:t>
            </w:r>
            <w:r>
              <w:rPr>
                <w:rFonts w:ascii="Times New Roman"/>
                <w:b w:val="false"/>
                <w:i w:val="false"/>
                <w:color w:val="000000"/>
                <w:sz w:val="20"/>
              </w:rPr>
              <w:t xml:space="preserve">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баған</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және реттелген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 және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есептелген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шығыстардың алдын ала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бойынша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7" w:id="692"/>
    <w:p>
      <w:pPr>
        <w:spacing w:after="0"/>
        <w:ind w:left="0"/>
        <w:jc w:val="both"/>
      </w:pPr>
      <w:r>
        <w:rPr>
          <w:rFonts w:ascii="Times New Roman"/>
          <w:b w:val="false"/>
          <w:i w:val="false"/>
          <w:color w:val="000000"/>
          <w:sz w:val="28"/>
        </w:rPr>
        <w:t xml:space="preserve">
      кестенің жалғасы </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шоттардың</w:t>
            </w:r>
            <w:r>
              <w:rPr>
                <w:rFonts w:ascii="Times New Roman"/>
                <w:b w:val="false"/>
                <w:i w:val="false"/>
                <w:color w:val="000000"/>
                <w:sz w:val="20"/>
              </w:rPr>
              <w:t xml:space="preserve"> </w:t>
            </w:r>
            <w:r>
              <w:rPr>
                <w:rFonts w:ascii="Times New Roman"/>
                <w:b/>
                <w:i w:val="false"/>
                <w:color w:val="000000"/>
                <w:sz w:val="20"/>
              </w:rPr>
              <w:t>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процесінің</w:t>
            </w:r>
            <w:r>
              <w:rPr>
                <w:rFonts w:ascii="Times New Roman"/>
                <w:b w:val="false"/>
                <w:i w:val="false"/>
                <w:color w:val="000000"/>
                <w:sz w:val="20"/>
              </w:rPr>
              <w:t xml:space="preserve"> </w:t>
            </w:r>
            <w:r>
              <w:rPr>
                <w:rFonts w:ascii="Times New Roman"/>
                <w:b/>
                <w:i w:val="false"/>
                <w:color w:val="000000"/>
                <w:sz w:val="20"/>
              </w:rPr>
              <w:t>басында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w:t>
            </w:r>
            <w:r>
              <w:rPr>
                <w:rFonts w:ascii="Times New Roman"/>
                <w:b w:val="false"/>
                <w:i w:val="false"/>
                <w:color w:val="000000"/>
                <w:sz w:val="20"/>
              </w:rPr>
              <w:t xml:space="preserve">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балансын</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w:t>
            </w:r>
            <w:r>
              <w:rPr>
                <w:rFonts w:ascii="Times New Roman"/>
                <w:b w:val="false"/>
                <w:i w:val="false"/>
                <w:color w:val="000000"/>
                <w:sz w:val="20"/>
              </w:rPr>
              <w:t xml:space="preserve">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баған</w:t>
            </w:r>
            <w:r>
              <w:rPr>
                <w:rFonts w:ascii="Times New Roman"/>
                <w:b w:val="false"/>
                <w:i w:val="false"/>
                <w:color w:val="000000"/>
                <w:sz w:val="20"/>
              </w:rPr>
              <w:t xml:space="preserve">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баған</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етуге дейінгі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 жергілікті атқару органдарынан және ұлттық басқарушы холдингінен алынған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қарыздары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алдындағы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төлеумен байланысты есептелген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кірістердің алдын ала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 және дилинг операциялары бойынша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банктік тәуекелдерге резервтер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және қайта бағалау резервтері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түзету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таза пайда (жабылмаған 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пайдасы (жабылмаған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бойынша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8" w:id="693"/>
    <w:p>
      <w:pPr>
        <w:spacing w:after="0"/>
        <w:ind w:left="0"/>
        <w:jc w:val="both"/>
      </w:pPr>
      <w:r>
        <w:rPr>
          <w:rFonts w:ascii="Times New Roman"/>
          <w:b w:val="false"/>
          <w:i w:val="false"/>
          <w:color w:val="000000"/>
          <w:sz w:val="28"/>
        </w:rPr>
        <w:t>
      Атауы ___________________________ Мекенжайы_______________________</w:t>
      </w:r>
    </w:p>
    <w:bookmarkEnd w:id="693"/>
    <w:bookmarkStart w:name="z729" w:id="694"/>
    <w:p>
      <w:pPr>
        <w:spacing w:after="0"/>
        <w:ind w:left="0"/>
        <w:jc w:val="both"/>
      </w:pPr>
      <w:r>
        <w:rPr>
          <w:rFonts w:ascii="Times New Roman"/>
          <w:b w:val="false"/>
          <w:i w:val="false"/>
          <w:color w:val="000000"/>
          <w:sz w:val="28"/>
        </w:rPr>
        <w:t>
       Телефоны ________________________</w:t>
      </w:r>
    </w:p>
    <w:bookmarkEnd w:id="694"/>
    <w:bookmarkStart w:name="z730" w:id="695"/>
    <w:p>
      <w:pPr>
        <w:spacing w:after="0"/>
        <w:ind w:left="0"/>
        <w:jc w:val="both"/>
      </w:pPr>
      <w:r>
        <w:rPr>
          <w:rFonts w:ascii="Times New Roman"/>
          <w:b w:val="false"/>
          <w:i w:val="false"/>
          <w:color w:val="000000"/>
          <w:sz w:val="28"/>
        </w:rPr>
        <w:t xml:space="preserve">
       Электрондық пошта мекенжайы ____________________________ </w:t>
      </w:r>
    </w:p>
    <w:bookmarkEnd w:id="695"/>
    <w:bookmarkStart w:name="z731" w:id="696"/>
    <w:p>
      <w:pPr>
        <w:spacing w:after="0"/>
        <w:ind w:left="0"/>
        <w:jc w:val="both"/>
      </w:pPr>
      <w:r>
        <w:rPr>
          <w:rFonts w:ascii="Times New Roman"/>
          <w:b w:val="false"/>
          <w:i w:val="false"/>
          <w:color w:val="000000"/>
          <w:sz w:val="28"/>
        </w:rPr>
        <w:t xml:space="preserve">
      Орындаушы _____________________________________ _______________ </w:t>
      </w:r>
    </w:p>
    <w:bookmarkEnd w:id="696"/>
    <w:bookmarkStart w:name="z732" w:id="69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97"/>
    <w:bookmarkStart w:name="z733" w:id="698"/>
    <w:p>
      <w:pPr>
        <w:spacing w:after="0"/>
        <w:ind w:left="0"/>
        <w:jc w:val="both"/>
      </w:pPr>
      <w:r>
        <w:rPr>
          <w:rFonts w:ascii="Times New Roman"/>
          <w:b w:val="false"/>
          <w:i w:val="false"/>
          <w:color w:val="000000"/>
          <w:sz w:val="28"/>
        </w:rPr>
        <w:t>
       Бас бухгалтер немесе есепке қол қоюға уәкілетті адам</w:t>
      </w:r>
    </w:p>
    <w:bookmarkEnd w:id="698"/>
    <w:bookmarkStart w:name="z734" w:id="699"/>
    <w:p>
      <w:pPr>
        <w:spacing w:after="0"/>
        <w:ind w:left="0"/>
        <w:jc w:val="both"/>
      </w:pPr>
      <w:r>
        <w:rPr>
          <w:rFonts w:ascii="Times New Roman"/>
          <w:b w:val="false"/>
          <w:i w:val="false"/>
          <w:color w:val="000000"/>
          <w:sz w:val="28"/>
        </w:rPr>
        <w:t xml:space="preserve">
       ____________________________________________ ____________________ </w:t>
      </w:r>
    </w:p>
    <w:bookmarkEnd w:id="699"/>
    <w:bookmarkStart w:name="z735" w:id="700"/>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bookmarkEnd w:id="700"/>
    <w:bookmarkStart w:name="z736" w:id="701"/>
    <w:p>
      <w:pPr>
        <w:spacing w:after="0"/>
        <w:ind w:left="0"/>
        <w:jc w:val="both"/>
      </w:pPr>
      <w:r>
        <w:rPr>
          <w:rFonts w:ascii="Times New Roman"/>
          <w:b w:val="false"/>
          <w:i w:val="false"/>
          <w:color w:val="000000"/>
          <w:sz w:val="28"/>
        </w:rPr>
        <w:t>
      Төраға немесе есепке қол қоюға уәкілетті адам</w:t>
      </w:r>
    </w:p>
    <w:bookmarkEnd w:id="701"/>
    <w:bookmarkStart w:name="z737" w:id="702"/>
    <w:p>
      <w:pPr>
        <w:spacing w:after="0"/>
        <w:ind w:left="0"/>
        <w:jc w:val="both"/>
      </w:pPr>
      <w:r>
        <w:rPr>
          <w:rFonts w:ascii="Times New Roman"/>
          <w:b w:val="false"/>
          <w:i w:val="false"/>
          <w:color w:val="000000"/>
          <w:sz w:val="28"/>
        </w:rPr>
        <w:t xml:space="preserve">
       ___________________________________________ ____________________ </w:t>
      </w:r>
    </w:p>
    <w:bookmarkEnd w:id="702"/>
    <w:bookmarkStart w:name="z738" w:id="703"/>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bookmarkEnd w:id="703"/>
    <w:bookmarkStart w:name="z739" w:id="704"/>
    <w:p>
      <w:pPr>
        <w:spacing w:after="0"/>
        <w:ind w:left="0"/>
        <w:jc w:val="both"/>
      </w:pPr>
      <w:r>
        <w:rPr>
          <w:rFonts w:ascii="Times New Roman"/>
          <w:b w:val="false"/>
          <w:i w:val="false"/>
          <w:color w:val="000000"/>
          <w:sz w:val="28"/>
        </w:rPr>
        <w:t>
      Күні 20___ жылғы "____" ______________</w:t>
      </w:r>
    </w:p>
    <w:bookmarkEnd w:id="704"/>
    <w:bookmarkStart w:name="z740" w:id="705"/>
    <w:p>
      <w:pPr>
        <w:spacing w:after="0"/>
        <w:ind w:left="0"/>
        <w:jc w:val="both"/>
      </w:pPr>
      <w:r>
        <w:rPr>
          <w:rFonts w:ascii="Times New Roman"/>
          <w:b w:val="false"/>
          <w:i w:val="false"/>
          <w:color w:val="000000"/>
          <w:sz w:val="28"/>
        </w:rPr>
        <w:t>
      Аралық тарату балансы нысанының соңғы парағының келесі бетінде "_____ парақта нөмірленген және тігілген" деген жазба жазылады.</w:t>
      </w:r>
    </w:p>
    <w:bookmarkEnd w:id="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 аралық</w:t>
            </w:r>
            <w:r>
              <w:br/>
            </w:r>
            <w:r>
              <w:rPr>
                <w:rFonts w:ascii="Times New Roman"/>
                <w:b w:val="false"/>
                <w:i w:val="false"/>
                <w:color w:val="000000"/>
                <w:sz w:val="20"/>
              </w:rPr>
              <w:t>тарату балансының нысанына</w:t>
            </w:r>
            <w:r>
              <w:br/>
            </w:r>
            <w:r>
              <w:rPr>
                <w:rFonts w:ascii="Times New Roman"/>
                <w:b w:val="false"/>
                <w:i w:val="false"/>
                <w:color w:val="000000"/>
                <w:sz w:val="20"/>
              </w:rPr>
              <w:t>қосымша</w:t>
            </w:r>
          </w:p>
        </w:tc>
      </w:tr>
    </w:tbl>
    <w:bookmarkStart w:name="z742" w:id="706"/>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жөніндегі түсіндірме</w:t>
      </w:r>
    </w:p>
    <w:bookmarkEnd w:id="706"/>
    <w:bookmarkStart w:name="z743" w:id="707"/>
    <w:p>
      <w:pPr>
        <w:spacing w:after="0"/>
        <w:ind w:left="0"/>
        <w:jc w:val="left"/>
      </w:pPr>
      <w:r>
        <w:rPr>
          <w:rFonts w:ascii="Times New Roman"/>
          <w:b/>
          <w:i w:val="false"/>
          <w:color w:val="000000"/>
        </w:rPr>
        <w:t xml:space="preserve"> Таратылатын банктің аралық тарату балансы </w:t>
      </w:r>
      <w:r>
        <w:br/>
      </w:r>
      <w:r>
        <w:rPr>
          <w:rFonts w:ascii="Times New Roman"/>
          <w:b/>
          <w:i w:val="false"/>
          <w:color w:val="000000"/>
        </w:rPr>
        <w:t xml:space="preserve"> (индексі: F14-LKB, кезеңділігі: біржолғы)</w:t>
      </w:r>
    </w:p>
    <w:bookmarkEnd w:id="707"/>
    <w:bookmarkStart w:name="z744" w:id="708"/>
    <w:p>
      <w:pPr>
        <w:spacing w:after="0"/>
        <w:ind w:left="0"/>
        <w:jc w:val="left"/>
      </w:pPr>
      <w:r>
        <w:rPr>
          <w:rFonts w:ascii="Times New Roman"/>
          <w:b/>
          <w:i w:val="false"/>
          <w:color w:val="000000"/>
        </w:rPr>
        <w:t xml:space="preserve"> 1-тарау. Жалпы ережелер</w:t>
      </w:r>
    </w:p>
    <w:bookmarkEnd w:id="708"/>
    <w:bookmarkStart w:name="z745" w:id="709"/>
    <w:p>
      <w:pPr>
        <w:spacing w:after="0"/>
        <w:ind w:left="0"/>
        <w:jc w:val="both"/>
      </w:pPr>
      <w:r>
        <w:rPr>
          <w:rFonts w:ascii="Times New Roman"/>
          <w:b w:val="false"/>
          <w:i w:val="false"/>
          <w:color w:val="000000"/>
          <w:sz w:val="28"/>
        </w:rPr>
        <w:t>
      1. Осы түсіндірме (бұдан әрі – Түсіндірме) "Таратылатын банктің аралық тарату балансы" нысанын (бұдан әрі – Нысан) толтыру бойынша бірыңғай талаптарды айқындайды.</w:t>
      </w:r>
    </w:p>
    <w:bookmarkEnd w:id="709"/>
    <w:bookmarkStart w:name="z746" w:id="71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115-бабы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710"/>
    <w:bookmarkStart w:name="z747" w:id="711"/>
    <w:p>
      <w:pPr>
        <w:spacing w:after="0"/>
        <w:ind w:left="0"/>
        <w:jc w:val="both"/>
      </w:pPr>
      <w:r>
        <w:rPr>
          <w:rFonts w:ascii="Times New Roman"/>
          <w:b w:val="false"/>
          <w:i w:val="false"/>
          <w:color w:val="000000"/>
          <w:sz w:val="28"/>
        </w:rPr>
        <w:t>
      3. Таратылатын банк кредиторларының шағымдар (өтініштер) беру үшін белгіленген мерзімі өткеннен кейін тарату комиссиясы аралық тарату балансын жасау үшін белгіленген мерзімі аяқталған күнгі жағдай бойынша таратылатын банктің аралық тарату балансын бір айлық мерзімде жасайды және мерзімі өткеннен кейін 15 (он бес) жұмыс күні ішінде оны уәкілетті органға ұсынады.</w:t>
      </w:r>
    </w:p>
    <w:bookmarkEnd w:id="711"/>
    <w:bookmarkStart w:name="z748" w:id="712"/>
    <w:p>
      <w:pPr>
        <w:spacing w:after="0"/>
        <w:ind w:left="0"/>
        <w:jc w:val="both"/>
      </w:pPr>
      <w:r>
        <w:rPr>
          <w:rFonts w:ascii="Times New Roman"/>
          <w:b w:val="false"/>
          <w:i w:val="false"/>
          <w:color w:val="000000"/>
          <w:sz w:val="28"/>
        </w:rPr>
        <w:t>
      4. Есептілікті жасау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712"/>
    <w:bookmarkStart w:name="z749" w:id="713"/>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713"/>
    <w:bookmarkStart w:name="z750" w:id="714"/>
    <w:p>
      <w:pPr>
        <w:spacing w:after="0"/>
        <w:ind w:left="0"/>
        <w:jc w:val="left"/>
      </w:pPr>
      <w:r>
        <w:rPr>
          <w:rFonts w:ascii="Times New Roman"/>
          <w:b/>
          <w:i w:val="false"/>
          <w:color w:val="000000"/>
        </w:rPr>
        <w:t xml:space="preserve"> 2. Нысанды толтыру бойынша түсіндірме</w:t>
      </w:r>
    </w:p>
    <w:bookmarkEnd w:id="714"/>
    <w:bookmarkStart w:name="z751" w:id="715"/>
    <w:p>
      <w:pPr>
        <w:spacing w:after="0"/>
        <w:ind w:left="0"/>
        <w:jc w:val="both"/>
      </w:pPr>
      <w:r>
        <w:rPr>
          <w:rFonts w:ascii="Times New Roman"/>
          <w:b w:val="false"/>
          <w:i w:val="false"/>
          <w:color w:val="000000"/>
          <w:sz w:val="28"/>
        </w:rPr>
        <w:t>
      6. Аралық тарату балансы және кредиторлар талаптарының тізілімі бекітілмеген жағдайда аралық тарату балансын және кредиторлар талаптары тізілімін қайта ұсыну аралық тарату балансының және кредиторлар талаптары тізілімінің бекітілмегені туралы хабарламаны алған күннен бастап 1 (бір) айдан аспайды.</w:t>
      </w:r>
    </w:p>
    <w:bookmarkEnd w:id="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2026 жылғы 1 сәуірдегі</w:t>
            </w:r>
            <w:r>
              <w:br/>
            </w:r>
            <w:r>
              <w:rPr>
                <w:rFonts w:ascii="Times New Roman"/>
                <w:b w:val="false"/>
                <w:i w:val="false"/>
                <w:color w:val="000000"/>
                <w:sz w:val="20"/>
              </w:rPr>
              <w:t>№ 47 Қаулыға</w:t>
            </w:r>
            <w:r>
              <w:br/>
            </w:r>
            <w:r>
              <w:rPr>
                <w:rFonts w:ascii="Times New Roman"/>
                <w:b w:val="false"/>
                <w:i w:val="false"/>
                <w:color w:val="000000"/>
                <w:sz w:val="20"/>
              </w:rPr>
              <w:t>15-қосымша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4" w:id="716"/>
    <w:p>
      <w:pPr>
        <w:spacing w:after="0"/>
        <w:ind w:left="0"/>
        <w:jc w:val="both"/>
      </w:pPr>
      <w:r>
        <w:rPr>
          <w:rFonts w:ascii="Times New Roman"/>
          <w:b w:val="false"/>
          <w:i w:val="false"/>
          <w:color w:val="000000"/>
          <w:sz w:val="28"/>
        </w:rPr>
        <w:t xml:space="preserve">
      Ұсынылады: қаржы нарығы мен қаржы ұйымдарын реттеу, бақылау және қадағалау жөніндегі уәкілетті органға </w:t>
      </w:r>
    </w:p>
    <w:bookmarkEnd w:id="716"/>
    <w:bookmarkStart w:name="z755" w:id="71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www.gov.kz/memleket/entities/ardfm интернет-ресурсында орналастырылған. </w:t>
      </w:r>
    </w:p>
    <w:bookmarkEnd w:id="717"/>
    <w:bookmarkStart w:name="z756" w:id="718"/>
    <w:p>
      <w:pPr>
        <w:spacing w:after="0"/>
        <w:ind w:left="0"/>
        <w:jc w:val="both"/>
      </w:pPr>
      <w:r>
        <w:rPr>
          <w:rFonts w:ascii="Times New Roman"/>
          <w:b w:val="false"/>
          <w:i w:val="false"/>
          <w:color w:val="000000"/>
          <w:sz w:val="28"/>
        </w:rPr>
        <w:t>
      Әкімшілік нысанның атауы: Тарату процесі басталардағы жағдай бойынша таратылатын банктің, қызметі тоқтатылатын Қазақстан Республикасының бейрезиденті банкі филиалының кредиторлары тізімі</w:t>
      </w:r>
    </w:p>
    <w:bookmarkEnd w:id="718"/>
    <w:bookmarkStart w:name="z757" w:id="71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F15-LKB</w:t>
      </w:r>
    </w:p>
    <w:bookmarkEnd w:id="719"/>
    <w:bookmarkStart w:name="z758" w:id="720"/>
    <w:p>
      <w:pPr>
        <w:spacing w:after="0"/>
        <w:ind w:left="0"/>
        <w:jc w:val="both"/>
      </w:pPr>
      <w:r>
        <w:rPr>
          <w:rFonts w:ascii="Times New Roman"/>
          <w:b w:val="false"/>
          <w:i w:val="false"/>
          <w:color w:val="000000"/>
          <w:sz w:val="28"/>
        </w:rPr>
        <w:t>
      Кезеңділігі: біржолғы</w:t>
      </w:r>
    </w:p>
    <w:bookmarkEnd w:id="720"/>
    <w:bookmarkStart w:name="z759" w:id="721"/>
    <w:p>
      <w:pPr>
        <w:spacing w:after="0"/>
        <w:ind w:left="0"/>
        <w:jc w:val="both"/>
      </w:pPr>
      <w:r>
        <w:rPr>
          <w:rFonts w:ascii="Times New Roman"/>
          <w:b w:val="false"/>
          <w:i w:val="false"/>
          <w:color w:val="000000"/>
          <w:sz w:val="28"/>
        </w:rPr>
        <w:t>
      Есепті кезең: 20__жылғы "___" ________ жағдай бойынша</w:t>
      </w:r>
    </w:p>
    <w:bookmarkEnd w:id="721"/>
    <w:bookmarkStart w:name="z760" w:id="72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таратылатын банктердің, қызметі тоқтатылатын Қазақстан Республикасының бейрезиденті банкі филиалдарының тарату комиссиялары.</w:t>
      </w:r>
    </w:p>
    <w:bookmarkEnd w:id="722"/>
    <w:bookmarkStart w:name="z761" w:id="72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таратылатын банктің аралық тарату балансын немесе қызметі тоқтатылатын Қазақстан Республикасының бейрезиденті банкі филиалының активтері мен міндеттемелері туралы есепті жасау мерзімі өткен күннен бастап 15 (он бес) жұмыс күні ішінде</w:t>
      </w:r>
    </w:p>
    <w:bookmarkEnd w:id="723"/>
    <w:bookmarkStart w:name="z762" w:id="724"/>
    <w:p>
      <w:pPr>
        <w:spacing w:after="0"/>
        <w:ind w:left="0"/>
        <w:jc w:val="both"/>
      </w:pPr>
      <w:r>
        <w:rPr>
          <w:rFonts w:ascii="Times New Roman"/>
          <w:b w:val="false"/>
          <w:i w:val="false"/>
          <w:color w:val="000000"/>
          <w:sz w:val="28"/>
        </w:rPr>
        <w:t>
      Бизнес сәйкестендіру номері______________________________________</w:t>
      </w:r>
    </w:p>
    <w:bookmarkEnd w:id="724"/>
    <w:bookmarkStart w:name="z763" w:id="725"/>
    <w:p>
      <w:pPr>
        <w:spacing w:after="0"/>
        <w:ind w:left="0"/>
        <w:jc w:val="both"/>
      </w:pPr>
      <w:r>
        <w:rPr>
          <w:rFonts w:ascii="Times New Roman"/>
          <w:b w:val="false"/>
          <w:i w:val="false"/>
          <w:color w:val="000000"/>
          <w:sz w:val="28"/>
        </w:rPr>
        <w:t>
      Жинау әдісі: қағаз жеткізгіште және электронды түрде</w:t>
      </w:r>
    </w:p>
    <w:bookmarkEnd w:id="725"/>
    <w:bookmarkStart w:name="z764" w:id="726"/>
    <w:p>
      <w:pPr>
        <w:spacing w:after="0"/>
        <w:ind w:left="0"/>
        <w:jc w:val="both"/>
      </w:pPr>
      <w:r>
        <w:rPr>
          <w:rFonts w:ascii="Times New Roman"/>
          <w:b w:val="false"/>
          <w:i w:val="false"/>
          <w:color w:val="000000"/>
          <w:sz w:val="28"/>
        </w:rPr>
        <w:t xml:space="preserve">
      Нысан </w:t>
      </w:r>
    </w:p>
    <w:bookmarkEnd w:id="726"/>
    <w:bookmarkStart w:name="z765" w:id="727"/>
    <w:p>
      <w:pPr>
        <w:spacing w:after="0"/>
        <w:ind w:left="0"/>
        <w:jc w:val="both"/>
      </w:pPr>
      <w:r>
        <w:rPr>
          <w:rFonts w:ascii="Times New Roman"/>
          <w:b w:val="false"/>
          <w:i w:val="false"/>
          <w:color w:val="000000"/>
          <w:sz w:val="28"/>
        </w:rPr>
        <w:t>
      Тарату процесі басталардағы жағдай бойынша таратылатын банктің, қызметі тоқтатылатын Қазақстан Республикасының бейрезидент банкі филиалы кредиторларының тізімі</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6" w:id="728"/>
    <w:p>
      <w:pPr>
        <w:spacing w:after="0"/>
        <w:ind w:left="0"/>
        <w:jc w:val="both"/>
      </w:pPr>
      <w:r>
        <w:rPr>
          <w:rFonts w:ascii="Times New Roman"/>
          <w:b w:val="false"/>
          <w:i w:val="false"/>
          <w:color w:val="000000"/>
          <w:sz w:val="28"/>
        </w:rPr>
        <w:t>
      кестенің жалғасы</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процесінің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кредиторлық</w:t>
            </w:r>
            <w:r>
              <w:rPr>
                <w:rFonts w:ascii="Times New Roman"/>
                <w:b w:val="false"/>
                <w:i w:val="false"/>
                <w:color w:val="000000"/>
                <w:sz w:val="20"/>
              </w:rPr>
              <w:t xml:space="preserve"> </w:t>
            </w:r>
            <w:r>
              <w:rPr>
                <w:rFonts w:ascii="Times New Roman"/>
                <w:b/>
                <w:i w:val="false"/>
                <w:color w:val="000000"/>
                <w:sz w:val="20"/>
              </w:rPr>
              <w:t>берешек</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валюта бірліктері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29"/>
          <w:p>
            <w:pPr>
              <w:spacing w:after="20"/>
              <w:ind w:left="20"/>
              <w:jc w:val="both"/>
            </w:pPr>
            <w:r>
              <w:rPr>
                <w:rFonts w:ascii="Times New Roman"/>
                <w:b w:val="false"/>
                <w:i w:val="false"/>
                <w:color w:val="000000"/>
                <w:sz w:val="20"/>
              </w:rPr>
              <w:t>
валюта</w:t>
            </w:r>
          </w:p>
          <w:bookmarkEnd w:id="729"/>
          <w:p>
            <w:pPr>
              <w:spacing w:after="20"/>
              <w:ind w:left="20"/>
              <w:jc w:val="both"/>
            </w:pPr>
            <w:r>
              <w:rPr>
                <w:rFonts w:ascii="Times New Roman"/>
                <w:b w:val="false"/>
                <w:i w:val="false"/>
                <w:color w:val="000000"/>
                <w:sz w:val="20"/>
              </w:rPr>
              <w:t>
бағамы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8" w:id="730"/>
    <w:p>
      <w:pPr>
        <w:spacing w:after="0"/>
        <w:ind w:left="0"/>
        <w:jc w:val="both"/>
      </w:pPr>
      <w:r>
        <w:rPr>
          <w:rFonts w:ascii="Times New Roman"/>
          <w:b w:val="false"/>
          <w:i w:val="false"/>
          <w:color w:val="000000"/>
          <w:sz w:val="28"/>
        </w:rPr>
        <w:t xml:space="preserve">
      Атауы___________________ Мекенжайы_______________________ </w:t>
      </w:r>
    </w:p>
    <w:bookmarkEnd w:id="730"/>
    <w:bookmarkStart w:name="z769" w:id="731"/>
    <w:p>
      <w:pPr>
        <w:spacing w:after="0"/>
        <w:ind w:left="0"/>
        <w:jc w:val="both"/>
      </w:pPr>
      <w:r>
        <w:rPr>
          <w:rFonts w:ascii="Times New Roman"/>
          <w:b w:val="false"/>
          <w:i w:val="false"/>
          <w:color w:val="000000"/>
          <w:sz w:val="28"/>
        </w:rPr>
        <w:t xml:space="preserve">
      Телефоны ________________________ </w:t>
      </w:r>
    </w:p>
    <w:bookmarkEnd w:id="731"/>
    <w:bookmarkStart w:name="z770" w:id="732"/>
    <w:p>
      <w:pPr>
        <w:spacing w:after="0"/>
        <w:ind w:left="0"/>
        <w:jc w:val="both"/>
      </w:pPr>
      <w:r>
        <w:rPr>
          <w:rFonts w:ascii="Times New Roman"/>
          <w:b w:val="false"/>
          <w:i w:val="false"/>
          <w:color w:val="000000"/>
          <w:sz w:val="28"/>
        </w:rPr>
        <w:t>
      Электрондық пошта мекенжайы ____________________________</w:t>
      </w:r>
    </w:p>
    <w:bookmarkEnd w:id="732"/>
    <w:bookmarkStart w:name="z771" w:id="733"/>
    <w:p>
      <w:pPr>
        <w:spacing w:after="0"/>
        <w:ind w:left="0"/>
        <w:jc w:val="both"/>
      </w:pPr>
      <w:r>
        <w:rPr>
          <w:rFonts w:ascii="Times New Roman"/>
          <w:b w:val="false"/>
          <w:i w:val="false"/>
          <w:color w:val="000000"/>
          <w:sz w:val="28"/>
        </w:rPr>
        <w:t xml:space="preserve">
       Орындаушы_____________________________________ ________________ </w:t>
      </w:r>
    </w:p>
    <w:bookmarkEnd w:id="733"/>
    <w:bookmarkStart w:name="z772" w:id="73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734"/>
    <w:bookmarkStart w:name="z773" w:id="735"/>
    <w:p>
      <w:pPr>
        <w:spacing w:after="0"/>
        <w:ind w:left="0"/>
        <w:jc w:val="both"/>
      </w:pPr>
      <w:r>
        <w:rPr>
          <w:rFonts w:ascii="Times New Roman"/>
          <w:b w:val="false"/>
          <w:i w:val="false"/>
          <w:color w:val="000000"/>
          <w:sz w:val="28"/>
        </w:rPr>
        <w:t>
       Бас бухгалтер немесе есепке қол қоюға уәкілетті адам</w:t>
      </w:r>
    </w:p>
    <w:bookmarkEnd w:id="735"/>
    <w:bookmarkStart w:name="z774" w:id="736"/>
    <w:p>
      <w:pPr>
        <w:spacing w:after="0"/>
        <w:ind w:left="0"/>
        <w:jc w:val="both"/>
      </w:pPr>
      <w:r>
        <w:rPr>
          <w:rFonts w:ascii="Times New Roman"/>
          <w:b w:val="false"/>
          <w:i w:val="false"/>
          <w:color w:val="000000"/>
          <w:sz w:val="28"/>
        </w:rPr>
        <w:t>
        ___________________________________________ _________________</w:t>
      </w:r>
    </w:p>
    <w:bookmarkEnd w:id="736"/>
    <w:bookmarkStart w:name="z775" w:id="737"/>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737"/>
    <w:bookmarkStart w:name="z776" w:id="738"/>
    <w:p>
      <w:pPr>
        <w:spacing w:after="0"/>
        <w:ind w:left="0"/>
        <w:jc w:val="both"/>
      </w:pPr>
      <w:r>
        <w:rPr>
          <w:rFonts w:ascii="Times New Roman"/>
          <w:b w:val="false"/>
          <w:i w:val="false"/>
          <w:color w:val="000000"/>
          <w:sz w:val="28"/>
        </w:rPr>
        <w:t>
      Төраға немесе есепке қол қоюға уәкілетті адам</w:t>
      </w:r>
    </w:p>
    <w:bookmarkEnd w:id="738"/>
    <w:bookmarkStart w:name="z777" w:id="739"/>
    <w:p>
      <w:pPr>
        <w:spacing w:after="0"/>
        <w:ind w:left="0"/>
        <w:jc w:val="both"/>
      </w:pPr>
      <w:r>
        <w:rPr>
          <w:rFonts w:ascii="Times New Roman"/>
          <w:b w:val="false"/>
          <w:i w:val="false"/>
          <w:color w:val="000000"/>
          <w:sz w:val="28"/>
        </w:rPr>
        <w:t>
       ___________________________________________ __________________</w:t>
      </w:r>
    </w:p>
    <w:bookmarkEnd w:id="739"/>
    <w:bookmarkStart w:name="z778" w:id="740"/>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740"/>
    <w:bookmarkStart w:name="z779" w:id="741"/>
    <w:p>
      <w:pPr>
        <w:spacing w:after="0"/>
        <w:ind w:left="0"/>
        <w:jc w:val="both"/>
      </w:pPr>
      <w:r>
        <w:rPr>
          <w:rFonts w:ascii="Times New Roman"/>
          <w:b w:val="false"/>
          <w:i w:val="false"/>
          <w:color w:val="000000"/>
          <w:sz w:val="28"/>
        </w:rPr>
        <w:t>
      Күні 20__ жылғы "____" ______________</w:t>
      </w:r>
    </w:p>
    <w:bookmarkEnd w:id="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Тарату процесі басталардағы</w:t>
            </w:r>
            <w:r>
              <w:br/>
            </w:r>
            <w:r>
              <w:rPr>
                <w:rFonts w:ascii="Times New Roman"/>
                <w:b w:val="false"/>
                <w:i w:val="false"/>
                <w:color w:val="000000"/>
                <w:sz w:val="20"/>
              </w:rPr>
              <w:t>жағдай бойынша таратылатын</w:t>
            </w:r>
            <w:r>
              <w:br/>
            </w:r>
            <w:r>
              <w:rPr>
                <w:rFonts w:ascii="Times New Roman"/>
                <w:b w:val="false"/>
                <w:i w:val="false"/>
                <w:color w:val="000000"/>
                <w:sz w:val="20"/>
              </w:rPr>
              <w:t>банктің, қызметі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банкі филиалының</w:t>
            </w:r>
            <w:r>
              <w:br/>
            </w:r>
            <w:r>
              <w:rPr>
                <w:rFonts w:ascii="Times New Roman"/>
                <w:b w:val="false"/>
                <w:i w:val="false"/>
                <w:color w:val="000000"/>
                <w:sz w:val="20"/>
              </w:rPr>
              <w:t>кредиторлары тізімінің нысанына</w:t>
            </w:r>
            <w:r>
              <w:br/>
            </w:r>
            <w:r>
              <w:rPr>
                <w:rFonts w:ascii="Times New Roman"/>
                <w:b w:val="false"/>
                <w:i w:val="false"/>
                <w:color w:val="000000"/>
                <w:sz w:val="20"/>
              </w:rPr>
              <w:t>қосымша</w:t>
            </w:r>
          </w:p>
        </w:tc>
      </w:tr>
    </w:tbl>
    <w:bookmarkStart w:name="z781" w:id="742"/>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w:t>
      </w:r>
    </w:p>
    <w:bookmarkEnd w:id="742"/>
    <w:bookmarkStart w:name="z782" w:id="743"/>
    <w:p>
      <w:pPr>
        <w:spacing w:after="0"/>
        <w:ind w:left="0"/>
        <w:jc w:val="left"/>
      </w:pPr>
      <w:r>
        <w:rPr>
          <w:rFonts w:ascii="Times New Roman"/>
          <w:b/>
          <w:i w:val="false"/>
          <w:color w:val="000000"/>
        </w:rPr>
        <w:t xml:space="preserve"> Тарату процесі басталардағы жағдай бойынша таратылатын банктің, қызметі тоқтатылатын Қазақстан Республикасының бейрезидент банкі филиалы кредиторларының тізімі </w:t>
      </w:r>
      <w:r>
        <w:br/>
      </w:r>
      <w:r>
        <w:rPr>
          <w:rFonts w:ascii="Times New Roman"/>
          <w:b/>
          <w:i w:val="false"/>
          <w:color w:val="000000"/>
        </w:rPr>
        <w:t>(индексі: F15-LKB, кезеңділігі: біржолғы)</w:t>
      </w:r>
    </w:p>
    <w:bookmarkEnd w:id="743"/>
    <w:bookmarkStart w:name="z783" w:id="744"/>
    <w:p>
      <w:pPr>
        <w:spacing w:after="0"/>
        <w:ind w:left="0"/>
        <w:jc w:val="left"/>
      </w:pPr>
      <w:r>
        <w:rPr>
          <w:rFonts w:ascii="Times New Roman"/>
          <w:b/>
          <w:i w:val="false"/>
          <w:color w:val="000000"/>
        </w:rPr>
        <w:t xml:space="preserve"> 1-тарау. Жалпы ережелер</w:t>
      </w:r>
    </w:p>
    <w:bookmarkEnd w:id="744"/>
    <w:bookmarkStart w:name="z784" w:id="745"/>
    <w:p>
      <w:pPr>
        <w:spacing w:after="0"/>
        <w:ind w:left="0"/>
        <w:jc w:val="both"/>
      </w:pPr>
      <w:r>
        <w:rPr>
          <w:rFonts w:ascii="Times New Roman"/>
          <w:b w:val="false"/>
          <w:i w:val="false"/>
          <w:color w:val="000000"/>
          <w:sz w:val="28"/>
        </w:rPr>
        <w:t>
      1. Осы түсіндірме (бұдан әрі- Түсіндірме) "Тарату процесі басталардағы жағдай бойынша таратылатын банктің, қызметі тоқтатылатын Қазақстан Республикасының бейрезиденті банкі филиалының кредиторлары тізімі" нысанын (бұдан әрі - Нысан) толтыру бойынша бірыңғай талаптарды айқындайды.</w:t>
      </w:r>
    </w:p>
    <w:bookmarkEnd w:id="745"/>
    <w:bookmarkStart w:name="z785" w:id="746"/>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115-бабы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746"/>
    <w:bookmarkStart w:name="z786" w:id="747"/>
    <w:p>
      <w:pPr>
        <w:spacing w:after="0"/>
        <w:ind w:left="0"/>
        <w:jc w:val="both"/>
      </w:pPr>
      <w:r>
        <w:rPr>
          <w:rFonts w:ascii="Times New Roman"/>
          <w:b w:val="false"/>
          <w:i w:val="false"/>
          <w:color w:val="000000"/>
          <w:sz w:val="28"/>
        </w:rPr>
        <w:t>
      3. Нысанға тарату комиссиясының төрағасы, бас бухгалтер немесе есепке қол қоюға уәкілетті адамдар және орындаушы қол қояды.</w:t>
      </w:r>
    </w:p>
    <w:bookmarkEnd w:id="747"/>
    <w:bookmarkStart w:name="z787" w:id="748"/>
    <w:p>
      <w:pPr>
        <w:spacing w:after="0"/>
        <w:ind w:left="0"/>
        <w:jc w:val="left"/>
      </w:pPr>
      <w:r>
        <w:rPr>
          <w:rFonts w:ascii="Times New Roman"/>
          <w:b/>
          <w:i w:val="false"/>
          <w:color w:val="000000"/>
        </w:rPr>
        <w:t xml:space="preserve"> 2-тарау. Нысанды толтыру бойынша түсіндірме</w:t>
      </w:r>
    </w:p>
    <w:bookmarkEnd w:id="748"/>
    <w:bookmarkStart w:name="z788" w:id="749"/>
    <w:p>
      <w:pPr>
        <w:spacing w:after="0"/>
        <w:ind w:left="0"/>
        <w:jc w:val="both"/>
      </w:pPr>
      <w:r>
        <w:rPr>
          <w:rFonts w:ascii="Times New Roman"/>
          <w:b w:val="false"/>
          <w:i w:val="false"/>
          <w:color w:val="000000"/>
          <w:sz w:val="28"/>
        </w:rPr>
        <w:t>
      4. 1-бағанда кредитордың реттік нөмірі көрсетіледі (сол кредиторлардың қосарлы нөмірленуін есепке алмағанда).</w:t>
      </w:r>
    </w:p>
    <w:bookmarkEnd w:id="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2026 жылғы 1 сәуірдегі</w:t>
            </w:r>
            <w:r>
              <w:br/>
            </w:r>
            <w:r>
              <w:rPr>
                <w:rFonts w:ascii="Times New Roman"/>
                <w:b w:val="false"/>
                <w:i w:val="false"/>
                <w:color w:val="000000"/>
                <w:sz w:val="20"/>
              </w:rPr>
              <w:t>№ 47 Қаулыға</w:t>
            </w:r>
            <w:r>
              <w:br/>
            </w:r>
            <w:r>
              <w:rPr>
                <w:rFonts w:ascii="Times New Roman"/>
                <w:b w:val="false"/>
                <w:i w:val="false"/>
                <w:color w:val="000000"/>
                <w:sz w:val="20"/>
              </w:rPr>
              <w:t>16-қосымша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1" w:id="750"/>
    <w:p>
      <w:pPr>
        <w:spacing w:after="0"/>
        <w:ind w:left="0"/>
        <w:jc w:val="both"/>
      </w:pPr>
      <w:r>
        <w:rPr>
          <w:rFonts w:ascii="Times New Roman"/>
          <w:b w:val="false"/>
          <w:i w:val="false"/>
          <w:color w:val="000000"/>
          <w:sz w:val="28"/>
        </w:rPr>
        <w:t xml:space="preserve">
      Ұсынылады: қаржы нарығы мен қаржы ұйымдарын реттеу, бақылау және қадағалау жөніндегі уәкілетті органға </w:t>
      </w:r>
    </w:p>
    <w:bookmarkEnd w:id="750"/>
    <w:bookmarkStart w:name="z792" w:id="75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www.gov.kz/memleket/entities/ardfm интернет-ресурсында орналастырылған. </w:t>
      </w:r>
    </w:p>
    <w:bookmarkEnd w:id="751"/>
    <w:bookmarkStart w:name="z793" w:id="752"/>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бейрезиденті банкі филиалының кредиторлары мәлімдеген шағымдарды (өтініштерді) есепке алу журналы</w:t>
      </w:r>
    </w:p>
    <w:bookmarkEnd w:id="752"/>
    <w:bookmarkStart w:name="z794" w:id="75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F16-LKB</w:t>
      </w:r>
    </w:p>
    <w:bookmarkEnd w:id="753"/>
    <w:bookmarkStart w:name="z795" w:id="754"/>
    <w:p>
      <w:pPr>
        <w:spacing w:after="0"/>
        <w:ind w:left="0"/>
        <w:jc w:val="both"/>
      </w:pPr>
      <w:r>
        <w:rPr>
          <w:rFonts w:ascii="Times New Roman"/>
          <w:b w:val="false"/>
          <w:i w:val="false"/>
          <w:color w:val="000000"/>
          <w:sz w:val="28"/>
        </w:rPr>
        <w:t>
      Кезеңділігі: біржолғы</w:t>
      </w:r>
    </w:p>
    <w:bookmarkEnd w:id="754"/>
    <w:bookmarkStart w:name="z796" w:id="755"/>
    <w:p>
      <w:pPr>
        <w:spacing w:after="0"/>
        <w:ind w:left="0"/>
        <w:jc w:val="both"/>
      </w:pPr>
      <w:r>
        <w:rPr>
          <w:rFonts w:ascii="Times New Roman"/>
          <w:b w:val="false"/>
          <w:i w:val="false"/>
          <w:color w:val="000000"/>
          <w:sz w:val="28"/>
        </w:rPr>
        <w:t>
      Есепті кезең: 20__ жылғы "___" "___________" жағдай бойынша</w:t>
      </w:r>
    </w:p>
    <w:bookmarkEnd w:id="755"/>
    <w:bookmarkStart w:name="z797" w:id="75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таратылатын банктердің, қызметі тоқтатылатын Қазақстан Республикасының бейрезиденті банкі филиалының тарату комиссиялары</w:t>
      </w:r>
    </w:p>
    <w:bookmarkEnd w:id="756"/>
    <w:bookmarkStart w:name="z798" w:id="75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таратылатын банктің аралық тарату балансын немесе қызметі тоқтатылатын Қазақстан Республикасының бейрезиденті банкі филиалының активтері мен міндеттемелері туралы есепті жасау мерзімі өткен күннен бастап 15 (он бес) жұмыс күні ішінде</w:t>
      </w:r>
    </w:p>
    <w:bookmarkEnd w:id="757"/>
    <w:bookmarkStart w:name="z799" w:id="758"/>
    <w:p>
      <w:pPr>
        <w:spacing w:after="0"/>
        <w:ind w:left="0"/>
        <w:jc w:val="both"/>
      </w:pPr>
      <w:r>
        <w:rPr>
          <w:rFonts w:ascii="Times New Roman"/>
          <w:b w:val="false"/>
          <w:i w:val="false"/>
          <w:color w:val="000000"/>
          <w:sz w:val="28"/>
        </w:rPr>
        <w:t>
      Бизнес сәйкестендіру номері______________________________________</w:t>
      </w:r>
    </w:p>
    <w:bookmarkEnd w:id="758"/>
    <w:bookmarkStart w:name="z800" w:id="759"/>
    <w:p>
      <w:pPr>
        <w:spacing w:after="0"/>
        <w:ind w:left="0"/>
        <w:jc w:val="both"/>
      </w:pPr>
      <w:r>
        <w:rPr>
          <w:rFonts w:ascii="Times New Roman"/>
          <w:b w:val="false"/>
          <w:i w:val="false"/>
          <w:color w:val="000000"/>
          <w:sz w:val="28"/>
        </w:rPr>
        <w:t>
      Жинау әдісі: қағаз жеткізгіште және электронды түрде</w:t>
      </w:r>
    </w:p>
    <w:bookmarkEnd w:id="759"/>
    <w:bookmarkStart w:name="z801" w:id="760"/>
    <w:p>
      <w:pPr>
        <w:spacing w:after="0"/>
        <w:ind w:left="0"/>
        <w:jc w:val="both"/>
      </w:pPr>
      <w:r>
        <w:rPr>
          <w:rFonts w:ascii="Times New Roman"/>
          <w:b w:val="false"/>
          <w:i w:val="false"/>
          <w:color w:val="000000"/>
          <w:sz w:val="28"/>
        </w:rPr>
        <w:t xml:space="preserve">
      Нысан </w:t>
      </w:r>
    </w:p>
    <w:bookmarkEnd w:id="760"/>
    <w:bookmarkStart w:name="z802" w:id="761"/>
    <w:p>
      <w:pPr>
        <w:spacing w:after="0"/>
        <w:ind w:left="0"/>
        <w:jc w:val="both"/>
      </w:pPr>
      <w:r>
        <w:rPr>
          <w:rFonts w:ascii="Times New Roman"/>
          <w:b w:val="false"/>
          <w:i w:val="false"/>
          <w:color w:val="000000"/>
          <w:sz w:val="28"/>
        </w:rPr>
        <w:t>
      Таратылатын банктің, қызметі тоқтатылатын Қазақстан Республикасының бейрезидент банкі филиалының кредиторлары мәлімдеген шағымдарды (өтініштерді) есепке алу журналы</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w:t>
            </w:r>
            <w:r>
              <w:rPr>
                <w:rFonts w:ascii="Times New Roman"/>
                <w:b/>
                <w:i w:val="false"/>
                <w:color w:val="000000"/>
                <w:sz w:val="20"/>
              </w:rPr>
              <w:t>итордың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Жүгіну</w:t>
            </w:r>
            <w:r>
              <w:rPr>
                <w:rFonts w:ascii="Times New Roman"/>
                <w:b w:val="false"/>
                <w:i w:val="false"/>
                <w:color w:val="000000"/>
                <w:sz w:val="20"/>
              </w:rPr>
              <w:t xml:space="preserve">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валютада</w:t>
            </w:r>
            <w:r>
              <w:rPr>
                <w:rFonts w:ascii="Times New Roman"/>
                <w:b w:val="false"/>
                <w:i w:val="false"/>
                <w:color w:val="000000"/>
                <w:sz w:val="20"/>
              </w:rPr>
              <w:t xml:space="preserve"> </w:t>
            </w:r>
            <w:r>
              <w:rPr>
                <w:rFonts w:ascii="Times New Roman"/>
                <w:b/>
                <w:i w:val="false"/>
                <w:color w:val="000000"/>
                <w:sz w:val="20"/>
              </w:rPr>
              <w:t>мәлімделген</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3" w:id="762"/>
    <w:p>
      <w:pPr>
        <w:spacing w:after="0"/>
        <w:ind w:left="0"/>
        <w:jc w:val="both"/>
      </w:pPr>
      <w:r>
        <w:rPr>
          <w:rFonts w:ascii="Times New Roman"/>
          <w:b w:val="false"/>
          <w:i w:val="false"/>
          <w:color w:val="000000"/>
          <w:sz w:val="28"/>
        </w:rPr>
        <w:t>
      кестенің жалғасы</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мәлімделген талаптардың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мәлімделген талаптар бойынша теңгедегі баламасы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4" w:id="763"/>
    <w:p>
      <w:pPr>
        <w:spacing w:after="0"/>
        <w:ind w:left="0"/>
        <w:jc w:val="both"/>
      </w:pPr>
      <w:r>
        <w:rPr>
          <w:rFonts w:ascii="Times New Roman"/>
          <w:b w:val="false"/>
          <w:i w:val="false"/>
          <w:color w:val="000000"/>
          <w:sz w:val="28"/>
        </w:rPr>
        <w:t>
      кестенің жалғасы</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комиссиясы</w:t>
            </w:r>
            <w:r>
              <w:rPr>
                <w:rFonts w:ascii="Times New Roman"/>
                <w:b w:val="false"/>
                <w:i w:val="false"/>
                <w:color w:val="000000"/>
                <w:sz w:val="20"/>
              </w:rPr>
              <w:t xml:space="preserve"> </w:t>
            </w:r>
            <w:r>
              <w:rPr>
                <w:rFonts w:ascii="Times New Roman"/>
                <w:b/>
                <w:i w:val="false"/>
                <w:color w:val="000000"/>
                <w:sz w:val="20"/>
              </w:rPr>
              <w:t>хаттамасының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комиссиясы</w:t>
            </w:r>
            <w:r>
              <w:rPr>
                <w:rFonts w:ascii="Times New Roman"/>
                <w:b w:val="false"/>
                <w:i w:val="false"/>
                <w:color w:val="000000"/>
                <w:sz w:val="20"/>
              </w:rPr>
              <w:t xml:space="preserve"> </w:t>
            </w:r>
            <w:r>
              <w:rPr>
                <w:rFonts w:ascii="Times New Roman"/>
                <w:b/>
                <w:i w:val="false"/>
                <w:color w:val="000000"/>
                <w:sz w:val="20"/>
              </w:rPr>
              <w:t>таныған</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шоттардың</w:t>
            </w:r>
            <w:r>
              <w:rPr>
                <w:rFonts w:ascii="Times New Roman"/>
                <w:b w:val="false"/>
                <w:i w:val="false"/>
                <w:color w:val="000000"/>
                <w:sz w:val="20"/>
              </w:rPr>
              <w:t xml:space="preserve"> </w:t>
            </w:r>
            <w:r>
              <w:rPr>
                <w:rFonts w:ascii="Times New Roman"/>
                <w:b/>
                <w:i w:val="false"/>
                <w:color w:val="000000"/>
                <w:sz w:val="20"/>
              </w:rPr>
              <w:t>нөмірлері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5" w:id="764"/>
    <w:p>
      <w:pPr>
        <w:spacing w:after="0"/>
        <w:ind w:left="0"/>
        <w:jc w:val="both"/>
      </w:pPr>
      <w:r>
        <w:rPr>
          <w:rFonts w:ascii="Times New Roman"/>
          <w:b w:val="false"/>
          <w:i w:val="false"/>
          <w:color w:val="000000"/>
          <w:sz w:val="28"/>
        </w:rPr>
        <w:t>
      кестенің жалғасы</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комиссиясы</w:t>
            </w:r>
            <w:r>
              <w:rPr>
                <w:rFonts w:ascii="Times New Roman"/>
                <w:b w:val="false"/>
                <w:i w:val="false"/>
                <w:color w:val="000000"/>
                <w:sz w:val="20"/>
              </w:rPr>
              <w:t xml:space="preserve"> </w:t>
            </w:r>
            <w:r>
              <w:rPr>
                <w:rFonts w:ascii="Times New Roman"/>
                <w:b/>
                <w:i w:val="false"/>
                <w:color w:val="000000"/>
                <w:sz w:val="20"/>
              </w:rPr>
              <w:t>танымаған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мәлімделген талаптар бойынша теңгедегі баламас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6" w:id="765"/>
    <w:p>
      <w:pPr>
        <w:spacing w:after="0"/>
        <w:ind w:left="0"/>
        <w:jc w:val="both"/>
      </w:pPr>
      <w:r>
        <w:rPr>
          <w:rFonts w:ascii="Times New Roman"/>
          <w:b w:val="false"/>
          <w:i w:val="false"/>
          <w:color w:val="000000"/>
          <w:sz w:val="28"/>
        </w:rPr>
        <w:t xml:space="preserve">
      кестенің жалғасы </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комиссиясының</w:t>
            </w:r>
            <w:r>
              <w:rPr>
                <w:rFonts w:ascii="Times New Roman"/>
                <w:b w:val="false"/>
                <w:i w:val="false"/>
                <w:color w:val="000000"/>
                <w:sz w:val="20"/>
              </w:rPr>
              <w:t xml:space="preserve"> </w:t>
            </w:r>
            <w:r>
              <w:rPr>
                <w:rFonts w:ascii="Times New Roman"/>
                <w:b/>
                <w:i w:val="false"/>
                <w:color w:val="000000"/>
                <w:sz w:val="20"/>
              </w:rPr>
              <w:t>кредитор</w:t>
            </w:r>
            <w:r>
              <w:rPr>
                <w:rFonts w:ascii="Times New Roman"/>
                <w:b w:val="false"/>
                <w:i w:val="false"/>
                <w:color w:val="000000"/>
                <w:sz w:val="20"/>
              </w:rPr>
              <w:t xml:space="preserve"> </w:t>
            </w:r>
            <w:r>
              <w:rPr>
                <w:rFonts w:ascii="Times New Roman"/>
                <w:b/>
                <w:i w:val="false"/>
                <w:color w:val="000000"/>
                <w:sz w:val="20"/>
              </w:rPr>
              <w:t>талаптарын</w:t>
            </w:r>
            <w:r>
              <w:rPr>
                <w:rFonts w:ascii="Times New Roman"/>
                <w:b w:val="false"/>
                <w:i w:val="false"/>
                <w:color w:val="000000"/>
                <w:sz w:val="20"/>
              </w:rPr>
              <w:t xml:space="preserve"> </w:t>
            </w:r>
            <w:r>
              <w:rPr>
                <w:rFonts w:ascii="Times New Roman"/>
                <w:b/>
                <w:i w:val="false"/>
                <w:color w:val="000000"/>
                <w:sz w:val="20"/>
              </w:rPr>
              <w:t>тануы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танымауы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негіз</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құжаттардың</w:t>
            </w:r>
            <w:r>
              <w:rPr>
                <w:rFonts w:ascii="Times New Roman"/>
                <w:b w:val="false"/>
                <w:i w:val="false"/>
                <w:color w:val="000000"/>
                <w:sz w:val="20"/>
              </w:rPr>
              <w:t xml:space="preserve"> </w:t>
            </w:r>
            <w:r>
              <w:rPr>
                <w:rFonts w:ascii="Times New Roman"/>
                <w:b/>
                <w:i w:val="false"/>
                <w:color w:val="000000"/>
                <w:sz w:val="20"/>
              </w:rPr>
              <w:t>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комиссиясының</w:t>
            </w:r>
            <w:r>
              <w:rPr>
                <w:rFonts w:ascii="Times New Roman"/>
                <w:b w:val="false"/>
                <w:i w:val="false"/>
                <w:color w:val="000000"/>
                <w:sz w:val="20"/>
              </w:rPr>
              <w:t xml:space="preserve"> </w:t>
            </w:r>
            <w:r>
              <w:rPr>
                <w:rFonts w:ascii="Times New Roman"/>
                <w:b/>
                <w:i w:val="false"/>
                <w:color w:val="000000"/>
                <w:sz w:val="20"/>
              </w:rPr>
              <w:t>кредиторға</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талабының</w:t>
            </w:r>
            <w:r>
              <w:rPr>
                <w:rFonts w:ascii="Times New Roman"/>
                <w:b w:val="false"/>
                <w:i w:val="false"/>
                <w:color w:val="000000"/>
                <w:sz w:val="20"/>
              </w:rPr>
              <w:t xml:space="preserve"> </w:t>
            </w:r>
            <w:r>
              <w:rPr>
                <w:rFonts w:ascii="Times New Roman"/>
                <w:b/>
                <w:i w:val="false"/>
                <w:color w:val="000000"/>
                <w:sz w:val="20"/>
              </w:rPr>
              <w:t>танылғаны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танылмағаны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жіберген</w:t>
            </w:r>
            <w:r>
              <w:rPr>
                <w:rFonts w:ascii="Times New Roman"/>
                <w:b w:val="false"/>
                <w:i w:val="false"/>
                <w:color w:val="000000"/>
                <w:sz w:val="20"/>
              </w:rPr>
              <w:t xml:space="preserve"> </w:t>
            </w:r>
            <w:r>
              <w:rPr>
                <w:rFonts w:ascii="Times New Roman"/>
                <w:b/>
                <w:i w:val="false"/>
                <w:color w:val="000000"/>
                <w:sz w:val="20"/>
              </w:rPr>
              <w:t>жауабының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7" w:id="766"/>
    <w:p>
      <w:pPr>
        <w:spacing w:after="0"/>
        <w:ind w:left="0"/>
        <w:jc w:val="both"/>
      </w:pPr>
      <w:r>
        <w:rPr>
          <w:rFonts w:ascii="Times New Roman"/>
          <w:b w:val="false"/>
          <w:i w:val="false"/>
          <w:color w:val="000000"/>
          <w:sz w:val="28"/>
        </w:rPr>
        <w:t>
      Атауы__________________________ Мекенжайы_______________________</w:t>
      </w:r>
    </w:p>
    <w:bookmarkEnd w:id="766"/>
    <w:bookmarkStart w:name="z808" w:id="767"/>
    <w:p>
      <w:pPr>
        <w:spacing w:after="0"/>
        <w:ind w:left="0"/>
        <w:jc w:val="both"/>
      </w:pPr>
      <w:r>
        <w:rPr>
          <w:rFonts w:ascii="Times New Roman"/>
          <w:b w:val="false"/>
          <w:i w:val="false"/>
          <w:color w:val="000000"/>
          <w:sz w:val="28"/>
        </w:rPr>
        <w:t>
       Телефоны ________________________</w:t>
      </w:r>
    </w:p>
    <w:bookmarkEnd w:id="767"/>
    <w:bookmarkStart w:name="z809" w:id="768"/>
    <w:p>
      <w:pPr>
        <w:spacing w:after="0"/>
        <w:ind w:left="0"/>
        <w:jc w:val="both"/>
      </w:pPr>
      <w:r>
        <w:rPr>
          <w:rFonts w:ascii="Times New Roman"/>
          <w:b w:val="false"/>
          <w:i w:val="false"/>
          <w:color w:val="000000"/>
          <w:sz w:val="28"/>
        </w:rPr>
        <w:t>
       Электрондық пошта мекенжайы ____________________________</w:t>
      </w:r>
    </w:p>
    <w:bookmarkEnd w:id="768"/>
    <w:bookmarkStart w:name="z810" w:id="769"/>
    <w:p>
      <w:pPr>
        <w:spacing w:after="0"/>
        <w:ind w:left="0"/>
        <w:jc w:val="both"/>
      </w:pPr>
      <w:r>
        <w:rPr>
          <w:rFonts w:ascii="Times New Roman"/>
          <w:b w:val="false"/>
          <w:i w:val="false"/>
          <w:color w:val="000000"/>
          <w:sz w:val="28"/>
        </w:rPr>
        <w:t xml:space="preserve">
       Орындаушы_____________________________________ ______________ </w:t>
      </w:r>
    </w:p>
    <w:bookmarkEnd w:id="769"/>
    <w:bookmarkStart w:name="z811" w:id="770"/>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770"/>
    <w:bookmarkStart w:name="z812" w:id="771"/>
    <w:p>
      <w:pPr>
        <w:spacing w:after="0"/>
        <w:ind w:left="0"/>
        <w:jc w:val="both"/>
      </w:pPr>
      <w:r>
        <w:rPr>
          <w:rFonts w:ascii="Times New Roman"/>
          <w:b w:val="false"/>
          <w:i w:val="false"/>
          <w:color w:val="000000"/>
          <w:sz w:val="28"/>
        </w:rPr>
        <w:t>
      Бас бухгалтер немесе есепке қол қоюға уәкілетті адам</w:t>
      </w:r>
    </w:p>
    <w:bookmarkEnd w:id="771"/>
    <w:bookmarkStart w:name="z813" w:id="772"/>
    <w:p>
      <w:pPr>
        <w:spacing w:after="0"/>
        <w:ind w:left="0"/>
        <w:jc w:val="both"/>
      </w:pPr>
      <w:r>
        <w:rPr>
          <w:rFonts w:ascii="Times New Roman"/>
          <w:b w:val="false"/>
          <w:i w:val="false"/>
          <w:color w:val="000000"/>
          <w:sz w:val="28"/>
        </w:rPr>
        <w:t xml:space="preserve">
       ___________________________________________ ______________ </w:t>
      </w:r>
    </w:p>
    <w:bookmarkEnd w:id="772"/>
    <w:bookmarkStart w:name="z814" w:id="773"/>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773"/>
    <w:bookmarkStart w:name="z815" w:id="774"/>
    <w:p>
      <w:pPr>
        <w:spacing w:after="0"/>
        <w:ind w:left="0"/>
        <w:jc w:val="both"/>
      </w:pPr>
      <w:r>
        <w:rPr>
          <w:rFonts w:ascii="Times New Roman"/>
          <w:b w:val="false"/>
          <w:i w:val="false"/>
          <w:color w:val="000000"/>
          <w:sz w:val="28"/>
        </w:rPr>
        <w:t>
      Төраға немесе есепке қол қоюға уәкілетті адам</w:t>
      </w:r>
    </w:p>
    <w:bookmarkEnd w:id="774"/>
    <w:bookmarkStart w:name="z816" w:id="775"/>
    <w:p>
      <w:pPr>
        <w:spacing w:after="0"/>
        <w:ind w:left="0"/>
        <w:jc w:val="both"/>
      </w:pPr>
      <w:r>
        <w:rPr>
          <w:rFonts w:ascii="Times New Roman"/>
          <w:b w:val="false"/>
          <w:i w:val="false"/>
          <w:color w:val="000000"/>
          <w:sz w:val="28"/>
        </w:rPr>
        <w:t>
       ___________________________________________ __________________</w:t>
      </w:r>
    </w:p>
    <w:bookmarkEnd w:id="775"/>
    <w:bookmarkStart w:name="z817" w:id="776"/>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776"/>
    <w:bookmarkStart w:name="z818" w:id="777"/>
    <w:p>
      <w:pPr>
        <w:spacing w:after="0"/>
        <w:ind w:left="0"/>
        <w:jc w:val="both"/>
      </w:pPr>
      <w:r>
        <w:rPr>
          <w:rFonts w:ascii="Times New Roman"/>
          <w:b w:val="false"/>
          <w:i w:val="false"/>
          <w:color w:val="000000"/>
          <w:sz w:val="28"/>
        </w:rPr>
        <w:t>
      Күні 20__ жылғы "____" ______________</w:t>
      </w:r>
    </w:p>
    <w:bookmarkEnd w:id="777"/>
    <w:bookmarkStart w:name="z819" w:id="778"/>
    <w:p>
      <w:pPr>
        <w:spacing w:after="0"/>
        <w:ind w:left="0"/>
        <w:jc w:val="both"/>
      </w:pPr>
      <w:r>
        <w:rPr>
          <w:rFonts w:ascii="Times New Roman"/>
          <w:b w:val="false"/>
          <w:i w:val="false"/>
          <w:color w:val="000000"/>
          <w:sz w:val="28"/>
        </w:rPr>
        <w:t>
      Таратылатын банктің, қызметі тоқтатылатын Қазақстан Республикасының бейрезиденті банкі филиалының кредиторлары мәлімдеген шағымдарды (өтініштерді) есепке алу журналының соңғы парағының келесі бетінде "_____ парақта нөмірленген және тігілген" деген жазба жазылады.</w:t>
      </w:r>
    </w:p>
    <w:bookmarkEnd w:id="7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w:t>
            </w:r>
            <w:r>
              <w:br/>
            </w:r>
            <w:r>
              <w:rPr>
                <w:rFonts w:ascii="Times New Roman"/>
                <w:b w:val="false"/>
                <w:i w:val="false"/>
                <w:color w:val="000000"/>
                <w:sz w:val="20"/>
              </w:rPr>
              <w:t>қызметі тоқтатылатын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бейрезиденті банкінің филиалы</w:t>
            </w:r>
            <w:r>
              <w:br/>
            </w:r>
            <w:r>
              <w:rPr>
                <w:rFonts w:ascii="Times New Roman"/>
                <w:b w:val="false"/>
                <w:i w:val="false"/>
                <w:color w:val="000000"/>
                <w:sz w:val="20"/>
              </w:rPr>
              <w:t>кредиторлары мәлімдеген</w:t>
            </w:r>
            <w:r>
              <w:br/>
            </w:r>
            <w:r>
              <w:rPr>
                <w:rFonts w:ascii="Times New Roman"/>
                <w:b w:val="false"/>
                <w:i w:val="false"/>
                <w:color w:val="000000"/>
                <w:sz w:val="20"/>
              </w:rPr>
              <w:t>шағымдарды (өтініштерді)</w:t>
            </w:r>
            <w:r>
              <w:br/>
            </w:r>
            <w:r>
              <w:rPr>
                <w:rFonts w:ascii="Times New Roman"/>
                <w:b w:val="false"/>
                <w:i w:val="false"/>
                <w:color w:val="000000"/>
                <w:sz w:val="20"/>
              </w:rPr>
              <w:t>есепке алу журналының</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821" w:id="779"/>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w:t>
      </w:r>
    </w:p>
    <w:bookmarkEnd w:id="779"/>
    <w:bookmarkStart w:name="z822" w:id="780"/>
    <w:p>
      <w:pPr>
        <w:spacing w:after="0"/>
        <w:ind w:left="0"/>
        <w:jc w:val="left"/>
      </w:pPr>
      <w:r>
        <w:rPr>
          <w:rFonts w:ascii="Times New Roman"/>
          <w:b/>
          <w:i w:val="false"/>
          <w:color w:val="000000"/>
        </w:rPr>
        <w:t xml:space="preserve"> Таратылатын банктің, қызметі тоқтатылатын Қазақстан Республикасы бейрезиденті банкінің филиалы кредиторлары мәлімдеген шағымдарды (өтініштерді) есепке алу журналы </w:t>
      </w:r>
      <w:r>
        <w:br/>
      </w:r>
      <w:r>
        <w:rPr>
          <w:rFonts w:ascii="Times New Roman"/>
          <w:b/>
          <w:i w:val="false"/>
          <w:color w:val="000000"/>
        </w:rPr>
        <w:t>(индексі: F16-LKB, кезеңділігі: біржолғы)</w:t>
      </w:r>
    </w:p>
    <w:bookmarkEnd w:id="780"/>
    <w:bookmarkStart w:name="z823" w:id="781"/>
    <w:p>
      <w:pPr>
        <w:spacing w:after="0"/>
        <w:ind w:left="0"/>
        <w:jc w:val="left"/>
      </w:pPr>
      <w:r>
        <w:rPr>
          <w:rFonts w:ascii="Times New Roman"/>
          <w:b/>
          <w:i w:val="false"/>
          <w:color w:val="000000"/>
        </w:rPr>
        <w:t xml:space="preserve"> 1-тарау. Жалпы ережелер</w:t>
      </w:r>
    </w:p>
    <w:bookmarkEnd w:id="781"/>
    <w:bookmarkStart w:name="z824" w:id="782"/>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бейрезиденті банкі филиалының кредиторлары мәлімдеген шағымдарды (өтініштерді) есепке алу журналы" нысанын (бұдан әрі – Нысан) толтыру бойынша бірыңғай талаптарды айқындайды.</w:t>
      </w:r>
    </w:p>
    <w:bookmarkEnd w:id="782"/>
    <w:bookmarkStart w:name="z825" w:id="783"/>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115-бабы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783"/>
    <w:bookmarkStart w:name="z826" w:id="784"/>
    <w:p>
      <w:pPr>
        <w:spacing w:after="0"/>
        <w:ind w:left="0"/>
        <w:jc w:val="both"/>
      </w:pPr>
      <w:r>
        <w:rPr>
          <w:rFonts w:ascii="Times New Roman"/>
          <w:b w:val="false"/>
          <w:i w:val="false"/>
          <w:color w:val="000000"/>
          <w:sz w:val="28"/>
        </w:rPr>
        <w:t>
      3. Нысанға тарату комиссиясының төрағасы, бас бухгалтер немесе есепке қол қоюға уәкілетті адамдар және орындаушы қол қояды.</w:t>
      </w:r>
    </w:p>
    <w:bookmarkEnd w:id="784"/>
    <w:bookmarkStart w:name="z827" w:id="785"/>
    <w:p>
      <w:pPr>
        <w:spacing w:after="0"/>
        <w:ind w:left="0"/>
        <w:jc w:val="left"/>
      </w:pPr>
      <w:r>
        <w:rPr>
          <w:rFonts w:ascii="Times New Roman"/>
          <w:b/>
          <w:i w:val="false"/>
          <w:color w:val="000000"/>
        </w:rPr>
        <w:t xml:space="preserve"> 2-тарау. Нысанды толтыру бойынша түсіндірме</w:t>
      </w:r>
    </w:p>
    <w:bookmarkEnd w:id="785"/>
    <w:bookmarkStart w:name="z828" w:id="786"/>
    <w:p>
      <w:pPr>
        <w:spacing w:after="0"/>
        <w:ind w:left="0"/>
        <w:jc w:val="both"/>
      </w:pPr>
      <w:r>
        <w:rPr>
          <w:rFonts w:ascii="Times New Roman"/>
          <w:b w:val="false"/>
          <w:i w:val="false"/>
          <w:color w:val="000000"/>
          <w:sz w:val="28"/>
        </w:rPr>
        <w:t>
      4. 1-бағанда кредитордың реттік нөмірі көрсетіледі (сол кредитордың қосарлы нөмірленуін есепке алмағанда).</w:t>
      </w:r>
    </w:p>
    <w:bookmarkEnd w:id="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2026 жылғы 1 сәуірдегі</w:t>
            </w:r>
            <w:r>
              <w:br/>
            </w:r>
            <w:r>
              <w:rPr>
                <w:rFonts w:ascii="Times New Roman"/>
                <w:b w:val="false"/>
                <w:i w:val="false"/>
                <w:color w:val="000000"/>
                <w:sz w:val="20"/>
              </w:rPr>
              <w:t>№ 47 Қаулыға</w:t>
            </w:r>
            <w:r>
              <w:br/>
            </w:r>
            <w:r>
              <w:rPr>
                <w:rFonts w:ascii="Times New Roman"/>
                <w:b w:val="false"/>
                <w:i w:val="false"/>
                <w:color w:val="000000"/>
                <w:sz w:val="20"/>
              </w:rPr>
              <w:t>17-қосымша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1" w:id="787"/>
    <w:p>
      <w:pPr>
        <w:spacing w:after="0"/>
        <w:ind w:left="0"/>
        <w:jc w:val="both"/>
      </w:pPr>
      <w:r>
        <w:rPr>
          <w:rFonts w:ascii="Times New Roman"/>
          <w:b w:val="false"/>
          <w:i w:val="false"/>
          <w:color w:val="000000"/>
          <w:sz w:val="28"/>
        </w:rPr>
        <w:t xml:space="preserve">
      Ұсынылады: қаржы нарығы мен қаржы ұйымдарын реттеу, бақылау және қадағалау жөніндегі уәкілетті органға </w:t>
      </w:r>
    </w:p>
    <w:bookmarkEnd w:id="787"/>
    <w:bookmarkStart w:name="z832" w:id="78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www.gov.kz/memleket/entities/ardfm интернет-ресурсында орналастырылған. </w:t>
      </w:r>
    </w:p>
    <w:bookmarkEnd w:id="788"/>
    <w:bookmarkStart w:name="z833" w:id="789"/>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бейрезиденті банкі филиалының талап етілмеген кредиторлық берешегін есепке алу журналы</w:t>
      </w:r>
    </w:p>
    <w:bookmarkEnd w:id="789"/>
    <w:bookmarkStart w:name="z834" w:id="79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F17-LKB</w:t>
      </w:r>
    </w:p>
    <w:bookmarkEnd w:id="790"/>
    <w:bookmarkStart w:name="z835" w:id="791"/>
    <w:p>
      <w:pPr>
        <w:spacing w:after="0"/>
        <w:ind w:left="0"/>
        <w:jc w:val="both"/>
      </w:pPr>
      <w:r>
        <w:rPr>
          <w:rFonts w:ascii="Times New Roman"/>
          <w:b w:val="false"/>
          <w:i w:val="false"/>
          <w:color w:val="000000"/>
          <w:sz w:val="28"/>
        </w:rPr>
        <w:t>
      Кезеңділігі: біржолғы</w:t>
      </w:r>
    </w:p>
    <w:bookmarkEnd w:id="791"/>
    <w:bookmarkStart w:name="z836" w:id="792"/>
    <w:p>
      <w:pPr>
        <w:spacing w:after="0"/>
        <w:ind w:left="0"/>
        <w:jc w:val="both"/>
      </w:pPr>
      <w:r>
        <w:rPr>
          <w:rFonts w:ascii="Times New Roman"/>
          <w:b w:val="false"/>
          <w:i w:val="false"/>
          <w:color w:val="000000"/>
          <w:sz w:val="28"/>
        </w:rPr>
        <w:t>
      Есепті кезең: 20__ жылғы "___" "___________" жағдай бойынша</w:t>
      </w:r>
    </w:p>
    <w:bookmarkEnd w:id="792"/>
    <w:bookmarkStart w:name="z837" w:id="79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таратылатын банктердің, қызметі тоқтатылатын Қазақстан Республикасының бейрезидент банктері филиалдарының тарату комиссиялары.</w:t>
      </w:r>
    </w:p>
    <w:bookmarkEnd w:id="793"/>
    <w:bookmarkStart w:name="z838" w:id="79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таратылатын банктің аралық тарату балансын немесе Қазақстан Республикасы бейрезиденті банкінің филиалы қызметін тоқтататын активтері мен міндеттемелері туралы есепті жасау мерзімі өткен күннен бастап 15 (он бес) жұмыс күні ішінде</w:t>
      </w:r>
    </w:p>
    <w:bookmarkEnd w:id="794"/>
    <w:bookmarkStart w:name="z839" w:id="795"/>
    <w:p>
      <w:pPr>
        <w:spacing w:after="0"/>
        <w:ind w:left="0"/>
        <w:jc w:val="both"/>
      </w:pPr>
      <w:r>
        <w:rPr>
          <w:rFonts w:ascii="Times New Roman"/>
          <w:b w:val="false"/>
          <w:i w:val="false"/>
          <w:color w:val="000000"/>
          <w:sz w:val="28"/>
        </w:rPr>
        <w:t>
      Бизнес сәйкестендіру номері ______________________________________</w:t>
      </w:r>
    </w:p>
    <w:bookmarkEnd w:id="795"/>
    <w:bookmarkStart w:name="z840" w:id="796"/>
    <w:p>
      <w:pPr>
        <w:spacing w:after="0"/>
        <w:ind w:left="0"/>
        <w:jc w:val="both"/>
      </w:pPr>
      <w:r>
        <w:rPr>
          <w:rFonts w:ascii="Times New Roman"/>
          <w:b w:val="false"/>
          <w:i w:val="false"/>
          <w:color w:val="000000"/>
          <w:sz w:val="28"/>
        </w:rPr>
        <w:t>
      Жинау әдісі: қағаз жеткізгіште және электронды түрде</w:t>
      </w:r>
    </w:p>
    <w:bookmarkEnd w:id="796"/>
    <w:bookmarkStart w:name="z841" w:id="797"/>
    <w:p>
      <w:pPr>
        <w:spacing w:after="0"/>
        <w:ind w:left="0"/>
        <w:jc w:val="both"/>
      </w:pPr>
      <w:r>
        <w:rPr>
          <w:rFonts w:ascii="Times New Roman"/>
          <w:b w:val="false"/>
          <w:i w:val="false"/>
          <w:color w:val="000000"/>
          <w:sz w:val="28"/>
        </w:rPr>
        <w:t xml:space="preserve">
      Нысан </w:t>
      </w:r>
    </w:p>
    <w:bookmarkEnd w:id="797"/>
    <w:bookmarkStart w:name="z842" w:id="798"/>
    <w:p>
      <w:pPr>
        <w:spacing w:after="0"/>
        <w:ind w:left="0"/>
        <w:jc w:val="both"/>
      </w:pPr>
      <w:r>
        <w:rPr>
          <w:rFonts w:ascii="Times New Roman"/>
          <w:b w:val="false"/>
          <w:i w:val="false"/>
          <w:color w:val="000000"/>
          <w:sz w:val="28"/>
        </w:rPr>
        <w:t>
      Таратылатын банктің, қызметі тоқтатылатын Қазақстан Республикасының бейрезидент банкі филиалының талап етілмеген кредиторлық берешегін есепке алу журналы</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редитордың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етпеген</w:t>
            </w:r>
            <w:r>
              <w:rPr>
                <w:rFonts w:ascii="Times New Roman"/>
                <w:b w:val="false"/>
                <w:i w:val="false"/>
                <w:color w:val="000000"/>
                <w:sz w:val="20"/>
              </w:rPr>
              <w:t xml:space="preserve"> </w:t>
            </w:r>
            <w:r>
              <w:rPr>
                <w:rFonts w:ascii="Times New Roman"/>
                <w:b/>
                <w:i w:val="false"/>
                <w:color w:val="000000"/>
                <w:sz w:val="20"/>
              </w:rPr>
              <w:t>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99"/>
          <w:p>
            <w:pPr>
              <w:spacing w:after="20"/>
              <w:ind w:left="20"/>
              <w:jc w:val="both"/>
            </w:pPr>
            <w:r>
              <w:rPr>
                <w:rFonts w:ascii="Times New Roman"/>
                <w:b w:val="false"/>
                <w:i w:val="false"/>
                <w:color w:val="000000"/>
                <w:sz w:val="20"/>
              </w:rPr>
              <w:t>
ұлттық валютада</w:t>
            </w:r>
          </w:p>
          <w:bookmarkEnd w:id="799"/>
          <w:p>
            <w:pPr>
              <w:spacing w:after="20"/>
              <w:ind w:left="20"/>
              <w:jc w:val="both"/>
            </w:pPr>
            <w:r>
              <w:rPr>
                <w:rFonts w:ascii="Times New Roman"/>
                <w:b w:val="false"/>
                <w:i w:val="false"/>
                <w:color w:val="000000"/>
                <w:sz w:val="20"/>
              </w:rPr>
              <w:t>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4" w:id="800"/>
    <w:p>
      <w:pPr>
        <w:spacing w:after="0"/>
        <w:ind w:left="0"/>
        <w:jc w:val="both"/>
      </w:pPr>
      <w:r>
        <w:rPr>
          <w:rFonts w:ascii="Times New Roman"/>
          <w:b w:val="false"/>
          <w:i w:val="false"/>
          <w:color w:val="000000"/>
          <w:sz w:val="28"/>
        </w:rPr>
        <w:t>
      Атауы ___________________ Мекенжайы ____________________</w:t>
      </w:r>
    </w:p>
    <w:bookmarkEnd w:id="800"/>
    <w:bookmarkStart w:name="z845" w:id="801"/>
    <w:p>
      <w:pPr>
        <w:spacing w:after="0"/>
        <w:ind w:left="0"/>
        <w:jc w:val="both"/>
      </w:pPr>
      <w:r>
        <w:rPr>
          <w:rFonts w:ascii="Times New Roman"/>
          <w:b w:val="false"/>
          <w:i w:val="false"/>
          <w:color w:val="000000"/>
          <w:sz w:val="28"/>
        </w:rPr>
        <w:t>
       Телефоны ________________________</w:t>
      </w:r>
    </w:p>
    <w:bookmarkEnd w:id="801"/>
    <w:bookmarkStart w:name="z846" w:id="802"/>
    <w:p>
      <w:pPr>
        <w:spacing w:after="0"/>
        <w:ind w:left="0"/>
        <w:jc w:val="both"/>
      </w:pPr>
      <w:r>
        <w:rPr>
          <w:rFonts w:ascii="Times New Roman"/>
          <w:b w:val="false"/>
          <w:i w:val="false"/>
          <w:color w:val="000000"/>
          <w:sz w:val="28"/>
        </w:rPr>
        <w:t>
       Электрондық пошта мекенжайы ____________________________</w:t>
      </w:r>
    </w:p>
    <w:bookmarkEnd w:id="802"/>
    <w:bookmarkStart w:name="z847" w:id="803"/>
    <w:p>
      <w:pPr>
        <w:spacing w:after="0"/>
        <w:ind w:left="0"/>
        <w:jc w:val="both"/>
      </w:pPr>
      <w:r>
        <w:rPr>
          <w:rFonts w:ascii="Times New Roman"/>
          <w:b w:val="false"/>
          <w:i w:val="false"/>
          <w:color w:val="000000"/>
          <w:sz w:val="28"/>
        </w:rPr>
        <w:t xml:space="preserve">
       Орындаушы ___________________________________________ ______________ </w:t>
      </w:r>
    </w:p>
    <w:bookmarkEnd w:id="803"/>
    <w:bookmarkStart w:name="z848" w:id="804"/>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804"/>
    <w:bookmarkStart w:name="z849" w:id="805"/>
    <w:p>
      <w:pPr>
        <w:spacing w:after="0"/>
        <w:ind w:left="0"/>
        <w:jc w:val="both"/>
      </w:pPr>
      <w:r>
        <w:rPr>
          <w:rFonts w:ascii="Times New Roman"/>
          <w:b w:val="false"/>
          <w:i w:val="false"/>
          <w:color w:val="000000"/>
          <w:sz w:val="28"/>
        </w:rPr>
        <w:t>
      Бас бухгалтер немесе есепке қол қоюға уәкілетті адам</w:t>
      </w:r>
    </w:p>
    <w:bookmarkEnd w:id="805"/>
    <w:bookmarkStart w:name="z850" w:id="806"/>
    <w:p>
      <w:pPr>
        <w:spacing w:after="0"/>
        <w:ind w:left="0"/>
        <w:jc w:val="both"/>
      </w:pPr>
      <w:r>
        <w:rPr>
          <w:rFonts w:ascii="Times New Roman"/>
          <w:b w:val="false"/>
          <w:i w:val="false"/>
          <w:color w:val="000000"/>
          <w:sz w:val="28"/>
        </w:rPr>
        <w:t>
       ___________________________________________ __________________</w:t>
      </w:r>
    </w:p>
    <w:bookmarkEnd w:id="806"/>
    <w:bookmarkStart w:name="z851" w:id="807"/>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807"/>
    <w:bookmarkStart w:name="z852" w:id="808"/>
    <w:p>
      <w:pPr>
        <w:spacing w:after="0"/>
        <w:ind w:left="0"/>
        <w:jc w:val="both"/>
      </w:pPr>
      <w:r>
        <w:rPr>
          <w:rFonts w:ascii="Times New Roman"/>
          <w:b w:val="false"/>
          <w:i w:val="false"/>
          <w:color w:val="000000"/>
          <w:sz w:val="28"/>
        </w:rPr>
        <w:t>
      Төраға немесе есепке қол қоюға уәкілетті адам</w:t>
      </w:r>
    </w:p>
    <w:bookmarkEnd w:id="808"/>
    <w:bookmarkStart w:name="z853" w:id="809"/>
    <w:p>
      <w:pPr>
        <w:spacing w:after="0"/>
        <w:ind w:left="0"/>
        <w:jc w:val="both"/>
      </w:pPr>
      <w:r>
        <w:rPr>
          <w:rFonts w:ascii="Times New Roman"/>
          <w:b w:val="false"/>
          <w:i w:val="false"/>
          <w:color w:val="000000"/>
          <w:sz w:val="28"/>
        </w:rPr>
        <w:t>
       ___________________________________________ _________________</w:t>
      </w:r>
    </w:p>
    <w:bookmarkEnd w:id="809"/>
    <w:bookmarkStart w:name="z854" w:id="810"/>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810"/>
    <w:bookmarkStart w:name="z855" w:id="811"/>
    <w:p>
      <w:pPr>
        <w:spacing w:after="0"/>
        <w:ind w:left="0"/>
        <w:jc w:val="both"/>
      </w:pPr>
      <w:r>
        <w:rPr>
          <w:rFonts w:ascii="Times New Roman"/>
          <w:b w:val="false"/>
          <w:i w:val="false"/>
          <w:color w:val="000000"/>
          <w:sz w:val="28"/>
        </w:rPr>
        <w:t>
      Күні 20__ жылғы "____" ______________</w:t>
      </w:r>
    </w:p>
    <w:bookmarkEnd w:id="811"/>
    <w:bookmarkStart w:name="z856" w:id="812"/>
    <w:p>
      <w:pPr>
        <w:spacing w:after="0"/>
        <w:ind w:left="0"/>
        <w:jc w:val="both"/>
      </w:pPr>
      <w:r>
        <w:rPr>
          <w:rFonts w:ascii="Times New Roman"/>
          <w:b w:val="false"/>
          <w:i w:val="false"/>
          <w:color w:val="000000"/>
          <w:sz w:val="28"/>
        </w:rPr>
        <w:t>
      Таратылатын банктің, қызметі тоқтатылатын Қазақстан Республикасының бейрезиденті банкі филиалының талап етілмеген кредиторлық берешегін есепке алу журналының соңғы парағының келесі бетінде "_____ парақта нөмірленген және тігілген" деген жазба жазылады.</w:t>
      </w:r>
    </w:p>
    <w:bookmarkEnd w:id="8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r>
              <w:br/>
            </w:r>
            <w:r>
              <w:rPr>
                <w:rFonts w:ascii="Times New Roman"/>
                <w:b w:val="false"/>
                <w:i w:val="false"/>
                <w:color w:val="000000"/>
                <w:sz w:val="20"/>
              </w:rPr>
              <w:t>қызметі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бейрезиденті банкі филиалының</w:t>
            </w:r>
            <w:r>
              <w:br/>
            </w:r>
            <w:r>
              <w:rPr>
                <w:rFonts w:ascii="Times New Roman"/>
                <w:b w:val="false"/>
                <w:i w:val="false"/>
                <w:color w:val="000000"/>
                <w:sz w:val="20"/>
              </w:rPr>
              <w:t>талап етілмеген кредиторлық</w:t>
            </w:r>
            <w:r>
              <w:br/>
            </w:r>
            <w:r>
              <w:rPr>
                <w:rFonts w:ascii="Times New Roman"/>
                <w:b w:val="false"/>
                <w:i w:val="false"/>
                <w:color w:val="000000"/>
                <w:sz w:val="20"/>
              </w:rPr>
              <w:t>берешегін есепке алу</w:t>
            </w:r>
            <w:r>
              <w:br/>
            </w:r>
            <w:r>
              <w:rPr>
                <w:rFonts w:ascii="Times New Roman"/>
                <w:b w:val="false"/>
                <w:i w:val="false"/>
                <w:color w:val="000000"/>
                <w:sz w:val="20"/>
              </w:rPr>
              <w:t>журналының нысанына</w:t>
            </w:r>
            <w:r>
              <w:br/>
            </w:r>
            <w:r>
              <w:rPr>
                <w:rFonts w:ascii="Times New Roman"/>
                <w:b w:val="false"/>
                <w:i w:val="false"/>
                <w:color w:val="000000"/>
                <w:sz w:val="20"/>
              </w:rPr>
              <w:t>қосымша</w:t>
            </w:r>
          </w:p>
        </w:tc>
      </w:tr>
    </w:tbl>
    <w:bookmarkStart w:name="z858" w:id="813"/>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w:t>
      </w:r>
    </w:p>
    <w:bookmarkEnd w:id="813"/>
    <w:bookmarkStart w:name="z859" w:id="814"/>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бейрезиденті банкі филиалының талап етілмеген кредиторлық берешегін есепке алу журналы </w:t>
      </w:r>
      <w:r>
        <w:br/>
      </w:r>
      <w:r>
        <w:rPr>
          <w:rFonts w:ascii="Times New Roman"/>
          <w:b/>
          <w:i w:val="false"/>
          <w:color w:val="000000"/>
        </w:rPr>
        <w:t>(индексі: F17-LKB, кезеңділігі: біржолғы)</w:t>
      </w:r>
    </w:p>
    <w:bookmarkEnd w:id="814"/>
    <w:bookmarkStart w:name="z860" w:id="815"/>
    <w:p>
      <w:pPr>
        <w:spacing w:after="0"/>
        <w:ind w:left="0"/>
        <w:jc w:val="left"/>
      </w:pPr>
      <w:r>
        <w:rPr>
          <w:rFonts w:ascii="Times New Roman"/>
          <w:b/>
          <w:i w:val="false"/>
          <w:color w:val="000000"/>
        </w:rPr>
        <w:t xml:space="preserve"> 1-тарау. Жалпы ережелер</w:t>
      </w:r>
    </w:p>
    <w:bookmarkEnd w:id="815"/>
    <w:bookmarkStart w:name="z861" w:id="816"/>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бейрезиденті банкі филиалының талап етілмеген кредиторлық берешегін есепке алу журналының" нысанын (бұдан әрі – Нысан) толтыру бойынша бірыңғай талаптарды айқындайды.</w:t>
      </w:r>
    </w:p>
    <w:bookmarkEnd w:id="816"/>
    <w:bookmarkStart w:name="z862" w:id="81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115-бабы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817"/>
    <w:bookmarkStart w:name="z863" w:id="818"/>
    <w:p>
      <w:pPr>
        <w:spacing w:after="0"/>
        <w:ind w:left="0"/>
        <w:jc w:val="both"/>
      </w:pPr>
      <w:r>
        <w:rPr>
          <w:rFonts w:ascii="Times New Roman"/>
          <w:b w:val="false"/>
          <w:i w:val="false"/>
          <w:color w:val="000000"/>
          <w:sz w:val="28"/>
        </w:rPr>
        <w:t>
      3. Нысанға тарату комиссиясының төрағасы, бас бухгалтер немесе есепке қол қоюға уәкілетті адамдар және орындаушы қол қояды.</w:t>
      </w:r>
    </w:p>
    <w:bookmarkEnd w:id="818"/>
    <w:bookmarkStart w:name="z864" w:id="819"/>
    <w:p>
      <w:pPr>
        <w:spacing w:after="0"/>
        <w:ind w:left="0"/>
        <w:jc w:val="left"/>
      </w:pPr>
      <w:r>
        <w:rPr>
          <w:rFonts w:ascii="Times New Roman"/>
          <w:b/>
          <w:i w:val="false"/>
          <w:color w:val="000000"/>
        </w:rPr>
        <w:t xml:space="preserve"> 2-тарау. Нысанды толтыру бойынша түсіндірме</w:t>
      </w:r>
    </w:p>
    <w:bookmarkEnd w:id="819"/>
    <w:bookmarkStart w:name="z865" w:id="820"/>
    <w:p>
      <w:pPr>
        <w:spacing w:after="0"/>
        <w:ind w:left="0"/>
        <w:jc w:val="both"/>
      </w:pPr>
      <w:r>
        <w:rPr>
          <w:rFonts w:ascii="Times New Roman"/>
          <w:b w:val="false"/>
          <w:i w:val="false"/>
          <w:color w:val="000000"/>
          <w:sz w:val="28"/>
        </w:rPr>
        <w:t>
      4. 1-бағанда кредитордың реттік нөмірі көрсетіледі (сол кредиторларды қосарлы нөмірлеуді есепке алмағанда).</w:t>
      </w:r>
    </w:p>
    <w:bookmarkEnd w:id="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2026 жылғы 1 сәуірдегі</w:t>
            </w:r>
            <w:r>
              <w:br/>
            </w:r>
            <w:r>
              <w:rPr>
                <w:rFonts w:ascii="Times New Roman"/>
                <w:b w:val="false"/>
                <w:i w:val="false"/>
                <w:color w:val="000000"/>
                <w:sz w:val="20"/>
              </w:rPr>
              <w:t>№ 47 Қаулыға</w:t>
            </w:r>
            <w:r>
              <w:br/>
            </w:r>
            <w:r>
              <w:rPr>
                <w:rFonts w:ascii="Times New Roman"/>
                <w:b w:val="false"/>
                <w:i w:val="false"/>
                <w:color w:val="000000"/>
                <w:sz w:val="20"/>
              </w:rPr>
              <w:t>18-қосымша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867" w:id="821"/>
    <w:p>
      <w:pPr>
        <w:spacing w:after="0"/>
        <w:ind w:left="0"/>
        <w:jc w:val="both"/>
      </w:pPr>
      <w:r>
        <w:rPr>
          <w:rFonts w:ascii="Times New Roman"/>
          <w:b w:val="false"/>
          <w:i w:val="false"/>
          <w:color w:val="000000"/>
          <w:sz w:val="28"/>
        </w:rPr>
        <w:t xml:space="preserve">
      Ұсынылады: қаржы нарығы мен қаржы ұйымдарын реттеу, бақылау және қадағалау жөніндегі уәкілетті органға </w:t>
      </w:r>
    </w:p>
    <w:bookmarkEnd w:id="821"/>
    <w:bookmarkStart w:name="z868" w:id="82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www.gov.kz/memleket/entities/ardfm интернет-ресурсында орналастырылған. </w:t>
      </w:r>
    </w:p>
    <w:bookmarkEnd w:id="822"/>
    <w:bookmarkStart w:name="z869" w:id="823"/>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бейрезиденті банкі филиалының меншікті мүлкін есепке алу журналы</w:t>
      </w:r>
    </w:p>
    <w:bookmarkEnd w:id="823"/>
    <w:bookmarkStart w:name="z870" w:id="82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F18-LKB</w:t>
      </w:r>
    </w:p>
    <w:bookmarkEnd w:id="824"/>
    <w:bookmarkStart w:name="z871" w:id="825"/>
    <w:p>
      <w:pPr>
        <w:spacing w:after="0"/>
        <w:ind w:left="0"/>
        <w:jc w:val="both"/>
      </w:pPr>
      <w:r>
        <w:rPr>
          <w:rFonts w:ascii="Times New Roman"/>
          <w:b w:val="false"/>
          <w:i w:val="false"/>
          <w:color w:val="000000"/>
          <w:sz w:val="28"/>
        </w:rPr>
        <w:t>
      Кезеңділігі: біржолғы</w:t>
      </w:r>
    </w:p>
    <w:bookmarkEnd w:id="825"/>
    <w:bookmarkStart w:name="z872" w:id="826"/>
    <w:p>
      <w:pPr>
        <w:spacing w:after="0"/>
        <w:ind w:left="0"/>
        <w:jc w:val="both"/>
      </w:pPr>
      <w:r>
        <w:rPr>
          <w:rFonts w:ascii="Times New Roman"/>
          <w:b w:val="false"/>
          <w:i w:val="false"/>
          <w:color w:val="000000"/>
          <w:sz w:val="28"/>
        </w:rPr>
        <w:t>
      Есепті кезең: 20__ жылғы "__" "___________" жағдай бойынша</w:t>
      </w:r>
    </w:p>
    <w:bookmarkEnd w:id="826"/>
    <w:bookmarkStart w:name="z873" w:id="82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таратылатын банктердің, қызметі тоқтатылатын Қазақстан Республикасының бейрезидент банктері филиалдарының тарату комиссиялары</w:t>
      </w:r>
    </w:p>
    <w:bookmarkEnd w:id="827"/>
    <w:bookmarkStart w:name="z874" w:id="82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таратылатын банктің аралық тарату балансын немесе Қазақстан Республикасы бейрезиденті банкінің филиалы қызметін тоқтататын активтері мен міндеттемелері туралы есепті жасау мерзімі өткен күннен бастап 15 (он бес) жұмыс күні ішінде</w:t>
      </w:r>
    </w:p>
    <w:bookmarkEnd w:id="828"/>
    <w:bookmarkStart w:name="z875" w:id="829"/>
    <w:p>
      <w:pPr>
        <w:spacing w:after="0"/>
        <w:ind w:left="0"/>
        <w:jc w:val="both"/>
      </w:pPr>
      <w:r>
        <w:rPr>
          <w:rFonts w:ascii="Times New Roman"/>
          <w:b w:val="false"/>
          <w:i w:val="false"/>
          <w:color w:val="000000"/>
          <w:sz w:val="28"/>
        </w:rPr>
        <w:t>
      Бизнес сәйкестендіру нөмірі: ________________________________</w:t>
      </w:r>
    </w:p>
    <w:bookmarkEnd w:id="829"/>
    <w:bookmarkStart w:name="z876" w:id="830"/>
    <w:p>
      <w:pPr>
        <w:spacing w:after="0"/>
        <w:ind w:left="0"/>
        <w:jc w:val="both"/>
      </w:pPr>
      <w:r>
        <w:rPr>
          <w:rFonts w:ascii="Times New Roman"/>
          <w:b w:val="false"/>
          <w:i w:val="false"/>
          <w:color w:val="000000"/>
          <w:sz w:val="28"/>
        </w:rPr>
        <w:t>
      Жинау әдісі: қағаз жеткізгіште және электронды түрде</w:t>
      </w:r>
    </w:p>
    <w:bookmarkEnd w:id="830"/>
    <w:bookmarkStart w:name="z877" w:id="831"/>
    <w:p>
      <w:pPr>
        <w:spacing w:after="0"/>
        <w:ind w:left="0"/>
        <w:jc w:val="both"/>
      </w:pPr>
      <w:r>
        <w:rPr>
          <w:rFonts w:ascii="Times New Roman"/>
          <w:b w:val="false"/>
          <w:i w:val="false"/>
          <w:color w:val="000000"/>
          <w:sz w:val="28"/>
        </w:rPr>
        <w:t xml:space="preserve">
      Нысан </w:t>
      </w:r>
    </w:p>
    <w:bookmarkEnd w:id="831"/>
    <w:bookmarkStart w:name="z878" w:id="832"/>
    <w:p>
      <w:pPr>
        <w:spacing w:after="0"/>
        <w:ind w:left="0"/>
        <w:jc w:val="both"/>
      </w:pPr>
      <w:r>
        <w:rPr>
          <w:rFonts w:ascii="Times New Roman"/>
          <w:b w:val="false"/>
          <w:i w:val="false"/>
          <w:color w:val="000000"/>
          <w:sz w:val="28"/>
        </w:rPr>
        <w:t>
      Таратылатын банктің, қызметі тоқтатылатын Қазақстан Республикасының бейрезидент банкі филиалының меншікті мүлкін есепке алу журналы</w:t>
      </w:r>
    </w:p>
    <w:bookmarkEnd w:id="832"/>
    <w:bookmarkStart w:name="z879" w:id="833"/>
    <w:p>
      <w:pPr>
        <w:spacing w:after="0"/>
        <w:ind w:left="0"/>
        <w:jc w:val="both"/>
      </w:pPr>
      <w:r>
        <w:rPr>
          <w:rFonts w:ascii="Times New Roman"/>
          <w:b w:val="false"/>
          <w:i w:val="false"/>
          <w:color w:val="000000"/>
          <w:sz w:val="28"/>
        </w:rPr>
        <w:t>
      (мың теңгемен)</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Мүліктің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Мүліктің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процесінің</w:t>
            </w:r>
            <w:r>
              <w:rPr>
                <w:rFonts w:ascii="Times New Roman"/>
                <w:b w:val="false"/>
                <w:i w:val="false"/>
                <w:color w:val="000000"/>
                <w:sz w:val="20"/>
              </w:rPr>
              <w:t xml:space="preserve"> </w:t>
            </w:r>
            <w:r>
              <w:rPr>
                <w:rFonts w:ascii="Times New Roman"/>
                <w:b/>
                <w:i w:val="false"/>
                <w:color w:val="000000"/>
                <w:sz w:val="20"/>
              </w:rPr>
              <w:t>басынд</w:t>
            </w:r>
            <w:r>
              <w:rPr>
                <w:rFonts w:ascii="Times New Roman"/>
                <w:b/>
                <w:i w:val="false"/>
                <w:color w:val="000000"/>
                <w:sz w:val="20"/>
              </w:rPr>
              <w:t>ағы</w:t>
            </w:r>
            <w:r>
              <w:rPr>
                <w:rFonts w:ascii="Times New Roman"/>
                <w:b w:val="false"/>
                <w:i w:val="false"/>
                <w:color w:val="000000"/>
                <w:sz w:val="20"/>
              </w:rPr>
              <w:t xml:space="preserve"> </w:t>
            </w:r>
            <w:r>
              <w:rPr>
                <w:rFonts w:ascii="Times New Roman"/>
                <w:b/>
                <w:i w:val="false"/>
                <w:color w:val="000000"/>
                <w:sz w:val="20"/>
              </w:rPr>
              <w:t>мүліктің</w:t>
            </w:r>
            <w:r>
              <w:rPr>
                <w:rFonts w:ascii="Times New Roman"/>
                <w:b w:val="false"/>
                <w:i w:val="false"/>
                <w:color w:val="000000"/>
                <w:sz w:val="20"/>
              </w:rPr>
              <w:t xml:space="preserve">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0" w:id="834"/>
    <w:p>
      <w:pPr>
        <w:spacing w:after="0"/>
        <w:ind w:left="0"/>
        <w:jc w:val="both"/>
      </w:pPr>
      <w:r>
        <w:rPr>
          <w:rFonts w:ascii="Times New Roman"/>
          <w:b w:val="false"/>
          <w:i w:val="false"/>
          <w:color w:val="000000"/>
          <w:sz w:val="28"/>
        </w:rPr>
        <w:t>
      кестенің жалғасы</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Мүлікті</w:t>
            </w:r>
            <w:r>
              <w:rPr>
                <w:rFonts w:ascii="Times New Roman"/>
                <w:b w:val="false"/>
                <w:i w:val="false"/>
                <w:color w:val="000000"/>
                <w:sz w:val="20"/>
              </w:rPr>
              <w:t xml:space="preserve"> </w:t>
            </w:r>
            <w:r>
              <w:rPr>
                <w:rFonts w:ascii="Times New Roman"/>
                <w:b/>
                <w:i w:val="false"/>
                <w:color w:val="000000"/>
                <w:sz w:val="20"/>
              </w:rPr>
              <w:t>түгендеу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актісі (нөмірі мен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іс жүзінде болуы (түгендеу тізімдемесіне сәйкес)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тізімдемесі деректерінің есепке алу деректерімен алшақтықтары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қабылдаған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1" w:id="835"/>
    <w:p>
      <w:pPr>
        <w:spacing w:after="0"/>
        <w:ind w:left="0"/>
        <w:jc w:val="both"/>
      </w:pPr>
      <w:r>
        <w:rPr>
          <w:rFonts w:ascii="Times New Roman"/>
          <w:b w:val="false"/>
          <w:i w:val="false"/>
          <w:color w:val="000000"/>
          <w:sz w:val="28"/>
        </w:rPr>
        <w:t>
      кестенің жалғасы</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Мүлікті</w:t>
            </w:r>
            <w:r>
              <w:rPr>
                <w:rFonts w:ascii="Times New Roman"/>
                <w:b w:val="false"/>
                <w:i w:val="false"/>
                <w:color w:val="000000"/>
                <w:sz w:val="20"/>
              </w:rPr>
              <w:t xml:space="preserve"> </w:t>
            </w:r>
            <w:r>
              <w:rPr>
                <w:rFonts w:ascii="Times New Roman"/>
                <w:b/>
                <w:i w:val="false"/>
                <w:color w:val="000000"/>
                <w:sz w:val="20"/>
              </w:rPr>
              <w:t>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Мүлікті</w:t>
            </w:r>
            <w:r>
              <w:rPr>
                <w:rFonts w:ascii="Times New Roman"/>
                <w:b w:val="false"/>
                <w:i w:val="false"/>
                <w:color w:val="000000"/>
                <w:sz w:val="20"/>
              </w:rPr>
              <w:t xml:space="preserve"> </w:t>
            </w:r>
            <w:r>
              <w:rPr>
                <w:rFonts w:ascii="Times New Roman"/>
                <w:b/>
                <w:i w:val="false"/>
                <w:color w:val="000000"/>
                <w:sz w:val="20"/>
              </w:rPr>
              <w:t>есептен</w:t>
            </w:r>
            <w:r>
              <w:rPr>
                <w:rFonts w:ascii="Times New Roman"/>
                <w:b w:val="false"/>
                <w:i w:val="false"/>
                <w:color w:val="000000"/>
                <w:sz w:val="20"/>
              </w:rPr>
              <w:t xml:space="preserve"> </w:t>
            </w:r>
            <w:r>
              <w:rPr>
                <w:rFonts w:ascii="Times New Roman"/>
                <w:b/>
                <w:i w:val="false"/>
                <w:color w:val="000000"/>
                <w:sz w:val="20"/>
              </w:rPr>
              <w:t>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сату шартының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түсуін растайтын құжаттың атауы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есептен шығаруды растайтын құжат,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2" w:id="836"/>
    <w:p>
      <w:pPr>
        <w:spacing w:after="0"/>
        <w:ind w:left="0"/>
        <w:jc w:val="both"/>
      </w:pPr>
      <w:r>
        <w:rPr>
          <w:rFonts w:ascii="Times New Roman"/>
          <w:b w:val="false"/>
          <w:i w:val="false"/>
          <w:color w:val="000000"/>
          <w:sz w:val="28"/>
        </w:rPr>
        <w:t>
      кестенің жалғасы</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амортизация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w:t>
            </w:r>
            <w:r>
              <w:rPr>
                <w:rFonts w:ascii="Times New Roman"/>
                <w:b w:val="false"/>
                <w:i w:val="false"/>
                <w:color w:val="000000"/>
                <w:sz w:val="20"/>
              </w:rPr>
              <w:t xml:space="preserve">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балансын</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күніндегі</w:t>
            </w:r>
            <w:r>
              <w:rPr>
                <w:rFonts w:ascii="Times New Roman"/>
                <w:b w:val="false"/>
                <w:i w:val="false"/>
                <w:color w:val="000000"/>
                <w:sz w:val="20"/>
              </w:rPr>
              <w:t xml:space="preserve">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3" w:id="837"/>
    <w:p>
      <w:pPr>
        <w:spacing w:after="0"/>
        <w:ind w:left="0"/>
        <w:jc w:val="both"/>
      </w:pPr>
      <w:r>
        <w:rPr>
          <w:rFonts w:ascii="Times New Roman"/>
          <w:b w:val="false"/>
          <w:i w:val="false"/>
          <w:color w:val="000000"/>
          <w:sz w:val="28"/>
        </w:rPr>
        <w:t>
      Атауы _________________________ Мекенжайы _______________________</w:t>
      </w:r>
    </w:p>
    <w:bookmarkEnd w:id="837"/>
    <w:bookmarkStart w:name="z884" w:id="838"/>
    <w:p>
      <w:pPr>
        <w:spacing w:after="0"/>
        <w:ind w:left="0"/>
        <w:jc w:val="both"/>
      </w:pPr>
      <w:r>
        <w:rPr>
          <w:rFonts w:ascii="Times New Roman"/>
          <w:b w:val="false"/>
          <w:i w:val="false"/>
          <w:color w:val="000000"/>
          <w:sz w:val="28"/>
        </w:rPr>
        <w:t>
       Телефоны ________________________</w:t>
      </w:r>
    </w:p>
    <w:bookmarkEnd w:id="838"/>
    <w:bookmarkStart w:name="z885" w:id="839"/>
    <w:p>
      <w:pPr>
        <w:spacing w:after="0"/>
        <w:ind w:left="0"/>
        <w:jc w:val="both"/>
      </w:pPr>
      <w:r>
        <w:rPr>
          <w:rFonts w:ascii="Times New Roman"/>
          <w:b w:val="false"/>
          <w:i w:val="false"/>
          <w:color w:val="000000"/>
          <w:sz w:val="28"/>
        </w:rPr>
        <w:t xml:space="preserve">
       Электрондық пошта мекенжайы ____________________________ Орындаушы_____________________________________ ________________ </w:t>
      </w:r>
    </w:p>
    <w:bookmarkEnd w:id="839"/>
    <w:bookmarkStart w:name="z886" w:id="84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40"/>
    <w:bookmarkStart w:name="z887" w:id="841"/>
    <w:p>
      <w:pPr>
        <w:spacing w:after="0"/>
        <w:ind w:left="0"/>
        <w:jc w:val="both"/>
      </w:pPr>
      <w:r>
        <w:rPr>
          <w:rFonts w:ascii="Times New Roman"/>
          <w:b w:val="false"/>
          <w:i w:val="false"/>
          <w:color w:val="000000"/>
          <w:sz w:val="28"/>
        </w:rPr>
        <w:t>
       Бас бухгалтер немесе есепке қол қоюға уәкілетті адам</w:t>
      </w:r>
    </w:p>
    <w:bookmarkEnd w:id="841"/>
    <w:bookmarkStart w:name="z888" w:id="842"/>
    <w:p>
      <w:pPr>
        <w:spacing w:after="0"/>
        <w:ind w:left="0"/>
        <w:jc w:val="both"/>
      </w:pPr>
      <w:r>
        <w:rPr>
          <w:rFonts w:ascii="Times New Roman"/>
          <w:b w:val="false"/>
          <w:i w:val="false"/>
          <w:color w:val="000000"/>
          <w:sz w:val="28"/>
        </w:rPr>
        <w:t xml:space="preserve">
       ___________________________________________ _______________ </w:t>
      </w:r>
    </w:p>
    <w:bookmarkEnd w:id="842"/>
    <w:bookmarkStart w:name="z889" w:id="843"/>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843"/>
    <w:bookmarkStart w:name="z890" w:id="844"/>
    <w:p>
      <w:pPr>
        <w:spacing w:after="0"/>
        <w:ind w:left="0"/>
        <w:jc w:val="both"/>
      </w:pPr>
      <w:r>
        <w:rPr>
          <w:rFonts w:ascii="Times New Roman"/>
          <w:b w:val="false"/>
          <w:i w:val="false"/>
          <w:color w:val="000000"/>
          <w:sz w:val="28"/>
        </w:rPr>
        <w:t>
      Төраға немесе есепке қол қоюға уәкілетті адам</w:t>
      </w:r>
    </w:p>
    <w:bookmarkEnd w:id="844"/>
    <w:bookmarkStart w:name="z891" w:id="845"/>
    <w:p>
      <w:pPr>
        <w:spacing w:after="0"/>
        <w:ind w:left="0"/>
        <w:jc w:val="both"/>
      </w:pPr>
      <w:r>
        <w:rPr>
          <w:rFonts w:ascii="Times New Roman"/>
          <w:b w:val="false"/>
          <w:i w:val="false"/>
          <w:color w:val="000000"/>
          <w:sz w:val="28"/>
        </w:rPr>
        <w:t xml:space="preserve">
       ___________________________________________ _______________ </w:t>
      </w:r>
    </w:p>
    <w:bookmarkEnd w:id="845"/>
    <w:bookmarkStart w:name="z892" w:id="84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46"/>
    <w:bookmarkStart w:name="z893" w:id="847"/>
    <w:p>
      <w:pPr>
        <w:spacing w:after="0"/>
        <w:ind w:left="0"/>
        <w:jc w:val="both"/>
      </w:pPr>
      <w:r>
        <w:rPr>
          <w:rFonts w:ascii="Times New Roman"/>
          <w:b w:val="false"/>
          <w:i w:val="false"/>
          <w:color w:val="000000"/>
          <w:sz w:val="28"/>
        </w:rPr>
        <w:t>
       Күні 20__ жылғы "____" ______________</w:t>
      </w:r>
    </w:p>
    <w:bookmarkEnd w:id="847"/>
    <w:bookmarkStart w:name="z894" w:id="848"/>
    <w:p>
      <w:pPr>
        <w:spacing w:after="0"/>
        <w:ind w:left="0"/>
        <w:jc w:val="both"/>
      </w:pPr>
      <w:r>
        <w:rPr>
          <w:rFonts w:ascii="Times New Roman"/>
          <w:b w:val="false"/>
          <w:i w:val="false"/>
          <w:color w:val="000000"/>
          <w:sz w:val="28"/>
        </w:rPr>
        <w:t>
      Таратылатын банктің, қызметі тоқтатылатын Қазақстан Республикасының бейрезиденті банкі филиалының меншікті мүлкін есепке алу журналының соңғы парағының келесі бетінде "_____ парақта нөмірленген және тігілген" деген жазба жазылады.</w:t>
      </w:r>
    </w:p>
    <w:bookmarkEnd w:id="8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r>
              <w:br/>
            </w:r>
            <w:r>
              <w:rPr>
                <w:rFonts w:ascii="Times New Roman"/>
                <w:b w:val="false"/>
                <w:i w:val="false"/>
                <w:color w:val="000000"/>
                <w:sz w:val="20"/>
              </w:rPr>
              <w:t>қызметі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бейрезиденті банкі филиалының</w:t>
            </w:r>
            <w:r>
              <w:br/>
            </w:r>
            <w:r>
              <w:rPr>
                <w:rFonts w:ascii="Times New Roman"/>
                <w:b w:val="false"/>
                <w:i w:val="false"/>
                <w:color w:val="000000"/>
                <w:sz w:val="20"/>
              </w:rPr>
              <w:t>меншікті мүлкін есепке алу</w:t>
            </w:r>
            <w:r>
              <w:br/>
            </w:r>
            <w:r>
              <w:rPr>
                <w:rFonts w:ascii="Times New Roman"/>
                <w:b w:val="false"/>
                <w:i w:val="false"/>
                <w:color w:val="000000"/>
                <w:sz w:val="20"/>
              </w:rPr>
              <w:t>журналы нысанына</w:t>
            </w:r>
            <w:r>
              <w:br/>
            </w:r>
            <w:r>
              <w:rPr>
                <w:rFonts w:ascii="Times New Roman"/>
                <w:b w:val="false"/>
                <w:i w:val="false"/>
                <w:color w:val="000000"/>
                <w:sz w:val="20"/>
              </w:rPr>
              <w:t>қосымша</w:t>
            </w:r>
          </w:p>
        </w:tc>
      </w:tr>
    </w:tbl>
    <w:bookmarkStart w:name="z896" w:id="849"/>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w:t>
      </w:r>
    </w:p>
    <w:bookmarkEnd w:id="849"/>
    <w:bookmarkStart w:name="z897" w:id="850"/>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бейрезиденті банкі филиалының меншікті мүлкін есепке алу журналы </w:t>
      </w:r>
      <w:r>
        <w:br/>
      </w:r>
      <w:r>
        <w:rPr>
          <w:rFonts w:ascii="Times New Roman"/>
          <w:b/>
          <w:i w:val="false"/>
          <w:color w:val="000000"/>
        </w:rPr>
        <w:t xml:space="preserve"> (индексі: F18-LKB, кезеңділігі: біржолғы)</w:t>
      </w:r>
    </w:p>
    <w:bookmarkEnd w:id="850"/>
    <w:bookmarkStart w:name="z898" w:id="851"/>
    <w:p>
      <w:pPr>
        <w:spacing w:after="0"/>
        <w:ind w:left="0"/>
        <w:jc w:val="left"/>
      </w:pPr>
      <w:r>
        <w:rPr>
          <w:rFonts w:ascii="Times New Roman"/>
          <w:b/>
          <w:i w:val="false"/>
          <w:color w:val="000000"/>
        </w:rPr>
        <w:t xml:space="preserve"> 1-тарау. Жалпы ережелер</w:t>
      </w:r>
    </w:p>
    <w:bookmarkEnd w:id="851"/>
    <w:bookmarkStart w:name="z899" w:id="852"/>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бейрезиденті банкі филиалының меншікті мүлкін есепке алу журналы" нысанын (бұдан әрі – Нысан) толтыру бойынша бірыңғай талаптарды айқындайды.</w:t>
      </w:r>
    </w:p>
    <w:bookmarkEnd w:id="852"/>
    <w:bookmarkStart w:name="z900" w:id="853"/>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11-бабы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853"/>
    <w:bookmarkStart w:name="z901" w:id="854"/>
    <w:p>
      <w:pPr>
        <w:spacing w:after="0"/>
        <w:ind w:left="0"/>
        <w:jc w:val="both"/>
      </w:pPr>
      <w:r>
        <w:rPr>
          <w:rFonts w:ascii="Times New Roman"/>
          <w:b w:val="false"/>
          <w:i w:val="false"/>
          <w:color w:val="000000"/>
          <w:sz w:val="28"/>
        </w:rPr>
        <w:t>
      3. Нысандағы деректер мың теңгемен толтырылады. 500 (бес жүз) мың теңгеден кем сома 0 (нөлге) дейін дөңгелектенеді, ал 500 (бес жүзге) тең және одан жоғары сома 1000 (мың) теңгеге дейін дөңгелектенеді.</w:t>
      </w:r>
    </w:p>
    <w:bookmarkEnd w:id="854"/>
    <w:bookmarkStart w:name="z902" w:id="855"/>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855"/>
    <w:bookmarkStart w:name="z903" w:id="856"/>
    <w:p>
      <w:pPr>
        <w:spacing w:after="0"/>
        <w:ind w:left="0"/>
        <w:jc w:val="left"/>
      </w:pPr>
      <w:r>
        <w:rPr>
          <w:rFonts w:ascii="Times New Roman"/>
          <w:b/>
          <w:i w:val="false"/>
          <w:color w:val="000000"/>
        </w:rPr>
        <w:t xml:space="preserve"> 2-тарау. Нысанды толтыру бойынша түсіндірме</w:t>
      </w:r>
    </w:p>
    <w:bookmarkEnd w:id="856"/>
    <w:bookmarkStart w:name="z904" w:id="857"/>
    <w:p>
      <w:pPr>
        <w:spacing w:after="0"/>
        <w:ind w:left="0"/>
        <w:jc w:val="both"/>
      </w:pPr>
      <w:r>
        <w:rPr>
          <w:rFonts w:ascii="Times New Roman"/>
          <w:b w:val="false"/>
          <w:i w:val="false"/>
          <w:color w:val="000000"/>
          <w:sz w:val="28"/>
        </w:rPr>
        <w:t>
      5. Нысан таратылатын банктің, қызметі тоқтатылатын Қазақстан Республикасының бейрезиденті банкі филиалының бухгалтерлік есепке алу деректерінің және мүлікті түгендеу негізінде толтырылады.</w:t>
      </w:r>
    </w:p>
    <w:bookmarkEnd w:id="8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2026 жылғы 1 сәуірдегі</w:t>
            </w:r>
            <w:r>
              <w:br/>
            </w:r>
            <w:r>
              <w:rPr>
                <w:rFonts w:ascii="Times New Roman"/>
                <w:b w:val="false"/>
                <w:i w:val="false"/>
                <w:color w:val="000000"/>
                <w:sz w:val="20"/>
              </w:rPr>
              <w:t>№ 47 Қаулыға</w:t>
            </w:r>
            <w:r>
              <w:br/>
            </w:r>
            <w:r>
              <w:rPr>
                <w:rFonts w:ascii="Times New Roman"/>
                <w:b w:val="false"/>
                <w:i w:val="false"/>
                <w:color w:val="000000"/>
                <w:sz w:val="20"/>
              </w:rPr>
              <w:t>19-қосымша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7" w:id="858"/>
    <w:p>
      <w:pPr>
        <w:spacing w:after="0"/>
        <w:ind w:left="0"/>
        <w:jc w:val="both"/>
      </w:pPr>
      <w:r>
        <w:rPr>
          <w:rFonts w:ascii="Times New Roman"/>
          <w:b w:val="false"/>
          <w:i w:val="false"/>
          <w:color w:val="000000"/>
          <w:sz w:val="28"/>
        </w:rPr>
        <w:t xml:space="preserve">
      Ұсынылады: қаржы нарығы мен қаржы ұйымдарын реттеу, бақылау және қадағалау жөніндегі уәкілетті органға </w:t>
      </w:r>
    </w:p>
    <w:bookmarkEnd w:id="858"/>
    <w:bookmarkStart w:name="z908" w:id="85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www.gov.kz/memleket/entities/ardfm интернет-ресурсында орналастырылған. </w:t>
      </w:r>
    </w:p>
    <w:bookmarkEnd w:id="859"/>
    <w:bookmarkStart w:name="z909" w:id="860"/>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 банкі филиалының дебиторлық берешегін есепке алу журналы</w:t>
      </w:r>
    </w:p>
    <w:bookmarkEnd w:id="860"/>
    <w:bookmarkStart w:name="z910" w:id="86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F19-LKB</w:t>
      </w:r>
    </w:p>
    <w:bookmarkEnd w:id="861"/>
    <w:bookmarkStart w:name="z911" w:id="862"/>
    <w:p>
      <w:pPr>
        <w:spacing w:after="0"/>
        <w:ind w:left="0"/>
        <w:jc w:val="both"/>
      </w:pPr>
      <w:r>
        <w:rPr>
          <w:rFonts w:ascii="Times New Roman"/>
          <w:b w:val="false"/>
          <w:i w:val="false"/>
          <w:color w:val="000000"/>
          <w:sz w:val="28"/>
        </w:rPr>
        <w:t xml:space="preserve">
      Кезеңділігі: біржолғы </w:t>
      </w:r>
    </w:p>
    <w:bookmarkEnd w:id="862"/>
    <w:bookmarkStart w:name="z912" w:id="863"/>
    <w:p>
      <w:pPr>
        <w:spacing w:after="0"/>
        <w:ind w:left="0"/>
        <w:jc w:val="both"/>
      </w:pPr>
      <w:r>
        <w:rPr>
          <w:rFonts w:ascii="Times New Roman"/>
          <w:b w:val="false"/>
          <w:i w:val="false"/>
          <w:color w:val="000000"/>
          <w:sz w:val="28"/>
        </w:rPr>
        <w:t xml:space="preserve">
      Есепті кезең: 20__ жылғы "___" "___________" жағдай бойынша </w:t>
      </w:r>
    </w:p>
    <w:bookmarkEnd w:id="863"/>
    <w:bookmarkStart w:name="z913" w:id="86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таратылатын банктердің, қызметі тоқтатылатын Қазақстан Республикасының бейрезидент банктері филиалдарының тарату комиссиялары </w:t>
      </w:r>
    </w:p>
    <w:bookmarkEnd w:id="864"/>
    <w:bookmarkStart w:name="z914" w:id="86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таратылатын банктің аралық тарату балансын немесе Қазақстан Республикасы бейрезидент банкінің филиалы қызметі тоқтатылатын активтері мен міндеттемелері туралы есепті жасаған күннен бастап 15 (он бес) жұмыс күні ішінде</w:t>
      </w:r>
    </w:p>
    <w:bookmarkEnd w:id="865"/>
    <w:bookmarkStart w:name="z915" w:id="866"/>
    <w:p>
      <w:pPr>
        <w:spacing w:after="0"/>
        <w:ind w:left="0"/>
        <w:jc w:val="both"/>
      </w:pPr>
      <w:r>
        <w:rPr>
          <w:rFonts w:ascii="Times New Roman"/>
          <w:b w:val="false"/>
          <w:i w:val="false"/>
          <w:color w:val="000000"/>
          <w:sz w:val="28"/>
        </w:rPr>
        <w:t>
      Бизнес сәйкестендіру нөмірі______________________________________</w:t>
      </w:r>
    </w:p>
    <w:bookmarkEnd w:id="866"/>
    <w:bookmarkStart w:name="z916" w:id="867"/>
    <w:p>
      <w:pPr>
        <w:spacing w:after="0"/>
        <w:ind w:left="0"/>
        <w:jc w:val="both"/>
      </w:pPr>
      <w:r>
        <w:rPr>
          <w:rFonts w:ascii="Times New Roman"/>
          <w:b w:val="false"/>
          <w:i w:val="false"/>
          <w:color w:val="000000"/>
          <w:sz w:val="28"/>
        </w:rPr>
        <w:t>
      Жинау әдісі: қағаз жеткізгіште және электронды түрде</w:t>
      </w:r>
    </w:p>
    <w:bookmarkEnd w:id="867"/>
    <w:bookmarkStart w:name="z917" w:id="868"/>
    <w:p>
      <w:pPr>
        <w:spacing w:after="0"/>
        <w:ind w:left="0"/>
        <w:jc w:val="both"/>
      </w:pPr>
      <w:r>
        <w:rPr>
          <w:rFonts w:ascii="Times New Roman"/>
          <w:b w:val="false"/>
          <w:i w:val="false"/>
          <w:color w:val="000000"/>
          <w:sz w:val="28"/>
        </w:rPr>
        <w:t xml:space="preserve">
      Нысан </w:t>
      </w:r>
    </w:p>
    <w:bookmarkEnd w:id="868"/>
    <w:bookmarkStart w:name="z918" w:id="869"/>
    <w:p>
      <w:pPr>
        <w:spacing w:after="0"/>
        <w:ind w:left="0"/>
        <w:jc w:val="both"/>
      </w:pPr>
      <w:r>
        <w:rPr>
          <w:rFonts w:ascii="Times New Roman"/>
          <w:b w:val="false"/>
          <w:i w:val="false"/>
          <w:color w:val="000000"/>
          <w:sz w:val="28"/>
        </w:rPr>
        <w:t>
      Таратылатын банктің, қызметі тоқтатылатын Қазақстан Республикасының бейрезидент банкі филиалының дебиторлық берешегін есепке алу журналы</w:t>
      </w:r>
    </w:p>
    <w:bookmarkEnd w:id="869"/>
    <w:bookmarkStart w:name="z919" w:id="870"/>
    <w:p>
      <w:pPr>
        <w:spacing w:after="0"/>
        <w:ind w:left="0"/>
        <w:jc w:val="both"/>
      </w:pPr>
      <w:r>
        <w:rPr>
          <w:rFonts w:ascii="Times New Roman"/>
          <w:b w:val="false"/>
          <w:i w:val="false"/>
          <w:color w:val="000000"/>
          <w:sz w:val="28"/>
        </w:rPr>
        <w:t>
      (мың теңгемен)</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Дебитордың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процесін</w:t>
            </w:r>
            <w:r>
              <w:rPr>
                <w:rFonts w:ascii="Times New Roman"/>
                <w:b/>
                <w:i w:val="false"/>
                <w:color w:val="000000"/>
                <w:sz w:val="20"/>
              </w:rPr>
              <w:t>ің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дебиторлық</w:t>
            </w:r>
            <w:r>
              <w:rPr>
                <w:rFonts w:ascii="Times New Roman"/>
                <w:b w:val="false"/>
                <w:i w:val="false"/>
                <w:color w:val="000000"/>
                <w:sz w:val="20"/>
              </w:rPr>
              <w:t xml:space="preserve"> </w:t>
            </w:r>
            <w:r>
              <w:rPr>
                <w:rFonts w:ascii="Times New Roman"/>
                <w:b/>
                <w:i w:val="false"/>
                <w:color w:val="000000"/>
                <w:sz w:val="20"/>
              </w:rPr>
              <w:t>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 және (немесе) сыйақы бойынша 90 күннен астам мерзімі өткен берешегі бар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 және (немесе) сыйақы бойынша 90 күннен астам мерзімі өткен берешегі бар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0" w:id="871"/>
    <w:p>
      <w:pPr>
        <w:spacing w:after="0"/>
        <w:ind w:left="0"/>
        <w:jc w:val="both"/>
      </w:pPr>
      <w:r>
        <w:rPr>
          <w:rFonts w:ascii="Times New Roman"/>
          <w:b w:val="false"/>
          <w:i w:val="false"/>
          <w:color w:val="000000"/>
          <w:sz w:val="28"/>
        </w:rPr>
        <w:t>
      кестенің жалғасы</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w:t>
            </w:r>
            <w:r>
              <w:rPr>
                <w:rFonts w:ascii="Times New Roman"/>
                <w:b w:val="false"/>
                <w:i w:val="false"/>
                <w:color w:val="000000"/>
                <w:sz w:val="20"/>
              </w:rPr>
              <w:t xml:space="preserve">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балансын</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күніндегі</w:t>
            </w:r>
            <w:r>
              <w:rPr>
                <w:rFonts w:ascii="Times New Roman"/>
                <w:b w:val="false"/>
                <w:i w:val="false"/>
                <w:color w:val="000000"/>
                <w:sz w:val="20"/>
              </w:rPr>
              <w:t xml:space="preserve"> </w:t>
            </w:r>
            <w:r>
              <w:rPr>
                <w:rFonts w:ascii="Times New Roman"/>
                <w:b/>
                <w:i w:val="false"/>
                <w:color w:val="000000"/>
                <w:sz w:val="20"/>
              </w:rPr>
              <w:t>дебиторлық</w:t>
            </w:r>
            <w:r>
              <w:rPr>
                <w:rFonts w:ascii="Times New Roman"/>
                <w:b w:val="false"/>
                <w:i w:val="false"/>
                <w:color w:val="000000"/>
                <w:sz w:val="20"/>
              </w:rPr>
              <w:t xml:space="preserve"> </w:t>
            </w:r>
            <w:r>
              <w:rPr>
                <w:rFonts w:ascii="Times New Roman"/>
                <w:b/>
                <w:i w:val="false"/>
                <w:color w:val="000000"/>
                <w:sz w:val="20"/>
              </w:rPr>
              <w:t>берешек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72"/>
          <w:p>
            <w:pPr>
              <w:spacing w:after="20"/>
              <w:ind w:left="20"/>
              <w:jc w:val="both"/>
            </w:pPr>
            <w:r>
              <w:rPr>
                <w:rFonts w:ascii="Times New Roman"/>
                <w:b w:val="false"/>
                <w:i w:val="false"/>
                <w:color w:val="000000"/>
                <w:sz w:val="20"/>
              </w:rPr>
              <w:t>
</w:t>
            </w:r>
            <w:r>
              <w:rPr>
                <w:rFonts w:ascii="Times New Roman"/>
                <w:b/>
                <w:i w:val="false"/>
                <w:color w:val="000000"/>
                <w:sz w:val="20"/>
              </w:rPr>
              <w:t>Өзгерістер</w:t>
            </w:r>
          </w:p>
          <w:bookmarkEnd w:id="872"/>
          <w:p>
            <w:pPr>
              <w:spacing w:after="20"/>
              <w:ind w:left="20"/>
              <w:jc w:val="both"/>
            </w:pPr>
            <w:r>
              <w:rPr>
                <w:rFonts w:ascii="Times New Roman"/>
                <w:b w:val="false"/>
                <w:i w:val="false"/>
                <w:color w:val="000000"/>
                <w:sz w:val="20"/>
              </w:rPr>
              <w:t>
</w:t>
            </w:r>
            <w:r>
              <w:rPr>
                <w:rFonts w:ascii="Times New Roman"/>
                <w:b/>
                <w:i w:val="false"/>
                <w:color w:val="000000"/>
                <w:sz w:val="20"/>
              </w:rPr>
              <w:t>(4-баған</w:t>
            </w:r>
            <w:r>
              <w:rPr>
                <w:rFonts w:ascii="Times New Roman"/>
                <w:b w:val="false"/>
                <w:i w:val="false"/>
                <w:color w:val="000000"/>
                <w:sz w:val="20"/>
              </w:rPr>
              <w:t xml:space="preserve"> </w:t>
            </w:r>
            <w:r>
              <w:rPr>
                <w:rFonts w:ascii="Times New Roman"/>
                <w:b/>
                <w:i w:val="false"/>
                <w:color w:val="000000"/>
                <w:sz w:val="20"/>
              </w:rPr>
              <w:t>3-баған)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Өзгерістердің</w:t>
            </w:r>
            <w:r>
              <w:rPr>
                <w:rFonts w:ascii="Times New Roman"/>
                <w:b w:val="false"/>
                <w:i w:val="false"/>
                <w:color w:val="000000"/>
                <w:sz w:val="20"/>
              </w:rPr>
              <w:t xml:space="preserve"> </w:t>
            </w:r>
            <w:r>
              <w:rPr>
                <w:rFonts w:ascii="Times New Roman"/>
                <w:b/>
                <w:i w:val="false"/>
                <w:color w:val="000000"/>
                <w:sz w:val="20"/>
              </w:rPr>
              <w:t>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2" w:id="873"/>
    <w:p>
      <w:pPr>
        <w:spacing w:after="0"/>
        <w:ind w:left="0"/>
        <w:jc w:val="both"/>
      </w:pPr>
      <w:r>
        <w:rPr>
          <w:rFonts w:ascii="Times New Roman"/>
          <w:b w:val="false"/>
          <w:i w:val="false"/>
          <w:color w:val="000000"/>
          <w:sz w:val="28"/>
        </w:rPr>
        <w:t>
      кестенің жалғасы</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Борышты</w:t>
            </w:r>
            <w:r>
              <w:rPr>
                <w:rFonts w:ascii="Times New Roman"/>
                <w:b w:val="false"/>
                <w:i w:val="false"/>
                <w:color w:val="000000"/>
                <w:sz w:val="20"/>
              </w:rPr>
              <w:t xml:space="preserve"> </w:t>
            </w:r>
            <w:r>
              <w:rPr>
                <w:rFonts w:ascii="Times New Roman"/>
                <w:b/>
                <w:i w:val="false"/>
                <w:color w:val="000000"/>
                <w:sz w:val="20"/>
              </w:rPr>
              <w:t>өндіріп</w:t>
            </w:r>
            <w:r>
              <w:rPr>
                <w:rFonts w:ascii="Times New Roman"/>
                <w:b w:val="false"/>
                <w:i w:val="false"/>
                <w:color w:val="000000"/>
                <w:sz w:val="20"/>
              </w:rPr>
              <w:t xml:space="preserve"> </w:t>
            </w:r>
            <w:r>
              <w:rPr>
                <w:rFonts w:ascii="Times New Roman"/>
                <w:b/>
                <w:i w:val="false"/>
                <w:color w:val="000000"/>
                <w:sz w:val="20"/>
              </w:rPr>
              <w:t>алуға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банк,</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банкі</w:t>
            </w:r>
            <w:r>
              <w:rPr>
                <w:rFonts w:ascii="Times New Roman"/>
                <w:b w:val="false"/>
                <w:i w:val="false"/>
                <w:color w:val="000000"/>
                <w:sz w:val="20"/>
              </w:rPr>
              <w:t xml:space="preserve"> </w:t>
            </w:r>
            <w:r>
              <w:rPr>
                <w:rFonts w:ascii="Times New Roman"/>
                <w:b/>
                <w:i w:val="false"/>
                <w:color w:val="000000"/>
                <w:sz w:val="20"/>
              </w:rPr>
              <w:t>лицензиядан</w:t>
            </w:r>
            <w:r>
              <w:rPr>
                <w:rFonts w:ascii="Times New Roman"/>
                <w:b w:val="false"/>
                <w:i w:val="false"/>
                <w:color w:val="000000"/>
                <w:sz w:val="20"/>
              </w:rPr>
              <w:t xml:space="preserve"> </w:t>
            </w:r>
            <w:r>
              <w:rPr>
                <w:rFonts w:ascii="Times New Roman"/>
                <w:b/>
                <w:i w:val="false"/>
                <w:color w:val="000000"/>
                <w:sz w:val="20"/>
              </w:rPr>
              <w:t>айырылғанға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талап-арызбен</w:t>
            </w:r>
            <w:r>
              <w:rPr>
                <w:rFonts w:ascii="Times New Roman"/>
                <w:b w:val="false"/>
                <w:i w:val="false"/>
                <w:color w:val="000000"/>
                <w:sz w:val="20"/>
              </w:rPr>
              <w:t xml:space="preserve"> </w:t>
            </w:r>
            <w:r>
              <w:rPr>
                <w:rFonts w:ascii="Times New Roman"/>
                <w:b/>
                <w:i w:val="false"/>
                <w:color w:val="000000"/>
                <w:sz w:val="20"/>
              </w:rPr>
              <w:t>сотқа</w:t>
            </w:r>
            <w:r>
              <w:rPr>
                <w:rFonts w:ascii="Times New Roman"/>
                <w:b w:val="false"/>
                <w:i w:val="false"/>
                <w:color w:val="000000"/>
                <w:sz w:val="20"/>
              </w:rPr>
              <w:t xml:space="preserve"> </w:t>
            </w:r>
            <w:r>
              <w:rPr>
                <w:rFonts w:ascii="Times New Roman"/>
                <w:b/>
                <w:i w:val="false"/>
                <w:color w:val="000000"/>
                <w:sz w:val="20"/>
              </w:rPr>
              <w:t>жүгіну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банкі</w:t>
            </w:r>
            <w:r>
              <w:rPr>
                <w:rFonts w:ascii="Times New Roman"/>
                <w:b w:val="false"/>
                <w:i w:val="false"/>
                <w:color w:val="000000"/>
                <w:sz w:val="20"/>
              </w:rPr>
              <w:t xml:space="preserve"> </w:t>
            </w:r>
            <w:r>
              <w:rPr>
                <w:rFonts w:ascii="Times New Roman"/>
                <w:b/>
                <w:i w:val="false"/>
                <w:color w:val="000000"/>
                <w:sz w:val="20"/>
              </w:rPr>
              <w:t>филиалының</w:t>
            </w:r>
            <w:r>
              <w:rPr>
                <w:rFonts w:ascii="Times New Roman"/>
                <w:b w:val="false"/>
                <w:i w:val="false"/>
                <w:color w:val="000000"/>
                <w:sz w:val="20"/>
              </w:rPr>
              <w:t xml:space="preserve"> </w:t>
            </w:r>
            <w:r>
              <w:rPr>
                <w:rFonts w:ascii="Times New Roman"/>
                <w:b/>
                <w:i w:val="false"/>
                <w:color w:val="000000"/>
                <w:sz w:val="20"/>
              </w:rPr>
              <w:t>пайдасына</w:t>
            </w:r>
            <w:r>
              <w:rPr>
                <w:rFonts w:ascii="Times New Roman"/>
                <w:b w:val="false"/>
                <w:i w:val="false"/>
                <w:color w:val="000000"/>
                <w:sz w:val="20"/>
              </w:rPr>
              <w:t xml:space="preserve"> </w:t>
            </w:r>
            <w:r>
              <w:rPr>
                <w:rFonts w:ascii="Times New Roman"/>
                <w:b/>
                <w:i w:val="false"/>
                <w:color w:val="000000"/>
                <w:sz w:val="20"/>
              </w:rPr>
              <w:t>сот</w:t>
            </w:r>
            <w:r>
              <w:rPr>
                <w:rFonts w:ascii="Times New Roman"/>
                <w:b w:val="false"/>
                <w:i w:val="false"/>
                <w:color w:val="000000"/>
                <w:sz w:val="20"/>
              </w:rPr>
              <w:t xml:space="preserve"> </w:t>
            </w:r>
            <w:r>
              <w:rPr>
                <w:rFonts w:ascii="Times New Roman"/>
                <w:b/>
                <w:i w:val="false"/>
                <w:color w:val="000000"/>
                <w:sz w:val="20"/>
              </w:rPr>
              <w:t>шешімі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мөлшерде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74"/>
          <w:p>
            <w:pPr>
              <w:spacing w:after="20"/>
              <w:ind w:left="20"/>
              <w:jc w:val="both"/>
            </w:pPr>
            <w:r>
              <w:rPr>
                <w:rFonts w:ascii="Times New Roman"/>
                <w:b w:val="false"/>
                <w:i w:val="false"/>
                <w:color w:val="000000"/>
                <w:sz w:val="20"/>
              </w:rPr>
              <w:t>
Ішінара</w:t>
            </w:r>
          </w:p>
          <w:bookmarkEnd w:id="874"/>
          <w:p>
            <w:pPr>
              <w:spacing w:after="20"/>
              <w:ind w:left="20"/>
              <w:jc w:val="both"/>
            </w:pPr>
            <w:r>
              <w:rPr>
                <w:rFonts w:ascii="Times New Roman"/>
                <w:b w:val="false"/>
                <w:i w:val="false"/>
                <w:color w:val="000000"/>
                <w:sz w:val="20"/>
              </w:rPr>
              <w:t>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4" w:id="875"/>
    <w:p>
      <w:pPr>
        <w:spacing w:after="0"/>
        <w:ind w:left="0"/>
        <w:jc w:val="both"/>
      </w:pPr>
      <w:r>
        <w:rPr>
          <w:rFonts w:ascii="Times New Roman"/>
          <w:b w:val="false"/>
          <w:i w:val="false"/>
          <w:color w:val="000000"/>
          <w:sz w:val="28"/>
        </w:rPr>
        <w:t xml:space="preserve">
      Атауы ________________ Мекенжайы __________________ </w:t>
      </w:r>
    </w:p>
    <w:bookmarkEnd w:id="875"/>
    <w:bookmarkStart w:name="z925" w:id="876"/>
    <w:p>
      <w:pPr>
        <w:spacing w:after="0"/>
        <w:ind w:left="0"/>
        <w:jc w:val="both"/>
      </w:pPr>
      <w:r>
        <w:rPr>
          <w:rFonts w:ascii="Times New Roman"/>
          <w:b w:val="false"/>
          <w:i w:val="false"/>
          <w:color w:val="000000"/>
          <w:sz w:val="28"/>
        </w:rPr>
        <w:t>
      Телефоны ________________________</w:t>
      </w:r>
    </w:p>
    <w:bookmarkEnd w:id="876"/>
    <w:bookmarkStart w:name="z926" w:id="877"/>
    <w:p>
      <w:pPr>
        <w:spacing w:after="0"/>
        <w:ind w:left="0"/>
        <w:jc w:val="both"/>
      </w:pPr>
      <w:r>
        <w:rPr>
          <w:rFonts w:ascii="Times New Roman"/>
          <w:b w:val="false"/>
          <w:i w:val="false"/>
          <w:color w:val="000000"/>
          <w:sz w:val="28"/>
        </w:rPr>
        <w:t xml:space="preserve">
       Электрондық пошта мекенжайы ____________________________ </w:t>
      </w:r>
    </w:p>
    <w:bookmarkEnd w:id="877"/>
    <w:bookmarkStart w:name="z927" w:id="878"/>
    <w:p>
      <w:pPr>
        <w:spacing w:after="0"/>
        <w:ind w:left="0"/>
        <w:jc w:val="both"/>
      </w:pPr>
      <w:r>
        <w:rPr>
          <w:rFonts w:ascii="Times New Roman"/>
          <w:b w:val="false"/>
          <w:i w:val="false"/>
          <w:color w:val="000000"/>
          <w:sz w:val="28"/>
        </w:rPr>
        <w:t xml:space="preserve">
      Орындаушы _____________________________________ _______________ </w:t>
      </w:r>
    </w:p>
    <w:bookmarkEnd w:id="878"/>
    <w:bookmarkStart w:name="z928" w:id="879"/>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879"/>
    <w:bookmarkStart w:name="z929" w:id="880"/>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bookmarkEnd w:id="880"/>
    <w:bookmarkStart w:name="z930" w:id="881"/>
    <w:p>
      <w:pPr>
        <w:spacing w:after="0"/>
        <w:ind w:left="0"/>
        <w:jc w:val="both"/>
      </w:pPr>
      <w:r>
        <w:rPr>
          <w:rFonts w:ascii="Times New Roman"/>
          <w:b w:val="false"/>
          <w:i w:val="false"/>
          <w:color w:val="000000"/>
          <w:sz w:val="28"/>
        </w:rPr>
        <w:t>
       ___________________________________________ _______________</w:t>
      </w:r>
    </w:p>
    <w:bookmarkEnd w:id="881"/>
    <w:bookmarkStart w:name="z931" w:id="882"/>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882"/>
    <w:bookmarkStart w:name="z932" w:id="883"/>
    <w:p>
      <w:pPr>
        <w:spacing w:after="0"/>
        <w:ind w:left="0"/>
        <w:jc w:val="both"/>
      </w:pPr>
      <w:r>
        <w:rPr>
          <w:rFonts w:ascii="Times New Roman"/>
          <w:b w:val="false"/>
          <w:i w:val="false"/>
          <w:color w:val="000000"/>
          <w:sz w:val="28"/>
        </w:rPr>
        <w:t xml:space="preserve">
      Төраға немесе есепке қол қоюға уәкілетті адам </w:t>
      </w:r>
    </w:p>
    <w:bookmarkEnd w:id="883"/>
    <w:bookmarkStart w:name="z933" w:id="884"/>
    <w:p>
      <w:pPr>
        <w:spacing w:after="0"/>
        <w:ind w:left="0"/>
        <w:jc w:val="both"/>
      </w:pPr>
      <w:r>
        <w:rPr>
          <w:rFonts w:ascii="Times New Roman"/>
          <w:b w:val="false"/>
          <w:i w:val="false"/>
          <w:color w:val="000000"/>
          <w:sz w:val="28"/>
        </w:rPr>
        <w:t>
       ___________________________________________ _______________</w:t>
      </w:r>
    </w:p>
    <w:bookmarkEnd w:id="884"/>
    <w:bookmarkStart w:name="z934" w:id="88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85"/>
    <w:bookmarkStart w:name="z935" w:id="886"/>
    <w:p>
      <w:pPr>
        <w:spacing w:after="0"/>
        <w:ind w:left="0"/>
        <w:jc w:val="both"/>
      </w:pPr>
      <w:r>
        <w:rPr>
          <w:rFonts w:ascii="Times New Roman"/>
          <w:b w:val="false"/>
          <w:i w:val="false"/>
          <w:color w:val="000000"/>
          <w:sz w:val="28"/>
        </w:rPr>
        <w:t>
       Күні 20 жылғы "____" ______________</w:t>
      </w:r>
    </w:p>
    <w:bookmarkEnd w:id="886"/>
    <w:bookmarkStart w:name="z936" w:id="887"/>
    <w:p>
      <w:pPr>
        <w:spacing w:after="0"/>
        <w:ind w:left="0"/>
        <w:jc w:val="both"/>
      </w:pPr>
      <w:r>
        <w:rPr>
          <w:rFonts w:ascii="Times New Roman"/>
          <w:b w:val="false"/>
          <w:i w:val="false"/>
          <w:color w:val="000000"/>
          <w:sz w:val="28"/>
        </w:rPr>
        <w:t xml:space="preserve">
      Таратылатын банктің, қызметі тоқтатылатын Қазақстан Республикасының бейрезиденті банкі филиалының дебиторлық берешегін есепке алу журналының соңғы парағының келесі бетінде "_____ парақта нөмірленген және тігілген" деген жазба жазылады. </w:t>
      </w:r>
    </w:p>
    <w:bookmarkEnd w:id="8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r>
              <w:br/>
            </w:r>
            <w:r>
              <w:rPr>
                <w:rFonts w:ascii="Times New Roman"/>
                <w:b w:val="false"/>
                <w:i w:val="false"/>
                <w:color w:val="000000"/>
                <w:sz w:val="20"/>
              </w:rPr>
              <w:t>қызметі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банкі филиалының</w:t>
            </w:r>
            <w:r>
              <w:br/>
            </w:r>
            <w:r>
              <w:rPr>
                <w:rFonts w:ascii="Times New Roman"/>
                <w:b w:val="false"/>
                <w:i w:val="false"/>
                <w:color w:val="000000"/>
                <w:sz w:val="20"/>
              </w:rPr>
              <w:t>дебиторлық берешегін</w:t>
            </w:r>
            <w:r>
              <w:br/>
            </w:r>
            <w:r>
              <w:rPr>
                <w:rFonts w:ascii="Times New Roman"/>
                <w:b w:val="false"/>
                <w:i w:val="false"/>
                <w:color w:val="000000"/>
                <w:sz w:val="20"/>
              </w:rPr>
              <w:t>есепке алу журналы нысанына</w:t>
            </w:r>
            <w:r>
              <w:br/>
            </w:r>
            <w:r>
              <w:rPr>
                <w:rFonts w:ascii="Times New Roman"/>
                <w:b w:val="false"/>
                <w:i w:val="false"/>
                <w:color w:val="000000"/>
                <w:sz w:val="20"/>
              </w:rPr>
              <w:t>қосымша</w:t>
            </w:r>
          </w:p>
        </w:tc>
      </w:tr>
    </w:tbl>
    <w:bookmarkStart w:name="z938" w:id="888"/>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жөніндегі түсіндірме</w:t>
      </w:r>
    </w:p>
    <w:bookmarkEnd w:id="888"/>
    <w:bookmarkStart w:name="z939" w:id="889"/>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 банкі филиалының дебиторлық берешегін есепке алу журналы (индексі: F19-LKB, кезеңділігі: біржолғы)</w:t>
      </w:r>
    </w:p>
    <w:bookmarkEnd w:id="889"/>
    <w:bookmarkStart w:name="z940" w:id="890"/>
    <w:p>
      <w:pPr>
        <w:spacing w:after="0"/>
        <w:ind w:left="0"/>
        <w:jc w:val="left"/>
      </w:pPr>
      <w:r>
        <w:rPr>
          <w:rFonts w:ascii="Times New Roman"/>
          <w:b/>
          <w:i w:val="false"/>
          <w:color w:val="000000"/>
        </w:rPr>
        <w:t xml:space="preserve"> 1-тарау. Жалпы ережелер</w:t>
      </w:r>
    </w:p>
    <w:bookmarkEnd w:id="890"/>
    <w:bookmarkStart w:name="z941" w:id="891"/>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 банкі филиалының дебиторлық берешегін есепке алу журналы" нысанын (бұдан әрі – Нысан) толтыру бойынша бірыңғай талаптарды айқындайды.</w:t>
      </w:r>
    </w:p>
    <w:bookmarkEnd w:id="891"/>
    <w:bookmarkStart w:name="z942" w:id="892"/>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115-бабы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892"/>
    <w:bookmarkStart w:name="z943" w:id="893"/>
    <w:p>
      <w:pPr>
        <w:spacing w:after="0"/>
        <w:ind w:left="0"/>
        <w:jc w:val="both"/>
      </w:pPr>
      <w:r>
        <w:rPr>
          <w:rFonts w:ascii="Times New Roman"/>
          <w:b w:val="false"/>
          <w:i w:val="false"/>
          <w:color w:val="000000"/>
          <w:sz w:val="28"/>
        </w:rPr>
        <w:t>
      3. Нысандағы деректер мың теңгемен толтырылады. 500 (бес жүз) мың теңгеден кем сома 0 (нөлге) дейін дөңгелектенеді, ал 500 (бес жүзге) тең және одан жоғары сома 1000 (мың) теңгеге дейін дөңгелектенеді.</w:t>
      </w:r>
    </w:p>
    <w:bookmarkEnd w:id="893"/>
    <w:bookmarkStart w:name="z944" w:id="894"/>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894"/>
    <w:bookmarkStart w:name="z945" w:id="895"/>
    <w:p>
      <w:pPr>
        <w:spacing w:after="0"/>
        <w:ind w:left="0"/>
        <w:jc w:val="left"/>
      </w:pPr>
      <w:r>
        <w:rPr>
          <w:rFonts w:ascii="Times New Roman"/>
          <w:b/>
          <w:i w:val="false"/>
          <w:color w:val="000000"/>
        </w:rPr>
        <w:t xml:space="preserve"> 2-тарау. Нысанды толтыру жөніндегі түсіндірме</w:t>
      </w:r>
    </w:p>
    <w:bookmarkEnd w:id="895"/>
    <w:bookmarkStart w:name="z946" w:id="896"/>
    <w:p>
      <w:pPr>
        <w:spacing w:after="0"/>
        <w:ind w:left="0"/>
        <w:jc w:val="both"/>
      </w:pPr>
      <w:r>
        <w:rPr>
          <w:rFonts w:ascii="Times New Roman"/>
          <w:b w:val="false"/>
          <w:i w:val="false"/>
          <w:color w:val="000000"/>
          <w:sz w:val="28"/>
        </w:rPr>
        <w:t>
      5. 1-бағанда дебитордың реттік нөмірі көрсетіледі (бір дебиторларды қоса нөмірлеуді есептемегенде).</w:t>
      </w:r>
    </w:p>
    <w:bookmarkEnd w:id="8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2026 жылғы 1 сәуірдегі</w:t>
            </w:r>
            <w:r>
              <w:br/>
            </w:r>
            <w:r>
              <w:rPr>
                <w:rFonts w:ascii="Times New Roman"/>
                <w:b w:val="false"/>
                <w:i w:val="false"/>
                <w:color w:val="000000"/>
                <w:sz w:val="20"/>
              </w:rPr>
              <w:t>№ 47 Қаулыға</w:t>
            </w:r>
            <w:r>
              <w:br/>
            </w:r>
            <w:r>
              <w:rPr>
                <w:rFonts w:ascii="Times New Roman"/>
                <w:b w:val="false"/>
                <w:i w:val="false"/>
                <w:color w:val="000000"/>
                <w:sz w:val="20"/>
              </w:rPr>
              <w:t>20-қосымша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948" w:id="897"/>
    <w:p>
      <w:pPr>
        <w:spacing w:after="0"/>
        <w:ind w:left="0"/>
        <w:jc w:val="both"/>
      </w:pPr>
      <w:r>
        <w:rPr>
          <w:rFonts w:ascii="Times New Roman"/>
          <w:b w:val="false"/>
          <w:i w:val="false"/>
          <w:color w:val="000000"/>
          <w:sz w:val="28"/>
        </w:rPr>
        <w:t xml:space="preserve">
      Ұсынылады: қаржы нарығы мен қаржы ұйымдарын реттеу, бақылау және қадағалау жөніндегі уәкілетті органға </w:t>
      </w:r>
    </w:p>
    <w:bookmarkEnd w:id="897"/>
    <w:bookmarkStart w:name="z949" w:id="89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www.gov.kz/memleket/entities/ardfm интернет-ресурсында орналастырылған. </w:t>
      </w:r>
    </w:p>
    <w:bookmarkEnd w:id="898"/>
    <w:bookmarkStart w:name="z950" w:id="899"/>
    <w:p>
      <w:pPr>
        <w:spacing w:after="0"/>
        <w:ind w:left="0"/>
        <w:jc w:val="both"/>
      </w:pPr>
      <w:r>
        <w:rPr>
          <w:rFonts w:ascii="Times New Roman"/>
          <w:b w:val="false"/>
          <w:i w:val="false"/>
          <w:color w:val="000000"/>
          <w:sz w:val="28"/>
        </w:rPr>
        <w:t>
      Әкімшілік нысанның атауы: Кредиторлар талаптарының тізілімі</w:t>
      </w:r>
    </w:p>
    <w:bookmarkEnd w:id="899"/>
    <w:bookmarkStart w:name="z951" w:id="90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F20-LKB </w:t>
      </w:r>
    </w:p>
    <w:bookmarkEnd w:id="900"/>
    <w:bookmarkStart w:name="z952" w:id="901"/>
    <w:p>
      <w:pPr>
        <w:spacing w:after="0"/>
        <w:ind w:left="0"/>
        <w:jc w:val="both"/>
      </w:pPr>
      <w:r>
        <w:rPr>
          <w:rFonts w:ascii="Times New Roman"/>
          <w:b w:val="false"/>
          <w:i w:val="false"/>
          <w:color w:val="000000"/>
          <w:sz w:val="28"/>
        </w:rPr>
        <w:t xml:space="preserve">
      Кезеңділігі: біржолғы </w:t>
      </w:r>
    </w:p>
    <w:bookmarkEnd w:id="901"/>
    <w:bookmarkStart w:name="z953" w:id="902"/>
    <w:p>
      <w:pPr>
        <w:spacing w:after="0"/>
        <w:ind w:left="0"/>
        <w:jc w:val="both"/>
      </w:pPr>
      <w:r>
        <w:rPr>
          <w:rFonts w:ascii="Times New Roman"/>
          <w:b w:val="false"/>
          <w:i w:val="false"/>
          <w:color w:val="000000"/>
          <w:sz w:val="28"/>
        </w:rPr>
        <w:t xml:space="preserve">
      Есепті кезең: 20__ жылғы "___" "___________" жағдай бойынша </w:t>
      </w:r>
    </w:p>
    <w:bookmarkEnd w:id="902"/>
    <w:bookmarkStart w:name="z954" w:id="90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таратылатын банктердің, қызметі тоқтатылатын Қазақстан Республикасының бейрезидент банктері филиалдарының тарату комиссиялары </w:t>
      </w:r>
    </w:p>
    <w:bookmarkEnd w:id="903"/>
    <w:bookmarkStart w:name="z955" w:id="90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таратылатын банктің аралық тарату балансын немесе Қазақстан Республикасы бейрезиденті банкінің филиалы қызметі тоқтатылатын активтері мен міндеттемелері туралы есепті жасаған күннен бастап 15 (он бес) жұмыс күні ішінде</w:t>
      </w:r>
    </w:p>
    <w:bookmarkEnd w:id="904"/>
    <w:bookmarkStart w:name="z956" w:id="905"/>
    <w:p>
      <w:pPr>
        <w:spacing w:after="0"/>
        <w:ind w:left="0"/>
        <w:jc w:val="both"/>
      </w:pPr>
      <w:r>
        <w:rPr>
          <w:rFonts w:ascii="Times New Roman"/>
          <w:b w:val="false"/>
          <w:i w:val="false"/>
          <w:color w:val="000000"/>
          <w:sz w:val="28"/>
        </w:rPr>
        <w:t>
      Бизнес сәйкестендіру нөмірі______________________________________</w:t>
      </w:r>
    </w:p>
    <w:bookmarkEnd w:id="905"/>
    <w:bookmarkStart w:name="z957" w:id="906"/>
    <w:p>
      <w:pPr>
        <w:spacing w:after="0"/>
        <w:ind w:left="0"/>
        <w:jc w:val="both"/>
      </w:pPr>
      <w:r>
        <w:rPr>
          <w:rFonts w:ascii="Times New Roman"/>
          <w:b w:val="false"/>
          <w:i w:val="false"/>
          <w:color w:val="000000"/>
          <w:sz w:val="28"/>
        </w:rPr>
        <w:t>
      Жинау әдісі: қағаз жеткізгіште және электронды түрде</w:t>
      </w:r>
    </w:p>
    <w:bookmarkEnd w:id="906"/>
    <w:bookmarkStart w:name="z958" w:id="907"/>
    <w:p>
      <w:pPr>
        <w:spacing w:after="0"/>
        <w:ind w:left="0"/>
        <w:jc w:val="both"/>
      </w:pPr>
      <w:r>
        <w:rPr>
          <w:rFonts w:ascii="Times New Roman"/>
          <w:b w:val="false"/>
          <w:i w:val="false"/>
          <w:color w:val="000000"/>
          <w:sz w:val="28"/>
        </w:rPr>
        <w:t xml:space="preserve">
      Нысан </w:t>
      </w:r>
    </w:p>
    <w:bookmarkEnd w:id="907"/>
    <w:bookmarkStart w:name="z959" w:id="908"/>
    <w:p>
      <w:pPr>
        <w:spacing w:after="0"/>
        <w:ind w:left="0"/>
        <w:jc w:val="both"/>
      </w:pPr>
      <w:r>
        <w:rPr>
          <w:rFonts w:ascii="Times New Roman"/>
          <w:b w:val="false"/>
          <w:i w:val="false"/>
          <w:color w:val="000000"/>
          <w:sz w:val="28"/>
        </w:rPr>
        <w:t>
      Кредиторлар талаптарының тізілімі</w:t>
      </w:r>
    </w:p>
    <w:bookmarkEnd w:id="908"/>
    <w:p>
      <w:pPr>
        <w:spacing w:after="0"/>
        <w:ind w:left="0"/>
        <w:jc w:val="both"/>
      </w:pPr>
      <w:bookmarkStart w:name="z960" w:id="909"/>
      <w:r>
        <w:rPr>
          <w:rFonts w:ascii="Times New Roman"/>
          <w:b w:val="false"/>
          <w:i w:val="false"/>
          <w:color w:val="000000"/>
          <w:sz w:val="28"/>
        </w:rPr>
        <w:t>
      "Бекітілді"</w:t>
      </w:r>
    </w:p>
    <w:bookmarkEnd w:id="909"/>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20__ жылғы "__" _________</w:t>
      </w:r>
    </w:p>
    <w:p>
      <w:pPr>
        <w:spacing w:after="0"/>
        <w:ind w:left="0"/>
        <w:jc w:val="both"/>
      </w:pPr>
      <w:r>
        <w:rPr>
          <w:rFonts w:ascii="Times New Roman"/>
          <w:b w:val="false"/>
          <w:i w:val="false"/>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Кредиторлар</w:t>
            </w:r>
            <w:r>
              <w:rPr>
                <w:rFonts w:ascii="Times New Roman"/>
                <w:b w:val="false"/>
                <w:i w:val="false"/>
                <w:color w:val="000000"/>
                <w:sz w:val="20"/>
              </w:rPr>
              <w:t xml:space="preserve"> </w:t>
            </w:r>
            <w:r>
              <w:rPr>
                <w:rFonts w:ascii="Times New Roman"/>
                <w:b/>
                <w:i w:val="false"/>
                <w:color w:val="000000"/>
                <w:sz w:val="20"/>
              </w:rPr>
              <w:t>талаптарының</w:t>
            </w:r>
            <w:r>
              <w:rPr>
                <w:rFonts w:ascii="Times New Roman"/>
                <w:b w:val="false"/>
                <w:i w:val="false"/>
                <w:color w:val="000000"/>
                <w:sz w:val="20"/>
              </w:rPr>
              <w:t xml:space="preserve"> </w:t>
            </w:r>
            <w:r>
              <w:rPr>
                <w:rFonts w:ascii="Times New Roman"/>
                <w:b/>
                <w:i w:val="false"/>
                <w:color w:val="000000"/>
                <w:sz w:val="20"/>
              </w:rPr>
              <w:t>әрбір</w:t>
            </w:r>
            <w:r>
              <w:rPr>
                <w:rFonts w:ascii="Times New Roman"/>
                <w:b w:val="false"/>
                <w:i w:val="false"/>
                <w:color w:val="000000"/>
                <w:sz w:val="20"/>
              </w:rPr>
              <w:t xml:space="preserve"> </w:t>
            </w:r>
            <w:r>
              <w:rPr>
                <w:rFonts w:ascii="Times New Roman"/>
                <w:b/>
                <w:i w:val="false"/>
                <w:color w:val="000000"/>
                <w:sz w:val="20"/>
              </w:rPr>
              <w:t>кезегі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кредиторлардың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комиссиясымен</w:t>
            </w:r>
            <w:r>
              <w:rPr>
                <w:rFonts w:ascii="Times New Roman"/>
                <w:b w:val="false"/>
                <w:i w:val="false"/>
                <w:color w:val="000000"/>
                <w:sz w:val="20"/>
              </w:rPr>
              <w:t xml:space="preserve"> </w:t>
            </w:r>
            <w:r>
              <w:rPr>
                <w:rFonts w:ascii="Times New Roman"/>
                <w:b/>
                <w:i w:val="false"/>
                <w:color w:val="000000"/>
                <w:sz w:val="20"/>
              </w:rPr>
              <w:t>танылған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1+2+3+4+5+6+7+8+9+10+11+12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1" w:id="910"/>
    <w:p>
      <w:pPr>
        <w:spacing w:after="0"/>
        <w:ind w:left="0"/>
        <w:jc w:val="both"/>
      </w:pPr>
      <w:r>
        <w:rPr>
          <w:rFonts w:ascii="Times New Roman"/>
          <w:b w:val="false"/>
          <w:i w:val="false"/>
          <w:color w:val="000000"/>
          <w:sz w:val="28"/>
        </w:rPr>
        <w:t>
      Атауы ___________________________ Мекенжайы_______________________</w:t>
      </w:r>
    </w:p>
    <w:bookmarkEnd w:id="910"/>
    <w:bookmarkStart w:name="z962" w:id="911"/>
    <w:p>
      <w:pPr>
        <w:spacing w:after="0"/>
        <w:ind w:left="0"/>
        <w:jc w:val="both"/>
      </w:pPr>
      <w:r>
        <w:rPr>
          <w:rFonts w:ascii="Times New Roman"/>
          <w:b w:val="false"/>
          <w:i w:val="false"/>
          <w:color w:val="000000"/>
          <w:sz w:val="28"/>
        </w:rPr>
        <w:t>
       Телефоны ________________________</w:t>
      </w:r>
    </w:p>
    <w:bookmarkEnd w:id="911"/>
    <w:bookmarkStart w:name="z963" w:id="912"/>
    <w:p>
      <w:pPr>
        <w:spacing w:after="0"/>
        <w:ind w:left="0"/>
        <w:jc w:val="both"/>
      </w:pPr>
      <w:r>
        <w:rPr>
          <w:rFonts w:ascii="Times New Roman"/>
          <w:b w:val="false"/>
          <w:i w:val="false"/>
          <w:color w:val="000000"/>
          <w:sz w:val="28"/>
        </w:rPr>
        <w:t xml:space="preserve">
       Электрондық пошта мекенжайы ____________________________ </w:t>
      </w:r>
    </w:p>
    <w:bookmarkEnd w:id="912"/>
    <w:bookmarkStart w:name="z964" w:id="913"/>
    <w:p>
      <w:pPr>
        <w:spacing w:after="0"/>
        <w:ind w:left="0"/>
        <w:jc w:val="both"/>
      </w:pPr>
      <w:r>
        <w:rPr>
          <w:rFonts w:ascii="Times New Roman"/>
          <w:b w:val="false"/>
          <w:i w:val="false"/>
          <w:color w:val="000000"/>
          <w:sz w:val="28"/>
        </w:rPr>
        <w:t xml:space="preserve">
      Орындаушы _____________________________________ _______________ </w:t>
      </w:r>
    </w:p>
    <w:bookmarkEnd w:id="913"/>
    <w:bookmarkStart w:name="z965" w:id="914"/>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914"/>
    <w:bookmarkStart w:name="z966" w:id="915"/>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bookmarkEnd w:id="915"/>
    <w:bookmarkStart w:name="z967" w:id="916"/>
    <w:p>
      <w:pPr>
        <w:spacing w:after="0"/>
        <w:ind w:left="0"/>
        <w:jc w:val="both"/>
      </w:pPr>
      <w:r>
        <w:rPr>
          <w:rFonts w:ascii="Times New Roman"/>
          <w:b w:val="false"/>
          <w:i w:val="false"/>
          <w:color w:val="000000"/>
          <w:sz w:val="28"/>
        </w:rPr>
        <w:t xml:space="preserve">
      __________________________________________ _______________ </w:t>
      </w:r>
    </w:p>
    <w:bookmarkEnd w:id="916"/>
    <w:bookmarkStart w:name="z968" w:id="917"/>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917"/>
    <w:bookmarkStart w:name="z969" w:id="918"/>
    <w:p>
      <w:pPr>
        <w:spacing w:after="0"/>
        <w:ind w:left="0"/>
        <w:jc w:val="both"/>
      </w:pPr>
      <w:r>
        <w:rPr>
          <w:rFonts w:ascii="Times New Roman"/>
          <w:b w:val="false"/>
          <w:i w:val="false"/>
          <w:color w:val="000000"/>
          <w:sz w:val="28"/>
        </w:rPr>
        <w:t>
      Төраға немесе есепке қол қоюға уәкілетті адам</w:t>
      </w:r>
    </w:p>
    <w:bookmarkEnd w:id="918"/>
    <w:bookmarkStart w:name="z970" w:id="919"/>
    <w:p>
      <w:pPr>
        <w:spacing w:after="0"/>
        <w:ind w:left="0"/>
        <w:jc w:val="both"/>
      </w:pPr>
      <w:r>
        <w:rPr>
          <w:rFonts w:ascii="Times New Roman"/>
          <w:b w:val="false"/>
          <w:i w:val="false"/>
          <w:color w:val="000000"/>
          <w:sz w:val="28"/>
        </w:rPr>
        <w:t xml:space="preserve">
       __________________________________________ _______________ </w:t>
      </w:r>
    </w:p>
    <w:bookmarkEnd w:id="919"/>
    <w:bookmarkStart w:name="z971" w:id="92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920"/>
    <w:bookmarkStart w:name="z972" w:id="921"/>
    <w:p>
      <w:pPr>
        <w:spacing w:after="0"/>
        <w:ind w:left="0"/>
        <w:jc w:val="both"/>
      </w:pPr>
      <w:r>
        <w:rPr>
          <w:rFonts w:ascii="Times New Roman"/>
          <w:b w:val="false"/>
          <w:i w:val="false"/>
          <w:color w:val="000000"/>
          <w:sz w:val="28"/>
        </w:rPr>
        <w:t>
       Күні 20__жылғы "____" ______________</w:t>
      </w:r>
    </w:p>
    <w:bookmarkEnd w:id="921"/>
    <w:bookmarkStart w:name="z973" w:id="922"/>
    <w:p>
      <w:pPr>
        <w:spacing w:after="0"/>
        <w:ind w:left="0"/>
        <w:jc w:val="both"/>
      </w:pPr>
      <w:r>
        <w:rPr>
          <w:rFonts w:ascii="Times New Roman"/>
          <w:b w:val="false"/>
          <w:i w:val="false"/>
          <w:color w:val="000000"/>
          <w:sz w:val="28"/>
        </w:rPr>
        <w:t xml:space="preserve">
      Кредиторлар талаптары тізілімінің соңғы парағының келесі бетінде "_____ парақта нөмірленген және тігілген" деген жазба жазылады. </w:t>
      </w:r>
    </w:p>
    <w:bookmarkEnd w:id="9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талаптарының</w:t>
            </w:r>
            <w:r>
              <w:br/>
            </w:r>
            <w:r>
              <w:rPr>
                <w:rFonts w:ascii="Times New Roman"/>
                <w:b w:val="false"/>
                <w:i w:val="false"/>
                <w:color w:val="000000"/>
                <w:sz w:val="20"/>
              </w:rPr>
              <w:t>тізіліміне нысанына</w:t>
            </w:r>
            <w:r>
              <w:br/>
            </w:r>
            <w:r>
              <w:rPr>
                <w:rFonts w:ascii="Times New Roman"/>
                <w:b w:val="false"/>
                <w:i w:val="false"/>
                <w:color w:val="000000"/>
                <w:sz w:val="20"/>
              </w:rPr>
              <w:t>қосымша</w:t>
            </w:r>
          </w:p>
        </w:tc>
      </w:tr>
    </w:tbl>
    <w:bookmarkStart w:name="z975" w:id="923"/>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жөніндегі түсіндірме</w:t>
      </w:r>
    </w:p>
    <w:bookmarkEnd w:id="923"/>
    <w:bookmarkStart w:name="z976" w:id="924"/>
    <w:p>
      <w:pPr>
        <w:spacing w:after="0"/>
        <w:ind w:left="0"/>
        <w:jc w:val="left"/>
      </w:pPr>
      <w:r>
        <w:rPr>
          <w:rFonts w:ascii="Times New Roman"/>
          <w:b/>
          <w:i w:val="false"/>
          <w:color w:val="000000"/>
        </w:rPr>
        <w:t xml:space="preserve"> Кредиторлар талаптарының тізілімі </w:t>
      </w:r>
      <w:r>
        <w:br/>
      </w:r>
      <w:r>
        <w:rPr>
          <w:rFonts w:ascii="Times New Roman"/>
          <w:b/>
          <w:i w:val="false"/>
          <w:color w:val="000000"/>
        </w:rPr>
        <w:t xml:space="preserve"> (индексі: F20-LKB, кезеңділігі: біржолғы)</w:t>
      </w:r>
    </w:p>
    <w:bookmarkEnd w:id="924"/>
    <w:bookmarkStart w:name="z977" w:id="925"/>
    <w:p>
      <w:pPr>
        <w:spacing w:after="0"/>
        <w:ind w:left="0"/>
        <w:jc w:val="left"/>
      </w:pPr>
      <w:r>
        <w:rPr>
          <w:rFonts w:ascii="Times New Roman"/>
          <w:b/>
          <w:i w:val="false"/>
          <w:color w:val="000000"/>
        </w:rPr>
        <w:t xml:space="preserve"> 1-тарау. Жалпы ережелер</w:t>
      </w:r>
    </w:p>
    <w:bookmarkEnd w:id="925"/>
    <w:bookmarkStart w:name="z978" w:id="926"/>
    <w:p>
      <w:pPr>
        <w:spacing w:after="0"/>
        <w:ind w:left="0"/>
        <w:jc w:val="both"/>
      </w:pPr>
      <w:r>
        <w:rPr>
          <w:rFonts w:ascii="Times New Roman"/>
          <w:b w:val="false"/>
          <w:i w:val="false"/>
          <w:color w:val="000000"/>
          <w:sz w:val="28"/>
        </w:rPr>
        <w:t>
      1. Осы түсіндірме (бұдан әрі – Түсіндірме) "Кредиторлар талаптарының тізілімі" нысанын (бұдан әрі – Нысан) толтыру бойынша бірыңғай талаптарды айқындайды.</w:t>
      </w:r>
    </w:p>
    <w:bookmarkEnd w:id="926"/>
    <w:bookmarkStart w:name="z979" w:id="92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115-бабы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927"/>
    <w:bookmarkStart w:name="z980" w:id="928"/>
    <w:p>
      <w:pPr>
        <w:spacing w:after="0"/>
        <w:ind w:left="0"/>
        <w:jc w:val="both"/>
      </w:pPr>
      <w:r>
        <w:rPr>
          <w:rFonts w:ascii="Times New Roman"/>
          <w:b w:val="false"/>
          <w:i w:val="false"/>
          <w:color w:val="000000"/>
          <w:sz w:val="28"/>
        </w:rPr>
        <w:t>
      3. Нысан уәкілетті органға 2 (екі) данада беріледі.</w:t>
      </w:r>
    </w:p>
    <w:bookmarkEnd w:id="928"/>
    <w:bookmarkStart w:name="z981" w:id="929"/>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929"/>
    <w:bookmarkStart w:name="z982" w:id="930"/>
    <w:p>
      <w:pPr>
        <w:spacing w:after="0"/>
        <w:ind w:left="0"/>
        <w:jc w:val="left"/>
      </w:pPr>
      <w:r>
        <w:rPr>
          <w:rFonts w:ascii="Times New Roman"/>
          <w:b/>
          <w:i w:val="false"/>
          <w:color w:val="000000"/>
        </w:rPr>
        <w:t xml:space="preserve"> 2-тарау. Нысанды толтыру жөніндегі түсіндірме</w:t>
      </w:r>
    </w:p>
    <w:bookmarkEnd w:id="930"/>
    <w:bookmarkStart w:name="z983" w:id="931"/>
    <w:p>
      <w:pPr>
        <w:spacing w:after="0"/>
        <w:ind w:left="0"/>
        <w:jc w:val="both"/>
      </w:pPr>
      <w:r>
        <w:rPr>
          <w:rFonts w:ascii="Times New Roman"/>
          <w:b w:val="false"/>
          <w:i w:val="false"/>
          <w:color w:val="000000"/>
          <w:sz w:val="28"/>
        </w:rPr>
        <w:t>
      5. 1-бағанда кредитордың реттік нөмірі көрсетіледі (бір кезектегі бір кредиторды қоса нөмірлеуді есептемегенде).</w:t>
      </w:r>
    </w:p>
    <w:bookmarkEnd w:id="9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2026 жылғы 1 сәуірдегі</w:t>
            </w:r>
            <w:r>
              <w:br/>
            </w:r>
            <w:r>
              <w:rPr>
                <w:rFonts w:ascii="Times New Roman"/>
                <w:b w:val="false"/>
                <w:i w:val="false"/>
                <w:color w:val="000000"/>
                <w:sz w:val="20"/>
              </w:rPr>
              <w:t>№ 47 Қаулыға</w:t>
            </w:r>
            <w:r>
              <w:br/>
            </w:r>
            <w:r>
              <w:rPr>
                <w:rFonts w:ascii="Times New Roman"/>
                <w:b w:val="false"/>
                <w:i w:val="false"/>
                <w:color w:val="000000"/>
                <w:sz w:val="20"/>
              </w:rPr>
              <w:t>21-қосымша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6" w:id="932"/>
    <w:p>
      <w:pPr>
        <w:spacing w:after="0"/>
        <w:ind w:left="0"/>
        <w:jc w:val="both"/>
      </w:pPr>
      <w:r>
        <w:rPr>
          <w:rFonts w:ascii="Times New Roman"/>
          <w:b w:val="false"/>
          <w:i w:val="false"/>
          <w:color w:val="000000"/>
          <w:sz w:val="28"/>
        </w:rPr>
        <w:t xml:space="preserve">
      Ұсынылады: қаржы нарығы мен қаржы ұйымдарын реттеу, бақылау және қадағалау жөніндегі уәкілетті органға </w:t>
      </w:r>
    </w:p>
    <w:bookmarkEnd w:id="932"/>
    <w:bookmarkStart w:name="z987" w:id="93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www.gov.kz/memleket/entities/ardfm интернет-ресурсында орналастырылған. </w:t>
      </w:r>
    </w:p>
    <w:bookmarkEnd w:id="933"/>
    <w:bookmarkStart w:name="z988" w:id="934"/>
    <w:p>
      <w:pPr>
        <w:spacing w:after="0"/>
        <w:ind w:left="0"/>
        <w:jc w:val="both"/>
      </w:pPr>
      <w:r>
        <w:rPr>
          <w:rFonts w:ascii="Times New Roman"/>
          <w:b w:val="false"/>
          <w:i w:val="false"/>
          <w:color w:val="000000"/>
          <w:sz w:val="28"/>
        </w:rPr>
        <w:t xml:space="preserve">
      Әкімшілік нысанның атауы: Кредиторлар талаптарының тізіліміне өзгерістер және (немесе) толықтырулар </w:t>
      </w:r>
    </w:p>
    <w:bookmarkEnd w:id="934"/>
    <w:bookmarkStart w:name="z989" w:id="93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F21-LKB</w:t>
      </w:r>
    </w:p>
    <w:bookmarkEnd w:id="935"/>
    <w:bookmarkStart w:name="z990" w:id="936"/>
    <w:p>
      <w:pPr>
        <w:spacing w:after="0"/>
        <w:ind w:left="0"/>
        <w:jc w:val="both"/>
      </w:pPr>
      <w:r>
        <w:rPr>
          <w:rFonts w:ascii="Times New Roman"/>
          <w:b w:val="false"/>
          <w:i w:val="false"/>
          <w:color w:val="000000"/>
          <w:sz w:val="28"/>
        </w:rPr>
        <w:t xml:space="preserve">
      Кезеңділігі: деректердің көрсеткіштерінің өзгерген жағдайларда </w:t>
      </w:r>
    </w:p>
    <w:bookmarkEnd w:id="936"/>
    <w:bookmarkStart w:name="z991" w:id="937"/>
    <w:p>
      <w:pPr>
        <w:spacing w:after="0"/>
        <w:ind w:left="0"/>
        <w:jc w:val="both"/>
      </w:pPr>
      <w:r>
        <w:rPr>
          <w:rFonts w:ascii="Times New Roman"/>
          <w:b w:val="false"/>
          <w:i w:val="false"/>
          <w:color w:val="000000"/>
          <w:sz w:val="28"/>
        </w:rPr>
        <w:t xml:space="preserve">
      Есепті кезең: 20__ жылғы "___" "___________" жағдай бойынша </w:t>
      </w:r>
    </w:p>
    <w:bookmarkEnd w:id="937"/>
    <w:bookmarkStart w:name="z992" w:id="93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Таратылатын банктің, қызметі тоқтатылатын Қазақстан Республикасының бейрезиденті банкі филиалдарының тарату комиссиялары </w:t>
      </w:r>
    </w:p>
    <w:bookmarkEnd w:id="938"/>
    <w:bookmarkStart w:name="z993" w:id="93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тарату комиссиясы кредитордың талаптарын тану туралы шешім қабылдаған күннен бастап 10 (он) жұмыс күні ішінде</w:t>
      </w:r>
    </w:p>
    <w:bookmarkEnd w:id="939"/>
    <w:bookmarkStart w:name="z994" w:id="940"/>
    <w:p>
      <w:pPr>
        <w:spacing w:after="0"/>
        <w:ind w:left="0"/>
        <w:jc w:val="both"/>
      </w:pPr>
      <w:r>
        <w:rPr>
          <w:rFonts w:ascii="Times New Roman"/>
          <w:b w:val="false"/>
          <w:i w:val="false"/>
          <w:color w:val="000000"/>
          <w:sz w:val="28"/>
        </w:rPr>
        <w:t>
      Бизнес сәйкестендіру нөмірі______________________________________</w:t>
      </w:r>
    </w:p>
    <w:bookmarkEnd w:id="940"/>
    <w:bookmarkStart w:name="z995" w:id="941"/>
    <w:p>
      <w:pPr>
        <w:spacing w:after="0"/>
        <w:ind w:left="0"/>
        <w:jc w:val="both"/>
      </w:pPr>
      <w:r>
        <w:rPr>
          <w:rFonts w:ascii="Times New Roman"/>
          <w:b w:val="false"/>
          <w:i w:val="false"/>
          <w:color w:val="000000"/>
          <w:sz w:val="28"/>
        </w:rPr>
        <w:t>
      Жинау әдісі: қағаз жеткізгіште және электронды түрде</w:t>
      </w:r>
    </w:p>
    <w:bookmarkEnd w:id="941"/>
    <w:bookmarkStart w:name="z996" w:id="942"/>
    <w:p>
      <w:pPr>
        <w:spacing w:after="0"/>
        <w:ind w:left="0"/>
        <w:jc w:val="both"/>
      </w:pPr>
      <w:r>
        <w:rPr>
          <w:rFonts w:ascii="Times New Roman"/>
          <w:b w:val="false"/>
          <w:i w:val="false"/>
          <w:color w:val="000000"/>
          <w:sz w:val="28"/>
        </w:rPr>
        <w:t>
      Нысан</w:t>
      </w:r>
    </w:p>
    <w:bookmarkEnd w:id="942"/>
    <w:bookmarkStart w:name="z997" w:id="943"/>
    <w:p>
      <w:pPr>
        <w:spacing w:after="0"/>
        <w:ind w:left="0"/>
        <w:jc w:val="both"/>
      </w:pPr>
      <w:r>
        <w:rPr>
          <w:rFonts w:ascii="Times New Roman"/>
          <w:b w:val="false"/>
          <w:i w:val="false"/>
          <w:color w:val="000000"/>
          <w:sz w:val="28"/>
        </w:rPr>
        <w:t>
      Кредиторлар талаптарының тізіліміне өзгерістер және (немесе) толықтырулар</w:t>
      </w:r>
    </w:p>
    <w:bookmarkEnd w:id="943"/>
    <w:p>
      <w:pPr>
        <w:spacing w:after="0"/>
        <w:ind w:left="0"/>
        <w:jc w:val="both"/>
      </w:pPr>
      <w:bookmarkStart w:name="z998" w:id="944"/>
      <w:r>
        <w:rPr>
          <w:rFonts w:ascii="Times New Roman"/>
          <w:b w:val="false"/>
          <w:i w:val="false"/>
          <w:color w:val="000000"/>
          <w:sz w:val="28"/>
        </w:rPr>
        <w:t>
      "Бекітілді"</w:t>
      </w:r>
    </w:p>
    <w:bookmarkEnd w:id="944"/>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20 __ жылғы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Кредиторлардың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Республикасындағы</w:t>
            </w:r>
            <w:r>
              <w:rPr>
                <w:rFonts w:ascii="Times New Roman"/>
                <w:b w:val="false"/>
                <w:i w:val="false"/>
                <w:color w:val="000000"/>
                <w:sz w:val="20"/>
              </w:rPr>
              <w:t xml:space="preserve"> </w:t>
            </w:r>
            <w:r>
              <w:rPr>
                <w:rFonts w:ascii="Times New Roman"/>
                <w:b/>
                <w:i w:val="false"/>
                <w:color w:val="000000"/>
                <w:sz w:val="20"/>
              </w:rPr>
              <w:t>банктер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банк</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Заңының</w:t>
            </w:r>
            <w:r>
              <w:rPr>
                <w:rFonts w:ascii="Times New Roman"/>
                <w:b w:val="false"/>
                <w:i w:val="false"/>
                <w:color w:val="000000"/>
                <w:sz w:val="20"/>
              </w:rPr>
              <w:t xml:space="preserve"> </w:t>
            </w:r>
            <w:r>
              <w:rPr>
                <w:rFonts w:ascii="Times New Roman"/>
                <w:b/>
                <w:i w:val="false"/>
                <w:color w:val="000000"/>
                <w:sz w:val="20"/>
              </w:rPr>
              <w:t>120-</w:t>
            </w:r>
            <w:r>
              <w:rPr>
                <w:rFonts w:ascii="Times New Roman"/>
                <w:b w:val="false"/>
                <w:i w:val="false"/>
                <w:color w:val="000000"/>
                <w:sz w:val="20"/>
              </w:rPr>
              <w:t xml:space="preserve"> </w:t>
            </w:r>
            <w:r>
              <w:rPr>
                <w:rFonts w:ascii="Times New Roman"/>
                <w:b/>
                <w:i w:val="false"/>
                <w:color w:val="000000"/>
                <w:sz w:val="20"/>
              </w:rPr>
              <w:t>бабының</w:t>
            </w:r>
            <w:r>
              <w:rPr>
                <w:rFonts w:ascii="Times New Roman"/>
                <w:b w:val="false"/>
                <w:i w:val="false"/>
                <w:color w:val="000000"/>
                <w:sz w:val="20"/>
              </w:rPr>
              <w:t xml:space="preserve"> </w:t>
            </w:r>
            <w:r>
              <w:rPr>
                <w:rFonts w:ascii="Times New Roman"/>
                <w:b/>
                <w:i w:val="false"/>
                <w:color w:val="000000"/>
                <w:sz w:val="20"/>
              </w:rPr>
              <w:t>5-тармағына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орган</w:t>
            </w:r>
            <w:r>
              <w:rPr>
                <w:rFonts w:ascii="Times New Roman"/>
                <w:b w:val="false"/>
                <w:i w:val="false"/>
                <w:color w:val="000000"/>
                <w:sz w:val="20"/>
              </w:rPr>
              <w:t xml:space="preserve"> </w:t>
            </w:r>
            <w:r>
              <w:rPr>
                <w:rFonts w:ascii="Times New Roman"/>
                <w:b/>
                <w:i w:val="false"/>
                <w:color w:val="000000"/>
                <w:sz w:val="20"/>
              </w:rPr>
              <w:t>бекіткен</w:t>
            </w:r>
            <w:r>
              <w:rPr>
                <w:rFonts w:ascii="Times New Roman"/>
                <w:b w:val="false"/>
                <w:i w:val="false"/>
                <w:color w:val="000000"/>
                <w:sz w:val="20"/>
              </w:rPr>
              <w:t xml:space="preserve"> </w:t>
            </w:r>
            <w:r>
              <w:rPr>
                <w:rFonts w:ascii="Times New Roman"/>
                <w:b/>
                <w:i w:val="false"/>
                <w:color w:val="000000"/>
                <w:sz w:val="20"/>
              </w:rPr>
              <w:t>кредиторлар</w:t>
            </w:r>
            <w:r>
              <w:rPr>
                <w:rFonts w:ascii="Times New Roman"/>
                <w:b w:val="false"/>
                <w:i w:val="false"/>
                <w:color w:val="000000"/>
                <w:sz w:val="20"/>
              </w:rPr>
              <w:t xml:space="preserve"> </w:t>
            </w:r>
            <w:r>
              <w:rPr>
                <w:rFonts w:ascii="Times New Roman"/>
                <w:b/>
                <w:i w:val="false"/>
                <w:color w:val="000000"/>
                <w:sz w:val="20"/>
              </w:rPr>
              <w:t>талаптарының</w:t>
            </w:r>
            <w:r>
              <w:rPr>
                <w:rFonts w:ascii="Times New Roman"/>
                <w:b w:val="false"/>
                <w:i w:val="false"/>
                <w:color w:val="000000"/>
                <w:sz w:val="20"/>
              </w:rPr>
              <w:t xml:space="preserve"> </w:t>
            </w:r>
            <w:r>
              <w:rPr>
                <w:rFonts w:ascii="Times New Roman"/>
                <w:b/>
                <w:i w:val="false"/>
                <w:color w:val="000000"/>
                <w:sz w:val="20"/>
              </w:rPr>
              <w:t>тізіліміне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-кредиторлар</w:t>
            </w:r>
            <w:r>
              <w:rPr>
                <w:rFonts w:ascii="Times New Roman"/>
                <w:b w:val="false"/>
                <w:i w:val="false"/>
                <w:color w:val="000000"/>
                <w:sz w:val="20"/>
              </w:rPr>
              <w:t xml:space="preserve"> </w:t>
            </w:r>
            <w:r>
              <w:rPr>
                <w:rFonts w:ascii="Times New Roman"/>
                <w:b/>
                <w:i w:val="false"/>
                <w:color w:val="000000"/>
                <w:sz w:val="20"/>
              </w:rPr>
              <w:t>талаптарының</w:t>
            </w:r>
            <w:r>
              <w:rPr>
                <w:rFonts w:ascii="Times New Roman"/>
                <w:b w:val="false"/>
                <w:i w:val="false"/>
                <w:color w:val="000000"/>
                <w:sz w:val="20"/>
              </w:rPr>
              <w:t xml:space="preserve"> </w:t>
            </w:r>
            <w:r>
              <w:rPr>
                <w:rFonts w:ascii="Times New Roman"/>
                <w:b/>
                <w:i w:val="false"/>
                <w:color w:val="000000"/>
                <w:sz w:val="20"/>
              </w:rPr>
              <w:t>тізі</w:t>
            </w:r>
            <w:r>
              <w:rPr>
                <w:rFonts w:ascii="Times New Roman"/>
                <w:b/>
                <w:i w:val="false"/>
                <w:color w:val="000000"/>
                <w:sz w:val="20"/>
              </w:rPr>
              <w:t>лімі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кредиторлар</w:t>
            </w:r>
            <w:r>
              <w:rPr>
                <w:rFonts w:ascii="Times New Roman"/>
                <w:b w:val="false"/>
                <w:i w:val="false"/>
                <w:color w:val="000000"/>
                <w:sz w:val="20"/>
              </w:rPr>
              <w:t xml:space="preserve"> </w:t>
            </w:r>
            <w:r>
              <w:rPr>
                <w:rFonts w:ascii="Times New Roman"/>
                <w:b/>
                <w:i w:val="false"/>
                <w:color w:val="000000"/>
                <w:sz w:val="20"/>
              </w:rPr>
              <w:t>талаптарының</w:t>
            </w:r>
            <w:r>
              <w:rPr>
                <w:rFonts w:ascii="Times New Roman"/>
                <w:b w:val="false"/>
                <w:i w:val="false"/>
                <w:color w:val="000000"/>
                <w:sz w:val="20"/>
              </w:rPr>
              <w:t xml:space="preserve"> </w:t>
            </w:r>
            <w:r>
              <w:rPr>
                <w:rFonts w:ascii="Times New Roman"/>
                <w:b/>
                <w:i w:val="false"/>
                <w:color w:val="000000"/>
                <w:sz w:val="20"/>
              </w:rPr>
              <w:t>әрбір</w:t>
            </w:r>
            <w:r>
              <w:rPr>
                <w:rFonts w:ascii="Times New Roman"/>
                <w:b w:val="false"/>
                <w:i w:val="false"/>
                <w:color w:val="000000"/>
                <w:sz w:val="20"/>
              </w:rPr>
              <w:t xml:space="preserve"> </w:t>
            </w:r>
            <w:r>
              <w:rPr>
                <w:rFonts w:ascii="Times New Roman"/>
                <w:b/>
                <w:i w:val="false"/>
                <w:color w:val="000000"/>
                <w:sz w:val="20"/>
              </w:rPr>
              <w:t>кезегі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кезектілік</w:t>
            </w:r>
            <w:r>
              <w:rPr>
                <w:rFonts w:ascii="Times New Roman"/>
                <w:b w:val="false"/>
                <w:i w:val="false"/>
                <w:color w:val="000000"/>
                <w:sz w:val="20"/>
              </w:rPr>
              <w:t xml:space="preserve"> </w:t>
            </w:r>
            <w:r>
              <w:rPr>
                <w:rFonts w:ascii="Times New Roman"/>
                <w:b/>
                <w:i w:val="false"/>
                <w:color w:val="000000"/>
                <w:sz w:val="20"/>
              </w:rPr>
              <w:t>тәртібімен</w:t>
            </w:r>
            <w:r>
              <w:rPr>
                <w:rFonts w:ascii="Times New Roman"/>
                <w:b/>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Осыған</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кредиторлар</w:t>
            </w:r>
            <w:r>
              <w:rPr>
                <w:rFonts w:ascii="Times New Roman"/>
                <w:b w:val="false"/>
                <w:i w:val="false"/>
                <w:color w:val="000000"/>
                <w:sz w:val="20"/>
              </w:rPr>
              <w:t xml:space="preserve"> </w:t>
            </w:r>
            <w:r>
              <w:rPr>
                <w:rFonts w:ascii="Times New Roman"/>
                <w:b/>
                <w:i w:val="false"/>
                <w:color w:val="000000"/>
                <w:sz w:val="20"/>
              </w:rPr>
              <w:t>талаптарының</w:t>
            </w:r>
            <w:r>
              <w:rPr>
                <w:rFonts w:ascii="Times New Roman"/>
                <w:b w:val="false"/>
                <w:i w:val="false"/>
                <w:color w:val="000000"/>
                <w:sz w:val="20"/>
              </w:rPr>
              <w:t xml:space="preserve"> </w:t>
            </w:r>
            <w:r>
              <w:rPr>
                <w:rFonts w:ascii="Times New Roman"/>
                <w:b/>
                <w:i w:val="false"/>
                <w:color w:val="000000"/>
                <w:sz w:val="20"/>
              </w:rPr>
              <w:t>тізіліміне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9" w:id="945"/>
    <w:p>
      <w:pPr>
        <w:spacing w:after="0"/>
        <w:ind w:left="0"/>
        <w:jc w:val="both"/>
      </w:pPr>
      <w:r>
        <w:rPr>
          <w:rFonts w:ascii="Times New Roman"/>
          <w:b w:val="false"/>
          <w:i w:val="false"/>
          <w:color w:val="000000"/>
          <w:sz w:val="28"/>
        </w:rPr>
        <w:t>
      кестенің жалғасы</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Өзгеруге</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толықтыруға</w:t>
            </w:r>
            <w:r>
              <w:rPr>
                <w:rFonts w:ascii="Times New Roman"/>
                <w:b w:val="false"/>
                <w:i w:val="false"/>
                <w:color w:val="000000"/>
                <w:sz w:val="20"/>
              </w:rPr>
              <w:t xml:space="preserve"> </w:t>
            </w:r>
            <w:r>
              <w:rPr>
                <w:rFonts w:ascii="Times New Roman"/>
                <w:b/>
                <w:i w:val="false"/>
                <w:color w:val="000000"/>
                <w:sz w:val="20"/>
              </w:rPr>
              <w:t>жататын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не толықтырулар ескерілген сома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000" w:id="946"/>
    <w:p>
      <w:pPr>
        <w:spacing w:after="0"/>
        <w:ind w:left="0"/>
        <w:jc w:val="both"/>
      </w:pPr>
      <w:r>
        <w:rPr>
          <w:rFonts w:ascii="Times New Roman"/>
          <w:b w:val="false"/>
          <w:i w:val="false"/>
          <w:color w:val="000000"/>
          <w:sz w:val="28"/>
        </w:rPr>
        <w:t>
      кестенің жалғасы:</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айырмашылық</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тиісінше</w:t>
            </w:r>
            <w:r>
              <w:rPr>
                <w:rFonts w:ascii="Times New Roman"/>
                <w:b w:val="false"/>
                <w:i w:val="false"/>
                <w:color w:val="000000"/>
                <w:sz w:val="20"/>
              </w:rPr>
              <w:t xml:space="preserve">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7-бағанның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4-бағанның</w:t>
            </w:r>
            <w:r>
              <w:rPr>
                <w:rFonts w:ascii="Times New Roman"/>
                <w:b w:val="false"/>
                <w:i w:val="false"/>
                <w:color w:val="000000"/>
                <w:sz w:val="20"/>
              </w:rPr>
              <w:t xml:space="preserve"> </w:t>
            </w:r>
            <w:r>
              <w:rPr>
                <w:rFonts w:ascii="Times New Roman"/>
                <w:b/>
                <w:i w:val="false"/>
                <w:color w:val="000000"/>
                <w:sz w:val="20"/>
              </w:rPr>
              <w:t>арасындағы</w:t>
            </w:r>
            <w:r>
              <w:rPr>
                <w:rFonts w:ascii="Times New Roman"/>
                <w:b/>
                <w:i w:val="false"/>
                <w:color w:val="000000"/>
                <w:sz w:val="20"/>
              </w:rPr>
              <w: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1" w:id="947"/>
    <w:p>
      <w:pPr>
        <w:spacing w:after="0"/>
        <w:ind w:left="0"/>
        <w:jc w:val="both"/>
      </w:pPr>
      <w:r>
        <w:rPr>
          <w:rFonts w:ascii="Times New Roman"/>
          <w:b w:val="false"/>
          <w:i w:val="false"/>
          <w:color w:val="000000"/>
          <w:sz w:val="28"/>
        </w:rPr>
        <w:t xml:space="preserve">
      кестенің жалғасы: </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толықтырулар</w:t>
            </w:r>
            <w:r>
              <w:rPr>
                <w:rFonts w:ascii="Times New Roman"/>
                <w:b w:val="false"/>
                <w:i w:val="false"/>
                <w:color w:val="000000"/>
                <w:sz w:val="20"/>
              </w:rPr>
              <w:t xml:space="preserve"> </w:t>
            </w:r>
            <w:r>
              <w:rPr>
                <w:rFonts w:ascii="Times New Roman"/>
                <w:b/>
                <w:i w:val="false"/>
                <w:color w:val="000000"/>
                <w:sz w:val="20"/>
              </w:rPr>
              <w:t>енгізуге</w:t>
            </w:r>
            <w:r>
              <w:rPr>
                <w:rFonts w:ascii="Times New Roman"/>
                <w:b w:val="false"/>
                <w:i w:val="false"/>
                <w:color w:val="000000"/>
                <w:sz w:val="20"/>
              </w:rPr>
              <w:t xml:space="preserve"> </w:t>
            </w:r>
            <w:r>
              <w:rPr>
                <w:rFonts w:ascii="Times New Roman"/>
                <w:b/>
                <w:i w:val="false"/>
                <w:color w:val="000000"/>
                <w:sz w:val="20"/>
              </w:rPr>
              <w:t>негіздеме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құжаттардың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Кредиторға</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талабын</w:t>
            </w:r>
            <w:r>
              <w:rPr>
                <w:rFonts w:ascii="Times New Roman"/>
                <w:b w:val="false"/>
                <w:i w:val="false"/>
                <w:color w:val="000000"/>
                <w:sz w:val="20"/>
              </w:rPr>
              <w:t xml:space="preserve"> </w:t>
            </w:r>
            <w:r>
              <w:rPr>
                <w:rFonts w:ascii="Times New Roman"/>
                <w:b/>
                <w:i w:val="false"/>
                <w:color w:val="000000"/>
                <w:sz w:val="20"/>
              </w:rPr>
              <w:t>тану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жауаптың</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2" w:id="948"/>
    <w:p>
      <w:pPr>
        <w:spacing w:after="0"/>
        <w:ind w:left="0"/>
        <w:jc w:val="both"/>
      </w:pPr>
      <w:r>
        <w:rPr>
          <w:rFonts w:ascii="Times New Roman"/>
          <w:b w:val="false"/>
          <w:i w:val="false"/>
          <w:color w:val="000000"/>
          <w:sz w:val="28"/>
        </w:rPr>
        <w:t>
      Атауы ___________________________</w:t>
      </w:r>
    </w:p>
    <w:bookmarkEnd w:id="948"/>
    <w:bookmarkStart w:name="z1003" w:id="949"/>
    <w:p>
      <w:pPr>
        <w:spacing w:after="0"/>
        <w:ind w:left="0"/>
        <w:jc w:val="both"/>
      </w:pPr>
      <w:r>
        <w:rPr>
          <w:rFonts w:ascii="Times New Roman"/>
          <w:b w:val="false"/>
          <w:i w:val="false"/>
          <w:color w:val="000000"/>
          <w:sz w:val="28"/>
        </w:rPr>
        <w:t>
       Мекенжайы_______________________</w:t>
      </w:r>
    </w:p>
    <w:bookmarkEnd w:id="949"/>
    <w:bookmarkStart w:name="z1004" w:id="950"/>
    <w:p>
      <w:pPr>
        <w:spacing w:after="0"/>
        <w:ind w:left="0"/>
        <w:jc w:val="both"/>
      </w:pPr>
      <w:r>
        <w:rPr>
          <w:rFonts w:ascii="Times New Roman"/>
          <w:b w:val="false"/>
          <w:i w:val="false"/>
          <w:color w:val="000000"/>
          <w:sz w:val="28"/>
        </w:rPr>
        <w:t>
       Телефоны ________________________</w:t>
      </w:r>
    </w:p>
    <w:bookmarkEnd w:id="950"/>
    <w:bookmarkStart w:name="z1005" w:id="951"/>
    <w:p>
      <w:pPr>
        <w:spacing w:after="0"/>
        <w:ind w:left="0"/>
        <w:jc w:val="both"/>
      </w:pPr>
      <w:r>
        <w:rPr>
          <w:rFonts w:ascii="Times New Roman"/>
          <w:b w:val="false"/>
          <w:i w:val="false"/>
          <w:color w:val="000000"/>
          <w:sz w:val="28"/>
        </w:rPr>
        <w:t xml:space="preserve">
       Электрондық пошта мекенжайы ____________________________ </w:t>
      </w:r>
    </w:p>
    <w:bookmarkEnd w:id="951"/>
    <w:bookmarkStart w:name="z1006" w:id="952"/>
    <w:p>
      <w:pPr>
        <w:spacing w:after="0"/>
        <w:ind w:left="0"/>
        <w:jc w:val="both"/>
      </w:pPr>
      <w:r>
        <w:rPr>
          <w:rFonts w:ascii="Times New Roman"/>
          <w:b w:val="false"/>
          <w:i w:val="false"/>
          <w:color w:val="000000"/>
          <w:sz w:val="28"/>
        </w:rPr>
        <w:t xml:space="preserve">
      Орындаушы _____________________________________ _______________ </w:t>
      </w:r>
    </w:p>
    <w:bookmarkEnd w:id="952"/>
    <w:bookmarkStart w:name="z1007" w:id="953"/>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953"/>
    <w:bookmarkStart w:name="z1008" w:id="954"/>
    <w:p>
      <w:pPr>
        <w:spacing w:after="0"/>
        <w:ind w:left="0"/>
        <w:jc w:val="both"/>
      </w:pPr>
      <w:r>
        <w:rPr>
          <w:rFonts w:ascii="Times New Roman"/>
          <w:b w:val="false"/>
          <w:i w:val="false"/>
          <w:color w:val="000000"/>
          <w:sz w:val="28"/>
        </w:rPr>
        <w:t>
      Бас бухгалтер немесе есепке қол қоюға уәкілетті адам</w:t>
      </w:r>
    </w:p>
    <w:bookmarkEnd w:id="954"/>
    <w:bookmarkStart w:name="z1009" w:id="955"/>
    <w:p>
      <w:pPr>
        <w:spacing w:after="0"/>
        <w:ind w:left="0"/>
        <w:jc w:val="both"/>
      </w:pPr>
      <w:r>
        <w:rPr>
          <w:rFonts w:ascii="Times New Roman"/>
          <w:b w:val="false"/>
          <w:i w:val="false"/>
          <w:color w:val="000000"/>
          <w:sz w:val="28"/>
        </w:rPr>
        <w:t xml:space="preserve">
       __________________________________________ _______________ </w:t>
      </w:r>
    </w:p>
    <w:bookmarkEnd w:id="955"/>
    <w:bookmarkStart w:name="z1010" w:id="956"/>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956"/>
    <w:bookmarkStart w:name="z1011" w:id="957"/>
    <w:p>
      <w:pPr>
        <w:spacing w:after="0"/>
        <w:ind w:left="0"/>
        <w:jc w:val="both"/>
      </w:pPr>
      <w:r>
        <w:rPr>
          <w:rFonts w:ascii="Times New Roman"/>
          <w:b w:val="false"/>
          <w:i w:val="false"/>
          <w:color w:val="000000"/>
          <w:sz w:val="28"/>
        </w:rPr>
        <w:t>
      Төраға немесе есепке қол қоюға уәкілетті адам</w:t>
      </w:r>
    </w:p>
    <w:bookmarkEnd w:id="957"/>
    <w:bookmarkStart w:name="z1012" w:id="958"/>
    <w:p>
      <w:pPr>
        <w:spacing w:after="0"/>
        <w:ind w:left="0"/>
        <w:jc w:val="both"/>
      </w:pPr>
      <w:r>
        <w:rPr>
          <w:rFonts w:ascii="Times New Roman"/>
          <w:b w:val="false"/>
          <w:i w:val="false"/>
          <w:color w:val="000000"/>
          <w:sz w:val="28"/>
        </w:rPr>
        <w:t xml:space="preserve">
       __________________________________________ _______________ </w:t>
      </w:r>
    </w:p>
    <w:bookmarkEnd w:id="958"/>
    <w:bookmarkStart w:name="z1013" w:id="95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959"/>
    <w:bookmarkStart w:name="z1014" w:id="960"/>
    <w:p>
      <w:pPr>
        <w:spacing w:after="0"/>
        <w:ind w:left="0"/>
        <w:jc w:val="both"/>
      </w:pPr>
      <w:r>
        <w:rPr>
          <w:rFonts w:ascii="Times New Roman"/>
          <w:b w:val="false"/>
          <w:i w:val="false"/>
          <w:color w:val="000000"/>
          <w:sz w:val="28"/>
        </w:rPr>
        <w:t>
       Күні 20__жылғы "____" ______________</w:t>
      </w:r>
    </w:p>
    <w:bookmarkEnd w:id="960"/>
    <w:bookmarkStart w:name="z1015" w:id="961"/>
    <w:p>
      <w:pPr>
        <w:spacing w:after="0"/>
        <w:ind w:left="0"/>
        <w:jc w:val="both"/>
      </w:pPr>
      <w:r>
        <w:rPr>
          <w:rFonts w:ascii="Times New Roman"/>
          <w:b w:val="false"/>
          <w:i w:val="false"/>
          <w:color w:val="000000"/>
          <w:sz w:val="28"/>
        </w:rPr>
        <w:t xml:space="preserve">
      Кредиторлар талаптары тізілімінің соңғы парағының келесі бетінде "_____ парақта нөмірленген және тігілген" деген жазба жазылады. </w:t>
      </w:r>
    </w:p>
    <w:bookmarkEnd w:id="9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талаптарының</w:t>
            </w:r>
            <w:r>
              <w:br/>
            </w:r>
            <w:r>
              <w:rPr>
                <w:rFonts w:ascii="Times New Roman"/>
                <w:b w:val="false"/>
                <w:i w:val="false"/>
                <w:color w:val="000000"/>
                <w:sz w:val="20"/>
              </w:rPr>
              <w:t>тізіліміне өзгерістер және</w:t>
            </w:r>
            <w:r>
              <w:br/>
            </w:r>
            <w:r>
              <w:rPr>
                <w:rFonts w:ascii="Times New Roman"/>
                <w:b w:val="false"/>
                <w:i w:val="false"/>
                <w:color w:val="000000"/>
                <w:sz w:val="20"/>
              </w:rPr>
              <w:t xml:space="preserve">(немесе) толықтырулар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017" w:id="962"/>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жөніндегі түсіндірме</w:t>
      </w:r>
    </w:p>
    <w:bookmarkEnd w:id="962"/>
    <w:bookmarkStart w:name="z1018" w:id="963"/>
    <w:p>
      <w:pPr>
        <w:spacing w:after="0"/>
        <w:ind w:left="0"/>
        <w:jc w:val="left"/>
      </w:pPr>
      <w:r>
        <w:rPr>
          <w:rFonts w:ascii="Times New Roman"/>
          <w:b/>
          <w:i w:val="false"/>
          <w:color w:val="000000"/>
        </w:rPr>
        <w:t xml:space="preserve"> Кредиторлар талаптарының тізіліміне өзгерістер және (немесе) толықтырулар</w:t>
      </w:r>
      <w:r>
        <w:br/>
      </w:r>
      <w:r>
        <w:rPr>
          <w:rFonts w:ascii="Times New Roman"/>
          <w:b/>
          <w:i w:val="false"/>
          <w:color w:val="000000"/>
        </w:rPr>
        <w:t xml:space="preserve"> (индексі: F21-LKB, кезеңділігі: деректер көрсеткіштерінің өзгерістері болған жағдайларда)</w:t>
      </w:r>
    </w:p>
    <w:bookmarkEnd w:id="963"/>
    <w:bookmarkStart w:name="z1019" w:id="964"/>
    <w:p>
      <w:pPr>
        <w:spacing w:after="0"/>
        <w:ind w:left="0"/>
        <w:jc w:val="left"/>
      </w:pPr>
      <w:r>
        <w:rPr>
          <w:rFonts w:ascii="Times New Roman"/>
          <w:b/>
          <w:i w:val="false"/>
          <w:color w:val="000000"/>
        </w:rPr>
        <w:t xml:space="preserve"> 1-тарау. Жалпы ережелер</w:t>
      </w:r>
    </w:p>
    <w:bookmarkEnd w:id="964"/>
    <w:bookmarkStart w:name="z1020" w:id="965"/>
    <w:p>
      <w:pPr>
        <w:spacing w:after="0"/>
        <w:ind w:left="0"/>
        <w:jc w:val="both"/>
      </w:pPr>
      <w:r>
        <w:rPr>
          <w:rFonts w:ascii="Times New Roman"/>
          <w:b w:val="false"/>
          <w:i w:val="false"/>
          <w:color w:val="000000"/>
          <w:sz w:val="28"/>
        </w:rPr>
        <w:t>
      1. Осы түсіндірме (бұдан әрі – Түсіндірме) "Кредиторлар талаптарының тізіліміне өзгерістер және (немесе) толықтырулар" нысанын (бұдан әрі – Нысан) толтыру бойынша бірыңғай талаптарды айқындайды.</w:t>
      </w:r>
    </w:p>
    <w:bookmarkEnd w:id="965"/>
    <w:bookmarkStart w:name="z1021" w:id="966"/>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115-бабы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966"/>
    <w:bookmarkStart w:name="z1022" w:id="967"/>
    <w:p>
      <w:pPr>
        <w:spacing w:after="0"/>
        <w:ind w:left="0"/>
        <w:jc w:val="both"/>
      </w:pPr>
      <w:r>
        <w:rPr>
          <w:rFonts w:ascii="Times New Roman"/>
          <w:b w:val="false"/>
          <w:i w:val="false"/>
          <w:color w:val="000000"/>
          <w:sz w:val="28"/>
        </w:rPr>
        <w:t>
      3. Нысан кредиторлар талаптарының тізіліміне енгізілген кредиторлар талаптарының тізіліміне өзгерістер және (немесе) толықтырулар болған кезде бекіту үшін ұсынылады.</w:t>
      </w:r>
    </w:p>
    <w:bookmarkEnd w:id="967"/>
    <w:bookmarkStart w:name="z1023" w:id="968"/>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968"/>
    <w:bookmarkStart w:name="z1024" w:id="969"/>
    <w:p>
      <w:pPr>
        <w:spacing w:after="0"/>
        <w:ind w:left="0"/>
        <w:jc w:val="left"/>
      </w:pPr>
      <w:r>
        <w:rPr>
          <w:rFonts w:ascii="Times New Roman"/>
          <w:b/>
          <w:i w:val="false"/>
          <w:color w:val="000000"/>
        </w:rPr>
        <w:t xml:space="preserve"> 2-тарау. Нысанды толтыру бойынша түсіндірме</w:t>
      </w:r>
    </w:p>
    <w:bookmarkEnd w:id="969"/>
    <w:bookmarkStart w:name="z1025" w:id="970"/>
    <w:p>
      <w:pPr>
        <w:spacing w:after="0"/>
        <w:ind w:left="0"/>
        <w:jc w:val="both"/>
      </w:pPr>
      <w:r>
        <w:rPr>
          <w:rFonts w:ascii="Times New Roman"/>
          <w:b w:val="false"/>
          <w:i w:val="false"/>
          <w:color w:val="000000"/>
          <w:sz w:val="28"/>
        </w:rPr>
        <w:t>
      5. 3 және 4-бағандарда ұлттық және шетел валюталарында кредиторлар талаптарының тізіліміне барлық өзгерістер ескеріле отырып, уәкілетті орган бекіткен кредиторлар талаптарының жалпы сомасы көрсетіледі.</w:t>
      </w:r>
    </w:p>
    <w:bookmarkEnd w:id="970"/>
    <w:bookmarkStart w:name="z1026" w:id="971"/>
    <w:p>
      <w:pPr>
        <w:spacing w:after="0"/>
        <w:ind w:left="0"/>
        <w:jc w:val="both"/>
      </w:pPr>
      <w:r>
        <w:rPr>
          <w:rFonts w:ascii="Times New Roman"/>
          <w:b w:val="false"/>
          <w:i w:val="false"/>
          <w:color w:val="000000"/>
          <w:sz w:val="28"/>
        </w:rPr>
        <w:t>
      6. 6 және 7-бағандарда ұлттық және шетел валюталарындағы өзгерістер немесе толықтырулар ескерілген сома көрсетіледі.</w:t>
      </w:r>
    </w:p>
    <w:bookmarkEnd w:id="971"/>
    <w:bookmarkStart w:name="z1027" w:id="972"/>
    <w:p>
      <w:pPr>
        <w:spacing w:after="0"/>
        <w:ind w:left="0"/>
        <w:jc w:val="both"/>
      </w:pPr>
      <w:r>
        <w:rPr>
          <w:rFonts w:ascii="Times New Roman"/>
          <w:b w:val="false"/>
          <w:i w:val="false"/>
          <w:color w:val="000000"/>
          <w:sz w:val="28"/>
        </w:rPr>
        <w:t>
      7. 9 және 10-бағандарда өзгертуге не толықтыруға жататын талаптар мен кредиторлардың ұлттық және шетел валютасындағы талаптарының алдыңғы бекітілген тізіліміне сәйкес сома арасында туындаған айырма көрсетіледі.</w:t>
      </w:r>
    </w:p>
    <w:bookmarkEnd w:id="9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2026 жылғы 1 сәуірдегі</w:t>
            </w:r>
            <w:r>
              <w:br/>
            </w:r>
            <w:r>
              <w:rPr>
                <w:rFonts w:ascii="Times New Roman"/>
                <w:b w:val="false"/>
                <w:i w:val="false"/>
                <w:color w:val="000000"/>
                <w:sz w:val="20"/>
              </w:rPr>
              <w:t>№ 47 Қаулыға</w:t>
            </w:r>
            <w:r>
              <w:br/>
            </w:r>
            <w:r>
              <w:rPr>
                <w:rFonts w:ascii="Times New Roman"/>
                <w:b w:val="false"/>
                <w:i w:val="false"/>
                <w:color w:val="000000"/>
                <w:sz w:val="20"/>
              </w:rPr>
              <w:t>22-қосымша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0" w:id="973"/>
    <w:p>
      <w:pPr>
        <w:spacing w:after="0"/>
        <w:ind w:left="0"/>
        <w:jc w:val="both"/>
      </w:pPr>
      <w:r>
        <w:rPr>
          <w:rFonts w:ascii="Times New Roman"/>
          <w:b w:val="false"/>
          <w:i w:val="false"/>
          <w:color w:val="000000"/>
          <w:sz w:val="28"/>
        </w:rPr>
        <w:t xml:space="preserve">
      Ұсынылады: қаржы нарығы мен қаржы ұйымдарын реттеу, бақылау және қадағалау жөніндегі уәкілетті органға </w:t>
      </w:r>
    </w:p>
    <w:bookmarkEnd w:id="973"/>
    <w:bookmarkStart w:name="z1031" w:id="97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www.gov.kz/memleket/entities/ardfm интернет-ресурсында орналастырылған. </w:t>
      </w:r>
    </w:p>
    <w:bookmarkEnd w:id="974"/>
    <w:bookmarkStart w:name="z1032" w:id="975"/>
    <w:p>
      <w:pPr>
        <w:spacing w:after="0"/>
        <w:ind w:left="0"/>
        <w:jc w:val="both"/>
      </w:pPr>
      <w:r>
        <w:rPr>
          <w:rFonts w:ascii="Times New Roman"/>
          <w:b w:val="false"/>
          <w:i w:val="false"/>
          <w:color w:val="000000"/>
          <w:sz w:val="28"/>
        </w:rPr>
        <w:t>
      Әкімшілік нысанның атауы: Таратылатын банктің тарату балансы</w:t>
      </w:r>
    </w:p>
    <w:bookmarkEnd w:id="975"/>
    <w:bookmarkStart w:name="z1033" w:id="97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F22-LKB</w:t>
      </w:r>
    </w:p>
    <w:bookmarkEnd w:id="976"/>
    <w:bookmarkStart w:name="z1034" w:id="977"/>
    <w:p>
      <w:pPr>
        <w:spacing w:after="0"/>
        <w:ind w:left="0"/>
        <w:jc w:val="both"/>
      </w:pPr>
      <w:r>
        <w:rPr>
          <w:rFonts w:ascii="Times New Roman"/>
          <w:b w:val="false"/>
          <w:i w:val="false"/>
          <w:color w:val="000000"/>
          <w:sz w:val="28"/>
        </w:rPr>
        <w:t>
      Кезеңділігі: біржолғы</w:t>
      </w:r>
    </w:p>
    <w:bookmarkEnd w:id="977"/>
    <w:bookmarkStart w:name="z1035" w:id="978"/>
    <w:p>
      <w:pPr>
        <w:spacing w:after="0"/>
        <w:ind w:left="0"/>
        <w:jc w:val="both"/>
      </w:pPr>
      <w:r>
        <w:rPr>
          <w:rFonts w:ascii="Times New Roman"/>
          <w:b w:val="false"/>
          <w:i w:val="false"/>
          <w:color w:val="000000"/>
          <w:sz w:val="28"/>
        </w:rPr>
        <w:t>
      Есепті кезең: 20__ жылғы "___" "___________" жағдай бойынша</w:t>
      </w:r>
    </w:p>
    <w:bookmarkEnd w:id="978"/>
    <w:bookmarkStart w:name="z1036" w:id="97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таратылатын банктердің тарату комиссиялары</w:t>
      </w:r>
    </w:p>
    <w:bookmarkEnd w:id="979"/>
    <w:bookmarkStart w:name="z1037" w:id="98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аралық тарату балансын жасау мерзімі өткен күннен бастап 15 (он бес) жұмыс күні ішінде</w:t>
      </w:r>
    </w:p>
    <w:bookmarkEnd w:id="980"/>
    <w:bookmarkStart w:name="z1038" w:id="981"/>
    <w:p>
      <w:pPr>
        <w:spacing w:after="0"/>
        <w:ind w:left="0"/>
        <w:jc w:val="both"/>
      </w:pPr>
      <w:r>
        <w:rPr>
          <w:rFonts w:ascii="Times New Roman"/>
          <w:b w:val="false"/>
          <w:i w:val="false"/>
          <w:color w:val="000000"/>
          <w:sz w:val="28"/>
        </w:rPr>
        <w:t>
      Бизнес-сәйкестендіру нөмірі ______________________________________</w:t>
      </w:r>
    </w:p>
    <w:bookmarkEnd w:id="981"/>
    <w:bookmarkStart w:name="z1039" w:id="982"/>
    <w:p>
      <w:pPr>
        <w:spacing w:after="0"/>
        <w:ind w:left="0"/>
        <w:jc w:val="both"/>
      </w:pPr>
      <w:r>
        <w:rPr>
          <w:rFonts w:ascii="Times New Roman"/>
          <w:b w:val="false"/>
          <w:i w:val="false"/>
          <w:color w:val="000000"/>
          <w:sz w:val="28"/>
        </w:rPr>
        <w:t>
      Жинау әдісі: қағаз жеткізгіште және электронды түрде</w:t>
      </w:r>
    </w:p>
    <w:bookmarkEnd w:id="982"/>
    <w:bookmarkStart w:name="z1040" w:id="983"/>
    <w:p>
      <w:pPr>
        <w:spacing w:after="0"/>
        <w:ind w:left="0"/>
        <w:jc w:val="both"/>
      </w:pPr>
      <w:r>
        <w:rPr>
          <w:rFonts w:ascii="Times New Roman"/>
          <w:b w:val="false"/>
          <w:i w:val="false"/>
          <w:color w:val="000000"/>
          <w:sz w:val="28"/>
        </w:rPr>
        <w:t xml:space="preserve">
      Нысан </w:t>
      </w:r>
    </w:p>
    <w:bookmarkEnd w:id="983"/>
    <w:bookmarkStart w:name="z1041" w:id="984"/>
    <w:p>
      <w:pPr>
        <w:spacing w:after="0"/>
        <w:ind w:left="0"/>
        <w:jc w:val="both"/>
      </w:pPr>
      <w:r>
        <w:rPr>
          <w:rFonts w:ascii="Times New Roman"/>
          <w:b w:val="false"/>
          <w:i w:val="false"/>
          <w:color w:val="000000"/>
          <w:sz w:val="28"/>
        </w:rPr>
        <w:t>
      Таратылатын банктің тарату балансы</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85"/>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Келісілді</w:t>
            </w:r>
            <w:r>
              <w:rPr>
                <w:rFonts w:ascii="Times New Roman"/>
                <w:b/>
                <w:i w:val="false"/>
                <w:color w:val="000000"/>
                <w:sz w:val="20"/>
              </w:rPr>
              <w:t>"</w:t>
            </w:r>
          </w:p>
          <w:bookmarkEnd w:id="985"/>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20__жылғы</w:t>
            </w:r>
            <w:r>
              <w:rPr>
                <w:rFonts w:ascii="Times New Roman"/>
                <w:b w:val="false"/>
                <w:i w:val="false"/>
                <w:color w:val="000000"/>
                <w:sz w:val="20"/>
              </w:rPr>
              <w:t xml:space="preserve"> </w:t>
            </w:r>
            <w:r>
              <w:rPr>
                <w:rFonts w:ascii="Times New Roman"/>
                <w:b/>
                <w:i w:val="false"/>
                <w:color w:val="000000"/>
                <w:sz w:val="20"/>
              </w:rPr>
              <w:t>"__</w:t>
            </w:r>
            <w:r>
              <w:rPr>
                <w:rFonts w:ascii="Times New Roman"/>
                <w:b/>
                <w:i w:val="false"/>
                <w:color w:val="000000"/>
                <w:sz w:val="20"/>
              </w:rPr>
              <w:t>_"_</w:t>
            </w:r>
            <w:r>
              <w:rPr>
                <w:rFonts w:ascii="Times New Roman"/>
                <w:b/>
                <w:i w:val="false"/>
                <w:color w:val="000000"/>
                <w:sz w:val="20"/>
              </w:rPr>
              <w:t>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986"/>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Бекітілді</w:t>
            </w:r>
            <w:r>
              <w:rPr>
                <w:rFonts w:ascii="Times New Roman"/>
                <w:b/>
                <w:i w:val="false"/>
                <w:color w:val="000000"/>
                <w:sz w:val="20"/>
              </w:rPr>
              <w:t>"</w:t>
            </w:r>
          </w:p>
          <w:bookmarkEnd w:id="986"/>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20__жылғы</w:t>
            </w:r>
            <w:r>
              <w:rPr>
                <w:rFonts w:ascii="Times New Roman"/>
                <w:b w:val="false"/>
                <w:i w:val="false"/>
                <w:color w:val="000000"/>
                <w:sz w:val="20"/>
              </w:rPr>
              <w:t xml:space="preserve"> </w:t>
            </w:r>
            <w:r>
              <w:rPr>
                <w:rFonts w:ascii="Times New Roman"/>
                <w:b/>
                <w:i w:val="false"/>
                <w:color w:val="000000"/>
                <w:sz w:val="20"/>
              </w:rPr>
              <w:t>"__</w:t>
            </w:r>
            <w:r>
              <w:rPr>
                <w:rFonts w:ascii="Times New Roman"/>
                <w:b/>
                <w:i w:val="false"/>
                <w:color w:val="000000"/>
                <w:sz w:val="20"/>
              </w:rPr>
              <w:t>_"_</w:t>
            </w:r>
            <w:r>
              <w:rPr>
                <w:rFonts w:ascii="Times New Roman"/>
                <w:b/>
                <w:i w:val="false"/>
                <w:color w:val="000000"/>
                <w:sz w:val="20"/>
              </w:rPr>
              <w:t>__________№___</w:t>
            </w:r>
          </w:p>
        </w:tc>
      </w:tr>
    </w:tbl>
    <w:bookmarkStart w:name="z1046" w:id="987"/>
    <w:p>
      <w:pPr>
        <w:spacing w:after="0"/>
        <w:ind w:left="0"/>
        <w:jc w:val="both"/>
      </w:pPr>
      <w:r>
        <w:rPr>
          <w:rFonts w:ascii="Times New Roman"/>
          <w:b w:val="false"/>
          <w:i w:val="false"/>
          <w:color w:val="000000"/>
          <w:sz w:val="28"/>
        </w:rPr>
        <w:t>
      (мың теңге)</w:t>
      </w:r>
    </w:p>
    <w:bookmarkEnd w:id="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пайдасы (өтелмеген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7" w:id="988"/>
    <w:p>
      <w:pPr>
        <w:spacing w:after="0"/>
        <w:ind w:left="0"/>
        <w:jc w:val="both"/>
      </w:pPr>
      <w:r>
        <w:rPr>
          <w:rFonts w:ascii="Times New Roman"/>
          <w:b w:val="false"/>
          <w:i w:val="false"/>
          <w:color w:val="000000"/>
          <w:sz w:val="28"/>
        </w:rPr>
        <w:t>
      Атауы ___________________________</w:t>
      </w:r>
    </w:p>
    <w:bookmarkEnd w:id="988"/>
    <w:bookmarkStart w:name="z1048" w:id="989"/>
    <w:p>
      <w:pPr>
        <w:spacing w:after="0"/>
        <w:ind w:left="0"/>
        <w:jc w:val="both"/>
      </w:pPr>
      <w:r>
        <w:rPr>
          <w:rFonts w:ascii="Times New Roman"/>
          <w:b w:val="false"/>
          <w:i w:val="false"/>
          <w:color w:val="000000"/>
          <w:sz w:val="28"/>
        </w:rPr>
        <w:t xml:space="preserve">
       Мекенжайы_______________________ </w:t>
      </w:r>
    </w:p>
    <w:bookmarkEnd w:id="989"/>
    <w:bookmarkStart w:name="z1049" w:id="990"/>
    <w:p>
      <w:pPr>
        <w:spacing w:after="0"/>
        <w:ind w:left="0"/>
        <w:jc w:val="both"/>
      </w:pPr>
      <w:r>
        <w:rPr>
          <w:rFonts w:ascii="Times New Roman"/>
          <w:b w:val="false"/>
          <w:i w:val="false"/>
          <w:color w:val="000000"/>
          <w:sz w:val="28"/>
        </w:rPr>
        <w:t>
      Телефоны ________________________</w:t>
      </w:r>
    </w:p>
    <w:bookmarkEnd w:id="990"/>
    <w:bookmarkStart w:name="z1050" w:id="991"/>
    <w:p>
      <w:pPr>
        <w:spacing w:after="0"/>
        <w:ind w:left="0"/>
        <w:jc w:val="both"/>
      </w:pPr>
      <w:r>
        <w:rPr>
          <w:rFonts w:ascii="Times New Roman"/>
          <w:b w:val="false"/>
          <w:i w:val="false"/>
          <w:color w:val="000000"/>
          <w:sz w:val="28"/>
        </w:rPr>
        <w:t>
       Электрондық пошта мекенжайы ____________________________ Орындаушы _____________________________________ _______________   тегі, аты және әкесінің аты (ол болған жағдайда) қолы, телефоны Бас бухгалтер немесе есепке қол қоюға уәкілетті адам __________________________________________ _______________  тегі, аты және әкесінің аты (ол болған жағдайда) қолы, телефоны Төраға немесе есепке қол қоюға уәкілетті адам __________________________________________ _______________  тегі, аты және әкесінің аты (ол болған жағдайда) қолы, телефоны Күні 20__жылғы "____" ______________</w:t>
      </w:r>
    </w:p>
    <w:bookmarkEnd w:id="9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тарату балансы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54" w:id="992"/>
    <w:p>
      <w:pPr>
        <w:spacing w:after="0"/>
        <w:ind w:left="0"/>
        <w:jc w:val="left"/>
      </w:pPr>
      <w:r>
        <w:rPr>
          <w:rFonts w:ascii="Times New Roman"/>
          <w:b/>
          <w:i w:val="false"/>
          <w:color w:val="000000"/>
        </w:rPr>
        <w:t xml:space="preserve"> Әкімшілік деректерді өтеусіз негізде жинауға арналған </w:t>
      </w:r>
      <w:r>
        <w:br/>
      </w:r>
      <w:r>
        <w:rPr>
          <w:rFonts w:ascii="Times New Roman"/>
          <w:b/>
          <w:i w:val="false"/>
          <w:color w:val="000000"/>
        </w:rPr>
        <w:t xml:space="preserve"> нысанды толтыру жөніндегі түсіндірме</w:t>
      </w:r>
    </w:p>
    <w:bookmarkEnd w:id="992"/>
    <w:bookmarkStart w:name="z1055" w:id="993"/>
    <w:p>
      <w:pPr>
        <w:spacing w:after="0"/>
        <w:ind w:left="0"/>
        <w:jc w:val="left"/>
      </w:pPr>
      <w:r>
        <w:rPr>
          <w:rFonts w:ascii="Times New Roman"/>
          <w:b/>
          <w:i w:val="false"/>
          <w:color w:val="000000"/>
        </w:rPr>
        <w:t xml:space="preserve"> Таратылатын банктің тарату балансы </w:t>
      </w:r>
      <w:r>
        <w:br/>
      </w:r>
      <w:r>
        <w:rPr>
          <w:rFonts w:ascii="Times New Roman"/>
          <w:b/>
          <w:i w:val="false"/>
          <w:color w:val="000000"/>
        </w:rPr>
        <w:t xml:space="preserve"> (индексі: F22-LKB, кезеңділігі: біржолғы)</w:t>
      </w:r>
    </w:p>
    <w:bookmarkEnd w:id="993"/>
    <w:bookmarkStart w:name="z1056" w:id="994"/>
    <w:p>
      <w:pPr>
        <w:spacing w:after="0"/>
        <w:ind w:left="0"/>
        <w:jc w:val="left"/>
      </w:pPr>
      <w:r>
        <w:rPr>
          <w:rFonts w:ascii="Times New Roman"/>
          <w:b/>
          <w:i w:val="false"/>
          <w:color w:val="000000"/>
        </w:rPr>
        <w:t xml:space="preserve"> 1-тарау. Жалпы ережелер</w:t>
      </w:r>
    </w:p>
    <w:bookmarkEnd w:id="994"/>
    <w:bookmarkStart w:name="z1057" w:id="995"/>
    <w:p>
      <w:pPr>
        <w:spacing w:after="0"/>
        <w:ind w:left="0"/>
        <w:jc w:val="both"/>
      </w:pPr>
      <w:r>
        <w:rPr>
          <w:rFonts w:ascii="Times New Roman"/>
          <w:b w:val="false"/>
          <w:i w:val="false"/>
          <w:color w:val="000000"/>
          <w:sz w:val="28"/>
        </w:rPr>
        <w:t>
      1. Осы түсіндірме (бұдан әрі – Түсіндірме) "Таратылатын банктің тарату балансы" нысанын (бұдан әрі – Нысан) толтыру бойынша бірыңғай талаптарды айқындайды.</w:t>
      </w:r>
    </w:p>
    <w:bookmarkEnd w:id="995"/>
    <w:bookmarkStart w:name="z1058" w:id="996"/>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115-бабы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996"/>
    <w:bookmarkStart w:name="z1059" w:id="997"/>
    <w:p>
      <w:pPr>
        <w:spacing w:after="0"/>
        <w:ind w:left="0"/>
        <w:jc w:val="both"/>
      </w:pPr>
      <w:r>
        <w:rPr>
          <w:rFonts w:ascii="Times New Roman"/>
          <w:b w:val="false"/>
          <w:i w:val="false"/>
          <w:color w:val="000000"/>
          <w:sz w:val="28"/>
        </w:rPr>
        <w:t>
      3. Таратылатын банктің тарату балансы тарату комиссиясы таратылатын банк ісін аяқтау жөніндегі іс-шараларды толық көлемде жүргізгеннен кейін жасалады.</w:t>
      </w:r>
    </w:p>
    <w:bookmarkEnd w:id="997"/>
    <w:bookmarkStart w:name="z1060" w:id="998"/>
    <w:p>
      <w:pPr>
        <w:spacing w:after="0"/>
        <w:ind w:left="0"/>
        <w:jc w:val="both"/>
      </w:pPr>
      <w:r>
        <w:rPr>
          <w:rFonts w:ascii="Times New Roman"/>
          <w:b w:val="false"/>
          <w:i w:val="false"/>
          <w:color w:val="000000"/>
          <w:sz w:val="28"/>
        </w:rPr>
        <w:t>
      4. Нысанды жасау кезінде пайдаланылатын өлшем бірлігі теңгемен белгіленеді.</w:t>
      </w:r>
    </w:p>
    <w:bookmarkEnd w:id="998"/>
    <w:bookmarkStart w:name="z1061" w:id="999"/>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999"/>
    <w:bookmarkStart w:name="z1062" w:id="1000"/>
    <w:p>
      <w:pPr>
        <w:spacing w:after="0"/>
        <w:ind w:left="0"/>
        <w:jc w:val="left"/>
      </w:pPr>
      <w:r>
        <w:rPr>
          <w:rFonts w:ascii="Times New Roman"/>
          <w:b/>
          <w:i w:val="false"/>
          <w:color w:val="000000"/>
        </w:rPr>
        <w:t xml:space="preserve"> 2-тарау. Нысанды толтыру бойынша түсіндірме</w:t>
      </w:r>
    </w:p>
    <w:bookmarkEnd w:id="1000"/>
    <w:bookmarkStart w:name="z1063" w:id="1001"/>
    <w:p>
      <w:pPr>
        <w:spacing w:after="0"/>
        <w:ind w:left="0"/>
        <w:jc w:val="both"/>
      </w:pPr>
      <w:r>
        <w:rPr>
          <w:rFonts w:ascii="Times New Roman"/>
          <w:b w:val="false"/>
          <w:i w:val="false"/>
          <w:color w:val="000000"/>
          <w:sz w:val="28"/>
        </w:rPr>
        <w:t>
      6. Ерікті түрде таратылатын банктің тарату балансын толтыру кезінде "келісілген" деген белгі толтырылмайды.</w:t>
      </w:r>
    </w:p>
    <w:bookmarkEnd w:id="1001"/>
    <w:bookmarkStart w:name="z1064" w:id="1002"/>
    <w:p>
      <w:pPr>
        <w:spacing w:after="0"/>
        <w:ind w:left="0"/>
        <w:jc w:val="both"/>
      </w:pPr>
      <w:r>
        <w:rPr>
          <w:rFonts w:ascii="Times New Roman"/>
          <w:b w:val="false"/>
          <w:i w:val="false"/>
          <w:color w:val="000000"/>
          <w:sz w:val="28"/>
        </w:rPr>
        <w:t>
      7. 2-бағанда тарату балансы шотының атауы көрсетіледі.</w:t>
      </w:r>
    </w:p>
    <w:bookmarkEnd w:id="1002"/>
    <w:bookmarkStart w:name="z1065" w:id="1003"/>
    <w:p>
      <w:pPr>
        <w:spacing w:after="0"/>
        <w:ind w:left="0"/>
        <w:jc w:val="both"/>
      </w:pPr>
      <w:r>
        <w:rPr>
          <w:rFonts w:ascii="Times New Roman"/>
          <w:b w:val="false"/>
          <w:i w:val="false"/>
          <w:color w:val="000000"/>
          <w:sz w:val="28"/>
        </w:rPr>
        <w:t>
      8. 3-бағанда тарату балансы шоттарының сомасы көрсетіледі.</w:t>
      </w:r>
    </w:p>
    <w:bookmarkEnd w:id="10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2026 жылғы 1 сәуірдегі</w:t>
            </w:r>
            <w:r>
              <w:br/>
            </w:r>
            <w:r>
              <w:rPr>
                <w:rFonts w:ascii="Times New Roman"/>
                <w:b w:val="false"/>
                <w:i w:val="false"/>
                <w:color w:val="000000"/>
                <w:sz w:val="20"/>
              </w:rPr>
              <w:t>№ 47 Қаулыға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bl>
    <w:bookmarkStart w:name="z1068" w:id="1004"/>
    <w:p>
      <w:pPr>
        <w:spacing w:after="0"/>
        <w:ind w:left="0"/>
        <w:jc w:val="left"/>
      </w:pPr>
      <w:r>
        <w:rPr>
          <w:rFonts w:ascii="Times New Roman"/>
          <w:b/>
          <w:i w:val="false"/>
          <w:color w:val="000000"/>
        </w:rPr>
        <w:t xml:space="preserve"> Күші жойылды деп танылатын Қазақстан Республикасының Қаржы нарығын реттеу және дамыту агенттігі Басқармасының кейбір қаулыларының, сондай-ақ Қазақстан Республикасының Қаржы нарығын реттеу және дамыту агенттігі Басқармасының кейбір қаулыларының құрылымдық элементтерінің тізбесі</w:t>
      </w:r>
    </w:p>
    <w:bookmarkEnd w:id="1004"/>
    <w:bookmarkStart w:name="z1069" w:id="1005"/>
    <w:p>
      <w:pPr>
        <w:spacing w:after="0"/>
        <w:ind w:left="0"/>
        <w:jc w:val="both"/>
      </w:pPr>
      <w:r>
        <w:rPr>
          <w:rFonts w:ascii="Times New Roman"/>
          <w:b w:val="false"/>
          <w:i w:val="false"/>
          <w:color w:val="000000"/>
          <w:sz w:val="28"/>
        </w:rPr>
        <w:t xml:space="preserve">
      1. "Ерікті түрде және мәжбүрлеп таратылатын банктердің, қызметі ерікті түрде және мәжбүрлеп тоқтатылатын Қазақстан Республикасының бейрезидент-банктері филиалдарының тарату комиссияларының есептер және қосымша ақпарат беру нысандарын, мерзімдері мен кезеңділігін бекіту туралы" Қазақстан Республикасы Қаржы нарығын реттеу және дамыту агенттігі Басқармасының 2020 жылғы 14 желтоқсандағы № 116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21834 болып тіркелген).</w:t>
      </w:r>
    </w:p>
    <w:bookmarkEnd w:id="1005"/>
    <w:bookmarkStart w:name="z1070" w:id="1006"/>
    <w:p>
      <w:pPr>
        <w:spacing w:after="0"/>
        <w:ind w:left="0"/>
        <w:jc w:val="both"/>
      </w:pPr>
      <w:r>
        <w:rPr>
          <w:rFonts w:ascii="Times New Roman"/>
          <w:b w:val="false"/>
          <w:i w:val="false"/>
          <w:color w:val="000000"/>
          <w:sz w:val="28"/>
        </w:rPr>
        <w:t xml:space="preserve">
      2. "Ерікті және мәжбүрлеп таратылатын банктердің тарату комиссияларының есеп және қосымша ақпарат беру нысанын, мерзімдері мен кезеңділігін бекіту туралы" Қазақстан Республикасының Қаржы нарығын реттеу және дамыту агенттігі Басқармасының 2020 жылғы 14 желтоқсандағы № 116 қаулысына өзгерістер мен толықтырулар енгізу туралы" Қазақстан Республикасы Қаржы нарығын реттеу және дамыту агенттігі Басқармасының 2021 жылғы 24 ақпандағы № 40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22280 болып тіркелген).</w:t>
      </w:r>
    </w:p>
    <w:bookmarkEnd w:id="1006"/>
    <w:bookmarkStart w:name="z1071" w:id="1007"/>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ерікті және мәжбүрлеп таратылатын банктердің, Қазақстан Республикасы бейрезидент-банктерінің қызметін ерікті және мәжбүрлеп тарататын филиалдарының мәселелері бойынша өзгерістер енгізу туралы" Қазақстан Республикасы Қаржы нарығын реттеу және дамыту агенттігі Басқармасының 2021 жылғы 20 қыркүйектегі № 93 қаулысының (Нормативтік құқықтық актілерді мемлекеттік тіркеу тізілімінде №24502 болып тіркелген) бекітілген Өзгерістер енгізілетін ерікті және мәжбүрлеп таратылатын банктердің, қызметін ерікті және мәжбүрлеп тоқтататын Қазақстан Республикасының бейрезидент-банктері филиалдарының мәселелері бойынша Қазақстан Республикасының нормативтік құқықтық актілерінің тізбесінің </w:t>
      </w:r>
      <w:r>
        <w:rPr>
          <w:rFonts w:ascii="Times New Roman"/>
          <w:b w:val="false"/>
          <w:i w:val="false"/>
          <w:color w:val="000000"/>
          <w:sz w:val="28"/>
        </w:rPr>
        <w:t>3-тармағы</w:t>
      </w:r>
      <w:r>
        <w:rPr>
          <w:rFonts w:ascii="Times New Roman"/>
          <w:b w:val="false"/>
          <w:i w:val="false"/>
          <w:color w:val="000000"/>
          <w:sz w:val="28"/>
        </w:rPr>
        <w:t>.</w:t>
      </w:r>
    </w:p>
    <w:bookmarkEnd w:id="1007"/>
    <w:bookmarkStart w:name="z1072" w:id="1008"/>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ерікті және мәжбүрлеп таратылатын банктердің, сақтандыру (қайта сақтандыру) ұйымдарының, қызметін ерікті және мәжбүрлеп тоқтататын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мәселелері бойынша өзгерістер мен толықтырулар енгізу туралы" Қазақстан Республикасы Қаржы нарығын реттеу және дамыту агенттігі Басқармасының 2022 жылғы 23 қарашадағы № 96 қаулысымен (Нормативтік құқықтық актілерді мемлекеттік тіркеу тізілімінде № 30882 болып тіркелген) бекітілген Өзгерістер мен толықтырулар енгізілетін Қазақстан Республикасының ерікті және мәжбүрлеп таратылатын банктердің, сақтандыру (қайта сақтандыру) ұйымдарының, қызметін ерікті және мәжбүрлеп тоқтататын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мәселелері бойынша нормативтік құқықтық актілері тізбесінің </w:t>
      </w:r>
      <w:r>
        <w:rPr>
          <w:rFonts w:ascii="Times New Roman"/>
          <w:b w:val="false"/>
          <w:i w:val="false"/>
          <w:color w:val="000000"/>
          <w:sz w:val="28"/>
        </w:rPr>
        <w:t>5-тармағы</w:t>
      </w:r>
      <w:r>
        <w:rPr>
          <w:rFonts w:ascii="Times New Roman"/>
          <w:b w:val="false"/>
          <w:i w:val="false"/>
          <w:color w:val="000000"/>
          <w:sz w:val="28"/>
        </w:rPr>
        <w:t>.</w:t>
      </w:r>
    </w:p>
    <w:bookmarkEnd w:id="1008"/>
    <w:bookmarkStart w:name="z1073" w:id="1009"/>
    <w:p>
      <w:pPr>
        <w:spacing w:after="0"/>
        <w:ind w:left="0"/>
        <w:jc w:val="both"/>
      </w:pPr>
      <w:r>
        <w:rPr>
          <w:rFonts w:ascii="Times New Roman"/>
          <w:b w:val="false"/>
          <w:i w:val="false"/>
          <w:color w:val="000000"/>
          <w:sz w:val="28"/>
        </w:rPr>
        <w:t xml:space="preserve">
      5. "Ерікті түрде және мәжбүрлеп таратылатын банктердің, қызметі ерікті түрде және мәжбүрлеп тоқтатылатын Қазақстан Республикасының бейрезидент банктері филиалдарының тарату комиссияларының есеп және қосымша ақпарат беру нысанын, мерзімдері мен кезеңділігін бекіту туралы" Қазақстан Республикасы Қаржы нарығын реттеу және дамыту агенттігі Басқармасының 2020 жылғы 14 желтоқсандағы № 116 қаулысына өзгерістер енгізу туралы Қазақстан Республикасы Қаржы нарығын реттеу және дамыту агенттігі Басқармасының 2025 жылғы 26 ақпандағы № 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35759 болып тіркелген).</w:t>
      </w:r>
    </w:p>
    <w:bookmarkEnd w:id="10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