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602e" w14:textId="f06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Қарыздар мен салымдар бойынша анық, жылдық, тиімді, салыстырмалы есептеудегі сыйақы мөлшерлемелерін (нақты құнды) есептеу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44 қаулысы. Қазақстан Республикасының Әділет министрлігінде 2026 жылғы 6 сәуірде № 38333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қызметi туралы" Қазақстан Республикасы Заңының 53-бабы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Ұлттық Банкінің Басқармасы ҚАУЛЫ ЕТЕДІ: </w:t>
      </w:r>
    </w:p>
    <w:bookmarkEnd w:id="0"/>
    <w:bookmarkStart w:name="z5" w:id="1"/>
    <w:p>
      <w:pPr>
        <w:spacing w:after="0"/>
        <w:ind w:left="0"/>
        <w:jc w:val="both"/>
      </w:pPr>
      <w:r>
        <w:rPr>
          <w:rFonts w:ascii="Times New Roman"/>
          <w:b w:val="false"/>
          <w:i w:val="false"/>
          <w:color w:val="000000"/>
          <w:sz w:val="28"/>
        </w:rPr>
        <w:t xml:space="preserve">
      1. Қоса берілген Қарыздар мен салымдар бойынша анық, жылдық, тиімді, салыстырмалы есептеудегі сыйақы мөлшерлемелерін (нақты құнды)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қаулыға қосымшаға сәйкес тізбе бойынша Қазақстан Республикасы Ұлттық Банкі Басқармасының кейбір қаулыларының, сондай-ақ Қазақстан Республикасы Ұлттық Банкі Басқармасы қаулыларының және Қазақстан Республикасы Қаржы нарығын реттеу және дамыту агенттігі Басқармасы қаулыларының құрылымдық элементтерінің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Іс-қимылды қадағалау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ресми жариялануға жатады және алғашқы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44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Қарыздар мен салымдар бойынша анық, жылдық, тиімді, салыстырмалы есептеудегі сыйақы мөлшерлемелерін (нақты құнды) есептеу қағидалары</w:t>
      </w:r>
    </w:p>
    <w:bookmarkEnd w:id="9"/>
    <w:bookmarkStart w:name="z16" w:id="10"/>
    <w:p>
      <w:pPr>
        <w:spacing w:after="0"/>
        <w:ind w:left="0"/>
        <w:jc w:val="both"/>
      </w:pPr>
      <w:r>
        <w:rPr>
          <w:rFonts w:ascii="Times New Roman"/>
          <w:b w:val="false"/>
          <w:i w:val="false"/>
          <w:color w:val="000000"/>
          <w:sz w:val="28"/>
        </w:rPr>
        <w:t xml:space="preserve">
      Қарыздар мен салымдар бойынша анық, жылдық, тиімді, салыстырмалы есептеудегі сыйақы мөлшерлемелерін (нақты құнды) есептеу қағидалары (бұдан әрі – Қағидалар) "Қазақстан Республикасындағы банктер және банк қызметi туралы" Қазақстан Республикасы Заңының (бұдан әрі – Банктер туралы заң) 53-бабы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банктердің (ислам банктерін қоспағанда) және банк операцияларының жекелеген түрлерін жүзеге асыратын ұйымдардың қарыздар мен салымдар бойынша (банкаралық қарыздар мен банкаралық салымдарды қоспағанда) анық, жылдық, тиімді, салыстырмалы есептеудегі сыйақы мөлшерлемелерін (нақты құнды) есептеу тәртібін белгілейді.</w:t>
      </w:r>
    </w:p>
    <w:bookmarkEnd w:id="10"/>
    <w:bookmarkStart w:name="z17" w:id="11"/>
    <w:p>
      <w:pPr>
        <w:spacing w:after="0"/>
        <w:ind w:left="0"/>
        <w:jc w:val="both"/>
      </w:pPr>
      <w:r>
        <w:rPr>
          <w:rFonts w:ascii="Times New Roman"/>
          <w:b w:val="false"/>
          <w:i w:val="false"/>
          <w:color w:val="000000"/>
          <w:sz w:val="28"/>
        </w:rPr>
        <w:t>
      Қағидалардың талаптары Қазақстан Республикасының бейрезидент ислам банктерінің филиалдарын қоспағанда, Қазақстан Республикасының бейрезидент банктерінің филиалдарына қолданылады.</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1. Қағидалардың мақсаттары үшін мынадай ұғымдар пайдаланылады :</w:t>
      </w:r>
    </w:p>
    <w:bookmarkEnd w:id="13"/>
    <w:bookmarkStart w:name="z20" w:id="14"/>
    <w:p>
      <w:pPr>
        <w:spacing w:after="0"/>
        <w:ind w:left="0"/>
        <w:jc w:val="both"/>
      </w:pPr>
      <w:r>
        <w:rPr>
          <w:rFonts w:ascii="Times New Roman"/>
          <w:b w:val="false"/>
          <w:i w:val="false"/>
          <w:color w:val="000000"/>
          <w:sz w:val="28"/>
        </w:rPr>
        <w:t>
      1) жылдық тиімді сыйақы мөлшерлемесі - Қағидаларға сәйкес есептелетін банктің қызметтеріне қатысты анық, жылдық, тиімді, салыстырмалы есептеудегі сыйақы мөлшерлемесі (нақты құны).</w:t>
      </w:r>
    </w:p>
    <w:bookmarkEnd w:id="14"/>
    <w:bookmarkStart w:name="z21" w:id="15"/>
    <w:p>
      <w:pPr>
        <w:spacing w:after="0"/>
        <w:ind w:left="0"/>
        <w:jc w:val="both"/>
      </w:pPr>
      <w:r>
        <w:rPr>
          <w:rFonts w:ascii="Times New Roman"/>
          <w:b w:val="false"/>
          <w:i w:val="false"/>
          <w:color w:val="000000"/>
          <w:sz w:val="28"/>
        </w:rPr>
        <w:t>
      2) қарыз – банктердің (ислам банктерін қоспағанда), Қазақстан Республикасының бейрезидент ислам банктері филиалдарының және банк операцияларының жекелеген түрлерін жүзеге асыратын ұйымдардың клиентке банктік қарыз (банкаралық қарыздарды қоспағанда) беруі;</w:t>
      </w:r>
    </w:p>
    <w:bookmarkEnd w:id="15"/>
    <w:bookmarkStart w:name="z22" w:id="16"/>
    <w:p>
      <w:pPr>
        <w:spacing w:after="0"/>
        <w:ind w:left="0"/>
        <w:jc w:val="both"/>
      </w:pPr>
      <w:r>
        <w:rPr>
          <w:rFonts w:ascii="Times New Roman"/>
          <w:b w:val="false"/>
          <w:i w:val="false"/>
          <w:color w:val="000000"/>
          <w:sz w:val="28"/>
        </w:rPr>
        <w:t>
      3) клиент - банктің қызметтерін пайдалануға ниет білдірген немесе пайдаланатын жеке немесе заңды тұлға;</w:t>
      </w:r>
    </w:p>
    <w:bookmarkEnd w:id="16"/>
    <w:bookmarkStart w:name="z23" w:id="17"/>
    <w:p>
      <w:pPr>
        <w:spacing w:after="0"/>
        <w:ind w:left="0"/>
        <w:jc w:val="both"/>
      </w:pPr>
      <w:r>
        <w:rPr>
          <w:rFonts w:ascii="Times New Roman"/>
          <w:b w:val="false"/>
          <w:i w:val="false"/>
          <w:color w:val="000000"/>
          <w:sz w:val="28"/>
        </w:rPr>
        <w:t>
      4) қызметтер – банктердің (ислам банктерін қоспағанда), Қазақстан Республикасының бейрезидент банктері филиалдарының және банк операцияларының жекелеген түрлерін жүзеге асыратын ұйымдардың:</w:t>
      </w:r>
    </w:p>
    <w:bookmarkEnd w:id="17"/>
    <w:bookmarkStart w:name="z24" w:id="18"/>
    <w:p>
      <w:pPr>
        <w:spacing w:after="0"/>
        <w:ind w:left="0"/>
        <w:jc w:val="both"/>
      </w:pPr>
      <w:r>
        <w:rPr>
          <w:rFonts w:ascii="Times New Roman"/>
          <w:b w:val="false"/>
          <w:i w:val="false"/>
          <w:color w:val="000000"/>
          <w:sz w:val="28"/>
        </w:rPr>
        <w:t>
      банктік салым (банкаралық салымдарды қоспағанда) шартына сәйкес депозиттер (салымдар) қабылдау жөніндегі операцияларды;</w:t>
      </w:r>
    </w:p>
    <w:bookmarkEnd w:id="18"/>
    <w:bookmarkStart w:name="z25" w:id="19"/>
    <w:p>
      <w:pPr>
        <w:spacing w:after="0"/>
        <w:ind w:left="0"/>
        <w:jc w:val="both"/>
      </w:pPr>
      <w:r>
        <w:rPr>
          <w:rFonts w:ascii="Times New Roman"/>
          <w:b w:val="false"/>
          <w:i w:val="false"/>
          <w:color w:val="000000"/>
          <w:sz w:val="28"/>
        </w:rPr>
        <w:t>
      банктік қарыз операцияларын (банкаралық қарыздарды қоспағанда) жүзеге асыруы;</w:t>
      </w:r>
    </w:p>
    <w:bookmarkEnd w:id="19"/>
    <w:bookmarkStart w:name="z26" w:id="20"/>
    <w:p>
      <w:pPr>
        <w:spacing w:after="0"/>
        <w:ind w:left="0"/>
        <w:jc w:val="both"/>
      </w:pPr>
      <w:r>
        <w:rPr>
          <w:rFonts w:ascii="Times New Roman"/>
          <w:b w:val="false"/>
          <w:i w:val="false"/>
          <w:color w:val="000000"/>
          <w:sz w:val="28"/>
        </w:rPr>
        <w:t>
      5) салым - банктердің (ислам банктерін қоспағанда), Қазақстан Республикасының бейрезидент банктері филиалдарының және банк операцияларының жекелеген түрлерін жүзеге асыратын ұйымдардың банктік салым шартына сәйкес клиенттен депозит (салым) қабылдауы;</w:t>
      </w:r>
    </w:p>
    <w:bookmarkEnd w:id="20"/>
    <w:bookmarkStart w:name="z27" w:id="21"/>
    <w:p>
      <w:pPr>
        <w:spacing w:after="0"/>
        <w:ind w:left="0"/>
        <w:jc w:val="both"/>
      </w:pPr>
      <w:r>
        <w:rPr>
          <w:rFonts w:ascii="Times New Roman"/>
          <w:b w:val="false"/>
          <w:i w:val="false"/>
          <w:color w:val="000000"/>
          <w:sz w:val="28"/>
        </w:rPr>
        <w:t>
      6) уәкілетті орган - қаржы нарығы мен қаржы ұйымдарын реттеу, бақылау және қадағалау жөніндегі уәкілетті орган.</w:t>
      </w:r>
    </w:p>
    <w:bookmarkEnd w:id="21"/>
    <w:bookmarkStart w:name="z28" w:id="22"/>
    <w:p>
      <w:pPr>
        <w:spacing w:after="0"/>
        <w:ind w:left="0"/>
        <w:jc w:val="both"/>
      </w:pPr>
      <w:r>
        <w:rPr>
          <w:rFonts w:ascii="Times New Roman"/>
          <w:b w:val="false"/>
          <w:i w:val="false"/>
          <w:color w:val="000000"/>
          <w:sz w:val="28"/>
        </w:rPr>
        <w:t>
      2. Жылдық тиімді сыйақы мөлшерлемесі:</w:t>
      </w:r>
    </w:p>
    <w:bookmarkEnd w:id="22"/>
    <w:bookmarkStart w:name="z29" w:id="23"/>
    <w:p>
      <w:pPr>
        <w:spacing w:after="0"/>
        <w:ind w:left="0"/>
        <w:jc w:val="both"/>
      </w:pPr>
      <w:r>
        <w:rPr>
          <w:rFonts w:ascii="Times New Roman"/>
          <w:b w:val="false"/>
          <w:i w:val="false"/>
          <w:color w:val="000000"/>
          <w:sz w:val="28"/>
        </w:rPr>
        <w:t>
      1) қарыздар және (немесе) салымдар бойынша сыйақы шамалары (мөлшері) туралы ақпаратты, оның ішінде жария ету, жарнама арқылы тарату кезінде;</w:t>
      </w:r>
    </w:p>
    <w:bookmarkEnd w:id="23"/>
    <w:bookmarkStart w:name="z30" w:id="24"/>
    <w:p>
      <w:pPr>
        <w:spacing w:after="0"/>
        <w:ind w:left="0"/>
        <w:jc w:val="both"/>
      </w:pPr>
      <w:r>
        <w:rPr>
          <w:rFonts w:ascii="Times New Roman"/>
          <w:b w:val="false"/>
          <w:i w:val="false"/>
          <w:color w:val="000000"/>
          <w:sz w:val="28"/>
        </w:rPr>
        <w:t>
      2) клиентке қызметтер көрсетілетін шартта (бұдан әрі - шарт);</w:t>
      </w:r>
    </w:p>
    <w:bookmarkEnd w:id="24"/>
    <w:bookmarkStart w:name="z31" w:id="25"/>
    <w:p>
      <w:pPr>
        <w:spacing w:after="0"/>
        <w:ind w:left="0"/>
        <w:jc w:val="both"/>
      </w:pPr>
      <w:r>
        <w:rPr>
          <w:rFonts w:ascii="Times New Roman"/>
          <w:b w:val="false"/>
          <w:i w:val="false"/>
          <w:color w:val="000000"/>
          <w:sz w:val="28"/>
        </w:rPr>
        <w:t>
      3) интернет-ресурста клиенттің жеке кабинетінде, банктердің (ислам банктерін қоспағанда),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 электрондық банк қызметтерін көрсеткен кезде банктердің мобильді қосымшасында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көрсетеледі.</w:t>
      </w:r>
    </w:p>
    <w:bookmarkEnd w:id="25"/>
    <w:bookmarkStart w:name="z32" w:id="26"/>
    <w:p>
      <w:pPr>
        <w:spacing w:after="0"/>
        <w:ind w:left="0"/>
        <w:jc w:val="both"/>
      </w:pPr>
      <w:r>
        <w:rPr>
          <w:rFonts w:ascii="Times New Roman"/>
          <w:b w:val="false"/>
          <w:i w:val="false"/>
          <w:color w:val="000000"/>
          <w:sz w:val="28"/>
        </w:rPr>
        <w:t>
      3. Шартта жылдық тиімді сыйақы мөлшерлемесі басқа сыйақы мөлшерлемелерімен бір сөйлемде көрсетіледі.</w:t>
      </w:r>
    </w:p>
    <w:bookmarkEnd w:id="26"/>
    <w:bookmarkStart w:name="z33" w:id="27"/>
    <w:p>
      <w:pPr>
        <w:spacing w:after="0"/>
        <w:ind w:left="0"/>
        <w:jc w:val="both"/>
      </w:pPr>
      <w:r>
        <w:rPr>
          <w:rFonts w:ascii="Times New Roman"/>
          <w:b w:val="false"/>
          <w:i w:val="false"/>
          <w:color w:val="000000"/>
          <w:sz w:val="28"/>
        </w:rPr>
        <w:t>
      Егер жалпы талаптар қызметтер көрсету туралы шартта кесте түрінде көрсетілсе, жылдық тиімді сыйақы мөлшерлемесі басқа мөлшерлемелер көрсетілгеннен кейін келесі жеке жолда (бағанда) көрсетіледі.</w:t>
      </w:r>
    </w:p>
    <w:bookmarkEnd w:id="27"/>
    <w:bookmarkStart w:name="z34" w:id="28"/>
    <w:p>
      <w:pPr>
        <w:spacing w:after="0"/>
        <w:ind w:left="0"/>
        <w:jc w:val="both"/>
      </w:pPr>
      <w:r>
        <w:rPr>
          <w:rFonts w:ascii="Times New Roman"/>
          <w:b w:val="false"/>
          <w:i w:val="false"/>
          <w:color w:val="000000"/>
          <w:sz w:val="28"/>
        </w:rPr>
        <w:t>
      4. Жеке тұлғаларға қарыздар беру кезінде қызметке байланысты барлық төлемдерді ескере отырып, клиенттердің жылдық тиімді сыйақы мөлшерлемесін есептеуіне және оның қорытынды мәнін көрсетуге арналған сыйақының жылдық тиімді мөлшерлемесін автоматтандырылған есептеу құралын (калькуляторын) орналастыру қамтамасыз етіледі.</w:t>
      </w:r>
    </w:p>
    <w:bookmarkEnd w:id="28"/>
    <w:bookmarkStart w:name="z35" w:id="29"/>
    <w:p>
      <w:pPr>
        <w:spacing w:after="0"/>
        <w:ind w:left="0"/>
        <w:jc w:val="both"/>
      </w:pPr>
      <w:r>
        <w:rPr>
          <w:rFonts w:ascii="Times New Roman"/>
          <w:b w:val="false"/>
          <w:i w:val="false"/>
          <w:color w:val="000000"/>
          <w:sz w:val="28"/>
        </w:rPr>
        <w:t>
      5. Жылдық тиімді сыйақы мөлшерлемесін есептеу:</w:t>
      </w:r>
    </w:p>
    <w:bookmarkEnd w:id="29"/>
    <w:bookmarkStart w:name="z36" w:id="30"/>
    <w:p>
      <w:pPr>
        <w:spacing w:after="0"/>
        <w:ind w:left="0"/>
        <w:jc w:val="both"/>
      </w:pPr>
      <w:r>
        <w:rPr>
          <w:rFonts w:ascii="Times New Roman"/>
          <w:b w:val="false"/>
          <w:i w:val="false"/>
          <w:color w:val="000000"/>
          <w:sz w:val="28"/>
        </w:rPr>
        <w:t>
      1) шарт жасасу күніне;</w:t>
      </w:r>
    </w:p>
    <w:bookmarkEnd w:id="30"/>
    <w:bookmarkStart w:name="z37" w:id="31"/>
    <w:p>
      <w:pPr>
        <w:spacing w:after="0"/>
        <w:ind w:left="0"/>
        <w:jc w:val="both"/>
      </w:pPr>
      <w:r>
        <w:rPr>
          <w:rFonts w:ascii="Times New Roman"/>
          <w:b w:val="false"/>
          <w:i w:val="false"/>
          <w:color w:val="000000"/>
          <w:sz w:val="28"/>
        </w:rPr>
        <w:t>
      2) клиенттің ауызша немесе жазбаша талабы бойынша;</w:t>
      </w:r>
    </w:p>
    <w:bookmarkEnd w:id="31"/>
    <w:bookmarkStart w:name="z38" w:id="32"/>
    <w:p>
      <w:pPr>
        <w:spacing w:after="0"/>
        <w:ind w:left="0"/>
        <w:jc w:val="both"/>
      </w:pPr>
      <w:r>
        <w:rPr>
          <w:rFonts w:ascii="Times New Roman"/>
          <w:b w:val="false"/>
          <w:i w:val="false"/>
          <w:color w:val="000000"/>
          <w:sz w:val="28"/>
        </w:rPr>
        <w:t>
      3) клиенттің және (немесе) банктің ақшалай міндеттемелерінің сомасын (мөлшерін) және (немесе) оларды орындау мерзімдерін өзгертуге әкеп соғатын шартқа өзгерістер және (немесе) толықтырулар енгізілген жағдайда;</w:t>
      </w:r>
    </w:p>
    <w:bookmarkEnd w:id="32"/>
    <w:bookmarkStart w:name="z39" w:id="33"/>
    <w:p>
      <w:pPr>
        <w:spacing w:after="0"/>
        <w:ind w:left="0"/>
        <w:jc w:val="both"/>
      </w:pPr>
      <w:r>
        <w:rPr>
          <w:rFonts w:ascii="Times New Roman"/>
          <w:b w:val="false"/>
          <w:i w:val="false"/>
          <w:color w:val="000000"/>
          <w:sz w:val="28"/>
        </w:rPr>
        <w:t xml:space="preserve">
      4) клиент қарызға қызмет көрсету кезеңінде "Жеке тұлғаға берілген банктік қарыз беруге және оған қызмет көрсетуге байланысты комиссиялар мен өзге де төлемдердің тізбесін бекіту туралы" Қазақстан Республикасы Ұлттық Банкі Басқармасының 2019 жылғы 28 қарашадағы № 218 қаулысымен (Нормативтік құқықтық актілерді мемлекеттік тіркеу тізілімінде №19702 болып тіркелген) бекітілген Жеке тұлғаға берілген банктік қарыз беруге және оған қызмет көрсетуге байланысты комиссиялар мен өзге де төлемдердің тізбесінің (бұдан әрі – Тізбе) </w:t>
      </w:r>
      <w:r>
        <w:rPr>
          <w:rFonts w:ascii="Times New Roman"/>
          <w:b w:val="false"/>
          <w:i w:val="false"/>
          <w:color w:val="000000"/>
          <w:sz w:val="28"/>
        </w:rPr>
        <w:t>2-тармағының</w:t>
      </w:r>
      <w:r>
        <w:rPr>
          <w:rFonts w:ascii="Times New Roman"/>
          <w:b w:val="false"/>
          <w:i w:val="false"/>
          <w:color w:val="000000"/>
          <w:sz w:val="28"/>
        </w:rPr>
        <w:t xml:space="preserve"> 5), 6), 7) және 8) тармақшаларында көрсетілген және шарт жасасу күніне жылдық тиімді сыйақы мөлшерлемесінің есебіне енгізілмеген жағдайда жүргізіледі.</w:t>
      </w:r>
    </w:p>
    <w:bookmarkEnd w:id="33"/>
    <w:bookmarkStart w:name="z40" w:id="34"/>
    <w:p>
      <w:pPr>
        <w:spacing w:after="0"/>
        <w:ind w:left="0"/>
        <w:jc w:val="both"/>
      </w:pPr>
      <w:r>
        <w:rPr>
          <w:rFonts w:ascii="Times New Roman"/>
          <w:b w:val="false"/>
          <w:i w:val="false"/>
          <w:color w:val="000000"/>
          <w:sz w:val="28"/>
        </w:rPr>
        <w:t>
      6. Клиентке шартта көзделген тәртіппен жылдық тиімді сыйақы мөлшерлемесінің мөлшерінің өзгергені туралы хабардар етіледі.</w:t>
      </w:r>
    </w:p>
    <w:bookmarkEnd w:id="34"/>
    <w:bookmarkStart w:name="z41" w:id="35"/>
    <w:p>
      <w:pPr>
        <w:spacing w:after="0"/>
        <w:ind w:left="0"/>
        <w:jc w:val="both"/>
      </w:pPr>
      <w:r>
        <w:rPr>
          <w:rFonts w:ascii="Times New Roman"/>
          <w:b w:val="false"/>
          <w:i w:val="false"/>
          <w:color w:val="000000"/>
          <w:sz w:val="28"/>
        </w:rPr>
        <w:t>
      7. Банктер туралы заңда және (немесе) банктік қарыз шартында көзделген жағдайларда сыйақы мөлшерлемесінің өзгеруін қоса алғанда, клиенттің ақшалай міндеттемелері сомасының (мөлшерінің) және (немесе) оларды төлеу мерзімінің өзгеруіне әкеп соғатын банктік қарыз шартына өзгерістер және (немесе) толықтырулар енгізілген жағдайда, берілген қарыз бойынша жылдық тиімді сыйақы мөлшерлемесін банктер қарыз шарттары өзгерген күнге кредит берудің қалған мерзімінің негізгі борышының қалдығы, клиент төлеуге тиіс комиссиялар негізінде есептейді және банктік қарыз шартына қосымша келісімде көрсетіледі.</w:t>
      </w:r>
    </w:p>
    <w:bookmarkEnd w:id="35"/>
    <w:bookmarkStart w:name="z42" w:id="36"/>
    <w:p>
      <w:pPr>
        <w:spacing w:after="0"/>
        <w:ind w:left="0"/>
        <w:jc w:val="both"/>
      </w:pPr>
      <w:r>
        <w:rPr>
          <w:rFonts w:ascii="Times New Roman"/>
          <w:b w:val="false"/>
          <w:i w:val="false"/>
          <w:color w:val="000000"/>
          <w:sz w:val="28"/>
        </w:rPr>
        <w:t>
      8. Клиенттің талап етуі бойынша қарыз бойынша жылдық тиімді сыйақы мөлшерлемесінің нақтыланған мәнін есептеуді банктер клиенттің таңдауы бойынша банктік қарыз шартының қолданылу мерзімі аяқталғанға дейін шарттың қолданылу мерзімі басталғаннан бастап клиент жүргізген барлық төлемді ескере отырып не кредиттеудің қалған мерзімі мен негізгі борыштың қалдығы негізінде жүргізеді және оған банктік қарыз шартында көзделген тәсілмен жазбаша нысанда жеткізіледі.</w:t>
      </w:r>
    </w:p>
    <w:bookmarkEnd w:id="36"/>
    <w:bookmarkStart w:name="z43" w:id="37"/>
    <w:p>
      <w:pPr>
        <w:spacing w:after="0"/>
        <w:ind w:left="0"/>
        <w:jc w:val="both"/>
      </w:pPr>
      <w:r>
        <w:rPr>
          <w:rFonts w:ascii="Times New Roman"/>
          <w:b w:val="false"/>
          <w:i w:val="false"/>
          <w:color w:val="000000"/>
          <w:sz w:val="28"/>
        </w:rPr>
        <w:t>
      9. Шарт бойынша құқықтарды (талаптарды) басқаға беру кезінде Қағидалардың 5-тармағының 2), 3) және 4) тармақшаларында көзделген жағдайларда жылдық тиімді сыйақы мөлшерлемесін есептеуді шарт бойынша құқықтар (талаптар) берілген тұлға жүргізеді.</w:t>
      </w:r>
    </w:p>
    <w:bookmarkEnd w:id="37"/>
    <w:bookmarkStart w:name="z44" w:id="38"/>
    <w:p>
      <w:pPr>
        <w:spacing w:after="0"/>
        <w:ind w:left="0"/>
        <w:jc w:val="both"/>
      </w:pPr>
      <w:r>
        <w:rPr>
          <w:rFonts w:ascii="Times New Roman"/>
          <w:b w:val="false"/>
          <w:i w:val="false"/>
          <w:color w:val="000000"/>
          <w:sz w:val="28"/>
        </w:rPr>
        <w:t>
      10. Көрсетілетін қызметтерді ұсыну, тарату, ашу, жарнамалау кезінде, оның ішінде клиентке ауызша кеңес беру, бұқаралық ақпарат құралдарын, сыртқы (көрнекі) жарнама объектілерін, интернет-ресурстарды пайдалану кезінде клиенттерге кез келген нысанда және кез келген тәсілмен жеткізілетін көрсетілетін қызметтер бойынша сыйақы шамалары туралы ақпарат жылдық тиімді сыйақы мөлшерлемесі туралы мәліметтерді қамтуға тиіс.</w:t>
      </w:r>
    </w:p>
    <w:bookmarkEnd w:id="38"/>
    <w:bookmarkStart w:name="z45" w:id="39"/>
    <w:p>
      <w:pPr>
        <w:spacing w:after="0"/>
        <w:ind w:left="0"/>
        <w:jc w:val="left"/>
      </w:pPr>
      <w:r>
        <w:rPr>
          <w:rFonts w:ascii="Times New Roman"/>
          <w:b/>
          <w:i w:val="false"/>
          <w:color w:val="000000"/>
        </w:rPr>
        <w:t xml:space="preserve"> 2-тарау. Қарыз бойынша жылдық тиімді сыйақы мөлшерлемесін есептеу</w:t>
      </w:r>
    </w:p>
    <w:bookmarkEnd w:id="39"/>
    <w:bookmarkStart w:name="z46" w:id="40"/>
    <w:p>
      <w:pPr>
        <w:spacing w:after="0"/>
        <w:ind w:left="0"/>
        <w:jc w:val="both"/>
      </w:pPr>
      <w:r>
        <w:rPr>
          <w:rFonts w:ascii="Times New Roman"/>
          <w:b w:val="false"/>
          <w:i w:val="false"/>
          <w:color w:val="000000"/>
          <w:sz w:val="28"/>
        </w:rPr>
        <w:t>
      11. Қарыз бойынша жылдық тиімді сыйақы мөлшерлемесі мынадай формуламен есептеледі:</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168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68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мұнда:</w:t>
      </w:r>
    </w:p>
    <w:bookmarkEnd w:id="42"/>
    <w:bookmarkStart w:name="z49" w:id="43"/>
    <w:p>
      <w:pPr>
        <w:spacing w:after="0"/>
        <w:ind w:left="0"/>
        <w:jc w:val="both"/>
      </w:pPr>
      <w:r>
        <w:rPr>
          <w:rFonts w:ascii="Times New Roman"/>
          <w:b w:val="false"/>
          <w:i w:val="false"/>
          <w:color w:val="000000"/>
          <w:sz w:val="28"/>
        </w:rPr>
        <w:t>
      D - бірінші қарыз сомасы;</w:t>
      </w:r>
    </w:p>
    <w:bookmarkEnd w:id="43"/>
    <w:bookmarkStart w:name="z50" w:id="44"/>
    <w:p>
      <w:pPr>
        <w:spacing w:after="0"/>
        <w:ind w:left="0"/>
        <w:jc w:val="both"/>
      </w:pPr>
      <w:r>
        <w:rPr>
          <w:rFonts w:ascii="Times New Roman"/>
          <w:b w:val="false"/>
          <w:i w:val="false"/>
          <w:color w:val="000000"/>
          <w:sz w:val="28"/>
        </w:rPr>
        <w:t>
      k - клиенттің банкке бірінші қарызды алған күнгі жағдай бойынша қарыз алуға байланысты төлемдерінің жалпы сомасы;</w:t>
      </w:r>
    </w:p>
    <w:bookmarkEnd w:id="44"/>
    <w:bookmarkStart w:name="z51" w:id="45"/>
    <w:p>
      <w:pPr>
        <w:spacing w:after="0"/>
        <w:ind w:left="0"/>
        <w:jc w:val="both"/>
      </w:pPr>
      <w:r>
        <w:rPr>
          <w:rFonts w:ascii="Times New Roman"/>
          <w:b w:val="false"/>
          <w:i w:val="false"/>
          <w:color w:val="000000"/>
          <w:sz w:val="28"/>
        </w:rPr>
        <w:t>
      n - клиентке соңғы төлемнің реттік нөмірі;</w:t>
      </w:r>
    </w:p>
    <w:bookmarkEnd w:id="45"/>
    <w:bookmarkStart w:name="z52" w:id="46"/>
    <w:p>
      <w:pPr>
        <w:spacing w:after="0"/>
        <w:ind w:left="0"/>
        <w:jc w:val="both"/>
      </w:pPr>
      <w:r>
        <w:rPr>
          <w:rFonts w:ascii="Times New Roman"/>
          <w:b w:val="false"/>
          <w:i w:val="false"/>
          <w:color w:val="000000"/>
          <w:sz w:val="28"/>
        </w:rPr>
        <w:t>
      j - бірінші қарызды алған күннен кейін клиентке төленген төлемнің реттік нөмірі;</w:t>
      </w:r>
    </w:p>
    <w:bookmarkEnd w:id="46"/>
    <w:bookmarkStart w:name="z53" w:id="47"/>
    <w:p>
      <w:pPr>
        <w:spacing w:after="0"/>
        <w:ind w:left="0"/>
        <w:jc w:val="both"/>
      </w:pPr>
      <w:r>
        <w:rPr>
          <w:rFonts w:ascii="Times New Roman"/>
          <w:b w:val="false"/>
          <w:i w:val="false"/>
          <w:color w:val="000000"/>
          <w:sz w:val="28"/>
        </w:rPr>
        <w:t>
      Sj - клиентке j-ші төлемнің сомасы, оның ішінде кезекті қарыздар;</w:t>
      </w:r>
    </w:p>
    <w:bookmarkEnd w:id="47"/>
    <w:bookmarkStart w:name="z54" w:id="48"/>
    <w:p>
      <w:pPr>
        <w:spacing w:after="0"/>
        <w:ind w:left="0"/>
        <w:jc w:val="both"/>
      </w:pPr>
      <w:r>
        <w:rPr>
          <w:rFonts w:ascii="Times New Roman"/>
          <w:b w:val="false"/>
          <w:i w:val="false"/>
          <w:color w:val="000000"/>
          <w:sz w:val="28"/>
        </w:rPr>
        <w:t>
      APR - жылдық тиімді сыйақы мөлшерлемесі;</w:t>
      </w:r>
    </w:p>
    <w:bookmarkEnd w:id="48"/>
    <w:bookmarkStart w:name="z55" w:id="49"/>
    <w:p>
      <w:pPr>
        <w:spacing w:after="0"/>
        <w:ind w:left="0"/>
        <w:jc w:val="both"/>
      </w:pPr>
      <w:r>
        <w:rPr>
          <w:rFonts w:ascii="Times New Roman"/>
          <w:b w:val="false"/>
          <w:i w:val="false"/>
          <w:color w:val="000000"/>
          <w:sz w:val="28"/>
        </w:rPr>
        <w:t>
      tj - бірінші қарыз берілген күннен бастап клиентке j-ші төлем жасалған сәтке дейінгі уақыт кезеңі (күндермен);</w:t>
      </w:r>
    </w:p>
    <w:bookmarkEnd w:id="49"/>
    <w:bookmarkStart w:name="z56" w:id="50"/>
    <w:p>
      <w:pPr>
        <w:spacing w:after="0"/>
        <w:ind w:left="0"/>
        <w:jc w:val="both"/>
      </w:pPr>
      <w:r>
        <w:rPr>
          <w:rFonts w:ascii="Times New Roman"/>
          <w:b w:val="false"/>
          <w:i w:val="false"/>
          <w:color w:val="000000"/>
          <w:sz w:val="28"/>
        </w:rPr>
        <w:t>
      m - клиенттің соңғы төлемінің реттік нөмірі;</w:t>
      </w:r>
    </w:p>
    <w:bookmarkEnd w:id="50"/>
    <w:bookmarkStart w:name="z57" w:id="51"/>
    <w:p>
      <w:pPr>
        <w:spacing w:after="0"/>
        <w:ind w:left="0"/>
        <w:jc w:val="both"/>
      </w:pPr>
      <w:r>
        <w:rPr>
          <w:rFonts w:ascii="Times New Roman"/>
          <w:b w:val="false"/>
          <w:i w:val="false"/>
          <w:color w:val="000000"/>
          <w:sz w:val="28"/>
        </w:rPr>
        <w:t>
      і - клиент төлемінің реттік нөмірі;</w:t>
      </w:r>
    </w:p>
    <w:bookmarkEnd w:id="51"/>
    <w:bookmarkStart w:name="z58" w:id="52"/>
    <w:p>
      <w:pPr>
        <w:spacing w:after="0"/>
        <w:ind w:left="0"/>
        <w:jc w:val="both"/>
      </w:pPr>
      <w:r>
        <w:rPr>
          <w:rFonts w:ascii="Times New Roman"/>
          <w:b w:val="false"/>
          <w:i w:val="false"/>
          <w:color w:val="000000"/>
          <w:sz w:val="28"/>
        </w:rPr>
        <w:t>
      Pi - Қағидалардың 12 және 13-тармақтарына сәйкес төлемдерді қоса алғанда, бірінші қарыз алынған күннен кейін клиенттің і-ші төлемінің сомасы;</w:t>
      </w:r>
    </w:p>
    <w:bookmarkEnd w:id="52"/>
    <w:bookmarkStart w:name="z59" w:id="53"/>
    <w:p>
      <w:pPr>
        <w:spacing w:after="0"/>
        <w:ind w:left="0"/>
        <w:jc w:val="both"/>
      </w:pPr>
      <w:r>
        <w:rPr>
          <w:rFonts w:ascii="Times New Roman"/>
          <w:b w:val="false"/>
          <w:i w:val="false"/>
          <w:color w:val="000000"/>
          <w:sz w:val="28"/>
        </w:rPr>
        <w:t>
      ti - бірінші қарыз берілген күннен бастап клиенттің і-ші төлем сәтіне дейінгі уақыт кезеңі (күндермен).</w:t>
      </w:r>
    </w:p>
    <w:bookmarkEnd w:id="53"/>
    <w:bookmarkStart w:name="z60" w:id="54"/>
    <w:p>
      <w:pPr>
        <w:spacing w:after="0"/>
        <w:ind w:left="0"/>
        <w:jc w:val="both"/>
      </w:pPr>
      <w:r>
        <w:rPr>
          <w:rFonts w:ascii="Times New Roman"/>
          <w:b w:val="false"/>
          <w:i w:val="false"/>
          <w:color w:val="000000"/>
          <w:sz w:val="28"/>
        </w:rPr>
        <w:t>
      12. Қарыз бойынша жылдық тиімді сыйақы мөлшерлемесінің есебіне клиенттің негізгі борыш пен сыйақы бойынша төлемдері, сондай-ақ Қағидалардың 13 және 14-тармақтарында көрсетілген қарызды беруге және оған қызмет көрсетуге байланысты комиссиялар мен өзге де төлемдер қосылады.</w:t>
      </w:r>
    </w:p>
    <w:bookmarkEnd w:id="54"/>
    <w:bookmarkStart w:name="z61" w:id="55"/>
    <w:p>
      <w:pPr>
        <w:spacing w:after="0"/>
        <w:ind w:left="0"/>
        <w:jc w:val="both"/>
      </w:pPr>
      <w:r>
        <w:rPr>
          <w:rFonts w:ascii="Times New Roman"/>
          <w:b w:val="false"/>
          <w:i w:val="false"/>
          <w:color w:val="000000"/>
          <w:sz w:val="28"/>
        </w:rPr>
        <w:t>
      13. Клиент-заңды тұлғаға берілетін қарыз бойынша жылдық тиімді сыйақы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мөлшері мен мерзімдері, сондай-ақ клиенттердің үшінші тұлғалардың пайдасына мынадай төлемдері қосылады:</w:t>
      </w:r>
    </w:p>
    <w:bookmarkEnd w:id="55"/>
    <w:bookmarkStart w:name="z62" w:id="56"/>
    <w:p>
      <w:pPr>
        <w:spacing w:after="0"/>
        <w:ind w:left="0"/>
        <w:jc w:val="both"/>
      </w:pPr>
      <w:r>
        <w:rPr>
          <w:rFonts w:ascii="Times New Roman"/>
          <w:b w:val="false"/>
          <w:i w:val="false"/>
          <w:color w:val="000000"/>
          <w:sz w:val="28"/>
        </w:rPr>
        <w:t>
      1) клиенттің сақтандыру (қайта сақтандыру) ұйымының пайдасына, оның ішінде қарыз беру кезінде ерікті сақтандыру шарттары шеңберінде жүзеге асырылатын, жасалуы қарыз беру (өзгерту) талаптарына әсер ететін не кепіл берушінің пайдалануындағы және клиенттің міндеттемелерін қамтамасыз ететін кепіл нысанасын сақтандыру шарттарын қоса алғанда, қарыз шарттарынан туындайтын қарыз сомасы есебінен төленетін төлемдері;</w:t>
      </w:r>
    </w:p>
    <w:bookmarkEnd w:id="56"/>
    <w:bookmarkStart w:name="z63" w:id="57"/>
    <w:p>
      <w:pPr>
        <w:spacing w:after="0"/>
        <w:ind w:left="0"/>
        <w:jc w:val="both"/>
      </w:pPr>
      <w:r>
        <w:rPr>
          <w:rFonts w:ascii="Times New Roman"/>
          <w:b w:val="false"/>
          <w:i w:val="false"/>
          <w:color w:val="000000"/>
          <w:sz w:val="28"/>
        </w:rPr>
        <w:t>
      2) кепілдікті (кепілгерлікті) алғаны үшін клиенттің кепілге (кепілгерге), кепілге берілетін мүлікті бағалағаны үшін бағалаушыға төлемдері;</w:t>
      </w:r>
    </w:p>
    <w:bookmarkEnd w:id="57"/>
    <w:bookmarkStart w:name="z64" w:id="58"/>
    <w:p>
      <w:pPr>
        <w:spacing w:after="0"/>
        <w:ind w:left="0"/>
        <w:jc w:val="both"/>
      </w:pPr>
      <w:r>
        <w:rPr>
          <w:rFonts w:ascii="Times New Roman"/>
          <w:b w:val="false"/>
          <w:i w:val="false"/>
          <w:color w:val="000000"/>
          <w:sz w:val="28"/>
        </w:rPr>
        <w:t>
      3) клиенттерді тарту, клиенттер ұсынатын құжаттардың қарыз беру талаптарына сәйкестігі тұрғысынан тексеруді жүзеге асыру, клиенттердің құжаттарын банкке беру, банк клиенттерінен қарыздарды өтеу есебіне төлемдер мен аударымдарды қабылдау бойынша банкке қызметтер көрсететін ұйымдардың (делдалдардың) пайдасына клиенттің төлемдері;</w:t>
      </w:r>
    </w:p>
    <w:bookmarkEnd w:id="58"/>
    <w:bookmarkStart w:name="z65" w:id="59"/>
    <w:p>
      <w:pPr>
        <w:spacing w:after="0"/>
        <w:ind w:left="0"/>
        <w:jc w:val="both"/>
      </w:pPr>
      <w:r>
        <w:rPr>
          <w:rFonts w:ascii="Times New Roman"/>
          <w:b w:val="false"/>
          <w:i w:val="false"/>
          <w:color w:val="000000"/>
          <w:sz w:val="28"/>
        </w:rPr>
        <w:t>
      4) қарыз алуға және оған қызмет көрсетуге байланысты және осы тармақтың 1), 2) және 3) тармақшаларымен байланысты емес банктік шот шарттары және (немесе) банктік қызмет көрсету шарттары шеңберінде банктің және (немесе) өзге де ұйымдардың пайдасына клиенттің комиссиялары мен төлемдері.</w:t>
      </w:r>
    </w:p>
    <w:bookmarkEnd w:id="59"/>
    <w:bookmarkStart w:name="z66" w:id="60"/>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осы тармақтың бірінші бөлігінің 1), 2), 3) және 4) тармақшаларында көрсетілген төлемдердің кредиттеудің бүкіл мерзіміне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мерзіміндегі төлемдер енгізіледі.</w:t>
      </w:r>
    </w:p>
    <w:bookmarkEnd w:id="60"/>
    <w:bookmarkStart w:name="z67" w:id="61"/>
    <w:p>
      <w:pPr>
        <w:spacing w:after="0"/>
        <w:ind w:left="0"/>
        <w:jc w:val="both"/>
      </w:pPr>
      <w:r>
        <w:rPr>
          <w:rFonts w:ascii="Times New Roman"/>
          <w:b w:val="false"/>
          <w:i w:val="false"/>
          <w:color w:val="000000"/>
          <w:sz w:val="28"/>
        </w:rPr>
        <w:t>
      Банктік қарыз шартында көзделген комиссиялар мен өзге де төлемдер, сондай-ақ осы тармақтың бірінші бөлігінің 1), 2), 3) және 4) тармақшаларында көрсетілген, өндіріп алу фактісі банктік қарыз шартын жасасу күні белгісіз төлемдер нақты төлем жасалғаннан кейін жылдық тиімді сыйақы мөлшерлемесі қайта есептелген жағдайда ескеріледі.</w:t>
      </w:r>
    </w:p>
    <w:bookmarkEnd w:id="61"/>
    <w:bookmarkStart w:name="z68" w:id="62"/>
    <w:p>
      <w:pPr>
        <w:spacing w:after="0"/>
        <w:ind w:left="0"/>
        <w:jc w:val="both"/>
      </w:pPr>
      <w:r>
        <w:rPr>
          <w:rFonts w:ascii="Times New Roman"/>
          <w:b w:val="false"/>
          <w:i w:val="false"/>
          <w:color w:val="000000"/>
          <w:sz w:val="28"/>
        </w:rPr>
        <w:t>
      14. Жеке тұлғаға берілетін қарыз бойынша жылдық тиімді сыйақы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мөлшері мен мерзімдері енгізіледі.</w:t>
      </w:r>
    </w:p>
    <w:bookmarkEnd w:id="62"/>
    <w:bookmarkStart w:name="z69" w:id="63"/>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кредиттеудің бүкіл мерзіміне Тізбенің 2-тармағының 5), 6), 7) және 7-1) тармақшаларында көрсетілген тұлғалардың пайдасына төлемдердің мөлшерін айқындау мүмкіндігі болмаса, жылдық тиімді сыйақы мөлшерлемесінің есебіне осы тұлғалар белгілеген және олармен шарттар жасасу күніне айқындалған тарифтерді негізге ала отырып, кредиттеудің бүкіл мерзімі үшін төлемдер енгізіледі.</w:t>
      </w:r>
    </w:p>
    <w:bookmarkEnd w:id="63"/>
    <w:bookmarkStart w:name="z70" w:id="64"/>
    <w:p>
      <w:pPr>
        <w:spacing w:after="0"/>
        <w:ind w:left="0"/>
        <w:jc w:val="both"/>
      </w:pPr>
      <w:r>
        <w:rPr>
          <w:rFonts w:ascii="Times New Roman"/>
          <w:b w:val="false"/>
          <w:i w:val="false"/>
          <w:color w:val="000000"/>
          <w:sz w:val="28"/>
        </w:rPr>
        <w:t>
      Банктік қарыз шартында көзделген, Тізбенің 2-тармағының 3), 4), 5), 6), 7), 7-1) және 8)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жылдық тиімді сыйақы мөлшерлемесі қайта есептелген жағдайда немесе олар банктік қарызға қызмет көрсету кезеңінде енгізілген кезде ескеріледі.</w:t>
      </w:r>
    </w:p>
    <w:bookmarkEnd w:id="64"/>
    <w:bookmarkStart w:name="z71" w:id="65"/>
    <w:p>
      <w:pPr>
        <w:spacing w:after="0"/>
        <w:ind w:left="0"/>
        <w:jc w:val="both"/>
      </w:pPr>
      <w:r>
        <w:rPr>
          <w:rFonts w:ascii="Times New Roman"/>
          <w:b w:val="false"/>
          <w:i w:val="false"/>
          <w:color w:val="000000"/>
          <w:sz w:val="28"/>
        </w:rPr>
        <w:t>
      15. Қарыз бойынша жылдық тиімді сыйақы мөлшерлемесінің есебіне:</w:t>
      </w:r>
    </w:p>
    <w:bookmarkEnd w:id="65"/>
    <w:bookmarkStart w:name="z72" w:id="66"/>
    <w:p>
      <w:pPr>
        <w:spacing w:after="0"/>
        <w:ind w:left="0"/>
        <w:jc w:val="both"/>
      </w:pPr>
      <w:r>
        <w:rPr>
          <w:rFonts w:ascii="Times New Roman"/>
          <w:b w:val="false"/>
          <w:i w:val="false"/>
          <w:color w:val="000000"/>
          <w:sz w:val="28"/>
        </w:rPr>
        <w:t>
      1) Қағидалардың 13-тармағы бірінші бөлігінің 1), 2), 3) және 4) тармақшаларында және Тізбенің 2-тармағының 5), 6), 7) және 8) тармақшаларында көрсетілген төлемдерді қоспағанда, клиенттің үшінші тұлғалардың пайдасына төлемдері;</w:t>
      </w:r>
    </w:p>
    <w:bookmarkEnd w:id="66"/>
    <w:bookmarkStart w:name="z73" w:id="67"/>
    <w:p>
      <w:pPr>
        <w:spacing w:after="0"/>
        <w:ind w:left="0"/>
        <w:jc w:val="both"/>
      </w:pPr>
      <w:r>
        <w:rPr>
          <w:rFonts w:ascii="Times New Roman"/>
          <w:b w:val="false"/>
          <w:i w:val="false"/>
          <w:color w:val="000000"/>
          <w:sz w:val="28"/>
        </w:rPr>
        <w:t>
      2) клиенттің айыпақыны және айыппұл санкцияларының өзге де түрлерін қоса алғанда, оның банктік қарыз шартының талаптарын сақтамауына байланысты, оның ішінде клиентке белгіленген овердрафт лимитінен асып кеткені үшін төлемдер енгізілмейді.</w:t>
      </w:r>
    </w:p>
    <w:bookmarkEnd w:id="67"/>
    <w:bookmarkStart w:name="z74" w:id="68"/>
    <w:p>
      <w:pPr>
        <w:spacing w:after="0"/>
        <w:ind w:left="0"/>
        <w:jc w:val="both"/>
      </w:pPr>
      <w:r>
        <w:rPr>
          <w:rFonts w:ascii="Times New Roman"/>
          <w:b w:val="false"/>
          <w:i w:val="false"/>
          <w:color w:val="000000"/>
          <w:sz w:val="28"/>
        </w:rPr>
        <w:t>
      16. Кредит карточкасын пайдалана отырып берілген қарыз бойынша жылдық тиімді сыйақы мөлшерлемесінің есебіне Қағидалардың 15-тармағында көрсетілген төлемдер мен комиссиялардан өзге:</w:t>
      </w:r>
    </w:p>
    <w:bookmarkEnd w:id="68"/>
    <w:bookmarkStart w:name="z75" w:id="69"/>
    <w:p>
      <w:pPr>
        <w:spacing w:after="0"/>
        <w:ind w:left="0"/>
        <w:jc w:val="both"/>
      </w:pPr>
      <w:r>
        <w:rPr>
          <w:rFonts w:ascii="Times New Roman"/>
          <w:b w:val="false"/>
          <w:i w:val="false"/>
          <w:color w:val="000000"/>
          <w:sz w:val="28"/>
        </w:rPr>
        <w:t>
      1) шот валютасынан (берілген қарыз валютасынан) ерекшеленетін валютадағы операцияларды жүзеге асыру үшін комиссия;</w:t>
      </w:r>
    </w:p>
    <w:bookmarkEnd w:id="69"/>
    <w:bookmarkStart w:name="z76" w:id="70"/>
    <w:p>
      <w:pPr>
        <w:spacing w:after="0"/>
        <w:ind w:left="0"/>
        <w:jc w:val="both"/>
      </w:pPr>
      <w:r>
        <w:rPr>
          <w:rFonts w:ascii="Times New Roman"/>
          <w:b w:val="false"/>
          <w:i w:val="false"/>
          <w:color w:val="000000"/>
          <w:sz w:val="28"/>
        </w:rPr>
        <w:t>
      2) кредит карточкасын шығару және оған қызмет көрсету үшін, оның ішінде кредит карточкасы бойынша операцияларды тоқтата тұру (қайта бастау) үшін комиссия;</w:t>
      </w:r>
    </w:p>
    <w:bookmarkEnd w:id="70"/>
    <w:bookmarkStart w:name="z77" w:id="71"/>
    <w:p>
      <w:pPr>
        <w:spacing w:after="0"/>
        <w:ind w:left="0"/>
        <w:jc w:val="both"/>
      </w:pPr>
      <w:r>
        <w:rPr>
          <w:rFonts w:ascii="Times New Roman"/>
          <w:b w:val="false"/>
          <w:i w:val="false"/>
          <w:color w:val="000000"/>
          <w:sz w:val="28"/>
        </w:rPr>
        <w:t>
      3) банкоматтарды пайдалана отырып, қолма-қол ақшамен қарыз сомасын алу үшін комиссия да кіргізілмейді.</w:t>
      </w:r>
    </w:p>
    <w:bookmarkEnd w:id="71"/>
    <w:bookmarkStart w:name="z78" w:id="72"/>
    <w:p>
      <w:pPr>
        <w:spacing w:after="0"/>
        <w:ind w:left="0"/>
        <w:jc w:val="both"/>
      </w:pPr>
      <w:r>
        <w:rPr>
          <w:rFonts w:ascii="Times New Roman"/>
          <w:b w:val="false"/>
          <w:i w:val="false"/>
          <w:color w:val="000000"/>
          <w:sz w:val="28"/>
        </w:rPr>
        <w:t>
      17. Қарыз бойынша сыйақы мөлшерлемесі негізгі көрсеткіштерге (инфляция деңгейі, Қазақстан Республикасы Ұлттық Банкінің базалық мөлшерлемесі, SOFR мөлшерлемесі, шетел валютасының бағамы және басқалар) тәуелді болған жағдайда банк жылдық тиімді сыйақы мөлшерлемесін есептеу күніндегі негізгі көрсеткіштің мәнін пайдаланады.</w:t>
      </w:r>
    </w:p>
    <w:bookmarkEnd w:id="72"/>
    <w:bookmarkStart w:name="z79" w:id="73"/>
    <w:p>
      <w:pPr>
        <w:spacing w:after="0"/>
        <w:ind w:left="0"/>
        <w:jc w:val="both"/>
      </w:pPr>
      <w:r>
        <w:rPr>
          <w:rFonts w:ascii="Times New Roman"/>
          <w:b w:val="false"/>
          <w:i w:val="false"/>
          <w:color w:val="000000"/>
          <w:sz w:val="28"/>
        </w:rPr>
        <w:t>
      18. Кредиттік желі беру (ашу) туралы келісім жасасу арқылы кредиттік желі беру кезінде жылдық тиімді сыйақы мөлшерлемесі кредиттік желі беру (ашу) туралы келісімде және оларда белгіленген талаптарға қарай осы келісімгің шеңберінде жасалған әрбір шартта көрсетіледі.</w:t>
      </w:r>
    </w:p>
    <w:bookmarkEnd w:id="73"/>
    <w:bookmarkStart w:name="z80" w:id="74"/>
    <w:p>
      <w:pPr>
        <w:spacing w:after="0"/>
        <w:ind w:left="0"/>
        <w:jc w:val="both"/>
      </w:pPr>
      <w:r>
        <w:rPr>
          <w:rFonts w:ascii="Times New Roman"/>
          <w:b w:val="false"/>
          <w:i w:val="false"/>
          <w:color w:val="000000"/>
          <w:sz w:val="28"/>
        </w:rPr>
        <w:t>
      Кредиттік желі беру (ашу) туралы келісімде жылдық тиімді сыйақы мөлшерлемесін есептеу үшін қажетті мәндер болмаған жағдайда және оны Қағидалардың 16-тармағында көзделген талаптарды ескере отырып есептеу мүмкіндігі болмаған кезде жылдық тиімді сыйақы мөлшерлемесі кредиттік желі ашу туралы келісімде көрсетілмейді және оны жасауға байланысты комиссиялар келісім шеңберінде жасалған бірінші банктік қарыз шарты бойынша жылдық тиімді сыйақы мөлшерлемесінің есебіне енгізіледі.</w:t>
      </w:r>
    </w:p>
    <w:bookmarkEnd w:id="74"/>
    <w:bookmarkStart w:name="z81" w:id="75"/>
    <w:p>
      <w:pPr>
        <w:spacing w:after="0"/>
        <w:ind w:left="0"/>
        <w:jc w:val="both"/>
      </w:pPr>
      <w:r>
        <w:rPr>
          <w:rFonts w:ascii="Times New Roman"/>
          <w:b w:val="false"/>
          <w:i w:val="false"/>
          <w:color w:val="000000"/>
          <w:sz w:val="28"/>
        </w:rPr>
        <w:t>
      19. Қарыз бойынша жылдық тиімді сыйақы мөлшерлемесін есептеу кезінде мынадай талаптар ескеріледі:</w:t>
      </w:r>
    </w:p>
    <w:bookmarkEnd w:id="75"/>
    <w:bookmarkStart w:name="z82" w:id="76"/>
    <w:p>
      <w:pPr>
        <w:spacing w:after="0"/>
        <w:ind w:left="0"/>
        <w:jc w:val="both"/>
      </w:pPr>
      <w:r>
        <w:rPr>
          <w:rFonts w:ascii="Times New Roman"/>
          <w:b w:val="false"/>
          <w:i w:val="false"/>
          <w:color w:val="000000"/>
          <w:sz w:val="28"/>
        </w:rPr>
        <w:t>
      1) егер кредиттік желі ашу туралы келісімде немесе банктік қарыз шартында клиенттің шешіміне қарай мөлшерде және мерзімдерде оның қарыз алу құқығы көзделсе, жылдық тиімді сыйақы мөлшерлемесі кредиттік желі ашу туралы келісімді немесе банктік қарыз шартын жасасу сәтінде кредиттік желі ашу туралы келісімде немесе банктік қарыз шартында көзделген ең жоғары ықтимал сомаға қарыз берілгеніне қарай есептеледі;</w:t>
      </w:r>
    </w:p>
    <w:bookmarkEnd w:id="76"/>
    <w:bookmarkStart w:name="z83" w:id="77"/>
    <w:p>
      <w:pPr>
        <w:spacing w:after="0"/>
        <w:ind w:left="0"/>
        <w:jc w:val="both"/>
      </w:pPr>
      <w:r>
        <w:rPr>
          <w:rFonts w:ascii="Times New Roman"/>
          <w:b w:val="false"/>
          <w:i w:val="false"/>
          <w:color w:val="000000"/>
          <w:sz w:val="28"/>
        </w:rPr>
        <w:t>
      2) егер кредиттік желі ашу туралы келісімде немесе банктік қарыз шартында талаптарына қарай түрлі сыйақы мөлшерлемелері мен комиссиялар көзделсе, жылдық тиімді сыйақы мөлшерлемесін есептеуде ең жоғары сыйақы мөлшерлемесі мен комиссиялар пайдаланылады;</w:t>
      </w:r>
    </w:p>
    <w:bookmarkEnd w:id="77"/>
    <w:bookmarkStart w:name="z84" w:id="78"/>
    <w:p>
      <w:pPr>
        <w:spacing w:after="0"/>
        <w:ind w:left="0"/>
        <w:jc w:val="both"/>
      </w:pPr>
      <w:r>
        <w:rPr>
          <w:rFonts w:ascii="Times New Roman"/>
          <w:b w:val="false"/>
          <w:i w:val="false"/>
          <w:color w:val="000000"/>
          <w:sz w:val="28"/>
        </w:rPr>
        <w:t>
      3) егер кредиттік желі ашу туралы келісімде немесе банктік қарыз шартында басқа нұсқамалар болмаған кезде қарызды өтеудің бірнеше ықтимал күні ескертілген болса, жылдық тиімді сыйақы мөлшерлемесі қарыздың көрсетілген мерзімдердің ең ерте мерзімінде өтелетініне қарай есептеледі;</w:t>
      </w:r>
    </w:p>
    <w:bookmarkEnd w:id="78"/>
    <w:bookmarkStart w:name="z85" w:id="79"/>
    <w:p>
      <w:pPr>
        <w:spacing w:after="0"/>
        <w:ind w:left="0"/>
        <w:jc w:val="both"/>
      </w:pPr>
      <w:r>
        <w:rPr>
          <w:rFonts w:ascii="Times New Roman"/>
          <w:b w:val="false"/>
          <w:i w:val="false"/>
          <w:color w:val="000000"/>
          <w:sz w:val="28"/>
        </w:rPr>
        <w:t>
      4) егер қарызды өтеу кестесі болмаса және кредиттік желі ашу туралы келісімнің немесе банктік қарыз шартының талаптарында қарыз мерзімі, өтемдер күндері мен сомалары анықталмаса, кредиттік желі ашу туралы келісімде немесе банктік қарыз шартында ең аз ай сайынғы (тұрақты) төлем көзделген жағдайларды қоспағанда, жылдық тиімді сыйақы мөлшерлемесі қарызды он екі біркелкі төлемдермен өтеу арқылы (борыштың негізгі сомасын қайтару, қарыз бойынша сыйақы төлеу және кредиттік желі ашу туралы келісімнің немесе банктік қарыз шартының талаптарында айқындалған өзге де төлемдер) кредиттік желі ашу туралы келісімді немесе банктік қарыз шартын жасасу күнінен бастап бір жыл мерзіміне ең жоғары ықтимал сомаға қарыз (лимит) берілгеніне қарай есептеледі.</w:t>
      </w:r>
    </w:p>
    <w:bookmarkEnd w:id="79"/>
    <w:bookmarkStart w:name="z86" w:id="80"/>
    <w:p>
      <w:pPr>
        <w:spacing w:after="0"/>
        <w:ind w:left="0"/>
        <w:jc w:val="left"/>
      </w:pPr>
      <w:r>
        <w:rPr>
          <w:rFonts w:ascii="Times New Roman"/>
          <w:b/>
          <w:i w:val="false"/>
          <w:color w:val="000000"/>
        </w:rPr>
        <w:t xml:space="preserve"> 3-тарау. Салым бойынша жылдық тиімді сыйақы мөлшерлемесін есептеу</w:t>
      </w:r>
    </w:p>
    <w:bookmarkEnd w:id="80"/>
    <w:bookmarkStart w:name="z87" w:id="81"/>
    <w:p>
      <w:pPr>
        <w:spacing w:after="0"/>
        <w:ind w:left="0"/>
        <w:jc w:val="both"/>
      </w:pPr>
      <w:r>
        <w:rPr>
          <w:rFonts w:ascii="Times New Roman"/>
          <w:b w:val="false"/>
          <w:i w:val="false"/>
          <w:color w:val="000000"/>
          <w:sz w:val="28"/>
        </w:rPr>
        <w:t>
      20. Салым бойынша жылдық тиімді сыйақы мөлшерлемесі мынадай формула бойынша есептеледі:</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4889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89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мұнда:</w:t>
      </w:r>
    </w:p>
    <w:bookmarkEnd w:id="83"/>
    <w:bookmarkStart w:name="z90" w:id="84"/>
    <w:p>
      <w:pPr>
        <w:spacing w:after="0"/>
        <w:ind w:left="0"/>
        <w:jc w:val="both"/>
      </w:pPr>
      <w:r>
        <w:rPr>
          <w:rFonts w:ascii="Times New Roman"/>
          <w:b w:val="false"/>
          <w:i w:val="false"/>
          <w:color w:val="000000"/>
          <w:sz w:val="28"/>
        </w:rPr>
        <w:t>
       n – клиенттің соңғы төлемінің реттік нөмірі;</w:t>
      </w:r>
    </w:p>
    <w:bookmarkEnd w:id="84"/>
    <w:bookmarkStart w:name="z91" w:id="85"/>
    <w:p>
      <w:pPr>
        <w:spacing w:after="0"/>
        <w:ind w:left="0"/>
        <w:jc w:val="both"/>
      </w:pPr>
      <w:r>
        <w:rPr>
          <w:rFonts w:ascii="Times New Roman"/>
          <w:b w:val="false"/>
          <w:i w:val="false"/>
          <w:color w:val="000000"/>
          <w:sz w:val="28"/>
        </w:rPr>
        <w:t>
      j – клиент төлемінің реттік нөмірі;</w:t>
      </w:r>
    </w:p>
    <w:bookmarkEnd w:id="85"/>
    <w:bookmarkStart w:name="z92" w:id="86"/>
    <w:p>
      <w:pPr>
        <w:spacing w:after="0"/>
        <w:ind w:left="0"/>
        <w:jc w:val="both"/>
      </w:pPr>
      <w:r>
        <w:rPr>
          <w:rFonts w:ascii="Times New Roman"/>
          <w:b w:val="false"/>
          <w:i w:val="false"/>
          <w:color w:val="000000"/>
          <w:sz w:val="28"/>
        </w:rPr>
        <w:t xml:space="preserve">
      Lj – клиенттің банкке j-ші төлемінің сомасы, оның ішінде салым енгізу және салым енгізу мен оған қызмет көрсетуге байланысты өзге де төлемдер; </w:t>
      </w:r>
    </w:p>
    <w:bookmarkEnd w:id="86"/>
    <w:bookmarkStart w:name="z93" w:id="87"/>
    <w:p>
      <w:pPr>
        <w:spacing w:after="0"/>
        <w:ind w:left="0"/>
        <w:jc w:val="both"/>
      </w:pPr>
      <w:r>
        <w:rPr>
          <w:rFonts w:ascii="Times New Roman"/>
          <w:b w:val="false"/>
          <w:i w:val="false"/>
          <w:color w:val="000000"/>
          <w:sz w:val="28"/>
        </w:rPr>
        <w:t>
      APR – жылдық тиімді сыйақы мөлшерлемесі;</w:t>
      </w:r>
    </w:p>
    <w:bookmarkEnd w:id="87"/>
    <w:bookmarkStart w:name="z94" w:id="88"/>
    <w:p>
      <w:pPr>
        <w:spacing w:after="0"/>
        <w:ind w:left="0"/>
        <w:jc w:val="both"/>
      </w:pPr>
      <w:r>
        <w:rPr>
          <w:rFonts w:ascii="Times New Roman"/>
          <w:b w:val="false"/>
          <w:i w:val="false"/>
          <w:color w:val="000000"/>
          <w:sz w:val="28"/>
        </w:rPr>
        <w:t>
      tj – салым тартылған күннен бастап клиенттің j-ші төлемі сәтіне дейінгі уақыт кезеңі (күндермен);</w:t>
      </w:r>
    </w:p>
    <w:bookmarkEnd w:id="88"/>
    <w:bookmarkStart w:name="z95" w:id="89"/>
    <w:p>
      <w:pPr>
        <w:spacing w:after="0"/>
        <w:ind w:left="0"/>
        <w:jc w:val="both"/>
      </w:pPr>
      <w:r>
        <w:rPr>
          <w:rFonts w:ascii="Times New Roman"/>
          <w:b w:val="false"/>
          <w:i w:val="false"/>
          <w:color w:val="000000"/>
          <w:sz w:val="28"/>
        </w:rPr>
        <w:t>
      m – клиентке соңғы төлемнің реттік нөмірі;</w:t>
      </w:r>
    </w:p>
    <w:bookmarkEnd w:id="89"/>
    <w:bookmarkStart w:name="z96" w:id="90"/>
    <w:p>
      <w:pPr>
        <w:spacing w:after="0"/>
        <w:ind w:left="0"/>
        <w:jc w:val="both"/>
      </w:pPr>
      <w:r>
        <w:rPr>
          <w:rFonts w:ascii="Times New Roman"/>
          <w:b w:val="false"/>
          <w:i w:val="false"/>
          <w:color w:val="000000"/>
          <w:sz w:val="28"/>
        </w:rPr>
        <w:t>
      і – клиентке төлемнің реттік нөмірі;</w:t>
      </w:r>
    </w:p>
    <w:bookmarkEnd w:id="90"/>
    <w:bookmarkStart w:name="z97" w:id="91"/>
    <w:p>
      <w:pPr>
        <w:spacing w:after="0"/>
        <w:ind w:left="0"/>
        <w:jc w:val="both"/>
      </w:pPr>
      <w:r>
        <w:rPr>
          <w:rFonts w:ascii="Times New Roman"/>
          <w:b w:val="false"/>
          <w:i w:val="false"/>
          <w:color w:val="000000"/>
          <w:sz w:val="28"/>
        </w:rPr>
        <w:t>
      Pi – клиентке і-ші төлем сомасы, оның ішінде салымдар бойынша сыйақылар, салымдар қайтарымы, сондай-ақ тұрғын үй құрылыс жинақ ақшасы жүйесіндегі мемлекеттің сыйлықақылары;</w:t>
      </w:r>
    </w:p>
    <w:bookmarkEnd w:id="91"/>
    <w:bookmarkStart w:name="z98" w:id="92"/>
    <w:p>
      <w:pPr>
        <w:spacing w:after="0"/>
        <w:ind w:left="0"/>
        <w:jc w:val="both"/>
      </w:pPr>
      <w:r>
        <w:rPr>
          <w:rFonts w:ascii="Times New Roman"/>
          <w:b w:val="false"/>
          <w:i w:val="false"/>
          <w:color w:val="000000"/>
          <w:sz w:val="28"/>
        </w:rPr>
        <w:t>
      ti – салым тартылған күннен бастап і-ші төлем сәтіне дейінгі уақыт кезеңі (күндермен)).</w:t>
      </w:r>
    </w:p>
    <w:bookmarkEnd w:id="92"/>
    <w:bookmarkStart w:name="z99" w:id="93"/>
    <w:p>
      <w:pPr>
        <w:spacing w:after="0"/>
        <w:ind w:left="0"/>
        <w:jc w:val="both"/>
      </w:pPr>
      <w:r>
        <w:rPr>
          <w:rFonts w:ascii="Times New Roman"/>
          <w:b w:val="false"/>
          <w:i w:val="false"/>
          <w:color w:val="000000"/>
          <w:sz w:val="28"/>
        </w:rPr>
        <w:t>
      21. Салым бойынша жылдық тиімді сыйақы мөлшерлемесін есептеу кезінде мынадай талаптар ескеріледі:</w:t>
      </w:r>
    </w:p>
    <w:bookmarkEnd w:id="93"/>
    <w:bookmarkStart w:name="z100" w:id="94"/>
    <w:p>
      <w:pPr>
        <w:spacing w:after="0"/>
        <w:ind w:left="0"/>
        <w:jc w:val="both"/>
      </w:pPr>
      <w:r>
        <w:rPr>
          <w:rFonts w:ascii="Times New Roman"/>
          <w:b w:val="false"/>
          <w:i w:val="false"/>
          <w:color w:val="000000"/>
          <w:sz w:val="28"/>
        </w:rPr>
        <w:t>
      1) егер банктік салым шартында салымды қайтару мерзімі айқындалмаған болса, салым шарт жасасқан күннен бастап бір жыл мерзімге енгізілген болып есептеледі;</w:t>
      </w:r>
    </w:p>
    <w:bookmarkEnd w:id="94"/>
    <w:bookmarkStart w:name="z101" w:id="95"/>
    <w:p>
      <w:pPr>
        <w:spacing w:after="0"/>
        <w:ind w:left="0"/>
        <w:jc w:val="both"/>
      </w:pPr>
      <w:r>
        <w:rPr>
          <w:rFonts w:ascii="Times New Roman"/>
          <w:b w:val="false"/>
          <w:i w:val="false"/>
          <w:color w:val="000000"/>
          <w:sz w:val="28"/>
        </w:rPr>
        <w:t>
      2) егер банктік салым шартының талаптары бойынша салым бойынша сыйақы мөлшерлемесі болмаса, жылдық тиімді сыйақы мөлшерлемесі банктің комиссиялары ескеріліп есептеледі және шартта көрсетіледі.</w:t>
      </w:r>
    </w:p>
    <w:bookmarkEnd w:id="95"/>
    <w:bookmarkStart w:name="z102" w:id="96"/>
    <w:p>
      <w:pPr>
        <w:spacing w:after="0"/>
        <w:ind w:left="0"/>
        <w:jc w:val="left"/>
      </w:pPr>
      <w:r>
        <w:rPr>
          <w:rFonts w:ascii="Times New Roman"/>
          <w:b/>
          <w:i w:val="false"/>
          <w:color w:val="000000"/>
        </w:rPr>
        <w:t xml:space="preserve"> 4-тарау. Жылдық тиімді сыйақы мөлшерлемесін есептеу және дөңгелектеу әдістері</w:t>
      </w:r>
    </w:p>
    <w:bookmarkEnd w:id="96"/>
    <w:bookmarkStart w:name="z103" w:id="97"/>
    <w:p>
      <w:pPr>
        <w:spacing w:after="0"/>
        <w:ind w:left="0"/>
        <w:jc w:val="both"/>
      </w:pPr>
      <w:r>
        <w:rPr>
          <w:rFonts w:ascii="Times New Roman"/>
          <w:b w:val="false"/>
          <w:i w:val="false"/>
          <w:color w:val="000000"/>
          <w:sz w:val="28"/>
        </w:rPr>
        <w:t>
      22. Сыйақының жылдық тиімді мөлшерлемесін есептеу Қағидалардың 23-тармағына сәйкес дөңгелектеуді ескере отырып, Қағидалардың 11 немесе 20-тармақтарында көрсетілген формулалар негізінде алгебралық әдіспен жүзеге асырылады.</w:t>
      </w:r>
    </w:p>
    <w:bookmarkEnd w:id="97"/>
    <w:bookmarkStart w:name="z104" w:id="98"/>
    <w:p>
      <w:pPr>
        <w:spacing w:after="0"/>
        <w:ind w:left="0"/>
        <w:jc w:val="both"/>
      </w:pPr>
      <w:r>
        <w:rPr>
          <w:rFonts w:ascii="Times New Roman"/>
          <w:b w:val="false"/>
          <w:i w:val="false"/>
          <w:color w:val="000000"/>
          <w:sz w:val="28"/>
        </w:rPr>
        <w:t>
      Клиенттің банкке төлеген төлемдері және банктің клиентке төлеген төлемдері олардың нақты төленген күндеріне, болашақтағы төлемдер - төлем кестесіне сәйкес ескеріледі.</w:t>
      </w:r>
    </w:p>
    <w:bookmarkEnd w:id="98"/>
    <w:bookmarkStart w:name="z105" w:id="99"/>
    <w:p>
      <w:pPr>
        <w:spacing w:after="0"/>
        <w:ind w:left="0"/>
        <w:jc w:val="both"/>
      </w:pPr>
      <w:r>
        <w:rPr>
          <w:rFonts w:ascii="Times New Roman"/>
          <w:b w:val="false"/>
          <w:i w:val="false"/>
          <w:color w:val="000000"/>
          <w:sz w:val="28"/>
        </w:rPr>
        <w:t>
      23. Егер жылдық тиімді сыйақы мөлшерлемесін есептеу кезінде алынған сан бір ондық белгіден асатын болса, ол былайша жүздік үлеске дейін дөңгелектенуге тиіс:</w:t>
      </w:r>
    </w:p>
    <w:bookmarkEnd w:id="99"/>
    <w:bookmarkStart w:name="z106" w:id="100"/>
    <w:p>
      <w:pPr>
        <w:spacing w:after="0"/>
        <w:ind w:left="0"/>
        <w:jc w:val="both"/>
      </w:pPr>
      <w:r>
        <w:rPr>
          <w:rFonts w:ascii="Times New Roman"/>
          <w:b w:val="false"/>
          <w:i w:val="false"/>
          <w:color w:val="000000"/>
          <w:sz w:val="28"/>
        </w:rPr>
        <w:t>
      1) егер мыңдық үлес 5-ке тең немесе одан артық болса, жүзінші үлес 1-ге өседі де, одан кейінгі барлық белгілер алып тасталады;</w:t>
      </w:r>
    </w:p>
    <w:bookmarkEnd w:id="100"/>
    <w:bookmarkStart w:name="z107" w:id="101"/>
    <w:p>
      <w:pPr>
        <w:spacing w:after="0"/>
        <w:ind w:left="0"/>
        <w:jc w:val="both"/>
      </w:pPr>
      <w:r>
        <w:rPr>
          <w:rFonts w:ascii="Times New Roman"/>
          <w:b w:val="false"/>
          <w:i w:val="false"/>
          <w:color w:val="000000"/>
          <w:sz w:val="28"/>
        </w:rPr>
        <w:t>
      2) егер мыңдық үлес 5-тен кем болса, жүзінші үлес өзгеріссіз қалады, одан кейінгі барлық белгілер алып тасталады.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44 қаулысына</w:t>
            </w:r>
            <w:r>
              <w:br/>
            </w:r>
            <w:r>
              <w:rPr>
                <w:rFonts w:ascii="Times New Roman"/>
                <w:b w:val="false"/>
                <w:i w:val="false"/>
                <w:color w:val="000000"/>
                <w:sz w:val="20"/>
              </w:rPr>
              <w:t>қосымша</w:t>
            </w:r>
          </w:p>
        </w:tc>
      </w:tr>
    </w:tbl>
    <w:bookmarkStart w:name="z109" w:id="102"/>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кейбір қаулыларының, сондай-ақ Қазақстан Республикасы Ұлттық Банкі Басқармасы қаулыларының және Қазақстан Республикасы Қаржы нарығын реттеу және дамыту агенттігі Басқармасы қаулыларының құрылымдық элементтерінің тізбесі</w:t>
      </w:r>
    </w:p>
    <w:bookmarkEnd w:id="102"/>
    <w:bookmarkStart w:name="z110" w:id="103"/>
    <w:p>
      <w:pPr>
        <w:spacing w:after="0"/>
        <w:ind w:left="0"/>
        <w:jc w:val="both"/>
      </w:pPr>
      <w:r>
        <w:rPr>
          <w:rFonts w:ascii="Times New Roman"/>
          <w:b w:val="false"/>
          <w:i w:val="false"/>
          <w:color w:val="000000"/>
          <w:sz w:val="28"/>
        </w:rPr>
        <w:t xml:space="preserve">
      1.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7663 болып тіркелген).</w:t>
      </w:r>
    </w:p>
    <w:bookmarkEnd w:id="103"/>
    <w:bookmarkStart w:name="z111" w:id="10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және микроқаржы ұйымдарын реттеу мәселелері бойынша өзгерістер мен толықтырулар енгізу туралы" Қазақстан Республикасы Ұлттық Банкі Басқармасының 2016 жылғы 30 мамырдағы № 135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13888 болып тіркелген).</w:t>
      </w:r>
    </w:p>
    <w:bookmarkEnd w:id="104"/>
    <w:bookmarkStart w:name="z112" w:id="10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коллекторлық қызмет мәселелері бойынша өзгерістер мен толықтырулар енгізу туралы" Қазақстан Республикасы Ұлттық Банкі Басқармасының 2017 жылғы 22 желтоқсандағы № 249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16267 болып тіркелген).</w:t>
      </w:r>
    </w:p>
    <w:bookmarkEnd w:id="105"/>
    <w:bookmarkStart w:name="z113" w:id="10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2019 жылғы 23 желтоқсандағы № 249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19816 болып тіркелген).</w:t>
      </w:r>
    </w:p>
    <w:bookmarkEnd w:id="106"/>
    <w:bookmarkStart w:name="z114" w:id="107"/>
    <w:p>
      <w:pPr>
        <w:spacing w:after="0"/>
        <w:ind w:left="0"/>
        <w:jc w:val="both"/>
      </w:pPr>
      <w:r>
        <w:rPr>
          <w:rFonts w:ascii="Times New Roman"/>
          <w:b w:val="false"/>
          <w:i w:val="false"/>
          <w:color w:val="000000"/>
          <w:sz w:val="28"/>
        </w:rPr>
        <w:t xml:space="preserve">
      5. "Қазақстан Республикасының кейбір заңнамалық актілеріне қаржылық көрсетілетін қызметтерді тұтынушылардың құқықтарын қорғау мәселелері бойынша өзгерістер енгізу туралы" Қазақстан Республикасы Ұлттық Банкі Басқармасының 2021 жылғы 29 қаңтардағы № 6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22155 болып тіркелген).</w:t>
      </w:r>
    </w:p>
    <w:bookmarkEnd w:id="107"/>
    <w:bookmarkStart w:name="z115" w:id="108"/>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банк қызметін және микроқаржы ұйымдарын реттеу мәселелері бойынша өзгерістер мен толықтырулар енгізу туралы" Қазақстан Республикасы Ұлттық Банкі Басқармасының 2022 жылғы 21 ақпандағы № 7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26922 болып тіркелген).</w:t>
      </w:r>
    </w:p>
    <w:bookmarkEnd w:id="108"/>
    <w:bookmarkStart w:name="z116" w:id="109"/>
    <w:p>
      <w:pPr>
        <w:spacing w:after="0"/>
        <w:ind w:left="0"/>
        <w:jc w:val="both"/>
      </w:pPr>
      <w:r>
        <w:rPr>
          <w:rFonts w:ascii="Times New Roman"/>
          <w:b w:val="false"/>
          <w:i w:val="false"/>
          <w:color w:val="000000"/>
          <w:sz w:val="28"/>
        </w:rPr>
        <w:t xml:space="preserve">
      7.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қаулысына өзгеріс енгізу туралы" Қазақстан Республикасы Ұлттық Банкі Басқармасының 2023 жылғы 20 ақпандағы № 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31998 болып тіркелген);</w:t>
      </w:r>
    </w:p>
    <w:bookmarkEnd w:id="109"/>
    <w:bookmarkStart w:name="z117" w:id="110"/>
    <w:p>
      <w:pPr>
        <w:spacing w:after="0"/>
        <w:ind w:left="0"/>
        <w:jc w:val="both"/>
      </w:pPr>
      <w:r>
        <w:rPr>
          <w:rFonts w:ascii="Times New Roman"/>
          <w:b w:val="false"/>
          <w:i w:val="false"/>
          <w:color w:val="000000"/>
          <w:sz w:val="28"/>
        </w:rPr>
        <w:t xml:space="preserve">
      8. "Қазақстан Республикасының банк және микроқаржылық қызмет мәселелері жөніндегі кейбір нормативтік құқықтық актілеріне өзгерістер мен толықтыру енгізу туралы" Қазақстан Республикасы Қаржы нарығын реттеу және дамыту агенттігі Басқармасының 2025 жылғы 29 қыркүйектегі № 64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37026 болып тіркелген).</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